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292C" w14:textId="77777777" w:rsidR="00B07B14" w:rsidRPr="00515C0F" w:rsidRDefault="00B07B14" w:rsidP="00B07B14">
      <w:pPr>
        <w:spacing w:before="40" w:after="40"/>
        <w:rPr>
          <w:rFonts w:ascii="Times New Roman" w:hAnsi="Times New Roman" w:cs="Times New Roman"/>
          <w:color w:val="000000" w:themeColor="text1"/>
          <w:sz w:val="24"/>
          <w:szCs w:val="26"/>
          <w:lang w:val="pt-BR"/>
        </w:rPr>
      </w:pPr>
      <w:r w:rsidRPr="00515C0F">
        <w:rPr>
          <w:rFonts w:ascii="Times New Roman" w:hAnsi="Times New Roman" w:cs="Times New Roman"/>
          <w:color w:val="000000" w:themeColor="text1"/>
          <w:sz w:val="24"/>
          <w:szCs w:val="26"/>
          <w:lang w:val="pt-BR"/>
        </w:rPr>
        <w:t>TRƯỜNG PT DTNT THCS-THPT LIÊN HUYỆN              GV: HUỲNH THÙY TRANG</w:t>
      </w:r>
    </w:p>
    <w:p w14:paraId="409A52C7" w14:textId="77777777" w:rsidR="009B045B" w:rsidRPr="00092A2B" w:rsidRDefault="009B045B" w:rsidP="006931F3">
      <w:pPr>
        <w:pStyle w:val="Title"/>
        <w:spacing w:before="0" w:line="240" w:lineRule="auto"/>
        <w:ind w:right="-705"/>
        <w:jc w:val="both"/>
        <w:rPr>
          <w:lang w:val="vi-VN"/>
        </w:rPr>
      </w:pPr>
      <w:r w:rsidRPr="00092A2B">
        <w:rPr>
          <w:lang w:val="vi-VN"/>
        </w:rPr>
        <w:t xml:space="preserve"> </w:t>
      </w:r>
    </w:p>
    <w:p w14:paraId="7B66754E" w14:textId="77777777" w:rsidR="009B045B" w:rsidRPr="00092A2B" w:rsidRDefault="009B045B" w:rsidP="006931F3">
      <w:pPr>
        <w:pStyle w:val="Title"/>
        <w:spacing w:before="0" w:line="240" w:lineRule="auto"/>
        <w:ind w:right="-705"/>
        <w:rPr>
          <w:sz w:val="32"/>
          <w:szCs w:val="32"/>
        </w:rPr>
      </w:pPr>
      <w:r w:rsidRPr="00092A2B">
        <w:rPr>
          <w:sz w:val="32"/>
          <w:szCs w:val="32"/>
        </w:rPr>
        <w:t>KẾ HOẠCH BÀI DẠY</w:t>
      </w:r>
    </w:p>
    <w:p w14:paraId="24AF2973" w14:textId="77777777" w:rsidR="009B045B" w:rsidRPr="00092A2B" w:rsidRDefault="005A6AD6" w:rsidP="006931F3">
      <w:pPr>
        <w:pStyle w:val="Title"/>
        <w:spacing w:before="0" w:line="240" w:lineRule="auto"/>
        <w:ind w:right="-705"/>
        <w:rPr>
          <w:sz w:val="32"/>
          <w:szCs w:val="32"/>
          <w:lang w:val="en-US"/>
        </w:rPr>
      </w:pPr>
      <w:r w:rsidRPr="00092A2B">
        <w:rPr>
          <w:sz w:val="28"/>
          <w:szCs w:val="28"/>
          <w:lang w:val="vi-VN"/>
        </w:rPr>
        <w:t xml:space="preserve">CHỦ ĐỀ </w:t>
      </w:r>
      <w:r w:rsidR="00C460DC" w:rsidRPr="00092A2B">
        <w:rPr>
          <w:sz w:val="28"/>
          <w:szCs w:val="28"/>
          <w:lang w:val="en-US"/>
        </w:rPr>
        <w:t>I</w:t>
      </w:r>
      <w:r w:rsidR="00A20676">
        <w:rPr>
          <w:sz w:val="28"/>
          <w:szCs w:val="28"/>
          <w:lang w:val="en-US"/>
        </w:rPr>
        <w:t>X</w:t>
      </w:r>
      <w:r w:rsidR="009B045B" w:rsidRPr="00092A2B">
        <w:rPr>
          <w:sz w:val="28"/>
          <w:szCs w:val="28"/>
          <w:lang w:val="vi-VN"/>
        </w:rPr>
        <w:t xml:space="preserve">: </w:t>
      </w:r>
      <w:r w:rsidR="00C460DC" w:rsidRPr="00092A2B">
        <w:rPr>
          <w:sz w:val="28"/>
          <w:szCs w:val="28"/>
          <w:lang w:val="vi-VN"/>
        </w:rPr>
        <w:t>PHÒNG TR</w:t>
      </w:r>
      <w:r w:rsidR="00C460DC" w:rsidRPr="00092A2B">
        <w:rPr>
          <w:sz w:val="28"/>
          <w:szCs w:val="28"/>
          <w:lang w:val="en-US"/>
        </w:rPr>
        <w:t xml:space="preserve">Ị BỆNH </w:t>
      </w:r>
      <w:r w:rsidR="00A20676">
        <w:rPr>
          <w:sz w:val="28"/>
          <w:szCs w:val="28"/>
          <w:lang w:val="en-US"/>
        </w:rPr>
        <w:t>THỦY SẢN</w:t>
      </w:r>
    </w:p>
    <w:p w14:paraId="6ED5DAD8" w14:textId="77777777" w:rsidR="00125B0B" w:rsidRPr="00092A2B" w:rsidRDefault="009B045B" w:rsidP="006931F3">
      <w:pPr>
        <w:spacing w:after="0" w:line="240" w:lineRule="auto"/>
        <w:ind w:right="-563"/>
        <w:jc w:val="center"/>
        <w:rPr>
          <w:rFonts w:ascii="Times New Roman" w:hAnsi="Times New Roman" w:cs="Times New Roman"/>
          <w:b/>
          <w:sz w:val="28"/>
          <w:szCs w:val="28"/>
          <w:lang w:val="vi-VN"/>
        </w:rPr>
      </w:pPr>
      <w:r w:rsidRPr="00092A2B">
        <w:rPr>
          <w:rFonts w:ascii="Times New Roman" w:hAnsi="Times New Roman" w:cs="Times New Roman"/>
          <w:b/>
          <w:sz w:val="28"/>
          <w:szCs w:val="28"/>
          <w:lang w:val="vi-VN"/>
        </w:rPr>
        <w:t xml:space="preserve">BÀI </w:t>
      </w:r>
      <w:r w:rsidR="00A20676">
        <w:rPr>
          <w:rFonts w:ascii="Times New Roman" w:hAnsi="Times New Roman" w:cs="Times New Roman"/>
          <w:b/>
          <w:sz w:val="28"/>
          <w:szCs w:val="28"/>
        </w:rPr>
        <w:t>22</w:t>
      </w:r>
      <w:r w:rsidR="005A6AD6" w:rsidRPr="00092A2B">
        <w:rPr>
          <w:rFonts w:ascii="Times New Roman" w:hAnsi="Times New Roman" w:cs="Times New Roman"/>
          <w:b/>
          <w:sz w:val="28"/>
          <w:szCs w:val="28"/>
          <w:lang w:val="vi-VN"/>
        </w:rPr>
        <w:t xml:space="preserve">. </w:t>
      </w:r>
      <w:r w:rsidR="00C460DC" w:rsidRPr="00092A2B">
        <w:rPr>
          <w:rFonts w:ascii="Times New Roman" w:hAnsi="Times New Roman" w:cs="Times New Roman"/>
          <w:b/>
          <w:color w:val="000000" w:themeColor="text1"/>
          <w:sz w:val="28"/>
          <w:szCs w:val="28"/>
        </w:rPr>
        <w:t xml:space="preserve">PHÒNG TRỊ MỘT SỐ BỆNH </w:t>
      </w:r>
      <w:r w:rsidR="00A20676">
        <w:rPr>
          <w:rFonts w:ascii="Times New Roman" w:hAnsi="Times New Roman" w:cs="Times New Roman"/>
          <w:b/>
          <w:color w:val="000000" w:themeColor="text1"/>
          <w:sz w:val="28"/>
          <w:szCs w:val="28"/>
        </w:rPr>
        <w:t xml:space="preserve">THỦY SẢN </w:t>
      </w:r>
      <w:r w:rsidR="00C460DC" w:rsidRPr="00092A2B">
        <w:rPr>
          <w:rFonts w:ascii="Times New Roman" w:hAnsi="Times New Roman" w:cs="Times New Roman"/>
          <w:b/>
          <w:color w:val="000000" w:themeColor="text1"/>
          <w:sz w:val="28"/>
          <w:szCs w:val="28"/>
        </w:rPr>
        <w:t xml:space="preserve">PHỔ BIẾN </w:t>
      </w:r>
    </w:p>
    <w:p w14:paraId="1D3987E8" w14:textId="77777777" w:rsidR="009B045B" w:rsidRPr="00CC182D" w:rsidRDefault="009B045B" w:rsidP="006931F3">
      <w:pPr>
        <w:spacing w:after="0" w:line="240" w:lineRule="auto"/>
        <w:ind w:left="210" w:right="-705"/>
        <w:jc w:val="center"/>
        <w:rPr>
          <w:rFonts w:ascii="Times New Roman" w:hAnsi="Times New Roman" w:cs="Times New Roman"/>
          <w:b/>
          <w:sz w:val="26"/>
          <w:szCs w:val="26"/>
        </w:rPr>
      </w:pPr>
      <w:r w:rsidRPr="00092A2B">
        <w:rPr>
          <w:rFonts w:ascii="Times New Roman" w:hAnsi="Times New Roman" w:cs="Times New Roman"/>
          <w:b/>
          <w:sz w:val="26"/>
          <w:szCs w:val="26"/>
        </w:rPr>
        <w:t xml:space="preserve">Môn học: </w:t>
      </w:r>
      <w:r w:rsidRPr="00092A2B">
        <w:rPr>
          <w:rFonts w:ascii="Times New Roman" w:hAnsi="Times New Roman" w:cs="Times New Roman"/>
          <w:b/>
          <w:sz w:val="26"/>
          <w:szCs w:val="26"/>
          <w:lang w:val="vi-VN"/>
        </w:rPr>
        <w:t>Công nghệ</w:t>
      </w:r>
      <w:r w:rsidR="00CC182D">
        <w:rPr>
          <w:rFonts w:ascii="Times New Roman" w:hAnsi="Times New Roman" w:cs="Times New Roman"/>
          <w:b/>
          <w:sz w:val="26"/>
          <w:szCs w:val="26"/>
          <w:lang w:val="vi-VN"/>
        </w:rPr>
        <w:t xml:space="preserve"> 1</w:t>
      </w:r>
      <w:r w:rsidR="00A20676">
        <w:rPr>
          <w:rFonts w:ascii="Times New Roman" w:hAnsi="Times New Roman" w:cs="Times New Roman"/>
          <w:b/>
          <w:sz w:val="26"/>
          <w:szCs w:val="26"/>
        </w:rPr>
        <w:t>2A2</w:t>
      </w:r>
    </w:p>
    <w:p w14:paraId="431F9770" w14:textId="77777777" w:rsidR="009B045B" w:rsidRPr="00092A2B" w:rsidRDefault="00C472D0" w:rsidP="006931F3">
      <w:pPr>
        <w:pStyle w:val="Heading2"/>
        <w:spacing w:line="240" w:lineRule="auto"/>
        <w:ind w:left="210" w:right="-705"/>
        <w:jc w:val="center"/>
      </w:pPr>
      <w:r w:rsidRPr="00092A2B">
        <w:t xml:space="preserve">(Thời gian thực hiện: </w:t>
      </w:r>
      <w:r w:rsidR="00791335" w:rsidRPr="00092A2B">
        <w:rPr>
          <w:lang w:val="en-US"/>
        </w:rPr>
        <w:t>3</w:t>
      </w:r>
      <w:r w:rsidR="00C460DC" w:rsidRPr="00092A2B">
        <w:rPr>
          <w:lang w:val="en-US"/>
        </w:rPr>
        <w:t xml:space="preserve"> </w:t>
      </w:r>
      <w:r w:rsidR="009B045B" w:rsidRPr="00092A2B">
        <w:t>tiết)</w:t>
      </w:r>
    </w:p>
    <w:p w14:paraId="2E017A75" w14:textId="77777777" w:rsidR="0087545B" w:rsidRPr="00092A2B" w:rsidRDefault="0087545B" w:rsidP="006931F3">
      <w:pPr>
        <w:pStyle w:val="Heading2"/>
        <w:spacing w:line="240" w:lineRule="auto"/>
        <w:ind w:left="210" w:right="-705"/>
        <w:jc w:val="both"/>
      </w:pPr>
    </w:p>
    <w:p w14:paraId="09C39B05" w14:textId="77777777" w:rsidR="0087545B" w:rsidRPr="00092A2B" w:rsidRDefault="00475F45" w:rsidP="006931F3">
      <w:pPr>
        <w:pStyle w:val="ListParagraph"/>
        <w:spacing w:line="240" w:lineRule="auto"/>
        <w:ind w:left="0" w:right="38" w:firstLine="0"/>
        <w:jc w:val="both"/>
        <w:rPr>
          <w:b/>
          <w:sz w:val="26"/>
        </w:rPr>
      </w:pPr>
      <w:r w:rsidRPr="00092A2B">
        <w:rPr>
          <w:b/>
          <w:sz w:val="26"/>
          <w:lang w:val="vi-VN"/>
        </w:rPr>
        <w:t xml:space="preserve">I. </w:t>
      </w:r>
      <w:r w:rsidR="0087545B" w:rsidRPr="00092A2B">
        <w:rPr>
          <w:b/>
          <w:sz w:val="26"/>
        </w:rPr>
        <w:t xml:space="preserve">MỤC TIÊU </w:t>
      </w:r>
    </w:p>
    <w:p w14:paraId="301ED15B" w14:textId="77777777" w:rsidR="0087545B" w:rsidRPr="00092A2B" w:rsidRDefault="00C472D0" w:rsidP="006931F3">
      <w:pPr>
        <w:pStyle w:val="ListParagraph"/>
        <w:tabs>
          <w:tab w:val="left" w:pos="498"/>
        </w:tabs>
        <w:spacing w:line="240" w:lineRule="auto"/>
        <w:ind w:left="0" w:right="38" w:firstLine="0"/>
        <w:jc w:val="both"/>
        <w:rPr>
          <w:b/>
          <w:spacing w:val="-4"/>
          <w:sz w:val="26"/>
        </w:rPr>
      </w:pPr>
      <w:r w:rsidRPr="00092A2B">
        <w:rPr>
          <w:b/>
          <w:sz w:val="26"/>
          <w:lang w:val="vi-VN"/>
        </w:rPr>
        <w:t xml:space="preserve">  </w:t>
      </w:r>
      <w:r w:rsidR="0087545B" w:rsidRPr="00092A2B">
        <w:rPr>
          <w:b/>
          <w:sz w:val="26"/>
        </w:rPr>
        <w:t xml:space="preserve">1. </w:t>
      </w:r>
      <w:r w:rsidR="00F27C7C" w:rsidRPr="00092A2B">
        <w:rPr>
          <w:b/>
          <w:sz w:val="26"/>
          <w:lang w:val="vi-VN"/>
        </w:rPr>
        <w:t>Về k</w:t>
      </w:r>
      <w:r w:rsidR="0087545B" w:rsidRPr="00092A2B">
        <w:rPr>
          <w:b/>
          <w:sz w:val="26"/>
        </w:rPr>
        <w:t>iến</w:t>
      </w:r>
      <w:r w:rsidR="0087545B" w:rsidRPr="00092A2B">
        <w:rPr>
          <w:b/>
          <w:spacing w:val="-1"/>
          <w:sz w:val="26"/>
        </w:rPr>
        <w:t xml:space="preserve"> </w:t>
      </w:r>
      <w:r w:rsidR="0087545B" w:rsidRPr="00092A2B">
        <w:rPr>
          <w:b/>
          <w:spacing w:val="-4"/>
          <w:sz w:val="26"/>
        </w:rPr>
        <w:t>thức:</w:t>
      </w:r>
    </w:p>
    <w:p w14:paraId="29524EED" w14:textId="77777777" w:rsidR="005A6AD6" w:rsidRDefault="00C460DC" w:rsidP="00C460DC">
      <w:pPr>
        <w:pStyle w:val="ListParagraph"/>
        <w:tabs>
          <w:tab w:val="left" w:pos="498"/>
        </w:tabs>
        <w:spacing w:line="240" w:lineRule="auto"/>
        <w:ind w:left="226" w:right="38" w:firstLine="0"/>
        <w:jc w:val="both"/>
        <w:rPr>
          <w:spacing w:val="-4"/>
          <w:sz w:val="26"/>
          <w:lang w:val="en-US"/>
        </w:rPr>
      </w:pPr>
      <w:r w:rsidRPr="00092A2B">
        <w:rPr>
          <w:spacing w:val="-4"/>
          <w:sz w:val="26"/>
          <w:lang w:val="en-US"/>
        </w:rPr>
        <w:t xml:space="preserve">- </w:t>
      </w:r>
      <w:r w:rsidR="00A16D84">
        <w:rPr>
          <w:spacing w:val="-4"/>
          <w:sz w:val="26"/>
          <w:lang w:val="en-US"/>
        </w:rPr>
        <w:t>Trình bày được vai trò của việc phòng trị bệnh thủy sản.</w:t>
      </w:r>
    </w:p>
    <w:p w14:paraId="55AA9CC8" w14:textId="77777777" w:rsidR="00A16D84" w:rsidRDefault="00A16D84" w:rsidP="00C460DC">
      <w:pPr>
        <w:pStyle w:val="ListParagraph"/>
        <w:tabs>
          <w:tab w:val="left" w:pos="498"/>
        </w:tabs>
        <w:spacing w:line="240" w:lineRule="auto"/>
        <w:ind w:left="226" w:right="38" w:firstLine="0"/>
        <w:jc w:val="both"/>
        <w:rPr>
          <w:spacing w:val="-4"/>
          <w:sz w:val="26"/>
          <w:lang w:val="en-US"/>
        </w:rPr>
      </w:pPr>
      <w:r>
        <w:rPr>
          <w:spacing w:val="-4"/>
          <w:sz w:val="26"/>
          <w:lang w:val="en-US"/>
        </w:rPr>
        <w:t>- Mô tả đặc điểm, nêu được nguyên nhân và biện pháp phòng, trị một số loại bệnh thủy sản phổ biến.</w:t>
      </w:r>
    </w:p>
    <w:p w14:paraId="0D4D97D3" w14:textId="77777777" w:rsidR="00A16D84" w:rsidRPr="00092A2B" w:rsidRDefault="00A16D84" w:rsidP="00C460DC">
      <w:pPr>
        <w:pStyle w:val="ListParagraph"/>
        <w:tabs>
          <w:tab w:val="left" w:pos="498"/>
        </w:tabs>
        <w:spacing w:line="240" w:lineRule="auto"/>
        <w:ind w:left="226" w:right="38" w:firstLine="0"/>
        <w:jc w:val="both"/>
        <w:rPr>
          <w:spacing w:val="-4"/>
          <w:sz w:val="26"/>
          <w:lang w:val="en-US"/>
        </w:rPr>
      </w:pPr>
      <w:r>
        <w:rPr>
          <w:spacing w:val="-4"/>
          <w:sz w:val="26"/>
          <w:lang w:val="en-US"/>
        </w:rPr>
        <w:t>- Vận dụng được kiến thức về phòng, trị bệnh thủy sản vào thực tiễn</w:t>
      </w:r>
    </w:p>
    <w:p w14:paraId="74C63418" w14:textId="77777777" w:rsidR="00475F45" w:rsidRPr="00092A2B" w:rsidRDefault="00475F45" w:rsidP="006931F3">
      <w:pPr>
        <w:pStyle w:val="Heading2"/>
        <w:spacing w:line="240" w:lineRule="auto"/>
        <w:ind w:left="142"/>
        <w:jc w:val="both"/>
      </w:pPr>
      <w:r w:rsidRPr="00092A2B">
        <w:t>2.</w:t>
      </w:r>
      <w:r w:rsidRPr="00092A2B">
        <w:rPr>
          <w:lang w:val="vi-VN"/>
        </w:rPr>
        <w:t xml:space="preserve"> </w:t>
      </w:r>
      <w:r w:rsidR="00F27C7C" w:rsidRPr="00092A2B">
        <w:rPr>
          <w:lang w:val="vi-VN"/>
        </w:rPr>
        <w:t xml:space="preserve"> Về n</w:t>
      </w:r>
      <w:r w:rsidRPr="00092A2B">
        <w:t>ăng lực:</w:t>
      </w:r>
    </w:p>
    <w:p w14:paraId="72C970A1" w14:textId="77777777" w:rsidR="00475F45" w:rsidRPr="00092A2B" w:rsidRDefault="00235653" w:rsidP="006931F3">
      <w:pPr>
        <w:spacing w:after="0" w:line="240" w:lineRule="auto"/>
        <w:jc w:val="both"/>
        <w:rPr>
          <w:rFonts w:ascii="Times New Roman" w:hAnsi="Times New Roman" w:cs="Times New Roman"/>
          <w:sz w:val="26"/>
        </w:rPr>
      </w:pPr>
      <w:r w:rsidRPr="00092A2B">
        <w:rPr>
          <w:rFonts w:ascii="Times New Roman" w:hAnsi="Times New Roman" w:cs="Times New Roman"/>
          <w:b/>
          <w:sz w:val="26"/>
          <w:lang w:val="vi-VN"/>
        </w:rPr>
        <w:t xml:space="preserve">    </w:t>
      </w:r>
      <w:r w:rsidR="00475F45" w:rsidRPr="00092A2B">
        <w:rPr>
          <w:rFonts w:ascii="Times New Roman" w:hAnsi="Times New Roman" w:cs="Times New Roman"/>
          <w:b/>
          <w:sz w:val="26"/>
        </w:rPr>
        <w:t>a. Năng lực chung</w:t>
      </w:r>
      <w:r w:rsidR="00475F45" w:rsidRPr="00092A2B">
        <w:rPr>
          <w:rFonts w:ascii="Times New Roman" w:hAnsi="Times New Roman" w:cs="Times New Roman"/>
          <w:b/>
          <w:sz w:val="26"/>
          <w:lang w:val="vi-VN"/>
        </w:rPr>
        <w:t>:</w:t>
      </w:r>
      <w:r w:rsidR="00475F45" w:rsidRPr="00092A2B">
        <w:rPr>
          <w:rFonts w:ascii="Times New Roman" w:hAnsi="Times New Roman" w:cs="Times New Roman"/>
          <w:b/>
          <w:sz w:val="26"/>
        </w:rPr>
        <w:t xml:space="preserve"> </w:t>
      </w:r>
    </w:p>
    <w:p w14:paraId="34F2D0B1" w14:textId="77777777" w:rsidR="00C460DC" w:rsidRPr="00092A2B" w:rsidRDefault="00235653" w:rsidP="00C460DC">
      <w:pPr>
        <w:pStyle w:val="ListParagraph"/>
        <w:tabs>
          <w:tab w:val="left" w:pos="498"/>
        </w:tabs>
        <w:spacing w:line="240" w:lineRule="auto"/>
        <w:ind w:left="226" w:right="38" w:firstLine="0"/>
        <w:jc w:val="both"/>
        <w:rPr>
          <w:spacing w:val="-4"/>
          <w:sz w:val="26"/>
          <w:szCs w:val="26"/>
          <w:lang w:val="en-US"/>
        </w:rPr>
      </w:pPr>
      <w:r w:rsidRPr="00092A2B">
        <w:rPr>
          <w:sz w:val="26"/>
          <w:szCs w:val="26"/>
          <w:lang w:val="vi-VN"/>
        </w:rPr>
        <w:t xml:space="preserve">    </w:t>
      </w:r>
      <w:r w:rsidR="00475F45" w:rsidRPr="00092A2B">
        <w:rPr>
          <w:sz w:val="26"/>
          <w:szCs w:val="26"/>
        </w:rPr>
        <w:t>-</w:t>
      </w:r>
      <w:r w:rsidR="00475F45" w:rsidRPr="00092A2B">
        <w:rPr>
          <w:sz w:val="26"/>
          <w:szCs w:val="26"/>
          <w:lang w:val="vi-VN"/>
        </w:rPr>
        <w:t xml:space="preserve"> </w:t>
      </w:r>
      <w:r w:rsidR="00475F45" w:rsidRPr="00092A2B">
        <w:rPr>
          <w:sz w:val="26"/>
          <w:szCs w:val="26"/>
        </w:rPr>
        <w:t>Tự chủ và tự học:</w:t>
      </w:r>
      <w:r w:rsidR="00C74D47" w:rsidRPr="00092A2B">
        <w:rPr>
          <w:sz w:val="26"/>
          <w:szCs w:val="26"/>
          <w:lang w:val="vi-VN"/>
        </w:rPr>
        <w:t xml:space="preserve"> tự</w:t>
      </w:r>
      <w:r w:rsidR="00C74D47" w:rsidRPr="00092A2B">
        <w:rPr>
          <w:sz w:val="26"/>
          <w:szCs w:val="26"/>
        </w:rPr>
        <w:t xml:space="preserve"> đọc</w:t>
      </w:r>
      <w:r w:rsidR="00C74D47" w:rsidRPr="00092A2B">
        <w:rPr>
          <w:sz w:val="26"/>
          <w:szCs w:val="26"/>
          <w:lang w:val="vi-VN"/>
        </w:rPr>
        <w:t xml:space="preserve"> và nghiên cứu</w:t>
      </w:r>
      <w:r w:rsidR="00C74D47" w:rsidRPr="00092A2B">
        <w:rPr>
          <w:sz w:val="26"/>
          <w:szCs w:val="26"/>
        </w:rPr>
        <w:t xml:space="preserve"> SGK</w:t>
      </w:r>
      <w:r w:rsidR="00C74D47" w:rsidRPr="00092A2B">
        <w:rPr>
          <w:sz w:val="26"/>
          <w:szCs w:val="26"/>
          <w:lang w:val="vi-VN"/>
        </w:rPr>
        <w:t>,</w:t>
      </w:r>
      <w:r w:rsidR="00C74D47" w:rsidRPr="00092A2B">
        <w:rPr>
          <w:sz w:val="26"/>
          <w:szCs w:val="26"/>
        </w:rPr>
        <w:t xml:space="preserve"> </w:t>
      </w:r>
      <w:r w:rsidR="00475F45" w:rsidRPr="00092A2B">
        <w:rPr>
          <w:sz w:val="26"/>
          <w:szCs w:val="26"/>
        </w:rPr>
        <w:t xml:space="preserve">chủ động </w:t>
      </w:r>
      <w:r w:rsidR="00475F45" w:rsidRPr="00092A2B">
        <w:rPr>
          <w:sz w:val="26"/>
          <w:szCs w:val="26"/>
          <w:lang w:val="vi-VN"/>
        </w:rPr>
        <w:t xml:space="preserve">tự </w:t>
      </w:r>
      <w:r w:rsidR="00475F45" w:rsidRPr="00092A2B">
        <w:rPr>
          <w:sz w:val="26"/>
          <w:szCs w:val="26"/>
        </w:rPr>
        <w:t xml:space="preserve">tìm </w:t>
      </w:r>
      <w:r w:rsidR="00475F45" w:rsidRPr="00092A2B">
        <w:rPr>
          <w:sz w:val="26"/>
          <w:szCs w:val="26"/>
          <w:lang w:val="vi-VN"/>
        </w:rPr>
        <w:t xml:space="preserve">hiểu thêm </w:t>
      </w:r>
      <w:r w:rsidR="005A6AD6" w:rsidRPr="00092A2B">
        <w:rPr>
          <w:sz w:val="26"/>
          <w:szCs w:val="26"/>
          <w:lang w:val="vi-VN"/>
        </w:rPr>
        <w:t xml:space="preserve">về </w:t>
      </w:r>
      <w:r w:rsidR="00C460DC" w:rsidRPr="00092A2B">
        <w:rPr>
          <w:spacing w:val="-4"/>
          <w:sz w:val="26"/>
          <w:szCs w:val="26"/>
          <w:lang w:val="en-US"/>
        </w:rPr>
        <w:t>đặc điểm, nêu được nguyên nhân và biện pháp phòng, trị một số  bệnh</w:t>
      </w:r>
      <w:r w:rsidR="001360F7">
        <w:rPr>
          <w:spacing w:val="-4"/>
          <w:sz w:val="26"/>
          <w:szCs w:val="26"/>
          <w:lang w:val="en-US"/>
        </w:rPr>
        <w:t xml:space="preserve"> thủy sản phổ biến.</w:t>
      </w:r>
    </w:p>
    <w:p w14:paraId="623CE80C" w14:textId="77777777" w:rsidR="005A6AD6" w:rsidRPr="00092A2B" w:rsidRDefault="00235653" w:rsidP="00C460DC">
      <w:pPr>
        <w:pStyle w:val="BodyText"/>
        <w:jc w:val="both"/>
        <w:rPr>
          <w:lang w:val="en-US"/>
        </w:rPr>
      </w:pPr>
      <w:r w:rsidRPr="00092A2B">
        <w:rPr>
          <w:lang w:val="vi-VN"/>
        </w:rPr>
        <w:t xml:space="preserve">    - </w:t>
      </w:r>
      <w:r w:rsidR="00475F45" w:rsidRPr="00092A2B">
        <w:t xml:space="preserve">Giao tiếp và hợp tác: </w:t>
      </w:r>
      <w:r w:rsidR="005A6AD6" w:rsidRPr="00092A2B">
        <w:rPr>
          <w:bCs/>
          <w:color w:val="000000" w:themeColor="text1"/>
          <w:shd w:val="clear" w:color="auto" w:fill="FFFFFF"/>
        </w:rPr>
        <w:t>các thành viên trong nhóm</w:t>
      </w:r>
      <w:r w:rsidR="005A6AD6" w:rsidRPr="00092A2B">
        <w:rPr>
          <w:bCs/>
          <w:color w:val="000000" w:themeColor="text1"/>
          <w:shd w:val="clear" w:color="auto" w:fill="FFFFFF"/>
          <w:lang w:val="vi-VN"/>
        </w:rPr>
        <w:t xml:space="preserve"> hợp tác</w:t>
      </w:r>
      <w:r w:rsidR="005A6AD6" w:rsidRPr="00092A2B">
        <w:rPr>
          <w:bCs/>
          <w:color w:val="000000" w:themeColor="text1"/>
          <w:shd w:val="clear" w:color="auto" w:fill="FFFFFF"/>
        </w:rPr>
        <w:t xml:space="preserve"> để hoàn thành bài </w:t>
      </w:r>
      <w:r w:rsidR="00C460DC" w:rsidRPr="00092A2B">
        <w:rPr>
          <w:bCs/>
          <w:color w:val="000000" w:themeColor="text1"/>
          <w:shd w:val="clear" w:color="auto" w:fill="FFFFFF"/>
          <w:lang w:val="en-US"/>
        </w:rPr>
        <w:t xml:space="preserve">thuyết trình các bệnh </w:t>
      </w:r>
      <w:r w:rsidR="001360F7">
        <w:rPr>
          <w:bCs/>
          <w:color w:val="000000" w:themeColor="text1"/>
          <w:shd w:val="clear" w:color="auto" w:fill="FFFFFF"/>
          <w:lang w:val="en-US"/>
        </w:rPr>
        <w:t xml:space="preserve">thủy sản </w:t>
      </w:r>
      <w:r w:rsidR="00C460DC" w:rsidRPr="00092A2B">
        <w:rPr>
          <w:bCs/>
          <w:color w:val="000000" w:themeColor="text1"/>
          <w:shd w:val="clear" w:color="auto" w:fill="FFFFFF"/>
          <w:lang w:val="en-US"/>
        </w:rPr>
        <w:t xml:space="preserve">phổ biến </w:t>
      </w:r>
    </w:p>
    <w:p w14:paraId="559EF4B7" w14:textId="77777777" w:rsidR="005A6AD6" w:rsidRPr="00092A2B" w:rsidRDefault="005A6AD6" w:rsidP="006931F3">
      <w:pPr>
        <w:spacing w:after="0" w:line="240" w:lineRule="auto"/>
        <w:jc w:val="both"/>
        <w:rPr>
          <w:rFonts w:ascii="Times New Roman" w:eastAsia="Times New Roman" w:hAnsi="Times New Roman" w:cs="Times New Roman"/>
          <w:bCs/>
          <w:color w:val="000000" w:themeColor="text1"/>
          <w:sz w:val="26"/>
          <w:szCs w:val="26"/>
          <w:shd w:val="clear" w:color="auto" w:fill="FFFFFF"/>
        </w:rPr>
      </w:pPr>
      <w:r w:rsidRPr="00092A2B">
        <w:rPr>
          <w:rFonts w:ascii="Times New Roman" w:hAnsi="Times New Roman" w:cs="Times New Roman"/>
          <w:sz w:val="26"/>
          <w:lang w:val="vi-VN"/>
        </w:rPr>
        <w:t xml:space="preserve">    </w:t>
      </w:r>
      <w:r w:rsidR="00C74D47" w:rsidRPr="00092A2B">
        <w:rPr>
          <w:rFonts w:ascii="Times New Roman" w:hAnsi="Times New Roman" w:cs="Times New Roman"/>
          <w:sz w:val="26"/>
          <w:lang w:val="vi-VN"/>
        </w:rPr>
        <w:t>- G</w:t>
      </w:r>
      <w:r w:rsidR="00C74D47" w:rsidRPr="00092A2B">
        <w:rPr>
          <w:rFonts w:ascii="Times New Roman" w:hAnsi="Times New Roman" w:cs="Times New Roman"/>
          <w:sz w:val="26"/>
        </w:rPr>
        <w:t>iải quyết vấn đề và sáng tạ</w:t>
      </w:r>
      <w:r w:rsidRPr="00092A2B">
        <w:rPr>
          <w:rFonts w:ascii="Times New Roman" w:hAnsi="Times New Roman" w:cs="Times New Roman"/>
          <w:sz w:val="26"/>
        </w:rPr>
        <w:t xml:space="preserve">o: </w:t>
      </w:r>
      <w:r w:rsidR="00187DEF" w:rsidRPr="00092A2B">
        <w:rPr>
          <w:rFonts w:ascii="Times New Roman" w:hAnsi="Times New Roman" w:cs="Times New Roman"/>
          <w:sz w:val="26"/>
          <w:lang w:val="vi-VN"/>
        </w:rPr>
        <w:t>đề xuất một số công việc, hoạt động của bản thân và gia đình để góp phần phòng, tr</w:t>
      </w:r>
      <w:r w:rsidR="00C460DC" w:rsidRPr="00092A2B">
        <w:rPr>
          <w:rFonts w:ascii="Times New Roman" w:hAnsi="Times New Roman" w:cs="Times New Roman"/>
          <w:sz w:val="26"/>
        </w:rPr>
        <w:t xml:space="preserve">ị bệnh </w:t>
      </w:r>
      <w:r w:rsidR="001360F7">
        <w:rPr>
          <w:rFonts w:ascii="Times New Roman" w:hAnsi="Times New Roman" w:cs="Times New Roman"/>
          <w:sz w:val="26"/>
        </w:rPr>
        <w:t>thủy sản</w:t>
      </w:r>
    </w:p>
    <w:p w14:paraId="4E1F00F3" w14:textId="77777777" w:rsidR="00475F45" w:rsidRPr="00092A2B" w:rsidRDefault="0027260E" w:rsidP="006931F3">
      <w:pPr>
        <w:tabs>
          <w:tab w:val="left" w:pos="649"/>
        </w:tabs>
        <w:spacing w:after="0" w:line="240" w:lineRule="auto"/>
        <w:jc w:val="both"/>
        <w:rPr>
          <w:rFonts w:ascii="Times New Roman" w:hAnsi="Times New Roman" w:cs="Times New Roman"/>
          <w:b/>
          <w:sz w:val="26"/>
          <w:szCs w:val="26"/>
          <w:lang w:val="vi-VN"/>
        </w:rPr>
      </w:pPr>
      <w:r w:rsidRPr="00092A2B">
        <w:rPr>
          <w:rFonts w:ascii="Times New Roman" w:hAnsi="Times New Roman" w:cs="Times New Roman"/>
          <w:sz w:val="26"/>
          <w:szCs w:val="26"/>
          <w:lang w:val="vi-VN"/>
        </w:rPr>
        <w:t xml:space="preserve">   </w:t>
      </w:r>
      <w:r w:rsidR="00235653" w:rsidRPr="00092A2B">
        <w:rPr>
          <w:rFonts w:ascii="Times New Roman" w:hAnsi="Times New Roman" w:cs="Times New Roman"/>
          <w:b/>
          <w:sz w:val="26"/>
          <w:szCs w:val="26"/>
        </w:rPr>
        <w:t>b</w:t>
      </w:r>
      <w:r w:rsidR="00235653" w:rsidRPr="00092A2B">
        <w:rPr>
          <w:rFonts w:ascii="Times New Roman" w:hAnsi="Times New Roman" w:cs="Times New Roman"/>
          <w:b/>
          <w:sz w:val="26"/>
          <w:szCs w:val="26"/>
          <w:lang w:val="vi-VN"/>
        </w:rPr>
        <w:t>.</w:t>
      </w:r>
      <w:r w:rsidR="00613B92" w:rsidRPr="00092A2B">
        <w:rPr>
          <w:rFonts w:ascii="Times New Roman" w:hAnsi="Times New Roman" w:cs="Times New Roman"/>
          <w:b/>
          <w:sz w:val="26"/>
          <w:szCs w:val="26"/>
        </w:rPr>
        <w:t xml:space="preserve"> Năng lực công nghệ</w:t>
      </w:r>
      <w:r w:rsidR="000357DC" w:rsidRPr="00092A2B">
        <w:rPr>
          <w:rFonts w:ascii="Times New Roman" w:hAnsi="Times New Roman" w:cs="Times New Roman"/>
          <w:b/>
          <w:sz w:val="26"/>
          <w:szCs w:val="26"/>
          <w:lang w:val="vi-VN"/>
        </w:rPr>
        <w:t>:</w:t>
      </w:r>
    </w:p>
    <w:p w14:paraId="16743668" w14:textId="77777777" w:rsidR="001360F7" w:rsidRDefault="001360F7" w:rsidP="001360F7">
      <w:pPr>
        <w:pStyle w:val="ListParagraph"/>
        <w:tabs>
          <w:tab w:val="left" w:pos="498"/>
        </w:tabs>
        <w:spacing w:line="240" w:lineRule="auto"/>
        <w:ind w:left="226" w:right="38" w:firstLine="0"/>
        <w:jc w:val="both"/>
        <w:rPr>
          <w:spacing w:val="-4"/>
          <w:sz w:val="26"/>
          <w:lang w:val="en-US"/>
        </w:rPr>
      </w:pPr>
      <w:r>
        <w:rPr>
          <w:spacing w:val="-4"/>
          <w:sz w:val="26"/>
          <w:lang w:val="en-US"/>
        </w:rPr>
        <w:t>- Mô tả đặc điểm, nêu được nguyên nhân và biện pháp phòng, trị một số loại bệnh thủy sản phổ biến.</w:t>
      </w:r>
    </w:p>
    <w:p w14:paraId="0357FC3E" w14:textId="77777777" w:rsidR="001360F7" w:rsidRPr="00092A2B" w:rsidRDefault="001360F7" w:rsidP="001360F7">
      <w:pPr>
        <w:pStyle w:val="ListParagraph"/>
        <w:tabs>
          <w:tab w:val="left" w:pos="498"/>
        </w:tabs>
        <w:spacing w:line="240" w:lineRule="auto"/>
        <w:ind w:left="226" w:right="38" w:firstLine="0"/>
        <w:jc w:val="both"/>
        <w:rPr>
          <w:spacing w:val="-4"/>
          <w:sz w:val="26"/>
          <w:lang w:val="en-US"/>
        </w:rPr>
      </w:pPr>
      <w:r>
        <w:rPr>
          <w:spacing w:val="-4"/>
          <w:sz w:val="26"/>
          <w:lang w:val="en-US"/>
        </w:rPr>
        <w:t>- Vận dụng được kiến thức về phòng, trị bệnh thủy sản vào thực tiễn</w:t>
      </w:r>
    </w:p>
    <w:p w14:paraId="61747C6F" w14:textId="77777777" w:rsidR="00475F45" w:rsidRPr="00092A2B" w:rsidRDefault="0027260E" w:rsidP="006931F3">
      <w:pPr>
        <w:pStyle w:val="BodyText"/>
        <w:jc w:val="both"/>
        <w:rPr>
          <w:b/>
          <w:lang w:val="vi-VN"/>
        </w:rPr>
      </w:pPr>
      <w:r w:rsidRPr="00092A2B">
        <w:rPr>
          <w:b/>
          <w:lang w:val="vi-VN"/>
        </w:rPr>
        <w:t xml:space="preserve">  </w:t>
      </w:r>
      <w:r w:rsidR="000357DC" w:rsidRPr="00092A2B">
        <w:rPr>
          <w:b/>
        </w:rPr>
        <w:t xml:space="preserve">3. </w:t>
      </w:r>
      <w:r w:rsidR="00F27C7C" w:rsidRPr="00092A2B">
        <w:rPr>
          <w:b/>
          <w:lang w:val="vi-VN"/>
        </w:rPr>
        <w:t>Về p</w:t>
      </w:r>
      <w:r w:rsidR="00475F45" w:rsidRPr="00092A2B">
        <w:rPr>
          <w:b/>
        </w:rPr>
        <w:t>hẩm chấ</w:t>
      </w:r>
      <w:r w:rsidR="000357DC" w:rsidRPr="00092A2B">
        <w:rPr>
          <w:b/>
        </w:rPr>
        <w:t>t</w:t>
      </w:r>
      <w:r w:rsidR="009B5116" w:rsidRPr="00092A2B">
        <w:rPr>
          <w:b/>
          <w:lang w:val="vi-VN"/>
        </w:rPr>
        <w:t>:</w:t>
      </w:r>
    </w:p>
    <w:p w14:paraId="4CD6AB14" w14:textId="77777777" w:rsidR="0027260E" w:rsidRPr="00092A2B" w:rsidRDefault="009B5116" w:rsidP="006931F3">
      <w:pPr>
        <w:spacing w:after="0" w:line="240" w:lineRule="auto"/>
        <w:jc w:val="both"/>
        <w:rPr>
          <w:rFonts w:ascii="Times New Roman" w:eastAsia="Times New Roman" w:hAnsi="Times New Roman" w:cs="Times New Roman"/>
          <w:bCs/>
          <w:color w:val="000000" w:themeColor="text1"/>
          <w:sz w:val="26"/>
          <w:szCs w:val="26"/>
          <w:shd w:val="clear" w:color="auto" w:fill="FFFFFF"/>
        </w:rPr>
      </w:pPr>
      <w:r w:rsidRPr="00092A2B">
        <w:rPr>
          <w:rFonts w:ascii="Times New Roman" w:hAnsi="Times New Roman" w:cs="Times New Roman"/>
          <w:sz w:val="26"/>
          <w:lang w:val="vi-VN"/>
        </w:rPr>
        <w:t xml:space="preserve">    - </w:t>
      </w:r>
      <w:r w:rsidRPr="00092A2B">
        <w:rPr>
          <w:rFonts w:ascii="Times New Roman" w:hAnsi="Times New Roman" w:cs="Times New Roman"/>
          <w:sz w:val="26"/>
        </w:rPr>
        <w:t xml:space="preserve">Trách nhiệm: </w:t>
      </w:r>
      <w:r w:rsidR="0027260E" w:rsidRPr="00092A2B">
        <w:rPr>
          <w:rFonts w:ascii="Times New Roman" w:eastAsia="Times New Roman" w:hAnsi="Times New Roman" w:cs="Times New Roman"/>
          <w:bCs/>
          <w:color w:val="000000" w:themeColor="text1"/>
          <w:sz w:val="26"/>
          <w:szCs w:val="26"/>
          <w:shd w:val="clear" w:color="auto" w:fill="FFFFFF"/>
        </w:rPr>
        <w:t xml:space="preserve">có ý thức tìm hiểu về một số loại bệnh </w:t>
      </w:r>
      <w:r w:rsidR="009E45B7" w:rsidRPr="00092A2B">
        <w:rPr>
          <w:rFonts w:ascii="Times New Roman" w:eastAsia="Times New Roman" w:hAnsi="Times New Roman" w:cs="Times New Roman"/>
          <w:bCs/>
          <w:color w:val="000000" w:themeColor="text1"/>
          <w:sz w:val="26"/>
          <w:szCs w:val="26"/>
          <w:shd w:val="clear" w:color="auto" w:fill="FFFFFF"/>
        </w:rPr>
        <w:t xml:space="preserve">, cách phòng trị bệnh </w:t>
      </w:r>
      <w:r w:rsidR="001360F7">
        <w:rPr>
          <w:rFonts w:ascii="Times New Roman" w:eastAsia="Times New Roman" w:hAnsi="Times New Roman" w:cs="Times New Roman"/>
          <w:bCs/>
          <w:color w:val="000000" w:themeColor="text1"/>
          <w:sz w:val="26"/>
          <w:szCs w:val="26"/>
          <w:shd w:val="clear" w:color="auto" w:fill="FFFFFF"/>
        </w:rPr>
        <w:t>thủy sản</w:t>
      </w:r>
    </w:p>
    <w:p w14:paraId="626E08A9" w14:textId="77777777" w:rsidR="005F5D2E" w:rsidRPr="00092A2B" w:rsidRDefault="005F5D2E" w:rsidP="006931F3">
      <w:pPr>
        <w:tabs>
          <w:tab w:val="left" w:pos="649"/>
        </w:tabs>
        <w:spacing w:after="0" w:line="240" w:lineRule="auto"/>
        <w:jc w:val="both"/>
        <w:rPr>
          <w:rFonts w:ascii="Times New Roman" w:hAnsi="Times New Roman" w:cs="Times New Roman"/>
          <w:sz w:val="26"/>
          <w:lang w:val="vi-VN"/>
        </w:rPr>
      </w:pPr>
      <w:r w:rsidRPr="00092A2B">
        <w:rPr>
          <w:rFonts w:ascii="Times New Roman" w:hAnsi="Times New Roman" w:cs="Times New Roman"/>
          <w:sz w:val="26"/>
          <w:lang w:val="vi-VN"/>
        </w:rPr>
        <w:t xml:space="preserve">    - Chăm chỉ: chăm học hỏi, nhiệt tình, cố gắng hoàn thành các câu hỏi trong hoạt động nhóm.</w:t>
      </w:r>
    </w:p>
    <w:p w14:paraId="324F38E7" w14:textId="77777777" w:rsidR="00955BB3" w:rsidRPr="00092A2B" w:rsidRDefault="0027260E" w:rsidP="00955BB3">
      <w:pPr>
        <w:spacing w:after="0" w:line="240" w:lineRule="auto"/>
        <w:jc w:val="both"/>
        <w:rPr>
          <w:rFonts w:ascii="Times New Roman" w:eastAsia="Times New Roman" w:hAnsi="Times New Roman" w:cs="Times New Roman"/>
          <w:bCs/>
          <w:color w:val="000000" w:themeColor="text1"/>
          <w:sz w:val="26"/>
          <w:szCs w:val="26"/>
          <w:shd w:val="clear" w:color="auto" w:fill="FFFFFF"/>
        </w:rPr>
      </w:pPr>
      <w:r w:rsidRPr="00092A2B">
        <w:rPr>
          <w:rFonts w:ascii="Times New Roman" w:eastAsia="Times New Roman" w:hAnsi="Times New Roman" w:cs="Times New Roman"/>
          <w:b/>
          <w:bCs/>
          <w:color w:val="000000" w:themeColor="text1"/>
          <w:sz w:val="26"/>
          <w:szCs w:val="26"/>
          <w:shd w:val="clear" w:color="auto" w:fill="FFFFFF"/>
        </w:rPr>
        <w:t xml:space="preserve">    </w:t>
      </w:r>
      <w:r w:rsidRPr="00092A2B">
        <w:rPr>
          <w:rFonts w:ascii="Times New Roman" w:eastAsia="Times New Roman" w:hAnsi="Times New Roman" w:cs="Times New Roman"/>
          <w:bCs/>
          <w:color w:val="000000" w:themeColor="text1"/>
          <w:sz w:val="26"/>
          <w:szCs w:val="26"/>
          <w:shd w:val="clear" w:color="auto" w:fill="FFFFFF"/>
        </w:rPr>
        <w:t xml:space="preserve">- </w:t>
      </w:r>
      <w:r w:rsidR="00955BB3" w:rsidRPr="00092A2B">
        <w:rPr>
          <w:rFonts w:ascii="Times New Roman" w:eastAsia="Times New Roman" w:hAnsi="Times New Roman" w:cs="Times New Roman"/>
          <w:bCs/>
          <w:color w:val="000000" w:themeColor="text1"/>
          <w:sz w:val="26"/>
          <w:szCs w:val="26"/>
          <w:shd w:val="clear" w:color="auto" w:fill="FFFFFF"/>
        </w:rPr>
        <w:t xml:space="preserve">Có ý thức phòng bệnh </w:t>
      </w:r>
      <w:r w:rsidR="001360F7">
        <w:rPr>
          <w:rFonts w:ascii="Times New Roman" w:eastAsia="Times New Roman" w:hAnsi="Times New Roman" w:cs="Times New Roman"/>
          <w:bCs/>
          <w:color w:val="000000" w:themeColor="text1"/>
          <w:sz w:val="26"/>
          <w:szCs w:val="26"/>
          <w:shd w:val="clear" w:color="auto" w:fill="FFFFFF"/>
        </w:rPr>
        <w:t>thủy sản</w:t>
      </w:r>
      <w:r w:rsidR="00955BB3" w:rsidRPr="00092A2B">
        <w:rPr>
          <w:rFonts w:ascii="Times New Roman" w:eastAsia="Times New Roman" w:hAnsi="Times New Roman" w:cs="Times New Roman"/>
          <w:bCs/>
          <w:color w:val="000000" w:themeColor="text1"/>
          <w:sz w:val="26"/>
          <w:szCs w:val="26"/>
          <w:shd w:val="clear" w:color="auto" w:fill="FFFFFF"/>
        </w:rPr>
        <w:t xml:space="preserve">, cho con người trong hoạt động </w:t>
      </w:r>
      <w:r w:rsidR="001360F7">
        <w:rPr>
          <w:rFonts w:ascii="Times New Roman" w:eastAsia="Times New Roman" w:hAnsi="Times New Roman" w:cs="Times New Roman"/>
          <w:bCs/>
          <w:color w:val="000000" w:themeColor="text1"/>
          <w:sz w:val="26"/>
          <w:szCs w:val="26"/>
          <w:shd w:val="clear" w:color="auto" w:fill="FFFFFF"/>
        </w:rPr>
        <w:t>nuôi</w:t>
      </w:r>
      <w:r w:rsidR="00955BB3" w:rsidRPr="00092A2B">
        <w:rPr>
          <w:rFonts w:ascii="Times New Roman" w:eastAsia="Times New Roman" w:hAnsi="Times New Roman" w:cs="Times New Roman"/>
          <w:bCs/>
          <w:color w:val="000000" w:themeColor="text1"/>
          <w:sz w:val="26"/>
          <w:szCs w:val="26"/>
          <w:shd w:val="clear" w:color="auto" w:fill="FFFFFF"/>
        </w:rPr>
        <w:t xml:space="preserve"> ở gia đình, địa phương</w:t>
      </w:r>
    </w:p>
    <w:p w14:paraId="2446B2E9" w14:textId="77777777" w:rsidR="009E45B7" w:rsidRPr="00092A2B" w:rsidRDefault="00187DEF" w:rsidP="00955BB3">
      <w:pPr>
        <w:spacing w:after="0" w:line="240" w:lineRule="auto"/>
        <w:jc w:val="both"/>
        <w:rPr>
          <w:rFonts w:ascii="Times New Roman" w:hAnsi="Times New Roman" w:cs="Times New Roman"/>
          <w:spacing w:val="-4"/>
          <w:sz w:val="26"/>
        </w:rPr>
      </w:pPr>
      <w:r w:rsidRPr="00092A2B">
        <w:rPr>
          <w:rFonts w:ascii="Times New Roman" w:hAnsi="Times New Roman" w:cs="Times New Roman"/>
          <w:bCs/>
          <w:color w:val="000000" w:themeColor="text1"/>
          <w:sz w:val="26"/>
          <w:szCs w:val="26"/>
          <w:shd w:val="clear" w:color="auto" w:fill="FFFFFF"/>
          <w:lang w:val="vi-VN"/>
        </w:rPr>
        <w:t xml:space="preserve">    - </w:t>
      </w:r>
      <w:r w:rsidR="009E45B7" w:rsidRPr="00092A2B">
        <w:rPr>
          <w:rFonts w:ascii="Times New Roman" w:hAnsi="Times New Roman" w:cs="Times New Roman"/>
          <w:spacing w:val="-4"/>
          <w:sz w:val="26"/>
        </w:rPr>
        <w:t>Đề xuất được biện pháp an toàn cho người, vật nuôi và môi trường</w:t>
      </w:r>
    </w:p>
    <w:p w14:paraId="474A68F0" w14:textId="77777777" w:rsidR="00DC2D3F" w:rsidRPr="00092A2B" w:rsidRDefault="00DC2D3F" w:rsidP="006931F3">
      <w:pPr>
        <w:pStyle w:val="Heading2"/>
        <w:spacing w:line="240" w:lineRule="auto"/>
        <w:ind w:left="-46"/>
        <w:jc w:val="both"/>
      </w:pPr>
      <w:r w:rsidRPr="00092A2B">
        <w:rPr>
          <w:lang w:val="vi-VN"/>
        </w:rPr>
        <w:t xml:space="preserve"> II. </w:t>
      </w:r>
      <w:r w:rsidRPr="00092A2B">
        <w:t>THIẾT BỊ DẠY HỌC VÀ HỌC</w:t>
      </w:r>
      <w:r w:rsidRPr="00092A2B">
        <w:rPr>
          <w:spacing w:val="-1"/>
        </w:rPr>
        <w:t xml:space="preserve"> </w:t>
      </w:r>
      <w:r w:rsidRPr="00092A2B">
        <w:t>LIỆU</w:t>
      </w:r>
    </w:p>
    <w:p w14:paraId="0CA8A64B" w14:textId="77777777" w:rsidR="0081317F" w:rsidRDefault="0081317F" w:rsidP="0081317F">
      <w:pPr>
        <w:pStyle w:val="NormalWeb"/>
        <w:spacing w:before="0" w:beforeAutospacing="0" w:after="0" w:afterAutospacing="0"/>
        <w:rPr>
          <w:sz w:val="26"/>
          <w:szCs w:val="26"/>
        </w:rPr>
      </w:pPr>
      <w:r>
        <w:rPr>
          <w:rStyle w:val="Strong"/>
          <w:sz w:val="26"/>
          <w:szCs w:val="26"/>
        </w:rPr>
        <w:t>1. Đối với giáo viên</w:t>
      </w:r>
    </w:p>
    <w:p w14:paraId="3D003C53" w14:textId="77777777" w:rsidR="0081317F" w:rsidRDefault="0081317F" w:rsidP="0081317F">
      <w:pPr>
        <w:numPr>
          <w:ilvl w:val="0"/>
          <w:numId w:val="47"/>
        </w:num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Giáo án, SHS, SGV Công nghệ 12</w:t>
      </w:r>
    </w:p>
    <w:p w14:paraId="4D171504" w14:textId="77777777" w:rsidR="0081317F" w:rsidRDefault="0081317F" w:rsidP="0081317F">
      <w:pPr>
        <w:numPr>
          <w:ilvl w:val="0"/>
          <w:numId w:val="47"/>
        </w:num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Tranh, ảnh, video</w:t>
      </w:r>
    </w:p>
    <w:p w14:paraId="098E24A1" w14:textId="77777777" w:rsidR="0081317F" w:rsidRDefault="0081317F" w:rsidP="0081317F">
      <w:pPr>
        <w:numPr>
          <w:ilvl w:val="0"/>
          <w:numId w:val="47"/>
        </w:num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Máy tính, máy chiếu.</w:t>
      </w:r>
    </w:p>
    <w:p w14:paraId="2D1FF6BA" w14:textId="77777777" w:rsidR="0081317F" w:rsidRDefault="0081317F" w:rsidP="0081317F">
      <w:pPr>
        <w:pStyle w:val="NormalWeb"/>
        <w:spacing w:before="0" w:beforeAutospacing="0" w:after="0" w:afterAutospacing="0"/>
        <w:rPr>
          <w:sz w:val="26"/>
          <w:szCs w:val="26"/>
        </w:rPr>
      </w:pPr>
      <w:r>
        <w:rPr>
          <w:rStyle w:val="Strong"/>
          <w:sz w:val="26"/>
          <w:szCs w:val="26"/>
        </w:rPr>
        <w:t>2. Đối với học sinh</w:t>
      </w:r>
    </w:p>
    <w:p w14:paraId="3E4906ED" w14:textId="77777777" w:rsidR="0081317F" w:rsidRDefault="0081317F" w:rsidP="0081317F">
      <w:pPr>
        <w:numPr>
          <w:ilvl w:val="0"/>
          <w:numId w:val="48"/>
        </w:num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SHS Công nghệ 12</w:t>
      </w:r>
    </w:p>
    <w:p w14:paraId="129B8545" w14:textId="77777777" w:rsidR="0081317F" w:rsidRDefault="0081317F" w:rsidP="0081317F">
      <w:pPr>
        <w:numPr>
          <w:ilvl w:val="0"/>
          <w:numId w:val="48"/>
        </w:num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Tranh ảnh, tư liệu sưu tầm có liên quan đến nội dung bài học và dụng cụ học tập theo yêu cầu của GV.</w:t>
      </w:r>
    </w:p>
    <w:p w14:paraId="7354735E" w14:textId="77777777" w:rsidR="00CA7084" w:rsidRPr="00092A2B" w:rsidRDefault="001360F7" w:rsidP="00D14EBC">
      <w:pPr>
        <w:spacing w:after="0" w:line="240" w:lineRule="auto"/>
        <w:jc w:val="both"/>
        <w:rPr>
          <w:rFonts w:ascii="Times New Roman" w:hAnsi="Times New Roman" w:cs="Times New Roman"/>
          <w:b/>
          <w:sz w:val="26"/>
          <w:szCs w:val="26"/>
        </w:rPr>
      </w:pPr>
      <w:r>
        <w:rPr>
          <w:rFonts w:ascii="Times New Roman" w:hAnsi="Times New Roman" w:cs="Times New Roman"/>
          <w:spacing w:val="-4"/>
          <w:sz w:val="26"/>
          <w:lang w:val="vi-VN"/>
        </w:rPr>
        <w:t xml:space="preserve">  </w:t>
      </w:r>
      <w:r w:rsidR="00F27C7C" w:rsidRPr="00092A2B">
        <w:rPr>
          <w:rFonts w:ascii="Times New Roman" w:hAnsi="Times New Roman" w:cs="Times New Roman"/>
          <w:b/>
          <w:sz w:val="26"/>
          <w:szCs w:val="26"/>
          <w:lang w:val="vi-VN"/>
        </w:rPr>
        <w:t xml:space="preserve">III. </w:t>
      </w:r>
      <w:r w:rsidR="00CA7084" w:rsidRPr="00092A2B">
        <w:rPr>
          <w:rFonts w:ascii="Times New Roman" w:hAnsi="Times New Roman" w:cs="Times New Roman"/>
          <w:b/>
          <w:sz w:val="26"/>
          <w:szCs w:val="26"/>
        </w:rPr>
        <w:t>TIẾN TRÌNH DẠY</w:t>
      </w:r>
      <w:r w:rsidR="00CA7084" w:rsidRPr="00092A2B">
        <w:rPr>
          <w:rFonts w:ascii="Times New Roman" w:hAnsi="Times New Roman" w:cs="Times New Roman"/>
          <w:b/>
          <w:spacing w:val="-4"/>
          <w:sz w:val="26"/>
          <w:szCs w:val="26"/>
        </w:rPr>
        <w:t xml:space="preserve"> </w:t>
      </w:r>
      <w:r w:rsidR="00CA7084" w:rsidRPr="00092A2B">
        <w:rPr>
          <w:rFonts w:ascii="Times New Roman" w:hAnsi="Times New Roman" w:cs="Times New Roman"/>
          <w:b/>
          <w:sz w:val="26"/>
          <w:szCs w:val="26"/>
        </w:rPr>
        <w:t>HỌC</w:t>
      </w:r>
    </w:p>
    <w:p w14:paraId="09DACC0C" w14:textId="77777777" w:rsidR="00F27C7C" w:rsidRPr="00092A2B" w:rsidRDefault="00593E31" w:rsidP="009E45B7">
      <w:pPr>
        <w:tabs>
          <w:tab w:val="left" w:pos="498"/>
        </w:tabs>
        <w:spacing w:after="0" w:line="240" w:lineRule="auto"/>
        <w:ind w:right="38"/>
        <w:jc w:val="both"/>
        <w:rPr>
          <w:rFonts w:ascii="Times New Roman" w:hAnsi="Times New Roman" w:cs="Times New Roman"/>
          <w:b/>
          <w:sz w:val="26"/>
        </w:rPr>
      </w:pPr>
      <w:r>
        <w:rPr>
          <w:rFonts w:ascii="Times New Roman" w:hAnsi="Times New Roman" w:cs="Times New Roman"/>
          <w:b/>
          <w:sz w:val="26"/>
          <w:szCs w:val="26"/>
          <w:lang w:val="vi-VN"/>
        </w:rPr>
        <w:t xml:space="preserve">       </w:t>
      </w:r>
      <w:r w:rsidRPr="00092A2B">
        <w:rPr>
          <w:rFonts w:ascii="Times New Roman" w:hAnsi="Times New Roman" w:cs="Times New Roman"/>
          <w:b/>
          <w:sz w:val="26"/>
          <w:szCs w:val="26"/>
          <w:lang w:val="vi-VN"/>
        </w:rPr>
        <w:t>HOẠT ĐỘNG</w:t>
      </w:r>
      <w:r w:rsidRPr="00092A2B">
        <w:rPr>
          <w:rFonts w:ascii="Times New Roman" w:hAnsi="Times New Roman" w:cs="Times New Roman"/>
          <w:b/>
          <w:sz w:val="26"/>
          <w:szCs w:val="26"/>
        </w:rPr>
        <w:t xml:space="preserve"> MỞ ĐẦU</w:t>
      </w:r>
      <w:r w:rsidRPr="00092A2B">
        <w:rPr>
          <w:rFonts w:ascii="Times New Roman" w:hAnsi="Times New Roman" w:cs="Times New Roman"/>
          <w:b/>
          <w:sz w:val="26"/>
        </w:rPr>
        <w:t xml:space="preserve"> </w:t>
      </w:r>
    </w:p>
    <w:p w14:paraId="29D2953E" w14:textId="77777777" w:rsidR="0027260E" w:rsidRPr="0081317F" w:rsidRDefault="0027260E" w:rsidP="006931F3">
      <w:pPr>
        <w:pStyle w:val="ListParagraph"/>
        <w:spacing w:line="240" w:lineRule="auto"/>
        <w:ind w:left="497" w:firstLine="0"/>
        <w:jc w:val="both"/>
        <w:rPr>
          <w:bCs/>
          <w:color w:val="000000" w:themeColor="text1"/>
          <w:sz w:val="26"/>
          <w:szCs w:val="26"/>
          <w:shd w:val="clear" w:color="auto" w:fill="FFFFFF"/>
          <w:lang w:val="en-US"/>
        </w:rPr>
      </w:pPr>
      <w:r w:rsidRPr="00092A2B">
        <w:rPr>
          <w:b/>
          <w:bCs/>
          <w:color w:val="000000" w:themeColor="text1"/>
          <w:sz w:val="26"/>
          <w:szCs w:val="26"/>
          <w:shd w:val="clear" w:color="auto" w:fill="FFFFFF"/>
        </w:rPr>
        <w:t>a. Mục tiêu:</w:t>
      </w:r>
      <w:r w:rsidRPr="00092A2B">
        <w:rPr>
          <w:bCs/>
          <w:color w:val="000000" w:themeColor="text1"/>
          <w:sz w:val="26"/>
          <w:szCs w:val="26"/>
          <w:shd w:val="clear" w:color="auto" w:fill="FFFFFF"/>
        </w:rPr>
        <w:t xml:space="preserve"> </w:t>
      </w:r>
      <w:r w:rsidR="00187DEF" w:rsidRPr="00092A2B">
        <w:rPr>
          <w:bCs/>
          <w:color w:val="000000" w:themeColor="text1"/>
          <w:sz w:val="26"/>
          <w:szCs w:val="26"/>
          <w:shd w:val="clear" w:color="auto" w:fill="FFFFFF"/>
          <w:lang w:val="vi-VN"/>
        </w:rPr>
        <w:t xml:space="preserve">Gợi mở cho HS một số </w:t>
      </w:r>
      <w:r w:rsidR="009E45B7" w:rsidRPr="00092A2B">
        <w:rPr>
          <w:bCs/>
          <w:color w:val="000000" w:themeColor="text1"/>
          <w:sz w:val="26"/>
          <w:szCs w:val="26"/>
          <w:shd w:val="clear" w:color="auto" w:fill="FFFFFF"/>
          <w:lang w:val="en-US"/>
        </w:rPr>
        <w:t xml:space="preserve"> bệnh </w:t>
      </w:r>
      <w:r w:rsidR="0081317F">
        <w:rPr>
          <w:bCs/>
          <w:color w:val="000000" w:themeColor="text1"/>
          <w:sz w:val="26"/>
          <w:szCs w:val="26"/>
          <w:shd w:val="clear" w:color="auto" w:fill="FFFFFF"/>
          <w:lang w:val="en-US"/>
        </w:rPr>
        <w:t>thủy sản</w:t>
      </w:r>
      <w:r w:rsidR="00187DEF" w:rsidRPr="00092A2B">
        <w:rPr>
          <w:bCs/>
          <w:color w:val="000000" w:themeColor="text1"/>
          <w:sz w:val="26"/>
          <w:szCs w:val="26"/>
          <w:shd w:val="clear" w:color="auto" w:fill="FFFFFF"/>
          <w:lang w:val="vi-VN"/>
        </w:rPr>
        <w:t xml:space="preserve"> và tạo hứng thú </w:t>
      </w:r>
      <w:r w:rsidR="00187DEF" w:rsidRPr="00092A2B">
        <w:rPr>
          <w:bCs/>
          <w:color w:val="000000" w:themeColor="text1"/>
          <w:sz w:val="26"/>
          <w:szCs w:val="26"/>
          <w:shd w:val="clear" w:color="auto" w:fill="FFFFFF"/>
        </w:rPr>
        <w:t>tìm hiểu</w:t>
      </w:r>
      <w:r w:rsidRPr="00092A2B">
        <w:rPr>
          <w:bCs/>
          <w:color w:val="000000" w:themeColor="text1"/>
          <w:sz w:val="26"/>
          <w:szCs w:val="26"/>
          <w:shd w:val="clear" w:color="auto" w:fill="FFFFFF"/>
        </w:rPr>
        <w:t xml:space="preserve"> về </w:t>
      </w:r>
      <w:r w:rsidR="0081317F">
        <w:rPr>
          <w:bCs/>
          <w:color w:val="000000" w:themeColor="text1"/>
          <w:sz w:val="26"/>
          <w:szCs w:val="26"/>
          <w:shd w:val="clear" w:color="auto" w:fill="FFFFFF"/>
          <w:lang w:val="en-US"/>
        </w:rPr>
        <w:t xml:space="preserve">1 số bệnh </w:t>
      </w:r>
      <w:r w:rsidR="0081317F">
        <w:rPr>
          <w:bCs/>
          <w:color w:val="000000" w:themeColor="text1"/>
          <w:sz w:val="26"/>
          <w:szCs w:val="26"/>
          <w:shd w:val="clear" w:color="auto" w:fill="FFFFFF"/>
          <w:lang w:val="en-US"/>
        </w:rPr>
        <w:lastRenderedPageBreak/>
        <w:t>thủy sản.</w:t>
      </w:r>
    </w:p>
    <w:p w14:paraId="0EB43DCC" w14:textId="77777777" w:rsidR="00187DEF" w:rsidRPr="00092A2B" w:rsidRDefault="0027260E" w:rsidP="006931F3">
      <w:pPr>
        <w:pStyle w:val="ListParagraph"/>
        <w:spacing w:line="240" w:lineRule="auto"/>
        <w:ind w:left="497" w:firstLine="0"/>
        <w:jc w:val="both"/>
        <w:rPr>
          <w:bCs/>
          <w:color w:val="000000" w:themeColor="text1"/>
          <w:sz w:val="26"/>
          <w:szCs w:val="26"/>
          <w:shd w:val="clear" w:color="auto" w:fill="FFFFFF"/>
        </w:rPr>
      </w:pPr>
      <w:r w:rsidRPr="00092A2B">
        <w:rPr>
          <w:b/>
          <w:bCs/>
          <w:color w:val="000000" w:themeColor="text1"/>
          <w:sz w:val="26"/>
          <w:szCs w:val="26"/>
          <w:shd w:val="clear" w:color="auto" w:fill="FFFFFF"/>
        </w:rPr>
        <w:t>b. Nội dung</w:t>
      </w:r>
      <w:r w:rsidRPr="00092A2B">
        <w:rPr>
          <w:bCs/>
          <w:color w:val="000000" w:themeColor="text1"/>
          <w:sz w:val="26"/>
          <w:szCs w:val="26"/>
          <w:shd w:val="clear" w:color="auto" w:fill="FFFFFF"/>
        </w:rPr>
        <w:t xml:space="preserve">: </w:t>
      </w:r>
    </w:p>
    <w:p w14:paraId="33B37F85" w14:textId="77777777" w:rsidR="0027260E" w:rsidRPr="00092A2B" w:rsidRDefault="00187DEF" w:rsidP="006931F3">
      <w:pPr>
        <w:pStyle w:val="ListParagraph"/>
        <w:spacing w:line="240" w:lineRule="auto"/>
        <w:ind w:left="497" w:firstLine="0"/>
        <w:jc w:val="both"/>
        <w:rPr>
          <w:sz w:val="26"/>
          <w:szCs w:val="26"/>
          <w:shd w:val="clear" w:color="auto" w:fill="FFFFFF"/>
          <w:lang w:val="en-US"/>
        </w:rPr>
      </w:pPr>
      <w:r w:rsidRPr="00092A2B">
        <w:rPr>
          <w:bCs/>
          <w:color w:val="000000" w:themeColor="text1"/>
          <w:sz w:val="26"/>
          <w:szCs w:val="26"/>
          <w:shd w:val="clear" w:color="auto" w:fill="FFFFFF"/>
          <w:lang w:val="vi-VN"/>
        </w:rPr>
        <w:t>Câu hỏi</w:t>
      </w:r>
      <w:r w:rsidRPr="00092A2B">
        <w:rPr>
          <w:sz w:val="26"/>
          <w:szCs w:val="26"/>
          <w:shd w:val="clear" w:color="auto" w:fill="FFFFFF"/>
        </w:rPr>
        <w:t>:</w:t>
      </w:r>
      <w:r w:rsidRPr="00092A2B">
        <w:rPr>
          <w:sz w:val="26"/>
          <w:szCs w:val="26"/>
          <w:shd w:val="clear" w:color="auto" w:fill="FFFFFF"/>
          <w:lang w:val="vi-VN"/>
        </w:rPr>
        <w:t xml:space="preserve"> </w:t>
      </w:r>
      <w:r w:rsidRPr="00092A2B">
        <w:rPr>
          <w:sz w:val="26"/>
          <w:szCs w:val="26"/>
          <w:shd w:val="clear" w:color="auto" w:fill="FFFFFF"/>
        </w:rPr>
        <w:t xml:space="preserve">Quan sát </w:t>
      </w:r>
      <w:r w:rsidR="00BA2A55" w:rsidRPr="00092A2B">
        <w:rPr>
          <w:sz w:val="26"/>
          <w:szCs w:val="26"/>
          <w:shd w:val="clear" w:color="auto" w:fill="FFFFFF"/>
          <w:lang w:val="en-US"/>
        </w:rPr>
        <w:t xml:space="preserve">hình ảnh, hãy </w:t>
      </w:r>
      <w:r w:rsidR="0081317F">
        <w:rPr>
          <w:sz w:val="26"/>
          <w:szCs w:val="26"/>
          <w:shd w:val="clear" w:color="auto" w:fill="FFFFFF"/>
          <w:lang w:val="en-US"/>
        </w:rPr>
        <w:t>nêu những biểu hiện bất thường của các loại thủy sản</w:t>
      </w:r>
    </w:p>
    <w:p w14:paraId="082FE4F1" w14:textId="77777777" w:rsidR="0027260E" w:rsidRDefault="0027260E" w:rsidP="00187DEF">
      <w:pPr>
        <w:pStyle w:val="ListParagraph"/>
        <w:spacing w:line="240" w:lineRule="auto"/>
        <w:ind w:left="497" w:firstLine="0"/>
        <w:jc w:val="both"/>
        <w:rPr>
          <w:bCs/>
          <w:color w:val="000000" w:themeColor="text1"/>
          <w:sz w:val="26"/>
          <w:szCs w:val="26"/>
          <w:shd w:val="clear" w:color="auto" w:fill="FFFFFF"/>
          <w:lang w:val="vi-VN"/>
        </w:rPr>
      </w:pPr>
      <w:r w:rsidRPr="00092A2B">
        <w:rPr>
          <w:b/>
          <w:bCs/>
          <w:color w:val="000000" w:themeColor="text1"/>
          <w:sz w:val="26"/>
          <w:szCs w:val="26"/>
          <w:shd w:val="clear" w:color="auto" w:fill="FFFFFF"/>
        </w:rPr>
        <w:t>c. Sản phẩm</w:t>
      </w:r>
      <w:r w:rsidRPr="00092A2B">
        <w:rPr>
          <w:bCs/>
          <w:color w:val="000000" w:themeColor="text1"/>
          <w:sz w:val="26"/>
          <w:szCs w:val="26"/>
          <w:shd w:val="clear" w:color="auto" w:fill="FFFFFF"/>
        </w:rPr>
        <w:t xml:space="preserve">: </w:t>
      </w:r>
      <w:r w:rsidR="00187DEF" w:rsidRPr="00092A2B">
        <w:rPr>
          <w:bCs/>
          <w:color w:val="000000" w:themeColor="text1"/>
          <w:sz w:val="26"/>
          <w:szCs w:val="26"/>
          <w:shd w:val="clear" w:color="auto" w:fill="FFFFFF"/>
          <w:lang w:val="vi-VN"/>
        </w:rPr>
        <w:t>câu trả lời của HS</w:t>
      </w:r>
    </w:p>
    <w:p w14:paraId="306E99F0" w14:textId="77777777" w:rsidR="0027260E" w:rsidRPr="00092A2B" w:rsidRDefault="0027260E" w:rsidP="00187DEF">
      <w:pPr>
        <w:pStyle w:val="ListParagraph"/>
        <w:spacing w:line="240" w:lineRule="auto"/>
        <w:ind w:left="497" w:firstLine="0"/>
        <w:jc w:val="both"/>
        <w:rPr>
          <w:b/>
          <w:bCs/>
          <w:color w:val="000000" w:themeColor="text1"/>
          <w:sz w:val="26"/>
          <w:szCs w:val="26"/>
          <w:shd w:val="clear" w:color="auto" w:fill="FFFFFF"/>
        </w:rPr>
      </w:pPr>
      <w:r w:rsidRPr="00092A2B">
        <w:rPr>
          <w:b/>
          <w:bCs/>
          <w:color w:val="000000" w:themeColor="text1"/>
          <w:sz w:val="26"/>
          <w:szCs w:val="26"/>
          <w:shd w:val="clear" w:color="auto" w:fill="FFFFFF"/>
        </w:rPr>
        <w:t xml:space="preserve">d. Tổ chức thực hiện : </w:t>
      </w:r>
    </w:p>
    <w:p w14:paraId="1E14625C" w14:textId="77777777" w:rsidR="007A376B" w:rsidRDefault="007A376B" w:rsidP="007A376B">
      <w:pPr>
        <w:pStyle w:val="NormalWeb"/>
        <w:spacing w:before="0" w:beforeAutospacing="0" w:after="0" w:afterAutospacing="0"/>
        <w:ind w:firstLine="720"/>
        <w:rPr>
          <w:sz w:val="26"/>
          <w:szCs w:val="26"/>
        </w:rPr>
      </w:pPr>
      <w:r>
        <w:rPr>
          <w:rStyle w:val="Strong"/>
          <w:sz w:val="26"/>
          <w:szCs w:val="26"/>
        </w:rPr>
        <w:t xml:space="preserve">Bước 1: GV chuyển giao nhiệm vụ học tập: </w:t>
      </w:r>
    </w:p>
    <w:p w14:paraId="0F0E128E" w14:textId="77777777" w:rsidR="0027260E" w:rsidRPr="00092A2B" w:rsidRDefault="007A376B" w:rsidP="007A376B">
      <w:pPr>
        <w:pStyle w:val="Heading2"/>
        <w:spacing w:line="240" w:lineRule="auto"/>
        <w:ind w:left="142" w:firstLine="578"/>
        <w:jc w:val="both"/>
        <w:rPr>
          <w:b w:val="0"/>
          <w:lang w:val="vi-VN"/>
        </w:rPr>
      </w:pPr>
      <w:r>
        <w:rPr>
          <w:b w:val="0"/>
          <w:lang w:val="en-US"/>
        </w:rPr>
        <w:t xml:space="preserve">- </w:t>
      </w:r>
      <w:r w:rsidR="0027260E" w:rsidRPr="00092A2B">
        <w:rPr>
          <w:b w:val="0"/>
          <w:color w:val="000000" w:themeColor="text1"/>
          <w:lang w:val="pt-BR"/>
        </w:rPr>
        <w:t xml:space="preserve">Cho Hs xem kênh hình </w:t>
      </w:r>
    </w:p>
    <w:p w14:paraId="29EA8EBB" w14:textId="77777777" w:rsidR="007A376B" w:rsidRDefault="007A376B" w:rsidP="007A376B">
      <w:pPr>
        <w:pStyle w:val="NormalWeb"/>
        <w:spacing w:before="0" w:beforeAutospacing="0" w:after="0" w:afterAutospacing="0"/>
        <w:ind w:left="720"/>
        <w:rPr>
          <w:sz w:val="26"/>
          <w:szCs w:val="26"/>
        </w:rPr>
      </w:pPr>
      <w:r>
        <w:rPr>
          <w:rStyle w:val="Strong"/>
          <w:sz w:val="26"/>
          <w:szCs w:val="26"/>
        </w:rPr>
        <w:t>Bước 2: HS tiếp nhận, thực hiện nhiệm vụ học tập</w:t>
      </w:r>
    </w:p>
    <w:p w14:paraId="267257CE" w14:textId="77777777" w:rsidR="007A376B" w:rsidRDefault="007A376B" w:rsidP="007A376B">
      <w:pPr>
        <w:pStyle w:val="NormalWeb"/>
        <w:spacing w:before="0" w:beforeAutospacing="0" w:after="0" w:afterAutospacing="0"/>
        <w:ind w:left="720"/>
        <w:rPr>
          <w:sz w:val="26"/>
          <w:szCs w:val="26"/>
        </w:rPr>
      </w:pPr>
      <w:r>
        <w:rPr>
          <w:sz w:val="26"/>
          <w:szCs w:val="26"/>
        </w:rPr>
        <w:t>- HS quan sát hình ảnh GV trình chiếu, vận dụng hiểu biết của bản thân và trả lời câu hỏi.</w:t>
      </w:r>
    </w:p>
    <w:p w14:paraId="0B9F3256" w14:textId="77777777" w:rsidR="007A376B" w:rsidRDefault="007A376B" w:rsidP="007A376B">
      <w:pPr>
        <w:pStyle w:val="NormalWeb"/>
        <w:spacing w:before="0" w:beforeAutospacing="0" w:after="0" w:afterAutospacing="0"/>
        <w:ind w:left="720"/>
        <w:rPr>
          <w:sz w:val="26"/>
          <w:szCs w:val="26"/>
        </w:rPr>
      </w:pPr>
      <w:r>
        <w:rPr>
          <w:sz w:val="26"/>
          <w:szCs w:val="26"/>
        </w:rPr>
        <w:t>- GV hướng dẫn, hỗ trợ HS (nếu cần thiết).</w:t>
      </w:r>
    </w:p>
    <w:p w14:paraId="755ABF11" w14:textId="77777777" w:rsidR="007A376B" w:rsidRDefault="007A376B" w:rsidP="007A376B">
      <w:pPr>
        <w:pStyle w:val="NormalWeb"/>
        <w:spacing w:before="0" w:beforeAutospacing="0" w:after="0" w:afterAutospacing="0"/>
        <w:ind w:left="720"/>
        <w:rPr>
          <w:sz w:val="26"/>
          <w:szCs w:val="26"/>
        </w:rPr>
      </w:pPr>
      <w:r>
        <w:rPr>
          <w:rStyle w:val="Strong"/>
          <w:sz w:val="26"/>
          <w:szCs w:val="26"/>
        </w:rPr>
        <w:t>Bước 3: Báo cáo kết quả thực hiện nhiệm vụ học tập</w:t>
      </w:r>
    </w:p>
    <w:p w14:paraId="3560E75D" w14:textId="77777777" w:rsidR="007A376B" w:rsidRDefault="007A376B" w:rsidP="007A376B">
      <w:pPr>
        <w:pStyle w:val="NormalWeb"/>
        <w:spacing w:before="0" w:beforeAutospacing="0" w:after="0" w:afterAutospacing="0"/>
        <w:ind w:left="720"/>
        <w:rPr>
          <w:sz w:val="26"/>
          <w:szCs w:val="26"/>
        </w:rPr>
      </w:pPr>
      <w:r>
        <w:rPr>
          <w:sz w:val="26"/>
          <w:szCs w:val="26"/>
        </w:rPr>
        <w:t>- GV mời đại diện 1 – 2 HS trả lời câu hỏi:</w:t>
      </w:r>
    </w:p>
    <w:p w14:paraId="61989BBF" w14:textId="77777777" w:rsidR="0081317F" w:rsidRDefault="0081317F" w:rsidP="007A376B">
      <w:pPr>
        <w:spacing w:after="0" w:line="240" w:lineRule="auto"/>
        <w:ind w:left="720"/>
        <w:rPr>
          <w:rFonts w:ascii="Times New Roman" w:hAnsi="Times New Roman" w:cs="Times New Roman"/>
          <w:iCs/>
          <w:color w:val="000000" w:themeColor="text1"/>
          <w:sz w:val="26"/>
          <w:szCs w:val="26"/>
          <w:lang w:val="de-DE"/>
        </w:rPr>
      </w:pPr>
      <w:r>
        <w:rPr>
          <w:rFonts w:ascii="Times New Roman" w:hAnsi="Times New Roman" w:cs="Times New Roman"/>
          <w:iCs/>
          <w:color w:val="000000" w:themeColor="text1"/>
          <w:sz w:val="26"/>
          <w:szCs w:val="26"/>
          <w:lang w:val="de-DE"/>
        </w:rPr>
        <w:t>*</w:t>
      </w:r>
      <w:r w:rsidR="00DF5DCF">
        <w:rPr>
          <w:rFonts w:ascii="Times New Roman" w:hAnsi="Times New Roman" w:cs="Times New Roman"/>
          <w:iCs/>
          <w:color w:val="000000" w:themeColor="text1"/>
          <w:sz w:val="26"/>
          <w:szCs w:val="26"/>
          <w:lang w:val="de-DE"/>
        </w:rPr>
        <w:t xml:space="preserve"> </w:t>
      </w:r>
      <w:r>
        <w:rPr>
          <w:rFonts w:ascii="Times New Roman" w:hAnsi="Times New Roman" w:cs="Times New Roman"/>
          <w:iCs/>
          <w:color w:val="000000" w:themeColor="text1"/>
          <w:sz w:val="26"/>
          <w:szCs w:val="26"/>
          <w:lang w:val="de-DE"/>
        </w:rPr>
        <w:t>Các biểu hiện : Các bị xuất huyết, tôm bị đốm trắng, cá bị lỡ, loét, baba bị các đố</w:t>
      </w:r>
      <w:r w:rsidR="00766901">
        <w:rPr>
          <w:rFonts w:ascii="Times New Roman" w:hAnsi="Times New Roman" w:cs="Times New Roman"/>
          <w:iCs/>
          <w:color w:val="000000" w:themeColor="text1"/>
          <w:sz w:val="26"/>
          <w:szCs w:val="26"/>
          <w:lang w:val="de-DE"/>
        </w:rPr>
        <w:t>m trắng trên lưng</w:t>
      </w:r>
      <w:r>
        <w:rPr>
          <w:rFonts w:ascii="Times New Roman" w:hAnsi="Times New Roman" w:cs="Times New Roman"/>
          <w:iCs/>
          <w:color w:val="000000" w:themeColor="text1"/>
          <w:sz w:val="26"/>
          <w:szCs w:val="26"/>
          <w:lang w:val="de-DE"/>
        </w:rPr>
        <w:t xml:space="preserve"> ...</w:t>
      </w:r>
    </w:p>
    <w:p w14:paraId="369BDABC" w14:textId="77777777" w:rsidR="00F07F3A" w:rsidRPr="00092A2B" w:rsidRDefault="00F07F3A" w:rsidP="007A376B">
      <w:pPr>
        <w:spacing w:after="0" w:line="240" w:lineRule="auto"/>
        <w:ind w:left="720"/>
        <w:rPr>
          <w:rFonts w:ascii="Times New Roman" w:hAnsi="Times New Roman" w:cs="Times New Roman"/>
          <w:iCs/>
          <w:color w:val="000000" w:themeColor="text1"/>
          <w:sz w:val="26"/>
          <w:szCs w:val="26"/>
          <w:lang w:val="vi-VN"/>
        </w:rPr>
      </w:pPr>
      <w:r>
        <w:rPr>
          <w:rFonts w:ascii="Times New Roman" w:hAnsi="Times New Roman" w:cs="Times New Roman"/>
          <w:iCs/>
          <w:color w:val="000000" w:themeColor="text1"/>
          <w:sz w:val="26"/>
          <w:szCs w:val="26"/>
          <w:lang w:val="de-DE"/>
        </w:rPr>
        <w:t>- Lợi ích của việc phòng trị bệnh thủy sản : HS trả lời theo cách hiểu của HS</w:t>
      </w:r>
    </w:p>
    <w:p w14:paraId="14232ACD" w14:textId="77777777" w:rsidR="007A376B" w:rsidRDefault="007A376B" w:rsidP="007A376B">
      <w:pPr>
        <w:pStyle w:val="NormalWeb"/>
        <w:spacing w:before="0" w:beforeAutospacing="0" w:after="0" w:afterAutospacing="0"/>
        <w:ind w:left="720"/>
        <w:rPr>
          <w:sz w:val="26"/>
          <w:szCs w:val="26"/>
        </w:rPr>
      </w:pPr>
      <w:r>
        <w:rPr>
          <w:rStyle w:val="Strong"/>
          <w:sz w:val="26"/>
          <w:szCs w:val="26"/>
        </w:rPr>
        <w:t>Bước 4: Đánh giá kết quả thực hiện nhiệm vụ học tập</w:t>
      </w:r>
    </w:p>
    <w:p w14:paraId="242DBF69" w14:textId="77777777" w:rsidR="007A376B" w:rsidRDefault="007A376B" w:rsidP="007A376B">
      <w:pPr>
        <w:pStyle w:val="NormalWeb"/>
        <w:spacing w:before="0" w:beforeAutospacing="0" w:after="0" w:afterAutospacing="0"/>
        <w:ind w:left="720"/>
        <w:rPr>
          <w:iCs/>
          <w:color w:val="000000" w:themeColor="text1"/>
          <w:sz w:val="26"/>
          <w:szCs w:val="26"/>
          <w:lang w:val="vi-VN"/>
        </w:rPr>
      </w:pPr>
      <w:r>
        <w:rPr>
          <w:sz w:val="26"/>
          <w:szCs w:val="26"/>
        </w:rPr>
        <w:t xml:space="preserve">- GV </w:t>
      </w:r>
      <w:r w:rsidRPr="00092A2B">
        <w:rPr>
          <w:iCs/>
          <w:color w:val="000000" w:themeColor="text1"/>
          <w:sz w:val="26"/>
          <w:szCs w:val="26"/>
          <w:lang w:val="vi-VN"/>
        </w:rPr>
        <w:t xml:space="preserve">nhận xét, đánh giá kết quả câu trả lời của HS </w:t>
      </w:r>
    </w:p>
    <w:p w14:paraId="0A14D6D2" w14:textId="77777777" w:rsidR="007A376B" w:rsidRDefault="007A376B" w:rsidP="007A376B">
      <w:pPr>
        <w:pStyle w:val="NormalWeb"/>
        <w:spacing w:before="0" w:beforeAutospacing="0" w:after="0" w:afterAutospacing="0"/>
        <w:ind w:left="720"/>
        <w:rPr>
          <w:sz w:val="26"/>
          <w:szCs w:val="26"/>
        </w:rPr>
      </w:pPr>
      <w:r>
        <w:rPr>
          <w:sz w:val="26"/>
          <w:szCs w:val="26"/>
        </w:rPr>
        <w:t>- GV dẫn dắt HS vào bài học:</w:t>
      </w:r>
      <w:r>
        <w:rPr>
          <w:rStyle w:val="Emphasis"/>
        </w:rPr>
        <w:t xml:space="preserve"> Bài 22</w:t>
      </w:r>
    </w:p>
    <w:p w14:paraId="5C81E831" w14:textId="77777777" w:rsidR="007A376B" w:rsidRDefault="007A376B" w:rsidP="00BA49BA">
      <w:pPr>
        <w:pStyle w:val="ListParagraph"/>
        <w:spacing w:line="240" w:lineRule="auto"/>
        <w:ind w:left="497" w:firstLine="0"/>
        <w:jc w:val="both"/>
        <w:rPr>
          <w:b/>
          <w:i/>
          <w:iCs/>
          <w:color w:val="000000" w:themeColor="text1"/>
          <w:sz w:val="26"/>
          <w:szCs w:val="26"/>
          <w:lang w:val="vi-VN"/>
        </w:rPr>
      </w:pPr>
    </w:p>
    <w:p w14:paraId="7EB57896" w14:textId="77777777" w:rsidR="008D63C5" w:rsidRDefault="00593E31" w:rsidP="00BA49BA">
      <w:pPr>
        <w:pStyle w:val="Heading2"/>
        <w:spacing w:line="240" w:lineRule="auto"/>
        <w:ind w:left="0"/>
        <w:rPr>
          <w:lang w:val="vi-VN"/>
        </w:rPr>
      </w:pPr>
      <w:r w:rsidRPr="00593E31">
        <w:t>HOẠT ĐỘNG HÌNH THÀNH KIẾN THỨC</w:t>
      </w:r>
      <w:r w:rsidRPr="00593E31">
        <w:rPr>
          <w:spacing w:val="-5"/>
        </w:rPr>
        <w:t xml:space="preserve"> </w:t>
      </w:r>
      <w:r w:rsidRPr="00593E31">
        <w:t>MỚI</w:t>
      </w:r>
      <w:r w:rsidRPr="00092A2B">
        <w:rPr>
          <w:lang w:val="vi-VN"/>
        </w:rPr>
        <w:t xml:space="preserve"> </w:t>
      </w:r>
    </w:p>
    <w:p w14:paraId="12E01C10" w14:textId="77777777" w:rsidR="007C6E13" w:rsidRDefault="007C6E13" w:rsidP="00BA49BA">
      <w:pPr>
        <w:pStyle w:val="Heading2"/>
        <w:spacing w:line="240" w:lineRule="auto"/>
        <w:ind w:left="0"/>
        <w:rPr>
          <w:lang w:val="en-US"/>
        </w:rPr>
      </w:pPr>
      <w:r>
        <w:rPr>
          <w:lang w:val="en-US"/>
        </w:rPr>
        <w:t>Hoạt động 1 : Tìm hiểu vai trò của phòng, trị bệnh thủy sản</w:t>
      </w:r>
    </w:p>
    <w:p w14:paraId="3AA1582C" w14:textId="77777777" w:rsidR="007C6E13" w:rsidRPr="000E5EAC" w:rsidRDefault="007C6E13" w:rsidP="007C6E13">
      <w:pPr>
        <w:spacing w:after="0" w:line="240" w:lineRule="auto"/>
        <w:rPr>
          <w:rFonts w:ascii="Times New Roman" w:hAnsi="Times New Roman" w:cs="Times New Roman"/>
          <w:color w:val="000000" w:themeColor="text1"/>
          <w:sz w:val="26"/>
          <w:szCs w:val="26"/>
        </w:rPr>
      </w:pPr>
      <w:r w:rsidRPr="000E5EAC">
        <w:rPr>
          <w:rFonts w:ascii="Times New Roman" w:hAnsi="Times New Roman" w:cs="Times New Roman"/>
          <w:b/>
          <w:color w:val="000000" w:themeColor="text1"/>
          <w:sz w:val="26"/>
          <w:szCs w:val="26"/>
          <w:lang w:val="vi-VN"/>
        </w:rPr>
        <w:t>a.</w:t>
      </w:r>
      <w:r w:rsidRPr="000E5EAC">
        <w:rPr>
          <w:rFonts w:ascii="Times New Roman" w:hAnsi="Times New Roman" w:cs="Times New Roman"/>
          <w:b/>
          <w:color w:val="000000" w:themeColor="text1"/>
          <w:sz w:val="26"/>
          <w:szCs w:val="26"/>
        </w:rPr>
        <w:t xml:space="preserve"> Mục tiêu: </w:t>
      </w:r>
      <w:r w:rsidRPr="000E5EAC">
        <w:rPr>
          <w:rFonts w:ascii="Times New Roman" w:hAnsi="Times New Roman" w:cs="Times New Roman"/>
          <w:color w:val="000000" w:themeColor="text1"/>
          <w:sz w:val="26"/>
          <w:szCs w:val="26"/>
        </w:rPr>
        <w:t xml:space="preserve">Trình bày được vai trò của phòng, trị bệnh </w:t>
      </w:r>
      <w:r>
        <w:rPr>
          <w:rFonts w:ascii="Times New Roman" w:hAnsi="Times New Roman" w:cs="Times New Roman"/>
          <w:color w:val="000000" w:themeColor="text1"/>
          <w:sz w:val="26"/>
          <w:szCs w:val="26"/>
        </w:rPr>
        <w:t>thủy sản</w:t>
      </w:r>
    </w:p>
    <w:p w14:paraId="5AC058F7" w14:textId="77777777" w:rsidR="007C6E13" w:rsidRPr="000E5EAC" w:rsidRDefault="007C6E13" w:rsidP="007C6E13">
      <w:pPr>
        <w:pStyle w:val="BodyText"/>
        <w:rPr>
          <w:b/>
          <w:color w:val="000000" w:themeColor="text1"/>
          <w:lang w:val="vi-VN"/>
        </w:rPr>
      </w:pPr>
      <w:r w:rsidRPr="000E5EAC">
        <w:rPr>
          <w:b/>
          <w:color w:val="000000" w:themeColor="text1"/>
          <w:lang w:val="vi-VN"/>
        </w:rPr>
        <w:t xml:space="preserve">b. Nội dung: </w:t>
      </w:r>
    </w:p>
    <w:p w14:paraId="2021D26D" w14:textId="77777777" w:rsidR="007C6E13" w:rsidRPr="009C2D1B" w:rsidRDefault="007C6E13" w:rsidP="007C6E13">
      <w:pPr>
        <w:tabs>
          <w:tab w:val="left" w:pos="38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 </w:t>
      </w:r>
      <w:r w:rsidRPr="009C2D1B">
        <w:rPr>
          <w:rFonts w:ascii="Times New Roman" w:hAnsi="Times New Roman" w:cs="Times New Roman"/>
          <w:color w:val="000000" w:themeColor="text1"/>
          <w:sz w:val="26"/>
          <w:szCs w:val="26"/>
        </w:rPr>
        <w:t>HS đọc thông tin GV giớ</w:t>
      </w:r>
      <w:r>
        <w:rPr>
          <w:rFonts w:ascii="Times New Roman" w:hAnsi="Times New Roman" w:cs="Times New Roman"/>
          <w:color w:val="000000" w:themeColor="text1"/>
          <w:sz w:val="26"/>
          <w:szCs w:val="26"/>
        </w:rPr>
        <w:t>i</w:t>
      </w:r>
      <w:r w:rsidRPr="009C2D1B">
        <w:rPr>
          <w:rFonts w:ascii="Times New Roman" w:hAnsi="Times New Roman" w:cs="Times New Roman"/>
          <w:color w:val="000000" w:themeColor="text1"/>
          <w:sz w:val="26"/>
          <w:szCs w:val="26"/>
        </w:rPr>
        <w:t xml:space="preserve"> thiệu </w:t>
      </w:r>
      <w:r w:rsidRPr="009C2D1B">
        <w:rPr>
          <w:rFonts w:ascii="Times New Roman" w:hAnsi="Times New Roman" w:cs="Times New Roman"/>
          <w:color w:val="000000" w:themeColor="text1"/>
          <w:sz w:val="26"/>
          <w:szCs w:val="26"/>
        </w:rPr>
        <w:sym w:font="Wingdings" w:char="F0E0"/>
      </w:r>
      <w:r w:rsidRPr="009C2D1B">
        <w:rPr>
          <w:rFonts w:ascii="Times New Roman" w:hAnsi="Times New Roman" w:cs="Times New Roman"/>
          <w:color w:val="000000" w:themeColor="text1"/>
          <w:sz w:val="26"/>
          <w:szCs w:val="26"/>
        </w:rPr>
        <w:t xml:space="preserve"> </w:t>
      </w:r>
      <w:r w:rsidRPr="009C2D1B">
        <w:rPr>
          <w:rFonts w:ascii="Times New Roman" w:hAnsi="Times New Roman" w:cs="Times New Roman"/>
          <w:color w:val="000000" w:themeColor="text1"/>
          <w:sz w:val="26"/>
          <w:szCs w:val="26"/>
          <w:lang w:val="vi-VN"/>
        </w:rPr>
        <w:t xml:space="preserve"> trả lời </w:t>
      </w:r>
      <w:r w:rsidRPr="009C2D1B">
        <w:rPr>
          <w:rFonts w:ascii="Times New Roman" w:hAnsi="Times New Roman" w:cs="Times New Roman"/>
          <w:color w:val="000000" w:themeColor="text1"/>
          <w:sz w:val="26"/>
          <w:szCs w:val="26"/>
        </w:rPr>
        <w:t>: dịch bệnh đã ảnh hưởng như thế nào đến đời sống kinh tế xã hội</w:t>
      </w:r>
      <w:r w:rsidRPr="009C2D1B">
        <w:rPr>
          <w:rFonts w:ascii="Times New Roman" w:hAnsi="Times New Roman" w:cs="Times New Roman"/>
          <w:color w:val="000000" w:themeColor="text1"/>
          <w:sz w:val="26"/>
          <w:szCs w:val="26"/>
          <w:lang w:val="vi-VN"/>
        </w:rPr>
        <w:t xml:space="preserve"> </w:t>
      </w:r>
    </w:p>
    <w:p w14:paraId="4C925924" w14:textId="77777777" w:rsidR="00F07F3A" w:rsidRDefault="007C6E13" w:rsidP="007C6E13">
      <w:pPr>
        <w:tabs>
          <w:tab w:val="left" w:pos="386"/>
        </w:tabs>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 </w:t>
      </w:r>
      <w:r w:rsidRPr="000E5EAC">
        <w:rPr>
          <w:rFonts w:ascii="Times New Roman" w:eastAsia="Times New Roman" w:hAnsi="Times New Roman" w:cs="Times New Roman"/>
          <w:color w:val="000000" w:themeColor="text1"/>
          <w:sz w:val="26"/>
          <w:szCs w:val="26"/>
          <w:lang w:val="vi-VN"/>
        </w:rPr>
        <w:t>HS</w:t>
      </w:r>
      <w:r w:rsidRPr="000E5EAC">
        <w:rPr>
          <w:rFonts w:ascii="Times New Roman" w:eastAsia="Times New Roman" w:hAnsi="Times New Roman" w:cs="Times New Roman"/>
          <w:color w:val="000000" w:themeColor="text1"/>
          <w:sz w:val="26"/>
          <w:szCs w:val="26"/>
        </w:rPr>
        <w:t xml:space="preserve"> đọc thông tin mục </w:t>
      </w:r>
      <w:r w:rsidR="00F07F3A">
        <w:rPr>
          <w:rFonts w:ascii="Times New Roman" w:eastAsia="Times New Roman" w:hAnsi="Times New Roman" w:cs="Times New Roman"/>
          <w:color w:val="000000" w:themeColor="text1"/>
          <w:sz w:val="26"/>
          <w:szCs w:val="26"/>
        </w:rPr>
        <w:t>1</w:t>
      </w:r>
      <w:r w:rsidRPr="000E5EAC">
        <w:rPr>
          <w:rFonts w:ascii="Times New Roman" w:eastAsia="Times New Roman" w:hAnsi="Times New Roman" w:cs="Times New Roman"/>
          <w:color w:val="000000" w:themeColor="text1"/>
          <w:sz w:val="26"/>
          <w:szCs w:val="26"/>
        </w:rPr>
        <w:t xml:space="preserve"> (SGK trang </w:t>
      </w:r>
      <w:r w:rsidR="00F07F3A">
        <w:rPr>
          <w:rFonts w:ascii="Times New Roman" w:eastAsia="Times New Roman" w:hAnsi="Times New Roman" w:cs="Times New Roman"/>
          <w:color w:val="000000" w:themeColor="text1"/>
          <w:sz w:val="26"/>
          <w:szCs w:val="26"/>
        </w:rPr>
        <w:t xml:space="preserve">120-121 </w:t>
      </w:r>
      <w:r w:rsidRPr="000E5EAC">
        <w:rPr>
          <w:rFonts w:ascii="Times New Roman" w:eastAsia="Times New Roman" w:hAnsi="Times New Roman" w:cs="Times New Roman"/>
          <w:color w:val="000000" w:themeColor="text1"/>
          <w:sz w:val="26"/>
          <w:szCs w:val="26"/>
        </w:rPr>
        <w:t>)</w:t>
      </w:r>
      <w:r w:rsidR="00F07F3A">
        <w:rPr>
          <w:rFonts w:ascii="Times New Roman" w:eastAsia="Times New Roman" w:hAnsi="Times New Roman" w:cs="Times New Roman"/>
          <w:color w:val="000000" w:themeColor="text1"/>
          <w:sz w:val="26"/>
          <w:szCs w:val="26"/>
        </w:rPr>
        <w:t xml:space="preserve">, thảo luận theo nhóm nội dung sau </w:t>
      </w:r>
      <w:r w:rsidRPr="000E5EAC">
        <w:rPr>
          <w:rFonts w:ascii="Times New Roman" w:eastAsia="Times New Roman" w:hAnsi="Times New Roman" w:cs="Times New Roman"/>
          <w:color w:val="000000" w:themeColor="text1"/>
          <w:sz w:val="26"/>
          <w:szCs w:val="26"/>
        </w:rPr>
        <w:t xml:space="preserve"> </w:t>
      </w:r>
    </w:p>
    <w:p w14:paraId="2572A71A" w14:textId="77777777" w:rsidR="007C6E13" w:rsidRPr="000E5EAC" w:rsidRDefault="007C6E13" w:rsidP="007C6E13">
      <w:pPr>
        <w:tabs>
          <w:tab w:val="left" w:pos="386"/>
        </w:tabs>
        <w:spacing w:after="0" w:line="240" w:lineRule="auto"/>
        <w:jc w:val="both"/>
        <w:rPr>
          <w:rFonts w:ascii="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rPr>
        <w:t xml:space="preserve">   +</w:t>
      </w:r>
      <w:r w:rsidR="008202D5">
        <w:rPr>
          <w:rFonts w:ascii="Times New Roman" w:eastAsia="Times New Roman" w:hAnsi="Times New Roman" w:cs="Times New Roman"/>
          <w:color w:val="000000" w:themeColor="text1"/>
          <w:sz w:val="26"/>
          <w:szCs w:val="26"/>
        </w:rPr>
        <w:t xml:space="preserve"> </w:t>
      </w:r>
      <w:r w:rsidR="00F07F3A">
        <w:rPr>
          <w:rFonts w:ascii="Times New Roman" w:eastAsia="Times New Roman" w:hAnsi="Times New Roman" w:cs="Times New Roman"/>
          <w:color w:val="000000" w:themeColor="text1"/>
          <w:sz w:val="26"/>
          <w:szCs w:val="26"/>
        </w:rPr>
        <w:t xml:space="preserve">Nhóm 1: Tìm hiểu nội dung vai trò </w:t>
      </w:r>
      <w:r w:rsidR="00F07F3A">
        <w:rPr>
          <w:rFonts w:ascii="Times New Roman" w:hAnsi="Times New Roman" w:cs="Times New Roman"/>
          <w:color w:val="000000" w:themeColor="text1"/>
          <w:sz w:val="26"/>
          <w:szCs w:val="26"/>
          <w:shd w:val="clear" w:color="auto" w:fill="FFFFFF"/>
        </w:rPr>
        <w:t>của phòng trị bệnh thủy sản đối với</w:t>
      </w:r>
      <w:r w:rsidR="00F07F3A">
        <w:rPr>
          <w:rFonts w:ascii="Times New Roman" w:eastAsia="Times New Roman" w:hAnsi="Times New Roman" w:cs="Times New Roman"/>
          <w:color w:val="000000" w:themeColor="text1"/>
          <w:sz w:val="26"/>
          <w:szCs w:val="26"/>
        </w:rPr>
        <w:t xml:space="preserve"> việc bảo vệ các loài thủy sản và đối với sức khỏe người tiêu dùng </w:t>
      </w:r>
      <w:r w:rsidRPr="000E5EAC">
        <w:rPr>
          <w:rFonts w:ascii="Times New Roman" w:eastAsia="Times New Roman" w:hAnsi="Times New Roman" w:cs="Times New Roman"/>
          <w:color w:val="000000" w:themeColor="text1"/>
          <w:sz w:val="26"/>
          <w:szCs w:val="26"/>
        </w:rPr>
        <w:t xml:space="preserve"> </w:t>
      </w:r>
    </w:p>
    <w:p w14:paraId="3A814EF0" w14:textId="77777777" w:rsidR="007C6E13" w:rsidRPr="000E5EAC" w:rsidRDefault="007C6E13" w:rsidP="007C6E13">
      <w:pPr>
        <w:spacing w:after="0"/>
        <w:ind w:firstLine="14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sidRPr="000E5EAC">
        <w:rPr>
          <w:rFonts w:ascii="Times New Roman" w:hAnsi="Times New Roman" w:cs="Times New Roman"/>
          <w:color w:val="000000" w:themeColor="text1"/>
          <w:sz w:val="26"/>
          <w:szCs w:val="26"/>
          <w:shd w:val="clear" w:color="auto" w:fill="FFFFFF"/>
        </w:rPr>
        <w:t xml:space="preserve"> </w:t>
      </w:r>
      <w:r w:rsidR="00F07F3A">
        <w:rPr>
          <w:rFonts w:ascii="Times New Roman" w:hAnsi="Times New Roman" w:cs="Times New Roman"/>
          <w:color w:val="000000" w:themeColor="text1"/>
          <w:sz w:val="26"/>
          <w:szCs w:val="26"/>
          <w:shd w:val="clear" w:color="auto" w:fill="FFFFFF"/>
        </w:rPr>
        <w:t xml:space="preserve">Nhóm 2: Tìm hiểu nội dung vai trò  của phòng trị bệnh thủy sản đối với kinh tế - xã hội </w:t>
      </w:r>
    </w:p>
    <w:p w14:paraId="0DBE1366" w14:textId="77777777" w:rsidR="00F07F3A" w:rsidRPr="00F07F3A" w:rsidRDefault="007C6E13" w:rsidP="00F07F3A">
      <w:pPr>
        <w:spacing w:after="0"/>
        <w:ind w:firstLine="142"/>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sidR="00F07F3A">
        <w:rPr>
          <w:rFonts w:ascii="Times New Roman" w:hAnsi="Times New Roman" w:cs="Times New Roman"/>
          <w:color w:val="000000" w:themeColor="text1"/>
          <w:sz w:val="26"/>
          <w:szCs w:val="26"/>
          <w:shd w:val="clear" w:color="auto" w:fill="FFFFFF"/>
        </w:rPr>
        <w:t xml:space="preserve"> Nhóm 3 : Tìm hiểu nội dung vai trò  của phòng trị bệnh thủy sản đối với</w:t>
      </w:r>
      <w:r w:rsidRPr="000E5EAC">
        <w:rPr>
          <w:rFonts w:ascii="Times New Roman" w:eastAsia="Times New Roman" w:hAnsi="Times New Roman" w:cs="Times New Roman"/>
          <w:color w:val="000000" w:themeColor="text1"/>
          <w:sz w:val="26"/>
          <w:szCs w:val="26"/>
          <w:lang w:val="vi-VN"/>
        </w:rPr>
        <w:t xml:space="preserve"> </w:t>
      </w:r>
      <w:r w:rsidR="00F07F3A">
        <w:rPr>
          <w:rFonts w:ascii="Times New Roman" w:eastAsia="Times New Roman" w:hAnsi="Times New Roman" w:cs="Times New Roman"/>
          <w:color w:val="000000" w:themeColor="text1"/>
          <w:sz w:val="26"/>
          <w:szCs w:val="26"/>
        </w:rPr>
        <w:t xml:space="preserve">hệ sinh thái tự nhiên </w:t>
      </w:r>
    </w:p>
    <w:p w14:paraId="4FFAEB19" w14:textId="77777777" w:rsidR="007C6E13" w:rsidRPr="000E5EAC" w:rsidRDefault="007C6E13" w:rsidP="00010B76">
      <w:pPr>
        <w:spacing w:after="0"/>
        <w:rPr>
          <w:rFonts w:ascii="Times New Roman" w:hAnsi="Times New Roman" w:cs="Times New Roman"/>
          <w:color w:val="000000" w:themeColor="text1"/>
          <w:sz w:val="26"/>
          <w:szCs w:val="26"/>
          <w:shd w:val="clear" w:color="auto" w:fill="FFFFFF"/>
        </w:rPr>
      </w:pPr>
      <w:r w:rsidRPr="000E5EAC">
        <w:rPr>
          <w:rFonts w:ascii="Times New Roman" w:hAnsi="Times New Roman" w:cs="Times New Roman"/>
          <w:b/>
          <w:color w:val="000000" w:themeColor="text1"/>
          <w:sz w:val="26"/>
          <w:szCs w:val="26"/>
          <w:shd w:val="clear" w:color="auto" w:fill="FFFFFF"/>
        </w:rPr>
        <w:t>c . Sản phẩm:</w:t>
      </w:r>
      <w:r w:rsidRPr="000E5EAC">
        <w:rPr>
          <w:rFonts w:ascii="Times New Roman" w:hAnsi="Times New Roman" w:cs="Times New Roman"/>
          <w:color w:val="000000" w:themeColor="text1"/>
          <w:sz w:val="26"/>
          <w:szCs w:val="26"/>
          <w:shd w:val="clear" w:color="auto" w:fill="FFFFFF"/>
        </w:rPr>
        <w:t xml:space="preserve"> (Câu trả lời của HS)</w:t>
      </w:r>
    </w:p>
    <w:p w14:paraId="6819FD04" w14:textId="77777777" w:rsidR="007C6E13" w:rsidRPr="000E5EAC" w:rsidRDefault="007C6E13" w:rsidP="007C6E13">
      <w:pPr>
        <w:tabs>
          <w:tab w:val="left" w:pos="386"/>
        </w:tabs>
        <w:spacing w:after="0" w:line="240" w:lineRule="auto"/>
        <w:jc w:val="both"/>
        <w:rPr>
          <w:rFonts w:ascii="Times New Roman" w:eastAsia="Times New Roman" w:hAnsi="Times New Roman" w:cs="Times New Roman"/>
          <w:color w:val="000000" w:themeColor="text1"/>
          <w:sz w:val="26"/>
          <w:szCs w:val="26"/>
          <w:lang w:val="vi-VN"/>
        </w:rPr>
      </w:pPr>
      <w:r w:rsidRPr="000E5EAC">
        <w:rPr>
          <w:rFonts w:ascii="Times New Roman" w:hAnsi="Times New Roman" w:cs="Times New Roman"/>
          <w:color w:val="000000" w:themeColor="text1"/>
          <w:sz w:val="26"/>
          <w:szCs w:val="26"/>
          <w:shd w:val="clear" w:color="auto" w:fill="FFFFFF"/>
        </w:rPr>
        <w:t xml:space="preserve">   HS ghi được vào vở các nội dung sau: vai trò của việc phòng trị bệnh </w:t>
      </w:r>
      <w:r w:rsidR="00F07F3A">
        <w:rPr>
          <w:rFonts w:ascii="Times New Roman" w:hAnsi="Times New Roman" w:cs="Times New Roman"/>
          <w:color w:val="000000" w:themeColor="text1"/>
          <w:sz w:val="26"/>
          <w:szCs w:val="26"/>
          <w:shd w:val="clear" w:color="auto" w:fill="FFFFFF"/>
        </w:rPr>
        <w:t xml:space="preserve">thủy sản </w:t>
      </w:r>
      <w:r w:rsidRPr="000E5EAC">
        <w:rPr>
          <w:rFonts w:ascii="Times New Roman" w:hAnsi="Times New Roman" w:cs="Times New Roman"/>
          <w:color w:val="000000" w:themeColor="text1"/>
          <w:sz w:val="26"/>
          <w:szCs w:val="26"/>
          <w:shd w:val="clear" w:color="auto" w:fill="FFFFFF"/>
        </w:rPr>
        <w:t xml:space="preserve"> : </w:t>
      </w:r>
      <w:r w:rsidR="00F07F3A">
        <w:rPr>
          <w:rFonts w:ascii="Times New Roman" w:hAnsi="Times New Roman" w:cs="Times New Roman"/>
          <w:color w:val="000000" w:themeColor="text1"/>
          <w:sz w:val="26"/>
          <w:szCs w:val="26"/>
          <w:shd w:val="clear" w:color="auto" w:fill="FFFFFF"/>
        </w:rPr>
        <w:t xml:space="preserve">vai trò bảo vệ các loài thủy sản ; </w:t>
      </w:r>
      <w:r w:rsidRPr="000E5EAC">
        <w:rPr>
          <w:rFonts w:ascii="Times New Roman" w:hAnsi="Times New Roman" w:cs="Times New Roman"/>
          <w:color w:val="000000" w:themeColor="text1"/>
          <w:sz w:val="26"/>
          <w:szCs w:val="26"/>
          <w:shd w:val="clear" w:color="auto" w:fill="FFFFFF"/>
        </w:rPr>
        <w:t>vai trò kinh tế</w:t>
      </w:r>
      <w:r w:rsidR="00F07F3A">
        <w:rPr>
          <w:rFonts w:ascii="Times New Roman" w:hAnsi="Times New Roman" w:cs="Times New Roman"/>
          <w:color w:val="000000" w:themeColor="text1"/>
          <w:sz w:val="26"/>
          <w:szCs w:val="26"/>
          <w:shd w:val="clear" w:color="auto" w:fill="FFFFFF"/>
        </w:rPr>
        <w:t xml:space="preserve"> -xã hội </w:t>
      </w:r>
      <w:r w:rsidRPr="000E5EAC">
        <w:rPr>
          <w:rFonts w:ascii="Times New Roman" w:hAnsi="Times New Roman" w:cs="Times New Roman"/>
          <w:color w:val="000000" w:themeColor="text1"/>
          <w:sz w:val="26"/>
          <w:szCs w:val="26"/>
          <w:shd w:val="clear" w:color="auto" w:fill="FFFFFF"/>
        </w:rPr>
        <w:t xml:space="preserve">; vai trò đối với sức khỏe </w:t>
      </w:r>
      <w:r w:rsidR="00F07F3A">
        <w:rPr>
          <w:rFonts w:ascii="Times New Roman" w:hAnsi="Times New Roman" w:cs="Times New Roman"/>
          <w:color w:val="000000" w:themeColor="text1"/>
          <w:sz w:val="26"/>
          <w:szCs w:val="26"/>
          <w:shd w:val="clear" w:color="auto" w:fill="FFFFFF"/>
        </w:rPr>
        <w:t xml:space="preserve">người tiêu dùng </w:t>
      </w:r>
      <w:r w:rsidRPr="000E5EAC">
        <w:rPr>
          <w:rFonts w:ascii="Times New Roman" w:hAnsi="Times New Roman" w:cs="Times New Roman"/>
          <w:color w:val="000000" w:themeColor="text1"/>
          <w:sz w:val="26"/>
          <w:szCs w:val="26"/>
          <w:shd w:val="clear" w:color="auto" w:fill="FFFFFF"/>
        </w:rPr>
        <w:t xml:space="preserve">; vai trò </w:t>
      </w:r>
      <w:r w:rsidR="00F07F3A">
        <w:rPr>
          <w:rFonts w:ascii="Times New Roman" w:hAnsi="Times New Roman" w:cs="Times New Roman"/>
          <w:color w:val="000000" w:themeColor="text1"/>
          <w:sz w:val="26"/>
          <w:szCs w:val="26"/>
          <w:shd w:val="clear" w:color="auto" w:fill="FFFFFF"/>
        </w:rPr>
        <w:t>với hệ sinh thái thủy sản tự nhiên</w:t>
      </w:r>
    </w:p>
    <w:p w14:paraId="480C619D" w14:textId="77777777" w:rsidR="007C6E13" w:rsidRPr="000E5EAC" w:rsidRDefault="007C6E13" w:rsidP="007C6E13">
      <w:pPr>
        <w:pStyle w:val="Heading2"/>
        <w:tabs>
          <w:tab w:val="left" w:pos="284"/>
        </w:tabs>
        <w:spacing w:line="240" w:lineRule="auto"/>
        <w:ind w:left="0"/>
        <w:rPr>
          <w:color w:val="000000" w:themeColor="text1"/>
          <w:lang w:val="vi-VN"/>
        </w:rPr>
      </w:pPr>
      <w:r w:rsidRPr="000E5EAC">
        <w:rPr>
          <w:color w:val="000000" w:themeColor="text1"/>
          <w:lang w:val="en-US"/>
        </w:rPr>
        <w:t xml:space="preserve"> d. Tổ chức thực hiện:</w:t>
      </w:r>
      <w:r w:rsidRPr="000E5EAC">
        <w:rPr>
          <w:color w:val="000000" w:themeColor="text1"/>
          <w:lang w:val="vi-VN"/>
        </w:rPr>
        <w:t xml:space="preserve"> </w:t>
      </w:r>
    </w:p>
    <w:p w14:paraId="1E0991BD"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color w:val="000000" w:themeColor="text1"/>
          <w:lang w:val="en-US"/>
        </w:rPr>
        <w:t xml:space="preserve">  </w:t>
      </w:r>
      <w:r w:rsidRPr="000E5EAC">
        <w:rPr>
          <w:b w:val="0"/>
          <w:i/>
          <w:color w:val="000000" w:themeColor="text1"/>
          <w:lang w:val="en-US"/>
        </w:rPr>
        <w:t>-</w:t>
      </w:r>
      <w:r w:rsidRPr="000E5EAC">
        <w:rPr>
          <w:i/>
          <w:color w:val="000000" w:themeColor="text1"/>
          <w:lang w:val="en-US"/>
        </w:rPr>
        <w:t xml:space="preserve"> Giao nhiệm vụ học tập</w:t>
      </w:r>
      <w:r w:rsidRPr="000E5EAC">
        <w:rPr>
          <w:b w:val="0"/>
          <w:color w:val="000000" w:themeColor="text1"/>
          <w:lang w:val="en-US"/>
        </w:rPr>
        <w:t>: GV hướng dẫn HS nghiên cứu thông tin SGK và trả lời câu hỏi.</w:t>
      </w:r>
    </w:p>
    <w:p w14:paraId="7028C0FF"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i/>
          <w:color w:val="000000" w:themeColor="text1"/>
          <w:lang w:val="en-US"/>
        </w:rPr>
        <w:t xml:space="preserve">  - </w:t>
      </w:r>
      <w:r w:rsidRPr="000E5EAC">
        <w:rPr>
          <w:i/>
          <w:color w:val="000000" w:themeColor="text1"/>
          <w:lang w:val="vi-VN"/>
        </w:rPr>
        <w:t>T</w:t>
      </w:r>
      <w:r w:rsidRPr="000E5EAC">
        <w:rPr>
          <w:i/>
          <w:color w:val="000000" w:themeColor="text1"/>
          <w:lang w:val="en-US"/>
        </w:rPr>
        <w:t>hực hiện nhiệm vụ</w:t>
      </w:r>
      <w:r w:rsidRPr="000E5EAC">
        <w:rPr>
          <w:b w:val="0"/>
          <w:color w:val="000000" w:themeColor="text1"/>
          <w:lang w:val="en-US"/>
        </w:rPr>
        <w:t xml:space="preserve">: </w:t>
      </w:r>
    </w:p>
    <w:p w14:paraId="6680DF76"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color w:val="000000" w:themeColor="text1"/>
          <w:lang w:val="en-US"/>
        </w:rPr>
        <w:t xml:space="preserve">   + GV chia lớp thành 3 nhóm, gọi là nhóm chuyên gia.</w:t>
      </w:r>
    </w:p>
    <w:p w14:paraId="79099033" w14:textId="77777777" w:rsidR="007C6E13" w:rsidRPr="000E5EAC" w:rsidRDefault="007C6E13" w:rsidP="007C6E13">
      <w:pPr>
        <w:pStyle w:val="Heading2"/>
        <w:spacing w:line="240" w:lineRule="auto"/>
        <w:ind w:left="0"/>
        <w:jc w:val="both"/>
        <w:rPr>
          <w:b w:val="0"/>
          <w:i/>
          <w:color w:val="000000" w:themeColor="text1"/>
          <w:lang w:val="en-US"/>
        </w:rPr>
      </w:pPr>
      <w:r w:rsidRPr="000E5EAC">
        <w:rPr>
          <w:b w:val="0"/>
          <w:i/>
          <w:color w:val="000000" w:themeColor="text1"/>
          <w:lang w:val="en-US"/>
        </w:rPr>
        <w:t xml:space="preserve"> * Vòng 1: Nhóm chuyên gia</w:t>
      </w:r>
    </w:p>
    <w:p w14:paraId="7EEDE8AA" w14:textId="77777777" w:rsidR="008202D5" w:rsidRPr="000E5EAC" w:rsidRDefault="008202D5" w:rsidP="008202D5">
      <w:pPr>
        <w:tabs>
          <w:tab w:val="left" w:pos="386"/>
        </w:tabs>
        <w:spacing w:after="0" w:line="240" w:lineRule="auto"/>
        <w:jc w:val="both"/>
        <w:rPr>
          <w:rFonts w:ascii="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rPr>
        <w:t xml:space="preserve">   + Nhóm 1: Tìm hiểu nội dung vai trò </w:t>
      </w:r>
      <w:r>
        <w:rPr>
          <w:rFonts w:ascii="Times New Roman" w:hAnsi="Times New Roman" w:cs="Times New Roman"/>
          <w:color w:val="000000" w:themeColor="text1"/>
          <w:sz w:val="26"/>
          <w:szCs w:val="26"/>
          <w:shd w:val="clear" w:color="auto" w:fill="FFFFFF"/>
        </w:rPr>
        <w:t>của phòng trị bệnh thủy sản đối với</w:t>
      </w:r>
      <w:r>
        <w:rPr>
          <w:rFonts w:ascii="Times New Roman" w:eastAsia="Times New Roman" w:hAnsi="Times New Roman" w:cs="Times New Roman"/>
          <w:color w:val="000000" w:themeColor="text1"/>
          <w:sz w:val="26"/>
          <w:szCs w:val="26"/>
        </w:rPr>
        <w:t xml:space="preserve"> việc bảo vệ các loài thủy sản và đối với sức khỏe người tiêu dùng </w:t>
      </w:r>
      <w:r w:rsidRPr="000E5EAC">
        <w:rPr>
          <w:rFonts w:ascii="Times New Roman" w:eastAsia="Times New Roman" w:hAnsi="Times New Roman" w:cs="Times New Roman"/>
          <w:color w:val="000000" w:themeColor="text1"/>
          <w:sz w:val="26"/>
          <w:szCs w:val="26"/>
        </w:rPr>
        <w:t xml:space="preserve"> </w:t>
      </w:r>
    </w:p>
    <w:p w14:paraId="0803B095" w14:textId="77777777" w:rsidR="008202D5" w:rsidRPr="000E5EAC" w:rsidRDefault="008202D5" w:rsidP="008202D5">
      <w:pPr>
        <w:spacing w:after="0"/>
        <w:ind w:firstLine="14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sidRPr="000E5EAC">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 xml:space="preserve">Nhóm 2: Tìm hiểu nội dung vai trò  của phòng trị bệnh thủy sản đối với kinh tế - xã hội </w:t>
      </w:r>
    </w:p>
    <w:p w14:paraId="1099EA1F" w14:textId="77777777" w:rsidR="008202D5" w:rsidRPr="00F07F3A" w:rsidRDefault="008202D5" w:rsidP="008202D5">
      <w:pPr>
        <w:spacing w:after="0"/>
        <w:ind w:firstLine="142"/>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lastRenderedPageBreak/>
        <w:t xml:space="preserve"> + Nhóm 3 : Tìm hiểu nội dung vai trò  của phòng trị bệnh thủy sản đối với</w:t>
      </w:r>
      <w:r w:rsidRPr="000E5EAC">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 xml:space="preserve">hệ sinh thái tự nhiên </w:t>
      </w:r>
    </w:p>
    <w:p w14:paraId="7BB75E41" w14:textId="77777777" w:rsidR="007C6E13" w:rsidRPr="000E5EAC" w:rsidRDefault="007C6E13" w:rsidP="007C6E13">
      <w:pPr>
        <w:pStyle w:val="Heading2"/>
        <w:spacing w:line="240" w:lineRule="auto"/>
        <w:ind w:left="142"/>
        <w:jc w:val="both"/>
        <w:rPr>
          <w:b w:val="0"/>
          <w:color w:val="000000" w:themeColor="text1"/>
          <w:lang w:val="en-US"/>
        </w:rPr>
      </w:pPr>
      <w:r w:rsidRPr="000E5EAC">
        <w:rPr>
          <w:b w:val="0"/>
          <w:color w:val="000000" w:themeColor="text1"/>
          <w:lang w:val="en-US"/>
        </w:rPr>
        <w:t>+ GV hướng dẫn HS các nhóm chuẩn bị giấy A4 để ghi câu trả lời.</w:t>
      </w:r>
    </w:p>
    <w:p w14:paraId="44A7F041"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color w:val="000000" w:themeColor="text1"/>
          <w:lang w:val="en-US"/>
        </w:rPr>
        <w:t xml:space="preserve">   + Các nhóm chuyên gia nghiên cứu nội dung được phân công, ghi nhớ những nội dung chính.</w:t>
      </w:r>
    </w:p>
    <w:p w14:paraId="79B8C534" w14:textId="77777777" w:rsidR="007C6E13" w:rsidRPr="000E5EAC" w:rsidRDefault="007C6E13" w:rsidP="007C6E13">
      <w:pPr>
        <w:pStyle w:val="Heading2"/>
        <w:spacing w:line="240" w:lineRule="auto"/>
        <w:ind w:left="0"/>
        <w:jc w:val="both"/>
        <w:rPr>
          <w:b w:val="0"/>
          <w:i/>
          <w:color w:val="000000" w:themeColor="text1"/>
          <w:lang w:val="en-US"/>
        </w:rPr>
      </w:pPr>
      <w:r w:rsidRPr="000E5EAC">
        <w:rPr>
          <w:b w:val="0"/>
          <w:i/>
          <w:color w:val="000000" w:themeColor="text1"/>
          <w:lang w:val="en-US"/>
        </w:rPr>
        <w:t>* Vòng 2: Các nhóm mảnh ghép</w:t>
      </w:r>
    </w:p>
    <w:p w14:paraId="407242B1"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i/>
          <w:color w:val="000000" w:themeColor="text1"/>
          <w:lang w:val="en-US"/>
        </w:rPr>
        <w:t xml:space="preserve">   + </w:t>
      </w:r>
      <w:r w:rsidRPr="000E5EAC">
        <w:rPr>
          <w:b w:val="0"/>
          <w:color w:val="000000" w:themeColor="text1"/>
          <w:lang w:val="en-US"/>
        </w:rPr>
        <w:t>Mỗi thành viên của nhóm chuyên gia tập hợp với thành viên của nhóm chuyên gia khác để tạo thành các nhóm mảnh ghép (số lượng các nhóm mảnh ghép phụ thuộc vào số lượng thành viên mỗi nhóm chuyên gia ban đầu).</w:t>
      </w:r>
    </w:p>
    <w:p w14:paraId="7A75623B"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color w:val="000000" w:themeColor="text1"/>
          <w:lang w:val="en-US"/>
        </w:rPr>
        <w:t xml:space="preserve">  + Các nhóm mảnh ghép trao đổi, thảo luận về các câu hỏi GV đưa ra, tổng kết kiến thức.</w:t>
      </w:r>
    </w:p>
    <w:p w14:paraId="04465AC9"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color w:val="000000" w:themeColor="text1"/>
          <w:lang w:val="en-US"/>
        </w:rPr>
        <w:t xml:space="preserve">  + Các nhóm mảnh ghép dán câu trả lời của mình lên bảng.</w:t>
      </w:r>
    </w:p>
    <w:p w14:paraId="1A15937C" w14:textId="77777777" w:rsidR="007C6E13" w:rsidRPr="000E5EAC" w:rsidRDefault="007C6E13" w:rsidP="007C6E13">
      <w:pPr>
        <w:pStyle w:val="Heading2"/>
        <w:spacing w:line="240" w:lineRule="auto"/>
        <w:ind w:left="0"/>
        <w:jc w:val="both"/>
        <w:rPr>
          <w:b w:val="0"/>
          <w:color w:val="000000" w:themeColor="text1"/>
          <w:lang w:val="vi-VN"/>
        </w:rPr>
      </w:pPr>
      <w:r w:rsidRPr="000E5EAC">
        <w:rPr>
          <w:b w:val="0"/>
          <w:i/>
          <w:color w:val="000000" w:themeColor="text1"/>
          <w:lang w:val="vi-VN"/>
        </w:rPr>
        <w:t>-</w:t>
      </w:r>
      <w:r w:rsidRPr="000E5EAC">
        <w:rPr>
          <w:i/>
          <w:color w:val="000000" w:themeColor="text1"/>
          <w:lang w:val="vi-VN"/>
        </w:rPr>
        <w:t xml:space="preserve"> Báo cáo, thảo luận</w:t>
      </w:r>
      <w:r w:rsidRPr="000E5EAC">
        <w:rPr>
          <w:b w:val="0"/>
          <w:color w:val="000000" w:themeColor="text1"/>
          <w:lang w:val="vi-VN"/>
        </w:rPr>
        <w:t xml:space="preserve">: </w:t>
      </w:r>
      <w:r w:rsidRPr="000E5EAC">
        <w:rPr>
          <w:b w:val="0"/>
          <w:color w:val="000000" w:themeColor="text1"/>
        </w:rPr>
        <w:t>GV chỉ định HS bất kì ở các nhóm nhận xét bài làm của nhau.</w:t>
      </w:r>
    </w:p>
    <w:p w14:paraId="48C7B3F1" w14:textId="77777777" w:rsidR="007C6E13" w:rsidRPr="000E5EAC" w:rsidRDefault="007C6E13" w:rsidP="007C6E13">
      <w:pPr>
        <w:tabs>
          <w:tab w:val="left" w:pos="649"/>
        </w:tabs>
        <w:spacing w:after="0" w:line="240" w:lineRule="auto"/>
        <w:rPr>
          <w:rFonts w:ascii="Times New Roman" w:hAnsi="Times New Roman" w:cs="Times New Roman"/>
          <w:b/>
          <w:color w:val="000000" w:themeColor="text1"/>
          <w:sz w:val="26"/>
          <w:szCs w:val="26"/>
          <w:lang w:val="vi-VN"/>
        </w:rPr>
      </w:pPr>
      <w:r w:rsidRPr="000E5EAC">
        <w:rPr>
          <w:rFonts w:ascii="Times New Roman" w:hAnsi="Times New Roman" w:cs="Times New Roman"/>
          <w:i/>
          <w:color w:val="000000" w:themeColor="text1"/>
          <w:sz w:val="26"/>
          <w:szCs w:val="26"/>
          <w:lang w:val="vi-VN"/>
        </w:rPr>
        <w:t>-</w:t>
      </w:r>
      <w:r w:rsidRPr="000E5EAC">
        <w:rPr>
          <w:rFonts w:ascii="Times New Roman" w:hAnsi="Times New Roman" w:cs="Times New Roman"/>
          <w:b/>
          <w:i/>
          <w:color w:val="000000" w:themeColor="text1"/>
          <w:sz w:val="26"/>
          <w:szCs w:val="26"/>
          <w:lang w:val="vi-VN"/>
        </w:rPr>
        <w:t xml:space="preserve"> Kết luận</w:t>
      </w:r>
      <w:r w:rsidRPr="000E5EAC">
        <w:rPr>
          <w:rFonts w:ascii="Times New Roman" w:hAnsi="Times New Roman" w:cs="Times New Roman"/>
          <w:b/>
          <w:i/>
          <w:color w:val="000000" w:themeColor="text1"/>
          <w:sz w:val="26"/>
          <w:szCs w:val="26"/>
        </w:rPr>
        <w:t>, nhận định</w:t>
      </w:r>
      <w:r w:rsidRPr="000E5EAC">
        <w:rPr>
          <w:rFonts w:ascii="Times New Roman" w:hAnsi="Times New Roman" w:cs="Times New Roman"/>
          <w:b/>
          <w:color w:val="000000" w:themeColor="text1"/>
          <w:sz w:val="26"/>
          <w:szCs w:val="26"/>
          <w:lang w:val="vi-VN"/>
        </w:rPr>
        <w:t xml:space="preserve">: </w:t>
      </w:r>
      <w:r w:rsidRPr="000E5EAC">
        <w:rPr>
          <w:rFonts w:ascii="Times New Roman" w:hAnsi="Times New Roman" w:cs="Times New Roman"/>
          <w:color w:val="000000" w:themeColor="text1"/>
          <w:sz w:val="26"/>
          <w:szCs w:val="26"/>
        </w:rPr>
        <w:t>GV đánh giá, nhận xét, chuẩn hoá kiến thức, chuyển sang nhiệm vụ tiếp theo.</w:t>
      </w:r>
    </w:p>
    <w:p w14:paraId="304F11B9" w14:textId="77777777" w:rsidR="007C6E13" w:rsidRPr="007C6E13" w:rsidRDefault="007C6E13" w:rsidP="007C6E13">
      <w:pPr>
        <w:pStyle w:val="Heading2"/>
        <w:spacing w:line="240" w:lineRule="auto"/>
        <w:ind w:left="0"/>
        <w:rPr>
          <w:lang w:val="en-US"/>
        </w:rPr>
      </w:pPr>
    </w:p>
    <w:p w14:paraId="6467B2A2" w14:textId="77777777" w:rsidR="000076CA" w:rsidRPr="004E59DE" w:rsidRDefault="00FD1DCD" w:rsidP="004E59DE">
      <w:pPr>
        <w:spacing w:line="240" w:lineRule="auto"/>
        <w:jc w:val="both"/>
        <w:rPr>
          <w:rFonts w:ascii="Times New Roman" w:hAnsi="Times New Roman" w:cs="Times New Roman"/>
          <w:b/>
          <w:bCs/>
          <w:color w:val="000000" w:themeColor="text1"/>
          <w:sz w:val="26"/>
          <w:szCs w:val="26"/>
          <w:shd w:val="clear" w:color="auto" w:fill="FFFFFF"/>
          <w:lang w:val="vi-VN"/>
        </w:rPr>
      </w:pPr>
      <w:r w:rsidRPr="004E59DE">
        <w:rPr>
          <w:rFonts w:ascii="Times New Roman" w:hAnsi="Times New Roman" w:cs="Times New Roman"/>
          <w:b/>
          <w:sz w:val="26"/>
          <w:szCs w:val="26"/>
          <w:lang w:val="vi-VN"/>
        </w:rPr>
        <w:t xml:space="preserve">Hoạt động </w:t>
      </w:r>
      <w:r w:rsidR="007C6E13" w:rsidRPr="004E59DE">
        <w:rPr>
          <w:rFonts w:ascii="Times New Roman" w:hAnsi="Times New Roman" w:cs="Times New Roman"/>
          <w:b/>
          <w:sz w:val="26"/>
          <w:szCs w:val="26"/>
        </w:rPr>
        <w:t>2</w:t>
      </w:r>
      <w:r w:rsidR="000076CA" w:rsidRPr="004E59DE">
        <w:rPr>
          <w:rFonts w:ascii="Times New Roman" w:hAnsi="Times New Roman" w:cs="Times New Roman"/>
          <w:b/>
          <w:sz w:val="26"/>
          <w:szCs w:val="26"/>
          <w:lang w:val="vi-VN"/>
        </w:rPr>
        <w:t>:</w:t>
      </w:r>
      <w:r w:rsidR="000076CA" w:rsidRPr="004E59DE">
        <w:rPr>
          <w:rFonts w:ascii="Times New Roman" w:hAnsi="Times New Roman" w:cs="Times New Roman"/>
          <w:b/>
          <w:lang w:val="vi-VN"/>
        </w:rPr>
        <w:t xml:space="preserve"> </w:t>
      </w:r>
      <w:r w:rsidR="000076CA" w:rsidRPr="004E59DE">
        <w:rPr>
          <w:rFonts w:ascii="Times New Roman" w:hAnsi="Times New Roman" w:cs="Times New Roman"/>
          <w:b/>
          <w:bCs/>
          <w:color w:val="000000" w:themeColor="text1"/>
          <w:sz w:val="26"/>
          <w:szCs w:val="26"/>
          <w:shd w:val="clear" w:color="auto" w:fill="FFFFFF"/>
          <w:lang w:val="vi-VN"/>
        </w:rPr>
        <w:t>T</w:t>
      </w:r>
      <w:r w:rsidR="000076CA" w:rsidRPr="004E59DE">
        <w:rPr>
          <w:rFonts w:ascii="Times New Roman" w:hAnsi="Times New Roman" w:cs="Times New Roman"/>
          <w:b/>
          <w:bCs/>
          <w:color w:val="000000" w:themeColor="text1"/>
          <w:sz w:val="26"/>
          <w:szCs w:val="26"/>
          <w:shd w:val="clear" w:color="auto" w:fill="FFFFFF"/>
        </w:rPr>
        <w:t xml:space="preserve">ìm hiểu </w:t>
      </w:r>
      <w:r w:rsidR="0021464B" w:rsidRPr="004E59DE">
        <w:rPr>
          <w:rFonts w:ascii="Times New Roman" w:hAnsi="Times New Roman" w:cs="Times New Roman"/>
          <w:b/>
          <w:bCs/>
          <w:color w:val="000000" w:themeColor="text1"/>
          <w:sz w:val="26"/>
          <w:szCs w:val="26"/>
          <w:shd w:val="clear" w:color="auto" w:fill="FFFFFF"/>
          <w:lang w:val="vi-VN"/>
        </w:rPr>
        <w:t>một số bệnh</w:t>
      </w:r>
      <w:r w:rsidR="004E59DE" w:rsidRPr="004E59DE">
        <w:rPr>
          <w:rFonts w:ascii="Times New Roman" w:hAnsi="Times New Roman" w:cs="Times New Roman"/>
          <w:b/>
          <w:bCs/>
          <w:color w:val="000000" w:themeColor="text1"/>
          <w:sz w:val="26"/>
          <w:szCs w:val="26"/>
          <w:shd w:val="clear" w:color="auto" w:fill="FFFFFF"/>
        </w:rPr>
        <w:t xml:space="preserve"> thủy sản </w:t>
      </w:r>
      <w:r w:rsidR="0021464B" w:rsidRPr="004E59DE">
        <w:rPr>
          <w:rFonts w:ascii="Times New Roman" w:hAnsi="Times New Roman" w:cs="Times New Roman"/>
          <w:b/>
          <w:bCs/>
          <w:color w:val="000000" w:themeColor="text1"/>
          <w:sz w:val="26"/>
          <w:szCs w:val="26"/>
          <w:shd w:val="clear" w:color="auto" w:fill="FFFFFF"/>
          <w:lang w:val="vi-VN"/>
        </w:rPr>
        <w:t xml:space="preserve">phổ biến </w:t>
      </w:r>
    </w:p>
    <w:p w14:paraId="793CD52D" w14:textId="77777777" w:rsidR="00076E5D" w:rsidRPr="008119B6" w:rsidRDefault="00801BB1" w:rsidP="008119B6">
      <w:pPr>
        <w:tabs>
          <w:tab w:val="left" w:pos="498"/>
        </w:tabs>
        <w:spacing w:line="240" w:lineRule="auto"/>
        <w:ind w:right="38"/>
        <w:jc w:val="both"/>
        <w:rPr>
          <w:rFonts w:ascii="Times New Roman" w:hAnsi="Times New Roman" w:cs="Times New Roman"/>
          <w:spacing w:val="-4"/>
          <w:sz w:val="26"/>
        </w:rPr>
      </w:pPr>
      <w:r w:rsidRPr="008119B6">
        <w:rPr>
          <w:rFonts w:ascii="Times New Roman" w:hAnsi="Times New Roman" w:cs="Times New Roman"/>
          <w:b/>
          <w:sz w:val="26"/>
          <w:szCs w:val="26"/>
          <w:lang w:val="vi-VN"/>
        </w:rPr>
        <w:t>a.</w:t>
      </w:r>
      <w:r w:rsidRPr="008119B6">
        <w:rPr>
          <w:rFonts w:ascii="Times New Roman" w:hAnsi="Times New Roman" w:cs="Times New Roman"/>
          <w:b/>
          <w:sz w:val="26"/>
          <w:szCs w:val="26"/>
        </w:rPr>
        <w:t xml:space="preserve"> Mục tiêu:</w:t>
      </w:r>
      <w:r w:rsidRPr="008119B6">
        <w:rPr>
          <w:rFonts w:ascii="Times New Roman" w:hAnsi="Times New Roman" w:cs="Times New Roman"/>
        </w:rPr>
        <w:t xml:space="preserve"> </w:t>
      </w:r>
      <w:r w:rsidR="00BA2A55" w:rsidRPr="008119B6">
        <w:rPr>
          <w:rFonts w:ascii="Times New Roman" w:hAnsi="Times New Roman" w:cs="Times New Roman"/>
          <w:spacing w:val="-4"/>
          <w:sz w:val="26"/>
        </w:rPr>
        <w:t xml:space="preserve"> </w:t>
      </w:r>
      <w:r w:rsidR="00076E5D" w:rsidRPr="008119B6">
        <w:rPr>
          <w:rFonts w:ascii="Times New Roman" w:hAnsi="Times New Roman" w:cs="Times New Roman"/>
          <w:spacing w:val="-4"/>
          <w:sz w:val="26"/>
        </w:rPr>
        <w:t>Mô tả đặc điểm, nêu được nguyên nhân và biện pháp phòng, trị một số loại bệnh thủy sản phổ biến : bệnh lồi mắt, xuất huyết trên cá rô phi, bệnh gan thân mủ trên cá tra, bệnh hoại tử thần kinh trên cá biển, bệnh đốm trắng trên tôm</w:t>
      </w:r>
    </w:p>
    <w:p w14:paraId="2DCB27DE" w14:textId="77777777" w:rsidR="008307C2" w:rsidRPr="008119B6" w:rsidRDefault="00F427B9" w:rsidP="008119B6">
      <w:pPr>
        <w:tabs>
          <w:tab w:val="left" w:pos="498"/>
        </w:tabs>
        <w:spacing w:line="240" w:lineRule="auto"/>
        <w:ind w:right="38"/>
        <w:jc w:val="both"/>
        <w:rPr>
          <w:rFonts w:ascii="Times New Roman" w:hAnsi="Times New Roman" w:cs="Times New Roman"/>
          <w:b/>
          <w:color w:val="000000"/>
          <w:sz w:val="26"/>
          <w:szCs w:val="26"/>
        </w:rPr>
      </w:pPr>
      <w:r w:rsidRPr="00F427B9">
        <w:rPr>
          <w:rFonts w:ascii="Times New Roman" w:hAnsi="Times New Roman" w:cs="Times New Roman"/>
          <w:b/>
          <w:sz w:val="26"/>
          <w:szCs w:val="26"/>
          <w:lang w:val="vi-VN"/>
        </w:rPr>
        <w:t>b.</w:t>
      </w:r>
      <w:r w:rsidR="00AE2723" w:rsidRPr="00F427B9">
        <w:rPr>
          <w:rFonts w:ascii="Times New Roman" w:hAnsi="Times New Roman" w:cs="Times New Roman"/>
          <w:b/>
          <w:sz w:val="26"/>
          <w:szCs w:val="26"/>
          <w:lang w:val="vi-VN"/>
        </w:rPr>
        <w:t>Nội dung</w:t>
      </w:r>
      <w:r w:rsidR="00AE2723" w:rsidRPr="008119B6">
        <w:rPr>
          <w:rFonts w:ascii="Times New Roman" w:hAnsi="Times New Roman" w:cs="Times New Roman"/>
          <w:sz w:val="26"/>
          <w:szCs w:val="26"/>
          <w:lang w:val="vi-VN"/>
        </w:rPr>
        <w:t xml:space="preserve">: </w:t>
      </w:r>
      <w:r w:rsidR="0021464B" w:rsidRPr="008119B6">
        <w:rPr>
          <w:rFonts w:ascii="Times New Roman" w:hAnsi="Times New Roman" w:cs="Times New Roman"/>
          <w:color w:val="000000"/>
          <w:sz w:val="26"/>
          <w:szCs w:val="26"/>
        </w:rPr>
        <w:t xml:space="preserve">Hoàn </w:t>
      </w:r>
      <w:r w:rsidR="005D171A" w:rsidRPr="008119B6">
        <w:rPr>
          <w:rFonts w:ascii="Times New Roman" w:hAnsi="Times New Roman" w:cs="Times New Roman"/>
          <w:color w:val="000000"/>
          <w:sz w:val="26"/>
          <w:szCs w:val="26"/>
        </w:rPr>
        <w:t xml:space="preserve">thành nội dung </w:t>
      </w:r>
      <w:r w:rsidR="00587BEF" w:rsidRPr="008119B6">
        <w:rPr>
          <w:rFonts w:ascii="Times New Roman" w:hAnsi="Times New Roman" w:cs="Times New Roman"/>
          <w:color w:val="000000"/>
          <w:sz w:val="26"/>
          <w:szCs w:val="26"/>
        </w:rPr>
        <w:t>:</w:t>
      </w:r>
    </w:p>
    <w:p w14:paraId="65C547B0" w14:textId="77777777" w:rsidR="00587BEF" w:rsidRPr="00076E5D" w:rsidRDefault="00587BEF" w:rsidP="005D171A">
      <w:pPr>
        <w:pStyle w:val="Heading2"/>
        <w:spacing w:line="240" w:lineRule="auto"/>
        <w:ind w:left="142"/>
        <w:jc w:val="both"/>
        <w:rPr>
          <w:b w:val="0"/>
          <w:color w:val="000000"/>
          <w:lang w:val="en-US"/>
        </w:rPr>
      </w:pPr>
      <w:r w:rsidRPr="00076E5D">
        <w:rPr>
          <w:b w:val="0"/>
          <w:color w:val="000000"/>
          <w:lang w:val="en-US"/>
        </w:rPr>
        <w:t xml:space="preserve">         - Nguyên nhân gây bệnh</w:t>
      </w:r>
    </w:p>
    <w:p w14:paraId="5C5C152F" w14:textId="77777777" w:rsidR="00587BEF" w:rsidRPr="00076E5D" w:rsidRDefault="00587BEF" w:rsidP="005D171A">
      <w:pPr>
        <w:pStyle w:val="Heading2"/>
        <w:spacing w:line="240" w:lineRule="auto"/>
        <w:ind w:left="142"/>
        <w:jc w:val="both"/>
        <w:rPr>
          <w:b w:val="0"/>
          <w:color w:val="000000"/>
          <w:lang w:val="en-US"/>
        </w:rPr>
      </w:pPr>
      <w:r w:rsidRPr="00076E5D">
        <w:rPr>
          <w:b w:val="0"/>
          <w:color w:val="000000"/>
          <w:lang w:val="en-US"/>
        </w:rPr>
        <w:tab/>
        <w:t>- Đặc điểm bệnh</w:t>
      </w:r>
    </w:p>
    <w:p w14:paraId="53A59BA4" w14:textId="77777777" w:rsidR="00587BEF" w:rsidRPr="00092A2B" w:rsidRDefault="00587BEF" w:rsidP="005D171A">
      <w:pPr>
        <w:pStyle w:val="Heading2"/>
        <w:spacing w:line="240" w:lineRule="auto"/>
        <w:ind w:left="142"/>
        <w:jc w:val="both"/>
        <w:rPr>
          <w:b w:val="0"/>
          <w:color w:val="000000"/>
          <w:lang w:val="en-US"/>
        </w:rPr>
      </w:pPr>
      <w:r w:rsidRPr="00092A2B">
        <w:rPr>
          <w:b w:val="0"/>
          <w:color w:val="000000"/>
          <w:lang w:val="en-US"/>
        </w:rPr>
        <w:tab/>
        <w:t xml:space="preserve">- Phòng và trị bệnh </w:t>
      </w:r>
    </w:p>
    <w:p w14:paraId="1350CE2E" w14:textId="77777777" w:rsidR="008307C2" w:rsidRPr="00092A2B" w:rsidRDefault="00AD7E3E" w:rsidP="008307C2">
      <w:pPr>
        <w:spacing w:after="0" w:line="240" w:lineRule="auto"/>
        <w:jc w:val="both"/>
        <w:rPr>
          <w:rFonts w:ascii="Times New Roman" w:eastAsia="Times New Roman" w:hAnsi="Times New Roman" w:cs="Times New Roman"/>
          <w:color w:val="000000"/>
          <w:sz w:val="26"/>
          <w:szCs w:val="26"/>
        </w:rPr>
      </w:pPr>
      <w:r w:rsidRPr="00092A2B">
        <w:rPr>
          <w:rFonts w:ascii="Times New Roman" w:hAnsi="Times New Roman" w:cs="Times New Roman"/>
          <w:b/>
          <w:sz w:val="26"/>
          <w:szCs w:val="26"/>
          <w:shd w:val="clear" w:color="auto" w:fill="FFFFFF"/>
        </w:rPr>
        <w:t xml:space="preserve">c . Sản phẩm: </w:t>
      </w:r>
      <w:r w:rsidR="00A37921" w:rsidRPr="00092A2B">
        <w:rPr>
          <w:rFonts w:ascii="Times New Roman" w:eastAsia="Times New Roman" w:hAnsi="Times New Roman" w:cs="Times New Roman"/>
          <w:color w:val="000000"/>
          <w:sz w:val="26"/>
          <w:szCs w:val="26"/>
        </w:rPr>
        <w:t>Bài thuyết trình của HS</w:t>
      </w:r>
      <w:r w:rsidR="005D171A" w:rsidRPr="00092A2B">
        <w:rPr>
          <w:rFonts w:ascii="Times New Roman" w:eastAsia="Times New Roman" w:hAnsi="Times New Roman" w:cs="Times New Roman"/>
          <w:color w:val="000000"/>
          <w:sz w:val="26"/>
          <w:szCs w:val="26"/>
        </w:rPr>
        <w:t xml:space="preserve"> ( thực hiện trình chiếu hoặc trình bày trên giấy A0)</w:t>
      </w:r>
      <w:r w:rsidR="0021464B" w:rsidRPr="00092A2B">
        <w:rPr>
          <w:rFonts w:ascii="Times New Roman" w:eastAsia="Times New Roman" w:hAnsi="Times New Roman" w:cs="Times New Roman"/>
          <w:color w:val="000000"/>
          <w:sz w:val="26"/>
          <w:szCs w:val="26"/>
        </w:rPr>
        <w:t xml:space="preserve">, thể hiện được nguyên nhân, đặc điểm bệnh , cách phòng, </w:t>
      </w:r>
      <w:r w:rsidR="001B77EF">
        <w:rPr>
          <w:rFonts w:ascii="Times New Roman" w:eastAsia="Times New Roman" w:hAnsi="Times New Roman" w:cs="Times New Roman"/>
          <w:color w:val="000000"/>
          <w:sz w:val="26"/>
          <w:szCs w:val="26"/>
        </w:rPr>
        <w:t xml:space="preserve">trị bệnh </w:t>
      </w:r>
    </w:p>
    <w:p w14:paraId="1E0267E5" w14:textId="77777777" w:rsidR="00AD7E3E" w:rsidRPr="00092A2B" w:rsidRDefault="00AD7E3E" w:rsidP="008307C2">
      <w:pPr>
        <w:pStyle w:val="Heading2"/>
        <w:spacing w:line="240" w:lineRule="auto"/>
        <w:ind w:left="0"/>
        <w:jc w:val="both"/>
        <w:rPr>
          <w:lang w:val="en-US"/>
        </w:rPr>
      </w:pPr>
      <w:r w:rsidRPr="00092A2B">
        <w:t xml:space="preserve">d. </w:t>
      </w:r>
      <w:r w:rsidRPr="00092A2B">
        <w:rPr>
          <w:lang w:val="en-US"/>
        </w:rPr>
        <w:t xml:space="preserve">Tổ chức thực hiện: </w:t>
      </w:r>
    </w:p>
    <w:p w14:paraId="5D5883F9" w14:textId="77777777" w:rsidR="00AD7E3E" w:rsidRPr="00092A2B" w:rsidRDefault="00185D4B" w:rsidP="008307C2">
      <w:pPr>
        <w:pStyle w:val="Heading2"/>
        <w:spacing w:line="240" w:lineRule="auto"/>
        <w:ind w:left="142"/>
        <w:jc w:val="both"/>
        <w:rPr>
          <w:lang w:val="en-US"/>
        </w:rPr>
      </w:pPr>
      <w:r w:rsidRPr="00092A2B">
        <w:rPr>
          <w:lang w:val="en-US"/>
        </w:rPr>
        <w:t xml:space="preserve">* </w:t>
      </w:r>
      <w:r w:rsidR="00AD7E3E" w:rsidRPr="00092A2B">
        <w:rPr>
          <w:lang w:val="en-US"/>
        </w:rPr>
        <w:t xml:space="preserve">Giao nhiệm vụ học tập: </w:t>
      </w:r>
    </w:p>
    <w:p w14:paraId="27CBC1BF" w14:textId="77777777" w:rsidR="00AD7E3E" w:rsidRPr="00092A2B" w:rsidRDefault="00AD7E3E" w:rsidP="008307C2">
      <w:pPr>
        <w:pStyle w:val="Heading2"/>
        <w:spacing w:line="240" w:lineRule="auto"/>
        <w:ind w:left="142"/>
        <w:jc w:val="both"/>
        <w:rPr>
          <w:b w:val="0"/>
          <w:lang w:val="en-US"/>
        </w:rPr>
      </w:pPr>
      <w:r w:rsidRPr="00092A2B">
        <w:rPr>
          <w:b w:val="0"/>
          <w:lang w:val="en-US"/>
        </w:rPr>
        <w:t xml:space="preserve">  </w:t>
      </w:r>
      <w:r w:rsidR="00185D4B" w:rsidRPr="00092A2B">
        <w:rPr>
          <w:b w:val="0"/>
          <w:lang w:val="en-US"/>
        </w:rPr>
        <w:t>-</w:t>
      </w:r>
      <w:r w:rsidRPr="00092A2B">
        <w:rPr>
          <w:b w:val="0"/>
          <w:lang w:val="en-US"/>
        </w:rPr>
        <w:t xml:space="preserve"> GV chia lớp t</w:t>
      </w:r>
      <w:r w:rsidR="008307C2" w:rsidRPr="00092A2B">
        <w:rPr>
          <w:b w:val="0"/>
          <w:lang w:val="en-US"/>
        </w:rPr>
        <w:t>hành 4 nhóm,</w:t>
      </w:r>
      <w:r w:rsidRPr="00092A2B">
        <w:rPr>
          <w:b w:val="0"/>
          <w:lang w:val="en-US"/>
        </w:rPr>
        <w:t xml:space="preserve"> hướng dẫn các nhóm tham khảo sgk</w:t>
      </w:r>
      <w:r w:rsidR="007366B3" w:rsidRPr="00092A2B">
        <w:rPr>
          <w:b w:val="0"/>
          <w:lang w:val="vi-VN"/>
        </w:rPr>
        <w:t xml:space="preserve">, </w:t>
      </w:r>
      <w:r w:rsidRPr="00092A2B">
        <w:rPr>
          <w:b w:val="0"/>
          <w:lang w:val="en-US"/>
        </w:rPr>
        <w:t>phân công nhiệm vụ</w:t>
      </w:r>
      <w:r w:rsidRPr="00092A2B">
        <w:rPr>
          <w:b w:val="0"/>
          <w:lang w:val="vi-VN"/>
        </w:rPr>
        <w:t xml:space="preserve"> 4 nhóm hoàn thành </w:t>
      </w:r>
      <w:r w:rsidR="00185D4B" w:rsidRPr="00092A2B">
        <w:rPr>
          <w:b w:val="0"/>
          <w:lang w:val="en-US"/>
        </w:rPr>
        <w:t>nội dung được phân công ( thực hiện trước ở nhà – giao nhiệm vụ ở tiết trước)</w:t>
      </w:r>
    </w:p>
    <w:p w14:paraId="4ED49181" w14:textId="77777777" w:rsidR="007366B3" w:rsidRPr="00076E5D" w:rsidRDefault="007366B3" w:rsidP="008307C2">
      <w:pPr>
        <w:pStyle w:val="Heading2"/>
        <w:spacing w:line="240" w:lineRule="auto"/>
        <w:ind w:left="142"/>
        <w:jc w:val="both"/>
        <w:rPr>
          <w:b w:val="0"/>
          <w:lang w:val="en-US"/>
        </w:rPr>
      </w:pPr>
      <w:r w:rsidRPr="00092A2B">
        <w:rPr>
          <w:b w:val="0"/>
          <w:lang w:val="vi-VN"/>
        </w:rPr>
        <w:t xml:space="preserve">     </w:t>
      </w:r>
      <w:r w:rsidR="00185D4B" w:rsidRPr="00076E5D">
        <w:rPr>
          <w:b w:val="0"/>
          <w:lang w:val="en-US"/>
        </w:rPr>
        <w:t>+</w:t>
      </w:r>
      <w:r w:rsidRPr="00076E5D">
        <w:rPr>
          <w:b w:val="0"/>
          <w:lang w:val="vi-VN"/>
        </w:rPr>
        <w:t xml:space="preserve"> Nhóm 1: </w:t>
      </w:r>
      <w:r w:rsidR="00076E5D" w:rsidRPr="00076E5D">
        <w:rPr>
          <w:b w:val="0"/>
          <w:spacing w:val="-4"/>
          <w:lang w:val="en-US"/>
        </w:rPr>
        <w:t>bệnh lồi mắt, xuất huyết trên cá rô phi</w:t>
      </w:r>
    </w:p>
    <w:p w14:paraId="4BDEE8E4" w14:textId="77777777" w:rsidR="00076E5D" w:rsidRPr="00076E5D" w:rsidRDefault="00076E5D" w:rsidP="00076E5D">
      <w:pPr>
        <w:pStyle w:val="ListParagraph"/>
        <w:tabs>
          <w:tab w:val="left" w:pos="498"/>
        </w:tabs>
        <w:spacing w:line="240" w:lineRule="auto"/>
        <w:ind w:left="226" w:right="38" w:firstLine="0"/>
        <w:jc w:val="both"/>
        <w:rPr>
          <w:spacing w:val="-4"/>
          <w:sz w:val="26"/>
          <w:szCs w:val="26"/>
          <w:lang w:val="en-US"/>
        </w:rPr>
      </w:pPr>
      <w:r>
        <w:rPr>
          <w:sz w:val="26"/>
          <w:szCs w:val="26"/>
          <w:lang w:val="vi-VN"/>
        </w:rPr>
        <w:t xml:space="preserve">    </w:t>
      </w:r>
      <w:r w:rsidR="00185D4B" w:rsidRPr="00076E5D">
        <w:rPr>
          <w:sz w:val="26"/>
          <w:szCs w:val="26"/>
          <w:lang w:val="en-US"/>
        </w:rPr>
        <w:t>+</w:t>
      </w:r>
      <w:r w:rsidR="007366B3" w:rsidRPr="00076E5D">
        <w:rPr>
          <w:sz w:val="26"/>
          <w:szCs w:val="26"/>
          <w:lang w:val="vi-VN"/>
        </w:rPr>
        <w:t xml:space="preserve"> Nhóm 2: </w:t>
      </w:r>
      <w:r w:rsidRPr="00076E5D">
        <w:rPr>
          <w:spacing w:val="-4"/>
          <w:sz w:val="26"/>
          <w:szCs w:val="26"/>
          <w:lang w:val="en-US"/>
        </w:rPr>
        <w:t>bệnh gan thân mủ trên cá tra</w:t>
      </w:r>
    </w:p>
    <w:p w14:paraId="4199434D" w14:textId="77777777" w:rsidR="007366B3" w:rsidRPr="00076E5D" w:rsidRDefault="00ED6DFE" w:rsidP="008307C2">
      <w:pPr>
        <w:pStyle w:val="Heading2"/>
        <w:spacing w:line="240" w:lineRule="auto"/>
        <w:ind w:left="142"/>
        <w:jc w:val="both"/>
        <w:rPr>
          <w:b w:val="0"/>
          <w:lang w:val="en-US"/>
        </w:rPr>
      </w:pPr>
      <w:r w:rsidRPr="00076E5D">
        <w:rPr>
          <w:b w:val="0"/>
          <w:lang w:val="vi-VN"/>
        </w:rPr>
        <w:t xml:space="preserve">     </w:t>
      </w:r>
      <w:r w:rsidR="00185D4B" w:rsidRPr="00076E5D">
        <w:rPr>
          <w:b w:val="0"/>
          <w:lang w:val="en-US"/>
        </w:rPr>
        <w:t>+</w:t>
      </w:r>
      <w:r w:rsidRPr="00076E5D">
        <w:rPr>
          <w:b w:val="0"/>
          <w:lang w:val="vi-VN"/>
        </w:rPr>
        <w:t xml:space="preserve"> Nhóm 3:</w:t>
      </w:r>
      <w:r w:rsidR="00076E5D" w:rsidRPr="00076E5D">
        <w:rPr>
          <w:b w:val="0"/>
          <w:spacing w:val="-4"/>
          <w:lang w:val="en-US"/>
        </w:rPr>
        <w:t xml:space="preserve"> bệnh hoại tử thần kinh trên cá biển</w:t>
      </w:r>
    </w:p>
    <w:p w14:paraId="2FB7BDF6" w14:textId="77777777" w:rsidR="007366B3" w:rsidRPr="00076E5D" w:rsidRDefault="007366B3" w:rsidP="008307C2">
      <w:pPr>
        <w:pStyle w:val="Heading2"/>
        <w:spacing w:line="240" w:lineRule="auto"/>
        <w:ind w:left="142"/>
        <w:jc w:val="both"/>
        <w:rPr>
          <w:b w:val="0"/>
          <w:lang w:val="en-US"/>
        </w:rPr>
      </w:pPr>
      <w:r w:rsidRPr="00076E5D">
        <w:rPr>
          <w:b w:val="0"/>
          <w:lang w:val="vi-VN"/>
        </w:rPr>
        <w:t xml:space="preserve">    </w:t>
      </w:r>
      <w:r w:rsidR="00076E5D">
        <w:rPr>
          <w:b w:val="0"/>
          <w:lang w:val="en-US"/>
        </w:rPr>
        <w:t xml:space="preserve"> </w:t>
      </w:r>
      <w:r w:rsidR="00185D4B" w:rsidRPr="00076E5D">
        <w:rPr>
          <w:b w:val="0"/>
          <w:lang w:val="en-US"/>
        </w:rPr>
        <w:t>+</w:t>
      </w:r>
      <w:r w:rsidRPr="00076E5D">
        <w:rPr>
          <w:b w:val="0"/>
          <w:lang w:val="vi-VN"/>
        </w:rPr>
        <w:t xml:space="preserve"> Nhóm 4: </w:t>
      </w:r>
      <w:r w:rsidR="00076E5D" w:rsidRPr="00076E5D">
        <w:rPr>
          <w:b w:val="0"/>
          <w:spacing w:val="-4"/>
          <w:lang w:val="en-US"/>
        </w:rPr>
        <w:t>bệnh đốm trắng trên tôm</w:t>
      </w:r>
    </w:p>
    <w:p w14:paraId="36FF49CE" w14:textId="77777777" w:rsidR="00AD7E3E" w:rsidRPr="00092A2B" w:rsidRDefault="00185D4B" w:rsidP="006450AB">
      <w:pPr>
        <w:pStyle w:val="Heading2"/>
        <w:spacing w:line="240" w:lineRule="auto"/>
        <w:ind w:left="0"/>
        <w:jc w:val="both"/>
        <w:rPr>
          <w:lang w:val="en-US"/>
        </w:rPr>
      </w:pPr>
      <w:r w:rsidRPr="00092A2B">
        <w:rPr>
          <w:lang w:val="en-US"/>
        </w:rPr>
        <w:t>*</w:t>
      </w:r>
      <w:r w:rsidR="00AD7E3E" w:rsidRPr="00092A2B">
        <w:rPr>
          <w:lang w:val="en-US"/>
        </w:rPr>
        <w:t xml:space="preserve"> </w:t>
      </w:r>
      <w:r w:rsidR="00AD7E3E" w:rsidRPr="00092A2B">
        <w:rPr>
          <w:lang w:val="vi-VN"/>
        </w:rPr>
        <w:t>T</w:t>
      </w:r>
      <w:r w:rsidR="00AD7E3E" w:rsidRPr="00092A2B">
        <w:rPr>
          <w:lang w:val="en-US"/>
        </w:rPr>
        <w:t xml:space="preserve">hực hiện nhiệm vụ: </w:t>
      </w:r>
    </w:p>
    <w:p w14:paraId="7ABF2997" w14:textId="77777777" w:rsidR="006450AB" w:rsidRPr="00092A2B" w:rsidRDefault="006450AB" w:rsidP="006450AB">
      <w:pPr>
        <w:spacing w:after="0" w:line="240" w:lineRule="auto"/>
        <w:jc w:val="both"/>
        <w:rPr>
          <w:rFonts w:ascii="Times New Roman" w:eastAsia="Times New Roman" w:hAnsi="Times New Roman" w:cs="Times New Roman"/>
          <w:szCs w:val="24"/>
        </w:rPr>
      </w:pPr>
      <w:r w:rsidRPr="00092A2B">
        <w:rPr>
          <w:rFonts w:ascii="Times New Roman" w:eastAsia="Times New Roman" w:hAnsi="Times New Roman" w:cs="Times New Roman"/>
          <w:color w:val="000000"/>
          <w:sz w:val="26"/>
          <w:szCs w:val="26"/>
        </w:rPr>
        <w:t xml:space="preserve">     </w:t>
      </w:r>
      <w:r w:rsidR="00185D4B" w:rsidRPr="00092A2B">
        <w:rPr>
          <w:rFonts w:ascii="Times New Roman" w:eastAsia="Times New Roman" w:hAnsi="Times New Roman" w:cs="Times New Roman"/>
          <w:color w:val="000000"/>
          <w:sz w:val="26"/>
          <w:szCs w:val="26"/>
        </w:rPr>
        <w:t>-</w:t>
      </w:r>
      <w:r w:rsidRPr="00092A2B">
        <w:rPr>
          <w:rFonts w:ascii="Times New Roman" w:eastAsia="Times New Roman" w:hAnsi="Times New Roman" w:cs="Times New Roman"/>
          <w:color w:val="000000"/>
          <w:sz w:val="26"/>
          <w:szCs w:val="26"/>
          <w:lang w:val="vi-VN"/>
        </w:rPr>
        <w:t xml:space="preserve"> </w:t>
      </w:r>
      <w:r w:rsidRPr="00092A2B">
        <w:rPr>
          <w:rFonts w:ascii="Times New Roman" w:eastAsia="Times New Roman" w:hAnsi="Times New Roman" w:cs="Times New Roman"/>
          <w:color w:val="000000"/>
          <w:sz w:val="26"/>
          <w:szCs w:val="26"/>
        </w:rPr>
        <w:t>Làm việc nhóm: các thành viên thảo luận</w:t>
      </w:r>
      <w:r w:rsidR="00185D4B" w:rsidRPr="00092A2B">
        <w:rPr>
          <w:rFonts w:ascii="Times New Roman" w:eastAsia="Times New Roman" w:hAnsi="Times New Roman" w:cs="Times New Roman"/>
          <w:color w:val="000000"/>
          <w:sz w:val="26"/>
          <w:szCs w:val="26"/>
        </w:rPr>
        <w:t xml:space="preserve">, phân công </w:t>
      </w:r>
      <w:r w:rsidRPr="00092A2B">
        <w:rPr>
          <w:rFonts w:ascii="Times New Roman" w:eastAsia="Times New Roman" w:hAnsi="Times New Roman" w:cs="Times New Roman"/>
          <w:color w:val="000000"/>
          <w:sz w:val="26"/>
          <w:szCs w:val="26"/>
        </w:rPr>
        <w:t xml:space="preserve">và thống nhất kết quả thực hiện nhiệm vụ </w:t>
      </w:r>
    </w:p>
    <w:p w14:paraId="12AB8A2F" w14:textId="77777777" w:rsidR="00AD7E3E" w:rsidRPr="00092A2B" w:rsidRDefault="00B824C2" w:rsidP="006450AB">
      <w:pPr>
        <w:pStyle w:val="Heading2"/>
        <w:spacing w:line="240" w:lineRule="auto"/>
        <w:ind w:left="0"/>
        <w:jc w:val="both"/>
        <w:rPr>
          <w:lang w:val="vi-VN"/>
        </w:rPr>
      </w:pPr>
      <w:r w:rsidRPr="00092A2B">
        <w:rPr>
          <w:lang w:val="en-US"/>
        </w:rPr>
        <w:t>*</w:t>
      </w:r>
      <w:r w:rsidR="00AD7E3E" w:rsidRPr="00092A2B">
        <w:rPr>
          <w:lang w:val="vi-VN"/>
        </w:rPr>
        <w:t xml:space="preserve">Báo cáo, thảo luận: </w:t>
      </w:r>
    </w:p>
    <w:p w14:paraId="59E0D828" w14:textId="77777777" w:rsidR="006450AB" w:rsidRPr="00092A2B" w:rsidRDefault="006450AB" w:rsidP="006450AB">
      <w:pPr>
        <w:spacing w:after="0" w:line="240" w:lineRule="auto"/>
        <w:jc w:val="both"/>
        <w:rPr>
          <w:rFonts w:ascii="Times New Roman" w:hAnsi="Times New Roman" w:cs="Times New Roman"/>
          <w:szCs w:val="24"/>
        </w:rPr>
      </w:pPr>
      <w:r w:rsidRPr="00092A2B">
        <w:rPr>
          <w:rFonts w:ascii="Times New Roman" w:hAnsi="Times New Roman" w:cs="Times New Roman"/>
          <w:color w:val="000000"/>
          <w:sz w:val="26"/>
          <w:szCs w:val="26"/>
        </w:rPr>
        <w:t xml:space="preserve">   </w:t>
      </w:r>
      <w:r w:rsidRPr="00092A2B">
        <w:rPr>
          <w:rFonts w:ascii="Times New Roman" w:hAnsi="Times New Roman" w:cs="Times New Roman"/>
          <w:color w:val="000000"/>
          <w:sz w:val="26"/>
          <w:szCs w:val="26"/>
          <w:lang w:val="vi-VN"/>
        </w:rPr>
        <w:t>+</w:t>
      </w:r>
      <w:r w:rsidRPr="00092A2B">
        <w:rPr>
          <w:rFonts w:ascii="Times New Roman" w:hAnsi="Times New Roman" w:cs="Times New Roman"/>
          <w:color w:val="000000"/>
          <w:sz w:val="26"/>
          <w:szCs w:val="26"/>
        </w:rPr>
        <w:t xml:space="preserve"> Làm việc cả lớp: đại diện 4 nhóm phân khác nhau trình bày kết quả thực hiện nhiệm vụ.</w:t>
      </w:r>
    </w:p>
    <w:p w14:paraId="21D16162" w14:textId="77777777" w:rsidR="006450AB" w:rsidRPr="00092A2B" w:rsidRDefault="006450AB" w:rsidP="006450AB">
      <w:pPr>
        <w:spacing w:after="0" w:line="240" w:lineRule="auto"/>
        <w:jc w:val="both"/>
        <w:rPr>
          <w:rFonts w:ascii="Times New Roman" w:hAnsi="Times New Roman" w:cs="Times New Roman"/>
          <w:szCs w:val="24"/>
        </w:rPr>
      </w:pPr>
      <w:r w:rsidRPr="00092A2B">
        <w:rPr>
          <w:rFonts w:ascii="Times New Roman" w:hAnsi="Times New Roman" w:cs="Times New Roman"/>
          <w:color w:val="000000"/>
          <w:sz w:val="26"/>
          <w:szCs w:val="26"/>
        </w:rPr>
        <w:t xml:space="preserve">   </w:t>
      </w:r>
      <w:r w:rsidRPr="00092A2B">
        <w:rPr>
          <w:rFonts w:ascii="Times New Roman" w:hAnsi="Times New Roman" w:cs="Times New Roman"/>
          <w:color w:val="000000"/>
          <w:sz w:val="26"/>
          <w:szCs w:val="26"/>
          <w:lang w:val="vi-VN"/>
        </w:rPr>
        <w:t xml:space="preserve">+ </w:t>
      </w:r>
      <w:r w:rsidRPr="00092A2B">
        <w:rPr>
          <w:rFonts w:ascii="Times New Roman" w:hAnsi="Times New Roman" w:cs="Times New Roman"/>
          <w:color w:val="000000"/>
          <w:sz w:val="26"/>
          <w:szCs w:val="26"/>
        </w:rPr>
        <w:t>Học sinh nhóm khác lắng nghe, nhận xét, phản biện vá bổ sung ý kiến.</w:t>
      </w:r>
    </w:p>
    <w:p w14:paraId="7891A0D3" w14:textId="77777777" w:rsidR="006450AB" w:rsidRPr="00092A2B" w:rsidRDefault="00B824C2" w:rsidP="006450AB">
      <w:pPr>
        <w:spacing w:after="0" w:line="240" w:lineRule="auto"/>
        <w:jc w:val="both"/>
        <w:rPr>
          <w:rFonts w:ascii="Times New Roman" w:hAnsi="Times New Roman" w:cs="Times New Roman"/>
          <w:color w:val="000000"/>
          <w:sz w:val="26"/>
          <w:szCs w:val="26"/>
        </w:rPr>
      </w:pPr>
      <w:r w:rsidRPr="00092A2B">
        <w:rPr>
          <w:rFonts w:ascii="Times New Roman" w:hAnsi="Times New Roman" w:cs="Times New Roman"/>
          <w:b/>
          <w:color w:val="000000"/>
          <w:sz w:val="26"/>
          <w:szCs w:val="26"/>
        </w:rPr>
        <w:t>*</w:t>
      </w:r>
      <w:r w:rsidR="006450AB" w:rsidRPr="00092A2B">
        <w:rPr>
          <w:rFonts w:ascii="Times New Roman" w:hAnsi="Times New Roman" w:cs="Times New Roman"/>
          <w:b/>
          <w:color w:val="000000"/>
          <w:sz w:val="26"/>
          <w:szCs w:val="26"/>
        </w:rPr>
        <w:t>Kết luận, nhận định</w:t>
      </w:r>
      <w:r w:rsidR="006450AB" w:rsidRPr="00092A2B">
        <w:rPr>
          <w:rFonts w:ascii="Times New Roman" w:hAnsi="Times New Roman" w:cs="Times New Roman"/>
          <w:color w:val="000000"/>
          <w:sz w:val="26"/>
          <w:szCs w:val="26"/>
        </w:rPr>
        <w:t>: Giáo viên nhận xét phần trình bày của các nhóm, điều làm được, chưa làm được, hướng khắc phục. Kết luận kiến thức, học sinh ghi lại vào vở cá nhân.</w:t>
      </w:r>
      <w:r w:rsidR="00185D4B" w:rsidRPr="00092A2B">
        <w:rPr>
          <w:rFonts w:ascii="Times New Roman" w:hAnsi="Times New Roman" w:cs="Times New Roman"/>
          <w:color w:val="000000"/>
          <w:sz w:val="26"/>
          <w:szCs w:val="26"/>
        </w:rPr>
        <w:t xml:space="preserve"> </w:t>
      </w:r>
    </w:p>
    <w:p w14:paraId="05D3AFA6" w14:textId="77777777" w:rsidR="00B824C2" w:rsidRPr="00092A2B" w:rsidRDefault="00B824C2" w:rsidP="00B824C2">
      <w:pPr>
        <w:jc w:val="both"/>
        <w:rPr>
          <w:rFonts w:ascii="Times New Roman" w:hAnsi="Times New Roman" w:cs="Times New Roman"/>
          <w:color w:val="000000" w:themeColor="text1"/>
          <w:sz w:val="26"/>
          <w:szCs w:val="26"/>
          <w:lang w:val="pt-BR"/>
        </w:rPr>
      </w:pPr>
      <w:r w:rsidRPr="00092A2B">
        <w:rPr>
          <w:rFonts w:ascii="Times New Roman" w:hAnsi="Times New Roman" w:cs="Times New Roman"/>
          <w:color w:val="000000" w:themeColor="text1"/>
          <w:sz w:val="26"/>
          <w:szCs w:val="26"/>
          <w:lang w:val="pt-BR"/>
        </w:rPr>
        <w:lastRenderedPageBreak/>
        <w:t xml:space="preserve">          Đánh giá kết quả thực hiện hoạt động vận dụng dựa vào kết quả thực hiện nhiệm vụ và phần trình bày của các nhóm. Lấy điểm đánh giá thường xuyên ở hoạt động này</w:t>
      </w:r>
    </w:p>
    <w:p w14:paraId="2506237C" w14:textId="77777777" w:rsidR="00B824C2" w:rsidRPr="00092A2B" w:rsidRDefault="00B824C2" w:rsidP="00B824C2">
      <w:pPr>
        <w:jc w:val="both"/>
        <w:rPr>
          <w:rFonts w:ascii="Times New Roman" w:hAnsi="Times New Roman" w:cs="Times New Roman"/>
          <w:color w:val="000000" w:themeColor="text1"/>
          <w:sz w:val="26"/>
          <w:szCs w:val="26"/>
          <w:lang w:val="pt-BR"/>
        </w:rPr>
      </w:pPr>
      <w:r w:rsidRPr="00092A2B">
        <w:rPr>
          <w:rFonts w:ascii="Times New Roman" w:hAnsi="Times New Roman" w:cs="Times New Roman"/>
          <w:color w:val="000000" w:themeColor="text1"/>
          <w:sz w:val="26"/>
          <w:szCs w:val="26"/>
          <w:lang w:val="pt-BR"/>
        </w:rPr>
        <w:t xml:space="preserve">GV tổ chức đánh giá kết quả học tập bài học của HS theo </w:t>
      </w:r>
      <w:r w:rsidR="003A4885">
        <w:rPr>
          <w:rFonts w:ascii="Times New Roman" w:hAnsi="Times New Roman" w:cs="Times New Roman"/>
          <w:color w:val="000000" w:themeColor="text1"/>
          <w:sz w:val="26"/>
          <w:szCs w:val="26"/>
          <w:lang w:val="pt-BR"/>
        </w:rPr>
        <w:t>tiêu chí</w:t>
      </w:r>
    </w:p>
    <w:tbl>
      <w:tblPr>
        <w:tblStyle w:val="TableGrid"/>
        <w:tblW w:w="9895" w:type="dxa"/>
        <w:tblLook w:val="04A0" w:firstRow="1" w:lastRow="0" w:firstColumn="1" w:lastColumn="0" w:noHBand="0" w:noVBand="1"/>
      </w:tblPr>
      <w:tblGrid>
        <w:gridCol w:w="1368"/>
        <w:gridCol w:w="2790"/>
        <w:gridCol w:w="2970"/>
        <w:gridCol w:w="2767"/>
      </w:tblGrid>
      <w:tr w:rsidR="00B824C2" w:rsidRPr="00092A2B" w14:paraId="235274A9" w14:textId="77777777" w:rsidTr="00712EF1">
        <w:tc>
          <w:tcPr>
            <w:tcW w:w="1368" w:type="dxa"/>
            <w:vMerge w:val="restart"/>
          </w:tcPr>
          <w:p w14:paraId="778C1E04"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bCs/>
                <w:color w:val="000000" w:themeColor="text1"/>
                <w:sz w:val="26"/>
                <w:szCs w:val="26"/>
                <w:bdr w:val="none" w:sz="0" w:space="0" w:color="auto" w:frame="1"/>
              </w:rPr>
              <w:t>Tiêu chí đánh giá</w:t>
            </w:r>
          </w:p>
        </w:tc>
        <w:tc>
          <w:tcPr>
            <w:tcW w:w="8527" w:type="dxa"/>
            <w:gridSpan w:val="3"/>
          </w:tcPr>
          <w:p w14:paraId="556874B7" w14:textId="77777777" w:rsidR="00B824C2" w:rsidRPr="00092A2B" w:rsidRDefault="00B824C2" w:rsidP="00712EF1">
            <w:pPr>
              <w:tabs>
                <w:tab w:val="left" w:pos="12758"/>
              </w:tabs>
              <w:jc w:val="center"/>
              <w:rPr>
                <w:rFonts w:ascii="Times New Roman" w:hAnsi="Times New Roman" w:cs="Times New Roman"/>
                <w:b/>
                <w:color w:val="000000" w:themeColor="text1"/>
                <w:sz w:val="26"/>
                <w:szCs w:val="26"/>
              </w:rPr>
            </w:pPr>
            <w:r w:rsidRPr="00092A2B">
              <w:rPr>
                <w:rFonts w:ascii="Times New Roman" w:hAnsi="Times New Roman" w:cs="Times New Roman"/>
                <w:b/>
                <w:bCs/>
                <w:color w:val="000000" w:themeColor="text1"/>
                <w:sz w:val="26"/>
                <w:szCs w:val="26"/>
                <w:bdr w:val="none" w:sz="0" w:space="0" w:color="auto" w:frame="1"/>
              </w:rPr>
              <w:t>Mức độ đánh giá và điểm</w:t>
            </w:r>
          </w:p>
        </w:tc>
      </w:tr>
      <w:tr w:rsidR="00B824C2" w:rsidRPr="00092A2B" w14:paraId="3398AC02" w14:textId="77777777" w:rsidTr="00712EF1">
        <w:tc>
          <w:tcPr>
            <w:tcW w:w="1368" w:type="dxa"/>
            <w:vMerge/>
          </w:tcPr>
          <w:p w14:paraId="2D524B9E"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492BA62B"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Tốt</w:t>
            </w:r>
          </w:p>
        </w:tc>
        <w:tc>
          <w:tcPr>
            <w:tcW w:w="2970" w:type="dxa"/>
          </w:tcPr>
          <w:p w14:paraId="2A929B2F"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xml:space="preserve">Khá </w:t>
            </w:r>
          </w:p>
        </w:tc>
        <w:tc>
          <w:tcPr>
            <w:tcW w:w="2767" w:type="dxa"/>
          </w:tcPr>
          <w:p w14:paraId="55583290"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Trung bình</w:t>
            </w:r>
          </w:p>
        </w:tc>
      </w:tr>
      <w:tr w:rsidR="00B824C2" w:rsidRPr="00092A2B" w14:paraId="42843A07" w14:textId="77777777" w:rsidTr="00712EF1">
        <w:tc>
          <w:tcPr>
            <w:tcW w:w="1368" w:type="dxa"/>
          </w:tcPr>
          <w:p w14:paraId="030B9F93"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Nội dung bài thuyết trình</w:t>
            </w:r>
          </w:p>
        </w:tc>
        <w:tc>
          <w:tcPr>
            <w:tcW w:w="2790" w:type="dxa"/>
          </w:tcPr>
          <w:p w14:paraId="6FF56B85" w14:textId="77777777" w:rsidR="00B824C2" w:rsidRPr="00092A2B" w:rsidRDefault="00733009"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xml:space="preserve">- Đủ 4 nội dung chính </w:t>
            </w:r>
          </w:p>
          <w:p w14:paraId="352AB219" w14:textId="77777777" w:rsidR="00B824C2" w:rsidRPr="00092A2B" w:rsidRDefault="00733009" w:rsidP="00712EF1">
            <w:pPr>
              <w:tabs>
                <w:tab w:val="left" w:pos="12758"/>
              </w:tabs>
              <w:rPr>
                <w:rFonts w:ascii="Times New Roman" w:hAnsi="Times New Roman" w:cs="Times New Roman"/>
                <w:spacing w:val="-4"/>
                <w:sz w:val="26"/>
                <w:szCs w:val="26"/>
              </w:rPr>
            </w:pPr>
            <w:r w:rsidRPr="00092A2B">
              <w:rPr>
                <w:rFonts w:ascii="Times New Roman" w:hAnsi="Times New Roman" w:cs="Times New Roman"/>
                <w:spacing w:val="-4"/>
                <w:sz w:val="26"/>
                <w:szCs w:val="26"/>
              </w:rPr>
              <w:t xml:space="preserve">- </w:t>
            </w:r>
            <w:r w:rsidR="00B824C2" w:rsidRPr="00092A2B">
              <w:rPr>
                <w:rFonts w:ascii="Times New Roman" w:hAnsi="Times New Roman" w:cs="Times New Roman"/>
                <w:spacing w:val="-4"/>
                <w:sz w:val="26"/>
                <w:szCs w:val="26"/>
              </w:rPr>
              <w:t>Mô tả cụ thể</w:t>
            </w:r>
            <w:r w:rsidRPr="00092A2B">
              <w:rPr>
                <w:rFonts w:ascii="Times New Roman" w:hAnsi="Times New Roman" w:cs="Times New Roman"/>
                <w:spacing w:val="-4"/>
                <w:sz w:val="26"/>
                <w:szCs w:val="26"/>
              </w:rPr>
              <w:t>, đầy đủ</w:t>
            </w:r>
            <w:r w:rsidR="00B824C2" w:rsidRPr="00092A2B">
              <w:rPr>
                <w:rFonts w:ascii="Times New Roman" w:hAnsi="Times New Roman" w:cs="Times New Roman"/>
                <w:spacing w:val="-4"/>
                <w:sz w:val="26"/>
                <w:szCs w:val="26"/>
              </w:rPr>
              <w:t xml:space="preserve"> , rõ ràng được  đặc điểm,  nguyên nhân và biện pháp phòng, trị</w:t>
            </w:r>
            <w:r w:rsidR="00662B6A" w:rsidRPr="00092A2B">
              <w:rPr>
                <w:rFonts w:ascii="Times New Roman" w:hAnsi="Times New Roman" w:cs="Times New Roman"/>
                <w:spacing w:val="-4"/>
                <w:sz w:val="26"/>
                <w:szCs w:val="26"/>
              </w:rPr>
              <w:t xml:space="preserve"> bệnh</w:t>
            </w:r>
            <w:r w:rsidRPr="00092A2B">
              <w:rPr>
                <w:rFonts w:ascii="Times New Roman" w:hAnsi="Times New Roman" w:cs="Times New Roman"/>
                <w:spacing w:val="-4"/>
                <w:sz w:val="26"/>
                <w:szCs w:val="26"/>
              </w:rPr>
              <w:t xml:space="preserve">. </w:t>
            </w:r>
          </w:p>
          <w:p w14:paraId="41FF3F53" w14:textId="77777777" w:rsidR="00662B6A" w:rsidRPr="00092A2B" w:rsidRDefault="00733009" w:rsidP="00662B6A">
            <w:pPr>
              <w:tabs>
                <w:tab w:val="left" w:pos="12758"/>
              </w:tabs>
              <w:rPr>
                <w:rFonts w:ascii="Times New Roman" w:hAnsi="Times New Roman" w:cs="Times New Roman"/>
                <w:spacing w:val="-4"/>
                <w:sz w:val="26"/>
                <w:szCs w:val="26"/>
              </w:rPr>
            </w:pPr>
            <w:r w:rsidRPr="00092A2B">
              <w:rPr>
                <w:rFonts w:ascii="Times New Roman" w:hAnsi="Times New Roman" w:cs="Times New Roman"/>
                <w:spacing w:val="-4"/>
                <w:sz w:val="26"/>
                <w:szCs w:val="26"/>
              </w:rPr>
              <w:t>- Trả lời được các câu hỏi của các bạn trong lớp</w:t>
            </w:r>
          </w:p>
          <w:p w14:paraId="782D2F9C" w14:textId="77777777" w:rsidR="00B824C2" w:rsidRPr="00092A2B" w:rsidRDefault="00B824C2" w:rsidP="00712EF1">
            <w:pPr>
              <w:tabs>
                <w:tab w:val="left" w:pos="12758"/>
              </w:tabs>
              <w:rPr>
                <w:rFonts w:ascii="Times New Roman" w:hAnsi="Times New Roman" w:cs="Times New Roman"/>
                <w:color w:val="000000" w:themeColor="text1"/>
                <w:sz w:val="26"/>
                <w:szCs w:val="26"/>
              </w:rPr>
            </w:pPr>
          </w:p>
        </w:tc>
        <w:tc>
          <w:tcPr>
            <w:tcW w:w="2970" w:type="dxa"/>
          </w:tcPr>
          <w:p w14:paraId="7888796A" w14:textId="77777777" w:rsidR="00733009" w:rsidRPr="00092A2B" w:rsidRDefault="00733009" w:rsidP="00733009">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xml:space="preserve">- Đủ 4 nội dung yêu cầu </w:t>
            </w:r>
          </w:p>
          <w:p w14:paraId="26A6E08E" w14:textId="77777777" w:rsidR="00733009" w:rsidRPr="00092A2B" w:rsidRDefault="00733009" w:rsidP="00733009">
            <w:pPr>
              <w:tabs>
                <w:tab w:val="left" w:pos="12758"/>
              </w:tabs>
              <w:rPr>
                <w:rFonts w:ascii="Times New Roman" w:hAnsi="Times New Roman" w:cs="Times New Roman"/>
                <w:spacing w:val="-4"/>
                <w:sz w:val="26"/>
                <w:szCs w:val="26"/>
              </w:rPr>
            </w:pPr>
            <w:r w:rsidRPr="00092A2B">
              <w:rPr>
                <w:rFonts w:ascii="Times New Roman" w:hAnsi="Times New Roman" w:cs="Times New Roman"/>
                <w:color w:val="000000" w:themeColor="text1"/>
                <w:sz w:val="26"/>
                <w:szCs w:val="26"/>
              </w:rPr>
              <w:t xml:space="preserve">- </w:t>
            </w:r>
            <w:r w:rsidRPr="00092A2B">
              <w:rPr>
                <w:rFonts w:ascii="Times New Roman" w:hAnsi="Times New Roman" w:cs="Times New Roman"/>
                <w:spacing w:val="-4"/>
                <w:sz w:val="26"/>
                <w:szCs w:val="26"/>
              </w:rPr>
              <w:t>Mô tả tương đối đầy đủ các nội dung , đặc điểm,  nguyên nhân và biện pháp phòng, trị bệnh</w:t>
            </w:r>
          </w:p>
          <w:p w14:paraId="6B01639A" w14:textId="77777777" w:rsidR="00B824C2" w:rsidRPr="00092A2B" w:rsidRDefault="00733009" w:rsidP="00733009">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Trả lời 2/3 các câu hỏi các bạn trong lớp</w:t>
            </w:r>
          </w:p>
        </w:tc>
        <w:tc>
          <w:tcPr>
            <w:tcW w:w="2767" w:type="dxa"/>
          </w:tcPr>
          <w:p w14:paraId="2F56F7BE" w14:textId="77777777" w:rsidR="00733009" w:rsidRPr="00092A2B" w:rsidRDefault="00733009"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Đủ 4 nội dung yêu cầu , nhưng nêu còn chưa đầy đủ</w:t>
            </w:r>
          </w:p>
          <w:p w14:paraId="366B03F9" w14:textId="77777777" w:rsidR="00B824C2" w:rsidRPr="00092A2B" w:rsidRDefault="00733009" w:rsidP="007E6C82">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Trả lời dưới 1/</w:t>
            </w:r>
            <w:r w:rsidR="007E6C82" w:rsidRPr="00092A2B">
              <w:rPr>
                <w:rFonts w:ascii="Times New Roman" w:hAnsi="Times New Roman" w:cs="Times New Roman"/>
                <w:color w:val="000000" w:themeColor="text1"/>
                <w:sz w:val="26"/>
                <w:szCs w:val="26"/>
              </w:rPr>
              <w:t>2</w:t>
            </w:r>
            <w:r w:rsidRPr="00092A2B">
              <w:rPr>
                <w:rFonts w:ascii="Times New Roman" w:hAnsi="Times New Roman" w:cs="Times New Roman"/>
                <w:color w:val="000000" w:themeColor="text1"/>
                <w:sz w:val="26"/>
                <w:szCs w:val="26"/>
              </w:rPr>
              <w:t xml:space="preserve"> các câu </w:t>
            </w:r>
            <w:r w:rsidR="007E6C82" w:rsidRPr="00092A2B">
              <w:rPr>
                <w:rFonts w:ascii="Times New Roman" w:hAnsi="Times New Roman" w:cs="Times New Roman"/>
                <w:color w:val="000000" w:themeColor="text1"/>
                <w:sz w:val="26"/>
                <w:szCs w:val="26"/>
              </w:rPr>
              <w:t>hỏi của các bạn trong lớp</w:t>
            </w:r>
          </w:p>
        </w:tc>
      </w:tr>
      <w:tr w:rsidR="00B824C2" w:rsidRPr="00092A2B" w14:paraId="50A8DE70" w14:textId="77777777" w:rsidTr="00712EF1">
        <w:tc>
          <w:tcPr>
            <w:tcW w:w="1368" w:type="dxa"/>
          </w:tcPr>
          <w:p w14:paraId="65B2FED3"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1EE6CE27"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4</w:t>
            </w:r>
          </w:p>
        </w:tc>
        <w:tc>
          <w:tcPr>
            <w:tcW w:w="2970" w:type="dxa"/>
          </w:tcPr>
          <w:p w14:paraId="177F7E6B"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3.5</w:t>
            </w:r>
          </w:p>
        </w:tc>
        <w:tc>
          <w:tcPr>
            <w:tcW w:w="2767" w:type="dxa"/>
          </w:tcPr>
          <w:p w14:paraId="112196F5"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3</w:t>
            </w:r>
          </w:p>
        </w:tc>
      </w:tr>
      <w:tr w:rsidR="00B824C2" w:rsidRPr="00092A2B" w14:paraId="72969325" w14:textId="77777777" w:rsidTr="00712EF1">
        <w:tc>
          <w:tcPr>
            <w:tcW w:w="1368" w:type="dxa"/>
          </w:tcPr>
          <w:p w14:paraId="796A59AF"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 xml:space="preserve">Tính thẫm mĩ bài báo cáo </w:t>
            </w:r>
          </w:p>
          <w:p w14:paraId="7FFF7718"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0688E2E9"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xml:space="preserve">– Bài báo cáo thể hiện đầy đủ nội dung,kèm theo hình ảnh phong phú, rõ nét </w:t>
            </w:r>
          </w:p>
        </w:tc>
        <w:tc>
          <w:tcPr>
            <w:tcW w:w="2970" w:type="dxa"/>
          </w:tcPr>
          <w:p w14:paraId="4C75BC9E" w14:textId="77777777" w:rsidR="00B824C2" w:rsidRPr="00092A2B" w:rsidRDefault="00B824C2" w:rsidP="00712EF1">
            <w:pPr>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Bài báo cáo thể hiện đạt yêu cầu nội dung, hình ảnh nhưng chưa phong phú, rõ nét.</w:t>
            </w:r>
          </w:p>
          <w:p w14:paraId="5BD1C72C"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w:t>
            </w:r>
          </w:p>
        </w:tc>
        <w:tc>
          <w:tcPr>
            <w:tcW w:w="2767" w:type="dxa"/>
          </w:tcPr>
          <w:p w14:paraId="19D2D1A8"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Bài thuyết trình còn sơ sài, thiếu ý và chưa rõ rang.</w:t>
            </w:r>
          </w:p>
          <w:p w14:paraId="47C1D85F"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Hình ảnh ít, chưa rõ nét ..</w:t>
            </w:r>
          </w:p>
        </w:tc>
      </w:tr>
      <w:tr w:rsidR="00B824C2" w:rsidRPr="00092A2B" w14:paraId="3EA2F07C" w14:textId="77777777" w:rsidTr="00712EF1">
        <w:tc>
          <w:tcPr>
            <w:tcW w:w="1368" w:type="dxa"/>
          </w:tcPr>
          <w:p w14:paraId="1597DC18"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7DE33CB0"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2</w:t>
            </w:r>
          </w:p>
        </w:tc>
        <w:tc>
          <w:tcPr>
            <w:tcW w:w="2970" w:type="dxa"/>
          </w:tcPr>
          <w:p w14:paraId="119C2014"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1.5</w:t>
            </w:r>
          </w:p>
        </w:tc>
        <w:tc>
          <w:tcPr>
            <w:tcW w:w="2767" w:type="dxa"/>
          </w:tcPr>
          <w:p w14:paraId="2D8767B9"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1</w:t>
            </w:r>
          </w:p>
        </w:tc>
      </w:tr>
      <w:tr w:rsidR="00B824C2" w:rsidRPr="00092A2B" w14:paraId="4FA7EE7C" w14:textId="77777777" w:rsidTr="00712EF1">
        <w:trPr>
          <w:trHeight w:val="1229"/>
        </w:trPr>
        <w:tc>
          <w:tcPr>
            <w:tcW w:w="1368" w:type="dxa"/>
            <w:vMerge w:val="restart"/>
          </w:tcPr>
          <w:p w14:paraId="0BF09B71"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Kĩ năng thuyết trình</w:t>
            </w:r>
          </w:p>
        </w:tc>
        <w:tc>
          <w:tcPr>
            <w:tcW w:w="2790" w:type="dxa"/>
          </w:tcPr>
          <w:p w14:paraId="28880216" w14:textId="77777777" w:rsidR="00B824C2" w:rsidRPr="00092A2B" w:rsidRDefault="00B824C2" w:rsidP="00712EF1">
            <w:pPr>
              <w:tabs>
                <w:tab w:val="left" w:pos="12758"/>
              </w:tabs>
              <w:rPr>
                <w:rFonts w:ascii="Times New Roman" w:eastAsia="Times New Roman" w:hAnsi="Times New Roman" w:cs="Times New Roman"/>
                <w:color w:val="000000" w:themeColor="text1"/>
                <w:sz w:val="26"/>
                <w:szCs w:val="26"/>
              </w:rPr>
            </w:pPr>
            <w:r w:rsidRPr="00092A2B">
              <w:rPr>
                <w:rFonts w:ascii="Times New Roman" w:eastAsia="Times New Roman" w:hAnsi="Times New Roman" w:cs="Times New Roman"/>
                <w:color w:val="000000" w:themeColor="text1"/>
                <w:sz w:val="26"/>
                <w:szCs w:val="26"/>
              </w:rPr>
              <w:t>-</w:t>
            </w:r>
            <w:r w:rsidRPr="00092A2B">
              <w:rPr>
                <w:rFonts w:ascii="Times New Roman" w:eastAsia="Arial" w:hAnsi="Times New Roman" w:cs="Times New Roman"/>
                <w:color w:val="000000" w:themeColor="text1"/>
                <w:sz w:val="26"/>
                <w:szCs w:val="26"/>
              </w:rPr>
              <w:t xml:space="preserve"> </w:t>
            </w:r>
            <w:r w:rsidRPr="00092A2B">
              <w:rPr>
                <w:rFonts w:ascii="Times New Roman" w:eastAsia="Times New Roman" w:hAnsi="Times New Roman" w:cs="Times New Roman"/>
                <w:color w:val="000000" w:themeColor="text1"/>
                <w:sz w:val="26"/>
                <w:szCs w:val="26"/>
              </w:rPr>
              <w:t>Báo cáo rõ ràng, văn phong ngắn gọn, súc tích, dễ hiểu.</w:t>
            </w:r>
          </w:p>
          <w:p w14:paraId="04C4DD23"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eastAsia="Times New Roman" w:hAnsi="Times New Roman" w:cs="Times New Roman"/>
                <w:color w:val="000000" w:themeColor="text1"/>
                <w:sz w:val="26"/>
                <w:szCs w:val="26"/>
              </w:rPr>
              <w:t>- Diễn đạt với hình ảnh trình chiếu nhịp nhàng</w:t>
            </w:r>
          </w:p>
        </w:tc>
        <w:tc>
          <w:tcPr>
            <w:tcW w:w="2970" w:type="dxa"/>
          </w:tcPr>
          <w:p w14:paraId="0F6444B6" w14:textId="77777777" w:rsidR="00B824C2" w:rsidRPr="00092A2B" w:rsidRDefault="00B824C2" w:rsidP="00712EF1">
            <w:pPr>
              <w:tabs>
                <w:tab w:val="left" w:pos="12758"/>
              </w:tabs>
              <w:rPr>
                <w:rFonts w:ascii="Times New Roman" w:eastAsia="Times New Roman" w:hAnsi="Times New Roman" w:cs="Times New Roman"/>
                <w:color w:val="000000" w:themeColor="text1"/>
                <w:sz w:val="26"/>
                <w:szCs w:val="26"/>
              </w:rPr>
            </w:pPr>
            <w:r w:rsidRPr="00092A2B">
              <w:rPr>
                <w:rFonts w:ascii="Times New Roman" w:eastAsia="Times New Roman" w:hAnsi="Times New Roman" w:cs="Times New Roman"/>
                <w:color w:val="000000" w:themeColor="text1"/>
                <w:sz w:val="26"/>
                <w:szCs w:val="26"/>
              </w:rPr>
              <w:t>-</w:t>
            </w:r>
            <w:r w:rsidRPr="00092A2B">
              <w:rPr>
                <w:rFonts w:ascii="Times New Roman" w:eastAsia="Arial" w:hAnsi="Times New Roman" w:cs="Times New Roman"/>
                <w:color w:val="000000" w:themeColor="text1"/>
                <w:sz w:val="26"/>
                <w:szCs w:val="26"/>
              </w:rPr>
              <w:t xml:space="preserve"> </w:t>
            </w:r>
            <w:r w:rsidRPr="00092A2B">
              <w:rPr>
                <w:rFonts w:ascii="Times New Roman" w:eastAsia="Times New Roman" w:hAnsi="Times New Roman" w:cs="Times New Roman"/>
                <w:color w:val="000000" w:themeColor="text1"/>
                <w:sz w:val="26"/>
                <w:szCs w:val="26"/>
              </w:rPr>
              <w:t>Báo cáo rõ ràng, văn phong ngắn gọn, súc tích, dễ hiểu.</w:t>
            </w:r>
          </w:p>
          <w:p w14:paraId="14ACA80D"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eastAsia="Times New Roman" w:hAnsi="Times New Roman" w:cs="Times New Roman"/>
                <w:color w:val="000000" w:themeColor="text1"/>
                <w:sz w:val="26"/>
                <w:szCs w:val="26"/>
              </w:rPr>
              <w:t>- Diễn đạt với hình ảnh trình chiếu tương đối khớp</w:t>
            </w:r>
          </w:p>
        </w:tc>
        <w:tc>
          <w:tcPr>
            <w:tcW w:w="2767" w:type="dxa"/>
            <w:vAlign w:val="bottom"/>
          </w:tcPr>
          <w:p w14:paraId="3EB7BB76" w14:textId="77777777" w:rsidR="00B824C2" w:rsidRPr="00092A2B" w:rsidRDefault="00B824C2" w:rsidP="00712EF1">
            <w:pPr>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Báo cáo còn ngập ngừng, chưa thu hút người nghe.</w:t>
            </w:r>
          </w:p>
          <w:p w14:paraId="299F754F" w14:textId="77777777" w:rsidR="00B824C2" w:rsidRPr="00092A2B" w:rsidRDefault="00B824C2" w:rsidP="00712EF1">
            <w:pPr>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Hình ảnh với phần trình bày chưa khớp</w:t>
            </w:r>
          </w:p>
          <w:p w14:paraId="65643090" w14:textId="77777777" w:rsidR="00B824C2" w:rsidRPr="00092A2B" w:rsidRDefault="00B824C2" w:rsidP="00712EF1">
            <w:pPr>
              <w:rPr>
                <w:rFonts w:ascii="Times New Roman" w:hAnsi="Times New Roman" w:cs="Times New Roman"/>
                <w:color w:val="000000" w:themeColor="text1"/>
                <w:sz w:val="26"/>
                <w:szCs w:val="26"/>
              </w:rPr>
            </w:pPr>
          </w:p>
        </w:tc>
      </w:tr>
      <w:tr w:rsidR="00B824C2" w:rsidRPr="00092A2B" w14:paraId="5DC6A69A" w14:textId="77777777" w:rsidTr="00712EF1">
        <w:trPr>
          <w:trHeight w:val="446"/>
        </w:trPr>
        <w:tc>
          <w:tcPr>
            <w:tcW w:w="1368" w:type="dxa"/>
            <w:vMerge/>
          </w:tcPr>
          <w:p w14:paraId="7874F3A5"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39B3F0A9"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3</w:t>
            </w:r>
          </w:p>
        </w:tc>
        <w:tc>
          <w:tcPr>
            <w:tcW w:w="2970" w:type="dxa"/>
          </w:tcPr>
          <w:p w14:paraId="472456A4"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2.5</w:t>
            </w:r>
          </w:p>
        </w:tc>
        <w:tc>
          <w:tcPr>
            <w:tcW w:w="2767" w:type="dxa"/>
          </w:tcPr>
          <w:p w14:paraId="581CA3D9"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2</w:t>
            </w:r>
          </w:p>
        </w:tc>
      </w:tr>
      <w:tr w:rsidR="00B824C2" w:rsidRPr="00092A2B" w14:paraId="5553A5D6" w14:textId="77777777" w:rsidTr="00712EF1">
        <w:tc>
          <w:tcPr>
            <w:tcW w:w="1368" w:type="dxa"/>
            <w:vMerge w:val="restart"/>
          </w:tcPr>
          <w:p w14:paraId="28F25BEE"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Đánh giá làm việc nhóm</w:t>
            </w:r>
          </w:p>
        </w:tc>
        <w:tc>
          <w:tcPr>
            <w:tcW w:w="2790" w:type="dxa"/>
          </w:tcPr>
          <w:p w14:paraId="74BD8835"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Thể hiện sự phân công nhiệm vụ rõ ràng, cụ thể và đồng đều của các thành viên</w:t>
            </w:r>
          </w:p>
        </w:tc>
        <w:tc>
          <w:tcPr>
            <w:tcW w:w="2970" w:type="dxa"/>
          </w:tcPr>
          <w:p w14:paraId="261F55C9"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Thể hiện sự phân công nhiệm vụ tương đối rõ ràng, khá cụ thể và tương đối đồng đều giữa các thành viên</w:t>
            </w:r>
          </w:p>
        </w:tc>
        <w:tc>
          <w:tcPr>
            <w:tcW w:w="2767" w:type="dxa"/>
          </w:tcPr>
          <w:p w14:paraId="1B2AD5AA"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Không phân công cụ thể rõ ràng</w:t>
            </w:r>
          </w:p>
        </w:tc>
      </w:tr>
      <w:tr w:rsidR="00B824C2" w:rsidRPr="00092A2B" w14:paraId="36C9E5F4" w14:textId="77777777" w:rsidTr="00712EF1">
        <w:tc>
          <w:tcPr>
            <w:tcW w:w="1368" w:type="dxa"/>
            <w:vMerge/>
          </w:tcPr>
          <w:p w14:paraId="050DDCBC"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7FD9D18A"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1</w:t>
            </w:r>
          </w:p>
        </w:tc>
        <w:tc>
          <w:tcPr>
            <w:tcW w:w="2970" w:type="dxa"/>
          </w:tcPr>
          <w:p w14:paraId="624892A4"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0.5</w:t>
            </w:r>
          </w:p>
        </w:tc>
        <w:tc>
          <w:tcPr>
            <w:tcW w:w="2767" w:type="dxa"/>
          </w:tcPr>
          <w:p w14:paraId="152E92FE"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0</w:t>
            </w:r>
          </w:p>
        </w:tc>
      </w:tr>
      <w:tr w:rsidR="00B824C2" w:rsidRPr="00092A2B" w14:paraId="3ACEDA89" w14:textId="77777777" w:rsidTr="00712EF1">
        <w:tc>
          <w:tcPr>
            <w:tcW w:w="1368" w:type="dxa"/>
          </w:tcPr>
          <w:p w14:paraId="7A8786A5"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Tổng</w:t>
            </w:r>
          </w:p>
        </w:tc>
        <w:tc>
          <w:tcPr>
            <w:tcW w:w="2790" w:type="dxa"/>
          </w:tcPr>
          <w:p w14:paraId="3C45734F"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10đ</w:t>
            </w:r>
          </w:p>
        </w:tc>
        <w:tc>
          <w:tcPr>
            <w:tcW w:w="2970" w:type="dxa"/>
          </w:tcPr>
          <w:p w14:paraId="4F6571D8"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8đ</w:t>
            </w:r>
          </w:p>
        </w:tc>
        <w:tc>
          <w:tcPr>
            <w:tcW w:w="2767" w:type="dxa"/>
          </w:tcPr>
          <w:p w14:paraId="01CD44A3"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6 đ</w:t>
            </w:r>
          </w:p>
        </w:tc>
      </w:tr>
    </w:tbl>
    <w:p w14:paraId="2CA291E4" w14:textId="77777777" w:rsidR="00B824C2" w:rsidRPr="00092A2B" w:rsidRDefault="00B824C2" w:rsidP="006450AB">
      <w:pPr>
        <w:spacing w:after="0" w:line="240" w:lineRule="auto"/>
        <w:jc w:val="both"/>
        <w:rPr>
          <w:rFonts w:ascii="Times New Roman" w:hAnsi="Times New Roman" w:cs="Times New Roman"/>
          <w:color w:val="000000"/>
          <w:sz w:val="26"/>
          <w:szCs w:val="26"/>
        </w:rPr>
      </w:pPr>
    </w:p>
    <w:p w14:paraId="73C39351" w14:textId="77777777" w:rsidR="00CC79AE" w:rsidRPr="00092A2B" w:rsidRDefault="00CC79AE" w:rsidP="006450AB">
      <w:pPr>
        <w:spacing w:after="0" w:line="240" w:lineRule="auto"/>
        <w:jc w:val="both"/>
        <w:rPr>
          <w:rFonts w:ascii="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9749"/>
      </w:tblGrid>
      <w:tr w:rsidR="00CC79AE" w:rsidRPr="008B4FB9" w14:paraId="658B78D5" w14:textId="77777777" w:rsidTr="00712EF1">
        <w:tc>
          <w:tcPr>
            <w:tcW w:w="9749" w:type="dxa"/>
          </w:tcPr>
          <w:p w14:paraId="30F7932C" w14:textId="77777777" w:rsidR="008B4FB9" w:rsidRPr="00513DF0" w:rsidRDefault="008B4FB9" w:rsidP="008B4FB9">
            <w:pPr>
              <w:pStyle w:val="Heading2"/>
              <w:spacing w:line="240" w:lineRule="auto"/>
              <w:ind w:left="0"/>
              <w:jc w:val="both"/>
              <w:outlineLvl w:val="1"/>
              <w:rPr>
                <w:lang w:val="en-US"/>
              </w:rPr>
            </w:pPr>
            <w:r w:rsidRPr="00513DF0">
              <w:rPr>
                <w:lang w:val="vi-VN"/>
              </w:rPr>
              <w:t xml:space="preserve">1: </w:t>
            </w:r>
            <w:r w:rsidR="00513DF0">
              <w:rPr>
                <w:spacing w:val="-4"/>
                <w:lang w:val="en-US"/>
              </w:rPr>
              <w:t>B</w:t>
            </w:r>
            <w:r w:rsidRPr="00513DF0">
              <w:rPr>
                <w:spacing w:val="-4"/>
                <w:lang w:val="en-US"/>
              </w:rPr>
              <w:t>ệnh lồi mắt, xuất huyết trên cá rô phi</w:t>
            </w:r>
            <w:r w:rsidRPr="00513DF0">
              <w:rPr>
                <w:lang w:val="vi-VN"/>
              </w:rPr>
              <w:t xml:space="preserve">  </w:t>
            </w:r>
          </w:p>
          <w:p w14:paraId="24D5C57E" w14:textId="77777777" w:rsidR="00ED6DFE" w:rsidRPr="008B4FB9" w:rsidRDefault="00ED6DFE" w:rsidP="00712EF1">
            <w:pPr>
              <w:jc w:val="both"/>
              <w:rPr>
                <w:rFonts w:ascii="Times New Roman" w:eastAsia="Times New Roman" w:hAnsi="Times New Roman" w:cs="Times New Roman"/>
                <w:color w:val="000000" w:themeColor="text1"/>
                <w:sz w:val="26"/>
                <w:szCs w:val="26"/>
              </w:rPr>
            </w:pPr>
            <w:r w:rsidRPr="00513DF0">
              <w:rPr>
                <w:rFonts w:ascii="Times New Roman" w:eastAsia="Times New Roman" w:hAnsi="Times New Roman" w:cs="Times New Roman"/>
                <w:b/>
                <w:color w:val="000000" w:themeColor="text1"/>
                <w:sz w:val="26"/>
                <w:szCs w:val="26"/>
              </w:rPr>
              <w:t>a. Nguyên nhân</w:t>
            </w:r>
            <w:r w:rsidR="00185D4B" w:rsidRPr="008B4FB9">
              <w:rPr>
                <w:rFonts w:ascii="Times New Roman" w:eastAsia="Times New Roman" w:hAnsi="Times New Roman" w:cs="Times New Roman"/>
                <w:color w:val="000000" w:themeColor="text1"/>
                <w:sz w:val="26"/>
                <w:szCs w:val="26"/>
              </w:rPr>
              <w:t xml:space="preserve"> : </w:t>
            </w:r>
            <w:r w:rsidR="008B4FB9" w:rsidRPr="008B4FB9">
              <w:rPr>
                <w:rFonts w:ascii="Times New Roman" w:eastAsia="Times New Roman" w:hAnsi="Times New Roman" w:cs="Times New Roman"/>
                <w:color w:val="000000" w:themeColor="text1"/>
                <w:sz w:val="26"/>
                <w:szCs w:val="26"/>
              </w:rPr>
              <w:t>Do liên cầu khuẩn Streptococcus sp gây ra</w:t>
            </w:r>
          </w:p>
          <w:p w14:paraId="380649B1" w14:textId="77777777" w:rsidR="00ED6DFE" w:rsidRPr="00513DF0" w:rsidRDefault="00ED6DFE" w:rsidP="00712EF1">
            <w:pPr>
              <w:jc w:val="both"/>
              <w:rPr>
                <w:rFonts w:ascii="Times New Roman" w:eastAsia="Times New Roman" w:hAnsi="Times New Roman" w:cs="Times New Roman"/>
                <w:b/>
                <w:color w:val="000000" w:themeColor="text1"/>
                <w:sz w:val="26"/>
                <w:szCs w:val="26"/>
              </w:rPr>
            </w:pPr>
            <w:r w:rsidRPr="00513DF0">
              <w:rPr>
                <w:rFonts w:ascii="Times New Roman" w:eastAsia="Times New Roman" w:hAnsi="Times New Roman" w:cs="Times New Roman"/>
                <w:b/>
                <w:color w:val="000000" w:themeColor="text1"/>
                <w:sz w:val="26"/>
                <w:szCs w:val="26"/>
              </w:rPr>
              <w:t>b. Đặc điểm</w:t>
            </w:r>
            <w:r w:rsidR="00185D4B" w:rsidRPr="00513DF0">
              <w:rPr>
                <w:rFonts w:ascii="Times New Roman" w:eastAsia="Times New Roman" w:hAnsi="Times New Roman" w:cs="Times New Roman"/>
                <w:b/>
                <w:color w:val="000000" w:themeColor="text1"/>
                <w:sz w:val="26"/>
                <w:szCs w:val="26"/>
              </w:rPr>
              <w:t xml:space="preserve">: </w:t>
            </w:r>
          </w:p>
          <w:p w14:paraId="6445D9C0"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Bơi tách đàn, lờ đờ hoặc bơi xoáy gần mặt nước</w:t>
            </w:r>
          </w:p>
          <w:p w14:paraId="66BF7B68"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xml:space="preserve">- Kém ăn hoặc bỏ ăn </w:t>
            </w:r>
          </w:p>
          <w:p w14:paraId="5AEE2AC2"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xml:space="preserve">- Mắt cá lồi đục </w:t>
            </w:r>
          </w:p>
          <w:p w14:paraId="7DEB367B"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lastRenderedPageBreak/>
              <w:t>- Xuất huyết gốc vây, hậu môn</w:t>
            </w:r>
          </w:p>
          <w:p w14:paraId="4395FD00"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Nội quan sưng, xuất huyết, tích dịch trong xoang bụng</w:t>
            </w:r>
          </w:p>
          <w:p w14:paraId="6C17CDA0"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tỉ lệ chết từ 30% -70% , có trường hợp 100%</w:t>
            </w:r>
          </w:p>
          <w:p w14:paraId="68387127" w14:textId="77777777" w:rsidR="00ED6DFE" w:rsidRPr="00513DF0" w:rsidRDefault="00ED6DFE" w:rsidP="00712EF1">
            <w:pPr>
              <w:jc w:val="both"/>
              <w:rPr>
                <w:rFonts w:ascii="Times New Roman" w:eastAsia="Times New Roman" w:hAnsi="Times New Roman" w:cs="Times New Roman"/>
                <w:b/>
                <w:color w:val="000000" w:themeColor="text1"/>
                <w:sz w:val="26"/>
                <w:szCs w:val="26"/>
              </w:rPr>
            </w:pPr>
            <w:r w:rsidRPr="00513DF0">
              <w:rPr>
                <w:rFonts w:ascii="Times New Roman" w:eastAsia="Times New Roman" w:hAnsi="Times New Roman" w:cs="Times New Roman"/>
                <w:b/>
                <w:color w:val="000000" w:themeColor="text1"/>
                <w:sz w:val="26"/>
                <w:szCs w:val="26"/>
              </w:rPr>
              <w:t>c. Phòng trị bệnh</w:t>
            </w:r>
            <w:r w:rsidR="008B4FB9" w:rsidRPr="00513DF0">
              <w:rPr>
                <w:rFonts w:ascii="Times New Roman" w:eastAsia="Times New Roman" w:hAnsi="Times New Roman" w:cs="Times New Roman"/>
                <w:b/>
                <w:color w:val="000000" w:themeColor="text1"/>
                <w:sz w:val="26"/>
                <w:szCs w:val="26"/>
              </w:rPr>
              <w:t>: Áp dụng các biện pháp phòng bệnh tổng hợp</w:t>
            </w:r>
          </w:p>
          <w:p w14:paraId="5859D316" w14:textId="77777777" w:rsidR="008B4FB9" w:rsidRPr="00513DF0" w:rsidRDefault="00ED6DFE" w:rsidP="008B4FB9">
            <w:pPr>
              <w:jc w:val="both"/>
              <w:rPr>
                <w:rFonts w:ascii="Times New Roman" w:eastAsia="Times New Roman" w:hAnsi="Times New Roman" w:cs="Times New Roman"/>
                <w:b/>
                <w:color w:val="000000" w:themeColor="text1"/>
                <w:sz w:val="26"/>
                <w:szCs w:val="26"/>
              </w:rPr>
            </w:pPr>
            <w:r w:rsidRPr="00513DF0">
              <w:rPr>
                <w:rFonts w:ascii="Times New Roman" w:eastAsia="Times New Roman" w:hAnsi="Times New Roman" w:cs="Times New Roman"/>
                <w:b/>
                <w:color w:val="000000" w:themeColor="text1"/>
                <w:sz w:val="26"/>
                <w:szCs w:val="26"/>
              </w:rPr>
              <w:t>- Phòng bệnh:</w:t>
            </w:r>
            <w:r w:rsidR="005E1A13" w:rsidRPr="00513DF0">
              <w:rPr>
                <w:rFonts w:ascii="Times New Roman" w:eastAsia="Times New Roman" w:hAnsi="Times New Roman" w:cs="Times New Roman"/>
                <w:b/>
                <w:color w:val="000000" w:themeColor="text1"/>
                <w:sz w:val="26"/>
                <w:szCs w:val="26"/>
              </w:rPr>
              <w:t xml:space="preserve"> </w:t>
            </w:r>
          </w:p>
          <w:p w14:paraId="0903DEBE"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+Nắng nóng, cho cá ăn bổ sung các chất tăng sức đề kháng</w:t>
            </w:r>
          </w:p>
          <w:p w14:paraId="7484DA24"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+Hạ nhiệt độ hệ thống nuôi</w:t>
            </w:r>
          </w:p>
          <w:p w14:paraId="27B17CFB" w14:textId="77777777" w:rsidR="008B4FB9" w:rsidRPr="008B4FB9" w:rsidRDefault="008B4FB9" w:rsidP="008B4FB9">
            <w:pPr>
              <w:jc w:val="both"/>
              <w:rPr>
                <w:rFonts w:ascii="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+Duy trì chất lượng nước phù hợp để giảm stress cho cá</w:t>
            </w:r>
          </w:p>
          <w:p w14:paraId="5F148438" w14:textId="77777777" w:rsidR="008B4FB9" w:rsidRPr="008B4FB9" w:rsidRDefault="00ED6DFE" w:rsidP="008B4FB9">
            <w:pPr>
              <w:jc w:val="both"/>
              <w:rPr>
                <w:rFonts w:ascii="Times New Roman" w:hAnsi="Times New Roman" w:cs="Times New Roman"/>
                <w:color w:val="000000" w:themeColor="text1"/>
                <w:sz w:val="26"/>
                <w:szCs w:val="26"/>
              </w:rPr>
            </w:pPr>
            <w:r w:rsidRPr="00513DF0">
              <w:rPr>
                <w:rFonts w:ascii="Times New Roman" w:hAnsi="Times New Roman" w:cs="Times New Roman"/>
                <w:b/>
                <w:color w:val="000000" w:themeColor="text1"/>
                <w:sz w:val="26"/>
                <w:szCs w:val="26"/>
              </w:rPr>
              <w:t>- Trị bệnh</w:t>
            </w:r>
            <w:r w:rsidR="005E1A13" w:rsidRPr="008B4FB9">
              <w:rPr>
                <w:rFonts w:ascii="Times New Roman" w:hAnsi="Times New Roman" w:cs="Times New Roman"/>
                <w:color w:val="000000" w:themeColor="text1"/>
                <w:sz w:val="26"/>
                <w:szCs w:val="26"/>
              </w:rPr>
              <w:t xml:space="preserve">: </w:t>
            </w:r>
            <w:r w:rsidR="008B4FB9" w:rsidRPr="008B4FB9">
              <w:rPr>
                <w:rFonts w:ascii="Times New Roman" w:hAnsi="Times New Roman" w:cs="Times New Roman"/>
                <w:color w:val="000000" w:themeColor="text1"/>
                <w:sz w:val="26"/>
                <w:szCs w:val="26"/>
              </w:rPr>
              <w:t xml:space="preserve">Khi cá nhiễm bệnh cần có ý kiến tư vấn của chuyên gia để chọn kháng sinh điều trị phù hợp. </w:t>
            </w:r>
          </w:p>
          <w:p w14:paraId="31214CC9" w14:textId="77777777" w:rsidR="00ED6DFE"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hAnsi="Times New Roman" w:cs="Times New Roman"/>
                <w:color w:val="000000" w:themeColor="text1"/>
                <w:sz w:val="26"/>
                <w:szCs w:val="26"/>
              </w:rPr>
              <w:t>Dừng sử dụng kháng sinh trước khi thu hoạch theo hướng dẫn của nhà sản xuất và cơ quan quản lí</w:t>
            </w:r>
          </w:p>
        </w:tc>
      </w:tr>
      <w:tr w:rsidR="00CC79AE" w:rsidRPr="008B4FB9" w14:paraId="042533AB" w14:textId="77777777" w:rsidTr="00712EF1">
        <w:tc>
          <w:tcPr>
            <w:tcW w:w="9749" w:type="dxa"/>
          </w:tcPr>
          <w:p w14:paraId="32A77DF6" w14:textId="77777777" w:rsidR="008B4FB9" w:rsidRPr="009D333E" w:rsidRDefault="008B4FB9" w:rsidP="008B4FB9">
            <w:pPr>
              <w:tabs>
                <w:tab w:val="left" w:pos="498"/>
              </w:tabs>
              <w:ind w:right="38"/>
              <w:jc w:val="both"/>
              <w:rPr>
                <w:rFonts w:ascii="Times New Roman" w:hAnsi="Times New Roman" w:cs="Times New Roman"/>
                <w:b/>
                <w:spacing w:val="-4"/>
                <w:sz w:val="26"/>
                <w:szCs w:val="26"/>
              </w:rPr>
            </w:pPr>
            <w:r w:rsidRPr="009D333E">
              <w:rPr>
                <w:rFonts w:ascii="Times New Roman" w:hAnsi="Times New Roman" w:cs="Times New Roman"/>
                <w:b/>
                <w:sz w:val="26"/>
                <w:szCs w:val="26"/>
                <w:lang w:val="vi-VN"/>
              </w:rPr>
              <w:lastRenderedPageBreak/>
              <w:t xml:space="preserve">2: </w:t>
            </w:r>
            <w:r w:rsidR="009D333E" w:rsidRPr="009D333E">
              <w:rPr>
                <w:rFonts w:ascii="Times New Roman" w:hAnsi="Times New Roman" w:cs="Times New Roman"/>
                <w:b/>
                <w:spacing w:val="-4"/>
                <w:sz w:val="26"/>
                <w:szCs w:val="26"/>
              </w:rPr>
              <w:t>B</w:t>
            </w:r>
            <w:r w:rsidRPr="009D333E">
              <w:rPr>
                <w:rFonts w:ascii="Times New Roman" w:hAnsi="Times New Roman" w:cs="Times New Roman"/>
                <w:b/>
                <w:spacing w:val="-4"/>
                <w:sz w:val="26"/>
                <w:szCs w:val="26"/>
              </w:rPr>
              <w:t>ệnh gan thân mủ trên cá tra</w:t>
            </w:r>
          </w:p>
          <w:p w14:paraId="5E982680" w14:textId="77777777" w:rsidR="00ED6DFE" w:rsidRPr="008B4FB9" w:rsidRDefault="00ED6DFE" w:rsidP="00B27D4A">
            <w:pPr>
              <w:pStyle w:val="Heading2"/>
              <w:spacing w:line="240" w:lineRule="auto"/>
              <w:ind w:left="0"/>
              <w:jc w:val="both"/>
              <w:outlineLvl w:val="1"/>
              <w:rPr>
                <w:b w:val="0"/>
                <w:color w:val="000000" w:themeColor="text1"/>
              </w:rPr>
            </w:pPr>
            <w:r w:rsidRPr="008B4FB9">
              <w:rPr>
                <w:b w:val="0"/>
                <w:color w:val="000000" w:themeColor="text1"/>
              </w:rPr>
              <w:t>a. Nguyên nhân</w:t>
            </w:r>
            <w:r w:rsidR="005E1A13" w:rsidRPr="008B4FB9">
              <w:rPr>
                <w:b w:val="0"/>
                <w:color w:val="000000" w:themeColor="text1"/>
              </w:rPr>
              <w:t xml:space="preserve"> : </w:t>
            </w:r>
            <w:r w:rsidR="009D333E" w:rsidRPr="009D333E">
              <w:rPr>
                <w:color w:val="000000" w:themeColor="text1"/>
              </w:rPr>
              <w:t>Do vi khuẩn Edwardsiella ictaluri gây ra ( trực khuẩn Gram âm)</w:t>
            </w:r>
          </w:p>
          <w:p w14:paraId="0E09D811" w14:textId="77777777" w:rsidR="00ED6DFE" w:rsidRDefault="00ED6DFE" w:rsidP="00712EF1">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b. Đặc điểm</w:t>
            </w:r>
            <w:r w:rsidR="000F157D" w:rsidRPr="008B4FB9">
              <w:rPr>
                <w:rFonts w:ascii="Times New Roman" w:eastAsia="Times New Roman" w:hAnsi="Times New Roman" w:cs="Times New Roman"/>
                <w:color w:val="000000" w:themeColor="text1"/>
                <w:sz w:val="26"/>
                <w:szCs w:val="26"/>
              </w:rPr>
              <w:t xml:space="preserve"> : </w:t>
            </w:r>
          </w:p>
          <w:p w14:paraId="2AB2B64E" w14:textId="77777777" w:rsidR="009D333E" w:rsidRPr="009D333E" w:rsidRDefault="009D333E" w:rsidP="009D333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9D333E">
              <w:rPr>
                <w:rFonts w:ascii="Times New Roman" w:eastAsia="Times New Roman" w:hAnsi="Times New Roman" w:cs="Times New Roman"/>
                <w:color w:val="000000" w:themeColor="text1"/>
                <w:sz w:val="26"/>
                <w:szCs w:val="26"/>
              </w:rPr>
              <w:t>Cơ quan nội tạng sưng, xuất huyết và xuất hiện nhiều đốm mủ trắng nhỏ.</w:t>
            </w:r>
          </w:p>
          <w:p w14:paraId="250895AB" w14:textId="77777777" w:rsidR="009D333E" w:rsidRPr="009D333E" w:rsidRDefault="009D333E" w:rsidP="009D333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9D333E">
              <w:rPr>
                <w:rFonts w:ascii="Times New Roman" w:eastAsia="Times New Roman" w:hAnsi="Times New Roman" w:cs="Times New Roman"/>
                <w:color w:val="000000" w:themeColor="text1"/>
                <w:sz w:val="26"/>
                <w:szCs w:val="26"/>
              </w:rPr>
              <w:t>Bên ngoài không có dấu hiệu gì đặc trưng, có thể xuất huyết nhẹ hoặc màu sắc nhợt nhạt.</w:t>
            </w:r>
          </w:p>
          <w:p w14:paraId="556297F6" w14:textId="77777777" w:rsidR="009D333E" w:rsidRPr="009D333E" w:rsidRDefault="009D333E" w:rsidP="009D333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9D333E">
              <w:rPr>
                <w:rFonts w:ascii="Times New Roman" w:eastAsia="Times New Roman" w:hAnsi="Times New Roman" w:cs="Times New Roman"/>
                <w:color w:val="000000" w:themeColor="text1"/>
                <w:sz w:val="26"/>
                <w:szCs w:val="26"/>
              </w:rPr>
              <w:t>Bệnh gây hại nặng ở giai đoạn cá hương đến khoảng 6 tháng tuổi.</w:t>
            </w:r>
          </w:p>
          <w:p w14:paraId="426CA636" w14:textId="77777777" w:rsidR="009D333E" w:rsidRPr="008B4FB9" w:rsidRDefault="009D333E" w:rsidP="009D333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9D333E">
              <w:rPr>
                <w:rFonts w:ascii="Times New Roman" w:eastAsia="Times New Roman" w:hAnsi="Times New Roman" w:cs="Times New Roman"/>
                <w:color w:val="000000" w:themeColor="text1"/>
                <w:sz w:val="26"/>
                <w:szCs w:val="26"/>
              </w:rPr>
              <w:t>Tỉ lệ chết cao 60- 100%</w:t>
            </w:r>
          </w:p>
          <w:p w14:paraId="5D314A65" w14:textId="77777777" w:rsidR="00ED6DFE" w:rsidRPr="008B4FB9" w:rsidRDefault="00ED6DFE" w:rsidP="00712EF1">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c. Phòng trị bệnh</w:t>
            </w:r>
          </w:p>
          <w:p w14:paraId="46FFEA4B" w14:textId="77777777" w:rsidR="009D333E" w:rsidRPr="009D333E" w:rsidRDefault="009D333E" w:rsidP="009D333E">
            <w:pPr>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ED6DFE" w:rsidRPr="008B4FB9">
              <w:rPr>
                <w:rFonts w:ascii="Times New Roman" w:eastAsia="Times New Roman" w:hAnsi="Times New Roman" w:cs="Times New Roman"/>
                <w:color w:val="000000" w:themeColor="text1"/>
                <w:sz w:val="26"/>
                <w:szCs w:val="26"/>
              </w:rPr>
              <w:t>Phòng bệnh:</w:t>
            </w:r>
            <w:r w:rsidR="000F157D" w:rsidRPr="008B4FB9">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phòng bệnh tổng hợp</w:t>
            </w:r>
          </w:p>
          <w:p w14:paraId="62CC24C6" w14:textId="77777777" w:rsidR="009D333E" w:rsidRPr="009D333E" w:rsidRDefault="009D333E" w:rsidP="009D333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Lựa chọn con giống có nguồn gốc rõ ràng, chất lượng tốt</w:t>
            </w:r>
          </w:p>
          <w:p w14:paraId="4CAB9E7D" w14:textId="77777777" w:rsidR="009D333E" w:rsidRPr="009D333E" w:rsidRDefault="009D333E" w:rsidP="009D333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Khử trùng, vệ sinh ao triệt để trước khi nuôi</w:t>
            </w:r>
          </w:p>
          <w:p w14:paraId="6EEC0417" w14:textId="77777777" w:rsidR="009D333E" w:rsidRPr="009D333E" w:rsidRDefault="009D333E" w:rsidP="009D333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Đảm bảo môi trường và mật độ nuôi phù hợp</w:t>
            </w:r>
          </w:p>
          <w:p w14:paraId="6F65C8A9" w14:textId="77777777" w:rsidR="009D333E" w:rsidRPr="009D333E" w:rsidRDefault="009D333E" w:rsidP="009D333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Cho cá bổ sung các chất tang cường sức đề kháng</w:t>
            </w:r>
          </w:p>
          <w:p w14:paraId="2ECFE139" w14:textId="77777777" w:rsidR="00ED6DFE" w:rsidRPr="008B4FB9" w:rsidRDefault="009D333E" w:rsidP="009D333E">
            <w:pPr>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Sử dụng vaccine phòng bệnh</w:t>
            </w:r>
          </w:p>
          <w:p w14:paraId="78001BD9" w14:textId="77777777" w:rsidR="00ED6DFE" w:rsidRDefault="009D333E" w:rsidP="009D333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ED6DFE" w:rsidRPr="008B4FB9">
              <w:rPr>
                <w:rFonts w:ascii="Times New Roman" w:eastAsia="Times New Roman" w:hAnsi="Times New Roman" w:cs="Times New Roman"/>
                <w:color w:val="000000" w:themeColor="text1"/>
                <w:sz w:val="26"/>
                <w:szCs w:val="26"/>
              </w:rPr>
              <w:t>Trị bệnh</w:t>
            </w:r>
            <w:r w:rsidR="000F157D" w:rsidRPr="008B4FB9">
              <w:rPr>
                <w:rFonts w:ascii="Times New Roman" w:eastAsia="Times New Roman" w:hAnsi="Times New Roman" w:cs="Times New Roman"/>
                <w:color w:val="000000" w:themeColor="text1"/>
                <w:sz w:val="26"/>
                <w:szCs w:val="26"/>
              </w:rPr>
              <w:t xml:space="preserve"> : </w:t>
            </w:r>
          </w:p>
          <w:p w14:paraId="3739535C" w14:textId="77777777" w:rsidR="009D333E" w:rsidRPr="009D333E" w:rsidRDefault="009D333E" w:rsidP="009D333E">
            <w:pPr>
              <w:jc w:val="both"/>
              <w:rPr>
                <w:rFonts w:ascii="Times New Roman" w:eastAsia="Times New Roman" w:hAnsi="Times New Roman" w:cs="Times New Roman"/>
                <w:color w:val="000000" w:themeColor="text1"/>
                <w:sz w:val="26"/>
                <w:szCs w:val="26"/>
              </w:rPr>
            </w:pPr>
            <w:r w:rsidRPr="009D333E">
              <w:rPr>
                <w:rFonts w:ascii="Times New Roman" w:eastAsia="Times New Roman" w:hAnsi="Times New Roman" w:cs="Times New Roman"/>
                <w:color w:val="000000" w:themeColor="text1"/>
                <w:sz w:val="26"/>
                <w:szCs w:val="26"/>
              </w:rPr>
              <w:t xml:space="preserve">- Khi cá nhiễm bệnh cần có ý kiến tư vấn của chuyên gia để chọn kháng sinh điều trị phù hợp. </w:t>
            </w:r>
          </w:p>
          <w:p w14:paraId="2D3FD042" w14:textId="77777777" w:rsidR="009D333E" w:rsidRPr="008B4FB9" w:rsidRDefault="009D333E" w:rsidP="009D333E">
            <w:pPr>
              <w:jc w:val="both"/>
              <w:rPr>
                <w:rFonts w:ascii="Times New Roman" w:eastAsia="Times New Roman" w:hAnsi="Times New Roman" w:cs="Times New Roman"/>
                <w:color w:val="000000" w:themeColor="text1"/>
                <w:sz w:val="26"/>
                <w:szCs w:val="26"/>
              </w:rPr>
            </w:pPr>
            <w:r w:rsidRPr="009D333E">
              <w:rPr>
                <w:rFonts w:ascii="Times New Roman" w:eastAsia="Times New Roman" w:hAnsi="Times New Roman" w:cs="Times New Roman"/>
                <w:color w:val="000000" w:themeColor="text1"/>
                <w:sz w:val="26"/>
                <w:szCs w:val="26"/>
              </w:rPr>
              <w:t>- Cá chết do nhiễm bệnh phải gom và xử lí theo quy định để tránh lây lan mầm bệnh</w:t>
            </w:r>
          </w:p>
        </w:tc>
      </w:tr>
      <w:tr w:rsidR="00CC79AE" w:rsidRPr="008B4FB9" w14:paraId="3F3D5DE1" w14:textId="77777777" w:rsidTr="00712EF1">
        <w:tc>
          <w:tcPr>
            <w:tcW w:w="9749" w:type="dxa"/>
          </w:tcPr>
          <w:p w14:paraId="223BE9BC" w14:textId="77777777" w:rsidR="008B4FB9" w:rsidRPr="00326D7F" w:rsidRDefault="008B4FB9" w:rsidP="008B4FB9">
            <w:pPr>
              <w:pStyle w:val="Heading2"/>
              <w:spacing w:line="240" w:lineRule="auto"/>
              <w:ind w:left="0"/>
              <w:jc w:val="both"/>
              <w:outlineLvl w:val="1"/>
              <w:rPr>
                <w:lang w:val="en-US"/>
              </w:rPr>
            </w:pPr>
            <w:r w:rsidRPr="00326D7F">
              <w:rPr>
                <w:lang w:val="vi-VN"/>
              </w:rPr>
              <w:t>3:</w:t>
            </w:r>
            <w:r w:rsidR="00326D7F">
              <w:rPr>
                <w:spacing w:val="-4"/>
                <w:lang w:val="en-US"/>
              </w:rPr>
              <w:t xml:space="preserve"> B</w:t>
            </w:r>
            <w:r w:rsidRPr="00326D7F">
              <w:rPr>
                <w:spacing w:val="-4"/>
                <w:lang w:val="en-US"/>
              </w:rPr>
              <w:t>ệnh hoại tử thần kinh trên cá biển</w:t>
            </w:r>
          </w:p>
          <w:p w14:paraId="6F829721" w14:textId="77777777" w:rsidR="00ED6DFE" w:rsidRDefault="00ED6DFE" w:rsidP="00712EF1">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a. Nguyên nhân</w:t>
            </w:r>
            <w:r w:rsidR="00D9042D" w:rsidRPr="008B4FB9">
              <w:rPr>
                <w:rFonts w:ascii="Times New Roman" w:eastAsia="Times New Roman" w:hAnsi="Times New Roman" w:cs="Times New Roman"/>
                <w:color w:val="000000" w:themeColor="text1"/>
                <w:sz w:val="26"/>
                <w:szCs w:val="26"/>
              </w:rPr>
              <w:t xml:space="preserve"> :</w:t>
            </w:r>
            <w:r w:rsidR="008B4FB9" w:rsidRPr="008B4FB9">
              <w:rPr>
                <w:rFonts w:ascii="Times New Roman" w:eastAsia="Times New Roman" w:hAnsi="Times New Roman" w:cs="Times New Roman"/>
                <w:color w:val="000000" w:themeColor="text1"/>
                <w:sz w:val="26"/>
                <w:szCs w:val="26"/>
              </w:rPr>
              <w:t xml:space="preserve"> </w:t>
            </w:r>
            <w:r w:rsidR="00326D7F" w:rsidRPr="00326D7F">
              <w:rPr>
                <w:rFonts w:ascii="Times New Roman" w:eastAsia="Times New Roman" w:hAnsi="Times New Roman" w:cs="Times New Roman"/>
                <w:color w:val="000000" w:themeColor="text1"/>
                <w:sz w:val="26"/>
                <w:szCs w:val="26"/>
              </w:rPr>
              <w:t>Do virus Betanodavirus gây ra. ( kí sinh trong tế bào thần kinh và trong võng mạc mắt của cá )</w:t>
            </w:r>
          </w:p>
          <w:p w14:paraId="7FECB1EA" w14:textId="77777777" w:rsidR="00326D7F" w:rsidRDefault="00ED6DFE" w:rsidP="00326D7F">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b. Đặc điểm</w:t>
            </w:r>
            <w:r w:rsidR="00D9042D" w:rsidRPr="008B4FB9">
              <w:rPr>
                <w:rFonts w:ascii="Times New Roman" w:eastAsia="Times New Roman" w:hAnsi="Times New Roman" w:cs="Times New Roman"/>
                <w:color w:val="000000" w:themeColor="text1"/>
                <w:sz w:val="26"/>
                <w:szCs w:val="26"/>
              </w:rPr>
              <w:t xml:space="preserve"> :</w:t>
            </w:r>
          </w:p>
          <w:p w14:paraId="367251A0" w14:textId="77777777" w:rsidR="00326D7F" w:rsidRPr="00326D7F"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D9042D" w:rsidRPr="008B4FB9">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Bơi xoay vòng, hoạt động yếu, bỏ ăn, thân đen mắt đục</w:t>
            </w:r>
          </w:p>
          <w:p w14:paraId="5AB22517" w14:textId="77777777" w:rsidR="00ED6DFE" w:rsidRPr="008B4FB9"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Giải phẩu bên trong : bóng cá trương phồng, nãu xuất huyết, ruột không có thức án</w:t>
            </w:r>
          </w:p>
          <w:p w14:paraId="7F45C582" w14:textId="77777777" w:rsidR="00326D7F" w:rsidRPr="00326D7F" w:rsidRDefault="00ED6DFE" w:rsidP="00326D7F">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c. Phòng trị bệnh</w:t>
            </w:r>
            <w:r w:rsidR="00326D7F">
              <w:rPr>
                <w:rFonts w:ascii="Times New Roman" w:eastAsia="Times New Roman" w:hAnsi="Times New Roman" w:cs="Times New Roman"/>
                <w:color w:val="000000" w:themeColor="text1"/>
                <w:sz w:val="26"/>
                <w:szCs w:val="26"/>
              </w:rPr>
              <w:t>:</w:t>
            </w:r>
            <w:r w:rsidR="00326D7F" w:rsidRPr="00326D7F">
              <w:rPr>
                <w:rFonts w:ascii="Times New Roman" w:eastAsia="Times New Roman" w:hAnsi="Times New Roman" w:cs="Times New Roman"/>
                <w:color w:val="000000" w:themeColor="text1"/>
                <w:sz w:val="26"/>
                <w:szCs w:val="26"/>
              </w:rPr>
              <w:t>Bệnh chưa có phương pháp điều trị hiệu quả nên cần áp dụng biện pháp phòng bệnh tổng hợp:</w:t>
            </w:r>
          </w:p>
          <w:p w14:paraId="32B70A7B" w14:textId="77777777" w:rsidR="00326D7F" w:rsidRPr="00326D7F"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đặt lồng nuôi ở vùng có điều kiện môi trường tốt, nuôi với mật độ vừa phải giảm stress cho cá.</w:t>
            </w:r>
          </w:p>
          <w:p w14:paraId="3319ED12" w14:textId="77777777" w:rsidR="00326D7F" w:rsidRPr="00326D7F"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Sử dụng con giống đã được kiểm dịch đầy đủ, không mang mầm bệnh VNN</w:t>
            </w:r>
          </w:p>
          <w:p w14:paraId="04A8A3F5" w14:textId="77777777" w:rsidR="00326D7F" w:rsidRPr="00326D7F"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Thường xuyên bổ sung chế phẩm tăng cường sức đề kháng, vitamin C</w:t>
            </w:r>
          </w:p>
          <w:p w14:paraId="54A6AE5E" w14:textId="77777777" w:rsidR="00326D7F" w:rsidRPr="00326D7F"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Sử dụng vaccine phòng bệnh.</w:t>
            </w:r>
          </w:p>
          <w:p w14:paraId="197C271D" w14:textId="77777777" w:rsidR="00ED6DFE"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Thả cá có kích thước cỡ lớn để tránh giai đoạn mẫn cảm với bệnh</w:t>
            </w:r>
          </w:p>
          <w:p w14:paraId="4AF54AA4" w14:textId="77777777" w:rsidR="00326D7F" w:rsidRPr="008B4FB9" w:rsidRDefault="00326D7F" w:rsidP="00326D7F">
            <w:pPr>
              <w:jc w:val="both"/>
              <w:rPr>
                <w:rFonts w:ascii="Times New Roman" w:eastAsia="Times New Roman" w:hAnsi="Times New Roman" w:cs="Times New Roman"/>
                <w:color w:val="000000" w:themeColor="text1"/>
                <w:sz w:val="26"/>
                <w:szCs w:val="26"/>
              </w:rPr>
            </w:pPr>
          </w:p>
        </w:tc>
      </w:tr>
      <w:tr w:rsidR="00CC79AE" w:rsidRPr="008B4FB9" w14:paraId="1C16E2D8" w14:textId="77777777" w:rsidTr="00712EF1">
        <w:tc>
          <w:tcPr>
            <w:tcW w:w="9749" w:type="dxa"/>
          </w:tcPr>
          <w:p w14:paraId="30475496" w14:textId="77777777" w:rsidR="008B4FB9" w:rsidRPr="00B27D4A" w:rsidRDefault="008B4FB9" w:rsidP="00B27D4A">
            <w:pPr>
              <w:pStyle w:val="Heading2"/>
              <w:spacing w:line="240" w:lineRule="auto"/>
              <w:ind w:left="0"/>
              <w:jc w:val="both"/>
              <w:outlineLvl w:val="1"/>
              <w:rPr>
                <w:lang w:val="en-US"/>
              </w:rPr>
            </w:pPr>
            <w:r w:rsidRPr="00B27D4A">
              <w:rPr>
                <w:lang w:val="vi-VN"/>
              </w:rPr>
              <w:lastRenderedPageBreak/>
              <w:t xml:space="preserve">4: </w:t>
            </w:r>
            <w:r w:rsidR="00B27D4A" w:rsidRPr="00B27D4A">
              <w:rPr>
                <w:spacing w:val="-4"/>
                <w:lang w:val="en-US"/>
              </w:rPr>
              <w:t>B</w:t>
            </w:r>
            <w:r w:rsidRPr="00B27D4A">
              <w:rPr>
                <w:spacing w:val="-4"/>
                <w:lang w:val="en-US"/>
              </w:rPr>
              <w:t>ệnh đốm trắng trên tôm</w:t>
            </w:r>
          </w:p>
          <w:p w14:paraId="3B84BBC9" w14:textId="77777777" w:rsidR="006F0013" w:rsidRPr="006F0013" w:rsidRDefault="00ED6DFE" w:rsidP="006F0013">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a. Nguyên nhân</w:t>
            </w:r>
            <w:r w:rsidR="002221A2" w:rsidRPr="008B4FB9">
              <w:rPr>
                <w:rFonts w:ascii="Times New Roman" w:eastAsia="Times New Roman" w:hAnsi="Times New Roman" w:cs="Times New Roman"/>
                <w:color w:val="000000" w:themeColor="text1"/>
                <w:sz w:val="26"/>
                <w:szCs w:val="26"/>
              </w:rPr>
              <w:t>:</w:t>
            </w:r>
            <w:r w:rsidR="006F0013" w:rsidRPr="006F0013">
              <w:t xml:space="preserve"> </w:t>
            </w:r>
            <w:r w:rsidR="006F0013">
              <w:rPr>
                <w:rFonts w:ascii="Times New Roman" w:eastAsia="Times New Roman" w:hAnsi="Times New Roman" w:cs="Times New Roman"/>
                <w:color w:val="000000" w:themeColor="text1"/>
                <w:sz w:val="26"/>
                <w:szCs w:val="26"/>
              </w:rPr>
              <w:t>-</w:t>
            </w:r>
            <w:r w:rsidR="006F0013" w:rsidRPr="006F0013">
              <w:rPr>
                <w:rFonts w:ascii="Times New Roman" w:eastAsia="Times New Roman" w:hAnsi="Times New Roman" w:cs="Times New Roman"/>
                <w:color w:val="000000" w:themeColor="text1"/>
                <w:sz w:val="26"/>
                <w:szCs w:val="26"/>
              </w:rPr>
              <w:t>do Baculovirus thuộc họ Nimaviridae</w:t>
            </w:r>
          </w:p>
          <w:p w14:paraId="6E24D7D2" w14:textId="77777777" w:rsidR="006F0013" w:rsidRDefault="006F0013" w:rsidP="006F0013">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 </w:t>
            </w:r>
            <w:r w:rsidRPr="006F0013">
              <w:rPr>
                <w:rFonts w:ascii="Times New Roman" w:eastAsia="Times New Roman" w:hAnsi="Times New Roman" w:cs="Times New Roman"/>
                <w:color w:val="000000" w:themeColor="text1"/>
                <w:sz w:val="26"/>
                <w:szCs w:val="26"/>
              </w:rPr>
              <w:t>Đặc điểm :</w:t>
            </w:r>
          </w:p>
          <w:p w14:paraId="16789046" w14:textId="77777777" w:rsidR="006F0013" w:rsidRPr="006F0013" w:rsidRDefault="006F0013" w:rsidP="006F0013">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6F0013">
              <w:rPr>
                <w:rFonts w:ascii="Times New Roman" w:eastAsia="Times New Roman" w:hAnsi="Times New Roman" w:cs="Times New Roman"/>
                <w:color w:val="000000" w:themeColor="text1"/>
                <w:sz w:val="26"/>
                <w:szCs w:val="26"/>
              </w:rPr>
              <w:t xml:space="preserve"> bỏ ăn, hoạt động kém, bơi lờ đờ ở mặt nước hoặc dạt vào bờ</w:t>
            </w:r>
          </w:p>
          <w:p w14:paraId="2A438002" w14:textId="77777777" w:rsidR="006F0013" w:rsidRPr="006F0013" w:rsidRDefault="006F0013" w:rsidP="006F0013">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6F0013">
              <w:rPr>
                <w:rFonts w:ascii="Times New Roman" w:eastAsia="Times New Roman" w:hAnsi="Times New Roman" w:cs="Times New Roman"/>
                <w:color w:val="000000" w:themeColor="text1"/>
                <w:sz w:val="26"/>
                <w:szCs w:val="26"/>
              </w:rPr>
              <w:t>Vỏ tôm xuất hiện đốm trắng, có kích thước 0,5 – 2mm, tập trung nhiều ở giáp đầu ngực, thân tôm chuyển màu hơi hồng tím.</w:t>
            </w:r>
          </w:p>
          <w:p w14:paraId="7A929780" w14:textId="77777777" w:rsidR="006F0013" w:rsidRDefault="006F0013" w:rsidP="00712EF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6F0013">
              <w:rPr>
                <w:rFonts w:ascii="Times New Roman" w:eastAsia="Times New Roman" w:hAnsi="Times New Roman" w:cs="Times New Roman"/>
                <w:color w:val="000000" w:themeColor="text1"/>
                <w:sz w:val="26"/>
                <w:szCs w:val="26"/>
              </w:rPr>
              <w:t>Tỉ lệ chết từ 90-100%</w:t>
            </w:r>
            <w:r w:rsidR="00CC79AE" w:rsidRPr="008B4FB9">
              <w:rPr>
                <w:rFonts w:ascii="Times New Roman" w:eastAsia="Times New Roman" w:hAnsi="Times New Roman" w:cs="Times New Roman"/>
                <w:color w:val="000000" w:themeColor="text1"/>
                <w:sz w:val="26"/>
                <w:szCs w:val="26"/>
              </w:rPr>
              <w:t xml:space="preserve"> </w:t>
            </w:r>
          </w:p>
          <w:p w14:paraId="64CB1457" w14:textId="77777777" w:rsidR="00ED6DFE" w:rsidRPr="008B4FB9" w:rsidRDefault="00ED6DFE" w:rsidP="00712EF1">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c. Phòng trị bệnh</w:t>
            </w:r>
          </w:p>
          <w:p w14:paraId="5DD83DC6" w14:textId="77777777" w:rsidR="006F0013" w:rsidRPr="006F0013" w:rsidRDefault="006F0013" w:rsidP="006F0013">
            <w:p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Bệnh chưa có phương pháp điều trị hiệu quả nên cần áp dụng biện pháp phòng bệnh tổng hợp:</w:t>
            </w:r>
          </w:p>
          <w:p w14:paraId="4BC6AB8C" w14:textId="77777777" w:rsidR="0016004F" w:rsidRPr="006F0013" w:rsidRDefault="00361C07" w:rsidP="006F0013">
            <w:pPr>
              <w:numPr>
                <w:ilvl w:val="0"/>
                <w:numId w:val="49"/>
              </w:num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 xml:space="preserve">Diệt tạp khi cải tạo ao nuôi; che lưới, rào chắn ao nuôi để ngăn chặn </w:t>
            </w:r>
          </w:p>
          <w:p w14:paraId="1FAFF2CD" w14:textId="77777777" w:rsidR="0016004F" w:rsidRPr="006F0013" w:rsidRDefault="00361C07" w:rsidP="006F0013">
            <w:pPr>
              <w:numPr>
                <w:ilvl w:val="0"/>
                <w:numId w:val="49"/>
              </w:num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Cấp nước vào ao qua túi lọc để hạn chế trứng, ấu trùng; khử trùng nước trước khi thả giống</w:t>
            </w:r>
          </w:p>
          <w:p w14:paraId="3C026D40" w14:textId="77777777" w:rsidR="0016004F" w:rsidRPr="006F0013" w:rsidRDefault="00361C07" w:rsidP="006F0013">
            <w:pPr>
              <w:numPr>
                <w:ilvl w:val="0"/>
                <w:numId w:val="49"/>
              </w:num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Sử dụng tôm giống ở cơ sở uy tín.</w:t>
            </w:r>
          </w:p>
          <w:p w14:paraId="442614BB" w14:textId="77777777" w:rsidR="0016004F" w:rsidRPr="006F0013" w:rsidRDefault="00361C07" w:rsidP="006F0013">
            <w:pPr>
              <w:numPr>
                <w:ilvl w:val="0"/>
                <w:numId w:val="49"/>
              </w:num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 xml:space="preserve">Quản lí tốt môi trường ao nuôi </w:t>
            </w:r>
          </w:p>
          <w:p w14:paraId="03F613AB" w14:textId="77777777" w:rsidR="0016004F" w:rsidRPr="006F0013" w:rsidRDefault="00361C07" w:rsidP="006F0013">
            <w:pPr>
              <w:numPr>
                <w:ilvl w:val="0"/>
                <w:numId w:val="49"/>
              </w:num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Bổ sung men vi sinh , vitamin C, chất kích thích miễn dịch.</w:t>
            </w:r>
          </w:p>
          <w:p w14:paraId="125D3069" w14:textId="77777777" w:rsidR="00ED6DFE" w:rsidRPr="008B4FB9" w:rsidRDefault="00ED6DFE" w:rsidP="00712EF1">
            <w:pPr>
              <w:jc w:val="both"/>
              <w:rPr>
                <w:rFonts w:ascii="Times New Roman" w:eastAsia="Times New Roman" w:hAnsi="Times New Roman" w:cs="Times New Roman"/>
                <w:color w:val="000000" w:themeColor="text1"/>
                <w:sz w:val="26"/>
                <w:szCs w:val="26"/>
              </w:rPr>
            </w:pPr>
          </w:p>
        </w:tc>
      </w:tr>
    </w:tbl>
    <w:p w14:paraId="350942E0" w14:textId="77777777" w:rsidR="00ED6DFE" w:rsidRPr="00092A2B" w:rsidRDefault="00ED6DFE" w:rsidP="006450AB">
      <w:pPr>
        <w:spacing w:after="0" w:line="240" w:lineRule="auto"/>
        <w:jc w:val="both"/>
        <w:rPr>
          <w:rFonts w:ascii="Times New Roman" w:hAnsi="Times New Roman" w:cs="Times New Roman"/>
          <w:szCs w:val="24"/>
        </w:rPr>
      </w:pPr>
    </w:p>
    <w:p w14:paraId="3F574D03" w14:textId="77777777" w:rsidR="008D0D98" w:rsidRDefault="00D61D93" w:rsidP="008E1B1B">
      <w:pPr>
        <w:tabs>
          <w:tab w:val="left" w:pos="649"/>
        </w:tabs>
        <w:spacing w:after="0" w:line="240" w:lineRule="auto"/>
        <w:rPr>
          <w:rFonts w:ascii="Times New Roman" w:hAnsi="Times New Roman" w:cs="Times New Roman"/>
          <w:b/>
          <w:sz w:val="26"/>
          <w:szCs w:val="26"/>
          <w:lang w:val="vi-VN"/>
        </w:rPr>
      </w:pPr>
      <w:r w:rsidRPr="00D61D93">
        <w:rPr>
          <w:rFonts w:ascii="Times New Roman" w:hAnsi="Times New Roman" w:cs="Times New Roman"/>
          <w:b/>
          <w:sz w:val="26"/>
          <w:szCs w:val="26"/>
        </w:rPr>
        <w:t>HOẠT ĐỘ</w:t>
      </w:r>
      <w:r>
        <w:rPr>
          <w:rFonts w:ascii="Times New Roman" w:hAnsi="Times New Roman" w:cs="Times New Roman"/>
          <w:b/>
          <w:sz w:val="26"/>
          <w:szCs w:val="26"/>
        </w:rPr>
        <w:t>NG</w:t>
      </w:r>
      <w:r w:rsidRPr="00D61D93">
        <w:rPr>
          <w:rFonts w:ascii="Times New Roman" w:hAnsi="Times New Roman" w:cs="Times New Roman"/>
          <w:b/>
          <w:sz w:val="26"/>
          <w:szCs w:val="26"/>
        </w:rPr>
        <w:t xml:space="preserve"> </w:t>
      </w:r>
      <w:r>
        <w:rPr>
          <w:rFonts w:ascii="Times New Roman" w:hAnsi="Times New Roman" w:cs="Times New Roman"/>
          <w:b/>
          <w:sz w:val="26"/>
          <w:szCs w:val="26"/>
        </w:rPr>
        <w:t>L</w:t>
      </w:r>
      <w:r w:rsidRPr="00D61D93">
        <w:rPr>
          <w:rFonts w:ascii="Times New Roman" w:hAnsi="Times New Roman" w:cs="Times New Roman"/>
          <w:b/>
          <w:sz w:val="26"/>
          <w:szCs w:val="26"/>
          <w:lang w:val="vi-VN"/>
        </w:rPr>
        <w:t xml:space="preserve">UYỆN TẬP </w:t>
      </w:r>
    </w:p>
    <w:p w14:paraId="13324A6D" w14:textId="77777777" w:rsidR="00D61D93" w:rsidRPr="00D61D93" w:rsidRDefault="00D61D93" w:rsidP="008E1B1B">
      <w:pPr>
        <w:tabs>
          <w:tab w:val="left" w:pos="649"/>
        </w:tabs>
        <w:spacing w:after="0" w:line="240" w:lineRule="auto"/>
        <w:rPr>
          <w:rFonts w:ascii="Times New Roman" w:hAnsi="Times New Roman" w:cs="Times New Roman"/>
          <w:b/>
          <w:sz w:val="26"/>
          <w:szCs w:val="26"/>
          <w:lang w:val="vi-VN"/>
        </w:rPr>
      </w:pPr>
    </w:p>
    <w:p w14:paraId="0B5E0560" w14:textId="77777777" w:rsidR="00BE1641" w:rsidRPr="00092A2B" w:rsidRDefault="008E1B1B" w:rsidP="008E1B1B">
      <w:pPr>
        <w:tabs>
          <w:tab w:val="left" w:pos="649"/>
        </w:tabs>
        <w:spacing w:after="0" w:line="240" w:lineRule="auto"/>
        <w:rPr>
          <w:rFonts w:ascii="Times New Roman" w:hAnsi="Times New Roman" w:cs="Times New Roman"/>
          <w:color w:val="202429"/>
          <w:sz w:val="26"/>
          <w:szCs w:val="26"/>
          <w:lang w:val="vi-VN"/>
        </w:rPr>
      </w:pPr>
      <w:r w:rsidRPr="00570127">
        <w:rPr>
          <w:rFonts w:ascii="Times New Roman" w:hAnsi="Times New Roman" w:cs="Times New Roman"/>
          <w:b/>
          <w:sz w:val="26"/>
          <w:szCs w:val="26"/>
          <w:lang w:val="vi-VN"/>
        </w:rPr>
        <w:t>a</w:t>
      </w:r>
      <w:r w:rsidR="00BE1641" w:rsidRPr="00570127">
        <w:rPr>
          <w:rFonts w:ascii="Times New Roman" w:hAnsi="Times New Roman" w:cs="Times New Roman"/>
          <w:b/>
          <w:sz w:val="26"/>
          <w:szCs w:val="26"/>
          <w:lang w:val="vi-VN"/>
        </w:rPr>
        <w:t>.</w:t>
      </w:r>
      <w:r w:rsidR="00BE1641" w:rsidRPr="00570127">
        <w:rPr>
          <w:rFonts w:ascii="Times New Roman" w:hAnsi="Times New Roman" w:cs="Times New Roman"/>
          <w:b/>
          <w:sz w:val="26"/>
          <w:szCs w:val="26"/>
        </w:rPr>
        <w:t xml:space="preserve"> Mục tiêu:</w:t>
      </w:r>
      <w:r w:rsidR="00BE1641" w:rsidRPr="00570127">
        <w:rPr>
          <w:rFonts w:ascii="Times New Roman" w:hAnsi="Times New Roman" w:cs="Times New Roman"/>
          <w:sz w:val="26"/>
          <w:szCs w:val="26"/>
        </w:rPr>
        <w:t xml:space="preserve"> củng cố</w:t>
      </w:r>
      <w:r w:rsidR="00BE1641" w:rsidRPr="00092A2B">
        <w:rPr>
          <w:rFonts w:ascii="Times New Roman" w:hAnsi="Times New Roman" w:cs="Times New Roman"/>
          <w:sz w:val="26"/>
          <w:szCs w:val="26"/>
        </w:rPr>
        <w:t xml:space="preserve"> các kiến thức đã</w:t>
      </w:r>
      <w:r w:rsidR="00BE1641" w:rsidRPr="00092A2B">
        <w:rPr>
          <w:rFonts w:ascii="Times New Roman" w:hAnsi="Times New Roman" w:cs="Times New Roman"/>
          <w:spacing w:val="-13"/>
          <w:sz w:val="26"/>
          <w:szCs w:val="26"/>
        </w:rPr>
        <w:t xml:space="preserve"> </w:t>
      </w:r>
      <w:r w:rsidR="00BE1641" w:rsidRPr="00092A2B">
        <w:rPr>
          <w:rFonts w:ascii="Times New Roman" w:hAnsi="Times New Roman" w:cs="Times New Roman"/>
          <w:sz w:val="26"/>
          <w:szCs w:val="26"/>
        </w:rPr>
        <w:t>học</w:t>
      </w:r>
    </w:p>
    <w:p w14:paraId="3100FC2F" w14:textId="77777777" w:rsidR="006450AB" w:rsidRPr="00092A2B" w:rsidRDefault="00BE1641" w:rsidP="002546BA">
      <w:pPr>
        <w:spacing w:after="0" w:line="240" w:lineRule="auto"/>
        <w:rPr>
          <w:rFonts w:ascii="Times New Roman" w:hAnsi="Times New Roman" w:cs="Times New Roman"/>
          <w:sz w:val="26"/>
          <w:szCs w:val="26"/>
          <w:lang w:val="vi-VN"/>
        </w:rPr>
      </w:pPr>
      <w:r w:rsidRPr="00092A2B">
        <w:rPr>
          <w:rFonts w:ascii="Times New Roman" w:hAnsi="Times New Roman" w:cs="Times New Roman"/>
          <w:b/>
          <w:sz w:val="26"/>
          <w:szCs w:val="26"/>
          <w:lang w:val="vi-VN"/>
        </w:rPr>
        <w:t>b. Nội dung:</w:t>
      </w:r>
      <w:r w:rsidRPr="00092A2B">
        <w:rPr>
          <w:rFonts w:ascii="Times New Roman" w:hAnsi="Times New Roman" w:cs="Times New Roman"/>
          <w:lang w:val="vi-VN"/>
        </w:rPr>
        <w:t xml:space="preserve"> </w:t>
      </w:r>
      <w:r w:rsidRPr="00092A2B">
        <w:rPr>
          <w:rFonts w:ascii="Times New Roman" w:hAnsi="Times New Roman" w:cs="Times New Roman"/>
        </w:rPr>
        <w:t xml:space="preserve"> </w:t>
      </w:r>
      <w:r w:rsidR="006450AB" w:rsidRPr="00092A2B">
        <w:rPr>
          <w:rFonts w:ascii="Times New Roman" w:eastAsia="Times New Roman" w:hAnsi="Times New Roman" w:cs="Times New Roman"/>
          <w:color w:val="000000"/>
          <w:sz w:val="26"/>
          <w:szCs w:val="26"/>
        </w:rPr>
        <w:t xml:space="preserve">Hoàn thành </w:t>
      </w:r>
      <w:r w:rsidR="008E1B1B" w:rsidRPr="00092A2B">
        <w:rPr>
          <w:rFonts w:ascii="Times New Roman" w:eastAsia="Times New Roman" w:hAnsi="Times New Roman" w:cs="Times New Roman"/>
          <w:color w:val="000000"/>
          <w:sz w:val="26"/>
          <w:szCs w:val="26"/>
        </w:rPr>
        <w:t xml:space="preserve">các câu </w:t>
      </w:r>
      <w:r w:rsidR="00D368DA" w:rsidRPr="00092A2B">
        <w:rPr>
          <w:rFonts w:ascii="Times New Roman" w:eastAsia="Times New Roman" w:hAnsi="Times New Roman" w:cs="Times New Roman"/>
          <w:color w:val="000000"/>
          <w:sz w:val="26"/>
          <w:szCs w:val="26"/>
        </w:rPr>
        <w:t>trả lời</w:t>
      </w:r>
    </w:p>
    <w:p w14:paraId="0DD7556B" w14:textId="77777777" w:rsidR="002546BA" w:rsidRPr="00092A2B" w:rsidRDefault="00BE1641" w:rsidP="002546BA">
      <w:pPr>
        <w:pStyle w:val="Heading2"/>
        <w:tabs>
          <w:tab w:val="left" w:pos="284"/>
        </w:tabs>
        <w:spacing w:line="240" w:lineRule="auto"/>
        <w:ind w:left="0"/>
        <w:rPr>
          <w:b w:val="0"/>
          <w:lang w:val="vi-VN"/>
        </w:rPr>
      </w:pPr>
      <w:r w:rsidRPr="00092A2B">
        <w:rPr>
          <w:lang w:val="vi-VN"/>
        </w:rPr>
        <w:t>c. Sản phẩm:</w:t>
      </w:r>
      <w:r w:rsidRPr="00092A2B">
        <w:rPr>
          <w:b w:val="0"/>
          <w:lang w:val="vi-VN"/>
        </w:rPr>
        <w:t xml:space="preserve"> Câu trả lời của HS</w:t>
      </w:r>
      <w:r w:rsidR="007C256E" w:rsidRPr="00092A2B">
        <w:rPr>
          <w:b w:val="0"/>
          <w:lang w:val="en-US"/>
        </w:rPr>
        <w:t xml:space="preserve"> </w:t>
      </w:r>
    </w:p>
    <w:p w14:paraId="18F4A225" w14:textId="77777777" w:rsidR="00627C28" w:rsidRPr="00092A2B" w:rsidRDefault="00627C28" w:rsidP="006931F3">
      <w:pPr>
        <w:pStyle w:val="Heading2"/>
        <w:tabs>
          <w:tab w:val="left" w:pos="284"/>
        </w:tabs>
        <w:spacing w:line="240" w:lineRule="auto"/>
        <w:ind w:left="0"/>
        <w:rPr>
          <w:lang w:val="en-US"/>
        </w:rPr>
      </w:pPr>
      <w:r w:rsidRPr="00092A2B">
        <w:rPr>
          <w:lang w:val="en-US"/>
        </w:rPr>
        <w:t>d. Tổ chức thực hiện:</w:t>
      </w:r>
    </w:p>
    <w:p w14:paraId="7BFD28B9" w14:textId="77777777" w:rsidR="00627C28" w:rsidRPr="00092A2B" w:rsidRDefault="008E1B1B" w:rsidP="008E1B1B">
      <w:pPr>
        <w:pStyle w:val="Heading2"/>
        <w:spacing w:line="240" w:lineRule="auto"/>
        <w:ind w:left="0"/>
        <w:jc w:val="both"/>
        <w:rPr>
          <w:lang w:val="en-US"/>
        </w:rPr>
      </w:pPr>
      <w:r w:rsidRPr="00092A2B">
        <w:rPr>
          <w:lang w:val="en-US"/>
        </w:rPr>
        <w:t>*</w:t>
      </w:r>
      <w:r w:rsidR="00627C28" w:rsidRPr="00092A2B">
        <w:rPr>
          <w:lang w:val="en-US"/>
        </w:rPr>
        <w:t xml:space="preserve"> Giao nhiệm vụ học tập: </w:t>
      </w:r>
    </w:p>
    <w:p w14:paraId="3A1045C2" w14:textId="77777777" w:rsidR="00627C28" w:rsidRDefault="00770D3E" w:rsidP="00276B75">
      <w:pPr>
        <w:pStyle w:val="Heading2"/>
        <w:spacing w:line="240" w:lineRule="auto"/>
        <w:ind w:left="142"/>
        <w:jc w:val="both"/>
        <w:rPr>
          <w:b w:val="0"/>
          <w:lang w:val="en-US"/>
        </w:rPr>
      </w:pPr>
      <w:r>
        <w:rPr>
          <w:b w:val="0"/>
          <w:lang w:val="en-US"/>
        </w:rPr>
        <w:t xml:space="preserve">- </w:t>
      </w:r>
      <w:r w:rsidR="008747F7" w:rsidRPr="00092A2B">
        <w:rPr>
          <w:b w:val="0"/>
          <w:lang w:val="en-US"/>
        </w:rPr>
        <w:t xml:space="preserve">NV1 : </w:t>
      </w:r>
      <w:r w:rsidR="00627C28" w:rsidRPr="00092A2B">
        <w:rPr>
          <w:b w:val="0"/>
          <w:lang w:val="en-US"/>
        </w:rPr>
        <w:t xml:space="preserve"> </w:t>
      </w:r>
      <w:r w:rsidR="00627C28" w:rsidRPr="00092A2B">
        <w:rPr>
          <w:b w:val="0"/>
        </w:rPr>
        <w:t xml:space="preserve">GV </w:t>
      </w:r>
      <w:r w:rsidR="00627C28" w:rsidRPr="00092A2B">
        <w:rPr>
          <w:b w:val="0"/>
          <w:lang w:val="vi-VN"/>
        </w:rPr>
        <w:t xml:space="preserve">yêu cầu HS </w:t>
      </w:r>
      <w:r w:rsidR="007F1C43">
        <w:rPr>
          <w:b w:val="0"/>
          <w:lang w:val="en-US"/>
        </w:rPr>
        <w:t xml:space="preserve">hoàn thành bảng nhóm </w:t>
      </w:r>
      <w:r w:rsidR="00627C28" w:rsidRPr="00092A2B">
        <w:rPr>
          <w:b w:val="0"/>
          <w:lang w:val="vi-VN"/>
        </w:rPr>
        <w:t xml:space="preserve"> </w:t>
      </w:r>
      <w:r w:rsidR="00276B75" w:rsidRPr="00092A2B">
        <w:rPr>
          <w:b w:val="0"/>
          <w:lang w:val="en-US"/>
        </w:rPr>
        <w:t>(</w:t>
      </w:r>
      <w:r w:rsidR="00276B75" w:rsidRPr="00092A2B">
        <w:rPr>
          <w:b w:val="0"/>
          <w:lang w:val="vi-VN"/>
        </w:rPr>
        <w:t xml:space="preserve"> khuyến khích HS xung phong trả lời câu hỏi được 1 điểm cộng</w:t>
      </w:r>
      <w:r w:rsidR="00276B75" w:rsidRPr="00092A2B">
        <w:rPr>
          <w:b w:val="0"/>
          <w:lang w:val="en-US"/>
        </w:rPr>
        <w:t>)</w:t>
      </w:r>
    </w:p>
    <w:p w14:paraId="1D50E365" w14:textId="77777777" w:rsidR="007F1C43" w:rsidRDefault="007F1C43" w:rsidP="00276B75">
      <w:pPr>
        <w:pStyle w:val="Heading2"/>
        <w:spacing w:line="240" w:lineRule="auto"/>
        <w:ind w:left="142"/>
        <w:jc w:val="both"/>
        <w:rPr>
          <w:b w:val="0"/>
          <w:lang w:val="en-US"/>
        </w:rPr>
      </w:pPr>
    </w:p>
    <w:tbl>
      <w:tblPr>
        <w:tblStyle w:val="TableGrid"/>
        <w:tblW w:w="0" w:type="auto"/>
        <w:tblInd w:w="142" w:type="dxa"/>
        <w:tblLook w:val="04A0" w:firstRow="1" w:lastRow="0" w:firstColumn="1" w:lastColumn="0" w:noHBand="0" w:noVBand="1"/>
      </w:tblPr>
      <w:tblGrid>
        <w:gridCol w:w="1919"/>
        <w:gridCol w:w="1927"/>
        <w:gridCol w:w="1919"/>
        <w:gridCol w:w="1923"/>
        <w:gridCol w:w="1919"/>
      </w:tblGrid>
      <w:tr w:rsidR="007F1C43" w14:paraId="2396DFB7" w14:textId="77777777" w:rsidTr="007F1C43">
        <w:tc>
          <w:tcPr>
            <w:tcW w:w="1949" w:type="dxa"/>
          </w:tcPr>
          <w:p w14:paraId="43304AD8" w14:textId="77777777" w:rsidR="007F1C43" w:rsidRDefault="007F1C43" w:rsidP="00276B75">
            <w:pPr>
              <w:pStyle w:val="Heading2"/>
              <w:spacing w:line="240" w:lineRule="auto"/>
              <w:ind w:left="0"/>
              <w:jc w:val="both"/>
              <w:outlineLvl w:val="1"/>
              <w:rPr>
                <w:b w:val="0"/>
                <w:lang w:val="en-US"/>
              </w:rPr>
            </w:pPr>
            <w:r>
              <w:rPr>
                <w:b w:val="0"/>
                <w:lang w:val="en-US"/>
              </w:rPr>
              <w:t>Bệnh</w:t>
            </w:r>
          </w:p>
        </w:tc>
        <w:tc>
          <w:tcPr>
            <w:tcW w:w="1950" w:type="dxa"/>
          </w:tcPr>
          <w:p w14:paraId="2EB4204E" w14:textId="77777777" w:rsidR="007F1C43" w:rsidRDefault="007F1C43" w:rsidP="00276B75">
            <w:pPr>
              <w:pStyle w:val="Heading2"/>
              <w:spacing w:line="240" w:lineRule="auto"/>
              <w:ind w:left="0"/>
              <w:jc w:val="both"/>
              <w:outlineLvl w:val="1"/>
              <w:rPr>
                <w:b w:val="0"/>
                <w:lang w:val="en-US"/>
              </w:rPr>
            </w:pPr>
            <w:r>
              <w:rPr>
                <w:b w:val="0"/>
                <w:lang w:val="en-US"/>
              </w:rPr>
              <w:t>Nguyên nhân</w:t>
            </w:r>
          </w:p>
        </w:tc>
        <w:tc>
          <w:tcPr>
            <w:tcW w:w="1950" w:type="dxa"/>
          </w:tcPr>
          <w:p w14:paraId="4F481006" w14:textId="77777777" w:rsidR="007F1C43" w:rsidRDefault="007F1C43" w:rsidP="00276B75">
            <w:pPr>
              <w:pStyle w:val="Heading2"/>
              <w:spacing w:line="240" w:lineRule="auto"/>
              <w:ind w:left="0"/>
              <w:jc w:val="both"/>
              <w:outlineLvl w:val="1"/>
              <w:rPr>
                <w:b w:val="0"/>
                <w:lang w:val="en-US"/>
              </w:rPr>
            </w:pPr>
            <w:r>
              <w:rPr>
                <w:b w:val="0"/>
                <w:lang w:val="en-US"/>
              </w:rPr>
              <w:t>Đặc điểm</w:t>
            </w:r>
          </w:p>
        </w:tc>
        <w:tc>
          <w:tcPr>
            <w:tcW w:w="1950" w:type="dxa"/>
          </w:tcPr>
          <w:p w14:paraId="1A9B9F28" w14:textId="77777777" w:rsidR="007F1C43" w:rsidRDefault="007F1C43" w:rsidP="00276B75">
            <w:pPr>
              <w:pStyle w:val="Heading2"/>
              <w:spacing w:line="240" w:lineRule="auto"/>
              <w:ind w:left="0"/>
              <w:jc w:val="both"/>
              <w:outlineLvl w:val="1"/>
              <w:rPr>
                <w:b w:val="0"/>
                <w:lang w:val="en-US"/>
              </w:rPr>
            </w:pPr>
            <w:r>
              <w:rPr>
                <w:b w:val="0"/>
                <w:lang w:val="en-US"/>
              </w:rPr>
              <w:t>Phòng</w:t>
            </w:r>
          </w:p>
        </w:tc>
        <w:tc>
          <w:tcPr>
            <w:tcW w:w="1950" w:type="dxa"/>
          </w:tcPr>
          <w:p w14:paraId="5F35875D" w14:textId="77777777" w:rsidR="007F1C43" w:rsidRDefault="007F1C43" w:rsidP="00276B75">
            <w:pPr>
              <w:pStyle w:val="Heading2"/>
              <w:spacing w:line="240" w:lineRule="auto"/>
              <w:ind w:left="0"/>
              <w:jc w:val="both"/>
              <w:outlineLvl w:val="1"/>
              <w:rPr>
                <w:b w:val="0"/>
                <w:lang w:val="en-US"/>
              </w:rPr>
            </w:pPr>
            <w:r>
              <w:rPr>
                <w:b w:val="0"/>
                <w:lang w:val="en-US"/>
              </w:rPr>
              <w:t>Trị bệnh</w:t>
            </w:r>
          </w:p>
        </w:tc>
      </w:tr>
      <w:tr w:rsidR="007F1C43" w14:paraId="54BB32EF" w14:textId="77777777" w:rsidTr="007F1C43">
        <w:tc>
          <w:tcPr>
            <w:tcW w:w="1949" w:type="dxa"/>
          </w:tcPr>
          <w:p w14:paraId="6E113CA7" w14:textId="77777777" w:rsidR="007F1C43" w:rsidRDefault="007F1C43" w:rsidP="007F1C43">
            <w:pPr>
              <w:pStyle w:val="Heading2"/>
              <w:spacing w:line="240" w:lineRule="auto"/>
              <w:ind w:left="0"/>
              <w:outlineLvl w:val="1"/>
              <w:rPr>
                <w:b w:val="0"/>
                <w:lang w:val="en-US"/>
              </w:rPr>
            </w:pPr>
            <w:r>
              <w:rPr>
                <w:b w:val="0"/>
                <w:lang w:val="en-US"/>
              </w:rPr>
              <w:t>Bệnh l</w:t>
            </w:r>
            <w:r w:rsidRPr="007F1C43">
              <w:rPr>
                <w:b w:val="0"/>
                <w:lang w:val="en-US"/>
              </w:rPr>
              <w:t>ồi mắt, xuất huyết trên cá rô phi</w:t>
            </w:r>
          </w:p>
        </w:tc>
        <w:tc>
          <w:tcPr>
            <w:tcW w:w="1950" w:type="dxa"/>
          </w:tcPr>
          <w:p w14:paraId="2650D652" w14:textId="77777777" w:rsidR="007F1C43" w:rsidRDefault="007F1C43" w:rsidP="00276B75">
            <w:pPr>
              <w:pStyle w:val="Heading2"/>
              <w:spacing w:line="240" w:lineRule="auto"/>
              <w:ind w:left="0"/>
              <w:jc w:val="both"/>
              <w:outlineLvl w:val="1"/>
              <w:rPr>
                <w:b w:val="0"/>
                <w:lang w:val="en-US"/>
              </w:rPr>
            </w:pPr>
          </w:p>
        </w:tc>
        <w:tc>
          <w:tcPr>
            <w:tcW w:w="1950" w:type="dxa"/>
          </w:tcPr>
          <w:p w14:paraId="063AC0D0" w14:textId="77777777" w:rsidR="007F1C43" w:rsidRDefault="007F1C43" w:rsidP="00276B75">
            <w:pPr>
              <w:pStyle w:val="Heading2"/>
              <w:spacing w:line="240" w:lineRule="auto"/>
              <w:ind w:left="0"/>
              <w:jc w:val="both"/>
              <w:outlineLvl w:val="1"/>
              <w:rPr>
                <w:b w:val="0"/>
                <w:lang w:val="en-US"/>
              </w:rPr>
            </w:pPr>
          </w:p>
        </w:tc>
        <w:tc>
          <w:tcPr>
            <w:tcW w:w="1950" w:type="dxa"/>
          </w:tcPr>
          <w:p w14:paraId="1703A7CF" w14:textId="77777777" w:rsidR="007F1C43" w:rsidRDefault="007F1C43" w:rsidP="00276B75">
            <w:pPr>
              <w:pStyle w:val="Heading2"/>
              <w:spacing w:line="240" w:lineRule="auto"/>
              <w:ind w:left="0"/>
              <w:jc w:val="both"/>
              <w:outlineLvl w:val="1"/>
              <w:rPr>
                <w:b w:val="0"/>
                <w:lang w:val="en-US"/>
              </w:rPr>
            </w:pPr>
          </w:p>
        </w:tc>
        <w:tc>
          <w:tcPr>
            <w:tcW w:w="1950" w:type="dxa"/>
          </w:tcPr>
          <w:p w14:paraId="0249652D" w14:textId="77777777" w:rsidR="007F1C43" w:rsidRDefault="007F1C43" w:rsidP="00276B75">
            <w:pPr>
              <w:pStyle w:val="Heading2"/>
              <w:spacing w:line="240" w:lineRule="auto"/>
              <w:ind w:left="0"/>
              <w:jc w:val="both"/>
              <w:outlineLvl w:val="1"/>
              <w:rPr>
                <w:b w:val="0"/>
                <w:lang w:val="en-US"/>
              </w:rPr>
            </w:pPr>
          </w:p>
        </w:tc>
      </w:tr>
      <w:tr w:rsidR="007F1C43" w14:paraId="0B538658" w14:textId="77777777" w:rsidTr="007F1C43">
        <w:tc>
          <w:tcPr>
            <w:tcW w:w="1949" w:type="dxa"/>
          </w:tcPr>
          <w:p w14:paraId="2C9DCE86" w14:textId="77777777" w:rsidR="007F1C43" w:rsidRDefault="007F1C43" w:rsidP="00276B75">
            <w:pPr>
              <w:pStyle w:val="Heading2"/>
              <w:spacing w:line="240" w:lineRule="auto"/>
              <w:ind w:left="0"/>
              <w:jc w:val="both"/>
              <w:outlineLvl w:val="1"/>
              <w:rPr>
                <w:b w:val="0"/>
                <w:lang w:val="en-US"/>
              </w:rPr>
            </w:pPr>
            <w:r w:rsidRPr="007F1C43">
              <w:rPr>
                <w:b w:val="0"/>
                <w:lang w:val="en-US"/>
              </w:rPr>
              <w:t>Bệnh gan thận mú trên cá tra</w:t>
            </w:r>
          </w:p>
        </w:tc>
        <w:tc>
          <w:tcPr>
            <w:tcW w:w="1950" w:type="dxa"/>
          </w:tcPr>
          <w:p w14:paraId="3D08B10A" w14:textId="77777777" w:rsidR="007F1C43" w:rsidRDefault="007F1C43" w:rsidP="00276B75">
            <w:pPr>
              <w:pStyle w:val="Heading2"/>
              <w:spacing w:line="240" w:lineRule="auto"/>
              <w:ind w:left="0"/>
              <w:jc w:val="both"/>
              <w:outlineLvl w:val="1"/>
              <w:rPr>
                <w:b w:val="0"/>
                <w:lang w:val="en-US"/>
              </w:rPr>
            </w:pPr>
          </w:p>
        </w:tc>
        <w:tc>
          <w:tcPr>
            <w:tcW w:w="1950" w:type="dxa"/>
          </w:tcPr>
          <w:p w14:paraId="117C959E" w14:textId="77777777" w:rsidR="007F1C43" w:rsidRDefault="007F1C43" w:rsidP="00276B75">
            <w:pPr>
              <w:pStyle w:val="Heading2"/>
              <w:spacing w:line="240" w:lineRule="auto"/>
              <w:ind w:left="0"/>
              <w:jc w:val="both"/>
              <w:outlineLvl w:val="1"/>
              <w:rPr>
                <w:b w:val="0"/>
                <w:lang w:val="en-US"/>
              </w:rPr>
            </w:pPr>
          </w:p>
        </w:tc>
        <w:tc>
          <w:tcPr>
            <w:tcW w:w="1950" w:type="dxa"/>
          </w:tcPr>
          <w:p w14:paraId="73847EB9" w14:textId="77777777" w:rsidR="007F1C43" w:rsidRDefault="007F1C43" w:rsidP="00276B75">
            <w:pPr>
              <w:pStyle w:val="Heading2"/>
              <w:spacing w:line="240" w:lineRule="auto"/>
              <w:ind w:left="0"/>
              <w:jc w:val="both"/>
              <w:outlineLvl w:val="1"/>
              <w:rPr>
                <w:b w:val="0"/>
                <w:lang w:val="en-US"/>
              </w:rPr>
            </w:pPr>
          </w:p>
        </w:tc>
        <w:tc>
          <w:tcPr>
            <w:tcW w:w="1950" w:type="dxa"/>
          </w:tcPr>
          <w:p w14:paraId="3CFE857B" w14:textId="77777777" w:rsidR="007F1C43" w:rsidRDefault="007F1C43" w:rsidP="00276B75">
            <w:pPr>
              <w:pStyle w:val="Heading2"/>
              <w:spacing w:line="240" w:lineRule="auto"/>
              <w:ind w:left="0"/>
              <w:jc w:val="both"/>
              <w:outlineLvl w:val="1"/>
              <w:rPr>
                <w:b w:val="0"/>
                <w:lang w:val="en-US"/>
              </w:rPr>
            </w:pPr>
          </w:p>
        </w:tc>
      </w:tr>
      <w:tr w:rsidR="007F1C43" w14:paraId="2997BECB" w14:textId="77777777" w:rsidTr="007F1C43">
        <w:tc>
          <w:tcPr>
            <w:tcW w:w="1949" w:type="dxa"/>
          </w:tcPr>
          <w:p w14:paraId="1E559C76" w14:textId="77777777" w:rsidR="007F1C43" w:rsidRDefault="007F1C43" w:rsidP="00276B75">
            <w:pPr>
              <w:pStyle w:val="Heading2"/>
              <w:spacing w:line="240" w:lineRule="auto"/>
              <w:ind w:left="0"/>
              <w:jc w:val="both"/>
              <w:outlineLvl w:val="1"/>
              <w:rPr>
                <w:b w:val="0"/>
                <w:lang w:val="en-US"/>
              </w:rPr>
            </w:pPr>
            <w:r w:rsidRPr="007F1C43">
              <w:rPr>
                <w:b w:val="0"/>
                <w:lang w:val="en-US"/>
              </w:rPr>
              <w:t>Bệnh VNN trên cá biển</w:t>
            </w:r>
          </w:p>
        </w:tc>
        <w:tc>
          <w:tcPr>
            <w:tcW w:w="1950" w:type="dxa"/>
          </w:tcPr>
          <w:p w14:paraId="55602113" w14:textId="77777777" w:rsidR="007F1C43" w:rsidRDefault="007F1C43" w:rsidP="00276B75">
            <w:pPr>
              <w:pStyle w:val="Heading2"/>
              <w:spacing w:line="240" w:lineRule="auto"/>
              <w:ind w:left="0"/>
              <w:jc w:val="both"/>
              <w:outlineLvl w:val="1"/>
              <w:rPr>
                <w:b w:val="0"/>
                <w:lang w:val="en-US"/>
              </w:rPr>
            </w:pPr>
          </w:p>
        </w:tc>
        <w:tc>
          <w:tcPr>
            <w:tcW w:w="1950" w:type="dxa"/>
          </w:tcPr>
          <w:p w14:paraId="63E1B74F" w14:textId="77777777" w:rsidR="007F1C43" w:rsidRDefault="007F1C43" w:rsidP="00276B75">
            <w:pPr>
              <w:pStyle w:val="Heading2"/>
              <w:spacing w:line="240" w:lineRule="auto"/>
              <w:ind w:left="0"/>
              <w:jc w:val="both"/>
              <w:outlineLvl w:val="1"/>
              <w:rPr>
                <w:b w:val="0"/>
                <w:lang w:val="en-US"/>
              </w:rPr>
            </w:pPr>
          </w:p>
        </w:tc>
        <w:tc>
          <w:tcPr>
            <w:tcW w:w="1950" w:type="dxa"/>
          </w:tcPr>
          <w:p w14:paraId="654230A2" w14:textId="77777777" w:rsidR="007F1C43" w:rsidRDefault="007F1C43" w:rsidP="00276B75">
            <w:pPr>
              <w:pStyle w:val="Heading2"/>
              <w:spacing w:line="240" w:lineRule="auto"/>
              <w:ind w:left="0"/>
              <w:jc w:val="both"/>
              <w:outlineLvl w:val="1"/>
              <w:rPr>
                <w:b w:val="0"/>
                <w:lang w:val="en-US"/>
              </w:rPr>
            </w:pPr>
          </w:p>
        </w:tc>
        <w:tc>
          <w:tcPr>
            <w:tcW w:w="1950" w:type="dxa"/>
          </w:tcPr>
          <w:p w14:paraId="37509603" w14:textId="77777777" w:rsidR="007F1C43" w:rsidRDefault="007F1C43" w:rsidP="00276B75">
            <w:pPr>
              <w:pStyle w:val="Heading2"/>
              <w:spacing w:line="240" w:lineRule="auto"/>
              <w:ind w:left="0"/>
              <w:jc w:val="both"/>
              <w:outlineLvl w:val="1"/>
              <w:rPr>
                <w:b w:val="0"/>
                <w:lang w:val="en-US"/>
              </w:rPr>
            </w:pPr>
          </w:p>
        </w:tc>
      </w:tr>
      <w:tr w:rsidR="007F1C43" w14:paraId="430BA077" w14:textId="77777777" w:rsidTr="007F1C43">
        <w:tc>
          <w:tcPr>
            <w:tcW w:w="1949" w:type="dxa"/>
          </w:tcPr>
          <w:p w14:paraId="3D7F3316" w14:textId="77777777" w:rsidR="007F1C43" w:rsidRPr="007F1C43" w:rsidRDefault="007F1C43" w:rsidP="00276B75">
            <w:pPr>
              <w:pStyle w:val="Heading2"/>
              <w:spacing w:line="240" w:lineRule="auto"/>
              <w:ind w:left="0"/>
              <w:jc w:val="both"/>
              <w:outlineLvl w:val="1"/>
              <w:rPr>
                <w:b w:val="0"/>
                <w:lang w:val="en-US"/>
              </w:rPr>
            </w:pPr>
            <w:r w:rsidRPr="007F1C43">
              <w:rPr>
                <w:b w:val="0"/>
                <w:lang w:val="en-US"/>
              </w:rPr>
              <w:t>Bệnh đốm trắng do virus trên tôm</w:t>
            </w:r>
          </w:p>
        </w:tc>
        <w:tc>
          <w:tcPr>
            <w:tcW w:w="1950" w:type="dxa"/>
          </w:tcPr>
          <w:p w14:paraId="53D79574" w14:textId="77777777" w:rsidR="007F1C43" w:rsidRDefault="007F1C43" w:rsidP="00276B75">
            <w:pPr>
              <w:pStyle w:val="Heading2"/>
              <w:spacing w:line="240" w:lineRule="auto"/>
              <w:ind w:left="0"/>
              <w:jc w:val="both"/>
              <w:outlineLvl w:val="1"/>
              <w:rPr>
                <w:b w:val="0"/>
                <w:lang w:val="en-US"/>
              </w:rPr>
            </w:pPr>
          </w:p>
        </w:tc>
        <w:tc>
          <w:tcPr>
            <w:tcW w:w="1950" w:type="dxa"/>
          </w:tcPr>
          <w:p w14:paraId="108D6167" w14:textId="77777777" w:rsidR="007F1C43" w:rsidRDefault="007F1C43" w:rsidP="00276B75">
            <w:pPr>
              <w:pStyle w:val="Heading2"/>
              <w:spacing w:line="240" w:lineRule="auto"/>
              <w:ind w:left="0"/>
              <w:jc w:val="both"/>
              <w:outlineLvl w:val="1"/>
              <w:rPr>
                <w:b w:val="0"/>
                <w:lang w:val="en-US"/>
              </w:rPr>
            </w:pPr>
          </w:p>
        </w:tc>
        <w:tc>
          <w:tcPr>
            <w:tcW w:w="1950" w:type="dxa"/>
          </w:tcPr>
          <w:p w14:paraId="1ADE733A" w14:textId="77777777" w:rsidR="007F1C43" w:rsidRDefault="007F1C43" w:rsidP="00276B75">
            <w:pPr>
              <w:pStyle w:val="Heading2"/>
              <w:spacing w:line="240" w:lineRule="auto"/>
              <w:ind w:left="0"/>
              <w:jc w:val="both"/>
              <w:outlineLvl w:val="1"/>
              <w:rPr>
                <w:b w:val="0"/>
                <w:lang w:val="en-US"/>
              </w:rPr>
            </w:pPr>
          </w:p>
        </w:tc>
        <w:tc>
          <w:tcPr>
            <w:tcW w:w="1950" w:type="dxa"/>
          </w:tcPr>
          <w:p w14:paraId="62F7447F" w14:textId="77777777" w:rsidR="007F1C43" w:rsidRDefault="007F1C43" w:rsidP="00276B75">
            <w:pPr>
              <w:pStyle w:val="Heading2"/>
              <w:spacing w:line="240" w:lineRule="auto"/>
              <w:ind w:left="0"/>
              <w:jc w:val="both"/>
              <w:outlineLvl w:val="1"/>
              <w:rPr>
                <w:b w:val="0"/>
                <w:lang w:val="en-US"/>
              </w:rPr>
            </w:pPr>
          </w:p>
        </w:tc>
      </w:tr>
    </w:tbl>
    <w:p w14:paraId="3017D763" w14:textId="77777777" w:rsidR="007F1C43" w:rsidRPr="00092A2B" w:rsidRDefault="007F1C43" w:rsidP="00276B75">
      <w:pPr>
        <w:pStyle w:val="Heading2"/>
        <w:spacing w:line="240" w:lineRule="auto"/>
        <w:ind w:left="142"/>
        <w:jc w:val="both"/>
        <w:rPr>
          <w:b w:val="0"/>
          <w:lang w:val="en-US"/>
        </w:rPr>
      </w:pPr>
    </w:p>
    <w:p w14:paraId="1DAEC8DC" w14:textId="77777777" w:rsidR="00627C28" w:rsidRPr="00092A2B" w:rsidRDefault="00770D3E" w:rsidP="006931F3">
      <w:pPr>
        <w:pStyle w:val="Heading2"/>
        <w:spacing w:line="240" w:lineRule="auto"/>
        <w:ind w:left="142"/>
        <w:jc w:val="both"/>
        <w:rPr>
          <w:b w:val="0"/>
          <w:lang w:val="en-US"/>
        </w:rPr>
      </w:pPr>
      <w:r>
        <w:rPr>
          <w:b w:val="0"/>
          <w:lang w:val="en-US"/>
        </w:rPr>
        <w:t xml:space="preserve">- </w:t>
      </w:r>
      <w:r w:rsidR="008747F7" w:rsidRPr="00092A2B">
        <w:rPr>
          <w:b w:val="0"/>
          <w:lang w:val="en-US"/>
        </w:rPr>
        <w:t xml:space="preserve">NV2: </w:t>
      </w:r>
      <w:r w:rsidR="00305F2A" w:rsidRPr="00092A2B">
        <w:rPr>
          <w:b w:val="0"/>
          <w:lang w:val="en-US"/>
        </w:rPr>
        <w:t xml:space="preserve"> GV cho HS trả lời các câu hỏi trắc nghiệm bằng hình thức giơ thẻ màu trả lời các câu hỏi trắc nghiệm / hoặc GV có thể tổ chức thi trên Kahoot</w:t>
      </w:r>
      <w:r w:rsidR="00FD0D43">
        <w:rPr>
          <w:b w:val="0"/>
          <w:lang w:val="en-US"/>
        </w:rPr>
        <w:t xml:space="preserve"> / trên bài giảng PP </w:t>
      </w:r>
      <w:r w:rsidR="00305F2A" w:rsidRPr="00092A2B">
        <w:rPr>
          <w:b w:val="0"/>
          <w:lang w:val="en-US"/>
        </w:rPr>
        <w:t xml:space="preserve"> – </w:t>
      </w:r>
      <w:r w:rsidR="00305F2A" w:rsidRPr="00092A2B">
        <w:rPr>
          <w:i/>
          <w:lang w:val="en-US"/>
        </w:rPr>
        <w:t>bộ câu hỏi ở phần hồ sơ học tập</w:t>
      </w:r>
    </w:p>
    <w:p w14:paraId="555C55DF" w14:textId="77777777" w:rsidR="00627C28" w:rsidRPr="00092A2B" w:rsidRDefault="008E1B1B" w:rsidP="006931F3">
      <w:pPr>
        <w:pStyle w:val="Heading2"/>
        <w:spacing w:line="240" w:lineRule="auto"/>
        <w:ind w:left="142"/>
        <w:jc w:val="both"/>
        <w:rPr>
          <w:lang w:val="en-US"/>
        </w:rPr>
      </w:pPr>
      <w:r w:rsidRPr="00092A2B">
        <w:rPr>
          <w:lang w:val="en-US"/>
        </w:rPr>
        <w:lastRenderedPageBreak/>
        <w:t>*</w:t>
      </w:r>
      <w:r w:rsidR="00627C28" w:rsidRPr="00092A2B">
        <w:rPr>
          <w:lang w:val="en-US"/>
        </w:rPr>
        <w:t xml:space="preserve"> </w:t>
      </w:r>
      <w:r w:rsidR="00627C28" w:rsidRPr="00092A2B">
        <w:rPr>
          <w:lang w:val="vi-VN"/>
        </w:rPr>
        <w:t>T</w:t>
      </w:r>
      <w:r w:rsidR="00627C28" w:rsidRPr="00092A2B">
        <w:rPr>
          <w:lang w:val="en-US"/>
        </w:rPr>
        <w:t xml:space="preserve">hực hiện nhiệm vụ: </w:t>
      </w:r>
    </w:p>
    <w:p w14:paraId="52571D75" w14:textId="77777777" w:rsidR="00627C28" w:rsidRPr="00092A2B" w:rsidRDefault="00627C28" w:rsidP="006931F3">
      <w:pPr>
        <w:pStyle w:val="Heading2"/>
        <w:spacing w:line="240" w:lineRule="auto"/>
        <w:ind w:left="142"/>
        <w:jc w:val="both"/>
        <w:rPr>
          <w:b w:val="0"/>
          <w:lang w:val="en-US"/>
        </w:rPr>
      </w:pPr>
      <w:r w:rsidRPr="00092A2B">
        <w:rPr>
          <w:b w:val="0"/>
          <w:lang w:val="en-US"/>
        </w:rPr>
        <w:t xml:space="preserve">  + HS tham khảo </w:t>
      </w:r>
      <w:r w:rsidRPr="00092A2B">
        <w:rPr>
          <w:b w:val="0"/>
          <w:lang w:val="vi-VN"/>
        </w:rPr>
        <w:t>sgk</w:t>
      </w:r>
      <w:r w:rsidRPr="00092A2B">
        <w:rPr>
          <w:b w:val="0"/>
          <w:lang w:val="en-US"/>
        </w:rPr>
        <w:t>, suy nghĩ và đưa ra câu trả lời.</w:t>
      </w:r>
    </w:p>
    <w:p w14:paraId="7311FC59" w14:textId="77777777" w:rsidR="00627C28" w:rsidRPr="00092A2B" w:rsidRDefault="00627C28" w:rsidP="006931F3">
      <w:pPr>
        <w:pStyle w:val="Heading2"/>
        <w:spacing w:line="240" w:lineRule="auto"/>
        <w:ind w:left="142"/>
        <w:jc w:val="both"/>
        <w:rPr>
          <w:b w:val="0"/>
          <w:lang w:val="vi-VN"/>
        </w:rPr>
      </w:pPr>
      <w:r w:rsidRPr="00092A2B">
        <w:rPr>
          <w:b w:val="0"/>
          <w:lang w:val="en-US"/>
        </w:rPr>
        <w:t xml:space="preserve">  + GV </w:t>
      </w:r>
      <w:r w:rsidRPr="00092A2B">
        <w:rPr>
          <w:b w:val="0"/>
          <w:lang w:val="vi-VN"/>
        </w:rPr>
        <w:t xml:space="preserve">bao quát lớp, </w:t>
      </w:r>
      <w:r w:rsidRPr="00092A2B">
        <w:rPr>
          <w:b w:val="0"/>
          <w:lang w:val="en-US"/>
        </w:rPr>
        <w:t xml:space="preserve">gợi ý HS </w:t>
      </w:r>
      <w:r w:rsidRPr="00092A2B">
        <w:rPr>
          <w:b w:val="0"/>
          <w:lang w:val="vi-VN"/>
        </w:rPr>
        <w:t>trả lời câu hỏi theo nội dung ở mục sản phẩm.</w:t>
      </w:r>
    </w:p>
    <w:p w14:paraId="140AE349" w14:textId="77777777" w:rsidR="00627C28" w:rsidRPr="00092A2B" w:rsidRDefault="008E1B1B" w:rsidP="006931F3">
      <w:pPr>
        <w:pStyle w:val="Heading2"/>
        <w:spacing w:line="240" w:lineRule="auto"/>
        <w:ind w:left="142"/>
        <w:jc w:val="both"/>
        <w:rPr>
          <w:lang w:val="vi-VN"/>
        </w:rPr>
      </w:pPr>
      <w:r w:rsidRPr="00092A2B">
        <w:rPr>
          <w:lang w:val="en-US"/>
        </w:rPr>
        <w:t>*</w:t>
      </w:r>
      <w:r w:rsidR="00627C28" w:rsidRPr="00092A2B">
        <w:rPr>
          <w:lang w:val="vi-VN"/>
        </w:rPr>
        <w:t xml:space="preserve">Báo cáo, thảo luận: </w:t>
      </w:r>
    </w:p>
    <w:p w14:paraId="00BE323A" w14:textId="77777777" w:rsidR="00627C28" w:rsidRPr="00092A2B" w:rsidRDefault="00627C28" w:rsidP="006931F3">
      <w:pPr>
        <w:pStyle w:val="Heading2"/>
        <w:spacing w:line="240" w:lineRule="auto"/>
        <w:ind w:left="142"/>
        <w:jc w:val="both"/>
        <w:rPr>
          <w:b w:val="0"/>
          <w:lang w:val="vi-VN"/>
        </w:rPr>
      </w:pPr>
      <w:r w:rsidRPr="00092A2B">
        <w:rPr>
          <w:b w:val="0"/>
          <w:lang w:val="vi-VN"/>
        </w:rPr>
        <w:t xml:space="preserve">  + GV </w:t>
      </w:r>
      <w:r w:rsidRPr="00092A2B">
        <w:rPr>
          <w:b w:val="0"/>
          <w:lang w:val="en-US"/>
        </w:rPr>
        <w:t xml:space="preserve">mời </w:t>
      </w:r>
      <w:r w:rsidRPr="00092A2B">
        <w:rPr>
          <w:b w:val="0"/>
          <w:lang w:val="vi-VN"/>
        </w:rPr>
        <w:t>HS xung phong</w:t>
      </w:r>
      <w:r w:rsidRPr="00092A2B">
        <w:rPr>
          <w:b w:val="0"/>
          <w:lang w:val="en-US"/>
        </w:rPr>
        <w:t xml:space="preserve"> trả lời câu hỏi</w:t>
      </w:r>
      <w:r w:rsidRPr="00092A2B">
        <w:rPr>
          <w:b w:val="0"/>
          <w:lang w:val="vi-VN"/>
        </w:rPr>
        <w:t>.</w:t>
      </w:r>
    </w:p>
    <w:p w14:paraId="1B999238" w14:textId="77777777" w:rsidR="000D1879" w:rsidRPr="00092A2B" w:rsidRDefault="00627C28" w:rsidP="006931F3">
      <w:pPr>
        <w:tabs>
          <w:tab w:val="left" w:pos="649"/>
        </w:tabs>
        <w:spacing w:after="0" w:line="240" w:lineRule="auto"/>
        <w:rPr>
          <w:rFonts w:ascii="Times New Roman" w:hAnsi="Times New Roman" w:cs="Times New Roman"/>
          <w:color w:val="202429"/>
          <w:sz w:val="26"/>
          <w:szCs w:val="26"/>
          <w:lang w:val="vi-VN"/>
        </w:rPr>
      </w:pPr>
      <w:r w:rsidRPr="00092A2B">
        <w:rPr>
          <w:rFonts w:ascii="Times New Roman" w:hAnsi="Times New Roman" w:cs="Times New Roman"/>
          <w:color w:val="202429"/>
          <w:sz w:val="26"/>
          <w:szCs w:val="26"/>
          <w:lang w:val="vi-VN"/>
        </w:rPr>
        <w:t xml:space="preserve">    + </w:t>
      </w:r>
      <w:r w:rsidRPr="00092A2B">
        <w:rPr>
          <w:rFonts w:ascii="Times New Roman" w:hAnsi="Times New Roman" w:cs="Times New Roman"/>
          <w:color w:val="202429"/>
          <w:sz w:val="26"/>
          <w:szCs w:val="26"/>
        </w:rPr>
        <w:t>GV nhận</w:t>
      </w:r>
      <w:r w:rsidRPr="00092A2B">
        <w:rPr>
          <w:rFonts w:ascii="Times New Roman" w:hAnsi="Times New Roman" w:cs="Times New Roman"/>
          <w:color w:val="202429"/>
          <w:spacing w:val="-19"/>
          <w:sz w:val="26"/>
          <w:szCs w:val="26"/>
        </w:rPr>
        <w:t xml:space="preserve"> </w:t>
      </w:r>
      <w:r w:rsidRPr="00092A2B">
        <w:rPr>
          <w:rFonts w:ascii="Times New Roman" w:hAnsi="Times New Roman" w:cs="Times New Roman"/>
          <w:color w:val="202429"/>
          <w:sz w:val="26"/>
          <w:szCs w:val="26"/>
        </w:rPr>
        <w:t>xét,</w:t>
      </w:r>
      <w:r w:rsidRPr="00092A2B">
        <w:rPr>
          <w:rFonts w:ascii="Times New Roman" w:hAnsi="Times New Roman" w:cs="Times New Roman"/>
          <w:color w:val="202429"/>
          <w:sz w:val="26"/>
          <w:szCs w:val="26"/>
          <w:lang w:val="vi-VN"/>
        </w:rPr>
        <w:t xml:space="preserve"> </w:t>
      </w:r>
      <w:r w:rsidRPr="00092A2B">
        <w:rPr>
          <w:rFonts w:ascii="Times New Roman" w:hAnsi="Times New Roman" w:cs="Times New Roman"/>
          <w:color w:val="202429"/>
          <w:sz w:val="26"/>
          <w:szCs w:val="26"/>
        </w:rPr>
        <w:t>đánh giá HS</w:t>
      </w:r>
      <w:r w:rsidRPr="00092A2B">
        <w:rPr>
          <w:rFonts w:ascii="Times New Roman" w:hAnsi="Times New Roman" w:cs="Times New Roman"/>
          <w:color w:val="202429"/>
          <w:sz w:val="26"/>
          <w:szCs w:val="26"/>
          <w:lang w:val="vi-VN"/>
        </w:rPr>
        <w:t>: HS trả lời đúng được 1 điểm cộng.</w:t>
      </w:r>
    </w:p>
    <w:p w14:paraId="6D8B3C31" w14:textId="77777777" w:rsidR="00EA701E" w:rsidRPr="00092A2B" w:rsidRDefault="00EA701E" w:rsidP="006931F3">
      <w:pPr>
        <w:tabs>
          <w:tab w:val="left" w:pos="649"/>
        </w:tabs>
        <w:spacing w:after="0" w:line="240" w:lineRule="auto"/>
        <w:rPr>
          <w:rFonts w:ascii="Times New Roman" w:hAnsi="Times New Roman" w:cs="Times New Roman"/>
          <w:color w:val="000000"/>
          <w:sz w:val="26"/>
          <w:szCs w:val="26"/>
        </w:rPr>
      </w:pPr>
      <w:r w:rsidRPr="00092A2B">
        <w:rPr>
          <w:rFonts w:ascii="Times New Roman" w:hAnsi="Times New Roman" w:cs="Times New Roman"/>
          <w:b/>
          <w:color w:val="000000"/>
          <w:sz w:val="26"/>
          <w:szCs w:val="26"/>
        </w:rPr>
        <w:t>*Kết luận, nhận định</w:t>
      </w:r>
      <w:r w:rsidRPr="00092A2B">
        <w:rPr>
          <w:rFonts w:ascii="Times New Roman" w:hAnsi="Times New Roman" w:cs="Times New Roman"/>
          <w:color w:val="000000"/>
          <w:sz w:val="26"/>
          <w:szCs w:val="26"/>
        </w:rPr>
        <w:t xml:space="preserve">: </w:t>
      </w:r>
    </w:p>
    <w:p w14:paraId="119124F1" w14:textId="77777777" w:rsidR="006A174D" w:rsidRPr="00092A2B" w:rsidRDefault="00EA701E" w:rsidP="006931F3">
      <w:pPr>
        <w:tabs>
          <w:tab w:val="left" w:pos="649"/>
        </w:tabs>
        <w:spacing w:after="0" w:line="240" w:lineRule="auto"/>
        <w:rPr>
          <w:rFonts w:ascii="Times New Roman" w:hAnsi="Times New Roman" w:cs="Times New Roman"/>
          <w:color w:val="000000"/>
          <w:sz w:val="26"/>
          <w:szCs w:val="26"/>
        </w:rPr>
      </w:pPr>
      <w:r w:rsidRPr="00092A2B">
        <w:rPr>
          <w:rFonts w:ascii="Times New Roman" w:hAnsi="Times New Roman" w:cs="Times New Roman"/>
          <w:color w:val="000000"/>
          <w:sz w:val="26"/>
          <w:szCs w:val="26"/>
        </w:rPr>
        <w:t>- Giáo viên nhận xét phần trả lời.</w:t>
      </w:r>
    </w:p>
    <w:p w14:paraId="0842FA76" w14:textId="77777777" w:rsidR="008C02CB" w:rsidRPr="00092A2B" w:rsidRDefault="00D61D93" w:rsidP="006931F3">
      <w:pPr>
        <w:tabs>
          <w:tab w:val="left" w:pos="649"/>
        </w:tabs>
        <w:spacing w:after="0" w:line="240" w:lineRule="auto"/>
        <w:rPr>
          <w:rFonts w:ascii="Times New Roman" w:hAnsi="Times New Roman" w:cs="Times New Roman"/>
          <w:b/>
          <w:sz w:val="26"/>
          <w:szCs w:val="26"/>
          <w:lang w:val="vi-VN"/>
        </w:rPr>
      </w:pPr>
      <w:r w:rsidRPr="00092A2B">
        <w:rPr>
          <w:rFonts w:ascii="Times New Roman" w:hAnsi="Times New Roman" w:cs="Times New Roman"/>
          <w:b/>
          <w:sz w:val="26"/>
          <w:szCs w:val="26"/>
          <w:lang w:val="vi-VN"/>
        </w:rPr>
        <w:t xml:space="preserve"> </w:t>
      </w:r>
      <w:r w:rsidRPr="00092A2B">
        <w:rPr>
          <w:rFonts w:ascii="Times New Roman" w:hAnsi="Times New Roman" w:cs="Times New Roman"/>
          <w:b/>
          <w:sz w:val="26"/>
          <w:szCs w:val="26"/>
        </w:rPr>
        <w:t xml:space="preserve">HOẠT ĐỘNG 4: </w:t>
      </w:r>
      <w:r w:rsidRPr="00092A2B">
        <w:rPr>
          <w:rFonts w:ascii="Times New Roman" w:hAnsi="Times New Roman" w:cs="Times New Roman"/>
          <w:b/>
          <w:sz w:val="26"/>
          <w:szCs w:val="26"/>
          <w:lang w:val="vi-VN"/>
        </w:rPr>
        <w:t>VẬN DỤNG</w:t>
      </w:r>
    </w:p>
    <w:p w14:paraId="0C8F2A3B" w14:textId="77777777" w:rsidR="00912F2C" w:rsidRPr="005E02A6" w:rsidRDefault="00912F2C" w:rsidP="006931F3">
      <w:pPr>
        <w:pStyle w:val="BodyText"/>
        <w:ind w:right="300"/>
        <w:rPr>
          <w:lang w:val="en-US"/>
        </w:rPr>
      </w:pPr>
      <w:r w:rsidRPr="00092A2B">
        <w:rPr>
          <w:b/>
          <w:lang w:val="vi-VN"/>
        </w:rPr>
        <w:t>a.</w:t>
      </w:r>
      <w:r w:rsidRPr="00092A2B">
        <w:rPr>
          <w:b/>
        </w:rPr>
        <w:t xml:space="preserve"> Mục tiêu:</w:t>
      </w:r>
      <w:r w:rsidRPr="00092A2B">
        <w:t xml:space="preserve"> V</w:t>
      </w:r>
      <w:r w:rsidR="00AE5D1C" w:rsidRPr="00092A2B">
        <w:t xml:space="preserve">ận dụng các kiến thức </w:t>
      </w:r>
      <w:r w:rsidR="005E02A6">
        <w:rPr>
          <w:lang w:val="en-US"/>
        </w:rPr>
        <w:t>về phòng trị bệnh thủy sản vào thực tiễn</w:t>
      </w:r>
    </w:p>
    <w:p w14:paraId="6B53D719" w14:textId="77777777" w:rsidR="00FF0361" w:rsidRPr="00092A2B" w:rsidRDefault="00912F2C" w:rsidP="00FF0361">
      <w:pPr>
        <w:spacing w:after="0" w:line="240" w:lineRule="auto"/>
        <w:rPr>
          <w:rFonts w:ascii="Times New Roman" w:hAnsi="Times New Roman" w:cs="Times New Roman"/>
          <w:sz w:val="26"/>
          <w:szCs w:val="26"/>
        </w:rPr>
      </w:pPr>
      <w:r w:rsidRPr="00092A2B">
        <w:rPr>
          <w:rFonts w:ascii="Times New Roman" w:hAnsi="Times New Roman" w:cs="Times New Roman"/>
          <w:b/>
          <w:sz w:val="26"/>
          <w:szCs w:val="26"/>
          <w:lang w:val="vi-VN"/>
        </w:rPr>
        <w:t xml:space="preserve">b. Nội dung: </w:t>
      </w:r>
      <w:r w:rsidRPr="00092A2B">
        <w:rPr>
          <w:rFonts w:ascii="Times New Roman" w:hAnsi="Times New Roman" w:cs="Times New Roman"/>
          <w:b/>
          <w:sz w:val="26"/>
          <w:szCs w:val="26"/>
        </w:rPr>
        <w:t xml:space="preserve"> </w:t>
      </w:r>
      <w:r w:rsidR="00D368DA" w:rsidRPr="00092A2B">
        <w:rPr>
          <w:rFonts w:ascii="Times New Roman" w:hAnsi="Times New Roman" w:cs="Times New Roman"/>
          <w:sz w:val="26"/>
          <w:szCs w:val="26"/>
        </w:rPr>
        <w:t xml:space="preserve">Hoàn </w:t>
      </w:r>
      <w:r w:rsidR="00791335" w:rsidRPr="00092A2B">
        <w:rPr>
          <w:rFonts w:ascii="Times New Roman" w:hAnsi="Times New Roman" w:cs="Times New Roman"/>
          <w:sz w:val="26"/>
          <w:szCs w:val="26"/>
        </w:rPr>
        <w:t>thành câu trả lời</w:t>
      </w:r>
      <w:r w:rsidR="00FF0361" w:rsidRPr="00092A2B">
        <w:rPr>
          <w:rFonts w:ascii="Times New Roman" w:hAnsi="Times New Roman" w:cs="Times New Roman"/>
          <w:sz w:val="26"/>
          <w:szCs w:val="26"/>
        </w:rPr>
        <w:t xml:space="preserve"> theo nhóm </w:t>
      </w:r>
    </w:p>
    <w:p w14:paraId="0A6FC6BB" w14:textId="77777777" w:rsidR="007F1C43" w:rsidRPr="007F1C43" w:rsidRDefault="007F1C43" w:rsidP="00FF0361">
      <w:pPr>
        <w:spacing w:after="0" w:line="240" w:lineRule="auto"/>
        <w:rPr>
          <w:rStyle w:val="Strong"/>
          <w:rFonts w:ascii="Times New Roman" w:hAnsi="Times New Roman" w:cs="Times New Roman"/>
          <w:b w:val="0"/>
          <w:color w:val="333333"/>
          <w:sz w:val="26"/>
          <w:szCs w:val="26"/>
          <w:shd w:val="clear" w:color="auto" w:fill="FFFFFF"/>
        </w:rPr>
      </w:pPr>
      <w:r>
        <w:rPr>
          <w:rStyle w:val="Strong"/>
          <w:rFonts w:ascii="Times New Roman" w:hAnsi="Times New Roman" w:cs="Times New Roman"/>
          <w:color w:val="333333"/>
          <w:sz w:val="26"/>
          <w:szCs w:val="26"/>
          <w:shd w:val="clear" w:color="auto" w:fill="FFFFFF"/>
        </w:rPr>
        <w:t xml:space="preserve">VD1: </w:t>
      </w:r>
      <w:r>
        <w:rPr>
          <w:rStyle w:val="Strong"/>
          <w:rFonts w:ascii="Times New Roman" w:hAnsi="Times New Roman" w:cs="Times New Roman"/>
          <w:b w:val="0"/>
          <w:color w:val="333333"/>
          <w:sz w:val="26"/>
          <w:szCs w:val="26"/>
          <w:shd w:val="clear" w:color="auto" w:fill="FFFFFF"/>
        </w:rPr>
        <w:t>Trong vai trò là một chủ trại nuôi thủy sản, em hãy nêu những thiệt hại có thể xảy ra khi động vật thủy sản nuôi bị nhiễm bệnh và chết với tỉ lệ cao?</w:t>
      </w:r>
    </w:p>
    <w:p w14:paraId="7D27B618" w14:textId="77777777" w:rsidR="005E02A6" w:rsidRDefault="007F1C43" w:rsidP="00FF0361">
      <w:pPr>
        <w:spacing w:after="0" w:line="240" w:lineRule="auto"/>
        <w:rPr>
          <w:rFonts w:ascii="Times New Roman" w:hAnsi="Times New Roman" w:cs="Times New Roman"/>
          <w:color w:val="333333"/>
          <w:sz w:val="26"/>
          <w:szCs w:val="26"/>
          <w:shd w:val="clear" w:color="auto" w:fill="FFFFFF"/>
        </w:rPr>
      </w:pPr>
      <w:r>
        <w:rPr>
          <w:rStyle w:val="Strong"/>
          <w:rFonts w:ascii="Times New Roman" w:hAnsi="Times New Roman" w:cs="Times New Roman"/>
          <w:color w:val="333333"/>
          <w:sz w:val="26"/>
          <w:szCs w:val="26"/>
          <w:shd w:val="clear" w:color="auto" w:fill="FFFFFF"/>
        </w:rPr>
        <w:t>VD 2</w:t>
      </w:r>
      <w:r w:rsidR="00FF0361" w:rsidRPr="00092A2B">
        <w:rPr>
          <w:rStyle w:val="Strong"/>
          <w:rFonts w:ascii="Times New Roman" w:hAnsi="Times New Roman" w:cs="Times New Roman"/>
          <w:color w:val="333333"/>
          <w:sz w:val="26"/>
          <w:szCs w:val="26"/>
          <w:shd w:val="clear" w:color="auto" w:fill="FFFFFF"/>
        </w:rPr>
        <w:t>:</w:t>
      </w:r>
      <w:r w:rsidR="00FF0361" w:rsidRPr="00092A2B">
        <w:rPr>
          <w:rFonts w:ascii="Times New Roman" w:hAnsi="Times New Roman" w:cs="Times New Roman"/>
          <w:color w:val="333333"/>
          <w:sz w:val="26"/>
          <w:szCs w:val="26"/>
          <w:shd w:val="clear" w:color="auto" w:fill="FFFFFF"/>
        </w:rPr>
        <w:t xml:space="preserve"> Tình huống: </w:t>
      </w:r>
      <w:r w:rsidR="005E02A6" w:rsidRPr="005E02A6">
        <w:rPr>
          <w:rFonts w:ascii="Times New Roman" w:hAnsi="Times New Roman" w:cs="Times New Roman"/>
          <w:color w:val="333333"/>
          <w:sz w:val="26"/>
          <w:szCs w:val="26"/>
          <w:shd w:val="clear" w:color="auto" w:fill="FFFFFF"/>
        </w:rPr>
        <w:t>Khi kiểm tra ao nuôi cá rô phi vào mùa hè nắng nóng, em quan sát thấy một số con cá rô phi bơi lờ đờ, bỏ ăn,lồi mắt, xuất huyết ở gốc vây. Em có nhận định gì và sẽ xử lí như thế nào để cải thiện tình trạng cá?</w:t>
      </w:r>
    </w:p>
    <w:p w14:paraId="77819F77" w14:textId="77777777" w:rsidR="007F1C43" w:rsidRPr="00092A2B" w:rsidRDefault="007F1C43" w:rsidP="00FF0361">
      <w:pPr>
        <w:tabs>
          <w:tab w:val="left" w:pos="649"/>
        </w:tabs>
        <w:rPr>
          <w:rFonts w:ascii="Times New Roman" w:hAnsi="Times New Roman" w:cs="Times New Roman"/>
          <w:color w:val="333333"/>
          <w:sz w:val="26"/>
          <w:szCs w:val="26"/>
          <w:shd w:val="clear" w:color="auto" w:fill="FFFFFF"/>
        </w:rPr>
      </w:pPr>
      <w:r>
        <w:rPr>
          <w:rStyle w:val="Strong"/>
          <w:rFonts w:ascii="Times New Roman" w:hAnsi="Times New Roman" w:cs="Times New Roman"/>
          <w:color w:val="333333"/>
          <w:sz w:val="26"/>
          <w:szCs w:val="26"/>
          <w:shd w:val="clear" w:color="auto" w:fill="FFFFFF"/>
        </w:rPr>
        <w:t>VD3</w:t>
      </w:r>
      <w:r w:rsidR="00FF0361" w:rsidRPr="00092A2B">
        <w:rPr>
          <w:rStyle w:val="Strong"/>
          <w:rFonts w:ascii="Times New Roman" w:hAnsi="Times New Roman" w:cs="Times New Roman"/>
          <w:color w:val="333333"/>
          <w:sz w:val="26"/>
          <w:szCs w:val="26"/>
          <w:shd w:val="clear" w:color="auto" w:fill="FFFFFF"/>
        </w:rPr>
        <w:t>:</w:t>
      </w:r>
      <w:r w:rsidR="00FF0361" w:rsidRPr="00092A2B">
        <w:rPr>
          <w:rFonts w:ascii="Times New Roman" w:hAnsi="Times New Roman" w:cs="Times New Roman"/>
          <w:color w:val="333333"/>
          <w:sz w:val="26"/>
          <w:szCs w:val="26"/>
          <w:shd w:val="clear" w:color="auto" w:fill="FFFFFF"/>
        </w:rPr>
        <w:t> </w:t>
      </w:r>
      <w:r w:rsidR="005E02A6">
        <w:rPr>
          <w:rFonts w:ascii="Times New Roman" w:hAnsi="Times New Roman" w:cs="Times New Roman"/>
          <w:color w:val="333333"/>
          <w:sz w:val="26"/>
          <w:szCs w:val="26"/>
          <w:shd w:val="clear" w:color="auto" w:fill="FFFFFF"/>
        </w:rPr>
        <w:t>Ở địa phương em có những bệnh phổ biến nào trên động vật thủy sản? Người nuôi đã phòng và trị bệnh đó như thế nào?</w:t>
      </w:r>
    </w:p>
    <w:p w14:paraId="42CF9609" w14:textId="77777777" w:rsidR="00791335" w:rsidRPr="00092A2B" w:rsidRDefault="00912F2C" w:rsidP="00791335">
      <w:pPr>
        <w:pStyle w:val="Heading2"/>
        <w:tabs>
          <w:tab w:val="left" w:pos="284"/>
        </w:tabs>
        <w:spacing w:line="240" w:lineRule="auto"/>
        <w:ind w:left="1"/>
        <w:rPr>
          <w:b w:val="0"/>
          <w:lang w:val="en-US"/>
        </w:rPr>
      </w:pPr>
      <w:r w:rsidRPr="00092A2B">
        <w:rPr>
          <w:lang w:val="vi-VN"/>
        </w:rPr>
        <w:t>c. Sản phẩm:</w:t>
      </w:r>
      <w:r w:rsidR="005450D7" w:rsidRPr="00092A2B">
        <w:rPr>
          <w:lang w:val="vi-VN"/>
        </w:rPr>
        <w:t xml:space="preserve"> </w:t>
      </w:r>
      <w:r w:rsidR="00FF0361" w:rsidRPr="00092A2B">
        <w:rPr>
          <w:b w:val="0"/>
          <w:lang w:val="en-US"/>
        </w:rPr>
        <w:t>Bài thảo luận của HS</w:t>
      </w:r>
      <w:r w:rsidR="005450D7" w:rsidRPr="00092A2B">
        <w:rPr>
          <w:b w:val="0"/>
          <w:lang w:val="vi-VN"/>
        </w:rPr>
        <w:t xml:space="preserve"> </w:t>
      </w:r>
    </w:p>
    <w:p w14:paraId="30BBB036" w14:textId="77777777" w:rsidR="005450D7" w:rsidRPr="00092A2B" w:rsidRDefault="005450D7" w:rsidP="00621685">
      <w:pPr>
        <w:pStyle w:val="Heading2"/>
        <w:tabs>
          <w:tab w:val="left" w:pos="284"/>
        </w:tabs>
        <w:spacing w:line="240" w:lineRule="auto"/>
        <w:ind w:left="1"/>
        <w:rPr>
          <w:lang w:val="en-US"/>
        </w:rPr>
      </w:pPr>
      <w:r w:rsidRPr="00092A2B">
        <w:rPr>
          <w:lang w:val="en-US"/>
        </w:rPr>
        <w:t>d. Tổ chức thực hiện:</w:t>
      </w:r>
    </w:p>
    <w:p w14:paraId="2B63D266" w14:textId="77777777" w:rsidR="005450D7" w:rsidRPr="00092A2B" w:rsidRDefault="005450D7" w:rsidP="006931F3">
      <w:pPr>
        <w:pStyle w:val="Heading2"/>
        <w:spacing w:line="240" w:lineRule="auto"/>
        <w:ind w:left="142"/>
        <w:jc w:val="both"/>
        <w:rPr>
          <w:b w:val="0"/>
          <w:lang w:val="en-US"/>
        </w:rPr>
      </w:pPr>
      <w:r w:rsidRPr="00092A2B">
        <w:rPr>
          <w:b w:val="0"/>
          <w:lang w:val="en-US"/>
        </w:rPr>
        <w:t xml:space="preserve">- Giao nhiệm vụ học tập: </w:t>
      </w:r>
    </w:p>
    <w:p w14:paraId="2F8B512C" w14:textId="77777777" w:rsidR="005450D7" w:rsidRPr="00092A2B" w:rsidRDefault="005450D7" w:rsidP="0053056B">
      <w:pPr>
        <w:pStyle w:val="Heading2"/>
        <w:spacing w:line="240" w:lineRule="auto"/>
        <w:ind w:left="142"/>
        <w:jc w:val="both"/>
        <w:rPr>
          <w:b w:val="0"/>
          <w:lang w:val="en-US"/>
        </w:rPr>
      </w:pPr>
      <w:r w:rsidRPr="00092A2B">
        <w:rPr>
          <w:b w:val="0"/>
          <w:lang w:val="en-US"/>
        </w:rPr>
        <w:t xml:space="preserve">  + </w:t>
      </w:r>
      <w:r w:rsidRPr="00092A2B">
        <w:rPr>
          <w:b w:val="0"/>
        </w:rPr>
        <w:t>GV</w:t>
      </w:r>
      <w:r w:rsidR="00FF0361" w:rsidRPr="00092A2B">
        <w:rPr>
          <w:b w:val="0"/>
          <w:lang w:val="en-US"/>
        </w:rPr>
        <w:t xml:space="preserve">chia HS làm </w:t>
      </w:r>
      <w:r w:rsidR="00AC5F25">
        <w:rPr>
          <w:b w:val="0"/>
          <w:lang w:val="en-US"/>
        </w:rPr>
        <w:t>3</w:t>
      </w:r>
      <w:r w:rsidR="00FF0361" w:rsidRPr="00092A2B">
        <w:rPr>
          <w:b w:val="0"/>
          <w:lang w:val="en-US"/>
        </w:rPr>
        <w:t xml:space="preserve"> nhóm, </w:t>
      </w:r>
      <w:r w:rsidRPr="00092A2B">
        <w:rPr>
          <w:b w:val="0"/>
        </w:rPr>
        <w:t xml:space="preserve"> </w:t>
      </w:r>
      <w:r w:rsidR="00791335" w:rsidRPr="00092A2B">
        <w:rPr>
          <w:b w:val="0"/>
          <w:lang w:val="vi-VN"/>
        </w:rPr>
        <w:t>yêu cầu HS hoàn thành câu trả lời</w:t>
      </w:r>
      <w:r w:rsidR="00FF0361" w:rsidRPr="00092A2B">
        <w:rPr>
          <w:b w:val="0"/>
          <w:lang w:val="en-US"/>
        </w:rPr>
        <w:t xml:space="preserve"> ( phần nội dung) , nộp sản phẩm</w:t>
      </w:r>
    </w:p>
    <w:p w14:paraId="0EB5CEB8" w14:textId="77777777" w:rsidR="005450D7" w:rsidRPr="00092A2B" w:rsidRDefault="005450D7" w:rsidP="006931F3">
      <w:pPr>
        <w:pStyle w:val="Heading2"/>
        <w:spacing w:line="240" w:lineRule="auto"/>
        <w:ind w:left="142"/>
        <w:jc w:val="both"/>
        <w:rPr>
          <w:b w:val="0"/>
          <w:lang w:val="vi-VN"/>
        </w:rPr>
      </w:pPr>
      <w:r w:rsidRPr="00092A2B">
        <w:rPr>
          <w:b w:val="0"/>
          <w:lang w:val="en-US"/>
        </w:rPr>
        <w:t xml:space="preserve">- </w:t>
      </w:r>
      <w:r w:rsidRPr="00092A2B">
        <w:rPr>
          <w:b w:val="0"/>
          <w:lang w:val="vi-VN"/>
        </w:rPr>
        <w:t>T</w:t>
      </w:r>
      <w:r w:rsidRPr="00092A2B">
        <w:rPr>
          <w:b w:val="0"/>
          <w:lang w:val="en-US"/>
        </w:rPr>
        <w:t xml:space="preserve">hực hiện nhiệm vụ: </w:t>
      </w:r>
      <w:r w:rsidRPr="00092A2B">
        <w:rPr>
          <w:b w:val="0"/>
          <w:lang w:val="vi-VN"/>
        </w:rPr>
        <w:t>HS t</w:t>
      </w:r>
      <w:r w:rsidR="00C5262D" w:rsidRPr="00092A2B">
        <w:rPr>
          <w:b w:val="0"/>
          <w:lang w:val="vi-VN"/>
        </w:rPr>
        <w:t xml:space="preserve">hực hiện nhiệm vụ học tập </w:t>
      </w:r>
    </w:p>
    <w:p w14:paraId="6FC81220" w14:textId="77777777" w:rsidR="005450D7" w:rsidRPr="00092A2B" w:rsidRDefault="005450D7" w:rsidP="006931F3">
      <w:pPr>
        <w:pStyle w:val="Heading2"/>
        <w:spacing w:line="240" w:lineRule="auto"/>
        <w:ind w:left="142"/>
        <w:jc w:val="both"/>
        <w:rPr>
          <w:b w:val="0"/>
          <w:lang w:val="vi-VN"/>
        </w:rPr>
      </w:pPr>
      <w:r w:rsidRPr="00092A2B">
        <w:rPr>
          <w:b w:val="0"/>
          <w:lang w:val="vi-VN"/>
        </w:rPr>
        <w:t xml:space="preserve">- Báo cáo, thảo luận: </w:t>
      </w:r>
    </w:p>
    <w:p w14:paraId="696C590C" w14:textId="77777777" w:rsidR="005450D7" w:rsidRPr="00092A2B" w:rsidRDefault="005450D7" w:rsidP="006931F3">
      <w:pPr>
        <w:pStyle w:val="Heading2"/>
        <w:spacing w:line="240" w:lineRule="auto"/>
        <w:ind w:left="142"/>
        <w:jc w:val="both"/>
        <w:rPr>
          <w:b w:val="0"/>
          <w:lang w:val="vi-VN"/>
        </w:rPr>
      </w:pPr>
      <w:r w:rsidRPr="00092A2B">
        <w:rPr>
          <w:b w:val="0"/>
          <w:lang w:val="vi-VN"/>
        </w:rPr>
        <w:t xml:space="preserve">  + </w:t>
      </w:r>
      <w:r w:rsidR="00C5262D" w:rsidRPr="00092A2B">
        <w:rPr>
          <w:b w:val="0"/>
          <w:lang w:val="vi-VN"/>
        </w:rPr>
        <w:t xml:space="preserve">GV </w:t>
      </w:r>
      <w:r w:rsidR="009B6F3E" w:rsidRPr="00092A2B">
        <w:rPr>
          <w:b w:val="0"/>
          <w:lang w:val="vi-VN"/>
        </w:rPr>
        <w:t xml:space="preserve">mời </w:t>
      </w:r>
      <w:r w:rsidR="0053056B" w:rsidRPr="00092A2B">
        <w:rPr>
          <w:b w:val="0"/>
          <w:lang w:val="vi-VN"/>
        </w:rPr>
        <w:t xml:space="preserve">4 đại diện </w:t>
      </w:r>
      <w:r w:rsidR="00AC5F25">
        <w:rPr>
          <w:b w:val="0"/>
          <w:lang w:val="en-US"/>
        </w:rPr>
        <w:t>3</w:t>
      </w:r>
      <w:r w:rsidR="0053056B" w:rsidRPr="00092A2B">
        <w:rPr>
          <w:b w:val="0"/>
          <w:lang w:val="vi-VN"/>
        </w:rPr>
        <w:t xml:space="preserve"> nhóm trình bày kết quả câu hỏi của nhóm.</w:t>
      </w:r>
    </w:p>
    <w:p w14:paraId="7CA11246" w14:textId="77777777" w:rsidR="004774C9" w:rsidRPr="00092A2B" w:rsidRDefault="005450D7" w:rsidP="006931F3">
      <w:pPr>
        <w:tabs>
          <w:tab w:val="left" w:pos="649"/>
        </w:tabs>
        <w:spacing w:after="0" w:line="240" w:lineRule="auto"/>
        <w:rPr>
          <w:rFonts w:ascii="Times New Roman" w:hAnsi="Times New Roman" w:cs="Times New Roman"/>
          <w:color w:val="202429"/>
          <w:sz w:val="26"/>
          <w:szCs w:val="26"/>
          <w:lang w:val="vi-VN"/>
        </w:rPr>
      </w:pPr>
      <w:r w:rsidRPr="00092A2B">
        <w:rPr>
          <w:rFonts w:ascii="Times New Roman" w:hAnsi="Times New Roman" w:cs="Times New Roman"/>
          <w:color w:val="202429"/>
          <w:sz w:val="26"/>
          <w:szCs w:val="26"/>
          <w:lang w:val="vi-VN"/>
        </w:rPr>
        <w:t xml:space="preserve">    + </w:t>
      </w:r>
      <w:r w:rsidRPr="00092A2B">
        <w:rPr>
          <w:rFonts w:ascii="Times New Roman" w:hAnsi="Times New Roman" w:cs="Times New Roman"/>
          <w:color w:val="202429"/>
          <w:sz w:val="26"/>
          <w:szCs w:val="26"/>
        </w:rPr>
        <w:t>GV nhận</w:t>
      </w:r>
      <w:r w:rsidRPr="00092A2B">
        <w:rPr>
          <w:rFonts w:ascii="Times New Roman" w:hAnsi="Times New Roman" w:cs="Times New Roman"/>
          <w:color w:val="202429"/>
          <w:spacing w:val="-19"/>
          <w:sz w:val="26"/>
          <w:szCs w:val="26"/>
        </w:rPr>
        <w:t xml:space="preserve"> </w:t>
      </w:r>
      <w:r w:rsidRPr="00092A2B">
        <w:rPr>
          <w:rFonts w:ascii="Times New Roman" w:hAnsi="Times New Roman" w:cs="Times New Roman"/>
          <w:color w:val="202429"/>
          <w:sz w:val="26"/>
          <w:szCs w:val="26"/>
        </w:rPr>
        <w:t>xét,</w:t>
      </w:r>
      <w:r w:rsidRPr="00092A2B">
        <w:rPr>
          <w:rFonts w:ascii="Times New Roman" w:hAnsi="Times New Roman" w:cs="Times New Roman"/>
          <w:color w:val="202429"/>
          <w:sz w:val="26"/>
          <w:szCs w:val="26"/>
          <w:lang w:val="vi-VN"/>
        </w:rPr>
        <w:t xml:space="preserve"> </w:t>
      </w:r>
      <w:r w:rsidR="00C5262D" w:rsidRPr="00092A2B">
        <w:rPr>
          <w:rFonts w:ascii="Times New Roman" w:hAnsi="Times New Roman" w:cs="Times New Roman"/>
          <w:color w:val="202429"/>
          <w:sz w:val="26"/>
          <w:szCs w:val="26"/>
        </w:rPr>
        <w:t xml:space="preserve">đánh giá, cho điểm </w:t>
      </w:r>
      <w:r w:rsidR="0053056B" w:rsidRPr="00092A2B">
        <w:rPr>
          <w:rFonts w:ascii="Times New Roman" w:hAnsi="Times New Roman" w:cs="Times New Roman"/>
          <w:color w:val="202429"/>
          <w:sz w:val="26"/>
          <w:szCs w:val="26"/>
          <w:lang w:val="vi-VN"/>
        </w:rPr>
        <w:t>cộng các nhóm</w:t>
      </w:r>
      <w:r w:rsidR="00C5262D" w:rsidRPr="00092A2B">
        <w:rPr>
          <w:rFonts w:ascii="Times New Roman" w:hAnsi="Times New Roman" w:cs="Times New Roman"/>
          <w:color w:val="202429"/>
          <w:sz w:val="26"/>
          <w:szCs w:val="26"/>
          <w:lang w:val="vi-VN"/>
        </w:rPr>
        <w:t>.</w:t>
      </w:r>
    </w:p>
    <w:p w14:paraId="4A46FD5E" w14:textId="77777777" w:rsidR="00791335" w:rsidRPr="00092A2B" w:rsidRDefault="00791335" w:rsidP="006931F3">
      <w:pPr>
        <w:tabs>
          <w:tab w:val="left" w:pos="649"/>
        </w:tabs>
        <w:spacing w:after="0" w:line="240" w:lineRule="auto"/>
        <w:rPr>
          <w:rFonts w:ascii="Times New Roman" w:hAnsi="Times New Roman" w:cs="Times New Roman"/>
          <w:color w:val="202429"/>
          <w:sz w:val="26"/>
          <w:szCs w:val="26"/>
          <w:lang w:val="vi-VN"/>
        </w:rPr>
      </w:pPr>
    </w:p>
    <w:p w14:paraId="2072D565" w14:textId="77777777" w:rsidR="00791335" w:rsidRDefault="00791335" w:rsidP="006931F3">
      <w:pPr>
        <w:tabs>
          <w:tab w:val="left" w:pos="649"/>
        </w:tabs>
        <w:spacing w:after="0" w:line="240" w:lineRule="auto"/>
        <w:rPr>
          <w:rFonts w:ascii="Times New Roman" w:hAnsi="Times New Roman" w:cs="Times New Roman"/>
          <w:color w:val="202429"/>
          <w:sz w:val="26"/>
          <w:szCs w:val="26"/>
        </w:rPr>
      </w:pPr>
      <w:r w:rsidRPr="00092A2B">
        <w:rPr>
          <w:rFonts w:ascii="Times New Roman" w:hAnsi="Times New Roman" w:cs="Times New Roman"/>
          <w:color w:val="202429"/>
          <w:sz w:val="26"/>
          <w:szCs w:val="26"/>
        </w:rPr>
        <w:t xml:space="preserve">* Giao nhiệm vụ: tiết học tới tìm hiểu bài </w:t>
      </w:r>
      <w:r w:rsidR="005E02A6">
        <w:rPr>
          <w:rFonts w:ascii="Times New Roman" w:hAnsi="Times New Roman" w:cs="Times New Roman"/>
          <w:color w:val="202429"/>
          <w:sz w:val="26"/>
          <w:szCs w:val="26"/>
        </w:rPr>
        <w:t>23: ứng dụng công nghệ sinh học trong phòng, trị bệnh thủy sản.</w:t>
      </w:r>
    </w:p>
    <w:p w14:paraId="707139C9" w14:textId="77777777" w:rsidR="005E02A6" w:rsidRDefault="005E02A6" w:rsidP="006931F3">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Nhóm 1: Tìm hiểu nội dung ứng dụng công nghệ sinh học trong chẩn đoán bệnh thủy sản</w:t>
      </w:r>
    </w:p>
    <w:p w14:paraId="42C2D9C4" w14:textId="77777777" w:rsidR="005E02A6" w:rsidRDefault="005E02A6" w:rsidP="005E02A6">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 xml:space="preserve">Nhóm 2: </w:t>
      </w:r>
      <w:r w:rsidRPr="005E02A6">
        <w:rPr>
          <w:rFonts w:ascii="Times New Roman" w:hAnsi="Times New Roman" w:cs="Times New Roman"/>
          <w:color w:val="202429"/>
          <w:sz w:val="26"/>
          <w:szCs w:val="26"/>
        </w:rPr>
        <w:t>Tìm hiểu nội dung ứng dụng công nghệ sinh học trong</w:t>
      </w:r>
      <w:r>
        <w:rPr>
          <w:rFonts w:ascii="Times New Roman" w:hAnsi="Times New Roman" w:cs="Times New Roman"/>
          <w:color w:val="202429"/>
          <w:sz w:val="26"/>
          <w:szCs w:val="26"/>
        </w:rPr>
        <w:t xml:space="preserve"> phòng bệnh.</w:t>
      </w:r>
    </w:p>
    <w:p w14:paraId="482916E2" w14:textId="77777777" w:rsidR="00FF0361" w:rsidRDefault="005E02A6" w:rsidP="005E02A6">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 xml:space="preserve">Nhóm 3: </w:t>
      </w:r>
      <w:r w:rsidRPr="005E02A6">
        <w:rPr>
          <w:rFonts w:ascii="Times New Roman" w:hAnsi="Times New Roman" w:cs="Times New Roman"/>
          <w:color w:val="202429"/>
          <w:sz w:val="26"/>
          <w:szCs w:val="26"/>
        </w:rPr>
        <w:t>Tìm hiểu nội dung ứng dụng công nghệ sinh học trong</w:t>
      </w:r>
      <w:r>
        <w:rPr>
          <w:rFonts w:ascii="Times New Roman" w:hAnsi="Times New Roman" w:cs="Times New Roman"/>
          <w:color w:val="202429"/>
          <w:sz w:val="26"/>
          <w:szCs w:val="26"/>
        </w:rPr>
        <w:t xml:space="preserve"> điều trị bệnh thủy sản.</w:t>
      </w:r>
    </w:p>
    <w:p w14:paraId="6B5FBE68" w14:textId="77777777" w:rsidR="005E02A6" w:rsidRPr="005E02A6" w:rsidRDefault="005E02A6" w:rsidP="005E02A6">
      <w:pPr>
        <w:tabs>
          <w:tab w:val="left" w:pos="649"/>
        </w:tabs>
        <w:spacing w:after="0" w:line="240" w:lineRule="auto"/>
        <w:rPr>
          <w:rFonts w:ascii="Times New Roman" w:hAnsi="Times New Roman" w:cs="Times New Roman"/>
          <w:color w:val="202429"/>
          <w:sz w:val="26"/>
          <w:szCs w:val="26"/>
        </w:rPr>
      </w:pPr>
    </w:p>
    <w:p w14:paraId="5318819C" w14:textId="77777777" w:rsidR="004774C9" w:rsidRDefault="007C256E" w:rsidP="006931F3">
      <w:pPr>
        <w:tabs>
          <w:tab w:val="left" w:pos="649"/>
        </w:tabs>
        <w:spacing w:after="0" w:line="240" w:lineRule="auto"/>
        <w:ind w:left="-142"/>
        <w:rPr>
          <w:rFonts w:ascii="Times New Roman" w:hAnsi="Times New Roman" w:cs="Times New Roman"/>
          <w:b/>
          <w:color w:val="202429"/>
          <w:sz w:val="26"/>
          <w:szCs w:val="26"/>
          <w:lang w:val="vi-VN"/>
        </w:rPr>
      </w:pPr>
      <w:r w:rsidRPr="00092A2B">
        <w:rPr>
          <w:rFonts w:ascii="Times New Roman" w:hAnsi="Times New Roman" w:cs="Times New Roman"/>
          <w:b/>
          <w:color w:val="202429"/>
          <w:sz w:val="26"/>
          <w:szCs w:val="26"/>
        </w:rPr>
        <w:t>IV. HỒ SƠ HỌC TẬP</w:t>
      </w:r>
      <w:r w:rsidR="00C858F2" w:rsidRPr="00092A2B">
        <w:rPr>
          <w:rFonts w:ascii="Times New Roman" w:hAnsi="Times New Roman" w:cs="Times New Roman"/>
          <w:b/>
          <w:color w:val="202429"/>
          <w:sz w:val="26"/>
          <w:szCs w:val="26"/>
          <w:lang w:val="vi-VN"/>
        </w:rPr>
        <w:t xml:space="preserve"> </w:t>
      </w:r>
    </w:p>
    <w:p w14:paraId="6E3111D0" w14:textId="77777777" w:rsidR="00D61D93" w:rsidRPr="00092A2B" w:rsidRDefault="00D61D93" w:rsidP="006931F3">
      <w:pPr>
        <w:tabs>
          <w:tab w:val="left" w:pos="649"/>
        </w:tabs>
        <w:spacing w:after="0" w:line="240" w:lineRule="auto"/>
        <w:ind w:left="-142"/>
        <w:rPr>
          <w:rFonts w:ascii="Times New Roman" w:hAnsi="Times New Roman" w:cs="Times New Roman"/>
          <w:b/>
          <w:color w:val="202429"/>
          <w:sz w:val="26"/>
          <w:szCs w:val="26"/>
          <w:lang w:val="vi-VN"/>
        </w:rPr>
      </w:pPr>
    </w:p>
    <w:p w14:paraId="6B855817" w14:textId="77777777" w:rsidR="00C858F2" w:rsidRPr="00092A2B" w:rsidRDefault="00C858F2" w:rsidP="00C858F2">
      <w:pPr>
        <w:tabs>
          <w:tab w:val="left" w:pos="649"/>
        </w:tabs>
        <w:spacing w:after="0" w:line="240" w:lineRule="auto"/>
        <w:ind w:left="-142"/>
        <w:jc w:val="center"/>
        <w:rPr>
          <w:rFonts w:ascii="Times New Roman" w:hAnsi="Times New Roman" w:cs="Times New Roman"/>
          <w:color w:val="202429"/>
          <w:sz w:val="26"/>
          <w:szCs w:val="26"/>
          <w:lang w:val="vi-VN"/>
        </w:rPr>
      </w:pPr>
      <w:r w:rsidRPr="00092A2B">
        <w:rPr>
          <w:rFonts w:ascii="Times New Roman" w:hAnsi="Times New Roman" w:cs="Times New Roman"/>
          <w:color w:val="202429"/>
          <w:sz w:val="26"/>
          <w:szCs w:val="26"/>
          <w:lang w:val="vi-VN"/>
        </w:rPr>
        <w:t>BỘ CÂU HỎI</w:t>
      </w:r>
    </w:p>
    <w:p w14:paraId="75914A30" w14:textId="77777777" w:rsidR="007F1C43" w:rsidRDefault="007F1C43" w:rsidP="00C858F2">
      <w:pPr>
        <w:tabs>
          <w:tab w:val="left" w:pos="649"/>
        </w:tabs>
        <w:spacing w:after="0" w:line="240" w:lineRule="auto"/>
        <w:ind w:left="-142"/>
        <w:jc w:val="center"/>
        <w:rPr>
          <w:rFonts w:ascii="Times New Roman" w:hAnsi="Times New Roman" w:cs="Times New Roman"/>
          <w:color w:val="202429"/>
          <w:sz w:val="26"/>
          <w:szCs w:val="26"/>
          <w:lang w:val="vi-VN"/>
        </w:rPr>
      </w:pPr>
    </w:p>
    <w:tbl>
      <w:tblPr>
        <w:tblStyle w:val="TableGrid"/>
        <w:tblW w:w="9941" w:type="dxa"/>
        <w:tblInd w:w="142" w:type="dxa"/>
        <w:tblLook w:val="04A0" w:firstRow="1" w:lastRow="0" w:firstColumn="1" w:lastColumn="0" w:noHBand="0" w:noVBand="1"/>
      </w:tblPr>
      <w:tblGrid>
        <w:gridCol w:w="965"/>
        <w:gridCol w:w="1695"/>
        <w:gridCol w:w="2207"/>
        <w:gridCol w:w="2816"/>
        <w:gridCol w:w="2258"/>
      </w:tblGrid>
      <w:tr w:rsidR="000B0F40" w:rsidRPr="00A366BF" w14:paraId="39E877C3" w14:textId="77777777" w:rsidTr="000B0F40">
        <w:tc>
          <w:tcPr>
            <w:tcW w:w="965" w:type="dxa"/>
          </w:tcPr>
          <w:p w14:paraId="61D7F990" w14:textId="77777777" w:rsidR="007F1C43" w:rsidRPr="00A366BF" w:rsidRDefault="007F1C43" w:rsidP="00712EF1">
            <w:pPr>
              <w:pStyle w:val="Heading2"/>
              <w:spacing w:line="240" w:lineRule="auto"/>
              <w:ind w:left="0"/>
              <w:jc w:val="both"/>
              <w:outlineLvl w:val="1"/>
              <w:rPr>
                <w:b w:val="0"/>
                <w:sz w:val="24"/>
                <w:lang w:val="en-US"/>
              </w:rPr>
            </w:pPr>
            <w:r w:rsidRPr="00A366BF">
              <w:rPr>
                <w:b w:val="0"/>
                <w:sz w:val="24"/>
                <w:lang w:val="en-US"/>
              </w:rPr>
              <w:t>Bệnh</w:t>
            </w:r>
          </w:p>
        </w:tc>
        <w:tc>
          <w:tcPr>
            <w:tcW w:w="1695" w:type="dxa"/>
          </w:tcPr>
          <w:p w14:paraId="358DF955" w14:textId="77777777" w:rsidR="007F1C43" w:rsidRPr="00A366BF" w:rsidRDefault="007F1C43" w:rsidP="00712EF1">
            <w:pPr>
              <w:pStyle w:val="Heading2"/>
              <w:spacing w:line="240" w:lineRule="auto"/>
              <w:ind w:left="0"/>
              <w:jc w:val="both"/>
              <w:outlineLvl w:val="1"/>
              <w:rPr>
                <w:b w:val="0"/>
                <w:sz w:val="24"/>
                <w:lang w:val="en-US"/>
              </w:rPr>
            </w:pPr>
            <w:r w:rsidRPr="00A366BF">
              <w:rPr>
                <w:b w:val="0"/>
                <w:sz w:val="24"/>
                <w:lang w:val="en-US"/>
              </w:rPr>
              <w:t>Nguyên nhân</w:t>
            </w:r>
          </w:p>
        </w:tc>
        <w:tc>
          <w:tcPr>
            <w:tcW w:w="2207" w:type="dxa"/>
          </w:tcPr>
          <w:p w14:paraId="22A2FA90" w14:textId="77777777" w:rsidR="007F1C43" w:rsidRPr="00A366BF" w:rsidRDefault="007F1C43" w:rsidP="00712EF1">
            <w:pPr>
              <w:pStyle w:val="Heading2"/>
              <w:spacing w:line="240" w:lineRule="auto"/>
              <w:ind w:left="0"/>
              <w:jc w:val="both"/>
              <w:outlineLvl w:val="1"/>
              <w:rPr>
                <w:b w:val="0"/>
                <w:sz w:val="24"/>
                <w:lang w:val="en-US"/>
              </w:rPr>
            </w:pPr>
            <w:r w:rsidRPr="00A366BF">
              <w:rPr>
                <w:b w:val="0"/>
                <w:sz w:val="24"/>
                <w:lang w:val="en-US"/>
              </w:rPr>
              <w:t>Đặc điểm</w:t>
            </w:r>
          </w:p>
        </w:tc>
        <w:tc>
          <w:tcPr>
            <w:tcW w:w="2816" w:type="dxa"/>
          </w:tcPr>
          <w:p w14:paraId="61732121" w14:textId="77777777" w:rsidR="007F1C43" w:rsidRPr="00A366BF" w:rsidRDefault="007F1C43" w:rsidP="00712EF1">
            <w:pPr>
              <w:pStyle w:val="Heading2"/>
              <w:spacing w:line="240" w:lineRule="auto"/>
              <w:ind w:left="0"/>
              <w:jc w:val="both"/>
              <w:outlineLvl w:val="1"/>
              <w:rPr>
                <w:b w:val="0"/>
                <w:sz w:val="24"/>
                <w:lang w:val="en-US"/>
              </w:rPr>
            </w:pPr>
            <w:r w:rsidRPr="00A366BF">
              <w:rPr>
                <w:b w:val="0"/>
                <w:sz w:val="24"/>
                <w:lang w:val="en-US"/>
              </w:rPr>
              <w:t>Phòng</w:t>
            </w:r>
          </w:p>
        </w:tc>
        <w:tc>
          <w:tcPr>
            <w:tcW w:w="2258" w:type="dxa"/>
          </w:tcPr>
          <w:p w14:paraId="18CADF62" w14:textId="77777777" w:rsidR="007F1C43" w:rsidRPr="00A366BF" w:rsidRDefault="007F1C43" w:rsidP="00712EF1">
            <w:pPr>
              <w:pStyle w:val="Heading2"/>
              <w:spacing w:line="240" w:lineRule="auto"/>
              <w:ind w:left="0"/>
              <w:jc w:val="both"/>
              <w:outlineLvl w:val="1"/>
              <w:rPr>
                <w:b w:val="0"/>
                <w:sz w:val="24"/>
                <w:lang w:val="en-US"/>
              </w:rPr>
            </w:pPr>
            <w:r w:rsidRPr="00A366BF">
              <w:rPr>
                <w:b w:val="0"/>
                <w:sz w:val="24"/>
                <w:lang w:val="en-US"/>
              </w:rPr>
              <w:t>Trị bệnh</w:t>
            </w:r>
          </w:p>
        </w:tc>
      </w:tr>
      <w:tr w:rsidR="000B0F40" w:rsidRPr="00A366BF" w14:paraId="686A2815" w14:textId="77777777" w:rsidTr="000B0F40">
        <w:tc>
          <w:tcPr>
            <w:tcW w:w="965" w:type="dxa"/>
          </w:tcPr>
          <w:p w14:paraId="2647406B" w14:textId="77777777" w:rsidR="007F1C43" w:rsidRPr="00A366BF" w:rsidRDefault="007F1C43" w:rsidP="00712EF1">
            <w:pPr>
              <w:pStyle w:val="Heading2"/>
              <w:spacing w:line="240" w:lineRule="auto"/>
              <w:ind w:left="0"/>
              <w:outlineLvl w:val="1"/>
              <w:rPr>
                <w:b w:val="0"/>
                <w:sz w:val="24"/>
                <w:lang w:val="en-US"/>
              </w:rPr>
            </w:pPr>
            <w:r w:rsidRPr="00A366BF">
              <w:rPr>
                <w:b w:val="0"/>
                <w:sz w:val="24"/>
                <w:lang w:val="en-US"/>
              </w:rPr>
              <w:t xml:space="preserve">Bệnh lồi mắt, xuất huyết trên cá </w:t>
            </w:r>
            <w:r w:rsidRPr="00A366BF">
              <w:rPr>
                <w:b w:val="0"/>
                <w:sz w:val="24"/>
                <w:lang w:val="en-US"/>
              </w:rPr>
              <w:lastRenderedPageBreak/>
              <w:t>rô phi</w:t>
            </w:r>
          </w:p>
        </w:tc>
        <w:tc>
          <w:tcPr>
            <w:tcW w:w="1695" w:type="dxa"/>
          </w:tcPr>
          <w:p w14:paraId="167F14C7" w14:textId="77777777" w:rsidR="007F1C43" w:rsidRPr="00A366BF" w:rsidRDefault="007F1C43" w:rsidP="00712EF1">
            <w:pPr>
              <w:pStyle w:val="Heading2"/>
              <w:spacing w:line="240" w:lineRule="auto"/>
              <w:ind w:left="0"/>
              <w:jc w:val="both"/>
              <w:outlineLvl w:val="1"/>
              <w:rPr>
                <w:b w:val="0"/>
                <w:sz w:val="24"/>
                <w:lang w:val="en-US"/>
              </w:rPr>
            </w:pPr>
            <w:r w:rsidRPr="00A366BF">
              <w:rPr>
                <w:b w:val="0"/>
                <w:sz w:val="24"/>
                <w:lang w:val="en-US"/>
              </w:rPr>
              <w:lastRenderedPageBreak/>
              <w:t>Do liên cầu khuẩn Streptococcus sp gây ra</w:t>
            </w:r>
          </w:p>
        </w:tc>
        <w:tc>
          <w:tcPr>
            <w:tcW w:w="2207" w:type="dxa"/>
          </w:tcPr>
          <w:p w14:paraId="244CC9D8" w14:textId="77777777" w:rsidR="007F1C43"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7F1C43" w:rsidRPr="00A366BF">
              <w:rPr>
                <w:b w:val="0"/>
                <w:sz w:val="24"/>
                <w:lang w:val="en-US"/>
              </w:rPr>
              <w:t>Bơi tách đàn, lờ đờ hoặc bơi xoáy gần mặt nước</w:t>
            </w:r>
          </w:p>
          <w:p w14:paraId="30E83C1C" w14:textId="77777777" w:rsidR="007F1C43"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7F1C43" w:rsidRPr="00A366BF">
              <w:rPr>
                <w:b w:val="0"/>
                <w:sz w:val="24"/>
                <w:lang w:val="en-US"/>
              </w:rPr>
              <w:t xml:space="preserve">Kém ăn hoặc bỏ ăn </w:t>
            </w:r>
          </w:p>
          <w:p w14:paraId="5856D370" w14:textId="77777777" w:rsidR="007F1C43" w:rsidRPr="00A366BF" w:rsidRDefault="007F1C43" w:rsidP="007F1C43">
            <w:pPr>
              <w:pStyle w:val="Heading2"/>
              <w:spacing w:line="240" w:lineRule="auto"/>
              <w:jc w:val="both"/>
              <w:outlineLvl w:val="1"/>
              <w:rPr>
                <w:b w:val="0"/>
                <w:sz w:val="24"/>
                <w:lang w:val="en-US"/>
              </w:rPr>
            </w:pPr>
            <w:r w:rsidRPr="00A366BF">
              <w:rPr>
                <w:b w:val="0"/>
                <w:sz w:val="24"/>
                <w:lang w:val="en-US"/>
              </w:rPr>
              <w:t xml:space="preserve">Mắt cá lồi đục </w:t>
            </w:r>
          </w:p>
          <w:p w14:paraId="15FA64A7" w14:textId="77777777" w:rsidR="007F1C43" w:rsidRPr="00A366BF" w:rsidRDefault="00F71017" w:rsidP="00F71017">
            <w:pPr>
              <w:pStyle w:val="Heading2"/>
              <w:spacing w:line="240" w:lineRule="auto"/>
              <w:ind w:left="0"/>
              <w:jc w:val="both"/>
              <w:outlineLvl w:val="1"/>
              <w:rPr>
                <w:b w:val="0"/>
                <w:sz w:val="24"/>
                <w:lang w:val="en-US"/>
              </w:rPr>
            </w:pPr>
            <w:r>
              <w:rPr>
                <w:b w:val="0"/>
                <w:sz w:val="24"/>
                <w:lang w:val="en-US"/>
              </w:rPr>
              <w:lastRenderedPageBreak/>
              <w:t xml:space="preserve">- </w:t>
            </w:r>
            <w:r w:rsidR="007F1C43" w:rsidRPr="00A366BF">
              <w:rPr>
                <w:b w:val="0"/>
                <w:sz w:val="24"/>
                <w:lang w:val="en-US"/>
              </w:rPr>
              <w:t>Xuất huyết gốc vây, hậu môn</w:t>
            </w:r>
          </w:p>
          <w:p w14:paraId="41F422E6" w14:textId="77777777" w:rsidR="007F1C43"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7F1C43" w:rsidRPr="00A366BF">
              <w:rPr>
                <w:b w:val="0"/>
                <w:sz w:val="24"/>
                <w:lang w:val="en-US"/>
              </w:rPr>
              <w:t>Nội quan sưng, xuất huyết, tích dịch trong xoang bụng</w:t>
            </w:r>
          </w:p>
          <w:p w14:paraId="4DEBAF4A" w14:textId="77777777" w:rsidR="007F1C43" w:rsidRPr="00A366BF" w:rsidRDefault="007F1C43" w:rsidP="007F1C43">
            <w:pPr>
              <w:pStyle w:val="Heading2"/>
              <w:spacing w:line="240" w:lineRule="auto"/>
              <w:ind w:left="0"/>
              <w:jc w:val="both"/>
              <w:outlineLvl w:val="1"/>
              <w:rPr>
                <w:b w:val="0"/>
                <w:sz w:val="24"/>
                <w:lang w:val="en-US"/>
              </w:rPr>
            </w:pPr>
            <w:r w:rsidRPr="00A366BF">
              <w:rPr>
                <w:rFonts w:eastAsiaTheme="minorHAnsi"/>
                <w:b w:val="0"/>
                <w:bCs w:val="0"/>
                <w:sz w:val="24"/>
                <w:szCs w:val="22"/>
                <w:lang w:val="en-US"/>
              </w:rPr>
              <w:t>- tỉ lệ chết từ 30% -70% , có trường hợp 100%</w:t>
            </w:r>
          </w:p>
        </w:tc>
        <w:tc>
          <w:tcPr>
            <w:tcW w:w="2816" w:type="dxa"/>
          </w:tcPr>
          <w:p w14:paraId="65B08CA3" w14:textId="77777777" w:rsidR="007F1C43" w:rsidRPr="00A366BF" w:rsidRDefault="00F71017" w:rsidP="00F71017">
            <w:pPr>
              <w:pStyle w:val="Heading2"/>
              <w:spacing w:line="240" w:lineRule="auto"/>
              <w:ind w:left="0"/>
              <w:jc w:val="both"/>
              <w:outlineLvl w:val="1"/>
              <w:rPr>
                <w:b w:val="0"/>
                <w:sz w:val="24"/>
                <w:lang w:val="en-US"/>
              </w:rPr>
            </w:pPr>
            <w:r>
              <w:rPr>
                <w:b w:val="0"/>
                <w:sz w:val="24"/>
                <w:lang w:val="en-US"/>
              </w:rPr>
              <w:lastRenderedPageBreak/>
              <w:t xml:space="preserve">- </w:t>
            </w:r>
            <w:r w:rsidR="007F1C43" w:rsidRPr="00A366BF">
              <w:rPr>
                <w:b w:val="0"/>
                <w:sz w:val="24"/>
                <w:lang w:val="en-US"/>
              </w:rPr>
              <w:t>Nắng nóng, cho cá ăn bổ sung các chất tăng sức đề kháng</w:t>
            </w:r>
          </w:p>
          <w:p w14:paraId="4110327D" w14:textId="77777777" w:rsidR="007F1C43"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7F1C43" w:rsidRPr="00A366BF">
              <w:rPr>
                <w:b w:val="0"/>
                <w:sz w:val="24"/>
                <w:lang w:val="en-US"/>
              </w:rPr>
              <w:t>Hạ nhiệt độ hệ thống nuôi</w:t>
            </w:r>
          </w:p>
          <w:p w14:paraId="256DC71E" w14:textId="77777777" w:rsidR="007F1C43" w:rsidRPr="00A366BF" w:rsidRDefault="007F1C43" w:rsidP="007F1C43">
            <w:pPr>
              <w:pStyle w:val="Heading2"/>
              <w:spacing w:line="240" w:lineRule="auto"/>
              <w:ind w:left="0"/>
              <w:jc w:val="both"/>
              <w:outlineLvl w:val="1"/>
              <w:rPr>
                <w:b w:val="0"/>
                <w:sz w:val="24"/>
                <w:lang w:val="en-US"/>
              </w:rPr>
            </w:pPr>
            <w:r w:rsidRPr="00A366BF">
              <w:rPr>
                <w:rFonts w:eastAsiaTheme="minorHAnsi"/>
                <w:b w:val="0"/>
                <w:bCs w:val="0"/>
                <w:sz w:val="24"/>
                <w:szCs w:val="22"/>
                <w:lang w:val="en-US"/>
              </w:rPr>
              <w:t xml:space="preserve">Duy trì chất lượng nước </w:t>
            </w:r>
            <w:r w:rsidRPr="00A366BF">
              <w:rPr>
                <w:rFonts w:eastAsiaTheme="minorHAnsi"/>
                <w:b w:val="0"/>
                <w:bCs w:val="0"/>
                <w:sz w:val="24"/>
                <w:szCs w:val="22"/>
                <w:lang w:val="en-US"/>
              </w:rPr>
              <w:lastRenderedPageBreak/>
              <w:t>phù hợp để giảm stress cho cá</w:t>
            </w:r>
          </w:p>
        </w:tc>
        <w:tc>
          <w:tcPr>
            <w:tcW w:w="2258" w:type="dxa"/>
          </w:tcPr>
          <w:p w14:paraId="7F7C9E57" w14:textId="77777777" w:rsidR="007F1C43" w:rsidRPr="00A366BF" w:rsidRDefault="00F71017" w:rsidP="0001443A">
            <w:pPr>
              <w:pStyle w:val="Heading2"/>
              <w:spacing w:line="240" w:lineRule="auto"/>
              <w:ind w:left="0"/>
              <w:jc w:val="both"/>
              <w:outlineLvl w:val="1"/>
              <w:rPr>
                <w:b w:val="0"/>
                <w:sz w:val="24"/>
                <w:lang w:val="en-US"/>
              </w:rPr>
            </w:pPr>
            <w:r>
              <w:rPr>
                <w:b w:val="0"/>
                <w:sz w:val="24"/>
                <w:lang w:val="en-US"/>
              </w:rPr>
              <w:lastRenderedPageBreak/>
              <w:t xml:space="preserve">- </w:t>
            </w:r>
            <w:r w:rsidR="007F1C43" w:rsidRPr="00A366BF">
              <w:rPr>
                <w:b w:val="0"/>
                <w:sz w:val="24"/>
                <w:lang w:val="en-US"/>
              </w:rPr>
              <w:t xml:space="preserve">Khi cá nhiễm bệnh cần có ý kiến tư vấn của chuyên gia để chọn kháng sinh điều trị phù hợp. </w:t>
            </w:r>
          </w:p>
          <w:p w14:paraId="6AD364A4" w14:textId="77777777" w:rsidR="007F1C43" w:rsidRPr="00A366BF" w:rsidRDefault="000B0F40" w:rsidP="007F1C43">
            <w:pPr>
              <w:pStyle w:val="Heading2"/>
              <w:spacing w:line="240" w:lineRule="auto"/>
              <w:ind w:left="0"/>
              <w:jc w:val="both"/>
              <w:outlineLvl w:val="1"/>
              <w:rPr>
                <w:b w:val="0"/>
                <w:sz w:val="24"/>
                <w:lang w:val="en-US"/>
              </w:rPr>
            </w:pPr>
            <w:r w:rsidRPr="00A366BF">
              <w:rPr>
                <w:b w:val="0"/>
                <w:sz w:val="24"/>
                <w:lang w:val="en-US"/>
              </w:rPr>
              <w:lastRenderedPageBreak/>
              <w:t>- KHử trùng nước kết hợp trộn thuốc hoặc sản phẩm có tác dụng diệt vi khuẩn ( beta glucan, allicin, polyphenol, dịch chiết tỏi …) vào thức ăn từ 5- 7 ngày .</w:t>
            </w:r>
          </w:p>
          <w:p w14:paraId="4AC8DD4A" w14:textId="77777777" w:rsidR="000B0F40" w:rsidRPr="00A366BF" w:rsidRDefault="00F71017" w:rsidP="007F1C43">
            <w:pPr>
              <w:pStyle w:val="Heading2"/>
              <w:spacing w:line="240" w:lineRule="auto"/>
              <w:ind w:left="0"/>
              <w:jc w:val="both"/>
              <w:outlineLvl w:val="1"/>
              <w:rPr>
                <w:b w:val="0"/>
                <w:sz w:val="24"/>
                <w:lang w:val="en-US"/>
              </w:rPr>
            </w:pPr>
            <w:r>
              <w:rPr>
                <w:b w:val="0"/>
                <w:sz w:val="24"/>
                <w:lang w:val="en-US"/>
              </w:rPr>
              <w:t xml:space="preserve">- </w:t>
            </w:r>
            <w:r w:rsidR="000B0F40" w:rsidRPr="00A366BF">
              <w:rPr>
                <w:b w:val="0"/>
                <w:sz w:val="24"/>
                <w:lang w:val="en-US"/>
              </w:rPr>
              <w:t>Kết hợp bổ sung vitamin C.</w:t>
            </w:r>
          </w:p>
          <w:p w14:paraId="16DE4783" w14:textId="77777777" w:rsidR="000B0F40" w:rsidRPr="00A366BF" w:rsidRDefault="00F71017" w:rsidP="007F1C43">
            <w:pPr>
              <w:pStyle w:val="Heading2"/>
              <w:spacing w:line="240" w:lineRule="auto"/>
              <w:ind w:left="0"/>
              <w:jc w:val="both"/>
              <w:outlineLvl w:val="1"/>
              <w:rPr>
                <w:b w:val="0"/>
                <w:sz w:val="24"/>
                <w:lang w:val="en-US"/>
              </w:rPr>
            </w:pPr>
            <w:r>
              <w:rPr>
                <w:b w:val="0"/>
                <w:sz w:val="24"/>
                <w:lang w:val="en-US"/>
              </w:rPr>
              <w:t xml:space="preserve">- </w:t>
            </w:r>
            <w:r w:rsidR="000B0F40" w:rsidRPr="00A366BF">
              <w:rPr>
                <w:b w:val="0"/>
                <w:sz w:val="24"/>
                <w:lang w:val="en-US"/>
              </w:rPr>
              <w:t>Sau điều trị bổ sung chế phẩm sinh học vào thức ăn và nước để phục hổi hệ vi sinh vật có lợi</w:t>
            </w:r>
          </w:p>
        </w:tc>
      </w:tr>
      <w:tr w:rsidR="000B0F40" w:rsidRPr="00A366BF" w14:paraId="6C073FFF" w14:textId="77777777" w:rsidTr="000B0F40">
        <w:tc>
          <w:tcPr>
            <w:tcW w:w="965" w:type="dxa"/>
          </w:tcPr>
          <w:p w14:paraId="4B909002" w14:textId="77777777" w:rsidR="007F1C43" w:rsidRPr="00A366BF" w:rsidRDefault="007F1C43" w:rsidP="00712EF1">
            <w:pPr>
              <w:pStyle w:val="Heading2"/>
              <w:spacing w:line="240" w:lineRule="auto"/>
              <w:ind w:left="0"/>
              <w:jc w:val="both"/>
              <w:outlineLvl w:val="1"/>
              <w:rPr>
                <w:b w:val="0"/>
                <w:sz w:val="24"/>
                <w:lang w:val="en-US"/>
              </w:rPr>
            </w:pPr>
            <w:r w:rsidRPr="00A366BF">
              <w:rPr>
                <w:b w:val="0"/>
                <w:sz w:val="24"/>
                <w:lang w:val="en-US"/>
              </w:rPr>
              <w:lastRenderedPageBreak/>
              <w:t>Bệnh gan thận mú trên cá tra</w:t>
            </w:r>
          </w:p>
        </w:tc>
        <w:tc>
          <w:tcPr>
            <w:tcW w:w="1695" w:type="dxa"/>
          </w:tcPr>
          <w:p w14:paraId="03F18987" w14:textId="77777777" w:rsidR="00003D1C" w:rsidRPr="00A366BF" w:rsidRDefault="00003D1C" w:rsidP="00003D1C">
            <w:pPr>
              <w:pStyle w:val="Heading2"/>
              <w:spacing w:line="240" w:lineRule="auto"/>
              <w:jc w:val="both"/>
              <w:outlineLvl w:val="1"/>
              <w:rPr>
                <w:b w:val="0"/>
                <w:sz w:val="24"/>
                <w:lang w:val="en-US"/>
              </w:rPr>
            </w:pPr>
            <w:r w:rsidRPr="00A366BF">
              <w:rPr>
                <w:b w:val="0"/>
                <w:sz w:val="24"/>
                <w:lang w:val="en-US"/>
              </w:rPr>
              <w:t>Do vi khuẩn Edwardsiella ictaluri gây ra ( trực khuẩn Gram âm)</w:t>
            </w:r>
          </w:p>
          <w:p w14:paraId="6435A9A0" w14:textId="77777777" w:rsidR="007F1C43" w:rsidRPr="00A366BF" w:rsidRDefault="007F1C43" w:rsidP="00003D1C">
            <w:pPr>
              <w:pStyle w:val="Heading2"/>
              <w:spacing w:line="240" w:lineRule="auto"/>
              <w:ind w:left="0"/>
              <w:jc w:val="both"/>
              <w:outlineLvl w:val="1"/>
              <w:rPr>
                <w:b w:val="0"/>
                <w:sz w:val="24"/>
                <w:lang w:val="en-US"/>
              </w:rPr>
            </w:pPr>
          </w:p>
        </w:tc>
        <w:tc>
          <w:tcPr>
            <w:tcW w:w="2207" w:type="dxa"/>
          </w:tcPr>
          <w:p w14:paraId="79B9580E" w14:textId="77777777" w:rsidR="00003D1C" w:rsidRPr="00A366BF" w:rsidRDefault="00003D1C" w:rsidP="00003D1C">
            <w:pPr>
              <w:pStyle w:val="Heading2"/>
              <w:spacing w:line="240" w:lineRule="auto"/>
              <w:jc w:val="both"/>
              <w:outlineLvl w:val="1"/>
              <w:rPr>
                <w:b w:val="0"/>
                <w:sz w:val="24"/>
                <w:lang w:val="en-US"/>
              </w:rPr>
            </w:pPr>
            <w:r w:rsidRPr="00A366BF">
              <w:rPr>
                <w:b w:val="0"/>
                <w:sz w:val="24"/>
                <w:lang w:val="en-US"/>
              </w:rPr>
              <w:t>* Đặc điểm</w:t>
            </w:r>
          </w:p>
          <w:p w14:paraId="567417BB" w14:textId="77777777" w:rsidR="00003D1C" w:rsidRPr="00A366BF" w:rsidRDefault="00003D1C" w:rsidP="00003D1C">
            <w:pPr>
              <w:pStyle w:val="Heading2"/>
              <w:spacing w:line="240" w:lineRule="auto"/>
              <w:jc w:val="both"/>
              <w:outlineLvl w:val="1"/>
              <w:rPr>
                <w:b w:val="0"/>
                <w:sz w:val="24"/>
                <w:lang w:val="en-US"/>
              </w:rPr>
            </w:pPr>
            <w:r w:rsidRPr="00A366BF">
              <w:rPr>
                <w:b w:val="0"/>
                <w:sz w:val="24"/>
                <w:lang w:val="en-US"/>
              </w:rPr>
              <w:t>Cơ quan nội tạng sưng, xuất huyết và xuất hiện nhiều đốm mủ trắng nhỏ.</w:t>
            </w:r>
          </w:p>
          <w:p w14:paraId="3EBF4A82" w14:textId="77777777" w:rsidR="00003D1C" w:rsidRPr="00A366BF" w:rsidRDefault="00003D1C" w:rsidP="00003D1C">
            <w:pPr>
              <w:pStyle w:val="Heading2"/>
              <w:spacing w:line="240" w:lineRule="auto"/>
              <w:jc w:val="both"/>
              <w:outlineLvl w:val="1"/>
              <w:rPr>
                <w:b w:val="0"/>
                <w:sz w:val="24"/>
                <w:lang w:val="en-US"/>
              </w:rPr>
            </w:pPr>
            <w:r w:rsidRPr="00A366BF">
              <w:rPr>
                <w:b w:val="0"/>
                <w:sz w:val="24"/>
                <w:lang w:val="en-US"/>
              </w:rPr>
              <w:t>Bên ngoài không có dấu hiệu gì đặc trưng, có thể xuất huyết nhẹ hoặc màu sắc nhợt nhạt.</w:t>
            </w:r>
          </w:p>
          <w:p w14:paraId="4B9A3471" w14:textId="77777777" w:rsidR="00003D1C" w:rsidRPr="00A366BF" w:rsidRDefault="00003D1C" w:rsidP="00003D1C">
            <w:pPr>
              <w:pStyle w:val="Heading2"/>
              <w:spacing w:line="240" w:lineRule="auto"/>
              <w:jc w:val="both"/>
              <w:outlineLvl w:val="1"/>
              <w:rPr>
                <w:b w:val="0"/>
                <w:sz w:val="24"/>
                <w:lang w:val="en-US"/>
              </w:rPr>
            </w:pPr>
            <w:r w:rsidRPr="00A366BF">
              <w:rPr>
                <w:b w:val="0"/>
                <w:sz w:val="24"/>
                <w:lang w:val="en-US"/>
              </w:rPr>
              <w:t>Bệnh gây hại nặng ở giai đoạn cá hương đến khoảng 6 tháng tuổi.</w:t>
            </w:r>
          </w:p>
          <w:p w14:paraId="75DABD5F" w14:textId="77777777" w:rsidR="007F1C43" w:rsidRPr="00A366BF" w:rsidRDefault="00003D1C" w:rsidP="00003D1C">
            <w:pPr>
              <w:pStyle w:val="Heading2"/>
              <w:spacing w:line="240" w:lineRule="auto"/>
              <w:ind w:left="0"/>
              <w:jc w:val="both"/>
              <w:outlineLvl w:val="1"/>
              <w:rPr>
                <w:b w:val="0"/>
                <w:sz w:val="24"/>
                <w:lang w:val="en-US"/>
              </w:rPr>
            </w:pPr>
            <w:r w:rsidRPr="00A366BF">
              <w:rPr>
                <w:b w:val="0"/>
                <w:sz w:val="24"/>
                <w:lang w:val="en-US"/>
              </w:rPr>
              <w:t>Tỉ lệ chết cao 60- 100%</w:t>
            </w:r>
          </w:p>
        </w:tc>
        <w:tc>
          <w:tcPr>
            <w:tcW w:w="2816" w:type="dxa"/>
          </w:tcPr>
          <w:p w14:paraId="639FDC0C" w14:textId="77777777" w:rsidR="00003D1C" w:rsidRPr="00A366BF" w:rsidRDefault="003838B0" w:rsidP="00F71017">
            <w:pPr>
              <w:pStyle w:val="Heading2"/>
              <w:spacing w:line="240" w:lineRule="auto"/>
              <w:ind w:left="0"/>
              <w:jc w:val="both"/>
              <w:outlineLvl w:val="1"/>
              <w:rPr>
                <w:b w:val="0"/>
                <w:sz w:val="24"/>
                <w:lang w:val="en-US"/>
              </w:rPr>
            </w:pPr>
            <w:r w:rsidRPr="00A366BF">
              <w:rPr>
                <w:b w:val="0"/>
                <w:sz w:val="24"/>
                <w:lang w:val="en-US"/>
              </w:rPr>
              <w:t xml:space="preserve">Phòng </w:t>
            </w:r>
            <w:r w:rsidR="00003D1C" w:rsidRPr="00A366BF">
              <w:rPr>
                <w:b w:val="0"/>
                <w:sz w:val="24"/>
                <w:lang w:val="en-US"/>
              </w:rPr>
              <w:t>bệnh tổng hợp</w:t>
            </w:r>
          </w:p>
          <w:p w14:paraId="06C99FFD"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Lựa chọn con giống có nguồn gốc rõ ràng, chất lượng tốt</w:t>
            </w:r>
          </w:p>
          <w:p w14:paraId="000B6868"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Khử trùng, vệ sinh ao triệt để trước khi nuôi</w:t>
            </w:r>
          </w:p>
          <w:p w14:paraId="50B119CC"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Đảm bảo môi trường và mật độ nuôi phù hợp</w:t>
            </w:r>
          </w:p>
          <w:p w14:paraId="353793E8"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Cho cá bổ sung các chất tang cường sức đề kháng</w:t>
            </w:r>
          </w:p>
          <w:p w14:paraId="303208DE" w14:textId="77777777" w:rsidR="007F1C43" w:rsidRPr="00A366BF" w:rsidRDefault="00003D1C" w:rsidP="00003D1C">
            <w:pPr>
              <w:pStyle w:val="Heading2"/>
              <w:spacing w:line="240" w:lineRule="auto"/>
              <w:ind w:left="0"/>
              <w:jc w:val="both"/>
              <w:outlineLvl w:val="1"/>
              <w:rPr>
                <w:b w:val="0"/>
                <w:sz w:val="24"/>
                <w:lang w:val="en-US"/>
              </w:rPr>
            </w:pPr>
            <w:r w:rsidRPr="00A366BF">
              <w:rPr>
                <w:rFonts w:eastAsiaTheme="minorHAnsi"/>
                <w:b w:val="0"/>
                <w:bCs w:val="0"/>
                <w:sz w:val="24"/>
                <w:szCs w:val="22"/>
                <w:lang w:val="en-US"/>
              </w:rPr>
              <w:t>Sử dụng vaccine phòng bệnh</w:t>
            </w:r>
          </w:p>
        </w:tc>
        <w:tc>
          <w:tcPr>
            <w:tcW w:w="2258" w:type="dxa"/>
          </w:tcPr>
          <w:p w14:paraId="0A8B0179" w14:textId="77777777" w:rsidR="00003D1C" w:rsidRPr="00A366BF" w:rsidRDefault="00003D1C" w:rsidP="0001443A">
            <w:pPr>
              <w:pStyle w:val="Heading2"/>
              <w:spacing w:line="240" w:lineRule="auto"/>
              <w:ind w:left="0"/>
              <w:jc w:val="both"/>
              <w:outlineLvl w:val="1"/>
              <w:rPr>
                <w:b w:val="0"/>
                <w:sz w:val="24"/>
                <w:lang w:val="en-US"/>
              </w:rPr>
            </w:pPr>
            <w:r w:rsidRPr="00A366BF">
              <w:rPr>
                <w:b w:val="0"/>
                <w:sz w:val="24"/>
                <w:lang w:val="en-US"/>
              </w:rPr>
              <w:t xml:space="preserve">- Khi cá nhiễm bệnh cần có ý kiến tư vấn của chuyên gia để chọn kháng sinh điều trị phù hợp. </w:t>
            </w:r>
          </w:p>
          <w:p w14:paraId="11C423C0" w14:textId="77777777" w:rsidR="007F1C43" w:rsidRPr="00A366BF" w:rsidRDefault="00003D1C" w:rsidP="00003D1C">
            <w:pPr>
              <w:pStyle w:val="Heading2"/>
              <w:spacing w:line="240" w:lineRule="auto"/>
              <w:ind w:left="0"/>
              <w:jc w:val="both"/>
              <w:outlineLvl w:val="1"/>
              <w:rPr>
                <w:rFonts w:eastAsiaTheme="minorHAnsi"/>
                <w:b w:val="0"/>
                <w:bCs w:val="0"/>
                <w:sz w:val="24"/>
                <w:szCs w:val="22"/>
                <w:lang w:val="en-US"/>
              </w:rPr>
            </w:pPr>
            <w:r w:rsidRPr="00A366BF">
              <w:rPr>
                <w:rFonts w:eastAsiaTheme="minorHAnsi"/>
                <w:b w:val="0"/>
                <w:bCs w:val="0"/>
                <w:sz w:val="24"/>
                <w:szCs w:val="22"/>
                <w:lang w:val="en-US"/>
              </w:rPr>
              <w:t>- Cá chết do nhiễm bệnh phải gom và xử lí theo quy định để tránh lây lan mầm bệnh</w:t>
            </w:r>
          </w:p>
          <w:p w14:paraId="2C9C3758" w14:textId="77777777" w:rsidR="000B0F40" w:rsidRPr="00A366BF" w:rsidRDefault="00B4266A" w:rsidP="000B0F40">
            <w:pPr>
              <w:pStyle w:val="Heading2"/>
              <w:spacing w:line="240" w:lineRule="auto"/>
              <w:ind w:left="0"/>
              <w:jc w:val="both"/>
              <w:outlineLvl w:val="1"/>
              <w:rPr>
                <w:b w:val="0"/>
                <w:sz w:val="24"/>
                <w:lang w:val="en-US"/>
              </w:rPr>
            </w:pPr>
            <w:r>
              <w:rPr>
                <w:b w:val="0"/>
                <w:sz w:val="24"/>
                <w:lang w:val="en-US"/>
              </w:rPr>
              <w:t>- Kh</w:t>
            </w:r>
            <w:r w:rsidR="000B0F40" w:rsidRPr="00A366BF">
              <w:rPr>
                <w:b w:val="0"/>
                <w:sz w:val="24"/>
                <w:lang w:val="en-US"/>
              </w:rPr>
              <w:t>ử trùng nước kết hợp trộn thuốc hoặc sản phẩm có tác dụng diệt vi khuẩn ( beta glucan, allicin, polyphenol, dịch chiết tỏi …) vào thức ăn từ 5- 7 ngày .</w:t>
            </w:r>
          </w:p>
          <w:p w14:paraId="00040676" w14:textId="77777777" w:rsidR="000B0F40" w:rsidRPr="00A366BF" w:rsidRDefault="00F71017" w:rsidP="000B0F40">
            <w:pPr>
              <w:pStyle w:val="Heading2"/>
              <w:spacing w:line="240" w:lineRule="auto"/>
              <w:ind w:left="0"/>
              <w:jc w:val="both"/>
              <w:outlineLvl w:val="1"/>
              <w:rPr>
                <w:b w:val="0"/>
                <w:sz w:val="24"/>
                <w:lang w:val="en-US"/>
              </w:rPr>
            </w:pPr>
            <w:r>
              <w:rPr>
                <w:b w:val="0"/>
                <w:sz w:val="24"/>
                <w:lang w:val="en-US"/>
              </w:rPr>
              <w:t xml:space="preserve">- </w:t>
            </w:r>
            <w:r w:rsidR="000B0F40" w:rsidRPr="00A366BF">
              <w:rPr>
                <w:b w:val="0"/>
                <w:sz w:val="24"/>
                <w:lang w:val="en-US"/>
              </w:rPr>
              <w:t>Kết hợp bổ sung vitamin C.</w:t>
            </w:r>
          </w:p>
          <w:p w14:paraId="35788807" w14:textId="77777777" w:rsidR="000B0F40" w:rsidRPr="00A366BF" w:rsidRDefault="00F71017" w:rsidP="000B0F40">
            <w:pPr>
              <w:pStyle w:val="Heading2"/>
              <w:spacing w:line="240" w:lineRule="auto"/>
              <w:ind w:left="0"/>
              <w:jc w:val="both"/>
              <w:outlineLvl w:val="1"/>
              <w:rPr>
                <w:b w:val="0"/>
                <w:sz w:val="24"/>
                <w:lang w:val="en-US"/>
              </w:rPr>
            </w:pPr>
            <w:r>
              <w:rPr>
                <w:b w:val="0"/>
                <w:sz w:val="24"/>
                <w:lang w:val="en-US"/>
              </w:rPr>
              <w:t xml:space="preserve">- </w:t>
            </w:r>
            <w:r w:rsidR="000B0F40" w:rsidRPr="00A366BF">
              <w:rPr>
                <w:b w:val="0"/>
                <w:sz w:val="24"/>
                <w:lang w:val="en-US"/>
              </w:rPr>
              <w:t>Sau điều trị bổ sung chế phẩm sinh học vào thức ăn và nước để phục hổi hệ vi sinh vật có lợi</w:t>
            </w:r>
          </w:p>
        </w:tc>
      </w:tr>
      <w:tr w:rsidR="000B0F40" w:rsidRPr="00A366BF" w14:paraId="4F2D0FE2" w14:textId="77777777" w:rsidTr="000B0F40">
        <w:tc>
          <w:tcPr>
            <w:tcW w:w="965" w:type="dxa"/>
          </w:tcPr>
          <w:p w14:paraId="6D2EFDF7" w14:textId="77777777" w:rsidR="007F1C43" w:rsidRPr="00A366BF" w:rsidRDefault="007F1C43" w:rsidP="00712EF1">
            <w:pPr>
              <w:pStyle w:val="Heading2"/>
              <w:spacing w:line="240" w:lineRule="auto"/>
              <w:ind w:left="0"/>
              <w:jc w:val="both"/>
              <w:outlineLvl w:val="1"/>
              <w:rPr>
                <w:b w:val="0"/>
                <w:sz w:val="24"/>
                <w:lang w:val="en-US"/>
              </w:rPr>
            </w:pPr>
            <w:r w:rsidRPr="00A366BF">
              <w:rPr>
                <w:b w:val="0"/>
                <w:sz w:val="24"/>
                <w:lang w:val="en-US"/>
              </w:rPr>
              <w:t>Bệnh VNN trên cá biển</w:t>
            </w:r>
          </w:p>
        </w:tc>
        <w:tc>
          <w:tcPr>
            <w:tcW w:w="1695" w:type="dxa"/>
          </w:tcPr>
          <w:p w14:paraId="3ED1CEF6" w14:textId="77777777" w:rsidR="007F1C43" w:rsidRPr="00A366BF" w:rsidRDefault="00003D1C" w:rsidP="00712EF1">
            <w:pPr>
              <w:pStyle w:val="Heading2"/>
              <w:spacing w:line="240" w:lineRule="auto"/>
              <w:ind w:left="0"/>
              <w:jc w:val="both"/>
              <w:outlineLvl w:val="1"/>
              <w:rPr>
                <w:b w:val="0"/>
                <w:sz w:val="24"/>
                <w:lang w:val="en-US"/>
              </w:rPr>
            </w:pPr>
            <w:r w:rsidRPr="00A366BF">
              <w:rPr>
                <w:b w:val="0"/>
                <w:sz w:val="24"/>
                <w:lang w:val="en-US"/>
              </w:rPr>
              <w:t>Do virus Betanodavirus gây ra. ( kí sinh trong tế bào thần kinh và trong võng mạc mắt của cá )</w:t>
            </w:r>
          </w:p>
        </w:tc>
        <w:tc>
          <w:tcPr>
            <w:tcW w:w="2207" w:type="dxa"/>
          </w:tcPr>
          <w:p w14:paraId="11FD924E"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Bơi xoay vòng, hoạt động yếu, bỏ ăn, thân đen mắt đục</w:t>
            </w:r>
          </w:p>
          <w:p w14:paraId="47E27322" w14:textId="77777777" w:rsidR="007F1C43" w:rsidRPr="00A366BF" w:rsidRDefault="00003D1C" w:rsidP="00003D1C">
            <w:pPr>
              <w:pStyle w:val="Heading2"/>
              <w:spacing w:line="240" w:lineRule="auto"/>
              <w:ind w:left="0"/>
              <w:jc w:val="both"/>
              <w:outlineLvl w:val="1"/>
              <w:rPr>
                <w:b w:val="0"/>
                <w:sz w:val="24"/>
                <w:lang w:val="en-US"/>
              </w:rPr>
            </w:pPr>
            <w:r w:rsidRPr="00A366BF">
              <w:rPr>
                <w:rFonts w:eastAsiaTheme="minorHAnsi"/>
                <w:b w:val="0"/>
                <w:bCs w:val="0"/>
                <w:sz w:val="24"/>
                <w:szCs w:val="22"/>
                <w:lang w:val="en-US"/>
              </w:rPr>
              <w:t>Giải phẩu bên trong : bóng cá trương phồng, nãu xuất huyết, ruột không có thức án</w:t>
            </w:r>
          </w:p>
        </w:tc>
        <w:tc>
          <w:tcPr>
            <w:tcW w:w="2816" w:type="dxa"/>
          </w:tcPr>
          <w:p w14:paraId="5567AD0D" w14:textId="77777777" w:rsidR="00003D1C" w:rsidRPr="00A366BF" w:rsidRDefault="00F71017" w:rsidP="00F71017">
            <w:pPr>
              <w:pStyle w:val="Heading2"/>
              <w:spacing w:line="240" w:lineRule="auto"/>
              <w:ind w:left="0"/>
              <w:jc w:val="both"/>
              <w:outlineLvl w:val="1"/>
              <w:rPr>
                <w:b w:val="0"/>
                <w:sz w:val="24"/>
                <w:lang w:val="en-US"/>
              </w:rPr>
            </w:pPr>
            <w:r w:rsidRPr="00A366BF">
              <w:rPr>
                <w:b w:val="0"/>
                <w:sz w:val="24"/>
                <w:lang w:val="en-US"/>
              </w:rPr>
              <w:t xml:space="preserve">Phòng </w:t>
            </w:r>
            <w:r w:rsidR="00003D1C" w:rsidRPr="00A366BF">
              <w:rPr>
                <w:b w:val="0"/>
                <w:sz w:val="24"/>
                <w:lang w:val="en-US"/>
              </w:rPr>
              <w:t>bệnh tổng hợp:</w:t>
            </w:r>
          </w:p>
          <w:p w14:paraId="0566B36D"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Đ</w:t>
            </w:r>
            <w:r w:rsidR="00003D1C" w:rsidRPr="00A366BF">
              <w:rPr>
                <w:b w:val="0"/>
                <w:sz w:val="24"/>
                <w:lang w:val="en-US"/>
              </w:rPr>
              <w:t>ặt lồng nuôi ở vùng có điều kiện môi trường tốt, nuôi với mật độ vừa phải giảm stress cho cá.</w:t>
            </w:r>
          </w:p>
          <w:p w14:paraId="4FFE1F0F"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 xml:space="preserve">Sử dụng con giống đã được kiểm dịch đầy đủ, không mang mầm bệnh </w:t>
            </w:r>
            <w:r w:rsidR="00003D1C" w:rsidRPr="00A366BF">
              <w:rPr>
                <w:b w:val="0"/>
                <w:sz w:val="24"/>
                <w:lang w:val="en-US"/>
              </w:rPr>
              <w:lastRenderedPageBreak/>
              <w:t>VNN</w:t>
            </w:r>
          </w:p>
          <w:p w14:paraId="62FA60B5"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Thường xuyên bổ sung chế phẩm tăng cường sức đề kháng, vitamin C</w:t>
            </w:r>
          </w:p>
          <w:p w14:paraId="3A5CECED"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Sử dụng vaccine phòng bệnh.</w:t>
            </w:r>
          </w:p>
          <w:p w14:paraId="19FA0C87" w14:textId="77777777" w:rsidR="007F1C43" w:rsidRPr="00A366BF" w:rsidRDefault="00F71017" w:rsidP="00003D1C">
            <w:pPr>
              <w:pStyle w:val="Heading2"/>
              <w:spacing w:line="240" w:lineRule="auto"/>
              <w:ind w:left="0"/>
              <w:jc w:val="both"/>
              <w:outlineLvl w:val="1"/>
              <w:rPr>
                <w:b w:val="0"/>
                <w:sz w:val="24"/>
                <w:lang w:val="en-US"/>
              </w:rPr>
            </w:pPr>
            <w:r>
              <w:rPr>
                <w:rFonts w:eastAsiaTheme="minorHAnsi"/>
                <w:b w:val="0"/>
                <w:bCs w:val="0"/>
                <w:sz w:val="24"/>
                <w:szCs w:val="22"/>
                <w:lang w:val="en-US"/>
              </w:rPr>
              <w:t xml:space="preserve">- </w:t>
            </w:r>
            <w:r w:rsidR="00003D1C" w:rsidRPr="00A366BF">
              <w:rPr>
                <w:rFonts w:eastAsiaTheme="minorHAnsi"/>
                <w:b w:val="0"/>
                <w:bCs w:val="0"/>
                <w:sz w:val="24"/>
                <w:szCs w:val="22"/>
                <w:lang w:val="en-US"/>
              </w:rPr>
              <w:t>Thả cá có kích thước cỡ lớn để tránh giai đoạn mẫn cảm với bệnh</w:t>
            </w:r>
          </w:p>
        </w:tc>
        <w:tc>
          <w:tcPr>
            <w:tcW w:w="2258" w:type="dxa"/>
          </w:tcPr>
          <w:p w14:paraId="28BF5503" w14:textId="77777777" w:rsidR="007F1C43" w:rsidRPr="00A366BF" w:rsidRDefault="00003D1C" w:rsidP="00712EF1">
            <w:pPr>
              <w:pStyle w:val="Heading2"/>
              <w:spacing w:line="240" w:lineRule="auto"/>
              <w:ind w:left="0"/>
              <w:jc w:val="both"/>
              <w:outlineLvl w:val="1"/>
              <w:rPr>
                <w:b w:val="0"/>
                <w:sz w:val="24"/>
                <w:lang w:val="en-US"/>
              </w:rPr>
            </w:pPr>
            <w:r w:rsidRPr="00A366BF">
              <w:rPr>
                <w:b w:val="0"/>
                <w:sz w:val="24"/>
                <w:lang w:val="en-US"/>
              </w:rPr>
              <w:lastRenderedPageBreak/>
              <w:t>Chưa có biện pháp điều trị hiệu quả</w:t>
            </w:r>
          </w:p>
        </w:tc>
      </w:tr>
      <w:tr w:rsidR="000B0F40" w:rsidRPr="00A366BF" w14:paraId="35D3B437" w14:textId="77777777" w:rsidTr="000B0F40">
        <w:tc>
          <w:tcPr>
            <w:tcW w:w="965" w:type="dxa"/>
          </w:tcPr>
          <w:p w14:paraId="0EC728FF" w14:textId="77777777" w:rsidR="007F1C43" w:rsidRPr="00A366BF" w:rsidRDefault="007F1C43" w:rsidP="00712EF1">
            <w:pPr>
              <w:pStyle w:val="Heading2"/>
              <w:spacing w:line="240" w:lineRule="auto"/>
              <w:ind w:left="0"/>
              <w:jc w:val="both"/>
              <w:outlineLvl w:val="1"/>
              <w:rPr>
                <w:b w:val="0"/>
                <w:sz w:val="24"/>
                <w:lang w:val="en-US"/>
              </w:rPr>
            </w:pPr>
            <w:r w:rsidRPr="00A366BF">
              <w:rPr>
                <w:b w:val="0"/>
                <w:sz w:val="24"/>
                <w:lang w:val="en-US"/>
              </w:rPr>
              <w:t>Bệnh đốm trắng do virus trên tôm</w:t>
            </w:r>
          </w:p>
        </w:tc>
        <w:tc>
          <w:tcPr>
            <w:tcW w:w="1695" w:type="dxa"/>
          </w:tcPr>
          <w:p w14:paraId="097C7497" w14:textId="77777777" w:rsidR="007F1C43" w:rsidRPr="00A366BF" w:rsidRDefault="00003D1C" w:rsidP="00712EF1">
            <w:pPr>
              <w:pStyle w:val="Heading2"/>
              <w:spacing w:line="240" w:lineRule="auto"/>
              <w:ind w:left="0"/>
              <w:jc w:val="both"/>
              <w:outlineLvl w:val="1"/>
              <w:rPr>
                <w:b w:val="0"/>
                <w:sz w:val="24"/>
                <w:lang w:val="en-US"/>
              </w:rPr>
            </w:pPr>
            <w:r w:rsidRPr="00A366BF">
              <w:rPr>
                <w:b w:val="0"/>
                <w:sz w:val="24"/>
                <w:lang w:val="en-US"/>
              </w:rPr>
              <w:t>do Virus Baculovirus thuộc họ Nimaviridae</w:t>
            </w:r>
          </w:p>
        </w:tc>
        <w:tc>
          <w:tcPr>
            <w:tcW w:w="2207" w:type="dxa"/>
          </w:tcPr>
          <w:p w14:paraId="06916FF1"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B</w:t>
            </w:r>
            <w:r w:rsidR="00003D1C" w:rsidRPr="00A366BF">
              <w:rPr>
                <w:b w:val="0"/>
                <w:sz w:val="24"/>
                <w:lang w:val="en-US"/>
              </w:rPr>
              <w:t>ỏ ăn, hoạt động kém, bơi lờ đờ ở mặt nước hoặc dạt vào bờ</w:t>
            </w:r>
          </w:p>
          <w:p w14:paraId="1480350A"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Vỏ tôm xuất hiện đốm trắng, có kích thước 0,5 – 2mm, tập trung nhiều ở giáp đầu ngực, thân tôm chuyển màu hơi hồng tím.</w:t>
            </w:r>
          </w:p>
          <w:p w14:paraId="157F74DC" w14:textId="77777777" w:rsidR="007F1C43" w:rsidRPr="00A366BF" w:rsidRDefault="00F71017" w:rsidP="00003D1C">
            <w:pPr>
              <w:pStyle w:val="Heading2"/>
              <w:spacing w:line="240" w:lineRule="auto"/>
              <w:ind w:left="0"/>
              <w:jc w:val="both"/>
              <w:outlineLvl w:val="1"/>
              <w:rPr>
                <w:b w:val="0"/>
                <w:sz w:val="24"/>
                <w:lang w:val="en-US"/>
              </w:rPr>
            </w:pPr>
            <w:r>
              <w:rPr>
                <w:rFonts w:eastAsiaTheme="minorHAnsi"/>
                <w:b w:val="0"/>
                <w:bCs w:val="0"/>
                <w:sz w:val="24"/>
                <w:szCs w:val="22"/>
                <w:lang w:val="en-US"/>
              </w:rPr>
              <w:t xml:space="preserve">- </w:t>
            </w:r>
            <w:r w:rsidR="00003D1C" w:rsidRPr="00A366BF">
              <w:rPr>
                <w:rFonts w:eastAsiaTheme="minorHAnsi"/>
                <w:b w:val="0"/>
                <w:bCs w:val="0"/>
                <w:sz w:val="24"/>
                <w:szCs w:val="22"/>
                <w:lang w:val="en-US"/>
              </w:rPr>
              <w:t>Tỉ lệ chết từ 90-100%</w:t>
            </w:r>
          </w:p>
        </w:tc>
        <w:tc>
          <w:tcPr>
            <w:tcW w:w="2816" w:type="dxa"/>
          </w:tcPr>
          <w:p w14:paraId="55B2E68D" w14:textId="77777777" w:rsidR="00003D1C" w:rsidRPr="00A366BF" w:rsidRDefault="00003D1C" w:rsidP="00F71017">
            <w:pPr>
              <w:pStyle w:val="Heading2"/>
              <w:spacing w:line="240" w:lineRule="auto"/>
              <w:ind w:left="0"/>
              <w:jc w:val="both"/>
              <w:outlineLvl w:val="1"/>
              <w:rPr>
                <w:b w:val="0"/>
                <w:sz w:val="24"/>
                <w:lang w:val="en-US"/>
              </w:rPr>
            </w:pPr>
            <w:r w:rsidRPr="00A366BF">
              <w:rPr>
                <w:b w:val="0"/>
                <w:sz w:val="24"/>
                <w:lang w:val="en-US"/>
              </w:rPr>
              <w:t>pháp phòng bệnh tổng hợp:</w:t>
            </w:r>
          </w:p>
          <w:p w14:paraId="4B4385C4"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 xml:space="preserve">Diệt tạp khi cải tạo ao nuôi; che lưới, rào chắn ao nuôi để ngăn chặn </w:t>
            </w:r>
          </w:p>
          <w:p w14:paraId="786F822C"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Cấp nước vào ao qua túi lọc để hạn chế trứng, ấu trùng; khử trùng nước trước khi thả giống</w:t>
            </w:r>
          </w:p>
          <w:p w14:paraId="68E1C73F"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Sử dụng tôm giống ở cơ sở uy tín.</w:t>
            </w:r>
          </w:p>
          <w:p w14:paraId="38A5A011" w14:textId="77777777" w:rsidR="00003D1C" w:rsidRPr="00A366BF" w:rsidRDefault="00F71017" w:rsidP="00F71017">
            <w:pPr>
              <w:pStyle w:val="Heading2"/>
              <w:spacing w:line="240" w:lineRule="auto"/>
              <w:ind w:left="0"/>
              <w:jc w:val="both"/>
              <w:outlineLvl w:val="1"/>
              <w:rPr>
                <w:b w:val="0"/>
                <w:sz w:val="24"/>
                <w:lang w:val="en-US"/>
              </w:rPr>
            </w:pPr>
            <w:r>
              <w:rPr>
                <w:b w:val="0"/>
                <w:sz w:val="24"/>
                <w:lang w:val="en-US"/>
              </w:rPr>
              <w:t xml:space="preserve">- </w:t>
            </w:r>
            <w:r w:rsidR="00003D1C" w:rsidRPr="00A366BF">
              <w:rPr>
                <w:b w:val="0"/>
                <w:sz w:val="24"/>
                <w:lang w:val="en-US"/>
              </w:rPr>
              <w:t xml:space="preserve">Quản lí tốt môi trường ao nuôi </w:t>
            </w:r>
          </w:p>
          <w:p w14:paraId="44FA8065" w14:textId="77777777" w:rsidR="007F1C43" w:rsidRPr="00A366BF" w:rsidRDefault="00F71017" w:rsidP="00003D1C">
            <w:pPr>
              <w:pStyle w:val="Heading2"/>
              <w:spacing w:line="240" w:lineRule="auto"/>
              <w:ind w:left="0"/>
              <w:jc w:val="both"/>
              <w:outlineLvl w:val="1"/>
              <w:rPr>
                <w:b w:val="0"/>
                <w:sz w:val="24"/>
                <w:lang w:val="en-US"/>
              </w:rPr>
            </w:pPr>
            <w:r>
              <w:rPr>
                <w:rFonts w:eastAsiaTheme="minorHAnsi"/>
                <w:b w:val="0"/>
                <w:bCs w:val="0"/>
                <w:sz w:val="24"/>
                <w:szCs w:val="22"/>
                <w:lang w:val="en-US"/>
              </w:rPr>
              <w:t xml:space="preserve">- </w:t>
            </w:r>
            <w:r w:rsidR="00003D1C" w:rsidRPr="00A366BF">
              <w:rPr>
                <w:rFonts w:eastAsiaTheme="minorHAnsi"/>
                <w:b w:val="0"/>
                <w:bCs w:val="0"/>
                <w:sz w:val="24"/>
                <w:szCs w:val="22"/>
                <w:lang w:val="en-US"/>
              </w:rPr>
              <w:t>Bổ sung men vi sinh , vitamin C, chất kích thích miễn dịch.</w:t>
            </w:r>
          </w:p>
        </w:tc>
        <w:tc>
          <w:tcPr>
            <w:tcW w:w="2258" w:type="dxa"/>
          </w:tcPr>
          <w:p w14:paraId="591C82D3" w14:textId="77777777" w:rsidR="007F1C43" w:rsidRPr="00A366BF" w:rsidRDefault="00003D1C" w:rsidP="00712EF1">
            <w:pPr>
              <w:pStyle w:val="Heading2"/>
              <w:spacing w:line="240" w:lineRule="auto"/>
              <w:ind w:left="0"/>
              <w:jc w:val="both"/>
              <w:outlineLvl w:val="1"/>
              <w:rPr>
                <w:b w:val="0"/>
                <w:sz w:val="24"/>
                <w:lang w:val="en-US"/>
              </w:rPr>
            </w:pPr>
            <w:r w:rsidRPr="00A366BF">
              <w:rPr>
                <w:b w:val="0"/>
                <w:sz w:val="24"/>
                <w:lang w:val="en-US"/>
              </w:rPr>
              <w:t>Chưa có biện pháp điều trị hiệu quả</w:t>
            </w:r>
          </w:p>
        </w:tc>
      </w:tr>
    </w:tbl>
    <w:p w14:paraId="15B57A79" w14:textId="77777777" w:rsidR="007F1C43" w:rsidRDefault="007F1C43" w:rsidP="00C858F2">
      <w:pPr>
        <w:tabs>
          <w:tab w:val="left" w:pos="649"/>
        </w:tabs>
        <w:spacing w:after="0" w:line="240" w:lineRule="auto"/>
        <w:ind w:left="-142"/>
        <w:jc w:val="center"/>
        <w:rPr>
          <w:rFonts w:ascii="Times New Roman" w:hAnsi="Times New Roman" w:cs="Times New Roman"/>
          <w:color w:val="202429"/>
          <w:sz w:val="26"/>
          <w:szCs w:val="26"/>
          <w:lang w:val="vi-VN"/>
        </w:rPr>
      </w:pPr>
    </w:p>
    <w:p w14:paraId="6E283B49" w14:textId="77777777" w:rsidR="007F1C43" w:rsidRPr="00092A2B" w:rsidRDefault="007F1C43" w:rsidP="00C858F2">
      <w:pPr>
        <w:tabs>
          <w:tab w:val="left" w:pos="649"/>
        </w:tabs>
        <w:spacing w:after="0" w:line="240" w:lineRule="auto"/>
        <w:ind w:left="-142"/>
        <w:jc w:val="center"/>
        <w:rPr>
          <w:rFonts w:ascii="Times New Roman" w:hAnsi="Times New Roman" w:cs="Times New Roman"/>
          <w:color w:val="202429"/>
          <w:sz w:val="26"/>
          <w:szCs w:val="26"/>
          <w:lang w:val="vi-VN"/>
        </w:rPr>
      </w:pPr>
    </w:p>
    <w:p w14:paraId="18775CBA" w14:textId="77777777" w:rsidR="007366B3" w:rsidRPr="00092A2B" w:rsidRDefault="007366B3" w:rsidP="00BA49BA">
      <w:pPr>
        <w:tabs>
          <w:tab w:val="left" w:pos="649"/>
        </w:tabs>
        <w:spacing w:after="0" w:line="240" w:lineRule="auto"/>
        <w:jc w:val="center"/>
        <w:rPr>
          <w:rFonts w:ascii="Times New Roman" w:hAnsi="Times New Roman" w:cs="Times New Roman"/>
          <w:b/>
          <w:color w:val="202429"/>
          <w:sz w:val="26"/>
          <w:szCs w:val="26"/>
          <w:lang w:val="vi-VN"/>
        </w:rPr>
      </w:pPr>
    </w:p>
    <w:tbl>
      <w:tblPr>
        <w:tblStyle w:val="TableGrid"/>
        <w:tblW w:w="0" w:type="auto"/>
        <w:tblLook w:val="04A0" w:firstRow="1" w:lastRow="0" w:firstColumn="1" w:lastColumn="0" w:noHBand="0" w:noVBand="1"/>
      </w:tblPr>
      <w:tblGrid>
        <w:gridCol w:w="9749"/>
      </w:tblGrid>
      <w:tr w:rsidR="00FF0361" w:rsidRPr="00092A2B" w14:paraId="47178D40" w14:textId="77777777" w:rsidTr="00FF0361">
        <w:tc>
          <w:tcPr>
            <w:tcW w:w="9749" w:type="dxa"/>
          </w:tcPr>
          <w:p w14:paraId="362D1321" w14:textId="77777777" w:rsidR="00433EEA" w:rsidRPr="007F1C43" w:rsidRDefault="00FF0361" w:rsidP="00433EEA">
            <w:pPr>
              <w:rPr>
                <w:rStyle w:val="Strong"/>
                <w:rFonts w:ascii="Times New Roman" w:hAnsi="Times New Roman" w:cs="Times New Roman"/>
                <w:b w:val="0"/>
                <w:color w:val="333333"/>
                <w:sz w:val="26"/>
                <w:szCs w:val="26"/>
                <w:shd w:val="clear" w:color="auto" w:fill="FFFFFF"/>
              </w:rPr>
            </w:pPr>
            <w:r w:rsidRPr="00092A2B">
              <w:rPr>
                <w:rStyle w:val="Strong"/>
                <w:rFonts w:ascii="Times New Roman" w:hAnsi="Times New Roman" w:cs="Times New Roman"/>
                <w:color w:val="333333"/>
                <w:sz w:val="26"/>
                <w:szCs w:val="26"/>
                <w:shd w:val="clear" w:color="auto" w:fill="FFFFFF"/>
              </w:rPr>
              <w:t>Vận dụng 1:</w:t>
            </w:r>
            <w:r w:rsidR="00433EEA" w:rsidRPr="00092A2B">
              <w:rPr>
                <w:rFonts w:ascii="Times New Roman" w:hAnsi="Times New Roman" w:cs="Times New Roman"/>
                <w:b/>
                <w:color w:val="202429"/>
                <w:sz w:val="26"/>
                <w:szCs w:val="26"/>
                <w:lang w:val="vi-VN"/>
              </w:rPr>
              <w:t xml:space="preserve"> </w:t>
            </w:r>
            <w:r w:rsidR="00433EEA">
              <w:rPr>
                <w:rStyle w:val="Strong"/>
                <w:rFonts w:ascii="Times New Roman" w:hAnsi="Times New Roman" w:cs="Times New Roman"/>
                <w:color w:val="333333"/>
                <w:sz w:val="26"/>
                <w:szCs w:val="26"/>
                <w:shd w:val="clear" w:color="auto" w:fill="FFFFFF"/>
              </w:rPr>
              <w:t xml:space="preserve">VD1: </w:t>
            </w:r>
            <w:r w:rsidR="00433EEA">
              <w:rPr>
                <w:rStyle w:val="Strong"/>
                <w:rFonts w:ascii="Times New Roman" w:hAnsi="Times New Roman" w:cs="Times New Roman"/>
                <w:b w:val="0"/>
                <w:color w:val="333333"/>
                <w:sz w:val="26"/>
                <w:szCs w:val="26"/>
                <w:shd w:val="clear" w:color="auto" w:fill="FFFFFF"/>
              </w:rPr>
              <w:t>Trong vai trò là một chủ trại nuôi thủy sản, em hãy nêu những thiệt hại có thể xảy ra khi động vật thủy sản nuôi bị nhiễm bệnh và chết với tỉ lệ cao?</w:t>
            </w:r>
          </w:p>
          <w:p w14:paraId="7A439E5E" w14:textId="77777777" w:rsidR="00FF0361" w:rsidRPr="00E41704" w:rsidRDefault="00E41704" w:rsidP="00433EEA">
            <w:pPr>
              <w:tabs>
                <w:tab w:val="left" w:pos="649"/>
              </w:tabs>
              <w:rPr>
                <w:rFonts w:ascii="Times New Roman" w:hAnsi="Times New Roman" w:cs="Times New Roman"/>
                <w:color w:val="202429"/>
                <w:sz w:val="26"/>
                <w:szCs w:val="26"/>
              </w:rPr>
            </w:pPr>
            <w:r>
              <w:rPr>
                <w:rFonts w:ascii="Times New Roman" w:hAnsi="Times New Roman" w:cs="Times New Roman"/>
                <w:b/>
                <w:color w:val="202429"/>
                <w:sz w:val="26"/>
                <w:szCs w:val="26"/>
              </w:rPr>
              <w:t xml:space="preserve">Gợi ý: - </w:t>
            </w:r>
            <w:r>
              <w:rPr>
                <w:rFonts w:ascii="Times New Roman" w:hAnsi="Times New Roman" w:cs="Times New Roman"/>
                <w:color w:val="202429"/>
                <w:sz w:val="26"/>
                <w:szCs w:val="26"/>
              </w:rPr>
              <w:t>ảnh hưởng về kinh tế</w:t>
            </w:r>
            <w:r w:rsidR="00612CC1">
              <w:rPr>
                <w:rFonts w:ascii="Times New Roman" w:hAnsi="Times New Roman" w:cs="Times New Roman"/>
                <w:color w:val="202429"/>
                <w:sz w:val="26"/>
                <w:szCs w:val="26"/>
              </w:rPr>
              <w:t>, tang chi phí thuốc chữa bệnh, bệnh làm giảm hiệu quả sử dụng thức ăn</w:t>
            </w:r>
            <w:r w:rsidR="00612CC1" w:rsidRPr="00612CC1">
              <w:rPr>
                <w:rFonts w:ascii="Times New Roman" w:hAnsi="Times New Roman" w:cs="Times New Roman"/>
                <w:color w:val="202429"/>
                <w:sz w:val="26"/>
                <w:szCs w:val="26"/>
              </w:rPr>
              <w:sym w:font="Wingdings" w:char="F0E0"/>
            </w:r>
            <w:r w:rsidR="00612CC1">
              <w:rPr>
                <w:rFonts w:ascii="Times New Roman" w:hAnsi="Times New Roman" w:cs="Times New Roman"/>
                <w:color w:val="202429"/>
                <w:sz w:val="26"/>
                <w:szCs w:val="26"/>
              </w:rPr>
              <w:t xml:space="preserve"> giảm năng suất và sản lượng thủy sản-</w:t>
            </w:r>
            <w:r w:rsidR="00612CC1" w:rsidRPr="00612CC1">
              <w:rPr>
                <w:rFonts w:ascii="Times New Roman" w:hAnsi="Times New Roman" w:cs="Times New Roman"/>
                <w:color w:val="202429"/>
                <w:sz w:val="26"/>
                <w:szCs w:val="26"/>
              </w:rPr>
              <w:sym w:font="Wingdings" w:char="F0E0"/>
            </w:r>
            <w:r w:rsidR="00612CC1">
              <w:rPr>
                <w:rFonts w:ascii="Times New Roman" w:hAnsi="Times New Roman" w:cs="Times New Roman"/>
                <w:color w:val="202429"/>
                <w:sz w:val="26"/>
                <w:szCs w:val="26"/>
              </w:rPr>
              <w:t xml:space="preserve"> giảm hiệu quả nuôi trồng</w:t>
            </w:r>
            <w:r>
              <w:rPr>
                <w:rFonts w:ascii="Times New Roman" w:hAnsi="Times New Roman" w:cs="Times New Roman"/>
                <w:color w:val="202429"/>
                <w:sz w:val="26"/>
                <w:szCs w:val="26"/>
              </w:rPr>
              <w:t xml:space="preserve"> , </w:t>
            </w:r>
            <w:r w:rsidR="00612CC1">
              <w:rPr>
                <w:rFonts w:ascii="Times New Roman" w:hAnsi="Times New Roman" w:cs="Times New Roman"/>
                <w:color w:val="202429"/>
                <w:sz w:val="26"/>
                <w:szCs w:val="26"/>
              </w:rPr>
              <w:t xml:space="preserve">ảnh hướng đến </w:t>
            </w:r>
            <w:r>
              <w:rPr>
                <w:rFonts w:ascii="Times New Roman" w:hAnsi="Times New Roman" w:cs="Times New Roman"/>
                <w:color w:val="202429"/>
                <w:sz w:val="26"/>
                <w:szCs w:val="26"/>
              </w:rPr>
              <w:t>hệ sinh thái thủy sinh tự nhiên: lây lan</w:t>
            </w:r>
            <w:r w:rsidR="00612CC1">
              <w:rPr>
                <w:rFonts w:ascii="Times New Roman" w:hAnsi="Times New Roman" w:cs="Times New Roman"/>
                <w:color w:val="202429"/>
                <w:sz w:val="26"/>
                <w:szCs w:val="26"/>
              </w:rPr>
              <w:t xml:space="preserve"> mầm bệnh</w:t>
            </w:r>
            <w:r>
              <w:rPr>
                <w:rFonts w:ascii="Times New Roman" w:hAnsi="Times New Roman" w:cs="Times New Roman"/>
                <w:color w:val="202429"/>
                <w:sz w:val="26"/>
                <w:szCs w:val="26"/>
              </w:rPr>
              <w:t xml:space="preserve"> ra môi trườ</w:t>
            </w:r>
            <w:r w:rsidR="00612CC1">
              <w:rPr>
                <w:rFonts w:ascii="Times New Roman" w:hAnsi="Times New Roman" w:cs="Times New Roman"/>
                <w:color w:val="202429"/>
                <w:sz w:val="26"/>
                <w:szCs w:val="26"/>
              </w:rPr>
              <w:t>ng, đối với thủy sản bố mẹ, bệnh lây lan và làm giảm chất lượng đàn giống, 1 số bệnh sán có thể truyền qua con người, ảnh hưởng đến sức khỏe con người.</w:t>
            </w:r>
          </w:p>
          <w:p w14:paraId="0F1F83FF" w14:textId="77777777" w:rsidR="00433EEA" w:rsidRPr="00092A2B" w:rsidRDefault="00433EEA" w:rsidP="00433EEA">
            <w:pPr>
              <w:tabs>
                <w:tab w:val="left" w:pos="649"/>
              </w:tabs>
              <w:rPr>
                <w:rFonts w:ascii="Times New Roman" w:hAnsi="Times New Roman" w:cs="Times New Roman"/>
                <w:b/>
                <w:color w:val="202429"/>
                <w:sz w:val="26"/>
                <w:szCs w:val="26"/>
                <w:lang w:val="vi-VN"/>
              </w:rPr>
            </w:pPr>
          </w:p>
        </w:tc>
      </w:tr>
      <w:tr w:rsidR="00FF0361" w:rsidRPr="00092A2B" w14:paraId="18A0BE3A" w14:textId="77777777" w:rsidTr="00FF0361">
        <w:tc>
          <w:tcPr>
            <w:tcW w:w="9749" w:type="dxa"/>
          </w:tcPr>
          <w:p w14:paraId="6D92B241" w14:textId="77777777" w:rsidR="00FF0361" w:rsidRDefault="00FF0361" w:rsidP="00433EEA">
            <w:pPr>
              <w:tabs>
                <w:tab w:val="left" w:pos="649"/>
              </w:tabs>
              <w:rPr>
                <w:rFonts w:ascii="Times New Roman" w:hAnsi="Times New Roman" w:cs="Times New Roman"/>
                <w:color w:val="333333"/>
                <w:sz w:val="26"/>
                <w:szCs w:val="26"/>
                <w:shd w:val="clear" w:color="auto" w:fill="FFFFFF"/>
              </w:rPr>
            </w:pPr>
            <w:r w:rsidRPr="00092A2B">
              <w:rPr>
                <w:rStyle w:val="Strong"/>
                <w:rFonts w:ascii="Times New Roman" w:hAnsi="Times New Roman" w:cs="Times New Roman"/>
                <w:color w:val="333333"/>
                <w:sz w:val="26"/>
                <w:szCs w:val="26"/>
                <w:shd w:val="clear" w:color="auto" w:fill="FFFFFF"/>
              </w:rPr>
              <w:t>Vận dụng 2:</w:t>
            </w:r>
            <w:r w:rsidRPr="00092A2B">
              <w:rPr>
                <w:rFonts w:ascii="Times New Roman" w:hAnsi="Times New Roman" w:cs="Times New Roman"/>
                <w:color w:val="333333"/>
                <w:sz w:val="26"/>
                <w:szCs w:val="26"/>
                <w:shd w:val="clear" w:color="auto" w:fill="FFFFFF"/>
              </w:rPr>
              <w:t> </w:t>
            </w:r>
            <w:r w:rsidR="00433EEA" w:rsidRPr="00092A2B">
              <w:rPr>
                <w:rFonts w:ascii="Times New Roman" w:hAnsi="Times New Roman" w:cs="Times New Roman"/>
                <w:b/>
                <w:color w:val="202429"/>
                <w:sz w:val="26"/>
                <w:szCs w:val="26"/>
                <w:lang w:val="vi-VN"/>
              </w:rPr>
              <w:t xml:space="preserve"> </w:t>
            </w:r>
            <w:r w:rsidR="00433EEA" w:rsidRPr="005E02A6">
              <w:rPr>
                <w:rFonts w:ascii="Times New Roman" w:hAnsi="Times New Roman" w:cs="Times New Roman"/>
                <w:color w:val="333333"/>
                <w:sz w:val="26"/>
                <w:szCs w:val="26"/>
                <w:shd w:val="clear" w:color="auto" w:fill="FFFFFF"/>
              </w:rPr>
              <w:t>Khi kiểm tra ao nuôi cá rô phi vào mùa hè nắng nóng, em quan sát thấy một số con cá rô phi bơi lờ đờ, bỏ ăn,lồi mắt, xuất huyết ở gốc vây. Em có nhận định gì và sẽ xử lí như thế nào để cải thiện tình trạng cá?</w:t>
            </w:r>
          </w:p>
          <w:p w14:paraId="2FCD57EF" w14:textId="77777777" w:rsidR="00E41704" w:rsidRDefault="00E41704" w:rsidP="00433EEA">
            <w:pPr>
              <w:tabs>
                <w:tab w:val="left" w:pos="649"/>
              </w:tabs>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Gợi ý : </w:t>
            </w:r>
          </w:p>
          <w:p w14:paraId="73B32A16" w14:textId="77777777" w:rsidR="00E41704" w:rsidRPr="00E41704" w:rsidRDefault="00E41704" w:rsidP="00E41704">
            <w:pPr>
              <w:tabs>
                <w:tab w:val="left" w:pos="649"/>
              </w:tabs>
              <w:rPr>
                <w:rFonts w:ascii="Times New Roman" w:hAnsi="Times New Roman" w:cs="Times New Roman"/>
                <w:color w:val="202429"/>
                <w:sz w:val="26"/>
                <w:szCs w:val="26"/>
              </w:rPr>
            </w:pPr>
            <w:r w:rsidRPr="00E41704">
              <w:rPr>
                <w:rFonts w:ascii="Times New Roman" w:hAnsi="Times New Roman" w:cs="Times New Roman"/>
                <w:b/>
                <w:color w:val="202429"/>
                <w:sz w:val="26"/>
                <w:szCs w:val="26"/>
              </w:rPr>
              <w:t xml:space="preserve">- </w:t>
            </w:r>
            <w:r w:rsidRPr="00E41704">
              <w:rPr>
                <w:rFonts w:ascii="Times New Roman" w:hAnsi="Times New Roman" w:cs="Times New Roman"/>
                <w:color w:val="202429"/>
                <w:sz w:val="26"/>
                <w:szCs w:val="26"/>
              </w:rPr>
              <w:t>tham vấn ý kiến của chuyên gia để sử dụng kháng sinh cho phù hợp</w:t>
            </w:r>
          </w:p>
          <w:p w14:paraId="3B628C06" w14:textId="77777777" w:rsidR="00E41704" w:rsidRPr="00E41704" w:rsidRDefault="00E41704" w:rsidP="00E41704">
            <w:pPr>
              <w:pStyle w:val="Heading2"/>
              <w:spacing w:line="240" w:lineRule="auto"/>
              <w:ind w:left="0"/>
              <w:jc w:val="both"/>
              <w:outlineLvl w:val="1"/>
              <w:rPr>
                <w:b w:val="0"/>
                <w:lang w:val="en-US"/>
              </w:rPr>
            </w:pPr>
            <w:r w:rsidRPr="00E41704">
              <w:rPr>
                <w:b w:val="0"/>
                <w:lang w:val="en-US"/>
              </w:rPr>
              <w:t>- KHử trùng nước kết hợp trộn thuốc hoặc sản phẩm có tác dụng diệt vi khuẩn ( beta glucan, allicin, polyphenol, dịch chiết tỏi …) vào thức ăn từ 5- 7 ngày .</w:t>
            </w:r>
          </w:p>
          <w:p w14:paraId="4EA289BC" w14:textId="77777777" w:rsidR="00E41704" w:rsidRPr="00E41704" w:rsidRDefault="00E41704" w:rsidP="00E41704">
            <w:pPr>
              <w:pStyle w:val="Heading2"/>
              <w:spacing w:line="240" w:lineRule="auto"/>
              <w:ind w:left="0"/>
              <w:jc w:val="both"/>
              <w:outlineLvl w:val="1"/>
              <w:rPr>
                <w:b w:val="0"/>
                <w:lang w:val="en-US"/>
              </w:rPr>
            </w:pPr>
            <w:r>
              <w:rPr>
                <w:b w:val="0"/>
                <w:lang w:val="en-US"/>
              </w:rPr>
              <w:t xml:space="preserve">- </w:t>
            </w:r>
            <w:r w:rsidRPr="00E41704">
              <w:rPr>
                <w:b w:val="0"/>
                <w:lang w:val="en-US"/>
              </w:rPr>
              <w:t>Kết hợp bổ sung vitamin C.</w:t>
            </w:r>
          </w:p>
          <w:p w14:paraId="4C8ADD0B" w14:textId="77777777" w:rsidR="00E41704" w:rsidRPr="00E41704" w:rsidRDefault="00E41704" w:rsidP="00E41704">
            <w:pPr>
              <w:tabs>
                <w:tab w:val="left" w:pos="649"/>
              </w:tabs>
              <w:rPr>
                <w:rFonts w:ascii="Times New Roman" w:hAnsi="Times New Roman" w:cs="Times New Roman"/>
                <w:b/>
                <w:color w:val="202429"/>
                <w:sz w:val="26"/>
                <w:szCs w:val="26"/>
              </w:rPr>
            </w:pPr>
            <w:r>
              <w:rPr>
                <w:rFonts w:ascii="Times New Roman" w:hAnsi="Times New Roman" w:cs="Times New Roman"/>
                <w:sz w:val="26"/>
                <w:szCs w:val="26"/>
              </w:rPr>
              <w:t xml:space="preserve">- </w:t>
            </w:r>
            <w:r w:rsidRPr="00E41704">
              <w:rPr>
                <w:rFonts w:ascii="Times New Roman" w:hAnsi="Times New Roman" w:cs="Times New Roman"/>
                <w:sz w:val="26"/>
                <w:szCs w:val="26"/>
              </w:rPr>
              <w:t>Sau điều trị bổ sung chế phẩm sinh học vào thức ăn và nước để phục hổi hệ vi sinh vật có lợi</w:t>
            </w:r>
          </w:p>
          <w:p w14:paraId="064ED07B" w14:textId="77777777" w:rsidR="00433EEA" w:rsidRPr="00E41704" w:rsidRDefault="00E41704" w:rsidP="00433EEA">
            <w:pPr>
              <w:tabs>
                <w:tab w:val="left" w:pos="649"/>
              </w:tabs>
              <w:rPr>
                <w:rFonts w:ascii="Times New Roman" w:hAnsi="Times New Roman" w:cs="Times New Roman"/>
                <w:b/>
                <w:color w:val="202429"/>
                <w:sz w:val="26"/>
                <w:szCs w:val="26"/>
              </w:rPr>
            </w:pPr>
            <w:r>
              <w:rPr>
                <w:rFonts w:ascii="Times New Roman" w:hAnsi="Times New Roman" w:cs="Times New Roman"/>
                <w:b/>
                <w:color w:val="202429"/>
                <w:sz w:val="26"/>
                <w:szCs w:val="26"/>
              </w:rPr>
              <w:t>……</w:t>
            </w:r>
          </w:p>
        </w:tc>
      </w:tr>
      <w:tr w:rsidR="00433EEA" w:rsidRPr="00092A2B" w14:paraId="334A2F0C" w14:textId="77777777" w:rsidTr="00FF0361">
        <w:tc>
          <w:tcPr>
            <w:tcW w:w="9749" w:type="dxa"/>
          </w:tcPr>
          <w:p w14:paraId="69AE6BBE" w14:textId="77777777" w:rsidR="00433EEA" w:rsidRDefault="00433EEA" w:rsidP="00433EEA">
            <w:pPr>
              <w:tabs>
                <w:tab w:val="left" w:pos="649"/>
              </w:tabs>
              <w:rPr>
                <w:rFonts w:ascii="Times New Roman" w:hAnsi="Times New Roman" w:cs="Times New Roman"/>
                <w:color w:val="333333"/>
                <w:sz w:val="26"/>
                <w:szCs w:val="26"/>
                <w:shd w:val="clear" w:color="auto" w:fill="FFFFFF"/>
              </w:rPr>
            </w:pPr>
            <w:r>
              <w:rPr>
                <w:rStyle w:val="Strong"/>
                <w:rFonts w:ascii="Times New Roman" w:hAnsi="Times New Roman" w:cs="Times New Roman"/>
                <w:color w:val="333333"/>
                <w:sz w:val="26"/>
                <w:szCs w:val="26"/>
                <w:shd w:val="clear" w:color="auto" w:fill="FFFFFF"/>
              </w:rPr>
              <w:lastRenderedPageBreak/>
              <w:t xml:space="preserve">Vận dụng 3: </w:t>
            </w:r>
            <w:r>
              <w:rPr>
                <w:rFonts w:ascii="Times New Roman" w:hAnsi="Times New Roman" w:cs="Times New Roman"/>
                <w:color w:val="333333"/>
                <w:sz w:val="26"/>
                <w:szCs w:val="26"/>
                <w:shd w:val="clear" w:color="auto" w:fill="FFFFFF"/>
              </w:rPr>
              <w:t>Ở địa phương em có những bệnh phổ biến nào trên động vật thủy sản? Người nuôi đã phòng và trị bệnh đó như thế nào?</w:t>
            </w:r>
          </w:p>
          <w:p w14:paraId="63684C76" w14:textId="77777777" w:rsidR="00433EEA" w:rsidRPr="00092A2B" w:rsidRDefault="00A770DF" w:rsidP="00A770DF">
            <w:pPr>
              <w:tabs>
                <w:tab w:val="left" w:pos="649"/>
              </w:tabs>
              <w:jc w:val="center"/>
              <w:rPr>
                <w:rStyle w:val="Strong"/>
                <w:rFonts w:ascii="Times New Roman" w:hAnsi="Times New Roman" w:cs="Times New Roman"/>
                <w:color w:val="333333"/>
                <w:sz w:val="26"/>
                <w:szCs w:val="26"/>
                <w:shd w:val="clear" w:color="auto" w:fill="FFFFFF"/>
              </w:rPr>
            </w:pPr>
            <w:r>
              <w:rPr>
                <w:rStyle w:val="Strong"/>
                <w:rFonts w:ascii="Times New Roman" w:hAnsi="Times New Roman" w:cs="Times New Roman"/>
                <w:color w:val="333333"/>
                <w:sz w:val="26"/>
                <w:szCs w:val="26"/>
                <w:shd w:val="clear" w:color="auto" w:fill="FFFFFF"/>
              </w:rPr>
              <w:t>(HS điều tra và trình bày theo thực tế ở địa phương)</w:t>
            </w:r>
          </w:p>
        </w:tc>
      </w:tr>
    </w:tbl>
    <w:p w14:paraId="3FFBB394" w14:textId="77777777" w:rsidR="006D4973" w:rsidRPr="00092A2B" w:rsidRDefault="006D4973" w:rsidP="00BA49BA">
      <w:pPr>
        <w:tabs>
          <w:tab w:val="left" w:pos="649"/>
        </w:tabs>
        <w:spacing w:after="0" w:line="240" w:lineRule="auto"/>
        <w:jc w:val="center"/>
        <w:rPr>
          <w:rFonts w:ascii="Times New Roman" w:hAnsi="Times New Roman" w:cs="Times New Roman"/>
          <w:b/>
          <w:color w:val="202429"/>
          <w:sz w:val="26"/>
          <w:szCs w:val="26"/>
          <w:lang w:val="vi-VN"/>
        </w:rPr>
      </w:pPr>
    </w:p>
    <w:p w14:paraId="362514E6" w14:textId="77777777" w:rsidR="00FF0361" w:rsidRPr="00D61D93" w:rsidRDefault="00FF0361" w:rsidP="00305F2A">
      <w:pPr>
        <w:spacing w:after="0" w:line="240" w:lineRule="auto"/>
        <w:jc w:val="center"/>
        <w:outlineLvl w:val="2"/>
        <w:rPr>
          <w:rFonts w:ascii="Times New Roman" w:eastAsia="Times New Roman" w:hAnsi="Times New Roman" w:cs="Times New Roman"/>
          <w:color w:val="000000" w:themeColor="text1"/>
          <w:sz w:val="26"/>
          <w:szCs w:val="26"/>
          <w:highlight w:val="green"/>
        </w:rPr>
      </w:pPr>
      <w:r w:rsidRPr="006213D6">
        <w:rPr>
          <w:rFonts w:ascii="Times New Roman" w:eastAsia="Times New Roman" w:hAnsi="Times New Roman" w:cs="Times New Roman"/>
          <w:color w:val="000000" w:themeColor="text1"/>
          <w:sz w:val="26"/>
          <w:szCs w:val="26"/>
          <w:u w:val="single"/>
        </w:rPr>
        <w:t>NỘI DUNG TRẮC NGHIỆM</w:t>
      </w:r>
    </w:p>
    <w:p w14:paraId="479F971E" w14:textId="77777777" w:rsidR="006D4973" w:rsidRDefault="006213D6" w:rsidP="006213D6">
      <w:pPr>
        <w:tabs>
          <w:tab w:val="left" w:pos="649"/>
        </w:tabs>
        <w:spacing w:after="0" w:line="240" w:lineRule="auto"/>
        <w:rPr>
          <w:rFonts w:ascii="Times New Roman" w:hAnsi="Times New Roman" w:cs="Times New Roman"/>
          <w:b/>
          <w:color w:val="202429"/>
          <w:sz w:val="26"/>
          <w:szCs w:val="26"/>
        </w:rPr>
      </w:pPr>
      <w:r>
        <w:rPr>
          <w:rFonts w:ascii="Times New Roman" w:hAnsi="Times New Roman" w:cs="Times New Roman"/>
          <w:b/>
          <w:color w:val="202429"/>
          <w:sz w:val="26"/>
          <w:szCs w:val="26"/>
        </w:rPr>
        <w:t xml:space="preserve">Câu 1: </w:t>
      </w:r>
      <w:r w:rsidRPr="006213D6">
        <w:rPr>
          <w:rFonts w:ascii="Times New Roman" w:hAnsi="Times New Roman" w:cs="Times New Roman"/>
          <w:color w:val="202429"/>
          <w:sz w:val="26"/>
          <w:szCs w:val="26"/>
        </w:rPr>
        <w:t>Nguyên nhân gây ra bệnh lồi mắt, xuất huyết trên cá rô phi là do</w:t>
      </w:r>
    </w:p>
    <w:p w14:paraId="50753263" w14:textId="77777777" w:rsidR="006213D6" w:rsidRPr="00660187" w:rsidRDefault="006213D6" w:rsidP="006213D6">
      <w:pPr>
        <w:tabs>
          <w:tab w:val="left" w:pos="649"/>
        </w:tabs>
        <w:spacing w:after="0" w:line="240" w:lineRule="auto"/>
        <w:rPr>
          <w:rFonts w:ascii="Times New Roman" w:hAnsi="Times New Roman" w:cs="Times New Roman"/>
          <w:b/>
          <w:color w:val="FF0000"/>
          <w:sz w:val="26"/>
          <w:szCs w:val="26"/>
        </w:rPr>
      </w:pPr>
      <w:r w:rsidRPr="00660187">
        <w:rPr>
          <w:rFonts w:ascii="Times New Roman" w:hAnsi="Times New Roman" w:cs="Times New Roman"/>
          <w:b/>
          <w:color w:val="FF0000"/>
          <w:sz w:val="26"/>
          <w:szCs w:val="26"/>
        </w:rPr>
        <w:t xml:space="preserve">A. liên cầu khuẩn Streptococcus </w:t>
      </w:r>
      <w:r w:rsidR="001503C3">
        <w:rPr>
          <w:rFonts w:ascii="Times New Roman" w:hAnsi="Times New Roman" w:cs="Times New Roman"/>
          <w:b/>
          <w:color w:val="FF0000"/>
          <w:sz w:val="26"/>
          <w:szCs w:val="26"/>
        </w:rPr>
        <w:t>.</w:t>
      </w:r>
    </w:p>
    <w:p w14:paraId="3B1AEDA9" w14:textId="77777777" w:rsidR="006213D6" w:rsidRDefault="006213D6" w:rsidP="006213D6">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B. vi khuẩn Edwardsiella ictaluri</w:t>
      </w:r>
      <w:r w:rsidR="001503C3">
        <w:rPr>
          <w:rFonts w:ascii="Times New Roman" w:hAnsi="Times New Roman" w:cs="Times New Roman"/>
          <w:color w:val="202429"/>
          <w:sz w:val="26"/>
          <w:szCs w:val="26"/>
        </w:rPr>
        <w:t>.</w:t>
      </w:r>
    </w:p>
    <w:p w14:paraId="131C433D" w14:textId="77777777" w:rsidR="006213D6" w:rsidRDefault="006213D6" w:rsidP="006213D6">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C. Betanodavirus</w:t>
      </w:r>
      <w:r w:rsidR="001503C3">
        <w:rPr>
          <w:rFonts w:ascii="Times New Roman" w:hAnsi="Times New Roman" w:cs="Times New Roman"/>
          <w:color w:val="202429"/>
          <w:sz w:val="26"/>
          <w:szCs w:val="26"/>
        </w:rPr>
        <w:t>.</w:t>
      </w:r>
    </w:p>
    <w:p w14:paraId="3E4C42A4" w14:textId="77777777" w:rsidR="006213D6" w:rsidRPr="006213D6" w:rsidRDefault="006213D6" w:rsidP="006213D6">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D. Baculovirus</w:t>
      </w:r>
      <w:r w:rsidR="00737017">
        <w:rPr>
          <w:rFonts w:ascii="Times New Roman" w:hAnsi="Times New Roman" w:cs="Times New Roman"/>
          <w:color w:val="202429"/>
          <w:sz w:val="26"/>
          <w:szCs w:val="26"/>
        </w:rPr>
        <w:t xml:space="preserve"> thuộc họ Nimaviridae</w:t>
      </w:r>
      <w:r w:rsidR="001503C3">
        <w:rPr>
          <w:rFonts w:ascii="Times New Roman" w:hAnsi="Times New Roman" w:cs="Times New Roman"/>
          <w:color w:val="202429"/>
          <w:sz w:val="26"/>
          <w:szCs w:val="26"/>
        </w:rPr>
        <w:t>.</w:t>
      </w:r>
    </w:p>
    <w:p w14:paraId="0EA5725C" w14:textId="77777777" w:rsidR="00EE6C54" w:rsidRDefault="00EE6C54" w:rsidP="00660187">
      <w:pPr>
        <w:tabs>
          <w:tab w:val="left" w:pos="649"/>
        </w:tabs>
        <w:spacing w:after="0" w:line="240" w:lineRule="auto"/>
        <w:rPr>
          <w:rFonts w:ascii="Times New Roman" w:hAnsi="Times New Roman" w:cs="Times New Roman"/>
          <w:b/>
          <w:color w:val="202429"/>
          <w:sz w:val="26"/>
          <w:szCs w:val="26"/>
          <w:lang w:val="vi-VN"/>
        </w:rPr>
      </w:pPr>
    </w:p>
    <w:p w14:paraId="7C20F2A8" w14:textId="77777777" w:rsidR="00660187" w:rsidRDefault="00660187" w:rsidP="00660187">
      <w:pPr>
        <w:tabs>
          <w:tab w:val="left" w:pos="649"/>
        </w:tabs>
        <w:spacing w:after="0" w:line="240" w:lineRule="auto"/>
        <w:rPr>
          <w:rFonts w:ascii="Times New Roman" w:hAnsi="Times New Roman" w:cs="Times New Roman"/>
          <w:b/>
          <w:color w:val="202429"/>
          <w:sz w:val="26"/>
          <w:szCs w:val="26"/>
        </w:rPr>
      </w:pPr>
      <w:r>
        <w:rPr>
          <w:rFonts w:ascii="Times New Roman" w:hAnsi="Times New Roman" w:cs="Times New Roman"/>
          <w:b/>
          <w:color w:val="202429"/>
          <w:sz w:val="26"/>
          <w:szCs w:val="26"/>
        </w:rPr>
        <w:t xml:space="preserve">Câu 2: </w:t>
      </w:r>
      <w:r w:rsidRPr="006213D6">
        <w:rPr>
          <w:rFonts w:ascii="Times New Roman" w:hAnsi="Times New Roman" w:cs="Times New Roman"/>
          <w:color w:val="202429"/>
          <w:sz w:val="26"/>
          <w:szCs w:val="26"/>
        </w:rPr>
        <w:t xml:space="preserve">Nguyên nhân gây ra bệnh </w:t>
      </w:r>
      <w:r>
        <w:rPr>
          <w:rFonts w:ascii="Times New Roman" w:hAnsi="Times New Roman" w:cs="Times New Roman"/>
          <w:color w:val="202429"/>
          <w:sz w:val="26"/>
          <w:szCs w:val="26"/>
        </w:rPr>
        <w:t>gan thận mủ trên cá tra</w:t>
      </w:r>
      <w:r w:rsidRPr="006213D6">
        <w:rPr>
          <w:rFonts w:ascii="Times New Roman" w:hAnsi="Times New Roman" w:cs="Times New Roman"/>
          <w:color w:val="202429"/>
          <w:sz w:val="26"/>
          <w:szCs w:val="26"/>
        </w:rPr>
        <w:t xml:space="preserve"> là do</w:t>
      </w:r>
    </w:p>
    <w:p w14:paraId="170A22ED" w14:textId="77777777" w:rsidR="00660187" w:rsidRPr="00660187" w:rsidRDefault="00660187" w:rsidP="00660187">
      <w:pPr>
        <w:tabs>
          <w:tab w:val="left" w:pos="649"/>
        </w:tabs>
        <w:spacing w:after="0" w:line="240" w:lineRule="auto"/>
        <w:rPr>
          <w:rFonts w:ascii="Times New Roman" w:hAnsi="Times New Roman" w:cs="Times New Roman"/>
          <w:color w:val="FF0000"/>
          <w:sz w:val="26"/>
          <w:szCs w:val="26"/>
        </w:rPr>
      </w:pPr>
      <w:r w:rsidRPr="00660187">
        <w:rPr>
          <w:rFonts w:ascii="Times New Roman" w:hAnsi="Times New Roman" w:cs="Times New Roman"/>
          <w:color w:val="000000" w:themeColor="text1"/>
          <w:sz w:val="26"/>
          <w:szCs w:val="26"/>
        </w:rPr>
        <w:t xml:space="preserve">A. liên cầu khuẩn Streptococcus </w:t>
      </w:r>
      <w:r w:rsidR="001503C3">
        <w:rPr>
          <w:rFonts w:ascii="Times New Roman" w:hAnsi="Times New Roman" w:cs="Times New Roman"/>
          <w:color w:val="000000" w:themeColor="text1"/>
          <w:sz w:val="26"/>
          <w:szCs w:val="26"/>
        </w:rPr>
        <w:t>.</w:t>
      </w:r>
    </w:p>
    <w:p w14:paraId="7AEA965E" w14:textId="77777777" w:rsidR="00660187" w:rsidRPr="00660187" w:rsidRDefault="00660187" w:rsidP="00660187">
      <w:pPr>
        <w:tabs>
          <w:tab w:val="left" w:pos="649"/>
        </w:tabs>
        <w:spacing w:after="0" w:line="240" w:lineRule="auto"/>
        <w:rPr>
          <w:rFonts w:ascii="Times New Roman" w:hAnsi="Times New Roman" w:cs="Times New Roman"/>
          <w:b/>
          <w:color w:val="202429"/>
          <w:sz w:val="26"/>
          <w:szCs w:val="26"/>
        </w:rPr>
      </w:pPr>
      <w:r w:rsidRPr="00660187">
        <w:rPr>
          <w:rFonts w:ascii="Times New Roman" w:hAnsi="Times New Roman" w:cs="Times New Roman"/>
          <w:b/>
          <w:color w:val="FF0000"/>
          <w:sz w:val="26"/>
          <w:szCs w:val="26"/>
        </w:rPr>
        <w:t>B. vi khuẩn Edwardsiella ictaluri</w:t>
      </w:r>
      <w:r w:rsidR="001503C3">
        <w:rPr>
          <w:rFonts w:ascii="Times New Roman" w:hAnsi="Times New Roman" w:cs="Times New Roman"/>
          <w:b/>
          <w:color w:val="FF0000"/>
          <w:sz w:val="26"/>
          <w:szCs w:val="26"/>
        </w:rPr>
        <w:t>.</w:t>
      </w:r>
    </w:p>
    <w:p w14:paraId="14977DCD" w14:textId="77777777" w:rsidR="00660187" w:rsidRDefault="00660187" w:rsidP="00660187">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C. Betanodavirus</w:t>
      </w:r>
      <w:r w:rsidR="001503C3">
        <w:rPr>
          <w:rFonts w:ascii="Times New Roman" w:hAnsi="Times New Roman" w:cs="Times New Roman"/>
          <w:color w:val="202429"/>
          <w:sz w:val="26"/>
          <w:szCs w:val="26"/>
        </w:rPr>
        <w:t>.</w:t>
      </w:r>
    </w:p>
    <w:p w14:paraId="12C1D972" w14:textId="77777777" w:rsidR="00660187" w:rsidRPr="006213D6" w:rsidRDefault="00660187" w:rsidP="00660187">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D. Baculovirus thuộc họ Nimaviridae</w:t>
      </w:r>
      <w:r w:rsidR="001503C3">
        <w:rPr>
          <w:rFonts w:ascii="Times New Roman" w:hAnsi="Times New Roman" w:cs="Times New Roman"/>
          <w:color w:val="202429"/>
          <w:sz w:val="26"/>
          <w:szCs w:val="26"/>
        </w:rPr>
        <w:t>.</w:t>
      </w:r>
    </w:p>
    <w:p w14:paraId="31BFB831" w14:textId="77777777" w:rsidR="00660187" w:rsidRDefault="00660187" w:rsidP="00660187">
      <w:pPr>
        <w:tabs>
          <w:tab w:val="left" w:pos="649"/>
        </w:tabs>
        <w:spacing w:after="0" w:line="240" w:lineRule="auto"/>
        <w:rPr>
          <w:rFonts w:ascii="Times New Roman" w:hAnsi="Times New Roman" w:cs="Times New Roman"/>
          <w:b/>
          <w:color w:val="202429"/>
          <w:sz w:val="26"/>
          <w:szCs w:val="26"/>
        </w:rPr>
      </w:pPr>
    </w:p>
    <w:p w14:paraId="2309F81C" w14:textId="77777777" w:rsidR="00660187" w:rsidRPr="00660187" w:rsidRDefault="00660187" w:rsidP="00660187">
      <w:pPr>
        <w:tabs>
          <w:tab w:val="left" w:pos="649"/>
        </w:tabs>
        <w:spacing w:after="0" w:line="240" w:lineRule="auto"/>
        <w:rPr>
          <w:rFonts w:ascii="Times New Roman" w:hAnsi="Times New Roman" w:cs="Times New Roman"/>
          <w:b/>
          <w:color w:val="000000" w:themeColor="text1"/>
          <w:sz w:val="26"/>
          <w:szCs w:val="26"/>
        </w:rPr>
      </w:pPr>
      <w:r w:rsidRPr="00660187">
        <w:rPr>
          <w:rFonts w:ascii="Times New Roman" w:hAnsi="Times New Roman" w:cs="Times New Roman"/>
          <w:b/>
          <w:color w:val="000000" w:themeColor="text1"/>
          <w:sz w:val="26"/>
          <w:szCs w:val="26"/>
        </w:rPr>
        <w:t xml:space="preserve">Câu 3: </w:t>
      </w:r>
      <w:r w:rsidRPr="00660187">
        <w:rPr>
          <w:rFonts w:ascii="Times New Roman" w:hAnsi="Times New Roman" w:cs="Times New Roman"/>
          <w:color w:val="000000" w:themeColor="text1"/>
          <w:sz w:val="26"/>
          <w:szCs w:val="26"/>
        </w:rPr>
        <w:t xml:space="preserve">Nguyên nhân gây ra bệnh </w:t>
      </w:r>
      <w:r>
        <w:rPr>
          <w:rFonts w:ascii="Times New Roman" w:hAnsi="Times New Roman" w:cs="Times New Roman"/>
          <w:color w:val="000000" w:themeColor="text1"/>
          <w:sz w:val="26"/>
          <w:szCs w:val="26"/>
        </w:rPr>
        <w:t>hoại tử thần kinh trên cá biển</w:t>
      </w:r>
      <w:r w:rsidRPr="00660187">
        <w:rPr>
          <w:rFonts w:ascii="Times New Roman" w:hAnsi="Times New Roman" w:cs="Times New Roman"/>
          <w:color w:val="000000" w:themeColor="text1"/>
          <w:sz w:val="26"/>
          <w:szCs w:val="26"/>
        </w:rPr>
        <w:t xml:space="preserve"> là do</w:t>
      </w:r>
    </w:p>
    <w:p w14:paraId="50800883" w14:textId="77777777" w:rsidR="00660187" w:rsidRPr="00660187" w:rsidRDefault="00660187" w:rsidP="00660187">
      <w:pPr>
        <w:tabs>
          <w:tab w:val="left" w:pos="649"/>
        </w:tabs>
        <w:spacing w:after="0" w:line="240" w:lineRule="auto"/>
        <w:rPr>
          <w:rFonts w:ascii="Times New Roman" w:hAnsi="Times New Roman" w:cs="Times New Roman"/>
          <w:color w:val="000000" w:themeColor="text1"/>
          <w:sz w:val="26"/>
          <w:szCs w:val="26"/>
        </w:rPr>
      </w:pPr>
      <w:r w:rsidRPr="00660187">
        <w:rPr>
          <w:rFonts w:ascii="Times New Roman" w:hAnsi="Times New Roman" w:cs="Times New Roman"/>
          <w:color w:val="000000" w:themeColor="text1"/>
          <w:sz w:val="26"/>
          <w:szCs w:val="26"/>
        </w:rPr>
        <w:t xml:space="preserve">A. liên cầu khuẩn Streptococcus </w:t>
      </w:r>
      <w:r w:rsidR="001503C3">
        <w:rPr>
          <w:rFonts w:ascii="Times New Roman" w:hAnsi="Times New Roman" w:cs="Times New Roman"/>
          <w:color w:val="000000" w:themeColor="text1"/>
          <w:sz w:val="26"/>
          <w:szCs w:val="26"/>
        </w:rPr>
        <w:t>.</w:t>
      </w:r>
    </w:p>
    <w:p w14:paraId="5AD36839" w14:textId="77777777" w:rsidR="00660187" w:rsidRPr="00660187" w:rsidRDefault="00660187" w:rsidP="00660187">
      <w:pPr>
        <w:tabs>
          <w:tab w:val="left" w:pos="649"/>
        </w:tabs>
        <w:spacing w:after="0" w:line="240" w:lineRule="auto"/>
        <w:rPr>
          <w:rFonts w:ascii="Times New Roman" w:hAnsi="Times New Roman" w:cs="Times New Roman"/>
          <w:color w:val="000000" w:themeColor="text1"/>
          <w:sz w:val="26"/>
          <w:szCs w:val="26"/>
        </w:rPr>
      </w:pPr>
      <w:r w:rsidRPr="00660187">
        <w:rPr>
          <w:rFonts w:ascii="Times New Roman" w:hAnsi="Times New Roman" w:cs="Times New Roman"/>
          <w:color w:val="000000" w:themeColor="text1"/>
          <w:sz w:val="26"/>
          <w:szCs w:val="26"/>
        </w:rPr>
        <w:t>B. vi khuẩn Edwardsiella ictaluri</w:t>
      </w:r>
      <w:r w:rsidR="001503C3">
        <w:rPr>
          <w:rFonts w:ascii="Times New Roman" w:hAnsi="Times New Roman" w:cs="Times New Roman"/>
          <w:color w:val="000000" w:themeColor="text1"/>
          <w:sz w:val="26"/>
          <w:szCs w:val="26"/>
        </w:rPr>
        <w:t>.</w:t>
      </w:r>
    </w:p>
    <w:p w14:paraId="7B523C5A" w14:textId="77777777" w:rsidR="00660187" w:rsidRPr="00660187" w:rsidRDefault="00660187" w:rsidP="00660187">
      <w:pPr>
        <w:tabs>
          <w:tab w:val="left" w:pos="649"/>
        </w:tabs>
        <w:spacing w:after="0" w:line="240" w:lineRule="auto"/>
        <w:rPr>
          <w:rFonts w:ascii="Times New Roman" w:hAnsi="Times New Roman" w:cs="Times New Roman"/>
          <w:b/>
          <w:color w:val="FF0000"/>
          <w:sz w:val="26"/>
          <w:szCs w:val="26"/>
        </w:rPr>
      </w:pPr>
      <w:r w:rsidRPr="00660187">
        <w:rPr>
          <w:rFonts w:ascii="Times New Roman" w:hAnsi="Times New Roman" w:cs="Times New Roman"/>
          <w:b/>
          <w:color w:val="FF0000"/>
          <w:sz w:val="26"/>
          <w:szCs w:val="26"/>
        </w:rPr>
        <w:t>C. Betanodavirus</w:t>
      </w:r>
      <w:r w:rsidR="001503C3">
        <w:rPr>
          <w:rFonts w:ascii="Times New Roman" w:hAnsi="Times New Roman" w:cs="Times New Roman"/>
          <w:b/>
          <w:color w:val="FF0000"/>
          <w:sz w:val="26"/>
          <w:szCs w:val="26"/>
        </w:rPr>
        <w:t>.</w:t>
      </w:r>
    </w:p>
    <w:p w14:paraId="1CE24D3F" w14:textId="77777777" w:rsidR="00660187" w:rsidRPr="00660187" w:rsidRDefault="00660187" w:rsidP="00660187">
      <w:pPr>
        <w:tabs>
          <w:tab w:val="left" w:pos="649"/>
        </w:tabs>
        <w:spacing w:after="0" w:line="240" w:lineRule="auto"/>
        <w:rPr>
          <w:rFonts w:ascii="Times New Roman" w:hAnsi="Times New Roman" w:cs="Times New Roman"/>
          <w:color w:val="000000" w:themeColor="text1"/>
          <w:sz w:val="26"/>
          <w:szCs w:val="26"/>
        </w:rPr>
      </w:pPr>
      <w:r w:rsidRPr="00660187">
        <w:rPr>
          <w:rFonts w:ascii="Times New Roman" w:hAnsi="Times New Roman" w:cs="Times New Roman"/>
          <w:color w:val="000000" w:themeColor="text1"/>
          <w:sz w:val="26"/>
          <w:szCs w:val="26"/>
        </w:rPr>
        <w:t>D. Baculovirus thuộc họ Nimaviridae</w:t>
      </w:r>
      <w:r w:rsidR="001503C3">
        <w:rPr>
          <w:rFonts w:ascii="Times New Roman" w:hAnsi="Times New Roman" w:cs="Times New Roman"/>
          <w:color w:val="000000" w:themeColor="text1"/>
          <w:sz w:val="26"/>
          <w:szCs w:val="26"/>
        </w:rPr>
        <w:t>.</w:t>
      </w:r>
    </w:p>
    <w:p w14:paraId="30BA29CD" w14:textId="77777777" w:rsidR="001503C3" w:rsidRDefault="001503C3" w:rsidP="00660187">
      <w:pPr>
        <w:tabs>
          <w:tab w:val="left" w:pos="649"/>
        </w:tabs>
        <w:spacing w:after="0" w:line="240" w:lineRule="auto"/>
        <w:rPr>
          <w:rFonts w:ascii="Times New Roman" w:hAnsi="Times New Roman" w:cs="Times New Roman"/>
          <w:b/>
          <w:color w:val="000000" w:themeColor="text1"/>
          <w:sz w:val="26"/>
          <w:szCs w:val="26"/>
        </w:rPr>
      </w:pPr>
    </w:p>
    <w:p w14:paraId="70E274FC" w14:textId="77777777" w:rsidR="00660187" w:rsidRPr="00660187" w:rsidRDefault="00660187" w:rsidP="00660187">
      <w:pPr>
        <w:tabs>
          <w:tab w:val="left" w:pos="649"/>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Câu 4</w:t>
      </w:r>
      <w:r w:rsidRPr="00660187">
        <w:rPr>
          <w:rFonts w:ascii="Times New Roman" w:hAnsi="Times New Roman" w:cs="Times New Roman"/>
          <w:b/>
          <w:color w:val="000000" w:themeColor="text1"/>
          <w:sz w:val="26"/>
          <w:szCs w:val="26"/>
        </w:rPr>
        <w:t xml:space="preserve">: </w:t>
      </w:r>
      <w:r w:rsidRPr="00660187">
        <w:rPr>
          <w:rFonts w:ascii="Times New Roman" w:hAnsi="Times New Roman" w:cs="Times New Roman"/>
          <w:color w:val="000000" w:themeColor="text1"/>
          <w:sz w:val="26"/>
          <w:szCs w:val="26"/>
        </w:rPr>
        <w:t xml:space="preserve">Nguyên nhân gây ra bệnh </w:t>
      </w:r>
      <w:r>
        <w:rPr>
          <w:rFonts w:ascii="Times New Roman" w:hAnsi="Times New Roman" w:cs="Times New Roman"/>
          <w:color w:val="000000" w:themeColor="text1"/>
          <w:sz w:val="26"/>
          <w:szCs w:val="26"/>
        </w:rPr>
        <w:t>đốm trắng trên tôm</w:t>
      </w:r>
      <w:r w:rsidRPr="00660187">
        <w:rPr>
          <w:rFonts w:ascii="Times New Roman" w:hAnsi="Times New Roman" w:cs="Times New Roman"/>
          <w:color w:val="000000" w:themeColor="text1"/>
          <w:sz w:val="26"/>
          <w:szCs w:val="26"/>
        </w:rPr>
        <w:t xml:space="preserve"> là do</w:t>
      </w:r>
    </w:p>
    <w:p w14:paraId="3AAEEDBE" w14:textId="77777777" w:rsidR="00660187" w:rsidRPr="00660187" w:rsidRDefault="00660187" w:rsidP="00660187">
      <w:pPr>
        <w:tabs>
          <w:tab w:val="left" w:pos="649"/>
        </w:tabs>
        <w:spacing w:after="0" w:line="240" w:lineRule="auto"/>
        <w:rPr>
          <w:rFonts w:ascii="Times New Roman" w:hAnsi="Times New Roman" w:cs="Times New Roman"/>
          <w:color w:val="000000" w:themeColor="text1"/>
          <w:sz w:val="26"/>
          <w:szCs w:val="26"/>
        </w:rPr>
      </w:pPr>
      <w:r w:rsidRPr="00660187">
        <w:rPr>
          <w:rFonts w:ascii="Times New Roman" w:hAnsi="Times New Roman" w:cs="Times New Roman"/>
          <w:color w:val="000000" w:themeColor="text1"/>
          <w:sz w:val="26"/>
          <w:szCs w:val="26"/>
        </w:rPr>
        <w:t xml:space="preserve">A. liên cầu khuẩn Streptococcus </w:t>
      </w:r>
      <w:r w:rsidR="001503C3">
        <w:rPr>
          <w:rFonts w:ascii="Times New Roman" w:hAnsi="Times New Roman" w:cs="Times New Roman"/>
          <w:color w:val="000000" w:themeColor="text1"/>
          <w:sz w:val="26"/>
          <w:szCs w:val="26"/>
        </w:rPr>
        <w:t>.</w:t>
      </w:r>
    </w:p>
    <w:p w14:paraId="63E37826" w14:textId="77777777" w:rsidR="00660187" w:rsidRPr="00660187" w:rsidRDefault="00660187" w:rsidP="00660187">
      <w:pPr>
        <w:tabs>
          <w:tab w:val="left" w:pos="649"/>
        </w:tabs>
        <w:spacing w:after="0" w:line="240" w:lineRule="auto"/>
        <w:rPr>
          <w:rFonts w:ascii="Times New Roman" w:hAnsi="Times New Roman" w:cs="Times New Roman"/>
          <w:color w:val="000000" w:themeColor="text1"/>
          <w:sz w:val="26"/>
          <w:szCs w:val="26"/>
        </w:rPr>
      </w:pPr>
      <w:r w:rsidRPr="00660187">
        <w:rPr>
          <w:rFonts w:ascii="Times New Roman" w:hAnsi="Times New Roman" w:cs="Times New Roman"/>
          <w:color w:val="000000" w:themeColor="text1"/>
          <w:sz w:val="26"/>
          <w:szCs w:val="26"/>
        </w:rPr>
        <w:t>B. vi khuẩn Edwardsiella ictaluri</w:t>
      </w:r>
      <w:r w:rsidR="001503C3">
        <w:rPr>
          <w:rFonts w:ascii="Times New Roman" w:hAnsi="Times New Roman" w:cs="Times New Roman"/>
          <w:color w:val="000000" w:themeColor="text1"/>
          <w:sz w:val="26"/>
          <w:szCs w:val="26"/>
        </w:rPr>
        <w:t>.</w:t>
      </w:r>
    </w:p>
    <w:p w14:paraId="288539C0" w14:textId="77777777" w:rsidR="00660187" w:rsidRPr="00660187" w:rsidRDefault="00660187" w:rsidP="00660187">
      <w:pPr>
        <w:tabs>
          <w:tab w:val="left" w:pos="649"/>
        </w:tabs>
        <w:spacing w:after="0" w:line="240" w:lineRule="auto"/>
        <w:rPr>
          <w:rFonts w:ascii="Times New Roman" w:hAnsi="Times New Roman" w:cs="Times New Roman"/>
          <w:color w:val="000000" w:themeColor="text1"/>
          <w:sz w:val="26"/>
          <w:szCs w:val="26"/>
        </w:rPr>
      </w:pPr>
      <w:r w:rsidRPr="00660187">
        <w:rPr>
          <w:rFonts w:ascii="Times New Roman" w:hAnsi="Times New Roman" w:cs="Times New Roman"/>
          <w:color w:val="000000" w:themeColor="text1"/>
          <w:sz w:val="26"/>
          <w:szCs w:val="26"/>
        </w:rPr>
        <w:t>C. Betanodavirus</w:t>
      </w:r>
      <w:r w:rsidR="001503C3">
        <w:rPr>
          <w:rFonts w:ascii="Times New Roman" w:hAnsi="Times New Roman" w:cs="Times New Roman"/>
          <w:color w:val="000000" w:themeColor="text1"/>
          <w:sz w:val="26"/>
          <w:szCs w:val="26"/>
        </w:rPr>
        <w:t>.</w:t>
      </w:r>
    </w:p>
    <w:p w14:paraId="1A053C77" w14:textId="77777777" w:rsidR="00660187" w:rsidRDefault="00660187" w:rsidP="00660187">
      <w:pPr>
        <w:tabs>
          <w:tab w:val="left" w:pos="649"/>
        </w:tabs>
        <w:spacing w:after="0" w:line="240" w:lineRule="auto"/>
        <w:rPr>
          <w:rFonts w:ascii="Times New Roman" w:hAnsi="Times New Roman" w:cs="Times New Roman"/>
          <w:b/>
          <w:color w:val="FF0000"/>
          <w:sz w:val="26"/>
          <w:szCs w:val="26"/>
        </w:rPr>
      </w:pPr>
      <w:r w:rsidRPr="00660187">
        <w:rPr>
          <w:rFonts w:ascii="Times New Roman" w:hAnsi="Times New Roman" w:cs="Times New Roman"/>
          <w:b/>
          <w:color w:val="FF0000"/>
          <w:sz w:val="26"/>
          <w:szCs w:val="26"/>
        </w:rPr>
        <w:t>D. Baculovirus thuộc họ Nimaviridae</w:t>
      </w:r>
      <w:r w:rsidR="001503C3">
        <w:rPr>
          <w:rFonts w:ascii="Times New Roman" w:hAnsi="Times New Roman" w:cs="Times New Roman"/>
          <w:b/>
          <w:color w:val="FF0000"/>
          <w:sz w:val="26"/>
          <w:szCs w:val="26"/>
        </w:rPr>
        <w:t>.</w:t>
      </w:r>
    </w:p>
    <w:p w14:paraId="55ED602B" w14:textId="77777777" w:rsidR="00D3745E" w:rsidRDefault="00D3745E" w:rsidP="00660187">
      <w:pPr>
        <w:tabs>
          <w:tab w:val="left" w:pos="649"/>
        </w:tabs>
        <w:spacing w:after="0" w:line="240" w:lineRule="auto"/>
        <w:rPr>
          <w:rFonts w:ascii="Times New Roman" w:hAnsi="Times New Roman" w:cs="Times New Roman"/>
          <w:b/>
          <w:color w:val="FF0000"/>
          <w:sz w:val="26"/>
          <w:szCs w:val="26"/>
        </w:rPr>
      </w:pPr>
    </w:p>
    <w:p w14:paraId="0E8F41A4" w14:textId="77777777" w:rsidR="00D3745E" w:rsidRDefault="00D3745E" w:rsidP="00660187">
      <w:pPr>
        <w:tabs>
          <w:tab w:val="left" w:pos="649"/>
        </w:tabs>
        <w:spacing w:after="0" w:line="240" w:lineRule="auto"/>
        <w:rPr>
          <w:rFonts w:ascii="Times New Roman" w:hAnsi="Times New Roman" w:cs="Times New Roman"/>
          <w:sz w:val="26"/>
          <w:szCs w:val="26"/>
        </w:rPr>
      </w:pPr>
      <w:r w:rsidRPr="00D3745E">
        <w:rPr>
          <w:rFonts w:ascii="Times New Roman" w:hAnsi="Times New Roman" w:cs="Times New Roman"/>
          <w:b/>
          <w:sz w:val="26"/>
          <w:szCs w:val="26"/>
        </w:rPr>
        <w:t xml:space="preserve">Câu 5: </w:t>
      </w:r>
      <w:r>
        <w:rPr>
          <w:rFonts w:ascii="Times New Roman" w:hAnsi="Times New Roman" w:cs="Times New Roman"/>
          <w:sz w:val="26"/>
          <w:szCs w:val="26"/>
        </w:rPr>
        <w:t xml:space="preserve">Đâu </w:t>
      </w:r>
      <w:r w:rsidRPr="00D3745E">
        <w:rPr>
          <w:rFonts w:ascii="Times New Roman" w:hAnsi="Times New Roman" w:cs="Times New Roman"/>
          <w:b/>
          <w:i/>
          <w:sz w:val="26"/>
          <w:szCs w:val="26"/>
        </w:rPr>
        <w:t>không phải</w:t>
      </w:r>
      <w:r>
        <w:rPr>
          <w:rFonts w:ascii="Times New Roman" w:hAnsi="Times New Roman" w:cs="Times New Roman"/>
          <w:sz w:val="26"/>
          <w:szCs w:val="26"/>
        </w:rPr>
        <w:t xml:space="preserve"> là đặc điểm của bệnh lồi mắt, xuất huyết trên cá rô phi?</w:t>
      </w:r>
    </w:p>
    <w:p w14:paraId="28D5F943" w14:textId="77777777" w:rsidR="00D3745E" w:rsidRPr="00D3745E" w:rsidRDefault="00D3745E" w:rsidP="00660187">
      <w:pPr>
        <w:tabs>
          <w:tab w:val="left" w:pos="649"/>
        </w:tabs>
        <w:spacing w:after="0" w:line="240" w:lineRule="auto"/>
        <w:rPr>
          <w:rFonts w:ascii="Times New Roman" w:hAnsi="Times New Roman" w:cs="Times New Roman"/>
          <w:color w:val="FF0000"/>
          <w:sz w:val="26"/>
          <w:szCs w:val="26"/>
        </w:rPr>
      </w:pPr>
      <w:r w:rsidRPr="00D3745E">
        <w:rPr>
          <w:rFonts w:ascii="Times New Roman" w:hAnsi="Times New Roman" w:cs="Times New Roman"/>
          <w:color w:val="FF0000"/>
          <w:sz w:val="26"/>
          <w:szCs w:val="26"/>
        </w:rPr>
        <w:t>A. Cá thường bơi theo từng  đoàn, lờ đờ</w:t>
      </w:r>
      <w:r w:rsidR="001503C3">
        <w:rPr>
          <w:rFonts w:ascii="Times New Roman" w:hAnsi="Times New Roman" w:cs="Times New Roman"/>
          <w:color w:val="FF0000"/>
          <w:sz w:val="26"/>
          <w:szCs w:val="26"/>
        </w:rPr>
        <w:t>.</w:t>
      </w:r>
    </w:p>
    <w:p w14:paraId="33C83A29" w14:textId="77777777" w:rsidR="00660187" w:rsidRDefault="00D3745E" w:rsidP="00660187">
      <w:pPr>
        <w:tabs>
          <w:tab w:val="left" w:pos="649"/>
        </w:tabs>
        <w:spacing w:after="0" w:line="240" w:lineRule="auto"/>
        <w:rPr>
          <w:rFonts w:ascii="Times New Roman" w:hAnsi="Times New Roman" w:cs="Times New Roman"/>
          <w:color w:val="202429"/>
          <w:sz w:val="26"/>
          <w:szCs w:val="26"/>
        </w:rPr>
      </w:pPr>
      <w:r w:rsidRPr="00D3745E">
        <w:rPr>
          <w:rFonts w:ascii="Times New Roman" w:hAnsi="Times New Roman" w:cs="Times New Roman"/>
          <w:color w:val="202429"/>
          <w:sz w:val="26"/>
          <w:szCs w:val="26"/>
        </w:rPr>
        <w:t xml:space="preserve">B. </w:t>
      </w:r>
      <w:r>
        <w:rPr>
          <w:rFonts w:ascii="Times New Roman" w:hAnsi="Times New Roman" w:cs="Times New Roman"/>
          <w:color w:val="202429"/>
          <w:sz w:val="26"/>
          <w:szCs w:val="26"/>
        </w:rPr>
        <w:t>Cá giảm ăn hoặc bỏ ăn</w:t>
      </w:r>
      <w:r w:rsidR="001503C3">
        <w:rPr>
          <w:rFonts w:ascii="Times New Roman" w:hAnsi="Times New Roman" w:cs="Times New Roman"/>
          <w:color w:val="202429"/>
          <w:sz w:val="26"/>
          <w:szCs w:val="26"/>
        </w:rPr>
        <w:t>.</w:t>
      </w:r>
    </w:p>
    <w:p w14:paraId="236C00ED" w14:textId="77777777" w:rsidR="00D3745E" w:rsidRDefault="00D3745E" w:rsidP="00660187">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 xml:space="preserve">C. </w:t>
      </w:r>
      <w:r w:rsidR="001503C3">
        <w:rPr>
          <w:rFonts w:ascii="Times New Roman" w:hAnsi="Times New Roman" w:cs="Times New Roman"/>
          <w:color w:val="202429"/>
          <w:sz w:val="26"/>
          <w:szCs w:val="26"/>
        </w:rPr>
        <w:t>Nội quan sung, xuất huyết.</w:t>
      </w:r>
    </w:p>
    <w:p w14:paraId="016C4943" w14:textId="77777777" w:rsidR="001503C3" w:rsidRDefault="001503C3" w:rsidP="00660187">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D. Mắt cá lồi, đục.</w:t>
      </w:r>
    </w:p>
    <w:p w14:paraId="3243358E" w14:textId="77777777" w:rsidR="001503C3" w:rsidRDefault="001503C3" w:rsidP="00660187">
      <w:pPr>
        <w:tabs>
          <w:tab w:val="left" w:pos="649"/>
        </w:tabs>
        <w:spacing w:after="0" w:line="240" w:lineRule="auto"/>
        <w:rPr>
          <w:rFonts w:ascii="Times New Roman" w:hAnsi="Times New Roman" w:cs="Times New Roman"/>
          <w:b/>
          <w:color w:val="202429"/>
          <w:sz w:val="26"/>
          <w:szCs w:val="26"/>
        </w:rPr>
      </w:pPr>
    </w:p>
    <w:p w14:paraId="576A547D" w14:textId="77777777" w:rsidR="001503C3" w:rsidRDefault="001503C3" w:rsidP="00660187">
      <w:pPr>
        <w:tabs>
          <w:tab w:val="left" w:pos="649"/>
        </w:tabs>
        <w:spacing w:after="0" w:line="240" w:lineRule="auto"/>
        <w:rPr>
          <w:rFonts w:ascii="Times New Roman" w:hAnsi="Times New Roman" w:cs="Times New Roman"/>
          <w:color w:val="202429"/>
          <w:sz w:val="26"/>
          <w:szCs w:val="26"/>
        </w:rPr>
      </w:pPr>
      <w:r w:rsidRPr="001503C3">
        <w:rPr>
          <w:rFonts w:ascii="Times New Roman" w:hAnsi="Times New Roman" w:cs="Times New Roman"/>
          <w:b/>
          <w:color w:val="202429"/>
          <w:sz w:val="26"/>
          <w:szCs w:val="26"/>
        </w:rPr>
        <w:t xml:space="preserve">Câu 6: </w:t>
      </w:r>
      <w:r>
        <w:rPr>
          <w:rFonts w:ascii="Times New Roman" w:hAnsi="Times New Roman" w:cs="Times New Roman"/>
          <w:color w:val="202429"/>
          <w:sz w:val="26"/>
          <w:szCs w:val="26"/>
        </w:rPr>
        <w:t>Bệnh gan thận mủ trên cá tra phát triển nhiều ở giai đoạn nào?</w:t>
      </w:r>
    </w:p>
    <w:p w14:paraId="253824D4" w14:textId="77777777" w:rsidR="001503C3" w:rsidRDefault="001503C3" w:rsidP="00660187">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A. Giai đoạn cá con.</w:t>
      </w:r>
    </w:p>
    <w:p w14:paraId="75E999E7" w14:textId="77777777" w:rsidR="001503C3" w:rsidRDefault="001503C3" w:rsidP="00660187">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B. Giai đoạn trứng.</w:t>
      </w:r>
    </w:p>
    <w:p w14:paraId="1DC2184C" w14:textId="77777777" w:rsidR="001503C3" w:rsidRDefault="001503C3" w:rsidP="00660187">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C. Giai đoạn cá lớn.</w:t>
      </w:r>
    </w:p>
    <w:p w14:paraId="3A2AEC4F" w14:textId="77777777" w:rsidR="001503C3" w:rsidRDefault="001503C3" w:rsidP="00660187">
      <w:pPr>
        <w:tabs>
          <w:tab w:val="left" w:pos="649"/>
        </w:tabs>
        <w:spacing w:after="0" w:line="240" w:lineRule="auto"/>
        <w:rPr>
          <w:rFonts w:ascii="Times New Roman" w:hAnsi="Times New Roman" w:cs="Times New Roman"/>
          <w:b/>
          <w:color w:val="FF0000"/>
          <w:sz w:val="26"/>
          <w:szCs w:val="26"/>
        </w:rPr>
      </w:pPr>
      <w:r w:rsidRPr="001503C3">
        <w:rPr>
          <w:rFonts w:ascii="Times New Roman" w:hAnsi="Times New Roman" w:cs="Times New Roman"/>
          <w:b/>
          <w:color w:val="FF0000"/>
          <w:sz w:val="26"/>
          <w:szCs w:val="26"/>
        </w:rPr>
        <w:t>D. Giai đoạn cá hương</w:t>
      </w:r>
      <w:r>
        <w:rPr>
          <w:rFonts w:ascii="Times New Roman" w:hAnsi="Times New Roman" w:cs="Times New Roman"/>
          <w:b/>
          <w:color w:val="FF0000"/>
          <w:sz w:val="26"/>
          <w:szCs w:val="26"/>
        </w:rPr>
        <w:t>.</w:t>
      </w:r>
    </w:p>
    <w:p w14:paraId="1BB85E3B" w14:textId="77777777" w:rsidR="001503C3" w:rsidRDefault="001503C3" w:rsidP="00660187">
      <w:pPr>
        <w:tabs>
          <w:tab w:val="left" w:pos="649"/>
        </w:tabs>
        <w:spacing w:after="0" w:line="240" w:lineRule="auto"/>
        <w:rPr>
          <w:rFonts w:ascii="Times New Roman" w:hAnsi="Times New Roman" w:cs="Times New Roman"/>
          <w:b/>
          <w:color w:val="000000" w:themeColor="text1"/>
          <w:sz w:val="26"/>
          <w:szCs w:val="26"/>
        </w:rPr>
      </w:pPr>
    </w:p>
    <w:p w14:paraId="0B03B482" w14:textId="77777777" w:rsidR="001503C3" w:rsidRDefault="001503C3" w:rsidP="00660187">
      <w:pPr>
        <w:tabs>
          <w:tab w:val="left" w:pos="649"/>
        </w:tabs>
        <w:spacing w:after="0" w:line="240" w:lineRule="auto"/>
        <w:rPr>
          <w:rFonts w:ascii="Times New Roman" w:hAnsi="Times New Roman" w:cs="Times New Roman"/>
          <w:color w:val="000000" w:themeColor="text1"/>
          <w:sz w:val="26"/>
          <w:szCs w:val="26"/>
        </w:rPr>
      </w:pPr>
      <w:r w:rsidRPr="001503C3">
        <w:rPr>
          <w:rFonts w:ascii="Times New Roman" w:hAnsi="Times New Roman" w:cs="Times New Roman"/>
          <w:b/>
          <w:color w:val="000000" w:themeColor="text1"/>
          <w:sz w:val="26"/>
          <w:szCs w:val="26"/>
        </w:rPr>
        <w:t xml:space="preserve">Câu 7: </w:t>
      </w:r>
      <w:r w:rsidRPr="001503C3">
        <w:rPr>
          <w:rFonts w:ascii="Times New Roman" w:hAnsi="Times New Roman" w:cs="Times New Roman"/>
          <w:color w:val="000000" w:themeColor="text1"/>
          <w:sz w:val="26"/>
          <w:szCs w:val="26"/>
        </w:rPr>
        <w:t>Giải phẩu cơ quan nội tạng cá</w:t>
      </w:r>
      <w:r>
        <w:rPr>
          <w:rFonts w:ascii="Times New Roman" w:hAnsi="Times New Roman" w:cs="Times New Roman"/>
          <w:color w:val="000000" w:themeColor="text1"/>
          <w:sz w:val="26"/>
          <w:szCs w:val="26"/>
        </w:rPr>
        <w:t>,</w:t>
      </w:r>
      <w:r w:rsidRPr="001503C3">
        <w:rPr>
          <w:rFonts w:ascii="Times New Roman" w:hAnsi="Times New Roman" w:cs="Times New Roman"/>
          <w:color w:val="000000" w:themeColor="text1"/>
          <w:sz w:val="26"/>
          <w:szCs w:val="26"/>
        </w:rPr>
        <w:t xml:space="preserve"> quan sát thấy có đặc điểm là cơ quan nội tạng như </w:t>
      </w:r>
      <w:r>
        <w:rPr>
          <w:rFonts w:ascii="Times New Roman" w:hAnsi="Times New Roman" w:cs="Times New Roman"/>
          <w:color w:val="000000" w:themeColor="text1"/>
          <w:sz w:val="26"/>
          <w:szCs w:val="26"/>
        </w:rPr>
        <w:t xml:space="preserve">gan, lách, thận bị xuất huyết và xuất hiện nhiều đốm mủ trắng. Đây là đặc điểm của </w:t>
      </w:r>
    </w:p>
    <w:p w14:paraId="2830A61C" w14:textId="77777777" w:rsidR="001503C3" w:rsidRDefault="001503C3" w:rsidP="001503C3">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000000" w:themeColor="text1"/>
          <w:sz w:val="26"/>
          <w:szCs w:val="26"/>
        </w:rPr>
        <w:t xml:space="preserve">A. Bệnh </w:t>
      </w:r>
      <w:r w:rsidRPr="006213D6">
        <w:rPr>
          <w:rFonts w:ascii="Times New Roman" w:hAnsi="Times New Roman" w:cs="Times New Roman"/>
          <w:color w:val="202429"/>
          <w:sz w:val="26"/>
          <w:szCs w:val="26"/>
        </w:rPr>
        <w:t>lồi mắt, xuất huyết trên cá rô phi</w:t>
      </w:r>
      <w:r>
        <w:rPr>
          <w:rFonts w:ascii="Times New Roman" w:hAnsi="Times New Roman" w:cs="Times New Roman"/>
          <w:color w:val="202429"/>
          <w:sz w:val="26"/>
          <w:szCs w:val="26"/>
        </w:rPr>
        <w:t>.</w:t>
      </w:r>
    </w:p>
    <w:p w14:paraId="6D615391" w14:textId="77777777" w:rsidR="001503C3" w:rsidRPr="00712EF1" w:rsidRDefault="001503C3" w:rsidP="00883B0B">
      <w:pPr>
        <w:tabs>
          <w:tab w:val="left" w:pos="649"/>
        </w:tabs>
        <w:spacing w:after="0" w:line="240" w:lineRule="auto"/>
        <w:rPr>
          <w:rFonts w:ascii="Times New Roman" w:hAnsi="Times New Roman" w:cs="Times New Roman"/>
          <w:b/>
          <w:color w:val="FF0000"/>
          <w:sz w:val="26"/>
          <w:szCs w:val="26"/>
        </w:rPr>
      </w:pPr>
      <w:r w:rsidRPr="00712EF1">
        <w:rPr>
          <w:rFonts w:ascii="Times New Roman" w:hAnsi="Times New Roman" w:cs="Times New Roman"/>
          <w:b/>
          <w:color w:val="FF0000"/>
          <w:sz w:val="26"/>
          <w:szCs w:val="26"/>
        </w:rPr>
        <w:lastRenderedPageBreak/>
        <w:t>B</w:t>
      </w:r>
      <w:r w:rsidR="00883B0B" w:rsidRPr="00712EF1">
        <w:rPr>
          <w:rFonts w:ascii="Times New Roman" w:hAnsi="Times New Roman" w:cs="Times New Roman"/>
          <w:b/>
          <w:color w:val="FF0000"/>
          <w:sz w:val="26"/>
          <w:szCs w:val="26"/>
        </w:rPr>
        <w:t>. Bệnh gan thận mủ trên cá tra.</w:t>
      </w:r>
    </w:p>
    <w:p w14:paraId="49CFC1E2" w14:textId="77777777" w:rsidR="00883B0B" w:rsidRDefault="00883B0B"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202429"/>
          <w:sz w:val="26"/>
          <w:szCs w:val="26"/>
        </w:rPr>
        <w:t xml:space="preserve">C. </w:t>
      </w:r>
      <w:r>
        <w:rPr>
          <w:rFonts w:ascii="Times New Roman" w:hAnsi="Times New Roman" w:cs="Times New Roman"/>
          <w:color w:val="000000" w:themeColor="text1"/>
          <w:sz w:val="26"/>
          <w:szCs w:val="26"/>
        </w:rPr>
        <w:t>B</w:t>
      </w:r>
      <w:r w:rsidRPr="00660187">
        <w:rPr>
          <w:rFonts w:ascii="Times New Roman" w:hAnsi="Times New Roman" w:cs="Times New Roman"/>
          <w:color w:val="000000" w:themeColor="text1"/>
          <w:sz w:val="26"/>
          <w:szCs w:val="26"/>
        </w:rPr>
        <w:t xml:space="preserve">ệnh </w:t>
      </w:r>
      <w:r>
        <w:rPr>
          <w:rFonts w:ascii="Times New Roman" w:hAnsi="Times New Roman" w:cs="Times New Roman"/>
          <w:color w:val="000000" w:themeColor="text1"/>
          <w:sz w:val="26"/>
          <w:szCs w:val="26"/>
        </w:rPr>
        <w:t>hoại tử thần kinh trên cá biển.</w:t>
      </w:r>
    </w:p>
    <w:p w14:paraId="424DDDA2" w14:textId="77777777" w:rsidR="00883B0B" w:rsidRDefault="00883B0B"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Bệnh viêm ruột</w:t>
      </w:r>
      <w:r w:rsidR="00712EF1">
        <w:rPr>
          <w:rFonts w:ascii="Times New Roman" w:hAnsi="Times New Roman" w:cs="Times New Roman"/>
          <w:color w:val="000000" w:themeColor="text1"/>
          <w:sz w:val="26"/>
          <w:szCs w:val="26"/>
        </w:rPr>
        <w:t>.</w:t>
      </w:r>
    </w:p>
    <w:p w14:paraId="403C6439" w14:textId="77777777" w:rsidR="00712EF1" w:rsidRDefault="00712EF1" w:rsidP="00883B0B">
      <w:pPr>
        <w:tabs>
          <w:tab w:val="left" w:pos="649"/>
        </w:tabs>
        <w:spacing w:after="0" w:line="240" w:lineRule="auto"/>
        <w:rPr>
          <w:rFonts w:ascii="Times New Roman" w:hAnsi="Times New Roman" w:cs="Times New Roman"/>
          <w:color w:val="000000" w:themeColor="text1"/>
          <w:sz w:val="26"/>
          <w:szCs w:val="26"/>
        </w:rPr>
      </w:pPr>
    </w:p>
    <w:p w14:paraId="67DDA669" w14:textId="77777777" w:rsidR="00712EF1" w:rsidRDefault="00712EF1" w:rsidP="00712EF1">
      <w:pPr>
        <w:tabs>
          <w:tab w:val="left" w:pos="649"/>
        </w:tabs>
        <w:spacing w:after="0" w:line="240" w:lineRule="auto"/>
        <w:rPr>
          <w:rFonts w:ascii="Times New Roman" w:hAnsi="Times New Roman" w:cs="Times New Roman"/>
          <w:color w:val="000000" w:themeColor="text1"/>
          <w:sz w:val="26"/>
          <w:szCs w:val="26"/>
        </w:rPr>
      </w:pPr>
      <w:r w:rsidRPr="00712EF1">
        <w:rPr>
          <w:rFonts w:ascii="Times New Roman" w:hAnsi="Times New Roman" w:cs="Times New Roman"/>
          <w:b/>
          <w:color w:val="000000" w:themeColor="text1"/>
          <w:sz w:val="26"/>
          <w:szCs w:val="26"/>
        </w:rPr>
        <w:t xml:space="preserve">Câu 8: </w:t>
      </w:r>
      <w:r w:rsidRPr="001503C3">
        <w:rPr>
          <w:rFonts w:ascii="Times New Roman" w:hAnsi="Times New Roman" w:cs="Times New Roman"/>
          <w:color w:val="000000" w:themeColor="text1"/>
          <w:sz w:val="26"/>
          <w:szCs w:val="26"/>
        </w:rPr>
        <w:t>Giải phẩu cơ quan nội tạng cá</w:t>
      </w:r>
      <w:r>
        <w:rPr>
          <w:rFonts w:ascii="Times New Roman" w:hAnsi="Times New Roman" w:cs="Times New Roman"/>
          <w:color w:val="000000" w:themeColor="text1"/>
          <w:sz w:val="26"/>
          <w:szCs w:val="26"/>
        </w:rPr>
        <w:t>,</w:t>
      </w:r>
      <w:r w:rsidRPr="001503C3">
        <w:rPr>
          <w:rFonts w:ascii="Times New Roman" w:hAnsi="Times New Roman" w:cs="Times New Roman"/>
          <w:color w:val="000000" w:themeColor="text1"/>
          <w:sz w:val="26"/>
          <w:szCs w:val="26"/>
        </w:rPr>
        <w:t xml:space="preserve"> quan sát thấy có đặc điểm</w:t>
      </w:r>
      <w:r>
        <w:rPr>
          <w:rFonts w:ascii="Times New Roman" w:hAnsi="Times New Roman" w:cs="Times New Roman"/>
          <w:color w:val="000000" w:themeColor="text1"/>
          <w:sz w:val="26"/>
          <w:szCs w:val="26"/>
        </w:rPr>
        <w:t xml:space="preserve"> nội quan sung, xuất huyết tích dịch trong xoang bụng . Đây là đặc điểm của </w:t>
      </w:r>
    </w:p>
    <w:p w14:paraId="3D4603D4" w14:textId="77777777" w:rsidR="00712EF1" w:rsidRDefault="00712EF1" w:rsidP="00712EF1">
      <w:pPr>
        <w:tabs>
          <w:tab w:val="left" w:pos="649"/>
        </w:tabs>
        <w:spacing w:after="0" w:line="240" w:lineRule="auto"/>
        <w:rPr>
          <w:rFonts w:ascii="Times New Roman" w:hAnsi="Times New Roman" w:cs="Times New Roman"/>
          <w:color w:val="202429"/>
          <w:sz w:val="26"/>
          <w:szCs w:val="26"/>
        </w:rPr>
      </w:pPr>
      <w:r w:rsidRPr="00712EF1">
        <w:rPr>
          <w:rFonts w:ascii="Times New Roman" w:hAnsi="Times New Roman" w:cs="Times New Roman"/>
          <w:color w:val="FF0000"/>
          <w:sz w:val="26"/>
          <w:szCs w:val="26"/>
        </w:rPr>
        <w:t>A. Bệnh lồi mắt, xuất huyết trên cá rô phi.</w:t>
      </w:r>
    </w:p>
    <w:p w14:paraId="420DB541" w14:textId="77777777" w:rsidR="00712EF1" w:rsidRPr="00712EF1" w:rsidRDefault="00712EF1" w:rsidP="00712EF1">
      <w:pPr>
        <w:tabs>
          <w:tab w:val="left" w:pos="649"/>
        </w:tabs>
        <w:spacing w:after="0" w:line="240" w:lineRule="auto"/>
        <w:rPr>
          <w:rFonts w:ascii="Times New Roman" w:hAnsi="Times New Roman" w:cs="Times New Roman"/>
          <w:color w:val="000000" w:themeColor="text1"/>
          <w:sz w:val="26"/>
          <w:szCs w:val="26"/>
        </w:rPr>
      </w:pPr>
      <w:r w:rsidRPr="00712EF1">
        <w:rPr>
          <w:rFonts w:ascii="Times New Roman" w:hAnsi="Times New Roman" w:cs="Times New Roman"/>
          <w:color w:val="000000" w:themeColor="text1"/>
          <w:sz w:val="26"/>
          <w:szCs w:val="26"/>
        </w:rPr>
        <w:t>B. Bệnh gan thận mủ trên cá tra.</w:t>
      </w:r>
    </w:p>
    <w:p w14:paraId="22EF6544" w14:textId="77777777" w:rsidR="00712EF1" w:rsidRDefault="00712EF1" w:rsidP="00712EF1">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202429"/>
          <w:sz w:val="26"/>
          <w:szCs w:val="26"/>
        </w:rPr>
        <w:t xml:space="preserve">C. </w:t>
      </w:r>
      <w:r>
        <w:rPr>
          <w:rFonts w:ascii="Times New Roman" w:hAnsi="Times New Roman" w:cs="Times New Roman"/>
          <w:color w:val="000000" w:themeColor="text1"/>
          <w:sz w:val="26"/>
          <w:szCs w:val="26"/>
        </w:rPr>
        <w:t>B</w:t>
      </w:r>
      <w:r w:rsidRPr="00660187">
        <w:rPr>
          <w:rFonts w:ascii="Times New Roman" w:hAnsi="Times New Roman" w:cs="Times New Roman"/>
          <w:color w:val="000000" w:themeColor="text1"/>
          <w:sz w:val="26"/>
          <w:szCs w:val="26"/>
        </w:rPr>
        <w:t xml:space="preserve">ệnh </w:t>
      </w:r>
      <w:r>
        <w:rPr>
          <w:rFonts w:ascii="Times New Roman" w:hAnsi="Times New Roman" w:cs="Times New Roman"/>
          <w:color w:val="000000" w:themeColor="text1"/>
          <w:sz w:val="26"/>
          <w:szCs w:val="26"/>
        </w:rPr>
        <w:t>hoại tử thần kinh trên cá biển.</w:t>
      </w:r>
    </w:p>
    <w:p w14:paraId="550CB5B2" w14:textId="77777777" w:rsidR="00712EF1" w:rsidRDefault="00712EF1" w:rsidP="00712EF1">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Bệnh viêm ruột.</w:t>
      </w:r>
    </w:p>
    <w:p w14:paraId="63A35F41" w14:textId="77777777" w:rsidR="00712EF1" w:rsidRDefault="00712EF1" w:rsidP="00883B0B">
      <w:pPr>
        <w:tabs>
          <w:tab w:val="left" w:pos="649"/>
        </w:tabs>
        <w:spacing w:after="0" w:line="240" w:lineRule="auto"/>
        <w:rPr>
          <w:rFonts w:ascii="Times New Roman" w:hAnsi="Times New Roman" w:cs="Times New Roman"/>
          <w:color w:val="000000" w:themeColor="text1"/>
          <w:sz w:val="26"/>
          <w:szCs w:val="26"/>
        </w:rPr>
      </w:pPr>
    </w:p>
    <w:p w14:paraId="0D8A288B" w14:textId="77777777" w:rsidR="00712EF1" w:rsidRDefault="00712EF1" w:rsidP="00883B0B">
      <w:pPr>
        <w:tabs>
          <w:tab w:val="left" w:pos="649"/>
        </w:tabs>
        <w:spacing w:after="0" w:line="240" w:lineRule="auto"/>
        <w:rPr>
          <w:rFonts w:ascii="Times New Roman" w:hAnsi="Times New Roman" w:cs="Times New Roman"/>
          <w:color w:val="000000" w:themeColor="text1"/>
          <w:sz w:val="26"/>
          <w:szCs w:val="26"/>
        </w:rPr>
      </w:pPr>
      <w:r w:rsidRPr="002C0C6C">
        <w:rPr>
          <w:rFonts w:ascii="Times New Roman" w:hAnsi="Times New Roman" w:cs="Times New Roman"/>
          <w:b/>
          <w:color w:val="000000" w:themeColor="text1"/>
          <w:sz w:val="26"/>
          <w:szCs w:val="26"/>
        </w:rPr>
        <w:t>Câu 9</w:t>
      </w:r>
      <w:r>
        <w:rPr>
          <w:rFonts w:ascii="Times New Roman" w:hAnsi="Times New Roman" w:cs="Times New Roman"/>
          <w:color w:val="000000" w:themeColor="text1"/>
          <w:sz w:val="26"/>
          <w:szCs w:val="26"/>
        </w:rPr>
        <w:t>: Nhận định sau là</w:t>
      </w:r>
      <w:r w:rsidRPr="00712EF1">
        <w:rPr>
          <w:rFonts w:ascii="Times New Roman" w:hAnsi="Times New Roman" w:cs="Times New Roman"/>
          <w:b/>
          <w:i/>
          <w:color w:val="000000" w:themeColor="text1"/>
          <w:sz w:val="26"/>
          <w:szCs w:val="26"/>
        </w:rPr>
        <w:t xml:space="preserve"> sai </w:t>
      </w:r>
      <w:r>
        <w:rPr>
          <w:rFonts w:ascii="Times New Roman" w:hAnsi="Times New Roman" w:cs="Times New Roman"/>
          <w:color w:val="000000" w:themeColor="text1"/>
          <w:sz w:val="26"/>
          <w:szCs w:val="26"/>
        </w:rPr>
        <w:t>đối với bệnh hoại tử thần kinh trên cá biển?</w:t>
      </w:r>
    </w:p>
    <w:p w14:paraId="08420D81" w14:textId="77777777" w:rsidR="00712EF1" w:rsidRDefault="00712EF1"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Bệnh do virus </w:t>
      </w:r>
      <w:r w:rsidRPr="00660187">
        <w:rPr>
          <w:rFonts w:ascii="Times New Roman" w:hAnsi="Times New Roman" w:cs="Times New Roman"/>
          <w:color w:val="000000" w:themeColor="text1"/>
          <w:sz w:val="26"/>
          <w:szCs w:val="26"/>
        </w:rPr>
        <w:t>Betanodavirus</w:t>
      </w:r>
      <w:r>
        <w:rPr>
          <w:rFonts w:ascii="Times New Roman" w:hAnsi="Times New Roman" w:cs="Times New Roman"/>
          <w:color w:val="000000" w:themeColor="text1"/>
          <w:sz w:val="26"/>
          <w:szCs w:val="26"/>
        </w:rPr>
        <w:t>, kí sinh trong tế bào thần kinh và võng mạc mắt của cá.</w:t>
      </w:r>
    </w:p>
    <w:p w14:paraId="690CB965" w14:textId="77777777" w:rsidR="00712EF1" w:rsidRDefault="00712EF1"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Bệnh thường xảy ra ở nhiệt độ môi trường từ 25</w:t>
      </w:r>
      <w:r w:rsidR="004234D3">
        <w:rPr>
          <w:rFonts w:ascii="Times New Roman" w:hAnsi="Times New Roman" w:cs="Times New Roman"/>
          <w:color w:val="000000" w:themeColor="text1"/>
          <w:sz w:val="26"/>
          <w:szCs w:val="26"/>
          <w:vertAlign w:val="superscript"/>
        </w:rPr>
        <w:t>0</w:t>
      </w:r>
      <w:r w:rsidR="004234D3">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rPr>
        <w:t xml:space="preserve"> đến 30</w:t>
      </w:r>
      <w:r>
        <w:rPr>
          <w:rFonts w:ascii="Times New Roman" w:hAnsi="Times New Roman" w:cs="Times New Roman"/>
          <w:color w:val="000000" w:themeColor="text1"/>
          <w:sz w:val="26"/>
          <w:szCs w:val="26"/>
          <w:vertAlign w:val="superscript"/>
        </w:rPr>
        <w:t>0</w:t>
      </w:r>
      <w:r>
        <w:rPr>
          <w:rFonts w:ascii="Times New Roman" w:hAnsi="Times New Roman" w:cs="Times New Roman"/>
          <w:color w:val="000000" w:themeColor="text1"/>
          <w:sz w:val="26"/>
          <w:szCs w:val="26"/>
        </w:rPr>
        <w:t xml:space="preserve">C </w:t>
      </w:r>
      <w:r w:rsidR="004234D3">
        <w:rPr>
          <w:rFonts w:ascii="Times New Roman" w:hAnsi="Times New Roman" w:cs="Times New Roman"/>
          <w:color w:val="000000" w:themeColor="text1"/>
          <w:sz w:val="26"/>
          <w:szCs w:val="26"/>
        </w:rPr>
        <w:t>.</w:t>
      </w:r>
    </w:p>
    <w:p w14:paraId="283145FD" w14:textId="77777777" w:rsidR="004234D3" w:rsidRPr="004234D3" w:rsidRDefault="004234D3" w:rsidP="00883B0B">
      <w:pPr>
        <w:tabs>
          <w:tab w:val="left" w:pos="649"/>
        </w:tabs>
        <w:spacing w:after="0" w:line="240" w:lineRule="auto"/>
        <w:rPr>
          <w:rFonts w:ascii="Times New Roman" w:hAnsi="Times New Roman" w:cs="Times New Roman"/>
          <w:b/>
          <w:color w:val="FF0000"/>
          <w:sz w:val="26"/>
          <w:szCs w:val="26"/>
        </w:rPr>
      </w:pPr>
      <w:r w:rsidRPr="004234D3">
        <w:rPr>
          <w:rFonts w:ascii="Times New Roman" w:hAnsi="Times New Roman" w:cs="Times New Roman"/>
          <w:b/>
          <w:color w:val="FF0000"/>
          <w:sz w:val="26"/>
          <w:szCs w:val="26"/>
        </w:rPr>
        <w:t>C. Tỉ lệ chết từ 70 đến 100% ở giai đoạn cá hương và tang dần ở giai đoạn cá lớn.</w:t>
      </w:r>
    </w:p>
    <w:p w14:paraId="0556BCC7" w14:textId="77777777" w:rsidR="004234D3" w:rsidRDefault="004234D3"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có các triệu chứng như bơi xoay tròn, bỏ ăn, thân xám đen, mắt đục</w:t>
      </w:r>
      <w:r w:rsidR="002C0C6C">
        <w:rPr>
          <w:rFonts w:ascii="Times New Roman" w:hAnsi="Times New Roman" w:cs="Times New Roman"/>
          <w:color w:val="000000" w:themeColor="text1"/>
          <w:sz w:val="26"/>
          <w:szCs w:val="26"/>
        </w:rPr>
        <w:t>.</w:t>
      </w:r>
    </w:p>
    <w:p w14:paraId="6B94C4CE" w14:textId="77777777" w:rsidR="002C0C6C" w:rsidRDefault="002C0C6C" w:rsidP="00883B0B">
      <w:pPr>
        <w:tabs>
          <w:tab w:val="left" w:pos="649"/>
        </w:tabs>
        <w:spacing w:after="0" w:line="240" w:lineRule="auto"/>
        <w:rPr>
          <w:rFonts w:ascii="Times New Roman" w:hAnsi="Times New Roman" w:cs="Times New Roman"/>
          <w:b/>
          <w:color w:val="000000" w:themeColor="text1"/>
          <w:sz w:val="26"/>
          <w:szCs w:val="26"/>
        </w:rPr>
      </w:pPr>
    </w:p>
    <w:p w14:paraId="454EFA9D" w14:textId="77777777" w:rsidR="002C0C6C" w:rsidRPr="002C0C6C" w:rsidRDefault="002C0C6C" w:rsidP="00883B0B">
      <w:pPr>
        <w:tabs>
          <w:tab w:val="left" w:pos="649"/>
        </w:tabs>
        <w:spacing w:after="0" w:line="240" w:lineRule="auto"/>
        <w:rPr>
          <w:rFonts w:ascii="Times New Roman" w:hAnsi="Times New Roman" w:cs="Times New Roman"/>
          <w:color w:val="000000" w:themeColor="text1"/>
          <w:sz w:val="26"/>
          <w:szCs w:val="26"/>
        </w:rPr>
      </w:pPr>
      <w:r w:rsidRPr="002C0C6C">
        <w:rPr>
          <w:rFonts w:ascii="Times New Roman" w:hAnsi="Times New Roman" w:cs="Times New Roman"/>
          <w:b/>
          <w:color w:val="000000" w:themeColor="text1"/>
          <w:sz w:val="26"/>
          <w:szCs w:val="26"/>
        </w:rPr>
        <w:t xml:space="preserve">Câu 10: </w:t>
      </w:r>
      <w:r w:rsidRPr="002C0C6C">
        <w:rPr>
          <w:rFonts w:ascii="Times New Roman" w:hAnsi="Times New Roman" w:cs="Times New Roman"/>
          <w:color w:val="000000" w:themeColor="text1"/>
          <w:sz w:val="26"/>
          <w:szCs w:val="26"/>
        </w:rPr>
        <w:t>Đâu không phải là đặc điểm của bệnh đốm trắng trên tôm”</w:t>
      </w:r>
    </w:p>
    <w:p w14:paraId="01F1228B" w14:textId="77777777" w:rsidR="002C0C6C" w:rsidRPr="002C0C6C" w:rsidRDefault="002C0C6C" w:rsidP="00883B0B">
      <w:pPr>
        <w:tabs>
          <w:tab w:val="left" w:pos="649"/>
        </w:tabs>
        <w:spacing w:after="0" w:line="240" w:lineRule="auto"/>
        <w:rPr>
          <w:rFonts w:ascii="Times New Roman" w:hAnsi="Times New Roman" w:cs="Times New Roman"/>
          <w:color w:val="000000" w:themeColor="text1"/>
          <w:sz w:val="26"/>
          <w:szCs w:val="26"/>
        </w:rPr>
      </w:pPr>
      <w:r w:rsidRPr="002C0C6C">
        <w:rPr>
          <w:rFonts w:ascii="Times New Roman" w:hAnsi="Times New Roman" w:cs="Times New Roman"/>
          <w:color w:val="000000" w:themeColor="text1"/>
          <w:sz w:val="26"/>
          <w:szCs w:val="26"/>
        </w:rPr>
        <w:t>A. Giảm ăn đột ngột, hoạt động kém</w:t>
      </w:r>
    </w:p>
    <w:p w14:paraId="1AC6E93E" w14:textId="77777777" w:rsidR="002C0C6C" w:rsidRPr="002C0C6C" w:rsidRDefault="002C0C6C" w:rsidP="00883B0B">
      <w:pPr>
        <w:tabs>
          <w:tab w:val="left" w:pos="649"/>
        </w:tabs>
        <w:spacing w:after="0" w:line="240" w:lineRule="auto"/>
        <w:rPr>
          <w:rFonts w:ascii="Times New Roman" w:hAnsi="Times New Roman" w:cs="Times New Roman"/>
          <w:b/>
          <w:color w:val="FF0000"/>
          <w:sz w:val="26"/>
          <w:szCs w:val="26"/>
        </w:rPr>
      </w:pPr>
      <w:r w:rsidRPr="002C0C6C">
        <w:rPr>
          <w:rFonts w:ascii="Times New Roman" w:hAnsi="Times New Roman" w:cs="Times New Roman"/>
          <w:b/>
          <w:color w:val="FF0000"/>
          <w:sz w:val="26"/>
          <w:szCs w:val="26"/>
        </w:rPr>
        <w:t>B. Vỏ tôm xuất hiện đố</w:t>
      </w:r>
      <w:r w:rsidR="00C47A86">
        <w:rPr>
          <w:rFonts w:ascii="Times New Roman" w:hAnsi="Times New Roman" w:cs="Times New Roman"/>
          <w:b/>
          <w:color w:val="FF0000"/>
          <w:sz w:val="26"/>
          <w:szCs w:val="26"/>
        </w:rPr>
        <w:t>m đen</w:t>
      </w:r>
      <w:r w:rsidRPr="002C0C6C">
        <w:rPr>
          <w:rFonts w:ascii="Times New Roman" w:hAnsi="Times New Roman" w:cs="Times New Roman"/>
          <w:b/>
          <w:color w:val="FF0000"/>
          <w:sz w:val="26"/>
          <w:szCs w:val="26"/>
        </w:rPr>
        <w:t xml:space="preserve"> tập trung ở</w:t>
      </w:r>
      <w:r w:rsidR="00C47A86">
        <w:rPr>
          <w:rFonts w:ascii="Times New Roman" w:hAnsi="Times New Roman" w:cs="Times New Roman"/>
          <w:b/>
          <w:color w:val="FF0000"/>
          <w:sz w:val="26"/>
          <w:szCs w:val="26"/>
        </w:rPr>
        <w:t xml:space="preserve"> mang</w:t>
      </w:r>
      <w:r w:rsidRPr="002C0C6C">
        <w:rPr>
          <w:rFonts w:ascii="Times New Roman" w:hAnsi="Times New Roman" w:cs="Times New Roman"/>
          <w:b/>
          <w:color w:val="FF0000"/>
          <w:sz w:val="26"/>
          <w:szCs w:val="26"/>
        </w:rPr>
        <w:t xml:space="preserve"> tôm.</w:t>
      </w:r>
    </w:p>
    <w:p w14:paraId="5BEEB296" w14:textId="77777777" w:rsidR="002C0C6C" w:rsidRPr="002C0C6C" w:rsidRDefault="002C0C6C" w:rsidP="00883B0B">
      <w:pPr>
        <w:tabs>
          <w:tab w:val="left" w:pos="649"/>
        </w:tabs>
        <w:spacing w:after="0" w:line="240" w:lineRule="auto"/>
        <w:rPr>
          <w:rFonts w:ascii="Times New Roman" w:hAnsi="Times New Roman" w:cs="Times New Roman"/>
          <w:color w:val="000000" w:themeColor="text1"/>
          <w:sz w:val="26"/>
          <w:szCs w:val="26"/>
        </w:rPr>
      </w:pPr>
      <w:r w:rsidRPr="002C0C6C">
        <w:rPr>
          <w:rFonts w:ascii="Times New Roman" w:hAnsi="Times New Roman" w:cs="Times New Roman"/>
          <w:color w:val="000000" w:themeColor="text1"/>
          <w:sz w:val="26"/>
          <w:szCs w:val="26"/>
        </w:rPr>
        <w:t>C. Tỉ lệ chết từ 90 đến 100% sau 3 đến 10 ngày nhiễm bệnh</w:t>
      </w:r>
      <w:r>
        <w:rPr>
          <w:rFonts w:ascii="Times New Roman" w:hAnsi="Times New Roman" w:cs="Times New Roman"/>
          <w:color w:val="000000" w:themeColor="text1"/>
          <w:sz w:val="26"/>
          <w:szCs w:val="26"/>
        </w:rPr>
        <w:t>.</w:t>
      </w:r>
    </w:p>
    <w:p w14:paraId="6F4604C6" w14:textId="77777777" w:rsidR="002C0C6C" w:rsidRDefault="002C0C6C" w:rsidP="00883B0B">
      <w:pPr>
        <w:tabs>
          <w:tab w:val="left" w:pos="649"/>
        </w:tabs>
        <w:spacing w:after="0" w:line="240" w:lineRule="auto"/>
        <w:rPr>
          <w:rFonts w:ascii="Times New Roman" w:hAnsi="Times New Roman" w:cs="Times New Roman"/>
          <w:color w:val="000000" w:themeColor="text1"/>
          <w:sz w:val="26"/>
          <w:szCs w:val="26"/>
        </w:rPr>
      </w:pPr>
      <w:r w:rsidRPr="002C0C6C">
        <w:rPr>
          <w:rFonts w:ascii="Times New Roman" w:hAnsi="Times New Roman" w:cs="Times New Roman"/>
          <w:color w:val="000000" w:themeColor="text1"/>
          <w:sz w:val="26"/>
          <w:szCs w:val="26"/>
        </w:rPr>
        <w:t>D. Bơi lờ đờ ở mặt nước hoặc dạt vào bờ</w:t>
      </w:r>
      <w:r>
        <w:rPr>
          <w:rFonts w:ascii="Times New Roman" w:hAnsi="Times New Roman" w:cs="Times New Roman"/>
          <w:color w:val="000000" w:themeColor="text1"/>
          <w:sz w:val="26"/>
          <w:szCs w:val="26"/>
        </w:rPr>
        <w:t>.</w:t>
      </w:r>
    </w:p>
    <w:p w14:paraId="6C32096D" w14:textId="77777777" w:rsidR="002C0C6C" w:rsidRDefault="002C0C6C" w:rsidP="00883B0B">
      <w:pPr>
        <w:tabs>
          <w:tab w:val="left" w:pos="649"/>
        </w:tabs>
        <w:spacing w:after="0" w:line="240" w:lineRule="auto"/>
        <w:rPr>
          <w:rFonts w:ascii="Times New Roman" w:hAnsi="Times New Roman" w:cs="Times New Roman"/>
          <w:color w:val="000000" w:themeColor="text1"/>
          <w:sz w:val="26"/>
          <w:szCs w:val="26"/>
        </w:rPr>
      </w:pPr>
    </w:p>
    <w:p w14:paraId="56A09135" w14:textId="77777777" w:rsidR="002C0C6C" w:rsidRDefault="002C0C6C" w:rsidP="00883B0B">
      <w:pPr>
        <w:tabs>
          <w:tab w:val="left" w:pos="649"/>
        </w:tabs>
        <w:spacing w:after="0" w:line="240" w:lineRule="auto"/>
        <w:rPr>
          <w:rFonts w:ascii="Times New Roman" w:hAnsi="Times New Roman" w:cs="Times New Roman"/>
          <w:color w:val="000000" w:themeColor="text1"/>
          <w:sz w:val="26"/>
          <w:szCs w:val="26"/>
        </w:rPr>
      </w:pPr>
      <w:r w:rsidRPr="00FB7098">
        <w:rPr>
          <w:rFonts w:ascii="Times New Roman" w:hAnsi="Times New Roman" w:cs="Times New Roman"/>
          <w:b/>
          <w:color w:val="000000" w:themeColor="text1"/>
          <w:sz w:val="26"/>
          <w:szCs w:val="26"/>
        </w:rPr>
        <w:t>Câu 11:</w:t>
      </w:r>
      <w:r>
        <w:rPr>
          <w:rFonts w:ascii="Times New Roman" w:hAnsi="Times New Roman" w:cs="Times New Roman"/>
          <w:color w:val="000000" w:themeColor="text1"/>
          <w:sz w:val="26"/>
          <w:szCs w:val="26"/>
        </w:rPr>
        <w:t xml:space="preserve"> Sau</w:t>
      </w:r>
      <w:r w:rsidR="00FB7098">
        <w:rPr>
          <w:rFonts w:ascii="Times New Roman" w:hAnsi="Times New Roman" w:cs="Times New Roman"/>
          <w:color w:val="000000" w:themeColor="text1"/>
          <w:sz w:val="26"/>
          <w:szCs w:val="26"/>
        </w:rPr>
        <w:t xml:space="preserve"> k</w:t>
      </w:r>
      <w:r>
        <w:rPr>
          <w:rFonts w:ascii="Times New Roman" w:hAnsi="Times New Roman" w:cs="Times New Roman"/>
          <w:color w:val="000000" w:themeColor="text1"/>
          <w:sz w:val="26"/>
          <w:szCs w:val="26"/>
        </w:rPr>
        <w:t xml:space="preserve">hi bị nhiễm bệnh đốm trắng, </w:t>
      </w:r>
      <w:r w:rsidR="00FB7098">
        <w:rPr>
          <w:rFonts w:ascii="Times New Roman" w:hAnsi="Times New Roman" w:cs="Times New Roman"/>
          <w:color w:val="000000" w:themeColor="text1"/>
          <w:sz w:val="26"/>
          <w:szCs w:val="26"/>
        </w:rPr>
        <w:t>t</w:t>
      </w:r>
      <w:r w:rsidRPr="002C0C6C">
        <w:rPr>
          <w:rFonts w:ascii="Times New Roman" w:hAnsi="Times New Roman" w:cs="Times New Roman"/>
          <w:color w:val="000000" w:themeColor="text1"/>
          <w:sz w:val="26"/>
          <w:szCs w:val="26"/>
        </w:rPr>
        <w:t xml:space="preserve">ỉ lệ </w:t>
      </w:r>
      <w:r w:rsidR="00FB7098">
        <w:rPr>
          <w:rFonts w:ascii="Times New Roman" w:hAnsi="Times New Roman" w:cs="Times New Roman"/>
          <w:color w:val="000000" w:themeColor="text1"/>
          <w:sz w:val="26"/>
          <w:szCs w:val="26"/>
        </w:rPr>
        <w:t xml:space="preserve">tôm </w:t>
      </w:r>
      <w:r w:rsidRPr="002C0C6C">
        <w:rPr>
          <w:rFonts w:ascii="Times New Roman" w:hAnsi="Times New Roman" w:cs="Times New Roman"/>
          <w:color w:val="000000" w:themeColor="text1"/>
          <w:sz w:val="26"/>
          <w:szCs w:val="26"/>
        </w:rPr>
        <w:t xml:space="preserve">chết từ 90 đến 100% sau </w:t>
      </w:r>
      <w:r w:rsidR="00FB7098">
        <w:rPr>
          <w:rFonts w:ascii="Times New Roman" w:hAnsi="Times New Roman" w:cs="Times New Roman"/>
          <w:color w:val="000000" w:themeColor="text1"/>
          <w:sz w:val="26"/>
          <w:szCs w:val="26"/>
        </w:rPr>
        <w:t>bao nhiêu ngày nhiễm bệnh?</w:t>
      </w:r>
    </w:p>
    <w:p w14:paraId="68EF8CC5" w14:textId="77777777" w:rsidR="00FB7098" w:rsidRDefault="00FB7098"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2 – 5 ngày.</w:t>
      </w:r>
    </w:p>
    <w:p w14:paraId="48F85EB2" w14:textId="77777777" w:rsidR="00FB7098" w:rsidRDefault="00FB7098"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3 – 7 ngày.</w:t>
      </w:r>
    </w:p>
    <w:p w14:paraId="7B55B98A" w14:textId="77777777" w:rsidR="00FB7098" w:rsidRDefault="00FB7098"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5 – 10 ngày.</w:t>
      </w:r>
    </w:p>
    <w:p w14:paraId="22BBCC09" w14:textId="77777777" w:rsidR="00FB7098" w:rsidRPr="00FB7098" w:rsidRDefault="00FB7098" w:rsidP="00883B0B">
      <w:pPr>
        <w:tabs>
          <w:tab w:val="left" w:pos="649"/>
        </w:tabs>
        <w:spacing w:after="0" w:line="240" w:lineRule="auto"/>
        <w:rPr>
          <w:rFonts w:ascii="Times New Roman" w:hAnsi="Times New Roman" w:cs="Times New Roman"/>
          <w:b/>
          <w:color w:val="FF0000"/>
          <w:sz w:val="26"/>
          <w:szCs w:val="26"/>
        </w:rPr>
      </w:pPr>
      <w:r w:rsidRPr="00FB7098">
        <w:rPr>
          <w:rFonts w:ascii="Times New Roman" w:hAnsi="Times New Roman" w:cs="Times New Roman"/>
          <w:b/>
          <w:color w:val="FF0000"/>
          <w:sz w:val="26"/>
          <w:szCs w:val="26"/>
        </w:rPr>
        <w:t xml:space="preserve">D. 3 – 10 ngày. </w:t>
      </w:r>
    </w:p>
    <w:p w14:paraId="198F3423" w14:textId="77777777" w:rsidR="00FB7098" w:rsidRDefault="00FB7098" w:rsidP="00883B0B">
      <w:pPr>
        <w:tabs>
          <w:tab w:val="left" w:pos="649"/>
        </w:tabs>
        <w:spacing w:after="0" w:line="240" w:lineRule="auto"/>
        <w:rPr>
          <w:rFonts w:ascii="Times New Roman" w:hAnsi="Times New Roman" w:cs="Times New Roman"/>
          <w:color w:val="000000" w:themeColor="text1"/>
          <w:sz w:val="26"/>
          <w:szCs w:val="26"/>
        </w:rPr>
      </w:pPr>
    </w:p>
    <w:p w14:paraId="25CFE567" w14:textId="77777777" w:rsidR="00FB7098" w:rsidRDefault="00FB7098" w:rsidP="00883B0B">
      <w:pPr>
        <w:tabs>
          <w:tab w:val="left" w:pos="649"/>
        </w:tabs>
        <w:spacing w:after="0" w:line="240" w:lineRule="auto"/>
        <w:rPr>
          <w:rFonts w:ascii="Times New Roman" w:hAnsi="Times New Roman" w:cs="Times New Roman"/>
          <w:color w:val="000000" w:themeColor="text1"/>
          <w:sz w:val="26"/>
          <w:szCs w:val="26"/>
        </w:rPr>
      </w:pPr>
      <w:r w:rsidRPr="00FB7098">
        <w:rPr>
          <w:rFonts w:ascii="Times New Roman" w:hAnsi="Times New Roman" w:cs="Times New Roman"/>
          <w:b/>
          <w:color w:val="000000" w:themeColor="text1"/>
          <w:sz w:val="26"/>
          <w:szCs w:val="26"/>
        </w:rPr>
        <w:t xml:space="preserve">Câu 12 : </w:t>
      </w:r>
      <w:r w:rsidR="00AF3DF8">
        <w:rPr>
          <w:rFonts w:ascii="Times New Roman" w:hAnsi="Times New Roman" w:cs="Times New Roman"/>
          <w:b/>
          <w:color w:val="000000" w:themeColor="text1"/>
          <w:sz w:val="26"/>
          <w:szCs w:val="26"/>
        </w:rPr>
        <w:t xml:space="preserve"> </w:t>
      </w:r>
      <w:r w:rsidR="00AF3DF8" w:rsidRPr="00AF3DF8">
        <w:rPr>
          <w:rFonts w:ascii="Times New Roman" w:hAnsi="Times New Roman" w:cs="Times New Roman"/>
          <w:color w:val="000000" w:themeColor="text1"/>
          <w:sz w:val="26"/>
          <w:szCs w:val="26"/>
        </w:rPr>
        <w:t xml:space="preserve">Vào những ngày nắng </w:t>
      </w:r>
      <w:r w:rsidR="00AF3DF8">
        <w:rPr>
          <w:rFonts w:ascii="Times New Roman" w:hAnsi="Times New Roman" w:cs="Times New Roman"/>
          <w:color w:val="000000" w:themeColor="text1"/>
          <w:sz w:val="26"/>
          <w:szCs w:val="26"/>
        </w:rPr>
        <w:t>nóng, khi kiểm tra ao nuôi , Anh A thấy có 1 số con cá phi bơi lờ đờ, bỏ ăn, lồi mắt, xuất huyết ở gốc vây. Anh đã xử lí một số biện pháp. Theo em biện pháp nào sau đây là chưa phù hợp?</w:t>
      </w:r>
    </w:p>
    <w:p w14:paraId="33A06D38" w14:textId="77777777" w:rsidR="00AF3DF8" w:rsidRDefault="00AF3DF8"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Bổ sung các chất tăng sức đề kháng như vitamin C, betagluccan.</w:t>
      </w:r>
    </w:p>
    <w:p w14:paraId="2C8ADE27" w14:textId="77777777" w:rsidR="00AF3DF8" w:rsidRDefault="00AF3DF8"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Hạ nhiệt hệ thố</w:t>
      </w:r>
      <w:r w:rsidR="001B1B53">
        <w:rPr>
          <w:rFonts w:ascii="Times New Roman" w:hAnsi="Times New Roman" w:cs="Times New Roman"/>
          <w:color w:val="000000" w:themeColor="text1"/>
          <w:sz w:val="26"/>
          <w:szCs w:val="26"/>
        </w:rPr>
        <w:t>ng nuôi, duy trì chất lượng nước phù hơp.</w:t>
      </w:r>
    </w:p>
    <w:p w14:paraId="66794BB7" w14:textId="77777777" w:rsidR="00AF3DF8" w:rsidRDefault="00AF3DF8"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 </w:t>
      </w:r>
      <w:r w:rsidR="001B1B53">
        <w:rPr>
          <w:rFonts w:ascii="Times New Roman" w:hAnsi="Times New Roman" w:cs="Times New Roman"/>
          <w:color w:val="000000" w:themeColor="text1"/>
          <w:sz w:val="26"/>
          <w:szCs w:val="26"/>
        </w:rPr>
        <w:t>Khử trùng nước ao nuôi kết hợp trộn thuốc có tác dụng diệt vi khuẩn</w:t>
      </w:r>
    </w:p>
    <w:p w14:paraId="565AAB9B" w14:textId="77777777" w:rsidR="00AF3DF8" w:rsidRDefault="00AF3DF8" w:rsidP="00883B0B">
      <w:pPr>
        <w:tabs>
          <w:tab w:val="left" w:pos="649"/>
        </w:tabs>
        <w:spacing w:after="0" w:line="240" w:lineRule="auto"/>
        <w:rPr>
          <w:rFonts w:ascii="Times New Roman" w:hAnsi="Times New Roman" w:cs="Times New Roman"/>
          <w:b/>
          <w:color w:val="FF0000"/>
          <w:sz w:val="26"/>
          <w:szCs w:val="26"/>
        </w:rPr>
      </w:pPr>
      <w:r w:rsidRPr="00AF3DF8">
        <w:rPr>
          <w:rFonts w:ascii="Times New Roman" w:hAnsi="Times New Roman" w:cs="Times New Roman"/>
          <w:b/>
          <w:color w:val="FF0000"/>
          <w:sz w:val="26"/>
          <w:szCs w:val="26"/>
        </w:rPr>
        <w:t>D. Tăng cường lượng thức ăn cho cá.</w:t>
      </w:r>
    </w:p>
    <w:p w14:paraId="6F764A5F" w14:textId="77777777" w:rsidR="00AF3DF8" w:rsidRDefault="00AF3DF8" w:rsidP="00883B0B">
      <w:pPr>
        <w:tabs>
          <w:tab w:val="left" w:pos="649"/>
        </w:tabs>
        <w:spacing w:after="0" w:line="240" w:lineRule="auto"/>
        <w:rPr>
          <w:rFonts w:ascii="Times New Roman" w:hAnsi="Times New Roman" w:cs="Times New Roman"/>
          <w:b/>
          <w:color w:val="FF0000"/>
          <w:sz w:val="26"/>
          <w:szCs w:val="26"/>
        </w:rPr>
      </w:pPr>
    </w:p>
    <w:p w14:paraId="28102263" w14:textId="77777777" w:rsidR="00704A23" w:rsidRDefault="00AF3DF8" w:rsidP="00704A23">
      <w:pPr>
        <w:tabs>
          <w:tab w:val="left" w:pos="649"/>
        </w:tabs>
        <w:spacing w:after="0" w:line="240" w:lineRule="auto"/>
        <w:rPr>
          <w:rFonts w:ascii="Times New Roman" w:hAnsi="Times New Roman" w:cs="Times New Roman"/>
          <w:color w:val="000000" w:themeColor="text1"/>
          <w:sz w:val="26"/>
          <w:szCs w:val="26"/>
        </w:rPr>
      </w:pPr>
      <w:r w:rsidRPr="00704A23">
        <w:rPr>
          <w:rFonts w:ascii="Times New Roman" w:hAnsi="Times New Roman" w:cs="Times New Roman"/>
          <w:b/>
          <w:color w:val="000000" w:themeColor="text1"/>
          <w:sz w:val="26"/>
          <w:szCs w:val="26"/>
        </w:rPr>
        <w:t xml:space="preserve">Câu 13: </w:t>
      </w:r>
      <w:r w:rsidR="004A554B" w:rsidRPr="00704A23">
        <w:rPr>
          <w:rFonts w:ascii="Times New Roman" w:hAnsi="Times New Roman" w:cs="Times New Roman"/>
          <w:color w:val="000000" w:themeColor="text1"/>
          <w:sz w:val="26"/>
          <w:szCs w:val="26"/>
        </w:rPr>
        <w:t xml:space="preserve">Anh </w:t>
      </w:r>
      <w:r w:rsidRPr="00704A23">
        <w:rPr>
          <w:rFonts w:ascii="Times New Roman" w:hAnsi="Times New Roman" w:cs="Times New Roman"/>
          <w:color w:val="000000" w:themeColor="text1"/>
          <w:sz w:val="26"/>
          <w:szCs w:val="26"/>
        </w:rPr>
        <w:t>A</w:t>
      </w:r>
      <w:r w:rsidR="00704A23">
        <w:rPr>
          <w:rFonts w:ascii="Times New Roman" w:hAnsi="Times New Roman" w:cs="Times New Roman"/>
          <w:color w:val="000000" w:themeColor="text1"/>
          <w:sz w:val="26"/>
          <w:szCs w:val="26"/>
        </w:rPr>
        <w:t xml:space="preserve"> đã đưa ra 1 số biện pháp phòng trị bệnh t</w:t>
      </w:r>
      <w:r w:rsidR="00704A23" w:rsidRPr="00704A23">
        <w:rPr>
          <w:rFonts w:ascii="Times New Roman" w:hAnsi="Times New Roman" w:cs="Times New Roman"/>
          <w:color w:val="000000" w:themeColor="text1"/>
          <w:sz w:val="26"/>
          <w:szCs w:val="26"/>
        </w:rPr>
        <w:t>rong quá trình nuôi t</w:t>
      </w:r>
      <w:r w:rsidR="00704A23">
        <w:rPr>
          <w:rFonts w:ascii="Times New Roman" w:hAnsi="Times New Roman" w:cs="Times New Roman"/>
          <w:color w:val="000000" w:themeColor="text1"/>
          <w:sz w:val="26"/>
          <w:szCs w:val="26"/>
        </w:rPr>
        <w:t>ôm</w:t>
      </w:r>
      <w:r w:rsidR="004A554B">
        <w:rPr>
          <w:rFonts w:ascii="Times New Roman" w:hAnsi="Times New Roman" w:cs="Times New Roman"/>
          <w:color w:val="000000" w:themeColor="text1"/>
          <w:sz w:val="26"/>
          <w:szCs w:val="26"/>
        </w:rPr>
        <w:t>.</w:t>
      </w:r>
    </w:p>
    <w:p w14:paraId="0E03FDD2" w14:textId="77777777" w:rsidR="00AF3DF8" w:rsidRPr="00704A23" w:rsidRDefault="00704A23"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Biện pháp nào sau đây chưa đúng ?</w:t>
      </w:r>
      <w:r w:rsidRPr="00704A23">
        <w:rPr>
          <w:rFonts w:ascii="Times New Roman" w:hAnsi="Times New Roman" w:cs="Times New Roman"/>
          <w:color w:val="000000" w:themeColor="text1"/>
          <w:sz w:val="26"/>
          <w:szCs w:val="26"/>
        </w:rPr>
        <w:t xml:space="preserve"> </w:t>
      </w:r>
    </w:p>
    <w:p w14:paraId="4A2D0A33" w14:textId="77777777" w:rsidR="00704A23" w:rsidRPr="00704A23" w:rsidRDefault="00704A23" w:rsidP="00883B0B">
      <w:pPr>
        <w:tabs>
          <w:tab w:val="left" w:pos="649"/>
        </w:tabs>
        <w:spacing w:after="0" w:line="240" w:lineRule="auto"/>
        <w:rPr>
          <w:rFonts w:ascii="Times New Roman" w:hAnsi="Times New Roman" w:cs="Times New Roman"/>
          <w:color w:val="000000" w:themeColor="text1"/>
          <w:sz w:val="26"/>
          <w:szCs w:val="26"/>
        </w:rPr>
      </w:pPr>
      <w:r w:rsidRPr="00704A23">
        <w:rPr>
          <w:rFonts w:ascii="Times New Roman" w:hAnsi="Times New Roman" w:cs="Times New Roman"/>
          <w:color w:val="000000" w:themeColor="text1"/>
          <w:sz w:val="26"/>
          <w:szCs w:val="26"/>
        </w:rPr>
        <w:t>A. chọn giống tôm ở những cơ sở uy tín,được kiểm dịch chặt chẽ, con giống không nhiễm bệnh.</w:t>
      </w:r>
    </w:p>
    <w:p w14:paraId="3CED271C" w14:textId="77777777" w:rsidR="00704A23" w:rsidRPr="00704A23" w:rsidRDefault="00704A23" w:rsidP="00883B0B">
      <w:pPr>
        <w:tabs>
          <w:tab w:val="left" w:pos="649"/>
        </w:tabs>
        <w:spacing w:after="0" w:line="240" w:lineRule="auto"/>
        <w:rPr>
          <w:rFonts w:ascii="Times New Roman" w:hAnsi="Times New Roman" w:cs="Times New Roman"/>
          <w:color w:val="000000" w:themeColor="text1"/>
          <w:sz w:val="26"/>
          <w:szCs w:val="26"/>
        </w:rPr>
      </w:pPr>
      <w:r w:rsidRPr="00704A23">
        <w:rPr>
          <w:rFonts w:ascii="Times New Roman" w:hAnsi="Times New Roman" w:cs="Times New Roman"/>
          <w:color w:val="000000" w:themeColor="text1"/>
          <w:sz w:val="26"/>
          <w:szCs w:val="26"/>
        </w:rPr>
        <w:t>B. Diệt tạp, lắng lọc, khử trùng và xử lí nguồn nước khi đưa tôm vào ao nuôi.</w:t>
      </w:r>
    </w:p>
    <w:p w14:paraId="71023C2E" w14:textId="77777777" w:rsidR="00704A23" w:rsidRPr="00704A23" w:rsidRDefault="00704A23" w:rsidP="00883B0B">
      <w:pPr>
        <w:tabs>
          <w:tab w:val="left" w:pos="649"/>
        </w:tabs>
        <w:spacing w:after="0" w:line="240" w:lineRule="auto"/>
        <w:rPr>
          <w:rFonts w:ascii="Times New Roman" w:hAnsi="Times New Roman" w:cs="Times New Roman"/>
          <w:color w:val="000000" w:themeColor="text1"/>
          <w:sz w:val="26"/>
          <w:szCs w:val="26"/>
        </w:rPr>
      </w:pPr>
      <w:r w:rsidRPr="00704A23">
        <w:rPr>
          <w:rFonts w:ascii="Times New Roman" w:hAnsi="Times New Roman" w:cs="Times New Roman"/>
          <w:color w:val="000000" w:themeColor="text1"/>
          <w:sz w:val="26"/>
          <w:szCs w:val="26"/>
        </w:rPr>
        <w:t xml:space="preserve">C. Bổ sung men vi sinh, vitamin để </w:t>
      </w:r>
      <w:r>
        <w:rPr>
          <w:rFonts w:ascii="Times New Roman" w:hAnsi="Times New Roman" w:cs="Times New Roman"/>
          <w:color w:val="000000" w:themeColor="text1"/>
          <w:sz w:val="26"/>
          <w:szCs w:val="26"/>
        </w:rPr>
        <w:t>tă</w:t>
      </w:r>
      <w:r w:rsidRPr="00704A23">
        <w:rPr>
          <w:rFonts w:ascii="Times New Roman" w:hAnsi="Times New Roman" w:cs="Times New Roman"/>
          <w:color w:val="000000" w:themeColor="text1"/>
          <w:sz w:val="26"/>
          <w:szCs w:val="26"/>
        </w:rPr>
        <w:t>ng khả năng kháng bệnh.</w:t>
      </w:r>
    </w:p>
    <w:p w14:paraId="7DCB96D6" w14:textId="77777777" w:rsidR="00704A23" w:rsidRDefault="00704A23" w:rsidP="00883B0B">
      <w:pPr>
        <w:tabs>
          <w:tab w:val="left" w:pos="649"/>
        </w:tabs>
        <w:spacing w:after="0" w:line="240" w:lineRule="auto"/>
        <w:rPr>
          <w:rFonts w:ascii="Times New Roman" w:hAnsi="Times New Roman" w:cs="Times New Roman"/>
          <w:b/>
          <w:color w:val="000000" w:themeColor="text1"/>
          <w:sz w:val="26"/>
          <w:szCs w:val="26"/>
        </w:rPr>
      </w:pPr>
      <w:r w:rsidRPr="00704A23">
        <w:rPr>
          <w:rFonts w:ascii="Times New Roman" w:hAnsi="Times New Roman" w:cs="Times New Roman"/>
          <w:b/>
          <w:color w:val="000000" w:themeColor="text1"/>
          <w:sz w:val="26"/>
          <w:szCs w:val="26"/>
        </w:rPr>
        <w:lastRenderedPageBreak/>
        <w:t>D. Khi tôm bị bệnh, cần tháo nước nuôi tôm ra ngoài, tiến hành khử trùng ao nuôi</w:t>
      </w:r>
      <w:r w:rsidR="004A554B">
        <w:rPr>
          <w:rFonts w:ascii="Times New Roman" w:hAnsi="Times New Roman" w:cs="Times New Roman"/>
          <w:b/>
          <w:color w:val="000000" w:themeColor="text1"/>
          <w:sz w:val="26"/>
          <w:szCs w:val="26"/>
        </w:rPr>
        <w:t>.</w:t>
      </w:r>
    </w:p>
    <w:p w14:paraId="06667FC4" w14:textId="77777777" w:rsidR="004A554B" w:rsidRDefault="004A554B" w:rsidP="00883B0B">
      <w:pPr>
        <w:tabs>
          <w:tab w:val="left" w:pos="649"/>
        </w:tabs>
        <w:spacing w:after="0" w:line="240" w:lineRule="auto"/>
        <w:rPr>
          <w:rFonts w:ascii="Times New Roman" w:hAnsi="Times New Roman" w:cs="Times New Roman"/>
          <w:b/>
          <w:color w:val="000000" w:themeColor="text1"/>
          <w:sz w:val="26"/>
          <w:szCs w:val="26"/>
        </w:rPr>
      </w:pPr>
    </w:p>
    <w:p w14:paraId="25402499" w14:textId="77777777" w:rsidR="004A554B" w:rsidRDefault="004A554B" w:rsidP="00883B0B">
      <w:pPr>
        <w:tabs>
          <w:tab w:val="left" w:pos="649"/>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Câu 14: </w:t>
      </w:r>
      <w:r w:rsidRPr="004A554B">
        <w:rPr>
          <w:rFonts w:ascii="Times New Roman" w:hAnsi="Times New Roman" w:cs="Times New Roman"/>
          <w:color w:val="000000" w:themeColor="text1"/>
          <w:sz w:val="26"/>
          <w:szCs w:val="26"/>
        </w:rPr>
        <w:t xml:space="preserve">Nhận định nào sau đây </w:t>
      </w:r>
      <w:r w:rsidRPr="004A554B">
        <w:rPr>
          <w:rFonts w:ascii="Times New Roman" w:hAnsi="Times New Roman" w:cs="Times New Roman"/>
          <w:b/>
          <w:color w:val="000000" w:themeColor="text1"/>
          <w:sz w:val="26"/>
          <w:szCs w:val="26"/>
        </w:rPr>
        <w:t>đúng</w:t>
      </w:r>
      <w:r w:rsidRPr="004A554B">
        <w:rPr>
          <w:rFonts w:ascii="Times New Roman" w:hAnsi="Times New Roman" w:cs="Times New Roman"/>
          <w:color w:val="000000" w:themeColor="text1"/>
          <w:sz w:val="26"/>
          <w:szCs w:val="26"/>
        </w:rPr>
        <w:t xml:space="preserve"> / sai</w:t>
      </w:r>
      <w:r>
        <w:rPr>
          <w:rFonts w:ascii="Times New Roman" w:hAnsi="Times New Roman" w:cs="Times New Roman"/>
          <w:b/>
          <w:color w:val="000000" w:themeColor="text1"/>
          <w:sz w:val="26"/>
          <w:szCs w:val="26"/>
        </w:rPr>
        <w:t xml:space="preserve"> </w:t>
      </w:r>
    </w:p>
    <w:p w14:paraId="28C8C35F" w14:textId="77777777" w:rsidR="004A554B" w:rsidRDefault="004A554B" w:rsidP="00883B0B">
      <w:pPr>
        <w:tabs>
          <w:tab w:val="left" w:pos="649"/>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 Khi cá bị nhiễm bệnh, cần có ý kiến tư vấn của chuyên gia để lựa chọn được kháng sinh điều trị phù hợp.</w:t>
      </w:r>
    </w:p>
    <w:p w14:paraId="38FBD96C" w14:textId="77777777" w:rsidR="004A554B" w:rsidRDefault="004A554B" w:rsidP="00883B0B">
      <w:pPr>
        <w:tabs>
          <w:tab w:val="left" w:pos="649"/>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 Cá chết do nhiễm bệnh phải thu gom, xử</w:t>
      </w:r>
      <w:r w:rsidR="00E62708">
        <w:rPr>
          <w:rFonts w:ascii="Times New Roman" w:hAnsi="Times New Roman" w:cs="Times New Roman"/>
          <w:b/>
          <w:color w:val="000000" w:themeColor="text1"/>
          <w:sz w:val="26"/>
          <w:szCs w:val="26"/>
        </w:rPr>
        <w:t xml:space="preserve"> lí</w:t>
      </w:r>
      <w:r>
        <w:rPr>
          <w:rFonts w:ascii="Times New Roman" w:hAnsi="Times New Roman" w:cs="Times New Roman"/>
          <w:b/>
          <w:color w:val="000000" w:themeColor="text1"/>
          <w:sz w:val="26"/>
          <w:szCs w:val="26"/>
        </w:rPr>
        <w:t xml:space="preserve"> theo quy định để tránh lây lan mầm bệnh.</w:t>
      </w:r>
    </w:p>
    <w:p w14:paraId="30D0C9C5" w14:textId="77777777" w:rsidR="004A554B" w:rsidRDefault="004A554B" w:rsidP="00883B0B">
      <w:pPr>
        <w:tabs>
          <w:tab w:val="left" w:pos="649"/>
        </w:tabs>
        <w:spacing w:after="0" w:line="240" w:lineRule="auto"/>
        <w:rPr>
          <w:rFonts w:ascii="Times New Roman" w:hAnsi="Times New Roman" w:cs="Times New Roman"/>
          <w:color w:val="000000" w:themeColor="text1"/>
          <w:sz w:val="26"/>
          <w:szCs w:val="26"/>
        </w:rPr>
      </w:pPr>
      <w:r w:rsidRPr="004A554B">
        <w:rPr>
          <w:rFonts w:ascii="Times New Roman" w:hAnsi="Times New Roman" w:cs="Times New Roman"/>
          <w:color w:val="000000" w:themeColor="text1"/>
          <w:sz w:val="26"/>
          <w:szCs w:val="26"/>
        </w:rPr>
        <w:t>C. Đối với bệnh do v</w:t>
      </w:r>
      <w:r w:rsidR="00E62708">
        <w:rPr>
          <w:rFonts w:ascii="Times New Roman" w:hAnsi="Times New Roman" w:cs="Times New Roman"/>
          <w:color w:val="000000" w:themeColor="text1"/>
          <w:sz w:val="26"/>
          <w:szCs w:val="26"/>
        </w:rPr>
        <w:t>irus</w:t>
      </w:r>
      <w:r w:rsidRPr="004A554B">
        <w:rPr>
          <w:rFonts w:ascii="Times New Roman" w:hAnsi="Times New Roman" w:cs="Times New Roman"/>
          <w:color w:val="000000" w:themeColor="text1"/>
          <w:sz w:val="26"/>
          <w:szCs w:val="26"/>
        </w:rPr>
        <w:t xml:space="preserve"> cần sử dụng thuốc kháng sinh đặc trị để điều trị hiệu quả, chấm dứt nguồn bệnh.</w:t>
      </w:r>
    </w:p>
    <w:p w14:paraId="54D9539F" w14:textId="77777777" w:rsidR="004A554B" w:rsidRPr="004A554B" w:rsidRDefault="004A554B" w:rsidP="00883B0B">
      <w:pPr>
        <w:tabs>
          <w:tab w:val="left" w:pos="649"/>
        </w:tabs>
        <w:spacing w:after="0" w:line="240" w:lineRule="auto"/>
        <w:rPr>
          <w:rFonts w:ascii="Times New Roman" w:hAnsi="Times New Roman" w:cs="Times New Roman"/>
          <w:b/>
          <w:color w:val="000000" w:themeColor="text1"/>
          <w:sz w:val="26"/>
          <w:szCs w:val="26"/>
        </w:rPr>
      </w:pPr>
      <w:r w:rsidRPr="00E62708">
        <w:rPr>
          <w:rFonts w:ascii="Times New Roman" w:hAnsi="Times New Roman" w:cs="Times New Roman"/>
          <w:color w:val="000000" w:themeColor="text1"/>
          <w:sz w:val="26"/>
          <w:szCs w:val="26"/>
        </w:rPr>
        <w:t xml:space="preserve">D. </w:t>
      </w:r>
      <w:r w:rsidR="00E62708" w:rsidRPr="00E62708">
        <w:rPr>
          <w:rFonts w:ascii="Times New Roman" w:hAnsi="Times New Roman" w:cs="Times New Roman"/>
          <w:color w:val="000000" w:themeColor="text1"/>
          <w:sz w:val="26"/>
          <w:szCs w:val="26"/>
        </w:rPr>
        <w:t xml:space="preserve">Không cần áp dụng </w:t>
      </w:r>
      <w:r w:rsidRPr="00E62708">
        <w:rPr>
          <w:rFonts w:ascii="Times New Roman" w:hAnsi="Times New Roman" w:cs="Times New Roman"/>
          <w:color w:val="000000" w:themeColor="text1"/>
          <w:sz w:val="26"/>
          <w:szCs w:val="26"/>
        </w:rPr>
        <w:t>các biện pháp phòng bệnh tổng hợp để phòng bệnh</w:t>
      </w:r>
      <w:r w:rsidR="00E62708" w:rsidRPr="00E62708">
        <w:rPr>
          <w:rFonts w:ascii="Times New Roman" w:hAnsi="Times New Roman" w:cs="Times New Roman"/>
          <w:color w:val="000000" w:themeColor="text1"/>
          <w:sz w:val="26"/>
          <w:szCs w:val="26"/>
        </w:rPr>
        <w:t xml:space="preserve"> đối với các bệnh do virus vì không hiệu quả</w:t>
      </w:r>
    </w:p>
    <w:p w14:paraId="3069D86C" w14:textId="77777777" w:rsidR="004A554B" w:rsidRDefault="004A554B" w:rsidP="00883B0B">
      <w:pPr>
        <w:tabs>
          <w:tab w:val="left" w:pos="649"/>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
    <w:p w14:paraId="67A08305" w14:textId="77777777" w:rsidR="004A554B" w:rsidRDefault="004A554B" w:rsidP="00E62708">
      <w:pPr>
        <w:tabs>
          <w:tab w:val="left" w:pos="649"/>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Câu 15: </w:t>
      </w:r>
      <w:r w:rsidR="00E62708" w:rsidRPr="00E62708">
        <w:rPr>
          <w:rFonts w:ascii="Times New Roman" w:hAnsi="Times New Roman" w:cs="Times New Roman"/>
          <w:color w:val="000000" w:themeColor="text1"/>
          <w:sz w:val="26"/>
          <w:szCs w:val="26"/>
        </w:rPr>
        <w:t xml:space="preserve">Khi đọc tài liệu về bệnh hoại tử thần kinh trên cá mú. Anh nếu ra một số nhận định sau. </w:t>
      </w:r>
      <w:r w:rsidRPr="00E62708">
        <w:rPr>
          <w:rFonts w:ascii="Times New Roman" w:hAnsi="Times New Roman" w:cs="Times New Roman"/>
          <w:color w:val="000000" w:themeColor="text1"/>
          <w:sz w:val="26"/>
          <w:szCs w:val="26"/>
        </w:rPr>
        <w:t>Xác định các nhận định sau</w:t>
      </w:r>
      <w:r w:rsidR="00E62708" w:rsidRPr="00E62708">
        <w:rPr>
          <w:rFonts w:ascii="Times New Roman" w:hAnsi="Times New Roman" w:cs="Times New Roman"/>
          <w:color w:val="000000" w:themeColor="text1"/>
          <w:sz w:val="26"/>
          <w:szCs w:val="26"/>
        </w:rPr>
        <w:t xml:space="preserve"> </w:t>
      </w:r>
      <w:r w:rsidR="00E62708" w:rsidRPr="00331F39">
        <w:rPr>
          <w:rFonts w:ascii="Times New Roman" w:hAnsi="Times New Roman" w:cs="Times New Roman"/>
          <w:b/>
          <w:color w:val="000000" w:themeColor="text1"/>
          <w:sz w:val="26"/>
          <w:szCs w:val="26"/>
        </w:rPr>
        <w:t>đúng</w:t>
      </w:r>
      <w:r w:rsidR="00E62708" w:rsidRPr="00E62708">
        <w:rPr>
          <w:rFonts w:ascii="Times New Roman" w:hAnsi="Times New Roman" w:cs="Times New Roman"/>
          <w:color w:val="000000" w:themeColor="text1"/>
          <w:sz w:val="26"/>
          <w:szCs w:val="26"/>
        </w:rPr>
        <w:t xml:space="preserve"> hay sai.</w:t>
      </w:r>
    </w:p>
    <w:p w14:paraId="13CF4437" w14:textId="77777777" w:rsidR="004A554B" w:rsidRPr="00E62708" w:rsidRDefault="004A554B" w:rsidP="00883B0B">
      <w:pPr>
        <w:tabs>
          <w:tab w:val="left" w:pos="649"/>
        </w:tabs>
        <w:spacing w:after="0" w:line="240" w:lineRule="auto"/>
        <w:rPr>
          <w:rFonts w:ascii="Times New Roman" w:hAnsi="Times New Roman" w:cs="Times New Roman"/>
          <w:b/>
          <w:color w:val="000000" w:themeColor="text1"/>
          <w:sz w:val="26"/>
          <w:szCs w:val="26"/>
        </w:rPr>
      </w:pPr>
      <w:r w:rsidRPr="00E62708">
        <w:rPr>
          <w:rFonts w:ascii="Times New Roman" w:hAnsi="Times New Roman" w:cs="Times New Roman"/>
          <w:color w:val="000000" w:themeColor="text1"/>
          <w:sz w:val="26"/>
          <w:szCs w:val="26"/>
        </w:rPr>
        <w:t>A.</w:t>
      </w:r>
      <w:r w:rsidRPr="00E62708">
        <w:rPr>
          <w:rFonts w:ascii="Times New Roman" w:hAnsi="Times New Roman" w:cs="Times New Roman"/>
          <w:b/>
          <w:color w:val="000000" w:themeColor="text1"/>
          <w:sz w:val="26"/>
          <w:szCs w:val="26"/>
        </w:rPr>
        <w:t xml:space="preserve"> Bệnh hoại tử thần kinh là Bệnh do virus Betanodavirus, kí sinh trong tế bào thần kinh và võng mạc mắt của cá.</w:t>
      </w:r>
    </w:p>
    <w:p w14:paraId="1178ACF4" w14:textId="77777777" w:rsidR="00E62708" w:rsidRDefault="004A554B" w:rsidP="00E62708">
      <w:pPr>
        <w:tabs>
          <w:tab w:val="left" w:pos="649"/>
        </w:tabs>
        <w:spacing w:after="0" w:line="240" w:lineRule="auto"/>
        <w:rPr>
          <w:rFonts w:ascii="Times New Roman" w:hAnsi="Times New Roman" w:cs="Times New Roman"/>
          <w:color w:val="000000" w:themeColor="text1"/>
          <w:sz w:val="26"/>
          <w:szCs w:val="26"/>
        </w:rPr>
      </w:pPr>
      <w:r w:rsidRPr="00E62708">
        <w:rPr>
          <w:rFonts w:ascii="Times New Roman" w:hAnsi="Times New Roman" w:cs="Times New Roman"/>
          <w:color w:val="000000" w:themeColor="text1"/>
          <w:sz w:val="26"/>
          <w:szCs w:val="26"/>
        </w:rPr>
        <w:t>B.</w:t>
      </w:r>
      <w:r w:rsidRPr="00E62708">
        <w:rPr>
          <w:rFonts w:ascii="Times New Roman" w:hAnsi="Times New Roman" w:cs="Times New Roman"/>
          <w:b/>
          <w:color w:val="000000" w:themeColor="text1"/>
          <w:sz w:val="26"/>
          <w:szCs w:val="26"/>
        </w:rPr>
        <w:t xml:space="preserve"> </w:t>
      </w:r>
      <w:r w:rsidR="00E62708" w:rsidRPr="00E62708">
        <w:rPr>
          <w:rFonts w:ascii="Times New Roman" w:hAnsi="Times New Roman" w:cs="Times New Roman"/>
          <w:b/>
          <w:color w:val="000000" w:themeColor="text1"/>
          <w:sz w:val="26"/>
          <w:szCs w:val="26"/>
        </w:rPr>
        <w:t>Bệnh thường xuất hiện nhiều từ tháng 5 đến tháng 10, phát triển mạnh ở nhiệt độ từ 25</w:t>
      </w:r>
      <w:r w:rsidR="00E62708" w:rsidRPr="00E62708">
        <w:rPr>
          <w:rFonts w:ascii="Times New Roman" w:hAnsi="Times New Roman" w:cs="Times New Roman"/>
          <w:b/>
          <w:color w:val="000000" w:themeColor="text1"/>
          <w:sz w:val="26"/>
          <w:szCs w:val="26"/>
          <w:vertAlign w:val="superscript"/>
        </w:rPr>
        <w:t>0</w:t>
      </w:r>
      <w:r w:rsidR="00E62708" w:rsidRPr="00E62708">
        <w:rPr>
          <w:rFonts w:ascii="Times New Roman" w:hAnsi="Times New Roman" w:cs="Times New Roman"/>
          <w:b/>
          <w:color w:val="000000" w:themeColor="text1"/>
          <w:sz w:val="26"/>
          <w:szCs w:val="26"/>
        </w:rPr>
        <w:t>C đến 30</w:t>
      </w:r>
      <w:r w:rsidR="00E62708" w:rsidRPr="00E62708">
        <w:rPr>
          <w:rFonts w:ascii="Times New Roman" w:hAnsi="Times New Roman" w:cs="Times New Roman"/>
          <w:b/>
          <w:color w:val="000000" w:themeColor="text1"/>
          <w:sz w:val="26"/>
          <w:szCs w:val="26"/>
          <w:vertAlign w:val="superscript"/>
        </w:rPr>
        <w:t>0</w:t>
      </w:r>
      <w:r w:rsidR="00E62708" w:rsidRPr="00E62708">
        <w:rPr>
          <w:rFonts w:ascii="Times New Roman" w:hAnsi="Times New Roman" w:cs="Times New Roman"/>
          <w:b/>
          <w:color w:val="000000" w:themeColor="text1"/>
          <w:sz w:val="26"/>
          <w:szCs w:val="26"/>
        </w:rPr>
        <w:t>C .</w:t>
      </w:r>
    </w:p>
    <w:p w14:paraId="5D8FBE3E" w14:textId="77777777" w:rsidR="004A554B" w:rsidRDefault="00E62708" w:rsidP="00883B0B">
      <w:pPr>
        <w:tabs>
          <w:tab w:val="left" w:pos="649"/>
        </w:tabs>
        <w:spacing w:after="0" w:line="240" w:lineRule="auto"/>
        <w:rPr>
          <w:rFonts w:ascii="Times New Roman" w:hAnsi="Times New Roman" w:cs="Times New Roman"/>
          <w:color w:val="000000" w:themeColor="text1"/>
          <w:sz w:val="26"/>
          <w:szCs w:val="26"/>
        </w:rPr>
      </w:pPr>
      <w:r w:rsidRPr="00E62708">
        <w:rPr>
          <w:rFonts w:ascii="Times New Roman" w:hAnsi="Times New Roman" w:cs="Times New Roman"/>
          <w:color w:val="000000" w:themeColor="text1"/>
          <w:sz w:val="26"/>
          <w:szCs w:val="26"/>
        </w:rPr>
        <w:t>C. Bệnh c</w:t>
      </w:r>
      <w:r>
        <w:rPr>
          <w:rFonts w:ascii="Times New Roman" w:hAnsi="Times New Roman" w:cs="Times New Roman"/>
          <w:color w:val="000000" w:themeColor="text1"/>
          <w:sz w:val="26"/>
          <w:szCs w:val="26"/>
        </w:rPr>
        <w:t>ó tốc độ lay lan nhanh nhưng tỉ lệ chết thấp hơn so với các bệnh khác.</w:t>
      </w:r>
    </w:p>
    <w:p w14:paraId="6E8233CD" w14:textId="77777777" w:rsidR="00E62708" w:rsidRDefault="00E62708"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Phòng bệnh tổng hợp. Khi xảy ra bệnh sử dụng thuốc khử trùng và tăng cường vitamin A cho đàn cá.</w:t>
      </w:r>
    </w:p>
    <w:p w14:paraId="140A332A" w14:textId="77777777" w:rsidR="00E62708" w:rsidRDefault="00E62708" w:rsidP="00883B0B">
      <w:pPr>
        <w:tabs>
          <w:tab w:val="left" w:pos="649"/>
        </w:tabs>
        <w:spacing w:after="0" w:line="240" w:lineRule="auto"/>
        <w:rPr>
          <w:rFonts w:ascii="Times New Roman" w:hAnsi="Times New Roman" w:cs="Times New Roman"/>
          <w:color w:val="000000" w:themeColor="text1"/>
          <w:sz w:val="26"/>
          <w:szCs w:val="26"/>
        </w:rPr>
      </w:pPr>
    </w:p>
    <w:p w14:paraId="6659971D" w14:textId="77777777" w:rsidR="00E62708" w:rsidRPr="00F2508B" w:rsidRDefault="00E62708" w:rsidP="00883B0B">
      <w:pPr>
        <w:tabs>
          <w:tab w:val="left" w:pos="649"/>
        </w:tabs>
        <w:spacing w:after="0" w:line="240" w:lineRule="auto"/>
        <w:rPr>
          <w:rFonts w:ascii="Times New Roman" w:hAnsi="Times New Roman" w:cs="Times New Roman"/>
          <w:color w:val="000000" w:themeColor="text1"/>
          <w:sz w:val="26"/>
          <w:szCs w:val="26"/>
        </w:rPr>
      </w:pPr>
      <w:r w:rsidRPr="009A0040">
        <w:rPr>
          <w:rFonts w:ascii="Times New Roman" w:hAnsi="Times New Roman" w:cs="Times New Roman"/>
          <w:b/>
          <w:color w:val="000000" w:themeColor="text1"/>
          <w:sz w:val="26"/>
          <w:szCs w:val="26"/>
        </w:rPr>
        <w:t xml:space="preserve">Câu 16: </w:t>
      </w:r>
      <w:r w:rsidR="009A0040" w:rsidRPr="00F2508B">
        <w:rPr>
          <w:rFonts w:ascii="Times New Roman" w:hAnsi="Times New Roman" w:cs="Times New Roman"/>
          <w:color w:val="000000" w:themeColor="text1"/>
          <w:sz w:val="26"/>
          <w:szCs w:val="26"/>
        </w:rPr>
        <w:t>Tính lượng hóa chất khử trùng ao nuôi cá tra.</w:t>
      </w:r>
    </w:p>
    <w:p w14:paraId="160730F8" w14:textId="77777777" w:rsidR="009A0040" w:rsidRPr="00F2508B" w:rsidRDefault="009A0040" w:rsidP="00883B0B">
      <w:pPr>
        <w:tabs>
          <w:tab w:val="left" w:pos="649"/>
        </w:tabs>
        <w:spacing w:after="0" w:line="240" w:lineRule="auto"/>
        <w:rPr>
          <w:rFonts w:ascii="Times New Roman" w:hAnsi="Times New Roman" w:cs="Times New Roman"/>
          <w:sz w:val="26"/>
          <w:szCs w:val="26"/>
        </w:rPr>
      </w:pPr>
      <w:r w:rsidRPr="00F2508B">
        <w:rPr>
          <w:rFonts w:ascii="Times New Roman" w:hAnsi="Times New Roman" w:cs="Times New Roman"/>
          <w:color w:val="000000" w:themeColor="text1"/>
          <w:sz w:val="26"/>
          <w:szCs w:val="26"/>
        </w:rPr>
        <w:t>Một ao nuôi cá tra có diện tích 1000m</w:t>
      </w:r>
      <w:r w:rsidRPr="00F2508B">
        <w:rPr>
          <w:rFonts w:ascii="Times New Roman" w:hAnsi="Times New Roman" w:cs="Times New Roman"/>
          <w:color w:val="000000" w:themeColor="text1"/>
          <w:sz w:val="26"/>
          <w:szCs w:val="26"/>
          <w:vertAlign w:val="superscript"/>
        </w:rPr>
        <w:t>2</w:t>
      </w:r>
      <w:r w:rsidRPr="00F2508B">
        <w:rPr>
          <w:rFonts w:ascii="Times New Roman" w:hAnsi="Times New Roman" w:cs="Times New Roman"/>
          <w:color w:val="000000" w:themeColor="text1"/>
          <w:sz w:val="26"/>
          <w:szCs w:val="26"/>
        </w:rPr>
        <w:t>, độ sau 1,5m , cần khử trùng nước để phòng ngừa bệnh gan thận mủ. Hóa chất khử trùng nước là dung dịch BKC, liều lượng sử dụng 1 lít cho 2000</w:t>
      </w:r>
      <w:r w:rsidR="00F2508B" w:rsidRPr="00F2508B">
        <w:rPr>
          <w:rFonts w:ascii="Times New Roman" w:hAnsi="Times New Roman" w:cs="Times New Roman"/>
          <w:color w:val="000000" w:themeColor="text1"/>
          <w:sz w:val="26"/>
          <w:szCs w:val="26"/>
        </w:rPr>
        <w:t xml:space="preserve"> m</w:t>
      </w:r>
      <w:r w:rsidR="00F2508B" w:rsidRPr="00F2508B">
        <w:rPr>
          <w:rFonts w:ascii="Times New Roman" w:hAnsi="Times New Roman" w:cs="Times New Roman"/>
          <w:color w:val="000000" w:themeColor="text1"/>
          <w:sz w:val="26"/>
          <w:szCs w:val="26"/>
          <w:vertAlign w:val="superscript"/>
        </w:rPr>
        <w:t xml:space="preserve">3 </w:t>
      </w:r>
      <w:r w:rsidR="00F2508B" w:rsidRPr="00F2508B">
        <w:rPr>
          <w:rFonts w:ascii="Times New Roman" w:hAnsi="Times New Roman" w:cs="Times New Roman"/>
          <w:sz w:val="26"/>
          <w:szCs w:val="26"/>
        </w:rPr>
        <w:t>nước nuôi. Tính lượng BKC cần dùng.</w:t>
      </w:r>
    </w:p>
    <w:p w14:paraId="2CEE501E" w14:textId="77777777" w:rsidR="00F2508B" w:rsidRDefault="00F2508B" w:rsidP="00883B0B">
      <w:pPr>
        <w:tabs>
          <w:tab w:val="left" w:pos="649"/>
        </w:tabs>
        <w:spacing w:after="0" w:line="240" w:lineRule="auto"/>
        <w:rPr>
          <w:rFonts w:ascii="Times New Roman" w:hAnsi="Times New Roman" w:cs="Times New Roman"/>
          <w:color w:val="000000" w:themeColor="text1"/>
          <w:sz w:val="26"/>
          <w:szCs w:val="26"/>
        </w:rPr>
      </w:pPr>
      <w:r w:rsidRPr="00F2508B">
        <w:rPr>
          <w:rFonts w:ascii="Times New Roman" w:hAnsi="Times New Roman" w:cs="Times New Roman"/>
          <w:color w:val="000000" w:themeColor="text1"/>
          <w:sz w:val="26"/>
          <w:szCs w:val="26"/>
        </w:rPr>
        <w:t xml:space="preserve">A. </w:t>
      </w:r>
      <w:r>
        <w:rPr>
          <w:rFonts w:ascii="Times New Roman" w:hAnsi="Times New Roman" w:cs="Times New Roman"/>
          <w:color w:val="000000" w:themeColor="text1"/>
          <w:sz w:val="26"/>
          <w:szCs w:val="26"/>
        </w:rPr>
        <w:t>0,5 lít.</w:t>
      </w:r>
    </w:p>
    <w:p w14:paraId="4D846750" w14:textId="77777777" w:rsidR="00F2508B" w:rsidRPr="00F2508B" w:rsidRDefault="00F2508B" w:rsidP="00883B0B">
      <w:pPr>
        <w:tabs>
          <w:tab w:val="left" w:pos="649"/>
        </w:tabs>
        <w:spacing w:after="0" w:line="240" w:lineRule="auto"/>
        <w:rPr>
          <w:rFonts w:ascii="Times New Roman" w:hAnsi="Times New Roman" w:cs="Times New Roman"/>
          <w:b/>
          <w:color w:val="FF0000"/>
          <w:sz w:val="26"/>
          <w:szCs w:val="26"/>
        </w:rPr>
      </w:pPr>
      <w:r w:rsidRPr="00F2508B">
        <w:rPr>
          <w:rFonts w:ascii="Times New Roman" w:hAnsi="Times New Roman" w:cs="Times New Roman"/>
          <w:b/>
          <w:color w:val="FF0000"/>
          <w:sz w:val="26"/>
          <w:szCs w:val="26"/>
        </w:rPr>
        <w:t>B. 0,75 lít</w:t>
      </w:r>
      <w:r>
        <w:rPr>
          <w:rFonts w:ascii="Times New Roman" w:hAnsi="Times New Roman" w:cs="Times New Roman"/>
          <w:b/>
          <w:color w:val="FF0000"/>
          <w:sz w:val="26"/>
          <w:szCs w:val="26"/>
        </w:rPr>
        <w:t>.</w:t>
      </w:r>
    </w:p>
    <w:p w14:paraId="6B7C4EC9" w14:textId="77777777" w:rsidR="00F2508B" w:rsidRDefault="00F2508B"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1,25 lít.</w:t>
      </w:r>
    </w:p>
    <w:p w14:paraId="1AE77659" w14:textId="77777777" w:rsidR="00F2508B" w:rsidRDefault="00F2508B" w:rsidP="00883B0B">
      <w:pPr>
        <w:tabs>
          <w:tab w:val="left" w:pos="64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1,5 lít.</w:t>
      </w:r>
    </w:p>
    <w:p w14:paraId="3CB3FB97" w14:textId="77777777" w:rsidR="00F2508B" w:rsidRDefault="00F2508B" w:rsidP="00883B0B">
      <w:pPr>
        <w:tabs>
          <w:tab w:val="left" w:pos="649"/>
        </w:tabs>
        <w:spacing w:after="0" w:line="240" w:lineRule="auto"/>
        <w:rPr>
          <w:rFonts w:ascii="Times New Roman" w:hAnsi="Times New Roman" w:cs="Times New Roman"/>
          <w:color w:val="000000" w:themeColor="text1"/>
          <w:sz w:val="26"/>
          <w:szCs w:val="26"/>
        </w:rPr>
      </w:pPr>
    </w:p>
    <w:p w14:paraId="5FC79FBA" w14:textId="77777777" w:rsidR="00F2508B" w:rsidRPr="001017AC" w:rsidRDefault="00F2508B" w:rsidP="00883B0B">
      <w:pPr>
        <w:tabs>
          <w:tab w:val="left" w:pos="649"/>
        </w:tabs>
        <w:spacing w:after="0" w:line="240" w:lineRule="auto"/>
        <w:rPr>
          <w:rFonts w:ascii="Times New Roman" w:hAnsi="Times New Roman" w:cs="Times New Roman"/>
          <w:color w:val="000000" w:themeColor="text1"/>
          <w:sz w:val="26"/>
          <w:szCs w:val="26"/>
        </w:rPr>
      </w:pPr>
      <w:r w:rsidRPr="00F2508B">
        <w:rPr>
          <w:rFonts w:ascii="Times New Roman" w:hAnsi="Times New Roman" w:cs="Times New Roman"/>
          <w:b/>
          <w:color w:val="000000" w:themeColor="text1"/>
          <w:sz w:val="26"/>
          <w:szCs w:val="26"/>
        </w:rPr>
        <w:t xml:space="preserve">Câu 17: </w:t>
      </w:r>
      <w:r w:rsidRPr="001017AC">
        <w:rPr>
          <w:rFonts w:ascii="Times New Roman" w:hAnsi="Times New Roman" w:cs="Times New Roman"/>
          <w:color w:val="000000" w:themeColor="text1"/>
          <w:sz w:val="26"/>
          <w:szCs w:val="26"/>
        </w:rPr>
        <w:t>Tính lượng chlorine dạng bột cần dùng để khử trùng ao nuôi tôm nhiễm bệnh đốm trắng với liều khử trùng 50mg/L. Cho biết ao nuôi có diện tích 500m</w:t>
      </w:r>
      <w:r w:rsidRPr="001017AC">
        <w:rPr>
          <w:rFonts w:ascii="Times New Roman" w:hAnsi="Times New Roman" w:cs="Times New Roman"/>
          <w:color w:val="000000" w:themeColor="text1"/>
          <w:sz w:val="26"/>
          <w:szCs w:val="26"/>
          <w:vertAlign w:val="superscript"/>
        </w:rPr>
        <w:t>2</w:t>
      </w:r>
      <w:r w:rsidRPr="001017AC">
        <w:rPr>
          <w:rFonts w:ascii="Times New Roman" w:hAnsi="Times New Roman" w:cs="Times New Roman"/>
          <w:color w:val="000000" w:themeColor="text1"/>
          <w:sz w:val="26"/>
          <w:szCs w:val="26"/>
        </w:rPr>
        <w:t xml:space="preserve"> , độ sâu là 1,2m.</w:t>
      </w:r>
    </w:p>
    <w:p w14:paraId="0847948A" w14:textId="77777777" w:rsidR="00F2508B" w:rsidRPr="00F33F7A" w:rsidRDefault="00F2508B" w:rsidP="00883B0B">
      <w:pPr>
        <w:tabs>
          <w:tab w:val="left" w:pos="649"/>
        </w:tabs>
        <w:spacing w:after="0" w:line="240" w:lineRule="auto"/>
        <w:rPr>
          <w:rFonts w:ascii="Times New Roman" w:hAnsi="Times New Roman" w:cs="Times New Roman"/>
          <w:color w:val="000000" w:themeColor="text1"/>
          <w:sz w:val="26"/>
          <w:szCs w:val="26"/>
        </w:rPr>
      </w:pPr>
      <w:r w:rsidRPr="00F33F7A">
        <w:rPr>
          <w:rFonts w:ascii="Times New Roman" w:hAnsi="Times New Roman" w:cs="Times New Roman"/>
          <w:color w:val="000000" w:themeColor="text1"/>
          <w:sz w:val="26"/>
          <w:szCs w:val="26"/>
        </w:rPr>
        <w:t>A.</w:t>
      </w:r>
      <w:r w:rsidR="00F33F7A" w:rsidRPr="00F33F7A">
        <w:rPr>
          <w:rFonts w:ascii="Times New Roman" w:hAnsi="Times New Roman" w:cs="Times New Roman"/>
          <w:color w:val="000000" w:themeColor="text1"/>
          <w:sz w:val="26"/>
          <w:szCs w:val="26"/>
        </w:rPr>
        <w:t xml:space="preserve"> </w:t>
      </w:r>
      <w:r w:rsidR="00A24FB3">
        <w:rPr>
          <w:rFonts w:ascii="Times New Roman" w:hAnsi="Times New Roman" w:cs="Times New Roman"/>
          <w:color w:val="000000" w:themeColor="text1"/>
          <w:sz w:val="26"/>
          <w:szCs w:val="26"/>
        </w:rPr>
        <w:t>25</w:t>
      </w:r>
      <w:r w:rsidR="00F80833">
        <w:rPr>
          <w:rFonts w:ascii="Times New Roman" w:hAnsi="Times New Roman" w:cs="Times New Roman"/>
          <w:color w:val="000000" w:themeColor="text1"/>
          <w:sz w:val="26"/>
          <w:szCs w:val="26"/>
        </w:rPr>
        <w:t xml:space="preserve"> </w:t>
      </w:r>
      <w:r w:rsidRPr="00F33F7A">
        <w:rPr>
          <w:rFonts w:ascii="Times New Roman" w:hAnsi="Times New Roman" w:cs="Times New Roman"/>
          <w:color w:val="000000" w:themeColor="text1"/>
          <w:sz w:val="26"/>
          <w:szCs w:val="26"/>
        </w:rPr>
        <w:t>kg</w:t>
      </w:r>
    </w:p>
    <w:p w14:paraId="3D1A302D" w14:textId="77777777" w:rsidR="00F2508B" w:rsidRPr="00F33F7A" w:rsidRDefault="00F2508B" w:rsidP="00883B0B">
      <w:pPr>
        <w:tabs>
          <w:tab w:val="left" w:pos="649"/>
        </w:tabs>
        <w:spacing w:after="0" w:line="240" w:lineRule="auto"/>
        <w:rPr>
          <w:rFonts w:ascii="Times New Roman" w:hAnsi="Times New Roman" w:cs="Times New Roman"/>
          <w:b/>
          <w:color w:val="FF0000"/>
          <w:sz w:val="26"/>
          <w:szCs w:val="26"/>
        </w:rPr>
      </w:pPr>
      <w:r w:rsidRPr="00F33F7A">
        <w:rPr>
          <w:rFonts w:ascii="Times New Roman" w:hAnsi="Times New Roman" w:cs="Times New Roman"/>
          <w:b/>
          <w:color w:val="FF0000"/>
          <w:sz w:val="26"/>
          <w:szCs w:val="26"/>
        </w:rPr>
        <w:t>B.</w:t>
      </w:r>
      <w:r w:rsidR="00F33F7A" w:rsidRPr="00F33F7A">
        <w:rPr>
          <w:rFonts w:ascii="Times New Roman" w:hAnsi="Times New Roman" w:cs="Times New Roman"/>
          <w:b/>
          <w:color w:val="FF0000"/>
          <w:sz w:val="26"/>
          <w:szCs w:val="26"/>
        </w:rPr>
        <w:t xml:space="preserve"> </w:t>
      </w:r>
      <w:r w:rsidR="00A24FB3">
        <w:rPr>
          <w:rFonts w:ascii="Times New Roman" w:hAnsi="Times New Roman" w:cs="Times New Roman"/>
          <w:b/>
          <w:color w:val="FF0000"/>
          <w:sz w:val="26"/>
          <w:szCs w:val="26"/>
        </w:rPr>
        <w:t>30</w:t>
      </w:r>
      <w:r w:rsidR="00F80833">
        <w:rPr>
          <w:rFonts w:ascii="Times New Roman" w:hAnsi="Times New Roman" w:cs="Times New Roman"/>
          <w:b/>
          <w:color w:val="FF0000"/>
          <w:sz w:val="26"/>
          <w:szCs w:val="26"/>
        </w:rPr>
        <w:t xml:space="preserve"> </w:t>
      </w:r>
      <w:r w:rsidR="00F33F7A" w:rsidRPr="00F33F7A">
        <w:rPr>
          <w:rFonts w:ascii="Times New Roman" w:hAnsi="Times New Roman" w:cs="Times New Roman"/>
          <w:b/>
          <w:color w:val="FF0000"/>
          <w:sz w:val="26"/>
          <w:szCs w:val="26"/>
        </w:rPr>
        <w:t>kg</w:t>
      </w:r>
    </w:p>
    <w:p w14:paraId="30B6F11C" w14:textId="77777777" w:rsidR="00F2508B" w:rsidRPr="00F33F7A" w:rsidRDefault="00F2508B" w:rsidP="00883B0B">
      <w:pPr>
        <w:tabs>
          <w:tab w:val="left" w:pos="649"/>
        </w:tabs>
        <w:spacing w:after="0" w:line="240" w:lineRule="auto"/>
        <w:rPr>
          <w:rFonts w:ascii="Times New Roman" w:hAnsi="Times New Roman" w:cs="Times New Roman"/>
          <w:color w:val="000000" w:themeColor="text1"/>
          <w:sz w:val="26"/>
          <w:szCs w:val="26"/>
        </w:rPr>
      </w:pPr>
      <w:r w:rsidRPr="00F33F7A">
        <w:rPr>
          <w:rFonts w:ascii="Times New Roman" w:hAnsi="Times New Roman" w:cs="Times New Roman"/>
          <w:color w:val="000000" w:themeColor="text1"/>
          <w:sz w:val="26"/>
          <w:szCs w:val="26"/>
        </w:rPr>
        <w:t>C.</w:t>
      </w:r>
      <w:r w:rsidR="004216A3">
        <w:rPr>
          <w:rFonts w:ascii="Times New Roman" w:hAnsi="Times New Roman" w:cs="Times New Roman"/>
          <w:color w:val="000000" w:themeColor="text1"/>
          <w:sz w:val="26"/>
          <w:szCs w:val="26"/>
        </w:rPr>
        <w:t xml:space="preserve"> 60</w:t>
      </w:r>
      <w:r w:rsidR="00F80833">
        <w:rPr>
          <w:rFonts w:ascii="Times New Roman" w:hAnsi="Times New Roman" w:cs="Times New Roman"/>
          <w:color w:val="000000" w:themeColor="text1"/>
          <w:sz w:val="26"/>
          <w:szCs w:val="26"/>
        </w:rPr>
        <w:t xml:space="preserve"> </w:t>
      </w:r>
      <w:r w:rsidR="00F33F7A" w:rsidRPr="00F33F7A">
        <w:rPr>
          <w:rFonts w:ascii="Times New Roman" w:hAnsi="Times New Roman" w:cs="Times New Roman"/>
          <w:color w:val="000000" w:themeColor="text1"/>
          <w:sz w:val="26"/>
          <w:szCs w:val="26"/>
        </w:rPr>
        <w:t>kg</w:t>
      </w:r>
    </w:p>
    <w:p w14:paraId="754C92F0" w14:textId="77777777" w:rsidR="00F2508B" w:rsidRDefault="00F2508B" w:rsidP="00883B0B">
      <w:pPr>
        <w:tabs>
          <w:tab w:val="left" w:pos="649"/>
        </w:tabs>
        <w:spacing w:after="0" w:line="240" w:lineRule="auto"/>
        <w:rPr>
          <w:rFonts w:ascii="Times New Roman" w:hAnsi="Times New Roman" w:cs="Times New Roman"/>
          <w:color w:val="000000" w:themeColor="text1"/>
          <w:sz w:val="26"/>
          <w:szCs w:val="26"/>
        </w:rPr>
      </w:pPr>
      <w:r w:rsidRPr="00F33F7A">
        <w:rPr>
          <w:rFonts w:ascii="Times New Roman" w:hAnsi="Times New Roman" w:cs="Times New Roman"/>
          <w:color w:val="000000" w:themeColor="text1"/>
          <w:sz w:val="26"/>
          <w:szCs w:val="26"/>
        </w:rPr>
        <w:t>D.</w:t>
      </w:r>
      <w:r w:rsidR="00F33F7A" w:rsidRPr="00F33F7A">
        <w:rPr>
          <w:rFonts w:ascii="Times New Roman" w:hAnsi="Times New Roman" w:cs="Times New Roman"/>
          <w:color w:val="000000" w:themeColor="text1"/>
          <w:sz w:val="26"/>
          <w:szCs w:val="26"/>
        </w:rPr>
        <w:t xml:space="preserve"> </w:t>
      </w:r>
      <w:r w:rsidR="004F1411">
        <w:rPr>
          <w:rFonts w:ascii="Times New Roman" w:hAnsi="Times New Roman" w:cs="Times New Roman"/>
          <w:color w:val="000000" w:themeColor="text1"/>
          <w:sz w:val="26"/>
          <w:szCs w:val="26"/>
        </w:rPr>
        <w:t>300</w:t>
      </w:r>
      <w:r w:rsidR="00F80833">
        <w:rPr>
          <w:rFonts w:ascii="Times New Roman" w:hAnsi="Times New Roman" w:cs="Times New Roman"/>
          <w:color w:val="000000" w:themeColor="text1"/>
          <w:sz w:val="26"/>
          <w:szCs w:val="26"/>
        </w:rPr>
        <w:t xml:space="preserve"> </w:t>
      </w:r>
      <w:r w:rsidR="00F33F7A" w:rsidRPr="00F33F7A">
        <w:rPr>
          <w:rFonts w:ascii="Times New Roman" w:hAnsi="Times New Roman" w:cs="Times New Roman"/>
          <w:color w:val="000000" w:themeColor="text1"/>
          <w:sz w:val="26"/>
          <w:szCs w:val="26"/>
        </w:rPr>
        <w:t xml:space="preserve">kg </w:t>
      </w:r>
    </w:p>
    <w:p w14:paraId="091EF373" w14:textId="77777777" w:rsidR="00C61BED" w:rsidRPr="00C61BED" w:rsidRDefault="00C61BED" w:rsidP="00C61BED">
      <w:pPr>
        <w:tabs>
          <w:tab w:val="left" w:pos="649"/>
        </w:tabs>
        <w:spacing w:after="0" w:line="240" w:lineRule="auto"/>
        <w:rPr>
          <w:rFonts w:ascii="Times New Roman" w:hAnsi="Times New Roman" w:cs="Times New Roman"/>
          <w:color w:val="000000" w:themeColor="text1"/>
          <w:sz w:val="26"/>
          <w:szCs w:val="26"/>
        </w:rPr>
      </w:pPr>
      <w:r w:rsidRPr="00C61BED">
        <w:rPr>
          <w:rFonts w:ascii="Times New Roman" w:hAnsi="Times New Roman" w:cs="Times New Roman"/>
          <w:color w:val="000000" w:themeColor="text1"/>
          <w:sz w:val="26"/>
          <w:szCs w:val="26"/>
        </w:rPr>
        <w:t>Tài liệu được chia sẻ bởi Website VnTeach.Com</w:t>
      </w:r>
    </w:p>
    <w:p w14:paraId="15AE043D" w14:textId="036E2CBE" w:rsidR="00AB3609" w:rsidRPr="00F33F7A" w:rsidRDefault="00C61BED" w:rsidP="00C61BED">
      <w:pPr>
        <w:tabs>
          <w:tab w:val="left" w:pos="649"/>
        </w:tabs>
        <w:spacing w:after="0" w:line="240" w:lineRule="auto"/>
        <w:rPr>
          <w:rFonts w:ascii="Times New Roman" w:hAnsi="Times New Roman" w:cs="Times New Roman"/>
          <w:color w:val="000000" w:themeColor="text1"/>
          <w:sz w:val="26"/>
          <w:szCs w:val="26"/>
        </w:rPr>
      </w:pPr>
      <w:r w:rsidRPr="00C61BED">
        <w:rPr>
          <w:rFonts w:ascii="Times New Roman" w:hAnsi="Times New Roman" w:cs="Times New Roman"/>
          <w:color w:val="000000" w:themeColor="text1"/>
          <w:sz w:val="26"/>
          <w:szCs w:val="26"/>
        </w:rPr>
        <w:t>https://www.vnteach.com</w:t>
      </w:r>
    </w:p>
    <w:sectPr w:rsidR="00AB3609" w:rsidRPr="00F33F7A" w:rsidSect="00DC2D3F">
      <w:headerReference w:type="default" r:id="rId7"/>
      <w:pgSz w:w="12240" w:h="15840"/>
      <w:pgMar w:top="1134" w:right="1041"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7382" w14:textId="77777777" w:rsidR="00492EDB" w:rsidRDefault="00492EDB" w:rsidP="00E0751C">
      <w:pPr>
        <w:spacing w:after="0" w:line="240" w:lineRule="auto"/>
      </w:pPr>
      <w:r>
        <w:separator/>
      </w:r>
    </w:p>
  </w:endnote>
  <w:endnote w:type="continuationSeparator" w:id="0">
    <w:p w14:paraId="4A2B6366" w14:textId="77777777" w:rsidR="00492EDB" w:rsidRDefault="00492EDB" w:rsidP="00E0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DB64" w14:textId="77777777" w:rsidR="00492EDB" w:rsidRDefault="00492EDB" w:rsidP="00E0751C">
      <w:pPr>
        <w:spacing w:after="0" w:line="240" w:lineRule="auto"/>
      </w:pPr>
      <w:r>
        <w:separator/>
      </w:r>
    </w:p>
  </w:footnote>
  <w:footnote w:type="continuationSeparator" w:id="0">
    <w:p w14:paraId="0FF81AA2" w14:textId="77777777" w:rsidR="00492EDB" w:rsidRDefault="00492EDB" w:rsidP="00E07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color w:val="000000" w:themeColor="text1"/>
        <w:sz w:val="24"/>
        <w:szCs w:val="24"/>
      </w:rPr>
      <w:alias w:val="Title"/>
      <w:tag w:val=""/>
      <w:id w:val="-908466503"/>
      <w:placeholder>
        <w:docPart w:val="39543864134348A385388D81E526E8A4"/>
      </w:placeholder>
      <w:showingPlcHdr/>
      <w:dataBinding w:prefixMappings="xmlns:ns0='http://purl.org/dc/elements/1.1/' xmlns:ns1='http://schemas.openxmlformats.org/package/2006/metadata/core-properties' " w:xpath="/ns1:coreProperties[1]/ns0:title[1]" w:storeItemID="{6C3C8BC8-F283-45AE-878A-BAB7291924A1}"/>
      <w:text/>
    </w:sdtPr>
    <w:sdtContent>
      <w:p w14:paraId="6B73511A" w14:textId="77777777" w:rsidR="008119B6" w:rsidRPr="00E0751C" w:rsidRDefault="00C61BED">
        <w:pPr>
          <w:pStyle w:val="Header"/>
          <w:tabs>
            <w:tab w:val="clear" w:pos="4680"/>
            <w:tab w:val="clear" w:pos="9360"/>
          </w:tabs>
          <w:jc w:val="right"/>
          <w:rPr>
            <w:rFonts w:ascii="Times New Roman" w:hAnsi="Times New Roman" w:cs="Times New Roman"/>
            <w:i/>
            <w:color w:val="7F7F7F" w:themeColor="text1" w:themeTint="80"/>
            <w:sz w:val="24"/>
            <w:szCs w:val="24"/>
          </w:rPr>
        </w:pPr>
        <w:r>
          <w:rPr>
            <w:color w:val="7F7F7F" w:themeColor="text1" w:themeTint="80"/>
          </w:rPr>
          <w:t>[Document title]</w:t>
        </w:r>
      </w:p>
    </w:sdtContent>
  </w:sdt>
  <w:p w14:paraId="41FB5160" w14:textId="77777777" w:rsidR="008119B6" w:rsidRPr="00E0751C" w:rsidRDefault="008119B6">
    <w:pPr>
      <w:pStyle w:val="Header"/>
      <w:rPr>
        <w:rFonts w:ascii="Times New Roman" w:hAnsi="Times New Roman" w:cs="Times New Roman"/>
        <w:sz w:val="24"/>
        <w:szCs w:val="24"/>
        <w:u w:val="dott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1"/>
      <w:numFmt w:val="lowerLetter"/>
      <w:lvlText w:val="%1."/>
      <w:lvlJc w:val="left"/>
      <w:pPr>
        <w:ind w:left="370" w:hanging="260"/>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390" w:hanging="260"/>
      </w:pPr>
      <w:rPr>
        <w:rFonts w:hint="default"/>
        <w:lang w:val="vi" w:eastAsia="en-US" w:bidi="ar-SA"/>
      </w:rPr>
    </w:lvl>
    <w:lvl w:ilvl="2">
      <w:numFmt w:val="bullet"/>
      <w:lvlText w:val="•"/>
      <w:lvlJc w:val="left"/>
      <w:pPr>
        <w:ind w:left="2400" w:hanging="260"/>
      </w:pPr>
      <w:rPr>
        <w:rFonts w:hint="default"/>
        <w:lang w:val="vi" w:eastAsia="en-US" w:bidi="ar-SA"/>
      </w:rPr>
    </w:lvl>
    <w:lvl w:ilvl="3">
      <w:numFmt w:val="bullet"/>
      <w:lvlText w:val="•"/>
      <w:lvlJc w:val="left"/>
      <w:pPr>
        <w:ind w:left="3410" w:hanging="260"/>
      </w:pPr>
      <w:rPr>
        <w:rFonts w:hint="default"/>
        <w:lang w:val="vi" w:eastAsia="en-US" w:bidi="ar-SA"/>
      </w:rPr>
    </w:lvl>
    <w:lvl w:ilvl="4">
      <w:numFmt w:val="bullet"/>
      <w:lvlText w:val="•"/>
      <w:lvlJc w:val="left"/>
      <w:pPr>
        <w:ind w:left="4420" w:hanging="260"/>
      </w:pPr>
      <w:rPr>
        <w:rFonts w:hint="default"/>
        <w:lang w:val="vi" w:eastAsia="en-US" w:bidi="ar-SA"/>
      </w:rPr>
    </w:lvl>
    <w:lvl w:ilvl="5">
      <w:numFmt w:val="bullet"/>
      <w:lvlText w:val="•"/>
      <w:lvlJc w:val="left"/>
      <w:pPr>
        <w:ind w:left="5430" w:hanging="260"/>
      </w:pPr>
      <w:rPr>
        <w:rFonts w:hint="default"/>
        <w:lang w:val="vi" w:eastAsia="en-US" w:bidi="ar-SA"/>
      </w:rPr>
    </w:lvl>
    <w:lvl w:ilvl="6">
      <w:numFmt w:val="bullet"/>
      <w:lvlText w:val="•"/>
      <w:lvlJc w:val="left"/>
      <w:pPr>
        <w:ind w:left="6440" w:hanging="260"/>
      </w:pPr>
      <w:rPr>
        <w:rFonts w:hint="default"/>
        <w:lang w:val="vi" w:eastAsia="en-US" w:bidi="ar-SA"/>
      </w:rPr>
    </w:lvl>
    <w:lvl w:ilvl="7">
      <w:numFmt w:val="bullet"/>
      <w:lvlText w:val="•"/>
      <w:lvlJc w:val="left"/>
      <w:pPr>
        <w:ind w:left="7450" w:hanging="260"/>
      </w:pPr>
      <w:rPr>
        <w:rFonts w:hint="default"/>
        <w:lang w:val="vi" w:eastAsia="en-US" w:bidi="ar-SA"/>
      </w:rPr>
    </w:lvl>
    <w:lvl w:ilvl="8">
      <w:numFmt w:val="bullet"/>
      <w:lvlText w:val="•"/>
      <w:lvlJc w:val="left"/>
      <w:pPr>
        <w:ind w:left="8460" w:hanging="260"/>
      </w:pPr>
      <w:rPr>
        <w:rFonts w:hint="default"/>
        <w:lang w:val="vi" w:eastAsia="en-US" w:bidi="ar-SA"/>
      </w:rPr>
    </w:lvl>
  </w:abstractNum>
  <w:abstractNum w:abstractNumId="1" w15:restartNumberingAfterBreak="0">
    <w:nsid w:val="CF092B84"/>
    <w:multiLevelType w:val="multilevel"/>
    <w:tmpl w:val="CF092B84"/>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471" w:hanging="152"/>
      </w:pPr>
      <w:rPr>
        <w:rFonts w:ascii="Times New Roman" w:eastAsia="Times New Roman" w:hAnsi="Times New Roman" w:cs="Times New Roman" w:hint="default"/>
        <w:w w:val="99"/>
        <w:sz w:val="26"/>
        <w:szCs w:val="26"/>
        <w:lang w:val="vi" w:eastAsia="en-US" w:bidi="ar-SA"/>
      </w:rPr>
    </w:lvl>
    <w:lvl w:ilvl="2">
      <w:numFmt w:val="bullet"/>
      <w:lvlText w:val="•"/>
      <w:lvlJc w:val="left"/>
      <w:pPr>
        <w:ind w:left="1591" w:hanging="152"/>
      </w:pPr>
      <w:rPr>
        <w:rFonts w:hint="default"/>
        <w:lang w:val="vi" w:eastAsia="en-US" w:bidi="ar-SA"/>
      </w:rPr>
    </w:lvl>
    <w:lvl w:ilvl="3">
      <w:numFmt w:val="bullet"/>
      <w:lvlText w:val="•"/>
      <w:lvlJc w:val="left"/>
      <w:pPr>
        <w:ind w:left="2702" w:hanging="152"/>
      </w:pPr>
      <w:rPr>
        <w:rFonts w:hint="default"/>
        <w:lang w:val="vi" w:eastAsia="en-US" w:bidi="ar-SA"/>
      </w:rPr>
    </w:lvl>
    <w:lvl w:ilvl="4">
      <w:numFmt w:val="bullet"/>
      <w:lvlText w:val="•"/>
      <w:lvlJc w:val="left"/>
      <w:pPr>
        <w:ind w:left="3813" w:hanging="152"/>
      </w:pPr>
      <w:rPr>
        <w:rFonts w:hint="default"/>
        <w:lang w:val="vi" w:eastAsia="en-US" w:bidi="ar-SA"/>
      </w:rPr>
    </w:lvl>
    <w:lvl w:ilvl="5">
      <w:numFmt w:val="bullet"/>
      <w:lvlText w:val="•"/>
      <w:lvlJc w:val="left"/>
      <w:pPr>
        <w:ind w:left="4924" w:hanging="152"/>
      </w:pPr>
      <w:rPr>
        <w:rFonts w:hint="default"/>
        <w:lang w:val="vi" w:eastAsia="en-US" w:bidi="ar-SA"/>
      </w:rPr>
    </w:lvl>
    <w:lvl w:ilvl="6">
      <w:numFmt w:val="bullet"/>
      <w:lvlText w:val="•"/>
      <w:lvlJc w:val="left"/>
      <w:pPr>
        <w:ind w:left="6035" w:hanging="152"/>
      </w:pPr>
      <w:rPr>
        <w:rFonts w:hint="default"/>
        <w:lang w:val="vi" w:eastAsia="en-US" w:bidi="ar-SA"/>
      </w:rPr>
    </w:lvl>
    <w:lvl w:ilvl="7">
      <w:numFmt w:val="bullet"/>
      <w:lvlText w:val="•"/>
      <w:lvlJc w:val="left"/>
      <w:pPr>
        <w:ind w:left="7146" w:hanging="152"/>
      </w:pPr>
      <w:rPr>
        <w:rFonts w:hint="default"/>
        <w:lang w:val="vi" w:eastAsia="en-US" w:bidi="ar-SA"/>
      </w:rPr>
    </w:lvl>
    <w:lvl w:ilvl="8">
      <w:numFmt w:val="bullet"/>
      <w:lvlText w:val="•"/>
      <w:lvlJc w:val="left"/>
      <w:pPr>
        <w:ind w:left="8257" w:hanging="152"/>
      </w:pPr>
      <w:rPr>
        <w:rFonts w:hint="default"/>
        <w:lang w:val="vi" w:eastAsia="en-US" w:bidi="ar-SA"/>
      </w:rPr>
    </w:lvl>
  </w:abstractNum>
  <w:abstractNum w:abstractNumId="2" w15:restartNumberingAfterBreak="0">
    <w:nsid w:val="DAD3A956"/>
    <w:multiLevelType w:val="multilevel"/>
    <w:tmpl w:val="DAD3A9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2D23A77"/>
    <w:multiLevelType w:val="multilevel"/>
    <w:tmpl w:val="02D23A7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5C7488B"/>
    <w:multiLevelType w:val="multilevel"/>
    <w:tmpl w:val="64D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036C2"/>
    <w:multiLevelType w:val="multilevel"/>
    <w:tmpl w:val="F92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16C02"/>
    <w:multiLevelType w:val="multilevel"/>
    <w:tmpl w:val="AAC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70E66"/>
    <w:multiLevelType w:val="multilevel"/>
    <w:tmpl w:val="0C2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B6159"/>
    <w:multiLevelType w:val="multilevel"/>
    <w:tmpl w:val="CB98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2628E"/>
    <w:multiLevelType w:val="multilevel"/>
    <w:tmpl w:val="7432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87487"/>
    <w:multiLevelType w:val="multilevel"/>
    <w:tmpl w:val="583C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B634B"/>
    <w:multiLevelType w:val="multilevel"/>
    <w:tmpl w:val="212C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A3299"/>
    <w:multiLevelType w:val="multilevel"/>
    <w:tmpl w:val="C72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A0D98"/>
    <w:multiLevelType w:val="hybridMultilevel"/>
    <w:tmpl w:val="5518C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F0B8F"/>
    <w:multiLevelType w:val="multilevel"/>
    <w:tmpl w:val="3016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37384"/>
    <w:multiLevelType w:val="multilevel"/>
    <w:tmpl w:val="C37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F3194"/>
    <w:multiLevelType w:val="hybridMultilevel"/>
    <w:tmpl w:val="7D92E61C"/>
    <w:lvl w:ilvl="0" w:tplc="79146254">
      <w:numFmt w:val="bullet"/>
      <w:lvlText w:val="-"/>
      <w:lvlJc w:val="left"/>
      <w:pPr>
        <w:ind w:left="226" w:hanging="152"/>
      </w:pPr>
      <w:rPr>
        <w:rFonts w:ascii="Times New Roman" w:eastAsia="Times New Roman" w:hAnsi="Times New Roman" w:cs="Times New Roman" w:hint="default"/>
        <w:w w:val="99"/>
        <w:sz w:val="26"/>
        <w:szCs w:val="26"/>
        <w:lang w:val="vi" w:eastAsia="en-US" w:bidi="ar-SA"/>
      </w:rPr>
    </w:lvl>
    <w:lvl w:ilvl="1" w:tplc="847C1656">
      <w:numFmt w:val="bullet"/>
      <w:lvlText w:val="•"/>
      <w:lvlJc w:val="left"/>
      <w:pPr>
        <w:ind w:left="1320" w:hanging="152"/>
      </w:pPr>
      <w:rPr>
        <w:rFonts w:hint="default"/>
        <w:lang w:val="vi" w:eastAsia="en-US" w:bidi="ar-SA"/>
      </w:rPr>
    </w:lvl>
    <w:lvl w:ilvl="2" w:tplc="2E164AC6">
      <w:numFmt w:val="bullet"/>
      <w:lvlText w:val="•"/>
      <w:lvlJc w:val="left"/>
      <w:pPr>
        <w:ind w:left="2421" w:hanging="152"/>
      </w:pPr>
      <w:rPr>
        <w:rFonts w:hint="default"/>
        <w:lang w:val="vi" w:eastAsia="en-US" w:bidi="ar-SA"/>
      </w:rPr>
    </w:lvl>
    <w:lvl w:ilvl="3" w:tplc="F95CEC10">
      <w:numFmt w:val="bullet"/>
      <w:lvlText w:val="•"/>
      <w:lvlJc w:val="left"/>
      <w:pPr>
        <w:ind w:left="3521" w:hanging="152"/>
      </w:pPr>
      <w:rPr>
        <w:rFonts w:hint="default"/>
        <w:lang w:val="vi" w:eastAsia="en-US" w:bidi="ar-SA"/>
      </w:rPr>
    </w:lvl>
    <w:lvl w:ilvl="4" w:tplc="EA069AB4">
      <w:numFmt w:val="bullet"/>
      <w:lvlText w:val="•"/>
      <w:lvlJc w:val="left"/>
      <w:pPr>
        <w:ind w:left="4622" w:hanging="152"/>
      </w:pPr>
      <w:rPr>
        <w:rFonts w:hint="default"/>
        <w:lang w:val="vi" w:eastAsia="en-US" w:bidi="ar-SA"/>
      </w:rPr>
    </w:lvl>
    <w:lvl w:ilvl="5" w:tplc="948A20F6">
      <w:numFmt w:val="bullet"/>
      <w:lvlText w:val="•"/>
      <w:lvlJc w:val="left"/>
      <w:pPr>
        <w:ind w:left="5723" w:hanging="152"/>
      </w:pPr>
      <w:rPr>
        <w:rFonts w:hint="default"/>
        <w:lang w:val="vi" w:eastAsia="en-US" w:bidi="ar-SA"/>
      </w:rPr>
    </w:lvl>
    <w:lvl w:ilvl="6" w:tplc="BE347584">
      <w:numFmt w:val="bullet"/>
      <w:lvlText w:val="•"/>
      <w:lvlJc w:val="left"/>
      <w:pPr>
        <w:ind w:left="6823" w:hanging="152"/>
      </w:pPr>
      <w:rPr>
        <w:rFonts w:hint="default"/>
        <w:lang w:val="vi" w:eastAsia="en-US" w:bidi="ar-SA"/>
      </w:rPr>
    </w:lvl>
    <w:lvl w:ilvl="7" w:tplc="ADC4E3C6">
      <w:numFmt w:val="bullet"/>
      <w:lvlText w:val="•"/>
      <w:lvlJc w:val="left"/>
      <w:pPr>
        <w:ind w:left="7924" w:hanging="152"/>
      </w:pPr>
      <w:rPr>
        <w:rFonts w:hint="default"/>
        <w:lang w:val="vi" w:eastAsia="en-US" w:bidi="ar-SA"/>
      </w:rPr>
    </w:lvl>
    <w:lvl w:ilvl="8" w:tplc="A54E33FC">
      <w:numFmt w:val="bullet"/>
      <w:lvlText w:val="•"/>
      <w:lvlJc w:val="left"/>
      <w:pPr>
        <w:ind w:left="9025" w:hanging="152"/>
      </w:pPr>
      <w:rPr>
        <w:rFonts w:hint="default"/>
        <w:lang w:val="vi" w:eastAsia="en-US" w:bidi="ar-SA"/>
      </w:rPr>
    </w:lvl>
  </w:abstractNum>
  <w:abstractNum w:abstractNumId="17" w15:restartNumberingAfterBreak="0">
    <w:nsid w:val="25A15499"/>
    <w:multiLevelType w:val="multilevel"/>
    <w:tmpl w:val="889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B5065"/>
    <w:multiLevelType w:val="hybridMultilevel"/>
    <w:tmpl w:val="F01E4D88"/>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9" w15:restartNumberingAfterBreak="0">
    <w:nsid w:val="2BC02623"/>
    <w:multiLevelType w:val="multilevel"/>
    <w:tmpl w:val="79BE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55AAD"/>
    <w:multiLevelType w:val="hybridMultilevel"/>
    <w:tmpl w:val="7BB2D158"/>
    <w:lvl w:ilvl="0" w:tplc="333C05A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93EEE"/>
    <w:multiLevelType w:val="hybridMultilevel"/>
    <w:tmpl w:val="0758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2015C"/>
    <w:multiLevelType w:val="multilevel"/>
    <w:tmpl w:val="C40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9D35B6"/>
    <w:multiLevelType w:val="multilevel"/>
    <w:tmpl w:val="B02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CA7B7E"/>
    <w:multiLevelType w:val="multilevel"/>
    <w:tmpl w:val="EAB0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687019"/>
    <w:multiLevelType w:val="multilevel"/>
    <w:tmpl w:val="6F3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A1518F"/>
    <w:multiLevelType w:val="multilevel"/>
    <w:tmpl w:val="3CA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C36646"/>
    <w:multiLevelType w:val="multilevel"/>
    <w:tmpl w:val="B53A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0E40C8"/>
    <w:multiLevelType w:val="multilevel"/>
    <w:tmpl w:val="FCC8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6F0B5C"/>
    <w:multiLevelType w:val="multilevel"/>
    <w:tmpl w:val="E3D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A29A8"/>
    <w:multiLevelType w:val="multilevel"/>
    <w:tmpl w:val="B838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22666"/>
    <w:multiLevelType w:val="hybridMultilevel"/>
    <w:tmpl w:val="4EA8E0FC"/>
    <w:lvl w:ilvl="0" w:tplc="C4C4219C">
      <w:start w:val="1"/>
      <w:numFmt w:val="decimal"/>
      <w:lvlText w:val="%1."/>
      <w:lvlJc w:val="left"/>
      <w:pPr>
        <w:ind w:left="497" w:hanging="272"/>
      </w:pPr>
      <w:rPr>
        <w:rFonts w:ascii="Times New Roman" w:eastAsia="Times New Roman" w:hAnsi="Times New Roman" w:cs="Times New Roman" w:hint="default"/>
        <w:b/>
        <w:bCs/>
        <w:w w:val="99"/>
        <w:sz w:val="26"/>
        <w:szCs w:val="26"/>
        <w:lang w:val="vi" w:eastAsia="en-US" w:bidi="ar-SA"/>
      </w:rPr>
    </w:lvl>
    <w:lvl w:ilvl="1" w:tplc="B0E4A028">
      <w:numFmt w:val="bullet"/>
      <w:lvlText w:val="•"/>
      <w:lvlJc w:val="left"/>
      <w:pPr>
        <w:ind w:left="640" w:hanging="272"/>
      </w:pPr>
      <w:rPr>
        <w:rFonts w:hint="default"/>
        <w:lang w:val="vi" w:eastAsia="en-US" w:bidi="ar-SA"/>
      </w:rPr>
    </w:lvl>
    <w:lvl w:ilvl="2" w:tplc="881C1444">
      <w:numFmt w:val="bullet"/>
      <w:lvlText w:val="•"/>
      <w:lvlJc w:val="left"/>
      <w:pPr>
        <w:ind w:left="1816" w:hanging="272"/>
      </w:pPr>
      <w:rPr>
        <w:rFonts w:hint="default"/>
        <w:lang w:val="vi" w:eastAsia="en-US" w:bidi="ar-SA"/>
      </w:rPr>
    </w:lvl>
    <w:lvl w:ilvl="3" w:tplc="EDF0A75C">
      <w:numFmt w:val="bullet"/>
      <w:lvlText w:val="•"/>
      <w:lvlJc w:val="left"/>
      <w:pPr>
        <w:ind w:left="2992" w:hanging="272"/>
      </w:pPr>
      <w:rPr>
        <w:rFonts w:hint="default"/>
        <w:lang w:val="vi" w:eastAsia="en-US" w:bidi="ar-SA"/>
      </w:rPr>
    </w:lvl>
    <w:lvl w:ilvl="4" w:tplc="FD182BF4">
      <w:numFmt w:val="bullet"/>
      <w:lvlText w:val="•"/>
      <w:lvlJc w:val="left"/>
      <w:pPr>
        <w:ind w:left="4168" w:hanging="272"/>
      </w:pPr>
      <w:rPr>
        <w:rFonts w:hint="default"/>
        <w:lang w:val="vi" w:eastAsia="en-US" w:bidi="ar-SA"/>
      </w:rPr>
    </w:lvl>
    <w:lvl w:ilvl="5" w:tplc="9BE4F114">
      <w:numFmt w:val="bullet"/>
      <w:lvlText w:val="•"/>
      <w:lvlJc w:val="left"/>
      <w:pPr>
        <w:ind w:left="5345" w:hanging="272"/>
      </w:pPr>
      <w:rPr>
        <w:rFonts w:hint="default"/>
        <w:lang w:val="vi" w:eastAsia="en-US" w:bidi="ar-SA"/>
      </w:rPr>
    </w:lvl>
    <w:lvl w:ilvl="6" w:tplc="4A700EF8">
      <w:numFmt w:val="bullet"/>
      <w:lvlText w:val="•"/>
      <w:lvlJc w:val="left"/>
      <w:pPr>
        <w:ind w:left="6521" w:hanging="272"/>
      </w:pPr>
      <w:rPr>
        <w:rFonts w:hint="default"/>
        <w:lang w:val="vi" w:eastAsia="en-US" w:bidi="ar-SA"/>
      </w:rPr>
    </w:lvl>
    <w:lvl w:ilvl="7" w:tplc="82C406AC">
      <w:numFmt w:val="bullet"/>
      <w:lvlText w:val="•"/>
      <w:lvlJc w:val="left"/>
      <w:pPr>
        <w:ind w:left="7697" w:hanging="272"/>
      </w:pPr>
      <w:rPr>
        <w:rFonts w:hint="default"/>
        <w:lang w:val="vi" w:eastAsia="en-US" w:bidi="ar-SA"/>
      </w:rPr>
    </w:lvl>
    <w:lvl w:ilvl="8" w:tplc="59D496CA">
      <w:numFmt w:val="bullet"/>
      <w:lvlText w:val="•"/>
      <w:lvlJc w:val="left"/>
      <w:pPr>
        <w:ind w:left="8873" w:hanging="272"/>
      </w:pPr>
      <w:rPr>
        <w:rFonts w:hint="default"/>
        <w:lang w:val="vi" w:eastAsia="en-US" w:bidi="ar-SA"/>
      </w:rPr>
    </w:lvl>
  </w:abstractNum>
  <w:abstractNum w:abstractNumId="32" w15:restartNumberingAfterBreak="0">
    <w:nsid w:val="538B44A5"/>
    <w:multiLevelType w:val="multilevel"/>
    <w:tmpl w:val="7AE0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BF7F6A"/>
    <w:multiLevelType w:val="multilevel"/>
    <w:tmpl w:val="9066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D93C5B"/>
    <w:multiLevelType w:val="hybridMultilevel"/>
    <w:tmpl w:val="4EA8E0FC"/>
    <w:lvl w:ilvl="0" w:tplc="C4C4219C">
      <w:start w:val="1"/>
      <w:numFmt w:val="decimal"/>
      <w:lvlText w:val="%1."/>
      <w:lvlJc w:val="left"/>
      <w:pPr>
        <w:ind w:left="497" w:hanging="272"/>
      </w:pPr>
      <w:rPr>
        <w:rFonts w:ascii="Times New Roman" w:eastAsia="Times New Roman" w:hAnsi="Times New Roman" w:cs="Times New Roman" w:hint="default"/>
        <w:b/>
        <w:bCs/>
        <w:w w:val="99"/>
        <w:sz w:val="26"/>
        <w:szCs w:val="26"/>
        <w:lang w:val="vi" w:eastAsia="en-US" w:bidi="ar-SA"/>
      </w:rPr>
    </w:lvl>
    <w:lvl w:ilvl="1" w:tplc="B0E4A028">
      <w:numFmt w:val="bullet"/>
      <w:lvlText w:val="•"/>
      <w:lvlJc w:val="left"/>
      <w:pPr>
        <w:ind w:left="640" w:hanging="272"/>
      </w:pPr>
      <w:rPr>
        <w:rFonts w:hint="default"/>
        <w:lang w:val="vi" w:eastAsia="en-US" w:bidi="ar-SA"/>
      </w:rPr>
    </w:lvl>
    <w:lvl w:ilvl="2" w:tplc="881C1444">
      <w:numFmt w:val="bullet"/>
      <w:lvlText w:val="•"/>
      <w:lvlJc w:val="left"/>
      <w:pPr>
        <w:ind w:left="1816" w:hanging="272"/>
      </w:pPr>
      <w:rPr>
        <w:rFonts w:hint="default"/>
        <w:lang w:val="vi" w:eastAsia="en-US" w:bidi="ar-SA"/>
      </w:rPr>
    </w:lvl>
    <w:lvl w:ilvl="3" w:tplc="EDF0A75C">
      <w:numFmt w:val="bullet"/>
      <w:lvlText w:val="•"/>
      <w:lvlJc w:val="left"/>
      <w:pPr>
        <w:ind w:left="2992" w:hanging="272"/>
      </w:pPr>
      <w:rPr>
        <w:rFonts w:hint="default"/>
        <w:lang w:val="vi" w:eastAsia="en-US" w:bidi="ar-SA"/>
      </w:rPr>
    </w:lvl>
    <w:lvl w:ilvl="4" w:tplc="FD182BF4">
      <w:numFmt w:val="bullet"/>
      <w:lvlText w:val="•"/>
      <w:lvlJc w:val="left"/>
      <w:pPr>
        <w:ind w:left="4168" w:hanging="272"/>
      </w:pPr>
      <w:rPr>
        <w:rFonts w:hint="default"/>
        <w:lang w:val="vi" w:eastAsia="en-US" w:bidi="ar-SA"/>
      </w:rPr>
    </w:lvl>
    <w:lvl w:ilvl="5" w:tplc="9BE4F114">
      <w:numFmt w:val="bullet"/>
      <w:lvlText w:val="•"/>
      <w:lvlJc w:val="left"/>
      <w:pPr>
        <w:ind w:left="5345" w:hanging="272"/>
      </w:pPr>
      <w:rPr>
        <w:rFonts w:hint="default"/>
        <w:lang w:val="vi" w:eastAsia="en-US" w:bidi="ar-SA"/>
      </w:rPr>
    </w:lvl>
    <w:lvl w:ilvl="6" w:tplc="4A700EF8">
      <w:numFmt w:val="bullet"/>
      <w:lvlText w:val="•"/>
      <w:lvlJc w:val="left"/>
      <w:pPr>
        <w:ind w:left="6521" w:hanging="272"/>
      </w:pPr>
      <w:rPr>
        <w:rFonts w:hint="default"/>
        <w:lang w:val="vi" w:eastAsia="en-US" w:bidi="ar-SA"/>
      </w:rPr>
    </w:lvl>
    <w:lvl w:ilvl="7" w:tplc="82C406AC">
      <w:numFmt w:val="bullet"/>
      <w:lvlText w:val="•"/>
      <w:lvlJc w:val="left"/>
      <w:pPr>
        <w:ind w:left="7697" w:hanging="272"/>
      </w:pPr>
      <w:rPr>
        <w:rFonts w:hint="default"/>
        <w:lang w:val="vi" w:eastAsia="en-US" w:bidi="ar-SA"/>
      </w:rPr>
    </w:lvl>
    <w:lvl w:ilvl="8" w:tplc="59D496CA">
      <w:numFmt w:val="bullet"/>
      <w:lvlText w:val="•"/>
      <w:lvlJc w:val="left"/>
      <w:pPr>
        <w:ind w:left="8873" w:hanging="272"/>
      </w:pPr>
      <w:rPr>
        <w:rFonts w:hint="default"/>
        <w:lang w:val="vi" w:eastAsia="en-US" w:bidi="ar-SA"/>
      </w:rPr>
    </w:lvl>
  </w:abstractNum>
  <w:abstractNum w:abstractNumId="35" w15:restartNumberingAfterBreak="0">
    <w:nsid w:val="59ADCABA"/>
    <w:multiLevelType w:val="multilevel"/>
    <w:tmpl w:val="59ADCABA"/>
    <w:lvl w:ilvl="0">
      <w:start w:val="2"/>
      <w:numFmt w:val="upperRoman"/>
      <w:lvlText w:val="%1."/>
      <w:lvlJc w:val="left"/>
      <w:pPr>
        <w:ind w:left="332" w:hanging="332"/>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370" w:hanging="260"/>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555" w:hanging="260"/>
      </w:pPr>
      <w:rPr>
        <w:rFonts w:hint="default"/>
        <w:lang w:val="vi" w:eastAsia="en-US" w:bidi="ar-SA"/>
      </w:rPr>
    </w:lvl>
    <w:lvl w:ilvl="3">
      <w:numFmt w:val="bullet"/>
      <w:lvlText w:val="•"/>
      <w:lvlJc w:val="left"/>
      <w:pPr>
        <w:ind w:left="2671" w:hanging="260"/>
      </w:pPr>
      <w:rPr>
        <w:rFonts w:hint="default"/>
        <w:lang w:val="vi" w:eastAsia="en-US" w:bidi="ar-SA"/>
      </w:rPr>
    </w:lvl>
    <w:lvl w:ilvl="4">
      <w:numFmt w:val="bullet"/>
      <w:lvlText w:val="•"/>
      <w:lvlJc w:val="left"/>
      <w:pPr>
        <w:ind w:left="3786" w:hanging="260"/>
      </w:pPr>
      <w:rPr>
        <w:rFonts w:hint="default"/>
        <w:lang w:val="vi" w:eastAsia="en-US" w:bidi="ar-SA"/>
      </w:rPr>
    </w:lvl>
    <w:lvl w:ilvl="5">
      <w:numFmt w:val="bullet"/>
      <w:lvlText w:val="•"/>
      <w:lvlJc w:val="left"/>
      <w:pPr>
        <w:ind w:left="4902" w:hanging="260"/>
      </w:pPr>
      <w:rPr>
        <w:rFonts w:hint="default"/>
        <w:lang w:val="vi" w:eastAsia="en-US" w:bidi="ar-SA"/>
      </w:rPr>
    </w:lvl>
    <w:lvl w:ilvl="6">
      <w:numFmt w:val="bullet"/>
      <w:lvlText w:val="•"/>
      <w:lvlJc w:val="left"/>
      <w:pPr>
        <w:ind w:left="6017" w:hanging="260"/>
      </w:pPr>
      <w:rPr>
        <w:rFonts w:hint="default"/>
        <w:lang w:val="vi" w:eastAsia="en-US" w:bidi="ar-SA"/>
      </w:rPr>
    </w:lvl>
    <w:lvl w:ilvl="7">
      <w:numFmt w:val="bullet"/>
      <w:lvlText w:val="•"/>
      <w:lvlJc w:val="left"/>
      <w:pPr>
        <w:ind w:left="7133" w:hanging="260"/>
      </w:pPr>
      <w:rPr>
        <w:rFonts w:hint="default"/>
        <w:lang w:val="vi" w:eastAsia="en-US" w:bidi="ar-SA"/>
      </w:rPr>
    </w:lvl>
    <w:lvl w:ilvl="8">
      <w:numFmt w:val="bullet"/>
      <w:lvlText w:val="•"/>
      <w:lvlJc w:val="left"/>
      <w:pPr>
        <w:ind w:left="8248" w:hanging="260"/>
      </w:pPr>
      <w:rPr>
        <w:rFonts w:hint="default"/>
        <w:lang w:val="vi" w:eastAsia="en-US" w:bidi="ar-SA"/>
      </w:rPr>
    </w:lvl>
  </w:abstractNum>
  <w:abstractNum w:abstractNumId="36" w15:restartNumberingAfterBreak="0">
    <w:nsid w:val="5CF15728"/>
    <w:multiLevelType w:val="multilevel"/>
    <w:tmpl w:val="DD1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2D0107"/>
    <w:multiLevelType w:val="hybridMultilevel"/>
    <w:tmpl w:val="4BFEE194"/>
    <w:lvl w:ilvl="0" w:tplc="6808995A">
      <w:start w:val="1"/>
      <w:numFmt w:val="bullet"/>
      <w:lvlText w:val="-"/>
      <w:lvlJc w:val="left"/>
      <w:pPr>
        <w:tabs>
          <w:tab w:val="num" w:pos="720"/>
        </w:tabs>
        <w:ind w:left="720" w:hanging="360"/>
      </w:pPr>
      <w:rPr>
        <w:rFonts w:ascii="Times New Roman" w:hAnsi="Times New Roman" w:hint="default"/>
      </w:rPr>
    </w:lvl>
    <w:lvl w:ilvl="1" w:tplc="76BC867A" w:tentative="1">
      <w:start w:val="1"/>
      <w:numFmt w:val="bullet"/>
      <w:lvlText w:val="-"/>
      <w:lvlJc w:val="left"/>
      <w:pPr>
        <w:tabs>
          <w:tab w:val="num" w:pos="1440"/>
        </w:tabs>
        <w:ind w:left="1440" w:hanging="360"/>
      </w:pPr>
      <w:rPr>
        <w:rFonts w:ascii="Times New Roman" w:hAnsi="Times New Roman" w:hint="default"/>
      </w:rPr>
    </w:lvl>
    <w:lvl w:ilvl="2" w:tplc="5CDE2794" w:tentative="1">
      <w:start w:val="1"/>
      <w:numFmt w:val="bullet"/>
      <w:lvlText w:val="-"/>
      <w:lvlJc w:val="left"/>
      <w:pPr>
        <w:tabs>
          <w:tab w:val="num" w:pos="2160"/>
        </w:tabs>
        <w:ind w:left="2160" w:hanging="360"/>
      </w:pPr>
      <w:rPr>
        <w:rFonts w:ascii="Times New Roman" w:hAnsi="Times New Roman" w:hint="default"/>
      </w:rPr>
    </w:lvl>
    <w:lvl w:ilvl="3" w:tplc="AC360E46" w:tentative="1">
      <w:start w:val="1"/>
      <w:numFmt w:val="bullet"/>
      <w:lvlText w:val="-"/>
      <w:lvlJc w:val="left"/>
      <w:pPr>
        <w:tabs>
          <w:tab w:val="num" w:pos="2880"/>
        </w:tabs>
        <w:ind w:left="2880" w:hanging="360"/>
      </w:pPr>
      <w:rPr>
        <w:rFonts w:ascii="Times New Roman" w:hAnsi="Times New Roman" w:hint="default"/>
      </w:rPr>
    </w:lvl>
    <w:lvl w:ilvl="4" w:tplc="D1C07464" w:tentative="1">
      <w:start w:val="1"/>
      <w:numFmt w:val="bullet"/>
      <w:lvlText w:val="-"/>
      <w:lvlJc w:val="left"/>
      <w:pPr>
        <w:tabs>
          <w:tab w:val="num" w:pos="3600"/>
        </w:tabs>
        <w:ind w:left="3600" w:hanging="360"/>
      </w:pPr>
      <w:rPr>
        <w:rFonts w:ascii="Times New Roman" w:hAnsi="Times New Roman" w:hint="default"/>
      </w:rPr>
    </w:lvl>
    <w:lvl w:ilvl="5" w:tplc="BE205692" w:tentative="1">
      <w:start w:val="1"/>
      <w:numFmt w:val="bullet"/>
      <w:lvlText w:val="-"/>
      <w:lvlJc w:val="left"/>
      <w:pPr>
        <w:tabs>
          <w:tab w:val="num" w:pos="4320"/>
        </w:tabs>
        <w:ind w:left="4320" w:hanging="360"/>
      </w:pPr>
      <w:rPr>
        <w:rFonts w:ascii="Times New Roman" w:hAnsi="Times New Roman" w:hint="default"/>
      </w:rPr>
    </w:lvl>
    <w:lvl w:ilvl="6" w:tplc="A7DC4CA6" w:tentative="1">
      <w:start w:val="1"/>
      <w:numFmt w:val="bullet"/>
      <w:lvlText w:val="-"/>
      <w:lvlJc w:val="left"/>
      <w:pPr>
        <w:tabs>
          <w:tab w:val="num" w:pos="5040"/>
        </w:tabs>
        <w:ind w:left="5040" w:hanging="360"/>
      </w:pPr>
      <w:rPr>
        <w:rFonts w:ascii="Times New Roman" w:hAnsi="Times New Roman" w:hint="default"/>
      </w:rPr>
    </w:lvl>
    <w:lvl w:ilvl="7" w:tplc="1602C538" w:tentative="1">
      <w:start w:val="1"/>
      <w:numFmt w:val="bullet"/>
      <w:lvlText w:val="-"/>
      <w:lvlJc w:val="left"/>
      <w:pPr>
        <w:tabs>
          <w:tab w:val="num" w:pos="5760"/>
        </w:tabs>
        <w:ind w:left="5760" w:hanging="360"/>
      </w:pPr>
      <w:rPr>
        <w:rFonts w:ascii="Times New Roman" w:hAnsi="Times New Roman" w:hint="default"/>
      </w:rPr>
    </w:lvl>
    <w:lvl w:ilvl="8" w:tplc="8A30DF5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09E52CA"/>
    <w:multiLevelType w:val="multilevel"/>
    <w:tmpl w:val="A8925248"/>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39" w15:restartNumberingAfterBreak="0">
    <w:nsid w:val="645679F0"/>
    <w:multiLevelType w:val="hybridMultilevel"/>
    <w:tmpl w:val="E5F230FC"/>
    <w:lvl w:ilvl="0" w:tplc="451210D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84BCE"/>
    <w:multiLevelType w:val="hybridMultilevel"/>
    <w:tmpl w:val="C64E4244"/>
    <w:lvl w:ilvl="0" w:tplc="A3C40130">
      <w:numFmt w:val="bullet"/>
      <w:lvlText w:val="-"/>
      <w:lvlJc w:val="left"/>
      <w:pPr>
        <w:ind w:left="648" w:hanging="152"/>
      </w:pPr>
      <w:rPr>
        <w:rFonts w:ascii="Times New Roman" w:eastAsia="Times New Roman" w:hAnsi="Times New Roman" w:cs="Times New Roman" w:hint="default"/>
        <w:color w:val="202429"/>
        <w:w w:val="99"/>
        <w:sz w:val="26"/>
        <w:szCs w:val="26"/>
        <w:lang w:val="vi" w:eastAsia="en-US" w:bidi="ar-SA"/>
      </w:rPr>
    </w:lvl>
    <w:lvl w:ilvl="1" w:tplc="F7BA496C">
      <w:numFmt w:val="bullet"/>
      <w:lvlText w:val="•"/>
      <w:lvlJc w:val="left"/>
      <w:pPr>
        <w:ind w:left="1698" w:hanging="152"/>
      </w:pPr>
      <w:rPr>
        <w:rFonts w:hint="default"/>
        <w:lang w:val="vi" w:eastAsia="en-US" w:bidi="ar-SA"/>
      </w:rPr>
    </w:lvl>
    <w:lvl w:ilvl="2" w:tplc="1E226518">
      <w:numFmt w:val="bullet"/>
      <w:lvlText w:val="•"/>
      <w:lvlJc w:val="left"/>
      <w:pPr>
        <w:ind w:left="2757" w:hanging="152"/>
      </w:pPr>
      <w:rPr>
        <w:rFonts w:hint="default"/>
        <w:lang w:val="vi" w:eastAsia="en-US" w:bidi="ar-SA"/>
      </w:rPr>
    </w:lvl>
    <w:lvl w:ilvl="3" w:tplc="D98C5FE8">
      <w:numFmt w:val="bullet"/>
      <w:lvlText w:val="•"/>
      <w:lvlJc w:val="left"/>
      <w:pPr>
        <w:ind w:left="3815" w:hanging="152"/>
      </w:pPr>
      <w:rPr>
        <w:rFonts w:hint="default"/>
        <w:lang w:val="vi" w:eastAsia="en-US" w:bidi="ar-SA"/>
      </w:rPr>
    </w:lvl>
    <w:lvl w:ilvl="4" w:tplc="DFD21BFA">
      <w:numFmt w:val="bullet"/>
      <w:lvlText w:val="•"/>
      <w:lvlJc w:val="left"/>
      <w:pPr>
        <w:ind w:left="4874" w:hanging="152"/>
      </w:pPr>
      <w:rPr>
        <w:rFonts w:hint="default"/>
        <w:lang w:val="vi" w:eastAsia="en-US" w:bidi="ar-SA"/>
      </w:rPr>
    </w:lvl>
    <w:lvl w:ilvl="5" w:tplc="8948F9B6">
      <w:numFmt w:val="bullet"/>
      <w:lvlText w:val="•"/>
      <w:lvlJc w:val="left"/>
      <w:pPr>
        <w:ind w:left="5933" w:hanging="152"/>
      </w:pPr>
      <w:rPr>
        <w:rFonts w:hint="default"/>
        <w:lang w:val="vi" w:eastAsia="en-US" w:bidi="ar-SA"/>
      </w:rPr>
    </w:lvl>
    <w:lvl w:ilvl="6" w:tplc="3C760E00">
      <w:numFmt w:val="bullet"/>
      <w:lvlText w:val="•"/>
      <w:lvlJc w:val="left"/>
      <w:pPr>
        <w:ind w:left="6991" w:hanging="152"/>
      </w:pPr>
      <w:rPr>
        <w:rFonts w:hint="default"/>
        <w:lang w:val="vi" w:eastAsia="en-US" w:bidi="ar-SA"/>
      </w:rPr>
    </w:lvl>
    <w:lvl w:ilvl="7" w:tplc="5C2A54DE">
      <w:numFmt w:val="bullet"/>
      <w:lvlText w:val="•"/>
      <w:lvlJc w:val="left"/>
      <w:pPr>
        <w:ind w:left="8050" w:hanging="152"/>
      </w:pPr>
      <w:rPr>
        <w:rFonts w:hint="default"/>
        <w:lang w:val="vi" w:eastAsia="en-US" w:bidi="ar-SA"/>
      </w:rPr>
    </w:lvl>
    <w:lvl w:ilvl="8" w:tplc="261A3776">
      <w:numFmt w:val="bullet"/>
      <w:lvlText w:val="•"/>
      <w:lvlJc w:val="left"/>
      <w:pPr>
        <w:ind w:left="9109" w:hanging="152"/>
      </w:pPr>
      <w:rPr>
        <w:rFonts w:hint="default"/>
        <w:lang w:val="vi" w:eastAsia="en-US" w:bidi="ar-SA"/>
      </w:rPr>
    </w:lvl>
  </w:abstractNum>
  <w:abstractNum w:abstractNumId="41" w15:restartNumberingAfterBreak="0">
    <w:nsid w:val="6C025D94"/>
    <w:multiLevelType w:val="hybridMultilevel"/>
    <w:tmpl w:val="636E1290"/>
    <w:lvl w:ilvl="0" w:tplc="A2088820">
      <w:start w:val="1"/>
      <w:numFmt w:val="upperRoman"/>
      <w:lvlText w:val="%1."/>
      <w:lvlJc w:val="left"/>
      <w:pPr>
        <w:ind w:left="226" w:hanging="272"/>
      </w:pPr>
      <w:rPr>
        <w:rFonts w:ascii="Times New Roman" w:eastAsia="Times New Roman" w:hAnsi="Times New Roman" w:cs="Times New Roman" w:hint="default"/>
        <w:b/>
        <w:bCs/>
        <w:spacing w:val="-1"/>
        <w:w w:val="99"/>
        <w:sz w:val="26"/>
        <w:szCs w:val="26"/>
        <w:lang w:val="vi" w:eastAsia="en-US" w:bidi="ar-SA"/>
      </w:rPr>
    </w:lvl>
    <w:lvl w:ilvl="1" w:tplc="CD083830">
      <w:numFmt w:val="bullet"/>
      <w:lvlText w:val="-"/>
      <w:lvlJc w:val="left"/>
      <w:pPr>
        <w:ind w:left="648" w:hanging="152"/>
      </w:pPr>
      <w:rPr>
        <w:rFonts w:ascii="Times New Roman" w:eastAsia="Times New Roman" w:hAnsi="Times New Roman" w:cs="Times New Roman" w:hint="default"/>
        <w:w w:val="99"/>
        <w:sz w:val="26"/>
        <w:szCs w:val="26"/>
        <w:lang w:val="vi" w:eastAsia="en-US" w:bidi="ar-SA"/>
      </w:rPr>
    </w:lvl>
    <w:lvl w:ilvl="2" w:tplc="D660A534">
      <w:numFmt w:val="bullet"/>
      <w:lvlText w:val="•"/>
      <w:lvlJc w:val="left"/>
      <w:pPr>
        <w:ind w:left="794" w:hanging="152"/>
      </w:pPr>
      <w:rPr>
        <w:rFonts w:hint="default"/>
        <w:lang w:val="vi" w:eastAsia="en-US" w:bidi="ar-SA"/>
      </w:rPr>
    </w:lvl>
    <w:lvl w:ilvl="3" w:tplc="5352FFB6">
      <w:numFmt w:val="bullet"/>
      <w:lvlText w:val="•"/>
      <w:lvlJc w:val="left"/>
      <w:pPr>
        <w:ind w:left="948" w:hanging="152"/>
      </w:pPr>
      <w:rPr>
        <w:rFonts w:hint="default"/>
        <w:lang w:val="vi" w:eastAsia="en-US" w:bidi="ar-SA"/>
      </w:rPr>
    </w:lvl>
    <w:lvl w:ilvl="4" w:tplc="7898FFAE">
      <w:numFmt w:val="bullet"/>
      <w:lvlText w:val="•"/>
      <w:lvlJc w:val="left"/>
      <w:pPr>
        <w:ind w:left="1103" w:hanging="152"/>
      </w:pPr>
      <w:rPr>
        <w:rFonts w:hint="default"/>
        <w:lang w:val="vi" w:eastAsia="en-US" w:bidi="ar-SA"/>
      </w:rPr>
    </w:lvl>
    <w:lvl w:ilvl="5" w:tplc="65D619BE">
      <w:numFmt w:val="bullet"/>
      <w:lvlText w:val="•"/>
      <w:lvlJc w:val="left"/>
      <w:pPr>
        <w:ind w:left="1257" w:hanging="152"/>
      </w:pPr>
      <w:rPr>
        <w:rFonts w:hint="default"/>
        <w:lang w:val="vi" w:eastAsia="en-US" w:bidi="ar-SA"/>
      </w:rPr>
    </w:lvl>
    <w:lvl w:ilvl="6" w:tplc="0872794C">
      <w:numFmt w:val="bullet"/>
      <w:lvlText w:val="•"/>
      <w:lvlJc w:val="left"/>
      <w:pPr>
        <w:ind w:left="1412" w:hanging="152"/>
      </w:pPr>
      <w:rPr>
        <w:rFonts w:hint="default"/>
        <w:lang w:val="vi" w:eastAsia="en-US" w:bidi="ar-SA"/>
      </w:rPr>
    </w:lvl>
    <w:lvl w:ilvl="7" w:tplc="CF128146">
      <w:numFmt w:val="bullet"/>
      <w:lvlText w:val="•"/>
      <w:lvlJc w:val="left"/>
      <w:pPr>
        <w:ind w:left="1566" w:hanging="152"/>
      </w:pPr>
      <w:rPr>
        <w:rFonts w:hint="default"/>
        <w:lang w:val="vi" w:eastAsia="en-US" w:bidi="ar-SA"/>
      </w:rPr>
    </w:lvl>
    <w:lvl w:ilvl="8" w:tplc="D992389A">
      <w:numFmt w:val="bullet"/>
      <w:lvlText w:val="•"/>
      <w:lvlJc w:val="left"/>
      <w:pPr>
        <w:ind w:left="1721" w:hanging="152"/>
      </w:pPr>
      <w:rPr>
        <w:rFonts w:hint="default"/>
        <w:lang w:val="vi" w:eastAsia="en-US" w:bidi="ar-SA"/>
      </w:rPr>
    </w:lvl>
  </w:abstractNum>
  <w:abstractNum w:abstractNumId="42" w15:restartNumberingAfterBreak="0">
    <w:nsid w:val="6EC84400"/>
    <w:multiLevelType w:val="multilevel"/>
    <w:tmpl w:val="0B4C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43748"/>
    <w:multiLevelType w:val="multilevel"/>
    <w:tmpl w:val="221A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6429B"/>
    <w:multiLevelType w:val="hybridMultilevel"/>
    <w:tmpl w:val="DE0CEBE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04214"/>
    <w:multiLevelType w:val="multilevel"/>
    <w:tmpl w:val="9138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9D707A"/>
    <w:multiLevelType w:val="multilevel"/>
    <w:tmpl w:val="976EFB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7B6B091A"/>
    <w:multiLevelType w:val="multilevel"/>
    <w:tmpl w:val="BA5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D149CE"/>
    <w:multiLevelType w:val="multilevel"/>
    <w:tmpl w:val="5E8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768914">
    <w:abstractNumId w:val="41"/>
  </w:num>
  <w:num w:numId="2" w16cid:durableId="1144741800">
    <w:abstractNumId w:val="16"/>
  </w:num>
  <w:num w:numId="3" w16cid:durableId="1878228423">
    <w:abstractNumId w:val="1"/>
  </w:num>
  <w:num w:numId="4" w16cid:durableId="716971855">
    <w:abstractNumId w:val="35"/>
  </w:num>
  <w:num w:numId="5" w16cid:durableId="2017610672">
    <w:abstractNumId w:val="0"/>
  </w:num>
  <w:num w:numId="6" w16cid:durableId="1146967635">
    <w:abstractNumId w:val="34"/>
  </w:num>
  <w:num w:numId="7" w16cid:durableId="1550725293">
    <w:abstractNumId w:val="46"/>
  </w:num>
  <w:num w:numId="8" w16cid:durableId="1437168749">
    <w:abstractNumId w:val="40"/>
  </w:num>
  <w:num w:numId="9" w16cid:durableId="2116248887">
    <w:abstractNumId w:val="31"/>
  </w:num>
  <w:num w:numId="10" w16cid:durableId="828132648">
    <w:abstractNumId w:val="13"/>
  </w:num>
  <w:num w:numId="11" w16cid:durableId="914509609">
    <w:abstractNumId w:val="44"/>
  </w:num>
  <w:num w:numId="12" w16cid:durableId="1606573553">
    <w:abstractNumId w:val="18"/>
  </w:num>
  <w:num w:numId="13" w16cid:durableId="862203981">
    <w:abstractNumId w:val="47"/>
  </w:num>
  <w:num w:numId="14" w16cid:durableId="1905138994">
    <w:abstractNumId w:val="30"/>
  </w:num>
  <w:num w:numId="15" w16cid:durableId="557982168">
    <w:abstractNumId w:val="26"/>
  </w:num>
  <w:num w:numId="16" w16cid:durableId="1417287963">
    <w:abstractNumId w:val="9"/>
  </w:num>
  <w:num w:numId="17" w16cid:durableId="1467818460">
    <w:abstractNumId w:val="29"/>
  </w:num>
  <w:num w:numId="18" w16cid:durableId="1349479142">
    <w:abstractNumId w:val="17"/>
  </w:num>
  <w:num w:numId="19" w16cid:durableId="1868833718">
    <w:abstractNumId w:val="5"/>
  </w:num>
  <w:num w:numId="20" w16cid:durableId="183401003">
    <w:abstractNumId w:val="21"/>
  </w:num>
  <w:num w:numId="21" w16cid:durableId="2113816905">
    <w:abstractNumId w:val="25"/>
  </w:num>
  <w:num w:numId="22" w16cid:durableId="902713428">
    <w:abstractNumId w:val="39"/>
  </w:num>
  <w:num w:numId="23" w16cid:durableId="1071733157">
    <w:abstractNumId w:val="20"/>
  </w:num>
  <w:num w:numId="24" w16cid:durableId="536284978">
    <w:abstractNumId w:val="38"/>
  </w:num>
  <w:num w:numId="25" w16cid:durableId="473566461">
    <w:abstractNumId w:val="22"/>
  </w:num>
  <w:num w:numId="26" w16cid:durableId="615796737">
    <w:abstractNumId w:val="48"/>
  </w:num>
  <w:num w:numId="27" w16cid:durableId="1253704957">
    <w:abstractNumId w:val="12"/>
  </w:num>
  <w:num w:numId="28" w16cid:durableId="1452548749">
    <w:abstractNumId w:val="10"/>
  </w:num>
  <w:num w:numId="29" w16cid:durableId="1143084735">
    <w:abstractNumId w:val="11"/>
  </w:num>
  <w:num w:numId="30" w16cid:durableId="1046218047">
    <w:abstractNumId w:val="15"/>
  </w:num>
  <w:num w:numId="31" w16cid:durableId="391775122">
    <w:abstractNumId w:val="6"/>
  </w:num>
  <w:num w:numId="32" w16cid:durableId="1190100709">
    <w:abstractNumId w:val="14"/>
  </w:num>
  <w:num w:numId="33" w16cid:durableId="305940584">
    <w:abstractNumId w:val="45"/>
  </w:num>
  <w:num w:numId="34" w16cid:durableId="549263449">
    <w:abstractNumId w:val="33"/>
  </w:num>
  <w:num w:numId="35" w16cid:durableId="333730342">
    <w:abstractNumId w:val="27"/>
  </w:num>
  <w:num w:numId="36" w16cid:durableId="1306937122">
    <w:abstractNumId w:val="28"/>
  </w:num>
  <w:num w:numId="37" w16cid:durableId="1065372584">
    <w:abstractNumId w:val="42"/>
  </w:num>
  <w:num w:numId="38" w16cid:durableId="300884996">
    <w:abstractNumId w:val="32"/>
  </w:num>
  <w:num w:numId="39" w16cid:durableId="1883785478">
    <w:abstractNumId w:val="43"/>
  </w:num>
  <w:num w:numId="40" w16cid:durableId="1316226125">
    <w:abstractNumId w:val="19"/>
  </w:num>
  <w:num w:numId="41" w16cid:durableId="1686979081">
    <w:abstractNumId w:val="7"/>
  </w:num>
  <w:num w:numId="42" w16cid:durableId="1432358405">
    <w:abstractNumId w:val="36"/>
  </w:num>
  <w:num w:numId="43" w16cid:durableId="1346403931">
    <w:abstractNumId w:val="8"/>
  </w:num>
  <w:num w:numId="44" w16cid:durableId="185021174">
    <w:abstractNumId w:val="24"/>
  </w:num>
  <w:num w:numId="45" w16cid:durableId="483088427">
    <w:abstractNumId w:val="23"/>
  </w:num>
  <w:num w:numId="46" w16cid:durableId="235095395">
    <w:abstractNumId w:val="4"/>
  </w:num>
  <w:num w:numId="47" w16cid:durableId="1918711024">
    <w:abstractNumId w:val="3"/>
  </w:num>
  <w:num w:numId="48" w16cid:durableId="1545171426">
    <w:abstractNumId w:val="2"/>
  </w:num>
  <w:num w:numId="49" w16cid:durableId="184958900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1C"/>
    <w:rsid w:val="00003D1C"/>
    <w:rsid w:val="000076CA"/>
    <w:rsid w:val="00010B76"/>
    <w:rsid w:val="0001443A"/>
    <w:rsid w:val="00031CF1"/>
    <w:rsid w:val="000357DC"/>
    <w:rsid w:val="000518FA"/>
    <w:rsid w:val="00072559"/>
    <w:rsid w:val="00076E5D"/>
    <w:rsid w:val="00092A2B"/>
    <w:rsid w:val="000B0F40"/>
    <w:rsid w:val="000B44F7"/>
    <w:rsid w:val="000B7556"/>
    <w:rsid w:val="000D1879"/>
    <w:rsid w:val="000E5C20"/>
    <w:rsid w:val="000F125E"/>
    <w:rsid w:val="000F157D"/>
    <w:rsid w:val="001017AC"/>
    <w:rsid w:val="00102A25"/>
    <w:rsid w:val="00107B4D"/>
    <w:rsid w:val="00110991"/>
    <w:rsid w:val="001120EA"/>
    <w:rsid w:val="00122B7B"/>
    <w:rsid w:val="00125B0B"/>
    <w:rsid w:val="00133736"/>
    <w:rsid w:val="001360F7"/>
    <w:rsid w:val="00146549"/>
    <w:rsid w:val="001503C3"/>
    <w:rsid w:val="0016004F"/>
    <w:rsid w:val="0016551B"/>
    <w:rsid w:val="001735CE"/>
    <w:rsid w:val="001807AC"/>
    <w:rsid w:val="00185D4B"/>
    <w:rsid w:val="001862C9"/>
    <w:rsid w:val="00187DEF"/>
    <w:rsid w:val="001938B3"/>
    <w:rsid w:val="001B1B53"/>
    <w:rsid w:val="001B77EF"/>
    <w:rsid w:val="00206951"/>
    <w:rsid w:val="00210A50"/>
    <w:rsid w:val="00213B3C"/>
    <w:rsid w:val="0021464B"/>
    <w:rsid w:val="002221A2"/>
    <w:rsid w:val="00224921"/>
    <w:rsid w:val="00235653"/>
    <w:rsid w:val="00244F2C"/>
    <w:rsid w:val="002546BA"/>
    <w:rsid w:val="00266035"/>
    <w:rsid w:val="0026658F"/>
    <w:rsid w:val="0027260E"/>
    <w:rsid w:val="00276B75"/>
    <w:rsid w:val="002A28F7"/>
    <w:rsid w:val="002B7830"/>
    <w:rsid w:val="002C0C6C"/>
    <w:rsid w:val="002E763D"/>
    <w:rsid w:val="002F10DC"/>
    <w:rsid w:val="00303A38"/>
    <w:rsid w:val="00305F2A"/>
    <w:rsid w:val="00323CB4"/>
    <w:rsid w:val="00326D7F"/>
    <w:rsid w:val="00331F39"/>
    <w:rsid w:val="003448BB"/>
    <w:rsid w:val="00347A07"/>
    <w:rsid w:val="00361C07"/>
    <w:rsid w:val="00373444"/>
    <w:rsid w:val="00374E9E"/>
    <w:rsid w:val="003838B0"/>
    <w:rsid w:val="003A2EE9"/>
    <w:rsid w:val="003A3D04"/>
    <w:rsid w:val="003A4885"/>
    <w:rsid w:val="003B263F"/>
    <w:rsid w:val="003C3AE4"/>
    <w:rsid w:val="003C78D9"/>
    <w:rsid w:val="003E221E"/>
    <w:rsid w:val="0040346C"/>
    <w:rsid w:val="00410D13"/>
    <w:rsid w:val="00414FB4"/>
    <w:rsid w:val="004216A3"/>
    <w:rsid w:val="004234D3"/>
    <w:rsid w:val="00433EEA"/>
    <w:rsid w:val="00456F38"/>
    <w:rsid w:val="00457AE3"/>
    <w:rsid w:val="00461657"/>
    <w:rsid w:val="00467742"/>
    <w:rsid w:val="00475F45"/>
    <w:rsid w:val="004774C9"/>
    <w:rsid w:val="00486F02"/>
    <w:rsid w:val="00491413"/>
    <w:rsid w:val="00491B0A"/>
    <w:rsid w:val="00492BDA"/>
    <w:rsid w:val="00492EDB"/>
    <w:rsid w:val="004A554B"/>
    <w:rsid w:val="004B19A0"/>
    <w:rsid w:val="004B3A1A"/>
    <w:rsid w:val="004B6500"/>
    <w:rsid w:val="004B7B6D"/>
    <w:rsid w:val="004C40A0"/>
    <w:rsid w:val="004D03F9"/>
    <w:rsid w:val="004D4B76"/>
    <w:rsid w:val="004D7569"/>
    <w:rsid w:val="004E59DE"/>
    <w:rsid w:val="004F1411"/>
    <w:rsid w:val="00513DF0"/>
    <w:rsid w:val="0053056B"/>
    <w:rsid w:val="00533B95"/>
    <w:rsid w:val="005353E8"/>
    <w:rsid w:val="00536781"/>
    <w:rsid w:val="00541B63"/>
    <w:rsid w:val="005450D7"/>
    <w:rsid w:val="005531D4"/>
    <w:rsid w:val="00570127"/>
    <w:rsid w:val="005720A8"/>
    <w:rsid w:val="00575F17"/>
    <w:rsid w:val="00587BEF"/>
    <w:rsid w:val="00593E31"/>
    <w:rsid w:val="005A0099"/>
    <w:rsid w:val="005A6AD6"/>
    <w:rsid w:val="005B2758"/>
    <w:rsid w:val="005C3064"/>
    <w:rsid w:val="005D171A"/>
    <w:rsid w:val="005D75CB"/>
    <w:rsid w:val="005E02A6"/>
    <w:rsid w:val="005E1A13"/>
    <w:rsid w:val="005F5D2E"/>
    <w:rsid w:val="006061E9"/>
    <w:rsid w:val="00612CC1"/>
    <w:rsid w:val="00613B92"/>
    <w:rsid w:val="006213D6"/>
    <w:rsid w:val="00621685"/>
    <w:rsid w:val="00627C28"/>
    <w:rsid w:val="00642A5F"/>
    <w:rsid w:val="006450AB"/>
    <w:rsid w:val="00660187"/>
    <w:rsid w:val="00662B6A"/>
    <w:rsid w:val="00681FB6"/>
    <w:rsid w:val="00686F5F"/>
    <w:rsid w:val="006931F3"/>
    <w:rsid w:val="006A174D"/>
    <w:rsid w:val="006B73F5"/>
    <w:rsid w:val="006C2BFF"/>
    <w:rsid w:val="006D3D9D"/>
    <w:rsid w:val="006D4973"/>
    <w:rsid w:val="006E03BD"/>
    <w:rsid w:val="006F0013"/>
    <w:rsid w:val="00704A23"/>
    <w:rsid w:val="00711EDE"/>
    <w:rsid w:val="00712EF1"/>
    <w:rsid w:val="00722D9B"/>
    <w:rsid w:val="00727879"/>
    <w:rsid w:val="00733009"/>
    <w:rsid w:val="007366B3"/>
    <w:rsid w:val="00737017"/>
    <w:rsid w:val="007414A8"/>
    <w:rsid w:val="0074233E"/>
    <w:rsid w:val="00766475"/>
    <w:rsid w:val="00766901"/>
    <w:rsid w:val="00770D3E"/>
    <w:rsid w:val="00780395"/>
    <w:rsid w:val="00791335"/>
    <w:rsid w:val="007A2A35"/>
    <w:rsid w:val="007A31E6"/>
    <w:rsid w:val="007A376B"/>
    <w:rsid w:val="007C256E"/>
    <w:rsid w:val="007C38FD"/>
    <w:rsid w:val="007C6E13"/>
    <w:rsid w:val="007D4F10"/>
    <w:rsid w:val="007E6C82"/>
    <w:rsid w:val="007F1C43"/>
    <w:rsid w:val="007F578E"/>
    <w:rsid w:val="0080162E"/>
    <w:rsid w:val="00801BB1"/>
    <w:rsid w:val="008049B8"/>
    <w:rsid w:val="008119B6"/>
    <w:rsid w:val="00812A34"/>
    <w:rsid w:val="0081317F"/>
    <w:rsid w:val="00815314"/>
    <w:rsid w:val="008202D5"/>
    <w:rsid w:val="008307C2"/>
    <w:rsid w:val="00832577"/>
    <w:rsid w:val="00833DC3"/>
    <w:rsid w:val="008463C4"/>
    <w:rsid w:val="00857F9A"/>
    <w:rsid w:val="008747F7"/>
    <w:rsid w:val="0087545B"/>
    <w:rsid w:val="00883B0B"/>
    <w:rsid w:val="008900A2"/>
    <w:rsid w:val="008B4FB9"/>
    <w:rsid w:val="008C02CB"/>
    <w:rsid w:val="008D0D98"/>
    <w:rsid w:val="008D63C5"/>
    <w:rsid w:val="008E1B1B"/>
    <w:rsid w:val="00912F2C"/>
    <w:rsid w:val="00921AF7"/>
    <w:rsid w:val="0094202A"/>
    <w:rsid w:val="00955BB3"/>
    <w:rsid w:val="009634E3"/>
    <w:rsid w:val="009735B2"/>
    <w:rsid w:val="009A0040"/>
    <w:rsid w:val="009A49C2"/>
    <w:rsid w:val="009B045B"/>
    <w:rsid w:val="009B3CAB"/>
    <w:rsid w:val="009B5116"/>
    <w:rsid w:val="009B6F3E"/>
    <w:rsid w:val="009C7ADA"/>
    <w:rsid w:val="009D333E"/>
    <w:rsid w:val="009E45B7"/>
    <w:rsid w:val="009E7193"/>
    <w:rsid w:val="009F1A76"/>
    <w:rsid w:val="00A00EE5"/>
    <w:rsid w:val="00A11D1A"/>
    <w:rsid w:val="00A16D84"/>
    <w:rsid w:val="00A20676"/>
    <w:rsid w:val="00A21106"/>
    <w:rsid w:val="00A24FB3"/>
    <w:rsid w:val="00A366BF"/>
    <w:rsid w:val="00A37921"/>
    <w:rsid w:val="00A52F62"/>
    <w:rsid w:val="00A7049F"/>
    <w:rsid w:val="00A770DF"/>
    <w:rsid w:val="00A77209"/>
    <w:rsid w:val="00A902C7"/>
    <w:rsid w:val="00A9252E"/>
    <w:rsid w:val="00AB3609"/>
    <w:rsid w:val="00AB3967"/>
    <w:rsid w:val="00AB4754"/>
    <w:rsid w:val="00AC3775"/>
    <w:rsid w:val="00AC45CD"/>
    <w:rsid w:val="00AC5F25"/>
    <w:rsid w:val="00AD4EED"/>
    <w:rsid w:val="00AD7E3E"/>
    <w:rsid w:val="00AE2723"/>
    <w:rsid w:val="00AE51D9"/>
    <w:rsid w:val="00AE5D1C"/>
    <w:rsid w:val="00AF3DF8"/>
    <w:rsid w:val="00B07B14"/>
    <w:rsid w:val="00B11339"/>
    <w:rsid w:val="00B21528"/>
    <w:rsid w:val="00B27D4A"/>
    <w:rsid w:val="00B4266A"/>
    <w:rsid w:val="00B4526E"/>
    <w:rsid w:val="00B51679"/>
    <w:rsid w:val="00B54A69"/>
    <w:rsid w:val="00B824C2"/>
    <w:rsid w:val="00B86286"/>
    <w:rsid w:val="00B92815"/>
    <w:rsid w:val="00BA2A55"/>
    <w:rsid w:val="00BA49BA"/>
    <w:rsid w:val="00BA4A90"/>
    <w:rsid w:val="00BB65FC"/>
    <w:rsid w:val="00BD09B2"/>
    <w:rsid w:val="00BE1641"/>
    <w:rsid w:val="00C02FAA"/>
    <w:rsid w:val="00C051D5"/>
    <w:rsid w:val="00C173D6"/>
    <w:rsid w:val="00C20570"/>
    <w:rsid w:val="00C224F3"/>
    <w:rsid w:val="00C41FAE"/>
    <w:rsid w:val="00C460DC"/>
    <w:rsid w:val="00C472D0"/>
    <w:rsid w:val="00C47A86"/>
    <w:rsid w:val="00C525FE"/>
    <w:rsid w:val="00C5262D"/>
    <w:rsid w:val="00C5471E"/>
    <w:rsid w:val="00C61BED"/>
    <w:rsid w:val="00C74D47"/>
    <w:rsid w:val="00C80891"/>
    <w:rsid w:val="00C8388A"/>
    <w:rsid w:val="00C858F2"/>
    <w:rsid w:val="00C9646B"/>
    <w:rsid w:val="00CA35F3"/>
    <w:rsid w:val="00CA51F3"/>
    <w:rsid w:val="00CA7084"/>
    <w:rsid w:val="00CC182D"/>
    <w:rsid w:val="00CC537B"/>
    <w:rsid w:val="00CC6EDB"/>
    <w:rsid w:val="00CC79AE"/>
    <w:rsid w:val="00CD2FA0"/>
    <w:rsid w:val="00CE41A5"/>
    <w:rsid w:val="00CF23B9"/>
    <w:rsid w:val="00D03561"/>
    <w:rsid w:val="00D14EBC"/>
    <w:rsid w:val="00D22FBC"/>
    <w:rsid w:val="00D35AF4"/>
    <w:rsid w:val="00D368DA"/>
    <w:rsid w:val="00D3745E"/>
    <w:rsid w:val="00D4443A"/>
    <w:rsid w:val="00D56462"/>
    <w:rsid w:val="00D60362"/>
    <w:rsid w:val="00D61D93"/>
    <w:rsid w:val="00D625B6"/>
    <w:rsid w:val="00D67AC3"/>
    <w:rsid w:val="00D71ADA"/>
    <w:rsid w:val="00D76B9B"/>
    <w:rsid w:val="00D9042D"/>
    <w:rsid w:val="00DA0E30"/>
    <w:rsid w:val="00DC2D3F"/>
    <w:rsid w:val="00DD0AAA"/>
    <w:rsid w:val="00DD1218"/>
    <w:rsid w:val="00DE1A7D"/>
    <w:rsid w:val="00DF5DCF"/>
    <w:rsid w:val="00DF5E34"/>
    <w:rsid w:val="00E017DC"/>
    <w:rsid w:val="00E0751C"/>
    <w:rsid w:val="00E245CD"/>
    <w:rsid w:val="00E3033B"/>
    <w:rsid w:val="00E3193E"/>
    <w:rsid w:val="00E3594D"/>
    <w:rsid w:val="00E41704"/>
    <w:rsid w:val="00E62708"/>
    <w:rsid w:val="00E6453B"/>
    <w:rsid w:val="00E66A42"/>
    <w:rsid w:val="00E97F22"/>
    <w:rsid w:val="00EA218E"/>
    <w:rsid w:val="00EA701E"/>
    <w:rsid w:val="00EA74F6"/>
    <w:rsid w:val="00EC1546"/>
    <w:rsid w:val="00ED6DFE"/>
    <w:rsid w:val="00EE6C54"/>
    <w:rsid w:val="00EF29C2"/>
    <w:rsid w:val="00F07F3A"/>
    <w:rsid w:val="00F11B74"/>
    <w:rsid w:val="00F20871"/>
    <w:rsid w:val="00F2253B"/>
    <w:rsid w:val="00F24BDA"/>
    <w:rsid w:val="00F2508B"/>
    <w:rsid w:val="00F27C7C"/>
    <w:rsid w:val="00F33F7A"/>
    <w:rsid w:val="00F36018"/>
    <w:rsid w:val="00F41EFC"/>
    <w:rsid w:val="00F427B9"/>
    <w:rsid w:val="00F54E04"/>
    <w:rsid w:val="00F64403"/>
    <w:rsid w:val="00F71017"/>
    <w:rsid w:val="00F80833"/>
    <w:rsid w:val="00F92270"/>
    <w:rsid w:val="00F93AE7"/>
    <w:rsid w:val="00F9708F"/>
    <w:rsid w:val="00FA5ACE"/>
    <w:rsid w:val="00FB7098"/>
    <w:rsid w:val="00FC4B0B"/>
    <w:rsid w:val="00FD0D43"/>
    <w:rsid w:val="00FD1DCD"/>
    <w:rsid w:val="00FE7081"/>
    <w:rsid w:val="00FF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DE55A"/>
  <w15:chartTrackingRefBased/>
  <w15:docId w15:val="{272AEE99-3613-4811-9806-D2F3EB5D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E0751C"/>
    <w:pPr>
      <w:widowControl w:val="0"/>
      <w:autoSpaceDE w:val="0"/>
      <w:autoSpaceDN w:val="0"/>
      <w:spacing w:after="0" w:line="298" w:lineRule="exact"/>
      <w:ind w:left="226"/>
      <w:outlineLvl w:val="1"/>
    </w:pPr>
    <w:rPr>
      <w:rFonts w:ascii="Times New Roman" w:eastAsia="Times New Roman" w:hAnsi="Times New Roman" w:cs="Times New Roman"/>
      <w:b/>
      <w:bCs/>
      <w:sz w:val="26"/>
      <w:szCs w:val="26"/>
      <w:lang w:val="vi"/>
    </w:rPr>
  </w:style>
  <w:style w:type="paragraph" w:styleId="Heading3">
    <w:name w:val="heading 3"/>
    <w:basedOn w:val="Normal"/>
    <w:next w:val="Normal"/>
    <w:link w:val="Heading3Char"/>
    <w:uiPriority w:val="9"/>
    <w:semiHidden/>
    <w:unhideWhenUsed/>
    <w:qFormat/>
    <w:rsid w:val="00FF03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FF03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0751C"/>
    <w:rPr>
      <w:rFonts w:ascii="Times New Roman" w:eastAsia="Times New Roman" w:hAnsi="Times New Roman" w:cs="Times New Roman"/>
      <w:b/>
      <w:bCs/>
      <w:sz w:val="26"/>
      <w:szCs w:val="26"/>
      <w:lang w:val="vi"/>
    </w:rPr>
  </w:style>
  <w:style w:type="paragraph" w:styleId="Header">
    <w:name w:val="header"/>
    <w:basedOn w:val="Normal"/>
    <w:link w:val="HeaderChar"/>
    <w:uiPriority w:val="99"/>
    <w:unhideWhenUsed/>
    <w:rsid w:val="00E0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1C"/>
  </w:style>
  <w:style w:type="paragraph" w:styleId="Footer">
    <w:name w:val="footer"/>
    <w:basedOn w:val="Normal"/>
    <w:link w:val="FooterChar"/>
    <w:uiPriority w:val="99"/>
    <w:unhideWhenUsed/>
    <w:rsid w:val="00E0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1C"/>
  </w:style>
  <w:style w:type="paragraph" w:styleId="Title">
    <w:name w:val="Title"/>
    <w:basedOn w:val="Normal"/>
    <w:link w:val="TitleChar"/>
    <w:uiPriority w:val="1"/>
    <w:qFormat/>
    <w:rsid w:val="009B045B"/>
    <w:pPr>
      <w:widowControl w:val="0"/>
      <w:autoSpaceDE w:val="0"/>
      <w:autoSpaceDN w:val="0"/>
      <w:spacing w:before="84" w:after="0" w:line="459" w:lineRule="exact"/>
      <w:ind w:left="209" w:right="3611"/>
      <w:jc w:val="center"/>
    </w:pPr>
    <w:rPr>
      <w:rFonts w:ascii="Times New Roman" w:eastAsia="Times New Roman" w:hAnsi="Times New Roman" w:cs="Times New Roman"/>
      <w:b/>
      <w:bCs/>
      <w:sz w:val="40"/>
      <w:szCs w:val="40"/>
      <w:lang w:val="vi"/>
    </w:rPr>
  </w:style>
  <w:style w:type="character" w:customStyle="1" w:styleId="TitleChar">
    <w:name w:val="Title Char"/>
    <w:basedOn w:val="DefaultParagraphFont"/>
    <w:link w:val="Title"/>
    <w:uiPriority w:val="1"/>
    <w:rsid w:val="009B045B"/>
    <w:rPr>
      <w:rFonts w:ascii="Times New Roman" w:eastAsia="Times New Roman" w:hAnsi="Times New Roman" w:cs="Times New Roman"/>
      <w:b/>
      <w:bCs/>
      <w:sz w:val="40"/>
      <w:szCs w:val="40"/>
      <w:lang w:val="vi"/>
    </w:rPr>
  </w:style>
  <w:style w:type="paragraph" w:styleId="ListParagraph">
    <w:name w:val="List Paragraph"/>
    <w:basedOn w:val="Normal"/>
    <w:link w:val="ListParagraphChar"/>
    <w:uiPriority w:val="1"/>
    <w:qFormat/>
    <w:rsid w:val="0087545B"/>
    <w:pPr>
      <w:widowControl w:val="0"/>
      <w:autoSpaceDE w:val="0"/>
      <w:autoSpaceDN w:val="0"/>
      <w:spacing w:after="0" w:line="298" w:lineRule="exact"/>
      <w:ind w:left="648" w:hanging="152"/>
    </w:pPr>
    <w:rPr>
      <w:rFonts w:ascii="Times New Roman" w:eastAsia="Times New Roman" w:hAnsi="Times New Roman" w:cs="Times New Roman"/>
      <w:lang w:val="vi"/>
    </w:rPr>
  </w:style>
  <w:style w:type="paragraph" w:styleId="BodyText">
    <w:name w:val="Body Text"/>
    <w:basedOn w:val="Normal"/>
    <w:link w:val="BodyTextChar"/>
    <w:uiPriority w:val="1"/>
    <w:qFormat/>
    <w:rsid w:val="00475F45"/>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475F45"/>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9"/>
    <w:rsid w:val="00CA7084"/>
    <w:rPr>
      <w:rFonts w:asciiTheme="majorHAnsi" w:eastAsiaTheme="majorEastAsia" w:hAnsiTheme="majorHAnsi" w:cstheme="majorBidi"/>
      <w:color w:val="2E74B5" w:themeColor="accent1" w:themeShade="BF"/>
      <w:sz w:val="32"/>
      <w:szCs w:val="32"/>
    </w:rPr>
  </w:style>
  <w:style w:type="paragraph" w:styleId="NormalWeb">
    <w:name w:val="Normal (Web)"/>
    <w:basedOn w:val="Normal"/>
    <w:unhideWhenUsed/>
    <w:rsid w:val="00627C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45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C2BFF"/>
    <w:rPr>
      <w:b/>
      <w:bCs/>
    </w:rPr>
  </w:style>
  <w:style w:type="character" w:styleId="Hyperlink">
    <w:name w:val="Hyperlink"/>
    <w:basedOn w:val="DefaultParagraphFont"/>
    <w:uiPriority w:val="99"/>
    <w:unhideWhenUsed/>
    <w:rsid w:val="00D03561"/>
    <w:rPr>
      <w:color w:val="0000FF"/>
      <w:u w:val="single"/>
    </w:rPr>
  </w:style>
  <w:style w:type="character" w:customStyle="1" w:styleId="field-content">
    <w:name w:val="field-content"/>
    <w:basedOn w:val="DefaultParagraphFont"/>
    <w:rsid w:val="00323CB4"/>
  </w:style>
  <w:style w:type="character" w:customStyle="1" w:styleId="ListParagraphChar">
    <w:name w:val="List Paragraph Char"/>
    <w:link w:val="ListParagraph"/>
    <w:uiPriority w:val="1"/>
    <w:locked/>
    <w:rsid w:val="00B824C2"/>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FF0361"/>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FF0361"/>
    <w:rPr>
      <w:rFonts w:asciiTheme="majorHAnsi" w:eastAsiaTheme="majorEastAsia" w:hAnsiTheme="majorHAnsi" w:cstheme="majorBidi"/>
      <w:color w:val="1F4D78" w:themeColor="accent1" w:themeShade="7F"/>
    </w:rPr>
  </w:style>
  <w:style w:type="character" w:styleId="Emphasis">
    <w:name w:val="Emphasis"/>
    <w:basedOn w:val="DefaultParagraphFont"/>
    <w:qFormat/>
    <w:rsid w:val="007A37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453">
      <w:bodyDiv w:val="1"/>
      <w:marLeft w:val="0"/>
      <w:marRight w:val="0"/>
      <w:marTop w:val="0"/>
      <w:marBottom w:val="0"/>
      <w:divBdr>
        <w:top w:val="none" w:sz="0" w:space="0" w:color="auto"/>
        <w:left w:val="none" w:sz="0" w:space="0" w:color="auto"/>
        <w:bottom w:val="none" w:sz="0" w:space="0" w:color="auto"/>
        <w:right w:val="none" w:sz="0" w:space="0" w:color="auto"/>
      </w:divBdr>
    </w:div>
    <w:div w:id="46999280">
      <w:bodyDiv w:val="1"/>
      <w:marLeft w:val="0"/>
      <w:marRight w:val="0"/>
      <w:marTop w:val="0"/>
      <w:marBottom w:val="0"/>
      <w:divBdr>
        <w:top w:val="none" w:sz="0" w:space="0" w:color="auto"/>
        <w:left w:val="none" w:sz="0" w:space="0" w:color="auto"/>
        <w:bottom w:val="none" w:sz="0" w:space="0" w:color="auto"/>
        <w:right w:val="none" w:sz="0" w:space="0" w:color="auto"/>
      </w:divBdr>
    </w:div>
    <w:div w:id="489491965">
      <w:bodyDiv w:val="1"/>
      <w:marLeft w:val="0"/>
      <w:marRight w:val="0"/>
      <w:marTop w:val="0"/>
      <w:marBottom w:val="0"/>
      <w:divBdr>
        <w:top w:val="none" w:sz="0" w:space="0" w:color="auto"/>
        <w:left w:val="none" w:sz="0" w:space="0" w:color="auto"/>
        <w:bottom w:val="none" w:sz="0" w:space="0" w:color="auto"/>
        <w:right w:val="none" w:sz="0" w:space="0" w:color="auto"/>
      </w:divBdr>
      <w:divsChild>
        <w:div w:id="363600648">
          <w:marLeft w:val="0"/>
          <w:marRight w:val="0"/>
          <w:marTop w:val="0"/>
          <w:marBottom w:val="0"/>
          <w:divBdr>
            <w:top w:val="none" w:sz="0" w:space="0" w:color="auto"/>
            <w:left w:val="none" w:sz="0" w:space="0" w:color="auto"/>
            <w:bottom w:val="none" w:sz="0" w:space="0" w:color="auto"/>
            <w:right w:val="none" w:sz="0" w:space="0" w:color="auto"/>
          </w:divBdr>
        </w:div>
      </w:divsChild>
    </w:div>
    <w:div w:id="590050222">
      <w:bodyDiv w:val="1"/>
      <w:marLeft w:val="0"/>
      <w:marRight w:val="0"/>
      <w:marTop w:val="0"/>
      <w:marBottom w:val="0"/>
      <w:divBdr>
        <w:top w:val="none" w:sz="0" w:space="0" w:color="auto"/>
        <w:left w:val="none" w:sz="0" w:space="0" w:color="auto"/>
        <w:bottom w:val="none" w:sz="0" w:space="0" w:color="auto"/>
        <w:right w:val="none" w:sz="0" w:space="0" w:color="auto"/>
      </w:divBdr>
    </w:div>
    <w:div w:id="649559651">
      <w:bodyDiv w:val="1"/>
      <w:marLeft w:val="0"/>
      <w:marRight w:val="0"/>
      <w:marTop w:val="0"/>
      <w:marBottom w:val="0"/>
      <w:divBdr>
        <w:top w:val="none" w:sz="0" w:space="0" w:color="auto"/>
        <w:left w:val="none" w:sz="0" w:space="0" w:color="auto"/>
        <w:bottom w:val="none" w:sz="0" w:space="0" w:color="auto"/>
        <w:right w:val="none" w:sz="0" w:space="0" w:color="auto"/>
      </w:divBdr>
      <w:divsChild>
        <w:div w:id="53086250">
          <w:marLeft w:val="0"/>
          <w:marRight w:val="0"/>
          <w:marTop w:val="0"/>
          <w:marBottom w:val="0"/>
          <w:divBdr>
            <w:top w:val="none" w:sz="0" w:space="0" w:color="auto"/>
            <w:left w:val="none" w:sz="0" w:space="0" w:color="auto"/>
            <w:bottom w:val="none" w:sz="0" w:space="0" w:color="auto"/>
            <w:right w:val="none" w:sz="0" w:space="0" w:color="auto"/>
          </w:divBdr>
          <w:divsChild>
            <w:div w:id="1631084267">
              <w:marLeft w:val="0"/>
              <w:marRight w:val="0"/>
              <w:marTop w:val="0"/>
              <w:marBottom w:val="0"/>
              <w:divBdr>
                <w:top w:val="none" w:sz="0" w:space="0" w:color="auto"/>
                <w:left w:val="none" w:sz="0" w:space="0" w:color="auto"/>
                <w:bottom w:val="none" w:sz="0" w:space="0" w:color="auto"/>
                <w:right w:val="none" w:sz="0" w:space="0" w:color="auto"/>
              </w:divBdr>
              <w:divsChild>
                <w:div w:id="6855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7343">
          <w:marLeft w:val="0"/>
          <w:marRight w:val="0"/>
          <w:marTop w:val="150"/>
          <w:marBottom w:val="150"/>
          <w:divBdr>
            <w:top w:val="none" w:sz="0" w:space="0" w:color="auto"/>
            <w:left w:val="none" w:sz="0" w:space="0" w:color="auto"/>
            <w:bottom w:val="none" w:sz="0" w:space="0" w:color="auto"/>
            <w:right w:val="none" w:sz="0" w:space="0" w:color="auto"/>
          </w:divBdr>
        </w:div>
      </w:divsChild>
    </w:div>
    <w:div w:id="1013723385">
      <w:bodyDiv w:val="1"/>
      <w:marLeft w:val="0"/>
      <w:marRight w:val="0"/>
      <w:marTop w:val="0"/>
      <w:marBottom w:val="0"/>
      <w:divBdr>
        <w:top w:val="none" w:sz="0" w:space="0" w:color="auto"/>
        <w:left w:val="none" w:sz="0" w:space="0" w:color="auto"/>
        <w:bottom w:val="none" w:sz="0" w:space="0" w:color="auto"/>
        <w:right w:val="none" w:sz="0" w:space="0" w:color="auto"/>
      </w:divBdr>
    </w:div>
    <w:div w:id="1020082534">
      <w:bodyDiv w:val="1"/>
      <w:marLeft w:val="0"/>
      <w:marRight w:val="0"/>
      <w:marTop w:val="0"/>
      <w:marBottom w:val="0"/>
      <w:divBdr>
        <w:top w:val="none" w:sz="0" w:space="0" w:color="auto"/>
        <w:left w:val="none" w:sz="0" w:space="0" w:color="auto"/>
        <w:bottom w:val="none" w:sz="0" w:space="0" w:color="auto"/>
        <w:right w:val="none" w:sz="0" w:space="0" w:color="auto"/>
      </w:divBdr>
    </w:div>
    <w:div w:id="1107698101">
      <w:bodyDiv w:val="1"/>
      <w:marLeft w:val="0"/>
      <w:marRight w:val="0"/>
      <w:marTop w:val="0"/>
      <w:marBottom w:val="0"/>
      <w:divBdr>
        <w:top w:val="none" w:sz="0" w:space="0" w:color="auto"/>
        <w:left w:val="none" w:sz="0" w:space="0" w:color="auto"/>
        <w:bottom w:val="none" w:sz="0" w:space="0" w:color="auto"/>
        <w:right w:val="none" w:sz="0" w:space="0" w:color="auto"/>
      </w:divBdr>
    </w:div>
    <w:div w:id="1140655749">
      <w:bodyDiv w:val="1"/>
      <w:marLeft w:val="0"/>
      <w:marRight w:val="0"/>
      <w:marTop w:val="0"/>
      <w:marBottom w:val="0"/>
      <w:divBdr>
        <w:top w:val="none" w:sz="0" w:space="0" w:color="auto"/>
        <w:left w:val="none" w:sz="0" w:space="0" w:color="auto"/>
        <w:bottom w:val="none" w:sz="0" w:space="0" w:color="auto"/>
        <w:right w:val="none" w:sz="0" w:space="0" w:color="auto"/>
      </w:divBdr>
    </w:div>
    <w:div w:id="1387878360">
      <w:bodyDiv w:val="1"/>
      <w:marLeft w:val="0"/>
      <w:marRight w:val="0"/>
      <w:marTop w:val="0"/>
      <w:marBottom w:val="0"/>
      <w:divBdr>
        <w:top w:val="none" w:sz="0" w:space="0" w:color="auto"/>
        <w:left w:val="none" w:sz="0" w:space="0" w:color="auto"/>
        <w:bottom w:val="none" w:sz="0" w:space="0" w:color="auto"/>
        <w:right w:val="none" w:sz="0" w:space="0" w:color="auto"/>
      </w:divBdr>
    </w:div>
    <w:div w:id="1429232765">
      <w:bodyDiv w:val="1"/>
      <w:marLeft w:val="0"/>
      <w:marRight w:val="0"/>
      <w:marTop w:val="0"/>
      <w:marBottom w:val="0"/>
      <w:divBdr>
        <w:top w:val="none" w:sz="0" w:space="0" w:color="auto"/>
        <w:left w:val="none" w:sz="0" w:space="0" w:color="auto"/>
        <w:bottom w:val="none" w:sz="0" w:space="0" w:color="auto"/>
        <w:right w:val="none" w:sz="0" w:space="0" w:color="auto"/>
      </w:divBdr>
    </w:div>
    <w:div w:id="1441991028">
      <w:bodyDiv w:val="1"/>
      <w:marLeft w:val="0"/>
      <w:marRight w:val="0"/>
      <w:marTop w:val="0"/>
      <w:marBottom w:val="0"/>
      <w:divBdr>
        <w:top w:val="none" w:sz="0" w:space="0" w:color="auto"/>
        <w:left w:val="none" w:sz="0" w:space="0" w:color="auto"/>
        <w:bottom w:val="none" w:sz="0" w:space="0" w:color="auto"/>
        <w:right w:val="none" w:sz="0" w:space="0" w:color="auto"/>
      </w:divBdr>
    </w:div>
    <w:div w:id="1515923748">
      <w:bodyDiv w:val="1"/>
      <w:marLeft w:val="0"/>
      <w:marRight w:val="0"/>
      <w:marTop w:val="0"/>
      <w:marBottom w:val="0"/>
      <w:divBdr>
        <w:top w:val="none" w:sz="0" w:space="0" w:color="auto"/>
        <w:left w:val="none" w:sz="0" w:space="0" w:color="auto"/>
        <w:bottom w:val="none" w:sz="0" w:space="0" w:color="auto"/>
        <w:right w:val="none" w:sz="0" w:space="0" w:color="auto"/>
      </w:divBdr>
    </w:div>
    <w:div w:id="1535582840">
      <w:bodyDiv w:val="1"/>
      <w:marLeft w:val="0"/>
      <w:marRight w:val="0"/>
      <w:marTop w:val="0"/>
      <w:marBottom w:val="0"/>
      <w:divBdr>
        <w:top w:val="none" w:sz="0" w:space="0" w:color="auto"/>
        <w:left w:val="none" w:sz="0" w:space="0" w:color="auto"/>
        <w:bottom w:val="none" w:sz="0" w:space="0" w:color="auto"/>
        <w:right w:val="none" w:sz="0" w:space="0" w:color="auto"/>
      </w:divBdr>
    </w:div>
    <w:div w:id="1579515119">
      <w:bodyDiv w:val="1"/>
      <w:marLeft w:val="0"/>
      <w:marRight w:val="0"/>
      <w:marTop w:val="0"/>
      <w:marBottom w:val="0"/>
      <w:divBdr>
        <w:top w:val="none" w:sz="0" w:space="0" w:color="auto"/>
        <w:left w:val="none" w:sz="0" w:space="0" w:color="auto"/>
        <w:bottom w:val="none" w:sz="0" w:space="0" w:color="auto"/>
        <w:right w:val="none" w:sz="0" w:space="0" w:color="auto"/>
      </w:divBdr>
    </w:div>
    <w:div w:id="1627081827">
      <w:bodyDiv w:val="1"/>
      <w:marLeft w:val="0"/>
      <w:marRight w:val="0"/>
      <w:marTop w:val="0"/>
      <w:marBottom w:val="0"/>
      <w:divBdr>
        <w:top w:val="none" w:sz="0" w:space="0" w:color="auto"/>
        <w:left w:val="none" w:sz="0" w:space="0" w:color="auto"/>
        <w:bottom w:val="none" w:sz="0" w:space="0" w:color="auto"/>
        <w:right w:val="none" w:sz="0" w:space="0" w:color="auto"/>
      </w:divBdr>
    </w:div>
    <w:div w:id="1641574627">
      <w:bodyDiv w:val="1"/>
      <w:marLeft w:val="0"/>
      <w:marRight w:val="0"/>
      <w:marTop w:val="0"/>
      <w:marBottom w:val="0"/>
      <w:divBdr>
        <w:top w:val="none" w:sz="0" w:space="0" w:color="auto"/>
        <w:left w:val="none" w:sz="0" w:space="0" w:color="auto"/>
        <w:bottom w:val="none" w:sz="0" w:space="0" w:color="auto"/>
        <w:right w:val="none" w:sz="0" w:space="0" w:color="auto"/>
      </w:divBdr>
    </w:div>
    <w:div w:id="1645157880">
      <w:bodyDiv w:val="1"/>
      <w:marLeft w:val="0"/>
      <w:marRight w:val="0"/>
      <w:marTop w:val="0"/>
      <w:marBottom w:val="0"/>
      <w:divBdr>
        <w:top w:val="none" w:sz="0" w:space="0" w:color="auto"/>
        <w:left w:val="none" w:sz="0" w:space="0" w:color="auto"/>
        <w:bottom w:val="none" w:sz="0" w:space="0" w:color="auto"/>
        <w:right w:val="none" w:sz="0" w:space="0" w:color="auto"/>
      </w:divBdr>
    </w:div>
    <w:div w:id="1758135640">
      <w:bodyDiv w:val="1"/>
      <w:marLeft w:val="0"/>
      <w:marRight w:val="0"/>
      <w:marTop w:val="0"/>
      <w:marBottom w:val="0"/>
      <w:divBdr>
        <w:top w:val="none" w:sz="0" w:space="0" w:color="auto"/>
        <w:left w:val="none" w:sz="0" w:space="0" w:color="auto"/>
        <w:bottom w:val="none" w:sz="0" w:space="0" w:color="auto"/>
        <w:right w:val="none" w:sz="0" w:space="0" w:color="auto"/>
      </w:divBdr>
      <w:divsChild>
        <w:div w:id="264190521">
          <w:marLeft w:val="446"/>
          <w:marRight w:val="0"/>
          <w:marTop w:val="0"/>
          <w:marBottom w:val="0"/>
          <w:divBdr>
            <w:top w:val="none" w:sz="0" w:space="0" w:color="auto"/>
            <w:left w:val="none" w:sz="0" w:space="0" w:color="auto"/>
            <w:bottom w:val="none" w:sz="0" w:space="0" w:color="auto"/>
            <w:right w:val="none" w:sz="0" w:space="0" w:color="auto"/>
          </w:divBdr>
        </w:div>
        <w:div w:id="448820426">
          <w:marLeft w:val="446"/>
          <w:marRight w:val="0"/>
          <w:marTop w:val="0"/>
          <w:marBottom w:val="0"/>
          <w:divBdr>
            <w:top w:val="none" w:sz="0" w:space="0" w:color="auto"/>
            <w:left w:val="none" w:sz="0" w:space="0" w:color="auto"/>
            <w:bottom w:val="none" w:sz="0" w:space="0" w:color="auto"/>
            <w:right w:val="none" w:sz="0" w:space="0" w:color="auto"/>
          </w:divBdr>
        </w:div>
        <w:div w:id="1325669439">
          <w:marLeft w:val="446"/>
          <w:marRight w:val="0"/>
          <w:marTop w:val="0"/>
          <w:marBottom w:val="0"/>
          <w:divBdr>
            <w:top w:val="none" w:sz="0" w:space="0" w:color="auto"/>
            <w:left w:val="none" w:sz="0" w:space="0" w:color="auto"/>
            <w:bottom w:val="none" w:sz="0" w:space="0" w:color="auto"/>
            <w:right w:val="none" w:sz="0" w:space="0" w:color="auto"/>
          </w:divBdr>
        </w:div>
        <w:div w:id="2024431600">
          <w:marLeft w:val="446"/>
          <w:marRight w:val="0"/>
          <w:marTop w:val="0"/>
          <w:marBottom w:val="0"/>
          <w:divBdr>
            <w:top w:val="none" w:sz="0" w:space="0" w:color="auto"/>
            <w:left w:val="none" w:sz="0" w:space="0" w:color="auto"/>
            <w:bottom w:val="none" w:sz="0" w:space="0" w:color="auto"/>
            <w:right w:val="none" w:sz="0" w:space="0" w:color="auto"/>
          </w:divBdr>
        </w:div>
        <w:div w:id="284195007">
          <w:marLeft w:val="446"/>
          <w:marRight w:val="0"/>
          <w:marTop w:val="0"/>
          <w:marBottom w:val="0"/>
          <w:divBdr>
            <w:top w:val="none" w:sz="0" w:space="0" w:color="auto"/>
            <w:left w:val="none" w:sz="0" w:space="0" w:color="auto"/>
            <w:bottom w:val="none" w:sz="0" w:space="0" w:color="auto"/>
            <w:right w:val="none" w:sz="0" w:space="0" w:color="auto"/>
          </w:divBdr>
        </w:div>
      </w:divsChild>
    </w:div>
    <w:div w:id="1840804854">
      <w:bodyDiv w:val="1"/>
      <w:marLeft w:val="0"/>
      <w:marRight w:val="0"/>
      <w:marTop w:val="0"/>
      <w:marBottom w:val="0"/>
      <w:divBdr>
        <w:top w:val="none" w:sz="0" w:space="0" w:color="auto"/>
        <w:left w:val="none" w:sz="0" w:space="0" w:color="auto"/>
        <w:bottom w:val="none" w:sz="0" w:space="0" w:color="auto"/>
        <w:right w:val="none" w:sz="0" w:space="0" w:color="auto"/>
      </w:divBdr>
    </w:div>
    <w:div w:id="1915773131">
      <w:bodyDiv w:val="1"/>
      <w:marLeft w:val="0"/>
      <w:marRight w:val="0"/>
      <w:marTop w:val="0"/>
      <w:marBottom w:val="0"/>
      <w:divBdr>
        <w:top w:val="none" w:sz="0" w:space="0" w:color="auto"/>
        <w:left w:val="none" w:sz="0" w:space="0" w:color="auto"/>
        <w:bottom w:val="none" w:sz="0" w:space="0" w:color="auto"/>
        <w:right w:val="none" w:sz="0" w:space="0" w:color="auto"/>
      </w:divBdr>
    </w:div>
    <w:div w:id="21082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43864134348A385388D81E526E8A4"/>
        <w:category>
          <w:name w:val="General"/>
          <w:gallery w:val="placeholder"/>
        </w:category>
        <w:types>
          <w:type w:val="bbPlcHdr"/>
        </w:types>
        <w:behaviors>
          <w:behavior w:val="content"/>
        </w:behaviors>
        <w:guid w:val="{883F8797-9CEF-465A-B5DC-57B67EF6A8C6}"/>
      </w:docPartPr>
      <w:docPartBody>
        <w:p w:rsidR="00A569F3" w:rsidRDefault="00931096" w:rsidP="00931096">
          <w:pPr>
            <w:pStyle w:val="39543864134348A385388D81E526E8A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96"/>
    <w:rsid w:val="00025963"/>
    <w:rsid w:val="000B2BEB"/>
    <w:rsid w:val="000C0417"/>
    <w:rsid w:val="000E1114"/>
    <w:rsid w:val="001C6AE5"/>
    <w:rsid w:val="001F4AB5"/>
    <w:rsid w:val="00244A69"/>
    <w:rsid w:val="00290674"/>
    <w:rsid w:val="003246BC"/>
    <w:rsid w:val="00345598"/>
    <w:rsid w:val="003C46C2"/>
    <w:rsid w:val="003C671B"/>
    <w:rsid w:val="004D5C1C"/>
    <w:rsid w:val="00652DF0"/>
    <w:rsid w:val="00755A7B"/>
    <w:rsid w:val="007825F6"/>
    <w:rsid w:val="00815B9E"/>
    <w:rsid w:val="00842C7F"/>
    <w:rsid w:val="00871194"/>
    <w:rsid w:val="008769BC"/>
    <w:rsid w:val="00892FF2"/>
    <w:rsid w:val="0090416A"/>
    <w:rsid w:val="009203DA"/>
    <w:rsid w:val="00931096"/>
    <w:rsid w:val="009A29CD"/>
    <w:rsid w:val="009E1536"/>
    <w:rsid w:val="009E5CD1"/>
    <w:rsid w:val="00A2393F"/>
    <w:rsid w:val="00A569F3"/>
    <w:rsid w:val="00A83557"/>
    <w:rsid w:val="00B02EC3"/>
    <w:rsid w:val="00B268E1"/>
    <w:rsid w:val="00B83BAE"/>
    <w:rsid w:val="00C42B5D"/>
    <w:rsid w:val="00D02A00"/>
    <w:rsid w:val="00DB3E81"/>
    <w:rsid w:val="00FA7CD9"/>
    <w:rsid w:val="00FB2D9A"/>
    <w:rsid w:val="00FE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43864134348A385388D81E526E8A4">
    <w:name w:val="39543864134348A385388D81E526E8A4"/>
    <w:rsid w:val="00931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Kế hoạch bài dạy – Công nghệ 12</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2024-01-03T03:21:00Z</cp:lastPrinted>
  <dcterms:created xsi:type="dcterms:W3CDTF">2024-06-01T05:41:00Z</dcterms:created>
  <dcterms:modified xsi:type="dcterms:W3CDTF">2024-10-10T13:34:00Z</dcterms:modified>
</cp:coreProperties>
</file>