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1A28" w:rsidRDefault="00CF1A28" w:rsidP="00CF1A28">
      <w:pPr>
        <w:spacing w:line="360" w:lineRule="auto"/>
        <w:rPr>
          <w:b/>
          <w:bCs/>
          <w:color w:val="0000FF"/>
          <w:sz w:val="40"/>
          <w:szCs w:val="40"/>
          <w:highlight w:val="yellow"/>
        </w:rPr>
      </w:pPr>
    </w:p>
    <w:p w:rsidR="00CF1A28" w:rsidRDefault="00CF1A28" w:rsidP="00CF1A28">
      <w:pPr>
        <w:spacing w:line="360" w:lineRule="auto"/>
        <w:jc w:val="center"/>
        <w:rPr>
          <w:b/>
          <w:bCs/>
          <w:color w:val="0000FF"/>
          <w:sz w:val="40"/>
          <w:szCs w:val="40"/>
        </w:rPr>
      </w:pPr>
      <w:r w:rsidRPr="00D21681">
        <w:rPr>
          <w:b/>
          <w:bCs/>
          <w:color w:val="0000FF"/>
          <w:sz w:val="40"/>
          <w:szCs w:val="40"/>
        </w:rPr>
        <w:t xml:space="preserve">TEST </w:t>
      </w:r>
      <w:r>
        <w:rPr>
          <w:b/>
          <w:bCs/>
          <w:color w:val="0000FF"/>
          <w:sz w:val="40"/>
          <w:szCs w:val="40"/>
        </w:rPr>
        <w:t>6</w:t>
      </w:r>
    </w:p>
    <w:p w:rsidR="00CF1A28" w:rsidRDefault="00CF1A28" w:rsidP="00CF1A28">
      <w:pPr>
        <w:spacing w:line="360" w:lineRule="auto"/>
        <w:jc w:val="center"/>
        <w:rPr>
          <w:b/>
          <w:bCs/>
          <w:color w:val="0000FF"/>
          <w:sz w:val="40"/>
          <w:szCs w:val="40"/>
        </w:rPr>
      </w:pPr>
    </w:p>
    <w:p w:rsidR="00294D45"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294D45" w:rsidRDefault="00000000">
      <w:pPr>
        <w:spacing w:line="360" w:lineRule="auto"/>
        <w:jc w:val="center"/>
        <w:rPr>
          <w:b/>
          <w:bCs/>
          <w:color w:val="0000FF"/>
        </w:rPr>
      </w:pPr>
      <w:r>
        <w:rPr>
          <w:b/>
          <w:bCs/>
          <w:color w:val="0000FF"/>
        </w:rPr>
        <w:t>Technology That Grows With Nature, Not Against It</w:t>
      </w:r>
    </w:p>
    <w:p w:rsidR="00294D45" w:rsidRDefault="00CF1A28" w:rsidP="00CF1A28">
      <w:pPr>
        <w:tabs>
          <w:tab w:val="left" w:pos="420"/>
        </w:tabs>
        <w:spacing w:line="360" w:lineRule="auto"/>
        <w:ind w:left="420" w:hanging="420"/>
      </w:pPr>
      <w:r>
        <w:rPr>
          <w:rFonts w:ascii="Wingdings" w:hAnsi="Wingdings"/>
        </w:rPr>
        <w:t></w:t>
      </w:r>
      <w:r>
        <w:rPr>
          <w:rFonts w:ascii="Wingdings" w:hAnsi="Wingdings"/>
        </w:rPr>
        <w:tab/>
      </w:r>
      <w:r w:rsidR="00000000">
        <w:t xml:space="preserve">The revolutionary approach transforms how we </w:t>
      </w:r>
      <w:r w:rsidR="00000000">
        <w:rPr>
          <w:b/>
          <w:bCs/>
        </w:rPr>
        <w:t>(1)_________</w:t>
      </w:r>
      <w:r w:rsidR="00000000">
        <w:t xml:space="preserve"> with our environment. Our </w:t>
      </w:r>
      <w:r w:rsidR="00000000">
        <w:rPr>
          <w:b/>
          <w:bCs/>
        </w:rPr>
        <w:t>(2)_________</w:t>
      </w:r>
      <w:r w:rsidR="00000000">
        <w:t xml:space="preserve"> begins with you.</w:t>
      </w:r>
    </w:p>
    <w:p w:rsidR="00294D45" w:rsidRDefault="00CF1A28" w:rsidP="00CF1A28">
      <w:pPr>
        <w:tabs>
          <w:tab w:val="left" w:pos="420"/>
        </w:tabs>
        <w:spacing w:line="360" w:lineRule="auto"/>
        <w:ind w:left="420" w:hanging="420"/>
      </w:pPr>
      <w:r>
        <w:rPr>
          <w:rFonts w:ascii="Wingdings" w:hAnsi="Wingdings"/>
        </w:rPr>
        <w:t></w:t>
      </w:r>
      <w:r>
        <w:rPr>
          <w:rFonts w:ascii="Wingdings" w:hAnsi="Wingdings"/>
        </w:rPr>
        <w:tab/>
      </w:r>
      <w:r w:rsidR="00000000">
        <w:t xml:space="preserve">Technologies </w:t>
      </w:r>
      <w:r w:rsidR="00000000">
        <w:rPr>
          <w:b/>
          <w:bCs/>
        </w:rPr>
        <w:t>(3)_________</w:t>
      </w:r>
      <w:r w:rsidR="00000000">
        <w:t xml:space="preserve"> by renewable sources create zero emissions. We deliver innovation </w:t>
      </w:r>
      <w:r w:rsidR="00000000">
        <w:rPr>
          <w:b/>
          <w:bCs/>
        </w:rPr>
        <w:t>(4)_________</w:t>
      </w:r>
      <w:r w:rsidR="00000000">
        <w:t xml:space="preserve"> communities worldwide. </w:t>
      </w:r>
    </w:p>
    <w:p w:rsidR="00294D45" w:rsidRDefault="00CF1A28" w:rsidP="00CF1A28">
      <w:pPr>
        <w:tabs>
          <w:tab w:val="left" w:pos="420"/>
        </w:tabs>
        <w:spacing w:line="360" w:lineRule="auto"/>
        <w:ind w:left="420" w:hanging="420"/>
      </w:pPr>
      <w:r>
        <w:rPr>
          <w:rFonts w:ascii="Wingdings" w:hAnsi="Wingdings"/>
        </w:rPr>
        <w:t></w:t>
      </w:r>
      <w:r>
        <w:rPr>
          <w:rFonts w:ascii="Wingdings" w:hAnsi="Wingdings"/>
        </w:rPr>
        <w:tab/>
      </w:r>
      <w:r w:rsidR="00000000">
        <w:rPr>
          <w:b/>
          <w:bCs/>
        </w:rPr>
        <w:t>(5)_________</w:t>
      </w:r>
      <w:r w:rsidR="00000000">
        <w:t xml:space="preserve"> green has never been easier with Digital Roots. For the </w:t>
      </w:r>
      <w:r w:rsidR="00000000">
        <w:rPr>
          <w:b/>
          <w:bCs/>
        </w:rPr>
        <w:t>(6)_________</w:t>
      </w:r>
      <w:r w:rsidR="00000000">
        <w:t xml:space="preserve"> being, we're the only solution bridging technology and nature.</w:t>
      </w:r>
    </w:p>
    <w:p w:rsidR="00294D45" w:rsidRDefault="00000000">
      <w:pPr>
        <w:spacing w:line="360" w:lineRule="auto"/>
        <w:rPr>
          <w:b/>
          <w:bCs/>
        </w:rPr>
      </w:pPr>
      <w:r>
        <w:rPr>
          <w:b/>
          <w:bCs/>
        </w:rPr>
        <w:t xml:space="preserve">Question 1:A. </w:t>
      </w:r>
      <w:r>
        <w:t>interactive</w:t>
      </w:r>
      <w:r>
        <w:rPr>
          <w:b/>
          <w:bCs/>
        </w:rPr>
        <w:tab/>
      </w:r>
      <w:r>
        <w:rPr>
          <w:b/>
          <w:bCs/>
        </w:rPr>
        <w:tab/>
      </w:r>
      <w:r>
        <w:rPr>
          <w:b/>
          <w:bCs/>
        </w:rPr>
        <w:tab/>
      </w:r>
      <w:r>
        <w:rPr>
          <w:b/>
          <w:bCs/>
        </w:rPr>
        <w:tab/>
        <w:t xml:space="preserve">B. </w:t>
      </w:r>
      <w:r>
        <w:t>interact</w:t>
      </w:r>
      <w:r>
        <w:rPr>
          <w:b/>
          <w:bCs/>
        </w:rPr>
        <w:tab/>
      </w:r>
      <w:r>
        <w:rPr>
          <w:b/>
          <w:bCs/>
        </w:rPr>
        <w:tab/>
      </w:r>
      <w:r>
        <w:rPr>
          <w:b/>
          <w:bCs/>
        </w:rPr>
        <w:tab/>
      </w:r>
      <w:r>
        <w:rPr>
          <w:b/>
          <w:bCs/>
        </w:rPr>
        <w:tab/>
        <w:t xml:space="preserve">C. </w:t>
      </w:r>
      <w:r>
        <w:t>interaction</w:t>
      </w:r>
      <w:r>
        <w:rPr>
          <w:b/>
          <w:bCs/>
        </w:rPr>
        <w:tab/>
      </w:r>
      <w:r>
        <w:rPr>
          <w:b/>
          <w:bCs/>
        </w:rPr>
        <w:tab/>
      </w:r>
      <w:r>
        <w:rPr>
          <w:b/>
          <w:bCs/>
        </w:rPr>
        <w:tab/>
        <w:t xml:space="preserve">D. </w:t>
      </w:r>
      <w:r>
        <w:t>interactively</w:t>
      </w:r>
    </w:p>
    <w:p w:rsidR="00294D45" w:rsidRDefault="00000000">
      <w:pPr>
        <w:spacing w:line="360" w:lineRule="auto"/>
        <w:rPr>
          <w:b/>
          <w:bCs/>
        </w:rPr>
      </w:pPr>
      <w:r>
        <w:rPr>
          <w:b/>
          <w:bCs/>
        </w:rPr>
        <w:t xml:space="preserve">Question 2:A. </w:t>
      </w:r>
      <w:r>
        <w:t>advanced mission sustainability</w:t>
      </w:r>
      <w:r>
        <w:rPr>
          <w:b/>
          <w:bCs/>
        </w:rPr>
        <w:tab/>
      </w:r>
      <w:r>
        <w:rPr>
          <w:b/>
          <w:bCs/>
        </w:rPr>
        <w:tab/>
      </w:r>
      <w:r>
        <w:rPr>
          <w:b/>
          <w:bCs/>
        </w:rPr>
        <w:tab/>
      </w:r>
      <w:r>
        <w:rPr>
          <w:b/>
          <w:bCs/>
        </w:rPr>
        <w:tab/>
      </w:r>
      <w:r>
        <w:rPr>
          <w:b/>
          <w:bCs/>
        </w:rPr>
        <w:tab/>
        <w:t xml:space="preserve">B. </w:t>
      </w:r>
      <w:r>
        <w:t>mission advanced sustainability</w:t>
      </w:r>
    </w:p>
    <w:p w:rsidR="00294D45" w:rsidRDefault="00CF1A28" w:rsidP="00CF1A28">
      <w:pPr>
        <w:spacing w:line="360" w:lineRule="auto"/>
        <w:ind w:left="1200"/>
        <w:rPr>
          <w:b/>
          <w:bCs/>
        </w:rPr>
      </w:pPr>
      <w:r>
        <w:rPr>
          <w:b/>
          <w:bCs/>
        </w:rPr>
        <w:t xml:space="preserve">C. </w:t>
      </w:r>
      <w:r w:rsidR="00000000">
        <w:t>sustainability mission advanced</w:t>
      </w:r>
      <w:r w:rsidR="00000000">
        <w:rPr>
          <w:b/>
          <w:bCs/>
        </w:rPr>
        <w:tab/>
      </w:r>
      <w:r w:rsidR="00000000">
        <w:rPr>
          <w:b/>
          <w:bCs/>
        </w:rPr>
        <w:tab/>
      </w:r>
      <w:r w:rsidR="00000000">
        <w:rPr>
          <w:b/>
          <w:bCs/>
        </w:rPr>
        <w:tab/>
      </w:r>
      <w:r w:rsidR="00000000">
        <w:rPr>
          <w:b/>
          <w:bCs/>
        </w:rPr>
        <w:tab/>
      </w:r>
      <w:r w:rsidR="00000000">
        <w:rPr>
          <w:b/>
          <w:bCs/>
        </w:rPr>
        <w:tab/>
        <w:t xml:space="preserve">D. </w:t>
      </w:r>
      <w:r w:rsidR="00000000">
        <w:t>advanced sustainability mission</w:t>
      </w:r>
    </w:p>
    <w:p w:rsidR="00294D45" w:rsidRDefault="00000000">
      <w:pPr>
        <w:spacing w:line="360" w:lineRule="auto"/>
        <w:rPr>
          <w:b/>
          <w:bCs/>
        </w:rPr>
      </w:pPr>
      <w:r>
        <w:rPr>
          <w:b/>
          <w:bCs/>
        </w:rPr>
        <w:t xml:space="preserve">Question 3:A. </w:t>
      </w:r>
      <w:r>
        <w:t>powered</w:t>
      </w:r>
      <w:r>
        <w:rPr>
          <w:b/>
          <w:bCs/>
        </w:rPr>
        <w:tab/>
      </w:r>
      <w:r>
        <w:rPr>
          <w:b/>
          <w:bCs/>
        </w:rPr>
        <w:tab/>
      </w:r>
      <w:r>
        <w:rPr>
          <w:b/>
          <w:bCs/>
        </w:rPr>
        <w:tab/>
      </w:r>
      <w:r>
        <w:rPr>
          <w:b/>
          <w:bCs/>
        </w:rPr>
        <w:tab/>
        <w:t xml:space="preserve">B. </w:t>
      </w:r>
      <w:r>
        <w:t>which powered</w:t>
      </w:r>
      <w:r>
        <w:rPr>
          <w:b/>
          <w:bCs/>
        </w:rPr>
        <w:tab/>
      </w:r>
      <w:r>
        <w:rPr>
          <w:b/>
          <w:bCs/>
        </w:rPr>
        <w:tab/>
        <w:t xml:space="preserve">C. </w:t>
      </w:r>
      <w:r>
        <w:t>powering</w:t>
      </w:r>
      <w:r>
        <w:rPr>
          <w:b/>
          <w:bCs/>
        </w:rPr>
        <w:tab/>
      </w:r>
      <w:r>
        <w:rPr>
          <w:b/>
          <w:bCs/>
        </w:rPr>
        <w:tab/>
      </w:r>
      <w:r>
        <w:rPr>
          <w:b/>
          <w:bCs/>
        </w:rPr>
        <w:tab/>
      </w:r>
      <w:r>
        <w:rPr>
          <w:b/>
          <w:bCs/>
        </w:rPr>
        <w:tab/>
        <w:t xml:space="preserve">D. </w:t>
      </w:r>
      <w:r>
        <w:t>was powered</w:t>
      </w:r>
    </w:p>
    <w:p w:rsidR="00294D45" w:rsidRDefault="00000000">
      <w:pPr>
        <w:spacing w:line="360" w:lineRule="auto"/>
        <w:rPr>
          <w:b/>
          <w:bCs/>
        </w:rPr>
      </w:pPr>
      <w:r>
        <w:rPr>
          <w:b/>
          <w:bCs/>
        </w:rPr>
        <w:t xml:space="preserve">Question 4:A. </w:t>
      </w:r>
      <w:r>
        <w:t>for</w:t>
      </w:r>
      <w:r>
        <w:rPr>
          <w:b/>
          <w:bCs/>
        </w:rPr>
        <w:tab/>
      </w:r>
      <w:r>
        <w:rPr>
          <w:b/>
          <w:bCs/>
        </w:rPr>
        <w:tab/>
      </w:r>
      <w:r>
        <w:rPr>
          <w:b/>
          <w:bCs/>
        </w:rPr>
        <w:tab/>
      </w:r>
      <w:r>
        <w:rPr>
          <w:b/>
          <w:bCs/>
        </w:rPr>
        <w:tab/>
      </w:r>
      <w:r>
        <w:rPr>
          <w:b/>
          <w:bCs/>
        </w:rPr>
        <w:tab/>
        <w:t xml:space="preserve">B. </w:t>
      </w:r>
      <w:r>
        <w:t>at</w:t>
      </w:r>
      <w:r>
        <w:rPr>
          <w:b/>
          <w:bCs/>
        </w:rPr>
        <w:tab/>
      </w:r>
      <w:r>
        <w:rPr>
          <w:b/>
          <w:bCs/>
        </w:rPr>
        <w:tab/>
      </w:r>
      <w:r>
        <w:rPr>
          <w:b/>
          <w:bCs/>
        </w:rPr>
        <w:tab/>
      </w:r>
      <w:r>
        <w:rPr>
          <w:b/>
          <w:bCs/>
        </w:rPr>
        <w:tab/>
      </w:r>
      <w:r>
        <w:rPr>
          <w:b/>
          <w:bCs/>
        </w:rPr>
        <w:tab/>
        <w:t xml:space="preserve">C. </w:t>
      </w:r>
      <w:r>
        <w:t>with</w:t>
      </w:r>
      <w:r>
        <w:rPr>
          <w:b/>
          <w:bCs/>
        </w:rPr>
        <w:tab/>
      </w:r>
      <w:r>
        <w:rPr>
          <w:b/>
          <w:bCs/>
        </w:rPr>
        <w:tab/>
      </w:r>
      <w:r>
        <w:rPr>
          <w:b/>
          <w:bCs/>
        </w:rPr>
        <w:tab/>
      </w:r>
      <w:r>
        <w:rPr>
          <w:b/>
          <w:bCs/>
        </w:rPr>
        <w:tab/>
      </w:r>
      <w:r>
        <w:rPr>
          <w:b/>
          <w:bCs/>
        </w:rPr>
        <w:tab/>
        <w:t xml:space="preserve">D. </w:t>
      </w:r>
      <w:r>
        <w:t>to</w:t>
      </w:r>
    </w:p>
    <w:p w:rsidR="00294D45" w:rsidRDefault="00000000">
      <w:pPr>
        <w:spacing w:line="360" w:lineRule="auto"/>
        <w:rPr>
          <w:b/>
          <w:bCs/>
        </w:rPr>
      </w:pPr>
      <w:r>
        <w:rPr>
          <w:b/>
          <w:bCs/>
        </w:rPr>
        <w:t xml:space="preserve">Question 5:A. </w:t>
      </w:r>
      <w:r>
        <w:t>To go</w:t>
      </w:r>
      <w:r>
        <w:rPr>
          <w:b/>
          <w:bCs/>
        </w:rPr>
        <w:tab/>
      </w:r>
      <w:r>
        <w:rPr>
          <w:b/>
          <w:bCs/>
        </w:rPr>
        <w:tab/>
      </w:r>
      <w:r>
        <w:rPr>
          <w:b/>
          <w:bCs/>
        </w:rPr>
        <w:tab/>
      </w:r>
      <w:r>
        <w:rPr>
          <w:b/>
          <w:bCs/>
        </w:rPr>
        <w:tab/>
      </w:r>
      <w:r>
        <w:rPr>
          <w:b/>
          <w:bCs/>
        </w:rPr>
        <w:tab/>
        <w:t xml:space="preserve">B. </w:t>
      </w:r>
      <w:r>
        <w:t>Go</w:t>
      </w:r>
      <w:r>
        <w:rPr>
          <w:b/>
          <w:bCs/>
        </w:rPr>
        <w:tab/>
      </w:r>
      <w:r>
        <w:rPr>
          <w:b/>
          <w:bCs/>
        </w:rPr>
        <w:tab/>
      </w:r>
      <w:r>
        <w:rPr>
          <w:b/>
          <w:bCs/>
        </w:rPr>
        <w:tab/>
      </w:r>
      <w:r>
        <w:rPr>
          <w:b/>
          <w:bCs/>
        </w:rPr>
        <w:tab/>
      </w:r>
      <w:r>
        <w:rPr>
          <w:b/>
          <w:bCs/>
        </w:rPr>
        <w:tab/>
        <w:t xml:space="preserve">C. </w:t>
      </w:r>
      <w:r>
        <w:t>Going</w:t>
      </w:r>
      <w:r>
        <w:rPr>
          <w:b/>
          <w:bCs/>
        </w:rPr>
        <w:tab/>
      </w:r>
      <w:r>
        <w:rPr>
          <w:b/>
          <w:bCs/>
        </w:rPr>
        <w:tab/>
      </w:r>
      <w:r>
        <w:rPr>
          <w:b/>
          <w:bCs/>
        </w:rPr>
        <w:tab/>
      </w:r>
      <w:r>
        <w:rPr>
          <w:b/>
          <w:bCs/>
        </w:rPr>
        <w:tab/>
        <w:t xml:space="preserve">D. </w:t>
      </w:r>
      <w:r>
        <w:t>To going</w:t>
      </w:r>
    </w:p>
    <w:p w:rsidR="00294D45" w:rsidRDefault="00000000">
      <w:pPr>
        <w:spacing w:line="360" w:lineRule="auto"/>
        <w:rPr>
          <w:b/>
          <w:bCs/>
        </w:rPr>
      </w:pPr>
      <w:r>
        <w:rPr>
          <w:b/>
          <w:bCs/>
        </w:rPr>
        <w:t xml:space="preserve">Question 6:A. </w:t>
      </w:r>
      <w:r>
        <w:t>time</w:t>
      </w:r>
      <w:r>
        <w:rPr>
          <w:b/>
          <w:bCs/>
        </w:rPr>
        <w:tab/>
      </w:r>
      <w:r>
        <w:rPr>
          <w:b/>
          <w:bCs/>
        </w:rPr>
        <w:tab/>
      </w:r>
      <w:r>
        <w:rPr>
          <w:b/>
          <w:bCs/>
        </w:rPr>
        <w:tab/>
      </w:r>
      <w:r>
        <w:rPr>
          <w:b/>
          <w:bCs/>
        </w:rPr>
        <w:tab/>
      </w:r>
      <w:r>
        <w:rPr>
          <w:b/>
          <w:bCs/>
        </w:rPr>
        <w:tab/>
        <w:t xml:space="preserve">B. </w:t>
      </w:r>
      <w:r>
        <w:t>while</w:t>
      </w:r>
      <w:r>
        <w:rPr>
          <w:b/>
          <w:bCs/>
        </w:rPr>
        <w:tab/>
      </w:r>
      <w:r>
        <w:rPr>
          <w:b/>
          <w:bCs/>
        </w:rPr>
        <w:tab/>
      </w:r>
      <w:r>
        <w:rPr>
          <w:b/>
          <w:bCs/>
        </w:rPr>
        <w:tab/>
      </w:r>
      <w:r>
        <w:rPr>
          <w:b/>
          <w:bCs/>
        </w:rPr>
        <w:tab/>
      </w:r>
      <w:r>
        <w:rPr>
          <w:b/>
          <w:bCs/>
        </w:rPr>
        <w:tab/>
        <w:t xml:space="preserve">C. </w:t>
      </w:r>
      <w:r>
        <w:t>interim</w:t>
      </w:r>
      <w:r>
        <w:rPr>
          <w:b/>
          <w:bCs/>
        </w:rPr>
        <w:tab/>
      </w:r>
      <w:r>
        <w:rPr>
          <w:b/>
          <w:bCs/>
        </w:rPr>
        <w:tab/>
      </w:r>
      <w:r>
        <w:rPr>
          <w:b/>
          <w:bCs/>
        </w:rPr>
        <w:tab/>
      </w:r>
      <w:r>
        <w:rPr>
          <w:b/>
          <w:bCs/>
        </w:rPr>
        <w:tab/>
        <w:t xml:space="preserve">D. </w:t>
      </w:r>
      <w:r>
        <w:t>meanwhile</w:t>
      </w:r>
    </w:p>
    <w:p w:rsidR="00294D45"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294D45" w:rsidRDefault="00000000">
      <w:pPr>
        <w:spacing w:line="360" w:lineRule="auto"/>
        <w:jc w:val="center"/>
        <w:rPr>
          <w:b/>
          <w:bCs/>
          <w:color w:val="0000FF"/>
        </w:rPr>
      </w:pPr>
      <w:r>
        <w:rPr>
          <w:b/>
          <w:bCs/>
          <w:color w:val="0000FF"/>
        </w:rPr>
        <w:t>Your Family, Your Rules: Breaking the Mold in 2025</w:t>
      </w:r>
    </w:p>
    <w:p w:rsidR="00294D45" w:rsidRDefault="00CF1A28" w:rsidP="00CF1A28">
      <w:pPr>
        <w:tabs>
          <w:tab w:val="left" w:pos="420"/>
        </w:tabs>
        <w:spacing w:line="360" w:lineRule="auto"/>
        <w:ind w:left="420" w:hanging="420"/>
      </w:pPr>
      <w:r>
        <w:rPr>
          <w:rFonts w:ascii="Wingdings" w:hAnsi="Wingdings"/>
        </w:rPr>
        <w:t></w:t>
      </w:r>
      <w:r>
        <w:rPr>
          <w:rFonts w:ascii="Wingdings" w:hAnsi="Wingdings"/>
        </w:rPr>
        <w:tab/>
      </w:r>
      <w:r w:rsidR="00000000">
        <w:t xml:space="preserve">The </w:t>
      </w:r>
      <w:r w:rsidR="00000000">
        <w:rPr>
          <w:b/>
          <w:bCs/>
        </w:rPr>
        <w:t>(7)_________</w:t>
      </w:r>
      <w:r w:rsidR="00000000">
        <w:t xml:space="preserve"> of family life is changing in 2025.</w:t>
      </w:r>
    </w:p>
    <w:p w:rsidR="00294D45" w:rsidRDefault="00CF1A28" w:rsidP="00CF1A28">
      <w:pPr>
        <w:tabs>
          <w:tab w:val="left" w:pos="420"/>
        </w:tabs>
        <w:spacing w:line="360" w:lineRule="auto"/>
        <w:ind w:left="420" w:hanging="420"/>
      </w:pPr>
      <w:r>
        <w:rPr>
          <w:rFonts w:ascii="Wingdings" w:hAnsi="Wingdings"/>
        </w:rPr>
        <w:t></w:t>
      </w:r>
      <w:r>
        <w:rPr>
          <w:rFonts w:ascii="Wingdings" w:hAnsi="Wingdings"/>
        </w:rPr>
        <w:tab/>
      </w:r>
      <w:r w:rsidR="00000000">
        <w:t xml:space="preserve">Some families choose traditional paths, while </w:t>
      </w:r>
      <w:r w:rsidR="00000000">
        <w:rPr>
          <w:b/>
          <w:bCs/>
        </w:rPr>
        <w:t>(8)_________</w:t>
      </w:r>
      <w:r w:rsidR="00000000">
        <w:t xml:space="preserve"> create new traditions. </w:t>
      </w:r>
      <w:r w:rsidR="00000000">
        <w:rPr>
          <w:b/>
          <w:bCs/>
        </w:rPr>
        <w:t>(9)_________</w:t>
      </w:r>
      <w:r w:rsidR="00000000">
        <w:t xml:space="preserve"> from old expectations and create your own family story.</w:t>
      </w:r>
    </w:p>
    <w:p w:rsidR="00294D45" w:rsidRDefault="00CF1A28" w:rsidP="00CF1A28">
      <w:pPr>
        <w:tabs>
          <w:tab w:val="left" w:pos="420"/>
        </w:tabs>
        <w:spacing w:line="360" w:lineRule="auto"/>
        <w:ind w:left="420" w:hanging="420"/>
      </w:pPr>
      <w:r>
        <w:rPr>
          <w:rFonts w:ascii="Wingdings" w:hAnsi="Wingdings"/>
        </w:rPr>
        <w:t></w:t>
      </w:r>
      <w:r>
        <w:rPr>
          <w:rFonts w:ascii="Wingdings" w:hAnsi="Wingdings"/>
        </w:rPr>
        <w:tab/>
      </w:r>
      <w:r w:rsidR="00000000">
        <w:rPr>
          <w:b/>
          <w:bCs/>
        </w:rPr>
        <w:t xml:space="preserve">(10)_________ </w:t>
      </w:r>
      <w:r w:rsidR="00000000">
        <w:t xml:space="preserve">social pressure, your family can define its own values. The </w:t>
      </w:r>
      <w:r w:rsidR="00000000">
        <w:rPr>
          <w:b/>
          <w:bCs/>
        </w:rPr>
        <w:t>(11)_________</w:t>
      </w:r>
      <w:r w:rsidR="00000000">
        <w:t xml:space="preserve"> of modern relationships allows for new family structures. </w:t>
      </w:r>
      <w:r w:rsidR="00000000">
        <w:rPr>
          <w:b/>
          <w:bCs/>
        </w:rPr>
        <w:t>(12)_________</w:t>
      </w:r>
      <w:r w:rsidR="00000000">
        <w:t xml:space="preserve"> of support is available for families making their own rules.</w:t>
      </w:r>
    </w:p>
    <w:p w:rsidR="00294D45" w:rsidRDefault="00000000">
      <w:pPr>
        <w:spacing w:line="360" w:lineRule="auto"/>
        <w:rPr>
          <w:b/>
          <w:bCs/>
        </w:rPr>
      </w:pPr>
      <w:r>
        <w:rPr>
          <w:b/>
          <w:bCs/>
        </w:rPr>
        <w:t xml:space="preserve">Question 7:A. </w:t>
      </w:r>
      <w:r>
        <w:t>concept</w:t>
      </w:r>
      <w:r>
        <w:rPr>
          <w:b/>
          <w:bCs/>
        </w:rPr>
        <w:tab/>
      </w:r>
      <w:r>
        <w:rPr>
          <w:b/>
          <w:bCs/>
        </w:rPr>
        <w:tab/>
      </w:r>
      <w:r>
        <w:rPr>
          <w:b/>
          <w:bCs/>
        </w:rPr>
        <w:tab/>
      </w:r>
      <w:r>
        <w:rPr>
          <w:b/>
          <w:bCs/>
        </w:rPr>
        <w:tab/>
        <w:t xml:space="preserve">B. </w:t>
      </w:r>
      <w:r>
        <w:t>structure</w:t>
      </w:r>
      <w:r>
        <w:rPr>
          <w:b/>
          <w:bCs/>
        </w:rPr>
        <w:tab/>
      </w:r>
      <w:r>
        <w:rPr>
          <w:b/>
          <w:bCs/>
        </w:rPr>
        <w:tab/>
      </w:r>
      <w:r>
        <w:rPr>
          <w:b/>
          <w:bCs/>
        </w:rPr>
        <w:tab/>
        <w:t xml:space="preserve">C. </w:t>
      </w:r>
      <w:r>
        <w:t>innovation</w:t>
      </w:r>
      <w:r>
        <w:rPr>
          <w:b/>
          <w:bCs/>
        </w:rPr>
        <w:tab/>
      </w:r>
      <w:r>
        <w:rPr>
          <w:b/>
          <w:bCs/>
        </w:rPr>
        <w:tab/>
      </w:r>
      <w:r>
        <w:rPr>
          <w:b/>
          <w:bCs/>
        </w:rPr>
        <w:tab/>
      </w:r>
      <w:r>
        <w:rPr>
          <w:b/>
          <w:bCs/>
        </w:rPr>
        <w:tab/>
        <w:t xml:space="preserve">D. </w:t>
      </w:r>
      <w:r>
        <w:t>definition</w:t>
      </w:r>
    </w:p>
    <w:p w:rsidR="00294D45" w:rsidRDefault="00000000">
      <w:pPr>
        <w:spacing w:line="360" w:lineRule="auto"/>
        <w:rPr>
          <w:b/>
          <w:bCs/>
        </w:rPr>
      </w:pPr>
      <w:r>
        <w:rPr>
          <w:b/>
          <w:bCs/>
        </w:rPr>
        <w:t xml:space="preserve">Question 8:A. </w:t>
      </w:r>
      <w:r>
        <w:t>other</w:t>
      </w:r>
      <w:r>
        <w:rPr>
          <w:b/>
          <w:bCs/>
        </w:rPr>
        <w:tab/>
      </w:r>
      <w:r>
        <w:rPr>
          <w:b/>
          <w:bCs/>
        </w:rPr>
        <w:tab/>
      </w:r>
      <w:r>
        <w:rPr>
          <w:b/>
          <w:bCs/>
        </w:rPr>
        <w:tab/>
      </w:r>
      <w:r>
        <w:rPr>
          <w:b/>
          <w:bCs/>
        </w:rPr>
        <w:tab/>
      </w:r>
      <w:r>
        <w:rPr>
          <w:b/>
          <w:bCs/>
        </w:rPr>
        <w:tab/>
        <w:t xml:space="preserve">B. </w:t>
      </w:r>
      <w:r>
        <w:t>another</w:t>
      </w:r>
      <w:r>
        <w:rPr>
          <w:b/>
          <w:bCs/>
        </w:rPr>
        <w:tab/>
      </w:r>
      <w:r>
        <w:rPr>
          <w:b/>
          <w:bCs/>
        </w:rPr>
        <w:tab/>
      </w:r>
      <w:r>
        <w:rPr>
          <w:b/>
          <w:bCs/>
        </w:rPr>
        <w:tab/>
        <w:t xml:space="preserve">C. </w:t>
      </w:r>
      <w:r>
        <w:t>others</w:t>
      </w:r>
      <w:r>
        <w:rPr>
          <w:b/>
          <w:bCs/>
        </w:rPr>
        <w:tab/>
      </w:r>
      <w:r>
        <w:rPr>
          <w:b/>
          <w:bCs/>
        </w:rPr>
        <w:tab/>
      </w:r>
      <w:r>
        <w:rPr>
          <w:b/>
          <w:bCs/>
        </w:rPr>
        <w:tab/>
      </w:r>
      <w:r>
        <w:rPr>
          <w:b/>
          <w:bCs/>
        </w:rPr>
        <w:tab/>
      </w:r>
      <w:r>
        <w:rPr>
          <w:b/>
          <w:bCs/>
        </w:rPr>
        <w:tab/>
        <w:t xml:space="preserve">D. </w:t>
      </w:r>
      <w:r>
        <w:t>the others</w:t>
      </w:r>
    </w:p>
    <w:p w:rsidR="00294D45" w:rsidRDefault="00000000">
      <w:pPr>
        <w:spacing w:line="360" w:lineRule="auto"/>
        <w:rPr>
          <w:b/>
          <w:bCs/>
        </w:rPr>
      </w:pPr>
      <w:r>
        <w:rPr>
          <w:b/>
          <w:bCs/>
        </w:rPr>
        <w:t xml:space="preserve">Question 9:A. </w:t>
      </w:r>
      <w:r>
        <w:t>Move on</w:t>
      </w:r>
      <w:r>
        <w:rPr>
          <w:b/>
          <w:bCs/>
        </w:rPr>
        <w:tab/>
      </w:r>
      <w:r>
        <w:rPr>
          <w:b/>
          <w:bCs/>
        </w:rPr>
        <w:tab/>
      </w:r>
      <w:r>
        <w:rPr>
          <w:b/>
          <w:bCs/>
        </w:rPr>
        <w:tab/>
      </w:r>
      <w:r>
        <w:rPr>
          <w:b/>
          <w:bCs/>
        </w:rPr>
        <w:tab/>
        <w:t xml:space="preserve">B. </w:t>
      </w:r>
      <w:r>
        <w:t>Break away</w:t>
      </w:r>
      <w:r>
        <w:rPr>
          <w:b/>
          <w:bCs/>
        </w:rPr>
        <w:tab/>
      </w:r>
      <w:r>
        <w:rPr>
          <w:b/>
          <w:bCs/>
        </w:rPr>
        <w:tab/>
        <w:t xml:space="preserve">C. </w:t>
      </w:r>
      <w:r>
        <w:t>Step away</w:t>
      </w:r>
      <w:r>
        <w:rPr>
          <w:b/>
          <w:bCs/>
        </w:rPr>
        <w:tab/>
      </w:r>
      <w:r>
        <w:rPr>
          <w:b/>
          <w:bCs/>
        </w:rPr>
        <w:tab/>
      </w:r>
      <w:r>
        <w:rPr>
          <w:b/>
          <w:bCs/>
        </w:rPr>
        <w:tab/>
      </w:r>
      <w:r>
        <w:rPr>
          <w:b/>
          <w:bCs/>
        </w:rPr>
        <w:tab/>
        <w:t xml:space="preserve">D. </w:t>
      </w:r>
      <w:r>
        <w:t>Back off</w:t>
      </w:r>
    </w:p>
    <w:p w:rsidR="00294D45" w:rsidRDefault="00000000">
      <w:pPr>
        <w:spacing w:line="360" w:lineRule="auto"/>
        <w:rPr>
          <w:b/>
          <w:bCs/>
        </w:rPr>
      </w:pPr>
      <w:r>
        <w:rPr>
          <w:b/>
          <w:bCs/>
        </w:rPr>
        <w:t xml:space="preserve">Question 10:A. </w:t>
      </w:r>
      <w:r>
        <w:t>As compared with</w:t>
      </w:r>
      <w:r>
        <w:tab/>
      </w:r>
      <w:r>
        <w:tab/>
      </w:r>
      <w:r>
        <w:rPr>
          <w:b/>
          <w:bCs/>
        </w:rPr>
        <w:t>B.</w:t>
      </w:r>
      <w:r>
        <w:t xml:space="preserve"> In spite of</w:t>
      </w:r>
      <w:r>
        <w:rPr>
          <w:b/>
          <w:bCs/>
        </w:rPr>
        <w:tab/>
      </w:r>
      <w:r>
        <w:rPr>
          <w:b/>
          <w:bCs/>
        </w:rPr>
        <w:tab/>
      </w:r>
      <w:r>
        <w:rPr>
          <w:b/>
          <w:bCs/>
        </w:rPr>
        <w:tab/>
        <w:t xml:space="preserve">C. </w:t>
      </w:r>
      <w:r>
        <w:t>In accordance with</w:t>
      </w:r>
      <w:r>
        <w:tab/>
      </w:r>
      <w:r>
        <w:tab/>
      </w:r>
      <w:r>
        <w:rPr>
          <w:b/>
          <w:bCs/>
        </w:rPr>
        <w:t>D.</w:t>
      </w:r>
      <w:r>
        <w:t xml:space="preserve"> By virtue of</w:t>
      </w:r>
    </w:p>
    <w:p w:rsidR="00294D45" w:rsidRDefault="00000000">
      <w:pPr>
        <w:spacing w:line="360" w:lineRule="auto"/>
        <w:rPr>
          <w:b/>
          <w:bCs/>
        </w:rPr>
      </w:pPr>
      <w:r>
        <w:rPr>
          <w:b/>
          <w:bCs/>
        </w:rPr>
        <w:t xml:space="preserve">Question 11:A. </w:t>
      </w:r>
      <w:r>
        <w:t>flexibility</w:t>
      </w:r>
      <w:r>
        <w:rPr>
          <w:b/>
          <w:bCs/>
        </w:rPr>
        <w:tab/>
      </w:r>
      <w:r>
        <w:rPr>
          <w:b/>
          <w:bCs/>
        </w:rPr>
        <w:tab/>
      </w:r>
      <w:r>
        <w:rPr>
          <w:b/>
          <w:bCs/>
        </w:rPr>
        <w:tab/>
        <w:t xml:space="preserve">B. </w:t>
      </w:r>
      <w:r>
        <w:t>diversity</w:t>
      </w:r>
      <w:r>
        <w:rPr>
          <w:b/>
          <w:bCs/>
        </w:rPr>
        <w:tab/>
      </w:r>
      <w:r>
        <w:rPr>
          <w:b/>
          <w:bCs/>
        </w:rPr>
        <w:tab/>
      </w:r>
      <w:r>
        <w:rPr>
          <w:b/>
          <w:bCs/>
        </w:rPr>
        <w:tab/>
        <w:t xml:space="preserve">C. </w:t>
      </w:r>
      <w:r>
        <w:t>evolution</w:t>
      </w:r>
      <w:r>
        <w:rPr>
          <w:b/>
          <w:bCs/>
        </w:rPr>
        <w:tab/>
      </w:r>
      <w:r>
        <w:rPr>
          <w:b/>
          <w:bCs/>
        </w:rPr>
        <w:tab/>
      </w:r>
      <w:r>
        <w:rPr>
          <w:b/>
          <w:bCs/>
        </w:rPr>
        <w:tab/>
      </w:r>
      <w:r>
        <w:rPr>
          <w:b/>
          <w:bCs/>
        </w:rPr>
        <w:tab/>
      </w:r>
      <w:r>
        <w:rPr>
          <w:b/>
          <w:bCs/>
        </w:rPr>
        <w:tab/>
        <w:t xml:space="preserve">D. </w:t>
      </w:r>
      <w:r>
        <w:t>nature</w:t>
      </w:r>
    </w:p>
    <w:p w:rsidR="00294D45" w:rsidRDefault="00000000">
      <w:pPr>
        <w:spacing w:line="360" w:lineRule="auto"/>
        <w:rPr>
          <w:b/>
          <w:bCs/>
        </w:rPr>
      </w:pPr>
      <w:r>
        <w:rPr>
          <w:b/>
          <w:bCs/>
        </w:rPr>
        <w:t xml:space="preserve">Question 12:A. </w:t>
      </w:r>
      <w:r>
        <w:t>Plenty</w:t>
      </w:r>
      <w:r>
        <w:rPr>
          <w:b/>
          <w:bCs/>
        </w:rPr>
        <w:tab/>
      </w:r>
      <w:r>
        <w:rPr>
          <w:b/>
          <w:bCs/>
        </w:rPr>
        <w:tab/>
      </w:r>
      <w:r>
        <w:rPr>
          <w:b/>
          <w:bCs/>
        </w:rPr>
        <w:tab/>
      </w:r>
      <w:r>
        <w:rPr>
          <w:b/>
          <w:bCs/>
        </w:rPr>
        <w:tab/>
        <w:t xml:space="preserve">B. </w:t>
      </w:r>
      <w:r>
        <w:t>Much</w:t>
      </w:r>
      <w:r>
        <w:rPr>
          <w:b/>
          <w:bCs/>
        </w:rPr>
        <w:tab/>
      </w:r>
      <w:r>
        <w:rPr>
          <w:b/>
          <w:bCs/>
        </w:rPr>
        <w:tab/>
      </w:r>
      <w:r>
        <w:rPr>
          <w:b/>
          <w:bCs/>
        </w:rPr>
        <w:tab/>
        <w:t xml:space="preserve">C. </w:t>
      </w:r>
      <w:r>
        <w:t>Most</w:t>
      </w:r>
      <w:r>
        <w:rPr>
          <w:b/>
          <w:bCs/>
        </w:rPr>
        <w:tab/>
      </w:r>
      <w:r>
        <w:rPr>
          <w:b/>
          <w:bCs/>
        </w:rPr>
        <w:tab/>
      </w:r>
      <w:r>
        <w:rPr>
          <w:b/>
          <w:bCs/>
        </w:rPr>
        <w:tab/>
      </w:r>
      <w:r>
        <w:rPr>
          <w:b/>
          <w:bCs/>
        </w:rPr>
        <w:tab/>
      </w:r>
      <w:r>
        <w:rPr>
          <w:b/>
          <w:bCs/>
        </w:rPr>
        <w:tab/>
      </w:r>
      <w:r>
        <w:rPr>
          <w:b/>
          <w:bCs/>
        </w:rPr>
        <w:tab/>
        <w:t xml:space="preserve">D. </w:t>
      </w:r>
      <w:r>
        <w:t>Some</w:t>
      </w:r>
    </w:p>
    <w:p w:rsidR="00294D45" w:rsidRDefault="00000000">
      <w:pPr>
        <w:spacing w:line="360" w:lineRule="auto"/>
        <w:rPr>
          <w:b/>
          <w:bCs/>
        </w:rPr>
      </w:pPr>
      <w:r>
        <w:rPr>
          <w:b/>
          <w:bCs/>
        </w:rPr>
        <w:lastRenderedPageBreak/>
        <w:t>Mark the letter A, B, C or D on your answer sheet to indicate the best arrangement of utterances or sentences to make a meaningful exchange or text in each of the following questions from 13 to 17.</w:t>
      </w:r>
    </w:p>
    <w:p w:rsidR="00294D45" w:rsidRDefault="00000000">
      <w:pPr>
        <w:spacing w:line="360" w:lineRule="auto"/>
        <w:rPr>
          <w:b/>
          <w:bCs/>
        </w:rPr>
      </w:pPr>
      <w:r>
        <w:rPr>
          <w:b/>
          <w:bCs/>
        </w:rPr>
        <w:t>Question 13:</w:t>
      </w:r>
    </w:p>
    <w:p w:rsidR="00294D45" w:rsidRDefault="00CF1A28" w:rsidP="00CF1A28">
      <w:pPr>
        <w:tabs>
          <w:tab w:val="left" w:pos="425"/>
        </w:tabs>
        <w:spacing w:line="360" w:lineRule="auto"/>
        <w:ind w:left="425" w:hanging="425"/>
      </w:pPr>
      <w:r>
        <w:rPr>
          <w:b/>
          <w:bCs/>
        </w:rPr>
        <w:t>a.</w:t>
      </w:r>
      <w:r>
        <w:rPr>
          <w:b/>
          <w:bCs/>
        </w:rPr>
        <w:tab/>
      </w:r>
      <w:r w:rsidR="00000000">
        <w:t>Lisa: I made a chocolate cake for the first time today!</w:t>
      </w:r>
    </w:p>
    <w:p w:rsidR="00294D45" w:rsidRDefault="00CF1A28" w:rsidP="00CF1A28">
      <w:pPr>
        <w:tabs>
          <w:tab w:val="left" w:pos="425"/>
        </w:tabs>
        <w:spacing w:line="360" w:lineRule="auto"/>
        <w:ind w:left="425" w:hanging="425"/>
      </w:pPr>
      <w:r>
        <w:rPr>
          <w:b/>
          <w:bCs/>
        </w:rPr>
        <w:t>b.</w:t>
      </w:r>
      <w:r>
        <w:rPr>
          <w:b/>
          <w:bCs/>
        </w:rPr>
        <w:tab/>
      </w:r>
      <w:r w:rsidR="00000000">
        <w:t>Lisa: Of course! I also have some ice cream to eat with it.</w:t>
      </w:r>
    </w:p>
    <w:p w:rsidR="00294D45" w:rsidRDefault="00CF1A28" w:rsidP="00CF1A28">
      <w:pPr>
        <w:tabs>
          <w:tab w:val="left" w:pos="425"/>
        </w:tabs>
        <w:spacing w:line="360" w:lineRule="auto"/>
        <w:ind w:left="425" w:hanging="425"/>
      </w:pPr>
      <w:r>
        <w:rPr>
          <w:b/>
          <w:bCs/>
        </w:rPr>
        <w:t>c.</w:t>
      </w:r>
      <w:r>
        <w:rPr>
          <w:b/>
          <w:bCs/>
        </w:rPr>
        <w:tab/>
      </w:r>
      <w:r w:rsidR="00000000">
        <w:t>Ben: Can I try a piece? I love chocolate more than anything.</w:t>
      </w:r>
    </w:p>
    <w:p w:rsidR="00294D45" w:rsidRDefault="00CF1A28" w:rsidP="00CF1A28">
      <w:pPr>
        <w:spacing w:line="360" w:lineRule="auto"/>
        <w:rPr>
          <w:b/>
          <w:bCs/>
        </w:rPr>
      </w:pPr>
      <w:r>
        <w:rPr>
          <w:b/>
          <w:bCs/>
        </w:rPr>
        <w:t xml:space="preserve">A. </w:t>
      </w:r>
      <w:r w:rsidR="00000000">
        <w:t>c-a-b</w:t>
      </w:r>
      <w:r w:rsidR="00000000">
        <w:rPr>
          <w:b/>
          <w:bCs/>
        </w:rPr>
        <w:tab/>
      </w:r>
      <w:r w:rsidR="00000000">
        <w:rPr>
          <w:b/>
          <w:bCs/>
        </w:rPr>
        <w:tab/>
      </w:r>
      <w:r w:rsidR="00000000">
        <w:rPr>
          <w:b/>
          <w:bCs/>
        </w:rPr>
        <w:tab/>
      </w:r>
      <w:r w:rsidR="00000000">
        <w:rPr>
          <w:b/>
          <w:bCs/>
        </w:rPr>
        <w:tab/>
      </w:r>
      <w:r w:rsidR="00000000">
        <w:rPr>
          <w:b/>
          <w:bCs/>
        </w:rPr>
        <w:tab/>
        <w:t xml:space="preserve">B. </w:t>
      </w:r>
      <w:r w:rsidR="00000000">
        <w:t>c-b-a</w:t>
      </w:r>
      <w:r w:rsidR="00000000">
        <w:rPr>
          <w:b/>
          <w:bCs/>
        </w:rPr>
        <w:tab/>
      </w:r>
      <w:r w:rsidR="00000000">
        <w:rPr>
          <w:b/>
          <w:bCs/>
        </w:rPr>
        <w:tab/>
      </w:r>
      <w:r w:rsidR="00000000">
        <w:rPr>
          <w:b/>
          <w:bCs/>
        </w:rPr>
        <w:tab/>
      </w:r>
      <w:r w:rsidR="00000000">
        <w:rPr>
          <w:b/>
          <w:bCs/>
        </w:rPr>
        <w:tab/>
      </w:r>
      <w:r w:rsidR="00000000">
        <w:rPr>
          <w:b/>
          <w:bCs/>
        </w:rPr>
        <w:tab/>
        <w:t xml:space="preserve">C. </w:t>
      </w:r>
      <w:r w:rsidR="00000000">
        <w:t>a-b-c</w:t>
      </w:r>
      <w:r w:rsidR="00000000">
        <w:rPr>
          <w:b/>
          <w:bCs/>
        </w:rPr>
        <w:tab/>
      </w:r>
      <w:r w:rsidR="00000000">
        <w:rPr>
          <w:b/>
          <w:bCs/>
        </w:rPr>
        <w:tab/>
      </w:r>
      <w:r w:rsidR="00000000">
        <w:rPr>
          <w:b/>
          <w:bCs/>
        </w:rPr>
        <w:tab/>
      </w:r>
      <w:r w:rsidR="00000000">
        <w:rPr>
          <w:b/>
          <w:bCs/>
        </w:rPr>
        <w:tab/>
      </w:r>
      <w:r w:rsidR="00000000">
        <w:rPr>
          <w:b/>
          <w:bCs/>
        </w:rPr>
        <w:tab/>
        <w:t xml:space="preserve">D. </w:t>
      </w:r>
      <w:r w:rsidR="00000000">
        <w:t>a-c-b</w:t>
      </w:r>
    </w:p>
    <w:p w:rsidR="00294D45" w:rsidRDefault="00000000">
      <w:pPr>
        <w:spacing w:line="360" w:lineRule="auto"/>
        <w:rPr>
          <w:b/>
          <w:bCs/>
        </w:rPr>
      </w:pPr>
      <w:r>
        <w:rPr>
          <w:b/>
          <w:bCs/>
        </w:rPr>
        <w:t>Question 14:</w:t>
      </w:r>
    </w:p>
    <w:p w:rsidR="00294D45" w:rsidRDefault="00CF1A28" w:rsidP="00CF1A28">
      <w:pPr>
        <w:tabs>
          <w:tab w:val="left" w:pos="425"/>
        </w:tabs>
        <w:spacing w:line="360" w:lineRule="auto"/>
        <w:ind w:left="425" w:hanging="425"/>
      </w:pPr>
      <w:r>
        <w:rPr>
          <w:b/>
          <w:bCs/>
        </w:rPr>
        <w:t>a.</w:t>
      </w:r>
      <w:r>
        <w:rPr>
          <w:b/>
          <w:bCs/>
        </w:rPr>
        <w:tab/>
      </w:r>
      <w:r w:rsidR="00000000">
        <w:t>Sarah: We can go together to find him, or I can show you where I saw him on my phone map.</w:t>
      </w:r>
    </w:p>
    <w:p w:rsidR="00294D45" w:rsidRDefault="00CF1A28" w:rsidP="00CF1A28">
      <w:pPr>
        <w:tabs>
          <w:tab w:val="left" w:pos="425"/>
        </w:tabs>
        <w:spacing w:line="360" w:lineRule="auto"/>
        <w:ind w:left="425" w:hanging="425"/>
      </w:pPr>
      <w:r>
        <w:rPr>
          <w:b/>
          <w:bCs/>
        </w:rPr>
        <w:t>b.</w:t>
      </w:r>
      <w:r>
        <w:rPr>
          <w:b/>
          <w:bCs/>
        </w:rPr>
        <w:tab/>
      </w:r>
      <w:r w:rsidR="00000000">
        <w:t>Tim: That sounds like my puppy because he has a blue collar with stars, and he loves to run away.</w:t>
      </w:r>
    </w:p>
    <w:p w:rsidR="00294D45" w:rsidRDefault="00CF1A28" w:rsidP="00CF1A28">
      <w:pPr>
        <w:tabs>
          <w:tab w:val="left" w:pos="425"/>
        </w:tabs>
        <w:spacing w:line="360" w:lineRule="auto"/>
        <w:ind w:left="425" w:hanging="425"/>
      </w:pPr>
      <w:r>
        <w:rPr>
          <w:b/>
          <w:bCs/>
        </w:rPr>
        <w:t>c.</w:t>
      </w:r>
      <w:r>
        <w:rPr>
          <w:b/>
          <w:bCs/>
        </w:rPr>
        <w:tab/>
      </w:r>
      <w:r w:rsidR="00000000">
        <w:t>Tim: I lost my puppy yesterday, and I looked everywhere in the park for him.</w:t>
      </w:r>
    </w:p>
    <w:p w:rsidR="00294D45" w:rsidRDefault="00CF1A28" w:rsidP="00CF1A28">
      <w:pPr>
        <w:tabs>
          <w:tab w:val="left" w:pos="425"/>
        </w:tabs>
        <w:spacing w:line="360" w:lineRule="auto"/>
        <w:ind w:left="425" w:hanging="425"/>
      </w:pPr>
      <w:r>
        <w:rPr>
          <w:b/>
          <w:bCs/>
        </w:rPr>
        <w:t>d.</w:t>
      </w:r>
      <w:r>
        <w:rPr>
          <w:b/>
          <w:bCs/>
        </w:rPr>
        <w:tab/>
      </w:r>
      <w:r w:rsidR="00000000">
        <w:t>Sarah: I saw a small dog near the school this morning, and he had a blue collar.</w:t>
      </w:r>
    </w:p>
    <w:p w:rsidR="00294D45" w:rsidRDefault="00CF1A28" w:rsidP="00CF1A28">
      <w:pPr>
        <w:tabs>
          <w:tab w:val="left" w:pos="425"/>
        </w:tabs>
        <w:spacing w:line="360" w:lineRule="auto"/>
        <w:ind w:left="425" w:hanging="425"/>
      </w:pPr>
      <w:r>
        <w:rPr>
          <w:b/>
          <w:bCs/>
        </w:rPr>
        <w:t>e.</w:t>
      </w:r>
      <w:r>
        <w:rPr>
          <w:b/>
          <w:bCs/>
        </w:rPr>
        <w:tab/>
      </w:r>
      <w:r w:rsidR="00000000">
        <w:t>Tim: Thank you for your help, and I will bring some treats because he always comes when he smells food.</w:t>
      </w:r>
    </w:p>
    <w:p w:rsidR="00294D45" w:rsidRDefault="00CF1A28" w:rsidP="00CF1A28">
      <w:pPr>
        <w:spacing w:line="360" w:lineRule="auto"/>
      </w:pPr>
      <w:r>
        <w:rPr>
          <w:b/>
          <w:bCs/>
        </w:rPr>
        <w:t xml:space="preserve">A. </w:t>
      </w:r>
      <w:r w:rsidR="00000000">
        <w:t>c-a-d-e-b</w:t>
      </w:r>
      <w:r w:rsidR="00000000">
        <w:rPr>
          <w:b/>
          <w:bCs/>
        </w:rPr>
        <w:tab/>
      </w:r>
      <w:r w:rsidR="00000000">
        <w:rPr>
          <w:b/>
          <w:bCs/>
        </w:rPr>
        <w:tab/>
      </w:r>
      <w:r w:rsidR="00000000">
        <w:rPr>
          <w:b/>
          <w:bCs/>
        </w:rPr>
        <w:tab/>
      </w:r>
      <w:r w:rsidR="00000000">
        <w:rPr>
          <w:b/>
          <w:bCs/>
        </w:rPr>
        <w:tab/>
      </w:r>
      <w:r w:rsidR="00000000">
        <w:rPr>
          <w:b/>
          <w:bCs/>
        </w:rPr>
        <w:tab/>
        <w:t xml:space="preserve">B. </w:t>
      </w:r>
      <w:r w:rsidR="00000000">
        <w:t>a-b-c-d-e</w:t>
      </w:r>
      <w:r w:rsidR="00000000">
        <w:tab/>
      </w:r>
      <w:r w:rsidR="00000000">
        <w:rPr>
          <w:b/>
          <w:bCs/>
        </w:rPr>
        <w:tab/>
      </w:r>
      <w:r w:rsidR="00000000">
        <w:rPr>
          <w:b/>
          <w:bCs/>
        </w:rPr>
        <w:tab/>
      </w:r>
      <w:r w:rsidR="00000000">
        <w:rPr>
          <w:b/>
          <w:bCs/>
        </w:rPr>
        <w:tab/>
        <w:t>C.</w:t>
      </w:r>
      <w:r w:rsidR="00000000">
        <w:t xml:space="preserve"> c-d-b-a-e</w:t>
      </w:r>
      <w:r w:rsidR="00000000">
        <w:tab/>
      </w:r>
      <w:r w:rsidR="00000000">
        <w:tab/>
      </w:r>
      <w:r w:rsidR="00000000">
        <w:rPr>
          <w:b/>
          <w:bCs/>
        </w:rPr>
        <w:tab/>
      </w:r>
      <w:r w:rsidR="00000000">
        <w:rPr>
          <w:b/>
          <w:bCs/>
        </w:rPr>
        <w:tab/>
        <w:t xml:space="preserve">D. </w:t>
      </w:r>
      <w:r w:rsidR="00000000">
        <w:t>d-a-e-b-c</w:t>
      </w:r>
    </w:p>
    <w:p w:rsidR="00294D45" w:rsidRDefault="00000000">
      <w:pPr>
        <w:spacing w:line="360" w:lineRule="auto"/>
        <w:rPr>
          <w:b/>
          <w:bCs/>
        </w:rPr>
      </w:pPr>
      <w:r>
        <w:rPr>
          <w:b/>
          <w:bCs/>
        </w:rPr>
        <w:t>Question 15:</w:t>
      </w:r>
    </w:p>
    <w:p w:rsidR="00294D45" w:rsidRDefault="00000000">
      <w:pPr>
        <w:spacing w:line="360" w:lineRule="auto"/>
      </w:pPr>
      <w:r>
        <w:t>Dear Sara,</w:t>
      </w:r>
    </w:p>
    <w:p w:rsidR="00294D45" w:rsidRDefault="00CF1A28" w:rsidP="00CF1A28">
      <w:pPr>
        <w:tabs>
          <w:tab w:val="left" w:pos="425"/>
        </w:tabs>
        <w:spacing w:line="360" w:lineRule="auto"/>
        <w:ind w:left="425" w:hanging="425"/>
      </w:pPr>
      <w:r>
        <w:rPr>
          <w:b/>
          <w:bCs/>
        </w:rPr>
        <w:t>a.</w:t>
      </w:r>
      <w:r>
        <w:rPr>
          <w:b/>
          <w:bCs/>
        </w:rPr>
        <w:tab/>
      </w:r>
      <w:r w:rsidR="00000000">
        <w:t>Although my husband was worried, the children love the robot that tells them bedtime stories.</w:t>
      </w:r>
    </w:p>
    <w:p w:rsidR="00294D45" w:rsidRDefault="00CF1A28" w:rsidP="00CF1A28">
      <w:pPr>
        <w:tabs>
          <w:tab w:val="left" w:pos="425"/>
        </w:tabs>
        <w:spacing w:line="360" w:lineRule="auto"/>
        <w:ind w:left="425" w:hanging="425"/>
      </w:pPr>
      <w:r>
        <w:rPr>
          <w:b/>
          <w:bCs/>
        </w:rPr>
        <w:t>b.</w:t>
      </w:r>
      <w:r>
        <w:rPr>
          <w:b/>
          <w:bCs/>
        </w:rPr>
        <w:tab/>
      </w:r>
      <w:r w:rsidR="00000000">
        <w:t>Since the AI joined us, we have more time together, which makes everyone happier.</w:t>
      </w:r>
    </w:p>
    <w:p w:rsidR="00294D45" w:rsidRDefault="00CF1A28" w:rsidP="00CF1A28">
      <w:pPr>
        <w:tabs>
          <w:tab w:val="left" w:pos="425"/>
        </w:tabs>
        <w:spacing w:line="360" w:lineRule="auto"/>
        <w:ind w:left="425" w:hanging="425"/>
      </w:pPr>
      <w:r>
        <w:rPr>
          <w:b/>
          <w:bCs/>
        </w:rPr>
        <w:t>c.</w:t>
      </w:r>
      <w:r>
        <w:rPr>
          <w:b/>
          <w:bCs/>
        </w:rPr>
        <w:tab/>
      </w:r>
      <w:r w:rsidR="00000000">
        <w:t>If you want to try the AI cooking program, I can show you how it works.</w:t>
      </w:r>
    </w:p>
    <w:p w:rsidR="00294D45" w:rsidRDefault="00CF1A28" w:rsidP="00CF1A28">
      <w:pPr>
        <w:tabs>
          <w:tab w:val="left" w:pos="425"/>
        </w:tabs>
        <w:spacing w:line="360" w:lineRule="auto"/>
        <w:ind w:left="425" w:hanging="425"/>
      </w:pPr>
      <w:r>
        <w:rPr>
          <w:b/>
          <w:bCs/>
        </w:rPr>
        <w:t>d.</w:t>
      </w:r>
      <w:r>
        <w:rPr>
          <w:b/>
          <w:bCs/>
        </w:rPr>
        <w:tab/>
      </w:r>
      <w:r w:rsidR="00000000">
        <w:t>When you visit next month, you will see how our home has changed because of this technology.</w:t>
      </w:r>
    </w:p>
    <w:p w:rsidR="00294D45" w:rsidRDefault="00CF1A28" w:rsidP="00CF1A28">
      <w:pPr>
        <w:tabs>
          <w:tab w:val="left" w:pos="425"/>
        </w:tabs>
        <w:spacing w:line="360" w:lineRule="auto"/>
        <w:ind w:left="425" w:hanging="425"/>
      </w:pPr>
      <w:r>
        <w:rPr>
          <w:b/>
          <w:bCs/>
        </w:rPr>
        <w:t>e.</w:t>
      </w:r>
      <w:r>
        <w:rPr>
          <w:b/>
          <w:bCs/>
        </w:rPr>
        <w:tab/>
      </w:r>
      <w:r w:rsidR="00000000">
        <w:t>I am writing because our family got a new AI helper that cooks dinner when we are busy.</w:t>
      </w:r>
    </w:p>
    <w:p w:rsidR="00294D45" w:rsidRDefault="00000000">
      <w:pPr>
        <w:spacing w:line="360" w:lineRule="auto"/>
      </w:pPr>
      <w:r>
        <w:t>Your friend,</w:t>
      </w:r>
    </w:p>
    <w:p w:rsidR="00294D45" w:rsidRDefault="00000000">
      <w:pPr>
        <w:spacing w:line="360" w:lineRule="auto"/>
      </w:pPr>
      <w:r>
        <w:t>LK</w:t>
      </w:r>
    </w:p>
    <w:p w:rsidR="00294D45" w:rsidRDefault="00CF1A28" w:rsidP="00CF1A28">
      <w:pPr>
        <w:spacing w:line="360" w:lineRule="auto"/>
      </w:pPr>
      <w:r>
        <w:rPr>
          <w:b/>
          <w:bCs/>
        </w:rPr>
        <w:t xml:space="preserve">A. </w:t>
      </w:r>
      <w:r w:rsidR="00000000">
        <w:t>d-b-c-e-a</w:t>
      </w:r>
      <w:r w:rsidR="00000000">
        <w:rPr>
          <w:b/>
          <w:bCs/>
        </w:rPr>
        <w:tab/>
      </w:r>
      <w:r w:rsidR="00000000">
        <w:rPr>
          <w:b/>
          <w:bCs/>
        </w:rPr>
        <w:tab/>
      </w:r>
      <w:r w:rsidR="00000000">
        <w:rPr>
          <w:b/>
          <w:bCs/>
        </w:rPr>
        <w:tab/>
      </w:r>
      <w:r w:rsidR="00000000">
        <w:rPr>
          <w:b/>
          <w:bCs/>
        </w:rPr>
        <w:tab/>
      </w:r>
      <w:r w:rsidR="00000000">
        <w:rPr>
          <w:b/>
          <w:bCs/>
        </w:rPr>
        <w:tab/>
        <w:t xml:space="preserve">B. </w:t>
      </w:r>
      <w:r w:rsidR="00000000">
        <w:t>b-a-d-e-c</w:t>
      </w:r>
      <w:r w:rsidR="00000000">
        <w:rPr>
          <w:b/>
          <w:bCs/>
        </w:rPr>
        <w:tab/>
      </w:r>
      <w:r w:rsidR="00000000">
        <w:rPr>
          <w:b/>
          <w:bCs/>
        </w:rPr>
        <w:tab/>
      </w:r>
      <w:r w:rsidR="00000000">
        <w:rPr>
          <w:b/>
          <w:bCs/>
        </w:rPr>
        <w:tab/>
      </w:r>
      <w:r w:rsidR="00000000">
        <w:rPr>
          <w:b/>
          <w:bCs/>
        </w:rPr>
        <w:tab/>
        <w:t>C.</w:t>
      </w:r>
      <w:r w:rsidR="00000000">
        <w:t xml:space="preserve"> e-a-b-d-c</w:t>
      </w:r>
      <w:r w:rsidR="00000000">
        <w:rPr>
          <w:b/>
          <w:bCs/>
        </w:rPr>
        <w:tab/>
      </w:r>
      <w:r w:rsidR="00000000">
        <w:rPr>
          <w:b/>
          <w:bCs/>
        </w:rPr>
        <w:tab/>
      </w:r>
      <w:r w:rsidR="00000000">
        <w:rPr>
          <w:b/>
          <w:bCs/>
        </w:rPr>
        <w:tab/>
      </w:r>
      <w:r w:rsidR="00000000">
        <w:rPr>
          <w:b/>
          <w:bCs/>
        </w:rPr>
        <w:tab/>
        <w:t xml:space="preserve">D. </w:t>
      </w:r>
      <w:r w:rsidR="00000000">
        <w:t>a-b-d-e-c</w:t>
      </w:r>
    </w:p>
    <w:p w:rsidR="00294D45" w:rsidRDefault="00000000">
      <w:pPr>
        <w:spacing w:line="360" w:lineRule="auto"/>
        <w:rPr>
          <w:b/>
          <w:bCs/>
        </w:rPr>
      </w:pPr>
      <w:r>
        <w:rPr>
          <w:b/>
          <w:bCs/>
        </w:rPr>
        <w:t>Question 16:</w:t>
      </w:r>
    </w:p>
    <w:p w:rsidR="00294D45" w:rsidRDefault="00CF1A28" w:rsidP="00CF1A28">
      <w:pPr>
        <w:tabs>
          <w:tab w:val="left" w:pos="425"/>
        </w:tabs>
        <w:spacing w:line="360" w:lineRule="auto"/>
        <w:ind w:left="425" w:hanging="425"/>
      </w:pPr>
      <w:r>
        <w:rPr>
          <w:b/>
          <w:bCs/>
        </w:rPr>
        <w:t>a.</w:t>
      </w:r>
      <w:r>
        <w:rPr>
          <w:b/>
          <w:bCs/>
        </w:rPr>
        <w:tab/>
      </w:r>
      <w:r w:rsidR="00000000">
        <w:t>These special gardens are different from farms that grow only one crop, which need new seeds every year.</w:t>
      </w:r>
    </w:p>
    <w:p w:rsidR="00294D45" w:rsidRDefault="00CF1A28" w:rsidP="00CF1A28">
      <w:pPr>
        <w:tabs>
          <w:tab w:val="left" w:pos="425"/>
        </w:tabs>
        <w:spacing w:line="360" w:lineRule="auto"/>
        <w:ind w:left="425" w:hanging="425"/>
      </w:pPr>
      <w:r>
        <w:rPr>
          <w:b/>
          <w:bCs/>
        </w:rPr>
        <w:t>b.</w:t>
      </w:r>
      <w:r>
        <w:rPr>
          <w:b/>
          <w:bCs/>
        </w:rPr>
        <w:tab/>
      </w:r>
      <w:r w:rsidR="00000000">
        <w:t>If more people learn about growing food this way, we will have cleaner water and better soil because nature works best when many plants grow together.</w:t>
      </w:r>
    </w:p>
    <w:p w:rsidR="00294D45" w:rsidRDefault="00CF1A28" w:rsidP="00CF1A28">
      <w:pPr>
        <w:tabs>
          <w:tab w:val="left" w:pos="425"/>
        </w:tabs>
        <w:spacing w:line="360" w:lineRule="auto"/>
        <w:ind w:left="425" w:hanging="425"/>
      </w:pPr>
      <w:r>
        <w:rPr>
          <w:b/>
          <w:bCs/>
        </w:rPr>
        <w:t>c.</w:t>
      </w:r>
      <w:r>
        <w:rPr>
          <w:b/>
          <w:bCs/>
        </w:rPr>
        <w:tab/>
      </w:r>
      <w:r w:rsidR="00000000">
        <w:t>Perennial polycultures are gardens where many different plants grow together for many years.</w:t>
      </w:r>
    </w:p>
    <w:p w:rsidR="00294D45" w:rsidRDefault="00CF1A28" w:rsidP="00CF1A28">
      <w:pPr>
        <w:tabs>
          <w:tab w:val="left" w:pos="425"/>
        </w:tabs>
        <w:spacing w:line="360" w:lineRule="auto"/>
        <w:ind w:left="425" w:hanging="425"/>
      </w:pPr>
      <w:r>
        <w:rPr>
          <w:b/>
          <w:bCs/>
        </w:rPr>
        <w:t>d.</w:t>
      </w:r>
      <w:r>
        <w:rPr>
          <w:b/>
          <w:bCs/>
        </w:rPr>
        <w:tab/>
      </w:r>
      <w:r w:rsidR="00000000">
        <w:t>Farmers like these mixed gardens because they help the soil stay healthy and because they don't need to dig the ground every spring.</w:t>
      </w:r>
    </w:p>
    <w:p w:rsidR="00294D45" w:rsidRDefault="00CF1A28" w:rsidP="00CF1A28">
      <w:pPr>
        <w:tabs>
          <w:tab w:val="left" w:pos="425"/>
        </w:tabs>
        <w:spacing w:line="360" w:lineRule="auto"/>
        <w:ind w:left="425" w:hanging="425"/>
      </w:pPr>
      <w:r>
        <w:rPr>
          <w:b/>
          <w:bCs/>
        </w:rPr>
        <w:t>e.</w:t>
      </w:r>
      <w:r>
        <w:rPr>
          <w:b/>
          <w:bCs/>
        </w:rPr>
        <w:tab/>
      </w:r>
      <w:r w:rsidR="00000000">
        <w:t>When you plant trees with vegetables and flowers, you get more food from the same space while birds and helpful insects come to visit.</w:t>
      </w:r>
    </w:p>
    <w:p w:rsidR="00294D45" w:rsidRDefault="00CF1A28" w:rsidP="00CF1A28">
      <w:pPr>
        <w:spacing w:line="360" w:lineRule="auto"/>
        <w:rPr>
          <w:b/>
          <w:bCs/>
        </w:rPr>
      </w:pPr>
      <w:r>
        <w:rPr>
          <w:b/>
          <w:bCs/>
        </w:rPr>
        <w:t xml:space="preserve">A. </w:t>
      </w:r>
      <w:r w:rsidR="00000000">
        <w:t>d-c-a-e-b</w:t>
      </w:r>
      <w:r w:rsidR="00000000">
        <w:rPr>
          <w:b/>
          <w:bCs/>
        </w:rPr>
        <w:tab/>
      </w:r>
      <w:r w:rsidR="00000000">
        <w:rPr>
          <w:b/>
          <w:bCs/>
        </w:rPr>
        <w:tab/>
      </w:r>
      <w:r w:rsidR="00000000">
        <w:rPr>
          <w:b/>
          <w:bCs/>
        </w:rPr>
        <w:tab/>
      </w:r>
      <w:r w:rsidR="00000000">
        <w:rPr>
          <w:b/>
          <w:bCs/>
        </w:rPr>
        <w:tab/>
      </w:r>
      <w:r w:rsidR="00000000">
        <w:rPr>
          <w:b/>
          <w:bCs/>
        </w:rPr>
        <w:tab/>
        <w:t xml:space="preserve">B. </w:t>
      </w:r>
      <w:r w:rsidR="00000000">
        <w:t>c-a-d-e-b</w:t>
      </w:r>
      <w:r w:rsidR="00000000">
        <w:rPr>
          <w:b/>
          <w:bCs/>
        </w:rPr>
        <w:tab/>
      </w:r>
      <w:r w:rsidR="00000000">
        <w:rPr>
          <w:b/>
          <w:bCs/>
        </w:rPr>
        <w:tab/>
      </w:r>
      <w:r w:rsidR="00000000">
        <w:rPr>
          <w:b/>
          <w:bCs/>
        </w:rPr>
        <w:tab/>
      </w:r>
      <w:r w:rsidR="00000000">
        <w:rPr>
          <w:b/>
          <w:bCs/>
        </w:rPr>
        <w:tab/>
        <w:t xml:space="preserve">C. </w:t>
      </w:r>
      <w:r w:rsidR="00000000">
        <w:t>e-d-c-a-b</w:t>
      </w:r>
      <w:r w:rsidR="00000000">
        <w:rPr>
          <w:b/>
          <w:bCs/>
        </w:rPr>
        <w:tab/>
      </w:r>
      <w:r w:rsidR="00000000">
        <w:rPr>
          <w:b/>
          <w:bCs/>
        </w:rPr>
        <w:tab/>
      </w:r>
      <w:r w:rsidR="00000000">
        <w:rPr>
          <w:b/>
          <w:bCs/>
        </w:rPr>
        <w:tab/>
      </w:r>
      <w:r w:rsidR="00000000">
        <w:rPr>
          <w:b/>
          <w:bCs/>
        </w:rPr>
        <w:tab/>
        <w:t xml:space="preserve">D. </w:t>
      </w:r>
      <w:r w:rsidR="00000000">
        <w:t>a-c-e-d-b</w:t>
      </w:r>
    </w:p>
    <w:p w:rsidR="00294D45" w:rsidRDefault="00000000">
      <w:pPr>
        <w:spacing w:line="360" w:lineRule="auto"/>
        <w:rPr>
          <w:b/>
          <w:bCs/>
        </w:rPr>
      </w:pPr>
      <w:r>
        <w:rPr>
          <w:b/>
          <w:bCs/>
        </w:rPr>
        <w:t>Question 17:</w:t>
      </w:r>
    </w:p>
    <w:p w:rsidR="00294D45" w:rsidRDefault="00CF1A28" w:rsidP="00CF1A28">
      <w:pPr>
        <w:tabs>
          <w:tab w:val="left" w:pos="425"/>
        </w:tabs>
        <w:spacing w:line="360" w:lineRule="auto"/>
        <w:ind w:left="425" w:hanging="425"/>
      </w:pPr>
      <w:r>
        <w:rPr>
          <w:b/>
          <w:bCs/>
        </w:rPr>
        <w:t>a.</w:t>
      </w:r>
      <w:r>
        <w:rPr>
          <w:b/>
          <w:bCs/>
        </w:rPr>
        <w:tab/>
      </w:r>
      <w:r w:rsidR="00000000">
        <w:t>The new music classroom has special programs that let children write songs with friends who may be at home or in another school.</w:t>
      </w:r>
    </w:p>
    <w:p w:rsidR="00294D45" w:rsidRDefault="00CF1A28" w:rsidP="00CF1A28">
      <w:pPr>
        <w:tabs>
          <w:tab w:val="left" w:pos="425"/>
        </w:tabs>
        <w:spacing w:line="360" w:lineRule="auto"/>
        <w:ind w:left="425" w:hanging="425"/>
      </w:pPr>
      <w:r>
        <w:rPr>
          <w:b/>
          <w:bCs/>
        </w:rPr>
        <w:lastRenderedPageBreak/>
        <w:t>b.</w:t>
      </w:r>
      <w:r>
        <w:rPr>
          <w:b/>
          <w:bCs/>
        </w:rPr>
        <w:tab/>
      </w:r>
      <w:r w:rsidR="00000000">
        <w:t>Students can make music together on computers even when they are in different places.</w:t>
      </w:r>
    </w:p>
    <w:p w:rsidR="00294D45" w:rsidRDefault="00CF1A28" w:rsidP="00CF1A28">
      <w:pPr>
        <w:tabs>
          <w:tab w:val="left" w:pos="425"/>
        </w:tabs>
        <w:spacing w:line="360" w:lineRule="auto"/>
        <w:ind w:left="425" w:hanging="425"/>
      </w:pPr>
      <w:r>
        <w:rPr>
          <w:b/>
          <w:bCs/>
        </w:rPr>
        <w:t>c.</w:t>
      </w:r>
      <w:r>
        <w:rPr>
          <w:b/>
          <w:bCs/>
        </w:rPr>
        <w:tab/>
      </w:r>
      <w:r w:rsidR="00000000">
        <w:t>When students work together on music projects, they create interesting songs because everyone brings different ideas to the group.</w:t>
      </w:r>
    </w:p>
    <w:p w:rsidR="00294D45" w:rsidRDefault="00CF1A28" w:rsidP="00CF1A28">
      <w:pPr>
        <w:tabs>
          <w:tab w:val="left" w:pos="425"/>
        </w:tabs>
        <w:spacing w:line="360" w:lineRule="auto"/>
        <w:ind w:left="425" w:hanging="425"/>
      </w:pPr>
      <w:r>
        <w:rPr>
          <w:b/>
          <w:bCs/>
        </w:rPr>
        <w:t>d.</w:t>
      </w:r>
      <w:r>
        <w:rPr>
          <w:b/>
          <w:bCs/>
        </w:rPr>
        <w:tab/>
      </w:r>
      <w:r w:rsidR="00000000">
        <w:t>Although some teachers worry about technology, many students learn better when they can share their musical ideas online with classmates.</w:t>
      </w:r>
    </w:p>
    <w:p w:rsidR="00294D45" w:rsidRDefault="00CF1A28" w:rsidP="00CF1A28">
      <w:pPr>
        <w:tabs>
          <w:tab w:val="left" w:pos="425"/>
        </w:tabs>
        <w:spacing w:line="360" w:lineRule="auto"/>
        <w:ind w:left="425" w:hanging="425"/>
      </w:pPr>
      <w:r>
        <w:rPr>
          <w:b/>
          <w:bCs/>
        </w:rPr>
        <w:t>e.</w:t>
      </w:r>
      <w:r>
        <w:rPr>
          <w:b/>
          <w:bCs/>
        </w:rPr>
        <w:tab/>
      </w:r>
      <w:r w:rsidR="00000000">
        <w:t>Teachers who use these computer music tools find that students practice more at home and feel happy when they can hear the music they made with friends.</w:t>
      </w:r>
    </w:p>
    <w:p w:rsidR="00294D45" w:rsidRDefault="00CF1A28" w:rsidP="00CF1A28">
      <w:pPr>
        <w:spacing w:line="360" w:lineRule="auto"/>
      </w:pPr>
      <w:r>
        <w:rPr>
          <w:b/>
          <w:bCs/>
        </w:rPr>
        <w:t xml:space="preserve">A. </w:t>
      </w:r>
      <w:r w:rsidR="00000000">
        <w:t>b-d-a-e-c</w:t>
      </w:r>
      <w:r w:rsidR="00000000">
        <w:rPr>
          <w:b/>
          <w:bCs/>
        </w:rPr>
        <w:tab/>
      </w:r>
      <w:r w:rsidR="00000000">
        <w:rPr>
          <w:b/>
          <w:bCs/>
        </w:rPr>
        <w:tab/>
      </w:r>
      <w:r w:rsidR="00000000">
        <w:rPr>
          <w:b/>
          <w:bCs/>
        </w:rPr>
        <w:tab/>
      </w:r>
      <w:r w:rsidR="00000000">
        <w:rPr>
          <w:b/>
          <w:bCs/>
        </w:rPr>
        <w:tab/>
      </w:r>
      <w:r w:rsidR="00000000">
        <w:rPr>
          <w:b/>
          <w:bCs/>
        </w:rPr>
        <w:tab/>
        <w:t xml:space="preserve">B. </w:t>
      </w:r>
      <w:r w:rsidR="00000000">
        <w:t>b-e-d-c-a</w:t>
      </w:r>
      <w:r w:rsidR="00000000">
        <w:rPr>
          <w:b/>
          <w:bCs/>
        </w:rPr>
        <w:tab/>
      </w:r>
      <w:r w:rsidR="00000000">
        <w:rPr>
          <w:b/>
          <w:bCs/>
        </w:rPr>
        <w:tab/>
      </w:r>
      <w:r w:rsidR="00000000">
        <w:rPr>
          <w:b/>
          <w:bCs/>
        </w:rPr>
        <w:tab/>
      </w:r>
      <w:r w:rsidR="00000000">
        <w:rPr>
          <w:b/>
          <w:bCs/>
        </w:rPr>
        <w:tab/>
        <w:t xml:space="preserve">C. </w:t>
      </w:r>
      <w:r w:rsidR="00000000">
        <w:t>b-a-c-d-e</w:t>
      </w:r>
      <w:r w:rsidR="00000000">
        <w:tab/>
      </w:r>
      <w:r w:rsidR="00000000">
        <w:rPr>
          <w:b/>
          <w:bCs/>
        </w:rPr>
        <w:tab/>
      </w:r>
      <w:r w:rsidR="00000000">
        <w:rPr>
          <w:b/>
          <w:bCs/>
        </w:rPr>
        <w:tab/>
      </w:r>
      <w:r w:rsidR="00000000">
        <w:rPr>
          <w:b/>
          <w:bCs/>
        </w:rPr>
        <w:tab/>
        <w:t xml:space="preserve">D. </w:t>
      </w:r>
      <w:r w:rsidR="00000000">
        <w:t>b-a-d-c-e</w:t>
      </w:r>
    </w:p>
    <w:p w:rsidR="00294D45" w:rsidRDefault="00000000">
      <w:pPr>
        <w:spacing w:line="360" w:lineRule="auto"/>
        <w:rPr>
          <w:b/>
          <w:bCs/>
        </w:rPr>
      </w:pPr>
      <w:r>
        <w:rPr>
          <w:b/>
          <w:bCs/>
        </w:rPr>
        <w:t>Read the following passage about How Technology is Changing the Way We Love and mark the letter A, B, C or D on your answer sheet to indicate the option that best fits each of the numbered blanks from 18 to 22.</w:t>
      </w:r>
    </w:p>
    <w:p w:rsidR="00294D45" w:rsidRDefault="00000000">
      <w:pPr>
        <w:spacing w:line="360" w:lineRule="auto"/>
        <w:ind w:firstLine="420"/>
      </w:pPr>
      <w:r>
        <w:t xml:space="preserve">Families today use many digital tools to stay connected. Parents can talk to their children through video calls when they work far from home. If they had known about these technologies twenty years ago, family relationships would have developed differently. Modern devices, </w:t>
      </w:r>
      <w:r>
        <w:rPr>
          <w:b/>
          <w:bCs/>
        </w:rPr>
        <w:t>(18)_________</w:t>
      </w:r>
      <w:r>
        <w:t xml:space="preserve">, now help grandparents see their grandchildren grow up even when they live in different countries. </w:t>
      </w:r>
    </w:p>
    <w:p w:rsidR="00294D45" w:rsidRDefault="00000000">
      <w:pPr>
        <w:spacing w:line="360" w:lineRule="auto"/>
        <w:ind w:firstLine="420"/>
      </w:pPr>
      <w:r>
        <w:t xml:space="preserve">The mother sends messages to check on her children, and the father helps with homework through video calls. Families share photos of special moments online, creating digital memory books that everyone can see. Having installed the latest apps, </w:t>
      </w:r>
      <w:r>
        <w:rPr>
          <w:b/>
          <w:bCs/>
        </w:rPr>
        <w:t>(19)_________</w:t>
      </w:r>
      <w:r>
        <w:t xml:space="preserve">. Children learn how to use technology very early, and they often teach older family members how to use new features. </w:t>
      </w:r>
    </w:p>
    <w:p w:rsidR="00294D45" w:rsidRDefault="00000000">
      <w:pPr>
        <w:spacing w:line="360" w:lineRule="auto"/>
        <w:ind w:firstLine="420"/>
      </w:pPr>
      <w:r>
        <w:t xml:space="preserve">Technology helps families stay close, but it also creates new challenges. Too much screen time can make people feel lonely even when surrounded by devices that connect them to loved ones. </w:t>
      </w:r>
      <w:r>
        <w:rPr>
          <w:b/>
          <w:bCs/>
        </w:rPr>
        <w:t>(20)_________</w:t>
      </w:r>
      <w:r>
        <w:t xml:space="preserve">, yet these same tools help working parents participate in important moments they would otherwise miss. </w:t>
      </w:r>
    </w:p>
    <w:p w:rsidR="00294D45" w:rsidRDefault="00000000">
      <w:pPr>
        <w:spacing w:line="360" w:lineRule="auto"/>
        <w:ind w:firstLine="420"/>
      </w:pPr>
      <w:r>
        <w:t xml:space="preserve">In some homes, rules about technology use are made to protect family time. Devices </w:t>
      </w:r>
      <w:r>
        <w:rPr>
          <w:b/>
          <w:bCs/>
        </w:rPr>
        <w:t>(21)_________</w:t>
      </w:r>
      <w:r>
        <w:t xml:space="preserve">. Special apps are designed to help families organize their activities together. Although technology changes quickly, the need for human connection remains the same. </w:t>
      </w:r>
      <w:r>
        <w:rPr>
          <w:b/>
          <w:bCs/>
        </w:rPr>
        <w:t>(22)_________</w:t>
      </w:r>
      <w:r>
        <w:t>, giving family members more time to enjoy being together rather than doing chores.</w:t>
      </w:r>
    </w:p>
    <w:p w:rsidR="00294D45" w:rsidRDefault="00000000">
      <w:pPr>
        <w:spacing w:line="360" w:lineRule="auto"/>
        <w:rPr>
          <w:b/>
          <w:bCs/>
        </w:rPr>
      </w:pPr>
      <w:r>
        <w:rPr>
          <w:b/>
          <w:bCs/>
        </w:rPr>
        <w:t>Question 18:</w:t>
      </w:r>
    </w:p>
    <w:p w:rsidR="00294D45" w:rsidRDefault="00CF1A28" w:rsidP="00CF1A28">
      <w:pPr>
        <w:spacing w:line="360" w:lineRule="auto"/>
      </w:pPr>
      <w:r>
        <w:rPr>
          <w:b/>
          <w:bCs/>
        </w:rPr>
        <w:t xml:space="preserve">A. </w:t>
      </w:r>
      <w:r w:rsidR="00000000">
        <w:t>which were invented to make communication easier</w:t>
      </w:r>
    </w:p>
    <w:p w:rsidR="00294D45" w:rsidRDefault="00CF1A28" w:rsidP="00CF1A28">
      <w:pPr>
        <w:spacing w:line="360" w:lineRule="auto"/>
      </w:pPr>
      <w:r>
        <w:rPr>
          <w:b/>
          <w:bCs/>
        </w:rPr>
        <w:t xml:space="preserve">B. </w:t>
      </w:r>
      <w:r w:rsidR="00000000">
        <w:t>are designed to replace human interaction</w:t>
      </w:r>
    </w:p>
    <w:p w:rsidR="00294D45" w:rsidRDefault="00CF1A28" w:rsidP="00CF1A28">
      <w:pPr>
        <w:spacing w:line="360" w:lineRule="auto"/>
      </w:pPr>
      <w:r>
        <w:rPr>
          <w:b/>
          <w:bCs/>
        </w:rPr>
        <w:t xml:space="preserve">C. </w:t>
      </w:r>
      <w:r w:rsidR="00000000">
        <w:t>have created new family problems today</w:t>
      </w:r>
    </w:p>
    <w:p w:rsidR="00294D45" w:rsidRDefault="00CF1A28" w:rsidP="00CF1A28">
      <w:pPr>
        <w:spacing w:line="360" w:lineRule="auto"/>
      </w:pPr>
      <w:r>
        <w:rPr>
          <w:b/>
          <w:bCs/>
        </w:rPr>
        <w:t xml:space="preserve">D. </w:t>
      </w:r>
      <w:r w:rsidR="00000000">
        <w:t>where people become addicted to social media</w:t>
      </w:r>
    </w:p>
    <w:p w:rsidR="00294D45" w:rsidRDefault="00000000">
      <w:pPr>
        <w:spacing w:line="360" w:lineRule="auto"/>
        <w:rPr>
          <w:b/>
          <w:bCs/>
        </w:rPr>
      </w:pPr>
      <w:r>
        <w:rPr>
          <w:b/>
          <w:bCs/>
        </w:rPr>
        <w:t>Question 19:</w:t>
      </w:r>
    </w:p>
    <w:p w:rsidR="00294D45" w:rsidRDefault="00CF1A28" w:rsidP="00CF1A28">
      <w:pPr>
        <w:spacing w:line="360" w:lineRule="auto"/>
      </w:pPr>
      <w:r>
        <w:rPr>
          <w:b/>
          <w:bCs/>
        </w:rPr>
        <w:t xml:space="preserve">A. </w:t>
      </w:r>
      <w:r w:rsidR="00000000">
        <w:t>monitoring social media accounts without proper consent</w:t>
      </w:r>
    </w:p>
    <w:p w:rsidR="00294D45" w:rsidRDefault="00000000">
      <w:pPr>
        <w:spacing w:line="360" w:lineRule="auto"/>
      </w:pPr>
      <w:r>
        <w:rPr>
          <w:b/>
          <w:bCs/>
        </w:rPr>
        <w:t>B.</w:t>
      </w:r>
      <w:r>
        <w:t xml:space="preserve"> parents can now monitor their children's location for safety</w:t>
      </w:r>
    </w:p>
    <w:p w:rsidR="00294D45" w:rsidRDefault="00000000">
      <w:pPr>
        <w:spacing w:line="360" w:lineRule="auto"/>
      </w:pPr>
      <w:r>
        <w:rPr>
          <w:b/>
          <w:bCs/>
        </w:rPr>
        <w:t>C.</w:t>
      </w:r>
      <w:r>
        <w:t xml:space="preserve"> having restricted all access to digital entertainment</w:t>
      </w:r>
    </w:p>
    <w:p w:rsidR="00294D45" w:rsidRDefault="00000000">
      <w:pPr>
        <w:spacing w:line="360" w:lineRule="auto"/>
      </w:pPr>
      <w:r>
        <w:rPr>
          <w:b/>
          <w:bCs/>
        </w:rPr>
        <w:t>D.</w:t>
      </w:r>
      <w:r>
        <w:t xml:space="preserve"> sharing private data with unknown technology companies</w:t>
      </w:r>
    </w:p>
    <w:p w:rsidR="00294D45" w:rsidRDefault="00000000">
      <w:pPr>
        <w:spacing w:line="360" w:lineRule="auto"/>
        <w:rPr>
          <w:b/>
          <w:bCs/>
        </w:rPr>
      </w:pPr>
      <w:r>
        <w:rPr>
          <w:b/>
          <w:bCs/>
        </w:rPr>
        <w:t>Question 20:</w:t>
      </w:r>
    </w:p>
    <w:p w:rsidR="00294D45" w:rsidRDefault="00CF1A28" w:rsidP="00CF1A28">
      <w:pPr>
        <w:spacing w:line="360" w:lineRule="auto"/>
      </w:pPr>
      <w:r>
        <w:rPr>
          <w:b/>
          <w:bCs/>
        </w:rPr>
        <w:lastRenderedPageBreak/>
        <w:t xml:space="preserve">A. </w:t>
      </w:r>
      <w:r w:rsidR="00000000">
        <w:t>Technology always improves personal communication skills</w:t>
      </w:r>
    </w:p>
    <w:p w:rsidR="00294D45" w:rsidRDefault="00CF1A28" w:rsidP="00CF1A28">
      <w:pPr>
        <w:spacing w:line="360" w:lineRule="auto"/>
      </w:pPr>
      <w:r>
        <w:rPr>
          <w:b/>
          <w:bCs/>
        </w:rPr>
        <w:t xml:space="preserve">B. </w:t>
      </w:r>
      <w:r w:rsidR="00000000">
        <w:t>Children prefer digital games over physical activities</w:t>
      </w:r>
    </w:p>
    <w:p w:rsidR="00294D45" w:rsidRDefault="00000000">
      <w:pPr>
        <w:spacing w:line="360" w:lineRule="auto"/>
      </w:pPr>
      <w:r>
        <w:rPr>
          <w:b/>
          <w:bCs/>
        </w:rPr>
        <w:t xml:space="preserve">C. </w:t>
      </w:r>
      <w:r>
        <w:t>Family dinners might be interrupted by notifications</w:t>
      </w:r>
    </w:p>
    <w:p w:rsidR="00294D45" w:rsidRDefault="00000000">
      <w:pPr>
        <w:spacing w:line="360" w:lineRule="auto"/>
      </w:pPr>
      <w:r>
        <w:rPr>
          <w:b/>
          <w:bCs/>
        </w:rPr>
        <w:t xml:space="preserve">D. </w:t>
      </w:r>
      <w:r>
        <w:t>Parents should ban smartphones during family gatherings</w:t>
      </w:r>
    </w:p>
    <w:p w:rsidR="00294D45" w:rsidRDefault="00000000">
      <w:pPr>
        <w:spacing w:line="360" w:lineRule="auto"/>
        <w:rPr>
          <w:b/>
          <w:bCs/>
        </w:rPr>
      </w:pPr>
      <w:r>
        <w:rPr>
          <w:b/>
          <w:bCs/>
        </w:rPr>
        <w:t>Question 21:</w:t>
      </w:r>
    </w:p>
    <w:p w:rsidR="00294D45" w:rsidRDefault="00CF1A28" w:rsidP="00CF1A28">
      <w:pPr>
        <w:spacing w:line="360" w:lineRule="auto"/>
      </w:pPr>
      <w:r>
        <w:rPr>
          <w:b/>
          <w:bCs/>
        </w:rPr>
        <w:t xml:space="preserve">A. </w:t>
      </w:r>
      <w:r w:rsidR="00000000">
        <w:t>which prevent meaningful connections when families gather for holidays</w:t>
      </w:r>
    </w:p>
    <w:p w:rsidR="00294D45" w:rsidRDefault="00CF1A28" w:rsidP="00CF1A28">
      <w:pPr>
        <w:spacing w:line="360" w:lineRule="auto"/>
      </w:pPr>
      <w:r>
        <w:rPr>
          <w:b/>
          <w:bCs/>
        </w:rPr>
        <w:t xml:space="preserve">B. </w:t>
      </w:r>
      <w:r w:rsidR="00000000">
        <w:t>that distract parents who should be listening to their children instead</w:t>
      </w:r>
    </w:p>
    <w:p w:rsidR="00294D45" w:rsidRDefault="00CF1A28" w:rsidP="00CF1A28">
      <w:pPr>
        <w:spacing w:line="360" w:lineRule="auto"/>
      </w:pPr>
      <w:r>
        <w:rPr>
          <w:b/>
          <w:bCs/>
        </w:rPr>
        <w:t xml:space="preserve">C. </w:t>
      </w:r>
      <w:r w:rsidR="00000000">
        <w:t>having limited screen time causes children to develop better social skills</w:t>
      </w:r>
    </w:p>
    <w:p w:rsidR="00294D45" w:rsidRDefault="00000000">
      <w:pPr>
        <w:spacing w:line="360" w:lineRule="auto"/>
      </w:pPr>
      <w:r>
        <w:rPr>
          <w:b/>
          <w:bCs/>
        </w:rPr>
        <w:t>D.</w:t>
      </w:r>
      <w:r>
        <w:t xml:space="preserve"> are turned off during meals so that everyone can talk about their day</w:t>
      </w:r>
    </w:p>
    <w:p w:rsidR="00294D45" w:rsidRDefault="00000000">
      <w:pPr>
        <w:spacing w:line="360" w:lineRule="auto"/>
        <w:rPr>
          <w:b/>
          <w:bCs/>
        </w:rPr>
      </w:pPr>
      <w:r>
        <w:rPr>
          <w:b/>
          <w:bCs/>
        </w:rPr>
        <w:t>Question 22:</w:t>
      </w:r>
    </w:p>
    <w:p w:rsidR="00294D45" w:rsidRDefault="00CF1A28" w:rsidP="00CF1A28">
      <w:pPr>
        <w:spacing w:line="360" w:lineRule="auto"/>
      </w:pPr>
      <w:r>
        <w:rPr>
          <w:b/>
          <w:bCs/>
        </w:rPr>
        <w:t xml:space="preserve">A. </w:t>
      </w:r>
      <w:r w:rsidR="00000000">
        <w:t>Digital systems often complicate our household routine significantly</w:t>
      </w:r>
    </w:p>
    <w:p w:rsidR="00294D45" w:rsidRDefault="00CF1A28" w:rsidP="00CF1A28">
      <w:pPr>
        <w:spacing w:line="360" w:lineRule="auto"/>
      </w:pPr>
      <w:r>
        <w:rPr>
          <w:b/>
          <w:bCs/>
        </w:rPr>
        <w:t xml:space="preserve">B. </w:t>
      </w:r>
      <w:r w:rsidR="00000000">
        <w:t>Modern families should avoid all technological dependencies completely</w:t>
      </w:r>
    </w:p>
    <w:p w:rsidR="00294D45" w:rsidRDefault="00CF1A28" w:rsidP="00CF1A28">
      <w:pPr>
        <w:spacing w:line="360" w:lineRule="auto"/>
      </w:pPr>
      <w:r>
        <w:rPr>
          <w:b/>
          <w:bCs/>
        </w:rPr>
        <w:t xml:space="preserve">C. </w:t>
      </w:r>
      <w:r w:rsidR="00000000">
        <w:t>Traditional methods provide greater security than smart homes</w:t>
      </w:r>
    </w:p>
    <w:p w:rsidR="00294D45" w:rsidRDefault="00000000">
      <w:pPr>
        <w:spacing w:line="360" w:lineRule="auto"/>
      </w:pPr>
      <w:r>
        <w:rPr>
          <w:b/>
          <w:bCs/>
        </w:rPr>
        <w:t>D.</w:t>
      </w:r>
      <w:r>
        <w:t xml:space="preserve"> Smart homes with connected devices can make daily life easier</w:t>
      </w:r>
    </w:p>
    <w:p w:rsidR="00294D45" w:rsidRDefault="00000000">
      <w:pPr>
        <w:spacing w:line="360" w:lineRule="auto"/>
      </w:pPr>
      <w:r>
        <w:rPr>
          <w:b/>
          <w:bCs/>
        </w:rPr>
        <w:t>Read the following passage about The Employment Revolution in a Post-Carbon Economy and mark the letter A, B, C or D on your answer sheet to indicate the best answer to each of the following questions from 23 to 30.</w:t>
      </w:r>
    </w:p>
    <w:p w:rsidR="00294D45" w:rsidRDefault="00000000">
      <w:pPr>
        <w:spacing w:line="360" w:lineRule="auto"/>
        <w:ind w:firstLine="420"/>
      </w:pPr>
      <w:r>
        <w:t xml:space="preserve">Green jobs are becoming more important as countries try to fight climate change. These jobs help protect our environment and use clean energy instead of oil and coal. Farmers can grow special plants for making fuel. Engineers design solar panels and wind turbines to make electricity without pollution. The </w:t>
      </w:r>
      <w:r>
        <w:rPr>
          <w:b/>
          <w:bCs/>
          <w:u w:val="single"/>
        </w:rPr>
        <w:t>transition</w:t>
      </w:r>
      <w:r>
        <w:t xml:space="preserve"> to these new jobs is happening quickly in many places around the world.</w:t>
      </w:r>
    </w:p>
    <w:p w:rsidR="00294D45" w:rsidRDefault="00000000">
      <w:pPr>
        <w:spacing w:line="360" w:lineRule="auto"/>
        <w:ind w:firstLine="420"/>
      </w:pPr>
      <w:r>
        <w:t xml:space="preserve">People who want green jobs need different skills depending on the work. Some jobs need university education, like designing electric cars or creating new recycling methods. Other jobs need training but not college, like installing solar panels or fixing wind turbines. Most green workers feel proud of </w:t>
      </w:r>
      <w:r>
        <w:rPr>
          <w:b/>
          <w:bCs/>
        </w:rPr>
        <w:t>their</w:t>
      </w:r>
      <w:r>
        <w:t xml:space="preserve"> jobs because they help the planet. The government often supports these jobs by giving money to companies that hire green workers.</w:t>
      </w:r>
    </w:p>
    <w:p w:rsidR="00294D45" w:rsidRDefault="00000000">
      <w:pPr>
        <w:spacing w:line="360" w:lineRule="auto"/>
        <w:ind w:firstLine="420"/>
      </w:pPr>
      <w:r>
        <w:t xml:space="preserve">The benefits of green jobs go beyond just helping the environment. Workers in green jobs often earn more money than those in traditional jobs. These positions are also safer because they have fewer dangerous chemicals. Communities with many green jobs usually have cleaner air and water. Green jobs cannot be moved to other countries easily, which gives workers more </w:t>
      </w:r>
      <w:r>
        <w:rPr>
          <w:b/>
          <w:bCs/>
          <w:u w:val="single"/>
        </w:rPr>
        <w:t>security</w:t>
      </w:r>
      <w:r>
        <w:t>. This stability helps local shops when workers spend their money there.</w:t>
      </w:r>
    </w:p>
    <w:p w:rsidR="00294D45" w:rsidRDefault="00000000">
      <w:pPr>
        <w:spacing w:line="360" w:lineRule="auto"/>
        <w:ind w:firstLine="420"/>
      </w:pPr>
      <w:r>
        <w:t xml:space="preserve">Experts predict that green jobs will continue to grow in the future. </w:t>
      </w:r>
      <w:r>
        <w:rPr>
          <w:b/>
          <w:bCs/>
          <w:u w:val="single"/>
        </w:rPr>
        <w:t>As old energy sources become more expensive, clean energy becomes cheaper.</w:t>
      </w:r>
      <w:r>
        <w:t xml:space="preserve"> Young people today show great interest in working to solve climate problems. Schools now offer special classes for green careers. Even traditional companies are creating new green departments. The change to a green economy may be difficult for some workers, but it offers new opportunities for many people who want meaningful work.</w:t>
      </w:r>
    </w:p>
    <w:p w:rsidR="00294D45" w:rsidRDefault="00000000">
      <w:pPr>
        <w:spacing w:line="360" w:lineRule="auto"/>
      </w:pPr>
      <w:r>
        <w:rPr>
          <w:b/>
          <w:bCs/>
        </w:rPr>
        <w:t xml:space="preserve">Question 23: </w:t>
      </w:r>
      <w:r>
        <w:t>Which of the following is NOT mentioned as a type of green job?</w:t>
      </w:r>
    </w:p>
    <w:p w:rsidR="00294D45" w:rsidRDefault="00CF1A28" w:rsidP="00CF1A28">
      <w:pPr>
        <w:spacing w:line="360" w:lineRule="auto"/>
      </w:pPr>
      <w:r>
        <w:rPr>
          <w:b/>
          <w:bCs/>
        </w:rPr>
        <w:lastRenderedPageBreak/>
        <w:t xml:space="preserve">A. </w:t>
      </w:r>
      <w:r w:rsidR="00000000">
        <w:t>Solar panel installer</w:t>
      </w:r>
    </w:p>
    <w:p w:rsidR="00294D45" w:rsidRDefault="00CF1A28" w:rsidP="00CF1A28">
      <w:pPr>
        <w:spacing w:line="360" w:lineRule="auto"/>
      </w:pPr>
      <w:r>
        <w:rPr>
          <w:b/>
          <w:bCs/>
        </w:rPr>
        <w:t xml:space="preserve">B. </w:t>
      </w:r>
      <w:r w:rsidR="00000000">
        <w:t>Electric car designer</w:t>
      </w:r>
    </w:p>
    <w:p w:rsidR="00294D45" w:rsidRDefault="00CF1A28" w:rsidP="00CF1A28">
      <w:pPr>
        <w:spacing w:line="360" w:lineRule="auto"/>
      </w:pPr>
      <w:r>
        <w:rPr>
          <w:b/>
          <w:bCs/>
        </w:rPr>
        <w:t xml:space="preserve">C. </w:t>
      </w:r>
      <w:r w:rsidR="00000000">
        <w:t>Organic food chef</w:t>
      </w:r>
    </w:p>
    <w:p w:rsidR="00294D45" w:rsidRDefault="00CF1A28" w:rsidP="00CF1A28">
      <w:pPr>
        <w:spacing w:line="360" w:lineRule="auto"/>
      </w:pPr>
      <w:r>
        <w:rPr>
          <w:b/>
          <w:bCs/>
        </w:rPr>
        <w:t xml:space="preserve">D. </w:t>
      </w:r>
      <w:r w:rsidR="00000000">
        <w:t>Wind turbine repair person</w:t>
      </w:r>
    </w:p>
    <w:p w:rsidR="00294D45" w:rsidRDefault="00000000">
      <w:pPr>
        <w:spacing w:line="360" w:lineRule="auto"/>
        <w:rPr>
          <w:b/>
          <w:bCs/>
        </w:rPr>
      </w:pPr>
      <w:r>
        <w:rPr>
          <w:b/>
          <w:bCs/>
        </w:rPr>
        <w:t xml:space="preserve">Question 24: </w:t>
      </w:r>
      <w:r>
        <w:t>The word “</w:t>
      </w:r>
      <w:r>
        <w:rPr>
          <w:b/>
          <w:bCs/>
          <w:u w:val="single"/>
        </w:rPr>
        <w:t>transition</w:t>
      </w:r>
      <w:r>
        <w:t>” in paragraph 1 is OPPOSITE in meaning to _________.</w:t>
      </w:r>
    </w:p>
    <w:p w:rsidR="00294D45" w:rsidRDefault="00CF1A28" w:rsidP="00CF1A28">
      <w:pPr>
        <w:spacing w:line="360" w:lineRule="auto"/>
        <w:rPr>
          <w:b/>
          <w:bCs/>
        </w:rPr>
      </w:pPr>
      <w:r>
        <w:rPr>
          <w:b/>
          <w:bCs/>
        </w:rPr>
        <w:t xml:space="preserve">A. </w:t>
      </w:r>
      <w:r w:rsidR="00000000">
        <w:t>stability</w:t>
      </w:r>
      <w:r w:rsidR="00000000">
        <w:rPr>
          <w:b/>
          <w:bCs/>
        </w:rPr>
        <w:tab/>
      </w:r>
      <w:r w:rsidR="00000000">
        <w:rPr>
          <w:b/>
          <w:bCs/>
        </w:rPr>
        <w:tab/>
      </w:r>
      <w:r w:rsidR="00000000">
        <w:rPr>
          <w:b/>
          <w:bCs/>
        </w:rPr>
        <w:tab/>
      </w:r>
      <w:r w:rsidR="00000000">
        <w:rPr>
          <w:b/>
          <w:bCs/>
        </w:rPr>
        <w:tab/>
      </w:r>
      <w:r w:rsidR="00000000">
        <w:rPr>
          <w:b/>
          <w:bCs/>
        </w:rPr>
        <w:tab/>
        <w:t xml:space="preserve">B. </w:t>
      </w:r>
      <w:r w:rsidR="00000000">
        <w:t>movement</w:t>
      </w:r>
      <w:r w:rsidR="00000000">
        <w:rPr>
          <w:b/>
          <w:bCs/>
        </w:rPr>
        <w:tab/>
      </w:r>
      <w:r w:rsidR="00000000">
        <w:rPr>
          <w:b/>
          <w:bCs/>
        </w:rPr>
        <w:tab/>
      </w:r>
      <w:r w:rsidR="00000000">
        <w:rPr>
          <w:b/>
          <w:bCs/>
        </w:rPr>
        <w:tab/>
      </w:r>
      <w:r w:rsidR="00000000">
        <w:rPr>
          <w:b/>
          <w:bCs/>
        </w:rPr>
        <w:tab/>
        <w:t xml:space="preserve">C. </w:t>
      </w:r>
      <w:r w:rsidR="00000000">
        <w:t>shift</w:t>
      </w:r>
      <w:r w:rsidR="00000000">
        <w:rPr>
          <w:b/>
          <w:bCs/>
        </w:rPr>
        <w:tab/>
      </w:r>
      <w:r w:rsidR="00000000">
        <w:rPr>
          <w:b/>
          <w:bCs/>
        </w:rPr>
        <w:tab/>
      </w:r>
      <w:r w:rsidR="00000000">
        <w:rPr>
          <w:b/>
          <w:bCs/>
        </w:rPr>
        <w:tab/>
      </w:r>
      <w:r w:rsidR="00000000">
        <w:rPr>
          <w:b/>
          <w:bCs/>
        </w:rPr>
        <w:tab/>
      </w:r>
      <w:r w:rsidR="00000000">
        <w:rPr>
          <w:b/>
          <w:bCs/>
        </w:rPr>
        <w:tab/>
        <w:t xml:space="preserve">D. </w:t>
      </w:r>
      <w:r w:rsidR="00000000">
        <w:t>development</w:t>
      </w:r>
    </w:p>
    <w:p w:rsidR="00294D45" w:rsidRDefault="00000000">
      <w:pPr>
        <w:spacing w:line="360" w:lineRule="auto"/>
        <w:rPr>
          <w:b/>
          <w:bCs/>
        </w:rPr>
      </w:pPr>
      <w:r>
        <w:rPr>
          <w:b/>
          <w:bCs/>
        </w:rPr>
        <w:t xml:space="preserve">Question 25: </w:t>
      </w:r>
      <w:r>
        <w:t>The word “</w:t>
      </w:r>
      <w:r>
        <w:rPr>
          <w:b/>
          <w:bCs/>
        </w:rPr>
        <w:t>their</w:t>
      </w:r>
      <w:r>
        <w:t>” in paragraph 2 refers to _________.</w:t>
      </w:r>
    </w:p>
    <w:p w:rsidR="00294D45" w:rsidRDefault="00CF1A28" w:rsidP="00CF1A28">
      <w:pPr>
        <w:spacing w:line="360" w:lineRule="auto"/>
        <w:rPr>
          <w:b/>
          <w:bCs/>
        </w:rPr>
      </w:pPr>
      <w:r>
        <w:rPr>
          <w:b/>
          <w:bCs/>
        </w:rPr>
        <w:t xml:space="preserve">A. </w:t>
      </w:r>
      <w:r w:rsidR="00000000">
        <w:t>different skills</w:t>
      </w:r>
      <w:r w:rsidR="00000000">
        <w:rPr>
          <w:b/>
          <w:bCs/>
        </w:rPr>
        <w:tab/>
      </w:r>
      <w:r w:rsidR="00000000">
        <w:rPr>
          <w:b/>
          <w:bCs/>
        </w:rPr>
        <w:tab/>
      </w:r>
      <w:r w:rsidR="00000000">
        <w:rPr>
          <w:b/>
          <w:bCs/>
        </w:rPr>
        <w:tab/>
        <w:t xml:space="preserve">B. </w:t>
      </w:r>
      <w:r w:rsidR="00000000">
        <w:t>green workers</w:t>
      </w:r>
      <w:r w:rsidR="00000000">
        <w:rPr>
          <w:b/>
          <w:bCs/>
        </w:rPr>
        <w:tab/>
      </w:r>
      <w:r w:rsidR="00000000">
        <w:rPr>
          <w:b/>
          <w:bCs/>
        </w:rPr>
        <w:tab/>
      </w:r>
      <w:r w:rsidR="00000000">
        <w:rPr>
          <w:b/>
          <w:bCs/>
        </w:rPr>
        <w:tab/>
      </w:r>
      <w:r w:rsidR="00000000">
        <w:rPr>
          <w:b/>
          <w:bCs/>
        </w:rPr>
        <w:tab/>
        <w:t xml:space="preserve">C. </w:t>
      </w:r>
      <w:r w:rsidR="00000000">
        <w:t>companies</w:t>
      </w:r>
      <w:r w:rsidR="00000000">
        <w:rPr>
          <w:b/>
          <w:bCs/>
        </w:rPr>
        <w:tab/>
      </w:r>
      <w:r w:rsidR="00000000">
        <w:rPr>
          <w:b/>
          <w:bCs/>
        </w:rPr>
        <w:tab/>
      </w:r>
      <w:r w:rsidR="00000000">
        <w:rPr>
          <w:b/>
          <w:bCs/>
        </w:rPr>
        <w:tab/>
        <w:t xml:space="preserve">D. </w:t>
      </w:r>
      <w:r w:rsidR="00000000">
        <w:t>universities</w:t>
      </w:r>
    </w:p>
    <w:p w:rsidR="00294D45" w:rsidRDefault="00000000">
      <w:pPr>
        <w:spacing w:line="360" w:lineRule="auto"/>
        <w:rPr>
          <w:b/>
          <w:bCs/>
        </w:rPr>
      </w:pPr>
      <w:r>
        <w:rPr>
          <w:b/>
          <w:bCs/>
        </w:rPr>
        <w:t xml:space="preserve">Question 26: </w:t>
      </w:r>
      <w:r>
        <w:t>The word “</w:t>
      </w:r>
      <w:r>
        <w:rPr>
          <w:b/>
          <w:bCs/>
          <w:u w:val="single"/>
        </w:rPr>
        <w:t>security</w:t>
      </w:r>
      <w:r>
        <w:t>” in paragraph 3 could be best replaced by _________.</w:t>
      </w:r>
    </w:p>
    <w:p w:rsidR="00294D45" w:rsidRDefault="00CF1A28" w:rsidP="00CF1A28">
      <w:pPr>
        <w:spacing w:line="360" w:lineRule="auto"/>
        <w:rPr>
          <w:b/>
          <w:bCs/>
        </w:rPr>
      </w:pPr>
      <w:r>
        <w:rPr>
          <w:b/>
          <w:bCs/>
        </w:rPr>
        <w:t xml:space="preserve">A. </w:t>
      </w:r>
      <w:r w:rsidR="00000000">
        <w:t>change</w:t>
      </w:r>
      <w:r w:rsidR="00000000">
        <w:rPr>
          <w:b/>
          <w:bCs/>
        </w:rPr>
        <w:tab/>
      </w:r>
      <w:r w:rsidR="00000000">
        <w:rPr>
          <w:b/>
          <w:bCs/>
        </w:rPr>
        <w:tab/>
      </w:r>
      <w:r w:rsidR="00000000">
        <w:rPr>
          <w:b/>
          <w:bCs/>
        </w:rPr>
        <w:tab/>
      </w:r>
      <w:r w:rsidR="00000000">
        <w:rPr>
          <w:b/>
          <w:bCs/>
        </w:rPr>
        <w:tab/>
      </w:r>
      <w:r w:rsidR="00000000">
        <w:rPr>
          <w:b/>
          <w:bCs/>
        </w:rPr>
        <w:tab/>
        <w:t xml:space="preserve">B. </w:t>
      </w:r>
      <w:r w:rsidR="00000000">
        <w:t>danger</w:t>
      </w:r>
      <w:r w:rsidR="00000000">
        <w:rPr>
          <w:b/>
          <w:bCs/>
        </w:rPr>
        <w:tab/>
      </w:r>
      <w:r w:rsidR="00000000">
        <w:rPr>
          <w:b/>
          <w:bCs/>
        </w:rPr>
        <w:tab/>
      </w:r>
      <w:r w:rsidR="00000000">
        <w:rPr>
          <w:b/>
          <w:bCs/>
        </w:rPr>
        <w:tab/>
      </w:r>
      <w:r w:rsidR="00000000">
        <w:rPr>
          <w:b/>
          <w:bCs/>
        </w:rPr>
        <w:tab/>
      </w:r>
      <w:r w:rsidR="00000000">
        <w:rPr>
          <w:b/>
          <w:bCs/>
        </w:rPr>
        <w:tab/>
        <w:t xml:space="preserve">C. </w:t>
      </w:r>
      <w:r w:rsidR="00000000">
        <w:t>progress</w:t>
      </w:r>
      <w:r w:rsidR="00000000">
        <w:rPr>
          <w:b/>
          <w:bCs/>
        </w:rPr>
        <w:tab/>
      </w:r>
      <w:r w:rsidR="00000000">
        <w:rPr>
          <w:b/>
          <w:bCs/>
        </w:rPr>
        <w:tab/>
      </w:r>
      <w:r w:rsidR="00000000">
        <w:rPr>
          <w:b/>
          <w:bCs/>
        </w:rPr>
        <w:tab/>
      </w:r>
      <w:r w:rsidR="00000000">
        <w:rPr>
          <w:b/>
          <w:bCs/>
        </w:rPr>
        <w:tab/>
        <w:t xml:space="preserve">D. </w:t>
      </w:r>
      <w:r w:rsidR="00000000">
        <w:t>certainty</w:t>
      </w:r>
    </w:p>
    <w:p w:rsidR="00294D45" w:rsidRDefault="00000000">
      <w:pPr>
        <w:spacing w:line="360" w:lineRule="auto"/>
        <w:rPr>
          <w:b/>
          <w:bCs/>
        </w:rPr>
      </w:pPr>
      <w:r>
        <w:rPr>
          <w:b/>
          <w:bCs/>
        </w:rPr>
        <w:t xml:space="preserve">Question 27: </w:t>
      </w:r>
      <w:r>
        <w:t>Which of the following best paraphrases the underlined sentence in paragraph 4?</w:t>
      </w:r>
    </w:p>
    <w:p w:rsidR="00294D45" w:rsidRDefault="00CF1A28" w:rsidP="00CF1A28">
      <w:pPr>
        <w:spacing w:line="360" w:lineRule="auto"/>
      </w:pPr>
      <w:r>
        <w:rPr>
          <w:b/>
          <w:bCs/>
        </w:rPr>
        <w:t xml:space="preserve">A. </w:t>
      </w:r>
      <w:r w:rsidR="00000000">
        <w:t>Since renewable technology improves, traditional energy becomes less viable.</w:t>
      </w:r>
    </w:p>
    <w:p w:rsidR="00294D45" w:rsidRDefault="00CF1A28" w:rsidP="00CF1A28">
      <w:pPr>
        <w:spacing w:line="360" w:lineRule="auto"/>
      </w:pPr>
      <w:r>
        <w:rPr>
          <w:b/>
          <w:bCs/>
        </w:rPr>
        <w:t xml:space="preserve">B. </w:t>
      </w:r>
      <w:r w:rsidR="00000000">
        <w:t>If conventional power gets costly, alternative sources will be widely adopted.</w:t>
      </w:r>
    </w:p>
    <w:p w:rsidR="00294D45" w:rsidRDefault="00CF1A28" w:rsidP="00CF1A28">
      <w:pPr>
        <w:spacing w:line="360" w:lineRule="auto"/>
      </w:pPr>
      <w:r>
        <w:rPr>
          <w:b/>
          <w:bCs/>
        </w:rPr>
        <w:t xml:space="preserve">C. </w:t>
      </w:r>
      <w:r w:rsidR="00000000">
        <w:t>When fossil fuels become scarce, green energy becomes more accessible to all.</w:t>
      </w:r>
    </w:p>
    <w:p w:rsidR="00294D45" w:rsidRDefault="00CF1A28" w:rsidP="00CF1A28">
      <w:pPr>
        <w:spacing w:line="360" w:lineRule="auto"/>
      </w:pPr>
      <w:r>
        <w:rPr>
          <w:b/>
          <w:bCs/>
        </w:rPr>
        <w:t xml:space="preserve">D. </w:t>
      </w:r>
      <w:r w:rsidR="00000000">
        <w:t>While traditional fuel costs rise, renewable energy prices tend to decrease.</w:t>
      </w:r>
    </w:p>
    <w:p w:rsidR="00294D45" w:rsidRDefault="00000000">
      <w:pPr>
        <w:spacing w:line="360" w:lineRule="auto"/>
        <w:rPr>
          <w:b/>
          <w:bCs/>
        </w:rPr>
      </w:pPr>
      <w:r>
        <w:rPr>
          <w:b/>
          <w:bCs/>
        </w:rPr>
        <w:t xml:space="preserve">Question 28: </w:t>
      </w:r>
      <w:r>
        <w:t>Which of the following is TRUE according to the passage?</w:t>
      </w:r>
    </w:p>
    <w:p w:rsidR="00294D45" w:rsidRDefault="00CF1A28" w:rsidP="00CF1A28">
      <w:pPr>
        <w:spacing w:line="360" w:lineRule="auto"/>
      </w:pPr>
      <w:r>
        <w:rPr>
          <w:b/>
          <w:bCs/>
        </w:rPr>
        <w:t xml:space="preserve">A. </w:t>
      </w:r>
      <w:r w:rsidR="00000000">
        <w:t>Green jobs typically require advanced university degrees and specialized training.</w:t>
      </w:r>
    </w:p>
    <w:p w:rsidR="00294D45" w:rsidRDefault="00CF1A28" w:rsidP="00CF1A28">
      <w:pPr>
        <w:spacing w:line="360" w:lineRule="auto"/>
      </w:pPr>
      <w:r>
        <w:rPr>
          <w:b/>
          <w:bCs/>
        </w:rPr>
        <w:t xml:space="preserve">B. </w:t>
      </w:r>
      <w:r w:rsidR="00000000">
        <w:t>Workers in green sectors earn more and enjoy safer working environments than others.</w:t>
      </w:r>
    </w:p>
    <w:p w:rsidR="00294D45" w:rsidRDefault="00CF1A28" w:rsidP="00CF1A28">
      <w:pPr>
        <w:spacing w:line="360" w:lineRule="auto"/>
      </w:pPr>
      <w:r>
        <w:rPr>
          <w:b/>
          <w:bCs/>
        </w:rPr>
        <w:t xml:space="preserve">C. </w:t>
      </w:r>
      <w:r w:rsidR="00000000">
        <w:t>Most countries have completed their transition to clean energy production already.</w:t>
      </w:r>
    </w:p>
    <w:p w:rsidR="00294D45" w:rsidRDefault="00CF1A28" w:rsidP="00CF1A28">
      <w:pPr>
        <w:spacing w:line="360" w:lineRule="auto"/>
      </w:pPr>
      <w:r>
        <w:rPr>
          <w:b/>
          <w:bCs/>
        </w:rPr>
        <w:t xml:space="preserve">D. </w:t>
      </w:r>
      <w:r w:rsidR="00000000">
        <w:t>Traditional companies are reluctant to create departments focused on sustainability.</w:t>
      </w:r>
    </w:p>
    <w:p w:rsidR="00294D45" w:rsidRDefault="00000000">
      <w:pPr>
        <w:spacing w:line="360" w:lineRule="auto"/>
      </w:pPr>
      <w:r>
        <w:rPr>
          <w:b/>
          <w:bCs/>
        </w:rPr>
        <w:t xml:space="preserve">Question 29: </w:t>
      </w:r>
      <w:r>
        <w:t>In which paragraph does the writer mention what is happening to green jobs around the world?</w:t>
      </w:r>
    </w:p>
    <w:p w:rsidR="00294D45" w:rsidRDefault="00CF1A28" w:rsidP="00CF1A28">
      <w:pPr>
        <w:spacing w:line="360" w:lineRule="auto"/>
      </w:pPr>
      <w:r>
        <w:rPr>
          <w:b/>
          <w:bCs/>
        </w:rPr>
        <w:t xml:space="preserve">A. </w:t>
      </w:r>
      <w:r w:rsidR="00000000">
        <w:t>Paragraph 1</w:t>
      </w:r>
      <w:r w:rsidR="00000000">
        <w:tab/>
      </w:r>
      <w:r w:rsidR="00000000">
        <w:tab/>
      </w:r>
      <w:r w:rsidR="00000000">
        <w:tab/>
      </w:r>
      <w:r w:rsidR="00000000">
        <w:tab/>
      </w:r>
      <w:r w:rsidR="00000000">
        <w:rPr>
          <w:b/>
          <w:bCs/>
        </w:rPr>
        <w:t>B.</w:t>
      </w:r>
      <w:r w:rsidR="00000000">
        <w:t xml:space="preserve"> Paragraph 2</w:t>
      </w:r>
      <w:r w:rsidR="00000000">
        <w:tab/>
      </w:r>
      <w:r w:rsidR="00000000">
        <w:tab/>
      </w:r>
      <w:r w:rsidR="00000000">
        <w:tab/>
      </w:r>
      <w:r w:rsidR="00000000">
        <w:rPr>
          <w:b/>
          <w:bCs/>
        </w:rPr>
        <w:t xml:space="preserve">C. </w:t>
      </w:r>
      <w:r w:rsidR="00000000">
        <w:t>Paragraph 3</w:t>
      </w:r>
      <w:r w:rsidR="00000000">
        <w:tab/>
      </w:r>
      <w:r w:rsidR="00000000">
        <w:tab/>
      </w:r>
      <w:r w:rsidR="00000000">
        <w:tab/>
      </w:r>
      <w:r w:rsidR="00000000">
        <w:tab/>
      </w:r>
      <w:r w:rsidR="00000000">
        <w:rPr>
          <w:b/>
          <w:bCs/>
        </w:rPr>
        <w:t xml:space="preserve">D. </w:t>
      </w:r>
      <w:r w:rsidR="00000000">
        <w:t>Paragraph 4</w:t>
      </w:r>
    </w:p>
    <w:p w:rsidR="00294D45" w:rsidRDefault="00000000">
      <w:pPr>
        <w:spacing w:line="360" w:lineRule="auto"/>
      </w:pPr>
      <w:r>
        <w:rPr>
          <w:b/>
          <w:bCs/>
        </w:rPr>
        <w:t xml:space="preserve">Question 30: </w:t>
      </w:r>
      <w:r>
        <w:t>In which paragraph does the writer mention that green jobs help both workers and their communities?</w:t>
      </w:r>
    </w:p>
    <w:p w:rsidR="00294D45" w:rsidRDefault="00CF1A28" w:rsidP="00CF1A28">
      <w:pPr>
        <w:spacing w:line="360" w:lineRule="auto"/>
      </w:pPr>
      <w:r>
        <w:rPr>
          <w:b/>
          <w:bCs/>
        </w:rPr>
        <w:t xml:space="preserve">A. </w:t>
      </w:r>
      <w:r w:rsidR="00000000">
        <w:t>Paragraph 1</w:t>
      </w:r>
      <w:r w:rsidR="00000000">
        <w:tab/>
      </w:r>
      <w:r w:rsidR="00000000">
        <w:tab/>
      </w:r>
      <w:r w:rsidR="00000000">
        <w:tab/>
      </w:r>
      <w:r w:rsidR="00000000">
        <w:tab/>
      </w:r>
      <w:r w:rsidR="00000000">
        <w:rPr>
          <w:b/>
          <w:bCs/>
        </w:rPr>
        <w:t xml:space="preserve">B. </w:t>
      </w:r>
      <w:r w:rsidR="00000000">
        <w:t>Paragraph 2</w:t>
      </w:r>
      <w:r w:rsidR="00000000">
        <w:tab/>
      </w:r>
      <w:r w:rsidR="00000000">
        <w:tab/>
      </w:r>
      <w:r w:rsidR="00000000">
        <w:rPr>
          <w:b/>
          <w:bCs/>
        </w:rPr>
        <w:tab/>
        <w:t>C.</w:t>
      </w:r>
      <w:r w:rsidR="00000000">
        <w:t xml:space="preserve"> Paragraph 3</w:t>
      </w:r>
      <w:r w:rsidR="00000000">
        <w:tab/>
      </w:r>
      <w:r w:rsidR="00000000">
        <w:tab/>
      </w:r>
      <w:r w:rsidR="00000000">
        <w:tab/>
      </w:r>
      <w:r w:rsidR="00000000">
        <w:tab/>
      </w:r>
      <w:r w:rsidR="00000000">
        <w:rPr>
          <w:b/>
          <w:bCs/>
        </w:rPr>
        <w:t>D.</w:t>
      </w:r>
      <w:r w:rsidR="00000000">
        <w:t xml:space="preserve"> Paragraph 4</w:t>
      </w:r>
    </w:p>
    <w:p w:rsidR="00294D45" w:rsidRDefault="00000000">
      <w:pPr>
        <w:spacing w:line="360" w:lineRule="auto"/>
        <w:rPr>
          <w:b/>
          <w:bCs/>
        </w:rPr>
      </w:pPr>
      <w:r>
        <w:rPr>
          <w:b/>
          <w:bCs/>
        </w:rPr>
        <w:t>Read the following passage about the How Personalized Playlists Shape Self-Perception and mark the letter A, B, C or D on your answer sheet to indicate the best answer to each of the following questions from 31 to 40.</w:t>
      </w:r>
    </w:p>
    <w:p w:rsidR="00294D45" w:rsidRDefault="00000000">
      <w:pPr>
        <w:spacing w:line="360" w:lineRule="auto"/>
        <w:ind w:firstLine="420"/>
      </w:pPr>
      <w:r>
        <w:t xml:space="preserve">Music speaks volumes about who we are. In today's digital world, our playlists mirror our personalities and moods. When feeling blue, people turn to songs matching their emotions. Streaming services suggest music based on listening habits, creating a personalized experience. This helps us connect with artists who </w:t>
      </w:r>
      <w:r>
        <w:rPr>
          <w:b/>
          <w:bCs/>
          <w:u w:val="single"/>
        </w:rPr>
        <w:t>strike a chord</w:t>
      </w:r>
      <w:r>
        <w:t xml:space="preserve"> with our deepest feelings, making music more than entertainment—it becomes a companion through life's journey. Many people listen to music every day on </w:t>
      </w:r>
      <w:r>
        <w:rPr>
          <w:b/>
          <w:bCs/>
        </w:rPr>
        <w:t>their</w:t>
      </w:r>
      <w:r>
        <w:t xml:space="preserve"> phones, in cars, or at home. It is easy to find songs we like with just a few clicks.</w:t>
      </w:r>
    </w:p>
    <w:p w:rsidR="00294D45" w:rsidRDefault="00000000">
      <w:pPr>
        <w:spacing w:line="360" w:lineRule="auto"/>
        <w:ind w:firstLine="420"/>
      </w:pPr>
      <w:r>
        <w:t xml:space="preserve">The songs we love become part of our identity. </w:t>
      </w:r>
      <w:r>
        <w:rPr>
          <w:b/>
          <w:bCs/>
        </w:rPr>
        <w:t>[I]</w:t>
      </w:r>
      <w:r>
        <w:t xml:space="preserve"> Teenagers especially use music to express who they are. Many remember important moments through songs that played during those times.</w:t>
      </w:r>
      <w:r>
        <w:rPr>
          <w:b/>
          <w:bCs/>
        </w:rPr>
        <w:t xml:space="preserve"> [II]</w:t>
      </w:r>
      <w:r>
        <w:t xml:space="preserve"> Concert t-shirts, vinyl collections, and posters serve as physical markers of musical identity. </w:t>
      </w:r>
      <w:r>
        <w:rPr>
          <w:b/>
          <w:bCs/>
        </w:rPr>
        <w:t>[III]</w:t>
      </w:r>
      <w:r>
        <w:t xml:space="preserve"> Friends often share songs </w:t>
      </w:r>
      <w:r>
        <w:lastRenderedPageBreak/>
        <w:t xml:space="preserve">with each other to show how they feel. </w:t>
      </w:r>
      <w:r>
        <w:rPr>
          <w:b/>
          <w:bCs/>
        </w:rPr>
        <w:t>[IV]</w:t>
      </w:r>
      <w:r>
        <w:t xml:space="preserve"> Music can be a special language between people who care about each other.</w:t>
      </w:r>
    </w:p>
    <w:p w:rsidR="00294D45" w:rsidRDefault="00000000">
      <w:pPr>
        <w:spacing w:line="360" w:lineRule="auto"/>
        <w:ind w:firstLine="420"/>
      </w:pPr>
      <w:r>
        <w:t xml:space="preserve">Research shows music choices affect how we perceive ourselves. People who listen to upbeat songs tend to feel more positive. Those </w:t>
      </w:r>
      <w:r>
        <w:rPr>
          <w:b/>
          <w:bCs/>
          <w:u w:val="single"/>
        </w:rPr>
        <w:t>preferring</w:t>
      </w:r>
      <w:r>
        <w:t xml:space="preserve"> sad music might process emotions differently. Music creates belonging in specific communities—fans of the same artist feel connected without meeting. This shared musical identity builds bridges between different backgrounds, fostering understanding beyond cultural boundaries through rhythm and melody. Even simple songs can change our mood quickly. Scientists study how music affects our brains and why certain songs make us happy or sad.</w:t>
      </w:r>
    </w:p>
    <w:p w:rsidR="00294D45" w:rsidRDefault="00000000">
      <w:pPr>
        <w:spacing w:line="360" w:lineRule="auto"/>
        <w:ind w:firstLine="420"/>
      </w:pPr>
      <w:r>
        <w:t xml:space="preserve">Our musical tastes change as we grow. Songs perfect at sixteen might feel embarrassing at thirty. </w:t>
      </w:r>
      <w:r>
        <w:rPr>
          <w:b/>
          <w:bCs/>
          <w:u w:val="single"/>
        </w:rPr>
        <w:t>These changing preferences tell the story of our personal growth.</w:t>
      </w:r>
      <w:r>
        <w:t xml:space="preserve"> Some favorite artists remain throughout life, becoming old friends we return to for comfort. As technology advances, music discovery becomes more personalized. This tailored experience shapes not just what we hear, but who we believe ourselves to be, crafting a soundtrack that follows our development. Children often enjoy simple, fun songs while adults prefer more complex music. Our first favorite song is something many of us never forget.</w:t>
      </w:r>
    </w:p>
    <w:p w:rsidR="00294D45" w:rsidRDefault="00000000">
      <w:pPr>
        <w:spacing w:line="360" w:lineRule="auto"/>
      </w:pPr>
      <w:r>
        <w:rPr>
          <w:b/>
          <w:bCs/>
        </w:rPr>
        <w:t xml:space="preserve">Question 31: </w:t>
      </w:r>
      <w:r>
        <w:t>The phrase “</w:t>
      </w:r>
      <w:r>
        <w:rPr>
          <w:b/>
          <w:bCs/>
          <w:u w:val="single"/>
        </w:rPr>
        <w:t>strike a chord</w:t>
      </w:r>
      <w:r>
        <w:t>” in paragraph 1 could be best replaced by _________.</w:t>
      </w:r>
    </w:p>
    <w:p w:rsidR="00294D45" w:rsidRDefault="00CF1A28" w:rsidP="00CF1A28">
      <w:pPr>
        <w:spacing w:line="360" w:lineRule="auto"/>
      </w:pPr>
      <w:r>
        <w:rPr>
          <w:b/>
          <w:bCs/>
        </w:rPr>
        <w:t xml:space="preserve">A. </w:t>
      </w:r>
      <w:r w:rsidR="00000000">
        <w:t>tune into</w:t>
      </w:r>
      <w:r w:rsidR="00000000">
        <w:tab/>
      </w:r>
      <w:r w:rsidR="00000000">
        <w:tab/>
      </w:r>
      <w:r w:rsidR="00000000">
        <w:tab/>
      </w:r>
      <w:r w:rsidR="00000000">
        <w:tab/>
      </w:r>
      <w:r w:rsidR="00000000">
        <w:tab/>
      </w:r>
      <w:r w:rsidR="00000000">
        <w:rPr>
          <w:b/>
          <w:bCs/>
        </w:rPr>
        <w:t>B.</w:t>
      </w:r>
      <w:r w:rsidR="00000000">
        <w:t xml:space="preserve"> resonate with</w:t>
      </w:r>
      <w:r w:rsidR="00000000">
        <w:tab/>
      </w:r>
      <w:r w:rsidR="00000000">
        <w:tab/>
      </w:r>
      <w:r w:rsidR="00000000">
        <w:tab/>
      </w:r>
      <w:r w:rsidR="00000000">
        <w:tab/>
      </w:r>
      <w:r w:rsidR="00000000">
        <w:rPr>
          <w:b/>
          <w:bCs/>
        </w:rPr>
        <w:t>C.</w:t>
      </w:r>
      <w:r w:rsidR="00000000">
        <w:t xml:space="preserve"> get through</w:t>
      </w:r>
      <w:r w:rsidR="00000000">
        <w:tab/>
      </w:r>
      <w:r w:rsidR="00000000">
        <w:tab/>
      </w:r>
      <w:r w:rsidR="00000000">
        <w:tab/>
      </w:r>
      <w:r w:rsidR="00000000">
        <w:tab/>
      </w:r>
      <w:r w:rsidR="00000000">
        <w:rPr>
          <w:b/>
          <w:bCs/>
        </w:rPr>
        <w:t xml:space="preserve">D. </w:t>
      </w:r>
      <w:r w:rsidR="00000000">
        <w:t>click with</w:t>
      </w:r>
    </w:p>
    <w:p w:rsidR="00294D45" w:rsidRDefault="00000000">
      <w:pPr>
        <w:spacing w:line="360" w:lineRule="auto"/>
      </w:pPr>
      <w:r>
        <w:rPr>
          <w:b/>
          <w:bCs/>
        </w:rPr>
        <w:t xml:space="preserve">Question 32: </w:t>
      </w:r>
      <w:r>
        <w:t>The word “</w:t>
      </w:r>
      <w:r>
        <w:rPr>
          <w:b/>
          <w:bCs/>
        </w:rPr>
        <w:t>their</w:t>
      </w:r>
      <w:r>
        <w:t>” in paragraph 1 refers to _________.</w:t>
      </w:r>
    </w:p>
    <w:p w:rsidR="00294D45" w:rsidRDefault="00CF1A28" w:rsidP="00CF1A28">
      <w:pPr>
        <w:spacing w:line="360" w:lineRule="auto"/>
      </w:pPr>
      <w:r>
        <w:rPr>
          <w:b/>
          <w:bCs/>
        </w:rPr>
        <w:t xml:space="preserve">A. </w:t>
      </w:r>
      <w:r w:rsidR="00000000">
        <w:t>people</w:t>
      </w:r>
      <w:r w:rsidR="00000000">
        <w:tab/>
      </w:r>
      <w:r w:rsidR="00000000">
        <w:tab/>
      </w:r>
      <w:r w:rsidR="00000000">
        <w:tab/>
      </w:r>
      <w:r w:rsidR="00000000">
        <w:tab/>
      </w:r>
      <w:r w:rsidR="00000000">
        <w:tab/>
      </w:r>
      <w:r w:rsidR="00000000">
        <w:rPr>
          <w:b/>
          <w:bCs/>
        </w:rPr>
        <w:t>B.</w:t>
      </w:r>
      <w:r w:rsidR="00000000">
        <w:t xml:space="preserve"> streaming services</w:t>
      </w:r>
      <w:r w:rsidR="00000000">
        <w:tab/>
      </w:r>
      <w:r w:rsidR="00000000">
        <w:tab/>
      </w:r>
      <w:r w:rsidR="00000000">
        <w:tab/>
      </w:r>
      <w:r w:rsidR="00000000">
        <w:rPr>
          <w:b/>
          <w:bCs/>
        </w:rPr>
        <w:t>C.</w:t>
      </w:r>
      <w:r w:rsidR="00000000">
        <w:t xml:space="preserve"> songs</w:t>
      </w:r>
      <w:r w:rsidR="00000000">
        <w:tab/>
      </w:r>
      <w:r w:rsidR="00000000">
        <w:tab/>
      </w:r>
      <w:r w:rsidR="00000000">
        <w:tab/>
      </w:r>
      <w:r w:rsidR="00000000">
        <w:tab/>
      </w:r>
      <w:r w:rsidR="00000000">
        <w:rPr>
          <w:b/>
          <w:bCs/>
        </w:rPr>
        <w:tab/>
        <w:t>D.</w:t>
      </w:r>
      <w:r w:rsidR="00000000">
        <w:t xml:space="preserve"> artists</w:t>
      </w:r>
    </w:p>
    <w:p w:rsidR="00294D45" w:rsidRDefault="00000000">
      <w:pPr>
        <w:spacing w:line="360" w:lineRule="auto"/>
      </w:pPr>
      <w:r>
        <w:rPr>
          <w:b/>
          <w:bCs/>
        </w:rPr>
        <w:t xml:space="preserve">Question 33: </w:t>
      </w:r>
      <w:r>
        <w:t>Where in paragraph 2 does the following sentence best fit?</w:t>
      </w:r>
    </w:p>
    <w:p w:rsidR="00294D45" w:rsidRDefault="00000000">
      <w:pPr>
        <w:spacing w:line="360" w:lineRule="auto"/>
        <w:jc w:val="center"/>
        <w:rPr>
          <w:b/>
          <w:bCs/>
        </w:rPr>
      </w:pPr>
      <w:r>
        <w:rPr>
          <w:b/>
          <w:bCs/>
        </w:rPr>
        <w:t>These items tell stories about our interests that words alone cannot express, creating a tangible timeline of our evolving tastes and experiences.</w:t>
      </w:r>
    </w:p>
    <w:p w:rsidR="00294D45" w:rsidRDefault="00CF1A28" w:rsidP="00CF1A28">
      <w:pPr>
        <w:spacing w:line="360" w:lineRule="auto"/>
        <w:rPr>
          <w:b/>
          <w:bCs/>
        </w:rPr>
      </w:pPr>
      <w:r>
        <w:rPr>
          <w:b/>
          <w:bCs/>
        </w:rPr>
        <w:t xml:space="preserve">A. </w:t>
      </w:r>
      <w:r w:rsidR="00000000">
        <w:rPr>
          <w:b/>
          <w:bCs/>
        </w:rPr>
        <w:t>[I]</w:t>
      </w:r>
      <w:r w:rsidR="00000000">
        <w:rPr>
          <w:b/>
          <w:bCs/>
        </w:rPr>
        <w:tab/>
      </w:r>
      <w:r w:rsidR="00000000">
        <w:rPr>
          <w:b/>
          <w:bCs/>
        </w:rPr>
        <w:tab/>
      </w:r>
      <w:r w:rsidR="00000000">
        <w:rPr>
          <w:b/>
          <w:bCs/>
        </w:rPr>
        <w:tab/>
      </w:r>
      <w:r w:rsidR="00000000">
        <w:rPr>
          <w:b/>
          <w:bCs/>
        </w:rPr>
        <w:tab/>
      </w:r>
      <w:r w:rsidR="00000000">
        <w:rPr>
          <w:b/>
          <w:bCs/>
        </w:rPr>
        <w:tab/>
      </w:r>
      <w:r w:rsidR="00000000">
        <w:rPr>
          <w:b/>
          <w:bCs/>
        </w:rPr>
        <w:tab/>
        <w:t>B. [II]</w:t>
      </w:r>
      <w:r w:rsidR="00000000">
        <w:rPr>
          <w:b/>
          <w:bCs/>
        </w:rPr>
        <w:tab/>
      </w:r>
      <w:r w:rsidR="00000000">
        <w:rPr>
          <w:b/>
          <w:bCs/>
        </w:rPr>
        <w:tab/>
      </w:r>
      <w:r w:rsidR="00000000">
        <w:rPr>
          <w:b/>
          <w:bCs/>
        </w:rPr>
        <w:tab/>
      </w:r>
      <w:r w:rsidR="00000000">
        <w:rPr>
          <w:b/>
          <w:bCs/>
        </w:rPr>
        <w:tab/>
      </w:r>
      <w:r w:rsidR="00000000">
        <w:rPr>
          <w:b/>
          <w:bCs/>
        </w:rPr>
        <w:tab/>
      </w:r>
      <w:r w:rsidR="00000000">
        <w:rPr>
          <w:b/>
          <w:bCs/>
        </w:rPr>
        <w:tab/>
        <w:t>C. [III]</w:t>
      </w:r>
      <w:r w:rsidR="00000000">
        <w:rPr>
          <w:b/>
          <w:bCs/>
        </w:rPr>
        <w:tab/>
      </w:r>
      <w:r w:rsidR="00000000">
        <w:rPr>
          <w:b/>
          <w:bCs/>
        </w:rPr>
        <w:tab/>
      </w:r>
      <w:r w:rsidR="00000000">
        <w:rPr>
          <w:b/>
          <w:bCs/>
        </w:rPr>
        <w:tab/>
      </w:r>
      <w:r w:rsidR="00000000">
        <w:rPr>
          <w:b/>
          <w:bCs/>
        </w:rPr>
        <w:tab/>
      </w:r>
      <w:r w:rsidR="00000000">
        <w:rPr>
          <w:b/>
          <w:bCs/>
        </w:rPr>
        <w:tab/>
      </w:r>
      <w:r w:rsidR="00000000">
        <w:rPr>
          <w:b/>
          <w:bCs/>
        </w:rPr>
        <w:tab/>
        <w:t>D. [IV]</w:t>
      </w:r>
    </w:p>
    <w:p w:rsidR="00294D45" w:rsidRDefault="00000000">
      <w:pPr>
        <w:spacing w:line="360" w:lineRule="auto"/>
        <w:rPr>
          <w:b/>
          <w:bCs/>
        </w:rPr>
      </w:pPr>
      <w:r>
        <w:rPr>
          <w:b/>
          <w:bCs/>
        </w:rPr>
        <w:t xml:space="preserve">Question 34: </w:t>
      </w:r>
      <w:r>
        <w:t>According to the passage, all of the following are mentioned EXCEPT?</w:t>
      </w:r>
    </w:p>
    <w:p w:rsidR="00294D45" w:rsidRDefault="00CF1A28" w:rsidP="00CF1A28">
      <w:pPr>
        <w:spacing w:line="360" w:lineRule="auto"/>
      </w:pPr>
      <w:r>
        <w:rPr>
          <w:b/>
          <w:bCs/>
        </w:rPr>
        <w:t xml:space="preserve">A. </w:t>
      </w:r>
      <w:r w:rsidR="00000000">
        <w:t>music influences our emotions</w:t>
      </w:r>
    </w:p>
    <w:p w:rsidR="00294D45" w:rsidRDefault="00CF1A28" w:rsidP="00CF1A28">
      <w:pPr>
        <w:spacing w:line="360" w:lineRule="auto"/>
      </w:pPr>
      <w:r>
        <w:rPr>
          <w:b/>
          <w:bCs/>
        </w:rPr>
        <w:t xml:space="preserve">B. </w:t>
      </w:r>
      <w:r w:rsidR="00000000">
        <w:t>expensive headphones improve sound quality</w:t>
      </w:r>
    </w:p>
    <w:p w:rsidR="00294D45" w:rsidRDefault="00CF1A28" w:rsidP="00CF1A28">
      <w:pPr>
        <w:spacing w:line="360" w:lineRule="auto"/>
      </w:pPr>
      <w:r>
        <w:rPr>
          <w:b/>
          <w:bCs/>
        </w:rPr>
        <w:t xml:space="preserve">C. </w:t>
      </w:r>
      <w:r w:rsidR="00000000">
        <w:t>musical tastes change as we age</w:t>
      </w:r>
    </w:p>
    <w:p w:rsidR="00294D45" w:rsidRDefault="00CF1A28" w:rsidP="00CF1A28">
      <w:pPr>
        <w:spacing w:line="360" w:lineRule="auto"/>
      </w:pPr>
      <w:r>
        <w:rPr>
          <w:b/>
          <w:bCs/>
        </w:rPr>
        <w:t xml:space="preserve">D. </w:t>
      </w:r>
      <w:r w:rsidR="00000000">
        <w:t>fans feel connected through shared music interests</w:t>
      </w:r>
    </w:p>
    <w:p w:rsidR="00294D45" w:rsidRDefault="00000000">
      <w:pPr>
        <w:spacing w:line="360" w:lineRule="auto"/>
        <w:rPr>
          <w:b/>
          <w:bCs/>
        </w:rPr>
      </w:pPr>
      <w:r>
        <w:rPr>
          <w:b/>
          <w:bCs/>
        </w:rPr>
        <w:t xml:space="preserve">Question 35: </w:t>
      </w:r>
      <w:r>
        <w:t>Which of the following best summarises paragraph 3?</w:t>
      </w:r>
    </w:p>
    <w:p w:rsidR="00294D45" w:rsidRDefault="00CF1A28" w:rsidP="00CF1A28">
      <w:pPr>
        <w:spacing w:line="360" w:lineRule="auto"/>
      </w:pPr>
      <w:r>
        <w:rPr>
          <w:b/>
          <w:bCs/>
        </w:rPr>
        <w:t xml:space="preserve">A. </w:t>
      </w:r>
      <w:r w:rsidR="00000000">
        <w:t>Research reveals music primarily functions as entertainment for most listeners</w:t>
      </w:r>
    </w:p>
    <w:p w:rsidR="00294D45" w:rsidRDefault="00CF1A28" w:rsidP="00CF1A28">
      <w:pPr>
        <w:spacing w:line="360" w:lineRule="auto"/>
      </w:pPr>
      <w:r>
        <w:rPr>
          <w:b/>
          <w:bCs/>
        </w:rPr>
        <w:t xml:space="preserve">B. </w:t>
      </w:r>
      <w:r w:rsidR="00000000">
        <w:t>Scientists study musical complexity to understand emotional neural pathways</w:t>
      </w:r>
    </w:p>
    <w:p w:rsidR="00294D45" w:rsidRDefault="00CF1A28" w:rsidP="00CF1A28">
      <w:pPr>
        <w:spacing w:line="360" w:lineRule="auto"/>
      </w:pPr>
      <w:r>
        <w:rPr>
          <w:b/>
          <w:bCs/>
        </w:rPr>
        <w:t xml:space="preserve">C. </w:t>
      </w:r>
      <w:r w:rsidR="00000000">
        <w:t>Different genres produce varying emotional responses depending on age groups</w:t>
      </w:r>
    </w:p>
    <w:p w:rsidR="00294D45" w:rsidRDefault="00CF1A28" w:rsidP="00CF1A28">
      <w:pPr>
        <w:spacing w:line="360" w:lineRule="auto"/>
      </w:pPr>
      <w:r>
        <w:rPr>
          <w:b/>
          <w:bCs/>
        </w:rPr>
        <w:t xml:space="preserve">D. </w:t>
      </w:r>
      <w:r w:rsidR="00000000">
        <w:t>Music choices shape self-perception and create social bonds across boundaries</w:t>
      </w:r>
    </w:p>
    <w:p w:rsidR="00294D45" w:rsidRDefault="00000000">
      <w:pPr>
        <w:spacing w:line="360" w:lineRule="auto"/>
        <w:rPr>
          <w:b/>
          <w:bCs/>
        </w:rPr>
      </w:pPr>
      <w:r>
        <w:rPr>
          <w:b/>
          <w:bCs/>
        </w:rPr>
        <w:t xml:space="preserve">Question 36: </w:t>
      </w:r>
      <w:r>
        <w:t>The word “</w:t>
      </w:r>
      <w:r>
        <w:rPr>
          <w:b/>
          <w:bCs/>
          <w:u w:val="single"/>
        </w:rPr>
        <w:t>preferring</w:t>
      </w:r>
      <w:r>
        <w:t>” in paragraph 3 is OPPOSITE in meaning to _________.</w:t>
      </w:r>
    </w:p>
    <w:p w:rsidR="00294D45" w:rsidRDefault="00CF1A28" w:rsidP="00CF1A28">
      <w:pPr>
        <w:spacing w:line="360" w:lineRule="auto"/>
        <w:rPr>
          <w:b/>
          <w:bCs/>
        </w:rPr>
      </w:pPr>
      <w:r>
        <w:rPr>
          <w:b/>
          <w:bCs/>
        </w:rPr>
        <w:t xml:space="preserve">A. </w:t>
      </w:r>
      <w:r w:rsidR="00000000">
        <w:t>rejecting</w:t>
      </w:r>
      <w:r w:rsidR="00000000">
        <w:rPr>
          <w:b/>
          <w:bCs/>
        </w:rPr>
        <w:tab/>
      </w:r>
      <w:r w:rsidR="00000000">
        <w:rPr>
          <w:b/>
          <w:bCs/>
        </w:rPr>
        <w:tab/>
      </w:r>
      <w:r w:rsidR="00000000">
        <w:rPr>
          <w:b/>
          <w:bCs/>
        </w:rPr>
        <w:tab/>
      </w:r>
      <w:r w:rsidR="00000000">
        <w:rPr>
          <w:b/>
          <w:bCs/>
        </w:rPr>
        <w:tab/>
      </w:r>
      <w:r w:rsidR="00000000">
        <w:rPr>
          <w:b/>
          <w:bCs/>
        </w:rPr>
        <w:tab/>
        <w:t xml:space="preserve">B. </w:t>
      </w:r>
      <w:r w:rsidR="00000000">
        <w:t>choosing</w:t>
      </w:r>
      <w:r w:rsidR="00000000">
        <w:rPr>
          <w:b/>
          <w:bCs/>
        </w:rPr>
        <w:tab/>
      </w:r>
      <w:r w:rsidR="00000000">
        <w:rPr>
          <w:b/>
          <w:bCs/>
        </w:rPr>
        <w:tab/>
      </w:r>
      <w:r w:rsidR="00000000">
        <w:rPr>
          <w:b/>
          <w:bCs/>
        </w:rPr>
        <w:tab/>
      </w:r>
      <w:r w:rsidR="00000000">
        <w:rPr>
          <w:b/>
          <w:bCs/>
        </w:rPr>
        <w:tab/>
      </w:r>
      <w:r w:rsidR="00000000">
        <w:rPr>
          <w:b/>
          <w:bCs/>
        </w:rPr>
        <w:tab/>
        <w:t xml:space="preserve">C. </w:t>
      </w:r>
      <w:r w:rsidR="00000000">
        <w:t>selecting</w:t>
      </w:r>
      <w:r w:rsidR="00000000">
        <w:rPr>
          <w:b/>
          <w:bCs/>
        </w:rPr>
        <w:tab/>
      </w:r>
      <w:r w:rsidR="00000000">
        <w:rPr>
          <w:b/>
          <w:bCs/>
        </w:rPr>
        <w:tab/>
      </w:r>
      <w:r w:rsidR="00000000">
        <w:rPr>
          <w:b/>
          <w:bCs/>
        </w:rPr>
        <w:tab/>
      </w:r>
      <w:r w:rsidR="00000000">
        <w:rPr>
          <w:b/>
          <w:bCs/>
        </w:rPr>
        <w:tab/>
      </w:r>
      <w:r w:rsidR="00000000">
        <w:rPr>
          <w:b/>
          <w:bCs/>
        </w:rPr>
        <w:tab/>
        <w:t xml:space="preserve">D. </w:t>
      </w:r>
      <w:r w:rsidR="00000000">
        <w:t>favoring</w:t>
      </w:r>
    </w:p>
    <w:p w:rsidR="00294D45" w:rsidRDefault="00000000">
      <w:pPr>
        <w:spacing w:line="360" w:lineRule="auto"/>
        <w:rPr>
          <w:b/>
          <w:bCs/>
        </w:rPr>
      </w:pPr>
      <w:r>
        <w:rPr>
          <w:b/>
          <w:bCs/>
        </w:rPr>
        <w:t xml:space="preserve">Question 37: </w:t>
      </w:r>
      <w:r>
        <w:t>Which of the following best paraphrases the underlined sentence in paragraph 4?</w:t>
      </w:r>
    </w:p>
    <w:p w:rsidR="00294D45" w:rsidRDefault="00CF1A28" w:rsidP="00CF1A28">
      <w:pPr>
        <w:spacing w:line="360" w:lineRule="auto"/>
      </w:pPr>
      <w:r>
        <w:rPr>
          <w:b/>
          <w:bCs/>
        </w:rPr>
        <w:t xml:space="preserve">A. </w:t>
      </w:r>
      <w:r w:rsidR="00000000">
        <w:t>The timeline of favored songs shows how personalities remain consistent</w:t>
      </w:r>
    </w:p>
    <w:p w:rsidR="00294D45" w:rsidRDefault="00CF1A28" w:rsidP="00CF1A28">
      <w:pPr>
        <w:spacing w:line="360" w:lineRule="auto"/>
      </w:pPr>
      <w:r>
        <w:rPr>
          <w:b/>
          <w:bCs/>
        </w:rPr>
        <w:t xml:space="preserve">B. </w:t>
      </w:r>
      <w:r w:rsidR="00000000">
        <w:t>Our evolving musical tastes reflect our individual development over time</w:t>
      </w:r>
    </w:p>
    <w:p w:rsidR="00294D45" w:rsidRDefault="00CF1A28" w:rsidP="00CF1A28">
      <w:pPr>
        <w:spacing w:line="360" w:lineRule="auto"/>
      </w:pPr>
      <w:r>
        <w:rPr>
          <w:b/>
          <w:bCs/>
        </w:rPr>
        <w:lastRenderedPageBreak/>
        <w:t xml:space="preserve">C. </w:t>
      </w:r>
      <w:r w:rsidR="00000000">
        <w:t>Musical selections document the stability of character through aging</w:t>
      </w:r>
    </w:p>
    <w:p w:rsidR="00294D45" w:rsidRDefault="00CF1A28" w:rsidP="00CF1A28">
      <w:pPr>
        <w:spacing w:line="360" w:lineRule="auto"/>
      </w:pPr>
      <w:r>
        <w:rPr>
          <w:b/>
          <w:bCs/>
        </w:rPr>
        <w:t xml:space="preserve">D. </w:t>
      </w:r>
      <w:r w:rsidR="00000000">
        <w:t>Preference changes indicate merely shifting trends in popular culture</w:t>
      </w:r>
    </w:p>
    <w:p w:rsidR="00294D45" w:rsidRDefault="00000000">
      <w:pPr>
        <w:spacing w:line="360" w:lineRule="auto"/>
        <w:rPr>
          <w:b/>
          <w:bCs/>
        </w:rPr>
      </w:pPr>
      <w:r>
        <w:rPr>
          <w:b/>
          <w:bCs/>
        </w:rPr>
        <w:t xml:space="preserve">Question 38: </w:t>
      </w:r>
      <w:r>
        <w:t>Which of the following is TRUE according to the passage?</w:t>
      </w:r>
    </w:p>
    <w:p w:rsidR="00294D45" w:rsidRDefault="00CF1A28" w:rsidP="00CF1A28">
      <w:pPr>
        <w:spacing w:line="360" w:lineRule="auto"/>
      </w:pPr>
      <w:r>
        <w:rPr>
          <w:b/>
          <w:bCs/>
        </w:rPr>
        <w:t xml:space="preserve">A. </w:t>
      </w:r>
      <w:r w:rsidR="00000000">
        <w:t>Scientific studies show sad music consistently worsens listeners' mental health</w:t>
      </w:r>
    </w:p>
    <w:p w:rsidR="00294D45" w:rsidRDefault="00CF1A28" w:rsidP="00CF1A28">
      <w:pPr>
        <w:spacing w:line="360" w:lineRule="auto"/>
      </w:pPr>
      <w:r>
        <w:rPr>
          <w:b/>
          <w:bCs/>
        </w:rPr>
        <w:t xml:space="preserve">B. </w:t>
      </w:r>
      <w:r w:rsidR="00000000">
        <w:t>Digital streaming has eliminated the personal connection people feel to music</w:t>
      </w:r>
    </w:p>
    <w:p w:rsidR="00294D45" w:rsidRDefault="00CF1A28" w:rsidP="00CF1A28">
      <w:pPr>
        <w:spacing w:line="360" w:lineRule="auto"/>
      </w:pPr>
      <w:r>
        <w:rPr>
          <w:b/>
          <w:bCs/>
        </w:rPr>
        <w:t xml:space="preserve">C. </w:t>
      </w:r>
      <w:r w:rsidR="00000000">
        <w:t>Concert memorabilia physically documents our musical preferences over time</w:t>
      </w:r>
    </w:p>
    <w:p w:rsidR="00294D45" w:rsidRDefault="00CF1A28" w:rsidP="00CF1A28">
      <w:pPr>
        <w:spacing w:line="360" w:lineRule="auto"/>
      </w:pPr>
      <w:r>
        <w:rPr>
          <w:b/>
          <w:bCs/>
        </w:rPr>
        <w:t xml:space="preserve">D. </w:t>
      </w:r>
      <w:r w:rsidR="00000000">
        <w:t>All musical preferences remain constant from adolescence through adulthood</w:t>
      </w:r>
    </w:p>
    <w:p w:rsidR="00294D45" w:rsidRDefault="00000000">
      <w:pPr>
        <w:spacing w:line="360" w:lineRule="auto"/>
        <w:rPr>
          <w:b/>
          <w:bCs/>
        </w:rPr>
      </w:pPr>
      <w:r>
        <w:rPr>
          <w:b/>
          <w:bCs/>
        </w:rPr>
        <w:t xml:space="preserve">Question 39: </w:t>
      </w:r>
      <w:r>
        <w:t>Which of the following can be inferred from the passage?</w:t>
      </w:r>
    </w:p>
    <w:p w:rsidR="00294D45" w:rsidRDefault="00CF1A28" w:rsidP="00CF1A28">
      <w:pPr>
        <w:spacing w:line="360" w:lineRule="auto"/>
      </w:pPr>
      <w:r>
        <w:rPr>
          <w:b/>
          <w:bCs/>
        </w:rPr>
        <w:t xml:space="preserve">A. </w:t>
      </w:r>
      <w:r w:rsidR="00000000">
        <w:t>Shared musical preferences often strengthen interpersonal connections</w:t>
      </w:r>
    </w:p>
    <w:p w:rsidR="00294D45" w:rsidRDefault="00CF1A28" w:rsidP="00CF1A28">
      <w:pPr>
        <w:spacing w:line="360" w:lineRule="auto"/>
      </w:pPr>
      <w:r>
        <w:rPr>
          <w:b/>
          <w:bCs/>
        </w:rPr>
        <w:t xml:space="preserve">B. </w:t>
      </w:r>
      <w:r w:rsidR="00000000">
        <w:t>Physical music collections will eventually be replaced by digital playlists entirely</w:t>
      </w:r>
    </w:p>
    <w:p w:rsidR="00294D45" w:rsidRDefault="00CF1A28" w:rsidP="00CF1A28">
      <w:pPr>
        <w:spacing w:line="360" w:lineRule="auto"/>
      </w:pPr>
      <w:r>
        <w:rPr>
          <w:b/>
          <w:bCs/>
        </w:rPr>
        <w:t xml:space="preserve">C. </w:t>
      </w:r>
      <w:r w:rsidR="00000000">
        <w:t>Digital streaming has made music more emotionally influential in people's lives</w:t>
      </w:r>
    </w:p>
    <w:p w:rsidR="00294D45" w:rsidRDefault="00CF1A28" w:rsidP="00CF1A28">
      <w:pPr>
        <w:spacing w:line="360" w:lineRule="auto"/>
      </w:pPr>
      <w:r>
        <w:rPr>
          <w:b/>
          <w:bCs/>
        </w:rPr>
        <w:t xml:space="preserve">D. </w:t>
      </w:r>
      <w:r w:rsidR="00000000">
        <w:t>Complex musical compositions are objectively superior to simple melodies</w:t>
      </w:r>
    </w:p>
    <w:p w:rsidR="00294D45" w:rsidRDefault="00000000">
      <w:pPr>
        <w:spacing w:line="360" w:lineRule="auto"/>
      </w:pPr>
      <w:r>
        <w:rPr>
          <w:b/>
          <w:bCs/>
        </w:rPr>
        <w:t xml:space="preserve">Question 40: </w:t>
      </w:r>
      <w:r>
        <w:t>Which of the following best summarises the passage?</w:t>
      </w:r>
    </w:p>
    <w:p w:rsidR="00294D45" w:rsidRDefault="00CF1A28" w:rsidP="00CF1A28">
      <w:pPr>
        <w:spacing w:line="360" w:lineRule="auto"/>
      </w:pPr>
      <w:r>
        <w:rPr>
          <w:b/>
          <w:bCs/>
        </w:rPr>
        <w:t xml:space="preserve">A. </w:t>
      </w:r>
      <w:r w:rsidR="00000000">
        <w:t>Music discovery technology creates personalized experiences that shape identity development</w:t>
      </w:r>
    </w:p>
    <w:p w:rsidR="00294D45" w:rsidRDefault="00CF1A28" w:rsidP="00CF1A28">
      <w:pPr>
        <w:spacing w:line="360" w:lineRule="auto"/>
      </w:pPr>
      <w:r>
        <w:rPr>
          <w:b/>
          <w:bCs/>
        </w:rPr>
        <w:t xml:space="preserve">B. </w:t>
      </w:r>
      <w:r w:rsidR="00000000">
        <w:t>Scientific research demonstrates how various music genres affect mood and brain chemistry</w:t>
      </w:r>
    </w:p>
    <w:p w:rsidR="00294D45" w:rsidRDefault="00CF1A28" w:rsidP="00CF1A28">
      <w:pPr>
        <w:spacing w:line="360" w:lineRule="auto"/>
      </w:pPr>
      <w:r>
        <w:rPr>
          <w:b/>
          <w:bCs/>
        </w:rPr>
        <w:t xml:space="preserve">C. </w:t>
      </w:r>
      <w:r w:rsidR="00000000">
        <w:t>Digital streaming platforms have revolutionized access to diverse musical experiences globally</w:t>
      </w:r>
    </w:p>
    <w:p w:rsidR="00294D45" w:rsidRDefault="00CF1A28" w:rsidP="00CF1A28">
      <w:pPr>
        <w:spacing w:line="360" w:lineRule="auto"/>
      </w:pPr>
      <w:r>
        <w:rPr>
          <w:b/>
          <w:bCs/>
        </w:rPr>
        <w:t xml:space="preserve">D. </w:t>
      </w:r>
      <w:r w:rsidR="00000000">
        <w:t>Music serves as personal expression, emotional companion, and social connector throughout life</w:t>
      </w:r>
    </w:p>
    <w:sectPr w:rsidR="00294D45">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65E6" w:rsidRDefault="00E565E6">
      <w:r>
        <w:separator/>
      </w:r>
    </w:p>
  </w:endnote>
  <w:endnote w:type="continuationSeparator" w:id="0">
    <w:p w:rsidR="00E565E6" w:rsidRDefault="00E5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65E6" w:rsidRDefault="00E565E6">
      <w:r>
        <w:separator/>
      </w:r>
    </w:p>
  </w:footnote>
  <w:footnote w:type="continuationSeparator" w:id="0">
    <w:p w:rsidR="00E565E6" w:rsidRDefault="00E5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02D26E"/>
    <w:multiLevelType w:val="singleLevel"/>
    <w:tmpl w:val="8202D26E"/>
    <w:lvl w:ilvl="0">
      <w:start w:val="1"/>
      <w:numFmt w:val="upperLetter"/>
      <w:suff w:val="space"/>
      <w:lvlText w:val="%1."/>
      <w:lvlJc w:val="left"/>
      <w:rPr>
        <w:rFonts w:hint="default"/>
        <w:b/>
        <w:bCs/>
      </w:rPr>
    </w:lvl>
  </w:abstractNum>
  <w:abstractNum w:abstractNumId="1" w15:restartNumberingAfterBreak="0">
    <w:nsid w:val="8DA60CBD"/>
    <w:multiLevelType w:val="singleLevel"/>
    <w:tmpl w:val="8DA60CBD"/>
    <w:lvl w:ilvl="0">
      <w:start w:val="1"/>
      <w:numFmt w:val="upperLetter"/>
      <w:suff w:val="space"/>
      <w:lvlText w:val="%1."/>
      <w:lvlJc w:val="left"/>
    </w:lvl>
  </w:abstractNum>
  <w:abstractNum w:abstractNumId="2" w15:restartNumberingAfterBreak="0">
    <w:nsid w:val="8FE5A5FF"/>
    <w:multiLevelType w:val="singleLevel"/>
    <w:tmpl w:val="8FE5A5FF"/>
    <w:lvl w:ilvl="0">
      <w:start w:val="1"/>
      <w:numFmt w:val="upperLetter"/>
      <w:suff w:val="space"/>
      <w:lvlText w:val="%1."/>
      <w:lvlJc w:val="left"/>
      <w:rPr>
        <w:rFonts w:hint="default"/>
        <w:b/>
        <w:bCs/>
      </w:rPr>
    </w:lvl>
  </w:abstractNum>
  <w:abstractNum w:abstractNumId="3" w15:restartNumberingAfterBreak="0">
    <w:nsid w:val="952520F5"/>
    <w:multiLevelType w:val="singleLevel"/>
    <w:tmpl w:val="952520F5"/>
    <w:lvl w:ilvl="0">
      <w:start w:val="1"/>
      <w:numFmt w:val="upperLetter"/>
      <w:suff w:val="space"/>
      <w:lvlText w:val="%1."/>
      <w:lvlJc w:val="left"/>
      <w:rPr>
        <w:rFonts w:hint="default"/>
        <w:b/>
        <w:bCs/>
      </w:rPr>
    </w:lvl>
  </w:abstractNum>
  <w:abstractNum w:abstractNumId="4" w15:restartNumberingAfterBreak="0">
    <w:nsid w:val="9682F48B"/>
    <w:multiLevelType w:val="singleLevel"/>
    <w:tmpl w:val="9682F48B"/>
    <w:lvl w:ilvl="0">
      <w:start w:val="1"/>
      <w:numFmt w:val="upperLetter"/>
      <w:suff w:val="space"/>
      <w:lvlText w:val="%1."/>
      <w:lvlJc w:val="left"/>
      <w:rPr>
        <w:rFonts w:hint="default"/>
        <w:b/>
        <w:bCs/>
      </w:rPr>
    </w:lvl>
  </w:abstractNum>
  <w:abstractNum w:abstractNumId="5" w15:restartNumberingAfterBreak="0">
    <w:nsid w:val="96A4D733"/>
    <w:multiLevelType w:val="singleLevel"/>
    <w:tmpl w:val="96A4D733"/>
    <w:lvl w:ilvl="0">
      <w:start w:val="1"/>
      <w:numFmt w:val="lowerLetter"/>
      <w:lvlText w:val="%1."/>
      <w:lvlJc w:val="left"/>
      <w:pPr>
        <w:tabs>
          <w:tab w:val="left" w:pos="425"/>
        </w:tabs>
        <w:ind w:left="425" w:hanging="425"/>
      </w:pPr>
      <w:rPr>
        <w:rFonts w:hint="default"/>
        <w:b/>
        <w:bCs/>
      </w:rPr>
    </w:lvl>
  </w:abstractNum>
  <w:abstractNum w:abstractNumId="6" w15:restartNumberingAfterBreak="0">
    <w:nsid w:val="A4323D4D"/>
    <w:multiLevelType w:val="singleLevel"/>
    <w:tmpl w:val="A4323D4D"/>
    <w:lvl w:ilvl="0">
      <w:start w:val="1"/>
      <w:numFmt w:val="upperLetter"/>
      <w:suff w:val="space"/>
      <w:lvlText w:val="%1."/>
      <w:lvlJc w:val="left"/>
      <w:rPr>
        <w:rFonts w:hint="default"/>
        <w:b/>
        <w:bCs/>
        <w:highlight w:val="none"/>
      </w:rPr>
    </w:lvl>
  </w:abstractNum>
  <w:abstractNum w:abstractNumId="7" w15:restartNumberingAfterBreak="0">
    <w:nsid w:val="B0625004"/>
    <w:multiLevelType w:val="singleLevel"/>
    <w:tmpl w:val="B0625004"/>
    <w:lvl w:ilvl="0">
      <w:start w:val="1"/>
      <w:numFmt w:val="upperLetter"/>
      <w:suff w:val="space"/>
      <w:lvlText w:val="%1."/>
      <w:lvlJc w:val="left"/>
      <w:rPr>
        <w:rFonts w:hint="default"/>
        <w:b/>
        <w:bCs/>
      </w:rPr>
    </w:lvl>
  </w:abstractNum>
  <w:abstractNum w:abstractNumId="8" w15:restartNumberingAfterBreak="0">
    <w:nsid w:val="B541CB48"/>
    <w:multiLevelType w:val="singleLevel"/>
    <w:tmpl w:val="B541CB48"/>
    <w:lvl w:ilvl="0">
      <w:start w:val="1"/>
      <w:numFmt w:val="upperLetter"/>
      <w:suff w:val="space"/>
      <w:lvlText w:val="%1."/>
      <w:lvlJc w:val="left"/>
      <w:rPr>
        <w:rFonts w:hint="default"/>
        <w:b/>
        <w:bCs/>
      </w:rPr>
    </w:lvl>
  </w:abstractNum>
  <w:abstractNum w:abstractNumId="9" w15:restartNumberingAfterBreak="0">
    <w:nsid w:val="B61EB2A6"/>
    <w:multiLevelType w:val="singleLevel"/>
    <w:tmpl w:val="B61EB2A6"/>
    <w:lvl w:ilvl="0">
      <w:start w:val="1"/>
      <w:numFmt w:val="upperLetter"/>
      <w:suff w:val="space"/>
      <w:lvlText w:val="%1."/>
      <w:lvlJc w:val="left"/>
      <w:rPr>
        <w:rFonts w:hint="default"/>
        <w:b/>
        <w:bCs/>
      </w:rPr>
    </w:lvl>
  </w:abstractNum>
  <w:abstractNum w:abstractNumId="10" w15:restartNumberingAfterBreak="0">
    <w:nsid w:val="B8D6EA19"/>
    <w:multiLevelType w:val="singleLevel"/>
    <w:tmpl w:val="B8D6EA19"/>
    <w:lvl w:ilvl="0">
      <w:start w:val="1"/>
      <w:numFmt w:val="upperLetter"/>
      <w:suff w:val="space"/>
      <w:lvlText w:val="%1."/>
      <w:lvlJc w:val="left"/>
    </w:lvl>
  </w:abstractNum>
  <w:abstractNum w:abstractNumId="11" w15:restartNumberingAfterBreak="0">
    <w:nsid w:val="C12CA7EF"/>
    <w:multiLevelType w:val="singleLevel"/>
    <w:tmpl w:val="C12CA7EF"/>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D3E43C49"/>
    <w:multiLevelType w:val="singleLevel"/>
    <w:tmpl w:val="D3E43C49"/>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FBD45D89"/>
    <w:multiLevelType w:val="singleLevel"/>
    <w:tmpl w:val="FBD45D89"/>
    <w:lvl w:ilvl="0">
      <w:start w:val="1"/>
      <w:numFmt w:val="lowerLetter"/>
      <w:lvlText w:val="%1."/>
      <w:lvlJc w:val="left"/>
      <w:pPr>
        <w:tabs>
          <w:tab w:val="left" w:pos="425"/>
        </w:tabs>
        <w:ind w:left="425" w:hanging="425"/>
      </w:pPr>
      <w:rPr>
        <w:rFonts w:hint="default"/>
        <w:b/>
        <w:bCs/>
      </w:rPr>
    </w:lvl>
  </w:abstractNum>
  <w:abstractNum w:abstractNumId="14" w15:restartNumberingAfterBreak="0">
    <w:nsid w:val="FCA2DD4F"/>
    <w:multiLevelType w:val="singleLevel"/>
    <w:tmpl w:val="FCA2DD4F"/>
    <w:lvl w:ilvl="0">
      <w:start w:val="1"/>
      <w:numFmt w:val="lowerLetter"/>
      <w:lvlText w:val="%1."/>
      <w:lvlJc w:val="left"/>
      <w:pPr>
        <w:tabs>
          <w:tab w:val="left" w:pos="425"/>
        </w:tabs>
        <w:ind w:left="425" w:hanging="425"/>
      </w:pPr>
      <w:rPr>
        <w:rFonts w:hint="default"/>
        <w:b/>
        <w:bCs/>
      </w:rPr>
    </w:lvl>
  </w:abstractNum>
  <w:abstractNum w:abstractNumId="15" w15:restartNumberingAfterBreak="0">
    <w:nsid w:val="FD9046B7"/>
    <w:multiLevelType w:val="singleLevel"/>
    <w:tmpl w:val="FD9046B7"/>
    <w:lvl w:ilvl="0">
      <w:start w:val="1"/>
      <w:numFmt w:val="upperLetter"/>
      <w:suff w:val="space"/>
      <w:lvlText w:val="%1."/>
      <w:lvlJc w:val="left"/>
      <w:rPr>
        <w:rFonts w:hint="default"/>
        <w:b/>
        <w:bCs/>
      </w:rPr>
    </w:lvl>
  </w:abstractNum>
  <w:abstractNum w:abstractNumId="16"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7"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18"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19"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20"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21"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22"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23"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4"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5"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6" w15:restartNumberingAfterBreak="0">
    <w:nsid w:val="07368685"/>
    <w:multiLevelType w:val="singleLevel"/>
    <w:tmpl w:val="07368685"/>
    <w:lvl w:ilvl="0">
      <w:start w:val="1"/>
      <w:numFmt w:val="upperLetter"/>
      <w:suff w:val="space"/>
      <w:lvlText w:val="%1."/>
      <w:lvlJc w:val="left"/>
      <w:rPr>
        <w:rFonts w:hint="default"/>
        <w:b/>
        <w:bCs/>
        <w:highlight w:val="none"/>
      </w:rPr>
    </w:lvl>
  </w:abstractNum>
  <w:abstractNum w:abstractNumId="27" w15:restartNumberingAfterBreak="0">
    <w:nsid w:val="0897DF7C"/>
    <w:multiLevelType w:val="singleLevel"/>
    <w:tmpl w:val="0897DF7C"/>
    <w:lvl w:ilvl="0">
      <w:start w:val="1"/>
      <w:numFmt w:val="upperLetter"/>
      <w:suff w:val="space"/>
      <w:lvlText w:val="%1."/>
      <w:lvlJc w:val="left"/>
      <w:rPr>
        <w:rFonts w:hint="default"/>
        <w:b/>
        <w:bCs/>
      </w:rPr>
    </w:lvl>
  </w:abstractNum>
  <w:abstractNum w:abstractNumId="28" w15:restartNumberingAfterBreak="0">
    <w:nsid w:val="0BD11BB1"/>
    <w:multiLevelType w:val="singleLevel"/>
    <w:tmpl w:val="0BD11BB1"/>
    <w:lvl w:ilvl="0">
      <w:start w:val="1"/>
      <w:numFmt w:val="upperLetter"/>
      <w:suff w:val="space"/>
      <w:lvlText w:val="%1."/>
      <w:lvlJc w:val="left"/>
      <w:rPr>
        <w:rFonts w:hint="default"/>
        <w:highlight w:val="none"/>
      </w:rPr>
    </w:lvl>
  </w:abstractNum>
  <w:abstractNum w:abstractNumId="29" w15:restartNumberingAfterBreak="0">
    <w:nsid w:val="0E80BFC4"/>
    <w:multiLevelType w:val="singleLevel"/>
    <w:tmpl w:val="0E80BFC4"/>
    <w:lvl w:ilvl="0">
      <w:start w:val="1"/>
      <w:numFmt w:val="upperLetter"/>
      <w:suff w:val="space"/>
      <w:lvlText w:val="%1."/>
      <w:lvlJc w:val="left"/>
      <w:rPr>
        <w:rFonts w:hint="default"/>
        <w:b/>
        <w:bCs/>
      </w:rPr>
    </w:lvl>
  </w:abstractNum>
  <w:abstractNum w:abstractNumId="30" w15:restartNumberingAfterBreak="0">
    <w:nsid w:val="1580431E"/>
    <w:multiLevelType w:val="singleLevel"/>
    <w:tmpl w:val="1580431E"/>
    <w:lvl w:ilvl="0">
      <w:start w:val="3"/>
      <w:numFmt w:val="upperLetter"/>
      <w:suff w:val="space"/>
      <w:lvlText w:val="%1."/>
      <w:lvlJc w:val="left"/>
      <w:pPr>
        <w:ind w:left="1200" w:firstLine="0"/>
      </w:pPr>
    </w:lvl>
  </w:abstractNum>
  <w:abstractNum w:abstractNumId="31" w15:restartNumberingAfterBreak="0">
    <w:nsid w:val="203BF79A"/>
    <w:multiLevelType w:val="singleLevel"/>
    <w:tmpl w:val="203BF79A"/>
    <w:lvl w:ilvl="0">
      <w:start w:val="1"/>
      <w:numFmt w:val="upperLetter"/>
      <w:suff w:val="space"/>
      <w:lvlText w:val="%1."/>
      <w:lvlJc w:val="left"/>
      <w:rPr>
        <w:rFonts w:hint="default"/>
        <w:b/>
        <w:bCs/>
      </w:rPr>
    </w:lvl>
  </w:abstractNum>
  <w:abstractNum w:abstractNumId="32" w15:restartNumberingAfterBreak="0">
    <w:nsid w:val="24B2DA5C"/>
    <w:multiLevelType w:val="singleLevel"/>
    <w:tmpl w:val="24B2DA5C"/>
    <w:lvl w:ilvl="0">
      <w:start w:val="1"/>
      <w:numFmt w:val="upperLetter"/>
      <w:suff w:val="space"/>
      <w:lvlText w:val="%1."/>
      <w:lvlJc w:val="left"/>
      <w:rPr>
        <w:rFonts w:hint="default"/>
        <w:b/>
        <w:bCs/>
      </w:rPr>
    </w:lvl>
  </w:abstractNum>
  <w:abstractNum w:abstractNumId="33" w15:restartNumberingAfterBreak="0">
    <w:nsid w:val="296002C2"/>
    <w:multiLevelType w:val="singleLevel"/>
    <w:tmpl w:val="296002C2"/>
    <w:lvl w:ilvl="0">
      <w:start w:val="1"/>
      <w:numFmt w:val="lowerLetter"/>
      <w:lvlText w:val="%1."/>
      <w:lvlJc w:val="left"/>
      <w:pPr>
        <w:tabs>
          <w:tab w:val="left" w:pos="425"/>
        </w:tabs>
        <w:ind w:left="425" w:hanging="425"/>
      </w:pPr>
      <w:rPr>
        <w:rFonts w:hint="default"/>
        <w:b/>
        <w:bCs/>
      </w:rPr>
    </w:lvl>
  </w:abstractNum>
  <w:abstractNum w:abstractNumId="34" w15:restartNumberingAfterBreak="0">
    <w:nsid w:val="29843F63"/>
    <w:multiLevelType w:val="singleLevel"/>
    <w:tmpl w:val="29843F63"/>
    <w:lvl w:ilvl="0">
      <w:start w:val="1"/>
      <w:numFmt w:val="lowerLetter"/>
      <w:lvlText w:val="%1."/>
      <w:lvlJc w:val="left"/>
      <w:pPr>
        <w:tabs>
          <w:tab w:val="left" w:pos="425"/>
        </w:tabs>
        <w:ind w:left="425" w:hanging="425"/>
      </w:pPr>
      <w:rPr>
        <w:rFonts w:hint="default"/>
        <w:b/>
        <w:bCs/>
      </w:rPr>
    </w:lvl>
  </w:abstractNum>
  <w:abstractNum w:abstractNumId="35" w15:restartNumberingAfterBreak="0">
    <w:nsid w:val="2BBA4957"/>
    <w:multiLevelType w:val="singleLevel"/>
    <w:tmpl w:val="2BBA4957"/>
    <w:lvl w:ilvl="0">
      <w:start w:val="1"/>
      <w:numFmt w:val="upperLetter"/>
      <w:suff w:val="space"/>
      <w:lvlText w:val="%1."/>
      <w:lvlJc w:val="left"/>
      <w:rPr>
        <w:rFonts w:hint="default"/>
        <w:b/>
        <w:bCs/>
      </w:rPr>
    </w:lvl>
  </w:abstractNum>
  <w:abstractNum w:abstractNumId="36" w15:restartNumberingAfterBreak="0">
    <w:nsid w:val="45FC56D1"/>
    <w:multiLevelType w:val="singleLevel"/>
    <w:tmpl w:val="45FC56D1"/>
    <w:lvl w:ilvl="0">
      <w:start w:val="1"/>
      <w:numFmt w:val="upperLetter"/>
      <w:suff w:val="space"/>
      <w:lvlText w:val="%1."/>
      <w:lvlJc w:val="left"/>
      <w:rPr>
        <w:rFonts w:hint="default"/>
        <w:b/>
        <w:bCs/>
      </w:rPr>
    </w:lvl>
  </w:abstractNum>
  <w:abstractNum w:abstractNumId="37" w15:restartNumberingAfterBreak="0">
    <w:nsid w:val="465235B1"/>
    <w:multiLevelType w:val="singleLevel"/>
    <w:tmpl w:val="465235B1"/>
    <w:lvl w:ilvl="0">
      <w:start w:val="1"/>
      <w:numFmt w:val="upperLetter"/>
      <w:suff w:val="space"/>
      <w:lvlText w:val="%1."/>
      <w:lvlJc w:val="left"/>
      <w:rPr>
        <w:rFonts w:hint="default"/>
        <w:highlight w:val="none"/>
      </w:rPr>
    </w:lvl>
  </w:abstractNum>
  <w:abstractNum w:abstractNumId="38" w15:restartNumberingAfterBreak="0">
    <w:nsid w:val="4E04DCA0"/>
    <w:multiLevelType w:val="singleLevel"/>
    <w:tmpl w:val="4E04DCA0"/>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4E332B71"/>
    <w:multiLevelType w:val="singleLevel"/>
    <w:tmpl w:val="4E332B71"/>
    <w:lvl w:ilvl="0">
      <w:start w:val="1"/>
      <w:numFmt w:val="upperLetter"/>
      <w:suff w:val="space"/>
      <w:lvlText w:val="%1."/>
      <w:lvlJc w:val="left"/>
      <w:rPr>
        <w:rFonts w:hint="default"/>
        <w:b/>
        <w:bCs/>
      </w:rPr>
    </w:lvl>
  </w:abstractNum>
  <w:abstractNum w:abstractNumId="40" w15:restartNumberingAfterBreak="0">
    <w:nsid w:val="4EA329C7"/>
    <w:multiLevelType w:val="singleLevel"/>
    <w:tmpl w:val="4EA329C7"/>
    <w:lvl w:ilvl="0">
      <w:start w:val="1"/>
      <w:numFmt w:val="upperLetter"/>
      <w:suff w:val="space"/>
      <w:lvlText w:val="%1."/>
      <w:lvlJc w:val="left"/>
      <w:rPr>
        <w:rFonts w:hint="default"/>
        <w:b/>
        <w:bCs/>
      </w:rPr>
    </w:lvl>
  </w:abstractNum>
  <w:abstractNum w:abstractNumId="41" w15:restartNumberingAfterBreak="0">
    <w:nsid w:val="55B21EA8"/>
    <w:multiLevelType w:val="singleLevel"/>
    <w:tmpl w:val="55B21EA8"/>
    <w:lvl w:ilvl="0">
      <w:start w:val="1"/>
      <w:numFmt w:val="upperLetter"/>
      <w:suff w:val="space"/>
      <w:lvlText w:val="%1."/>
      <w:lvlJc w:val="left"/>
    </w:lvl>
  </w:abstractNum>
  <w:abstractNum w:abstractNumId="42" w15:restartNumberingAfterBreak="0">
    <w:nsid w:val="60DDBE41"/>
    <w:multiLevelType w:val="singleLevel"/>
    <w:tmpl w:val="60DDBE41"/>
    <w:lvl w:ilvl="0">
      <w:start w:val="1"/>
      <w:numFmt w:val="upperLetter"/>
      <w:suff w:val="space"/>
      <w:lvlText w:val="%1."/>
      <w:lvlJc w:val="left"/>
      <w:rPr>
        <w:rFonts w:hint="default"/>
        <w:b/>
        <w:bCs/>
      </w:rPr>
    </w:lvl>
  </w:abstractNum>
  <w:abstractNum w:abstractNumId="43" w15:restartNumberingAfterBreak="0">
    <w:nsid w:val="686B769F"/>
    <w:multiLevelType w:val="singleLevel"/>
    <w:tmpl w:val="686B769F"/>
    <w:lvl w:ilvl="0">
      <w:start w:val="1"/>
      <w:numFmt w:val="upperLetter"/>
      <w:suff w:val="space"/>
      <w:lvlText w:val="%1."/>
      <w:lvlJc w:val="left"/>
      <w:rPr>
        <w:rFonts w:hint="default"/>
        <w:b/>
        <w:bCs/>
      </w:rPr>
    </w:lvl>
  </w:abstractNum>
  <w:abstractNum w:abstractNumId="44" w15:restartNumberingAfterBreak="0">
    <w:nsid w:val="6C35363A"/>
    <w:multiLevelType w:val="singleLevel"/>
    <w:tmpl w:val="6C35363A"/>
    <w:lvl w:ilvl="0">
      <w:start w:val="1"/>
      <w:numFmt w:val="upperLetter"/>
      <w:suff w:val="space"/>
      <w:lvlText w:val="%1."/>
      <w:lvlJc w:val="left"/>
    </w:lvl>
  </w:abstractNum>
  <w:abstractNum w:abstractNumId="45" w15:restartNumberingAfterBreak="0">
    <w:nsid w:val="770BC7B9"/>
    <w:multiLevelType w:val="singleLevel"/>
    <w:tmpl w:val="770BC7B9"/>
    <w:lvl w:ilvl="0">
      <w:start w:val="1"/>
      <w:numFmt w:val="upperLetter"/>
      <w:suff w:val="space"/>
      <w:lvlText w:val="%1."/>
      <w:lvlJc w:val="left"/>
    </w:lvl>
  </w:abstractNum>
  <w:abstractNum w:abstractNumId="46" w15:restartNumberingAfterBreak="0">
    <w:nsid w:val="78BD653E"/>
    <w:multiLevelType w:val="singleLevel"/>
    <w:tmpl w:val="78BD653E"/>
    <w:lvl w:ilvl="0">
      <w:start w:val="1"/>
      <w:numFmt w:val="upperLetter"/>
      <w:suff w:val="space"/>
      <w:lvlText w:val="%1."/>
      <w:lvlJc w:val="left"/>
      <w:rPr>
        <w:rFonts w:hint="default"/>
        <w:b/>
        <w:bCs/>
      </w:rPr>
    </w:lvl>
  </w:abstractNum>
  <w:num w:numId="1" w16cid:durableId="742676634">
    <w:abstractNumId w:val="25"/>
  </w:num>
  <w:num w:numId="2" w16cid:durableId="1673482138">
    <w:abstractNumId w:val="23"/>
  </w:num>
  <w:num w:numId="3" w16cid:durableId="15817629">
    <w:abstractNumId w:val="22"/>
  </w:num>
  <w:num w:numId="4" w16cid:durableId="240529534">
    <w:abstractNumId w:val="21"/>
  </w:num>
  <w:num w:numId="5" w16cid:durableId="371078546">
    <w:abstractNumId w:val="20"/>
  </w:num>
  <w:num w:numId="6" w16cid:durableId="1982343706">
    <w:abstractNumId w:val="24"/>
  </w:num>
  <w:num w:numId="7" w16cid:durableId="1960649324">
    <w:abstractNumId w:val="19"/>
  </w:num>
  <w:num w:numId="8" w16cid:durableId="2143689009">
    <w:abstractNumId w:val="18"/>
  </w:num>
  <w:num w:numId="9" w16cid:durableId="2015953404">
    <w:abstractNumId w:val="17"/>
  </w:num>
  <w:num w:numId="10" w16cid:durableId="958074217">
    <w:abstractNumId w:val="16"/>
  </w:num>
  <w:num w:numId="11" w16cid:durableId="2031880495">
    <w:abstractNumId w:val="12"/>
  </w:num>
  <w:num w:numId="12" w16cid:durableId="803084383">
    <w:abstractNumId w:val="30"/>
  </w:num>
  <w:num w:numId="13" w16cid:durableId="1007755324">
    <w:abstractNumId w:val="38"/>
  </w:num>
  <w:num w:numId="14" w16cid:durableId="161362833">
    <w:abstractNumId w:val="11"/>
  </w:num>
  <w:num w:numId="15" w16cid:durableId="135925578">
    <w:abstractNumId w:val="5"/>
  </w:num>
  <w:num w:numId="16" w16cid:durableId="1403985493">
    <w:abstractNumId w:val="45"/>
  </w:num>
  <w:num w:numId="17" w16cid:durableId="1898125466">
    <w:abstractNumId w:val="33"/>
  </w:num>
  <w:num w:numId="18" w16cid:durableId="2037343822">
    <w:abstractNumId w:val="8"/>
  </w:num>
  <w:num w:numId="19" w16cid:durableId="50663906">
    <w:abstractNumId w:val="34"/>
  </w:num>
  <w:num w:numId="20" w16cid:durableId="354815337">
    <w:abstractNumId w:val="32"/>
  </w:num>
  <w:num w:numId="21" w16cid:durableId="597451178">
    <w:abstractNumId w:val="13"/>
  </w:num>
  <w:num w:numId="22" w16cid:durableId="901329245">
    <w:abstractNumId w:val="10"/>
  </w:num>
  <w:num w:numId="23" w16cid:durableId="434793533">
    <w:abstractNumId w:val="14"/>
  </w:num>
  <w:num w:numId="24" w16cid:durableId="980576279">
    <w:abstractNumId w:val="4"/>
  </w:num>
  <w:num w:numId="25" w16cid:durableId="754127696">
    <w:abstractNumId w:val="36"/>
  </w:num>
  <w:num w:numId="26" w16cid:durableId="370811248">
    <w:abstractNumId w:val="31"/>
  </w:num>
  <w:num w:numId="27" w16cid:durableId="1636641918">
    <w:abstractNumId w:val="43"/>
  </w:num>
  <w:num w:numId="28" w16cid:durableId="242837698">
    <w:abstractNumId w:val="40"/>
  </w:num>
  <w:num w:numId="29" w16cid:durableId="1424569534">
    <w:abstractNumId w:val="3"/>
  </w:num>
  <w:num w:numId="30" w16cid:durableId="255722068">
    <w:abstractNumId w:val="9"/>
  </w:num>
  <w:num w:numId="31" w16cid:durableId="309214415">
    <w:abstractNumId w:val="28"/>
  </w:num>
  <w:num w:numId="32" w16cid:durableId="439379244">
    <w:abstractNumId w:val="1"/>
  </w:num>
  <w:num w:numId="33" w16cid:durableId="1662394473">
    <w:abstractNumId w:val="44"/>
  </w:num>
  <w:num w:numId="34" w16cid:durableId="1666591629">
    <w:abstractNumId w:val="27"/>
  </w:num>
  <w:num w:numId="35" w16cid:durableId="865751031">
    <w:abstractNumId w:val="0"/>
  </w:num>
  <w:num w:numId="36" w16cid:durableId="1720326597">
    <w:abstractNumId w:val="26"/>
  </w:num>
  <w:num w:numId="37" w16cid:durableId="2010135007">
    <w:abstractNumId w:val="46"/>
  </w:num>
  <w:num w:numId="38" w16cid:durableId="1873956886">
    <w:abstractNumId w:val="42"/>
  </w:num>
  <w:num w:numId="39" w16cid:durableId="233248370">
    <w:abstractNumId w:val="6"/>
  </w:num>
  <w:num w:numId="40" w16cid:durableId="530923776">
    <w:abstractNumId w:val="41"/>
  </w:num>
  <w:num w:numId="41" w16cid:durableId="768424550">
    <w:abstractNumId w:val="7"/>
  </w:num>
  <w:num w:numId="42" w16cid:durableId="1940021226">
    <w:abstractNumId w:val="15"/>
  </w:num>
  <w:num w:numId="43" w16cid:durableId="1856206">
    <w:abstractNumId w:val="37"/>
  </w:num>
  <w:num w:numId="44" w16cid:durableId="67315538">
    <w:abstractNumId w:val="39"/>
  </w:num>
  <w:num w:numId="45" w16cid:durableId="1352343263">
    <w:abstractNumId w:val="35"/>
  </w:num>
  <w:num w:numId="46" w16cid:durableId="1376079342">
    <w:abstractNumId w:val="29"/>
  </w:num>
  <w:num w:numId="47" w16cid:durableId="1019966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94D45"/>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67FDF"/>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D4177"/>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1A28"/>
    <w:rsid w:val="00CF7953"/>
    <w:rsid w:val="00D07232"/>
    <w:rsid w:val="00D10245"/>
    <w:rsid w:val="00D21BDD"/>
    <w:rsid w:val="00D65F07"/>
    <w:rsid w:val="00D92BB7"/>
    <w:rsid w:val="00DC76D2"/>
    <w:rsid w:val="00DD30ED"/>
    <w:rsid w:val="00E565E6"/>
    <w:rsid w:val="00E64C21"/>
    <w:rsid w:val="00EC24C6"/>
    <w:rsid w:val="00EF2933"/>
    <w:rsid w:val="00F05146"/>
    <w:rsid w:val="00F1115D"/>
    <w:rsid w:val="00F3513C"/>
    <w:rsid w:val="00F465C5"/>
    <w:rsid w:val="00F5180D"/>
    <w:rsid w:val="00F51B21"/>
    <w:rsid w:val="00F51D87"/>
    <w:rsid w:val="00F8455C"/>
    <w:rsid w:val="017244B5"/>
    <w:rsid w:val="0176455A"/>
    <w:rsid w:val="01DF7C1A"/>
    <w:rsid w:val="02532745"/>
    <w:rsid w:val="02A24B77"/>
    <w:rsid w:val="02C16911"/>
    <w:rsid w:val="05295E06"/>
    <w:rsid w:val="05587E8D"/>
    <w:rsid w:val="05B430A5"/>
    <w:rsid w:val="06744B24"/>
    <w:rsid w:val="06BA5298"/>
    <w:rsid w:val="06BE3C9E"/>
    <w:rsid w:val="07BC427E"/>
    <w:rsid w:val="081D0A7E"/>
    <w:rsid w:val="0A200E2D"/>
    <w:rsid w:val="0A546E24"/>
    <w:rsid w:val="0C1E3F92"/>
    <w:rsid w:val="0D876BC0"/>
    <w:rsid w:val="0F1537A6"/>
    <w:rsid w:val="101E557F"/>
    <w:rsid w:val="10B647F9"/>
    <w:rsid w:val="115C0AE8"/>
    <w:rsid w:val="120A3E26"/>
    <w:rsid w:val="125C25AB"/>
    <w:rsid w:val="147C7CAF"/>
    <w:rsid w:val="169A40B4"/>
    <w:rsid w:val="16F70C68"/>
    <w:rsid w:val="18A153F0"/>
    <w:rsid w:val="18B11F73"/>
    <w:rsid w:val="1998580B"/>
    <w:rsid w:val="19EB3F91"/>
    <w:rsid w:val="1D893503"/>
    <w:rsid w:val="1E43016A"/>
    <w:rsid w:val="1E4D0CC2"/>
    <w:rsid w:val="1F4711E8"/>
    <w:rsid w:val="203E4E03"/>
    <w:rsid w:val="213D4C18"/>
    <w:rsid w:val="21FC7B27"/>
    <w:rsid w:val="239527EE"/>
    <w:rsid w:val="24E64719"/>
    <w:rsid w:val="25047FD1"/>
    <w:rsid w:val="25076E4C"/>
    <w:rsid w:val="25997A40"/>
    <w:rsid w:val="25FA3770"/>
    <w:rsid w:val="275F60A7"/>
    <w:rsid w:val="27B6285E"/>
    <w:rsid w:val="295D00EB"/>
    <w:rsid w:val="2BAE1BB9"/>
    <w:rsid w:val="2BD674FA"/>
    <w:rsid w:val="2CE77338"/>
    <w:rsid w:val="2E687433"/>
    <w:rsid w:val="31B00FC6"/>
    <w:rsid w:val="32381773"/>
    <w:rsid w:val="32CC1FE7"/>
    <w:rsid w:val="33F87DE7"/>
    <w:rsid w:val="351F3735"/>
    <w:rsid w:val="3663634A"/>
    <w:rsid w:val="371812F1"/>
    <w:rsid w:val="377A0D55"/>
    <w:rsid w:val="384A2968"/>
    <w:rsid w:val="39106EAD"/>
    <w:rsid w:val="3A2D608C"/>
    <w:rsid w:val="3A6E266D"/>
    <w:rsid w:val="3B684A83"/>
    <w:rsid w:val="3CFE17D7"/>
    <w:rsid w:val="3EDE6B39"/>
    <w:rsid w:val="3F556B53"/>
    <w:rsid w:val="3F9006D6"/>
    <w:rsid w:val="41EF4F60"/>
    <w:rsid w:val="43FF2ED9"/>
    <w:rsid w:val="442A25B9"/>
    <w:rsid w:val="45726B7D"/>
    <w:rsid w:val="45763819"/>
    <w:rsid w:val="46534369"/>
    <w:rsid w:val="46741C23"/>
    <w:rsid w:val="47556CB4"/>
    <w:rsid w:val="47936948"/>
    <w:rsid w:val="47C24369"/>
    <w:rsid w:val="490E414E"/>
    <w:rsid w:val="492E569F"/>
    <w:rsid w:val="4A317C5F"/>
    <w:rsid w:val="4A637C9A"/>
    <w:rsid w:val="4A913C61"/>
    <w:rsid w:val="4E850426"/>
    <w:rsid w:val="4F57303E"/>
    <w:rsid w:val="50B204BF"/>
    <w:rsid w:val="50CA0599"/>
    <w:rsid w:val="513E3A33"/>
    <w:rsid w:val="54F62BF2"/>
    <w:rsid w:val="56CD2FCD"/>
    <w:rsid w:val="570B7A8A"/>
    <w:rsid w:val="570C5B60"/>
    <w:rsid w:val="57184A82"/>
    <w:rsid w:val="58055D78"/>
    <w:rsid w:val="58F34CD0"/>
    <w:rsid w:val="59973BDA"/>
    <w:rsid w:val="59A25316"/>
    <w:rsid w:val="5A493582"/>
    <w:rsid w:val="5A777D7A"/>
    <w:rsid w:val="5AB70B64"/>
    <w:rsid w:val="5BA71405"/>
    <w:rsid w:val="5FDB49AB"/>
    <w:rsid w:val="60767D50"/>
    <w:rsid w:val="61B729FA"/>
    <w:rsid w:val="68FE51D1"/>
    <w:rsid w:val="699B2AD1"/>
    <w:rsid w:val="6B0F09C8"/>
    <w:rsid w:val="6B681DC7"/>
    <w:rsid w:val="6C950258"/>
    <w:rsid w:val="6DDB0B3B"/>
    <w:rsid w:val="6DE540CD"/>
    <w:rsid w:val="6E235E91"/>
    <w:rsid w:val="6E825C33"/>
    <w:rsid w:val="70616C6C"/>
    <w:rsid w:val="710F390D"/>
    <w:rsid w:val="718957D5"/>
    <w:rsid w:val="72EA6696"/>
    <w:rsid w:val="72FD28EB"/>
    <w:rsid w:val="73832DF1"/>
    <w:rsid w:val="7393582A"/>
    <w:rsid w:val="74F146EB"/>
    <w:rsid w:val="76127224"/>
    <w:rsid w:val="76BA6056"/>
    <w:rsid w:val="76E44C9C"/>
    <w:rsid w:val="77B040EB"/>
    <w:rsid w:val="782F143B"/>
    <w:rsid w:val="78333382"/>
    <w:rsid w:val="79816F8E"/>
    <w:rsid w:val="79D4536F"/>
    <w:rsid w:val="7A397292"/>
    <w:rsid w:val="7A691FDF"/>
    <w:rsid w:val="7BC1048B"/>
    <w:rsid w:val="7EEC634C"/>
    <w:rsid w:val="7FB96999"/>
    <w:rsid w:val="7FD1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4189A"/>
  <w15:docId w15:val="{CBA4184E-6B11-4D48-BC20-39DF0082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aliases w:val="ND"/>
    <w:link w:val="NoSpacingChar"/>
    <w:uiPriority w:val="1"/>
    <w:qFormat/>
    <w:rsid w:val="00CF1A28"/>
    <w:rPr>
      <w:rFonts w:asciiTheme="minorHAnsi" w:eastAsiaTheme="minorHAnsi" w:hAnsiTheme="minorHAnsi" w:cstheme="minorBidi"/>
      <w:kern w:val="2"/>
      <w:sz w:val="22"/>
      <w:szCs w:val="22"/>
      <w14:ligatures w14:val="standardContextual"/>
    </w:rPr>
  </w:style>
  <w:style w:type="character" w:customStyle="1" w:styleId="NoSpacingChar">
    <w:name w:val="No Spacing Char"/>
    <w:aliases w:val="ND Char"/>
    <w:link w:val="NoSpacing"/>
    <w:uiPriority w:val="1"/>
    <w:qFormat/>
    <w:rsid w:val="00CF1A28"/>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2568</Words>
  <Characters>14642</Characters>
  <Application>Microsoft Office Word</Application>
  <DocSecurity>0</DocSecurity>
  <Lines>122</Lines>
  <Paragraphs>34</Paragraphs>
  <ScaleCrop>false</ScaleCrop>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tailieuchuan.vn; nhon</dc:creator>
  <cp:lastModifiedBy>Admin</cp:lastModifiedBy>
  <cp:revision>2</cp:revision>
  <dcterms:created xsi:type="dcterms:W3CDTF">2024-10-18T10:31:00Z</dcterms:created>
  <dcterms:modified xsi:type="dcterms:W3CDTF">2025-09-15T14:47:00Z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56B557D3A573460BB1D7473164D8E378_13</vt:lpwstr>
  </property>
</Properties>
</file>