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7EA46" w14:textId="77777777" w:rsidR="002E68B4" w:rsidRDefault="002E68B4">
      <w:pPr>
        <w:autoSpaceDE w:val="0"/>
        <w:autoSpaceDN w:val="0"/>
        <w:spacing w:after="0" w:line="180" w:lineRule="exact"/>
      </w:pPr>
    </w:p>
    <w:p w14:paraId="41653A6F" w14:textId="77777777" w:rsidR="002E68B4" w:rsidRDefault="000D5BFA" w:rsidP="000D5BFA">
      <w:pPr>
        <w:tabs>
          <w:tab w:val="left" w:pos="2162"/>
          <w:tab w:val="left" w:pos="2882"/>
          <w:tab w:val="left" w:pos="2904"/>
          <w:tab w:val="left" w:pos="4322"/>
          <w:tab w:val="left" w:pos="5762"/>
          <w:tab w:val="left" w:pos="6482"/>
          <w:tab w:val="left" w:pos="7922"/>
        </w:tabs>
        <w:autoSpaceDE w:val="0"/>
        <w:autoSpaceDN w:val="0"/>
        <w:spacing w:after="0" w:line="334" w:lineRule="exact"/>
        <w:ind w:right="1008"/>
      </w:pPr>
      <w:r>
        <w:tab/>
      </w:r>
      <w:r>
        <w:tab/>
      </w:r>
      <w:r>
        <w:tab/>
      </w:r>
      <w:r>
        <w:rPr>
          <w:rFonts w:ascii="Arial" w:eastAsia="Arial" w:hAnsi="Arial"/>
          <w:b/>
          <w:color w:val="000000"/>
          <w:sz w:val="24"/>
        </w:rPr>
        <w:t xml:space="preserve">GRADE 9 – END OF TERM 1 TEST – form 2025 </w:t>
      </w:r>
      <w:r>
        <w:br/>
      </w:r>
      <w:r>
        <w:rPr>
          <w:rFonts w:ascii="Arial" w:eastAsia="Arial" w:hAnsi="Arial"/>
          <w:b/>
          <w:color w:val="000000"/>
          <w:sz w:val="29"/>
        </w:rPr>
        <w:t xml:space="preserve">Mark the word whose underlined part differs from the other three in pronunciation </w:t>
      </w:r>
      <w:r>
        <w:br/>
      </w:r>
      <w:r>
        <w:rPr>
          <w:rFonts w:ascii="ArialMT" w:eastAsia="ArialMT" w:hAnsi="ArialMT"/>
          <w:color w:val="000000"/>
          <w:sz w:val="29"/>
        </w:rPr>
        <w:t>1. A. leave</w:t>
      </w:r>
      <w:r>
        <w:rPr>
          <w:rFonts w:ascii="Arial" w:eastAsia="Arial" w:hAnsi="Arial"/>
          <w:b/>
          <w:color w:val="000000"/>
          <w:sz w:val="29"/>
          <w:u w:val="single"/>
        </w:rPr>
        <w:t xml:space="preserve">s </w:t>
      </w:r>
      <w:r>
        <w:tab/>
      </w:r>
      <w:r>
        <w:rPr>
          <w:rFonts w:ascii="ArialMT" w:eastAsia="ArialMT" w:hAnsi="ArialMT"/>
          <w:color w:val="000000"/>
          <w:sz w:val="29"/>
        </w:rPr>
        <w:t>B. song</w:t>
      </w:r>
      <w:r>
        <w:rPr>
          <w:rFonts w:ascii="Arial" w:eastAsia="Arial" w:hAnsi="Arial"/>
          <w:b/>
          <w:color w:val="000000"/>
          <w:sz w:val="29"/>
          <w:u w:val="single"/>
        </w:rPr>
        <w:t xml:space="preserve">s </w:t>
      </w:r>
      <w:r>
        <w:tab/>
      </w:r>
      <w:r>
        <w:rPr>
          <w:rFonts w:ascii="ArialMT" w:eastAsia="ArialMT" w:hAnsi="ArialMT"/>
          <w:color w:val="000000"/>
          <w:sz w:val="29"/>
        </w:rPr>
        <w:t>C. desert</w:t>
      </w:r>
      <w:r>
        <w:rPr>
          <w:rFonts w:ascii="Arial" w:eastAsia="Arial" w:hAnsi="Arial"/>
          <w:b/>
          <w:color w:val="000000"/>
          <w:sz w:val="29"/>
          <w:u w:val="single"/>
        </w:rPr>
        <w:t xml:space="preserve">s </w:t>
      </w:r>
      <w:r>
        <w:tab/>
      </w:r>
      <w:r>
        <w:tab/>
      </w:r>
      <w:r>
        <w:rPr>
          <w:rFonts w:ascii="ArialMT" w:eastAsia="ArialMT" w:hAnsi="ArialMT"/>
          <w:color w:val="000000"/>
          <w:sz w:val="29"/>
        </w:rPr>
        <w:t>D. knive</w:t>
      </w:r>
      <w:r>
        <w:rPr>
          <w:rFonts w:ascii="Arial" w:eastAsia="Arial" w:hAnsi="Arial"/>
          <w:b/>
          <w:color w:val="000000"/>
          <w:sz w:val="29"/>
          <w:u w:val="single"/>
        </w:rPr>
        <w:t xml:space="preserve">s </w:t>
      </w:r>
      <w:r>
        <w:br/>
      </w:r>
      <w:r>
        <w:tab/>
      </w:r>
      <w:r>
        <w:rPr>
          <w:rFonts w:ascii="ArialMT" w:eastAsia="ArialMT" w:hAnsi="ArialMT"/>
          <w:color w:val="000000"/>
          <w:sz w:val="29"/>
        </w:rPr>
        <w:t xml:space="preserve">B. </w:t>
      </w:r>
      <w:r>
        <w:rPr>
          <w:rFonts w:ascii="Arial" w:eastAsia="Arial" w:hAnsi="Arial"/>
          <w:b/>
          <w:color w:val="000000"/>
          <w:sz w:val="29"/>
          <w:u w:val="single"/>
        </w:rPr>
        <w:t>ch</w:t>
      </w:r>
      <w:r>
        <w:rPr>
          <w:rFonts w:ascii="ArialMT" w:eastAsia="ArialMT" w:hAnsi="ArialMT"/>
          <w:color w:val="000000"/>
          <w:sz w:val="29"/>
        </w:rPr>
        <w:t>em</w:t>
      </w:r>
      <w:r>
        <w:rPr>
          <w:rFonts w:ascii="ArialMT" w:eastAsia="ArialMT" w:hAnsi="ArialMT"/>
          <w:color w:val="000000"/>
          <w:sz w:val="29"/>
          <w:u w:val="single"/>
        </w:rPr>
        <w:t>i</w:t>
      </w:r>
      <w:r>
        <w:rPr>
          <w:rFonts w:ascii="ArialMT" w:eastAsia="ArialMT" w:hAnsi="ArialMT"/>
          <w:color w:val="000000"/>
          <w:sz w:val="29"/>
        </w:rPr>
        <w:t xml:space="preserve">stry </w:t>
      </w:r>
      <w:r>
        <w:br/>
      </w:r>
      <w:r>
        <w:tab/>
      </w:r>
      <w:r>
        <w:rPr>
          <w:rFonts w:ascii="ArialMT" w:eastAsia="ArialMT" w:hAnsi="ArialMT"/>
          <w:color w:val="000000"/>
          <w:sz w:val="29"/>
        </w:rPr>
        <w:t xml:space="preserve">C. </w:t>
      </w:r>
      <w:r>
        <w:rPr>
          <w:rFonts w:ascii="Arial" w:eastAsia="Arial" w:hAnsi="Arial"/>
          <w:b/>
          <w:color w:val="000000"/>
          <w:sz w:val="29"/>
          <w:u w:val="single"/>
        </w:rPr>
        <w:t>ch</w:t>
      </w:r>
      <w:r>
        <w:rPr>
          <w:rFonts w:ascii="ArialMT" w:eastAsia="ArialMT" w:hAnsi="ArialMT"/>
          <w:color w:val="000000"/>
          <w:sz w:val="29"/>
        </w:rPr>
        <w:t>apt</w:t>
      </w:r>
      <w:r>
        <w:rPr>
          <w:rFonts w:ascii="ArialMT" w:eastAsia="ArialMT" w:hAnsi="ArialMT"/>
          <w:color w:val="000000"/>
          <w:sz w:val="29"/>
          <w:u w:val="single"/>
        </w:rPr>
        <w:t>er</w:t>
      </w:r>
      <w:r>
        <w:rPr>
          <w:rFonts w:ascii="ArialMT" w:eastAsia="ArialMT" w:hAnsi="ArialMT"/>
          <w:color w:val="000000"/>
          <w:sz w:val="29"/>
        </w:rPr>
        <w:t xml:space="preserve"> </w:t>
      </w:r>
      <w:r>
        <w:tab/>
      </w:r>
      <w:r>
        <w:rPr>
          <w:rFonts w:ascii="ArialMT" w:eastAsia="ArialMT" w:hAnsi="ArialMT"/>
          <w:color w:val="000000"/>
          <w:sz w:val="29"/>
        </w:rPr>
        <w:t>D. approa</w:t>
      </w:r>
      <w:r>
        <w:rPr>
          <w:rFonts w:ascii="Arial" w:eastAsia="Arial" w:hAnsi="Arial"/>
          <w:b/>
          <w:color w:val="000000"/>
          <w:sz w:val="29"/>
          <w:u w:val="single"/>
        </w:rPr>
        <w:t xml:space="preserve">ch </w:t>
      </w:r>
      <w:r>
        <w:rPr>
          <w:rFonts w:ascii="ArialMT" w:eastAsia="ArialMT" w:hAnsi="ArialMT"/>
          <w:color w:val="000000"/>
          <w:sz w:val="29"/>
        </w:rPr>
        <w:t xml:space="preserve">2. A. </w:t>
      </w:r>
      <w:r>
        <w:rPr>
          <w:rFonts w:ascii="Arial" w:eastAsia="Arial" w:hAnsi="Arial"/>
          <w:b/>
          <w:color w:val="000000"/>
          <w:sz w:val="29"/>
          <w:u w:val="single"/>
        </w:rPr>
        <w:t>ch</w:t>
      </w:r>
      <w:r>
        <w:rPr>
          <w:rFonts w:ascii="ArialMT" w:eastAsia="ArialMT" w:hAnsi="ArialMT"/>
          <w:color w:val="000000"/>
          <w:sz w:val="29"/>
        </w:rPr>
        <w:t>alk</w:t>
      </w:r>
      <w:r>
        <w:rPr>
          <w:rFonts w:ascii="ArialMT" w:eastAsia="ArialMT" w:hAnsi="ArialMT"/>
          <w:color w:val="000000"/>
          <w:sz w:val="29"/>
          <w:u w:val="single"/>
        </w:rPr>
        <w:t xml:space="preserve"> </w:t>
      </w:r>
      <w:r>
        <w:rPr>
          <w:rFonts w:ascii="Arial" w:eastAsia="Arial" w:hAnsi="Arial"/>
          <w:b/>
          <w:color w:val="000000"/>
          <w:sz w:val="29"/>
        </w:rPr>
        <w:t>Mark</w:t>
      </w:r>
      <w:r>
        <w:rPr>
          <w:rFonts w:ascii="Arial" w:eastAsia="Arial" w:hAnsi="Arial"/>
          <w:b/>
          <w:color w:val="000000"/>
          <w:sz w:val="29"/>
          <w:u w:val="single"/>
        </w:rPr>
        <w:t xml:space="preserve"> th</w:t>
      </w:r>
      <w:r>
        <w:rPr>
          <w:rFonts w:ascii="Arial" w:eastAsia="Arial" w:hAnsi="Arial"/>
          <w:b/>
          <w:color w:val="000000"/>
          <w:sz w:val="29"/>
        </w:rPr>
        <w:t>e word tha</w:t>
      </w:r>
      <w:r>
        <w:rPr>
          <w:rFonts w:ascii="Arial" w:eastAsia="Arial" w:hAnsi="Arial"/>
          <w:b/>
          <w:color w:val="000000"/>
          <w:sz w:val="29"/>
          <w:u w:val="single"/>
        </w:rPr>
        <w:t>t d</w:t>
      </w:r>
      <w:r>
        <w:rPr>
          <w:rFonts w:ascii="Arial" w:eastAsia="Arial" w:hAnsi="Arial"/>
          <w:b/>
          <w:color w:val="000000"/>
          <w:sz w:val="29"/>
        </w:rPr>
        <w:t>iffers from th</w:t>
      </w:r>
      <w:r>
        <w:rPr>
          <w:rFonts w:ascii="Arial" w:eastAsia="Arial" w:hAnsi="Arial"/>
          <w:b/>
          <w:color w:val="000000"/>
          <w:sz w:val="29"/>
          <w:u w:val="single"/>
        </w:rPr>
        <w:t>e o</w:t>
      </w:r>
      <w:r>
        <w:rPr>
          <w:rFonts w:ascii="Arial" w:eastAsia="Arial" w:hAnsi="Arial"/>
          <w:b/>
          <w:color w:val="000000"/>
          <w:sz w:val="29"/>
        </w:rPr>
        <w:t>ther three in the pos</w:t>
      </w:r>
      <w:r>
        <w:rPr>
          <w:rFonts w:ascii="Arial" w:eastAsia="Arial" w:hAnsi="Arial"/>
          <w:b/>
          <w:color w:val="000000"/>
          <w:sz w:val="29"/>
          <w:u w:val="single"/>
        </w:rPr>
        <w:t>iti</w:t>
      </w:r>
      <w:r>
        <w:rPr>
          <w:rFonts w:ascii="Arial" w:eastAsia="Arial" w:hAnsi="Arial"/>
          <w:b/>
          <w:color w:val="000000"/>
          <w:sz w:val="29"/>
        </w:rPr>
        <w:t xml:space="preserve">on of primary </w:t>
      </w:r>
      <w:r>
        <w:rPr>
          <w:rFonts w:ascii="ArialMT" w:eastAsia="ArialMT" w:hAnsi="ArialMT"/>
          <w:color w:val="000000"/>
          <w:sz w:val="29"/>
        </w:rPr>
        <w:t xml:space="preserve">3. A. question </w:t>
      </w:r>
      <w:r>
        <w:tab/>
      </w:r>
      <w:r>
        <w:tab/>
      </w:r>
      <w:r>
        <w:rPr>
          <w:rFonts w:ascii="ArialMT" w:eastAsia="ArialMT" w:hAnsi="ArialMT"/>
          <w:color w:val="000000"/>
          <w:sz w:val="29"/>
        </w:rPr>
        <w:t xml:space="preserve">B. embarrass </w:t>
      </w:r>
      <w:r>
        <w:tab/>
      </w:r>
      <w:r>
        <w:rPr>
          <w:rFonts w:ascii="ArialMT" w:eastAsia="ArialMT" w:hAnsi="ArialMT"/>
          <w:color w:val="000000"/>
          <w:sz w:val="29"/>
        </w:rPr>
        <w:t xml:space="preserve">C. concentrate D. notice </w:t>
      </w:r>
      <w:r>
        <w:tab/>
      </w:r>
      <w:r>
        <w:tab/>
      </w:r>
      <w:r>
        <w:rPr>
          <w:rFonts w:ascii="ArialMT" w:eastAsia="ArialMT" w:hAnsi="ArialMT"/>
          <w:color w:val="000000"/>
          <w:sz w:val="29"/>
        </w:rPr>
        <w:t xml:space="preserve">B. restaurant </w:t>
      </w:r>
      <w:r>
        <w:br/>
      </w:r>
      <w:r>
        <w:tab/>
      </w:r>
      <w:r>
        <w:rPr>
          <w:rFonts w:ascii="ArialMT" w:eastAsia="ArialMT" w:hAnsi="ArialMT"/>
          <w:color w:val="000000"/>
          <w:sz w:val="29"/>
        </w:rPr>
        <w:t xml:space="preserve">C. informal </w:t>
      </w:r>
      <w:r>
        <w:tab/>
      </w:r>
      <w:r>
        <w:rPr>
          <w:rFonts w:ascii="ArialMT" w:eastAsia="ArialMT" w:hAnsi="ArialMT"/>
          <w:color w:val="000000"/>
          <w:sz w:val="29"/>
        </w:rPr>
        <w:t xml:space="preserve">D. special 4. A. comfortable </w:t>
      </w:r>
      <w:r>
        <w:rPr>
          <w:rFonts w:ascii="Arial" w:eastAsia="Arial" w:hAnsi="Arial"/>
          <w:b/>
          <w:color w:val="000000"/>
          <w:sz w:val="29"/>
        </w:rPr>
        <w:t xml:space="preserve">Mark the correct answer to each of the following questions. </w:t>
      </w:r>
    </w:p>
    <w:p w14:paraId="637F8133" w14:textId="77777777" w:rsidR="002E68B4" w:rsidRDefault="000D5BFA">
      <w:pPr>
        <w:autoSpaceDE w:val="0"/>
        <w:autoSpaceDN w:val="0"/>
        <w:spacing w:after="0" w:line="398" w:lineRule="exact"/>
        <w:ind w:left="2"/>
      </w:pPr>
      <w:r>
        <w:rPr>
          <w:rFonts w:ascii="ArialMT" w:eastAsia="ArialMT" w:hAnsi="ArialMT"/>
          <w:color w:val="000000"/>
          <w:sz w:val="29"/>
        </w:rPr>
        <w:t xml:space="preserve">5. Mary is in Hanoi now </w:t>
      </w:r>
      <w:r>
        <w:rPr>
          <w:rFonts w:ascii="ArialMT" w:eastAsia="ArialMT" w:hAnsi="ArialMT"/>
          <w:color w:val="000000"/>
          <w:sz w:val="29"/>
        </w:rPr>
        <w:t>but she ______ Văn Mi</w:t>
      </w:r>
      <w:r>
        <w:rPr>
          <w:rFonts w:ascii="ArialMT" w:eastAsia="ArialMT" w:hAnsi="ArialMT"/>
          <w:color w:val="000000"/>
          <w:sz w:val="29"/>
        </w:rPr>
        <w:t>ế</w:t>
      </w:r>
      <w:r>
        <w:rPr>
          <w:rFonts w:ascii="ArialMT" w:eastAsia="ArialMT" w:hAnsi="ArialMT"/>
          <w:color w:val="000000"/>
          <w:sz w:val="29"/>
        </w:rPr>
        <w:t xml:space="preserve">u yet. </w:t>
      </w:r>
    </w:p>
    <w:p w14:paraId="2D8C694E" w14:textId="77777777" w:rsidR="002E68B4" w:rsidRDefault="000D5BFA">
      <w:pPr>
        <w:tabs>
          <w:tab w:val="left" w:pos="722"/>
          <w:tab w:val="left" w:pos="3602"/>
          <w:tab w:val="left" w:pos="6482"/>
          <w:tab w:val="left" w:pos="9364"/>
        </w:tabs>
        <w:autoSpaceDE w:val="0"/>
        <w:autoSpaceDN w:val="0"/>
        <w:spacing w:before="70" w:after="0" w:line="330" w:lineRule="exact"/>
        <w:ind w:left="2" w:right="432"/>
      </w:pPr>
      <w:r>
        <w:tab/>
      </w:r>
      <w:r>
        <w:tab/>
      </w:r>
      <w:r>
        <w:tab/>
      </w:r>
      <w:r>
        <w:rPr>
          <w:rFonts w:ascii="ArialMT" w:eastAsia="ArialMT" w:hAnsi="ArialMT"/>
          <w:color w:val="000000"/>
          <w:sz w:val="29"/>
        </w:rPr>
        <w:t xml:space="preserve">D. visited A. doesn’t visit </w:t>
      </w:r>
      <w:r>
        <w:tab/>
      </w:r>
      <w:r>
        <w:rPr>
          <w:rFonts w:ascii="ArialMT" w:eastAsia="ArialMT" w:hAnsi="ArialMT"/>
          <w:color w:val="000000"/>
          <w:sz w:val="29"/>
        </w:rPr>
        <w:t xml:space="preserve">B. hasn’t visited </w:t>
      </w:r>
      <w:r>
        <w:tab/>
      </w:r>
      <w:r>
        <w:rPr>
          <w:rFonts w:ascii="ArialMT" w:eastAsia="ArialMT" w:hAnsi="ArialMT"/>
          <w:color w:val="000000"/>
          <w:sz w:val="29"/>
        </w:rPr>
        <w:t xml:space="preserve">C. wasn’t visiting </w:t>
      </w:r>
      <w:r>
        <w:br/>
      </w:r>
      <w:r>
        <w:rPr>
          <w:rFonts w:ascii="ArialMT" w:eastAsia="ArialMT" w:hAnsi="ArialMT"/>
          <w:color w:val="000000"/>
          <w:sz w:val="29"/>
        </w:rPr>
        <w:t xml:space="preserve">6. We didn't go out _____. </w:t>
      </w:r>
    </w:p>
    <w:p w14:paraId="7EB09EC3" w14:textId="77777777" w:rsidR="002E68B4" w:rsidRDefault="000D5BFA">
      <w:pPr>
        <w:tabs>
          <w:tab w:val="left" w:pos="5042"/>
        </w:tabs>
        <w:autoSpaceDE w:val="0"/>
        <w:autoSpaceDN w:val="0"/>
        <w:spacing w:before="66" w:after="0" w:line="334" w:lineRule="exact"/>
        <w:ind w:left="2"/>
      </w:pPr>
      <w:r>
        <w:rPr>
          <w:rFonts w:ascii="ArialMT" w:eastAsia="ArialMT" w:hAnsi="ArialMT"/>
          <w:color w:val="000000"/>
          <w:sz w:val="29"/>
        </w:rPr>
        <w:t xml:space="preserve">A. because of the heavily rain </w:t>
      </w:r>
      <w:r>
        <w:tab/>
      </w:r>
      <w:r>
        <w:rPr>
          <w:rFonts w:ascii="ArialMT" w:eastAsia="ArialMT" w:hAnsi="ArialMT"/>
          <w:color w:val="000000"/>
          <w:sz w:val="29"/>
        </w:rPr>
        <w:t xml:space="preserve">B. because it rained heavily </w:t>
      </w:r>
      <w:r>
        <w:br/>
      </w:r>
      <w:r>
        <w:rPr>
          <w:rFonts w:ascii="ArialMT" w:eastAsia="ArialMT" w:hAnsi="ArialMT"/>
          <w:color w:val="000000"/>
          <w:sz w:val="29"/>
        </w:rPr>
        <w:t xml:space="preserve">C. because it rained heavy </w:t>
      </w:r>
      <w:r>
        <w:tab/>
      </w:r>
      <w:r>
        <w:rPr>
          <w:rFonts w:ascii="ArialMT" w:eastAsia="ArialMT" w:hAnsi="ArialMT"/>
          <w:color w:val="000000"/>
          <w:sz w:val="29"/>
        </w:rPr>
        <w:t xml:space="preserve">D. because of it rained heavy </w:t>
      </w:r>
      <w:r>
        <w:br/>
      </w:r>
      <w:r>
        <w:rPr>
          <w:rFonts w:ascii="ArialMT" w:eastAsia="ArialMT" w:hAnsi="ArialMT"/>
          <w:color w:val="000000"/>
          <w:sz w:val="29"/>
        </w:rPr>
        <w:t xml:space="preserve">7. At 9pm yesterday, my father ______me with my homework when my mother _____ to her friend on the phone. </w:t>
      </w:r>
    </w:p>
    <w:p w14:paraId="58C79F57" w14:textId="77777777" w:rsidR="002E68B4" w:rsidRDefault="000D5BFA">
      <w:pPr>
        <w:tabs>
          <w:tab w:val="left" w:pos="4322"/>
        </w:tabs>
        <w:autoSpaceDE w:val="0"/>
        <w:autoSpaceDN w:val="0"/>
        <w:spacing w:before="68" w:after="0" w:line="332" w:lineRule="exact"/>
        <w:ind w:left="2" w:right="2448"/>
      </w:pPr>
      <w:r>
        <w:rPr>
          <w:rFonts w:ascii="ArialMT" w:eastAsia="ArialMT" w:hAnsi="ArialMT"/>
          <w:color w:val="000000"/>
          <w:sz w:val="29"/>
        </w:rPr>
        <w:t xml:space="preserve">A. was helping/ was talking </w:t>
      </w:r>
      <w:r>
        <w:tab/>
      </w:r>
      <w:r>
        <w:rPr>
          <w:rFonts w:ascii="ArialMT" w:eastAsia="ArialMT" w:hAnsi="ArialMT"/>
          <w:color w:val="000000"/>
          <w:sz w:val="29"/>
        </w:rPr>
        <w:t xml:space="preserve">B. helped/ was talking </w:t>
      </w:r>
      <w:r>
        <w:br/>
      </w:r>
      <w:r>
        <w:rPr>
          <w:rFonts w:ascii="ArialMT" w:eastAsia="ArialMT" w:hAnsi="ArialMT"/>
          <w:color w:val="000000"/>
          <w:sz w:val="29"/>
        </w:rPr>
        <w:t xml:space="preserve">C. was helping/ talked </w:t>
      </w:r>
      <w:r>
        <w:tab/>
      </w:r>
      <w:r>
        <w:rPr>
          <w:rFonts w:ascii="ArialMT" w:eastAsia="ArialMT" w:hAnsi="ArialMT"/>
          <w:color w:val="000000"/>
          <w:sz w:val="29"/>
        </w:rPr>
        <w:t xml:space="preserve">D. helped/ talked </w:t>
      </w:r>
      <w:r>
        <w:br/>
      </w:r>
      <w:r>
        <w:rPr>
          <w:rFonts w:ascii="ArialMT" w:eastAsia="ArialMT" w:hAnsi="ArialMT"/>
          <w:color w:val="000000"/>
          <w:sz w:val="29"/>
        </w:rPr>
        <w:t>8. Due to the bad weat</w:t>
      </w:r>
      <w:r>
        <w:rPr>
          <w:rFonts w:ascii="ArialMT" w:eastAsia="ArialMT" w:hAnsi="ArialMT"/>
          <w:color w:val="000000"/>
          <w:sz w:val="29"/>
        </w:rPr>
        <w:t xml:space="preserve">her, the old woman ______ serious illness. </w:t>
      </w:r>
    </w:p>
    <w:p w14:paraId="7D38BA39" w14:textId="77777777" w:rsidR="002E68B4" w:rsidRDefault="000D5BFA">
      <w:pPr>
        <w:tabs>
          <w:tab w:val="left" w:pos="3602"/>
          <w:tab w:val="left" w:pos="5762"/>
          <w:tab w:val="left" w:pos="8644"/>
        </w:tabs>
        <w:autoSpaceDE w:val="0"/>
        <w:autoSpaceDN w:val="0"/>
        <w:spacing w:before="64" w:after="0" w:line="334" w:lineRule="exact"/>
        <w:ind w:left="2" w:right="144"/>
      </w:pPr>
      <w:r>
        <w:tab/>
      </w:r>
      <w:r>
        <w:tab/>
      </w:r>
      <w:r>
        <w:rPr>
          <w:rFonts w:ascii="ArialMT" w:eastAsia="ArialMT" w:hAnsi="ArialMT"/>
          <w:color w:val="000000"/>
          <w:sz w:val="29"/>
        </w:rPr>
        <w:t xml:space="preserve">D. passed down A. came down with </w:t>
      </w:r>
      <w:r>
        <w:tab/>
      </w:r>
      <w:r>
        <w:rPr>
          <w:rFonts w:ascii="ArialMT" w:eastAsia="ArialMT" w:hAnsi="ArialMT"/>
          <w:color w:val="000000"/>
          <w:sz w:val="29"/>
        </w:rPr>
        <w:t xml:space="preserve">B. turn down </w:t>
      </w:r>
      <w:r>
        <w:tab/>
      </w:r>
      <w:r>
        <w:rPr>
          <w:rFonts w:ascii="ArialMT" w:eastAsia="ArialMT" w:hAnsi="ArialMT"/>
          <w:color w:val="000000"/>
          <w:sz w:val="29"/>
        </w:rPr>
        <w:t xml:space="preserve">C. came up with </w:t>
      </w:r>
      <w:r>
        <w:br/>
      </w:r>
      <w:r>
        <w:rPr>
          <w:rFonts w:ascii="ArialMT" w:eastAsia="ArialMT" w:hAnsi="ArialMT"/>
          <w:color w:val="000000"/>
          <w:sz w:val="29"/>
        </w:rPr>
        <w:t xml:space="preserve">9. _______ she was, _________she accomplished the task. </w:t>
      </w:r>
    </w:p>
    <w:p w14:paraId="044D12F3" w14:textId="77777777" w:rsidR="002E68B4" w:rsidRDefault="000D5BFA">
      <w:pPr>
        <w:autoSpaceDE w:val="0"/>
        <w:autoSpaceDN w:val="0"/>
        <w:spacing w:before="66" w:after="0" w:line="334" w:lineRule="exact"/>
        <w:ind w:left="2" w:right="720"/>
      </w:pPr>
      <w:r>
        <w:rPr>
          <w:rFonts w:ascii="ArialMT" w:eastAsia="ArialMT" w:hAnsi="ArialMT"/>
          <w:color w:val="000000"/>
          <w:sz w:val="29"/>
        </w:rPr>
        <w:t xml:space="preserve">A. The more nervous/ the less effective </w:t>
      </w:r>
      <w:r>
        <w:br/>
      </w:r>
      <w:r>
        <w:rPr>
          <w:rFonts w:ascii="ArialMT" w:eastAsia="ArialMT" w:hAnsi="ArialMT"/>
          <w:color w:val="000000"/>
          <w:sz w:val="29"/>
        </w:rPr>
        <w:t xml:space="preserve">B. The more nervous/ the less effectively </w:t>
      </w:r>
      <w:r>
        <w:br/>
      </w:r>
      <w:r>
        <w:rPr>
          <w:rFonts w:ascii="ArialMT" w:eastAsia="ArialMT" w:hAnsi="ArialMT"/>
          <w:color w:val="000000"/>
          <w:sz w:val="29"/>
        </w:rPr>
        <w:t xml:space="preserve">C. The more nervously / the less effective </w:t>
      </w:r>
      <w:r>
        <w:br/>
      </w:r>
      <w:r>
        <w:rPr>
          <w:rFonts w:ascii="ArialMT" w:eastAsia="ArialMT" w:hAnsi="ArialMT"/>
          <w:color w:val="000000"/>
          <w:sz w:val="29"/>
        </w:rPr>
        <w:t xml:space="preserve">D. The more nervously / the less effectively </w:t>
      </w:r>
      <w:r>
        <w:br/>
      </w:r>
      <w:r>
        <w:rPr>
          <w:rFonts w:ascii="ArialMT" w:eastAsia="ArialMT" w:hAnsi="ArialMT"/>
          <w:color w:val="000000"/>
          <w:sz w:val="29"/>
        </w:rPr>
        <w:t xml:space="preserve">10. _______ meals are important for the development of teenagers’ mental and physical health. </w:t>
      </w:r>
    </w:p>
    <w:p w14:paraId="1BDC99AB" w14:textId="77777777" w:rsidR="002E68B4" w:rsidRDefault="000D5BFA">
      <w:pPr>
        <w:tabs>
          <w:tab w:val="left" w:pos="722"/>
          <w:tab w:val="left" w:pos="2882"/>
          <w:tab w:val="left" w:pos="5762"/>
          <w:tab w:val="left" w:pos="7922"/>
        </w:tabs>
        <w:autoSpaceDE w:val="0"/>
        <w:autoSpaceDN w:val="0"/>
        <w:spacing w:before="66" w:after="0" w:line="334" w:lineRule="exact"/>
        <w:ind w:left="2" w:right="864"/>
      </w:pPr>
      <w:r>
        <w:rPr>
          <w:rFonts w:ascii="ArialMT" w:eastAsia="ArialMT" w:hAnsi="ArialMT"/>
          <w:color w:val="000000"/>
          <w:sz w:val="29"/>
        </w:rPr>
        <w:t xml:space="preserve">A. Priority </w:t>
      </w:r>
      <w:r>
        <w:tab/>
      </w:r>
      <w:r>
        <w:rPr>
          <w:rFonts w:ascii="ArialMT" w:eastAsia="ArialMT" w:hAnsi="ArialMT"/>
          <w:color w:val="000000"/>
          <w:sz w:val="29"/>
        </w:rPr>
        <w:t xml:space="preserve">B. Speciality </w:t>
      </w:r>
      <w:r>
        <w:tab/>
      </w:r>
      <w:r>
        <w:rPr>
          <w:rFonts w:ascii="ArialMT" w:eastAsia="ArialMT" w:hAnsi="ArialMT"/>
          <w:color w:val="000000"/>
          <w:sz w:val="29"/>
        </w:rPr>
        <w:t xml:space="preserve">C. Correct </w:t>
      </w:r>
      <w:r>
        <w:tab/>
      </w:r>
      <w:r>
        <w:rPr>
          <w:rFonts w:ascii="ArialMT" w:eastAsia="ArialMT" w:hAnsi="ArialMT"/>
          <w:color w:val="000000"/>
          <w:sz w:val="29"/>
        </w:rPr>
        <w:t xml:space="preserve">D. Well-balanced 11. The speaker invited the children _____ the question. </w:t>
      </w:r>
    </w:p>
    <w:p w14:paraId="79000118" w14:textId="77777777" w:rsidR="002E68B4" w:rsidRDefault="000D5BFA">
      <w:pPr>
        <w:tabs>
          <w:tab w:val="left" w:pos="722"/>
          <w:tab w:val="left" w:pos="2882"/>
          <w:tab w:val="left" w:pos="5042"/>
          <w:tab w:val="left" w:pos="5762"/>
          <w:tab w:val="left" w:pos="7922"/>
        </w:tabs>
        <w:autoSpaceDE w:val="0"/>
        <w:autoSpaceDN w:val="0"/>
        <w:spacing w:before="64" w:after="0" w:line="334" w:lineRule="exact"/>
        <w:ind w:left="2" w:right="288"/>
      </w:pPr>
      <w:r>
        <w:tab/>
      </w:r>
      <w:r>
        <w:tab/>
      </w:r>
      <w:r>
        <w:tab/>
      </w:r>
      <w:r>
        <w:tab/>
      </w:r>
      <w:r>
        <w:tab/>
      </w:r>
      <w:r>
        <w:rPr>
          <w:rFonts w:ascii="ArialMT" w:eastAsia="ArialMT" w:hAnsi="ArialMT"/>
          <w:color w:val="000000"/>
          <w:sz w:val="29"/>
        </w:rPr>
        <w:t xml:space="preserve">D. answered A. answer </w:t>
      </w:r>
      <w:r>
        <w:tab/>
      </w:r>
      <w:r>
        <w:rPr>
          <w:rFonts w:ascii="ArialMT" w:eastAsia="ArialMT" w:hAnsi="ArialMT"/>
          <w:color w:val="000000"/>
          <w:sz w:val="29"/>
        </w:rPr>
        <w:t xml:space="preserve">B. answering </w:t>
      </w:r>
      <w:r>
        <w:tab/>
      </w:r>
      <w:r>
        <w:tab/>
      </w:r>
      <w:r>
        <w:rPr>
          <w:rFonts w:ascii="ArialMT" w:eastAsia="ArialMT" w:hAnsi="ArialMT"/>
          <w:color w:val="000000"/>
          <w:sz w:val="29"/>
        </w:rPr>
        <w:t xml:space="preserve">C. to answer </w:t>
      </w:r>
      <w:r>
        <w:br/>
      </w:r>
      <w:r>
        <w:rPr>
          <w:rFonts w:ascii="ArialMT" w:eastAsia="ArialMT" w:hAnsi="ArialMT"/>
          <w:color w:val="000000"/>
          <w:sz w:val="29"/>
        </w:rPr>
        <w:t xml:space="preserve">12. A: "A motorbike knocked Ted down I" ~ B: “________” </w:t>
      </w:r>
      <w:r>
        <w:br/>
      </w:r>
      <w:r>
        <w:rPr>
          <w:rFonts w:ascii="ArialMT" w:eastAsia="ArialMT" w:hAnsi="ArialMT"/>
          <w:color w:val="000000"/>
          <w:sz w:val="29"/>
        </w:rPr>
        <w:t xml:space="preserve">A. What is it now? </w:t>
      </w:r>
      <w:r>
        <w:tab/>
      </w:r>
      <w:r>
        <w:rPr>
          <w:rFonts w:ascii="ArialMT" w:eastAsia="ArialMT" w:hAnsi="ArialMT"/>
          <w:color w:val="000000"/>
          <w:sz w:val="29"/>
        </w:rPr>
        <w:t xml:space="preserve">B. Poor Ted </w:t>
      </w:r>
      <w:r>
        <w:tab/>
      </w:r>
      <w:r>
        <w:rPr>
          <w:rFonts w:ascii="ArialMT" w:eastAsia="ArialMT" w:hAnsi="ArialMT"/>
          <w:color w:val="000000"/>
          <w:sz w:val="29"/>
        </w:rPr>
        <w:t xml:space="preserve">C. How terrific! </w:t>
      </w:r>
      <w:r>
        <w:tab/>
      </w:r>
      <w:r>
        <w:rPr>
          <w:rFonts w:ascii="ArialMT" w:eastAsia="ArialMT" w:hAnsi="ArialMT"/>
          <w:color w:val="000000"/>
          <w:sz w:val="29"/>
        </w:rPr>
        <w:t>D. W</w:t>
      </w:r>
      <w:r>
        <w:rPr>
          <w:rFonts w:ascii="ArialMT" w:eastAsia="ArialMT" w:hAnsi="ArialMT"/>
          <w:color w:val="000000"/>
          <w:sz w:val="29"/>
        </w:rPr>
        <w:t xml:space="preserve">hat a motorbike! </w:t>
      </w:r>
    </w:p>
    <w:p w14:paraId="1036FCF8" w14:textId="77777777" w:rsidR="002E68B4" w:rsidRDefault="000D5BFA">
      <w:pPr>
        <w:autoSpaceDE w:val="0"/>
        <w:autoSpaceDN w:val="0"/>
        <w:spacing w:before="66" w:after="0" w:line="334" w:lineRule="exact"/>
        <w:ind w:left="2" w:right="144"/>
      </w:pPr>
      <w:r>
        <w:rPr>
          <w:rFonts w:ascii="Arial" w:eastAsia="Arial" w:hAnsi="Arial"/>
          <w:b/>
          <w:color w:val="000000"/>
          <w:sz w:val="29"/>
        </w:rPr>
        <w:t xml:space="preserve">Read the following announcement and mark the letter A, B, C, or D on your answer sheet to indicate the correct option that best fits each of the numbered blanks from 13 to 16. </w:t>
      </w:r>
    </w:p>
    <w:p w14:paraId="28936454" w14:textId="77777777" w:rsidR="002E68B4" w:rsidRDefault="000D5BFA">
      <w:pPr>
        <w:autoSpaceDE w:val="0"/>
        <w:autoSpaceDN w:val="0"/>
        <w:spacing w:before="66" w:after="0" w:line="334" w:lineRule="exact"/>
        <w:ind w:left="2" w:right="576" w:firstLine="2286"/>
      </w:pPr>
      <w:r>
        <w:rPr>
          <w:rFonts w:ascii="Arial" w:eastAsia="Arial" w:hAnsi="Arial"/>
          <w:b/>
          <w:color w:val="000000"/>
          <w:sz w:val="29"/>
        </w:rPr>
        <w:t xml:space="preserve">HOW TO SPEND YOUR LEISURE TIME WISELY </w:t>
      </w:r>
      <w:r>
        <w:br/>
      </w:r>
      <w:r>
        <w:rPr>
          <w:rFonts w:ascii="ArialMT" w:eastAsia="ArialMT" w:hAnsi="ArialMT"/>
          <w:color w:val="000000"/>
          <w:sz w:val="29"/>
        </w:rPr>
        <w:t>1. Plan your day and d</w:t>
      </w:r>
      <w:r>
        <w:rPr>
          <w:rFonts w:ascii="ArialMT" w:eastAsia="ArialMT" w:hAnsi="ArialMT"/>
          <w:color w:val="000000"/>
          <w:sz w:val="29"/>
        </w:rPr>
        <w:t xml:space="preserve">ecide what productive activities (13)______ </w:t>
      </w:r>
      <w:r>
        <w:br/>
      </w:r>
      <w:r>
        <w:rPr>
          <w:rFonts w:ascii="ArialMT" w:eastAsia="ArialMT" w:hAnsi="ArialMT"/>
          <w:color w:val="000000"/>
          <w:sz w:val="29"/>
        </w:rPr>
        <w:t xml:space="preserve">2. (14)____ priority to outdoor activities and connect with your friends, family and share fun experiences. </w:t>
      </w:r>
    </w:p>
    <w:p w14:paraId="397CA0C4" w14:textId="77777777" w:rsidR="002E68B4" w:rsidRDefault="000D5BFA">
      <w:pPr>
        <w:tabs>
          <w:tab w:val="left" w:pos="4322"/>
          <w:tab w:val="left" w:pos="6482"/>
          <w:tab w:val="left" w:pos="8644"/>
        </w:tabs>
        <w:autoSpaceDE w:val="0"/>
        <w:autoSpaceDN w:val="0"/>
        <w:spacing w:before="64" w:after="0" w:line="334" w:lineRule="exact"/>
        <w:ind w:left="2" w:right="144"/>
      </w:pPr>
      <w:r>
        <w:rPr>
          <w:rFonts w:ascii="ArialMT" w:eastAsia="ArialMT" w:hAnsi="ArialMT"/>
          <w:color w:val="000000"/>
          <w:sz w:val="29"/>
        </w:rPr>
        <w:lastRenderedPageBreak/>
        <w:t>3. Avoid concentrating too much (15)_____________  your phone or computer. 4. Try to learn something n</w:t>
      </w:r>
      <w:r>
        <w:rPr>
          <w:rFonts w:ascii="ArialMT" w:eastAsia="ArialMT" w:hAnsi="ArialMT"/>
          <w:color w:val="000000"/>
          <w:sz w:val="29"/>
        </w:rPr>
        <w:t xml:space="preserve">ew, such as a skill or hobby, during your free time to keep yourself (16)__ </w:t>
      </w:r>
      <w:r>
        <w:br/>
      </w:r>
      <w:r>
        <w:rPr>
          <w:rFonts w:ascii="Arial" w:eastAsia="Arial" w:hAnsi="Arial"/>
          <w:b/>
          <w:color w:val="000000"/>
          <w:sz w:val="29"/>
        </w:rPr>
        <w:t>Question 13.</w:t>
      </w:r>
      <w:r>
        <w:rPr>
          <w:rFonts w:ascii="ArialMT" w:eastAsia="ArialMT" w:hAnsi="ArialMT"/>
          <w:color w:val="000000"/>
          <w:sz w:val="29"/>
        </w:rPr>
        <w:t xml:space="preserve"> A. doing </w:t>
      </w:r>
      <w:r>
        <w:tab/>
      </w:r>
      <w:r>
        <w:rPr>
          <w:rFonts w:ascii="ArialMT" w:eastAsia="ArialMT" w:hAnsi="ArialMT"/>
          <w:color w:val="000000"/>
          <w:sz w:val="29"/>
        </w:rPr>
        <w:t xml:space="preserve">B. to do </w:t>
      </w:r>
      <w:r>
        <w:tab/>
      </w:r>
      <w:r>
        <w:rPr>
          <w:rFonts w:ascii="ArialMT" w:eastAsia="ArialMT" w:hAnsi="ArialMT"/>
          <w:color w:val="000000"/>
          <w:sz w:val="29"/>
        </w:rPr>
        <w:t xml:space="preserve">C. done D. you do </w:t>
      </w:r>
    </w:p>
    <w:p w14:paraId="6B6C5936" w14:textId="77777777" w:rsidR="002E68B4" w:rsidRDefault="002E68B4">
      <w:pPr>
        <w:autoSpaceDE w:val="0"/>
        <w:autoSpaceDN w:val="0"/>
        <w:spacing w:after="0" w:line="180" w:lineRule="exact"/>
      </w:pPr>
    </w:p>
    <w:p w14:paraId="4DB9409F" w14:textId="77777777" w:rsidR="002E68B4" w:rsidRDefault="000D5BFA">
      <w:pPr>
        <w:tabs>
          <w:tab w:val="left" w:pos="4322"/>
          <w:tab w:val="left" w:pos="6482"/>
          <w:tab w:val="left" w:pos="8644"/>
        </w:tabs>
        <w:autoSpaceDE w:val="0"/>
        <w:autoSpaceDN w:val="0"/>
        <w:spacing w:before="68" w:after="0" w:line="334" w:lineRule="exact"/>
        <w:ind w:left="2" w:right="720"/>
      </w:pPr>
      <w:r>
        <w:rPr>
          <w:rFonts w:ascii="Arial" w:eastAsia="Arial" w:hAnsi="Arial"/>
          <w:b/>
          <w:color w:val="000000"/>
          <w:sz w:val="29"/>
        </w:rPr>
        <w:t xml:space="preserve">Question 14. </w:t>
      </w:r>
      <w:r>
        <w:rPr>
          <w:rFonts w:ascii="ArialMT" w:eastAsia="ArialMT" w:hAnsi="ArialMT"/>
          <w:color w:val="000000"/>
          <w:sz w:val="29"/>
        </w:rPr>
        <w:t xml:space="preserve">A. Active </w:t>
      </w:r>
      <w:r>
        <w:tab/>
      </w:r>
      <w:r>
        <w:rPr>
          <w:rFonts w:ascii="ArialMT" w:eastAsia="ArialMT" w:hAnsi="ArialMT"/>
          <w:color w:val="000000"/>
          <w:sz w:val="29"/>
        </w:rPr>
        <w:t xml:space="preserve">B. Bring </w:t>
      </w:r>
      <w:r>
        <w:tab/>
      </w:r>
      <w:r>
        <w:rPr>
          <w:rFonts w:ascii="ArialMT" w:eastAsia="ArialMT" w:hAnsi="ArialMT"/>
          <w:color w:val="000000"/>
          <w:sz w:val="29"/>
        </w:rPr>
        <w:t xml:space="preserve">C. Take D. Give </w:t>
      </w:r>
      <w:r>
        <w:rPr>
          <w:rFonts w:ascii="Arial" w:eastAsia="Arial" w:hAnsi="Arial"/>
          <w:b/>
          <w:color w:val="000000"/>
          <w:sz w:val="29"/>
        </w:rPr>
        <w:t>Question 15.</w:t>
      </w:r>
      <w:r>
        <w:rPr>
          <w:rFonts w:ascii="ArialMT" w:eastAsia="ArialMT" w:hAnsi="ArialMT"/>
          <w:color w:val="000000"/>
          <w:sz w:val="29"/>
        </w:rPr>
        <w:t xml:space="preserve"> A. in </w:t>
      </w:r>
      <w:r>
        <w:tab/>
      </w:r>
      <w:r>
        <w:rPr>
          <w:rFonts w:ascii="ArialMT" w:eastAsia="ArialMT" w:hAnsi="ArialMT"/>
          <w:color w:val="000000"/>
          <w:sz w:val="29"/>
        </w:rPr>
        <w:t xml:space="preserve">B. on </w:t>
      </w:r>
      <w:r>
        <w:tab/>
      </w:r>
      <w:r>
        <w:rPr>
          <w:rFonts w:ascii="ArialMT" w:eastAsia="ArialMT" w:hAnsi="ArialMT"/>
          <w:color w:val="000000"/>
          <w:sz w:val="29"/>
        </w:rPr>
        <w:t xml:space="preserve">C. at D. with </w:t>
      </w:r>
      <w:r>
        <w:rPr>
          <w:rFonts w:ascii="Arial" w:eastAsia="Arial" w:hAnsi="Arial"/>
          <w:b/>
          <w:color w:val="000000"/>
          <w:sz w:val="29"/>
        </w:rPr>
        <w:t>Question 16.</w:t>
      </w:r>
      <w:r>
        <w:rPr>
          <w:rFonts w:ascii="ArialMT" w:eastAsia="ArialMT" w:hAnsi="ArialMT"/>
          <w:color w:val="000000"/>
          <w:sz w:val="29"/>
        </w:rPr>
        <w:t xml:space="preserve"> A. boring </w:t>
      </w:r>
      <w:r>
        <w:tab/>
      </w:r>
      <w:r>
        <w:rPr>
          <w:rFonts w:ascii="ArialMT" w:eastAsia="ArialMT" w:hAnsi="ArialMT"/>
          <w:color w:val="000000"/>
          <w:sz w:val="29"/>
        </w:rPr>
        <w:t xml:space="preserve">B. happily </w:t>
      </w:r>
      <w:r>
        <w:tab/>
      </w:r>
      <w:r>
        <w:rPr>
          <w:rFonts w:ascii="ArialMT" w:eastAsia="ArialMT" w:hAnsi="ArialMT"/>
          <w:color w:val="000000"/>
          <w:sz w:val="29"/>
        </w:rPr>
        <w:t xml:space="preserve">C. depressed D. happy </w:t>
      </w:r>
      <w:r>
        <w:rPr>
          <w:rFonts w:ascii="Arial" w:eastAsia="Arial" w:hAnsi="Arial"/>
          <w:b/>
          <w:color w:val="000000"/>
          <w:sz w:val="29"/>
        </w:rPr>
        <w:t>Question 17.</w:t>
      </w:r>
      <w:r>
        <w:rPr>
          <w:rFonts w:ascii="ArialMT" w:eastAsia="ArialMT" w:hAnsi="ArialMT"/>
          <w:color w:val="000000"/>
          <w:sz w:val="29"/>
        </w:rPr>
        <w:t xml:space="preserve"> Put the sentences (a-c) in the correct order, then fill in the blank to make a logical text. </w:t>
      </w:r>
    </w:p>
    <w:p w14:paraId="56F0FBE9" w14:textId="77777777" w:rsidR="002E68B4" w:rsidRDefault="000D5BFA">
      <w:pPr>
        <w:autoSpaceDE w:val="0"/>
        <w:autoSpaceDN w:val="0"/>
        <w:spacing w:before="68" w:after="0" w:line="332" w:lineRule="exact"/>
        <w:ind w:left="2" w:right="288"/>
      </w:pPr>
      <w:r>
        <w:rPr>
          <w:rFonts w:ascii="ArialMT" w:eastAsia="ArialMT" w:hAnsi="ArialMT"/>
          <w:color w:val="000000"/>
          <w:sz w:val="29"/>
        </w:rPr>
        <w:t>My family decided to spend a relaxing day in the countryside. We packed everything and left early in th</w:t>
      </w:r>
      <w:r>
        <w:rPr>
          <w:rFonts w:ascii="ArialMT" w:eastAsia="ArialMT" w:hAnsi="ArialMT"/>
          <w:color w:val="000000"/>
          <w:sz w:val="29"/>
        </w:rPr>
        <w:t xml:space="preserve">e morning_____________. </w:t>
      </w:r>
    </w:p>
    <w:p w14:paraId="75FD05EA" w14:textId="77777777" w:rsidR="002E68B4" w:rsidRDefault="000D5BFA">
      <w:pPr>
        <w:autoSpaceDE w:val="0"/>
        <w:autoSpaceDN w:val="0"/>
        <w:spacing w:before="64" w:after="0" w:line="334" w:lineRule="exact"/>
        <w:ind w:left="2" w:right="288"/>
      </w:pPr>
      <w:r>
        <w:rPr>
          <w:rFonts w:ascii="ArialMT" w:eastAsia="ArialMT" w:hAnsi="ArialMT"/>
          <w:color w:val="000000"/>
          <w:sz w:val="29"/>
        </w:rPr>
        <w:t xml:space="preserve">a. However, when we arrived at the picnic spot, we realized that we had forgotten to bring any food. </w:t>
      </w:r>
    </w:p>
    <w:p w14:paraId="06D8CDE9" w14:textId="77777777" w:rsidR="002E68B4" w:rsidRDefault="000D5BFA">
      <w:pPr>
        <w:autoSpaceDE w:val="0"/>
        <w:autoSpaceDN w:val="0"/>
        <w:spacing w:after="0" w:line="400" w:lineRule="exact"/>
        <w:ind w:left="2"/>
      </w:pPr>
      <w:r>
        <w:rPr>
          <w:rFonts w:ascii="ArialMT" w:eastAsia="ArialMT" w:hAnsi="ArialMT"/>
          <w:color w:val="000000"/>
          <w:sz w:val="29"/>
        </w:rPr>
        <w:t xml:space="preserve">b. We were so excited about the trip and couldn't wait to have a great time. </w:t>
      </w:r>
    </w:p>
    <w:p w14:paraId="46600656" w14:textId="77777777" w:rsidR="002E68B4" w:rsidRDefault="000D5BFA">
      <w:pPr>
        <w:autoSpaceDE w:val="0"/>
        <w:autoSpaceDN w:val="0"/>
        <w:spacing w:before="62" w:after="0" w:line="336" w:lineRule="exact"/>
        <w:ind w:left="2"/>
      </w:pPr>
      <w:r>
        <w:rPr>
          <w:rFonts w:ascii="ArialMT" w:eastAsia="ArialMT" w:hAnsi="ArialMT"/>
          <w:color w:val="000000"/>
          <w:sz w:val="29"/>
        </w:rPr>
        <w:t xml:space="preserve">c. The drive through the beautiful countryside was </w:t>
      </w:r>
      <w:r>
        <w:rPr>
          <w:rFonts w:ascii="ArialMT" w:eastAsia="ArialMT" w:hAnsi="ArialMT"/>
          <w:color w:val="000000"/>
          <w:sz w:val="29"/>
        </w:rPr>
        <w:t xml:space="preserve">peaceful, and we enjoyed the fresh air. </w:t>
      </w:r>
    </w:p>
    <w:p w14:paraId="6CDFEEE6" w14:textId="77777777" w:rsidR="002E68B4" w:rsidRDefault="000D5BFA">
      <w:pPr>
        <w:tabs>
          <w:tab w:val="left" w:pos="2162"/>
          <w:tab w:val="left" w:pos="4322"/>
          <w:tab w:val="left" w:pos="6482"/>
        </w:tabs>
        <w:autoSpaceDE w:val="0"/>
        <w:autoSpaceDN w:val="0"/>
        <w:spacing w:before="64" w:after="0" w:line="334" w:lineRule="exact"/>
        <w:ind w:left="2" w:right="864"/>
      </w:pPr>
      <w:r>
        <w:tab/>
      </w:r>
      <w:r>
        <w:tab/>
      </w:r>
      <w:r>
        <w:tab/>
      </w:r>
      <w:r>
        <w:rPr>
          <w:rFonts w:ascii="ArialMT" w:eastAsia="ArialMT" w:hAnsi="ArialMT"/>
          <w:color w:val="000000"/>
          <w:sz w:val="29"/>
        </w:rPr>
        <w:t xml:space="preserve">D. b-a-c A. b-c-a </w:t>
      </w:r>
      <w:r>
        <w:tab/>
      </w:r>
      <w:r>
        <w:rPr>
          <w:rFonts w:ascii="ArialMT" w:eastAsia="ArialMT" w:hAnsi="ArialMT"/>
          <w:color w:val="000000"/>
          <w:sz w:val="29"/>
        </w:rPr>
        <w:t xml:space="preserve">B. a-b-c </w:t>
      </w:r>
      <w:r>
        <w:tab/>
      </w:r>
      <w:r>
        <w:rPr>
          <w:rFonts w:ascii="ArialMT" w:eastAsia="ArialMT" w:hAnsi="ArialMT"/>
          <w:color w:val="000000"/>
          <w:sz w:val="29"/>
        </w:rPr>
        <w:t xml:space="preserve">C. c-a-b </w:t>
      </w:r>
      <w:r>
        <w:br/>
      </w:r>
      <w:r>
        <w:rPr>
          <w:rFonts w:ascii="Arial" w:eastAsia="Arial" w:hAnsi="Arial"/>
          <w:b/>
          <w:color w:val="000000"/>
          <w:sz w:val="29"/>
        </w:rPr>
        <w:t>Question 18.</w:t>
      </w:r>
      <w:r>
        <w:rPr>
          <w:rFonts w:ascii="ArialMT" w:eastAsia="ArialMT" w:hAnsi="ArialMT"/>
          <w:color w:val="000000"/>
          <w:sz w:val="29"/>
        </w:rPr>
        <w:t xml:space="preserve"> Choose the sentence that can end the text (in Question 17) most appropriately. </w:t>
      </w:r>
    </w:p>
    <w:p w14:paraId="65DCEFB4" w14:textId="77777777" w:rsidR="002E68B4" w:rsidRDefault="000D5BFA">
      <w:pPr>
        <w:autoSpaceDE w:val="0"/>
        <w:autoSpaceDN w:val="0"/>
        <w:spacing w:before="66" w:after="0" w:line="334" w:lineRule="exact"/>
        <w:ind w:left="2" w:right="1296"/>
      </w:pPr>
      <w:r>
        <w:rPr>
          <w:rFonts w:ascii="ArialMT" w:eastAsia="ArialMT" w:hAnsi="ArialMT"/>
          <w:color w:val="000000"/>
          <w:sz w:val="29"/>
        </w:rPr>
        <w:t>A. After realizing this, we had to drive all the way back home to get our food B</w:t>
      </w:r>
      <w:r>
        <w:rPr>
          <w:rFonts w:ascii="ArialMT" w:eastAsia="ArialMT" w:hAnsi="ArialMT"/>
          <w:color w:val="000000"/>
          <w:sz w:val="29"/>
        </w:rPr>
        <w:t xml:space="preserve">. Despite the fresh air, we decided to go back home immediately. </w:t>
      </w:r>
    </w:p>
    <w:p w14:paraId="67E4B9DC" w14:textId="77777777" w:rsidR="002E68B4" w:rsidRDefault="000D5BFA">
      <w:pPr>
        <w:autoSpaceDE w:val="0"/>
        <w:autoSpaceDN w:val="0"/>
        <w:spacing w:before="64" w:after="0" w:line="334" w:lineRule="exact"/>
        <w:ind w:left="2" w:right="432"/>
      </w:pPr>
      <w:r>
        <w:rPr>
          <w:rFonts w:ascii="ArialMT" w:eastAsia="ArialMT" w:hAnsi="ArialMT"/>
          <w:color w:val="000000"/>
          <w:sz w:val="29"/>
        </w:rPr>
        <w:t xml:space="preserve">C. Once we arrived, we met some local farmers and had a great conversation with them. </w:t>
      </w:r>
    </w:p>
    <w:p w14:paraId="4CBB1539" w14:textId="77777777" w:rsidR="002E68B4" w:rsidRDefault="000D5BFA">
      <w:pPr>
        <w:autoSpaceDE w:val="0"/>
        <w:autoSpaceDN w:val="0"/>
        <w:spacing w:before="66" w:after="0" w:line="334" w:lineRule="exact"/>
        <w:ind w:left="2" w:right="144"/>
      </w:pPr>
      <w:r>
        <w:rPr>
          <w:rFonts w:ascii="ArialMT" w:eastAsia="ArialMT" w:hAnsi="ArialMT"/>
          <w:color w:val="000000"/>
          <w:sz w:val="29"/>
        </w:rPr>
        <w:t xml:space="preserve">D. After we got everything ready, we had an enjoyable day in the countryside </w:t>
      </w:r>
      <w:r>
        <w:br/>
      </w:r>
      <w:r>
        <w:rPr>
          <w:rFonts w:ascii="Arial" w:eastAsia="Arial" w:hAnsi="Arial"/>
          <w:b/>
          <w:color w:val="000000"/>
          <w:sz w:val="29"/>
        </w:rPr>
        <w:t xml:space="preserve">Read the following passage and mark the letter A, B, C; or Don your answer sheet to indicate the correct word or phrase that best fits each of the numbered blanks. </w:t>
      </w:r>
    </w:p>
    <w:p w14:paraId="4029FF8D" w14:textId="77777777" w:rsidR="002E68B4" w:rsidRDefault="000D5BFA">
      <w:pPr>
        <w:autoSpaceDE w:val="0"/>
        <w:autoSpaceDN w:val="0"/>
        <w:spacing w:before="64" w:after="0" w:line="334" w:lineRule="exact"/>
        <w:ind w:left="2" w:right="20"/>
        <w:jc w:val="both"/>
      </w:pPr>
      <w:r>
        <w:rPr>
          <w:rFonts w:ascii="ArialMT" w:eastAsia="ArialMT" w:hAnsi="ArialMT"/>
          <w:color w:val="000000"/>
          <w:sz w:val="29"/>
        </w:rPr>
        <w:t>The relations</w:t>
      </w:r>
      <w:r>
        <w:rPr>
          <w:rFonts w:ascii="ArialMT" w:eastAsia="ArialMT" w:hAnsi="ArialMT"/>
          <w:color w:val="000000"/>
          <w:sz w:val="29"/>
        </w:rPr>
        <w:t>hip between students and teachers is (19) ___ in the USA than in many other countries. American students do not stand up (20)__their teachers enter the room. Students are encouraged (21) _____questions during class, or stop in the teacher's office for extr</w:t>
      </w:r>
      <w:r>
        <w:rPr>
          <w:rFonts w:ascii="ArialMT" w:eastAsia="ArialMT" w:hAnsi="ArialMT"/>
          <w:color w:val="000000"/>
          <w:sz w:val="29"/>
        </w:rPr>
        <w:t xml:space="preserve">a help. Most teachers (22)____students to enter class late or leave early if necessary. Despite the lack of formality, students are still expected to be polite to their teachers and fellow classmates. </w:t>
      </w:r>
    </w:p>
    <w:p w14:paraId="263DA7E1" w14:textId="77777777" w:rsidR="002E68B4" w:rsidRDefault="000D5BFA">
      <w:pPr>
        <w:autoSpaceDE w:val="0"/>
        <w:autoSpaceDN w:val="0"/>
        <w:spacing w:before="66" w:after="0" w:line="334" w:lineRule="exact"/>
        <w:ind w:left="2" w:right="22"/>
        <w:jc w:val="both"/>
      </w:pPr>
      <w:r>
        <w:rPr>
          <w:rFonts w:ascii="ArialMT" w:eastAsia="ArialMT" w:hAnsi="ArialMT"/>
          <w:color w:val="000000"/>
          <w:sz w:val="29"/>
        </w:rPr>
        <w:t>When students want to ask questions, they usually (23)</w:t>
      </w:r>
      <w:r>
        <w:rPr>
          <w:rFonts w:ascii="ArialMT" w:eastAsia="ArialMT" w:hAnsi="ArialMT"/>
          <w:color w:val="000000"/>
          <w:sz w:val="29"/>
        </w:rPr>
        <w:t xml:space="preserve">___a hand and wait to be called on. Talking during the test is not only (24) _____ but also risky because it can be considered cheating. </w:t>
      </w:r>
    </w:p>
    <w:p w14:paraId="265E2C8B" w14:textId="77777777" w:rsidR="002E68B4" w:rsidRDefault="000D5BFA">
      <w:pPr>
        <w:tabs>
          <w:tab w:val="left" w:pos="2882"/>
          <w:tab w:val="left" w:pos="5042"/>
          <w:tab w:val="left" w:pos="7922"/>
        </w:tabs>
        <w:autoSpaceDE w:val="0"/>
        <w:autoSpaceDN w:val="0"/>
        <w:spacing w:before="66" w:after="0" w:line="334" w:lineRule="exact"/>
        <w:ind w:left="2" w:right="288"/>
      </w:pPr>
      <w:r>
        <w:rPr>
          <w:rFonts w:ascii="ArialMT" w:eastAsia="ArialMT" w:hAnsi="ArialMT"/>
          <w:color w:val="000000"/>
          <w:sz w:val="29"/>
        </w:rPr>
        <w:t xml:space="preserve">19. A. less formal </w:t>
      </w:r>
      <w:r>
        <w:tab/>
      </w:r>
      <w:r>
        <w:rPr>
          <w:rFonts w:ascii="ArialMT" w:eastAsia="ArialMT" w:hAnsi="ArialMT"/>
          <w:color w:val="000000"/>
          <w:sz w:val="29"/>
        </w:rPr>
        <w:t xml:space="preserve">B. formal </w:t>
      </w:r>
      <w:r>
        <w:tab/>
      </w:r>
      <w:r>
        <w:rPr>
          <w:rFonts w:ascii="ArialMT" w:eastAsia="ArialMT" w:hAnsi="ArialMT"/>
          <w:color w:val="000000"/>
          <w:sz w:val="29"/>
        </w:rPr>
        <w:t xml:space="preserve">C. not formal </w:t>
      </w:r>
      <w:r>
        <w:tab/>
      </w:r>
      <w:r>
        <w:rPr>
          <w:rFonts w:ascii="ArialMT" w:eastAsia="ArialMT" w:hAnsi="ArialMT"/>
          <w:color w:val="000000"/>
          <w:sz w:val="29"/>
        </w:rPr>
        <w:t xml:space="preserve">D. formaler </w:t>
      </w:r>
      <w:r>
        <w:br/>
      </w:r>
      <w:r>
        <w:rPr>
          <w:rFonts w:ascii="ArialMT" w:eastAsia="ArialMT" w:hAnsi="ArialMT"/>
          <w:color w:val="000000"/>
          <w:sz w:val="29"/>
        </w:rPr>
        <w:t xml:space="preserve">20. A. when </w:t>
      </w:r>
      <w:r>
        <w:tab/>
      </w:r>
      <w:r>
        <w:rPr>
          <w:rFonts w:ascii="ArialMT" w:eastAsia="ArialMT" w:hAnsi="ArialMT"/>
          <w:color w:val="000000"/>
          <w:sz w:val="29"/>
        </w:rPr>
        <w:t xml:space="preserve">B. where </w:t>
      </w:r>
      <w:r>
        <w:tab/>
      </w:r>
      <w:r>
        <w:rPr>
          <w:rFonts w:ascii="ArialMT" w:eastAsia="ArialMT" w:hAnsi="ArialMT"/>
          <w:color w:val="000000"/>
          <w:sz w:val="29"/>
        </w:rPr>
        <w:t xml:space="preserve">C. that </w:t>
      </w:r>
      <w:r>
        <w:tab/>
      </w:r>
      <w:r>
        <w:rPr>
          <w:rFonts w:ascii="ArialMT" w:eastAsia="ArialMT" w:hAnsi="ArialMT"/>
          <w:color w:val="000000"/>
          <w:sz w:val="29"/>
        </w:rPr>
        <w:t xml:space="preserve">D. whether </w:t>
      </w:r>
      <w:r>
        <w:br/>
      </w:r>
      <w:r>
        <w:rPr>
          <w:rFonts w:ascii="ArialMT" w:eastAsia="ArialMT" w:hAnsi="ArialMT"/>
          <w:color w:val="000000"/>
          <w:sz w:val="29"/>
        </w:rPr>
        <w:t xml:space="preserve">21. A. ask </w:t>
      </w:r>
      <w:r>
        <w:tab/>
      </w:r>
      <w:r>
        <w:rPr>
          <w:rFonts w:ascii="ArialMT" w:eastAsia="ArialMT" w:hAnsi="ArialMT"/>
          <w:color w:val="000000"/>
          <w:sz w:val="29"/>
        </w:rPr>
        <w:t xml:space="preserve">B. asking </w:t>
      </w:r>
      <w:r>
        <w:tab/>
      </w:r>
      <w:r>
        <w:rPr>
          <w:rFonts w:ascii="ArialMT" w:eastAsia="ArialMT" w:hAnsi="ArialMT"/>
          <w:color w:val="000000"/>
          <w:sz w:val="29"/>
        </w:rPr>
        <w:t xml:space="preserve">C. to asking </w:t>
      </w:r>
      <w:r>
        <w:tab/>
      </w:r>
      <w:r>
        <w:rPr>
          <w:rFonts w:ascii="ArialMT" w:eastAsia="ArialMT" w:hAnsi="ArialMT"/>
          <w:color w:val="000000"/>
          <w:sz w:val="29"/>
        </w:rPr>
        <w:t xml:space="preserve">D.to ask </w:t>
      </w:r>
      <w:r>
        <w:br/>
      </w:r>
      <w:r>
        <w:rPr>
          <w:rFonts w:ascii="ArialMT" w:eastAsia="ArialMT" w:hAnsi="ArialMT"/>
          <w:color w:val="000000"/>
          <w:sz w:val="29"/>
        </w:rPr>
        <w:t xml:space="preserve">22. A. let </w:t>
      </w:r>
      <w:r>
        <w:tab/>
      </w:r>
      <w:r>
        <w:rPr>
          <w:rFonts w:ascii="ArialMT" w:eastAsia="ArialMT" w:hAnsi="ArialMT"/>
          <w:color w:val="000000"/>
          <w:sz w:val="29"/>
        </w:rPr>
        <w:t xml:space="preserve">B. allow </w:t>
      </w:r>
      <w:r>
        <w:tab/>
      </w:r>
      <w:r>
        <w:rPr>
          <w:rFonts w:ascii="ArialMT" w:eastAsia="ArialMT" w:hAnsi="ArialMT"/>
          <w:color w:val="000000"/>
          <w:sz w:val="29"/>
        </w:rPr>
        <w:t xml:space="preserve">C. make </w:t>
      </w:r>
      <w:r>
        <w:tab/>
      </w:r>
      <w:r>
        <w:rPr>
          <w:rFonts w:ascii="ArialMT" w:eastAsia="ArialMT" w:hAnsi="ArialMT"/>
          <w:color w:val="000000"/>
          <w:sz w:val="29"/>
        </w:rPr>
        <w:t xml:space="preserve">D. encourage </w:t>
      </w:r>
      <w:r>
        <w:br/>
      </w:r>
      <w:r>
        <w:rPr>
          <w:rFonts w:ascii="ArialMT" w:eastAsia="ArialMT" w:hAnsi="ArialMT"/>
          <w:color w:val="000000"/>
          <w:sz w:val="29"/>
        </w:rPr>
        <w:t xml:space="preserve">23. A. rise </w:t>
      </w:r>
      <w:r>
        <w:tab/>
      </w:r>
      <w:r>
        <w:rPr>
          <w:rFonts w:ascii="ArialMT" w:eastAsia="ArialMT" w:hAnsi="ArialMT"/>
          <w:color w:val="000000"/>
          <w:sz w:val="29"/>
        </w:rPr>
        <w:t xml:space="preserve">B. put </w:t>
      </w:r>
      <w:r>
        <w:tab/>
      </w:r>
      <w:r>
        <w:rPr>
          <w:rFonts w:ascii="ArialMT" w:eastAsia="ArialMT" w:hAnsi="ArialMT"/>
          <w:color w:val="000000"/>
          <w:sz w:val="29"/>
        </w:rPr>
        <w:t xml:space="preserve">C. raise </w:t>
      </w:r>
      <w:r>
        <w:tab/>
      </w:r>
      <w:r>
        <w:rPr>
          <w:rFonts w:ascii="ArialMT" w:eastAsia="ArialMT" w:hAnsi="ArialMT"/>
          <w:color w:val="000000"/>
          <w:sz w:val="29"/>
        </w:rPr>
        <w:t xml:space="preserve">D. hold </w:t>
      </w:r>
      <w:r>
        <w:br/>
      </w:r>
      <w:r>
        <w:rPr>
          <w:rFonts w:ascii="ArialMT" w:eastAsia="ArialMT" w:hAnsi="ArialMT"/>
          <w:color w:val="000000"/>
          <w:sz w:val="29"/>
        </w:rPr>
        <w:t xml:space="preserve">24. A. polite </w:t>
      </w:r>
      <w:r>
        <w:tab/>
      </w:r>
      <w:r>
        <w:rPr>
          <w:rFonts w:ascii="ArialMT" w:eastAsia="ArialMT" w:hAnsi="ArialMT"/>
          <w:color w:val="000000"/>
          <w:sz w:val="29"/>
        </w:rPr>
        <w:t xml:space="preserve">B. appropriate </w:t>
      </w:r>
      <w:r>
        <w:tab/>
      </w:r>
      <w:r>
        <w:rPr>
          <w:rFonts w:ascii="ArialMT" w:eastAsia="ArialMT" w:hAnsi="ArialMT"/>
          <w:color w:val="000000"/>
          <w:sz w:val="29"/>
        </w:rPr>
        <w:t xml:space="preserve">C. annoyed </w:t>
      </w:r>
      <w:r>
        <w:tab/>
      </w:r>
      <w:r>
        <w:rPr>
          <w:rFonts w:ascii="ArialMT" w:eastAsia="ArialMT" w:hAnsi="ArialMT"/>
          <w:color w:val="000000"/>
          <w:sz w:val="29"/>
        </w:rPr>
        <w:t xml:space="preserve">D. annoying </w:t>
      </w:r>
      <w:r>
        <w:br/>
      </w:r>
      <w:r>
        <w:rPr>
          <w:rFonts w:ascii="Arial" w:eastAsia="Arial" w:hAnsi="Arial"/>
          <w:b/>
          <w:color w:val="000000"/>
          <w:sz w:val="29"/>
        </w:rPr>
        <w:lastRenderedPageBreak/>
        <w:t>Mark letter A, B, C or D on your answer sheet to indicate the sentence that is c</w:t>
      </w:r>
      <w:r>
        <w:rPr>
          <w:rFonts w:ascii="Arial" w:eastAsia="Arial" w:hAnsi="Arial"/>
          <w:b/>
          <w:color w:val="000000"/>
          <w:sz w:val="29"/>
        </w:rPr>
        <w:t xml:space="preserve">losest in meaning to the original sentence in each of the following questions, 25. It's a pity I can't cook as well as my mom. </w:t>
      </w:r>
    </w:p>
    <w:p w14:paraId="05DFA71E" w14:textId="77777777" w:rsidR="002E68B4" w:rsidRDefault="000D5BFA">
      <w:pPr>
        <w:autoSpaceDE w:val="0"/>
        <w:autoSpaceDN w:val="0"/>
        <w:spacing w:after="0" w:line="398" w:lineRule="exact"/>
        <w:ind w:left="2"/>
      </w:pPr>
      <w:r>
        <w:rPr>
          <w:rFonts w:ascii="ArialMT" w:eastAsia="ArialMT" w:hAnsi="ArialMT"/>
          <w:color w:val="000000"/>
          <w:sz w:val="29"/>
        </w:rPr>
        <w:t xml:space="preserve">B. I wish I can cook as well as my mom. A. I wish I could cook as well as my mom. </w:t>
      </w:r>
    </w:p>
    <w:p w14:paraId="701ADC79" w14:textId="77777777" w:rsidR="002E68B4" w:rsidRDefault="000D5BFA">
      <w:pPr>
        <w:autoSpaceDE w:val="0"/>
        <w:autoSpaceDN w:val="0"/>
        <w:spacing w:after="0" w:line="400" w:lineRule="exact"/>
        <w:ind w:left="2"/>
      </w:pPr>
      <w:r>
        <w:rPr>
          <w:rFonts w:ascii="ArialMT" w:eastAsia="ArialMT" w:hAnsi="ArialMT"/>
          <w:color w:val="000000"/>
          <w:sz w:val="29"/>
        </w:rPr>
        <w:t xml:space="preserve">C. I wish I could cook as good as my mom. D. </w:t>
      </w:r>
      <w:r>
        <w:rPr>
          <w:rFonts w:ascii="ArialMT" w:eastAsia="ArialMT" w:hAnsi="ArialMT"/>
          <w:color w:val="000000"/>
          <w:sz w:val="29"/>
        </w:rPr>
        <w:t xml:space="preserve">I wish I cooked as better as my mom. </w:t>
      </w:r>
    </w:p>
    <w:p w14:paraId="59DAE468" w14:textId="77777777" w:rsidR="002E68B4" w:rsidRDefault="000D5BFA" w:rsidP="000D5BFA">
      <w:pPr>
        <w:autoSpaceDE w:val="0"/>
        <w:autoSpaceDN w:val="0"/>
        <w:spacing w:before="68" w:after="0" w:line="332" w:lineRule="exact"/>
        <w:ind w:right="2160"/>
      </w:pPr>
      <w:r>
        <w:rPr>
          <w:rFonts w:ascii="Arial" w:eastAsia="Arial" w:hAnsi="Arial"/>
          <w:b/>
          <w:color w:val="000000"/>
          <w:sz w:val="29"/>
        </w:rPr>
        <w:t xml:space="preserve">26. Finish your homework or you can't go out with your friend, </w:t>
      </w:r>
      <w:r>
        <w:rPr>
          <w:rFonts w:ascii="ArialMT" w:eastAsia="ArialMT" w:hAnsi="ArialMT"/>
          <w:color w:val="000000"/>
          <w:sz w:val="29"/>
        </w:rPr>
        <w:t xml:space="preserve">A. Unless you finish your homework, you can go out with your friend. B. If you don't finish your homework, you can go out with your friend, C. If you don't finish your homework, you can't go out with your friend. </w:t>
      </w:r>
    </w:p>
    <w:p w14:paraId="3D795381" w14:textId="77777777" w:rsidR="002E68B4" w:rsidRDefault="000D5BFA">
      <w:pPr>
        <w:autoSpaceDE w:val="0"/>
        <w:autoSpaceDN w:val="0"/>
        <w:spacing w:before="64" w:after="0" w:line="336" w:lineRule="exact"/>
        <w:ind w:left="30" w:right="2736"/>
      </w:pPr>
      <w:r>
        <w:rPr>
          <w:rFonts w:ascii="ArialMT" w:eastAsia="ArialMT" w:hAnsi="ArialMT"/>
          <w:color w:val="000000"/>
          <w:sz w:val="29"/>
        </w:rPr>
        <w:t xml:space="preserve">D. If you finish your homework, you can't </w:t>
      </w:r>
      <w:r>
        <w:rPr>
          <w:rFonts w:ascii="ArialMT" w:eastAsia="ArialMT" w:hAnsi="ArialMT"/>
          <w:color w:val="000000"/>
          <w:sz w:val="29"/>
        </w:rPr>
        <w:t xml:space="preserve">go out with your friend. </w:t>
      </w:r>
      <w:r>
        <w:rPr>
          <w:rFonts w:ascii="Arial" w:eastAsia="Arial" w:hAnsi="Arial"/>
          <w:b/>
          <w:color w:val="000000"/>
          <w:sz w:val="29"/>
        </w:rPr>
        <w:t xml:space="preserve">27. This is the first time he has played tennis. </w:t>
      </w:r>
    </w:p>
    <w:p w14:paraId="72856104" w14:textId="77777777" w:rsidR="002E68B4" w:rsidRDefault="000D5BFA">
      <w:pPr>
        <w:autoSpaceDE w:val="0"/>
        <w:autoSpaceDN w:val="0"/>
        <w:spacing w:after="0" w:line="398" w:lineRule="exact"/>
        <w:ind w:left="30"/>
      </w:pPr>
      <w:r>
        <w:rPr>
          <w:rFonts w:ascii="ArialMT" w:eastAsia="ArialMT" w:hAnsi="ArialMT"/>
          <w:color w:val="000000"/>
          <w:sz w:val="29"/>
        </w:rPr>
        <w:t xml:space="preserve">A. He has never played tennis before. </w:t>
      </w:r>
    </w:p>
    <w:p w14:paraId="01E7B88A" w14:textId="77777777" w:rsidR="002E68B4" w:rsidRDefault="000D5BFA">
      <w:pPr>
        <w:autoSpaceDE w:val="0"/>
        <w:autoSpaceDN w:val="0"/>
        <w:spacing w:after="0" w:line="398" w:lineRule="exact"/>
        <w:ind w:left="30"/>
      </w:pPr>
      <w:r>
        <w:rPr>
          <w:rFonts w:ascii="ArialMT" w:eastAsia="ArialMT" w:hAnsi="ArialMT"/>
          <w:color w:val="000000"/>
          <w:sz w:val="29"/>
        </w:rPr>
        <w:t xml:space="preserve">B. He has played tennis before. </w:t>
      </w:r>
    </w:p>
    <w:p w14:paraId="319F30C5" w14:textId="77777777" w:rsidR="002E68B4" w:rsidRDefault="000D5BFA">
      <w:pPr>
        <w:autoSpaceDE w:val="0"/>
        <w:autoSpaceDN w:val="0"/>
        <w:spacing w:after="0" w:line="398" w:lineRule="exact"/>
        <w:ind w:left="30"/>
      </w:pPr>
      <w:r>
        <w:rPr>
          <w:rFonts w:ascii="ArialMT" w:eastAsia="ArialMT" w:hAnsi="ArialMT"/>
          <w:color w:val="000000"/>
          <w:sz w:val="29"/>
        </w:rPr>
        <w:t xml:space="preserve">C. He has ever played tennis before. </w:t>
      </w:r>
    </w:p>
    <w:p w14:paraId="431EB69B" w14:textId="77777777" w:rsidR="002E68B4" w:rsidRDefault="000D5BFA">
      <w:pPr>
        <w:autoSpaceDE w:val="0"/>
        <w:autoSpaceDN w:val="0"/>
        <w:spacing w:after="0" w:line="400" w:lineRule="exact"/>
        <w:ind w:left="30"/>
      </w:pPr>
      <w:r>
        <w:rPr>
          <w:rFonts w:ascii="ArialMT" w:eastAsia="ArialMT" w:hAnsi="ArialMT"/>
          <w:color w:val="000000"/>
          <w:sz w:val="29"/>
        </w:rPr>
        <w:t xml:space="preserve">D. He hasn’t play tennis before. </w:t>
      </w:r>
    </w:p>
    <w:p w14:paraId="0C503C44" w14:textId="77777777" w:rsidR="002E68B4" w:rsidRDefault="000D5BFA">
      <w:pPr>
        <w:autoSpaceDE w:val="0"/>
        <w:autoSpaceDN w:val="0"/>
        <w:spacing w:after="0" w:line="400" w:lineRule="exact"/>
        <w:ind w:left="30"/>
      </w:pPr>
      <w:r>
        <w:rPr>
          <w:rFonts w:ascii="Arial" w:eastAsia="Arial" w:hAnsi="Arial"/>
          <w:b/>
          <w:color w:val="000000"/>
          <w:sz w:val="29"/>
        </w:rPr>
        <w:t>28. The last time I rode a bike was 1</w:t>
      </w:r>
      <w:r>
        <w:rPr>
          <w:rFonts w:ascii="Arial" w:eastAsia="Arial" w:hAnsi="Arial"/>
          <w:b/>
          <w:color w:val="000000"/>
          <w:sz w:val="29"/>
        </w:rPr>
        <w:t xml:space="preserve">0 years ago. </w:t>
      </w:r>
    </w:p>
    <w:p w14:paraId="7D24BC04" w14:textId="77777777" w:rsidR="002E68B4" w:rsidRDefault="000D5BFA">
      <w:pPr>
        <w:autoSpaceDE w:val="0"/>
        <w:autoSpaceDN w:val="0"/>
        <w:spacing w:after="0" w:line="400" w:lineRule="exact"/>
        <w:ind w:left="30"/>
      </w:pPr>
      <w:r>
        <w:rPr>
          <w:rFonts w:ascii="ArialMT" w:eastAsia="ArialMT" w:hAnsi="ArialMT"/>
          <w:color w:val="000000"/>
          <w:sz w:val="29"/>
        </w:rPr>
        <w:t xml:space="preserve">A. I haven’t ridden a bike since 10 years. </w:t>
      </w:r>
    </w:p>
    <w:p w14:paraId="054DD1F4" w14:textId="77777777" w:rsidR="002E68B4" w:rsidRDefault="000D5BFA">
      <w:pPr>
        <w:autoSpaceDE w:val="0"/>
        <w:autoSpaceDN w:val="0"/>
        <w:spacing w:after="0" w:line="398" w:lineRule="exact"/>
        <w:ind w:left="30"/>
      </w:pPr>
      <w:r>
        <w:rPr>
          <w:rFonts w:ascii="ArialMT" w:eastAsia="ArialMT" w:hAnsi="ArialMT"/>
          <w:color w:val="000000"/>
          <w:sz w:val="29"/>
        </w:rPr>
        <w:t xml:space="preserve">B. I haven’t ridden a bike for 10 years. </w:t>
      </w:r>
    </w:p>
    <w:p w14:paraId="157C31B8" w14:textId="77777777" w:rsidR="002E68B4" w:rsidRDefault="000D5BFA">
      <w:pPr>
        <w:autoSpaceDE w:val="0"/>
        <w:autoSpaceDN w:val="0"/>
        <w:spacing w:after="0" w:line="398" w:lineRule="exact"/>
        <w:ind w:left="30"/>
      </w:pPr>
      <w:r>
        <w:rPr>
          <w:rFonts w:ascii="ArialMT" w:eastAsia="ArialMT" w:hAnsi="ArialMT"/>
          <w:color w:val="000000"/>
          <w:sz w:val="29"/>
        </w:rPr>
        <w:t xml:space="preserve">C. I haven’t ridden a bike for 10 years ago. </w:t>
      </w:r>
    </w:p>
    <w:p w14:paraId="588C1C89" w14:textId="77777777" w:rsidR="002E68B4" w:rsidRDefault="000D5BFA">
      <w:pPr>
        <w:autoSpaceDE w:val="0"/>
        <w:autoSpaceDN w:val="0"/>
        <w:spacing w:after="0" w:line="400" w:lineRule="exact"/>
        <w:ind w:left="30"/>
      </w:pPr>
      <w:r>
        <w:rPr>
          <w:rFonts w:ascii="ArialMT" w:eastAsia="ArialMT" w:hAnsi="ArialMT"/>
          <w:color w:val="000000"/>
          <w:sz w:val="29"/>
        </w:rPr>
        <w:t xml:space="preserve">D. I haven’t ridden a bike since 10 years ago. </w:t>
      </w:r>
    </w:p>
    <w:p w14:paraId="122F928F" w14:textId="77777777" w:rsidR="002E68B4" w:rsidRDefault="000D5BFA">
      <w:pPr>
        <w:autoSpaceDE w:val="0"/>
        <w:autoSpaceDN w:val="0"/>
        <w:spacing w:after="0" w:line="402" w:lineRule="exact"/>
        <w:ind w:left="30"/>
      </w:pPr>
      <w:r>
        <w:rPr>
          <w:rFonts w:ascii="Arial" w:eastAsia="Arial" w:hAnsi="Arial"/>
          <w:b/>
          <w:color w:val="000000"/>
          <w:sz w:val="29"/>
        </w:rPr>
        <w:t>Question 29.</w:t>
      </w:r>
      <w:r>
        <w:rPr>
          <w:rFonts w:ascii="ArialMT" w:eastAsia="ArialMT" w:hAnsi="ArialMT"/>
          <w:color w:val="000000"/>
          <w:sz w:val="29"/>
        </w:rPr>
        <w:t xml:space="preserve"> What does the sign say? </w:t>
      </w:r>
    </w:p>
    <w:tbl>
      <w:tblPr>
        <w:tblW w:w="0" w:type="auto"/>
        <w:tblInd w:w="-2" w:type="dxa"/>
        <w:tblLayout w:type="fixed"/>
        <w:tblLook w:val="04A0" w:firstRow="1" w:lastRow="0" w:firstColumn="1" w:lastColumn="0" w:noHBand="0" w:noVBand="1"/>
      </w:tblPr>
      <w:tblGrid>
        <w:gridCol w:w="2665"/>
        <w:gridCol w:w="8454"/>
      </w:tblGrid>
      <w:tr w:rsidR="002E68B4" w14:paraId="28948421" w14:textId="77777777" w:rsidTr="000D5BFA">
        <w:trPr>
          <w:trHeight w:hRule="exact" w:val="2016"/>
        </w:trPr>
        <w:tc>
          <w:tcPr>
            <w:tcW w:w="11119" w:type="dxa"/>
            <w:gridSpan w:val="2"/>
            <w:tcMar>
              <w:left w:w="0" w:type="dxa"/>
              <w:right w:w="0" w:type="dxa"/>
            </w:tcMar>
          </w:tcPr>
          <w:tbl>
            <w:tblPr>
              <w:tblW w:w="0" w:type="auto"/>
              <w:tblInd w:w="34" w:type="dxa"/>
              <w:tblLayout w:type="fixed"/>
              <w:tblLook w:val="04A0" w:firstRow="1" w:lastRow="0" w:firstColumn="1" w:lastColumn="0" w:noHBand="0" w:noVBand="1"/>
            </w:tblPr>
            <w:tblGrid>
              <w:gridCol w:w="2681"/>
              <w:gridCol w:w="7604"/>
              <w:gridCol w:w="751"/>
            </w:tblGrid>
            <w:tr w:rsidR="002E68B4" w14:paraId="25C5DE41" w14:textId="77777777" w:rsidTr="000D5BFA">
              <w:trPr>
                <w:trHeight w:hRule="exact" w:val="1642"/>
              </w:trPr>
              <w:tc>
                <w:tcPr>
                  <w:tcW w:w="2681" w:type="dxa"/>
                  <w:tcBorders>
                    <w:top w:val="single" w:sz="5" w:space="0" w:color="000000"/>
                    <w:left w:val="single" w:sz="3" w:space="0" w:color="000000"/>
                    <w:right w:val="single" w:sz="4" w:space="0" w:color="000000"/>
                  </w:tcBorders>
                  <w:tcMar>
                    <w:left w:w="0" w:type="dxa"/>
                    <w:right w:w="0" w:type="dxa"/>
                  </w:tcMar>
                </w:tcPr>
                <w:p w14:paraId="461622CF" w14:textId="77777777" w:rsidR="002E68B4" w:rsidRDefault="000D5BFA">
                  <w:pPr>
                    <w:autoSpaceDE w:val="0"/>
                    <w:autoSpaceDN w:val="0"/>
                    <w:spacing w:before="2" w:after="0" w:line="240" w:lineRule="auto"/>
                    <w:ind w:left="104"/>
                  </w:pPr>
                  <w:r>
                    <w:rPr>
                      <w:noProof/>
                    </w:rPr>
                    <w:drawing>
                      <wp:inline distT="0" distB="0" distL="0" distR="0" wp14:anchorId="38D48C86" wp14:editId="4D1FD48F">
                        <wp:extent cx="1224280" cy="100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1224280" cy="1009650"/>
                                </a:xfrm>
                                <a:prstGeom prst="rect">
                                  <a:avLst/>
                                </a:prstGeom>
                              </pic:spPr>
                            </pic:pic>
                          </a:graphicData>
                        </a:graphic>
                      </wp:inline>
                    </w:drawing>
                  </w:r>
                </w:p>
              </w:tc>
              <w:tc>
                <w:tcPr>
                  <w:tcW w:w="7604" w:type="dxa"/>
                  <w:tcBorders>
                    <w:top w:val="single" w:sz="5" w:space="0" w:color="000000"/>
                    <w:left w:val="single" w:sz="4" w:space="0" w:color="000000"/>
                    <w:bottom w:val="single" w:sz="4" w:space="0" w:color="000000"/>
                    <w:right w:val="single" w:sz="4" w:space="0" w:color="000000"/>
                  </w:tcBorders>
                  <w:tcMar>
                    <w:left w:w="0" w:type="dxa"/>
                    <w:right w:w="0" w:type="dxa"/>
                  </w:tcMar>
                </w:tcPr>
                <w:p w14:paraId="5A423524" w14:textId="77777777" w:rsidR="002E68B4" w:rsidRDefault="000D5BFA">
                  <w:pPr>
                    <w:autoSpaceDE w:val="0"/>
                    <w:autoSpaceDN w:val="0"/>
                    <w:spacing w:before="64" w:after="0" w:line="334" w:lineRule="exact"/>
                    <w:ind w:left="102" w:right="3212"/>
                    <w:jc w:val="both"/>
                  </w:pPr>
                  <w:r>
                    <w:rPr>
                      <w:rFonts w:ascii="ArialMT" w:eastAsia="ArialMT" w:hAnsi="ArialMT"/>
                      <w:color w:val="000000"/>
                      <w:sz w:val="29"/>
                    </w:rPr>
                    <w:t xml:space="preserve">A. You should walk on the grass. B. You cannot walk on the grass. C. You must cut the grass. </w:t>
                  </w:r>
                </w:p>
                <w:p w14:paraId="38FD8D08" w14:textId="77777777" w:rsidR="002E68B4" w:rsidRDefault="000D5BFA">
                  <w:pPr>
                    <w:autoSpaceDE w:val="0"/>
                    <w:autoSpaceDN w:val="0"/>
                    <w:spacing w:after="0" w:line="400" w:lineRule="exact"/>
                    <w:ind w:left="102"/>
                  </w:pPr>
                  <w:r>
                    <w:rPr>
                      <w:rFonts w:ascii="ArialMT" w:eastAsia="ArialMT" w:hAnsi="ArialMT"/>
                      <w:color w:val="000000"/>
                      <w:sz w:val="29"/>
                    </w:rPr>
                    <w:t xml:space="preserve">D. You should sit on the grass. </w:t>
                  </w:r>
                </w:p>
              </w:tc>
              <w:tc>
                <w:tcPr>
                  <w:tcW w:w="751" w:type="dxa"/>
                  <w:tcBorders>
                    <w:top w:val="single" w:sz="5" w:space="0" w:color="000000"/>
                    <w:left w:val="single" w:sz="4" w:space="0" w:color="000000"/>
                  </w:tcBorders>
                  <w:tcMar>
                    <w:left w:w="0" w:type="dxa"/>
                    <w:right w:w="0" w:type="dxa"/>
                  </w:tcMar>
                </w:tcPr>
                <w:p w14:paraId="72183568" w14:textId="77777777" w:rsidR="002E68B4" w:rsidRDefault="002E68B4"/>
              </w:tc>
            </w:tr>
          </w:tbl>
          <w:p w14:paraId="32EC26AD" w14:textId="77777777" w:rsidR="002E68B4" w:rsidRDefault="000D5BFA">
            <w:pPr>
              <w:autoSpaceDE w:val="0"/>
              <w:autoSpaceDN w:val="0"/>
              <w:spacing w:after="0" w:line="402" w:lineRule="exact"/>
              <w:ind w:left="32"/>
            </w:pPr>
            <w:r>
              <w:rPr>
                <w:rFonts w:ascii="Arial" w:eastAsia="Arial" w:hAnsi="Arial"/>
                <w:b/>
                <w:color w:val="000000"/>
                <w:sz w:val="29"/>
                <w:u w:val="single"/>
              </w:rPr>
              <w:t xml:space="preserve">Question 30. </w:t>
            </w:r>
            <w:r>
              <w:rPr>
                <w:rFonts w:ascii="ArialMT" w:eastAsia="ArialMT" w:hAnsi="ArialMT"/>
                <w:color w:val="000000"/>
                <w:sz w:val="29"/>
                <w:u w:val="single"/>
              </w:rPr>
              <w:t>What does t</w:t>
            </w:r>
            <w:r>
              <w:rPr>
                <w:rFonts w:ascii="ArialMT" w:eastAsia="ArialMT" w:hAnsi="ArialMT"/>
                <w:color w:val="000000"/>
                <w:sz w:val="29"/>
              </w:rPr>
              <w:t xml:space="preserve">he notice say? </w:t>
            </w:r>
          </w:p>
        </w:tc>
      </w:tr>
      <w:tr w:rsidR="002E68B4" w14:paraId="437A67D6" w14:textId="77777777" w:rsidTr="000D5BFA">
        <w:trPr>
          <w:trHeight w:hRule="exact" w:val="1827"/>
        </w:trPr>
        <w:tc>
          <w:tcPr>
            <w:tcW w:w="2665" w:type="dxa"/>
            <w:tcMar>
              <w:left w:w="0" w:type="dxa"/>
              <w:right w:w="0" w:type="dxa"/>
            </w:tcMar>
          </w:tcPr>
          <w:p w14:paraId="649DB230" w14:textId="77777777" w:rsidR="002E68B4" w:rsidRDefault="000D5BFA">
            <w:pPr>
              <w:autoSpaceDE w:val="0"/>
              <w:autoSpaceDN w:val="0"/>
              <w:spacing w:after="0" w:line="240" w:lineRule="auto"/>
              <w:ind w:left="144"/>
            </w:pPr>
            <w:r>
              <w:rPr>
                <w:noProof/>
              </w:rPr>
              <w:drawing>
                <wp:inline distT="0" distB="0" distL="0" distR="0" wp14:anchorId="592A50A8" wp14:editId="47652DA6">
                  <wp:extent cx="1137920" cy="1137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1137920" cy="1137920"/>
                          </a:xfrm>
                          <a:prstGeom prst="rect">
                            <a:avLst/>
                          </a:prstGeom>
                        </pic:spPr>
                      </pic:pic>
                    </a:graphicData>
                  </a:graphic>
                </wp:inline>
              </w:drawing>
            </w:r>
          </w:p>
        </w:tc>
        <w:tc>
          <w:tcPr>
            <w:tcW w:w="8454" w:type="dxa"/>
            <w:tcMar>
              <w:left w:w="0" w:type="dxa"/>
              <w:right w:w="0" w:type="dxa"/>
            </w:tcMar>
          </w:tcPr>
          <w:tbl>
            <w:tblPr>
              <w:tblW w:w="0" w:type="auto"/>
              <w:tblInd w:w="766" w:type="dxa"/>
              <w:tblLayout w:type="fixed"/>
              <w:tblLook w:val="04A0" w:firstRow="1" w:lastRow="0" w:firstColumn="1" w:lastColumn="0" w:noHBand="0" w:noVBand="1"/>
            </w:tblPr>
            <w:tblGrid>
              <w:gridCol w:w="6888"/>
            </w:tblGrid>
            <w:tr w:rsidR="002E68B4" w14:paraId="4B73199E" w14:textId="77777777" w:rsidTr="000D5BFA">
              <w:trPr>
                <w:trHeight w:hRule="exact" w:val="1831"/>
              </w:trPr>
              <w:tc>
                <w:tcPr>
                  <w:tcW w:w="6888" w:type="dxa"/>
                  <w:tcBorders>
                    <w:top w:val="single" w:sz="4" w:space="0" w:color="000000"/>
                    <w:left w:val="single" w:sz="3" w:space="0" w:color="000000"/>
                    <w:bottom w:val="single" w:sz="3" w:space="0" w:color="000000"/>
                    <w:right w:val="single" w:sz="4" w:space="0" w:color="000000"/>
                  </w:tcBorders>
                  <w:tcMar>
                    <w:left w:w="0" w:type="dxa"/>
                    <w:right w:w="0" w:type="dxa"/>
                  </w:tcMar>
                </w:tcPr>
                <w:p w14:paraId="10C9D13A" w14:textId="77777777" w:rsidR="002E68B4" w:rsidRDefault="000D5BFA">
                  <w:pPr>
                    <w:autoSpaceDE w:val="0"/>
                    <w:autoSpaceDN w:val="0"/>
                    <w:spacing w:before="68" w:after="0" w:line="332" w:lineRule="exact"/>
                    <w:ind w:left="102" w:right="288"/>
                  </w:pPr>
                  <w:r>
                    <w:rPr>
                      <w:rFonts w:ascii="ArialMT" w:eastAsia="ArialMT" w:hAnsi="ArialMT"/>
                      <w:color w:val="000000"/>
                      <w:sz w:val="29"/>
                    </w:rPr>
                    <w:t xml:space="preserve">A. You are not allowed to use your mobile phone. C. You don’t have to take any photo. </w:t>
                  </w:r>
                </w:p>
                <w:p w14:paraId="296C663A" w14:textId="77777777" w:rsidR="002E68B4" w:rsidRDefault="000D5BFA">
                  <w:pPr>
                    <w:autoSpaceDE w:val="0"/>
                    <w:autoSpaceDN w:val="0"/>
                    <w:spacing w:after="0" w:line="398" w:lineRule="exact"/>
                    <w:ind w:left="102"/>
                  </w:pPr>
                  <w:r>
                    <w:rPr>
                      <w:rFonts w:ascii="ArialMT" w:eastAsia="ArialMT" w:hAnsi="ArialMT"/>
                      <w:color w:val="000000"/>
                      <w:sz w:val="29"/>
                    </w:rPr>
                    <w:t xml:space="preserve">B. You mustn’t post photos on social media. </w:t>
                  </w:r>
                </w:p>
                <w:p w14:paraId="3E9A95D6" w14:textId="77777777" w:rsidR="002E68B4" w:rsidRDefault="000D5BFA">
                  <w:pPr>
                    <w:autoSpaceDE w:val="0"/>
                    <w:autoSpaceDN w:val="0"/>
                    <w:spacing w:after="0" w:line="400" w:lineRule="exact"/>
                    <w:ind w:left="102"/>
                  </w:pPr>
                  <w:r>
                    <w:rPr>
                      <w:rFonts w:ascii="ArialMT" w:eastAsia="ArialMT" w:hAnsi="ArialMT"/>
                      <w:color w:val="000000"/>
                      <w:sz w:val="29"/>
                    </w:rPr>
                    <w:t xml:space="preserve">D. Taking photo is strictly forbidden here. </w:t>
                  </w:r>
                </w:p>
              </w:tc>
            </w:tr>
          </w:tbl>
          <w:p w14:paraId="19AAAB4D" w14:textId="77777777" w:rsidR="002E68B4" w:rsidRDefault="002E68B4">
            <w:pPr>
              <w:autoSpaceDE w:val="0"/>
              <w:autoSpaceDN w:val="0"/>
              <w:spacing w:after="0" w:line="14" w:lineRule="exact"/>
            </w:pPr>
          </w:p>
        </w:tc>
      </w:tr>
      <w:tr w:rsidR="002E68B4" w14:paraId="71CBEDAB" w14:textId="77777777" w:rsidTr="000D5BFA">
        <w:trPr>
          <w:trHeight w:hRule="exact" w:val="5233"/>
        </w:trPr>
        <w:tc>
          <w:tcPr>
            <w:tcW w:w="11119" w:type="dxa"/>
            <w:gridSpan w:val="2"/>
            <w:tcMar>
              <w:left w:w="0" w:type="dxa"/>
              <w:right w:w="0" w:type="dxa"/>
            </w:tcMar>
          </w:tcPr>
          <w:p w14:paraId="49EE65CB" w14:textId="77777777" w:rsidR="002E68B4" w:rsidRDefault="000D5BFA">
            <w:pPr>
              <w:autoSpaceDE w:val="0"/>
              <w:autoSpaceDN w:val="0"/>
              <w:spacing w:after="0" w:line="398" w:lineRule="exact"/>
              <w:ind w:left="32"/>
            </w:pPr>
            <w:r>
              <w:rPr>
                <w:rFonts w:ascii="Arial" w:eastAsia="Arial" w:hAnsi="Arial"/>
                <w:b/>
                <w:color w:val="000000"/>
                <w:sz w:val="29"/>
              </w:rPr>
              <w:lastRenderedPageBreak/>
              <w:t>Read and choose correc</w:t>
            </w:r>
            <w:r>
              <w:rPr>
                <w:rFonts w:ascii="Arial" w:eastAsia="Arial" w:hAnsi="Arial"/>
                <w:b/>
                <w:color w:val="000000"/>
                <w:sz w:val="29"/>
              </w:rPr>
              <w:t xml:space="preserve">t answer to each of the questions. </w:t>
            </w:r>
          </w:p>
          <w:p w14:paraId="59C3E98C" w14:textId="77777777" w:rsidR="002E68B4" w:rsidRDefault="000D5BFA">
            <w:pPr>
              <w:autoSpaceDE w:val="0"/>
              <w:autoSpaceDN w:val="0"/>
              <w:spacing w:before="64" w:after="0" w:line="334" w:lineRule="exact"/>
              <w:ind w:left="32"/>
              <w:jc w:val="both"/>
            </w:pPr>
            <w:r>
              <w:rPr>
                <w:rFonts w:ascii="ArialMT" w:eastAsia="ArialMT" w:hAnsi="ArialMT"/>
                <w:color w:val="000000"/>
                <w:sz w:val="29"/>
              </w:rPr>
              <w:t xml:space="preserve">Man is a land animal, but he also closely tied to the sea. Throughout history the sea has served the needs of man. The sea has </w:t>
            </w:r>
            <w:r>
              <w:rPr>
                <w:rFonts w:ascii="Arial" w:eastAsia="Arial" w:hAnsi="Arial"/>
                <w:b/>
                <w:color w:val="000000"/>
                <w:sz w:val="29"/>
                <w:u w:val="single"/>
              </w:rPr>
              <w:t>provided</w:t>
            </w:r>
            <w:r>
              <w:rPr>
                <w:rFonts w:ascii="ArialMT" w:eastAsia="ArialMT" w:hAnsi="ArialMT"/>
                <w:color w:val="000000"/>
                <w:sz w:val="29"/>
              </w:rPr>
              <w:t xml:space="preserve"> man with food and convenient way to travel to many parts of the world. </w:t>
            </w:r>
            <w:r>
              <w:rPr>
                <w:rFonts w:ascii="ArialMT" w:eastAsia="ArialMT" w:hAnsi="ArialMT"/>
                <w:color w:val="000000"/>
                <w:sz w:val="29"/>
                <w:u w:val="single"/>
              </w:rPr>
              <w:t>Today, n</w:t>
            </w:r>
            <w:r>
              <w:rPr>
                <w:rFonts w:ascii="ArialMT" w:eastAsia="ArialMT" w:hAnsi="ArialMT"/>
                <w:color w:val="000000"/>
                <w:sz w:val="29"/>
              </w:rPr>
              <w:t>early</w:t>
            </w:r>
            <w:r>
              <w:rPr>
                <w:rFonts w:ascii="ArialMT" w:eastAsia="ArialMT" w:hAnsi="ArialMT"/>
                <w:color w:val="000000"/>
                <w:sz w:val="29"/>
              </w:rPr>
              <w:t xml:space="preserve"> two thirds of the world's population lives within 80 kilometers of the sea coast. </w:t>
            </w:r>
          </w:p>
          <w:p w14:paraId="4BE380AB" w14:textId="77777777" w:rsidR="002E68B4" w:rsidRDefault="000D5BFA">
            <w:pPr>
              <w:autoSpaceDE w:val="0"/>
              <w:autoSpaceDN w:val="0"/>
              <w:spacing w:before="66" w:after="0" w:line="334" w:lineRule="exact"/>
              <w:ind w:left="32"/>
              <w:jc w:val="both"/>
            </w:pPr>
            <w:r>
              <w:rPr>
                <w:rFonts w:ascii="ArialMT" w:eastAsia="ArialMT" w:hAnsi="ArialMT"/>
                <w:color w:val="000000"/>
                <w:sz w:val="29"/>
              </w:rPr>
              <w:t>In the modern technological world, the sea offers many resources to help mankind survive. Resources on land are beginning to be used up. The sea, however, still can be hope</w:t>
            </w:r>
            <w:r>
              <w:rPr>
                <w:rFonts w:ascii="ArialMT" w:eastAsia="ArialMT" w:hAnsi="ArialMT"/>
                <w:color w:val="000000"/>
                <w:sz w:val="29"/>
              </w:rPr>
              <w:t xml:space="preserve">d to supply many man's needs. The list of riches of the sea yet to be developed by man's technology is impressive. Oil and gas explorations have been carried out for nearly 30 years. Valuable amounts of minerals existing on the ocean floor are ready to be </w:t>
            </w:r>
            <w:r>
              <w:rPr>
                <w:rFonts w:ascii="ArialMT" w:eastAsia="ArialMT" w:hAnsi="ArialMT"/>
                <w:color w:val="000000"/>
                <w:sz w:val="29"/>
              </w:rPr>
              <w:t xml:space="preserve">mined. Additionally. fishing farming promises to be a good way to produce large quantities of food.  Besides, the sea may offer plenty of oil and gas and even other new sources of energy. For example, the warm temperature of the ocean can be used in a way </w:t>
            </w:r>
            <w:r>
              <w:rPr>
                <w:rFonts w:ascii="ArialMT" w:eastAsia="ArialMT" w:hAnsi="ArialMT"/>
                <w:color w:val="000000"/>
                <w:sz w:val="29"/>
              </w:rPr>
              <w:t xml:space="preserve">similar to the steam in a steamship. Ocean currents and waves offer possible use as a source of energy. </w:t>
            </w:r>
          </w:p>
        </w:tc>
      </w:tr>
    </w:tbl>
    <w:p w14:paraId="0312893E" w14:textId="77777777" w:rsidR="002E68B4" w:rsidRDefault="000D5BFA" w:rsidP="000D5BFA">
      <w:pPr>
        <w:autoSpaceDE w:val="0"/>
        <w:autoSpaceDN w:val="0"/>
        <w:spacing w:before="70" w:after="0" w:line="332" w:lineRule="exact"/>
        <w:ind w:right="20"/>
        <w:jc w:val="both"/>
      </w:pPr>
      <w:r>
        <w:rPr>
          <w:rFonts w:ascii="ArialMT" w:eastAsia="ArialMT" w:hAnsi="ArialMT"/>
          <w:color w:val="000000"/>
          <w:sz w:val="29"/>
        </w:rPr>
        <w:t xml:space="preserve">The technology to harvest the sea continues to </w:t>
      </w:r>
      <w:r>
        <w:rPr>
          <w:rFonts w:ascii="Arial" w:eastAsia="Arial" w:hAnsi="Arial"/>
          <w:b/>
          <w:color w:val="000000"/>
          <w:sz w:val="29"/>
          <w:u w:val="single"/>
        </w:rPr>
        <w:t>improve</w:t>
      </w:r>
      <w:r>
        <w:rPr>
          <w:rFonts w:ascii="ArialMT" w:eastAsia="ArialMT" w:hAnsi="ArialMT"/>
          <w:color w:val="000000"/>
          <w:sz w:val="29"/>
        </w:rPr>
        <w:t>. Experts believe that by the year 2030 the problems that prevent us from e</w:t>
      </w:r>
      <w:r>
        <w:rPr>
          <w:rFonts w:ascii="ArialMT" w:eastAsia="ArialMT" w:hAnsi="ArialMT"/>
          <w:color w:val="000000"/>
          <w:sz w:val="29"/>
          <w:u w:val="single"/>
        </w:rPr>
        <w:t xml:space="preserve">xploiting </w:t>
      </w:r>
      <w:r>
        <w:rPr>
          <w:rFonts w:ascii="ArialMT" w:eastAsia="ArialMT" w:hAnsi="ArialMT"/>
          <w:color w:val="000000"/>
          <w:sz w:val="29"/>
        </w:rPr>
        <w:t xml:space="preserve">fully the food, minerals, and energy source of the sea will be largely solved. </w:t>
      </w:r>
    </w:p>
    <w:p w14:paraId="7927BA75" w14:textId="77777777" w:rsidR="002E68B4" w:rsidRDefault="000D5BFA">
      <w:pPr>
        <w:tabs>
          <w:tab w:val="left" w:pos="5042"/>
        </w:tabs>
        <w:autoSpaceDE w:val="0"/>
        <w:autoSpaceDN w:val="0"/>
        <w:spacing w:before="66" w:after="0" w:line="334" w:lineRule="exact"/>
        <w:ind w:left="2" w:right="432"/>
      </w:pPr>
      <w:r>
        <w:rPr>
          <w:rFonts w:ascii="Arial" w:eastAsia="Arial" w:hAnsi="Arial"/>
          <w:b/>
          <w:color w:val="000000"/>
          <w:sz w:val="29"/>
        </w:rPr>
        <w:t xml:space="preserve">31. The major things that the sea offers man in the modern world are_______ </w:t>
      </w:r>
      <w:r>
        <w:rPr>
          <w:rFonts w:ascii="ArialMT" w:eastAsia="ArialMT" w:hAnsi="ArialMT"/>
          <w:color w:val="000000"/>
          <w:sz w:val="29"/>
        </w:rPr>
        <w:t xml:space="preserve">A. fish and oil </w:t>
      </w:r>
      <w:r>
        <w:tab/>
      </w:r>
      <w:r>
        <w:rPr>
          <w:rFonts w:ascii="ArialMT" w:eastAsia="ArialMT" w:hAnsi="ArialMT"/>
          <w:color w:val="000000"/>
          <w:sz w:val="29"/>
        </w:rPr>
        <w:t xml:space="preserve">B. minerals and oil </w:t>
      </w:r>
      <w:r>
        <w:br/>
      </w:r>
      <w:r>
        <w:rPr>
          <w:rFonts w:ascii="ArialMT" w:eastAsia="ArialMT" w:hAnsi="ArialMT"/>
          <w:color w:val="000000"/>
          <w:sz w:val="29"/>
        </w:rPr>
        <w:t>C. food, energy sources, and minerals D. Ocean curre</w:t>
      </w:r>
      <w:r>
        <w:rPr>
          <w:rFonts w:ascii="ArialMT" w:eastAsia="ArialMT" w:hAnsi="ArialMT"/>
          <w:color w:val="000000"/>
          <w:sz w:val="29"/>
        </w:rPr>
        <w:t xml:space="preserve">nts and waves </w:t>
      </w:r>
      <w:r>
        <w:br/>
      </w:r>
      <w:r>
        <w:rPr>
          <w:rFonts w:ascii="Arial" w:eastAsia="Arial" w:hAnsi="Arial"/>
          <w:b/>
          <w:color w:val="000000"/>
          <w:sz w:val="29"/>
        </w:rPr>
        <w:t xml:space="preserve">32. Which statement is TRUE according to the text: </w:t>
      </w:r>
      <w:r>
        <w:br/>
      </w:r>
      <w:r>
        <w:rPr>
          <w:rFonts w:ascii="ArialMT" w:eastAsia="ArialMT" w:hAnsi="ArialMT"/>
          <w:color w:val="000000"/>
          <w:sz w:val="29"/>
        </w:rPr>
        <w:t xml:space="preserve">A. The sea resources have largely been used up. </w:t>
      </w:r>
    </w:p>
    <w:p w14:paraId="042902EB" w14:textId="77777777" w:rsidR="002E68B4" w:rsidRDefault="000D5BFA">
      <w:pPr>
        <w:autoSpaceDE w:val="0"/>
        <w:autoSpaceDN w:val="0"/>
        <w:spacing w:after="0" w:line="398" w:lineRule="exact"/>
        <w:ind w:left="2"/>
      </w:pPr>
      <w:r>
        <w:rPr>
          <w:rFonts w:ascii="ArialMT" w:eastAsia="ArialMT" w:hAnsi="ArialMT"/>
          <w:color w:val="000000"/>
          <w:sz w:val="29"/>
        </w:rPr>
        <w:t xml:space="preserve">B. The sea, in a broad sense, has not yet been exploited. </w:t>
      </w:r>
    </w:p>
    <w:p w14:paraId="3461A599" w14:textId="77777777" w:rsidR="002E68B4" w:rsidRDefault="000D5BFA">
      <w:pPr>
        <w:tabs>
          <w:tab w:val="left" w:pos="2162"/>
          <w:tab w:val="left" w:pos="2882"/>
          <w:tab w:val="left" w:pos="3602"/>
          <w:tab w:val="left" w:pos="5042"/>
          <w:tab w:val="left" w:pos="7202"/>
          <w:tab w:val="left" w:pos="7922"/>
        </w:tabs>
        <w:autoSpaceDE w:val="0"/>
        <w:autoSpaceDN w:val="0"/>
        <w:spacing w:before="66" w:after="0" w:line="334" w:lineRule="exact"/>
        <w:ind w:left="2"/>
      </w:pPr>
      <w:r>
        <w:rPr>
          <w:rFonts w:ascii="ArialMT" w:eastAsia="ArialMT" w:hAnsi="ArialMT"/>
          <w:color w:val="000000"/>
          <w:sz w:val="29"/>
        </w:rPr>
        <w:t>C. The problems that prevent us from fully exploiting the sea were largely solved</w:t>
      </w:r>
      <w:r>
        <w:rPr>
          <w:rFonts w:ascii="ArialMT" w:eastAsia="ArialMT" w:hAnsi="ArialMT"/>
          <w:color w:val="000000"/>
          <w:sz w:val="29"/>
        </w:rPr>
        <w:t xml:space="preserve">. D. By the year 2030, the technology will be good enough to exploit all these resources </w:t>
      </w:r>
      <w:r>
        <w:rPr>
          <w:rFonts w:ascii="Arial" w:eastAsia="Arial" w:hAnsi="Arial"/>
          <w:b/>
          <w:color w:val="000000"/>
          <w:sz w:val="29"/>
        </w:rPr>
        <w:t xml:space="preserve">33. The warm temperature of the ocean is an example of: </w:t>
      </w:r>
      <w:r>
        <w:br/>
      </w:r>
      <w:r>
        <w:rPr>
          <w:rFonts w:ascii="ArialMT" w:eastAsia="ArialMT" w:hAnsi="ArialMT"/>
          <w:color w:val="000000"/>
          <w:sz w:val="29"/>
        </w:rPr>
        <w:t xml:space="preserve">A. the amount of minerals </w:t>
      </w:r>
      <w:r>
        <w:tab/>
      </w:r>
      <w:r>
        <w:tab/>
      </w:r>
      <w:r>
        <w:rPr>
          <w:rFonts w:ascii="ArialMT" w:eastAsia="ArialMT" w:hAnsi="ArialMT"/>
          <w:color w:val="000000"/>
          <w:sz w:val="29"/>
        </w:rPr>
        <w:t xml:space="preserve">B. the new source of energy </w:t>
      </w:r>
      <w:r>
        <w:br/>
      </w:r>
      <w:r>
        <w:tab/>
      </w:r>
      <w:r>
        <w:tab/>
      </w:r>
      <w:r>
        <w:tab/>
      </w:r>
      <w:r>
        <w:tab/>
      </w:r>
      <w:r>
        <w:rPr>
          <w:rFonts w:ascii="ArialMT" w:eastAsia="ArialMT" w:hAnsi="ArialMT"/>
          <w:color w:val="000000"/>
          <w:sz w:val="29"/>
        </w:rPr>
        <w:t>D. new technology of fishing C. new kind of steam</w:t>
      </w:r>
      <w:r>
        <w:rPr>
          <w:rFonts w:ascii="ArialMT" w:eastAsia="ArialMT" w:hAnsi="ArialMT"/>
          <w:color w:val="000000"/>
          <w:sz w:val="29"/>
        </w:rPr>
        <w:t xml:space="preserve">ship </w:t>
      </w:r>
      <w:r>
        <w:br/>
      </w:r>
      <w:r>
        <w:rPr>
          <w:rFonts w:ascii="Arial" w:eastAsia="Arial" w:hAnsi="Arial"/>
          <w:b/>
          <w:color w:val="000000"/>
          <w:sz w:val="29"/>
        </w:rPr>
        <w:t xml:space="preserve">34. The best title for this paragraph is </w:t>
      </w:r>
      <w:r>
        <w:br/>
      </w:r>
      <w:r>
        <w:rPr>
          <w:rFonts w:ascii="ArialMT" w:eastAsia="ArialMT" w:hAnsi="ArialMT"/>
          <w:color w:val="000000"/>
          <w:sz w:val="29"/>
        </w:rPr>
        <w:t xml:space="preserve">A. Seafood </w:t>
      </w:r>
      <w:r>
        <w:tab/>
      </w:r>
      <w:r>
        <w:tab/>
      </w:r>
      <w:r>
        <w:tab/>
      </w:r>
      <w:r>
        <w:rPr>
          <w:rFonts w:ascii="ArialMT" w:eastAsia="ArialMT" w:hAnsi="ArialMT"/>
          <w:color w:val="000000"/>
          <w:sz w:val="29"/>
        </w:rPr>
        <w:t xml:space="preserve">B. Resources from the Sea </w:t>
      </w:r>
      <w:r>
        <w:br/>
      </w:r>
      <w:r>
        <w:rPr>
          <w:rFonts w:ascii="ArialMT" w:eastAsia="ArialMT" w:hAnsi="ArialMT"/>
          <w:color w:val="000000"/>
          <w:sz w:val="29"/>
        </w:rPr>
        <w:t xml:space="preserve">C. History of the Sea </w:t>
      </w:r>
      <w:r>
        <w:tab/>
      </w:r>
      <w:r>
        <w:tab/>
      </w:r>
      <w:r>
        <w:rPr>
          <w:rFonts w:ascii="ArialMT" w:eastAsia="ArialMT" w:hAnsi="ArialMT"/>
          <w:color w:val="000000"/>
          <w:sz w:val="29"/>
        </w:rPr>
        <w:t xml:space="preserve">D. Technology for Exploiting the Sea </w:t>
      </w:r>
      <w:r>
        <w:br/>
      </w:r>
      <w:r>
        <w:rPr>
          <w:rFonts w:ascii="Arial" w:eastAsia="Arial" w:hAnsi="Arial"/>
          <w:b/>
          <w:color w:val="000000"/>
          <w:sz w:val="29"/>
        </w:rPr>
        <w:t xml:space="preserve">35. The word “improve” in the text is OPPOSITE meaning to: </w:t>
      </w:r>
      <w:r>
        <w:br/>
      </w:r>
      <w:r>
        <w:tab/>
      </w:r>
      <w:r>
        <w:rPr>
          <w:rFonts w:ascii="ArialMT" w:eastAsia="ArialMT" w:hAnsi="ArialMT"/>
          <w:color w:val="000000"/>
          <w:sz w:val="29"/>
        </w:rPr>
        <w:t xml:space="preserve">B. getting better </w:t>
      </w:r>
      <w:r>
        <w:tab/>
      </w:r>
      <w:r>
        <w:rPr>
          <w:rFonts w:ascii="ArialMT" w:eastAsia="ArialMT" w:hAnsi="ArialMT"/>
          <w:color w:val="000000"/>
          <w:sz w:val="29"/>
        </w:rPr>
        <w:t xml:space="preserve">C. pursue </w:t>
      </w:r>
      <w:r>
        <w:tab/>
      </w:r>
      <w:r>
        <w:rPr>
          <w:rFonts w:ascii="ArialMT" w:eastAsia="ArialMT" w:hAnsi="ArialMT"/>
          <w:color w:val="000000"/>
          <w:sz w:val="29"/>
        </w:rPr>
        <w:t xml:space="preserve">D. become worse </w:t>
      </w:r>
      <w:r>
        <w:br/>
      </w:r>
      <w:r>
        <w:rPr>
          <w:rFonts w:ascii="ArialMT" w:eastAsia="ArialMT" w:hAnsi="ArialMT"/>
          <w:color w:val="000000"/>
          <w:sz w:val="29"/>
        </w:rPr>
        <w:t xml:space="preserve">A. develop </w:t>
      </w:r>
      <w:r>
        <w:rPr>
          <w:rFonts w:ascii="Arial" w:eastAsia="Arial" w:hAnsi="Arial"/>
          <w:b/>
          <w:color w:val="000000"/>
          <w:sz w:val="29"/>
        </w:rPr>
        <w:t xml:space="preserve">36. The word “provided” in the text is CLOSEST meaning to: </w:t>
      </w:r>
      <w:r>
        <w:br/>
      </w:r>
      <w:r>
        <w:rPr>
          <w:rFonts w:ascii="ArialMT" w:eastAsia="ArialMT" w:hAnsi="ArialMT"/>
          <w:color w:val="000000"/>
          <w:sz w:val="29"/>
        </w:rPr>
        <w:t xml:space="preserve">A. explored </w:t>
      </w:r>
      <w:r>
        <w:tab/>
      </w:r>
      <w:r>
        <w:tab/>
      </w:r>
      <w:r>
        <w:rPr>
          <w:rFonts w:ascii="ArialMT" w:eastAsia="ArialMT" w:hAnsi="ArialMT"/>
          <w:color w:val="000000"/>
          <w:sz w:val="29"/>
        </w:rPr>
        <w:t xml:space="preserve">B. supplied </w:t>
      </w:r>
      <w:r>
        <w:tab/>
      </w:r>
      <w:r>
        <w:rPr>
          <w:rFonts w:ascii="ArialMT" w:eastAsia="ArialMT" w:hAnsi="ArialMT"/>
          <w:color w:val="000000"/>
          <w:sz w:val="29"/>
        </w:rPr>
        <w:t xml:space="preserve">C. put off </w:t>
      </w:r>
      <w:r>
        <w:tab/>
      </w:r>
      <w:r>
        <w:tab/>
      </w:r>
      <w:r>
        <w:rPr>
          <w:rFonts w:ascii="ArialMT" w:eastAsia="ArialMT" w:hAnsi="ArialMT"/>
          <w:color w:val="000000"/>
          <w:sz w:val="29"/>
        </w:rPr>
        <w:t xml:space="preserve">D. worked out </w:t>
      </w:r>
      <w:r>
        <w:br/>
      </w:r>
      <w:r>
        <w:rPr>
          <w:rFonts w:ascii="Arial" w:eastAsia="Arial" w:hAnsi="Arial"/>
          <w:b/>
          <w:color w:val="000000"/>
          <w:sz w:val="29"/>
        </w:rPr>
        <w:t>Four phrases/sentences</w:t>
      </w:r>
      <w:r>
        <w:rPr>
          <w:rFonts w:ascii="Arial" w:eastAsia="Arial" w:hAnsi="Arial"/>
          <w:b/>
          <w:color w:val="000000"/>
          <w:sz w:val="29"/>
        </w:rPr>
        <w:t xml:space="preserve"> have been removed from the text below. For each question, mark the letter A, B, C, or D on your answer sheet to indicate the correct option that best fits each of the numbered blanks from 37 to 40. </w:t>
      </w:r>
    </w:p>
    <w:p w14:paraId="211AA936" w14:textId="77777777" w:rsidR="002E68B4" w:rsidRDefault="000D5BFA">
      <w:pPr>
        <w:autoSpaceDE w:val="0"/>
        <w:autoSpaceDN w:val="0"/>
        <w:spacing w:before="64" w:after="0" w:line="334" w:lineRule="exact"/>
        <w:ind w:left="2"/>
      </w:pPr>
      <w:r>
        <w:rPr>
          <w:rFonts w:ascii="ArialMT" w:eastAsia="ArialMT" w:hAnsi="ArialMT"/>
          <w:color w:val="000000"/>
          <w:sz w:val="29"/>
        </w:rPr>
        <w:t>In their free time, teenagers like to do different activ</w:t>
      </w:r>
      <w:r>
        <w:rPr>
          <w:rFonts w:ascii="ArialMT" w:eastAsia="ArialMT" w:hAnsi="ArialMT"/>
          <w:color w:val="000000"/>
          <w:sz w:val="29"/>
        </w:rPr>
        <w:t>ities. Some enjoy playing sports like football, basketball, or swimming. (37)_____________to meet new people, stay healthy, and have fun at the same time. Others prefer more relaxing activities such as reading books or watching movies. (38)_____________. T</w:t>
      </w:r>
      <w:r>
        <w:rPr>
          <w:rFonts w:ascii="ArialMT" w:eastAsia="ArialMT" w:hAnsi="ArialMT"/>
          <w:color w:val="000000"/>
          <w:sz w:val="29"/>
        </w:rPr>
        <w:t xml:space="preserve">hey often spend hours at </w:t>
      </w:r>
      <w:r>
        <w:rPr>
          <w:rFonts w:ascii="ArialMT" w:eastAsia="ArialMT" w:hAnsi="ArialMT"/>
          <w:color w:val="000000"/>
          <w:sz w:val="29"/>
        </w:rPr>
        <w:lastRenderedPageBreak/>
        <w:t>home enjoying their favorite shows or reading exciting stories. In many countries, technology is a big part of teenagers' leisure time. (39)_____________. They love spending time on their phones, chatting with friends, or playing v</w:t>
      </w:r>
      <w:r>
        <w:rPr>
          <w:rFonts w:ascii="ArialMT" w:eastAsia="ArialMT" w:hAnsi="ArialMT"/>
          <w:color w:val="000000"/>
          <w:sz w:val="29"/>
        </w:rPr>
        <w:t xml:space="preserve">ideo games. </w:t>
      </w:r>
    </w:p>
    <w:p w14:paraId="16DA532A" w14:textId="77777777" w:rsidR="002E68B4" w:rsidRDefault="000D5BFA">
      <w:pPr>
        <w:autoSpaceDE w:val="0"/>
        <w:autoSpaceDN w:val="0"/>
        <w:spacing w:after="0" w:line="400" w:lineRule="exact"/>
        <w:ind w:left="2"/>
      </w:pPr>
      <w:r>
        <w:rPr>
          <w:rFonts w:ascii="ArialMT" w:eastAsia="ArialMT" w:hAnsi="ArialMT"/>
          <w:color w:val="000000"/>
          <w:sz w:val="29"/>
        </w:rPr>
        <w:t xml:space="preserve">(40)_____________as they help students relax and enjoy their time off from school. </w:t>
      </w:r>
    </w:p>
    <w:p w14:paraId="50B51DDE" w14:textId="77777777" w:rsidR="002E68B4" w:rsidRDefault="000D5BFA">
      <w:pPr>
        <w:autoSpaceDE w:val="0"/>
        <w:autoSpaceDN w:val="0"/>
        <w:spacing w:before="66" w:after="0" w:line="334" w:lineRule="exact"/>
        <w:ind w:left="2" w:right="2304"/>
      </w:pPr>
      <w:r>
        <w:rPr>
          <w:rFonts w:ascii="ArialMT" w:eastAsia="ArialMT" w:hAnsi="ArialMT"/>
          <w:color w:val="000000"/>
          <w:sz w:val="29"/>
        </w:rPr>
        <w:t xml:space="preserve">A. These activities are great for their physical and mental health B. These are very popular indoor activities among teenagers </w:t>
      </w:r>
      <w:r>
        <w:br/>
      </w:r>
      <w:r>
        <w:rPr>
          <w:rFonts w:ascii="ArialMT" w:eastAsia="ArialMT" w:hAnsi="ArialMT"/>
          <w:color w:val="000000"/>
          <w:sz w:val="29"/>
        </w:rPr>
        <w:t>C. Playing these sports is a fu</w:t>
      </w:r>
      <w:r>
        <w:rPr>
          <w:rFonts w:ascii="ArialMT" w:eastAsia="ArialMT" w:hAnsi="ArialMT"/>
          <w:color w:val="000000"/>
          <w:sz w:val="29"/>
        </w:rPr>
        <w:t xml:space="preserve">n way for teens </w:t>
      </w:r>
      <w:r>
        <w:br/>
      </w:r>
      <w:r>
        <w:rPr>
          <w:rFonts w:ascii="ArialMT" w:eastAsia="ArialMT" w:hAnsi="ArialMT"/>
          <w:color w:val="000000"/>
          <w:sz w:val="29"/>
        </w:rPr>
        <w:t xml:space="preserve">D. Technology allows teenagers to stay connected with their friends. </w:t>
      </w:r>
    </w:p>
    <w:p w14:paraId="7ED8F2FA" w14:textId="77777777" w:rsidR="002E68B4" w:rsidRDefault="002E68B4">
      <w:pPr>
        <w:autoSpaceDE w:val="0"/>
        <w:autoSpaceDN w:val="0"/>
        <w:spacing w:after="0" w:line="180" w:lineRule="exact"/>
      </w:pPr>
    </w:p>
    <w:p w14:paraId="63EE6B70" w14:textId="23966100" w:rsidR="002E68B4" w:rsidRDefault="002E68B4">
      <w:pPr>
        <w:autoSpaceDE w:val="0"/>
        <w:autoSpaceDN w:val="0"/>
        <w:spacing w:after="0" w:line="240" w:lineRule="auto"/>
        <w:jc w:val="center"/>
      </w:pPr>
    </w:p>
    <w:p w14:paraId="4C9C8306" w14:textId="77777777" w:rsidR="002E68B4" w:rsidRDefault="000D5BFA">
      <w:pPr>
        <w:tabs>
          <w:tab w:val="left" w:pos="2162"/>
          <w:tab w:val="left" w:pos="2882"/>
          <w:tab w:val="left" w:pos="2904"/>
          <w:tab w:val="left" w:pos="4322"/>
          <w:tab w:val="left" w:pos="5762"/>
          <w:tab w:val="left" w:pos="6482"/>
          <w:tab w:val="left" w:pos="7922"/>
        </w:tabs>
        <w:autoSpaceDE w:val="0"/>
        <w:autoSpaceDN w:val="0"/>
        <w:spacing w:before="70" w:after="0" w:line="328" w:lineRule="exact"/>
        <w:ind w:left="2" w:right="1008"/>
      </w:pPr>
      <w:r>
        <w:rPr>
          <w:rFonts w:ascii="ArialMT" w:eastAsia="ArialMT" w:hAnsi="ArialMT"/>
          <w:color w:val="000000"/>
          <w:sz w:val="29"/>
        </w:rPr>
        <w:t xml:space="preserve">ĐÁP ÁN </w:t>
      </w:r>
      <w:r>
        <w:br/>
      </w:r>
      <w:r>
        <w:tab/>
      </w:r>
      <w:r>
        <w:tab/>
      </w:r>
      <w:r>
        <w:tab/>
      </w:r>
      <w:r>
        <w:rPr>
          <w:rFonts w:ascii="Arial" w:eastAsia="Arial" w:hAnsi="Arial"/>
          <w:b/>
          <w:color w:val="000000"/>
          <w:sz w:val="24"/>
        </w:rPr>
        <w:t xml:space="preserve">GRADE 9 – END OF TERM 1 TEST – form 2025 </w:t>
      </w:r>
      <w:r>
        <w:br/>
      </w:r>
      <w:r>
        <w:rPr>
          <w:rFonts w:ascii="Arial" w:eastAsia="Arial" w:hAnsi="Arial"/>
          <w:b/>
          <w:color w:val="000000"/>
          <w:sz w:val="29"/>
        </w:rPr>
        <w:t xml:space="preserve">Mark the word whose underlined part differs from the other three in pronunciation </w:t>
      </w:r>
      <w:r>
        <w:br/>
      </w:r>
      <w:r>
        <w:rPr>
          <w:rFonts w:ascii="ArialMT" w:eastAsia="ArialMT" w:hAnsi="ArialMT"/>
          <w:color w:val="000000"/>
          <w:sz w:val="29"/>
        </w:rPr>
        <w:t>1. A. leave</w:t>
      </w:r>
      <w:r>
        <w:rPr>
          <w:rFonts w:ascii="Arial" w:eastAsia="Arial" w:hAnsi="Arial"/>
          <w:b/>
          <w:color w:val="000000"/>
          <w:sz w:val="29"/>
          <w:u w:val="single"/>
        </w:rPr>
        <w:t xml:space="preserve">s </w:t>
      </w:r>
      <w:r>
        <w:tab/>
      </w:r>
      <w:r>
        <w:rPr>
          <w:rFonts w:ascii="ArialMT" w:eastAsia="ArialMT" w:hAnsi="ArialMT"/>
          <w:color w:val="000000"/>
          <w:sz w:val="29"/>
        </w:rPr>
        <w:t>B. song</w:t>
      </w:r>
      <w:r>
        <w:rPr>
          <w:rFonts w:ascii="Arial" w:eastAsia="Arial" w:hAnsi="Arial"/>
          <w:b/>
          <w:color w:val="000000"/>
          <w:sz w:val="29"/>
          <w:u w:val="single"/>
        </w:rPr>
        <w:t xml:space="preserve">s </w:t>
      </w:r>
      <w:r>
        <w:tab/>
      </w:r>
      <w:r>
        <w:rPr>
          <w:rFonts w:ascii="ArialMT" w:eastAsia="ArialMT" w:hAnsi="ArialMT"/>
          <w:color w:val="000000"/>
          <w:sz w:val="29"/>
        </w:rPr>
        <w:t xml:space="preserve">C. </w:t>
      </w:r>
      <w:r>
        <w:rPr>
          <w:rFonts w:ascii="ArialMT" w:eastAsia="ArialMT" w:hAnsi="ArialMT"/>
          <w:color w:val="000000"/>
          <w:sz w:val="29"/>
          <w:highlight w:val="yellow"/>
        </w:rPr>
        <w:t>desert</w:t>
      </w:r>
      <w:r>
        <w:rPr>
          <w:rFonts w:ascii="Arial" w:eastAsia="Arial" w:hAnsi="Arial"/>
          <w:b/>
          <w:color w:val="000000"/>
          <w:sz w:val="29"/>
          <w:highlight w:val="yellow"/>
          <w:u w:val="single"/>
        </w:rPr>
        <w:t xml:space="preserve">s </w:t>
      </w:r>
      <w:r>
        <w:tab/>
      </w:r>
      <w:r>
        <w:tab/>
      </w:r>
      <w:r>
        <w:rPr>
          <w:rFonts w:ascii="ArialMT" w:eastAsia="ArialMT" w:hAnsi="ArialMT"/>
          <w:color w:val="000000"/>
          <w:sz w:val="29"/>
        </w:rPr>
        <w:t>D. knive</w:t>
      </w:r>
      <w:r>
        <w:rPr>
          <w:rFonts w:ascii="Arial" w:eastAsia="Arial" w:hAnsi="Arial"/>
          <w:b/>
          <w:color w:val="000000"/>
          <w:sz w:val="29"/>
          <w:u w:val="single"/>
        </w:rPr>
        <w:t xml:space="preserve">s </w:t>
      </w:r>
      <w:r>
        <w:br/>
      </w:r>
      <w:r>
        <w:rPr>
          <w:rFonts w:ascii="ArialMT" w:eastAsia="ArialMT" w:hAnsi="ArialMT"/>
          <w:color w:val="000000"/>
          <w:sz w:val="29"/>
        </w:rPr>
        <w:t xml:space="preserve">2. A. </w:t>
      </w:r>
      <w:r>
        <w:rPr>
          <w:rFonts w:ascii="Arial" w:eastAsia="Arial" w:hAnsi="Arial"/>
          <w:b/>
          <w:color w:val="000000"/>
          <w:sz w:val="29"/>
          <w:u w:val="single"/>
        </w:rPr>
        <w:t>ch</w:t>
      </w:r>
      <w:r>
        <w:rPr>
          <w:rFonts w:ascii="ArialMT" w:eastAsia="ArialMT" w:hAnsi="ArialMT"/>
          <w:color w:val="000000"/>
          <w:sz w:val="29"/>
        </w:rPr>
        <w:t>alk</w:t>
      </w:r>
      <w:r>
        <w:rPr>
          <w:rFonts w:ascii="ArialMT" w:eastAsia="ArialMT" w:hAnsi="ArialMT"/>
          <w:color w:val="000000"/>
          <w:sz w:val="29"/>
          <w:u w:val="single"/>
        </w:rPr>
        <w:t xml:space="preserve"> </w:t>
      </w:r>
      <w:r>
        <w:tab/>
      </w:r>
      <w:r>
        <w:rPr>
          <w:rFonts w:ascii="ArialMT" w:eastAsia="ArialMT" w:hAnsi="ArialMT"/>
          <w:color w:val="000000"/>
          <w:sz w:val="29"/>
        </w:rPr>
        <w:t xml:space="preserve">B. </w:t>
      </w:r>
      <w:r>
        <w:rPr>
          <w:rFonts w:ascii="Arial" w:eastAsia="Arial" w:hAnsi="Arial"/>
          <w:b/>
          <w:color w:val="000000"/>
          <w:sz w:val="29"/>
          <w:highlight w:val="yellow"/>
          <w:u w:val="single"/>
        </w:rPr>
        <w:t>ch</w:t>
      </w:r>
      <w:r>
        <w:rPr>
          <w:rFonts w:ascii="ArialMT" w:eastAsia="ArialMT" w:hAnsi="ArialMT"/>
          <w:color w:val="000000"/>
          <w:sz w:val="29"/>
          <w:highlight w:val="yellow"/>
        </w:rPr>
        <w:t>em</w:t>
      </w:r>
      <w:r>
        <w:rPr>
          <w:rFonts w:ascii="ArialMT" w:eastAsia="ArialMT" w:hAnsi="ArialMT"/>
          <w:color w:val="000000"/>
          <w:sz w:val="29"/>
          <w:highlight w:val="yellow"/>
          <w:u w:val="single"/>
        </w:rPr>
        <w:t>i</w:t>
      </w:r>
      <w:r>
        <w:rPr>
          <w:rFonts w:ascii="ArialMT" w:eastAsia="ArialMT" w:hAnsi="ArialMT"/>
          <w:color w:val="000000"/>
          <w:sz w:val="29"/>
          <w:highlight w:val="yellow"/>
        </w:rPr>
        <w:t>stry</w:t>
      </w:r>
      <w:r>
        <w:rPr>
          <w:rFonts w:ascii="ArialMT" w:eastAsia="ArialMT" w:hAnsi="ArialMT"/>
          <w:color w:val="000000"/>
          <w:sz w:val="29"/>
        </w:rPr>
        <w:t xml:space="preserve"> </w:t>
      </w:r>
      <w:r>
        <w:tab/>
      </w:r>
      <w:r>
        <w:rPr>
          <w:rFonts w:ascii="ArialMT" w:eastAsia="ArialMT" w:hAnsi="ArialMT"/>
          <w:color w:val="000000"/>
          <w:sz w:val="29"/>
        </w:rPr>
        <w:t xml:space="preserve">C. </w:t>
      </w:r>
      <w:r>
        <w:rPr>
          <w:rFonts w:ascii="Arial" w:eastAsia="Arial" w:hAnsi="Arial"/>
          <w:b/>
          <w:color w:val="000000"/>
          <w:sz w:val="29"/>
          <w:highlight w:val="yellow"/>
          <w:u w:val="single"/>
        </w:rPr>
        <w:t>ch</w:t>
      </w:r>
      <w:r>
        <w:rPr>
          <w:rFonts w:ascii="ArialMT" w:eastAsia="ArialMT" w:hAnsi="ArialMT"/>
          <w:color w:val="000000"/>
          <w:sz w:val="29"/>
          <w:highlight w:val="yellow"/>
        </w:rPr>
        <w:t>apt</w:t>
      </w:r>
      <w:r>
        <w:rPr>
          <w:rFonts w:ascii="ArialMT" w:eastAsia="ArialMT" w:hAnsi="ArialMT"/>
          <w:color w:val="000000"/>
          <w:sz w:val="29"/>
          <w:highlight w:val="yellow"/>
          <w:u w:val="single"/>
        </w:rPr>
        <w:t>er</w:t>
      </w:r>
      <w:r>
        <w:rPr>
          <w:rFonts w:ascii="ArialMT" w:eastAsia="ArialMT" w:hAnsi="ArialMT"/>
          <w:color w:val="000000"/>
          <w:sz w:val="29"/>
        </w:rPr>
        <w:t xml:space="preserve"> </w:t>
      </w:r>
      <w:r>
        <w:tab/>
      </w:r>
      <w:r>
        <w:rPr>
          <w:rFonts w:ascii="ArialMT" w:eastAsia="ArialMT" w:hAnsi="ArialMT"/>
          <w:color w:val="000000"/>
          <w:sz w:val="29"/>
        </w:rPr>
        <w:t>D. approa</w:t>
      </w:r>
      <w:r>
        <w:rPr>
          <w:rFonts w:ascii="Arial" w:eastAsia="Arial" w:hAnsi="Arial"/>
          <w:b/>
          <w:color w:val="000000"/>
          <w:sz w:val="29"/>
          <w:u w:val="single"/>
        </w:rPr>
        <w:t xml:space="preserve">ch </w:t>
      </w:r>
      <w:r>
        <w:br/>
      </w:r>
      <w:r>
        <w:rPr>
          <w:rFonts w:ascii="Arial" w:eastAsia="Arial" w:hAnsi="Arial"/>
          <w:b/>
          <w:color w:val="000000"/>
          <w:sz w:val="29"/>
        </w:rPr>
        <w:t>Mark</w:t>
      </w:r>
      <w:r>
        <w:rPr>
          <w:rFonts w:ascii="Arial" w:eastAsia="Arial" w:hAnsi="Arial"/>
          <w:b/>
          <w:color w:val="000000"/>
          <w:sz w:val="29"/>
          <w:u w:val="single"/>
        </w:rPr>
        <w:t xml:space="preserve"> th</w:t>
      </w:r>
      <w:r>
        <w:rPr>
          <w:rFonts w:ascii="Arial" w:eastAsia="Arial" w:hAnsi="Arial"/>
          <w:b/>
          <w:color w:val="000000"/>
          <w:sz w:val="29"/>
        </w:rPr>
        <w:t>e word tha</w:t>
      </w:r>
      <w:r>
        <w:rPr>
          <w:rFonts w:ascii="Arial" w:eastAsia="Arial" w:hAnsi="Arial"/>
          <w:b/>
          <w:color w:val="000000"/>
          <w:sz w:val="29"/>
          <w:highlight w:val="yellow"/>
          <w:u w:val="single"/>
        </w:rPr>
        <w:t>t d</w:t>
      </w:r>
      <w:r>
        <w:rPr>
          <w:rFonts w:ascii="Arial" w:eastAsia="Arial" w:hAnsi="Arial"/>
          <w:b/>
          <w:color w:val="000000"/>
          <w:sz w:val="29"/>
          <w:highlight w:val="yellow"/>
        </w:rPr>
        <w:t>iffers fr</w:t>
      </w:r>
      <w:r>
        <w:rPr>
          <w:rFonts w:ascii="Arial" w:eastAsia="Arial" w:hAnsi="Arial"/>
          <w:b/>
          <w:color w:val="000000"/>
          <w:sz w:val="29"/>
        </w:rPr>
        <w:t>om th</w:t>
      </w:r>
      <w:r>
        <w:rPr>
          <w:rFonts w:ascii="Arial" w:eastAsia="Arial" w:hAnsi="Arial"/>
          <w:b/>
          <w:color w:val="000000"/>
          <w:sz w:val="29"/>
          <w:u w:val="single"/>
        </w:rPr>
        <w:t>e o</w:t>
      </w:r>
      <w:r>
        <w:rPr>
          <w:rFonts w:ascii="Arial" w:eastAsia="Arial" w:hAnsi="Arial"/>
          <w:b/>
          <w:color w:val="000000"/>
          <w:sz w:val="29"/>
        </w:rPr>
        <w:t>ther three in the pos</w:t>
      </w:r>
      <w:r>
        <w:rPr>
          <w:rFonts w:ascii="Arial" w:eastAsia="Arial" w:hAnsi="Arial"/>
          <w:b/>
          <w:color w:val="000000"/>
          <w:sz w:val="29"/>
          <w:u w:val="single"/>
        </w:rPr>
        <w:t>iti</w:t>
      </w:r>
      <w:r>
        <w:rPr>
          <w:rFonts w:ascii="Arial" w:eastAsia="Arial" w:hAnsi="Arial"/>
          <w:b/>
          <w:color w:val="000000"/>
          <w:sz w:val="29"/>
        </w:rPr>
        <w:t xml:space="preserve">on of primary </w:t>
      </w:r>
      <w:r>
        <w:rPr>
          <w:rFonts w:ascii="ArialMT" w:eastAsia="ArialMT" w:hAnsi="ArialMT"/>
          <w:color w:val="000000"/>
          <w:sz w:val="29"/>
        </w:rPr>
        <w:t xml:space="preserve">3. A. question </w:t>
      </w:r>
      <w:r>
        <w:tab/>
      </w:r>
      <w:r>
        <w:tab/>
      </w:r>
      <w:r>
        <w:rPr>
          <w:rFonts w:ascii="ArialMT" w:eastAsia="ArialMT" w:hAnsi="ArialMT"/>
          <w:color w:val="000000"/>
          <w:sz w:val="29"/>
        </w:rPr>
        <w:t xml:space="preserve">B. </w:t>
      </w:r>
      <w:r>
        <w:rPr>
          <w:rFonts w:ascii="ArialMT" w:eastAsia="ArialMT" w:hAnsi="ArialMT"/>
          <w:color w:val="000000"/>
          <w:sz w:val="29"/>
          <w:highlight w:val="yellow"/>
        </w:rPr>
        <w:t>embarrass</w:t>
      </w:r>
      <w:r>
        <w:rPr>
          <w:rFonts w:ascii="ArialMT" w:eastAsia="ArialMT" w:hAnsi="ArialMT"/>
          <w:color w:val="000000"/>
          <w:sz w:val="29"/>
        </w:rPr>
        <w:t xml:space="preserve"> </w:t>
      </w:r>
      <w:r>
        <w:tab/>
      </w:r>
      <w:r>
        <w:rPr>
          <w:rFonts w:ascii="ArialMT" w:eastAsia="ArialMT" w:hAnsi="ArialMT"/>
          <w:color w:val="000000"/>
          <w:sz w:val="29"/>
        </w:rPr>
        <w:t xml:space="preserve">C. concentrate D. notice 4. A. comfortable </w:t>
      </w:r>
      <w:r>
        <w:tab/>
      </w:r>
      <w:r>
        <w:rPr>
          <w:rFonts w:ascii="ArialMT" w:eastAsia="ArialMT" w:hAnsi="ArialMT"/>
          <w:color w:val="000000"/>
          <w:sz w:val="29"/>
        </w:rPr>
        <w:t xml:space="preserve">B. </w:t>
      </w:r>
      <w:r>
        <w:rPr>
          <w:rFonts w:ascii="ArialMT" w:eastAsia="ArialMT" w:hAnsi="ArialMT"/>
          <w:color w:val="000000"/>
          <w:sz w:val="29"/>
          <w:highlight w:val="yellow"/>
        </w:rPr>
        <w:t xml:space="preserve">restaurant </w:t>
      </w:r>
      <w:r>
        <w:tab/>
      </w:r>
      <w:r>
        <w:rPr>
          <w:rFonts w:ascii="ArialMT" w:eastAsia="ArialMT" w:hAnsi="ArialMT"/>
          <w:color w:val="000000"/>
          <w:sz w:val="29"/>
        </w:rPr>
        <w:t xml:space="preserve">C. </w:t>
      </w:r>
      <w:r>
        <w:rPr>
          <w:rFonts w:ascii="ArialMT" w:eastAsia="ArialMT" w:hAnsi="ArialMT"/>
          <w:color w:val="000000"/>
          <w:sz w:val="29"/>
          <w:highlight w:val="yellow"/>
        </w:rPr>
        <w:t>informal</w:t>
      </w:r>
      <w:r>
        <w:rPr>
          <w:rFonts w:ascii="ArialMT" w:eastAsia="ArialMT" w:hAnsi="ArialMT"/>
          <w:color w:val="000000"/>
          <w:sz w:val="29"/>
        </w:rPr>
        <w:t xml:space="preserve"> </w:t>
      </w:r>
      <w:r>
        <w:tab/>
      </w:r>
      <w:r>
        <w:rPr>
          <w:rFonts w:ascii="ArialMT" w:eastAsia="ArialMT" w:hAnsi="ArialMT"/>
          <w:color w:val="000000"/>
          <w:sz w:val="29"/>
        </w:rPr>
        <w:t xml:space="preserve">D. special </w:t>
      </w:r>
      <w:r>
        <w:rPr>
          <w:rFonts w:ascii="Arial" w:eastAsia="Arial" w:hAnsi="Arial"/>
          <w:b/>
          <w:color w:val="000000"/>
          <w:sz w:val="29"/>
        </w:rPr>
        <w:t>Mark the correct answer to each of the follow</w:t>
      </w:r>
      <w:r>
        <w:rPr>
          <w:rFonts w:ascii="Arial" w:eastAsia="Arial" w:hAnsi="Arial"/>
          <w:b/>
          <w:color w:val="000000"/>
          <w:sz w:val="29"/>
          <w:highlight w:val="yellow"/>
        </w:rPr>
        <w:t>ing qu</w:t>
      </w:r>
      <w:r>
        <w:rPr>
          <w:rFonts w:ascii="Arial" w:eastAsia="Arial" w:hAnsi="Arial"/>
          <w:b/>
          <w:color w:val="000000"/>
          <w:sz w:val="29"/>
        </w:rPr>
        <w:t xml:space="preserve">estions. </w:t>
      </w:r>
    </w:p>
    <w:p w14:paraId="2B5B6721" w14:textId="77777777" w:rsidR="002E68B4" w:rsidRDefault="000D5BFA">
      <w:pPr>
        <w:autoSpaceDE w:val="0"/>
        <w:autoSpaceDN w:val="0"/>
        <w:spacing w:after="0" w:line="400" w:lineRule="exact"/>
        <w:ind w:left="2"/>
      </w:pPr>
      <w:r>
        <w:rPr>
          <w:rFonts w:ascii="ArialMT" w:eastAsia="ArialMT" w:hAnsi="ArialMT"/>
          <w:color w:val="000000"/>
          <w:sz w:val="29"/>
        </w:rPr>
        <w:t>5. Mary is in Hanoi now but she ______ Văn Mi</w:t>
      </w:r>
      <w:r>
        <w:rPr>
          <w:rFonts w:ascii="ArialMT" w:eastAsia="ArialMT" w:hAnsi="ArialMT"/>
          <w:color w:val="000000"/>
          <w:sz w:val="29"/>
        </w:rPr>
        <w:t>ế</w:t>
      </w:r>
      <w:r>
        <w:rPr>
          <w:rFonts w:ascii="ArialMT" w:eastAsia="ArialMT" w:hAnsi="ArialMT"/>
          <w:color w:val="000000"/>
          <w:sz w:val="29"/>
        </w:rPr>
        <w:t xml:space="preserve">u yet. </w:t>
      </w:r>
    </w:p>
    <w:p w14:paraId="6C9030AE" w14:textId="77777777" w:rsidR="002E68B4" w:rsidRDefault="000D5BFA">
      <w:pPr>
        <w:tabs>
          <w:tab w:val="left" w:pos="722"/>
          <w:tab w:val="left" w:pos="3602"/>
          <w:tab w:val="left" w:pos="6482"/>
          <w:tab w:val="left" w:pos="9364"/>
        </w:tabs>
        <w:autoSpaceDE w:val="0"/>
        <w:autoSpaceDN w:val="0"/>
        <w:spacing w:before="62" w:after="0" w:line="336" w:lineRule="exact"/>
        <w:ind w:left="2" w:right="432"/>
      </w:pPr>
      <w:r>
        <w:tab/>
      </w:r>
      <w:r>
        <w:tab/>
      </w:r>
      <w:r>
        <w:tab/>
      </w:r>
      <w:r>
        <w:rPr>
          <w:rFonts w:ascii="ArialMT" w:eastAsia="ArialMT" w:hAnsi="ArialMT"/>
          <w:color w:val="000000"/>
          <w:sz w:val="29"/>
        </w:rPr>
        <w:t xml:space="preserve">C. wasn’t visiting D. visited A. doesn’t visit </w:t>
      </w:r>
      <w:r>
        <w:tab/>
      </w:r>
      <w:r>
        <w:rPr>
          <w:rFonts w:ascii="ArialMT" w:eastAsia="ArialMT" w:hAnsi="ArialMT"/>
          <w:color w:val="000000"/>
          <w:sz w:val="29"/>
        </w:rPr>
        <w:t xml:space="preserve">B. </w:t>
      </w:r>
      <w:r>
        <w:rPr>
          <w:rFonts w:ascii="ArialMT" w:eastAsia="ArialMT" w:hAnsi="ArialMT"/>
          <w:color w:val="000000"/>
          <w:sz w:val="29"/>
          <w:highlight w:val="yellow"/>
        </w:rPr>
        <w:t>hasn’t visited</w:t>
      </w:r>
      <w:r>
        <w:rPr>
          <w:rFonts w:ascii="ArialMT" w:eastAsia="ArialMT" w:hAnsi="ArialMT"/>
          <w:color w:val="000000"/>
          <w:sz w:val="29"/>
        </w:rPr>
        <w:t xml:space="preserve"> </w:t>
      </w:r>
      <w:r>
        <w:br/>
      </w:r>
      <w:r>
        <w:rPr>
          <w:rFonts w:ascii="ArialMT" w:eastAsia="ArialMT" w:hAnsi="ArialMT"/>
          <w:color w:val="000000"/>
          <w:sz w:val="29"/>
        </w:rPr>
        <w:t xml:space="preserve">6. We didn't go out _____. </w:t>
      </w:r>
    </w:p>
    <w:p w14:paraId="72A87F4A" w14:textId="77777777" w:rsidR="002E68B4" w:rsidRDefault="000D5BFA">
      <w:pPr>
        <w:tabs>
          <w:tab w:val="left" w:pos="5042"/>
        </w:tabs>
        <w:autoSpaceDE w:val="0"/>
        <w:autoSpaceDN w:val="0"/>
        <w:spacing w:before="64" w:after="0" w:line="334" w:lineRule="exact"/>
        <w:ind w:left="2"/>
      </w:pPr>
      <w:r>
        <w:rPr>
          <w:rFonts w:ascii="ArialMT" w:eastAsia="ArialMT" w:hAnsi="ArialMT"/>
          <w:color w:val="000000"/>
          <w:sz w:val="29"/>
        </w:rPr>
        <w:t xml:space="preserve">A. because of the heavily rain </w:t>
      </w:r>
      <w:r>
        <w:tab/>
      </w:r>
      <w:r>
        <w:rPr>
          <w:rFonts w:ascii="ArialMT" w:eastAsia="ArialMT" w:hAnsi="ArialMT"/>
          <w:color w:val="000000"/>
          <w:sz w:val="29"/>
        </w:rPr>
        <w:t xml:space="preserve">B. </w:t>
      </w:r>
      <w:r>
        <w:rPr>
          <w:rFonts w:ascii="ArialMT" w:eastAsia="ArialMT" w:hAnsi="ArialMT"/>
          <w:color w:val="000000"/>
          <w:sz w:val="29"/>
          <w:highlight w:val="yellow"/>
        </w:rPr>
        <w:t>because it rained heavily</w:t>
      </w:r>
      <w:r>
        <w:rPr>
          <w:rFonts w:ascii="ArialMT" w:eastAsia="ArialMT" w:hAnsi="ArialMT"/>
          <w:color w:val="000000"/>
          <w:sz w:val="29"/>
        </w:rPr>
        <w:t xml:space="preserve"> </w:t>
      </w:r>
      <w:r>
        <w:br/>
      </w:r>
      <w:r>
        <w:rPr>
          <w:rFonts w:ascii="ArialMT" w:eastAsia="ArialMT" w:hAnsi="ArialMT"/>
          <w:color w:val="000000"/>
          <w:sz w:val="29"/>
        </w:rPr>
        <w:t xml:space="preserve">C. because it rained heavy </w:t>
      </w:r>
      <w:r>
        <w:tab/>
      </w:r>
      <w:r>
        <w:rPr>
          <w:rFonts w:ascii="ArialMT" w:eastAsia="ArialMT" w:hAnsi="ArialMT"/>
          <w:color w:val="000000"/>
          <w:sz w:val="29"/>
        </w:rPr>
        <w:t xml:space="preserve">D. </w:t>
      </w:r>
      <w:r>
        <w:rPr>
          <w:rFonts w:ascii="ArialMT" w:eastAsia="ArialMT" w:hAnsi="ArialMT"/>
          <w:color w:val="000000"/>
          <w:sz w:val="29"/>
          <w:highlight w:val="yellow"/>
        </w:rPr>
        <w:t>because of it rained heav</w:t>
      </w:r>
      <w:r>
        <w:rPr>
          <w:rFonts w:ascii="ArialMT" w:eastAsia="ArialMT" w:hAnsi="ArialMT"/>
          <w:color w:val="000000"/>
          <w:sz w:val="29"/>
        </w:rPr>
        <w:t xml:space="preserve">y </w:t>
      </w:r>
      <w:r>
        <w:br/>
      </w:r>
      <w:r>
        <w:rPr>
          <w:rFonts w:ascii="ArialMT" w:eastAsia="ArialMT" w:hAnsi="ArialMT"/>
          <w:color w:val="000000"/>
          <w:sz w:val="29"/>
        </w:rPr>
        <w:t xml:space="preserve">7. At 9pm yesterday, my father ______me </w:t>
      </w:r>
      <w:r>
        <w:rPr>
          <w:rFonts w:ascii="ArialMT" w:eastAsia="ArialMT" w:hAnsi="ArialMT"/>
          <w:color w:val="000000"/>
          <w:sz w:val="29"/>
        </w:rPr>
        <w:t xml:space="preserve">with my homework when my mother _____ to her friend on the phone. </w:t>
      </w:r>
    </w:p>
    <w:p w14:paraId="4528324B" w14:textId="77777777" w:rsidR="002E68B4" w:rsidRDefault="000D5BFA">
      <w:pPr>
        <w:tabs>
          <w:tab w:val="left" w:pos="4322"/>
        </w:tabs>
        <w:autoSpaceDE w:val="0"/>
        <w:autoSpaceDN w:val="0"/>
        <w:spacing w:before="66" w:after="0" w:line="334" w:lineRule="exact"/>
        <w:ind w:left="2" w:right="2448"/>
      </w:pPr>
      <w:r>
        <w:rPr>
          <w:rFonts w:ascii="ArialMT" w:eastAsia="ArialMT" w:hAnsi="ArialMT"/>
          <w:color w:val="000000"/>
          <w:sz w:val="29"/>
        </w:rPr>
        <w:t xml:space="preserve">A. </w:t>
      </w:r>
      <w:r>
        <w:rPr>
          <w:rFonts w:ascii="ArialMT" w:eastAsia="ArialMT" w:hAnsi="ArialMT"/>
          <w:color w:val="000000"/>
          <w:sz w:val="29"/>
          <w:highlight w:val="yellow"/>
        </w:rPr>
        <w:t>was helping/ was talking</w:t>
      </w:r>
      <w:r>
        <w:rPr>
          <w:rFonts w:ascii="ArialMT" w:eastAsia="ArialMT" w:hAnsi="ArialMT"/>
          <w:color w:val="000000"/>
          <w:sz w:val="29"/>
        </w:rPr>
        <w:t xml:space="preserve"> </w:t>
      </w:r>
      <w:r>
        <w:tab/>
      </w:r>
      <w:r>
        <w:rPr>
          <w:rFonts w:ascii="ArialMT" w:eastAsia="ArialMT" w:hAnsi="ArialMT"/>
          <w:color w:val="000000"/>
          <w:sz w:val="29"/>
        </w:rPr>
        <w:t xml:space="preserve">B. helped/ was talking </w:t>
      </w:r>
      <w:r>
        <w:br/>
      </w:r>
      <w:r>
        <w:rPr>
          <w:rFonts w:ascii="ArialMT" w:eastAsia="ArialMT" w:hAnsi="ArialMT"/>
          <w:color w:val="000000"/>
          <w:sz w:val="29"/>
        </w:rPr>
        <w:t xml:space="preserve">C. </w:t>
      </w:r>
      <w:r>
        <w:rPr>
          <w:rFonts w:ascii="ArialMT" w:eastAsia="ArialMT" w:hAnsi="ArialMT"/>
          <w:color w:val="000000"/>
          <w:sz w:val="29"/>
          <w:highlight w:val="yellow"/>
        </w:rPr>
        <w:t xml:space="preserve">was helping/ talked </w:t>
      </w:r>
      <w:r>
        <w:tab/>
      </w:r>
      <w:r>
        <w:rPr>
          <w:rFonts w:ascii="ArialMT" w:eastAsia="ArialMT" w:hAnsi="ArialMT"/>
          <w:color w:val="000000"/>
          <w:sz w:val="29"/>
        </w:rPr>
        <w:t xml:space="preserve">D. helped/ talked </w:t>
      </w:r>
      <w:r>
        <w:br/>
      </w:r>
      <w:r>
        <w:rPr>
          <w:rFonts w:ascii="ArialMT" w:eastAsia="ArialMT" w:hAnsi="ArialMT"/>
          <w:color w:val="000000"/>
          <w:sz w:val="29"/>
        </w:rPr>
        <w:t xml:space="preserve">8. Due to the bad weather, the old woman ______ serious illness. </w:t>
      </w:r>
    </w:p>
    <w:p w14:paraId="321E3D31" w14:textId="77777777" w:rsidR="002E68B4" w:rsidRDefault="000D5BFA">
      <w:pPr>
        <w:tabs>
          <w:tab w:val="left" w:pos="3602"/>
          <w:tab w:val="left" w:pos="5762"/>
          <w:tab w:val="left" w:pos="8644"/>
        </w:tabs>
        <w:autoSpaceDE w:val="0"/>
        <w:autoSpaceDN w:val="0"/>
        <w:spacing w:before="66" w:after="0" w:line="334" w:lineRule="exact"/>
        <w:ind w:left="2" w:right="144"/>
      </w:pPr>
      <w:r>
        <w:tab/>
      </w:r>
      <w:r>
        <w:tab/>
      </w:r>
      <w:r>
        <w:rPr>
          <w:rFonts w:ascii="ArialMT" w:eastAsia="ArialMT" w:hAnsi="ArialMT"/>
          <w:color w:val="000000"/>
          <w:sz w:val="29"/>
        </w:rPr>
        <w:t xml:space="preserve">C. came up with D. passed down A. </w:t>
      </w:r>
      <w:r>
        <w:rPr>
          <w:rFonts w:ascii="ArialMT" w:eastAsia="ArialMT" w:hAnsi="ArialMT"/>
          <w:color w:val="000000"/>
          <w:sz w:val="29"/>
          <w:highlight w:val="yellow"/>
        </w:rPr>
        <w:t>came down with</w:t>
      </w:r>
      <w:r>
        <w:rPr>
          <w:rFonts w:ascii="ArialMT" w:eastAsia="ArialMT" w:hAnsi="ArialMT"/>
          <w:color w:val="000000"/>
          <w:sz w:val="29"/>
        </w:rPr>
        <w:t xml:space="preserve"> </w:t>
      </w:r>
      <w:r>
        <w:tab/>
      </w:r>
      <w:r>
        <w:rPr>
          <w:rFonts w:ascii="ArialMT" w:eastAsia="ArialMT" w:hAnsi="ArialMT"/>
          <w:color w:val="000000"/>
          <w:sz w:val="29"/>
        </w:rPr>
        <w:t xml:space="preserve">B. turn down </w:t>
      </w:r>
      <w:r>
        <w:br/>
      </w:r>
      <w:r>
        <w:rPr>
          <w:rFonts w:ascii="ArialMT" w:eastAsia="ArialMT" w:hAnsi="ArialMT"/>
          <w:color w:val="000000"/>
          <w:sz w:val="29"/>
        </w:rPr>
        <w:t xml:space="preserve">9. </w:t>
      </w:r>
      <w:r>
        <w:rPr>
          <w:rFonts w:ascii="ArialMT" w:eastAsia="ArialMT" w:hAnsi="ArialMT"/>
          <w:color w:val="000000"/>
          <w:sz w:val="29"/>
          <w:highlight w:val="yellow"/>
        </w:rPr>
        <w:t>_______ she wa</w:t>
      </w:r>
      <w:r>
        <w:rPr>
          <w:rFonts w:ascii="ArialMT" w:eastAsia="ArialMT" w:hAnsi="ArialMT"/>
          <w:color w:val="000000"/>
          <w:sz w:val="29"/>
        </w:rPr>
        <w:t xml:space="preserve">s, _________she accomplished the task. </w:t>
      </w:r>
    </w:p>
    <w:p w14:paraId="4D1E4163" w14:textId="77777777" w:rsidR="002E68B4" w:rsidRDefault="000D5BFA">
      <w:pPr>
        <w:autoSpaceDE w:val="0"/>
        <w:autoSpaceDN w:val="0"/>
        <w:spacing w:before="66" w:after="0" w:line="334" w:lineRule="exact"/>
        <w:ind w:left="2" w:right="720"/>
      </w:pPr>
      <w:r>
        <w:rPr>
          <w:rFonts w:ascii="ArialMT" w:eastAsia="ArialMT" w:hAnsi="ArialMT"/>
          <w:color w:val="000000"/>
          <w:sz w:val="29"/>
        </w:rPr>
        <w:t xml:space="preserve">A. The more nervous/ the less effective </w:t>
      </w:r>
      <w:r>
        <w:br/>
      </w:r>
      <w:r>
        <w:rPr>
          <w:rFonts w:ascii="ArialMT" w:eastAsia="ArialMT" w:hAnsi="ArialMT"/>
          <w:color w:val="000000"/>
          <w:sz w:val="29"/>
        </w:rPr>
        <w:t xml:space="preserve">B. </w:t>
      </w:r>
      <w:r>
        <w:rPr>
          <w:rFonts w:ascii="ArialMT" w:eastAsia="ArialMT" w:hAnsi="ArialMT"/>
          <w:color w:val="000000"/>
          <w:sz w:val="29"/>
          <w:highlight w:val="yellow"/>
        </w:rPr>
        <w:t>The more nervous/ the less effectively</w:t>
      </w:r>
      <w:r>
        <w:rPr>
          <w:rFonts w:ascii="ArialMT" w:eastAsia="ArialMT" w:hAnsi="ArialMT"/>
          <w:color w:val="000000"/>
          <w:sz w:val="29"/>
        </w:rPr>
        <w:t xml:space="preserve"> </w:t>
      </w:r>
      <w:r>
        <w:br/>
      </w:r>
      <w:r>
        <w:rPr>
          <w:rFonts w:ascii="ArialMT" w:eastAsia="ArialMT" w:hAnsi="ArialMT"/>
          <w:color w:val="000000"/>
          <w:sz w:val="29"/>
        </w:rPr>
        <w:t xml:space="preserve">C. </w:t>
      </w:r>
      <w:r>
        <w:rPr>
          <w:rFonts w:ascii="ArialMT" w:eastAsia="ArialMT" w:hAnsi="ArialMT"/>
          <w:color w:val="000000"/>
          <w:sz w:val="29"/>
          <w:highlight w:val="yellow"/>
        </w:rPr>
        <w:t>The more nervously / the less effectiv</w:t>
      </w:r>
      <w:r>
        <w:rPr>
          <w:rFonts w:ascii="ArialMT" w:eastAsia="ArialMT" w:hAnsi="ArialMT"/>
          <w:color w:val="000000"/>
          <w:sz w:val="29"/>
        </w:rPr>
        <w:t xml:space="preserve">e </w:t>
      </w:r>
      <w:r>
        <w:br/>
      </w:r>
      <w:r>
        <w:rPr>
          <w:rFonts w:ascii="ArialMT" w:eastAsia="ArialMT" w:hAnsi="ArialMT"/>
          <w:color w:val="000000"/>
          <w:sz w:val="29"/>
        </w:rPr>
        <w:t xml:space="preserve">D. The </w:t>
      </w:r>
      <w:r>
        <w:rPr>
          <w:rFonts w:ascii="ArialMT" w:eastAsia="ArialMT" w:hAnsi="ArialMT"/>
          <w:color w:val="000000"/>
          <w:sz w:val="29"/>
        </w:rPr>
        <w:t xml:space="preserve">more nervously / the less effectively </w:t>
      </w:r>
      <w:r>
        <w:br/>
      </w:r>
      <w:r>
        <w:rPr>
          <w:rFonts w:ascii="ArialMT" w:eastAsia="ArialMT" w:hAnsi="ArialMT"/>
          <w:color w:val="000000"/>
          <w:sz w:val="29"/>
        </w:rPr>
        <w:t xml:space="preserve">10. _______ meals are important for the development of teenagers’ mental and physical health. </w:t>
      </w:r>
    </w:p>
    <w:p w14:paraId="1CBF62D6" w14:textId="77777777" w:rsidR="002E68B4" w:rsidRDefault="000D5BFA">
      <w:pPr>
        <w:tabs>
          <w:tab w:val="left" w:pos="722"/>
          <w:tab w:val="left" w:pos="2882"/>
          <w:tab w:val="left" w:pos="5762"/>
          <w:tab w:val="left" w:pos="7922"/>
        </w:tabs>
        <w:autoSpaceDE w:val="0"/>
        <w:autoSpaceDN w:val="0"/>
        <w:spacing w:before="68" w:after="0" w:line="332" w:lineRule="exact"/>
        <w:ind w:left="2" w:right="864"/>
      </w:pPr>
      <w:r>
        <w:rPr>
          <w:rFonts w:ascii="ArialMT" w:eastAsia="ArialMT" w:hAnsi="ArialMT"/>
          <w:color w:val="000000"/>
          <w:sz w:val="29"/>
        </w:rPr>
        <w:t xml:space="preserve">A. Priority </w:t>
      </w:r>
      <w:r>
        <w:tab/>
      </w:r>
      <w:r>
        <w:rPr>
          <w:rFonts w:ascii="ArialMT" w:eastAsia="ArialMT" w:hAnsi="ArialMT"/>
          <w:color w:val="000000"/>
          <w:sz w:val="29"/>
        </w:rPr>
        <w:t xml:space="preserve">B. Speciality </w:t>
      </w:r>
      <w:r>
        <w:tab/>
      </w:r>
      <w:r>
        <w:rPr>
          <w:rFonts w:ascii="ArialMT" w:eastAsia="ArialMT" w:hAnsi="ArialMT"/>
          <w:color w:val="000000"/>
          <w:sz w:val="29"/>
        </w:rPr>
        <w:t xml:space="preserve">C. Correct </w:t>
      </w:r>
      <w:r>
        <w:tab/>
      </w:r>
      <w:r>
        <w:rPr>
          <w:rFonts w:ascii="ArialMT" w:eastAsia="ArialMT" w:hAnsi="ArialMT"/>
          <w:color w:val="000000"/>
          <w:sz w:val="29"/>
        </w:rPr>
        <w:t xml:space="preserve">D. </w:t>
      </w:r>
      <w:r>
        <w:rPr>
          <w:rFonts w:ascii="ArialMT" w:eastAsia="ArialMT" w:hAnsi="ArialMT"/>
          <w:color w:val="000000"/>
          <w:sz w:val="29"/>
          <w:highlight w:val="yellow"/>
        </w:rPr>
        <w:t>Well-balanced</w:t>
      </w:r>
      <w:r>
        <w:rPr>
          <w:rFonts w:ascii="ArialMT" w:eastAsia="ArialMT" w:hAnsi="ArialMT"/>
          <w:color w:val="000000"/>
          <w:sz w:val="29"/>
        </w:rPr>
        <w:t xml:space="preserve"> 11. The speaker invited the children _____ the q</w:t>
      </w:r>
      <w:r>
        <w:rPr>
          <w:rFonts w:ascii="ArialMT" w:eastAsia="ArialMT" w:hAnsi="ArialMT"/>
          <w:color w:val="000000"/>
          <w:sz w:val="29"/>
        </w:rPr>
        <w:t xml:space="preserve">uestion. </w:t>
      </w:r>
    </w:p>
    <w:p w14:paraId="753F667C" w14:textId="77777777" w:rsidR="002E68B4" w:rsidRDefault="000D5BFA">
      <w:pPr>
        <w:tabs>
          <w:tab w:val="left" w:pos="722"/>
          <w:tab w:val="left" w:pos="2882"/>
          <w:tab w:val="left" w:pos="5042"/>
          <w:tab w:val="left" w:pos="5762"/>
          <w:tab w:val="left" w:pos="7922"/>
        </w:tabs>
        <w:autoSpaceDE w:val="0"/>
        <w:autoSpaceDN w:val="0"/>
        <w:spacing w:before="66" w:after="0" w:line="334" w:lineRule="exact"/>
        <w:ind w:left="2" w:right="288"/>
      </w:pPr>
      <w:r>
        <w:tab/>
      </w:r>
      <w:r>
        <w:tab/>
      </w:r>
      <w:r>
        <w:tab/>
      </w:r>
      <w:r>
        <w:tab/>
      </w:r>
      <w:r>
        <w:rPr>
          <w:rFonts w:ascii="ArialMT" w:eastAsia="ArialMT" w:hAnsi="ArialMT"/>
          <w:color w:val="000000"/>
          <w:sz w:val="29"/>
        </w:rPr>
        <w:t xml:space="preserve">C. </w:t>
      </w:r>
      <w:r>
        <w:rPr>
          <w:rFonts w:ascii="ArialMT" w:eastAsia="ArialMT" w:hAnsi="ArialMT"/>
          <w:color w:val="000000"/>
          <w:sz w:val="29"/>
          <w:highlight w:val="yellow"/>
        </w:rPr>
        <w:t>to answer</w:t>
      </w:r>
      <w:r>
        <w:rPr>
          <w:rFonts w:ascii="ArialMT" w:eastAsia="ArialMT" w:hAnsi="ArialMT"/>
          <w:color w:val="000000"/>
          <w:sz w:val="29"/>
        </w:rPr>
        <w:t xml:space="preserve"> </w:t>
      </w:r>
      <w:r>
        <w:tab/>
      </w:r>
      <w:r>
        <w:rPr>
          <w:rFonts w:ascii="ArialMT" w:eastAsia="ArialMT" w:hAnsi="ArialMT"/>
          <w:color w:val="000000"/>
          <w:sz w:val="29"/>
        </w:rPr>
        <w:t xml:space="preserve">D. answered A. answer </w:t>
      </w:r>
      <w:r>
        <w:tab/>
      </w:r>
      <w:r>
        <w:rPr>
          <w:rFonts w:ascii="ArialMT" w:eastAsia="ArialMT" w:hAnsi="ArialMT"/>
          <w:color w:val="000000"/>
          <w:sz w:val="29"/>
        </w:rPr>
        <w:t xml:space="preserve">B. answering </w:t>
      </w:r>
      <w:r>
        <w:br/>
      </w:r>
      <w:r>
        <w:rPr>
          <w:rFonts w:ascii="ArialMT" w:eastAsia="ArialMT" w:hAnsi="ArialMT"/>
          <w:color w:val="000000"/>
          <w:sz w:val="29"/>
        </w:rPr>
        <w:lastRenderedPageBreak/>
        <w:t xml:space="preserve">12. A: "A motorbike knocked Ted down I" ~ B: “________” </w:t>
      </w:r>
      <w:r>
        <w:br/>
      </w:r>
      <w:r>
        <w:rPr>
          <w:rFonts w:ascii="ArialMT" w:eastAsia="ArialMT" w:hAnsi="ArialMT"/>
          <w:color w:val="000000"/>
          <w:sz w:val="29"/>
        </w:rPr>
        <w:t xml:space="preserve">A. What is it now? </w:t>
      </w:r>
      <w:r>
        <w:tab/>
      </w:r>
      <w:r>
        <w:rPr>
          <w:rFonts w:ascii="ArialMT" w:eastAsia="ArialMT" w:hAnsi="ArialMT"/>
          <w:color w:val="000000"/>
          <w:sz w:val="29"/>
        </w:rPr>
        <w:t xml:space="preserve">B. </w:t>
      </w:r>
      <w:r>
        <w:rPr>
          <w:rFonts w:ascii="ArialMT" w:eastAsia="ArialMT" w:hAnsi="ArialMT"/>
          <w:color w:val="000000"/>
          <w:sz w:val="29"/>
          <w:highlight w:val="yellow"/>
        </w:rPr>
        <w:t>Poor Ted</w:t>
      </w:r>
      <w:r>
        <w:rPr>
          <w:rFonts w:ascii="ArialMT" w:eastAsia="ArialMT" w:hAnsi="ArialMT"/>
          <w:color w:val="000000"/>
          <w:sz w:val="29"/>
        </w:rPr>
        <w:t xml:space="preserve"> </w:t>
      </w:r>
      <w:r>
        <w:tab/>
      </w:r>
      <w:r>
        <w:rPr>
          <w:rFonts w:ascii="ArialMT" w:eastAsia="ArialMT" w:hAnsi="ArialMT"/>
          <w:color w:val="000000"/>
          <w:sz w:val="29"/>
        </w:rPr>
        <w:t xml:space="preserve">C. How terrific! </w:t>
      </w:r>
      <w:r>
        <w:tab/>
      </w:r>
      <w:r>
        <w:rPr>
          <w:rFonts w:ascii="ArialMT" w:eastAsia="ArialMT" w:hAnsi="ArialMT"/>
          <w:color w:val="000000"/>
          <w:sz w:val="29"/>
        </w:rPr>
        <w:t xml:space="preserve">D. What a motorbike! </w:t>
      </w:r>
    </w:p>
    <w:p w14:paraId="1C4B8C79" w14:textId="77777777" w:rsidR="002E68B4" w:rsidRDefault="000D5BFA">
      <w:pPr>
        <w:autoSpaceDE w:val="0"/>
        <w:autoSpaceDN w:val="0"/>
        <w:spacing w:before="68" w:after="0" w:line="332" w:lineRule="exact"/>
        <w:ind w:left="2" w:right="144"/>
      </w:pPr>
      <w:r>
        <w:rPr>
          <w:rFonts w:ascii="Arial" w:eastAsia="Arial" w:hAnsi="Arial"/>
          <w:b/>
          <w:color w:val="000000"/>
          <w:sz w:val="29"/>
        </w:rPr>
        <w:t xml:space="preserve">Read the following announcement and mark the letter A, B, C, </w:t>
      </w:r>
      <w:r>
        <w:rPr>
          <w:rFonts w:ascii="Arial" w:eastAsia="Arial" w:hAnsi="Arial"/>
          <w:b/>
          <w:color w:val="000000"/>
          <w:sz w:val="29"/>
        </w:rPr>
        <w:t xml:space="preserve">or D on your answer sheet to indicate the correct option that best fits each of the numbered blanks from 13 to 16. </w:t>
      </w:r>
    </w:p>
    <w:p w14:paraId="1958C751" w14:textId="77777777" w:rsidR="002E68B4" w:rsidRDefault="000D5BFA">
      <w:pPr>
        <w:autoSpaceDE w:val="0"/>
        <w:autoSpaceDN w:val="0"/>
        <w:spacing w:before="68" w:after="0" w:line="332" w:lineRule="exact"/>
        <w:ind w:left="2" w:right="576" w:firstLine="2286"/>
      </w:pPr>
      <w:r>
        <w:rPr>
          <w:rFonts w:ascii="Arial" w:eastAsia="Arial" w:hAnsi="Arial"/>
          <w:b/>
          <w:color w:val="000000"/>
          <w:sz w:val="29"/>
        </w:rPr>
        <w:t xml:space="preserve">HOW TO SPEND YOUR LEISURE TIME WISELY </w:t>
      </w:r>
      <w:r>
        <w:br/>
      </w:r>
      <w:r>
        <w:rPr>
          <w:rFonts w:ascii="ArialMT" w:eastAsia="ArialMT" w:hAnsi="ArialMT"/>
          <w:color w:val="000000"/>
          <w:sz w:val="29"/>
        </w:rPr>
        <w:t xml:space="preserve">1. Plan your day and decide what productive activities (13)______ </w:t>
      </w:r>
      <w:r>
        <w:br/>
      </w:r>
      <w:r>
        <w:rPr>
          <w:rFonts w:ascii="ArialMT" w:eastAsia="ArialMT" w:hAnsi="ArialMT"/>
          <w:color w:val="000000"/>
          <w:sz w:val="29"/>
        </w:rPr>
        <w:t>2. (14)____ priority to outdoor ac</w:t>
      </w:r>
      <w:r>
        <w:rPr>
          <w:rFonts w:ascii="ArialMT" w:eastAsia="ArialMT" w:hAnsi="ArialMT"/>
          <w:color w:val="000000"/>
          <w:sz w:val="29"/>
        </w:rPr>
        <w:t xml:space="preserve">tivities and connect with your friends, family and share fun experiences. </w:t>
      </w:r>
    </w:p>
    <w:tbl>
      <w:tblPr>
        <w:tblW w:w="0" w:type="auto"/>
        <w:tblLayout w:type="fixed"/>
        <w:tblLook w:val="04A0" w:firstRow="1" w:lastRow="0" w:firstColumn="1" w:lastColumn="0" w:noHBand="0" w:noVBand="1"/>
      </w:tblPr>
      <w:tblGrid>
        <w:gridCol w:w="11052"/>
      </w:tblGrid>
      <w:tr w:rsidR="002E68B4" w:rsidRPr="000D5BFA" w14:paraId="154C04C7" w14:textId="77777777" w:rsidTr="000D5BFA">
        <w:trPr>
          <w:trHeight w:hRule="exact" w:val="15217"/>
        </w:trPr>
        <w:tc>
          <w:tcPr>
            <w:tcW w:w="11052" w:type="dxa"/>
            <w:tcMar>
              <w:left w:w="0" w:type="dxa"/>
              <w:right w:w="0" w:type="dxa"/>
            </w:tcMar>
          </w:tcPr>
          <w:p w14:paraId="3F490964" w14:textId="0BAC2EA0" w:rsidR="002E68B4" w:rsidRPr="000D5BFA" w:rsidRDefault="000D5BFA">
            <w:pPr>
              <w:tabs>
                <w:tab w:val="left" w:pos="4322"/>
                <w:tab w:val="left" w:pos="6482"/>
                <w:tab w:val="left" w:pos="8644"/>
              </w:tabs>
              <w:autoSpaceDE w:val="0"/>
              <w:autoSpaceDN w:val="0"/>
              <w:spacing w:before="68" w:after="0" w:line="334" w:lineRule="exact"/>
              <w:ind w:left="2" w:right="720"/>
              <w:rPr>
                <w:sz w:val="27"/>
                <w:szCs w:val="27"/>
              </w:rPr>
            </w:pPr>
            <w:r w:rsidRPr="000D5BFA">
              <w:rPr>
                <w:rFonts w:ascii="ArialMT" w:eastAsia="ArialMT" w:hAnsi="ArialMT"/>
                <w:color w:val="000000"/>
                <w:sz w:val="27"/>
                <w:szCs w:val="27"/>
              </w:rPr>
              <w:lastRenderedPageBreak/>
              <w:t xml:space="preserve">3. Avoid concentrating too much (15)_____________  your phone or computer. 4. Try to learn something new, such as a skill or hobby, during your free time to keep yourself (16)__ </w:t>
            </w:r>
            <w:r w:rsidRPr="000D5BFA">
              <w:rPr>
                <w:rFonts w:ascii="Arial" w:eastAsia="Arial" w:hAnsi="Arial"/>
                <w:b/>
                <w:color w:val="000000"/>
                <w:sz w:val="27"/>
                <w:szCs w:val="27"/>
              </w:rPr>
              <w:t>Question 13.</w:t>
            </w:r>
            <w:r w:rsidRPr="000D5BFA">
              <w:rPr>
                <w:rFonts w:ascii="ArialMT" w:eastAsia="ArialMT" w:hAnsi="ArialMT"/>
                <w:color w:val="000000"/>
                <w:sz w:val="27"/>
                <w:szCs w:val="27"/>
              </w:rPr>
              <w:t xml:space="preserve"> A. doing </w:t>
            </w:r>
            <w:r w:rsidRPr="000D5BFA">
              <w:rPr>
                <w:sz w:val="27"/>
                <w:szCs w:val="27"/>
              </w:rPr>
              <w:tab/>
            </w:r>
            <w:r w:rsidRPr="000D5BFA">
              <w:rPr>
                <w:rFonts w:ascii="ArialMT" w:eastAsia="ArialMT" w:hAnsi="ArialMT"/>
                <w:color w:val="000000"/>
                <w:sz w:val="27"/>
                <w:szCs w:val="27"/>
              </w:rPr>
              <w:t xml:space="preserve">B. </w:t>
            </w:r>
            <w:r w:rsidRPr="000D5BFA">
              <w:rPr>
                <w:rFonts w:ascii="ArialMT" w:eastAsia="ArialMT" w:hAnsi="ArialMT"/>
                <w:color w:val="000000"/>
                <w:sz w:val="27"/>
                <w:szCs w:val="27"/>
                <w:highlight w:val="yellow"/>
              </w:rPr>
              <w:t>to do</w:t>
            </w:r>
            <w:r w:rsidRPr="000D5BFA">
              <w:rPr>
                <w:rFonts w:ascii="ArialMT" w:eastAsia="ArialMT" w:hAnsi="ArialMT"/>
                <w:color w:val="000000"/>
                <w:sz w:val="27"/>
                <w:szCs w:val="27"/>
              </w:rPr>
              <w:t xml:space="preserve"> </w:t>
            </w:r>
            <w:r w:rsidRPr="000D5BFA">
              <w:rPr>
                <w:sz w:val="27"/>
                <w:szCs w:val="27"/>
              </w:rPr>
              <w:tab/>
            </w:r>
            <w:r w:rsidRPr="000D5BFA">
              <w:rPr>
                <w:rFonts w:ascii="ArialMT" w:eastAsia="ArialMT" w:hAnsi="ArialMT"/>
                <w:color w:val="000000"/>
                <w:sz w:val="27"/>
                <w:szCs w:val="27"/>
              </w:rPr>
              <w:t xml:space="preserve">C. done D. you do </w:t>
            </w:r>
            <w:r w:rsidRPr="000D5BFA">
              <w:rPr>
                <w:rFonts w:ascii="Arial" w:eastAsia="Arial" w:hAnsi="Arial"/>
                <w:b/>
                <w:color w:val="000000"/>
                <w:sz w:val="27"/>
                <w:szCs w:val="27"/>
              </w:rPr>
              <w:t xml:space="preserve">Question 14. </w:t>
            </w:r>
            <w:r w:rsidRPr="000D5BFA">
              <w:rPr>
                <w:rFonts w:ascii="ArialMT" w:eastAsia="ArialMT" w:hAnsi="ArialMT"/>
                <w:color w:val="000000"/>
                <w:sz w:val="27"/>
                <w:szCs w:val="27"/>
              </w:rPr>
              <w:t xml:space="preserve">A. Active </w:t>
            </w:r>
            <w:r w:rsidRPr="000D5BFA">
              <w:rPr>
                <w:sz w:val="27"/>
                <w:szCs w:val="27"/>
              </w:rPr>
              <w:tab/>
            </w:r>
            <w:r w:rsidRPr="000D5BFA">
              <w:rPr>
                <w:rFonts w:ascii="ArialMT" w:eastAsia="ArialMT" w:hAnsi="ArialMT"/>
                <w:color w:val="000000"/>
                <w:sz w:val="27"/>
                <w:szCs w:val="27"/>
              </w:rPr>
              <w:t xml:space="preserve">B. </w:t>
            </w:r>
            <w:r w:rsidRPr="000D5BFA">
              <w:rPr>
                <w:rFonts w:ascii="ArialMT" w:eastAsia="ArialMT" w:hAnsi="ArialMT"/>
                <w:color w:val="000000"/>
                <w:sz w:val="27"/>
                <w:szCs w:val="27"/>
                <w:highlight w:val="yellow"/>
              </w:rPr>
              <w:t>Bring</w:t>
            </w:r>
            <w:r w:rsidRPr="000D5BFA">
              <w:rPr>
                <w:rFonts w:ascii="ArialMT" w:eastAsia="ArialMT" w:hAnsi="ArialMT"/>
                <w:color w:val="000000"/>
                <w:sz w:val="27"/>
                <w:szCs w:val="27"/>
              </w:rPr>
              <w:t xml:space="preserve"> </w:t>
            </w:r>
            <w:r w:rsidRPr="000D5BFA">
              <w:rPr>
                <w:sz w:val="27"/>
                <w:szCs w:val="27"/>
              </w:rPr>
              <w:tab/>
            </w:r>
            <w:r w:rsidRPr="000D5BFA">
              <w:rPr>
                <w:rFonts w:ascii="ArialMT" w:eastAsia="ArialMT" w:hAnsi="ArialMT"/>
                <w:color w:val="000000"/>
                <w:sz w:val="27"/>
                <w:szCs w:val="27"/>
              </w:rPr>
              <w:t xml:space="preserve">C. Take D. </w:t>
            </w:r>
            <w:r w:rsidRPr="000D5BFA">
              <w:rPr>
                <w:rFonts w:ascii="ArialMT" w:eastAsia="ArialMT" w:hAnsi="ArialMT"/>
                <w:color w:val="000000"/>
                <w:sz w:val="27"/>
                <w:szCs w:val="27"/>
                <w:highlight w:val="yellow"/>
              </w:rPr>
              <w:t>Give</w:t>
            </w:r>
            <w:r w:rsidRPr="000D5BFA">
              <w:rPr>
                <w:rFonts w:ascii="ArialMT" w:eastAsia="ArialMT" w:hAnsi="ArialMT"/>
                <w:color w:val="000000"/>
                <w:sz w:val="27"/>
                <w:szCs w:val="27"/>
              </w:rPr>
              <w:t xml:space="preserve"> </w:t>
            </w:r>
            <w:r w:rsidRPr="000D5BFA">
              <w:rPr>
                <w:rFonts w:ascii="Arial" w:eastAsia="Arial" w:hAnsi="Arial"/>
                <w:b/>
                <w:color w:val="000000"/>
                <w:sz w:val="27"/>
                <w:szCs w:val="27"/>
              </w:rPr>
              <w:t>Question 15.</w:t>
            </w:r>
            <w:r w:rsidRPr="000D5BFA">
              <w:rPr>
                <w:rFonts w:ascii="ArialMT" w:eastAsia="ArialMT" w:hAnsi="ArialMT"/>
                <w:color w:val="000000"/>
                <w:sz w:val="27"/>
                <w:szCs w:val="27"/>
              </w:rPr>
              <w:t xml:space="preserve"> A. in </w:t>
            </w:r>
            <w:r w:rsidRPr="000D5BFA">
              <w:rPr>
                <w:sz w:val="27"/>
                <w:szCs w:val="27"/>
              </w:rPr>
              <w:tab/>
            </w:r>
            <w:r w:rsidRPr="000D5BFA">
              <w:rPr>
                <w:rFonts w:ascii="ArialMT" w:eastAsia="ArialMT" w:hAnsi="ArialMT"/>
                <w:color w:val="000000"/>
                <w:sz w:val="27"/>
                <w:szCs w:val="27"/>
              </w:rPr>
              <w:t xml:space="preserve">B. </w:t>
            </w:r>
            <w:r w:rsidRPr="000D5BFA">
              <w:rPr>
                <w:rFonts w:ascii="ArialMT" w:eastAsia="ArialMT" w:hAnsi="ArialMT"/>
                <w:color w:val="000000"/>
                <w:sz w:val="27"/>
                <w:szCs w:val="27"/>
                <w:highlight w:val="yellow"/>
              </w:rPr>
              <w:t>on</w:t>
            </w:r>
            <w:r w:rsidRPr="000D5BFA">
              <w:rPr>
                <w:rFonts w:ascii="ArialMT" w:eastAsia="ArialMT" w:hAnsi="ArialMT"/>
                <w:color w:val="000000"/>
                <w:sz w:val="27"/>
                <w:szCs w:val="27"/>
              </w:rPr>
              <w:t xml:space="preserve"> </w:t>
            </w:r>
            <w:r w:rsidRPr="000D5BFA">
              <w:rPr>
                <w:sz w:val="27"/>
                <w:szCs w:val="27"/>
              </w:rPr>
              <w:tab/>
            </w:r>
            <w:r w:rsidRPr="000D5BFA">
              <w:rPr>
                <w:rFonts w:ascii="ArialMT" w:eastAsia="ArialMT" w:hAnsi="ArialMT"/>
                <w:color w:val="000000"/>
                <w:sz w:val="27"/>
                <w:szCs w:val="27"/>
              </w:rPr>
              <w:t xml:space="preserve">C. at D. </w:t>
            </w:r>
            <w:r w:rsidRPr="000D5BFA">
              <w:rPr>
                <w:rFonts w:ascii="ArialMT" w:eastAsia="ArialMT" w:hAnsi="ArialMT"/>
                <w:color w:val="000000"/>
                <w:sz w:val="27"/>
                <w:szCs w:val="27"/>
                <w:highlight w:val="yellow"/>
              </w:rPr>
              <w:t xml:space="preserve">with </w:t>
            </w:r>
            <w:r w:rsidRPr="000D5BFA">
              <w:rPr>
                <w:rFonts w:ascii="Arial" w:eastAsia="Arial" w:hAnsi="Arial"/>
                <w:b/>
                <w:color w:val="000000"/>
                <w:sz w:val="27"/>
                <w:szCs w:val="27"/>
              </w:rPr>
              <w:t>Question 16.</w:t>
            </w:r>
            <w:r w:rsidRPr="000D5BFA">
              <w:rPr>
                <w:rFonts w:ascii="ArialMT" w:eastAsia="ArialMT" w:hAnsi="ArialMT"/>
                <w:color w:val="000000"/>
                <w:sz w:val="27"/>
                <w:szCs w:val="27"/>
              </w:rPr>
              <w:t xml:space="preserve"> A. boring </w:t>
            </w:r>
            <w:r w:rsidRPr="000D5BFA">
              <w:rPr>
                <w:sz w:val="27"/>
                <w:szCs w:val="27"/>
              </w:rPr>
              <w:tab/>
            </w:r>
            <w:r w:rsidRPr="000D5BFA">
              <w:rPr>
                <w:rFonts w:ascii="ArialMT" w:eastAsia="ArialMT" w:hAnsi="ArialMT"/>
                <w:color w:val="000000"/>
                <w:sz w:val="27"/>
                <w:szCs w:val="27"/>
              </w:rPr>
              <w:t xml:space="preserve">B. </w:t>
            </w:r>
            <w:r w:rsidRPr="000D5BFA">
              <w:rPr>
                <w:rFonts w:ascii="ArialMT" w:eastAsia="ArialMT" w:hAnsi="ArialMT"/>
                <w:color w:val="000000"/>
                <w:sz w:val="27"/>
                <w:szCs w:val="27"/>
                <w:highlight w:val="yellow"/>
              </w:rPr>
              <w:t>ha</w:t>
            </w:r>
            <w:r w:rsidRPr="000D5BFA">
              <w:rPr>
                <w:rFonts w:ascii="ArialMT" w:eastAsia="ArialMT" w:hAnsi="ArialMT"/>
                <w:color w:val="000000"/>
                <w:sz w:val="27"/>
                <w:szCs w:val="27"/>
              </w:rPr>
              <w:t xml:space="preserve">ppily </w:t>
            </w:r>
            <w:r w:rsidRPr="000D5BFA">
              <w:rPr>
                <w:sz w:val="27"/>
                <w:szCs w:val="27"/>
              </w:rPr>
              <w:tab/>
            </w:r>
            <w:r w:rsidRPr="000D5BFA">
              <w:rPr>
                <w:rFonts w:ascii="ArialMT" w:eastAsia="ArialMT" w:hAnsi="ArialMT"/>
                <w:color w:val="000000"/>
                <w:sz w:val="27"/>
                <w:szCs w:val="27"/>
              </w:rPr>
              <w:t xml:space="preserve">C. depressed D. </w:t>
            </w:r>
            <w:r w:rsidRPr="000D5BFA">
              <w:rPr>
                <w:rFonts w:ascii="ArialMT" w:eastAsia="ArialMT" w:hAnsi="ArialMT"/>
                <w:color w:val="000000"/>
                <w:sz w:val="27"/>
                <w:szCs w:val="27"/>
                <w:highlight w:val="yellow"/>
              </w:rPr>
              <w:t>happy</w:t>
            </w:r>
            <w:r w:rsidRPr="000D5BFA">
              <w:rPr>
                <w:rFonts w:ascii="ArialMT" w:eastAsia="ArialMT" w:hAnsi="ArialMT"/>
                <w:color w:val="000000"/>
                <w:sz w:val="27"/>
                <w:szCs w:val="27"/>
              </w:rPr>
              <w:t xml:space="preserve"> </w:t>
            </w:r>
            <w:r w:rsidRPr="000D5BFA">
              <w:rPr>
                <w:rFonts w:ascii="Arial" w:eastAsia="Arial" w:hAnsi="Arial"/>
                <w:b/>
                <w:color w:val="000000"/>
                <w:sz w:val="27"/>
                <w:szCs w:val="27"/>
              </w:rPr>
              <w:t>Question 17.</w:t>
            </w:r>
            <w:r w:rsidRPr="000D5BFA">
              <w:rPr>
                <w:rFonts w:ascii="ArialMT" w:eastAsia="ArialMT" w:hAnsi="ArialMT"/>
                <w:color w:val="000000"/>
                <w:sz w:val="27"/>
                <w:szCs w:val="27"/>
              </w:rPr>
              <w:t xml:space="preserve"> Put the sentences (a-c) in the correct order, then fill in th</w:t>
            </w:r>
            <w:r w:rsidRPr="000D5BFA">
              <w:rPr>
                <w:rFonts w:ascii="ArialMT" w:eastAsia="ArialMT" w:hAnsi="ArialMT"/>
                <w:color w:val="000000"/>
                <w:sz w:val="27"/>
                <w:szCs w:val="27"/>
                <w:highlight w:val="yellow"/>
              </w:rPr>
              <w:t>e blan</w:t>
            </w:r>
            <w:r w:rsidRPr="000D5BFA">
              <w:rPr>
                <w:rFonts w:ascii="ArialMT" w:eastAsia="ArialMT" w:hAnsi="ArialMT"/>
                <w:color w:val="000000"/>
                <w:sz w:val="27"/>
                <w:szCs w:val="27"/>
              </w:rPr>
              <w:t xml:space="preserve">k to make a logical text. </w:t>
            </w:r>
          </w:p>
          <w:p w14:paraId="6FFA116D" w14:textId="77777777" w:rsidR="002E68B4" w:rsidRPr="000D5BFA" w:rsidRDefault="000D5BFA">
            <w:pPr>
              <w:autoSpaceDE w:val="0"/>
              <w:autoSpaceDN w:val="0"/>
              <w:spacing w:before="64" w:after="0" w:line="334" w:lineRule="exact"/>
              <w:ind w:left="2" w:right="144"/>
              <w:rPr>
                <w:sz w:val="27"/>
                <w:szCs w:val="27"/>
              </w:rPr>
            </w:pPr>
            <w:r w:rsidRPr="000D5BFA">
              <w:rPr>
                <w:rFonts w:ascii="ArialMT" w:eastAsia="ArialMT" w:hAnsi="ArialMT"/>
                <w:color w:val="000000"/>
                <w:sz w:val="27"/>
                <w:szCs w:val="27"/>
              </w:rPr>
              <w:t xml:space="preserve">My family decided to spend a relaxing day in the countryside. We packed everything and left early in the morning_____________. </w:t>
            </w:r>
          </w:p>
          <w:p w14:paraId="677B631A" w14:textId="77777777" w:rsidR="002E68B4" w:rsidRPr="000D5BFA" w:rsidRDefault="000D5BFA">
            <w:pPr>
              <w:autoSpaceDE w:val="0"/>
              <w:autoSpaceDN w:val="0"/>
              <w:spacing w:before="64" w:after="0" w:line="334" w:lineRule="exact"/>
              <w:ind w:left="2" w:right="288"/>
              <w:rPr>
                <w:sz w:val="27"/>
                <w:szCs w:val="27"/>
              </w:rPr>
            </w:pPr>
            <w:r w:rsidRPr="000D5BFA">
              <w:rPr>
                <w:rFonts w:ascii="ArialMT" w:eastAsia="ArialMT" w:hAnsi="ArialMT"/>
                <w:color w:val="000000"/>
                <w:sz w:val="27"/>
                <w:szCs w:val="27"/>
              </w:rPr>
              <w:t>a. However, when we arrived at th</w:t>
            </w:r>
            <w:r w:rsidRPr="000D5BFA">
              <w:rPr>
                <w:rFonts w:ascii="ArialMT" w:eastAsia="ArialMT" w:hAnsi="ArialMT"/>
                <w:color w:val="000000"/>
                <w:sz w:val="27"/>
                <w:szCs w:val="27"/>
              </w:rPr>
              <w:t xml:space="preserve">e picnic spot, we realized that we had forgotten to bring any food. </w:t>
            </w:r>
          </w:p>
          <w:p w14:paraId="0395DADA" w14:textId="77777777" w:rsidR="002E68B4" w:rsidRPr="000D5BFA" w:rsidRDefault="000D5BFA">
            <w:pPr>
              <w:autoSpaceDE w:val="0"/>
              <w:autoSpaceDN w:val="0"/>
              <w:spacing w:after="0" w:line="398" w:lineRule="exact"/>
              <w:ind w:left="2"/>
              <w:rPr>
                <w:sz w:val="27"/>
                <w:szCs w:val="27"/>
              </w:rPr>
            </w:pPr>
            <w:r w:rsidRPr="000D5BFA">
              <w:rPr>
                <w:rFonts w:ascii="ArialMT" w:eastAsia="ArialMT" w:hAnsi="ArialMT"/>
                <w:color w:val="000000"/>
                <w:sz w:val="27"/>
                <w:szCs w:val="27"/>
              </w:rPr>
              <w:t xml:space="preserve">b. We were so excited about the trip and couldn't wait to have a great time. </w:t>
            </w:r>
          </w:p>
          <w:p w14:paraId="26F9A115" w14:textId="77777777" w:rsidR="002E68B4" w:rsidRPr="000D5BFA" w:rsidRDefault="000D5BFA">
            <w:pPr>
              <w:autoSpaceDE w:val="0"/>
              <w:autoSpaceDN w:val="0"/>
              <w:spacing w:before="68" w:after="0" w:line="332" w:lineRule="exact"/>
              <w:ind w:left="2"/>
              <w:rPr>
                <w:sz w:val="27"/>
                <w:szCs w:val="27"/>
              </w:rPr>
            </w:pPr>
            <w:r w:rsidRPr="000D5BFA">
              <w:rPr>
                <w:rFonts w:ascii="ArialMT" w:eastAsia="ArialMT" w:hAnsi="ArialMT"/>
                <w:color w:val="000000"/>
                <w:sz w:val="27"/>
                <w:szCs w:val="27"/>
              </w:rPr>
              <w:t xml:space="preserve">c. The drive through the beautiful countryside was peaceful, and we enjoyed the fresh air. </w:t>
            </w:r>
          </w:p>
          <w:p w14:paraId="51A56BD5" w14:textId="77777777" w:rsidR="002E68B4" w:rsidRPr="000D5BFA" w:rsidRDefault="000D5BFA">
            <w:pPr>
              <w:tabs>
                <w:tab w:val="left" w:pos="2162"/>
                <w:tab w:val="left" w:pos="4322"/>
                <w:tab w:val="left" w:pos="6482"/>
              </w:tabs>
              <w:autoSpaceDE w:val="0"/>
              <w:autoSpaceDN w:val="0"/>
              <w:spacing w:before="64" w:after="0" w:line="334" w:lineRule="exact"/>
              <w:ind w:left="2" w:right="864"/>
              <w:rPr>
                <w:sz w:val="27"/>
                <w:szCs w:val="27"/>
              </w:rPr>
            </w:pPr>
            <w:r w:rsidRPr="000D5BFA">
              <w:rPr>
                <w:rFonts w:ascii="ArialMT" w:eastAsia="ArialMT" w:hAnsi="ArialMT"/>
                <w:color w:val="000000"/>
                <w:sz w:val="27"/>
                <w:szCs w:val="27"/>
                <w:highlight w:val="yellow"/>
              </w:rPr>
              <w:t>A. b-c-a</w:t>
            </w:r>
            <w:r w:rsidRPr="000D5BFA">
              <w:rPr>
                <w:rFonts w:ascii="ArialMT" w:eastAsia="ArialMT" w:hAnsi="ArialMT"/>
                <w:color w:val="000000"/>
                <w:sz w:val="27"/>
                <w:szCs w:val="27"/>
              </w:rPr>
              <w:t xml:space="preserve"> </w:t>
            </w:r>
            <w:r w:rsidRPr="000D5BFA">
              <w:rPr>
                <w:sz w:val="27"/>
                <w:szCs w:val="27"/>
              </w:rPr>
              <w:tab/>
            </w:r>
            <w:r w:rsidRPr="000D5BFA">
              <w:rPr>
                <w:rFonts w:ascii="ArialMT" w:eastAsia="ArialMT" w:hAnsi="ArialMT"/>
                <w:color w:val="000000"/>
                <w:sz w:val="27"/>
                <w:szCs w:val="27"/>
              </w:rPr>
              <w:t xml:space="preserve">B. a-b-c </w:t>
            </w:r>
            <w:r w:rsidRPr="000D5BFA">
              <w:rPr>
                <w:sz w:val="27"/>
                <w:szCs w:val="27"/>
              </w:rPr>
              <w:tab/>
            </w:r>
            <w:r w:rsidRPr="000D5BFA">
              <w:rPr>
                <w:rFonts w:ascii="ArialMT" w:eastAsia="ArialMT" w:hAnsi="ArialMT"/>
                <w:color w:val="000000"/>
                <w:sz w:val="27"/>
                <w:szCs w:val="27"/>
              </w:rPr>
              <w:t xml:space="preserve">C. c-a-b </w:t>
            </w:r>
            <w:r w:rsidRPr="000D5BFA">
              <w:rPr>
                <w:sz w:val="27"/>
                <w:szCs w:val="27"/>
              </w:rPr>
              <w:tab/>
            </w:r>
            <w:r w:rsidRPr="000D5BFA">
              <w:rPr>
                <w:rFonts w:ascii="ArialMT" w:eastAsia="ArialMT" w:hAnsi="ArialMT"/>
                <w:color w:val="000000"/>
                <w:sz w:val="27"/>
                <w:szCs w:val="27"/>
              </w:rPr>
              <w:t xml:space="preserve">D. b-a-c </w:t>
            </w:r>
            <w:r w:rsidRPr="000D5BFA">
              <w:rPr>
                <w:sz w:val="27"/>
                <w:szCs w:val="27"/>
              </w:rPr>
              <w:br/>
            </w:r>
            <w:r w:rsidRPr="000D5BFA">
              <w:rPr>
                <w:rFonts w:ascii="Arial" w:eastAsia="Arial" w:hAnsi="Arial"/>
                <w:b/>
                <w:color w:val="000000"/>
                <w:sz w:val="27"/>
                <w:szCs w:val="27"/>
                <w:highlight w:val="yellow"/>
              </w:rPr>
              <w:t>Questio</w:t>
            </w:r>
            <w:r w:rsidRPr="000D5BFA">
              <w:rPr>
                <w:rFonts w:ascii="Arial" w:eastAsia="Arial" w:hAnsi="Arial"/>
                <w:b/>
                <w:color w:val="000000"/>
                <w:sz w:val="27"/>
                <w:szCs w:val="27"/>
              </w:rPr>
              <w:t>n 18.</w:t>
            </w:r>
            <w:r w:rsidRPr="000D5BFA">
              <w:rPr>
                <w:rFonts w:ascii="ArialMT" w:eastAsia="ArialMT" w:hAnsi="ArialMT"/>
                <w:color w:val="000000"/>
                <w:sz w:val="27"/>
                <w:szCs w:val="27"/>
              </w:rPr>
              <w:t xml:space="preserve"> Choose the sentence that can end the text (in Question 17) most appropriately. </w:t>
            </w:r>
          </w:p>
          <w:p w14:paraId="5226B5FA" w14:textId="77777777" w:rsidR="002E68B4" w:rsidRPr="000D5BFA" w:rsidRDefault="000D5BFA">
            <w:pPr>
              <w:autoSpaceDE w:val="0"/>
              <w:autoSpaceDN w:val="0"/>
              <w:spacing w:before="68" w:after="0" w:line="332" w:lineRule="exact"/>
              <w:ind w:left="2" w:right="1296"/>
              <w:rPr>
                <w:sz w:val="27"/>
                <w:szCs w:val="27"/>
              </w:rPr>
            </w:pPr>
            <w:r w:rsidRPr="000D5BFA">
              <w:rPr>
                <w:rFonts w:ascii="ArialMT" w:eastAsia="ArialMT" w:hAnsi="ArialMT"/>
                <w:color w:val="000000"/>
                <w:sz w:val="27"/>
                <w:szCs w:val="27"/>
                <w:highlight w:val="yellow"/>
              </w:rPr>
              <w:t>A. After realizing this, we had</w:t>
            </w:r>
            <w:r w:rsidRPr="000D5BFA">
              <w:rPr>
                <w:rFonts w:ascii="ArialMT" w:eastAsia="ArialMT" w:hAnsi="ArialMT"/>
                <w:color w:val="000000"/>
                <w:sz w:val="27"/>
                <w:szCs w:val="27"/>
              </w:rPr>
              <w:t xml:space="preserve"> to drive all the way back home to get our food </w:t>
            </w:r>
            <w:r w:rsidRPr="000D5BFA">
              <w:rPr>
                <w:rFonts w:ascii="ArialMT" w:eastAsia="ArialMT" w:hAnsi="ArialMT"/>
                <w:color w:val="000000"/>
                <w:sz w:val="27"/>
                <w:szCs w:val="27"/>
                <w:highlight w:val="yellow"/>
              </w:rPr>
              <w:t>B. Despite the fresh air, we d</w:t>
            </w:r>
            <w:r w:rsidRPr="000D5BFA">
              <w:rPr>
                <w:rFonts w:ascii="ArialMT" w:eastAsia="ArialMT" w:hAnsi="ArialMT"/>
                <w:color w:val="000000"/>
                <w:sz w:val="27"/>
                <w:szCs w:val="27"/>
              </w:rPr>
              <w:t>ecided to go back home i</w:t>
            </w:r>
            <w:r w:rsidRPr="000D5BFA">
              <w:rPr>
                <w:rFonts w:ascii="ArialMT" w:eastAsia="ArialMT" w:hAnsi="ArialMT"/>
                <w:color w:val="000000"/>
                <w:sz w:val="27"/>
                <w:szCs w:val="27"/>
              </w:rPr>
              <w:t xml:space="preserve">mmediately. </w:t>
            </w:r>
          </w:p>
          <w:p w14:paraId="32200B5E" w14:textId="77777777" w:rsidR="002E68B4" w:rsidRPr="000D5BFA" w:rsidRDefault="000D5BFA">
            <w:pPr>
              <w:autoSpaceDE w:val="0"/>
              <w:autoSpaceDN w:val="0"/>
              <w:spacing w:before="64" w:after="0" w:line="334" w:lineRule="exact"/>
              <w:ind w:left="2" w:right="432"/>
              <w:rPr>
                <w:sz w:val="27"/>
                <w:szCs w:val="27"/>
              </w:rPr>
            </w:pPr>
            <w:r w:rsidRPr="000D5BFA">
              <w:rPr>
                <w:rFonts w:ascii="ArialMT" w:eastAsia="ArialMT" w:hAnsi="ArialMT"/>
                <w:color w:val="000000"/>
                <w:sz w:val="27"/>
                <w:szCs w:val="27"/>
              </w:rPr>
              <w:t xml:space="preserve">C. Once we arrived, we met some local farmers and had a great conversation with them. </w:t>
            </w:r>
          </w:p>
          <w:p w14:paraId="1260DCEF" w14:textId="77777777" w:rsidR="002E68B4" w:rsidRPr="000D5BFA" w:rsidRDefault="000D5BFA">
            <w:pPr>
              <w:autoSpaceDE w:val="0"/>
              <w:autoSpaceDN w:val="0"/>
              <w:spacing w:before="66" w:after="0" w:line="334" w:lineRule="exact"/>
              <w:ind w:left="2"/>
              <w:rPr>
                <w:sz w:val="27"/>
                <w:szCs w:val="27"/>
              </w:rPr>
            </w:pPr>
            <w:r w:rsidRPr="000D5BFA">
              <w:rPr>
                <w:rFonts w:ascii="ArialMT" w:eastAsia="ArialMT" w:hAnsi="ArialMT"/>
                <w:color w:val="000000"/>
                <w:sz w:val="27"/>
                <w:szCs w:val="27"/>
              </w:rPr>
              <w:t xml:space="preserve">D. After we got everything ready, we had an enjoyable day in the countryside </w:t>
            </w:r>
            <w:r w:rsidRPr="000D5BFA">
              <w:rPr>
                <w:sz w:val="27"/>
                <w:szCs w:val="27"/>
              </w:rPr>
              <w:br/>
            </w:r>
            <w:r w:rsidRPr="000D5BFA">
              <w:rPr>
                <w:rFonts w:ascii="Arial" w:eastAsia="Arial" w:hAnsi="Arial"/>
                <w:b/>
                <w:color w:val="000000"/>
                <w:sz w:val="27"/>
                <w:szCs w:val="27"/>
              </w:rPr>
              <w:t>Read the following passage and mark the letter A, B, C; or Don your answer she</w:t>
            </w:r>
            <w:r w:rsidRPr="000D5BFA">
              <w:rPr>
                <w:rFonts w:ascii="Arial" w:eastAsia="Arial" w:hAnsi="Arial"/>
                <w:b/>
                <w:color w:val="000000"/>
                <w:sz w:val="27"/>
                <w:szCs w:val="27"/>
              </w:rPr>
              <w:t xml:space="preserve">et to indicate the correct word or phrase that best fits each of the numbered blanks. </w:t>
            </w:r>
          </w:p>
          <w:p w14:paraId="290870C0" w14:textId="77777777" w:rsidR="002E68B4" w:rsidRPr="000D5BFA" w:rsidRDefault="000D5BFA">
            <w:pPr>
              <w:autoSpaceDE w:val="0"/>
              <w:autoSpaceDN w:val="0"/>
              <w:spacing w:before="64" w:after="0" w:line="334" w:lineRule="exact"/>
              <w:ind w:left="2"/>
              <w:jc w:val="both"/>
              <w:rPr>
                <w:sz w:val="27"/>
                <w:szCs w:val="27"/>
              </w:rPr>
            </w:pPr>
            <w:r w:rsidRPr="000D5BFA">
              <w:rPr>
                <w:rFonts w:ascii="ArialMT" w:eastAsia="ArialMT" w:hAnsi="ArialMT"/>
                <w:color w:val="000000"/>
                <w:sz w:val="27"/>
                <w:szCs w:val="27"/>
              </w:rPr>
              <w:t>The relationship between students and teachers is (19) ___ in the USA than in many other countries. American students do not stand up (20)__their teachers enter the room</w:t>
            </w:r>
            <w:r w:rsidRPr="000D5BFA">
              <w:rPr>
                <w:rFonts w:ascii="ArialMT" w:eastAsia="ArialMT" w:hAnsi="ArialMT"/>
                <w:color w:val="000000"/>
                <w:sz w:val="27"/>
                <w:szCs w:val="27"/>
              </w:rPr>
              <w:t>. Students are encouraged (21) _____questions during class, or stop in the teacher's office for extra help. Most teachers (22)____students to enter class late or leave early if necessary. Despite the lack of formality, students are still expected to be pol</w:t>
            </w:r>
            <w:r w:rsidRPr="000D5BFA">
              <w:rPr>
                <w:rFonts w:ascii="ArialMT" w:eastAsia="ArialMT" w:hAnsi="ArialMT"/>
                <w:color w:val="000000"/>
                <w:sz w:val="27"/>
                <w:szCs w:val="27"/>
              </w:rPr>
              <w:t xml:space="preserve">ite to their teachers and fellow classmates. </w:t>
            </w:r>
          </w:p>
          <w:p w14:paraId="43DA4ADE" w14:textId="77777777" w:rsidR="002E68B4" w:rsidRPr="000D5BFA" w:rsidRDefault="000D5BFA">
            <w:pPr>
              <w:autoSpaceDE w:val="0"/>
              <w:autoSpaceDN w:val="0"/>
              <w:spacing w:before="66" w:after="0" w:line="334" w:lineRule="exact"/>
              <w:ind w:left="2"/>
              <w:jc w:val="both"/>
              <w:rPr>
                <w:sz w:val="27"/>
                <w:szCs w:val="27"/>
              </w:rPr>
            </w:pPr>
            <w:r w:rsidRPr="000D5BFA">
              <w:rPr>
                <w:rFonts w:ascii="ArialMT" w:eastAsia="ArialMT" w:hAnsi="ArialMT"/>
                <w:color w:val="000000"/>
                <w:sz w:val="27"/>
                <w:szCs w:val="27"/>
              </w:rPr>
              <w:t xml:space="preserve">When students want to ask questions, they usually (23)___a hand and wait to be called on. Talking during the test is not only (24) _____ but also risky because it can be considered cheating. </w:t>
            </w:r>
          </w:p>
          <w:p w14:paraId="28770DAD" w14:textId="77777777" w:rsidR="002E68B4" w:rsidRPr="000D5BFA" w:rsidRDefault="000D5BFA">
            <w:pPr>
              <w:tabs>
                <w:tab w:val="left" w:pos="2882"/>
                <w:tab w:val="left" w:pos="5042"/>
                <w:tab w:val="left" w:pos="7922"/>
              </w:tabs>
              <w:autoSpaceDE w:val="0"/>
              <w:autoSpaceDN w:val="0"/>
              <w:spacing w:before="64" w:after="0" w:line="334" w:lineRule="exact"/>
              <w:ind w:left="2" w:right="144"/>
              <w:rPr>
                <w:sz w:val="27"/>
                <w:szCs w:val="27"/>
              </w:rPr>
            </w:pPr>
            <w:r w:rsidRPr="000D5BFA">
              <w:rPr>
                <w:rFonts w:ascii="ArialMT" w:eastAsia="ArialMT" w:hAnsi="ArialMT"/>
                <w:color w:val="000000"/>
                <w:sz w:val="27"/>
                <w:szCs w:val="27"/>
              </w:rPr>
              <w:t xml:space="preserve">19. A. </w:t>
            </w:r>
            <w:r w:rsidRPr="000D5BFA">
              <w:rPr>
                <w:rFonts w:ascii="ArialMT" w:eastAsia="ArialMT" w:hAnsi="ArialMT"/>
                <w:color w:val="000000"/>
                <w:sz w:val="27"/>
                <w:szCs w:val="27"/>
                <w:highlight w:val="yellow"/>
              </w:rPr>
              <w:t>less f</w:t>
            </w:r>
            <w:r w:rsidRPr="000D5BFA">
              <w:rPr>
                <w:rFonts w:ascii="ArialMT" w:eastAsia="ArialMT" w:hAnsi="ArialMT"/>
                <w:color w:val="000000"/>
                <w:sz w:val="27"/>
                <w:szCs w:val="27"/>
                <w:highlight w:val="yellow"/>
              </w:rPr>
              <w:t>ormal</w:t>
            </w:r>
            <w:r w:rsidRPr="000D5BFA">
              <w:rPr>
                <w:rFonts w:ascii="ArialMT" w:eastAsia="ArialMT" w:hAnsi="ArialMT"/>
                <w:color w:val="000000"/>
                <w:sz w:val="27"/>
                <w:szCs w:val="27"/>
              </w:rPr>
              <w:t xml:space="preserve"> </w:t>
            </w:r>
            <w:r w:rsidRPr="000D5BFA">
              <w:rPr>
                <w:sz w:val="27"/>
                <w:szCs w:val="27"/>
              </w:rPr>
              <w:tab/>
            </w:r>
            <w:r w:rsidRPr="000D5BFA">
              <w:rPr>
                <w:rFonts w:ascii="ArialMT" w:eastAsia="ArialMT" w:hAnsi="ArialMT"/>
                <w:color w:val="000000"/>
                <w:sz w:val="27"/>
                <w:szCs w:val="27"/>
              </w:rPr>
              <w:t xml:space="preserve">B. formal </w:t>
            </w:r>
            <w:r w:rsidRPr="000D5BFA">
              <w:rPr>
                <w:sz w:val="27"/>
                <w:szCs w:val="27"/>
              </w:rPr>
              <w:tab/>
            </w:r>
            <w:r w:rsidRPr="000D5BFA">
              <w:rPr>
                <w:rFonts w:ascii="ArialMT" w:eastAsia="ArialMT" w:hAnsi="ArialMT"/>
                <w:color w:val="000000"/>
                <w:sz w:val="27"/>
                <w:szCs w:val="27"/>
              </w:rPr>
              <w:t xml:space="preserve">C. not formal </w:t>
            </w:r>
            <w:r w:rsidRPr="000D5BFA">
              <w:rPr>
                <w:sz w:val="27"/>
                <w:szCs w:val="27"/>
              </w:rPr>
              <w:tab/>
            </w:r>
            <w:r w:rsidRPr="000D5BFA">
              <w:rPr>
                <w:rFonts w:ascii="ArialMT" w:eastAsia="ArialMT" w:hAnsi="ArialMT"/>
                <w:color w:val="000000"/>
                <w:sz w:val="27"/>
                <w:szCs w:val="27"/>
              </w:rPr>
              <w:t xml:space="preserve">D. formaler </w:t>
            </w:r>
            <w:r w:rsidRPr="000D5BFA">
              <w:rPr>
                <w:sz w:val="27"/>
                <w:szCs w:val="27"/>
              </w:rPr>
              <w:br/>
            </w:r>
            <w:r w:rsidRPr="000D5BFA">
              <w:rPr>
                <w:rFonts w:ascii="ArialMT" w:eastAsia="ArialMT" w:hAnsi="ArialMT"/>
                <w:color w:val="000000"/>
                <w:sz w:val="27"/>
                <w:szCs w:val="27"/>
              </w:rPr>
              <w:t xml:space="preserve">20. A. </w:t>
            </w:r>
            <w:r w:rsidRPr="000D5BFA">
              <w:rPr>
                <w:rFonts w:ascii="ArialMT" w:eastAsia="ArialMT" w:hAnsi="ArialMT"/>
                <w:color w:val="000000"/>
                <w:sz w:val="27"/>
                <w:szCs w:val="27"/>
                <w:highlight w:val="yellow"/>
              </w:rPr>
              <w:t xml:space="preserve">when </w:t>
            </w:r>
            <w:r w:rsidRPr="000D5BFA">
              <w:rPr>
                <w:sz w:val="27"/>
                <w:szCs w:val="27"/>
              </w:rPr>
              <w:tab/>
            </w:r>
            <w:r w:rsidRPr="000D5BFA">
              <w:rPr>
                <w:rFonts w:ascii="ArialMT" w:eastAsia="ArialMT" w:hAnsi="ArialMT"/>
                <w:color w:val="000000"/>
                <w:sz w:val="27"/>
                <w:szCs w:val="27"/>
              </w:rPr>
              <w:t xml:space="preserve">B. where </w:t>
            </w:r>
            <w:r w:rsidRPr="000D5BFA">
              <w:rPr>
                <w:sz w:val="27"/>
                <w:szCs w:val="27"/>
              </w:rPr>
              <w:tab/>
            </w:r>
            <w:r w:rsidRPr="000D5BFA">
              <w:rPr>
                <w:rFonts w:ascii="ArialMT" w:eastAsia="ArialMT" w:hAnsi="ArialMT"/>
                <w:color w:val="000000"/>
                <w:sz w:val="27"/>
                <w:szCs w:val="27"/>
              </w:rPr>
              <w:t xml:space="preserve">C. that </w:t>
            </w:r>
            <w:r w:rsidRPr="000D5BFA">
              <w:rPr>
                <w:sz w:val="27"/>
                <w:szCs w:val="27"/>
              </w:rPr>
              <w:tab/>
            </w:r>
            <w:r w:rsidRPr="000D5BFA">
              <w:rPr>
                <w:rFonts w:ascii="ArialMT" w:eastAsia="ArialMT" w:hAnsi="ArialMT"/>
                <w:color w:val="000000"/>
                <w:sz w:val="27"/>
                <w:szCs w:val="27"/>
              </w:rPr>
              <w:t xml:space="preserve">D. whether </w:t>
            </w:r>
            <w:r w:rsidRPr="000D5BFA">
              <w:rPr>
                <w:sz w:val="27"/>
                <w:szCs w:val="27"/>
              </w:rPr>
              <w:br/>
            </w:r>
            <w:r w:rsidRPr="000D5BFA">
              <w:rPr>
                <w:rFonts w:ascii="ArialMT" w:eastAsia="ArialMT" w:hAnsi="ArialMT"/>
                <w:color w:val="000000"/>
                <w:sz w:val="27"/>
                <w:szCs w:val="27"/>
              </w:rPr>
              <w:t xml:space="preserve">21. A. </w:t>
            </w:r>
            <w:r w:rsidRPr="000D5BFA">
              <w:rPr>
                <w:rFonts w:ascii="ArialMT" w:eastAsia="ArialMT" w:hAnsi="ArialMT"/>
                <w:color w:val="000000"/>
                <w:sz w:val="27"/>
                <w:szCs w:val="27"/>
                <w:highlight w:val="yellow"/>
              </w:rPr>
              <w:t xml:space="preserve">ask </w:t>
            </w:r>
            <w:r w:rsidRPr="000D5BFA">
              <w:rPr>
                <w:sz w:val="27"/>
                <w:szCs w:val="27"/>
              </w:rPr>
              <w:tab/>
            </w:r>
            <w:r w:rsidRPr="000D5BFA">
              <w:rPr>
                <w:rFonts w:ascii="ArialMT" w:eastAsia="ArialMT" w:hAnsi="ArialMT"/>
                <w:color w:val="000000"/>
                <w:sz w:val="27"/>
                <w:szCs w:val="27"/>
              </w:rPr>
              <w:t xml:space="preserve">B. asking </w:t>
            </w:r>
            <w:r w:rsidRPr="000D5BFA">
              <w:rPr>
                <w:sz w:val="27"/>
                <w:szCs w:val="27"/>
              </w:rPr>
              <w:tab/>
            </w:r>
            <w:r w:rsidRPr="000D5BFA">
              <w:rPr>
                <w:rFonts w:ascii="ArialMT" w:eastAsia="ArialMT" w:hAnsi="ArialMT"/>
                <w:color w:val="000000"/>
                <w:sz w:val="27"/>
                <w:szCs w:val="27"/>
              </w:rPr>
              <w:t xml:space="preserve">C. to asking </w:t>
            </w:r>
            <w:r w:rsidRPr="000D5BFA">
              <w:rPr>
                <w:sz w:val="27"/>
                <w:szCs w:val="27"/>
              </w:rPr>
              <w:tab/>
            </w:r>
            <w:r w:rsidRPr="000D5BFA">
              <w:rPr>
                <w:rFonts w:ascii="ArialMT" w:eastAsia="ArialMT" w:hAnsi="ArialMT"/>
                <w:color w:val="000000"/>
                <w:sz w:val="27"/>
                <w:szCs w:val="27"/>
              </w:rPr>
              <w:t>D.</w:t>
            </w:r>
            <w:r w:rsidRPr="000D5BFA">
              <w:rPr>
                <w:rFonts w:ascii="ArialMT" w:eastAsia="ArialMT" w:hAnsi="ArialMT"/>
                <w:color w:val="000000"/>
                <w:sz w:val="27"/>
                <w:szCs w:val="27"/>
                <w:highlight w:val="yellow"/>
              </w:rPr>
              <w:t>to ask</w:t>
            </w:r>
            <w:r w:rsidRPr="000D5BFA">
              <w:rPr>
                <w:rFonts w:ascii="ArialMT" w:eastAsia="ArialMT" w:hAnsi="ArialMT"/>
                <w:color w:val="000000"/>
                <w:sz w:val="27"/>
                <w:szCs w:val="27"/>
              </w:rPr>
              <w:t xml:space="preserve"> </w:t>
            </w:r>
            <w:r w:rsidRPr="000D5BFA">
              <w:rPr>
                <w:sz w:val="27"/>
                <w:szCs w:val="27"/>
              </w:rPr>
              <w:br/>
            </w:r>
            <w:r w:rsidRPr="000D5BFA">
              <w:rPr>
                <w:rFonts w:ascii="ArialMT" w:eastAsia="ArialMT" w:hAnsi="ArialMT"/>
                <w:color w:val="000000"/>
                <w:sz w:val="27"/>
                <w:szCs w:val="27"/>
              </w:rPr>
              <w:t xml:space="preserve">22. A. let </w:t>
            </w:r>
            <w:r w:rsidRPr="000D5BFA">
              <w:rPr>
                <w:sz w:val="27"/>
                <w:szCs w:val="27"/>
              </w:rPr>
              <w:tab/>
            </w:r>
            <w:r w:rsidRPr="000D5BFA">
              <w:rPr>
                <w:rFonts w:ascii="ArialMT" w:eastAsia="ArialMT" w:hAnsi="ArialMT"/>
                <w:color w:val="000000"/>
                <w:sz w:val="27"/>
                <w:szCs w:val="27"/>
              </w:rPr>
              <w:t xml:space="preserve">B. </w:t>
            </w:r>
            <w:r w:rsidRPr="000D5BFA">
              <w:rPr>
                <w:rFonts w:ascii="ArialMT" w:eastAsia="ArialMT" w:hAnsi="ArialMT"/>
                <w:color w:val="000000"/>
                <w:sz w:val="27"/>
                <w:szCs w:val="27"/>
                <w:highlight w:val="yellow"/>
              </w:rPr>
              <w:t>allow</w:t>
            </w:r>
            <w:r w:rsidRPr="000D5BFA">
              <w:rPr>
                <w:rFonts w:ascii="ArialMT" w:eastAsia="ArialMT" w:hAnsi="ArialMT"/>
                <w:color w:val="000000"/>
                <w:sz w:val="27"/>
                <w:szCs w:val="27"/>
              </w:rPr>
              <w:t xml:space="preserve"> </w:t>
            </w:r>
            <w:r w:rsidRPr="000D5BFA">
              <w:rPr>
                <w:sz w:val="27"/>
                <w:szCs w:val="27"/>
              </w:rPr>
              <w:tab/>
            </w:r>
            <w:r w:rsidRPr="000D5BFA">
              <w:rPr>
                <w:rFonts w:ascii="ArialMT" w:eastAsia="ArialMT" w:hAnsi="ArialMT"/>
                <w:color w:val="000000"/>
                <w:sz w:val="27"/>
                <w:szCs w:val="27"/>
              </w:rPr>
              <w:t xml:space="preserve">C. make </w:t>
            </w:r>
            <w:r w:rsidRPr="000D5BFA">
              <w:rPr>
                <w:sz w:val="27"/>
                <w:szCs w:val="27"/>
              </w:rPr>
              <w:tab/>
            </w:r>
            <w:r w:rsidRPr="000D5BFA">
              <w:rPr>
                <w:rFonts w:ascii="ArialMT" w:eastAsia="ArialMT" w:hAnsi="ArialMT"/>
                <w:color w:val="000000"/>
                <w:sz w:val="27"/>
                <w:szCs w:val="27"/>
              </w:rPr>
              <w:t>D.</w:t>
            </w:r>
            <w:r w:rsidRPr="000D5BFA">
              <w:rPr>
                <w:rFonts w:ascii="ArialMT" w:eastAsia="ArialMT" w:hAnsi="ArialMT"/>
                <w:color w:val="000000"/>
                <w:sz w:val="27"/>
                <w:szCs w:val="27"/>
                <w:highlight w:val="yellow"/>
              </w:rPr>
              <w:t xml:space="preserve"> enco</w:t>
            </w:r>
            <w:r w:rsidRPr="000D5BFA">
              <w:rPr>
                <w:rFonts w:ascii="ArialMT" w:eastAsia="ArialMT" w:hAnsi="ArialMT"/>
                <w:color w:val="000000"/>
                <w:sz w:val="27"/>
                <w:szCs w:val="27"/>
              </w:rPr>
              <w:t xml:space="preserve">urage </w:t>
            </w:r>
            <w:r w:rsidRPr="000D5BFA">
              <w:rPr>
                <w:sz w:val="27"/>
                <w:szCs w:val="27"/>
              </w:rPr>
              <w:br/>
            </w:r>
            <w:r w:rsidRPr="000D5BFA">
              <w:rPr>
                <w:rFonts w:ascii="ArialMT" w:eastAsia="ArialMT" w:hAnsi="ArialMT"/>
                <w:color w:val="000000"/>
                <w:sz w:val="27"/>
                <w:szCs w:val="27"/>
              </w:rPr>
              <w:t xml:space="preserve">23. A. rise </w:t>
            </w:r>
            <w:r w:rsidRPr="000D5BFA">
              <w:rPr>
                <w:sz w:val="27"/>
                <w:szCs w:val="27"/>
              </w:rPr>
              <w:tab/>
            </w:r>
            <w:r w:rsidRPr="000D5BFA">
              <w:rPr>
                <w:rFonts w:ascii="ArialMT" w:eastAsia="ArialMT" w:hAnsi="ArialMT"/>
                <w:color w:val="000000"/>
                <w:sz w:val="27"/>
                <w:szCs w:val="27"/>
              </w:rPr>
              <w:t xml:space="preserve">B. </w:t>
            </w:r>
            <w:r w:rsidRPr="000D5BFA">
              <w:rPr>
                <w:rFonts w:ascii="ArialMT" w:eastAsia="ArialMT" w:hAnsi="ArialMT"/>
                <w:color w:val="000000"/>
                <w:sz w:val="27"/>
                <w:szCs w:val="27"/>
                <w:highlight w:val="yellow"/>
              </w:rPr>
              <w:t xml:space="preserve">put </w:t>
            </w:r>
            <w:r w:rsidRPr="000D5BFA">
              <w:rPr>
                <w:sz w:val="27"/>
                <w:szCs w:val="27"/>
              </w:rPr>
              <w:tab/>
            </w:r>
            <w:r w:rsidRPr="000D5BFA">
              <w:rPr>
                <w:rFonts w:ascii="ArialMT" w:eastAsia="ArialMT" w:hAnsi="ArialMT"/>
                <w:color w:val="000000"/>
                <w:sz w:val="27"/>
                <w:szCs w:val="27"/>
              </w:rPr>
              <w:t xml:space="preserve">C. </w:t>
            </w:r>
            <w:r w:rsidRPr="000D5BFA">
              <w:rPr>
                <w:rFonts w:ascii="ArialMT" w:eastAsia="ArialMT" w:hAnsi="ArialMT"/>
                <w:color w:val="000000"/>
                <w:sz w:val="27"/>
                <w:szCs w:val="27"/>
                <w:highlight w:val="yellow"/>
              </w:rPr>
              <w:t>raise</w:t>
            </w:r>
            <w:r w:rsidRPr="000D5BFA">
              <w:rPr>
                <w:rFonts w:ascii="ArialMT" w:eastAsia="ArialMT" w:hAnsi="ArialMT"/>
                <w:color w:val="000000"/>
                <w:sz w:val="27"/>
                <w:szCs w:val="27"/>
              </w:rPr>
              <w:t xml:space="preserve"> </w:t>
            </w:r>
            <w:r w:rsidRPr="000D5BFA">
              <w:rPr>
                <w:sz w:val="27"/>
                <w:szCs w:val="27"/>
              </w:rPr>
              <w:tab/>
            </w:r>
            <w:r w:rsidRPr="000D5BFA">
              <w:rPr>
                <w:rFonts w:ascii="ArialMT" w:eastAsia="ArialMT" w:hAnsi="ArialMT"/>
                <w:color w:val="000000"/>
                <w:sz w:val="27"/>
                <w:szCs w:val="27"/>
              </w:rPr>
              <w:t xml:space="preserve">D. hold </w:t>
            </w:r>
            <w:r w:rsidRPr="000D5BFA">
              <w:rPr>
                <w:sz w:val="27"/>
                <w:szCs w:val="27"/>
              </w:rPr>
              <w:br/>
            </w:r>
            <w:r w:rsidRPr="000D5BFA">
              <w:rPr>
                <w:rFonts w:ascii="ArialMT" w:eastAsia="ArialMT" w:hAnsi="ArialMT"/>
                <w:color w:val="000000"/>
                <w:sz w:val="27"/>
                <w:szCs w:val="27"/>
              </w:rPr>
              <w:t xml:space="preserve">24. A. polite </w:t>
            </w:r>
            <w:r w:rsidRPr="000D5BFA">
              <w:rPr>
                <w:sz w:val="27"/>
                <w:szCs w:val="27"/>
              </w:rPr>
              <w:tab/>
            </w:r>
            <w:r w:rsidRPr="000D5BFA">
              <w:rPr>
                <w:rFonts w:ascii="ArialMT" w:eastAsia="ArialMT" w:hAnsi="ArialMT"/>
                <w:color w:val="000000"/>
                <w:sz w:val="27"/>
                <w:szCs w:val="27"/>
              </w:rPr>
              <w:t xml:space="preserve">B. appropriate </w:t>
            </w:r>
            <w:r w:rsidRPr="000D5BFA">
              <w:rPr>
                <w:sz w:val="27"/>
                <w:szCs w:val="27"/>
              </w:rPr>
              <w:tab/>
            </w:r>
            <w:r w:rsidRPr="000D5BFA">
              <w:rPr>
                <w:rFonts w:ascii="ArialMT" w:eastAsia="ArialMT" w:hAnsi="ArialMT"/>
                <w:color w:val="000000"/>
                <w:sz w:val="27"/>
                <w:szCs w:val="27"/>
              </w:rPr>
              <w:t xml:space="preserve">C. </w:t>
            </w:r>
            <w:r w:rsidRPr="000D5BFA">
              <w:rPr>
                <w:rFonts w:ascii="ArialMT" w:eastAsia="ArialMT" w:hAnsi="ArialMT"/>
                <w:color w:val="000000"/>
                <w:sz w:val="27"/>
                <w:szCs w:val="27"/>
                <w:highlight w:val="yellow"/>
              </w:rPr>
              <w:t>anno</w:t>
            </w:r>
            <w:r w:rsidRPr="000D5BFA">
              <w:rPr>
                <w:rFonts w:ascii="ArialMT" w:eastAsia="ArialMT" w:hAnsi="ArialMT"/>
                <w:color w:val="000000"/>
                <w:sz w:val="27"/>
                <w:szCs w:val="27"/>
              </w:rPr>
              <w:t xml:space="preserve">yed </w:t>
            </w:r>
            <w:r w:rsidRPr="000D5BFA">
              <w:rPr>
                <w:sz w:val="27"/>
                <w:szCs w:val="27"/>
              </w:rPr>
              <w:tab/>
            </w:r>
            <w:r w:rsidRPr="000D5BFA">
              <w:rPr>
                <w:rFonts w:ascii="ArialMT" w:eastAsia="ArialMT" w:hAnsi="ArialMT"/>
                <w:color w:val="000000"/>
                <w:sz w:val="27"/>
                <w:szCs w:val="27"/>
              </w:rPr>
              <w:t xml:space="preserve">D. </w:t>
            </w:r>
            <w:r w:rsidRPr="000D5BFA">
              <w:rPr>
                <w:rFonts w:ascii="ArialMT" w:eastAsia="ArialMT" w:hAnsi="ArialMT"/>
                <w:color w:val="000000"/>
                <w:sz w:val="27"/>
                <w:szCs w:val="27"/>
                <w:highlight w:val="yellow"/>
              </w:rPr>
              <w:t>annoying</w:t>
            </w:r>
            <w:r w:rsidRPr="000D5BFA">
              <w:rPr>
                <w:rFonts w:ascii="ArialMT" w:eastAsia="ArialMT" w:hAnsi="ArialMT"/>
                <w:color w:val="000000"/>
                <w:sz w:val="27"/>
                <w:szCs w:val="27"/>
              </w:rPr>
              <w:t xml:space="preserve"> </w:t>
            </w:r>
            <w:r w:rsidRPr="000D5BFA">
              <w:rPr>
                <w:sz w:val="27"/>
                <w:szCs w:val="27"/>
              </w:rPr>
              <w:br/>
            </w:r>
            <w:r w:rsidRPr="000D5BFA">
              <w:rPr>
                <w:rFonts w:ascii="Arial" w:eastAsia="Arial" w:hAnsi="Arial"/>
                <w:b/>
                <w:color w:val="000000"/>
                <w:sz w:val="27"/>
                <w:szCs w:val="27"/>
              </w:rPr>
              <w:t>Mark letter A, B, C or D on your answer sheet to indicate the</w:t>
            </w:r>
            <w:r w:rsidRPr="000D5BFA">
              <w:rPr>
                <w:rFonts w:ascii="Arial" w:eastAsia="Arial" w:hAnsi="Arial"/>
                <w:b/>
                <w:color w:val="000000"/>
                <w:sz w:val="27"/>
                <w:szCs w:val="27"/>
                <w:highlight w:val="yellow"/>
              </w:rPr>
              <w:t xml:space="preserve"> sentenc</w:t>
            </w:r>
            <w:r w:rsidRPr="000D5BFA">
              <w:rPr>
                <w:rFonts w:ascii="Arial" w:eastAsia="Arial" w:hAnsi="Arial"/>
                <w:b/>
                <w:color w:val="000000"/>
                <w:sz w:val="27"/>
                <w:szCs w:val="27"/>
              </w:rPr>
              <w:t xml:space="preserve">e that is closest in meaning to the original sentence in each of the following questions, 25. It's a pity I can't cook as well as my mom. </w:t>
            </w:r>
          </w:p>
          <w:p w14:paraId="7A547651" w14:textId="77777777" w:rsidR="002E68B4" w:rsidRPr="000D5BFA" w:rsidRDefault="000D5BFA">
            <w:pPr>
              <w:tabs>
                <w:tab w:val="left" w:pos="5762"/>
              </w:tabs>
              <w:autoSpaceDE w:val="0"/>
              <w:autoSpaceDN w:val="0"/>
              <w:spacing w:after="0" w:line="400" w:lineRule="exact"/>
              <w:ind w:left="2"/>
              <w:rPr>
                <w:sz w:val="27"/>
                <w:szCs w:val="27"/>
              </w:rPr>
            </w:pPr>
            <w:r w:rsidRPr="000D5BFA">
              <w:rPr>
                <w:rFonts w:ascii="ArialMT" w:eastAsia="ArialMT" w:hAnsi="ArialMT"/>
                <w:color w:val="000000"/>
                <w:sz w:val="27"/>
                <w:szCs w:val="27"/>
              </w:rPr>
              <w:t xml:space="preserve">A. </w:t>
            </w:r>
            <w:r w:rsidRPr="000D5BFA">
              <w:rPr>
                <w:rFonts w:ascii="ArialMT" w:eastAsia="ArialMT" w:hAnsi="ArialMT"/>
                <w:color w:val="000000"/>
                <w:sz w:val="27"/>
                <w:szCs w:val="27"/>
                <w:highlight w:val="yellow"/>
              </w:rPr>
              <w:t>I wi</w:t>
            </w:r>
            <w:r w:rsidRPr="000D5BFA">
              <w:rPr>
                <w:rFonts w:ascii="ArialMT" w:eastAsia="ArialMT" w:hAnsi="ArialMT"/>
                <w:color w:val="000000"/>
                <w:sz w:val="27"/>
                <w:szCs w:val="27"/>
                <w:highlight w:val="yellow"/>
              </w:rPr>
              <w:t>sh I could cook as well as my</w:t>
            </w:r>
            <w:r w:rsidRPr="000D5BFA">
              <w:rPr>
                <w:rFonts w:ascii="ArialMT" w:eastAsia="ArialMT" w:hAnsi="ArialMT"/>
                <w:color w:val="000000"/>
                <w:sz w:val="27"/>
                <w:szCs w:val="27"/>
              </w:rPr>
              <w:t xml:space="preserve"> mom. </w:t>
            </w:r>
            <w:r w:rsidRPr="000D5BFA">
              <w:rPr>
                <w:sz w:val="27"/>
                <w:szCs w:val="27"/>
              </w:rPr>
              <w:tab/>
            </w:r>
            <w:r w:rsidRPr="000D5BFA">
              <w:rPr>
                <w:rFonts w:ascii="ArialMT" w:eastAsia="ArialMT" w:hAnsi="ArialMT"/>
                <w:color w:val="000000"/>
                <w:sz w:val="27"/>
                <w:szCs w:val="27"/>
              </w:rPr>
              <w:t xml:space="preserve">B. I wish I can cook as well as my mom. </w:t>
            </w:r>
          </w:p>
        </w:tc>
      </w:tr>
    </w:tbl>
    <w:p w14:paraId="1F64F091" w14:textId="77777777" w:rsidR="002E68B4" w:rsidRDefault="002E68B4">
      <w:pPr>
        <w:sectPr w:rsidR="002E68B4">
          <w:pgSz w:w="12240" w:h="15840"/>
          <w:pgMar w:top="180" w:right="254" w:bottom="96" w:left="810" w:header="720" w:footer="720" w:gutter="0"/>
          <w:cols w:space="720"/>
          <w:docGrid w:linePitch="360"/>
        </w:sectPr>
      </w:pPr>
    </w:p>
    <w:p w14:paraId="7E6D9E26" w14:textId="77777777" w:rsidR="002E68B4" w:rsidRDefault="002E68B4">
      <w:pPr>
        <w:autoSpaceDE w:val="0"/>
        <w:autoSpaceDN w:val="0"/>
        <w:spacing w:after="0" w:line="180" w:lineRule="exact"/>
      </w:pPr>
    </w:p>
    <w:p w14:paraId="49C184A5" w14:textId="77777777" w:rsidR="002E68B4" w:rsidRPr="000D5BFA" w:rsidRDefault="000D5BFA">
      <w:pPr>
        <w:autoSpaceDE w:val="0"/>
        <w:autoSpaceDN w:val="0"/>
        <w:spacing w:before="64" w:after="0" w:line="334" w:lineRule="exact"/>
        <w:ind w:left="30" w:right="144"/>
        <w:rPr>
          <w:sz w:val="26"/>
          <w:szCs w:val="26"/>
        </w:rPr>
      </w:pPr>
      <w:r w:rsidRPr="000D5BFA">
        <w:rPr>
          <w:rFonts w:ascii="ArialMT" w:eastAsia="ArialMT" w:hAnsi="ArialMT"/>
          <w:color w:val="000000"/>
          <w:sz w:val="26"/>
          <w:szCs w:val="26"/>
        </w:rPr>
        <w:t xml:space="preserve">C. I wish I could cook as good as my mom. D. I wish I cooked as better as my mom. </w:t>
      </w:r>
      <w:r w:rsidRPr="000D5BFA">
        <w:rPr>
          <w:rFonts w:ascii="Arial" w:eastAsia="Arial" w:hAnsi="Arial"/>
          <w:b/>
          <w:color w:val="000000"/>
          <w:sz w:val="26"/>
          <w:szCs w:val="26"/>
        </w:rPr>
        <w:t xml:space="preserve">26. Finish your homework or you can't go out with your friend, </w:t>
      </w:r>
      <w:r w:rsidRPr="000D5BFA">
        <w:rPr>
          <w:sz w:val="26"/>
          <w:szCs w:val="26"/>
        </w:rPr>
        <w:br/>
      </w:r>
      <w:r w:rsidRPr="000D5BFA">
        <w:rPr>
          <w:rFonts w:ascii="ArialMT" w:eastAsia="ArialMT" w:hAnsi="ArialMT"/>
          <w:color w:val="000000"/>
          <w:sz w:val="26"/>
          <w:szCs w:val="26"/>
        </w:rPr>
        <w:t xml:space="preserve">A. Unless you finish your homework, you can go out with your friend. </w:t>
      </w:r>
      <w:r w:rsidRPr="000D5BFA">
        <w:rPr>
          <w:sz w:val="26"/>
          <w:szCs w:val="26"/>
        </w:rPr>
        <w:br/>
      </w:r>
      <w:r w:rsidRPr="000D5BFA">
        <w:rPr>
          <w:rFonts w:ascii="ArialMT" w:eastAsia="ArialMT" w:hAnsi="ArialMT"/>
          <w:color w:val="000000"/>
          <w:sz w:val="26"/>
          <w:szCs w:val="26"/>
        </w:rPr>
        <w:t>B. If you don't finish your homework, yo</w:t>
      </w:r>
      <w:r w:rsidRPr="000D5BFA">
        <w:rPr>
          <w:rFonts w:ascii="ArialMT" w:eastAsia="ArialMT" w:hAnsi="ArialMT"/>
          <w:color w:val="000000"/>
          <w:sz w:val="26"/>
          <w:szCs w:val="26"/>
        </w:rPr>
        <w:t xml:space="preserve">u can go out with your friend, </w:t>
      </w:r>
      <w:r w:rsidRPr="000D5BFA">
        <w:rPr>
          <w:sz w:val="26"/>
          <w:szCs w:val="26"/>
        </w:rPr>
        <w:br/>
      </w:r>
      <w:r w:rsidRPr="000D5BFA">
        <w:rPr>
          <w:rFonts w:ascii="ArialMT" w:eastAsia="ArialMT" w:hAnsi="ArialMT"/>
          <w:color w:val="000000"/>
          <w:sz w:val="26"/>
          <w:szCs w:val="26"/>
        </w:rPr>
        <w:t xml:space="preserve">C. If </w:t>
      </w:r>
      <w:r w:rsidRPr="000D5BFA">
        <w:rPr>
          <w:rFonts w:ascii="ArialMT" w:eastAsia="ArialMT" w:hAnsi="ArialMT"/>
          <w:color w:val="000000"/>
          <w:sz w:val="26"/>
          <w:szCs w:val="26"/>
          <w:highlight w:val="yellow"/>
        </w:rPr>
        <w:t>you don't finish your homework, you can't go out</w:t>
      </w:r>
      <w:r w:rsidRPr="000D5BFA">
        <w:rPr>
          <w:rFonts w:ascii="ArialMT" w:eastAsia="ArialMT" w:hAnsi="ArialMT"/>
          <w:color w:val="000000"/>
          <w:sz w:val="26"/>
          <w:szCs w:val="26"/>
        </w:rPr>
        <w:t xml:space="preserve"> with your friend. </w:t>
      </w:r>
    </w:p>
    <w:p w14:paraId="200A8A1B" w14:textId="77777777" w:rsidR="002E68B4" w:rsidRPr="000D5BFA" w:rsidRDefault="000D5BFA">
      <w:pPr>
        <w:autoSpaceDE w:val="0"/>
        <w:autoSpaceDN w:val="0"/>
        <w:spacing w:before="64" w:after="0" w:line="336" w:lineRule="exact"/>
        <w:ind w:left="30" w:right="2736"/>
        <w:rPr>
          <w:sz w:val="26"/>
          <w:szCs w:val="26"/>
        </w:rPr>
      </w:pPr>
      <w:r w:rsidRPr="000D5BFA">
        <w:rPr>
          <w:rFonts w:ascii="ArialMT" w:eastAsia="ArialMT" w:hAnsi="ArialMT"/>
          <w:color w:val="000000"/>
          <w:sz w:val="26"/>
          <w:szCs w:val="26"/>
        </w:rPr>
        <w:t xml:space="preserve">D. If you finish your homework, you can't go out with your friend. </w:t>
      </w:r>
      <w:r w:rsidRPr="000D5BFA">
        <w:rPr>
          <w:rFonts w:ascii="Arial" w:eastAsia="Arial" w:hAnsi="Arial"/>
          <w:b/>
          <w:color w:val="000000"/>
          <w:sz w:val="26"/>
          <w:szCs w:val="26"/>
        </w:rPr>
        <w:t xml:space="preserve">27. This is the first time he has played tennis. </w:t>
      </w:r>
    </w:p>
    <w:p w14:paraId="4F60F152" w14:textId="77777777" w:rsidR="002E68B4" w:rsidRPr="000D5BFA" w:rsidRDefault="000D5BFA">
      <w:pPr>
        <w:autoSpaceDE w:val="0"/>
        <w:autoSpaceDN w:val="0"/>
        <w:spacing w:after="0" w:line="398" w:lineRule="exact"/>
        <w:ind w:left="30"/>
        <w:rPr>
          <w:sz w:val="26"/>
          <w:szCs w:val="26"/>
        </w:rPr>
      </w:pPr>
      <w:r w:rsidRPr="000D5BFA">
        <w:rPr>
          <w:rFonts w:ascii="ArialMT" w:eastAsia="ArialMT" w:hAnsi="ArialMT"/>
          <w:color w:val="000000"/>
          <w:sz w:val="26"/>
          <w:szCs w:val="26"/>
        </w:rPr>
        <w:t xml:space="preserve">A. </w:t>
      </w:r>
      <w:r w:rsidRPr="000D5BFA">
        <w:rPr>
          <w:rFonts w:ascii="ArialMT" w:eastAsia="ArialMT" w:hAnsi="ArialMT"/>
          <w:color w:val="000000"/>
          <w:sz w:val="26"/>
          <w:szCs w:val="26"/>
          <w:highlight w:val="yellow"/>
        </w:rPr>
        <w:t xml:space="preserve">He has never played </w:t>
      </w:r>
      <w:r w:rsidRPr="000D5BFA">
        <w:rPr>
          <w:rFonts w:ascii="ArialMT" w:eastAsia="ArialMT" w:hAnsi="ArialMT"/>
          <w:color w:val="000000"/>
          <w:sz w:val="26"/>
          <w:szCs w:val="26"/>
          <w:highlight w:val="yellow"/>
        </w:rPr>
        <w:t>tennis before</w:t>
      </w:r>
      <w:r w:rsidRPr="000D5BFA">
        <w:rPr>
          <w:rFonts w:ascii="ArialMT" w:eastAsia="ArialMT" w:hAnsi="ArialMT"/>
          <w:color w:val="000000"/>
          <w:sz w:val="26"/>
          <w:szCs w:val="26"/>
        </w:rPr>
        <w:t xml:space="preserve">. </w:t>
      </w:r>
    </w:p>
    <w:p w14:paraId="5516A384" w14:textId="77777777" w:rsidR="002E68B4" w:rsidRPr="000D5BFA" w:rsidRDefault="000D5BFA">
      <w:pPr>
        <w:autoSpaceDE w:val="0"/>
        <w:autoSpaceDN w:val="0"/>
        <w:spacing w:after="0" w:line="398" w:lineRule="exact"/>
        <w:ind w:left="30"/>
        <w:rPr>
          <w:sz w:val="26"/>
          <w:szCs w:val="26"/>
        </w:rPr>
      </w:pPr>
      <w:r w:rsidRPr="000D5BFA">
        <w:rPr>
          <w:rFonts w:ascii="ArialMT" w:eastAsia="ArialMT" w:hAnsi="ArialMT"/>
          <w:color w:val="000000"/>
          <w:sz w:val="26"/>
          <w:szCs w:val="26"/>
        </w:rPr>
        <w:t xml:space="preserve">B. He has played tennis before. </w:t>
      </w:r>
    </w:p>
    <w:p w14:paraId="608BD8CA" w14:textId="77777777" w:rsidR="002E68B4" w:rsidRPr="000D5BFA" w:rsidRDefault="000D5BFA">
      <w:pPr>
        <w:autoSpaceDE w:val="0"/>
        <w:autoSpaceDN w:val="0"/>
        <w:spacing w:after="0" w:line="400" w:lineRule="exact"/>
        <w:ind w:left="30"/>
        <w:rPr>
          <w:sz w:val="26"/>
          <w:szCs w:val="26"/>
        </w:rPr>
      </w:pPr>
      <w:r w:rsidRPr="000D5BFA">
        <w:rPr>
          <w:rFonts w:ascii="ArialMT" w:eastAsia="ArialMT" w:hAnsi="ArialMT"/>
          <w:color w:val="000000"/>
          <w:sz w:val="26"/>
          <w:szCs w:val="26"/>
        </w:rPr>
        <w:t xml:space="preserve">C. He has ever played tennis before. </w:t>
      </w:r>
    </w:p>
    <w:p w14:paraId="7008B56A" w14:textId="77777777" w:rsidR="002E68B4" w:rsidRPr="000D5BFA" w:rsidRDefault="000D5BFA">
      <w:pPr>
        <w:autoSpaceDE w:val="0"/>
        <w:autoSpaceDN w:val="0"/>
        <w:spacing w:after="0" w:line="398" w:lineRule="exact"/>
        <w:ind w:left="30"/>
        <w:rPr>
          <w:sz w:val="26"/>
          <w:szCs w:val="26"/>
        </w:rPr>
      </w:pPr>
      <w:r w:rsidRPr="000D5BFA">
        <w:rPr>
          <w:rFonts w:ascii="ArialMT" w:eastAsia="ArialMT" w:hAnsi="ArialMT"/>
          <w:color w:val="000000"/>
          <w:sz w:val="26"/>
          <w:szCs w:val="26"/>
        </w:rPr>
        <w:t xml:space="preserve">D. He hasn’t play tennis before. </w:t>
      </w:r>
    </w:p>
    <w:p w14:paraId="1924A343" w14:textId="77777777" w:rsidR="002E68B4" w:rsidRPr="000D5BFA" w:rsidRDefault="000D5BFA">
      <w:pPr>
        <w:autoSpaceDE w:val="0"/>
        <w:autoSpaceDN w:val="0"/>
        <w:spacing w:after="0" w:line="400" w:lineRule="exact"/>
        <w:ind w:left="30"/>
        <w:rPr>
          <w:sz w:val="26"/>
          <w:szCs w:val="26"/>
        </w:rPr>
      </w:pPr>
      <w:r w:rsidRPr="000D5BFA">
        <w:rPr>
          <w:rFonts w:ascii="Arial" w:eastAsia="Arial" w:hAnsi="Arial"/>
          <w:b/>
          <w:color w:val="000000"/>
          <w:sz w:val="26"/>
          <w:szCs w:val="26"/>
        </w:rPr>
        <w:t xml:space="preserve">28. The last time I rode a bike was 10 years ago. </w:t>
      </w:r>
    </w:p>
    <w:p w14:paraId="2D980FA4" w14:textId="77777777" w:rsidR="002E68B4" w:rsidRPr="000D5BFA" w:rsidRDefault="000D5BFA">
      <w:pPr>
        <w:autoSpaceDE w:val="0"/>
        <w:autoSpaceDN w:val="0"/>
        <w:spacing w:after="0" w:line="398" w:lineRule="exact"/>
        <w:ind w:left="30"/>
        <w:rPr>
          <w:sz w:val="26"/>
          <w:szCs w:val="26"/>
        </w:rPr>
      </w:pPr>
      <w:r w:rsidRPr="000D5BFA">
        <w:rPr>
          <w:rFonts w:ascii="ArialMT" w:eastAsia="ArialMT" w:hAnsi="ArialMT"/>
          <w:color w:val="000000"/>
          <w:sz w:val="26"/>
          <w:szCs w:val="26"/>
        </w:rPr>
        <w:t xml:space="preserve">A. I haven’t ridden a bike since 10 years. </w:t>
      </w:r>
    </w:p>
    <w:p w14:paraId="3D9CD94D" w14:textId="77777777" w:rsidR="002E68B4" w:rsidRPr="000D5BFA" w:rsidRDefault="000D5BFA">
      <w:pPr>
        <w:autoSpaceDE w:val="0"/>
        <w:autoSpaceDN w:val="0"/>
        <w:spacing w:after="0" w:line="398" w:lineRule="exact"/>
        <w:ind w:left="30"/>
        <w:rPr>
          <w:sz w:val="26"/>
          <w:szCs w:val="26"/>
        </w:rPr>
      </w:pPr>
      <w:r w:rsidRPr="000D5BFA">
        <w:rPr>
          <w:rFonts w:ascii="ArialMT" w:eastAsia="ArialMT" w:hAnsi="ArialMT"/>
          <w:color w:val="000000"/>
          <w:sz w:val="26"/>
          <w:szCs w:val="26"/>
        </w:rPr>
        <w:t xml:space="preserve">B. I </w:t>
      </w:r>
      <w:r w:rsidRPr="000D5BFA">
        <w:rPr>
          <w:rFonts w:ascii="ArialMT" w:eastAsia="ArialMT" w:hAnsi="ArialMT"/>
          <w:color w:val="000000"/>
          <w:sz w:val="26"/>
          <w:szCs w:val="26"/>
          <w:highlight w:val="yellow"/>
        </w:rPr>
        <w:t>haven’t ridden a bike for 10</w:t>
      </w:r>
      <w:r w:rsidRPr="000D5BFA">
        <w:rPr>
          <w:rFonts w:ascii="ArialMT" w:eastAsia="ArialMT" w:hAnsi="ArialMT"/>
          <w:color w:val="000000"/>
          <w:sz w:val="26"/>
          <w:szCs w:val="26"/>
        </w:rPr>
        <w:t xml:space="preserve"> years.</w:t>
      </w:r>
      <w:r w:rsidRPr="000D5BFA">
        <w:rPr>
          <w:rFonts w:ascii="ArialMT" w:eastAsia="ArialMT" w:hAnsi="ArialMT"/>
          <w:color w:val="000000"/>
          <w:sz w:val="26"/>
          <w:szCs w:val="26"/>
        </w:rPr>
        <w:t xml:space="preserve"> </w:t>
      </w:r>
    </w:p>
    <w:p w14:paraId="454926D4" w14:textId="77777777" w:rsidR="002E68B4" w:rsidRPr="000D5BFA" w:rsidRDefault="000D5BFA">
      <w:pPr>
        <w:autoSpaceDE w:val="0"/>
        <w:autoSpaceDN w:val="0"/>
        <w:spacing w:after="0" w:line="400" w:lineRule="exact"/>
        <w:ind w:left="30"/>
        <w:rPr>
          <w:sz w:val="26"/>
          <w:szCs w:val="26"/>
        </w:rPr>
      </w:pPr>
      <w:r w:rsidRPr="000D5BFA">
        <w:rPr>
          <w:rFonts w:ascii="ArialMT" w:eastAsia="ArialMT" w:hAnsi="ArialMT"/>
          <w:color w:val="000000"/>
          <w:sz w:val="26"/>
          <w:szCs w:val="26"/>
        </w:rPr>
        <w:t xml:space="preserve">C. I haven’t ridden a bike for 10 years ago. </w:t>
      </w:r>
    </w:p>
    <w:p w14:paraId="22637446" w14:textId="77777777" w:rsidR="002E68B4" w:rsidRPr="000D5BFA" w:rsidRDefault="000D5BFA">
      <w:pPr>
        <w:autoSpaceDE w:val="0"/>
        <w:autoSpaceDN w:val="0"/>
        <w:spacing w:after="0" w:line="400" w:lineRule="exact"/>
        <w:ind w:left="30"/>
        <w:rPr>
          <w:sz w:val="26"/>
          <w:szCs w:val="26"/>
        </w:rPr>
      </w:pPr>
      <w:r w:rsidRPr="000D5BFA">
        <w:rPr>
          <w:rFonts w:ascii="ArialMT" w:eastAsia="ArialMT" w:hAnsi="ArialMT"/>
          <w:color w:val="000000"/>
          <w:sz w:val="26"/>
          <w:szCs w:val="26"/>
        </w:rPr>
        <w:t xml:space="preserve">D. I haven’t ridden a bike since 10 years ago. </w:t>
      </w:r>
    </w:p>
    <w:p w14:paraId="5C70726D" w14:textId="77777777" w:rsidR="002E68B4" w:rsidRPr="000D5BFA" w:rsidRDefault="000D5BFA">
      <w:pPr>
        <w:autoSpaceDE w:val="0"/>
        <w:autoSpaceDN w:val="0"/>
        <w:spacing w:after="0" w:line="402" w:lineRule="exact"/>
        <w:ind w:left="30"/>
        <w:rPr>
          <w:sz w:val="26"/>
          <w:szCs w:val="26"/>
        </w:rPr>
      </w:pPr>
      <w:r w:rsidRPr="000D5BFA">
        <w:rPr>
          <w:rFonts w:ascii="Arial" w:eastAsia="Arial" w:hAnsi="Arial"/>
          <w:b/>
          <w:color w:val="000000"/>
          <w:sz w:val="26"/>
          <w:szCs w:val="26"/>
        </w:rPr>
        <w:t>Question 29.</w:t>
      </w:r>
      <w:r w:rsidRPr="000D5BFA">
        <w:rPr>
          <w:rFonts w:ascii="ArialMT" w:eastAsia="ArialMT" w:hAnsi="ArialMT"/>
          <w:color w:val="000000"/>
          <w:sz w:val="26"/>
          <w:szCs w:val="26"/>
        </w:rPr>
        <w:t xml:space="preserve"> What does the sign say? </w:t>
      </w:r>
    </w:p>
    <w:tbl>
      <w:tblPr>
        <w:tblW w:w="0" w:type="auto"/>
        <w:tblInd w:w="-2" w:type="dxa"/>
        <w:tblLayout w:type="fixed"/>
        <w:tblLook w:val="04A0" w:firstRow="1" w:lastRow="0" w:firstColumn="1" w:lastColumn="0" w:noHBand="0" w:noVBand="1"/>
      </w:tblPr>
      <w:tblGrid>
        <w:gridCol w:w="10914"/>
      </w:tblGrid>
      <w:tr w:rsidR="002E68B4" w:rsidRPr="000D5BFA" w14:paraId="11601206" w14:textId="77777777" w:rsidTr="000D5BFA">
        <w:trPr>
          <w:trHeight w:hRule="exact" w:val="8828"/>
        </w:trPr>
        <w:tc>
          <w:tcPr>
            <w:tcW w:w="10914" w:type="dxa"/>
            <w:tcMar>
              <w:left w:w="0" w:type="dxa"/>
              <w:right w:w="0" w:type="dxa"/>
            </w:tcMar>
          </w:tcPr>
          <w:tbl>
            <w:tblPr>
              <w:tblW w:w="0" w:type="auto"/>
              <w:tblInd w:w="31" w:type="dxa"/>
              <w:tblLayout w:type="fixed"/>
              <w:tblLook w:val="04A0" w:firstRow="1" w:lastRow="0" w:firstColumn="1" w:lastColumn="0" w:noHBand="0" w:noVBand="1"/>
            </w:tblPr>
            <w:tblGrid>
              <w:gridCol w:w="2630"/>
              <w:gridCol w:w="7464"/>
              <w:gridCol w:w="737"/>
            </w:tblGrid>
            <w:tr w:rsidR="002E68B4" w:rsidRPr="000D5BFA" w14:paraId="7ACDA8A9" w14:textId="77777777" w:rsidTr="000D5BFA">
              <w:trPr>
                <w:trHeight w:hRule="exact" w:val="1729"/>
              </w:trPr>
              <w:tc>
                <w:tcPr>
                  <w:tcW w:w="2630" w:type="dxa"/>
                  <w:tcBorders>
                    <w:top w:val="single" w:sz="5" w:space="0" w:color="000000"/>
                    <w:left w:val="single" w:sz="3" w:space="0" w:color="000000"/>
                    <w:right w:val="single" w:sz="4" w:space="0" w:color="000000"/>
                  </w:tcBorders>
                  <w:tcMar>
                    <w:left w:w="0" w:type="dxa"/>
                    <w:right w:w="0" w:type="dxa"/>
                  </w:tcMar>
                </w:tcPr>
                <w:p w14:paraId="60E2A6FF" w14:textId="77777777" w:rsidR="002E68B4" w:rsidRPr="000D5BFA" w:rsidRDefault="000D5BFA">
                  <w:pPr>
                    <w:autoSpaceDE w:val="0"/>
                    <w:autoSpaceDN w:val="0"/>
                    <w:spacing w:after="0" w:line="240" w:lineRule="auto"/>
                    <w:ind w:left="104"/>
                    <w:rPr>
                      <w:sz w:val="26"/>
                      <w:szCs w:val="26"/>
                    </w:rPr>
                  </w:pPr>
                  <w:r w:rsidRPr="000D5BFA">
                    <w:rPr>
                      <w:noProof/>
                      <w:sz w:val="26"/>
                      <w:szCs w:val="26"/>
                    </w:rPr>
                    <w:drawing>
                      <wp:inline distT="0" distB="0" distL="0" distR="0" wp14:anchorId="75878F74" wp14:editId="6C974E13">
                        <wp:extent cx="1224280" cy="1009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1224280" cy="1009650"/>
                                </a:xfrm>
                                <a:prstGeom prst="rect">
                                  <a:avLst/>
                                </a:prstGeom>
                              </pic:spPr>
                            </pic:pic>
                          </a:graphicData>
                        </a:graphic>
                      </wp:inline>
                    </w:drawing>
                  </w:r>
                </w:p>
              </w:tc>
              <w:tc>
                <w:tcPr>
                  <w:tcW w:w="7464" w:type="dxa"/>
                  <w:tcBorders>
                    <w:top w:val="single" w:sz="5" w:space="0" w:color="000000"/>
                    <w:left w:val="single" w:sz="4" w:space="0" w:color="000000"/>
                    <w:bottom w:val="single" w:sz="4" w:space="0" w:color="000000"/>
                    <w:right w:val="single" w:sz="4" w:space="0" w:color="000000"/>
                  </w:tcBorders>
                  <w:tcMar>
                    <w:left w:w="0" w:type="dxa"/>
                    <w:right w:w="0" w:type="dxa"/>
                  </w:tcMar>
                </w:tcPr>
                <w:p w14:paraId="722D77F3" w14:textId="77777777" w:rsidR="002E68B4" w:rsidRPr="000D5BFA" w:rsidRDefault="000D5BFA">
                  <w:pPr>
                    <w:autoSpaceDE w:val="0"/>
                    <w:autoSpaceDN w:val="0"/>
                    <w:spacing w:before="64" w:after="0" w:line="334" w:lineRule="exact"/>
                    <w:ind w:left="102" w:right="3212"/>
                    <w:jc w:val="both"/>
                    <w:rPr>
                      <w:sz w:val="26"/>
                      <w:szCs w:val="26"/>
                    </w:rPr>
                  </w:pPr>
                  <w:r w:rsidRPr="000D5BFA">
                    <w:rPr>
                      <w:rFonts w:ascii="ArialMT" w:eastAsia="ArialMT" w:hAnsi="ArialMT"/>
                      <w:color w:val="000000"/>
                      <w:sz w:val="26"/>
                      <w:szCs w:val="26"/>
                    </w:rPr>
                    <w:t xml:space="preserve">A. You should walk on the grass. B. </w:t>
                  </w:r>
                  <w:r w:rsidRPr="000D5BFA">
                    <w:rPr>
                      <w:rFonts w:ascii="ArialMT" w:eastAsia="ArialMT" w:hAnsi="ArialMT"/>
                      <w:color w:val="000000"/>
                      <w:sz w:val="26"/>
                      <w:szCs w:val="26"/>
                      <w:highlight w:val="yellow"/>
                    </w:rPr>
                    <w:t>You cannot walk on the grass</w:t>
                  </w:r>
                  <w:r w:rsidRPr="000D5BFA">
                    <w:rPr>
                      <w:rFonts w:ascii="ArialMT" w:eastAsia="ArialMT" w:hAnsi="ArialMT"/>
                      <w:color w:val="000000"/>
                      <w:sz w:val="26"/>
                      <w:szCs w:val="26"/>
                    </w:rPr>
                    <w:t xml:space="preserve">. C. </w:t>
                  </w:r>
                  <w:r w:rsidRPr="000D5BFA">
                    <w:rPr>
                      <w:rFonts w:ascii="ArialMT" w:eastAsia="ArialMT" w:hAnsi="ArialMT"/>
                      <w:color w:val="000000"/>
                      <w:sz w:val="26"/>
                      <w:szCs w:val="26"/>
                      <w:highlight w:val="yellow"/>
                    </w:rPr>
                    <w:t xml:space="preserve">You must cut the grass. </w:t>
                  </w:r>
                </w:p>
                <w:p w14:paraId="555F9405" w14:textId="77777777" w:rsidR="002E68B4" w:rsidRPr="000D5BFA" w:rsidRDefault="000D5BFA">
                  <w:pPr>
                    <w:autoSpaceDE w:val="0"/>
                    <w:autoSpaceDN w:val="0"/>
                    <w:spacing w:after="0" w:line="400" w:lineRule="exact"/>
                    <w:ind w:left="102"/>
                    <w:rPr>
                      <w:sz w:val="26"/>
                      <w:szCs w:val="26"/>
                    </w:rPr>
                  </w:pPr>
                  <w:r w:rsidRPr="000D5BFA">
                    <w:rPr>
                      <w:rFonts w:ascii="ArialMT" w:eastAsia="ArialMT" w:hAnsi="ArialMT"/>
                      <w:color w:val="000000"/>
                      <w:sz w:val="26"/>
                      <w:szCs w:val="26"/>
                    </w:rPr>
                    <w:t xml:space="preserve">D. You should sit on the grass. </w:t>
                  </w:r>
                </w:p>
              </w:tc>
              <w:tc>
                <w:tcPr>
                  <w:tcW w:w="737" w:type="dxa"/>
                  <w:tcBorders>
                    <w:top w:val="single" w:sz="5" w:space="0" w:color="000000"/>
                    <w:left w:val="single" w:sz="4" w:space="0" w:color="000000"/>
                  </w:tcBorders>
                  <w:tcMar>
                    <w:left w:w="0" w:type="dxa"/>
                    <w:right w:w="0" w:type="dxa"/>
                  </w:tcMar>
                </w:tcPr>
                <w:p w14:paraId="4EBE6FA3" w14:textId="77777777" w:rsidR="002E68B4" w:rsidRPr="000D5BFA" w:rsidRDefault="002E68B4">
                  <w:pPr>
                    <w:rPr>
                      <w:sz w:val="26"/>
                      <w:szCs w:val="26"/>
                    </w:rPr>
                  </w:pPr>
                </w:p>
              </w:tc>
            </w:tr>
          </w:tbl>
          <w:p w14:paraId="3ECC638A" w14:textId="77777777" w:rsidR="002E68B4" w:rsidRPr="000D5BFA" w:rsidRDefault="000D5BFA">
            <w:pPr>
              <w:autoSpaceDE w:val="0"/>
              <w:autoSpaceDN w:val="0"/>
              <w:spacing w:after="0" w:line="402" w:lineRule="exact"/>
              <w:ind w:left="32"/>
              <w:rPr>
                <w:sz w:val="26"/>
                <w:szCs w:val="26"/>
              </w:rPr>
            </w:pPr>
            <w:r w:rsidRPr="000D5BFA">
              <w:rPr>
                <w:rFonts w:ascii="Arial" w:eastAsia="Arial" w:hAnsi="Arial"/>
                <w:b/>
                <w:color w:val="000000"/>
                <w:sz w:val="26"/>
                <w:szCs w:val="26"/>
                <w:u w:val="single"/>
              </w:rPr>
              <w:t xml:space="preserve">Question 30. </w:t>
            </w:r>
            <w:r w:rsidRPr="000D5BFA">
              <w:rPr>
                <w:rFonts w:ascii="ArialMT" w:eastAsia="ArialMT" w:hAnsi="ArialMT"/>
                <w:color w:val="000000"/>
                <w:sz w:val="26"/>
                <w:szCs w:val="26"/>
                <w:u w:val="single"/>
              </w:rPr>
              <w:t>What does t</w:t>
            </w:r>
            <w:r w:rsidRPr="000D5BFA">
              <w:rPr>
                <w:rFonts w:ascii="ArialMT" w:eastAsia="ArialMT" w:hAnsi="ArialMT"/>
                <w:color w:val="000000"/>
                <w:sz w:val="26"/>
                <w:szCs w:val="26"/>
              </w:rPr>
              <w:t xml:space="preserve">he notice say? </w:t>
            </w:r>
          </w:p>
          <w:tbl>
            <w:tblPr>
              <w:tblpPr w:leftFromText="180" w:rightFromText="180" w:vertAnchor="text" w:horzAnchor="page" w:tblpX="2605" w:tblpY="-184"/>
              <w:tblOverlap w:val="never"/>
              <w:tblW w:w="0" w:type="auto"/>
              <w:tblLayout w:type="fixed"/>
              <w:tblLook w:val="04A0" w:firstRow="1" w:lastRow="0" w:firstColumn="1" w:lastColumn="0" w:noHBand="0" w:noVBand="1"/>
            </w:tblPr>
            <w:tblGrid>
              <w:gridCol w:w="6760"/>
            </w:tblGrid>
            <w:tr w:rsidR="000D5BFA" w:rsidRPr="000D5BFA" w14:paraId="41DE9752" w14:textId="77777777" w:rsidTr="000D5BFA">
              <w:trPr>
                <w:trHeight w:hRule="exact" w:val="1949"/>
              </w:trPr>
              <w:tc>
                <w:tcPr>
                  <w:tcW w:w="6760" w:type="dxa"/>
                  <w:tcBorders>
                    <w:top w:val="single" w:sz="3" w:space="0" w:color="000000"/>
                    <w:left w:val="single" w:sz="3" w:space="0" w:color="000000"/>
                    <w:bottom w:val="single" w:sz="4" w:space="0" w:color="000000"/>
                    <w:right w:val="single" w:sz="4" w:space="0" w:color="000000"/>
                  </w:tcBorders>
                  <w:tcMar>
                    <w:left w:w="0" w:type="dxa"/>
                    <w:right w:w="0" w:type="dxa"/>
                  </w:tcMar>
                </w:tcPr>
                <w:p w14:paraId="292DE3A3" w14:textId="77777777" w:rsidR="000D5BFA" w:rsidRPr="000D5BFA" w:rsidRDefault="000D5BFA" w:rsidP="000D5BFA">
                  <w:pPr>
                    <w:autoSpaceDE w:val="0"/>
                    <w:autoSpaceDN w:val="0"/>
                    <w:spacing w:before="64" w:after="0" w:line="334" w:lineRule="exact"/>
                    <w:ind w:left="102" w:right="288"/>
                    <w:rPr>
                      <w:sz w:val="26"/>
                      <w:szCs w:val="26"/>
                    </w:rPr>
                  </w:pPr>
                  <w:r w:rsidRPr="000D5BFA">
                    <w:rPr>
                      <w:rFonts w:ascii="ArialMT" w:eastAsia="ArialMT" w:hAnsi="ArialMT"/>
                      <w:color w:val="000000"/>
                      <w:sz w:val="26"/>
                      <w:szCs w:val="26"/>
                    </w:rPr>
                    <w:t xml:space="preserve">A. You are not allowed to use your mobile phone. C. You don’t have to take any photo. </w:t>
                  </w:r>
                </w:p>
                <w:p w14:paraId="60829D89" w14:textId="77777777" w:rsidR="000D5BFA" w:rsidRPr="000D5BFA" w:rsidRDefault="000D5BFA" w:rsidP="000D5BFA">
                  <w:pPr>
                    <w:autoSpaceDE w:val="0"/>
                    <w:autoSpaceDN w:val="0"/>
                    <w:spacing w:after="0" w:line="400" w:lineRule="exact"/>
                    <w:ind w:left="102"/>
                    <w:rPr>
                      <w:sz w:val="26"/>
                      <w:szCs w:val="26"/>
                    </w:rPr>
                  </w:pPr>
                  <w:r w:rsidRPr="000D5BFA">
                    <w:rPr>
                      <w:rFonts w:ascii="ArialMT" w:eastAsia="ArialMT" w:hAnsi="ArialMT"/>
                      <w:color w:val="000000"/>
                      <w:sz w:val="26"/>
                      <w:szCs w:val="26"/>
                    </w:rPr>
                    <w:t xml:space="preserve">B. You mustn’t post photos on social media. </w:t>
                  </w:r>
                </w:p>
                <w:p w14:paraId="0DE268E3" w14:textId="77777777" w:rsidR="000D5BFA" w:rsidRPr="000D5BFA" w:rsidRDefault="000D5BFA" w:rsidP="000D5BFA">
                  <w:pPr>
                    <w:autoSpaceDE w:val="0"/>
                    <w:autoSpaceDN w:val="0"/>
                    <w:spacing w:after="0" w:line="400" w:lineRule="exact"/>
                    <w:ind w:left="102"/>
                    <w:rPr>
                      <w:sz w:val="26"/>
                      <w:szCs w:val="26"/>
                    </w:rPr>
                  </w:pPr>
                  <w:r w:rsidRPr="000D5BFA">
                    <w:rPr>
                      <w:rFonts w:ascii="ArialMT" w:eastAsia="ArialMT" w:hAnsi="ArialMT"/>
                      <w:color w:val="000000"/>
                      <w:sz w:val="26"/>
                      <w:szCs w:val="26"/>
                    </w:rPr>
                    <w:t xml:space="preserve">D. </w:t>
                  </w:r>
                  <w:r w:rsidRPr="000D5BFA">
                    <w:rPr>
                      <w:rFonts w:ascii="ArialMT" w:eastAsia="ArialMT" w:hAnsi="ArialMT"/>
                      <w:color w:val="000000"/>
                      <w:sz w:val="26"/>
                      <w:szCs w:val="26"/>
                      <w:highlight w:val="yellow"/>
                    </w:rPr>
                    <w:t>Taking photo is strictly forbidden here</w:t>
                  </w:r>
                  <w:r w:rsidRPr="000D5BFA">
                    <w:rPr>
                      <w:rFonts w:ascii="ArialMT" w:eastAsia="ArialMT" w:hAnsi="ArialMT"/>
                      <w:color w:val="000000"/>
                      <w:sz w:val="26"/>
                      <w:szCs w:val="26"/>
                    </w:rPr>
                    <w:t xml:space="preserve">. </w:t>
                  </w:r>
                </w:p>
              </w:tc>
            </w:tr>
          </w:tbl>
          <w:p w14:paraId="4213809F" w14:textId="77777777" w:rsidR="002E68B4" w:rsidRPr="000D5BFA" w:rsidRDefault="000D5BFA">
            <w:pPr>
              <w:autoSpaceDE w:val="0"/>
              <w:autoSpaceDN w:val="0"/>
              <w:spacing w:after="0" w:line="240" w:lineRule="auto"/>
              <w:ind w:left="144"/>
              <w:rPr>
                <w:sz w:val="26"/>
                <w:szCs w:val="26"/>
              </w:rPr>
            </w:pPr>
            <w:r w:rsidRPr="000D5BFA">
              <w:rPr>
                <w:noProof/>
                <w:sz w:val="26"/>
                <w:szCs w:val="26"/>
              </w:rPr>
              <w:drawing>
                <wp:inline distT="0" distB="0" distL="0" distR="0" wp14:anchorId="039B0F57" wp14:editId="6EA82763">
                  <wp:extent cx="1137920" cy="1137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1137920" cy="1137920"/>
                          </a:xfrm>
                          <a:prstGeom prst="rect">
                            <a:avLst/>
                          </a:prstGeom>
                        </pic:spPr>
                      </pic:pic>
                    </a:graphicData>
                  </a:graphic>
                </wp:inline>
              </w:drawing>
            </w:r>
          </w:p>
          <w:p w14:paraId="1B6859BB" w14:textId="77777777" w:rsidR="002E68B4" w:rsidRPr="000D5BFA" w:rsidRDefault="000D5BFA">
            <w:pPr>
              <w:autoSpaceDE w:val="0"/>
              <w:autoSpaceDN w:val="0"/>
              <w:spacing w:after="0" w:line="400" w:lineRule="exact"/>
              <w:ind w:left="32"/>
              <w:rPr>
                <w:sz w:val="26"/>
                <w:szCs w:val="26"/>
              </w:rPr>
            </w:pPr>
            <w:r w:rsidRPr="000D5BFA">
              <w:rPr>
                <w:rFonts w:ascii="Arial" w:eastAsia="Arial" w:hAnsi="Arial"/>
                <w:b/>
                <w:color w:val="000000"/>
                <w:sz w:val="26"/>
                <w:szCs w:val="26"/>
              </w:rPr>
              <w:t xml:space="preserve">Read and choose correct answer to each of the questions. </w:t>
            </w:r>
          </w:p>
          <w:p w14:paraId="0D470FFC" w14:textId="77777777" w:rsidR="002E68B4" w:rsidRPr="000D5BFA" w:rsidRDefault="000D5BFA">
            <w:pPr>
              <w:autoSpaceDE w:val="0"/>
              <w:autoSpaceDN w:val="0"/>
              <w:spacing w:before="66" w:after="0" w:line="334" w:lineRule="exact"/>
              <w:ind w:left="32"/>
              <w:jc w:val="both"/>
              <w:rPr>
                <w:sz w:val="26"/>
                <w:szCs w:val="26"/>
              </w:rPr>
            </w:pPr>
            <w:r w:rsidRPr="000D5BFA">
              <w:rPr>
                <w:rFonts w:ascii="ArialMT" w:eastAsia="ArialMT" w:hAnsi="ArialMT"/>
                <w:color w:val="000000"/>
                <w:sz w:val="26"/>
                <w:szCs w:val="26"/>
              </w:rPr>
              <w:t xml:space="preserve">Man is a land animal, but he also closely tied to the sea. Throughout history the sea has served the needs of man. The sea has </w:t>
            </w:r>
            <w:r w:rsidRPr="000D5BFA">
              <w:rPr>
                <w:rFonts w:ascii="Arial" w:eastAsia="Arial" w:hAnsi="Arial"/>
                <w:b/>
                <w:color w:val="000000"/>
                <w:sz w:val="26"/>
                <w:szCs w:val="26"/>
                <w:u w:val="single"/>
              </w:rPr>
              <w:t>provided</w:t>
            </w:r>
            <w:r w:rsidRPr="000D5BFA">
              <w:rPr>
                <w:rFonts w:ascii="ArialMT" w:eastAsia="ArialMT" w:hAnsi="ArialMT"/>
                <w:color w:val="000000"/>
                <w:sz w:val="26"/>
                <w:szCs w:val="26"/>
              </w:rPr>
              <w:t xml:space="preserve"> man with food and convenient way to travel to many parts of th</w:t>
            </w:r>
            <w:r w:rsidRPr="000D5BFA">
              <w:rPr>
                <w:rFonts w:ascii="ArialMT" w:eastAsia="ArialMT" w:hAnsi="ArialMT"/>
                <w:color w:val="000000"/>
                <w:sz w:val="26"/>
                <w:szCs w:val="26"/>
              </w:rPr>
              <w:t xml:space="preserve">e world. </w:t>
            </w:r>
            <w:r w:rsidRPr="000D5BFA">
              <w:rPr>
                <w:rFonts w:ascii="ArialMT" w:eastAsia="ArialMT" w:hAnsi="ArialMT"/>
                <w:color w:val="000000"/>
                <w:sz w:val="26"/>
                <w:szCs w:val="26"/>
                <w:u w:val="single"/>
              </w:rPr>
              <w:t>Today, n</w:t>
            </w:r>
            <w:r w:rsidRPr="000D5BFA">
              <w:rPr>
                <w:rFonts w:ascii="ArialMT" w:eastAsia="ArialMT" w:hAnsi="ArialMT"/>
                <w:color w:val="000000"/>
                <w:sz w:val="26"/>
                <w:szCs w:val="26"/>
              </w:rPr>
              <w:t xml:space="preserve">early two thirds of the world's population lives within 80 kilometers of the sea coast. </w:t>
            </w:r>
          </w:p>
          <w:p w14:paraId="7A3D0119" w14:textId="77777777" w:rsidR="002E68B4" w:rsidRPr="000D5BFA" w:rsidRDefault="000D5BFA">
            <w:pPr>
              <w:autoSpaceDE w:val="0"/>
              <w:autoSpaceDN w:val="0"/>
              <w:spacing w:before="64" w:after="0" w:line="334" w:lineRule="exact"/>
              <w:ind w:left="32"/>
              <w:jc w:val="both"/>
              <w:rPr>
                <w:sz w:val="26"/>
                <w:szCs w:val="26"/>
              </w:rPr>
            </w:pPr>
            <w:r w:rsidRPr="000D5BFA">
              <w:rPr>
                <w:rFonts w:ascii="ArialMT" w:eastAsia="ArialMT" w:hAnsi="ArialMT"/>
                <w:color w:val="000000"/>
                <w:sz w:val="26"/>
                <w:szCs w:val="26"/>
              </w:rPr>
              <w:t>In the modern technological world, the sea offers many resources to help mankind survive. Resources on land are beginning to be used up. The sea, howe</w:t>
            </w:r>
            <w:r w:rsidRPr="000D5BFA">
              <w:rPr>
                <w:rFonts w:ascii="ArialMT" w:eastAsia="ArialMT" w:hAnsi="ArialMT"/>
                <w:color w:val="000000"/>
                <w:sz w:val="26"/>
                <w:szCs w:val="26"/>
              </w:rPr>
              <w:t xml:space="preserve">ver, still can be hoped to supply many man's needs. The list of riches of the sea yet to be developed by man's technology is impressive. Oil and gas explorations have been carried out for nearly 30 years. Valuable amounts of minerals existing on the ocean </w:t>
            </w:r>
            <w:r w:rsidRPr="000D5BFA">
              <w:rPr>
                <w:rFonts w:ascii="ArialMT" w:eastAsia="ArialMT" w:hAnsi="ArialMT"/>
                <w:color w:val="000000"/>
                <w:sz w:val="26"/>
                <w:szCs w:val="26"/>
              </w:rPr>
              <w:t>floor are ready to be mined. Additionally. fishing farming promises to be a good way to produce large quantities of food.  Besides, the sea may offer plenty of oil and gas and even other new sources of energy. For example, the warm temperature of the ocean</w:t>
            </w:r>
            <w:r w:rsidRPr="000D5BFA">
              <w:rPr>
                <w:rFonts w:ascii="ArialMT" w:eastAsia="ArialMT" w:hAnsi="ArialMT"/>
                <w:color w:val="000000"/>
                <w:sz w:val="26"/>
                <w:szCs w:val="26"/>
              </w:rPr>
              <w:t xml:space="preserve"> can be used in a </w:t>
            </w:r>
          </w:p>
        </w:tc>
      </w:tr>
    </w:tbl>
    <w:p w14:paraId="19448104" w14:textId="77777777" w:rsidR="002E68B4" w:rsidRDefault="000D5BFA" w:rsidP="000D5BFA">
      <w:pPr>
        <w:autoSpaceDE w:val="0"/>
        <w:autoSpaceDN w:val="0"/>
        <w:spacing w:before="64" w:after="0" w:line="334" w:lineRule="exact"/>
      </w:pPr>
      <w:r>
        <w:rPr>
          <w:rFonts w:ascii="ArialMT" w:eastAsia="ArialMT" w:hAnsi="ArialMT"/>
          <w:color w:val="000000"/>
          <w:sz w:val="29"/>
        </w:rPr>
        <w:lastRenderedPageBreak/>
        <w:t xml:space="preserve">way similar to the steam in a steamship. Ocean currents and waves offer possible use as a source of energy. </w:t>
      </w:r>
    </w:p>
    <w:p w14:paraId="741635EA" w14:textId="77777777" w:rsidR="002E68B4" w:rsidRDefault="000D5BFA">
      <w:pPr>
        <w:autoSpaceDE w:val="0"/>
        <w:autoSpaceDN w:val="0"/>
        <w:spacing w:before="66" w:after="0" w:line="334" w:lineRule="exact"/>
        <w:ind w:left="2" w:right="20"/>
        <w:jc w:val="both"/>
      </w:pPr>
      <w:r>
        <w:rPr>
          <w:rFonts w:ascii="ArialMT" w:eastAsia="ArialMT" w:hAnsi="ArialMT"/>
          <w:color w:val="000000"/>
          <w:sz w:val="29"/>
        </w:rPr>
        <w:t xml:space="preserve">The technology to harvest the sea continues to </w:t>
      </w:r>
      <w:r>
        <w:rPr>
          <w:rFonts w:ascii="Arial" w:eastAsia="Arial" w:hAnsi="Arial"/>
          <w:b/>
          <w:color w:val="000000"/>
          <w:sz w:val="29"/>
          <w:u w:val="single"/>
        </w:rPr>
        <w:t>improve</w:t>
      </w:r>
      <w:r>
        <w:rPr>
          <w:rFonts w:ascii="ArialMT" w:eastAsia="ArialMT" w:hAnsi="ArialMT"/>
          <w:color w:val="000000"/>
          <w:sz w:val="29"/>
        </w:rPr>
        <w:t>. Experts believe that by the year 2030 the problems that prevent us from e</w:t>
      </w:r>
      <w:r>
        <w:rPr>
          <w:rFonts w:ascii="ArialMT" w:eastAsia="ArialMT" w:hAnsi="ArialMT"/>
          <w:color w:val="000000"/>
          <w:sz w:val="29"/>
          <w:u w:val="single"/>
        </w:rPr>
        <w:t xml:space="preserve">xploiting </w:t>
      </w:r>
      <w:r>
        <w:rPr>
          <w:rFonts w:ascii="ArialMT" w:eastAsia="ArialMT" w:hAnsi="ArialMT"/>
          <w:color w:val="000000"/>
          <w:sz w:val="29"/>
        </w:rPr>
        <w:t xml:space="preserve">fully the food, minerals, and energy source of the sea will be largely solved. </w:t>
      </w:r>
    </w:p>
    <w:p w14:paraId="131F4C72" w14:textId="77777777" w:rsidR="002E68B4" w:rsidRDefault="000D5BFA">
      <w:pPr>
        <w:tabs>
          <w:tab w:val="left" w:pos="5042"/>
        </w:tabs>
        <w:autoSpaceDE w:val="0"/>
        <w:autoSpaceDN w:val="0"/>
        <w:spacing w:before="66" w:after="0" w:line="334" w:lineRule="exact"/>
        <w:ind w:left="2" w:right="432"/>
      </w:pPr>
      <w:r>
        <w:rPr>
          <w:rFonts w:ascii="Arial" w:eastAsia="Arial" w:hAnsi="Arial"/>
          <w:b/>
          <w:color w:val="000000"/>
          <w:sz w:val="29"/>
        </w:rPr>
        <w:t xml:space="preserve">31. The major things that the sea offers man in the modern world are_______ </w:t>
      </w:r>
      <w:r>
        <w:rPr>
          <w:rFonts w:ascii="ArialMT" w:eastAsia="ArialMT" w:hAnsi="ArialMT"/>
          <w:color w:val="000000"/>
          <w:sz w:val="29"/>
        </w:rPr>
        <w:t>A. fish and oil</w:t>
      </w:r>
      <w:r>
        <w:rPr>
          <w:rFonts w:ascii="ArialMT" w:eastAsia="ArialMT" w:hAnsi="ArialMT"/>
          <w:color w:val="000000"/>
          <w:sz w:val="29"/>
        </w:rPr>
        <w:t xml:space="preserve"> </w:t>
      </w:r>
      <w:r>
        <w:tab/>
      </w:r>
      <w:r>
        <w:rPr>
          <w:rFonts w:ascii="ArialMT" w:eastAsia="ArialMT" w:hAnsi="ArialMT"/>
          <w:color w:val="000000"/>
          <w:sz w:val="29"/>
        </w:rPr>
        <w:t xml:space="preserve">B. minerals and oil </w:t>
      </w:r>
      <w:r>
        <w:br/>
      </w:r>
      <w:r>
        <w:rPr>
          <w:rFonts w:ascii="ArialMT" w:eastAsia="ArialMT" w:hAnsi="ArialMT"/>
          <w:color w:val="000000"/>
          <w:sz w:val="29"/>
        </w:rPr>
        <w:t xml:space="preserve">C. </w:t>
      </w:r>
      <w:r>
        <w:rPr>
          <w:rFonts w:ascii="ArialMT" w:eastAsia="ArialMT" w:hAnsi="ArialMT"/>
          <w:color w:val="000000"/>
          <w:sz w:val="29"/>
          <w:highlight w:val="yellow"/>
        </w:rPr>
        <w:t>food, energy sources, and minerals</w:t>
      </w:r>
      <w:r>
        <w:rPr>
          <w:rFonts w:ascii="ArialMT" w:eastAsia="ArialMT" w:hAnsi="ArialMT"/>
          <w:color w:val="000000"/>
          <w:sz w:val="29"/>
        </w:rPr>
        <w:t xml:space="preserve"> D. Ocean currents and waves </w:t>
      </w:r>
      <w:r>
        <w:br/>
      </w:r>
      <w:r>
        <w:rPr>
          <w:rFonts w:ascii="Arial" w:eastAsia="Arial" w:hAnsi="Arial"/>
          <w:b/>
          <w:color w:val="000000"/>
          <w:sz w:val="29"/>
        </w:rPr>
        <w:t>32.</w:t>
      </w:r>
      <w:r>
        <w:rPr>
          <w:rFonts w:ascii="Arial" w:eastAsia="Arial" w:hAnsi="Arial"/>
          <w:b/>
          <w:color w:val="000000"/>
          <w:sz w:val="29"/>
          <w:highlight w:val="yellow"/>
        </w:rPr>
        <w:t xml:space="preserve"> Which statement is TRUE accor</w:t>
      </w:r>
      <w:r>
        <w:rPr>
          <w:rFonts w:ascii="Arial" w:eastAsia="Arial" w:hAnsi="Arial"/>
          <w:b/>
          <w:color w:val="000000"/>
          <w:sz w:val="29"/>
        </w:rPr>
        <w:t xml:space="preserve">ding to the text: </w:t>
      </w:r>
      <w:r>
        <w:br/>
      </w:r>
      <w:r>
        <w:rPr>
          <w:rFonts w:ascii="ArialMT" w:eastAsia="ArialMT" w:hAnsi="ArialMT"/>
          <w:color w:val="000000"/>
          <w:sz w:val="29"/>
        </w:rPr>
        <w:t xml:space="preserve">A. The sea resources have largely been used up. </w:t>
      </w:r>
    </w:p>
    <w:p w14:paraId="32C45D66" w14:textId="77777777" w:rsidR="002E68B4" w:rsidRDefault="000D5BFA">
      <w:pPr>
        <w:autoSpaceDE w:val="0"/>
        <w:autoSpaceDN w:val="0"/>
        <w:spacing w:after="0" w:line="398" w:lineRule="exact"/>
        <w:ind w:left="2"/>
      </w:pPr>
      <w:r>
        <w:rPr>
          <w:rFonts w:ascii="ArialMT" w:eastAsia="ArialMT" w:hAnsi="ArialMT"/>
          <w:color w:val="000000"/>
          <w:sz w:val="29"/>
        </w:rPr>
        <w:t xml:space="preserve">B. </w:t>
      </w:r>
      <w:r>
        <w:rPr>
          <w:rFonts w:ascii="ArialMT" w:eastAsia="ArialMT" w:hAnsi="ArialMT"/>
          <w:color w:val="000000"/>
          <w:sz w:val="29"/>
          <w:highlight w:val="yellow"/>
        </w:rPr>
        <w:t>The sea, in a broad sense, has not yet been exploited</w:t>
      </w:r>
      <w:r>
        <w:rPr>
          <w:rFonts w:ascii="ArialMT" w:eastAsia="ArialMT" w:hAnsi="ArialMT"/>
          <w:color w:val="000000"/>
          <w:sz w:val="29"/>
        </w:rPr>
        <w:t xml:space="preserve">. </w:t>
      </w:r>
    </w:p>
    <w:p w14:paraId="323FDD6F" w14:textId="77777777" w:rsidR="002E68B4" w:rsidRDefault="000D5BFA">
      <w:pPr>
        <w:tabs>
          <w:tab w:val="left" w:pos="2162"/>
          <w:tab w:val="left" w:pos="2882"/>
          <w:tab w:val="left" w:pos="3602"/>
          <w:tab w:val="left" w:pos="5042"/>
          <w:tab w:val="left" w:pos="7202"/>
          <w:tab w:val="left" w:pos="7922"/>
        </w:tabs>
        <w:autoSpaceDE w:val="0"/>
        <w:autoSpaceDN w:val="0"/>
        <w:spacing w:before="66" w:after="0" w:line="334" w:lineRule="exact"/>
        <w:ind w:left="2"/>
      </w:pPr>
      <w:r>
        <w:rPr>
          <w:rFonts w:ascii="ArialMT" w:eastAsia="ArialMT" w:hAnsi="ArialMT"/>
          <w:color w:val="000000"/>
          <w:sz w:val="29"/>
        </w:rPr>
        <w:t>C. The</w:t>
      </w:r>
      <w:r>
        <w:rPr>
          <w:rFonts w:ascii="ArialMT" w:eastAsia="ArialMT" w:hAnsi="ArialMT"/>
          <w:color w:val="000000"/>
          <w:sz w:val="29"/>
        </w:rPr>
        <w:t xml:space="preserve"> problems that prevent us from fully exploiting the sea were largely solved. D. By the year 2030, the technology will be good enough to exploit all these resources </w:t>
      </w:r>
      <w:r>
        <w:rPr>
          <w:rFonts w:ascii="Arial" w:eastAsia="Arial" w:hAnsi="Arial"/>
          <w:b/>
          <w:color w:val="000000"/>
          <w:sz w:val="29"/>
        </w:rPr>
        <w:t xml:space="preserve">33. The warm temperature of the ocean is an example of: </w:t>
      </w:r>
      <w:r>
        <w:br/>
      </w:r>
      <w:r>
        <w:tab/>
      </w:r>
      <w:r>
        <w:tab/>
      </w:r>
      <w:r>
        <w:tab/>
      </w:r>
      <w:r>
        <w:tab/>
      </w:r>
      <w:r>
        <w:rPr>
          <w:rFonts w:ascii="ArialMT" w:eastAsia="ArialMT" w:hAnsi="ArialMT"/>
          <w:color w:val="000000"/>
          <w:sz w:val="29"/>
        </w:rPr>
        <w:t xml:space="preserve">B. </w:t>
      </w:r>
      <w:r>
        <w:rPr>
          <w:rFonts w:ascii="ArialMT" w:eastAsia="ArialMT" w:hAnsi="ArialMT"/>
          <w:color w:val="000000"/>
          <w:sz w:val="29"/>
          <w:highlight w:val="yellow"/>
        </w:rPr>
        <w:t xml:space="preserve">the new source of </w:t>
      </w:r>
      <w:r>
        <w:rPr>
          <w:rFonts w:ascii="ArialMT" w:eastAsia="ArialMT" w:hAnsi="ArialMT"/>
          <w:color w:val="000000"/>
          <w:sz w:val="29"/>
          <w:highlight w:val="yellow"/>
        </w:rPr>
        <w:t>energy</w:t>
      </w:r>
      <w:r>
        <w:rPr>
          <w:rFonts w:ascii="ArialMT" w:eastAsia="ArialMT" w:hAnsi="ArialMT"/>
          <w:color w:val="000000"/>
          <w:sz w:val="29"/>
        </w:rPr>
        <w:t xml:space="preserve"> A. the amount of minerals </w:t>
      </w:r>
      <w:r>
        <w:br/>
      </w:r>
      <w:r>
        <w:rPr>
          <w:rFonts w:ascii="ArialMT" w:eastAsia="ArialMT" w:hAnsi="ArialMT"/>
          <w:color w:val="000000"/>
          <w:sz w:val="29"/>
        </w:rPr>
        <w:t xml:space="preserve">C. new kind of steamship </w:t>
      </w:r>
      <w:r>
        <w:tab/>
      </w:r>
      <w:r>
        <w:tab/>
      </w:r>
      <w:r>
        <w:rPr>
          <w:rFonts w:ascii="ArialMT" w:eastAsia="ArialMT" w:hAnsi="ArialMT"/>
          <w:color w:val="000000"/>
          <w:sz w:val="29"/>
        </w:rPr>
        <w:t xml:space="preserve">D. </w:t>
      </w:r>
      <w:r>
        <w:rPr>
          <w:rFonts w:ascii="ArialMT" w:eastAsia="ArialMT" w:hAnsi="ArialMT"/>
          <w:color w:val="000000"/>
          <w:sz w:val="29"/>
          <w:highlight w:val="yellow"/>
        </w:rPr>
        <w:t>new technology of fishing</w:t>
      </w:r>
      <w:r>
        <w:rPr>
          <w:rFonts w:ascii="ArialMT" w:eastAsia="ArialMT" w:hAnsi="ArialMT"/>
          <w:color w:val="000000"/>
          <w:sz w:val="29"/>
        </w:rPr>
        <w:t xml:space="preserve"> </w:t>
      </w:r>
      <w:r>
        <w:br/>
      </w:r>
      <w:r>
        <w:rPr>
          <w:rFonts w:ascii="Arial" w:eastAsia="Arial" w:hAnsi="Arial"/>
          <w:b/>
          <w:color w:val="000000"/>
          <w:sz w:val="29"/>
        </w:rPr>
        <w:t xml:space="preserve">34. The best title for this paragraph is </w:t>
      </w:r>
      <w:r>
        <w:br/>
      </w:r>
      <w:r>
        <w:rPr>
          <w:rFonts w:ascii="ArialMT" w:eastAsia="ArialMT" w:hAnsi="ArialMT"/>
          <w:color w:val="000000"/>
          <w:sz w:val="29"/>
        </w:rPr>
        <w:t xml:space="preserve">A. Seafood </w:t>
      </w:r>
      <w:r>
        <w:tab/>
      </w:r>
      <w:r>
        <w:tab/>
      </w:r>
      <w:r>
        <w:tab/>
      </w:r>
      <w:r>
        <w:rPr>
          <w:rFonts w:ascii="ArialMT" w:eastAsia="ArialMT" w:hAnsi="ArialMT"/>
          <w:color w:val="000000"/>
          <w:sz w:val="29"/>
        </w:rPr>
        <w:t xml:space="preserve">B. </w:t>
      </w:r>
      <w:r>
        <w:rPr>
          <w:rFonts w:ascii="ArialMT" w:eastAsia="ArialMT" w:hAnsi="ArialMT"/>
          <w:color w:val="000000"/>
          <w:sz w:val="29"/>
          <w:highlight w:val="yellow"/>
        </w:rPr>
        <w:t>Resources from the Sea</w:t>
      </w:r>
      <w:r>
        <w:rPr>
          <w:rFonts w:ascii="ArialMT" w:eastAsia="ArialMT" w:hAnsi="ArialMT"/>
          <w:color w:val="000000"/>
          <w:sz w:val="29"/>
        </w:rPr>
        <w:t xml:space="preserve"> </w:t>
      </w:r>
      <w:r>
        <w:br/>
      </w:r>
      <w:r>
        <w:rPr>
          <w:rFonts w:ascii="ArialMT" w:eastAsia="ArialMT" w:hAnsi="ArialMT"/>
          <w:color w:val="000000"/>
          <w:sz w:val="29"/>
        </w:rPr>
        <w:t xml:space="preserve">C. History of the Sea </w:t>
      </w:r>
      <w:r>
        <w:tab/>
      </w:r>
      <w:r>
        <w:tab/>
      </w:r>
      <w:r>
        <w:rPr>
          <w:rFonts w:ascii="ArialMT" w:eastAsia="ArialMT" w:hAnsi="ArialMT"/>
          <w:color w:val="000000"/>
          <w:sz w:val="29"/>
        </w:rPr>
        <w:t xml:space="preserve">D. </w:t>
      </w:r>
      <w:r>
        <w:rPr>
          <w:rFonts w:ascii="ArialMT" w:eastAsia="ArialMT" w:hAnsi="ArialMT"/>
          <w:color w:val="000000"/>
          <w:sz w:val="29"/>
          <w:highlight w:val="yellow"/>
        </w:rPr>
        <w:t>Technology for Exploitin</w:t>
      </w:r>
      <w:r>
        <w:rPr>
          <w:rFonts w:ascii="ArialMT" w:eastAsia="ArialMT" w:hAnsi="ArialMT"/>
          <w:color w:val="000000"/>
          <w:sz w:val="29"/>
        </w:rPr>
        <w:t xml:space="preserve">g the Sea </w:t>
      </w:r>
      <w:r>
        <w:br/>
      </w:r>
      <w:r>
        <w:rPr>
          <w:rFonts w:ascii="Arial" w:eastAsia="Arial" w:hAnsi="Arial"/>
          <w:b/>
          <w:color w:val="000000"/>
          <w:sz w:val="29"/>
        </w:rPr>
        <w:t>35. The word “improv</w:t>
      </w:r>
      <w:r>
        <w:rPr>
          <w:rFonts w:ascii="Arial" w:eastAsia="Arial" w:hAnsi="Arial"/>
          <w:b/>
          <w:color w:val="000000"/>
          <w:sz w:val="29"/>
        </w:rPr>
        <w:t xml:space="preserve">e” in the text is OPPOSITE meaning to: </w:t>
      </w:r>
      <w:r>
        <w:br/>
      </w:r>
      <w:r>
        <w:rPr>
          <w:rFonts w:ascii="ArialMT" w:eastAsia="ArialMT" w:hAnsi="ArialMT"/>
          <w:color w:val="000000"/>
          <w:sz w:val="29"/>
        </w:rPr>
        <w:t xml:space="preserve">A. develop </w:t>
      </w:r>
      <w:r>
        <w:tab/>
      </w:r>
      <w:r>
        <w:rPr>
          <w:rFonts w:ascii="ArialMT" w:eastAsia="ArialMT" w:hAnsi="ArialMT"/>
          <w:color w:val="000000"/>
          <w:sz w:val="29"/>
        </w:rPr>
        <w:t xml:space="preserve">B. getting better </w:t>
      </w:r>
      <w:r>
        <w:tab/>
      </w:r>
      <w:r>
        <w:rPr>
          <w:rFonts w:ascii="ArialMT" w:eastAsia="ArialMT" w:hAnsi="ArialMT"/>
          <w:color w:val="000000"/>
          <w:sz w:val="29"/>
        </w:rPr>
        <w:t xml:space="preserve">C. pursue </w:t>
      </w:r>
      <w:r>
        <w:br/>
      </w:r>
      <w:r>
        <w:tab/>
      </w:r>
      <w:r>
        <w:rPr>
          <w:rFonts w:ascii="ArialMT" w:eastAsia="ArialMT" w:hAnsi="ArialMT"/>
          <w:color w:val="000000"/>
          <w:sz w:val="29"/>
        </w:rPr>
        <w:t xml:space="preserve">D. </w:t>
      </w:r>
      <w:r>
        <w:rPr>
          <w:rFonts w:ascii="ArialMT" w:eastAsia="ArialMT" w:hAnsi="ArialMT"/>
          <w:color w:val="000000"/>
          <w:sz w:val="29"/>
          <w:highlight w:val="yellow"/>
        </w:rPr>
        <w:t>become worse</w:t>
      </w:r>
      <w:r>
        <w:rPr>
          <w:rFonts w:ascii="ArialMT" w:eastAsia="ArialMT" w:hAnsi="ArialMT"/>
          <w:color w:val="000000"/>
          <w:sz w:val="29"/>
        </w:rPr>
        <w:t xml:space="preserve"> </w:t>
      </w:r>
      <w:r>
        <w:rPr>
          <w:rFonts w:ascii="Arial" w:eastAsia="Arial" w:hAnsi="Arial"/>
          <w:b/>
          <w:color w:val="000000"/>
          <w:sz w:val="29"/>
        </w:rPr>
        <w:t>36. The word “provided” in the text is CLOSEST meaning to:</w:t>
      </w:r>
      <w:r>
        <w:rPr>
          <w:rFonts w:ascii="Arial" w:eastAsia="Arial" w:hAnsi="Arial"/>
          <w:b/>
          <w:color w:val="000000"/>
          <w:sz w:val="29"/>
          <w:highlight w:val="yellow"/>
        </w:rPr>
        <w:t xml:space="preserve"> </w:t>
      </w:r>
      <w:r>
        <w:br/>
      </w:r>
      <w:r>
        <w:tab/>
      </w:r>
      <w:r>
        <w:tab/>
      </w:r>
      <w:r>
        <w:tab/>
      </w:r>
      <w:r>
        <w:tab/>
      </w:r>
      <w:r>
        <w:rPr>
          <w:rFonts w:ascii="ArialMT" w:eastAsia="ArialMT" w:hAnsi="ArialMT"/>
          <w:color w:val="000000"/>
          <w:sz w:val="29"/>
        </w:rPr>
        <w:t xml:space="preserve">C. put off </w:t>
      </w:r>
      <w:r>
        <w:tab/>
      </w:r>
      <w:r>
        <w:tab/>
      </w:r>
      <w:r>
        <w:rPr>
          <w:rFonts w:ascii="ArialMT" w:eastAsia="ArialMT" w:hAnsi="ArialMT"/>
          <w:color w:val="000000"/>
          <w:sz w:val="29"/>
        </w:rPr>
        <w:t xml:space="preserve">D. worked out A. explored </w:t>
      </w:r>
      <w:r>
        <w:tab/>
      </w:r>
      <w:r>
        <w:tab/>
      </w:r>
      <w:r>
        <w:rPr>
          <w:rFonts w:ascii="ArialMT" w:eastAsia="ArialMT" w:hAnsi="ArialMT"/>
          <w:color w:val="000000"/>
          <w:sz w:val="29"/>
        </w:rPr>
        <w:t xml:space="preserve">B. </w:t>
      </w:r>
      <w:r>
        <w:rPr>
          <w:rFonts w:ascii="ArialMT" w:eastAsia="ArialMT" w:hAnsi="ArialMT"/>
          <w:color w:val="000000"/>
          <w:sz w:val="29"/>
          <w:highlight w:val="yellow"/>
        </w:rPr>
        <w:t>supplied</w:t>
      </w:r>
      <w:r>
        <w:rPr>
          <w:rFonts w:ascii="ArialMT" w:eastAsia="ArialMT" w:hAnsi="ArialMT"/>
          <w:color w:val="000000"/>
          <w:sz w:val="29"/>
        </w:rPr>
        <w:t xml:space="preserve"> </w:t>
      </w:r>
      <w:r>
        <w:br/>
      </w:r>
      <w:r>
        <w:rPr>
          <w:rFonts w:ascii="Arial" w:eastAsia="Arial" w:hAnsi="Arial"/>
          <w:b/>
          <w:color w:val="000000"/>
          <w:sz w:val="29"/>
        </w:rPr>
        <w:t>Four phrases/sentence</w:t>
      </w:r>
      <w:r>
        <w:rPr>
          <w:rFonts w:ascii="Arial" w:eastAsia="Arial" w:hAnsi="Arial"/>
          <w:b/>
          <w:color w:val="000000"/>
          <w:sz w:val="29"/>
          <w:highlight w:val="yellow"/>
        </w:rPr>
        <w:t>s have b</w:t>
      </w:r>
      <w:r>
        <w:rPr>
          <w:rFonts w:ascii="Arial" w:eastAsia="Arial" w:hAnsi="Arial"/>
          <w:b/>
          <w:color w:val="000000"/>
          <w:sz w:val="29"/>
        </w:rPr>
        <w:t>een remove</w:t>
      </w:r>
      <w:r>
        <w:rPr>
          <w:rFonts w:ascii="Arial" w:eastAsia="Arial" w:hAnsi="Arial"/>
          <w:b/>
          <w:color w:val="000000"/>
          <w:sz w:val="29"/>
        </w:rPr>
        <w:t xml:space="preserve">d from the text below. For each question, mark the letter A, B, C, or D on your answer sheet to indicate the correct option that best fits each of the numbered blanks from 37 to 40. </w:t>
      </w:r>
    </w:p>
    <w:p w14:paraId="571EBAD2" w14:textId="77777777" w:rsidR="002E68B4" w:rsidRDefault="000D5BFA">
      <w:pPr>
        <w:autoSpaceDE w:val="0"/>
        <w:autoSpaceDN w:val="0"/>
        <w:spacing w:before="66" w:after="0" w:line="334" w:lineRule="exact"/>
        <w:ind w:left="2"/>
      </w:pPr>
      <w:r>
        <w:rPr>
          <w:rFonts w:ascii="ArialMT" w:eastAsia="ArialMT" w:hAnsi="ArialMT"/>
          <w:color w:val="000000"/>
          <w:sz w:val="29"/>
        </w:rPr>
        <w:t>In their free time, teenagers like to do different activities. Some enjoy</w:t>
      </w:r>
      <w:r>
        <w:rPr>
          <w:rFonts w:ascii="ArialMT" w:eastAsia="ArialMT" w:hAnsi="ArialMT"/>
          <w:color w:val="000000"/>
          <w:sz w:val="29"/>
        </w:rPr>
        <w:t xml:space="preserve"> playing sports like football, basketball, or swimming. (37)____</w:t>
      </w:r>
      <w:r>
        <w:rPr>
          <w:rFonts w:ascii="Arial" w:eastAsia="Arial" w:hAnsi="Arial"/>
          <w:b/>
          <w:color w:val="FF0000"/>
          <w:sz w:val="29"/>
        </w:rPr>
        <w:t>C</w:t>
      </w:r>
      <w:r>
        <w:rPr>
          <w:rFonts w:ascii="ArialMT" w:eastAsia="ArialMT" w:hAnsi="ArialMT"/>
          <w:color w:val="000000"/>
          <w:sz w:val="29"/>
        </w:rPr>
        <w:t>_________to meet new people, stay healthy, and have fun at the same time. Others prefer more relaxing activities such as reading books or watching movies. (38)_</w:t>
      </w:r>
      <w:r>
        <w:rPr>
          <w:rFonts w:ascii="Arial" w:eastAsia="Arial" w:hAnsi="Arial"/>
          <w:b/>
          <w:color w:val="FF0000"/>
          <w:sz w:val="29"/>
        </w:rPr>
        <w:t>B</w:t>
      </w:r>
      <w:r>
        <w:rPr>
          <w:rFonts w:ascii="ArialMT" w:eastAsia="ArialMT" w:hAnsi="ArialMT"/>
          <w:color w:val="000000"/>
          <w:sz w:val="29"/>
        </w:rPr>
        <w:t>____________. They often spend</w:t>
      </w:r>
      <w:r>
        <w:rPr>
          <w:rFonts w:ascii="ArialMT" w:eastAsia="ArialMT" w:hAnsi="ArialMT"/>
          <w:color w:val="000000"/>
          <w:sz w:val="29"/>
        </w:rPr>
        <w:t xml:space="preserve"> hours at home enjoying their favorite shows or reading exciting stories. In many countries, technology is a big part of teenagers' leisure time. (39)_____</w:t>
      </w:r>
      <w:r>
        <w:rPr>
          <w:rFonts w:ascii="Arial" w:eastAsia="Arial" w:hAnsi="Arial"/>
          <w:b/>
          <w:color w:val="FF0000"/>
          <w:sz w:val="29"/>
        </w:rPr>
        <w:t>D</w:t>
      </w:r>
      <w:r>
        <w:rPr>
          <w:rFonts w:ascii="ArialMT" w:eastAsia="ArialMT" w:hAnsi="ArialMT"/>
          <w:color w:val="000000"/>
          <w:sz w:val="29"/>
        </w:rPr>
        <w:t xml:space="preserve">________. They love spending time on their phones, chatting with friends, or playing video games. </w:t>
      </w:r>
    </w:p>
    <w:p w14:paraId="50F1FFC7" w14:textId="77777777" w:rsidR="002E68B4" w:rsidRDefault="000D5BFA">
      <w:pPr>
        <w:autoSpaceDE w:val="0"/>
        <w:autoSpaceDN w:val="0"/>
        <w:spacing w:after="0" w:line="402" w:lineRule="exact"/>
        <w:ind w:left="2"/>
      </w:pPr>
      <w:r>
        <w:rPr>
          <w:rFonts w:ascii="ArialMT" w:eastAsia="ArialMT" w:hAnsi="ArialMT"/>
          <w:color w:val="000000"/>
          <w:sz w:val="29"/>
        </w:rPr>
        <w:t>(40)___</w:t>
      </w:r>
      <w:r>
        <w:rPr>
          <w:rFonts w:ascii="Arial" w:eastAsia="Arial" w:hAnsi="Arial"/>
          <w:b/>
          <w:color w:val="FF0000"/>
          <w:sz w:val="29"/>
        </w:rPr>
        <w:t>A</w:t>
      </w:r>
      <w:r>
        <w:rPr>
          <w:rFonts w:ascii="ArialMT" w:eastAsia="ArialMT" w:hAnsi="ArialMT"/>
          <w:color w:val="000000"/>
          <w:sz w:val="29"/>
        </w:rPr>
        <w:t xml:space="preserve">__________as they help students relax and enjoy their time off from school. </w:t>
      </w:r>
    </w:p>
    <w:p w14:paraId="6EEE47F0" w14:textId="77777777" w:rsidR="002E68B4" w:rsidRDefault="000D5BFA">
      <w:pPr>
        <w:autoSpaceDE w:val="0"/>
        <w:autoSpaceDN w:val="0"/>
        <w:spacing w:before="64" w:after="0" w:line="334" w:lineRule="exact"/>
        <w:ind w:left="2" w:right="2304"/>
      </w:pPr>
      <w:r>
        <w:rPr>
          <w:rFonts w:ascii="ArialMT" w:eastAsia="ArialMT" w:hAnsi="ArialMT"/>
          <w:color w:val="000000"/>
          <w:sz w:val="29"/>
        </w:rPr>
        <w:t xml:space="preserve">A. These activities are great for their physical and mental health B. These are very popular indoor activities among teenagers </w:t>
      </w:r>
      <w:r>
        <w:br/>
      </w:r>
      <w:r>
        <w:rPr>
          <w:rFonts w:ascii="ArialMT" w:eastAsia="ArialMT" w:hAnsi="ArialMT"/>
          <w:color w:val="000000"/>
          <w:sz w:val="29"/>
        </w:rPr>
        <w:t>C. Playing these sports is a fun way for te</w:t>
      </w:r>
      <w:r>
        <w:rPr>
          <w:rFonts w:ascii="ArialMT" w:eastAsia="ArialMT" w:hAnsi="ArialMT"/>
          <w:color w:val="000000"/>
          <w:sz w:val="29"/>
        </w:rPr>
        <w:t xml:space="preserve">ens </w:t>
      </w:r>
      <w:r>
        <w:br/>
      </w:r>
      <w:r>
        <w:rPr>
          <w:rFonts w:ascii="ArialMT" w:eastAsia="ArialMT" w:hAnsi="ArialMT"/>
          <w:color w:val="000000"/>
          <w:sz w:val="29"/>
        </w:rPr>
        <w:t xml:space="preserve">D. Technology allows teenagers to stay connected with their friends. </w:t>
      </w:r>
    </w:p>
    <w:sectPr w:rsidR="002E68B4" w:rsidSect="00034616">
      <w:pgSz w:w="12240" w:h="15840"/>
      <w:pgMar w:top="180" w:right="258" w:bottom="96"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D5BFA"/>
    <w:rsid w:val="0015074B"/>
    <w:rsid w:val="0029639D"/>
    <w:rsid w:val="002E68B4"/>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C73FD3"/>
  <w14:defaultImageDpi w14:val="300"/>
  <w15:docId w15:val="{210BDFF1-0D83-449E-80D9-4BDBF93A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2886</Words>
  <Characters>16455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DELL</cp:lastModifiedBy>
  <cp:revision>2</cp:revision>
  <dcterms:created xsi:type="dcterms:W3CDTF">2013-12-23T23:15:00Z</dcterms:created>
  <dcterms:modified xsi:type="dcterms:W3CDTF">2024-12-06T03:39:00Z</dcterms:modified>
  <cp:category/>
</cp:coreProperties>
</file>