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2DF4" w14:textId="044C6711" w:rsidR="00064BE1" w:rsidRDefault="00436BFA">
      <w:pPr>
        <w:jc w:val="center"/>
        <w:rPr>
          <w:rFonts w:ascii="Times New Roman" w:eastAsia="Tahoma" w:hAnsi="Times New Roman" w:cs="Times New Roman"/>
          <w:b/>
          <w:bCs/>
          <w:color w:val="C00000"/>
        </w:rPr>
      </w:pPr>
      <w:r>
        <w:rPr>
          <w:rFonts w:ascii="Times New Roman" w:eastAsia="Tahoma" w:hAnsi="Times New Roman" w:cs="Times New Roman"/>
          <w:b/>
          <w:bCs/>
          <w:color w:val="C00000"/>
          <w:shd w:val="clear" w:color="auto" w:fill="FFFFFF"/>
        </w:rPr>
        <w:t xml:space="preserve">ĐỀ ÔN </w:t>
      </w:r>
      <w:r w:rsidR="00737BFE">
        <w:rPr>
          <w:rFonts w:ascii="Times New Roman" w:eastAsia="Tahoma" w:hAnsi="Times New Roman" w:cs="Times New Roman"/>
          <w:b/>
          <w:bCs/>
          <w:color w:val="C00000"/>
          <w:shd w:val="clear" w:color="auto" w:fill="FFFFFF"/>
        </w:rPr>
        <w:t xml:space="preserve">CẤP TỐC </w:t>
      </w:r>
      <w:r>
        <w:rPr>
          <w:rFonts w:ascii="Times New Roman" w:eastAsia="Tahoma" w:hAnsi="Times New Roman" w:cs="Times New Roman"/>
          <w:b/>
          <w:bCs/>
          <w:color w:val="C00000"/>
          <w:shd w:val="clear" w:color="auto" w:fill="FFFFFF"/>
        </w:rPr>
        <w:t xml:space="preserve">THI TUYỂN SINH VÀO LỚP 6 MÔN TOÁN </w:t>
      </w:r>
      <w:r>
        <w:rPr>
          <w:rFonts w:ascii="Times New Roman" w:eastAsia="Tahoma" w:hAnsi="Times New Roman" w:cs="Times New Roman"/>
          <w:b/>
          <w:bCs/>
          <w:color w:val="C00000"/>
        </w:rPr>
        <w:br/>
        <w:t>ĐỀ SỐ 1</w:t>
      </w:r>
    </w:p>
    <w:p w14:paraId="60E0C188"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I. TRẮC NGHIỆM (Khoanh vào chữ cái trước đáp án đúng)</w:t>
      </w:r>
    </w:p>
    <w:p w14:paraId="296D5AB8"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r>
        <w:rPr>
          <w:rFonts w:eastAsia="Tahoma"/>
          <w:color w:val="000000"/>
          <w:sz w:val="28"/>
          <w:szCs w:val="28"/>
        </w:rPr>
        <w:t> Kết quả phép tính 27% x 45,6 + 23% x 45,6 bằng:</w:t>
      </w:r>
    </w:p>
    <w:p w14:paraId="633E164A" w14:textId="77777777" w:rsidR="00064BE1" w:rsidRDefault="00436BFA">
      <w:pPr>
        <w:pStyle w:val="NormalWeb"/>
        <w:spacing w:beforeAutospacing="0" w:after="180" w:afterAutospacing="0"/>
        <w:rPr>
          <w:rFonts w:eastAsia="Tahoma"/>
          <w:color w:val="000000"/>
          <w:sz w:val="28"/>
          <w:szCs w:val="28"/>
        </w:rPr>
      </w:pPr>
      <w:r>
        <w:rPr>
          <w:rStyle w:val="Strong"/>
          <w:rFonts w:eastAsia="Tahoma"/>
          <w:b w:val="0"/>
          <w:bCs w:val="0"/>
          <w:color w:val="000000"/>
          <w:sz w:val="28"/>
          <w:szCs w:val="28"/>
        </w:rPr>
        <w:t>A.</w:t>
      </w:r>
      <w:r>
        <w:rPr>
          <w:rFonts w:eastAsia="Tahoma"/>
          <w:color w:val="000000"/>
          <w:sz w:val="28"/>
          <w:szCs w:val="28"/>
        </w:rPr>
        <w:t> 23,8                 </w:t>
      </w:r>
      <w:r>
        <w:rPr>
          <w:rStyle w:val="Strong"/>
          <w:rFonts w:eastAsia="Tahoma"/>
          <w:b w:val="0"/>
          <w:bCs w:val="0"/>
          <w:color w:val="000000"/>
          <w:sz w:val="28"/>
          <w:szCs w:val="28"/>
        </w:rPr>
        <w:t>B.</w:t>
      </w:r>
      <w:r>
        <w:rPr>
          <w:rFonts w:eastAsia="Tahoma"/>
          <w:color w:val="000000"/>
          <w:sz w:val="28"/>
          <w:szCs w:val="28"/>
        </w:rPr>
        <w:t> 22,8                 </w:t>
      </w:r>
      <w:r>
        <w:rPr>
          <w:rStyle w:val="Strong"/>
          <w:rFonts w:eastAsia="Tahoma"/>
          <w:b w:val="0"/>
          <w:bCs w:val="0"/>
          <w:color w:val="000000"/>
          <w:sz w:val="28"/>
          <w:szCs w:val="28"/>
        </w:rPr>
        <w:t>C.</w:t>
      </w:r>
      <w:r>
        <w:rPr>
          <w:rFonts w:eastAsia="Tahoma"/>
          <w:color w:val="000000"/>
          <w:sz w:val="28"/>
          <w:szCs w:val="28"/>
        </w:rPr>
        <w:t> 24,8                 </w:t>
      </w:r>
      <w:r>
        <w:rPr>
          <w:rStyle w:val="Strong"/>
          <w:rFonts w:eastAsia="Tahoma"/>
          <w:b w:val="0"/>
          <w:bCs w:val="0"/>
          <w:color w:val="000000"/>
          <w:sz w:val="28"/>
          <w:szCs w:val="28"/>
        </w:rPr>
        <w:t>D.</w:t>
      </w:r>
      <w:r>
        <w:rPr>
          <w:rFonts w:eastAsia="Tahoma"/>
          <w:color w:val="000000"/>
          <w:sz w:val="28"/>
          <w:szCs w:val="28"/>
        </w:rPr>
        <w:t> 21,8</w:t>
      </w:r>
    </w:p>
    <w:p w14:paraId="5FE9FFBB"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2.</w:t>
      </w:r>
      <w:r>
        <w:rPr>
          <w:rFonts w:eastAsia="Tahoma"/>
          <w:color w:val="000000"/>
          <w:sz w:val="28"/>
          <w:szCs w:val="28"/>
        </w:rPr>
        <w:t> Bạn Hà lấy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rFonts w:eastAsia="Tahoma"/>
          <w:color w:val="000000"/>
          <w:sz w:val="28"/>
          <w:szCs w:val="28"/>
        </w:rPr>
        <w:t> số khẩu trang trong hộp của mình tặng cho bạn An thì trong hộp còn lại 12 chiếc khẩu trang. Số khẩu trang trong hộp của bạn Hà lúc đầu là:</w:t>
      </w:r>
    </w:p>
    <w:p w14:paraId="2F048386" w14:textId="77777777" w:rsidR="00064BE1" w:rsidRDefault="00436BFA">
      <w:pPr>
        <w:pStyle w:val="NormalWeb"/>
        <w:spacing w:beforeAutospacing="0" w:after="180" w:afterAutospacing="0"/>
        <w:rPr>
          <w:rFonts w:eastAsia="Tahoma"/>
          <w:color w:val="000000"/>
          <w:sz w:val="28"/>
          <w:szCs w:val="28"/>
        </w:rPr>
      </w:pPr>
      <w:r>
        <w:rPr>
          <w:rStyle w:val="Strong"/>
          <w:rFonts w:eastAsia="Tahoma"/>
          <w:b w:val="0"/>
          <w:bCs w:val="0"/>
          <w:color w:val="000000"/>
          <w:sz w:val="28"/>
          <w:szCs w:val="28"/>
        </w:rPr>
        <w:t>A.</w:t>
      </w:r>
      <w:r>
        <w:rPr>
          <w:rFonts w:eastAsia="Tahoma"/>
          <w:color w:val="000000"/>
          <w:sz w:val="28"/>
          <w:szCs w:val="28"/>
        </w:rPr>
        <w:t> 30                    </w:t>
      </w:r>
      <w:r>
        <w:rPr>
          <w:rStyle w:val="Strong"/>
          <w:rFonts w:eastAsia="Tahoma"/>
          <w:b w:val="0"/>
          <w:bCs w:val="0"/>
          <w:color w:val="000000"/>
          <w:sz w:val="28"/>
          <w:szCs w:val="28"/>
        </w:rPr>
        <w:t>B.</w:t>
      </w:r>
      <w:r>
        <w:rPr>
          <w:rFonts w:eastAsia="Tahoma"/>
          <w:color w:val="000000"/>
          <w:sz w:val="28"/>
          <w:szCs w:val="28"/>
        </w:rPr>
        <w:t> 35                    </w:t>
      </w:r>
      <w:r>
        <w:rPr>
          <w:rStyle w:val="Strong"/>
          <w:rFonts w:eastAsia="Tahoma"/>
          <w:b w:val="0"/>
          <w:bCs w:val="0"/>
          <w:color w:val="000000"/>
          <w:sz w:val="28"/>
          <w:szCs w:val="28"/>
        </w:rPr>
        <w:t>C.</w:t>
      </w:r>
      <w:r>
        <w:rPr>
          <w:rFonts w:eastAsia="Tahoma"/>
          <w:color w:val="000000"/>
          <w:sz w:val="28"/>
          <w:szCs w:val="28"/>
        </w:rPr>
        <w:t> 40                    </w:t>
      </w:r>
      <w:r>
        <w:rPr>
          <w:rStyle w:val="Strong"/>
          <w:rFonts w:eastAsia="Tahoma"/>
          <w:b w:val="0"/>
          <w:bCs w:val="0"/>
          <w:color w:val="000000"/>
          <w:sz w:val="28"/>
          <w:szCs w:val="28"/>
        </w:rPr>
        <w:t>D.</w:t>
      </w:r>
      <w:r>
        <w:rPr>
          <w:rFonts w:eastAsia="Tahoma"/>
          <w:color w:val="000000"/>
          <w:sz w:val="28"/>
          <w:szCs w:val="28"/>
        </w:rPr>
        <w:t> 20</w:t>
      </w:r>
    </w:p>
    <w:p w14:paraId="5B36764F"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3.</w:t>
      </w:r>
      <w:r>
        <w:rPr>
          <w:rFonts w:eastAsia="Tahoma"/>
          <w:color w:val="000000"/>
          <w:sz w:val="28"/>
          <w:szCs w:val="28"/>
        </w:rPr>
        <w:t> Bạn Hòa đi học bằng xe đạp với vận tốc v = 12 km/giờ, bạn Hòa đi từ nhà lúc 6 giờ 35 phút sáng và đến trường lúc 7 giờ sáng cùng ngày. Quãng đường từ nhà bạn Hòa đến trường bằng:</w:t>
      </w:r>
    </w:p>
    <w:p w14:paraId="53658B3E" w14:textId="77777777" w:rsidR="00064BE1" w:rsidRDefault="00436BFA">
      <w:pPr>
        <w:pStyle w:val="NormalWeb"/>
        <w:spacing w:beforeAutospacing="0" w:after="180" w:afterAutospacing="0"/>
        <w:rPr>
          <w:rFonts w:eastAsia="Tahoma"/>
          <w:color w:val="000000"/>
          <w:sz w:val="28"/>
          <w:szCs w:val="28"/>
        </w:rPr>
      </w:pPr>
      <w:r>
        <w:rPr>
          <w:rStyle w:val="Strong"/>
          <w:rFonts w:eastAsia="Tahoma"/>
          <w:b w:val="0"/>
          <w:bCs w:val="0"/>
          <w:color w:val="000000"/>
          <w:sz w:val="28"/>
          <w:szCs w:val="28"/>
        </w:rPr>
        <w:t>A.</w:t>
      </w:r>
      <w:r>
        <w:rPr>
          <w:rFonts w:eastAsia="Tahoma"/>
          <w:color w:val="000000"/>
          <w:sz w:val="28"/>
          <w:szCs w:val="28"/>
        </w:rPr>
        <w:t> 5 km                </w:t>
      </w:r>
      <w:r>
        <w:rPr>
          <w:rStyle w:val="Strong"/>
          <w:rFonts w:eastAsia="Tahoma"/>
          <w:b w:val="0"/>
          <w:bCs w:val="0"/>
          <w:color w:val="000000"/>
          <w:sz w:val="28"/>
          <w:szCs w:val="28"/>
        </w:rPr>
        <w:t>B.</w:t>
      </w:r>
      <w:r>
        <w:rPr>
          <w:rFonts w:eastAsia="Tahoma"/>
          <w:color w:val="000000"/>
          <w:sz w:val="28"/>
          <w:szCs w:val="28"/>
        </w:rPr>
        <w:t> 4 km                 </w:t>
      </w:r>
      <w:r>
        <w:rPr>
          <w:rStyle w:val="Strong"/>
          <w:rFonts w:eastAsia="Tahoma"/>
          <w:b w:val="0"/>
          <w:bCs w:val="0"/>
          <w:color w:val="000000"/>
          <w:sz w:val="28"/>
          <w:szCs w:val="28"/>
        </w:rPr>
        <w:t>C.</w:t>
      </w:r>
      <w:r>
        <w:rPr>
          <w:rFonts w:eastAsia="Tahoma"/>
          <w:color w:val="000000"/>
          <w:sz w:val="28"/>
          <w:szCs w:val="28"/>
        </w:rPr>
        <w:t> 3 km                  </w:t>
      </w:r>
      <w:r>
        <w:rPr>
          <w:rStyle w:val="Strong"/>
          <w:rFonts w:eastAsia="Tahoma"/>
          <w:b w:val="0"/>
          <w:bCs w:val="0"/>
          <w:color w:val="000000"/>
          <w:sz w:val="28"/>
          <w:szCs w:val="28"/>
        </w:rPr>
        <w:t>D.</w:t>
      </w:r>
      <w:r>
        <w:rPr>
          <w:rFonts w:eastAsia="Tahoma"/>
          <w:color w:val="000000"/>
          <w:sz w:val="28"/>
          <w:szCs w:val="28"/>
        </w:rPr>
        <w:t> 6 km</w:t>
      </w:r>
    </w:p>
    <w:p w14:paraId="799B9B7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4. </w:t>
      </w:r>
      <w:r>
        <w:rPr>
          <w:rFonts w:eastAsia="Tahoma"/>
          <w:color w:val="000000"/>
          <w:sz w:val="28"/>
          <w:szCs w:val="28"/>
        </w:rPr>
        <w:t>Một</w:t>
      </w:r>
      <w:r>
        <w:rPr>
          <w:rStyle w:val="Strong"/>
          <w:rFonts w:eastAsia="Tahoma"/>
          <w:color w:val="000000"/>
          <w:sz w:val="28"/>
          <w:szCs w:val="28"/>
        </w:rPr>
        <w:t> </w:t>
      </w:r>
      <w:r>
        <w:rPr>
          <w:rFonts w:eastAsia="Tahoma"/>
          <w:color w:val="000000"/>
          <w:sz w:val="28"/>
          <w:szCs w:val="28"/>
        </w:rPr>
        <w:t>hình hộp chữ nhật có thể tích bằng 336 cm</w:t>
      </w:r>
      <w:r>
        <w:rPr>
          <w:rFonts w:eastAsia="Tahoma"/>
          <w:color w:val="000000"/>
          <w:sz w:val="28"/>
          <w:szCs w:val="28"/>
          <w:vertAlign w:val="superscript"/>
        </w:rPr>
        <w:t>3</w:t>
      </w:r>
      <w:r>
        <w:rPr>
          <w:rFonts w:eastAsia="Tahoma"/>
          <w:color w:val="000000"/>
          <w:sz w:val="28"/>
          <w:szCs w:val="28"/>
        </w:rPr>
        <w:t> và diện tích mặt đáy bằng 48 cm</w:t>
      </w:r>
      <w:r>
        <w:rPr>
          <w:rFonts w:eastAsia="Tahoma"/>
          <w:color w:val="000000"/>
          <w:sz w:val="28"/>
          <w:szCs w:val="28"/>
          <w:vertAlign w:val="superscript"/>
        </w:rPr>
        <w:t>2</w:t>
      </w:r>
      <w:r>
        <w:rPr>
          <w:rFonts w:eastAsia="Tahoma"/>
          <w:color w:val="000000"/>
          <w:sz w:val="28"/>
          <w:szCs w:val="28"/>
        </w:rPr>
        <w:t>. Chiều cao của hình hộp chữ nhật bằng:</w:t>
      </w:r>
    </w:p>
    <w:p w14:paraId="61A92609" w14:textId="77777777" w:rsidR="00064BE1" w:rsidRDefault="00436BFA">
      <w:pPr>
        <w:pStyle w:val="NormalWeb"/>
        <w:spacing w:beforeAutospacing="0" w:after="180" w:afterAutospacing="0"/>
        <w:rPr>
          <w:rFonts w:eastAsia="Tahoma"/>
          <w:color w:val="000000"/>
          <w:sz w:val="28"/>
          <w:szCs w:val="28"/>
        </w:rPr>
      </w:pPr>
      <w:r>
        <w:rPr>
          <w:rStyle w:val="Strong"/>
          <w:rFonts w:eastAsia="Tahoma"/>
          <w:b w:val="0"/>
          <w:bCs w:val="0"/>
          <w:color w:val="000000"/>
          <w:sz w:val="28"/>
          <w:szCs w:val="28"/>
        </w:rPr>
        <w:t>A.</w:t>
      </w:r>
      <w:r>
        <w:rPr>
          <w:rFonts w:eastAsia="Tahoma"/>
          <w:color w:val="000000"/>
          <w:sz w:val="28"/>
          <w:szCs w:val="28"/>
        </w:rPr>
        <w:t> 5 cm               </w:t>
      </w:r>
      <w:r>
        <w:rPr>
          <w:rStyle w:val="Strong"/>
          <w:rFonts w:eastAsia="Tahoma"/>
          <w:b w:val="0"/>
          <w:bCs w:val="0"/>
          <w:color w:val="000000"/>
          <w:sz w:val="28"/>
          <w:szCs w:val="28"/>
        </w:rPr>
        <w:t>B.</w:t>
      </w:r>
      <w:r>
        <w:rPr>
          <w:rFonts w:eastAsia="Tahoma"/>
          <w:color w:val="000000"/>
          <w:sz w:val="28"/>
          <w:szCs w:val="28"/>
        </w:rPr>
        <w:t> 6 cm                 </w:t>
      </w:r>
      <w:r>
        <w:rPr>
          <w:rStyle w:val="Strong"/>
          <w:rFonts w:eastAsia="Tahoma"/>
          <w:b w:val="0"/>
          <w:bCs w:val="0"/>
          <w:color w:val="000000"/>
          <w:sz w:val="28"/>
          <w:szCs w:val="28"/>
        </w:rPr>
        <w:t>C.</w:t>
      </w:r>
      <w:r>
        <w:rPr>
          <w:rFonts w:eastAsia="Tahoma"/>
          <w:color w:val="000000"/>
          <w:sz w:val="28"/>
          <w:szCs w:val="28"/>
        </w:rPr>
        <w:t xml:space="preserve"> 7 cm                   </w:t>
      </w:r>
      <w:r>
        <w:rPr>
          <w:rStyle w:val="Strong"/>
          <w:rFonts w:eastAsia="Tahoma"/>
          <w:b w:val="0"/>
          <w:bCs w:val="0"/>
          <w:color w:val="000000"/>
          <w:sz w:val="28"/>
          <w:szCs w:val="28"/>
        </w:rPr>
        <w:t>D.</w:t>
      </w:r>
      <w:r>
        <w:rPr>
          <w:rFonts w:eastAsia="Tahoma"/>
          <w:color w:val="000000"/>
          <w:sz w:val="28"/>
          <w:szCs w:val="28"/>
        </w:rPr>
        <w:t> 8 cm</w:t>
      </w:r>
    </w:p>
    <w:p w14:paraId="31250B73"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II. Tự luận </w:t>
      </w:r>
      <w:r>
        <w:rPr>
          <w:rStyle w:val="Strong"/>
          <w:rFonts w:eastAsia="Tahoma"/>
          <w:color w:val="000000"/>
          <w:sz w:val="28"/>
          <w:szCs w:val="28"/>
        </w:rPr>
        <w:br/>
        <w:t>Câu 5. </w:t>
      </w:r>
      <w:r>
        <w:rPr>
          <w:rFonts w:eastAsia="Tahoma"/>
          <w:color w:val="000000"/>
          <w:sz w:val="28"/>
          <w:szCs w:val="28"/>
        </w:rPr>
        <w:t>Biết tổng của ba số tự nhiên liên tiếp bằng 2022. Tìm số lớn nhất trong ba số đó.</w:t>
      </w:r>
    </w:p>
    <w:p w14:paraId="75350EF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6.</w:t>
      </w:r>
      <w:r>
        <w:rPr>
          <w:rFonts w:eastAsia="Tahoma"/>
          <w:color w:val="000000"/>
          <w:sz w:val="28"/>
          <w:szCs w:val="28"/>
        </w:rPr>
        <w:t> Kết thúc SEA Games 31, tổng số huy chương vàng và huy chương bạc của Đoàn thể thao Việt Nam là 330 huy chương. Biết rằng, số huy chương bạc bằng </w:t>
      </w:r>
      <m:oMath>
        <m:f>
          <m:fPr>
            <m:ctrlPr>
              <w:rPr>
                <w:rFonts w:ascii="Cambria Math" w:hAnsi="Cambria Math"/>
                <w:i/>
                <w:color w:val="000000"/>
                <w:sz w:val="28"/>
                <w:szCs w:val="28"/>
              </w:rPr>
            </m:ctrlPr>
          </m:fPr>
          <m:num>
            <m:r>
              <w:rPr>
                <w:rFonts w:ascii="Cambria Math" w:hAnsi="Cambria Math"/>
                <w:color w:val="000000"/>
                <w:sz w:val="28"/>
                <w:szCs w:val="28"/>
              </w:rPr>
              <m:t>25</m:t>
            </m:r>
          </m:num>
          <m:den>
            <m:r>
              <w:rPr>
                <w:rFonts w:ascii="Cambria Math" w:hAnsi="Cambria Math"/>
                <w:color w:val="000000"/>
                <w:sz w:val="28"/>
                <w:szCs w:val="28"/>
              </w:rPr>
              <m:t>41</m:t>
            </m:r>
          </m:den>
        </m:f>
      </m:oMath>
      <w:r>
        <w:rPr>
          <w:rFonts w:eastAsia="Tahoma"/>
          <w:color w:val="000000"/>
          <w:sz w:val="28"/>
          <w:szCs w:val="28"/>
        </w:rPr>
        <w:t> số huy chương vàng. Tính số huy chương vàng của Đoàn thể thao Việt Nam.</w:t>
      </w:r>
    </w:p>
    <w:p w14:paraId="0F8D2CC6"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7.</w:t>
      </w:r>
      <w:r>
        <w:rPr>
          <w:rFonts w:eastAsia="Tahoma"/>
          <w:color w:val="000000"/>
          <w:sz w:val="28"/>
          <w:szCs w:val="28"/>
        </w:rPr>
        <w:t> Cửa hàng bán một chiếc quạt điện giá 1 800 000 đồng được lãi 20% so với tiền vốn. Hỏi tiền vốn chiếc quạt điện đó là bao nhiêu đồng?</w:t>
      </w:r>
    </w:p>
    <w:p w14:paraId="35FB5D34"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8.</w:t>
      </w:r>
      <w:r>
        <w:rPr>
          <w:rFonts w:eastAsia="Tahoma"/>
          <w:color w:val="000000"/>
          <w:sz w:val="28"/>
          <w:szCs w:val="28"/>
        </w:rPr>
        <w:t> Cho hai hình vuông ABCD và AEFG như hình vẽ bên, biết cạnh của hình vuông ABCD là 12 cm. Tính diện tích tam giác BDF.</w:t>
      </w:r>
    </w:p>
    <w:p w14:paraId="0733735A" w14:textId="77777777" w:rsidR="00064BE1" w:rsidRDefault="00436BFA">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2E56F443" wp14:editId="58E56EED">
            <wp:extent cx="1828800" cy="1419225"/>
            <wp:effectExtent l="0" t="0" r="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1828800" cy="1419225"/>
                    </a:xfrm>
                    <a:prstGeom prst="rect">
                      <a:avLst/>
                    </a:prstGeom>
                    <a:noFill/>
                    <a:ln w="9525">
                      <a:noFill/>
                    </a:ln>
                  </pic:spPr>
                </pic:pic>
              </a:graphicData>
            </a:graphic>
          </wp:inline>
        </w:drawing>
      </w:r>
    </w:p>
    <w:p w14:paraId="5BDD06E8"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9.</w:t>
      </w:r>
      <w:r>
        <w:rPr>
          <w:rFonts w:eastAsia="Tahoma"/>
          <w:color w:val="000000"/>
          <w:sz w:val="28"/>
          <w:szCs w:val="28"/>
        </w:rPr>
        <w:t> Một cửa hàng có hai thùng chứa dầu, lúc đầu số lít dầu trong thùng thứ hai bằng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7</m:t>
            </m:r>
          </m:den>
        </m:f>
      </m:oMath>
      <w:r>
        <w:rPr>
          <w:rFonts w:eastAsia="Tahoma"/>
          <w:color w:val="000000"/>
          <w:sz w:val="28"/>
          <w:szCs w:val="28"/>
        </w:rPr>
        <w:t> số lít dầu trong thùng thứ nhất. Sau đó, người ta chuyển 8 lít dầu từ thùng thứ nhất sang thùng thứ hai thì số lít dầu trong hai thùng bằng nhau.</w:t>
      </w:r>
    </w:p>
    <w:p w14:paraId="495EC97F"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lastRenderedPageBreak/>
        <w:t>a. Tìm tỉ số của số lít dầu trong thùng thứ nhất lúc ban đầu so với tổng số lít dầu trong cả hai thùng.</w:t>
      </w:r>
    </w:p>
    <w:p w14:paraId="5464F776"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b. Tính tổng số lít dầu trong cả hai thùng.</w:t>
      </w:r>
    </w:p>
    <w:p w14:paraId="40763A0A"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10.</w:t>
      </w:r>
      <w:r>
        <w:rPr>
          <w:rFonts w:eastAsia="Tahoma"/>
          <w:color w:val="000000"/>
          <w:sz w:val="28"/>
          <w:szCs w:val="28"/>
        </w:rPr>
        <w:t> Lúc 8 giờ sáng, một nhóm du khách đi thuyền xuôi dòng từ bến A đến bến B trên sông Hương để ngắm cảnh. Khi đến bến B thuyền lập tức quay lại bến A và vế đến bến A lúc 9 giờ sáng cùng ngày. Biết vận tốc của thuyền khi đi xuôi dòng là 9 km/giờ và bằng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m:t>
            </m:r>
          </m:den>
        </m:f>
      </m:oMath>
      <w:r>
        <w:rPr>
          <w:rFonts w:eastAsia="Tahoma"/>
          <w:color w:val="000000"/>
          <w:sz w:val="28"/>
          <w:szCs w:val="28"/>
        </w:rPr>
        <w:t> vận tốc của thuyền khi đi ngược dòng.</w:t>
      </w:r>
    </w:p>
    <w:p w14:paraId="129D791D"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Tính vận tốc của thuyền khi đi ngược dòng.</w:t>
      </w:r>
    </w:p>
    <w:p w14:paraId="3E3BFB18"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b) Tính quãng đường từ bến A đến bến B.</w:t>
      </w:r>
    </w:p>
    <w:p w14:paraId="1E1C8BFB" w14:textId="77777777" w:rsidR="00064BE1" w:rsidRDefault="00436BFA">
      <w:pPr>
        <w:jc w:val="both"/>
        <w:rPr>
          <w:rFonts w:ascii="Times New Roman" w:eastAsia="Tahoma" w:hAnsi="Times New Roman" w:cs="Times New Roman"/>
          <w:color w:val="000000"/>
        </w:rPr>
      </w:pPr>
      <w:r>
        <w:rPr>
          <w:rFonts w:ascii="Times New Roman" w:eastAsia="Tahoma" w:hAnsi="Times New Roman" w:cs="Times New Roman"/>
          <w:color w:val="000000"/>
        </w:rPr>
        <w:br/>
      </w:r>
    </w:p>
    <w:p w14:paraId="4832E1DE" w14:textId="77777777" w:rsidR="00064BE1" w:rsidRDefault="00436BFA">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2</w:t>
      </w:r>
    </w:p>
    <w:p w14:paraId="630FD8A3" w14:textId="77777777" w:rsidR="00064BE1" w:rsidRDefault="00436BFA">
      <w:pPr>
        <w:pStyle w:val="NormalWeb"/>
        <w:spacing w:beforeAutospacing="0" w:after="180" w:afterAutospacing="0"/>
        <w:rPr>
          <w:rFonts w:eastAsia="Tahoma"/>
          <w:color w:val="000000"/>
          <w:sz w:val="28"/>
          <w:szCs w:val="28"/>
        </w:rPr>
      </w:pPr>
      <w:r>
        <w:rPr>
          <w:rStyle w:val="Strong"/>
          <w:rFonts w:eastAsia="OpenSansBold"/>
          <w:color w:val="000000"/>
          <w:sz w:val="28"/>
          <w:szCs w:val="28"/>
          <w:shd w:val="clear" w:color="auto" w:fill="FFFFFF"/>
        </w:rPr>
        <w:t>PHẦN 1: TRẮC NGHIỆM(Mỗi câu hỏi 0,75 điểm)</w:t>
      </w:r>
      <w:r>
        <w:rPr>
          <w:rStyle w:val="Strong"/>
          <w:rFonts w:eastAsia="OpenSansBold"/>
          <w:color w:val="000000"/>
          <w:sz w:val="28"/>
          <w:szCs w:val="28"/>
          <w:shd w:val="clear" w:color="auto" w:fill="FFFFFF"/>
        </w:rPr>
        <w:br/>
      </w:r>
      <w:r>
        <w:rPr>
          <w:rStyle w:val="Strong"/>
          <w:rFonts w:eastAsia="Tahoma"/>
          <w:color w:val="000000"/>
          <w:sz w:val="28"/>
          <w:szCs w:val="28"/>
        </w:rPr>
        <w:t>Câu 1.</w:t>
      </w:r>
      <w:r>
        <w:rPr>
          <w:rFonts w:eastAsia="Tahoma"/>
          <w:color w:val="000000"/>
          <w:sz w:val="28"/>
          <w:szCs w:val="28"/>
        </w:rPr>
        <w:t> Tính: </w:t>
      </w:r>
      <w:r>
        <w:rPr>
          <w:rFonts w:eastAsia="MJXc-TeX-main-Rw"/>
          <w:color w:val="000000"/>
          <w:sz w:val="28"/>
          <w:szCs w:val="28"/>
        </w:rPr>
        <w:t xml:space="preserve">3,5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xml:space="preserve">− 1,5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color w:val="000000"/>
          <w:sz w:val="28"/>
          <w:szCs w:val="28"/>
        </w:rPr>
        <w:br/>
      </w:r>
      <w:r>
        <w:rPr>
          <w:rStyle w:val="Strong"/>
          <w:rFonts w:eastAsia="Tahoma"/>
          <w:color w:val="000000"/>
          <w:sz w:val="28"/>
          <w:szCs w:val="28"/>
        </w:rPr>
        <w:t>A.</w:t>
      </w:r>
      <w:r>
        <w:rPr>
          <w:rFonts w:eastAsia="Tahoma"/>
          <w:color w:val="000000"/>
          <w:sz w:val="28"/>
          <w:szCs w:val="28"/>
        </w:rPr>
        <w:t> 0                               </w:t>
      </w:r>
      <w:r>
        <w:rPr>
          <w:rStyle w:val="Strong"/>
          <w:rFonts w:eastAsia="Tahoma"/>
          <w:color w:val="000000"/>
          <w:sz w:val="28"/>
          <w:szCs w:val="28"/>
        </w:rPr>
        <w:t>B.</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                    </w:t>
      </w:r>
      <w:r>
        <w:rPr>
          <w:rStyle w:val="Strong"/>
          <w:rFonts w:eastAsia="Tahoma"/>
          <w:color w:val="000000"/>
          <w:sz w:val="28"/>
          <w:szCs w:val="28"/>
        </w:rPr>
        <w:t>C.</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4</m:t>
            </m:r>
          </m:den>
        </m:f>
      </m:oMath>
      <w:r>
        <w:rPr>
          <w:color w:val="000000"/>
          <w:sz w:val="28"/>
          <w:szCs w:val="28"/>
        </w:rPr>
        <w:t xml:space="preserve"> </w:t>
      </w:r>
      <w:r>
        <w:rPr>
          <w:rFonts w:eastAsia="Tahoma"/>
          <w:color w:val="000000"/>
          <w:sz w:val="28"/>
          <w:szCs w:val="28"/>
        </w:rPr>
        <w:t xml:space="preserve">                        </w:t>
      </w:r>
      <w:r>
        <w:rPr>
          <w:rStyle w:val="Strong"/>
          <w:rFonts w:eastAsia="Tahoma"/>
          <w:color w:val="000000"/>
          <w:sz w:val="28"/>
          <w:szCs w:val="28"/>
        </w:rPr>
        <w:t>D.</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8</m:t>
            </m:r>
          </m:den>
        </m:f>
      </m:oMath>
      <w:r>
        <w:rPr>
          <w:color w:val="000000"/>
          <w:sz w:val="28"/>
          <w:szCs w:val="28"/>
        </w:rPr>
        <w:t xml:space="preserve"> </w:t>
      </w:r>
      <w:r>
        <w:rPr>
          <w:color w:val="000000"/>
          <w:sz w:val="28"/>
          <w:szCs w:val="28"/>
        </w:rPr>
        <w:br/>
      </w:r>
      <w:r>
        <w:rPr>
          <w:rStyle w:val="Strong"/>
          <w:rFonts w:eastAsia="Tahoma"/>
          <w:color w:val="000000"/>
          <w:sz w:val="28"/>
          <w:szCs w:val="28"/>
        </w:rPr>
        <w:t>Câu 2.</w:t>
      </w:r>
      <w:r>
        <w:rPr>
          <w:rFonts w:eastAsia="Tahoma"/>
          <w:color w:val="000000"/>
          <w:sz w:val="28"/>
          <w:szCs w:val="28"/>
        </w:rPr>
        <w:t> 0,2 m</w:t>
      </w:r>
      <w:r>
        <w:rPr>
          <w:rFonts w:eastAsia="Tahoma"/>
          <w:color w:val="000000"/>
          <w:sz w:val="28"/>
          <w:szCs w:val="28"/>
          <w:vertAlign w:val="superscript"/>
        </w:rPr>
        <w:t>3</w:t>
      </w:r>
      <w:r>
        <w:rPr>
          <w:rFonts w:eastAsia="Tahoma"/>
          <w:color w:val="000000"/>
          <w:sz w:val="28"/>
          <w:szCs w:val="28"/>
        </w:rPr>
        <w:t> gấp 25 dm</w:t>
      </w:r>
      <w:r>
        <w:rPr>
          <w:rFonts w:eastAsia="Tahoma"/>
          <w:color w:val="000000"/>
          <w:sz w:val="28"/>
          <w:szCs w:val="28"/>
          <w:vertAlign w:val="superscript"/>
        </w:rPr>
        <w:t>3</w:t>
      </w:r>
      <w:r>
        <w:rPr>
          <w:rFonts w:eastAsia="Tahoma"/>
          <w:color w:val="000000"/>
          <w:sz w:val="28"/>
          <w:szCs w:val="28"/>
        </w:rPr>
        <w:t> số lần là:</w:t>
      </w:r>
    </w:p>
    <w:p w14:paraId="71F6E0F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A.</w:t>
      </w:r>
      <w:r>
        <w:rPr>
          <w:rFonts w:eastAsia="Tahoma"/>
          <w:color w:val="000000"/>
          <w:sz w:val="28"/>
          <w:szCs w:val="28"/>
        </w:rPr>
        <w:t> 0,008                        </w:t>
      </w:r>
      <w:r>
        <w:rPr>
          <w:rStyle w:val="Strong"/>
          <w:rFonts w:eastAsia="Tahoma"/>
          <w:color w:val="000000"/>
          <w:sz w:val="28"/>
          <w:szCs w:val="28"/>
        </w:rPr>
        <w:t>B.</w:t>
      </w:r>
      <w:r>
        <w:rPr>
          <w:rFonts w:eastAsia="Tahoma"/>
          <w:color w:val="000000"/>
          <w:sz w:val="28"/>
          <w:szCs w:val="28"/>
        </w:rPr>
        <w:t> 0,8                   </w:t>
      </w:r>
      <w:r>
        <w:rPr>
          <w:rStyle w:val="Strong"/>
          <w:rFonts w:eastAsia="Tahoma"/>
          <w:color w:val="000000"/>
          <w:sz w:val="28"/>
          <w:szCs w:val="28"/>
        </w:rPr>
        <w:t>C.</w:t>
      </w:r>
      <w:r>
        <w:rPr>
          <w:rFonts w:eastAsia="Tahoma"/>
          <w:color w:val="000000"/>
          <w:sz w:val="28"/>
          <w:szCs w:val="28"/>
        </w:rPr>
        <w:t> 8                        </w:t>
      </w:r>
      <w:r>
        <w:rPr>
          <w:rStyle w:val="Strong"/>
          <w:rFonts w:eastAsia="Tahoma"/>
          <w:color w:val="000000"/>
          <w:sz w:val="28"/>
          <w:szCs w:val="28"/>
        </w:rPr>
        <w:t>D.</w:t>
      </w:r>
      <w:r>
        <w:rPr>
          <w:rFonts w:eastAsia="Tahoma"/>
          <w:color w:val="000000"/>
          <w:sz w:val="28"/>
          <w:szCs w:val="28"/>
        </w:rPr>
        <w:t> 80</w:t>
      </w:r>
    </w:p>
    <w:p w14:paraId="2722732D"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3. </w:t>
      </w:r>
      <w:r>
        <w:rPr>
          <w:rFonts w:eastAsia="Tahoma"/>
          <w:color w:val="000000"/>
          <w:sz w:val="28"/>
          <w:szCs w:val="28"/>
        </w:rPr>
        <w:t>Một ô tô đi với vận tốc 60 km/giờ, tính quãng đường ô tô đi được trong 12 phút.</w:t>
      </w:r>
    </w:p>
    <w:p w14:paraId="6FA94569"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A.</w:t>
      </w:r>
      <w:r>
        <w:rPr>
          <w:rFonts w:eastAsia="Tahoma"/>
          <w:color w:val="000000"/>
          <w:sz w:val="28"/>
          <w:szCs w:val="28"/>
        </w:rPr>
        <w:t xml:space="preserve"> 0,2 km                      </w:t>
      </w:r>
      <w:r>
        <w:rPr>
          <w:rStyle w:val="Strong"/>
          <w:rFonts w:eastAsia="Tahoma"/>
          <w:color w:val="000000"/>
          <w:sz w:val="28"/>
          <w:szCs w:val="28"/>
        </w:rPr>
        <w:t>B.</w:t>
      </w:r>
      <w:r>
        <w:rPr>
          <w:rFonts w:eastAsia="Tahoma"/>
          <w:color w:val="000000"/>
          <w:sz w:val="28"/>
          <w:szCs w:val="28"/>
        </w:rPr>
        <w:t> 5 km                 </w:t>
      </w:r>
      <w:r>
        <w:rPr>
          <w:rStyle w:val="Strong"/>
          <w:rFonts w:eastAsia="Tahoma"/>
          <w:color w:val="000000"/>
          <w:sz w:val="28"/>
          <w:szCs w:val="28"/>
        </w:rPr>
        <w:t>C.</w:t>
      </w:r>
      <w:r>
        <w:rPr>
          <w:rFonts w:eastAsia="Tahoma"/>
          <w:color w:val="000000"/>
          <w:sz w:val="28"/>
          <w:szCs w:val="28"/>
        </w:rPr>
        <w:t> 720 km              </w:t>
      </w:r>
      <w:r>
        <w:rPr>
          <w:rStyle w:val="Strong"/>
          <w:rFonts w:eastAsia="Tahoma"/>
          <w:color w:val="000000"/>
          <w:sz w:val="28"/>
          <w:szCs w:val="28"/>
        </w:rPr>
        <w:t>D.</w:t>
      </w:r>
      <w:r>
        <w:rPr>
          <w:rFonts w:eastAsia="Tahoma"/>
          <w:color w:val="000000"/>
          <w:sz w:val="28"/>
          <w:szCs w:val="28"/>
        </w:rPr>
        <w:t> 12 km</w:t>
      </w:r>
    </w:p>
    <w:p w14:paraId="4BD8B299"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4. </w:t>
      </w:r>
      <w:r>
        <w:rPr>
          <w:rFonts w:eastAsia="Tahoma"/>
          <w:color w:val="000000"/>
          <w:sz w:val="28"/>
          <w:szCs w:val="28"/>
        </w:rPr>
        <w:t>Một hình hộp hình chữ nhật có chiều dài là 12 cm, chiều rộng là 8 cm. Một hình lập phương có cạnh bằng trung bình cộng ba kích thước của hình hộp chữ nhật và có diện tích toàn phần là 486 cm</w:t>
      </w:r>
      <w:r>
        <w:rPr>
          <w:rFonts w:eastAsia="Tahoma"/>
          <w:color w:val="000000"/>
          <w:sz w:val="28"/>
          <w:szCs w:val="28"/>
          <w:vertAlign w:val="superscript"/>
        </w:rPr>
        <w:t>2</w:t>
      </w:r>
      <w:r>
        <w:rPr>
          <w:rFonts w:eastAsia="Tahoma"/>
          <w:color w:val="000000"/>
          <w:sz w:val="28"/>
          <w:szCs w:val="28"/>
        </w:rPr>
        <w:t>. Tìm chiều cao của hình hộp chữ nhật.</w:t>
      </w:r>
    </w:p>
    <w:p w14:paraId="53486F52"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A.</w:t>
      </w:r>
      <w:r>
        <w:rPr>
          <w:rFonts w:eastAsia="Tahoma"/>
          <w:color w:val="000000"/>
          <w:sz w:val="28"/>
          <w:szCs w:val="28"/>
        </w:rPr>
        <w:t> 7 cm                         </w:t>
      </w:r>
      <w:r>
        <w:rPr>
          <w:rStyle w:val="Strong"/>
          <w:rFonts w:eastAsia="Tahoma"/>
          <w:color w:val="000000"/>
          <w:sz w:val="28"/>
          <w:szCs w:val="28"/>
        </w:rPr>
        <w:t>B.</w:t>
      </w:r>
      <w:r>
        <w:rPr>
          <w:rFonts w:eastAsia="Tahoma"/>
          <w:color w:val="000000"/>
          <w:sz w:val="28"/>
          <w:szCs w:val="28"/>
        </w:rPr>
        <w:t> 8 cm                </w:t>
      </w:r>
      <w:r>
        <w:rPr>
          <w:rStyle w:val="Strong"/>
          <w:rFonts w:eastAsia="Tahoma"/>
          <w:color w:val="000000"/>
          <w:sz w:val="28"/>
          <w:szCs w:val="28"/>
        </w:rPr>
        <w:t>C.</w:t>
      </w:r>
      <w:r>
        <w:rPr>
          <w:rFonts w:eastAsia="Tahoma"/>
          <w:color w:val="000000"/>
          <w:sz w:val="28"/>
          <w:szCs w:val="28"/>
        </w:rPr>
        <w:t xml:space="preserve"> 9 cm                   </w:t>
      </w:r>
      <w:r>
        <w:rPr>
          <w:rStyle w:val="Strong"/>
          <w:rFonts w:eastAsia="Tahoma"/>
          <w:color w:val="000000"/>
          <w:sz w:val="28"/>
          <w:szCs w:val="28"/>
        </w:rPr>
        <w:t>D.</w:t>
      </w:r>
      <w:r>
        <w:rPr>
          <w:rFonts w:eastAsia="Tahoma"/>
          <w:color w:val="000000"/>
          <w:sz w:val="28"/>
          <w:szCs w:val="28"/>
        </w:rPr>
        <w:t> 81 cm</w:t>
      </w:r>
    </w:p>
    <w:p w14:paraId="1CE39188"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2: Điền đáp số (Mỗi câu 1 điềm)</w:t>
      </w:r>
    </w:p>
    <w:p w14:paraId="6152C1BB"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5.</w:t>
      </w:r>
      <w:r>
        <w:rPr>
          <w:rFonts w:eastAsia="Tahoma"/>
          <w:color w:val="000000"/>
          <w:sz w:val="28"/>
          <w:szCs w:val="28"/>
        </w:rPr>
        <w:t> Tìm </w:t>
      </w:r>
      <w:r>
        <w:rPr>
          <w:rFonts w:eastAsia="MJXc-TeX-math-Iw"/>
          <w:color w:val="000000"/>
          <w:sz w:val="28"/>
          <w:szCs w:val="28"/>
        </w:rPr>
        <w:t>x</w:t>
      </w:r>
      <w:r>
        <w:rPr>
          <w:rFonts w:eastAsia="Tahoma"/>
          <w:color w:val="000000"/>
          <w:sz w:val="28"/>
          <w:szCs w:val="28"/>
        </w:rPr>
        <w:t>, biết: </w:t>
      </w:r>
      <w:r>
        <w:rPr>
          <w:rFonts w:eastAsia="MJXc-TeX-main-Rw"/>
          <w:color w:val="000000"/>
          <w:sz w:val="28"/>
          <w:szCs w:val="28"/>
        </w:rPr>
        <w:t xml:space="preserve">15,25 − 5× </w:t>
      </w:r>
      <w:r>
        <w:rPr>
          <w:rFonts w:eastAsia="MJXc-TeX-math-Iw"/>
          <w:color w:val="000000"/>
          <w:sz w:val="28"/>
          <w:szCs w:val="28"/>
        </w:rPr>
        <w:t xml:space="preserve">x </w:t>
      </w:r>
      <w:r>
        <w:rPr>
          <w:rFonts w:eastAsia="MJXc-TeX-main-Rw"/>
          <w:color w:val="000000"/>
          <w:sz w:val="28"/>
          <w:szCs w:val="28"/>
        </w:rPr>
        <w:t>= 0,75</w:t>
      </w:r>
      <w:r>
        <w:rPr>
          <w:rFonts w:eastAsia="MJXc-TeX-main-Rw"/>
          <w:color w:val="000000"/>
          <w:sz w:val="28"/>
          <w:szCs w:val="28"/>
        </w:rPr>
        <w:br/>
      </w:r>
      <w:r>
        <w:rPr>
          <w:rStyle w:val="Emphasis"/>
          <w:rFonts w:eastAsia="Tahoma"/>
          <w:i w:val="0"/>
          <w:iCs w:val="0"/>
          <w:color w:val="000000"/>
          <w:sz w:val="28"/>
          <w:szCs w:val="28"/>
        </w:rPr>
        <w:t>Trả lời: ......................</w:t>
      </w:r>
    </w:p>
    <w:p w14:paraId="3EDF0D08"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6.</w:t>
      </w:r>
      <w:r>
        <w:rPr>
          <w:rFonts w:eastAsia="Tahoma"/>
          <w:color w:val="000000"/>
          <w:sz w:val="28"/>
          <w:szCs w:val="28"/>
        </w:rPr>
        <w:t> Tổng số học sinh khối 5 của một trường tiểu học là một số có ba chữ số và chữ số hàng trăm là 2. Biết khi xếp học sinh thành 10 hàng thì dư 5 học sinh và xếp thành 9 hàng thì không dư. Hỏi số học sinh khối 5 là bao nhiêu?</w:t>
      </w:r>
    </w:p>
    <w:p w14:paraId="0E03CD8B"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Fonts w:eastAsia="Tahoma"/>
          <w:color w:val="000000"/>
          <w:sz w:val="28"/>
          <w:szCs w:val="28"/>
        </w:rPr>
        <w:t>.................</w:t>
      </w:r>
    </w:p>
    <w:p w14:paraId="42F0F49C"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7.</w:t>
      </w:r>
      <w:r>
        <w:rPr>
          <w:rFonts w:eastAsia="Tahoma"/>
          <w:color w:val="000000"/>
          <w:sz w:val="28"/>
          <w:szCs w:val="28"/>
        </w:rPr>
        <w:t> Tuổi anh bằng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4</m:t>
            </m:r>
          </m:den>
        </m:f>
      </m:oMath>
      <w:r>
        <w:rPr>
          <w:color w:val="000000"/>
          <w:sz w:val="28"/>
          <w:szCs w:val="28"/>
        </w:rPr>
        <w:t xml:space="preserve"> </w:t>
      </w:r>
      <w:r>
        <w:rPr>
          <w:rFonts w:eastAsia="Tahoma"/>
          <w:color w:val="000000"/>
          <w:sz w:val="28"/>
          <w:szCs w:val="28"/>
        </w:rPr>
        <w:t> tuổi em. Biết hai lần tuổi anh cộng với tuổi em là 28 tuổi. Tính số tuổi của anh.</w:t>
      </w:r>
    </w:p>
    <w:p w14:paraId="30E4D778"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p>
    <w:p w14:paraId="562AE56B"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Câu 8.</w:t>
      </w:r>
      <w:r>
        <w:rPr>
          <w:rFonts w:eastAsia="Tahoma"/>
          <w:color w:val="000000"/>
          <w:sz w:val="28"/>
          <w:szCs w:val="28"/>
        </w:rPr>
        <w:t> Cho hình thang ABCD có hai đáy AB, CD. Hai đường chéo AC và BD cắt nhau tại O. Biết diện tích tam giác OAD là 11 cm</w:t>
      </w:r>
      <w:r>
        <w:rPr>
          <w:rFonts w:eastAsia="Tahoma"/>
          <w:color w:val="000000"/>
          <w:sz w:val="28"/>
          <w:szCs w:val="28"/>
          <w:vertAlign w:val="superscript"/>
        </w:rPr>
        <w:t>2</w:t>
      </w:r>
      <w:r>
        <w:rPr>
          <w:rFonts w:eastAsia="Tahoma"/>
          <w:color w:val="000000"/>
          <w:sz w:val="28"/>
          <w:szCs w:val="28"/>
        </w:rPr>
        <w:t>, diện tích tam giác OAB là 5 cm</w:t>
      </w:r>
      <w:r>
        <w:rPr>
          <w:rFonts w:eastAsia="Tahoma"/>
          <w:color w:val="000000"/>
          <w:sz w:val="28"/>
          <w:szCs w:val="28"/>
          <w:vertAlign w:val="superscript"/>
        </w:rPr>
        <w:t>2</w:t>
      </w:r>
      <w:r>
        <w:rPr>
          <w:rFonts w:eastAsia="Tahoma"/>
          <w:color w:val="000000"/>
          <w:sz w:val="28"/>
          <w:szCs w:val="28"/>
        </w:rPr>
        <w:t>. Tính diện tích hình thang ABCD.</w:t>
      </w:r>
    </w:p>
    <w:p w14:paraId="46B01702" w14:textId="77777777" w:rsidR="00064BE1" w:rsidRDefault="00436BFA">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74DD69F6" wp14:editId="6D3709D6">
            <wp:extent cx="3409950" cy="1619250"/>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9"/>
                    <a:stretch>
                      <a:fillRect/>
                    </a:stretch>
                  </pic:blipFill>
                  <pic:spPr>
                    <a:xfrm>
                      <a:off x="0" y="0"/>
                      <a:ext cx="3409950" cy="1619250"/>
                    </a:xfrm>
                    <a:prstGeom prst="rect">
                      <a:avLst/>
                    </a:prstGeom>
                    <a:noFill/>
                    <a:ln w="9525">
                      <a:noFill/>
                    </a:ln>
                  </pic:spPr>
                </pic:pic>
              </a:graphicData>
            </a:graphic>
          </wp:inline>
        </w:drawing>
      </w:r>
    </w:p>
    <w:p w14:paraId="6C6F7919"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p>
    <w:p w14:paraId="0B8597F7"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3: Tự luận</w:t>
      </w:r>
    </w:p>
    <w:p w14:paraId="1F239727"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1 (2 điểm). </w:t>
      </w:r>
      <w:r>
        <w:rPr>
          <w:rFonts w:eastAsia="Tahoma"/>
          <w:color w:val="000000"/>
          <w:sz w:val="28"/>
          <w:szCs w:val="28"/>
        </w:rPr>
        <w:t>Một cuộc thi vẽ có 120 học sinh đạt giải. Số học sinh đạt giải nhất bằng 10% tổng số học sinh đạt giải, số học sinh đạt giải nhì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rFonts w:eastAsia="Tahoma"/>
          <w:color w:val="000000"/>
          <w:sz w:val="28"/>
          <w:szCs w:val="28"/>
        </w:rPr>
        <w:t> tổng số học sinh đạt ba giải còn lại, số học sinh đạt giải ba bằng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rFonts w:eastAsia="Tahoma"/>
          <w:color w:val="000000"/>
          <w:sz w:val="28"/>
          <w:szCs w:val="28"/>
        </w:rPr>
        <w:t> số học sinh đạt giải khuyến khích.</w:t>
      </w:r>
    </w:p>
    <w:p w14:paraId="336A8464"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Tính số học sinh đạt giải nhất.</w:t>
      </w:r>
    </w:p>
    <w:p w14:paraId="1865C646"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b) Tính số học sinh đạt giải khuyến khích</w:t>
      </w:r>
    </w:p>
    <w:p w14:paraId="13742C05"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2 (1 điểm).</w:t>
      </w:r>
      <w:r>
        <w:rPr>
          <w:rFonts w:eastAsia="Tahoma"/>
          <w:color w:val="000000"/>
          <w:sz w:val="28"/>
          <w:szCs w:val="28"/>
        </w:rPr>
        <w:t> Trong kì thi chọn HSG có 2 môn thi là Toán và Tiếng Anh. Biết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rFonts w:eastAsia="Tahoma"/>
          <w:color w:val="000000"/>
          <w:sz w:val="28"/>
          <w:szCs w:val="28"/>
        </w:rPr>
        <w:t> số học sinh giỏi Tiếng Anh bằng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83</m:t>
            </m:r>
          </m:den>
        </m:f>
      </m:oMath>
      <w:r>
        <w:rPr>
          <w:rFonts w:eastAsia="Tahoma"/>
          <w:color w:val="000000"/>
          <w:sz w:val="28"/>
          <w:szCs w:val="28"/>
        </w:rPr>
        <w:t> số học sinh giỏi Toán. Số học sinh giỏi Toán hơn số học sinh giỏi Tiếng Anh là một số có hai chữ số, chia cho 5 và 9 đều dư 2. Tính số học sinh giỏi Toán, số học sinh giỏi Tiếng Anh.</w:t>
      </w:r>
    </w:p>
    <w:p w14:paraId="6AC98552" w14:textId="77777777" w:rsidR="00064BE1" w:rsidRDefault="00436BFA">
      <w:pPr>
        <w:jc w:val="center"/>
        <w:rPr>
          <w:rFonts w:ascii="Times New Roman" w:eastAsia="Tahoma" w:hAnsi="Times New Roman" w:cs="Times New Roman"/>
          <w:b/>
          <w:bCs/>
          <w:color w:val="C00000"/>
        </w:rPr>
      </w:pPr>
      <w:r>
        <w:rPr>
          <w:rFonts w:ascii="Times New Roman" w:eastAsia="Tahoma" w:hAnsi="Times New Roman" w:cs="Times New Roman"/>
          <w:color w:val="000000"/>
        </w:rPr>
        <w:br/>
      </w:r>
      <w:r>
        <w:rPr>
          <w:rFonts w:ascii="Times New Roman" w:eastAsia="Tahoma" w:hAnsi="Times New Roman" w:cs="Times New Roman"/>
          <w:color w:val="000000"/>
        </w:rPr>
        <w:br/>
      </w:r>
      <w:r>
        <w:rPr>
          <w:rFonts w:ascii="Times New Roman" w:eastAsia="Tahoma" w:hAnsi="Times New Roman" w:cs="Times New Roman"/>
          <w:b/>
          <w:bCs/>
          <w:color w:val="C00000"/>
        </w:rPr>
        <w:t>ĐỀ SỐ 3</w:t>
      </w:r>
    </w:p>
    <w:p w14:paraId="500C7BE5"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1: ĐIỀN ĐÁP SỐ</w:t>
      </w:r>
      <w:r>
        <w:rPr>
          <w:rFonts w:eastAsia="Tahoma"/>
          <w:color w:val="000000"/>
          <w:sz w:val="28"/>
          <w:szCs w:val="28"/>
        </w:rPr>
        <w:t> (Mỗi câu hỏi 0,75 điểm)</w:t>
      </w:r>
    </w:p>
    <w:p w14:paraId="09F9E99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r>
        <w:rPr>
          <w:rFonts w:eastAsia="Tahoma"/>
          <w:color w:val="000000"/>
          <w:sz w:val="28"/>
          <w:szCs w:val="28"/>
        </w:rPr>
        <w:t> Tính giá trị biểu thức: </w:t>
      </w:r>
      <w:r>
        <w:rPr>
          <w:rFonts w:eastAsia="MJXc-TeX-main-Rw"/>
          <w:color w:val="000000"/>
          <w:sz w:val="28"/>
          <w:szCs w:val="28"/>
        </w:rPr>
        <w:t xml:space="preserve">4,2 × </w:t>
      </w:r>
      <m:oMath>
        <m:f>
          <m:fPr>
            <m:ctrlPr>
              <w:rPr>
                <w:rFonts w:ascii="Cambria Math" w:hAnsi="Cambria Math"/>
                <w:i/>
                <w:color w:val="000000"/>
                <w:sz w:val="28"/>
                <w:szCs w:val="28"/>
              </w:rPr>
            </m:ctrlPr>
          </m:fPr>
          <m:num>
            <m:r>
              <w:rPr>
                <w:rFonts w:ascii="Cambria Math" w:hAnsi="Cambria Math"/>
                <w:color w:val="000000"/>
                <w:sz w:val="28"/>
                <w:szCs w:val="28"/>
              </w:rPr>
              <m:t>13</m:t>
            </m:r>
          </m:num>
          <m:den>
            <m:r>
              <w:rPr>
                <w:rFonts w:ascii="Cambria Math" w:hAnsi="Cambria Math"/>
                <w:color w:val="000000"/>
                <w:sz w:val="28"/>
                <w:szCs w:val="28"/>
              </w:rPr>
              <m:t>9</m:t>
            </m:r>
          </m:den>
        </m:f>
      </m:oMath>
      <w:r>
        <w:rPr>
          <w:color w:val="000000"/>
          <w:sz w:val="28"/>
          <w:szCs w:val="28"/>
        </w:rPr>
        <w:t xml:space="preserve"> </w:t>
      </w:r>
      <w:r>
        <w:rPr>
          <w:rFonts w:eastAsia="MJXc-TeX-main-Rw"/>
          <w:color w:val="000000"/>
          <w:sz w:val="28"/>
          <w:szCs w:val="28"/>
        </w:rPr>
        <w:t xml:space="preserve">+4,2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9</m:t>
            </m:r>
          </m:den>
        </m:f>
      </m:oMath>
    </w:p>
    <w:p w14:paraId="53841BAD"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p>
    <w:p w14:paraId="0E26AE6B"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2.</w:t>
      </w:r>
      <w:r>
        <w:rPr>
          <w:rFonts w:eastAsia="Tahoma"/>
          <w:color w:val="000000"/>
          <w:sz w:val="28"/>
          <w:szCs w:val="28"/>
        </w:rPr>
        <w:t> 3 ha gấp 75 m</w:t>
      </w:r>
      <w:r>
        <w:rPr>
          <w:rFonts w:eastAsia="Tahoma"/>
          <w:color w:val="000000"/>
          <w:sz w:val="28"/>
          <w:szCs w:val="28"/>
          <w:vertAlign w:val="superscript"/>
        </w:rPr>
        <w:t>2</w:t>
      </w:r>
      <w:r>
        <w:rPr>
          <w:rFonts w:eastAsia="Tahoma"/>
          <w:color w:val="000000"/>
          <w:sz w:val="28"/>
          <w:szCs w:val="28"/>
        </w:rPr>
        <w:t> bao nhiêu lần?</w:t>
      </w:r>
    </w:p>
    <w:p w14:paraId="7CFDE7EE"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Fonts w:eastAsia="Tahoma"/>
          <w:color w:val="000000"/>
          <w:sz w:val="28"/>
          <w:szCs w:val="28"/>
        </w:rPr>
        <w:t>.................</w:t>
      </w:r>
    </w:p>
    <w:p w14:paraId="33B783FB"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3. </w:t>
      </w:r>
      <w:r>
        <w:rPr>
          <w:rFonts w:eastAsia="Tahoma"/>
          <w:color w:val="000000"/>
          <w:sz w:val="28"/>
          <w:szCs w:val="28"/>
        </w:rPr>
        <w:t>Trong đợt giải cứu nông sản do ảnh hưởng của dịch Covid-19, các nhà cứu trợ đã tổ chức thuê xe vào Bắc Giang thu mua vải thiều. Ngày thứ nhất, để chở 20 tấn vải thiều cần 5 xe ô tô. Ngày thứ hai, để chở 36 tấn vải thiều thì cần bao nhiêu xe ô tô cùng loại?</w:t>
      </w:r>
    </w:p>
    <w:p w14:paraId="224F0B07"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Fonts w:eastAsia="Tahoma"/>
          <w:color w:val="000000"/>
          <w:sz w:val="28"/>
          <w:szCs w:val="28"/>
        </w:rPr>
        <w:t>.................</w:t>
      </w:r>
    </w:p>
    <w:p w14:paraId="4D66D306"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Câu 4. </w:t>
      </w:r>
      <w:r>
        <w:rPr>
          <w:rFonts w:eastAsia="Tahoma"/>
          <w:color w:val="000000"/>
          <w:sz w:val="28"/>
          <w:szCs w:val="28"/>
        </w:rPr>
        <w:t>Một bể nước dạng hình hộp chữ nhật có các kích thước đo ở trong lòng bể là: dài 3m, rộng 2m, cao 1,5m. Một vòi nước chảy vào bể 1 phút được 30 lít (1dm</w:t>
      </w:r>
      <w:r>
        <w:rPr>
          <w:rFonts w:eastAsia="Tahoma"/>
          <w:color w:val="000000"/>
          <w:sz w:val="28"/>
          <w:szCs w:val="28"/>
          <w:vertAlign w:val="superscript"/>
        </w:rPr>
        <w:t>3</w:t>
      </w:r>
      <w:r>
        <w:rPr>
          <w:rFonts w:eastAsia="Tahoma"/>
          <w:color w:val="000000"/>
          <w:sz w:val="28"/>
          <w:szCs w:val="28"/>
        </w:rPr>
        <w:t> = 1 lít). Thời gian để vòi nước đó chảy đầy bể nước là bao nhiêu?</w:t>
      </w:r>
    </w:p>
    <w:p w14:paraId="7CBA71F4"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Fonts w:eastAsia="Tahoma"/>
          <w:color w:val="000000"/>
          <w:sz w:val="28"/>
          <w:szCs w:val="28"/>
        </w:rPr>
        <w:t>.................</w:t>
      </w:r>
    </w:p>
    <w:p w14:paraId="17B2A99C"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5. </w:t>
      </w:r>
      <w:r>
        <w:rPr>
          <w:rFonts w:eastAsia="Tahoma"/>
          <w:color w:val="000000"/>
          <w:sz w:val="28"/>
          <w:szCs w:val="28"/>
        </w:rPr>
        <w:t>Một can chứa 32,5 lít dầu. Sau khi dùng 40% lượng dầu đó thì trong can còn lại bao nhiêu lít dầu?</w:t>
      </w:r>
    </w:p>
    <w:p w14:paraId="3C2184D6"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Fonts w:eastAsia="Tahoma"/>
          <w:color w:val="000000"/>
          <w:sz w:val="28"/>
          <w:szCs w:val="28"/>
        </w:rPr>
        <w:t>.................</w:t>
      </w:r>
    </w:p>
    <w:p w14:paraId="6CF1E44D"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6. </w:t>
      </w:r>
      <w:r>
        <w:rPr>
          <w:rFonts w:eastAsia="Tahoma"/>
          <w:color w:val="000000"/>
          <w:sz w:val="28"/>
          <w:szCs w:val="28"/>
        </w:rPr>
        <w:t>Cho dãy số: 1 ; 2 ; 5 ; 10 ; 17 ; 26 ; … Số hạng tiếp theo của dãy là số nào?</w:t>
      </w:r>
    </w:p>
    <w:p w14:paraId="16D040A8"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Fonts w:eastAsia="Tahoma"/>
          <w:color w:val="000000"/>
          <w:sz w:val="28"/>
          <w:szCs w:val="28"/>
        </w:rPr>
        <w:t>.................</w:t>
      </w:r>
    </w:p>
    <w:p w14:paraId="4E4D290C"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7.</w:t>
      </w:r>
      <w:r>
        <w:rPr>
          <w:rFonts w:eastAsia="Tahoma"/>
          <w:color w:val="000000"/>
          <w:sz w:val="28"/>
          <w:szCs w:val="28"/>
        </w:rPr>
        <w:t> Một cửa hàng có 400 chai nước rửa tay và cồn sát khuẩn. Cửa hàng đó bán đi 20 chai nước rửa tay và 50 chai cồn thì còn lại số chai nước rửa tay bằng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7</m:t>
            </m:r>
          </m:den>
        </m:f>
      </m:oMath>
      <w:r>
        <w:rPr>
          <w:rFonts w:eastAsia="Tahoma"/>
          <w:color w:val="000000"/>
          <w:sz w:val="28"/>
          <w:szCs w:val="28"/>
        </w:rPr>
        <w:t> số chai cồn. Hỏi lúc đầu cửa hàng đó có bao nhiêu chai nước rửa tay?</w:t>
      </w:r>
    </w:p>
    <w:p w14:paraId="012C9E29"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Fonts w:eastAsia="Tahoma"/>
          <w:color w:val="000000"/>
          <w:sz w:val="28"/>
          <w:szCs w:val="28"/>
        </w:rPr>
        <w:t>.................</w:t>
      </w:r>
    </w:p>
    <w:p w14:paraId="27BC347B"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8.</w:t>
      </w:r>
      <w:r>
        <w:rPr>
          <w:rFonts w:eastAsia="Tahoma"/>
          <w:color w:val="000000"/>
          <w:sz w:val="28"/>
          <w:szCs w:val="28"/>
        </w:rPr>
        <w:t> Cho hình thang ABCD có </w:t>
      </w:r>
      <w:r>
        <w:rPr>
          <w:rFonts w:eastAsia="MJXc-TeX-math-Iw"/>
          <w:color w:val="000000"/>
          <w:sz w:val="28"/>
          <w:szCs w:val="28"/>
        </w:rPr>
        <w:t xml:space="preserve">AB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MJXc-TeX-math-Iw"/>
          <w:color w:val="000000"/>
          <w:sz w:val="28"/>
          <w:szCs w:val="28"/>
        </w:rPr>
        <w:t>CD</w:t>
      </w:r>
      <w:r>
        <w:rPr>
          <w:rFonts w:eastAsia="Tahoma"/>
          <w:color w:val="000000"/>
          <w:sz w:val="28"/>
          <w:szCs w:val="28"/>
        </w:rPr>
        <w:t>. Trên AD lấy điểm E sao cho AE gấp 2 lần ED. Tính diện tích tam giác ABE, biết diện tích hình thang ABCD là 30 cm</w:t>
      </w:r>
      <w:r>
        <w:rPr>
          <w:rFonts w:eastAsia="Tahoma"/>
          <w:color w:val="000000"/>
          <w:sz w:val="28"/>
          <w:szCs w:val="28"/>
          <w:vertAlign w:val="superscript"/>
        </w:rPr>
        <w:t>2</w:t>
      </w:r>
      <w:r>
        <w:rPr>
          <w:rFonts w:eastAsia="Tahoma"/>
          <w:color w:val="000000"/>
          <w:sz w:val="28"/>
          <w:szCs w:val="28"/>
        </w:rPr>
        <w:t>.</w:t>
      </w:r>
    </w:p>
    <w:p w14:paraId="7A362541"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Fonts w:eastAsia="Tahoma"/>
          <w:color w:val="000000"/>
          <w:sz w:val="28"/>
          <w:szCs w:val="28"/>
        </w:rPr>
        <w:t>.................</w:t>
      </w:r>
    </w:p>
    <w:p w14:paraId="0A401A67"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 </w:t>
      </w:r>
      <w:r>
        <w:rPr>
          <w:rStyle w:val="Strong"/>
          <w:rFonts w:eastAsia="Tahoma"/>
          <w:color w:val="000000"/>
          <w:sz w:val="28"/>
          <w:szCs w:val="28"/>
        </w:rPr>
        <w:t>PHẦN 2: TỰ LUẬN (Mỗi câu 2 điểm)</w:t>
      </w:r>
    </w:p>
    <w:p w14:paraId="58418CF3"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9.</w:t>
      </w:r>
      <w:r>
        <w:rPr>
          <w:rFonts w:eastAsia="Tahoma"/>
          <w:color w:val="000000"/>
          <w:sz w:val="28"/>
          <w:szCs w:val="28"/>
        </w:rPr>
        <w:t>  Một ô tô khởi hành lúc 7 giờ 15 phút với vận tốc 60km/giờ. Khi đến B, ô tô nghỉ 1,5 giờ rồi về A với vận tốc 50km/giờ và về A lúc 14 giờ 15 phút.</w:t>
      </w:r>
    </w:p>
    <w:p w14:paraId="65C93492"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Nếu không tính thời gian nghỉ thì tổng thời gian cả đi và về là bao nhiêu?</w:t>
      </w:r>
    </w:p>
    <w:p w14:paraId="72F2AD43"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b) Tính quãng đường AB?</w:t>
      </w:r>
    </w:p>
    <w:p w14:paraId="62EDD694"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10.</w:t>
      </w:r>
      <w:r>
        <w:rPr>
          <w:rFonts w:eastAsia="Tahoma"/>
          <w:color w:val="000000"/>
          <w:sz w:val="28"/>
          <w:szCs w:val="28"/>
        </w:rPr>
        <w:t> Trong giờ sinh hoạt CLB Toán của trường THCS Cầu Giấy, thầy Tùng lấy 3 hộp bi A, B, C chứa số viên bi lần lượt là: 8; 15; 10 và đưa ra câu đố: “Với mỗi lượt chơi, người chơi được chọn 2 hộp bi bất kì và lấy từ mỗi hộp 1 viên bi rồi cho số bi đó vào hộp còn lại. Cứ chơi như vậy cho đến khi số bi trong mỗi hộp đúng với yêu cầu của thầy”.</w:t>
      </w:r>
    </w:p>
    <w:p w14:paraId="594DD3B1"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Thầy Tùng yêu cầu A; B; C lần lượt là 10; 11; 12.</w:t>
      </w:r>
    </w:p>
    <w:p w14:paraId="19BF04AB"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Lượt 1, Công chọn A, B rồi cho vào C được số bi lần lượt là 7 ; 14 ; 12. Ta được bảng tính sau:</w:t>
      </w:r>
    </w:p>
    <w:p w14:paraId="5022E604" w14:textId="77777777" w:rsidR="00064BE1" w:rsidRDefault="00436BFA">
      <w:pPr>
        <w:pStyle w:val="NormalWeb"/>
        <w:spacing w:beforeAutospacing="0" w:after="180" w:afterAutospacing="0"/>
        <w:rPr>
          <w:rFonts w:eastAsia="Tahoma"/>
          <w:color w:val="000000"/>
          <w:sz w:val="28"/>
          <w:szCs w:val="28"/>
        </w:rPr>
      </w:pPr>
      <w:r>
        <w:rPr>
          <w:rFonts w:eastAsia="Tahoma"/>
          <w:noProof/>
          <w:color w:val="000000"/>
          <w:sz w:val="28"/>
          <w:szCs w:val="28"/>
          <w:lang w:eastAsia="en-US"/>
        </w:rPr>
        <w:lastRenderedPageBreak/>
        <w:drawing>
          <wp:inline distT="0" distB="0" distL="114300" distR="114300" wp14:anchorId="7381402A" wp14:editId="40877AFA">
            <wp:extent cx="6429375" cy="1733550"/>
            <wp:effectExtent l="0" t="0" r="9525"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0"/>
                    <a:stretch>
                      <a:fillRect/>
                    </a:stretch>
                  </pic:blipFill>
                  <pic:spPr>
                    <a:xfrm>
                      <a:off x="0" y="0"/>
                      <a:ext cx="6429375" cy="1733550"/>
                    </a:xfrm>
                    <a:prstGeom prst="rect">
                      <a:avLst/>
                    </a:prstGeom>
                    <a:noFill/>
                    <a:ln w="9525">
                      <a:noFill/>
                    </a:ln>
                  </pic:spPr>
                </pic:pic>
              </a:graphicData>
            </a:graphic>
          </wp:inline>
        </w:drawing>
      </w:r>
    </w:p>
    <w:p w14:paraId="65DF15BF"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Em hãy giúp Công hoàn thành các ô trống ở lượt 2 và lượt 3.</w:t>
      </w:r>
      <w:r>
        <w:rPr>
          <w:rFonts w:eastAsia="Tahoma"/>
          <w:color w:val="000000"/>
          <w:sz w:val="28"/>
          <w:szCs w:val="28"/>
        </w:rPr>
        <w:br/>
        <w:t>b) Thầy Tùng yêu cầu chia mỗi túi có 11 viên. Bạn Công nói: “Mỗi lượt chia, số bi từng túi khi chia 3 sẽ có số dư khác nhau”. Chứng minh rằng bạn Công nói đúng, từ đó suy ra yêu cầu của thầy có thực hiện được không?</w:t>
      </w:r>
    </w:p>
    <w:p w14:paraId="3A52289D" w14:textId="77777777" w:rsidR="00064BE1" w:rsidRDefault="00436BFA">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4</w:t>
      </w:r>
    </w:p>
    <w:p w14:paraId="7CECDBE8" w14:textId="77777777" w:rsidR="00064BE1" w:rsidRDefault="00436BFA">
      <w:pPr>
        <w:jc w:val="both"/>
        <w:rPr>
          <w:rFonts w:ascii="Times New Roman" w:eastAsia="Tahoma" w:hAnsi="Times New Roman" w:cs="Times New Roman"/>
          <w:b/>
          <w:bCs/>
          <w:color w:val="C00000"/>
        </w:rPr>
      </w:pPr>
      <w:r>
        <w:rPr>
          <w:rFonts w:ascii="Times New Roman" w:eastAsia="Tahoma" w:hAnsi="Times New Roman" w:cs="Times New Roman"/>
          <w:b/>
          <w:bCs/>
          <w:color w:val="C00000"/>
        </w:rPr>
        <w:t>PHẦN TRẮC NGHIỆM.</w:t>
      </w:r>
    </w:p>
    <w:tbl>
      <w:tblPr>
        <w:tblStyle w:val="TableGrid"/>
        <w:tblW w:w="0" w:type="auto"/>
        <w:tblInd w:w="86" w:type="dxa"/>
        <w:tblLook w:val="04A0" w:firstRow="1" w:lastRow="0" w:firstColumn="1" w:lastColumn="0" w:noHBand="0" w:noVBand="1"/>
      </w:tblPr>
      <w:tblGrid>
        <w:gridCol w:w="1125"/>
        <w:gridCol w:w="7361"/>
        <w:gridCol w:w="2110"/>
      </w:tblGrid>
      <w:tr w:rsidR="00064BE1" w14:paraId="6F056CA0" w14:textId="77777777">
        <w:tc>
          <w:tcPr>
            <w:tcW w:w="1125" w:type="dxa"/>
          </w:tcPr>
          <w:p w14:paraId="25BD616C"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Câu</w:t>
            </w:r>
          </w:p>
        </w:tc>
        <w:tc>
          <w:tcPr>
            <w:tcW w:w="7361" w:type="dxa"/>
          </w:tcPr>
          <w:p w14:paraId="6D4F35BD"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Đề bài</w:t>
            </w:r>
          </w:p>
        </w:tc>
        <w:tc>
          <w:tcPr>
            <w:tcW w:w="2110" w:type="dxa"/>
          </w:tcPr>
          <w:p w14:paraId="12CD74C5"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Đáp án</w:t>
            </w:r>
          </w:p>
        </w:tc>
      </w:tr>
      <w:tr w:rsidR="00064BE1" w14:paraId="5A408236" w14:textId="77777777">
        <w:tc>
          <w:tcPr>
            <w:tcW w:w="1125" w:type="dxa"/>
          </w:tcPr>
          <w:p w14:paraId="3E2525C5"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1</w:t>
            </w:r>
          </w:p>
        </w:tc>
        <w:tc>
          <w:tcPr>
            <w:tcW w:w="7361" w:type="dxa"/>
          </w:tcPr>
          <w:p w14:paraId="3226C2EB" w14:textId="77777777" w:rsidR="00064BE1" w:rsidRDefault="00436BFA">
            <w:pPr>
              <w:rPr>
                <w:rFonts w:ascii="Times New Roman" w:eastAsia="Tahoma" w:hAnsi="Times New Roman" w:cs="Times New Roman"/>
                <w:b/>
                <w:bCs/>
                <w:color w:val="C00000"/>
              </w:rPr>
            </w:pPr>
            <w:r>
              <w:rPr>
                <w:rFonts w:ascii="Times New Roman" w:eastAsia="Tahoma" w:hAnsi="Times New Roman" w:cs="Times New Roman"/>
                <w:color w:val="000000"/>
                <w:shd w:val="clear" w:color="auto" w:fill="FFFFFF"/>
              </w:rPr>
              <w:t>20 × 55 + 0,21 × 55 + 20,21 × 45</w:t>
            </w:r>
          </w:p>
        </w:tc>
        <w:tc>
          <w:tcPr>
            <w:tcW w:w="2110" w:type="dxa"/>
          </w:tcPr>
          <w:p w14:paraId="14108EBC" w14:textId="77777777" w:rsidR="00064BE1" w:rsidRDefault="00064BE1">
            <w:pPr>
              <w:rPr>
                <w:rFonts w:ascii="Times New Roman" w:eastAsia="Tahoma" w:hAnsi="Times New Roman" w:cs="Times New Roman"/>
                <w:b/>
                <w:bCs/>
                <w:color w:val="C00000"/>
              </w:rPr>
            </w:pPr>
          </w:p>
        </w:tc>
      </w:tr>
      <w:tr w:rsidR="00064BE1" w14:paraId="3665A679" w14:textId="77777777">
        <w:tc>
          <w:tcPr>
            <w:tcW w:w="1125" w:type="dxa"/>
          </w:tcPr>
          <w:p w14:paraId="77D02921"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2</w:t>
            </w:r>
          </w:p>
        </w:tc>
        <w:tc>
          <w:tcPr>
            <w:tcW w:w="7361" w:type="dxa"/>
          </w:tcPr>
          <w:p w14:paraId="07C6DD30" w14:textId="77777777" w:rsidR="00064BE1" w:rsidRDefault="00436BFA">
            <w:pPr>
              <w:rPr>
                <w:rFonts w:ascii="Times New Roman" w:eastAsia="Tahoma" w:hAnsi="Times New Roman" w:cs="Times New Roman"/>
                <w:b/>
                <w:bCs/>
                <w:color w:val="C00000"/>
              </w:rPr>
            </w:pPr>
            <w:r>
              <w:rPr>
                <w:rFonts w:ascii="Times New Roman" w:eastAsia="Tahoma" w:hAnsi="Times New Roman" w:cs="Times New Roman"/>
                <w:color w:val="000000"/>
                <w:shd w:val="clear" w:color="auto" w:fill="FFFFFF"/>
              </w:rPr>
              <w:t>Quãng đường AB dài 36km. Cùng một lúc, bạn Hòa đi từ A đến B với vận tốc 10km/giờ, bạn Bình đi từ B về A với vận tốc 8km/giờ. Hai bạn gặp nhau ở điểm C. Tính quãng đường AC.</w:t>
            </w:r>
          </w:p>
        </w:tc>
        <w:tc>
          <w:tcPr>
            <w:tcW w:w="2110" w:type="dxa"/>
          </w:tcPr>
          <w:p w14:paraId="73203A33" w14:textId="77777777" w:rsidR="00064BE1" w:rsidRDefault="00064BE1">
            <w:pPr>
              <w:rPr>
                <w:rFonts w:ascii="Times New Roman" w:eastAsia="Tahoma" w:hAnsi="Times New Roman" w:cs="Times New Roman"/>
                <w:b/>
                <w:bCs/>
                <w:color w:val="C00000"/>
              </w:rPr>
            </w:pPr>
          </w:p>
        </w:tc>
      </w:tr>
      <w:tr w:rsidR="00064BE1" w14:paraId="1B0B8B71" w14:textId="77777777">
        <w:tc>
          <w:tcPr>
            <w:tcW w:w="1125" w:type="dxa"/>
          </w:tcPr>
          <w:p w14:paraId="74B031D1"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3</w:t>
            </w:r>
          </w:p>
        </w:tc>
        <w:tc>
          <w:tcPr>
            <w:tcW w:w="7361" w:type="dxa"/>
          </w:tcPr>
          <w:p w14:paraId="2674122B" w14:textId="77777777" w:rsidR="00064BE1" w:rsidRDefault="00436BFA">
            <w:pPr>
              <w:rPr>
                <w:rFonts w:ascii="Times New Roman" w:eastAsia="Tahoma" w:hAnsi="Times New Roman" w:cs="Times New Roman"/>
                <w:b/>
                <w:bCs/>
                <w:color w:val="C00000"/>
              </w:rPr>
            </w:pPr>
            <w:r>
              <w:rPr>
                <w:rFonts w:ascii="Times New Roman" w:eastAsia="Tahoma" w:hAnsi="Times New Roman" w:cs="Times New Roman"/>
                <w:color w:val="000000"/>
                <w:shd w:val="clear" w:color="auto" w:fill="FFFFFF"/>
              </w:rPr>
              <w:t>Một người có một mảnh đất hình chữ nhật có chiều dài 20m và chiều rộng 15m. Người đó lấy 45% diện tích mảnh đất để làm nhà, phần còn lại để làm vườn. Tính diện tích đất làm vườn.</w:t>
            </w:r>
          </w:p>
        </w:tc>
        <w:tc>
          <w:tcPr>
            <w:tcW w:w="2110" w:type="dxa"/>
          </w:tcPr>
          <w:p w14:paraId="4DE9BD2F" w14:textId="77777777" w:rsidR="00064BE1" w:rsidRDefault="00064BE1">
            <w:pPr>
              <w:rPr>
                <w:rFonts w:ascii="Times New Roman" w:eastAsia="Tahoma" w:hAnsi="Times New Roman" w:cs="Times New Roman"/>
                <w:b/>
                <w:bCs/>
                <w:color w:val="C00000"/>
              </w:rPr>
            </w:pPr>
          </w:p>
        </w:tc>
      </w:tr>
      <w:tr w:rsidR="00064BE1" w14:paraId="22608D90" w14:textId="77777777">
        <w:tc>
          <w:tcPr>
            <w:tcW w:w="1125" w:type="dxa"/>
          </w:tcPr>
          <w:p w14:paraId="24F13FF3"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4</w:t>
            </w:r>
          </w:p>
        </w:tc>
        <w:tc>
          <w:tcPr>
            <w:tcW w:w="7361" w:type="dxa"/>
          </w:tcPr>
          <w:p w14:paraId="562F1535" w14:textId="77777777" w:rsidR="00064BE1" w:rsidRDefault="00436BFA">
            <w:pPr>
              <w:rPr>
                <w:rFonts w:ascii="Times New Roman" w:eastAsia="Tahoma" w:hAnsi="Times New Roman" w:cs="Times New Roman"/>
                <w:b/>
                <w:bCs/>
                <w:color w:val="C00000"/>
              </w:rPr>
            </w:pPr>
            <w:r>
              <w:rPr>
                <w:rFonts w:ascii="Times New Roman" w:eastAsia="Tahoma" w:hAnsi="Times New Roman" w:cs="Times New Roman"/>
                <w:color w:val="000000"/>
                <w:shd w:val="clear" w:color="auto" w:fill="FFFFFF"/>
              </w:rPr>
              <w:t>Một hình lập phương có diện tích toàn phần là 54cm</w:t>
            </w:r>
            <w:r>
              <w:rPr>
                <w:rFonts w:ascii="Times New Roman" w:eastAsia="Tahoma" w:hAnsi="Times New Roman" w:cs="Times New Roman"/>
                <w:color w:val="000000"/>
                <w:vertAlign w:val="superscript"/>
              </w:rPr>
              <w:t>2</w:t>
            </w:r>
            <w:r>
              <w:rPr>
                <w:rFonts w:ascii="Times New Roman" w:eastAsia="Tahoma" w:hAnsi="Times New Roman" w:cs="Times New Roman"/>
                <w:color w:val="000000"/>
                <w:shd w:val="clear" w:color="auto" w:fill="FFFFFF"/>
              </w:rPr>
              <w:t>. Tính thể tích hình lập phương đó.</w:t>
            </w:r>
          </w:p>
        </w:tc>
        <w:tc>
          <w:tcPr>
            <w:tcW w:w="2110" w:type="dxa"/>
          </w:tcPr>
          <w:p w14:paraId="674D7A7A" w14:textId="77777777" w:rsidR="00064BE1" w:rsidRDefault="00064BE1">
            <w:pPr>
              <w:rPr>
                <w:rFonts w:ascii="Times New Roman" w:eastAsia="Tahoma" w:hAnsi="Times New Roman" w:cs="Times New Roman"/>
                <w:b/>
                <w:bCs/>
                <w:color w:val="C00000"/>
              </w:rPr>
            </w:pPr>
          </w:p>
        </w:tc>
      </w:tr>
      <w:tr w:rsidR="00064BE1" w14:paraId="386CD543" w14:textId="77777777">
        <w:tc>
          <w:tcPr>
            <w:tcW w:w="1125" w:type="dxa"/>
          </w:tcPr>
          <w:p w14:paraId="6D238EB9"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5</w:t>
            </w:r>
          </w:p>
        </w:tc>
        <w:tc>
          <w:tcPr>
            <w:tcW w:w="7361" w:type="dxa"/>
          </w:tcPr>
          <w:p w14:paraId="08273F01" w14:textId="77777777" w:rsidR="00064BE1" w:rsidRDefault="00436BFA">
            <w:pPr>
              <w:rPr>
                <w:rFonts w:ascii="Times New Roman" w:eastAsia="Tahoma" w:hAnsi="Times New Roman" w:cs="Times New Roman"/>
                <w:b/>
                <w:bCs/>
                <w:color w:val="C00000"/>
              </w:rPr>
            </w:pPr>
            <w:r>
              <w:rPr>
                <w:rFonts w:ascii="Times New Roman" w:eastAsia="Tahoma" w:hAnsi="Times New Roman" w:cs="Times New Roman"/>
                <w:color w:val="000000"/>
                <w:shd w:val="clear" w:color="auto" w:fill="FFFFFF"/>
              </w:rPr>
              <w:t>Lớp 5A có 40 học sinh, biết rằng </w:t>
            </w:r>
            <m:oMath>
              <m:f>
                <m:fPr>
                  <m:ctrlPr>
                    <w:rPr>
                      <w:rFonts w:ascii="Cambria Math" w:hAnsi="Cambria Math" w:cs="Times New Roman"/>
                      <w:i/>
                      <w:color w:val="000000"/>
                    </w:rPr>
                  </m:ctrlPr>
                </m:fPr>
                <m:num>
                  <m:r>
                    <w:rPr>
                      <w:rFonts w:ascii="Cambria Math" w:hAnsi="Cambria Math" w:cs="Times New Roman"/>
                      <w:color w:val="000000"/>
                    </w:rPr>
                    <m:t>2</m:t>
                  </m:r>
                </m:num>
                <m:den>
                  <m:r>
                    <w:rPr>
                      <w:rFonts w:ascii="Cambria Math" w:hAnsi="Cambria Math" w:cs="Times New Roman"/>
                      <w:color w:val="000000"/>
                    </w:rPr>
                    <m:t>5</m:t>
                  </m:r>
                </m:den>
              </m:f>
            </m:oMath>
            <w:r>
              <w:rPr>
                <w:rFonts w:ascii="Times New Roman" w:eastAsia="Tahoma" w:hAnsi="Times New Roman" w:cs="Times New Roman"/>
                <w:color w:val="000000"/>
                <w:shd w:val="clear" w:color="auto" w:fill="FFFFFF"/>
              </w:rPr>
              <w:t> số học sinh nam bằng </w:t>
            </w:r>
            <m:oMath>
              <m:f>
                <m:fPr>
                  <m:ctrlPr>
                    <w:rPr>
                      <w:rFonts w:ascii="Cambria Math" w:hAnsi="Cambria Math" w:cs="Times New Roman"/>
                      <w:i/>
                      <w:color w:val="000000"/>
                    </w:rPr>
                  </m:ctrlPr>
                </m:fPr>
                <m:num>
                  <m:r>
                    <w:rPr>
                      <w:rFonts w:ascii="Cambria Math" w:hAnsi="Cambria Math" w:cs="Times New Roman"/>
                      <w:color w:val="000000"/>
                    </w:rPr>
                    <m:t>2</m:t>
                  </m:r>
                </m:num>
                <m:den>
                  <m:r>
                    <w:rPr>
                      <w:rFonts w:ascii="Cambria Math" w:hAnsi="Cambria Math" w:cs="Times New Roman"/>
                      <w:color w:val="000000"/>
                    </w:rPr>
                    <m:t>3</m:t>
                  </m:r>
                </m:den>
              </m:f>
            </m:oMath>
            <w:r>
              <w:rPr>
                <w:rFonts w:ascii="Times New Roman" w:eastAsia="Tahoma" w:hAnsi="Times New Roman" w:cs="Times New Roman"/>
                <w:color w:val="000000"/>
                <w:shd w:val="clear" w:color="auto" w:fill="FFFFFF"/>
              </w:rPr>
              <w:t> số học sinh nữ. Tính số học sinh nam.</w:t>
            </w:r>
          </w:p>
        </w:tc>
        <w:tc>
          <w:tcPr>
            <w:tcW w:w="2110" w:type="dxa"/>
          </w:tcPr>
          <w:p w14:paraId="64A8BD23" w14:textId="77777777" w:rsidR="00064BE1" w:rsidRDefault="00064BE1">
            <w:pPr>
              <w:rPr>
                <w:rFonts w:ascii="Times New Roman" w:eastAsia="Tahoma" w:hAnsi="Times New Roman" w:cs="Times New Roman"/>
                <w:b/>
                <w:bCs/>
                <w:color w:val="C00000"/>
              </w:rPr>
            </w:pPr>
          </w:p>
        </w:tc>
      </w:tr>
      <w:tr w:rsidR="00064BE1" w14:paraId="0AFBB7AD" w14:textId="77777777">
        <w:tc>
          <w:tcPr>
            <w:tcW w:w="1125" w:type="dxa"/>
          </w:tcPr>
          <w:p w14:paraId="423E343F"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6</w:t>
            </w:r>
          </w:p>
        </w:tc>
        <w:tc>
          <w:tcPr>
            <w:tcW w:w="7361" w:type="dxa"/>
          </w:tcPr>
          <w:p w14:paraId="6767249C" w14:textId="77777777" w:rsidR="00064BE1" w:rsidRDefault="00436BFA">
            <w:pPr>
              <w:rPr>
                <w:rFonts w:ascii="Times New Roman" w:eastAsia="Tahoma" w:hAnsi="Times New Roman" w:cs="Times New Roman"/>
                <w:b/>
                <w:bCs/>
                <w:color w:val="C00000"/>
              </w:rPr>
            </w:pPr>
            <w:r>
              <w:rPr>
                <w:rFonts w:ascii="Times New Roman" w:eastAsia="Tahoma" w:hAnsi="Times New Roman" w:cs="Times New Roman"/>
                <w:color w:val="000000"/>
                <w:shd w:val="clear" w:color="auto" w:fill="FFFFFF"/>
              </w:rPr>
              <w:t>Đội A làm một công việc xong trong 10 giờ. Cả hai đội A và B cùng làm thì xong trong 6 giờ. Hỏi đội B làm công việc đó một mình thì trong bao lâu sẽ xong?</w:t>
            </w:r>
          </w:p>
        </w:tc>
        <w:tc>
          <w:tcPr>
            <w:tcW w:w="2110" w:type="dxa"/>
          </w:tcPr>
          <w:p w14:paraId="7AF458B3" w14:textId="77777777" w:rsidR="00064BE1" w:rsidRDefault="00064BE1">
            <w:pPr>
              <w:rPr>
                <w:rFonts w:ascii="Times New Roman" w:eastAsia="Tahoma" w:hAnsi="Times New Roman" w:cs="Times New Roman"/>
                <w:b/>
                <w:bCs/>
                <w:color w:val="C00000"/>
              </w:rPr>
            </w:pPr>
          </w:p>
        </w:tc>
      </w:tr>
      <w:tr w:rsidR="00064BE1" w14:paraId="382CC3B5" w14:textId="77777777">
        <w:tc>
          <w:tcPr>
            <w:tcW w:w="1125" w:type="dxa"/>
          </w:tcPr>
          <w:p w14:paraId="75C22A02"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7</w:t>
            </w:r>
          </w:p>
        </w:tc>
        <w:tc>
          <w:tcPr>
            <w:tcW w:w="7361" w:type="dxa"/>
          </w:tcPr>
          <w:p w14:paraId="34D2777A" w14:textId="77777777" w:rsidR="00064BE1" w:rsidRDefault="00436BFA">
            <w:pPr>
              <w:rPr>
                <w:rFonts w:ascii="Times New Roman" w:eastAsia="Tahoma" w:hAnsi="Times New Roman" w:cs="Times New Roman"/>
                <w:b/>
                <w:bCs/>
                <w:color w:val="C00000"/>
              </w:rPr>
            </w:pPr>
            <w:r>
              <w:rPr>
                <w:rFonts w:ascii="Times New Roman" w:eastAsia="Tahoma" w:hAnsi="Times New Roman" w:cs="Times New Roman"/>
                <w:color w:val="000000"/>
                <w:shd w:val="clear" w:color="auto" w:fill="FFFFFF"/>
              </w:rPr>
              <w:t>Cho tam giác ABC có diện tích là 5 cm</w:t>
            </w:r>
            <w:r>
              <w:rPr>
                <w:rFonts w:ascii="Times New Roman" w:eastAsia="Tahoma" w:hAnsi="Times New Roman" w:cs="Times New Roman"/>
                <w:color w:val="000000"/>
                <w:vertAlign w:val="superscript"/>
              </w:rPr>
              <w:t>2</w:t>
            </w:r>
            <w:r>
              <w:rPr>
                <w:rFonts w:ascii="Times New Roman" w:eastAsia="Tahoma" w:hAnsi="Times New Roman" w:cs="Times New Roman"/>
                <w:color w:val="000000"/>
                <w:shd w:val="clear" w:color="auto" w:fill="FFFFFF"/>
              </w:rPr>
              <w:t>. Kéo dài AB ra một đoạn sao cho AB = BD. Kéo dài BC ra một đoạn sao cho cho BC =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2</m:t>
                  </m:r>
                </m:den>
              </m:f>
            </m:oMath>
            <w:r>
              <w:rPr>
                <w:rFonts w:ascii="Times New Roman" w:eastAsia="Tahoma" w:hAnsi="Times New Roman" w:cs="Times New Roman"/>
                <w:color w:val="000000"/>
                <w:shd w:val="clear" w:color="auto" w:fill="FFFFFF"/>
              </w:rPr>
              <w:t> CE. Tính diện tích tam giác ADE.</w:t>
            </w:r>
            <w:r>
              <w:rPr>
                <w:rFonts w:ascii="Times New Roman" w:eastAsia="Tahoma" w:hAnsi="Times New Roman" w:cs="Times New Roman"/>
                <w:color w:val="000000"/>
              </w:rPr>
              <w:br/>
            </w:r>
          </w:p>
        </w:tc>
        <w:tc>
          <w:tcPr>
            <w:tcW w:w="2110" w:type="dxa"/>
          </w:tcPr>
          <w:p w14:paraId="093E5AC4" w14:textId="77777777" w:rsidR="00064BE1" w:rsidRDefault="00064BE1">
            <w:pPr>
              <w:rPr>
                <w:rFonts w:ascii="Times New Roman" w:eastAsia="Tahoma" w:hAnsi="Times New Roman" w:cs="Times New Roman"/>
                <w:b/>
                <w:bCs/>
                <w:color w:val="C00000"/>
              </w:rPr>
            </w:pPr>
          </w:p>
        </w:tc>
      </w:tr>
      <w:tr w:rsidR="00064BE1" w14:paraId="6697F2F4" w14:textId="77777777">
        <w:tc>
          <w:tcPr>
            <w:tcW w:w="1125" w:type="dxa"/>
          </w:tcPr>
          <w:p w14:paraId="285CBA91" w14:textId="77777777" w:rsidR="00064BE1" w:rsidRDefault="00436BFA">
            <w:pPr>
              <w:jc w:val="center"/>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8</w:t>
            </w:r>
          </w:p>
        </w:tc>
        <w:tc>
          <w:tcPr>
            <w:tcW w:w="7361" w:type="dxa"/>
          </w:tcPr>
          <w:p w14:paraId="086E0EEB" w14:textId="77777777" w:rsidR="00064BE1" w:rsidRDefault="00436BFA">
            <w:pPr>
              <w:rPr>
                <w:rFonts w:ascii="Times New Roman" w:eastAsia="Tahoma" w:hAnsi="Times New Roman" w:cs="Times New Roman"/>
                <w:b/>
                <w:bCs/>
                <w:color w:val="C00000"/>
              </w:rPr>
            </w:pPr>
            <w:r>
              <w:rPr>
                <w:rFonts w:ascii="Times New Roman" w:eastAsia="Tahoma" w:hAnsi="Times New Roman" w:cs="Times New Roman"/>
                <w:color w:val="000000"/>
                <w:shd w:val="clear" w:color="auto" w:fill="FFFFFF"/>
              </w:rPr>
              <w:t>Bạn Hạnh có 20 miếng bìa hình vuông cạnh 1dm. Bạn ấy xếp các bìa đó thành một hình chữ nhật (không đè lên nhau, cạnh khít nhau). Hỏi trong các hình chữ nhật có thể xếp được thì hình nào có chu vi lớn nhất?</w:t>
            </w:r>
          </w:p>
        </w:tc>
        <w:tc>
          <w:tcPr>
            <w:tcW w:w="2110" w:type="dxa"/>
          </w:tcPr>
          <w:p w14:paraId="013EF05E" w14:textId="77777777" w:rsidR="00064BE1" w:rsidRDefault="00064BE1">
            <w:pPr>
              <w:rPr>
                <w:rFonts w:ascii="Times New Roman" w:eastAsia="Tahoma" w:hAnsi="Times New Roman" w:cs="Times New Roman"/>
                <w:b/>
                <w:bCs/>
                <w:color w:val="C00000"/>
              </w:rPr>
            </w:pPr>
          </w:p>
        </w:tc>
      </w:tr>
    </w:tbl>
    <w:p w14:paraId="6E506C4E" w14:textId="77777777" w:rsidR="00064BE1" w:rsidRDefault="00436BFA">
      <w:pPr>
        <w:pStyle w:val="Heading4"/>
        <w:spacing w:beforeAutospacing="0" w:after="263" w:afterAutospacing="0"/>
        <w:rPr>
          <w:rFonts w:ascii="Times New Roman" w:eastAsia="Tahoma" w:hAnsi="Times New Roman" w:hint="default"/>
          <w:b w:val="0"/>
          <w:bCs w:val="0"/>
          <w:color w:val="000000"/>
          <w:sz w:val="28"/>
          <w:szCs w:val="28"/>
        </w:rPr>
      </w:pPr>
      <w:r>
        <w:rPr>
          <w:rStyle w:val="Strong"/>
          <w:rFonts w:ascii="Times New Roman" w:eastAsia="Tahoma" w:hAnsi="Times New Roman" w:hint="default"/>
          <w:b/>
          <w:bCs/>
          <w:color w:val="000000"/>
          <w:sz w:val="28"/>
          <w:szCs w:val="28"/>
        </w:rPr>
        <w:t>PHẦN 2. TỰ LUẬN</w:t>
      </w:r>
      <w:r>
        <w:rPr>
          <w:rStyle w:val="Strong"/>
          <w:rFonts w:ascii="Times New Roman" w:eastAsia="Tahoma" w:hAnsi="Times New Roman" w:hint="default"/>
          <w:b/>
          <w:bCs/>
          <w:color w:val="000000"/>
          <w:sz w:val="28"/>
          <w:szCs w:val="28"/>
        </w:rPr>
        <w:br/>
        <w:t>Bài 1:</w:t>
      </w:r>
      <w:r>
        <w:rPr>
          <w:rFonts w:ascii="Times New Roman" w:eastAsia="Tahoma" w:hAnsi="Times New Roman" w:hint="default"/>
          <w:b w:val="0"/>
          <w:bCs w:val="0"/>
          <w:color w:val="000000"/>
          <w:sz w:val="28"/>
          <w:szCs w:val="28"/>
        </w:rPr>
        <w:t> Có một người mua 1000 quả trứng với giá 27 000 đồng một chục quả. Trong khi vận chuyển, có một số quả trứng bị vỡ. Người đó bán số trứng còn lại với giá 3000 đồng một quả và lãi 10% so với giá vốn. Tính số tiền vốn và số quả trứng bị vỡ.</w:t>
      </w:r>
      <w:r>
        <w:rPr>
          <w:rFonts w:ascii="Times New Roman" w:eastAsia="Tahoma" w:hAnsi="Times New Roman" w:hint="default"/>
          <w:b w:val="0"/>
          <w:bCs w:val="0"/>
          <w:color w:val="000000"/>
          <w:sz w:val="28"/>
          <w:szCs w:val="28"/>
        </w:rPr>
        <w:br/>
      </w:r>
      <w:r>
        <w:rPr>
          <w:rStyle w:val="Strong"/>
          <w:rFonts w:ascii="Times New Roman" w:eastAsia="Tahoma" w:hAnsi="Times New Roman" w:hint="default"/>
          <w:b/>
          <w:bCs/>
          <w:color w:val="000000"/>
          <w:sz w:val="28"/>
          <w:szCs w:val="28"/>
        </w:rPr>
        <w:t>Bài 2:</w:t>
      </w:r>
      <w:r>
        <w:rPr>
          <w:rFonts w:ascii="Times New Roman" w:eastAsia="Tahoma" w:hAnsi="Times New Roman" w:hint="default"/>
          <w:b w:val="0"/>
          <w:bCs w:val="0"/>
          <w:color w:val="000000"/>
          <w:sz w:val="28"/>
          <w:szCs w:val="28"/>
        </w:rPr>
        <w:t xml:space="preserve"> Có một xe ô tô đi từ A đến B dài 120km. Ô tô đi với vận tốc 50km/giờ và xuất phát </w:t>
      </w:r>
      <w:r>
        <w:rPr>
          <w:rFonts w:ascii="Times New Roman" w:eastAsia="Tahoma" w:hAnsi="Times New Roman" w:hint="default"/>
          <w:b w:val="0"/>
          <w:bCs w:val="0"/>
          <w:color w:val="000000"/>
          <w:sz w:val="28"/>
          <w:szCs w:val="28"/>
        </w:rPr>
        <w:lastRenderedPageBreak/>
        <w:t>lúc 7 giờ. Hỏi:</w:t>
      </w:r>
      <w:r>
        <w:rPr>
          <w:rFonts w:ascii="Times New Roman" w:eastAsia="Tahoma" w:hAnsi="Times New Roman" w:hint="default"/>
          <w:b w:val="0"/>
          <w:bCs w:val="0"/>
          <w:color w:val="000000"/>
          <w:sz w:val="28"/>
          <w:szCs w:val="28"/>
        </w:rPr>
        <w:br/>
        <w:t>a) Nếu đi theo dự định thì ô tô đến B khi nào?</w:t>
      </w:r>
      <w:r>
        <w:rPr>
          <w:rFonts w:ascii="Times New Roman" w:eastAsia="Tahoma" w:hAnsi="Times New Roman" w:hint="default"/>
          <w:b w:val="0"/>
          <w:bCs w:val="0"/>
          <w:color w:val="000000"/>
          <w:sz w:val="28"/>
          <w:szCs w:val="28"/>
        </w:rPr>
        <w:br/>
        <w:t>b) Thực tế khi đi đến C, xe đã gặp trục trặc nên phải dừng lại và sửa chữa 5 phút. Sau khi sửa xong thì ô tô đi với vận tốc 60km/giờ và đến B sớm hơn dự kiến 5 phút. Tính quãng đường AC.</w:t>
      </w:r>
    </w:p>
    <w:p w14:paraId="1E57E6B2" w14:textId="77777777" w:rsidR="00064BE1" w:rsidRDefault="00064BE1">
      <w:pPr>
        <w:jc w:val="both"/>
        <w:rPr>
          <w:rFonts w:ascii="Times New Roman" w:eastAsia="Tahoma" w:hAnsi="Times New Roman" w:cs="Times New Roman"/>
          <w:color w:val="C00000"/>
        </w:rPr>
      </w:pPr>
    </w:p>
    <w:p w14:paraId="2D3A05F8" w14:textId="77777777" w:rsidR="00064BE1" w:rsidRDefault="00064BE1">
      <w:pPr>
        <w:jc w:val="both"/>
        <w:rPr>
          <w:rFonts w:ascii="Times New Roman" w:eastAsia="Tahoma" w:hAnsi="Times New Roman" w:cs="Times New Roman"/>
          <w:color w:val="C00000"/>
        </w:rPr>
      </w:pPr>
    </w:p>
    <w:p w14:paraId="2603C3A0" w14:textId="77777777" w:rsidR="00064BE1" w:rsidRDefault="00064BE1">
      <w:pPr>
        <w:jc w:val="both"/>
        <w:rPr>
          <w:rFonts w:ascii="Times New Roman" w:eastAsia="Tahoma" w:hAnsi="Times New Roman" w:cs="Times New Roman"/>
          <w:color w:val="C00000"/>
        </w:rPr>
      </w:pPr>
    </w:p>
    <w:p w14:paraId="7974A45E" w14:textId="77777777" w:rsidR="00064BE1" w:rsidRDefault="00064BE1">
      <w:pPr>
        <w:jc w:val="both"/>
        <w:rPr>
          <w:rFonts w:ascii="Times New Roman" w:eastAsia="Tahoma" w:hAnsi="Times New Roman" w:cs="Times New Roman"/>
          <w:color w:val="C00000"/>
        </w:rPr>
      </w:pPr>
    </w:p>
    <w:p w14:paraId="0AD2A2C9" w14:textId="77777777" w:rsidR="00064BE1" w:rsidRDefault="00064BE1">
      <w:pPr>
        <w:jc w:val="both"/>
        <w:rPr>
          <w:rFonts w:ascii="Times New Roman" w:eastAsia="Tahoma" w:hAnsi="Times New Roman" w:cs="Times New Roman"/>
          <w:color w:val="C00000"/>
        </w:rPr>
      </w:pPr>
    </w:p>
    <w:p w14:paraId="4DBBBD94" w14:textId="77777777" w:rsidR="00064BE1" w:rsidRDefault="00064BE1">
      <w:pPr>
        <w:jc w:val="both"/>
        <w:rPr>
          <w:rFonts w:ascii="Times New Roman" w:eastAsia="Tahoma" w:hAnsi="Times New Roman" w:cs="Times New Roman"/>
          <w:color w:val="C00000"/>
        </w:rPr>
      </w:pPr>
    </w:p>
    <w:p w14:paraId="3664B853" w14:textId="77777777" w:rsidR="00064BE1" w:rsidRDefault="00064BE1">
      <w:pPr>
        <w:jc w:val="both"/>
        <w:rPr>
          <w:rFonts w:ascii="Times New Roman" w:eastAsia="Tahoma" w:hAnsi="Times New Roman" w:cs="Times New Roman"/>
          <w:color w:val="C00000"/>
        </w:rPr>
      </w:pPr>
    </w:p>
    <w:p w14:paraId="51000EA9" w14:textId="77777777" w:rsidR="00064BE1" w:rsidRDefault="00064BE1">
      <w:pPr>
        <w:jc w:val="both"/>
        <w:rPr>
          <w:rFonts w:ascii="Times New Roman" w:eastAsia="Tahoma" w:hAnsi="Times New Roman" w:cs="Times New Roman"/>
          <w:color w:val="C00000"/>
        </w:rPr>
      </w:pPr>
    </w:p>
    <w:p w14:paraId="0A3F4051" w14:textId="77777777" w:rsidR="00064BE1" w:rsidRDefault="00064BE1">
      <w:pPr>
        <w:jc w:val="both"/>
        <w:rPr>
          <w:rFonts w:ascii="Times New Roman" w:eastAsia="Tahoma" w:hAnsi="Times New Roman" w:cs="Times New Roman"/>
          <w:color w:val="C00000"/>
        </w:rPr>
      </w:pPr>
    </w:p>
    <w:p w14:paraId="37930B83" w14:textId="77777777" w:rsidR="00064BE1" w:rsidRDefault="00064BE1">
      <w:pPr>
        <w:jc w:val="both"/>
        <w:rPr>
          <w:rFonts w:ascii="Times New Roman" w:eastAsia="Tahoma" w:hAnsi="Times New Roman" w:cs="Times New Roman"/>
          <w:color w:val="C00000"/>
        </w:rPr>
      </w:pPr>
    </w:p>
    <w:p w14:paraId="1F2D8140" w14:textId="77777777" w:rsidR="00064BE1" w:rsidRDefault="00436BFA">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5</w:t>
      </w:r>
    </w:p>
    <w:p w14:paraId="2FC433D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1: TRẮC NGHIỆM</w:t>
      </w:r>
      <w:r>
        <w:rPr>
          <w:rStyle w:val="Strong"/>
          <w:rFonts w:eastAsia="Tahoma"/>
          <w:color w:val="000000"/>
          <w:sz w:val="28"/>
          <w:szCs w:val="28"/>
        </w:rPr>
        <w:br/>
        <w:t>Câu 1</w:t>
      </w:r>
      <w:r>
        <w:rPr>
          <w:rFonts w:eastAsia="Tahoma"/>
          <w:color w:val="000000"/>
          <w:sz w:val="28"/>
          <w:szCs w:val="28"/>
        </w:rPr>
        <w:t>: Một lớp 6 của trường Nguyễn Tất Thành tham gia quyên góp ủng hộ người nghèo bằng cách bán sữa chua Mộc Châu. Được biết lớp lãi 20% so với giá bán. Hỏi lớp lãi bao nhiêu % giá mua?</w:t>
      </w:r>
      <w:r>
        <w:rPr>
          <w:rFonts w:eastAsia="Tahoma"/>
          <w:color w:val="000000"/>
          <w:sz w:val="28"/>
          <w:szCs w:val="28"/>
        </w:rPr>
        <w:br/>
      </w:r>
      <w:r>
        <w:rPr>
          <w:rStyle w:val="Emphasis"/>
          <w:rFonts w:eastAsia="Tahoma"/>
          <w:i w:val="0"/>
          <w:iCs w:val="0"/>
          <w:color w:val="000000"/>
          <w:sz w:val="28"/>
          <w:szCs w:val="28"/>
        </w:rPr>
        <w:t>Trả lời: …………………………….</w:t>
      </w:r>
      <w:r>
        <w:rPr>
          <w:rStyle w:val="Emphasis"/>
          <w:rFonts w:eastAsia="Tahoma"/>
          <w:i w:val="0"/>
          <w:iCs w:val="0"/>
          <w:color w:val="000000"/>
          <w:sz w:val="28"/>
          <w:szCs w:val="28"/>
        </w:rPr>
        <w:br/>
      </w:r>
      <w:r>
        <w:rPr>
          <w:rStyle w:val="Strong"/>
          <w:rFonts w:eastAsia="Tahoma"/>
          <w:color w:val="000000"/>
          <w:sz w:val="28"/>
          <w:szCs w:val="28"/>
        </w:rPr>
        <w:t>Câu 2: </w:t>
      </w:r>
      <w:r>
        <w:rPr>
          <w:rFonts w:eastAsia="Tahoma"/>
          <w:color w:val="000000"/>
          <w:sz w:val="28"/>
          <w:szCs w:val="28"/>
        </w:rPr>
        <w:t>Nếu gấp bán kính đường tròn 2 lần thì diện tích hình tròn gấp bao nhiêu lần?</w:t>
      </w:r>
      <w:r>
        <w:rPr>
          <w:rFonts w:eastAsia="Tahoma"/>
          <w:color w:val="000000"/>
          <w:sz w:val="28"/>
          <w:szCs w:val="28"/>
        </w:rPr>
        <w:br/>
      </w:r>
      <w:r>
        <w:rPr>
          <w:rStyle w:val="Emphasis"/>
          <w:rFonts w:eastAsia="Tahoma"/>
          <w:i w:val="0"/>
          <w:iCs w:val="0"/>
          <w:color w:val="000000"/>
          <w:sz w:val="28"/>
          <w:szCs w:val="28"/>
        </w:rPr>
        <w:t>Trả lời: …………………………….</w:t>
      </w:r>
      <w:r>
        <w:rPr>
          <w:rStyle w:val="Emphasis"/>
          <w:rFonts w:eastAsia="Tahoma"/>
          <w:i w:val="0"/>
          <w:iCs w:val="0"/>
          <w:color w:val="000000"/>
          <w:sz w:val="28"/>
          <w:szCs w:val="28"/>
        </w:rPr>
        <w:br/>
      </w:r>
      <w:r>
        <w:rPr>
          <w:rStyle w:val="Strong"/>
          <w:rFonts w:eastAsia="Tahoma"/>
          <w:color w:val="000000"/>
          <w:sz w:val="28"/>
          <w:szCs w:val="28"/>
        </w:rPr>
        <w:t>Câu 3</w:t>
      </w:r>
      <w:r>
        <w:rPr>
          <w:rFonts w:eastAsia="Tahoma"/>
          <w:color w:val="000000"/>
          <w:sz w:val="28"/>
          <w:szCs w:val="28"/>
        </w:rPr>
        <w:t>:  Một bể nước có chiều dài là 120cm,chiều rộng 60cm, chiều cao 70cm. Người ta thả 1 hòn non bộ cao 35cm và có thể tích là 57dm</w:t>
      </w:r>
      <w:r>
        <w:rPr>
          <w:rFonts w:eastAsia="Tahoma"/>
          <w:color w:val="000000"/>
          <w:sz w:val="28"/>
          <w:szCs w:val="28"/>
          <w:vertAlign w:val="superscript"/>
        </w:rPr>
        <w:t>3</w:t>
      </w:r>
      <w:r>
        <w:rPr>
          <w:rFonts w:eastAsia="Tahoma"/>
          <w:color w:val="000000"/>
          <w:sz w:val="28"/>
          <w:szCs w:val="28"/>
        </w:rPr>
        <w:t>. Hỏi cần đổ bao nhiêu lit nước để mực nước trong bể cao hơn 15cm so với hòn non bộ? Biết bể không có nước và hòn non bộ không thấm nước.</w:t>
      </w:r>
      <w:r>
        <w:rPr>
          <w:rFonts w:eastAsia="Tahoma"/>
          <w:color w:val="000000"/>
          <w:sz w:val="28"/>
          <w:szCs w:val="28"/>
        </w:rPr>
        <w:br/>
      </w:r>
      <w:r>
        <w:rPr>
          <w:rStyle w:val="Emphasis"/>
          <w:rFonts w:eastAsia="Tahoma"/>
          <w:i w:val="0"/>
          <w:iCs w:val="0"/>
          <w:color w:val="000000"/>
          <w:sz w:val="28"/>
          <w:szCs w:val="28"/>
        </w:rPr>
        <w:t>Trả lời: …………………………….</w:t>
      </w:r>
      <w:r>
        <w:rPr>
          <w:rStyle w:val="Emphasis"/>
          <w:rFonts w:eastAsia="Tahoma"/>
          <w:i w:val="0"/>
          <w:iCs w:val="0"/>
          <w:color w:val="000000"/>
          <w:sz w:val="28"/>
          <w:szCs w:val="28"/>
        </w:rPr>
        <w:br/>
      </w:r>
      <w:r>
        <w:rPr>
          <w:rStyle w:val="Strong"/>
          <w:rFonts w:eastAsia="Tahoma"/>
          <w:color w:val="000000"/>
          <w:sz w:val="28"/>
          <w:szCs w:val="28"/>
        </w:rPr>
        <w:t>Câu 4: </w:t>
      </w:r>
      <w:r>
        <w:rPr>
          <w:rFonts w:eastAsia="Tahoma"/>
          <w:color w:val="000000"/>
          <w:sz w:val="28"/>
          <w:szCs w:val="28"/>
        </w:rPr>
        <w:t>Một lớp thu gom giấy vụn. Ngày 1 thu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Tahoma"/>
          <w:color w:val="000000"/>
          <w:sz w:val="28"/>
          <w:szCs w:val="28"/>
        </w:rPr>
        <w:t xml:space="preserve"> số giấy. Ngày thứ 2 thu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rFonts w:eastAsia="Tahoma"/>
          <w:color w:val="000000"/>
          <w:sz w:val="28"/>
          <w:szCs w:val="28"/>
        </w:rPr>
        <w:t> số còn lại.</w:t>
      </w:r>
      <w:r>
        <w:rPr>
          <w:rFonts w:eastAsia="Tahoma"/>
          <w:color w:val="000000"/>
          <w:sz w:val="28"/>
          <w:szCs w:val="28"/>
        </w:rPr>
        <w:br/>
      </w:r>
      <w:r>
        <w:rPr>
          <w:rStyle w:val="Emphasis"/>
          <w:rFonts w:eastAsia="Tahoma"/>
          <w:i w:val="0"/>
          <w:iCs w:val="0"/>
          <w:color w:val="000000"/>
          <w:sz w:val="28"/>
          <w:szCs w:val="28"/>
        </w:rPr>
        <w:t>Trả lời: …………………………….</w:t>
      </w:r>
      <w:r>
        <w:rPr>
          <w:rStyle w:val="Emphasis"/>
          <w:rFonts w:eastAsia="Tahoma"/>
          <w:i w:val="0"/>
          <w:iCs w:val="0"/>
          <w:color w:val="000000"/>
          <w:sz w:val="28"/>
          <w:szCs w:val="28"/>
        </w:rPr>
        <w:br/>
      </w:r>
      <w:r>
        <w:rPr>
          <w:rStyle w:val="Strong"/>
          <w:rFonts w:eastAsia="Tahoma"/>
          <w:color w:val="000000"/>
          <w:sz w:val="28"/>
          <w:szCs w:val="28"/>
        </w:rPr>
        <w:t>Câu 5</w:t>
      </w:r>
      <w:r>
        <w:rPr>
          <w:rFonts w:eastAsia="Tahoma"/>
          <w:color w:val="000000"/>
          <w:sz w:val="28"/>
          <w:szCs w:val="28"/>
        </w:rPr>
        <w:t>: Một đoàn tàu đi qua cầu với vận tốc v = 40 km/h, mất 3 phút. Tìm chiều dài đoạn tàu, biết đoạn hầm dài 1840m.</w:t>
      </w:r>
      <w:r>
        <w:rPr>
          <w:rFonts w:eastAsia="Tahoma"/>
          <w:color w:val="000000"/>
          <w:sz w:val="28"/>
          <w:szCs w:val="28"/>
        </w:rPr>
        <w:br/>
      </w:r>
      <w:r>
        <w:rPr>
          <w:rStyle w:val="Emphasis"/>
          <w:rFonts w:eastAsia="Tahoma"/>
          <w:i w:val="0"/>
          <w:iCs w:val="0"/>
          <w:color w:val="000000"/>
          <w:sz w:val="28"/>
          <w:szCs w:val="28"/>
        </w:rPr>
        <w:t>Trả lời: …………………………….</w:t>
      </w:r>
      <w:r>
        <w:rPr>
          <w:rStyle w:val="Emphasis"/>
          <w:rFonts w:eastAsia="Tahoma"/>
          <w:i w:val="0"/>
          <w:iCs w:val="0"/>
          <w:color w:val="000000"/>
          <w:sz w:val="28"/>
          <w:szCs w:val="28"/>
        </w:rPr>
        <w:br/>
      </w:r>
      <w:r>
        <w:rPr>
          <w:rStyle w:val="Strong"/>
          <w:rFonts w:eastAsia="Tahoma"/>
          <w:color w:val="000000"/>
          <w:sz w:val="28"/>
          <w:szCs w:val="28"/>
        </w:rPr>
        <w:t>Câu 6</w:t>
      </w:r>
      <w:r>
        <w:rPr>
          <w:rFonts w:eastAsia="Tahoma"/>
          <w:color w:val="000000"/>
          <w:sz w:val="28"/>
          <w:szCs w:val="28"/>
        </w:rPr>
        <w:t>: Tính đến ngày 26/5 ( hoặc 26/6) số ca nhiễm Covid 19 ở châu Á bằng 9,73% dân số thế giới. Biết số người nhiễm ở Trung Quốc bằng 8,74% so với Châu Á. Hỏi số người nhiễm ở Trung Quốc là bao nhiêu % so với thế giới?</w:t>
      </w:r>
      <w:r>
        <w:rPr>
          <w:rFonts w:eastAsia="Tahoma"/>
          <w:color w:val="000000"/>
          <w:sz w:val="28"/>
          <w:szCs w:val="28"/>
        </w:rPr>
        <w:br/>
      </w:r>
      <w:r>
        <w:rPr>
          <w:rStyle w:val="Emphasis"/>
          <w:rFonts w:eastAsia="Tahoma"/>
          <w:i w:val="0"/>
          <w:iCs w:val="0"/>
          <w:color w:val="000000"/>
          <w:sz w:val="28"/>
          <w:szCs w:val="28"/>
        </w:rPr>
        <w:t>Trả lời: …………………………….</w:t>
      </w:r>
      <w:r>
        <w:rPr>
          <w:rStyle w:val="Emphasis"/>
          <w:rFonts w:eastAsia="Tahoma"/>
          <w:i w:val="0"/>
          <w:iCs w:val="0"/>
          <w:color w:val="000000"/>
          <w:sz w:val="28"/>
          <w:szCs w:val="28"/>
        </w:rPr>
        <w:br/>
      </w:r>
      <w:r>
        <w:rPr>
          <w:rStyle w:val="Strong"/>
          <w:rFonts w:eastAsia="Tahoma"/>
          <w:color w:val="000000"/>
          <w:sz w:val="28"/>
          <w:szCs w:val="28"/>
        </w:rPr>
        <w:t>Câu 7</w:t>
      </w:r>
      <w:r>
        <w:rPr>
          <w:rFonts w:eastAsia="Tahoma"/>
          <w:color w:val="000000"/>
          <w:sz w:val="28"/>
          <w:szCs w:val="28"/>
        </w:rPr>
        <w:t>: Nhà A có 56 con gà và vịt. Biết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số gà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số vịt, hãy tính số gà?</w:t>
      </w:r>
      <w:r>
        <w:rPr>
          <w:rFonts w:eastAsia="Tahoma"/>
          <w:color w:val="000000"/>
          <w:sz w:val="28"/>
          <w:szCs w:val="28"/>
        </w:rPr>
        <w:br/>
      </w:r>
      <w:r>
        <w:rPr>
          <w:rStyle w:val="Emphasis"/>
          <w:rFonts w:eastAsia="Tahoma"/>
          <w:i w:val="0"/>
          <w:iCs w:val="0"/>
          <w:color w:val="000000"/>
          <w:sz w:val="28"/>
          <w:szCs w:val="28"/>
        </w:rPr>
        <w:t>Trả lời: …………………………….</w:t>
      </w:r>
      <w:r>
        <w:rPr>
          <w:rStyle w:val="Emphasis"/>
          <w:rFonts w:eastAsia="Tahoma"/>
          <w:i w:val="0"/>
          <w:iCs w:val="0"/>
          <w:color w:val="000000"/>
          <w:sz w:val="28"/>
          <w:szCs w:val="28"/>
        </w:rPr>
        <w:br/>
      </w:r>
      <w:r>
        <w:rPr>
          <w:rStyle w:val="Strong"/>
          <w:rFonts w:eastAsia="Tahoma"/>
          <w:color w:val="000000"/>
          <w:sz w:val="28"/>
          <w:szCs w:val="28"/>
        </w:rPr>
        <w:t>Câu 8</w:t>
      </w:r>
      <w:r>
        <w:rPr>
          <w:rFonts w:eastAsia="Tahoma"/>
          <w:color w:val="000000"/>
          <w:sz w:val="28"/>
          <w:szCs w:val="28"/>
        </w:rPr>
        <w:t>: Cho hình vuông ABCD có AB = 60m, AD = 30m. Điểm E trên cạnh BC sao cho BE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BC. Điểm F trên cạnh CD sao cho CF = 2/3 CD. Tính diện tích tứ giác AECF?</w:t>
      </w:r>
      <w:r>
        <w:rPr>
          <w:rFonts w:eastAsia="Tahoma"/>
          <w:color w:val="000000"/>
          <w:sz w:val="28"/>
          <w:szCs w:val="28"/>
        </w:rPr>
        <w:br/>
      </w:r>
      <w:r>
        <w:rPr>
          <w:rStyle w:val="Emphasis"/>
          <w:rFonts w:eastAsia="Tahoma"/>
          <w:i w:val="0"/>
          <w:iCs w:val="0"/>
          <w:color w:val="000000"/>
          <w:sz w:val="28"/>
          <w:szCs w:val="28"/>
        </w:rPr>
        <w:t>Trả lời: …………………………….</w:t>
      </w:r>
      <w:r>
        <w:rPr>
          <w:rStyle w:val="Emphasis"/>
          <w:rFonts w:eastAsia="Tahoma"/>
          <w:i w:val="0"/>
          <w:iCs w:val="0"/>
          <w:color w:val="000000"/>
          <w:sz w:val="28"/>
          <w:szCs w:val="28"/>
        </w:rPr>
        <w:br/>
      </w:r>
      <w:r>
        <w:rPr>
          <w:rStyle w:val="Strong"/>
          <w:rFonts w:eastAsia="Tahoma"/>
          <w:color w:val="000000"/>
          <w:sz w:val="28"/>
          <w:szCs w:val="28"/>
        </w:rPr>
        <w:t>Câu 9</w:t>
      </w:r>
      <w:r>
        <w:rPr>
          <w:rFonts w:eastAsia="Tahoma"/>
          <w:color w:val="000000"/>
          <w:sz w:val="28"/>
          <w:szCs w:val="28"/>
        </w:rPr>
        <w:t xml:space="preserve">: Trong ngày sinh nhật, Vui đã mời 9 bạn đến nhà uống nước. Mỗi người bạn được </w:t>
      </w:r>
      <w:r>
        <w:rPr>
          <w:rFonts w:eastAsia="Tahoma"/>
          <w:color w:val="000000"/>
          <w:sz w:val="28"/>
          <w:szCs w:val="28"/>
        </w:rPr>
        <w:lastRenderedPageBreak/>
        <w:t>mời 2 cốc nước ép cam, dứa và cà rốt, mỗi cốc 300ml. Đước biết, Vui đã đi mua nguyên liệu ở siêu thị, bao gồm:</w:t>
      </w:r>
      <w:r>
        <w:rPr>
          <w:rFonts w:eastAsia="Tahoma"/>
          <w:color w:val="000000"/>
          <w:sz w:val="28"/>
          <w:szCs w:val="28"/>
        </w:rPr>
        <w:br/>
        <w:t>Hộp 1</w:t>
      </w:r>
      <w:r>
        <w:rPr>
          <w:rStyle w:val="Emphasis"/>
          <w:rFonts w:eastAsia="Tahoma"/>
          <w:color w:val="000000"/>
          <w:sz w:val="28"/>
          <w:szCs w:val="28"/>
        </w:rPr>
        <w:t> l</w:t>
      </w:r>
      <w:r>
        <w:rPr>
          <w:rFonts w:eastAsia="Tahoma"/>
          <w:color w:val="000000"/>
          <w:sz w:val="28"/>
          <w:szCs w:val="28"/>
        </w:rPr>
        <w:t> nước cam: 85 000 đồng</w:t>
      </w:r>
      <w:r>
        <w:rPr>
          <w:rFonts w:eastAsia="Tahoma"/>
          <w:color w:val="000000"/>
          <w:sz w:val="28"/>
          <w:szCs w:val="28"/>
        </w:rPr>
        <w:br/>
        <w:t>Hộp 2</w:t>
      </w:r>
      <w:r>
        <w:rPr>
          <w:rStyle w:val="Emphasis"/>
          <w:rFonts w:eastAsia="Tahoma"/>
          <w:i w:val="0"/>
          <w:iCs w:val="0"/>
          <w:color w:val="000000"/>
          <w:sz w:val="28"/>
          <w:szCs w:val="28"/>
        </w:rPr>
        <w:t> </w:t>
      </w:r>
      <w:r>
        <w:rPr>
          <w:rStyle w:val="Emphasis"/>
          <w:rFonts w:eastAsia="Tahoma"/>
          <w:color w:val="000000"/>
          <w:sz w:val="28"/>
          <w:szCs w:val="28"/>
        </w:rPr>
        <w:t>l</w:t>
      </w:r>
      <w:r>
        <w:rPr>
          <w:rFonts w:eastAsia="Tahoma"/>
          <w:color w:val="000000"/>
          <w:sz w:val="28"/>
          <w:szCs w:val="28"/>
        </w:rPr>
        <w:t> nước dứa: 95 000 đồng</w:t>
      </w:r>
      <w:r>
        <w:rPr>
          <w:rFonts w:eastAsia="Tahoma"/>
          <w:color w:val="000000"/>
          <w:sz w:val="28"/>
          <w:szCs w:val="28"/>
        </w:rPr>
        <w:br/>
        <w:t>Hộp 1</w:t>
      </w:r>
      <w:r>
        <w:rPr>
          <w:rFonts w:eastAsia="Tahoma"/>
          <w:i/>
          <w:iCs/>
          <w:color w:val="000000"/>
          <w:sz w:val="28"/>
          <w:szCs w:val="28"/>
        </w:rPr>
        <w:t> </w:t>
      </w:r>
      <w:r>
        <w:rPr>
          <w:rStyle w:val="Emphasis"/>
          <w:rFonts w:eastAsia="Tahoma"/>
          <w:color w:val="000000"/>
          <w:sz w:val="28"/>
          <w:szCs w:val="28"/>
        </w:rPr>
        <w:t>l</w:t>
      </w:r>
      <w:r>
        <w:rPr>
          <w:rFonts w:eastAsia="Tahoma"/>
          <w:color w:val="000000"/>
          <w:sz w:val="28"/>
          <w:szCs w:val="28"/>
        </w:rPr>
        <w:t> nước cà rốt: 120 000 đồng</w:t>
      </w:r>
      <w:r>
        <w:rPr>
          <w:rFonts w:eastAsia="Tahoma"/>
          <w:color w:val="000000"/>
          <w:sz w:val="28"/>
          <w:szCs w:val="28"/>
        </w:rPr>
        <w:br/>
        <w:t>Công thức pha chế bao gồm: 150ml nước ép cam, 500ml nước ép dứa và 350ml nước ép cà rốt.</w:t>
      </w:r>
      <w:r>
        <w:rPr>
          <w:rFonts w:eastAsia="Tahoma"/>
          <w:color w:val="000000"/>
          <w:sz w:val="28"/>
          <w:szCs w:val="28"/>
        </w:rPr>
        <w:br/>
        <w:t>Hỏi Vui đã tốn bao nhiêu tiền để mua nguyên liệu?</w:t>
      </w:r>
    </w:p>
    <w:p w14:paraId="1506874B"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Style w:val="Emphasis"/>
          <w:rFonts w:eastAsia="Tahoma"/>
          <w:i w:val="0"/>
          <w:iCs w:val="0"/>
          <w:color w:val="000000"/>
          <w:sz w:val="28"/>
          <w:szCs w:val="28"/>
        </w:rPr>
        <w:br/>
      </w:r>
      <w:r>
        <w:rPr>
          <w:rStyle w:val="Strong"/>
          <w:rFonts w:eastAsia="Tahoma"/>
          <w:color w:val="000000"/>
          <w:sz w:val="28"/>
          <w:szCs w:val="28"/>
        </w:rPr>
        <w:t>Bài 10:</w:t>
      </w:r>
      <w:r>
        <w:rPr>
          <w:rFonts w:eastAsia="Tahoma"/>
          <w:color w:val="000000"/>
          <w:sz w:val="28"/>
          <w:szCs w:val="28"/>
        </w:rPr>
        <w:t> Tìm 1 số thập phân có 4 đơn vị, 3 phần mười, 5 phần nghìn. Chọn đáp án đúng:</w:t>
      </w:r>
      <w:r>
        <w:rPr>
          <w:rFonts w:eastAsia="Tahoma"/>
          <w:color w:val="000000"/>
          <w:sz w:val="28"/>
          <w:szCs w:val="28"/>
        </w:rPr>
        <w:br/>
        <w:t>A. 4,503                   B. 4,35                       C. 4,53                       D. 4,305</w:t>
      </w:r>
    </w:p>
    <w:p w14:paraId="36811234" w14:textId="77777777" w:rsidR="00064BE1" w:rsidRDefault="00436BFA">
      <w:pPr>
        <w:pStyle w:val="Heading4"/>
        <w:spacing w:beforeAutospacing="0" w:after="263" w:afterAutospacing="0"/>
        <w:rPr>
          <w:rFonts w:ascii="Times New Roman" w:eastAsia="Tahoma" w:hAnsi="Times New Roman" w:hint="default"/>
          <w:b w:val="0"/>
          <w:bCs w:val="0"/>
          <w:color w:val="000000"/>
          <w:sz w:val="28"/>
          <w:szCs w:val="28"/>
        </w:rPr>
      </w:pPr>
      <w:r>
        <w:rPr>
          <w:rStyle w:val="Strong"/>
          <w:rFonts w:ascii="Times New Roman" w:eastAsia="Tahoma" w:hAnsi="Times New Roman" w:hint="default"/>
          <w:b/>
          <w:bCs/>
          <w:color w:val="000000"/>
          <w:sz w:val="28"/>
          <w:szCs w:val="28"/>
        </w:rPr>
        <w:t>PHẦN 2. TỰ LUẬN</w:t>
      </w:r>
      <w:r>
        <w:rPr>
          <w:rStyle w:val="Strong"/>
          <w:rFonts w:ascii="Times New Roman" w:eastAsia="Tahoma" w:hAnsi="Times New Roman" w:hint="default"/>
          <w:b/>
          <w:bCs/>
          <w:color w:val="000000"/>
          <w:sz w:val="28"/>
          <w:szCs w:val="28"/>
        </w:rPr>
        <w:br/>
        <w:t>Câu 1</w:t>
      </w:r>
      <w:r>
        <w:rPr>
          <w:rFonts w:ascii="Times New Roman" w:eastAsia="Tahoma" w:hAnsi="Times New Roman" w:hint="default"/>
          <w:color w:val="000000"/>
          <w:sz w:val="28"/>
          <w:szCs w:val="28"/>
        </w:rPr>
        <w:t>:</w:t>
      </w:r>
      <w:r>
        <w:rPr>
          <w:rFonts w:ascii="Times New Roman" w:eastAsia="Tahoma" w:hAnsi="Times New Roman" w:hint="default"/>
          <w:b w:val="0"/>
          <w:bCs w:val="0"/>
          <w:color w:val="000000"/>
          <w:sz w:val="28"/>
          <w:szCs w:val="28"/>
        </w:rPr>
        <w:t xml:space="preserve"> Trong câu lạc bộ khoa học, </w:t>
      </w:r>
      <m:oMath>
        <m:f>
          <m:fPr>
            <m:ctrlPr>
              <w:rPr>
                <w:rFonts w:ascii="Cambria Math" w:hAnsi="Cambria Math" w:hint="default"/>
                <w:bCs w:val="0"/>
                <w:i/>
                <w:color w:val="000000"/>
                <w:sz w:val="28"/>
                <w:szCs w:val="28"/>
              </w:rPr>
            </m:ctrlPr>
          </m:fPr>
          <m:num>
            <m:r>
              <m:rPr>
                <m:sty m:val="bi"/>
              </m:rPr>
              <w:rPr>
                <w:rFonts w:ascii="Cambria Math" w:hAnsi="Cambria Math" w:hint="default"/>
                <w:color w:val="000000"/>
                <w:sz w:val="28"/>
                <w:szCs w:val="28"/>
              </w:rPr>
              <m:t>1</m:t>
            </m:r>
          </m:num>
          <m:den>
            <m:r>
              <m:rPr>
                <m:sty m:val="bi"/>
              </m:rPr>
              <w:rPr>
                <w:rFonts w:ascii="Cambria Math" w:hAnsi="Cambria Math" w:hint="default"/>
                <w:color w:val="000000"/>
                <w:sz w:val="28"/>
                <w:szCs w:val="28"/>
              </w:rPr>
              <m:t>5</m:t>
            </m:r>
          </m:den>
        </m:f>
      </m:oMath>
      <w:r>
        <w:rPr>
          <w:rFonts w:ascii="Times New Roman" w:eastAsia="Tahoma" w:hAnsi="Times New Roman" w:hint="default"/>
          <w:b w:val="0"/>
          <w:bCs w:val="0"/>
          <w:color w:val="000000"/>
          <w:sz w:val="28"/>
          <w:szCs w:val="28"/>
        </w:rPr>
        <w:t> số học sinh nam bằng </w:t>
      </w:r>
      <m:oMath>
        <m:f>
          <m:fPr>
            <m:ctrlPr>
              <w:rPr>
                <w:rFonts w:ascii="Cambria Math" w:hAnsi="Cambria Math" w:hint="default"/>
                <w:bCs w:val="0"/>
                <w:i/>
                <w:color w:val="000000"/>
                <w:sz w:val="28"/>
                <w:szCs w:val="28"/>
              </w:rPr>
            </m:ctrlPr>
          </m:fPr>
          <m:num>
            <m:r>
              <m:rPr>
                <m:sty m:val="bi"/>
              </m:rPr>
              <w:rPr>
                <w:rFonts w:ascii="Cambria Math" w:hAnsi="Cambria Math" w:hint="default"/>
                <w:color w:val="000000"/>
                <w:sz w:val="28"/>
                <w:szCs w:val="28"/>
              </w:rPr>
              <m:t>5</m:t>
            </m:r>
          </m:num>
          <m:den>
            <m:r>
              <m:rPr>
                <m:sty m:val="bi"/>
              </m:rPr>
              <w:rPr>
                <w:rFonts w:ascii="Cambria Math" w:hAnsi="Cambria Math" w:hint="default"/>
                <w:color w:val="000000"/>
                <w:sz w:val="28"/>
                <w:szCs w:val="28"/>
              </w:rPr>
              <m:t>11</m:t>
            </m:r>
          </m:den>
        </m:f>
      </m:oMath>
      <w:r>
        <w:rPr>
          <w:rFonts w:ascii="Times New Roman" w:eastAsia="Tahoma" w:hAnsi="Times New Roman" w:hint="default"/>
          <w:b w:val="0"/>
          <w:bCs w:val="0"/>
          <w:color w:val="000000"/>
          <w:sz w:val="28"/>
          <w:szCs w:val="28"/>
        </w:rPr>
        <w:t> số học sinh nữ. Khi thêm 16 học sinh nam thì số học sinh nam gấp 3 lần số học sinh nữ. Tính số học sinh của câu lạc bộ khoa học.</w:t>
      </w:r>
      <w:r>
        <w:rPr>
          <w:rFonts w:ascii="Times New Roman" w:eastAsia="Tahoma" w:hAnsi="Times New Roman" w:hint="default"/>
          <w:b w:val="0"/>
          <w:bCs w:val="0"/>
          <w:color w:val="000000"/>
          <w:sz w:val="28"/>
          <w:szCs w:val="28"/>
        </w:rPr>
        <w:br/>
      </w:r>
      <w:r>
        <w:rPr>
          <w:rStyle w:val="Strong"/>
          <w:rFonts w:ascii="Times New Roman" w:eastAsia="Tahoma" w:hAnsi="Times New Roman" w:hint="default"/>
          <w:b/>
          <w:bCs/>
          <w:color w:val="000000"/>
          <w:sz w:val="28"/>
          <w:szCs w:val="28"/>
        </w:rPr>
        <w:t>Câu 2</w:t>
      </w:r>
      <w:r>
        <w:rPr>
          <w:rFonts w:ascii="Times New Roman" w:eastAsia="Tahoma" w:hAnsi="Times New Roman" w:hint="default"/>
          <w:color w:val="000000"/>
          <w:sz w:val="28"/>
          <w:szCs w:val="28"/>
        </w:rPr>
        <w:t>:</w:t>
      </w:r>
      <w:r>
        <w:rPr>
          <w:rFonts w:ascii="Times New Roman" w:eastAsia="Tahoma" w:hAnsi="Times New Roman" w:hint="default"/>
          <w:b w:val="0"/>
          <w:bCs w:val="0"/>
          <w:color w:val="000000"/>
          <w:sz w:val="28"/>
          <w:szCs w:val="28"/>
        </w:rPr>
        <w:t xml:space="preserve"> Hiệp hội ASEAN được thành lập năm 1967. Tính đến năm 2015 thì số năm Việt Nam tham gia bằng </w:t>
      </w:r>
      <m:oMath>
        <m:f>
          <m:fPr>
            <m:ctrlPr>
              <w:rPr>
                <w:rFonts w:ascii="Cambria Math" w:hAnsi="Cambria Math" w:hint="default"/>
                <w:bCs w:val="0"/>
                <w:i/>
                <w:color w:val="000000"/>
                <w:sz w:val="28"/>
                <w:szCs w:val="28"/>
              </w:rPr>
            </m:ctrlPr>
          </m:fPr>
          <m:num>
            <m:r>
              <m:rPr>
                <m:sty m:val="bi"/>
              </m:rPr>
              <w:rPr>
                <w:rFonts w:ascii="Cambria Math" w:hAnsi="Cambria Math" w:hint="default"/>
                <w:color w:val="000000"/>
                <w:sz w:val="28"/>
                <w:szCs w:val="28"/>
              </w:rPr>
              <m:t>5</m:t>
            </m:r>
          </m:num>
          <m:den>
            <m:r>
              <m:rPr>
                <m:sty m:val="bi"/>
              </m:rPr>
              <w:rPr>
                <w:rFonts w:ascii="Cambria Math" w:hAnsi="Cambria Math" w:hint="default"/>
                <w:color w:val="000000"/>
                <w:sz w:val="28"/>
                <w:szCs w:val="28"/>
              </w:rPr>
              <m:t>12</m:t>
            </m:r>
          </m:den>
        </m:f>
      </m:oMath>
      <w:r>
        <w:rPr>
          <w:rFonts w:ascii="Times New Roman" w:hAnsi="Times New Roman" w:hint="default"/>
          <w:bCs w:val="0"/>
          <w:color w:val="000000"/>
          <w:sz w:val="28"/>
          <w:szCs w:val="28"/>
        </w:rPr>
        <w:t xml:space="preserve"> </w:t>
      </w:r>
      <w:r>
        <w:rPr>
          <w:rFonts w:ascii="Times New Roman" w:eastAsia="Tahoma" w:hAnsi="Times New Roman" w:hint="default"/>
          <w:b w:val="0"/>
          <w:bCs w:val="0"/>
          <w:color w:val="000000"/>
          <w:sz w:val="28"/>
          <w:szCs w:val="28"/>
        </w:rPr>
        <w:t>số năm mà Hiệp hội bắt đầu tổ chức. Hỏi:</w:t>
      </w:r>
      <w:r>
        <w:rPr>
          <w:rFonts w:ascii="Times New Roman" w:eastAsia="Tahoma" w:hAnsi="Times New Roman" w:hint="default"/>
          <w:b w:val="0"/>
          <w:bCs w:val="0"/>
          <w:color w:val="000000"/>
          <w:sz w:val="28"/>
          <w:szCs w:val="28"/>
        </w:rPr>
        <w:br/>
        <w:t>a) Năm bao nhiêu thì Việt Nam tham gia hiệp hội.</w:t>
      </w:r>
      <w:r>
        <w:rPr>
          <w:rFonts w:ascii="Times New Roman" w:eastAsia="Tahoma" w:hAnsi="Times New Roman" w:hint="default"/>
          <w:b w:val="0"/>
          <w:bCs w:val="0"/>
          <w:color w:val="000000"/>
          <w:sz w:val="28"/>
          <w:szCs w:val="28"/>
        </w:rPr>
        <w:br/>
        <w:t>b) Biết năm mà Lào tham gia sau Việt Nam nhưng trước 2010. Biết tổng số năm mà Lào và Việt Nam tham gia tính đến năm 2015 chia hết cho 3. Hỏi Lào tham gia vào năm nào?</w:t>
      </w:r>
    </w:p>
    <w:p w14:paraId="10A41316" w14:textId="77777777" w:rsidR="00064BE1" w:rsidRDefault="00436BFA">
      <w:pPr>
        <w:jc w:val="center"/>
        <w:rPr>
          <w:rFonts w:ascii="Times New Roman" w:eastAsia="Tahoma" w:hAnsi="Times New Roman" w:cs="Times New Roman"/>
          <w:b/>
          <w:bCs/>
          <w:color w:val="C00000"/>
        </w:rPr>
      </w:pPr>
      <w:r>
        <w:rPr>
          <w:rFonts w:ascii="Times New Roman" w:eastAsia="Tahoma" w:hAnsi="Times New Roman" w:cs="Times New Roman"/>
          <w:color w:val="000000"/>
        </w:rPr>
        <w:br/>
      </w:r>
      <w:r>
        <w:rPr>
          <w:rFonts w:ascii="Times New Roman" w:eastAsia="Tahoma" w:hAnsi="Times New Roman" w:cs="Times New Roman"/>
          <w:b/>
          <w:bCs/>
          <w:color w:val="C00000"/>
        </w:rPr>
        <w:t>ĐỀ SỐ 6</w:t>
      </w:r>
    </w:p>
    <w:p w14:paraId="017CDD55"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1: ĐIỀN ĐÁP SỐ</w:t>
      </w:r>
      <w:r>
        <w:rPr>
          <w:rFonts w:eastAsia="Tahoma"/>
          <w:color w:val="000000"/>
          <w:sz w:val="28"/>
          <w:szCs w:val="28"/>
        </w:rPr>
        <w:t> (Mỗi câu hỏi 0,75 điểm)</w:t>
      </w:r>
      <w:r>
        <w:rPr>
          <w:rFonts w:eastAsia="Tahoma"/>
          <w:color w:val="000000"/>
          <w:sz w:val="28"/>
          <w:szCs w:val="28"/>
        </w:rPr>
        <w:br/>
      </w:r>
      <w:r>
        <w:rPr>
          <w:rStyle w:val="Strong"/>
          <w:rFonts w:eastAsia="Tahoma"/>
          <w:color w:val="000000"/>
          <w:sz w:val="28"/>
          <w:szCs w:val="28"/>
        </w:rPr>
        <w:t>Câu 1. </w:t>
      </w:r>
      <w:r>
        <w:rPr>
          <w:rFonts w:eastAsia="Tahoma"/>
          <w:color w:val="000000"/>
          <w:sz w:val="28"/>
          <w:szCs w:val="28"/>
        </w:rPr>
        <w:t>Tính giá trị biểu thức: B = 13,28 × 9,9 + 13,28 × 0,1</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Câu 2. </w:t>
      </w:r>
      <w:r>
        <w:rPr>
          <w:rFonts w:eastAsia="Tahoma"/>
          <w:color w:val="000000"/>
          <w:sz w:val="28"/>
          <w:szCs w:val="28"/>
        </w:rPr>
        <w:t>Hùng và Cường hẹn nhau lúc 8 giờ 40 phút. Hùng đến lúc 8 giờ 20 phút. Cường đến muộn 12 phút. Hỏi Hùng phải đợi Cường bao nhiêu lâu?</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Câu 3.</w:t>
      </w:r>
      <w:r>
        <w:rPr>
          <w:rFonts w:eastAsia="Tahoma"/>
          <w:color w:val="000000"/>
          <w:sz w:val="28"/>
          <w:szCs w:val="28"/>
        </w:rPr>
        <w:t> 32% của một số là 6,4. Vậy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8</m:t>
            </m:r>
          </m:den>
        </m:f>
      </m:oMath>
      <w:r>
        <w:rPr>
          <w:color w:val="000000"/>
          <w:sz w:val="28"/>
          <w:szCs w:val="28"/>
        </w:rPr>
        <w:t xml:space="preserve"> </w:t>
      </w:r>
      <w:r>
        <w:rPr>
          <w:rFonts w:eastAsia="Tahoma"/>
          <w:color w:val="000000"/>
          <w:sz w:val="28"/>
          <w:szCs w:val="28"/>
        </w:rPr>
        <w:t>của số đó là bao nhiêu?</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Câu 4. </w:t>
      </w:r>
      <w:r>
        <w:rPr>
          <w:rFonts w:eastAsia="Tahoma"/>
          <w:color w:val="000000"/>
          <w:sz w:val="28"/>
          <w:szCs w:val="28"/>
        </w:rPr>
        <w:t>Cho 1 hình lập phương có diện tích toàn phần lớn hơn diện tích xung quanh là 72 cm</w:t>
      </w:r>
      <w:r>
        <w:rPr>
          <w:rFonts w:eastAsia="Tahoma"/>
          <w:color w:val="000000"/>
          <w:sz w:val="28"/>
          <w:szCs w:val="28"/>
          <w:vertAlign w:val="superscript"/>
        </w:rPr>
        <w:t>2</w:t>
      </w:r>
      <w:r>
        <w:rPr>
          <w:rFonts w:eastAsia="Tahoma"/>
          <w:color w:val="000000"/>
          <w:sz w:val="28"/>
          <w:szCs w:val="28"/>
        </w:rPr>
        <w:t>. Tính thể tích hình lập lương đó?</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Câu 5. </w:t>
      </w:r>
      <w:r>
        <w:rPr>
          <w:rFonts w:eastAsia="Tahoma"/>
          <w:color w:val="000000"/>
          <w:sz w:val="28"/>
          <w:szCs w:val="28"/>
        </w:rPr>
        <w:t>Lớp 5A có 50 học sinh. Trong đó có 50% bạn thích đá bóng, 12% bạn thích chạy, 18% bạn thích đá cầu. Số còn lại thích chơi cầu lông. Hỏi số bạn thích chơi cầu lông là bao nhiêu?</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Câu 6. </w:t>
      </w:r>
      <w:r>
        <w:rPr>
          <w:rFonts w:eastAsia="Tahoma"/>
          <w:color w:val="000000"/>
          <w:sz w:val="28"/>
          <w:szCs w:val="28"/>
        </w:rPr>
        <w:t>Hai số có hiệu là 1554. Tổng của 2 số là </w:t>
      </w:r>
      <m:oMath>
        <m:bar>
          <m:barPr>
            <m:pos m:val="top"/>
            <m:ctrlPr>
              <w:rPr>
                <w:rFonts w:ascii="Cambria Math" w:hAnsi="Cambria Math"/>
                <w:i/>
                <w:color w:val="000000"/>
                <w:sz w:val="28"/>
                <w:szCs w:val="28"/>
              </w:rPr>
            </m:ctrlPr>
          </m:barPr>
          <m:e>
            <m:r>
              <w:rPr>
                <w:rFonts w:ascii="Cambria Math" w:hAnsi="Cambria Math"/>
                <w:color w:val="000000"/>
                <w:sz w:val="28"/>
                <w:szCs w:val="28"/>
              </w:rPr>
              <m:t>2x3y</m:t>
            </m:r>
          </m:e>
        </m:bar>
      </m:oMath>
      <w:r>
        <w:rPr>
          <w:rFonts w:eastAsia="Tahoma"/>
          <w:color w:val="000000"/>
          <w:sz w:val="28"/>
          <w:szCs w:val="28"/>
        </w:rPr>
        <w:t> chia hết cho 2, 5 và 9. Hỏi số lớn là số nào ?</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Câu 7. </w:t>
      </w:r>
      <w:r>
        <w:rPr>
          <w:rFonts w:eastAsia="Tahoma"/>
          <w:color w:val="000000"/>
          <w:sz w:val="28"/>
          <w:szCs w:val="28"/>
        </w:rPr>
        <w:t xml:space="preserve">Lúc 14h một xe đi từ A đến B với vận tốc 30km/giờ. Đến 14giờ 45 phút, xe đó nghỉ </w:t>
      </w:r>
      <w:r>
        <w:rPr>
          <w:rFonts w:eastAsia="Tahoma"/>
          <w:color w:val="000000"/>
          <w:sz w:val="28"/>
          <w:szCs w:val="28"/>
        </w:rPr>
        <w:lastRenderedPageBreak/>
        <w:t>15 phút. Sau đó xe đó đi nốt quãng đường với vận tốc 40km/giờ. Đến 16 giờ 12 phút thì xe tới B. Tính độ dài quãng đường AB ?</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p>
    <w:p w14:paraId="2E43AB0B"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8.</w:t>
      </w:r>
      <w:r>
        <w:rPr>
          <w:rFonts w:eastAsia="Tahoma"/>
          <w:color w:val="000000"/>
          <w:sz w:val="28"/>
          <w:szCs w:val="28"/>
        </w:rPr>
        <w:t> Cho hình vẽ, biết S</w:t>
      </w:r>
      <w:r>
        <w:rPr>
          <w:rFonts w:eastAsia="Tahoma"/>
          <w:color w:val="000000"/>
          <w:sz w:val="28"/>
          <w:szCs w:val="28"/>
          <w:vertAlign w:val="subscript"/>
        </w:rPr>
        <w:t>KQBC</w:t>
      </w:r>
      <w:r>
        <w:rPr>
          <w:rFonts w:eastAsia="Tahoma"/>
          <w:color w:val="000000"/>
          <w:sz w:val="28"/>
          <w:szCs w:val="28"/>
        </w:rPr>
        <w:t> = 26 cm</w:t>
      </w:r>
      <w:r>
        <w:rPr>
          <w:rFonts w:eastAsia="Tahoma"/>
          <w:color w:val="000000"/>
          <w:sz w:val="28"/>
          <w:szCs w:val="28"/>
          <w:vertAlign w:val="superscript"/>
        </w:rPr>
        <w:t>2</w:t>
      </w:r>
      <w:r>
        <w:rPr>
          <w:rFonts w:eastAsia="Tahoma"/>
          <w:color w:val="000000"/>
          <w:sz w:val="28"/>
          <w:szCs w:val="28"/>
        </w:rPr>
        <w:t xml:space="preserve"> và  </w:t>
      </w:r>
      <m:oMath>
        <m:f>
          <m:fPr>
            <m:ctrlPr>
              <w:rPr>
                <w:rFonts w:ascii="Cambria Math" w:hAnsi="Cambria Math"/>
                <w:color w:val="000000"/>
                <w:sz w:val="28"/>
                <w:szCs w:val="28"/>
              </w:rPr>
            </m:ctrlPr>
          </m:fPr>
          <m:num>
            <m:r>
              <m:rPr>
                <m:sty m:val="p"/>
              </m:rPr>
              <w:rPr>
                <w:rFonts w:ascii="Cambria Math" w:hAnsi="Cambria Math"/>
                <w:color w:val="000000"/>
                <w:sz w:val="28"/>
                <w:szCs w:val="28"/>
              </w:rPr>
              <m:t>BQ</m:t>
            </m:r>
          </m:num>
          <m:den>
            <m:r>
              <m:rPr>
                <m:sty m:val="p"/>
              </m:rPr>
              <w:rPr>
                <w:rFonts w:ascii="Cambria Math" w:hAnsi="Cambria Math"/>
                <w:color w:val="000000"/>
                <w:sz w:val="28"/>
                <w:szCs w:val="28"/>
              </w:rPr>
              <m:t>AB</m:t>
            </m:r>
          </m:den>
        </m:f>
      </m:oMath>
      <w:r>
        <w:rPr>
          <w:color w:val="000000"/>
          <w:sz w:val="28"/>
          <w:szCs w:val="28"/>
        </w:rPr>
        <w:t xml:space="preserve"> =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rFonts w:eastAsia="Tahoma"/>
          <w:color w:val="000000"/>
          <w:sz w:val="28"/>
          <w:szCs w:val="28"/>
        </w:rPr>
        <w:t xml:space="preserve"> ;  </w:t>
      </w:r>
      <m:oMath>
        <m:f>
          <m:fPr>
            <m:ctrlPr>
              <w:rPr>
                <w:rFonts w:ascii="Cambria Math" w:hAnsi="Cambria Math"/>
                <w:color w:val="000000"/>
                <w:sz w:val="28"/>
                <w:szCs w:val="28"/>
              </w:rPr>
            </m:ctrlPr>
          </m:fPr>
          <m:num>
            <m:r>
              <m:rPr>
                <m:sty m:val="p"/>
              </m:rPr>
              <w:rPr>
                <w:rFonts w:ascii="Cambria Math" w:hAnsi="Cambria Math"/>
                <w:color w:val="000000"/>
                <w:sz w:val="28"/>
                <w:szCs w:val="28"/>
              </w:rPr>
              <m:t>AK</m:t>
            </m:r>
          </m:num>
          <m:den>
            <m:r>
              <m:rPr>
                <m:sty m:val="p"/>
              </m:rPr>
              <w:rPr>
                <w:rFonts w:ascii="Cambria Math" w:hAnsi="Cambria Math"/>
                <w:color w:val="000000"/>
                <w:sz w:val="28"/>
                <w:szCs w:val="28"/>
              </w:rPr>
              <m:t>AC</m:t>
            </m:r>
          </m:den>
        </m:f>
      </m:oMath>
      <w:r>
        <w:rPr>
          <w:color w:val="000000"/>
          <w:sz w:val="28"/>
          <w:szCs w:val="28"/>
        </w:rPr>
        <w:t xml:space="preserve"> =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 </w:t>
      </w:r>
      <w:r>
        <w:rPr>
          <w:rFonts w:eastAsia="Tahoma"/>
          <w:color w:val="000000"/>
          <w:sz w:val="28"/>
          <w:szCs w:val="28"/>
        </w:rPr>
        <w:t>Tính S</w:t>
      </w:r>
      <w:r>
        <w:rPr>
          <w:rFonts w:eastAsia="Tahoma"/>
          <w:color w:val="000000"/>
          <w:sz w:val="28"/>
          <w:szCs w:val="28"/>
          <w:vertAlign w:val="subscript"/>
        </w:rPr>
        <w:t>AKQ</w:t>
      </w:r>
      <w:r>
        <w:rPr>
          <w:rFonts w:eastAsia="Tahoma"/>
          <w:color w:val="000000"/>
          <w:sz w:val="28"/>
          <w:szCs w:val="28"/>
        </w:rPr>
        <w:t>.</w:t>
      </w:r>
    </w:p>
    <w:p w14:paraId="7505A26E" w14:textId="77777777" w:rsidR="00064BE1" w:rsidRDefault="00436BFA">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28859C11" wp14:editId="28C10A73">
            <wp:extent cx="3350260" cy="1867535"/>
            <wp:effectExtent l="0" t="0" r="2540" b="18415"/>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11"/>
                    <a:stretch>
                      <a:fillRect/>
                    </a:stretch>
                  </pic:blipFill>
                  <pic:spPr>
                    <a:xfrm>
                      <a:off x="0" y="0"/>
                      <a:ext cx="3350260" cy="1867535"/>
                    </a:xfrm>
                    <a:prstGeom prst="rect">
                      <a:avLst/>
                    </a:prstGeom>
                    <a:noFill/>
                    <a:ln w="9525">
                      <a:noFill/>
                    </a:ln>
                  </pic:spPr>
                </pic:pic>
              </a:graphicData>
            </a:graphic>
          </wp:inline>
        </w:drawing>
      </w:r>
    </w:p>
    <w:p w14:paraId="74354EB4" w14:textId="77777777" w:rsidR="00064BE1" w:rsidRDefault="00436BFA">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w:t>
      </w:r>
      <w:r>
        <w:rPr>
          <w:rFonts w:eastAsia="Tahoma"/>
          <w:color w:val="000000"/>
          <w:sz w:val="28"/>
          <w:szCs w:val="28"/>
        </w:rPr>
        <w:t>.................</w:t>
      </w:r>
    </w:p>
    <w:p w14:paraId="3C1957D6"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2: TỰ LUẬN</w:t>
      </w:r>
      <w:r>
        <w:rPr>
          <w:rFonts w:eastAsia="Tahoma"/>
          <w:color w:val="000000"/>
          <w:sz w:val="28"/>
          <w:szCs w:val="28"/>
        </w:rPr>
        <w:t> (mỗi câu 2 điểm)</w:t>
      </w:r>
    </w:p>
    <w:p w14:paraId="334B7DB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9.</w:t>
      </w:r>
      <w:r>
        <w:rPr>
          <w:rFonts w:eastAsia="Tahoma"/>
          <w:color w:val="000000"/>
          <w:sz w:val="28"/>
          <w:szCs w:val="28"/>
        </w:rPr>
        <w:t> Cho kệ sách có 3 tầng với 700 quyển sách. 40% số sách ở tầng 1.</w:t>
      </w:r>
    </w:p>
    <w:p w14:paraId="7223A30F"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Tính số sách ở tầng 1.</w:t>
      </w:r>
    </w:p>
    <w:p w14:paraId="5C3369C3"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b) Nếu chuyển nửa số sách từ tầng 3 sang tầng 2 thì số sách tầng 3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rFonts w:eastAsia="Tahoma"/>
          <w:color w:val="000000"/>
          <w:sz w:val="28"/>
          <w:szCs w:val="28"/>
        </w:rPr>
        <w:t> số sách ở tầng 2. Tính số sách mỗi tầng ban đầu?</w:t>
      </w:r>
    </w:p>
    <w:p w14:paraId="3B6D4CA9"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10.</w:t>
      </w:r>
      <w:r>
        <w:rPr>
          <w:rFonts w:eastAsia="Tahoma"/>
          <w:color w:val="000000"/>
          <w:sz w:val="28"/>
          <w:szCs w:val="28"/>
        </w:rPr>
        <w:t> Nam viết lên bảng 3 số 1, 2, 3. Nam xóa đi 2 số a, b và thay bằng một số là </w:t>
      </w:r>
      <w:r>
        <w:rPr>
          <w:rFonts w:eastAsia="Tahoma"/>
          <w:color w:val="000000"/>
          <w:sz w:val="28"/>
          <w:szCs w:val="28"/>
        </w:rPr>
        <w:br/>
      </w:r>
      <w:r>
        <w:rPr>
          <w:rFonts w:eastAsia="MJXc-TeX-math-Iw"/>
          <w:color w:val="000000"/>
          <w:sz w:val="28"/>
          <w:szCs w:val="28"/>
        </w:rPr>
        <w:t xml:space="preserve">c </w:t>
      </w:r>
      <w:r>
        <w:rPr>
          <w:rFonts w:eastAsia="MJXc-TeX-main-Rw"/>
          <w:color w:val="000000"/>
          <w:sz w:val="28"/>
          <w:szCs w:val="28"/>
        </w:rPr>
        <w:t xml:space="preserve">= </w:t>
      </w:r>
      <m:oMath>
        <m:f>
          <m:fPr>
            <m:ctrlPr>
              <w:rPr>
                <w:rFonts w:ascii="Cambria Math" w:hAnsi="Cambria Math"/>
                <w:iCs/>
                <w:color w:val="000000"/>
                <w:sz w:val="28"/>
                <w:szCs w:val="28"/>
              </w:rPr>
            </m:ctrlPr>
          </m:fPr>
          <m:num>
            <m:r>
              <m:rPr>
                <m:sty m:val="p"/>
              </m:rPr>
              <w:rPr>
                <w:rFonts w:ascii="Cambria Math" w:hAnsi="Cambria Math"/>
                <w:color w:val="000000"/>
                <w:sz w:val="28"/>
                <w:szCs w:val="28"/>
              </w:rPr>
              <m:t>a x b</m:t>
            </m:r>
          </m:num>
          <m:den>
            <m:r>
              <m:rPr>
                <m:sty m:val="p"/>
              </m:rPr>
              <w:rPr>
                <w:rFonts w:ascii="Cambria Math" w:hAnsi="Cambria Math"/>
                <w:color w:val="000000"/>
                <w:sz w:val="28"/>
                <w:szCs w:val="28"/>
              </w:rPr>
              <m:t>a + b</m:t>
            </m:r>
          </m:den>
        </m:f>
      </m:oMath>
      <w:r>
        <w:rPr>
          <w:iCs/>
          <w:color w:val="000000"/>
          <w:sz w:val="28"/>
          <w:szCs w:val="28"/>
        </w:rPr>
        <w:t xml:space="preserve"> </w:t>
      </w:r>
      <w:r>
        <w:rPr>
          <w:rFonts w:eastAsia="Tahoma"/>
          <w:color w:val="000000"/>
          <w:sz w:val="28"/>
          <w:szCs w:val="28"/>
        </w:rPr>
        <w:t>Nam xóa cho đến khi chỉ còn 1 số.</w:t>
      </w:r>
    </w:p>
    <w:p w14:paraId="6B22BBAB"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Hỏi số đó là số nào? Vì sao?</w:t>
      </w:r>
    </w:p>
    <w:p w14:paraId="2E868BE1"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b) Nam cũng chơi trò chơi đó, nhưng có 5 số 1, 2, 3, 4, 5. Xong Nam nhận xét lần chơi nào cũng ra số cuối cùng giống nhau. Hỏi Nam nhận xét đúng hay sai? Vì sao?</w:t>
      </w:r>
    </w:p>
    <w:p w14:paraId="7AB0FAD8" w14:textId="77777777" w:rsidR="00064BE1" w:rsidRDefault="00064BE1">
      <w:pPr>
        <w:jc w:val="both"/>
        <w:rPr>
          <w:rFonts w:ascii="Times New Roman" w:eastAsia="Tahoma" w:hAnsi="Times New Roman" w:cs="Times New Roman"/>
          <w:color w:val="000000"/>
        </w:rPr>
      </w:pPr>
    </w:p>
    <w:p w14:paraId="729434F0" w14:textId="77777777" w:rsidR="00064BE1" w:rsidRDefault="00064BE1">
      <w:pPr>
        <w:jc w:val="both"/>
        <w:rPr>
          <w:rFonts w:ascii="Times New Roman" w:eastAsia="Tahoma" w:hAnsi="Times New Roman" w:cs="Times New Roman"/>
          <w:color w:val="000000"/>
        </w:rPr>
      </w:pPr>
    </w:p>
    <w:p w14:paraId="3ABFE0C9" w14:textId="77777777" w:rsidR="00064BE1" w:rsidRDefault="00436BFA">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7</w:t>
      </w:r>
    </w:p>
    <w:p w14:paraId="6E1F53C3"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I. ĐIỀN CÂU TRẢ LỜI VÀO Ô TRỐNG</w:t>
      </w:r>
      <w:r>
        <w:rPr>
          <w:rFonts w:eastAsia="Tahoma"/>
          <w:color w:val="000000"/>
          <w:sz w:val="28"/>
          <w:szCs w:val="28"/>
        </w:rPr>
        <w:br/>
      </w:r>
      <w:r>
        <w:rPr>
          <w:rStyle w:val="Strong"/>
          <w:rFonts w:eastAsia="Tahoma"/>
          <w:color w:val="000000"/>
          <w:sz w:val="28"/>
          <w:szCs w:val="28"/>
        </w:rPr>
        <w:t>Câu 1.</w:t>
      </w:r>
      <w:r>
        <w:rPr>
          <w:rFonts w:eastAsia="Tahoma"/>
          <w:color w:val="000000"/>
          <w:sz w:val="28"/>
          <w:szCs w:val="28"/>
        </w:rPr>
        <w:t> Tính: 0,14 × 253 × 3 – 4,2 x 5,3</w:t>
      </w:r>
      <w:r>
        <w:rPr>
          <w:rFonts w:eastAsia="Tahoma"/>
          <w:color w:val="000000"/>
          <w:sz w:val="28"/>
          <w:szCs w:val="28"/>
        </w:rPr>
        <w:br/>
      </w:r>
      <w:r>
        <w:rPr>
          <w:rStyle w:val="Strong"/>
          <w:rFonts w:eastAsia="Tahoma"/>
          <w:color w:val="000000"/>
          <w:sz w:val="28"/>
          <w:szCs w:val="28"/>
        </w:rPr>
        <w:t>Câu 2.</w:t>
      </w:r>
      <w:r>
        <w:rPr>
          <w:rFonts w:eastAsia="Tahoma"/>
          <w:color w:val="000000"/>
          <w:sz w:val="28"/>
          <w:szCs w:val="28"/>
        </w:rPr>
        <w:t> Biết số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2022ab  </m:t>
            </m:r>
          </m:e>
        </m:bar>
      </m:oMath>
      <w:r>
        <w:rPr>
          <w:rFonts w:eastAsia="Tahoma"/>
          <w:color w:val="000000"/>
          <w:sz w:val="28"/>
          <w:szCs w:val="28"/>
        </w:rPr>
        <w:t>chia hết cho cả 5 và 9 (b &gt; 0). Tìm </w:t>
      </w:r>
      <w:r>
        <w:rPr>
          <w:rFonts w:eastAsia="MJXc-TeX-math-Iw"/>
          <w:color w:val="000000"/>
          <w:sz w:val="28"/>
          <w:szCs w:val="28"/>
        </w:rPr>
        <w:t xml:space="preserve">a </w:t>
      </w:r>
      <w:r>
        <w:rPr>
          <w:rFonts w:eastAsia="MJXc-TeX-main-Rw"/>
          <w:color w:val="000000"/>
          <w:sz w:val="28"/>
          <w:szCs w:val="28"/>
        </w:rPr>
        <w:t xml:space="preserve">× </w:t>
      </w:r>
      <w:r>
        <w:rPr>
          <w:rFonts w:eastAsia="MJXc-TeX-math-Iw"/>
          <w:color w:val="000000"/>
          <w:sz w:val="28"/>
          <w:szCs w:val="28"/>
        </w:rPr>
        <w:t>b</w:t>
      </w:r>
      <w:r>
        <w:rPr>
          <w:rFonts w:eastAsia="Tahoma"/>
          <w:color w:val="000000"/>
          <w:sz w:val="28"/>
          <w:szCs w:val="28"/>
        </w:rPr>
        <w:t xml:space="preserve"> </w:t>
      </w:r>
      <w:r>
        <w:rPr>
          <w:rFonts w:eastAsia="Tahoma"/>
          <w:color w:val="000000"/>
          <w:sz w:val="28"/>
          <w:szCs w:val="28"/>
        </w:rPr>
        <w:br/>
      </w:r>
      <w:r>
        <w:rPr>
          <w:rStyle w:val="Strong"/>
          <w:rFonts w:eastAsia="Tahoma"/>
          <w:color w:val="000000"/>
          <w:sz w:val="28"/>
          <w:szCs w:val="28"/>
        </w:rPr>
        <w:t>Câu 3.</w:t>
      </w:r>
      <w:r>
        <w:rPr>
          <w:rFonts w:eastAsia="Tahoma"/>
          <w:color w:val="000000"/>
          <w:sz w:val="28"/>
          <w:szCs w:val="28"/>
        </w:rPr>
        <w:t> Tính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MJXc-TeX-size1-Rw"/>
          <w:color w:val="000000"/>
          <w:sz w:val="28"/>
          <w:szCs w:val="28"/>
        </w:rPr>
        <w:t xml:space="preserve">) </w:t>
      </w:r>
      <w:r>
        <w:rPr>
          <w:rFonts w:eastAsia="MJXc-TeX-main-Rw"/>
          <w:color w:val="000000"/>
          <w:sz w:val="28"/>
          <w:szCs w:val="28"/>
        </w:rPr>
        <w:t xml:space="preserve">×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MJXc-TeX-size1-Rw"/>
          <w:color w:val="000000"/>
          <w:sz w:val="28"/>
          <w:szCs w:val="28"/>
        </w:rPr>
        <w:t xml:space="preserve">) </w:t>
      </w:r>
      <w:r>
        <w:rPr>
          <w:rFonts w:eastAsia="MJXc-TeX-main-Rw"/>
          <w:color w:val="000000"/>
          <w:sz w:val="28"/>
          <w:szCs w:val="28"/>
        </w:rPr>
        <w:t xml:space="preserve">×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MJXc-TeX-size1-Rw"/>
          <w:color w:val="000000"/>
          <w:sz w:val="28"/>
          <w:szCs w:val="28"/>
        </w:rPr>
        <w:t xml:space="preserve">) </w:t>
      </w:r>
      <w:r>
        <w:rPr>
          <w:rFonts w:eastAsia="MJXc-TeX-main-Rw"/>
          <w:color w:val="000000"/>
          <w:sz w:val="28"/>
          <w:szCs w:val="28"/>
        </w:rPr>
        <w:t xml:space="preserve">×....× </w:t>
      </w:r>
      <w:r>
        <w:rPr>
          <w:rFonts w:eastAsia="MJXc-TeX-size1-Rw"/>
          <w:color w:val="000000"/>
          <w:sz w:val="28"/>
          <w:szCs w:val="28"/>
        </w:rPr>
        <w:t>(</w:t>
      </w:r>
      <w:r>
        <w:rPr>
          <w:rFonts w:eastAsia="MJXc-TeX-main-Rw"/>
          <w:color w:val="000000"/>
          <w:sz w:val="28"/>
          <w:szCs w:val="28"/>
        </w:rPr>
        <w:t xml:space="preserve">1 −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2022</m:t>
            </m:r>
          </m:den>
        </m:f>
      </m:oMath>
      <w:r>
        <w:rPr>
          <w:rFonts w:eastAsia="MJXc-TeX-size1-Rw"/>
          <w:color w:val="000000"/>
          <w:sz w:val="28"/>
          <w:szCs w:val="28"/>
        </w:rPr>
        <w:t>)</w:t>
      </w:r>
      <w:r>
        <w:rPr>
          <w:rFonts w:eastAsia="MJXc-TeX-size1-Rw"/>
          <w:color w:val="000000"/>
          <w:sz w:val="28"/>
          <w:szCs w:val="28"/>
        </w:rPr>
        <w:br/>
      </w:r>
      <w:r>
        <w:rPr>
          <w:rStyle w:val="Strong"/>
          <w:rFonts w:eastAsia="Tahoma"/>
          <w:color w:val="000000"/>
          <w:sz w:val="28"/>
          <w:szCs w:val="28"/>
        </w:rPr>
        <w:t>Câu 4.</w:t>
      </w:r>
      <w:r>
        <w:rPr>
          <w:rFonts w:eastAsia="Tahoma"/>
          <w:color w:val="000000"/>
          <w:sz w:val="28"/>
          <w:szCs w:val="28"/>
        </w:rPr>
        <w:t> Cho ba số có tổng bằng 2022. Biết số thứ nhất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số thứ hai, số thứ ba gấp đôi số thứ nhất. Tìm số lớn nhất.</w:t>
      </w:r>
      <w:r>
        <w:rPr>
          <w:rFonts w:eastAsia="Tahoma"/>
          <w:color w:val="000000"/>
          <w:sz w:val="28"/>
          <w:szCs w:val="28"/>
        </w:rPr>
        <w:br/>
      </w:r>
      <w:r>
        <w:rPr>
          <w:rStyle w:val="Strong"/>
          <w:rFonts w:eastAsia="Tahoma"/>
          <w:color w:val="000000"/>
          <w:sz w:val="28"/>
          <w:szCs w:val="28"/>
        </w:rPr>
        <w:t>Câu 5.</w:t>
      </w:r>
      <w:r>
        <w:rPr>
          <w:rFonts w:eastAsia="Tahoma"/>
          <w:color w:val="000000"/>
          <w:sz w:val="28"/>
          <w:szCs w:val="28"/>
        </w:rPr>
        <w:t> Một ô tô đi từ địa điểm A đến địa điểm B. Cùng lúc đó, 1 ô tô khác đi từ B về A, gặp ô tô thứ nhất tại điểm cách điểm A 140km. Biết ô tô thứ nhất đi từ A đến B hết 8 giờ và ô tô thứ hai đi từ B về A hết 7 giờ. Tính quãng đường AB.</w:t>
      </w:r>
      <w:r>
        <w:rPr>
          <w:rFonts w:eastAsia="Tahoma"/>
          <w:color w:val="000000"/>
          <w:sz w:val="28"/>
          <w:szCs w:val="28"/>
        </w:rPr>
        <w:br/>
      </w:r>
      <w:r>
        <w:rPr>
          <w:rStyle w:val="Strong"/>
          <w:rFonts w:eastAsia="Tahoma"/>
          <w:color w:val="000000"/>
          <w:sz w:val="28"/>
          <w:szCs w:val="28"/>
        </w:rPr>
        <w:lastRenderedPageBreak/>
        <w:t>Câu 6.</w:t>
      </w:r>
      <w:r>
        <w:rPr>
          <w:rFonts w:eastAsia="Tahoma"/>
          <w:color w:val="000000"/>
          <w:sz w:val="28"/>
          <w:szCs w:val="28"/>
        </w:rPr>
        <w:t> Một bể nước hình hộp chữ nhật có chiều dài 3m, chiều rộng 2m và chiều cao 1,6m. Người ta mở vòi cho nước chảy vào bể thì sau 1 giờ 15 phút bể đầy. Biết trong 1 giờ vòi chảy được 6756 lít nước. Hỏi ban đầu, trong bể có bao nhiêu lít nước?</w:t>
      </w:r>
      <w:r>
        <w:rPr>
          <w:rFonts w:eastAsia="Tahoma"/>
          <w:color w:val="000000"/>
          <w:sz w:val="28"/>
          <w:szCs w:val="28"/>
        </w:rPr>
        <w:br/>
      </w:r>
      <w:r>
        <w:rPr>
          <w:rStyle w:val="Strong"/>
          <w:rFonts w:eastAsia="Tahoma"/>
          <w:color w:val="000000"/>
          <w:sz w:val="28"/>
          <w:szCs w:val="28"/>
        </w:rPr>
        <w:t>Câu 7.</w:t>
      </w:r>
      <w:r>
        <w:rPr>
          <w:rFonts w:eastAsia="Tahoma"/>
          <w:color w:val="000000"/>
          <w:sz w:val="28"/>
          <w:szCs w:val="28"/>
        </w:rPr>
        <w:t> Cho hai số có tổng là 4055. Biết số bé có hai chữ số tận cùng là 23 và khi đổi chỗ hai chữ số cho nhau ta được số lớn. Tìm tích hai số đó.</w:t>
      </w:r>
      <w:r>
        <w:rPr>
          <w:rFonts w:eastAsia="Tahoma"/>
          <w:color w:val="000000"/>
          <w:sz w:val="28"/>
          <w:szCs w:val="28"/>
        </w:rPr>
        <w:br/>
      </w:r>
      <w:r>
        <w:rPr>
          <w:rStyle w:val="Strong"/>
          <w:rFonts w:eastAsia="Tahoma"/>
          <w:color w:val="000000"/>
          <w:sz w:val="28"/>
          <w:szCs w:val="28"/>
        </w:rPr>
        <w:t>Câu 8.</w:t>
      </w:r>
      <w:r>
        <w:rPr>
          <w:rFonts w:eastAsia="Tahoma"/>
          <w:color w:val="000000"/>
          <w:sz w:val="28"/>
          <w:szCs w:val="28"/>
        </w:rPr>
        <w:t> Có 18 lít nước được đựng trong các chai loại 400</w:t>
      </w:r>
      <w:r>
        <w:rPr>
          <w:rFonts w:eastAsia="Tahoma"/>
          <w:i/>
          <w:iCs/>
          <w:color w:val="000000"/>
          <w:sz w:val="28"/>
          <w:szCs w:val="28"/>
        </w:rPr>
        <w:t>ml</w:t>
      </w:r>
      <w:r>
        <w:rPr>
          <w:rFonts w:eastAsia="Tahoma"/>
          <w:color w:val="000000"/>
          <w:sz w:val="28"/>
          <w:szCs w:val="28"/>
        </w:rPr>
        <w:t>, 600</w:t>
      </w:r>
      <w:r>
        <w:rPr>
          <w:rFonts w:eastAsia="Tahoma"/>
          <w:i/>
          <w:iCs/>
          <w:color w:val="000000"/>
          <w:sz w:val="28"/>
          <w:szCs w:val="28"/>
        </w:rPr>
        <w:t>ml</w:t>
      </w:r>
      <w:r>
        <w:rPr>
          <w:rFonts w:eastAsia="Tahoma"/>
          <w:color w:val="000000"/>
          <w:sz w:val="28"/>
          <w:szCs w:val="28"/>
        </w:rPr>
        <w:t>, 1</w:t>
      </w:r>
      <w:r>
        <w:rPr>
          <w:rFonts w:eastAsia="MJXc-TeX-main-Rw"/>
          <w:i/>
          <w:iCs/>
          <w:color w:val="000000"/>
          <w:sz w:val="28"/>
          <w:szCs w:val="28"/>
        </w:rPr>
        <w:t>l</w:t>
      </w:r>
      <w:r>
        <w:rPr>
          <w:rFonts w:eastAsia="Tahoma"/>
          <w:i/>
          <w:iCs/>
          <w:color w:val="000000"/>
          <w:sz w:val="28"/>
          <w:szCs w:val="28"/>
        </w:rPr>
        <w:t>,</w:t>
      </w:r>
      <w:r>
        <w:rPr>
          <w:rFonts w:eastAsia="Tahoma"/>
          <w:color w:val="000000"/>
          <w:sz w:val="28"/>
          <w:szCs w:val="28"/>
        </w:rPr>
        <w:t xml:space="preserve"> mỗi loại có ít nhất 1 chai. Hỏi có nhiều nhất bao nhiêu chai loại 600</w:t>
      </w:r>
      <w:r>
        <w:rPr>
          <w:rFonts w:eastAsia="Tahoma"/>
          <w:i/>
          <w:iCs/>
          <w:color w:val="000000"/>
          <w:sz w:val="28"/>
          <w:szCs w:val="28"/>
        </w:rPr>
        <w:t>ml</w:t>
      </w:r>
      <w:r>
        <w:rPr>
          <w:rFonts w:eastAsia="Tahoma"/>
          <w:color w:val="000000"/>
          <w:sz w:val="28"/>
          <w:szCs w:val="28"/>
        </w:rPr>
        <w:t>.</w:t>
      </w:r>
      <w:r>
        <w:rPr>
          <w:rFonts w:eastAsia="Tahoma"/>
          <w:color w:val="000000"/>
          <w:sz w:val="28"/>
          <w:szCs w:val="28"/>
        </w:rPr>
        <w:br/>
      </w:r>
      <w:r>
        <w:rPr>
          <w:rStyle w:val="Strong"/>
          <w:rFonts w:eastAsia="Tahoma"/>
          <w:color w:val="000000"/>
          <w:sz w:val="28"/>
          <w:szCs w:val="28"/>
        </w:rPr>
        <w:t>Câu 9.</w:t>
      </w:r>
      <w:r>
        <w:rPr>
          <w:rFonts w:eastAsia="Tahoma"/>
          <w:color w:val="000000"/>
          <w:sz w:val="28"/>
          <w:szCs w:val="28"/>
        </w:rPr>
        <w:t> Có 3 hộp bi A, B, mỗi hộp có 9 viên bi trắng, 9 viên bi xanh và 9 viên bi đỏ. Chuyển từ hộp A sang hộp B 10 viên bi. Hỏi cần chuyển từ hộp B sang hộp A bao nhiêu viên bi để chắc chắn hộp A có ít nhất 8 viên bi mỗi loại.</w:t>
      </w:r>
      <w:r>
        <w:rPr>
          <w:rFonts w:eastAsia="Tahoma"/>
          <w:color w:val="000000"/>
          <w:sz w:val="28"/>
          <w:szCs w:val="28"/>
        </w:rPr>
        <w:br/>
      </w:r>
      <w:r>
        <w:rPr>
          <w:rStyle w:val="Strong"/>
          <w:rFonts w:eastAsia="Tahoma"/>
          <w:color w:val="000000"/>
          <w:sz w:val="28"/>
          <w:szCs w:val="28"/>
        </w:rPr>
        <w:t>Câu 10.</w:t>
      </w:r>
      <w:r>
        <w:rPr>
          <w:rFonts w:eastAsia="Tahoma"/>
          <w:color w:val="000000"/>
          <w:sz w:val="28"/>
          <w:szCs w:val="28"/>
        </w:rPr>
        <w:t> Cho 4 mảnh được tạo thành từ các ô vuông cạnh 1 cm như hình vẽ. Ghép 4 mảnh đó thành 1 hình chữ nhật, tính chu vi hình chữ nhật ghép được.</w:t>
      </w:r>
      <w:r>
        <w:rPr>
          <w:rFonts w:eastAsia="Tahoma"/>
          <w:color w:val="000000"/>
          <w:sz w:val="28"/>
          <w:szCs w:val="28"/>
        </w:rPr>
        <w:br/>
      </w:r>
      <w:r>
        <w:rPr>
          <w:rFonts w:eastAsia="Tahoma"/>
          <w:noProof/>
          <w:color w:val="000000"/>
          <w:sz w:val="28"/>
          <w:szCs w:val="28"/>
          <w:lang w:eastAsia="en-US"/>
        </w:rPr>
        <w:drawing>
          <wp:inline distT="0" distB="0" distL="114300" distR="114300" wp14:anchorId="10BAA231" wp14:editId="62ECDF0E">
            <wp:extent cx="1629410" cy="1558925"/>
            <wp:effectExtent l="0" t="0" r="8890" b="3175"/>
            <wp:docPr id="7" name="Picture 7"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3"/>
                    <pic:cNvPicPr>
                      <a:picLocks noChangeAspect="1"/>
                    </pic:cNvPicPr>
                  </pic:nvPicPr>
                  <pic:blipFill>
                    <a:blip r:embed="rId12"/>
                    <a:stretch>
                      <a:fillRect/>
                    </a:stretch>
                  </pic:blipFill>
                  <pic:spPr>
                    <a:xfrm>
                      <a:off x="0" y="0"/>
                      <a:ext cx="1629410" cy="1558925"/>
                    </a:xfrm>
                    <a:prstGeom prst="rect">
                      <a:avLst/>
                    </a:prstGeom>
                  </pic:spPr>
                </pic:pic>
              </a:graphicData>
            </a:graphic>
          </wp:inline>
        </w:drawing>
      </w:r>
    </w:p>
    <w:p w14:paraId="42DD4A63"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11.</w:t>
      </w:r>
      <w:r>
        <w:rPr>
          <w:rFonts w:eastAsia="Tahoma"/>
          <w:color w:val="000000"/>
          <w:sz w:val="28"/>
          <w:szCs w:val="28"/>
        </w:rPr>
        <w:t> Cho hình chữ nhật ABCD (AB = 16cm; BC = 12cm), M là trung điểm của BC. Lấy điểm P trên cạnh AB và điểm Q trên cạnh CD sao cho AP = CQ. Tính diện tích tam giác PMQ.</w:t>
      </w:r>
    </w:p>
    <w:p w14:paraId="3E7B9D32" w14:textId="77777777" w:rsidR="00064BE1" w:rsidRDefault="00436BFA">
      <w:pPr>
        <w:pStyle w:val="NormalWeb"/>
        <w:spacing w:beforeAutospacing="0" w:after="180" w:afterAutospacing="0"/>
        <w:rPr>
          <w:color w:val="000000"/>
          <w:sz w:val="28"/>
          <w:szCs w:val="28"/>
        </w:rPr>
      </w:pPr>
      <w:r>
        <w:rPr>
          <w:rStyle w:val="Strong"/>
          <w:rFonts w:eastAsia="Tahoma"/>
          <w:color w:val="000000"/>
          <w:sz w:val="28"/>
          <w:szCs w:val="28"/>
        </w:rPr>
        <w:t>Câu 12.</w:t>
      </w:r>
      <w:r>
        <w:rPr>
          <w:rStyle w:val="Strong"/>
          <w:rFonts w:eastAsia="Tahoma"/>
          <w:color w:val="000000"/>
          <w:sz w:val="28"/>
          <w:szCs w:val="28"/>
        </w:rPr>
        <w:br/>
      </w:r>
      <w:r>
        <w:rPr>
          <w:rFonts w:eastAsia="Tahoma"/>
          <w:color w:val="000000"/>
          <w:sz w:val="28"/>
          <w:szCs w:val="28"/>
        </w:rPr>
        <w:t> </w:t>
      </w:r>
      <w:r>
        <w:rPr>
          <w:rStyle w:val="Strong"/>
          <w:rFonts w:eastAsia="Tahoma"/>
          <w:noProof/>
          <w:color w:val="000000"/>
          <w:sz w:val="28"/>
          <w:szCs w:val="28"/>
          <w:lang w:eastAsia="en-US"/>
        </w:rPr>
        <w:drawing>
          <wp:inline distT="0" distB="0" distL="114300" distR="114300" wp14:anchorId="34361133" wp14:editId="193EA7B3">
            <wp:extent cx="5223510" cy="760095"/>
            <wp:effectExtent l="0" t="0" r="15240" b="1905"/>
            <wp:docPr id="8" name="Picture 8" descr="Screenshot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1924)"/>
                    <pic:cNvPicPr>
                      <a:picLocks noChangeAspect="1"/>
                    </pic:cNvPicPr>
                  </pic:nvPicPr>
                  <pic:blipFill>
                    <a:blip r:embed="rId13"/>
                    <a:stretch>
                      <a:fillRect/>
                    </a:stretch>
                  </pic:blipFill>
                  <pic:spPr>
                    <a:xfrm>
                      <a:off x="0" y="0"/>
                      <a:ext cx="5223510" cy="760095"/>
                    </a:xfrm>
                    <a:prstGeom prst="rect">
                      <a:avLst/>
                    </a:prstGeom>
                  </pic:spPr>
                </pic:pic>
              </a:graphicData>
            </a:graphic>
          </wp:inline>
        </w:drawing>
      </w:r>
      <w:r>
        <w:rPr>
          <w:rStyle w:val="Strong"/>
          <w:rFonts w:eastAsia="Tahoma"/>
          <w:color w:val="000000"/>
          <w:sz w:val="28"/>
          <w:szCs w:val="28"/>
        </w:rPr>
        <w:br/>
      </w:r>
      <w:r>
        <w:rPr>
          <w:rStyle w:val="Strong"/>
          <w:rFonts w:eastAsia="Tahoma"/>
          <w:b w:val="0"/>
          <w:bCs w:val="0"/>
          <w:color w:val="000000"/>
          <w:sz w:val="28"/>
          <w:szCs w:val="28"/>
        </w:rPr>
        <w:t>Tính a + b + c + d + e</w:t>
      </w:r>
      <w:r>
        <w:rPr>
          <w:rStyle w:val="Strong"/>
          <w:rFonts w:eastAsia="Tahoma"/>
          <w:b w:val="0"/>
          <w:bCs w:val="0"/>
          <w:color w:val="000000"/>
          <w:sz w:val="28"/>
          <w:szCs w:val="28"/>
        </w:rPr>
        <w:br/>
      </w:r>
      <w:r>
        <w:rPr>
          <w:rStyle w:val="Strong"/>
          <w:rFonts w:eastAsia="Tahoma"/>
          <w:color w:val="000000"/>
          <w:sz w:val="28"/>
          <w:szCs w:val="28"/>
        </w:rPr>
        <w:t>Phần II. Tự luận</w:t>
      </w:r>
      <w:r>
        <w:rPr>
          <w:rFonts w:eastAsia="Tahoma"/>
          <w:color w:val="000000"/>
          <w:sz w:val="28"/>
          <w:szCs w:val="28"/>
        </w:rPr>
        <w:br/>
      </w:r>
      <w:r>
        <w:rPr>
          <w:rStyle w:val="Strong"/>
          <w:rFonts w:eastAsia="Tahoma"/>
          <w:color w:val="000000"/>
          <w:sz w:val="28"/>
          <w:szCs w:val="28"/>
        </w:rPr>
        <w:t>Bài 1.</w:t>
      </w:r>
      <w:r>
        <w:rPr>
          <w:rFonts w:eastAsia="Tahoma"/>
          <w:color w:val="000000"/>
          <w:sz w:val="28"/>
          <w:szCs w:val="28"/>
        </w:rPr>
        <w:t> Lớp 5A có số học sinh nam gấp đôi số học sinh nữ. Sau khi chuyển đi 2 học sinh nữ thì số học sinh nam bằng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2</m:t>
            </m:r>
          </m:den>
        </m:f>
      </m:oMath>
      <w:r>
        <w:rPr>
          <w:rFonts w:eastAsia="Tahoma"/>
          <w:color w:val="000000"/>
          <w:sz w:val="28"/>
          <w:szCs w:val="28"/>
        </w:rPr>
        <w:t> số học sinh nữ. Hỏi ban đầu lớp đó có bao nhiêu học sinh.</w:t>
      </w:r>
      <w:r>
        <w:rPr>
          <w:rFonts w:eastAsia="Tahoma"/>
          <w:color w:val="000000"/>
          <w:sz w:val="28"/>
          <w:szCs w:val="28"/>
        </w:rPr>
        <w:br/>
      </w:r>
      <w:r>
        <w:rPr>
          <w:rStyle w:val="Strong"/>
          <w:rFonts w:eastAsia="Tahoma"/>
          <w:color w:val="000000"/>
          <w:sz w:val="28"/>
          <w:szCs w:val="28"/>
        </w:rPr>
        <w:t>Bài 2.</w:t>
      </w:r>
      <w:r>
        <w:rPr>
          <w:rFonts w:eastAsia="Tahoma"/>
          <w:color w:val="000000"/>
          <w:sz w:val="28"/>
          <w:szCs w:val="28"/>
        </w:rPr>
        <w:t> Minh đi từ A đến B, cùng lúc đó Ngọc đi từ B về A. Hai bạn gặp nhau lần thứ nhất ở điểm cách A 7km. Sau đó, Minh lại đi tiếp tới B, Ngọc lại đi tiếp tới A rồi hai bạn quay trở về. Họ gặp nhau lần thứ hai ở điểm cách B 5km. Hỏi quãng đường AB dài bao nhiêu km?</w:t>
      </w:r>
      <w:r>
        <w:rPr>
          <w:rFonts w:eastAsia="Tahoma"/>
          <w:color w:val="000000"/>
          <w:sz w:val="28"/>
          <w:szCs w:val="28"/>
        </w:rPr>
        <w:br/>
      </w:r>
      <w:r>
        <w:rPr>
          <w:rStyle w:val="Strong"/>
          <w:rFonts w:eastAsia="Tahoma"/>
          <w:color w:val="000000"/>
          <w:sz w:val="28"/>
          <w:szCs w:val="28"/>
        </w:rPr>
        <w:t>Bài 3.</w:t>
      </w:r>
      <w:r>
        <w:rPr>
          <w:rFonts w:eastAsia="Tahoma"/>
          <w:color w:val="000000"/>
          <w:sz w:val="28"/>
          <w:szCs w:val="28"/>
        </w:rPr>
        <w:t> Cho hình thang ABCD, lấy điểm M trên đường chéo AC sao cho AM = 2 × MC.</w:t>
      </w:r>
      <w:r>
        <w:rPr>
          <w:rFonts w:eastAsia="Tahoma"/>
          <w:color w:val="000000"/>
          <w:sz w:val="28"/>
          <w:szCs w:val="28"/>
        </w:rPr>
        <w:br/>
        <w:t>Lấy điểm N trên cạnh CD sao cho BDNM là hình thang.</w:t>
      </w:r>
      <w:r>
        <w:rPr>
          <w:rFonts w:eastAsia="Tahoma"/>
          <w:color w:val="000000"/>
          <w:sz w:val="28"/>
          <w:szCs w:val="28"/>
        </w:rPr>
        <w:br/>
        <w:t>a) So sánh diện tích hai tam giác BDN và BDM.</w:t>
      </w:r>
      <w:r>
        <w:rPr>
          <w:rFonts w:eastAsia="Tahoma"/>
          <w:color w:val="000000"/>
          <w:sz w:val="28"/>
          <w:szCs w:val="28"/>
        </w:rPr>
        <w:br/>
        <w:t>b) Tính tỉ số </w:t>
      </w: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ABND</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BNC</m:t>
                </m:r>
              </m:sub>
            </m:sSub>
          </m:den>
        </m:f>
      </m:oMath>
    </w:p>
    <w:p w14:paraId="274A49DA" w14:textId="77777777" w:rsidR="00064BE1" w:rsidRDefault="00064BE1">
      <w:pPr>
        <w:pStyle w:val="NormalWeb"/>
        <w:spacing w:beforeAutospacing="0" w:after="180" w:afterAutospacing="0"/>
        <w:rPr>
          <w:color w:val="000000"/>
          <w:sz w:val="28"/>
          <w:szCs w:val="28"/>
        </w:rPr>
      </w:pPr>
    </w:p>
    <w:p w14:paraId="67FFFCFF" w14:textId="77777777" w:rsidR="00064BE1" w:rsidRDefault="00436BFA">
      <w:pPr>
        <w:pStyle w:val="NormalWeb"/>
        <w:spacing w:beforeAutospacing="0" w:after="180" w:afterAutospacing="0"/>
        <w:jc w:val="center"/>
        <w:rPr>
          <w:b/>
          <w:bCs/>
          <w:color w:val="C00000"/>
          <w:sz w:val="28"/>
          <w:szCs w:val="28"/>
        </w:rPr>
      </w:pPr>
      <w:r>
        <w:rPr>
          <w:b/>
          <w:bCs/>
          <w:color w:val="C00000"/>
          <w:sz w:val="28"/>
          <w:szCs w:val="28"/>
        </w:rPr>
        <w:t>ĐỀ SỐ 8</w:t>
      </w:r>
    </w:p>
    <w:p w14:paraId="6299A371" w14:textId="77777777" w:rsidR="00064BE1" w:rsidRDefault="00436BFA">
      <w:pPr>
        <w:pStyle w:val="NormalWeb"/>
        <w:spacing w:beforeAutospacing="0" w:after="180" w:afterAutospacing="0"/>
        <w:rPr>
          <w:rFonts w:eastAsia="Tahoma"/>
          <w:color w:val="000000"/>
          <w:sz w:val="28"/>
          <w:szCs w:val="28"/>
        </w:rPr>
      </w:pPr>
      <w:r>
        <w:rPr>
          <w:b/>
          <w:bCs/>
          <w:color w:val="000000"/>
          <w:sz w:val="28"/>
          <w:szCs w:val="28"/>
        </w:rPr>
        <w:lastRenderedPageBreak/>
        <w:t xml:space="preserve">PHẦN 1. TRẮC NGHIỆM </w:t>
      </w:r>
      <w:r>
        <w:rPr>
          <w:b/>
          <w:bCs/>
          <w:color w:val="000000"/>
          <w:sz w:val="28"/>
          <w:szCs w:val="28"/>
        </w:rPr>
        <w:br/>
      </w:r>
      <w:r>
        <w:rPr>
          <w:rStyle w:val="Emphasis"/>
          <w:rFonts w:eastAsia="Tahoma"/>
          <w:i w:val="0"/>
          <w:iCs w:val="0"/>
          <w:color w:val="000000"/>
          <w:sz w:val="28"/>
          <w:szCs w:val="28"/>
        </w:rPr>
        <w:t>Khoanh tròn vào chữ cái trước mỗi đáp án đúng. Mỗi câu trả lời đúng được 0,5 điểm.</w:t>
      </w:r>
      <w:r>
        <w:rPr>
          <w:rStyle w:val="Emphasis"/>
          <w:rFonts w:eastAsia="Tahoma"/>
          <w:i w:val="0"/>
          <w:iCs w:val="0"/>
          <w:color w:val="000000"/>
          <w:sz w:val="28"/>
          <w:szCs w:val="28"/>
        </w:rPr>
        <w:br/>
      </w:r>
      <w:r>
        <w:rPr>
          <w:rStyle w:val="Strong"/>
          <w:rFonts w:eastAsia="Tahoma"/>
          <w:color w:val="000000"/>
          <w:sz w:val="28"/>
          <w:szCs w:val="28"/>
        </w:rPr>
        <w:t>Câu 1. </w:t>
      </w:r>
      <w:r>
        <w:rPr>
          <w:rFonts w:eastAsia="Tahoma"/>
          <w:color w:val="000000"/>
          <w:sz w:val="28"/>
          <w:szCs w:val="28"/>
        </w:rPr>
        <w:t>Số liệu thống kê xếp loại học lực của học sinh Trường Nguyễn Tất Thành trong 4 năm được cho trong bảng dưới đây. Biết rằng học lực của học sinh được chia làm ba loại: Giỏi, Khá và Trung bình. Hỏi năm học nào tỉ lệ học sinh xếp loại Trung bình của trường là cao nhất?</w:t>
      </w:r>
      <w:r>
        <w:rPr>
          <w:rFonts w:eastAsia="Tahoma"/>
          <w:color w:val="000000"/>
          <w:sz w:val="28"/>
          <w:szCs w:val="28"/>
        </w:rPr>
        <w:br/>
      </w:r>
      <w:r>
        <w:rPr>
          <w:rFonts w:eastAsia="Tahoma"/>
          <w:noProof/>
          <w:color w:val="000000"/>
          <w:sz w:val="28"/>
          <w:szCs w:val="28"/>
          <w:lang w:eastAsia="en-US"/>
        </w:rPr>
        <w:drawing>
          <wp:inline distT="0" distB="0" distL="114300" distR="114300" wp14:anchorId="13B42D29" wp14:editId="02353B0A">
            <wp:extent cx="6793230" cy="1941830"/>
            <wp:effectExtent l="0" t="0" r="7620" b="1270"/>
            <wp:docPr id="9" name="Picture 9" descr="Screenshot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1926)"/>
                    <pic:cNvPicPr>
                      <a:picLocks noChangeAspect="1"/>
                    </pic:cNvPicPr>
                  </pic:nvPicPr>
                  <pic:blipFill>
                    <a:blip r:embed="rId14"/>
                    <a:stretch>
                      <a:fillRect/>
                    </a:stretch>
                  </pic:blipFill>
                  <pic:spPr>
                    <a:xfrm>
                      <a:off x="0" y="0"/>
                      <a:ext cx="6793230" cy="1941830"/>
                    </a:xfrm>
                    <a:prstGeom prst="rect">
                      <a:avLst/>
                    </a:prstGeom>
                  </pic:spPr>
                </pic:pic>
              </a:graphicData>
            </a:graphic>
          </wp:inline>
        </w:drawing>
      </w:r>
      <w:r>
        <w:rPr>
          <w:rFonts w:eastAsia="Tahoma"/>
          <w:color w:val="000000"/>
          <w:sz w:val="28"/>
          <w:szCs w:val="28"/>
        </w:rPr>
        <w:br/>
        <w:t>A. Năm học 2014 – 2015                           B.  Năm học 2015 – 2016</w:t>
      </w:r>
      <w:r>
        <w:rPr>
          <w:rFonts w:eastAsia="Tahoma"/>
          <w:color w:val="000000"/>
          <w:sz w:val="28"/>
          <w:szCs w:val="28"/>
        </w:rPr>
        <w:br/>
        <w:t>C.  Năm học 2016 – 2017                          D. Năm học 2017 – 2018</w:t>
      </w:r>
      <w:r>
        <w:rPr>
          <w:rFonts w:eastAsia="Tahoma"/>
          <w:color w:val="000000"/>
          <w:sz w:val="28"/>
          <w:szCs w:val="28"/>
        </w:rPr>
        <w:br/>
      </w:r>
      <w:r>
        <w:rPr>
          <w:rStyle w:val="Strong"/>
          <w:rFonts w:eastAsia="Tahoma"/>
          <w:color w:val="000000"/>
          <w:sz w:val="28"/>
          <w:szCs w:val="28"/>
        </w:rPr>
        <w:t>Câu 2. </w:t>
      </w:r>
      <w:r>
        <w:rPr>
          <w:rFonts w:eastAsia="Tahoma"/>
          <w:color w:val="000000"/>
          <w:sz w:val="28"/>
          <w:szCs w:val="28"/>
        </w:rPr>
        <w:t>Đội tình nguyện trường Nguyễn Tất Thành làm từ thiện tại một trường học của tỉnh Hà Giang. Theo kế hoạch, đội sẽ dọn cỏ ở một mảnh đất hình chữ nhật dài 220m, rộng 130m trong khuôn viên của trường. Đội đã dọn được cỏ với diện tích 1,2 héc-ta (ha). Hỏi diện tích phần đất còn lại chưa được dọn cỏ?</w:t>
      </w:r>
    </w:p>
    <w:p w14:paraId="3B2019F7"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16,6 ha             B. 12,6 ha                 C. 1,66 ha                   D. 28,6 ha</w:t>
      </w:r>
      <w:r>
        <w:rPr>
          <w:rFonts w:eastAsia="Tahoma"/>
          <w:color w:val="000000"/>
          <w:sz w:val="28"/>
          <w:szCs w:val="28"/>
        </w:rPr>
        <w:br/>
      </w:r>
      <w:r>
        <w:rPr>
          <w:rStyle w:val="Strong"/>
          <w:rFonts w:eastAsia="Tahoma"/>
          <w:color w:val="000000"/>
          <w:sz w:val="28"/>
          <w:szCs w:val="28"/>
        </w:rPr>
        <w:t>Câu 3. </w:t>
      </w:r>
      <w:r>
        <w:rPr>
          <w:rFonts w:eastAsia="Tahoma"/>
          <w:color w:val="000000"/>
          <w:sz w:val="28"/>
          <w:szCs w:val="28"/>
        </w:rPr>
        <w:t>Hưởng ứng dự án “Áo ấm cho học sinh vùng khó khăn ở tỉnh Hà Giang” của trường Nguyễn Tất Thành, lớp 6A phân công các bạn tự làm bữa sáng để cả lớp cùng ăn, tiết kiệm tiền để thực hiện dự án. Đến lượt nhóm của bạn An làm bánh mì kẹp, An cùng nhóm trộn thịt xay với khoai tây nghiền với tỉ lệ 3:2 để làm 4 kilôgam nhân bánh. Hỏi nhóm của An đã dùng bao nhiêu kilôgam thịt xay?</w:t>
      </w:r>
      <w:r>
        <w:rPr>
          <w:rFonts w:eastAsia="Tahoma"/>
          <w:color w:val="000000"/>
          <w:sz w:val="28"/>
          <w:szCs w:val="28"/>
        </w:rPr>
        <w:br/>
        <w:t>A. 2,4 kg             B. 2,5 kg                    C. 1,6 kg                      D. 1,5 kg</w:t>
      </w:r>
      <w:r>
        <w:rPr>
          <w:rFonts w:eastAsia="Tahoma"/>
          <w:color w:val="000000"/>
          <w:sz w:val="28"/>
          <w:szCs w:val="28"/>
        </w:rPr>
        <w:br/>
      </w:r>
      <w:r>
        <w:rPr>
          <w:rStyle w:val="Strong"/>
          <w:rFonts w:eastAsia="Tahoma"/>
          <w:color w:val="000000"/>
          <w:sz w:val="28"/>
          <w:szCs w:val="28"/>
        </w:rPr>
        <w:t>Câu 4. </w:t>
      </w:r>
      <w:r>
        <w:rPr>
          <w:rFonts w:eastAsia="Tahoma"/>
          <w:color w:val="000000"/>
          <w:sz w:val="28"/>
          <w:szCs w:val="28"/>
        </w:rPr>
        <w:t>Viết liên tiếp câu “TRƯỜNG NGUYỄN TẤT THÀNH” 20 lần. Hỏi âm Ê cuối cùng đứng ở vị trí thứ mấy?</w:t>
      </w:r>
      <w:r>
        <w:rPr>
          <w:rFonts w:eastAsia="Tahoma"/>
          <w:color w:val="000000"/>
          <w:sz w:val="28"/>
          <w:szCs w:val="28"/>
        </w:rPr>
        <w:br/>
        <w:t>A. 400                B. 325                       C. 350                           D. 391</w:t>
      </w:r>
    </w:p>
    <w:p w14:paraId="5990F27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TỰ LUẬN</w:t>
      </w:r>
      <w:r>
        <w:rPr>
          <w:rStyle w:val="Strong"/>
          <w:rFonts w:eastAsia="Tahoma"/>
          <w:color w:val="000000"/>
          <w:sz w:val="28"/>
          <w:szCs w:val="28"/>
        </w:rPr>
        <w:br/>
        <w:t>Câu 5 .</w:t>
      </w:r>
      <w:r>
        <w:rPr>
          <w:rFonts w:eastAsia="Tahoma"/>
          <w:color w:val="000000"/>
          <w:sz w:val="28"/>
          <w:szCs w:val="28"/>
        </w:rPr>
        <w:t xml:space="preserve"> Xe ô tô chở đoàn từ thiện của trường Nguyễn Tất  Thành rời Hà Nội lúc 6 giờ sáng và đi lên tỉnh Hà Giang với vận tốc trung bình là 55 km/h. Cùng lúc đó, một xe tải đi từ tỉnh Hà Giang về Hà Nội trên cùng tuyến đường và hai xe gặp nhau lúc 9 giờ. Hỏi vận tốc trung bình của xe tải? Biết quãng đường từ Hà Nội tới Hà Giang là 300km.</w:t>
      </w:r>
    </w:p>
    <w:p w14:paraId="28B3BCD8"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6. </w:t>
      </w:r>
      <w:r>
        <w:rPr>
          <w:rFonts w:eastAsia="Tahoma"/>
          <w:color w:val="000000"/>
          <w:sz w:val="28"/>
          <w:szCs w:val="28"/>
        </w:rPr>
        <w:t xml:space="preserve"> Trong đợt đăng kí tham gia các câu lạc bộ (CLB) ở trường Nguyễn Tất Thành, mỗi học sinh được đăng kí tham gia từ 1 đến 2 CLB. Có tổng số 30 học sinh lớp 6 đăng kí vào CLB Phóng viên và CLB Khoa học, trong đó có 15 học sinh đăng kí CLB Phóng viên, 20 học sinh đăng kí CLB Khoa học. Hỏi có ít nhất bao nhiêu học sinh lớp 6 đăng kí tham gia cả hai CLB?</w:t>
      </w:r>
    </w:p>
    <w:p w14:paraId="1260619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Câu 7</w:t>
      </w:r>
      <w:r>
        <w:rPr>
          <w:rFonts w:eastAsia="Tahoma"/>
          <w:color w:val="000000"/>
          <w:sz w:val="28"/>
          <w:szCs w:val="28"/>
        </w:rPr>
        <w:t>. Các bạn trong Câu lạc bộ Khoa học đố nhau cùng giải một bài toán: Một thùng rỗng hình hộp chữ nhật dài 60 cm, rộng 50 cm, đặt trong đó 3 khối lập phương kim loại cạnh 10 cm (như hình vẽ). Sau đó đổ được vào thùng từ một vòi với tốc độ chảy 4 lít/phút thì sau 15 phút thùng đầy nước. Hỏi chiều cao của thùng là bao nhiêu centimet?</w:t>
      </w:r>
    </w:p>
    <w:p w14:paraId="168DB840" w14:textId="77777777" w:rsidR="00064BE1" w:rsidRDefault="00436BFA">
      <w:pPr>
        <w:pStyle w:val="NormalWeb"/>
        <w:spacing w:beforeAutospacing="0" w:after="180" w:afterAutospacing="0"/>
        <w:jc w:val="center"/>
        <w:rPr>
          <w:rFonts w:eastAsia="Tahoma"/>
          <w:color w:val="0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4F26AA80" wp14:editId="1967CF5D">
            <wp:extent cx="1638300" cy="1143000"/>
            <wp:effectExtent l="0" t="0" r="0" b="0"/>
            <wp:docPr id="10"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IMG_256"/>
                    <pic:cNvPicPr>
                      <a:picLocks noChangeAspect="1"/>
                    </pic:cNvPicPr>
                  </pic:nvPicPr>
                  <pic:blipFill>
                    <a:blip r:embed="rId15"/>
                    <a:stretch>
                      <a:fillRect/>
                    </a:stretch>
                  </pic:blipFill>
                  <pic:spPr>
                    <a:xfrm>
                      <a:off x="0" y="0"/>
                      <a:ext cx="1638300" cy="1143000"/>
                    </a:xfrm>
                    <a:prstGeom prst="rect">
                      <a:avLst/>
                    </a:prstGeom>
                    <a:noFill/>
                    <a:ln w="9525">
                      <a:noFill/>
                    </a:ln>
                  </pic:spPr>
                </pic:pic>
              </a:graphicData>
            </a:graphic>
          </wp:inline>
        </w:drawing>
      </w:r>
    </w:p>
    <w:p w14:paraId="55E23E86"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8</w:t>
      </w:r>
      <w:r>
        <w:rPr>
          <w:rFonts w:eastAsia="Tahoma"/>
          <w:color w:val="000000"/>
          <w:sz w:val="28"/>
          <w:szCs w:val="28"/>
        </w:rPr>
        <w:t>. Trên cây ở sân trường Nguyễn Tất Thành có 10 con chim đang đậu ở hai cành cây. Có 1 con từ cành trên bay xuống cành dưới và 3 con bay từ cành dưới lên cành trên, khi ấy số chim ở cành trên bằng hai phần ba số chim ở cành dưới. Hỏi lúc đầu cành dưới có bao nhiêu con chim?</w:t>
      </w:r>
    </w:p>
    <w:p w14:paraId="63857B43"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9</w:t>
      </w:r>
      <w:r>
        <w:rPr>
          <w:rFonts w:eastAsia="Tahoma"/>
          <w:color w:val="000000"/>
          <w:sz w:val="28"/>
          <w:szCs w:val="28"/>
        </w:rPr>
        <w:t>. Nhà trường tổ chức hội chợ để gây quỹ ủng hộ “Vì Trường Sa thân yêu”. Lớp 6A vẽ một bức tranh và đem bán đấu giá với giá dự kiến là 280000 đồng. Người thứ nhất trả cao hơn giá dự kiến 10%, người thứ hai trả cao hơn giá người thứ nhất đưa ra là 10%, người thứ ba trả cao hơn giá người thứ hai đưa ra là 5% và mua được bức tranh. Hỏi cuối cùng, bức tranh được bán với giá bao nhiêu?</w:t>
      </w:r>
    </w:p>
    <w:p w14:paraId="12D6985A"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Câu 10</w:t>
      </w:r>
      <w:r>
        <w:rPr>
          <w:rFonts w:eastAsia="Tahoma"/>
          <w:color w:val="000000"/>
          <w:sz w:val="28"/>
          <w:szCs w:val="28"/>
        </w:rPr>
        <w:t>. Lớp 6A đi từ thiện tại Bệnh viện Huyết Học, Ban tổ chức cần mua 200 hộp sữa và 50 gói bánh. Biết rằng một hộp sữa giá 5000 đồng, một gói bánh giá 25000 đồng. Cửa hàng khuyến mại mua 5 hộp sữa được tặng 1 hộp, mua 10 gói bánh được tặng 1 gói. Hỏi tổng số tiền Ban tổ chức phải trả là bao nhiêu?</w:t>
      </w:r>
      <w:r>
        <w:rPr>
          <w:rFonts w:eastAsia="Tahoma"/>
          <w:color w:val="000000"/>
          <w:sz w:val="28"/>
          <w:szCs w:val="28"/>
        </w:rPr>
        <w:br/>
      </w:r>
      <w:r>
        <w:rPr>
          <w:rStyle w:val="Strong"/>
          <w:rFonts w:eastAsia="Tahoma"/>
          <w:color w:val="000000"/>
          <w:sz w:val="28"/>
          <w:szCs w:val="28"/>
        </w:rPr>
        <w:t>Câu 11 </w:t>
      </w:r>
      <w:r>
        <w:rPr>
          <w:rFonts w:eastAsia="Tahoma"/>
          <w:color w:val="000000"/>
          <w:sz w:val="28"/>
          <w:szCs w:val="28"/>
        </w:rPr>
        <w:t>(2 điểm). Trong số học sinh tham gia dự án chăm sóc hoa, cây cảnh ở khuôn viên</w:t>
      </w:r>
    </w:p>
    <w:p w14:paraId="4D9F7475"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trường Nguyễn Tất Thành, số học sinh lớp 9 chiếm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w:t>
      </w:r>
      <w:r>
        <w:rPr>
          <w:rFonts w:eastAsia="Tahoma"/>
          <w:color w:val="000000"/>
          <w:sz w:val="28"/>
          <w:szCs w:val="28"/>
        </w:rPr>
        <w:t>, số học sinh lớp 8 chiếm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 còn lại là số học sinh lớp 7 và lớp 6. Biết rằng tổng số học sinh lớp 6, 7, 8 tham gia là 126, số học sinh lớp 6 tham gia bằng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rFonts w:eastAsia="Tahoma"/>
          <w:color w:val="000000"/>
          <w:sz w:val="28"/>
          <w:szCs w:val="28"/>
        </w:rPr>
        <w:t> số học sinh lớp 7. Hãy tìm số học sinh lớp 6 đã tham gia dự án?</w:t>
      </w:r>
      <w:r>
        <w:rPr>
          <w:rFonts w:eastAsia="Tahoma"/>
          <w:color w:val="000000"/>
          <w:sz w:val="28"/>
          <w:szCs w:val="28"/>
        </w:rPr>
        <w:br/>
      </w:r>
      <w:r>
        <w:rPr>
          <w:rStyle w:val="Strong"/>
          <w:rFonts w:eastAsia="Tahoma"/>
          <w:color w:val="000000"/>
          <w:sz w:val="28"/>
          <w:szCs w:val="28"/>
        </w:rPr>
        <w:t>Câu 12 </w:t>
      </w:r>
      <w:r>
        <w:rPr>
          <w:rFonts w:eastAsia="Tahoma"/>
          <w:color w:val="000000"/>
          <w:sz w:val="28"/>
          <w:szCs w:val="28"/>
        </w:rPr>
        <w:t>(2 điểm). Mỗi sáng Nam cùng anh chạy bộ quanh bờ hồ Nghĩa Tân.  Hai anh  em  chạy cùng chiều với  vận tốc không đổi, xuất phát cùng một lúc, từ cùng một điểm thì  sau 45 phút lại gặp nhau. Tính vận tốc trung bình của Nam. Biết rằng một vòng quanh bờ  hồ dài 3km, Nam chạy chậm hơn anh và nếu chạy ngược chiều thì sau 10 phút lại gặp nhau.</w:t>
      </w:r>
    </w:p>
    <w:p w14:paraId="79439C72" w14:textId="77777777" w:rsidR="00064BE1" w:rsidRDefault="00436BFA">
      <w:pPr>
        <w:pStyle w:val="NormalWeb"/>
        <w:spacing w:beforeAutospacing="0" w:after="180" w:afterAutospacing="0"/>
        <w:jc w:val="center"/>
        <w:rPr>
          <w:rFonts w:eastAsia="Tahoma"/>
          <w:b/>
          <w:bCs/>
          <w:color w:val="C00000"/>
          <w:sz w:val="28"/>
          <w:szCs w:val="28"/>
        </w:rPr>
      </w:pPr>
      <w:r>
        <w:rPr>
          <w:rFonts w:eastAsia="Tahoma"/>
          <w:color w:val="000000"/>
          <w:sz w:val="28"/>
          <w:szCs w:val="28"/>
        </w:rPr>
        <w:br/>
      </w:r>
      <w:r>
        <w:rPr>
          <w:rFonts w:eastAsia="Tahoma"/>
          <w:color w:val="000000"/>
          <w:sz w:val="28"/>
          <w:szCs w:val="28"/>
        </w:rPr>
        <w:br/>
      </w:r>
      <w:r>
        <w:rPr>
          <w:rFonts w:eastAsia="Tahoma"/>
          <w:b/>
          <w:bCs/>
          <w:color w:val="C00000"/>
          <w:sz w:val="28"/>
          <w:szCs w:val="28"/>
        </w:rPr>
        <w:t>ĐỀ SỐ 9</w:t>
      </w:r>
    </w:p>
    <w:p w14:paraId="31D5A97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1: TRẮC NGHIỆM</w:t>
      </w:r>
    </w:p>
    <w:p w14:paraId="6CD405C9"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1:</w:t>
      </w:r>
      <w:r>
        <w:rPr>
          <w:rFonts w:eastAsia="Tahoma"/>
          <w:color w:val="000000"/>
          <w:sz w:val="28"/>
          <w:szCs w:val="28"/>
        </w:rPr>
        <w:t> Tìm số tự nhiên x biết:  </w:t>
      </w:r>
      <m:oMath>
        <m:f>
          <m:fPr>
            <m:ctrlPr>
              <w:rPr>
                <w:rFonts w:ascii="Cambria Math" w:hAnsi="Cambria Math"/>
                <w:i/>
                <w:color w:val="000000"/>
                <w:sz w:val="28"/>
                <w:szCs w:val="28"/>
              </w:rPr>
            </m:ctrlPr>
          </m:fPr>
          <m:num>
            <m:r>
              <w:rPr>
                <w:rFonts w:ascii="Cambria Math" w:hAnsi="Cambria Math"/>
                <w:color w:val="000000"/>
                <w:sz w:val="28"/>
                <w:szCs w:val="28"/>
              </w:rPr>
              <m:t>134247</m:t>
            </m:r>
          </m:num>
          <m:den>
            <m:r>
              <w:rPr>
                <w:rFonts w:ascii="Cambria Math" w:hAnsi="Cambria Math"/>
                <w:color w:val="000000"/>
                <w:sz w:val="28"/>
                <w:szCs w:val="28"/>
              </w:rPr>
              <m:t>1000</m:t>
            </m:r>
          </m:den>
        </m:f>
      </m:oMath>
      <w:r>
        <w:rPr>
          <w:color w:val="000000"/>
          <w:sz w:val="28"/>
          <w:szCs w:val="28"/>
        </w:rPr>
        <w:t xml:space="preserve"> &lt; 134, 2</w:t>
      </w:r>
      <w:r>
        <w:rPr>
          <w:i/>
          <w:iCs/>
          <w:color w:val="000000"/>
          <w:sz w:val="28"/>
          <w:szCs w:val="28"/>
        </w:rPr>
        <w:t>x</w:t>
      </w:r>
      <w:r>
        <w:rPr>
          <w:color w:val="000000"/>
          <w:sz w:val="28"/>
          <w:szCs w:val="28"/>
        </w:rPr>
        <w:t xml:space="preserve">7 &lt; </w:t>
      </w:r>
      <m:oMath>
        <m:f>
          <m:fPr>
            <m:ctrlPr>
              <w:rPr>
                <w:rFonts w:ascii="Cambria Math" w:hAnsi="Cambria Math"/>
                <w:i/>
                <w:color w:val="000000"/>
                <w:sz w:val="28"/>
                <w:szCs w:val="28"/>
              </w:rPr>
            </m:ctrlPr>
          </m:fPr>
          <m:num>
            <m:r>
              <w:rPr>
                <w:rFonts w:ascii="Cambria Math" w:hAnsi="Cambria Math"/>
                <w:color w:val="000000"/>
                <w:sz w:val="28"/>
                <w:szCs w:val="28"/>
              </w:rPr>
              <m:t>134267</m:t>
            </m:r>
          </m:num>
          <m:den>
            <m:r>
              <w:rPr>
                <w:rFonts w:ascii="Cambria Math" w:hAnsi="Cambria Math"/>
                <w:color w:val="000000"/>
                <w:sz w:val="28"/>
                <w:szCs w:val="28"/>
              </w:rPr>
              <m:t>1000</m:t>
            </m:r>
          </m:den>
        </m:f>
      </m:oMath>
      <w:r>
        <w:rPr>
          <w:rFonts w:eastAsia="Tahoma"/>
          <w:color w:val="000000"/>
          <w:sz w:val="28"/>
          <w:szCs w:val="28"/>
        </w:rPr>
        <w:br/>
      </w:r>
      <w:r>
        <w:rPr>
          <w:rStyle w:val="Strong"/>
          <w:rFonts w:eastAsia="Tahoma"/>
          <w:color w:val="000000"/>
          <w:sz w:val="28"/>
          <w:szCs w:val="28"/>
        </w:rPr>
        <w:t>Bài 2: </w:t>
      </w:r>
      <w:r>
        <w:rPr>
          <w:rFonts w:eastAsia="Tahoma"/>
          <w:color w:val="000000"/>
          <w:sz w:val="28"/>
          <w:szCs w:val="28"/>
        </w:rPr>
        <w:t>Tìm số thứ 7 của dãy 3; 5; 8; 13; 21;…..</w:t>
      </w:r>
      <w:r>
        <w:rPr>
          <w:rFonts w:eastAsia="Tahoma"/>
          <w:color w:val="000000"/>
          <w:sz w:val="28"/>
          <w:szCs w:val="28"/>
        </w:rPr>
        <w:br/>
      </w:r>
      <w:r>
        <w:rPr>
          <w:rStyle w:val="Strong"/>
          <w:rFonts w:eastAsia="Tahoma"/>
          <w:color w:val="000000"/>
          <w:sz w:val="28"/>
          <w:szCs w:val="28"/>
        </w:rPr>
        <w:t>Bài 3: </w:t>
      </w:r>
      <w:r>
        <w:rPr>
          <w:rFonts w:eastAsia="Tahoma"/>
          <w:color w:val="000000"/>
          <w:sz w:val="28"/>
          <w:szCs w:val="28"/>
        </w:rPr>
        <w:t>Tính giá trị biểu thức: 101 x 34 + 10,1 x 130 + 1,01 x 2700</w:t>
      </w:r>
      <w:r>
        <w:rPr>
          <w:rFonts w:eastAsia="Tahoma"/>
          <w:color w:val="000000"/>
          <w:sz w:val="28"/>
          <w:szCs w:val="28"/>
        </w:rPr>
        <w:br/>
      </w:r>
      <w:r>
        <w:rPr>
          <w:rStyle w:val="Strong"/>
          <w:rFonts w:eastAsia="Tahoma"/>
          <w:color w:val="000000"/>
          <w:sz w:val="28"/>
          <w:szCs w:val="28"/>
        </w:rPr>
        <w:lastRenderedPageBreak/>
        <w:t>Bài 4: </w:t>
      </w:r>
      <w:r>
        <w:rPr>
          <w:rFonts w:eastAsia="Tahoma"/>
          <w:color w:val="000000"/>
          <w:sz w:val="28"/>
          <w:szCs w:val="28"/>
        </w:rPr>
        <w:t>Tìm chữ số tận cùng của dãy sau 11 x 13 x 15 x 17 x 19 x... x 2019</w:t>
      </w:r>
      <w:r>
        <w:rPr>
          <w:rFonts w:eastAsia="Tahoma"/>
          <w:color w:val="000000"/>
          <w:sz w:val="28"/>
          <w:szCs w:val="28"/>
        </w:rPr>
        <w:br/>
      </w:r>
      <w:r>
        <w:rPr>
          <w:rStyle w:val="Strong"/>
          <w:rFonts w:eastAsia="Tahoma"/>
          <w:color w:val="000000"/>
          <w:sz w:val="28"/>
          <w:szCs w:val="28"/>
        </w:rPr>
        <w:t>Bài 5: </w:t>
      </w:r>
      <w:r>
        <w:rPr>
          <w:rFonts w:eastAsia="Tahoma"/>
          <w:color w:val="000000"/>
          <w:sz w:val="28"/>
          <w:szCs w:val="28"/>
        </w:rPr>
        <w:t>Nam có một số bi. Biết nếu xếp mỗi hộp 5 viên bi thì còn dư 3 viên bi. Nếu xép mỗi hộp 2 hoặc 9 viên bi thì đủ. Hỏi số bi của Nam? Biết Nam có nhiều hơn 110 viên và ít hơn 250 viên.</w:t>
      </w:r>
      <w:r>
        <w:rPr>
          <w:rFonts w:eastAsia="Tahoma"/>
          <w:color w:val="000000"/>
          <w:sz w:val="28"/>
          <w:szCs w:val="28"/>
        </w:rPr>
        <w:br/>
      </w:r>
      <w:r>
        <w:rPr>
          <w:rStyle w:val="Strong"/>
          <w:rFonts w:eastAsia="Tahoma"/>
          <w:color w:val="000000"/>
          <w:sz w:val="28"/>
          <w:szCs w:val="28"/>
        </w:rPr>
        <w:t>Bài 6: </w:t>
      </w:r>
      <w:r>
        <w:rPr>
          <w:rFonts w:eastAsia="Tahoma"/>
          <w:color w:val="000000"/>
          <w:sz w:val="28"/>
          <w:szCs w:val="28"/>
        </w:rPr>
        <w:t>Cách đây 4 năm tổng số tuổi 2 chị em là 28 tuổi. Hiện nay tuổi em bằng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5</m:t>
            </m:r>
          </m:den>
        </m:f>
      </m:oMath>
      <w:r>
        <w:rPr>
          <w:rFonts w:eastAsia="Tahoma"/>
          <w:color w:val="000000"/>
          <w:sz w:val="28"/>
          <w:szCs w:val="28"/>
        </w:rPr>
        <w:t> tuổi</w:t>
      </w:r>
      <w:r>
        <w:rPr>
          <w:rFonts w:eastAsia="Tahoma"/>
          <w:color w:val="000000"/>
          <w:sz w:val="28"/>
          <w:szCs w:val="28"/>
        </w:rPr>
        <w:br/>
        <w:t>chị. Tính tuổi em hiện nay.</w:t>
      </w:r>
      <w:r>
        <w:rPr>
          <w:rFonts w:eastAsia="Tahoma"/>
          <w:color w:val="000000"/>
          <w:sz w:val="28"/>
          <w:szCs w:val="28"/>
        </w:rPr>
        <w:br/>
      </w:r>
      <w:r>
        <w:rPr>
          <w:rStyle w:val="Strong"/>
          <w:rFonts w:eastAsia="Tahoma"/>
          <w:color w:val="000000"/>
          <w:sz w:val="28"/>
          <w:szCs w:val="28"/>
        </w:rPr>
        <w:t>Bài 7: </w:t>
      </w:r>
      <w:r>
        <w:rPr>
          <w:rFonts w:eastAsia="Tahoma"/>
          <w:color w:val="000000"/>
          <w:sz w:val="28"/>
          <w:szCs w:val="28"/>
        </w:rPr>
        <w:t>Một mảnh đất hình chữ nhật có diện tích là 2020 m</w:t>
      </w:r>
      <w:r>
        <w:rPr>
          <w:rFonts w:eastAsia="Tahoma"/>
          <w:color w:val="000000"/>
          <w:sz w:val="28"/>
          <w:szCs w:val="28"/>
          <w:vertAlign w:val="superscript"/>
        </w:rPr>
        <w:t>2</w:t>
      </w:r>
      <w:r>
        <w:rPr>
          <w:rFonts w:eastAsia="Tahoma"/>
          <w:color w:val="000000"/>
          <w:sz w:val="28"/>
          <w:szCs w:val="28"/>
        </w:rPr>
        <w:t>. Nếu tăng chiều dài lên 50% và giảm chiều rộng đi 20% thị diện tích mới là bao nhiêu hecta?</w:t>
      </w:r>
      <w:r>
        <w:rPr>
          <w:rFonts w:eastAsia="Tahoma"/>
          <w:color w:val="000000"/>
          <w:sz w:val="28"/>
          <w:szCs w:val="28"/>
        </w:rPr>
        <w:br/>
      </w:r>
      <w:r>
        <w:rPr>
          <w:rStyle w:val="Strong"/>
          <w:rFonts w:eastAsia="Tahoma"/>
          <w:color w:val="000000"/>
          <w:sz w:val="28"/>
          <w:szCs w:val="28"/>
        </w:rPr>
        <w:t>Bài 8:</w:t>
      </w:r>
      <w:r>
        <w:rPr>
          <w:rFonts w:eastAsia="Tahoma"/>
          <w:color w:val="000000"/>
          <w:sz w:val="28"/>
          <w:szCs w:val="28"/>
        </w:rPr>
        <w:t> Cho một số bóng xanh và vàng. Số bóng vàng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bóng xanh. Nếu thêm 6</w:t>
      </w:r>
      <w:r>
        <w:rPr>
          <w:rFonts w:eastAsia="Tahoma"/>
          <w:color w:val="000000"/>
          <w:sz w:val="28"/>
          <w:szCs w:val="28"/>
        </w:rPr>
        <w:br/>
        <w:t>bóng vàng thì bóng vàng bằng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9</m:t>
            </m:r>
          </m:den>
        </m:f>
      </m:oMath>
      <w:r>
        <w:rPr>
          <w:rFonts w:eastAsia="Tahoma"/>
          <w:color w:val="000000"/>
          <w:sz w:val="28"/>
          <w:szCs w:val="28"/>
        </w:rPr>
        <w:t> bóng xanh. Tính số bóng xanh.</w:t>
      </w:r>
      <w:r>
        <w:rPr>
          <w:rFonts w:eastAsia="Tahoma"/>
          <w:color w:val="000000"/>
          <w:sz w:val="28"/>
          <w:szCs w:val="28"/>
        </w:rPr>
        <w:br/>
      </w:r>
      <w:r>
        <w:rPr>
          <w:rStyle w:val="Strong"/>
          <w:rFonts w:eastAsia="Tahoma"/>
          <w:color w:val="000000"/>
          <w:sz w:val="28"/>
          <w:szCs w:val="28"/>
        </w:rPr>
        <w:t>PHẦN 2: TỰ LUẬN</w:t>
      </w:r>
      <w:r>
        <w:rPr>
          <w:rStyle w:val="Strong"/>
          <w:rFonts w:eastAsia="Tahoma"/>
          <w:color w:val="000000"/>
          <w:sz w:val="28"/>
          <w:szCs w:val="28"/>
        </w:rPr>
        <w:br/>
        <w:t>Bài 1: </w:t>
      </w:r>
      <w:r>
        <w:rPr>
          <w:rFonts w:eastAsia="Tahoma"/>
          <w:color w:val="000000"/>
          <w:sz w:val="28"/>
          <w:szCs w:val="28"/>
        </w:rPr>
        <w:t>Nam dự định đi từ A đến B với vận tốc 40 km/h. Đi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quãng đường thì Nam nghỉ 15 phút. Để đến B đúng giờ thì Nam phải đi với vận tốc 50 km/giờ. Tính quãng đường AB.</w:t>
      </w:r>
      <w:r>
        <w:rPr>
          <w:rFonts w:eastAsia="Tahoma"/>
          <w:color w:val="000000"/>
          <w:sz w:val="28"/>
          <w:szCs w:val="28"/>
        </w:rPr>
        <w:br/>
      </w:r>
      <w:r>
        <w:rPr>
          <w:rStyle w:val="Strong"/>
          <w:rFonts w:eastAsia="Tahoma"/>
          <w:color w:val="000000"/>
          <w:sz w:val="28"/>
          <w:szCs w:val="28"/>
        </w:rPr>
        <w:t>Bài 2:</w:t>
      </w:r>
      <w:r>
        <w:rPr>
          <w:rFonts w:eastAsia="Tahoma"/>
          <w:color w:val="000000"/>
          <w:sz w:val="28"/>
          <w:szCs w:val="28"/>
        </w:rPr>
        <w:t> Cho hình tam giác ABC. Lấy M trên AB và N trên AC sao cho AM = BM và 2 x NC = NA.</w:t>
      </w:r>
      <w:r>
        <w:rPr>
          <w:rFonts w:eastAsia="Tahoma"/>
          <w:color w:val="000000"/>
          <w:sz w:val="28"/>
          <w:szCs w:val="28"/>
        </w:rPr>
        <w:br/>
        <w:t>a) Tính tỉ số diện tích ANM và BMNC.</w:t>
      </w:r>
      <w:r>
        <w:rPr>
          <w:rFonts w:eastAsia="Tahoma"/>
          <w:color w:val="000000"/>
          <w:sz w:val="28"/>
          <w:szCs w:val="28"/>
        </w:rPr>
        <w:br/>
        <w:t>b) Cho MN cắt BC ở D. So sánh BC với CD.</w:t>
      </w:r>
    </w:p>
    <w:p w14:paraId="1CEEE702" w14:textId="77777777" w:rsidR="00064BE1" w:rsidRDefault="00436BFA">
      <w:pPr>
        <w:pStyle w:val="NormalWeb"/>
        <w:spacing w:beforeAutospacing="0" w:after="180" w:afterAutospacing="0"/>
        <w:jc w:val="both"/>
        <w:rPr>
          <w:rFonts w:eastAsia="Tahoma"/>
          <w:color w:val="000000"/>
          <w:sz w:val="28"/>
          <w:szCs w:val="28"/>
        </w:rPr>
      </w:pPr>
      <w:r>
        <w:rPr>
          <w:rFonts w:eastAsia="Tahoma"/>
          <w:color w:val="000000"/>
          <w:sz w:val="28"/>
          <w:szCs w:val="28"/>
        </w:rPr>
        <w:br/>
      </w:r>
    </w:p>
    <w:p w14:paraId="1420FC4A" w14:textId="77777777" w:rsidR="00064BE1" w:rsidRDefault="00064BE1">
      <w:pPr>
        <w:pStyle w:val="NormalWeb"/>
        <w:spacing w:beforeAutospacing="0" w:after="180" w:afterAutospacing="0"/>
        <w:jc w:val="both"/>
        <w:rPr>
          <w:rFonts w:eastAsia="Tahoma"/>
          <w:color w:val="000000"/>
          <w:sz w:val="28"/>
          <w:szCs w:val="28"/>
        </w:rPr>
      </w:pPr>
    </w:p>
    <w:p w14:paraId="507B5E13" w14:textId="77777777" w:rsidR="00064BE1" w:rsidRDefault="00064BE1">
      <w:pPr>
        <w:pStyle w:val="NormalWeb"/>
        <w:spacing w:beforeAutospacing="0" w:after="180" w:afterAutospacing="0"/>
        <w:jc w:val="both"/>
        <w:rPr>
          <w:rFonts w:eastAsia="Tahoma"/>
          <w:color w:val="000000"/>
          <w:sz w:val="28"/>
          <w:szCs w:val="28"/>
        </w:rPr>
      </w:pPr>
    </w:p>
    <w:p w14:paraId="27D4EBC6" w14:textId="77777777" w:rsidR="00064BE1" w:rsidRDefault="00064BE1">
      <w:pPr>
        <w:pStyle w:val="NormalWeb"/>
        <w:spacing w:beforeAutospacing="0" w:after="180" w:afterAutospacing="0"/>
        <w:jc w:val="both"/>
        <w:rPr>
          <w:rFonts w:eastAsia="Tahoma"/>
          <w:color w:val="000000"/>
          <w:sz w:val="28"/>
          <w:szCs w:val="28"/>
        </w:rPr>
      </w:pPr>
    </w:p>
    <w:p w14:paraId="2E65E1D9" w14:textId="77777777" w:rsidR="00064BE1" w:rsidRDefault="00436BFA">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ĐỀ SỐ 10</w:t>
      </w:r>
    </w:p>
    <w:p w14:paraId="15961049" w14:textId="77777777" w:rsidR="00064BE1" w:rsidRDefault="00436BFA">
      <w:pPr>
        <w:pStyle w:val="NormalWeb"/>
        <w:numPr>
          <w:ilvl w:val="0"/>
          <w:numId w:val="11"/>
        </w:numPr>
        <w:spacing w:beforeAutospacing="0" w:after="180" w:afterAutospacing="0"/>
        <w:rPr>
          <w:rFonts w:eastAsia="Tahoma"/>
          <w:color w:val="000000"/>
          <w:sz w:val="28"/>
          <w:szCs w:val="28"/>
        </w:rPr>
      </w:pPr>
      <w:r>
        <w:rPr>
          <w:rFonts w:eastAsia="Tahoma"/>
          <w:b/>
          <w:bCs/>
          <w:color w:val="000000" w:themeColor="text1"/>
          <w:sz w:val="28"/>
          <w:szCs w:val="28"/>
        </w:rPr>
        <w:t>PHẦN TRẮC NGHIỆM</w:t>
      </w:r>
      <w:r>
        <w:rPr>
          <w:rFonts w:eastAsia="Tahoma"/>
          <w:b/>
          <w:bCs/>
          <w:color w:val="000000" w:themeColor="text1"/>
          <w:sz w:val="28"/>
          <w:szCs w:val="28"/>
        </w:rPr>
        <w:br/>
      </w:r>
      <w:r>
        <w:rPr>
          <w:rStyle w:val="Strong"/>
          <w:rFonts w:eastAsia="Tahoma"/>
          <w:color w:val="000000"/>
          <w:sz w:val="28"/>
          <w:szCs w:val="28"/>
        </w:rPr>
        <w:t>Câu 1</w:t>
      </w:r>
      <w:r>
        <w:rPr>
          <w:rFonts w:eastAsia="Tahoma"/>
          <w:color w:val="000000"/>
          <w:sz w:val="28"/>
          <w:szCs w:val="28"/>
        </w:rPr>
        <w:t>: Tích sau có tận cùng bao nhiêu chữ số 0?</w:t>
      </w:r>
      <w:r>
        <w:rPr>
          <w:rFonts w:eastAsia="Tahoma"/>
          <w:color w:val="000000"/>
          <w:sz w:val="28"/>
          <w:szCs w:val="28"/>
        </w:rPr>
        <w:br/>
        <w:t>23 x 24 x 25 x 26 x 27 x 28 x 29 x 30 x 31 x 32</w:t>
      </w:r>
      <w:r>
        <w:rPr>
          <w:rFonts w:eastAsia="Tahoma"/>
          <w:color w:val="000000"/>
          <w:sz w:val="28"/>
          <w:szCs w:val="28"/>
        </w:rPr>
        <w:br/>
        <w:t>A. 4 chữ số 0           B. 1 chữ số 0            C. 3 chữ số 0            D. 2 chữ số 0</w:t>
      </w:r>
      <w:r>
        <w:rPr>
          <w:rFonts w:eastAsia="Tahoma"/>
          <w:color w:val="000000"/>
          <w:sz w:val="28"/>
          <w:szCs w:val="28"/>
        </w:rPr>
        <w:br/>
      </w:r>
      <w:r>
        <w:rPr>
          <w:rStyle w:val="Strong"/>
          <w:rFonts w:eastAsia="Tahoma"/>
          <w:color w:val="000000"/>
          <w:sz w:val="28"/>
          <w:szCs w:val="28"/>
        </w:rPr>
        <w:t>Câu 2</w:t>
      </w:r>
      <w:r>
        <w:rPr>
          <w:rFonts w:eastAsia="Tahoma"/>
          <w:color w:val="000000"/>
          <w:sz w:val="28"/>
          <w:szCs w:val="28"/>
        </w:rPr>
        <w:t>: Quãng đường AB dài 180km. Một ô tô đi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rFonts w:eastAsia="Tahoma"/>
          <w:color w:val="000000"/>
          <w:sz w:val="28"/>
          <w:szCs w:val="28"/>
        </w:rPr>
        <w:t> quãng đường AB hết 35 phút, trên quãng đường còn lại ô tô đi với vận tốc 40km/giờ. Hỏi ô tô đi hết quãng đường AB trong bao lâu?</w:t>
      </w:r>
      <w:r>
        <w:rPr>
          <w:rFonts w:eastAsia="Tahoma"/>
          <w:color w:val="000000"/>
          <w:sz w:val="28"/>
          <w:szCs w:val="28"/>
        </w:rPr>
        <w:br/>
        <w:t>A. 4 giờ 20 phút      B. 3 giờ 45 phút        C. 1 giờ 10 phút        D. 45 phút</w:t>
      </w:r>
      <w:r>
        <w:rPr>
          <w:rFonts w:eastAsia="Tahoma"/>
          <w:color w:val="000000"/>
          <w:sz w:val="28"/>
          <w:szCs w:val="28"/>
        </w:rPr>
        <w:br/>
      </w:r>
      <w:r>
        <w:rPr>
          <w:rStyle w:val="Strong"/>
          <w:rFonts w:eastAsia="Tahoma"/>
          <w:color w:val="000000"/>
          <w:sz w:val="28"/>
          <w:szCs w:val="28"/>
        </w:rPr>
        <w:t>Câu 3</w:t>
      </w:r>
      <w:r>
        <w:rPr>
          <w:rFonts w:eastAsia="Tahoma"/>
          <w:color w:val="000000"/>
          <w:sz w:val="28"/>
          <w:szCs w:val="28"/>
        </w:rPr>
        <w:t>: Một hình bình hành có độ dài đáy bằng 24cm, chiều cao bằng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8</m:t>
            </m:r>
          </m:den>
        </m:f>
      </m:oMath>
      <w:r>
        <w:rPr>
          <w:color w:val="000000"/>
          <w:sz w:val="28"/>
          <w:szCs w:val="28"/>
        </w:rPr>
        <w:t xml:space="preserve"> </w:t>
      </w:r>
      <w:r>
        <w:rPr>
          <w:rFonts w:eastAsia="Tahoma"/>
          <w:color w:val="000000"/>
          <w:sz w:val="28"/>
          <w:szCs w:val="28"/>
        </w:rPr>
        <w:t>độ dài đáy. Diện tích của hình bình hành đó là:</w:t>
      </w:r>
      <w:r>
        <w:rPr>
          <w:rFonts w:eastAsia="Tahoma"/>
          <w:color w:val="000000"/>
          <w:sz w:val="28"/>
          <w:szCs w:val="28"/>
        </w:rPr>
        <w:br/>
        <w:t>A. 216cm</w:t>
      </w:r>
      <w:r>
        <w:rPr>
          <w:rFonts w:eastAsia="Tahoma"/>
          <w:color w:val="000000"/>
          <w:sz w:val="28"/>
          <w:szCs w:val="28"/>
          <w:vertAlign w:val="superscript"/>
        </w:rPr>
        <w:t>2</w:t>
      </w:r>
      <w:r>
        <w:rPr>
          <w:rFonts w:eastAsia="Tahoma"/>
          <w:color w:val="000000"/>
          <w:sz w:val="28"/>
          <w:szCs w:val="28"/>
        </w:rPr>
        <w:t>              B. 108cm</w:t>
      </w:r>
      <w:r>
        <w:rPr>
          <w:rFonts w:eastAsia="Tahoma"/>
          <w:color w:val="000000"/>
          <w:sz w:val="28"/>
          <w:szCs w:val="28"/>
          <w:vertAlign w:val="superscript"/>
        </w:rPr>
        <w:t>2</w:t>
      </w:r>
      <w:r>
        <w:rPr>
          <w:rFonts w:eastAsia="Tahoma"/>
          <w:color w:val="000000"/>
          <w:sz w:val="28"/>
          <w:szCs w:val="28"/>
        </w:rPr>
        <w:t>                C. 9cm</w:t>
      </w:r>
      <w:r>
        <w:rPr>
          <w:rFonts w:eastAsia="Tahoma"/>
          <w:color w:val="000000"/>
          <w:sz w:val="28"/>
          <w:szCs w:val="28"/>
          <w:vertAlign w:val="superscript"/>
        </w:rPr>
        <w:t>2</w:t>
      </w:r>
      <w:r>
        <w:rPr>
          <w:rFonts w:eastAsia="Tahoma"/>
          <w:color w:val="000000"/>
          <w:sz w:val="28"/>
          <w:szCs w:val="28"/>
        </w:rPr>
        <w:t>                    D. 216cm</w:t>
      </w:r>
      <w:r>
        <w:rPr>
          <w:rFonts w:eastAsia="Tahoma"/>
          <w:color w:val="000000"/>
          <w:sz w:val="28"/>
          <w:szCs w:val="28"/>
        </w:rPr>
        <w:br/>
      </w:r>
      <w:r>
        <w:rPr>
          <w:rStyle w:val="Strong"/>
          <w:rFonts w:eastAsia="Tahoma"/>
          <w:color w:val="000000"/>
          <w:sz w:val="28"/>
          <w:szCs w:val="28"/>
        </w:rPr>
        <w:t>Câu 4</w:t>
      </w:r>
      <w:r>
        <w:rPr>
          <w:rFonts w:eastAsia="Tahoma"/>
          <w:color w:val="000000"/>
          <w:sz w:val="28"/>
          <w:szCs w:val="28"/>
          <w:shd w:val="clear" w:color="auto" w:fill="FFFFFF"/>
        </w:rPr>
        <w:t>: Trường hợp nào dưới đây làm diện tích hình chữ nhật giảm đi 40%?</w:t>
      </w:r>
      <w:r>
        <w:rPr>
          <w:rFonts w:eastAsia="Tahoma"/>
          <w:color w:val="000000"/>
          <w:sz w:val="28"/>
          <w:szCs w:val="28"/>
        </w:rPr>
        <w:br/>
      </w:r>
      <w:r>
        <w:rPr>
          <w:rFonts w:eastAsia="Tahoma"/>
          <w:color w:val="000000"/>
          <w:sz w:val="28"/>
          <w:szCs w:val="28"/>
          <w:shd w:val="clear" w:color="auto" w:fill="FFFFFF"/>
        </w:rPr>
        <w:t>A. Giảm chiều rộng đi 15%, giảm chiều dài đi 25%</w:t>
      </w:r>
      <w:r>
        <w:rPr>
          <w:rFonts w:eastAsia="Tahoma"/>
          <w:color w:val="000000"/>
          <w:sz w:val="28"/>
          <w:szCs w:val="28"/>
        </w:rPr>
        <w:br/>
      </w:r>
      <w:r>
        <w:rPr>
          <w:rFonts w:eastAsia="Tahoma"/>
          <w:color w:val="000000"/>
          <w:sz w:val="28"/>
          <w:szCs w:val="28"/>
          <w:shd w:val="clear" w:color="auto" w:fill="FFFFFF"/>
        </w:rPr>
        <w:t>B. Giảm chiều rộng đi 25%, giảm chiều dài đi 15%</w:t>
      </w:r>
      <w:r>
        <w:rPr>
          <w:rFonts w:eastAsia="Tahoma"/>
          <w:color w:val="000000"/>
          <w:sz w:val="28"/>
          <w:szCs w:val="28"/>
        </w:rPr>
        <w:br/>
      </w:r>
      <w:r>
        <w:rPr>
          <w:rFonts w:eastAsia="Tahoma"/>
          <w:color w:val="000000"/>
          <w:sz w:val="28"/>
          <w:szCs w:val="28"/>
          <w:shd w:val="clear" w:color="auto" w:fill="FFFFFF"/>
        </w:rPr>
        <w:t>C. Giảm chiều rộng đi 40%, giữ nguyên chiều dài</w:t>
      </w:r>
      <w:r>
        <w:rPr>
          <w:rFonts w:eastAsia="Tahoma"/>
          <w:color w:val="000000"/>
          <w:sz w:val="28"/>
          <w:szCs w:val="28"/>
        </w:rPr>
        <w:br/>
      </w:r>
      <w:r>
        <w:rPr>
          <w:rFonts w:eastAsia="Tahoma"/>
          <w:color w:val="000000"/>
          <w:sz w:val="28"/>
          <w:szCs w:val="28"/>
          <w:shd w:val="clear" w:color="auto" w:fill="FFFFFF"/>
        </w:rPr>
        <w:t>D. Cùng giảm chiều dài và chiều rộng đi 20%</w:t>
      </w:r>
      <w:r>
        <w:rPr>
          <w:rFonts w:eastAsia="Tahoma"/>
          <w:color w:val="000000"/>
          <w:sz w:val="28"/>
          <w:szCs w:val="28"/>
        </w:rPr>
        <w:br/>
      </w:r>
      <w:r>
        <w:rPr>
          <w:rStyle w:val="Strong"/>
          <w:rFonts w:eastAsia="Tahoma"/>
          <w:color w:val="000000"/>
          <w:sz w:val="28"/>
          <w:szCs w:val="28"/>
        </w:rPr>
        <w:t>Câu 5</w:t>
      </w:r>
      <w:r>
        <w:rPr>
          <w:rFonts w:eastAsia="Tahoma"/>
          <w:color w:val="000000"/>
          <w:sz w:val="28"/>
          <w:szCs w:val="28"/>
        </w:rPr>
        <w:t>: Nếu gấp bán kính của hình tròn lên 3,5 lần thì chu vi hình tròn đó gấp lên số lần là:</w:t>
      </w:r>
      <w:r>
        <w:rPr>
          <w:rFonts w:eastAsia="Tahoma"/>
          <w:color w:val="000000"/>
          <w:sz w:val="28"/>
          <w:szCs w:val="28"/>
        </w:rPr>
        <w:br/>
      </w:r>
      <w:r>
        <w:rPr>
          <w:rFonts w:eastAsia="Tahoma"/>
          <w:color w:val="000000"/>
          <w:sz w:val="28"/>
          <w:szCs w:val="28"/>
        </w:rPr>
        <w:lastRenderedPageBreak/>
        <w:t>A. 3,5 lần               B. 12,25 lần             C. 14 lần                    D. 7 lần</w:t>
      </w:r>
      <w:r>
        <w:rPr>
          <w:rFonts w:eastAsia="Tahoma"/>
          <w:color w:val="000000"/>
          <w:sz w:val="28"/>
          <w:szCs w:val="28"/>
        </w:rPr>
        <w:br/>
      </w:r>
      <w:r>
        <w:rPr>
          <w:rFonts w:eastAsia="Tahoma"/>
          <w:b/>
          <w:bCs/>
          <w:color w:val="000000"/>
          <w:sz w:val="28"/>
          <w:szCs w:val="28"/>
        </w:rPr>
        <w:t>Câu 6.</w:t>
      </w:r>
      <w:r>
        <w:rPr>
          <w:rFonts w:eastAsia="Tahoma"/>
          <w:color w:val="000000"/>
          <w:sz w:val="28"/>
          <w:szCs w:val="28"/>
        </w:rPr>
        <w:t>Cho một số tự nhiên gồm các số tự nhiên liên tiếp từ 1 đến 2021 được viết theo thứ tự liền nhau như sau:</w:t>
      </w:r>
      <w:r>
        <w:rPr>
          <w:rFonts w:eastAsia="Tahoma"/>
          <w:color w:val="000000"/>
          <w:sz w:val="28"/>
          <w:szCs w:val="28"/>
        </w:rPr>
        <w:br/>
        <w:t>1 2 3 4 5 6 7 8 9 10 11 12 13 ... 2019 2020 2021</w:t>
      </w:r>
      <w:r>
        <w:rPr>
          <w:rFonts w:eastAsia="Tahoma"/>
          <w:color w:val="000000"/>
          <w:sz w:val="28"/>
          <w:szCs w:val="28"/>
        </w:rPr>
        <w:br/>
        <w:t>Tinh tổng của tất cả các chữ số đó.</w:t>
      </w:r>
      <w:r>
        <w:rPr>
          <w:rFonts w:eastAsia="Tahoma"/>
          <w:color w:val="000000"/>
          <w:sz w:val="28"/>
          <w:szCs w:val="28"/>
        </w:rPr>
        <w:br/>
        <w:t>A. 27 851              B. 27 850                 C. 28 149                    D. 28 150</w:t>
      </w:r>
      <w:r>
        <w:rPr>
          <w:rFonts w:eastAsia="Tahoma"/>
          <w:color w:val="000000"/>
          <w:sz w:val="28"/>
          <w:szCs w:val="28"/>
        </w:rPr>
        <w:br/>
      </w:r>
      <w:r>
        <w:rPr>
          <w:rFonts w:eastAsia="Tahoma"/>
          <w:b/>
          <w:bCs/>
          <w:color w:val="000000"/>
          <w:sz w:val="28"/>
          <w:szCs w:val="28"/>
        </w:rPr>
        <w:t>Câu 7.</w:t>
      </w:r>
      <w:r>
        <w:rPr>
          <w:rFonts w:eastAsia="Tahoma"/>
          <w:color w:val="000000"/>
          <w:sz w:val="28"/>
          <w:szCs w:val="28"/>
        </w:rPr>
        <w:t>Một mảnh đất hình chữ nhật có chiều dài bằng 560m, chiều rộng bằng 250m. Tính chu vi của mảnh đất đó trên bản đồ tỉ lệ 1 : 1000.</w:t>
      </w:r>
      <w:r>
        <w:rPr>
          <w:rFonts w:eastAsia="Tahoma"/>
          <w:color w:val="000000"/>
          <w:sz w:val="28"/>
          <w:szCs w:val="28"/>
        </w:rPr>
        <w:br/>
        <w:t>A. 0,81m               B. 0,162m                C. 162cm                    D. 81cm</w:t>
      </w:r>
      <w:r>
        <w:rPr>
          <w:rFonts w:eastAsia="Tahoma"/>
          <w:color w:val="000000"/>
          <w:sz w:val="28"/>
          <w:szCs w:val="28"/>
        </w:rPr>
        <w:br/>
      </w:r>
      <w:r>
        <w:rPr>
          <w:rFonts w:eastAsia="Tahoma"/>
          <w:b/>
          <w:bCs/>
          <w:color w:val="000000"/>
          <w:sz w:val="28"/>
          <w:szCs w:val="28"/>
        </w:rPr>
        <w:t xml:space="preserve">Câu 8. </w:t>
      </w:r>
      <w:r>
        <w:rPr>
          <w:rFonts w:eastAsia="Tahoma"/>
          <w:color w:val="000000"/>
          <w:sz w:val="28"/>
          <w:szCs w:val="28"/>
        </w:rPr>
        <w:t>Một bể nước dạng hình hộp chữ nhật có chiều dài bằng 2,4m, chiều rộng bằng 1,5m, chiều cao bằng 1,2m. Khi bể chứa đầy nước, người ta tháo ra 1,5m</w:t>
      </w:r>
      <w:r>
        <w:rPr>
          <w:rFonts w:eastAsia="Tahoma"/>
          <w:color w:val="000000"/>
          <w:sz w:val="28"/>
          <w:szCs w:val="28"/>
          <w:vertAlign w:val="superscript"/>
        </w:rPr>
        <w:t>3</w:t>
      </w:r>
      <w:r>
        <w:rPr>
          <w:rFonts w:eastAsia="Tahoma"/>
          <w:color w:val="000000"/>
          <w:sz w:val="28"/>
          <w:szCs w:val="28"/>
        </w:rPr>
        <w:t> nước. Hỏi sau khi tháo, trong bể còn lại bao nhiêu mét khối nước?</w:t>
      </w:r>
      <w:r>
        <w:rPr>
          <w:rFonts w:eastAsia="Tahoma"/>
          <w:color w:val="000000"/>
          <w:sz w:val="28"/>
          <w:szCs w:val="28"/>
        </w:rPr>
        <w:br/>
        <w:t>A. 2,82dm</w:t>
      </w:r>
      <w:r>
        <w:rPr>
          <w:rFonts w:eastAsia="Tahoma"/>
          <w:color w:val="000000"/>
          <w:sz w:val="28"/>
          <w:szCs w:val="28"/>
          <w:vertAlign w:val="superscript"/>
        </w:rPr>
        <w:t>3</w:t>
      </w:r>
      <w:r>
        <w:rPr>
          <w:rFonts w:eastAsia="Tahoma"/>
          <w:color w:val="000000"/>
          <w:sz w:val="28"/>
          <w:szCs w:val="28"/>
        </w:rPr>
        <w:t>            B. 2,82m</w:t>
      </w:r>
      <w:r>
        <w:rPr>
          <w:rFonts w:eastAsia="Tahoma"/>
          <w:color w:val="000000"/>
          <w:sz w:val="28"/>
          <w:szCs w:val="28"/>
          <w:vertAlign w:val="superscript"/>
        </w:rPr>
        <w:t>3</w:t>
      </w:r>
      <w:r>
        <w:rPr>
          <w:rFonts w:eastAsia="Tahoma"/>
          <w:color w:val="000000"/>
          <w:sz w:val="28"/>
          <w:szCs w:val="28"/>
        </w:rPr>
        <w:t>                 C. 4,32 m</w:t>
      </w:r>
      <w:r>
        <w:rPr>
          <w:rFonts w:eastAsia="Tahoma"/>
          <w:color w:val="000000"/>
          <w:sz w:val="28"/>
          <w:szCs w:val="28"/>
          <w:vertAlign w:val="superscript"/>
        </w:rPr>
        <w:t>3</w:t>
      </w:r>
      <w:r>
        <w:rPr>
          <w:rFonts w:eastAsia="Tahoma"/>
          <w:color w:val="000000"/>
          <w:sz w:val="28"/>
          <w:szCs w:val="28"/>
        </w:rPr>
        <w:t>                   D. 5,82 m</w:t>
      </w:r>
      <w:r>
        <w:rPr>
          <w:rFonts w:eastAsia="Tahoma"/>
          <w:color w:val="000000"/>
          <w:sz w:val="28"/>
          <w:szCs w:val="28"/>
          <w:vertAlign w:val="superscript"/>
        </w:rPr>
        <w:t>3</w:t>
      </w:r>
      <w:r>
        <w:rPr>
          <w:rFonts w:eastAsia="Tahoma"/>
          <w:color w:val="000000"/>
          <w:sz w:val="28"/>
          <w:szCs w:val="28"/>
          <w:vertAlign w:val="superscript"/>
        </w:rPr>
        <w:br/>
      </w:r>
      <w:r>
        <w:rPr>
          <w:rStyle w:val="Strong"/>
          <w:rFonts w:eastAsia="Tahoma"/>
          <w:color w:val="000000"/>
          <w:sz w:val="28"/>
          <w:szCs w:val="28"/>
        </w:rPr>
        <w:t>PHẦN 2: TỰ LUẬN</w:t>
      </w:r>
      <w:r>
        <w:rPr>
          <w:rStyle w:val="Strong"/>
          <w:rFonts w:eastAsia="Tahoma"/>
          <w:color w:val="000000"/>
          <w:sz w:val="28"/>
          <w:szCs w:val="28"/>
        </w:rPr>
        <w:br/>
        <w:t>Bài 1. </w:t>
      </w:r>
      <w:r>
        <w:rPr>
          <w:rFonts w:eastAsia="Tahoma"/>
          <w:color w:val="000000"/>
          <w:sz w:val="28"/>
          <w:szCs w:val="28"/>
        </w:rPr>
        <w:t>Có 3 can dầu. Sau khi can một cho can hai 2 lít, can hai cho can ba 3 lít thì số dầu can một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Pr>
          <w:rFonts w:eastAsia="Tahoma"/>
          <w:color w:val="000000"/>
          <w:sz w:val="28"/>
          <w:szCs w:val="28"/>
        </w:rPr>
        <w:t> tổng số dầu và can hai có số dầu bằng 75% số dầu can ba. Hỏi lúc đầu mỗi can có bao nhiêu lít dầu biết sau khi chuyển thì can ba nhiều hơn can một là 8 lít.</w:t>
      </w:r>
      <w:r>
        <w:rPr>
          <w:rFonts w:eastAsia="Tahoma"/>
          <w:color w:val="000000"/>
          <w:sz w:val="28"/>
          <w:szCs w:val="28"/>
        </w:rPr>
        <w:br/>
      </w:r>
      <w:r>
        <w:rPr>
          <w:rStyle w:val="Strong"/>
          <w:rFonts w:eastAsia="Tahoma"/>
          <w:color w:val="000000"/>
          <w:sz w:val="28"/>
          <w:szCs w:val="28"/>
        </w:rPr>
        <w:t>Bài 2.</w:t>
      </w:r>
      <w:r>
        <w:rPr>
          <w:rFonts w:eastAsia="Tahoma"/>
          <w:color w:val="000000"/>
          <w:sz w:val="28"/>
          <w:szCs w:val="28"/>
        </w:rPr>
        <w:t> Quãng đường AB dài 60km. Cùng lúc có xe đi từ A và từ B khởi hành. Sau </w:t>
      </w:r>
      <w:r>
        <w:rPr>
          <w:rFonts w:eastAsia="MJXc-TeX-main-Rw"/>
          <w:color w:val="000000"/>
          <w:sz w:val="28"/>
          <w:szCs w:val="28"/>
        </w:rPr>
        <w:t>2</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Pr>
          <w:rFonts w:eastAsia="Tahoma"/>
          <w:color w:val="000000"/>
          <w:sz w:val="28"/>
          <w:szCs w:val="28"/>
        </w:rPr>
        <w:t> giờ thì chúng gặp nhau. Nếu vận tốc xe đi từ B tăng thêm 3km/giờ thì hai xe sẽ gặp nhau ở chính giữa quãng đường AB. Tính vận tốc mỗi xe lúc đầu.</w:t>
      </w:r>
      <w:r>
        <w:rPr>
          <w:rFonts w:eastAsia="Tahoma"/>
          <w:color w:val="000000"/>
          <w:sz w:val="28"/>
          <w:szCs w:val="28"/>
        </w:rPr>
        <w:br/>
      </w:r>
    </w:p>
    <w:p w14:paraId="38FB7AD1" w14:textId="77777777" w:rsidR="00064BE1" w:rsidRDefault="00064BE1">
      <w:pPr>
        <w:pStyle w:val="NormalWeb"/>
        <w:spacing w:beforeAutospacing="0" w:after="180" w:afterAutospacing="0"/>
        <w:rPr>
          <w:rFonts w:eastAsia="Tahoma"/>
          <w:color w:val="000000"/>
          <w:sz w:val="28"/>
          <w:szCs w:val="28"/>
        </w:rPr>
      </w:pPr>
    </w:p>
    <w:p w14:paraId="22A3638B" w14:textId="77777777" w:rsidR="00064BE1" w:rsidRDefault="00064BE1">
      <w:pPr>
        <w:pStyle w:val="NormalWeb"/>
        <w:spacing w:beforeAutospacing="0" w:after="180" w:afterAutospacing="0"/>
        <w:rPr>
          <w:rFonts w:eastAsia="Tahoma"/>
          <w:color w:val="000000"/>
          <w:sz w:val="28"/>
          <w:szCs w:val="28"/>
        </w:rPr>
      </w:pPr>
    </w:p>
    <w:p w14:paraId="712E8723" w14:textId="77777777" w:rsidR="00064BE1" w:rsidRDefault="00064BE1">
      <w:pPr>
        <w:pStyle w:val="NormalWeb"/>
        <w:spacing w:beforeAutospacing="0" w:after="180" w:afterAutospacing="0"/>
        <w:jc w:val="center"/>
        <w:rPr>
          <w:rFonts w:eastAsia="Tahoma"/>
          <w:b/>
          <w:bCs/>
          <w:color w:val="C00000"/>
          <w:sz w:val="28"/>
          <w:szCs w:val="28"/>
        </w:rPr>
      </w:pPr>
    </w:p>
    <w:p w14:paraId="21033A09" w14:textId="77777777" w:rsidR="00064BE1" w:rsidRDefault="00064BE1">
      <w:pPr>
        <w:pStyle w:val="NormalWeb"/>
        <w:spacing w:beforeAutospacing="0" w:after="180" w:afterAutospacing="0"/>
        <w:jc w:val="center"/>
        <w:rPr>
          <w:rFonts w:eastAsia="Tahoma"/>
          <w:b/>
          <w:bCs/>
          <w:color w:val="C00000"/>
          <w:sz w:val="28"/>
          <w:szCs w:val="28"/>
        </w:rPr>
      </w:pPr>
    </w:p>
    <w:p w14:paraId="13D6298A" w14:textId="77777777" w:rsidR="00064BE1" w:rsidRDefault="00436BFA">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ĐỀ SỐ 11</w:t>
      </w:r>
    </w:p>
    <w:p w14:paraId="1A044470"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PHẦN 1: TRẮC NGHIỆM</w:t>
      </w:r>
      <w:r>
        <w:rPr>
          <w:rStyle w:val="Strong"/>
          <w:rFonts w:eastAsia="Tahoma"/>
          <w:color w:val="000000"/>
          <w:sz w:val="28"/>
          <w:szCs w:val="28"/>
        </w:rPr>
        <w:br/>
        <w:t>Bài 1. </w:t>
      </w:r>
      <w:r>
        <w:rPr>
          <w:rFonts w:eastAsia="Tahoma"/>
          <w:color w:val="000000"/>
          <w:sz w:val="28"/>
          <w:szCs w:val="28"/>
        </w:rPr>
        <w:t>An nghĩ ra một số, Bình nghĩ ra một số bằng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oMath>
      <w:r>
        <w:rPr>
          <w:rFonts w:eastAsia="Tahoma"/>
          <w:color w:val="000000"/>
          <w:sz w:val="28"/>
          <w:szCs w:val="28"/>
        </w:rPr>
        <w:t> số của An. Cường nghĩ ra một số bằng 60% số của Bình. Hỏi số của Cường bằng bao nhiêu phần trăm số của An?</w:t>
      </w:r>
    </w:p>
    <w:p w14:paraId="30C24418"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60%                 B. 80%                C. 70%                  D. 90%</w:t>
      </w:r>
    </w:p>
    <w:p w14:paraId="27BB2A88"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2. </w:t>
      </w:r>
      <w:r>
        <w:rPr>
          <w:rFonts w:eastAsia="Tahoma"/>
          <w:color w:val="000000"/>
          <w:sz w:val="28"/>
          <w:szCs w:val="28"/>
        </w:rPr>
        <w:t>Có bao nhiêu số có 2 chữ số mà số đó gấp 4 lần tổng 2 chữ số của nó?</w:t>
      </w:r>
    </w:p>
    <w:p w14:paraId="525B66C4"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2                      B. 3                    C. 4                        D. 5</w:t>
      </w:r>
    </w:p>
    <w:p w14:paraId="1782525C"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3. </w:t>
      </w:r>
      <w:r>
        <w:rPr>
          <w:rFonts w:eastAsia="Tahoma"/>
          <w:color w:val="000000"/>
          <w:sz w:val="28"/>
          <w:szCs w:val="28"/>
        </w:rPr>
        <w:t>Năm nay tuổi bố gấp 8 lần tuổi bé An, tuổi mẹ gấp 7 lần tuổi bé An và bố hơn mẹ 4 tuổi. Hỏi sang năm bé An bao nhiêu tuổi?</w:t>
      </w:r>
    </w:p>
    <w:p w14:paraId="7D9E4F23"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4                      B. 3                    C. 5                         D. 6</w:t>
      </w:r>
    </w:p>
    <w:p w14:paraId="3D4EE900"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4. </w:t>
      </w:r>
      <w:r>
        <w:rPr>
          <w:rFonts w:eastAsia="Tahoma"/>
          <w:color w:val="000000"/>
          <w:sz w:val="28"/>
          <w:szCs w:val="28"/>
        </w:rPr>
        <w:t>Cho hình vẽ. Tính tỉ số diện tích 2 tam giác BDF và AEF.</w:t>
      </w:r>
    </w:p>
    <w:p w14:paraId="174D856F" w14:textId="77777777" w:rsidR="00064BE1" w:rsidRDefault="00436BFA">
      <w:pPr>
        <w:pStyle w:val="NormalWeb"/>
        <w:spacing w:beforeAutospacing="0" w:after="180" w:afterAutospacing="0"/>
        <w:jc w:val="center"/>
        <w:rPr>
          <w:rFonts w:eastAsia="Tahoma"/>
          <w:color w:val="000000"/>
          <w:sz w:val="28"/>
          <w:szCs w:val="28"/>
        </w:rPr>
      </w:pPr>
      <w:r>
        <w:rPr>
          <w:rFonts w:eastAsia="Tahoma"/>
          <w:color w:val="000000"/>
          <w:sz w:val="28"/>
          <w:szCs w:val="28"/>
        </w:rPr>
        <w:lastRenderedPageBreak/>
        <w:t> </w:t>
      </w:r>
      <w:r>
        <w:rPr>
          <w:rFonts w:eastAsia="Tahoma"/>
          <w:noProof/>
          <w:color w:val="000000"/>
          <w:sz w:val="28"/>
          <w:szCs w:val="28"/>
          <w:lang w:eastAsia="en-US"/>
        </w:rPr>
        <w:drawing>
          <wp:inline distT="0" distB="0" distL="114300" distR="114300" wp14:anchorId="3E8AEB9E" wp14:editId="727DD527">
            <wp:extent cx="1718945" cy="1238250"/>
            <wp:effectExtent l="0" t="0" r="14605" b="0"/>
            <wp:docPr id="13"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IMG_256"/>
                    <pic:cNvPicPr>
                      <a:picLocks noChangeAspect="1"/>
                    </pic:cNvPicPr>
                  </pic:nvPicPr>
                  <pic:blipFill>
                    <a:blip r:embed="rId16"/>
                    <a:stretch>
                      <a:fillRect/>
                    </a:stretch>
                  </pic:blipFill>
                  <pic:spPr>
                    <a:xfrm>
                      <a:off x="0" y="0"/>
                      <a:ext cx="1718945" cy="1238250"/>
                    </a:xfrm>
                    <a:prstGeom prst="rect">
                      <a:avLst/>
                    </a:prstGeom>
                    <a:noFill/>
                    <a:ln w="9525">
                      <a:noFill/>
                    </a:ln>
                  </pic:spPr>
                </pic:pic>
              </a:graphicData>
            </a:graphic>
          </wp:inline>
        </w:drawing>
      </w:r>
      <w:r>
        <w:rPr>
          <w:rFonts w:eastAsia="Tahoma"/>
          <w:color w:val="000000"/>
          <w:sz w:val="28"/>
          <w:szCs w:val="28"/>
        </w:rPr>
        <w:t> </w:t>
      </w:r>
    </w:p>
    <w:p w14:paraId="1404C466"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2                     B. 1,5                 C. 3                           D. 1</w:t>
      </w:r>
      <w:r>
        <w:rPr>
          <w:rFonts w:eastAsia="Tahoma"/>
          <w:color w:val="000000"/>
          <w:sz w:val="28"/>
          <w:szCs w:val="28"/>
        </w:rPr>
        <w:br/>
      </w:r>
      <w:r>
        <w:rPr>
          <w:rStyle w:val="Strong"/>
          <w:rFonts w:eastAsia="Tahoma"/>
          <w:color w:val="000000"/>
          <w:sz w:val="28"/>
          <w:szCs w:val="28"/>
        </w:rPr>
        <w:t>Bài 5. </w:t>
      </w:r>
      <w:r>
        <w:rPr>
          <w:rFonts w:eastAsia="Tahoma"/>
          <w:color w:val="000000"/>
          <w:sz w:val="28"/>
          <w:szCs w:val="28"/>
        </w:rPr>
        <w:t>Người thứ nhất làm xong công việc trong 5 giờ, người thứ hai làm xong công việc trong 4 giờ. Hỏi cả hai người cùng làm mất bao lâu?</w:t>
      </w:r>
    </w:p>
    <w:p w14:paraId="15EF4510"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A. 20 giờ             B. 9 giờ               C.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20</m:t>
            </m:r>
          </m:den>
        </m:f>
      </m:oMath>
      <w:r>
        <w:rPr>
          <w:rFonts w:eastAsia="Tahoma"/>
          <w:color w:val="000000"/>
          <w:sz w:val="28"/>
          <w:szCs w:val="28"/>
        </w:rPr>
        <w:t> giờ                     D. </w:t>
      </w:r>
      <m:oMath>
        <m:f>
          <m:fPr>
            <m:ctrlPr>
              <w:rPr>
                <w:rFonts w:ascii="Cambria Math" w:hAnsi="Cambria Math"/>
                <w:i/>
                <w:color w:val="000000"/>
                <w:sz w:val="28"/>
                <w:szCs w:val="28"/>
              </w:rPr>
            </m:ctrlPr>
          </m:fPr>
          <m:num>
            <m:r>
              <w:rPr>
                <w:rFonts w:ascii="Cambria Math" w:hAnsi="Cambria Math"/>
                <w:color w:val="000000"/>
                <w:sz w:val="28"/>
                <w:szCs w:val="28"/>
              </w:rPr>
              <m:t>20</m:t>
            </m:r>
          </m:num>
          <m:den>
            <m:r>
              <w:rPr>
                <w:rFonts w:ascii="Cambria Math" w:hAnsi="Cambria Math"/>
                <w:color w:val="000000"/>
                <w:sz w:val="28"/>
                <w:szCs w:val="28"/>
              </w:rPr>
              <m:t>9</m:t>
            </m:r>
          </m:den>
        </m:f>
      </m:oMath>
      <w:r>
        <w:rPr>
          <w:rFonts w:eastAsia="Tahoma"/>
          <w:color w:val="000000"/>
          <w:sz w:val="28"/>
          <w:szCs w:val="28"/>
        </w:rPr>
        <w:t> giờ</w:t>
      </w:r>
      <w:r>
        <w:rPr>
          <w:rFonts w:eastAsia="Tahoma"/>
          <w:color w:val="000000"/>
          <w:sz w:val="28"/>
          <w:szCs w:val="28"/>
        </w:rPr>
        <w:br/>
      </w:r>
      <w:r>
        <w:rPr>
          <w:rStyle w:val="Strong"/>
          <w:rFonts w:eastAsia="Tahoma"/>
          <w:color w:val="000000"/>
          <w:sz w:val="28"/>
          <w:szCs w:val="28"/>
        </w:rPr>
        <w:t>Bài 6.</w:t>
      </w:r>
      <w:r>
        <w:rPr>
          <w:rFonts w:eastAsia="Tahoma"/>
          <w:color w:val="000000"/>
          <w:sz w:val="28"/>
          <w:szCs w:val="28"/>
        </w:rPr>
        <w:t> Người ta xây một bể nước, chiều dài 15m, chiều rộng 10 m, một khu có độ sâu 0,8 m, 1 khu có độ sâu 1 m, hai khu có diện tích mặt nước bằng nhau. Hỏi muốn mặt nước cách mặt bể 10 cm thì phải xả vào bao nhiêu m</w:t>
      </w:r>
      <w:r>
        <w:rPr>
          <w:rFonts w:eastAsia="Tahoma"/>
          <w:color w:val="000000"/>
          <w:sz w:val="28"/>
          <w:szCs w:val="28"/>
          <w:vertAlign w:val="superscript"/>
        </w:rPr>
        <w:t>3</w:t>
      </w:r>
      <w:r>
        <w:rPr>
          <w:rFonts w:eastAsia="Tahoma"/>
          <w:color w:val="000000"/>
          <w:sz w:val="28"/>
          <w:szCs w:val="28"/>
        </w:rPr>
        <w:t> nước, biết bể chưa có nước.</w:t>
      </w:r>
      <w:r>
        <w:rPr>
          <w:rFonts w:eastAsia="Tahoma"/>
          <w:color w:val="000000"/>
          <w:sz w:val="28"/>
          <w:szCs w:val="28"/>
        </w:rPr>
        <w:br/>
        <w:t>A. 52,5 m</w:t>
      </w:r>
      <w:r>
        <w:rPr>
          <w:rFonts w:eastAsia="Tahoma"/>
          <w:color w:val="000000"/>
          <w:sz w:val="28"/>
          <w:szCs w:val="28"/>
          <w:vertAlign w:val="superscript"/>
        </w:rPr>
        <w:t>3 </w:t>
      </w:r>
      <w:r>
        <w:rPr>
          <w:rFonts w:eastAsia="Tahoma"/>
          <w:color w:val="000000"/>
          <w:sz w:val="28"/>
          <w:szCs w:val="28"/>
        </w:rPr>
        <w:t>          B. 67,5 m</w:t>
      </w:r>
      <w:r>
        <w:rPr>
          <w:rFonts w:eastAsia="Tahoma"/>
          <w:color w:val="000000"/>
          <w:sz w:val="28"/>
          <w:szCs w:val="28"/>
          <w:vertAlign w:val="superscript"/>
        </w:rPr>
        <w:t>3 </w:t>
      </w:r>
      <w:r>
        <w:rPr>
          <w:rFonts w:eastAsia="Tahoma"/>
          <w:color w:val="000000"/>
          <w:sz w:val="28"/>
          <w:szCs w:val="28"/>
        </w:rPr>
        <w:t>          C. 100 m</w:t>
      </w:r>
      <w:r>
        <w:rPr>
          <w:rFonts w:eastAsia="Tahoma"/>
          <w:color w:val="000000"/>
          <w:sz w:val="28"/>
          <w:szCs w:val="28"/>
          <w:vertAlign w:val="superscript"/>
        </w:rPr>
        <w:t>3</w:t>
      </w:r>
      <w:r>
        <w:rPr>
          <w:rFonts w:eastAsia="Tahoma"/>
          <w:color w:val="000000"/>
          <w:sz w:val="28"/>
          <w:szCs w:val="28"/>
        </w:rPr>
        <w:t>                  D. 120 m</w:t>
      </w:r>
      <w:r>
        <w:rPr>
          <w:rFonts w:eastAsia="Tahoma"/>
          <w:color w:val="000000"/>
          <w:sz w:val="28"/>
          <w:szCs w:val="28"/>
          <w:vertAlign w:val="superscript"/>
        </w:rPr>
        <w:t>3</w:t>
      </w:r>
      <w:r>
        <w:rPr>
          <w:rFonts w:eastAsia="Tahoma"/>
          <w:color w:val="000000"/>
          <w:sz w:val="28"/>
          <w:szCs w:val="28"/>
          <w:vertAlign w:val="superscript"/>
        </w:rPr>
        <w:br/>
      </w:r>
      <w:r>
        <w:rPr>
          <w:rStyle w:val="Strong"/>
          <w:rFonts w:eastAsia="Tahoma"/>
          <w:color w:val="000000"/>
          <w:sz w:val="28"/>
          <w:szCs w:val="28"/>
        </w:rPr>
        <w:t>PHẦN 2: TỰ LUẬN</w:t>
      </w:r>
      <w:r>
        <w:rPr>
          <w:rStyle w:val="Strong"/>
          <w:rFonts w:eastAsia="Tahoma"/>
          <w:color w:val="000000"/>
          <w:sz w:val="28"/>
          <w:szCs w:val="28"/>
        </w:rPr>
        <w:br/>
        <w:t>Bài 1.</w:t>
      </w:r>
      <w:r>
        <w:rPr>
          <w:rStyle w:val="Strong"/>
          <w:rFonts w:eastAsia="Tahoma"/>
          <w:b w:val="0"/>
          <w:bCs w:val="0"/>
          <w:color w:val="000000"/>
          <w:sz w:val="28"/>
          <w:szCs w:val="28"/>
        </w:rPr>
        <w:t>Một chiếc đồng hồ 3 kim để bàn đang chạy, ta thấy lúc 1 giờ đúng thì kim giờ chỉ số 1 còn kim  phút chỉ số 12. Hỏi khoảng thời gian gần nhất để 2 kim giờ và kim phút vuông góc với nhau ? Cho biết thời điểm đó là mấy giờ?</w:t>
      </w:r>
      <w:r>
        <w:rPr>
          <w:rStyle w:val="Strong"/>
          <w:rFonts w:eastAsia="Tahoma"/>
          <w:b w:val="0"/>
          <w:bCs w:val="0"/>
          <w:color w:val="000000"/>
          <w:sz w:val="28"/>
          <w:szCs w:val="28"/>
        </w:rPr>
        <w:br/>
      </w:r>
      <w:r>
        <w:rPr>
          <w:rStyle w:val="Strong"/>
          <w:rFonts w:eastAsia="Tahoma"/>
          <w:color w:val="000000"/>
          <w:sz w:val="28"/>
          <w:szCs w:val="28"/>
        </w:rPr>
        <w:t xml:space="preserve">Bài 2. </w:t>
      </w:r>
      <w:r>
        <w:rPr>
          <w:rFonts w:eastAsia="Tahoma"/>
          <w:color w:val="000000"/>
          <w:sz w:val="28"/>
          <w:szCs w:val="28"/>
        </w:rPr>
        <w:t>Một tấm bìa hình chữ nhật có chiều dài bằng 24cm, chiều rộng bằng 18cm, người ta cắt đi bốn hình vuông có cạnh 4cm ở bốn góc rồi gấp thành một hình hộp chữ nhật không có nắp. Tính thể tích của hình hộp chữ nhật đó.</w:t>
      </w:r>
    </w:p>
    <w:p w14:paraId="17393FA5" w14:textId="77777777" w:rsidR="00064BE1" w:rsidRDefault="00064BE1">
      <w:pPr>
        <w:jc w:val="both"/>
        <w:rPr>
          <w:rFonts w:ascii="Times New Roman" w:hAnsi="Times New Roman" w:cs="Times New Roman"/>
          <w:b/>
          <w:bCs/>
          <w:color w:val="C00000"/>
        </w:rPr>
      </w:pPr>
    </w:p>
    <w:p w14:paraId="0A4B65B3" w14:textId="77777777" w:rsidR="00064BE1" w:rsidRDefault="00064BE1">
      <w:pPr>
        <w:jc w:val="center"/>
        <w:rPr>
          <w:rFonts w:ascii="Times New Roman" w:hAnsi="Times New Roman" w:cs="Times New Roman"/>
          <w:b/>
          <w:bCs/>
          <w:color w:val="C00000"/>
        </w:rPr>
      </w:pPr>
    </w:p>
    <w:p w14:paraId="098945D1" w14:textId="77777777" w:rsidR="00064BE1" w:rsidRDefault="00064BE1">
      <w:pPr>
        <w:jc w:val="center"/>
        <w:rPr>
          <w:rFonts w:ascii="Times New Roman" w:hAnsi="Times New Roman" w:cs="Times New Roman"/>
          <w:b/>
          <w:bCs/>
          <w:color w:val="C00000"/>
        </w:rPr>
      </w:pPr>
    </w:p>
    <w:p w14:paraId="724828D5" w14:textId="77777777" w:rsidR="00064BE1" w:rsidRDefault="00064BE1">
      <w:pPr>
        <w:jc w:val="center"/>
        <w:rPr>
          <w:rFonts w:ascii="Times New Roman" w:hAnsi="Times New Roman" w:cs="Times New Roman"/>
          <w:b/>
          <w:bCs/>
          <w:color w:val="C00000"/>
        </w:rPr>
      </w:pPr>
    </w:p>
    <w:p w14:paraId="55535F46" w14:textId="77777777" w:rsidR="00064BE1" w:rsidRDefault="00064BE1">
      <w:pPr>
        <w:jc w:val="center"/>
        <w:rPr>
          <w:rFonts w:ascii="Times New Roman" w:hAnsi="Times New Roman" w:cs="Times New Roman"/>
          <w:b/>
          <w:bCs/>
          <w:color w:val="C00000"/>
        </w:rPr>
      </w:pPr>
    </w:p>
    <w:p w14:paraId="7A7AEFD8" w14:textId="77777777" w:rsidR="00064BE1" w:rsidRDefault="00064BE1">
      <w:pPr>
        <w:jc w:val="center"/>
        <w:rPr>
          <w:rFonts w:ascii="Times New Roman" w:hAnsi="Times New Roman" w:cs="Times New Roman"/>
          <w:b/>
          <w:bCs/>
          <w:color w:val="C00000"/>
        </w:rPr>
      </w:pPr>
    </w:p>
    <w:p w14:paraId="5950357E" w14:textId="77777777" w:rsidR="00064BE1" w:rsidRDefault="00064BE1">
      <w:pPr>
        <w:jc w:val="both"/>
        <w:rPr>
          <w:rFonts w:ascii="Times New Roman" w:hAnsi="Times New Roman" w:cs="Times New Roman"/>
          <w:b/>
          <w:bCs/>
          <w:color w:val="C00000"/>
        </w:rPr>
      </w:pPr>
    </w:p>
    <w:p w14:paraId="7520FEB5" w14:textId="77777777" w:rsidR="00064BE1" w:rsidRDefault="00436BFA">
      <w:pPr>
        <w:jc w:val="center"/>
        <w:rPr>
          <w:rFonts w:ascii="Times New Roman" w:hAnsi="Times New Roman" w:cs="Times New Roman"/>
          <w:b/>
          <w:bCs/>
          <w:color w:val="C00000"/>
        </w:rPr>
      </w:pPr>
      <w:r>
        <w:rPr>
          <w:rFonts w:ascii="Times New Roman" w:hAnsi="Times New Roman" w:cs="Times New Roman"/>
          <w:b/>
          <w:bCs/>
          <w:color w:val="C00000"/>
        </w:rPr>
        <w:t>ĐỀ SỐ 12</w:t>
      </w:r>
    </w:p>
    <w:p w14:paraId="0DD86117" w14:textId="77777777" w:rsidR="00064BE1" w:rsidRDefault="00436BFA">
      <w:pPr>
        <w:pStyle w:val="NormalWeb"/>
        <w:spacing w:beforeAutospacing="0" w:after="180" w:afterAutospacing="0"/>
        <w:rPr>
          <w:color w:val="000000"/>
          <w:sz w:val="28"/>
          <w:szCs w:val="28"/>
        </w:rPr>
      </w:pPr>
      <w:r>
        <w:rPr>
          <w:rStyle w:val="Strong"/>
          <w:rFonts w:eastAsia="Tahoma"/>
          <w:color w:val="000000"/>
          <w:sz w:val="28"/>
          <w:szCs w:val="28"/>
        </w:rPr>
        <w:t>PHẦN 1: TRẮC NGHIỆM</w:t>
      </w:r>
      <w:r>
        <w:rPr>
          <w:rStyle w:val="Strong"/>
          <w:rFonts w:eastAsia="Tahoma"/>
          <w:color w:val="000000"/>
          <w:sz w:val="28"/>
          <w:szCs w:val="28"/>
        </w:rPr>
        <w:br/>
        <w:t>Câu 1</w:t>
      </w:r>
      <w:r>
        <w:rPr>
          <w:rFonts w:eastAsia="Tahoma"/>
          <w:color w:val="000000"/>
          <w:sz w:val="28"/>
          <w:szCs w:val="28"/>
        </w:rPr>
        <w:t>. Cho phân số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16</m:t>
            </m:r>
          </m:num>
          <m:den>
            <m:r>
              <w:rPr>
                <w:rFonts w:ascii="Cambria Math" w:hAnsi="Cambria Math"/>
                <w:color w:val="000000"/>
                <w:sz w:val="28"/>
                <w:szCs w:val="28"/>
              </w:rPr>
              <m:t>5</m:t>
            </m:r>
          </m:den>
        </m:f>
      </m:oMath>
      <w:r>
        <w:rPr>
          <w:rFonts w:eastAsia="Tahoma"/>
          <w:color w:val="000000"/>
          <w:sz w:val="28"/>
          <w:szCs w:val="28"/>
        </w:rPr>
        <w:t>. Nếu cộng thêm vào tử số và mẫu số của phân số đã cho cùng một số tự nhiên x thì ta được một phân số mới bằng 2. Hỏi</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x</m:t>
            </m:r>
          </m:num>
          <m:den>
            <m:r>
              <w:rPr>
                <w:rFonts w:ascii="Cambria Math" w:hAnsi="Cambria Math"/>
                <w:color w:val="000000"/>
                <w:sz w:val="28"/>
                <w:szCs w:val="28"/>
              </w:rPr>
              <m:t>2</m:t>
            </m:r>
          </m:den>
        </m:f>
      </m:oMath>
      <w:r>
        <w:rPr>
          <w:color w:val="000000"/>
          <w:sz w:val="28"/>
          <w:szCs w:val="28"/>
        </w:rPr>
        <w:t xml:space="preserve"> +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x - 1</m:t>
            </m:r>
          </m:den>
        </m:f>
      </m:oMath>
      <w:r>
        <w:rPr>
          <w:color w:val="000000"/>
          <w:sz w:val="28"/>
          <w:szCs w:val="28"/>
        </w:rPr>
        <w:t xml:space="preserve"> </w:t>
      </w:r>
      <w:r>
        <w:rPr>
          <w:rFonts w:eastAsia="Tahoma"/>
          <w:color w:val="000000"/>
          <w:sz w:val="28"/>
          <w:szCs w:val="28"/>
        </w:rPr>
        <w:t> bằng bao nhiêu?</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16</m:t>
            </m:r>
          </m:num>
          <m:den>
            <m:r>
              <w:rPr>
                <w:rFonts w:ascii="Cambria Math" w:hAnsi="Cambria Math"/>
                <w:color w:val="000000"/>
                <w:sz w:val="28"/>
                <w:szCs w:val="28"/>
              </w:rPr>
              <m:t>5</m:t>
            </m:r>
          </m:den>
        </m:f>
      </m:oMath>
      <w:r>
        <w:rPr>
          <w:rFonts w:eastAsia="Tahoma"/>
          <w:color w:val="000000"/>
          <w:sz w:val="28"/>
          <w:szCs w:val="28"/>
        </w:rPr>
        <w:t>                       </w:t>
      </w:r>
      <w:r>
        <w:rPr>
          <w:rStyle w:val="Strong"/>
          <w:rFonts w:eastAsia="Tahoma"/>
          <w:b w:val="0"/>
          <w:bCs w:val="0"/>
          <w:color w:val="000000"/>
          <w:sz w:val="28"/>
          <w:szCs w:val="28"/>
        </w:rPr>
        <w:t>B.</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3</m:t>
            </m:r>
          </m:den>
        </m:f>
      </m:oMath>
      <w:r>
        <w:rPr>
          <w:rFonts w:eastAsia="Tahoma"/>
          <w:color w:val="000000"/>
          <w:sz w:val="28"/>
          <w:szCs w:val="28"/>
        </w:rPr>
        <w:t>                        </w:t>
      </w:r>
      <w:r>
        <w:rPr>
          <w:rStyle w:val="Strong"/>
          <w:rFonts w:eastAsia="Tahoma"/>
          <w:b w:val="0"/>
          <w:bCs w:val="0"/>
          <w:color w:val="000000"/>
          <w:sz w:val="28"/>
          <w:szCs w:val="28"/>
        </w:rPr>
        <w:t>C. </w:t>
      </w:r>
      <m:oMath>
        <m:f>
          <m:fPr>
            <m:ctrlPr>
              <w:rPr>
                <w:rFonts w:ascii="Cambria Math" w:hAnsi="Cambria Math"/>
                <w:i/>
                <w:color w:val="000000"/>
                <w:sz w:val="28"/>
                <w:szCs w:val="28"/>
              </w:rPr>
            </m:ctrlPr>
          </m:fPr>
          <m:num>
            <m:r>
              <w:rPr>
                <w:rFonts w:ascii="Cambria Math" w:hAnsi="Cambria Math"/>
                <w:color w:val="000000"/>
                <w:sz w:val="28"/>
                <w:szCs w:val="28"/>
              </w:rPr>
              <m:t>11</m:t>
            </m:r>
          </m:num>
          <m:den>
            <m:r>
              <w:rPr>
                <w:rFonts w:ascii="Cambria Math" w:hAnsi="Cambria Math"/>
                <w:color w:val="000000"/>
                <w:sz w:val="28"/>
                <w:szCs w:val="28"/>
              </w:rPr>
              <m:t>4</m:t>
            </m:r>
          </m:den>
        </m:f>
      </m:oMath>
      <w:r>
        <w:rPr>
          <w:rFonts w:eastAsia="Tahoma"/>
          <w:color w:val="000000"/>
          <w:sz w:val="28"/>
          <w:szCs w:val="28"/>
        </w:rPr>
        <w:t>                      </w:t>
      </w:r>
      <w:r>
        <w:rPr>
          <w:rStyle w:val="Strong"/>
          <w:rFonts w:eastAsia="Tahoma"/>
          <w:b w:val="0"/>
          <w:bCs w:val="0"/>
          <w:color w:val="000000"/>
          <w:sz w:val="28"/>
          <w:szCs w:val="28"/>
        </w:rPr>
        <w:t>D.</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11</m:t>
            </m:r>
          </m:num>
          <m:den>
            <m:r>
              <w:rPr>
                <w:rFonts w:ascii="Cambria Math" w:hAnsi="Cambria Math"/>
                <w:color w:val="000000"/>
                <w:sz w:val="28"/>
                <w:szCs w:val="28"/>
              </w:rPr>
              <m:t>3</m:t>
            </m:r>
          </m:den>
        </m:f>
      </m:oMath>
      <w:r>
        <w:rPr>
          <w:color w:val="000000"/>
          <w:sz w:val="28"/>
          <w:szCs w:val="28"/>
        </w:rPr>
        <w:br/>
      </w:r>
      <w:r>
        <w:rPr>
          <w:rStyle w:val="Strong"/>
          <w:rFonts w:eastAsia="Tahoma"/>
          <w:color w:val="000000"/>
          <w:sz w:val="28"/>
          <w:szCs w:val="28"/>
        </w:rPr>
        <w:t>Câu 2</w:t>
      </w:r>
      <w:r>
        <w:rPr>
          <w:rFonts w:eastAsia="Tahoma"/>
          <w:color w:val="000000"/>
          <w:sz w:val="28"/>
          <w:szCs w:val="28"/>
        </w:rPr>
        <w:t>. Gỗ tươi chứa 25% nước. Sau khi sấy, lượng nước trong gỗ khô là 4%. Hỏi khối lượng gỗ khô chiếm bao nhiêu phần trăm khối lượng gỗ tươi ban đầu?</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79%                  </w:t>
      </w:r>
      <w:r>
        <w:rPr>
          <w:rStyle w:val="Strong"/>
          <w:rFonts w:eastAsia="Tahoma"/>
          <w:b w:val="0"/>
          <w:bCs w:val="0"/>
          <w:color w:val="000000"/>
          <w:sz w:val="28"/>
          <w:szCs w:val="28"/>
        </w:rPr>
        <w:t>B.</w:t>
      </w:r>
      <w:r>
        <w:rPr>
          <w:rFonts w:eastAsia="Tahoma"/>
          <w:color w:val="000000"/>
          <w:sz w:val="28"/>
          <w:szCs w:val="28"/>
        </w:rPr>
        <w:t xml:space="preserve"> 78,125%             </w:t>
      </w:r>
      <w:r>
        <w:rPr>
          <w:rStyle w:val="Strong"/>
          <w:rFonts w:eastAsia="Tahoma"/>
          <w:b w:val="0"/>
          <w:bCs w:val="0"/>
          <w:color w:val="000000"/>
          <w:sz w:val="28"/>
          <w:szCs w:val="28"/>
        </w:rPr>
        <w:t>C.</w:t>
      </w:r>
      <w:r>
        <w:rPr>
          <w:rFonts w:eastAsia="Tahoma"/>
          <w:color w:val="000000"/>
          <w:sz w:val="28"/>
          <w:szCs w:val="28"/>
        </w:rPr>
        <w:t> 80%                   </w:t>
      </w:r>
      <w:r>
        <w:rPr>
          <w:rStyle w:val="Strong"/>
          <w:rFonts w:eastAsia="Tahoma"/>
          <w:b w:val="0"/>
          <w:bCs w:val="0"/>
          <w:color w:val="000000"/>
          <w:sz w:val="28"/>
          <w:szCs w:val="28"/>
        </w:rPr>
        <w:t>D.</w:t>
      </w:r>
      <w:r>
        <w:rPr>
          <w:rFonts w:eastAsia="Tahoma"/>
          <w:color w:val="000000"/>
          <w:sz w:val="28"/>
          <w:szCs w:val="28"/>
        </w:rPr>
        <w:t> 76,875%</w:t>
      </w:r>
      <w:r>
        <w:rPr>
          <w:rFonts w:eastAsia="Tahoma"/>
          <w:color w:val="000000"/>
          <w:sz w:val="28"/>
          <w:szCs w:val="28"/>
        </w:rPr>
        <w:br/>
      </w:r>
      <w:r>
        <w:rPr>
          <w:rStyle w:val="Strong"/>
          <w:rFonts w:eastAsia="Tahoma"/>
          <w:color w:val="000000"/>
          <w:sz w:val="28"/>
          <w:szCs w:val="28"/>
        </w:rPr>
        <w:t>Câu 3</w:t>
      </w:r>
      <w:r>
        <w:rPr>
          <w:rFonts w:eastAsia="Tahoma"/>
          <w:color w:val="000000"/>
          <w:sz w:val="28"/>
          <w:szCs w:val="28"/>
        </w:rPr>
        <w:t>. Trong kho nhà Minh có một số gạo, 10 ngày đầu nhà Minh dùng hết 1 yến gạo, 10 ngày tiếp theo nhà Minh dùng hết nửa số gạo còn lại, 10 ngày cuối tháng nhà Minh dùng hết số gạo trong kho và phải mua thêm 3 kg gạo nữa. Biết trong 30 ngày đó, nhà Minh dùng hết tất cả 0,35 tạ gạo. Hỏi 10 ngày cuối tháng, nhà Minh dùng hết bao nhiêu ki-lô-gam gạo?</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12 kg                 </w:t>
      </w:r>
      <w:r>
        <w:rPr>
          <w:rStyle w:val="Strong"/>
          <w:rFonts w:eastAsia="Tahoma"/>
          <w:b w:val="0"/>
          <w:bCs w:val="0"/>
          <w:color w:val="000000"/>
          <w:sz w:val="28"/>
          <w:szCs w:val="28"/>
        </w:rPr>
        <w:t>B.</w:t>
      </w:r>
      <w:r>
        <w:rPr>
          <w:rFonts w:eastAsia="Tahoma"/>
          <w:color w:val="000000"/>
          <w:sz w:val="28"/>
          <w:szCs w:val="28"/>
        </w:rPr>
        <w:t> 13 kg                </w:t>
      </w:r>
      <w:r>
        <w:rPr>
          <w:rStyle w:val="Strong"/>
          <w:rFonts w:eastAsia="Tahoma"/>
          <w:b w:val="0"/>
          <w:bCs w:val="0"/>
          <w:color w:val="000000"/>
          <w:sz w:val="28"/>
          <w:szCs w:val="28"/>
        </w:rPr>
        <w:t>C.</w:t>
      </w:r>
      <w:r>
        <w:rPr>
          <w:rFonts w:eastAsia="Tahoma"/>
          <w:color w:val="000000"/>
          <w:sz w:val="28"/>
          <w:szCs w:val="28"/>
        </w:rPr>
        <w:t> 15 kg                  </w:t>
      </w:r>
      <w:r>
        <w:rPr>
          <w:rStyle w:val="Strong"/>
          <w:rFonts w:eastAsia="Tahoma"/>
          <w:b w:val="0"/>
          <w:bCs w:val="0"/>
          <w:color w:val="000000"/>
          <w:sz w:val="28"/>
          <w:szCs w:val="28"/>
        </w:rPr>
        <w:t>D.</w:t>
      </w:r>
      <w:r>
        <w:rPr>
          <w:rFonts w:eastAsia="Tahoma"/>
          <w:color w:val="000000"/>
          <w:sz w:val="28"/>
          <w:szCs w:val="28"/>
        </w:rPr>
        <w:t> 14 kg</w:t>
      </w:r>
      <w:r>
        <w:rPr>
          <w:rFonts w:eastAsia="Tahoma"/>
          <w:color w:val="000000"/>
          <w:sz w:val="28"/>
          <w:szCs w:val="28"/>
        </w:rPr>
        <w:br/>
      </w:r>
      <w:r>
        <w:rPr>
          <w:rStyle w:val="Strong"/>
          <w:rFonts w:eastAsia="Tahoma"/>
          <w:color w:val="000000"/>
          <w:sz w:val="28"/>
          <w:szCs w:val="28"/>
        </w:rPr>
        <w:lastRenderedPageBreak/>
        <w:t>Câu 4</w:t>
      </w:r>
      <w:r>
        <w:rPr>
          <w:rFonts w:eastAsia="Tahoma"/>
          <w:color w:val="000000"/>
          <w:sz w:val="28"/>
          <w:szCs w:val="28"/>
        </w:rPr>
        <w:t>. Một hình hộp chữ nhật có chiều dài gấp hai lần chiều rộng. Nếu tăng chiều dài lên 5 dm và giữ nguyên chiều rộng, chiều cao thì thể tích hình hộp chữ nhật tăng lên 1,2 lần. Hỏi nếu tăng chiều rộng lên 5 dm, giảm chiều dài đi 5 dm và tăng chiều cao lên gấp đôi thì thể tích hình hộp chữ nhật tăng lên bao nhiêu lần?</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1,12 lần             </w:t>
      </w:r>
      <w:r>
        <w:rPr>
          <w:rStyle w:val="Strong"/>
          <w:rFonts w:eastAsia="Tahoma"/>
          <w:b w:val="0"/>
          <w:bCs w:val="0"/>
          <w:color w:val="000000"/>
          <w:sz w:val="28"/>
          <w:szCs w:val="28"/>
        </w:rPr>
        <w:t>B.</w:t>
      </w:r>
      <w:r>
        <w:rPr>
          <w:rFonts w:eastAsia="Tahoma"/>
          <w:color w:val="000000"/>
          <w:sz w:val="28"/>
          <w:szCs w:val="28"/>
        </w:rPr>
        <w:t> 2,24 lần            </w:t>
      </w:r>
      <w:r>
        <w:rPr>
          <w:rStyle w:val="Strong"/>
          <w:rFonts w:eastAsia="Tahoma"/>
          <w:b w:val="0"/>
          <w:bCs w:val="0"/>
          <w:color w:val="000000"/>
          <w:sz w:val="28"/>
          <w:szCs w:val="28"/>
        </w:rPr>
        <w:t>C.</w:t>
      </w:r>
      <w:r>
        <w:rPr>
          <w:rFonts w:eastAsia="Tahoma"/>
          <w:color w:val="000000"/>
          <w:sz w:val="28"/>
          <w:szCs w:val="28"/>
        </w:rPr>
        <w:t> 1,44 lần              </w:t>
      </w:r>
      <w:r>
        <w:rPr>
          <w:rStyle w:val="Strong"/>
          <w:rFonts w:eastAsia="Tahoma"/>
          <w:b w:val="0"/>
          <w:bCs w:val="0"/>
          <w:color w:val="000000"/>
          <w:sz w:val="28"/>
          <w:szCs w:val="28"/>
        </w:rPr>
        <w:t>D.</w:t>
      </w:r>
      <w:r>
        <w:rPr>
          <w:rFonts w:eastAsia="Tahoma"/>
          <w:color w:val="000000"/>
          <w:sz w:val="28"/>
          <w:szCs w:val="28"/>
        </w:rPr>
        <w:t> 2,28 lần</w:t>
      </w:r>
      <w:r>
        <w:rPr>
          <w:rFonts w:eastAsia="Tahoma"/>
          <w:color w:val="000000"/>
          <w:sz w:val="28"/>
          <w:szCs w:val="28"/>
        </w:rPr>
        <w:br/>
      </w:r>
      <w:r>
        <w:rPr>
          <w:rStyle w:val="Strong"/>
          <w:rFonts w:eastAsia="Tahoma"/>
          <w:color w:val="000000"/>
          <w:sz w:val="28"/>
          <w:szCs w:val="28"/>
        </w:rPr>
        <w:t>Câu 5</w:t>
      </w:r>
      <w:r>
        <w:rPr>
          <w:rFonts w:eastAsia="Tahoma"/>
          <w:color w:val="000000"/>
          <w:sz w:val="28"/>
          <w:szCs w:val="28"/>
        </w:rPr>
        <w:t>. Cho hình thang ABCD có đáy CD gấp đôi đáy AB, hai đường chéo AC và BD cắt nhau tại điểm O. Điểm M nằm trên cạnh CD sao cho CM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CD. Gọi N là giao điểm của AC và BM. Biết diện tích hình thang ABCD là 45 cm</w:t>
      </w:r>
      <w:r>
        <w:rPr>
          <w:rFonts w:eastAsia="Tahoma"/>
          <w:color w:val="000000"/>
          <w:sz w:val="28"/>
          <w:szCs w:val="28"/>
          <w:vertAlign w:val="superscript"/>
        </w:rPr>
        <w:t>2</w:t>
      </w:r>
      <w:r>
        <w:rPr>
          <w:rFonts w:eastAsia="Tahoma"/>
          <w:color w:val="000000"/>
          <w:sz w:val="28"/>
          <w:szCs w:val="28"/>
        </w:rPr>
        <w:t>, diện tích tam giác DON bằng bao nhiêu?</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15 cm</w:t>
      </w:r>
      <w:r>
        <w:rPr>
          <w:rFonts w:eastAsia="Tahoma"/>
          <w:color w:val="000000"/>
          <w:sz w:val="28"/>
          <w:szCs w:val="28"/>
          <w:vertAlign w:val="superscript"/>
        </w:rPr>
        <w:t>2</w:t>
      </w:r>
      <w:r>
        <w:rPr>
          <w:rFonts w:eastAsia="Tahoma"/>
          <w:color w:val="000000"/>
          <w:sz w:val="28"/>
          <w:szCs w:val="28"/>
        </w:rPr>
        <w:t xml:space="preserve">              </w:t>
      </w:r>
      <w:r>
        <w:rPr>
          <w:rStyle w:val="Strong"/>
          <w:rFonts w:eastAsia="Tahoma"/>
          <w:b w:val="0"/>
          <w:bCs w:val="0"/>
          <w:color w:val="000000"/>
          <w:sz w:val="28"/>
          <w:szCs w:val="28"/>
        </w:rPr>
        <w:t>B.</w:t>
      </w:r>
      <w:r>
        <w:rPr>
          <w:rFonts w:eastAsia="Tahoma"/>
          <w:color w:val="000000"/>
          <w:sz w:val="28"/>
          <w:szCs w:val="28"/>
        </w:rPr>
        <w:t> 10 cm</w:t>
      </w:r>
      <w:r>
        <w:rPr>
          <w:rFonts w:eastAsia="Tahoma"/>
          <w:color w:val="000000"/>
          <w:sz w:val="28"/>
          <w:szCs w:val="28"/>
          <w:vertAlign w:val="superscript"/>
        </w:rPr>
        <w:t>2</w:t>
      </w:r>
      <w:r>
        <w:rPr>
          <w:rFonts w:eastAsia="Tahoma"/>
          <w:color w:val="000000"/>
          <w:sz w:val="28"/>
          <w:szCs w:val="28"/>
        </w:rPr>
        <w:t>               </w:t>
      </w:r>
      <w:r>
        <w:rPr>
          <w:rStyle w:val="Strong"/>
          <w:rFonts w:eastAsia="Tahoma"/>
          <w:b w:val="0"/>
          <w:bCs w:val="0"/>
          <w:color w:val="000000"/>
          <w:sz w:val="28"/>
          <w:szCs w:val="28"/>
        </w:rPr>
        <w:t>C.</w:t>
      </w:r>
      <w:r>
        <w:rPr>
          <w:rFonts w:eastAsia="Tahoma"/>
          <w:color w:val="000000"/>
          <w:sz w:val="28"/>
          <w:szCs w:val="28"/>
        </w:rPr>
        <w:t> 8 cm</w:t>
      </w:r>
      <w:r>
        <w:rPr>
          <w:rFonts w:eastAsia="Tahoma"/>
          <w:color w:val="000000"/>
          <w:sz w:val="28"/>
          <w:szCs w:val="28"/>
          <w:vertAlign w:val="superscript"/>
        </w:rPr>
        <w:t>2</w:t>
      </w:r>
      <w:r>
        <w:rPr>
          <w:rFonts w:eastAsia="Tahoma"/>
          <w:color w:val="000000"/>
          <w:sz w:val="28"/>
          <w:szCs w:val="28"/>
        </w:rPr>
        <w:t>                  </w:t>
      </w:r>
      <w:r>
        <w:rPr>
          <w:rStyle w:val="Strong"/>
          <w:rFonts w:eastAsia="Tahoma"/>
          <w:b w:val="0"/>
          <w:bCs w:val="0"/>
          <w:color w:val="000000"/>
          <w:sz w:val="28"/>
          <w:szCs w:val="28"/>
        </w:rPr>
        <w:t>D</w:t>
      </w:r>
      <w:r>
        <w:rPr>
          <w:rFonts w:eastAsia="Tahoma"/>
          <w:color w:val="000000"/>
          <w:sz w:val="28"/>
          <w:szCs w:val="28"/>
        </w:rPr>
        <w:t>. 7 cm</w:t>
      </w:r>
      <w:r>
        <w:rPr>
          <w:rFonts w:eastAsia="Tahoma"/>
          <w:color w:val="000000"/>
          <w:sz w:val="28"/>
          <w:szCs w:val="28"/>
          <w:vertAlign w:val="superscript"/>
        </w:rPr>
        <w:t>2</w:t>
      </w:r>
      <w:r>
        <w:rPr>
          <w:rFonts w:eastAsia="Tahoma"/>
          <w:color w:val="000000"/>
          <w:sz w:val="28"/>
          <w:szCs w:val="28"/>
          <w:vertAlign w:val="superscript"/>
        </w:rPr>
        <w:br/>
      </w:r>
      <w:r>
        <w:rPr>
          <w:rStyle w:val="Strong"/>
          <w:rFonts w:eastAsia="Tahoma"/>
          <w:color w:val="000000"/>
          <w:sz w:val="28"/>
          <w:szCs w:val="28"/>
        </w:rPr>
        <w:t>Câu 6</w:t>
      </w:r>
      <w:r>
        <w:rPr>
          <w:rFonts w:eastAsia="Tahoma"/>
          <w:color w:val="000000"/>
          <w:sz w:val="28"/>
          <w:szCs w:val="28"/>
        </w:rPr>
        <w:t>. Hai lớp A và B mỗi lớp được phân công quét một nửa sân trường. Hai lớp bắt đầu quét cùng một lúc. Sau 20 phút lớp A quét xong nửa sân trường được phân cho lớp mình và tiếp tục sang quét cùng lớp B thêm 4 phút nữa thì hai lớp quét xong cả sân trường. Hỏi nếu lớp A không sang hỗ trợ thì lớp B sẽ quét hết nửa sân trường trong bao lâu?</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30 phút             </w:t>
      </w:r>
      <w:r>
        <w:rPr>
          <w:rStyle w:val="Strong"/>
          <w:rFonts w:eastAsia="Tahoma"/>
          <w:b w:val="0"/>
          <w:bCs w:val="0"/>
          <w:color w:val="000000"/>
          <w:sz w:val="28"/>
          <w:szCs w:val="28"/>
        </w:rPr>
        <w:t>B.</w:t>
      </w:r>
      <w:r>
        <w:rPr>
          <w:rFonts w:eastAsia="Tahoma"/>
          <w:color w:val="000000"/>
          <w:sz w:val="28"/>
          <w:szCs w:val="28"/>
        </w:rPr>
        <w:t> 25 phút             </w:t>
      </w:r>
      <w:r>
        <w:rPr>
          <w:rStyle w:val="Strong"/>
          <w:rFonts w:eastAsia="Tahoma"/>
          <w:b w:val="0"/>
          <w:bCs w:val="0"/>
          <w:color w:val="000000"/>
          <w:sz w:val="28"/>
          <w:szCs w:val="28"/>
        </w:rPr>
        <w:t>C.</w:t>
      </w:r>
      <w:r>
        <w:rPr>
          <w:rFonts w:eastAsia="Tahoma"/>
          <w:color w:val="000000"/>
          <w:sz w:val="28"/>
          <w:szCs w:val="28"/>
        </w:rPr>
        <w:t> 35 phút               </w:t>
      </w:r>
      <w:r>
        <w:rPr>
          <w:rStyle w:val="Strong"/>
          <w:rFonts w:eastAsia="Tahoma"/>
          <w:b w:val="0"/>
          <w:bCs w:val="0"/>
          <w:color w:val="000000"/>
          <w:sz w:val="28"/>
          <w:szCs w:val="28"/>
        </w:rPr>
        <w:t>D.</w:t>
      </w:r>
      <w:r>
        <w:rPr>
          <w:rFonts w:eastAsia="Tahoma"/>
          <w:color w:val="000000"/>
          <w:sz w:val="28"/>
          <w:szCs w:val="28"/>
        </w:rPr>
        <w:t> 40 phút</w:t>
      </w:r>
      <w:r>
        <w:rPr>
          <w:rFonts w:eastAsia="Tahoma"/>
          <w:color w:val="000000"/>
          <w:sz w:val="28"/>
          <w:szCs w:val="28"/>
        </w:rPr>
        <w:br/>
      </w:r>
      <w:r>
        <w:rPr>
          <w:b/>
          <w:bCs/>
          <w:color w:val="000000" w:themeColor="text1"/>
          <w:sz w:val="28"/>
          <w:szCs w:val="28"/>
        </w:rPr>
        <w:t xml:space="preserve">PHẦN 2. TỰ LUẬN </w:t>
      </w:r>
      <w:r>
        <w:rPr>
          <w:b/>
          <w:bCs/>
          <w:color w:val="000000" w:themeColor="text1"/>
          <w:sz w:val="28"/>
          <w:szCs w:val="28"/>
        </w:rPr>
        <w:br/>
        <w:t xml:space="preserve">Câu 1. </w:t>
      </w:r>
      <w:r>
        <w:rPr>
          <w:color w:val="000000" w:themeColor="text1"/>
          <w:sz w:val="28"/>
          <w:szCs w:val="28"/>
        </w:rPr>
        <w:t>Lúc đầu lớp 5A có số học sinh được tham gia thi học sinh giỏi bằng</w:t>
      </w:r>
      <w:r>
        <w:rPr>
          <w:b/>
          <w:bCs/>
          <w:color w:val="000000" w:themeColor="text1"/>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color w:val="000000"/>
          <w:sz w:val="28"/>
          <w:szCs w:val="28"/>
        </w:rPr>
        <w:t xml:space="preserve"> số học sinh còn</w:t>
      </w:r>
      <w:r>
        <w:rPr>
          <w:color w:val="000000"/>
          <w:sz w:val="28"/>
          <w:szCs w:val="28"/>
        </w:rPr>
        <w:br/>
        <w:t xml:space="preserve">lại của lớp . Sau đó có thêm 1 học sinh được dự thi nên số học sinh được dự thi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color w:val="000000"/>
          <w:sz w:val="28"/>
          <w:szCs w:val="28"/>
        </w:rPr>
        <w:t xml:space="preserve"> số học sinh còn lại. Hỏi lớp 5A có bao nhiêu bạn được dự thi học sinh giỏi?</w:t>
      </w:r>
      <w:r>
        <w:rPr>
          <w:color w:val="000000"/>
          <w:sz w:val="28"/>
          <w:szCs w:val="28"/>
        </w:rPr>
        <w:br/>
      </w:r>
      <w:r>
        <w:rPr>
          <w:b/>
          <w:bCs/>
          <w:color w:val="000000"/>
          <w:sz w:val="28"/>
          <w:szCs w:val="28"/>
        </w:rPr>
        <w:t xml:space="preserve">Câu 2. </w:t>
      </w:r>
      <w:r>
        <w:rPr>
          <w:color w:val="000000"/>
          <w:sz w:val="28"/>
          <w:szCs w:val="28"/>
        </w:rPr>
        <w:t>Tuổi trung bình của 10 cầu thủ ( không tính đội trưởng) của một đội bóng là 21. Biết rằng tuổi của đội trưởng nhiều hơn tuổi trung bình cả đội là 10 tuổi. Hỏi đội trưởng bao nhiêu tuổi?</w:t>
      </w:r>
    </w:p>
    <w:p w14:paraId="4111623B" w14:textId="77777777" w:rsidR="00064BE1" w:rsidRDefault="00064BE1">
      <w:pPr>
        <w:jc w:val="both"/>
        <w:rPr>
          <w:rFonts w:ascii="Times New Roman" w:hAnsi="Times New Roman" w:cs="Times New Roman"/>
          <w:color w:val="000000"/>
        </w:rPr>
      </w:pPr>
    </w:p>
    <w:p w14:paraId="52F25816" w14:textId="77777777" w:rsidR="00064BE1" w:rsidRDefault="00064BE1">
      <w:pPr>
        <w:jc w:val="center"/>
        <w:rPr>
          <w:rFonts w:ascii="Times New Roman" w:hAnsi="Times New Roman" w:cs="Times New Roman"/>
          <w:b/>
          <w:bCs/>
          <w:color w:val="C00000"/>
        </w:rPr>
      </w:pPr>
    </w:p>
    <w:p w14:paraId="362A17FD" w14:textId="77777777" w:rsidR="00064BE1" w:rsidRDefault="00064BE1">
      <w:pPr>
        <w:jc w:val="center"/>
        <w:rPr>
          <w:rFonts w:ascii="Times New Roman" w:hAnsi="Times New Roman" w:cs="Times New Roman"/>
          <w:b/>
          <w:bCs/>
          <w:color w:val="C00000"/>
        </w:rPr>
      </w:pPr>
    </w:p>
    <w:p w14:paraId="07E71024" w14:textId="77777777" w:rsidR="00064BE1" w:rsidRDefault="00064BE1">
      <w:pPr>
        <w:jc w:val="center"/>
        <w:rPr>
          <w:rFonts w:ascii="Times New Roman" w:hAnsi="Times New Roman" w:cs="Times New Roman"/>
          <w:b/>
          <w:bCs/>
          <w:color w:val="C00000"/>
        </w:rPr>
      </w:pPr>
    </w:p>
    <w:p w14:paraId="4662F6A4" w14:textId="77777777" w:rsidR="00064BE1" w:rsidRDefault="00064BE1">
      <w:pPr>
        <w:jc w:val="center"/>
        <w:rPr>
          <w:rFonts w:ascii="Times New Roman" w:hAnsi="Times New Roman" w:cs="Times New Roman"/>
          <w:b/>
          <w:bCs/>
          <w:color w:val="C00000"/>
        </w:rPr>
      </w:pPr>
    </w:p>
    <w:p w14:paraId="5D9CC8F1" w14:textId="77777777" w:rsidR="00064BE1" w:rsidRDefault="00064BE1">
      <w:pPr>
        <w:jc w:val="center"/>
        <w:rPr>
          <w:rFonts w:ascii="Times New Roman" w:hAnsi="Times New Roman" w:cs="Times New Roman"/>
          <w:b/>
          <w:bCs/>
          <w:color w:val="C00000"/>
        </w:rPr>
      </w:pPr>
    </w:p>
    <w:p w14:paraId="62D5BDCF" w14:textId="77777777" w:rsidR="00064BE1" w:rsidRDefault="00064BE1">
      <w:pPr>
        <w:jc w:val="center"/>
        <w:rPr>
          <w:rFonts w:ascii="Times New Roman" w:hAnsi="Times New Roman" w:cs="Times New Roman"/>
          <w:b/>
          <w:bCs/>
          <w:color w:val="C00000"/>
        </w:rPr>
      </w:pPr>
    </w:p>
    <w:p w14:paraId="3CDF9C7F" w14:textId="77777777" w:rsidR="00064BE1" w:rsidRDefault="00064BE1">
      <w:pPr>
        <w:jc w:val="center"/>
        <w:rPr>
          <w:rFonts w:ascii="Times New Roman" w:hAnsi="Times New Roman" w:cs="Times New Roman"/>
          <w:b/>
          <w:bCs/>
          <w:color w:val="C00000"/>
        </w:rPr>
      </w:pPr>
    </w:p>
    <w:p w14:paraId="698375FF" w14:textId="77777777" w:rsidR="00064BE1" w:rsidRDefault="00064BE1">
      <w:pPr>
        <w:jc w:val="center"/>
        <w:rPr>
          <w:rFonts w:ascii="Times New Roman" w:hAnsi="Times New Roman" w:cs="Times New Roman"/>
          <w:b/>
          <w:bCs/>
          <w:color w:val="C00000"/>
        </w:rPr>
      </w:pPr>
    </w:p>
    <w:p w14:paraId="7352AAE0" w14:textId="77777777" w:rsidR="00064BE1" w:rsidRDefault="00436BFA">
      <w:pPr>
        <w:jc w:val="center"/>
        <w:rPr>
          <w:rFonts w:ascii="Times New Roman" w:hAnsi="Times New Roman" w:cs="Times New Roman"/>
          <w:b/>
          <w:bCs/>
          <w:color w:val="C00000"/>
        </w:rPr>
      </w:pPr>
      <w:r>
        <w:rPr>
          <w:rFonts w:ascii="Times New Roman" w:hAnsi="Times New Roman" w:cs="Times New Roman"/>
          <w:b/>
          <w:bCs/>
          <w:color w:val="C00000"/>
        </w:rPr>
        <w:t>ĐỀ SỐ 13</w:t>
      </w:r>
    </w:p>
    <w:p w14:paraId="45723B27" w14:textId="77777777" w:rsidR="00064BE1" w:rsidRDefault="00064BE1">
      <w:pPr>
        <w:jc w:val="center"/>
        <w:rPr>
          <w:rFonts w:ascii="Times New Roman" w:hAnsi="Times New Roman" w:cs="Times New Roman"/>
          <w:b/>
          <w:bCs/>
          <w:color w:val="C00000"/>
        </w:rPr>
      </w:pPr>
    </w:p>
    <w:tbl>
      <w:tblPr>
        <w:tblStyle w:val="TableGrid"/>
        <w:tblW w:w="0" w:type="auto"/>
        <w:tblLook w:val="04A0" w:firstRow="1" w:lastRow="0" w:firstColumn="1" w:lastColumn="0" w:noHBand="0" w:noVBand="1"/>
      </w:tblPr>
      <w:tblGrid>
        <w:gridCol w:w="1435"/>
        <w:gridCol w:w="7137"/>
        <w:gridCol w:w="2110"/>
      </w:tblGrid>
      <w:tr w:rsidR="00064BE1" w14:paraId="01452471" w14:textId="77777777">
        <w:tc>
          <w:tcPr>
            <w:tcW w:w="1435" w:type="dxa"/>
          </w:tcPr>
          <w:p w14:paraId="4A5410AC"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STT</w:t>
            </w:r>
          </w:p>
        </w:tc>
        <w:tc>
          <w:tcPr>
            <w:tcW w:w="7137" w:type="dxa"/>
          </w:tcPr>
          <w:p w14:paraId="1610779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Câu hỏi</w:t>
            </w:r>
          </w:p>
        </w:tc>
        <w:tc>
          <w:tcPr>
            <w:tcW w:w="2110" w:type="dxa"/>
          </w:tcPr>
          <w:p w14:paraId="10C8C54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Đáp án</w:t>
            </w:r>
          </w:p>
        </w:tc>
      </w:tr>
      <w:tr w:rsidR="00064BE1" w14:paraId="52650B8C" w14:textId="77777777">
        <w:tc>
          <w:tcPr>
            <w:tcW w:w="1435" w:type="dxa"/>
          </w:tcPr>
          <w:p w14:paraId="5493A8E3"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w:t>
            </w:r>
          </w:p>
        </w:tc>
        <w:tc>
          <w:tcPr>
            <w:tcW w:w="7137" w:type="dxa"/>
          </w:tcPr>
          <w:p w14:paraId="3FC30241"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Viết liên tiếp 10 số lẻ đầu tiên ta được 1 số tự nhiên, sau đó lại xóa đi 10 chữ số bất kì của số vừa nhận được mà không thay đổi thứ tự các chữ số thì ta được số lớn nhất là bao nhiêu?</w:t>
            </w:r>
          </w:p>
        </w:tc>
        <w:tc>
          <w:tcPr>
            <w:tcW w:w="2110" w:type="dxa"/>
          </w:tcPr>
          <w:p w14:paraId="373A4B3C" w14:textId="77777777" w:rsidR="00064BE1" w:rsidRDefault="00064BE1">
            <w:pPr>
              <w:rPr>
                <w:rFonts w:ascii="Times New Roman" w:hAnsi="Times New Roman" w:cs="Times New Roman"/>
                <w:b/>
                <w:bCs/>
                <w:color w:val="C00000"/>
              </w:rPr>
            </w:pPr>
          </w:p>
        </w:tc>
      </w:tr>
      <w:tr w:rsidR="00064BE1" w14:paraId="29DADC2A" w14:textId="77777777">
        <w:tc>
          <w:tcPr>
            <w:tcW w:w="1435" w:type="dxa"/>
          </w:tcPr>
          <w:p w14:paraId="0978D00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2</w:t>
            </w:r>
          </w:p>
        </w:tc>
        <w:tc>
          <w:tcPr>
            <w:tcW w:w="7137" w:type="dxa"/>
          </w:tcPr>
          <w:p w14:paraId="7AD17208"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Trên một khối gỗ hình lập phương cạnh 20 cm, người ta đục một lỗ hình vuông cạnh 3cm ở chính giữa, xuyên qua khối gỗ. Tính thể tích phần còn lại của khối gỗ?</w:t>
            </w:r>
          </w:p>
        </w:tc>
        <w:tc>
          <w:tcPr>
            <w:tcW w:w="2110" w:type="dxa"/>
          </w:tcPr>
          <w:p w14:paraId="5010A6C6" w14:textId="77777777" w:rsidR="00064BE1" w:rsidRDefault="00064BE1">
            <w:pPr>
              <w:rPr>
                <w:rFonts w:ascii="Times New Roman" w:hAnsi="Times New Roman" w:cs="Times New Roman"/>
                <w:b/>
                <w:bCs/>
                <w:color w:val="C00000"/>
              </w:rPr>
            </w:pPr>
          </w:p>
        </w:tc>
      </w:tr>
      <w:tr w:rsidR="00064BE1" w14:paraId="10ADAEDC" w14:textId="77777777">
        <w:tc>
          <w:tcPr>
            <w:tcW w:w="1435" w:type="dxa"/>
          </w:tcPr>
          <w:p w14:paraId="4C3CEFC1"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3</w:t>
            </w:r>
          </w:p>
        </w:tc>
        <w:tc>
          <w:tcPr>
            <w:tcW w:w="7137" w:type="dxa"/>
          </w:tcPr>
          <w:p w14:paraId="58C6974D"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Trong một tháng có 3 ngày chủ nhật trùng vào ngày chẵn. Hỏi ngày 25 tháng đó là ngày thứ mấy trong tuần?</w:t>
            </w:r>
          </w:p>
        </w:tc>
        <w:tc>
          <w:tcPr>
            <w:tcW w:w="2110" w:type="dxa"/>
          </w:tcPr>
          <w:p w14:paraId="55A75D28" w14:textId="77777777" w:rsidR="00064BE1" w:rsidRDefault="00064BE1">
            <w:pPr>
              <w:rPr>
                <w:rFonts w:ascii="Times New Roman" w:hAnsi="Times New Roman" w:cs="Times New Roman"/>
                <w:b/>
                <w:bCs/>
                <w:color w:val="C00000"/>
              </w:rPr>
            </w:pPr>
          </w:p>
        </w:tc>
      </w:tr>
      <w:tr w:rsidR="00064BE1" w14:paraId="067C948D" w14:textId="77777777">
        <w:tc>
          <w:tcPr>
            <w:tcW w:w="1435" w:type="dxa"/>
          </w:tcPr>
          <w:p w14:paraId="7219F3E7"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4</w:t>
            </w:r>
          </w:p>
        </w:tc>
        <w:tc>
          <w:tcPr>
            <w:tcW w:w="7137" w:type="dxa"/>
          </w:tcPr>
          <w:p w14:paraId="68AED7C8"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Giá vé xem phim là 40 nghìn đồng một vé. Sau khi giảm giá vé, số khán giả tăng thêm 20% nên doanh thu tăng 8%. Hỏi giá vé sau khi giảm là bao nhiêu?</w:t>
            </w:r>
          </w:p>
        </w:tc>
        <w:tc>
          <w:tcPr>
            <w:tcW w:w="2110" w:type="dxa"/>
          </w:tcPr>
          <w:p w14:paraId="1698FF08" w14:textId="77777777" w:rsidR="00064BE1" w:rsidRDefault="00064BE1">
            <w:pPr>
              <w:rPr>
                <w:rFonts w:ascii="Times New Roman" w:hAnsi="Times New Roman" w:cs="Times New Roman"/>
                <w:b/>
                <w:bCs/>
                <w:color w:val="C00000"/>
              </w:rPr>
            </w:pPr>
          </w:p>
        </w:tc>
      </w:tr>
      <w:tr w:rsidR="00064BE1" w14:paraId="7029FF80" w14:textId="77777777">
        <w:tc>
          <w:tcPr>
            <w:tcW w:w="1435" w:type="dxa"/>
          </w:tcPr>
          <w:p w14:paraId="745B9300"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5</w:t>
            </w:r>
          </w:p>
        </w:tc>
        <w:tc>
          <w:tcPr>
            <w:tcW w:w="7137" w:type="dxa"/>
          </w:tcPr>
          <w:p w14:paraId="78236686"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Tìm x biết: x + 3,5 = 6,72 + 3,28</w:t>
            </w:r>
          </w:p>
        </w:tc>
        <w:tc>
          <w:tcPr>
            <w:tcW w:w="2110" w:type="dxa"/>
          </w:tcPr>
          <w:p w14:paraId="012128E1" w14:textId="77777777" w:rsidR="00064BE1" w:rsidRDefault="00064BE1">
            <w:pPr>
              <w:rPr>
                <w:rFonts w:ascii="Times New Roman" w:hAnsi="Times New Roman" w:cs="Times New Roman"/>
                <w:b/>
                <w:bCs/>
                <w:color w:val="C00000"/>
              </w:rPr>
            </w:pPr>
          </w:p>
        </w:tc>
      </w:tr>
      <w:tr w:rsidR="00064BE1" w14:paraId="5334AB47" w14:textId="77777777">
        <w:tc>
          <w:tcPr>
            <w:tcW w:w="1435" w:type="dxa"/>
          </w:tcPr>
          <w:p w14:paraId="163BC172"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6</w:t>
            </w:r>
          </w:p>
        </w:tc>
        <w:tc>
          <w:tcPr>
            <w:tcW w:w="7137" w:type="dxa"/>
          </w:tcPr>
          <w:p w14:paraId="0D78FFAB"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Hàng ngày, Chi đạp xe đi học với vận tốc 12km/h.  Nhà Chi cách trường 3km mà bạn phải đến trường lúc 7 giờ 20 phút. Hỏi muộn nhất là mấy giờ Chi phải ra khỏi nhà?</w:t>
            </w:r>
          </w:p>
        </w:tc>
        <w:tc>
          <w:tcPr>
            <w:tcW w:w="2110" w:type="dxa"/>
          </w:tcPr>
          <w:p w14:paraId="75F50102" w14:textId="77777777" w:rsidR="00064BE1" w:rsidRDefault="00064BE1">
            <w:pPr>
              <w:rPr>
                <w:rFonts w:ascii="Times New Roman" w:hAnsi="Times New Roman" w:cs="Times New Roman"/>
                <w:b/>
                <w:bCs/>
                <w:color w:val="C00000"/>
              </w:rPr>
            </w:pPr>
          </w:p>
        </w:tc>
      </w:tr>
      <w:tr w:rsidR="00064BE1" w14:paraId="3E0D40D9" w14:textId="77777777">
        <w:tc>
          <w:tcPr>
            <w:tcW w:w="1435" w:type="dxa"/>
          </w:tcPr>
          <w:p w14:paraId="269B9EE2"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7</w:t>
            </w:r>
          </w:p>
        </w:tc>
        <w:tc>
          <w:tcPr>
            <w:tcW w:w="7137" w:type="dxa"/>
          </w:tcPr>
          <w:p w14:paraId="3B2B00A5"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Tìm số tự nhiên x biết </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2</m:t>
                  </m:r>
                </m:num>
                <m:den>
                  <m:r>
                    <w:rPr>
                      <w:rFonts w:ascii="Cambria Math" w:hAnsi="Cambria Math" w:cs="Times New Roman"/>
                      <w:color w:val="000000"/>
                    </w:rPr>
                    <m:t>5</m:t>
                  </m:r>
                </m:den>
              </m:f>
            </m:oMath>
            <w:r>
              <w:rPr>
                <w:rFonts w:ascii="Times New Roman" w:hAnsi="Times New Roman" w:cs="Times New Roman"/>
                <w:color w:val="000000"/>
              </w:rPr>
              <w:t xml:space="preserve"> </w:t>
            </w:r>
            <w:r>
              <w:rPr>
                <w:rFonts w:ascii="Times New Roman" w:eastAsia="MJXc-TeX-main-Rw" w:hAnsi="Times New Roman" w:cs="Times New Roman"/>
                <w:color w:val="000000"/>
              </w:rPr>
              <w:t xml:space="preserve">&lt; </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x</m:t>
                  </m:r>
                </m:num>
                <m:den>
                  <m:r>
                    <w:rPr>
                      <w:rFonts w:ascii="Cambria Math" w:hAnsi="Cambria Math" w:cs="Times New Roman"/>
                      <w:color w:val="000000"/>
                    </w:rPr>
                    <m:t>8</m:t>
                  </m:r>
                </m:den>
              </m:f>
            </m:oMath>
            <w:r>
              <w:rPr>
                <w:rFonts w:ascii="Times New Roman" w:hAnsi="Times New Roman" w:cs="Times New Roman"/>
                <w:color w:val="000000"/>
              </w:rPr>
              <w:t xml:space="preserve"> </w:t>
            </w:r>
            <w:r>
              <w:rPr>
                <w:rFonts w:ascii="Times New Roman" w:eastAsia="MJXc-TeX-main-Rw" w:hAnsi="Times New Roman" w:cs="Times New Roman"/>
                <w:color w:val="000000"/>
              </w:rPr>
              <w:t xml:space="preserve">&lt; </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5</m:t>
                  </m:r>
                </m:den>
              </m:f>
            </m:oMath>
          </w:p>
        </w:tc>
        <w:tc>
          <w:tcPr>
            <w:tcW w:w="2110" w:type="dxa"/>
          </w:tcPr>
          <w:p w14:paraId="7BC48AC9" w14:textId="77777777" w:rsidR="00064BE1" w:rsidRDefault="00064BE1">
            <w:pPr>
              <w:rPr>
                <w:rFonts w:ascii="Times New Roman" w:hAnsi="Times New Roman" w:cs="Times New Roman"/>
                <w:b/>
                <w:bCs/>
                <w:color w:val="C00000"/>
              </w:rPr>
            </w:pPr>
          </w:p>
        </w:tc>
      </w:tr>
      <w:tr w:rsidR="00064BE1" w14:paraId="1F78E8DF" w14:textId="77777777">
        <w:tc>
          <w:tcPr>
            <w:tcW w:w="1435" w:type="dxa"/>
          </w:tcPr>
          <w:p w14:paraId="1D7D9A2E"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8</w:t>
            </w:r>
          </w:p>
        </w:tc>
        <w:tc>
          <w:tcPr>
            <w:tcW w:w="7137" w:type="dxa"/>
          </w:tcPr>
          <w:p w14:paraId="769085EA"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Một mảnh vườn hình chữ nhật có chiều dài gấp đôi chiều rộng và diện tích là 200m</w:t>
            </w:r>
            <w:r>
              <w:rPr>
                <w:rFonts w:ascii="Times New Roman" w:eastAsia="Tahoma" w:hAnsi="Times New Roman" w:cs="Times New Roman"/>
                <w:color w:val="000000"/>
                <w:vertAlign w:val="superscript"/>
              </w:rPr>
              <w:t>2</w:t>
            </w:r>
            <w:r>
              <w:rPr>
                <w:rFonts w:ascii="Times New Roman" w:eastAsia="Tahoma" w:hAnsi="Times New Roman" w:cs="Times New Roman"/>
                <w:color w:val="000000"/>
                <w:shd w:val="clear" w:color="auto" w:fill="FFFFFF"/>
              </w:rPr>
              <w:t>. Tính chu vi mảnh vườn đó?</w:t>
            </w:r>
          </w:p>
        </w:tc>
        <w:tc>
          <w:tcPr>
            <w:tcW w:w="2110" w:type="dxa"/>
          </w:tcPr>
          <w:p w14:paraId="216E4C7C" w14:textId="77777777" w:rsidR="00064BE1" w:rsidRDefault="00064BE1">
            <w:pPr>
              <w:rPr>
                <w:rFonts w:ascii="Times New Roman" w:hAnsi="Times New Roman" w:cs="Times New Roman"/>
                <w:b/>
                <w:bCs/>
                <w:color w:val="C00000"/>
              </w:rPr>
            </w:pPr>
          </w:p>
        </w:tc>
      </w:tr>
      <w:tr w:rsidR="00064BE1" w14:paraId="5A2C755E" w14:textId="77777777">
        <w:tc>
          <w:tcPr>
            <w:tcW w:w="1435" w:type="dxa"/>
          </w:tcPr>
          <w:p w14:paraId="7C8A72D9"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9</w:t>
            </w:r>
          </w:p>
        </w:tc>
        <w:tc>
          <w:tcPr>
            <w:tcW w:w="7137" w:type="dxa"/>
          </w:tcPr>
          <w:p w14:paraId="6664E5BE"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Người ta may 25 bộ quần áo giống nhau hết 70m vải. Hỏi để may được 8 bộ quần áo như thế hết bao nhiêu mét vải?</w:t>
            </w:r>
          </w:p>
        </w:tc>
        <w:tc>
          <w:tcPr>
            <w:tcW w:w="2110" w:type="dxa"/>
          </w:tcPr>
          <w:p w14:paraId="47CE8E0D" w14:textId="77777777" w:rsidR="00064BE1" w:rsidRDefault="00064BE1">
            <w:pPr>
              <w:rPr>
                <w:rFonts w:ascii="Times New Roman" w:hAnsi="Times New Roman" w:cs="Times New Roman"/>
                <w:b/>
                <w:bCs/>
                <w:color w:val="C00000"/>
              </w:rPr>
            </w:pPr>
          </w:p>
        </w:tc>
      </w:tr>
      <w:tr w:rsidR="00064BE1" w14:paraId="7AF88DFB" w14:textId="77777777">
        <w:tc>
          <w:tcPr>
            <w:tcW w:w="1435" w:type="dxa"/>
          </w:tcPr>
          <w:p w14:paraId="769F7F85"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10</w:t>
            </w:r>
          </w:p>
        </w:tc>
        <w:tc>
          <w:tcPr>
            <w:tcW w:w="7137" w:type="dxa"/>
          </w:tcPr>
          <w:p w14:paraId="5FEC127E"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rPr>
              <w:t>Cho hình vẽ bên, biết AE = EF = FB, DH = HG = GC và diện tích tứ giác ABCD bằng 15cm</w:t>
            </w:r>
            <w:r>
              <w:rPr>
                <w:rFonts w:eastAsia="Tahoma"/>
                <w:color w:val="000000"/>
                <w:sz w:val="28"/>
                <w:szCs w:val="28"/>
                <w:vertAlign w:val="superscript"/>
              </w:rPr>
              <w:t>2</w:t>
            </w:r>
            <w:r>
              <w:rPr>
                <w:rFonts w:eastAsia="Tahoma"/>
                <w:color w:val="000000"/>
                <w:sz w:val="28"/>
                <w:szCs w:val="28"/>
              </w:rPr>
              <w:t> . Tính diện tích tứ giác GHEF?</w:t>
            </w:r>
          </w:p>
          <w:p w14:paraId="7E8E4B4E" w14:textId="77777777" w:rsidR="00064BE1" w:rsidRDefault="00436BFA">
            <w:pPr>
              <w:pStyle w:val="NormalWeb"/>
              <w:widowControl/>
              <w:spacing w:beforeAutospacing="0" w:after="180" w:afterAutospacing="0"/>
              <w:rPr>
                <w:b/>
                <w:bCs/>
                <w:color w:val="C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60672151" wp14:editId="6F760CD8">
                  <wp:extent cx="1630680" cy="830580"/>
                  <wp:effectExtent l="0" t="0" r="7620" b="7620"/>
                  <wp:docPr id="1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IMG_256"/>
                          <pic:cNvPicPr>
                            <a:picLocks noChangeAspect="1"/>
                          </pic:cNvPicPr>
                        </pic:nvPicPr>
                        <pic:blipFill>
                          <a:blip r:embed="rId17"/>
                          <a:stretch>
                            <a:fillRect/>
                          </a:stretch>
                        </pic:blipFill>
                        <pic:spPr>
                          <a:xfrm>
                            <a:off x="0" y="0"/>
                            <a:ext cx="1630680" cy="830580"/>
                          </a:xfrm>
                          <a:prstGeom prst="rect">
                            <a:avLst/>
                          </a:prstGeom>
                          <a:noFill/>
                          <a:ln w="9525">
                            <a:noFill/>
                          </a:ln>
                        </pic:spPr>
                      </pic:pic>
                    </a:graphicData>
                  </a:graphic>
                </wp:inline>
              </w:drawing>
            </w:r>
          </w:p>
        </w:tc>
        <w:tc>
          <w:tcPr>
            <w:tcW w:w="2110" w:type="dxa"/>
          </w:tcPr>
          <w:p w14:paraId="33EBDFE1" w14:textId="77777777" w:rsidR="00064BE1" w:rsidRDefault="00064BE1">
            <w:pPr>
              <w:rPr>
                <w:rFonts w:ascii="Times New Roman" w:hAnsi="Times New Roman" w:cs="Times New Roman"/>
                <w:b/>
                <w:bCs/>
                <w:color w:val="C00000"/>
              </w:rPr>
            </w:pPr>
          </w:p>
        </w:tc>
      </w:tr>
      <w:tr w:rsidR="00064BE1" w14:paraId="5ACFF2D6" w14:textId="77777777">
        <w:tc>
          <w:tcPr>
            <w:tcW w:w="1435" w:type="dxa"/>
          </w:tcPr>
          <w:p w14:paraId="2C6BCED2"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11</w:t>
            </w:r>
          </w:p>
        </w:tc>
        <w:tc>
          <w:tcPr>
            <w:tcW w:w="7137" w:type="dxa"/>
          </w:tcPr>
          <w:p w14:paraId="3EEA12D9"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Kết quả của phép tính: </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7</m:t>
                  </m:r>
                </m:den>
              </m:f>
            </m:oMath>
            <w:r>
              <w:rPr>
                <w:rFonts w:ascii="Times New Roman" w:hAnsi="Times New Roman" w:cs="Times New Roman"/>
                <w:color w:val="000000"/>
              </w:rPr>
              <w:t xml:space="preserve"> </w:t>
            </w:r>
            <w:r>
              <w:rPr>
                <w:rFonts w:ascii="Times New Roman" w:eastAsia="MJXc-TeX-main-Rw" w:hAnsi="Times New Roman" w:cs="Times New Roman"/>
                <w:color w:val="000000"/>
              </w:rPr>
              <w:t xml:space="preserve">× </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13</m:t>
                  </m:r>
                </m:den>
              </m:f>
            </m:oMath>
            <w:r>
              <w:rPr>
                <w:rFonts w:ascii="Times New Roman" w:hAnsi="Times New Roman" w:cs="Times New Roman"/>
                <w:color w:val="000000"/>
              </w:rPr>
              <w:t xml:space="preserve"> </w:t>
            </w:r>
            <w:r>
              <w:rPr>
                <w:rFonts w:ascii="Times New Roman" w:eastAsia="MJXc-TeX-main-Rw" w:hAnsi="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7</m:t>
                  </m:r>
                </m:den>
              </m:f>
            </m:oMath>
            <w:r>
              <w:rPr>
                <w:rFonts w:ascii="Times New Roman" w:hAnsi="Times New Roman" w:cs="Times New Roman"/>
                <w:color w:val="000000"/>
              </w:rPr>
              <w:t xml:space="preserve"> </w:t>
            </w:r>
            <w:r>
              <w:rPr>
                <w:rFonts w:ascii="Times New Roman" w:eastAsia="MJXc-TeX-main-Rw" w:hAnsi="Times New Roman" w:cs="Times New Roman"/>
                <w:color w:val="000000"/>
              </w:rPr>
              <w:t xml:space="preserve">× </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8</m:t>
                  </m:r>
                </m:num>
                <m:den>
                  <m:r>
                    <w:rPr>
                      <w:rFonts w:ascii="Cambria Math" w:hAnsi="Cambria Math" w:cs="Times New Roman"/>
                      <w:color w:val="000000"/>
                    </w:rPr>
                    <m:t>13</m:t>
                  </m:r>
                </m:den>
              </m:f>
            </m:oMath>
            <w:r>
              <w:rPr>
                <w:rFonts w:ascii="Times New Roman" w:hAnsi="Times New Roman" w:cs="Times New Roman"/>
                <w:color w:val="000000"/>
              </w:rPr>
              <w:t xml:space="preserve"> </w:t>
            </w:r>
            <w:r>
              <w:rPr>
                <w:rFonts w:ascii="Times New Roman" w:eastAsia="MJXc-TeX-main-Rw" w:hAnsi="Times New Roman" w:cs="Times New Roman"/>
                <w:color w:val="000000"/>
              </w:rPr>
              <w:t>+ 5</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7</m:t>
                  </m:r>
                </m:den>
              </m:f>
            </m:oMath>
          </w:p>
        </w:tc>
        <w:tc>
          <w:tcPr>
            <w:tcW w:w="2110" w:type="dxa"/>
          </w:tcPr>
          <w:p w14:paraId="34E1F064" w14:textId="77777777" w:rsidR="00064BE1" w:rsidRDefault="00064BE1">
            <w:pPr>
              <w:rPr>
                <w:rFonts w:ascii="Times New Roman" w:hAnsi="Times New Roman" w:cs="Times New Roman"/>
                <w:b/>
                <w:bCs/>
                <w:color w:val="C00000"/>
              </w:rPr>
            </w:pPr>
          </w:p>
        </w:tc>
      </w:tr>
      <w:tr w:rsidR="00064BE1" w14:paraId="2B6E777A" w14:textId="77777777">
        <w:tc>
          <w:tcPr>
            <w:tcW w:w="1435" w:type="dxa"/>
          </w:tcPr>
          <w:p w14:paraId="76A3D2A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12</w:t>
            </w:r>
          </w:p>
        </w:tc>
        <w:tc>
          <w:tcPr>
            <w:tcW w:w="7137" w:type="dxa"/>
          </w:tcPr>
          <w:p w14:paraId="05D56BD9"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Năm nay bố 42 tuổi, chị 12 tuổi, em 7 tuổi. Đến năm nào thì tuổi bố bằng tổng số tuổi hai chị em?</w:t>
            </w:r>
          </w:p>
        </w:tc>
        <w:tc>
          <w:tcPr>
            <w:tcW w:w="2110" w:type="dxa"/>
          </w:tcPr>
          <w:p w14:paraId="67971E33" w14:textId="77777777" w:rsidR="00064BE1" w:rsidRDefault="00064BE1">
            <w:pPr>
              <w:rPr>
                <w:rFonts w:ascii="Times New Roman" w:hAnsi="Times New Roman" w:cs="Times New Roman"/>
                <w:b/>
                <w:bCs/>
                <w:color w:val="C00000"/>
              </w:rPr>
            </w:pPr>
          </w:p>
        </w:tc>
      </w:tr>
      <w:tr w:rsidR="00064BE1" w14:paraId="58076D0A" w14:textId="77777777">
        <w:tc>
          <w:tcPr>
            <w:tcW w:w="1435" w:type="dxa"/>
          </w:tcPr>
          <w:p w14:paraId="47EA3AD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13</w:t>
            </w:r>
          </w:p>
        </w:tc>
        <w:tc>
          <w:tcPr>
            <w:tcW w:w="7137" w:type="dxa"/>
          </w:tcPr>
          <w:p w14:paraId="7FE03ACB"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rPr>
              <w:t>Tính diện tích phần đánh dấu chấm trên hình vẽ bên biết bán kính mỗi đường tròn là 4cm?</w:t>
            </w:r>
          </w:p>
          <w:p w14:paraId="583C8524" w14:textId="77777777" w:rsidR="00064BE1" w:rsidRDefault="00436BFA">
            <w:pPr>
              <w:pStyle w:val="NormalWeb"/>
              <w:widowControl/>
              <w:spacing w:beforeAutospacing="0" w:after="180" w:afterAutospacing="0"/>
              <w:jc w:val="center"/>
              <w:rPr>
                <w:b/>
                <w:bCs/>
                <w:color w:val="C00000"/>
                <w:sz w:val="28"/>
                <w:szCs w:val="28"/>
              </w:rPr>
            </w:pPr>
            <w:r>
              <w:rPr>
                <w:rFonts w:eastAsia="Tahoma"/>
                <w:noProof/>
                <w:color w:val="000000"/>
                <w:sz w:val="28"/>
                <w:szCs w:val="28"/>
                <w:lang w:eastAsia="en-US"/>
              </w:rPr>
              <w:drawing>
                <wp:inline distT="0" distB="0" distL="114300" distR="114300" wp14:anchorId="1ED7B44E" wp14:editId="542CD54C">
                  <wp:extent cx="642620" cy="638175"/>
                  <wp:effectExtent l="0" t="0" r="5080" b="9525"/>
                  <wp:docPr id="1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MG_256"/>
                          <pic:cNvPicPr>
                            <a:picLocks noChangeAspect="1"/>
                          </pic:cNvPicPr>
                        </pic:nvPicPr>
                        <pic:blipFill>
                          <a:blip r:embed="rId18"/>
                          <a:stretch>
                            <a:fillRect/>
                          </a:stretch>
                        </pic:blipFill>
                        <pic:spPr>
                          <a:xfrm>
                            <a:off x="0" y="0"/>
                            <a:ext cx="642620" cy="638175"/>
                          </a:xfrm>
                          <a:prstGeom prst="rect">
                            <a:avLst/>
                          </a:prstGeom>
                          <a:noFill/>
                          <a:ln w="9525">
                            <a:noFill/>
                          </a:ln>
                        </pic:spPr>
                      </pic:pic>
                    </a:graphicData>
                  </a:graphic>
                </wp:inline>
              </w:drawing>
            </w:r>
          </w:p>
        </w:tc>
        <w:tc>
          <w:tcPr>
            <w:tcW w:w="2110" w:type="dxa"/>
          </w:tcPr>
          <w:p w14:paraId="24CC989C" w14:textId="77777777" w:rsidR="00064BE1" w:rsidRDefault="00064BE1">
            <w:pPr>
              <w:rPr>
                <w:rFonts w:ascii="Times New Roman" w:hAnsi="Times New Roman" w:cs="Times New Roman"/>
                <w:b/>
                <w:bCs/>
                <w:color w:val="C00000"/>
              </w:rPr>
            </w:pPr>
          </w:p>
        </w:tc>
      </w:tr>
      <w:tr w:rsidR="00064BE1" w14:paraId="737E16C8" w14:textId="77777777">
        <w:tc>
          <w:tcPr>
            <w:tcW w:w="1435" w:type="dxa"/>
          </w:tcPr>
          <w:p w14:paraId="2FEF06B4"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14</w:t>
            </w:r>
          </w:p>
        </w:tc>
        <w:tc>
          <w:tcPr>
            <w:tcW w:w="7137" w:type="dxa"/>
          </w:tcPr>
          <w:p w14:paraId="7FE0FAB5"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Cho dãy số sau: 1; 1; 2; 3; 5; 8…. Hỏi số thứ 12 của dãy đó là số nào?</w:t>
            </w:r>
          </w:p>
        </w:tc>
        <w:tc>
          <w:tcPr>
            <w:tcW w:w="2110" w:type="dxa"/>
          </w:tcPr>
          <w:p w14:paraId="74FEF15B" w14:textId="77777777" w:rsidR="00064BE1" w:rsidRDefault="00064BE1">
            <w:pPr>
              <w:rPr>
                <w:rFonts w:ascii="Times New Roman" w:hAnsi="Times New Roman" w:cs="Times New Roman"/>
                <w:b/>
                <w:bCs/>
                <w:color w:val="C00000"/>
              </w:rPr>
            </w:pPr>
          </w:p>
        </w:tc>
      </w:tr>
    </w:tbl>
    <w:p w14:paraId="473CF80F" w14:textId="77777777" w:rsidR="00064BE1" w:rsidRDefault="00064BE1">
      <w:pPr>
        <w:jc w:val="both"/>
        <w:rPr>
          <w:rFonts w:ascii="Times New Roman" w:hAnsi="Times New Roman" w:cs="Times New Roman"/>
          <w:b/>
          <w:bCs/>
          <w:color w:val="C00000"/>
        </w:rPr>
      </w:pPr>
    </w:p>
    <w:p w14:paraId="0905259A" w14:textId="77777777" w:rsidR="00064BE1" w:rsidRDefault="00436BFA">
      <w:pPr>
        <w:jc w:val="center"/>
        <w:rPr>
          <w:rFonts w:ascii="Times New Roman" w:hAnsi="Times New Roman" w:cs="Times New Roman"/>
          <w:b/>
          <w:bCs/>
          <w:color w:val="C00000"/>
        </w:rPr>
      </w:pPr>
      <w:r>
        <w:rPr>
          <w:rFonts w:ascii="Times New Roman" w:hAnsi="Times New Roman" w:cs="Times New Roman"/>
          <w:b/>
          <w:bCs/>
          <w:color w:val="C00000"/>
        </w:rPr>
        <w:t>ĐỀ SỐ 14</w:t>
      </w:r>
    </w:p>
    <w:tbl>
      <w:tblPr>
        <w:tblStyle w:val="TableGrid"/>
        <w:tblW w:w="0" w:type="auto"/>
        <w:tblLook w:val="04A0" w:firstRow="1" w:lastRow="0" w:firstColumn="1" w:lastColumn="0" w:noHBand="0" w:noVBand="1"/>
      </w:tblPr>
      <w:tblGrid>
        <w:gridCol w:w="1435"/>
        <w:gridCol w:w="7137"/>
        <w:gridCol w:w="2110"/>
      </w:tblGrid>
      <w:tr w:rsidR="00064BE1" w14:paraId="48A3148C" w14:textId="77777777">
        <w:tc>
          <w:tcPr>
            <w:tcW w:w="1435" w:type="dxa"/>
          </w:tcPr>
          <w:p w14:paraId="258049BB"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STT</w:t>
            </w:r>
          </w:p>
        </w:tc>
        <w:tc>
          <w:tcPr>
            <w:tcW w:w="7137" w:type="dxa"/>
          </w:tcPr>
          <w:p w14:paraId="45995B0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Câu hỏi</w:t>
            </w:r>
          </w:p>
        </w:tc>
        <w:tc>
          <w:tcPr>
            <w:tcW w:w="2110" w:type="dxa"/>
          </w:tcPr>
          <w:p w14:paraId="2746226A"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Đáp án</w:t>
            </w:r>
          </w:p>
        </w:tc>
      </w:tr>
      <w:tr w:rsidR="00064BE1" w14:paraId="3C032B81" w14:textId="77777777">
        <w:tc>
          <w:tcPr>
            <w:tcW w:w="1435" w:type="dxa"/>
          </w:tcPr>
          <w:p w14:paraId="3358291C"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w:t>
            </w:r>
          </w:p>
        </w:tc>
        <w:tc>
          <w:tcPr>
            <w:tcW w:w="7137" w:type="dxa"/>
          </w:tcPr>
          <w:p w14:paraId="582DE060"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Tính 6,5 – 5,16 + 7,16 – 2,5</w:t>
            </w:r>
          </w:p>
        </w:tc>
        <w:tc>
          <w:tcPr>
            <w:tcW w:w="2110" w:type="dxa"/>
          </w:tcPr>
          <w:p w14:paraId="7305AE78" w14:textId="77777777" w:rsidR="00064BE1" w:rsidRDefault="00064BE1">
            <w:pPr>
              <w:rPr>
                <w:rFonts w:ascii="Times New Roman" w:hAnsi="Times New Roman" w:cs="Times New Roman"/>
                <w:b/>
                <w:bCs/>
                <w:color w:val="C00000"/>
              </w:rPr>
            </w:pPr>
          </w:p>
        </w:tc>
      </w:tr>
      <w:tr w:rsidR="00064BE1" w14:paraId="7DFEAF73" w14:textId="77777777">
        <w:tc>
          <w:tcPr>
            <w:tcW w:w="1435" w:type="dxa"/>
          </w:tcPr>
          <w:p w14:paraId="60A8BBB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2</w:t>
            </w:r>
          </w:p>
        </w:tc>
        <w:tc>
          <w:tcPr>
            <w:tcW w:w="7137" w:type="dxa"/>
          </w:tcPr>
          <w:p w14:paraId="4436631A"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Tìm x biết: </w:t>
            </w:r>
            <w:r>
              <w:rPr>
                <w:rFonts w:ascii="Times New Roman" w:eastAsia="MJXc-TeX-main-Rw" w:hAnsi="Times New Roman" w:cs="Times New Roman"/>
                <w:color w:val="000000"/>
              </w:rPr>
              <w:t xml:space="preserve">120 : </w:t>
            </w:r>
            <w:r>
              <w:rPr>
                <w:rFonts w:ascii="Times New Roman" w:eastAsia="MJXc-TeX-math-Iw" w:hAnsi="Times New Roman" w:cs="Times New Roman"/>
                <w:color w:val="000000"/>
              </w:rPr>
              <w:t xml:space="preserve">x </w:t>
            </w:r>
            <w:r>
              <w:rPr>
                <w:rFonts w:ascii="Times New Roman" w:eastAsia="MJXc-TeX-main-Rw" w:hAnsi="Times New Roman" w:cs="Times New Roman"/>
                <w:color w:val="000000"/>
              </w:rPr>
              <w:t>−</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m:t>
                  </m:r>
                </m:den>
              </m:f>
            </m:oMath>
            <w:r>
              <w:rPr>
                <w:rFonts w:ascii="Times New Roman" w:hAnsi="Times New Roman" w:cs="Times New Roman"/>
                <w:color w:val="000000"/>
              </w:rPr>
              <w:t xml:space="preserve"> </w:t>
            </w:r>
            <w:r>
              <w:rPr>
                <w:rFonts w:ascii="Times New Roman" w:eastAsia="MJXc-TeX-main-Rw" w:hAnsi="Times New Roman" w:cs="Times New Roman"/>
                <w:color w:val="000000"/>
              </w:rPr>
              <w:t>= 7</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p>
        </w:tc>
        <w:tc>
          <w:tcPr>
            <w:tcW w:w="2110" w:type="dxa"/>
          </w:tcPr>
          <w:p w14:paraId="7584AD71" w14:textId="77777777" w:rsidR="00064BE1" w:rsidRDefault="00064BE1">
            <w:pPr>
              <w:rPr>
                <w:rFonts w:ascii="Times New Roman" w:hAnsi="Times New Roman" w:cs="Times New Roman"/>
                <w:b/>
                <w:bCs/>
                <w:color w:val="C00000"/>
              </w:rPr>
            </w:pPr>
          </w:p>
        </w:tc>
      </w:tr>
      <w:tr w:rsidR="00064BE1" w14:paraId="1CD7E5AB" w14:textId="77777777">
        <w:tc>
          <w:tcPr>
            <w:tcW w:w="1435" w:type="dxa"/>
          </w:tcPr>
          <w:p w14:paraId="2E9DC21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3</w:t>
            </w:r>
          </w:p>
        </w:tc>
        <w:tc>
          <w:tcPr>
            <w:tcW w:w="7137" w:type="dxa"/>
          </w:tcPr>
          <w:p w14:paraId="752BDB2C"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Tìm hai số biết trung bình cộng của hai số đó bằng 75 và hiệu của chúng bằng 30.</w:t>
            </w:r>
          </w:p>
        </w:tc>
        <w:tc>
          <w:tcPr>
            <w:tcW w:w="2110" w:type="dxa"/>
          </w:tcPr>
          <w:p w14:paraId="2E8419A0" w14:textId="77777777" w:rsidR="00064BE1" w:rsidRDefault="00064BE1">
            <w:pPr>
              <w:rPr>
                <w:rFonts w:ascii="Times New Roman" w:hAnsi="Times New Roman" w:cs="Times New Roman"/>
                <w:b/>
                <w:bCs/>
                <w:color w:val="C00000"/>
              </w:rPr>
            </w:pPr>
          </w:p>
        </w:tc>
      </w:tr>
      <w:tr w:rsidR="00064BE1" w14:paraId="2A0FDD1E" w14:textId="77777777">
        <w:tc>
          <w:tcPr>
            <w:tcW w:w="1435" w:type="dxa"/>
          </w:tcPr>
          <w:p w14:paraId="2192A31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4</w:t>
            </w:r>
          </w:p>
        </w:tc>
        <w:tc>
          <w:tcPr>
            <w:tcW w:w="7137" w:type="dxa"/>
          </w:tcPr>
          <w:p w14:paraId="11879E9F"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 xml:space="preserve">Tìm các chữ số x và y sao cho </w:t>
            </w:r>
            <m:oMath>
              <m:bar>
                <m:barPr>
                  <m:pos m:val="top"/>
                  <m:ctrlPr>
                    <w:rPr>
                      <w:rFonts w:ascii="Cambria Math" w:hAnsi="Cambria Math" w:cs="Times New Roman"/>
                      <w:i/>
                      <w:color w:val="000000"/>
                      <w:shd w:val="clear" w:color="auto" w:fill="FFFFFF"/>
                    </w:rPr>
                  </m:ctrlPr>
                </m:barPr>
                <m:e>
                  <m:r>
                    <w:rPr>
                      <w:rFonts w:ascii="Cambria Math" w:hAnsi="Cambria Math" w:cs="Times New Roman"/>
                      <w:color w:val="000000"/>
                      <w:shd w:val="clear" w:color="auto" w:fill="FFFFFF"/>
                    </w:rPr>
                    <m:t xml:space="preserve">2x5y </m:t>
                  </m:r>
                </m:e>
              </m:bar>
            </m:oMath>
            <w:r>
              <w:rPr>
                <w:rFonts w:ascii="Times New Roman" w:hAnsi="Times New Roman" w:cs="Times New Roman"/>
                <w:color w:val="000000"/>
                <w:shd w:val="clear" w:color="auto" w:fill="FFFFFF"/>
              </w:rPr>
              <w:t xml:space="preserve"> </w:t>
            </w:r>
            <w:r>
              <w:rPr>
                <w:rFonts w:ascii="Times New Roman" w:eastAsia="Tahoma" w:hAnsi="Times New Roman" w:cs="Times New Roman"/>
                <w:color w:val="000000"/>
                <w:shd w:val="clear" w:color="auto" w:fill="FFFFFF"/>
              </w:rPr>
              <w:t>chia hết cho các số 2, 5 và 9</w:t>
            </w:r>
          </w:p>
        </w:tc>
        <w:tc>
          <w:tcPr>
            <w:tcW w:w="2110" w:type="dxa"/>
          </w:tcPr>
          <w:p w14:paraId="1ADCF781" w14:textId="77777777" w:rsidR="00064BE1" w:rsidRDefault="00064BE1">
            <w:pPr>
              <w:rPr>
                <w:rFonts w:ascii="Times New Roman" w:hAnsi="Times New Roman" w:cs="Times New Roman"/>
                <w:b/>
                <w:bCs/>
                <w:color w:val="C00000"/>
              </w:rPr>
            </w:pPr>
          </w:p>
        </w:tc>
      </w:tr>
      <w:tr w:rsidR="00064BE1" w14:paraId="754C30A8" w14:textId="77777777">
        <w:tc>
          <w:tcPr>
            <w:tcW w:w="1435" w:type="dxa"/>
          </w:tcPr>
          <w:p w14:paraId="3DA285CA"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5</w:t>
            </w:r>
          </w:p>
        </w:tc>
        <w:tc>
          <w:tcPr>
            <w:tcW w:w="7137" w:type="dxa"/>
          </w:tcPr>
          <w:p w14:paraId="1EF37193"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Tính diện tích của một hình chữ nhật có chu vi bằng 252 cm và chiều dài gấp đôi chiều rộng.</w:t>
            </w:r>
          </w:p>
        </w:tc>
        <w:tc>
          <w:tcPr>
            <w:tcW w:w="2110" w:type="dxa"/>
          </w:tcPr>
          <w:p w14:paraId="7C58CA0C" w14:textId="77777777" w:rsidR="00064BE1" w:rsidRDefault="00064BE1">
            <w:pPr>
              <w:rPr>
                <w:rFonts w:ascii="Times New Roman" w:hAnsi="Times New Roman" w:cs="Times New Roman"/>
                <w:b/>
                <w:bCs/>
                <w:color w:val="C00000"/>
              </w:rPr>
            </w:pPr>
          </w:p>
        </w:tc>
      </w:tr>
      <w:tr w:rsidR="00064BE1" w14:paraId="4F6C8AAF" w14:textId="77777777">
        <w:tc>
          <w:tcPr>
            <w:tcW w:w="1435" w:type="dxa"/>
          </w:tcPr>
          <w:p w14:paraId="06F39871"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6</w:t>
            </w:r>
          </w:p>
        </w:tc>
        <w:tc>
          <w:tcPr>
            <w:tcW w:w="7137" w:type="dxa"/>
          </w:tcPr>
          <w:p w14:paraId="4A2BE0D2"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15% của 90 là</w:t>
            </w:r>
          </w:p>
        </w:tc>
        <w:tc>
          <w:tcPr>
            <w:tcW w:w="2110" w:type="dxa"/>
          </w:tcPr>
          <w:p w14:paraId="105CB3DB" w14:textId="77777777" w:rsidR="00064BE1" w:rsidRDefault="00064BE1">
            <w:pPr>
              <w:rPr>
                <w:rFonts w:ascii="Times New Roman" w:hAnsi="Times New Roman" w:cs="Times New Roman"/>
                <w:b/>
                <w:bCs/>
                <w:color w:val="C00000"/>
              </w:rPr>
            </w:pPr>
          </w:p>
        </w:tc>
      </w:tr>
      <w:tr w:rsidR="00064BE1" w14:paraId="0A9B1C68" w14:textId="77777777">
        <w:tc>
          <w:tcPr>
            <w:tcW w:w="1435" w:type="dxa"/>
          </w:tcPr>
          <w:p w14:paraId="12114946"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7</w:t>
            </w:r>
          </w:p>
        </w:tc>
        <w:tc>
          <w:tcPr>
            <w:tcW w:w="7137" w:type="dxa"/>
          </w:tcPr>
          <w:p w14:paraId="3C34B2E9"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Một hình hộp chữ nhật có đáy là hình vuông cạnh 25 cm và chiều cao bằng 1,5 dm. Tính thể tích của hình hộp đó.</w:t>
            </w:r>
          </w:p>
        </w:tc>
        <w:tc>
          <w:tcPr>
            <w:tcW w:w="2110" w:type="dxa"/>
          </w:tcPr>
          <w:p w14:paraId="4CC05C20" w14:textId="77777777" w:rsidR="00064BE1" w:rsidRDefault="00064BE1">
            <w:pPr>
              <w:rPr>
                <w:rFonts w:ascii="Times New Roman" w:hAnsi="Times New Roman" w:cs="Times New Roman"/>
                <w:b/>
                <w:bCs/>
                <w:color w:val="C00000"/>
              </w:rPr>
            </w:pPr>
          </w:p>
        </w:tc>
      </w:tr>
      <w:tr w:rsidR="00064BE1" w14:paraId="07122599" w14:textId="77777777">
        <w:tc>
          <w:tcPr>
            <w:tcW w:w="1435" w:type="dxa"/>
          </w:tcPr>
          <w:p w14:paraId="7B9D8104"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8</w:t>
            </w:r>
          </w:p>
        </w:tc>
        <w:tc>
          <w:tcPr>
            <w:tcW w:w="7137" w:type="dxa"/>
          </w:tcPr>
          <w:p w14:paraId="646B8258"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 xml:space="preserve">Tìm số bé nhất trong các số sau: 1,001 ; </w:t>
            </w:r>
            <m:oMath>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oMath>
            <w:r>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2020</m:t>
                  </m:r>
                </m:num>
                <m:den>
                  <m:r>
                    <w:rPr>
                      <w:rFonts w:ascii="Cambria Math" w:hAnsi="Cambria Math" w:cs="Times New Roman"/>
                      <w:color w:val="000000"/>
                    </w:rPr>
                    <m:t>2019</m:t>
                  </m:r>
                </m:den>
              </m:f>
            </m:oMath>
            <w:r>
              <w:rPr>
                <w:rFonts w:ascii="Times New Roman" w:hAnsi="Times New Roman" w:cs="Times New Roman"/>
                <w:color w:val="000000"/>
              </w:rPr>
              <w:t xml:space="preserve"> và </w:t>
            </w:r>
            <m:oMath>
              <m:f>
                <m:fPr>
                  <m:ctrlPr>
                    <w:rPr>
                      <w:rFonts w:ascii="Cambria Math" w:hAnsi="Cambria Math" w:cs="Times New Roman"/>
                      <w:i/>
                      <w:color w:val="000000"/>
                    </w:rPr>
                  </m:ctrlPr>
                </m:fPr>
                <m:num>
                  <m:r>
                    <w:rPr>
                      <w:rFonts w:ascii="Cambria Math" w:hAnsi="Cambria Math" w:cs="Times New Roman"/>
                      <w:color w:val="000000"/>
                    </w:rPr>
                    <m:t>8</m:t>
                  </m:r>
                </m:num>
                <m:den>
                  <m:r>
                    <w:rPr>
                      <w:rFonts w:ascii="Cambria Math" w:hAnsi="Cambria Math" w:cs="Times New Roman"/>
                      <w:color w:val="000000"/>
                    </w:rPr>
                    <m:t>9</m:t>
                  </m:r>
                </m:den>
              </m:f>
            </m:oMath>
          </w:p>
        </w:tc>
        <w:tc>
          <w:tcPr>
            <w:tcW w:w="2110" w:type="dxa"/>
          </w:tcPr>
          <w:p w14:paraId="0B74489B" w14:textId="77777777" w:rsidR="00064BE1" w:rsidRDefault="00064BE1">
            <w:pPr>
              <w:rPr>
                <w:rFonts w:ascii="Times New Roman" w:hAnsi="Times New Roman" w:cs="Times New Roman"/>
                <w:b/>
                <w:bCs/>
                <w:color w:val="C00000"/>
              </w:rPr>
            </w:pPr>
          </w:p>
        </w:tc>
      </w:tr>
      <w:tr w:rsidR="00064BE1" w14:paraId="190D79A8" w14:textId="77777777">
        <w:tc>
          <w:tcPr>
            <w:tcW w:w="1435" w:type="dxa"/>
          </w:tcPr>
          <w:p w14:paraId="5E391667"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9</w:t>
            </w:r>
          </w:p>
        </w:tc>
        <w:tc>
          <w:tcPr>
            <w:tcW w:w="7137" w:type="dxa"/>
          </w:tcPr>
          <w:p w14:paraId="4F1D539F"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Lúc 7 giờ sáng, một người xuất phát từ A đi về phía B với vận tốc 40 km/h. Sau đó 30 phút, người thứ hai xuất phát từ B đi về phía A với vận tốc 30 km/h. Biết quãng đường AB dài 160 km. Hỏi hai người gặp nhau lúc mấy giờ?</w:t>
            </w:r>
          </w:p>
        </w:tc>
        <w:tc>
          <w:tcPr>
            <w:tcW w:w="2110" w:type="dxa"/>
          </w:tcPr>
          <w:p w14:paraId="331DCB50" w14:textId="77777777" w:rsidR="00064BE1" w:rsidRDefault="00064BE1">
            <w:pPr>
              <w:rPr>
                <w:rFonts w:ascii="Times New Roman" w:hAnsi="Times New Roman" w:cs="Times New Roman"/>
                <w:b/>
                <w:bCs/>
                <w:color w:val="C00000"/>
              </w:rPr>
            </w:pPr>
          </w:p>
        </w:tc>
      </w:tr>
      <w:tr w:rsidR="00064BE1" w14:paraId="213E7741" w14:textId="77777777">
        <w:tc>
          <w:tcPr>
            <w:tcW w:w="1435" w:type="dxa"/>
          </w:tcPr>
          <w:p w14:paraId="3500E159"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10</w:t>
            </w:r>
          </w:p>
        </w:tc>
        <w:tc>
          <w:tcPr>
            <w:tcW w:w="7137" w:type="dxa"/>
          </w:tcPr>
          <w:p w14:paraId="7DD1D976" w14:textId="77777777" w:rsidR="00064BE1" w:rsidRDefault="00436BFA">
            <w:pPr>
              <w:pStyle w:val="NormalWeb"/>
              <w:widowControl/>
              <w:spacing w:beforeAutospacing="0" w:after="180" w:afterAutospacing="0"/>
              <w:rPr>
                <w:b/>
                <w:bCs/>
                <w:color w:val="C00000"/>
                <w:sz w:val="28"/>
                <w:szCs w:val="28"/>
              </w:rPr>
            </w:pPr>
            <w:r>
              <w:rPr>
                <w:rFonts w:eastAsia="Tahoma"/>
                <w:color w:val="000000"/>
                <w:sz w:val="28"/>
                <w:szCs w:val="28"/>
                <w:shd w:val="clear" w:color="auto" w:fill="FFFFFF"/>
              </w:rPr>
              <w:t>Tìm phân số nhỏ nhất có tổng của tử số và mẫu số bằng 2019</w:t>
            </w:r>
          </w:p>
        </w:tc>
        <w:tc>
          <w:tcPr>
            <w:tcW w:w="2110" w:type="dxa"/>
          </w:tcPr>
          <w:p w14:paraId="769084AA" w14:textId="77777777" w:rsidR="00064BE1" w:rsidRDefault="00064BE1">
            <w:pPr>
              <w:rPr>
                <w:rFonts w:ascii="Times New Roman" w:hAnsi="Times New Roman" w:cs="Times New Roman"/>
                <w:b/>
                <w:bCs/>
                <w:color w:val="C00000"/>
              </w:rPr>
            </w:pPr>
          </w:p>
        </w:tc>
      </w:tr>
      <w:tr w:rsidR="00064BE1" w14:paraId="6584703B" w14:textId="77777777">
        <w:tc>
          <w:tcPr>
            <w:tcW w:w="1435" w:type="dxa"/>
          </w:tcPr>
          <w:p w14:paraId="7471B813"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11</w:t>
            </w:r>
          </w:p>
        </w:tc>
        <w:tc>
          <w:tcPr>
            <w:tcW w:w="7137" w:type="dxa"/>
          </w:tcPr>
          <w:p w14:paraId="49AFAB56"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Vào ngày khai trương, một cửa hàng đồ chơi giảm giá một bộ Lego 10%. Ngày hôm sau, nhân dịp quốc tế thiếu nhi, cửa hàng giảm thêm 10% giá đang bán nên giá bán là 405 000 đồng. Hỏi trước khi giảm thì bộ Lego có giá bao nhiêu?</w:t>
            </w:r>
          </w:p>
        </w:tc>
        <w:tc>
          <w:tcPr>
            <w:tcW w:w="2110" w:type="dxa"/>
          </w:tcPr>
          <w:p w14:paraId="734CD496" w14:textId="77777777" w:rsidR="00064BE1" w:rsidRDefault="00064BE1">
            <w:pPr>
              <w:rPr>
                <w:rFonts w:ascii="Times New Roman" w:hAnsi="Times New Roman" w:cs="Times New Roman"/>
                <w:b/>
                <w:bCs/>
                <w:color w:val="C00000"/>
              </w:rPr>
            </w:pPr>
          </w:p>
        </w:tc>
      </w:tr>
      <w:tr w:rsidR="00064BE1" w14:paraId="6D353596" w14:textId="77777777">
        <w:tc>
          <w:tcPr>
            <w:tcW w:w="1435" w:type="dxa"/>
          </w:tcPr>
          <w:p w14:paraId="24D27D73"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12</w:t>
            </w:r>
          </w:p>
        </w:tc>
        <w:tc>
          <w:tcPr>
            <w:tcW w:w="7137" w:type="dxa"/>
          </w:tcPr>
          <w:p w14:paraId="3A235B7A"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rPr>
              <w:t>Cho hình vẽ bên, biết chu vi hình tròn lớn nhất bằng 1234 cm. Tính tổng chu vi ba hình tròn còn lại.</w:t>
            </w:r>
          </w:p>
          <w:p w14:paraId="797921B9" w14:textId="77777777" w:rsidR="00064BE1" w:rsidRDefault="00436BFA">
            <w:pPr>
              <w:pStyle w:val="NormalWeb"/>
              <w:widowControl/>
              <w:spacing w:beforeAutospacing="0" w:after="180" w:afterAutospacing="0"/>
              <w:jc w:val="center"/>
              <w:rPr>
                <w:b/>
                <w:bCs/>
                <w:color w:val="C00000"/>
                <w:sz w:val="28"/>
                <w:szCs w:val="28"/>
              </w:rPr>
            </w:pPr>
            <w:r>
              <w:rPr>
                <w:rFonts w:eastAsia="Tahoma"/>
                <w:noProof/>
                <w:color w:val="000000"/>
                <w:sz w:val="28"/>
                <w:szCs w:val="28"/>
                <w:lang w:eastAsia="en-US"/>
              </w:rPr>
              <w:drawing>
                <wp:inline distT="0" distB="0" distL="114300" distR="114300" wp14:anchorId="56FFB0F4" wp14:editId="2A347382">
                  <wp:extent cx="848995" cy="778510"/>
                  <wp:effectExtent l="0" t="0" r="8255" b="2540"/>
                  <wp:docPr id="16"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IMG_256"/>
                          <pic:cNvPicPr>
                            <a:picLocks noChangeAspect="1"/>
                          </pic:cNvPicPr>
                        </pic:nvPicPr>
                        <pic:blipFill>
                          <a:blip r:embed="rId19"/>
                          <a:stretch>
                            <a:fillRect/>
                          </a:stretch>
                        </pic:blipFill>
                        <pic:spPr>
                          <a:xfrm>
                            <a:off x="0" y="0"/>
                            <a:ext cx="848995" cy="778510"/>
                          </a:xfrm>
                          <a:prstGeom prst="rect">
                            <a:avLst/>
                          </a:prstGeom>
                          <a:noFill/>
                          <a:ln w="9525">
                            <a:noFill/>
                          </a:ln>
                        </pic:spPr>
                      </pic:pic>
                    </a:graphicData>
                  </a:graphic>
                </wp:inline>
              </w:drawing>
            </w:r>
          </w:p>
        </w:tc>
        <w:tc>
          <w:tcPr>
            <w:tcW w:w="2110" w:type="dxa"/>
          </w:tcPr>
          <w:p w14:paraId="370F9E35" w14:textId="77777777" w:rsidR="00064BE1" w:rsidRDefault="00064BE1">
            <w:pPr>
              <w:rPr>
                <w:rFonts w:ascii="Times New Roman" w:hAnsi="Times New Roman" w:cs="Times New Roman"/>
                <w:b/>
                <w:bCs/>
                <w:color w:val="C00000"/>
              </w:rPr>
            </w:pPr>
          </w:p>
        </w:tc>
      </w:tr>
      <w:tr w:rsidR="00064BE1" w14:paraId="08C15937" w14:textId="77777777">
        <w:tc>
          <w:tcPr>
            <w:tcW w:w="1435" w:type="dxa"/>
          </w:tcPr>
          <w:p w14:paraId="2D55AFA2"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13</w:t>
            </w:r>
          </w:p>
        </w:tc>
        <w:tc>
          <w:tcPr>
            <w:tcW w:w="7137" w:type="dxa"/>
          </w:tcPr>
          <w:p w14:paraId="4B3FA24F" w14:textId="77777777" w:rsidR="00064BE1" w:rsidRDefault="00436BFA">
            <w:pPr>
              <w:pStyle w:val="NormalWeb"/>
              <w:widowControl/>
              <w:spacing w:beforeAutospacing="0" w:after="180" w:afterAutospacing="0"/>
              <w:rPr>
                <w:b/>
                <w:bCs/>
                <w:color w:val="C00000"/>
                <w:sz w:val="28"/>
                <w:szCs w:val="28"/>
              </w:rPr>
            </w:pPr>
            <w:r>
              <w:rPr>
                <w:rFonts w:eastAsia="Tahoma"/>
                <w:color w:val="000000"/>
                <w:sz w:val="28"/>
                <w:szCs w:val="28"/>
                <w:shd w:val="clear" w:color="auto" w:fill="FFFFFF"/>
              </w:rPr>
              <w:t>Kết quả của phép tính 9 + 19 + 29 + .... + 2019 là:</w:t>
            </w:r>
          </w:p>
        </w:tc>
        <w:tc>
          <w:tcPr>
            <w:tcW w:w="2110" w:type="dxa"/>
          </w:tcPr>
          <w:p w14:paraId="63427CF9" w14:textId="77777777" w:rsidR="00064BE1" w:rsidRDefault="00064BE1">
            <w:pPr>
              <w:rPr>
                <w:rFonts w:ascii="Times New Roman" w:hAnsi="Times New Roman" w:cs="Times New Roman"/>
                <w:b/>
                <w:bCs/>
                <w:color w:val="C00000"/>
              </w:rPr>
            </w:pPr>
          </w:p>
        </w:tc>
      </w:tr>
      <w:tr w:rsidR="00064BE1" w14:paraId="23352092" w14:textId="77777777">
        <w:tc>
          <w:tcPr>
            <w:tcW w:w="1435" w:type="dxa"/>
          </w:tcPr>
          <w:p w14:paraId="7C885703"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14</w:t>
            </w:r>
          </w:p>
        </w:tc>
        <w:tc>
          <w:tcPr>
            <w:tcW w:w="7137" w:type="dxa"/>
          </w:tcPr>
          <w:p w14:paraId="157F0B99"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Mẹ sinh con vào năm 2019 khi mẹ 26 tuổi. Hỏi đến năm nào thì mẹ gấp 3 lần tuổi con?</w:t>
            </w:r>
          </w:p>
        </w:tc>
        <w:tc>
          <w:tcPr>
            <w:tcW w:w="2110" w:type="dxa"/>
          </w:tcPr>
          <w:p w14:paraId="45ECA9A6" w14:textId="77777777" w:rsidR="00064BE1" w:rsidRDefault="00064BE1">
            <w:pPr>
              <w:rPr>
                <w:rFonts w:ascii="Times New Roman" w:hAnsi="Times New Roman" w:cs="Times New Roman"/>
                <w:b/>
                <w:bCs/>
                <w:color w:val="C00000"/>
              </w:rPr>
            </w:pPr>
          </w:p>
        </w:tc>
      </w:tr>
      <w:tr w:rsidR="00064BE1" w14:paraId="2B4A9AEB" w14:textId="77777777">
        <w:tc>
          <w:tcPr>
            <w:tcW w:w="1435" w:type="dxa"/>
          </w:tcPr>
          <w:p w14:paraId="482F3DA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15</w:t>
            </w:r>
          </w:p>
        </w:tc>
        <w:tc>
          <w:tcPr>
            <w:tcW w:w="7137" w:type="dxa"/>
          </w:tcPr>
          <w:p w14:paraId="575D2DD9" w14:textId="77777777" w:rsidR="00064BE1" w:rsidRDefault="00436BFA">
            <w:pPr>
              <w:rPr>
                <w:rFonts w:ascii="Times New Roman" w:eastAsia="Tahoma" w:hAnsi="Times New Roman" w:cs="Times New Roman"/>
                <w:color w:val="000000"/>
                <w:shd w:val="clear" w:color="auto" w:fill="FFFFFF"/>
              </w:rPr>
            </w:pPr>
            <w:r>
              <w:rPr>
                <w:rFonts w:ascii="Times New Roman" w:eastAsia="Tahoma" w:hAnsi="Times New Roman" w:cs="Times New Roman"/>
                <w:color w:val="000000"/>
                <w:shd w:val="clear" w:color="auto" w:fill="FFFFFF"/>
              </w:rPr>
              <w:t>Để đánh số trang của một cuốn sách (bắt đầu từ trang 1) người ta cần dùng 642 chữ số. Hỏi cuốn sách đó có bao nhiêu trang?</w:t>
            </w:r>
          </w:p>
        </w:tc>
        <w:tc>
          <w:tcPr>
            <w:tcW w:w="2110" w:type="dxa"/>
          </w:tcPr>
          <w:p w14:paraId="2CB4B32D" w14:textId="77777777" w:rsidR="00064BE1" w:rsidRDefault="00064BE1">
            <w:pPr>
              <w:rPr>
                <w:rFonts w:ascii="Times New Roman" w:hAnsi="Times New Roman" w:cs="Times New Roman"/>
                <w:b/>
                <w:bCs/>
                <w:color w:val="C00000"/>
              </w:rPr>
            </w:pPr>
          </w:p>
        </w:tc>
      </w:tr>
      <w:tr w:rsidR="00064BE1" w14:paraId="027CA0DB" w14:textId="77777777">
        <w:tc>
          <w:tcPr>
            <w:tcW w:w="1435" w:type="dxa"/>
          </w:tcPr>
          <w:p w14:paraId="6825ED7B"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16</w:t>
            </w:r>
          </w:p>
        </w:tc>
        <w:tc>
          <w:tcPr>
            <w:tcW w:w="7137" w:type="dxa"/>
          </w:tcPr>
          <w:p w14:paraId="121465CC" w14:textId="77777777" w:rsidR="00064BE1" w:rsidRDefault="00436BFA">
            <w:pPr>
              <w:rPr>
                <w:rFonts w:ascii="Times New Roman" w:eastAsia="Tahoma" w:hAnsi="Times New Roman" w:cs="Times New Roman"/>
                <w:color w:val="000000"/>
                <w:shd w:val="clear" w:color="auto" w:fill="FFFFFF"/>
              </w:rPr>
            </w:pPr>
            <w:r>
              <w:rPr>
                <w:rFonts w:ascii="Times New Roman" w:eastAsia="Tahoma" w:hAnsi="Times New Roman" w:cs="Times New Roman"/>
                <w:color w:val="000000"/>
                <w:shd w:val="clear" w:color="auto" w:fill="FFFFFF"/>
              </w:rPr>
              <w:t>Tìm số tự nhiên lớn nhất có ba chữ số, biết rằng số đó chia cho 3 dư 2, chia cho 5 dư 4 và chia cho 7 dư 6.</w:t>
            </w:r>
          </w:p>
        </w:tc>
        <w:tc>
          <w:tcPr>
            <w:tcW w:w="2110" w:type="dxa"/>
          </w:tcPr>
          <w:p w14:paraId="3391FBFB" w14:textId="77777777" w:rsidR="00064BE1" w:rsidRDefault="00064BE1">
            <w:pPr>
              <w:rPr>
                <w:rFonts w:ascii="Times New Roman" w:hAnsi="Times New Roman" w:cs="Times New Roman"/>
                <w:b/>
                <w:bCs/>
                <w:color w:val="C00000"/>
              </w:rPr>
            </w:pPr>
          </w:p>
        </w:tc>
      </w:tr>
      <w:tr w:rsidR="00064BE1" w14:paraId="5CBC8172" w14:textId="77777777">
        <w:tc>
          <w:tcPr>
            <w:tcW w:w="1435" w:type="dxa"/>
          </w:tcPr>
          <w:p w14:paraId="0233AEC7"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17</w:t>
            </w:r>
          </w:p>
        </w:tc>
        <w:tc>
          <w:tcPr>
            <w:tcW w:w="7137" w:type="dxa"/>
          </w:tcPr>
          <w:p w14:paraId="13C4CB22" w14:textId="77777777" w:rsidR="00064BE1" w:rsidRDefault="00436BFA">
            <w:pPr>
              <w:rPr>
                <w:rFonts w:ascii="Times New Roman" w:eastAsia="Tahoma" w:hAnsi="Times New Roman" w:cs="Times New Roman"/>
                <w:color w:val="000000"/>
                <w:shd w:val="clear" w:color="auto" w:fill="FFFFFF"/>
              </w:rPr>
            </w:pPr>
            <w:r>
              <w:rPr>
                <w:rFonts w:ascii="Times New Roman" w:eastAsia="Tahoma" w:hAnsi="Times New Roman" w:cs="Times New Roman"/>
                <w:color w:val="000000"/>
                <w:shd w:val="clear" w:color="auto" w:fill="FFFFFF"/>
              </w:rPr>
              <w:t>Hỏi có bao nhiêu cách chọn ra hai số khác nhau trong trong các số tự nhiên từ 1 đến 20 sao cho tích của chúng chia hết cho 9?</w:t>
            </w:r>
          </w:p>
        </w:tc>
        <w:tc>
          <w:tcPr>
            <w:tcW w:w="2110" w:type="dxa"/>
          </w:tcPr>
          <w:p w14:paraId="7FB1A2B9" w14:textId="77777777" w:rsidR="00064BE1" w:rsidRDefault="00064BE1">
            <w:pPr>
              <w:rPr>
                <w:rFonts w:ascii="Times New Roman" w:hAnsi="Times New Roman" w:cs="Times New Roman"/>
                <w:b/>
                <w:bCs/>
                <w:color w:val="C00000"/>
              </w:rPr>
            </w:pPr>
          </w:p>
        </w:tc>
      </w:tr>
      <w:tr w:rsidR="00064BE1" w14:paraId="1FDBC010" w14:textId="77777777">
        <w:tc>
          <w:tcPr>
            <w:tcW w:w="1435" w:type="dxa"/>
          </w:tcPr>
          <w:p w14:paraId="46BECBF4"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18</w:t>
            </w:r>
          </w:p>
        </w:tc>
        <w:tc>
          <w:tcPr>
            <w:tcW w:w="7137" w:type="dxa"/>
          </w:tcPr>
          <w:p w14:paraId="20A32BCE" w14:textId="77777777" w:rsidR="00064BE1" w:rsidRDefault="00436BFA">
            <w:pPr>
              <w:rPr>
                <w:rFonts w:ascii="Times New Roman" w:eastAsia="Tahoma" w:hAnsi="Times New Roman" w:cs="Times New Roman"/>
                <w:color w:val="000000"/>
                <w:shd w:val="clear" w:color="auto" w:fill="FFFFFF"/>
              </w:rPr>
            </w:pPr>
            <w:r>
              <w:rPr>
                <w:rFonts w:ascii="Times New Roman" w:eastAsia="Tahoma" w:hAnsi="Times New Roman" w:cs="Times New Roman"/>
                <w:color w:val="000000"/>
                <w:shd w:val="clear" w:color="auto" w:fill="FFFFFF"/>
              </w:rPr>
              <w:t>Cho hình lập phương cạnh bằng 6 cm được tạo thành bởi các hình lập phương cạnh bằng 1 cm. Người ta sơn các mặt của hình lập phương lớn, sau đó bỏ đi các hình lập phương nhỏ chỉ được sơn một mặt. Tính diện tích toàn phần của hình còn lại.</w:t>
            </w:r>
          </w:p>
        </w:tc>
        <w:tc>
          <w:tcPr>
            <w:tcW w:w="2110" w:type="dxa"/>
          </w:tcPr>
          <w:p w14:paraId="2ED44159" w14:textId="77777777" w:rsidR="00064BE1" w:rsidRDefault="00064BE1">
            <w:pPr>
              <w:rPr>
                <w:rFonts w:ascii="Times New Roman" w:hAnsi="Times New Roman" w:cs="Times New Roman"/>
                <w:b/>
                <w:bCs/>
                <w:color w:val="C00000"/>
              </w:rPr>
            </w:pPr>
          </w:p>
        </w:tc>
      </w:tr>
      <w:tr w:rsidR="00064BE1" w14:paraId="65E04A0B" w14:textId="77777777">
        <w:tc>
          <w:tcPr>
            <w:tcW w:w="1435" w:type="dxa"/>
          </w:tcPr>
          <w:p w14:paraId="4C63D94A"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19</w:t>
            </w:r>
          </w:p>
        </w:tc>
        <w:tc>
          <w:tcPr>
            <w:tcW w:w="7137" w:type="dxa"/>
          </w:tcPr>
          <w:p w14:paraId="2D93BD8E" w14:textId="77777777" w:rsidR="00064BE1" w:rsidRDefault="00436BFA">
            <w:pPr>
              <w:pStyle w:val="NormalWeb"/>
              <w:widowControl/>
              <w:spacing w:beforeAutospacing="0" w:after="180" w:afterAutospacing="0"/>
              <w:rPr>
                <w:rFonts w:eastAsia="Tahoma"/>
                <w:color w:val="000000"/>
                <w:sz w:val="28"/>
                <w:szCs w:val="28"/>
                <w:shd w:val="clear" w:color="auto" w:fill="FFFFFF"/>
              </w:rPr>
            </w:pPr>
            <w:r>
              <w:rPr>
                <w:rFonts w:eastAsia="Tahoma"/>
                <w:color w:val="000000"/>
                <w:sz w:val="28"/>
                <w:szCs w:val="28"/>
              </w:rPr>
              <w:t>Biết A = 1 x 2 x 3 x....x 100 chia hết cho B = 100 ……0 . Hỏi B có thể có nhiều nhất bao nhiêu chữ số 0?</w:t>
            </w:r>
          </w:p>
        </w:tc>
        <w:tc>
          <w:tcPr>
            <w:tcW w:w="2110" w:type="dxa"/>
          </w:tcPr>
          <w:p w14:paraId="17DBC9FA" w14:textId="77777777" w:rsidR="00064BE1" w:rsidRDefault="00064BE1">
            <w:pPr>
              <w:rPr>
                <w:rFonts w:ascii="Times New Roman" w:hAnsi="Times New Roman" w:cs="Times New Roman"/>
                <w:b/>
                <w:bCs/>
                <w:color w:val="C00000"/>
              </w:rPr>
            </w:pPr>
          </w:p>
        </w:tc>
      </w:tr>
      <w:tr w:rsidR="00064BE1" w14:paraId="38E6DBF7" w14:textId="77777777">
        <w:tc>
          <w:tcPr>
            <w:tcW w:w="1435" w:type="dxa"/>
          </w:tcPr>
          <w:p w14:paraId="68857A1C"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20</w:t>
            </w:r>
          </w:p>
        </w:tc>
        <w:tc>
          <w:tcPr>
            <w:tcW w:w="7137" w:type="dxa"/>
          </w:tcPr>
          <w:p w14:paraId="63AA7683"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rPr>
              <w:t>Có tất cả bao nhiêu hình vuông trong hình vẽ bên?</w:t>
            </w:r>
          </w:p>
          <w:p w14:paraId="1D916079" w14:textId="77777777" w:rsidR="00064BE1" w:rsidRDefault="00436BFA">
            <w:pPr>
              <w:pStyle w:val="NormalWeb"/>
              <w:widowControl/>
              <w:spacing w:beforeAutospacing="0" w:after="180" w:afterAutospacing="0"/>
              <w:jc w:val="center"/>
              <w:rPr>
                <w:rFonts w:eastAsia="Tahoma"/>
                <w:color w:val="000000"/>
                <w:sz w:val="28"/>
                <w:szCs w:val="28"/>
                <w:shd w:val="clear" w:color="auto" w:fill="FFFFFF"/>
              </w:rPr>
            </w:pPr>
            <w:r>
              <w:rPr>
                <w:rFonts w:eastAsia="Tahoma"/>
                <w:noProof/>
                <w:color w:val="000000"/>
                <w:sz w:val="28"/>
                <w:szCs w:val="28"/>
                <w:lang w:eastAsia="en-US"/>
              </w:rPr>
              <w:lastRenderedPageBreak/>
              <w:drawing>
                <wp:inline distT="0" distB="0" distL="114300" distR="114300" wp14:anchorId="39400729" wp14:editId="685F8DED">
                  <wp:extent cx="854075" cy="696595"/>
                  <wp:effectExtent l="0" t="0" r="3175" b="8255"/>
                  <wp:docPr id="18"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IMG_256"/>
                          <pic:cNvPicPr>
                            <a:picLocks noChangeAspect="1"/>
                          </pic:cNvPicPr>
                        </pic:nvPicPr>
                        <pic:blipFill>
                          <a:blip r:embed="rId20"/>
                          <a:stretch>
                            <a:fillRect/>
                          </a:stretch>
                        </pic:blipFill>
                        <pic:spPr>
                          <a:xfrm>
                            <a:off x="0" y="0"/>
                            <a:ext cx="854075" cy="696595"/>
                          </a:xfrm>
                          <a:prstGeom prst="rect">
                            <a:avLst/>
                          </a:prstGeom>
                          <a:noFill/>
                          <a:ln w="9525">
                            <a:noFill/>
                          </a:ln>
                        </pic:spPr>
                      </pic:pic>
                    </a:graphicData>
                  </a:graphic>
                </wp:inline>
              </w:drawing>
            </w:r>
          </w:p>
        </w:tc>
        <w:tc>
          <w:tcPr>
            <w:tcW w:w="2110" w:type="dxa"/>
          </w:tcPr>
          <w:p w14:paraId="6D2ED679" w14:textId="77777777" w:rsidR="00064BE1" w:rsidRDefault="00064BE1">
            <w:pPr>
              <w:rPr>
                <w:rFonts w:ascii="Times New Roman" w:hAnsi="Times New Roman" w:cs="Times New Roman"/>
                <w:b/>
                <w:bCs/>
                <w:color w:val="C00000"/>
              </w:rPr>
            </w:pPr>
          </w:p>
        </w:tc>
      </w:tr>
    </w:tbl>
    <w:p w14:paraId="0B915DE3" w14:textId="77777777" w:rsidR="00064BE1" w:rsidRDefault="00064BE1">
      <w:pPr>
        <w:jc w:val="both"/>
        <w:rPr>
          <w:rFonts w:ascii="Times New Roman" w:hAnsi="Times New Roman" w:cs="Times New Roman"/>
          <w:b/>
          <w:bCs/>
          <w:color w:val="C00000"/>
        </w:rPr>
      </w:pPr>
    </w:p>
    <w:p w14:paraId="62CB880F" w14:textId="77777777" w:rsidR="00064BE1" w:rsidRDefault="00436BFA">
      <w:pPr>
        <w:jc w:val="center"/>
        <w:rPr>
          <w:rFonts w:ascii="Times New Roman" w:hAnsi="Times New Roman" w:cs="Times New Roman"/>
          <w:b/>
          <w:bCs/>
          <w:color w:val="C00000"/>
        </w:rPr>
      </w:pPr>
      <w:r>
        <w:rPr>
          <w:rFonts w:ascii="Times New Roman" w:hAnsi="Times New Roman" w:cs="Times New Roman"/>
          <w:b/>
          <w:bCs/>
          <w:color w:val="C00000"/>
        </w:rPr>
        <w:t>ĐỀ SỐ 15</w:t>
      </w:r>
    </w:p>
    <w:tbl>
      <w:tblPr>
        <w:tblStyle w:val="TableGrid"/>
        <w:tblW w:w="0" w:type="auto"/>
        <w:tblLook w:val="04A0" w:firstRow="1" w:lastRow="0" w:firstColumn="1" w:lastColumn="0" w:noHBand="0" w:noVBand="1"/>
      </w:tblPr>
      <w:tblGrid>
        <w:gridCol w:w="1430"/>
        <w:gridCol w:w="7138"/>
        <w:gridCol w:w="2114"/>
      </w:tblGrid>
      <w:tr w:rsidR="00064BE1" w14:paraId="4DA97695" w14:textId="77777777">
        <w:tc>
          <w:tcPr>
            <w:tcW w:w="1430" w:type="dxa"/>
          </w:tcPr>
          <w:p w14:paraId="352F82F0"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STT</w:t>
            </w:r>
          </w:p>
        </w:tc>
        <w:tc>
          <w:tcPr>
            <w:tcW w:w="7138" w:type="dxa"/>
          </w:tcPr>
          <w:p w14:paraId="7ABF02B5"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Câu hỏi</w:t>
            </w:r>
          </w:p>
        </w:tc>
        <w:tc>
          <w:tcPr>
            <w:tcW w:w="2114" w:type="dxa"/>
          </w:tcPr>
          <w:p w14:paraId="0CD7CB93"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Đáp án</w:t>
            </w:r>
          </w:p>
        </w:tc>
      </w:tr>
      <w:tr w:rsidR="00064BE1" w14:paraId="58B83206" w14:textId="77777777">
        <w:tc>
          <w:tcPr>
            <w:tcW w:w="1430" w:type="dxa"/>
          </w:tcPr>
          <w:p w14:paraId="79370419"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w:t>
            </w:r>
          </w:p>
        </w:tc>
        <w:tc>
          <w:tcPr>
            <w:tcW w:w="7138" w:type="dxa"/>
          </w:tcPr>
          <w:p w14:paraId="4EA52858"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Tìm </w:t>
            </w:r>
            <w:r>
              <w:rPr>
                <w:rFonts w:ascii="Times New Roman" w:eastAsia="MJXc-TeX-math-Iw" w:hAnsi="Times New Roman" w:cs="Times New Roman"/>
                <w:color w:val="000000"/>
              </w:rPr>
              <w:t>x</w:t>
            </w:r>
            <w:r>
              <w:rPr>
                <w:rFonts w:ascii="Times New Roman" w:eastAsia="Tahoma" w:hAnsi="Times New Roman" w:cs="Times New Roman"/>
                <w:color w:val="000000"/>
                <w:shd w:val="clear" w:color="auto" w:fill="FFFFFF"/>
              </w:rPr>
              <w:t> biết: </w:t>
            </w:r>
            <m:oMath>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r>
              <w:rPr>
                <w:rFonts w:ascii="Times New Roman" w:hAnsi="Times New Roman" w:cs="Times New Roman"/>
                <w:color w:val="000000"/>
              </w:rPr>
              <w:t xml:space="preserve"> </w:t>
            </w:r>
            <w:r>
              <w:rPr>
                <w:rFonts w:ascii="Times New Roman" w:eastAsia="MJXc-TeX-main-Rw" w:hAnsi="Times New Roman" w:cs="Times New Roman"/>
                <w:color w:val="000000"/>
              </w:rPr>
              <w:t xml:space="preserve">× </w:t>
            </w:r>
            <w:r>
              <w:rPr>
                <w:rFonts w:ascii="Times New Roman" w:eastAsia="MJXc-TeX-math-Iw" w:hAnsi="Times New Roman" w:cs="Times New Roman"/>
                <w:color w:val="000000"/>
              </w:rPr>
              <w:t xml:space="preserve">x </w:t>
            </w:r>
            <w:r>
              <w:rPr>
                <w:rFonts w:ascii="Times New Roman" w:eastAsia="MJXc-TeX-main-Rw" w:hAnsi="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2</m:t>
                  </m:r>
                </m:den>
              </m:f>
            </m:oMath>
            <w:r>
              <w:rPr>
                <w:rFonts w:ascii="Times New Roman" w:hAnsi="Times New Roman" w:cs="Times New Roman"/>
                <w:color w:val="000000"/>
              </w:rPr>
              <w:t xml:space="preserve"> </w:t>
            </w:r>
            <w:r>
              <w:rPr>
                <w:rFonts w:ascii="Times New Roman" w:eastAsia="MJXc-TeX-main-Rw" w:hAnsi="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9</m:t>
                  </m:r>
                </m:num>
                <m:den>
                  <m:r>
                    <w:rPr>
                      <w:rFonts w:ascii="Cambria Math" w:hAnsi="Cambria Math" w:cs="Times New Roman"/>
                      <w:color w:val="000000"/>
                    </w:rPr>
                    <m:t>2</m:t>
                  </m:r>
                </m:den>
              </m:f>
            </m:oMath>
          </w:p>
        </w:tc>
        <w:tc>
          <w:tcPr>
            <w:tcW w:w="2114" w:type="dxa"/>
          </w:tcPr>
          <w:p w14:paraId="31099C26" w14:textId="77777777" w:rsidR="00064BE1" w:rsidRDefault="00064BE1">
            <w:pPr>
              <w:rPr>
                <w:rFonts w:ascii="Times New Roman" w:hAnsi="Times New Roman" w:cs="Times New Roman"/>
                <w:b/>
                <w:bCs/>
                <w:color w:val="C00000"/>
              </w:rPr>
            </w:pPr>
          </w:p>
        </w:tc>
      </w:tr>
      <w:tr w:rsidR="00064BE1" w14:paraId="7B1E06CD" w14:textId="77777777">
        <w:tc>
          <w:tcPr>
            <w:tcW w:w="1430" w:type="dxa"/>
          </w:tcPr>
          <w:p w14:paraId="2D63F050"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2</w:t>
            </w:r>
          </w:p>
        </w:tc>
        <w:tc>
          <w:tcPr>
            <w:tcW w:w="7138" w:type="dxa"/>
          </w:tcPr>
          <w:p w14:paraId="6E07089F"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Một hình hộp chữ nhật khi tăng chiều rộng lên ba lần, chiều dài giảm đi hai lần thì chiều cao phải tăng hay giảm bao nhiêu lần đề thể tích của nó không đổi?</w:t>
            </w:r>
          </w:p>
        </w:tc>
        <w:tc>
          <w:tcPr>
            <w:tcW w:w="2114" w:type="dxa"/>
          </w:tcPr>
          <w:p w14:paraId="1EE2BA9E" w14:textId="77777777" w:rsidR="00064BE1" w:rsidRDefault="00064BE1">
            <w:pPr>
              <w:rPr>
                <w:rFonts w:ascii="Times New Roman" w:hAnsi="Times New Roman" w:cs="Times New Roman"/>
                <w:b/>
                <w:bCs/>
                <w:color w:val="C00000"/>
              </w:rPr>
            </w:pPr>
          </w:p>
        </w:tc>
      </w:tr>
      <w:tr w:rsidR="00064BE1" w14:paraId="5F9F7FB9" w14:textId="77777777">
        <w:tc>
          <w:tcPr>
            <w:tcW w:w="1430" w:type="dxa"/>
          </w:tcPr>
          <w:p w14:paraId="49F7EAA5"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3</w:t>
            </w:r>
          </w:p>
        </w:tc>
        <w:tc>
          <w:tcPr>
            <w:tcW w:w="7138" w:type="dxa"/>
          </w:tcPr>
          <w:p w14:paraId="46F1A5AA"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Năm nay tuổi bố gấp 10 lần tuổi con, 6 năm sau tuổi bố gấp 4 lần tuổi con. Hỏi hiện nay mỗi bố con bao nhiêu tuổi?</w:t>
            </w:r>
          </w:p>
        </w:tc>
        <w:tc>
          <w:tcPr>
            <w:tcW w:w="2114" w:type="dxa"/>
          </w:tcPr>
          <w:p w14:paraId="3F6D4FE9" w14:textId="77777777" w:rsidR="00064BE1" w:rsidRDefault="00064BE1">
            <w:pPr>
              <w:rPr>
                <w:rFonts w:ascii="Times New Roman" w:hAnsi="Times New Roman" w:cs="Times New Roman"/>
                <w:b/>
                <w:bCs/>
                <w:color w:val="C00000"/>
              </w:rPr>
            </w:pPr>
          </w:p>
        </w:tc>
      </w:tr>
      <w:tr w:rsidR="00064BE1" w14:paraId="01344987" w14:textId="77777777">
        <w:tc>
          <w:tcPr>
            <w:tcW w:w="1430" w:type="dxa"/>
          </w:tcPr>
          <w:p w14:paraId="04F3D37F"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4</w:t>
            </w:r>
          </w:p>
        </w:tc>
        <w:tc>
          <w:tcPr>
            <w:tcW w:w="7138" w:type="dxa"/>
          </w:tcPr>
          <w:p w14:paraId="19056935"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Tính 3,48 : 0,58 x 4,5 – 13,6</w:t>
            </w:r>
          </w:p>
        </w:tc>
        <w:tc>
          <w:tcPr>
            <w:tcW w:w="2114" w:type="dxa"/>
          </w:tcPr>
          <w:p w14:paraId="7FA1E753" w14:textId="77777777" w:rsidR="00064BE1" w:rsidRDefault="00064BE1">
            <w:pPr>
              <w:rPr>
                <w:rFonts w:ascii="Times New Roman" w:hAnsi="Times New Roman" w:cs="Times New Roman"/>
                <w:b/>
                <w:bCs/>
                <w:color w:val="C00000"/>
              </w:rPr>
            </w:pPr>
          </w:p>
        </w:tc>
      </w:tr>
      <w:tr w:rsidR="00064BE1" w14:paraId="29306396" w14:textId="77777777">
        <w:tc>
          <w:tcPr>
            <w:tcW w:w="1430" w:type="dxa"/>
          </w:tcPr>
          <w:p w14:paraId="4DF56296"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5</w:t>
            </w:r>
          </w:p>
        </w:tc>
        <w:tc>
          <w:tcPr>
            <w:tcW w:w="7138" w:type="dxa"/>
          </w:tcPr>
          <w:p w14:paraId="59D3E437"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Tìm hai số biết trung bình cộng của chúng là 20 và hiệu của chúng là 10.</w:t>
            </w:r>
          </w:p>
        </w:tc>
        <w:tc>
          <w:tcPr>
            <w:tcW w:w="2114" w:type="dxa"/>
          </w:tcPr>
          <w:p w14:paraId="30E7017A" w14:textId="77777777" w:rsidR="00064BE1" w:rsidRDefault="00064BE1">
            <w:pPr>
              <w:rPr>
                <w:rFonts w:ascii="Times New Roman" w:hAnsi="Times New Roman" w:cs="Times New Roman"/>
                <w:b/>
                <w:bCs/>
                <w:color w:val="C00000"/>
              </w:rPr>
            </w:pPr>
          </w:p>
        </w:tc>
      </w:tr>
      <w:tr w:rsidR="00064BE1" w14:paraId="0E800662" w14:textId="77777777">
        <w:tc>
          <w:tcPr>
            <w:tcW w:w="1430" w:type="dxa"/>
          </w:tcPr>
          <w:p w14:paraId="40694929"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6</w:t>
            </w:r>
          </w:p>
        </w:tc>
        <w:tc>
          <w:tcPr>
            <w:tcW w:w="7138" w:type="dxa"/>
          </w:tcPr>
          <w:p w14:paraId="2228714E" w14:textId="77777777" w:rsidR="00064BE1" w:rsidRDefault="00436BFA">
            <w:pPr>
              <w:pStyle w:val="NormalWeb"/>
              <w:widowControl/>
              <w:spacing w:beforeAutospacing="0" w:after="180" w:afterAutospacing="0"/>
              <w:rPr>
                <w:b/>
                <w:bCs/>
                <w:color w:val="C00000"/>
                <w:sz w:val="28"/>
                <w:szCs w:val="28"/>
              </w:rPr>
            </w:pPr>
            <w:r>
              <w:rPr>
                <w:sz w:val="28"/>
                <w:szCs w:val="28"/>
              </w:rPr>
              <w:t>Một hình chữ nhật có chiều rộng 15,21m, chiều dài hơn chiều rộng 3,24m. Tính chu vi hình chữ nhật đó.</w:t>
            </w:r>
          </w:p>
        </w:tc>
        <w:tc>
          <w:tcPr>
            <w:tcW w:w="2114" w:type="dxa"/>
          </w:tcPr>
          <w:p w14:paraId="048F74C9" w14:textId="77777777" w:rsidR="00064BE1" w:rsidRDefault="00064BE1">
            <w:pPr>
              <w:rPr>
                <w:rFonts w:ascii="Times New Roman" w:hAnsi="Times New Roman" w:cs="Times New Roman"/>
                <w:b/>
                <w:bCs/>
                <w:color w:val="C00000"/>
              </w:rPr>
            </w:pPr>
          </w:p>
        </w:tc>
      </w:tr>
      <w:tr w:rsidR="00064BE1" w14:paraId="678BFF9B" w14:textId="77777777">
        <w:tc>
          <w:tcPr>
            <w:tcW w:w="1430" w:type="dxa"/>
          </w:tcPr>
          <w:p w14:paraId="60819C64"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7</w:t>
            </w:r>
          </w:p>
        </w:tc>
        <w:tc>
          <w:tcPr>
            <w:tcW w:w="7138" w:type="dxa"/>
          </w:tcPr>
          <w:p w14:paraId="67598A68"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Biết  </w:t>
            </w:r>
            <m:oMath>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r>
              <w:rPr>
                <w:rFonts w:ascii="Times New Roman" w:eastAsia="Tahoma" w:hAnsi="Times New Roman" w:cs="Times New Roman"/>
                <w:color w:val="000000"/>
                <w:shd w:val="clear" w:color="auto" w:fill="FFFFFF"/>
              </w:rPr>
              <w:t> số học sinh của một lớp là 27 bạn. Tính số học sinh của lớp đó.</w:t>
            </w:r>
          </w:p>
        </w:tc>
        <w:tc>
          <w:tcPr>
            <w:tcW w:w="2114" w:type="dxa"/>
          </w:tcPr>
          <w:p w14:paraId="711FAF10" w14:textId="77777777" w:rsidR="00064BE1" w:rsidRDefault="00064BE1">
            <w:pPr>
              <w:rPr>
                <w:rFonts w:ascii="Times New Roman" w:hAnsi="Times New Roman" w:cs="Times New Roman"/>
                <w:b/>
                <w:bCs/>
                <w:color w:val="C00000"/>
              </w:rPr>
            </w:pPr>
          </w:p>
        </w:tc>
      </w:tr>
      <w:tr w:rsidR="00064BE1" w14:paraId="47E19B1A" w14:textId="77777777">
        <w:tc>
          <w:tcPr>
            <w:tcW w:w="1430" w:type="dxa"/>
          </w:tcPr>
          <w:p w14:paraId="00D9D4D3"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8</w:t>
            </w:r>
          </w:p>
        </w:tc>
        <w:tc>
          <w:tcPr>
            <w:tcW w:w="7138" w:type="dxa"/>
          </w:tcPr>
          <w:p w14:paraId="3FC64B44" w14:textId="77777777" w:rsidR="00064BE1" w:rsidRDefault="00436BFA">
            <w:pPr>
              <w:rPr>
                <w:rFonts w:ascii="Times New Roman" w:hAnsi="Times New Roman" w:cs="Times New Roman"/>
                <w:b/>
                <w:bCs/>
                <w:color w:val="C00000"/>
              </w:rPr>
            </w:pPr>
            <w:r>
              <w:rPr>
                <w:rFonts w:ascii="Times New Roman" w:eastAsia="Tahoma" w:hAnsi="Times New Roman" w:cs="Times New Roman"/>
                <w:color w:val="000000"/>
                <w:shd w:val="clear" w:color="auto" w:fill="FFFFFF"/>
              </w:rPr>
              <w:t>Nếu mua 20 chiếc khẩu trang hết 160 nghìn. Hỏi để mua 50 chiếc khẩu trang cùng loại thì cần bao nhiêu tiền?</w:t>
            </w:r>
          </w:p>
        </w:tc>
        <w:tc>
          <w:tcPr>
            <w:tcW w:w="2114" w:type="dxa"/>
          </w:tcPr>
          <w:p w14:paraId="3542346A" w14:textId="77777777" w:rsidR="00064BE1" w:rsidRDefault="00064BE1">
            <w:pPr>
              <w:rPr>
                <w:rFonts w:ascii="Times New Roman" w:hAnsi="Times New Roman" w:cs="Times New Roman"/>
                <w:b/>
                <w:bCs/>
                <w:color w:val="C00000"/>
              </w:rPr>
            </w:pPr>
          </w:p>
        </w:tc>
      </w:tr>
      <w:tr w:rsidR="00064BE1" w14:paraId="56B12287" w14:textId="77777777">
        <w:tc>
          <w:tcPr>
            <w:tcW w:w="1430" w:type="dxa"/>
          </w:tcPr>
          <w:p w14:paraId="3508110F"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9</w:t>
            </w:r>
          </w:p>
        </w:tc>
        <w:tc>
          <w:tcPr>
            <w:tcW w:w="7138" w:type="dxa"/>
          </w:tcPr>
          <w:p w14:paraId="11833369" w14:textId="77777777" w:rsidR="00064BE1" w:rsidRDefault="00436BFA">
            <w:pPr>
              <w:pStyle w:val="NormalWeb"/>
              <w:widowControl/>
              <w:spacing w:beforeAutospacing="0" w:after="180" w:afterAutospacing="0"/>
              <w:rPr>
                <w:b/>
                <w:bCs/>
                <w:color w:val="C00000"/>
                <w:sz w:val="28"/>
                <w:szCs w:val="28"/>
              </w:rPr>
            </w:pPr>
            <w:r>
              <w:rPr>
                <w:rFonts w:eastAsia="Tahoma"/>
                <w:color w:val="000000"/>
                <w:sz w:val="28"/>
                <w:szCs w:val="28"/>
              </w:rPr>
              <w:t>Tìm phân số lớn hơn trong hai phân số sau đây</w:t>
            </w:r>
            <w:r>
              <w:rPr>
                <w:rFonts w:eastAsia="Tahoma"/>
                <w:color w:val="000000"/>
                <w:sz w:val="28"/>
                <w:szCs w:val="28"/>
              </w:rPr>
              <w:br/>
            </w:r>
            <w:r>
              <w:rPr>
                <w:rFonts w:eastAsia="MJXc-TeX-math-Iw"/>
                <w:color w:val="000000"/>
                <w:sz w:val="28"/>
                <w:szCs w:val="28"/>
              </w:rPr>
              <w:t>A</w:t>
            </w:r>
            <w:r>
              <w:rPr>
                <w:rFonts w:eastAsia="MJXc-TeX-main-Rw"/>
                <w:color w:val="000000"/>
                <w:sz w:val="28"/>
                <w:szCs w:val="28"/>
              </w:rPr>
              <w:t>=</w:t>
            </w:r>
            <w:r>
              <w:rPr>
                <w:rFonts w:eastAsia="Tahoma"/>
                <w:color w:val="000000"/>
                <w:sz w:val="28"/>
                <w:szCs w:val="28"/>
                <w:shd w:val="clear" w:color="auto" w:fill="FFFFFF"/>
              </w:rPr>
              <w:t> </w:t>
            </w:r>
            <m:oMath>
              <m:f>
                <m:fPr>
                  <m:ctrlPr>
                    <w:rPr>
                      <w:rFonts w:ascii="Cambria Math" w:hAnsi="Cambria Math"/>
                      <w:i/>
                      <w:color w:val="000000"/>
                      <w:sz w:val="28"/>
                      <w:szCs w:val="28"/>
                    </w:rPr>
                  </m:ctrlPr>
                </m:fPr>
                <m:num>
                  <m:r>
                    <w:rPr>
                      <w:rFonts w:ascii="Cambria Math" w:hAnsi="Cambria Math"/>
                      <w:color w:val="000000"/>
                      <w:sz w:val="28"/>
                      <w:szCs w:val="28"/>
                    </w:rPr>
                    <m:t>119</m:t>
                  </m:r>
                </m:num>
                <m:den>
                  <m:r>
                    <w:rPr>
                      <w:rFonts w:ascii="Cambria Math" w:hAnsi="Cambria Math"/>
                      <w:color w:val="000000"/>
                      <w:sz w:val="28"/>
                      <w:szCs w:val="28"/>
                    </w:rPr>
                    <m:t>117</m:t>
                  </m:r>
                </m:den>
              </m:f>
            </m:oMath>
            <w:r>
              <w:rPr>
                <w:rFonts w:eastAsia="Tahoma"/>
                <w:color w:val="000000"/>
                <w:sz w:val="28"/>
                <w:szCs w:val="28"/>
              </w:rPr>
              <w:t> và </w:t>
            </w:r>
            <w:r>
              <w:rPr>
                <w:rFonts w:eastAsia="MJXc-TeX-math-Iw"/>
                <w:color w:val="000000"/>
                <w:sz w:val="28"/>
                <w:szCs w:val="28"/>
              </w:rPr>
              <w:t xml:space="preserve">B </w:t>
            </w:r>
            <w:r>
              <w:rPr>
                <w:rFonts w:eastAsia="MJXc-TeX-main-Rw"/>
                <w:color w:val="000000"/>
                <w:sz w:val="28"/>
                <w:szCs w:val="28"/>
              </w:rPr>
              <w:t>=</w:t>
            </w:r>
            <w:r>
              <w:rPr>
                <w:rFonts w:eastAsia="Tahoma"/>
                <w:color w:val="000000"/>
                <w:sz w:val="28"/>
                <w:szCs w:val="28"/>
                <w:shd w:val="clear" w:color="auto" w:fill="FFFFFF"/>
              </w:rPr>
              <w:t> </w:t>
            </w:r>
            <m:oMath>
              <m:f>
                <m:fPr>
                  <m:ctrlPr>
                    <w:rPr>
                      <w:rFonts w:ascii="Cambria Math" w:hAnsi="Cambria Math"/>
                      <w:i/>
                      <w:color w:val="000000"/>
                      <w:sz w:val="28"/>
                      <w:szCs w:val="28"/>
                    </w:rPr>
                  </m:ctrlPr>
                </m:fPr>
                <m:num>
                  <m:r>
                    <w:rPr>
                      <w:rFonts w:ascii="Cambria Math" w:hAnsi="Cambria Math"/>
                      <w:color w:val="000000"/>
                      <w:sz w:val="28"/>
                      <w:szCs w:val="28"/>
                    </w:rPr>
                    <m:t>201</m:t>
                  </m:r>
                </m:num>
                <m:den>
                  <m:r>
                    <w:rPr>
                      <w:rFonts w:ascii="Cambria Math" w:hAnsi="Cambria Math"/>
                      <w:color w:val="000000"/>
                      <w:sz w:val="28"/>
                      <w:szCs w:val="28"/>
                    </w:rPr>
                    <m:t>202</m:t>
                  </m:r>
                </m:den>
              </m:f>
            </m:oMath>
          </w:p>
        </w:tc>
        <w:tc>
          <w:tcPr>
            <w:tcW w:w="2114" w:type="dxa"/>
          </w:tcPr>
          <w:p w14:paraId="7157F724" w14:textId="77777777" w:rsidR="00064BE1" w:rsidRDefault="00064BE1">
            <w:pPr>
              <w:rPr>
                <w:rFonts w:ascii="Times New Roman" w:hAnsi="Times New Roman" w:cs="Times New Roman"/>
                <w:b/>
                <w:bCs/>
                <w:color w:val="C00000"/>
              </w:rPr>
            </w:pPr>
          </w:p>
        </w:tc>
      </w:tr>
      <w:tr w:rsidR="00064BE1" w14:paraId="62122EC0" w14:textId="77777777">
        <w:tc>
          <w:tcPr>
            <w:tcW w:w="1430" w:type="dxa"/>
          </w:tcPr>
          <w:p w14:paraId="64867805"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10</w:t>
            </w:r>
          </w:p>
        </w:tc>
        <w:tc>
          <w:tcPr>
            <w:tcW w:w="7138" w:type="dxa"/>
          </w:tcPr>
          <w:p w14:paraId="15B75600"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shd w:val="clear" w:color="auto" w:fill="FFFFFF"/>
              </w:rPr>
              <w:t>Một đội công nhân có 15 người, dự định mỗi ngày làm 8 giờ thì sau 12 ngày sẽ xong công việc. Nhưng thực tế, đội được bổ sung thêm 1 người và mỗi ngày cả đội cùng làm thêm 2 giờ. Hỏi sau mấy ngày thì đội làm xong công việc?</w:t>
            </w:r>
          </w:p>
        </w:tc>
        <w:tc>
          <w:tcPr>
            <w:tcW w:w="2114" w:type="dxa"/>
          </w:tcPr>
          <w:p w14:paraId="356AECFB" w14:textId="77777777" w:rsidR="00064BE1" w:rsidRDefault="00064BE1">
            <w:pPr>
              <w:rPr>
                <w:rFonts w:ascii="Times New Roman" w:hAnsi="Times New Roman" w:cs="Times New Roman"/>
                <w:b/>
                <w:bCs/>
                <w:color w:val="C00000"/>
              </w:rPr>
            </w:pPr>
          </w:p>
        </w:tc>
      </w:tr>
      <w:tr w:rsidR="00064BE1" w14:paraId="1AFCB3E5" w14:textId="77777777">
        <w:tc>
          <w:tcPr>
            <w:tcW w:w="1430" w:type="dxa"/>
          </w:tcPr>
          <w:p w14:paraId="6E986638"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11</w:t>
            </w:r>
          </w:p>
        </w:tc>
        <w:tc>
          <w:tcPr>
            <w:tcW w:w="7138" w:type="dxa"/>
          </w:tcPr>
          <w:p w14:paraId="679676D1"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rPr>
              <w:t>Một người đi xe đạp từ B đi về phía C với vận tốc 15 km/h, cùng lúc đó, một người đi xe máy từ A cách B 66 km với vận tốc 45 km/h và đuổi theo xe đạp (như hình vẽ). Hỏi kể từ lúc bắt đầu đi, sau bao lâu thì xe máy đuổi kịp xe đạp?</w:t>
            </w:r>
          </w:p>
          <w:p w14:paraId="12590F2A" w14:textId="77777777" w:rsidR="00064BE1" w:rsidRDefault="00436BFA">
            <w:pPr>
              <w:pStyle w:val="NormalWeb"/>
              <w:widowControl/>
              <w:spacing w:beforeAutospacing="0" w:after="180" w:afterAutospacing="0"/>
              <w:jc w:val="center"/>
              <w:rPr>
                <w:rFonts w:eastAsia="Tahoma"/>
                <w:color w:val="0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34D4BBBA" wp14:editId="6032A75C">
                  <wp:extent cx="3019425" cy="723900"/>
                  <wp:effectExtent l="0" t="0" r="9525" b="0"/>
                  <wp:docPr id="19"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descr="IMG_256"/>
                          <pic:cNvPicPr>
                            <a:picLocks noChangeAspect="1"/>
                          </pic:cNvPicPr>
                        </pic:nvPicPr>
                        <pic:blipFill>
                          <a:blip r:embed="rId21"/>
                          <a:stretch>
                            <a:fillRect/>
                          </a:stretch>
                        </pic:blipFill>
                        <pic:spPr>
                          <a:xfrm>
                            <a:off x="0" y="0"/>
                            <a:ext cx="3019425" cy="723900"/>
                          </a:xfrm>
                          <a:prstGeom prst="rect">
                            <a:avLst/>
                          </a:prstGeom>
                          <a:noFill/>
                          <a:ln w="9525">
                            <a:noFill/>
                          </a:ln>
                        </pic:spPr>
                      </pic:pic>
                    </a:graphicData>
                  </a:graphic>
                </wp:inline>
              </w:drawing>
            </w:r>
          </w:p>
        </w:tc>
        <w:tc>
          <w:tcPr>
            <w:tcW w:w="2114" w:type="dxa"/>
          </w:tcPr>
          <w:p w14:paraId="7DA76C8F" w14:textId="77777777" w:rsidR="00064BE1" w:rsidRDefault="00064BE1">
            <w:pPr>
              <w:rPr>
                <w:rFonts w:ascii="Times New Roman" w:hAnsi="Times New Roman" w:cs="Times New Roman"/>
                <w:b/>
                <w:bCs/>
                <w:color w:val="C00000"/>
              </w:rPr>
            </w:pPr>
          </w:p>
        </w:tc>
      </w:tr>
      <w:tr w:rsidR="00064BE1" w14:paraId="326A97B6" w14:textId="77777777">
        <w:tc>
          <w:tcPr>
            <w:tcW w:w="1430" w:type="dxa"/>
          </w:tcPr>
          <w:p w14:paraId="6B8E1B1A"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12</w:t>
            </w:r>
          </w:p>
        </w:tc>
        <w:tc>
          <w:tcPr>
            <w:tcW w:w="7138" w:type="dxa"/>
          </w:tcPr>
          <w:p w14:paraId="45B29627"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shd w:val="clear" w:color="auto" w:fill="FFFFFF"/>
              </w:rPr>
              <w:t>Trong dịp tết vừa qua, Chi đã được mừng tuổi một số tiền. Bạn đã mua đồ chơi hết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shd w:val="clear" w:color="auto" w:fill="FFFFFF"/>
              </w:rPr>
              <w:t> số tiền, sau đó lại ủng hộ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shd w:val="clear" w:color="auto" w:fill="FFFFFF"/>
              </w:rPr>
              <w:t xml:space="preserve"> số tiền còn lại cho quỹ từ thiện của trường. Cuối cùng, bạn còn lại 400 nghìn. Hỏi tổng số tiền Chi được mừng tuổi là bao </w:t>
            </w:r>
            <w:r>
              <w:rPr>
                <w:rFonts w:eastAsia="Tahoma"/>
                <w:color w:val="000000"/>
                <w:sz w:val="28"/>
                <w:szCs w:val="28"/>
                <w:shd w:val="clear" w:color="auto" w:fill="FFFFFF"/>
              </w:rPr>
              <w:lastRenderedPageBreak/>
              <w:t>nhiêu?</w:t>
            </w:r>
          </w:p>
        </w:tc>
        <w:tc>
          <w:tcPr>
            <w:tcW w:w="2114" w:type="dxa"/>
          </w:tcPr>
          <w:p w14:paraId="6F372A9C" w14:textId="77777777" w:rsidR="00064BE1" w:rsidRDefault="00064BE1">
            <w:pPr>
              <w:rPr>
                <w:rFonts w:ascii="Times New Roman" w:hAnsi="Times New Roman" w:cs="Times New Roman"/>
                <w:b/>
                <w:bCs/>
                <w:color w:val="C00000"/>
              </w:rPr>
            </w:pPr>
          </w:p>
        </w:tc>
      </w:tr>
      <w:tr w:rsidR="00064BE1" w14:paraId="27E6AE00" w14:textId="77777777">
        <w:tc>
          <w:tcPr>
            <w:tcW w:w="1430" w:type="dxa"/>
          </w:tcPr>
          <w:p w14:paraId="3E4AF077"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13</w:t>
            </w:r>
          </w:p>
        </w:tc>
        <w:tc>
          <w:tcPr>
            <w:tcW w:w="7138" w:type="dxa"/>
          </w:tcPr>
          <w:p w14:paraId="5BF7ECC8"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shd w:val="clear" w:color="auto" w:fill="FFFFFF"/>
              </w:rPr>
              <w:t>Tính tổng tất cả các số tự nhiên nhỏ hơn 300 mà chia hết cho 3.</w:t>
            </w:r>
          </w:p>
        </w:tc>
        <w:tc>
          <w:tcPr>
            <w:tcW w:w="2114" w:type="dxa"/>
          </w:tcPr>
          <w:p w14:paraId="51438F8B" w14:textId="77777777" w:rsidR="00064BE1" w:rsidRDefault="00064BE1">
            <w:pPr>
              <w:rPr>
                <w:rFonts w:ascii="Times New Roman" w:hAnsi="Times New Roman" w:cs="Times New Roman"/>
                <w:b/>
                <w:bCs/>
                <w:color w:val="C00000"/>
              </w:rPr>
            </w:pPr>
          </w:p>
        </w:tc>
      </w:tr>
      <w:tr w:rsidR="00064BE1" w14:paraId="4475CD45" w14:textId="77777777">
        <w:tc>
          <w:tcPr>
            <w:tcW w:w="1430" w:type="dxa"/>
          </w:tcPr>
          <w:p w14:paraId="57ADFC0F"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14</w:t>
            </w:r>
          </w:p>
        </w:tc>
        <w:tc>
          <w:tcPr>
            <w:tcW w:w="7138" w:type="dxa"/>
          </w:tcPr>
          <w:p w14:paraId="48AB9EEB" w14:textId="77777777" w:rsidR="00064BE1" w:rsidRDefault="00436BFA">
            <w:pPr>
              <w:pStyle w:val="NormalWeb"/>
              <w:widowControl/>
              <w:spacing w:beforeAutospacing="0" w:after="180" w:afterAutospacing="0"/>
              <w:rPr>
                <w:rFonts w:eastAsia="Tahoma"/>
                <w:color w:val="000000"/>
                <w:sz w:val="28"/>
                <w:szCs w:val="28"/>
                <w:shd w:val="clear" w:color="auto" w:fill="FFFFFF"/>
              </w:rPr>
            </w:pPr>
            <w:r>
              <w:rPr>
                <w:rFonts w:eastAsia="Tahoma"/>
                <w:color w:val="000000"/>
                <w:sz w:val="28"/>
                <w:szCs w:val="28"/>
                <w:shd w:val="clear" w:color="auto" w:fill="FFFFFF"/>
              </w:rPr>
              <w:t>Tìm các chữ số x, y để số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27xy</m:t>
                  </m:r>
                </m:e>
              </m:bar>
            </m:oMath>
            <w:r>
              <w:rPr>
                <w:rFonts w:eastAsia="Tahoma"/>
                <w:color w:val="000000"/>
                <w:sz w:val="28"/>
                <w:szCs w:val="28"/>
                <w:shd w:val="clear" w:color="auto" w:fill="FFFFFF"/>
              </w:rPr>
              <w:t> chia hết cho các số 3, 4, 5.</w:t>
            </w:r>
          </w:p>
        </w:tc>
        <w:tc>
          <w:tcPr>
            <w:tcW w:w="2114" w:type="dxa"/>
          </w:tcPr>
          <w:p w14:paraId="7AFC848B" w14:textId="77777777" w:rsidR="00064BE1" w:rsidRDefault="00064BE1">
            <w:pPr>
              <w:rPr>
                <w:rFonts w:ascii="Times New Roman" w:hAnsi="Times New Roman" w:cs="Times New Roman"/>
                <w:b/>
                <w:bCs/>
                <w:color w:val="C00000"/>
              </w:rPr>
            </w:pPr>
          </w:p>
        </w:tc>
      </w:tr>
      <w:tr w:rsidR="00064BE1" w14:paraId="375EFBCB" w14:textId="77777777">
        <w:tc>
          <w:tcPr>
            <w:tcW w:w="1430" w:type="dxa"/>
          </w:tcPr>
          <w:p w14:paraId="7650A4CF"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15</w:t>
            </w:r>
          </w:p>
        </w:tc>
        <w:tc>
          <w:tcPr>
            <w:tcW w:w="7138" w:type="dxa"/>
          </w:tcPr>
          <w:p w14:paraId="0ECF83C0"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rPr>
              <w:t>Cho hình vẽ bên, biết AB = 0,6dm; BC = 4cm. Tính diện tích phần tô đậm.</w:t>
            </w:r>
          </w:p>
          <w:p w14:paraId="49FE1B9D" w14:textId="77777777" w:rsidR="00064BE1" w:rsidRDefault="00436BFA">
            <w:pPr>
              <w:pStyle w:val="NormalWeb"/>
              <w:widowControl/>
              <w:spacing w:beforeAutospacing="0" w:after="180" w:afterAutospacing="0"/>
              <w:jc w:val="center"/>
              <w:rPr>
                <w:rFonts w:eastAsia="Tahoma"/>
                <w:color w:val="000000"/>
                <w:sz w:val="28"/>
                <w:szCs w:val="28"/>
                <w:shd w:val="clear" w:color="auto" w:fill="FFFFFF"/>
              </w:rPr>
            </w:pPr>
            <w:r>
              <w:rPr>
                <w:rFonts w:eastAsia="Tahoma"/>
                <w:noProof/>
                <w:color w:val="000000"/>
                <w:sz w:val="28"/>
                <w:szCs w:val="28"/>
                <w:lang w:eastAsia="en-US"/>
              </w:rPr>
              <w:drawing>
                <wp:inline distT="0" distB="0" distL="114300" distR="114300" wp14:anchorId="124B57A1" wp14:editId="6F6D81D8">
                  <wp:extent cx="1769745" cy="1021080"/>
                  <wp:effectExtent l="0" t="0" r="1905" b="7620"/>
                  <wp:docPr id="20"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descr="IMG_256"/>
                          <pic:cNvPicPr>
                            <a:picLocks noChangeAspect="1"/>
                          </pic:cNvPicPr>
                        </pic:nvPicPr>
                        <pic:blipFill>
                          <a:blip r:embed="rId22"/>
                          <a:stretch>
                            <a:fillRect/>
                          </a:stretch>
                        </pic:blipFill>
                        <pic:spPr>
                          <a:xfrm>
                            <a:off x="0" y="0"/>
                            <a:ext cx="1769745" cy="1021080"/>
                          </a:xfrm>
                          <a:prstGeom prst="rect">
                            <a:avLst/>
                          </a:prstGeom>
                          <a:noFill/>
                          <a:ln w="9525">
                            <a:noFill/>
                          </a:ln>
                        </pic:spPr>
                      </pic:pic>
                    </a:graphicData>
                  </a:graphic>
                </wp:inline>
              </w:drawing>
            </w:r>
          </w:p>
        </w:tc>
        <w:tc>
          <w:tcPr>
            <w:tcW w:w="2114" w:type="dxa"/>
          </w:tcPr>
          <w:p w14:paraId="34763F16" w14:textId="77777777" w:rsidR="00064BE1" w:rsidRDefault="00064BE1">
            <w:pPr>
              <w:rPr>
                <w:rFonts w:ascii="Times New Roman" w:hAnsi="Times New Roman" w:cs="Times New Roman"/>
                <w:b/>
                <w:bCs/>
                <w:color w:val="C00000"/>
              </w:rPr>
            </w:pPr>
          </w:p>
        </w:tc>
      </w:tr>
      <w:tr w:rsidR="00064BE1" w14:paraId="0D45D564" w14:textId="77777777">
        <w:tc>
          <w:tcPr>
            <w:tcW w:w="1430" w:type="dxa"/>
          </w:tcPr>
          <w:p w14:paraId="51EE7B8D"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16</w:t>
            </w:r>
          </w:p>
        </w:tc>
        <w:tc>
          <w:tcPr>
            <w:tcW w:w="7138" w:type="dxa"/>
          </w:tcPr>
          <w:p w14:paraId="4506C423" w14:textId="77777777" w:rsidR="00064BE1" w:rsidRDefault="00436BFA">
            <w:pPr>
              <w:pStyle w:val="NormalWeb"/>
              <w:widowControl/>
              <w:spacing w:beforeAutospacing="0" w:after="180" w:afterAutospacing="0"/>
              <w:rPr>
                <w:rFonts w:eastAsia="Tahoma"/>
                <w:color w:val="000000"/>
                <w:sz w:val="28"/>
                <w:szCs w:val="28"/>
                <w:shd w:val="clear" w:color="auto" w:fill="FFFFFF"/>
              </w:rPr>
            </w:pPr>
            <w:r>
              <w:rPr>
                <w:rFonts w:eastAsia="Tahoma"/>
                <w:color w:val="000000"/>
                <w:sz w:val="28"/>
                <w:szCs w:val="28"/>
                <w:shd w:val="clear" w:color="auto" w:fill="FFFFFF"/>
              </w:rPr>
              <w:t>Bác An nuôi 40 con vừa gà vừa vịt. Biết 50% số gà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shd w:val="clear" w:color="auto" w:fill="FFFFFF"/>
              </w:rPr>
              <w:t> số vịt. Tính số gà và số vịt.</w:t>
            </w:r>
          </w:p>
        </w:tc>
        <w:tc>
          <w:tcPr>
            <w:tcW w:w="2114" w:type="dxa"/>
          </w:tcPr>
          <w:p w14:paraId="2F9F4C7B" w14:textId="77777777" w:rsidR="00064BE1" w:rsidRDefault="00064BE1">
            <w:pPr>
              <w:rPr>
                <w:rFonts w:ascii="Times New Roman" w:hAnsi="Times New Roman" w:cs="Times New Roman"/>
                <w:b/>
                <w:bCs/>
                <w:color w:val="C00000"/>
              </w:rPr>
            </w:pPr>
          </w:p>
        </w:tc>
      </w:tr>
      <w:tr w:rsidR="00064BE1" w14:paraId="3E2BD9B6" w14:textId="77777777">
        <w:trPr>
          <w:trHeight w:val="641"/>
        </w:trPr>
        <w:tc>
          <w:tcPr>
            <w:tcW w:w="1430" w:type="dxa"/>
          </w:tcPr>
          <w:p w14:paraId="4B18147A"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17</w:t>
            </w:r>
          </w:p>
        </w:tc>
        <w:tc>
          <w:tcPr>
            <w:tcW w:w="7138" w:type="dxa"/>
          </w:tcPr>
          <w:p w14:paraId="75D65A2B" w14:textId="77777777" w:rsidR="00064BE1" w:rsidRDefault="00436BFA">
            <w:pPr>
              <w:pStyle w:val="NormalWeb"/>
              <w:widowControl/>
              <w:spacing w:beforeAutospacing="0" w:after="180" w:afterAutospacing="0"/>
              <w:rPr>
                <w:rFonts w:eastAsia="Tahoma"/>
                <w:color w:val="000000"/>
                <w:sz w:val="28"/>
                <w:szCs w:val="28"/>
                <w:shd w:val="clear" w:color="auto" w:fill="FFFFFF"/>
              </w:rPr>
            </w:pPr>
            <w:r>
              <w:rPr>
                <w:rFonts w:eastAsia="Tahoma"/>
                <w:color w:val="000000"/>
                <w:sz w:val="28"/>
                <w:szCs w:val="28"/>
                <w:shd w:val="clear" w:color="auto" w:fill="FFFFFF"/>
              </w:rPr>
              <w:t>Tìm x biết: </w:t>
            </w:r>
            <w:r>
              <w:rPr>
                <w:rFonts w:eastAsia="MJXc-TeX-math-Iw"/>
                <w:color w:val="000000"/>
                <w:sz w:val="28"/>
                <w:szCs w:val="28"/>
              </w:rPr>
              <w:t xml:space="preserve">x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12</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20</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30</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47</m:t>
                  </m:r>
                </m:num>
                <m:den>
                  <m:r>
                    <w:rPr>
                      <w:rFonts w:ascii="Cambria Math" w:hAnsi="Cambria Math"/>
                      <w:color w:val="000000"/>
                      <w:sz w:val="28"/>
                      <w:szCs w:val="28"/>
                    </w:rPr>
                    <m:t>42</m:t>
                  </m:r>
                </m:den>
              </m:f>
            </m:oMath>
          </w:p>
        </w:tc>
        <w:tc>
          <w:tcPr>
            <w:tcW w:w="2114" w:type="dxa"/>
          </w:tcPr>
          <w:p w14:paraId="3B4E1942" w14:textId="77777777" w:rsidR="00064BE1" w:rsidRDefault="00064BE1">
            <w:pPr>
              <w:rPr>
                <w:rFonts w:ascii="Times New Roman" w:hAnsi="Times New Roman" w:cs="Times New Roman"/>
                <w:b/>
                <w:bCs/>
                <w:color w:val="C00000"/>
              </w:rPr>
            </w:pPr>
          </w:p>
        </w:tc>
      </w:tr>
      <w:tr w:rsidR="00064BE1" w14:paraId="405AE847" w14:textId="77777777">
        <w:tc>
          <w:tcPr>
            <w:tcW w:w="1430" w:type="dxa"/>
          </w:tcPr>
          <w:p w14:paraId="334BE1B3"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18</w:t>
            </w:r>
          </w:p>
        </w:tc>
        <w:tc>
          <w:tcPr>
            <w:tcW w:w="7138" w:type="dxa"/>
          </w:tcPr>
          <w:p w14:paraId="011E6DEB" w14:textId="77777777" w:rsidR="00064BE1" w:rsidRDefault="00436BFA">
            <w:pPr>
              <w:pStyle w:val="NormalWeb"/>
              <w:widowControl/>
              <w:spacing w:beforeAutospacing="0" w:after="180" w:afterAutospacing="0"/>
              <w:rPr>
                <w:rFonts w:eastAsia="Tahoma"/>
                <w:color w:val="000000"/>
                <w:sz w:val="28"/>
                <w:szCs w:val="28"/>
                <w:shd w:val="clear" w:color="auto" w:fill="FFFFFF"/>
              </w:rPr>
            </w:pPr>
            <w:r>
              <w:rPr>
                <w:rFonts w:eastAsia="Tahoma"/>
                <w:color w:val="000000"/>
                <w:sz w:val="28"/>
                <w:szCs w:val="28"/>
                <w:shd w:val="clear" w:color="auto" w:fill="FFFFFF"/>
              </w:rPr>
              <w:t>Quyển sách giáo khoa Toán 5 có 184 trang. Hỏi có bao nhiêu trang sách được đánh số bởi ba chữ số khác nhau ?</w:t>
            </w:r>
          </w:p>
        </w:tc>
        <w:tc>
          <w:tcPr>
            <w:tcW w:w="2114" w:type="dxa"/>
          </w:tcPr>
          <w:p w14:paraId="076B7457" w14:textId="77777777" w:rsidR="00064BE1" w:rsidRDefault="00064BE1">
            <w:pPr>
              <w:rPr>
                <w:rFonts w:ascii="Times New Roman" w:hAnsi="Times New Roman" w:cs="Times New Roman"/>
                <w:b/>
                <w:bCs/>
                <w:color w:val="C00000"/>
              </w:rPr>
            </w:pPr>
          </w:p>
        </w:tc>
      </w:tr>
      <w:tr w:rsidR="00064BE1" w14:paraId="5FA52972" w14:textId="77777777">
        <w:tc>
          <w:tcPr>
            <w:tcW w:w="1430" w:type="dxa"/>
          </w:tcPr>
          <w:p w14:paraId="7A8DB362"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19</w:t>
            </w:r>
          </w:p>
        </w:tc>
        <w:tc>
          <w:tcPr>
            <w:tcW w:w="7138" w:type="dxa"/>
          </w:tcPr>
          <w:p w14:paraId="2927B8FA" w14:textId="77777777" w:rsidR="00064BE1" w:rsidRDefault="00436BFA">
            <w:pPr>
              <w:pStyle w:val="NormalWeb"/>
              <w:widowControl/>
              <w:spacing w:beforeAutospacing="0" w:after="180" w:afterAutospacing="0"/>
              <w:rPr>
                <w:rFonts w:eastAsia="Tahoma"/>
                <w:color w:val="000000"/>
                <w:sz w:val="28"/>
                <w:szCs w:val="28"/>
                <w:shd w:val="clear" w:color="auto" w:fill="FFFFFF"/>
              </w:rPr>
            </w:pPr>
            <w:r>
              <w:rPr>
                <w:rFonts w:eastAsia="Tahoma"/>
                <w:color w:val="000000"/>
                <w:sz w:val="28"/>
                <w:szCs w:val="28"/>
                <w:shd w:val="clear" w:color="auto" w:fill="FFFFFF"/>
              </w:rPr>
              <w:t>Một tấm bìa hình chữ nhật có chiều dài bằng 24cm, chiều rộng bằng 18cm, người ta cắt đi bốn hình vuông có cạnh 4cm ở bốn góc rồi gấp thành một hình hộp chữ nhật không có nắp. Tính thể tích của hình hộp chữ nhật đó.</w:t>
            </w:r>
          </w:p>
        </w:tc>
        <w:tc>
          <w:tcPr>
            <w:tcW w:w="2114" w:type="dxa"/>
          </w:tcPr>
          <w:p w14:paraId="73F02AC1" w14:textId="77777777" w:rsidR="00064BE1" w:rsidRDefault="00064BE1">
            <w:pPr>
              <w:rPr>
                <w:rFonts w:ascii="Times New Roman" w:hAnsi="Times New Roman" w:cs="Times New Roman"/>
                <w:b/>
                <w:bCs/>
                <w:color w:val="C00000"/>
              </w:rPr>
            </w:pPr>
          </w:p>
        </w:tc>
      </w:tr>
      <w:tr w:rsidR="00064BE1" w14:paraId="6EA403CF" w14:textId="77777777">
        <w:tc>
          <w:tcPr>
            <w:tcW w:w="1430" w:type="dxa"/>
          </w:tcPr>
          <w:p w14:paraId="5E33D3A7" w14:textId="77777777" w:rsidR="00064BE1" w:rsidRDefault="00436BF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20</w:t>
            </w:r>
          </w:p>
        </w:tc>
        <w:tc>
          <w:tcPr>
            <w:tcW w:w="7138" w:type="dxa"/>
          </w:tcPr>
          <w:p w14:paraId="054B9453" w14:textId="77777777" w:rsidR="00064BE1" w:rsidRDefault="00436BFA">
            <w:pPr>
              <w:pStyle w:val="NormalWeb"/>
              <w:widowControl/>
              <w:spacing w:beforeAutospacing="0" w:after="180" w:afterAutospacing="0"/>
              <w:rPr>
                <w:rFonts w:eastAsia="Tahoma"/>
                <w:color w:val="000000"/>
                <w:sz w:val="28"/>
                <w:szCs w:val="28"/>
              </w:rPr>
            </w:pPr>
            <w:r>
              <w:rPr>
                <w:rFonts w:eastAsia="Tahoma"/>
                <w:color w:val="000000"/>
                <w:sz w:val="28"/>
                <w:szCs w:val="28"/>
              </w:rPr>
              <w:t>Cho hình vẽ bên, biết BM = MC, AN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rFonts w:eastAsia="Tahoma"/>
                <w:color w:val="000000"/>
                <w:sz w:val="28"/>
                <w:szCs w:val="28"/>
              </w:rPr>
              <w:t> x AC. Tính tỉ số của diện tích tam giác PAN và diện tích tam giác ABC.</w:t>
            </w:r>
          </w:p>
          <w:p w14:paraId="3F85E1C9" w14:textId="77777777" w:rsidR="00064BE1" w:rsidRDefault="00436BFA">
            <w:pPr>
              <w:pStyle w:val="NormalWeb"/>
              <w:widowControl/>
              <w:spacing w:beforeAutospacing="0" w:after="180" w:afterAutospacing="0"/>
              <w:jc w:val="center"/>
              <w:rPr>
                <w:rFonts w:eastAsia="Tahoma"/>
                <w:color w:val="000000"/>
                <w:sz w:val="28"/>
                <w:szCs w:val="28"/>
                <w:shd w:val="clear" w:color="auto" w:fill="FFFFFF"/>
              </w:rPr>
            </w:pPr>
            <w:r>
              <w:rPr>
                <w:rFonts w:eastAsia="Tahoma"/>
                <w:noProof/>
                <w:color w:val="000000"/>
                <w:sz w:val="28"/>
                <w:szCs w:val="28"/>
                <w:lang w:eastAsia="en-US"/>
              </w:rPr>
              <w:drawing>
                <wp:inline distT="0" distB="0" distL="114300" distR="114300" wp14:anchorId="571B2AD0" wp14:editId="48464467">
                  <wp:extent cx="2002155" cy="1385570"/>
                  <wp:effectExtent l="0" t="0" r="17145" b="5080"/>
                  <wp:docPr id="21"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descr="IMG_256"/>
                          <pic:cNvPicPr>
                            <a:picLocks noChangeAspect="1"/>
                          </pic:cNvPicPr>
                        </pic:nvPicPr>
                        <pic:blipFill>
                          <a:blip r:embed="rId23"/>
                          <a:stretch>
                            <a:fillRect/>
                          </a:stretch>
                        </pic:blipFill>
                        <pic:spPr>
                          <a:xfrm>
                            <a:off x="0" y="0"/>
                            <a:ext cx="2002155" cy="1385570"/>
                          </a:xfrm>
                          <a:prstGeom prst="rect">
                            <a:avLst/>
                          </a:prstGeom>
                          <a:noFill/>
                          <a:ln w="9525">
                            <a:noFill/>
                          </a:ln>
                        </pic:spPr>
                      </pic:pic>
                    </a:graphicData>
                  </a:graphic>
                </wp:inline>
              </w:drawing>
            </w:r>
          </w:p>
        </w:tc>
        <w:tc>
          <w:tcPr>
            <w:tcW w:w="2114" w:type="dxa"/>
          </w:tcPr>
          <w:p w14:paraId="0E33A740" w14:textId="77777777" w:rsidR="00064BE1" w:rsidRDefault="00064BE1">
            <w:pPr>
              <w:rPr>
                <w:rFonts w:ascii="Times New Roman" w:hAnsi="Times New Roman" w:cs="Times New Roman"/>
                <w:b/>
                <w:bCs/>
                <w:color w:val="C00000"/>
              </w:rPr>
            </w:pPr>
          </w:p>
        </w:tc>
      </w:tr>
    </w:tbl>
    <w:p w14:paraId="253319EE" w14:textId="77777777" w:rsidR="00064BE1" w:rsidRDefault="00064BE1">
      <w:pPr>
        <w:jc w:val="center"/>
        <w:rPr>
          <w:rFonts w:ascii="Times New Roman" w:hAnsi="Times New Roman" w:cs="Times New Roman"/>
          <w:b/>
          <w:bCs/>
          <w:color w:val="C00000"/>
        </w:rPr>
      </w:pPr>
    </w:p>
    <w:p w14:paraId="34769182" w14:textId="77777777" w:rsidR="00064BE1" w:rsidRDefault="00064BE1">
      <w:pPr>
        <w:jc w:val="center"/>
        <w:rPr>
          <w:rFonts w:ascii="Times New Roman" w:hAnsi="Times New Roman" w:cs="Times New Roman"/>
          <w:b/>
          <w:bCs/>
          <w:color w:val="C00000"/>
        </w:rPr>
      </w:pPr>
    </w:p>
    <w:p w14:paraId="43B8FE18" w14:textId="77777777" w:rsidR="00064BE1" w:rsidRDefault="00064BE1">
      <w:pPr>
        <w:jc w:val="center"/>
        <w:rPr>
          <w:rFonts w:ascii="Times New Roman" w:hAnsi="Times New Roman" w:cs="Times New Roman"/>
          <w:b/>
          <w:bCs/>
          <w:color w:val="C00000"/>
        </w:rPr>
      </w:pPr>
    </w:p>
    <w:p w14:paraId="2AF8BEB4" w14:textId="77777777" w:rsidR="00064BE1" w:rsidRDefault="00064BE1">
      <w:pPr>
        <w:jc w:val="center"/>
        <w:rPr>
          <w:rFonts w:ascii="Times New Roman" w:hAnsi="Times New Roman" w:cs="Times New Roman"/>
          <w:b/>
          <w:bCs/>
          <w:color w:val="C00000"/>
        </w:rPr>
      </w:pPr>
    </w:p>
    <w:p w14:paraId="23B8CD05" w14:textId="77777777" w:rsidR="00064BE1" w:rsidRDefault="00064BE1">
      <w:pPr>
        <w:jc w:val="both"/>
        <w:rPr>
          <w:rFonts w:ascii="Times New Roman" w:hAnsi="Times New Roman" w:cs="Times New Roman"/>
          <w:b/>
          <w:bCs/>
          <w:color w:val="C00000"/>
        </w:rPr>
      </w:pPr>
    </w:p>
    <w:p w14:paraId="039DF331" w14:textId="77777777" w:rsidR="00064BE1" w:rsidRDefault="00064BE1">
      <w:pPr>
        <w:jc w:val="center"/>
        <w:rPr>
          <w:rFonts w:ascii="Times New Roman" w:hAnsi="Times New Roman" w:cs="Times New Roman"/>
          <w:b/>
          <w:bCs/>
          <w:color w:val="C00000"/>
        </w:rPr>
      </w:pPr>
    </w:p>
    <w:p w14:paraId="5D873F05" w14:textId="77777777" w:rsidR="00064BE1" w:rsidRDefault="00436BFA">
      <w:pPr>
        <w:jc w:val="center"/>
        <w:rPr>
          <w:rFonts w:ascii="Times New Roman" w:hAnsi="Times New Roman" w:cs="Times New Roman"/>
          <w:b/>
          <w:bCs/>
          <w:color w:val="C00000"/>
        </w:rPr>
      </w:pPr>
      <w:r>
        <w:rPr>
          <w:rFonts w:ascii="Times New Roman" w:hAnsi="Times New Roman" w:cs="Times New Roman"/>
          <w:b/>
          <w:bCs/>
          <w:color w:val="C00000"/>
        </w:rPr>
        <w:t>ĐỀ SỐ 16</w:t>
      </w:r>
    </w:p>
    <w:p w14:paraId="288980B4"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Bài 1.</w:t>
      </w:r>
      <w:r>
        <w:rPr>
          <w:rFonts w:eastAsia="Tahoma"/>
          <w:color w:val="000000"/>
          <w:sz w:val="28"/>
          <w:szCs w:val="28"/>
        </w:rPr>
        <w:t> Hằng ngày, bạn Hưng chạy bộ được 1 và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7</m:t>
            </m:r>
          </m:den>
        </m:f>
      </m:oMath>
      <w:r>
        <w:rPr>
          <w:rFonts w:eastAsia="Tahoma"/>
          <w:color w:val="000000"/>
          <w:sz w:val="28"/>
          <w:szCs w:val="28"/>
        </w:rPr>
        <w:t> km. hỏi trong 1 tuần bạn Hưng chạy được bao nhiêu ki-lô-mét?</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Bài 2.</w:t>
      </w:r>
      <w:r>
        <w:rPr>
          <w:rFonts w:eastAsia="Tahoma"/>
          <w:color w:val="000000"/>
          <w:sz w:val="28"/>
          <w:szCs w:val="28"/>
        </w:rPr>
        <w:t> Lớp An có 72% các bạn là nữ. Hỏi số nam lớp An so với cả lớp là bao nhiêu %?</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Bài 3.</w:t>
      </w:r>
      <w:r>
        <w:rPr>
          <w:rFonts w:eastAsia="Tahoma"/>
          <w:color w:val="000000"/>
          <w:sz w:val="28"/>
          <w:szCs w:val="28"/>
        </w:rPr>
        <w:t> Một máy tự động có thể làm 1 dụng cụ trong 1,2 phút. Nếu máy làm 175 dụng cụ và bắt đầu lúc 7 giờ 30 phút thì máy làm xong lúc mấy giờ?</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Bài 4.</w:t>
      </w:r>
      <w:r>
        <w:rPr>
          <w:rFonts w:eastAsia="Tahoma"/>
          <w:color w:val="000000"/>
          <w:sz w:val="28"/>
          <w:szCs w:val="28"/>
        </w:rPr>
        <w:t> Tính diện tích hình tròn có đường kính 7 cm?</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Bài 5.</w:t>
      </w:r>
      <w:r>
        <w:rPr>
          <w:rFonts w:eastAsia="Tahoma"/>
          <w:color w:val="000000"/>
          <w:sz w:val="28"/>
          <w:szCs w:val="28"/>
        </w:rPr>
        <w:t> Có một hình chữ nhật đã được tăng chiều dài thêm 10% và giảm chiều rộng đi 10% thì diện tích hình chữ nhật đó thay đổi như thế nào?</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Bài 6.</w:t>
      </w:r>
      <w:r>
        <w:rPr>
          <w:rFonts w:eastAsia="Tahoma"/>
          <w:color w:val="000000"/>
          <w:sz w:val="28"/>
          <w:szCs w:val="28"/>
        </w:rPr>
        <w:t> Cả đàn có tất cả 50 con bò và trâu, biết rằng nếu đếm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rFonts w:eastAsia="Tahoma"/>
          <w:color w:val="000000"/>
          <w:sz w:val="28"/>
          <w:szCs w:val="28"/>
        </w:rPr>
        <w:t> số trâu và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rFonts w:eastAsia="Tahoma"/>
          <w:color w:val="000000"/>
          <w:sz w:val="28"/>
          <w:szCs w:val="28"/>
        </w:rPr>
        <w:t> số bò thì có tất cả 27 con. Tính số trâu và số bò?</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Bài 7.</w:t>
      </w:r>
      <w:r>
        <w:rPr>
          <w:rFonts w:eastAsia="Tahoma"/>
          <w:color w:val="000000"/>
          <w:sz w:val="28"/>
          <w:szCs w:val="28"/>
        </w:rPr>
        <w:t> Lan đếm số bát đĩa trong tủ thì thấy:</w:t>
      </w:r>
      <w:r>
        <w:rPr>
          <w:rFonts w:eastAsia="Tahoma"/>
          <w:color w:val="000000"/>
          <w:sz w:val="28"/>
          <w:szCs w:val="28"/>
        </w:rPr>
        <w:br/>
        <w:t>–  Số đĩa gấp đôi số bát to</w:t>
      </w:r>
      <w:r>
        <w:rPr>
          <w:rFonts w:eastAsia="Tahoma"/>
          <w:color w:val="000000"/>
          <w:sz w:val="28"/>
          <w:szCs w:val="28"/>
        </w:rPr>
        <w:br/>
        <w:t>–  Số bát ăn cơm gấp 4 lần số đĩa</w:t>
      </w:r>
      <w:r>
        <w:rPr>
          <w:rFonts w:eastAsia="Tahoma"/>
          <w:color w:val="000000"/>
          <w:sz w:val="28"/>
          <w:szCs w:val="28"/>
        </w:rPr>
        <w:br/>
        <w:t>Hỏi số bát to nhà Lan bằng bao nhiêu phần trăm số bát ăn cơm?</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Bài 8.</w:t>
      </w:r>
      <w:r>
        <w:rPr>
          <w:rFonts w:eastAsia="Tahoma"/>
          <w:color w:val="000000"/>
          <w:sz w:val="28"/>
          <w:szCs w:val="28"/>
        </w:rPr>
        <w:t> Tính diện tích toàn phần hình bên dưới, biết các hình nhỏ đều bằng nhau, chiều dài 4dm, chiều rộng 3dm, chiều cao 3,5 dm.</w:t>
      </w:r>
    </w:p>
    <w:p w14:paraId="3E1B43B8" w14:textId="77777777" w:rsidR="00064BE1" w:rsidRDefault="00436BFA">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4ABB1143" wp14:editId="05921C1F">
            <wp:extent cx="2911475" cy="1156970"/>
            <wp:effectExtent l="0" t="0" r="3175" b="5080"/>
            <wp:docPr id="22"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 descr="IMG_256"/>
                    <pic:cNvPicPr>
                      <a:picLocks noChangeAspect="1"/>
                    </pic:cNvPicPr>
                  </pic:nvPicPr>
                  <pic:blipFill>
                    <a:blip r:embed="rId24"/>
                    <a:stretch>
                      <a:fillRect/>
                    </a:stretch>
                  </pic:blipFill>
                  <pic:spPr>
                    <a:xfrm>
                      <a:off x="0" y="0"/>
                      <a:ext cx="2911475" cy="1156970"/>
                    </a:xfrm>
                    <a:prstGeom prst="rect">
                      <a:avLst/>
                    </a:prstGeom>
                    <a:noFill/>
                    <a:ln w="9525">
                      <a:noFill/>
                    </a:ln>
                  </pic:spPr>
                </pic:pic>
              </a:graphicData>
            </a:graphic>
          </wp:inline>
        </w:drawing>
      </w:r>
      <w:r>
        <w:rPr>
          <w:rFonts w:eastAsia="Tahoma"/>
          <w:color w:val="000000"/>
          <w:sz w:val="28"/>
          <w:szCs w:val="28"/>
        </w:rPr>
        <w:br/>
      </w:r>
      <w:r>
        <w:rPr>
          <w:rStyle w:val="Strong"/>
          <w:rFonts w:eastAsia="Tahoma"/>
          <w:color w:val="000000"/>
          <w:sz w:val="28"/>
          <w:szCs w:val="28"/>
        </w:rPr>
        <w:t>Bài 9. </w:t>
      </w:r>
      <w:r>
        <w:rPr>
          <w:rFonts w:eastAsia="Tahoma"/>
          <w:color w:val="000000"/>
          <w:sz w:val="28"/>
          <w:szCs w:val="28"/>
        </w:rPr>
        <w:t>Một trường bán trú dự trữ gạo đủ cho 480 học sinh ăn trong 25 ngày. Nhà trường mới</w:t>
      </w:r>
    </w:p>
    <w:p w14:paraId="3701CAE0" w14:textId="77777777" w:rsidR="00064BE1" w:rsidRDefault="00436BFA">
      <w:pPr>
        <w:pStyle w:val="NormalWeb"/>
        <w:spacing w:beforeAutospacing="0" w:after="180" w:afterAutospacing="0"/>
        <w:jc w:val="both"/>
        <w:rPr>
          <w:rFonts w:eastAsia="Tahoma"/>
          <w:color w:val="000000"/>
          <w:sz w:val="28"/>
          <w:szCs w:val="28"/>
        </w:rPr>
      </w:pPr>
      <w:r>
        <w:rPr>
          <w:rFonts w:eastAsia="Tahoma"/>
          <w:color w:val="000000"/>
          <w:sz w:val="28"/>
          <w:szCs w:val="28"/>
        </w:rPr>
        <w:t>nhận thêm 20 em học sinh nữa. Hỏi số gạo trên đủ trong bao nhiêu ngày?</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r>
        <w:rPr>
          <w:rFonts w:eastAsia="Tahoma"/>
          <w:color w:val="000000"/>
          <w:sz w:val="28"/>
          <w:szCs w:val="28"/>
        </w:rPr>
        <w:br/>
      </w:r>
      <w:r>
        <w:rPr>
          <w:rStyle w:val="Strong"/>
          <w:rFonts w:eastAsia="Tahoma"/>
          <w:color w:val="000000"/>
          <w:sz w:val="28"/>
          <w:szCs w:val="28"/>
        </w:rPr>
        <w:t>Bài 10. </w:t>
      </w:r>
      <w:r>
        <w:rPr>
          <w:rFonts w:eastAsia="Tahoma"/>
          <w:color w:val="000000"/>
          <w:sz w:val="28"/>
          <w:szCs w:val="28"/>
        </w:rPr>
        <w:t>Cho a = 77… 7 (Có 2022 chữ số 7). Hỏi a không chia hết cho số nào sau đây: 7; 77; 232; 63?</w:t>
      </w:r>
      <w:r>
        <w:rPr>
          <w:rFonts w:eastAsia="Tahoma"/>
          <w:color w:val="000000"/>
          <w:sz w:val="28"/>
          <w:szCs w:val="28"/>
        </w:rPr>
        <w:br/>
      </w:r>
      <w:r>
        <w:rPr>
          <w:rStyle w:val="Emphasis"/>
          <w:rFonts w:eastAsia="Tahoma"/>
          <w:i w:val="0"/>
          <w:iCs w:val="0"/>
          <w:color w:val="000000"/>
          <w:sz w:val="28"/>
          <w:szCs w:val="28"/>
        </w:rPr>
        <w:t>Trả lời: </w:t>
      </w:r>
      <w:r>
        <w:rPr>
          <w:rFonts w:eastAsia="Tahoma"/>
          <w:color w:val="000000"/>
          <w:sz w:val="28"/>
          <w:szCs w:val="28"/>
        </w:rPr>
        <w:t>.................</w:t>
      </w:r>
    </w:p>
    <w:p w14:paraId="5AD0D5D4" w14:textId="77777777" w:rsidR="00064BE1" w:rsidRDefault="00064BE1">
      <w:pPr>
        <w:jc w:val="both"/>
        <w:rPr>
          <w:rFonts w:ascii="Times New Roman" w:hAnsi="Times New Roman" w:cs="Times New Roman"/>
          <w:b/>
          <w:bCs/>
          <w:color w:val="C00000"/>
        </w:rPr>
      </w:pPr>
    </w:p>
    <w:p w14:paraId="18A819C8" w14:textId="77777777" w:rsidR="00064BE1" w:rsidRDefault="00064BE1">
      <w:pPr>
        <w:jc w:val="both"/>
        <w:rPr>
          <w:rFonts w:ascii="Times New Roman" w:hAnsi="Times New Roman" w:cs="Times New Roman"/>
          <w:b/>
          <w:bCs/>
          <w:color w:val="C00000"/>
        </w:rPr>
      </w:pPr>
    </w:p>
    <w:p w14:paraId="03F1D97D" w14:textId="77777777" w:rsidR="00064BE1" w:rsidRDefault="00064BE1">
      <w:pPr>
        <w:jc w:val="both"/>
        <w:rPr>
          <w:rFonts w:ascii="Times New Roman" w:hAnsi="Times New Roman" w:cs="Times New Roman"/>
          <w:b/>
          <w:bCs/>
          <w:color w:val="C00000"/>
        </w:rPr>
      </w:pPr>
    </w:p>
    <w:p w14:paraId="70313CFD" w14:textId="77777777" w:rsidR="00064BE1" w:rsidRDefault="00436BFA">
      <w:pPr>
        <w:jc w:val="center"/>
        <w:rPr>
          <w:rFonts w:ascii="Times New Roman" w:hAnsi="Times New Roman" w:cs="Times New Roman"/>
          <w:b/>
          <w:bCs/>
          <w:color w:val="C00000"/>
        </w:rPr>
      </w:pPr>
      <w:r>
        <w:rPr>
          <w:rFonts w:ascii="Times New Roman" w:hAnsi="Times New Roman" w:cs="Times New Roman"/>
          <w:b/>
          <w:bCs/>
          <w:color w:val="C00000"/>
        </w:rPr>
        <w:t>ĐỀ SỐ 17</w:t>
      </w:r>
    </w:p>
    <w:p w14:paraId="2BFDB909" w14:textId="77777777" w:rsidR="00064BE1" w:rsidRDefault="00436BFA">
      <w:pPr>
        <w:pStyle w:val="NormalWeb"/>
        <w:spacing w:beforeAutospacing="0" w:after="180" w:afterAutospacing="0"/>
        <w:rPr>
          <w:rFonts w:eastAsia="Tahoma"/>
          <w:color w:val="000000"/>
          <w:sz w:val="28"/>
          <w:szCs w:val="28"/>
        </w:rPr>
      </w:pPr>
      <w:r>
        <w:rPr>
          <w:b/>
          <w:bCs/>
          <w:color w:val="000000" w:themeColor="text1"/>
          <w:sz w:val="28"/>
          <w:szCs w:val="28"/>
        </w:rPr>
        <w:t xml:space="preserve">Câu 1. </w:t>
      </w:r>
      <w:r>
        <w:rPr>
          <w:rFonts w:eastAsia="Tahoma"/>
          <w:color w:val="000000"/>
          <w:sz w:val="28"/>
          <w:szCs w:val="28"/>
          <w:shd w:val="clear" w:color="auto" w:fill="FFFFFF"/>
        </w:rPr>
        <w:t>Sắp xếp các phân số sau theo thứ tự từ bé đến lớn: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10</m:t>
            </m:r>
          </m:den>
        </m:f>
      </m:oMath>
      <w:r>
        <w:rPr>
          <w:color w:val="000000"/>
          <w:sz w:val="28"/>
          <w:szCs w:val="28"/>
        </w:rPr>
        <w:t xml:space="preserve"> </w:t>
      </w:r>
      <w:r>
        <w:rPr>
          <w:rFonts w:eastAsia="Tahoma"/>
          <w:color w:val="000000"/>
          <w:sz w:val="28"/>
          <w:szCs w:val="28"/>
          <w:shd w:val="clear" w:color="auto" w:fill="FFFFFF"/>
        </w:rPr>
        <w:t>;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rFonts w:eastAsia="Tahoma"/>
          <w:color w:val="000000"/>
          <w:sz w:val="28"/>
          <w:szCs w:val="28"/>
          <w:shd w:val="clear" w:color="auto" w:fill="FFFFFF"/>
        </w:rPr>
        <w:t> ;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oMath>
      <w:r>
        <w:rPr>
          <w:color w:val="000000"/>
          <w:sz w:val="28"/>
          <w:szCs w:val="28"/>
        </w:rPr>
        <w:br/>
      </w:r>
      <w:r>
        <w:rPr>
          <w:b/>
          <w:bCs/>
          <w:color w:val="000000"/>
          <w:sz w:val="28"/>
          <w:szCs w:val="28"/>
        </w:rPr>
        <w:t xml:space="preserve">Câu 2. </w:t>
      </w:r>
      <w:r>
        <w:rPr>
          <w:rFonts w:eastAsia="Tahoma"/>
          <w:color w:val="000000"/>
          <w:sz w:val="28"/>
          <w:szCs w:val="28"/>
          <w:shd w:val="clear" w:color="auto" w:fill="FFFFFF"/>
        </w:rPr>
        <w:t>Trung bình cộng của hai số bằng 21,35. Biết một trong hai số bằng 22,1 thì số còn lại bằng bao nhiêu?</w:t>
      </w:r>
      <w:r>
        <w:rPr>
          <w:rFonts w:eastAsia="Tahoma"/>
          <w:color w:val="000000"/>
          <w:sz w:val="28"/>
          <w:szCs w:val="28"/>
        </w:rPr>
        <w:br/>
      </w:r>
      <w:r>
        <w:rPr>
          <w:rFonts w:eastAsia="Tahoma"/>
          <w:b/>
          <w:bCs/>
          <w:color w:val="000000"/>
          <w:sz w:val="28"/>
          <w:szCs w:val="28"/>
        </w:rPr>
        <w:lastRenderedPageBreak/>
        <w:t xml:space="preserve">Câu 3. </w:t>
      </w:r>
      <w:r>
        <w:rPr>
          <w:rFonts w:eastAsia="Tahoma"/>
          <w:color w:val="000000"/>
          <w:sz w:val="28"/>
          <w:szCs w:val="28"/>
        </w:rPr>
        <w:t xml:space="preserve">Kết quả của phép tính sau là bao nhiêu?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color w:val="000000"/>
          <w:sz w:val="28"/>
          <w:szCs w:val="28"/>
        </w:rPr>
        <w:t xml:space="preserve"> : 1</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12</m:t>
            </m:r>
          </m:den>
        </m:f>
      </m:oMath>
      <w:r>
        <w:rPr>
          <w:color w:val="000000"/>
          <w:sz w:val="28"/>
          <w:szCs w:val="28"/>
        </w:rPr>
        <w:br/>
      </w:r>
      <w:r>
        <w:rPr>
          <w:b/>
          <w:bCs/>
          <w:color w:val="000000"/>
          <w:sz w:val="28"/>
          <w:szCs w:val="28"/>
        </w:rPr>
        <w:t xml:space="preserve">Câu 4. </w:t>
      </w:r>
      <w:r>
        <w:rPr>
          <w:rFonts w:eastAsia="Tahoma"/>
          <w:color w:val="000000"/>
          <w:sz w:val="28"/>
          <w:szCs w:val="28"/>
          <w:shd w:val="clear" w:color="auto" w:fill="FFFFFF"/>
        </w:rPr>
        <w:t>Một lớp có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shd w:val="clear" w:color="auto" w:fill="FFFFFF"/>
        </w:rPr>
        <w:t> số học sinh là nữ, còn lại là 11 học sinh nam. Tính số học sinh của lớp đó?</w:t>
      </w:r>
      <w:r>
        <w:rPr>
          <w:rFonts w:eastAsia="Tahoma"/>
          <w:color w:val="000000"/>
          <w:sz w:val="28"/>
          <w:szCs w:val="28"/>
          <w:shd w:val="clear" w:color="auto" w:fill="FFFFFF"/>
        </w:rPr>
        <w:br/>
      </w:r>
      <w:r>
        <w:rPr>
          <w:rFonts w:eastAsia="Tahoma"/>
          <w:b/>
          <w:bCs/>
          <w:color w:val="000000"/>
          <w:sz w:val="28"/>
          <w:szCs w:val="28"/>
        </w:rPr>
        <w:t>Câu 5.</w:t>
      </w:r>
      <w:r>
        <w:rPr>
          <w:rFonts w:eastAsia="Tahoma"/>
          <w:color w:val="000000"/>
          <w:sz w:val="28"/>
          <w:szCs w:val="28"/>
        </w:rPr>
        <w:t xml:space="preserve"> </w:t>
      </w:r>
      <w:r>
        <w:rPr>
          <w:rFonts w:eastAsia="Tahoma"/>
          <w:color w:val="000000"/>
          <w:sz w:val="28"/>
          <w:szCs w:val="28"/>
          <w:shd w:val="clear" w:color="auto" w:fill="FFFFFF"/>
        </w:rPr>
        <w:t>Tính thể tích hình lập phương biết diện tích toàn phần của nó là 54cm</w:t>
      </w:r>
      <w:r>
        <w:rPr>
          <w:rFonts w:eastAsia="Tahoma"/>
          <w:color w:val="000000"/>
          <w:sz w:val="28"/>
          <w:szCs w:val="28"/>
          <w:vertAlign w:val="superscript"/>
        </w:rPr>
        <w:t>2</w:t>
      </w:r>
      <w:r>
        <w:rPr>
          <w:rFonts w:eastAsia="Tahoma"/>
          <w:color w:val="000000"/>
          <w:sz w:val="28"/>
          <w:szCs w:val="28"/>
          <w:shd w:val="clear" w:color="auto" w:fill="FFFFFF"/>
        </w:rPr>
        <w:t>.</w:t>
      </w:r>
      <w:r>
        <w:rPr>
          <w:rFonts w:eastAsia="Tahoma"/>
          <w:color w:val="000000"/>
          <w:sz w:val="28"/>
          <w:szCs w:val="28"/>
        </w:rPr>
        <w:br/>
      </w:r>
      <w:r>
        <w:rPr>
          <w:rFonts w:eastAsia="Tahoma"/>
          <w:b/>
          <w:bCs/>
          <w:color w:val="000000"/>
          <w:sz w:val="28"/>
          <w:szCs w:val="28"/>
        </w:rPr>
        <w:t>Câu 6.</w:t>
      </w:r>
      <w:r>
        <w:rPr>
          <w:rFonts w:eastAsia="Tahoma"/>
          <w:color w:val="000000"/>
          <w:sz w:val="28"/>
          <w:szCs w:val="28"/>
          <w:shd w:val="clear" w:color="auto" w:fill="FFFFFF"/>
        </w:rPr>
        <w:t>Một hình chữ nhật có chu vi là 100cm. Biết chiều rộng bằng 20cm. Tính diện tích hình chữ nhật đó.</w:t>
      </w:r>
      <w:r>
        <w:rPr>
          <w:rFonts w:eastAsia="Tahoma"/>
          <w:color w:val="000000"/>
          <w:sz w:val="28"/>
          <w:szCs w:val="28"/>
        </w:rPr>
        <w:br/>
      </w:r>
      <w:r>
        <w:rPr>
          <w:rFonts w:eastAsia="Tahoma"/>
          <w:b/>
          <w:bCs/>
          <w:color w:val="000000"/>
          <w:sz w:val="28"/>
          <w:szCs w:val="28"/>
        </w:rPr>
        <w:t>Câu 7.</w:t>
      </w:r>
      <w:r>
        <w:rPr>
          <w:rFonts w:eastAsia="Tahoma"/>
          <w:color w:val="000000"/>
          <w:sz w:val="28"/>
          <w:szCs w:val="28"/>
          <w:shd w:val="clear" w:color="auto" w:fill="FFFFFF"/>
        </w:rPr>
        <w:t>Cho các số: 90; 105; 36; 1990; 115; 2022; 2345; 2011; 1989. Hỏi có bao nhiêu số chia hết cho 5 trong các số trên?</w:t>
      </w:r>
      <w:r>
        <w:rPr>
          <w:rFonts w:eastAsia="Tahoma"/>
          <w:color w:val="000000"/>
          <w:sz w:val="28"/>
          <w:szCs w:val="28"/>
        </w:rPr>
        <w:br/>
      </w:r>
      <w:r>
        <w:rPr>
          <w:rFonts w:eastAsia="Tahoma"/>
          <w:b/>
          <w:bCs/>
          <w:color w:val="000000"/>
          <w:sz w:val="28"/>
          <w:szCs w:val="28"/>
        </w:rPr>
        <w:t>Câu 8.</w:t>
      </w:r>
      <w:r>
        <w:rPr>
          <w:rFonts w:eastAsia="Tahoma"/>
          <w:color w:val="000000"/>
          <w:sz w:val="28"/>
          <w:szCs w:val="28"/>
          <w:shd w:val="clear" w:color="auto" w:fill="FFFFFF"/>
        </w:rPr>
        <w:t>Biết 20m</w:t>
      </w:r>
      <w:r>
        <w:rPr>
          <w:rFonts w:eastAsia="Tahoma"/>
          <w:color w:val="000000"/>
          <w:sz w:val="28"/>
          <w:szCs w:val="28"/>
          <w:vertAlign w:val="superscript"/>
        </w:rPr>
        <w:t>2</w:t>
      </w:r>
      <w:r>
        <w:rPr>
          <w:rFonts w:eastAsia="Tahoma"/>
          <w:color w:val="000000"/>
          <w:sz w:val="28"/>
          <w:szCs w:val="28"/>
          <w:shd w:val="clear" w:color="auto" w:fill="FFFFFF"/>
        </w:rPr>
        <w:t> 5dm</w:t>
      </w:r>
      <w:r>
        <w:rPr>
          <w:rFonts w:eastAsia="Tahoma"/>
          <w:color w:val="000000"/>
          <w:sz w:val="28"/>
          <w:szCs w:val="28"/>
          <w:vertAlign w:val="superscript"/>
        </w:rPr>
        <w:t>2</w:t>
      </w:r>
      <w:r>
        <w:rPr>
          <w:rFonts w:eastAsia="Tahoma"/>
          <w:color w:val="000000"/>
          <w:sz w:val="28"/>
          <w:szCs w:val="28"/>
          <w:shd w:val="clear" w:color="auto" w:fill="FFFFFF"/>
        </w:rPr>
        <w:t> = …….. dm</w:t>
      </w:r>
      <w:r>
        <w:rPr>
          <w:rFonts w:eastAsia="Tahoma"/>
          <w:color w:val="000000"/>
          <w:sz w:val="28"/>
          <w:szCs w:val="28"/>
          <w:vertAlign w:val="superscript"/>
        </w:rPr>
        <w:t>2</w:t>
      </w:r>
      <w:r>
        <w:rPr>
          <w:rFonts w:eastAsia="Tahoma"/>
          <w:color w:val="000000"/>
          <w:sz w:val="28"/>
          <w:szCs w:val="28"/>
          <w:shd w:val="clear" w:color="auto" w:fill="FFFFFF"/>
        </w:rPr>
        <w:t>. Số thích hợp điền vào chỗ chấm là số nào?</w:t>
      </w:r>
      <w:r>
        <w:rPr>
          <w:rFonts w:eastAsia="Tahoma"/>
          <w:color w:val="000000"/>
          <w:sz w:val="28"/>
          <w:szCs w:val="28"/>
        </w:rPr>
        <w:br/>
      </w:r>
      <w:r>
        <w:rPr>
          <w:rFonts w:eastAsia="Tahoma"/>
          <w:b/>
          <w:bCs/>
          <w:color w:val="000000"/>
          <w:sz w:val="28"/>
          <w:szCs w:val="28"/>
        </w:rPr>
        <w:t>Câu 9.</w:t>
      </w:r>
      <w:r>
        <w:rPr>
          <w:rFonts w:eastAsia="Tahoma"/>
          <w:color w:val="000000"/>
          <w:sz w:val="28"/>
          <w:szCs w:val="28"/>
          <w:shd w:val="clear" w:color="auto" w:fill="FFFFFF"/>
        </w:rPr>
        <w:t>Tổng của số tự nhiên lớn nhất có ba chữ số khác nhau và số tự nhiên lẻ nhỏ nhất có hai chữ số khác nhau là bao nhiêu?</w:t>
      </w:r>
      <w:r>
        <w:rPr>
          <w:rFonts w:eastAsia="Tahoma"/>
          <w:color w:val="000000"/>
          <w:sz w:val="28"/>
          <w:szCs w:val="28"/>
        </w:rPr>
        <w:br/>
      </w:r>
      <w:r>
        <w:rPr>
          <w:rFonts w:eastAsia="Tahoma"/>
          <w:b/>
          <w:bCs/>
          <w:color w:val="000000"/>
          <w:sz w:val="28"/>
          <w:szCs w:val="28"/>
        </w:rPr>
        <w:t>Câu 10.</w:t>
      </w:r>
      <w:r>
        <w:rPr>
          <w:rFonts w:eastAsia="Tahoma"/>
          <w:color w:val="000000"/>
          <w:sz w:val="28"/>
          <w:szCs w:val="28"/>
          <w:shd w:val="clear" w:color="auto" w:fill="FFFFFF"/>
        </w:rPr>
        <w:t>Một bể nước hình hộp chữ nhật có kích thước đo ở trong lòng bể là: dài 2m, rộng 1,5m và cao 12dm. Biết lượng nước trong bể đang chiếm 75% thể tích bể. Hỏi phải đổ thêm bao nhiêu lít nước nữa để đầy bể?</w:t>
      </w:r>
      <w:r>
        <w:rPr>
          <w:rFonts w:eastAsia="Tahoma"/>
          <w:color w:val="000000"/>
          <w:sz w:val="28"/>
          <w:szCs w:val="28"/>
        </w:rPr>
        <w:br/>
      </w:r>
      <w:r>
        <w:rPr>
          <w:rFonts w:eastAsia="Tahoma"/>
          <w:b/>
          <w:bCs/>
          <w:color w:val="000000"/>
          <w:sz w:val="28"/>
          <w:szCs w:val="28"/>
        </w:rPr>
        <w:t>Câu 11.</w:t>
      </w:r>
      <w:r>
        <w:rPr>
          <w:rFonts w:eastAsia="Tahoma"/>
          <w:color w:val="000000"/>
          <w:sz w:val="28"/>
          <w:szCs w:val="28"/>
          <w:shd w:val="clear" w:color="auto" w:fill="FFFFFF"/>
        </w:rPr>
        <w:t>Trên bản đồ tỉ lệ 1:1000, một mảnh đất hình chữ nhật có chiều dài 10cm, chiều rộng 8cm. Hỏi trong thực tế mảnh đất đó có diện tích bằng bao nhiêu m</w:t>
      </w:r>
      <w:r>
        <w:rPr>
          <w:rFonts w:eastAsia="Tahoma"/>
          <w:color w:val="000000"/>
          <w:sz w:val="28"/>
          <w:szCs w:val="28"/>
          <w:vertAlign w:val="superscript"/>
        </w:rPr>
        <w:t>2</w:t>
      </w:r>
      <w:r>
        <w:rPr>
          <w:rFonts w:eastAsia="Tahoma"/>
          <w:color w:val="000000"/>
          <w:sz w:val="28"/>
          <w:szCs w:val="28"/>
          <w:shd w:val="clear" w:color="auto" w:fill="FFFFFF"/>
        </w:rPr>
        <w:t>?</w:t>
      </w:r>
      <w:r>
        <w:rPr>
          <w:rFonts w:eastAsia="Tahoma"/>
          <w:color w:val="000000"/>
          <w:sz w:val="28"/>
          <w:szCs w:val="28"/>
        </w:rPr>
        <w:br/>
      </w:r>
      <w:r>
        <w:rPr>
          <w:rFonts w:eastAsia="Tahoma"/>
          <w:b/>
          <w:bCs/>
          <w:color w:val="000000"/>
          <w:sz w:val="28"/>
          <w:szCs w:val="28"/>
        </w:rPr>
        <w:t>Câu 12.</w:t>
      </w:r>
      <w:r>
        <w:rPr>
          <w:rFonts w:eastAsia="Tahoma"/>
          <w:color w:val="000000"/>
          <w:sz w:val="28"/>
          <w:szCs w:val="28"/>
          <w:shd w:val="clear" w:color="auto" w:fill="FFFFFF"/>
        </w:rPr>
        <w:t>Một cửa hàng khuyến mại nhân dịp khai trương nên Bình đã mua được một cái áo có giá niêm yết là 200 000 đồng với giá 160 000 đồng. Như vậy cửa hàng đã giảm giá cái áo đó bao nhiêu phần trăm so với giá niêm yết?</w:t>
      </w:r>
      <w:r>
        <w:rPr>
          <w:rFonts w:eastAsia="Tahoma"/>
          <w:color w:val="000000"/>
          <w:sz w:val="28"/>
          <w:szCs w:val="28"/>
        </w:rPr>
        <w:br/>
      </w:r>
      <w:r>
        <w:rPr>
          <w:rFonts w:eastAsia="Tahoma"/>
          <w:b/>
          <w:bCs/>
          <w:color w:val="000000"/>
          <w:sz w:val="28"/>
          <w:szCs w:val="28"/>
        </w:rPr>
        <w:t>Câu 13.</w:t>
      </w:r>
      <w:r>
        <w:rPr>
          <w:rFonts w:eastAsia="Tahoma"/>
          <w:color w:val="000000"/>
          <w:sz w:val="28"/>
          <w:szCs w:val="28"/>
          <w:shd w:val="clear" w:color="auto" w:fill="FFFFFF"/>
        </w:rPr>
        <w:t>Có hai cái hộp giống nhau, trong đó hộp A đựng một cái bánh Pizza có đường kính 24cm, hộp B đựng hai cái bánh Pizza có đường kính 16cm. Biết các bánh Pizza là cùng loại và có cùng độ dày. Hỏi hộp nào nặng hơn?</w:t>
      </w:r>
      <w:r>
        <w:rPr>
          <w:rFonts w:eastAsia="Tahoma"/>
          <w:color w:val="000000"/>
          <w:sz w:val="28"/>
          <w:szCs w:val="28"/>
          <w:shd w:val="clear" w:color="auto" w:fill="FFFFFF"/>
        </w:rPr>
        <w:br/>
      </w:r>
      <w:r>
        <w:rPr>
          <w:rFonts w:eastAsia="Tahoma"/>
          <w:b/>
          <w:bCs/>
          <w:color w:val="000000"/>
          <w:sz w:val="28"/>
          <w:szCs w:val="28"/>
        </w:rPr>
        <w:t>Câu 14.</w:t>
      </w:r>
      <w:r>
        <w:rPr>
          <w:rFonts w:eastAsia="Tahoma"/>
          <w:color w:val="000000"/>
          <w:sz w:val="28"/>
          <w:szCs w:val="28"/>
          <w:shd w:val="clear" w:color="auto" w:fill="FFFFFF"/>
        </w:rPr>
        <w:t>Cho hai hình thang có diện tích bằng nhau. Hình thang thứ nhất có hai đáy dài 8cm và 10cm. Hình thang thứ hai có hai đáy dài 5cm và 14cm. Hỏi hình thang nào có chiều cao lớn hơn?</w:t>
      </w:r>
      <w:r>
        <w:rPr>
          <w:rFonts w:eastAsia="Tahoma"/>
          <w:color w:val="000000"/>
          <w:sz w:val="28"/>
          <w:szCs w:val="28"/>
        </w:rPr>
        <w:br/>
      </w:r>
      <w:r>
        <w:rPr>
          <w:rFonts w:eastAsia="Tahoma"/>
          <w:b/>
          <w:bCs/>
          <w:color w:val="000000"/>
          <w:sz w:val="28"/>
          <w:szCs w:val="28"/>
        </w:rPr>
        <w:t>Câu 15.</w:t>
      </w:r>
      <w:r>
        <w:rPr>
          <w:rFonts w:eastAsia="Tahoma"/>
          <w:color w:val="000000"/>
          <w:sz w:val="28"/>
          <w:szCs w:val="28"/>
          <w:shd w:val="clear" w:color="auto" w:fill="FFFFFF"/>
        </w:rPr>
        <w:t>Số học sinh dự thi vào lớp 6 trường Lương Thế Vinh có 45% là nữ. Nếu thêm 50 học sinh nữ đồng thời bớt đi 50 học sinh nam thì số học sinh nữ bằng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7</m:t>
            </m:r>
          </m:num>
          <m:den>
            <m:r>
              <w:rPr>
                <w:rFonts w:ascii="Cambria Math" w:hAnsi="Cambria Math"/>
                <w:color w:val="000000"/>
                <w:sz w:val="28"/>
                <w:szCs w:val="28"/>
                <w:shd w:val="clear" w:color="auto" w:fill="FFFFFF"/>
              </w:rPr>
              <m:t>15</m:t>
            </m:r>
          </m:den>
        </m:f>
      </m:oMath>
      <w:r>
        <w:rPr>
          <w:color w:val="000000"/>
          <w:sz w:val="28"/>
          <w:szCs w:val="28"/>
          <w:shd w:val="clear" w:color="auto" w:fill="FFFFFF"/>
        </w:rPr>
        <w:t xml:space="preserve"> </w:t>
      </w:r>
      <w:r>
        <w:rPr>
          <w:rFonts w:eastAsia="Tahoma"/>
          <w:color w:val="000000"/>
          <w:sz w:val="28"/>
          <w:szCs w:val="28"/>
          <w:shd w:val="clear" w:color="auto" w:fill="FFFFFF"/>
        </w:rPr>
        <w:t>tổng số học sinh. Tính số học sinh dự thi?</w:t>
      </w:r>
      <w:r>
        <w:rPr>
          <w:rFonts w:eastAsia="Tahoma"/>
          <w:color w:val="000000"/>
          <w:sz w:val="28"/>
          <w:szCs w:val="28"/>
        </w:rPr>
        <w:br/>
      </w:r>
      <w:r>
        <w:rPr>
          <w:rFonts w:eastAsia="Tahoma"/>
          <w:b/>
          <w:bCs/>
          <w:color w:val="000000"/>
          <w:sz w:val="28"/>
          <w:szCs w:val="28"/>
        </w:rPr>
        <w:t>Câu 16.</w:t>
      </w:r>
      <w:r>
        <w:rPr>
          <w:rFonts w:eastAsia="Tahoma"/>
          <w:color w:val="000000"/>
          <w:sz w:val="28"/>
          <w:szCs w:val="28"/>
          <w:shd w:val="clear" w:color="auto" w:fill="FFFFFF"/>
        </w:rPr>
        <w:t>Tìm một số tự nhiên có hai chữ số biết rằng nếu viết thêm chữ số 7 vào bên phải của nó thì ta được một số mới lớn hơn số cũ là 565 đơn vị.</w:t>
      </w:r>
      <w:r>
        <w:rPr>
          <w:rFonts w:eastAsia="Tahoma"/>
          <w:color w:val="000000"/>
          <w:sz w:val="28"/>
          <w:szCs w:val="28"/>
        </w:rPr>
        <w:br/>
      </w:r>
      <w:r>
        <w:rPr>
          <w:rFonts w:eastAsia="Tahoma"/>
          <w:b/>
          <w:bCs/>
          <w:color w:val="000000"/>
          <w:sz w:val="28"/>
          <w:szCs w:val="28"/>
        </w:rPr>
        <w:t>Câu 17.</w:t>
      </w:r>
      <w:r>
        <w:rPr>
          <w:rFonts w:eastAsia="Tahoma"/>
          <w:color w:val="000000"/>
          <w:sz w:val="28"/>
          <w:szCs w:val="28"/>
          <w:shd w:val="clear" w:color="auto" w:fill="FFFFFF"/>
        </w:rPr>
        <w:t>Hiện nay tuổi mẹ gấp 3 lần tuổi con, bốn năm trước tuổi mẹ gấp 4 lần tuổi con. Hỏi khi tuổi mẹ gấp 2 lần tuổi con thì con bao nhiêu tuổi?</w:t>
      </w:r>
      <w:r>
        <w:rPr>
          <w:rFonts w:eastAsia="Tahoma"/>
          <w:color w:val="000000"/>
          <w:sz w:val="28"/>
          <w:szCs w:val="28"/>
        </w:rPr>
        <w:br/>
      </w:r>
      <w:r>
        <w:rPr>
          <w:rFonts w:eastAsia="Tahoma"/>
          <w:b/>
          <w:bCs/>
          <w:color w:val="000000"/>
          <w:sz w:val="28"/>
          <w:szCs w:val="28"/>
        </w:rPr>
        <w:t>Câu 18.</w:t>
      </w:r>
      <w:r>
        <w:rPr>
          <w:rFonts w:eastAsia="Tahoma"/>
          <w:color w:val="000000"/>
          <w:sz w:val="28"/>
          <w:szCs w:val="28"/>
          <w:shd w:val="clear" w:color="auto" w:fill="FFFFFF"/>
        </w:rPr>
        <w:t>Bạn Cường đã đi qua 42 bậc thang để từ tầng 1 lên tầng 3 một ngôi nhà. Hỏi nếu Cường muốn đi tiếp lên tầng 5 ngôi nhà đó thì phải đi thêm bao nhiêu bậc thang nữa? (Biết số bậc thang giữa các tầng là như nhau)</w:t>
      </w:r>
      <w:r>
        <w:rPr>
          <w:rFonts w:eastAsia="Tahoma"/>
          <w:color w:val="000000"/>
          <w:sz w:val="28"/>
          <w:szCs w:val="28"/>
        </w:rPr>
        <w:br/>
      </w:r>
      <w:r>
        <w:rPr>
          <w:rFonts w:eastAsia="Tahoma"/>
          <w:b/>
          <w:bCs/>
          <w:color w:val="000000"/>
          <w:sz w:val="28"/>
          <w:szCs w:val="28"/>
        </w:rPr>
        <w:t>Câu 19.</w:t>
      </w:r>
      <w:r>
        <w:rPr>
          <w:rFonts w:eastAsia="Tahoma"/>
          <w:color w:val="000000"/>
          <w:sz w:val="28"/>
          <w:szCs w:val="28"/>
        </w:rPr>
        <w:t>Tìm x biết các số trong cả ba hình sau được viết theo cùng một quy luật.</w:t>
      </w:r>
    </w:p>
    <w:p w14:paraId="3FB06350"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514D9080" wp14:editId="27AD6408">
            <wp:extent cx="3434715" cy="1014730"/>
            <wp:effectExtent l="0" t="0" r="13335" b="13970"/>
            <wp:docPr id="1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IMG_256"/>
                    <pic:cNvPicPr>
                      <a:picLocks noChangeAspect="1"/>
                    </pic:cNvPicPr>
                  </pic:nvPicPr>
                  <pic:blipFill>
                    <a:blip r:embed="rId25"/>
                    <a:stretch>
                      <a:fillRect/>
                    </a:stretch>
                  </pic:blipFill>
                  <pic:spPr>
                    <a:xfrm>
                      <a:off x="0" y="0"/>
                      <a:ext cx="3434715" cy="1014730"/>
                    </a:xfrm>
                    <a:prstGeom prst="rect">
                      <a:avLst/>
                    </a:prstGeom>
                    <a:noFill/>
                    <a:ln w="9525">
                      <a:noFill/>
                    </a:ln>
                  </pic:spPr>
                </pic:pic>
              </a:graphicData>
            </a:graphic>
          </wp:inline>
        </w:drawing>
      </w:r>
    </w:p>
    <w:p w14:paraId="6CDED41E" w14:textId="77777777" w:rsidR="00064BE1" w:rsidRDefault="00436BFA">
      <w:pPr>
        <w:pStyle w:val="NormalWeb"/>
        <w:spacing w:beforeAutospacing="0" w:after="180" w:afterAutospacing="0"/>
        <w:rPr>
          <w:rFonts w:eastAsia="Tahoma"/>
          <w:color w:val="000000"/>
          <w:sz w:val="28"/>
          <w:szCs w:val="28"/>
        </w:rPr>
      </w:pPr>
      <w:r>
        <w:rPr>
          <w:rFonts w:eastAsia="Tahoma"/>
          <w:b/>
          <w:bCs/>
          <w:color w:val="000000"/>
          <w:sz w:val="28"/>
          <w:szCs w:val="28"/>
        </w:rPr>
        <w:lastRenderedPageBreak/>
        <w:t>Câu 20.</w:t>
      </w:r>
      <w:r>
        <w:rPr>
          <w:rFonts w:eastAsia="Tahoma"/>
          <w:color w:val="000000"/>
          <w:sz w:val="28"/>
          <w:szCs w:val="28"/>
        </w:rPr>
        <w:t>Cho hình vẽ, biết độ dài đoạn AB gấp 3 lần đoạn AD, đoạn CE gấp 4 lần đoạn DE và diện tích tam giác BDE bằng 10cm</w:t>
      </w:r>
      <w:r>
        <w:rPr>
          <w:rFonts w:eastAsia="Tahoma"/>
          <w:color w:val="000000"/>
          <w:sz w:val="28"/>
          <w:szCs w:val="28"/>
          <w:vertAlign w:val="superscript"/>
        </w:rPr>
        <w:t>2</w:t>
      </w:r>
      <w:r>
        <w:rPr>
          <w:rFonts w:eastAsia="Tahoma"/>
          <w:color w:val="000000"/>
          <w:sz w:val="28"/>
          <w:szCs w:val="28"/>
        </w:rPr>
        <w:t>. Tính diện tích tam giác ABC.</w:t>
      </w:r>
    </w:p>
    <w:p w14:paraId="3B7C7DDB" w14:textId="77777777" w:rsidR="00064BE1" w:rsidRDefault="00436BFA">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41E33F1A" wp14:editId="45F8AB20">
            <wp:extent cx="2432050" cy="1758315"/>
            <wp:effectExtent l="0" t="0" r="6350" b="13335"/>
            <wp:docPr id="1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IMG_256"/>
                    <pic:cNvPicPr>
                      <a:picLocks noChangeAspect="1"/>
                    </pic:cNvPicPr>
                  </pic:nvPicPr>
                  <pic:blipFill>
                    <a:blip r:embed="rId26"/>
                    <a:stretch>
                      <a:fillRect/>
                    </a:stretch>
                  </pic:blipFill>
                  <pic:spPr>
                    <a:xfrm>
                      <a:off x="0" y="0"/>
                      <a:ext cx="2432050" cy="1758315"/>
                    </a:xfrm>
                    <a:prstGeom prst="rect">
                      <a:avLst/>
                    </a:prstGeom>
                    <a:noFill/>
                    <a:ln w="9525">
                      <a:noFill/>
                    </a:ln>
                  </pic:spPr>
                </pic:pic>
              </a:graphicData>
            </a:graphic>
          </wp:inline>
        </w:drawing>
      </w:r>
    </w:p>
    <w:p w14:paraId="31F5173F" w14:textId="77777777" w:rsidR="00064BE1" w:rsidRDefault="00064BE1">
      <w:pPr>
        <w:jc w:val="both"/>
        <w:rPr>
          <w:rFonts w:ascii="Times New Roman" w:hAnsi="Times New Roman" w:cs="Times New Roman"/>
          <w:b/>
          <w:bCs/>
          <w:color w:val="000000" w:themeColor="text1"/>
        </w:rPr>
      </w:pPr>
    </w:p>
    <w:p w14:paraId="228999D0" w14:textId="77777777" w:rsidR="00064BE1" w:rsidRDefault="00436BFA">
      <w:pPr>
        <w:jc w:val="center"/>
        <w:rPr>
          <w:rFonts w:ascii="Times New Roman" w:hAnsi="Times New Roman" w:cs="Times New Roman"/>
          <w:b/>
          <w:bCs/>
          <w:color w:val="C00000"/>
        </w:rPr>
      </w:pPr>
      <w:r>
        <w:rPr>
          <w:rFonts w:ascii="Times New Roman" w:hAnsi="Times New Roman" w:cs="Times New Roman"/>
          <w:b/>
          <w:bCs/>
          <w:color w:val="C00000"/>
        </w:rPr>
        <w:t>ĐỀ SỐ 18</w:t>
      </w:r>
    </w:p>
    <w:p w14:paraId="13DE96CF" w14:textId="77777777" w:rsidR="00064BE1" w:rsidRDefault="00436BFA">
      <w:pPr>
        <w:jc w:val="both"/>
        <w:rPr>
          <w:rFonts w:ascii="Times New Roman" w:hAnsi="Times New Roman" w:cs="Times New Roman"/>
          <w:color w:val="000000"/>
          <w:shd w:val="clear" w:color="auto" w:fill="FFFFFF"/>
        </w:rPr>
      </w:pPr>
      <w:r>
        <w:rPr>
          <w:rFonts w:ascii="Times New Roman" w:hAnsi="Times New Roman" w:cs="Times New Roman"/>
          <w:b/>
          <w:bCs/>
          <w:color w:val="000000" w:themeColor="text1"/>
        </w:rPr>
        <w:t>Câu 1.</w:t>
      </w:r>
      <w:r>
        <w:rPr>
          <w:rFonts w:ascii="Times New Roman" w:eastAsia="Tahoma" w:hAnsi="Times New Roman" w:cs="Times New Roman"/>
          <w:color w:val="000000"/>
          <w:shd w:val="clear" w:color="auto" w:fill="FFFFFF"/>
        </w:rPr>
        <w:t>Tìm số tự nhiên a biết </w:t>
      </w:r>
      <w:r>
        <w:rPr>
          <w:rFonts w:ascii="Times New Roman" w:eastAsia="MJXc-TeX-math-Iw" w:hAnsi="Times New Roman" w:cs="Times New Roman"/>
          <w:color w:val="000000"/>
        </w:rPr>
        <w:t xml:space="preserve">a </w:t>
      </w:r>
      <w:r>
        <w:rPr>
          <w:rFonts w:ascii="Times New Roman" w:eastAsia="MJXc-TeX-main-Rw" w:hAnsi="Times New Roman" w:cs="Times New Roman"/>
          <w:color w:val="000000"/>
        </w:rPr>
        <w:t>× 2 − 5</w:t>
      </w:r>
      <m:oMath>
        <m:f>
          <m:fPr>
            <m:ctrlPr>
              <w:rPr>
                <w:rFonts w:ascii="Cambria Math" w:hAnsi="Cambria Math" w:cs="Times New Roman"/>
                <w:i/>
                <w:color w:val="000000"/>
                <w:shd w:val="clear" w:color="auto" w:fill="FFFFFF"/>
              </w:rPr>
            </m:ctrlPr>
          </m:fPr>
          <m:num>
            <m:r>
              <w:rPr>
                <w:rFonts w:ascii="Cambria Math" w:hAnsi="Cambria Math" w:cs="Times New Roman"/>
                <w:color w:val="000000"/>
                <w:shd w:val="clear" w:color="auto" w:fill="FFFFFF"/>
              </w:rPr>
              <m:t>3</m:t>
            </m:r>
          </m:num>
          <m:den>
            <m:r>
              <w:rPr>
                <w:rFonts w:ascii="Cambria Math" w:hAnsi="Cambria Math" w:cs="Times New Roman"/>
                <w:color w:val="000000"/>
                <w:shd w:val="clear" w:color="auto" w:fill="FFFFFF"/>
              </w:rPr>
              <m:t>4</m:t>
            </m:r>
          </m:den>
        </m:f>
      </m:oMath>
      <w:r>
        <w:rPr>
          <w:rFonts w:ascii="Times New Roman" w:hAnsi="Times New Roman" w:cs="Times New Roman"/>
          <w:color w:val="000000"/>
          <w:shd w:val="clear" w:color="auto" w:fill="FFFFFF"/>
        </w:rPr>
        <w:t xml:space="preserve"> </w:t>
      </w:r>
      <w:r>
        <w:rPr>
          <w:rFonts w:ascii="Times New Roman" w:eastAsia="MJXc-TeX-main-Rw" w:hAnsi="Times New Roman" w:cs="Times New Roman"/>
          <w:color w:val="000000"/>
        </w:rPr>
        <w:t xml:space="preserve">= </w:t>
      </w:r>
      <m:oMath>
        <m:f>
          <m:fPr>
            <m:ctrlPr>
              <w:rPr>
                <w:rFonts w:ascii="Cambria Math" w:hAnsi="Cambria Math" w:cs="Times New Roman"/>
                <w:i/>
                <w:color w:val="000000"/>
                <w:shd w:val="clear" w:color="auto" w:fill="FFFFFF"/>
              </w:rPr>
            </m:ctrlPr>
          </m:fPr>
          <m:num>
            <m:r>
              <w:rPr>
                <w:rFonts w:ascii="Cambria Math" w:hAnsi="Cambria Math" w:cs="Times New Roman"/>
                <w:color w:val="000000"/>
                <w:shd w:val="clear" w:color="auto" w:fill="FFFFFF"/>
              </w:rPr>
              <m:t>57</m:t>
            </m:r>
          </m:num>
          <m:den>
            <m:r>
              <w:rPr>
                <w:rFonts w:ascii="Cambria Math" w:hAnsi="Cambria Math" w:cs="Times New Roman"/>
                <w:color w:val="000000"/>
                <w:shd w:val="clear" w:color="auto" w:fill="FFFFFF"/>
              </w:rPr>
              <m:t>4</m:t>
            </m:r>
          </m:den>
        </m:f>
      </m:oMath>
      <w:r>
        <w:rPr>
          <w:rFonts w:ascii="Times New Roman" w:hAnsi="Times New Roman" w:cs="Times New Roman"/>
          <w:color w:val="000000"/>
          <w:shd w:val="clear" w:color="auto" w:fill="FFFFFF"/>
        </w:rPr>
        <w:br/>
      </w:r>
      <w:r>
        <w:rPr>
          <w:rFonts w:ascii="Times New Roman" w:hAnsi="Times New Roman" w:cs="Times New Roman"/>
          <w:b/>
          <w:bCs/>
          <w:color w:val="000000"/>
          <w:shd w:val="clear" w:color="auto" w:fill="FFFFFF"/>
        </w:rPr>
        <w:t>Câu 2.</w:t>
      </w:r>
      <w:r>
        <w:rPr>
          <w:rFonts w:ascii="Times New Roman" w:eastAsia="Tahoma" w:hAnsi="Times New Roman" w:cs="Times New Roman"/>
          <w:color w:val="000000"/>
          <w:shd w:val="clear" w:color="auto" w:fill="FFFFFF"/>
        </w:rPr>
        <w:t>Tính thể tích bể nước có chiều dài 2,4m, chiều rộng bằng </w:t>
      </w:r>
      <m:oMath>
        <m:f>
          <m:fPr>
            <m:ctrlPr>
              <w:rPr>
                <w:rFonts w:ascii="Cambria Math" w:hAnsi="Cambria Math" w:cs="Times New Roman"/>
                <w:i/>
                <w:color w:val="000000"/>
                <w:shd w:val="clear" w:color="auto" w:fill="FFFFFF"/>
              </w:rPr>
            </m:ctrlPr>
          </m:fPr>
          <m:num>
            <m:r>
              <w:rPr>
                <w:rFonts w:ascii="Cambria Math" w:hAnsi="Cambria Math" w:cs="Times New Roman"/>
                <w:color w:val="000000"/>
                <w:shd w:val="clear" w:color="auto" w:fill="FFFFFF"/>
              </w:rPr>
              <m:t>2</m:t>
            </m:r>
          </m:num>
          <m:den>
            <m:r>
              <w:rPr>
                <w:rFonts w:ascii="Cambria Math" w:hAnsi="Cambria Math" w:cs="Times New Roman"/>
                <w:color w:val="000000"/>
                <w:shd w:val="clear" w:color="auto" w:fill="FFFFFF"/>
              </w:rPr>
              <m:t>3</m:t>
            </m:r>
          </m:den>
        </m:f>
      </m:oMath>
      <w:r>
        <w:rPr>
          <w:rFonts w:ascii="Times New Roman" w:hAnsi="Times New Roman" w:cs="Times New Roman"/>
          <w:color w:val="000000"/>
          <w:shd w:val="clear" w:color="auto" w:fill="FFFFFF"/>
        </w:rPr>
        <w:t xml:space="preserve"> </w:t>
      </w:r>
      <w:r>
        <w:rPr>
          <w:rFonts w:ascii="Times New Roman" w:eastAsia="Tahoma" w:hAnsi="Times New Roman" w:cs="Times New Roman"/>
          <w:color w:val="000000"/>
          <w:shd w:val="clear" w:color="auto" w:fill="FFFFFF"/>
        </w:rPr>
        <w:t>chiều dài và chiều cao 15 dm.</w:t>
      </w:r>
      <w:r>
        <w:rPr>
          <w:rFonts w:ascii="Times New Roman" w:eastAsia="Tahoma" w:hAnsi="Times New Roman" w:cs="Times New Roman"/>
          <w:color w:val="000000"/>
          <w:shd w:val="clear" w:color="auto" w:fill="FFFFFF"/>
        </w:rPr>
        <w:br/>
      </w:r>
      <w:r>
        <w:rPr>
          <w:rFonts w:ascii="Times New Roman" w:eastAsia="Tahoma" w:hAnsi="Times New Roman" w:cs="Times New Roman"/>
          <w:b/>
          <w:bCs/>
          <w:color w:val="000000"/>
          <w:shd w:val="clear" w:color="auto" w:fill="FFFFFF"/>
        </w:rPr>
        <w:t xml:space="preserve">Câu 3. </w:t>
      </w:r>
      <w:r>
        <w:rPr>
          <w:rFonts w:ascii="Times New Roman" w:eastAsia="Tahoma" w:hAnsi="Times New Roman" w:cs="Times New Roman"/>
          <w:color w:val="000000"/>
          <w:shd w:val="clear" w:color="auto" w:fill="FFFFFF"/>
        </w:rPr>
        <w:t>Diện tích một mặt hình lập phương là 25 </w:t>
      </w:r>
      <w:r>
        <w:rPr>
          <w:rStyle w:val="Emphasis"/>
          <w:rFonts w:ascii="Times New Roman" w:eastAsia="Tahoma" w:hAnsi="Times New Roman" w:cs="Times New Roman"/>
          <w:color w:val="000000"/>
        </w:rPr>
        <w:t>cm</w:t>
      </w:r>
      <w:r>
        <w:rPr>
          <w:rFonts w:ascii="Times New Roman" w:eastAsia="Tahoma" w:hAnsi="Times New Roman" w:cs="Times New Roman"/>
          <w:color w:val="000000"/>
          <w:vertAlign w:val="superscript"/>
        </w:rPr>
        <w:t>2</w:t>
      </w:r>
      <w:r>
        <w:rPr>
          <w:rFonts w:ascii="Times New Roman" w:eastAsia="Tahoma" w:hAnsi="Times New Roman" w:cs="Times New Roman"/>
          <w:color w:val="000000"/>
          <w:shd w:val="clear" w:color="auto" w:fill="FFFFFF"/>
        </w:rPr>
        <w:t>. Hỏi thể tích của hình lập phương đó là bao nhiêu ?</w:t>
      </w:r>
      <w:r>
        <w:rPr>
          <w:rFonts w:ascii="Times New Roman" w:eastAsia="Tahoma" w:hAnsi="Times New Roman" w:cs="Times New Roman"/>
          <w:color w:val="000000"/>
        </w:rPr>
        <w:br/>
      </w:r>
      <w:r>
        <w:rPr>
          <w:rFonts w:ascii="Times New Roman" w:eastAsia="Tahoma" w:hAnsi="Times New Roman" w:cs="Times New Roman"/>
          <w:b/>
          <w:bCs/>
          <w:color w:val="000000"/>
        </w:rPr>
        <w:t>Câu 4.</w:t>
      </w:r>
      <w:r>
        <w:rPr>
          <w:rFonts w:ascii="Times New Roman" w:eastAsia="Tahoma" w:hAnsi="Times New Roman" w:cs="Times New Roman"/>
          <w:color w:val="000000"/>
          <w:shd w:val="clear" w:color="auto" w:fill="FFFFFF"/>
        </w:rPr>
        <w:t>Tính 75% của 64</w:t>
      </w:r>
      <w:r>
        <w:rPr>
          <w:rFonts w:ascii="Times New Roman" w:eastAsia="Tahoma" w:hAnsi="Times New Roman" w:cs="Times New Roman"/>
          <w:color w:val="000000"/>
          <w:shd w:val="clear" w:color="auto" w:fill="FFFFFF"/>
        </w:rPr>
        <w:br/>
      </w:r>
      <w:r>
        <w:rPr>
          <w:rFonts w:ascii="Times New Roman" w:eastAsia="Tahoma" w:hAnsi="Times New Roman" w:cs="Times New Roman"/>
          <w:b/>
          <w:bCs/>
          <w:color w:val="000000"/>
          <w:shd w:val="clear" w:color="auto" w:fill="FFFFFF"/>
        </w:rPr>
        <w:t>Câu 5.</w:t>
      </w:r>
      <w:r>
        <w:rPr>
          <w:rFonts w:ascii="Times New Roman" w:eastAsia="Tahoma" w:hAnsi="Times New Roman" w:cs="Times New Roman"/>
          <w:color w:val="000000"/>
          <w:shd w:val="clear" w:color="auto" w:fill="FFFFFF"/>
        </w:rPr>
        <w:t>Sắp xếp từ bé đến lớn: </w:t>
      </w:r>
      <m:oMath>
        <m:f>
          <m:fPr>
            <m:ctrlPr>
              <w:rPr>
                <w:rFonts w:ascii="Cambria Math" w:hAnsi="Cambria Math" w:cs="Times New Roman"/>
                <w:i/>
                <w:color w:val="000000"/>
                <w:shd w:val="clear" w:color="auto" w:fill="FFFFFF"/>
              </w:rPr>
            </m:ctrlPr>
          </m:fPr>
          <m:num>
            <m:r>
              <w:rPr>
                <w:rFonts w:ascii="Cambria Math" w:hAnsi="Cambria Math" w:cs="Times New Roman"/>
                <w:color w:val="000000"/>
                <w:shd w:val="clear" w:color="auto" w:fill="FFFFFF"/>
              </w:rPr>
              <m:t>5</m:t>
            </m:r>
          </m:num>
          <m:den>
            <m:r>
              <w:rPr>
                <w:rFonts w:ascii="Cambria Math" w:hAnsi="Cambria Math" w:cs="Times New Roman"/>
                <w:color w:val="000000"/>
                <w:shd w:val="clear" w:color="auto" w:fill="FFFFFF"/>
              </w:rPr>
              <m:t>8</m:t>
            </m:r>
          </m:den>
        </m:f>
      </m:oMath>
      <w:r>
        <w:rPr>
          <w:rFonts w:ascii="Times New Roman" w:hAnsi="Times New Roman" w:cs="Times New Roman"/>
          <w:color w:val="000000"/>
          <w:shd w:val="clear" w:color="auto" w:fill="FFFFFF"/>
        </w:rPr>
        <w:t xml:space="preserve"> </w:t>
      </w:r>
      <w:r>
        <w:rPr>
          <w:rFonts w:ascii="Times New Roman" w:eastAsia="MJXc-TeX-main-Rw" w:hAnsi="Times New Roman" w:cs="Times New Roman"/>
          <w:color w:val="000000"/>
        </w:rPr>
        <w:t xml:space="preserve">; </w:t>
      </w:r>
      <m:oMath>
        <m:f>
          <m:fPr>
            <m:ctrlPr>
              <w:rPr>
                <w:rFonts w:ascii="Cambria Math" w:hAnsi="Cambria Math" w:cs="Times New Roman"/>
                <w:i/>
                <w:color w:val="000000"/>
                <w:shd w:val="clear" w:color="auto" w:fill="FFFFFF"/>
              </w:rPr>
            </m:ctrlPr>
          </m:fPr>
          <m:num>
            <m:r>
              <w:rPr>
                <w:rFonts w:ascii="Cambria Math" w:hAnsi="Cambria Math" w:cs="Times New Roman"/>
                <w:color w:val="000000"/>
                <w:shd w:val="clear" w:color="auto" w:fill="FFFFFF"/>
              </w:rPr>
              <m:t>11</m:t>
            </m:r>
          </m:num>
          <m:den>
            <m:r>
              <w:rPr>
                <w:rFonts w:ascii="Cambria Math" w:hAnsi="Cambria Math" w:cs="Times New Roman"/>
                <w:color w:val="000000"/>
                <w:shd w:val="clear" w:color="auto" w:fill="FFFFFF"/>
              </w:rPr>
              <m:t>12</m:t>
            </m:r>
          </m:den>
        </m:f>
      </m:oMath>
      <w:r>
        <w:rPr>
          <w:rFonts w:ascii="Times New Roman" w:hAnsi="Times New Roman" w:cs="Times New Roman"/>
          <w:color w:val="000000"/>
          <w:shd w:val="clear" w:color="auto" w:fill="FFFFFF"/>
        </w:rPr>
        <w:t xml:space="preserve"> </w:t>
      </w:r>
      <w:r>
        <w:rPr>
          <w:rFonts w:ascii="Times New Roman" w:eastAsia="MJXc-TeX-main-Rw" w:hAnsi="Times New Roman" w:cs="Times New Roman"/>
          <w:color w:val="000000"/>
        </w:rPr>
        <w:t xml:space="preserve">; </w:t>
      </w:r>
      <m:oMath>
        <m:f>
          <m:fPr>
            <m:ctrlPr>
              <w:rPr>
                <w:rFonts w:ascii="Cambria Math" w:hAnsi="Cambria Math" w:cs="Times New Roman"/>
                <w:i/>
                <w:color w:val="000000"/>
                <w:shd w:val="clear" w:color="auto" w:fill="FFFFFF"/>
              </w:rPr>
            </m:ctrlPr>
          </m:fPr>
          <m:num>
            <m:r>
              <w:rPr>
                <w:rFonts w:ascii="Cambria Math" w:hAnsi="Cambria Math" w:cs="Times New Roman"/>
                <w:color w:val="000000"/>
                <w:shd w:val="clear" w:color="auto" w:fill="FFFFFF"/>
              </w:rPr>
              <m:t>7</m:t>
            </m:r>
          </m:num>
          <m:den>
            <m:r>
              <w:rPr>
                <w:rFonts w:ascii="Cambria Math" w:hAnsi="Cambria Math" w:cs="Times New Roman"/>
                <w:color w:val="000000"/>
                <w:shd w:val="clear" w:color="auto" w:fill="FFFFFF"/>
              </w:rPr>
              <m:t>8</m:t>
            </m:r>
          </m:den>
        </m:f>
      </m:oMath>
      <w:r>
        <w:rPr>
          <w:rFonts w:ascii="Times New Roman" w:hAnsi="Times New Roman" w:cs="Times New Roman"/>
          <w:color w:val="000000"/>
          <w:shd w:val="clear" w:color="auto" w:fill="FFFFFF"/>
        </w:rPr>
        <w:t xml:space="preserve"> </w:t>
      </w:r>
      <w:r>
        <w:rPr>
          <w:rFonts w:ascii="Times New Roman" w:eastAsia="MJXc-TeX-main-Rw" w:hAnsi="Times New Roman" w:cs="Times New Roman"/>
          <w:color w:val="000000"/>
        </w:rPr>
        <w:t xml:space="preserve">; </w:t>
      </w:r>
      <m:oMath>
        <m:f>
          <m:fPr>
            <m:ctrlPr>
              <w:rPr>
                <w:rFonts w:ascii="Cambria Math" w:hAnsi="Cambria Math" w:cs="Times New Roman"/>
                <w:i/>
                <w:color w:val="000000"/>
                <w:shd w:val="clear" w:color="auto" w:fill="FFFFFF"/>
              </w:rPr>
            </m:ctrlPr>
          </m:fPr>
          <m:num>
            <m:r>
              <w:rPr>
                <w:rFonts w:ascii="Cambria Math" w:hAnsi="Cambria Math" w:cs="Times New Roman"/>
                <w:color w:val="000000"/>
                <w:shd w:val="clear" w:color="auto" w:fill="FFFFFF"/>
              </w:rPr>
              <m:t>10</m:t>
            </m:r>
          </m:num>
          <m:den>
            <m:r>
              <w:rPr>
                <w:rFonts w:ascii="Cambria Math" w:hAnsi="Cambria Math" w:cs="Times New Roman"/>
                <w:color w:val="000000"/>
                <w:shd w:val="clear" w:color="auto" w:fill="FFFFFF"/>
              </w:rPr>
              <m:t>9</m:t>
            </m:r>
          </m:den>
        </m:f>
      </m:oMath>
    </w:p>
    <w:p w14:paraId="5D4C394C" w14:textId="77777777" w:rsidR="00064BE1" w:rsidRDefault="00436BFA">
      <w:pPr>
        <w:pStyle w:val="NormalWeb"/>
        <w:spacing w:beforeAutospacing="0" w:after="180" w:afterAutospacing="0"/>
        <w:rPr>
          <w:rFonts w:eastAsia="Tahoma"/>
          <w:color w:val="000000"/>
          <w:sz w:val="28"/>
          <w:szCs w:val="28"/>
        </w:rPr>
      </w:pPr>
      <w:r>
        <w:rPr>
          <w:b/>
          <w:bCs/>
          <w:color w:val="000000"/>
          <w:sz w:val="28"/>
          <w:szCs w:val="28"/>
          <w:shd w:val="clear" w:color="auto" w:fill="FFFFFF"/>
        </w:rPr>
        <w:t>Câu 6.</w:t>
      </w:r>
      <w:r>
        <w:rPr>
          <w:rFonts w:eastAsia="Tahoma"/>
          <w:color w:val="000000"/>
          <w:sz w:val="28"/>
          <w:szCs w:val="28"/>
          <w:shd w:val="clear" w:color="auto" w:fill="FFFFFF"/>
        </w:rPr>
        <w:t>Tìm các số chia hết cho 2 và 5 trong các số 35; 120; 68; 250; 222</w:t>
      </w:r>
      <w:r>
        <w:rPr>
          <w:rFonts w:eastAsia="Tahoma"/>
          <w:color w:val="000000"/>
          <w:sz w:val="28"/>
          <w:szCs w:val="28"/>
        </w:rPr>
        <w:br/>
      </w:r>
      <w:r>
        <w:rPr>
          <w:rFonts w:eastAsia="Tahoma"/>
          <w:b/>
          <w:bCs/>
          <w:color w:val="000000"/>
          <w:sz w:val="28"/>
          <w:szCs w:val="28"/>
        </w:rPr>
        <w:t>Câu 7.</w:t>
      </w:r>
      <w:r>
        <w:rPr>
          <w:rFonts w:eastAsia="Tahoma"/>
          <w:color w:val="000000"/>
          <w:sz w:val="28"/>
          <w:szCs w:val="28"/>
          <w:shd w:val="clear" w:color="auto" w:fill="FFFFFF"/>
        </w:rPr>
        <w:t>Trung bình cộng của hai số là 95. Một trong hai số là 68. Tìm số còn lại.</w:t>
      </w:r>
      <w:r>
        <w:rPr>
          <w:rFonts w:eastAsia="Tahoma"/>
          <w:color w:val="000000"/>
          <w:sz w:val="28"/>
          <w:szCs w:val="28"/>
        </w:rPr>
        <w:br/>
      </w:r>
      <w:r>
        <w:rPr>
          <w:rFonts w:eastAsia="Tahoma"/>
          <w:b/>
          <w:bCs/>
          <w:color w:val="000000"/>
          <w:sz w:val="28"/>
          <w:szCs w:val="28"/>
        </w:rPr>
        <w:t>Câu 8.</w:t>
      </w:r>
      <w:r>
        <w:rPr>
          <w:rFonts w:eastAsia="Tahoma"/>
          <w:color w:val="000000"/>
          <w:sz w:val="28"/>
          <w:szCs w:val="28"/>
          <w:shd w:val="clear" w:color="auto" w:fill="FFFFFF"/>
        </w:rPr>
        <w:t>Tính diện tích hình chữ nhật có chiều dài là 20cm và chiều dài hơn chiều rộng 6cm.</w:t>
      </w:r>
      <w:r>
        <w:rPr>
          <w:rFonts w:eastAsia="Tahoma"/>
          <w:color w:val="000000"/>
          <w:sz w:val="28"/>
          <w:szCs w:val="28"/>
        </w:rPr>
        <w:br/>
      </w:r>
      <w:r>
        <w:rPr>
          <w:rFonts w:eastAsia="Tahoma"/>
          <w:b/>
          <w:bCs/>
          <w:color w:val="000000"/>
          <w:sz w:val="28"/>
          <w:szCs w:val="28"/>
        </w:rPr>
        <w:t>Câu 9.</w:t>
      </w:r>
      <w:r>
        <w:rPr>
          <w:rFonts w:eastAsia="Tahoma"/>
          <w:color w:val="000000"/>
          <w:sz w:val="28"/>
          <w:szCs w:val="28"/>
        </w:rPr>
        <w:t>Tính diện tích phần tô đậm biết diện tích 1 ô là 1</w:t>
      </w:r>
      <w:r>
        <w:rPr>
          <w:rStyle w:val="Emphasis"/>
          <w:rFonts w:eastAsia="Tahoma"/>
          <w:i w:val="0"/>
          <w:iCs w:val="0"/>
          <w:color w:val="000000"/>
          <w:sz w:val="28"/>
          <w:szCs w:val="28"/>
        </w:rPr>
        <w:t>cm</w:t>
      </w:r>
      <w:r>
        <w:rPr>
          <w:rFonts w:eastAsia="Tahoma"/>
          <w:color w:val="000000"/>
          <w:sz w:val="28"/>
          <w:szCs w:val="28"/>
          <w:vertAlign w:val="superscript"/>
        </w:rPr>
        <w:t>2</w:t>
      </w:r>
    </w:p>
    <w:p w14:paraId="503EF7FE" w14:textId="77777777" w:rsidR="00064BE1" w:rsidRDefault="00436BFA">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6FC9CCEE" wp14:editId="2BC7AC4A">
            <wp:extent cx="1397635" cy="1174750"/>
            <wp:effectExtent l="0" t="0" r="12065" b="6350"/>
            <wp:docPr id="17"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IMG_256"/>
                    <pic:cNvPicPr>
                      <a:picLocks noChangeAspect="1"/>
                    </pic:cNvPicPr>
                  </pic:nvPicPr>
                  <pic:blipFill>
                    <a:blip r:embed="rId27"/>
                    <a:stretch>
                      <a:fillRect/>
                    </a:stretch>
                  </pic:blipFill>
                  <pic:spPr>
                    <a:xfrm>
                      <a:off x="0" y="0"/>
                      <a:ext cx="1397635" cy="1174750"/>
                    </a:xfrm>
                    <a:prstGeom prst="rect">
                      <a:avLst/>
                    </a:prstGeom>
                    <a:noFill/>
                    <a:ln w="9525">
                      <a:noFill/>
                    </a:ln>
                  </pic:spPr>
                </pic:pic>
              </a:graphicData>
            </a:graphic>
          </wp:inline>
        </w:drawing>
      </w:r>
      <w:r>
        <w:rPr>
          <w:rFonts w:eastAsia="Tahoma"/>
          <w:color w:val="000000"/>
          <w:sz w:val="28"/>
          <w:szCs w:val="28"/>
        </w:rPr>
        <w:t> </w:t>
      </w:r>
    </w:p>
    <w:p w14:paraId="1ABCADE2" w14:textId="77777777" w:rsidR="00064BE1" w:rsidRDefault="00436BFA">
      <w:pPr>
        <w:pStyle w:val="NormalWeb"/>
        <w:spacing w:beforeAutospacing="0" w:after="180" w:afterAutospacing="0"/>
        <w:rPr>
          <w:rFonts w:eastAsia="Tahoma"/>
          <w:color w:val="000000"/>
          <w:sz w:val="28"/>
          <w:szCs w:val="28"/>
        </w:rPr>
      </w:pPr>
      <w:r>
        <w:rPr>
          <w:b/>
          <w:bCs/>
          <w:color w:val="000000" w:themeColor="text1"/>
          <w:sz w:val="28"/>
          <w:szCs w:val="28"/>
        </w:rPr>
        <w:t>Câu 10.</w:t>
      </w:r>
      <w:r>
        <w:rPr>
          <w:rFonts w:eastAsia="Tahoma"/>
          <w:color w:val="000000"/>
          <w:sz w:val="28"/>
          <w:szCs w:val="28"/>
          <w:shd w:val="clear" w:color="auto" w:fill="FFFFFF"/>
        </w:rPr>
        <w:t>Nhà bác An thu hoạch được một số thóc. Biết 60% số thóc thu hoạch được bằng 1 tấn 200kg. Tính số thóc bác An thu hoạch được.</w:t>
      </w:r>
      <w:r>
        <w:rPr>
          <w:rFonts w:eastAsia="Tahoma"/>
          <w:color w:val="000000"/>
          <w:sz w:val="28"/>
          <w:szCs w:val="28"/>
        </w:rPr>
        <w:br/>
      </w:r>
      <w:r>
        <w:rPr>
          <w:rFonts w:eastAsia="Tahoma"/>
          <w:b/>
          <w:bCs/>
          <w:color w:val="000000"/>
          <w:sz w:val="28"/>
          <w:szCs w:val="28"/>
        </w:rPr>
        <w:t xml:space="preserve">Câu 11. </w:t>
      </w:r>
      <w:r>
        <w:rPr>
          <w:rFonts w:eastAsia="Tahoma"/>
          <w:color w:val="000000"/>
          <w:sz w:val="28"/>
          <w:szCs w:val="28"/>
          <w:shd w:val="clear" w:color="auto" w:fill="FFFFFF"/>
        </w:rPr>
        <w:t>Tìm một số tự nhiên có hai chữ số. Nếu viết thêm chữ số 4 vào bên trái được số mới gấp 17 lần số ban đầu.</w:t>
      </w:r>
      <w:r>
        <w:rPr>
          <w:rFonts w:eastAsia="Tahoma"/>
          <w:color w:val="000000"/>
          <w:sz w:val="28"/>
          <w:szCs w:val="28"/>
        </w:rPr>
        <w:br/>
      </w:r>
      <w:r>
        <w:rPr>
          <w:rFonts w:eastAsia="Tahoma"/>
          <w:b/>
          <w:bCs/>
          <w:color w:val="000000"/>
          <w:sz w:val="28"/>
          <w:szCs w:val="28"/>
        </w:rPr>
        <w:t xml:space="preserve">Câu 12. </w:t>
      </w:r>
      <w:r>
        <w:rPr>
          <w:rFonts w:eastAsia="Tahoma"/>
          <w:color w:val="000000"/>
          <w:sz w:val="28"/>
          <w:szCs w:val="28"/>
          <w:shd w:val="clear" w:color="auto" w:fill="FFFFFF"/>
        </w:rPr>
        <w:t>Năm nay con 4 tuổi và mẹ sinh con khi mẹ 26 tuổi. Hỏi sau mấy năm nữa tuổi mẹ gấp 3 lần tuổi con.</w:t>
      </w:r>
      <w:r>
        <w:rPr>
          <w:rFonts w:eastAsia="Tahoma"/>
          <w:color w:val="000000"/>
          <w:sz w:val="28"/>
          <w:szCs w:val="28"/>
        </w:rPr>
        <w:br/>
      </w:r>
      <w:r>
        <w:rPr>
          <w:rFonts w:eastAsia="Tahoma"/>
          <w:b/>
          <w:bCs/>
          <w:color w:val="000000"/>
          <w:sz w:val="28"/>
          <w:szCs w:val="28"/>
        </w:rPr>
        <w:t>Câu 13.</w:t>
      </w:r>
      <w:r>
        <w:rPr>
          <w:sz w:val="28"/>
          <w:szCs w:val="28"/>
        </w:rPr>
        <w:t>Tính diện tích hình tròn biết chu vi hình tròn đó là 37,68cm.</w:t>
      </w:r>
      <w:r>
        <w:rPr>
          <w:sz w:val="28"/>
          <w:szCs w:val="28"/>
        </w:rPr>
        <w:br/>
      </w:r>
      <w:r>
        <w:rPr>
          <w:b/>
          <w:bCs/>
          <w:sz w:val="28"/>
          <w:szCs w:val="28"/>
        </w:rPr>
        <w:t>Câu 14.</w:t>
      </w:r>
      <w:r>
        <w:rPr>
          <w:rFonts w:eastAsia="Tahoma"/>
          <w:color w:val="000000"/>
          <w:sz w:val="28"/>
          <w:szCs w:val="28"/>
          <w:shd w:val="clear" w:color="auto" w:fill="FFFFFF"/>
        </w:rPr>
        <w:t>Tính 1,2 + 1,5 + 1,8 + ... +  4,5 + 4,8</w:t>
      </w:r>
      <w:r>
        <w:rPr>
          <w:rFonts w:eastAsia="Tahoma"/>
          <w:color w:val="000000"/>
          <w:sz w:val="28"/>
          <w:szCs w:val="28"/>
        </w:rPr>
        <w:br/>
      </w:r>
      <w:r>
        <w:rPr>
          <w:rFonts w:eastAsia="Tahoma"/>
          <w:b/>
          <w:bCs/>
          <w:color w:val="000000"/>
          <w:sz w:val="28"/>
          <w:szCs w:val="28"/>
        </w:rPr>
        <w:t>Câu 15.</w:t>
      </w:r>
      <w:r>
        <w:rPr>
          <w:rFonts w:eastAsia="Tahoma"/>
          <w:color w:val="000000"/>
          <w:sz w:val="28"/>
          <w:szCs w:val="28"/>
          <w:shd w:val="clear" w:color="auto" w:fill="FFFFFF"/>
        </w:rPr>
        <w:t>Có ba vòi chảy vào bể không chứa nước. Nếu vòi 1 và vòi 2 cùng chảy thì 1 giờ 12 phút đầy bể. Nếu vòi 2 và vòi 3 cùng chảy thì 2 giờ đầy bể, nếu vòi 3 và vòi 1 cùng chảy thì 1 giờ 30 phút đầy bể. Hỏi cả 3 vòi cùng chảy thì bao lâu đầy bể?</w:t>
      </w:r>
      <w:r>
        <w:rPr>
          <w:rFonts w:eastAsia="Tahoma"/>
          <w:color w:val="000000"/>
          <w:sz w:val="28"/>
          <w:szCs w:val="28"/>
        </w:rPr>
        <w:br/>
      </w:r>
      <w:r>
        <w:rPr>
          <w:rFonts w:eastAsia="Tahoma"/>
          <w:b/>
          <w:bCs/>
          <w:color w:val="000000"/>
          <w:sz w:val="28"/>
          <w:szCs w:val="28"/>
        </w:rPr>
        <w:t>Câu 16.</w:t>
      </w:r>
      <w:r>
        <w:rPr>
          <w:rFonts w:eastAsia="Tahoma"/>
          <w:color w:val="000000"/>
          <w:sz w:val="28"/>
          <w:szCs w:val="28"/>
          <w:shd w:val="clear" w:color="auto" w:fill="FFFFFF"/>
        </w:rPr>
        <w:t xml:space="preserve">Lớp 5A phát động phong trào hoa việc tốt. Bạn Linh quyên góp được 2 quyển sách, </w:t>
      </w:r>
      <w:r>
        <w:rPr>
          <w:rFonts w:eastAsia="Tahoma"/>
          <w:color w:val="000000"/>
          <w:sz w:val="28"/>
          <w:szCs w:val="28"/>
          <w:shd w:val="clear" w:color="auto" w:fill="FFFFFF"/>
        </w:rPr>
        <w:lastRenderedPageBreak/>
        <w:t>3 quyển vở được 16 hoa việc tốt. Bạn Trang quyên góp 10 quyển vở có được số hoa việc tốt bằng bạn Việt góp 4 quyển sách. Hỏi Nam góp 5 quyển sách và 6 quyển vở thì được bao nhiêu hoa việc tốt?</w:t>
      </w:r>
      <w:r>
        <w:rPr>
          <w:rFonts w:eastAsia="Tahoma"/>
          <w:color w:val="000000"/>
          <w:sz w:val="28"/>
          <w:szCs w:val="28"/>
        </w:rPr>
        <w:br/>
      </w:r>
      <w:r>
        <w:rPr>
          <w:rFonts w:eastAsia="Tahoma"/>
          <w:b/>
          <w:bCs/>
          <w:color w:val="000000"/>
          <w:sz w:val="28"/>
          <w:szCs w:val="28"/>
        </w:rPr>
        <w:t>Câu 17.</w:t>
      </w:r>
      <w:r>
        <w:rPr>
          <w:rFonts w:eastAsia="Tahoma"/>
          <w:color w:val="000000"/>
          <w:sz w:val="28"/>
          <w:szCs w:val="28"/>
        </w:rPr>
        <w:t>Cho hình vuông như hình vẽ. Tìm diện tích hình vuông nằm ngoài hình tròn biết đường chéo </w:t>
      </w:r>
      <w:r>
        <w:rPr>
          <w:rStyle w:val="Emphasis"/>
          <w:rFonts w:eastAsia="Tahoma"/>
          <w:i w:val="0"/>
          <w:iCs w:val="0"/>
          <w:color w:val="000000"/>
          <w:sz w:val="28"/>
          <w:szCs w:val="28"/>
        </w:rPr>
        <w:t>AC =</w:t>
      </w:r>
      <w:r>
        <w:rPr>
          <w:rFonts w:eastAsia="Tahoma"/>
          <w:color w:val="000000"/>
          <w:sz w:val="28"/>
          <w:szCs w:val="28"/>
        </w:rPr>
        <w:t> 8</w:t>
      </w:r>
      <w:r>
        <w:rPr>
          <w:rStyle w:val="Emphasis"/>
          <w:rFonts w:eastAsia="Tahoma"/>
          <w:i w:val="0"/>
          <w:iCs w:val="0"/>
          <w:color w:val="000000"/>
          <w:sz w:val="28"/>
          <w:szCs w:val="28"/>
        </w:rPr>
        <w:t>cm.</w:t>
      </w:r>
    </w:p>
    <w:p w14:paraId="53676C13" w14:textId="77777777" w:rsidR="00064BE1" w:rsidRDefault="00436BFA">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26296707" wp14:editId="1D6250B6">
            <wp:extent cx="1497330" cy="1704975"/>
            <wp:effectExtent l="0" t="0" r="7620" b="9525"/>
            <wp:docPr id="23"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descr="IMG_256"/>
                    <pic:cNvPicPr>
                      <a:picLocks noChangeAspect="1"/>
                    </pic:cNvPicPr>
                  </pic:nvPicPr>
                  <pic:blipFill>
                    <a:blip r:embed="rId28"/>
                    <a:stretch>
                      <a:fillRect/>
                    </a:stretch>
                  </pic:blipFill>
                  <pic:spPr>
                    <a:xfrm>
                      <a:off x="0" y="0"/>
                      <a:ext cx="1497330" cy="1704975"/>
                    </a:xfrm>
                    <a:prstGeom prst="rect">
                      <a:avLst/>
                    </a:prstGeom>
                    <a:noFill/>
                    <a:ln w="9525">
                      <a:noFill/>
                    </a:ln>
                  </pic:spPr>
                </pic:pic>
              </a:graphicData>
            </a:graphic>
          </wp:inline>
        </w:drawing>
      </w:r>
    </w:p>
    <w:p w14:paraId="41A9FEDA" w14:textId="77777777" w:rsidR="00064BE1" w:rsidRDefault="00436BFA">
      <w:pPr>
        <w:pStyle w:val="NormalWeb"/>
        <w:spacing w:beforeAutospacing="0" w:after="180" w:afterAutospacing="0"/>
        <w:rPr>
          <w:rFonts w:eastAsia="Tahoma"/>
          <w:color w:val="000000"/>
          <w:sz w:val="28"/>
          <w:szCs w:val="28"/>
        </w:rPr>
      </w:pPr>
      <w:r>
        <w:rPr>
          <w:b/>
          <w:bCs/>
          <w:color w:val="000000" w:themeColor="text1"/>
          <w:sz w:val="28"/>
          <w:szCs w:val="28"/>
        </w:rPr>
        <w:t>Câu 18.</w:t>
      </w:r>
      <w:r>
        <w:rPr>
          <w:rFonts w:eastAsia="Tahoma"/>
          <w:color w:val="000000"/>
          <w:sz w:val="28"/>
          <w:szCs w:val="28"/>
          <w:shd w:val="clear" w:color="auto" w:fill="FFFFFF"/>
        </w:rPr>
        <w:t>Lớp 5A trồng cây trong 3 ngày. Ngày thứ nhất trồng được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m:t>
            </m:r>
          </m:num>
          <m:den>
            <m:r>
              <w:rPr>
                <w:rFonts w:ascii="Cambria Math" w:hAnsi="Cambria Math"/>
                <w:color w:val="000000"/>
                <w:sz w:val="28"/>
                <w:szCs w:val="28"/>
                <w:shd w:val="clear" w:color="auto" w:fill="FFFFFF"/>
              </w:rPr>
              <m:t>5</m:t>
            </m:r>
          </m:den>
        </m:f>
      </m:oMath>
      <w:r>
        <w:rPr>
          <w:rFonts w:eastAsia="Tahoma"/>
          <w:color w:val="000000"/>
          <w:sz w:val="28"/>
          <w:szCs w:val="28"/>
          <w:shd w:val="clear" w:color="auto" w:fill="FFFFFF"/>
        </w:rPr>
        <w:t> tổng số cây. Ngày thứ hai trồng được 28 cây. Ngày thứ ba trồng được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Pr>
          <w:rFonts w:eastAsia="Tahoma"/>
          <w:color w:val="000000"/>
          <w:sz w:val="28"/>
          <w:szCs w:val="28"/>
          <w:shd w:val="clear" w:color="auto" w:fill="FFFFFF"/>
        </w:rPr>
        <w:t> số cây đã trồng. Hỏi lớp 5A trồng được bao nhiêu cây?</w:t>
      </w:r>
      <w:r>
        <w:rPr>
          <w:rFonts w:eastAsia="Tahoma"/>
          <w:color w:val="000000"/>
          <w:sz w:val="28"/>
          <w:szCs w:val="28"/>
        </w:rPr>
        <w:br/>
      </w:r>
      <w:r>
        <w:rPr>
          <w:rFonts w:eastAsia="Tahoma"/>
          <w:b/>
          <w:bCs/>
          <w:color w:val="000000"/>
          <w:sz w:val="28"/>
          <w:szCs w:val="28"/>
        </w:rPr>
        <w:t>Câu 19.</w:t>
      </w:r>
      <w:r>
        <w:rPr>
          <w:rFonts w:eastAsia="Tahoma"/>
          <w:color w:val="000000"/>
          <w:sz w:val="28"/>
          <w:szCs w:val="28"/>
          <w:shd w:val="clear" w:color="auto" w:fill="FFFFFF"/>
        </w:rPr>
        <w:t>Dùng 7 que diêm thì xếp được tối đa bao nhiêu hình tam giác (phải giữ nguyên trạng thái từng que diêm).</w:t>
      </w:r>
      <w:r>
        <w:rPr>
          <w:rFonts w:eastAsia="Tahoma"/>
          <w:color w:val="000000"/>
          <w:sz w:val="28"/>
          <w:szCs w:val="28"/>
        </w:rPr>
        <w:br/>
      </w:r>
      <w:r>
        <w:rPr>
          <w:rFonts w:eastAsia="Tahoma"/>
          <w:b/>
          <w:bCs/>
          <w:color w:val="000000"/>
          <w:sz w:val="28"/>
          <w:szCs w:val="28"/>
        </w:rPr>
        <w:t>Câu 20.</w:t>
      </w:r>
      <w:r>
        <w:rPr>
          <w:rFonts w:eastAsia="Tahoma"/>
          <w:color w:val="000000"/>
          <w:sz w:val="28"/>
          <w:szCs w:val="28"/>
          <w:shd w:val="clear" w:color="auto" w:fill="FFFFFF"/>
        </w:rPr>
        <w:t>Cho hình chữ nhật ABCD có M là trung điểm AB và điểm N nằm trên cạnh AD. Tính tỉ số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AN</m:t>
            </m:r>
          </m:num>
          <m:den>
            <m:r>
              <w:rPr>
                <w:rFonts w:ascii="Cambria Math" w:hAnsi="Cambria Math"/>
                <w:color w:val="000000"/>
                <w:sz w:val="28"/>
                <w:szCs w:val="28"/>
                <w:shd w:val="clear" w:color="auto" w:fill="FFFFFF"/>
              </w:rPr>
              <m:t>AD</m:t>
            </m:r>
          </m:den>
        </m:f>
      </m:oMath>
      <w:r>
        <w:rPr>
          <w:color w:val="000000"/>
          <w:sz w:val="28"/>
          <w:szCs w:val="28"/>
          <w:shd w:val="clear" w:color="auto" w:fill="FFFFFF"/>
        </w:rPr>
        <w:t xml:space="preserve"> </w:t>
      </w:r>
      <w:r>
        <w:rPr>
          <w:rFonts w:eastAsia="Tahoma"/>
          <w:color w:val="000000"/>
          <w:sz w:val="28"/>
          <w:szCs w:val="28"/>
          <w:shd w:val="clear" w:color="auto" w:fill="FFFFFF"/>
        </w:rPr>
        <w:t>để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 xml:space="preserve">CMN  </m:t>
            </m:r>
          </m:sub>
        </m:sSub>
      </m:oMath>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Pr>
          <w:color w:val="000000"/>
          <w:sz w:val="28"/>
          <w:szCs w:val="28"/>
          <w:shd w:val="clear" w:color="auto" w:fill="FFFFFF"/>
        </w:rPr>
        <w:t xml:space="preserve"> </w:t>
      </w:r>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ABCD</m:t>
            </m:r>
          </m:sub>
        </m:sSub>
      </m:oMath>
      <w:r>
        <w:rPr>
          <w:rFonts w:eastAsia="Tahoma"/>
          <w:color w:val="000000"/>
          <w:sz w:val="28"/>
          <w:szCs w:val="28"/>
        </w:rPr>
        <w:br/>
      </w:r>
    </w:p>
    <w:p w14:paraId="31A2C4E4" w14:textId="77777777" w:rsidR="00064BE1" w:rsidRDefault="00064BE1">
      <w:pPr>
        <w:pStyle w:val="NormalWeb"/>
        <w:spacing w:beforeAutospacing="0" w:after="180" w:afterAutospacing="0"/>
        <w:rPr>
          <w:rFonts w:eastAsia="Tahoma"/>
          <w:color w:val="000000"/>
          <w:sz w:val="28"/>
          <w:szCs w:val="28"/>
        </w:rPr>
      </w:pPr>
    </w:p>
    <w:p w14:paraId="4C68348C" w14:textId="77777777" w:rsidR="00064BE1" w:rsidRDefault="00064BE1">
      <w:pPr>
        <w:pStyle w:val="NormalWeb"/>
        <w:spacing w:beforeAutospacing="0" w:after="180" w:afterAutospacing="0"/>
        <w:rPr>
          <w:rFonts w:eastAsia="Tahoma"/>
          <w:color w:val="000000"/>
          <w:sz w:val="28"/>
          <w:szCs w:val="28"/>
        </w:rPr>
      </w:pPr>
    </w:p>
    <w:p w14:paraId="54B4B0E8" w14:textId="77777777" w:rsidR="00064BE1" w:rsidRDefault="00064BE1">
      <w:pPr>
        <w:pStyle w:val="NormalWeb"/>
        <w:spacing w:beforeAutospacing="0" w:after="180" w:afterAutospacing="0"/>
        <w:rPr>
          <w:rFonts w:eastAsia="Tahoma"/>
          <w:color w:val="000000"/>
          <w:sz w:val="28"/>
          <w:szCs w:val="28"/>
        </w:rPr>
      </w:pPr>
    </w:p>
    <w:p w14:paraId="32F38A26" w14:textId="77777777" w:rsidR="00064BE1" w:rsidRDefault="00064BE1">
      <w:pPr>
        <w:pStyle w:val="NormalWeb"/>
        <w:spacing w:beforeAutospacing="0" w:after="180" w:afterAutospacing="0"/>
        <w:rPr>
          <w:rFonts w:eastAsia="Tahoma"/>
          <w:color w:val="000000"/>
          <w:sz w:val="28"/>
          <w:szCs w:val="28"/>
        </w:rPr>
      </w:pPr>
    </w:p>
    <w:p w14:paraId="4407B3CA" w14:textId="77777777" w:rsidR="00064BE1" w:rsidRDefault="00064BE1">
      <w:pPr>
        <w:pStyle w:val="NormalWeb"/>
        <w:spacing w:beforeAutospacing="0" w:after="180" w:afterAutospacing="0"/>
        <w:rPr>
          <w:rFonts w:eastAsia="Tahoma"/>
          <w:color w:val="000000"/>
          <w:sz w:val="28"/>
          <w:szCs w:val="28"/>
        </w:rPr>
      </w:pPr>
    </w:p>
    <w:p w14:paraId="76891A01" w14:textId="77777777" w:rsidR="00064BE1" w:rsidRDefault="00064BE1">
      <w:pPr>
        <w:pStyle w:val="NormalWeb"/>
        <w:spacing w:beforeAutospacing="0" w:after="180" w:afterAutospacing="0"/>
        <w:rPr>
          <w:rFonts w:eastAsia="Tahoma"/>
          <w:color w:val="000000"/>
          <w:sz w:val="28"/>
          <w:szCs w:val="28"/>
        </w:rPr>
      </w:pPr>
    </w:p>
    <w:p w14:paraId="04B79F77" w14:textId="77777777" w:rsidR="00064BE1" w:rsidRDefault="00064BE1">
      <w:pPr>
        <w:pStyle w:val="NormalWeb"/>
        <w:spacing w:beforeAutospacing="0" w:after="180" w:afterAutospacing="0"/>
        <w:rPr>
          <w:rFonts w:eastAsia="Tahoma"/>
          <w:color w:val="000000"/>
          <w:sz w:val="28"/>
          <w:szCs w:val="28"/>
        </w:rPr>
      </w:pPr>
    </w:p>
    <w:p w14:paraId="136D3887" w14:textId="77777777" w:rsidR="00064BE1" w:rsidRDefault="00064BE1">
      <w:pPr>
        <w:pStyle w:val="NormalWeb"/>
        <w:spacing w:beforeAutospacing="0" w:after="180" w:afterAutospacing="0"/>
        <w:rPr>
          <w:rFonts w:eastAsia="Tahoma"/>
          <w:color w:val="000000"/>
          <w:sz w:val="28"/>
          <w:szCs w:val="28"/>
        </w:rPr>
      </w:pPr>
    </w:p>
    <w:p w14:paraId="601E5188" w14:textId="77777777" w:rsidR="00064BE1" w:rsidRDefault="00064BE1">
      <w:pPr>
        <w:pStyle w:val="NormalWeb"/>
        <w:spacing w:beforeAutospacing="0" w:after="180" w:afterAutospacing="0"/>
        <w:rPr>
          <w:rFonts w:eastAsia="Tahoma"/>
          <w:color w:val="000000"/>
          <w:sz w:val="28"/>
          <w:szCs w:val="28"/>
        </w:rPr>
      </w:pPr>
    </w:p>
    <w:p w14:paraId="062ABAFB" w14:textId="77777777" w:rsidR="00064BE1" w:rsidRDefault="00064BE1">
      <w:pPr>
        <w:pStyle w:val="NormalWeb"/>
        <w:spacing w:beforeAutospacing="0" w:after="180" w:afterAutospacing="0"/>
        <w:rPr>
          <w:rFonts w:eastAsia="Tahoma"/>
          <w:color w:val="000000"/>
          <w:sz w:val="28"/>
          <w:szCs w:val="28"/>
        </w:rPr>
      </w:pPr>
    </w:p>
    <w:p w14:paraId="3053EA3A" w14:textId="77777777" w:rsidR="00064BE1" w:rsidRDefault="00064BE1">
      <w:pPr>
        <w:pStyle w:val="NormalWeb"/>
        <w:spacing w:beforeAutospacing="0" w:after="180" w:afterAutospacing="0"/>
        <w:rPr>
          <w:rFonts w:eastAsia="Tahoma"/>
          <w:color w:val="000000"/>
          <w:sz w:val="28"/>
          <w:szCs w:val="28"/>
        </w:rPr>
      </w:pPr>
    </w:p>
    <w:p w14:paraId="1E4D9202" w14:textId="77777777" w:rsidR="00064BE1" w:rsidRDefault="00436BFA">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ĐỀ SỐ 19</w:t>
      </w:r>
    </w:p>
    <w:p w14:paraId="20E70F86" w14:textId="77777777" w:rsidR="00064BE1" w:rsidRDefault="00436BFA">
      <w:pPr>
        <w:pStyle w:val="NormalWeb"/>
        <w:spacing w:beforeAutospacing="0" w:after="180" w:afterAutospacing="0"/>
        <w:jc w:val="both"/>
        <w:rPr>
          <w:rFonts w:eastAsia="Tahoma"/>
          <w:color w:val="000000" w:themeColor="text1"/>
          <w:sz w:val="28"/>
          <w:szCs w:val="28"/>
        </w:rPr>
      </w:pPr>
      <w:r>
        <w:rPr>
          <w:rFonts w:eastAsia="Tahoma"/>
          <w:b/>
          <w:bCs/>
          <w:color w:val="000000" w:themeColor="text1"/>
          <w:sz w:val="28"/>
          <w:szCs w:val="28"/>
        </w:rPr>
        <w:t xml:space="preserve">Bài 1.  </w:t>
      </w:r>
      <w:r>
        <w:rPr>
          <w:rFonts w:eastAsia="Tahoma"/>
          <w:color w:val="000000" w:themeColor="text1"/>
          <w:sz w:val="28"/>
          <w:szCs w:val="28"/>
        </w:rPr>
        <w:t>Tìm trung bình cộng của tất cả các số có bốn chữ số khác nhau được lập từ các chữ số 3;5;7;9</w:t>
      </w:r>
    </w:p>
    <w:p w14:paraId="5B4B5561"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Bài 2. </w:t>
      </w:r>
      <w:r>
        <w:rPr>
          <w:rFonts w:eastAsia="Tahoma"/>
          <w:color w:val="000000"/>
          <w:sz w:val="28"/>
          <w:szCs w:val="28"/>
        </w:rPr>
        <w:t>Năm 2019 sinh nhật Bình vào ngày thứ Ba tháng 5. Hỏi sang năm sinh nhật Bình vào ngày thứ mấy?</w:t>
      </w:r>
    </w:p>
    <w:p w14:paraId="741751F0"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3. </w:t>
      </w:r>
      <w:r>
        <w:rPr>
          <w:rFonts w:eastAsia="Tahoma"/>
          <w:color w:val="000000"/>
          <w:sz w:val="28"/>
          <w:szCs w:val="28"/>
        </w:rPr>
        <w:t>Cho một bể đầy nước hình hộp chữ nhật. Người ta thả 2 cục sắt hình lập phương thì thấy nước tràn ra 54 lít. Tìm cạnh 1 cục sắt.</w:t>
      </w:r>
    </w:p>
    <w:p w14:paraId="3DAF4D03"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4</w:t>
      </w:r>
      <w:r>
        <w:rPr>
          <w:rFonts w:eastAsia="Tahoma"/>
          <w:color w:val="000000"/>
          <w:sz w:val="28"/>
          <w:szCs w:val="28"/>
        </w:rPr>
        <w:t>. Sân trường Nguyễn Tất Thành có chu vi là 142 m. Nếu tăng chiều rộng lên 0,5 m và giảm chiều dài đi 0,5 m thì mảnh đất thành hình vuông. Tính diện tích sân trường.</w:t>
      </w:r>
    </w:p>
    <w:p w14:paraId="092A4A6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5.</w:t>
      </w:r>
      <w:r>
        <w:rPr>
          <w:rFonts w:eastAsia="Tahoma"/>
          <w:color w:val="000000"/>
          <w:sz w:val="28"/>
          <w:szCs w:val="28"/>
        </w:rPr>
        <w:t> An viết một số bằng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3</m:t>
            </m:r>
          </m:num>
          <m:den>
            <m:r>
              <w:rPr>
                <w:rFonts w:ascii="Cambria Math" w:hAnsi="Cambria Math"/>
                <w:color w:val="000000"/>
                <w:sz w:val="28"/>
                <w:szCs w:val="28"/>
                <w:shd w:val="clear" w:color="auto" w:fill="FFFFFF"/>
              </w:rPr>
              <m:t>14</m:t>
            </m:r>
          </m:den>
        </m:f>
      </m:oMath>
      <w:r>
        <w:rPr>
          <w:rFonts w:eastAsia="Tahoma"/>
          <w:color w:val="000000"/>
          <w:sz w:val="28"/>
          <w:szCs w:val="28"/>
        </w:rPr>
        <w:t> của số M. Nhưng do sơ suất nên An đã viết một số bằng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3</m:t>
            </m:r>
          </m:num>
          <m:den>
            <m:r>
              <w:rPr>
                <w:rFonts w:ascii="Cambria Math" w:hAnsi="Cambria Math"/>
                <w:color w:val="000000"/>
                <w:sz w:val="28"/>
                <w:szCs w:val="28"/>
                <w:shd w:val="clear" w:color="auto" w:fill="FFFFFF"/>
              </w:rPr>
              <m:t>4</m:t>
            </m:r>
          </m:den>
        </m:f>
      </m:oMath>
      <w:r>
        <w:rPr>
          <w:rFonts w:eastAsia="Tahoma"/>
          <w:color w:val="000000"/>
          <w:sz w:val="28"/>
          <w:szCs w:val="28"/>
        </w:rPr>
        <w:t> của số M. Biết hiệu của số mới và số cũ bằng 150. Tìm M.</w:t>
      </w:r>
    </w:p>
    <w:p w14:paraId="36760560"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6</w:t>
      </w:r>
      <w:r>
        <w:rPr>
          <w:rFonts w:eastAsia="Tahoma"/>
          <w:color w:val="000000"/>
          <w:sz w:val="28"/>
          <w:szCs w:val="28"/>
        </w:rPr>
        <w:t>. Một chiếc xe đạp có đường kính bánh trước là 0,7 m và đường kính bánh sau là 0,9 m. Nếu bánh trước quay được 135 vòng thì bánh sau quay được mấy vòng?</w:t>
      </w:r>
    </w:p>
    <w:p w14:paraId="68B8FC2E"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7. </w:t>
      </w:r>
      <w:r>
        <w:rPr>
          <w:rFonts w:eastAsia="Tahoma"/>
          <w:color w:val="000000"/>
          <w:sz w:val="28"/>
          <w:szCs w:val="28"/>
        </w:rPr>
        <w:t>Một người lái xe tính : Nếu đi với vận tốc 40km/giờ thì sẽ đến lúc 10 giờ 15 phút còn nếu đi với vận tốc 50km/giờ thì sẽ đến lúc 9 giờ 45 phút. Tính quãng đường xe đã đi.</w:t>
      </w:r>
    </w:p>
    <w:p w14:paraId="1BAF556B"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8.</w:t>
      </w:r>
      <w:r>
        <w:rPr>
          <w:rFonts w:eastAsia="Tahoma"/>
          <w:color w:val="000000"/>
          <w:sz w:val="28"/>
          <w:szCs w:val="28"/>
        </w:rPr>
        <w:t> Có hai ngăn sách. Tổng số sách hai ngăn là 150 quyển. Nếu chuyển 5 quyển từ ngăn dưới lên ngăn trên thì số sách ngăn trên bằng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m:t>
            </m:r>
          </m:num>
          <m:den>
            <m:r>
              <w:rPr>
                <w:rFonts w:ascii="Cambria Math" w:hAnsi="Cambria Math"/>
                <w:color w:val="000000"/>
                <w:sz w:val="28"/>
                <w:szCs w:val="28"/>
                <w:shd w:val="clear" w:color="auto" w:fill="FFFFFF"/>
              </w:rPr>
              <m:t>3</m:t>
            </m:r>
          </m:den>
        </m:f>
      </m:oMath>
      <w:r>
        <w:rPr>
          <w:rFonts w:eastAsia="Tahoma"/>
          <w:color w:val="000000"/>
          <w:sz w:val="28"/>
          <w:szCs w:val="28"/>
        </w:rPr>
        <w:t> số sách ngăn dưới. Tìm số sách ngăn dưới.</w:t>
      </w:r>
    </w:p>
    <w:p w14:paraId="306CA225"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9. </w:t>
      </w:r>
      <w:r>
        <w:rPr>
          <w:rFonts w:eastAsia="Tahoma"/>
          <w:color w:val="000000"/>
          <w:sz w:val="28"/>
          <w:szCs w:val="28"/>
        </w:rPr>
        <w:t>Lan và Hoa làm một công việc. Lan làm một mình mất 5 giờ. Hoa làm một mình mất 7 giờ. Hỏi hai bạn cùng làm thì sau bao lâu sẽ xong?</w:t>
      </w:r>
    </w:p>
    <w:p w14:paraId="529528BA"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10. </w:t>
      </w:r>
      <w:r>
        <w:rPr>
          <w:rFonts w:eastAsia="Tahoma"/>
          <w:color w:val="000000"/>
          <w:sz w:val="28"/>
          <w:szCs w:val="28"/>
        </w:rPr>
        <w:t>Một nhóm người gồm 9 người làm trên một mảnh đất 30m2 thì mất 60 phút. Hỏi nếu 18 người làm trên mảnh đất 15m2 thì bao lâu sẽ xong công việc?</w:t>
      </w:r>
    </w:p>
    <w:p w14:paraId="3F4845C1" w14:textId="77777777" w:rsidR="00064BE1" w:rsidRDefault="00436BFA">
      <w:pPr>
        <w:pStyle w:val="NormalWeb"/>
        <w:spacing w:beforeAutospacing="0" w:after="180" w:afterAutospacing="0"/>
        <w:rPr>
          <w:rFonts w:eastAsia="Tahoma"/>
          <w:color w:val="000000"/>
          <w:sz w:val="28"/>
          <w:szCs w:val="28"/>
        </w:rPr>
      </w:pPr>
      <w:r>
        <w:rPr>
          <w:rFonts w:eastAsia="Tahoma"/>
          <w:color w:val="000000"/>
          <w:sz w:val="28"/>
          <w:szCs w:val="28"/>
        </w:rPr>
        <w:t>Biết sức làm mỗi người như nhau.</w:t>
      </w:r>
    </w:p>
    <w:p w14:paraId="52A8E351"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II. TỰ LUẬN</w:t>
      </w:r>
    </w:p>
    <w:p w14:paraId="34256AFA" w14:textId="77777777" w:rsidR="00064BE1" w:rsidRDefault="00436BFA">
      <w:pPr>
        <w:pStyle w:val="NormalWeb"/>
        <w:spacing w:beforeAutospacing="0" w:after="180" w:afterAutospacing="0"/>
        <w:rPr>
          <w:rFonts w:eastAsia="Tahoma"/>
          <w:color w:val="000000"/>
          <w:sz w:val="28"/>
          <w:szCs w:val="28"/>
        </w:rPr>
      </w:pPr>
      <w:r>
        <w:rPr>
          <w:rStyle w:val="Strong"/>
          <w:rFonts w:eastAsia="Tahoma"/>
          <w:color w:val="000000"/>
          <w:sz w:val="28"/>
          <w:szCs w:val="28"/>
        </w:rPr>
        <w:t>Bài 11. </w:t>
      </w:r>
      <w:r>
        <w:rPr>
          <w:rFonts w:eastAsia="Tahoma"/>
          <w:color w:val="000000"/>
          <w:sz w:val="28"/>
          <w:szCs w:val="28"/>
        </w:rPr>
        <w:t>Một đội tự nguyện trường Nguyễn Tất Thành đi trồng cây ở tỉnh Hà Giang trong 3 ngày. Ngày 1 đội trồng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Pr>
          <w:rFonts w:eastAsia="Tahoma"/>
          <w:color w:val="000000"/>
          <w:sz w:val="28"/>
          <w:szCs w:val="28"/>
        </w:rPr>
        <w:t> tổng số cây . Ngày 2 đội trồng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6</m:t>
            </m:r>
          </m:num>
          <m:den>
            <m:r>
              <w:rPr>
                <w:rFonts w:ascii="Cambria Math" w:hAnsi="Cambria Math"/>
                <w:color w:val="000000"/>
                <w:sz w:val="28"/>
                <w:szCs w:val="28"/>
                <w:shd w:val="clear" w:color="auto" w:fill="FFFFFF"/>
              </w:rPr>
              <m:t>11</m:t>
            </m:r>
          </m:den>
        </m:f>
      </m:oMath>
      <w:r>
        <w:rPr>
          <w:rFonts w:eastAsia="Tahoma"/>
          <w:color w:val="000000"/>
          <w:sz w:val="28"/>
          <w:szCs w:val="28"/>
        </w:rPr>
        <w:t> số cây còn lại . Ngày 3 trồng ít hơn ngày 2 là 30 cây. Tính số cây mà đội đã trồng.</w:t>
      </w:r>
      <w:r>
        <w:rPr>
          <w:rFonts w:eastAsia="Tahoma"/>
          <w:color w:val="000000"/>
          <w:sz w:val="28"/>
          <w:szCs w:val="28"/>
        </w:rPr>
        <w:br/>
      </w:r>
      <w:r>
        <w:rPr>
          <w:rStyle w:val="Strong"/>
          <w:rFonts w:eastAsia="Tahoma"/>
          <w:color w:val="000000"/>
          <w:sz w:val="28"/>
          <w:szCs w:val="28"/>
        </w:rPr>
        <w:t>Bài 12</w:t>
      </w:r>
      <w:r>
        <w:rPr>
          <w:rFonts w:eastAsia="Tahoma"/>
          <w:color w:val="000000"/>
          <w:sz w:val="28"/>
          <w:szCs w:val="28"/>
        </w:rPr>
        <w:t>. Đoạn đường từ Hà Nội đến Hà Giang dài 330km. Một ô tô xuất phát từ Hà Nội lúc 6 giờ với vận tốc 55km/giờ. Cùng lúc 2 xe ta xi và xe tải xuất phát từ Hà Giang với vận tốc 65km/giờ và 45km/giờ.</w:t>
      </w:r>
      <w:r>
        <w:rPr>
          <w:rFonts w:eastAsia="Tahoma"/>
          <w:color w:val="000000"/>
          <w:sz w:val="28"/>
          <w:szCs w:val="28"/>
        </w:rPr>
        <w:br/>
        <w:t>a) Vào lúc mấy giờ thì taxi gặp ô tô?</w:t>
      </w:r>
      <w:r>
        <w:rPr>
          <w:rFonts w:eastAsia="Tahoma"/>
          <w:color w:val="000000"/>
          <w:sz w:val="28"/>
          <w:szCs w:val="28"/>
        </w:rPr>
        <w:br/>
        <w:t>b) Vào lúc mấy giờ thì khoảng cách giữa ô tô và taxi bằng khoảng cách giữa ô tô và xe tải?</w:t>
      </w:r>
    </w:p>
    <w:p w14:paraId="1A85B66A" w14:textId="77777777" w:rsidR="00064BE1" w:rsidRDefault="00064BE1">
      <w:pPr>
        <w:pStyle w:val="NormalWeb"/>
        <w:spacing w:beforeAutospacing="0" w:after="180" w:afterAutospacing="0"/>
        <w:jc w:val="both"/>
        <w:rPr>
          <w:rFonts w:eastAsia="Tahoma"/>
          <w:b/>
          <w:bCs/>
          <w:color w:val="C00000"/>
          <w:sz w:val="28"/>
          <w:szCs w:val="28"/>
        </w:rPr>
      </w:pPr>
    </w:p>
    <w:p w14:paraId="16B3BFD3" w14:textId="77777777" w:rsidR="00064BE1" w:rsidRDefault="00064BE1">
      <w:pPr>
        <w:pStyle w:val="NormalWeb"/>
        <w:spacing w:beforeAutospacing="0" w:after="180" w:afterAutospacing="0"/>
        <w:jc w:val="both"/>
        <w:rPr>
          <w:rFonts w:eastAsia="Tahoma"/>
          <w:b/>
          <w:bCs/>
          <w:color w:val="C00000"/>
          <w:sz w:val="28"/>
          <w:szCs w:val="28"/>
        </w:rPr>
      </w:pPr>
    </w:p>
    <w:p w14:paraId="08D2C7CA" w14:textId="77777777" w:rsidR="00064BE1" w:rsidRDefault="00064BE1">
      <w:pPr>
        <w:pStyle w:val="NormalWeb"/>
        <w:spacing w:beforeAutospacing="0" w:after="180" w:afterAutospacing="0"/>
        <w:jc w:val="both"/>
        <w:rPr>
          <w:rFonts w:eastAsia="Tahoma"/>
          <w:b/>
          <w:bCs/>
          <w:color w:val="C00000"/>
          <w:sz w:val="28"/>
          <w:szCs w:val="28"/>
        </w:rPr>
      </w:pPr>
    </w:p>
    <w:p w14:paraId="19474476" w14:textId="77777777" w:rsidR="00064BE1" w:rsidRDefault="00064BE1">
      <w:pPr>
        <w:pStyle w:val="NormalWeb"/>
        <w:spacing w:beforeAutospacing="0" w:after="180" w:afterAutospacing="0"/>
        <w:jc w:val="both"/>
        <w:rPr>
          <w:rFonts w:eastAsia="Tahoma"/>
          <w:b/>
          <w:bCs/>
          <w:color w:val="C00000"/>
          <w:sz w:val="28"/>
          <w:szCs w:val="28"/>
        </w:rPr>
      </w:pPr>
    </w:p>
    <w:p w14:paraId="5E1A1F8F" w14:textId="77777777" w:rsidR="00064BE1" w:rsidRDefault="00436BFA">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ĐỀ SỐ 20</w:t>
      </w:r>
    </w:p>
    <w:p w14:paraId="2B398FBC" w14:textId="77777777" w:rsidR="00064BE1" w:rsidRDefault="00436BFA">
      <w:pPr>
        <w:pStyle w:val="NormalWeb"/>
        <w:spacing w:beforeAutospacing="0" w:after="180" w:afterAutospacing="0"/>
        <w:rPr>
          <w:rFonts w:eastAsia="Tahoma"/>
          <w:color w:val="000000"/>
          <w:sz w:val="28"/>
          <w:szCs w:val="28"/>
        </w:rPr>
      </w:pPr>
      <w:r>
        <w:rPr>
          <w:rFonts w:eastAsia="Tahoma"/>
          <w:b/>
          <w:bCs/>
          <w:color w:val="C00000"/>
          <w:sz w:val="28"/>
          <w:szCs w:val="28"/>
        </w:rPr>
        <w:lastRenderedPageBreak/>
        <w:t xml:space="preserve">Câu 1. </w:t>
      </w:r>
      <w:r>
        <w:rPr>
          <w:rFonts w:eastAsia="Tahoma"/>
          <w:color w:val="000000"/>
          <w:sz w:val="28"/>
          <w:szCs w:val="28"/>
          <w:shd w:val="clear" w:color="auto" w:fill="FFFFFF"/>
        </w:rPr>
        <w:t xml:space="preserve"> Tính A = 0,12 x 135 x 4 + 6,5 x 4,8 = ?</w:t>
      </w:r>
      <w:r>
        <w:rPr>
          <w:rFonts w:eastAsia="Tahoma"/>
          <w:color w:val="000000"/>
          <w:sz w:val="28"/>
          <w:szCs w:val="28"/>
        </w:rPr>
        <w:br/>
      </w:r>
      <w:r>
        <w:rPr>
          <w:rFonts w:eastAsia="Tahoma"/>
          <w:b/>
          <w:bCs/>
          <w:color w:val="000000"/>
          <w:sz w:val="28"/>
          <w:szCs w:val="28"/>
        </w:rPr>
        <w:t>Câu 2.</w:t>
      </w:r>
      <w:r>
        <w:rPr>
          <w:rFonts w:eastAsia="Tahoma"/>
          <w:color w:val="000000"/>
          <w:sz w:val="28"/>
          <w:szCs w:val="28"/>
        </w:rPr>
        <w:t xml:space="preserve"> </w:t>
      </w:r>
      <w:r>
        <w:rPr>
          <w:rFonts w:eastAsia="Tahoma"/>
          <w:color w:val="000000"/>
          <w:sz w:val="28"/>
          <w:szCs w:val="28"/>
          <w:shd w:val="clear" w:color="auto" w:fill="FFFFFF"/>
        </w:rPr>
        <w:t>Cho một hình chữ nhật có chu vi 160cm, sau khi cùng giảm chiều dài và rộng đi cùng một độ dài thì hình mới có chu vi 120cm. Vậy diện tích của phần giảm đi là bao nhiêu?</w:t>
      </w:r>
      <w:r>
        <w:rPr>
          <w:rFonts w:eastAsia="Tahoma"/>
          <w:color w:val="000000"/>
          <w:sz w:val="28"/>
          <w:szCs w:val="28"/>
        </w:rPr>
        <w:br/>
      </w:r>
      <w:r>
        <w:rPr>
          <w:rFonts w:eastAsia="Tahoma"/>
          <w:b/>
          <w:bCs/>
          <w:color w:val="000000"/>
          <w:sz w:val="28"/>
          <w:szCs w:val="28"/>
        </w:rPr>
        <w:t xml:space="preserve">Câu 3. </w:t>
      </w:r>
      <w:r>
        <w:rPr>
          <w:rFonts w:eastAsia="Tahoma"/>
          <w:color w:val="000000"/>
          <w:sz w:val="28"/>
          <w:szCs w:val="28"/>
          <w:shd w:val="clear" w:color="auto" w:fill="FFFFFF"/>
        </w:rPr>
        <w:t xml:space="preserve"> Một đội công nhân dự định làm xong một đoạn đường trong 10 ngày. Sau khi đội đó làm được 5 ngày, người ta điều thêm một đội khác đến cùng làm nên sau 4 ngày nữa thì cả hai đội đã làm xong đoạn đường. Hỏi nếu đội thứ hai làm một mình thì phải mất bao nhiêu ngày mới làm xong cả đoạn đường đó?</w:t>
      </w:r>
      <w:r>
        <w:rPr>
          <w:rFonts w:eastAsia="Tahoma"/>
          <w:color w:val="000000"/>
          <w:sz w:val="28"/>
          <w:szCs w:val="28"/>
        </w:rPr>
        <w:br/>
      </w:r>
      <w:r>
        <w:rPr>
          <w:rFonts w:eastAsia="Tahoma"/>
          <w:b/>
          <w:bCs/>
          <w:color w:val="000000"/>
          <w:sz w:val="28"/>
          <w:szCs w:val="28"/>
        </w:rPr>
        <w:t xml:space="preserve">Câu 4. </w:t>
      </w:r>
      <w:r>
        <w:rPr>
          <w:rFonts w:eastAsia="Tahoma"/>
          <w:color w:val="000000"/>
          <w:sz w:val="28"/>
          <w:szCs w:val="28"/>
          <w:shd w:val="clear" w:color="auto" w:fill="FFFFFF"/>
        </w:rPr>
        <w:t>Một số tự nhiên được viết bởi 2020 chữ số 1. Hỏi phải cộng thêm vào số đó ít nhất bao nhiêu đơn vị để được một số chia hết cho 9?</w:t>
      </w:r>
      <w:r>
        <w:rPr>
          <w:rFonts w:eastAsia="Tahoma"/>
          <w:color w:val="000000"/>
          <w:sz w:val="28"/>
          <w:szCs w:val="28"/>
        </w:rPr>
        <w:br/>
      </w:r>
      <w:r>
        <w:rPr>
          <w:rFonts w:eastAsia="Tahoma"/>
          <w:b/>
          <w:bCs/>
          <w:color w:val="000000"/>
          <w:sz w:val="28"/>
          <w:szCs w:val="28"/>
        </w:rPr>
        <w:t>Câu 5.</w:t>
      </w:r>
      <w:r>
        <w:rPr>
          <w:rFonts w:eastAsia="Tahoma"/>
          <w:color w:val="000000"/>
          <w:sz w:val="28"/>
          <w:szCs w:val="28"/>
          <w:shd w:val="clear" w:color="auto" w:fill="FFFFFF"/>
        </w:rPr>
        <w:t>Một hình lập phương có diện tích toàn phần là 150cm</w:t>
      </w:r>
      <w:r>
        <w:rPr>
          <w:rFonts w:eastAsia="Tahoma"/>
          <w:color w:val="000000"/>
          <w:sz w:val="28"/>
          <w:szCs w:val="28"/>
          <w:vertAlign w:val="superscript"/>
        </w:rPr>
        <w:t>2</w:t>
      </w:r>
      <w:r>
        <w:rPr>
          <w:rFonts w:eastAsia="Tahoma"/>
          <w:color w:val="000000"/>
          <w:sz w:val="28"/>
          <w:szCs w:val="28"/>
          <w:shd w:val="clear" w:color="auto" w:fill="FFFFFF"/>
        </w:rPr>
        <w:t>. Tính thể tích của hình lập phương đó.</w:t>
      </w:r>
      <w:r>
        <w:rPr>
          <w:rFonts w:eastAsia="Tahoma"/>
          <w:color w:val="000000"/>
          <w:sz w:val="28"/>
          <w:szCs w:val="28"/>
        </w:rPr>
        <w:br/>
      </w:r>
      <w:r>
        <w:rPr>
          <w:rFonts w:eastAsia="Tahoma"/>
          <w:b/>
          <w:bCs/>
          <w:color w:val="000000"/>
          <w:sz w:val="28"/>
          <w:szCs w:val="28"/>
        </w:rPr>
        <w:t>Câu 6.</w:t>
      </w:r>
      <w:r>
        <w:rPr>
          <w:rFonts w:eastAsia="Tahoma"/>
          <w:color w:val="000000"/>
          <w:sz w:val="28"/>
          <w:szCs w:val="28"/>
          <w:shd w:val="clear" w:color="auto" w:fill="FFFFFF"/>
        </w:rPr>
        <w:t>Cho một hình hộp chữ nhật. Người ta tăng chiều dài của hình hộp chữ nhật 10% và giảm chiều rộng của nó đi 20% . Hỏi để thể tích hình hộp chữ nhật tăng 32% thì chiều cao của hình hộp cần tăng thêm bao nhiêu phần trăm?</w:t>
      </w:r>
      <w:r>
        <w:rPr>
          <w:rFonts w:eastAsia="Tahoma"/>
          <w:color w:val="000000"/>
          <w:sz w:val="28"/>
          <w:szCs w:val="28"/>
        </w:rPr>
        <w:br/>
      </w:r>
      <w:r>
        <w:rPr>
          <w:rFonts w:eastAsia="Tahoma"/>
          <w:b/>
          <w:bCs/>
          <w:color w:val="000000"/>
          <w:sz w:val="28"/>
          <w:szCs w:val="28"/>
        </w:rPr>
        <w:t>Câu 7.</w:t>
      </w:r>
      <w:r>
        <w:rPr>
          <w:rFonts w:eastAsia="Tahoma"/>
          <w:color w:val="000000"/>
          <w:sz w:val="28"/>
          <w:szCs w:val="28"/>
          <w:shd w:val="clear" w:color="auto" w:fill="FFFFFF"/>
        </w:rPr>
        <w:t>Một bữa tiệc có sự tham gia của 10 cặp vợ chồng. Biết mỗi người chồng bắt tay với tất cả mọi người trừ vợ của mình và những người vợ không bắt tay nhau. Hỏi có tất cả bao nhiêu cái bắt tay?</w:t>
      </w:r>
      <w:r>
        <w:rPr>
          <w:rFonts w:eastAsia="Tahoma"/>
          <w:color w:val="000000"/>
          <w:sz w:val="28"/>
          <w:szCs w:val="28"/>
        </w:rPr>
        <w:br/>
      </w:r>
      <w:r>
        <w:rPr>
          <w:rFonts w:eastAsia="Tahoma"/>
          <w:b/>
          <w:bCs/>
          <w:color w:val="000000"/>
          <w:sz w:val="28"/>
          <w:szCs w:val="28"/>
        </w:rPr>
        <w:t>Câu 8.</w:t>
      </w:r>
      <w:r>
        <w:rPr>
          <w:rFonts w:eastAsia="Tahoma"/>
          <w:color w:val="000000"/>
          <w:sz w:val="28"/>
          <w:szCs w:val="28"/>
          <w:shd w:val="clear" w:color="auto" w:fill="FFFFFF"/>
        </w:rPr>
        <w:t xml:space="preserve">Năm sinh của một cầu thủ bóng đá là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 xml:space="preserve"> 19ab</m:t>
            </m:r>
          </m:e>
        </m:bar>
      </m:oMath>
      <w:r>
        <w:rPr>
          <w:color w:val="000000"/>
          <w:sz w:val="28"/>
          <w:szCs w:val="28"/>
          <w:shd w:val="clear" w:color="auto" w:fill="FFFFFF"/>
        </w:rPr>
        <w:t xml:space="preserve"> </w:t>
      </w:r>
      <w:r>
        <w:rPr>
          <w:rFonts w:eastAsia="Tahoma"/>
          <w:color w:val="000000"/>
          <w:sz w:val="28"/>
          <w:szCs w:val="28"/>
          <w:shd w:val="clear" w:color="auto" w:fill="FFFFFF"/>
        </w:rPr>
        <w:t>Tính đến năm 2021, tuổi của cầu thủ này đúng bằng tổng các chữ số của năm sinh. Hỏi năm nay cầu thủ đó bao nhiêu tuổi?</w:t>
      </w:r>
      <w:r>
        <w:rPr>
          <w:rFonts w:eastAsia="Tahoma"/>
          <w:color w:val="000000"/>
          <w:sz w:val="28"/>
          <w:szCs w:val="28"/>
        </w:rPr>
        <w:br/>
      </w:r>
      <w:r>
        <w:rPr>
          <w:rFonts w:eastAsia="Tahoma"/>
          <w:b/>
          <w:bCs/>
          <w:color w:val="000000"/>
          <w:sz w:val="28"/>
          <w:szCs w:val="28"/>
        </w:rPr>
        <w:t>Câu 9.</w:t>
      </w:r>
      <w:r>
        <w:rPr>
          <w:rFonts w:eastAsia="Tahoma"/>
          <w:color w:val="000000"/>
          <w:sz w:val="28"/>
          <w:szCs w:val="28"/>
          <w:shd w:val="clear" w:color="auto" w:fill="FFFFFF"/>
        </w:rPr>
        <w:t>Người ta tạo ra một dãy số bằng cách viết liên tiếp các số tự nhiên khác 0 được tạo thành từ các chữ số 0 ; 2 (số lần lặp lại tùy ý) theo thứ tự tăng dần. Hỏi số 2 000 020 là số thứ bao nhiêu trong dãy số trên?</w:t>
      </w:r>
      <w:r>
        <w:rPr>
          <w:rFonts w:eastAsia="Tahoma"/>
          <w:color w:val="000000"/>
          <w:sz w:val="28"/>
          <w:szCs w:val="28"/>
        </w:rPr>
        <w:br/>
      </w:r>
      <w:r>
        <w:rPr>
          <w:rFonts w:eastAsia="Tahoma"/>
          <w:b/>
          <w:bCs/>
          <w:color w:val="000000"/>
          <w:sz w:val="28"/>
          <w:szCs w:val="28"/>
        </w:rPr>
        <w:t>Câu 10.</w:t>
      </w:r>
      <w:r>
        <w:rPr>
          <w:rFonts w:eastAsia="Tahoma"/>
          <w:color w:val="000000"/>
          <w:sz w:val="28"/>
          <w:szCs w:val="28"/>
          <w:shd w:val="clear" w:color="auto" w:fill="FFFFFF"/>
        </w:rPr>
        <w:t>Bài thi có hai phần trắc nghiệm và tự luận, mỗi câu trắc nghiệm đúng được 0,5 điểm, mỗi câu tự luận đúng được 1,0 điểm, câu sai hoặc không làm thì không được điểm. Bạn A đi thi làm được tổng cộng 30 câu và được 18,5 điểm. Hỏi bạn A làm đúng bao nhiêu câu trắc nghiệm?</w:t>
      </w:r>
      <w:r>
        <w:rPr>
          <w:rFonts w:eastAsia="Tahoma"/>
          <w:color w:val="000000"/>
          <w:sz w:val="28"/>
          <w:szCs w:val="28"/>
          <w:shd w:val="clear" w:color="auto" w:fill="FFFFFF"/>
        </w:rPr>
        <w:br/>
      </w:r>
      <w:r>
        <w:rPr>
          <w:rFonts w:eastAsia="Tahoma"/>
          <w:b/>
          <w:bCs/>
          <w:color w:val="000000"/>
          <w:sz w:val="28"/>
          <w:szCs w:val="28"/>
        </w:rPr>
        <w:t>Câu 11.</w:t>
      </w:r>
      <w:r>
        <w:rPr>
          <w:rFonts w:eastAsia="Tahoma"/>
          <w:color w:val="000000"/>
          <w:sz w:val="28"/>
          <w:szCs w:val="28"/>
          <w:shd w:val="clear" w:color="auto" w:fill="FFFFFF"/>
        </w:rPr>
        <w:t>Một cửa hàng hoa quả có 420 kg táo và lê. Sau khi bán, người bán hàng nhận thấy: số táo đã bán bằng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6</m:t>
            </m:r>
          </m:den>
        </m:f>
      </m:oMath>
      <w:r>
        <w:rPr>
          <w:rFonts w:eastAsia="Tahoma"/>
          <w:color w:val="000000"/>
          <w:sz w:val="28"/>
          <w:szCs w:val="28"/>
          <w:shd w:val="clear" w:color="auto" w:fill="FFFFFF"/>
        </w:rPr>
        <w:t> số lê đã bán và số táo còn lại nhiều hơn số lê còn lại 40 kg. Hỏi cửa</w:t>
      </w:r>
      <w:r>
        <w:rPr>
          <w:rFonts w:eastAsia="Tahoma"/>
          <w:color w:val="000000"/>
          <w:sz w:val="28"/>
          <w:szCs w:val="28"/>
          <w:shd w:val="clear" w:color="auto" w:fill="FFFFFF"/>
        </w:rPr>
        <w:br/>
        <w:t>hàng đó đã bán được bao nhiêu ki-lô-gam lê, biết rằng lúc đầu số táo bằng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3</m:t>
            </m:r>
          </m:num>
          <m:den>
            <m:r>
              <w:rPr>
                <w:rFonts w:ascii="Cambria Math" w:hAnsi="Cambria Math"/>
                <w:color w:val="000000"/>
                <w:sz w:val="28"/>
                <w:szCs w:val="28"/>
                <w:shd w:val="clear" w:color="auto" w:fill="FFFFFF"/>
              </w:rPr>
              <m:t>4</m:t>
            </m:r>
          </m:den>
        </m:f>
      </m:oMath>
      <w:r>
        <w:rPr>
          <w:rFonts w:eastAsia="Tahoma"/>
          <w:color w:val="000000"/>
          <w:sz w:val="28"/>
          <w:szCs w:val="28"/>
          <w:shd w:val="clear" w:color="auto" w:fill="FFFFFF"/>
        </w:rPr>
        <w:t> số lê.</w:t>
      </w:r>
      <w:r>
        <w:rPr>
          <w:rFonts w:eastAsia="Tahoma"/>
          <w:color w:val="000000"/>
          <w:sz w:val="28"/>
          <w:szCs w:val="28"/>
        </w:rPr>
        <w:br/>
      </w:r>
      <w:r>
        <w:rPr>
          <w:rStyle w:val="Strong"/>
          <w:rFonts w:eastAsia="Tahoma"/>
          <w:color w:val="000000"/>
          <w:sz w:val="28"/>
          <w:szCs w:val="28"/>
        </w:rPr>
        <w:t>Bài 12</w:t>
      </w:r>
      <w:r>
        <w:rPr>
          <w:rFonts w:eastAsia="Tahoma"/>
          <w:color w:val="000000"/>
          <w:sz w:val="28"/>
          <w:szCs w:val="28"/>
        </w:rPr>
        <w:t>. Một cửa hàng bán một tấm vải. Biết rằng nếu bán </w:t>
      </w:r>
      <w:r>
        <w:rPr>
          <w:rFonts w:eastAsia="Tahoma"/>
          <w:color w:val="000000"/>
          <w:sz w:val="28"/>
          <w:szCs w:val="28"/>
          <w:shd w:val="clear" w:color="auto" w:fill="FFFFFF"/>
        </w:rPr>
        <w:t>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8</m:t>
            </m:r>
          </m:den>
        </m:f>
      </m:oMath>
      <w:r>
        <w:rPr>
          <w:rFonts w:eastAsia="Tahoma"/>
          <w:color w:val="000000"/>
          <w:sz w:val="28"/>
          <w:szCs w:val="28"/>
        </w:rPr>
        <w:t> tấm vải đó với giá 40 nghìn đồng một mét thì lãi được 200 nghìn đồng; số vải còn lại bán với giá 38 nghìn đồng một mét thì lãi được 90 nghìn đồng. Hỏi cả tấm vải dài bao nhiêu mét?</w:t>
      </w:r>
      <w:r>
        <w:rPr>
          <w:rFonts w:eastAsia="Tahoma"/>
          <w:color w:val="000000"/>
          <w:sz w:val="28"/>
          <w:szCs w:val="28"/>
        </w:rPr>
        <w:br/>
      </w:r>
      <w:r>
        <w:rPr>
          <w:rStyle w:val="Strong"/>
          <w:rFonts w:eastAsia="Tahoma"/>
          <w:color w:val="000000"/>
          <w:sz w:val="28"/>
          <w:szCs w:val="28"/>
        </w:rPr>
        <w:t>Bài 13</w:t>
      </w:r>
      <w:r>
        <w:rPr>
          <w:rFonts w:eastAsia="Tahoma"/>
          <w:color w:val="000000"/>
          <w:sz w:val="28"/>
          <w:szCs w:val="28"/>
        </w:rPr>
        <w:t>. Cho hình chữ nhật ABCD (như hình vẽ). M là một điểm trên cạnh CD, Nối AM và BD cắt nhau tại I. Biết diện tích S</w:t>
      </w:r>
      <w:r>
        <w:rPr>
          <w:rFonts w:eastAsia="Tahoma"/>
          <w:color w:val="000000"/>
          <w:sz w:val="28"/>
          <w:szCs w:val="28"/>
          <w:vertAlign w:val="subscript"/>
        </w:rPr>
        <w:t>BMC</w:t>
      </w:r>
      <w:r>
        <w:rPr>
          <w:rFonts w:eastAsia="Tahoma"/>
          <w:color w:val="000000"/>
          <w:sz w:val="28"/>
          <w:szCs w:val="28"/>
        </w:rPr>
        <w:t> = 36cm</w:t>
      </w:r>
      <w:r>
        <w:rPr>
          <w:rFonts w:eastAsia="Tahoma"/>
          <w:color w:val="000000"/>
          <w:sz w:val="28"/>
          <w:szCs w:val="28"/>
          <w:vertAlign w:val="superscript"/>
        </w:rPr>
        <w:t>2</w:t>
      </w:r>
      <w:r>
        <w:rPr>
          <w:rFonts w:eastAsia="Tahoma"/>
          <w:color w:val="000000"/>
          <w:sz w:val="28"/>
          <w:szCs w:val="28"/>
        </w:rPr>
        <w:t> và bằng </w:t>
      </w:r>
      <w:r>
        <w:rPr>
          <w:rFonts w:eastAsia="Tahoma"/>
          <w:color w:val="000000"/>
          <w:sz w:val="28"/>
          <w:szCs w:val="28"/>
          <w:shd w:val="clear" w:color="auto" w:fill="FFFFFF"/>
        </w:rPr>
        <w:t>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9</m:t>
            </m:r>
          </m:num>
          <m:den>
            <m:r>
              <w:rPr>
                <w:rFonts w:ascii="Cambria Math" w:hAnsi="Cambria Math"/>
                <w:color w:val="000000"/>
                <w:sz w:val="28"/>
                <w:szCs w:val="28"/>
                <w:shd w:val="clear" w:color="auto" w:fill="FFFFFF"/>
              </w:rPr>
              <m:t>16</m:t>
            </m:r>
          </m:den>
        </m:f>
      </m:oMath>
      <w:r>
        <w:rPr>
          <w:rFonts w:eastAsia="Tahoma"/>
          <w:color w:val="000000"/>
          <w:sz w:val="28"/>
          <w:szCs w:val="28"/>
        </w:rPr>
        <w:t> S</w:t>
      </w:r>
      <w:r>
        <w:rPr>
          <w:rFonts w:eastAsia="Tahoma"/>
          <w:color w:val="000000"/>
          <w:sz w:val="28"/>
          <w:szCs w:val="28"/>
          <w:vertAlign w:val="subscript"/>
        </w:rPr>
        <w:t>IMD</w:t>
      </w:r>
      <w:r>
        <w:rPr>
          <w:rFonts w:eastAsia="Tahoma"/>
          <w:color w:val="000000"/>
          <w:sz w:val="28"/>
          <w:szCs w:val="28"/>
        </w:rPr>
        <w:t>. Tính diện tích tam giác ABI.</w:t>
      </w:r>
      <w:r>
        <w:rPr>
          <w:rFonts w:eastAsia="Tahoma"/>
          <w:color w:val="000000"/>
          <w:sz w:val="28"/>
          <w:szCs w:val="28"/>
        </w:rPr>
        <w:br/>
        <w:t> </w:t>
      </w:r>
      <w:r>
        <w:rPr>
          <w:rFonts w:eastAsia="Tahoma"/>
          <w:noProof/>
          <w:color w:val="000000"/>
          <w:sz w:val="28"/>
          <w:szCs w:val="28"/>
          <w:lang w:eastAsia="en-US"/>
        </w:rPr>
        <w:drawing>
          <wp:inline distT="0" distB="0" distL="114300" distR="114300" wp14:anchorId="5FBF0F70" wp14:editId="3FC013CE">
            <wp:extent cx="2017395" cy="1247775"/>
            <wp:effectExtent l="0" t="0" r="1905" b="9525"/>
            <wp:docPr id="25" name="Picture 2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icture1"/>
                    <pic:cNvPicPr>
                      <a:picLocks noChangeAspect="1"/>
                    </pic:cNvPicPr>
                  </pic:nvPicPr>
                  <pic:blipFill>
                    <a:blip r:embed="rId29"/>
                    <a:stretch>
                      <a:fillRect/>
                    </a:stretch>
                  </pic:blipFill>
                  <pic:spPr>
                    <a:xfrm>
                      <a:off x="0" y="0"/>
                      <a:ext cx="2017395" cy="1247775"/>
                    </a:xfrm>
                    <a:prstGeom prst="rect">
                      <a:avLst/>
                    </a:prstGeom>
                  </pic:spPr>
                </pic:pic>
              </a:graphicData>
            </a:graphic>
          </wp:inline>
        </w:drawing>
      </w:r>
      <w:r>
        <w:rPr>
          <w:rFonts w:eastAsia="Tahoma"/>
          <w:color w:val="000000"/>
          <w:sz w:val="28"/>
          <w:szCs w:val="28"/>
        </w:rPr>
        <w:br/>
      </w:r>
      <w:r>
        <w:rPr>
          <w:rStyle w:val="Strong"/>
          <w:rFonts w:eastAsia="Tahoma"/>
          <w:color w:val="000000"/>
          <w:sz w:val="28"/>
          <w:szCs w:val="28"/>
        </w:rPr>
        <w:t>Bài 14.</w:t>
      </w:r>
      <w:r>
        <w:rPr>
          <w:rFonts w:eastAsia="Tahoma"/>
          <w:color w:val="000000"/>
          <w:sz w:val="28"/>
          <w:szCs w:val="28"/>
        </w:rPr>
        <w:t xml:space="preserve"> Lúc 6 giờ 30 phút sáng, một người đi bộ trên quãng đường từ A đến B dài 10 km gồm 3 đoạn: đoạn lên dốc đi với vận tốc 3 km/giờ, đoạn xuống dốc đi với vận tốc 6 km/giờ, và một đoạn đường bằng dài 6 km. Khi đến B, người đó quay lại A ngay theo đường cũ và </w:t>
      </w:r>
      <w:r>
        <w:rPr>
          <w:rFonts w:eastAsia="Tahoma"/>
          <w:color w:val="000000"/>
          <w:sz w:val="28"/>
          <w:szCs w:val="28"/>
        </w:rPr>
        <w:lastRenderedPageBreak/>
        <w:t>về tới A lúc 11 giờ 30 phút sáng cùng ngày. Tính thời gian người đó đi trên đoạn đường bằng cả đi lẫn về.</w:t>
      </w:r>
    </w:p>
    <w:p w14:paraId="5A4BF085" w14:textId="2B782E0E" w:rsidR="00064BE1" w:rsidRDefault="00064BE1">
      <w:pPr>
        <w:pStyle w:val="NormalWeb"/>
        <w:spacing w:beforeAutospacing="0" w:after="180" w:afterAutospacing="0"/>
        <w:jc w:val="both"/>
        <w:rPr>
          <w:rFonts w:eastAsia="Tahoma"/>
          <w:b/>
          <w:bCs/>
          <w:color w:val="C00000"/>
          <w:sz w:val="28"/>
          <w:szCs w:val="28"/>
        </w:rPr>
      </w:pPr>
    </w:p>
    <w:p w14:paraId="3C8B9691" w14:textId="4490D568" w:rsidR="000D42F1" w:rsidRDefault="000D42F1">
      <w:pPr>
        <w:pStyle w:val="NormalWeb"/>
        <w:spacing w:beforeAutospacing="0" w:after="180" w:afterAutospacing="0"/>
        <w:jc w:val="both"/>
        <w:rPr>
          <w:rFonts w:eastAsia="Tahoma"/>
          <w:b/>
          <w:bCs/>
          <w:color w:val="C00000"/>
          <w:sz w:val="28"/>
          <w:szCs w:val="28"/>
        </w:rPr>
      </w:pPr>
    </w:p>
    <w:p w14:paraId="0357CB61" w14:textId="5A21FE7C" w:rsidR="000E2A04" w:rsidRDefault="000E2A04">
      <w:pPr>
        <w:pStyle w:val="NormalWeb"/>
        <w:spacing w:beforeAutospacing="0" w:after="180" w:afterAutospacing="0"/>
        <w:jc w:val="both"/>
        <w:rPr>
          <w:rFonts w:eastAsia="Tahoma"/>
          <w:b/>
          <w:bCs/>
          <w:color w:val="C00000"/>
          <w:sz w:val="28"/>
          <w:szCs w:val="28"/>
        </w:rPr>
      </w:pPr>
    </w:p>
    <w:p w14:paraId="652CC85E" w14:textId="020F9884" w:rsidR="000E2A04" w:rsidRDefault="000E2A04">
      <w:pPr>
        <w:pStyle w:val="NormalWeb"/>
        <w:spacing w:beforeAutospacing="0" w:after="180" w:afterAutospacing="0"/>
        <w:jc w:val="both"/>
        <w:rPr>
          <w:rFonts w:eastAsia="Tahoma"/>
          <w:b/>
          <w:bCs/>
          <w:color w:val="C00000"/>
          <w:sz w:val="28"/>
          <w:szCs w:val="28"/>
        </w:rPr>
      </w:pPr>
    </w:p>
    <w:p w14:paraId="2B5AB5AE" w14:textId="51F890C1" w:rsidR="000E2A04" w:rsidRDefault="000E2A04">
      <w:pPr>
        <w:pStyle w:val="NormalWeb"/>
        <w:spacing w:beforeAutospacing="0" w:after="180" w:afterAutospacing="0"/>
        <w:jc w:val="both"/>
        <w:rPr>
          <w:rFonts w:eastAsia="Tahoma"/>
          <w:b/>
          <w:bCs/>
          <w:color w:val="C00000"/>
          <w:sz w:val="28"/>
          <w:szCs w:val="28"/>
        </w:rPr>
      </w:pPr>
    </w:p>
    <w:p w14:paraId="47D623F7" w14:textId="7D2E8B20" w:rsidR="000E2A04" w:rsidRDefault="000E2A04">
      <w:pPr>
        <w:pStyle w:val="NormalWeb"/>
        <w:spacing w:beforeAutospacing="0" w:after="180" w:afterAutospacing="0"/>
        <w:jc w:val="both"/>
        <w:rPr>
          <w:rFonts w:eastAsia="Tahoma"/>
          <w:b/>
          <w:bCs/>
          <w:color w:val="C00000"/>
          <w:sz w:val="28"/>
          <w:szCs w:val="28"/>
        </w:rPr>
      </w:pPr>
    </w:p>
    <w:p w14:paraId="7D9C4701" w14:textId="6F5CDF48" w:rsidR="000E2A04" w:rsidRDefault="000E2A04">
      <w:pPr>
        <w:pStyle w:val="NormalWeb"/>
        <w:spacing w:beforeAutospacing="0" w:after="180" w:afterAutospacing="0"/>
        <w:jc w:val="both"/>
        <w:rPr>
          <w:rFonts w:eastAsia="Tahoma"/>
          <w:b/>
          <w:bCs/>
          <w:color w:val="C00000"/>
          <w:sz w:val="28"/>
          <w:szCs w:val="28"/>
        </w:rPr>
      </w:pPr>
    </w:p>
    <w:p w14:paraId="58EEB8FA" w14:textId="593B3758" w:rsidR="000E2A04" w:rsidRDefault="000E2A04">
      <w:pPr>
        <w:pStyle w:val="NormalWeb"/>
        <w:spacing w:beforeAutospacing="0" w:after="180" w:afterAutospacing="0"/>
        <w:jc w:val="both"/>
        <w:rPr>
          <w:rFonts w:eastAsia="Tahoma"/>
          <w:b/>
          <w:bCs/>
          <w:color w:val="C00000"/>
          <w:sz w:val="28"/>
          <w:szCs w:val="28"/>
        </w:rPr>
      </w:pPr>
    </w:p>
    <w:p w14:paraId="4FC713B8" w14:textId="234C5123" w:rsidR="000E2A04" w:rsidRDefault="000E2A04">
      <w:pPr>
        <w:pStyle w:val="NormalWeb"/>
        <w:spacing w:beforeAutospacing="0" w:after="180" w:afterAutospacing="0"/>
        <w:jc w:val="both"/>
        <w:rPr>
          <w:rFonts w:eastAsia="Tahoma"/>
          <w:b/>
          <w:bCs/>
          <w:color w:val="C00000"/>
          <w:sz w:val="28"/>
          <w:szCs w:val="28"/>
        </w:rPr>
      </w:pPr>
    </w:p>
    <w:p w14:paraId="41D176A5" w14:textId="1BC163FF" w:rsidR="000E2A04" w:rsidRDefault="000E2A04">
      <w:pPr>
        <w:pStyle w:val="NormalWeb"/>
        <w:spacing w:beforeAutospacing="0" w:after="180" w:afterAutospacing="0"/>
        <w:jc w:val="both"/>
        <w:rPr>
          <w:rFonts w:eastAsia="Tahoma"/>
          <w:b/>
          <w:bCs/>
          <w:color w:val="C00000"/>
          <w:sz w:val="28"/>
          <w:szCs w:val="28"/>
        </w:rPr>
      </w:pPr>
    </w:p>
    <w:p w14:paraId="6525EF1F" w14:textId="7B536F05" w:rsidR="000E2A04" w:rsidRDefault="000E2A04">
      <w:pPr>
        <w:pStyle w:val="NormalWeb"/>
        <w:spacing w:beforeAutospacing="0" w:after="180" w:afterAutospacing="0"/>
        <w:jc w:val="both"/>
        <w:rPr>
          <w:rFonts w:eastAsia="Tahoma"/>
          <w:b/>
          <w:bCs/>
          <w:color w:val="C00000"/>
          <w:sz w:val="28"/>
          <w:szCs w:val="28"/>
        </w:rPr>
      </w:pPr>
    </w:p>
    <w:p w14:paraId="4AD70F32" w14:textId="376EDF16" w:rsidR="000E2A04" w:rsidRDefault="000E2A04">
      <w:pPr>
        <w:pStyle w:val="NormalWeb"/>
        <w:spacing w:beforeAutospacing="0" w:after="180" w:afterAutospacing="0"/>
        <w:jc w:val="both"/>
        <w:rPr>
          <w:rFonts w:eastAsia="Tahoma"/>
          <w:b/>
          <w:bCs/>
          <w:color w:val="C00000"/>
          <w:sz w:val="28"/>
          <w:szCs w:val="28"/>
        </w:rPr>
      </w:pPr>
    </w:p>
    <w:p w14:paraId="33711460" w14:textId="1427885C" w:rsidR="000E2A04" w:rsidRDefault="000E2A04">
      <w:pPr>
        <w:pStyle w:val="NormalWeb"/>
        <w:spacing w:beforeAutospacing="0" w:after="180" w:afterAutospacing="0"/>
        <w:jc w:val="both"/>
        <w:rPr>
          <w:rFonts w:eastAsia="Tahoma"/>
          <w:b/>
          <w:bCs/>
          <w:color w:val="C00000"/>
          <w:sz w:val="28"/>
          <w:szCs w:val="28"/>
        </w:rPr>
      </w:pPr>
    </w:p>
    <w:p w14:paraId="4BA6F0F6" w14:textId="5E76E867" w:rsidR="000E2A04" w:rsidRDefault="000E2A04">
      <w:pPr>
        <w:pStyle w:val="NormalWeb"/>
        <w:spacing w:beforeAutospacing="0" w:after="180" w:afterAutospacing="0"/>
        <w:jc w:val="both"/>
        <w:rPr>
          <w:rFonts w:eastAsia="Tahoma"/>
          <w:b/>
          <w:bCs/>
          <w:color w:val="C00000"/>
          <w:sz w:val="28"/>
          <w:szCs w:val="28"/>
        </w:rPr>
      </w:pPr>
    </w:p>
    <w:p w14:paraId="12BEABDC" w14:textId="37D3D4BD" w:rsidR="000E2A04" w:rsidRDefault="000E2A04">
      <w:pPr>
        <w:pStyle w:val="NormalWeb"/>
        <w:spacing w:beforeAutospacing="0" w:after="180" w:afterAutospacing="0"/>
        <w:jc w:val="both"/>
        <w:rPr>
          <w:rFonts w:eastAsia="Tahoma"/>
          <w:b/>
          <w:bCs/>
          <w:color w:val="C00000"/>
          <w:sz w:val="28"/>
          <w:szCs w:val="28"/>
        </w:rPr>
      </w:pPr>
    </w:p>
    <w:p w14:paraId="54952AE1" w14:textId="799AD9DE" w:rsidR="000E2A04" w:rsidRDefault="000E2A04">
      <w:pPr>
        <w:pStyle w:val="NormalWeb"/>
        <w:spacing w:beforeAutospacing="0" w:after="180" w:afterAutospacing="0"/>
        <w:jc w:val="both"/>
        <w:rPr>
          <w:rFonts w:eastAsia="Tahoma"/>
          <w:b/>
          <w:bCs/>
          <w:color w:val="C00000"/>
          <w:sz w:val="28"/>
          <w:szCs w:val="28"/>
        </w:rPr>
      </w:pPr>
    </w:p>
    <w:p w14:paraId="44A51B93" w14:textId="0D1FAF0C" w:rsidR="000E2A04" w:rsidRDefault="000E2A04">
      <w:pPr>
        <w:pStyle w:val="NormalWeb"/>
        <w:spacing w:beforeAutospacing="0" w:after="180" w:afterAutospacing="0"/>
        <w:jc w:val="both"/>
        <w:rPr>
          <w:rFonts w:eastAsia="Tahoma"/>
          <w:b/>
          <w:bCs/>
          <w:color w:val="C00000"/>
          <w:sz w:val="28"/>
          <w:szCs w:val="28"/>
        </w:rPr>
      </w:pPr>
    </w:p>
    <w:p w14:paraId="138B0E44" w14:textId="58AF154D" w:rsidR="000E2A04" w:rsidRDefault="000E2A04">
      <w:pPr>
        <w:pStyle w:val="NormalWeb"/>
        <w:spacing w:beforeAutospacing="0" w:after="180" w:afterAutospacing="0"/>
        <w:jc w:val="both"/>
        <w:rPr>
          <w:rFonts w:eastAsia="Tahoma"/>
          <w:b/>
          <w:bCs/>
          <w:color w:val="C00000"/>
          <w:sz w:val="28"/>
          <w:szCs w:val="28"/>
        </w:rPr>
      </w:pPr>
    </w:p>
    <w:p w14:paraId="4FD11991" w14:textId="23CEAD6A" w:rsidR="000E2A04" w:rsidRDefault="000E2A04">
      <w:pPr>
        <w:pStyle w:val="NormalWeb"/>
        <w:spacing w:beforeAutospacing="0" w:after="180" w:afterAutospacing="0"/>
        <w:jc w:val="both"/>
        <w:rPr>
          <w:rFonts w:eastAsia="Tahoma"/>
          <w:b/>
          <w:bCs/>
          <w:color w:val="C00000"/>
          <w:sz w:val="28"/>
          <w:szCs w:val="28"/>
        </w:rPr>
      </w:pPr>
    </w:p>
    <w:p w14:paraId="4ADF77E6" w14:textId="7A079BD3" w:rsidR="000E2A04" w:rsidRDefault="000E2A04">
      <w:pPr>
        <w:pStyle w:val="NormalWeb"/>
        <w:spacing w:beforeAutospacing="0" w:after="180" w:afterAutospacing="0"/>
        <w:jc w:val="both"/>
        <w:rPr>
          <w:rFonts w:eastAsia="Tahoma"/>
          <w:b/>
          <w:bCs/>
          <w:color w:val="C00000"/>
          <w:sz w:val="28"/>
          <w:szCs w:val="28"/>
        </w:rPr>
      </w:pPr>
    </w:p>
    <w:p w14:paraId="10F1F5BA" w14:textId="2D6C8EA7" w:rsidR="000E2A04" w:rsidRDefault="000E2A04">
      <w:pPr>
        <w:pStyle w:val="NormalWeb"/>
        <w:spacing w:beforeAutospacing="0" w:after="180" w:afterAutospacing="0"/>
        <w:jc w:val="both"/>
        <w:rPr>
          <w:rFonts w:eastAsia="Tahoma"/>
          <w:b/>
          <w:bCs/>
          <w:color w:val="C00000"/>
          <w:sz w:val="28"/>
          <w:szCs w:val="28"/>
        </w:rPr>
      </w:pPr>
    </w:p>
    <w:p w14:paraId="38A96B58" w14:textId="5687DE2B" w:rsidR="000E2A04" w:rsidRDefault="000E2A04">
      <w:pPr>
        <w:pStyle w:val="NormalWeb"/>
        <w:spacing w:beforeAutospacing="0" w:after="180" w:afterAutospacing="0"/>
        <w:jc w:val="both"/>
        <w:rPr>
          <w:rFonts w:eastAsia="Tahoma"/>
          <w:b/>
          <w:bCs/>
          <w:color w:val="C00000"/>
          <w:sz w:val="28"/>
          <w:szCs w:val="28"/>
        </w:rPr>
      </w:pPr>
    </w:p>
    <w:p w14:paraId="3562F13C" w14:textId="2FCD6DEE" w:rsidR="000E2A04" w:rsidRDefault="000E2A04">
      <w:pPr>
        <w:pStyle w:val="NormalWeb"/>
        <w:spacing w:beforeAutospacing="0" w:after="180" w:afterAutospacing="0"/>
        <w:jc w:val="both"/>
        <w:rPr>
          <w:rFonts w:eastAsia="Tahoma"/>
          <w:b/>
          <w:bCs/>
          <w:color w:val="C00000"/>
          <w:sz w:val="28"/>
          <w:szCs w:val="28"/>
        </w:rPr>
      </w:pPr>
    </w:p>
    <w:p w14:paraId="76FF02D9" w14:textId="301D324C" w:rsidR="000E2A04" w:rsidRDefault="000E2A04">
      <w:pPr>
        <w:pStyle w:val="NormalWeb"/>
        <w:spacing w:beforeAutospacing="0" w:after="180" w:afterAutospacing="0"/>
        <w:jc w:val="both"/>
        <w:rPr>
          <w:rFonts w:eastAsia="Tahoma"/>
          <w:b/>
          <w:bCs/>
          <w:color w:val="C00000"/>
          <w:sz w:val="28"/>
          <w:szCs w:val="28"/>
        </w:rPr>
      </w:pPr>
    </w:p>
    <w:p w14:paraId="6B1F6400" w14:textId="2E4C3E66" w:rsidR="000E2A04" w:rsidRDefault="000E2A04">
      <w:pPr>
        <w:pStyle w:val="NormalWeb"/>
        <w:spacing w:beforeAutospacing="0" w:after="180" w:afterAutospacing="0"/>
        <w:jc w:val="both"/>
        <w:rPr>
          <w:rFonts w:eastAsia="Tahoma"/>
          <w:b/>
          <w:bCs/>
          <w:color w:val="C00000"/>
          <w:sz w:val="28"/>
          <w:szCs w:val="28"/>
        </w:rPr>
      </w:pPr>
    </w:p>
    <w:p w14:paraId="3E02A632" w14:textId="06AEAF86" w:rsidR="000E2A04" w:rsidRDefault="000E2A04">
      <w:pPr>
        <w:pStyle w:val="NormalWeb"/>
        <w:spacing w:beforeAutospacing="0" w:after="180" w:afterAutospacing="0"/>
        <w:jc w:val="both"/>
        <w:rPr>
          <w:rFonts w:eastAsia="Tahoma"/>
          <w:b/>
          <w:bCs/>
          <w:color w:val="C00000"/>
          <w:sz w:val="28"/>
          <w:szCs w:val="28"/>
        </w:rPr>
      </w:pPr>
    </w:p>
    <w:p w14:paraId="7690559C" w14:textId="1A3128C7" w:rsidR="000E2A04" w:rsidRDefault="000E2A04">
      <w:pPr>
        <w:pStyle w:val="NormalWeb"/>
        <w:spacing w:beforeAutospacing="0" w:after="180" w:afterAutospacing="0"/>
        <w:jc w:val="both"/>
        <w:rPr>
          <w:rFonts w:eastAsia="Tahoma"/>
          <w:b/>
          <w:bCs/>
          <w:color w:val="C00000"/>
          <w:sz w:val="28"/>
          <w:szCs w:val="28"/>
        </w:rPr>
      </w:pPr>
    </w:p>
    <w:p w14:paraId="6AF60B5E" w14:textId="7C1F1460" w:rsidR="000E2A04" w:rsidRDefault="000E2A04">
      <w:pPr>
        <w:pStyle w:val="NormalWeb"/>
        <w:spacing w:beforeAutospacing="0" w:after="180" w:afterAutospacing="0"/>
        <w:jc w:val="both"/>
        <w:rPr>
          <w:rFonts w:eastAsia="Tahoma"/>
          <w:b/>
          <w:bCs/>
          <w:color w:val="C00000"/>
          <w:sz w:val="28"/>
          <w:szCs w:val="28"/>
        </w:rPr>
      </w:pPr>
    </w:p>
    <w:p w14:paraId="4F5D9133" w14:textId="539821C6" w:rsidR="000E2A04" w:rsidRDefault="000E2A04">
      <w:pPr>
        <w:pStyle w:val="NormalWeb"/>
        <w:spacing w:beforeAutospacing="0" w:after="180" w:afterAutospacing="0"/>
        <w:jc w:val="both"/>
        <w:rPr>
          <w:rFonts w:eastAsia="Tahoma"/>
          <w:b/>
          <w:bCs/>
          <w:color w:val="C00000"/>
          <w:sz w:val="28"/>
          <w:szCs w:val="28"/>
        </w:rPr>
      </w:pPr>
    </w:p>
    <w:p w14:paraId="0E549761" w14:textId="5E400DAC" w:rsidR="000E2A04" w:rsidRDefault="000E2A04">
      <w:pPr>
        <w:pStyle w:val="NormalWeb"/>
        <w:spacing w:beforeAutospacing="0" w:after="180" w:afterAutospacing="0"/>
        <w:jc w:val="both"/>
        <w:rPr>
          <w:rFonts w:eastAsia="Tahoma"/>
          <w:b/>
          <w:bCs/>
          <w:color w:val="C00000"/>
          <w:sz w:val="28"/>
          <w:szCs w:val="28"/>
        </w:rPr>
      </w:pPr>
    </w:p>
    <w:p w14:paraId="5A596A7B" w14:textId="3356D936" w:rsidR="000E2A04" w:rsidRDefault="000E2A04">
      <w:pPr>
        <w:pStyle w:val="NormalWeb"/>
        <w:spacing w:beforeAutospacing="0" w:after="180" w:afterAutospacing="0"/>
        <w:jc w:val="both"/>
        <w:rPr>
          <w:rFonts w:eastAsia="Tahoma"/>
          <w:b/>
          <w:bCs/>
          <w:color w:val="C00000"/>
          <w:sz w:val="28"/>
          <w:szCs w:val="28"/>
        </w:rPr>
      </w:pPr>
    </w:p>
    <w:p w14:paraId="25D7AF01" w14:textId="5E6190A7" w:rsidR="000E2A04" w:rsidRDefault="000E2A04">
      <w:pPr>
        <w:pStyle w:val="NormalWeb"/>
        <w:spacing w:beforeAutospacing="0" w:after="180" w:afterAutospacing="0"/>
        <w:jc w:val="both"/>
        <w:rPr>
          <w:rFonts w:eastAsia="Tahoma"/>
          <w:b/>
          <w:bCs/>
          <w:color w:val="C00000"/>
          <w:sz w:val="28"/>
          <w:szCs w:val="28"/>
        </w:rPr>
      </w:pPr>
    </w:p>
    <w:p w14:paraId="5FF747F5" w14:textId="2C90746C" w:rsidR="000E2A04" w:rsidRDefault="000E2A04">
      <w:pPr>
        <w:pStyle w:val="NormalWeb"/>
        <w:spacing w:beforeAutospacing="0" w:after="180" w:afterAutospacing="0"/>
        <w:jc w:val="both"/>
        <w:rPr>
          <w:rFonts w:eastAsia="Tahoma"/>
          <w:b/>
          <w:bCs/>
          <w:color w:val="C00000"/>
          <w:sz w:val="28"/>
          <w:szCs w:val="28"/>
        </w:rPr>
      </w:pPr>
    </w:p>
    <w:p w14:paraId="3CCF14B9" w14:textId="6F5ACD9A" w:rsidR="000E2A04" w:rsidRDefault="000E2A04">
      <w:pPr>
        <w:pStyle w:val="NormalWeb"/>
        <w:spacing w:beforeAutospacing="0" w:after="180" w:afterAutospacing="0"/>
        <w:jc w:val="both"/>
        <w:rPr>
          <w:rFonts w:eastAsia="Tahoma"/>
          <w:b/>
          <w:bCs/>
          <w:color w:val="C00000"/>
          <w:sz w:val="28"/>
          <w:szCs w:val="28"/>
        </w:rPr>
      </w:pPr>
    </w:p>
    <w:p w14:paraId="098E8954" w14:textId="3C372313" w:rsidR="000E2A04" w:rsidRDefault="000E2A04">
      <w:pPr>
        <w:pStyle w:val="NormalWeb"/>
        <w:spacing w:beforeAutospacing="0" w:after="180" w:afterAutospacing="0"/>
        <w:jc w:val="both"/>
        <w:rPr>
          <w:rFonts w:eastAsia="Tahoma"/>
          <w:b/>
          <w:bCs/>
          <w:color w:val="C00000"/>
          <w:sz w:val="28"/>
          <w:szCs w:val="28"/>
        </w:rPr>
      </w:pPr>
    </w:p>
    <w:p w14:paraId="2A49554A" w14:textId="5A59B300" w:rsidR="000E2A04" w:rsidRDefault="000E2A04">
      <w:pPr>
        <w:pStyle w:val="NormalWeb"/>
        <w:spacing w:beforeAutospacing="0" w:after="180" w:afterAutospacing="0"/>
        <w:jc w:val="both"/>
        <w:rPr>
          <w:rFonts w:eastAsia="Tahoma"/>
          <w:b/>
          <w:bCs/>
          <w:color w:val="C00000"/>
          <w:sz w:val="28"/>
          <w:szCs w:val="28"/>
        </w:rPr>
      </w:pPr>
    </w:p>
    <w:p w14:paraId="3E34ECE7" w14:textId="0F7134F6" w:rsidR="000E2A04" w:rsidRDefault="000E2A04">
      <w:pPr>
        <w:pStyle w:val="NormalWeb"/>
        <w:spacing w:beforeAutospacing="0" w:after="180" w:afterAutospacing="0"/>
        <w:jc w:val="both"/>
        <w:rPr>
          <w:rFonts w:eastAsia="Tahoma"/>
          <w:b/>
          <w:bCs/>
          <w:color w:val="C00000"/>
          <w:sz w:val="28"/>
          <w:szCs w:val="28"/>
        </w:rPr>
      </w:pPr>
    </w:p>
    <w:p w14:paraId="05096915" w14:textId="55110872" w:rsidR="000E2A04" w:rsidRDefault="000E2A04">
      <w:pPr>
        <w:pStyle w:val="NormalWeb"/>
        <w:spacing w:beforeAutospacing="0" w:after="180" w:afterAutospacing="0"/>
        <w:jc w:val="both"/>
        <w:rPr>
          <w:rFonts w:eastAsia="Tahoma"/>
          <w:b/>
          <w:bCs/>
          <w:color w:val="C00000"/>
          <w:sz w:val="28"/>
          <w:szCs w:val="28"/>
        </w:rPr>
      </w:pPr>
    </w:p>
    <w:p w14:paraId="097DD1A3" w14:textId="3AE013FC" w:rsidR="000E2A04" w:rsidRDefault="000E2A04">
      <w:pPr>
        <w:pStyle w:val="NormalWeb"/>
        <w:spacing w:beforeAutospacing="0" w:after="180" w:afterAutospacing="0"/>
        <w:jc w:val="both"/>
        <w:rPr>
          <w:rFonts w:eastAsia="Tahoma"/>
          <w:b/>
          <w:bCs/>
          <w:color w:val="C00000"/>
          <w:sz w:val="28"/>
          <w:szCs w:val="28"/>
        </w:rPr>
      </w:pPr>
    </w:p>
    <w:p w14:paraId="416B861C" w14:textId="5504B8A9" w:rsidR="000E2A04" w:rsidRDefault="000E2A04">
      <w:pPr>
        <w:pStyle w:val="NormalWeb"/>
        <w:spacing w:beforeAutospacing="0" w:after="180" w:afterAutospacing="0"/>
        <w:jc w:val="both"/>
        <w:rPr>
          <w:rFonts w:eastAsia="Tahoma"/>
          <w:b/>
          <w:bCs/>
          <w:color w:val="C00000"/>
          <w:sz w:val="28"/>
          <w:szCs w:val="28"/>
        </w:rPr>
      </w:pPr>
    </w:p>
    <w:p w14:paraId="312D1917" w14:textId="2A285E33" w:rsidR="000E2A04" w:rsidRDefault="000E2A04">
      <w:pPr>
        <w:pStyle w:val="NormalWeb"/>
        <w:spacing w:beforeAutospacing="0" w:after="180" w:afterAutospacing="0"/>
        <w:jc w:val="both"/>
        <w:rPr>
          <w:rFonts w:eastAsia="Tahoma"/>
          <w:b/>
          <w:bCs/>
          <w:color w:val="C00000"/>
          <w:sz w:val="28"/>
          <w:szCs w:val="28"/>
        </w:rPr>
      </w:pPr>
    </w:p>
    <w:p w14:paraId="69B29202" w14:textId="02983B82" w:rsidR="000E2A04" w:rsidRDefault="000E2A04">
      <w:pPr>
        <w:pStyle w:val="NormalWeb"/>
        <w:spacing w:beforeAutospacing="0" w:after="180" w:afterAutospacing="0"/>
        <w:jc w:val="both"/>
        <w:rPr>
          <w:rFonts w:eastAsia="Tahoma"/>
          <w:b/>
          <w:bCs/>
          <w:color w:val="C00000"/>
          <w:sz w:val="28"/>
          <w:szCs w:val="28"/>
        </w:rPr>
      </w:pPr>
    </w:p>
    <w:p w14:paraId="252FA978" w14:textId="30851FC3" w:rsidR="000E2A04" w:rsidRDefault="000E2A04">
      <w:pPr>
        <w:pStyle w:val="NormalWeb"/>
        <w:spacing w:beforeAutospacing="0" w:after="180" w:afterAutospacing="0"/>
        <w:jc w:val="both"/>
        <w:rPr>
          <w:rFonts w:eastAsia="Tahoma"/>
          <w:b/>
          <w:bCs/>
          <w:color w:val="C00000"/>
          <w:sz w:val="28"/>
          <w:szCs w:val="28"/>
        </w:rPr>
      </w:pPr>
    </w:p>
    <w:p w14:paraId="7E204B09" w14:textId="37EB983F" w:rsidR="000E2A04" w:rsidRDefault="000E2A04">
      <w:pPr>
        <w:pStyle w:val="NormalWeb"/>
        <w:spacing w:beforeAutospacing="0" w:after="180" w:afterAutospacing="0"/>
        <w:jc w:val="both"/>
        <w:rPr>
          <w:rFonts w:eastAsia="Tahoma"/>
          <w:b/>
          <w:bCs/>
          <w:color w:val="C00000"/>
          <w:sz w:val="28"/>
          <w:szCs w:val="28"/>
        </w:rPr>
      </w:pPr>
    </w:p>
    <w:p w14:paraId="643C8C04" w14:textId="01D45B36" w:rsidR="000E2A04" w:rsidRDefault="000E2A04">
      <w:pPr>
        <w:pStyle w:val="NormalWeb"/>
        <w:spacing w:beforeAutospacing="0" w:after="180" w:afterAutospacing="0"/>
        <w:jc w:val="both"/>
        <w:rPr>
          <w:rFonts w:eastAsia="Tahoma"/>
          <w:b/>
          <w:bCs/>
          <w:color w:val="C00000"/>
          <w:sz w:val="28"/>
          <w:szCs w:val="28"/>
        </w:rPr>
      </w:pPr>
    </w:p>
    <w:p w14:paraId="4ABBCD5B" w14:textId="21C1F261" w:rsidR="000E2A04" w:rsidRDefault="000E2A04">
      <w:pPr>
        <w:pStyle w:val="NormalWeb"/>
        <w:spacing w:beforeAutospacing="0" w:after="180" w:afterAutospacing="0"/>
        <w:jc w:val="both"/>
        <w:rPr>
          <w:rFonts w:eastAsia="Tahoma"/>
          <w:b/>
          <w:bCs/>
          <w:color w:val="C00000"/>
          <w:sz w:val="28"/>
          <w:szCs w:val="28"/>
        </w:rPr>
      </w:pPr>
    </w:p>
    <w:p w14:paraId="287C474F" w14:textId="42C873E5" w:rsidR="000E2A04" w:rsidRDefault="000E2A04">
      <w:pPr>
        <w:pStyle w:val="NormalWeb"/>
        <w:spacing w:beforeAutospacing="0" w:after="180" w:afterAutospacing="0"/>
        <w:jc w:val="both"/>
        <w:rPr>
          <w:rFonts w:eastAsia="Tahoma"/>
          <w:b/>
          <w:bCs/>
          <w:color w:val="C00000"/>
          <w:sz w:val="28"/>
          <w:szCs w:val="28"/>
        </w:rPr>
      </w:pPr>
    </w:p>
    <w:p w14:paraId="1F12FC00" w14:textId="365A3D61" w:rsidR="000E2A04" w:rsidRDefault="000E2A04">
      <w:pPr>
        <w:pStyle w:val="NormalWeb"/>
        <w:spacing w:beforeAutospacing="0" w:after="180" w:afterAutospacing="0"/>
        <w:jc w:val="both"/>
        <w:rPr>
          <w:rFonts w:eastAsia="Tahoma"/>
          <w:b/>
          <w:bCs/>
          <w:color w:val="C00000"/>
          <w:sz w:val="28"/>
          <w:szCs w:val="28"/>
        </w:rPr>
      </w:pPr>
    </w:p>
    <w:p w14:paraId="3EF1809D" w14:textId="51DFE0B9" w:rsidR="000E2A04" w:rsidRDefault="000E2A04">
      <w:pPr>
        <w:pStyle w:val="NormalWeb"/>
        <w:spacing w:beforeAutospacing="0" w:after="180" w:afterAutospacing="0"/>
        <w:jc w:val="both"/>
        <w:rPr>
          <w:rFonts w:eastAsia="Tahoma"/>
          <w:b/>
          <w:bCs/>
          <w:color w:val="C00000"/>
          <w:sz w:val="28"/>
          <w:szCs w:val="28"/>
        </w:rPr>
      </w:pPr>
    </w:p>
    <w:p w14:paraId="14BD034F" w14:textId="3234A8F8" w:rsidR="000E2A04" w:rsidRDefault="000E2A04">
      <w:pPr>
        <w:pStyle w:val="NormalWeb"/>
        <w:spacing w:beforeAutospacing="0" w:after="180" w:afterAutospacing="0"/>
        <w:jc w:val="both"/>
        <w:rPr>
          <w:rFonts w:eastAsia="Tahoma"/>
          <w:b/>
          <w:bCs/>
          <w:color w:val="C00000"/>
          <w:sz w:val="28"/>
          <w:szCs w:val="28"/>
        </w:rPr>
      </w:pPr>
    </w:p>
    <w:p w14:paraId="2942FF92" w14:textId="0A5356D7" w:rsidR="000E2A04" w:rsidRDefault="000E2A04">
      <w:pPr>
        <w:pStyle w:val="NormalWeb"/>
        <w:spacing w:beforeAutospacing="0" w:after="180" w:afterAutospacing="0"/>
        <w:jc w:val="both"/>
        <w:rPr>
          <w:rFonts w:eastAsia="Tahoma"/>
          <w:b/>
          <w:bCs/>
          <w:color w:val="C00000"/>
          <w:sz w:val="28"/>
          <w:szCs w:val="28"/>
        </w:rPr>
      </w:pPr>
    </w:p>
    <w:p w14:paraId="3A371E91" w14:textId="77777777" w:rsidR="000E2A04" w:rsidRDefault="000E2A04">
      <w:pPr>
        <w:pStyle w:val="NormalWeb"/>
        <w:spacing w:beforeAutospacing="0" w:after="180" w:afterAutospacing="0"/>
        <w:jc w:val="both"/>
        <w:rPr>
          <w:rFonts w:eastAsia="Tahoma"/>
          <w:b/>
          <w:bCs/>
          <w:color w:val="C00000"/>
          <w:sz w:val="28"/>
          <w:szCs w:val="28"/>
        </w:rPr>
      </w:pPr>
      <w:bookmarkStart w:id="0" w:name="_GoBack"/>
      <w:bookmarkEnd w:id="0"/>
    </w:p>
    <w:p w14:paraId="502EEE8D" w14:textId="77777777" w:rsidR="000D42F1" w:rsidRPr="004D1279" w:rsidRDefault="000D42F1" w:rsidP="000D42F1">
      <w:pPr>
        <w:pStyle w:val="NormalWeb"/>
        <w:spacing w:beforeAutospacing="0" w:after="180" w:afterAutospacing="0"/>
        <w:jc w:val="center"/>
        <w:rPr>
          <w:rFonts w:ascii="Wide Latin" w:eastAsia="Tahoma" w:hAnsi="Wide Latin"/>
          <w:b/>
          <w:i/>
          <w:color w:val="FF0000"/>
          <w:sz w:val="28"/>
          <w:szCs w:val="28"/>
        </w:rPr>
      </w:pPr>
      <w:r w:rsidRPr="004D1279">
        <w:rPr>
          <w:rFonts w:ascii="Wide Latin" w:eastAsia="Tahoma" w:hAnsi="Wide Latin"/>
          <w:b/>
          <w:i/>
          <w:color w:val="FF0000"/>
          <w:sz w:val="28"/>
          <w:szCs w:val="28"/>
        </w:rPr>
        <w:t>CHÚC CÁC CON THI T</w:t>
      </w:r>
      <w:r w:rsidRPr="004D1279">
        <w:rPr>
          <w:rFonts w:ascii="Cambria" w:eastAsia="Tahoma" w:hAnsi="Cambria" w:cs="Cambria"/>
          <w:b/>
          <w:i/>
          <w:color w:val="FF0000"/>
          <w:sz w:val="28"/>
          <w:szCs w:val="28"/>
        </w:rPr>
        <w:t>Ố</w:t>
      </w:r>
      <w:r w:rsidRPr="004D1279">
        <w:rPr>
          <w:rFonts w:ascii="Wide Latin" w:eastAsia="Tahoma" w:hAnsi="Wide Latin"/>
          <w:b/>
          <w:i/>
          <w:color w:val="FF0000"/>
          <w:sz w:val="28"/>
          <w:szCs w:val="28"/>
        </w:rPr>
        <w:t>T !</w:t>
      </w:r>
    </w:p>
    <w:p w14:paraId="1BA2D0BF" w14:textId="7EF12129" w:rsidR="000D42F1" w:rsidRDefault="00403A5C">
      <w:pPr>
        <w:pStyle w:val="NormalWeb"/>
        <w:spacing w:beforeAutospacing="0" w:after="180" w:afterAutospacing="0"/>
        <w:jc w:val="both"/>
        <w:rPr>
          <w:rFonts w:eastAsia="Tahoma"/>
          <w:b/>
          <w:bCs/>
          <w:color w:val="C00000"/>
          <w:sz w:val="28"/>
          <w:szCs w:val="28"/>
        </w:rPr>
      </w:pPr>
      <w:r w:rsidRPr="00403A5C">
        <w:rPr>
          <w:rFonts w:eastAsia="Tahoma"/>
          <w:b/>
          <w:bCs/>
          <w:color w:val="C00000"/>
          <w:sz w:val="28"/>
          <w:szCs w:val="28"/>
        </w:rPr>
        <w:lastRenderedPageBreak/>
        <w:drawing>
          <wp:inline distT="0" distB="0" distL="0" distR="0" wp14:anchorId="03922134" wp14:editId="18106C62">
            <wp:extent cx="6096851"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96851" cy="3429479"/>
                    </a:xfrm>
                    <a:prstGeom prst="rect">
                      <a:avLst/>
                    </a:prstGeom>
                  </pic:spPr>
                </pic:pic>
              </a:graphicData>
            </a:graphic>
          </wp:inline>
        </w:drawing>
      </w:r>
    </w:p>
    <w:sectPr w:rsidR="000D42F1">
      <w:headerReference w:type="even" r:id="rId31"/>
      <w:headerReference w:type="default" r:id="rId32"/>
      <w:footerReference w:type="even" r:id="rId33"/>
      <w:footerReference w:type="default" r:id="rId34"/>
      <w:headerReference w:type="first" r:id="rId35"/>
      <w:footerReference w:type="first" r:id="rId3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9B221" w14:textId="77777777" w:rsidR="00105D1B" w:rsidRDefault="00105D1B">
      <w:r>
        <w:separator/>
      </w:r>
    </w:p>
  </w:endnote>
  <w:endnote w:type="continuationSeparator" w:id="0">
    <w:p w14:paraId="5C5F4CC1" w14:textId="77777777" w:rsidR="00105D1B" w:rsidRDefault="0010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SansBold">
    <w:altName w:val="Segoe Print"/>
    <w:charset w:val="00"/>
    <w:family w:val="auto"/>
    <w:pitch w:val="default"/>
  </w:font>
  <w:font w:name="MJXc-TeX-main-Rw">
    <w:altName w:val="Segoe Print"/>
    <w:charset w:val="00"/>
    <w:family w:val="auto"/>
    <w:pitch w:val="default"/>
  </w:font>
  <w:font w:name="MJXc-TeX-math-Iw">
    <w:altName w:val="Segoe Print"/>
    <w:charset w:val="00"/>
    <w:family w:val="auto"/>
    <w:pitch w:val="default"/>
  </w:font>
  <w:font w:name="MJXc-TeX-size1-Rw">
    <w:altName w:val="Segoe Print"/>
    <w:charset w:val="00"/>
    <w:family w:val="auto"/>
    <w:pitch w:val="default"/>
  </w:font>
  <w:font w:name="Wide Latin">
    <w:altName w:val="VNI 27 Bendigo"/>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426F" w14:textId="77777777" w:rsidR="00227742" w:rsidRDefault="002277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8A1D" w14:textId="77777777" w:rsidR="00227742" w:rsidRDefault="002277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028D" w14:textId="77777777" w:rsidR="00227742" w:rsidRDefault="002277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CA853" w14:textId="77777777" w:rsidR="00105D1B" w:rsidRDefault="00105D1B">
      <w:r>
        <w:separator/>
      </w:r>
    </w:p>
  </w:footnote>
  <w:footnote w:type="continuationSeparator" w:id="0">
    <w:p w14:paraId="71662FCB" w14:textId="77777777" w:rsidR="00105D1B" w:rsidRDefault="00105D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F5D0" w14:textId="77777777" w:rsidR="00227742" w:rsidRDefault="002277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D9C2A" w14:textId="33ADA04A" w:rsidR="0027222D" w:rsidRPr="0008753B" w:rsidRDefault="0027222D" w:rsidP="0027222D">
    <w:pPr>
      <w:pStyle w:val="Header"/>
      <w:rPr>
        <w:rFonts w:ascii="Times New Roman" w:eastAsia="NSimSun" w:hAnsi="Times New Roman" w:cs="Times New Roman"/>
        <w:b/>
        <w:bCs/>
        <w:i/>
        <w:iCs/>
        <w:color w:val="7030A0"/>
        <w:sz w:val="24"/>
        <w:szCs w:val="24"/>
      </w:rPr>
    </w:pPr>
    <w:r w:rsidRPr="0008753B">
      <w:rPr>
        <w:rFonts w:ascii="Times New Roman" w:eastAsia="NSimSun" w:hAnsi="Times New Roman" w:cs="Times New Roman"/>
        <w:b/>
        <w:bCs/>
        <w:i/>
        <w:iCs/>
        <w:color w:val="7030A0"/>
        <w:sz w:val="24"/>
        <w:szCs w:val="24"/>
      </w:rPr>
      <w:t>BỘ ÔN</w:t>
    </w:r>
    <w:r w:rsidR="00227742">
      <w:rPr>
        <w:rFonts w:ascii="Times New Roman" w:eastAsia="NSimSun" w:hAnsi="Times New Roman" w:cs="Times New Roman"/>
        <w:b/>
        <w:bCs/>
        <w:i/>
        <w:iCs/>
        <w:color w:val="7030A0"/>
        <w:sz w:val="24"/>
        <w:szCs w:val="24"/>
      </w:rPr>
      <w:t xml:space="preserve"> 20 ĐỀ</w:t>
    </w:r>
    <w:r w:rsidR="00BE6CD9">
      <w:rPr>
        <w:rFonts w:ascii="Times New Roman" w:eastAsia="NSimSun" w:hAnsi="Times New Roman" w:cs="Times New Roman"/>
        <w:b/>
        <w:bCs/>
        <w:i/>
        <w:iCs/>
        <w:color w:val="7030A0"/>
        <w:sz w:val="24"/>
        <w:szCs w:val="24"/>
      </w:rPr>
      <w:t xml:space="preserve"> </w:t>
    </w:r>
    <w:r w:rsidRPr="0008753B">
      <w:rPr>
        <w:rFonts w:ascii="Times New Roman" w:eastAsia="NSimSun" w:hAnsi="Times New Roman" w:cs="Times New Roman"/>
        <w:b/>
        <w:bCs/>
        <w:i/>
        <w:iCs/>
        <w:color w:val="7030A0"/>
        <w:sz w:val="24"/>
        <w:szCs w:val="24"/>
      </w:rPr>
      <w:t xml:space="preserve"> CẤP TỐC THI VÀO CHUYÊN-CLC NĂM HỌ</w:t>
    </w:r>
    <w:r>
      <w:rPr>
        <w:rFonts w:ascii="Times New Roman" w:eastAsia="NSimSun" w:hAnsi="Times New Roman" w:cs="Times New Roman"/>
        <w:b/>
        <w:bCs/>
        <w:i/>
        <w:iCs/>
        <w:color w:val="7030A0"/>
        <w:sz w:val="24"/>
        <w:szCs w:val="24"/>
      </w:rPr>
      <w:t>C 2024-2025</w:t>
    </w:r>
  </w:p>
  <w:p w14:paraId="16520B37" w14:textId="5596F0F3" w:rsidR="00064BE1" w:rsidRDefault="00064BE1">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C103" w14:textId="77777777" w:rsidR="00227742" w:rsidRDefault="002277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B7F9B7"/>
    <w:multiLevelType w:val="singleLevel"/>
    <w:tmpl w:val="9DB7F9B7"/>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220ED"/>
    <w:rsid w:val="00050A31"/>
    <w:rsid w:val="00064BE1"/>
    <w:rsid w:val="000716D2"/>
    <w:rsid w:val="00071AAB"/>
    <w:rsid w:val="000B76C4"/>
    <w:rsid w:val="000C5610"/>
    <w:rsid w:val="000D42F1"/>
    <w:rsid w:val="000E2A04"/>
    <w:rsid w:val="000E6552"/>
    <w:rsid w:val="000F3A4F"/>
    <w:rsid w:val="000F59AC"/>
    <w:rsid w:val="00105D1B"/>
    <w:rsid w:val="001364FE"/>
    <w:rsid w:val="001368DD"/>
    <w:rsid w:val="00147DB3"/>
    <w:rsid w:val="001518A5"/>
    <w:rsid w:val="00170095"/>
    <w:rsid w:val="00170E4F"/>
    <w:rsid w:val="001743F4"/>
    <w:rsid w:val="00187C33"/>
    <w:rsid w:val="001936B7"/>
    <w:rsid w:val="00196AB1"/>
    <w:rsid w:val="00201333"/>
    <w:rsid w:val="00210FA7"/>
    <w:rsid w:val="00216417"/>
    <w:rsid w:val="00227742"/>
    <w:rsid w:val="0026631D"/>
    <w:rsid w:val="0027222D"/>
    <w:rsid w:val="002C2F53"/>
    <w:rsid w:val="0033518C"/>
    <w:rsid w:val="003437C2"/>
    <w:rsid w:val="00377186"/>
    <w:rsid w:val="003A1C03"/>
    <w:rsid w:val="00403A5C"/>
    <w:rsid w:val="00414627"/>
    <w:rsid w:val="00425D63"/>
    <w:rsid w:val="00436BFA"/>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37BFE"/>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E6CD9"/>
    <w:rsid w:val="00C05085"/>
    <w:rsid w:val="00C1593D"/>
    <w:rsid w:val="00C56C7E"/>
    <w:rsid w:val="00C776A4"/>
    <w:rsid w:val="00CA2C6C"/>
    <w:rsid w:val="00CA666D"/>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85819"/>
    <w:rsid w:val="036436E5"/>
    <w:rsid w:val="0B811127"/>
    <w:rsid w:val="0D652415"/>
    <w:rsid w:val="0D861684"/>
    <w:rsid w:val="0EB4052B"/>
    <w:rsid w:val="107C7A1E"/>
    <w:rsid w:val="109158BE"/>
    <w:rsid w:val="13891D18"/>
    <w:rsid w:val="16660FCB"/>
    <w:rsid w:val="1A00218F"/>
    <w:rsid w:val="222A0391"/>
    <w:rsid w:val="22FC0701"/>
    <w:rsid w:val="23FA59D8"/>
    <w:rsid w:val="24170F1C"/>
    <w:rsid w:val="27B02F57"/>
    <w:rsid w:val="27D269B9"/>
    <w:rsid w:val="28322D6E"/>
    <w:rsid w:val="29CD5320"/>
    <w:rsid w:val="2F1F304D"/>
    <w:rsid w:val="305F1E78"/>
    <w:rsid w:val="30777594"/>
    <w:rsid w:val="367904EE"/>
    <w:rsid w:val="36AB2071"/>
    <w:rsid w:val="39B479BB"/>
    <w:rsid w:val="3CD52DDB"/>
    <w:rsid w:val="3F0342C2"/>
    <w:rsid w:val="41B25933"/>
    <w:rsid w:val="43233E35"/>
    <w:rsid w:val="44A3647D"/>
    <w:rsid w:val="452C3E8A"/>
    <w:rsid w:val="468220ED"/>
    <w:rsid w:val="4CE004C7"/>
    <w:rsid w:val="4F043B94"/>
    <w:rsid w:val="50537655"/>
    <w:rsid w:val="52A85E65"/>
    <w:rsid w:val="54390524"/>
    <w:rsid w:val="562767E7"/>
    <w:rsid w:val="5C644511"/>
    <w:rsid w:val="5EE353BB"/>
    <w:rsid w:val="5F2924FB"/>
    <w:rsid w:val="6718652E"/>
    <w:rsid w:val="67CB56C2"/>
    <w:rsid w:val="687066C5"/>
    <w:rsid w:val="68B8299C"/>
    <w:rsid w:val="6A555782"/>
    <w:rsid w:val="6ADA345D"/>
    <w:rsid w:val="6E09220E"/>
    <w:rsid w:val="6F78756C"/>
    <w:rsid w:val="73AD59C3"/>
    <w:rsid w:val="740C0293"/>
    <w:rsid w:val="746A613C"/>
    <w:rsid w:val="755E6C8B"/>
    <w:rsid w:val="7730731A"/>
    <w:rsid w:val="7AA11240"/>
    <w:rsid w:val="7BF839F0"/>
    <w:rsid w:val="7E24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0E9CA"/>
  <w15:docId w15:val="{9BE50A5B-6E8E-4AF4-86D0-56500970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heme="minorHAnsi" w:eastAsiaTheme="minorEastAsia" w:hAnsiTheme="minorHAnsi" w:cstheme="minorBidi"/>
      <w:sz w:val="28"/>
      <w:szCs w:val="28"/>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rsid w:val="0027222D"/>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6850</Words>
  <Characters>39049</Characters>
  <Application>Microsoft Office Word</Application>
  <DocSecurity>0</DocSecurity>
  <Lines>325</Lines>
  <Paragraphs>91</Paragraphs>
  <ScaleCrop>false</ScaleCrop>
  <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thắng vũ</dc:creator>
  <cp:lastModifiedBy>ADMIN</cp:lastModifiedBy>
  <cp:revision>8</cp:revision>
  <dcterms:created xsi:type="dcterms:W3CDTF">2023-04-30T07:16:00Z</dcterms:created>
  <dcterms:modified xsi:type="dcterms:W3CDTF">2024-05-30T08:55:00Z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FB094C31D64A40A09E13D2D5891425B4</vt:lpwstr>
  </property>
</Properties>
</file>