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E5D" w:rsidRDefault="00604E5D" w:rsidP="00D0181F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ÔN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 TẬP 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GIỮA KỲ I-HÌNH HỌC</w:t>
      </w:r>
    </w:p>
    <w:p w:rsidR="009E0889" w:rsidRPr="007D2A7D" w:rsidRDefault="00FA62EF" w:rsidP="00D0181F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630A0B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</w:p>
    <w:p w:rsidR="007D2A7D" w:rsidRPr="007D2A7D" w:rsidRDefault="007D2A7D" w:rsidP="00D0181F">
      <w:pPr>
        <w:pStyle w:val="Heading2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D2A7D">
        <w:rPr>
          <w:rFonts w:ascii="Times New Roman" w:hAnsi="Times New Roman" w:cs="Times New Roman"/>
          <w:sz w:val="28"/>
          <w:szCs w:val="28"/>
        </w:rPr>
        <w:t>I. MỤC TIÊU:</w:t>
      </w:r>
    </w:p>
    <w:p w:rsidR="007D2A7D" w:rsidRPr="007D2A7D" w:rsidRDefault="007D2A7D" w:rsidP="00D0181F">
      <w:pPr>
        <w:tabs>
          <w:tab w:val="center" w:pos="5400"/>
          <w:tab w:val="left" w:pos="7169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7D2A7D">
        <w:rPr>
          <w:rFonts w:ascii="Times New Roman" w:hAnsi="Times New Roman" w:cs="Times New Roman"/>
          <w:b/>
          <w:i/>
          <w:iCs/>
          <w:sz w:val="28"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1. Về kiến thức: </w:t>
      </w:r>
    </w:p>
    <w:p w:rsidR="007D2A7D" w:rsidRPr="007D2A7D" w:rsidRDefault="007D2A7D" w:rsidP="00D0181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D2A7D">
        <w:rPr>
          <w:rFonts w:ascii="Times New Roman" w:hAnsi="Times New Roman" w:cs="Times New Roman"/>
          <w:sz w:val="28"/>
          <w:szCs w:val="28"/>
          <w:lang w:val="nl-NL"/>
        </w:rPr>
        <w:t>Hệ thống lại cho học sinh các dạng</w:t>
      </w:r>
      <w:r w:rsidRPr="007D2A7D">
        <w:rPr>
          <w:rFonts w:ascii="Times New Roman" w:hAnsi="Times New Roman" w:cs="Times New Roman"/>
          <w:sz w:val="28"/>
          <w:szCs w:val="28"/>
          <w:lang w:val="vi-VN"/>
        </w:rPr>
        <w:t xml:space="preserve"> bài tập trọ</w:t>
      </w:r>
      <w:r w:rsidR="00672687">
        <w:rPr>
          <w:rFonts w:ascii="Times New Roman" w:hAnsi="Times New Roman" w:cs="Times New Roman"/>
          <w:sz w:val="28"/>
          <w:szCs w:val="28"/>
          <w:lang w:val="vi-VN"/>
        </w:rPr>
        <w:t>ng tâm từ đầu năm.</w:t>
      </w:r>
    </w:p>
    <w:p w:rsidR="00672687" w:rsidRDefault="007D2A7D" w:rsidP="00D0181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D2A7D">
        <w:rPr>
          <w:rFonts w:ascii="Times New Roman" w:hAnsi="Times New Roman" w:cs="Times New Roman"/>
          <w:sz w:val="28"/>
          <w:szCs w:val="28"/>
          <w:lang w:val="nl-NL"/>
        </w:rPr>
        <w:t>Vận</w:t>
      </w:r>
      <w:r w:rsidRPr="007D2A7D">
        <w:rPr>
          <w:rFonts w:ascii="Times New Roman" w:hAnsi="Times New Roman" w:cs="Times New Roman"/>
          <w:sz w:val="28"/>
          <w:szCs w:val="28"/>
          <w:lang w:val="vi-VN"/>
        </w:rPr>
        <w:t xml:space="preserve"> dụng kiến thức đã học giải các dạng bài </w:t>
      </w:r>
      <w:r w:rsidR="00672687">
        <w:rPr>
          <w:rFonts w:ascii="Times New Roman" w:hAnsi="Times New Roman" w:cs="Times New Roman"/>
          <w:sz w:val="28"/>
          <w:szCs w:val="28"/>
          <w:lang w:val="vi-VN"/>
        </w:rPr>
        <w:t>tập.</w:t>
      </w:r>
    </w:p>
    <w:p w:rsidR="007D2A7D" w:rsidRPr="007D2A7D" w:rsidRDefault="007D2A7D" w:rsidP="00D0181F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D2A7D">
        <w:rPr>
          <w:rFonts w:ascii="Times New Roman" w:hAnsi="Times New Roman" w:cs="Times New Roman"/>
          <w:sz w:val="28"/>
          <w:szCs w:val="28"/>
          <w:lang w:val="vi-VN"/>
        </w:rPr>
        <w:t>Củng cố phương pháp giải cho từng dạng</w:t>
      </w:r>
      <w:r w:rsidR="00760767">
        <w:rPr>
          <w:rFonts w:ascii="Times New Roman" w:hAnsi="Times New Roman" w:cs="Times New Roman"/>
          <w:sz w:val="28"/>
          <w:szCs w:val="28"/>
          <w:lang w:val="vi-VN"/>
        </w:rPr>
        <w:t xml:space="preserve"> bài</w:t>
      </w:r>
      <w:r w:rsidRPr="007D2A7D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7D2A7D" w:rsidRPr="007D2A7D" w:rsidRDefault="007D2A7D" w:rsidP="00D0181F">
      <w:pPr>
        <w:tabs>
          <w:tab w:val="left" w:pos="426"/>
          <w:tab w:val="center" w:pos="5400"/>
          <w:tab w:val="left" w:pos="7169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nl-NL"/>
        </w:rPr>
      </w:pPr>
      <w:r w:rsidRPr="007D2A7D">
        <w:rPr>
          <w:rFonts w:ascii="Times New Roman" w:hAnsi="Times New Roman" w:cs="Times New Roman"/>
          <w:b/>
          <w:i/>
          <w:iCs/>
          <w:sz w:val="28"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2. Về năng lực </w:t>
      </w:r>
    </w:p>
    <w:p w:rsidR="007D2A7D" w:rsidRPr="007D2A7D" w:rsidRDefault="007D2A7D" w:rsidP="00D0181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A7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Năng lực </w:t>
      </w:r>
      <w:proofErr w:type="gramStart"/>
      <w:r w:rsidRPr="007D2A7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chung</w:t>
      </w:r>
      <w:proofErr w:type="gramEnd"/>
      <w:r w:rsidRPr="007D2A7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D2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2A7D">
        <w:rPr>
          <w:rFonts w:ascii="Times New Roman" w:eastAsia="Times New Roman" w:hAnsi="Times New Roman" w:cs="Times New Roman"/>
          <w:b/>
          <w:sz w:val="28"/>
          <w:szCs w:val="28"/>
        </w:rPr>
        <w:t>Năng lực tự chủ, tự học</w:t>
      </w:r>
      <w:r w:rsidRPr="007D2A7D">
        <w:rPr>
          <w:rFonts w:ascii="Times New Roman" w:eastAsia="Times New Roman" w:hAnsi="Times New Roman" w:cs="Times New Roman"/>
          <w:sz w:val="28"/>
          <w:szCs w:val="28"/>
        </w:rPr>
        <w:t xml:space="preserve">: HS tự hoàn thành được các nhiệm vụ học tập chuẩn bị ở nhà và tại lớp. </w:t>
      </w:r>
      <w:r w:rsidRPr="007D2A7D">
        <w:rPr>
          <w:rFonts w:ascii="Times New Roman" w:eastAsia="Times New Roman" w:hAnsi="Times New Roman" w:cs="Times New Roman"/>
          <w:b/>
          <w:sz w:val="28"/>
          <w:szCs w:val="28"/>
        </w:rPr>
        <w:t>Năng lực giao tiếp và hợp tác</w:t>
      </w:r>
      <w:r w:rsidRPr="007D2A7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7D2A7D">
        <w:rPr>
          <w:rFonts w:ascii="Times New Roman" w:eastAsia="Times New Roman" w:hAnsi="Times New Roman" w:cs="Times New Roman"/>
          <w:sz w:val="28"/>
          <w:szCs w:val="28"/>
          <w:lang w:val="nl-NL"/>
        </w:rPr>
        <w:t>HS phân công được nhiệm vụ trong nhóm,</w:t>
      </w:r>
      <w:r w:rsidRPr="007D2A7D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biết hỗ trợ nhau, trao đổi, thảo luận, thống nhất được ý kiến trong nhóm để hoàn thành nhiệm vụ.</w:t>
      </w:r>
      <w:r w:rsidRPr="007D2A7D">
        <w:rPr>
          <w:rFonts w:ascii="Times New Roman" w:hAnsi="Times New Roman" w:cs="Times New Roman"/>
          <w:sz w:val="28"/>
          <w:szCs w:val="28"/>
        </w:rPr>
        <w:t xml:space="preserve"> </w:t>
      </w:r>
      <w:r w:rsidRPr="007D2A7D">
        <w:rPr>
          <w:rFonts w:ascii="Times New Roman" w:hAnsi="Times New Roman" w:cs="Times New Roman"/>
          <w:b/>
          <w:sz w:val="28"/>
          <w:szCs w:val="28"/>
        </w:rPr>
        <w:t>Năng lực giải quyết vấn đề và sáng tạo</w:t>
      </w:r>
      <w:r w:rsidRPr="006756D9">
        <w:rPr>
          <w:rFonts w:ascii="Times New Roman" w:hAnsi="Times New Roman" w:cs="Times New Roman"/>
          <w:sz w:val="28"/>
          <w:szCs w:val="28"/>
        </w:rPr>
        <w:t xml:space="preserve"> trong thực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6756D9">
        <w:rPr>
          <w:rFonts w:ascii="Times New Roman" w:hAnsi="Times New Roman" w:cs="Times New Roman"/>
          <w:sz w:val="28"/>
          <w:szCs w:val="28"/>
        </w:rPr>
        <w:t xml:space="preserve">hành, vận </w:t>
      </w:r>
      <w:r>
        <w:rPr>
          <w:rFonts w:ascii="Times New Roman" w:hAnsi="Times New Roman" w:cs="Times New Roman"/>
          <w:sz w:val="28"/>
          <w:szCs w:val="28"/>
        </w:rPr>
        <w:t>dụng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672687" w:rsidRPr="00672687" w:rsidRDefault="007D2A7D" w:rsidP="00D0181F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A7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Năng lực đặc thù</w:t>
      </w:r>
      <w:r w:rsidRPr="007D2A7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D2A7D" w:rsidRDefault="00672687" w:rsidP="006726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+</w:t>
      </w:r>
      <w:r w:rsidR="00303AAE" w:rsidRPr="00672687">
        <w:rPr>
          <w:rFonts w:ascii="Times New Roman" w:eastAsia="Times New Roman" w:hAnsi="Times New Roman" w:cs="Times New Roman"/>
          <w:sz w:val="28"/>
          <w:szCs w:val="28"/>
        </w:rPr>
        <w:t>Vận</w:t>
      </w:r>
      <w:r w:rsidR="00303AAE" w:rsidRPr="0067268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dụng kiến thức đã học tính được diện tích xung quanh, thể tích các hình </w:t>
      </w:r>
      <w:r w:rsidRPr="00672687">
        <w:rPr>
          <w:rFonts w:ascii="Times New Roman" w:eastAsia="Times New Roman" w:hAnsi="Times New Roman" w:cs="Times New Roman"/>
          <w:sz w:val="28"/>
          <w:szCs w:val="28"/>
          <w:lang w:val="vi-VN"/>
        </w:rPr>
        <w:t>khối cơ bản,</w:t>
      </w:r>
      <w:r w:rsidR="00760767">
        <w:rPr>
          <w:rFonts w:ascii="Times New Roman" w:eastAsia="Times New Roman" w:hAnsi="Times New Roman" w:cs="Times New Roman"/>
          <w:sz w:val="28"/>
          <w:szCs w:val="28"/>
          <w:lang w:val="vi-VN"/>
        </w:rPr>
        <w:t>có thể</w:t>
      </w:r>
      <w:r w:rsidRPr="0067268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tính toán,đo đạc đối với một số vật thể trong đời sống. </w:t>
      </w:r>
    </w:p>
    <w:p w:rsidR="00672687" w:rsidRPr="00672687" w:rsidRDefault="00672687" w:rsidP="006726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+Vận dụng kiến thức đã học tính số đo góc thông qua tính chất các góc ở vị trí đặc biệt, tia phân giác của một góc.</w:t>
      </w:r>
    </w:p>
    <w:p w:rsidR="007D2A7D" w:rsidRPr="007D2A7D" w:rsidRDefault="007D2A7D" w:rsidP="00D0181F">
      <w:pPr>
        <w:pStyle w:val="Header"/>
        <w:tabs>
          <w:tab w:val="left" w:pos="7169"/>
        </w:tabs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nl-NL"/>
        </w:rPr>
      </w:pPr>
      <w:r w:rsidRPr="007D2A7D">
        <w:rPr>
          <w:rFonts w:ascii="Times New Roman" w:hAnsi="Times New Roman" w:cs="Times New Roman"/>
          <w:b/>
          <w:i/>
          <w:iCs/>
          <w:sz w:val="28"/>
          <w:szCs w:val="28"/>
          <w:lang w:val="nl-NL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3. Về phẩm chất</w:t>
      </w:r>
    </w:p>
    <w:p w:rsidR="007D2A7D" w:rsidRPr="007D2A7D" w:rsidRDefault="007D2A7D" w:rsidP="00D0181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767">
        <w:rPr>
          <w:rFonts w:ascii="Times New Roman" w:eastAsia="Times New Roman" w:hAnsi="Times New Roman" w:cs="Times New Roman"/>
          <w:b/>
          <w:bCs/>
          <w:sz w:val="28"/>
          <w:szCs w:val="28"/>
        </w:rPr>
        <w:t>Yêu nước, nhân ái</w:t>
      </w:r>
      <w:r w:rsidRPr="007D2A7D">
        <w:rPr>
          <w:rFonts w:ascii="Times New Roman" w:eastAsia="Times New Roman" w:hAnsi="Times New Roman" w:cs="Times New Roman"/>
          <w:bCs/>
          <w:sz w:val="28"/>
          <w:szCs w:val="28"/>
        </w:rPr>
        <w:t>: Biết giúp đỡ bạn bè trong học tập.</w:t>
      </w:r>
    </w:p>
    <w:p w:rsidR="007D2A7D" w:rsidRPr="007D2A7D" w:rsidRDefault="007D2A7D" w:rsidP="00D0181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767">
        <w:rPr>
          <w:rFonts w:ascii="Times New Roman" w:eastAsia="Times New Roman" w:hAnsi="Times New Roman" w:cs="Times New Roman"/>
          <w:b/>
          <w:sz w:val="28"/>
          <w:szCs w:val="28"/>
        </w:rPr>
        <w:t>Chăm chỉ</w:t>
      </w:r>
      <w:r w:rsidRPr="007D2A7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60767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7D2A7D">
        <w:rPr>
          <w:rFonts w:ascii="Times New Roman" w:hAnsi="Times New Roman" w:cs="Times New Roman"/>
          <w:sz w:val="28"/>
          <w:szCs w:val="28"/>
        </w:rPr>
        <w:t>hực hiện đầy đủ các hoạt động học tập một cách tự giác, tích cực.</w:t>
      </w:r>
    </w:p>
    <w:p w:rsidR="007D2A7D" w:rsidRPr="007D2A7D" w:rsidRDefault="007D2A7D" w:rsidP="00D0181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767">
        <w:rPr>
          <w:rFonts w:ascii="Times New Roman" w:eastAsia="Times New Roman" w:hAnsi="Times New Roman" w:cs="Times New Roman"/>
          <w:b/>
          <w:sz w:val="28"/>
          <w:szCs w:val="28"/>
        </w:rPr>
        <w:t>Trung thực</w:t>
      </w:r>
      <w:r w:rsidRPr="007D2A7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60767">
        <w:rPr>
          <w:rFonts w:ascii="Times New Roman" w:eastAsia="Times New Roman" w:hAnsi="Times New Roman" w:cs="Times New Roman"/>
          <w:sz w:val="28"/>
          <w:szCs w:val="28"/>
        </w:rPr>
        <w:t>T</w:t>
      </w:r>
      <w:r w:rsidRPr="007D2A7D">
        <w:rPr>
          <w:rFonts w:ascii="Times New Roman" w:eastAsia="Times New Roman" w:hAnsi="Times New Roman" w:cs="Times New Roman"/>
          <w:sz w:val="28"/>
          <w:szCs w:val="28"/>
        </w:rPr>
        <w:t xml:space="preserve">hật thà, thẳng thắn </w:t>
      </w:r>
      <w:r w:rsidRPr="007D2A7D">
        <w:rPr>
          <w:rFonts w:ascii="Times New Roman" w:hAnsi="Times New Roman" w:cs="Times New Roman"/>
          <w:sz w:val="28"/>
          <w:szCs w:val="28"/>
          <w:lang w:val="es-MX"/>
        </w:rPr>
        <w:t xml:space="preserve">trong báo cáo kết quả hoạt động cá nhân và </w:t>
      </w:r>
      <w:proofErr w:type="gramStart"/>
      <w:r w:rsidRPr="007D2A7D">
        <w:rPr>
          <w:rFonts w:ascii="Times New Roman" w:hAnsi="Times New Roman" w:cs="Times New Roman"/>
          <w:sz w:val="28"/>
          <w:szCs w:val="28"/>
          <w:lang w:val="es-MX"/>
        </w:rPr>
        <w:t>theo</w:t>
      </w:r>
      <w:proofErr w:type="gramEnd"/>
      <w:r w:rsidRPr="007D2A7D">
        <w:rPr>
          <w:rFonts w:ascii="Times New Roman" w:hAnsi="Times New Roman" w:cs="Times New Roman"/>
          <w:sz w:val="28"/>
          <w:szCs w:val="28"/>
          <w:lang w:val="es-MX"/>
        </w:rPr>
        <w:t xml:space="preserve"> nhóm, trong đánh giá và tự đánh giá.</w:t>
      </w:r>
    </w:p>
    <w:p w:rsidR="007D2A7D" w:rsidRPr="007D2A7D" w:rsidRDefault="007D2A7D" w:rsidP="00D0181F">
      <w:pPr>
        <w:pStyle w:val="ListParagraph"/>
        <w:numPr>
          <w:ilvl w:val="0"/>
          <w:numId w:val="13"/>
        </w:numPr>
        <w:tabs>
          <w:tab w:val="left" w:pos="83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767">
        <w:rPr>
          <w:rFonts w:ascii="Times New Roman" w:eastAsia="Times New Roman" w:hAnsi="Times New Roman" w:cs="Times New Roman"/>
          <w:b/>
          <w:sz w:val="28"/>
          <w:szCs w:val="28"/>
        </w:rPr>
        <w:t>Trách nhiệm</w:t>
      </w:r>
      <w:r w:rsidRPr="007D2A7D">
        <w:rPr>
          <w:rFonts w:ascii="Times New Roman" w:eastAsia="Times New Roman" w:hAnsi="Times New Roman" w:cs="Times New Roman"/>
          <w:sz w:val="28"/>
          <w:szCs w:val="28"/>
        </w:rPr>
        <w:t>: H</w:t>
      </w:r>
      <w:r w:rsidRPr="007D2A7D">
        <w:rPr>
          <w:rFonts w:ascii="Times New Roman" w:hAnsi="Times New Roman" w:cs="Times New Roman"/>
          <w:sz w:val="28"/>
          <w:szCs w:val="28"/>
        </w:rPr>
        <w:t>oàn thành đầy đủ, có chất lượng các nhiệm vụ học tập.</w:t>
      </w:r>
      <w:r w:rsidRPr="007D2A7D">
        <w:rPr>
          <w:rFonts w:ascii="Times New Roman" w:hAnsi="Times New Roman" w:cs="Times New Roman"/>
          <w:sz w:val="28"/>
          <w:szCs w:val="28"/>
        </w:rPr>
        <w:tab/>
      </w:r>
    </w:p>
    <w:p w:rsidR="007D2A7D" w:rsidRPr="007D2A7D" w:rsidRDefault="007D2A7D" w:rsidP="00D0181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</w:p>
    <w:p w:rsidR="007D2A7D" w:rsidRPr="007D2A7D" w:rsidRDefault="007D2A7D" w:rsidP="00D0181F">
      <w:pPr>
        <w:pStyle w:val="Heading2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D2A7D">
        <w:rPr>
          <w:rFonts w:ascii="Times New Roman" w:hAnsi="Times New Roman" w:cs="Times New Roman"/>
          <w:sz w:val="28"/>
          <w:szCs w:val="28"/>
        </w:rPr>
        <w:t xml:space="preserve">II. THIẾT BỊ DẠY HỌC VÀ HỌC LIỆU </w:t>
      </w:r>
    </w:p>
    <w:p w:rsidR="007D2A7D" w:rsidRPr="007D2A7D" w:rsidRDefault="007D2A7D" w:rsidP="00D018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A7D">
        <w:rPr>
          <w:rFonts w:ascii="Times New Roman" w:eastAsia="Times New Roman" w:hAnsi="Times New Roman" w:cs="Times New Roman"/>
          <w:b/>
          <w:sz w:val="28"/>
          <w:szCs w:val="28"/>
        </w:rPr>
        <w:t xml:space="preserve">1. Giáo viên: </w:t>
      </w:r>
      <w:r w:rsidRPr="006756D9">
        <w:rPr>
          <w:rFonts w:ascii="Times New Roman" w:hAnsi="Times New Roman" w:cs="Times New Roman"/>
          <w:sz w:val="28"/>
          <w:szCs w:val="28"/>
        </w:rPr>
        <w:t>SGK, kế hoạch bài dạy, thước thẳng, tivi</w:t>
      </w:r>
    </w:p>
    <w:p w:rsidR="00D0181F" w:rsidRDefault="007D2A7D" w:rsidP="00D01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D2A7D">
        <w:rPr>
          <w:rFonts w:ascii="Times New Roman" w:eastAsia="Times New Roman" w:hAnsi="Times New Roman" w:cs="Times New Roman"/>
          <w:b/>
          <w:sz w:val="28"/>
          <w:szCs w:val="28"/>
        </w:rPr>
        <w:t xml:space="preserve">2. Học sinh: </w:t>
      </w:r>
      <w:r w:rsidRPr="006756D9">
        <w:rPr>
          <w:rFonts w:ascii="Times New Roman" w:hAnsi="Times New Roman" w:cs="Times New Roman"/>
          <w:sz w:val="28"/>
          <w:szCs w:val="28"/>
        </w:rPr>
        <w:t>SGK, thước thẳng, bảng nhóm.</w:t>
      </w:r>
    </w:p>
    <w:p w:rsidR="006756D9" w:rsidRPr="00D0181F" w:rsidRDefault="00FA62EF" w:rsidP="00D01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D9">
        <w:rPr>
          <w:rFonts w:ascii="Times New Roman" w:hAnsi="Times New Roman" w:cs="Times New Roman"/>
          <w:sz w:val="28"/>
          <w:szCs w:val="28"/>
        </w:rPr>
        <w:br/>
      </w:r>
      <w:r w:rsidR="006756D9" w:rsidRPr="007D2A7D">
        <w:rPr>
          <w:rFonts w:ascii="Times New Roman" w:hAnsi="Times New Roman" w:cs="Times New Roman"/>
          <w:b/>
          <w:color w:val="4F81BD" w:themeColor="accent1"/>
          <w:sz w:val="28"/>
          <w:szCs w:val="28"/>
          <w:lang w:val="vi-VN"/>
        </w:rPr>
        <w:t>III. TIẾN TRÌNH DẠY HỌC</w:t>
      </w:r>
    </w:p>
    <w:p w:rsidR="007C4592" w:rsidRPr="007D2A7D" w:rsidRDefault="007C4592" w:rsidP="00D018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</w:rPr>
      </w:pPr>
    </w:p>
    <w:p w:rsidR="005A07FC" w:rsidRPr="00D0181F" w:rsidRDefault="00D0181F" w:rsidP="00D0181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D0181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A</w:t>
      </w:r>
      <w:r w:rsidRPr="00D0181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vi-VN"/>
        </w:rPr>
        <w:t>-HOẠT ĐỘNG KHỞI ĐỘNG</w:t>
      </w:r>
    </w:p>
    <w:p w:rsidR="001773EE" w:rsidRPr="001773EE" w:rsidRDefault="001773EE" w:rsidP="001773EE">
      <w:pPr>
        <w:tabs>
          <w:tab w:val="left" w:pos="567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773EE">
        <w:rPr>
          <w:rFonts w:ascii="Times New Roman" w:hAnsi="Times New Roman" w:cs="Times New Roman"/>
          <w:b/>
          <w:i/>
          <w:iCs/>
          <w:sz w:val="28"/>
          <w:szCs w:val="28"/>
          <w:lang w:val="nl-NL"/>
        </w:rPr>
        <w:t>a) Mục đích:</w:t>
      </w:r>
      <w:r w:rsidRPr="001773E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nl-NL"/>
        </w:rPr>
        <w:t>Hệ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thống, củng cố lại kiến thức Hình học từ đầu năm</w:t>
      </w:r>
    </w:p>
    <w:p w:rsidR="001773EE" w:rsidRPr="001773EE" w:rsidRDefault="001773EE" w:rsidP="001773EE">
      <w:pPr>
        <w:tabs>
          <w:tab w:val="left" w:pos="426"/>
          <w:tab w:val="center" w:pos="5400"/>
          <w:tab w:val="left" w:pos="71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1773EE"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  <w:t xml:space="preserve">b) Nội dung: </w:t>
      </w:r>
      <w:r w:rsidRPr="001773EE">
        <w:rPr>
          <w:rFonts w:ascii="Times New Roman" w:eastAsia="Times New Roman" w:hAnsi="Times New Roman" w:cs="Times New Roman"/>
          <w:sz w:val="28"/>
          <w:szCs w:val="28"/>
        </w:rPr>
        <w:t xml:space="preserve">Vẽ sơ đồ tư duy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về các dạng hình khối đã học cùng công thức tính diện tích xung quanh, thể </w:t>
      </w:r>
      <w:r w:rsidR="00760767">
        <w:rPr>
          <w:rFonts w:ascii="Times New Roman" w:eastAsia="Times New Roman" w:hAnsi="Times New Roman" w:cs="Times New Roman"/>
          <w:sz w:val="28"/>
          <w:szCs w:val="28"/>
          <w:lang w:val="vi-VN"/>
        </w:rPr>
        <w:t>tích, về tính chất về số đo c</w:t>
      </w:r>
      <w:r w:rsidR="00B3742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ác góc ở vị trí đặc biệt, tia phân </w:t>
      </w:r>
      <w:r w:rsidR="00674929">
        <w:rPr>
          <w:rFonts w:ascii="Times New Roman" w:eastAsia="Times New Roman" w:hAnsi="Times New Roman" w:cs="Times New Roman"/>
          <w:sz w:val="28"/>
          <w:szCs w:val="28"/>
          <w:lang w:val="vi-VN"/>
        </w:rPr>
        <w:t>giác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76076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của một góc 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v.v...</w:t>
      </w:r>
    </w:p>
    <w:p w:rsidR="007C4592" w:rsidRPr="007C0DB5" w:rsidRDefault="001773EE" w:rsidP="007C0DB5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1773EE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c) </w:t>
      </w:r>
      <w:r w:rsidRPr="001773EE"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  <w:t xml:space="preserve">Sản phẩm: </w:t>
      </w:r>
      <w:proofErr w:type="gramStart"/>
      <w:r w:rsidRPr="001773EE">
        <w:rPr>
          <w:rFonts w:ascii="Times New Roman" w:hAnsi="Times New Roman" w:cs="Times New Roman"/>
          <w:sz w:val="28"/>
          <w:szCs w:val="28"/>
        </w:rPr>
        <w:t>Sơ</w:t>
      </w:r>
      <w:proofErr w:type="gramEnd"/>
      <w:r w:rsidRPr="001773EE">
        <w:rPr>
          <w:rFonts w:ascii="Times New Roman" w:hAnsi="Times New Roman" w:cs="Times New Roman"/>
          <w:sz w:val="28"/>
          <w:szCs w:val="28"/>
        </w:rPr>
        <w:t xml:space="preserve"> đồ tư duy </w:t>
      </w:r>
      <w:r w:rsidR="007C0DB5">
        <w:rPr>
          <w:rFonts w:ascii="Times New Roman" w:hAnsi="Times New Roman" w:cs="Times New Roman"/>
          <w:sz w:val="28"/>
          <w:szCs w:val="28"/>
        </w:rPr>
        <w:t>kiến</w:t>
      </w:r>
      <w:r w:rsidR="007C0DB5">
        <w:rPr>
          <w:rFonts w:ascii="Times New Roman" w:hAnsi="Times New Roman" w:cs="Times New Roman"/>
          <w:sz w:val="28"/>
          <w:szCs w:val="28"/>
          <w:lang w:val="vi-VN"/>
        </w:rPr>
        <w:t xml:space="preserve"> thức trọng tâm </w:t>
      </w:r>
      <w:r w:rsidR="00B3742C">
        <w:rPr>
          <w:rFonts w:ascii="Times New Roman" w:hAnsi="Times New Roman" w:cs="Times New Roman"/>
          <w:sz w:val="28"/>
          <w:szCs w:val="28"/>
          <w:lang w:val="vi-VN"/>
        </w:rPr>
        <w:t>từ đầu năm</w:t>
      </w:r>
    </w:p>
    <w:p w:rsidR="00D0181F" w:rsidRDefault="00D0181F" w:rsidP="00D018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proofErr w:type="gramStart"/>
      <w:r w:rsidRPr="00D0181F">
        <w:rPr>
          <w:rFonts w:ascii="Times New Roman" w:hAnsi="Times New Roman" w:cs="Times New Roman"/>
          <w:b/>
          <w:sz w:val="28"/>
          <w:szCs w:val="28"/>
        </w:rPr>
        <w:t>d)</w:t>
      </w:r>
      <w:proofErr w:type="gramEnd"/>
      <w:r w:rsidR="00DC51B6" w:rsidRPr="00D0181F">
        <w:rPr>
          <w:rFonts w:ascii="Times New Roman" w:hAnsi="Times New Roman" w:cs="Times New Roman"/>
          <w:b/>
          <w:sz w:val="28"/>
          <w:szCs w:val="28"/>
        </w:rPr>
        <w:t>Tổ chức thực hiện:</w:t>
      </w:r>
    </w:p>
    <w:p w:rsidR="000A0F0C" w:rsidRPr="006756D9" w:rsidRDefault="00DC51B6" w:rsidP="00D01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D9">
        <w:rPr>
          <w:rFonts w:ascii="Times New Roman" w:hAnsi="Times New Roman" w:cs="Times New Roman"/>
          <w:b/>
          <w:bCs/>
          <w:sz w:val="28"/>
          <w:szCs w:val="28"/>
        </w:rPr>
        <w:t>Bước 1: Chuyển giao nhiệm vụ:</w:t>
      </w:r>
      <w:r w:rsidR="000A0F0C" w:rsidRPr="006756D9">
        <w:rPr>
          <w:rFonts w:ascii="Times New Roman" w:hAnsi="Times New Roman" w:cs="Times New Roman"/>
          <w:sz w:val="28"/>
          <w:szCs w:val="28"/>
        </w:rPr>
        <w:t xml:space="preserve"> Vẽ sơ đồ tư duy </w:t>
      </w:r>
      <w:r w:rsidR="00D0181F">
        <w:rPr>
          <w:rFonts w:ascii="Times New Roman" w:hAnsi="Times New Roman" w:cs="Times New Roman"/>
          <w:sz w:val="28"/>
          <w:szCs w:val="28"/>
        </w:rPr>
        <w:t>hệ</w:t>
      </w:r>
      <w:r w:rsidR="00D0181F">
        <w:rPr>
          <w:rFonts w:ascii="Times New Roman" w:hAnsi="Times New Roman" w:cs="Times New Roman"/>
          <w:sz w:val="28"/>
          <w:szCs w:val="28"/>
          <w:lang w:val="vi-VN"/>
        </w:rPr>
        <w:t xml:space="preserve"> thống kiến thức đã học </w:t>
      </w:r>
      <w:r w:rsidR="00DE6BA7">
        <w:rPr>
          <w:rFonts w:ascii="Times New Roman" w:hAnsi="Times New Roman" w:cs="Times New Roman"/>
          <w:sz w:val="28"/>
          <w:szCs w:val="28"/>
        </w:rPr>
        <w:t xml:space="preserve">(nêu </w:t>
      </w:r>
      <w:r w:rsidR="00DE6BA7" w:rsidRPr="00BE24B3">
        <w:rPr>
          <w:rFonts w:ascii="Times New Roman" w:hAnsi="Times New Roman" w:cs="Times New Roman"/>
          <w:sz w:val="28"/>
          <w:szCs w:val="28"/>
        </w:rPr>
        <w:t xml:space="preserve">Các đặc </w:t>
      </w:r>
      <w:proofErr w:type="gramStart"/>
      <w:r w:rsidR="00DE6BA7" w:rsidRPr="00BE24B3">
        <w:rPr>
          <w:rFonts w:ascii="Times New Roman" w:hAnsi="Times New Roman" w:cs="Times New Roman"/>
          <w:sz w:val="28"/>
          <w:szCs w:val="28"/>
        </w:rPr>
        <w:t>điểm ;</w:t>
      </w:r>
      <w:proofErr w:type="gramEnd"/>
      <w:r w:rsidR="00DE6BA7" w:rsidRPr="00BE24B3">
        <w:rPr>
          <w:rFonts w:ascii="Times New Roman" w:hAnsi="Times New Roman" w:cs="Times New Roman"/>
          <w:sz w:val="28"/>
          <w:szCs w:val="28"/>
        </w:rPr>
        <w:t xml:space="preserve"> Diện</w:t>
      </w:r>
      <w:r w:rsidR="00DE6BA7">
        <w:rPr>
          <w:rFonts w:ascii="Times New Roman" w:hAnsi="Times New Roman" w:cs="Times New Roman"/>
          <w:sz w:val="28"/>
          <w:szCs w:val="28"/>
        </w:rPr>
        <w:t xml:space="preserve"> </w:t>
      </w:r>
      <w:r w:rsidR="00DE6BA7" w:rsidRPr="00BE24B3">
        <w:rPr>
          <w:rFonts w:ascii="Times New Roman" w:hAnsi="Times New Roman" w:cs="Times New Roman"/>
          <w:sz w:val="28"/>
          <w:szCs w:val="28"/>
        </w:rPr>
        <w:t>tích xung quanh; Thể tích</w:t>
      </w:r>
      <w:r w:rsidR="00DE6BA7">
        <w:rPr>
          <w:rFonts w:ascii="Times New Roman" w:hAnsi="Times New Roman" w:cs="Times New Roman"/>
          <w:sz w:val="28"/>
          <w:szCs w:val="28"/>
        </w:rPr>
        <w:t>)</w:t>
      </w:r>
    </w:p>
    <w:p w:rsidR="000A0F0C" w:rsidRPr="00D0181F" w:rsidRDefault="000A0F0C" w:rsidP="00D0181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81F">
        <w:rPr>
          <w:rFonts w:ascii="Times New Roman" w:hAnsi="Times New Roman" w:cs="Times New Roman"/>
          <w:sz w:val="28"/>
          <w:szCs w:val="28"/>
        </w:rPr>
        <w:t xml:space="preserve">Nhóm </w:t>
      </w:r>
      <w:r w:rsidR="00B3742C">
        <w:rPr>
          <w:rFonts w:ascii="Times New Roman" w:hAnsi="Times New Roman" w:cs="Times New Roman"/>
          <w:sz w:val="28"/>
          <w:szCs w:val="28"/>
        </w:rPr>
        <w:t>1</w:t>
      </w:r>
      <w:r w:rsidR="00B3742C">
        <w:rPr>
          <w:rFonts w:ascii="Times New Roman" w:hAnsi="Times New Roman" w:cs="Times New Roman"/>
          <w:sz w:val="28"/>
          <w:szCs w:val="28"/>
          <w:lang w:val="vi-VN"/>
        </w:rPr>
        <w:t>+</w:t>
      </w:r>
      <w:r w:rsidR="00B3742C">
        <w:rPr>
          <w:rFonts w:ascii="Times New Roman" w:hAnsi="Times New Roman" w:cs="Times New Roman"/>
          <w:sz w:val="28"/>
          <w:szCs w:val="28"/>
        </w:rPr>
        <w:t>2</w:t>
      </w:r>
      <w:r w:rsidR="00B3742C">
        <w:rPr>
          <w:rFonts w:ascii="Times New Roman" w:hAnsi="Times New Roman" w:cs="Times New Roman"/>
          <w:sz w:val="28"/>
          <w:szCs w:val="28"/>
          <w:lang w:val="vi-VN"/>
        </w:rPr>
        <w:t>:</w:t>
      </w:r>
      <w:r w:rsidRPr="00D0181F">
        <w:rPr>
          <w:rFonts w:ascii="Times New Roman" w:hAnsi="Times New Roman" w:cs="Times New Roman"/>
          <w:sz w:val="28"/>
          <w:szCs w:val="28"/>
        </w:rPr>
        <w:t xml:space="preserve"> phần hình chữ nhật + lập phương</w:t>
      </w:r>
    </w:p>
    <w:p w:rsidR="000A0F0C" w:rsidRPr="00B3742C" w:rsidRDefault="000A0F0C" w:rsidP="00D0181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81F">
        <w:rPr>
          <w:rFonts w:ascii="Times New Roman" w:hAnsi="Times New Roman" w:cs="Times New Roman"/>
          <w:sz w:val="28"/>
          <w:szCs w:val="28"/>
        </w:rPr>
        <w:t xml:space="preserve">Nhóm </w:t>
      </w:r>
      <w:r w:rsidR="00B3742C">
        <w:rPr>
          <w:rFonts w:ascii="Times New Roman" w:hAnsi="Times New Roman" w:cs="Times New Roman"/>
          <w:sz w:val="28"/>
          <w:szCs w:val="28"/>
        </w:rPr>
        <w:t>3</w:t>
      </w:r>
      <w:r w:rsidR="00B3742C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Pr="00D0181F">
        <w:rPr>
          <w:rFonts w:ascii="Times New Roman" w:hAnsi="Times New Roman" w:cs="Times New Roman"/>
          <w:sz w:val="28"/>
          <w:szCs w:val="28"/>
        </w:rPr>
        <w:t xml:space="preserve">phần hình </w:t>
      </w:r>
      <w:proofErr w:type="gramStart"/>
      <w:r w:rsidR="001A38F2" w:rsidRPr="00D0181F">
        <w:rPr>
          <w:rFonts w:ascii="Times New Roman" w:hAnsi="Times New Roman" w:cs="Times New Roman"/>
          <w:sz w:val="28"/>
          <w:szCs w:val="28"/>
        </w:rPr>
        <w:t>lăng</w:t>
      </w:r>
      <w:proofErr w:type="gramEnd"/>
      <w:r w:rsidR="001A38F2" w:rsidRPr="00D0181F">
        <w:rPr>
          <w:rFonts w:ascii="Times New Roman" w:hAnsi="Times New Roman" w:cs="Times New Roman"/>
          <w:sz w:val="28"/>
          <w:szCs w:val="28"/>
        </w:rPr>
        <w:t xml:space="preserve"> trụ đứng tam giác + tứ giác.</w:t>
      </w:r>
    </w:p>
    <w:p w:rsidR="00B3742C" w:rsidRPr="00D0181F" w:rsidRDefault="00B3742C" w:rsidP="00D0181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Nhóm 4: Các góc ở vị trí đặc biệt+Tia phân giác</w:t>
      </w:r>
      <w:r w:rsidR="00760767">
        <w:rPr>
          <w:rFonts w:ascii="Times New Roman" w:hAnsi="Times New Roman" w:cs="Times New Roman"/>
          <w:sz w:val="28"/>
          <w:szCs w:val="28"/>
          <w:lang w:val="vi-VN"/>
        </w:rPr>
        <w:t xml:space="preserve"> của một góc.</w:t>
      </w:r>
    </w:p>
    <w:p w:rsidR="00D0181F" w:rsidRPr="00D0181F" w:rsidRDefault="00DE6BA7" w:rsidP="00D01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DE6BA7">
        <w:rPr>
          <w:rFonts w:ascii="Times New Roman" w:hAnsi="Times New Roman" w:cs="Times New Roman"/>
          <w:b/>
          <w:bCs/>
          <w:sz w:val="28"/>
          <w:szCs w:val="28"/>
        </w:rPr>
        <w:lastRenderedPageBreak/>
        <w:t>Bước 2: Thực hiện nhiệm vụ:</w:t>
      </w:r>
      <w:r w:rsidRPr="00BE24B3">
        <w:rPr>
          <w:rFonts w:ascii="Times New Roman" w:hAnsi="Times New Roman" w:cs="Times New Roman"/>
          <w:sz w:val="28"/>
          <w:szCs w:val="28"/>
        </w:rPr>
        <w:t xml:space="preserve"> Các thành viên chú 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4B3">
        <w:rPr>
          <w:rFonts w:ascii="Times New Roman" w:hAnsi="Times New Roman" w:cs="Times New Roman"/>
          <w:sz w:val="28"/>
          <w:szCs w:val="28"/>
        </w:rPr>
        <w:t>thảo luận nhóm hoàn thành yêu cầu</w:t>
      </w:r>
      <w:proofErr w:type="gramStart"/>
      <w:r w:rsidRPr="00BE24B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E24B3">
        <w:rPr>
          <w:rFonts w:ascii="Times New Roman" w:hAnsi="Times New Roman" w:cs="Times New Roman"/>
          <w:sz w:val="28"/>
          <w:szCs w:val="28"/>
        </w:rPr>
        <w:br/>
      </w:r>
      <w:r w:rsidRPr="00DE6BA7">
        <w:rPr>
          <w:rFonts w:ascii="Times New Roman" w:hAnsi="Times New Roman" w:cs="Times New Roman"/>
          <w:b/>
          <w:bCs/>
          <w:sz w:val="28"/>
          <w:szCs w:val="28"/>
        </w:rPr>
        <w:t>Bước 3: Báo cáo, thảo luận:</w:t>
      </w:r>
      <w:r w:rsidRPr="00BE24B3">
        <w:rPr>
          <w:rFonts w:ascii="Times New Roman" w:hAnsi="Times New Roman" w:cs="Times New Roman"/>
          <w:sz w:val="28"/>
          <w:szCs w:val="28"/>
        </w:rPr>
        <w:t xml:space="preserve"> Sau khi hoàn thành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4B3">
        <w:rPr>
          <w:rFonts w:ascii="Times New Roman" w:hAnsi="Times New Roman" w:cs="Times New Roman"/>
          <w:sz w:val="28"/>
          <w:szCs w:val="28"/>
        </w:rPr>
        <w:t>thảo luận: Các nhóm treo phần bài làm của mình trên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4B3">
        <w:rPr>
          <w:rFonts w:ascii="Times New Roman" w:hAnsi="Times New Roman" w:cs="Times New Roman"/>
          <w:sz w:val="28"/>
          <w:szCs w:val="28"/>
        </w:rPr>
        <w:t>bảng và sau khi tất cả các nhóm kết thúc phần thảo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4B3">
        <w:rPr>
          <w:rFonts w:ascii="Times New Roman" w:hAnsi="Times New Roman" w:cs="Times New Roman"/>
          <w:sz w:val="28"/>
          <w:szCs w:val="28"/>
        </w:rPr>
        <w:t>luận, GV gọi bất kì HS nào trong nhóm đại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4B3">
        <w:rPr>
          <w:rFonts w:ascii="Times New Roman" w:hAnsi="Times New Roman" w:cs="Times New Roman"/>
          <w:sz w:val="28"/>
          <w:szCs w:val="28"/>
        </w:rPr>
        <w:t xml:space="preserve">diện trình </w:t>
      </w:r>
      <w:r w:rsidR="00D0181F">
        <w:rPr>
          <w:rFonts w:ascii="Times New Roman" w:hAnsi="Times New Roman" w:cs="Times New Roman"/>
          <w:sz w:val="28"/>
          <w:szCs w:val="28"/>
        </w:rPr>
        <w:t>bày</w:t>
      </w:r>
      <w:r w:rsidR="00D0181F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D0181F" w:rsidRPr="007C0DB5" w:rsidRDefault="00DE6BA7" w:rsidP="00D018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E24B3">
        <w:rPr>
          <w:rFonts w:ascii="Times New Roman" w:hAnsi="Times New Roman" w:cs="Times New Roman"/>
          <w:sz w:val="28"/>
          <w:szCs w:val="28"/>
        </w:rPr>
        <w:br/>
      </w:r>
      <w:r w:rsidRPr="00DE6BA7">
        <w:rPr>
          <w:rFonts w:ascii="Times New Roman" w:hAnsi="Times New Roman" w:cs="Times New Roman"/>
          <w:b/>
          <w:bCs/>
          <w:sz w:val="28"/>
          <w:szCs w:val="28"/>
        </w:rPr>
        <w:t>Bước 4: Kết luận, nhận định:</w:t>
      </w:r>
      <w:r w:rsidRPr="00BE24B3">
        <w:rPr>
          <w:rFonts w:ascii="Times New Roman" w:hAnsi="Times New Roman" w:cs="Times New Roman"/>
          <w:sz w:val="28"/>
          <w:szCs w:val="28"/>
        </w:rPr>
        <w:t xml:space="preserve"> GV đánh giá kết quả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4B3">
        <w:rPr>
          <w:rFonts w:ascii="Times New Roman" w:hAnsi="Times New Roman" w:cs="Times New Roman"/>
          <w:sz w:val="28"/>
          <w:szCs w:val="28"/>
        </w:rPr>
        <w:t>củ</w:t>
      </w:r>
      <w:r w:rsidR="007C0DB5">
        <w:rPr>
          <w:rFonts w:ascii="Times New Roman" w:hAnsi="Times New Roman" w:cs="Times New Roman"/>
          <w:sz w:val="28"/>
          <w:szCs w:val="28"/>
        </w:rPr>
        <w:t>a các nhóm HS, chuẩn</w:t>
      </w:r>
      <w:r w:rsidR="007C0DB5">
        <w:rPr>
          <w:rFonts w:ascii="Times New Roman" w:hAnsi="Times New Roman" w:cs="Times New Roman"/>
          <w:sz w:val="28"/>
          <w:szCs w:val="28"/>
          <w:lang w:val="vi-VN"/>
        </w:rPr>
        <w:t xml:space="preserve"> hóa câu trả lời của học sinh.</w:t>
      </w:r>
    </w:p>
    <w:p w:rsidR="001A38F2" w:rsidRDefault="00DE6BA7" w:rsidP="00D0181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BE24B3">
        <w:rPr>
          <w:rFonts w:ascii="Times New Roman" w:hAnsi="Times New Roman" w:cs="Times New Roman"/>
          <w:sz w:val="28"/>
          <w:szCs w:val="28"/>
        </w:rPr>
        <w:br/>
      </w:r>
      <w:r w:rsidR="007C0DB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vi-VN"/>
        </w:rPr>
        <w:t>B</w:t>
      </w:r>
      <w:r w:rsidR="00D0181F" w:rsidRPr="00D0181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vi-VN"/>
        </w:rPr>
        <w:t>-</w:t>
      </w:r>
      <w:r w:rsidR="00D0181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vi-VN"/>
        </w:rPr>
        <w:t>HÌNH THÀNH KIẾN THỨC ( KHÔNG)</w:t>
      </w:r>
    </w:p>
    <w:p w:rsidR="00D0181F" w:rsidRDefault="00D0181F" w:rsidP="00D0181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vi-VN"/>
        </w:rPr>
      </w:pPr>
    </w:p>
    <w:p w:rsidR="00D0181F" w:rsidRDefault="00D0181F" w:rsidP="006756D9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vi-VN"/>
        </w:rPr>
        <w:t>C-HOẠT ĐỘNG LUYỆN TẬP</w:t>
      </w:r>
    </w:p>
    <w:p w:rsidR="00760767" w:rsidRDefault="00674929" w:rsidP="0076076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Dạng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 1: Tính diện tích xung quanh+Thể tích</w:t>
      </w:r>
    </w:p>
    <w:p w:rsidR="00760767" w:rsidRDefault="00747179" w:rsidP="00760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747179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  <w:r w:rsidRPr="00DE6571">
        <w:rPr>
          <w:rFonts w:ascii="Times New Roman" w:hAnsi="Times New Roman" w:cs="Times New Roman"/>
          <w:b/>
          <w:bCs/>
          <w:sz w:val="28"/>
          <w:szCs w:val="28"/>
        </w:rPr>
        <w:t>a) Mục tiêu:</w:t>
      </w:r>
      <w:r w:rsidRPr="00BE24B3">
        <w:rPr>
          <w:rFonts w:ascii="Times New Roman" w:hAnsi="Times New Roman" w:cs="Times New Roman"/>
          <w:sz w:val="28"/>
          <w:szCs w:val="28"/>
        </w:rPr>
        <w:t xml:space="preserve"> HS </w:t>
      </w:r>
      <w:r w:rsidR="00E507EA">
        <w:rPr>
          <w:rFonts w:ascii="Times New Roman" w:hAnsi="Times New Roman" w:cs="Times New Roman"/>
          <w:sz w:val="28"/>
          <w:szCs w:val="28"/>
        </w:rPr>
        <w:t>vận</w:t>
      </w:r>
      <w:r w:rsidR="00E507EA">
        <w:rPr>
          <w:rFonts w:ascii="Times New Roman" w:hAnsi="Times New Roman" w:cs="Times New Roman"/>
          <w:sz w:val="28"/>
          <w:szCs w:val="28"/>
          <w:lang w:val="vi-VN"/>
        </w:rPr>
        <w:t xml:space="preserve"> dụng </w:t>
      </w:r>
      <w:r w:rsidRPr="00BE24B3">
        <w:rPr>
          <w:rFonts w:ascii="Times New Roman" w:hAnsi="Times New Roman" w:cs="Times New Roman"/>
          <w:sz w:val="28"/>
          <w:szCs w:val="28"/>
        </w:rPr>
        <w:t>công thức tính diện tích xung quanh, thể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4B3">
        <w:rPr>
          <w:rFonts w:ascii="Times New Roman" w:hAnsi="Times New Roman" w:cs="Times New Roman"/>
          <w:sz w:val="28"/>
          <w:szCs w:val="28"/>
        </w:rPr>
        <w:t xml:space="preserve">tích của hình hộp chữ nhật, hình lập phương, hình </w:t>
      </w:r>
      <w:proofErr w:type="gramStart"/>
      <w:r w:rsidRPr="00BE24B3">
        <w:rPr>
          <w:rFonts w:ascii="Times New Roman" w:hAnsi="Times New Roman" w:cs="Times New Roman"/>
          <w:sz w:val="28"/>
          <w:szCs w:val="28"/>
        </w:rPr>
        <w:t>lăng</w:t>
      </w:r>
      <w:proofErr w:type="gramEnd"/>
      <w:r w:rsidRPr="00BE24B3">
        <w:rPr>
          <w:rFonts w:ascii="Times New Roman" w:hAnsi="Times New Roman" w:cs="Times New Roman"/>
          <w:sz w:val="28"/>
          <w:szCs w:val="28"/>
        </w:rPr>
        <w:t xml:space="preserve"> trụ đứng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4B3">
        <w:rPr>
          <w:rFonts w:ascii="Times New Roman" w:hAnsi="Times New Roman" w:cs="Times New Roman"/>
          <w:sz w:val="28"/>
          <w:szCs w:val="28"/>
        </w:rPr>
        <w:t xml:space="preserve">tam giác, </w:t>
      </w:r>
      <w:r>
        <w:rPr>
          <w:rFonts w:ascii="Times New Roman" w:hAnsi="Times New Roman" w:cs="Times New Roman"/>
          <w:sz w:val="28"/>
          <w:szCs w:val="28"/>
        </w:rPr>
        <w:t>h</w:t>
      </w:r>
      <w:r w:rsidRPr="00BE24B3">
        <w:rPr>
          <w:rFonts w:ascii="Times New Roman" w:hAnsi="Times New Roman" w:cs="Times New Roman"/>
          <w:sz w:val="28"/>
          <w:szCs w:val="28"/>
        </w:rPr>
        <w:t>ình lăng trụ đứng tứ giác giải quyết một số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7EA">
        <w:rPr>
          <w:rFonts w:ascii="Times New Roman" w:hAnsi="Times New Roman" w:cs="Times New Roman"/>
          <w:sz w:val="28"/>
          <w:szCs w:val="28"/>
        </w:rPr>
        <w:t>bài tâp</w:t>
      </w:r>
      <w:r w:rsidR="00E507EA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393E18" w:rsidRDefault="00747179" w:rsidP="00760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E24B3">
        <w:rPr>
          <w:rFonts w:ascii="Times New Roman" w:hAnsi="Times New Roman" w:cs="Times New Roman"/>
          <w:sz w:val="28"/>
          <w:szCs w:val="28"/>
        </w:rPr>
        <w:br/>
      </w:r>
      <w:r w:rsidR="003F6104">
        <w:rPr>
          <w:rFonts w:ascii="Times New Roman" w:hAnsi="Times New Roman" w:cs="Times New Roman"/>
          <w:sz w:val="28"/>
          <w:szCs w:val="28"/>
        </w:rPr>
        <w:t>b</w:t>
      </w:r>
      <w:r w:rsidR="003F6104" w:rsidRPr="006810BF">
        <w:rPr>
          <w:rFonts w:ascii="Times New Roman" w:hAnsi="Times New Roman" w:cs="Times New Roman"/>
          <w:sz w:val="28"/>
          <w:szCs w:val="28"/>
        </w:rPr>
        <w:t xml:space="preserve">) </w:t>
      </w:r>
      <w:r w:rsidR="003F6104" w:rsidRPr="00E507EA">
        <w:rPr>
          <w:rFonts w:ascii="Times New Roman" w:hAnsi="Times New Roman" w:cs="Times New Roman"/>
          <w:b/>
          <w:sz w:val="28"/>
          <w:szCs w:val="28"/>
        </w:rPr>
        <w:t>Nội dung</w:t>
      </w:r>
      <w:r w:rsidR="003F6104" w:rsidRPr="006810BF">
        <w:rPr>
          <w:rFonts w:ascii="Times New Roman" w:hAnsi="Times New Roman" w:cs="Times New Roman"/>
          <w:sz w:val="28"/>
          <w:szCs w:val="28"/>
        </w:rPr>
        <w:t xml:space="preserve">: </w:t>
      </w:r>
      <w:r w:rsidR="009D2D94">
        <w:rPr>
          <w:rFonts w:ascii="Times New Roman" w:hAnsi="Times New Roman" w:cs="Times New Roman"/>
          <w:sz w:val="28"/>
          <w:szCs w:val="28"/>
        </w:rPr>
        <w:t>Thực</w:t>
      </w:r>
      <w:r w:rsidR="009D2D94">
        <w:rPr>
          <w:rFonts w:ascii="Times New Roman" w:hAnsi="Times New Roman" w:cs="Times New Roman"/>
          <w:sz w:val="28"/>
          <w:szCs w:val="28"/>
          <w:lang w:val="vi-VN"/>
        </w:rPr>
        <w:t xml:space="preserve"> hiện bài tập 8/ tr 57, bài 2</w:t>
      </w:r>
      <w:proofErr w:type="gramStart"/>
      <w:r w:rsidR="009D2D94">
        <w:rPr>
          <w:rFonts w:ascii="Times New Roman" w:hAnsi="Times New Roman" w:cs="Times New Roman"/>
          <w:sz w:val="28"/>
          <w:szCs w:val="28"/>
          <w:lang w:val="vi-VN"/>
        </w:rPr>
        <w:t>,3</w:t>
      </w:r>
      <w:proofErr w:type="gramEnd"/>
      <w:r w:rsidR="009D2D94">
        <w:rPr>
          <w:rFonts w:ascii="Times New Roman" w:hAnsi="Times New Roman" w:cs="Times New Roman"/>
          <w:sz w:val="28"/>
          <w:szCs w:val="28"/>
          <w:lang w:val="vi-VN"/>
        </w:rPr>
        <w:t>/ tr 63 SBT7 Chân trời sáng tạo.</w:t>
      </w:r>
    </w:p>
    <w:p w:rsidR="00393E18" w:rsidRDefault="00393E18" w:rsidP="006756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393E18" w:rsidRDefault="00393E18" w:rsidP="006756D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393E18" w:rsidRDefault="00393E18" w:rsidP="006756D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53100" cy="2720340"/>
            <wp:effectExtent l="0" t="0" r="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D94" w:rsidRDefault="003F6104" w:rsidP="006756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810BF">
        <w:rPr>
          <w:rFonts w:ascii="Times New Roman" w:hAnsi="Times New Roman" w:cs="Times New Roman"/>
          <w:sz w:val="28"/>
          <w:szCs w:val="28"/>
        </w:rPr>
        <w:br/>
      </w:r>
      <w:r w:rsidRPr="003F6104">
        <w:rPr>
          <w:rFonts w:ascii="Times New Roman" w:hAnsi="Times New Roman" w:cs="Times New Roman"/>
          <w:b/>
          <w:bCs/>
          <w:sz w:val="28"/>
          <w:szCs w:val="28"/>
        </w:rPr>
        <w:t>c) Sản phẩm học tập:</w:t>
      </w:r>
      <w:r w:rsidRPr="006810BF">
        <w:rPr>
          <w:rFonts w:ascii="Times New Roman" w:hAnsi="Times New Roman" w:cs="Times New Roman"/>
          <w:sz w:val="28"/>
          <w:szCs w:val="28"/>
        </w:rPr>
        <w:t xml:space="preserve"> </w:t>
      </w:r>
      <w:r w:rsidR="009D2D94" w:rsidRPr="009D2D94">
        <w:rPr>
          <w:rFonts w:ascii="Times New Roman" w:hAnsi="Times New Roman" w:cs="Times New Roman"/>
          <w:sz w:val="28"/>
          <w:szCs w:val="28"/>
        </w:rPr>
        <w:t>Kết quả</w:t>
      </w:r>
      <w:r w:rsidR="009D2D94" w:rsidRPr="009D2D9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9D2D94">
        <w:rPr>
          <w:rFonts w:ascii="Times New Roman" w:hAnsi="Times New Roman" w:cs="Times New Roman"/>
          <w:sz w:val="28"/>
          <w:szCs w:val="28"/>
          <w:lang w:val="vi-VN"/>
        </w:rPr>
        <w:t xml:space="preserve">bài tập 8/ tr 57, bài </w:t>
      </w:r>
      <w:r w:rsidR="009D2D94">
        <w:rPr>
          <w:rFonts w:ascii="Times New Roman" w:hAnsi="Times New Roman" w:cs="Times New Roman"/>
          <w:sz w:val="28"/>
          <w:szCs w:val="28"/>
          <w:lang w:val="vi-VN"/>
        </w:rPr>
        <w:t>2</w:t>
      </w:r>
      <w:proofErr w:type="gramStart"/>
      <w:r w:rsidR="009D2D94">
        <w:rPr>
          <w:rFonts w:ascii="Times New Roman" w:hAnsi="Times New Roman" w:cs="Times New Roman"/>
          <w:sz w:val="28"/>
          <w:szCs w:val="28"/>
          <w:lang w:val="vi-VN"/>
        </w:rPr>
        <w:t>,3</w:t>
      </w:r>
      <w:proofErr w:type="gramEnd"/>
      <w:r w:rsidR="009D2D94">
        <w:rPr>
          <w:rFonts w:ascii="Times New Roman" w:hAnsi="Times New Roman" w:cs="Times New Roman"/>
          <w:sz w:val="28"/>
          <w:szCs w:val="28"/>
          <w:lang w:val="vi-VN"/>
        </w:rPr>
        <w:t xml:space="preserve">/ tr </w:t>
      </w:r>
      <w:r w:rsidR="009D2D94">
        <w:rPr>
          <w:rFonts w:ascii="Times New Roman" w:hAnsi="Times New Roman" w:cs="Times New Roman"/>
          <w:sz w:val="28"/>
          <w:szCs w:val="28"/>
          <w:lang w:val="vi-VN"/>
        </w:rPr>
        <w:t>63</w:t>
      </w:r>
      <w:r w:rsidR="009D2D94">
        <w:rPr>
          <w:rFonts w:ascii="Times New Roman" w:hAnsi="Times New Roman" w:cs="Times New Roman"/>
          <w:sz w:val="28"/>
          <w:szCs w:val="28"/>
          <w:lang w:val="vi-VN"/>
        </w:rPr>
        <w:t xml:space="preserve"> SBT7 Chân trời sáng </w:t>
      </w:r>
      <w:r w:rsidR="009D2D94">
        <w:rPr>
          <w:rFonts w:ascii="Times New Roman" w:hAnsi="Times New Roman" w:cs="Times New Roman"/>
          <w:sz w:val="28"/>
          <w:szCs w:val="28"/>
          <w:lang w:val="vi-VN"/>
        </w:rPr>
        <w:t>tạo.</w:t>
      </w:r>
    </w:p>
    <w:p w:rsidR="009D2D94" w:rsidRDefault="009D2D94" w:rsidP="006756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9D2D94" w:rsidRDefault="009D2D94" w:rsidP="006756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393E18" w:rsidRDefault="00393E18" w:rsidP="006756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118860" cy="21945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E18" w:rsidRDefault="00393E18" w:rsidP="006756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18860" cy="5715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E18" w:rsidRDefault="00393E18" w:rsidP="006756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18860" cy="1097280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D94" w:rsidRDefault="009D2D94" w:rsidP="006756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674929" w:rsidRPr="00477158" w:rsidRDefault="00674929" w:rsidP="006756D9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</w:pPr>
      <w:r w:rsidRPr="00477158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 xml:space="preserve">Dạng 2: Tính số đo góc ( Vận dụng các góc ở vị trí đặc biệt, Tia phân </w:t>
      </w:r>
      <w:r w:rsidR="005D6123" w:rsidRPr="00477158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giác</w:t>
      </w:r>
      <w:r w:rsidRPr="00477158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)</w:t>
      </w:r>
    </w:p>
    <w:p w:rsidR="00477158" w:rsidRDefault="00477158" w:rsidP="006756D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760767" w:rsidRDefault="004F5140" w:rsidP="00760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a)</w:t>
      </w:r>
      <w:proofErr w:type="gramEnd"/>
      <w:r w:rsidRPr="00DE6571">
        <w:rPr>
          <w:rFonts w:ascii="Times New Roman" w:hAnsi="Times New Roman" w:cs="Times New Roman"/>
          <w:b/>
          <w:bCs/>
          <w:sz w:val="28"/>
          <w:szCs w:val="28"/>
        </w:rPr>
        <w:t>Mục tiêu:</w:t>
      </w:r>
      <w:r w:rsidRPr="00BE24B3">
        <w:rPr>
          <w:rFonts w:ascii="Times New Roman" w:hAnsi="Times New Roman" w:cs="Times New Roman"/>
          <w:sz w:val="28"/>
          <w:szCs w:val="28"/>
        </w:rPr>
        <w:t xml:space="preserve"> HS </w:t>
      </w:r>
      <w:r>
        <w:rPr>
          <w:rFonts w:ascii="Times New Roman" w:hAnsi="Times New Roman" w:cs="Times New Roman"/>
          <w:sz w:val="28"/>
          <w:szCs w:val="28"/>
        </w:rPr>
        <w:t>vận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dụng </w:t>
      </w:r>
      <w:r>
        <w:rPr>
          <w:rFonts w:ascii="Times New Roman" w:hAnsi="Times New Roman" w:cs="Times New Roman"/>
          <w:sz w:val="28"/>
          <w:szCs w:val="28"/>
          <w:lang w:val="vi-VN"/>
        </w:rPr>
        <w:t>tính chất các góc ở vị trí đặc biệt, tia phân giác của một góc để tính số đo góc theo yêu cầu đề bài</w:t>
      </w:r>
    </w:p>
    <w:p w:rsidR="004F5140" w:rsidRDefault="004F5140" w:rsidP="00760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BE24B3"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507EA">
        <w:rPr>
          <w:rFonts w:ascii="Times New Roman" w:hAnsi="Times New Roman" w:cs="Times New Roman"/>
          <w:b/>
          <w:sz w:val="28"/>
          <w:szCs w:val="28"/>
        </w:rPr>
        <w:t>Nội</w:t>
      </w:r>
      <w:proofErr w:type="gramEnd"/>
      <w:r w:rsidRPr="00E507EA">
        <w:rPr>
          <w:rFonts w:ascii="Times New Roman" w:hAnsi="Times New Roman" w:cs="Times New Roman"/>
          <w:b/>
          <w:sz w:val="28"/>
          <w:szCs w:val="28"/>
        </w:rPr>
        <w:t xml:space="preserve"> dung</w:t>
      </w:r>
      <w:r w:rsidRPr="006810B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Thực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hiện bài tập </w:t>
      </w:r>
      <w:r>
        <w:rPr>
          <w:rFonts w:ascii="Times New Roman" w:hAnsi="Times New Roman" w:cs="Times New Roman"/>
          <w:sz w:val="28"/>
          <w:szCs w:val="28"/>
          <w:lang w:val="vi-VN"/>
        </w:rPr>
        <w:t>1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/ tr </w:t>
      </w:r>
      <w:r>
        <w:rPr>
          <w:rFonts w:ascii="Times New Roman" w:hAnsi="Times New Roman" w:cs="Times New Roman"/>
          <w:sz w:val="28"/>
          <w:szCs w:val="28"/>
          <w:lang w:val="vi-VN"/>
        </w:rPr>
        <w:t>75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, bài </w:t>
      </w:r>
      <w:r>
        <w:rPr>
          <w:rFonts w:ascii="Times New Roman" w:hAnsi="Times New Roman" w:cs="Times New Roman"/>
          <w:sz w:val="28"/>
          <w:szCs w:val="28"/>
          <w:lang w:val="vi-VN"/>
        </w:rPr>
        <w:t>4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/ tr </w:t>
      </w:r>
      <w:r>
        <w:rPr>
          <w:rFonts w:ascii="Times New Roman" w:hAnsi="Times New Roman" w:cs="Times New Roman"/>
          <w:sz w:val="28"/>
          <w:szCs w:val="28"/>
          <w:lang w:val="vi-VN"/>
        </w:rPr>
        <w:t>79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SBT7 Chân trời sáng tạo.</w:t>
      </w:r>
    </w:p>
    <w:p w:rsidR="004F5140" w:rsidRDefault="004F5140" w:rsidP="004F51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80760" cy="164592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76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140" w:rsidRDefault="004F5140" w:rsidP="004F51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37860" cy="1120140"/>
            <wp:effectExtent l="0" t="0" r="0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158" w:rsidRDefault="00477158" w:rsidP="006756D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4F5140" w:rsidRDefault="004F5140" w:rsidP="006756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c)Sản phẩm: </w:t>
      </w:r>
      <w:r w:rsidRPr="004F5140">
        <w:rPr>
          <w:rFonts w:ascii="Times New Roman" w:hAnsi="Times New Roman" w:cs="Times New Roman"/>
          <w:bCs/>
          <w:sz w:val="28"/>
          <w:szCs w:val="28"/>
          <w:lang w:val="vi-VN"/>
        </w:rPr>
        <w:t>Kết quả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>bài tập 1/ tr 75, bài 4/ tr 79 SBT7 Chân trời sáng tạo.</w:t>
      </w:r>
    </w:p>
    <w:p w:rsidR="00477158" w:rsidRDefault="00477158" w:rsidP="006756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4F5140" w:rsidRDefault="004F5140" w:rsidP="006756D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303520" cy="739140"/>
            <wp:effectExtent l="0" t="0" r="0" b="381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140" w:rsidRDefault="004F5140" w:rsidP="006756D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4678680" cy="1325880"/>
            <wp:effectExtent l="0" t="0" r="7620" b="762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140" w:rsidRDefault="004F5140" w:rsidP="006756D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4419600" cy="396240"/>
            <wp:effectExtent l="0" t="0" r="0" b="381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140" w:rsidRDefault="004F5140" w:rsidP="006756D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760767" w:rsidRDefault="003F6104" w:rsidP="007607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3F6104">
        <w:rPr>
          <w:rFonts w:ascii="Times New Roman" w:hAnsi="Times New Roman" w:cs="Times New Roman"/>
          <w:b/>
          <w:bCs/>
          <w:sz w:val="28"/>
          <w:szCs w:val="28"/>
        </w:rPr>
        <w:t>d) Tổ chức thực hiện:</w:t>
      </w:r>
    </w:p>
    <w:p w:rsidR="00760767" w:rsidRDefault="003F6104" w:rsidP="00760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810BF">
        <w:rPr>
          <w:rFonts w:ascii="Times New Roman" w:hAnsi="Times New Roman" w:cs="Times New Roman"/>
          <w:sz w:val="28"/>
          <w:szCs w:val="28"/>
        </w:rPr>
        <w:br/>
      </w:r>
      <w:r w:rsidRPr="003F6104">
        <w:rPr>
          <w:rFonts w:ascii="Times New Roman" w:hAnsi="Times New Roman" w:cs="Times New Roman"/>
          <w:b/>
          <w:bCs/>
          <w:sz w:val="28"/>
          <w:szCs w:val="28"/>
        </w:rPr>
        <w:t>Bước 1: Chuyển giao nhiệm vụ</w:t>
      </w:r>
      <w:proofErr w:type="gramStart"/>
      <w:r w:rsidR="00393E1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C51B6" w:rsidRPr="006756D9">
        <w:rPr>
          <w:rFonts w:ascii="Times New Roman" w:hAnsi="Times New Roman" w:cs="Times New Roman"/>
          <w:sz w:val="28"/>
          <w:szCs w:val="28"/>
        </w:rPr>
        <w:t>GV</w:t>
      </w:r>
      <w:proofErr w:type="gramEnd"/>
      <w:r w:rsidR="00DC51B6" w:rsidRPr="006756D9">
        <w:rPr>
          <w:rFonts w:ascii="Times New Roman" w:hAnsi="Times New Roman" w:cs="Times New Roman"/>
          <w:sz w:val="28"/>
          <w:szCs w:val="28"/>
        </w:rPr>
        <w:t xml:space="preserve"> yêu </w:t>
      </w:r>
      <w:r w:rsidR="00303AAE">
        <w:rPr>
          <w:rFonts w:ascii="Times New Roman" w:hAnsi="Times New Roman" w:cs="Times New Roman"/>
          <w:sz w:val="28"/>
          <w:szCs w:val="28"/>
        </w:rPr>
        <w:t>cầu</w:t>
      </w:r>
      <w:r w:rsidR="00303AA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DC51B6" w:rsidRPr="006756D9">
        <w:rPr>
          <w:rFonts w:ascii="Times New Roman" w:hAnsi="Times New Roman" w:cs="Times New Roman"/>
          <w:sz w:val="28"/>
          <w:szCs w:val="28"/>
        </w:rPr>
        <w:t>HS hoạt động nhóm thực hiệ</w:t>
      </w:r>
      <w:r w:rsidR="00393E18">
        <w:rPr>
          <w:rFonts w:ascii="Times New Roman" w:hAnsi="Times New Roman" w:cs="Times New Roman"/>
          <w:sz w:val="28"/>
          <w:szCs w:val="28"/>
        </w:rPr>
        <w:t xml:space="preserve">n </w:t>
      </w:r>
      <w:r w:rsidR="00393E18">
        <w:rPr>
          <w:rFonts w:ascii="Times New Roman" w:hAnsi="Times New Roman" w:cs="Times New Roman"/>
          <w:sz w:val="28"/>
          <w:szCs w:val="28"/>
          <w:lang w:val="vi-VN"/>
        </w:rPr>
        <w:t xml:space="preserve">bài tập </w:t>
      </w:r>
      <w:r w:rsidR="00DC51B6" w:rsidRPr="006756D9">
        <w:rPr>
          <w:rFonts w:ascii="Times New Roman" w:hAnsi="Times New Roman" w:cs="Times New Roman"/>
          <w:sz w:val="28"/>
          <w:szCs w:val="28"/>
        </w:rPr>
        <w:t>vào bảng nhóm</w:t>
      </w:r>
    </w:p>
    <w:p w:rsidR="003F6104" w:rsidRDefault="00DC51B6" w:rsidP="00760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756D9">
        <w:rPr>
          <w:rFonts w:ascii="Times New Roman" w:hAnsi="Times New Roman" w:cs="Times New Roman"/>
          <w:sz w:val="28"/>
          <w:szCs w:val="28"/>
        </w:rPr>
        <w:br/>
      </w:r>
      <w:r w:rsidRPr="006756D9">
        <w:rPr>
          <w:rFonts w:ascii="Times New Roman" w:hAnsi="Times New Roman" w:cs="Times New Roman"/>
          <w:b/>
          <w:bCs/>
          <w:sz w:val="28"/>
          <w:szCs w:val="28"/>
        </w:rPr>
        <w:t>Bước 2: Thực hiện nhiệm vụ:</w:t>
      </w:r>
      <w:r w:rsidRPr="006756D9">
        <w:rPr>
          <w:rFonts w:ascii="Times New Roman" w:hAnsi="Times New Roman" w:cs="Times New Roman"/>
          <w:sz w:val="28"/>
          <w:szCs w:val="28"/>
        </w:rPr>
        <w:t xml:space="preserve"> HS tiếp nhận nhiệm</w:t>
      </w:r>
      <w:r w:rsidR="003F6104">
        <w:rPr>
          <w:rFonts w:ascii="Times New Roman" w:hAnsi="Times New Roman" w:cs="Times New Roman"/>
          <w:sz w:val="28"/>
          <w:szCs w:val="28"/>
        </w:rPr>
        <w:t xml:space="preserve"> </w:t>
      </w:r>
      <w:r w:rsidRPr="006756D9">
        <w:rPr>
          <w:rFonts w:ascii="Times New Roman" w:hAnsi="Times New Roman" w:cs="Times New Roman"/>
          <w:sz w:val="28"/>
          <w:szCs w:val="28"/>
        </w:rPr>
        <w:t>vụ, hoàn thành cá nhân, trao đổi nhóm thực hiện các</w:t>
      </w:r>
      <w:r w:rsidR="003F6104">
        <w:rPr>
          <w:rFonts w:ascii="Times New Roman" w:hAnsi="Times New Roman" w:cs="Times New Roman"/>
          <w:sz w:val="28"/>
          <w:szCs w:val="28"/>
        </w:rPr>
        <w:t xml:space="preserve"> </w:t>
      </w:r>
      <w:r w:rsidRPr="006756D9">
        <w:rPr>
          <w:rFonts w:ascii="Times New Roman" w:hAnsi="Times New Roman" w:cs="Times New Roman"/>
          <w:sz w:val="28"/>
          <w:szCs w:val="28"/>
        </w:rPr>
        <w:t xml:space="preserve">bài tập GV </w:t>
      </w:r>
      <w:r w:rsidR="00303AAE">
        <w:rPr>
          <w:rFonts w:ascii="Times New Roman" w:hAnsi="Times New Roman" w:cs="Times New Roman"/>
          <w:sz w:val="28"/>
          <w:szCs w:val="28"/>
        </w:rPr>
        <w:t>giao</w:t>
      </w:r>
      <w:r w:rsidR="00303AAE">
        <w:rPr>
          <w:rFonts w:ascii="Times New Roman" w:hAnsi="Times New Roman" w:cs="Times New Roman"/>
          <w:sz w:val="28"/>
          <w:szCs w:val="28"/>
          <w:lang w:val="vi-VN"/>
        </w:rPr>
        <w:t xml:space="preserve"> cho.</w:t>
      </w:r>
    </w:p>
    <w:p w:rsidR="00760767" w:rsidRPr="00303AAE" w:rsidRDefault="00760767" w:rsidP="00760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393E18" w:rsidRPr="006756D9" w:rsidRDefault="00DC51B6" w:rsidP="00760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D9">
        <w:rPr>
          <w:rFonts w:ascii="Times New Roman" w:hAnsi="Times New Roman" w:cs="Times New Roman"/>
          <w:b/>
          <w:bCs/>
          <w:sz w:val="28"/>
          <w:szCs w:val="28"/>
        </w:rPr>
        <w:t>Bước 3: Báo cáo, thảo luận:</w:t>
      </w:r>
      <w:r w:rsidRPr="006756D9">
        <w:rPr>
          <w:rFonts w:ascii="Times New Roman" w:hAnsi="Times New Roman" w:cs="Times New Roman"/>
          <w:sz w:val="28"/>
          <w:szCs w:val="28"/>
        </w:rPr>
        <w:t xml:space="preserve"> Mỗi </w:t>
      </w:r>
      <w:r w:rsidR="00303AAE">
        <w:rPr>
          <w:rFonts w:ascii="Times New Roman" w:hAnsi="Times New Roman" w:cs="Times New Roman"/>
          <w:sz w:val="28"/>
          <w:szCs w:val="28"/>
        </w:rPr>
        <w:t>BT</w:t>
      </w:r>
      <w:r w:rsidR="00303AAE">
        <w:rPr>
          <w:rFonts w:ascii="Times New Roman" w:hAnsi="Times New Roman" w:cs="Times New Roman"/>
          <w:sz w:val="28"/>
          <w:szCs w:val="28"/>
          <w:lang w:val="vi-VN"/>
        </w:rPr>
        <w:t>,</w:t>
      </w:r>
      <w:r w:rsidRPr="006756D9">
        <w:rPr>
          <w:rFonts w:ascii="Times New Roman" w:hAnsi="Times New Roman" w:cs="Times New Roman"/>
          <w:sz w:val="28"/>
          <w:szCs w:val="28"/>
        </w:rPr>
        <w:t xml:space="preserve"> GV mời đại</w:t>
      </w:r>
      <w:r w:rsidR="00D42459" w:rsidRPr="006756D9">
        <w:rPr>
          <w:rFonts w:ascii="Times New Roman" w:hAnsi="Times New Roman" w:cs="Times New Roman"/>
          <w:sz w:val="28"/>
          <w:szCs w:val="28"/>
        </w:rPr>
        <w:t xml:space="preserve"> d</w:t>
      </w:r>
      <w:r w:rsidRPr="006756D9">
        <w:rPr>
          <w:rFonts w:ascii="Times New Roman" w:hAnsi="Times New Roman" w:cs="Times New Roman"/>
          <w:sz w:val="28"/>
          <w:szCs w:val="28"/>
        </w:rPr>
        <w:t xml:space="preserve">iện 1-2 HS trình bày bảng/ bài </w:t>
      </w:r>
      <w:r w:rsidR="00303AAE">
        <w:rPr>
          <w:rFonts w:ascii="Times New Roman" w:hAnsi="Times New Roman" w:cs="Times New Roman"/>
          <w:sz w:val="28"/>
          <w:szCs w:val="28"/>
        </w:rPr>
        <w:t>tập</w:t>
      </w:r>
      <w:r w:rsidR="00303AAE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6756D9">
        <w:rPr>
          <w:rFonts w:ascii="Times New Roman" w:hAnsi="Times New Roman" w:cs="Times New Roman"/>
          <w:sz w:val="28"/>
          <w:szCs w:val="28"/>
        </w:rPr>
        <w:t xml:space="preserve"> Các HS khác</w:t>
      </w:r>
      <w:r w:rsidR="00D42459" w:rsidRPr="006756D9">
        <w:rPr>
          <w:rFonts w:ascii="Times New Roman" w:hAnsi="Times New Roman" w:cs="Times New Roman"/>
          <w:sz w:val="28"/>
          <w:szCs w:val="28"/>
        </w:rPr>
        <w:t xml:space="preserve"> </w:t>
      </w:r>
      <w:r w:rsidRPr="006756D9">
        <w:rPr>
          <w:rFonts w:ascii="Times New Roman" w:hAnsi="Times New Roman" w:cs="Times New Roman"/>
          <w:sz w:val="28"/>
          <w:szCs w:val="28"/>
        </w:rPr>
        <w:t xml:space="preserve">chú ý hoàn thành, </w:t>
      </w:r>
      <w:proofErr w:type="gramStart"/>
      <w:r w:rsidRPr="006756D9">
        <w:rPr>
          <w:rFonts w:ascii="Times New Roman" w:hAnsi="Times New Roman" w:cs="Times New Roman"/>
          <w:sz w:val="28"/>
          <w:szCs w:val="28"/>
        </w:rPr>
        <w:t>theo</w:t>
      </w:r>
      <w:proofErr w:type="gramEnd"/>
      <w:r w:rsidRPr="006756D9">
        <w:rPr>
          <w:rFonts w:ascii="Times New Roman" w:hAnsi="Times New Roman" w:cs="Times New Roman"/>
          <w:sz w:val="28"/>
          <w:szCs w:val="28"/>
        </w:rPr>
        <w:t xml:space="preserve"> dõi nhận xét bài các bạn</w:t>
      </w:r>
      <w:r w:rsidR="00D42459" w:rsidRPr="006756D9">
        <w:rPr>
          <w:rFonts w:ascii="Times New Roman" w:hAnsi="Times New Roman" w:cs="Times New Roman"/>
          <w:sz w:val="28"/>
          <w:szCs w:val="28"/>
        </w:rPr>
        <w:t xml:space="preserve"> </w:t>
      </w:r>
      <w:r w:rsidRPr="006756D9">
        <w:rPr>
          <w:rFonts w:ascii="Times New Roman" w:hAnsi="Times New Roman" w:cs="Times New Roman"/>
          <w:sz w:val="28"/>
          <w:szCs w:val="28"/>
        </w:rPr>
        <w:t xml:space="preserve">trên </w:t>
      </w:r>
      <w:r w:rsidR="00393E18">
        <w:rPr>
          <w:rFonts w:ascii="Times New Roman" w:hAnsi="Times New Roman" w:cs="Times New Roman"/>
          <w:sz w:val="28"/>
          <w:szCs w:val="28"/>
        </w:rPr>
        <w:t>bảng</w:t>
      </w:r>
      <w:r w:rsidR="00393E18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6756D9">
        <w:rPr>
          <w:rFonts w:ascii="Times New Roman" w:hAnsi="Times New Roman" w:cs="Times New Roman"/>
          <w:sz w:val="28"/>
          <w:szCs w:val="28"/>
        </w:rPr>
        <w:br/>
      </w:r>
    </w:p>
    <w:p w:rsidR="00B47C67" w:rsidRPr="00393E18" w:rsidRDefault="00B47C67" w:rsidP="00675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592" w:rsidRPr="00393E18" w:rsidRDefault="00393E18" w:rsidP="00393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-</w:t>
      </w:r>
      <w:r w:rsidR="00DC51B6" w:rsidRPr="00393E18">
        <w:rPr>
          <w:rFonts w:ascii="Times New Roman" w:eastAsia="Times New Roman" w:hAnsi="Times New Roman" w:cs="Times New Roman"/>
          <w:b/>
          <w:bCs/>
          <w:sz w:val="28"/>
          <w:szCs w:val="28"/>
        </w:rPr>
        <w:t>HOẠT ĐỘNG VẬN DỤNG</w:t>
      </w:r>
    </w:p>
    <w:p w:rsidR="00760767" w:rsidRDefault="004C52EA" w:rsidP="004C52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DE6571">
        <w:rPr>
          <w:rFonts w:ascii="Times New Roman" w:hAnsi="Times New Roman" w:cs="Times New Roman"/>
          <w:b/>
          <w:bCs/>
          <w:sz w:val="28"/>
          <w:szCs w:val="28"/>
        </w:rPr>
        <w:t>a) Mục tiêu:</w:t>
      </w:r>
      <w:r w:rsidRPr="000B1150">
        <w:rPr>
          <w:rFonts w:ascii="Times New Roman" w:hAnsi="Times New Roman" w:cs="Times New Roman"/>
          <w:sz w:val="28"/>
          <w:szCs w:val="28"/>
        </w:rPr>
        <w:t xml:space="preserve"> HS thấy sự gần </w:t>
      </w:r>
      <w:proofErr w:type="gramStart"/>
      <w:r w:rsidRPr="000B1150">
        <w:rPr>
          <w:rFonts w:ascii="Times New Roman" w:hAnsi="Times New Roman" w:cs="Times New Roman"/>
          <w:sz w:val="28"/>
          <w:szCs w:val="28"/>
        </w:rPr>
        <w:t>gũi</w:t>
      </w:r>
      <w:proofErr w:type="gramEnd"/>
      <w:r w:rsidR="00303AAE">
        <w:rPr>
          <w:rFonts w:ascii="Times New Roman" w:hAnsi="Times New Roman" w:cs="Times New Roman"/>
          <w:sz w:val="28"/>
          <w:szCs w:val="28"/>
          <w:lang w:val="vi-VN"/>
        </w:rPr>
        <w:t xml:space="preserve"> của</w:t>
      </w:r>
      <w:r w:rsidRPr="000B1150">
        <w:rPr>
          <w:rFonts w:ascii="Times New Roman" w:hAnsi="Times New Roman" w:cs="Times New Roman"/>
          <w:sz w:val="28"/>
          <w:szCs w:val="28"/>
        </w:rPr>
        <w:t xml:space="preserve"> toán học trong cuộc sống, vận dụng </w:t>
      </w:r>
      <w:r w:rsidR="00303AAE">
        <w:rPr>
          <w:rFonts w:ascii="Times New Roman" w:hAnsi="Times New Roman" w:cs="Times New Roman"/>
          <w:sz w:val="28"/>
          <w:szCs w:val="28"/>
        </w:rPr>
        <w:t>kiế</w:t>
      </w:r>
      <w:r w:rsidRPr="000B1150">
        <w:rPr>
          <w:rFonts w:ascii="Times New Roman" w:hAnsi="Times New Roman" w:cs="Times New Roman"/>
          <w:sz w:val="28"/>
          <w:szCs w:val="28"/>
        </w:rPr>
        <w:t>n thức đã học vào thự</w:t>
      </w:r>
      <w:r w:rsidR="00303AAE">
        <w:rPr>
          <w:rFonts w:ascii="Times New Roman" w:hAnsi="Times New Roman" w:cs="Times New Roman"/>
          <w:sz w:val="28"/>
          <w:szCs w:val="28"/>
        </w:rPr>
        <w:t>c tế</w:t>
      </w:r>
      <w:r w:rsidRPr="000B1150">
        <w:rPr>
          <w:rFonts w:ascii="Times New Roman" w:hAnsi="Times New Roman" w:cs="Times New Roman"/>
          <w:sz w:val="28"/>
          <w:szCs w:val="28"/>
        </w:rPr>
        <w:t>, rèn luyện tư duy toán học qua việc giả</w:t>
      </w:r>
      <w:r w:rsidR="00303AAE">
        <w:rPr>
          <w:rFonts w:ascii="Times New Roman" w:hAnsi="Times New Roman" w:cs="Times New Roman"/>
          <w:sz w:val="28"/>
          <w:szCs w:val="28"/>
        </w:rPr>
        <w:t>i quyế</w:t>
      </w:r>
      <w:r w:rsidRPr="000B1150">
        <w:rPr>
          <w:rFonts w:ascii="Times New Roman" w:hAnsi="Times New Roman" w:cs="Times New Roman"/>
          <w:sz w:val="28"/>
          <w:szCs w:val="28"/>
        </w:rPr>
        <w:t xml:space="preserve">t </w:t>
      </w:r>
      <w:r w:rsidR="00303AAE">
        <w:rPr>
          <w:rFonts w:ascii="Times New Roman" w:hAnsi="Times New Roman" w:cs="Times New Roman"/>
          <w:sz w:val="28"/>
          <w:szCs w:val="28"/>
        </w:rPr>
        <w:t>vấ</w:t>
      </w:r>
      <w:r w:rsidRPr="000B1150">
        <w:rPr>
          <w:rFonts w:ascii="Times New Roman" w:hAnsi="Times New Roman" w:cs="Times New Roman"/>
          <w:sz w:val="28"/>
          <w:szCs w:val="28"/>
        </w:rPr>
        <w:t xml:space="preserve">n đề toán </w:t>
      </w:r>
      <w:r>
        <w:rPr>
          <w:rFonts w:ascii="Times New Roman" w:hAnsi="Times New Roman" w:cs="Times New Roman"/>
          <w:sz w:val="28"/>
          <w:szCs w:val="28"/>
        </w:rPr>
        <w:t>học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4C52EA" w:rsidRDefault="004C52EA" w:rsidP="004C52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BE24B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b</w:t>
      </w:r>
      <w:r w:rsidRPr="006810BF">
        <w:rPr>
          <w:rFonts w:ascii="Times New Roman" w:hAnsi="Times New Roman" w:cs="Times New Roman"/>
          <w:sz w:val="28"/>
          <w:szCs w:val="28"/>
        </w:rPr>
        <w:t xml:space="preserve">) </w:t>
      </w:r>
      <w:r w:rsidRPr="00E507EA">
        <w:rPr>
          <w:rFonts w:ascii="Times New Roman" w:hAnsi="Times New Roman" w:cs="Times New Roman"/>
          <w:b/>
          <w:sz w:val="28"/>
          <w:szCs w:val="28"/>
        </w:rPr>
        <w:t>Nội dung</w:t>
      </w:r>
      <w:r w:rsidRPr="006810B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Thực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hiện bài tập </w:t>
      </w:r>
      <w:r>
        <w:rPr>
          <w:rFonts w:ascii="Times New Roman" w:hAnsi="Times New Roman" w:cs="Times New Roman"/>
          <w:sz w:val="28"/>
          <w:szCs w:val="28"/>
          <w:lang w:val="vi-VN"/>
        </w:rPr>
        <w:t>5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/ </w:t>
      </w:r>
      <w:proofErr w:type="gramStart"/>
      <w:r>
        <w:rPr>
          <w:rFonts w:ascii="Times New Roman" w:hAnsi="Times New Roman" w:cs="Times New Roman"/>
          <w:sz w:val="28"/>
          <w:szCs w:val="28"/>
          <w:lang w:val="vi-VN"/>
        </w:rPr>
        <w:t>tr</w:t>
      </w:r>
      <w:proofErr w:type="gramEnd"/>
      <w:r>
        <w:rPr>
          <w:rFonts w:ascii="Times New Roman" w:hAnsi="Times New Roman" w:cs="Times New Roman"/>
          <w:sz w:val="28"/>
          <w:szCs w:val="28"/>
          <w:lang w:val="vi-VN"/>
        </w:rPr>
        <w:t xml:space="preserve"> 57, bài </w:t>
      </w:r>
      <w:r>
        <w:rPr>
          <w:rFonts w:ascii="Times New Roman" w:hAnsi="Times New Roman" w:cs="Times New Roman"/>
          <w:sz w:val="28"/>
          <w:szCs w:val="28"/>
          <w:lang w:val="vi-VN"/>
        </w:rPr>
        <w:t>4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/ tr </w:t>
      </w:r>
      <w:r>
        <w:rPr>
          <w:rFonts w:ascii="Times New Roman" w:hAnsi="Times New Roman" w:cs="Times New Roman"/>
          <w:sz w:val="28"/>
          <w:szCs w:val="28"/>
          <w:lang w:val="vi-VN"/>
        </w:rPr>
        <w:t>63,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SBT7 Chân trời sáng tạo.</w:t>
      </w:r>
    </w:p>
    <w:p w:rsidR="004C52EA" w:rsidRDefault="004C52EA" w:rsidP="004C52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92140" cy="1546860"/>
            <wp:effectExtent l="0" t="0" r="381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2EA" w:rsidRDefault="004C52EA" w:rsidP="004C52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68340" cy="1775460"/>
            <wp:effectExtent l="0" t="0" r="381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2EA" w:rsidRDefault="004C52EA" w:rsidP="004C52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3F6104">
        <w:rPr>
          <w:rFonts w:ascii="Times New Roman" w:hAnsi="Times New Roman" w:cs="Times New Roman"/>
          <w:b/>
          <w:bCs/>
          <w:sz w:val="28"/>
          <w:szCs w:val="28"/>
        </w:rPr>
        <w:t>c) Sản phẩm học tập:</w:t>
      </w:r>
      <w:r w:rsidRPr="006810BF">
        <w:rPr>
          <w:rFonts w:ascii="Times New Roman" w:hAnsi="Times New Roman" w:cs="Times New Roman"/>
          <w:sz w:val="28"/>
          <w:szCs w:val="28"/>
        </w:rPr>
        <w:t xml:space="preserve"> </w:t>
      </w:r>
      <w:r w:rsidRPr="009D2D94">
        <w:rPr>
          <w:rFonts w:ascii="Times New Roman" w:hAnsi="Times New Roman" w:cs="Times New Roman"/>
          <w:sz w:val="28"/>
          <w:szCs w:val="28"/>
        </w:rPr>
        <w:t>Kết quả</w:t>
      </w:r>
      <w:r w:rsidRPr="009D2D94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bài tập 5/ </w:t>
      </w:r>
      <w:proofErr w:type="gramStart"/>
      <w:r>
        <w:rPr>
          <w:rFonts w:ascii="Times New Roman" w:hAnsi="Times New Roman" w:cs="Times New Roman"/>
          <w:sz w:val="28"/>
          <w:szCs w:val="28"/>
          <w:lang w:val="vi-VN"/>
        </w:rPr>
        <w:t>tr</w:t>
      </w:r>
      <w:proofErr w:type="gramEnd"/>
      <w:r>
        <w:rPr>
          <w:rFonts w:ascii="Times New Roman" w:hAnsi="Times New Roman" w:cs="Times New Roman"/>
          <w:sz w:val="28"/>
          <w:szCs w:val="28"/>
          <w:lang w:val="vi-VN"/>
        </w:rPr>
        <w:t xml:space="preserve"> 57, bài 4/ tr 63, SBT7 Chân trời sáng tạo.</w:t>
      </w:r>
    </w:p>
    <w:p w:rsidR="004C52EA" w:rsidRDefault="004C52EA" w:rsidP="004C52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4C52EA" w:rsidRDefault="00B3742C" w:rsidP="004C52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91200" cy="12039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42C" w:rsidRDefault="00B3742C" w:rsidP="004C52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17820" cy="89916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82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2EA" w:rsidRDefault="004C52EA" w:rsidP="004C52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4C52EA" w:rsidRPr="004C52EA" w:rsidRDefault="004C52EA" w:rsidP="004105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303AAE" w:rsidRDefault="00343C4E" w:rsidP="00410507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0B1150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DC51B6" w:rsidRPr="000B1150">
        <w:rPr>
          <w:rFonts w:ascii="Times New Roman" w:hAnsi="Times New Roman" w:cs="Times New Roman"/>
          <w:b/>
          <w:bCs/>
          <w:sz w:val="28"/>
          <w:szCs w:val="28"/>
        </w:rPr>
        <w:t>) Tổ chức thực hiện</w:t>
      </w:r>
      <w:proofErr w:type="gramStart"/>
      <w:r w:rsidR="00DC51B6" w:rsidRPr="000B1150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="00DC51B6" w:rsidRPr="000B1150">
        <w:rPr>
          <w:rFonts w:ascii="Times New Roman" w:hAnsi="Times New Roman" w:cs="Times New Roman"/>
          <w:sz w:val="28"/>
          <w:szCs w:val="28"/>
        </w:rPr>
        <w:br/>
      </w:r>
      <w:r w:rsidR="00DC51B6" w:rsidRPr="000B1150">
        <w:rPr>
          <w:rFonts w:ascii="Times New Roman" w:hAnsi="Times New Roman" w:cs="Times New Roman"/>
          <w:b/>
          <w:bCs/>
          <w:sz w:val="28"/>
          <w:szCs w:val="28"/>
        </w:rPr>
        <w:t>Bước 1: Chuyển giao nhiệm vụ:</w:t>
      </w:r>
      <w:r w:rsidR="00DC51B6" w:rsidRPr="000B115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C51B6" w:rsidRPr="000B1150">
        <w:rPr>
          <w:rFonts w:ascii="Times New Roman" w:hAnsi="Times New Roman" w:cs="Times New Roman"/>
          <w:sz w:val="28"/>
          <w:szCs w:val="28"/>
        </w:rPr>
        <w:t xml:space="preserve">- GV yêu cầu HS </w:t>
      </w:r>
      <w:r w:rsidR="00B3742C">
        <w:rPr>
          <w:rFonts w:ascii="Times New Roman" w:hAnsi="Times New Roman" w:cs="Times New Roman"/>
          <w:sz w:val="28"/>
          <w:szCs w:val="28"/>
        </w:rPr>
        <w:t>sửa</w:t>
      </w:r>
      <w:r w:rsidR="00B3742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B3742C">
        <w:rPr>
          <w:rFonts w:ascii="Times New Roman" w:hAnsi="Times New Roman" w:cs="Times New Roman"/>
          <w:sz w:val="28"/>
          <w:szCs w:val="28"/>
          <w:lang w:val="vi-VN"/>
        </w:rPr>
        <w:t>bài tập 5/ tr 57, bài 4/ tr 63</w:t>
      </w:r>
      <w:r w:rsidR="00303AAE">
        <w:rPr>
          <w:rFonts w:ascii="Times New Roman" w:hAnsi="Times New Roman" w:cs="Times New Roman"/>
          <w:sz w:val="28"/>
          <w:szCs w:val="28"/>
          <w:lang w:val="vi-VN"/>
        </w:rPr>
        <w:t xml:space="preserve"> trong</w:t>
      </w:r>
      <w:r w:rsidR="00B3742C">
        <w:rPr>
          <w:rFonts w:ascii="Times New Roman" w:hAnsi="Times New Roman" w:cs="Times New Roman"/>
          <w:sz w:val="28"/>
          <w:szCs w:val="28"/>
          <w:lang w:val="vi-VN"/>
        </w:rPr>
        <w:t xml:space="preserve"> SBT7 </w:t>
      </w:r>
      <w:r w:rsidR="00303AAE">
        <w:rPr>
          <w:rFonts w:ascii="Times New Roman" w:hAnsi="Times New Roman" w:cs="Times New Roman"/>
          <w:sz w:val="28"/>
          <w:szCs w:val="28"/>
          <w:lang w:val="vi-VN"/>
        </w:rPr>
        <w:t>đã giao ở buổi học trước.</w:t>
      </w:r>
      <w:r w:rsidR="00DC51B6" w:rsidRPr="000B1150">
        <w:rPr>
          <w:rFonts w:ascii="Times New Roman" w:hAnsi="Times New Roman" w:cs="Times New Roman"/>
          <w:sz w:val="28"/>
          <w:szCs w:val="28"/>
        </w:rPr>
        <w:br/>
        <w:t>- GV t</w:t>
      </w:r>
      <w:r w:rsidR="00345BC4" w:rsidRPr="000B1150">
        <w:rPr>
          <w:rFonts w:ascii="Times New Roman" w:hAnsi="Times New Roman" w:cs="Times New Roman"/>
          <w:sz w:val="28"/>
          <w:szCs w:val="28"/>
        </w:rPr>
        <w:t>ổ</w:t>
      </w:r>
      <w:r w:rsidR="00DC51B6" w:rsidRPr="000B1150">
        <w:rPr>
          <w:rFonts w:ascii="Times New Roman" w:hAnsi="Times New Roman" w:cs="Times New Roman"/>
          <w:sz w:val="28"/>
          <w:szCs w:val="28"/>
        </w:rPr>
        <w:t xml:space="preserve"> chức cho HS trao </w:t>
      </w:r>
      <w:r w:rsidR="00303AAE">
        <w:rPr>
          <w:rFonts w:ascii="Times New Roman" w:hAnsi="Times New Roman" w:cs="Times New Roman"/>
          <w:sz w:val="28"/>
          <w:szCs w:val="28"/>
        </w:rPr>
        <w:t>đổ</w:t>
      </w:r>
      <w:r w:rsidR="00DC51B6" w:rsidRPr="000B1150">
        <w:rPr>
          <w:rFonts w:ascii="Times New Roman" w:hAnsi="Times New Roman" w:cs="Times New Roman"/>
          <w:sz w:val="28"/>
          <w:szCs w:val="28"/>
        </w:rPr>
        <w:t>i cặ</w:t>
      </w:r>
      <w:r w:rsidR="00303AAE">
        <w:rPr>
          <w:rFonts w:ascii="Times New Roman" w:hAnsi="Times New Roman" w:cs="Times New Roman"/>
          <w:sz w:val="28"/>
          <w:szCs w:val="28"/>
        </w:rPr>
        <w:t>p đôi kiể</w:t>
      </w:r>
      <w:r w:rsidR="00DC51B6" w:rsidRPr="000B1150">
        <w:rPr>
          <w:rFonts w:ascii="Times New Roman" w:hAnsi="Times New Roman" w:cs="Times New Roman"/>
          <w:sz w:val="28"/>
          <w:szCs w:val="28"/>
        </w:rPr>
        <w:t>m tra chéo</w:t>
      </w:r>
      <w:r w:rsidR="00345BC4" w:rsidRPr="000B1150">
        <w:rPr>
          <w:rFonts w:ascii="Times New Roman" w:hAnsi="Times New Roman" w:cs="Times New Roman"/>
          <w:sz w:val="28"/>
          <w:szCs w:val="28"/>
        </w:rPr>
        <w:t xml:space="preserve"> </w:t>
      </w:r>
      <w:r w:rsidR="00DC51B6" w:rsidRPr="000B1150">
        <w:rPr>
          <w:rFonts w:ascii="Times New Roman" w:hAnsi="Times New Roman" w:cs="Times New Roman"/>
          <w:sz w:val="28"/>
          <w:szCs w:val="28"/>
        </w:rPr>
        <w:t>đáp án, mời đại diện m</w:t>
      </w:r>
      <w:r w:rsidR="00CE5351" w:rsidRPr="000B1150">
        <w:rPr>
          <w:rFonts w:ascii="Times New Roman" w:hAnsi="Times New Roman" w:cs="Times New Roman"/>
          <w:sz w:val="28"/>
          <w:szCs w:val="28"/>
        </w:rPr>
        <w:t>ỗ</w:t>
      </w:r>
      <w:r w:rsidR="00DC51B6" w:rsidRPr="000B1150">
        <w:rPr>
          <w:rFonts w:ascii="Times New Roman" w:hAnsi="Times New Roman" w:cs="Times New Roman"/>
          <w:sz w:val="28"/>
          <w:szCs w:val="28"/>
        </w:rPr>
        <w:t xml:space="preserve">i </w:t>
      </w:r>
      <w:r w:rsidR="00303AAE">
        <w:rPr>
          <w:rFonts w:ascii="Times New Roman" w:hAnsi="Times New Roman" w:cs="Times New Roman"/>
          <w:sz w:val="28"/>
          <w:szCs w:val="28"/>
        </w:rPr>
        <w:t>cặp</w:t>
      </w:r>
      <w:r w:rsidR="00303AAE">
        <w:rPr>
          <w:rFonts w:ascii="Times New Roman" w:hAnsi="Times New Roman" w:cs="Times New Roman"/>
          <w:sz w:val="28"/>
          <w:szCs w:val="28"/>
          <w:lang w:val="vi-VN"/>
        </w:rPr>
        <w:t xml:space="preserve"> trình bày.</w:t>
      </w:r>
    </w:p>
    <w:p w:rsidR="008F0EB1" w:rsidRPr="00CF386A" w:rsidRDefault="00DC51B6" w:rsidP="00410507">
      <w:pPr>
        <w:rPr>
          <w:rFonts w:ascii="Times New Roman" w:hAnsi="Times New Roman" w:cs="Times New Roman"/>
          <w:sz w:val="28"/>
          <w:szCs w:val="28"/>
        </w:rPr>
      </w:pPr>
      <w:r w:rsidRPr="000B1150">
        <w:rPr>
          <w:rFonts w:ascii="Times New Roman" w:hAnsi="Times New Roman" w:cs="Times New Roman"/>
          <w:b/>
          <w:bCs/>
          <w:sz w:val="28"/>
          <w:szCs w:val="28"/>
        </w:rPr>
        <w:t>Bước 2: Thực hiện nhiệm vụ</w:t>
      </w:r>
      <w:proofErr w:type="gramStart"/>
      <w:r w:rsidRPr="000B1150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Pr="000B1150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B1150">
        <w:rPr>
          <w:rFonts w:ascii="Times New Roman" w:hAnsi="Times New Roman" w:cs="Times New Roman"/>
          <w:sz w:val="28"/>
          <w:szCs w:val="28"/>
        </w:rPr>
        <w:t>- HS thực hiện hoàn thành các bài tập theo yêu cầu</w:t>
      </w:r>
      <w:r w:rsidR="00832B41" w:rsidRPr="000B1150">
        <w:rPr>
          <w:rFonts w:ascii="Times New Roman" w:hAnsi="Times New Roman" w:cs="Times New Roman"/>
          <w:sz w:val="28"/>
          <w:szCs w:val="28"/>
        </w:rPr>
        <w:t xml:space="preserve"> </w:t>
      </w:r>
      <w:r w:rsidRPr="000B1150">
        <w:rPr>
          <w:rFonts w:ascii="Times New Roman" w:hAnsi="Times New Roman" w:cs="Times New Roman"/>
          <w:sz w:val="28"/>
          <w:szCs w:val="28"/>
        </w:rPr>
        <w:t xml:space="preserve">của </w:t>
      </w:r>
      <w:r w:rsidR="00303AAE">
        <w:rPr>
          <w:rFonts w:ascii="Times New Roman" w:hAnsi="Times New Roman" w:cs="Times New Roman"/>
          <w:sz w:val="28"/>
          <w:szCs w:val="28"/>
        </w:rPr>
        <w:t>GV</w:t>
      </w:r>
      <w:r w:rsidR="00303AAE">
        <w:rPr>
          <w:rFonts w:ascii="Times New Roman" w:hAnsi="Times New Roman" w:cs="Times New Roman"/>
          <w:sz w:val="28"/>
          <w:szCs w:val="28"/>
          <w:lang w:val="vi-VN"/>
        </w:rPr>
        <w:t>,</w:t>
      </w:r>
      <w:r w:rsidR="00832B41" w:rsidRPr="000B1150">
        <w:rPr>
          <w:rFonts w:ascii="Times New Roman" w:hAnsi="Times New Roman" w:cs="Times New Roman"/>
          <w:sz w:val="28"/>
          <w:szCs w:val="28"/>
        </w:rPr>
        <w:t xml:space="preserve"> 2 HS lên bảng trình bày </w:t>
      </w:r>
      <w:r w:rsidR="00303AAE">
        <w:rPr>
          <w:rFonts w:ascii="Times New Roman" w:hAnsi="Times New Roman" w:cs="Times New Roman"/>
          <w:sz w:val="28"/>
          <w:szCs w:val="28"/>
        </w:rPr>
        <w:t>bảng</w:t>
      </w:r>
      <w:r w:rsidR="00303AAE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832B41" w:rsidRPr="000B1150">
        <w:rPr>
          <w:rFonts w:ascii="Times New Roman" w:hAnsi="Times New Roman" w:cs="Times New Roman"/>
          <w:sz w:val="28"/>
          <w:szCs w:val="28"/>
        </w:rPr>
        <w:br/>
      </w:r>
      <w:r w:rsidRPr="000B1150">
        <w:rPr>
          <w:rFonts w:ascii="Times New Roman" w:hAnsi="Times New Roman" w:cs="Times New Roman"/>
          <w:sz w:val="28"/>
          <w:szCs w:val="28"/>
        </w:rPr>
        <w:t xml:space="preserve">- GV bao quát, hướng dẫn, giúp đỡ </w:t>
      </w:r>
      <w:r w:rsidR="00303AAE">
        <w:rPr>
          <w:rFonts w:ascii="Times New Roman" w:hAnsi="Times New Roman" w:cs="Times New Roman"/>
          <w:sz w:val="28"/>
          <w:szCs w:val="28"/>
        </w:rPr>
        <w:t>HS</w:t>
      </w:r>
      <w:r w:rsidR="00303AAE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0B1150">
        <w:rPr>
          <w:rFonts w:ascii="Times New Roman" w:hAnsi="Times New Roman" w:cs="Times New Roman"/>
          <w:sz w:val="28"/>
          <w:szCs w:val="28"/>
        </w:rPr>
        <w:br/>
      </w:r>
      <w:r w:rsidRPr="000B1150">
        <w:rPr>
          <w:rFonts w:ascii="Times New Roman" w:hAnsi="Times New Roman" w:cs="Times New Roman"/>
          <w:b/>
          <w:bCs/>
          <w:sz w:val="28"/>
          <w:szCs w:val="28"/>
        </w:rPr>
        <w:t>Bước 3: Báo cáo, thảo luận</w:t>
      </w:r>
      <w:proofErr w:type="gramStart"/>
      <w:r w:rsidRPr="000B1150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Pr="000B115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303AAE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CE5351" w:rsidRPr="000B1150">
        <w:rPr>
          <w:rFonts w:ascii="Times New Roman" w:hAnsi="Times New Roman" w:cs="Times New Roman"/>
          <w:sz w:val="28"/>
          <w:szCs w:val="28"/>
        </w:rPr>
        <w:t>Hoạt động cặp đôi: Đại diện hai học sinh trình bày</w:t>
      </w:r>
      <w:r w:rsidR="008F0EB1">
        <w:rPr>
          <w:rFonts w:ascii="Times New Roman" w:hAnsi="Times New Roman" w:cs="Times New Roman"/>
          <w:sz w:val="28"/>
          <w:szCs w:val="28"/>
        </w:rPr>
        <w:t xml:space="preserve"> </w:t>
      </w:r>
      <w:r w:rsidR="00303AAE">
        <w:rPr>
          <w:rFonts w:ascii="Times New Roman" w:hAnsi="Times New Roman" w:cs="Times New Roman"/>
          <w:sz w:val="28"/>
          <w:szCs w:val="28"/>
        </w:rPr>
        <w:t>bảng</w:t>
      </w:r>
      <w:r w:rsidR="00303AAE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CE5351" w:rsidRPr="000B1150">
        <w:rPr>
          <w:rFonts w:ascii="Times New Roman" w:hAnsi="Times New Roman" w:cs="Times New Roman"/>
          <w:sz w:val="28"/>
          <w:szCs w:val="28"/>
        </w:rPr>
        <w:br/>
      </w:r>
      <w:r w:rsidR="00303AAE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CE5351" w:rsidRPr="000B1150">
        <w:rPr>
          <w:rFonts w:ascii="Times New Roman" w:hAnsi="Times New Roman" w:cs="Times New Roman"/>
          <w:sz w:val="28"/>
          <w:szCs w:val="28"/>
        </w:rPr>
        <w:t xml:space="preserve">Lớp chú ý lắng nghe, nhận xét, bổ </w:t>
      </w:r>
      <w:r w:rsidR="00B3742C">
        <w:rPr>
          <w:rFonts w:ascii="Times New Roman" w:hAnsi="Times New Roman" w:cs="Times New Roman"/>
          <w:sz w:val="28"/>
          <w:szCs w:val="28"/>
        </w:rPr>
        <w:t>sung</w:t>
      </w:r>
      <w:r w:rsidR="00B3742C">
        <w:rPr>
          <w:rFonts w:ascii="Times New Roman" w:hAnsi="Times New Roman" w:cs="Times New Roman"/>
          <w:sz w:val="28"/>
          <w:szCs w:val="28"/>
          <w:lang w:val="vi-VN"/>
        </w:rPr>
        <w:t>,</w:t>
      </w:r>
      <w:r w:rsidR="00CE5351" w:rsidRPr="000B1150">
        <w:rPr>
          <w:rFonts w:ascii="Times New Roman" w:hAnsi="Times New Roman" w:cs="Times New Roman"/>
          <w:sz w:val="28"/>
          <w:szCs w:val="28"/>
        </w:rPr>
        <w:t xml:space="preserve"> </w:t>
      </w:r>
      <w:r w:rsidR="00B3742C">
        <w:rPr>
          <w:rFonts w:ascii="Times New Roman" w:hAnsi="Times New Roman" w:cs="Times New Roman"/>
          <w:sz w:val="28"/>
          <w:szCs w:val="28"/>
        </w:rPr>
        <w:t>c</w:t>
      </w:r>
      <w:r w:rsidR="00CE5351" w:rsidRPr="000B1150">
        <w:rPr>
          <w:rFonts w:ascii="Times New Roman" w:hAnsi="Times New Roman" w:cs="Times New Roman"/>
          <w:sz w:val="28"/>
          <w:szCs w:val="28"/>
        </w:rPr>
        <w:t>ác HS</w:t>
      </w:r>
      <w:r w:rsidR="008F0EB1">
        <w:rPr>
          <w:rFonts w:ascii="Times New Roman" w:hAnsi="Times New Roman" w:cs="Times New Roman"/>
          <w:sz w:val="28"/>
          <w:szCs w:val="28"/>
        </w:rPr>
        <w:t xml:space="preserve"> </w:t>
      </w:r>
      <w:r w:rsidR="00B3742C">
        <w:rPr>
          <w:rFonts w:ascii="Times New Roman" w:hAnsi="Times New Roman" w:cs="Times New Roman"/>
          <w:sz w:val="28"/>
          <w:szCs w:val="28"/>
        </w:rPr>
        <w:t>sử</w:t>
      </w:r>
      <w:r w:rsidR="00CE5351" w:rsidRPr="000B1150">
        <w:rPr>
          <w:rFonts w:ascii="Times New Roman" w:hAnsi="Times New Roman" w:cs="Times New Roman"/>
          <w:sz w:val="28"/>
          <w:szCs w:val="28"/>
        </w:rPr>
        <w:t xml:space="preserve">a bài vào vở đây </w:t>
      </w:r>
      <w:r w:rsidR="00303AAE">
        <w:rPr>
          <w:rFonts w:ascii="Times New Roman" w:hAnsi="Times New Roman" w:cs="Times New Roman"/>
          <w:sz w:val="28"/>
          <w:szCs w:val="28"/>
        </w:rPr>
        <w:t>đủ</w:t>
      </w:r>
      <w:r w:rsidR="00303AAE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CE5351" w:rsidRPr="000B1150">
        <w:rPr>
          <w:rFonts w:ascii="Times New Roman" w:hAnsi="Times New Roman" w:cs="Times New Roman"/>
          <w:sz w:val="28"/>
          <w:szCs w:val="28"/>
        </w:rPr>
        <w:br/>
      </w:r>
      <w:r w:rsidR="008F0EB1" w:rsidRPr="00A25A3F">
        <w:rPr>
          <w:rFonts w:ascii="Times New Roman" w:hAnsi="Times New Roman" w:cs="Times New Roman"/>
          <w:b/>
          <w:bCs/>
          <w:sz w:val="28"/>
          <w:szCs w:val="28"/>
        </w:rPr>
        <w:t>Bước 4: Kết luận, nhận định</w:t>
      </w:r>
      <w:proofErr w:type="gramStart"/>
      <w:r w:rsidR="008F0EB1" w:rsidRPr="00A25A3F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="008F0EB1" w:rsidRPr="00A25A3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F0EB1" w:rsidRPr="00CF386A">
        <w:rPr>
          <w:rFonts w:ascii="Times New Roman" w:hAnsi="Times New Roman" w:cs="Times New Roman"/>
          <w:sz w:val="28"/>
          <w:szCs w:val="28"/>
        </w:rPr>
        <w:t>- GV nhận xét, đánh giá, chuẩn kiến thức và đánh giá</w:t>
      </w:r>
      <w:r w:rsidR="00A25A3F">
        <w:rPr>
          <w:rFonts w:ascii="Times New Roman" w:hAnsi="Times New Roman" w:cs="Times New Roman"/>
          <w:sz w:val="28"/>
          <w:szCs w:val="28"/>
        </w:rPr>
        <w:t xml:space="preserve"> </w:t>
      </w:r>
      <w:r w:rsidR="008F0EB1" w:rsidRPr="00CF386A">
        <w:rPr>
          <w:rFonts w:ascii="Times New Roman" w:hAnsi="Times New Roman" w:cs="Times New Roman"/>
          <w:sz w:val="28"/>
          <w:szCs w:val="28"/>
        </w:rPr>
        <w:t>mức độ tích cực tham gia hoạt động trao đổi cặp đôi</w:t>
      </w:r>
      <w:r w:rsidR="00A25A3F">
        <w:rPr>
          <w:rFonts w:ascii="Times New Roman" w:hAnsi="Times New Roman" w:cs="Times New Roman"/>
          <w:sz w:val="28"/>
          <w:szCs w:val="28"/>
        </w:rPr>
        <w:t xml:space="preserve"> </w:t>
      </w:r>
      <w:r w:rsidR="008F0EB1" w:rsidRPr="00CF386A">
        <w:rPr>
          <w:rFonts w:ascii="Times New Roman" w:hAnsi="Times New Roman" w:cs="Times New Roman"/>
          <w:sz w:val="28"/>
          <w:szCs w:val="28"/>
        </w:rPr>
        <w:t xml:space="preserve">của </w:t>
      </w:r>
      <w:r w:rsidR="00303AAE">
        <w:rPr>
          <w:rFonts w:ascii="Times New Roman" w:hAnsi="Times New Roman" w:cs="Times New Roman"/>
          <w:sz w:val="28"/>
          <w:szCs w:val="28"/>
        </w:rPr>
        <w:t>HS</w:t>
      </w:r>
      <w:r w:rsidR="00303AAE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8F0EB1" w:rsidRPr="00CF386A">
        <w:rPr>
          <w:rFonts w:ascii="Times New Roman" w:hAnsi="Times New Roman" w:cs="Times New Roman"/>
          <w:sz w:val="28"/>
          <w:szCs w:val="28"/>
        </w:rPr>
        <w:br/>
        <w:t xml:space="preserve">- GV lưu ý lại một </w:t>
      </w:r>
      <w:r w:rsidR="00760767">
        <w:rPr>
          <w:rFonts w:ascii="Times New Roman" w:hAnsi="Times New Roman" w:cs="Times New Roman"/>
          <w:sz w:val="28"/>
          <w:szCs w:val="28"/>
        </w:rPr>
        <w:t>lầ</w:t>
      </w:r>
      <w:r w:rsidR="008F0EB1" w:rsidRPr="00CF386A">
        <w:rPr>
          <w:rFonts w:ascii="Times New Roman" w:hAnsi="Times New Roman" w:cs="Times New Roman"/>
          <w:sz w:val="28"/>
          <w:szCs w:val="28"/>
        </w:rPr>
        <w:t>n nữa các lỗi sai hay mắc phải</w:t>
      </w:r>
      <w:r w:rsidR="00A25A3F">
        <w:rPr>
          <w:rFonts w:ascii="Times New Roman" w:hAnsi="Times New Roman" w:cs="Times New Roman"/>
          <w:sz w:val="28"/>
          <w:szCs w:val="28"/>
        </w:rPr>
        <w:t xml:space="preserve"> </w:t>
      </w:r>
      <w:r w:rsidR="008F0EB1" w:rsidRPr="00CF386A">
        <w:rPr>
          <w:rFonts w:ascii="Times New Roman" w:hAnsi="Times New Roman" w:cs="Times New Roman"/>
          <w:sz w:val="28"/>
          <w:szCs w:val="28"/>
        </w:rPr>
        <w:t xml:space="preserve">khi giải các bài tập liên quan đến các hình </w:t>
      </w:r>
      <w:r w:rsidR="00303AAE">
        <w:rPr>
          <w:rFonts w:ascii="Times New Roman" w:hAnsi="Times New Roman" w:cs="Times New Roman"/>
          <w:sz w:val="28"/>
          <w:szCs w:val="28"/>
        </w:rPr>
        <w:t>khối</w:t>
      </w:r>
      <w:r w:rsidR="00303AAE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8F0EB1" w:rsidRPr="00CF386A">
        <w:rPr>
          <w:rFonts w:ascii="Times New Roman" w:hAnsi="Times New Roman" w:cs="Times New Roman"/>
          <w:sz w:val="28"/>
          <w:szCs w:val="28"/>
        </w:rPr>
        <w:br/>
      </w:r>
      <w:r w:rsidR="008F0EB1" w:rsidRPr="00CF386A">
        <w:rPr>
          <w:rFonts w:ascii="Times New Roman" w:hAnsi="Times New Roman" w:cs="Times New Roman"/>
          <w:sz w:val="28"/>
          <w:szCs w:val="28"/>
        </w:rPr>
        <w:lastRenderedPageBreak/>
        <w:br/>
      </w:r>
      <w:r w:rsidR="008F0EB1" w:rsidRPr="00156495">
        <w:rPr>
          <w:rFonts w:ascii="Times New Roman" w:hAnsi="Times New Roman" w:cs="Times New Roman"/>
          <w:b/>
          <w:bCs/>
          <w:color w:val="FF0000"/>
          <w:sz w:val="28"/>
          <w:szCs w:val="28"/>
        </w:rPr>
        <w:t>* HƯỚNG DẪN V</w:t>
      </w:r>
      <w:r w:rsidR="00A25A3F" w:rsidRPr="00156495">
        <w:rPr>
          <w:rFonts w:ascii="Times New Roman" w:hAnsi="Times New Roman" w:cs="Times New Roman"/>
          <w:b/>
          <w:bCs/>
          <w:color w:val="FF0000"/>
          <w:sz w:val="28"/>
          <w:szCs w:val="28"/>
        </w:rPr>
        <w:t>Ề</w:t>
      </w:r>
      <w:r w:rsidR="008F0EB1" w:rsidRPr="0015649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NHÀ</w:t>
      </w:r>
      <w:r w:rsidR="008F0EB1" w:rsidRPr="00156495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  <w:r w:rsidR="008F0EB1" w:rsidRPr="00CF386A">
        <w:rPr>
          <w:rFonts w:ascii="Times New Roman" w:hAnsi="Times New Roman" w:cs="Times New Roman"/>
          <w:sz w:val="28"/>
          <w:szCs w:val="28"/>
        </w:rPr>
        <w:t xml:space="preserve">- </w:t>
      </w:r>
      <w:r w:rsidR="00303AAE">
        <w:rPr>
          <w:rFonts w:ascii="Times New Roman" w:hAnsi="Times New Roman" w:cs="Times New Roman"/>
          <w:sz w:val="28"/>
          <w:szCs w:val="28"/>
        </w:rPr>
        <w:t>Xem</w:t>
      </w:r>
      <w:r w:rsidR="00303AAE">
        <w:rPr>
          <w:rFonts w:ascii="Times New Roman" w:hAnsi="Times New Roman" w:cs="Times New Roman"/>
          <w:sz w:val="28"/>
          <w:szCs w:val="28"/>
          <w:lang w:val="vi-VN"/>
        </w:rPr>
        <w:t xml:space="preserve"> lại các bài tập được sửa trong tiết học</w:t>
      </w:r>
      <w:r w:rsidR="008F0EB1" w:rsidRPr="00CF386A">
        <w:rPr>
          <w:rFonts w:ascii="Times New Roman" w:hAnsi="Times New Roman" w:cs="Times New Roman"/>
          <w:sz w:val="28"/>
          <w:szCs w:val="28"/>
        </w:rPr>
        <w:br/>
        <w:t xml:space="preserve">- Hoàn thành các bài tập </w:t>
      </w:r>
      <w:r w:rsidR="00303AAE">
        <w:rPr>
          <w:rFonts w:ascii="Times New Roman" w:hAnsi="Times New Roman" w:cs="Times New Roman"/>
          <w:sz w:val="28"/>
          <w:szCs w:val="28"/>
        </w:rPr>
        <w:t>SBT</w:t>
      </w:r>
      <w:r w:rsidR="00303AAE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760767" w:rsidRPr="00CF386A">
        <w:rPr>
          <w:rFonts w:ascii="Times New Roman" w:hAnsi="Times New Roman" w:cs="Times New Roman"/>
          <w:sz w:val="28"/>
          <w:szCs w:val="28"/>
        </w:rPr>
        <w:t xml:space="preserve"> </w:t>
      </w:r>
      <w:r w:rsidR="008F0EB1" w:rsidRPr="00CF386A">
        <w:rPr>
          <w:rFonts w:ascii="Times New Roman" w:hAnsi="Times New Roman" w:cs="Times New Roman"/>
          <w:sz w:val="28"/>
          <w:szCs w:val="28"/>
        </w:rPr>
        <w:br/>
        <w:t xml:space="preserve">- Chuẩn bị </w:t>
      </w:r>
      <w:r w:rsidR="00303AAE">
        <w:rPr>
          <w:rFonts w:ascii="Times New Roman" w:hAnsi="Times New Roman" w:cs="Times New Roman"/>
          <w:sz w:val="28"/>
          <w:szCs w:val="28"/>
        </w:rPr>
        <w:t>cho</w:t>
      </w:r>
      <w:r w:rsidR="00303AAE">
        <w:rPr>
          <w:rFonts w:ascii="Times New Roman" w:hAnsi="Times New Roman" w:cs="Times New Roman"/>
          <w:sz w:val="28"/>
          <w:szCs w:val="28"/>
          <w:lang w:val="vi-VN"/>
        </w:rPr>
        <w:t xml:space="preserve"> bài kiểm tra giữa học kỳ I.</w:t>
      </w:r>
      <w:r w:rsidR="008F0EB1" w:rsidRPr="00CF386A">
        <w:rPr>
          <w:rFonts w:ascii="Times New Roman" w:hAnsi="Times New Roman" w:cs="Times New Roman"/>
          <w:sz w:val="28"/>
          <w:szCs w:val="28"/>
        </w:rPr>
        <w:br/>
      </w:r>
    </w:p>
    <w:p w:rsidR="00CE5351" w:rsidRPr="00CE5351" w:rsidRDefault="00CE5351" w:rsidP="008F0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150">
        <w:rPr>
          <w:rFonts w:ascii="Times New Roman" w:hAnsi="Times New Roman" w:cs="Times New Roman"/>
          <w:sz w:val="28"/>
          <w:szCs w:val="28"/>
        </w:rPr>
        <w:br/>
      </w:r>
    </w:p>
    <w:sectPr w:rsidR="00CE5351" w:rsidRPr="00CE5351" w:rsidSect="000361DB">
      <w:pgSz w:w="11907" w:h="16840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1.4pt;height:11.4pt" o:bullet="t">
        <v:imagedata r:id="rId1" o:title="mso5B26"/>
      </v:shape>
    </w:pict>
  </w:numPicBullet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000002"/>
    <w:multiLevelType w:val="hybridMultilevel"/>
    <w:tmpl w:val="00000002"/>
    <w:lvl w:ilvl="0" w:tplc="8F228AC4">
      <w:start w:val="1"/>
      <w:numFmt w:val="bullet"/>
      <w:lvlText w:val="-"/>
      <w:lvlJc w:val="left"/>
      <w:pPr>
        <w:tabs>
          <w:tab w:val="num" w:pos="236"/>
        </w:tabs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z w:val="34"/>
      </w:rPr>
    </w:lvl>
    <w:lvl w:ilvl="1" w:tplc="E8FEEE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BACBD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A8294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46AA8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3B4B5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4183E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8CA7D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03C61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18325A15"/>
    <w:multiLevelType w:val="hybridMultilevel"/>
    <w:tmpl w:val="5F62976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081FA0"/>
    <w:multiLevelType w:val="hybridMultilevel"/>
    <w:tmpl w:val="EB26D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B61D91"/>
    <w:multiLevelType w:val="hybridMultilevel"/>
    <w:tmpl w:val="D018BDF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941AC3"/>
    <w:multiLevelType w:val="hybridMultilevel"/>
    <w:tmpl w:val="E514C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6E74DE"/>
    <w:multiLevelType w:val="hybridMultilevel"/>
    <w:tmpl w:val="6284D9A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583E6C"/>
    <w:multiLevelType w:val="hybridMultilevel"/>
    <w:tmpl w:val="C8F4BF16"/>
    <w:lvl w:ilvl="0" w:tplc="218AF9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1158BB"/>
    <w:multiLevelType w:val="hybridMultilevel"/>
    <w:tmpl w:val="9112D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5"/>
  </w:num>
  <w:num w:numId="12">
    <w:abstractNumId w:val="12"/>
  </w:num>
  <w:num w:numId="13">
    <w:abstractNumId w:val="14"/>
  </w:num>
  <w:num w:numId="14">
    <w:abstractNumId w:val="16"/>
  </w:num>
  <w:num w:numId="15">
    <w:abstractNumId w:val="11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361DB"/>
    <w:rsid w:val="0006063C"/>
    <w:rsid w:val="00071A56"/>
    <w:rsid w:val="000A0F0C"/>
    <w:rsid w:val="000B1150"/>
    <w:rsid w:val="0012677E"/>
    <w:rsid w:val="00135F68"/>
    <w:rsid w:val="0015074B"/>
    <w:rsid w:val="00156495"/>
    <w:rsid w:val="001773EE"/>
    <w:rsid w:val="001A38F2"/>
    <w:rsid w:val="00222CDC"/>
    <w:rsid w:val="00262B6A"/>
    <w:rsid w:val="00274A80"/>
    <w:rsid w:val="0029639D"/>
    <w:rsid w:val="00303AAE"/>
    <w:rsid w:val="00326F90"/>
    <w:rsid w:val="00343C4E"/>
    <w:rsid w:val="00345BC4"/>
    <w:rsid w:val="00345DE9"/>
    <w:rsid w:val="00386FC4"/>
    <w:rsid w:val="00393E18"/>
    <w:rsid w:val="003A1772"/>
    <w:rsid w:val="003F6104"/>
    <w:rsid w:val="00410507"/>
    <w:rsid w:val="00436B7C"/>
    <w:rsid w:val="00477158"/>
    <w:rsid w:val="004C52EA"/>
    <w:rsid w:val="004F5140"/>
    <w:rsid w:val="00501914"/>
    <w:rsid w:val="0055755C"/>
    <w:rsid w:val="005A07FC"/>
    <w:rsid w:val="005C0AE1"/>
    <w:rsid w:val="005C4791"/>
    <w:rsid w:val="005D6123"/>
    <w:rsid w:val="005E52F6"/>
    <w:rsid w:val="00604E5D"/>
    <w:rsid w:val="00606853"/>
    <w:rsid w:val="00630A0B"/>
    <w:rsid w:val="00637617"/>
    <w:rsid w:val="00672687"/>
    <w:rsid w:val="00674929"/>
    <w:rsid w:val="006756D9"/>
    <w:rsid w:val="006C50E5"/>
    <w:rsid w:val="006D07E5"/>
    <w:rsid w:val="00747179"/>
    <w:rsid w:val="00760767"/>
    <w:rsid w:val="007C0DB5"/>
    <w:rsid w:val="007C4592"/>
    <w:rsid w:val="007D2A7D"/>
    <w:rsid w:val="007D52D3"/>
    <w:rsid w:val="007F1E9C"/>
    <w:rsid w:val="00800CCA"/>
    <w:rsid w:val="00832B41"/>
    <w:rsid w:val="008F0EB1"/>
    <w:rsid w:val="00910A73"/>
    <w:rsid w:val="00963916"/>
    <w:rsid w:val="0099589E"/>
    <w:rsid w:val="009B2C71"/>
    <w:rsid w:val="009D2D94"/>
    <w:rsid w:val="009E0889"/>
    <w:rsid w:val="00A25A3F"/>
    <w:rsid w:val="00AA1D8D"/>
    <w:rsid w:val="00B3742C"/>
    <w:rsid w:val="00B44A2A"/>
    <w:rsid w:val="00B47730"/>
    <w:rsid w:val="00B47C67"/>
    <w:rsid w:val="00BF4EBC"/>
    <w:rsid w:val="00C4460A"/>
    <w:rsid w:val="00CB0664"/>
    <w:rsid w:val="00CB53DA"/>
    <w:rsid w:val="00CE5351"/>
    <w:rsid w:val="00D0181F"/>
    <w:rsid w:val="00D075CC"/>
    <w:rsid w:val="00D15DB5"/>
    <w:rsid w:val="00D42459"/>
    <w:rsid w:val="00D756FE"/>
    <w:rsid w:val="00DA0B2F"/>
    <w:rsid w:val="00DC51B6"/>
    <w:rsid w:val="00DE6571"/>
    <w:rsid w:val="00DE6BA7"/>
    <w:rsid w:val="00E2648B"/>
    <w:rsid w:val="00E42E41"/>
    <w:rsid w:val="00E47C5F"/>
    <w:rsid w:val="00E507EA"/>
    <w:rsid w:val="00E80185"/>
    <w:rsid w:val="00F313AE"/>
    <w:rsid w:val="00F87768"/>
    <w:rsid w:val="00FA62EF"/>
    <w:rsid w:val="00FC693F"/>
    <w:rsid w:val="00FE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C8CC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A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FB354A-7509-4EE2-8565-5A766325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734</Words>
  <Characters>4189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2022-08-22T15:54:00Z</dcterms:created>
  <dcterms:modified xsi:type="dcterms:W3CDTF">2022-08-22T15:56:00Z</dcterms:modified>
</cp:coreProperties>
</file>