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jc w:val="center"/>
      </w:pPr>
      <w:r>
        <w:rPr>
          <w:rFonts w:ascii="Times New Roman" w:hAnsi="Times New Roman" w:eastAsia="Times New Roman"/>
          <w:b/>
          <w:i w:val="0"/>
          <w:sz w:val="26"/>
        </w:rPr>
        <w:t>TRƯỜNG THCS ……………………</w:t>
      </w:r>
    </w:p>
    <w:p>
      <w:pPr>
        <w:spacing w:after="120" w:before="0"/>
        <w:jc w:val="center"/>
      </w:pPr>
      <w:r>
        <w:rPr>
          <w:rFonts w:ascii="Times New Roman" w:hAnsi="Times New Roman" w:eastAsia="Times New Roman"/>
          <w:b/>
          <w:i w:val="0"/>
          <w:sz w:val="28"/>
        </w:rPr>
        <w:t>KIỂM TRA CUỐI HỌC KỲ 2</w:t>
      </w:r>
    </w:p>
    <w:p>
      <w:pPr>
        <w:spacing w:after="120" w:before="0"/>
        <w:jc w:val="center"/>
      </w:pPr>
      <w:r>
        <w:rPr>
          <w:rFonts w:ascii="Times New Roman" w:hAnsi="Times New Roman" w:eastAsia="Times New Roman"/>
          <w:b/>
          <w:i w:val="0"/>
          <w:sz w:val="26"/>
        </w:rPr>
        <w:t>MÔN: TIẾNG ANH 9 (GLOBAL SUCCESS)</w:t>
      </w:r>
    </w:p>
    <w:p>
      <w:pPr>
        <w:spacing w:after="120" w:before="0"/>
        <w:jc w:val="center"/>
      </w:pPr>
      <w:r>
        <w:rPr>
          <w:rFonts w:ascii="Times New Roman" w:hAnsi="Times New Roman" w:eastAsia="Times New Roman"/>
          <w:b w:val="0"/>
          <w:i/>
          <w:sz w:val="24"/>
        </w:rPr>
        <w:t>Thời gian làm bài: 90 phút (không kể thời gian giao đề)</w:t>
      </w:r>
    </w:p>
    <w:p>
      <w:pPr>
        <w:spacing w:after="120" w:before="0"/>
        <w:jc w:val="left"/>
      </w:pPr>
    </w:p>
    <w:p>
      <w:pPr>
        <w:spacing w:after="120" w:before="0"/>
        <w:jc w:val="left"/>
      </w:pPr>
      <w:r>
        <w:rPr>
          <w:rFonts w:ascii="Times New Roman" w:hAnsi="Times New Roman" w:eastAsia="Times New Roman"/>
          <w:b w:val="0"/>
          <w:i w:val="0"/>
          <w:sz w:val="26"/>
        </w:rPr>
        <w:t>Họ và tên: ………………………………………………  Lớp: ……………</w:t>
      </w:r>
    </w:p>
    <w:p>
      <w:pPr>
        <w:spacing w:after="120" w:before="0"/>
        <w:jc w:val="left"/>
      </w:pPr>
    </w:p>
    <w:p>
      <w:pPr>
        <w:spacing w:after="120" w:before="0"/>
        <w:jc w:val="left"/>
      </w:pPr>
      <w:r>
        <w:rPr>
          <w:rFonts w:ascii="Times New Roman" w:hAnsi="Times New Roman" w:eastAsia="Times New Roman"/>
          <w:b/>
          <w:i w:val="0"/>
          <w:sz w:val="26"/>
        </w:rPr>
        <w:t>A. LISTENING (2.5 points)</w:t>
      </w:r>
    </w:p>
    <w:p>
      <w:pPr>
        <w:spacing w:after="120" w:before="0"/>
        <w:jc w:val="left"/>
      </w:pPr>
      <w:r>
        <w:rPr>
          <w:rFonts w:ascii="Times New Roman" w:hAnsi="Times New Roman" w:eastAsia="Times New Roman"/>
          <w:b/>
          <w:i w:val="0"/>
          <w:sz w:val="24"/>
        </w:rPr>
        <w:t>Part 1. Part 1: Multiple Choice (1.4 points)</w:t>
      </w:r>
    </w:p>
    <w:p>
      <w:pPr>
        <w:spacing w:after="120" w:before="0"/>
        <w:jc w:val="left"/>
      </w:pPr>
      <w:r>
        <w:rPr>
          <w:rFonts w:ascii="Times New Roman" w:hAnsi="Times New Roman" w:eastAsia="Times New Roman"/>
          <w:b w:val="0"/>
          <w:i w:val="0"/>
          <w:sz w:val="24"/>
        </w:rPr>
        <w:t>Listen to a conversation between Tom and Sarah about space exploration and choose the correct answer A, B, or C.</w:t>
      </w:r>
    </w:p>
    <w:p>
      <w:pPr>
        <w:spacing w:after="120" w:before="0"/>
        <w:jc w:val="left"/>
      </w:pPr>
      <w:r>
        <w:rPr>
          <w:rFonts w:ascii="Times New Roman" w:hAnsi="Times New Roman" w:eastAsia="Times New Roman"/>
          <w:b w:val="0"/>
          <w:i w:val="0"/>
          <w:sz w:val="24"/>
        </w:rPr>
        <w:t>What planet are the astronauts planning to live on in the future?</w:t>
      </w:r>
    </w:p>
    <w:p>
      <w:pPr>
        <w:spacing w:after="120" w:before="0"/>
        <w:jc w:val="left"/>
      </w:pPr>
      <w:r>
        <w:rPr>
          <w:rFonts w:ascii="Times New Roman" w:hAnsi="Times New Roman" w:eastAsia="Times New Roman"/>
          <w:b w:val="0"/>
          <w:i w:val="0"/>
          <w:sz w:val="24"/>
        </w:rPr>
        <w:t xml:space="preserve">    A. Venus        B. Mars        C. Jupiter</w:t>
      </w:r>
    </w:p>
    <w:p>
      <w:pPr>
        <w:spacing w:after="120" w:before="0"/>
        <w:jc w:val="left"/>
      </w:pPr>
      <w:r>
        <w:rPr>
          <w:rFonts w:ascii="Times New Roman" w:hAnsi="Times New Roman" w:eastAsia="Times New Roman"/>
          <w:b w:val="0"/>
          <w:i w:val="0"/>
          <w:sz w:val="24"/>
        </w:rPr>
        <w:t>What are scientists testing to grow in space?</w:t>
      </w:r>
    </w:p>
    <w:p>
      <w:pPr>
        <w:spacing w:after="120" w:before="0"/>
        <w:jc w:val="left"/>
      </w:pPr>
      <w:r>
        <w:rPr>
          <w:rFonts w:ascii="Times New Roman" w:hAnsi="Times New Roman" w:eastAsia="Times New Roman"/>
          <w:b w:val="0"/>
          <w:i w:val="0"/>
          <w:sz w:val="24"/>
        </w:rPr>
        <w:t xml:space="preserve">    A. Rice        B. Wheat        C. Vegetables</w:t>
      </w:r>
    </w:p>
    <w:p>
      <w:pPr>
        <w:spacing w:after="120" w:before="0"/>
        <w:jc w:val="left"/>
      </w:pPr>
      <w:r>
        <w:rPr>
          <w:rFonts w:ascii="Times New Roman" w:hAnsi="Times New Roman" w:eastAsia="Times New Roman"/>
          <w:b w:val="0"/>
          <w:i w:val="0"/>
          <w:sz w:val="24"/>
        </w:rPr>
        <w:t>How long do astronauts have to exercise daily?</w:t>
      </w:r>
    </w:p>
    <w:p>
      <w:pPr>
        <w:spacing w:after="120" w:before="0"/>
        <w:jc w:val="left"/>
      </w:pPr>
      <w:r>
        <w:rPr>
          <w:rFonts w:ascii="Times New Roman" w:hAnsi="Times New Roman" w:eastAsia="Times New Roman"/>
          <w:b w:val="0"/>
          <w:i w:val="0"/>
          <w:sz w:val="24"/>
        </w:rPr>
        <w:t xml:space="preserve">    A. One hour        B. Two hours        C. Three hours</w:t>
      </w:r>
    </w:p>
    <w:p>
      <w:pPr>
        <w:spacing w:after="120" w:before="0"/>
        <w:jc w:val="left"/>
      </w:pPr>
      <w:r>
        <w:rPr>
          <w:rFonts w:ascii="Times New Roman" w:hAnsi="Times New Roman" w:eastAsia="Times New Roman"/>
          <w:b w:val="0"/>
          <w:i w:val="0"/>
          <w:sz w:val="24"/>
        </w:rPr>
        <w:t>Where would Tom prefer to go for a holiday?</w:t>
      </w:r>
    </w:p>
    <w:p>
      <w:pPr>
        <w:spacing w:after="120" w:before="0"/>
        <w:jc w:val="left"/>
      </w:pPr>
      <w:r>
        <w:rPr>
          <w:rFonts w:ascii="Times New Roman" w:hAnsi="Times New Roman" w:eastAsia="Times New Roman"/>
          <w:b w:val="0"/>
          <w:i w:val="0"/>
          <w:sz w:val="24"/>
        </w:rPr>
        <w:t xml:space="preserve">    A. The Moon        B. Mars        C. A space station</w:t>
      </w:r>
    </w:p>
    <w:p>
      <w:pPr>
        <w:spacing w:after="120" w:before="0"/>
        <w:jc w:val="left"/>
      </w:pPr>
      <w:r>
        <w:rPr>
          <w:rFonts w:ascii="Times New Roman" w:hAnsi="Times New Roman" w:eastAsia="Times New Roman"/>
          <w:b w:val="0"/>
          <w:i w:val="0"/>
          <w:sz w:val="24"/>
        </w:rPr>
        <w:t>What does Sarah say you would need for a trip to the Moon?</w:t>
      </w:r>
    </w:p>
    <w:p>
      <w:pPr>
        <w:spacing w:after="120" w:before="0"/>
        <w:jc w:val="left"/>
      </w:pPr>
      <w:r>
        <w:rPr>
          <w:rFonts w:ascii="Times New Roman" w:hAnsi="Times New Roman" w:eastAsia="Times New Roman"/>
          <w:b w:val="0"/>
          <w:i w:val="0"/>
          <w:sz w:val="24"/>
        </w:rPr>
        <w:t xml:space="preserve">    A. A telescope        B. A fast rocket        C. An expensive space suit</w:t>
      </w:r>
    </w:p>
    <w:p>
      <w:pPr>
        <w:spacing w:after="120" w:before="0"/>
        <w:jc w:val="left"/>
      </w:pPr>
    </w:p>
    <w:p>
      <w:pPr>
        <w:spacing w:after="120" w:before="0"/>
        <w:jc w:val="left"/>
      </w:pPr>
      <w:r>
        <w:rPr>
          <w:rFonts w:ascii="Times New Roman" w:hAnsi="Times New Roman" w:eastAsia="Times New Roman"/>
          <w:b/>
          <w:i w:val="0"/>
          <w:sz w:val="24"/>
        </w:rPr>
        <w:t>Part 2. Part 2: True or False (1.1 points)</w:t>
      </w:r>
    </w:p>
    <w:p>
      <w:pPr>
        <w:spacing w:after="120" w:before="0"/>
        <w:jc w:val="left"/>
      </w:pPr>
      <w:r>
        <w:rPr>
          <w:rFonts w:ascii="Times New Roman" w:hAnsi="Times New Roman" w:eastAsia="Times New Roman"/>
          <w:b w:val="0"/>
          <w:i w:val="0"/>
          <w:sz w:val="24"/>
        </w:rPr>
        <w:t>Listen to David and Lisa talking about technology and career choices. Decide if the statements are True (T) or False (F).</w:t>
      </w:r>
    </w:p>
    <w:tbl>
      <w:tblPr>
        <w:tblW w:type="auto" w:w="0"/>
        <w:tblLook w:firstColumn="1" w:firstRow="1" w:lastColumn="0" w:lastRow="0" w:noHBand="0" w:noVBand="1" w:val="04A0"/>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jc w:val="center"/>
            </w:pPr>
            <w:r/>
            <w:r>
              <w:rPr>
                <w:rFonts w:ascii="Times New Roman" w:hAnsi="Times New Roman" w:eastAsia="Times New Roman"/>
                <w:b/>
                <w:i w:val="0"/>
                <w:sz w:val="24"/>
              </w:rPr>
              <w:t>Statements</w:t>
            </w:r>
          </w:p>
        </w:tc>
        <w:tc>
          <w:tcPr>
            <w:tcW w:type="dxa" w:w="2880"/>
          </w:tcPr>
          <w:p>
            <w:pPr>
              <w:jc w:val="center"/>
            </w:pPr>
            <w:r/>
            <w:r>
              <w:rPr>
                <w:rFonts w:ascii="Times New Roman" w:hAnsi="Times New Roman" w:eastAsia="Times New Roman"/>
                <w:b/>
                <w:i w:val="0"/>
                <w:sz w:val="24"/>
              </w:rPr>
              <w:t>T</w:t>
            </w:r>
          </w:p>
        </w:tc>
        <w:tc>
          <w:tcPr>
            <w:tcW w:type="dxa" w:w="2880"/>
          </w:tcPr>
          <w:p>
            <w:pPr>
              <w:jc w:val="center"/>
            </w:pPr>
            <w:r/>
            <w:r>
              <w:rPr>
                <w:rFonts w:ascii="Times New Roman" w:hAnsi="Times New Roman" w:eastAsia="Times New Roman"/>
                <w:b/>
                <w:i w:val="0"/>
                <w:sz w:val="24"/>
              </w:rPr>
              <w:t>F</w:t>
            </w:r>
          </w:p>
        </w:tc>
      </w:tr>
      <w:tr>
        <w:tc>
          <w:tcPr>
            <w:tcW w:type="dxa" w:w="2880"/>
          </w:tcPr>
          <w:p>
            <w:pPr>
              <w:jc w:val="left"/>
            </w:pPr>
            <w:r/>
            <w:r>
              <w:rPr>
                <w:rFonts w:ascii="Times New Roman" w:hAnsi="Times New Roman" w:eastAsia="Times New Roman"/>
                <w:b w:val="0"/>
                <w:i w:val="0"/>
                <w:sz w:val="24"/>
              </w:rPr>
              <w:t>Lisa wants to be a doctor in the future.</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David's father believes traditional jobs will always stay the same.</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Lisa is currently attending an offline coding class at a center.</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David is concerned about the impact of AI on his dream job.</w:t>
            </w:r>
          </w:p>
        </w:tc>
        <w:tc>
          <w:tcPr>
            <w:tcW w:type="dxa" w:w="2880"/>
          </w:tcPr>
          <w:p>
            <w:pPr>
              <w:jc w:val="center"/>
            </w:pPr>
            <w:r/>
          </w:p>
        </w:tc>
        <w:tc>
          <w:tcPr>
            <w:tcW w:type="dxa" w:w="2880"/>
          </w:tcPr>
          <w:p>
            <w:pPr>
              <w:jc w:val="center"/>
            </w:pPr>
            <w:r/>
          </w:p>
        </w:tc>
      </w:tr>
    </w:tbl>
    <w:p>
      <w:pPr>
        <w:spacing w:after="120" w:before="0"/>
        <w:jc w:val="left"/>
      </w:pPr>
    </w:p>
    <w:p>
      <w:pPr>
        <w:spacing w:after="120" w:before="0"/>
        <w:jc w:val="left"/>
      </w:pPr>
      <w:r>
        <w:rPr>
          <w:rFonts w:ascii="Times New Roman" w:hAnsi="Times New Roman" w:eastAsia="Times New Roman"/>
          <w:b/>
          <w:i w:val="0"/>
          <w:sz w:val="26"/>
        </w:rPr>
        <w:t>B. PHONETICS (1.1 points)</w:t>
      </w:r>
    </w:p>
    <w:p>
      <w:pPr>
        <w:spacing w:after="120" w:before="0"/>
        <w:jc w:val="left"/>
      </w:pPr>
      <w:r>
        <w:rPr>
          <w:rFonts w:ascii="Times New Roman" w:hAnsi="Times New Roman" w:eastAsia="Times New Roman"/>
          <w:b/>
          <w:i w:val="0"/>
          <w:sz w:val="24"/>
        </w:rPr>
        <w:t>Part 1. Pronunciation and Stress (1.1 points)</w:t>
      </w:r>
    </w:p>
    <w:p>
      <w:pPr>
        <w:spacing w:after="120" w:before="0"/>
        <w:jc w:val="left"/>
      </w:pPr>
      <w:r>
        <w:rPr>
          <w:rFonts w:ascii="Times New Roman" w:hAnsi="Times New Roman" w:eastAsia="Times New Roman"/>
          <w:b w:val="0"/>
          <w:i w:val="0"/>
          <w:sz w:val="24"/>
        </w:rPr>
        <w:t>Choose the word whose underlined part is pronounced differently or has a different stress pattern.</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orbit</w:t>
      </w:r>
      <w:r>
        <w:rPr>
          <w:rFonts w:ascii="Times New Roman" w:hAnsi="Times New Roman" w:eastAsia="Times New Roman"/>
          <w:b w:val="0"/>
          <w:i w:val="0"/>
          <w:sz w:val="24"/>
          <w:u w:val="single"/>
        </w:rPr>
        <w:t>s</w:t>
      </w:r>
      <w:r>
        <w:rPr>
          <w:rFonts w:ascii="Times New Roman" w:hAnsi="Times New Roman" w:eastAsia="Times New Roman"/>
          <w:b w:val="0"/>
          <w:i w:val="0"/>
          <w:sz w:val="24"/>
        </w:rPr>
        <w:t xml:space="preserve">        B. planet</w:t>
      </w:r>
      <w:r>
        <w:rPr>
          <w:rFonts w:ascii="Times New Roman" w:hAnsi="Times New Roman" w:eastAsia="Times New Roman"/>
          <w:b w:val="0"/>
          <w:i w:val="0"/>
          <w:sz w:val="24"/>
          <w:u w:val="single"/>
        </w:rPr>
        <w:t>s</w:t>
      </w:r>
      <w:r>
        <w:rPr>
          <w:rFonts w:ascii="Times New Roman" w:hAnsi="Times New Roman" w:eastAsia="Times New Roman"/>
          <w:b w:val="0"/>
          <w:i w:val="0"/>
          <w:sz w:val="24"/>
        </w:rPr>
        <w:t xml:space="preserve">        C. rocket</w:t>
      </w:r>
      <w:r>
        <w:rPr>
          <w:rFonts w:ascii="Times New Roman" w:hAnsi="Times New Roman" w:eastAsia="Times New Roman"/>
          <w:b w:val="0"/>
          <w:i w:val="0"/>
          <w:sz w:val="24"/>
          <w:u w:val="single"/>
        </w:rPr>
        <w:t>s</w:t>
      </w:r>
      <w:r>
        <w:rPr>
          <w:rFonts w:ascii="Times New Roman" w:hAnsi="Times New Roman" w:eastAsia="Times New Roman"/>
          <w:b w:val="0"/>
          <w:i w:val="0"/>
          <w:sz w:val="24"/>
        </w:rPr>
        <w:t xml:space="preserve">        D. astronaut</w:t>
      </w:r>
      <w:r>
        <w:rPr>
          <w:rFonts w:ascii="Times New Roman" w:hAnsi="Times New Roman" w:eastAsia="Times New Roman"/>
          <w:b w:val="0"/>
          <w:i w:val="0"/>
          <w:sz w:val="24"/>
          <w:u w:val="single"/>
        </w:rPr>
        <w:t>s</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devic</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B. voic</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C. servic</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D. engin</w:t>
      </w:r>
      <w:r>
        <w:rPr>
          <w:rFonts w:ascii="Times New Roman" w:hAnsi="Times New Roman" w:eastAsia="Times New Roman"/>
          <w:b w:val="0"/>
          <w:i w:val="0"/>
          <w:sz w:val="24"/>
          <w:u w:val="single"/>
        </w:rPr>
        <w:t>e</w:t>
      </w:r>
    </w:p>
    <w:p>
      <w:pPr>
        <w:spacing w:after="120" w:before="0"/>
        <w:jc w:val="left"/>
      </w:pPr>
      <w:r>
        <w:rPr>
          <w:rFonts w:ascii="Times New Roman" w:hAnsi="Times New Roman" w:eastAsia="Times New Roman"/>
          <w:b w:val="0"/>
          <w:i w:val="0"/>
          <w:sz w:val="24"/>
        </w:rPr>
        <w:t>Choose the word that has a different stress pattern:</w:t>
      </w:r>
    </w:p>
    <w:p>
      <w:pPr>
        <w:spacing w:after="120" w:before="0"/>
        <w:jc w:val="left"/>
      </w:pPr>
      <w:r>
        <w:rPr>
          <w:rFonts w:ascii="Times New Roman" w:hAnsi="Times New Roman" w:eastAsia="Times New Roman"/>
          <w:b w:val="0"/>
          <w:i w:val="0"/>
          <w:sz w:val="24"/>
        </w:rPr>
        <w:t xml:space="preserve">    A. career        B. doctor        C. teacher        D. pilot</w:t>
      </w:r>
    </w:p>
    <w:p>
      <w:pPr>
        <w:spacing w:after="120" w:before="0"/>
        <w:jc w:val="left"/>
      </w:pPr>
      <w:r>
        <w:rPr>
          <w:rFonts w:ascii="Times New Roman" w:hAnsi="Times New Roman" w:eastAsia="Times New Roman"/>
          <w:b w:val="0"/>
          <w:i w:val="0"/>
          <w:sz w:val="24"/>
        </w:rPr>
        <w:t>Choose the word that has a different stress pattern:</w:t>
      </w:r>
    </w:p>
    <w:p>
      <w:pPr>
        <w:spacing w:after="120" w:before="0"/>
        <w:jc w:val="left"/>
      </w:pPr>
      <w:r>
        <w:rPr>
          <w:rFonts w:ascii="Times New Roman" w:hAnsi="Times New Roman" w:eastAsia="Times New Roman"/>
          <w:b w:val="0"/>
          <w:i w:val="0"/>
          <w:sz w:val="24"/>
        </w:rPr>
        <w:t xml:space="preserve">    A. vocational        B. professional        C. application        D. traditional</w:t>
      </w:r>
    </w:p>
    <w:p>
      <w:pPr>
        <w:spacing w:after="120" w:before="0"/>
        <w:jc w:val="left"/>
      </w:pPr>
    </w:p>
    <w:p>
      <w:pPr>
        <w:spacing w:after="120" w:before="0"/>
        <w:jc w:val="left"/>
      </w:pPr>
      <w:r>
        <w:rPr>
          <w:rFonts w:ascii="Times New Roman" w:hAnsi="Times New Roman" w:eastAsia="Times New Roman"/>
          <w:b/>
          <w:i w:val="0"/>
          <w:sz w:val="26"/>
        </w:rPr>
        <w:t>C. LANGUAGE FOCUS (2.8 points)</w:t>
      </w:r>
    </w:p>
    <w:p>
      <w:pPr>
        <w:spacing w:after="120" w:before="0"/>
        <w:jc w:val="left"/>
      </w:pPr>
      <w:r>
        <w:rPr>
          <w:rFonts w:ascii="Times New Roman" w:hAnsi="Times New Roman" w:eastAsia="Times New Roman"/>
          <w:b/>
          <w:i w:val="0"/>
          <w:sz w:val="24"/>
        </w:rPr>
        <w:t>Part 1. Vocabulary and Grammar (2.8 points)</w:t>
      </w:r>
    </w:p>
    <w:p>
      <w:pPr>
        <w:spacing w:after="120" w:before="0"/>
        <w:jc w:val="left"/>
      </w:pPr>
      <w:r>
        <w:rPr>
          <w:rFonts w:ascii="Times New Roman" w:hAnsi="Times New Roman" w:eastAsia="Times New Roman"/>
          <w:b w:val="0"/>
          <w:i w:val="0"/>
          <w:sz w:val="24"/>
        </w:rPr>
        <w:t>Choose the best option A, B, C, or D to complete each sentence.</w:t>
      </w:r>
    </w:p>
    <w:p>
      <w:pPr>
        <w:spacing w:after="120" w:before="0"/>
        <w:jc w:val="left"/>
      </w:pPr>
      <w:r>
        <w:rPr>
          <w:rFonts w:ascii="Times New Roman" w:hAnsi="Times New Roman" w:eastAsia="Times New Roman"/>
          <w:b w:val="0"/>
          <w:i w:val="0"/>
          <w:sz w:val="24"/>
        </w:rPr>
        <w:t>The moon ________ around the Earth every 27.3 days.</w:t>
      </w:r>
    </w:p>
    <w:p>
      <w:pPr>
        <w:spacing w:after="120" w:before="0"/>
        <w:jc w:val="left"/>
      </w:pPr>
      <w:r>
        <w:rPr>
          <w:rFonts w:ascii="Times New Roman" w:hAnsi="Times New Roman" w:eastAsia="Times New Roman"/>
          <w:b w:val="0"/>
          <w:i w:val="0"/>
          <w:sz w:val="24"/>
        </w:rPr>
        <w:t xml:space="preserve">    A. orbits        B. flies        C. travels        D. goes</w:t>
      </w:r>
    </w:p>
    <w:p>
      <w:pPr>
        <w:spacing w:after="120" w:before="0"/>
        <w:jc w:val="left"/>
      </w:pPr>
      <w:r>
        <w:rPr>
          <w:rFonts w:ascii="Times New Roman" w:hAnsi="Times New Roman" w:eastAsia="Times New Roman"/>
          <w:b w:val="0"/>
          <w:i w:val="0"/>
          <w:sz w:val="24"/>
        </w:rPr>
        <w:t>Neil Armstrong was the first person ________ set foot on the Moon.</w:t>
      </w:r>
    </w:p>
    <w:p>
      <w:pPr>
        <w:spacing w:after="120" w:before="0"/>
        <w:jc w:val="left"/>
      </w:pPr>
      <w:r>
        <w:rPr>
          <w:rFonts w:ascii="Times New Roman" w:hAnsi="Times New Roman" w:eastAsia="Times New Roman"/>
          <w:b w:val="0"/>
          <w:i w:val="0"/>
          <w:sz w:val="24"/>
        </w:rPr>
        <w:t xml:space="preserve">    A. which        B. who        C. whom        D. whose</w:t>
      </w:r>
    </w:p>
    <w:p>
      <w:pPr>
        <w:spacing w:after="120" w:before="0"/>
        <w:jc w:val="left"/>
      </w:pPr>
      <w:r>
        <w:rPr>
          <w:rFonts w:ascii="Times New Roman" w:hAnsi="Times New Roman" w:eastAsia="Times New Roman"/>
          <w:b w:val="0"/>
          <w:i w:val="0"/>
          <w:sz w:val="24"/>
        </w:rPr>
        <w:t>If I had a high-tech smartphone, I ________ photos in low light easily.</w:t>
      </w:r>
    </w:p>
    <w:p>
      <w:pPr>
        <w:spacing w:after="120" w:before="0"/>
        <w:jc w:val="left"/>
      </w:pPr>
      <w:r>
        <w:rPr>
          <w:rFonts w:ascii="Times New Roman" w:hAnsi="Times New Roman" w:eastAsia="Times New Roman"/>
          <w:b w:val="0"/>
          <w:i w:val="0"/>
          <w:sz w:val="24"/>
        </w:rPr>
        <w:t xml:space="preserve">    A. will take        B. took        C. would take        D. take</w:t>
      </w:r>
    </w:p>
    <w:p>
      <w:pPr>
        <w:spacing w:after="120" w:before="0"/>
        <w:jc w:val="left"/>
      </w:pPr>
      <w:r>
        <w:rPr>
          <w:rFonts w:ascii="Times New Roman" w:hAnsi="Times New Roman" w:eastAsia="Times New Roman"/>
          <w:b w:val="0"/>
          <w:i w:val="0"/>
          <w:sz w:val="24"/>
        </w:rPr>
        <w:t>This new tablet has a very long ________ life, so you don't need to charge it often.</w:t>
      </w:r>
    </w:p>
    <w:p>
      <w:pPr>
        <w:spacing w:after="120" w:before="0"/>
        <w:jc w:val="left"/>
      </w:pPr>
      <w:r>
        <w:rPr>
          <w:rFonts w:ascii="Times New Roman" w:hAnsi="Times New Roman" w:eastAsia="Times New Roman"/>
          <w:b w:val="0"/>
          <w:i w:val="0"/>
          <w:sz w:val="24"/>
        </w:rPr>
        <w:t xml:space="preserve">    A. screen        B. battery        C. plug        D. wire</w:t>
      </w:r>
    </w:p>
    <w:p>
      <w:pPr>
        <w:spacing w:after="120" w:before="0"/>
        <w:jc w:val="left"/>
      </w:pPr>
      <w:r>
        <w:rPr>
          <w:rFonts w:ascii="Times New Roman" w:hAnsi="Times New Roman" w:eastAsia="Times New Roman"/>
          <w:b w:val="0"/>
          <w:i w:val="0"/>
          <w:sz w:val="24"/>
        </w:rPr>
        <w:t>She asked me ________ I wanted to become a flight attendant.</w:t>
      </w:r>
    </w:p>
    <w:p>
      <w:pPr>
        <w:spacing w:after="120" w:before="0"/>
        <w:jc w:val="left"/>
      </w:pPr>
      <w:r>
        <w:rPr>
          <w:rFonts w:ascii="Times New Roman" w:hAnsi="Times New Roman" w:eastAsia="Times New Roman"/>
          <w:b w:val="0"/>
          <w:i w:val="0"/>
          <w:sz w:val="24"/>
        </w:rPr>
        <w:t xml:space="preserve">    A. that        B. what        C. if        D. which</w:t>
      </w:r>
    </w:p>
    <w:p>
      <w:pPr>
        <w:spacing w:after="120" w:before="0"/>
        <w:jc w:val="left"/>
      </w:pPr>
      <w:r>
        <w:rPr>
          <w:rFonts w:ascii="Times New Roman" w:hAnsi="Times New Roman" w:eastAsia="Times New Roman"/>
          <w:b w:val="0"/>
          <w:i w:val="0"/>
          <w:sz w:val="24"/>
        </w:rPr>
        <w:t>A ________ school provides students with the skills they need for a specific job.</w:t>
      </w:r>
    </w:p>
    <w:p>
      <w:pPr>
        <w:spacing w:after="120" w:before="0"/>
        <w:jc w:val="left"/>
      </w:pPr>
      <w:r>
        <w:rPr>
          <w:rFonts w:ascii="Times New Roman" w:hAnsi="Times New Roman" w:eastAsia="Times New Roman"/>
          <w:b w:val="0"/>
          <w:i w:val="0"/>
          <w:sz w:val="24"/>
        </w:rPr>
        <w:t xml:space="preserve">    A. secondary        B. primary        C. vocational        D. international</w:t>
      </w:r>
    </w:p>
    <w:p>
      <w:pPr>
        <w:spacing w:after="120" w:before="0"/>
        <w:jc w:val="left"/>
      </w:pPr>
    </w:p>
    <w:p>
      <w:pPr>
        <w:spacing w:after="120" w:before="0"/>
        <w:jc w:val="left"/>
      </w:pPr>
      <w:r>
        <w:rPr>
          <w:rFonts w:ascii="Times New Roman" w:hAnsi="Times New Roman" w:eastAsia="Times New Roman"/>
          <w:b/>
          <w:i w:val="0"/>
          <w:sz w:val="24"/>
        </w:rPr>
        <w:t>Part 2. Understanding Context (1.12 points)</w:t>
      </w:r>
    </w:p>
    <w:p>
      <w:pPr>
        <w:spacing w:after="120" w:before="0"/>
        <w:jc w:val="left"/>
      </w:pPr>
      <w:r>
        <w:rPr>
          <w:rFonts w:ascii="Times New Roman" w:hAnsi="Times New Roman" w:eastAsia="Times New Roman"/>
          <w:b w:val="0"/>
          <w:i w:val="0"/>
          <w:sz w:val="24"/>
        </w:rPr>
        <w:t>Choose the correct word or phrase to complete the sentences based on understanding.</w:t>
      </w:r>
    </w:p>
    <w:p>
      <w:pPr>
        <w:spacing w:after="120" w:before="0"/>
        <w:jc w:val="left"/>
      </w:pPr>
      <w:r>
        <w:rPr>
          <w:rFonts w:ascii="Times New Roman" w:hAnsi="Times New Roman" w:eastAsia="Times New Roman"/>
          <w:b w:val="0"/>
          <w:i w:val="0"/>
          <w:sz w:val="24"/>
        </w:rPr>
        <w:t>The telescope ________ by Galileo in the 17th century helped people see stars more clearly.</w:t>
      </w:r>
    </w:p>
    <w:p>
      <w:pPr>
        <w:spacing w:after="120" w:before="0"/>
        <w:jc w:val="left"/>
      </w:pPr>
      <w:r>
        <w:rPr>
          <w:rFonts w:ascii="Times New Roman" w:hAnsi="Times New Roman" w:eastAsia="Times New Roman"/>
          <w:b w:val="0"/>
          <w:i w:val="0"/>
          <w:sz w:val="24"/>
        </w:rPr>
        <w:t xml:space="preserve">    A. invented        B. inventing        C. was invented        D. which invented</w:t>
      </w:r>
    </w:p>
    <w:p>
      <w:pPr>
        <w:spacing w:after="120" w:before="0"/>
        <w:jc w:val="left"/>
      </w:pPr>
      <w:r>
        <w:rPr>
          <w:rFonts w:ascii="Times New Roman" w:hAnsi="Times New Roman" w:eastAsia="Times New Roman"/>
          <w:b w:val="0"/>
          <w:i w:val="0"/>
          <w:sz w:val="24"/>
        </w:rPr>
        <w:t>Modern electronic devices allow us to ________ with people all over the world instantly.</w:t>
      </w:r>
    </w:p>
    <w:p>
      <w:pPr>
        <w:spacing w:after="120" w:before="0"/>
        <w:jc w:val="left"/>
      </w:pPr>
      <w:r>
        <w:rPr>
          <w:rFonts w:ascii="Times New Roman" w:hAnsi="Times New Roman" w:eastAsia="Times New Roman"/>
          <w:b w:val="0"/>
          <w:i w:val="0"/>
          <w:sz w:val="24"/>
        </w:rPr>
        <w:t xml:space="preserve">    A. connect        B. connection        C. connective        D. connecting</w:t>
      </w:r>
    </w:p>
    <w:p>
      <w:pPr>
        <w:spacing w:after="120" w:before="0"/>
        <w:jc w:val="left"/>
      </w:pPr>
      <w:r>
        <w:rPr>
          <w:rFonts w:ascii="Times New Roman" w:hAnsi="Times New Roman" w:eastAsia="Times New Roman"/>
          <w:b w:val="0"/>
          <w:i w:val="0"/>
          <w:sz w:val="24"/>
        </w:rPr>
        <w:t>He said that he ________ for a job as a tour guide the following week.</w:t>
      </w:r>
    </w:p>
    <w:p>
      <w:pPr>
        <w:spacing w:after="120" w:before="0"/>
        <w:jc w:val="left"/>
      </w:pPr>
      <w:r>
        <w:rPr>
          <w:rFonts w:ascii="Times New Roman" w:hAnsi="Times New Roman" w:eastAsia="Times New Roman"/>
          <w:b w:val="0"/>
          <w:i w:val="0"/>
          <w:sz w:val="24"/>
        </w:rPr>
        <w:t xml:space="preserve">    A. will apply        B. would apply        C. applies        D. applied</w:t>
      </w:r>
    </w:p>
    <w:p>
      <w:pPr>
        <w:spacing w:after="120" w:before="0"/>
        <w:jc w:val="left"/>
      </w:pPr>
      <w:r>
        <w:rPr>
          <w:rFonts w:ascii="Times New Roman" w:hAnsi="Times New Roman" w:eastAsia="Times New Roman"/>
          <w:b w:val="0"/>
          <w:i w:val="0"/>
          <w:sz w:val="24"/>
        </w:rPr>
        <w:t>You should check the ________ requirements before applying for that university course.</w:t>
      </w:r>
    </w:p>
    <w:p>
      <w:pPr>
        <w:spacing w:after="120" w:before="0"/>
        <w:jc w:val="left"/>
      </w:pPr>
      <w:r>
        <w:rPr>
          <w:rFonts w:ascii="Times New Roman" w:hAnsi="Times New Roman" w:eastAsia="Times New Roman"/>
          <w:b w:val="0"/>
          <w:i w:val="0"/>
          <w:sz w:val="24"/>
        </w:rPr>
        <w:t xml:space="preserve">    A. enter        B. entrance        C. entry        D. entering</w:t>
      </w:r>
    </w:p>
    <w:p>
      <w:pPr>
        <w:spacing w:after="120" w:before="0"/>
        <w:jc w:val="left"/>
      </w:pPr>
    </w:p>
    <w:p>
      <w:pPr>
        <w:spacing w:after="120" w:before="0"/>
        <w:jc w:val="left"/>
      </w:pPr>
      <w:r>
        <w:rPr>
          <w:rFonts w:ascii="Times New Roman" w:hAnsi="Times New Roman" w:eastAsia="Times New Roman"/>
          <w:b/>
          <w:i w:val="0"/>
          <w:sz w:val="26"/>
        </w:rPr>
        <w:t>D. READING (2.8 points)</w:t>
      </w:r>
    </w:p>
    <w:p>
      <w:pPr>
        <w:spacing w:after="120" w:before="0"/>
        <w:jc w:val="left"/>
      </w:pPr>
      <w:r>
        <w:rPr>
          <w:rFonts w:ascii="Times New Roman" w:hAnsi="Times New Roman" w:eastAsia="Times New Roman"/>
          <w:b/>
          <w:i w:val="0"/>
          <w:sz w:val="24"/>
        </w:rPr>
        <w:t>Part 1. Cloze Test (1.12 points)</w:t>
      </w:r>
    </w:p>
    <w:p>
      <w:pPr>
        <w:spacing w:after="120" w:before="0"/>
        <w:jc w:val="left"/>
      </w:pPr>
      <w:r>
        <w:rPr>
          <w:rFonts w:ascii="Times New Roman" w:hAnsi="Times New Roman" w:eastAsia="Times New Roman"/>
          <w:b w:val="0"/>
          <w:i w:val="0"/>
          <w:sz w:val="24"/>
        </w:rPr>
        <w:t>Read the following passage and choose the best option A, B, C, or D for each blank.</w:t>
      </w:r>
    </w:p>
    <w:p>
      <w:pPr>
        <w:spacing w:after="120" w:before="0"/>
        <w:jc w:val="left"/>
      </w:pPr>
      <w:r>
        <w:rPr>
          <w:rFonts w:ascii="Times New Roman" w:hAnsi="Times New Roman" w:eastAsia="Times New Roman"/>
          <w:b w:val="0"/>
          <w:i w:val="0"/>
          <w:sz w:val="24"/>
        </w:rPr>
        <w:t>Space tourism is no longer just a dream. In the future, many people will be able to (24) ________ into space for a holiday. However, it is still very (25) ________. Only the richest people can afford a ticket on a rocket. These tourists will stay in space (26) ________ that orbit the Earth. They will experience weightlessness and see the beautiful blue planet from (27) ________.</w:t>
      </w:r>
    </w:p>
    <w:p>
      <w:pPr>
        <w:spacing w:after="120" w:before="0"/>
        <w:jc w:val="left"/>
      </w:pPr>
    </w:p>
    <w:p>
      <w:pPr>
        <w:spacing w:after="120" w:before="0"/>
        <w:jc w:val="left"/>
      </w:pPr>
      <w:r>
        <w:rPr>
          <w:rFonts w:ascii="Times New Roman" w:hAnsi="Times New Roman" w:eastAsia="Times New Roman"/>
          <w:b w:val="0"/>
          <w:i w:val="0"/>
          <w:sz w:val="24"/>
        </w:rPr>
        <w:t>Blank (24)</w:t>
      </w:r>
    </w:p>
    <w:p>
      <w:pPr>
        <w:spacing w:after="120" w:before="0"/>
        <w:jc w:val="left"/>
      </w:pPr>
      <w:r>
        <w:rPr>
          <w:rFonts w:ascii="Times New Roman" w:hAnsi="Times New Roman" w:eastAsia="Times New Roman"/>
          <w:b w:val="0"/>
          <w:i w:val="0"/>
          <w:sz w:val="24"/>
        </w:rPr>
        <w:t>Blank (25)</w:t>
      </w:r>
    </w:p>
    <w:p>
      <w:pPr>
        <w:spacing w:after="120" w:before="0"/>
        <w:jc w:val="left"/>
      </w:pPr>
      <w:r>
        <w:rPr>
          <w:rFonts w:ascii="Times New Roman" w:hAnsi="Times New Roman" w:eastAsia="Times New Roman"/>
          <w:b w:val="0"/>
          <w:i w:val="0"/>
          <w:sz w:val="24"/>
        </w:rPr>
        <w:t>Blank (26)</w:t>
      </w:r>
    </w:p>
    <w:p>
      <w:pPr>
        <w:spacing w:after="120" w:before="0"/>
        <w:jc w:val="left"/>
      </w:pPr>
      <w:r>
        <w:rPr>
          <w:rFonts w:ascii="Times New Roman" w:hAnsi="Times New Roman" w:eastAsia="Times New Roman"/>
          <w:b w:val="0"/>
          <w:i w:val="0"/>
          <w:sz w:val="24"/>
        </w:rPr>
        <w:t>Blank (27)</w:t>
      </w:r>
    </w:p>
    <w:p>
      <w:pPr>
        <w:spacing w:after="120" w:before="0"/>
        <w:jc w:val="left"/>
      </w:pPr>
    </w:p>
    <w:p>
      <w:pPr>
        <w:spacing w:after="120" w:before="0"/>
        <w:jc w:val="left"/>
      </w:pPr>
      <w:r>
        <w:rPr>
          <w:rFonts w:ascii="Times New Roman" w:hAnsi="Times New Roman" w:eastAsia="Times New Roman"/>
          <w:b/>
          <w:i w:val="0"/>
          <w:sz w:val="24"/>
        </w:rPr>
        <w:t>Part 2. Reading Comprehension (1.68 points)</w:t>
      </w:r>
    </w:p>
    <w:p>
      <w:pPr>
        <w:spacing w:after="120" w:before="0"/>
        <w:jc w:val="left"/>
      </w:pPr>
      <w:r>
        <w:rPr>
          <w:rFonts w:ascii="Times New Roman" w:hAnsi="Times New Roman" w:eastAsia="Times New Roman"/>
          <w:b w:val="0"/>
          <w:i w:val="0"/>
          <w:sz w:val="24"/>
        </w:rPr>
        <w:t>Read the text about future careers and technology, then choose the best answer.</w:t>
      </w:r>
    </w:p>
    <w:p>
      <w:pPr>
        <w:spacing w:after="120" w:before="0"/>
        <w:jc w:val="left"/>
      </w:pPr>
      <w:r>
        <w:rPr>
          <w:rFonts w:ascii="Times New Roman" w:hAnsi="Times New Roman" w:eastAsia="Times New Roman"/>
          <w:b w:val="0"/>
          <w:i w:val="0"/>
          <w:sz w:val="24"/>
        </w:rPr>
        <w:t xml:space="preserve">The world of work is changing rapidly due to new technology. In the past, people often stayed in one job for their whole lives. Today, young people might change careers five or six times. Electronic devices like smartphones and laptops allow many people to work from home. This is called 'remote work'. </w:t>
        <w:br/>
        <w:br/>
        <w:t>Furthermore, some jobs are becoming more popular while others are disappearing. For example, there is a high demand for data analysts and app developers. On the other hand, machines are starting to do repetitive tasks in factories. To prepare for the future, students should not only learn facts but also develop 'soft skills' like communication, teamwork, and problem-solving. These are skills that robots cannot easily copy.</w:t>
      </w:r>
    </w:p>
    <w:p>
      <w:pPr>
        <w:spacing w:after="120" w:before="0"/>
        <w:jc w:val="left"/>
      </w:pPr>
    </w:p>
    <w:p>
      <w:pPr>
        <w:spacing w:after="120" w:before="0"/>
        <w:jc w:val="left"/>
      </w:pPr>
      <w:r>
        <w:rPr>
          <w:rFonts w:ascii="Times New Roman" w:hAnsi="Times New Roman" w:eastAsia="Times New Roman"/>
          <w:b w:val="0"/>
          <w:i w:val="0"/>
          <w:sz w:val="24"/>
        </w:rPr>
        <w:t>Why is the world of work changing?</w:t>
      </w:r>
    </w:p>
    <w:p>
      <w:pPr>
        <w:spacing w:after="120" w:before="0"/>
        <w:jc w:val="left"/>
      </w:pPr>
      <w:r>
        <w:rPr>
          <w:rFonts w:ascii="Times New Roman" w:hAnsi="Times New Roman" w:eastAsia="Times New Roman"/>
          <w:b w:val="0"/>
          <w:i w:val="0"/>
          <w:sz w:val="24"/>
        </w:rPr>
        <w:t xml:space="preserve">    A. Because people are lazier.        B. Due to new technology.        C. Because there are no more jobs.        D. Because schools are closed.</w:t>
      </w:r>
    </w:p>
    <w:p>
      <w:pPr>
        <w:spacing w:after="120" w:before="0"/>
        <w:jc w:val="left"/>
      </w:pPr>
      <w:r>
        <w:rPr>
          <w:rFonts w:ascii="Times New Roman" w:hAnsi="Times New Roman" w:eastAsia="Times New Roman"/>
          <w:b w:val="0"/>
          <w:i w:val="0"/>
          <w:sz w:val="24"/>
        </w:rPr>
        <w:t>What does 'remote work' mean?</w:t>
      </w:r>
    </w:p>
    <w:p>
      <w:pPr>
        <w:spacing w:after="120" w:before="0"/>
        <w:jc w:val="left"/>
      </w:pPr>
      <w:r>
        <w:rPr>
          <w:rFonts w:ascii="Times New Roman" w:hAnsi="Times New Roman" w:eastAsia="Times New Roman"/>
          <w:b w:val="0"/>
          <w:i w:val="0"/>
          <w:sz w:val="24"/>
        </w:rPr>
        <w:t xml:space="preserve">    A. Working in a factory.        B. Working from home using devices.        C. Working in a remote forest.        D. Working without any technology.</w:t>
      </w:r>
    </w:p>
    <w:p>
      <w:pPr>
        <w:spacing w:after="120" w:before="0"/>
        <w:jc w:val="left"/>
      </w:pPr>
      <w:r>
        <w:rPr>
          <w:rFonts w:ascii="Times New Roman" w:hAnsi="Times New Roman" w:eastAsia="Times New Roman"/>
          <w:b w:val="0"/>
          <w:i w:val="0"/>
          <w:sz w:val="24"/>
        </w:rPr>
        <w:t>Which job is in high demand according to the text?</w:t>
      </w:r>
    </w:p>
    <w:p>
      <w:pPr>
        <w:spacing w:after="120" w:before="0"/>
        <w:jc w:val="left"/>
      </w:pPr>
      <w:r>
        <w:rPr>
          <w:rFonts w:ascii="Times New Roman" w:hAnsi="Times New Roman" w:eastAsia="Times New Roman"/>
          <w:b w:val="0"/>
          <w:i w:val="0"/>
          <w:sz w:val="24"/>
        </w:rPr>
        <w:t xml:space="preserve">    A. Factory worker        B. App developer        C. Traditional farmer        D. Machine operator</w:t>
      </w:r>
    </w:p>
    <w:p>
      <w:pPr>
        <w:spacing w:after="120" w:before="0"/>
        <w:jc w:val="left"/>
      </w:pPr>
      <w:r>
        <w:rPr>
          <w:rFonts w:ascii="Times New Roman" w:hAnsi="Times New Roman" w:eastAsia="Times New Roman"/>
          <w:b w:val="0"/>
          <w:i w:val="0"/>
          <w:sz w:val="24"/>
        </w:rPr>
        <w:t>What are 'soft skills'?</w:t>
      </w:r>
    </w:p>
    <w:p>
      <w:pPr>
        <w:spacing w:after="120" w:before="0"/>
        <w:jc w:val="left"/>
      </w:pPr>
      <w:r>
        <w:rPr>
          <w:rFonts w:ascii="Times New Roman" w:hAnsi="Times New Roman" w:eastAsia="Times New Roman"/>
          <w:b w:val="0"/>
          <w:i w:val="0"/>
          <w:sz w:val="24"/>
        </w:rPr>
        <w:t xml:space="preserve">    A. Skills like using a hammer.        B. Skills like coding and math.        C. Skills like teamwork and communication.        D. Skills related to making soft materials.</w:t>
      </w:r>
    </w:p>
    <w:p>
      <w:pPr>
        <w:spacing w:after="120" w:before="0"/>
        <w:jc w:val="left"/>
      </w:pPr>
      <w:r>
        <w:rPr>
          <w:rFonts w:ascii="Times New Roman" w:hAnsi="Times New Roman" w:eastAsia="Times New Roman"/>
          <w:b w:val="0"/>
          <w:i w:val="0"/>
          <w:sz w:val="24"/>
        </w:rPr>
        <w:t>Why should students develop soft skills?</w:t>
      </w:r>
    </w:p>
    <w:p>
      <w:pPr>
        <w:spacing w:after="120" w:before="0"/>
        <w:jc w:val="left"/>
      </w:pPr>
      <w:r>
        <w:rPr>
          <w:rFonts w:ascii="Times New Roman" w:hAnsi="Times New Roman" w:eastAsia="Times New Roman"/>
          <w:b w:val="0"/>
          <w:i w:val="0"/>
          <w:sz w:val="24"/>
        </w:rPr>
        <w:t xml:space="preserve">    A. Because they are easy to learn.        B. Because robots cannot easily copy them.        C. Because they don't need to go to school.        D. Because they are only for rich people.</w:t>
      </w:r>
    </w:p>
    <w:p>
      <w:pPr>
        <w:spacing w:after="120" w:before="0"/>
        <w:jc w:val="left"/>
      </w:pPr>
      <w:r>
        <w:rPr>
          <w:rFonts w:ascii="Times New Roman" w:hAnsi="Times New Roman" w:eastAsia="Times New Roman"/>
          <w:b w:val="0"/>
          <w:i w:val="0"/>
          <w:sz w:val="24"/>
        </w:rPr>
        <w:t>What is the main idea of the passage?</w:t>
      </w:r>
    </w:p>
    <w:p>
      <w:pPr>
        <w:spacing w:after="120" w:before="0"/>
        <w:jc w:val="left"/>
      </w:pPr>
      <w:r>
        <w:rPr>
          <w:rFonts w:ascii="Times New Roman" w:hAnsi="Times New Roman" w:eastAsia="Times New Roman"/>
          <w:b w:val="0"/>
          <w:i w:val="0"/>
          <w:sz w:val="24"/>
        </w:rPr>
        <w:t xml:space="preserve">    A. Technology is bad for workers.        B. How to use a smartphone for work.        C. The impact of technology on future careers.        D. Why robots are better than humans.</w:t>
      </w:r>
    </w:p>
    <w:p>
      <w:pPr>
        <w:spacing w:after="120" w:before="0"/>
        <w:jc w:val="left"/>
      </w:pPr>
    </w:p>
    <w:p>
      <w:pPr>
        <w:spacing w:after="120" w:before="0"/>
        <w:jc w:val="left"/>
      </w:pPr>
      <w:r>
        <w:rPr>
          <w:rFonts w:ascii="Times New Roman" w:hAnsi="Times New Roman" w:eastAsia="Times New Roman"/>
          <w:b/>
          <w:i w:val="0"/>
          <w:sz w:val="26"/>
        </w:rPr>
        <w:t>E. WRITING (0.8 points)</w:t>
      </w:r>
    </w:p>
    <w:p>
      <w:pPr>
        <w:spacing w:after="120" w:before="0"/>
        <w:jc w:val="left"/>
      </w:pPr>
      <w:r>
        <w:rPr>
          <w:rFonts w:ascii="Times New Roman" w:hAnsi="Times New Roman" w:eastAsia="Times New Roman"/>
          <w:b/>
          <w:i w:val="0"/>
          <w:sz w:val="24"/>
        </w:rPr>
        <w:t>Part 1. Sentence Transformation (0.8 points)</w:t>
      </w:r>
    </w:p>
    <w:p>
      <w:pPr>
        <w:spacing w:after="120" w:before="0"/>
        <w:jc w:val="left"/>
      </w:pPr>
      <w:r>
        <w:rPr>
          <w:rFonts w:ascii="Times New Roman" w:hAnsi="Times New Roman" w:eastAsia="Times New Roman"/>
          <w:b w:val="0"/>
          <w:i w:val="0"/>
          <w:sz w:val="24"/>
        </w:rPr>
        <w:t>Rewrite the following sentences so that they have the same meaning as the first ones.</w:t>
      </w:r>
    </w:p>
    <w:p>
      <w:pPr>
        <w:spacing w:after="120" w:before="0"/>
        <w:jc w:val="left"/>
      </w:pPr>
      <w:r>
        <w:rPr>
          <w:rFonts w:ascii="Times New Roman" w:hAnsi="Times New Roman" w:eastAsia="Times New Roman"/>
          <w:b w:val="0"/>
          <w:i w:val="0"/>
          <w:sz w:val="24"/>
        </w:rPr>
        <w:t>The planet is very far away. We cannot see it without a telescope. (Use 'If')</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People use this electronic device to translate languages. (Change into Passive Voice)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"I will choose a vocational school next year," said Nam.</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center"/>
      </w:pPr>
      <w:r>
        <w:rPr>
          <w:rFonts w:ascii="Times New Roman" w:hAnsi="Times New Roman" w:eastAsia="Times New Roman"/>
          <w:b/>
          <w:i w:val="0"/>
          <w:sz w:val="26"/>
        </w:rPr>
        <w:t>--- HẾT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