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E84E48" w:rsidRPr="00BE5FA8" w:rsidTr="00CB6BEB">
        <w:trPr>
          <w:jc w:val="center"/>
        </w:trPr>
        <w:tc>
          <w:tcPr>
            <w:tcW w:w="3960" w:type="dxa"/>
            <w:shd w:val="clear" w:color="auto" w:fill="auto"/>
          </w:tcPr>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691162">
              <w:rPr>
                <w:rFonts w:ascii="Palatino Linotype" w:hAnsi="Palatino Linotype"/>
                <w:b/>
                <w:bCs/>
                <w:color w:val="FF0000"/>
                <w:sz w:val="22"/>
                <w:szCs w:val="22"/>
                <w:lang w:val="nl-NL"/>
              </w:rPr>
              <w:t xml:space="preserve">SỞ GIÁO DỤC VÀ ĐÀO TẠO </w:t>
            </w:r>
          </w:p>
          <w:p w:rsidR="00E84E48" w:rsidRPr="00691162" w:rsidRDefault="002D77F8" w:rsidP="00BE5FA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691162">
              <w:rPr>
                <w:rFonts w:ascii="Palatino Linotype" w:hAnsi="Palatino Linotype"/>
                <w:b/>
                <w:bCs/>
                <w:color w:val="FF0000"/>
                <w:sz w:val="22"/>
                <w:szCs w:val="22"/>
                <w:lang w:val="it-IT"/>
              </w:rPr>
              <w:t>TỈNH HẬU GIANG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691162" w:rsidRPr="00691162" w:rsidTr="00CB6BEB">
              <w:trPr>
                <w:trHeight w:val="288"/>
                <w:jc w:val="center"/>
              </w:trPr>
              <w:tc>
                <w:tcPr>
                  <w:tcW w:w="2631" w:type="dxa"/>
                </w:tcPr>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691162">
                    <w:rPr>
                      <w:rFonts w:ascii="Palatino Linotype" w:hAnsi="Palatino Linotype"/>
                      <w:b/>
                      <w:bCs/>
                      <w:color w:val="FF0000"/>
                      <w:sz w:val="22"/>
                      <w:szCs w:val="22"/>
                      <w:lang w:val="vi-VN" w:eastAsia="vi-VN" w:bidi="vi-VN"/>
                    </w:rPr>
                    <w:t xml:space="preserve">ĐỀ THI </w:t>
                  </w:r>
                  <w:r w:rsidRPr="00691162">
                    <w:rPr>
                      <w:rFonts w:ascii="Palatino Linotype" w:hAnsi="Palatino Linotype"/>
                      <w:b/>
                      <w:bCs/>
                      <w:color w:val="FF0000"/>
                      <w:sz w:val="22"/>
                      <w:szCs w:val="22"/>
                      <w:lang w:eastAsia="vi-VN" w:bidi="vi-VN"/>
                    </w:rPr>
                    <w:t>CHÍNH THỨC</w:t>
                  </w:r>
                </w:p>
              </w:tc>
            </w:tr>
          </w:tbl>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691162">
              <w:rPr>
                <w:rFonts w:ascii="Palatino Linotype" w:hAnsi="Palatino Linotype"/>
                <w:b/>
                <w:bCs/>
                <w:color w:val="FF0000"/>
                <w:sz w:val="22"/>
                <w:szCs w:val="22"/>
                <w:lang w:val="vi-VN" w:eastAsia="vi-VN" w:bidi="vi-VN"/>
              </w:rPr>
              <w:t xml:space="preserve">KỲ </w:t>
            </w:r>
            <w:r w:rsidRPr="00691162">
              <w:rPr>
                <w:rFonts w:ascii="Palatino Linotype" w:hAnsi="Palatino Linotype"/>
                <w:b/>
                <w:bCs/>
                <w:color w:val="FF0000"/>
                <w:sz w:val="22"/>
                <w:szCs w:val="22"/>
              </w:rPr>
              <w:t xml:space="preserve">THI </w:t>
            </w:r>
            <w:r w:rsidRPr="00691162">
              <w:rPr>
                <w:rFonts w:ascii="Palatino Linotype" w:hAnsi="Palatino Linotype"/>
                <w:b/>
                <w:bCs/>
                <w:color w:val="FF0000"/>
                <w:sz w:val="22"/>
                <w:szCs w:val="22"/>
                <w:lang w:val="vi-VN" w:eastAsia="vi-VN" w:bidi="vi-VN"/>
              </w:rPr>
              <w:t xml:space="preserve">TUYỂN </w:t>
            </w:r>
            <w:r w:rsidRPr="00691162">
              <w:rPr>
                <w:rFonts w:ascii="Palatino Linotype" w:hAnsi="Palatino Linotype"/>
                <w:b/>
                <w:bCs/>
                <w:color w:val="FF0000"/>
                <w:sz w:val="22"/>
                <w:szCs w:val="22"/>
              </w:rPr>
              <w:t xml:space="preserve">SINH </w:t>
            </w:r>
            <w:r w:rsidRPr="00691162">
              <w:rPr>
                <w:rFonts w:ascii="Palatino Linotype" w:hAnsi="Palatino Linotype"/>
                <w:b/>
                <w:color w:val="FF0000"/>
                <w:sz w:val="22"/>
                <w:szCs w:val="22"/>
                <w:lang w:val="it-IT"/>
              </w:rPr>
              <w:t>VÀO LỚP 10 THPT</w:t>
            </w:r>
            <w:r w:rsidR="002D77F8" w:rsidRPr="00691162">
              <w:rPr>
                <w:rFonts w:ascii="Palatino Linotype" w:hAnsi="Palatino Linotype"/>
                <w:b/>
                <w:color w:val="FF0000"/>
                <w:sz w:val="22"/>
                <w:szCs w:val="22"/>
                <w:lang w:val="it-IT"/>
              </w:rPr>
              <w:t>, THPT CHUYÊN</w:t>
            </w:r>
          </w:p>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691162">
              <w:rPr>
                <w:rFonts w:ascii="Palatino Linotype" w:hAnsi="Palatino Linotype"/>
                <w:b/>
                <w:bCs/>
                <w:color w:val="FF0000"/>
                <w:sz w:val="22"/>
                <w:szCs w:val="22"/>
                <w:lang w:val="vi-VN" w:eastAsia="vi-VN" w:bidi="vi-VN"/>
              </w:rPr>
              <w:t>NĂM HỌC 202</w:t>
            </w:r>
            <w:r w:rsidRPr="00691162">
              <w:rPr>
                <w:rFonts w:ascii="Palatino Linotype" w:hAnsi="Palatino Linotype"/>
                <w:b/>
                <w:bCs/>
                <w:color w:val="FF0000"/>
                <w:sz w:val="22"/>
                <w:szCs w:val="22"/>
                <w:lang w:eastAsia="vi-VN" w:bidi="vi-VN"/>
              </w:rPr>
              <w:t>2</w:t>
            </w:r>
            <w:r w:rsidRPr="00691162">
              <w:rPr>
                <w:rFonts w:ascii="Palatino Linotype" w:hAnsi="Palatino Linotype"/>
                <w:b/>
                <w:bCs/>
                <w:color w:val="FF0000"/>
                <w:sz w:val="22"/>
                <w:szCs w:val="22"/>
                <w:lang w:val="vi-VN" w:eastAsia="vi-VN" w:bidi="vi-VN"/>
              </w:rPr>
              <w:t>-202</w:t>
            </w:r>
            <w:r w:rsidRPr="00691162">
              <w:rPr>
                <w:rFonts w:ascii="Palatino Linotype" w:hAnsi="Palatino Linotype"/>
                <w:b/>
                <w:bCs/>
                <w:color w:val="FF0000"/>
                <w:sz w:val="22"/>
                <w:szCs w:val="22"/>
                <w:lang w:eastAsia="vi-VN" w:bidi="vi-VN"/>
              </w:rPr>
              <w:t>3</w:t>
            </w:r>
          </w:p>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691162">
              <w:rPr>
                <w:rFonts w:ascii="Palatino Linotype" w:hAnsi="Palatino Linotype"/>
                <w:b/>
                <w:bCs/>
                <w:color w:val="FF0000"/>
                <w:sz w:val="22"/>
                <w:szCs w:val="22"/>
                <w:lang w:val="vi-VN" w:eastAsia="vi-VN" w:bidi="vi-VN"/>
              </w:rPr>
              <w:t xml:space="preserve">Môn thi: </w:t>
            </w:r>
            <w:r w:rsidRPr="00691162">
              <w:rPr>
                <w:rFonts w:ascii="Palatino Linotype" w:hAnsi="Palatino Linotype"/>
                <w:b/>
                <w:bCs/>
                <w:color w:val="FF0000"/>
                <w:sz w:val="22"/>
                <w:szCs w:val="22"/>
                <w:lang w:eastAsia="vi-VN" w:bidi="vi-VN"/>
              </w:rPr>
              <w:t>TIẾNG ANH</w:t>
            </w:r>
            <w:r w:rsidRPr="00691162">
              <w:rPr>
                <w:rFonts w:ascii="Palatino Linotype" w:hAnsi="Palatino Linotype"/>
                <w:b/>
                <w:bCs/>
                <w:color w:val="FF0000"/>
                <w:sz w:val="22"/>
                <w:szCs w:val="22"/>
                <w:lang w:val="vi-VN" w:eastAsia="vi-VN" w:bidi="vi-VN"/>
              </w:rPr>
              <w:t xml:space="preserve"> </w:t>
            </w:r>
            <w:r w:rsidR="002D77F8" w:rsidRPr="00691162">
              <w:rPr>
                <w:rFonts w:ascii="Palatino Linotype" w:hAnsi="Palatino Linotype"/>
                <w:b/>
                <w:bCs/>
                <w:color w:val="FF0000"/>
                <w:sz w:val="22"/>
                <w:szCs w:val="22"/>
                <w:lang w:eastAsia="vi-VN" w:bidi="vi-VN"/>
              </w:rPr>
              <w:t>- THPT</w:t>
            </w:r>
          </w:p>
          <w:p w:rsidR="00E84E48" w:rsidRPr="00691162" w:rsidRDefault="00E84E48" w:rsidP="00BE5FA8">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691162">
              <w:rPr>
                <w:rFonts w:ascii="Palatino Linotype" w:hAnsi="Palatino Linotype"/>
                <w:color w:val="FF0000"/>
                <w:sz w:val="22"/>
                <w:szCs w:val="22"/>
                <w:lang w:val="vi-VN" w:eastAsia="vi-VN" w:bidi="vi-VN"/>
              </w:rPr>
              <w:t xml:space="preserve">Thời gian làm bài: </w:t>
            </w:r>
            <w:r w:rsidR="002D77F8" w:rsidRPr="00691162">
              <w:rPr>
                <w:rFonts w:ascii="Palatino Linotype" w:hAnsi="Palatino Linotype"/>
                <w:b/>
                <w:bCs/>
                <w:color w:val="FF0000"/>
                <w:sz w:val="22"/>
                <w:szCs w:val="22"/>
                <w:lang w:eastAsia="vi-VN" w:bidi="vi-VN"/>
              </w:rPr>
              <w:t>6</w:t>
            </w:r>
            <w:r w:rsidRPr="00691162">
              <w:rPr>
                <w:rFonts w:ascii="Palatino Linotype" w:hAnsi="Palatino Linotype"/>
                <w:b/>
                <w:bCs/>
                <w:color w:val="FF0000"/>
                <w:sz w:val="22"/>
                <w:szCs w:val="22"/>
                <w:lang w:val="vi-VN" w:eastAsia="vi-VN" w:bidi="vi-VN"/>
              </w:rPr>
              <w:t>0 phút</w:t>
            </w:r>
            <w:r w:rsidRPr="00691162">
              <w:rPr>
                <w:rFonts w:ascii="Palatino Linotype" w:hAnsi="Palatino Linotype"/>
                <w:color w:val="FF0000"/>
                <w:sz w:val="22"/>
                <w:szCs w:val="22"/>
                <w:lang w:val="vi-VN" w:eastAsia="vi-VN" w:bidi="vi-VN"/>
              </w:rPr>
              <w:t>, không kể thời gian phát đề</w:t>
            </w:r>
          </w:p>
        </w:tc>
      </w:tr>
    </w:tbl>
    <w:p w:rsidR="00E84E48" w:rsidRPr="00BE5FA8" w:rsidRDefault="00E84E48" w:rsidP="00BE5FA8">
      <w:pPr>
        <w:tabs>
          <w:tab w:val="left" w:pos="360"/>
          <w:tab w:val="left" w:pos="2700"/>
          <w:tab w:val="left" w:pos="5400"/>
          <w:tab w:val="left" w:pos="8100"/>
        </w:tabs>
        <w:spacing w:line="276" w:lineRule="auto"/>
        <w:rPr>
          <w:rFonts w:ascii="Palatino Linotype" w:hAnsi="Palatino Linotype"/>
          <w:b/>
          <w:color w:val="0033CC"/>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I. Write the letter A, B, C or D on your answer sheet to indicate the word underlined part pronounced differently from the others in each of the following questions from 1 to 2.</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w:t>
      </w:r>
      <w:r w:rsidRPr="00BE5FA8">
        <w:rPr>
          <w:rFonts w:ascii="Palatino Linotype" w:hAnsi="Palatino Linotype"/>
        </w:rPr>
        <w:t xml:space="preserve"> </w:t>
      </w:r>
      <w:r w:rsidRPr="00BE5FA8">
        <w:rPr>
          <w:rFonts w:ascii="Palatino Linotype" w:hAnsi="Palatino Linotype"/>
        </w:rPr>
        <w:tab/>
        <w:t>A. laugh</w:t>
      </w:r>
      <w:r w:rsidRPr="00BE5FA8">
        <w:rPr>
          <w:rFonts w:ascii="Palatino Linotype" w:hAnsi="Palatino Linotype"/>
          <w:b/>
          <w:u w:val="single"/>
        </w:rPr>
        <w:t>ed</w:t>
      </w:r>
      <w:r w:rsidRPr="00BE5FA8">
        <w:rPr>
          <w:rFonts w:ascii="Palatino Linotype" w:hAnsi="Palatino Linotype"/>
        </w:rPr>
        <w:t xml:space="preserve"> </w:t>
      </w:r>
      <w:r w:rsidRPr="00BE5FA8">
        <w:rPr>
          <w:rFonts w:ascii="Palatino Linotype" w:hAnsi="Palatino Linotype"/>
        </w:rPr>
        <w:tab/>
        <w:t>B. pick</w:t>
      </w:r>
      <w:r w:rsidRPr="00BE5FA8">
        <w:rPr>
          <w:rFonts w:ascii="Palatino Linotype" w:hAnsi="Palatino Linotype"/>
          <w:b/>
          <w:u w:val="single"/>
        </w:rPr>
        <w:t>ed</w:t>
      </w:r>
      <w:r w:rsidRPr="00BE5FA8">
        <w:rPr>
          <w:rFonts w:ascii="Palatino Linotype" w:hAnsi="Palatino Linotype"/>
        </w:rPr>
        <w:tab/>
        <w:t>C. end</w:t>
      </w:r>
      <w:r w:rsidRPr="00BE5FA8">
        <w:rPr>
          <w:rFonts w:ascii="Palatino Linotype" w:hAnsi="Palatino Linotype"/>
          <w:b/>
          <w:u w:val="single"/>
        </w:rPr>
        <w:t>ed</w:t>
      </w:r>
      <w:r w:rsidRPr="00BE5FA8">
        <w:rPr>
          <w:rFonts w:ascii="Palatino Linotype" w:hAnsi="Palatino Linotype"/>
        </w:rPr>
        <w:tab/>
        <w:t>D. watch</w:t>
      </w:r>
      <w:r w:rsidRPr="00BE5FA8">
        <w:rPr>
          <w:rFonts w:ascii="Palatino Linotype" w:hAnsi="Palatino Linotype"/>
          <w:b/>
          <w:u w:val="single"/>
        </w:rPr>
        <w:t>ed</w:t>
      </w:r>
      <w:r w:rsidRPr="00BE5FA8">
        <w:rPr>
          <w:rFonts w:ascii="Palatino Linotype" w:hAnsi="Palatino Linotype"/>
        </w:rPr>
        <w:t xml:space="preserve">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w:t>
      </w:r>
      <w:r w:rsidRPr="00BE5FA8">
        <w:rPr>
          <w:rFonts w:ascii="Palatino Linotype" w:hAnsi="Palatino Linotype"/>
        </w:rPr>
        <w:t xml:space="preserve"> </w:t>
      </w:r>
      <w:r w:rsidRPr="00BE5FA8">
        <w:rPr>
          <w:rFonts w:ascii="Palatino Linotype" w:hAnsi="Palatino Linotype"/>
        </w:rPr>
        <w:tab/>
        <w:t>A. seas</w:t>
      </w:r>
      <w:r w:rsidRPr="00BE5FA8">
        <w:rPr>
          <w:rFonts w:ascii="Palatino Linotype" w:hAnsi="Palatino Linotype"/>
          <w:b/>
          <w:u w:val="single"/>
        </w:rPr>
        <w:t>i</w:t>
      </w:r>
      <w:r w:rsidRPr="00BE5FA8">
        <w:rPr>
          <w:rFonts w:ascii="Palatino Linotype" w:hAnsi="Palatino Linotype"/>
        </w:rPr>
        <w:t xml:space="preserve">de </w:t>
      </w:r>
      <w:r w:rsidRPr="00BE5FA8">
        <w:rPr>
          <w:rFonts w:ascii="Palatino Linotype" w:hAnsi="Palatino Linotype"/>
        </w:rPr>
        <w:tab/>
        <w:t>B. k</w:t>
      </w:r>
      <w:r w:rsidRPr="00BE5FA8">
        <w:rPr>
          <w:rFonts w:ascii="Palatino Linotype" w:hAnsi="Palatino Linotype"/>
          <w:b/>
          <w:u w:val="single"/>
        </w:rPr>
        <w:t>i</w:t>
      </w:r>
      <w:r w:rsidRPr="00BE5FA8">
        <w:rPr>
          <w:rFonts w:ascii="Palatino Linotype" w:hAnsi="Palatino Linotype"/>
        </w:rPr>
        <w:t>te</w:t>
      </w:r>
      <w:r w:rsidRPr="00BE5FA8">
        <w:rPr>
          <w:rFonts w:ascii="Palatino Linotype" w:hAnsi="Palatino Linotype"/>
        </w:rPr>
        <w:tab/>
        <w:t>C. l</w:t>
      </w:r>
      <w:r w:rsidRPr="00BE5FA8">
        <w:rPr>
          <w:rFonts w:ascii="Palatino Linotype" w:hAnsi="Palatino Linotype"/>
          <w:b/>
          <w:u w:val="single"/>
        </w:rPr>
        <w:t>i</w:t>
      </w:r>
      <w:r w:rsidRPr="00BE5FA8">
        <w:rPr>
          <w:rFonts w:ascii="Palatino Linotype" w:hAnsi="Palatino Linotype"/>
        </w:rPr>
        <w:t>fe</w:t>
      </w:r>
      <w:r w:rsidRPr="00BE5FA8">
        <w:rPr>
          <w:rFonts w:ascii="Palatino Linotype" w:hAnsi="Palatino Linotype"/>
        </w:rPr>
        <w:tab/>
        <w:t>D. pol</w:t>
      </w:r>
      <w:r w:rsidRPr="00BE5FA8">
        <w:rPr>
          <w:rFonts w:ascii="Palatino Linotype" w:hAnsi="Palatino Linotype"/>
          <w:b/>
          <w:u w:val="single"/>
        </w:rPr>
        <w:t>i</w:t>
      </w:r>
      <w:r w:rsidRPr="00BE5FA8">
        <w:rPr>
          <w:rFonts w:ascii="Palatino Linotype" w:hAnsi="Palatino Linotype"/>
        </w:rPr>
        <w:t>ce</w:t>
      </w:r>
      <w:bookmarkStart w:id="0" w:name="_GoBack"/>
      <w:bookmarkEnd w:id="0"/>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II. Write the letter A, B, C or D on your answer sheet to indicate the word that differs from the other three in the position of primary stress in each of the following question from 3 to 4.</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 xml:space="preserve">3. </w:t>
      </w:r>
      <w:r w:rsidRPr="00BE5FA8">
        <w:rPr>
          <w:rFonts w:ascii="Palatino Linotype" w:hAnsi="Palatino Linotype"/>
          <w:b/>
          <w:color w:val="0000FF"/>
        </w:rPr>
        <w:tab/>
      </w:r>
      <w:r w:rsidRPr="00BE5FA8">
        <w:rPr>
          <w:rFonts w:ascii="Palatino Linotype" w:hAnsi="Palatino Linotype"/>
        </w:rPr>
        <w:t xml:space="preserve">A. fashion </w:t>
      </w:r>
      <w:r w:rsidRPr="00BE5FA8">
        <w:rPr>
          <w:rFonts w:ascii="Palatino Linotype" w:hAnsi="Palatino Linotype"/>
        </w:rPr>
        <w:tab/>
        <w:t xml:space="preserve">B. urban </w:t>
      </w:r>
      <w:r w:rsidRPr="00BE5FA8">
        <w:rPr>
          <w:rFonts w:ascii="Palatino Linotype" w:hAnsi="Palatino Linotype"/>
        </w:rPr>
        <w:tab/>
        <w:t>C. advise</w:t>
      </w:r>
      <w:r w:rsidRPr="00BE5FA8">
        <w:rPr>
          <w:rFonts w:ascii="Palatino Linotype" w:hAnsi="Palatino Linotype"/>
        </w:rPr>
        <w:tab/>
        <w:t>D. package</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4.</w:t>
      </w:r>
      <w:r w:rsidRPr="00BE5FA8">
        <w:rPr>
          <w:rFonts w:ascii="Palatino Linotype" w:hAnsi="Palatino Linotype"/>
          <w:color w:val="0000FF"/>
        </w:rPr>
        <w:t xml:space="preserve"> </w:t>
      </w:r>
      <w:r w:rsidRPr="00BE5FA8">
        <w:rPr>
          <w:rFonts w:ascii="Palatino Linotype" w:hAnsi="Palatino Linotype"/>
        </w:rPr>
        <w:tab/>
        <w:t xml:space="preserve">A. highway </w:t>
      </w:r>
      <w:r w:rsidRPr="00BE5FA8">
        <w:rPr>
          <w:rFonts w:ascii="Palatino Linotype" w:hAnsi="Palatino Linotype"/>
        </w:rPr>
        <w:tab/>
        <w:t xml:space="preserve">B. promote </w:t>
      </w:r>
      <w:r w:rsidRPr="00BE5FA8">
        <w:rPr>
          <w:rFonts w:ascii="Palatino Linotype" w:hAnsi="Palatino Linotype"/>
        </w:rPr>
        <w:tab/>
        <w:t>C. ladder</w:t>
      </w:r>
      <w:r w:rsidRPr="00BE5FA8">
        <w:rPr>
          <w:rFonts w:ascii="Palatino Linotype" w:hAnsi="Palatino Linotype"/>
        </w:rPr>
        <w:tab/>
        <w:t>D. accent</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III. Write the letter A, B, C or D on your answer sheet to indicate the correct answer to each of the following questions from 5 to 18.</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5.</w:t>
      </w:r>
      <w:r w:rsidRPr="00BE5FA8">
        <w:rPr>
          <w:rFonts w:ascii="Palatino Linotype" w:hAnsi="Palatino Linotype"/>
          <w:color w:val="0000FF"/>
        </w:rPr>
        <w:t xml:space="preserve"> </w:t>
      </w:r>
      <w:r w:rsidRPr="00BE5FA8">
        <w:rPr>
          <w:rFonts w:ascii="Palatino Linotype" w:hAnsi="Palatino Linotype"/>
        </w:rPr>
        <w:t xml:space="preserve">We plan to have a trip _______ October 2024.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t xml:space="preserve">A. in </w:t>
      </w:r>
      <w:r w:rsidRPr="00BE5FA8">
        <w:rPr>
          <w:rFonts w:ascii="Palatino Linotype" w:hAnsi="Palatino Linotype"/>
        </w:rPr>
        <w:tab/>
        <w:t xml:space="preserve">B. to </w:t>
      </w:r>
      <w:r w:rsidRPr="00BE5FA8">
        <w:rPr>
          <w:rFonts w:ascii="Palatino Linotype" w:hAnsi="Palatino Linotype"/>
        </w:rPr>
        <w:tab/>
        <w:t>C. from</w:t>
      </w:r>
      <w:r w:rsidRPr="00BE5FA8">
        <w:rPr>
          <w:rFonts w:ascii="Palatino Linotype" w:hAnsi="Palatino Linotype"/>
        </w:rPr>
        <w:tab/>
        <w:t xml:space="preserve">D. on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6.</w:t>
      </w:r>
      <w:r w:rsidRPr="00BE5FA8">
        <w:rPr>
          <w:rFonts w:ascii="Palatino Linotype" w:hAnsi="Palatino Linotype"/>
          <w:color w:val="0000FF"/>
        </w:rPr>
        <w:t xml:space="preserve"> </w:t>
      </w:r>
      <w:r w:rsidRPr="00BE5FA8">
        <w:rPr>
          <w:rFonts w:ascii="Palatino Linotype" w:hAnsi="Palatino Linotype"/>
        </w:rPr>
        <w:t>Ann is not only nice to everyone</w:t>
      </w:r>
      <w:r w:rsidR="00E50BBC" w:rsidRPr="00BE5FA8">
        <w:rPr>
          <w:rFonts w:ascii="Palatino Linotype" w:hAnsi="Palatino Linotype"/>
        </w:rPr>
        <w:t xml:space="preserve"> _______ </w:t>
      </w:r>
      <w:r w:rsidRPr="00BE5FA8">
        <w:rPr>
          <w:rFonts w:ascii="Palatino Linotype" w:hAnsi="Palatino Linotype"/>
        </w:rPr>
        <w:t xml:space="preserve">clever.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but also </w:t>
      </w:r>
      <w:r w:rsidRPr="00BE5FA8">
        <w:rPr>
          <w:rFonts w:ascii="Palatino Linotype" w:hAnsi="Palatino Linotype"/>
        </w:rPr>
        <w:tab/>
      </w:r>
      <w:r w:rsidR="002B0017" w:rsidRPr="00BE5FA8">
        <w:rPr>
          <w:rFonts w:ascii="Palatino Linotype" w:hAnsi="Palatino Linotype"/>
        </w:rPr>
        <w:t xml:space="preserve">B. but </w:t>
      </w:r>
      <w:r w:rsidRPr="00BE5FA8">
        <w:rPr>
          <w:rFonts w:ascii="Palatino Linotype" w:hAnsi="Palatino Linotype"/>
        </w:rPr>
        <w:tab/>
      </w:r>
      <w:r w:rsidR="002B0017" w:rsidRPr="00BE5FA8">
        <w:rPr>
          <w:rFonts w:ascii="Palatino Linotype" w:hAnsi="Palatino Linotype"/>
        </w:rPr>
        <w:t>C. where</w:t>
      </w:r>
      <w:r w:rsidRPr="00BE5FA8">
        <w:rPr>
          <w:rFonts w:ascii="Palatino Linotype" w:hAnsi="Palatino Linotype"/>
        </w:rPr>
        <w:tab/>
      </w:r>
      <w:r w:rsidR="002B0017" w:rsidRPr="00BE5FA8">
        <w:rPr>
          <w:rFonts w:ascii="Palatino Linotype" w:hAnsi="Palatino Linotype"/>
        </w:rPr>
        <w:t xml:space="preserve">D. yet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7.</w:t>
      </w:r>
      <w:r w:rsidRPr="00BE5FA8">
        <w:rPr>
          <w:rFonts w:ascii="Palatino Linotype" w:hAnsi="Palatino Linotype"/>
          <w:color w:val="0000FF"/>
        </w:rPr>
        <w:t xml:space="preserve"> </w:t>
      </w:r>
      <w:r w:rsidRPr="00BE5FA8">
        <w:rPr>
          <w:rFonts w:ascii="Palatino Linotype" w:hAnsi="Palatino Linotype"/>
        </w:rPr>
        <w:t xml:space="preserve">I bought a new jacket last week but I </w:t>
      </w:r>
      <w:r w:rsidR="00E50BBC" w:rsidRPr="00BE5FA8">
        <w:rPr>
          <w:rFonts w:ascii="Palatino Linotype" w:hAnsi="Palatino Linotype"/>
        </w:rPr>
        <w:t xml:space="preserve">_______ </w:t>
      </w:r>
      <w:r w:rsidRPr="00BE5FA8">
        <w:rPr>
          <w:rFonts w:ascii="Palatino Linotype" w:hAnsi="Palatino Linotype"/>
        </w:rPr>
        <w:t>it yet.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w:t>
      </w:r>
      <w:r w:rsidRPr="00BE5FA8">
        <w:rPr>
          <w:rFonts w:ascii="Palatino Linotype" w:hAnsi="Palatino Linotype"/>
        </w:rPr>
        <w:t xml:space="preserve">. </w:t>
      </w:r>
      <w:r w:rsidR="002B0017" w:rsidRPr="00BE5FA8">
        <w:rPr>
          <w:rFonts w:ascii="Palatino Linotype" w:hAnsi="Palatino Linotype"/>
        </w:rPr>
        <w:t xml:space="preserve">didn't wear </w:t>
      </w:r>
      <w:r w:rsidRPr="00BE5FA8">
        <w:rPr>
          <w:rFonts w:ascii="Palatino Linotype" w:hAnsi="Palatino Linotype"/>
        </w:rPr>
        <w:tab/>
      </w:r>
      <w:r w:rsidR="002B0017" w:rsidRPr="00BE5FA8">
        <w:rPr>
          <w:rFonts w:ascii="Palatino Linotype" w:hAnsi="Palatino Linotype"/>
        </w:rPr>
        <w:t xml:space="preserve">B. don't wear </w:t>
      </w:r>
      <w:r w:rsidRPr="00BE5FA8">
        <w:rPr>
          <w:rFonts w:ascii="Palatino Linotype" w:hAnsi="Palatino Linotype"/>
        </w:rPr>
        <w:tab/>
      </w:r>
      <w:r w:rsidR="002B0017" w:rsidRPr="00BE5FA8">
        <w:rPr>
          <w:rFonts w:ascii="Palatino Linotype" w:hAnsi="Palatino Linotype"/>
        </w:rPr>
        <w:t xml:space="preserve">C. hasn't worn </w:t>
      </w:r>
      <w:r w:rsidRPr="00BE5FA8">
        <w:rPr>
          <w:rFonts w:ascii="Palatino Linotype" w:hAnsi="Palatino Linotype"/>
        </w:rPr>
        <w:tab/>
      </w:r>
      <w:r w:rsidR="002B0017" w:rsidRPr="00BE5FA8">
        <w:rPr>
          <w:rFonts w:ascii="Palatino Linotype" w:hAnsi="Palatino Linotype"/>
        </w:rPr>
        <w:t xml:space="preserve">D. haven't worn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8.</w:t>
      </w:r>
      <w:r w:rsidRPr="00BE5FA8">
        <w:rPr>
          <w:rFonts w:ascii="Palatino Linotype" w:hAnsi="Palatino Linotype"/>
          <w:color w:val="0000FF"/>
        </w:rPr>
        <w:t xml:space="preserve"> </w:t>
      </w:r>
      <w:r w:rsidRPr="00BE5FA8">
        <w:rPr>
          <w:rFonts w:ascii="Palatino Linotype" w:hAnsi="Palatino Linotype"/>
        </w:rPr>
        <w:t xml:space="preserve">Thank you for </w:t>
      </w:r>
      <w:r w:rsidR="00E50BBC" w:rsidRPr="00BE5FA8">
        <w:rPr>
          <w:rFonts w:ascii="Palatino Linotype" w:hAnsi="Palatino Linotype"/>
        </w:rPr>
        <w:t xml:space="preserve">_______ </w:t>
      </w:r>
      <w:r w:rsidRPr="00BE5FA8">
        <w:rPr>
          <w:rFonts w:ascii="Palatino Linotype" w:hAnsi="Palatino Linotype"/>
        </w:rPr>
        <w:t xml:space="preserve">me about the class this afternoon.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 remind</w:t>
      </w:r>
      <w:r w:rsidRPr="00BE5FA8">
        <w:rPr>
          <w:rFonts w:ascii="Palatino Linotype" w:hAnsi="Palatino Linotype"/>
        </w:rPr>
        <w:tab/>
      </w:r>
      <w:r w:rsidR="002B0017" w:rsidRPr="00BE5FA8">
        <w:rPr>
          <w:rFonts w:ascii="Palatino Linotype" w:hAnsi="Palatino Linotype"/>
        </w:rPr>
        <w:t>B</w:t>
      </w:r>
      <w:r w:rsidRPr="00BE5FA8">
        <w:rPr>
          <w:rFonts w:ascii="Palatino Linotype" w:hAnsi="Palatino Linotype"/>
        </w:rPr>
        <w:t>. to</w:t>
      </w:r>
      <w:r w:rsidR="002B0017" w:rsidRPr="00BE5FA8">
        <w:rPr>
          <w:rFonts w:ascii="Palatino Linotype" w:hAnsi="Palatino Linotype"/>
        </w:rPr>
        <w:t xml:space="preserve"> remind </w:t>
      </w:r>
      <w:r w:rsidRPr="00BE5FA8">
        <w:rPr>
          <w:rFonts w:ascii="Palatino Linotype" w:hAnsi="Palatino Linotype"/>
        </w:rPr>
        <w:tab/>
      </w:r>
      <w:r w:rsidR="002B0017" w:rsidRPr="00BE5FA8">
        <w:rPr>
          <w:rFonts w:ascii="Palatino Linotype" w:hAnsi="Palatino Linotype"/>
        </w:rPr>
        <w:t xml:space="preserve">C. reminding </w:t>
      </w:r>
      <w:r w:rsidRPr="00BE5FA8">
        <w:rPr>
          <w:rFonts w:ascii="Palatino Linotype" w:hAnsi="Palatino Linotype"/>
        </w:rPr>
        <w:tab/>
      </w:r>
      <w:r w:rsidR="002B0017" w:rsidRPr="00BE5FA8">
        <w:rPr>
          <w:rFonts w:ascii="Palatino Linotype" w:hAnsi="Palatino Linotype"/>
        </w:rPr>
        <w:t xml:space="preserve">D. reminded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9.</w:t>
      </w:r>
      <w:r w:rsidRPr="00BE5FA8">
        <w:rPr>
          <w:rFonts w:ascii="Palatino Linotype" w:hAnsi="Palatino Linotype"/>
          <w:color w:val="0000FF"/>
        </w:rPr>
        <w:t xml:space="preserve"> </w:t>
      </w:r>
      <w:r w:rsidRPr="00BE5FA8">
        <w:rPr>
          <w:rFonts w:ascii="Palatino Linotype" w:hAnsi="Palatino Linotype"/>
        </w:rPr>
        <w:t>The local people warned us</w:t>
      </w:r>
      <w:r w:rsidR="00E50BBC" w:rsidRPr="00BE5FA8">
        <w:rPr>
          <w:rFonts w:ascii="Palatino Linotype" w:hAnsi="Palatino Linotype"/>
        </w:rPr>
        <w:t xml:space="preserve"> _______ </w:t>
      </w:r>
      <w:r w:rsidRPr="00BE5FA8">
        <w:rPr>
          <w:rFonts w:ascii="Palatino Linotype" w:hAnsi="Palatino Linotype"/>
        </w:rPr>
        <w:t xml:space="preserve">out late at night during this season.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w:t>
      </w:r>
      <w:r w:rsidRPr="00BE5FA8">
        <w:rPr>
          <w:rFonts w:ascii="Palatino Linotype" w:hAnsi="Palatino Linotype"/>
        </w:rPr>
        <w:t xml:space="preserve">. </w:t>
      </w:r>
      <w:r w:rsidR="002B0017" w:rsidRPr="00BE5FA8">
        <w:rPr>
          <w:rFonts w:ascii="Palatino Linotype" w:hAnsi="Palatino Linotype"/>
        </w:rPr>
        <w:t xml:space="preserve">not to go </w:t>
      </w:r>
      <w:r w:rsidRPr="00BE5FA8">
        <w:rPr>
          <w:rFonts w:ascii="Palatino Linotype" w:hAnsi="Palatino Linotype"/>
        </w:rPr>
        <w:tab/>
      </w:r>
      <w:r w:rsidR="002B0017" w:rsidRPr="00BE5FA8">
        <w:rPr>
          <w:rFonts w:ascii="Palatino Linotype" w:hAnsi="Palatino Linotype"/>
        </w:rPr>
        <w:t xml:space="preserve">B. to not go </w:t>
      </w:r>
      <w:r w:rsidRPr="00BE5FA8">
        <w:rPr>
          <w:rFonts w:ascii="Palatino Linotype" w:hAnsi="Palatino Linotype"/>
        </w:rPr>
        <w:tab/>
      </w:r>
      <w:r w:rsidR="002B0017" w:rsidRPr="00BE5FA8">
        <w:rPr>
          <w:rFonts w:ascii="Palatino Linotype" w:hAnsi="Palatino Linotype"/>
        </w:rPr>
        <w:t xml:space="preserve">C. not to going </w:t>
      </w:r>
      <w:r w:rsidRPr="00BE5FA8">
        <w:rPr>
          <w:rFonts w:ascii="Palatino Linotype" w:hAnsi="Palatino Linotype"/>
        </w:rPr>
        <w:tab/>
      </w:r>
      <w:r w:rsidR="002B0017" w:rsidRPr="00BE5FA8">
        <w:rPr>
          <w:rFonts w:ascii="Palatino Linotype" w:hAnsi="Palatino Linotype"/>
        </w:rPr>
        <w:t xml:space="preserve">D. not go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10.</w:t>
      </w:r>
      <w:r w:rsidRPr="00BE5FA8">
        <w:rPr>
          <w:rFonts w:ascii="Palatino Linotype" w:hAnsi="Palatino Linotype"/>
          <w:color w:val="0000FF"/>
        </w:rPr>
        <w:t xml:space="preserve"> </w:t>
      </w:r>
      <w:r w:rsidRPr="00BE5FA8">
        <w:rPr>
          <w:rFonts w:ascii="Palatino Linotype" w:hAnsi="Palatino Linotype"/>
        </w:rPr>
        <w:t xml:space="preserve">While I </w:t>
      </w:r>
      <w:r w:rsidR="00E50BBC" w:rsidRPr="00BE5FA8">
        <w:rPr>
          <w:rFonts w:ascii="Palatino Linotype" w:hAnsi="Palatino Linotype"/>
        </w:rPr>
        <w:t xml:space="preserve">_______ </w:t>
      </w:r>
      <w:r w:rsidRPr="00BE5FA8">
        <w:rPr>
          <w:rFonts w:ascii="Palatino Linotype" w:hAnsi="Palatino Linotype"/>
        </w:rPr>
        <w:t xml:space="preserve">in the bedroom, my sister was doing homework.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am sleeping </w:t>
      </w:r>
      <w:r w:rsidRPr="00BE5FA8">
        <w:rPr>
          <w:rFonts w:ascii="Palatino Linotype" w:hAnsi="Palatino Linotype"/>
        </w:rPr>
        <w:tab/>
      </w:r>
      <w:r w:rsidR="002B0017" w:rsidRPr="00BE5FA8">
        <w:rPr>
          <w:rFonts w:ascii="Palatino Linotype" w:hAnsi="Palatino Linotype"/>
        </w:rPr>
        <w:t>B. slept</w:t>
      </w:r>
      <w:r w:rsidRPr="00BE5FA8">
        <w:rPr>
          <w:rFonts w:ascii="Palatino Linotype" w:hAnsi="Palatino Linotype"/>
        </w:rPr>
        <w:tab/>
      </w:r>
      <w:r w:rsidR="002B0017" w:rsidRPr="00BE5FA8">
        <w:rPr>
          <w:rFonts w:ascii="Palatino Linotype" w:hAnsi="Palatino Linotype"/>
        </w:rPr>
        <w:t xml:space="preserve">C was sleeping </w:t>
      </w:r>
      <w:r w:rsidRPr="00BE5FA8">
        <w:rPr>
          <w:rFonts w:ascii="Palatino Linotype" w:hAnsi="Palatino Linotype"/>
        </w:rPr>
        <w:tab/>
      </w:r>
      <w:r w:rsidR="002B0017" w:rsidRPr="00BE5FA8">
        <w:rPr>
          <w:rFonts w:ascii="Palatino Linotype" w:hAnsi="Palatino Linotype"/>
        </w:rPr>
        <w:t xml:space="preserve">D. sleep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11.</w:t>
      </w:r>
      <w:r w:rsidRPr="00BE5FA8">
        <w:rPr>
          <w:rFonts w:ascii="Palatino Linotype" w:hAnsi="Palatino Linotype"/>
          <w:color w:val="0000FF"/>
        </w:rPr>
        <w:t xml:space="preserve"> </w:t>
      </w:r>
      <w:r w:rsidRPr="00BE5FA8">
        <w:rPr>
          <w:rFonts w:ascii="Palatino Linotype" w:hAnsi="Palatino Linotype"/>
        </w:rPr>
        <w:t>Lucy won the race in 1995,</w:t>
      </w:r>
      <w:r w:rsidR="00E50BBC" w:rsidRPr="00BE5FA8">
        <w:rPr>
          <w:rFonts w:ascii="Palatino Linotype" w:hAnsi="Palatino Linotype"/>
        </w:rPr>
        <w:t xml:space="preserve"> _______?</w:t>
      </w:r>
      <w:r w:rsidRPr="00BE5FA8">
        <w:rPr>
          <w:rFonts w:ascii="Palatino Linotype" w:hAnsi="Palatino Linotype"/>
        </w:rPr>
        <w:t xml:space="preserve">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didn't she </w:t>
      </w:r>
      <w:r w:rsidRPr="00BE5FA8">
        <w:rPr>
          <w:rFonts w:ascii="Palatino Linotype" w:hAnsi="Palatino Linotype"/>
        </w:rPr>
        <w:tab/>
      </w:r>
      <w:r w:rsidR="002B0017" w:rsidRPr="00BE5FA8">
        <w:rPr>
          <w:rFonts w:ascii="Palatino Linotype" w:hAnsi="Palatino Linotype"/>
        </w:rPr>
        <w:t>B. did she</w:t>
      </w:r>
      <w:r w:rsidRPr="00BE5FA8">
        <w:rPr>
          <w:rFonts w:ascii="Palatino Linotype" w:hAnsi="Palatino Linotype"/>
        </w:rPr>
        <w:tab/>
        <w:t xml:space="preserve">C. </w:t>
      </w:r>
      <w:r w:rsidR="002B0017" w:rsidRPr="00BE5FA8">
        <w:rPr>
          <w:rFonts w:ascii="Palatino Linotype" w:hAnsi="Palatino Linotype"/>
        </w:rPr>
        <w:t>doesn't she</w:t>
      </w:r>
      <w:r w:rsidRPr="00BE5FA8">
        <w:rPr>
          <w:rFonts w:ascii="Palatino Linotype" w:hAnsi="Palatino Linotype"/>
        </w:rPr>
        <w:tab/>
      </w:r>
      <w:r w:rsidR="002B0017" w:rsidRPr="00BE5FA8">
        <w:rPr>
          <w:rFonts w:ascii="Palatino Linotype" w:hAnsi="Palatino Linotype"/>
        </w:rPr>
        <w:t xml:space="preserve">D. isn't she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12.</w:t>
      </w:r>
      <w:r w:rsidRPr="00BE5FA8">
        <w:rPr>
          <w:rFonts w:ascii="Palatino Linotype" w:hAnsi="Palatino Linotype"/>
          <w:color w:val="0000FF"/>
        </w:rPr>
        <w:t xml:space="preserve"> </w:t>
      </w:r>
      <w:r w:rsidRPr="00BE5FA8">
        <w:rPr>
          <w:rFonts w:ascii="Palatino Linotype" w:hAnsi="Palatino Linotype"/>
        </w:rPr>
        <w:t>James spent 2 years</w:t>
      </w:r>
      <w:r w:rsidR="00E50BBC" w:rsidRPr="00BE5FA8">
        <w:rPr>
          <w:rFonts w:ascii="Palatino Linotype" w:hAnsi="Palatino Linotype"/>
        </w:rPr>
        <w:t xml:space="preserve"> _______ </w:t>
      </w:r>
      <w:r w:rsidRPr="00BE5FA8">
        <w:rPr>
          <w:rFonts w:ascii="Palatino Linotype" w:hAnsi="Palatino Linotype"/>
        </w:rPr>
        <w:t xml:space="preserve">care of his mother in the countryside.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to take </w:t>
      </w:r>
      <w:r w:rsidRPr="00BE5FA8">
        <w:rPr>
          <w:rFonts w:ascii="Palatino Linotype" w:hAnsi="Palatino Linotype"/>
        </w:rPr>
        <w:tab/>
      </w:r>
      <w:r w:rsidR="002B0017" w:rsidRPr="00BE5FA8">
        <w:rPr>
          <w:rFonts w:ascii="Palatino Linotype" w:hAnsi="Palatino Linotype"/>
        </w:rPr>
        <w:t xml:space="preserve">B. took </w:t>
      </w:r>
      <w:r w:rsidRPr="00BE5FA8">
        <w:rPr>
          <w:rFonts w:ascii="Palatino Linotype" w:hAnsi="Palatino Linotype"/>
        </w:rPr>
        <w:tab/>
      </w:r>
      <w:r w:rsidR="002B0017" w:rsidRPr="00BE5FA8">
        <w:rPr>
          <w:rFonts w:ascii="Palatino Linotype" w:hAnsi="Palatino Linotype"/>
        </w:rPr>
        <w:t>C. taking</w:t>
      </w:r>
      <w:r w:rsidRPr="00BE5FA8">
        <w:rPr>
          <w:rFonts w:ascii="Palatino Linotype" w:hAnsi="Palatino Linotype"/>
        </w:rPr>
        <w:tab/>
      </w:r>
      <w:r w:rsidR="002B0017" w:rsidRPr="00BE5FA8">
        <w:rPr>
          <w:rFonts w:ascii="Palatino Linotype" w:hAnsi="Palatino Linotype"/>
        </w:rPr>
        <w:t xml:space="preserve">D. take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13.</w:t>
      </w:r>
      <w:r w:rsidRPr="00BE5FA8">
        <w:rPr>
          <w:rFonts w:ascii="Palatino Linotype" w:hAnsi="Palatino Linotype"/>
          <w:color w:val="0000FF"/>
        </w:rPr>
        <w:t xml:space="preserve"> </w:t>
      </w:r>
      <w:r w:rsidRPr="00BE5FA8">
        <w:rPr>
          <w:rFonts w:ascii="Palatino Linotype" w:hAnsi="Palatino Linotype"/>
        </w:rPr>
        <w:t xml:space="preserve">The </w:t>
      </w:r>
      <w:r w:rsidR="00E50BBC" w:rsidRPr="00BE5FA8">
        <w:rPr>
          <w:rFonts w:ascii="Palatino Linotype" w:hAnsi="Palatino Linotype"/>
        </w:rPr>
        <w:t xml:space="preserve">_______ </w:t>
      </w:r>
      <w:r w:rsidRPr="00BE5FA8">
        <w:rPr>
          <w:rFonts w:ascii="Palatino Linotype" w:hAnsi="Palatino Linotype"/>
        </w:rPr>
        <w:t>who designs this building is an expert.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engineer </w:t>
      </w:r>
      <w:r w:rsidRPr="00BE5FA8">
        <w:rPr>
          <w:rFonts w:ascii="Palatino Linotype" w:hAnsi="Palatino Linotype"/>
        </w:rPr>
        <w:tab/>
      </w:r>
      <w:r w:rsidR="002B0017" w:rsidRPr="00BE5FA8">
        <w:rPr>
          <w:rFonts w:ascii="Palatino Linotype" w:hAnsi="Palatino Linotype"/>
        </w:rPr>
        <w:t xml:space="preserve">B. architect </w:t>
      </w:r>
      <w:r w:rsidRPr="00BE5FA8">
        <w:rPr>
          <w:rFonts w:ascii="Palatino Linotype" w:hAnsi="Palatino Linotype"/>
        </w:rPr>
        <w:tab/>
      </w:r>
      <w:r w:rsidR="002B0017" w:rsidRPr="00BE5FA8">
        <w:rPr>
          <w:rFonts w:ascii="Palatino Linotype" w:hAnsi="Palatino Linotype"/>
        </w:rPr>
        <w:t xml:space="preserve">C. painter </w:t>
      </w:r>
      <w:r w:rsidRPr="00BE5FA8">
        <w:rPr>
          <w:rFonts w:ascii="Palatino Linotype" w:hAnsi="Palatino Linotype"/>
        </w:rPr>
        <w:tab/>
        <w:t xml:space="preserve">D builder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14.</w:t>
      </w:r>
      <w:r w:rsidRPr="00BE5FA8">
        <w:rPr>
          <w:rFonts w:ascii="Palatino Linotype" w:hAnsi="Palatino Linotype"/>
          <w:color w:val="0000FF"/>
        </w:rPr>
        <w:t xml:space="preserve"> </w:t>
      </w:r>
      <w:r w:rsidRPr="00BE5FA8">
        <w:rPr>
          <w:rFonts w:ascii="Palatino Linotype" w:hAnsi="Palatino Linotype"/>
        </w:rPr>
        <w:t>Deserts are hot and dry,</w:t>
      </w:r>
      <w:r w:rsidR="00E50BBC" w:rsidRPr="00BE5FA8">
        <w:rPr>
          <w:rFonts w:ascii="Palatino Linotype" w:hAnsi="Palatino Linotype"/>
        </w:rPr>
        <w:t xml:space="preserve"> _______ </w:t>
      </w:r>
      <w:r w:rsidRPr="00BE5FA8">
        <w:rPr>
          <w:rFonts w:ascii="Palatino Linotype" w:hAnsi="Palatino Linotype"/>
        </w:rPr>
        <w:t>many plants grow there</w:t>
      </w:r>
      <w:r w:rsidR="00E50BBC" w:rsidRPr="00BE5FA8">
        <w:rPr>
          <w:rFonts w:ascii="Palatino Linotype" w:hAnsi="Palatino Linotype"/>
        </w:rPr>
        <w: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for </w:t>
      </w:r>
      <w:r w:rsidRPr="00BE5FA8">
        <w:rPr>
          <w:rFonts w:ascii="Palatino Linotype" w:hAnsi="Palatino Linotype"/>
        </w:rPr>
        <w:tab/>
      </w:r>
      <w:r w:rsidR="002B0017" w:rsidRPr="00BE5FA8">
        <w:rPr>
          <w:rFonts w:ascii="Palatino Linotype" w:hAnsi="Palatino Linotype"/>
        </w:rPr>
        <w:t xml:space="preserve">B. </w:t>
      </w:r>
      <w:r w:rsidRPr="00BE5FA8">
        <w:rPr>
          <w:rFonts w:ascii="Palatino Linotype" w:hAnsi="Palatino Linotype"/>
        </w:rPr>
        <w:t>so</w:t>
      </w:r>
      <w:r w:rsidRPr="00BE5FA8">
        <w:rPr>
          <w:rFonts w:ascii="Palatino Linotype" w:hAnsi="Palatino Linotype"/>
        </w:rPr>
        <w:tab/>
      </w:r>
      <w:r w:rsidR="002B0017" w:rsidRPr="00BE5FA8">
        <w:rPr>
          <w:rFonts w:ascii="Palatino Linotype" w:hAnsi="Palatino Linotype"/>
        </w:rPr>
        <w:t>C</w:t>
      </w:r>
      <w:r w:rsidRPr="00BE5FA8">
        <w:rPr>
          <w:rFonts w:ascii="Palatino Linotype" w:hAnsi="Palatino Linotype"/>
        </w:rPr>
        <w:t xml:space="preserve">. </w:t>
      </w:r>
      <w:r w:rsidR="002B0017" w:rsidRPr="00BE5FA8">
        <w:rPr>
          <w:rFonts w:ascii="Palatino Linotype" w:hAnsi="Palatino Linotype"/>
        </w:rPr>
        <w:t xml:space="preserve">but </w:t>
      </w:r>
      <w:r w:rsidRPr="00BE5FA8">
        <w:rPr>
          <w:rFonts w:ascii="Palatino Linotype" w:hAnsi="Palatino Linotype"/>
        </w:rPr>
        <w:tab/>
        <w:t xml:space="preserve">D. since </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15.</w:t>
      </w:r>
      <w:r w:rsidRPr="00BE5FA8">
        <w:rPr>
          <w:rFonts w:ascii="Palatino Linotype" w:hAnsi="Palatino Linotype"/>
          <w:color w:val="0000FF"/>
        </w:rPr>
        <w:t xml:space="preserve"> </w:t>
      </w:r>
      <w:r w:rsidRPr="00BE5FA8">
        <w:rPr>
          <w:rFonts w:ascii="Palatino Linotype" w:hAnsi="Palatino Linotype"/>
        </w:rPr>
        <w:t>My best friend</w:t>
      </w:r>
      <w:r w:rsidR="00E50BBC" w:rsidRPr="00BE5FA8">
        <w:rPr>
          <w:rFonts w:ascii="Palatino Linotype" w:hAnsi="Palatino Linotype"/>
        </w:rPr>
        <w:t xml:space="preserve"> _______ staying in a hotel for two more days.</w:t>
      </w:r>
    </w:p>
    <w:p w:rsidR="002B0017"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t xml:space="preserve">A. hopes </w:t>
      </w:r>
      <w:r w:rsidRPr="00BE5FA8">
        <w:rPr>
          <w:rFonts w:ascii="Palatino Linotype" w:hAnsi="Palatino Linotype"/>
        </w:rPr>
        <w:tab/>
        <w:t>B. suggests</w:t>
      </w:r>
      <w:r w:rsidRPr="00BE5FA8">
        <w:rPr>
          <w:rFonts w:ascii="Palatino Linotype" w:hAnsi="Palatino Linotype"/>
        </w:rPr>
        <w:tab/>
        <w:t xml:space="preserve">C. insists </w:t>
      </w:r>
      <w:r w:rsidRPr="00BE5FA8">
        <w:rPr>
          <w:rFonts w:ascii="Palatino Linotype" w:hAnsi="Palatino Linotype"/>
        </w:rPr>
        <w:tab/>
      </w:r>
      <w:r w:rsidR="002B0017" w:rsidRPr="00BE5FA8">
        <w:rPr>
          <w:rFonts w:ascii="Palatino Linotype" w:hAnsi="Palatino Linotype"/>
        </w:rPr>
        <w:t>D. forces</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16.</w:t>
      </w:r>
      <w:r w:rsidRPr="00BE5FA8">
        <w:rPr>
          <w:rFonts w:ascii="Palatino Linotype" w:hAnsi="Palatino Linotype"/>
          <w:color w:val="0000FF"/>
        </w:rPr>
        <w:t xml:space="preserve"> </w:t>
      </w:r>
      <w:r w:rsidRPr="00BE5FA8">
        <w:rPr>
          <w:rFonts w:ascii="Palatino Linotype" w:hAnsi="Palatino Linotype"/>
        </w:rPr>
        <w:t>I'm looking forward _______ Mary after a long time.</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t>A. to see</w:t>
      </w:r>
      <w:r w:rsidRPr="00BE5FA8">
        <w:rPr>
          <w:rFonts w:ascii="Palatino Linotype" w:hAnsi="Palatino Linotype"/>
        </w:rPr>
        <w:tab/>
        <w:t>B. seeing</w:t>
      </w:r>
      <w:r w:rsidRPr="00BE5FA8">
        <w:rPr>
          <w:rFonts w:ascii="Palatino Linotype" w:hAnsi="Palatino Linotype"/>
        </w:rPr>
        <w:tab/>
        <w:t>C. to seeing</w:t>
      </w:r>
      <w:r w:rsidRPr="00BE5FA8">
        <w:rPr>
          <w:rFonts w:ascii="Palatino Linotype" w:hAnsi="Palatino Linotype"/>
        </w:rPr>
        <w:tab/>
        <w:t>D. see</w:t>
      </w:r>
    </w:p>
    <w:p w:rsidR="00E50BBC"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17.</w:t>
      </w:r>
      <w:r w:rsidRPr="00BE5FA8">
        <w:rPr>
          <w:rFonts w:ascii="Palatino Linotype" w:hAnsi="Palatino Linotype"/>
          <w:color w:val="0000FF"/>
        </w:rPr>
        <w:t xml:space="preserve"> </w:t>
      </w:r>
      <w:r w:rsidR="00E50BBC" w:rsidRPr="00BE5FA8">
        <w:rPr>
          <w:rFonts w:ascii="Palatino Linotype" w:hAnsi="Palatino Linotype"/>
        </w:rPr>
        <w:tab/>
      </w:r>
      <w:r w:rsidRPr="00BE5FA8">
        <w:rPr>
          <w:rFonts w:ascii="Palatino Linotype" w:hAnsi="Palatino Linotype"/>
          <w:b/>
        </w:rPr>
        <w:t>Linda:</w:t>
      </w:r>
      <w:r w:rsidRPr="00BE5FA8">
        <w:rPr>
          <w:rFonts w:ascii="Palatino Linotype" w:hAnsi="Palatino Linotype"/>
        </w:rPr>
        <w:t xml:space="preserve"> "Thank you very much for inviting me to the pa</w:t>
      </w:r>
      <w:r w:rsidR="00E50BBC" w:rsidRPr="00BE5FA8">
        <w:rPr>
          <w:rFonts w:ascii="Palatino Linotype" w:hAnsi="Palatino Linotype"/>
        </w:rPr>
        <w:t>rt</w:t>
      </w:r>
      <w:r w:rsidRPr="00BE5FA8">
        <w:rPr>
          <w:rFonts w:ascii="Palatino Linotype" w:hAnsi="Palatino Linotype"/>
        </w:rPr>
        <w:t xml:space="preserve">y. </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b/>
        </w:rPr>
        <w:t>Sara:</w:t>
      </w:r>
      <w:r w:rsidR="002B0017" w:rsidRPr="00BE5FA8">
        <w:rPr>
          <w:rFonts w:ascii="Palatino Linotype" w:hAnsi="Palatino Linotype"/>
        </w:rPr>
        <w:t xml:space="preserve"> </w:t>
      </w:r>
      <w:r w:rsidRPr="00BE5FA8">
        <w:rPr>
          <w:rFonts w:ascii="Palatino Linotype" w:hAnsi="Palatino Linotype"/>
        </w:rPr>
        <w:t>“_______”</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 Of course, not</w:t>
      </w:r>
      <w:r w:rsidRPr="00BE5FA8">
        <w:rPr>
          <w:rFonts w:ascii="Palatino Linotype" w:hAnsi="Palatino Linotype"/>
        </w:rPr>
        <w:tab/>
      </w:r>
      <w:r w:rsidR="002B0017" w:rsidRPr="00BE5FA8">
        <w:rPr>
          <w:rFonts w:ascii="Palatino Linotype" w:hAnsi="Palatino Linotype"/>
        </w:rPr>
        <w:t xml:space="preserve">B. No, thanks </w:t>
      </w:r>
      <w:r w:rsidRPr="00BE5FA8">
        <w:rPr>
          <w:rFonts w:ascii="Palatino Linotype" w:hAnsi="Palatino Linotype"/>
        </w:rPr>
        <w:tab/>
      </w:r>
      <w:r w:rsidR="002B0017" w:rsidRPr="00BE5FA8">
        <w:rPr>
          <w:rFonts w:ascii="Palatino Linotype" w:hAnsi="Palatino Linotype"/>
        </w:rPr>
        <w:t xml:space="preserve">C. You can say that again </w:t>
      </w:r>
      <w:r w:rsidRPr="00BE5FA8">
        <w:rPr>
          <w:rFonts w:ascii="Palatino Linotype" w:hAnsi="Palatino Linotype"/>
        </w:rPr>
        <w:tab/>
        <w:t>D. It's my pleasure.</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18.</w:t>
      </w:r>
      <w:r w:rsidRPr="00BE5FA8">
        <w:rPr>
          <w:rFonts w:ascii="Palatino Linotype" w:hAnsi="Palatino Linotype"/>
          <w:color w:val="0000FF"/>
        </w:rPr>
        <w:t xml:space="preserve"> </w:t>
      </w:r>
      <w:r w:rsidRPr="00BE5FA8">
        <w:rPr>
          <w:rFonts w:ascii="Palatino Linotype" w:hAnsi="Palatino Linotype"/>
        </w:rPr>
        <w:t xml:space="preserve">Steve is talking to Lucas about his exam </w:t>
      </w:r>
      <w:r w:rsidR="00E50BBC" w:rsidRPr="00BE5FA8">
        <w:rPr>
          <w:rFonts w:ascii="Palatino Linotype" w:hAnsi="Palatino Linotype"/>
        </w:rPr>
        <w:t>result.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lastRenderedPageBreak/>
        <w:tab/>
      </w:r>
      <w:r w:rsidR="002B0017" w:rsidRPr="00BE5FA8">
        <w:rPr>
          <w:rFonts w:ascii="Palatino Linotype" w:hAnsi="Palatino Linotype"/>
          <w:b/>
        </w:rPr>
        <w:t>- Steve:</w:t>
      </w:r>
      <w:r w:rsidR="002B0017" w:rsidRPr="00BE5FA8">
        <w:rPr>
          <w:rFonts w:ascii="Palatino Linotype" w:hAnsi="Palatino Linotype"/>
        </w:rPr>
        <w:t xml:space="preserve"> “Congratulations, Lucas! You've got the highest </w:t>
      </w:r>
      <w:r w:rsidRPr="00BE5FA8">
        <w:rPr>
          <w:rFonts w:ascii="Palatino Linotype" w:hAnsi="Palatino Linotype"/>
        </w:rPr>
        <w:t>score in your exam.”</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b/>
        </w:rPr>
      </w:pPr>
      <w:r w:rsidRPr="00BE5FA8">
        <w:rPr>
          <w:rFonts w:ascii="Palatino Linotype" w:hAnsi="Palatino Linotype"/>
        </w:rPr>
        <w:tab/>
      </w:r>
      <w:r w:rsidR="002B0017" w:rsidRPr="00BE5FA8">
        <w:rPr>
          <w:rFonts w:ascii="Palatino Linotype" w:hAnsi="Palatino Linotype"/>
          <w:b/>
        </w:rPr>
        <w:t xml:space="preserve">- Lucas: </w:t>
      </w:r>
      <w:r w:rsidRPr="00BE5FA8">
        <w:rPr>
          <w:rFonts w:ascii="Palatino Linotype" w:hAnsi="Palatino Linotype"/>
        </w:rPr>
        <w:t>“_______”</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 Really? Never say so.</w:t>
      </w:r>
      <w:r w:rsidRPr="00BE5FA8">
        <w:rPr>
          <w:rFonts w:ascii="Palatino Linotype" w:hAnsi="Palatino Linotype"/>
        </w:rPr>
        <w:tab/>
      </w:r>
      <w:r w:rsidR="002B0017" w:rsidRPr="00BE5FA8">
        <w:rPr>
          <w:rFonts w:ascii="Palatino Linotype" w:hAnsi="Palatino Linotype"/>
        </w:rPr>
        <w:t xml:space="preserve">B. I'd love to say so. </w:t>
      </w:r>
    </w:p>
    <w:p w:rsidR="002B0017"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C. It's very kind of you to say so.</w:t>
      </w:r>
      <w:r w:rsidRPr="00BE5FA8">
        <w:rPr>
          <w:rFonts w:ascii="Palatino Linotype" w:hAnsi="Palatino Linotype"/>
        </w:rPr>
        <w:tab/>
      </w:r>
      <w:r w:rsidR="002B0017" w:rsidRPr="00BE5FA8">
        <w:rPr>
          <w:rFonts w:ascii="Palatino Linotype" w:hAnsi="Palatino Linotype"/>
        </w:rPr>
        <w:t>D. You're welcome.</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p>
    <w:p w:rsidR="00E50BBC"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IV. Write the letter A, B, C or D on your answer sheet to indicate the underlined part that</w:t>
      </w:r>
      <w:r w:rsidR="00E50BBC" w:rsidRPr="00BE5FA8">
        <w:rPr>
          <w:rFonts w:ascii="Palatino Linotype" w:hAnsi="Palatino Linotype"/>
          <w:b/>
          <w:color w:val="0033CC"/>
        </w:rPr>
        <w:t xml:space="preserve"> needs correction in </w:t>
      </w:r>
      <w:r w:rsidRPr="00BE5FA8">
        <w:rPr>
          <w:rFonts w:ascii="Palatino Linotype" w:hAnsi="Palatino Linotype"/>
          <w:b/>
          <w:color w:val="0033CC"/>
        </w:rPr>
        <w:t xml:space="preserve">each of the following questions from 19 to 22.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19.</w:t>
      </w:r>
      <w:r w:rsidRPr="00BE5FA8">
        <w:rPr>
          <w:rFonts w:ascii="Palatino Linotype" w:hAnsi="Palatino Linotype"/>
          <w:color w:val="0000FF"/>
        </w:rPr>
        <w:t xml:space="preserve"> </w:t>
      </w:r>
      <w:r w:rsidRPr="00BE5FA8">
        <w:rPr>
          <w:rFonts w:ascii="Palatino Linotype" w:hAnsi="Palatino Linotype"/>
          <w:u w:val="single"/>
        </w:rPr>
        <w:t>Our</w:t>
      </w:r>
      <w:r w:rsidRPr="00BE5FA8">
        <w:rPr>
          <w:rFonts w:ascii="Palatino Linotype" w:hAnsi="Palatino Linotype"/>
        </w:rPr>
        <w:t xml:space="preserve"> teacher </w:t>
      </w:r>
      <w:r w:rsidRPr="00BE5FA8">
        <w:rPr>
          <w:rFonts w:ascii="Palatino Linotype" w:hAnsi="Palatino Linotype"/>
          <w:u w:val="single"/>
        </w:rPr>
        <w:t>asked</w:t>
      </w:r>
      <w:r w:rsidRPr="00BE5FA8">
        <w:rPr>
          <w:rFonts w:ascii="Palatino Linotype" w:hAnsi="Palatino Linotype"/>
        </w:rPr>
        <w:t xml:space="preserve"> us </w:t>
      </w:r>
      <w:r w:rsidRPr="00BE5FA8">
        <w:rPr>
          <w:rFonts w:ascii="Palatino Linotype" w:hAnsi="Palatino Linotype"/>
          <w:u w:val="single"/>
        </w:rPr>
        <w:t>not to talking</w:t>
      </w:r>
      <w:r w:rsidRPr="00BE5FA8">
        <w:rPr>
          <w:rFonts w:ascii="Palatino Linotype" w:hAnsi="Palatino Linotype"/>
        </w:rPr>
        <w:t xml:space="preserve"> </w:t>
      </w:r>
      <w:r w:rsidRPr="00BE5FA8">
        <w:rPr>
          <w:rFonts w:ascii="Palatino Linotype" w:hAnsi="Palatino Linotype"/>
          <w:u w:val="single"/>
        </w:rPr>
        <w:t>in</w:t>
      </w:r>
      <w:r w:rsidRPr="00BE5FA8">
        <w:rPr>
          <w:rFonts w:ascii="Palatino Linotype" w:hAnsi="Palatino Linotype"/>
        </w:rPr>
        <w:t xml:space="preserve"> class.</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 xml:space="preserve">        A                     B                     C           D</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20.</w:t>
      </w:r>
      <w:r w:rsidRPr="00BE5FA8">
        <w:rPr>
          <w:rFonts w:ascii="Palatino Linotype" w:hAnsi="Palatino Linotype"/>
          <w:color w:val="0000FF"/>
        </w:rPr>
        <w:t xml:space="preserve"> </w:t>
      </w:r>
      <w:r w:rsidRPr="00BE5FA8">
        <w:rPr>
          <w:rFonts w:ascii="Palatino Linotype" w:hAnsi="Palatino Linotype"/>
        </w:rPr>
        <w:t xml:space="preserve">Leonardo was </w:t>
      </w:r>
      <w:r w:rsidRPr="00BE5FA8">
        <w:rPr>
          <w:rFonts w:ascii="Palatino Linotype" w:hAnsi="Palatino Linotype"/>
          <w:u w:val="single"/>
        </w:rPr>
        <w:t>extreme</w:t>
      </w:r>
      <w:r w:rsidRPr="00BE5FA8">
        <w:rPr>
          <w:rFonts w:ascii="Palatino Linotype" w:hAnsi="Palatino Linotype"/>
        </w:rPr>
        <w:t xml:space="preserve"> pleased </w:t>
      </w:r>
      <w:r w:rsidRPr="00BE5FA8">
        <w:rPr>
          <w:rFonts w:ascii="Palatino Linotype" w:hAnsi="Palatino Linotype"/>
          <w:u w:val="single"/>
        </w:rPr>
        <w:t>that</w:t>
      </w:r>
      <w:r w:rsidRPr="00BE5FA8">
        <w:rPr>
          <w:rFonts w:ascii="Palatino Linotype" w:hAnsi="Palatino Linotype"/>
        </w:rPr>
        <w:t xml:space="preserve"> he </w:t>
      </w:r>
      <w:r w:rsidRPr="00BE5FA8">
        <w:rPr>
          <w:rFonts w:ascii="Palatino Linotype" w:hAnsi="Palatino Linotype"/>
          <w:u w:val="single"/>
        </w:rPr>
        <w:t>got</w:t>
      </w:r>
      <w:r w:rsidRPr="00BE5FA8">
        <w:rPr>
          <w:rFonts w:ascii="Palatino Linotype" w:hAnsi="Palatino Linotype"/>
        </w:rPr>
        <w:t xml:space="preserve"> an A </w:t>
      </w:r>
      <w:r w:rsidRPr="00BE5FA8">
        <w:rPr>
          <w:rFonts w:ascii="Palatino Linotype" w:hAnsi="Palatino Linotype"/>
          <w:u w:val="single"/>
        </w:rPr>
        <w:t>for</w:t>
      </w:r>
      <w:r w:rsidRPr="00BE5FA8">
        <w:rPr>
          <w:rFonts w:ascii="Palatino Linotype" w:hAnsi="Palatino Linotype"/>
        </w:rPr>
        <w:t xml:space="preserve"> his project.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 xml:space="preserve">                                      A                       B          C            D</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21.</w:t>
      </w:r>
      <w:r w:rsidRPr="00BE5FA8">
        <w:rPr>
          <w:rFonts w:ascii="Palatino Linotype" w:hAnsi="Palatino Linotype"/>
          <w:color w:val="0000FF"/>
        </w:rPr>
        <w:t xml:space="preserve"> </w:t>
      </w:r>
      <w:r w:rsidRPr="00BE5FA8">
        <w:rPr>
          <w:rFonts w:ascii="Palatino Linotype" w:hAnsi="Palatino Linotype"/>
          <w:u w:val="single"/>
        </w:rPr>
        <w:t>If</w:t>
      </w:r>
      <w:r w:rsidRPr="00BE5FA8">
        <w:rPr>
          <w:rFonts w:ascii="Palatino Linotype" w:hAnsi="Palatino Linotype"/>
        </w:rPr>
        <w:t xml:space="preserve"> I were </w:t>
      </w:r>
      <w:r w:rsidRPr="00BE5FA8">
        <w:rPr>
          <w:rFonts w:ascii="Palatino Linotype" w:hAnsi="Palatino Linotype"/>
          <w:u w:val="single"/>
        </w:rPr>
        <w:t>you</w:t>
      </w:r>
      <w:r w:rsidRPr="00BE5FA8">
        <w:rPr>
          <w:rFonts w:ascii="Palatino Linotype" w:hAnsi="Palatino Linotype"/>
        </w:rPr>
        <w:t xml:space="preserve">, I </w:t>
      </w:r>
      <w:r w:rsidRPr="00BE5FA8">
        <w:rPr>
          <w:rFonts w:ascii="Palatino Linotype" w:hAnsi="Palatino Linotype"/>
          <w:u w:val="single"/>
        </w:rPr>
        <w:t>didn't</w:t>
      </w:r>
      <w:r w:rsidRPr="00BE5FA8">
        <w:rPr>
          <w:rFonts w:ascii="Palatino Linotype" w:hAnsi="Palatino Linotype"/>
        </w:rPr>
        <w:t xml:space="preserve"> waste my money on those </w:t>
      </w:r>
      <w:r w:rsidRPr="00BE5FA8">
        <w:rPr>
          <w:rFonts w:ascii="Palatino Linotype" w:hAnsi="Palatino Linotype"/>
          <w:u w:val="single"/>
        </w:rPr>
        <w:t>useless</w:t>
      </w:r>
      <w:r w:rsidRPr="00BE5FA8">
        <w:rPr>
          <w:rFonts w:ascii="Palatino Linotype" w:hAnsi="Palatino Linotype"/>
        </w:rPr>
        <w:t xml:space="preserve"> cards.</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 xml:space="preserve">      A              B           C                                                         D</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22.</w:t>
      </w:r>
      <w:r w:rsidRPr="00BE5FA8">
        <w:rPr>
          <w:rFonts w:ascii="Palatino Linotype" w:hAnsi="Palatino Linotype"/>
          <w:color w:val="0000FF"/>
        </w:rPr>
        <w:t xml:space="preserve"> </w:t>
      </w:r>
      <w:r w:rsidRPr="00BE5FA8">
        <w:rPr>
          <w:rFonts w:ascii="Palatino Linotype" w:hAnsi="Palatino Linotype"/>
        </w:rPr>
        <w:t xml:space="preserve">Thank you </w:t>
      </w:r>
      <w:r w:rsidRPr="00BE5FA8">
        <w:rPr>
          <w:rFonts w:ascii="Palatino Linotype" w:hAnsi="Palatino Linotype"/>
          <w:u w:val="single"/>
        </w:rPr>
        <w:t>for</w:t>
      </w:r>
      <w:r w:rsidRPr="00BE5FA8">
        <w:rPr>
          <w:rFonts w:ascii="Palatino Linotype" w:hAnsi="Palatino Linotype"/>
        </w:rPr>
        <w:t xml:space="preserve"> </w:t>
      </w:r>
      <w:r w:rsidRPr="00BE5FA8">
        <w:rPr>
          <w:rFonts w:ascii="Palatino Linotype" w:hAnsi="Palatino Linotype"/>
          <w:u w:val="single"/>
        </w:rPr>
        <w:t>looking up</w:t>
      </w:r>
      <w:r w:rsidRPr="00BE5FA8">
        <w:rPr>
          <w:rFonts w:ascii="Palatino Linotype" w:hAnsi="Palatino Linotype"/>
        </w:rPr>
        <w:t xml:space="preserve"> </w:t>
      </w:r>
      <w:r w:rsidRPr="00BE5FA8">
        <w:rPr>
          <w:rFonts w:ascii="Palatino Linotype" w:hAnsi="Palatino Linotype"/>
          <w:u w:val="single"/>
        </w:rPr>
        <w:t>the children</w:t>
      </w:r>
      <w:r w:rsidRPr="00BE5FA8">
        <w:rPr>
          <w:rFonts w:ascii="Palatino Linotype" w:hAnsi="Palatino Linotype"/>
        </w:rPr>
        <w:t xml:space="preserve"> while I was </w:t>
      </w:r>
      <w:r w:rsidRPr="00BE5FA8">
        <w:rPr>
          <w:rFonts w:ascii="Palatino Linotype" w:hAnsi="Palatino Linotype"/>
          <w:u w:val="single"/>
        </w:rPr>
        <w:t>out</w:t>
      </w:r>
      <w:r w:rsidRPr="00BE5FA8">
        <w:rPr>
          <w:rFonts w:ascii="Palatino Linotype" w:hAnsi="Palatino Linotype"/>
        </w:rPr>
        <w:t>.</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 xml:space="preserve">                           A           B                 C                                  D</w:t>
      </w:r>
    </w:p>
    <w:p w:rsidR="00E50BBC" w:rsidRPr="00BE5FA8" w:rsidRDefault="00E50BBC" w:rsidP="00BE5FA8">
      <w:pPr>
        <w:tabs>
          <w:tab w:val="left" w:pos="360"/>
          <w:tab w:val="left" w:pos="2700"/>
          <w:tab w:val="left" w:pos="5400"/>
          <w:tab w:val="left" w:pos="8100"/>
        </w:tabs>
        <w:spacing w:line="276" w:lineRule="auto"/>
        <w:rPr>
          <w:rFonts w:ascii="Palatino Linotype" w:hAnsi="Palatino Linotype"/>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V. Read the following passage and write the letter A, B, C or D on your answer sheet to indicate the correct word or phrase that best fits each of the numbered blanks from 23 to 27.</w:t>
      </w:r>
    </w:p>
    <w:p w:rsidR="003C1294" w:rsidRPr="00BE5FA8" w:rsidRDefault="002B0017" w:rsidP="00BE5FA8">
      <w:pPr>
        <w:tabs>
          <w:tab w:val="left" w:pos="360"/>
          <w:tab w:val="left" w:pos="2700"/>
          <w:tab w:val="left" w:pos="5400"/>
          <w:tab w:val="left" w:pos="8100"/>
        </w:tabs>
        <w:spacing w:line="276" w:lineRule="auto"/>
        <w:jc w:val="center"/>
        <w:rPr>
          <w:rFonts w:ascii="Palatino Linotype" w:hAnsi="Palatino Linotype"/>
          <w:b/>
        </w:rPr>
      </w:pPr>
      <w:r w:rsidRPr="00BE5FA8">
        <w:rPr>
          <w:rFonts w:ascii="Palatino Linotype" w:hAnsi="Palatino Linotype"/>
          <w:b/>
        </w:rPr>
        <w:t>The First Films</w:t>
      </w:r>
    </w:p>
    <w:p w:rsidR="003C1294" w:rsidRPr="00BE5FA8" w:rsidRDefault="003C1294" w:rsidP="00BE5FA8">
      <w:pPr>
        <w:tabs>
          <w:tab w:val="left" w:pos="360"/>
        </w:tabs>
        <w:spacing w:line="276" w:lineRule="auto"/>
        <w:jc w:val="both"/>
        <w:rPr>
          <w:rFonts w:ascii="Palatino Linotype" w:hAnsi="Palatino Linotype"/>
        </w:rPr>
      </w:pPr>
      <w:r w:rsidRPr="00BE5FA8">
        <w:rPr>
          <w:rFonts w:ascii="Palatino Linotype" w:hAnsi="Palatino Linotype"/>
        </w:rPr>
        <w:tab/>
        <w:t>The brothers Louis and Auguste Lumiere were the first people in the world to make moving pictures. (23) _______ December 28</w:t>
      </w:r>
      <w:r w:rsidRPr="00BE5FA8">
        <w:rPr>
          <w:rFonts w:ascii="Palatino Linotype" w:hAnsi="Palatino Linotype"/>
          <w:vertAlign w:val="superscript"/>
        </w:rPr>
        <w:t xml:space="preserve">th </w:t>
      </w:r>
      <w:r w:rsidRPr="00BE5FA8">
        <w:rPr>
          <w:rFonts w:ascii="Palatino Linotype" w:hAnsi="Palatino Linotype"/>
        </w:rPr>
        <w:t>1895. in Paris, they showed a movie in a cinema for the first time using a machine (24) _______ the Cinematographe.</w:t>
      </w:r>
    </w:p>
    <w:p w:rsidR="003C1294" w:rsidRPr="00BE5FA8" w:rsidRDefault="003C1294" w:rsidP="00BE5FA8">
      <w:pPr>
        <w:tabs>
          <w:tab w:val="left" w:pos="360"/>
        </w:tabs>
        <w:spacing w:line="276" w:lineRule="auto"/>
        <w:jc w:val="both"/>
        <w:rPr>
          <w:rFonts w:ascii="Palatino Linotype" w:hAnsi="Palatino Linotype"/>
        </w:rPr>
      </w:pPr>
      <w:r w:rsidRPr="00BE5FA8">
        <w:rPr>
          <w:rFonts w:ascii="Palatino Linotype" w:hAnsi="Palatino Linotype"/>
        </w:rPr>
        <w:tab/>
        <w:t>The film was a comedy about a gardener (25) _______ had in accident with some water and got very wet. Everyone thought it was very funny.</w:t>
      </w:r>
    </w:p>
    <w:p w:rsidR="003C1294" w:rsidRPr="00BE5FA8" w:rsidRDefault="003C1294" w:rsidP="00BE5FA8">
      <w:pPr>
        <w:tabs>
          <w:tab w:val="left" w:pos="360"/>
        </w:tabs>
        <w:spacing w:line="276" w:lineRule="auto"/>
        <w:jc w:val="both"/>
        <w:rPr>
          <w:rFonts w:ascii="Palatino Linotype" w:hAnsi="Palatino Linotype"/>
        </w:rPr>
      </w:pPr>
      <w:r w:rsidRPr="00BE5FA8">
        <w:rPr>
          <w:rFonts w:ascii="Palatino Linotype" w:hAnsi="Palatino Linotype"/>
        </w:rPr>
        <w:tab/>
        <w:t>In 1907, the first film studios were (26) _______ in a part of Los Angeles known as Hollywood. During the 1920s, Hollywood was the centre of the world film industry. In the beginning, the films had no sound. Instead, (27) _______ were words on the screen from time to time, telling people the story.</w:t>
      </w:r>
    </w:p>
    <w:p w:rsidR="003C1294"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23.</w:t>
      </w:r>
      <w:r w:rsidRPr="00BE5FA8">
        <w:rPr>
          <w:rFonts w:ascii="Palatino Linotype" w:hAnsi="Palatino Linotype"/>
          <w:color w:val="0000FF"/>
        </w:rPr>
        <w:t xml:space="preserve"> </w:t>
      </w:r>
      <w:r w:rsidR="003C1294" w:rsidRPr="00BE5FA8">
        <w:rPr>
          <w:rFonts w:ascii="Palatino Linotype" w:hAnsi="Palatino Linotype"/>
        </w:rPr>
        <w:tab/>
      </w:r>
      <w:r w:rsidRPr="00BE5FA8">
        <w:rPr>
          <w:rFonts w:ascii="Palatino Linotype" w:hAnsi="Palatino Linotype"/>
        </w:rPr>
        <w:t>A. On</w:t>
      </w:r>
      <w:r w:rsidR="003C1294" w:rsidRPr="00BE5FA8">
        <w:rPr>
          <w:rFonts w:ascii="Palatino Linotype" w:hAnsi="Palatino Linotype"/>
        </w:rPr>
        <w:tab/>
      </w:r>
      <w:r w:rsidRPr="00BE5FA8">
        <w:rPr>
          <w:rFonts w:ascii="Palatino Linotype" w:hAnsi="Palatino Linotype"/>
        </w:rPr>
        <w:t xml:space="preserve">B. In </w:t>
      </w:r>
      <w:r w:rsidR="003C1294" w:rsidRPr="00BE5FA8">
        <w:rPr>
          <w:rFonts w:ascii="Palatino Linotype" w:hAnsi="Palatino Linotype"/>
        </w:rPr>
        <w:tab/>
      </w:r>
      <w:r w:rsidRPr="00BE5FA8">
        <w:rPr>
          <w:rFonts w:ascii="Palatino Linotype" w:hAnsi="Palatino Linotype"/>
        </w:rPr>
        <w:t>C. At</w:t>
      </w:r>
      <w:r w:rsidR="003C1294" w:rsidRPr="00BE5FA8">
        <w:rPr>
          <w:rFonts w:ascii="Palatino Linotype" w:hAnsi="Palatino Linotype"/>
        </w:rPr>
        <w:tab/>
      </w:r>
      <w:r w:rsidRPr="00BE5FA8">
        <w:rPr>
          <w:rFonts w:ascii="Palatino Linotype" w:hAnsi="Palatino Linotype"/>
        </w:rPr>
        <w:t xml:space="preserve">D. To </w:t>
      </w:r>
    </w:p>
    <w:p w:rsidR="003C1294"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 xml:space="preserve">24. </w:t>
      </w:r>
      <w:r w:rsidR="003C1294" w:rsidRPr="00BE5FA8">
        <w:rPr>
          <w:rFonts w:ascii="Palatino Linotype" w:hAnsi="Palatino Linotype"/>
          <w:b/>
          <w:color w:val="0000FF"/>
        </w:rPr>
        <w:tab/>
      </w:r>
      <w:r w:rsidRPr="00BE5FA8">
        <w:rPr>
          <w:rFonts w:ascii="Palatino Linotype" w:hAnsi="Palatino Linotype"/>
        </w:rPr>
        <w:t>A. to call</w:t>
      </w:r>
      <w:r w:rsidR="003C1294" w:rsidRPr="00BE5FA8">
        <w:rPr>
          <w:rFonts w:ascii="Palatino Linotype" w:hAnsi="Palatino Linotype"/>
        </w:rPr>
        <w:tab/>
      </w:r>
      <w:r w:rsidRPr="00BE5FA8">
        <w:rPr>
          <w:rFonts w:ascii="Palatino Linotype" w:hAnsi="Palatino Linotype"/>
        </w:rPr>
        <w:t xml:space="preserve">B. calling. </w:t>
      </w:r>
      <w:r w:rsidR="003C1294" w:rsidRPr="00BE5FA8">
        <w:rPr>
          <w:rFonts w:ascii="Palatino Linotype" w:hAnsi="Palatino Linotype"/>
        </w:rPr>
        <w:tab/>
      </w:r>
      <w:r w:rsidRPr="00BE5FA8">
        <w:rPr>
          <w:rFonts w:ascii="Palatino Linotype" w:hAnsi="Palatino Linotype"/>
        </w:rPr>
        <w:t>C. call</w:t>
      </w:r>
      <w:r w:rsidR="003C1294" w:rsidRPr="00BE5FA8">
        <w:rPr>
          <w:rFonts w:ascii="Palatino Linotype" w:hAnsi="Palatino Linotype"/>
        </w:rPr>
        <w:tab/>
      </w:r>
      <w:r w:rsidRPr="00BE5FA8">
        <w:rPr>
          <w:rFonts w:ascii="Palatino Linotype" w:hAnsi="Palatino Linotype"/>
        </w:rPr>
        <w:t xml:space="preserve">D called </w:t>
      </w:r>
    </w:p>
    <w:p w:rsidR="003C1294"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 xml:space="preserve">25. </w:t>
      </w:r>
      <w:r w:rsidR="003C1294" w:rsidRPr="00BE5FA8">
        <w:rPr>
          <w:rFonts w:ascii="Palatino Linotype" w:hAnsi="Palatino Linotype"/>
          <w:b/>
          <w:color w:val="0000FF"/>
        </w:rPr>
        <w:tab/>
      </w:r>
      <w:r w:rsidRPr="00BE5FA8">
        <w:rPr>
          <w:rFonts w:ascii="Palatino Linotype" w:hAnsi="Palatino Linotype"/>
        </w:rPr>
        <w:t>A. what</w:t>
      </w:r>
      <w:r w:rsidR="003C1294" w:rsidRPr="00BE5FA8">
        <w:rPr>
          <w:rFonts w:ascii="Palatino Linotype" w:hAnsi="Palatino Linotype"/>
        </w:rPr>
        <w:tab/>
      </w:r>
      <w:r w:rsidRPr="00BE5FA8">
        <w:rPr>
          <w:rFonts w:ascii="Palatino Linotype" w:hAnsi="Palatino Linotype"/>
        </w:rPr>
        <w:t xml:space="preserve">B. where </w:t>
      </w:r>
      <w:r w:rsidR="003C1294" w:rsidRPr="00BE5FA8">
        <w:rPr>
          <w:rFonts w:ascii="Palatino Linotype" w:hAnsi="Palatino Linotype"/>
        </w:rPr>
        <w:tab/>
        <w:t>C.</w:t>
      </w:r>
      <w:r w:rsidRPr="00BE5FA8">
        <w:rPr>
          <w:rFonts w:ascii="Palatino Linotype" w:hAnsi="Palatino Linotype"/>
        </w:rPr>
        <w:t xml:space="preserve"> who</w:t>
      </w:r>
      <w:r w:rsidR="003C1294" w:rsidRPr="00BE5FA8">
        <w:rPr>
          <w:rFonts w:ascii="Palatino Linotype" w:hAnsi="Palatino Linotype"/>
        </w:rPr>
        <w:tab/>
      </w:r>
      <w:r w:rsidRPr="00BE5FA8">
        <w:rPr>
          <w:rFonts w:ascii="Palatino Linotype" w:hAnsi="Palatino Linotype"/>
        </w:rPr>
        <w:t xml:space="preserve">D. which </w:t>
      </w:r>
    </w:p>
    <w:p w:rsidR="003C1294"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 xml:space="preserve">26. </w:t>
      </w:r>
      <w:r w:rsidR="003C1294" w:rsidRPr="00BE5FA8">
        <w:rPr>
          <w:rFonts w:ascii="Palatino Linotype" w:hAnsi="Palatino Linotype"/>
          <w:b/>
          <w:color w:val="0000FF"/>
        </w:rPr>
        <w:tab/>
      </w:r>
      <w:r w:rsidRPr="00BE5FA8">
        <w:rPr>
          <w:rFonts w:ascii="Palatino Linotype" w:hAnsi="Palatino Linotype"/>
        </w:rPr>
        <w:t>A. built</w:t>
      </w:r>
      <w:r w:rsidR="003C1294" w:rsidRPr="00BE5FA8">
        <w:rPr>
          <w:rFonts w:ascii="Palatino Linotype" w:hAnsi="Palatino Linotype"/>
        </w:rPr>
        <w:tab/>
      </w:r>
      <w:r w:rsidRPr="00BE5FA8">
        <w:rPr>
          <w:rFonts w:ascii="Palatino Linotype" w:hAnsi="Palatino Linotype"/>
        </w:rPr>
        <w:t xml:space="preserve">B. written </w:t>
      </w:r>
      <w:r w:rsidR="003C1294" w:rsidRPr="00BE5FA8">
        <w:rPr>
          <w:rFonts w:ascii="Palatino Linotype" w:hAnsi="Palatino Linotype"/>
        </w:rPr>
        <w:tab/>
      </w:r>
      <w:r w:rsidRPr="00BE5FA8">
        <w:rPr>
          <w:rFonts w:ascii="Palatino Linotype" w:hAnsi="Palatino Linotype"/>
        </w:rPr>
        <w:t>C. played</w:t>
      </w:r>
      <w:r w:rsidR="003C1294" w:rsidRPr="00BE5FA8">
        <w:rPr>
          <w:rFonts w:ascii="Palatino Linotype" w:hAnsi="Palatino Linotype"/>
        </w:rPr>
        <w:tab/>
      </w:r>
      <w:r w:rsidRPr="00BE5FA8">
        <w:rPr>
          <w:rFonts w:ascii="Palatino Linotype" w:hAnsi="Palatino Linotype"/>
        </w:rPr>
        <w:t xml:space="preserve">D. appeared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 xml:space="preserve">27. </w:t>
      </w:r>
      <w:r w:rsidR="003C1294" w:rsidRPr="00BE5FA8">
        <w:rPr>
          <w:rFonts w:ascii="Palatino Linotype" w:hAnsi="Palatino Linotype"/>
          <w:b/>
          <w:color w:val="0000FF"/>
        </w:rPr>
        <w:tab/>
      </w:r>
      <w:r w:rsidRPr="00BE5FA8">
        <w:rPr>
          <w:rFonts w:ascii="Palatino Linotype" w:hAnsi="Palatino Linotype"/>
        </w:rPr>
        <w:t xml:space="preserve">A. here </w:t>
      </w:r>
      <w:r w:rsidR="003C1294" w:rsidRPr="00BE5FA8">
        <w:rPr>
          <w:rFonts w:ascii="Palatino Linotype" w:hAnsi="Palatino Linotype"/>
        </w:rPr>
        <w:tab/>
      </w:r>
      <w:r w:rsidRPr="00BE5FA8">
        <w:rPr>
          <w:rFonts w:ascii="Palatino Linotype" w:hAnsi="Palatino Linotype"/>
        </w:rPr>
        <w:t>B. these</w:t>
      </w:r>
      <w:r w:rsidR="003C1294" w:rsidRPr="00BE5FA8">
        <w:rPr>
          <w:rFonts w:ascii="Palatino Linotype" w:hAnsi="Palatino Linotype"/>
        </w:rPr>
        <w:tab/>
        <w:t>C. those</w:t>
      </w:r>
      <w:r w:rsidR="003C1294" w:rsidRPr="00BE5FA8">
        <w:rPr>
          <w:rFonts w:ascii="Palatino Linotype" w:hAnsi="Palatino Linotype"/>
        </w:rPr>
        <w:tab/>
      </w:r>
      <w:r w:rsidRPr="00BE5FA8">
        <w:rPr>
          <w:rFonts w:ascii="Palatino Linotype" w:hAnsi="Palatino Linotype"/>
        </w:rPr>
        <w:t>D. there</w:t>
      </w:r>
    </w:p>
    <w:p w:rsidR="003C1294" w:rsidRPr="00BE5FA8" w:rsidRDefault="003C1294" w:rsidP="00BE5FA8">
      <w:pPr>
        <w:tabs>
          <w:tab w:val="left" w:pos="360"/>
          <w:tab w:val="left" w:pos="2700"/>
          <w:tab w:val="left" w:pos="5400"/>
          <w:tab w:val="left" w:pos="8100"/>
        </w:tabs>
        <w:spacing w:line="276" w:lineRule="auto"/>
        <w:rPr>
          <w:rFonts w:ascii="Palatino Linotype" w:hAnsi="Palatino Linotype"/>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VI. Read the following passage and write the letter A, B, C or D on your answer sheet to indicate the correct answer to each of the questions from 28 to 32</w:t>
      </w:r>
      <w:r w:rsidR="003C1294" w:rsidRPr="00BE5FA8">
        <w:rPr>
          <w:rFonts w:ascii="Palatino Linotype" w:hAnsi="Palatino Linotype"/>
          <w:b/>
          <w:color w:val="0033CC"/>
        </w:rPr>
        <w:t>.</w:t>
      </w:r>
    </w:p>
    <w:p w:rsidR="003C1294" w:rsidRPr="00BE5FA8" w:rsidRDefault="002B0017" w:rsidP="00BE5FA8">
      <w:pPr>
        <w:tabs>
          <w:tab w:val="left" w:pos="360"/>
          <w:tab w:val="left" w:pos="2700"/>
          <w:tab w:val="left" w:pos="5400"/>
          <w:tab w:val="left" w:pos="8100"/>
        </w:tabs>
        <w:spacing w:line="276" w:lineRule="auto"/>
        <w:jc w:val="center"/>
        <w:rPr>
          <w:rFonts w:ascii="Palatino Linotype" w:hAnsi="Palatino Linotype"/>
          <w:b/>
        </w:rPr>
      </w:pPr>
      <w:r w:rsidRPr="00BE5FA8">
        <w:rPr>
          <w:rFonts w:ascii="Palatino Linotype" w:hAnsi="Palatino Linotype"/>
          <w:b/>
        </w:rPr>
        <w:t>Tsunami (Sóng thần)</w:t>
      </w:r>
    </w:p>
    <w:p w:rsidR="003C1294" w:rsidRPr="00BE5FA8" w:rsidRDefault="003C1294" w:rsidP="00BE5FA8">
      <w:pPr>
        <w:tabs>
          <w:tab w:val="left" w:pos="360"/>
        </w:tabs>
        <w:spacing w:line="276" w:lineRule="auto"/>
        <w:jc w:val="both"/>
        <w:rPr>
          <w:rFonts w:ascii="Palatino Linotype" w:hAnsi="Palatino Linotype"/>
        </w:rPr>
      </w:pPr>
      <w:r w:rsidRPr="00BE5FA8">
        <w:rPr>
          <w:rFonts w:ascii="Palatino Linotype" w:hAnsi="Palatino Linotype"/>
        </w:rPr>
        <w:tab/>
        <w:t>The large movement of the earth under the water causes a very large and powerful tsunami. That tsunami was called the Asian Tsunami in most of the world. It was called the Boxing Day Tsunami in England, Australia, South Africa and Canada because it happened on the holiday which they call Boxing Day. The tsunami caused a lot of damage to countries such as the Philippines, Thailand, Indonesia and Sri Lanka.</w:t>
      </w:r>
    </w:p>
    <w:p w:rsidR="003C1294" w:rsidRPr="00BE5FA8" w:rsidRDefault="003C1294" w:rsidP="00BE5FA8">
      <w:pPr>
        <w:tabs>
          <w:tab w:val="left" w:pos="360"/>
        </w:tabs>
        <w:spacing w:line="276" w:lineRule="auto"/>
        <w:jc w:val="both"/>
        <w:rPr>
          <w:rFonts w:ascii="Palatino Linotype" w:hAnsi="Palatino Linotype"/>
        </w:rPr>
      </w:pPr>
      <w:r w:rsidRPr="00BE5FA8">
        <w:rPr>
          <w:rFonts w:ascii="Palatino Linotype" w:hAnsi="Palatino Linotype"/>
        </w:rPr>
        <w:tab/>
        <w:t xml:space="preserve">Waves as high as 30 meters killed many people and damaged or destroyed a lot of buildings and other property. Over 225,000 people died or they were not found after the tsunami. The waves traveled as far away as South Africa (8,000 kilometers) where as many as 8 people died because of high water caused by </w:t>
      </w:r>
      <w:r w:rsidRPr="00BE5FA8">
        <w:rPr>
          <w:rFonts w:ascii="Palatino Linotype" w:hAnsi="Palatino Linotype"/>
        </w:rPr>
        <w:lastRenderedPageBreak/>
        <w:t>the waves. Because of how much damage was caused and the number of people the earthquake affected, over $7 billion was donated to help the </w:t>
      </w:r>
      <w:r w:rsidRPr="00BE5FA8">
        <w:rPr>
          <w:rFonts w:ascii="Palatino Linotype" w:hAnsi="Palatino Linotype"/>
          <w:b/>
          <w:u w:val="single"/>
        </w:rPr>
        <w:t>survivors</w:t>
      </w:r>
      <w:r w:rsidRPr="00BE5FA8">
        <w:rPr>
          <w:rFonts w:ascii="Palatino Linotype" w:hAnsi="Palatino Linotype"/>
        </w:rPr>
        <w:t> and rebuild the areas damaged.</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28.</w:t>
      </w:r>
      <w:r w:rsidRPr="00BE5FA8">
        <w:rPr>
          <w:rFonts w:ascii="Palatino Linotype" w:hAnsi="Palatino Linotype"/>
          <w:color w:val="0000FF"/>
        </w:rPr>
        <w:t xml:space="preserve"> </w:t>
      </w:r>
      <w:r w:rsidRPr="00BE5FA8">
        <w:rPr>
          <w:rFonts w:ascii="Palatino Linotype" w:hAnsi="Palatino Linotype"/>
        </w:rPr>
        <w:t>Why was the tsunami called the Boxing Day Tsunami in England</w:t>
      </w:r>
    </w:p>
    <w:p w:rsidR="003C1294" w:rsidRPr="00BE5FA8" w:rsidRDefault="003C1294"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Because it happened when people were boxing. </w:t>
      </w:r>
    </w:p>
    <w:p w:rsidR="003C1294" w:rsidRPr="00BE5FA8" w:rsidRDefault="003C1294"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B. Because it happened when people were collecting boxes. </w:t>
      </w:r>
    </w:p>
    <w:p w:rsidR="002B0017" w:rsidRPr="00BE5FA8" w:rsidRDefault="003C1294"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C. Because it happened on Boxing Day.</w:t>
      </w:r>
    </w:p>
    <w:p w:rsidR="003C1294" w:rsidRPr="00BE5FA8" w:rsidRDefault="003C1294"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D. Because it destroyed a lot of boxes.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29.</w:t>
      </w:r>
      <w:r w:rsidRPr="00BE5FA8">
        <w:rPr>
          <w:rFonts w:ascii="Palatino Linotype" w:hAnsi="Palatino Linotype"/>
          <w:color w:val="0000FF"/>
        </w:rPr>
        <w:t xml:space="preserve"> </w:t>
      </w:r>
      <w:r w:rsidRPr="00BE5FA8">
        <w:rPr>
          <w:rFonts w:ascii="Palatino Linotype" w:hAnsi="Palatino Linotype"/>
        </w:rPr>
        <w:t>How high were the waves?</w:t>
      </w:r>
    </w:p>
    <w:p w:rsidR="003C1294" w:rsidRPr="00BE5FA8" w:rsidRDefault="003C1294"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thirteen meters </w:t>
      </w:r>
      <w:r w:rsidRPr="00BE5FA8">
        <w:rPr>
          <w:rFonts w:ascii="Palatino Linotype" w:hAnsi="Palatino Linotype"/>
        </w:rPr>
        <w:tab/>
      </w:r>
      <w:r w:rsidR="002B0017" w:rsidRPr="00BE5FA8">
        <w:rPr>
          <w:rFonts w:ascii="Palatino Linotype" w:hAnsi="Palatino Linotype"/>
        </w:rPr>
        <w:t xml:space="preserve">B. eighteen meters </w:t>
      </w:r>
      <w:r w:rsidRPr="00BE5FA8">
        <w:rPr>
          <w:rFonts w:ascii="Palatino Linotype" w:hAnsi="Palatino Linotype"/>
        </w:rPr>
        <w:tab/>
      </w:r>
      <w:r w:rsidR="002B0017" w:rsidRPr="00BE5FA8">
        <w:rPr>
          <w:rFonts w:ascii="Palatino Linotype" w:hAnsi="Palatino Linotype"/>
        </w:rPr>
        <w:t>C</w:t>
      </w:r>
      <w:r w:rsidRPr="00BE5FA8">
        <w:rPr>
          <w:rFonts w:ascii="Palatino Linotype" w:hAnsi="Palatino Linotype"/>
        </w:rPr>
        <w:t>.</w:t>
      </w:r>
      <w:r w:rsidR="002B0017" w:rsidRPr="00BE5FA8">
        <w:rPr>
          <w:rFonts w:ascii="Palatino Linotype" w:hAnsi="Palatino Linotype"/>
        </w:rPr>
        <w:t xml:space="preserve"> thirty meters </w:t>
      </w:r>
      <w:r w:rsidRPr="00BE5FA8">
        <w:rPr>
          <w:rFonts w:ascii="Palatino Linotype" w:hAnsi="Palatino Linotype"/>
        </w:rPr>
        <w:tab/>
      </w:r>
      <w:r w:rsidR="002B0017" w:rsidRPr="00BE5FA8">
        <w:rPr>
          <w:rFonts w:ascii="Palatino Linotype" w:hAnsi="Palatino Linotype"/>
        </w:rPr>
        <w:t xml:space="preserve">D. two hundred meters </w:t>
      </w:r>
    </w:p>
    <w:p w:rsidR="003C1294"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30.</w:t>
      </w:r>
      <w:r w:rsidRPr="00BE5FA8">
        <w:rPr>
          <w:rFonts w:ascii="Palatino Linotype" w:hAnsi="Palatino Linotype"/>
          <w:color w:val="0000FF"/>
        </w:rPr>
        <w:t xml:space="preserve"> </w:t>
      </w:r>
      <w:r w:rsidRPr="00BE5FA8">
        <w:rPr>
          <w:rFonts w:ascii="Palatino Linotype" w:hAnsi="Palatino Linotype"/>
        </w:rPr>
        <w:t xml:space="preserve">What were some people in South Africa killed by? </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A. earthquake</w:t>
      </w:r>
      <w:r w:rsidRPr="00BE5FA8">
        <w:rPr>
          <w:rFonts w:ascii="Palatino Linotype" w:hAnsi="Palatino Linotype"/>
        </w:rPr>
        <w:tab/>
      </w:r>
      <w:r w:rsidR="002B0017" w:rsidRPr="00BE5FA8">
        <w:rPr>
          <w:rFonts w:ascii="Palatino Linotype" w:hAnsi="Palatino Linotype"/>
        </w:rPr>
        <w:t>B</w:t>
      </w:r>
      <w:r w:rsidRPr="00BE5FA8">
        <w:rPr>
          <w:rFonts w:ascii="Palatino Linotype" w:hAnsi="Palatino Linotype"/>
        </w:rPr>
        <w:t xml:space="preserve">. </w:t>
      </w:r>
      <w:r w:rsidR="002B0017" w:rsidRPr="00BE5FA8">
        <w:rPr>
          <w:rFonts w:ascii="Palatino Linotype" w:hAnsi="Palatino Linotype"/>
        </w:rPr>
        <w:t xml:space="preserve">high water </w:t>
      </w:r>
      <w:r w:rsidRPr="00BE5FA8">
        <w:rPr>
          <w:rFonts w:ascii="Palatino Linotype" w:hAnsi="Palatino Linotype"/>
        </w:rPr>
        <w:tab/>
      </w:r>
      <w:r w:rsidR="002B0017" w:rsidRPr="00BE5FA8">
        <w:rPr>
          <w:rFonts w:ascii="Palatino Linotype" w:hAnsi="Palatino Linotype"/>
        </w:rPr>
        <w:t xml:space="preserve">C. high wind </w:t>
      </w:r>
      <w:r w:rsidRPr="00BE5FA8">
        <w:rPr>
          <w:rFonts w:ascii="Palatino Linotype" w:hAnsi="Palatino Linotype"/>
        </w:rPr>
        <w:tab/>
      </w:r>
      <w:r w:rsidR="002B0017" w:rsidRPr="00BE5FA8">
        <w:rPr>
          <w:rFonts w:ascii="Palatino Linotype" w:hAnsi="Palatino Linotype"/>
        </w:rPr>
        <w:t xml:space="preserve">D. volcano </w:t>
      </w:r>
    </w:p>
    <w:p w:rsidR="00E84E48"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31.</w:t>
      </w:r>
      <w:r w:rsidRPr="00BE5FA8">
        <w:rPr>
          <w:rFonts w:ascii="Palatino Linotype" w:hAnsi="Palatino Linotype"/>
          <w:color w:val="0000FF"/>
        </w:rPr>
        <w:t xml:space="preserve"> </w:t>
      </w:r>
      <w:r w:rsidRPr="00BE5FA8">
        <w:rPr>
          <w:rFonts w:ascii="Palatino Linotype" w:hAnsi="Palatino Linotype"/>
        </w:rPr>
        <w:t>What does the word "</w:t>
      </w:r>
      <w:r w:rsidRPr="00BE5FA8">
        <w:rPr>
          <w:rFonts w:ascii="Palatino Linotype" w:hAnsi="Palatino Linotype"/>
          <w:b/>
          <w:u w:val="single"/>
        </w:rPr>
        <w:t>survivors</w:t>
      </w:r>
      <w:r w:rsidRPr="00BE5FA8">
        <w:rPr>
          <w:rFonts w:ascii="Palatino Linotype" w:hAnsi="Palatino Linotype"/>
        </w:rPr>
        <w:t xml:space="preserve">" in the last sentence mean? </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t xml:space="preserve">A. </w:t>
      </w:r>
      <w:r w:rsidR="002B0017" w:rsidRPr="00BE5FA8">
        <w:rPr>
          <w:rFonts w:ascii="Palatino Linotype" w:hAnsi="Palatino Linotype"/>
        </w:rPr>
        <w:t>Houses that aren't destroyed.</w:t>
      </w:r>
      <w:r w:rsidRPr="00BE5FA8">
        <w:rPr>
          <w:rFonts w:ascii="Palatino Linotype" w:hAnsi="Palatino Linotype"/>
        </w:rPr>
        <w:tab/>
      </w:r>
      <w:r w:rsidR="002B0017" w:rsidRPr="00BE5FA8">
        <w:rPr>
          <w:rFonts w:ascii="Palatino Linotype" w:hAnsi="Palatino Linotype"/>
        </w:rPr>
        <w:t xml:space="preserve">B. Offices are being rebuilt. </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C. People who were dead.</w:t>
      </w:r>
      <w:r w:rsidRPr="00BE5FA8">
        <w:rPr>
          <w:rFonts w:ascii="Palatino Linotype" w:hAnsi="Palatino Linotype"/>
        </w:rPr>
        <w:tab/>
      </w:r>
      <w:r w:rsidR="002B0017" w:rsidRPr="00BE5FA8">
        <w:rPr>
          <w:rFonts w:ascii="Palatino Linotype" w:hAnsi="Palatino Linotype"/>
        </w:rPr>
        <w:t xml:space="preserve">D. People who are left alive.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32.</w:t>
      </w:r>
      <w:r w:rsidRPr="00BE5FA8">
        <w:rPr>
          <w:rFonts w:ascii="Palatino Linotype" w:hAnsi="Palatino Linotype"/>
          <w:color w:val="0000FF"/>
        </w:rPr>
        <w:t xml:space="preserve"> </w:t>
      </w:r>
      <w:r w:rsidRPr="00BE5FA8">
        <w:rPr>
          <w:rFonts w:ascii="Palatino Linotype" w:hAnsi="Palatino Linotype"/>
        </w:rPr>
        <w:t xml:space="preserve">Which of the following sentences is </w:t>
      </w:r>
      <w:r w:rsidRPr="00BE5FA8">
        <w:rPr>
          <w:rFonts w:ascii="Palatino Linotype" w:hAnsi="Palatino Linotype"/>
          <w:b/>
        </w:rPr>
        <w:t>NOT</w:t>
      </w:r>
      <w:r w:rsidRPr="00BE5FA8">
        <w:rPr>
          <w:rFonts w:ascii="Palatino Linotype" w:hAnsi="Palatino Linotype"/>
        </w:rPr>
        <w:t xml:space="preserve"> true?</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A. Only in Asia the tsunami was called Asian Tsunami. </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B. The tsunami caused</w:t>
      </w:r>
      <w:r w:rsidRPr="00BE5FA8">
        <w:rPr>
          <w:rFonts w:ascii="Palatino Linotype" w:hAnsi="Palatino Linotype"/>
        </w:rPr>
        <w:t xml:space="preserve"> a lot of damage to Indonesia.</w:t>
      </w:r>
    </w:p>
    <w:p w:rsidR="002B0017"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C. Many people died because of the high waves.</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rPr>
        <w:tab/>
      </w:r>
      <w:r w:rsidR="002B0017" w:rsidRPr="00BE5FA8">
        <w:rPr>
          <w:rFonts w:ascii="Palatino Linotype" w:hAnsi="Palatino Linotype"/>
        </w:rPr>
        <w:t xml:space="preserve">D. A lot of money was raised to help people. </w:t>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p>
    <w:p w:rsidR="00E84E48"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 xml:space="preserve">VII. Finish each of the following sentences in such a way that it means exactly the same as the sentence printed before it. Write your answers on your answer sheet. </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33.</w:t>
      </w:r>
      <w:r w:rsidRPr="00BE5FA8">
        <w:rPr>
          <w:rFonts w:ascii="Palatino Linotype" w:hAnsi="Palatino Linotype"/>
          <w:color w:val="0000FF"/>
        </w:rPr>
        <w:t xml:space="preserve"> </w:t>
      </w:r>
      <w:r w:rsidRPr="00BE5FA8">
        <w:rPr>
          <w:rFonts w:ascii="Palatino Linotype" w:hAnsi="Palatino Linotype"/>
        </w:rPr>
        <w:t>The train was late, so I missed the exam.</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002B0017" w:rsidRPr="00BE5FA8">
        <w:rPr>
          <w:rFonts w:ascii="Times New Roman" w:hAnsi="Times New Roman"/>
          <w:b/>
        </w:rPr>
        <w:t>→</w:t>
      </w:r>
      <w:r w:rsidR="002B0017" w:rsidRPr="00BE5FA8">
        <w:rPr>
          <w:rFonts w:ascii="Palatino Linotype" w:hAnsi="Palatino Linotype"/>
          <w:b/>
        </w:rPr>
        <w:t xml:space="preserve"> Because </w:t>
      </w:r>
      <w:r w:rsidRPr="00BE5FA8">
        <w:rPr>
          <w:rFonts w:ascii="Palatino Linotype" w:hAnsi="Palatino Linotype"/>
          <w:b/>
        </w:rPr>
        <w:tab/>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34.</w:t>
      </w:r>
      <w:r w:rsidRPr="00BE5FA8">
        <w:rPr>
          <w:rFonts w:ascii="Palatino Linotype" w:hAnsi="Palatino Linotype"/>
          <w:color w:val="0000FF"/>
        </w:rPr>
        <w:t xml:space="preserve"> </w:t>
      </w:r>
      <w:r w:rsidRPr="00BE5FA8">
        <w:rPr>
          <w:rFonts w:ascii="Palatino Linotype" w:hAnsi="Palatino Linotype"/>
        </w:rPr>
        <w:t>The teacher gave the prize to the boy.</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002B0017" w:rsidRPr="00BE5FA8">
        <w:rPr>
          <w:rFonts w:ascii="Times New Roman" w:hAnsi="Times New Roman"/>
          <w:b/>
        </w:rPr>
        <w:t>→</w:t>
      </w:r>
      <w:r w:rsidR="002B0017" w:rsidRPr="00BE5FA8">
        <w:rPr>
          <w:rFonts w:ascii="Palatino Linotype" w:hAnsi="Palatino Linotype"/>
          <w:b/>
        </w:rPr>
        <w:t xml:space="preserve"> The prize </w:t>
      </w:r>
      <w:r w:rsidRPr="00BE5FA8">
        <w:rPr>
          <w:rFonts w:ascii="Palatino Linotype" w:hAnsi="Palatino Linotype"/>
          <w:b/>
        </w:rPr>
        <w:tab/>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35.</w:t>
      </w:r>
      <w:r w:rsidRPr="00BE5FA8">
        <w:rPr>
          <w:rFonts w:ascii="Palatino Linotype" w:hAnsi="Palatino Linotype"/>
          <w:color w:val="0000FF"/>
        </w:rPr>
        <w:t xml:space="preserve"> </w:t>
      </w:r>
      <w:r w:rsidRPr="00BE5FA8">
        <w:rPr>
          <w:rFonts w:ascii="Palatino Linotype" w:hAnsi="Palatino Linotype"/>
        </w:rPr>
        <w:t>Peter doesn't buy me a gift every Christmas.</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Pr="00BE5FA8">
        <w:rPr>
          <w:rFonts w:ascii="Times New Roman" w:hAnsi="Times New Roman"/>
          <w:b/>
        </w:rPr>
        <w:t>→</w:t>
      </w:r>
      <w:r w:rsidRPr="00BE5FA8">
        <w:rPr>
          <w:rFonts w:ascii="Palatino Linotype" w:hAnsi="Palatino Linotype"/>
          <w:b/>
        </w:rPr>
        <w:t xml:space="preserve"> </w:t>
      </w:r>
      <w:r w:rsidR="002B0017" w:rsidRPr="00BE5FA8">
        <w:rPr>
          <w:rFonts w:ascii="Palatino Linotype" w:hAnsi="Palatino Linotype"/>
          <w:b/>
        </w:rPr>
        <w:t xml:space="preserve">I wish Peter </w:t>
      </w:r>
      <w:r w:rsidRPr="00BE5FA8">
        <w:rPr>
          <w:rFonts w:ascii="Palatino Linotype" w:hAnsi="Palatino Linotype"/>
          <w:b/>
        </w:rPr>
        <w:tab/>
      </w:r>
    </w:p>
    <w:p w:rsidR="002B0017"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36.</w:t>
      </w:r>
      <w:r w:rsidRPr="00BE5FA8">
        <w:rPr>
          <w:rFonts w:ascii="Palatino Linotype" w:hAnsi="Palatino Linotype"/>
          <w:color w:val="0000FF"/>
        </w:rPr>
        <w:t xml:space="preserve"> </w:t>
      </w:r>
      <w:r w:rsidRPr="00BE5FA8">
        <w:rPr>
          <w:rFonts w:ascii="Palatino Linotype" w:hAnsi="Palatino Linotype"/>
        </w:rPr>
        <w:t>Tom said “I went to Nha</w:t>
      </w:r>
      <w:r w:rsidR="002B0017" w:rsidRPr="00BE5FA8">
        <w:rPr>
          <w:rFonts w:ascii="Palatino Linotype" w:hAnsi="Palatino Linotype"/>
        </w:rPr>
        <w:t xml:space="preserve"> Trang last week.”</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002B0017" w:rsidRPr="00BE5FA8">
        <w:rPr>
          <w:rFonts w:ascii="Times New Roman" w:hAnsi="Times New Roman"/>
          <w:b/>
        </w:rPr>
        <w:t>→</w:t>
      </w:r>
      <w:r w:rsidR="002B0017" w:rsidRPr="00BE5FA8">
        <w:rPr>
          <w:rFonts w:ascii="Palatino Linotype" w:hAnsi="Palatino Linotype"/>
          <w:b/>
        </w:rPr>
        <w:t xml:space="preserve"> Tom said that he</w:t>
      </w:r>
      <w:r w:rsidRPr="00BE5FA8">
        <w:rPr>
          <w:rFonts w:ascii="Palatino Linotype" w:hAnsi="Palatino Linotype"/>
          <w:b/>
        </w:rPr>
        <w:tab/>
      </w:r>
    </w:p>
    <w:p w:rsidR="00E84E48" w:rsidRPr="00BE5FA8" w:rsidRDefault="00E84E48" w:rsidP="00BE5FA8">
      <w:pPr>
        <w:tabs>
          <w:tab w:val="left" w:pos="360"/>
          <w:tab w:val="left" w:pos="2700"/>
          <w:tab w:val="left" w:pos="5400"/>
          <w:tab w:val="left" w:pos="8100"/>
        </w:tabs>
        <w:spacing w:line="276" w:lineRule="auto"/>
        <w:rPr>
          <w:rFonts w:ascii="Palatino Linotype" w:hAnsi="Palatino Linotype"/>
        </w:rPr>
      </w:pPr>
    </w:p>
    <w:p w:rsidR="002B0017" w:rsidRPr="00BE5FA8" w:rsidRDefault="002B0017" w:rsidP="00BE5FA8">
      <w:pPr>
        <w:tabs>
          <w:tab w:val="left" w:pos="360"/>
          <w:tab w:val="left" w:pos="2700"/>
          <w:tab w:val="left" w:pos="5400"/>
          <w:tab w:val="left" w:pos="8100"/>
        </w:tabs>
        <w:spacing w:line="276" w:lineRule="auto"/>
        <w:rPr>
          <w:rFonts w:ascii="Palatino Linotype" w:hAnsi="Palatino Linotype"/>
          <w:b/>
          <w:color w:val="0033CC"/>
        </w:rPr>
      </w:pPr>
      <w:r w:rsidRPr="00BE5FA8">
        <w:rPr>
          <w:rFonts w:ascii="Palatino Linotype" w:hAnsi="Palatino Linotype"/>
          <w:b/>
          <w:color w:val="0033CC"/>
        </w:rPr>
        <w:t>VIII. Complete each of the following sentences, using the words given. Write your answers on your answer sheet.</w:t>
      </w:r>
    </w:p>
    <w:p w:rsidR="002B0017" w:rsidRPr="00BE5FA8" w:rsidRDefault="002B0017"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37.</w:t>
      </w:r>
      <w:r w:rsidRPr="00BE5FA8">
        <w:rPr>
          <w:rFonts w:ascii="Palatino Linotype" w:hAnsi="Palatino Linotype"/>
          <w:color w:val="0000FF"/>
        </w:rPr>
        <w:t xml:space="preserve"> </w:t>
      </w:r>
      <w:r w:rsidRPr="00BE5FA8">
        <w:rPr>
          <w:rFonts w:ascii="Palatino Linotype" w:hAnsi="Palatino Linotype"/>
        </w:rPr>
        <w:t>Linda/ go/ cooking class/ every Wednesday evening.</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Pr="00BE5FA8">
        <w:rPr>
          <w:rFonts w:ascii="Times New Roman" w:hAnsi="Times New Roman"/>
          <w:b/>
        </w:rPr>
        <w:t>→</w:t>
      </w:r>
      <w:r w:rsidRPr="00BE5FA8">
        <w:rPr>
          <w:rFonts w:ascii="Palatino Linotype" w:hAnsi="Palatino Linotype"/>
          <w:b/>
        </w:rPr>
        <w:t xml:space="preserve"> </w:t>
      </w:r>
      <w:r w:rsidRPr="00BE5FA8">
        <w:rPr>
          <w:rFonts w:ascii="Palatino Linotype" w:hAnsi="Palatino Linotype"/>
          <w:b/>
        </w:rPr>
        <w:tab/>
      </w:r>
    </w:p>
    <w:p w:rsidR="002B0017"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38.</w:t>
      </w:r>
      <w:r w:rsidRPr="00BE5FA8">
        <w:rPr>
          <w:rFonts w:ascii="Palatino Linotype" w:hAnsi="Palatino Linotype"/>
          <w:color w:val="0000FF"/>
        </w:rPr>
        <w:t xml:space="preserve"> </w:t>
      </w:r>
      <w:r w:rsidRPr="00BE5FA8">
        <w:rPr>
          <w:rFonts w:ascii="Palatino Linotype" w:hAnsi="Palatino Linotype"/>
        </w:rPr>
        <w:t xml:space="preserve">Vienna/ be/ largest/ </w:t>
      </w:r>
      <w:r w:rsidR="002B0017" w:rsidRPr="00BE5FA8">
        <w:rPr>
          <w:rFonts w:ascii="Palatino Linotype" w:hAnsi="Palatino Linotype"/>
        </w:rPr>
        <w:t>city/ Austria.</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Pr="00BE5FA8">
        <w:rPr>
          <w:rFonts w:ascii="Times New Roman" w:hAnsi="Times New Roman"/>
          <w:b/>
        </w:rPr>
        <w:t>→</w:t>
      </w:r>
      <w:r w:rsidRPr="00BE5FA8">
        <w:rPr>
          <w:rFonts w:ascii="Palatino Linotype" w:hAnsi="Palatino Linotype"/>
          <w:b/>
        </w:rPr>
        <w:t xml:space="preserve"> </w:t>
      </w:r>
      <w:r w:rsidRPr="00BE5FA8">
        <w:rPr>
          <w:rFonts w:ascii="Palatino Linotype" w:hAnsi="Palatino Linotype"/>
          <w:b/>
        </w:rPr>
        <w:tab/>
      </w:r>
    </w:p>
    <w:p w:rsidR="002B0017"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39.</w:t>
      </w:r>
      <w:r w:rsidRPr="00BE5FA8">
        <w:rPr>
          <w:rFonts w:ascii="Palatino Linotype" w:hAnsi="Palatino Linotype"/>
          <w:color w:val="0000FF"/>
        </w:rPr>
        <w:t xml:space="preserve"> </w:t>
      </w:r>
      <w:r w:rsidRPr="00BE5FA8">
        <w:rPr>
          <w:rFonts w:ascii="Palatino Linotype" w:hAnsi="Palatino Linotype"/>
        </w:rPr>
        <w:t>The river/ be/ so deep that/ we/ not/</w:t>
      </w:r>
      <w:r w:rsidR="002B0017" w:rsidRPr="00BE5FA8">
        <w:rPr>
          <w:rFonts w:ascii="Palatino Linotype" w:hAnsi="Palatino Linotype"/>
        </w:rPr>
        <w:t xml:space="preserve"> swim/ it.</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Pr="00BE5FA8">
        <w:rPr>
          <w:rFonts w:ascii="Times New Roman" w:hAnsi="Times New Roman"/>
          <w:b/>
        </w:rPr>
        <w:t>→</w:t>
      </w:r>
      <w:r w:rsidRPr="00BE5FA8">
        <w:rPr>
          <w:rFonts w:ascii="Palatino Linotype" w:hAnsi="Palatino Linotype"/>
          <w:b/>
        </w:rPr>
        <w:t xml:space="preserve"> </w:t>
      </w:r>
      <w:r w:rsidRPr="00BE5FA8">
        <w:rPr>
          <w:rFonts w:ascii="Palatino Linotype" w:hAnsi="Palatino Linotype"/>
          <w:b/>
        </w:rPr>
        <w:tab/>
      </w:r>
    </w:p>
    <w:p w:rsidR="002B0017" w:rsidRPr="00BE5FA8" w:rsidRDefault="00E84E48" w:rsidP="00BE5FA8">
      <w:pPr>
        <w:tabs>
          <w:tab w:val="left" w:pos="360"/>
          <w:tab w:val="left" w:pos="2700"/>
          <w:tab w:val="left" w:pos="5400"/>
          <w:tab w:val="left" w:pos="8100"/>
        </w:tabs>
        <w:spacing w:line="276" w:lineRule="auto"/>
        <w:rPr>
          <w:rFonts w:ascii="Palatino Linotype" w:hAnsi="Palatino Linotype"/>
        </w:rPr>
      </w:pPr>
      <w:r w:rsidRPr="00BE5FA8">
        <w:rPr>
          <w:rFonts w:ascii="Palatino Linotype" w:hAnsi="Palatino Linotype"/>
          <w:b/>
          <w:color w:val="0000FF"/>
        </w:rPr>
        <w:t>40.</w:t>
      </w:r>
      <w:r w:rsidRPr="00BE5FA8">
        <w:rPr>
          <w:rFonts w:ascii="Palatino Linotype" w:hAnsi="Palatino Linotype"/>
          <w:color w:val="0000FF"/>
        </w:rPr>
        <w:t xml:space="preserve"> </w:t>
      </w:r>
      <w:r w:rsidRPr="00BE5FA8">
        <w:rPr>
          <w:rFonts w:ascii="Palatino Linotype" w:hAnsi="Palatino Linotype"/>
        </w:rPr>
        <w:t xml:space="preserve">If/ </w:t>
      </w:r>
      <w:r w:rsidR="002B0017" w:rsidRPr="00BE5FA8">
        <w:rPr>
          <w:rFonts w:ascii="Palatino Linotype" w:hAnsi="Palatino Linotype"/>
        </w:rPr>
        <w:t>William/ stu</w:t>
      </w:r>
      <w:r w:rsidRPr="00BE5FA8">
        <w:rPr>
          <w:rFonts w:ascii="Palatino Linotype" w:hAnsi="Palatino Linotype"/>
        </w:rPr>
        <w:t xml:space="preserve">died well/ the test, / he/ have/ </w:t>
      </w:r>
      <w:r w:rsidR="002B0017" w:rsidRPr="00BE5FA8">
        <w:rPr>
          <w:rFonts w:ascii="Palatino Linotype" w:hAnsi="Palatino Linotype"/>
        </w:rPr>
        <w:t>good grade.</w:t>
      </w:r>
    </w:p>
    <w:p w:rsidR="00E84E48" w:rsidRPr="00BE5FA8" w:rsidRDefault="00E84E48" w:rsidP="00BE5FA8">
      <w:pPr>
        <w:tabs>
          <w:tab w:val="left" w:pos="360"/>
          <w:tab w:val="left" w:leader="underscore" w:pos="9360"/>
        </w:tabs>
        <w:spacing w:line="276" w:lineRule="auto"/>
        <w:rPr>
          <w:rFonts w:ascii="Palatino Linotype" w:hAnsi="Palatino Linotype"/>
          <w:b/>
        </w:rPr>
      </w:pPr>
      <w:r w:rsidRPr="00BE5FA8">
        <w:rPr>
          <w:rFonts w:ascii="Palatino Linotype" w:hAnsi="Palatino Linotype"/>
          <w:b/>
        </w:rPr>
        <w:tab/>
      </w:r>
      <w:r w:rsidRPr="00BE5FA8">
        <w:rPr>
          <w:rFonts w:ascii="Times New Roman" w:hAnsi="Times New Roman"/>
          <w:b/>
        </w:rPr>
        <w:t>→</w:t>
      </w:r>
      <w:r w:rsidRPr="00BE5FA8">
        <w:rPr>
          <w:rFonts w:ascii="Palatino Linotype" w:hAnsi="Palatino Linotype"/>
          <w:b/>
        </w:rPr>
        <w:t xml:space="preserve"> </w:t>
      </w:r>
      <w:r w:rsidRPr="00BE5FA8">
        <w:rPr>
          <w:rFonts w:ascii="Palatino Linotype" w:hAnsi="Palatino Linotype"/>
          <w:b/>
        </w:rPr>
        <w:tab/>
      </w:r>
    </w:p>
    <w:p w:rsidR="00E84E48" w:rsidRPr="00BE5FA8" w:rsidRDefault="00E84E48" w:rsidP="00BE5FA8">
      <w:pPr>
        <w:tabs>
          <w:tab w:val="left" w:pos="360"/>
          <w:tab w:val="left" w:pos="2700"/>
          <w:tab w:val="left" w:pos="5400"/>
          <w:tab w:val="left" w:pos="8100"/>
        </w:tabs>
        <w:spacing w:line="276" w:lineRule="auto"/>
        <w:jc w:val="center"/>
        <w:rPr>
          <w:rFonts w:ascii="Palatino Linotype" w:hAnsi="Palatino Linotype"/>
          <w:b/>
        </w:rPr>
      </w:pPr>
    </w:p>
    <w:p w:rsidR="00E84E48" w:rsidRPr="00BE5FA8" w:rsidRDefault="00E84E48" w:rsidP="00BE5FA8">
      <w:pPr>
        <w:tabs>
          <w:tab w:val="left" w:pos="360"/>
          <w:tab w:val="left" w:pos="2700"/>
          <w:tab w:val="left" w:pos="5400"/>
          <w:tab w:val="left" w:pos="8100"/>
        </w:tabs>
        <w:spacing w:line="276" w:lineRule="auto"/>
        <w:jc w:val="center"/>
        <w:rPr>
          <w:rFonts w:ascii="Palatino Linotype" w:hAnsi="Palatino Linotype"/>
          <w:b/>
        </w:rPr>
      </w:pPr>
      <w:r w:rsidRPr="00BE5FA8">
        <w:rPr>
          <w:rFonts w:ascii="Palatino Linotype" w:hAnsi="Palatino Linotype"/>
          <w:b/>
        </w:rPr>
        <w:t>--- THE END ---</w:t>
      </w:r>
    </w:p>
    <w:p w:rsidR="00CE4A08" w:rsidRPr="00BE5FA8" w:rsidRDefault="00CE4A08" w:rsidP="00BE5FA8">
      <w:pPr>
        <w:tabs>
          <w:tab w:val="left" w:pos="360"/>
          <w:tab w:val="left" w:pos="2700"/>
          <w:tab w:val="left" w:pos="5400"/>
          <w:tab w:val="left" w:pos="8100"/>
        </w:tabs>
        <w:spacing w:line="276" w:lineRule="auto"/>
        <w:jc w:val="center"/>
        <w:rPr>
          <w:rFonts w:ascii="Palatino Linotype" w:hAnsi="Palatino Linotype"/>
          <w:b/>
        </w:rPr>
      </w:pPr>
    </w:p>
    <w:p w:rsidR="00CE4A08" w:rsidRPr="00BE5FA8" w:rsidRDefault="00CE4A08" w:rsidP="00BE5FA8">
      <w:pPr>
        <w:tabs>
          <w:tab w:val="left" w:pos="360"/>
          <w:tab w:val="left" w:pos="2700"/>
          <w:tab w:val="left" w:pos="5400"/>
          <w:tab w:val="left" w:pos="8100"/>
        </w:tabs>
        <w:spacing w:line="276" w:lineRule="auto"/>
        <w:jc w:val="center"/>
        <w:rPr>
          <w:rFonts w:ascii="Palatino Linotype" w:hAnsi="Palatino Linotype"/>
          <w:b/>
        </w:rPr>
      </w:pPr>
    </w:p>
    <w:p w:rsidR="00CE4A08" w:rsidRPr="00BE5FA8" w:rsidRDefault="00CE4A08" w:rsidP="00BE5FA8">
      <w:pPr>
        <w:tabs>
          <w:tab w:val="left" w:pos="360"/>
          <w:tab w:val="left" w:pos="2700"/>
          <w:tab w:val="left" w:pos="5400"/>
          <w:tab w:val="left" w:pos="8100"/>
        </w:tabs>
        <w:spacing w:line="276" w:lineRule="auto"/>
        <w:jc w:val="center"/>
        <w:rPr>
          <w:rFonts w:ascii="Palatino Linotype" w:hAnsi="Palatino Linotype"/>
          <w:b/>
        </w:rPr>
      </w:pPr>
    </w:p>
    <w:p w:rsidR="00CE4A08" w:rsidRPr="00BE5FA8" w:rsidRDefault="00CE4A08" w:rsidP="00D42EC9">
      <w:pPr>
        <w:tabs>
          <w:tab w:val="left" w:pos="360"/>
          <w:tab w:val="left" w:pos="2700"/>
          <w:tab w:val="left" w:pos="5400"/>
          <w:tab w:val="left" w:pos="8100"/>
        </w:tabs>
        <w:spacing w:line="276" w:lineRule="auto"/>
        <w:rPr>
          <w:rFonts w:ascii="Palatino Linotype" w:hAnsi="Palatino Linotype"/>
          <w:b/>
        </w:rPr>
      </w:pPr>
    </w:p>
    <w:sectPr w:rsidR="00CE4A08" w:rsidRPr="00BE5FA8" w:rsidSect="00152146">
      <w:headerReference w:type="even" r:id="rId9"/>
      <w:headerReference w:type="default" r:id="rId10"/>
      <w:headerReference w:type="first" r:id="rId11"/>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94" w:rsidRDefault="006A0394" w:rsidP="005A6778">
      <w:r>
        <w:separator/>
      </w:r>
    </w:p>
  </w:endnote>
  <w:endnote w:type="continuationSeparator" w:id="0">
    <w:p w:rsidR="006A0394" w:rsidRDefault="006A0394"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Roboto-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94" w:rsidRDefault="006A0394" w:rsidP="005A6778">
      <w:r>
        <w:separator/>
      </w:r>
    </w:p>
  </w:footnote>
  <w:footnote w:type="continuationSeparator" w:id="0">
    <w:p w:rsidR="006A0394" w:rsidRDefault="006A0394"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Default="00304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Pr="005A6778" w:rsidRDefault="00304073"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73" w:rsidRDefault="00304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7551F"/>
    <w:multiLevelType w:val="multilevel"/>
    <w:tmpl w:val="B682338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DB35C30"/>
    <w:multiLevelType w:val="multilevel"/>
    <w:tmpl w:val="EE0A7FA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10"/>
  </w:num>
  <w:num w:numId="5">
    <w:abstractNumId w:val="11"/>
  </w:num>
  <w:num w:numId="6">
    <w:abstractNumId w:val="6"/>
  </w:num>
  <w:num w:numId="7">
    <w:abstractNumId w:val="15"/>
  </w:num>
  <w:num w:numId="8">
    <w:abstractNumId w:val="7"/>
  </w:num>
  <w:num w:numId="9">
    <w:abstractNumId w:val="14"/>
  </w:num>
  <w:num w:numId="10">
    <w:abstractNumId w:val="13"/>
  </w:num>
  <w:num w:numId="11">
    <w:abstractNumId w:val="9"/>
  </w:num>
  <w:num w:numId="1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5E56"/>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C6B70"/>
    <w:rsid w:val="001E3C4B"/>
    <w:rsid w:val="001E4902"/>
    <w:rsid w:val="001E5DF1"/>
    <w:rsid w:val="001E5F2D"/>
    <w:rsid w:val="00206E1D"/>
    <w:rsid w:val="00207373"/>
    <w:rsid w:val="00212F26"/>
    <w:rsid w:val="00232DB1"/>
    <w:rsid w:val="002333A6"/>
    <w:rsid w:val="0023439F"/>
    <w:rsid w:val="00235F81"/>
    <w:rsid w:val="002445FE"/>
    <w:rsid w:val="00253E3E"/>
    <w:rsid w:val="00263350"/>
    <w:rsid w:val="00267165"/>
    <w:rsid w:val="00273621"/>
    <w:rsid w:val="00277918"/>
    <w:rsid w:val="002805ED"/>
    <w:rsid w:val="00291A1E"/>
    <w:rsid w:val="0029295B"/>
    <w:rsid w:val="00297FDC"/>
    <w:rsid w:val="002A78F4"/>
    <w:rsid w:val="002B0017"/>
    <w:rsid w:val="002C0434"/>
    <w:rsid w:val="002C65DF"/>
    <w:rsid w:val="002D5AA1"/>
    <w:rsid w:val="002D5BF0"/>
    <w:rsid w:val="002D6537"/>
    <w:rsid w:val="002D77F8"/>
    <w:rsid w:val="002E1361"/>
    <w:rsid w:val="002E17A2"/>
    <w:rsid w:val="002F365D"/>
    <w:rsid w:val="002F4A5E"/>
    <w:rsid w:val="00304073"/>
    <w:rsid w:val="0032634F"/>
    <w:rsid w:val="00327A66"/>
    <w:rsid w:val="00341EB4"/>
    <w:rsid w:val="00343183"/>
    <w:rsid w:val="003437F7"/>
    <w:rsid w:val="00350C69"/>
    <w:rsid w:val="0035723D"/>
    <w:rsid w:val="00357376"/>
    <w:rsid w:val="003608F2"/>
    <w:rsid w:val="00361546"/>
    <w:rsid w:val="00363AF3"/>
    <w:rsid w:val="00364B1E"/>
    <w:rsid w:val="003832F6"/>
    <w:rsid w:val="0038565E"/>
    <w:rsid w:val="003856CD"/>
    <w:rsid w:val="00385FED"/>
    <w:rsid w:val="0039007C"/>
    <w:rsid w:val="00393B90"/>
    <w:rsid w:val="00394382"/>
    <w:rsid w:val="003B1141"/>
    <w:rsid w:val="003B149C"/>
    <w:rsid w:val="003B394C"/>
    <w:rsid w:val="003C0434"/>
    <w:rsid w:val="003C129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3AB3"/>
    <w:rsid w:val="00566A45"/>
    <w:rsid w:val="005715D0"/>
    <w:rsid w:val="00580E30"/>
    <w:rsid w:val="005837B9"/>
    <w:rsid w:val="00584694"/>
    <w:rsid w:val="0059515D"/>
    <w:rsid w:val="00595FAF"/>
    <w:rsid w:val="005A5EB7"/>
    <w:rsid w:val="005A657E"/>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1162"/>
    <w:rsid w:val="00692751"/>
    <w:rsid w:val="006960A0"/>
    <w:rsid w:val="006A0394"/>
    <w:rsid w:val="006A40CA"/>
    <w:rsid w:val="006B07CE"/>
    <w:rsid w:val="006B0C1D"/>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B6021"/>
    <w:rsid w:val="007C0A95"/>
    <w:rsid w:val="007C4F37"/>
    <w:rsid w:val="007D1005"/>
    <w:rsid w:val="007D6313"/>
    <w:rsid w:val="007D6BCD"/>
    <w:rsid w:val="007E089A"/>
    <w:rsid w:val="007E18A4"/>
    <w:rsid w:val="008000E2"/>
    <w:rsid w:val="00802192"/>
    <w:rsid w:val="00814FA2"/>
    <w:rsid w:val="00820286"/>
    <w:rsid w:val="008236E0"/>
    <w:rsid w:val="00830F09"/>
    <w:rsid w:val="00832945"/>
    <w:rsid w:val="00834B6D"/>
    <w:rsid w:val="008360F4"/>
    <w:rsid w:val="008362D9"/>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43EBB"/>
    <w:rsid w:val="009520F5"/>
    <w:rsid w:val="00953749"/>
    <w:rsid w:val="00974D10"/>
    <w:rsid w:val="009B770F"/>
    <w:rsid w:val="009C718F"/>
    <w:rsid w:val="009D007C"/>
    <w:rsid w:val="009D1154"/>
    <w:rsid w:val="009E0007"/>
    <w:rsid w:val="009E4A2A"/>
    <w:rsid w:val="00A024E3"/>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D7FB7"/>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3DE0"/>
    <w:rsid w:val="00B47D3E"/>
    <w:rsid w:val="00B50DD0"/>
    <w:rsid w:val="00B516AF"/>
    <w:rsid w:val="00B643F9"/>
    <w:rsid w:val="00B76645"/>
    <w:rsid w:val="00B816DF"/>
    <w:rsid w:val="00B82E47"/>
    <w:rsid w:val="00B93018"/>
    <w:rsid w:val="00BA65B6"/>
    <w:rsid w:val="00BB0618"/>
    <w:rsid w:val="00BB1BE9"/>
    <w:rsid w:val="00BB5AAB"/>
    <w:rsid w:val="00BC03A7"/>
    <w:rsid w:val="00BC1607"/>
    <w:rsid w:val="00BC1AE7"/>
    <w:rsid w:val="00BC26DE"/>
    <w:rsid w:val="00BD2925"/>
    <w:rsid w:val="00BD77A5"/>
    <w:rsid w:val="00BE15F2"/>
    <w:rsid w:val="00BE53E4"/>
    <w:rsid w:val="00BE55FE"/>
    <w:rsid w:val="00BE5BC2"/>
    <w:rsid w:val="00BE5FA8"/>
    <w:rsid w:val="00BE7283"/>
    <w:rsid w:val="00BF5C76"/>
    <w:rsid w:val="00C05F90"/>
    <w:rsid w:val="00C062D2"/>
    <w:rsid w:val="00C071C0"/>
    <w:rsid w:val="00C073FA"/>
    <w:rsid w:val="00C07CA5"/>
    <w:rsid w:val="00C141A9"/>
    <w:rsid w:val="00C17055"/>
    <w:rsid w:val="00C25C7D"/>
    <w:rsid w:val="00C31D96"/>
    <w:rsid w:val="00C35E4D"/>
    <w:rsid w:val="00C44F24"/>
    <w:rsid w:val="00C4520D"/>
    <w:rsid w:val="00C47CFA"/>
    <w:rsid w:val="00C657CC"/>
    <w:rsid w:val="00C715E0"/>
    <w:rsid w:val="00C72A74"/>
    <w:rsid w:val="00C77BE6"/>
    <w:rsid w:val="00C90BB4"/>
    <w:rsid w:val="00C93465"/>
    <w:rsid w:val="00C96769"/>
    <w:rsid w:val="00CA00DC"/>
    <w:rsid w:val="00CA1D36"/>
    <w:rsid w:val="00CA2C2A"/>
    <w:rsid w:val="00CA45C5"/>
    <w:rsid w:val="00CB0E4A"/>
    <w:rsid w:val="00CB1485"/>
    <w:rsid w:val="00CC4E39"/>
    <w:rsid w:val="00CD4A8C"/>
    <w:rsid w:val="00CE0FFD"/>
    <w:rsid w:val="00CE4A08"/>
    <w:rsid w:val="00CF0455"/>
    <w:rsid w:val="00CF08D6"/>
    <w:rsid w:val="00CF4B81"/>
    <w:rsid w:val="00CF6B68"/>
    <w:rsid w:val="00D007CC"/>
    <w:rsid w:val="00D01461"/>
    <w:rsid w:val="00D01468"/>
    <w:rsid w:val="00D0313D"/>
    <w:rsid w:val="00D25F04"/>
    <w:rsid w:val="00D27C68"/>
    <w:rsid w:val="00D334DC"/>
    <w:rsid w:val="00D42EC9"/>
    <w:rsid w:val="00D45BA6"/>
    <w:rsid w:val="00D4614D"/>
    <w:rsid w:val="00D50C08"/>
    <w:rsid w:val="00D51649"/>
    <w:rsid w:val="00D54940"/>
    <w:rsid w:val="00D70573"/>
    <w:rsid w:val="00D74360"/>
    <w:rsid w:val="00D86DDC"/>
    <w:rsid w:val="00D9584E"/>
    <w:rsid w:val="00D961A0"/>
    <w:rsid w:val="00DA75D0"/>
    <w:rsid w:val="00DB126B"/>
    <w:rsid w:val="00DB2844"/>
    <w:rsid w:val="00DB731F"/>
    <w:rsid w:val="00DC2D56"/>
    <w:rsid w:val="00DC76C3"/>
    <w:rsid w:val="00DC77DB"/>
    <w:rsid w:val="00DD0026"/>
    <w:rsid w:val="00DE1B23"/>
    <w:rsid w:val="00DF0F89"/>
    <w:rsid w:val="00DF6C2B"/>
    <w:rsid w:val="00E0579D"/>
    <w:rsid w:val="00E14B41"/>
    <w:rsid w:val="00E17A1C"/>
    <w:rsid w:val="00E36E6B"/>
    <w:rsid w:val="00E47BDE"/>
    <w:rsid w:val="00E50BBC"/>
    <w:rsid w:val="00E5386E"/>
    <w:rsid w:val="00E64D21"/>
    <w:rsid w:val="00E713A1"/>
    <w:rsid w:val="00E71428"/>
    <w:rsid w:val="00E81A1E"/>
    <w:rsid w:val="00E83D7A"/>
    <w:rsid w:val="00E84E48"/>
    <w:rsid w:val="00E95ECE"/>
    <w:rsid w:val="00EA1116"/>
    <w:rsid w:val="00EB340F"/>
    <w:rsid w:val="00EB731E"/>
    <w:rsid w:val="00EC5C88"/>
    <w:rsid w:val="00ED0B06"/>
    <w:rsid w:val="00EE4420"/>
    <w:rsid w:val="00EF6467"/>
    <w:rsid w:val="00F0036C"/>
    <w:rsid w:val="00F01014"/>
    <w:rsid w:val="00F042BD"/>
    <w:rsid w:val="00F12CDD"/>
    <w:rsid w:val="00F14554"/>
    <w:rsid w:val="00F1501D"/>
    <w:rsid w:val="00F15B1F"/>
    <w:rsid w:val="00F202E5"/>
    <w:rsid w:val="00F22B49"/>
    <w:rsid w:val="00F236C5"/>
    <w:rsid w:val="00F31007"/>
    <w:rsid w:val="00F31D3F"/>
    <w:rsid w:val="00F353AC"/>
    <w:rsid w:val="00F46F76"/>
    <w:rsid w:val="00F5660C"/>
    <w:rsid w:val="00F66EAB"/>
    <w:rsid w:val="00F71D5E"/>
    <w:rsid w:val="00F74A15"/>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 w:type="character" w:customStyle="1" w:styleId="fontstyle21">
    <w:name w:val="fontstyle21"/>
    <w:basedOn w:val="DefaultParagraphFont"/>
    <w:rsid w:val="00830F09"/>
    <w:rPr>
      <w:rFonts w:ascii="Roboto-Bold" w:hAnsi="Roboto-Bold" w:hint="default"/>
      <w:b/>
      <w:bCs/>
      <w:i w:val="0"/>
      <w:iCs w:val="0"/>
      <w:color w:val="424242"/>
      <w:sz w:val="22"/>
      <w:szCs w:val="22"/>
    </w:rPr>
  </w:style>
  <w:style w:type="character" w:customStyle="1" w:styleId="Vnbnnidung2">
    <w:name w:val="Văn bản nội dung (2)_"/>
    <w:basedOn w:val="DefaultParagraphFont"/>
    <w:link w:val="Vnbnnidung20"/>
    <w:rsid w:val="002445FE"/>
    <w:rPr>
      <w:rFonts w:ascii="Times New Roman" w:eastAsia="Times New Roman" w:hAnsi="Times New Roman" w:cs="Times New Roman"/>
      <w:sz w:val="28"/>
      <w:szCs w:val="28"/>
    </w:rPr>
  </w:style>
  <w:style w:type="paragraph" w:customStyle="1" w:styleId="Vnbnnidung20">
    <w:name w:val="Văn bản nội dung (2)"/>
    <w:basedOn w:val="Normal"/>
    <w:link w:val="Vnbnnidung2"/>
    <w:rsid w:val="002445FE"/>
    <w:pPr>
      <w:widowControl w:val="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26835070">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166288393">
      <w:bodyDiv w:val="1"/>
      <w:marLeft w:val="0"/>
      <w:marRight w:val="0"/>
      <w:marTop w:val="0"/>
      <w:marBottom w:val="0"/>
      <w:divBdr>
        <w:top w:val="none" w:sz="0" w:space="0" w:color="auto"/>
        <w:left w:val="none" w:sz="0" w:space="0" w:color="auto"/>
        <w:bottom w:val="none" w:sz="0" w:space="0" w:color="auto"/>
        <w:right w:val="none" w:sz="0" w:space="0" w:color="auto"/>
      </w:divBdr>
    </w:div>
    <w:div w:id="240023423">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11308909">
      <w:bodyDiv w:val="1"/>
      <w:marLeft w:val="0"/>
      <w:marRight w:val="0"/>
      <w:marTop w:val="0"/>
      <w:marBottom w:val="0"/>
      <w:divBdr>
        <w:top w:val="none" w:sz="0" w:space="0" w:color="auto"/>
        <w:left w:val="none" w:sz="0" w:space="0" w:color="auto"/>
        <w:bottom w:val="none" w:sz="0" w:space="0" w:color="auto"/>
        <w:right w:val="none" w:sz="0" w:space="0" w:color="auto"/>
      </w:divBdr>
    </w:div>
    <w:div w:id="969020969">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54486664">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15459787">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468278961">
      <w:bodyDiv w:val="1"/>
      <w:marLeft w:val="0"/>
      <w:marRight w:val="0"/>
      <w:marTop w:val="0"/>
      <w:marBottom w:val="0"/>
      <w:divBdr>
        <w:top w:val="none" w:sz="0" w:space="0" w:color="auto"/>
        <w:left w:val="none" w:sz="0" w:space="0" w:color="auto"/>
        <w:bottom w:val="none" w:sz="0" w:space="0" w:color="auto"/>
        <w:right w:val="none" w:sz="0" w:space="0" w:color="auto"/>
      </w:divBdr>
    </w:div>
    <w:div w:id="1535070220">
      <w:bodyDiv w:val="1"/>
      <w:marLeft w:val="0"/>
      <w:marRight w:val="0"/>
      <w:marTop w:val="0"/>
      <w:marBottom w:val="0"/>
      <w:divBdr>
        <w:top w:val="none" w:sz="0" w:space="0" w:color="auto"/>
        <w:left w:val="none" w:sz="0" w:space="0" w:color="auto"/>
        <w:bottom w:val="none" w:sz="0" w:space="0" w:color="auto"/>
        <w:right w:val="none" w:sz="0" w:space="0" w:color="auto"/>
      </w:divBdr>
    </w:div>
    <w:div w:id="1545944122">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05475313">
      <w:bodyDiv w:val="1"/>
      <w:marLeft w:val="0"/>
      <w:marRight w:val="0"/>
      <w:marTop w:val="0"/>
      <w:marBottom w:val="0"/>
      <w:divBdr>
        <w:top w:val="none" w:sz="0" w:space="0" w:color="auto"/>
        <w:left w:val="none" w:sz="0" w:space="0" w:color="auto"/>
        <w:bottom w:val="none" w:sz="0" w:space="0" w:color="auto"/>
        <w:right w:val="none" w:sz="0" w:space="0" w:color="auto"/>
      </w:divBdr>
    </w:div>
    <w:div w:id="1744374968">
      <w:bodyDiv w:val="1"/>
      <w:marLeft w:val="0"/>
      <w:marRight w:val="0"/>
      <w:marTop w:val="0"/>
      <w:marBottom w:val="0"/>
      <w:divBdr>
        <w:top w:val="none" w:sz="0" w:space="0" w:color="auto"/>
        <w:left w:val="none" w:sz="0" w:space="0" w:color="auto"/>
        <w:bottom w:val="none" w:sz="0" w:space="0" w:color="auto"/>
        <w:right w:val="none" w:sz="0" w:space="0" w:color="auto"/>
      </w:divBdr>
    </w:div>
    <w:div w:id="1774327600">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1517-6A56-465B-A717-448FE7B9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55</cp:revision>
  <cp:lastPrinted>2022-04-19T01:54:00Z</cp:lastPrinted>
  <dcterms:created xsi:type="dcterms:W3CDTF">2022-06-12T14:24:00Z</dcterms:created>
  <dcterms:modified xsi:type="dcterms:W3CDTF">2022-07-05T17:36:00Z</dcterms:modified>
</cp:coreProperties>
</file>