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0659" w:type="dxa"/>
        <w:tblInd w:w="0" w:type="dxa"/>
        <w:tblLook w:val="04A0" w:firstRow="1" w:lastRow="0" w:firstColumn="1" w:lastColumn="0" w:noHBand="0" w:noVBand="1"/>
      </w:tblPr>
      <w:tblGrid>
        <w:gridCol w:w="5103"/>
        <w:gridCol w:w="4536"/>
        <w:gridCol w:w="1020"/>
      </w:tblGrid>
      <w:tr w:rsidR="00B70653" w14:paraId="0DE22E25" w14:textId="77777777" w:rsidTr="001E4760">
        <w:tc>
          <w:tcPr>
            <w:tcW w:w="5103" w:type="dxa"/>
            <w:vAlign w:val="center"/>
          </w:tcPr>
          <w:p w14:paraId="5CA732EA" w14:textId="52B58F52" w:rsidR="00B70653" w:rsidRDefault="00B70653" w:rsidP="00855259"/>
        </w:tc>
        <w:tc>
          <w:tcPr>
            <w:tcW w:w="4536" w:type="dxa"/>
            <w:vAlign w:val="center"/>
          </w:tcPr>
          <w:p w14:paraId="15592C3A" w14:textId="5B034B60" w:rsidR="00B70653" w:rsidRDefault="00B70653" w:rsidP="00855259"/>
        </w:tc>
        <w:tc>
          <w:tcPr>
            <w:tcW w:w="1020" w:type="dxa"/>
            <w:vAlign w:val="center"/>
          </w:tcPr>
          <w:p w14:paraId="19027228" w14:textId="1A481967" w:rsidR="00B70653" w:rsidRDefault="00B70653" w:rsidP="00855259">
            <w:pPr>
              <w:jc w:val="center"/>
            </w:pPr>
          </w:p>
        </w:tc>
      </w:tr>
      <w:tr w:rsidR="001E4760" w14:paraId="5FEBF208" w14:textId="77777777" w:rsidTr="001E4760">
        <w:tc>
          <w:tcPr>
            <w:tcW w:w="5103" w:type="dxa"/>
            <w:tcBorders>
              <w:bottom w:val="single" w:sz="12" w:space="0" w:color="000000"/>
            </w:tcBorders>
          </w:tcPr>
          <w:p w14:paraId="0C77D85A" w14:textId="50086E45" w:rsidR="001E4760" w:rsidRPr="003F7ADB" w:rsidRDefault="001E4760" w:rsidP="00855259">
            <w:pPr>
              <w:rPr>
                <w:rFonts w:cs="Times New Roman"/>
                <w:b/>
                <w:bCs/>
                <w:sz w:val="22"/>
              </w:rPr>
            </w:pPr>
            <w:r w:rsidRPr="003F7ADB">
              <w:rPr>
                <w:rFonts w:cs="Times New Roman"/>
                <w:b/>
                <w:bCs/>
                <w:sz w:val="22"/>
              </w:rPr>
              <w:t>SỞ GIÁO DỤC VÀ ĐÀO TẠO</w:t>
            </w:r>
            <w:r>
              <w:rPr>
                <w:rFonts w:cs="Times New Roman"/>
                <w:b/>
                <w:bCs/>
                <w:sz w:val="22"/>
                <w:lang w:val="vi-VN"/>
              </w:rPr>
              <w:t xml:space="preserve"> </w:t>
            </w:r>
            <w:r w:rsidRPr="003F7ADB">
              <w:rPr>
                <w:rFonts w:cs="Times New Roman"/>
                <w:b/>
                <w:bCs/>
                <w:sz w:val="22"/>
              </w:rPr>
              <w:t>HƯNG YÊN</w:t>
            </w:r>
          </w:p>
          <w:p w14:paraId="6CB3B38F" w14:textId="4E2F6EF8" w:rsidR="001E4760" w:rsidRPr="001E4760" w:rsidRDefault="001E4760" w:rsidP="00855259">
            <w:pPr>
              <w:rPr>
                <w:rFonts w:cs="Times New Roman"/>
                <w:b/>
                <w:bCs/>
                <w:sz w:val="22"/>
                <w:lang w:val="vi-VN"/>
              </w:rPr>
            </w:pPr>
            <w:r>
              <w:rPr>
                <w:rFonts w:cs="Times New Roman"/>
                <w:b/>
                <w:bCs/>
                <w:sz w:val="22"/>
                <w:lang w:val="vi-VN"/>
              </w:rPr>
              <w:t xml:space="preserve">            </w:t>
            </w:r>
            <w:r w:rsidRPr="003F7ADB">
              <w:rPr>
                <w:rFonts w:cs="Times New Roman"/>
                <w:b/>
                <w:bCs/>
                <w:sz w:val="22"/>
              </w:rPr>
              <w:t xml:space="preserve">TRƯỜNG THPT </w:t>
            </w:r>
            <w:r>
              <w:rPr>
                <w:rFonts w:cs="Times New Roman"/>
                <w:b/>
                <w:bCs/>
                <w:sz w:val="22"/>
              </w:rPr>
              <w:t>HỒNG</w:t>
            </w:r>
            <w:r>
              <w:rPr>
                <w:rFonts w:cs="Times New Roman"/>
                <w:b/>
                <w:bCs/>
                <w:sz w:val="22"/>
                <w:lang w:val="vi-VN"/>
              </w:rPr>
              <w:t xml:space="preserve"> ĐỨC</w:t>
            </w:r>
          </w:p>
          <w:p w14:paraId="44FC5E00" w14:textId="4986993E" w:rsidR="001E4760" w:rsidRPr="003F7ADB" w:rsidRDefault="007A69D9" w:rsidP="00855259">
            <w:pPr>
              <w:jc w:val="center"/>
              <w:rPr>
                <w:rFonts w:cs="Times New Roman"/>
                <w:sz w:val="22"/>
              </w:rPr>
            </w:pPr>
            <w:r>
              <w:rPr>
                <w:noProof/>
              </w:rPr>
              <w:pict w14:anchorId="0A53BD02">
                <v:line id="Straight Connector 1" o:spid="_x0000_s1027"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9pt,1.2pt" to="13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" strokecolor="windowText" strokeweight=".5pt">
                  <v:stroke joinstyle="miter"/>
                </v:line>
              </w:pict>
            </w:r>
          </w:p>
          <w:p w14:paraId="547D5B55" w14:textId="7DB8E0BE" w:rsidR="001E4760" w:rsidRDefault="001E4760" w:rsidP="00855259">
            <w:r>
              <w:rPr>
                <w:rFonts w:cs="Times New Roman"/>
                <w:i/>
                <w:iCs/>
                <w:sz w:val="22"/>
                <w:lang w:val="vi-VN"/>
              </w:rPr>
              <w:t xml:space="preserve">                        </w:t>
            </w:r>
            <w:r w:rsidRPr="003F7ADB">
              <w:rPr>
                <w:rFonts w:cs="Times New Roman"/>
                <w:i/>
                <w:iCs/>
                <w:sz w:val="22"/>
              </w:rPr>
              <w:t>(Đề có 08 trang)</w:t>
            </w:r>
          </w:p>
        </w:tc>
        <w:tc>
          <w:tcPr>
            <w:tcW w:w="4536" w:type="dxa"/>
            <w:tcBorders>
              <w:bottom w:val="single" w:sz="12" w:space="0" w:color="000000"/>
            </w:tcBorders>
          </w:tcPr>
          <w:p w14:paraId="6C674FFF" w14:textId="77777777" w:rsidR="001E4760" w:rsidRPr="003F7ADB" w:rsidRDefault="001E4760" w:rsidP="00855259">
            <w:pPr>
              <w:jc w:val="center"/>
              <w:rPr>
                <w:rFonts w:cs="Times New Roman"/>
                <w:b/>
                <w:bCs/>
                <w:sz w:val="22"/>
              </w:rPr>
            </w:pPr>
            <w:r w:rsidRPr="003F7ADB">
              <w:rPr>
                <w:rFonts w:cs="Times New Roman"/>
                <w:b/>
                <w:bCs/>
                <w:sz w:val="22"/>
              </w:rPr>
              <w:t>KHẢO SÁT CHẤT LƯỢNG HỌC SINH GIỎI</w:t>
            </w:r>
          </w:p>
          <w:p w14:paraId="5274DAA1" w14:textId="77777777" w:rsidR="001E4760" w:rsidRPr="003F7ADB" w:rsidRDefault="001E4760" w:rsidP="00855259">
            <w:pPr>
              <w:jc w:val="center"/>
              <w:rPr>
                <w:rFonts w:cs="Times New Roman"/>
                <w:b/>
                <w:bCs/>
                <w:sz w:val="22"/>
              </w:rPr>
            </w:pPr>
            <w:r w:rsidRPr="003F7ADB">
              <w:rPr>
                <w:rFonts w:cs="Times New Roman"/>
                <w:b/>
                <w:bCs/>
                <w:sz w:val="22"/>
              </w:rPr>
              <w:t>NĂM HỌC 2025-2026</w:t>
            </w:r>
          </w:p>
          <w:p w14:paraId="67F42907" w14:textId="41ABBA75" w:rsidR="001E4760" w:rsidRPr="003F7ADB" w:rsidRDefault="007A69D9" w:rsidP="00855259">
            <w:pPr>
              <w:spacing w:before="120"/>
              <w:jc w:val="center"/>
              <w:rPr>
                <w:rFonts w:cs="Times New Roman"/>
                <w:b/>
                <w:bCs/>
                <w:sz w:val="22"/>
              </w:rPr>
            </w:pPr>
            <w:r>
              <w:rPr>
                <w:noProof/>
              </w:rPr>
              <w:pict w14:anchorId="2F35E555">
                <v:line 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05pt,2.35pt" to="16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" strokecolor="windowText" strokeweight=".5pt">
                  <v:stroke joinstyle="miter"/>
                </v:line>
              </w:pict>
            </w:r>
            <w:r w:rsidR="001E4760" w:rsidRPr="003F7ADB">
              <w:rPr>
                <w:rFonts w:cs="Times New Roman"/>
                <w:b/>
                <w:bCs/>
                <w:sz w:val="22"/>
              </w:rPr>
              <w:t>Môn: TIẾNG ANH</w:t>
            </w:r>
          </w:p>
          <w:p w14:paraId="72D86C82" w14:textId="77777777" w:rsidR="001E4760" w:rsidRDefault="001E4760" w:rsidP="00855259">
            <w:pPr>
              <w:jc w:val="center"/>
              <w:rPr>
                <w:rFonts w:cs="Times New Roman"/>
                <w:i/>
                <w:iCs/>
                <w:sz w:val="22"/>
              </w:rPr>
            </w:pPr>
            <w:r w:rsidRPr="003F7ADB">
              <w:rPr>
                <w:rFonts w:cs="Times New Roman"/>
                <w:i/>
                <w:iCs/>
                <w:sz w:val="22"/>
              </w:rPr>
              <w:t xml:space="preserve">Thời gian làm bài: 90 phút, </w:t>
            </w:r>
          </w:p>
          <w:p w14:paraId="1CD6E9E1" w14:textId="3892CD3D" w:rsidR="001E4760" w:rsidRPr="003F7ADB" w:rsidRDefault="001E4760" w:rsidP="00855259">
            <w:pPr>
              <w:jc w:val="center"/>
              <w:rPr>
                <w:rFonts w:cs="Times New Roman"/>
                <w:i/>
                <w:iCs/>
                <w:sz w:val="22"/>
              </w:rPr>
            </w:pPr>
            <w:r w:rsidRPr="003F7ADB">
              <w:rPr>
                <w:rFonts w:cs="Times New Roman"/>
                <w:i/>
                <w:iCs/>
                <w:sz w:val="22"/>
              </w:rPr>
              <w:t>không kể thời gian phát đề</w:t>
            </w:r>
          </w:p>
          <w:p w14:paraId="6825AB69" w14:textId="77777777" w:rsidR="001E4760" w:rsidRDefault="001E4760" w:rsidP="00855259"/>
        </w:tc>
        <w:tc>
          <w:tcPr>
            <w:tcW w:w="1020" w:type="dxa"/>
            <w:tcBorders>
              <w:bottom w:val="single" w:sz="12" w:space="0" w:color="000000"/>
            </w:tcBorders>
            <w:vAlign w:val="center"/>
          </w:tcPr>
          <w:p w14:paraId="082DCBB1" w14:textId="77777777" w:rsidR="001E4760" w:rsidRDefault="001E4760" w:rsidP="00855259">
            <w:pPr>
              <w:jc w:val="center"/>
              <w:rPr>
                <w:b/>
              </w:rPr>
            </w:pPr>
          </w:p>
        </w:tc>
      </w:tr>
    </w:tbl>
    <w:p w14:paraId="3910EB1A" w14:textId="77777777" w:rsidR="00B70653" w:rsidRDefault="00B70653" w:rsidP="00855259"/>
    <w:p w14:paraId="39BFF5C0" w14:textId="28566CA3" w:rsidR="006471F5" w:rsidRPr="006471F5" w:rsidRDefault="006471F5" w:rsidP="00855259">
      <w:pPr>
        <w:pStyle w:val="Normal0"/>
        <w:spacing w:after="0" w:line="276" w:lineRule="auto"/>
        <w:rPr>
          <w:rFonts w:ascii="Times New Roman" w:hAnsi="Times New Roman"/>
          <w:b/>
          <w:bCs/>
          <w:i/>
          <w:iCs/>
          <w:sz w:val="24"/>
          <w:szCs w:val="24"/>
          <w:lang w:val="vi-VN"/>
        </w:rPr>
      </w:pPr>
      <w:r w:rsidRPr="006471F5">
        <w:rPr>
          <w:rFonts w:ascii="Times New Roman" w:eastAsia="Times New Roman" w:hAnsi="Times New Roman"/>
          <w:b/>
          <w:bCs/>
          <w:i/>
          <w:iCs/>
          <w:color w:val="000000"/>
          <w:sz w:val="24"/>
          <w:szCs w:val="24"/>
          <w:lang w:val="vi-VN"/>
        </w:rPr>
        <w:t xml:space="preserve">Mark the letter A, B, C, or D on your answer sheet to indicate the correct answer to each of the following </w:t>
      </w:r>
      <w:r w:rsidRPr="006471F5">
        <w:rPr>
          <w:rFonts w:ascii="Times New Roman" w:eastAsia="Times New Roman" w:hAnsi="Times New Roman"/>
          <w:b/>
          <w:bCs/>
          <w:i/>
          <w:iCs/>
          <w:color w:val="000000"/>
          <w:sz w:val="24"/>
          <w:szCs w:val="24"/>
        </w:rPr>
        <w:t>Q</w:t>
      </w:r>
      <w:r w:rsidRPr="006471F5">
        <w:rPr>
          <w:rFonts w:ascii="Times New Roman" w:eastAsia="Times New Roman" w:hAnsi="Times New Roman"/>
          <w:b/>
          <w:bCs/>
          <w:i/>
          <w:iCs/>
          <w:color w:val="000000"/>
          <w:sz w:val="24"/>
          <w:szCs w:val="24"/>
          <w:lang w:val="vi-VN"/>
        </w:rPr>
        <w:t>s.</w:t>
      </w:r>
    </w:p>
    <w:p w14:paraId="3C788273" w14:textId="77777777" w:rsidR="00705C62" w:rsidRPr="006471F5" w:rsidRDefault="00205543" w:rsidP="00855259">
      <w:pPr>
        <w:rPr>
          <w:rFonts w:cs="Times New Roman"/>
          <w:szCs w:val="24"/>
        </w:rPr>
      </w:pPr>
      <w:r>
        <w:rPr>
          <w:b/>
        </w:rPr>
        <w:t xml:space="preserve">Question 1. </w:t>
      </w:r>
      <w:r w:rsidRPr="006471F5">
        <w:rPr>
          <w:rFonts w:cs="Times New Roman"/>
          <w:szCs w:val="24"/>
        </w:rPr>
        <w:t>On their way north, they made a brief ______ to visit a newly restored lighthouse.</w:t>
      </w:r>
    </w:p>
    <w:p w14:paraId="59181DFC"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bypass</w:t>
      </w:r>
      <w:r>
        <w:rPr>
          <w:rStyle w:val="YoungMixChar"/>
          <w:b/>
        </w:rPr>
        <w:tab/>
      </w:r>
      <w:r w:rsidRPr="00095E02">
        <w:rPr>
          <w:rStyle w:val="YoungMixChar"/>
          <w:b/>
          <w:color w:val="FF0000"/>
        </w:rPr>
        <w:t xml:space="preserve">B. </w:t>
      </w:r>
      <w:r w:rsidRPr="00095E02">
        <w:rPr>
          <w:rFonts w:cs="Times New Roman"/>
          <w:color w:val="FF0000"/>
          <w:szCs w:val="24"/>
        </w:rPr>
        <w:t>side trip</w:t>
      </w:r>
      <w:r>
        <w:rPr>
          <w:rStyle w:val="YoungMixChar"/>
          <w:b/>
        </w:rPr>
        <w:tab/>
        <w:t xml:space="preserve">C. </w:t>
      </w:r>
      <w:r w:rsidRPr="006471F5">
        <w:rPr>
          <w:rFonts w:cs="Times New Roman"/>
          <w:szCs w:val="24"/>
        </w:rPr>
        <w:t>shift</w:t>
      </w:r>
      <w:r>
        <w:rPr>
          <w:rStyle w:val="YoungMixChar"/>
          <w:b/>
        </w:rPr>
        <w:tab/>
        <w:t xml:space="preserve">D. </w:t>
      </w:r>
      <w:r w:rsidRPr="006471F5">
        <w:rPr>
          <w:rFonts w:cs="Times New Roman"/>
          <w:szCs w:val="24"/>
        </w:rPr>
        <w:t>branch</w:t>
      </w:r>
    </w:p>
    <w:p w14:paraId="76314A12" w14:textId="77777777" w:rsidR="00705C62" w:rsidRPr="006471F5" w:rsidRDefault="00205543" w:rsidP="00855259">
      <w:pPr>
        <w:rPr>
          <w:rFonts w:cs="Times New Roman"/>
          <w:szCs w:val="24"/>
        </w:rPr>
      </w:pPr>
      <w:r>
        <w:rPr>
          <w:b/>
        </w:rPr>
        <w:t xml:space="preserve">Question 2. </w:t>
      </w:r>
      <w:r w:rsidRPr="006471F5">
        <w:rPr>
          <w:rFonts w:cs="Times New Roman"/>
          <w:szCs w:val="24"/>
        </w:rPr>
        <w:t>Some analysts believe the policy shift was intentional, done by deliberate ______.</w:t>
      </w:r>
    </w:p>
    <w:p w14:paraId="0D4328B6"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calculation</w:t>
      </w:r>
      <w:r>
        <w:rPr>
          <w:rStyle w:val="YoungMixChar"/>
          <w:b/>
        </w:rPr>
        <w:tab/>
        <w:t xml:space="preserve">B. </w:t>
      </w:r>
      <w:r w:rsidRPr="006471F5">
        <w:rPr>
          <w:rFonts w:cs="Times New Roman"/>
          <w:szCs w:val="24"/>
        </w:rPr>
        <w:t>vision</w:t>
      </w:r>
      <w:r>
        <w:rPr>
          <w:rStyle w:val="YoungMixChar"/>
          <w:b/>
        </w:rPr>
        <w:tab/>
      </w:r>
      <w:r w:rsidRPr="00095E02">
        <w:rPr>
          <w:rStyle w:val="YoungMixChar"/>
          <w:b/>
          <w:color w:val="FF0000"/>
        </w:rPr>
        <w:t xml:space="preserve">C. </w:t>
      </w:r>
      <w:r w:rsidRPr="00095E02">
        <w:rPr>
          <w:rFonts w:cs="Times New Roman"/>
          <w:color w:val="FF0000"/>
          <w:szCs w:val="24"/>
        </w:rPr>
        <w:t>intention</w:t>
      </w:r>
      <w:r>
        <w:rPr>
          <w:rStyle w:val="YoungMixChar"/>
          <w:b/>
        </w:rPr>
        <w:tab/>
        <w:t xml:space="preserve">D. </w:t>
      </w:r>
      <w:r w:rsidRPr="006471F5">
        <w:rPr>
          <w:rFonts w:cs="Times New Roman"/>
          <w:szCs w:val="24"/>
        </w:rPr>
        <w:t>shaping</w:t>
      </w:r>
    </w:p>
    <w:p w14:paraId="5BF3871A" w14:textId="77777777" w:rsidR="00705C62" w:rsidRPr="006471F5" w:rsidRDefault="00205543" w:rsidP="00855259">
      <w:pPr>
        <w:rPr>
          <w:rFonts w:cs="Times New Roman"/>
          <w:szCs w:val="24"/>
        </w:rPr>
      </w:pPr>
      <w:r>
        <w:rPr>
          <w:b/>
        </w:rPr>
        <w:t xml:space="preserve">Question 3. </w:t>
      </w:r>
      <w:r w:rsidRPr="006471F5">
        <w:rPr>
          <w:rFonts w:cs="Times New Roman"/>
          <w:szCs w:val="24"/>
        </w:rPr>
        <w:t>What’s your ______ on using machine learning for environmental forecasting?</w:t>
      </w:r>
    </w:p>
    <w:p w14:paraId="647D91A0"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reading</w:t>
      </w:r>
      <w:r>
        <w:rPr>
          <w:rStyle w:val="YoungMixChar"/>
          <w:b/>
        </w:rPr>
        <w:tab/>
        <w:t xml:space="preserve">B. </w:t>
      </w:r>
      <w:r w:rsidRPr="006471F5">
        <w:rPr>
          <w:rFonts w:cs="Times New Roman"/>
          <w:szCs w:val="24"/>
        </w:rPr>
        <w:t>viewpoint</w:t>
      </w:r>
      <w:r>
        <w:rPr>
          <w:rStyle w:val="YoungMixChar"/>
          <w:b/>
        </w:rPr>
        <w:tab/>
      </w:r>
      <w:r w:rsidRPr="00095E02">
        <w:rPr>
          <w:rStyle w:val="YoungMixChar"/>
          <w:b/>
          <w:color w:val="FF0000"/>
        </w:rPr>
        <w:t xml:space="preserve">C. </w:t>
      </w:r>
      <w:r w:rsidRPr="00095E02">
        <w:rPr>
          <w:rFonts w:cs="Times New Roman"/>
          <w:color w:val="FF0000"/>
          <w:szCs w:val="24"/>
        </w:rPr>
        <w:t>stance</w:t>
      </w:r>
      <w:r>
        <w:rPr>
          <w:rStyle w:val="YoungMixChar"/>
          <w:b/>
        </w:rPr>
        <w:tab/>
        <w:t xml:space="preserve">D. </w:t>
      </w:r>
      <w:r w:rsidRPr="006471F5">
        <w:rPr>
          <w:rFonts w:cs="Times New Roman"/>
          <w:szCs w:val="24"/>
        </w:rPr>
        <w:t>angle</w:t>
      </w:r>
    </w:p>
    <w:p w14:paraId="5ACA81CC" w14:textId="77777777" w:rsidR="00705C62" w:rsidRPr="006471F5" w:rsidRDefault="00205543" w:rsidP="00855259">
      <w:pPr>
        <w:rPr>
          <w:rFonts w:cs="Times New Roman"/>
          <w:szCs w:val="24"/>
        </w:rPr>
      </w:pPr>
      <w:r>
        <w:rPr>
          <w:b/>
        </w:rPr>
        <w:t xml:space="preserve">Question 4. </w:t>
      </w:r>
      <w:r w:rsidRPr="006471F5">
        <w:rPr>
          <w:rFonts w:cs="Times New Roman"/>
          <w:szCs w:val="24"/>
        </w:rPr>
        <w:t>Before the seminar, the speaker gave us the full ______ on the technical updates.</w:t>
      </w:r>
    </w:p>
    <w:p w14:paraId="40489A37"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forecast</w:t>
      </w:r>
      <w:r>
        <w:rPr>
          <w:rStyle w:val="YoungMixChar"/>
          <w:b/>
        </w:rPr>
        <w:tab/>
      </w:r>
      <w:r w:rsidRPr="00095E02">
        <w:rPr>
          <w:rStyle w:val="YoungMixChar"/>
          <w:b/>
          <w:color w:val="FF0000"/>
        </w:rPr>
        <w:t xml:space="preserve">B. </w:t>
      </w:r>
      <w:r w:rsidRPr="00095E02">
        <w:rPr>
          <w:rFonts w:cs="Times New Roman"/>
          <w:color w:val="FF0000"/>
          <w:szCs w:val="24"/>
        </w:rPr>
        <w:t>briefing</w:t>
      </w:r>
      <w:r>
        <w:rPr>
          <w:rStyle w:val="YoungMixChar"/>
          <w:b/>
        </w:rPr>
        <w:tab/>
        <w:t xml:space="preserve">C. </w:t>
      </w:r>
      <w:r w:rsidRPr="006471F5">
        <w:rPr>
          <w:rFonts w:cs="Times New Roman"/>
          <w:szCs w:val="24"/>
        </w:rPr>
        <w:t>breakdown</w:t>
      </w:r>
      <w:r>
        <w:rPr>
          <w:rStyle w:val="YoungMixChar"/>
          <w:b/>
        </w:rPr>
        <w:tab/>
        <w:t xml:space="preserve">D. </w:t>
      </w:r>
      <w:r w:rsidRPr="006471F5">
        <w:rPr>
          <w:rFonts w:cs="Times New Roman"/>
          <w:szCs w:val="24"/>
        </w:rPr>
        <w:t>forward</w:t>
      </w:r>
    </w:p>
    <w:p w14:paraId="2892E64F" w14:textId="77777777" w:rsidR="00705C62" w:rsidRPr="006471F5" w:rsidRDefault="00205543" w:rsidP="00855259">
      <w:pPr>
        <w:rPr>
          <w:rFonts w:cs="Times New Roman"/>
          <w:szCs w:val="24"/>
        </w:rPr>
      </w:pPr>
      <w:r>
        <w:rPr>
          <w:b/>
        </w:rPr>
        <w:t xml:space="preserve">Question 5. </w:t>
      </w:r>
      <w:r w:rsidRPr="006471F5">
        <w:rPr>
          <w:rFonts w:cs="Times New Roman"/>
          <w:szCs w:val="24"/>
        </w:rPr>
        <w:t>The boxer ______ his jaw and stared fiercely at his opponent.</w:t>
      </w:r>
    </w:p>
    <w:p w14:paraId="3C5109D2"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tightened</w:t>
      </w:r>
      <w:r>
        <w:rPr>
          <w:rStyle w:val="YoungMixChar"/>
          <w:b/>
        </w:rPr>
        <w:tab/>
      </w:r>
      <w:r w:rsidRPr="00095E02">
        <w:rPr>
          <w:rStyle w:val="YoungMixChar"/>
          <w:b/>
          <w:color w:val="FF0000"/>
        </w:rPr>
        <w:t xml:space="preserve">B. </w:t>
      </w:r>
      <w:r w:rsidRPr="00095E02">
        <w:rPr>
          <w:rFonts w:cs="Times New Roman"/>
          <w:color w:val="FF0000"/>
          <w:szCs w:val="24"/>
        </w:rPr>
        <w:t>locked</w:t>
      </w:r>
      <w:r>
        <w:rPr>
          <w:rStyle w:val="YoungMixChar"/>
          <w:b/>
        </w:rPr>
        <w:tab/>
        <w:t xml:space="preserve">C. </w:t>
      </w:r>
      <w:r w:rsidRPr="006471F5">
        <w:rPr>
          <w:rFonts w:cs="Times New Roman"/>
          <w:szCs w:val="24"/>
        </w:rPr>
        <w:t>pressed</w:t>
      </w:r>
      <w:r>
        <w:rPr>
          <w:rStyle w:val="YoungMixChar"/>
          <w:b/>
        </w:rPr>
        <w:tab/>
        <w:t xml:space="preserve">D. </w:t>
      </w:r>
      <w:r w:rsidRPr="006471F5">
        <w:rPr>
          <w:rFonts w:cs="Times New Roman"/>
          <w:szCs w:val="24"/>
        </w:rPr>
        <w:t>stiffened</w:t>
      </w:r>
    </w:p>
    <w:p w14:paraId="4D29E6BC" w14:textId="77777777" w:rsidR="00705C62" w:rsidRPr="006471F5" w:rsidRDefault="00205543" w:rsidP="00855259">
      <w:pPr>
        <w:rPr>
          <w:rFonts w:cs="Times New Roman"/>
          <w:szCs w:val="24"/>
        </w:rPr>
      </w:pPr>
      <w:r>
        <w:rPr>
          <w:b/>
        </w:rPr>
        <w:t xml:space="preserve">Question 6. </w:t>
      </w:r>
      <w:r w:rsidRPr="006471F5">
        <w:rPr>
          <w:rFonts w:cs="Times New Roman"/>
          <w:szCs w:val="24"/>
        </w:rPr>
        <w:t>This documentary attracted more viewers than ______ any program last month.</w:t>
      </w:r>
    </w:p>
    <w:p w14:paraId="0BF28EF7"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almost</w:t>
      </w:r>
      <w:r>
        <w:rPr>
          <w:rStyle w:val="YoungMixChar"/>
          <w:b/>
        </w:rPr>
        <w:tab/>
        <w:t xml:space="preserve">B. </w:t>
      </w:r>
      <w:r w:rsidRPr="006471F5">
        <w:rPr>
          <w:rFonts w:cs="Times New Roman"/>
          <w:szCs w:val="24"/>
        </w:rPr>
        <w:t>roughly</w:t>
      </w:r>
      <w:r>
        <w:rPr>
          <w:rStyle w:val="YoungMixChar"/>
          <w:b/>
        </w:rPr>
        <w:tab/>
      </w:r>
      <w:r w:rsidRPr="007A69D9">
        <w:rPr>
          <w:rStyle w:val="YoungMixChar"/>
          <w:b/>
          <w:color w:val="FF0000"/>
        </w:rPr>
        <w:t xml:space="preserve">C. </w:t>
      </w:r>
      <w:r w:rsidRPr="007A69D9">
        <w:rPr>
          <w:rFonts w:cs="Times New Roman"/>
          <w:color w:val="FF0000"/>
          <w:szCs w:val="24"/>
        </w:rPr>
        <w:t>virtually</w:t>
      </w:r>
      <w:r>
        <w:rPr>
          <w:rStyle w:val="YoungMixChar"/>
          <w:b/>
        </w:rPr>
        <w:tab/>
        <w:t xml:space="preserve">D. </w:t>
      </w:r>
      <w:r w:rsidRPr="006471F5">
        <w:rPr>
          <w:rFonts w:cs="Times New Roman"/>
          <w:szCs w:val="24"/>
        </w:rPr>
        <w:t>essentially</w:t>
      </w:r>
    </w:p>
    <w:p w14:paraId="5B85957C" w14:textId="77777777" w:rsidR="00705C62" w:rsidRPr="006471F5" w:rsidRDefault="00205543" w:rsidP="00855259">
      <w:pPr>
        <w:rPr>
          <w:rFonts w:cs="Times New Roman"/>
          <w:szCs w:val="24"/>
        </w:rPr>
      </w:pPr>
      <w:r>
        <w:rPr>
          <w:b/>
        </w:rPr>
        <w:t xml:space="preserve">Question 7. </w:t>
      </w:r>
      <w:r w:rsidRPr="006471F5">
        <w:rPr>
          <w:rFonts w:cs="Times New Roman"/>
          <w:szCs w:val="24"/>
        </w:rPr>
        <w:t>She walked through the corridor completely ______ to the whispering behind her back.</w:t>
      </w:r>
    </w:p>
    <w:p w14:paraId="73634CC1"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indifferent</w:t>
      </w:r>
      <w:r>
        <w:rPr>
          <w:rStyle w:val="YoungMixChar"/>
          <w:b/>
        </w:rPr>
        <w:tab/>
      </w:r>
      <w:r w:rsidRPr="007A69D9">
        <w:rPr>
          <w:rStyle w:val="YoungMixChar"/>
          <w:b/>
          <w:color w:val="FF0000"/>
        </w:rPr>
        <w:t xml:space="preserve">B. </w:t>
      </w:r>
      <w:r w:rsidRPr="007A69D9">
        <w:rPr>
          <w:rFonts w:cs="Times New Roman"/>
          <w:color w:val="FF0000"/>
          <w:szCs w:val="24"/>
        </w:rPr>
        <w:t>unaware</w:t>
      </w:r>
      <w:r>
        <w:rPr>
          <w:rStyle w:val="YoungMixChar"/>
          <w:b/>
        </w:rPr>
        <w:tab/>
        <w:t xml:space="preserve">C. </w:t>
      </w:r>
      <w:r w:rsidRPr="006471F5">
        <w:rPr>
          <w:rFonts w:cs="Times New Roman"/>
          <w:szCs w:val="24"/>
        </w:rPr>
        <w:t>distant</w:t>
      </w:r>
      <w:r>
        <w:rPr>
          <w:rStyle w:val="YoungMixChar"/>
          <w:b/>
        </w:rPr>
        <w:tab/>
        <w:t xml:space="preserve">D. </w:t>
      </w:r>
      <w:r w:rsidRPr="006471F5">
        <w:rPr>
          <w:rFonts w:cs="Times New Roman"/>
          <w:szCs w:val="24"/>
        </w:rPr>
        <w:t>inattentive</w:t>
      </w:r>
    </w:p>
    <w:p w14:paraId="7A3F637D" w14:textId="77777777" w:rsidR="00705C62" w:rsidRPr="006471F5" w:rsidRDefault="00205543" w:rsidP="00855259">
      <w:pPr>
        <w:rPr>
          <w:rFonts w:cs="Times New Roman"/>
          <w:szCs w:val="24"/>
        </w:rPr>
      </w:pPr>
      <w:r>
        <w:rPr>
          <w:b/>
        </w:rPr>
        <w:t xml:space="preserve">Question 8. </w:t>
      </w:r>
      <w:r w:rsidRPr="006471F5">
        <w:rPr>
          <w:rFonts w:cs="Times New Roman"/>
          <w:szCs w:val="24"/>
        </w:rPr>
        <w:t>If you keep nagging me like that, you’ll drive me to the ______ of my patience.</w:t>
      </w:r>
    </w:p>
    <w:p w14:paraId="43847CB4"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limit</w:t>
      </w:r>
      <w:r>
        <w:rPr>
          <w:rStyle w:val="YoungMixChar"/>
          <w:b/>
        </w:rPr>
        <w:tab/>
        <w:t xml:space="preserve">B. </w:t>
      </w:r>
      <w:r w:rsidRPr="006471F5">
        <w:rPr>
          <w:rFonts w:cs="Times New Roman"/>
          <w:szCs w:val="24"/>
        </w:rPr>
        <w:t>border</w:t>
      </w:r>
      <w:r>
        <w:rPr>
          <w:rStyle w:val="YoungMixChar"/>
          <w:b/>
        </w:rPr>
        <w:tab/>
      </w:r>
      <w:r w:rsidRPr="007A69D9">
        <w:rPr>
          <w:rStyle w:val="YoungMixChar"/>
          <w:b/>
          <w:color w:val="FF0000"/>
        </w:rPr>
        <w:t xml:space="preserve">C. </w:t>
      </w:r>
      <w:r w:rsidRPr="007A69D9">
        <w:rPr>
          <w:rFonts w:cs="Times New Roman"/>
          <w:color w:val="FF0000"/>
          <w:szCs w:val="24"/>
        </w:rPr>
        <w:t>brink</w:t>
      </w:r>
      <w:r>
        <w:rPr>
          <w:rStyle w:val="YoungMixChar"/>
          <w:b/>
        </w:rPr>
        <w:tab/>
        <w:t xml:space="preserve">D. </w:t>
      </w:r>
      <w:r w:rsidRPr="006471F5">
        <w:rPr>
          <w:rFonts w:cs="Times New Roman"/>
          <w:szCs w:val="24"/>
        </w:rPr>
        <w:t>front</w:t>
      </w:r>
    </w:p>
    <w:p w14:paraId="6C2B78E9" w14:textId="77777777" w:rsidR="00705C62" w:rsidRPr="006471F5" w:rsidRDefault="00205543" w:rsidP="00855259">
      <w:pPr>
        <w:rPr>
          <w:rFonts w:cs="Times New Roman"/>
          <w:szCs w:val="24"/>
        </w:rPr>
      </w:pPr>
      <w:r>
        <w:rPr>
          <w:b/>
        </w:rPr>
        <w:t xml:space="preserve">Question 9. </w:t>
      </w:r>
      <w:r w:rsidRPr="006471F5">
        <w:rPr>
          <w:rFonts w:cs="Times New Roman"/>
          <w:szCs w:val="24"/>
        </w:rPr>
        <w:t>We were dismayed to hear about her suddenly ______ from the committee.</w:t>
      </w:r>
    </w:p>
    <w:p w14:paraId="4CB0D125"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to be removed</w:t>
      </w:r>
      <w:r>
        <w:rPr>
          <w:rStyle w:val="YoungMixChar"/>
          <w:b/>
        </w:rPr>
        <w:tab/>
        <w:t xml:space="preserve">B. </w:t>
      </w:r>
      <w:r w:rsidRPr="006471F5">
        <w:rPr>
          <w:rFonts w:cs="Times New Roman"/>
          <w:szCs w:val="24"/>
        </w:rPr>
        <w:t>being dismissed</w:t>
      </w:r>
      <w:r>
        <w:rPr>
          <w:rStyle w:val="YoungMixChar"/>
          <w:b/>
        </w:rPr>
        <w:tab/>
      </w:r>
      <w:r w:rsidRPr="007A69D9">
        <w:rPr>
          <w:rStyle w:val="YoungMixChar"/>
          <w:b/>
          <w:color w:val="FF0000"/>
        </w:rPr>
        <w:t xml:space="preserve">C. </w:t>
      </w:r>
      <w:r w:rsidRPr="007A69D9">
        <w:rPr>
          <w:rFonts w:cs="Times New Roman"/>
          <w:color w:val="FF0000"/>
          <w:szCs w:val="24"/>
        </w:rPr>
        <w:t>having quit</w:t>
      </w:r>
      <w:r>
        <w:rPr>
          <w:rStyle w:val="YoungMixChar"/>
          <w:b/>
        </w:rPr>
        <w:tab/>
        <w:t xml:space="preserve">D. </w:t>
      </w:r>
      <w:r w:rsidRPr="006471F5">
        <w:rPr>
          <w:rFonts w:cs="Times New Roman"/>
          <w:szCs w:val="24"/>
        </w:rPr>
        <w:t>being excluded</w:t>
      </w:r>
    </w:p>
    <w:p w14:paraId="46242563" w14:textId="77777777" w:rsidR="00705C62" w:rsidRPr="006471F5" w:rsidRDefault="00205543" w:rsidP="00855259">
      <w:pPr>
        <w:rPr>
          <w:rFonts w:cs="Times New Roman"/>
          <w:szCs w:val="24"/>
        </w:rPr>
      </w:pPr>
      <w:r>
        <w:rPr>
          <w:b/>
        </w:rPr>
        <w:t xml:space="preserve">Question 10. </w:t>
      </w:r>
      <w:r w:rsidRPr="006471F5">
        <w:rPr>
          <w:rFonts w:cs="Times New Roman"/>
          <w:szCs w:val="24"/>
        </w:rPr>
        <w:t>In the southern wetlands of Cambodia ______ rare aquatic birds and tall water reeds.</w:t>
      </w:r>
    </w:p>
    <w:p w14:paraId="3654446B"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lie</w:t>
      </w:r>
      <w:r>
        <w:rPr>
          <w:rStyle w:val="YoungMixChar"/>
          <w:b/>
        </w:rPr>
        <w:tab/>
        <w:t xml:space="preserve">B. </w:t>
      </w:r>
      <w:r w:rsidRPr="006471F5">
        <w:rPr>
          <w:rFonts w:cs="Times New Roman"/>
          <w:szCs w:val="24"/>
        </w:rPr>
        <w:t>exist</w:t>
      </w:r>
      <w:r>
        <w:rPr>
          <w:rStyle w:val="YoungMixChar"/>
          <w:b/>
        </w:rPr>
        <w:tab/>
      </w:r>
      <w:r w:rsidRPr="007A69D9">
        <w:rPr>
          <w:rStyle w:val="YoungMixChar"/>
          <w:b/>
          <w:color w:val="FF0000"/>
        </w:rPr>
        <w:t xml:space="preserve">C. </w:t>
      </w:r>
      <w:r w:rsidRPr="007A69D9">
        <w:rPr>
          <w:rFonts w:cs="Times New Roman"/>
          <w:color w:val="FF0000"/>
          <w:szCs w:val="24"/>
        </w:rPr>
        <w:t>stand</w:t>
      </w:r>
      <w:r>
        <w:rPr>
          <w:rStyle w:val="YoungMixChar"/>
          <w:b/>
        </w:rPr>
        <w:tab/>
        <w:t xml:space="preserve">D. </w:t>
      </w:r>
      <w:r w:rsidRPr="006471F5">
        <w:rPr>
          <w:rFonts w:cs="Times New Roman"/>
          <w:szCs w:val="24"/>
        </w:rPr>
        <w:t>appear</w:t>
      </w:r>
    </w:p>
    <w:p w14:paraId="1A9020DF" w14:textId="64EB80FA" w:rsidR="00705C62" w:rsidRPr="006471F5" w:rsidRDefault="00205543" w:rsidP="00855259">
      <w:pPr>
        <w:rPr>
          <w:rFonts w:cs="Times New Roman"/>
          <w:szCs w:val="24"/>
        </w:rPr>
      </w:pPr>
      <w:r>
        <w:rPr>
          <w:b/>
        </w:rPr>
        <w:t xml:space="preserve">Question 11. </w:t>
      </w:r>
      <w:r w:rsidRPr="006471F5">
        <w:rPr>
          <w:rFonts w:cs="Times New Roman"/>
          <w:szCs w:val="24"/>
        </w:rPr>
        <w:t>He must have been out of his ______ to jump into the river during the storm.</w:t>
      </w:r>
    </w:p>
    <w:p w14:paraId="59D19DC1"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awareness</w:t>
      </w:r>
      <w:r>
        <w:rPr>
          <w:rStyle w:val="YoungMixChar"/>
          <w:b/>
        </w:rPr>
        <w:tab/>
      </w:r>
      <w:r w:rsidRPr="007A69D9">
        <w:rPr>
          <w:rStyle w:val="YoungMixChar"/>
          <w:b/>
          <w:color w:val="FF0000"/>
        </w:rPr>
        <w:t xml:space="preserve">B. </w:t>
      </w:r>
      <w:r w:rsidRPr="007A69D9">
        <w:rPr>
          <w:rFonts w:cs="Times New Roman"/>
          <w:color w:val="FF0000"/>
          <w:szCs w:val="24"/>
        </w:rPr>
        <w:t>senses</w:t>
      </w:r>
      <w:r>
        <w:rPr>
          <w:rStyle w:val="YoungMixChar"/>
          <w:b/>
        </w:rPr>
        <w:tab/>
        <w:t xml:space="preserve">C. </w:t>
      </w:r>
      <w:r w:rsidRPr="006471F5">
        <w:rPr>
          <w:rFonts w:cs="Times New Roman"/>
          <w:szCs w:val="24"/>
        </w:rPr>
        <w:t>reason</w:t>
      </w:r>
      <w:r>
        <w:rPr>
          <w:rStyle w:val="YoungMixChar"/>
          <w:b/>
        </w:rPr>
        <w:tab/>
        <w:t xml:space="preserve">D. </w:t>
      </w:r>
      <w:r w:rsidRPr="006471F5">
        <w:rPr>
          <w:rFonts w:cs="Times New Roman"/>
          <w:szCs w:val="24"/>
        </w:rPr>
        <w:t>judgement</w:t>
      </w:r>
    </w:p>
    <w:p w14:paraId="175058E5" w14:textId="77777777" w:rsidR="00705C62" w:rsidRPr="006471F5" w:rsidRDefault="00205543" w:rsidP="00855259">
      <w:pPr>
        <w:rPr>
          <w:rFonts w:cs="Times New Roman"/>
          <w:szCs w:val="24"/>
        </w:rPr>
      </w:pPr>
      <w:r>
        <w:rPr>
          <w:b/>
        </w:rPr>
        <w:t xml:space="preserve">Question 12. </w:t>
      </w:r>
      <w:r w:rsidRPr="006471F5">
        <w:rPr>
          <w:rFonts w:cs="Times New Roman"/>
          <w:szCs w:val="24"/>
        </w:rPr>
        <w:t>If you cut essential ______ during safety inspections, the consequences can be severe.</w:t>
      </w:r>
    </w:p>
    <w:p w14:paraId="599DC9A2"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notes</w:t>
      </w:r>
      <w:r>
        <w:rPr>
          <w:rStyle w:val="YoungMixChar"/>
          <w:b/>
        </w:rPr>
        <w:tab/>
        <w:t xml:space="preserve">B. </w:t>
      </w:r>
      <w:r w:rsidRPr="006471F5">
        <w:rPr>
          <w:rFonts w:cs="Times New Roman"/>
          <w:szCs w:val="24"/>
        </w:rPr>
        <w:t>steps</w:t>
      </w:r>
      <w:r>
        <w:rPr>
          <w:rStyle w:val="YoungMixChar"/>
          <w:b/>
        </w:rPr>
        <w:tab/>
        <w:t xml:space="preserve">C. </w:t>
      </w:r>
      <w:r w:rsidRPr="006471F5">
        <w:rPr>
          <w:rFonts w:cs="Times New Roman"/>
          <w:szCs w:val="24"/>
        </w:rPr>
        <w:t>details</w:t>
      </w:r>
      <w:r>
        <w:rPr>
          <w:rStyle w:val="YoungMixChar"/>
          <w:b/>
        </w:rPr>
        <w:tab/>
      </w:r>
      <w:r w:rsidRPr="007A69D9">
        <w:rPr>
          <w:rStyle w:val="YoungMixChar"/>
          <w:b/>
          <w:color w:val="FF0000"/>
        </w:rPr>
        <w:t xml:space="preserve">D. </w:t>
      </w:r>
      <w:r w:rsidRPr="007A69D9">
        <w:rPr>
          <w:rFonts w:cs="Times New Roman"/>
          <w:color w:val="FF0000"/>
          <w:szCs w:val="24"/>
        </w:rPr>
        <w:t>measures</w:t>
      </w:r>
    </w:p>
    <w:p w14:paraId="2649DA10" w14:textId="77777777" w:rsidR="00705C62" w:rsidRPr="006471F5" w:rsidRDefault="00205543" w:rsidP="00855259">
      <w:pPr>
        <w:rPr>
          <w:rFonts w:cs="Times New Roman"/>
          <w:szCs w:val="24"/>
        </w:rPr>
      </w:pPr>
      <w:r>
        <w:rPr>
          <w:b/>
        </w:rPr>
        <w:t xml:space="preserve">Question 13. </w:t>
      </w:r>
      <w:r w:rsidRPr="006471F5">
        <w:rPr>
          <w:rFonts w:cs="Times New Roman"/>
          <w:szCs w:val="24"/>
        </w:rPr>
        <w:t>During negotiations, he always tries to stay on neutral ______ to avoid committing to one side.</w:t>
      </w:r>
    </w:p>
    <w:p w14:paraId="154D217F"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territory</w:t>
      </w:r>
      <w:r>
        <w:rPr>
          <w:rStyle w:val="YoungMixChar"/>
          <w:b/>
        </w:rPr>
        <w:tab/>
        <w:t xml:space="preserve">B. </w:t>
      </w:r>
      <w:r w:rsidRPr="006471F5">
        <w:rPr>
          <w:rFonts w:cs="Times New Roman"/>
          <w:szCs w:val="24"/>
        </w:rPr>
        <w:t>platform</w:t>
      </w:r>
      <w:r>
        <w:rPr>
          <w:rStyle w:val="YoungMixChar"/>
          <w:b/>
        </w:rPr>
        <w:tab/>
      </w:r>
      <w:r w:rsidRPr="007A69D9">
        <w:rPr>
          <w:rStyle w:val="YoungMixChar"/>
          <w:b/>
          <w:color w:val="FF0000"/>
        </w:rPr>
        <w:t xml:space="preserve">C. </w:t>
      </w:r>
      <w:r w:rsidRPr="007A69D9">
        <w:rPr>
          <w:rFonts w:cs="Times New Roman"/>
          <w:color w:val="FF0000"/>
          <w:szCs w:val="24"/>
        </w:rPr>
        <w:t>ground</w:t>
      </w:r>
      <w:r>
        <w:rPr>
          <w:rStyle w:val="YoungMixChar"/>
          <w:b/>
        </w:rPr>
        <w:tab/>
        <w:t xml:space="preserve">D. </w:t>
      </w:r>
      <w:r w:rsidRPr="006471F5">
        <w:rPr>
          <w:rFonts w:cs="Times New Roman"/>
          <w:szCs w:val="24"/>
        </w:rPr>
        <w:t>area</w:t>
      </w:r>
    </w:p>
    <w:p w14:paraId="6CD89DC8" w14:textId="77777777" w:rsidR="00705C62" w:rsidRPr="006471F5" w:rsidRDefault="00205543" w:rsidP="00855259">
      <w:pPr>
        <w:rPr>
          <w:rFonts w:cs="Times New Roman"/>
          <w:szCs w:val="24"/>
        </w:rPr>
      </w:pPr>
      <w:r>
        <w:rPr>
          <w:b/>
        </w:rPr>
        <w:t xml:space="preserve">Question 14. </w:t>
      </w:r>
      <w:r w:rsidRPr="006471F5">
        <w:rPr>
          <w:rFonts w:cs="Times New Roman"/>
          <w:szCs w:val="24"/>
        </w:rPr>
        <w:t>The recession hit many ______-sector industries.</w:t>
      </w:r>
    </w:p>
    <w:p w14:paraId="4B0AD037"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base</w:t>
      </w:r>
      <w:r>
        <w:rPr>
          <w:rStyle w:val="YoungMixChar"/>
          <w:b/>
        </w:rPr>
        <w:tab/>
        <w:t xml:space="preserve">B. </w:t>
      </w:r>
      <w:r w:rsidRPr="006471F5">
        <w:rPr>
          <w:rFonts w:cs="Times New Roman"/>
          <w:szCs w:val="24"/>
        </w:rPr>
        <w:t>manual</w:t>
      </w:r>
      <w:r>
        <w:rPr>
          <w:rStyle w:val="YoungMixChar"/>
          <w:b/>
        </w:rPr>
        <w:tab/>
      </w:r>
      <w:r w:rsidRPr="007A69D9">
        <w:rPr>
          <w:rStyle w:val="YoungMixChar"/>
          <w:b/>
          <w:color w:val="FF0000"/>
        </w:rPr>
        <w:t xml:space="preserve">C. </w:t>
      </w:r>
      <w:r w:rsidRPr="007A69D9">
        <w:rPr>
          <w:rFonts w:cs="Times New Roman"/>
          <w:color w:val="FF0000"/>
          <w:szCs w:val="24"/>
        </w:rPr>
        <w:t>labour</w:t>
      </w:r>
      <w:r>
        <w:rPr>
          <w:rStyle w:val="YoungMixChar"/>
          <w:b/>
        </w:rPr>
        <w:tab/>
        <w:t xml:space="preserve">D. </w:t>
      </w:r>
      <w:r w:rsidRPr="006471F5">
        <w:rPr>
          <w:rFonts w:cs="Times New Roman"/>
          <w:szCs w:val="24"/>
        </w:rPr>
        <w:t>native</w:t>
      </w:r>
    </w:p>
    <w:p w14:paraId="73BB1BEE" w14:textId="77777777" w:rsidR="00705C62" w:rsidRPr="006471F5" w:rsidRDefault="00205543" w:rsidP="00855259">
      <w:pPr>
        <w:rPr>
          <w:rFonts w:cs="Times New Roman"/>
          <w:szCs w:val="24"/>
        </w:rPr>
      </w:pPr>
      <w:r>
        <w:rPr>
          <w:b/>
        </w:rPr>
        <w:t xml:space="preserve">Question 15. </w:t>
      </w:r>
      <w:r w:rsidRPr="006471F5">
        <w:rPr>
          <w:rFonts w:cs="Times New Roman"/>
          <w:szCs w:val="24"/>
        </w:rPr>
        <w:t>Having agreed on the schedule, the team quickly ______ arranging transportation.</w:t>
      </w:r>
    </w:p>
    <w:p w14:paraId="78E2A7F7"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moved on with</w:t>
      </w:r>
      <w:r>
        <w:rPr>
          <w:rStyle w:val="YoungMixChar"/>
          <w:b/>
        </w:rPr>
        <w:tab/>
        <w:t xml:space="preserve">B. </w:t>
      </w:r>
      <w:r w:rsidRPr="006471F5">
        <w:rPr>
          <w:rFonts w:cs="Times New Roman"/>
          <w:szCs w:val="24"/>
        </w:rPr>
        <w:t>took up</w:t>
      </w:r>
      <w:r>
        <w:rPr>
          <w:rStyle w:val="YoungMixChar"/>
          <w:b/>
        </w:rPr>
        <w:tab/>
        <w:t xml:space="preserve">C. </w:t>
      </w:r>
      <w:r w:rsidRPr="006471F5">
        <w:rPr>
          <w:rFonts w:cs="Times New Roman"/>
          <w:szCs w:val="24"/>
        </w:rPr>
        <w:t>continued to</w:t>
      </w:r>
      <w:r>
        <w:rPr>
          <w:rStyle w:val="YoungMixChar"/>
          <w:b/>
        </w:rPr>
        <w:tab/>
      </w:r>
      <w:r w:rsidRPr="007A69D9">
        <w:rPr>
          <w:rStyle w:val="YoungMixChar"/>
          <w:b/>
          <w:color w:val="FF0000"/>
        </w:rPr>
        <w:t xml:space="preserve">D. </w:t>
      </w:r>
      <w:r w:rsidRPr="007A69D9">
        <w:rPr>
          <w:rFonts w:cs="Times New Roman"/>
          <w:color w:val="FF0000"/>
          <w:szCs w:val="24"/>
        </w:rPr>
        <w:t>proceeded with</w:t>
      </w:r>
    </w:p>
    <w:p w14:paraId="542C1F7B" w14:textId="77777777" w:rsidR="006471F5" w:rsidRPr="006471F5" w:rsidRDefault="00205543" w:rsidP="00855259">
      <w:pPr>
        <w:pStyle w:val="Normal0"/>
        <w:spacing w:after="0" w:line="276" w:lineRule="auto"/>
        <w:rPr>
          <w:rFonts w:ascii="Times New Roman" w:eastAsia="Times New Roman" w:hAnsi="Times New Roman"/>
          <w:b/>
          <w:bCs/>
          <w:i/>
          <w:iCs/>
          <w:sz w:val="24"/>
          <w:szCs w:val="24"/>
          <w:lang w:val="vi-VN"/>
        </w:rPr>
      </w:pPr>
      <w:r>
        <w:rPr>
          <w:rFonts w:ascii="Times New Roman" w:hAnsi="Times New Roman"/>
          <w:b/>
          <w:color w:val="000000"/>
          <w:sz w:val="24"/>
        </w:rPr>
        <w:t xml:space="preserve">Question 16. </w:t>
      </w:r>
      <w:r w:rsidRPr="006471F5">
        <w:rPr>
          <w:rFonts w:ascii="Times New Roman" w:hAnsi="Times New Roman"/>
          <w:color w:val="000000"/>
          <w:sz w:val="24"/>
          <w:szCs w:val="24"/>
        </w:rPr>
        <w:t>The severe drought swept across the region, ______ thousands of families of their crops.</w:t>
      </w:r>
    </w:p>
    <w:p w14:paraId="2A52B4B4"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szCs w:val="24"/>
        </w:rPr>
        <w:t>stripping</w:t>
      </w:r>
      <w:r>
        <w:rPr>
          <w:rStyle w:val="YoungMixChar"/>
          <w:b/>
        </w:rPr>
        <w:tab/>
      </w:r>
      <w:r w:rsidRPr="007A69D9">
        <w:rPr>
          <w:rStyle w:val="YoungMixChar"/>
          <w:b/>
          <w:color w:val="FF0000"/>
        </w:rPr>
        <w:t xml:space="preserve">B. </w:t>
      </w:r>
      <w:r w:rsidRPr="007A69D9">
        <w:rPr>
          <w:color w:val="FF0000"/>
          <w:szCs w:val="24"/>
        </w:rPr>
        <w:t>depriving</w:t>
      </w:r>
      <w:r>
        <w:rPr>
          <w:rStyle w:val="YoungMixChar"/>
          <w:b/>
        </w:rPr>
        <w:tab/>
        <w:t xml:space="preserve">C. </w:t>
      </w:r>
      <w:r w:rsidRPr="006471F5">
        <w:rPr>
          <w:szCs w:val="24"/>
        </w:rPr>
        <w:t>shaking</w:t>
      </w:r>
      <w:r>
        <w:rPr>
          <w:rStyle w:val="YoungMixChar"/>
          <w:b/>
        </w:rPr>
        <w:tab/>
        <w:t xml:space="preserve">D. </w:t>
      </w:r>
      <w:r w:rsidRPr="006471F5">
        <w:rPr>
          <w:szCs w:val="24"/>
        </w:rPr>
        <w:t>draining</w:t>
      </w:r>
    </w:p>
    <w:p w14:paraId="2EC4920F" w14:textId="77777777" w:rsidR="00705C62" w:rsidRPr="006471F5" w:rsidRDefault="00205543" w:rsidP="00855259">
      <w:pPr>
        <w:rPr>
          <w:rFonts w:cs="Times New Roman"/>
          <w:szCs w:val="24"/>
        </w:rPr>
      </w:pPr>
      <w:r>
        <w:rPr>
          <w:b/>
        </w:rPr>
        <w:t xml:space="preserve">Question 17. </w:t>
      </w:r>
      <w:r w:rsidRPr="006471F5">
        <w:rPr>
          <w:rFonts w:cs="Times New Roman"/>
          <w:szCs w:val="24"/>
        </w:rPr>
        <w:t>The investigation showed that the officer acted far ______ what his position permitted.</w:t>
      </w:r>
    </w:p>
    <w:p w14:paraId="41EB2E8A"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past</w:t>
      </w:r>
      <w:r>
        <w:rPr>
          <w:rStyle w:val="YoungMixChar"/>
          <w:b/>
        </w:rPr>
        <w:tab/>
        <w:t xml:space="preserve">B. </w:t>
      </w:r>
      <w:r w:rsidRPr="006471F5">
        <w:rPr>
          <w:rFonts w:cs="Times New Roman"/>
          <w:szCs w:val="24"/>
        </w:rPr>
        <w:t>across</w:t>
      </w:r>
      <w:r>
        <w:rPr>
          <w:rStyle w:val="YoungMixChar"/>
          <w:b/>
        </w:rPr>
        <w:tab/>
      </w:r>
      <w:r w:rsidRPr="007A69D9">
        <w:rPr>
          <w:rStyle w:val="YoungMixChar"/>
          <w:b/>
          <w:color w:val="FF0000"/>
        </w:rPr>
        <w:t xml:space="preserve">C. </w:t>
      </w:r>
      <w:r w:rsidRPr="007A69D9">
        <w:rPr>
          <w:rFonts w:cs="Times New Roman"/>
          <w:color w:val="FF0000"/>
          <w:szCs w:val="24"/>
        </w:rPr>
        <w:t>beyond</w:t>
      </w:r>
      <w:r>
        <w:rPr>
          <w:rStyle w:val="YoungMixChar"/>
          <w:b/>
        </w:rPr>
        <w:tab/>
        <w:t xml:space="preserve">D. </w:t>
      </w:r>
      <w:r w:rsidRPr="006471F5">
        <w:rPr>
          <w:rFonts w:cs="Times New Roman"/>
          <w:szCs w:val="24"/>
        </w:rPr>
        <w:t>below</w:t>
      </w:r>
    </w:p>
    <w:p w14:paraId="006EF9F9" w14:textId="77777777" w:rsidR="00705C62" w:rsidRPr="006471F5" w:rsidRDefault="00205543" w:rsidP="00855259">
      <w:pPr>
        <w:rPr>
          <w:rFonts w:cs="Times New Roman"/>
          <w:szCs w:val="24"/>
        </w:rPr>
      </w:pPr>
      <w:r>
        <w:rPr>
          <w:b/>
        </w:rPr>
        <w:t xml:space="preserve">Question 18. </w:t>
      </w:r>
      <w:r w:rsidRPr="006471F5">
        <w:rPr>
          <w:rFonts w:cs="Times New Roman"/>
          <w:szCs w:val="24"/>
        </w:rPr>
        <w:t>The scientist’s unexpected findings ______ weight to the new climate model.</w:t>
      </w:r>
    </w:p>
    <w:p w14:paraId="7665331B"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deliver</w:t>
      </w:r>
      <w:r>
        <w:rPr>
          <w:rStyle w:val="YoungMixChar"/>
          <w:b/>
        </w:rPr>
        <w:tab/>
        <w:t xml:space="preserve">B. </w:t>
      </w:r>
      <w:r w:rsidRPr="006471F5">
        <w:rPr>
          <w:rFonts w:cs="Times New Roman"/>
          <w:szCs w:val="24"/>
        </w:rPr>
        <w:t>attach</w:t>
      </w:r>
      <w:r>
        <w:rPr>
          <w:rStyle w:val="YoungMixChar"/>
          <w:b/>
        </w:rPr>
        <w:tab/>
      </w:r>
      <w:r w:rsidRPr="007A69D9">
        <w:rPr>
          <w:rStyle w:val="YoungMixChar"/>
          <w:b/>
          <w:color w:val="FF0000"/>
        </w:rPr>
        <w:t xml:space="preserve">C. </w:t>
      </w:r>
      <w:r w:rsidRPr="007A69D9">
        <w:rPr>
          <w:rFonts w:cs="Times New Roman"/>
          <w:color w:val="FF0000"/>
          <w:szCs w:val="24"/>
        </w:rPr>
        <w:t>add</w:t>
      </w:r>
      <w:r>
        <w:rPr>
          <w:rStyle w:val="YoungMixChar"/>
          <w:b/>
        </w:rPr>
        <w:tab/>
        <w:t xml:space="preserve">D. </w:t>
      </w:r>
      <w:r w:rsidRPr="006471F5">
        <w:rPr>
          <w:rFonts w:cs="Times New Roman"/>
          <w:szCs w:val="24"/>
        </w:rPr>
        <w:t>contribute</w:t>
      </w:r>
    </w:p>
    <w:p w14:paraId="25E25264" w14:textId="77777777" w:rsidR="00705C62" w:rsidRPr="006471F5" w:rsidRDefault="00205543" w:rsidP="00855259">
      <w:pPr>
        <w:rPr>
          <w:rFonts w:cs="Times New Roman"/>
          <w:szCs w:val="24"/>
        </w:rPr>
      </w:pPr>
      <w:r>
        <w:rPr>
          <w:b/>
        </w:rPr>
        <w:t xml:space="preserve">Question 19. </w:t>
      </w:r>
      <w:r w:rsidRPr="006471F5">
        <w:rPr>
          <w:rFonts w:cs="Times New Roman"/>
          <w:szCs w:val="24"/>
        </w:rPr>
        <w:t>Nobody knows who ______ the secret, but now the whole campus is talking about it.</w:t>
      </w:r>
    </w:p>
    <w:p w14:paraId="23667DE2" w14:textId="77777777" w:rsidR="00B70653" w:rsidRDefault="002D4B7A" w:rsidP="00855259">
      <w:pPr>
        <w:tabs>
          <w:tab w:val="left" w:pos="283"/>
          <w:tab w:val="left" w:pos="2906"/>
          <w:tab w:val="left" w:pos="5528"/>
          <w:tab w:val="left" w:pos="8150"/>
        </w:tabs>
      </w:pPr>
      <w:r>
        <w:rPr>
          <w:rStyle w:val="YoungMixChar"/>
          <w:b/>
        </w:rPr>
        <w:lastRenderedPageBreak/>
        <w:tab/>
        <w:t xml:space="preserve">A. </w:t>
      </w:r>
      <w:r w:rsidRPr="006471F5">
        <w:rPr>
          <w:rFonts w:cs="Times New Roman"/>
          <w:szCs w:val="24"/>
        </w:rPr>
        <w:t>uncovered</w:t>
      </w:r>
      <w:r>
        <w:rPr>
          <w:rStyle w:val="YoungMixChar"/>
          <w:b/>
        </w:rPr>
        <w:tab/>
        <w:t xml:space="preserve">B. </w:t>
      </w:r>
      <w:r w:rsidRPr="006471F5">
        <w:rPr>
          <w:rFonts w:cs="Times New Roman"/>
          <w:szCs w:val="24"/>
        </w:rPr>
        <w:t>exposed</w:t>
      </w:r>
      <w:r>
        <w:rPr>
          <w:rStyle w:val="YoungMixChar"/>
          <w:b/>
        </w:rPr>
        <w:tab/>
      </w:r>
      <w:r w:rsidRPr="007A69D9">
        <w:rPr>
          <w:rStyle w:val="YoungMixChar"/>
          <w:b/>
          <w:color w:val="FF0000"/>
        </w:rPr>
        <w:t xml:space="preserve">C. </w:t>
      </w:r>
      <w:r w:rsidRPr="007A69D9">
        <w:rPr>
          <w:rFonts w:cs="Times New Roman"/>
          <w:color w:val="FF0000"/>
          <w:szCs w:val="24"/>
        </w:rPr>
        <w:t>leaked</w:t>
      </w:r>
      <w:r>
        <w:rPr>
          <w:rStyle w:val="YoungMixChar"/>
          <w:b/>
        </w:rPr>
        <w:tab/>
        <w:t xml:space="preserve">D. </w:t>
      </w:r>
      <w:r w:rsidRPr="006471F5">
        <w:rPr>
          <w:rFonts w:cs="Times New Roman"/>
          <w:szCs w:val="24"/>
        </w:rPr>
        <w:t>revealed</w:t>
      </w:r>
    </w:p>
    <w:p w14:paraId="767F93A7" w14:textId="77777777" w:rsidR="00705C62" w:rsidRPr="006471F5" w:rsidRDefault="00205543" w:rsidP="00855259">
      <w:pPr>
        <w:rPr>
          <w:rFonts w:cs="Times New Roman"/>
          <w:szCs w:val="24"/>
        </w:rPr>
      </w:pPr>
      <w:r>
        <w:rPr>
          <w:b/>
        </w:rPr>
        <w:t xml:space="preserve">Question 20. </w:t>
      </w:r>
      <w:r w:rsidRPr="006471F5">
        <w:rPr>
          <w:rFonts w:cs="Times New Roman"/>
          <w:szCs w:val="24"/>
        </w:rPr>
        <w:t>Holding a ______ against someone for years only harms yourself.</w:t>
      </w:r>
    </w:p>
    <w:p w14:paraId="2DF8104F" w14:textId="77777777" w:rsidR="00B70653" w:rsidRPr="007A69D9" w:rsidRDefault="002D4B7A" w:rsidP="00855259">
      <w:pPr>
        <w:tabs>
          <w:tab w:val="left" w:pos="283"/>
          <w:tab w:val="left" w:pos="2906"/>
          <w:tab w:val="left" w:pos="5528"/>
          <w:tab w:val="left" w:pos="8150"/>
        </w:tabs>
        <w:rPr>
          <w:color w:val="FF0000"/>
        </w:rPr>
      </w:pPr>
      <w:r>
        <w:rPr>
          <w:rStyle w:val="YoungMixChar"/>
          <w:b/>
        </w:rPr>
        <w:tab/>
        <w:t xml:space="preserve">A. </w:t>
      </w:r>
      <w:r w:rsidRPr="006471F5">
        <w:rPr>
          <w:rFonts w:cs="Times New Roman"/>
          <w:szCs w:val="24"/>
        </w:rPr>
        <w:t>memory</w:t>
      </w:r>
      <w:r>
        <w:rPr>
          <w:rStyle w:val="YoungMixChar"/>
          <w:b/>
        </w:rPr>
        <w:tab/>
        <w:t xml:space="preserve">B. </w:t>
      </w:r>
      <w:r w:rsidRPr="006471F5">
        <w:rPr>
          <w:rFonts w:cs="Times New Roman"/>
          <w:szCs w:val="24"/>
        </w:rPr>
        <w:t>mark</w:t>
      </w:r>
      <w:r>
        <w:rPr>
          <w:rStyle w:val="YoungMixChar"/>
          <w:b/>
        </w:rPr>
        <w:tab/>
        <w:t xml:space="preserve">C. </w:t>
      </w:r>
      <w:r w:rsidRPr="006471F5">
        <w:rPr>
          <w:rFonts w:cs="Times New Roman"/>
          <w:szCs w:val="24"/>
        </w:rPr>
        <w:t>flaw</w:t>
      </w:r>
      <w:r>
        <w:rPr>
          <w:rStyle w:val="YoungMixChar"/>
          <w:b/>
        </w:rPr>
        <w:tab/>
      </w:r>
      <w:r w:rsidRPr="007A69D9">
        <w:rPr>
          <w:rStyle w:val="YoungMixChar"/>
          <w:b/>
          <w:color w:val="FF0000"/>
        </w:rPr>
        <w:t xml:space="preserve">D. </w:t>
      </w:r>
      <w:r w:rsidRPr="007A69D9">
        <w:rPr>
          <w:rFonts w:cs="Times New Roman"/>
          <w:color w:val="FF0000"/>
          <w:szCs w:val="24"/>
        </w:rPr>
        <w:t>resentment</w:t>
      </w:r>
    </w:p>
    <w:p w14:paraId="20966BEF" w14:textId="77777777" w:rsidR="00B70653" w:rsidRDefault="00B70653" w:rsidP="00855259"/>
    <w:p w14:paraId="269A33D3" w14:textId="0AC963A5" w:rsidR="00705C62" w:rsidRPr="006471F5" w:rsidRDefault="006471F5" w:rsidP="00855259">
      <w:pPr>
        <w:pStyle w:val="Normal0"/>
        <w:spacing w:after="0" w:line="276" w:lineRule="auto"/>
        <w:rPr>
          <w:rFonts w:ascii="Times New Roman" w:eastAsia="Times New Roman" w:hAnsi="Times New Roman"/>
          <w:b/>
          <w:bCs/>
          <w:i/>
          <w:iCs/>
          <w:sz w:val="24"/>
          <w:szCs w:val="24"/>
          <w:lang w:val="vi-VN"/>
        </w:rPr>
      </w:pPr>
      <w:r w:rsidRPr="006471F5">
        <w:rPr>
          <w:rFonts w:ascii="Times New Roman" w:eastAsia="Times New Roman" w:hAnsi="Times New Roman"/>
          <w:b/>
          <w:bCs/>
          <w:i/>
          <w:iCs/>
          <w:color w:val="000000"/>
          <w:sz w:val="24"/>
          <w:szCs w:val="24"/>
          <w:lang w:val="vi-VN"/>
        </w:rPr>
        <w:t>Mark the letter A, B, C, or D to indicate the best arrangement of utterances or sentences to make a meaningful exchange in each of the following questions.</w:t>
      </w:r>
    </w:p>
    <w:p w14:paraId="108B5DCD" w14:textId="77777777" w:rsidR="00164EC8" w:rsidRPr="006471F5" w:rsidRDefault="00164EC8" w:rsidP="00855259">
      <w:pPr>
        <w:rPr>
          <w:rFonts w:cs="Times New Roman"/>
          <w:szCs w:val="24"/>
        </w:rPr>
      </w:pPr>
      <w:r>
        <w:rPr>
          <w:b/>
        </w:rPr>
        <w:t xml:space="preserve">Question 21. </w:t>
      </w:r>
      <w:r w:rsidRPr="006471F5">
        <w:rPr>
          <w:rFonts w:cs="Times New Roman"/>
          <w:szCs w:val="24"/>
        </w:rPr>
        <w:t>Dear Dr. Thompson,</w:t>
      </w:r>
    </w:p>
    <w:p w14:paraId="45B7835F" w14:textId="77777777" w:rsidR="00B70653" w:rsidRDefault="002D4B7A" w:rsidP="00855259">
      <w:r w:rsidRPr="006471F5">
        <w:rPr>
          <w:rFonts w:cs="Times New Roman"/>
          <w:szCs w:val="24"/>
        </w:rPr>
        <w:t>a. I’ve reviewed the journal articles you recommended, but some of the theoretical models still seem abstract to me.</w:t>
      </w:r>
    </w:p>
    <w:p w14:paraId="2C379B4B" w14:textId="77777777" w:rsidR="00B70653" w:rsidRDefault="002D4B7A" w:rsidP="00855259">
      <w:r w:rsidRPr="006471F5">
        <w:rPr>
          <w:rFonts w:cs="Times New Roman"/>
          <w:szCs w:val="24"/>
        </w:rPr>
        <w:t>b. Thank you for agreeing to guide me through the early stages of my thesis.</w:t>
      </w:r>
    </w:p>
    <w:p w14:paraId="6C4D6688" w14:textId="77777777" w:rsidR="00B70653" w:rsidRDefault="002D4B7A" w:rsidP="00855259">
      <w:r w:rsidRPr="006471F5">
        <w:rPr>
          <w:rFonts w:cs="Times New Roman"/>
          <w:szCs w:val="24"/>
        </w:rPr>
        <w:t>c. Your explanation about qualitative coding during our last meeting helped me reorganize my initial data set.</w:t>
      </w:r>
    </w:p>
    <w:p w14:paraId="70636AE3" w14:textId="77777777" w:rsidR="00B70653" w:rsidRDefault="002D4B7A" w:rsidP="00855259">
      <w:r w:rsidRPr="006471F5">
        <w:rPr>
          <w:rFonts w:cs="Times New Roman"/>
          <w:szCs w:val="24"/>
        </w:rPr>
        <w:t>d. Before that discussion, I was unsure how to categorize interview responses effectively.</w:t>
      </w:r>
    </w:p>
    <w:p w14:paraId="31086D7E" w14:textId="77777777" w:rsidR="00B70653" w:rsidRDefault="002D4B7A" w:rsidP="00855259">
      <w:r w:rsidRPr="006471F5">
        <w:rPr>
          <w:rFonts w:cs="Times New Roman"/>
          <w:szCs w:val="24"/>
        </w:rPr>
        <w:t>e. If you are available, I would like to schedule another meeting next week to clarify a few remaining issues.</w:t>
      </w:r>
    </w:p>
    <w:p w14:paraId="2B5D4B53" w14:textId="77777777" w:rsidR="00B70653" w:rsidRDefault="002D4B7A" w:rsidP="00855259">
      <w:r w:rsidRPr="006471F5">
        <w:rPr>
          <w:rFonts w:cs="Times New Roman"/>
          <w:szCs w:val="24"/>
        </w:rPr>
        <w:t>Sincerely,</w:t>
      </w:r>
    </w:p>
    <w:p w14:paraId="351F6CBF" w14:textId="77777777" w:rsidR="00B70653" w:rsidRDefault="002D4B7A" w:rsidP="00855259">
      <w:r w:rsidRPr="006471F5">
        <w:rPr>
          <w:rFonts w:cs="Times New Roman"/>
          <w:szCs w:val="24"/>
        </w:rPr>
        <w:t>Daniel</w:t>
      </w:r>
    </w:p>
    <w:p w14:paraId="119B9AB4" w14:textId="77777777" w:rsidR="00B70653" w:rsidRDefault="002D4B7A" w:rsidP="00855259">
      <w:pPr>
        <w:tabs>
          <w:tab w:val="left" w:pos="283"/>
          <w:tab w:val="left" w:pos="2906"/>
          <w:tab w:val="left" w:pos="5528"/>
          <w:tab w:val="left" w:pos="8150"/>
        </w:tabs>
      </w:pPr>
      <w:r>
        <w:rPr>
          <w:rStyle w:val="YoungMixChar"/>
          <w:b/>
        </w:rPr>
        <w:tab/>
      </w:r>
      <w:r w:rsidRPr="007A69D9">
        <w:rPr>
          <w:rStyle w:val="YoungMixChar"/>
          <w:b/>
          <w:color w:val="FF0000"/>
        </w:rPr>
        <w:t xml:space="preserve">A. </w:t>
      </w:r>
      <w:r w:rsidRPr="007A69D9">
        <w:rPr>
          <w:rFonts w:cs="Times New Roman"/>
          <w:color w:val="FF0000"/>
          <w:szCs w:val="24"/>
        </w:rPr>
        <w:t>b – a – d – c – e</w:t>
      </w:r>
      <w:r>
        <w:rPr>
          <w:rStyle w:val="YoungMixChar"/>
          <w:b/>
        </w:rPr>
        <w:tab/>
        <w:t xml:space="preserve">B. </w:t>
      </w:r>
      <w:r w:rsidRPr="006471F5">
        <w:rPr>
          <w:rFonts w:cs="Times New Roman"/>
          <w:szCs w:val="24"/>
        </w:rPr>
        <w:t>a – d – c – b – e</w:t>
      </w:r>
      <w:r>
        <w:rPr>
          <w:rStyle w:val="YoungMixChar"/>
          <w:b/>
        </w:rPr>
        <w:tab/>
        <w:t xml:space="preserve">C. </w:t>
      </w:r>
      <w:r w:rsidRPr="006471F5">
        <w:rPr>
          <w:rFonts w:cs="Times New Roman"/>
          <w:szCs w:val="24"/>
        </w:rPr>
        <w:t>b – d – a – c – e</w:t>
      </w:r>
      <w:r>
        <w:rPr>
          <w:rStyle w:val="YoungMixChar"/>
          <w:b/>
        </w:rPr>
        <w:tab/>
        <w:t xml:space="preserve">D. </w:t>
      </w:r>
      <w:r w:rsidRPr="006471F5">
        <w:rPr>
          <w:rFonts w:cs="Times New Roman"/>
          <w:szCs w:val="24"/>
        </w:rPr>
        <w:t>c – b – d – a – e</w:t>
      </w:r>
    </w:p>
    <w:p w14:paraId="1510B4FA" w14:textId="77777777" w:rsidR="00164EC8" w:rsidRPr="006471F5" w:rsidRDefault="00164EC8" w:rsidP="00855259">
      <w:pPr>
        <w:rPr>
          <w:rFonts w:cs="Times New Roman"/>
          <w:szCs w:val="24"/>
        </w:rPr>
      </w:pPr>
      <w:r>
        <w:rPr>
          <w:b/>
        </w:rPr>
        <w:t xml:space="preserve">Question 22. </w:t>
      </w:r>
      <w:r w:rsidRPr="006471F5">
        <w:rPr>
          <w:rFonts w:cs="Times New Roman"/>
          <w:szCs w:val="24"/>
        </w:rPr>
        <w:t>a. These guidelines ensure that conservation programs meet high ethical and operational standards.</w:t>
      </w:r>
    </w:p>
    <w:p w14:paraId="198AB187" w14:textId="77777777" w:rsidR="00B70653" w:rsidRDefault="002D4B7A" w:rsidP="00855259">
      <w:r w:rsidRPr="006471F5">
        <w:rPr>
          <w:rFonts w:cs="Times New Roman"/>
          <w:szCs w:val="24"/>
        </w:rPr>
        <w:t>b. They help project teams predict risks and coordinate responses effectively.</w:t>
      </w:r>
    </w:p>
    <w:p w14:paraId="78C93C1D" w14:textId="77777777" w:rsidR="00B70653" w:rsidRDefault="002D4B7A" w:rsidP="00855259">
      <w:r w:rsidRPr="006471F5">
        <w:rPr>
          <w:rFonts w:cs="Times New Roman"/>
          <w:szCs w:val="24"/>
        </w:rPr>
        <w:t>c. The updated Conservation Operations Framework establishes shared principles, auditing methods, and reporting requirements.</w:t>
      </w:r>
    </w:p>
    <w:p w14:paraId="5B142DF4" w14:textId="77777777" w:rsidR="00B70653" w:rsidRDefault="002D4B7A" w:rsidP="00855259">
      <w:r w:rsidRPr="006471F5">
        <w:rPr>
          <w:rFonts w:cs="Times New Roman"/>
          <w:szCs w:val="24"/>
        </w:rPr>
        <w:t>d. It has been adopted across all partner organizations to ensure consistent implementation.</w:t>
      </w:r>
    </w:p>
    <w:p w14:paraId="3033C893" w14:textId="77777777" w:rsidR="00B70653" w:rsidRDefault="002D4B7A" w:rsidP="00855259">
      <w:r w:rsidRPr="006471F5">
        <w:rPr>
          <w:rFonts w:cs="Times New Roman"/>
          <w:szCs w:val="24"/>
        </w:rPr>
        <w:t>e. The framework outlines procedures for community engagement, environmental monitoring, and emergency intervention.</w:t>
      </w:r>
    </w:p>
    <w:p w14:paraId="4DA28E90" w14:textId="77777777" w:rsidR="00B70653" w:rsidRDefault="002D4B7A" w:rsidP="00855259">
      <w:r w:rsidRPr="006471F5">
        <w:rPr>
          <w:rFonts w:cs="Times New Roman"/>
          <w:szCs w:val="24"/>
        </w:rPr>
        <w:t>f. These policies strengthen accountability and transparency while improving long‑term project outcomes.</w:t>
      </w:r>
    </w:p>
    <w:p w14:paraId="7043F803" w14:textId="77777777" w:rsidR="00B70653" w:rsidRDefault="002D4B7A" w:rsidP="00855259">
      <w:r w:rsidRPr="006471F5">
        <w:rPr>
          <w:rFonts w:cs="Times New Roman"/>
          <w:szCs w:val="24"/>
        </w:rPr>
        <w:t>g. They provide a unified structure for protecting wildlife, supporting local livelihoods, and minimizing environmental damage.</w:t>
      </w:r>
    </w:p>
    <w:p w14:paraId="7A8E72CA" w14:textId="77777777" w:rsidR="00B70653" w:rsidRDefault="002D4B7A" w:rsidP="00855259">
      <w:pPr>
        <w:tabs>
          <w:tab w:val="left" w:pos="283"/>
          <w:tab w:val="left" w:pos="5528"/>
        </w:tabs>
      </w:pPr>
      <w:r>
        <w:rPr>
          <w:rStyle w:val="YoungMixChar"/>
          <w:b/>
        </w:rPr>
        <w:tab/>
      </w:r>
      <w:r w:rsidRPr="007A69D9">
        <w:rPr>
          <w:rStyle w:val="YoungMixChar"/>
          <w:b/>
          <w:color w:val="FF0000"/>
        </w:rPr>
        <w:t xml:space="preserve">A. </w:t>
      </w:r>
      <w:r w:rsidRPr="007A69D9">
        <w:rPr>
          <w:rFonts w:cs="Times New Roman"/>
          <w:color w:val="FF0000"/>
          <w:szCs w:val="24"/>
        </w:rPr>
        <w:t>c – d – e – g – b – a – f</w:t>
      </w:r>
      <w:r>
        <w:rPr>
          <w:rStyle w:val="YoungMixChar"/>
          <w:b/>
        </w:rPr>
        <w:tab/>
        <w:t xml:space="preserve">B. </w:t>
      </w:r>
      <w:r w:rsidRPr="006471F5">
        <w:rPr>
          <w:rFonts w:cs="Times New Roman"/>
          <w:szCs w:val="24"/>
        </w:rPr>
        <w:t>c – e – g – b – a – f – d</w:t>
      </w:r>
    </w:p>
    <w:p w14:paraId="45D69835" w14:textId="77777777" w:rsidR="00B70653" w:rsidRDefault="002D4B7A" w:rsidP="00855259">
      <w:pPr>
        <w:tabs>
          <w:tab w:val="left" w:pos="283"/>
          <w:tab w:val="left" w:pos="5528"/>
        </w:tabs>
      </w:pPr>
      <w:r>
        <w:rPr>
          <w:rStyle w:val="YoungMixChar"/>
          <w:b/>
        </w:rPr>
        <w:tab/>
        <w:t xml:space="preserve">C. </w:t>
      </w:r>
      <w:r w:rsidRPr="006471F5">
        <w:rPr>
          <w:rFonts w:cs="Times New Roman"/>
          <w:szCs w:val="24"/>
        </w:rPr>
        <w:t>c – d – a – b – f – e – g</w:t>
      </w:r>
      <w:r>
        <w:rPr>
          <w:rStyle w:val="YoungMixChar"/>
          <w:b/>
        </w:rPr>
        <w:tab/>
        <w:t xml:space="preserve">D. </w:t>
      </w:r>
      <w:r w:rsidRPr="006471F5">
        <w:rPr>
          <w:rFonts w:cs="Times New Roman"/>
          <w:szCs w:val="24"/>
        </w:rPr>
        <w:t>c – e – a – f – g – b – d</w:t>
      </w:r>
    </w:p>
    <w:p w14:paraId="68AE667B" w14:textId="77777777" w:rsidR="00164EC8" w:rsidRPr="006471F5" w:rsidRDefault="00164EC8" w:rsidP="00855259">
      <w:pPr>
        <w:rPr>
          <w:rFonts w:cs="Times New Roman"/>
          <w:szCs w:val="24"/>
        </w:rPr>
      </w:pPr>
      <w:r>
        <w:rPr>
          <w:b/>
        </w:rPr>
        <w:t xml:space="preserve">Question 23. </w:t>
      </w:r>
      <w:r w:rsidRPr="006471F5">
        <w:rPr>
          <w:rFonts w:cs="Times New Roman"/>
          <w:szCs w:val="24"/>
        </w:rPr>
        <w:t>a. The Afar people of Ethiopia have adapted to some of the hottest climates on Earth.</w:t>
      </w:r>
    </w:p>
    <w:p w14:paraId="549A0796" w14:textId="77777777" w:rsidR="00B70653" w:rsidRDefault="002D4B7A" w:rsidP="00855259">
      <w:r w:rsidRPr="006471F5">
        <w:rPr>
          <w:rFonts w:cs="Times New Roman"/>
          <w:szCs w:val="24"/>
        </w:rPr>
        <w:t>b. Researchers discovered that they possess unique physiological traits that help them withstand extreme temperatures.</w:t>
      </w:r>
    </w:p>
    <w:p w14:paraId="3421F9A2" w14:textId="77777777" w:rsidR="00B70653" w:rsidRDefault="002D4B7A" w:rsidP="00855259">
      <w:r w:rsidRPr="006471F5">
        <w:rPr>
          <w:rFonts w:cs="Times New Roman"/>
          <w:szCs w:val="24"/>
        </w:rPr>
        <w:t>c. These traits include enhanced sweating efficiency and improved cellular heat tolerance.</w:t>
      </w:r>
    </w:p>
    <w:p w14:paraId="16728429" w14:textId="77777777" w:rsidR="00B70653" w:rsidRDefault="002D4B7A" w:rsidP="00855259">
      <w:r w:rsidRPr="006471F5">
        <w:rPr>
          <w:rFonts w:cs="Times New Roman"/>
          <w:szCs w:val="24"/>
        </w:rPr>
        <w:t>d. Such advantages are believed to be the result of long-term genetic adaptation.</w:t>
      </w:r>
    </w:p>
    <w:p w14:paraId="4244D73C" w14:textId="77777777" w:rsidR="00B70653" w:rsidRDefault="002D4B7A" w:rsidP="00855259">
      <w:r w:rsidRPr="006471F5">
        <w:rPr>
          <w:rFonts w:cs="Times New Roman"/>
          <w:szCs w:val="24"/>
        </w:rPr>
        <w:t>e. Their lifestyle traditionally involves herding livestock across vast desert landscapes.</w:t>
      </w:r>
    </w:p>
    <w:p w14:paraId="6601F76E" w14:textId="77777777" w:rsidR="00B70653" w:rsidRDefault="002D4B7A" w:rsidP="00855259">
      <w:pPr>
        <w:tabs>
          <w:tab w:val="left" w:pos="283"/>
          <w:tab w:val="left" w:pos="2906"/>
          <w:tab w:val="left" w:pos="5528"/>
          <w:tab w:val="left" w:pos="8150"/>
        </w:tabs>
      </w:pPr>
      <w:r>
        <w:rPr>
          <w:rStyle w:val="YoungMixChar"/>
          <w:b/>
        </w:rPr>
        <w:tab/>
      </w:r>
      <w:r w:rsidRPr="007A69D9">
        <w:rPr>
          <w:rStyle w:val="YoungMixChar"/>
          <w:b/>
          <w:color w:val="FF0000"/>
        </w:rPr>
        <w:t xml:space="preserve">A. </w:t>
      </w:r>
      <w:r w:rsidRPr="007A69D9">
        <w:rPr>
          <w:rFonts w:cs="Times New Roman"/>
          <w:color w:val="FF0000"/>
          <w:szCs w:val="24"/>
        </w:rPr>
        <w:t>a – e – b – c – d</w:t>
      </w:r>
      <w:r>
        <w:rPr>
          <w:rStyle w:val="YoungMixChar"/>
          <w:b/>
        </w:rPr>
        <w:tab/>
        <w:t xml:space="preserve">B. </w:t>
      </w:r>
      <w:r w:rsidRPr="006471F5">
        <w:rPr>
          <w:rFonts w:cs="Times New Roman"/>
          <w:szCs w:val="24"/>
        </w:rPr>
        <w:t>b – c – a – e – d</w:t>
      </w:r>
      <w:r>
        <w:rPr>
          <w:rStyle w:val="YoungMixChar"/>
          <w:b/>
        </w:rPr>
        <w:tab/>
        <w:t xml:space="preserve">C. </w:t>
      </w:r>
      <w:r w:rsidRPr="006471F5">
        <w:rPr>
          <w:rFonts w:cs="Times New Roman"/>
          <w:szCs w:val="24"/>
        </w:rPr>
        <w:t>a – b – d – c – e</w:t>
      </w:r>
      <w:r>
        <w:rPr>
          <w:rStyle w:val="YoungMixChar"/>
          <w:b/>
        </w:rPr>
        <w:tab/>
        <w:t xml:space="preserve">D. </w:t>
      </w:r>
      <w:r w:rsidRPr="006471F5">
        <w:rPr>
          <w:rFonts w:cs="Times New Roman"/>
          <w:szCs w:val="24"/>
        </w:rPr>
        <w:t>e – a – c – b – d</w:t>
      </w:r>
    </w:p>
    <w:p w14:paraId="0E749834" w14:textId="77777777" w:rsidR="00164EC8" w:rsidRPr="006471F5" w:rsidRDefault="00164EC8" w:rsidP="00855259">
      <w:pPr>
        <w:rPr>
          <w:rFonts w:cs="Times New Roman"/>
          <w:szCs w:val="24"/>
        </w:rPr>
      </w:pPr>
      <w:r>
        <w:rPr>
          <w:b/>
        </w:rPr>
        <w:t xml:space="preserve">Question 24. </w:t>
      </w:r>
      <w:r w:rsidRPr="006471F5">
        <w:rPr>
          <w:rFonts w:cs="Times New Roman"/>
          <w:szCs w:val="24"/>
        </w:rPr>
        <w:t>a. Before electric ignition became common, early engines required far more unusual starting techniques.</w:t>
      </w:r>
    </w:p>
    <w:p w14:paraId="747E209B" w14:textId="77777777" w:rsidR="00B70653" w:rsidRDefault="002D4B7A" w:rsidP="00855259">
      <w:r w:rsidRPr="006471F5">
        <w:rPr>
          <w:rFonts w:cs="Times New Roman"/>
          <w:szCs w:val="24"/>
        </w:rPr>
        <w:t>b. One method involved forcing hot air into a chamber until the engine finally turned over.</w:t>
      </w:r>
    </w:p>
    <w:p w14:paraId="25B5DEDC" w14:textId="77777777" w:rsidR="00B70653" w:rsidRDefault="002D4B7A" w:rsidP="00855259">
      <w:r w:rsidRPr="006471F5">
        <w:rPr>
          <w:rFonts w:cs="Times New Roman"/>
          <w:szCs w:val="24"/>
        </w:rPr>
        <w:t>c. Another technique relied on spinning a weighted flywheel to generate the initial momentum.</w:t>
      </w:r>
    </w:p>
    <w:p w14:paraId="4D335DD6" w14:textId="77777777" w:rsidR="00B70653" w:rsidRDefault="002D4B7A" w:rsidP="00855259">
      <w:r w:rsidRPr="006471F5">
        <w:rPr>
          <w:rFonts w:cs="Times New Roman"/>
          <w:szCs w:val="24"/>
        </w:rPr>
        <w:t>d. The most dramatic method, however, used a pressure cartridge that produced a burst strong enough to activate the pistons.</w:t>
      </w:r>
    </w:p>
    <w:p w14:paraId="46A3B242" w14:textId="77777777" w:rsidR="00B70653" w:rsidRDefault="002D4B7A" w:rsidP="00855259">
      <w:r w:rsidRPr="006471F5">
        <w:rPr>
          <w:rFonts w:cs="Times New Roman"/>
          <w:szCs w:val="24"/>
        </w:rPr>
        <w:t>e. These approaches demonstrate how mechanical creativity shaped the earliest generations of motor design.</w:t>
      </w:r>
    </w:p>
    <w:p w14:paraId="10FA6DD0" w14:textId="77777777" w:rsidR="00B70653" w:rsidRDefault="002D4B7A" w:rsidP="00855259">
      <w:pPr>
        <w:tabs>
          <w:tab w:val="left" w:pos="283"/>
          <w:tab w:val="left" w:pos="2906"/>
          <w:tab w:val="left" w:pos="5528"/>
          <w:tab w:val="left" w:pos="8150"/>
        </w:tabs>
      </w:pPr>
      <w:r>
        <w:rPr>
          <w:rStyle w:val="YoungMixChar"/>
          <w:b/>
        </w:rPr>
        <w:tab/>
      </w:r>
      <w:r w:rsidRPr="007A69D9">
        <w:rPr>
          <w:rStyle w:val="YoungMixChar"/>
          <w:b/>
          <w:color w:val="FF0000"/>
        </w:rPr>
        <w:t xml:space="preserve">A. </w:t>
      </w:r>
      <w:r w:rsidRPr="007A69D9">
        <w:rPr>
          <w:rFonts w:cs="Times New Roman"/>
          <w:color w:val="FF0000"/>
          <w:szCs w:val="24"/>
        </w:rPr>
        <w:t>a – b – c – d – e</w:t>
      </w:r>
      <w:r>
        <w:rPr>
          <w:rStyle w:val="YoungMixChar"/>
          <w:b/>
        </w:rPr>
        <w:tab/>
        <w:t xml:space="preserve">B. </w:t>
      </w:r>
      <w:r w:rsidRPr="006471F5">
        <w:rPr>
          <w:rFonts w:cs="Times New Roman"/>
          <w:szCs w:val="24"/>
        </w:rPr>
        <w:t>b – a – d – c – e</w:t>
      </w:r>
      <w:r>
        <w:rPr>
          <w:rStyle w:val="YoungMixChar"/>
          <w:b/>
        </w:rPr>
        <w:tab/>
        <w:t xml:space="preserve">C. </w:t>
      </w:r>
      <w:r w:rsidRPr="006471F5">
        <w:rPr>
          <w:rFonts w:cs="Times New Roman"/>
          <w:szCs w:val="24"/>
        </w:rPr>
        <w:t>a – c – b – e – d</w:t>
      </w:r>
      <w:r>
        <w:rPr>
          <w:rStyle w:val="YoungMixChar"/>
          <w:b/>
        </w:rPr>
        <w:tab/>
        <w:t xml:space="preserve">D. </w:t>
      </w:r>
      <w:r w:rsidRPr="006471F5">
        <w:rPr>
          <w:rFonts w:cs="Times New Roman"/>
          <w:szCs w:val="24"/>
        </w:rPr>
        <w:t>e – a – b – d – c</w:t>
      </w:r>
    </w:p>
    <w:p w14:paraId="7F6C9170" w14:textId="77777777" w:rsidR="00164EC8" w:rsidRPr="006471F5" w:rsidRDefault="00164EC8" w:rsidP="00855259">
      <w:pPr>
        <w:rPr>
          <w:rFonts w:cs="Times New Roman"/>
          <w:szCs w:val="24"/>
        </w:rPr>
      </w:pPr>
      <w:r>
        <w:rPr>
          <w:b/>
        </w:rPr>
        <w:t xml:space="preserve">Question 25. </w:t>
      </w:r>
      <w:r w:rsidRPr="006471F5">
        <w:rPr>
          <w:rFonts w:cs="Times New Roman"/>
          <w:szCs w:val="24"/>
        </w:rPr>
        <w:t>a. Absolutely! I replaced all my old appliances with energy-efficient models last month.</w:t>
      </w:r>
    </w:p>
    <w:p w14:paraId="72538440" w14:textId="77777777" w:rsidR="00B70653" w:rsidRDefault="002D4B7A" w:rsidP="00855259">
      <w:r w:rsidRPr="006471F5">
        <w:rPr>
          <w:rFonts w:cs="Times New Roman"/>
          <w:szCs w:val="24"/>
        </w:rPr>
        <w:lastRenderedPageBreak/>
        <w:t>b. I also joined a community gardening group, which has drastically reduced my food waste.</w:t>
      </w:r>
    </w:p>
    <w:p w14:paraId="0905743A" w14:textId="77777777" w:rsidR="00B70653" w:rsidRDefault="002D4B7A" w:rsidP="00855259">
      <w:r w:rsidRPr="006471F5">
        <w:rPr>
          <w:rFonts w:cs="Times New Roman"/>
          <w:szCs w:val="24"/>
        </w:rPr>
        <w:t>c. That’s impressive — I’ve only started small by bringing reusable bags and containers everywhere I go.</w:t>
      </w:r>
    </w:p>
    <w:p w14:paraId="31489AFB" w14:textId="77777777" w:rsidR="00B70653" w:rsidRDefault="002D4B7A" w:rsidP="00855259">
      <w:r w:rsidRPr="006471F5">
        <w:rPr>
          <w:rFonts w:cs="Times New Roman"/>
          <w:szCs w:val="24"/>
        </w:rPr>
        <w:t>d. By the way, have you checked out the new eco-market near the riverfront?</w:t>
      </w:r>
    </w:p>
    <w:p w14:paraId="496E54B8" w14:textId="77777777" w:rsidR="00B70653" w:rsidRDefault="002D4B7A" w:rsidP="00855259">
      <w:r w:rsidRPr="006471F5">
        <w:rPr>
          <w:rFonts w:cs="Times New Roman"/>
          <w:szCs w:val="24"/>
        </w:rPr>
        <w:t>e. It features package-free stalls and refill stations for household products.</w:t>
      </w:r>
    </w:p>
    <w:p w14:paraId="28B4DFE7" w14:textId="77777777" w:rsidR="00B70653" w:rsidRDefault="002D4B7A" w:rsidP="00855259">
      <w:r w:rsidRPr="006471F5">
        <w:rPr>
          <w:rFonts w:cs="Times New Roman"/>
          <w:szCs w:val="24"/>
        </w:rPr>
        <w:t>f. They even host weekend workshops on zero-waste living; we should attend together sometime.</w:t>
      </w:r>
    </w:p>
    <w:p w14:paraId="3DFE5837" w14:textId="77777777" w:rsidR="00B70653" w:rsidRDefault="002D4B7A" w:rsidP="00855259">
      <w:r w:rsidRPr="006471F5">
        <w:rPr>
          <w:rFonts w:cs="Times New Roman"/>
          <w:szCs w:val="24"/>
        </w:rPr>
        <w:t>g. Yes, I visited once, and their refill system is incredibly convenient.</w:t>
      </w:r>
    </w:p>
    <w:p w14:paraId="618B11C4" w14:textId="77777777" w:rsidR="00B70653" w:rsidRDefault="002D4B7A" w:rsidP="00855259">
      <w:pPr>
        <w:tabs>
          <w:tab w:val="left" w:pos="283"/>
          <w:tab w:val="left" w:pos="5528"/>
        </w:tabs>
      </w:pPr>
      <w:r>
        <w:rPr>
          <w:rStyle w:val="YoungMixChar"/>
          <w:b/>
        </w:rPr>
        <w:tab/>
      </w:r>
      <w:r w:rsidRPr="007A69D9">
        <w:rPr>
          <w:rStyle w:val="YoungMixChar"/>
          <w:b/>
          <w:color w:val="FF0000"/>
        </w:rPr>
        <w:t xml:space="preserve">A. </w:t>
      </w:r>
      <w:r w:rsidRPr="007A69D9">
        <w:rPr>
          <w:rFonts w:cs="Times New Roman"/>
          <w:color w:val="FF0000"/>
          <w:szCs w:val="24"/>
        </w:rPr>
        <w:t>c – d – e – g – a – b – f</w:t>
      </w:r>
      <w:r>
        <w:rPr>
          <w:rStyle w:val="YoungMixChar"/>
          <w:b/>
        </w:rPr>
        <w:tab/>
        <w:t xml:space="preserve">B. </w:t>
      </w:r>
      <w:r w:rsidRPr="00205543">
        <w:rPr>
          <w:rFonts w:cs="Times New Roman"/>
          <w:szCs w:val="24"/>
        </w:rPr>
        <w:t>a – b – c – d – e – g – f</w:t>
      </w:r>
    </w:p>
    <w:p w14:paraId="2F35799A" w14:textId="77777777" w:rsidR="00B70653" w:rsidRDefault="002D4B7A" w:rsidP="00855259">
      <w:pPr>
        <w:tabs>
          <w:tab w:val="left" w:pos="283"/>
          <w:tab w:val="left" w:pos="5528"/>
        </w:tabs>
      </w:pPr>
      <w:r>
        <w:rPr>
          <w:rStyle w:val="YoungMixChar"/>
          <w:b/>
        </w:rPr>
        <w:tab/>
        <w:t xml:space="preserve">C. </w:t>
      </w:r>
      <w:r w:rsidRPr="006471F5">
        <w:rPr>
          <w:rFonts w:cs="Times New Roman"/>
          <w:szCs w:val="24"/>
        </w:rPr>
        <w:t>d – e – g – c – a – b – f</w:t>
      </w:r>
      <w:r>
        <w:rPr>
          <w:rStyle w:val="YoungMixChar"/>
          <w:b/>
        </w:rPr>
        <w:tab/>
        <w:t xml:space="preserve">D. </w:t>
      </w:r>
      <w:r w:rsidRPr="006471F5">
        <w:rPr>
          <w:rFonts w:cs="Times New Roman"/>
          <w:szCs w:val="24"/>
        </w:rPr>
        <w:t>b – a – c – e – d – g – f</w:t>
      </w:r>
    </w:p>
    <w:p w14:paraId="3186C3EA" w14:textId="77777777" w:rsidR="00B70653" w:rsidRDefault="00B70653" w:rsidP="00855259"/>
    <w:p w14:paraId="2B9B9AC0" w14:textId="77777777" w:rsidR="00B605B9" w:rsidRPr="00DF4C36" w:rsidRDefault="00B605B9" w:rsidP="00855259">
      <w:pPr>
        <w:rPr>
          <w:b/>
          <w:i/>
        </w:rPr>
      </w:pPr>
      <w:bookmarkStart w:id="0" w:name="_Hlk215520193"/>
      <w:r w:rsidRPr="00DF4C36">
        <w:rPr>
          <w:b/>
          <w:i/>
        </w:rPr>
        <w:t>Read the following advertisement and mark the letter A, B, C or D on your answer sheet to indicate the correct option that best fits each of the numbered blanks.</w:t>
      </w:r>
    </w:p>
    <w:bookmarkEnd w:id="0"/>
    <w:p w14:paraId="0B8C74D2" w14:textId="77777777" w:rsidR="00B605B9" w:rsidRPr="005F0EC9" w:rsidRDefault="00B605B9" w:rsidP="00855259">
      <w:pPr>
        <w:tabs>
          <w:tab w:val="left" w:pos="270"/>
          <w:tab w:val="left" w:pos="567"/>
        </w:tabs>
        <w:jc w:val="both"/>
        <w:rPr>
          <w:rFonts w:eastAsia="Arial"/>
        </w:rPr>
      </w:pPr>
      <w:r w:rsidRPr="005F0EC9">
        <w:rPr>
          <w:rFonts w:eastAsia="Arial"/>
        </w:rPr>
        <w:t>Thank you for shopping at Larson’s China. Our products are known for their modern and unique patterns and color combinations, as well as </w:t>
      </w:r>
      <w:r w:rsidRPr="005F0EC9">
        <w:rPr>
          <w:rFonts w:eastAsia="Arial"/>
          <w:b/>
          <w:bCs/>
        </w:rPr>
        <w:t>(</w:t>
      </w:r>
      <w:r>
        <w:rPr>
          <w:rFonts w:eastAsia="Arial"/>
          <w:b/>
          <w:bCs/>
        </w:rPr>
        <w:t>26</w:t>
      </w:r>
      <w:r w:rsidRPr="005F0EC9">
        <w:rPr>
          <w:rFonts w:eastAsia="Arial"/>
          <w:b/>
          <w:bCs/>
        </w:rPr>
        <w:t>)</w:t>
      </w:r>
      <w:r w:rsidRPr="005F0EC9">
        <w:rPr>
          <w:rFonts w:eastAsia="Arial"/>
        </w:rPr>
        <w:t> _____ and strength. </w:t>
      </w:r>
      <w:r w:rsidRPr="005F0EC9">
        <w:rPr>
          <w:rFonts w:eastAsia="Arial"/>
          <w:b/>
          <w:bCs/>
        </w:rPr>
        <w:t>(</w:t>
      </w:r>
      <w:r>
        <w:rPr>
          <w:rFonts w:eastAsia="Arial"/>
          <w:b/>
          <w:bCs/>
        </w:rPr>
        <w:t>27</w:t>
      </w:r>
      <w:r w:rsidRPr="005F0EC9">
        <w:rPr>
          <w:rFonts w:eastAsia="Arial"/>
          <w:b/>
          <w:bCs/>
        </w:rPr>
        <w:t>)</w:t>
      </w:r>
      <w:r w:rsidRPr="005F0EC9">
        <w:rPr>
          <w:rFonts w:eastAsia="Arial"/>
        </w:rPr>
        <w:t> ___. Please note, however, that repeated drops and rough handling will </w:t>
      </w:r>
      <w:r w:rsidRPr="005F0EC9">
        <w:rPr>
          <w:rFonts w:eastAsia="Arial"/>
          <w:b/>
          <w:bCs/>
        </w:rPr>
        <w:t>(</w:t>
      </w:r>
      <w:r>
        <w:rPr>
          <w:rFonts w:eastAsia="Arial"/>
          <w:b/>
          <w:bCs/>
        </w:rPr>
        <w:t>28</w:t>
      </w:r>
      <w:r w:rsidRPr="005F0EC9">
        <w:rPr>
          <w:rFonts w:eastAsia="Arial"/>
          <w:b/>
          <w:bCs/>
        </w:rPr>
        <w:t>)</w:t>
      </w:r>
      <w:r w:rsidRPr="005F0EC9">
        <w:rPr>
          <w:rFonts w:eastAsia="Arial"/>
        </w:rPr>
        <w:t> __ eventual breakage. We suggest you store them carefully and that you don’t use harsh chemicals, steel sponges, or </w:t>
      </w:r>
      <w:r w:rsidRPr="005F0EC9">
        <w:rPr>
          <w:rFonts w:eastAsia="Arial"/>
          <w:b/>
          <w:bCs/>
        </w:rPr>
        <w:t>(</w:t>
      </w:r>
      <w:r>
        <w:rPr>
          <w:rFonts w:eastAsia="Arial"/>
          <w:b/>
          <w:bCs/>
        </w:rPr>
        <w:t>29</w:t>
      </w:r>
      <w:r w:rsidRPr="005F0EC9">
        <w:rPr>
          <w:rFonts w:eastAsia="Arial"/>
          <w:b/>
          <w:bCs/>
        </w:rPr>
        <w:t>)</w:t>
      </w:r>
      <w:r w:rsidRPr="005F0EC9">
        <w:rPr>
          <w:rFonts w:eastAsia="Arial"/>
        </w:rPr>
        <w:t xml:space="preserve"> __ scrubbing when cleaning them. Please visit our website </w:t>
      </w:r>
      <w:r w:rsidRPr="005F0EC9">
        <w:rPr>
          <w:rFonts w:eastAsia="Arial"/>
          <w:b/>
          <w:bCs/>
        </w:rPr>
        <w:t>(</w:t>
      </w:r>
      <w:r>
        <w:rPr>
          <w:rFonts w:eastAsia="Arial"/>
          <w:b/>
          <w:bCs/>
        </w:rPr>
        <w:t>30</w:t>
      </w:r>
      <w:r w:rsidRPr="005F0EC9">
        <w:rPr>
          <w:rFonts w:eastAsia="Arial"/>
          <w:b/>
          <w:bCs/>
        </w:rPr>
        <w:t>)</w:t>
      </w:r>
      <w:r w:rsidRPr="005F0EC9">
        <w:rPr>
          <w:rFonts w:eastAsia="Arial"/>
        </w:rPr>
        <w:t xml:space="preserve"> ___ www.larsonchina.com for information about handling and care or call us at 555-1234 if you have any questions or concerns.</w:t>
      </w:r>
    </w:p>
    <w:p w14:paraId="266A5131" w14:textId="77777777" w:rsidR="00B605B9" w:rsidRPr="00B605B9" w:rsidRDefault="00B605B9" w:rsidP="00855259">
      <w:pPr>
        <w:tabs>
          <w:tab w:val="left" w:pos="270"/>
        </w:tabs>
        <w:ind w:right="386"/>
        <w:rPr>
          <w:rFonts w:eastAsia="Arial"/>
          <w:b/>
          <w:bCs/>
        </w:rPr>
      </w:pPr>
      <w:r w:rsidRPr="00B605B9">
        <w:rPr>
          <w:rFonts w:eastAsia="Arial"/>
          <w:b/>
          <w:bCs/>
        </w:rPr>
        <w:t>Question 26:</w:t>
      </w:r>
      <w:r w:rsidRPr="00B605B9">
        <w:rPr>
          <w:rFonts w:eastAsia="Arial"/>
        </w:rPr>
        <w:t xml:space="preserve"> </w:t>
      </w:r>
      <w:r w:rsidRPr="00B605B9">
        <w:rPr>
          <w:rFonts w:eastAsia="Arial"/>
          <w:b/>
          <w:bCs/>
        </w:rPr>
        <w:t>A</w:t>
      </w:r>
      <w:r w:rsidRPr="00B605B9">
        <w:rPr>
          <w:rFonts w:eastAsia="Arial"/>
        </w:rPr>
        <w:t>. durably</w:t>
      </w:r>
      <w:r w:rsidRPr="00B605B9">
        <w:rPr>
          <w:rFonts w:eastAsia="Arial"/>
          <w:b/>
          <w:bCs/>
        </w:rPr>
        <w:tab/>
      </w:r>
      <w:r w:rsidRPr="00B605B9">
        <w:rPr>
          <w:rFonts w:eastAsia="Arial"/>
          <w:b/>
          <w:bCs/>
        </w:rPr>
        <w:tab/>
      </w:r>
      <w:r w:rsidRPr="007A69D9">
        <w:rPr>
          <w:rFonts w:eastAsia="Arial"/>
          <w:b/>
          <w:bCs/>
          <w:color w:val="FF0000"/>
        </w:rPr>
        <w:t>B.</w:t>
      </w:r>
      <w:r w:rsidRPr="007A69D9">
        <w:rPr>
          <w:rFonts w:eastAsia="Arial"/>
          <w:color w:val="FF0000"/>
        </w:rPr>
        <w:t xml:space="preserve"> durability</w:t>
      </w:r>
      <w:r w:rsidRPr="00B605B9">
        <w:rPr>
          <w:rFonts w:eastAsia="Arial"/>
          <w:b/>
          <w:bCs/>
        </w:rPr>
        <w:tab/>
      </w:r>
      <w:r w:rsidRPr="00B605B9">
        <w:rPr>
          <w:rFonts w:eastAsia="Arial"/>
          <w:b/>
          <w:bCs/>
        </w:rPr>
        <w:tab/>
        <w:t>C.</w:t>
      </w:r>
      <w:r w:rsidRPr="00B605B9">
        <w:rPr>
          <w:rFonts w:eastAsia="Arial"/>
        </w:rPr>
        <w:t xml:space="preserve"> durabled</w:t>
      </w:r>
      <w:r w:rsidRPr="00B605B9">
        <w:rPr>
          <w:rFonts w:eastAsia="Arial"/>
          <w:b/>
          <w:bCs/>
        </w:rPr>
        <w:tab/>
      </w:r>
      <w:r w:rsidRPr="00B605B9">
        <w:rPr>
          <w:rFonts w:eastAsia="Arial"/>
          <w:b/>
          <w:bCs/>
        </w:rPr>
        <w:tab/>
      </w:r>
      <w:r w:rsidRPr="00B605B9">
        <w:rPr>
          <w:rFonts w:eastAsia="Arial"/>
          <w:b/>
          <w:bCs/>
        </w:rPr>
        <w:tab/>
        <w:t>D.</w:t>
      </w:r>
      <w:r w:rsidRPr="00B605B9">
        <w:rPr>
          <w:rFonts w:eastAsia="Arial"/>
        </w:rPr>
        <w:t xml:space="preserve"> durable</w:t>
      </w:r>
    </w:p>
    <w:p w14:paraId="57B9816B" w14:textId="77777777" w:rsidR="00B605B9" w:rsidRPr="00B605B9" w:rsidRDefault="00B605B9" w:rsidP="00855259">
      <w:pPr>
        <w:tabs>
          <w:tab w:val="left" w:pos="270"/>
        </w:tabs>
        <w:ind w:right="386"/>
        <w:rPr>
          <w:rFonts w:eastAsia="Arial"/>
          <w:b/>
          <w:bCs/>
        </w:rPr>
      </w:pPr>
      <w:r w:rsidRPr="00B605B9">
        <w:rPr>
          <w:rFonts w:eastAsia="Arial"/>
          <w:b/>
          <w:bCs/>
        </w:rPr>
        <w:t>Question 27: A.</w:t>
      </w:r>
      <w:r w:rsidRPr="00B605B9">
        <w:rPr>
          <w:rFonts w:eastAsia="Arial"/>
        </w:rPr>
        <w:t xml:space="preserve"> Larson’s utensils and silverware go great with the dinnerware.</w:t>
      </w:r>
    </w:p>
    <w:p w14:paraId="02A6BDB1" w14:textId="77777777" w:rsidR="00B605B9" w:rsidRPr="00B605B9" w:rsidRDefault="00B605B9" w:rsidP="00855259">
      <w:pPr>
        <w:tabs>
          <w:tab w:val="left" w:pos="270"/>
        </w:tabs>
        <w:ind w:right="386"/>
        <w:rPr>
          <w:rFonts w:eastAsia="Arial"/>
          <w:b/>
          <w:bCs/>
        </w:rPr>
      </w:pPr>
      <w:r w:rsidRPr="00B605B9">
        <w:rPr>
          <w:rFonts w:eastAsia="Arial"/>
          <w:b/>
          <w:bCs/>
        </w:rPr>
        <w:tab/>
      </w:r>
      <w:r w:rsidRPr="00B605B9">
        <w:rPr>
          <w:rFonts w:eastAsia="Arial"/>
          <w:b/>
          <w:bCs/>
        </w:rPr>
        <w:tab/>
        <w:t>B.</w:t>
      </w:r>
      <w:r w:rsidRPr="00B605B9">
        <w:rPr>
          <w:rFonts w:eastAsia="Arial"/>
        </w:rPr>
        <w:t xml:space="preserve"> Our most popular line, the Spring Flower China is sold out at most locations,</w:t>
      </w:r>
    </w:p>
    <w:p w14:paraId="51C7DE48" w14:textId="77777777" w:rsidR="00B605B9" w:rsidRPr="00B605B9" w:rsidRDefault="00B605B9" w:rsidP="00855259">
      <w:pPr>
        <w:tabs>
          <w:tab w:val="left" w:pos="270"/>
        </w:tabs>
        <w:ind w:right="386"/>
        <w:rPr>
          <w:rFonts w:eastAsia="Arial"/>
          <w:b/>
          <w:bCs/>
        </w:rPr>
      </w:pPr>
      <w:r w:rsidRPr="00B605B9">
        <w:rPr>
          <w:rFonts w:eastAsia="Arial"/>
          <w:b/>
          <w:bCs/>
        </w:rPr>
        <w:tab/>
      </w:r>
      <w:r w:rsidRPr="00B605B9">
        <w:rPr>
          <w:rFonts w:eastAsia="Arial"/>
          <w:b/>
          <w:bCs/>
        </w:rPr>
        <w:tab/>
        <w:t>C.</w:t>
      </w:r>
      <w:r w:rsidRPr="00B605B9">
        <w:rPr>
          <w:rFonts w:eastAsia="Arial"/>
        </w:rPr>
        <w:t xml:space="preserve"> Visit our store to check out our other beautiful products.</w:t>
      </w:r>
    </w:p>
    <w:p w14:paraId="7BA745B9" w14:textId="77777777" w:rsidR="00B605B9" w:rsidRPr="007A69D9" w:rsidRDefault="00B605B9" w:rsidP="00855259">
      <w:pPr>
        <w:tabs>
          <w:tab w:val="left" w:pos="270"/>
        </w:tabs>
        <w:rPr>
          <w:rFonts w:eastAsia="Arial"/>
          <w:b/>
          <w:bCs/>
          <w:color w:val="FF0000"/>
        </w:rPr>
      </w:pPr>
      <w:r w:rsidRPr="00B605B9">
        <w:rPr>
          <w:rFonts w:eastAsia="Arial"/>
          <w:b/>
          <w:bCs/>
        </w:rPr>
        <w:tab/>
      </w:r>
      <w:r w:rsidRPr="00B605B9">
        <w:rPr>
          <w:rFonts w:eastAsia="Arial"/>
          <w:b/>
          <w:bCs/>
        </w:rPr>
        <w:tab/>
      </w:r>
      <w:r w:rsidRPr="007A69D9">
        <w:rPr>
          <w:rFonts w:eastAsia="Arial"/>
          <w:b/>
          <w:bCs/>
          <w:color w:val="FF0000"/>
        </w:rPr>
        <w:t>D.</w:t>
      </w:r>
      <w:r w:rsidRPr="007A69D9">
        <w:rPr>
          <w:rFonts w:eastAsia="Arial"/>
          <w:color w:val="FF0000"/>
        </w:rPr>
        <w:t xml:space="preserve"> They are dishwasher- and microwave-safe and we’re confident that you’ll be using them for years to come.</w:t>
      </w:r>
    </w:p>
    <w:p w14:paraId="5B2ACBAF" w14:textId="77777777" w:rsidR="00B605B9" w:rsidRPr="00B605B9" w:rsidRDefault="00B605B9" w:rsidP="00855259">
      <w:pPr>
        <w:tabs>
          <w:tab w:val="left" w:pos="270"/>
        </w:tabs>
        <w:ind w:right="386"/>
        <w:rPr>
          <w:rFonts w:eastAsia="Arial"/>
          <w:b/>
          <w:bCs/>
        </w:rPr>
      </w:pPr>
      <w:r w:rsidRPr="00B605B9">
        <w:rPr>
          <w:rFonts w:eastAsia="Arial"/>
          <w:b/>
          <w:bCs/>
        </w:rPr>
        <w:t xml:space="preserve">Question 28: </w:t>
      </w:r>
      <w:r w:rsidRPr="007A69D9">
        <w:rPr>
          <w:rFonts w:eastAsia="Arial"/>
          <w:b/>
          <w:bCs/>
          <w:color w:val="FF0000"/>
        </w:rPr>
        <w:t>A.</w:t>
      </w:r>
      <w:r w:rsidRPr="007A69D9">
        <w:rPr>
          <w:rFonts w:eastAsia="Arial"/>
          <w:color w:val="FF0000"/>
        </w:rPr>
        <w:t xml:space="preserve"> result in</w:t>
      </w:r>
      <w:r w:rsidRPr="00B605B9">
        <w:rPr>
          <w:rFonts w:eastAsia="Arial"/>
          <w:b/>
          <w:bCs/>
        </w:rPr>
        <w:tab/>
      </w:r>
      <w:r w:rsidRPr="00B605B9">
        <w:rPr>
          <w:rFonts w:eastAsia="Arial"/>
          <w:b/>
          <w:bCs/>
        </w:rPr>
        <w:tab/>
        <w:t>B.</w:t>
      </w:r>
      <w:r w:rsidRPr="00B605B9">
        <w:rPr>
          <w:rFonts w:eastAsia="Arial"/>
        </w:rPr>
        <w:t xml:space="preserve"> occur to</w:t>
      </w:r>
      <w:r w:rsidRPr="00B605B9">
        <w:rPr>
          <w:rFonts w:eastAsia="Arial"/>
          <w:b/>
          <w:bCs/>
        </w:rPr>
        <w:tab/>
      </w:r>
      <w:r w:rsidRPr="00B605B9">
        <w:rPr>
          <w:rFonts w:eastAsia="Arial"/>
          <w:b/>
          <w:bCs/>
        </w:rPr>
        <w:tab/>
        <w:t>C.</w:t>
      </w:r>
      <w:r w:rsidRPr="00B605B9">
        <w:rPr>
          <w:rFonts w:eastAsia="Arial"/>
        </w:rPr>
        <w:t xml:space="preserve"> ending at</w:t>
      </w:r>
      <w:r w:rsidRPr="00B605B9">
        <w:rPr>
          <w:rFonts w:eastAsia="Arial"/>
          <w:b/>
          <w:bCs/>
        </w:rPr>
        <w:tab/>
      </w:r>
      <w:r w:rsidRPr="00B605B9">
        <w:rPr>
          <w:rFonts w:eastAsia="Arial"/>
          <w:b/>
          <w:bCs/>
        </w:rPr>
        <w:tab/>
      </w:r>
      <w:r w:rsidRPr="00B605B9">
        <w:rPr>
          <w:rFonts w:eastAsia="Arial"/>
          <w:b/>
          <w:bCs/>
        </w:rPr>
        <w:tab/>
        <w:t>D.</w:t>
      </w:r>
      <w:r w:rsidRPr="00B605B9">
        <w:rPr>
          <w:rFonts w:eastAsia="Arial"/>
        </w:rPr>
        <w:t xml:space="preserve"> stop with</w:t>
      </w:r>
    </w:p>
    <w:p w14:paraId="13D4CD9F" w14:textId="77777777" w:rsidR="00B605B9" w:rsidRPr="00B605B9" w:rsidRDefault="00B605B9" w:rsidP="00855259">
      <w:pPr>
        <w:tabs>
          <w:tab w:val="left" w:pos="270"/>
        </w:tabs>
        <w:ind w:right="386"/>
        <w:rPr>
          <w:rFonts w:eastAsia="Arial"/>
          <w:b/>
          <w:bCs/>
        </w:rPr>
      </w:pPr>
      <w:r w:rsidRPr="00B605B9">
        <w:rPr>
          <w:rFonts w:eastAsia="Arial"/>
          <w:b/>
          <w:bCs/>
        </w:rPr>
        <w:t>Question 29: A.</w:t>
      </w:r>
      <w:r w:rsidRPr="00B605B9">
        <w:rPr>
          <w:rFonts w:eastAsia="Arial"/>
        </w:rPr>
        <w:t xml:space="preserve"> ambitious</w:t>
      </w:r>
      <w:r w:rsidRPr="00B605B9">
        <w:rPr>
          <w:rFonts w:eastAsia="Arial"/>
          <w:b/>
          <w:bCs/>
        </w:rPr>
        <w:tab/>
      </w:r>
      <w:r w:rsidRPr="00B605B9">
        <w:rPr>
          <w:rFonts w:eastAsia="Arial"/>
          <w:b/>
          <w:bCs/>
        </w:rPr>
        <w:tab/>
        <w:t>B.</w:t>
      </w:r>
      <w:r w:rsidRPr="00B605B9">
        <w:rPr>
          <w:rFonts w:eastAsia="Arial"/>
        </w:rPr>
        <w:t xml:space="preserve"> combative</w:t>
      </w:r>
      <w:r w:rsidRPr="00B605B9">
        <w:rPr>
          <w:rFonts w:eastAsia="Arial"/>
          <w:b/>
          <w:bCs/>
        </w:rPr>
        <w:tab/>
      </w:r>
      <w:r w:rsidRPr="00B605B9">
        <w:rPr>
          <w:rFonts w:eastAsia="Arial"/>
          <w:b/>
          <w:bCs/>
        </w:rPr>
        <w:tab/>
      </w:r>
      <w:r w:rsidRPr="007A69D9">
        <w:rPr>
          <w:rFonts w:eastAsia="Arial"/>
          <w:b/>
          <w:bCs/>
          <w:color w:val="FF0000"/>
        </w:rPr>
        <w:t>C.</w:t>
      </w:r>
      <w:r w:rsidRPr="007A69D9">
        <w:rPr>
          <w:rFonts w:eastAsia="Arial"/>
          <w:color w:val="FF0000"/>
        </w:rPr>
        <w:t xml:space="preserve"> aggressive</w:t>
      </w:r>
      <w:r w:rsidRPr="007A69D9">
        <w:rPr>
          <w:rFonts w:eastAsia="Arial"/>
          <w:b/>
          <w:bCs/>
          <w:color w:val="FF0000"/>
        </w:rPr>
        <w:tab/>
      </w:r>
      <w:r w:rsidRPr="00B605B9">
        <w:rPr>
          <w:rFonts w:eastAsia="Arial"/>
          <w:b/>
          <w:bCs/>
        </w:rPr>
        <w:tab/>
      </w:r>
      <w:r w:rsidRPr="00B605B9">
        <w:rPr>
          <w:rFonts w:eastAsia="Arial"/>
          <w:b/>
          <w:bCs/>
        </w:rPr>
        <w:tab/>
        <w:t>D.</w:t>
      </w:r>
      <w:r w:rsidRPr="00B605B9">
        <w:rPr>
          <w:rFonts w:eastAsia="Arial"/>
        </w:rPr>
        <w:t xml:space="preserve"> complacent</w:t>
      </w:r>
    </w:p>
    <w:p w14:paraId="65E10674" w14:textId="77777777" w:rsidR="00B605B9" w:rsidRDefault="00B605B9" w:rsidP="00855259">
      <w:pPr>
        <w:tabs>
          <w:tab w:val="left" w:pos="270"/>
        </w:tabs>
        <w:ind w:right="386"/>
        <w:rPr>
          <w:rFonts w:eastAsia="Arial"/>
        </w:rPr>
      </w:pPr>
      <w:r w:rsidRPr="00B605B9">
        <w:rPr>
          <w:rFonts w:eastAsia="Arial"/>
          <w:b/>
          <w:bCs/>
        </w:rPr>
        <w:t>Question 30: A.</w:t>
      </w:r>
      <w:r w:rsidRPr="00B605B9">
        <w:rPr>
          <w:rFonts w:eastAsia="Arial"/>
        </w:rPr>
        <w:t xml:space="preserve"> in</w:t>
      </w:r>
      <w:r w:rsidRPr="00B605B9">
        <w:rPr>
          <w:rFonts w:eastAsia="Arial"/>
        </w:rPr>
        <w:tab/>
      </w:r>
      <w:r w:rsidRPr="00B605B9">
        <w:rPr>
          <w:rFonts w:eastAsia="Arial"/>
        </w:rPr>
        <w:tab/>
      </w:r>
      <w:r w:rsidRPr="00B605B9">
        <w:rPr>
          <w:rFonts w:eastAsia="Arial"/>
        </w:rPr>
        <w:tab/>
      </w:r>
      <w:r w:rsidRPr="007A69D9">
        <w:rPr>
          <w:rFonts w:eastAsia="Arial"/>
          <w:b/>
          <w:bCs/>
          <w:color w:val="FF0000"/>
        </w:rPr>
        <w:t>B.</w:t>
      </w:r>
      <w:r w:rsidRPr="007A69D9">
        <w:rPr>
          <w:rFonts w:eastAsia="Arial"/>
          <w:color w:val="FF0000"/>
        </w:rPr>
        <w:t xml:space="preserve"> at</w:t>
      </w:r>
      <w:r w:rsidRPr="007A69D9">
        <w:rPr>
          <w:rFonts w:eastAsia="Arial"/>
          <w:color w:val="FF0000"/>
        </w:rPr>
        <w:tab/>
      </w:r>
      <w:r w:rsidRPr="00B605B9">
        <w:rPr>
          <w:rFonts w:eastAsia="Arial"/>
        </w:rPr>
        <w:tab/>
      </w:r>
      <w:r w:rsidRPr="00B605B9">
        <w:rPr>
          <w:rFonts w:eastAsia="Arial"/>
        </w:rPr>
        <w:tab/>
      </w:r>
      <w:r w:rsidRPr="00B605B9">
        <w:rPr>
          <w:rFonts w:eastAsia="Arial"/>
          <w:b/>
          <w:bCs/>
        </w:rPr>
        <w:t>C.</w:t>
      </w:r>
      <w:r w:rsidRPr="00B605B9">
        <w:rPr>
          <w:rFonts w:eastAsia="Arial"/>
        </w:rPr>
        <w:t xml:space="preserve"> on</w:t>
      </w:r>
      <w:r w:rsidRPr="00B605B9">
        <w:rPr>
          <w:rFonts w:eastAsia="Arial"/>
        </w:rPr>
        <w:tab/>
      </w:r>
      <w:r w:rsidRPr="00B605B9">
        <w:rPr>
          <w:rFonts w:eastAsia="Arial"/>
        </w:rPr>
        <w:tab/>
      </w:r>
      <w:r w:rsidRPr="00B605B9">
        <w:rPr>
          <w:rFonts w:eastAsia="Arial"/>
        </w:rPr>
        <w:tab/>
      </w:r>
      <w:r w:rsidRPr="00B605B9">
        <w:rPr>
          <w:rFonts w:eastAsia="Arial"/>
        </w:rPr>
        <w:tab/>
      </w:r>
      <w:r w:rsidRPr="00B605B9">
        <w:rPr>
          <w:rFonts w:eastAsia="Arial"/>
          <w:b/>
          <w:bCs/>
        </w:rPr>
        <w:t>D.</w:t>
      </w:r>
      <w:r w:rsidRPr="00B605B9">
        <w:rPr>
          <w:rFonts w:eastAsia="Arial"/>
        </w:rPr>
        <w:t xml:space="preserve"> to</w:t>
      </w:r>
    </w:p>
    <w:p w14:paraId="428ED5D8" w14:textId="77777777" w:rsidR="00B70653" w:rsidRDefault="00B70653" w:rsidP="00855259"/>
    <w:p w14:paraId="02DE88A2" w14:textId="590954C0" w:rsidR="006471F5" w:rsidRPr="006471F5" w:rsidRDefault="006471F5" w:rsidP="00855259">
      <w:pPr>
        <w:rPr>
          <w:rFonts w:cs="Times New Roman"/>
          <w:b/>
          <w:i/>
          <w:szCs w:val="24"/>
        </w:rPr>
      </w:pPr>
      <w:r w:rsidRPr="006471F5">
        <w:rPr>
          <w:rFonts w:cs="Times New Roman"/>
          <w:b/>
          <w:i/>
          <w:szCs w:val="24"/>
        </w:rPr>
        <w:t>Read the following leaflet and mark the letter A, B, C or D on your answer sheet to indicate the correct option that best fits each of the numbered blanks.</w:t>
      </w:r>
    </w:p>
    <w:p w14:paraId="658A7780" w14:textId="77777777" w:rsidR="000B300F" w:rsidRPr="00855259" w:rsidRDefault="000B300F" w:rsidP="00855259">
      <w:pPr>
        <w:jc w:val="center"/>
        <w:rPr>
          <w:rFonts w:cs="Times New Roman"/>
          <w:b/>
          <w:bCs/>
          <w:szCs w:val="24"/>
        </w:rPr>
      </w:pPr>
      <w:r w:rsidRPr="00855259">
        <w:rPr>
          <w:rFonts w:cs="Times New Roman"/>
          <w:b/>
          <w:bCs/>
          <w:szCs w:val="24"/>
        </w:rPr>
        <w:t>JOIN OUR TEAM AT NOVA TECH GROUP</w:t>
      </w:r>
    </w:p>
    <w:p w14:paraId="7CAEA43E" w14:textId="39562F1B" w:rsidR="00B70653" w:rsidRDefault="002D4B7A" w:rsidP="00855259">
      <w:r w:rsidRPr="006471F5">
        <w:rPr>
          <w:rFonts w:cs="Times New Roman"/>
          <w:szCs w:val="24"/>
        </w:rPr>
        <w:t>Looking to take your professional journey to the next level? Nova Tech Group is actively hiring dedicated individuals to become part of our growing organization. We pride ourselves on providing a supportive atmosphere that encourages (</w:t>
      </w:r>
      <w:r w:rsidR="00B605B9">
        <w:rPr>
          <w:rFonts w:cs="Times New Roman"/>
          <w:szCs w:val="24"/>
        </w:rPr>
        <w:t>31</w:t>
      </w:r>
      <w:r w:rsidRPr="006471F5">
        <w:rPr>
          <w:rFonts w:cs="Times New Roman"/>
          <w:szCs w:val="24"/>
        </w:rPr>
        <w:t>) _________, innovation, and long-term success. Our company values candidates who (</w:t>
      </w:r>
      <w:r w:rsidR="00B605B9">
        <w:rPr>
          <w:rFonts w:cs="Times New Roman"/>
          <w:szCs w:val="24"/>
        </w:rPr>
        <w:t>32</w:t>
      </w:r>
      <w:r w:rsidRPr="006471F5">
        <w:rPr>
          <w:rFonts w:cs="Times New Roman"/>
          <w:szCs w:val="24"/>
        </w:rPr>
        <w:t>) _________ challenges and consistently show excellent (</w:t>
      </w:r>
      <w:r w:rsidR="00B605B9">
        <w:rPr>
          <w:rFonts w:cs="Times New Roman"/>
          <w:szCs w:val="24"/>
        </w:rPr>
        <w:t>33</w:t>
      </w:r>
      <w:r w:rsidRPr="006471F5">
        <w:rPr>
          <w:rFonts w:cs="Times New Roman"/>
          <w:szCs w:val="24"/>
        </w:rPr>
        <w:t>) _________ abilities.</w:t>
      </w:r>
    </w:p>
    <w:p w14:paraId="52DFEA7D" w14:textId="77777777" w:rsidR="00B70653" w:rsidRDefault="00B70653" w:rsidP="00855259"/>
    <w:p w14:paraId="7333A2EF" w14:textId="4513A543" w:rsidR="00B70653" w:rsidRDefault="002D4B7A" w:rsidP="00855259">
      <w:r w:rsidRPr="006471F5">
        <w:rPr>
          <w:rFonts w:cs="Times New Roman"/>
          <w:szCs w:val="24"/>
        </w:rPr>
        <w:t>Successful applicants must (</w:t>
      </w:r>
      <w:r w:rsidR="00B605B9">
        <w:rPr>
          <w:rFonts w:cs="Times New Roman"/>
          <w:szCs w:val="24"/>
        </w:rPr>
        <w:t>34</w:t>
      </w:r>
      <w:r w:rsidRPr="006471F5">
        <w:rPr>
          <w:rFonts w:cs="Times New Roman"/>
          <w:szCs w:val="24"/>
        </w:rPr>
        <w:t>) _________ strong experience in their areas of expertise and demonstrate the ability to work effectively in fast-paced environments. If you're committed to advancing your future, submit your application today and take a meaningful step (</w:t>
      </w:r>
      <w:r w:rsidR="00B605B9">
        <w:rPr>
          <w:rFonts w:cs="Times New Roman"/>
          <w:szCs w:val="24"/>
        </w:rPr>
        <w:t>35</w:t>
      </w:r>
      <w:r w:rsidRPr="006471F5">
        <w:rPr>
          <w:rFonts w:cs="Times New Roman"/>
          <w:szCs w:val="24"/>
        </w:rPr>
        <w:t>) _________ an exciting career with us.</w:t>
      </w:r>
    </w:p>
    <w:p w14:paraId="1EFEAFC0" w14:textId="77777777" w:rsidR="00B70653" w:rsidRDefault="002D4B7A" w:rsidP="00855259">
      <w:pPr>
        <w:tabs>
          <w:tab w:val="left" w:pos="1417"/>
          <w:tab w:val="left" w:pos="3515"/>
          <w:tab w:val="left" w:pos="5613"/>
          <w:tab w:val="left" w:pos="7710"/>
        </w:tabs>
      </w:pPr>
      <w:r>
        <w:rPr>
          <w:b/>
        </w:rPr>
        <w:t xml:space="preserve">Question 31. </w:t>
      </w:r>
      <w:r>
        <w:rPr>
          <w:rStyle w:val="YoungMixChar"/>
          <w:b/>
        </w:rPr>
        <w:tab/>
        <w:t xml:space="preserve">A. </w:t>
      </w:r>
      <w:r w:rsidRPr="006471F5">
        <w:rPr>
          <w:rFonts w:cs="Times New Roman"/>
          <w:szCs w:val="24"/>
        </w:rPr>
        <w:t>assume</w:t>
      </w:r>
      <w:r>
        <w:rPr>
          <w:rStyle w:val="YoungMixChar"/>
          <w:b/>
        </w:rPr>
        <w:tab/>
        <w:t xml:space="preserve">B. </w:t>
      </w:r>
      <w:r w:rsidRPr="006471F5">
        <w:rPr>
          <w:rFonts w:cs="Times New Roman"/>
          <w:szCs w:val="24"/>
        </w:rPr>
        <w:t>replace</w:t>
      </w:r>
      <w:r>
        <w:rPr>
          <w:rStyle w:val="YoungMixChar"/>
          <w:b/>
        </w:rPr>
        <w:tab/>
      </w:r>
      <w:r w:rsidRPr="007A69D9">
        <w:rPr>
          <w:rStyle w:val="YoungMixChar"/>
          <w:b/>
          <w:color w:val="FF0000"/>
        </w:rPr>
        <w:t xml:space="preserve">C. </w:t>
      </w:r>
      <w:r w:rsidRPr="007A69D9">
        <w:rPr>
          <w:rFonts w:cs="Times New Roman"/>
          <w:color w:val="FF0000"/>
          <w:szCs w:val="24"/>
        </w:rPr>
        <w:t>demonstrate</w:t>
      </w:r>
      <w:r>
        <w:rPr>
          <w:rStyle w:val="YoungMixChar"/>
          <w:b/>
        </w:rPr>
        <w:tab/>
        <w:t xml:space="preserve">D. </w:t>
      </w:r>
      <w:r w:rsidRPr="006471F5">
        <w:rPr>
          <w:rFonts w:cs="Times New Roman"/>
          <w:szCs w:val="24"/>
        </w:rPr>
        <w:t>foresee</w:t>
      </w:r>
    </w:p>
    <w:p w14:paraId="2BA91538" w14:textId="77777777" w:rsidR="00B70653" w:rsidRDefault="002D4B7A" w:rsidP="00855259">
      <w:pPr>
        <w:tabs>
          <w:tab w:val="left" w:pos="1417"/>
          <w:tab w:val="left" w:pos="3515"/>
          <w:tab w:val="left" w:pos="5613"/>
          <w:tab w:val="left" w:pos="7710"/>
        </w:tabs>
      </w:pPr>
      <w:r>
        <w:rPr>
          <w:b/>
        </w:rPr>
        <w:t xml:space="preserve">Question 32. </w:t>
      </w:r>
      <w:r>
        <w:rPr>
          <w:rStyle w:val="YoungMixChar"/>
          <w:b/>
        </w:rPr>
        <w:tab/>
        <w:t xml:space="preserve">A. </w:t>
      </w:r>
      <w:r w:rsidRPr="006471F5">
        <w:rPr>
          <w:rFonts w:cs="Times New Roman"/>
          <w:szCs w:val="24"/>
        </w:rPr>
        <w:t>delay</w:t>
      </w:r>
      <w:r>
        <w:rPr>
          <w:rStyle w:val="YoungMixChar"/>
          <w:b/>
        </w:rPr>
        <w:tab/>
      </w:r>
      <w:r w:rsidRPr="007A69D9">
        <w:rPr>
          <w:rStyle w:val="YoungMixChar"/>
          <w:b/>
          <w:color w:val="FF0000"/>
        </w:rPr>
        <w:t xml:space="preserve">B. </w:t>
      </w:r>
      <w:r w:rsidRPr="007A69D9">
        <w:rPr>
          <w:rFonts w:cs="Times New Roman"/>
          <w:color w:val="FF0000"/>
          <w:szCs w:val="24"/>
        </w:rPr>
        <w:t>embrace</w:t>
      </w:r>
      <w:r>
        <w:rPr>
          <w:rStyle w:val="YoungMixChar"/>
          <w:b/>
        </w:rPr>
        <w:tab/>
        <w:t xml:space="preserve">C. </w:t>
      </w:r>
      <w:r w:rsidRPr="006471F5">
        <w:rPr>
          <w:rFonts w:cs="Times New Roman"/>
          <w:szCs w:val="24"/>
        </w:rPr>
        <w:t>withdraw from</w:t>
      </w:r>
      <w:r>
        <w:rPr>
          <w:rStyle w:val="YoungMixChar"/>
          <w:b/>
        </w:rPr>
        <w:tab/>
        <w:t xml:space="preserve">D. </w:t>
      </w:r>
      <w:r w:rsidRPr="006471F5">
        <w:rPr>
          <w:rFonts w:cs="Times New Roman"/>
          <w:szCs w:val="24"/>
        </w:rPr>
        <w:t>overlook</w:t>
      </w:r>
    </w:p>
    <w:p w14:paraId="109FCF3A" w14:textId="77777777" w:rsidR="00B70653" w:rsidRDefault="002D4B7A" w:rsidP="00855259">
      <w:pPr>
        <w:tabs>
          <w:tab w:val="left" w:pos="1417"/>
          <w:tab w:val="left" w:pos="3515"/>
          <w:tab w:val="left" w:pos="5613"/>
          <w:tab w:val="left" w:pos="7710"/>
        </w:tabs>
      </w:pPr>
      <w:r>
        <w:rPr>
          <w:b/>
        </w:rPr>
        <w:t xml:space="preserve">Question 33. </w:t>
      </w:r>
      <w:r>
        <w:rPr>
          <w:rStyle w:val="YoungMixChar"/>
          <w:b/>
        </w:rPr>
        <w:tab/>
        <w:t xml:space="preserve">A. </w:t>
      </w:r>
      <w:r w:rsidRPr="006471F5">
        <w:rPr>
          <w:rFonts w:cs="Times New Roman"/>
          <w:szCs w:val="24"/>
        </w:rPr>
        <w:t>fostering</w:t>
      </w:r>
      <w:r>
        <w:rPr>
          <w:rStyle w:val="YoungMixChar"/>
          <w:b/>
        </w:rPr>
        <w:tab/>
      </w:r>
      <w:r w:rsidRPr="007A69D9">
        <w:rPr>
          <w:rStyle w:val="YoungMixChar"/>
          <w:b/>
          <w:color w:val="FF0000"/>
        </w:rPr>
        <w:t xml:space="preserve">B. </w:t>
      </w:r>
      <w:r w:rsidRPr="007A69D9">
        <w:rPr>
          <w:rFonts w:cs="Times New Roman"/>
          <w:color w:val="FF0000"/>
          <w:szCs w:val="24"/>
        </w:rPr>
        <w:t>productivity</w:t>
      </w:r>
      <w:r>
        <w:rPr>
          <w:rStyle w:val="YoungMixChar"/>
          <w:b/>
        </w:rPr>
        <w:tab/>
        <w:t xml:space="preserve">C. </w:t>
      </w:r>
      <w:r w:rsidRPr="006471F5">
        <w:rPr>
          <w:rFonts w:cs="Times New Roman"/>
          <w:szCs w:val="24"/>
        </w:rPr>
        <w:t>growth</w:t>
      </w:r>
      <w:r>
        <w:rPr>
          <w:rStyle w:val="YoungMixChar"/>
          <w:b/>
        </w:rPr>
        <w:tab/>
        <w:t xml:space="preserve">D. </w:t>
      </w:r>
      <w:r w:rsidRPr="006471F5">
        <w:rPr>
          <w:rFonts w:cs="Times New Roman"/>
          <w:szCs w:val="24"/>
        </w:rPr>
        <w:t>enhancement</w:t>
      </w:r>
    </w:p>
    <w:p w14:paraId="5DDD9B4A" w14:textId="77777777" w:rsidR="00B70653" w:rsidRDefault="002D4B7A" w:rsidP="00855259">
      <w:pPr>
        <w:tabs>
          <w:tab w:val="left" w:pos="1417"/>
          <w:tab w:val="left" w:pos="3515"/>
          <w:tab w:val="left" w:pos="5613"/>
          <w:tab w:val="left" w:pos="7710"/>
        </w:tabs>
      </w:pPr>
      <w:r>
        <w:rPr>
          <w:b/>
        </w:rPr>
        <w:t xml:space="preserve">Question 34. </w:t>
      </w:r>
      <w:r>
        <w:rPr>
          <w:rStyle w:val="YoungMixChar"/>
          <w:b/>
        </w:rPr>
        <w:tab/>
        <w:t xml:space="preserve">A. </w:t>
      </w:r>
      <w:r w:rsidRPr="006471F5">
        <w:rPr>
          <w:rFonts w:cs="Times New Roman"/>
          <w:szCs w:val="24"/>
        </w:rPr>
        <w:t>physical</w:t>
      </w:r>
      <w:r>
        <w:rPr>
          <w:rStyle w:val="YoungMixChar"/>
          <w:b/>
        </w:rPr>
        <w:tab/>
        <w:t xml:space="preserve">B. </w:t>
      </w:r>
      <w:r w:rsidRPr="006471F5">
        <w:rPr>
          <w:rFonts w:cs="Times New Roman"/>
          <w:szCs w:val="24"/>
        </w:rPr>
        <w:t>decision-making</w:t>
      </w:r>
      <w:r>
        <w:rPr>
          <w:rStyle w:val="YoungMixChar"/>
          <w:b/>
        </w:rPr>
        <w:tab/>
      </w:r>
      <w:r w:rsidRPr="007A69D9">
        <w:rPr>
          <w:rStyle w:val="YoungMixChar"/>
          <w:b/>
          <w:color w:val="FF0000"/>
        </w:rPr>
        <w:t xml:space="preserve">C. </w:t>
      </w:r>
      <w:r w:rsidRPr="007A69D9">
        <w:rPr>
          <w:rFonts w:cs="Times New Roman"/>
          <w:color w:val="FF0000"/>
          <w:szCs w:val="24"/>
        </w:rPr>
        <w:t>creative</w:t>
      </w:r>
      <w:r>
        <w:rPr>
          <w:rStyle w:val="YoungMixChar"/>
          <w:b/>
        </w:rPr>
        <w:tab/>
        <w:t xml:space="preserve">D. </w:t>
      </w:r>
      <w:r w:rsidRPr="006471F5">
        <w:rPr>
          <w:rFonts w:cs="Times New Roman"/>
          <w:szCs w:val="24"/>
        </w:rPr>
        <w:t>linguistic</w:t>
      </w:r>
    </w:p>
    <w:p w14:paraId="199B6111" w14:textId="77777777" w:rsidR="00B70653" w:rsidRDefault="002D4B7A" w:rsidP="00855259">
      <w:pPr>
        <w:tabs>
          <w:tab w:val="left" w:pos="1417"/>
          <w:tab w:val="left" w:pos="3515"/>
          <w:tab w:val="left" w:pos="5613"/>
          <w:tab w:val="left" w:pos="7710"/>
        </w:tabs>
      </w:pPr>
      <w:r>
        <w:rPr>
          <w:b/>
        </w:rPr>
        <w:t xml:space="preserve">Question 35. </w:t>
      </w:r>
      <w:r>
        <w:rPr>
          <w:rStyle w:val="YoungMixChar"/>
          <w:b/>
        </w:rPr>
        <w:tab/>
      </w:r>
      <w:r w:rsidRPr="007A69D9">
        <w:rPr>
          <w:rStyle w:val="YoungMixChar"/>
          <w:b/>
          <w:color w:val="FF0000"/>
        </w:rPr>
        <w:t xml:space="preserve">A. </w:t>
      </w:r>
      <w:r w:rsidRPr="007A69D9">
        <w:rPr>
          <w:rFonts w:cs="Times New Roman"/>
          <w:color w:val="FF0000"/>
          <w:szCs w:val="24"/>
        </w:rPr>
        <w:t>towards</w:t>
      </w:r>
      <w:r>
        <w:rPr>
          <w:rStyle w:val="YoungMixChar"/>
          <w:b/>
        </w:rPr>
        <w:tab/>
        <w:t xml:space="preserve">B. </w:t>
      </w:r>
      <w:r w:rsidRPr="006471F5">
        <w:rPr>
          <w:rFonts w:cs="Times New Roman"/>
          <w:szCs w:val="24"/>
        </w:rPr>
        <w:t>through</w:t>
      </w:r>
      <w:r>
        <w:rPr>
          <w:rStyle w:val="YoungMixChar"/>
          <w:b/>
        </w:rPr>
        <w:tab/>
        <w:t xml:space="preserve">C. </w:t>
      </w:r>
      <w:r w:rsidRPr="006471F5">
        <w:rPr>
          <w:rFonts w:cs="Times New Roman"/>
          <w:szCs w:val="24"/>
        </w:rPr>
        <w:t>beyond</w:t>
      </w:r>
      <w:r>
        <w:rPr>
          <w:rStyle w:val="YoungMixChar"/>
          <w:b/>
        </w:rPr>
        <w:tab/>
        <w:t xml:space="preserve">D. </w:t>
      </w:r>
      <w:r w:rsidRPr="006471F5">
        <w:rPr>
          <w:rFonts w:cs="Times New Roman"/>
          <w:szCs w:val="24"/>
        </w:rPr>
        <w:t>into</w:t>
      </w:r>
    </w:p>
    <w:p w14:paraId="78E79453" w14:textId="77777777" w:rsidR="00B70653" w:rsidRDefault="00B70653" w:rsidP="00855259"/>
    <w:p w14:paraId="3C1C5E1D" w14:textId="2A1D4D72" w:rsidR="006471F5" w:rsidRPr="006471F5" w:rsidRDefault="006471F5" w:rsidP="00855259">
      <w:pPr>
        <w:pStyle w:val="Normal0"/>
        <w:spacing w:after="0" w:line="276" w:lineRule="auto"/>
        <w:ind w:right="142"/>
        <w:jc w:val="both"/>
        <w:rPr>
          <w:rFonts w:ascii="Times New Roman" w:hAnsi="Times New Roman"/>
          <w:b/>
          <w:i/>
          <w:sz w:val="24"/>
          <w:szCs w:val="24"/>
          <w:lang w:eastAsia="zh-CN"/>
        </w:rPr>
      </w:pPr>
      <w:r w:rsidRPr="006471F5">
        <w:rPr>
          <w:rFonts w:ascii="Times New Roman" w:hAnsi="Times New Roman"/>
          <w:b/>
          <w:i/>
          <w:color w:val="000000"/>
          <w:sz w:val="24"/>
          <w:szCs w:val="24"/>
          <w:lang w:eastAsia="zh-CN"/>
        </w:rPr>
        <w:t>Read the following passage and mark the letter A, B, C, or D on the answer sheet to indicate the best answer to each of the questions.</w:t>
      </w:r>
    </w:p>
    <w:p w14:paraId="0F6E7F07" w14:textId="1CA68A82" w:rsidR="00A3604A" w:rsidRPr="00855259" w:rsidRDefault="00A3604A" w:rsidP="00855259">
      <w:pPr>
        <w:jc w:val="center"/>
        <w:rPr>
          <w:rFonts w:cs="Times New Roman"/>
          <w:b/>
          <w:bCs/>
          <w:szCs w:val="24"/>
        </w:rPr>
      </w:pPr>
      <w:r w:rsidRPr="00855259">
        <w:rPr>
          <w:rFonts w:cs="Times New Roman"/>
          <w:b/>
          <w:bCs/>
          <w:szCs w:val="24"/>
        </w:rPr>
        <w:lastRenderedPageBreak/>
        <w:t>THE FORMATION OF BIOLUMINESCENT BAYS</w:t>
      </w:r>
    </w:p>
    <w:p w14:paraId="67323B79" w14:textId="77777777" w:rsidR="00B70653" w:rsidRDefault="00B70653" w:rsidP="00855259"/>
    <w:p w14:paraId="0D206C99" w14:textId="77777777" w:rsidR="00B70653" w:rsidRDefault="002D4B7A" w:rsidP="00855259">
      <w:r w:rsidRPr="006471F5">
        <w:rPr>
          <w:rFonts w:cs="Times New Roman"/>
          <w:szCs w:val="24"/>
        </w:rPr>
        <w:t>The formation of bioluminescent bays, also known as “glow bays,” has fascinated scientists for decades. These rare coastal ecosystems emit a soft blue or green light at night, primarily due to the presence of microscopic organisms called dinoflagellates. [A] When the water is disturbed—by waves, fish movement, or even a hand gesture—these organisms produce a chemical reaction that releases light. This process, known as bioluminescence, is a natural defense mechanism that may help deter predators. [B]</w:t>
      </w:r>
    </w:p>
    <w:p w14:paraId="2FF2E2AE" w14:textId="77777777" w:rsidR="00B70653" w:rsidRDefault="00B70653" w:rsidP="00855259"/>
    <w:p w14:paraId="13EEF06D" w14:textId="77777777" w:rsidR="00B70653" w:rsidRDefault="002D4B7A" w:rsidP="00855259">
      <w:r w:rsidRPr="006471F5">
        <w:rPr>
          <w:rFonts w:cs="Times New Roman"/>
          <w:szCs w:val="24"/>
        </w:rPr>
        <w:t>Although bioluminescent bays occur in only a few places around the world, such as Puerto Rico and Jamaica, the conditions that create them are extremely delicate. Scientists believe that the combination of warm temperatures, restricted water circulation, and high concentrations of nutrients allows dinoflagellates to thrive. [C] However, these same conditions make the bays unusually vulnerable to environmental stress. Increased tourism, pollution, and coastal development can disrupt the fragile balance of microorganisms, leading to significant declines in brightness.</w:t>
      </w:r>
    </w:p>
    <w:p w14:paraId="508A3673" w14:textId="77777777" w:rsidR="00B70653" w:rsidRDefault="00B70653" w:rsidP="00855259"/>
    <w:p w14:paraId="6157C419" w14:textId="77777777" w:rsidR="00B70653" w:rsidRDefault="002D4B7A" w:rsidP="00855259">
      <w:r w:rsidRPr="006471F5">
        <w:rPr>
          <w:rFonts w:cs="Times New Roman"/>
          <w:szCs w:val="24"/>
        </w:rPr>
        <w:t>Another challenge for researchers is determining how long these luminous ecosystems have existed. Some evidence suggests that ancient travelers may have witnessed glowing waters and documented them in early navigation logs. Yet the exact age of many glow bays is uncertain. [D] Scientists continue to analyze sediment layers, chemical traces, and water samples to better understand the origins and long-term stability of these rare natural wonders.</w:t>
      </w:r>
    </w:p>
    <w:p w14:paraId="1D0BEC76" w14:textId="77777777" w:rsidR="00A3604A" w:rsidRPr="006471F5" w:rsidRDefault="00A3604A" w:rsidP="00855259">
      <w:pPr>
        <w:rPr>
          <w:rFonts w:cs="Times New Roman"/>
          <w:szCs w:val="24"/>
        </w:rPr>
      </w:pPr>
      <w:r>
        <w:rPr>
          <w:b/>
        </w:rPr>
        <w:t xml:space="preserve">Question 36. </w:t>
      </w:r>
      <w:r w:rsidRPr="006471F5">
        <w:rPr>
          <w:rFonts w:cs="Times New Roman"/>
          <w:szCs w:val="24"/>
        </w:rPr>
        <w:t>What is the main idea of the passage?</w:t>
      </w:r>
    </w:p>
    <w:p w14:paraId="6D7B3831" w14:textId="77777777" w:rsidR="00A3604A" w:rsidRPr="006471F5" w:rsidRDefault="00A3604A" w:rsidP="00855259">
      <w:pPr>
        <w:tabs>
          <w:tab w:val="left" w:pos="283"/>
        </w:tabs>
      </w:pPr>
      <w:r>
        <w:rPr>
          <w:rStyle w:val="YoungMixChar"/>
          <w:b/>
        </w:rPr>
        <w:tab/>
        <w:t xml:space="preserve">A. </w:t>
      </w:r>
      <w:r w:rsidRPr="006471F5">
        <w:rPr>
          <w:rFonts w:cs="Times New Roman"/>
          <w:szCs w:val="24"/>
        </w:rPr>
        <w:t>Bioluminescent bays attract tourists due to their bright colors.</w:t>
      </w:r>
    </w:p>
    <w:p w14:paraId="2B279B06" w14:textId="77777777" w:rsidR="00A3604A" w:rsidRPr="006471F5" w:rsidRDefault="00A3604A" w:rsidP="00855259">
      <w:pPr>
        <w:tabs>
          <w:tab w:val="left" w:pos="283"/>
        </w:tabs>
      </w:pPr>
      <w:r>
        <w:rPr>
          <w:rStyle w:val="YoungMixChar"/>
          <w:b/>
        </w:rPr>
        <w:tab/>
        <w:t xml:space="preserve">B. </w:t>
      </w:r>
      <w:r w:rsidRPr="006471F5">
        <w:rPr>
          <w:rFonts w:cs="Times New Roman"/>
          <w:szCs w:val="24"/>
        </w:rPr>
        <w:t>Scientists have fully explained how glow bays were formed.</w:t>
      </w:r>
    </w:p>
    <w:p w14:paraId="29730C53" w14:textId="77777777" w:rsidR="00A3604A" w:rsidRPr="007A69D9" w:rsidRDefault="00A3604A" w:rsidP="00855259">
      <w:pPr>
        <w:tabs>
          <w:tab w:val="left" w:pos="283"/>
        </w:tabs>
        <w:rPr>
          <w:color w:val="FF0000"/>
        </w:rPr>
      </w:pPr>
      <w:r w:rsidRPr="007A69D9">
        <w:rPr>
          <w:rStyle w:val="YoungMixChar"/>
          <w:b/>
          <w:color w:val="FF0000"/>
        </w:rPr>
        <w:tab/>
        <w:t xml:space="preserve">C. </w:t>
      </w:r>
      <w:r w:rsidRPr="007A69D9">
        <w:rPr>
          <w:rFonts w:cs="Times New Roman"/>
          <w:color w:val="FF0000"/>
          <w:szCs w:val="24"/>
        </w:rPr>
        <w:t>Bioluminescent bays are rare ecosystems with fragile environmental conditions.</w:t>
      </w:r>
    </w:p>
    <w:p w14:paraId="3DAC8925" w14:textId="77777777" w:rsidR="00A3604A" w:rsidRPr="006471F5" w:rsidRDefault="00A3604A" w:rsidP="00855259">
      <w:pPr>
        <w:tabs>
          <w:tab w:val="left" w:pos="283"/>
        </w:tabs>
      </w:pPr>
      <w:r>
        <w:rPr>
          <w:rStyle w:val="YoungMixChar"/>
          <w:b/>
        </w:rPr>
        <w:tab/>
        <w:t xml:space="preserve">D. </w:t>
      </w:r>
      <w:r w:rsidRPr="006471F5">
        <w:rPr>
          <w:rFonts w:cs="Times New Roman"/>
          <w:szCs w:val="24"/>
        </w:rPr>
        <w:t>The chemical structure of dinoflagellates has recently been identified.</w:t>
      </w:r>
    </w:p>
    <w:p w14:paraId="501D29CC" w14:textId="77777777" w:rsidR="00A3604A" w:rsidRPr="006471F5" w:rsidRDefault="00A3604A" w:rsidP="00855259">
      <w:pPr>
        <w:rPr>
          <w:rFonts w:cs="Times New Roman"/>
          <w:szCs w:val="24"/>
        </w:rPr>
      </w:pPr>
      <w:r>
        <w:rPr>
          <w:b/>
        </w:rPr>
        <w:t xml:space="preserve">Question 37. </w:t>
      </w:r>
      <w:r w:rsidRPr="006471F5">
        <w:rPr>
          <w:rFonts w:cs="Times New Roman"/>
          <w:szCs w:val="24"/>
        </w:rPr>
        <w:t>What can be inferred about the conditions required for bioluminescent bays?</w:t>
      </w:r>
    </w:p>
    <w:p w14:paraId="09D94749" w14:textId="77777777" w:rsidR="00A3604A" w:rsidRPr="006471F5" w:rsidRDefault="00A3604A" w:rsidP="00855259">
      <w:pPr>
        <w:tabs>
          <w:tab w:val="left" w:pos="283"/>
        </w:tabs>
      </w:pPr>
      <w:r>
        <w:rPr>
          <w:rStyle w:val="YoungMixChar"/>
          <w:b/>
        </w:rPr>
        <w:tab/>
        <w:t xml:space="preserve">A. </w:t>
      </w:r>
      <w:r w:rsidRPr="006471F5">
        <w:rPr>
          <w:rFonts w:cs="Times New Roman"/>
          <w:szCs w:val="24"/>
        </w:rPr>
        <w:t>They can form easily in cold environments.</w:t>
      </w:r>
    </w:p>
    <w:p w14:paraId="6F907CA1" w14:textId="77777777" w:rsidR="00A3604A" w:rsidRPr="007A69D9" w:rsidRDefault="00A3604A"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They depend on a combination of highly specific factors.</w:t>
      </w:r>
    </w:p>
    <w:p w14:paraId="150A26C6" w14:textId="77777777" w:rsidR="00A3604A" w:rsidRPr="006471F5" w:rsidRDefault="00A3604A" w:rsidP="00855259">
      <w:pPr>
        <w:tabs>
          <w:tab w:val="left" w:pos="283"/>
        </w:tabs>
      </w:pPr>
      <w:r>
        <w:rPr>
          <w:rStyle w:val="YoungMixChar"/>
          <w:b/>
        </w:rPr>
        <w:tab/>
        <w:t xml:space="preserve">C. </w:t>
      </w:r>
      <w:r w:rsidRPr="006471F5">
        <w:rPr>
          <w:rFonts w:cs="Times New Roman"/>
          <w:szCs w:val="24"/>
        </w:rPr>
        <w:t>They benefit from strong ocean currents.</w:t>
      </w:r>
    </w:p>
    <w:p w14:paraId="417E3E31" w14:textId="77777777" w:rsidR="00A3604A" w:rsidRPr="006471F5" w:rsidRDefault="00A3604A" w:rsidP="00855259">
      <w:pPr>
        <w:tabs>
          <w:tab w:val="left" w:pos="283"/>
        </w:tabs>
      </w:pPr>
      <w:r>
        <w:rPr>
          <w:rStyle w:val="YoungMixChar"/>
          <w:b/>
        </w:rPr>
        <w:tab/>
        <w:t xml:space="preserve">D. </w:t>
      </w:r>
      <w:r w:rsidRPr="006471F5">
        <w:rPr>
          <w:rFonts w:cs="Times New Roman"/>
          <w:szCs w:val="24"/>
        </w:rPr>
        <w:t>They require human activity for maintenance.</w:t>
      </w:r>
    </w:p>
    <w:p w14:paraId="356EC273" w14:textId="77777777" w:rsidR="00A3604A" w:rsidRPr="006471F5" w:rsidRDefault="00A3604A" w:rsidP="00855259">
      <w:pPr>
        <w:rPr>
          <w:rFonts w:cs="Times New Roman"/>
          <w:szCs w:val="24"/>
        </w:rPr>
      </w:pPr>
      <w:r>
        <w:rPr>
          <w:b/>
        </w:rPr>
        <w:t xml:space="preserve">Question 38. </w:t>
      </w:r>
      <w:r w:rsidRPr="006471F5">
        <w:rPr>
          <w:rFonts w:cs="Times New Roman"/>
          <w:szCs w:val="24"/>
        </w:rPr>
        <w:t>According to paragraph 3, which of the following is TRUE?</w:t>
      </w:r>
    </w:p>
    <w:p w14:paraId="752697B5" w14:textId="77777777" w:rsidR="00A3604A" w:rsidRPr="006471F5" w:rsidRDefault="00A3604A" w:rsidP="00855259">
      <w:pPr>
        <w:tabs>
          <w:tab w:val="left" w:pos="283"/>
        </w:tabs>
      </w:pPr>
      <w:r>
        <w:rPr>
          <w:rStyle w:val="YoungMixChar"/>
          <w:b/>
        </w:rPr>
        <w:tab/>
        <w:t xml:space="preserve">A. </w:t>
      </w:r>
      <w:r w:rsidRPr="006471F5">
        <w:rPr>
          <w:rFonts w:cs="Times New Roman"/>
          <w:szCs w:val="24"/>
        </w:rPr>
        <w:t>Scientists have determined the exact age of all glow bays.</w:t>
      </w:r>
    </w:p>
    <w:p w14:paraId="6496E41A" w14:textId="77777777" w:rsidR="00A3604A" w:rsidRPr="006471F5" w:rsidRDefault="00A3604A" w:rsidP="00855259">
      <w:pPr>
        <w:tabs>
          <w:tab w:val="left" w:pos="283"/>
        </w:tabs>
      </w:pPr>
      <w:r>
        <w:rPr>
          <w:rStyle w:val="YoungMixChar"/>
          <w:b/>
        </w:rPr>
        <w:tab/>
        <w:t xml:space="preserve">B. </w:t>
      </w:r>
      <w:r w:rsidRPr="006471F5">
        <w:rPr>
          <w:rFonts w:cs="Times New Roman"/>
          <w:szCs w:val="24"/>
        </w:rPr>
        <w:t>The ecosystems remain unchanged despite human impact.</w:t>
      </w:r>
    </w:p>
    <w:p w14:paraId="0BB9A246" w14:textId="77777777" w:rsidR="00A3604A" w:rsidRPr="007A69D9" w:rsidRDefault="00A3604A" w:rsidP="00855259">
      <w:pPr>
        <w:tabs>
          <w:tab w:val="left" w:pos="283"/>
        </w:tabs>
        <w:rPr>
          <w:color w:val="FF0000"/>
        </w:rPr>
      </w:pPr>
      <w:r w:rsidRPr="007A69D9">
        <w:rPr>
          <w:rStyle w:val="YoungMixChar"/>
          <w:b/>
          <w:color w:val="FF0000"/>
        </w:rPr>
        <w:tab/>
        <w:t xml:space="preserve">C. </w:t>
      </w:r>
      <w:r w:rsidRPr="007A69D9">
        <w:rPr>
          <w:rFonts w:cs="Times New Roman"/>
          <w:color w:val="FF0000"/>
          <w:szCs w:val="24"/>
        </w:rPr>
        <w:t>The precise age of many glow bays is still unknown.</w:t>
      </w:r>
    </w:p>
    <w:p w14:paraId="6B930F53" w14:textId="6BAD5414" w:rsidR="00A3604A" w:rsidRDefault="00A3604A" w:rsidP="00855259">
      <w:pPr>
        <w:tabs>
          <w:tab w:val="left" w:pos="283"/>
        </w:tabs>
      </w:pPr>
      <w:r>
        <w:rPr>
          <w:rStyle w:val="YoungMixChar"/>
          <w:b/>
        </w:rPr>
        <w:tab/>
        <w:t xml:space="preserve">D. </w:t>
      </w:r>
      <w:r w:rsidRPr="006471F5">
        <w:rPr>
          <w:rFonts w:cs="Times New Roman"/>
          <w:szCs w:val="24"/>
        </w:rPr>
        <w:t>Glow bays are becoming more common around the world.</w:t>
      </w:r>
    </w:p>
    <w:p w14:paraId="117CA63E" w14:textId="77777777" w:rsidR="00A3604A" w:rsidRPr="006471F5" w:rsidRDefault="00A3604A" w:rsidP="00855259">
      <w:pPr>
        <w:rPr>
          <w:rFonts w:cs="Times New Roman"/>
          <w:szCs w:val="24"/>
        </w:rPr>
      </w:pPr>
      <w:r>
        <w:rPr>
          <w:b/>
        </w:rPr>
        <w:t xml:space="preserve">Question 39. </w:t>
      </w:r>
      <w:r w:rsidRPr="006471F5">
        <w:rPr>
          <w:rFonts w:cs="Times New Roman"/>
          <w:szCs w:val="24"/>
        </w:rPr>
        <w:t>Where would the sentence best fit?</w:t>
      </w:r>
    </w:p>
    <w:p w14:paraId="7F0AE99D" w14:textId="77777777" w:rsidR="00B70653" w:rsidRPr="007A69D9" w:rsidRDefault="002D4B7A" w:rsidP="00855259">
      <w:pPr>
        <w:tabs>
          <w:tab w:val="left" w:pos="283"/>
          <w:tab w:val="left" w:pos="2906"/>
          <w:tab w:val="left" w:pos="5528"/>
          <w:tab w:val="left" w:pos="8150"/>
        </w:tabs>
        <w:rPr>
          <w:color w:val="FF0000"/>
        </w:rPr>
      </w:pPr>
      <w:r>
        <w:rPr>
          <w:rStyle w:val="YoungMixChar"/>
          <w:b/>
        </w:rPr>
        <w:tab/>
        <w:t xml:space="preserve">A. </w:t>
      </w:r>
      <w:r w:rsidRPr="006471F5">
        <w:rPr>
          <w:rFonts w:cs="Times New Roman"/>
          <w:szCs w:val="24"/>
        </w:rPr>
        <w:t>[A]</w:t>
      </w:r>
      <w:r>
        <w:rPr>
          <w:rStyle w:val="YoungMixChar"/>
          <w:b/>
        </w:rPr>
        <w:tab/>
        <w:t xml:space="preserve">B. </w:t>
      </w:r>
      <w:r w:rsidRPr="006471F5">
        <w:rPr>
          <w:rFonts w:cs="Times New Roman"/>
          <w:szCs w:val="24"/>
        </w:rPr>
        <w:t>[B]</w:t>
      </w:r>
      <w:r>
        <w:rPr>
          <w:rStyle w:val="YoungMixChar"/>
          <w:b/>
        </w:rPr>
        <w:tab/>
        <w:t xml:space="preserve">C. </w:t>
      </w:r>
      <w:r w:rsidRPr="006471F5">
        <w:rPr>
          <w:rFonts w:cs="Times New Roman"/>
          <w:szCs w:val="24"/>
        </w:rPr>
        <w:t>[C]</w:t>
      </w:r>
      <w:r>
        <w:rPr>
          <w:rStyle w:val="YoungMixChar"/>
          <w:b/>
        </w:rPr>
        <w:tab/>
      </w:r>
      <w:r w:rsidRPr="007A69D9">
        <w:rPr>
          <w:rStyle w:val="YoungMixChar"/>
          <w:b/>
          <w:color w:val="FF0000"/>
        </w:rPr>
        <w:t xml:space="preserve">D. </w:t>
      </w:r>
      <w:r w:rsidRPr="007A69D9">
        <w:rPr>
          <w:rFonts w:cs="Times New Roman"/>
          <w:color w:val="FF0000"/>
          <w:szCs w:val="24"/>
        </w:rPr>
        <w:t>[D]</w:t>
      </w:r>
    </w:p>
    <w:p w14:paraId="7F21F059" w14:textId="77777777" w:rsidR="00ED119B" w:rsidRPr="00ED119B" w:rsidRDefault="00ED119B" w:rsidP="00855259">
      <w:pPr>
        <w:pStyle w:val="NormalWeb"/>
        <w:spacing w:before="0" w:after="0" w:line="276" w:lineRule="auto"/>
        <w:rPr>
          <w:color w:val="FF0000"/>
        </w:rPr>
      </w:pPr>
      <w:r>
        <w:rPr>
          <w:b/>
        </w:rPr>
        <w:t xml:space="preserve">Question 40. </w:t>
      </w:r>
      <w:r w:rsidRPr="00ED119B">
        <w:t>What is one reason scientists find it difficult to determine the age of bioluminescent bays?</w:t>
      </w:r>
    </w:p>
    <w:p w14:paraId="60B139DF" w14:textId="77777777" w:rsidR="00B70653" w:rsidRDefault="002D4B7A" w:rsidP="00855259">
      <w:pPr>
        <w:tabs>
          <w:tab w:val="left" w:pos="283"/>
        </w:tabs>
      </w:pPr>
      <w:r>
        <w:rPr>
          <w:rStyle w:val="YoungMixChar"/>
          <w:b/>
        </w:rPr>
        <w:tab/>
        <w:t xml:space="preserve">A. </w:t>
      </w:r>
      <w:r w:rsidRPr="00ED119B">
        <w:t>The bays constantly move and change location.</w:t>
      </w:r>
    </w:p>
    <w:p w14:paraId="0A061A60" w14:textId="77777777" w:rsidR="00B70653" w:rsidRDefault="002D4B7A" w:rsidP="00855259">
      <w:pPr>
        <w:tabs>
          <w:tab w:val="left" w:pos="283"/>
        </w:tabs>
      </w:pPr>
      <w:r>
        <w:rPr>
          <w:rStyle w:val="YoungMixChar"/>
          <w:b/>
        </w:rPr>
        <w:tab/>
        <w:t xml:space="preserve">B. </w:t>
      </w:r>
      <w:r w:rsidRPr="00ED119B">
        <w:t>Dinoflagellates disappear too quickly for accurate sampling.</w:t>
      </w:r>
    </w:p>
    <w:p w14:paraId="272E79BE" w14:textId="77777777" w:rsidR="00B70653" w:rsidRPr="007A69D9" w:rsidRDefault="002D4B7A" w:rsidP="00855259">
      <w:pPr>
        <w:tabs>
          <w:tab w:val="left" w:pos="283"/>
        </w:tabs>
        <w:rPr>
          <w:color w:val="FF0000"/>
        </w:rPr>
      </w:pPr>
      <w:r w:rsidRPr="007A69D9">
        <w:rPr>
          <w:rStyle w:val="YoungMixChar"/>
          <w:b/>
          <w:color w:val="FF0000"/>
        </w:rPr>
        <w:tab/>
        <w:t xml:space="preserve">C. </w:t>
      </w:r>
      <w:r w:rsidRPr="007A69D9">
        <w:rPr>
          <w:color w:val="FF0000"/>
        </w:rPr>
        <w:t>Historical records about glowing waters are extremely limited.</w:t>
      </w:r>
    </w:p>
    <w:p w14:paraId="3D012F96" w14:textId="77777777" w:rsidR="00B70653" w:rsidRDefault="002D4B7A" w:rsidP="00855259">
      <w:pPr>
        <w:tabs>
          <w:tab w:val="left" w:pos="283"/>
        </w:tabs>
      </w:pPr>
      <w:r>
        <w:rPr>
          <w:rStyle w:val="YoungMixChar"/>
          <w:b/>
        </w:rPr>
        <w:tab/>
        <w:t xml:space="preserve">D. </w:t>
      </w:r>
      <w:r w:rsidRPr="00ED119B">
        <w:t>Sediment and chemical evidence do not provide exact timelines.</w:t>
      </w:r>
    </w:p>
    <w:p w14:paraId="2324A37C" w14:textId="77777777" w:rsidR="00A3604A" w:rsidRPr="006471F5" w:rsidRDefault="00A3604A" w:rsidP="00855259">
      <w:pPr>
        <w:rPr>
          <w:rFonts w:cs="Times New Roman"/>
          <w:szCs w:val="24"/>
        </w:rPr>
      </w:pPr>
      <w:r>
        <w:rPr>
          <w:b/>
        </w:rPr>
        <w:t xml:space="preserve">Question 41. </w:t>
      </w:r>
      <w:r w:rsidRPr="006471F5">
        <w:rPr>
          <w:rFonts w:cs="Times New Roman"/>
          <w:szCs w:val="24"/>
        </w:rPr>
        <w:t>All of the following are possible threats to glow bays EXCEPT _______.</w:t>
      </w:r>
    </w:p>
    <w:p w14:paraId="718B64DB" w14:textId="77777777" w:rsidR="00B70653" w:rsidRDefault="002D4B7A" w:rsidP="00855259">
      <w:pPr>
        <w:tabs>
          <w:tab w:val="left" w:pos="283"/>
          <w:tab w:val="left" w:pos="5528"/>
        </w:tabs>
      </w:pPr>
      <w:r>
        <w:rPr>
          <w:rStyle w:val="YoungMixChar"/>
          <w:b/>
        </w:rPr>
        <w:tab/>
        <w:t xml:space="preserve">A. </w:t>
      </w:r>
      <w:r w:rsidRPr="006471F5">
        <w:rPr>
          <w:rFonts w:cs="Times New Roman"/>
          <w:szCs w:val="24"/>
        </w:rPr>
        <w:t>improper waste disposal</w:t>
      </w:r>
      <w:r>
        <w:rPr>
          <w:rStyle w:val="YoungMixChar"/>
          <w:b/>
        </w:rPr>
        <w:tab/>
        <w:t xml:space="preserve">B. </w:t>
      </w:r>
      <w:r w:rsidRPr="006471F5">
        <w:rPr>
          <w:rFonts w:cs="Times New Roman"/>
          <w:szCs w:val="24"/>
        </w:rPr>
        <w:t>increased tourism</w:t>
      </w:r>
    </w:p>
    <w:p w14:paraId="0BA91DD2" w14:textId="77777777" w:rsidR="00B70653" w:rsidRPr="007A69D9" w:rsidRDefault="002D4B7A" w:rsidP="00855259">
      <w:pPr>
        <w:tabs>
          <w:tab w:val="left" w:pos="283"/>
          <w:tab w:val="left" w:pos="5528"/>
        </w:tabs>
        <w:rPr>
          <w:color w:val="FF0000"/>
        </w:rPr>
      </w:pPr>
      <w:r>
        <w:rPr>
          <w:rStyle w:val="YoungMixChar"/>
          <w:b/>
        </w:rPr>
        <w:tab/>
        <w:t xml:space="preserve">C. </w:t>
      </w:r>
      <w:r w:rsidRPr="006471F5">
        <w:rPr>
          <w:rFonts w:cs="Times New Roman"/>
          <w:szCs w:val="24"/>
        </w:rPr>
        <w:t>coastal construction</w:t>
      </w:r>
      <w:r>
        <w:rPr>
          <w:rStyle w:val="YoungMixChar"/>
          <w:b/>
        </w:rPr>
        <w:tab/>
      </w:r>
      <w:r w:rsidRPr="007A69D9">
        <w:rPr>
          <w:rStyle w:val="YoungMixChar"/>
          <w:b/>
          <w:color w:val="FF0000"/>
        </w:rPr>
        <w:t xml:space="preserve">D. </w:t>
      </w:r>
      <w:r w:rsidRPr="007A69D9">
        <w:rPr>
          <w:rFonts w:cs="Times New Roman"/>
          <w:color w:val="FF0000"/>
          <w:szCs w:val="24"/>
        </w:rPr>
        <w:t>limited nutrient availability</w:t>
      </w:r>
    </w:p>
    <w:p w14:paraId="1F1624BD" w14:textId="77777777" w:rsidR="00A3604A" w:rsidRPr="006471F5" w:rsidRDefault="00A3604A" w:rsidP="00855259">
      <w:pPr>
        <w:rPr>
          <w:rFonts w:cs="Times New Roman"/>
          <w:szCs w:val="24"/>
        </w:rPr>
      </w:pPr>
      <w:r>
        <w:rPr>
          <w:b/>
        </w:rPr>
        <w:t xml:space="preserve">Question 42. </w:t>
      </w:r>
      <w:r w:rsidRPr="006471F5">
        <w:rPr>
          <w:rFonts w:cs="Times New Roman"/>
          <w:szCs w:val="24"/>
        </w:rPr>
        <w:t>The word 'emit' in paragraph 1 is closest in meaning to _______.</w:t>
      </w:r>
    </w:p>
    <w:p w14:paraId="71E9C94B" w14:textId="77777777" w:rsidR="00B70653" w:rsidRPr="007A69D9" w:rsidRDefault="002D4B7A" w:rsidP="00855259">
      <w:pPr>
        <w:tabs>
          <w:tab w:val="left" w:pos="283"/>
          <w:tab w:val="left" w:pos="2906"/>
          <w:tab w:val="left" w:pos="5528"/>
          <w:tab w:val="left" w:pos="8150"/>
        </w:tabs>
        <w:rPr>
          <w:color w:val="FF0000"/>
        </w:rPr>
      </w:pPr>
      <w:r>
        <w:rPr>
          <w:rStyle w:val="YoungMixChar"/>
          <w:b/>
        </w:rPr>
        <w:lastRenderedPageBreak/>
        <w:tab/>
        <w:t xml:space="preserve">A. </w:t>
      </w:r>
      <w:r w:rsidRPr="006471F5">
        <w:rPr>
          <w:rFonts w:cs="Times New Roman"/>
          <w:szCs w:val="24"/>
        </w:rPr>
        <w:t>lose</w:t>
      </w:r>
      <w:r>
        <w:rPr>
          <w:rStyle w:val="YoungMixChar"/>
          <w:b/>
        </w:rPr>
        <w:tab/>
        <w:t xml:space="preserve">B. </w:t>
      </w:r>
      <w:r w:rsidRPr="006471F5">
        <w:rPr>
          <w:rFonts w:cs="Times New Roman"/>
          <w:szCs w:val="24"/>
        </w:rPr>
        <w:t>absorb</w:t>
      </w:r>
      <w:r>
        <w:rPr>
          <w:rStyle w:val="YoungMixChar"/>
          <w:b/>
        </w:rPr>
        <w:tab/>
        <w:t xml:space="preserve">C. </w:t>
      </w:r>
      <w:r w:rsidRPr="006471F5">
        <w:rPr>
          <w:rFonts w:cs="Times New Roman"/>
          <w:szCs w:val="24"/>
        </w:rPr>
        <w:t>reduce</w:t>
      </w:r>
      <w:r>
        <w:rPr>
          <w:rStyle w:val="YoungMixChar"/>
          <w:b/>
        </w:rPr>
        <w:tab/>
      </w:r>
      <w:r w:rsidRPr="007A69D9">
        <w:rPr>
          <w:rStyle w:val="YoungMixChar"/>
          <w:b/>
          <w:color w:val="FF0000"/>
        </w:rPr>
        <w:t xml:space="preserve">D. </w:t>
      </w:r>
      <w:r w:rsidRPr="007A69D9">
        <w:rPr>
          <w:rFonts w:cs="Times New Roman"/>
          <w:color w:val="FF0000"/>
          <w:szCs w:val="24"/>
        </w:rPr>
        <w:t>release</w:t>
      </w:r>
    </w:p>
    <w:p w14:paraId="034EA297" w14:textId="77777777" w:rsidR="00A3604A" w:rsidRPr="006471F5" w:rsidRDefault="00A3604A" w:rsidP="00855259">
      <w:pPr>
        <w:rPr>
          <w:rFonts w:cs="Times New Roman"/>
          <w:szCs w:val="24"/>
        </w:rPr>
      </w:pPr>
      <w:r>
        <w:rPr>
          <w:b/>
        </w:rPr>
        <w:t xml:space="preserve">Question 43. </w:t>
      </w:r>
      <w:r w:rsidRPr="006471F5">
        <w:rPr>
          <w:rFonts w:cs="Times New Roman"/>
          <w:szCs w:val="24"/>
        </w:rPr>
        <w:t>The word 'them' in the passage refers to _______.</w:t>
      </w:r>
    </w:p>
    <w:p w14:paraId="30DC3171" w14:textId="77777777" w:rsidR="00B70653" w:rsidRDefault="002D4B7A" w:rsidP="00855259">
      <w:pPr>
        <w:tabs>
          <w:tab w:val="left" w:pos="283"/>
          <w:tab w:val="left" w:pos="5528"/>
        </w:tabs>
      </w:pPr>
      <w:r>
        <w:rPr>
          <w:rStyle w:val="YoungMixChar"/>
          <w:b/>
        </w:rPr>
        <w:tab/>
        <w:t xml:space="preserve">A. </w:t>
      </w:r>
      <w:r w:rsidRPr="006471F5">
        <w:rPr>
          <w:rFonts w:cs="Times New Roman"/>
          <w:szCs w:val="24"/>
        </w:rPr>
        <w:t>predators</w:t>
      </w:r>
      <w:r>
        <w:rPr>
          <w:rStyle w:val="YoungMixChar"/>
          <w:b/>
        </w:rPr>
        <w:tab/>
        <w:t xml:space="preserve">B. </w:t>
      </w:r>
      <w:r w:rsidRPr="006471F5">
        <w:rPr>
          <w:rFonts w:cs="Times New Roman"/>
          <w:szCs w:val="24"/>
        </w:rPr>
        <w:t>glowing bays</w:t>
      </w:r>
    </w:p>
    <w:p w14:paraId="0A6184CF" w14:textId="77777777" w:rsidR="00B70653" w:rsidRDefault="002D4B7A" w:rsidP="00855259">
      <w:pPr>
        <w:tabs>
          <w:tab w:val="left" w:pos="283"/>
          <w:tab w:val="left" w:pos="5528"/>
        </w:tabs>
      </w:pPr>
      <w:r>
        <w:rPr>
          <w:rStyle w:val="YoungMixChar"/>
          <w:b/>
        </w:rPr>
        <w:tab/>
      </w:r>
      <w:r w:rsidRPr="007A69D9">
        <w:rPr>
          <w:rStyle w:val="YoungMixChar"/>
          <w:b/>
          <w:color w:val="FF0000"/>
        </w:rPr>
        <w:t xml:space="preserve">C. </w:t>
      </w:r>
      <w:r w:rsidRPr="007A69D9">
        <w:rPr>
          <w:rFonts w:cs="Times New Roman"/>
          <w:color w:val="FF0000"/>
          <w:szCs w:val="24"/>
        </w:rPr>
        <w:t>dinoflagellates</w:t>
      </w:r>
      <w:r>
        <w:rPr>
          <w:rStyle w:val="YoungMixChar"/>
          <w:b/>
        </w:rPr>
        <w:tab/>
        <w:t xml:space="preserve">D. </w:t>
      </w:r>
      <w:r w:rsidRPr="006471F5">
        <w:rPr>
          <w:rFonts w:cs="Times New Roman"/>
          <w:szCs w:val="24"/>
        </w:rPr>
        <w:t>coastal ecosystems</w:t>
      </w:r>
    </w:p>
    <w:p w14:paraId="3F3A1A00" w14:textId="77777777" w:rsidR="00A3604A" w:rsidRPr="006471F5" w:rsidRDefault="00A3604A" w:rsidP="00855259">
      <w:pPr>
        <w:rPr>
          <w:rFonts w:cs="Times New Roman"/>
          <w:szCs w:val="24"/>
        </w:rPr>
      </w:pPr>
      <w:r>
        <w:rPr>
          <w:b/>
        </w:rPr>
        <w:t xml:space="preserve">Question 44. </w:t>
      </w:r>
      <w:r w:rsidRPr="006471F5">
        <w:rPr>
          <w:rFonts w:cs="Times New Roman"/>
          <w:szCs w:val="24"/>
        </w:rPr>
        <w:t>Why does the author mention 'ancient travelers'?</w:t>
      </w:r>
    </w:p>
    <w:p w14:paraId="33044DB7" w14:textId="77777777" w:rsidR="00A3604A" w:rsidRPr="006471F5" w:rsidRDefault="00A3604A" w:rsidP="00855259">
      <w:pPr>
        <w:tabs>
          <w:tab w:val="left" w:pos="283"/>
        </w:tabs>
      </w:pPr>
      <w:r>
        <w:rPr>
          <w:rStyle w:val="YoungMixChar"/>
          <w:b/>
        </w:rPr>
        <w:tab/>
        <w:t xml:space="preserve">A. </w:t>
      </w:r>
      <w:r w:rsidRPr="006471F5">
        <w:rPr>
          <w:rFonts w:cs="Times New Roman"/>
          <w:szCs w:val="24"/>
        </w:rPr>
        <w:t>To show that glow bays used to be brighter in the past</w:t>
      </w:r>
    </w:p>
    <w:p w14:paraId="4726258B" w14:textId="77777777" w:rsidR="00A3604A" w:rsidRPr="007A69D9" w:rsidRDefault="00A3604A"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To suggest that glow bays might have existed for a long time</w:t>
      </w:r>
    </w:p>
    <w:p w14:paraId="1D7B2AF4" w14:textId="77777777" w:rsidR="00A3604A" w:rsidRPr="006471F5" w:rsidRDefault="00A3604A" w:rsidP="00855259">
      <w:pPr>
        <w:tabs>
          <w:tab w:val="left" w:pos="283"/>
        </w:tabs>
      </w:pPr>
      <w:r>
        <w:rPr>
          <w:rStyle w:val="YoungMixChar"/>
          <w:b/>
        </w:rPr>
        <w:tab/>
        <w:t xml:space="preserve">C. </w:t>
      </w:r>
      <w:r w:rsidRPr="006471F5">
        <w:rPr>
          <w:rFonts w:cs="Times New Roman"/>
          <w:szCs w:val="24"/>
        </w:rPr>
        <w:t>To argue that early navigation logs were unreliable</w:t>
      </w:r>
    </w:p>
    <w:p w14:paraId="192B83DF" w14:textId="77777777" w:rsidR="00A3604A" w:rsidRPr="006471F5" w:rsidRDefault="00A3604A" w:rsidP="00855259">
      <w:pPr>
        <w:tabs>
          <w:tab w:val="left" w:pos="283"/>
        </w:tabs>
      </w:pPr>
      <w:r>
        <w:rPr>
          <w:rStyle w:val="YoungMixChar"/>
          <w:b/>
        </w:rPr>
        <w:tab/>
        <w:t xml:space="preserve">D. </w:t>
      </w:r>
      <w:r w:rsidRPr="006471F5">
        <w:rPr>
          <w:rFonts w:cs="Times New Roman"/>
          <w:szCs w:val="24"/>
        </w:rPr>
        <w:t>To compare ancient ecosystems with modern ones</w:t>
      </w:r>
    </w:p>
    <w:p w14:paraId="737F6425" w14:textId="2E71A11D" w:rsidR="00ED119B" w:rsidRPr="00ED119B" w:rsidRDefault="00ED119B" w:rsidP="00855259">
      <w:pPr>
        <w:pStyle w:val="NormalWeb"/>
        <w:spacing w:before="0" w:after="0" w:line="276" w:lineRule="auto"/>
        <w:rPr>
          <w:color w:val="FF0000"/>
        </w:rPr>
      </w:pPr>
      <w:r>
        <w:rPr>
          <w:b/>
        </w:rPr>
        <w:t xml:space="preserve">Question 45. </w:t>
      </w:r>
      <w:r w:rsidRPr="00ED119B">
        <w:t>Which of the following best describes the author’s tone toward bioluminescent bays?</w:t>
      </w:r>
    </w:p>
    <w:p w14:paraId="5A30BAFC" w14:textId="77777777" w:rsidR="00B70653" w:rsidRDefault="002D4B7A" w:rsidP="00855259">
      <w:pPr>
        <w:tabs>
          <w:tab w:val="left" w:pos="283"/>
          <w:tab w:val="left" w:pos="5528"/>
        </w:tabs>
      </w:pPr>
      <w:r>
        <w:rPr>
          <w:rStyle w:val="YoungMixChar"/>
          <w:b/>
        </w:rPr>
        <w:tab/>
      </w:r>
      <w:r w:rsidRPr="007A69D9">
        <w:rPr>
          <w:rStyle w:val="YoungMixChar"/>
          <w:b/>
          <w:color w:val="FF0000"/>
        </w:rPr>
        <w:t xml:space="preserve">A. </w:t>
      </w:r>
      <w:r w:rsidRPr="007A69D9">
        <w:rPr>
          <w:color w:val="FF0000"/>
        </w:rPr>
        <w:t>Concerned yet appreciative</w:t>
      </w:r>
      <w:r>
        <w:rPr>
          <w:rStyle w:val="YoungMixChar"/>
          <w:b/>
        </w:rPr>
        <w:tab/>
        <w:t xml:space="preserve">B. </w:t>
      </w:r>
      <w:r w:rsidRPr="00ED119B">
        <w:t>Strongly critical</w:t>
      </w:r>
    </w:p>
    <w:p w14:paraId="1A8241D2" w14:textId="77777777" w:rsidR="00B70653" w:rsidRDefault="002D4B7A" w:rsidP="00855259">
      <w:pPr>
        <w:tabs>
          <w:tab w:val="left" w:pos="283"/>
          <w:tab w:val="left" w:pos="5528"/>
        </w:tabs>
      </w:pPr>
      <w:r>
        <w:rPr>
          <w:rStyle w:val="YoungMixChar"/>
          <w:b/>
        </w:rPr>
        <w:tab/>
        <w:t xml:space="preserve">C. </w:t>
      </w:r>
      <w:r w:rsidRPr="00ED119B">
        <w:t>Uninterested and detached</w:t>
      </w:r>
      <w:r>
        <w:rPr>
          <w:rStyle w:val="YoungMixChar"/>
          <w:b/>
        </w:rPr>
        <w:tab/>
        <w:t xml:space="preserve">D. </w:t>
      </w:r>
      <w:r w:rsidRPr="00ED119B">
        <w:t>Skeptical about scientific research</w:t>
      </w:r>
    </w:p>
    <w:p w14:paraId="1223DAD3" w14:textId="77777777" w:rsidR="00B70653" w:rsidRDefault="00B70653" w:rsidP="00855259"/>
    <w:p w14:paraId="0AE134B4" w14:textId="7F20201A" w:rsidR="006471F5" w:rsidRPr="006471F5" w:rsidRDefault="006471F5" w:rsidP="00855259">
      <w:pPr>
        <w:pStyle w:val="Normal0"/>
        <w:spacing w:after="0" w:line="276" w:lineRule="auto"/>
        <w:rPr>
          <w:rFonts w:ascii="Times New Roman" w:hAnsi="Times New Roman"/>
          <w:b/>
          <w:bCs/>
          <w:i/>
          <w:iCs/>
          <w:sz w:val="24"/>
          <w:szCs w:val="24"/>
          <w:lang w:val="vi-VN"/>
        </w:rPr>
      </w:pPr>
      <w:r w:rsidRPr="006471F5">
        <w:rPr>
          <w:rFonts w:ascii="Times New Roman" w:eastAsia="Times New Roman" w:hAnsi="Times New Roman"/>
          <w:b/>
          <w:bCs/>
          <w:i/>
          <w:iCs/>
          <w:color w:val="000000"/>
          <w:sz w:val="24"/>
          <w:szCs w:val="24"/>
          <w:lang w:val="vi-VN"/>
        </w:rPr>
        <w:t>Read an extract from an article on the design of green buildings and choose the answer (A, B, C or D) that fits best according to the text in each of the following questions.</w:t>
      </w:r>
    </w:p>
    <w:p w14:paraId="7D62DECF" w14:textId="550AB84A" w:rsidR="00A3604A" w:rsidRPr="006471F5" w:rsidRDefault="00A3604A" w:rsidP="00855259">
      <w:pPr>
        <w:rPr>
          <w:rFonts w:cs="Times New Roman"/>
          <w:szCs w:val="24"/>
        </w:rPr>
      </w:pPr>
    </w:p>
    <w:p w14:paraId="37D99A19" w14:textId="5859D7F4" w:rsidR="00A3604A" w:rsidRPr="001E4760" w:rsidRDefault="001E4760" w:rsidP="00855259">
      <w:pPr>
        <w:jc w:val="center"/>
        <w:rPr>
          <w:rFonts w:cs="Times New Roman"/>
          <w:b/>
          <w:bCs/>
          <w:szCs w:val="24"/>
          <w:lang w:val="vi-VN"/>
        </w:rPr>
      </w:pPr>
      <w:r>
        <w:rPr>
          <w:rFonts w:cs="Times New Roman"/>
          <w:b/>
          <w:bCs/>
          <w:szCs w:val="24"/>
        </w:rPr>
        <w:t>RENEWABLE</w:t>
      </w:r>
      <w:r>
        <w:rPr>
          <w:rFonts w:cs="Times New Roman"/>
          <w:b/>
          <w:bCs/>
          <w:szCs w:val="24"/>
          <w:lang w:val="vi-VN"/>
        </w:rPr>
        <w:t xml:space="preserve"> ENERGY </w:t>
      </w:r>
      <w:r w:rsidR="00855259">
        <w:rPr>
          <w:rFonts w:cs="Times New Roman"/>
          <w:b/>
          <w:bCs/>
          <w:szCs w:val="24"/>
          <w:lang w:val="vi-VN"/>
        </w:rPr>
        <w:t>TRANSITIONS</w:t>
      </w:r>
    </w:p>
    <w:p w14:paraId="048E99B6" w14:textId="77777777" w:rsidR="00B70653" w:rsidRDefault="00B70653" w:rsidP="00855259"/>
    <w:p w14:paraId="6DAB9269" w14:textId="77777777" w:rsidR="00B70653" w:rsidRDefault="002D4B7A" w:rsidP="00855259">
      <w:r w:rsidRPr="006471F5">
        <w:rPr>
          <w:rFonts w:cs="Times New Roman"/>
          <w:szCs w:val="24"/>
        </w:rPr>
        <w:t>Across the globe, governments and scientific organizations are accelerating their shift toward renewable energy systems. This transition is not simply a matter of replacing coal and oil with solar panels and wind turbines; it requires a complex restructuring of existing infrastructures. [A] Many nations face substantial technical and economic barriers, including outdated electrical grids and inconsistent political support. Nevertheless, advocates argue that transitioning away from fossil fuels is necessary to mitigate climate change. [B]</w:t>
      </w:r>
    </w:p>
    <w:p w14:paraId="6A1CC84B" w14:textId="77777777" w:rsidR="00B70653" w:rsidRDefault="00B70653" w:rsidP="00855259"/>
    <w:p w14:paraId="6D3CD2B7" w14:textId="77777777" w:rsidR="00B70653" w:rsidRDefault="002D4B7A" w:rsidP="00855259">
      <w:r w:rsidRPr="006471F5">
        <w:rPr>
          <w:rFonts w:cs="Times New Roman"/>
          <w:szCs w:val="24"/>
        </w:rPr>
        <w:t>One of the greatest challenges involves energy storage. Solar and wind systems can generate tremendous power, but only when environmental conditions permit. Scientists estimate that without large-scale storage—such as advanced battery arrays or hydrogen-based systems—renewable energy cannot reliably meet global demand. [C] Critics of renewable transition strategies warn that reliance on intermittent energy sources may disrupt national power stability. Despite this, recent breakthroughs in storage technology have renewed optimism among researchers.</w:t>
      </w:r>
    </w:p>
    <w:p w14:paraId="516C9EC8" w14:textId="77777777" w:rsidR="00B70653" w:rsidRDefault="00B70653" w:rsidP="00855259"/>
    <w:p w14:paraId="4F143280" w14:textId="77777777" w:rsidR="00B70653" w:rsidRDefault="002D4B7A" w:rsidP="00855259">
      <w:r w:rsidRPr="006471F5">
        <w:rPr>
          <w:rFonts w:cs="Times New Roman"/>
          <w:szCs w:val="24"/>
        </w:rPr>
        <w:t>Another major concern is the unequal distribution of renewable resources. Some regions have abundant sunlight or high wind speeds, while others lack natural conditions compatible with large-scale renewable projects. Historical records suggest that civilizations have always relied heavily on the energy sources available in their region, but modern societies require far greater quantities. [D] This discrepancy raises questions about energy equity: whether wealthy nations will monopolize emerging technologies while developing regions fall behind. Researchers continue to investigate solutions, including international power-sharing agreements and global investment funds.</w:t>
      </w:r>
    </w:p>
    <w:p w14:paraId="09D4793B" w14:textId="77777777" w:rsidR="00A3604A" w:rsidRPr="006471F5" w:rsidRDefault="00A3604A" w:rsidP="00855259">
      <w:pPr>
        <w:rPr>
          <w:rFonts w:cs="Times New Roman"/>
          <w:szCs w:val="24"/>
        </w:rPr>
      </w:pPr>
      <w:r>
        <w:rPr>
          <w:b/>
        </w:rPr>
        <w:t xml:space="preserve">Question 46. </w:t>
      </w:r>
      <w:r w:rsidRPr="006471F5">
        <w:rPr>
          <w:rFonts w:cs="Times New Roman"/>
          <w:szCs w:val="24"/>
        </w:rPr>
        <w:t>Where would the following sentence best fit?</w:t>
      </w:r>
    </w:p>
    <w:p w14:paraId="54E23C27" w14:textId="77777777" w:rsidR="00B70653" w:rsidRDefault="002D4B7A" w:rsidP="00855259">
      <w:r w:rsidRPr="006471F5">
        <w:rPr>
          <w:rFonts w:cs="Times New Roman"/>
          <w:szCs w:val="24"/>
        </w:rPr>
        <w:t>“These challenges have led some policymakers to delay or scale back their renewable targets.”</w:t>
      </w:r>
    </w:p>
    <w:p w14:paraId="062A9457" w14:textId="77777777" w:rsidR="00B70653" w:rsidRDefault="002D4B7A" w:rsidP="00855259">
      <w:pPr>
        <w:tabs>
          <w:tab w:val="left" w:pos="283"/>
          <w:tab w:val="left" w:pos="2906"/>
          <w:tab w:val="left" w:pos="5528"/>
          <w:tab w:val="left" w:pos="8150"/>
        </w:tabs>
      </w:pPr>
      <w:r>
        <w:rPr>
          <w:rStyle w:val="YoungMixChar"/>
          <w:b/>
        </w:rPr>
        <w:tab/>
      </w:r>
      <w:r w:rsidRPr="007A69D9">
        <w:rPr>
          <w:rStyle w:val="YoungMixChar"/>
          <w:b/>
          <w:color w:val="FF0000"/>
        </w:rPr>
        <w:t xml:space="preserve">A. </w:t>
      </w:r>
      <w:r w:rsidRPr="007A69D9">
        <w:rPr>
          <w:rFonts w:cs="Times New Roman"/>
          <w:color w:val="FF0000"/>
          <w:szCs w:val="24"/>
        </w:rPr>
        <w:t>[A]</w:t>
      </w:r>
      <w:r>
        <w:rPr>
          <w:rStyle w:val="YoungMixChar"/>
          <w:b/>
        </w:rPr>
        <w:tab/>
        <w:t xml:space="preserve">B. </w:t>
      </w:r>
      <w:r w:rsidRPr="006471F5">
        <w:rPr>
          <w:rFonts w:cs="Times New Roman"/>
          <w:szCs w:val="24"/>
        </w:rPr>
        <w:t>[B]</w:t>
      </w:r>
      <w:r>
        <w:rPr>
          <w:rStyle w:val="YoungMixChar"/>
          <w:b/>
        </w:rPr>
        <w:tab/>
        <w:t xml:space="preserve">C. </w:t>
      </w:r>
      <w:r w:rsidRPr="006471F5">
        <w:rPr>
          <w:rFonts w:cs="Times New Roman"/>
          <w:szCs w:val="24"/>
        </w:rPr>
        <w:t>[C]</w:t>
      </w:r>
      <w:r>
        <w:rPr>
          <w:rStyle w:val="YoungMixChar"/>
          <w:b/>
        </w:rPr>
        <w:tab/>
        <w:t xml:space="preserve">D. </w:t>
      </w:r>
      <w:r w:rsidRPr="006471F5">
        <w:rPr>
          <w:rFonts w:cs="Times New Roman"/>
          <w:szCs w:val="24"/>
        </w:rPr>
        <w:t>[D]</w:t>
      </w:r>
    </w:p>
    <w:p w14:paraId="0EC6DC75" w14:textId="77777777" w:rsidR="00A3604A" w:rsidRPr="006471F5" w:rsidRDefault="00A3604A" w:rsidP="00855259">
      <w:pPr>
        <w:rPr>
          <w:rFonts w:cs="Times New Roman"/>
          <w:szCs w:val="24"/>
        </w:rPr>
      </w:pPr>
      <w:r>
        <w:rPr>
          <w:b/>
        </w:rPr>
        <w:t xml:space="preserve">Question 47. </w:t>
      </w:r>
      <w:r w:rsidRPr="006471F5">
        <w:rPr>
          <w:rFonts w:cs="Times New Roman"/>
          <w:szCs w:val="24"/>
        </w:rPr>
        <w:t>The word 'this' in paragraph 2 refers to _______.</w:t>
      </w:r>
    </w:p>
    <w:p w14:paraId="7E04334A" w14:textId="77777777" w:rsidR="00A3604A" w:rsidRPr="006471F5" w:rsidRDefault="00A3604A" w:rsidP="00855259">
      <w:pPr>
        <w:tabs>
          <w:tab w:val="left" w:pos="283"/>
        </w:tabs>
      </w:pPr>
      <w:r>
        <w:rPr>
          <w:rStyle w:val="YoungMixChar"/>
          <w:b/>
        </w:rPr>
        <w:tab/>
        <w:t xml:space="preserve">A. </w:t>
      </w:r>
      <w:r w:rsidRPr="006471F5">
        <w:rPr>
          <w:rFonts w:cs="Times New Roman"/>
          <w:szCs w:val="24"/>
        </w:rPr>
        <w:t>power stability</w:t>
      </w:r>
    </w:p>
    <w:p w14:paraId="0230A655" w14:textId="77777777" w:rsidR="00A3604A" w:rsidRPr="006471F5" w:rsidRDefault="00A3604A" w:rsidP="00855259">
      <w:pPr>
        <w:tabs>
          <w:tab w:val="left" w:pos="283"/>
        </w:tabs>
      </w:pPr>
      <w:r>
        <w:rPr>
          <w:rStyle w:val="YoungMixChar"/>
          <w:b/>
        </w:rPr>
        <w:tab/>
        <w:t xml:space="preserve">B. </w:t>
      </w:r>
      <w:r w:rsidRPr="006471F5">
        <w:rPr>
          <w:rFonts w:cs="Times New Roman"/>
          <w:szCs w:val="24"/>
        </w:rPr>
        <w:t>the criticism of renewable strategies</w:t>
      </w:r>
    </w:p>
    <w:p w14:paraId="1F69B584" w14:textId="77777777" w:rsidR="00A3604A" w:rsidRPr="006471F5" w:rsidRDefault="00A3604A" w:rsidP="00855259">
      <w:pPr>
        <w:tabs>
          <w:tab w:val="left" w:pos="283"/>
        </w:tabs>
      </w:pPr>
      <w:r>
        <w:rPr>
          <w:rStyle w:val="YoungMixChar"/>
          <w:b/>
        </w:rPr>
        <w:tab/>
        <w:t xml:space="preserve">C. </w:t>
      </w:r>
      <w:r w:rsidRPr="006471F5">
        <w:rPr>
          <w:rFonts w:cs="Times New Roman"/>
          <w:szCs w:val="24"/>
        </w:rPr>
        <w:t>the need for storage technology</w:t>
      </w:r>
    </w:p>
    <w:p w14:paraId="356549FF" w14:textId="77777777" w:rsidR="00A3604A" w:rsidRPr="007A69D9" w:rsidRDefault="00A3604A" w:rsidP="00855259">
      <w:pPr>
        <w:tabs>
          <w:tab w:val="left" w:pos="283"/>
        </w:tabs>
        <w:rPr>
          <w:color w:val="FF0000"/>
        </w:rPr>
      </w:pPr>
      <w:r w:rsidRPr="007A69D9">
        <w:rPr>
          <w:rStyle w:val="YoungMixChar"/>
          <w:b/>
          <w:color w:val="FF0000"/>
        </w:rPr>
        <w:lastRenderedPageBreak/>
        <w:tab/>
        <w:t xml:space="preserve">D. </w:t>
      </w:r>
      <w:r w:rsidRPr="007A69D9">
        <w:rPr>
          <w:rFonts w:cs="Times New Roman"/>
          <w:color w:val="FF0000"/>
          <w:szCs w:val="24"/>
        </w:rPr>
        <w:t>recent breakthroughs</w:t>
      </w:r>
    </w:p>
    <w:p w14:paraId="0373FDA2" w14:textId="77777777" w:rsidR="00A3604A" w:rsidRPr="006471F5" w:rsidRDefault="00A3604A" w:rsidP="00855259">
      <w:pPr>
        <w:rPr>
          <w:rFonts w:cs="Times New Roman"/>
          <w:szCs w:val="24"/>
        </w:rPr>
      </w:pPr>
      <w:r>
        <w:rPr>
          <w:b/>
        </w:rPr>
        <w:t xml:space="preserve">Question 48. </w:t>
      </w:r>
      <w:r w:rsidRPr="006471F5">
        <w:rPr>
          <w:rFonts w:cs="Times New Roman"/>
          <w:szCs w:val="24"/>
        </w:rPr>
        <w:t>According to the passage, which of the following is TRUE?</w:t>
      </w:r>
    </w:p>
    <w:p w14:paraId="13D5EC52" w14:textId="77777777" w:rsidR="00A3604A" w:rsidRPr="006471F5" w:rsidRDefault="00A3604A" w:rsidP="00855259">
      <w:pPr>
        <w:tabs>
          <w:tab w:val="left" w:pos="283"/>
        </w:tabs>
      </w:pPr>
      <w:r>
        <w:rPr>
          <w:rStyle w:val="YoungMixChar"/>
          <w:b/>
        </w:rPr>
        <w:tab/>
        <w:t xml:space="preserve">A. </w:t>
      </w:r>
      <w:r w:rsidRPr="006471F5">
        <w:rPr>
          <w:rFonts w:cs="Times New Roman"/>
          <w:szCs w:val="24"/>
        </w:rPr>
        <w:t>Renewable energy systems function equally well in all geographical regions.</w:t>
      </w:r>
    </w:p>
    <w:p w14:paraId="10D7CFAC" w14:textId="77777777" w:rsidR="00A3604A" w:rsidRPr="007A69D9" w:rsidRDefault="00A3604A"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Breakthroughs in storage technology have supported optimism in the renewable transition.</w:t>
      </w:r>
    </w:p>
    <w:p w14:paraId="4246B0B5" w14:textId="77777777" w:rsidR="00A3604A" w:rsidRPr="006471F5" w:rsidRDefault="00A3604A" w:rsidP="00855259">
      <w:pPr>
        <w:tabs>
          <w:tab w:val="left" w:pos="283"/>
        </w:tabs>
      </w:pPr>
      <w:r>
        <w:rPr>
          <w:rStyle w:val="YoungMixChar"/>
          <w:b/>
        </w:rPr>
        <w:tab/>
        <w:t xml:space="preserve">C. </w:t>
      </w:r>
      <w:r w:rsidRPr="006471F5">
        <w:rPr>
          <w:rFonts w:cs="Times New Roman"/>
          <w:szCs w:val="24"/>
        </w:rPr>
        <w:t>The shift to renewables has eliminated concerns about energy inequality.</w:t>
      </w:r>
    </w:p>
    <w:p w14:paraId="2CF5E493" w14:textId="77777777" w:rsidR="00A3604A" w:rsidRPr="006471F5" w:rsidRDefault="00A3604A" w:rsidP="00855259">
      <w:pPr>
        <w:tabs>
          <w:tab w:val="left" w:pos="283"/>
        </w:tabs>
      </w:pPr>
      <w:r>
        <w:rPr>
          <w:rStyle w:val="YoungMixChar"/>
          <w:b/>
        </w:rPr>
        <w:tab/>
        <w:t xml:space="preserve">D. </w:t>
      </w:r>
      <w:r w:rsidRPr="006471F5">
        <w:rPr>
          <w:rFonts w:cs="Times New Roman"/>
          <w:szCs w:val="24"/>
        </w:rPr>
        <w:t>Wind and solar systems can currently meet global demand without storage.</w:t>
      </w:r>
    </w:p>
    <w:p w14:paraId="31F97053" w14:textId="77777777" w:rsidR="00A3604A" w:rsidRPr="006471F5" w:rsidRDefault="00A3604A" w:rsidP="00855259">
      <w:pPr>
        <w:rPr>
          <w:rFonts w:cs="Times New Roman"/>
          <w:szCs w:val="24"/>
        </w:rPr>
      </w:pPr>
      <w:r>
        <w:rPr>
          <w:b/>
        </w:rPr>
        <w:t xml:space="preserve">Question 49. </w:t>
      </w:r>
      <w:r w:rsidRPr="006471F5">
        <w:rPr>
          <w:rFonts w:cs="Times New Roman"/>
          <w:szCs w:val="24"/>
        </w:rPr>
        <w:t>What is the main idea of the passage?</w:t>
      </w:r>
    </w:p>
    <w:p w14:paraId="4956DF51" w14:textId="77777777" w:rsidR="00A3604A" w:rsidRPr="006471F5" w:rsidRDefault="00A3604A" w:rsidP="00855259">
      <w:pPr>
        <w:tabs>
          <w:tab w:val="left" w:pos="283"/>
        </w:tabs>
      </w:pPr>
      <w:r>
        <w:rPr>
          <w:rStyle w:val="YoungMixChar"/>
          <w:b/>
        </w:rPr>
        <w:tab/>
        <w:t xml:space="preserve">A. </w:t>
      </w:r>
      <w:r w:rsidRPr="006471F5">
        <w:rPr>
          <w:rFonts w:cs="Times New Roman"/>
          <w:szCs w:val="24"/>
        </w:rPr>
        <w:t>Renewable energy is too unreliable to replace fossil fuels.</w:t>
      </w:r>
    </w:p>
    <w:p w14:paraId="24C204FD" w14:textId="77777777" w:rsidR="00A3604A" w:rsidRPr="007A69D9" w:rsidRDefault="00A3604A"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The global transition to renewable energy faces significant challenges and disparities.</w:t>
      </w:r>
    </w:p>
    <w:p w14:paraId="42461A3A" w14:textId="77777777" w:rsidR="00A3604A" w:rsidRPr="006471F5" w:rsidRDefault="00A3604A" w:rsidP="00855259">
      <w:pPr>
        <w:tabs>
          <w:tab w:val="left" w:pos="283"/>
        </w:tabs>
      </w:pPr>
      <w:r>
        <w:rPr>
          <w:rStyle w:val="YoungMixChar"/>
          <w:b/>
        </w:rPr>
        <w:tab/>
        <w:t xml:space="preserve">C. </w:t>
      </w:r>
      <w:r w:rsidRPr="006471F5">
        <w:rPr>
          <w:rFonts w:cs="Times New Roman"/>
          <w:szCs w:val="24"/>
        </w:rPr>
        <w:t>Modern societies should return to earlier forms of energy.</w:t>
      </w:r>
    </w:p>
    <w:p w14:paraId="16690561" w14:textId="77777777" w:rsidR="00A3604A" w:rsidRPr="006471F5" w:rsidRDefault="00A3604A" w:rsidP="00855259">
      <w:pPr>
        <w:tabs>
          <w:tab w:val="left" w:pos="283"/>
        </w:tabs>
      </w:pPr>
      <w:r>
        <w:rPr>
          <w:rStyle w:val="YoungMixChar"/>
          <w:b/>
        </w:rPr>
        <w:tab/>
        <w:t xml:space="preserve">D. </w:t>
      </w:r>
      <w:r w:rsidRPr="006471F5">
        <w:rPr>
          <w:rFonts w:cs="Times New Roman"/>
          <w:szCs w:val="24"/>
        </w:rPr>
        <w:t>Solar and wind technologies are more powerful than expected.</w:t>
      </w:r>
    </w:p>
    <w:p w14:paraId="560019B4" w14:textId="77777777" w:rsidR="00A3604A" w:rsidRPr="006471F5" w:rsidRDefault="00A3604A" w:rsidP="00855259">
      <w:pPr>
        <w:rPr>
          <w:rFonts w:cs="Times New Roman"/>
          <w:szCs w:val="24"/>
        </w:rPr>
      </w:pPr>
      <w:r>
        <w:rPr>
          <w:b/>
        </w:rPr>
        <w:t xml:space="preserve">Question 50. </w:t>
      </w:r>
      <w:r w:rsidRPr="006471F5">
        <w:rPr>
          <w:rFonts w:cs="Times New Roman"/>
          <w:szCs w:val="24"/>
        </w:rPr>
        <w:t>The word 'mitigate' in paragraph 1 is closest in meaning to _______.</w:t>
      </w:r>
    </w:p>
    <w:p w14:paraId="2A897DDC" w14:textId="77777777" w:rsidR="00B70653" w:rsidRDefault="002D4B7A" w:rsidP="00855259">
      <w:pPr>
        <w:tabs>
          <w:tab w:val="left" w:pos="283"/>
          <w:tab w:val="left" w:pos="2906"/>
          <w:tab w:val="left" w:pos="5528"/>
          <w:tab w:val="left" w:pos="8150"/>
        </w:tabs>
      </w:pPr>
      <w:r>
        <w:rPr>
          <w:rStyle w:val="YoungMixChar"/>
          <w:b/>
        </w:rPr>
        <w:tab/>
        <w:t xml:space="preserve">A. </w:t>
      </w:r>
      <w:r w:rsidRPr="006471F5">
        <w:rPr>
          <w:rFonts w:cs="Times New Roman"/>
          <w:szCs w:val="24"/>
        </w:rPr>
        <w:t>intensify</w:t>
      </w:r>
      <w:r>
        <w:rPr>
          <w:rStyle w:val="YoungMixChar"/>
          <w:b/>
        </w:rPr>
        <w:tab/>
        <w:t xml:space="preserve">B. </w:t>
      </w:r>
      <w:r w:rsidRPr="006471F5">
        <w:rPr>
          <w:rFonts w:cs="Times New Roman"/>
          <w:szCs w:val="24"/>
        </w:rPr>
        <w:t>increase</w:t>
      </w:r>
      <w:r>
        <w:rPr>
          <w:rStyle w:val="YoungMixChar"/>
          <w:b/>
        </w:rPr>
        <w:tab/>
      </w:r>
      <w:r w:rsidRPr="007A69D9">
        <w:rPr>
          <w:rStyle w:val="YoungMixChar"/>
          <w:b/>
          <w:color w:val="FF0000"/>
        </w:rPr>
        <w:t xml:space="preserve">C. </w:t>
      </w:r>
      <w:r w:rsidRPr="007A69D9">
        <w:rPr>
          <w:rFonts w:cs="Times New Roman"/>
          <w:color w:val="FF0000"/>
          <w:szCs w:val="24"/>
        </w:rPr>
        <w:t>reduce</w:t>
      </w:r>
      <w:r>
        <w:rPr>
          <w:rStyle w:val="YoungMixChar"/>
          <w:b/>
        </w:rPr>
        <w:tab/>
        <w:t xml:space="preserve">D. </w:t>
      </w:r>
      <w:r w:rsidRPr="006471F5">
        <w:rPr>
          <w:rFonts w:cs="Times New Roman"/>
          <w:szCs w:val="24"/>
        </w:rPr>
        <w:t>predict</w:t>
      </w:r>
    </w:p>
    <w:p w14:paraId="19B8649F" w14:textId="77777777" w:rsidR="00A3604A" w:rsidRPr="006471F5" w:rsidRDefault="00A3604A" w:rsidP="00855259">
      <w:pPr>
        <w:rPr>
          <w:rFonts w:cs="Times New Roman"/>
          <w:szCs w:val="24"/>
        </w:rPr>
      </w:pPr>
      <w:r>
        <w:rPr>
          <w:b/>
        </w:rPr>
        <w:t xml:space="preserve">Question 51. </w:t>
      </w:r>
      <w:r w:rsidRPr="006471F5">
        <w:rPr>
          <w:rFonts w:cs="Times New Roman"/>
          <w:szCs w:val="24"/>
        </w:rPr>
        <w:t>All of the following are mentioned as challenges EXCEPT _______.</w:t>
      </w:r>
    </w:p>
    <w:p w14:paraId="77AE39DC" w14:textId="77777777" w:rsidR="00B70653" w:rsidRDefault="002D4B7A" w:rsidP="00855259">
      <w:pPr>
        <w:tabs>
          <w:tab w:val="left" w:pos="283"/>
          <w:tab w:val="left" w:pos="5528"/>
        </w:tabs>
      </w:pPr>
      <w:r>
        <w:rPr>
          <w:rStyle w:val="YoungMixChar"/>
          <w:b/>
        </w:rPr>
        <w:tab/>
        <w:t xml:space="preserve">A. </w:t>
      </w:r>
      <w:r w:rsidRPr="006471F5">
        <w:rPr>
          <w:rFonts w:cs="Times New Roman"/>
          <w:szCs w:val="24"/>
        </w:rPr>
        <w:t>unequal natural resources</w:t>
      </w:r>
      <w:r>
        <w:rPr>
          <w:rStyle w:val="YoungMixChar"/>
          <w:b/>
        </w:rPr>
        <w:tab/>
        <w:t xml:space="preserve">B. </w:t>
      </w:r>
      <w:r w:rsidRPr="006471F5">
        <w:rPr>
          <w:rFonts w:cs="Times New Roman"/>
          <w:szCs w:val="24"/>
        </w:rPr>
        <w:t>outdated electrical grids</w:t>
      </w:r>
    </w:p>
    <w:p w14:paraId="71EE9E10" w14:textId="77777777" w:rsidR="00B70653" w:rsidRPr="007A69D9" w:rsidRDefault="002D4B7A" w:rsidP="00855259">
      <w:pPr>
        <w:tabs>
          <w:tab w:val="left" w:pos="283"/>
          <w:tab w:val="left" w:pos="5528"/>
        </w:tabs>
        <w:rPr>
          <w:color w:val="FF0000"/>
        </w:rPr>
      </w:pPr>
      <w:r>
        <w:rPr>
          <w:rStyle w:val="YoungMixChar"/>
          <w:b/>
        </w:rPr>
        <w:tab/>
        <w:t xml:space="preserve">C. </w:t>
      </w:r>
      <w:r w:rsidRPr="006471F5">
        <w:rPr>
          <w:rFonts w:cs="Times New Roman"/>
          <w:szCs w:val="24"/>
        </w:rPr>
        <w:t>political inconsistency</w:t>
      </w:r>
      <w:r>
        <w:rPr>
          <w:rStyle w:val="YoungMixChar"/>
          <w:b/>
        </w:rPr>
        <w:tab/>
      </w:r>
      <w:r w:rsidRPr="007A69D9">
        <w:rPr>
          <w:rStyle w:val="YoungMixChar"/>
          <w:b/>
          <w:color w:val="FF0000"/>
        </w:rPr>
        <w:t xml:space="preserve">D. </w:t>
      </w:r>
      <w:r w:rsidRPr="007A69D9">
        <w:rPr>
          <w:rFonts w:cs="Times New Roman"/>
          <w:color w:val="FF0000"/>
          <w:szCs w:val="24"/>
        </w:rPr>
        <w:t>excessive reliance on fossil fuels</w:t>
      </w:r>
    </w:p>
    <w:p w14:paraId="6EA8082B" w14:textId="77777777" w:rsidR="00A3604A" w:rsidRPr="006471F5" w:rsidRDefault="00A3604A" w:rsidP="00855259">
      <w:pPr>
        <w:rPr>
          <w:rFonts w:cs="Times New Roman"/>
          <w:szCs w:val="24"/>
        </w:rPr>
      </w:pPr>
      <w:r>
        <w:rPr>
          <w:b/>
        </w:rPr>
        <w:t xml:space="preserve">Question 52. </w:t>
      </w:r>
      <w:r w:rsidRPr="006471F5">
        <w:rPr>
          <w:rFonts w:cs="Times New Roman"/>
          <w:szCs w:val="24"/>
        </w:rPr>
        <w:t>Why does the author mention historical records?</w:t>
      </w:r>
    </w:p>
    <w:p w14:paraId="3F4E436C" w14:textId="77777777" w:rsidR="00A3604A" w:rsidRPr="006471F5" w:rsidRDefault="00A3604A" w:rsidP="00855259">
      <w:pPr>
        <w:tabs>
          <w:tab w:val="left" w:pos="283"/>
        </w:tabs>
      </w:pPr>
      <w:r>
        <w:rPr>
          <w:rStyle w:val="YoungMixChar"/>
          <w:b/>
        </w:rPr>
        <w:tab/>
        <w:t xml:space="preserve">A. </w:t>
      </w:r>
      <w:r w:rsidRPr="006471F5">
        <w:rPr>
          <w:rFonts w:cs="Times New Roman"/>
          <w:szCs w:val="24"/>
        </w:rPr>
        <w:t>To explain how ancient cultures used renewable energy</w:t>
      </w:r>
    </w:p>
    <w:p w14:paraId="387D4BFE" w14:textId="77777777" w:rsidR="00A3604A" w:rsidRPr="007A69D9" w:rsidRDefault="00A3604A"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To show that energy dependence has always been based on regional resources</w:t>
      </w:r>
    </w:p>
    <w:p w14:paraId="39D92D3C" w14:textId="77777777" w:rsidR="00A3604A" w:rsidRPr="006471F5" w:rsidRDefault="00A3604A" w:rsidP="00855259">
      <w:pPr>
        <w:tabs>
          <w:tab w:val="left" w:pos="283"/>
        </w:tabs>
      </w:pPr>
      <w:r>
        <w:rPr>
          <w:rStyle w:val="YoungMixChar"/>
          <w:b/>
        </w:rPr>
        <w:tab/>
        <w:t xml:space="preserve">C. </w:t>
      </w:r>
      <w:r w:rsidRPr="006471F5">
        <w:rPr>
          <w:rFonts w:cs="Times New Roman"/>
          <w:szCs w:val="24"/>
        </w:rPr>
        <w:t>To argue that modern needs are the same as ancient needs</w:t>
      </w:r>
    </w:p>
    <w:p w14:paraId="5BA92818" w14:textId="77777777" w:rsidR="00A3604A" w:rsidRPr="006471F5" w:rsidRDefault="00A3604A" w:rsidP="00855259">
      <w:pPr>
        <w:tabs>
          <w:tab w:val="left" w:pos="283"/>
        </w:tabs>
      </w:pPr>
      <w:r>
        <w:rPr>
          <w:rStyle w:val="YoungMixChar"/>
          <w:b/>
        </w:rPr>
        <w:tab/>
        <w:t xml:space="preserve">D. </w:t>
      </w:r>
      <w:r w:rsidRPr="006471F5">
        <w:rPr>
          <w:rFonts w:cs="Times New Roman"/>
          <w:szCs w:val="24"/>
        </w:rPr>
        <w:t>To criticize societies for abandoning traditional energy practices</w:t>
      </w:r>
    </w:p>
    <w:p w14:paraId="09437E3A" w14:textId="77777777" w:rsidR="00A3604A" w:rsidRPr="006471F5" w:rsidRDefault="00A3604A" w:rsidP="00855259">
      <w:pPr>
        <w:rPr>
          <w:rFonts w:cs="Times New Roman"/>
          <w:szCs w:val="24"/>
        </w:rPr>
      </w:pPr>
      <w:r>
        <w:rPr>
          <w:b/>
        </w:rPr>
        <w:t xml:space="preserve">Question 53. </w:t>
      </w:r>
      <w:r w:rsidRPr="006471F5">
        <w:rPr>
          <w:rFonts w:cs="Times New Roman"/>
          <w:szCs w:val="24"/>
        </w:rPr>
        <w:t>What can be inferred about energy storage?</w:t>
      </w:r>
    </w:p>
    <w:p w14:paraId="7D4E3F39" w14:textId="77777777" w:rsidR="00A3604A" w:rsidRPr="007A69D9" w:rsidRDefault="00A3604A" w:rsidP="00855259">
      <w:pPr>
        <w:tabs>
          <w:tab w:val="left" w:pos="283"/>
        </w:tabs>
        <w:rPr>
          <w:color w:val="FF0000"/>
        </w:rPr>
      </w:pPr>
      <w:r w:rsidRPr="007A69D9">
        <w:rPr>
          <w:rStyle w:val="YoungMixChar"/>
          <w:b/>
          <w:color w:val="FF0000"/>
        </w:rPr>
        <w:tab/>
        <w:t xml:space="preserve">A. </w:t>
      </w:r>
      <w:r w:rsidRPr="007A69D9">
        <w:rPr>
          <w:rFonts w:cs="Times New Roman"/>
          <w:color w:val="FF0000"/>
          <w:szCs w:val="24"/>
        </w:rPr>
        <w:t>It is essential for reliable renewable energy adoption.</w:t>
      </w:r>
    </w:p>
    <w:p w14:paraId="3DDC6AD6" w14:textId="77777777" w:rsidR="00A3604A" w:rsidRPr="006471F5" w:rsidRDefault="00A3604A" w:rsidP="00855259">
      <w:pPr>
        <w:tabs>
          <w:tab w:val="left" w:pos="283"/>
        </w:tabs>
      </w:pPr>
      <w:r>
        <w:rPr>
          <w:rStyle w:val="YoungMixChar"/>
          <w:b/>
        </w:rPr>
        <w:tab/>
        <w:t xml:space="preserve">B. </w:t>
      </w:r>
      <w:r w:rsidRPr="006471F5">
        <w:rPr>
          <w:rFonts w:cs="Times New Roman"/>
          <w:szCs w:val="24"/>
        </w:rPr>
        <w:t>It is unnecessary for countries with strong fossil fuel industries.</w:t>
      </w:r>
    </w:p>
    <w:p w14:paraId="4BFB7AC5" w14:textId="77777777" w:rsidR="00A3604A" w:rsidRPr="006471F5" w:rsidRDefault="00A3604A" w:rsidP="00855259">
      <w:pPr>
        <w:tabs>
          <w:tab w:val="left" w:pos="283"/>
        </w:tabs>
      </w:pPr>
      <w:r>
        <w:rPr>
          <w:rStyle w:val="YoungMixChar"/>
          <w:b/>
        </w:rPr>
        <w:tab/>
        <w:t xml:space="preserve">C. </w:t>
      </w:r>
      <w:r w:rsidRPr="006471F5">
        <w:rPr>
          <w:rFonts w:cs="Times New Roman"/>
          <w:szCs w:val="24"/>
        </w:rPr>
        <w:t>It has already solved all renewable energy limitations.</w:t>
      </w:r>
    </w:p>
    <w:p w14:paraId="09A1A80B" w14:textId="77777777" w:rsidR="00A3604A" w:rsidRPr="006471F5" w:rsidRDefault="00A3604A" w:rsidP="00855259">
      <w:pPr>
        <w:tabs>
          <w:tab w:val="left" w:pos="283"/>
        </w:tabs>
      </w:pPr>
      <w:r>
        <w:rPr>
          <w:rStyle w:val="YoungMixChar"/>
          <w:b/>
        </w:rPr>
        <w:tab/>
        <w:t xml:space="preserve">D. </w:t>
      </w:r>
      <w:r w:rsidRPr="006471F5">
        <w:rPr>
          <w:rFonts w:cs="Times New Roman"/>
          <w:szCs w:val="24"/>
        </w:rPr>
        <w:t>It is only useful for wind energy.</w:t>
      </w:r>
    </w:p>
    <w:p w14:paraId="6A32B070" w14:textId="77777777" w:rsidR="00B70653" w:rsidRDefault="00B70653" w:rsidP="00855259"/>
    <w:p w14:paraId="037A1385" w14:textId="4142CDA6" w:rsidR="006471F5" w:rsidRPr="006471F5" w:rsidRDefault="006471F5" w:rsidP="00855259">
      <w:pPr>
        <w:pStyle w:val="Normal0"/>
        <w:spacing w:after="0" w:line="276" w:lineRule="auto"/>
        <w:rPr>
          <w:rFonts w:ascii="Times New Roman" w:hAnsi="Times New Roman"/>
          <w:b/>
          <w:bCs/>
          <w:i/>
          <w:iCs/>
          <w:sz w:val="24"/>
          <w:szCs w:val="24"/>
          <w:lang w:val="vi-VN"/>
        </w:rPr>
      </w:pPr>
      <w:r w:rsidRPr="006471F5">
        <w:rPr>
          <w:rFonts w:ascii="Times New Roman" w:eastAsia="Times New Roman" w:hAnsi="Times New Roman"/>
          <w:b/>
          <w:bCs/>
          <w:i/>
          <w:iCs/>
          <w:color w:val="000000"/>
          <w:sz w:val="24"/>
          <w:szCs w:val="24"/>
          <w:lang w:val="vi-VN"/>
        </w:rPr>
        <w:t>Mark the letter A, B, C, or D on your answer sheet to indicate the sentence that best combines each pair of sentences in each of the following questions.</w:t>
      </w:r>
    </w:p>
    <w:p w14:paraId="7F5AEE01" w14:textId="77777777" w:rsidR="00EC63AC" w:rsidRPr="006471F5" w:rsidRDefault="00EC63AC" w:rsidP="00855259">
      <w:pPr>
        <w:rPr>
          <w:rFonts w:cs="Times New Roman"/>
          <w:szCs w:val="24"/>
        </w:rPr>
      </w:pPr>
      <w:r>
        <w:rPr>
          <w:b/>
        </w:rPr>
        <w:t xml:space="preserve">Question 54. </w:t>
      </w:r>
      <w:r w:rsidRPr="006471F5">
        <w:rPr>
          <w:rFonts w:cs="Times New Roman"/>
          <w:szCs w:val="24"/>
        </w:rPr>
        <w:t>They can’t decide whether to expand their business or reduce costs. They are stuck between two equally difficult choices.</w:t>
      </w:r>
    </w:p>
    <w:p w14:paraId="5E699A2B" w14:textId="77777777" w:rsidR="00EC63AC" w:rsidRPr="006471F5" w:rsidRDefault="00EC63AC" w:rsidP="00855259">
      <w:pPr>
        <w:tabs>
          <w:tab w:val="left" w:pos="283"/>
        </w:tabs>
      </w:pPr>
      <w:r>
        <w:rPr>
          <w:rStyle w:val="YoungMixChar"/>
          <w:b/>
        </w:rPr>
        <w:tab/>
        <w:t xml:space="preserve">A. </w:t>
      </w:r>
      <w:r w:rsidRPr="006471F5">
        <w:rPr>
          <w:rFonts w:cs="Times New Roman"/>
          <w:szCs w:val="24"/>
        </w:rPr>
        <w:t>They are on thin ice as far as the decision about expanding their business is concerned.</w:t>
      </w:r>
    </w:p>
    <w:p w14:paraId="144C3C90" w14:textId="4C8A7FEB" w:rsidR="00EC63AC" w:rsidRPr="007A69D9" w:rsidRDefault="00EC63AC"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They are caught between a rock and a hard place regarding the decision about their business.</w:t>
      </w:r>
    </w:p>
    <w:p w14:paraId="4BBC2B17" w14:textId="77777777" w:rsidR="00EC63AC" w:rsidRPr="006471F5" w:rsidRDefault="00EC63AC" w:rsidP="00855259">
      <w:pPr>
        <w:tabs>
          <w:tab w:val="left" w:pos="283"/>
        </w:tabs>
      </w:pPr>
      <w:r>
        <w:rPr>
          <w:rStyle w:val="YoungMixChar"/>
          <w:b/>
        </w:rPr>
        <w:tab/>
        <w:t xml:space="preserve">C. </w:t>
      </w:r>
      <w:r w:rsidRPr="006471F5">
        <w:rPr>
          <w:rFonts w:cs="Times New Roman"/>
          <w:szCs w:val="24"/>
        </w:rPr>
        <w:t>They don’t have a leg to stand on when deciding on business expansion.</w:t>
      </w:r>
    </w:p>
    <w:p w14:paraId="0CCDF5D6" w14:textId="77777777" w:rsidR="00EC63AC" w:rsidRPr="006471F5" w:rsidRDefault="00EC63AC" w:rsidP="00855259">
      <w:pPr>
        <w:tabs>
          <w:tab w:val="left" w:pos="283"/>
        </w:tabs>
      </w:pPr>
      <w:r>
        <w:rPr>
          <w:rStyle w:val="YoungMixChar"/>
          <w:b/>
        </w:rPr>
        <w:tab/>
        <w:t xml:space="preserve">D. </w:t>
      </w:r>
      <w:r w:rsidRPr="006471F5">
        <w:rPr>
          <w:rFonts w:cs="Times New Roman"/>
          <w:szCs w:val="24"/>
        </w:rPr>
        <w:t>They hit the sack instead of working on a business decision.</w:t>
      </w:r>
    </w:p>
    <w:p w14:paraId="545CDC79" w14:textId="77777777" w:rsidR="00EC63AC" w:rsidRPr="006471F5" w:rsidRDefault="00EC63AC" w:rsidP="00855259">
      <w:pPr>
        <w:rPr>
          <w:rFonts w:cs="Times New Roman"/>
          <w:szCs w:val="24"/>
        </w:rPr>
      </w:pPr>
      <w:r>
        <w:rPr>
          <w:b/>
        </w:rPr>
        <w:t xml:space="preserve">Question 55. </w:t>
      </w:r>
      <w:r w:rsidRPr="006471F5">
        <w:rPr>
          <w:rFonts w:cs="Times New Roman"/>
          <w:szCs w:val="24"/>
        </w:rPr>
        <w:t>“You misinterpreted the instructions again — I clearly explained them yesterday,” the manager told Tom.</w:t>
      </w:r>
    </w:p>
    <w:p w14:paraId="0982DD9C" w14:textId="77777777" w:rsidR="00EC63AC" w:rsidRPr="007A69D9" w:rsidRDefault="00EC63AC" w:rsidP="00855259">
      <w:pPr>
        <w:tabs>
          <w:tab w:val="left" w:pos="283"/>
        </w:tabs>
        <w:rPr>
          <w:color w:val="FF0000"/>
        </w:rPr>
      </w:pPr>
      <w:r w:rsidRPr="007A69D9">
        <w:rPr>
          <w:rStyle w:val="YoungMixChar"/>
          <w:b/>
          <w:color w:val="FF0000"/>
        </w:rPr>
        <w:tab/>
        <w:t xml:space="preserve">A. </w:t>
      </w:r>
      <w:r w:rsidRPr="007A69D9">
        <w:rPr>
          <w:rFonts w:cs="Times New Roman"/>
          <w:color w:val="FF0000"/>
          <w:szCs w:val="24"/>
        </w:rPr>
        <w:t>The manager accused Tom of misinterpreting the instructions again, adding that she had explained them clearly the previous day.</w:t>
      </w:r>
    </w:p>
    <w:p w14:paraId="7C7C605E" w14:textId="77777777" w:rsidR="00EC63AC" w:rsidRPr="006471F5" w:rsidRDefault="00EC63AC" w:rsidP="00855259">
      <w:pPr>
        <w:tabs>
          <w:tab w:val="left" w:pos="283"/>
        </w:tabs>
      </w:pPr>
      <w:r>
        <w:rPr>
          <w:rStyle w:val="YoungMixChar"/>
          <w:b/>
        </w:rPr>
        <w:tab/>
        <w:t xml:space="preserve">B. </w:t>
      </w:r>
      <w:r w:rsidRPr="006471F5">
        <w:rPr>
          <w:rFonts w:cs="Times New Roman"/>
          <w:szCs w:val="24"/>
        </w:rPr>
        <w:t>The manager scolded Tom for misinterpreting the instructions again, emphasized that she explained them clearly the previous day.</w:t>
      </w:r>
    </w:p>
    <w:p w14:paraId="4A89E6EA" w14:textId="77777777" w:rsidR="00EC63AC" w:rsidRPr="006471F5" w:rsidRDefault="00EC63AC" w:rsidP="00855259">
      <w:pPr>
        <w:tabs>
          <w:tab w:val="left" w:pos="283"/>
        </w:tabs>
      </w:pPr>
      <w:r>
        <w:rPr>
          <w:rStyle w:val="YoungMixChar"/>
          <w:b/>
        </w:rPr>
        <w:tab/>
        <w:t xml:space="preserve">C. </w:t>
      </w:r>
      <w:r w:rsidRPr="006471F5">
        <w:rPr>
          <w:rFonts w:cs="Times New Roman"/>
          <w:szCs w:val="24"/>
        </w:rPr>
        <w:t>The manager blamed Tom of misinterpreting the instructions again because she explained them clearly yesterday.</w:t>
      </w:r>
    </w:p>
    <w:p w14:paraId="276C8716" w14:textId="77777777" w:rsidR="00EC63AC" w:rsidRPr="006471F5" w:rsidRDefault="00EC63AC" w:rsidP="00855259">
      <w:pPr>
        <w:tabs>
          <w:tab w:val="left" w:pos="283"/>
        </w:tabs>
      </w:pPr>
      <w:r>
        <w:rPr>
          <w:rStyle w:val="YoungMixChar"/>
          <w:b/>
        </w:rPr>
        <w:tab/>
        <w:t xml:space="preserve">D. </w:t>
      </w:r>
      <w:r w:rsidRPr="006471F5">
        <w:rPr>
          <w:rFonts w:cs="Times New Roman"/>
          <w:szCs w:val="24"/>
        </w:rPr>
        <w:t>The manager said Tom misinterpreted the instructions again, as she explained them clearly the previous day.</w:t>
      </w:r>
    </w:p>
    <w:p w14:paraId="733EE1BD" w14:textId="77777777" w:rsidR="00EC63AC" w:rsidRPr="006471F5" w:rsidRDefault="00EC63AC" w:rsidP="00855259">
      <w:pPr>
        <w:rPr>
          <w:rFonts w:cs="Times New Roman"/>
          <w:szCs w:val="24"/>
        </w:rPr>
      </w:pPr>
      <w:r>
        <w:rPr>
          <w:b/>
        </w:rPr>
        <w:t xml:space="preserve">Question 56. </w:t>
      </w:r>
      <w:r w:rsidRPr="006471F5">
        <w:rPr>
          <w:rFonts w:cs="Times New Roman"/>
          <w:szCs w:val="24"/>
        </w:rPr>
        <w:t>He invested all his savings in the project. He hoped it would help him become financially independent.</w:t>
      </w:r>
    </w:p>
    <w:p w14:paraId="4E66FAE2" w14:textId="77777777" w:rsidR="00EC63AC" w:rsidRPr="006471F5" w:rsidRDefault="00EC63AC" w:rsidP="00855259">
      <w:pPr>
        <w:tabs>
          <w:tab w:val="left" w:pos="283"/>
        </w:tabs>
      </w:pPr>
      <w:r>
        <w:rPr>
          <w:rStyle w:val="YoungMixChar"/>
          <w:b/>
        </w:rPr>
        <w:tab/>
        <w:t xml:space="preserve">A. </w:t>
      </w:r>
      <w:r w:rsidRPr="006471F5">
        <w:rPr>
          <w:rFonts w:cs="Times New Roman"/>
          <w:szCs w:val="24"/>
        </w:rPr>
        <w:t>He invested all his savings in the project so that becoming financially independent.</w:t>
      </w:r>
    </w:p>
    <w:p w14:paraId="5FB3873E" w14:textId="77777777" w:rsidR="00EC63AC" w:rsidRPr="006471F5" w:rsidRDefault="00EC63AC" w:rsidP="00855259">
      <w:pPr>
        <w:tabs>
          <w:tab w:val="left" w:pos="283"/>
        </w:tabs>
      </w:pPr>
      <w:r>
        <w:rPr>
          <w:rStyle w:val="YoungMixChar"/>
          <w:b/>
        </w:rPr>
        <w:lastRenderedPageBreak/>
        <w:tab/>
        <w:t xml:space="preserve">B. </w:t>
      </w:r>
      <w:r w:rsidRPr="006471F5">
        <w:rPr>
          <w:rFonts w:cs="Times New Roman"/>
          <w:szCs w:val="24"/>
        </w:rPr>
        <w:t>He invested all his savings in the project with the view of becoming financially independent.</w:t>
      </w:r>
    </w:p>
    <w:p w14:paraId="055838E2" w14:textId="77777777" w:rsidR="00EC63AC" w:rsidRPr="007A69D9" w:rsidRDefault="00EC63AC" w:rsidP="00855259">
      <w:pPr>
        <w:tabs>
          <w:tab w:val="left" w:pos="283"/>
        </w:tabs>
        <w:rPr>
          <w:color w:val="FF0000"/>
        </w:rPr>
      </w:pPr>
      <w:r w:rsidRPr="007A69D9">
        <w:rPr>
          <w:rStyle w:val="YoungMixChar"/>
          <w:b/>
          <w:color w:val="FF0000"/>
        </w:rPr>
        <w:tab/>
        <w:t xml:space="preserve">C. </w:t>
      </w:r>
      <w:r w:rsidRPr="007A69D9">
        <w:rPr>
          <w:rFonts w:cs="Times New Roman"/>
          <w:color w:val="FF0000"/>
          <w:szCs w:val="24"/>
        </w:rPr>
        <w:t>He invested all his savings in the project with a view to becoming financially independent.</w:t>
      </w:r>
    </w:p>
    <w:p w14:paraId="248AE409" w14:textId="77777777" w:rsidR="00EC63AC" w:rsidRPr="006471F5" w:rsidRDefault="00EC63AC" w:rsidP="00855259">
      <w:pPr>
        <w:tabs>
          <w:tab w:val="left" w:pos="283"/>
        </w:tabs>
      </w:pPr>
      <w:r>
        <w:rPr>
          <w:rStyle w:val="YoungMixChar"/>
          <w:b/>
        </w:rPr>
        <w:tab/>
        <w:t xml:space="preserve">D. </w:t>
      </w:r>
      <w:r w:rsidRPr="006471F5">
        <w:rPr>
          <w:rFonts w:cs="Times New Roman"/>
          <w:szCs w:val="24"/>
        </w:rPr>
        <w:t>He invested all his savings in the project with the aim become financially independent.</w:t>
      </w:r>
    </w:p>
    <w:p w14:paraId="75BABC7A" w14:textId="77777777" w:rsidR="00EC63AC" w:rsidRPr="006471F5" w:rsidRDefault="00EC63AC" w:rsidP="00855259">
      <w:pPr>
        <w:rPr>
          <w:rFonts w:cs="Times New Roman"/>
          <w:szCs w:val="24"/>
        </w:rPr>
      </w:pPr>
      <w:r>
        <w:rPr>
          <w:b/>
        </w:rPr>
        <w:t xml:space="preserve">Question 57. </w:t>
      </w:r>
      <w:r w:rsidRPr="006471F5">
        <w:rPr>
          <w:rFonts w:cs="Times New Roman"/>
          <w:szCs w:val="24"/>
        </w:rPr>
        <w:t>She set two alarms last night. She didn’t want to risk oversleeping before her important interview.</w:t>
      </w:r>
    </w:p>
    <w:p w14:paraId="17DD828B" w14:textId="77777777" w:rsidR="00EC63AC" w:rsidRPr="007A69D9" w:rsidRDefault="00EC63AC" w:rsidP="00855259">
      <w:pPr>
        <w:tabs>
          <w:tab w:val="left" w:pos="283"/>
        </w:tabs>
        <w:rPr>
          <w:color w:val="FF0000"/>
        </w:rPr>
      </w:pPr>
      <w:r w:rsidRPr="007A69D9">
        <w:rPr>
          <w:rStyle w:val="YoungMixChar"/>
          <w:b/>
          <w:color w:val="FF0000"/>
        </w:rPr>
        <w:tab/>
        <w:t xml:space="preserve">A. </w:t>
      </w:r>
      <w:r w:rsidRPr="007A69D9">
        <w:rPr>
          <w:rFonts w:cs="Times New Roman"/>
          <w:color w:val="FF0000"/>
          <w:szCs w:val="24"/>
        </w:rPr>
        <w:t>She set two alarms last night lest she should risk oversleeping before her important interview.</w:t>
      </w:r>
    </w:p>
    <w:p w14:paraId="27E5C977" w14:textId="77777777" w:rsidR="00EC63AC" w:rsidRPr="006471F5" w:rsidRDefault="00EC63AC" w:rsidP="00855259">
      <w:pPr>
        <w:tabs>
          <w:tab w:val="left" w:pos="283"/>
        </w:tabs>
      </w:pPr>
      <w:r>
        <w:rPr>
          <w:rStyle w:val="YoungMixChar"/>
          <w:b/>
        </w:rPr>
        <w:tab/>
        <w:t xml:space="preserve">B. </w:t>
      </w:r>
      <w:r w:rsidRPr="006471F5">
        <w:rPr>
          <w:rFonts w:cs="Times New Roman"/>
          <w:szCs w:val="24"/>
        </w:rPr>
        <w:t>She set two alarms last night, though she didn’t want to oversleep before her important interview.</w:t>
      </w:r>
    </w:p>
    <w:p w14:paraId="356EB232" w14:textId="77777777" w:rsidR="00EC63AC" w:rsidRPr="006471F5" w:rsidRDefault="00EC63AC" w:rsidP="00855259">
      <w:pPr>
        <w:tabs>
          <w:tab w:val="left" w:pos="283"/>
        </w:tabs>
      </w:pPr>
      <w:r>
        <w:rPr>
          <w:rStyle w:val="YoungMixChar"/>
          <w:b/>
        </w:rPr>
        <w:tab/>
        <w:t xml:space="preserve">C. </w:t>
      </w:r>
      <w:r w:rsidRPr="006471F5">
        <w:rPr>
          <w:rFonts w:cs="Times New Roman"/>
          <w:szCs w:val="24"/>
        </w:rPr>
        <w:t>She set two alarms last night so as not she would risk oversleeping before her important interview.</w:t>
      </w:r>
    </w:p>
    <w:p w14:paraId="72B70B71" w14:textId="77777777" w:rsidR="00EC63AC" w:rsidRPr="006471F5" w:rsidRDefault="00EC63AC" w:rsidP="00855259">
      <w:pPr>
        <w:tabs>
          <w:tab w:val="left" w:pos="283"/>
        </w:tabs>
      </w:pPr>
      <w:r>
        <w:rPr>
          <w:rStyle w:val="YoungMixChar"/>
          <w:b/>
        </w:rPr>
        <w:tab/>
        <w:t xml:space="preserve">D. </w:t>
      </w:r>
      <w:r w:rsidRPr="006471F5">
        <w:rPr>
          <w:rFonts w:cs="Times New Roman"/>
          <w:szCs w:val="24"/>
        </w:rPr>
        <w:t>She set two alarms last night in order that she didn’t risk oversleeping before her important interview.</w:t>
      </w:r>
    </w:p>
    <w:p w14:paraId="35A7B6CB" w14:textId="77777777" w:rsidR="00B70653" w:rsidRDefault="00B70653" w:rsidP="00855259"/>
    <w:p w14:paraId="52E8E6A7" w14:textId="3A6FE620" w:rsidR="006471F5" w:rsidRPr="006471F5" w:rsidRDefault="006471F5" w:rsidP="00855259">
      <w:pPr>
        <w:pStyle w:val="Normal0"/>
        <w:spacing w:after="0" w:line="276" w:lineRule="auto"/>
        <w:rPr>
          <w:rFonts w:ascii="Times New Roman" w:hAnsi="Times New Roman"/>
          <w:b/>
          <w:bCs/>
          <w:i/>
          <w:iCs/>
          <w:sz w:val="24"/>
          <w:szCs w:val="24"/>
          <w:lang w:val="vi-VN"/>
        </w:rPr>
      </w:pPr>
      <w:r w:rsidRPr="006471F5">
        <w:rPr>
          <w:rFonts w:ascii="Times New Roman" w:eastAsia="Times New Roman" w:hAnsi="Times New Roman"/>
          <w:b/>
          <w:bCs/>
          <w:i/>
          <w:iCs/>
          <w:color w:val="000000"/>
          <w:sz w:val="24"/>
          <w:szCs w:val="24"/>
          <w:lang w:val="vi-VN"/>
        </w:rPr>
        <w:t>Mark the letter A, B, C or D on your answer sheet to indicate the sentence that is closest in meaning to each of the following questions.</w:t>
      </w:r>
    </w:p>
    <w:p w14:paraId="06B6FFEC" w14:textId="77777777" w:rsidR="00337CB8" w:rsidRPr="006471F5" w:rsidRDefault="00337CB8" w:rsidP="00855259">
      <w:pPr>
        <w:rPr>
          <w:rFonts w:cs="Times New Roman"/>
          <w:szCs w:val="24"/>
        </w:rPr>
      </w:pPr>
      <w:r>
        <w:rPr>
          <w:b/>
        </w:rPr>
        <w:t xml:space="preserve">Question 58. </w:t>
      </w:r>
      <w:r w:rsidRPr="006471F5">
        <w:rPr>
          <w:rFonts w:cs="Times New Roman"/>
          <w:szCs w:val="24"/>
        </w:rPr>
        <w:t>There were around a hundred parents at the meeting, the majority of whom supported the new school policy.</w:t>
      </w:r>
    </w:p>
    <w:p w14:paraId="3584B5B6" w14:textId="77777777" w:rsidR="00337CB8" w:rsidRPr="006471F5" w:rsidRDefault="00337CB8" w:rsidP="00855259">
      <w:pPr>
        <w:tabs>
          <w:tab w:val="left" w:pos="283"/>
        </w:tabs>
      </w:pPr>
      <w:r>
        <w:rPr>
          <w:rStyle w:val="YoungMixChar"/>
          <w:b/>
        </w:rPr>
        <w:tab/>
        <w:t xml:space="preserve">A. </w:t>
      </w:r>
      <w:r w:rsidRPr="006471F5">
        <w:rPr>
          <w:rFonts w:cs="Times New Roman"/>
          <w:szCs w:val="24"/>
        </w:rPr>
        <w:t>The new school policy was opposed by most of the one hundred parents at the meeting.</w:t>
      </w:r>
    </w:p>
    <w:p w14:paraId="3F3BCAB4" w14:textId="77777777" w:rsidR="00337CB8" w:rsidRPr="006471F5" w:rsidRDefault="00337CB8" w:rsidP="00855259">
      <w:pPr>
        <w:tabs>
          <w:tab w:val="left" w:pos="283"/>
        </w:tabs>
      </w:pPr>
      <w:r>
        <w:rPr>
          <w:rStyle w:val="YoungMixChar"/>
          <w:b/>
        </w:rPr>
        <w:tab/>
        <w:t xml:space="preserve">B. </w:t>
      </w:r>
      <w:r w:rsidRPr="006471F5">
        <w:rPr>
          <w:rFonts w:cs="Times New Roman"/>
          <w:szCs w:val="24"/>
        </w:rPr>
        <w:t>A hundred parents attended the meeting so they could show support for the new school policy.</w:t>
      </w:r>
    </w:p>
    <w:p w14:paraId="73DC2F15" w14:textId="77777777" w:rsidR="00337CB8" w:rsidRPr="007A69D9" w:rsidRDefault="00337CB8" w:rsidP="00855259">
      <w:pPr>
        <w:tabs>
          <w:tab w:val="left" w:pos="283"/>
        </w:tabs>
        <w:rPr>
          <w:color w:val="FF0000"/>
        </w:rPr>
      </w:pPr>
      <w:r w:rsidRPr="007A69D9">
        <w:rPr>
          <w:rStyle w:val="YoungMixChar"/>
          <w:b/>
          <w:color w:val="FF0000"/>
        </w:rPr>
        <w:tab/>
        <w:t xml:space="preserve">C. </w:t>
      </w:r>
      <w:r w:rsidRPr="007A69D9">
        <w:rPr>
          <w:rFonts w:cs="Times New Roman"/>
          <w:color w:val="FF0000"/>
          <w:szCs w:val="24"/>
        </w:rPr>
        <w:t>Most of the one hundred parents present at the meeting approved of the new school policy.</w:t>
      </w:r>
    </w:p>
    <w:p w14:paraId="610734B5" w14:textId="77777777" w:rsidR="00337CB8" w:rsidRPr="006471F5" w:rsidRDefault="00337CB8" w:rsidP="00855259">
      <w:pPr>
        <w:tabs>
          <w:tab w:val="left" w:pos="283"/>
        </w:tabs>
      </w:pPr>
      <w:r>
        <w:rPr>
          <w:rStyle w:val="YoungMixChar"/>
          <w:b/>
        </w:rPr>
        <w:tab/>
        <w:t xml:space="preserve">D. </w:t>
      </w:r>
      <w:r w:rsidRPr="006471F5">
        <w:rPr>
          <w:rFonts w:cs="Times New Roman"/>
          <w:szCs w:val="24"/>
        </w:rPr>
        <w:t>The decision to adopt the new school policy was influenced by the presence of a hundred parents.</w:t>
      </w:r>
    </w:p>
    <w:p w14:paraId="35A84FB0" w14:textId="77777777" w:rsidR="00337CB8" w:rsidRPr="006471F5" w:rsidRDefault="00337CB8" w:rsidP="00855259">
      <w:pPr>
        <w:rPr>
          <w:rFonts w:cs="Times New Roman"/>
          <w:szCs w:val="24"/>
        </w:rPr>
      </w:pPr>
      <w:r>
        <w:rPr>
          <w:b/>
        </w:rPr>
        <w:t xml:space="preserve">Question 59. </w:t>
      </w:r>
      <w:r w:rsidRPr="006471F5">
        <w:rPr>
          <w:rFonts w:cs="Times New Roman"/>
          <w:szCs w:val="24"/>
        </w:rPr>
        <w:t>We couldn’t avoid feeling frustrated when our proposal was rejected after months of preparation.</w:t>
      </w:r>
    </w:p>
    <w:p w14:paraId="1505F612" w14:textId="77777777" w:rsidR="00337CB8" w:rsidRPr="006471F5" w:rsidRDefault="00337CB8" w:rsidP="00855259">
      <w:pPr>
        <w:tabs>
          <w:tab w:val="left" w:pos="283"/>
        </w:tabs>
      </w:pPr>
      <w:r>
        <w:rPr>
          <w:rStyle w:val="YoungMixChar"/>
          <w:b/>
        </w:rPr>
        <w:tab/>
        <w:t xml:space="preserve">A. </w:t>
      </w:r>
      <w:r w:rsidRPr="006471F5">
        <w:rPr>
          <w:rFonts w:cs="Times New Roman"/>
          <w:szCs w:val="24"/>
        </w:rPr>
        <w:t>Even with more preparation, we couldn’t have prevented the rejection of our proposal.</w:t>
      </w:r>
    </w:p>
    <w:p w14:paraId="20BDCFEE" w14:textId="77777777" w:rsidR="00337CB8" w:rsidRPr="007A69D9" w:rsidRDefault="00337CB8"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Having worked for months on the proposal, it was natural that we felt frustrated when it was rejected.</w:t>
      </w:r>
    </w:p>
    <w:p w14:paraId="2CDEAA90" w14:textId="77777777" w:rsidR="00337CB8" w:rsidRPr="006471F5" w:rsidRDefault="00337CB8" w:rsidP="00855259">
      <w:pPr>
        <w:tabs>
          <w:tab w:val="left" w:pos="283"/>
        </w:tabs>
      </w:pPr>
      <w:r>
        <w:rPr>
          <w:rStyle w:val="YoungMixChar"/>
          <w:b/>
        </w:rPr>
        <w:tab/>
        <w:t xml:space="preserve">C. </w:t>
      </w:r>
      <w:r w:rsidRPr="006471F5">
        <w:rPr>
          <w:rFonts w:cs="Times New Roman"/>
          <w:szCs w:val="24"/>
        </w:rPr>
        <w:t>We felt frustrated because our proposal wasn’t approved despite not preparing much.</w:t>
      </w:r>
    </w:p>
    <w:p w14:paraId="75422CA1" w14:textId="77777777" w:rsidR="00337CB8" w:rsidRPr="006471F5" w:rsidRDefault="00337CB8" w:rsidP="00855259">
      <w:pPr>
        <w:tabs>
          <w:tab w:val="left" w:pos="283"/>
        </w:tabs>
      </w:pPr>
      <w:r>
        <w:rPr>
          <w:rStyle w:val="YoungMixChar"/>
          <w:b/>
        </w:rPr>
        <w:tab/>
        <w:t xml:space="preserve">D. </w:t>
      </w:r>
      <w:r w:rsidRPr="006471F5">
        <w:rPr>
          <w:rFonts w:cs="Times New Roman"/>
          <w:szCs w:val="24"/>
        </w:rPr>
        <w:t>We prepared for months so that our proposal wouldn’t be rejected, but it was.</w:t>
      </w:r>
    </w:p>
    <w:p w14:paraId="39C48E98" w14:textId="77777777" w:rsidR="00337CB8" w:rsidRPr="006471F5" w:rsidRDefault="00337CB8" w:rsidP="00855259">
      <w:pPr>
        <w:rPr>
          <w:rFonts w:cs="Times New Roman"/>
          <w:szCs w:val="24"/>
        </w:rPr>
      </w:pPr>
      <w:r>
        <w:rPr>
          <w:b/>
        </w:rPr>
        <w:t xml:space="preserve">Question 60. </w:t>
      </w:r>
      <w:r w:rsidRPr="006471F5">
        <w:rPr>
          <w:rFonts w:cs="Times New Roman"/>
          <w:szCs w:val="24"/>
        </w:rPr>
        <w:t>Martha would have travelled abroad this summer if she hadn’t lost her passport.</w:t>
      </w:r>
    </w:p>
    <w:p w14:paraId="449F2BD2" w14:textId="77777777" w:rsidR="00337CB8" w:rsidRPr="007A69D9" w:rsidRDefault="00337CB8" w:rsidP="00855259">
      <w:pPr>
        <w:tabs>
          <w:tab w:val="left" w:pos="283"/>
        </w:tabs>
        <w:rPr>
          <w:color w:val="FF0000"/>
        </w:rPr>
      </w:pPr>
      <w:r w:rsidRPr="007A69D9">
        <w:rPr>
          <w:rStyle w:val="YoungMixChar"/>
          <w:b/>
          <w:color w:val="FF0000"/>
        </w:rPr>
        <w:tab/>
        <w:t xml:space="preserve">A. </w:t>
      </w:r>
      <w:r w:rsidRPr="007A69D9">
        <w:rPr>
          <w:rFonts w:cs="Times New Roman"/>
          <w:color w:val="FF0000"/>
          <w:szCs w:val="24"/>
        </w:rPr>
        <w:t>Martha didn’t travel abroad this summer because she lost her passport.</w:t>
      </w:r>
    </w:p>
    <w:p w14:paraId="2960DF86" w14:textId="77777777" w:rsidR="00337CB8" w:rsidRPr="006471F5" w:rsidRDefault="00337CB8" w:rsidP="00855259">
      <w:pPr>
        <w:tabs>
          <w:tab w:val="left" w:pos="283"/>
        </w:tabs>
      </w:pPr>
      <w:r>
        <w:rPr>
          <w:rStyle w:val="YoungMixChar"/>
          <w:b/>
        </w:rPr>
        <w:tab/>
        <w:t xml:space="preserve">B. </w:t>
      </w:r>
      <w:r w:rsidRPr="006471F5">
        <w:rPr>
          <w:rFonts w:cs="Times New Roman"/>
          <w:szCs w:val="24"/>
        </w:rPr>
        <w:t>Martha lost her passport this summer, but she travelled abroad anyway.</w:t>
      </w:r>
    </w:p>
    <w:p w14:paraId="046BCF0E" w14:textId="77777777" w:rsidR="00337CB8" w:rsidRPr="006471F5" w:rsidRDefault="00337CB8" w:rsidP="00855259">
      <w:pPr>
        <w:tabs>
          <w:tab w:val="left" w:pos="283"/>
        </w:tabs>
      </w:pPr>
      <w:r>
        <w:rPr>
          <w:rStyle w:val="YoungMixChar"/>
          <w:b/>
        </w:rPr>
        <w:tab/>
        <w:t xml:space="preserve">C. </w:t>
      </w:r>
      <w:r w:rsidRPr="006471F5">
        <w:rPr>
          <w:rFonts w:cs="Times New Roman"/>
          <w:szCs w:val="24"/>
        </w:rPr>
        <w:t>Although Martha lost her passport, she still hoped to travel abroad this summer.</w:t>
      </w:r>
    </w:p>
    <w:p w14:paraId="36F3087B" w14:textId="77777777" w:rsidR="00337CB8" w:rsidRPr="006471F5" w:rsidRDefault="00337CB8" w:rsidP="00855259">
      <w:pPr>
        <w:tabs>
          <w:tab w:val="left" w:pos="283"/>
        </w:tabs>
      </w:pPr>
      <w:r>
        <w:rPr>
          <w:rStyle w:val="YoungMixChar"/>
          <w:b/>
        </w:rPr>
        <w:tab/>
        <w:t xml:space="preserve">D. </w:t>
      </w:r>
      <w:r w:rsidRPr="006471F5">
        <w:rPr>
          <w:rFonts w:cs="Times New Roman"/>
          <w:szCs w:val="24"/>
        </w:rPr>
        <w:t>Losing her passport wasn’t the reason Martha didn’t travel abroad this summer.</w:t>
      </w:r>
    </w:p>
    <w:p w14:paraId="24991999" w14:textId="77777777" w:rsidR="00337CB8" w:rsidRPr="006471F5" w:rsidRDefault="00337CB8" w:rsidP="00855259">
      <w:pPr>
        <w:rPr>
          <w:rFonts w:cs="Times New Roman"/>
          <w:szCs w:val="24"/>
        </w:rPr>
      </w:pPr>
      <w:r>
        <w:rPr>
          <w:b/>
        </w:rPr>
        <w:t xml:space="preserve">Question 61. </w:t>
      </w:r>
      <w:r w:rsidRPr="006471F5">
        <w:rPr>
          <w:rFonts w:cs="Times New Roman"/>
          <w:szCs w:val="24"/>
        </w:rPr>
        <w:t>Solving the scheduling conflict is one problem; convincing the board to approve the budget is another.</w:t>
      </w:r>
    </w:p>
    <w:p w14:paraId="2077BDED" w14:textId="77777777" w:rsidR="00337CB8" w:rsidRPr="006471F5" w:rsidRDefault="00337CB8" w:rsidP="00855259">
      <w:pPr>
        <w:tabs>
          <w:tab w:val="left" w:pos="283"/>
        </w:tabs>
      </w:pPr>
      <w:r>
        <w:rPr>
          <w:rStyle w:val="YoungMixChar"/>
          <w:b/>
        </w:rPr>
        <w:tab/>
        <w:t xml:space="preserve">A. </w:t>
      </w:r>
      <w:r w:rsidRPr="006471F5">
        <w:rPr>
          <w:rFonts w:cs="Times New Roman"/>
          <w:szCs w:val="24"/>
        </w:rPr>
        <w:t>Once the scheduling conflict is solved, the board will easily approve the budget.</w:t>
      </w:r>
    </w:p>
    <w:p w14:paraId="2CBE018B" w14:textId="77777777" w:rsidR="00337CB8" w:rsidRPr="007A69D9" w:rsidRDefault="00337CB8"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Solving the scheduling conflict and convincing the board to approve the budget are two quite separate issues.</w:t>
      </w:r>
    </w:p>
    <w:p w14:paraId="104E002D" w14:textId="77777777" w:rsidR="00337CB8" w:rsidRPr="006471F5" w:rsidRDefault="00337CB8" w:rsidP="00855259">
      <w:pPr>
        <w:tabs>
          <w:tab w:val="left" w:pos="283"/>
        </w:tabs>
      </w:pPr>
      <w:r>
        <w:rPr>
          <w:rStyle w:val="YoungMixChar"/>
          <w:b/>
        </w:rPr>
        <w:tab/>
        <w:t xml:space="preserve">C. </w:t>
      </w:r>
      <w:r w:rsidRPr="006471F5">
        <w:rPr>
          <w:rFonts w:cs="Times New Roman"/>
          <w:szCs w:val="24"/>
        </w:rPr>
        <w:t>If the board approves the budget, the scheduling conflict will be immediately solved.</w:t>
      </w:r>
    </w:p>
    <w:p w14:paraId="1B696730" w14:textId="77777777" w:rsidR="00337CB8" w:rsidRPr="006471F5" w:rsidRDefault="00337CB8" w:rsidP="00855259">
      <w:pPr>
        <w:tabs>
          <w:tab w:val="left" w:pos="283"/>
        </w:tabs>
      </w:pPr>
      <w:r>
        <w:rPr>
          <w:rStyle w:val="YoungMixChar"/>
          <w:b/>
        </w:rPr>
        <w:tab/>
        <w:t xml:space="preserve">D. </w:t>
      </w:r>
      <w:r w:rsidRPr="006471F5">
        <w:rPr>
          <w:rFonts w:cs="Times New Roman"/>
          <w:szCs w:val="24"/>
        </w:rPr>
        <w:t>The scheduling conflict is easier to deal with than getting the board’s approval.</w:t>
      </w:r>
    </w:p>
    <w:p w14:paraId="7E1C581E" w14:textId="77777777" w:rsidR="00B70653" w:rsidRDefault="00B70653" w:rsidP="00855259"/>
    <w:p w14:paraId="3F3CDB53" w14:textId="2AA866CF" w:rsidR="006471F5" w:rsidRPr="006471F5" w:rsidRDefault="006471F5" w:rsidP="00855259">
      <w:pPr>
        <w:rPr>
          <w:rFonts w:cs="Times New Roman"/>
          <w:b/>
          <w:i/>
          <w:szCs w:val="24"/>
        </w:rPr>
      </w:pPr>
      <w:r w:rsidRPr="006471F5">
        <w:rPr>
          <w:rFonts w:cs="Times New Roman"/>
          <w:b/>
          <w:i/>
          <w:szCs w:val="24"/>
        </w:rPr>
        <w:t>Logical thinking and problem solving: Mark the letter A, B, C or D to indicafe the correct answer to each of the following quesfions.</w:t>
      </w:r>
    </w:p>
    <w:p w14:paraId="1124A987" w14:textId="77777777" w:rsidR="00337CB8" w:rsidRPr="006471F5" w:rsidRDefault="00337CB8" w:rsidP="00855259">
      <w:pPr>
        <w:rPr>
          <w:rFonts w:cs="Times New Roman"/>
          <w:szCs w:val="24"/>
        </w:rPr>
      </w:pPr>
      <w:r>
        <w:rPr>
          <w:b/>
        </w:rPr>
        <w:t xml:space="preserve">Question 62. </w:t>
      </w:r>
      <w:r w:rsidRPr="006471F5">
        <w:rPr>
          <w:rFonts w:cs="Times New Roman"/>
          <w:szCs w:val="24"/>
        </w:rPr>
        <w:t>A laptop heats up quickly whenever you stream high-resolution videos for long periods. What is the most likely cause?</w:t>
      </w:r>
    </w:p>
    <w:p w14:paraId="468868F3" w14:textId="77777777" w:rsidR="00337CB8" w:rsidRPr="006471F5" w:rsidRDefault="00337CB8" w:rsidP="00855259">
      <w:pPr>
        <w:tabs>
          <w:tab w:val="left" w:pos="283"/>
        </w:tabs>
      </w:pPr>
      <w:r>
        <w:rPr>
          <w:rStyle w:val="YoungMixChar"/>
          <w:b/>
        </w:rPr>
        <w:tab/>
        <w:t xml:space="preserve">A. </w:t>
      </w:r>
      <w:r w:rsidRPr="006471F5">
        <w:rPr>
          <w:rFonts w:cs="Times New Roman"/>
          <w:szCs w:val="24"/>
        </w:rPr>
        <w:t>The laptop’s screen brightness is too high.</w:t>
      </w:r>
    </w:p>
    <w:p w14:paraId="7A2F01FF" w14:textId="77777777" w:rsidR="00337CB8" w:rsidRPr="007A69D9" w:rsidRDefault="00337CB8"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Video streaming requires intensive processing, causing heat buildup.</w:t>
      </w:r>
    </w:p>
    <w:p w14:paraId="786C9E07" w14:textId="77777777" w:rsidR="00337CB8" w:rsidRPr="006471F5" w:rsidRDefault="00337CB8" w:rsidP="00855259">
      <w:pPr>
        <w:tabs>
          <w:tab w:val="left" w:pos="283"/>
        </w:tabs>
      </w:pPr>
      <w:r>
        <w:rPr>
          <w:rStyle w:val="YoungMixChar"/>
          <w:b/>
        </w:rPr>
        <w:tab/>
        <w:t xml:space="preserve">C. </w:t>
      </w:r>
      <w:r w:rsidRPr="006471F5">
        <w:rPr>
          <w:rFonts w:cs="Times New Roman"/>
          <w:szCs w:val="24"/>
        </w:rPr>
        <w:t>The Wi-Fi signal interferes with the cooling system.</w:t>
      </w:r>
    </w:p>
    <w:p w14:paraId="79F75F43" w14:textId="77777777" w:rsidR="00337CB8" w:rsidRPr="006471F5" w:rsidRDefault="00337CB8" w:rsidP="00855259">
      <w:pPr>
        <w:tabs>
          <w:tab w:val="left" w:pos="283"/>
        </w:tabs>
      </w:pPr>
      <w:r>
        <w:rPr>
          <w:rStyle w:val="YoungMixChar"/>
          <w:b/>
        </w:rPr>
        <w:tab/>
        <w:t xml:space="preserve">D. </w:t>
      </w:r>
      <w:r w:rsidRPr="006471F5">
        <w:rPr>
          <w:rFonts w:cs="Times New Roman"/>
          <w:szCs w:val="24"/>
        </w:rPr>
        <w:t>The laptop battery is incompatible with video players.</w:t>
      </w:r>
    </w:p>
    <w:p w14:paraId="6A0FEC2F" w14:textId="77777777" w:rsidR="00337CB8" w:rsidRPr="006471F5" w:rsidRDefault="00337CB8" w:rsidP="00855259">
      <w:pPr>
        <w:rPr>
          <w:rFonts w:cs="Times New Roman"/>
          <w:szCs w:val="24"/>
        </w:rPr>
      </w:pPr>
      <w:r>
        <w:rPr>
          <w:b/>
        </w:rPr>
        <w:t xml:space="preserve">Question 63. </w:t>
      </w:r>
      <w:r w:rsidRPr="006471F5">
        <w:rPr>
          <w:rFonts w:cs="Times New Roman"/>
          <w:szCs w:val="24"/>
        </w:rPr>
        <w:t>Evan is at a networking event where he knows no one. What is the most logical first step?</w:t>
      </w:r>
    </w:p>
    <w:p w14:paraId="7FE4C82C" w14:textId="77777777" w:rsidR="00337CB8" w:rsidRPr="007A69D9" w:rsidRDefault="00337CB8" w:rsidP="00855259">
      <w:pPr>
        <w:tabs>
          <w:tab w:val="left" w:pos="283"/>
        </w:tabs>
        <w:rPr>
          <w:color w:val="FF0000"/>
        </w:rPr>
      </w:pPr>
      <w:r w:rsidRPr="007A69D9">
        <w:rPr>
          <w:rStyle w:val="YoungMixChar"/>
          <w:b/>
          <w:color w:val="FF0000"/>
        </w:rPr>
        <w:lastRenderedPageBreak/>
        <w:tab/>
        <w:t xml:space="preserve">A. </w:t>
      </w:r>
      <w:r w:rsidRPr="007A69D9">
        <w:rPr>
          <w:rFonts w:cs="Times New Roman"/>
          <w:color w:val="FF0000"/>
          <w:szCs w:val="24"/>
        </w:rPr>
        <w:t>Approach a small group and politely introduce himself.</w:t>
      </w:r>
    </w:p>
    <w:p w14:paraId="06E03EEB" w14:textId="77777777" w:rsidR="00337CB8" w:rsidRPr="006471F5" w:rsidRDefault="00337CB8" w:rsidP="00855259">
      <w:pPr>
        <w:tabs>
          <w:tab w:val="left" w:pos="283"/>
        </w:tabs>
      </w:pPr>
      <w:r>
        <w:rPr>
          <w:rStyle w:val="YoungMixChar"/>
          <w:b/>
        </w:rPr>
        <w:tab/>
        <w:t xml:space="preserve">B. </w:t>
      </w:r>
      <w:r w:rsidRPr="006471F5">
        <w:rPr>
          <w:rFonts w:cs="Times New Roman"/>
          <w:szCs w:val="24"/>
        </w:rPr>
        <w:t>Wait alone and hope someone approaches him.</w:t>
      </w:r>
    </w:p>
    <w:p w14:paraId="63DA6575" w14:textId="77777777" w:rsidR="00337CB8" w:rsidRPr="006471F5" w:rsidRDefault="00337CB8" w:rsidP="00855259">
      <w:pPr>
        <w:tabs>
          <w:tab w:val="left" w:pos="283"/>
        </w:tabs>
      </w:pPr>
      <w:r>
        <w:rPr>
          <w:rStyle w:val="YoungMixChar"/>
          <w:b/>
        </w:rPr>
        <w:tab/>
        <w:t xml:space="preserve">C. </w:t>
      </w:r>
      <w:r w:rsidRPr="006471F5">
        <w:rPr>
          <w:rFonts w:cs="Times New Roman"/>
          <w:szCs w:val="24"/>
        </w:rPr>
        <w:t>Stay on his phone until the event ends.</w:t>
      </w:r>
    </w:p>
    <w:p w14:paraId="4C731A29" w14:textId="77777777" w:rsidR="00337CB8" w:rsidRPr="006471F5" w:rsidRDefault="00337CB8" w:rsidP="00855259">
      <w:pPr>
        <w:tabs>
          <w:tab w:val="left" w:pos="283"/>
        </w:tabs>
      </w:pPr>
      <w:r>
        <w:rPr>
          <w:rStyle w:val="YoungMixChar"/>
          <w:b/>
        </w:rPr>
        <w:tab/>
        <w:t xml:space="preserve">D. </w:t>
      </w:r>
      <w:r w:rsidRPr="006471F5">
        <w:rPr>
          <w:rFonts w:cs="Times New Roman"/>
          <w:szCs w:val="24"/>
        </w:rPr>
        <w:t>Leave immediately because it feels uncomfortable.</w:t>
      </w:r>
    </w:p>
    <w:p w14:paraId="0FE579A4" w14:textId="77777777" w:rsidR="00337CB8" w:rsidRPr="006471F5" w:rsidRDefault="00337CB8" w:rsidP="00855259">
      <w:pPr>
        <w:rPr>
          <w:rFonts w:cs="Times New Roman"/>
          <w:szCs w:val="24"/>
        </w:rPr>
      </w:pPr>
      <w:r>
        <w:rPr>
          <w:b/>
        </w:rPr>
        <w:t xml:space="preserve">Question 64. </w:t>
      </w:r>
      <w:r w:rsidRPr="006471F5">
        <w:rPr>
          <w:rFonts w:cs="Times New Roman"/>
          <w:szCs w:val="24"/>
        </w:rPr>
        <w:t>A teacher sees two students fighting over art supplies. What is the most effective response?</w:t>
      </w:r>
    </w:p>
    <w:p w14:paraId="71783768" w14:textId="77777777" w:rsidR="00337CB8" w:rsidRPr="006471F5" w:rsidRDefault="00337CB8" w:rsidP="00855259">
      <w:pPr>
        <w:tabs>
          <w:tab w:val="left" w:pos="283"/>
        </w:tabs>
      </w:pPr>
      <w:r>
        <w:rPr>
          <w:rStyle w:val="YoungMixChar"/>
          <w:b/>
        </w:rPr>
        <w:tab/>
        <w:t xml:space="preserve">A. </w:t>
      </w:r>
      <w:r w:rsidRPr="006471F5">
        <w:rPr>
          <w:rFonts w:cs="Times New Roman"/>
          <w:szCs w:val="24"/>
        </w:rPr>
        <w:t>Take away the supplies so neither student can use them.</w:t>
      </w:r>
    </w:p>
    <w:p w14:paraId="2BF27EC7" w14:textId="77777777" w:rsidR="00337CB8" w:rsidRPr="007A69D9" w:rsidRDefault="00337CB8" w:rsidP="00855259">
      <w:pPr>
        <w:tabs>
          <w:tab w:val="left" w:pos="283"/>
        </w:tabs>
        <w:rPr>
          <w:color w:val="FF0000"/>
        </w:rPr>
      </w:pPr>
      <w:r>
        <w:rPr>
          <w:rStyle w:val="YoungMixChar"/>
          <w:b/>
        </w:rPr>
        <w:tab/>
      </w:r>
      <w:r w:rsidRPr="007A69D9">
        <w:rPr>
          <w:rStyle w:val="YoungMixChar"/>
          <w:b/>
          <w:color w:val="FF0000"/>
        </w:rPr>
        <w:t xml:space="preserve">B. </w:t>
      </w:r>
      <w:r w:rsidRPr="007A69D9">
        <w:rPr>
          <w:rFonts w:cs="Times New Roman"/>
          <w:color w:val="FF0000"/>
          <w:szCs w:val="24"/>
        </w:rPr>
        <w:t>Listen to both sides and assign equal time to each student.</w:t>
      </w:r>
    </w:p>
    <w:p w14:paraId="10F664A6" w14:textId="77777777" w:rsidR="00337CB8" w:rsidRPr="006471F5" w:rsidRDefault="00337CB8" w:rsidP="00855259">
      <w:pPr>
        <w:tabs>
          <w:tab w:val="left" w:pos="283"/>
        </w:tabs>
      </w:pPr>
      <w:r>
        <w:rPr>
          <w:rStyle w:val="YoungMixChar"/>
          <w:b/>
        </w:rPr>
        <w:tab/>
        <w:t xml:space="preserve">C. </w:t>
      </w:r>
      <w:r w:rsidRPr="006471F5">
        <w:rPr>
          <w:rFonts w:cs="Times New Roman"/>
          <w:szCs w:val="24"/>
        </w:rPr>
        <w:t>Choose one student at random and dismiss the other.</w:t>
      </w:r>
    </w:p>
    <w:p w14:paraId="577FEB4D" w14:textId="77777777" w:rsidR="00337CB8" w:rsidRPr="006471F5" w:rsidRDefault="00337CB8" w:rsidP="00855259">
      <w:pPr>
        <w:tabs>
          <w:tab w:val="left" w:pos="283"/>
        </w:tabs>
      </w:pPr>
      <w:r>
        <w:rPr>
          <w:rStyle w:val="YoungMixChar"/>
          <w:b/>
        </w:rPr>
        <w:tab/>
        <w:t xml:space="preserve">D. </w:t>
      </w:r>
      <w:r w:rsidRPr="006471F5">
        <w:rPr>
          <w:rFonts w:cs="Times New Roman"/>
          <w:szCs w:val="24"/>
        </w:rPr>
        <w:t>Let them argue until they work it out on their own.</w:t>
      </w:r>
    </w:p>
    <w:p w14:paraId="41675F04" w14:textId="77777777" w:rsidR="00337CB8" w:rsidRPr="006471F5" w:rsidRDefault="00337CB8" w:rsidP="00855259">
      <w:pPr>
        <w:rPr>
          <w:rFonts w:cs="Times New Roman"/>
          <w:szCs w:val="24"/>
        </w:rPr>
      </w:pPr>
      <w:r>
        <w:rPr>
          <w:b/>
        </w:rPr>
        <w:t xml:space="preserve">Question 65. </w:t>
      </w:r>
      <w:r w:rsidRPr="006471F5">
        <w:rPr>
          <w:rFonts w:cs="Times New Roman"/>
          <w:szCs w:val="24"/>
        </w:rPr>
        <w:t>A company wants to find out why online purchases suddenly dropped last week. What should they do first?</w:t>
      </w:r>
    </w:p>
    <w:p w14:paraId="35B4EB34" w14:textId="77777777" w:rsidR="00337CB8" w:rsidRPr="006471F5" w:rsidRDefault="00337CB8" w:rsidP="00855259">
      <w:pPr>
        <w:tabs>
          <w:tab w:val="left" w:pos="283"/>
        </w:tabs>
      </w:pPr>
      <w:r>
        <w:rPr>
          <w:rStyle w:val="YoungMixChar"/>
          <w:b/>
        </w:rPr>
        <w:tab/>
        <w:t xml:space="preserve">A. </w:t>
      </w:r>
      <w:r w:rsidRPr="006471F5">
        <w:rPr>
          <w:rFonts w:cs="Times New Roman"/>
          <w:szCs w:val="24"/>
        </w:rPr>
        <w:t>Ask customers on social media why they stopped buying.</w:t>
      </w:r>
    </w:p>
    <w:p w14:paraId="78B0000E" w14:textId="77777777" w:rsidR="00337CB8" w:rsidRPr="007A69D9" w:rsidRDefault="00337CB8" w:rsidP="00855259">
      <w:pPr>
        <w:tabs>
          <w:tab w:val="left" w:pos="283"/>
        </w:tabs>
        <w:rPr>
          <w:color w:val="FF0000"/>
        </w:rPr>
      </w:pPr>
      <w:r>
        <w:rPr>
          <w:rStyle w:val="YoungMixChar"/>
          <w:b/>
        </w:rPr>
        <w:tab/>
      </w:r>
      <w:r w:rsidRPr="007A69D9">
        <w:rPr>
          <w:rStyle w:val="YoungMixChar"/>
          <w:b/>
          <w:color w:val="FF0000"/>
        </w:rPr>
        <w:t xml:space="preserve">B. </w:t>
      </w:r>
      <w:r w:rsidRPr="007A69D9">
        <w:rPr>
          <w:rFonts w:cs="Times New Roman"/>
          <w:color w:val="FF0000"/>
          <w:szCs w:val="24"/>
        </w:rPr>
        <w:t>Check analytics to see exactly when the drop began.</w:t>
      </w:r>
    </w:p>
    <w:p w14:paraId="12FF14F2" w14:textId="77777777" w:rsidR="00337CB8" w:rsidRPr="006471F5" w:rsidRDefault="00337CB8" w:rsidP="00855259">
      <w:pPr>
        <w:tabs>
          <w:tab w:val="left" w:pos="283"/>
        </w:tabs>
      </w:pPr>
      <w:r>
        <w:rPr>
          <w:rStyle w:val="YoungMixChar"/>
          <w:b/>
        </w:rPr>
        <w:tab/>
        <w:t xml:space="preserve">C. </w:t>
      </w:r>
      <w:r w:rsidRPr="006471F5">
        <w:rPr>
          <w:rFonts w:cs="Times New Roman"/>
          <w:szCs w:val="24"/>
        </w:rPr>
        <w:t>Immediately redesign the website layout.</w:t>
      </w:r>
    </w:p>
    <w:p w14:paraId="5ED34521" w14:textId="77777777" w:rsidR="00337CB8" w:rsidRPr="006471F5" w:rsidRDefault="00337CB8" w:rsidP="00855259">
      <w:pPr>
        <w:tabs>
          <w:tab w:val="left" w:pos="283"/>
        </w:tabs>
      </w:pPr>
      <w:r>
        <w:rPr>
          <w:rStyle w:val="YoungMixChar"/>
          <w:b/>
        </w:rPr>
        <w:tab/>
        <w:t xml:space="preserve">D. </w:t>
      </w:r>
      <w:r w:rsidRPr="006471F5">
        <w:rPr>
          <w:rFonts w:cs="Times New Roman"/>
          <w:szCs w:val="24"/>
        </w:rPr>
        <w:t>Lower prices temporarily to attract shoppers.</w:t>
      </w:r>
    </w:p>
    <w:p w14:paraId="220E7CC3" w14:textId="77777777" w:rsidR="00337CB8" w:rsidRPr="006471F5" w:rsidRDefault="00337CB8" w:rsidP="00855259">
      <w:pPr>
        <w:rPr>
          <w:rFonts w:cs="Times New Roman"/>
          <w:szCs w:val="24"/>
        </w:rPr>
      </w:pPr>
      <w:r>
        <w:rPr>
          <w:b/>
        </w:rPr>
        <w:t xml:space="preserve">Question 66. </w:t>
      </w:r>
      <w:r w:rsidRPr="006471F5">
        <w:rPr>
          <w:rFonts w:cs="Times New Roman"/>
          <w:szCs w:val="24"/>
        </w:rPr>
        <w:t>A 6-year-old child watches his dad repair a bicycle, then pretends to fix his toy bike. This is an example of:</w:t>
      </w:r>
    </w:p>
    <w:p w14:paraId="206D76F4" w14:textId="77777777" w:rsidR="00B70653" w:rsidRDefault="002D4B7A" w:rsidP="00855259">
      <w:pPr>
        <w:tabs>
          <w:tab w:val="left" w:pos="283"/>
          <w:tab w:val="left" w:pos="2906"/>
          <w:tab w:val="left" w:pos="5528"/>
          <w:tab w:val="left" w:pos="8150"/>
        </w:tabs>
      </w:pPr>
      <w:r>
        <w:rPr>
          <w:rStyle w:val="YoungMixChar"/>
          <w:b/>
        </w:rPr>
        <w:tab/>
      </w:r>
      <w:r w:rsidRPr="007A69D9">
        <w:rPr>
          <w:rStyle w:val="YoungMixChar"/>
          <w:b/>
          <w:color w:val="FF0000"/>
        </w:rPr>
        <w:t xml:space="preserve">A. </w:t>
      </w:r>
      <w:r w:rsidRPr="007A69D9">
        <w:rPr>
          <w:rFonts w:cs="Times New Roman"/>
          <w:color w:val="FF0000"/>
          <w:szCs w:val="24"/>
        </w:rPr>
        <w:t>Role-taking</w:t>
      </w:r>
      <w:r>
        <w:rPr>
          <w:rStyle w:val="YoungMixChar"/>
          <w:b/>
        </w:rPr>
        <w:tab/>
        <w:t xml:space="preserve">B. </w:t>
      </w:r>
      <w:r w:rsidRPr="006471F5">
        <w:rPr>
          <w:rFonts w:cs="Times New Roman"/>
          <w:szCs w:val="24"/>
        </w:rPr>
        <w:t>Generalized other</w:t>
      </w:r>
      <w:r>
        <w:rPr>
          <w:rStyle w:val="YoungMixChar"/>
          <w:b/>
        </w:rPr>
        <w:tab/>
        <w:t xml:space="preserve">C. </w:t>
      </w:r>
      <w:r w:rsidRPr="006471F5">
        <w:rPr>
          <w:rFonts w:cs="Times New Roman"/>
          <w:szCs w:val="24"/>
        </w:rPr>
        <w:t>Peer feedback</w:t>
      </w:r>
      <w:r>
        <w:rPr>
          <w:rStyle w:val="YoungMixChar"/>
          <w:b/>
        </w:rPr>
        <w:tab/>
        <w:t xml:space="preserve">D. </w:t>
      </w:r>
      <w:r w:rsidRPr="006471F5">
        <w:rPr>
          <w:rFonts w:cs="Times New Roman"/>
          <w:szCs w:val="24"/>
        </w:rPr>
        <w:t>Social exclusion</w:t>
      </w:r>
    </w:p>
    <w:p w14:paraId="76BF7CDE" w14:textId="77777777" w:rsidR="00337CB8" w:rsidRPr="006471F5" w:rsidRDefault="00337CB8" w:rsidP="00855259">
      <w:pPr>
        <w:rPr>
          <w:rFonts w:cs="Times New Roman"/>
          <w:szCs w:val="24"/>
        </w:rPr>
      </w:pPr>
      <w:r>
        <w:rPr>
          <w:b/>
        </w:rPr>
        <w:t xml:space="preserve">Question 67. </w:t>
      </w:r>
      <w:r w:rsidRPr="006471F5">
        <w:rPr>
          <w:rFonts w:cs="Times New Roman"/>
          <w:szCs w:val="24"/>
        </w:rPr>
        <w:t>Two roommates disagree about who should clean the kitchen. What is the most effective way to resolve the conflict?</w:t>
      </w:r>
    </w:p>
    <w:p w14:paraId="2B265905" w14:textId="77777777" w:rsidR="00337CB8" w:rsidRPr="006471F5" w:rsidRDefault="00337CB8" w:rsidP="00855259">
      <w:pPr>
        <w:tabs>
          <w:tab w:val="left" w:pos="283"/>
        </w:tabs>
      </w:pPr>
      <w:r>
        <w:rPr>
          <w:rStyle w:val="YoungMixChar"/>
          <w:b/>
        </w:rPr>
        <w:tab/>
        <w:t xml:space="preserve">A. </w:t>
      </w:r>
      <w:r w:rsidRPr="006471F5">
        <w:rPr>
          <w:rFonts w:cs="Times New Roman"/>
          <w:szCs w:val="24"/>
        </w:rPr>
        <w:t>One roommate should clean everything to avoid arguing.</w:t>
      </w:r>
    </w:p>
    <w:p w14:paraId="7931DEC4" w14:textId="77777777" w:rsidR="00337CB8" w:rsidRPr="007A69D9" w:rsidRDefault="00337CB8" w:rsidP="00855259">
      <w:pPr>
        <w:tabs>
          <w:tab w:val="left" w:pos="283"/>
        </w:tabs>
        <w:rPr>
          <w:color w:val="FF0000"/>
        </w:rPr>
      </w:pPr>
      <w:r>
        <w:rPr>
          <w:rStyle w:val="YoungMixChar"/>
          <w:b/>
        </w:rPr>
        <w:tab/>
      </w:r>
      <w:r w:rsidRPr="007A69D9">
        <w:rPr>
          <w:rStyle w:val="YoungMixChar"/>
          <w:b/>
          <w:color w:val="FF0000"/>
        </w:rPr>
        <w:t xml:space="preserve">B. </w:t>
      </w:r>
      <w:r w:rsidRPr="007A69D9">
        <w:rPr>
          <w:rFonts w:cs="Times New Roman"/>
          <w:color w:val="FF0000"/>
          <w:szCs w:val="24"/>
        </w:rPr>
        <w:t>They should calmly discuss the issue and create a fair cleaning schedule.</w:t>
      </w:r>
    </w:p>
    <w:p w14:paraId="093C1020" w14:textId="77777777" w:rsidR="00337CB8" w:rsidRPr="006471F5" w:rsidRDefault="00337CB8" w:rsidP="00855259">
      <w:pPr>
        <w:tabs>
          <w:tab w:val="left" w:pos="283"/>
        </w:tabs>
      </w:pPr>
      <w:r>
        <w:rPr>
          <w:rStyle w:val="YoungMixChar"/>
          <w:b/>
        </w:rPr>
        <w:tab/>
        <w:t xml:space="preserve">C. </w:t>
      </w:r>
      <w:r w:rsidRPr="006471F5">
        <w:rPr>
          <w:rFonts w:cs="Times New Roman"/>
          <w:szCs w:val="24"/>
        </w:rPr>
        <w:t>They should avoid speaking until one apologizes.</w:t>
      </w:r>
    </w:p>
    <w:p w14:paraId="6043461C" w14:textId="77777777" w:rsidR="00337CB8" w:rsidRPr="006471F5" w:rsidRDefault="00337CB8" w:rsidP="00855259">
      <w:pPr>
        <w:tabs>
          <w:tab w:val="left" w:pos="283"/>
        </w:tabs>
      </w:pPr>
      <w:r>
        <w:rPr>
          <w:rStyle w:val="YoungMixChar"/>
          <w:b/>
        </w:rPr>
        <w:tab/>
        <w:t xml:space="preserve">D. </w:t>
      </w:r>
      <w:r w:rsidRPr="006471F5">
        <w:rPr>
          <w:rFonts w:cs="Times New Roman"/>
          <w:szCs w:val="24"/>
        </w:rPr>
        <w:t>One should accuse the other of being irresponsible.</w:t>
      </w:r>
    </w:p>
    <w:p w14:paraId="6B286A5F" w14:textId="77777777" w:rsidR="00337CB8" w:rsidRPr="006471F5" w:rsidRDefault="00337CB8" w:rsidP="00855259">
      <w:pPr>
        <w:rPr>
          <w:rFonts w:cs="Times New Roman"/>
          <w:szCs w:val="24"/>
        </w:rPr>
      </w:pPr>
      <w:r>
        <w:rPr>
          <w:b/>
        </w:rPr>
        <w:t xml:space="preserve">Question 68. </w:t>
      </w:r>
      <w:r w:rsidRPr="006471F5">
        <w:rPr>
          <w:rFonts w:cs="Times New Roman"/>
          <w:szCs w:val="24"/>
        </w:rPr>
        <w:t>A delivery driver drops your package and damages the item inside. What action best demonstrates appropriate compensation?</w:t>
      </w:r>
    </w:p>
    <w:p w14:paraId="0885B294" w14:textId="77777777" w:rsidR="00337CB8" w:rsidRPr="007A69D9" w:rsidRDefault="00337CB8" w:rsidP="00855259">
      <w:pPr>
        <w:tabs>
          <w:tab w:val="left" w:pos="283"/>
        </w:tabs>
        <w:rPr>
          <w:color w:val="FF0000"/>
        </w:rPr>
      </w:pPr>
      <w:r>
        <w:rPr>
          <w:rStyle w:val="YoungMixChar"/>
          <w:b/>
        </w:rPr>
        <w:tab/>
      </w:r>
      <w:r w:rsidRPr="007A69D9">
        <w:rPr>
          <w:rStyle w:val="YoungMixChar"/>
          <w:b/>
          <w:color w:val="FF0000"/>
        </w:rPr>
        <w:t xml:space="preserve">A. </w:t>
      </w:r>
      <w:r w:rsidRPr="007A69D9">
        <w:rPr>
          <w:rFonts w:cs="Times New Roman"/>
          <w:color w:val="FF0000"/>
          <w:szCs w:val="24"/>
        </w:rPr>
        <w:t>Offering to replace the damaged item at no cost.</w:t>
      </w:r>
    </w:p>
    <w:p w14:paraId="0C20992E" w14:textId="77777777" w:rsidR="00337CB8" w:rsidRPr="006471F5" w:rsidRDefault="00337CB8" w:rsidP="00855259">
      <w:pPr>
        <w:tabs>
          <w:tab w:val="left" w:pos="283"/>
        </w:tabs>
      </w:pPr>
      <w:r>
        <w:rPr>
          <w:rStyle w:val="YoungMixChar"/>
          <w:b/>
        </w:rPr>
        <w:tab/>
        <w:t xml:space="preserve">B. </w:t>
      </w:r>
      <w:r w:rsidRPr="006471F5">
        <w:rPr>
          <w:rFonts w:cs="Times New Roman"/>
          <w:szCs w:val="24"/>
        </w:rPr>
        <w:t>Explaining that accidents sometimes happen.</w:t>
      </w:r>
    </w:p>
    <w:p w14:paraId="59A14324" w14:textId="77777777" w:rsidR="00337CB8" w:rsidRPr="006471F5" w:rsidRDefault="00337CB8" w:rsidP="00855259">
      <w:pPr>
        <w:tabs>
          <w:tab w:val="left" w:pos="283"/>
        </w:tabs>
      </w:pPr>
      <w:r>
        <w:rPr>
          <w:rStyle w:val="YoungMixChar"/>
          <w:b/>
        </w:rPr>
        <w:tab/>
        <w:t xml:space="preserve">C. </w:t>
      </w:r>
      <w:r w:rsidRPr="006471F5">
        <w:rPr>
          <w:rFonts w:cs="Times New Roman"/>
          <w:szCs w:val="24"/>
        </w:rPr>
        <w:t>Suggesting that you file a complaint online.</w:t>
      </w:r>
    </w:p>
    <w:p w14:paraId="1A999638" w14:textId="77777777" w:rsidR="00337CB8" w:rsidRPr="006471F5" w:rsidRDefault="00337CB8" w:rsidP="00855259">
      <w:pPr>
        <w:tabs>
          <w:tab w:val="left" w:pos="283"/>
        </w:tabs>
      </w:pPr>
      <w:r>
        <w:rPr>
          <w:rStyle w:val="YoungMixChar"/>
          <w:b/>
        </w:rPr>
        <w:tab/>
        <w:t xml:space="preserve">D. </w:t>
      </w:r>
      <w:r w:rsidRPr="006471F5">
        <w:rPr>
          <w:rFonts w:cs="Times New Roman"/>
          <w:szCs w:val="24"/>
        </w:rPr>
        <w:t>Leaving the damaged package at your door and walking away.</w:t>
      </w:r>
    </w:p>
    <w:p w14:paraId="71FFF297" w14:textId="77777777" w:rsidR="00337CB8" w:rsidRPr="006471F5" w:rsidRDefault="00337CB8" w:rsidP="00855259">
      <w:pPr>
        <w:rPr>
          <w:rFonts w:cs="Times New Roman"/>
          <w:szCs w:val="24"/>
        </w:rPr>
      </w:pPr>
      <w:r>
        <w:rPr>
          <w:b/>
        </w:rPr>
        <w:t xml:space="preserve">Question 69. </w:t>
      </w:r>
      <w:r w:rsidRPr="006471F5">
        <w:rPr>
          <w:rFonts w:cs="Times New Roman"/>
          <w:szCs w:val="24"/>
        </w:rPr>
        <w:t>You have a 9-liter container full of water and two empty containers: one 6-liter and one 3-liter. How can you measure exactly 3 liters?</w:t>
      </w:r>
    </w:p>
    <w:p w14:paraId="030A88D0" w14:textId="77777777" w:rsidR="00337CB8" w:rsidRPr="006471F5" w:rsidRDefault="00337CB8" w:rsidP="00855259">
      <w:pPr>
        <w:tabs>
          <w:tab w:val="left" w:pos="283"/>
        </w:tabs>
      </w:pPr>
      <w:r>
        <w:rPr>
          <w:rStyle w:val="YoungMixChar"/>
          <w:b/>
        </w:rPr>
        <w:tab/>
        <w:t xml:space="preserve">A. </w:t>
      </w:r>
      <w:r w:rsidRPr="006471F5">
        <w:rPr>
          <w:rFonts w:cs="Times New Roman"/>
          <w:szCs w:val="24"/>
        </w:rPr>
        <w:t>Fill the 6-liter container and pour it into the 3-liter container twice.</w:t>
      </w:r>
    </w:p>
    <w:p w14:paraId="462F5413" w14:textId="77777777" w:rsidR="00337CB8" w:rsidRPr="006471F5" w:rsidRDefault="00337CB8" w:rsidP="00855259">
      <w:pPr>
        <w:tabs>
          <w:tab w:val="left" w:pos="283"/>
        </w:tabs>
      </w:pPr>
      <w:r>
        <w:rPr>
          <w:rStyle w:val="YoungMixChar"/>
          <w:b/>
        </w:rPr>
        <w:tab/>
        <w:t xml:space="preserve">B. </w:t>
      </w:r>
      <w:r w:rsidRPr="006471F5">
        <w:rPr>
          <w:rFonts w:cs="Times New Roman"/>
          <w:szCs w:val="24"/>
        </w:rPr>
        <w:t>Pour water from the 9-liter container into the 6-liter container, then fill the 3-liter container from it.</w:t>
      </w:r>
    </w:p>
    <w:p w14:paraId="20B945CE" w14:textId="77777777" w:rsidR="00337CB8" w:rsidRPr="006471F5" w:rsidRDefault="00337CB8" w:rsidP="00855259">
      <w:pPr>
        <w:tabs>
          <w:tab w:val="left" w:pos="283"/>
        </w:tabs>
      </w:pPr>
      <w:r>
        <w:rPr>
          <w:rStyle w:val="YoungMixChar"/>
          <w:b/>
        </w:rPr>
        <w:tab/>
        <w:t xml:space="preserve">C. </w:t>
      </w:r>
      <w:r w:rsidRPr="006471F5">
        <w:rPr>
          <w:rFonts w:cs="Times New Roman"/>
          <w:szCs w:val="24"/>
        </w:rPr>
        <w:t>Fill the 3-liter container directly from the 9-liter container.</w:t>
      </w:r>
    </w:p>
    <w:p w14:paraId="7EB7C5B3" w14:textId="77777777" w:rsidR="00337CB8" w:rsidRPr="007A69D9" w:rsidRDefault="00337CB8" w:rsidP="00855259">
      <w:pPr>
        <w:tabs>
          <w:tab w:val="left" w:pos="283"/>
        </w:tabs>
        <w:rPr>
          <w:color w:val="FF0000"/>
        </w:rPr>
      </w:pPr>
      <w:r w:rsidRPr="007A69D9">
        <w:rPr>
          <w:rStyle w:val="YoungMixChar"/>
          <w:b/>
          <w:color w:val="FF0000"/>
        </w:rPr>
        <w:tab/>
        <w:t xml:space="preserve">D. </w:t>
      </w:r>
      <w:r w:rsidRPr="007A69D9">
        <w:rPr>
          <w:rFonts w:cs="Times New Roman"/>
          <w:color w:val="FF0000"/>
          <w:szCs w:val="24"/>
        </w:rPr>
        <w:t>Fill the 6-liter container, pour into the 3-liter container until full, leaving exactly 3 liters.</w:t>
      </w:r>
    </w:p>
    <w:p w14:paraId="6172CF40" w14:textId="77777777" w:rsidR="00337CB8" w:rsidRPr="006471F5" w:rsidRDefault="00337CB8" w:rsidP="00855259">
      <w:pPr>
        <w:rPr>
          <w:rFonts w:cs="Times New Roman"/>
          <w:szCs w:val="24"/>
        </w:rPr>
      </w:pPr>
      <w:r>
        <w:rPr>
          <w:b/>
        </w:rPr>
        <w:t xml:space="preserve">Question 70. </w:t>
      </w:r>
      <w:r w:rsidRPr="006471F5">
        <w:rPr>
          <w:rFonts w:cs="Times New Roman"/>
          <w:szCs w:val="24"/>
        </w:rPr>
        <w:t>A business wants to increase efficiency by 15% within a month. Which option is the most logical?</w:t>
      </w:r>
    </w:p>
    <w:p w14:paraId="0C85A1C5" w14:textId="77777777" w:rsidR="00337CB8" w:rsidRPr="006471F5" w:rsidRDefault="00337CB8" w:rsidP="00855259">
      <w:pPr>
        <w:tabs>
          <w:tab w:val="left" w:pos="283"/>
        </w:tabs>
      </w:pPr>
      <w:r>
        <w:rPr>
          <w:rStyle w:val="YoungMixChar"/>
          <w:b/>
        </w:rPr>
        <w:tab/>
        <w:t xml:space="preserve">A. </w:t>
      </w:r>
      <w:r w:rsidRPr="006471F5">
        <w:rPr>
          <w:rFonts w:cs="Times New Roman"/>
          <w:szCs w:val="24"/>
        </w:rPr>
        <w:t>Offering extra vacation days.</w:t>
      </w:r>
    </w:p>
    <w:p w14:paraId="7D9BBC08" w14:textId="77777777" w:rsidR="00337CB8" w:rsidRPr="007A69D9" w:rsidRDefault="00337CB8" w:rsidP="00855259">
      <w:pPr>
        <w:tabs>
          <w:tab w:val="left" w:pos="283"/>
        </w:tabs>
        <w:rPr>
          <w:color w:val="FF0000"/>
        </w:rPr>
      </w:pPr>
      <w:r w:rsidRPr="007A69D9">
        <w:rPr>
          <w:rStyle w:val="YoungMixChar"/>
          <w:b/>
          <w:color w:val="FF0000"/>
        </w:rPr>
        <w:tab/>
        <w:t xml:space="preserve">B. </w:t>
      </w:r>
      <w:r w:rsidRPr="007A69D9">
        <w:rPr>
          <w:rFonts w:cs="Times New Roman"/>
          <w:color w:val="FF0000"/>
          <w:szCs w:val="24"/>
        </w:rPr>
        <w:t>Replacing outdated software with faster automated tools.</w:t>
      </w:r>
    </w:p>
    <w:p w14:paraId="5A898B52" w14:textId="77777777" w:rsidR="00337CB8" w:rsidRPr="006471F5" w:rsidRDefault="00337CB8" w:rsidP="00855259">
      <w:pPr>
        <w:tabs>
          <w:tab w:val="left" w:pos="283"/>
        </w:tabs>
      </w:pPr>
      <w:r>
        <w:rPr>
          <w:rStyle w:val="YoungMixChar"/>
          <w:b/>
        </w:rPr>
        <w:tab/>
        <w:t xml:space="preserve">C. </w:t>
      </w:r>
      <w:r w:rsidRPr="006471F5">
        <w:rPr>
          <w:rFonts w:cs="Times New Roman"/>
          <w:szCs w:val="24"/>
        </w:rPr>
        <w:t>Asking employees to work overtime every day.</w:t>
      </w:r>
    </w:p>
    <w:p w14:paraId="69B2B1E9" w14:textId="77777777" w:rsidR="00337CB8" w:rsidRPr="006471F5" w:rsidRDefault="00337CB8" w:rsidP="00855259">
      <w:pPr>
        <w:tabs>
          <w:tab w:val="left" w:pos="283"/>
        </w:tabs>
      </w:pPr>
      <w:r>
        <w:rPr>
          <w:rStyle w:val="YoungMixChar"/>
          <w:b/>
        </w:rPr>
        <w:tab/>
        <w:t xml:space="preserve">D. </w:t>
      </w:r>
      <w:r w:rsidRPr="006471F5">
        <w:rPr>
          <w:rFonts w:cs="Times New Roman"/>
          <w:szCs w:val="24"/>
        </w:rPr>
        <w:t>Increasing meeting lengths for better communication.</w:t>
      </w:r>
    </w:p>
    <w:p w14:paraId="22793274" w14:textId="77777777" w:rsidR="00B70653" w:rsidRDefault="00B70653" w:rsidP="00855259"/>
    <w:p w14:paraId="4682B4BA" w14:textId="574C2AA5" w:rsidR="006471F5" w:rsidRPr="006471F5" w:rsidRDefault="006471F5" w:rsidP="00855259">
      <w:pPr>
        <w:rPr>
          <w:rFonts w:cs="Times New Roman"/>
          <w:szCs w:val="24"/>
        </w:rPr>
      </w:pPr>
      <w:r w:rsidRPr="006471F5">
        <w:rPr>
          <w:rFonts w:cs="Times New Roman"/>
          <w:b/>
          <w:bCs/>
          <w:i/>
          <w:iCs/>
          <w:szCs w:val="24"/>
        </w:rPr>
        <w:t>Read the following passage and decide which answer (A, B, C, or D) best fits each gap and mark the letter A, B, C or D on your answer sheet to indicate the best answer to each of the following questions.</w:t>
      </w:r>
    </w:p>
    <w:p w14:paraId="139B43BF" w14:textId="77777777" w:rsidR="006471F5" w:rsidRPr="006471F5" w:rsidRDefault="006471F5" w:rsidP="00855259">
      <w:pPr>
        <w:rPr>
          <w:rFonts w:cs="Times New Roman"/>
          <w:szCs w:val="24"/>
        </w:rPr>
      </w:pPr>
    </w:p>
    <w:p w14:paraId="1745BD43" w14:textId="3B12B23A" w:rsidR="00F42DCF" w:rsidRPr="001E4760" w:rsidRDefault="00F42DCF" w:rsidP="00855259">
      <w:pPr>
        <w:jc w:val="center"/>
        <w:rPr>
          <w:rFonts w:cs="Times New Roman"/>
          <w:b/>
          <w:bCs/>
          <w:szCs w:val="24"/>
        </w:rPr>
      </w:pPr>
      <w:r w:rsidRPr="001E4760">
        <w:rPr>
          <w:rFonts w:cs="Times New Roman"/>
          <w:b/>
          <w:bCs/>
          <w:szCs w:val="24"/>
        </w:rPr>
        <w:t>SUSTAINABLE DEVELOPMENT IN MODERN ECONOMIES</w:t>
      </w:r>
    </w:p>
    <w:p w14:paraId="1E914E61" w14:textId="77777777" w:rsidR="00B70653" w:rsidRDefault="00B70653" w:rsidP="00855259"/>
    <w:p w14:paraId="4778A898" w14:textId="2AA07198" w:rsidR="00B70653" w:rsidRDefault="002D4B7A" w:rsidP="00855259">
      <w:r w:rsidRPr="006471F5">
        <w:rPr>
          <w:rFonts w:cs="Times New Roman"/>
          <w:szCs w:val="24"/>
        </w:rPr>
        <w:lastRenderedPageBreak/>
        <w:t>In recent decades, the challenge for many (</w:t>
      </w:r>
      <w:r w:rsidR="00B605B9">
        <w:rPr>
          <w:rFonts w:cs="Times New Roman"/>
          <w:szCs w:val="24"/>
        </w:rPr>
        <w:t>7</w:t>
      </w:r>
      <w:r w:rsidRPr="006471F5">
        <w:rPr>
          <w:rFonts w:cs="Times New Roman"/>
          <w:szCs w:val="24"/>
        </w:rPr>
        <w:t>1) ______ nations has been balancing economic growth with long-term sustainability. Expanding infrastructure and industrial zones is often not (</w:t>
      </w:r>
      <w:r w:rsidR="00B605B9">
        <w:rPr>
          <w:rFonts w:cs="Times New Roman"/>
          <w:szCs w:val="24"/>
        </w:rPr>
        <w:t>7</w:t>
      </w:r>
      <w:r w:rsidRPr="006471F5">
        <w:rPr>
          <w:rFonts w:cs="Times New Roman"/>
          <w:szCs w:val="24"/>
        </w:rPr>
        <w:t>2) ______ of a lack of land, but rather a sign of rapid urbanization and increasing global demand. Foreign firms frequently pour in (</w:t>
      </w:r>
      <w:r w:rsidR="00B605B9">
        <w:rPr>
          <w:rFonts w:cs="Times New Roman"/>
          <w:szCs w:val="24"/>
        </w:rPr>
        <w:t>7</w:t>
      </w:r>
      <w:r w:rsidRPr="006471F5">
        <w:rPr>
          <w:rFonts w:cs="Times New Roman"/>
          <w:szCs w:val="24"/>
        </w:rPr>
        <w:t>3) ______ investment, hoping to benefit from affordable labour and attractive tax incentives. (</w:t>
      </w:r>
      <w:r w:rsidR="00B605B9">
        <w:rPr>
          <w:rFonts w:cs="Times New Roman"/>
          <w:szCs w:val="24"/>
        </w:rPr>
        <w:t>7</w:t>
      </w:r>
      <w:r w:rsidRPr="006471F5">
        <w:rPr>
          <w:rFonts w:cs="Times New Roman"/>
          <w:szCs w:val="24"/>
        </w:rPr>
        <w:t>4) ______ make several South American and Southeast Asian countries particularly appealing in the eyes of international corporations.</w:t>
      </w:r>
    </w:p>
    <w:p w14:paraId="7AE8A263" w14:textId="77777777" w:rsidR="00B70653" w:rsidRDefault="00B70653" w:rsidP="00855259"/>
    <w:p w14:paraId="49AAA1A1" w14:textId="1137C762" w:rsidR="00B70653" w:rsidRDefault="002D4B7A" w:rsidP="00855259">
      <w:r w:rsidRPr="006471F5">
        <w:rPr>
          <w:rFonts w:cs="Times New Roman"/>
          <w:szCs w:val="24"/>
        </w:rPr>
        <w:t>At the same time, the (</w:t>
      </w:r>
      <w:r w:rsidR="00B605B9">
        <w:rPr>
          <w:rFonts w:cs="Times New Roman"/>
          <w:szCs w:val="24"/>
        </w:rPr>
        <w:t>7</w:t>
      </w:r>
      <w:r w:rsidRPr="006471F5">
        <w:rPr>
          <w:rFonts w:cs="Times New Roman"/>
          <w:szCs w:val="24"/>
        </w:rPr>
        <w:t>5) ______ of renewable energy sources such as wind and solar power has opened the door to new economic opportunities. Yet, without strict environmental regulations, industrial expansion can place tremendous pressure on fragile ecosystems. The more a country industrializes, (</w:t>
      </w:r>
      <w:r w:rsidR="00B605B9">
        <w:rPr>
          <w:rFonts w:cs="Times New Roman"/>
          <w:szCs w:val="24"/>
        </w:rPr>
        <w:t>7</w:t>
      </w:r>
      <w:r w:rsidRPr="006471F5">
        <w:rPr>
          <w:rFonts w:cs="Times New Roman"/>
          <w:szCs w:val="24"/>
        </w:rPr>
        <w:t>6) ______ its dependence on natural resources becomes. For some policy-makers, environmental protection remains a (</w:t>
      </w:r>
      <w:r w:rsidR="00B605B9">
        <w:rPr>
          <w:rFonts w:cs="Times New Roman"/>
          <w:szCs w:val="24"/>
        </w:rPr>
        <w:t>7</w:t>
      </w:r>
      <w:r w:rsidRPr="006471F5">
        <w:rPr>
          <w:rFonts w:cs="Times New Roman"/>
          <w:szCs w:val="24"/>
        </w:rPr>
        <w:t>7) ______ concern when compared with immediate economic profit.</w:t>
      </w:r>
    </w:p>
    <w:p w14:paraId="32078C75" w14:textId="77777777" w:rsidR="00B70653" w:rsidRDefault="00B70653" w:rsidP="00855259"/>
    <w:p w14:paraId="66A43EB7" w14:textId="60DC5458" w:rsidR="00B70653" w:rsidRDefault="002D4B7A" w:rsidP="00855259">
      <w:r w:rsidRPr="006471F5">
        <w:rPr>
          <w:rFonts w:cs="Times New Roman"/>
          <w:szCs w:val="24"/>
        </w:rPr>
        <w:t>Moreover, adopting sustainable practices—such as switching to organic farming or reducing carbon emissions—(</w:t>
      </w:r>
      <w:r w:rsidR="00B605B9">
        <w:rPr>
          <w:rFonts w:cs="Times New Roman"/>
          <w:szCs w:val="24"/>
        </w:rPr>
        <w:t>7</w:t>
      </w:r>
      <w:r w:rsidRPr="006471F5">
        <w:rPr>
          <w:rFonts w:cs="Times New Roman"/>
          <w:szCs w:val="24"/>
        </w:rPr>
        <w:t>8) ______ extremely costly in the early stages. To business owners focused on short-term gains, sustainability often appears to be a (</w:t>
      </w:r>
      <w:r w:rsidR="00B605B9">
        <w:rPr>
          <w:rFonts w:cs="Times New Roman"/>
          <w:szCs w:val="24"/>
        </w:rPr>
        <w:t>7</w:t>
      </w:r>
      <w:r w:rsidRPr="006471F5">
        <w:rPr>
          <w:rFonts w:cs="Times New Roman"/>
          <w:szCs w:val="24"/>
        </w:rPr>
        <w:t>9) ______ decision rather than a practical one. Ultimately, the environmental well-being of entire regions will matter (</w:t>
      </w:r>
      <w:r w:rsidR="00B605B9">
        <w:rPr>
          <w:rFonts w:cs="Times New Roman"/>
          <w:szCs w:val="24"/>
        </w:rPr>
        <w:t>8</w:t>
      </w:r>
      <w:r w:rsidRPr="006471F5">
        <w:rPr>
          <w:rFonts w:cs="Times New Roman"/>
          <w:szCs w:val="24"/>
        </w:rPr>
        <w:t>0) ______ to governments unless global pressure and domestic awareness increase significantly.</w:t>
      </w:r>
    </w:p>
    <w:p w14:paraId="4606E6FE" w14:textId="77777777" w:rsidR="00B70653" w:rsidRPr="007A69D9" w:rsidRDefault="002D4B7A" w:rsidP="00855259">
      <w:pPr>
        <w:tabs>
          <w:tab w:val="left" w:pos="1417"/>
          <w:tab w:val="left" w:pos="3515"/>
          <w:tab w:val="left" w:pos="5613"/>
          <w:tab w:val="left" w:pos="7710"/>
        </w:tabs>
        <w:rPr>
          <w:color w:val="FF0000"/>
        </w:rPr>
      </w:pPr>
      <w:r>
        <w:rPr>
          <w:b/>
        </w:rPr>
        <w:t xml:space="preserve">Question 71. </w:t>
      </w:r>
      <w:r>
        <w:rPr>
          <w:rStyle w:val="YoungMixChar"/>
          <w:b/>
        </w:rPr>
        <w:tab/>
        <w:t xml:space="preserve">A. </w:t>
      </w:r>
      <w:r w:rsidRPr="006471F5">
        <w:rPr>
          <w:rFonts w:cs="Times New Roman"/>
          <w:szCs w:val="24"/>
        </w:rPr>
        <w:t>few</w:t>
      </w:r>
      <w:r>
        <w:rPr>
          <w:rStyle w:val="YoungMixChar"/>
          <w:b/>
        </w:rPr>
        <w:tab/>
        <w:t xml:space="preserve">B. </w:t>
      </w:r>
      <w:r w:rsidRPr="006471F5">
        <w:rPr>
          <w:rFonts w:cs="Times New Roman"/>
          <w:szCs w:val="24"/>
        </w:rPr>
        <w:t>little</w:t>
      </w:r>
      <w:r>
        <w:rPr>
          <w:rStyle w:val="YoungMixChar"/>
          <w:b/>
        </w:rPr>
        <w:tab/>
        <w:t xml:space="preserve">C. </w:t>
      </w:r>
      <w:r w:rsidRPr="006471F5">
        <w:rPr>
          <w:rFonts w:cs="Times New Roman"/>
          <w:szCs w:val="24"/>
        </w:rPr>
        <w:t>much</w:t>
      </w:r>
      <w:r>
        <w:rPr>
          <w:rStyle w:val="YoungMixChar"/>
          <w:b/>
        </w:rPr>
        <w:tab/>
      </w:r>
      <w:r w:rsidRPr="007A69D9">
        <w:rPr>
          <w:rStyle w:val="YoungMixChar"/>
          <w:b/>
          <w:color w:val="FF0000"/>
        </w:rPr>
        <w:t xml:space="preserve">D. </w:t>
      </w:r>
      <w:r w:rsidRPr="007A69D9">
        <w:rPr>
          <w:rFonts w:cs="Times New Roman"/>
          <w:color w:val="FF0000"/>
          <w:szCs w:val="24"/>
        </w:rPr>
        <w:t>many</w:t>
      </w:r>
    </w:p>
    <w:p w14:paraId="11D8896D" w14:textId="77777777" w:rsidR="00B70653" w:rsidRDefault="002D4B7A" w:rsidP="00855259">
      <w:pPr>
        <w:tabs>
          <w:tab w:val="left" w:pos="1417"/>
          <w:tab w:val="left" w:pos="3515"/>
          <w:tab w:val="left" w:pos="5613"/>
          <w:tab w:val="left" w:pos="7710"/>
        </w:tabs>
      </w:pPr>
      <w:r>
        <w:rPr>
          <w:b/>
        </w:rPr>
        <w:t xml:space="preserve">Question 72. </w:t>
      </w:r>
      <w:r>
        <w:rPr>
          <w:rStyle w:val="YoungMixChar"/>
          <w:b/>
        </w:rPr>
        <w:tab/>
        <w:t xml:space="preserve">A. </w:t>
      </w:r>
      <w:r w:rsidRPr="006471F5">
        <w:rPr>
          <w:rFonts w:cs="Times New Roman"/>
          <w:szCs w:val="24"/>
        </w:rPr>
        <w:t>prophecy</w:t>
      </w:r>
      <w:r>
        <w:rPr>
          <w:rStyle w:val="YoungMixChar"/>
          <w:b/>
        </w:rPr>
        <w:tab/>
      </w:r>
      <w:r w:rsidRPr="007A69D9">
        <w:rPr>
          <w:rStyle w:val="YoungMixChar"/>
          <w:b/>
          <w:color w:val="FF0000"/>
        </w:rPr>
        <w:t xml:space="preserve">B. </w:t>
      </w:r>
      <w:r w:rsidRPr="007A69D9">
        <w:rPr>
          <w:rFonts w:cs="Times New Roman"/>
          <w:color w:val="FF0000"/>
          <w:szCs w:val="24"/>
        </w:rPr>
        <w:t>proliferation</w:t>
      </w:r>
      <w:r>
        <w:rPr>
          <w:rStyle w:val="YoungMixChar"/>
          <w:b/>
        </w:rPr>
        <w:tab/>
        <w:t xml:space="preserve">C. </w:t>
      </w:r>
      <w:r w:rsidRPr="006471F5">
        <w:rPr>
          <w:rFonts w:cs="Times New Roman"/>
          <w:szCs w:val="24"/>
        </w:rPr>
        <w:t>verdict</w:t>
      </w:r>
      <w:r>
        <w:rPr>
          <w:rStyle w:val="YoungMixChar"/>
          <w:b/>
        </w:rPr>
        <w:tab/>
        <w:t xml:space="preserve">D. </w:t>
      </w:r>
      <w:r w:rsidRPr="006471F5">
        <w:rPr>
          <w:rFonts w:cs="Times New Roman"/>
          <w:szCs w:val="24"/>
        </w:rPr>
        <w:t>surplus</w:t>
      </w:r>
    </w:p>
    <w:p w14:paraId="3B1CC455" w14:textId="77777777" w:rsidR="00B70653" w:rsidRDefault="002D4B7A" w:rsidP="00855259">
      <w:pPr>
        <w:tabs>
          <w:tab w:val="left" w:pos="1417"/>
          <w:tab w:val="left" w:pos="3515"/>
          <w:tab w:val="left" w:pos="5613"/>
          <w:tab w:val="left" w:pos="7710"/>
        </w:tabs>
      </w:pPr>
      <w:r>
        <w:rPr>
          <w:b/>
        </w:rPr>
        <w:t xml:space="preserve">Question 73. </w:t>
      </w:r>
      <w:r>
        <w:rPr>
          <w:rStyle w:val="YoungMixChar"/>
          <w:b/>
        </w:rPr>
        <w:tab/>
      </w:r>
      <w:r w:rsidRPr="007A69D9">
        <w:rPr>
          <w:rStyle w:val="YoungMixChar"/>
          <w:b/>
          <w:color w:val="FF0000"/>
        </w:rPr>
        <w:t xml:space="preserve">A. </w:t>
      </w:r>
      <w:r w:rsidRPr="007A69D9">
        <w:rPr>
          <w:rFonts w:cs="Times New Roman"/>
          <w:color w:val="FF0000"/>
          <w:szCs w:val="24"/>
        </w:rPr>
        <w:t>offshore</w:t>
      </w:r>
      <w:r>
        <w:rPr>
          <w:rStyle w:val="YoungMixChar"/>
          <w:b/>
        </w:rPr>
        <w:tab/>
        <w:t xml:space="preserve">B. </w:t>
      </w:r>
      <w:r w:rsidRPr="006471F5">
        <w:rPr>
          <w:rFonts w:cs="Times New Roman"/>
          <w:szCs w:val="24"/>
        </w:rPr>
        <w:t>external</w:t>
      </w:r>
      <w:r>
        <w:rPr>
          <w:rStyle w:val="YoungMixChar"/>
          <w:b/>
        </w:rPr>
        <w:tab/>
        <w:t xml:space="preserve">C. </w:t>
      </w:r>
      <w:r w:rsidRPr="006471F5">
        <w:rPr>
          <w:rFonts w:cs="Times New Roman"/>
          <w:szCs w:val="24"/>
        </w:rPr>
        <w:t>outward</w:t>
      </w:r>
      <w:r>
        <w:rPr>
          <w:rStyle w:val="YoungMixChar"/>
          <w:b/>
        </w:rPr>
        <w:tab/>
        <w:t xml:space="preserve">D. </w:t>
      </w:r>
      <w:r w:rsidRPr="006471F5">
        <w:rPr>
          <w:rFonts w:cs="Times New Roman"/>
          <w:szCs w:val="24"/>
        </w:rPr>
        <w:t>overseas</w:t>
      </w:r>
    </w:p>
    <w:p w14:paraId="59A4D163" w14:textId="77777777" w:rsidR="00B70653" w:rsidRDefault="002D4B7A" w:rsidP="00855259">
      <w:pPr>
        <w:tabs>
          <w:tab w:val="left" w:pos="1417"/>
          <w:tab w:val="left" w:pos="3515"/>
          <w:tab w:val="left" w:pos="5613"/>
          <w:tab w:val="left" w:pos="7710"/>
        </w:tabs>
      </w:pPr>
      <w:r>
        <w:rPr>
          <w:b/>
        </w:rPr>
        <w:t xml:space="preserve">Question 74. </w:t>
      </w:r>
      <w:r>
        <w:rPr>
          <w:rStyle w:val="YoungMixChar"/>
          <w:b/>
        </w:rPr>
        <w:tab/>
        <w:t xml:space="preserve">A. </w:t>
      </w:r>
      <w:r w:rsidRPr="006471F5">
        <w:rPr>
          <w:rFonts w:cs="Times New Roman"/>
          <w:szCs w:val="24"/>
        </w:rPr>
        <w:t>risen</w:t>
      </w:r>
      <w:r>
        <w:rPr>
          <w:rStyle w:val="YoungMixChar"/>
          <w:b/>
        </w:rPr>
        <w:tab/>
        <w:t xml:space="preserve">B. </w:t>
      </w:r>
      <w:r w:rsidRPr="006471F5">
        <w:rPr>
          <w:rFonts w:cs="Times New Roman"/>
          <w:szCs w:val="24"/>
        </w:rPr>
        <w:t>born</w:t>
      </w:r>
      <w:r>
        <w:rPr>
          <w:rStyle w:val="YoungMixChar"/>
          <w:b/>
        </w:rPr>
        <w:tab/>
      </w:r>
      <w:r w:rsidRPr="007A69D9">
        <w:rPr>
          <w:rStyle w:val="YoungMixChar"/>
          <w:b/>
          <w:color w:val="FF0000"/>
        </w:rPr>
        <w:t xml:space="preserve">C. </w:t>
      </w:r>
      <w:r w:rsidRPr="007A69D9">
        <w:rPr>
          <w:rFonts w:cs="Times New Roman"/>
          <w:color w:val="FF0000"/>
          <w:szCs w:val="24"/>
        </w:rPr>
        <w:t>stemmed</w:t>
      </w:r>
      <w:r>
        <w:rPr>
          <w:rStyle w:val="YoungMixChar"/>
          <w:b/>
        </w:rPr>
        <w:tab/>
        <w:t xml:space="preserve">D. </w:t>
      </w:r>
      <w:r w:rsidRPr="006471F5">
        <w:rPr>
          <w:rFonts w:cs="Times New Roman"/>
          <w:szCs w:val="24"/>
        </w:rPr>
        <w:t>emerged</w:t>
      </w:r>
    </w:p>
    <w:p w14:paraId="23019B02" w14:textId="77777777" w:rsidR="00B70653" w:rsidRPr="007A69D9" w:rsidRDefault="002D4B7A" w:rsidP="00855259">
      <w:pPr>
        <w:tabs>
          <w:tab w:val="left" w:pos="1417"/>
          <w:tab w:val="left" w:pos="3515"/>
          <w:tab w:val="left" w:pos="5613"/>
          <w:tab w:val="left" w:pos="7710"/>
        </w:tabs>
        <w:rPr>
          <w:color w:val="FF0000"/>
        </w:rPr>
      </w:pPr>
      <w:r>
        <w:rPr>
          <w:b/>
        </w:rPr>
        <w:t xml:space="preserve">Question 75. </w:t>
      </w:r>
      <w:r>
        <w:rPr>
          <w:rStyle w:val="YoungMixChar"/>
          <w:b/>
        </w:rPr>
        <w:tab/>
        <w:t xml:space="preserve">A. </w:t>
      </w:r>
      <w:r w:rsidRPr="006471F5">
        <w:rPr>
          <w:rFonts w:cs="Times New Roman"/>
          <w:szCs w:val="24"/>
        </w:rPr>
        <w:t>far-fetched</w:t>
      </w:r>
      <w:r>
        <w:rPr>
          <w:rStyle w:val="YoungMixChar"/>
          <w:b/>
        </w:rPr>
        <w:tab/>
        <w:t xml:space="preserve">B. </w:t>
      </w:r>
      <w:r w:rsidRPr="006471F5">
        <w:rPr>
          <w:rFonts w:cs="Times New Roman"/>
          <w:szCs w:val="24"/>
        </w:rPr>
        <w:t>high-and-dry</w:t>
      </w:r>
      <w:r>
        <w:rPr>
          <w:rStyle w:val="YoungMixChar"/>
          <w:b/>
        </w:rPr>
        <w:tab/>
        <w:t xml:space="preserve">C. </w:t>
      </w:r>
      <w:r w:rsidRPr="006471F5">
        <w:rPr>
          <w:rFonts w:cs="Times New Roman"/>
          <w:szCs w:val="24"/>
        </w:rPr>
        <w:t>black-and-white</w:t>
      </w:r>
      <w:r>
        <w:rPr>
          <w:rStyle w:val="YoungMixChar"/>
          <w:b/>
        </w:rPr>
        <w:tab/>
      </w:r>
      <w:r w:rsidRPr="007A69D9">
        <w:rPr>
          <w:rStyle w:val="YoungMixChar"/>
          <w:b/>
          <w:color w:val="FF0000"/>
        </w:rPr>
        <w:t xml:space="preserve">D. </w:t>
      </w:r>
      <w:r w:rsidRPr="007A69D9">
        <w:rPr>
          <w:rFonts w:cs="Times New Roman"/>
          <w:color w:val="FF0000"/>
          <w:szCs w:val="24"/>
        </w:rPr>
        <w:t>rough-and-ready</w:t>
      </w:r>
    </w:p>
    <w:p w14:paraId="0FA45F9D" w14:textId="77777777" w:rsidR="00B70653" w:rsidRDefault="002D4B7A" w:rsidP="00855259">
      <w:pPr>
        <w:tabs>
          <w:tab w:val="left" w:pos="1417"/>
          <w:tab w:val="left" w:pos="3515"/>
          <w:tab w:val="left" w:pos="5613"/>
          <w:tab w:val="left" w:pos="7710"/>
        </w:tabs>
      </w:pPr>
      <w:r>
        <w:rPr>
          <w:b/>
        </w:rPr>
        <w:t xml:space="preserve">Question 76. </w:t>
      </w:r>
      <w:r>
        <w:rPr>
          <w:rStyle w:val="YoungMixChar"/>
          <w:b/>
        </w:rPr>
        <w:tab/>
        <w:t xml:space="preserve">A. </w:t>
      </w:r>
      <w:r w:rsidRPr="006471F5">
        <w:rPr>
          <w:rFonts w:cs="Times New Roman"/>
          <w:szCs w:val="24"/>
        </w:rPr>
        <w:t>proves</w:t>
      </w:r>
      <w:r>
        <w:rPr>
          <w:rStyle w:val="YoungMixChar"/>
          <w:b/>
        </w:rPr>
        <w:tab/>
      </w:r>
      <w:r w:rsidRPr="007A69D9">
        <w:rPr>
          <w:rStyle w:val="YoungMixChar"/>
          <w:b/>
          <w:color w:val="FF0000"/>
        </w:rPr>
        <w:t xml:space="preserve">B. </w:t>
      </w:r>
      <w:r w:rsidRPr="007A69D9">
        <w:rPr>
          <w:rFonts w:cs="Times New Roman"/>
          <w:color w:val="FF0000"/>
          <w:szCs w:val="24"/>
        </w:rPr>
        <w:t>has proved</w:t>
      </w:r>
      <w:r>
        <w:rPr>
          <w:rStyle w:val="YoungMixChar"/>
          <w:b/>
        </w:rPr>
        <w:tab/>
        <w:t xml:space="preserve">C. </w:t>
      </w:r>
      <w:r w:rsidRPr="006471F5">
        <w:rPr>
          <w:rFonts w:cs="Times New Roman"/>
          <w:szCs w:val="24"/>
        </w:rPr>
        <w:t>was proving</w:t>
      </w:r>
      <w:r>
        <w:rPr>
          <w:rStyle w:val="YoungMixChar"/>
          <w:b/>
        </w:rPr>
        <w:tab/>
        <w:t xml:space="preserve">D. </w:t>
      </w:r>
      <w:r w:rsidRPr="006471F5">
        <w:rPr>
          <w:rFonts w:cs="Times New Roman"/>
          <w:szCs w:val="24"/>
        </w:rPr>
        <w:t>prove</w:t>
      </w:r>
    </w:p>
    <w:p w14:paraId="2FF4D33E" w14:textId="77777777" w:rsidR="00B70653" w:rsidRDefault="002D4B7A" w:rsidP="00855259">
      <w:pPr>
        <w:tabs>
          <w:tab w:val="left" w:pos="1417"/>
          <w:tab w:val="left" w:pos="3515"/>
          <w:tab w:val="left" w:pos="5613"/>
          <w:tab w:val="left" w:pos="7710"/>
        </w:tabs>
      </w:pPr>
      <w:r>
        <w:rPr>
          <w:b/>
        </w:rPr>
        <w:t xml:space="preserve">Question 77. </w:t>
      </w:r>
      <w:r>
        <w:rPr>
          <w:rStyle w:val="YoungMixChar"/>
          <w:b/>
        </w:rPr>
        <w:tab/>
      </w:r>
      <w:r w:rsidRPr="007A69D9">
        <w:rPr>
          <w:rStyle w:val="YoungMixChar"/>
          <w:b/>
          <w:color w:val="FF0000"/>
        </w:rPr>
        <w:t xml:space="preserve">A. </w:t>
      </w:r>
      <w:r w:rsidRPr="007A69D9">
        <w:rPr>
          <w:rFonts w:cs="Times New Roman"/>
          <w:color w:val="FF0000"/>
          <w:szCs w:val="24"/>
        </w:rPr>
        <w:t>marginal</w:t>
      </w:r>
      <w:r>
        <w:rPr>
          <w:rStyle w:val="YoungMixChar"/>
          <w:b/>
        </w:rPr>
        <w:tab/>
        <w:t xml:space="preserve">B. </w:t>
      </w:r>
      <w:r w:rsidRPr="006471F5">
        <w:rPr>
          <w:rFonts w:cs="Times New Roman"/>
          <w:szCs w:val="24"/>
        </w:rPr>
        <w:t>cumulative</w:t>
      </w:r>
      <w:r>
        <w:rPr>
          <w:rStyle w:val="YoungMixChar"/>
          <w:b/>
        </w:rPr>
        <w:tab/>
        <w:t xml:space="preserve">C. </w:t>
      </w:r>
      <w:r w:rsidRPr="006471F5">
        <w:rPr>
          <w:rFonts w:cs="Times New Roman"/>
          <w:szCs w:val="24"/>
        </w:rPr>
        <w:t>authentic</w:t>
      </w:r>
      <w:r>
        <w:rPr>
          <w:rStyle w:val="YoungMixChar"/>
          <w:b/>
        </w:rPr>
        <w:tab/>
        <w:t xml:space="preserve">D. </w:t>
      </w:r>
      <w:r w:rsidRPr="006471F5">
        <w:rPr>
          <w:rFonts w:cs="Times New Roman"/>
          <w:szCs w:val="24"/>
        </w:rPr>
        <w:t>formidable</w:t>
      </w:r>
    </w:p>
    <w:p w14:paraId="5E58B6C1" w14:textId="77777777" w:rsidR="00B70653" w:rsidRDefault="002D4B7A" w:rsidP="00855259">
      <w:r>
        <w:rPr>
          <w:b/>
        </w:rPr>
        <w:t xml:space="preserve">Question 78. </w:t>
      </w:r>
    </w:p>
    <w:p w14:paraId="0C680406" w14:textId="77777777" w:rsidR="00B70653" w:rsidRPr="007A69D9" w:rsidRDefault="002D4B7A" w:rsidP="00855259">
      <w:pPr>
        <w:tabs>
          <w:tab w:val="left" w:pos="283"/>
          <w:tab w:val="left" w:pos="5528"/>
        </w:tabs>
        <w:rPr>
          <w:color w:val="FF0000"/>
        </w:rPr>
      </w:pPr>
      <w:r>
        <w:rPr>
          <w:rStyle w:val="YoungMixChar"/>
          <w:b/>
        </w:rPr>
        <w:tab/>
        <w:t xml:space="preserve">A. </w:t>
      </w:r>
      <w:r w:rsidRPr="006471F5">
        <w:rPr>
          <w:rFonts w:cs="Times New Roman"/>
          <w:szCs w:val="24"/>
        </w:rPr>
        <w:t>the more drastically does</w:t>
      </w:r>
      <w:r>
        <w:rPr>
          <w:rStyle w:val="YoungMixChar"/>
          <w:b/>
        </w:rPr>
        <w:tab/>
      </w:r>
      <w:r w:rsidRPr="007A69D9">
        <w:rPr>
          <w:rStyle w:val="YoungMixChar"/>
          <w:b/>
          <w:color w:val="FF0000"/>
        </w:rPr>
        <w:t xml:space="preserve">B. </w:t>
      </w:r>
      <w:r w:rsidRPr="007A69D9">
        <w:rPr>
          <w:rFonts w:cs="Times New Roman"/>
          <w:color w:val="FF0000"/>
          <w:szCs w:val="24"/>
        </w:rPr>
        <w:t>the more drastically</w:t>
      </w:r>
    </w:p>
    <w:p w14:paraId="0D6F21F7" w14:textId="77777777" w:rsidR="00B70653" w:rsidRDefault="002D4B7A" w:rsidP="00855259">
      <w:pPr>
        <w:tabs>
          <w:tab w:val="left" w:pos="283"/>
          <w:tab w:val="left" w:pos="5528"/>
        </w:tabs>
      </w:pPr>
      <w:r>
        <w:rPr>
          <w:rStyle w:val="YoungMixChar"/>
          <w:b/>
        </w:rPr>
        <w:tab/>
        <w:t xml:space="preserve">C. </w:t>
      </w:r>
      <w:r w:rsidRPr="006471F5">
        <w:rPr>
          <w:rFonts w:cs="Times New Roman"/>
          <w:szCs w:val="24"/>
        </w:rPr>
        <w:t>more drastic</w:t>
      </w:r>
      <w:r>
        <w:rPr>
          <w:rStyle w:val="YoungMixChar"/>
          <w:b/>
        </w:rPr>
        <w:tab/>
        <w:t xml:space="preserve">D. </w:t>
      </w:r>
      <w:r w:rsidRPr="006471F5">
        <w:rPr>
          <w:rFonts w:cs="Times New Roman"/>
          <w:szCs w:val="24"/>
        </w:rPr>
        <w:t>more drastically becoming</w:t>
      </w:r>
    </w:p>
    <w:p w14:paraId="7B76B4A7" w14:textId="77777777" w:rsidR="00B70653" w:rsidRDefault="002D4B7A" w:rsidP="00855259">
      <w:r>
        <w:rPr>
          <w:b/>
        </w:rPr>
        <w:t xml:space="preserve">Question 79. </w:t>
      </w:r>
    </w:p>
    <w:p w14:paraId="13FD6627" w14:textId="77777777" w:rsidR="00B70653" w:rsidRDefault="002D4B7A" w:rsidP="00855259">
      <w:pPr>
        <w:tabs>
          <w:tab w:val="left" w:pos="283"/>
          <w:tab w:val="left" w:pos="5528"/>
        </w:tabs>
      </w:pPr>
      <w:r>
        <w:rPr>
          <w:rStyle w:val="YoungMixChar"/>
          <w:b/>
        </w:rPr>
        <w:tab/>
        <w:t xml:space="preserve">A. </w:t>
      </w:r>
      <w:r w:rsidRPr="006471F5">
        <w:rPr>
          <w:rFonts w:cs="Times New Roman"/>
          <w:szCs w:val="24"/>
        </w:rPr>
        <w:t>As such these economic conditions</w:t>
      </w:r>
      <w:r>
        <w:rPr>
          <w:rStyle w:val="YoungMixChar"/>
          <w:b/>
        </w:rPr>
        <w:tab/>
        <w:t xml:space="preserve">B. </w:t>
      </w:r>
      <w:r w:rsidRPr="006471F5">
        <w:rPr>
          <w:rFonts w:cs="Times New Roman"/>
          <w:szCs w:val="24"/>
        </w:rPr>
        <w:t>Conditions such economic as</w:t>
      </w:r>
    </w:p>
    <w:p w14:paraId="7B44A6D4" w14:textId="77777777" w:rsidR="00B70653" w:rsidRDefault="002D4B7A" w:rsidP="00855259">
      <w:pPr>
        <w:tabs>
          <w:tab w:val="left" w:pos="283"/>
          <w:tab w:val="left" w:pos="5528"/>
        </w:tabs>
      </w:pPr>
      <w:r>
        <w:rPr>
          <w:rStyle w:val="YoungMixChar"/>
          <w:b/>
        </w:rPr>
        <w:tab/>
      </w:r>
      <w:r w:rsidRPr="007A69D9">
        <w:rPr>
          <w:rStyle w:val="YoungMixChar"/>
          <w:b/>
          <w:color w:val="FF0000"/>
        </w:rPr>
        <w:t xml:space="preserve">C. </w:t>
      </w:r>
      <w:r w:rsidRPr="007A69D9">
        <w:rPr>
          <w:rFonts w:cs="Times New Roman"/>
          <w:color w:val="FF0000"/>
          <w:szCs w:val="24"/>
        </w:rPr>
        <w:t>Such economic conditions</w:t>
      </w:r>
      <w:r>
        <w:rPr>
          <w:rStyle w:val="YoungMixChar"/>
          <w:b/>
        </w:rPr>
        <w:tab/>
        <w:t xml:space="preserve">D. </w:t>
      </w:r>
      <w:r w:rsidRPr="006471F5">
        <w:rPr>
          <w:rFonts w:cs="Times New Roman"/>
          <w:szCs w:val="24"/>
        </w:rPr>
        <w:t>Economic as such conditions</w:t>
      </w:r>
    </w:p>
    <w:p w14:paraId="13C109DB" w14:textId="77777777" w:rsidR="00B70653" w:rsidRDefault="002D4B7A" w:rsidP="00855259">
      <w:pPr>
        <w:tabs>
          <w:tab w:val="left" w:pos="1417"/>
          <w:tab w:val="left" w:pos="3515"/>
          <w:tab w:val="left" w:pos="5613"/>
          <w:tab w:val="left" w:pos="7710"/>
        </w:tabs>
      </w:pPr>
      <w:r>
        <w:rPr>
          <w:b/>
        </w:rPr>
        <w:t xml:space="preserve">Question 80. </w:t>
      </w:r>
      <w:r>
        <w:rPr>
          <w:rStyle w:val="YoungMixChar"/>
          <w:b/>
        </w:rPr>
        <w:tab/>
      </w:r>
      <w:r w:rsidRPr="007A69D9">
        <w:rPr>
          <w:rStyle w:val="YoungMixChar"/>
          <w:b/>
          <w:color w:val="FF0000"/>
        </w:rPr>
        <w:t xml:space="preserve">A. </w:t>
      </w:r>
      <w:r w:rsidRPr="007A69D9">
        <w:rPr>
          <w:rFonts w:cs="Times New Roman"/>
          <w:color w:val="FF0000"/>
          <w:szCs w:val="24"/>
        </w:rPr>
        <w:t>alternative</w:t>
      </w:r>
      <w:r>
        <w:rPr>
          <w:rStyle w:val="YoungMixChar"/>
          <w:b/>
        </w:rPr>
        <w:tab/>
        <w:t xml:space="preserve">B. </w:t>
      </w:r>
      <w:r w:rsidRPr="006471F5">
        <w:rPr>
          <w:rFonts w:cs="Times New Roman"/>
          <w:szCs w:val="24"/>
        </w:rPr>
        <w:t>established</w:t>
      </w:r>
      <w:r>
        <w:rPr>
          <w:rStyle w:val="YoungMixChar"/>
          <w:b/>
        </w:rPr>
        <w:tab/>
        <w:t xml:space="preserve">C. </w:t>
      </w:r>
      <w:r w:rsidRPr="006471F5">
        <w:rPr>
          <w:rFonts w:cs="Times New Roman"/>
          <w:szCs w:val="24"/>
        </w:rPr>
        <w:t>derivative</w:t>
      </w:r>
      <w:r>
        <w:rPr>
          <w:rStyle w:val="YoungMixChar"/>
          <w:b/>
        </w:rPr>
        <w:tab/>
        <w:t xml:space="preserve">D. </w:t>
      </w:r>
      <w:r w:rsidRPr="006471F5">
        <w:rPr>
          <w:rFonts w:cs="Times New Roman"/>
          <w:szCs w:val="24"/>
        </w:rPr>
        <w:t>transitional</w:t>
      </w:r>
    </w:p>
    <w:p w14:paraId="6FA3CD54" w14:textId="77777777" w:rsidR="00B70653" w:rsidRDefault="00B70653" w:rsidP="00855259"/>
    <w:p w14:paraId="7A09073F" w14:textId="77777777" w:rsidR="00B70653" w:rsidRDefault="002D4B7A" w:rsidP="00855259">
      <w:pPr>
        <w:jc w:val="center"/>
      </w:pPr>
      <w:r>
        <w:rPr>
          <w:rStyle w:val="YoungMixChar"/>
          <w:b/>
          <w:i/>
        </w:rPr>
        <w:t>------ THE END ------</w:t>
      </w:r>
    </w:p>
    <w:sectPr w:rsidR="00B70653" w:rsidSect="00F42DCF">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CCF7" w14:textId="77777777" w:rsidR="007A6D79" w:rsidRDefault="007A6D79">
      <w:pPr>
        <w:spacing w:line="240" w:lineRule="auto"/>
      </w:pPr>
      <w:r>
        <w:separator/>
      </w:r>
    </w:p>
  </w:endnote>
  <w:endnote w:type="continuationSeparator" w:id="0">
    <w:p w14:paraId="7A2A64DD" w14:textId="77777777" w:rsidR="007A6D79" w:rsidRDefault="007A6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8704" w14:textId="77777777" w:rsidR="00B70653" w:rsidRDefault="002D4B7A">
    <w:pPr>
      <w:pBdr>
        <w:top w:val="single" w:sz="6" w:space="1" w:color="auto"/>
      </w:pBdr>
      <w:tabs>
        <w:tab w:val="right" w:pos="10489"/>
      </w:tabs>
      <w:spacing w:line="240" w:lineRule="auto"/>
    </w:pPr>
    <w:r>
      <w:t>Mã đề 101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8658" w14:textId="77777777" w:rsidR="007A6D79" w:rsidRDefault="007A6D79">
      <w:pPr>
        <w:spacing w:line="240" w:lineRule="auto"/>
      </w:pPr>
      <w:r>
        <w:separator/>
      </w:r>
    </w:p>
  </w:footnote>
  <w:footnote w:type="continuationSeparator" w:id="0">
    <w:p w14:paraId="64FB4D9E" w14:textId="77777777" w:rsidR="007A6D79" w:rsidRDefault="007A6D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7730"/>
    <w:rsid w:val="00023644"/>
    <w:rsid w:val="00034616"/>
    <w:rsid w:val="0006063C"/>
    <w:rsid w:val="00095E02"/>
    <w:rsid w:val="000B300F"/>
    <w:rsid w:val="0015074B"/>
    <w:rsid w:val="00164EC8"/>
    <w:rsid w:val="001E4760"/>
    <w:rsid w:val="00205543"/>
    <w:rsid w:val="0029639D"/>
    <w:rsid w:val="002D4B7A"/>
    <w:rsid w:val="00326F90"/>
    <w:rsid w:val="00337CB8"/>
    <w:rsid w:val="006471F5"/>
    <w:rsid w:val="00705C62"/>
    <w:rsid w:val="007A69D9"/>
    <w:rsid w:val="007A6D79"/>
    <w:rsid w:val="00855259"/>
    <w:rsid w:val="00A3604A"/>
    <w:rsid w:val="00A6645E"/>
    <w:rsid w:val="00AA1D8D"/>
    <w:rsid w:val="00B47730"/>
    <w:rsid w:val="00B605B9"/>
    <w:rsid w:val="00B70653"/>
    <w:rsid w:val="00CB0664"/>
    <w:rsid w:val="00EC63AC"/>
    <w:rsid w:val="00ED119B"/>
    <w:rsid w:val="00F42DCF"/>
    <w:rsid w:val="00F512DF"/>
    <w:rsid w:val="00FC693F"/>
    <w:rsid w:val="00FD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6BC62DC"/>
  <w15:docId w15:val="{EF9B80A6-3CF9-439F-9498-A5198857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6645E"/>
    <w:pPr>
      <w:spacing w:before="100" w:beforeAutospacing="1" w:after="100" w:afterAutospacing="1" w:line="240" w:lineRule="auto"/>
    </w:pPr>
    <w:rPr>
      <w:rFonts w:eastAsia="Times New Roman" w:cs="Times New Roman"/>
      <w:szCs w:val="24"/>
      <w:lang w:val="vi-VN" w:eastAsia="vi-VN"/>
    </w:rPr>
  </w:style>
  <w:style w:type="paragraph" w:customStyle="1" w:styleId="Normal0">
    <w:name w:val="Normal_0"/>
    <w:qFormat/>
    <w:rsid w:val="006471F5"/>
    <w:pPr>
      <w:widowControl w:val="0"/>
      <w:spacing w:after="160" w:line="259" w:lineRule="auto"/>
    </w:pPr>
    <w:rPr>
      <w:rFonts w:ascii="Arial" w:eastAsia="Arial" w:hAnsi="Arial" w:cs="Times New Roma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next w:val="TableGrid"/>
    <w:uiPriority w:val="39"/>
    <w:rsid w:val="001E4760"/>
    <w:pPr>
      <w:spacing w:after="0" w:line="240" w:lineRule="auto"/>
      <w:jc w:val="both"/>
    </w:pPr>
    <w:rPr>
      <w:rFonts w:ascii="Times New Roman" w:eastAsia="Calibri" w:hAnsi="Times New Roman"/>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5365">
      <w:bodyDiv w:val="1"/>
      <w:marLeft w:val="0"/>
      <w:marRight w:val="0"/>
      <w:marTop w:val="0"/>
      <w:marBottom w:val="0"/>
      <w:divBdr>
        <w:top w:val="none" w:sz="0" w:space="0" w:color="auto"/>
        <w:left w:val="none" w:sz="0" w:space="0" w:color="auto"/>
        <w:bottom w:val="none" w:sz="0" w:space="0" w:color="auto"/>
        <w:right w:val="none" w:sz="0" w:space="0" w:color="auto"/>
      </w:divBdr>
    </w:div>
    <w:div w:id="415055991">
      <w:bodyDiv w:val="1"/>
      <w:marLeft w:val="0"/>
      <w:marRight w:val="0"/>
      <w:marTop w:val="0"/>
      <w:marBottom w:val="0"/>
      <w:divBdr>
        <w:top w:val="none" w:sz="0" w:space="0" w:color="auto"/>
        <w:left w:val="none" w:sz="0" w:space="0" w:color="auto"/>
        <w:bottom w:val="none" w:sz="0" w:space="0" w:color="auto"/>
        <w:right w:val="none" w:sz="0" w:space="0" w:color="auto"/>
      </w:divBdr>
    </w:div>
    <w:div w:id="450974730">
      <w:bodyDiv w:val="1"/>
      <w:marLeft w:val="0"/>
      <w:marRight w:val="0"/>
      <w:marTop w:val="0"/>
      <w:marBottom w:val="0"/>
      <w:divBdr>
        <w:top w:val="none" w:sz="0" w:space="0" w:color="auto"/>
        <w:left w:val="none" w:sz="0" w:space="0" w:color="auto"/>
        <w:bottom w:val="none" w:sz="0" w:space="0" w:color="auto"/>
        <w:right w:val="none" w:sz="0" w:space="0" w:color="auto"/>
      </w:divBdr>
    </w:div>
    <w:div w:id="720248928">
      <w:bodyDiv w:val="1"/>
      <w:marLeft w:val="0"/>
      <w:marRight w:val="0"/>
      <w:marTop w:val="0"/>
      <w:marBottom w:val="0"/>
      <w:divBdr>
        <w:top w:val="none" w:sz="0" w:space="0" w:color="auto"/>
        <w:left w:val="none" w:sz="0" w:space="0" w:color="auto"/>
        <w:bottom w:val="none" w:sz="0" w:space="0" w:color="auto"/>
        <w:right w:val="none" w:sz="0" w:space="0" w:color="auto"/>
      </w:divBdr>
    </w:div>
    <w:div w:id="1039549258">
      <w:bodyDiv w:val="1"/>
      <w:marLeft w:val="0"/>
      <w:marRight w:val="0"/>
      <w:marTop w:val="0"/>
      <w:marBottom w:val="0"/>
      <w:divBdr>
        <w:top w:val="none" w:sz="0" w:space="0" w:color="auto"/>
        <w:left w:val="none" w:sz="0" w:space="0" w:color="auto"/>
        <w:bottom w:val="none" w:sz="0" w:space="0" w:color="auto"/>
        <w:right w:val="none" w:sz="0" w:space="0" w:color="auto"/>
      </w:divBdr>
    </w:div>
    <w:div w:id="1642419472">
      <w:bodyDiv w:val="1"/>
      <w:marLeft w:val="0"/>
      <w:marRight w:val="0"/>
      <w:marTop w:val="0"/>
      <w:marBottom w:val="0"/>
      <w:divBdr>
        <w:top w:val="none" w:sz="0" w:space="0" w:color="auto"/>
        <w:left w:val="none" w:sz="0" w:space="0" w:color="auto"/>
        <w:bottom w:val="none" w:sz="0" w:space="0" w:color="auto"/>
        <w:right w:val="none" w:sz="0" w:space="0" w:color="auto"/>
      </w:divBdr>
    </w:div>
    <w:div w:id="2079788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PC</cp:lastModifiedBy>
  <cp:revision>2</cp:revision>
  <dcterms:created xsi:type="dcterms:W3CDTF">2025-12-01T15:53:00Z</dcterms:created>
  <dcterms:modified xsi:type="dcterms:W3CDTF">2025-12-02T06:11:00Z</dcterms:modified>
  <cp:category/>
  <cp:version>1.0</cp:version>
</cp:coreProperties>
</file>