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0AA9" w14:textId="77777777" w:rsidR="00D756FE" w:rsidRPr="006756D9" w:rsidRDefault="00FA62EF" w:rsidP="00675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6D9">
        <w:rPr>
          <w:rFonts w:ascii="Times New Roman" w:hAnsi="Times New Roman" w:cs="Times New Roman"/>
          <w:sz w:val="28"/>
          <w:szCs w:val="28"/>
        </w:rPr>
        <w:t>Ngày soạn:</w:t>
      </w:r>
      <w:r w:rsidRPr="006756D9">
        <w:rPr>
          <w:rFonts w:ascii="Times New Roman" w:hAnsi="Times New Roman" w:cs="Times New Roman"/>
          <w:sz w:val="28"/>
          <w:szCs w:val="28"/>
        </w:rPr>
        <w:br/>
        <w:t>Ngày dạy:</w:t>
      </w:r>
      <w:r w:rsidRPr="006756D9">
        <w:rPr>
          <w:rFonts w:ascii="Times New Roman" w:hAnsi="Times New Roman" w:cs="Times New Roman"/>
          <w:sz w:val="28"/>
          <w:szCs w:val="28"/>
        </w:rPr>
        <w:br/>
      </w:r>
    </w:p>
    <w:p w14:paraId="2CF02484" w14:textId="752BE815" w:rsidR="009E0889" w:rsidRPr="006756D9" w:rsidRDefault="00FA62EF" w:rsidP="006756D9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6756D9">
        <w:rPr>
          <w:rFonts w:ascii="Times New Roman" w:hAnsi="Times New Roman" w:cs="Times New Roman"/>
          <w:b/>
          <w:bCs/>
          <w:sz w:val="28"/>
          <w:szCs w:val="28"/>
        </w:rPr>
        <w:t>BÀI TẬP CU</w:t>
      </w:r>
      <w:r w:rsidR="001A38F2" w:rsidRPr="006756D9">
        <w:rPr>
          <w:rFonts w:ascii="Times New Roman" w:hAnsi="Times New Roman" w:cs="Times New Roman"/>
          <w:b/>
          <w:bCs/>
          <w:sz w:val="28"/>
          <w:szCs w:val="28"/>
        </w:rPr>
        <w:t>Ố</w:t>
      </w:r>
      <w:r w:rsidRPr="006756D9">
        <w:rPr>
          <w:rFonts w:ascii="Times New Roman" w:hAnsi="Times New Roman" w:cs="Times New Roman"/>
          <w:b/>
          <w:bCs/>
          <w:sz w:val="28"/>
          <w:szCs w:val="28"/>
        </w:rPr>
        <w:t>I CHƯƠNG 3</w:t>
      </w:r>
      <w:r w:rsidRPr="006756D9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2A0E9372" w14:textId="2B566868" w:rsidR="00135F68" w:rsidRPr="006756D9" w:rsidRDefault="00FA62EF" w:rsidP="006756D9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756D9">
        <w:rPr>
          <w:rFonts w:ascii="Times New Roman" w:hAnsi="Times New Roman" w:cs="Times New Roman"/>
          <w:sz w:val="28"/>
          <w:szCs w:val="28"/>
        </w:rPr>
        <w:br/>
      </w:r>
      <w:r w:rsidRPr="006756D9">
        <w:rPr>
          <w:rFonts w:ascii="Times New Roman" w:hAnsi="Times New Roman" w:cs="Times New Roman"/>
          <w:b/>
          <w:bCs/>
          <w:sz w:val="28"/>
          <w:szCs w:val="28"/>
        </w:rPr>
        <w:t>I: MỤC TIÊU:</w:t>
      </w:r>
      <w:r w:rsidRPr="006756D9">
        <w:rPr>
          <w:rFonts w:ascii="Times New Roman" w:hAnsi="Times New Roman" w:cs="Times New Roman"/>
          <w:b/>
          <w:bCs/>
          <w:sz w:val="28"/>
          <w:szCs w:val="28"/>
        </w:rPr>
        <w:br/>
        <w:t>1: Kiến thức:</w:t>
      </w:r>
      <w:r w:rsidRPr="006756D9">
        <w:rPr>
          <w:rFonts w:ascii="Times New Roman" w:hAnsi="Times New Roman" w:cs="Times New Roman"/>
          <w:sz w:val="28"/>
          <w:szCs w:val="28"/>
        </w:rPr>
        <w:t xml:space="preserve"> Học xong bài này, HS củng có, rèn</w:t>
      </w:r>
      <w:r w:rsidR="00D756FE" w:rsidRPr="006756D9">
        <w:rPr>
          <w:rFonts w:ascii="Times New Roman" w:hAnsi="Times New Roman" w:cs="Times New Roman"/>
          <w:sz w:val="28"/>
          <w:szCs w:val="28"/>
        </w:rPr>
        <w:t xml:space="preserve"> </w:t>
      </w:r>
      <w:r w:rsidRPr="006756D9">
        <w:rPr>
          <w:rFonts w:ascii="Times New Roman" w:hAnsi="Times New Roman" w:cs="Times New Roman"/>
          <w:sz w:val="28"/>
          <w:szCs w:val="28"/>
        </w:rPr>
        <w:t>luyện kĩ năng:</w:t>
      </w:r>
      <w:r w:rsidRPr="006756D9">
        <w:rPr>
          <w:rFonts w:ascii="Times New Roman" w:hAnsi="Times New Roman" w:cs="Times New Roman"/>
          <w:sz w:val="28"/>
          <w:szCs w:val="28"/>
        </w:rPr>
        <w:br/>
        <w:t>- Mô tả các đặc điêm về yêu tô: đỉnh, cạnh, góc,</w:t>
      </w:r>
      <w:r w:rsidR="00D756FE" w:rsidRPr="006756D9">
        <w:rPr>
          <w:rFonts w:ascii="Times New Roman" w:hAnsi="Times New Roman" w:cs="Times New Roman"/>
          <w:sz w:val="28"/>
          <w:szCs w:val="28"/>
        </w:rPr>
        <w:t xml:space="preserve"> </w:t>
      </w:r>
      <w:r w:rsidRPr="006756D9">
        <w:rPr>
          <w:rFonts w:ascii="Times New Roman" w:hAnsi="Times New Roman" w:cs="Times New Roman"/>
          <w:sz w:val="28"/>
          <w:szCs w:val="28"/>
        </w:rPr>
        <w:t>đường chéo của hình hộp chữ nhật và hình lập</w:t>
      </w:r>
      <w:r w:rsidR="00D756FE" w:rsidRPr="006756D9">
        <w:rPr>
          <w:rFonts w:ascii="Times New Roman" w:hAnsi="Times New Roman" w:cs="Times New Roman"/>
          <w:sz w:val="28"/>
          <w:szCs w:val="28"/>
        </w:rPr>
        <w:t xml:space="preserve"> </w:t>
      </w:r>
      <w:r w:rsidRPr="006756D9">
        <w:rPr>
          <w:rFonts w:ascii="Times New Roman" w:hAnsi="Times New Roman" w:cs="Times New Roman"/>
          <w:sz w:val="28"/>
          <w:szCs w:val="28"/>
        </w:rPr>
        <w:t>phương:</w:t>
      </w:r>
      <w:r w:rsidRPr="006756D9">
        <w:rPr>
          <w:rFonts w:ascii="Times New Roman" w:hAnsi="Times New Roman" w:cs="Times New Roman"/>
          <w:sz w:val="28"/>
          <w:szCs w:val="28"/>
        </w:rPr>
        <w:br/>
        <w:t>- Mô tả và tạo lập được hình lăng trụ đứng tam giác,</w:t>
      </w:r>
      <w:r w:rsidR="00D756FE" w:rsidRPr="006756D9">
        <w:rPr>
          <w:rFonts w:ascii="Times New Roman" w:hAnsi="Times New Roman" w:cs="Times New Roman"/>
          <w:sz w:val="28"/>
          <w:szCs w:val="28"/>
        </w:rPr>
        <w:t xml:space="preserve"> </w:t>
      </w:r>
      <w:r w:rsidRPr="006756D9">
        <w:rPr>
          <w:rFonts w:ascii="Times New Roman" w:hAnsi="Times New Roman" w:cs="Times New Roman"/>
          <w:sz w:val="28"/>
          <w:szCs w:val="28"/>
        </w:rPr>
        <w:t>hình lăng trụ đứng tứ giác:</w:t>
      </w:r>
      <w:r w:rsidRPr="006756D9">
        <w:rPr>
          <w:rFonts w:ascii="Times New Roman" w:hAnsi="Times New Roman" w:cs="Times New Roman"/>
          <w:sz w:val="28"/>
          <w:szCs w:val="28"/>
        </w:rPr>
        <w:br/>
        <w:t>- Giải quyết được các vần đề thực tiễn gắn với việc</w:t>
      </w:r>
      <w:r w:rsidR="00D756FE" w:rsidRPr="006756D9">
        <w:rPr>
          <w:rFonts w:ascii="Times New Roman" w:hAnsi="Times New Roman" w:cs="Times New Roman"/>
          <w:sz w:val="28"/>
          <w:szCs w:val="28"/>
        </w:rPr>
        <w:t xml:space="preserve"> </w:t>
      </w:r>
      <w:r w:rsidRPr="006756D9">
        <w:rPr>
          <w:rFonts w:ascii="Times New Roman" w:hAnsi="Times New Roman" w:cs="Times New Roman"/>
          <w:sz w:val="28"/>
          <w:szCs w:val="28"/>
        </w:rPr>
        <w:t>tính thê tích, tính diện</w:t>
      </w:r>
      <w:r w:rsidR="00D756FE" w:rsidRPr="006756D9">
        <w:rPr>
          <w:rFonts w:ascii="Times New Roman" w:hAnsi="Times New Roman" w:cs="Times New Roman"/>
          <w:sz w:val="28"/>
          <w:szCs w:val="28"/>
        </w:rPr>
        <w:t xml:space="preserve"> </w:t>
      </w:r>
      <w:r w:rsidRPr="006756D9">
        <w:rPr>
          <w:rFonts w:ascii="Times New Roman" w:hAnsi="Times New Roman" w:cs="Times New Roman"/>
          <w:sz w:val="28"/>
          <w:szCs w:val="28"/>
        </w:rPr>
        <w:t>tích xung quanh của hình hộpchữ nhật, hình lập phương:</w:t>
      </w:r>
      <w:r w:rsidRPr="006756D9">
        <w:rPr>
          <w:rFonts w:ascii="Times New Roman" w:hAnsi="Times New Roman" w:cs="Times New Roman"/>
          <w:sz w:val="28"/>
          <w:szCs w:val="28"/>
        </w:rPr>
        <w:br/>
        <w:t>- Giải quyết được các vấn để thực tiễn gắn với việc</w:t>
      </w:r>
      <w:r w:rsidR="00135F68" w:rsidRPr="006756D9">
        <w:rPr>
          <w:rFonts w:ascii="Times New Roman" w:hAnsi="Times New Roman" w:cs="Times New Roman"/>
          <w:sz w:val="28"/>
          <w:szCs w:val="28"/>
        </w:rPr>
        <w:t xml:space="preserve"> </w:t>
      </w:r>
      <w:r w:rsidRPr="006756D9">
        <w:rPr>
          <w:rFonts w:ascii="Times New Roman" w:hAnsi="Times New Roman" w:cs="Times New Roman"/>
          <w:sz w:val="28"/>
          <w:szCs w:val="28"/>
        </w:rPr>
        <w:t>tính thê tích, diện tích xung quanh của hình lăng trụ</w:t>
      </w:r>
      <w:r w:rsidR="00135F68" w:rsidRPr="006756D9">
        <w:rPr>
          <w:rFonts w:ascii="Times New Roman" w:hAnsi="Times New Roman" w:cs="Times New Roman"/>
          <w:sz w:val="28"/>
          <w:szCs w:val="28"/>
        </w:rPr>
        <w:t xml:space="preserve"> </w:t>
      </w:r>
      <w:r w:rsidRPr="006756D9">
        <w:rPr>
          <w:rFonts w:ascii="Times New Roman" w:hAnsi="Times New Roman" w:cs="Times New Roman"/>
          <w:sz w:val="28"/>
          <w:szCs w:val="28"/>
        </w:rPr>
        <w:t>đứng tam giác, hình lăng trụ đứng tứ giác:</w:t>
      </w:r>
      <w:r w:rsidRPr="006756D9">
        <w:rPr>
          <w:rFonts w:ascii="Times New Roman" w:hAnsi="Times New Roman" w:cs="Times New Roman"/>
          <w:sz w:val="28"/>
          <w:szCs w:val="28"/>
        </w:rPr>
        <w:br/>
      </w:r>
      <w:r w:rsidRPr="006756D9">
        <w:rPr>
          <w:rFonts w:ascii="Times New Roman" w:hAnsi="Times New Roman" w:cs="Times New Roman"/>
          <w:b/>
          <w:bCs/>
          <w:sz w:val="28"/>
          <w:szCs w:val="28"/>
        </w:rPr>
        <w:t>2: Năng lực</w:t>
      </w:r>
      <w:r w:rsidRPr="006756D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756D9">
        <w:rPr>
          <w:rFonts w:ascii="Times New Roman" w:hAnsi="Times New Roman" w:cs="Times New Roman"/>
          <w:sz w:val="28"/>
          <w:szCs w:val="28"/>
        </w:rPr>
        <w:t>Năng lực chung:</w:t>
      </w:r>
      <w:r w:rsidRPr="006756D9">
        <w:rPr>
          <w:rFonts w:ascii="Times New Roman" w:hAnsi="Times New Roman" w:cs="Times New Roman"/>
          <w:sz w:val="28"/>
          <w:szCs w:val="28"/>
        </w:rPr>
        <w:br/>
        <w:t>- Năng lực tự chủ và tự học trong tìm tòi khám phá</w:t>
      </w:r>
      <w:r w:rsidRPr="006756D9">
        <w:rPr>
          <w:rFonts w:ascii="Times New Roman" w:hAnsi="Times New Roman" w:cs="Times New Roman"/>
          <w:sz w:val="28"/>
          <w:szCs w:val="28"/>
        </w:rPr>
        <w:br/>
        <w:t>- Năng lực giao tiếp và hợp tác trong trình bày, thảo</w:t>
      </w:r>
      <w:r w:rsidR="00135F68" w:rsidRPr="006756D9">
        <w:rPr>
          <w:rFonts w:ascii="Times New Roman" w:hAnsi="Times New Roman" w:cs="Times New Roman"/>
          <w:sz w:val="28"/>
          <w:szCs w:val="28"/>
        </w:rPr>
        <w:t xml:space="preserve"> </w:t>
      </w:r>
      <w:r w:rsidRPr="006756D9">
        <w:rPr>
          <w:rFonts w:ascii="Times New Roman" w:hAnsi="Times New Roman" w:cs="Times New Roman"/>
          <w:sz w:val="28"/>
          <w:szCs w:val="28"/>
        </w:rPr>
        <w:t>luận và làm việc nhóm</w:t>
      </w:r>
      <w:r w:rsidRPr="006756D9">
        <w:rPr>
          <w:rFonts w:ascii="Times New Roman" w:hAnsi="Times New Roman" w:cs="Times New Roman"/>
          <w:sz w:val="28"/>
          <w:szCs w:val="28"/>
        </w:rPr>
        <w:br/>
        <w:t>- Năng lực giải quyết vấn đề và sáng tạo trong thựchành, vận dụng:</w:t>
      </w:r>
      <w:r w:rsidRPr="006756D9">
        <w:rPr>
          <w:rFonts w:ascii="Times New Roman" w:hAnsi="Times New Roman" w:cs="Times New Roman"/>
          <w:sz w:val="28"/>
          <w:szCs w:val="28"/>
        </w:rPr>
        <w:br/>
        <w:t xml:space="preserve">Năng lực riêng: </w:t>
      </w:r>
    </w:p>
    <w:p w14:paraId="1E4E2020" w14:textId="1D099333" w:rsidR="005A07FC" w:rsidRPr="006756D9" w:rsidRDefault="00135F68" w:rsidP="00675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6D9">
        <w:rPr>
          <w:rFonts w:ascii="Times New Roman" w:hAnsi="Times New Roman" w:cs="Times New Roman"/>
          <w:sz w:val="28"/>
          <w:szCs w:val="28"/>
        </w:rPr>
        <w:t>-</w:t>
      </w:r>
      <w:r w:rsidR="007F1E9C" w:rsidRPr="006756D9">
        <w:rPr>
          <w:rFonts w:ascii="Times New Roman" w:hAnsi="Times New Roman" w:cs="Times New Roman"/>
          <w:sz w:val="28"/>
          <w:szCs w:val="28"/>
        </w:rPr>
        <w:t xml:space="preserve"> T</w:t>
      </w:r>
      <w:r w:rsidR="00FA62EF" w:rsidRPr="006756D9">
        <w:rPr>
          <w:rFonts w:ascii="Times New Roman" w:hAnsi="Times New Roman" w:cs="Times New Roman"/>
          <w:sz w:val="28"/>
          <w:szCs w:val="28"/>
        </w:rPr>
        <w:t>ư duy và lập luận toán học, mô</w:t>
      </w:r>
      <w:r w:rsidRPr="006756D9">
        <w:rPr>
          <w:rFonts w:ascii="Times New Roman" w:hAnsi="Times New Roman" w:cs="Times New Roman"/>
          <w:sz w:val="28"/>
          <w:szCs w:val="28"/>
        </w:rPr>
        <w:t xml:space="preserve"> </w:t>
      </w:r>
      <w:r w:rsidR="00FA62EF" w:rsidRPr="006756D9">
        <w:rPr>
          <w:rFonts w:ascii="Times New Roman" w:hAnsi="Times New Roman" w:cs="Times New Roman"/>
          <w:sz w:val="28"/>
          <w:szCs w:val="28"/>
        </w:rPr>
        <w:t>hình hóa toán học, sử dụng công cụ, phương tiện học</w:t>
      </w:r>
      <w:r w:rsidRPr="006756D9">
        <w:rPr>
          <w:rFonts w:ascii="Times New Roman" w:hAnsi="Times New Roman" w:cs="Times New Roman"/>
          <w:sz w:val="28"/>
          <w:szCs w:val="28"/>
        </w:rPr>
        <w:t xml:space="preserve"> </w:t>
      </w:r>
      <w:r w:rsidR="00FA62EF" w:rsidRPr="006756D9">
        <w:rPr>
          <w:rFonts w:ascii="Times New Roman" w:hAnsi="Times New Roman" w:cs="Times New Roman"/>
          <w:sz w:val="28"/>
          <w:szCs w:val="28"/>
        </w:rPr>
        <w:t>toán; giải quyết vấn đề toán học:</w:t>
      </w:r>
      <w:r w:rsidR="00FA62EF" w:rsidRPr="006756D9">
        <w:rPr>
          <w:rFonts w:ascii="Times New Roman" w:hAnsi="Times New Roman" w:cs="Times New Roman"/>
          <w:sz w:val="28"/>
          <w:szCs w:val="28"/>
        </w:rPr>
        <w:br/>
      </w:r>
      <w:r w:rsidR="00FA62EF" w:rsidRPr="006756D9">
        <w:rPr>
          <w:rFonts w:ascii="Times New Roman" w:hAnsi="Times New Roman" w:cs="Times New Roman"/>
          <w:b/>
          <w:bCs/>
          <w:sz w:val="28"/>
          <w:szCs w:val="28"/>
        </w:rPr>
        <w:t>3: Phẩm chất</w:t>
      </w:r>
      <w:r w:rsidRPr="006756D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A62EF" w:rsidRPr="006756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280482" w14:textId="77777777" w:rsidR="005E52F6" w:rsidRPr="006756D9" w:rsidRDefault="005E52F6" w:rsidP="00675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6D9">
        <w:rPr>
          <w:rFonts w:ascii="Times New Roman" w:hAnsi="Times New Roman" w:cs="Times New Roman"/>
          <w:sz w:val="28"/>
          <w:szCs w:val="28"/>
        </w:rPr>
        <w:t>- Chăm chỉ: thực hiện đầy đủ các hoạt động học tập một cách tự giác, tích cực.</w:t>
      </w:r>
    </w:p>
    <w:p w14:paraId="3741B6C9" w14:textId="77777777" w:rsidR="005E52F6" w:rsidRPr="006756D9" w:rsidRDefault="005E52F6" w:rsidP="00675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6D9">
        <w:rPr>
          <w:rFonts w:ascii="Times New Roman" w:hAnsi="Times New Roman" w:cs="Times New Roman"/>
          <w:sz w:val="28"/>
          <w:szCs w:val="28"/>
        </w:rPr>
        <w:t>- Trung thực: thật thà, thẳng thắn trong báo cáo kết quả hoạt động cá nhân và theo nhóm, trong đánh giá và tự đánh giá.</w:t>
      </w:r>
    </w:p>
    <w:p w14:paraId="6F0E0267" w14:textId="77777777" w:rsidR="005E52F6" w:rsidRPr="006756D9" w:rsidRDefault="005E52F6" w:rsidP="00675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6D9">
        <w:rPr>
          <w:rFonts w:ascii="Times New Roman" w:hAnsi="Times New Roman" w:cs="Times New Roman"/>
          <w:sz w:val="28"/>
          <w:szCs w:val="28"/>
        </w:rPr>
        <w:t>- Trách nhiệm: hoàn thành đầy đủ, có chất lượng các nhiệm vụ học tập.</w:t>
      </w:r>
    </w:p>
    <w:p w14:paraId="7AB93B3A" w14:textId="77777777" w:rsidR="006756D9" w:rsidRPr="006756D9" w:rsidRDefault="006756D9" w:rsidP="00675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II- THIẾT BỊ DẠY HỌC VÀ HỌC LIỆU</w:t>
      </w:r>
    </w:p>
    <w:p w14:paraId="0B638F3D" w14:textId="007D212F" w:rsidR="005E52F6" w:rsidRPr="006756D9" w:rsidRDefault="005E52F6" w:rsidP="00675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6D9">
        <w:rPr>
          <w:rFonts w:ascii="Times New Roman" w:hAnsi="Times New Roman" w:cs="Times New Roman"/>
          <w:b/>
          <w:sz w:val="28"/>
          <w:szCs w:val="28"/>
        </w:rPr>
        <w:t>1. Giáo viên:</w:t>
      </w:r>
      <w:r w:rsidRPr="006756D9">
        <w:rPr>
          <w:rFonts w:ascii="Times New Roman" w:hAnsi="Times New Roman" w:cs="Times New Roman"/>
          <w:sz w:val="28"/>
          <w:szCs w:val="28"/>
        </w:rPr>
        <w:t xml:space="preserve"> SGK, kế hoạch bài dạy, thước thẳng, tivi</w:t>
      </w:r>
    </w:p>
    <w:p w14:paraId="057ADF3F" w14:textId="77777777" w:rsidR="005E52F6" w:rsidRPr="006756D9" w:rsidRDefault="005E52F6" w:rsidP="00675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6D9">
        <w:rPr>
          <w:rFonts w:ascii="Times New Roman" w:hAnsi="Times New Roman" w:cs="Times New Roman"/>
          <w:b/>
          <w:sz w:val="28"/>
          <w:szCs w:val="28"/>
        </w:rPr>
        <w:t>2. Học sinh:</w:t>
      </w:r>
      <w:r w:rsidRPr="006756D9">
        <w:rPr>
          <w:rFonts w:ascii="Times New Roman" w:hAnsi="Times New Roman" w:cs="Times New Roman"/>
          <w:sz w:val="28"/>
          <w:szCs w:val="28"/>
        </w:rPr>
        <w:t xml:space="preserve"> SGK, thước thẳng, bảng nhóm.</w:t>
      </w:r>
    </w:p>
    <w:p w14:paraId="48688FC4" w14:textId="47201906" w:rsidR="006756D9" w:rsidRDefault="006756D9" w:rsidP="00675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75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TIẾN TRÌNH DẠY HỌC</w:t>
      </w:r>
    </w:p>
    <w:p w14:paraId="356CC9EE" w14:textId="77777777" w:rsidR="007C4592" w:rsidRPr="006756D9" w:rsidRDefault="007C4592" w:rsidP="00675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3B5A608" w14:textId="298B85A1" w:rsidR="005A07FC" w:rsidRDefault="005A07FC" w:rsidP="006756D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6756D9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A:</w:t>
      </w:r>
      <w:r w:rsidRPr="006756D9">
        <w:rPr>
          <w:rFonts w:ascii="Times New Roman" w:eastAsia="Calibri" w:hAnsi="Times New Roman" w:cs="Times New Roman"/>
          <w:b/>
          <w:bCs/>
          <w:color w:val="FF0000"/>
          <w:spacing w:val="167"/>
          <w:sz w:val="28"/>
          <w:szCs w:val="28"/>
        </w:rPr>
        <w:t xml:space="preserve"> </w:t>
      </w:r>
      <w:r w:rsidRPr="006756D9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HO</w:t>
      </w:r>
      <w:r w:rsidR="006756D9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Ạ</w:t>
      </w:r>
      <w:r w:rsidRPr="006756D9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T</w:t>
      </w:r>
      <w:r w:rsidRPr="006756D9">
        <w:rPr>
          <w:rFonts w:ascii="Times New Roman" w:eastAsia="Calibri" w:hAnsi="Times New Roman" w:cs="Times New Roman"/>
          <w:b/>
          <w:bCs/>
          <w:color w:val="FF0000"/>
          <w:spacing w:val="349"/>
          <w:sz w:val="28"/>
          <w:szCs w:val="28"/>
        </w:rPr>
        <w:t xml:space="preserve"> </w:t>
      </w:r>
      <w:r w:rsidR="00FE362E" w:rsidRPr="006756D9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ĐỘ</w:t>
      </w:r>
      <w:r w:rsidRPr="006756D9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NG</w:t>
      </w:r>
      <w:r w:rsidRPr="006756D9">
        <w:rPr>
          <w:rFonts w:ascii="Times New Roman" w:eastAsia="Calibri" w:hAnsi="Times New Roman" w:cs="Times New Roman"/>
          <w:b/>
          <w:bCs/>
          <w:color w:val="FF0000"/>
          <w:spacing w:val="339"/>
          <w:sz w:val="28"/>
          <w:szCs w:val="28"/>
        </w:rPr>
        <w:t xml:space="preserve"> </w:t>
      </w:r>
      <w:r w:rsidRPr="006756D9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KH</w:t>
      </w:r>
      <w:r w:rsidR="00FE362E" w:rsidRPr="006756D9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Ở</w:t>
      </w:r>
      <w:r w:rsidRPr="006756D9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I</w:t>
      </w:r>
      <w:r w:rsidRPr="006756D9">
        <w:rPr>
          <w:rFonts w:ascii="Times New Roman" w:eastAsia="Calibri" w:hAnsi="Times New Roman" w:cs="Times New Roman"/>
          <w:b/>
          <w:bCs/>
          <w:color w:val="FF0000"/>
          <w:spacing w:val="375"/>
          <w:sz w:val="28"/>
          <w:szCs w:val="28"/>
        </w:rPr>
        <w:t xml:space="preserve"> </w:t>
      </w:r>
      <w:r w:rsidR="00FE362E" w:rsidRPr="006756D9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ĐỘ</w:t>
      </w:r>
      <w:r w:rsidRPr="006756D9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NG</w:t>
      </w:r>
    </w:p>
    <w:p w14:paraId="689246FB" w14:textId="77777777" w:rsidR="007C4592" w:rsidRPr="006756D9" w:rsidRDefault="007C4592" w:rsidP="006756D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AAF8981" w14:textId="52F58FDE" w:rsidR="005A07FC" w:rsidRPr="006756D9" w:rsidRDefault="005A07FC" w:rsidP="00675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6D9">
        <w:rPr>
          <w:rFonts w:ascii="Times New Roman" w:eastAsia="Calibri" w:hAnsi="Times New Roman" w:cs="Times New Roman"/>
          <w:color w:val="000000"/>
          <w:sz w:val="28"/>
          <w:szCs w:val="28"/>
        </w:rPr>
        <w:t>a)</w:t>
      </w:r>
      <w:r w:rsidRPr="006756D9">
        <w:rPr>
          <w:rFonts w:ascii="Times New Roman" w:eastAsia="Calibri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6756D9">
        <w:rPr>
          <w:rFonts w:ascii="Times New Roman" w:eastAsia="Calibri" w:hAnsi="Times New Roman" w:cs="Times New Roman"/>
          <w:color w:val="000000"/>
          <w:sz w:val="28"/>
          <w:szCs w:val="28"/>
        </w:rPr>
        <w:t>M</w:t>
      </w:r>
      <w:r w:rsidR="00262B6A" w:rsidRPr="006756D9">
        <w:rPr>
          <w:rFonts w:ascii="Times New Roman" w:eastAsia="Calibri" w:hAnsi="Times New Roman" w:cs="Times New Roman"/>
          <w:color w:val="000000"/>
          <w:sz w:val="28"/>
          <w:szCs w:val="28"/>
        </w:rPr>
        <w:t>ụ</w:t>
      </w:r>
      <w:r w:rsidRPr="006756D9">
        <w:rPr>
          <w:rFonts w:ascii="Times New Roman" w:eastAsia="Calibri" w:hAnsi="Times New Roman" w:cs="Times New Roman"/>
          <w:color w:val="000000"/>
          <w:sz w:val="28"/>
          <w:szCs w:val="28"/>
        </w:rPr>
        <w:t>c</w:t>
      </w:r>
      <w:r w:rsidRPr="006756D9">
        <w:rPr>
          <w:rFonts w:ascii="Times New Roman" w:eastAsia="Calibri" w:hAnsi="Times New Roman" w:cs="Times New Roman"/>
          <w:color w:val="000000"/>
          <w:spacing w:val="211"/>
          <w:sz w:val="28"/>
          <w:szCs w:val="28"/>
        </w:rPr>
        <w:t xml:space="preserve"> </w:t>
      </w:r>
      <w:r w:rsidRPr="006756D9">
        <w:rPr>
          <w:rFonts w:ascii="Times New Roman" w:eastAsia="Calibri" w:hAnsi="Times New Roman" w:cs="Times New Roman"/>
          <w:color w:val="000000"/>
          <w:sz w:val="28"/>
          <w:szCs w:val="28"/>
        </w:rPr>
        <w:t>ti</w:t>
      </w:r>
      <w:r w:rsidR="00262B6A" w:rsidRPr="006756D9">
        <w:rPr>
          <w:rFonts w:ascii="Times New Roman" w:eastAsia="Calibri" w:hAnsi="Times New Roman" w:cs="Times New Roman"/>
          <w:color w:val="000000"/>
          <w:sz w:val="28"/>
          <w:szCs w:val="28"/>
        </w:rPr>
        <w:t>ê</w:t>
      </w:r>
      <w:r w:rsidRPr="006756D9">
        <w:rPr>
          <w:rFonts w:ascii="Times New Roman" w:eastAsia="Calibri" w:hAnsi="Times New Roman" w:cs="Times New Roman"/>
          <w:color w:val="000000"/>
          <w:sz w:val="28"/>
          <w:szCs w:val="28"/>
        </w:rPr>
        <w:t>u:</w:t>
      </w:r>
      <w:r w:rsidRPr="006756D9">
        <w:rPr>
          <w:rFonts w:ascii="Times New Roman" w:eastAsia="Calibri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6756D9">
        <w:rPr>
          <w:rFonts w:ascii="Times New Roman" w:eastAsia="Calibri" w:hAnsi="Times New Roman" w:cs="Times New Roman"/>
          <w:color w:val="000000"/>
          <w:sz w:val="28"/>
          <w:szCs w:val="28"/>
        </w:rPr>
        <w:t>Gi</w:t>
      </w:r>
      <w:r w:rsidR="00262B6A" w:rsidRPr="006756D9">
        <w:rPr>
          <w:rFonts w:ascii="Times New Roman" w:eastAsia="Calibri" w:hAnsi="Times New Roman" w:cs="Times New Roman"/>
          <w:color w:val="000000"/>
          <w:sz w:val="28"/>
          <w:szCs w:val="28"/>
        </w:rPr>
        <w:t>ú</w:t>
      </w:r>
      <w:r w:rsidRPr="006756D9">
        <w:rPr>
          <w:rFonts w:ascii="Times New Roman" w:eastAsia="Calibri" w:hAnsi="Times New Roman" w:cs="Times New Roman"/>
          <w:color w:val="000000"/>
          <w:sz w:val="28"/>
          <w:szCs w:val="28"/>
        </w:rPr>
        <w:t>p</w:t>
      </w:r>
      <w:r w:rsidRPr="006756D9">
        <w:rPr>
          <w:rFonts w:ascii="Times New Roman" w:eastAsia="Calibri" w:hAnsi="Times New Roman" w:cs="Times New Roman"/>
          <w:color w:val="000000"/>
          <w:spacing w:val="253"/>
          <w:sz w:val="28"/>
          <w:szCs w:val="28"/>
        </w:rPr>
        <w:t xml:space="preserve"> </w:t>
      </w:r>
      <w:r w:rsidRPr="006756D9">
        <w:rPr>
          <w:rFonts w:ascii="Times New Roman" w:eastAsia="Calibri" w:hAnsi="Times New Roman" w:cs="Times New Roman"/>
          <w:color w:val="000000"/>
          <w:sz w:val="28"/>
          <w:szCs w:val="28"/>
        </w:rPr>
        <w:t>HS</w:t>
      </w:r>
      <w:r w:rsidRPr="006756D9">
        <w:rPr>
          <w:rFonts w:ascii="Times New Roman" w:eastAsia="Calibri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6756D9">
        <w:rPr>
          <w:rFonts w:ascii="Times New Roman" w:eastAsia="Calibri" w:hAnsi="Times New Roman" w:cs="Times New Roman"/>
          <w:color w:val="000000"/>
          <w:sz w:val="28"/>
          <w:szCs w:val="28"/>
        </w:rPr>
        <w:t>c</w:t>
      </w:r>
      <w:r w:rsidR="00262B6A" w:rsidRPr="006756D9">
        <w:rPr>
          <w:rFonts w:ascii="Times New Roman" w:eastAsia="Calibri" w:hAnsi="Times New Roman" w:cs="Times New Roman"/>
          <w:color w:val="000000"/>
          <w:sz w:val="28"/>
          <w:szCs w:val="28"/>
        </w:rPr>
        <w:t>ủ</w:t>
      </w:r>
      <w:r w:rsidRPr="006756D9">
        <w:rPr>
          <w:rFonts w:ascii="Times New Roman" w:eastAsia="Calibri" w:hAnsi="Times New Roman" w:cs="Times New Roman"/>
          <w:color w:val="000000"/>
          <w:sz w:val="28"/>
          <w:szCs w:val="28"/>
        </w:rPr>
        <w:t>ng</w:t>
      </w:r>
      <w:r w:rsidRPr="006756D9">
        <w:rPr>
          <w:rFonts w:ascii="Times New Roman" w:eastAsia="Calibri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6756D9">
        <w:rPr>
          <w:rFonts w:ascii="Times New Roman" w:eastAsia="Calibri" w:hAnsi="Times New Roman" w:cs="Times New Roman"/>
          <w:color w:val="000000"/>
          <w:sz w:val="28"/>
          <w:szCs w:val="28"/>
        </w:rPr>
        <w:t>c</w:t>
      </w:r>
      <w:r w:rsidR="00262B6A" w:rsidRPr="006756D9">
        <w:rPr>
          <w:rFonts w:ascii="Times New Roman" w:eastAsia="Calibri" w:hAnsi="Times New Roman" w:cs="Times New Roman"/>
          <w:color w:val="000000"/>
          <w:sz w:val="28"/>
          <w:szCs w:val="28"/>
        </w:rPr>
        <w:t>ố</w:t>
      </w:r>
      <w:r w:rsidRPr="006756D9">
        <w:rPr>
          <w:rFonts w:ascii="Times New Roman" w:eastAsia="Calibri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6756D9">
        <w:rPr>
          <w:rFonts w:ascii="Times New Roman" w:eastAsia="Calibri" w:hAnsi="Times New Roman" w:cs="Times New Roman"/>
          <w:color w:val="000000"/>
          <w:sz w:val="28"/>
          <w:szCs w:val="28"/>
        </w:rPr>
        <w:t>l</w:t>
      </w:r>
      <w:r w:rsidR="00262B6A" w:rsidRPr="006756D9">
        <w:rPr>
          <w:rFonts w:ascii="Times New Roman" w:eastAsia="Calibri" w:hAnsi="Times New Roman" w:cs="Times New Roman"/>
          <w:color w:val="000000"/>
          <w:sz w:val="28"/>
          <w:szCs w:val="28"/>
        </w:rPr>
        <w:t>ạ</w:t>
      </w:r>
      <w:r w:rsidRPr="006756D9">
        <w:rPr>
          <w:rFonts w:ascii="Times New Roman" w:eastAsia="Calibri" w:hAnsi="Times New Roman" w:cs="Times New Roman"/>
          <w:color w:val="000000"/>
          <w:sz w:val="28"/>
          <w:szCs w:val="28"/>
        </w:rPr>
        <w:t>i</w:t>
      </w:r>
      <w:r w:rsidRPr="006756D9">
        <w:rPr>
          <w:rFonts w:ascii="Times New Roman" w:eastAsia="Calibri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6756D9">
        <w:rPr>
          <w:rFonts w:ascii="Times New Roman" w:eastAsia="Calibri" w:hAnsi="Times New Roman" w:cs="Times New Roman"/>
          <w:color w:val="000000"/>
          <w:sz w:val="28"/>
          <w:szCs w:val="28"/>
        </w:rPr>
        <w:t>kién</w:t>
      </w:r>
      <w:r w:rsidRPr="006756D9">
        <w:rPr>
          <w:rFonts w:ascii="Times New Roman" w:eastAsia="Calibri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6756D9">
        <w:rPr>
          <w:rFonts w:ascii="Times New Roman" w:eastAsia="Calibri" w:hAnsi="Times New Roman" w:cs="Times New Roman"/>
          <w:color w:val="000000"/>
          <w:sz w:val="28"/>
          <w:szCs w:val="28"/>
        </w:rPr>
        <w:t>th</w:t>
      </w:r>
      <w:r w:rsidR="00262B6A" w:rsidRPr="006756D9">
        <w:rPr>
          <w:rFonts w:ascii="Times New Roman" w:eastAsia="Calibri" w:hAnsi="Times New Roman" w:cs="Times New Roman"/>
          <w:color w:val="000000"/>
          <w:sz w:val="28"/>
          <w:szCs w:val="28"/>
        </w:rPr>
        <w:t>ức</w:t>
      </w:r>
      <w:r w:rsidR="00DE6571">
        <w:rPr>
          <w:rFonts w:ascii="Times New Roman" w:eastAsia="Calibri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6756D9">
        <w:rPr>
          <w:rFonts w:ascii="Times New Roman" w:eastAsia="Calibri" w:hAnsi="Times New Roman" w:cs="Times New Roman"/>
          <w:color w:val="000000"/>
          <w:sz w:val="28"/>
          <w:szCs w:val="28"/>
        </w:rPr>
        <w:t>t</w:t>
      </w:r>
      <w:r w:rsidR="00262B6A" w:rsidRPr="006756D9">
        <w:rPr>
          <w:rFonts w:ascii="Times New Roman" w:eastAsia="Calibri" w:hAnsi="Times New Roman" w:cs="Times New Roman"/>
          <w:color w:val="000000"/>
          <w:sz w:val="28"/>
          <w:szCs w:val="28"/>
        </w:rPr>
        <w:t>ừ</w:t>
      </w:r>
      <w:r w:rsidRPr="006756D9">
        <w:rPr>
          <w:rFonts w:ascii="Times New Roman" w:eastAsia="Calibri" w:hAnsi="Times New Roman" w:cs="Times New Roman"/>
          <w:color w:val="000000"/>
          <w:spacing w:val="70"/>
          <w:sz w:val="28"/>
          <w:szCs w:val="28"/>
        </w:rPr>
        <w:t xml:space="preserve"> </w:t>
      </w:r>
      <w:r w:rsidR="00262B6A" w:rsidRPr="006756D9">
        <w:rPr>
          <w:rFonts w:ascii="Times New Roman" w:eastAsia="Calibri" w:hAnsi="Times New Roman" w:cs="Times New Roman"/>
          <w:color w:val="000000"/>
          <w:sz w:val="28"/>
          <w:szCs w:val="28"/>
        </w:rPr>
        <w:t>đầ</w:t>
      </w:r>
      <w:r w:rsidRPr="006756D9">
        <w:rPr>
          <w:rFonts w:ascii="Times New Roman" w:eastAsia="Calibri" w:hAnsi="Times New Roman" w:cs="Times New Roman"/>
          <w:color w:val="000000"/>
          <w:sz w:val="28"/>
          <w:szCs w:val="28"/>
        </w:rPr>
        <w:t>u ch</w:t>
      </w:r>
      <w:r w:rsidR="00262B6A" w:rsidRPr="006756D9">
        <w:rPr>
          <w:rFonts w:ascii="Times New Roman" w:eastAsia="Calibri" w:hAnsi="Times New Roman" w:cs="Times New Roman"/>
          <w:color w:val="000000"/>
          <w:sz w:val="28"/>
          <w:szCs w:val="28"/>
        </w:rPr>
        <w:t>ươ</w:t>
      </w:r>
      <w:r w:rsidRPr="006756D9">
        <w:rPr>
          <w:rFonts w:ascii="Times New Roman" w:eastAsia="Calibri" w:hAnsi="Times New Roman" w:cs="Times New Roman"/>
          <w:color w:val="000000"/>
          <w:sz w:val="28"/>
          <w:szCs w:val="28"/>
        </w:rPr>
        <w:t>n</w:t>
      </w:r>
      <w:r w:rsidR="00262B6A" w:rsidRPr="006756D9">
        <w:rPr>
          <w:rFonts w:ascii="Times New Roman" w:eastAsia="Calibri" w:hAnsi="Times New Roman" w:cs="Times New Roman"/>
          <w:color w:val="000000"/>
          <w:sz w:val="28"/>
          <w:szCs w:val="28"/>
        </w:rPr>
        <w:t>g</w:t>
      </w:r>
      <w:r w:rsidR="000A0F0C" w:rsidRPr="006756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</w:t>
      </w:r>
      <w:r w:rsidR="00262B6A" w:rsidRPr="006756D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1F433E88" w14:textId="493BC2A2" w:rsidR="000A0F0C" w:rsidRPr="006756D9" w:rsidRDefault="00DC51B6" w:rsidP="00675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6D9">
        <w:rPr>
          <w:rFonts w:ascii="Times New Roman" w:hAnsi="Times New Roman" w:cs="Times New Roman"/>
          <w:sz w:val="28"/>
          <w:szCs w:val="28"/>
        </w:rPr>
        <w:t xml:space="preserve">b) </w:t>
      </w:r>
      <w:r w:rsidR="00262B6A" w:rsidRPr="006756D9">
        <w:rPr>
          <w:rFonts w:ascii="Times New Roman" w:hAnsi="Times New Roman" w:cs="Times New Roman"/>
          <w:sz w:val="28"/>
          <w:szCs w:val="28"/>
        </w:rPr>
        <w:t xml:space="preserve"> </w:t>
      </w:r>
      <w:r w:rsidRPr="006756D9">
        <w:rPr>
          <w:rFonts w:ascii="Times New Roman" w:hAnsi="Times New Roman" w:cs="Times New Roman"/>
          <w:sz w:val="28"/>
          <w:szCs w:val="28"/>
        </w:rPr>
        <w:t>N</w:t>
      </w:r>
      <w:r w:rsidR="00262B6A" w:rsidRPr="006756D9">
        <w:rPr>
          <w:rFonts w:ascii="Times New Roman" w:hAnsi="Times New Roman" w:cs="Times New Roman"/>
          <w:sz w:val="28"/>
          <w:szCs w:val="28"/>
        </w:rPr>
        <w:t>ộ</w:t>
      </w:r>
      <w:r w:rsidRPr="006756D9">
        <w:rPr>
          <w:rFonts w:ascii="Times New Roman" w:hAnsi="Times New Roman" w:cs="Times New Roman"/>
          <w:sz w:val="28"/>
          <w:szCs w:val="28"/>
        </w:rPr>
        <w:t>I dung: HS thực hiện trao đổi và giai l</w:t>
      </w:r>
      <w:r w:rsidR="00262B6A" w:rsidRPr="006756D9">
        <w:rPr>
          <w:rFonts w:ascii="Times New Roman" w:hAnsi="Times New Roman" w:cs="Times New Roman"/>
          <w:sz w:val="28"/>
          <w:szCs w:val="28"/>
        </w:rPr>
        <w:t>ầ</w:t>
      </w:r>
      <w:r w:rsidRPr="006756D9">
        <w:rPr>
          <w:rFonts w:ascii="Times New Roman" w:hAnsi="Times New Roman" w:cs="Times New Roman"/>
          <w:sz w:val="28"/>
          <w:szCs w:val="28"/>
        </w:rPr>
        <w:t>n lượt</w:t>
      </w:r>
      <w:r w:rsidR="00262B6A" w:rsidRPr="006756D9">
        <w:rPr>
          <w:rFonts w:ascii="Times New Roman" w:hAnsi="Times New Roman" w:cs="Times New Roman"/>
          <w:sz w:val="28"/>
          <w:szCs w:val="28"/>
        </w:rPr>
        <w:t xml:space="preserve"> </w:t>
      </w:r>
      <w:r w:rsidRPr="006756D9">
        <w:rPr>
          <w:rFonts w:ascii="Times New Roman" w:hAnsi="Times New Roman" w:cs="Times New Roman"/>
          <w:sz w:val="28"/>
          <w:szCs w:val="28"/>
        </w:rPr>
        <w:t xml:space="preserve">các bài tập </w:t>
      </w:r>
      <w:r w:rsidR="00910A73" w:rsidRPr="006756D9">
        <w:rPr>
          <w:rFonts w:ascii="Times New Roman" w:hAnsi="Times New Roman" w:cs="Times New Roman"/>
          <w:sz w:val="28"/>
          <w:szCs w:val="28"/>
        </w:rPr>
        <w:t>1,2,3,4</w:t>
      </w:r>
      <w:r w:rsidRPr="006756D9">
        <w:rPr>
          <w:rFonts w:ascii="Times New Roman" w:hAnsi="Times New Roman" w:cs="Times New Roman"/>
          <w:sz w:val="28"/>
          <w:szCs w:val="28"/>
        </w:rPr>
        <w:br/>
        <w:t>c) Sản phẩm học tập: Giải đủ và đúng các bài tập</w:t>
      </w:r>
      <w:r w:rsidR="00262B6A" w:rsidRPr="006756D9">
        <w:rPr>
          <w:rFonts w:ascii="Times New Roman" w:hAnsi="Times New Roman" w:cs="Times New Roman"/>
          <w:sz w:val="28"/>
          <w:szCs w:val="28"/>
        </w:rPr>
        <w:t xml:space="preserve"> </w:t>
      </w:r>
      <w:r w:rsidRPr="006756D9">
        <w:rPr>
          <w:rFonts w:ascii="Times New Roman" w:hAnsi="Times New Roman" w:cs="Times New Roman"/>
          <w:sz w:val="28"/>
          <w:szCs w:val="28"/>
        </w:rPr>
        <w:t>được giao</w:t>
      </w:r>
      <w:r w:rsidR="00910A73" w:rsidRPr="006756D9">
        <w:rPr>
          <w:rFonts w:ascii="Times New Roman" w:hAnsi="Times New Roman" w:cs="Times New Roman"/>
          <w:sz w:val="28"/>
          <w:szCs w:val="28"/>
        </w:rPr>
        <w:t xml:space="preserve"> Bài tập 1,2,3,4</w:t>
      </w:r>
      <w:r w:rsidRPr="006756D9">
        <w:rPr>
          <w:rFonts w:ascii="Times New Roman" w:hAnsi="Times New Roman" w:cs="Times New Roman"/>
          <w:sz w:val="28"/>
          <w:szCs w:val="28"/>
        </w:rPr>
        <w:br/>
        <w:t>d) Tổ chức thực hiện:</w:t>
      </w:r>
      <w:r w:rsidRPr="006756D9">
        <w:rPr>
          <w:rFonts w:ascii="Times New Roman" w:hAnsi="Times New Roman" w:cs="Times New Roman"/>
          <w:sz w:val="28"/>
          <w:szCs w:val="28"/>
        </w:rPr>
        <w:br/>
      </w:r>
      <w:r w:rsidRPr="006756D9">
        <w:rPr>
          <w:rFonts w:ascii="Times New Roman" w:hAnsi="Times New Roman" w:cs="Times New Roman"/>
          <w:b/>
          <w:bCs/>
          <w:sz w:val="28"/>
          <w:szCs w:val="28"/>
        </w:rPr>
        <w:t>Bước 1: Chuyển giao nhiệm vụ:</w:t>
      </w:r>
      <w:r w:rsidR="000A0F0C" w:rsidRPr="006756D9">
        <w:rPr>
          <w:rFonts w:ascii="Times New Roman" w:hAnsi="Times New Roman" w:cs="Times New Roman"/>
          <w:sz w:val="28"/>
          <w:szCs w:val="28"/>
        </w:rPr>
        <w:t xml:space="preserve"> Vẽ sơ đồ tư duy nội dung chương 3</w:t>
      </w:r>
      <w:r w:rsidR="00DE6BA7">
        <w:rPr>
          <w:rFonts w:ascii="Times New Roman" w:hAnsi="Times New Roman" w:cs="Times New Roman"/>
          <w:sz w:val="28"/>
          <w:szCs w:val="28"/>
        </w:rPr>
        <w:t xml:space="preserve"> (nêu </w:t>
      </w:r>
      <w:r w:rsidR="00DE6BA7" w:rsidRPr="00BE24B3">
        <w:rPr>
          <w:rFonts w:ascii="Times New Roman" w:hAnsi="Times New Roman" w:cs="Times New Roman"/>
          <w:sz w:val="28"/>
          <w:szCs w:val="28"/>
        </w:rPr>
        <w:t>Các đặc điểm ; Diện</w:t>
      </w:r>
      <w:r w:rsidR="00DE6BA7">
        <w:rPr>
          <w:rFonts w:ascii="Times New Roman" w:hAnsi="Times New Roman" w:cs="Times New Roman"/>
          <w:sz w:val="28"/>
          <w:szCs w:val="28"/>
        </w:rPr>
        <w:t xml:space="preserve"> </w:t>
      </w:r>
      <w:r w:rsidR="00DE6BA7" w:rsidRPr="00BE24B3">
        <w:rPr>
          <w:rFonts w:ascii="Times New Roman" w:hAnsi="Times New Roman" w:cs="Times New Roman"/>
          <w:sz w:val="28"/>
          <w:szCs w:val="28"/>
        </w:rPr>
        <w:t>tích xung quanh; Thể tích</w:t>
      </w:r>
      <w:r w:rsidR="00DE6BA7">
        <w:rPr>
          <w:rFonts w:ascii="Times New Roman" w:hAnsi="Times New Roman" w:cs="Times New Roman"/>
          <w:sz w:val="28"/>
          <w:szCs w:val="28"/>
        </w:rPr>
        <w:t>)</w:t>
      </w:r>
    </w:p>
    <w:p w14:paraId="40D4ED2E" w14:textId="77777777" w:rsidR="000A0F0C" w:rsidRPr="006756D9" w:rsidRDefault="000A0F0C" w:rsidP="00675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6D9">
        <w:rPr>
          <w:rFonts w:ascii="Times New Roman" w:hAnsi="Times New Roman" w:cs="Times New Roman"/>
          <w:sz w:val="28"/>
          <w:szCs w:val="28"/>
        </w:rPr>
        <w:t>* Nhóm 1, 3 phần hình chữ nhật + lập phương</w:t>
      </w:r>
    </w:p>
    <w:p w14:paraId="439BCDA9" w14:textId="579090C1" w:rsidR="000A0F0C" w:rsidRPr="006756D9" w:rsidRDefault="000A0F0C" w:rsidP="00675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6D9">
        <w:rPr>
          <w:rFonts w:ascii="Times New Roman" w:hAnsi="Times New Roman" w:cs="Times New Roman"/>
          <w:sz w:val="28"/>
          <w:szCs w:val="28"/>
        </w:rPr>
        <w:t xml:space="preserve">* Nhóm 2, 4 phần hình </w:t>
      </w:r>
      <w:r w:rsidR="001A38F2" w:rsidRPr="006756D9">
        <w:rPr>
          <w:rFonts w:ascii="Times New Roman" w:hAnsi="Times New Roman" w:cs="Times New Roman"/>
          <w:sz w:val="28"/>
          <w:szCs w:val="28"/>
        </w:rPr>
        <w:t>lăng trụ đứng tam giác + tứ giác.</w:t>
      </w:r>
    </w:p>
    <w:p w14:paraId="7346C4B0" w14:textId="4DA42273" w:rsidR="001A38F2" w:rsidRPr="006756D9" w:rsidRDefault="00DE6BA7" w:rsidP="00675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BA7">
        <w:rPr>
          <w:rFonts w:ascii="Times New Roman" w:hAnsi="Times New Roman" w:cs="Times New Roman"/>
          <w:b/>
          <w:bCs/>
          <w:sz w:val="28"/>
          <w:szCs w:val="28"/>
        </w:rPr>
        <w:t>Bước 2: Thực hiện nhiệm vụ:</w:t>
      </w:r>
      <w:r w:rsidRPr="00BE24B3">
        <w:rPr>
          <w:rFonts w:ascii="Times New Roman" w:hAnsi="Times New Roman" w:cs="Times New Roman"/>
          <w:sz w:val="28"/>
          <w:szCs w:val="28"/>
        </w:rPr>
        <w:t xml:space="preserve"> Các thành viên chú 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4B3">
        <w:rPr>
          <w:rFonts w:ascii="Times New Roman" w:hAnsi="Times New Roman" w:cs="Times New Roman"/>
          <w:sz w:val="28"/>
          <w:szCs w:val="28"/>
        </w:rPr>
        <w:t>thảo luận nhóm hoàn thành yêu cầu:</w:t>
      </w:r>
      <w:r w:rsidRPr="00BE24B3">
        <w:rPr>
          <w:rFonts w:ascii="Times New Roman" w:hAnsi="Times New Roman" w:cs="Times New Roman"/>
          <w:sz w:val="28"/>
          <w:szCs w:val="28"/>
        </w:rPr>
        <w:br/>
      </w:r>
      <w:r w:rsidRPr="00DE6BA7">
        <w:rPr>
          <w:rFonts w:ascii="Times New Roman" w:hAnsi="Times New Roman" w:cs="Times New Roman"/>
          <w:b/>
          <w:bCs/>
          <w:sz w:val="28"/>
          <w:szCs w:val="28"/>
        </w:rPr>
        <w:lastRenderedPageBreak/>
        <w:t>Bước 3: Báo cáo, thảo luận:</w:t>
      </w:r>
      <w:r w:rsidRPr="00BE24B3">
        <w:rPr>
          <w:rFonts w:ascii="Times New Roman" w:hAnsi="Times New Roman" w:cs="Times New Roman"/>
          <w:sz w:val="28"/>
          <w:szCs w:val="28"/>
        </w:rPr>
        <w:t xml:space="preserve"> Sau khi hoàn 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4B3">
        <w:rPr>
          <w:rFonts w:ascii="Times New Roman" w:hAnsi="Times New Roman" w:cs="Times New Roman"/>
          <w:sz w:val="28"/>
          <w:szCs w:val="28"/>
        </w:rPr>
        <w:t>thảo luận: Các nhóm treo phần bài làm của mình 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4B3">
        <w:rPr>
          <w:rFonts w:ascii="Times New Roman" w:hAnsi="Times New Roman" w:cs="Times New Roman"/>
          <w:sz w:val="28"/>
          <w:szCs w:val="28"/>
        </w:rPr>
        <w:t>bảng và sau khi tất cả các nhóm kết thúc phần thảo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4B3">
        <w:rPr>
          <w:rFonts w:ascii="Times New Roman" w:hAnsi="Times New Roman" w:cs="Times New Roman"/>
          <w:sz w:val="28"/>
          <w:szCs w:val="28"/>
        </w:rPr>
        <w:t>luận của mình, GV gọi bất kì HS nào trong nhóm 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4B3">
        <w:rPr>
          <w:rFonts w:ascii="Times New Roman" w:hAnsi="Times New Roman" w:cs="Times New Roman"/>
          <w:sz w:val="28"/>
          <w:szCs w:val="28"/>
        </w:rPr>
        <w:t>diện trình bày:</w:t>
      </w:r>
      <w:r w:rsidRPr="00BE24B3">
        <w:rPr>
          <w:rFonts w:ascii="Times New Roman" w:hAnsi="Times New Roman" w:cs="Times New Roman"/>
          <w:sz w:val="28"/>
          <w:szCs w:val="28"/>
        </w:rPr>
        <w:br/>
      </w:r>
      <w:r w:rsidRPr="00DE6BA7">
        <w:rPr>
          <w:rFonts w:ascii="Times New Roman" w:hAnsi="Times New Roman" w:cs="Times New Roman"/>
          <w:b/>
          <w:bCs/>
          <w:sz w:val="28"/>
          <w:szCs w:val="28"/>
        </w:rPr>
        <w:t>Bước 4: Kết luận, nhận định:</w:t>
      </w:r>
      <w:r w:rsidRPr="00BE24B3">
        <w:rPr>
          <w:rFonts w:ascii="Times New Roman" w:hAnsi="Times New Roman" w:cs="Times New Roman"/>
          <w:sz w:val="28"/>
          <w:szCs w:val="28"/>
        </w:rPr>
        <w:t xml:space="preserve"> GV đánh giá kết quả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4B3">
        <w:rPr>
          <w:rFonts w:ascii="Times New Roman" w:hAnsi="Times New Roman" w:cs="Times New Roman"/>
          <w:sz w:val="28"/>
          <w:szCs w:val="28"/>
        </w:rPr>
        <w:t>của các nhóm HS, trên cơ sở đó cho các em hoàn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4B3">
        <w:rPr>
          <w:rFonts w:ascii="Times New Roman" w:hAnsi="Times New Roman" w:cs="Times New Roman"/>
          <w:sz w:val="28"/>
          <w:szCs w:val="28"/>
        </w:rPr>
        <w:t>thành bài tập:</w:t>
      </w:r>
      <w:r w:rsidRPr="00BE24B3">
        <w:rPr>
          <w:rFonts w:ascii="Times New Roman" w:hAnsi="Times New Roman" w:cs="Times New Roman"/>
          <w:sz w:val="28"/>
          <w:szCs w:val="28"/>
        </w:rPr>
        <w:br/>
      </w:r>
    </w:p>
    <w:p w14:paraId="73F8116D" w14:textId="6184EB4D" w:rsidR="003F6104" w:rsidRDefault="00747179" w:rsidP="00675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179">
        <w:rPr>
          <w:rFonts w:ascii="Times New Roman" w:hAnsi="Times New Roman" w:cs="Times New Roman"/>
          <w:b/>
          <w:bCs/>
          <w:color w:val="FF0000"/>
          <w:sz w:val="28"/>
          <w:szCs w:val="28"/>
        </w:rPr>
        <w:t>B: HÌNH THÀNH KIÊN THỨC MỚI</w:t>
      </w:r>
      <w:r w:rsidR="003F610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(không)</w:t>
      </w:r>
      <w:r w:rsidRPr="00747179">
        <w:rPr>
          <w:rFonts w:ascii="Times New Roman" w:hAnsi="Times New Roman" w:cs="Times New Roman"/>
          <w:b/>
          <w:bCs/>
          <w:color w:val="FF0000"/>
          <w:sz w:val="28"/>
          <w:szCs w:val="28"/>
        </w:rPr>
        <w:br/>
        <w:t>C: HOẠT ĐỘNG LUYỆN TẬP</w:t>
      </w:r>
      <w:r w:rsidRPr="00747179">
        <w:rPr>
          <w:rFonts w:ascii="Times New Roman" w:hAnsi="Times New Roman" w:cs="Times New Roman"/>
          <w:b/>
          <w:bCs/>
          <w:color w:val="FF0000"/>
          <w:sz w:val="28"/>
          <w:szCs w:val="28"/>
        </w:rPr>
        <w:br/>
      </w:r>
      <w:r w:rsidRPr="00DE6571">
        <w:rPr>
          <w:rFonts w:ascii="Times New Roman" w:hAnsi="Times New Roman" w:cs="Times New Roman"/>
          <w:b/>
          <w:bCs/>
          <w:sz w:val="28"/>
          <w:szCs w:val="28"/>
        </w:rPr>
        <w:t>a) Mục tiêu:</w:t>
      </w:r>
      <w:r w:rsidRPr="00BE24B3">
        <w:rPr>
          <w:rFonts w:ascii="Times New Roman" w:hAnsi="Times New Roman" w:cs="Times New Roman"/>
          <w:sz w:val="28"/>
          <w:szCs w:val="28"/>
        </w:rPr>
        <w:t xml:space="preserve"> HS củng cố và rèn luyện các kĩ năng:</w:t>
      </w:r>
      <w:r w:rsidRPr="00BE24B3">
        <w:rPr>
          <w:rFonts w:ascii="Times New Roman" w:hAnsi="Times New Roman" w:cs="Times New Roman"/>
          <w:sz w:val="28"/>
          <w:szCs w:val="28"/>
        </w:rPr>
        <w:br/>
        <w:t>- Mô tả các đặc điểm về yếu tố: đỉnh, cạnh, góc,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4B3">
        <w:rPr>
          <w:rFonts w:ascii="Times New Roman" w:hAnsi="Times New Roman" w:cs="Times New Roman"/>
          <w:sz w:val="28"/>
          <w:szCs w:val="28"/>
        </w:rPr>
        <w:t>đường chéo của hình hộp chữ nhật và hình lập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4B3">
        <w:rPr>
          <w:rFonts w:ascii="Times New Roman" w:hAnsi="Times New Roman" w:cs="Times New Roman"/>
          <w:sz w:val="28"/>
          <w:szCs w:val="28"/>
        </w:rPr>
        <w:t>phương; hình lăng trụ đứng tam giác và hình lăng trụ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4B3">
        <w:rPr>
          <w:rFonts w:ascii="Times New Roman" w:hAnsi="Times New Roman" w:cs="Times New Roman"/>
          <w:sz w:val="28"/>
          <w:szCs w:val="28"/>
        </w:rPr>
        <w:t>đứng tứ giác:</w:t>
      </w:r>
      <w:r w:rsidRPr="00BE24B3">
        <w:rPr>
          <w:rFonts w:ascii="Times New Roman" w:hAnsi="Times New Roman" w:cs="Times New Roman"/>
          <w:sz w:val="28"/>
          <w:szCs w:val="28"/>
        </w:rPr>
        <w:br/>
        <w:t>- Áp dụng công thức tính diện tích xung quanh, 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4B3">
        <w:rPr>
          <w:rFonts w:ascii="Times New Roman" w:hAnsi="Times New Roman" w:cs="Times New Roman"/>
          <w:sz w:val="28"/>
          <w:szCs w:val="28"/>
        </w:rPr>
        <w:t>tích của hình hộp chữ nhật, hình lập phương của 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4B3">
        <w:rPr>
          <w:rFonts w:ascii="Times New Roman" w:hAnsi="Times New Roman" w:cs="Times New Roman"/>
          <w:sz w:val="28"/>
          <w:szCs w:val="28"/>
        </w:rPr>
        <w:t>lập phương, hình hộp chữ nhật, hình lăng trụ đứng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4B3">
        <w:rPr>
          <w:rFonts w:ascii="Times New Roman" w:hAnsi="Times New Roman" w:cs="Times New Roman"/>
          <w:sz w:val="28"/>
          <w:szCs w:val="28"/>
        </w:rPr>
        <w:t xml:space="preserve">tam giác,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BE24B3">
        <w:rPr>
          <w:rFonts w:ascii="Times New Roman" w:hAnsi="Times New Roman" w:cs="Times New Roman"/>
          <w:sz w:val="28"/>
          <w:szCs w:val="28"/>
        </w:rPr>
        <w:t>ình lăng trụ đứng tứ giác giải quyết một 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4B3">
        <w:rPr>
          <w:rFonts w:ascii="Times New Roman" w:hAnsi="Times New Roman" w:cs="Times New Roman"/>
          <w:sz w:val="28"/>
          <w:szCs w:val="28"/>
        </w:rPr>
        <w:t>bài tâp:</w:t>
      </w:r>
      <w:r w:rsidRPr="00BE24B3">
        <w:rPr>
          <w:rFonts w:ascii="Times New Roman" w:hAnsi="Times New Roman" w:cs="Times New Roman"/>
          <w:sz w:val="28"/>
          <w:szCs w:val="28"/>
        </w:rPr>
        <w:br/>
      </w:r>
      <w:r w:rsidR="003F6104">
        <w:rPr>
          <w:rFonts w:ascii="Times New Roman" w:hAnsi="Times New Roman" w:cs="Times New Roman"/>
          <w:sz w:val="28"/>
          <w:szCs w:val="28"/>
        </w:rPr>
        <w:t>b</w:t>
      </w:r>
      <w:r w:rsidR="003F6104" w:rsidRPr="006810BF">
        <w:rPr>
          <w:rFonts w:ascii="Times New Roman" w:hAnsi="Times New Roman" w:cs="Times New Roman"/>
          <w:sz w:val="28"/>
          <w:szCs w:val="28"/>
        </w:rPr>
        <w:t>) N</w:t>
      </w:r>
      <w:r w:rsidR="003F6104">
        <w:rPr>
          <w:rFonts w:ascii="Times New Roman" w:hAnsi="Times New Roman" w:cs="Times New Roman"/>
          <w:sz w:val="28"/>
          <w:szCs w:val="28"/>
        </w:rPr>
        <w:t>ội</w:t>
      </w:r>
      <w:r w:rsidR="003F6104" w:rsidRPr="006810BF">
        <w:rPr>
          <w:rFonts w:ascii="Times New Roman" w:hAnsi="Times New Roman" w:cs="Times New Roman"/>
          <w:sz w:val="28"/>
          <w:szCs w:val="28"/>
        </w:rPr>
        <w:t xml:space="preserve"> dung: </w:t>
      </w:r>
      <w:r w:rsidR="003F6104">
        <w:rPr>
          <w:rFonts w:ascii="Times New Roman" w:hAnsi="Times New Roman" w:cs="Times New Roman"/>
          <w:sz w:val="28"/>
          <w:szCs w:val="28"/>
        </w:rPr>
        <w:t>HS</w:t>
      </w:r>
      <w:r w:rsidR="003F6104" w:rsidRPr="006810BF">
        <w:rPr>
          <w:rFonts w:ascii="Times New Roman" w:hAnsi="Times New Roman" w:cs="Times New Roman"/>
          <w:sz w:val="28"/>
          <w:szCs w:val="28"/>
        </w:rPr>
        <w:t xml:space="preserve"> thực hiện trao đổi và giai lan lượt</w:t>
      </w:r>
      <w:r w:rsidR="003F6104">
        <w:rPr>
          <w:rFonts w:ascii="Times New Roman" w:hAnsi="Times New Roman" w:cs="Times New Roman"/>
          <w:sz w:val="28"/>
          <w:szCs w:val="28"/>
        </w:rPr>
        <w:t xml:space="preserve"> </w:t>
      </w:r>
      <w:r w:rsidR="003F6104" w:rsidRPr="006810BF">
        <w:rPr>
          <w:rFonts w:ascii="Times New Roman" w:hAnsi="Times New Roman" w:cs="Times New Roman"/>
          <w:sz w:val="28"/>
          <w:szCs w:val="28"/>
        </w:rPr>
        <w:t>các bài tập GV giao:</w:t>
      </w:r>
      <w:r w:rsidR="003F6104" w:rsidRPr="006810BF">
        <w:rPr>
          <w:rFonts w:ascii="Times New Roman" w:hAnsi="Times New Roman" w:cs="Times New Roman"/>
          <w:sz w:val="28"/>
          <w:szCs w:val="28"/>
        </w:rPr>
        <w:br/>
      </w:r>
      <w:r w:rsidR="003F6104" w:rsidRPr="003F6104">
        <w:rPr>
          <w:rFonts w:ascii="Times New Roman" w:hAnsi="Times New Roman" w:cs="Times New Roman"/>
          <w:b/>
          <w:bCs/>
          <w:sz w:val="28"/>
          <w:szCs w:val="28"/>
        </w:rPr>
        <w:t>c) Sản phẩm học tập:</w:t>
      </w:r>
      <w:r w:rsidR="003F6104" w:rsidRPr="006810BF">
        <w:rPr>
          <w:rFonts w:ascii="Times New Roman" w:hAnsi="Times New Roman" w:cs="Times New Roman"/>
          <w:sz w:val="28"/>
          <w:szCs w:val="28"/>
        </w:rPr>
        <w:t xml:space="preserve"> Giải đủ và đúng các bài tập</w:t>
      </w:r>
      <w:r w:rsidR="003F6104">
        <w:rPr>
          <w:rFonts w:ascii="Times New Roman" w:hAnsi="Times New Roman" w:cs="Times New Roman"/>
          <w:sz w:val="28"/>
          <w:szCs w:val="28"/>
        </w:rPr>
        <w:t xml:space="preserve"> </w:t>
      </w:r>
      <w:r w:rsidR="003F6104" w:rsidRPr="006810BF">
        <w:rPr>
          <w:rFonts w:ascii="Times New Roman" w:hAnsi="Times New Roman" w:cs="Times New Roman"/>
          <w:sz w:val="28"/>
          <w:szCs w:val="28"/>
        </w:rPr>
        <w:t>được giao:</w:t>
      </w:r>
      <w:r w:rsidR="003F6104" w:rsidRPr="006810BF">
        <w:rPr>
          <w:rFonts w:ascii="Times New Roman" w:hAnsi="Times New Roman" w:cs="Times New Roman"/>
          <w:sz w:val="28"/>
          <w:szCs w:val="28"/>
        </w:rPr>
        <w:br/>
      </w:r>
      <w:r w:rsidR="003F6104" w:rsidRPr="003F6104">
        <w:rPr>
          <w:rFonts w:ascii="Times New Roman" w:hAnsi="Times New Roman" w:cs="Times New Roman"/>
          <w:b/>
          <w:bCs/>
          <w:sz w:val="28"/>
          <w:szCs w:val="28"/>
        </w:rPr>
        <w:t>d) Tổ chức thực hiện:</w:t>
      </w:r>
      <w:r w:rsidR="003F6104" w:rsidRPr="006810BF">
        <w:rPr>
          <w:rFonts w:ascii="Times New Roman" w:hAnsi="Times New Roman" w:cs="Times New Roman"/>
          <w:sz w:val="28"/>
          <w:szCs w:val="28"/>
        </w:rPr>
        <w:br/>
      </w:r>
      <w:r w:rsidR="003F6104" w:rsidRPr="003F6104">
        <w:rPr>
          <w:rFonts w:ascii="Times New Roman" w:hAnsi="Times New Roman" w:cs="Times New Roman"/>
          <w:b/>
          <w:bCs/>
          <w:sz w:val="28"/>
          <w:szCs w:val="28"/>
        </w:rPr>
        <w:t>Bước 1: Chuyển giao nhiệm vụ:</w:t>
      </w:r>
      <w:r w:rsidR="003F6104" w:rsidRPr="003F610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C51B6" w:rsidRPr="006756D9">
        <w:rPr>
          <w:rFonts w:ascii="Times New Roman" w:hAnsi="Times New Roman" w:cs="Times New Roman"/>
          <w:sz w:val="28"/>
          <w:szCs w:val="28"/>
        </w:rPr>
        <w:t>- G</w:t>
      </w:r>
      <w:r w:rsidR="00D075CC" w:rsidRPr="006756D9">
        <w:rPr>
          <w:rFonts w:ascii="Times New Roman" w:hAnsi="Times New Roman" w:cs="Times New Roman"/>
          <w:sz w:val="28"/>
          <w:szCs w:val="28"/>
        </w:rPr>
        <w:t>V</w:t>
      </w:r>
      <w:r w:rsidR="00DC51B6" w:rsidRPr="006756D9">
        <w:rPr>
          <w:rFonts w:ascii="Times New Roman" w:hAnsi="Times New Roman" w:cs="Times New Roman"/>
          <w:sz w:val="28"/>
          <w:szCs w:val="28"/>
        </w:rPr>
        <w:t xml:space="preserve"> yêu cầu HS trình bày bảng chữa bài tập </w:t>
      </w:r>
      <w:r w:rsidR="00D15DB5">
        <w:rPr>
          <w:rFonts w:ascii="Times New Roman" w:hAnsi="Times New Roman" w:cs="Times New Roman"/>
          <w:sz w:val="28"/>
          <w:szCs w:val="28"/>
        </w:rPr>
        <w:t>1</w:t>
      </w:r>
      <w:r w:rsidR="00DC51B6" w:rsidRPr="006756D9">
        <w:rPr>
          <w:rFonts w:ascii="Times New Roman" w:hAnsi="Times New Roman" w:cs="Times New Roman"/>
          <w:sz w:val="28"/>
          <w:szCs w:val="28"/>
        </w:rPr>
        <w:t xml:space="preserve"> (SGK—</w:t>
      </w:r>
      <w:r w:rsidR="00E42E41" w:rsidRPr="006756D9">
        <w:rPr>
          <w:rFonts w:ascii="Times New Roman" w:hAnsi="Times New Roman" w:cs="Times New Roman"/>
          <w:sz w:val="28"/>
          <w:szCs w:val="28"/>
        </w:rPr>
        <w:t>tr6</w:t>
      </w:r>
      <w:r w:rsidR="00D42459" w:rsidRPr="006756D9">
        <w:rPr>
          <w:rFonts w:ascii="Times New Roman" w:hAnsi="Times New Roman" w:cs="Times New Roman"/>
          <w:sz w:val="28"/>
          <w:szCs w:val="28"/>
        </w:rPr>
        <w:t>5</w:t>
      </w:r>
      <w:r w:rsidR="00DC51B6" w:rsidRPr="006756D9">
        <w:rPr>
          <w:rFonts w:ascii="Times New Roman" w:hAnsi="Times New Roman" w:cs="Times New Roman"/>
          <w:sz w:val="28"/>
          <w:szCs w:val="28"/>
        </w:rPr>
        <w:t>):</w:t>
      </w:r>
      <w:r w:rsidR="00DC51B6" w:rsidRPr="006756D9">
        <w:rPr>
          <w:rFonts w:ascii="Times New Roman" w:hAnsi="Times New Roman" w:cs="Times New Roman"/>
          <w:sz w:val="28"/>
          <w:szCs w:val="28"/>
        </w:rPr>
        <w:br/>
        <w:t>- GV yêu câu HS hoạt động nhóm thực hiện các bài</w:t>
      </w:r>
      <w:r w:rsidR="00D42459" w:rsidRPr="006756D9">
        <w:rPr>
          <w:rFonts w:ascii="Times New Roman" w:hAnsi="Times New Roman" w:cs="Times New Roman"/>
          <w:sz w:val="28"/>
          <w:szCs w:val="28"/>
        </w:rPr>
        <w:t xml:space="preserve"> </w:t>
      </w:r>
      <w:r w:rsidR="00DC51B6" w:rsidRPr="006756D9">
        <w:rPr>
          <w:rFonts w:ascii="Times New Roman" w:hAnsi="Times New Roman" w:cs="Times New Roman"/>
          <w:sz w:val="28"/>
          <w:szCs w:val="28"/>
        </w:rPr>
        <w:t>tập 6,5,7 S</w:t>
      </w:r>
      <w:r w:rsidR="00D42459" w:rsidRPr="006756D9">
        <w:rPr>
          <w:rFonts w:ascii="Times New Roman" w:hAnsi="Times New Roman" w:cs="Times New Roman"/>
          <w:sz w:val="28"/>
          <w:szCs w:val="28"/>
        </w:rPr>
        <w:t>G</w:t>
      </w:r>
      <w:r w:rsidR="00DC51B6" w:rsidRPr="006756D9">
        <w:rPr>
          <w:rFonts w:ascii="Times New Roman" w:hAnsi="Times New Roman" w:cs="Times New Roman"/>
          <w:sz w:val="28"/>
          <w:szCs w:val="28"/>
        </w:rPr>
        <w:t>K — tr65) vào bảng nhóm</w:t>
      </w:r>
      <w:r w:rsidR="00DC51B6" w:rsidRPr="006756D9">
        <w:rPr>
          <w:rFonts w:ascii="Times New Roman" w:hAnsi="Times New Roman" w:cs="Times New Roman"/>
          <w:sz w:val="28"/>
          <w:szCs w:val="28"/>
        </w:rPr>
        <w:br/>
      </w:r>
      <w:r w:rsidR="00DC51B6" w:rsidRPr="006756D9">
        <w:rPr>
          <w:rFonts w:ascii="Times New Roman" w:hAnsi="Times New Roman" w:cs="Times New Roman"/>
          <w:b/>
          <w:bCs/>
          <w:sz w:val="28"/>
          <w:szCs w:val="28"/>
        </w:rPr>
        <w:t>Bước 2: Thực hiện nhiệm vụ:</w:t>
      </w:r>
      <w:r w:rsidR="00DC51B6" w:rsidRPr="006756D9">
        <w:rPr>
          <w:rFonts w:ascii="Times New Roman" w:hAnsi="Times New Roman" w:cs="Times New Roman"/>
          <w:sz w:val="28"/>
          <w:szCs w:val="28"/>
        </w:rPr>
        <w:t xml:space="preserve"> HS tiếp nhận nhiệm</w:t>
      </w:r>
      <w:r w:rsidR="003F6104">
        <w:rPr>
          <w:rFonts w:ascii="Times New Roman" w:hAnsi="Times New Roman" w:cs="Times New Roman"/>
          <w:sz w:val="28"/>
          <w:szCs w:val="28"/>
        </w:rPr>
        <w:t xml:space="preserve"> </w:t>
      </w:r>
      <w:r w:rsidR="00DC51B6" w:rsidRPr="006756D9">
        <w:rPr>
          <w:rFonts w:ascii="Times New Roman" w:hAnsi="Times New Roman" w:cs="Times New Roman"/>
          <w:sz w:val="28"/>
          <w:szCs w:val="28"/>
        </w:rPr>
        <w:t>vụ, hoàn thành cá nhân, trao đổi nhóm thực hiện các</w:t>
      </w:r>
      <w:r w:rsidR="003F6104">
        <w:rPr>
          <w:rFonts w:ascii="Times New Roman" w:hAnsi="Times New Roman" w:cs="Times New Roman"/>
          <w:sz w:val="28"/>
          <w:szCs w:val="28"/>
        </w:rPr>
        <w:t xml:space="preserve"> </w:t>
      </w:r>
      <w:r w:rsidR="00DC51B6" w:rsidRPr="006756D9">
        <w:rPr>
          <w:rFonts w:ascii="Times New Roman" w:hAnsi="Times New Roman" w:cs="Times New Roman"/>
          <w:sz w:val="28"/>
          <w:szCs w:val="28"/>
        </w:rPr>
        <w:t>bài tập GV yêu câu:</w:t>
      </w:r>
    </w:p>
    <w:p w14:paraId="1D55353E" w14:textId="4343CB21" w:rsidR="00DA0B2F" w:rsidRPr="006756D9" w:rsidRDefault="00DC51B6" w:rsidP="006756D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756D9">
        <w:rPr>
          <w:rFonts w:ascii="Times New Roman" w:hAnsi="Times New Roman" w:cs="Times New Roman"/>
          <w:b/>
          <w:bCs/>
          <w:sz w:val="28"/>
          <w:szCs w:val="28"/>
        </w:rPr>
        <w:t>Bước 3: Báo cáo, thảo luận:</w:t>
      </w:r>
      <w:r w:rsidRPr="006756D9">
        <w:rPr>
          <w:rFonts w:ascii="Times New Roman" w:hAnsi="Times New Roman" w:cs="Times New Roman"/>
          <w:sz w:val="28"/>
          <w:szCs w:val="28"/>
        </w:rPr>
        <w:t xml:space="preserve"> Mỗi BT GV mời đại</w:t>
      </w:r>
      <w:r w:rsidR="00D42459" w:rsidRPr="006756D9">
        <w:rPr>
          <w:rFonts w:ascii="Times New Roman" w:hAnsi="Times New Roman" w:cs="Times New Roman"/>
          <w:sz w:val="28"/>
          <w:szCs w:val="28"/>
        </w:rPr>
        <w:t xml:space="preserve"> d</w:t>
      </w:r>
      <w:r w:rsidRPr="006756D9">
        <w:rPr>
          <w:rFonts w:ascii="Times New Roman" w:hAnsi="Times New Roman" w:cs="Times New Roman"/>
          <w:sz w:val="28"/>
          <w:szCs w:val="28"/>
        </w:rPr>
        <w:t>iện 1-2 HS trình bày bảng/ bài tập: Các HS khác</w:t>
      </w:r>
      <w:r w:rsidR="00D42459" w:rsidRPr="006756D9">
        <w:rPr>
          <w:rFonts w:ascii="Times New Roman" w:hAnsi="Times New Roman" w:cs="Times New Roman"/>
          <w:sz w:val="28"/>
          <w:szCs w:val="28"/>
        </w:rPr>
        <w:t xml:space="preserve"> </w:t>
      </w:r>
      <w:r w:rsidRPr="006756D9">
        <w:rPr>
          <w:rFonts w:ascii="Times New Roman" w:hAnsi="Times New Roman" w:cs="Times New Roman"/>
          <w:sz w:val="28"/>
          <w:szCs w:val="28"/>
        </w:rPr>
        <w:t>chú ý hoàn thành bài, theo dõi nhận xét bài các bạn</w:t>
      </w:r>
      <w:r w:rsidR="00D42459" w:rsidRPr="006756D9">
        <w:rPr>
          <w:rFonts w:ascii="Times New Roman" w:hAnsi="Times New Roman" w:cs="Times New Roman"/>
          <w:sz w:val="28"/>
          <w:szCs w:val="28"/>
        </w:rPr>
        <w:t xml:space="preserve"> </w:t>
      </w:r>
      <w:r w:rsidRPr="006756D9">
        <w:rPr>
          <w:rFonts w:ascii="Times New Roman" w:hAnsi="Times New Roman" w:cs="Times New Roman"/>
          <w:sz w:val="28"/>
          <w:szCs w:val="28"/>
        </w:rPr>
        <w:t>trên bảng:</w:t>
      </w:r>
      <w:r w:rsidRPr="006756D9">
        <w:rPr>
          <w:rFonts w:ascii="Times New Roman" w:hAnsi="Times New Roman" w:cs="Times New Roman"/>
          <w:sz w:val="28"/>
          <w:szCs w:val="28"/>
        </w:rPr>
        <w:br/>
        <w:t>Kết quả:</w:t>
      </w:r>
      <w:r w:rsidRPr="006756D9">
        <w:rPr>
          <w:rFonts w:ascii="Times New Roman" w:hAnsi="Times New Roman" w:cs="Times New Roman"/>
          <w:sz w:val="28"/>
          <w:szCs w:val="28"/>
        </w:rPr>
        <w:br/>
      </w:r>
      <w:r w:rsidRPr="006756D9">
        <w:rPr>
          <w:rFonts w:ascii="Times New Roman" w:hAnsi="Times New Roman" w:cs="Times New Roman"/>
          <w:b/>
          <w:bCs/>
          <w:sz w:val="28"/>
          <w:szCs w:val="28"/>
        </w:rPr>
        <w:t>Bài 1:</w:t>
      </w:r>
      <w:r w:rsidRPr="006756D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756D9">
        <w:rPr>
          <w:rFonts w:ascii="Times New Roman" w:hAnsi="Times New Roman" w:cs="Times New Roman"/>
          <w:sz w:val="28"/>
          <w:szCs w:val="28"/>
        </w:rPr>
        <w:t>Th</w:t>
      </w:r>
      <w:r w:rsidR="00D42459" w:rsidRPr="006756D9">
        <w:rPr>
          <w:rFonts w:ascii="Times New Roman" w:hAnsi="Times New Roman" w:cs="Times New Roman"/>
          <w:sz w:val="28"/>
          <w:szCs w:val="28"/>
        </w:rPr>
        <w:t>ể</w:t>
      </w:r>
      <w:r w:rsidRPr="006756D9">
        <w:rPr>
          <w:rFonts w:ascii="Times New Roman" w:hAnsi="Times New Roman" w:cs="Times New Roman"/>
          <w:sz w:val="28"/>
          <w:szCs w:val="28"/>
        </w:rPr>
        <w:t xml:space="preserve"> tích mỗi hình lập phương nhỏ là: V = 16 = 1</w:t>
      </w:r>
      <w:r w:rsidR="00D42459" w:rsidRPr="006756D9">
        <w:rPr>
          <w:rFonts w:ascii="Times New Roman" w:hAnsi="Times New Roman" w:cs="Times New Roman"/>
          <w:sz w:val="28"/>
          <w:szCs w:val="28"/>
        </w:rPr>
        <w:t xml:space="preserve"> </w:t>
      </w:r>
      <w:r w:rsidRPr="006756D9">
        <w:rPr>
          <w:rFonts w:ascii="Times New Roman" w:hAnsi="Times New Roman" w:cs="Times New Roman"/>
          <w:sz w:val="28"/>
          <w:szCs w:val="28"/>
        </w:rPr>
        <w:t>(cm</w:t>
      </w:r>
      <w:r w:rsidR="00D42459" w:rsidRPr="006756D9">
        <w:rPr>
          <w:rFonts w:ascii="Times New Roman" w:hAnsi="Times New Roman" w:cs="Times New Roman"/>
          <w:sz w:val="28"/>
          <w:szCs w:val="28"/>
        </w:rPr>
        <w:t>3</w:t>
      </w:r>
      <w:r w:rsidRPr="006756D9">
        <w:rPr>
          <w:rFonts w:ascii="Times New Roman" w:hAnsi="Times New Roman" w:cs="Times New Roman"/>
          <w:sz w:val="28"/>
          <w:szCs w:val="28"/>
        </w:rPr>
        <w:t>)</w:t>
      </w:r>
      <w:r w:rsidRPr="006756D9">
        <w:rPr>
          <w:rFonts w:ascii="Times New Roman" w:hAnsi="Times New Roman" w:cs="Times New Roman"/>
          <w:sz w:val="28"/>
          <w:szCs w:val="28"/>
        </w:rPr>
        <w:br/>
        <w:t>Thể tích của hình khối này là: V = 14:1 = 14 (cm</w:t>
      </w:r>
      <w:r w:rsidR="00D42459" w:rsidRPr="006756D9">
        <w:rPr>
          <w:rFonts w:ascii="Times New Roman" w:hAnsi="Times New Roman" w:cs="Times New Roman"/>
          <w:sz w:val="28"/>
          <w:szCs w:val="28"/>
        </w:rPr>
        <w:t>3</w:t>
      </w:r>
      <w:r w:rsidRPr="006756D9">
        <w:rPr>
          <w:rFonts w:ascii="Times New Roman" w:hAnsi="Times New Roman" w:cs="Times New Roman"/>
          <w:sz w:val="28"/>
          <w:szCs w:val="28"/>
        </w:rPr>
        <w:t>)</w:t>
      </w:r>
      <w:r w:rsidRPr="006756D9">
        <w:rPr>
          <w:rFonts w:ascii="Times New Roman" w:hAnsi="Times New Roman" w:cs="Times New Roman"/>
          <w:sz w:val="28"/>
          <w:szCs w:val="28"/>
        </w:rPr>
        <w:br/>
      </w:r>
      <w:r w:rsidRPr="006756D9">
        <w:rPr>
          <w:rFonts w:ascii="Times New Roman" w:hAnsi="Times New Roman" w:cs="Times New Roman"/>
          <w:b/>
          <w:bCs/>
          <w:sz w:val="28"/>
          <w:szCs w:val="28"/>
        </w:rPr>
        <w:t>Bài 6:</w:t>
      </w:r>
      <w:r w:rsidRPr="006756D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756D9">
        <w:rPr>
          <w:rFonts w:ascii="Times New Roman" w:hAnsi="Times New Roman" w:cs="Times New Roman"/>
          <w:sz w:val="28"/>
          <w:szCs w:val="28"/>
        </w:rPr>
        <w:t>Thể tích mỗi hình hộp chữ nhật là: V = 2:14:14 =</w:t>
      </w:r>
      <w:r w:rsidR="00963916" w:rsidRPr="006756D9">
        <w:rPr>
          <w:rFonts w:ascii="Times New Roman" w:hAnsi="Times New Roman" w:cs="Times New Roman"/>
          <w:sz w:val="28"/>
          <w:szCs w:val="28"/>
        </w:rPr>
        <w:t xml:space="preserve"> </w:t>
      </w:r>
      <w:r w:rsidRPr="006756D9">
        <w:rPr>
          <w:rFonts w:ascii="Times New Roman" w:hAnsi="Times New Roman" w:cs="Times New Roman"/>
          <w:sz w:val="28"/>
          <w:szCs w:val="28"/>
        </w:rPr>
        <w:t>255 (cm</w:t>
      </w:r>
      <w:r w:rsidR="00963916" w:rsidRPr="006756D9">
        <w:rPr>
          <w:rFonts w:ascii="Times New Roman" w:hAnsi="Times New Roman" w:cs="Times New Roman"/>
          <w:sz w:val="28"/>
          <w:szCs w:val="28"/>
        </w:rPr>
        <w:t>3</w:t>
      </w:r>
      <w:r w:rsidRPr="006756D9">
        <w:rPr>
          <w:rFonts w:ascii="Times New Roman" w:hAnsi="Times New Roman" w:cs="Times New Roman"/>
          <w:sz w:val="28"/>
          <w:szCs w:val="28"/>
        </w:rPr>
        <w:t>)</w:t>
      </w:r>
      <w:r w:rsidRPr="006756D9">
        <w:rPr>
          <w:rFonts w:ascii="Times New Roman" w:hAnsi="Times New Roman" w:cs="Times New Roman"/>
          <w:sz w:val="28"/>
          <w:szCs w:val="28"/>
        </w:rPr>
        <w:br/>
        <w:t xml:space="preserve">Xét hình 5a: </w:t>
      </w:r>
      <w:r w:rsidR="00963916" w:rsidRPr="006756D9">
        <w:rPr>
          <w:rFonts w:ascii="Times New Roman" w:hAnsi="Times New Roman" w:cs="Times New Roman"/>
          <w:sz w:val="28"/>
          <w:szCs w:val="28"/>
        </w:rPr>
        <w:t xml:space="preserve">    …</w:t>
      </w:r>
      <w:r w:rsidRPr="006756D9">
        <w:rPr>
          <w:rFonts w:ascii="Times New Roman" w:hAnsi="Times New Roman" w:cs="Times New Roman"/>
          <w:sz w:val="28"/>
          <w:szCs w:val="28"/>
        </w:rPr>
        <w:t>=255: 5: 5 =</w:t>
      </w:r>
      <w:r w:rsidR="00963916" w:rsidRPr="006756D9">
        <w:rPr>
          <w:rFonts w:ascii="Times New Roman" w:hAnsi="Times New Roman" w:cs="Times New Roman"/>
          <w:sz w:val="28"/>
          <w:szCs w:val="28"/>
        </w:rPr>
        <w:t xml:space="preserve"> </w:t>
      </w:r>
      <w:r w:rsidRPr="006756D9">
        <w:rPr>
          <w:rFonts w:ascii="Times New Roman" w:hAnsi="Times New Roman" w:cs="Times New Roman"/>
          <w:sz w:val="28"/>
          <w:szCs w:val="28"/>
        </w:rPr>
        <w:t>4,5 cm</w:t>
      </w:r>
      <w:r w:rsidRPr="006756D9">
        <w:rPr>
          <w:rFonts w:ascii="Times New Roman" w:hAnsi="Times New Roman" w:cs="Times New Roman"/>
          <w:sz w:val="28"/>
          <w:szCs w:val="28"/>
        </w:rPr>
        <w:br/>
        <w:t xml:space="preserve">Xét hình 5b: </w:t>
      </w:r>
      <w:r w:rsidR="00963916" w:rsidRPr="006756D9">
        <w:rPr>
          <w:rFonts w:ascii="Times New Roman" w:hAnsi="Times New Roman" w:cs="Times New Roman"/>
          <w:sz w:val="28"/>
          <w:szCs w:val="28"/>
        </w:rPr>
        <w:t xml:space="preserve">    …</w:t>
      </w:r>
      <w:r w:rsidRPr="006756D9">
        <w:rPr>
          <w:rFonts w:ascii="Times New Roman" w:hAnsi="Times New Roman" w:cs="Times New Roman"/>
          <w:sz w:val="28"/>
          <w:szCs w:val="28"/>
        </w:rPr>
        <w:t>=255: 4: 4= I5 cm</w:t>
      </w:r>
      <w:r w:rsidRPr="006756D9">
        <w:rPr>
          <w:rFonts w:ascii="Times New Roman" w:hAnsi="Times New Roman" w:cs="Times New Roman"/>
          <w:sz w:val="28"/>
          <w:szCs w:val="28"/>
        </w:rPr>
        <w:br/>
        <w:t xml:space="preserve">Xét hình 5c: </w:t>
      </w:r>
      <w:r w:rsidR="00963916" w:rsidRPr="006756D9">
        <w:rPr>
          <w:rFonts w:ascii="Times New Roman" w:hAnsi="Times New Roman" w:cs="Times New Roman"/>
          <w:sz w:val="28"/>
          <w:szCs w:val="28"/>
        </w:rPr>
        <w:t xml:space="preserve">    …</w:t>
      </w:r>
      <w:r w:rsidRPr="006756D9">
        <w:rPr>
          <w:rFonts w:ascii="Times New Roman" w:hAnsi="Times New Roman" w:cs="Times New Roman"/>
          <w:sz w:val="28"/>
          <w:szCs w:val="28"/>
        </w:rPr>
        <w:t>= 255: 5:6 =6 cm</w:t>
      </w:r>
      <w:r w:rsidRPr="006756D9">
        <w:rPr>
          <w:rFonts w:ascii="Times New Roman" w:hAnsi="Times New Roman" w:cs="Times New Roman"/>
          <w:sz w:val="28"/>
          <w:szCs w:val="28"/>
        </w:rPr>
        <w:br/>
        <w:t xml:space="preserve">Xét hình 5d: </w:t>
      </w:r>
      <w:r w:rsidR="00F313AE" w:rsidRPr="006756D9">
        <w:rPr>
          <w:rFonts w:ascii="Times New Roman" w:hAnsi="Times New Roman" w:cs="Times New Roman"/>
          <w:sz w:val="28"/>
          <w:szCs w:val="28"/>
        </w:rPr>
        <w:t xml:space="preserve">    …</w:t>
      </w:r>
      <w:r w:rsidRPr="006756D9">
        <w:rPr>
          <w:rFonts w:ascii="Times New Roman" w:hAnsi="Times New Roman" w:cs="Times New Roman"/>
          <w:sz w:val="28"/>
          <w:szCs w:val="28"/>
        </w:rPr>
        <w:t>=255: 14:7=</w:t>
      </w:r>
      <w:r w:rsidR="00F313AE" w:rsidRPr="006756D9">
        <w:rPr>
          <w:rFonts w:ascii="Times New Roman" w:hAnsi="Times New Roman" w:cs="Times New Roman"/>
          <w:sz w:val="28"/>
          <w:szCs w:val="28"/>
        </w:rPr>
        <w:t xml:space="preserve"> 8/3</w:t>
      </w:r>
      <w:r w:rsidRPr="006756D9">
        <w:rPr>
          <w:rFonts w:ascii="Times New Roman" w:hAnsi="Times New Roman" w:cs="Times New Roman"/>
          <w:sz w:val="28"/>
          <w:szCs w:val="28"/>
        </w:rPr>
        <w:t xml:space="preserve"> (cm)</w:t>
      </w:r>
      <w:r w:rsidRPr="006756D9">
        <w:rPr>
          <w:rFonts w:ascii="Times New Roman" w:hAnsi="Times New Roman" w:cs="Times New Roman"/>
          <w:sz w:val="28"/>
          <w:szCs w:val="28"/>
        </w:rPr>
        <w:br/>
      </w:r>
      <w:r w:rsidRPr="006756D9">
        <w:rPr>
          <w:rFonts w:ascii="Times New Roman" w:hAnsi="Times New Roman" w:cs="Times New Roman"/>
          <w:b/>
          <w:bCs/>
          <w:sz w:val="28"/>
          <w:szCs w:val="28"/>
        </w:rPr>
        <w:t>Bài 5:</w:t>
      </w:r>
    </w:p>
    <w:p w14:paraId="68DC5A74" w14:textId="75BB1A6D" w:rsidR="00DA0B2F" w:rsidRPr="006756D9" w:rsidRDefault="00DA0B2F" w:rsidP="00675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6D9">
        <w:rPr>
          <w:rFonts w:ascii="Times New Roman" w:hAnsi="Times New Roman" w:cs="Times New Roman"/>
          <w:sz w:val="28"/>
          <w:szCs w:val="28"/>
        </w:rPr>
        <w:t>Bước 1</w:t>
      </w:r>
    </w:p>
    <w:p w14:paraId="449F76D8" w14:textId="77777777" w:rsidR="00DA0B2F" w:rsidRPr="006756D9" w:rsidRDefault="00DA0B2F" w:rsidP="006756D9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756D9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24F637E" wp14:editId="3AA88834">
            <wp:extent cx="2834886" cy="1371719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4886" cy="13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5D5D3" w14:textId="63795B82" w:rsidR="00501914" w:rsidRPr="006756D9" w:rsidRDefault="00DA0B2F" w:rsidP="00675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6D9">
        <w:rPr>
          <w:rFonts w:ascii="Times New Roman" w:hAnsi="Times New Roman" w:cs="Times New Roman"/>
          <w:sz w:val="28"/>
          <w:szCs w:val="28"/>
        </w:rPr>
        <w:lastRenderedPageBreak/>
        <w:t>Bước 2</w:t>
      </w:r>
      <w:r w:rsidR="00DC51B6" w:rsidRPr="006756D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36B7C" w:rsidRPr="006756D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56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2AC78B0" wp14:editId="5D9EDFF0">
            <wp:extent cx="1729890" cy="179085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9890" cy="179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1C547" w14:textId="3FDAFA2E" w:rsidR="00B47C67" w:rsidRPr="006756D9" w:rsidRDefault="00DC51B6" w:rsidP="00675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6D9">
        <w:rPr>
          <w:rFonts w:ascii="Times New Roman" w:hAnsi="Times New Roman" w:cs="Times New Roman"/>
          <w:b/>
          <w:bCs/>
          <w:sz w:val="28"/>
          <w:szCs w:val="28"/>
        </w:rPr>
        <w:t>Bài 7:</w:t>
      </w:r>
      <w:r w:rsidRPr="006756D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71A56" w:rsidRPr="006756D9">
        <w:rPr>
          <w:rFonts w:ascii="Times New Roman" w:hAnsi="Times New Roman" w:cs="Times New Roman"/>
          <w:sz w:val="28"/>
          <w:szCs w:val="28"/>
        </w:rPr>
        <w:t xml:space="preserve">- </w:t>
      </w:r>
      <w:r w:rsidRPr="006756D9">
        <w:rPr>
          <w:rFonts w:ascii="Times New Roman" w:hAnsi="Times New Roman" w:cs="Times New Roman"/>
          <w:sz w:val="28"/>
          <w:szCs w:val="28"/>
        </w:rPr>
        <w:t xml:space="preserve">Đáy của hình lăng trụ là tam giác đều cạnh 3 </w:t>
      </w:r>
      <w:r w:rsidR="00071A56" w:rsidRPr="006756D9">
        <w:rPr>
          <w:rFonts w:ascii="Times New Roman" w:hAnsi="Times New Roman" w:cs="Times New Roman"/>
          <w:sz w:val="28"/>
          <w:szCs w:val="28"/>
        </w:rPr>
        <w:t>c</w:t>
      </w:r>
      <w:r w:rsidRPr="006756D9">
        <w:rPr>
          <w:rFonts w:ascii="Times New Roman" w:hAnsi="Times New Roman" w:cs="Times New Roman"/>
          <w:sz w:val="28"/>
          <w:szCs w:val="28"/>
        </w:rPr>
        <w:t>m</w:t>
      </w:r>
      <w:r w:rsidRPr="006756D9">
        <w:rPr>
          <w:rFonts w:ascii="Times New Roman" w:hAnsi="Times New Roman" w:cs="Times New Roman"/>
          <w:sz w:val="28"/>
          <w:szCs w:val="28"/>
        </w:rPr>
        <w:br/>
        <w:t xml:space="preserve">- Độ dài các cạnh đáy là 3 </w:t>
      </w:r>
      <w:r w:rsidR="00071A56" w:rsidRPr="006756D9">
        <w:rPr>
          <w:rFonts w:ascii="Times New Roman" w:hAnsi="Times New Roman" w:cs="Times New Roman"/>
          <w:sz w:val="28"/>
          <w:szCs w:val="28"/>
        </w:rPr>
        <w:t>c</w:t>
      </w:r>
      <w:r w:rsidRPr="006756D9">
        <w:rPr>
          <w:rFonts w:ascii="Times New Roman" w:hAnsi="Times New Roman" w:cs="Times New Roman"/>
          <w:sz w:val="28"/>
          <w:szCs w:val="28"/>
        </w:rPr>
        <w:t>m</w:t>
      </w:r>
      <w:r w:rsidRPr="006756D9">
        <w:rPr>
          <w:rFonts w:ascii="Times New Roman" w:hAnsi="Times New Roman" w:cs="Times New Roman"/>
          <w:sz w:val="28"/>
          <w:szCs w:val="28"/>
        </w:rPr>
        <w:br/>
      </w:r>
      <w:r w:rsidR="009B2C71" w:rsidRPr="006756D9">
        <w:rPr>
          <w:rFonts w:ascii="Times New Roman" w:hAnsi="Times New Roman" w:cs="Times New Roman"/>
          <w:sz w:val="28"/>
          <w:szCs w:val="28"/>
        </w:rPr>
        <w:t>-</w:t>
      </w:r>
      <w:r w:rsidRPr="006756D9">
        <w:rPr>
          <w:rFonts w:ascii="Times New Roman" w:hAnsi="Times New Roman" w:cs="Times New Roman"/>
          <w:sz w:val="28"/>
          <w:szCs w:val="28"/>
        </w:rPr>
        <w:t xml:space="preserve"> Chiều cao của hình lăng trụ là 17 </w:t>
      </w:r>
      <w:r w:rsidR="00071A56" w:rsidRPr="006756D9">
        <w:rPr>
          <w:rFonts w:ascii="Times New Roman" w:hAnsi="Times New Roman" w:cs="Times New Roman"/>
          <w:sz w:val="28"/>
          <w:szCs w:val="28"/>
        </w:rPr>
        <w:t>c</w:t>
      </w:r>
      <w:r w:rsidRPr="006756D9">
        <w:rPr>
          <w:rFonts w:ascii="Times New Roman" w:hAnsi="Times New Roman" w:cs="Times New Roman"/>
          <w:sz w:val="28"/>
          <w:szCs w:val="28"/>
        </w:rPr>
        <w:t>m:</w:t>
      </w:r>
      <w:r w:rsidRPr="006756D9">
        <w:rPr>
          <w:rFonts w:ascii="Times New Roman" w:hAnsi="Times New Roman" w:cs="Times New Roman"/>
          <w:sz w:val="28"/>
          <w:szCs w:val="28"/>
        </w:rPr>
        <w:br/>
      </w:r>
      <w:r w:rsidRPr="006756D9">
        <w:rPr>
          <w:rFonts w:ascii="Times New Roman" w:hAnsi="Times New Roman" w:cs="Times New Roman"/>
          <w:b/>
          <w:bCs/>
          <w:sz w:val="28"/>
          <w:szCs w:val="28"/>
        </w:rPr>
        <w:t>Bước 4: Kết luận, nhận định:</w:t>
      </w:r>
      <w:r w:rsidRPr="006756D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756D9">
        <w:rPr>
          <w:rFonts w:ascii="Times New Roman" w:hAnsi="Times New Roman" w:cs="Times New Roman"/>
          <w:sz w:val="28"/>
          <w:szCs w:val="28"/>
        </w:rPr>
        <w:t>- GV chữa bài, chốt đáp án, tuyên dương các bạn ra</w:t>
      </w:r>
      <w:r w:rsidR="00CE5351">
        <w:rPr>
          <w:rFonts w:ascii="Times New Roman" w:hAnsi="Times New Roman" w:cs="Times New Roman"/>
          <w:sz w:val="28"/>
          <w:szCs w:val="28"/>
        </w:rPr>
        <w:t xml:space="preserve"> </w:t>
      </w:r>
      <w:r w:rsidRPr="006756D9">
        <w:rPr>
          <w:rFonts w:ascii="Times New Roman" w:hAnsi="Times New Roman" w:cs="Times New Roman"/>
          <w:sz w:val="28"/>
          <w:szCs w:val="28"/>
        </w:rPr>
        <w:t>hoàn thành bài nhanh và đúng:</w:t>
      </w:r>
      <w:r w:rsidRPr="006756D9">
        <w:rPr>
          <w:rFonts w:ascii="Times New Roman" w:hAnsi="Times New Roman" w:cs="Times New Roman"/>
          <w:sz w:val="28"/>
          <w:szCs w:val="28"/>
        </w:rPr>
        <w:br/>
        <w:t>- GV chú ý cho HS các lỗi sai hay mắc phải khi thực</w:t>
      </w:r>
      <w:r w:rsidR="00CE5351">
        <w:rPr>
          <w:rFonts w:ascii="Times New Roman" w:hAnsi="Times New Roman" w:cs="Times New Roman"/>
          <w:sz w:val="28"/>
          <w:szCs w:val="28"/>
        </w:rPr>
        <w:t xml:space="preserve"> </w:t>
      </w:r>
      <w:r w:rsidRPr="006756D9">
        <w:rPr>
          <w:rFonts w:ascii="Times New Roman" w:hAnsi="Times New Roman" w:cs="Times New Roman"/>
          <w:sz w:val="28"/>
          <w:szCs w:val="28"/>
        </w:rPr>
        <w:t>hiện tính toán Các bài toán tính diện tích xung quanh,</w:t>
      </w:r>
      <w:r w:rsidR="00CE5351">
        <w:rPr>
          <w:rFonts w:ascii="Times New Roman" w:hAnsi="Times New Roman" w:cs="Times New Roman"/>
          <w:sz w:val="28"/>
          <w:szCs w:val="28"/>
        </w:rPr>
        <w:t xml:space="preserve"> </w:t>
      </w:r>
      <w:r w:rsidRPr="006756D9">
        <w:rPr>
          <w:rFonts w:ascii="Times New Roman" w:hAnsi="Times New Roman" w:cs="Times New Roman"/>
          <w:sz w:val="28"/>
          <w:szCs w:val="28"/>
        </w:rPr>
        <w:t>toàn phân và thê tích của các hình khôi đã học</w:t>
      </w:r>
      <w:r w:rsidRPr="006756D9">
        <w:rPr>
          <w:rFonts w:ascii="Times New Roman" w:hAnsi="Times New Roman" w:cs="Times New Roman"/>
          <w:sz w:val="28"/>
          <w:szCs w:val="28"/>
        </w:rPr>
        <w:br/>
      </w:r>
    </w:p>
    <w:p w14:paraId="35E25693" w14:textId="77777777" w:rsidR="007C4592" w:rsidRDefault="00DC51B6" w:rsidP="007C45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756D9">
        <w:rPr>
          <w:rFonts w:ascii="Times New Roman" w:hAnsi="Times New Roman" w:cs="Times New Roman"/>
          <w:b/>
          <w:bCs/>
          <w:color w:val="FF0000"/>
          <w:sz w:val="28"/>
          <w:szCs w:val="28"/>
        </w:rPr>
        <w:t>D: HOẠT ĐỘNG VẬN DỤNG</w:t>
      </w:r>
    </w:p>
    <w:p w14:paraId="41867DD3" w14:textId="57642F33" w:rsidR="008F0EB1" w:rsidRDefault="000B1150" w:rsidP="008F0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a) </w:t>
      </w:r>
      <w:r w:rsidR="00DC51B6" w:rsidRPr="000B1150">
        <w:rPr>
          <w:rFonts w:ascii="Times New Roman" w:hAnsi="Times New Roman" w:cs="Times New Roman"/>
          <w:b/>
          <w:bCs/>
          <w:sz w:val="28"/>
          <w:szCs w:val="28"/>
        </w:rPr>
        <w:t>Mục tiêu:</w:t>
      </w:r>
      <w:r w:rsidR="00DC51B6" w:rsidRPr="000B115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C51B6" w:rsidRPr="000B1150">
        <w:rPr>
          <w:rFonts w:ascii="Times New Roman" w:hAnsi="Times New Roman" w:cs="Times New Roman"/>
          <w:sz w:val="28"/>
          <w:szCs w:val="28"/>
        </w:rPr>
        <w:t>- HS thấy sự gần gũi toán học trong cuộc sống, vận</w:t>
      </w:r>
      <w:r w:rsidR="00B47C67" w:rsidRPr="000B1150">
        <w:rPr>
          <w:rFonts w:ascii="Times New Roman" w:hAnsi="Times New Roman" w:cs="Times New Roman"/>
          <w:sz w:val="28"/>
          <w:szCs w:val="28"/>
        </w:rPr>
        <w:t xml:space="preserve"> </w:t>
      </w:r>
      <w:r w:rsidR="00DC51B6" w:rsidRPr="000B1150">
        <w:rPr>
          <w:rFonts w:ascii="Times New Roman" w:hAnsi="Times New Roman" w:cs="Times New Roman"/>
          <w:sz w:val="28"/>
          <w:szCs w:val="28"/>
        </w:rPr>
        <w:t>dụng các kiên thức đã học vào thực tê, rèn luyện tư</w:t>
      </w:r>
      <w:r w:rsidR="00B47C67" w:rsidRPr="000B1150">
        <w:rPr>
          <w:rFonts w:ascii="Times New Roman" w:hAnsi="Times New Roman" w:cs="Times New Roman"/>
          <w:sz w:val="28"/>
          <w:szCs w:val="28"/>
        </w:rPr>
        <w:t xml:space="preserve"> </w:t>
      </w:r>
      <w:r w:rsidR="00DC51B6" w:rsidRPr="000B1150">
        <w:rPr>
          <w:rFonts w:ascii="Times New Roman" w:hAnsi="Times New Roman" w:cs="Times New Roman"/>
          <w:sz w:val="28"/>
          <w:szCs w:val="28"/>
        </w:rPr>
        <w:t>duy toán học qua việc giải quyêt vân đề toán học:</w:t>
      </w:r>
      <w:r w:rsidR="00DC51B6" w:rsidRPr="000B1150">
        <w:rPr>
          <w:rFonts w:ascii="Times New Roman" w:hAnsi="Times New Roman" w:cs="Times New Roman"/>
          <w:sz w:val="28"/>
          <w:szCs w:val="28"/>
        </w:rPr>
        <w:br/>
      </w:r>
      <w:r w:rsidR="00DC51B6" w:rsidRPr="000B1150">
        <w:rPr>
          <w:rFonts w:ascii="Times New Roman" w:hAnsi="Times New Roman" w:cs="Times New Roman"/>
          <w:b/>
          <w:bCs/>
          <w:sz w:val="28"/>
          <w:szCs w:val="28"/>
        </w:rPr>
        <w:t>b) Nội dung:</w:t>
      </w:r>
      <w:r w:rsidR="00DC51B6" w:rsidRPr="000B1150">
        <w:rPr>
          <w:rFonts w:ascii="Times New Roman" w:hAnsi="Times New Roman" w:cs="Times New Roman"/>
          <w:sz w:val="28"/>
          <w:szCs w:val="28"/>
        </w:rPr>
        <w:t xml:space="preserve"> HS vận dụng linh hoạt các kiến thức đã</w:t>
      </w:r>
      <w:r w:rsidR="00B47C67" w:rsidRPr="000B1150">
        <w:rPr>
          <w:rFonts w:ascii="Times New Roman" w:hAnsi="Times New Roman" w:cs="Times New Roman"/>
          <w:sz w:val="28"/>
          <w:szCs w:val="28"/>
        </w:rPr>
        <w:t xml:space="preserve"> </w:t>
      </w:r>
      <w:r w:rsidR="00DC51B6" w:rsidRPr="000B1150">
        <w:rPr>
          <w:rFonts w:ascii="Times New Roman" w:hAnsi="Times New Roman" w:cs="Times New Roman"/>
          <w:sz w:val="28"/>
          <w:szCs w:val="28"/>
        </w:rPr>
        <w:t>học trong chương thực hiện các bài tập GV giao:</w:t>
      </w:r>
      <w:r w:rsidR="00DC51B6" w:rsidRPr="000B1150">
        <w:rPr>
          <w:rFonts w:ascii="Times New Roman" w:hAnsi="Times New Roman" w:cs="Times New Roman"/>
          <w:sz w:val="28"/>
          <w:szCs w:val="28"/>
        </w:rPr>
        <w:br/>
      </w:r>
      <w:r w:rsidR="00343C4E" w:rsidRPr="000B1150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DC51B6" w:rsidRPr="000B1150">
        <w:rPr>
          <w:rFonts w:ascii="Times New Roman" w:hAnsi="Times New Roman" w:cs="Times New Roman"/>
          <w:b/>
          <w:bCs/>
          <w:sz w:val="28"/>
          <w:szCs w:val="28"/>
        </w:rPr>
        <w:t>) Sản phẩm:</w:t>
      </w:r>
      <w:r w:rsidR="00DC51B6" w:rsidRPr="000B1150">
        <w:rPr>
          <w:rFonts w:ascii="Times New Roman" w:hAnsi="Times New Roman" w:cs="Times New Roman"/>
          <w:sz w:val="28"/>
          <w:szCs w:val="28"/>
        </w:rPr>
        <w:t xml:space="preserve"> HS thực hiện hoàn thành đúng kết quả</w:t>
      </w:r>
      <w:r w:rsidR="00343C4E" w:rsidRPr="000B1150">
        <w:rPr>
          <w:rFonts w:ascii="Times New Roman" w:hAnsi="Times New Roman" w:cs="Times New Roman"/>
          <w:sz w:val="28"/>
          <w:szCs w:val="28"/>
        </w:rPr>
        <w:t xml:space="preserve"> </w:t>
      </w:r>
      <w:r w:rsidR="00DC51B6" w:rsidRPr="000B1150">
        <w:rPr>
          <w:rFonts w:ascii="Times New Roman" w:hAnsi="Times New Roman" w:cs="Times New Roman"/>
          <w:sz w:val="28"/>
          <w:szCs w:val="28"/>
        </w:rPr>
        <w:t>các bài tập được giao:</w:t>
      </w:r>
      <w:r w:rsidR="00DC51B6" w:rsidRPr="000B1150">
        <w:rPr>
          <w:rFonts w:ascii="Times New Roman" w:hAnsi="Times New Roman" w:cs="Times New Roman"/>
          <w:sz w:val="28"/>
          <w:szCs w:val="28"/>
        </w:rPr>
        <w:br/>
      </w:r>
      <w:r w:rsidR="00343C4E" w:rsidRPr="000B1150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DC51B6" w:rsidRPr="000B1150">
        <w:rPr>
          <w:rFonts w:ascii="Times New Roman" w:hAnsi="Times New Roman" w:cs="Times New Roman"/>
          <w:b/>
          <w:bCs/>
          <w:sz w:val="28"/>
          <w:szCs w:val="28"/>
        </w:rPr>
        <w:t>) Tổ chức thực hiện:</w:t>
      </w:r>
      <w:r w:rsidR="00DC51B6" w:rsidRPr="000B1150">
        <w:rPr>
          <w:rFonts w:ascii="Times New Roman" w:hAnsi="Times New Roman" w:cs="Times New Roman"/>
          <w:sz w:val="28"/>
          <w:szCs w:val="28"/>
        </w:rPr>
        <w:br/>
      </w:r>
      <w:r w:rsidR="00DC51B6" w:rsidRPr="000B1150">
        <w:rPr>
          <w:rFonts w:ascii="Times New Roman" w:hAnsi="Times New Roman" w:cs="Times New Roman"/>
          <w:b/>
          <w:bCs/>
          <w:sz w:val="28"/>
          <w:szCs w:val="28"/>
        </w:rPr>
        <w:t>Bước 1: Chuyển giao nhiệm vụ:</w:t>
      </w:r>
      <w:r w:rsidR="00DC51B6" w:rsidRPr="000B115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C51B6" w:rsidRPr="000B1150">
        <w:rPr>
          <w:rFonts w:ascii="Times New Roman" w:hAnsi="Times New Roman" w:cs="Times New Roman"/>
          <w:sz w:val="28"/>
          <w:szCs w:val="28"/>
        </w:rPr>
        <w:t>- GV yêu cầu HS chữa các BT 2</w:t>
      </w:r>
      <w:r w:rsidR="00345BC4" w:rsidRPr="000B1150">
        <w:rPr>
          <w:rFonts w:ascii="Times New Roman" w:hAnsi="Times New Roman" w:cs="Times New Roman"/>
          <w:sz w:val="28"/>
          <w:szCs w:val="28"/>
        </w:rPr>
        <w:t>,</w:t>
      </w:r>
      <w:r w:rsidR="00DC51B6" w:rsidRPr="000B1150">
        <w:rPr>
          <w:rFonts w:ascii="Times New Roman" w:hAnsi="Times New Roman" w:cs="Times New Roman"/>
          <w:sz w:val="28"/>
          <w:szCs w:val="28"/>
        </w:rPr>
        <w:t>3</w:t>
      </w:r>
      <w:r w:rsidR="00345BC4" w:rsidRPr="000B1150">
        <w:rPr>
          <w:rFonts w:ascii="Times New Roman" w:hAnsi="Times New Roman" w:cs="Times New Roman"/>
          <w:sz w:val="28"/>
          <w:szCs w:val="28"/>
        </w:rPr>
        <w:t>,</w:t>
      </w:r>
      <w:r w:rsidR="00DC51B6" w:rsidRPr="000B1150">
        <w:rPr>
          <w:rFonts w:ascii="Times New Roman" w:hAnsi="Times New Roman" w:cs="Times New Roman"/>
          <w:sz w:val="28"/>
          <w:szCs w:val="28"/>
        </w:rPr>
        <w:t>4</w:t>
      </w:r>
      <w:r w:rsidR="00345BC4" w:rsidRPr="000B1150">
        <w:rPr>
          <w:rFonts w:ascii="Times New Roman" w:hAnsi="Times New Roman" w:cs="Times New Roman"/>
          <w:sz w:val="28"/>
          <w:szCs w:val="28"/>
        </w:rPr>
        <w:t>,</w:t>
      </w:r>
      <w:r w:rsidR="00DC51B6" w:rsidRPr="000B1150">
        <w:rPr>
          <w:rFonts w:ascii="Times New Roman" w:hAnsi="Times New Roman" w:cs="Times New Roman"/>
          <w:sz w:val="28"/>
          <w:szCs w:val="28"/>
        </w:rPr>
        <w:t>5</w:t>
      </w:r>
      <w:r w:rsidR="00343C4E" w:rsidRPr="000B1150">
        <w:rPr>
          <w:rFonts w:ascii="Times New Roman" w:hAnsi="Times New Roman" w:cs="Times New Roman"/>
          <w:sz w:val="28"/>
          <w:szCs w:val="28"/>
        </w:rPr>
        <w:t xml:space="preserve"> </w:t>
      </w:r>
      <w:r w:rsidR="00DC51B6" w:rsidRPr="000B1150">
        <w:rPr>
          <w:rFonts w:ascii="Times New Roman" w:hAnsi="Times New Roman" w:cs="Times New Roman"/>
          <w:sz w:val="28"/>
          <w:szCs w:val="28"/>
        </w:rPr>
        <w:t>(SGK</w:t>
      </w:r>
      <w:r w:rsidR="00343C4E" w:rsidRPr="000B1150">
        <w:rPr>
          <w:rFonts w:ascii="Times New Roman" w:hAnsi="Times New Roman" w:cs="Times New Roman"/>
          <w:sz w:val="28"/>
          <w:szCs w:val="28"/>
        </w:rPr>
        <w:t>-</w:t>
      </w:r>
      <w:r w:rsidR="00DC51B6" w:rsidRPr="000B1150">
        <w:rPr>
          <w:rFonts w:ascii="Times New Roman" w:hAnsi="Times New Roman" w:cs="Times New Roman"/>
          <w:sz w:val="28"/>
          <w:szCs w:val="28"/>
        </w:rPr>
        <w:t>tr</w:t>
      </w:r>
      <w:r w:rsidR="00345BC4" w:rsidRPr="000B1150">
        <w:rPr>
          <w:rFonts w:ascii="Times New Roman" w:hAnsi="Times New Roman" w:cs="Times New Roman"/>
          <w:sz w:val="28"/>
          <w:szCs w:val="28"/>
        </w:rPr>
        <w:t xml:space="preserve"> 6</w:t>
      </w:r>
      <w:r w:rsidR="00DC51B6" w:rsidRPr="000B1150">
        <w:rPr>
          <w:rFonts w:ascii="Times New Roman" w:hAnsi="Times New Roman" w:cs="Times New Roman"/>
          <w:sz w:val="28"/>
          <w:szCs w:val="28"/>
        </w:rPr>
        <w:t xml:space="preserve">6) đã giao từ buôi trước: </w:t>
      </w:r>
      <w:r w:rsidR="00DC51B6" w:rsidRPr="000B1150">
        <w:rPr>
          <w:rFonts w:ascii="Times New Roman" w:hAnsi="Times New Roman" w:cs="Times New Roman"/>
          <w:sz w:val="28"/>
          <w:szCs w:val="28"/>
        </w:rPr>
        <w:br/>
        <w:t>- GV t</w:t>
      </w:r>
      <w:r w:rsidR="00345BC4" w:rsidRPr="000B1150">
        <w:rPr>
          <w:rFonts w:ascii="Times New Roman" w:hAnsi="Times New Roman" w:cs="Times New Roman"/>
          <w:sz w:val="28"/>
          <w:szCs w:val="28"/>
        </w:rPr>
        <w:t>ổ</w:t>
      </w:r>
      <w:r w:rsidR="00DC51B6" w:rsidRPr="000B1150">
        <w:rPr>
          <w:rFonts w:ascii="Times New Roman" w:hAnsi="Times New Roman" w:cs="Times New Roman"/>
          <w:sz w:val="28"/>
          <w:szCs w:val="28"/>
        </w:rPr>
        <w:t xml:space="preserve"> chức cho HS trao đôi cặp đôi kiêm tra chéo</w:t>
      </w:r>
      <w:r w:rsidR="00345BC4" w:rsidRPr="000B1150">
        <w:rPr>
          <w:rFonts w:ascii="Times New Roman" w:hAnsi="Times New Roman" w:cs="Times New Roman"/>
          <w:sz w:val="28"/>
          <w:szCs w:val="28"/>
        </w:rPr>
        <w:t xml:space="preserve"> </w:t>
      </w:r>
      <w:r w:rsidR="00DC51B6" w:rsidRPr="000B1150">
        <w:rPr>
          <w:rFonts w:ascii="Times New Roman" w:hAnsi="Times New Roman" w:cs="Times New Roman"/>
          <w:sz w:val="28"/>
          <w:szCs w:val="28"/>
        </w:rPr>
        <w:t>đáp án, mời đại diện m</w:t>
      </w:r>
      <w:r w:rsidR="00CE5351" w:rsidRPr="000B1150">
        <w:rPr>
          <w:rFonts w:ascii="Times New Roman" w:hAnsi="Times New Roman" w:cs="Times New Roman"/>
          <w:sz w:val="28"/>
          <w:szCs w:val="28"/>
        </w:rPr>
        <w:t>ỗ</w:t>
      </w:r>
      <w:r w:rsidR="00DC51B6" w:rsidRPr="000B1150">
        <w:rPr>
          <w:rFonts w:ascii="Times New Roman" w:hAnsi="Times New Roman" w:cs="Times New Roman"/>
          <w:sz w:val="28"/>
          <w:szCs w:val="28"/>
        </w:rPr>
        <w:t xml:space="preserve">i bài tập I </w:t>
      </w:r>
      <w:r w:rsidR="00DC51B6" w:rsidRPr="000B1150">
        <w:rPr>
          <w:rFonts w:ascii="Times New Roman" w:hAnsi="Times New Roman" w:cs="Times New Roman"/>
          <w:b/>
          <w:bCs/>
          <w:sz w:val="28"/>
          <w:szCs w:val="28"/>
        </w:rPr>
        <w:t>Bước 2: Thực hiện nhiệm vụ:</w:t>
      </w:r>
      <w:r w:rsidR="00DC51B6" w:rsidRPr="000B115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C51B6" w:rsidRPr="000B1150">
        <w:rPr>
          <w:rFonts w:ascii="Times New Roman" w:hAnsi="Times New Roman" w:cs="Times New Roman"/>
          <w:sz w:val="28"/>
          <w:szCs w:val="28"/>
        </w:rPr>
        <w:t>- HS thực hiện hoàn thành các bài tập theo yêu cầu</w:t>
      </w:r>
      <w:r w:rsidR="00832B41" w:rsidRPr="000B1150">
        <w:rPr>
          <w:rFonts w:ascii="Times New Roman" w:hAnsi="Times New Roman" w:cs="Times New Roman"/>
          <w:sz w:val="28"/>
          <w:szCs w:val="28"/>
        </w:rPr>
        <w:t xml:space="preserve"> </w:t>
      </w:r>
      <w:r w:rsidR="00DC51B6" w:rsidRPr="000B1150">
        <w:rPr>
          <w:rFonts w:ascii="Times New Roman" w:hAnsi="Times New Roman" w:cs="Times New Roman"/>
          <w:sz w:val="28"/>
          <w:szCs w:val="28"/>
        </w:rPr>
        <w:t>của GV:</w:t>
      </w:r>
      <w:r w:rsidR="00832B41" w:rsidRPr="000B1150">
        <w:rPr>
          <w:rFonts w:ascii="Times New Roman" w:hAnsi="Times New Roman" w:cs="Times New Roman"/>
          <w:sz w:val="28"/>
          <w:szCs w:val="28"/>
        </w:rPr>
        <w:t xml:space="preserve"> 2 HS lên bảng trình bày bảng:</w:t>
      </w:r>
      <w:r w:rsidR="00832B41" w:rsidRPr="000B1150">
        <w:rPr>
          <w:rFonts w:ascii="Times New Roman" w:hAnsi="Times New Roman" w:cs="Times New Roman"/>
          <w:sz w:val="28"/>
          <w:szCs w:val="28"/>
        </w:rPr>
        <w:br/>
      </w:r>
      <w:r w:rsidR="00DC51B6" w:rsidRPr="000B1150">
        <w:rPr>
          <w:rFonts w:ascii="Times New Roman" w:hAnsi="Times New Roman" w:cs="Times New Roman"/>
          <w:sz w:val="28"/>
          <w:szCs w:val="28"/>
        </w:rPr>
        <w:t>- GV bao quát, hướng dẫn, giúp đỡ HS:</w:t>
      </w:r>
      <w:r w:rsidR="00DC51B6" w:rsidRPr="000B1150">
        <w:rPr>
          <w:rFonts w:ascii="Times New Roman" w:hAnsi="Times New Roman" w:cs="Times New Roman"/>
          <w:sz w:val="28"/>
          <w:szCs w:val="28"/>
        </w:rPr>
        <w:br/>
      </w:r>
      <w:r w:rsidR="00DC51B6" w:rsidRPr="000B1150">
        <w:rPr>
          <w:rFonts w:ascii="Times New Roman" w:hAnsi="Times New Roman" w:cs="Times New Roman"/>
          <w:b/>
          <w:bCs/>
          <w:sz w:val="28"/>
          <w:szCs w:val="28"/>
        </w:rPr>
        <w:t>Bước 3: Báo cáo, thảo luận:</w:t>
      </w:r>
      <w:r w:rsidR="00DC51B6" w:rsidRPr="000B115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C51B6" w:rsidRPr="000B1150">
        <w:rPr>
          <w:rFonts w:ascii="Times New Roman" w:hAnsi="Times New Roman" w:cs="Times New Roman"/>
          <w:sz w:val="28"/>
          <w:szCs w:val="28"/>
        </w:rPr>
        <w:t>- Hoạt động cặp đôi: Đại diện hai học sinh trình bàybảng:</w:t>
      </w:r>
      <w:r w:rsidR="00DC51B6" w:rsidRPr="000B1150">
        <w:rPr>
          <w:rFonts w:ascii="Times New Roman" w:hAnsi="Times New Roman" w:cs="Times New Roman"/>
          <w:sz w:val="28"/>
          <w:szCs w:val="28"/>
        </w:rPr>
        <w:br/>
        <w:t>- Lớp chú ý lắng nghe, nhận xét, bổ sung: Các HS</w:t>
      </w:r>
      <w:r w:rsidR="00DC51B6" w:rsidRPr="000B1150">
        <w:rPr>
          <w:rFonts w:ascii="Times New Roman" w:hAnsi="Times New Roman" w:cs="Times New Roman"/>
          <w:sz w:val="28"/>
          <w:szCs w:val="28"/>
        </w:rPr>
        <w:br/>
      </w:r>
      <w:r w:rsidR="008F0EB1">
        <w:rPr>
          <w:rFonts w:ascii="Times New Roman" w:hAnsi="Times New Roman" w:cs="Times New Roman"/>
          <w:sz w:val="28"/>
          <w:szCs w:val="28"/>
        </w:rPr>
        <w:t>+</w:t>
      </w:r>
      <w:r w:rsidR="00CE5351" w:rsidRPr="000B1150">
        <w:rPr>
          <w:rFonts w:ascii="Times New Roman" w:hAnsi="Times New Roman" w:cs="Times New Roman"/>
          <w:sz w:val="28"/>
          <w:szCs w:val="28"/>
        </w:rPr>
        <w:t xml:space="preserve"> Hoạt động cặp đôi: Đại diện hai học sinh trình bày</w:t>
      </w:r>
      <w:r w:rsidR="008F0EB1">
        <w:rPr>
          <w:rFonts w:ascii="Times New Roman" w:hAnsi="Times New Roman" w:cs="Times New Roman"/>
          <w:sz w:val="28"/>
          <w:szCs w:val="28"/>
        </w:rPr>
        <w:t xml:space="preserve"> </w:t>
      </w:r>
      <w:r w:rsidR="00CE5351" w:rsidRPr="000B1150">
        <w:rPr>
          <w:rFonts w:ascii="Times New Roman" w:hAnsi="Times New Roman" w:cs="Times New Roman"/>
          <w:sz w:val="28"/>
          <w:szCs w:val="28"/>
        </w:rPr>
        <w:t>bảng:</w:t>
      </w:r>
      <w:r w:rsidR="00CE5351" w:rsidRPr="000B1150">
        <w:rPr>
          <w:rFonts w:ascii="Times New Roman" w:hAnsi="Times New Roman" w:cs="Times New Roman"/>
          <w:sz w:val="28"/>
          <w:szCs w:val="28"/>
        </w:rPr>
        <w:br/>
      </w:r>
      <w:r w:rsidR="008F0EB1">
        <w:rPr>
          <w:rFonts w:ascii="Times New Roman" w:hAnsi="Times New Roman" w:cs="Times New Roman"/>
          <w:sz w:val="28"/>
          <w:szCs w:val="28"/>
        </w:rPr>
        <w:t>+</w:t>
      </w:r>
      <w:r w:rsidR="00CE5351" w:rsidRPr="000B1150">
        <w:rPr>
          <w:rFonts w:ascii="Times New Roman" w:hAnsi="Times New Roman" w:cs="Times New Roman"/>
          <w:sz w:val="28"/>
          <w:szCs w:val="28"/>
        </w:rPr>
        <w:t xml:space="preserve"> Lớp chú ý lắng nghe, nhận xét, bổ sung: Các HS</w:t>
      </w:r>
      <w:r w:rsidR="008F0EB1">
        <w:rPr>
          <w:rFonts w:ascii="Times New Roman" w:hAnsi="Times New Roman" w:cs="Times New Roman"/>
          <w:sz w:val="28"/>
          <w:szCs w:val="28"/>
        </w:rPr>
        <w:t xml:space="preserve"> </w:t>
      </w:r>
      <w:r w:rsidR="00CE5351" w:rsidRPr="000B1150">
        <w:rPr>
          <w:rFonts w:ascii="Times New Roman" w:hAnsi="Times New Roman" w:cs="Times New Roman"/>
          <w:sz w:val="28"/>
          <w:szCs w:val="28"/>
        </w:rPr>
        <w:t>chữa bài vào vở đây đủ:</w:t>
      </w:r>
      <w:r w:rsidR="00CE5351" w:rsidRPr="000B1150">
        <w:rPr>
          <w:rFonts w:ascii="Times New Roman" w:hAnsi="Times New Roman" w:cs="Times New Roman"/>
          <w:sz w:val="28"/>
          <w:szCs w:val="28"/>
        </w:rPr>
        <w:br/>
        <w:t>Kết quả:</w:t>
      </w:r>
      <w:r w:rsidR="00CE5351" w:rsidRPr="000B1150">
        <w:rPr>
          <w:rFonts w:ascii="Times New Roman" w:hAnsi="Times New Roman" w:cs="Times New Roman"/>
          <w:sz w:val="28"/>
          <w:szCs w:val="28"/>
        </w:rPr>
        <w:br/>
      </w:r>
      <w:r w:rsidR="00CE5351" w:rsidRPr="008F0EB1">
        <w:rPr>
          <w:rFonts w:ascii="Times New Roman" w:hAnsi="Times New Roman" w:cs="Times New Roman"/>
          <w:b/>
          <w:bCs/>
          <w:sz w:val="28"/>
          <w:szCs w:val="28"/>
        </w:rPr>
        <w:t>Bài 2:</w:t>
      </w:r>
      <w:r w:rsidR="00CE5351" w:rsidRPr="008F0EB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E5351" w:rsidRPr="000B1150">
        <w:rPr>
          <w:rFonts w:ascii="Times New Roman" w:hAnsi="Times New Roman" w:cs="Times New Roman"/>
          <w:sz w:val="28"/>
          <w:szCs w:val="28"/>
        </w:rPr>
        <w:t>* Cách 1 `</w:t>
      </w:r>
      <w:r w:rsidR="00CE5351" w:rsidRPr="000B1150">
        <w:rPr>
          <w:rFonts w:ascii="Times New Roman" w:hAnsi="Times New Roman" w:cs="Times New Roman"/>
          <w:sz w:val="28"/>
          <w:szCs w:val="28"/>
        </w:rPr>
        <w:br/>
        <w:t>Thê tích mực nước ban đâu là:</w:t>
      </w:r>
      <w:r w:rsidR="008F0EB1">
        <w:rPr>
          <w:rFonts w:ascii="Times New Roman" w:hAnsi="Times New Roman" w:cs="Times New Roman"/>
          <w:sz w:val="28"/>
          <w:szCs w:val="28"/>
        </w:rPr>
        <w:t xml:space="preserve"> </w:t>
      </w:r>
      <w:r w:rsidR="00CE5351" w:rsidRPr="000B1150">
        <w:rPr>
          <w:rFonts w:ascii="Times New Roman" w:hAnsi="Times New Roman" w:cs="Times New Roman"/>
          <w:sz w:val="28"/>
          <w:szCs w:val="28"/>
        </w:rPr>
        <w:t>V</w:t>
      </w:r>
      <w:r w:rsidR="008F0EB1">
        <w:rPr>
          <w:rFonts w:ascii="Times New Roman" w:hAnsi="Times New Roman" w:cs="Times New Roman"/>
          <w:sz w:val="28"/>
          <w:szCs w:val="28"/>
        </w:rPr>
        <w:t>1</w:t>
      </w:r>
      <w:r w:rsidR="00CE5351" w:rsidRPr="000B1150">
        <w:rPr>
          <w:rFonts w:ascii="Times New Roman" w:hAnsi="Times New Roman" w:cs="Times New Roman"/>
          <w:sz w:val="28"/>
          <w:szCs w:val="28"/>
        </w:rPr>
        <w:t xml:space="preserve"> =</w:t>
      </w:r>
      <w:r w:rsidR="008F0EB1">
        <w:rPr>
          <w:rFonts w:ascii="Times New Roman" w:hAnsi="Times New Roman" w:cs="Times New Roman"/>
          <w:sz w:val="28"/>
          <w:szCs w:val="28"/>
        </w:rPr>
        <w:t xml:space="preserve"> </w:t>
      </w:r>
      <w:r w:rsidR="00CE5351" w:rsidRPr="000B1150">
        <w:rPr>
          <w:rFonts w:ascii="Times New Roman" w:hAnsi="Times New Roman" w:cs="Times New Roman"/>
          <w:sz w:val="28"/>
          <w:szCs w:val="28"/>
        </w:rPr>
        <w:t>5:14:17= 420 (dm</w:t>
      </w:r>
      <w:r w:rsidR="008F0EB1">
        <w:rPr>
          <w:rFonts w:ascii="Times New Roman" w:hAnsi="Times New Roman" w:cs="Times New Roman"/>
          <w:sz w:val="28"/>
          <w:szCs w:val="28"/>
        </w:rPr>
        <w:t>3</w:t>
      </w:r>
      <w:r w:rsidR="00CE5351" w:rsidRPr="000B1150">
        <w:rPr>
          <w:rFonts w:ascii="Times New Roman" w:hAnsi="Times New Roman" w:cs="Times New Roman"/>
          <w:sz w:val="28"/>
          <w:szCs w:val="28"/>
        </w:rPr>
        <w:t>)</w:t>
      </w:r>
      <w:r w:rsidR="00CE5351" w:rsidRPr="000B1150">
        <w:rPr>
          <w:rFonts w:ascii="Times New Roman" w:hAnsi="Times New Roman" w:cs="Times New Roman"/>
          <w:sz w:val="28"/>
          <w:szCs w:val="28"/>
        </w:rPr>
        <w:br/>
        <w:t>Thể tích nước và cát sau khi đồ cát là:</w:t>
      </w:r>
      <w:r w:rsidR="008F0EB1">
        <w:rPr>
          <w:rFonts w:ascii="Times New Roman" w:hAnsi="Times New Roman" w:cs="Times New Roman"/>
          <w:sz w:val="28"/>
          <w:szCs w:val="28"/>
        </w:rPr>
        <w:t xml:space="preserve"> </w:t>
      </w:r>
      <w:r w:rsidR="00CE5351" w:rsidRPr="000B1150">
        <w:rPr>
          <w:rFonts w:ascii="Times New Roman" w:hAnsi="Times New Roman" w:cs="Times New Roman"/>
          <w:sz w:val="28"/>
          <w:szCs w:val="28"/>
        </w:rPr>
        <w:t>V</w:t>
      </w:r>
      <w:r w:rsidR="008F0EB1">
        <w:rPr>
          <w:rFonts w:ascii="Times New Roman" w:hAnsi="Times New Roman" w:cs="Times New Roman"/>
          <w:sz w:val="28"/>
          <w:szCs w:val="28"/>
        </w:rPr>
        <w:t>2</w:t>
      </w:r>
      <w:r w:rsidR="00CE5351" w:rsidRPr="000B1150">
        <w:rPr>
          <w:rFonts w:ascii="Times New Roman" w:hAnsi="Times New Roman" w:cs="Times New Roman"/>
          <w:sz w:val="28"/>
          <w:szCs w:val="28"/>
        </w:rPr>
        <w:t xml:space="preserve"> =5:14: (17:1,5) = 510 (</w:t>
      </w:r>
      <w:r w:rsidR="008F0EB1">
        <w:rPr>
          <w:rFonts w:ascii="Times New Roman" w:hAnsi="Times New Roman" w:cs="Times New Roman"/>
          <w:sz w:val="28"/>
          <w:szCs w:val="28"/>
        </w:rPr>
        <w:t>d</w:t>
      </w:r>
      <w:r w:rsidR="00CE5351" w:rsidRPr="000B1150">
        <w:rPr>
          <w:rFonts w:ascii="Times New Roman" w:hAnsi="Times New Roman" w:cs="Times New Roman"/>
          <w:sz w:val="28"/>
          <w:szCs w:val="28"/>
        </w:rPr>
        <w:t>m</w:t>
      </w:r>
      <w:r w:rsidR="008F0EB1">
        <w:rPr>
          <w:rFonts w:ascii="Times New Roman" w:hAnsi="Times New Roman" w:cs="Times New Roman"/>
          <w:sz w:val="28"/>
          <w:szCs w:val="28"/>
        </w:rPr>
        <w:t>2</w:t>
      </w:r>
      <w:r w:rsidR="00CE5351" w:rsidRPr="000B1150">
        <w:rPr>
          <w:rFonts w:ascii="Times New Roman" w:hAnsi="Times New Roman" w:cs="Times New Roman"/>
          <w:sz w:val="28"/>
          <w:szCs w:val="28"/>
        </w:rPr>
        <w:t>)</w:t>
      </w:r>
      <w:r w:rsidR="00CE5351" w:rsidRPr="000B1150">
        <w:rPr>
          <w:rFonts w:ascii="Times New Roman" w:hAnsi="Times New Roman" w:cs="Times New Roman"/>
          <w:sz w:val="28"/>
          <w:szCs w:val="28"/>
        </w:rPr>
        <w:br/>
        <w:t>Thể tích cát đỗ vào là:</w:t>
      </w:r>
      <w:r w:rsidR="008F0EB1">
        <w:rPr>
          <w:rFonts w:ascii="Times New Roman" w:hAnsi="Times New Roman" w:cs="Times New Roman"/>
          <w:sz w:val="28"/>
          <w:szCs w:val="28"/>
        </w:rPr>
        <w:t xml:space="preserve"> </w:t>
      </w:r>
      <w:r w:rsidR="00CE5351" w:rsidRPr="000B1150">
        <w:rPr>
          <w:rFonts w:ascii="Times New Roman" w:hAnsi="Times New Roman" w:cs="Times New Roman"/>
          <w:sz w:val="28"/>
          <w:szCs w:val="28"/>
        </w:rPr>
        <w:t>V=V¿- Vị =§510-— 420 = 70 (dm?)</w:t>
      </w:r>
      <w:r w:rsidR="00CE5351" w:rsidRPr="000B1150">
        <w:rPr>
          <w:rFonts w:ascii="Times New Roman" w:hAnsi="Times New Roman" w:cs="Times New Roman"/>
          <w:sz w:val="28"/>
          <w:szCs w:val="28"/>
        </w:rPr>
        <w:br/>
      </w:r>
      <w:r w:rsidR="00CE5351" w:rsidRPr="000B1150">
        <w:rPr>
          <w:rFonts w:ascii="Times New Roman" w:hAnsi="Times New Roman" w:cs="Times New Roman"/>
          <w:sz w:val="28"/>
          <w:szCs w:val="28"/>
        </w:rPr>
        <w:lastRenderedPageBreak/>
        <w:t xml:space="preserve">- Cách </w:t>
      </w:r>
      <w:r w:rsidR="008F0EB1">
        <w:rPr>
          <w:rFonts w:ascii="Times New Roman" w:hAnsi="Times New Roman" w:cs="Times New Roman"/>
          <w:sz w:val="28"/>
          <w:szCs w:val="28"/>
        </w:rPr>
        <w:t>2</w:t>
      </w:r>
      <w:r w:rsidR="00CE5351" w:rsidRPr="000B1150">
        <w:rPr>
          <w:rFonts w:ascii="Times New Roman" w:hAnsi="Times New Roman" w:cs="Times New Roman"/>
          <w:sz w:val="28"/>
          <w:szCs w:val="28"/>
        </w:rPr>
        <w:t xml:space="preserve"> </w:t>
      </w:r>
      <w:r w:rsidR="008F0EB1">
        <w:rPr>
          <w:rFonts w:ascii="Times New Roman" w:hAnsi="Times New Roman" w:cs="Times New Roman"/>
          <w:sz w:val="28"/>
          <w:szCs w:val="28"/>
        </w:rPr>
        <w:t xml:space="preserve">: </w:t>
      </w:r>
      <w:r w:rsidR="00CE5351" w:rsidRPr="000B1150">
        <w:rPr>
          <w:rFonts w:ascii="Times New Roman" w:hAnsi="Times New Roman" w:cs="Times New Roman"/>
          <w:sz w:val="28"/>
          <w:szCs w:val="28"/>
        </w:rPr>
        <w:t>Thể tích cát đô vào là: 5:14:1,5 = 70 (dm</w:t>
      </w:r>
      <w:r w:rsidR="008F0EB1">
        <w:rPr>
          <w:rFonts w:ascii="Times New Roman" w:hAnsi="Times New Roman" w:cs="Times New Roman"/>
          <w:sz w:val="28"/>
          <w:szCs w:val="28"/>
        </w:rPr>
        <w:t>3</w:t>
      </w:r>
      <w:r w:rsidR="00CE5351" w:rsidRPr="000B1150">
        <w:rPr>
          <w:rFonts w:ascii="Times New Roman" w:hAnsi="Times New Roman" w:cs="Times New Roman"/>
          <w:sz w:val="28"/>
          <w:szCs w:val="28"/>
        </w:rPr>
        <w:t>)</w:t>
      </w:r>
      <w:r w:rsidR="00CE5351" w:rsidRPr="000B1150">
        <w:rPr>
          <w:rFonts w:ascii="Times New Roman" w:hAnsi="Times New Roman" w:cs="Times New Roman"/>
          <w:sz w:val="28"/>
          <w:szCs w:val="28"/>
        </w:rPr>
        <w:br/>
      </w:r>
      <w:r w:rsidR="00CE5351" w:rsidRPr="008F0EB1">
        <w:rPr>
          <w:rFonts w:ascii="Times New Roman" w:hAnsi="Times New Roman" w:cs="Times New Roman"/>
          <w:b/>
          <w:bCs/>
          <w:sz w:val="28"/>
          <w:szCs w:val="28"/>
        </w:rPr>
        <w:t>Bài 3:</w:t>
      </w:r>
      <w:r w:rsidR="00CE5351" w:rsidRPr="008F0EB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E5351" w:rsidRPr="000B1150">
        <w:rPr>
          <w:rFonts w:ascii="Times New Roman" w:hAnsi="Times New Roman" w:cs="Times New Roman"/>
          <w:sz w:val="28"/>
          <w:szCs w:val="28"/>
        </w:rPr>
        <w:t xml:space="preserve">Chiêu dài của lõi khuôn là: 23 </w:t>
      </w:r>
      <w:r w:rsidR="008F0EB1">
        <w:rPr>
          <w:rFonts w:ascii="Times New Roman" w:hAnsi="Times New Roman" w:cs="Times New Roman"/>
          <w:sz w:val="28"/>
          <w:szCs w:val="28"/>
        </w:rPr>
        <w:t>-</w:t>
      </w:r>
      <w:r w:rsidR="00CE5351" w:rsidRPr="000B1150">
        <w:rPr>
          <w:rFonts w:ascii="Times New Roman" w:hAnsi="Times New Roman" w:cs="Times New Roman"/>
          <w:sz w:val="28"/>
          <w:szCs w:val="28"/>
        </w:rPr>
        <w:t xml:space="preserve"> 1,2 </w:t>
      </w:r>
      <w:r w:rsidR="008F0EB1">
        <w:rPr>
          <w:rFonts w:ascii="Times New Roman" w:hAnsi="Times New Roman" w:cs="Times New Roman"/>
          <w:sz w:val="28"/>
          <w:szCs w:val="28"/>
        </w:rPr>
        <w:t>-</w:t>
      </w:r>
      <w:r w:rsidR="00CE5351" w:rsidRPr="000B1150">
        <w:rPr>
          <w:rFonts w:ascii="Times New Roman" w:hAnsi="Times New Roman" w:cs="Times New Roman"/>
          <w:sz w:val="28"/>
          <w:szCs w:val="28"/>
        </w:rPr>
        <w:t xml:space="preserve"> 1,2 = 20,6</w:t>
      </w:r>
      <w:r w:rsidR="008F0EB1">
        <w:rPr>
          <w:rFonts w:ascii="Times New Roman" w:hAnsi="Times New Roman" w:cs="Times New Roman"/>
          <w:sz w:val="28"/>
          <w:szCs w:val="28"/>
        </w:rPr>
        <w:t xml:space="preserve"> </w:t>
      </w:r>
      <w:r w:rsidR="00CE5351" w:rsidRPr="000B1150">
        <w:rPr>
          <w:rFonts w:ascii="Times New Roman" w:hAnsi="Times New Roman" w:cs="Times New Roman"/>
          <w:sz w:val="28"/>
          <w:szCs w:val="28"/>
        </w:rPr>
        <w:t>(cm)</w:t>
      </w:r>
      <w:r w:rsidR="00CE5351" w:rsidRPr="000B1150">
        <w:rPr>
          <w:rFonts w:ascii="Times New Roman" w:hAnsi="Times New Roman" w:cs="Times New Roman"/>
          <w:sz w:val="28"/>
          <w:szCs w:val="28"/>
        </w:rPr>
        <w:br/>
        <w:t xml:space="preserve">Chiều rộng của lõi khuôn là: 16 </w:t>
      </w:r>
      <w:r w:rsidR="008F0EB1">
        <w:rPr>
          <w:rFonts w:ascii="Times New Roman" w:hAnsi="Times New Roman" w:cs="Times New Roman"/>
          <w:sz w:val="28"/>
          <w:szCs w:val="28"/>
        </w:rPr>
        <w:t>-</w:t>
      </w:r>
      <w:r w:rsidR="00CE5351" w:rsidRPr="000B1150">
        <w:rPr>
          <w:rFonts w:ascii="Times New Roman" w:hAnsi="Times New Roman" w:cs="Times New Roman"/>
          <w:sz w:val="28"/>
          <w:szCs w:val="28"/>
        </w:rPr>
        <w:t xml:space="preserve"> 1,2 </w:t>
      </w:r>
      <w:r w:rsidR="008F0EB1">
        <w:rPr>
          <w:rFonts w:ascii="Times New Roman" w:hAnsi="Times New Roman" w:cs="Times New Roman"/>
          <w:sz w:val="28"/>
          <w:szCs w:val="28"/>
        </w:rPr>
        <w:t>-</w:t>
      </w:r>
      <w:r w:rsidR="00CE5351" w:rsidRPr="000B1150">
        <w:rPr>
          <w:rFonts w:ascii="Times New Roman" w:hAnsi="Times New Roman" w:cs="Times New Roman"/>
          <w:sz w:val="28"/>
          <w:szCs w:val="28"/>
        </w:rPr>
        <w:t xml:space="preserve"> 1,2 = 10,6</w:t>
      </w:r>
      <w:r w:rsidR="008F0EB1">
        <w:rPr>
          <w:rFonts w:ascii="Times New Roman" w:hAnsi="Times New Roman" w:cs="Times New Roman"/>
          <w:sz w:val="28"/>
          <w:szCs w:val="28"/>
        </w:rPr>
        <w:t xml:space="preserve"> </w:t>
      </w:r>
      <w:r w:rsidR="00CE5351" w:rsidRPr="000B1150">
        <w:rPr>
          <w:rFonts w:ascii="Times New Roman" w:hAnsi="Times New Roman" w:cs="Times New Roman"/>
          <w:sz w:val="28"/>
          <w:szCs w:val="28"/>
        </w:rPr>
        <w:t>(</w:t>
      </w:r>
      <w:r w:rsidR="008F0EB1">
        <w:rPr>
          <w:rFonts w:ascii="Times New Roman" w:hAnsi="Times New Roman" w:cs="Times New Roman"/>
          <w:sz w:val="28"/>
          <w:szCs w:val="28"/>
        </w:rPr>
        <w:t>c</w:t>
      </w:r>
      <w:r w:rsidR="00CE5351" w:rsidRPr="000B1150">
        <w:rPr>
          <w:rFonts w:ascii="Times New Roman" w:hAnsi="Times New Roman" w:cs="Times New Roman"/>
          <w:sz w:val="28"/>
          <w:szCs w:val="28"/>
        </w:rPr>
        <w:t>m)</w:t>
      </w:r>
      <w:r w:rsidR="00CE5351" w:rsidRPr="000B1150">
        <w:rPr>
          <w:rFonts w:ascii="Times New Roman" w:hAnsi="Times New Roman" w:cs="Times New Roman"/>
          <w:sz w:val="28"/>
          <w:szCs w:val="28"/>
        </w:rPr>
        <w:br/>
        <w:t>Chiều cao của lõi khuôn là:  7,</w:t>
      </w:r>
      <w:r w:rsidR="008F0EB1">
        <w:rPr>
          <w:rFonts w:ascii="Times New Roman" w:hAnsi="Times New Roman" w:cs="Times New Roman"/>
          <w:sz w:val="28"/>
          <w:szCs w:val="28"/>
        </w:rPr>
        <w:t>3</w:t>
      </w:r>
      <w:r w:rsidR="00CE5351" w:rsidRPr="000B1150">
        <w:rPr>
          <w:rFonts w:ascii="Times New Roman" w:hAnsi="Times New Roman" w:cs="Times New Roman"/>
          <w:sz w:val="28"/>
          <w:szCs w:val="28"/>
        </w:rPr>
        <w:t xml:space="preserve"> (cm)</w:t>
      </w:r>
      <w:r w:rsidR="00CE5351" w:rsidRPr="000B1150">
        <w:rPr>
          <w:rFonts w:ascii="Times New Roman" w:hAnsi="Times New Roman" w:cs="Times New Roman"/>
          <w:sz w:val="28"/>
          <w:szCs w:val="28"/>
        </w:rPr>
        <w:br/>
        <w:t>Thẻ tích khối bê tông được khuôn này đúc ra là:</w:t>
      </w:r>
      <w:r w:rsidR="008F0EB1">
        <w:rPr>
          <w:rFonts w:ascii="Times New Roman" w:hAnsi="Times New Roman" w:cs="Times New Roman"/>
          <w:sz w:val="28"/>
          <w:szCs w:val="28"/>
        </w:rPr>
        <w:t xml:space="preserve"> </w:t>
      </w:r>
      <w:r w:rsidR="00CE5351" w:rsidRPr="000B1150">
        <w:rPr>
          <w:rFonts w:ascii="Times New Roman" w:hAnsi="Times New Roman" w:cs="Times New Roman"/>
          <w:sz w:val="28"/>
          <w:szCs w:val="28"/>
        </w:rPr>
        <w:t>V=17517,0176 (cm</w:t>
      </w:r>
      <w:r w:rsidR="008F0EB1">
        <w:rPr>
          <w:rFonts w:ascii="Times New Roman" w:hAnsi="Times New Roman" w:cs="Times New Roman"/>
          <w:sz w:val="28"/>
          <w:szCs w:val="28"/>
        </w:rPr>
        <w:t>3</w:t>
      </w:r>
      <w:r w:rsidR="00CE5351" w:rsidRPr="000B1150">
        <w:rPr>
          <w:rFonts w:ascii="Times New Roman" w:hAnsi="Times New Roman" w:cs="Times New Roman"/>
          <w:sz w:val="28"/>
          <w:szCs w:val="28"/>
        </w:rPr>
        <w:t>)</w:t>
      </w:r>
      <w:r w:rsidR="00CE5351" w:rsidRPr="000B1150">
        <w:rPr>
          <w:rFonts w:ascii="Times New Roman" w:hAnsi="Times New Roman" w:cs="Times New Roman"/>
          <w:sz w:val="28"/>
          <w:szCs w:val="28"/>
        </w:rPr>
        <w:br/>
      </w:r>
      <w:r w:rsidR="00CE5351" w:rsidRPr="008F0EB1">
        <w:rPr>
          <w:rFonts w:ascii="Times New Roman" w:hAnsi="Times New Roman" w:cs="Times New Roman"/>
          <w:b/>
          <w:bCs/>
          <w:sz w:val="28"/>
          <w:szCs w:val="28"/>
        </w:rPr>
        <w:t>Bài 4:</w:t>
      </w:r>
      <w:r w:rsidR="00CE5351" w:rsidRPr="008F0EB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E5351" w:rsidRPr="000B1150">
        <w:rPr>
          <w:rFonts w:ascii="Times New Roman" w:hAnsi="Times New Roman" w:cs="Times New Roman"/>
          <w:sz w:val="28"/>
          <w:szCs w:val="28"/>
        </w:rPr>
        <w:t>Diện tích cần sơn mặt bên trong của một cái khuôn</w:t>
      </w:r>
      <w:r w:rsidR="008F0EB1">
        <w:rPr>
          <w:rFonts w:ascii="Times New Roman" w:hAnsi="Times New Roman" w:cs="Times New Roman"/>
          <w:sz w:val="28"/>
          <w:szCs w:val="28"/>
        </w:rPr>
        <w:t xml:space="preserve"> </w:t>
      </w:r>
      <w:r w:rsidR="00CE5351" w:rsidRPr="000B1150">
        <w:rPr>
          <w:rFonts w:ascii="Times New Roman" w:hAnsi="Times New Roman" w:cs="Times New Roman"/>
          <w:sz w:val="28"/>
          <w:szCs w:val="28"/>
        </w:rPr>
        <w:t>làm bánh là:</w:t>
      </w:r>
      <w:r w:rsidR="00274A80">
        <w:rPr>
          <w:rFonts w:ascii="Times New Roman" w:hAnsi="Times New Roman" w:cs="Times New Roman"/>
          <w:sz w:val="28"/>
          <w:szCs w:val="28"/>
        </w:rPr>
        <w:t xml:space="preserve"> </w:t>
      </w:r>
      <w:r w:rsidR="00CE5351" w:rsidRPr="000B1150">
        <w:rPr>
          <w:rFonts w:ascii="Times New Roman" w:hAnsi="Times New Roman" w:cs="Times New Roman"/>
          <w:sz w:val="28"/>
          <w:szCs w:val="28"/>
        </w:rPr>
        <w:t>500 (cm</w:t>
      </w:r>
      <w:r w:rsidR="008F0EB1">
        <w:rPr>
          <w:rFonts w:ascii="Times New Roman" w:hAnsi="Times New Roman" w:cs="Times New Roman"/>
          <w:sz w:val="28"/>
          <w:szCs w:val="28"/>
        </w:rPr>
        <w:t>2</w:t>
      </w:r>
      <w:r w:rsidR="00CE5351" w:rsidRPr="000B1150">
        <w:rPr>
          <w:rFonts w:ascii="Times New Roman" w:hAnsi="Times New Roman" w:cs="Times New Roman"/>
          <w:sz w:val="28"/>
          <w:szCs w:val="28"/>
        </w:rPr>
        <w:t>)</w:t>
      </w:r>
      <w:r w:rsidR="00CE5351" w:rsidRPr="000B1150">
        <w:rPr>
          <w:rFonts w:ascii="Times New Roman" w:hAnsi="Times New Roman" w:cs="Times New Roman"/>
          <w:sz w:val="28"/>
          <w:szCs w:val="28"/>
        </w:rPr>
        <w:br/>
        <w:t>Số lượng khuôn làm bánh được sơn là:</w:t>
      </w:r>
      <w:r w:rsidR="008F0EB1">
        <w:rPr>
          <w:rFonts w:ascii="Times New Roman" w:hAnsi="Times New Roman" w:cs="Times New Roman"/>
          <w:sz w:val="28"/>
          <w:szCs w:val="28"/>
        </w:rPr>
        <w:t xml:space="preserve">  </w:t>
      </w:r>
      <w:r w:rsidR="00CE5351" w:rsidRPr="000B1150">
        <w:rPr>
          <w:rFonts w:ascii="Times New Roman" w:hAnsi="Times New Roman" w:cs="Times New Roman"/>
          <w:sz w:val="28"/>
          <w:szCs w:val="28"/>
        </w:rPr>
        <w:t>1 250 (cái)</w:t>
      </w:r>
      <w:r w:rsidR="00CE5351" w:rsidRPr="000B1150">
        <w:rPr>
          <w:rFonts w:ascii="Times New Roman" w:hAnsi="Times New Roman" w:cs="Times New Roman"/>
          <w:sz w:val="28"/>
          <w:szCs w:val="28"/>
        </w:rPr>
        <w:br/>
      </w:r>
      <w:r w:rsidR="00CE5351" w:rsidRPr="008F0EB1">
        <w:rPr>
          <w:rFonts w:ascii="Times New Roman" w:hAnsi="Times New Roman" w:cs="Times New Roman"/>
          <w:b/>
          <w:bCs/>
          <w:sz w:val="28"/>
          <w:szCs w:val="28"/>
        </w:rPr>
        <w:t>Bài 5:</w:t>
      </w:r>
      <w:r w:rsidR="00CE5351" w:rsidRPr="008F0EB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E5351" w:rsidRPr="000B1150">
        <w:rPr>
          <w:rFonts w:ascii="Times New Roman" w:hAnsi="Times New Roman" w:cs="Times New Roman"/>
          <w:sz w:val="28"/>
          <w:szCs w:val="28"/>
        </w:rPr>
        <w:t xml:space="preserve">Chia ngôi nhà thành </w:t>
      </w:r>
      <w:r w:rsidR="003A1772">
        <w:rPr>
          <w:rFonts w:ascii="Times New Roman" w:hAnsi="Times New Roman" w:cs="Times New Roman"/>
          <w:sz w:val="28"/>
          <w:szCs w:val="28"/>
        </w:rPr>
        <w:t>một</w:t>
      </w:r>
      <w:r w:rsidR="00CE5351" w:rsidRPr="000B1150">
        <w:rPr>
          <w:rFonts w:ascii="Times New Roman" w:hAnsi="Times New Roman" w:cs="Times New Roman"/>
          <w:sz w:val="28"/>
          <w:szCs w:val="28"/>
        </w:rPr>
        <w:t xml:space="preserve"> hình hộp chữ nhật với đáy có</w:t>
      </w:r>
      <w:r w:rsidR="008F0EB1">
        <w:rPr>
          <w:rFonts w:ascii="Times New Roman" w:hAnsi="Times New Roman" w:cs="Times New Roman"/>
          <w:sz w:val="28"/>
          <w:szCs w:val="28"/>
        </w:rPr>
        <w:t xml:space="preserve"> </w:t>
      </w:r>
      <w:r w:rsidR="00CE5351" w:rsidRPr="000B1150">
        <w:rPr>
          <w:rFonts w:ascii="Times New Roman" w:hAnsi="Times New Roman" w:cs="Times New Roman"/>
          <w:sz w:val="28"/>
          <w:szCs w:val="28"/>
        </w:rPr>
        <w:t xml:space="preserve">chiều dài 20 m, chiều rộng l5 m; chiều cao 5 m và </w:t>
      </w:r>
      <w:r w:rsidR="003A1772">
        <w:rPr>
          <w:rFonts w:ascii="Times New Roman" w:hAnsi="Times New Roman" w:cs="Times New Roman"/>
          <w:sz w:val="28"/>
          <w:szCs w:val="28"/>
        </w:rPr>
        <w:t>một</w:t>
      </w:r>
      <w:r w:rsidR="008F0EB1">
        <w:rPr>
          <w:rFonts w:ascii="Times New Roman" w:hAnsi="Times New Roman" w:cs="Times New Roman"/>
          <w:sz w:val="28"/>
          <w:szCs w:val="28"/>
        </w:rPr>
        <w:t xml:space="preserve"> </w:t>
      </w:r>
      <w:r w:rsidR="00CE5351" w:rsidRPr="000B1150">
        <w:rPr>
          <w:rFonts w:ascii="Times New Roman" w:hAnsi="Times New Roman" w:cs="Times New Roman"/>
          <w:sz w:val="28"/>
          <w:szCs w:val="28"/>
        </w:rPr>
        <w:t>hình lăng trụ tam giác có đáy là tam giác có đáy là 15m, chiều cao tương ứng là 17m:</w:t>
      </w:r>
      <w:r w:rsidR="00CE5351" w:rsidRPr="000B1150">
        <w:rPr>
          <w:rFonts w:ascii="Times New Roman" w:hAnsi="Times New Roman" w:cs="Times New Roman"/>
          <w:sz w:val="28"/>
          <w:szCs w:val="28"/>
        </w:rPr>
        <w:br/>
        <w:t>a) Thể tích của ngôi nhà là:</w:t>
      </w:r>
      <w:r w:rsidR="003A1772">
        <w:rPr>
          <w:rFonts w:ascii="Times New Roman" w:hAnsi="Times New Roman" w:cs="Times New Roman"/>
          <w:sz w:val="28"/>
          <w:szCs w:val="28"/>
        </w:rPr>
        <w:t xml:space="preserve">  </w:t>
      </w:r>
      <w:r w:rsidR="00CE5351" w:rsidRPr="000B1150">
        <w:rPr>
          <w:rFonts w:ascii="Times New Roman" w:hAnsi="Times New Roman" w:cs="Times New Roman"/>
          <w:sz w:val="28"/>
          <w:szCs w:val="28"/>
        </w:rPr>
        <w:t>3450 (m</w:t>
      </w:r>
      <w:r w:rsidR="003A1772">
        <w:rPr>
          <w:rFonts w:ascii="Times New Roman" w:hAnsi="Times New Roman" w:cs="Times New Roman"/>
          <w:sz w:val="28"/>
          <w:szCs w:val="28"/>
        </w:rPr>
        <w:t>3</w:t>
      </w:r>
      <w:r w:rsidR="00CE5351" w:rsidRPr="000B1150">
        <w:rPr>
          <w:rFonts w:ascii="Times New Roman" w:hAnsi="Times New Roman" w:cs="Times New Roman"/>
          <w:sz w:val="28"/>
          <w:szCs w:val="28"/>
        </w:rPr>
        <w:t>)</w:t>
      </w:r>
      <w:r w:rsidR="00CE5351" w:rsidRPr="000B1150">
        <w:rPr>
          <w:rFonts w:ascii="Times New Roman" w:hAnsi="Times New Roman" w:cs="Times New Roman"/>
          <w:sz w:val="28"/>
          <w:szCs w:val="28"/>
        </w:rPr>
        <w:br/>
        <w:t>b) Diện tích xung quanh của ngôi nhà là:</w:t>
      </w:r>
      <w:r w:rsidR="003A1772" w:rsidRPr="000B1150">
        <w:rPr>
          <w:rFonts w:ascii="Times New Roman" w:hAnsi="Times New Roman" w:cs="Times New Roman"/>
          <w:sz w:val="28"/>
          <w:szCs w:val="28"/>
        </w:rPr>
        <w:t xml:space="preserve"> </w:t>
      </w:r>
      <w:r w:rsidR="00CE5351" w:rsidRPr="000B1150">
        <w:rPr>
          <w:rFonts w:ascii="Times New Roman" w:hAnsi="Times New Roman" w:cs="Times New Roman"/>
          <w:sz w:val="28"/>
          <w:szCs w:val="28"/>
        </w:rPr>
        <w:t>665 (m2)</w:t>
      </w:r>
    </w:p>
    <w:p w14:paraId="354981C3" w14:textId="0FA36A37" w:rsidR="008F0EB1" w:rsidRPr="00CF386A" w:rsidRDefault="008F0EB1" w:rsidP="008F0EB1">
      <w:pPr>
        <w:rPr>
          <w:rFonts w:ascii="Times New Roman" w:hAnsi="Times New Roman" w:cs="Times New Roman"/>
          <w:sz w:val="28"/>
          <w:szCs w:val="28"/>
        </w:rPr>
      </w:pPr>
      <w:r w:rsidRPr="00CF386A">
        <w:rPr>
          <w:rFonts w:ascii="Times New Roman" w:hAnsi="Times New Roman" w:cs="Times New Roman"/>
          <w:sz w:val="28"/>
          <w:szCs w:val="28"/>
        </w:rPr>
        <w:t>Diện tích cần sơn là: 665 - 7 = 656 (m</w:t>
      </w:r>
      <w:r w:rsidR="00A25A3F">
        <w:rPr>
          <w:rFonts w:ascii="Times New Roman" w:hAnsi="Times New Roman" w:cs="Times New Roman"/>
          <w:sz w:val="28"/>
          <w:szCs w:val="28"/>
        </w:rPr>
        <w:t>2</w:t>
      </w:r>
      <w:r w:rsidRPr="00CF386A">
        <w:rPr>
          <w:rFonts w:ascii="Times New Roman" w:hAnsi="Times New Roman" w:cs="Times New Roman"/>
          <w:sz w:val="28"/>
          <w:szCs w:val="28"/>
        </w:rPr>
        <w:t>)</w:t>
      </w:r>
      <w:r w:rsidRPr="00CF386A">
        <w:rPr>
          <w:rFonts w:ascii="Times New Roman" w:hAnsi="Times New Roman" w:cs="Times New Roman"/>
          <w:sz w:val="28"/>
          <w:szCs w:val="28"/>
        </w:rPr>
        <w:br/>
      </w:r>
      <w:r w:rsidRPr="00A25A3F">
        <w:rPr>
          <w:rFonts w:ascii="Times New Roman" w:hAnsi="Times New Roman" w:cs="Times New Roman"/>
          <w:b/>
          <w:bCs/>
          <w:sz w:val="28"/>
          <w:szCs w:val="28"/>
        </w:rPr>
        <w:t>Bước 4: Kết luận, nhận định:</w:t>
      </w:r>
      <w:r w:rsidRPr="00A25A3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F386A">
        <w:rPr>
          <w:rFonts w:ascii="Times New Roman" w:hAnsi="Times New Roman" w:cs="Times New Roman"/>
          <w:sz w:val="28"/>
          <w:szCs w:val="28"/>
        </w:rPr>
        <w:t>- GV nhận xét, đánh giá, chuẩn kiến thức và đánh giá</w:t>
      </w:r>
      <w:r w:rsidR="00A25A3F">
        <w:rPr>
          <w:rFonts w:ascii="Times New Roman" w:hAnsi="Times New Roman" w:cs="Times New Roman"/>
          <w:sz w:val="28"/>
          <w:szCs w:val="28"/>
        </w:rPr>
        <w:t xml:space="preserve"> </w:t>
      </w:r>
      <w:r w:rsidRPr="00CF386A">
        <w:rPr>
          <w:rFonts w:ascii="Times New Roman" w:hAnsi="Times New Roman" w:cs="Times New Roman"/>
          <w:sz w:val="28"/>
          <w:szCs w:val="28"/>
        </w:rPr>
        <w:t>mức độ tích cực tham gia hoạt động trao đổi cặp đôi</w:t>
      </w:r>
      <w:r w:rsidR="00A25A3F">
        <w:rPr>
          <w:rFonts w:ascii="Times New Roman" w:hAnsi="Times New Roman" w:cs="Times New Roman"/>
          <w:sz w:val="28"/>
          <w:szCs w:val="28"/>
        </w:rPr>
        <w:t xml:space="preserve"> </w:t>
      </w:r>
      <w:r w:rsidRPr="00CF386A">
        <w:rPr>
          <w:rFonts w:ascii="Times New Roman" w:hAnsi="Times New Roman" w:cs="Times New Roman"/>
          <w:sz w:val="28"/>
          <w:szCs w:val="28"/>
        </w:rPr>
        <w:t>của HS:</w:t>
      </w:r>
      <w:r w:rsidRPr="00CF386A">
        <w:rPr>
          <w:rFonts w:ascii="Times New Roman" w:hAnsi="Times New Roman" w:cs="Times New Roman"/>
          <w:sz w:val="28"/>
          <w:szCs w:val="28"/>
        </w:rPr>
        <w:br/>
        <w:t>- GV lưu ý lại một làn nữa các lỗi sai hay mắc phải</w:t>
      </w:r>
      <w:r w:rsidR="00A25A3F">
        <w:rPr>
          <w:rFonts w:ascii="Times New Roman" w:hAnsi="Times New Roman" w:cs="Times New Roman"/>
          <w:sz w:val="28"/>
          <w:szCs w:val="28"/>
        </w:rPr>
        <w:t xml:space="preserve"> </w:t>
      </w:r>
      <w:r w:rsidRPr="00CF386A">
        <w:rPr>
          <w:rFonts w:ascii="Times New Roman" w:hAnsi="Times New Roman" w:cs="Times New Roman"/>
          <w:sz w:val="28"/>
          <w:szCs w:val="28"/>
        </w:rPr>
        <w:t>khi giải các bài tập liên quan đến các hình khối:</w:t>
      </w:r>
      <w:r w:rsidRPr="00CF386A">
        <w:rPr>
          <w:rFonts w:ascii="Times New Roman" w:hAnsi="Times New Roman" w:cs="Times New Roman"/>
          <w:sz w:val="28"/>
          <w:szCs w:val="28"/>
        </w:rPr>
        <w:br/>
      </w:r>
      <w:r w:rsidRPr="00CF386A">
        <w:rPr>
          <w:rFonts w:ascii="Times New Roman" w:hAnsi="Times New Roman" w:cs="Times New Roman"/>
          <w:sz w:val="28"/>
          <w:szCs w:val="28"/>
        </w:rPr>
        <w:br/>
      </w:r>
      <w:r w:rsidRPr="00156495">
        <w:rPr>
          <w:rFonts w:ascii="Times New Roman" w:hAnsi="Times New Roman" w:cs="Times New Roman"/>
          <w:b/>
          <w:bCs/>
          <w:color w:val="FF0000"/>
          <w:sz w:val="28"/>
          <w:szCs w:val="28"/>
        </w:rPr>
        <w:t>* HƯỚNG DẪN V</w:t>
      </w:r>
      <w:r w:rsidR="00A25A3F" w:rsidRPr="00156495">
        <w:rPr>
          <w:rFonts w:ascii="Times New Roman" w:hAnsi="Times New Roman" w:cs="Times New Roman"/>
          <w:b/>
          <w:bCs/>
          <w:color w:val="FF0000"/>
          <w:sz w:val="28"/>
          <w:szCs w:val="28"/>
        </w:rPr>
        <w:t>Ề</w:t>
      </w:r>
      <w:r w:rsidRPr="0015649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NHÀ</w:t>
      </w:r>
      <w:r w:rsidRPr="00156495">
        <w:rPr>
          <w:rFonts w:ascii="Times New Roman" w:hAnsi="Times New Roman" w:cs="Times New Roman"/>
          <w:b/>
          <w:bCs/>
          <w:color w:val="FF0000"/>
          <w:sz w:val="28"/>
          <w:szCs w:val="28"/>
        </w:rPr>
        <w:br/>
      </w:r>
      <w:r w:rsidRPr="00CF386A">
        <w:rPr>
          <w:rFonts w:ascii="Times New Roman" w:hAnsi="Times New Roman" w:cs="Times New Roman"/>
          <w:sz w:val="28"/>
          <w:szCs w:val="28"/>
        </w:rPr>
        <w:br/>
        <w:t>- Ôn lại toàn bộ kiến thức trong chương, ghi nhớ các</w:t>
      </w:r>
      <w:r w:rsidR="00A25A3F">
        <w:rPr>
          <w:rFonts w:ascii="Times New Roman" w:hAnsi="Times New Roman" w:cs="Times New Roman"/>
          <w:sz w:val="28"/>
          <w:szCs w:val="28"/>
        </w:rPr>
        <w:t xml:space="preserve"> </w:t>
      </w:r>
      <w:r w:rsidRPr="00CF386A">
        <w:rPr>
          <w:rFonts w:ascii="Times New Roman" w:hAnsi="Times New Roman" w:cs="Times New Roman"/>
          <w:sz w:val="28"/>
          <w:szCs w:val="28"/>
        </w:rPr>
        <w:t>đặc điểm và các công thức hình khối:</w:t>
      </w:r>
      <w:r w:rsidRPr="00CF386A">
        <w:rPr>
          <w:rFonts w:ascii="Times New Roman" w:hAnsi="Times New Roman" w:cs="Times New Roman"/>
          <w:sz w:val="28"/>
          <w:szCs w:val="28"/>
        </w:rPr>
        <w:br/>
        <w:t>- Hoàn thành các bài tập SBT:</w:t>
      </w:r>
      <w:r w:rsidRPr="00CF386A">
        <w:rPr>
          <w:rFonts w:ascii="Times New Roman" w:hAnsi="Times New Roman" w:cs="Times New Roman"/>
          <w:sz w:val="28"/>
          <w:szCs w:val="28"/>
        </w:rPr>
        <w:br/>
        <w:t xml:space="preserve">- Chuẩn bị bài mới, chương mới: Chương 4 </w:t>
      </w:r>
      <w:r w:rsidRPr="00637617">
        <w:rPr>
          <w:rFonts w:ascii="Times New Roman" w:hAnsi="Times New Roman" w:cs="Times New Roman"/>
          <w:i/>
          <w:iCs/>
          <w:sz w:val="28"/>
          <w:szCs w:val="28"/>
        </w:rPr>
        <w:t xml:space="preserve">“Bài </w:t>
      </w:r>
      <w:r w:rsidR="00A25A3F" w:rsidRPr="00637617"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Pr="00637617">
        <w:rPr>
          <w:rFonts w:ascii="Times New Roman" w:hAnsi="Times New Roman" w:cs="Times New Roman"/>
          <w:i/>
          <w:iCs/>
          <w:sz w:val="28"/>
          <w:szCs w:val="28"/>
        </w:rPr>
        <w:t>Các góc ở vị trí đặc biệt”</w:t>
      </w:r>
      <w:r w:rsidRPr="00CF386A">
        <w:rPr>
          <w:rFonts w:ascii="Times New Roman" w:hAnsi="Times New Roman" w:cs="Times New Roman"/>
          <w:sz w:val="28"/>
          <w:szCs w:val="28"/>
        </w:rPr>
        <w:br/>
      </w:r>
    </w:p>
    <w:p w14:paraId="4D0133CD" w14:textId="4516A37D" w:rsidR="00CE5351" w:rsidRPr="00CE5351" w:rsidRDefault="00CE5351" w:rsidP="008F0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150">
        <w:rPr>
          <w:rFonts w:ascii="Times New Roman" w:hAnsi="Times New Roman" w:cs="Times New Roman"/>
          <w:sz w:val="28"/>
          <w:szCs w:val="28"/>
        </w:rPr>
        <w:br/>
      </w:r>
    </w:p>
    <w:sectPr w:rsidR="00CE5351" w:rsidRPr="00CE5351" w:rsidSect="000361DB">
      <w:pgSz w:w="11907" w:h="16840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2"/>
    <w:multiLevelType w:val="hybridMultilevel"/>
    <w:tmpl w:val="00000002"/>
    <w:lvl w:ilvl="0" w:tplc="8F228AC4">
      <w:start w:val="1"/>
      <w:numFmt w:val="bullet"/>
      <w:lvlText w:val="-"/>
      <w:lvlJc w:val="left"/>
      <w:pPr>
        <w:tabs>
          <w:tab w:val="num" w:pos="236"/>
        </w:tabs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z w:val="34"/>
      </w:rPr>
    </w:lvl>
    <w:lvl w:ilvl="1" w:tplc="E8FEEE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ACBD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A8294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46AA8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B4B5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4183E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CA7D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03C61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59583E6C"/>
    <w:multiLevelType w:val="hybridMultilevel"/>
    <w:tmpl w:val="C8F4BF16"/>
    <w:lvl w:ilvl="0" w:tplc="218AF9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61DB"/>
    <w:rsid w:val="0006063C"/>
    <w:rsid w:val="00071A56"/>
    <w:rsid w:val="000A0F0C"/>
    <w:rsid w:val="000B1150"/>
    <w:rsid w:val="00135F68"/>
    <w:rsid w:val="0015074B"/>
    <w:rsid w:val="00156495"/>
    <w:rsid w:val="001A38F2"/>
    <w:rsid w:val="00222CDC"/>
    <w:rsid w:val="00262B6A"/>
    <w:rsid w:val="00274A80"/>
    <w:rsid w:val="0029639D"/>
    <w:rsid w:val="00326F90"/>
    <w:rsid w:val="00343C4E"/>
    <w:rsid w:val="00345BC4"/>
    <w:rsid w:val="00386FC4"/>
    <w:rsid w:val="003A1772"/>
    <w:rsid w:val="003F6104"/>
    <w:rsid w:val="00436B7C"/>
    <w:rsid w:val="00501914"/>
    <w:rsid w:val="0055755C"/>
    <w:rsid w:val="005A07FC"/>
    <w:rsid w:val="005C4791"/>
    <w:rsid w:val="005E52F6"/>
    <w:rsid w:val="00637617"/>
    <w:rsid w:val="006756D9"/>
    <w:rsid w:val="006C50E5"/>
    <w:rsid w:val="00747179"/>
    <w:rsid w:val="007C4592"/>
    <w:rsid w:val="007D52D3"/>
    <w:rsid w:val="007F1E9C"/>
    <w:rsid w:val="00832B41"/>
    <w:rsid w:val="008F0EB1"/>
    <w:rsid w:val="00910A73"/>
    <w:rsid w:val="00963916"/>
    <w:rsid w:val="0099589E"/>
    <w:rsid w:val="009B2C71"/>
    <w:rsid w:val="009E0889"/>
    <w:rsid w:val="00A25A3F"/>
    <w:rsid w:val="00AA1D8D"/>
    <w:rsid w:val="00B44A2A"/>
    <w:rsid w:val="00B47730"/>
    <w:rsid w:val="00B47C67"/>
    <w:rsid w:val="00C4460A"/>
    <w:rsid w:val="00CB0664"/>
    <w:rsid w:val="00CB53DA"/>
    <w:rsid w:val="00CE5351"/>
    <w:rsid w:val="00D075CC"/>
    <w:rsid w:val="00D15DB5"/>
    <w:rsid w:val="00D42459"/>
    <w:rsid w:val="00D756FE"/>
    <w:rsid w:val="00DA0B2F"/>
    <w:rsid w:val="00DC51B6"/>
    <w:rsid w:val="00DE6571"/>
    <w:rsid w:val="00DE6BA7"/>
    <w:rsid w:val="00E2648B"/>
    <w:rsid w:val="00E42E41"/>
    <w:rsid w:val="00E80185"/>
    <w:rsid w:val="00F313AE"/>
    <w:rsid w:val="00FA62EF"/>
    <w:rsid w:val="00FC693F"/>
    <w:rsid w:val="00FE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C8CCE8"/>
  <w14:defaultImageDpi w14:val="300"/>
  <w15:docId w15:val="{BC32C8F9-7BB4-4B62-8351-84EBCA8B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thien tai</cp:lastModifiedBy>
  <cp:revision>53</cp:revision>
  <dcterms:created xsi:type="dcterms:W3CDTF">2013-12-23T23:15:00Z</dcterms:created>
  <dcterms:modified xsi:type="dcterms:W3CDTF">2022-07-23T13:30:00Z</dcterms:modified>
  <cp:category/>
</cp:coreProperties>
</file>