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3D" w:rsidRDefault="00E0016A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ĐỀ</w:t>
      </w:r>
      <w:r w:rsidR="00A81D8E">
        <w:rPr>
          <w:rFonts w:cs="Times New Roman"/>
          <w:b/>
          <w:bCs/>
          <w:szCs w:val="26"/>
        </w:rPr>
        <w:t xml:space="preserve"> 84</w:t>
      </w:r>
      <w:r w:rsidR="00526B8C">
        <w:rPr>
          <w:rFonts w:cs="Times New Roman"/>
          <w:b/>
          <w:bCs/>
          <w:szCs w:val="26"/>
        </w:rPr>
        <w:t xml:space="preserve"> </w:t>
      </w:r>
    </w:p>
    <w:p w:rsidR="006B457A" w:rsidRDefault="00A81D8E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ĐỀ HSG TOÁN 9 HUẾ 2023-2024</w:t>
      </w:r>
    </w:p>
    <w:p w:rsidR="002C313D" w:rsidRDefault="00E0016A">
      <w:pPr>
        <w:rPr>
          <w:rFonts w:cs="Times New Roman"/>
        </w:rPr>
      </w:pPr>
      <w:r>
        <w:rPr>
          <w:rFonts w:cs="Times New Roman"/>
          <w:b/>
          <w:bCs/>
        </w:rPr>
        <w:t>Câu 1.</w:t>
      </w:r>
      <w:r>
        <w:rPr>
          <w:rFonts w:cs="Times New Roman"/>
        </w:rPr>
        <w:t xml:space="preserve"> (3,0 điểm) 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t xml:space="preserve">Cho biểu thức: P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-2022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</w:p>
    <w:p w:rsidR="002C313D" w:rsidRDefault="00E0016A">
      <w:pPr>
        <w:numPr>
          <w:ilvl w:val="0"/>
          <w:numId w:val="12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Rút gọn biểu thức P. </w:t>
      </w:r>
    </w:p>
    <w:p w:rsidR="002C313D" w:rsidRDefault="00E0016A">
      <w:pPr>
        <w:numPr>
          <w:ilvl w:val="0"/>
          <w:numId w:val="12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Tính giá trị của P khi </w:t>
      </w:r>
      <w:r>
        <w:rPr>
          <w:rFonts w:cs="Times New Roman"/>
          <w:i/>
          <w:iCs/>
        </w:rPr>
        <w:t>x</w:t>
      </w:r>
      <w:r>
        <w:rPr>
          <w:rFonts w:cs="Times New Roman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26-15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e>
        </m:rad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26+15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e>
        </m:rad>
      </m:oMath>
      <w:r>
        <w:rPr>
          <w:rFonts w:cs="Times New Roman"/>
        </w:rPr>
        <w:t xml:space="preserve"> </w:t>
      </w:r>
    </w:p>
    <w:p w:rsidR="002C313D" w:rsidRDefault="00E0016A">
      <w:pPr>
        <w:rPr>
          <w:rFonts w:cs="Times New Roman"/>
        </w:rPr>
      </w:pPr>
      <w:r>
        <w:rPr>
          <w:rFonts w:cs="Times New Roman"/>
          <w:b/>
          <w:bCs/>
        </w:rPr>
        <w:t>Câu 2.</w:t>
      </w:r>
      <w:r>
        <w:rPr>
          <w:rFonts w:cs="Times New Roman"/>
        </w:rPr>
        <w:t xml:space="preserve"> (4,0 điểm) </w:t>
      </w:r>
    </w:p>
    <w:p w:rsidR="002C313D" w:rsidRDefault="00E0016A">
      <w:pPr>
        <w:numPr>
          <w:ilvl w:val="0"/>
          <w:numId w:val="13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 xml:space="preserve">Cho các số thực a, b, c thỏa mãn a </w:t>
      </w:r>
      <m:oMath>
        <m:r>
          <m:rPr>
            <m:sty m:val="p"/>
          </m:rPr>
          <w:rPr>
            <w:rFonts w:ascii="Cambria Math" w:hAnsi="Cambria Math" w:cs="Times New Roman"/>
          </w:rPr>
          <m:t>≠</m:t>
        </m:r>
      </m:oMath>
      <w:r>
        <w:rPr>
          <w:rFonts w:cs="Times New Roman"/>
        </w:rPr>
        <w:t xml:space="preserve"> 0 và </w:t>
      </w:r>
      <m:oMath>
        <m:r>
          <m:rPr>
            <m:sty m:val="p"/>
          </m:rPr>
          <w:rPr>
            <w:rFonts w:ascii="Cambria Math" w:hAnsi="Cambria Math" w:cs="Times New Roman"/>
          </w:rPr>
          <m:t>2a+3b+6c=0</m:t>
        </m:r>
      </m:oMath>
      <w:r>
        <w:rPr>
          <w:rFonts w:cs="Times New Roman"/>
        </w:rPr>
        <w:t xml:space="preserve">. Chứng minh rằng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a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+bx+c=0</m:t>
        </m:r>
      </m:oMath>
      <w:r>
        <w:rPr>
          <w:rFonts w:cs="Times New Roman"/>
        </w:rPr>
        <w:t xml:space="preserve">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và tìm giá trị nhỏ nhất của biểu thức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</w:rPr>
          <m:t>.</m:t>
        </m:r>
      </m:oMath>
    </w:p>
    <w:p w:rsidR="002C313D" w:rsidRDefault="00E0016A">
      <w:pPr>
        <w:numPr>
          <w:ilvl w:val="0"/>
          <w:numId w:val="13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Tìm các cặp nghiệm nguyên dương (x;y) thỏa mãn phương trình:</w:t>
      </w:r>
    </w:p>
    <w:p w:rsidR="002C313D" w:rsidRDefault="00E0016A">
      <w:pPr>
        <w:tabs>
          <w:tab w:val="left" w:pos="260"/>
        </w:tabs>
        <w:jc w:val="center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+2(1+y)x=14y-1</m:t>
          </m:r>
        </m:oMath>
      </m:oMathPara>
    </w:p>
    <w:p w:rsidR="002C313D" w:rsidRDefault="00E0016A">
      <w:pPr>
        <w:rPr>
          <w:rFonts w:cs="Times New Roman"/>
        </w:rPr>
      </w:pPr>
      <w:r>
        <w:rPr>
          <w:rFonts w:cs="Times New Roman"/>
          <w:b/>
          <w:bCs/>
        </w:rPr>
        <w:t>Câu 3.</w:t>
      </w:r>
      <w:r>
        <w:rPr>
          <w:rFonts w:cs="Times New Roman"/>
        </w:rPr>
        <w:t xml:space="preserve"> (2,0 điểm) Giải phương trình: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2x-3</m:t>
            </m:r>
          </m:e>
        </m:rad>
        <m:r>
          <w:rPr>
            <w:rFonts w:ascii="Cambria Math" w:hAnsi="Cambria Math" w:cs="Times New Roman"/>
          </w:rPr>
          <m:t>-4=3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4x+1</m:t>
                </m:r>
              </m:e>
            </m:rad>
          </m:e>
        </m:d>
      </m:oMath>
    </w:p>
    <w:p w:rsidR="002C313D" w:rsidRDefault="00E0016A">
      <w:pPr>
        <w:rPr>
          <w:rFonts w:cs="Times New Roman"/>
        </w:rPr>
      </w:pPr>
      <w:r>
        <w:rPr>
          <w:rFonts w:cs="Times New Roman"/>
          <w:b/>
          <w:bCs/>
        </w:rPr>
        <w:t>Câu 4.</w:t>
      </w:r>
      <w:r>
        <w:rPr>
          <w:rFonts w:cs="Times New Roman"/>
        </w:rPr>
        <w:t xml:space="preserve"> (3,0 điểm) 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=4x+y</m:t>
                </m:r>
              </m:e>
            </m:eqArr>
          </m:e>
        </m:d>
      </m:oMath>
    </w:p>
    <w:p w:rsidR="002C313D" w:rsidRDefault="00E0016A">
      <w:pPr>
        <w:rPr>
          <w:rFonts w:cs="Times New Roman"/>
        </w:rPr>
      </w:pPr>
      <w:r>
        <w:rPr>
          <w:rFonts w:cs="Times New Roman"/>
          <w:b/>
          <w:bCs/>
        </w:rPr>
        <w:t>Câu 5.</w:t>
      </w:r>
      <w:r>
        <w:rPr>
          <w:rFonts w:cs="Times New Roman"/>
        </w:rPr>
        <w:t xml:space="preserve"> (6,0 điểm) 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t xml:space="preserve">Cho nửa đường tròn đường kính BC = 2R là điểm di động trên nửa đường tròn đó. Gọi D là hình chiếu vuông góc của A lên BC và M, N lần lượt là tâm đường tròn nội tiếp các tam giác ABD, ACD. </w:t>
      </w:r>
    </w:p>
    <w:p w:rsidR="002C313D" w:rsidRDefault="00E0016A">
      <w:pPr>
        <w:numPr>
          <w:ilvl w:val="0"/>
          <w:numId w:val="14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>Chứng minh: CN vuông góc với AM.</w:t>
      </w:r>
    </w:p>
    <w:p w:rsidR="002C313D" w:rsidRDefault="00E0016A">
      <w:pPr>
        <w:numPr>
          <w:ilvl w:val="0"/>
          <w:numId w:val="14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Chứng minh: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DMN và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DBA là hai tam giác đồng dạng. </w:t>
      </w:r>
    </w:p>
    <w:p w:rsidR="002C313D" w:rsidRDefault="00E0016A">
      <w:pPr>
        <w:numPr>
          <w:ilvl w:val="0"/>
          <w:numId w:val="14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Gọi d là đường thẳng đi qua A và vuông góc với MN. Chứng minh rằng: d luôn đi qua một điểm cố định.</w:t>
      </w:r>
    </w:p>
    <w:p w:rsidR="002C313D" w:rsidRDefault="00E0016A">
      <w:pPr>
        <w:numPr>
          <w:ilvl w:val="0"/>
          <w:numId w:val="14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Tìm vị trí của điểm A để đoạn MN có độ dài lớn nhất và tính độ dài lớn nhất đó theo R.</w:t>
      </w:r>
    </w:p>
    <w:p w:rsidR="002C313D" w:rsidRDefault="00E0016A">
      <w:pPr>
        <w:rPr>
          <w:rFonts w:cs="Times New Roman"/>
        </w:rPr>
      </w:pPr>
      <w:r>
        <w:rPr>
          <w:rFonts w:cs="Times New Roman"/>
          <w:b/>
          <w:bCs/>
        </w:rPr>
        <w:t xml:space="preserve">Câu 5. </w:t>
      </w:r>
      <w:r>
        <w:rPr>
          <w:rFonts w:cs="Times New Roman"/>
        </w:rPr>
        <w:t xml:space="preserve">(2,0 điểm) 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t xml:space="preserve">Cho x là số thực tùy ý. Tìm giá trị lớn nhất của biểu thức: </w:t>
      </w:r>
    </w:p>
    <w:p w:rsidR="002C313D" w:rsidRDefault="00E0016A">
      <w:pPr>
        <w:rPr>
          <w:rFonts w:cs="Times New Roman"/>
          <w:sz w:val="32"/>
          <w:szCs w:val="32"/>
        </w:rPr>
      </w:pPr>
      <w:r>
        <w:rPr>
          <w:rFonts w:cs="Times New Roman"/>
        </w:rPr>
        <w:t xml:space="preserve">Q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:rsidR="002C313D" w:rsidRDefault="00E0016A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----- HẾT ------</w:t>
      </w:r>
    </w:p>
    <w:p w:rsidR="002C313D" w:rsidRDefault="002C313D">
      <w:pPr>
        <w:rPr>
          <w:rFonts w:cs="Times New Roman"/>
        </w:rPr>
      </w:pPr>
    </w:p>
    <w:p w:rsidR="002C313D" w:rsidRDefault="00E0016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HƯỚNG DẪN GIẢI</w:t>
      </w:r>
    </w:p>
    <w:p w:rsidR="002C313D" w:rsidRDefault="00E0016A">
      <w:pPr>
        <w:rPr>
          <w:rFonts w:cs="Times New Roman"/>
        </w:rPr>
      </w:pPr>
      <w:r>
        <w:rPr>
          <w:rFonts w:cs="Times New Roman"/>
          <w:b/>
          <w:bCs/>
        </w:rPr>
        <w:t>Câu 1.</w:t>
      </w:r>
      <w:r>
        <w:rPr>
          <w:rFonts w:cs="Times New Roman"/>
        </w:rPr>
        <w:t xml:space="preserve"> (3,0 điểm) 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t xml:space="preserve">Cho biểu thức: P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-2022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</w:p>
    <w:p w:rsidR="002C313D" w:rsidRDefault="00E0016A">
      <w:pPr>
        <w:numPr>
          <w:ilvl w:val="0"/>
          <w:numId w:val="15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Rút gọn biểu thức P. </w:t>
      </w:r>
    </w:p>
    <w:p w:rsidR="002C313D" w:rsidRDefault="00E0016A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ĐKXĐ: </w:t>
      </w:r>
      <m:oMath>
        <m:r>
          <m:rPr>
            <m:sty m:val="p"/>
          </m:rPr>
          <w:rPr>
            <w:rFonts w:ascii="Cambria Math" w:hAnsi="Cambria Math" w:cs="Times New Roman"/>
          </w:rPr>
          <m:t>x≠0</m:t>
        </m:r>
      </m:oMath>
      <w:r>
        <w:rPr>
          <w:rFonts w:cs="Times New Roman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</w:rPr>
          <m:t>x≠1</m:t>
        </m:r>
      </m:oMath>
    </w:p>
    <w:p w:rsidR="002C313D" w:rsidRDefault="00E0016A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-2022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</w:p>
    <w:p w:rsidR="002C313D" w:rsidRDefault="00E0016A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+2022)(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-1)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-1)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-2022)(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+1)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-1)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</w:p>
    <w:p w:rsidR="002C313D" w:rsidRDefault="00E0016A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2021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</w:p>
    <w:p w:rsidR="002C313D" w:rsidRDefault="00E0016A" w:rsidP="00E0016A">
      <w:pPr>
        <w:numPr>
          <w:ilvl w:val="0"/>
          <w:numId w:val="15"/>
        </w:numPr>
        <w:tabs>
          <w:tab w:val="clear" w:pos="425"/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Tính giá trị của P khi </w:t>
      </w:r>
      <w:r>
        <w:rPr>
          <w:rFonts w:cs="Times New Roman"/>
          <w:i/>
          <w:iCs/>
        </w:rPr>
        <w:t>x</w:t>
      </w:r>
      <w:r>
        <w:rPr>
          <w:rFonts w:cs="Times New Roman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26-15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e>
        </m:rad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26+15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e>
        </m:rad>
      </m:oMath>
      <w:r>
        <w:rPr>
          <w:rFonts w:cs="Times New Roman"/>
        </w:rPr>
        <w:t xml:space="preserve"> </w:t>
      </w:r>
    </w:p>
    <w:p w:rsidR="002C313D" w:rsidRDefault="00E0016A" w:rsidP="00E0016A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  <w:i/>
          <w:iCs/>
        </w:rPr>
        <w:t>x</w:t>
      </w:r>
      <w:r>
        <w:rPr>
          <w:rFonts w:cs="Times New Roman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26-15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e>
        </m:rad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26+15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e>
        </m:rad>
      </m:oMath>
      <w:r>
        <w:rPr>
          <w:rFonts w:cs="Times New Roman"/>
        </w:rPr>
        <w:t xml:space="preserve"> </w:t>
      </w:r>
    </w:p>
    <w:p w:rsidR="002C313D" w:rsidRDefault="00E0016A" w:rsidP="00E0016A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=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8+18-12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e>
        </m:rad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8+18+12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e>
        </m:rad>
      </m:oMath>
    </w:p>
    <w:p w:rsidR="002C313D" w:rsidRDefault="00E0016A" w:rsidP="00E0016A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=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+3.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+3.2.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</w:p>
    <w:p w:rsidR="002C313D" w:rsidRDefault="00E0016A" w:rsidP="00E0016A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=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e>
        </m:rad>
      </m:oMath>
    </w:p>
    <w:p w:rsidR="002C313D" w:rsidRDefault="00E0016A" w:rsidP="00E0016A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2-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+2+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=4</m:t>
        </m:r>
      </m:oMath>
    </w:p>
    <w:p w:rsidR="002C313D" w:rsidRDefault="00E0016A" w:rsidP="00E0016A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>Thay x = 4 (t/m ĐXXĐ) vào P, ta được:</w:t>
      </w:r>
    </w:p>
    <w:p w:rsidR="002C313D" w:rsidRDefault="00E0016A" w:rsidP="00E0016A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2021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2021</w:t>
      </w:r>
    </w:p>
    <w:p w:rsidR="002C313D" w:rsidRDefault="00E0016A" w:rsidP="00E0016A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Câu 2.</w:t>
      </w:r>
      <w:r>
        <w:rPr>
          <w:rFonts w:cs="Times New Roman"/>
        </w:rPr>
        <w:t xml:space="preserve"> (4,0 điểm) </w:t>
      </w:r>
    </w:p>
    <w:p w:rsidR="002C313D" w:rsidRDefault="00E0016A" w:rsidP="00E0016A">
      <w:pPr>
        <w:numPr>
          <w:ilvl w:val="0"/>
          <w:numId w:val="16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Cho các số thực a, b, c thỏa mãn a </w:t>
      </w:r>
      <m:oMath>
        <m:r>
          <m:rPr>
            <m:sty m:val="p"/>
          </m:rPr>
          <w:rPr>
            <w:rFonts w:ascii="Cambria Math" w:hAnsi="Cambria Math" w:cs="Times New Roman"/>
          </w:rPr>
          <m:t>≠</m:t>
        </m:r>
      </m:oMath>
      <w:r>
        <w:rPr>
          <w:rFonts w:cs="Times New Roman"/>
        </w:rPr>
        <w:t xml:space="preserve"> 0 và </w:t>
      </w:r>
      <m:oMath>
        <m:r>
          <m:rPr>
            <m:sty m:val="p"/>
          </m:rPr>
          <w:rPr>
            <w:rFonts w:ascii="Cambria Math" w:hAnsi="Cambria Math" w:cs="Times New Roman"/>
          </w:rPr>
          <m:t>2a+3b+6c=0</m:t>
        </m:r>
      </m:oMath>
      <w:r>
        <w:rPr>
          <w:rFonts w:cs="Times New Roman"/>
        </w:rPr>
        <w:t xml:space="preserve">. Chứng minh rằng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a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+bx+c=0</m:t>
        </m:r>
      </m:oMath>
      <w:r>
        <w:rPr>
          <w:rFonts w:cs="Times New Roman"/>
        </w:rPr>
        <w:t xml:space="preserve">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và tìm giá trị nhỏ nhất của biểu thức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</w:rPr>
          <m:t>.</m:t>
        </m:r>
      </m:oMath>
    </w:p>
    <w:p w:rsidR="002C313D" w:rsidRDefault="00E0016A" w:rsidP="00E0016A">
      <w:pPr>
        <w:tabs>
          <w:tab w:val="left" w:pos="260"/>
        </w:tabs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∆=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-4ac</m:t>
        </m:r>
      </m:oMath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2a+6c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-4ac</m:t>
        </m:r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a+6c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&gt; 0</w:t>
      </w:r>
    </w:p>
    <w:p w:rsidR="002C313D" w:rsidRDefault="00E0016A" w:rsidP="00E0016A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do đó phương trình luôn có hai nghiệm thực phân biệt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>.</w:t>
      </w:r>
    </w:p>
    <w:p w:rsidR="002C313D" w:rsidRDefault="00E0016A" w:rsidP="00E0016A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Theo Viet 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.x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</m:e>
            </m:eqArr>
          </m:e>
        </m:d>
      </m:oMath>
      <w:r>
        <w:rPr>
          <w:rFonts w:cs="Times New Roman"/>
        </w:rPr>
        <w:t>, khi đo</w:t>
      </w:r>
    </w:p>
    <w:p w:rsidR="002C313D" w:rsidRDefault="00E0016A" w:rsidP="00E0016A">
      <w:pPr>
        <w:spacing w:line="240" w:lineRule="auto"/>
        <w:rPr>
          <w:rFonts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-4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.x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-4ac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-12ac+36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2C313D" w:rsidRDefault="00E0016A" w:rsidP="00E0016A">
      <w:pPr>
        <w:spacing w:line="240" w:lineRule="auto"/>
        <w:ind w:firstLineChars="400" w:firstLine="104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.</m:t>
        </m:r>
      </m:oMath>
      <w:r>
        <w:rPr>
          <w:rFonts w:cs="Times New Roman"/>
          <w:sz w:val="32"/>
          <w:szCs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6t-1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+3</m:t>
            </m: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Cs w:val="26"/>
        </w:rPr>
        <w:t xml:space="preserve">, ở đây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</m:oMath>
    </w:p>
    <w:p w:rsidR="002C313D" w:rsidRDefault="00E0016A" w:rsidP="00E0016A">
      <w:pPr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Vậy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>
        <w:rPr>
          <w:rFonts w:cs="Times New Roman"/>
          <w:szCs w:val="26"/>
        </w:rPr>
        <w:t xml:space="preserve">min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khi 6c = a, tức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b=-a</m:t>
                </m:r>
              </m:e>
              <m:e>
                <m:r>
                  <w:rPr>
                    <w:rFonts w:ascii="Cambria Math" w:hAnsi="Cambria Math" w:cs="Times New Roman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den>
                </m:f>
              </m:e>
            </m:eqArr>
          </m:e>
        </m:d>
      </m:oMath>
    </w:p>
    <w:p w:rsidR="002C313D" w:rsidRDefault="00E0016A" w:rsidP="00E0016A">
      <w:pPr>
        <w:numPr>
          <w:ilvl w:val="0"/>
          <w:numId w:val="16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lastRenderedPageBreak/>
        <w:t>Tìm các cặp nghiệm nguyên dương (x;y) thỏa mãn phương trình:</w:t>
      </w:r>
    </w:p>
    <w:p w:rsidR="002C313D" w:rsidRDefault="00E0016A" w:rsidP="00E0016A">
      <w:pPr>
        <w:tabs>
          <w:tab w:val="left" w:pos="260"/>
        </w:tabs>
        <w:spacing w:line="240" w:lineRule="auto"/>
        <w:jc w:val="center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+2(1+y)x=14y-1</m:t>
          </m:r>
        </m:oMath>
      </m:oMathPara>
    </w:p>
    <w:p w:rsidR="002C313D" w:rsidRDefault="00E0016A" w:rsidP="00E0016A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Để phương trình có ngiệm nguyên thì </w:t>
      </w:r>
      <m:oMath>
        <m:r>
          <m:rPr>
            <m:sty m:val="p"/>
          </m:rPr>
          <w:rPr>
            <w:rFonts w:ascii="Cambria Math" w:hAnsi="Cambria Math" w:cs="Times New Roman"/>
          </w:rPr>
          <m:t>∆'=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x-7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+2x+1</m:t>
            </m:r>
          </m:e>
        </m:d>
      </m:oMath>
    </w:p>
    <w:p w:rsidR="002C313D" w:rsidRDefault="00E0016A" w:rsidP="00E0016A">
      <w:pPr>
        <w:spacing w:line="240" w:lineRule="auto"/>
        <w:ind w:firstLineChars="1600" w:firstLine="416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=-16x+48=16(-x+3)</m:t>
        </m:r>
      </m:oMath>
      <w:r>
        <w:rPr>
          <w:rFonts w:cs="Times New Roman"/>
        </w:rPr>
        <w:t xml:space="preserve"> </w:t>
      </w:r>
    </w:p>
    <w:p w:rsidR="002C313D" w:rsidRDefault="00E0016A" w:rsidP="00E0016A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là số chính phương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x=3</m:t>
                </m:r>
              </m:e>
              <m:e>
                <m:r>
                  <w:rPr>
                    <w:rFonts w:ascii="Cambria Math" w:hAnsi="Cambria Math" w:cs="Times New Roman"/>
                  </w:rPr>
                  <m:t>x=2</m:t>
                </m:r>
              </m:e>
            </m:eqArr>
          </m:e>
        </m:d>
      </m:oMath>
    </w:p>
    <w:p w:rsidR="002C313D" w:rsidRDefault="00E0016A" w:rsidP="00E0016A">
      <w:pPr>
        <w:spacing w:line="240" w:lineRule="auto"/>
        <w:rPr>
          <w:rFonts w:cs="Times New Roman"/>
        </w:rPr>
      </w:pPr>
      <m:oMath>
        <m:r>
          <w:rPr>
            <w:rFonts w:ascii="Cambria Math" w:hAnsi="Cambria Math" w:cs="Times New Roman"/>
          </w:rPr>
          <m:t>x=3</m:t>
        </m:r>
      </m:oMath>
      <w:r>
        <w:rPr>
          <w:rFonts w:cs="Times New Roman"/>
        </w:rPr>
        <w:t xml:space="preserve"> thế vào ta được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-8y+16=0⇔y=4</m:t>
        </m:r>
      </m:oMath>
    </w:p>
    <w:p w:rsidR="002C313D" w:rsidRDefault="00E0016A" w:rsidP="00E0016A">
      <w:pPr>
        <w:spacing w:line="240" w:lineRule="auto"/>
        <w:rPr>
          <w:rFonts w:cs="Times New Roman"/>
        </w:rPr>
      </w:pPr>
      <m:oMath>
        <m:r>
          <w:rPr>
            <w:rFonts w:ascii="Cambria Math" w:hAnsi="Cambria Math" w:cs="Times New Roman"/>
          </w:rPr>
          <m:t>x=2</m:t>
        </m:r>
      </m:oMath>
      <w:r>
        <w:rPr>
          <w:rFonts w:cs="Times New Roman"/>
        </w:rPr>
        <w:t xml:space="preserve"> thế vào ta được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-10y+9=0⇔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y=1</m:t>
                </m:r>
              </m:e>
              <m:e>
                <m:r>
                  <w:rPr>
                    <w:rFonts w:ascii="Cambria Math" w:hAnsi="Cambria Math" w:cs="Times New Roman"/>
                  </w:rPr>
                  <m:t>y=9</m:t>
                </m:r>
              </m:e>
            </m:eqArr>
          </m:e>
        </m:d>
      </m:oMath>
    </w:p>
    <w:p w:rsidR="002C313D" w:rsidRDefault="00E0016A" w:rsidP="00E0016A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Câu 3.</w:t>
      </w:r>
      <w:r>
        <w:rPr>
          <w:rFonts w:cs="Times New Roman"/>
        </w:rPr>
        <w:t xml:space="preserve"> (2,0 điểm) Giải phương trình: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2x-3</m:t>
            </m:r>
          </m:e>
        </m:rad>
        <m:r>
          <w:rPr>
            <w:rFonts w:ascii="Cambria Math" w:hAnsi="Cambria Math" w:cs="Times New Roman"/>
          </w:rPr>
          <m:t>-4=3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4x+1</m:t>
                </m:r>
              </m:e>
            </m:rad>
          </m:e>
        </m:d>
      </m:oMath>
    </w:p>
    <w:p w:rsidR="002C313D" w:rsidRDefault="00E0016A" w:rsidP="00E0016A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ĐKXĐ: x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2C313D" w:rsidRDefault="00E0016A" w:rsidP="00E0016A">
      <w:pPr>
        <w:spacing w:line="240" w:lineRule="auto"/>
        <w:rPr>
          <w:rFonts w:cs="Times New Roman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2x-3</m:t>
            </m:r>
          </m:e>
        </m:rad>
        <m:r>
          <w:rPr>
            <w:rFonts w:ascii="Cambria Math" w:hAnsi="Cambria Math" w:cs="Times New Roman"/>
            <w:szCs w:val="26"/>
          </w:rPr>
          <m:t>-4=3(x-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4x+1</m:t>
            </m:r>
          </m:e>
        </m:rad>
      </m:oMath>
      <w:r>
        <w:rPr>
          <w:rFonts w:cs="Times New Roman"/>
          <w:szCs w:val="26"/>
        </w:rPr>
        <w:t>)</w:t>
      </w:r>
    </w:p>
    <w:p w:rsidR="002C313D" w:rsidRDefault="00E0016A" w:rsidP="00E0016A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2x-3</m:t>
            </m:r>
          </m:e>
        </m:rad>
        <m:r>
          <w:rPr>
            <w:rFonts w:ascii="Cambria Math" w:hAnsi="Cambria Math" w:cs="Times New Roman"/>
            <w:szCs w:val="26"/>
          </w:rPr>
          <m:t>-8=6x-6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4x+1</m:t>
            </m:r>
          </m:e>
        </m:rad>
      </m:oMath>
      <w:r>
        <w:rPr>
          <w:rFonts w:cs="Times New Roman"/>
          <w:szCs w:val="26"/>
        </w:rPr>
        <w:t xml:space="preserve"> (nhân hai vế cho 2 rồi chuyển vế ta được)</w:t>
      </w:r>
    </w:p>
    <w:p w:rsidR="002C313D" w:rsidRDefault="00E0016A" w:rsidP="00E0016A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2x-3</m:t>
            </m:r>
          </m:e>
        </m:rad>
        <m:r>
          <w:rPr>
            <w:rFonts w:ascii="Cambria Math" w:hAnsi="Cambria Math" w:cs="Times New Roman"/>
            <w:szCs w:val="26"/>
          </w:rPr>
          <m:t>-8-6x+6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4x+1</m:t>
            </m:r>
          </m:e>
        </m:rad>
        <m:r>
          <w:rPr>
            <w:rFonts w:ascii="Cambria Math" w:hAnsi="Cambria Math" w:cs="Times New Roman"/>
            <w:szCs w:val="26"/>
          </w:rPr>
          <m:t>=0</m:t>
        </m:r>
      </m:oMath>
    </w:p>
    <w:p w:rsidR="002C313D" w:rsidRDefault="00E0016A" w:rsidP="00E0016A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4x+1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2x-3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=0</m:t>
        </m:r>
      </m:oMath>
    </w:p>
    <w:p w:rsidR="002C313D" w:rsidRDefault="00E0016A" w:rsidP="00E0016A">
      <w:pPr>
        <w:spacing w:line="240" w:lineRule="auto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4x+1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=3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2x-3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=1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= 2 (t/m ĐKXĐ)</w:t>
      </w:r>
    </w:p>
    <w:p w:rsidR="002C313D" w:rsidRDefault="00E0016A" w:rsidP="00E0016A">
      <w:pPr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Vậy nghiệm của phương trình là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= 2</w:t>
      </w:r>
    </w:p>
    <w:p w:rsidR="002C313D" w:rsidRDefault="00E0016A" w:rsidP="00E0016A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Câu 4.</w:t>
      </w:r>
      <w:r>
        <w:rPr>
          <w:rFonts w:cs="Times New Roman"/>
        </w:rPr>
        <w:t xml:space="preserve"> (3,0 điểm) 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=4x+y</m:t>
                </m:r>
              </m:e>
            </m:eqArr>
          </m:e>
        </m:d>
      </m:oMath>
    </w:p>
    <w:p w:rsidR="002C313D" w:rsidRDefault="00E0016A" w:rsidP="00E0016A">
      <w:pPr>
        <w:spacing w:line="240" w:lineRule="auto"/>
        <w:rPr>
          <w:rFonts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-1=x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-4x 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-y=0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-1=x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(1)</m:t>
                </m:r>
              </m:e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-4x+y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</w:rPr>
                  <m:t>=0 (2)</m:t>
                </m:r>
              </m:e>
            </m:eqArr>
          </m:e>
        </m:d>
      </m:oMath>
    </w:p>
    <w:p w:rsidR="002C313D" w:rsidRDefault="00E0016A" w:rsidP="00E0016A">
      <w:pPr>
        <w:spacing w:line="240" w:lineRule="auto"/>
        <w:rPr>
          <w:rFonts w:cs="Times New Roman"/>
        </w:rPr>
      </w:pPr>
      <w:r>
        <w:rPr>
          <w:rFonts w:cs="Times New Roman"/>
        </w:rPr>
        <w:t>Giải pt (2)</w:t>
      </w:r>
    </w:p>
    <w:p w:rsidR="002C313D" w:rsidRDefault="00E0016A" w:rsidP="00E0016A">
      <w:pPr>
        <w:spacing w:line="240" w:lineRule="auto"/>
        <w:rPr>
          <w:rFonts w:cs="Times New Roman"/>
        </w:rPr>
      </w:pPr>
      <m:oMath>
        <m:r>
          <w:rPr>
            <w:rFonts w:ascii="Cambria Math" w:hAnsi="Cambria Math" w:cs="Times New Roman"/>
          </w:rPr>
          <m:t>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-4x+y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</w:t>
      </w:r>
    </w:p>
    <w:p w:rsidR="002C313D" w:rsidRDefault="00E0016A" w:rsidP="00E0016A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</w:rPr>
          <m:t>4x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+yx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</w:t>
      </w:r>
    </w:p>
    <w:p w:rsidR="002C313D" w:rsidRDefault="00E0016A" w:rsidP="00E0016A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</w:rPr>
          <m:t>xy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x-3y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2C313D" w:rsidRDefault="00E0016A" w:rsidP="00E0016A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x=0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y=0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x=y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x=3y</m:t>
                </m:r>
              </m:e>
            </m:eqArr>
          </m:e>
        </m:d>
      </m:oMath>
    </w:p>
    <w:p w:rsidR="002C313D" w:rsidRDefault="00E0016A" w:rsidP="00E0016A">
      <w:pPr>
        <w:spacing w:line="240" w:lineRule="auto"/>
        <w:rPr>
          <w:rFonts w:cs="Times New Roman"/>
          <w:szCs w:val="26"/>
        </w:rPr>
      </w:pPr>
      <w:r>
        <w:rPr>
          <w:rFonts w:cs="Times New Roman"/>
        </w:rPr>
        <w:t xml:space="preserve">+) </w:t>
      </w:r>
      <m:oMath>
        <m:r>
          <w:rPr>
            <w:rFonts w:ascii="Cambria Math" w:hAnsi="Cambria Math" w:cs="Times New Roman"/>
            <w:szCs w:val="26"/>
          </w:rPr>
          <m:t>x=0</m:t>
        </m:r>
      </m:oMath>
      <w:r>
        <w:rPr>
          <w:rFonts w:cs="Times New Roman"/>
          <w:szCs w:val="26"/>
        </w:rPr>
        <w:t xml:space="preserve"> thế vào suy ra </w:t>
      </w:r>
      <m:oMath>
        <m:r>
          <w:rPr>
            <w:rFonts w:ascii="Cambria Math" w:hAnsi="Cambria Math" w:cs="Times New Roman"/>
            <w:szCs w:val="26"/>
          </w:rPr>
          <m:t>y</m:t>
        </m:r>
      </m:oMath>
      <w:r>
        <w:rPr>
          <w:rFonts w:cs="Times New Roman"/>
          <w:szCs w:val="26"/>
        </w:rPr>
        <w:t xml:space="preserve"> = 1</w:t>
      </w:r>
    </w:p>
    <w:p w:rsidR="002C313D" w:rsidRDefault="00E0016A" w:rsidP="00E0016A">
      <w:pPr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</w:t>
      </w:r>
      <m:oMath>
        <m:r>
          <w:rPr>
            <w:rFonts w:ascii="Cambria Math" w:hAnsi="Cambria Math" w:cs="Times New Roman"/>
            <w:szCs w:val="26"/>
          </w:rPr>
          <m:t>y=0</m:t>
        </m:r>
      </m:oMath>
      <w:r>
        <w:rPr>
          <w:rFonts w:cs="Times New Roman"/>
          <w:szCs w:val="26"/>
        </w:rPr>
        <w:t xml:space="preserve"> thế vào suy ra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= 1</w:t>
      </w:r>
    </w:p>
    <w:p w:rsidR="002C313D" w:rsidRDefault="00E0016A" w:rsidP="00E0016A">
      <w:pPr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</w:t>
      </w:r>
      <m:oMath>
        <m:r>
          <w:rPr>
            <w:rFonts w:ascii="Cambria Math" w:hAnsi="Cambria Math" w:cs="Times New Roman"/>
            <w:szCs w:val="26"/>
          </w:rPr>
          <m:t>x=y</m:t>
        </m:r>
      </m:oMath>
      <w:r>
        <w:rPr>
          <w:rFonts w:cs="Times New Roman"/>
          <w:szCs w:val="26"/>
        </w:rPr>
        <w:t xml:space="preserve"> thế vào suy ra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=1</m:t>
        </m:r>
      </m:oMath>
      <w:r>
        <w:rPr>
          <w:rFonts w:cs="Times New Roman"/>
          <w:szCs w:val="26"/>
        </w:rPr>
        <w:t xml:space="preserve"> suy ra </w:t>
      </w:r>
      <m:oMath>
        <m:r>
          <w:rPr>
            <w:rFonts w:ascii="Cambria Math" w:hAnsi="Cambria Math" w:cs="Times New Roman"/>
            <w:szCs w:val="26"/>
          </w:rPr>
          <m:t>x=y</m:t>
        </m:r>
      </m:oMath>
      <w:r>
        <w:rPr>
          <w:rFonts w:cs="Times New Roman"/>
          <w:szCs w:val="26"/>
        </w:rPr>
        <w:t xml:space="preserve"> = 1</w:t>
      </w:r>
    </w:p>
    <w:p w:rsidR="002C313D" w:rsidRDefault="00E0016A" w:rsidP="00E0016A">
      <w:pPr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</w:t>
      </w:r>
      <m:oMath>
        <m:r>
          <w:rPr>
            <w:rFonts w:ascii="Cambria Math" w:hAnsi="Cambria Math" w:cs="Times New Roman"/>
            <w:szCs w:val="26"/>
          </w:rPr>
          <m:t>x=3y</m:t>
        </m:r>
      </m:oMath>
      <w:r>
        <w:rPr>
          <w:rFonts w:cs="Times New Roman"/>
          <w:szCs w:val="26"/>
        </w:rPr>
        <w:t xml:space="preserve"> thế vào suy ra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x=3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25</m:t>
                        </m:r>
                      </m:den>
                    </m:f>
                  </m:e>
                </m:rad>
              </m:e>
              <m:e>
                <m:r>
                  <w:rPr>
                    <w:rFonts w:ascii="Cambria Math" w:hAnsi="Cambria Math" w:cs="Times New Roman"/>
                  </w:rPr>
                  <m:t>y=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25</m:t>
                        </m:r>
                      </m:den>
                    </m:f>
                  </m:e>
                </m:rad>
              </m:e>
            </m:eqArr>
          </m:e>
        </m:d>
      </m:oMath>
    </w:p>
    <w:p w:rsidR="002C313D" w:rsidRDefault="00E0016A">
      <w:pPr>
        <w:rPr>
          <w:rFonts w:cs="Times New Roman"/>
        </w:rPr>
      </w:pPr>
      <w:r>
        <w:rPr>
          <w:rFonts w:cs="Times New Roman"/>
          <w:b/>
          <w:bCs/>
        </w:rPr>
        <w:t>Câu 5.</w:t>
      </w:r>
      <w:r>
        <w:rPr>
          <w:rFonts w:cs="Times New Roman"/>
        </w:rPr>
        <w:t xml:space="preserve"> (6,0 điểm) 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t xml:space="preserve">Cho nửa đường tròn đường kính BC = 2R là điểm di động trên nửa đường tròn đó. Gọi D là hình chiếu vuông góc của A lên BC và M, N lần lượt là tâm đường tròn nội tiếp các tam giác ABD, ACD. </w:t>
      </w:r>
    </w:p>
    <w:p w:rsidR="00E0016A" w:rsidRDefault="00E0016A">
      <w:pPr>
        <w:rPr>
          <w:rFonts w:cs="Times New Roman"/>
        </w:rPr>
      </w:pPr>
      <w:r>
        <w:rPr>
          <w:rFonts w:cs="Times New Roman"/>
          <w:noProof/>
          <w:lang w:eastAsia="en-US"/>
        </w:rPr>
        <w:lastRenderedPageBreak/>
        <w:drawing>
          <wp:inline distT="0" distB="0" distL="0" distR="0">
            <wp:extent cx="5274310" cy="51585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313D" w:rsidRDefault="00E0016A">
      <w:pPr>
        <w:numPr>
          <w:ilvl w:val="0"/>
          <w:numId w:val="17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Chứng minh: CN vuông góc với AM.</w:t>
      </w:r>
    </w:p>
    <w:p w:rsidR="002C313D" w:rsidRDefault="00E0016A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Kéo dài AM, AN cắt BC tại F, G. 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AFC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ABC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BAF</m:t>
            </m:r>
          </m:e>
        </m:acc>
      </m:oMath>
      <w:r>
        <w:rPr>
          <w:rFonts w:cs="Times New Roman"/>
        </w:rPr>
        <w:t xml:space="preserve"> </w:t>
      </w:r>
    </w:p>
    <w:p w:rsidR="002C313D" w:rsidRDefault="00E0016A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DAC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DAF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FAC</m:t>
            </m:r>
          </m:e>
        </m:acc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AFC cân tại C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CN là trung trực của AF, </w:t>
      </w:r>
    </w:p>
    <w:p w:rsidR="002C313D" w:rsidRDefault="00E0016A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tức CM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AM</w:t>
      </w:r>
    </w:p>
    <w:p w:rsidR="002C313D" w:rsidRDefault="00E0016A">
      <w:pPr>
        <w:numPr>
          <w:ilvl w:val="0"/>
          <w:numId w:val="17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Chứng minh: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DMN và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DBA là hai tam giác đồng dạng. </w:t>
      </w:r>
    </w:p>
    <w:p w:rsidR="002C313D" w:rsidRDefault="00E0016A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NAD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DAC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DBA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DBM</m:t>
                    </m:r>
                  </m:e>
                </m:acc>
              </m:e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ADN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=45°=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MDB</m:t>
                    </m:r>
                  </m:e>
                </m:acc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AND #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BDM </w:t>
      </w:r>
    </w:p>
    <w:p w:rsidR="002C313D" w:rsidRDefault="00E0016A">
      <w:pPr>
        <w:tabs>
          <w:tab w:val="left" w:pos="260"/>
        </w:tabs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DN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DM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DA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DB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DDM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ADB</m:t>
                    </m:r>
                  </m:den>
                </m:f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NDA ~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ADB.</w:t>
      </w:r>
    </w:p>
    <w:p w:rsidR="002C313D" w:rsidRDefault="00E0016A">
      <w:pPr>
        <w:numPr>
          <w:ilvl w:val="0"/>
          <w:numId w:val="17"/>
        </w:numPr>
        <w:tabs>
          <w:tab w:val="clear" w:pos="425"/>
          <w:tab w:val="left" w:pos="260"/>
        </w:tabs>
        <w:ind w:left="5" w:hanging="5"/>
        <w:rPr>
          <w:rFonts w:cs="Times New Roman"/>
        </w:rPr>
      </w:pPr>
      <w:r>
        <w:rPr>
          <w:rFonts w:cs="Times New Roman"/>
        </w:rPr>
        <w:t>Gọi d là đường thẳng đi qua A và vuông góc với MN. Chứng minh rằng: d luôn đi qua một điểm cố định.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lastRenderedPageBreak/>
        <w:t>Gọi I là giao điểm của BM và CN suy ra I là tâm đường tròn nội tiếp tam giác ABC.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t xml:space="preserve">Mặt khác theo câu trên ta có </w:t>
      </w:r>
      <m:oMath>
        <m:r>
          <m:rPr>
            <m:sty m:val="p"/>
          </m:rPr>
          <w:rPr>
            <w:rFonts w:ascii="Cambria Math" w:hAnsi="Cambria Math" w:cs="Times New Roman"/>
          </w:rPr>
          <m:t>IN⊥</m:t>
        </m:r>
        <m:r>
          <m:rPr>
            <m:sty m:val="p"/>
          </m:rPr>
          <w:rPr>
            <w:rFonts w:cs="Times New Roman"/>
          </w:rPr>
          <m:t xml:space="preserve"> </m:t>
        </m:r>
      </m:oMath>
      <w:r>
        <w:rPr>
          <w:rFonts w:cs="Times New Roman"/>
        </w:rPr>
        <w:t xml:space="preserve">AM, tương tự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IM⊥ </m:t>
        </m:r>
      </m:oMath>
      <w:r>
        <w:rPr>
          <w:rFonts w:cs="Times New Roman"/>
        </w:rPr>
        <w:t>AN, tức I là trực tâm tam giác AMN , do đó đường thẳng đi qua A vuông góc với MN chính là đường thẳng AI.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t xml:space="preserve">Gọi E là giao điểm của AI với đường tròn đường kính BC khi đó E là chính giữa cung BC khác phía 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t xml:space="preserve">với điểm A , tức E cố định. 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t>Vậy d luôn đi qua điểm E cố định.</w:t>
      </w:r>
    </w:p>
    <w:p w:rsidR="002C313D" w:rsidRDefault="00E0016A">
      <w:pPr>
        <w:numPr>
          <w:ilvl w:val="0"/>
          <w:numId w:val="17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Tìm vị trí của điểm A để đoạn MN có độ dài lớn nhất và tính độ dài lớn nhất đó theo R.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t xml:space="preserve">Ta có CI là trung trực AF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IFG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IAC</m:t>
            </m:r>
          </m:e>
        </m:acc>
      </m:oMath>
      <w:r>
        <w:rPr>
          <w:rFonts w:cs="Times New Roman"/>
        </w:rPr>
        <w:t xml:space="preserve"> = 45⁰, tương tự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IGF</m:t>
            </m:r>
          </m:e>
        </m:acc>
      </m:oMath>
      <w:r>
        <w:rPr>
          <w:rFonts w:cs="Times New Roman"/>
        </w:rPr>
        <w:t xml:space="preserve"> = 45⁰ tức FIG vuông cân tại I hay F, M, I, N, G thuộc đường tròn đường kính FG.</w:t>
      </w:r>
    </w:p>
    <w:p w:rsidR="002C313D" w:rsidRDefault="00E0016A">
      <w:pPr>
        <w:rPr>
          <w:rFonts w:cs="Times New Roman"/>
          <w:szCs w:val="26"/>
        </w:rPr>
      </w:pPr>
      <w:r>
        <w:rPr>
          <w:rFonts w:cs="Times New Roman"/>
        </w:rPr>
        <w:t xml:space="preserve">Gọi P là trung điểm của FG khi đó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MPN</m:t>
            </m:r>
          </m:e>
        </m:acc>
      </m:oMath>
      <w:r>
        <w:rPr>
          <w:rFonts w:cs="Times New Roman"/>
        </w:rPr>
        <w:t xml:space="preserve"> = 2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MFN</m:t>
            </m:r>
          </m:e>
        </m:acc>
      </m:oMath>
      <w:r>
        <w:rPr>
          <w:rFonts w:cs="Times New Roman"/>
        </w:rPr>
        <w:t xml:space="preserve"> = 90⁰, tức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MPN vuông tại P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MN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>PM</m:t>
        </m:r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FG</w:t>
      </w:r>
    </w:p>
    <w:p w:rsidR="002C313D" w:rsidRDefault="00E0016A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Mặt khác FG = BG + CF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- </m:t>
        </m:r>
      </m:oMath>
      <w:r>
        <w:rPr>
          <w:rFonts w:cs="Times New Roman"/>
          <w:szCs w:val="26"/>
        </w:rPr>
        <w:t xml:space="preserve">BC = BA + CA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- </m:t>
        </m:r>
      </m:oMath>
      <w:r>
        <w:rPr>
          <w:rFonts w:cs="Times New Roman"/>
          <w:szCs w:val="26"/>
        </w:rPr>
        <w:t xml:space="preserve">BC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BA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CA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hAnsi="Cambria Math" w:cs="Times New Roman"/>
            <w:szCs w:val="26"/>
          </w:rPr>
          <m:t>-BC</m:t>
        </m:r>
      </m:oMath>
    </w:p>
    <w:p w:rsidR="002C313D" w:rsidRDefault="00E0016A">
      <w:pPr>
        <w:rPr>
          <w:rFonts w:cs="Times New Roman"/>
          <w:szCs w:val="26"/>
        </w:rPr>
      </w:pPr>
      <w:r>
        <w:rPr>
          <w:rFonts w:cs="Times New Roman"/>
          <w:szCs w:val="26"/>
        </w:rPr>
        <w:t>= 2R(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Cs w:val="26"/>
          </w:rPr>
          <m:t>-1)</m:t>
        </m:r>
      </m:oMath>
    </w:p>
    <w:p w:rsidR="002C313D" w:rsidRDefault="00E0016A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Do đó MN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R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</m:t>
            </m:r>
          </m:e>
        </m:rad>
      </m:oMath>
      <w:r>
        <w:rPr>
          <w:rFonts w:cs="Times New Roman"/>
          <w:szCs w:val="26"/>
        </w:rPr>
        <w:t>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Cs w:val="26"/>
          </w:rPr>
          <m:t>-1)</m:t>
        </m:r>
      </m:oMath>
      <w:r>
        <w:rPr>
          <w:rFonts w:cs="Times New Roman"/>
          <w:szCs w:val="26"/>
        </w:rPr>
        <w:t xml:space="preserve">, tức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MN</m:t>
            </m:r>
          </m:e>
          <m:sub>
            <m:r>
              <w:rPr>
                <w:rFonts w:ascii="Cambria Math" w:hAnsi="Cambria Math" w:cs="Times New Roman"/>
                <w:szCs w:val="26"/>
              </w:rPr>
              <m:t>max</m:t>
            </m:r>
          </m:sub>
        </m:sSub>
      </m:oMath>
      <w:r>
        <w:rPr>
          <w:rFonts w:cs="Times New Roman"/>
          <w:szCs w:val="26"/>
        </w:rPr>
        <w:t xml:space="preserve"> = R(</w:t>
      </w:r>
      <m:oMath>
        <m:r>
          <w:rPr>
            <w:rFonts w:ascii="Cambria Math" w:hAnsi="Cambria Math" w:cs="Times New Roman"/>
            <w:szCs w:val="26"/>
          </w:rPr>
          <m:t>2-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Cs w:val="26"/>
          </w:rPr>
          <m:t>)</m:t>
        </m:r>
      </m:oMath>
      <w:r>
        <w:rPr>
          <w:rFonts w:cs="Times New Roman"/>
          <w:szCs w:val="26"/>
        </w:rPr>
        <w:t xml:space="preserve"> khi AB = AC, tức A là điểm chính giữa chung BC.</w:t>
      </w:r>
    </w:p>
    <w:p w:rsidR="002C313D" w:rsidRDefault="00E0016A">
      <w:pPr>
        <w:rPr>
          <w:rFonts w:cs="Times New Roman"/>
        </w:rPr>
      </w:pPr>
      <w:r>
        <w:rPr>
          <w:rFonts w:cs="Times New Roman"/>
          <w:b/>
          <w:bCs/>
        </w:rPr>
        <w:t xml:space="preserve">Câu 5. </w:t>
      </w:r>
      <w:r>
        <w:rPr>
          <w:rFonts w:cs="Times New Roman"/>
        </w:rPr>
        <w:t xml:space="preserve">(2,0 điểm) </w:t>
      </w:r>
    </w:p>
    <w:p w:rsidR="002C313D" w:rsidRDefault="00E0016A">
      <w:pPr>
        <w:rPr>
          <w:rFonts w:cs="Times New Roman"/>
        </w:rPr>
      </w:pPr>
      <w:r>
        <w:rPr>
          <w:rFonts w:cs="Times New Roman"/>
        </w:rPr>
        <w:t xml:space="preserve">Cho x là số thực tùy ý. Tìm giá trị lớn nhất của biểu thức: </w:t>
      </w:r>
    </w:p>
    <w:p w:rsidR="002C313D" w:rsidRDefault="00E0016A">
      <w:pPr>
        <w:rPr>
          <w:rFonts w:cs="Times New Roman"/>
          <w:sz w:val="32"/>
          <w:szCs w:val="32"/>
        </w:rPr>
      </w:pPr>
      <w:r>
        <w:rPr>
          <w:rFonts w:cs="Times New Roman"/>
        </w:rPr>
        <w:t xml:space="preserve">Q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2C313D" w:rsidRDefault="00E0016A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Dự đoán đạt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szCs w:val="26"/>
              </w:rPr>
              <m:t>max</m:t>
            </m:r>
          </m:sub>
        </m:sSub>
        <m:r>
          <w:rPr>
            <w:rFonts w:ascii="Cambria Math" w:hAnsi="Cambria Math" w:cs="Times New Roman"/>
            <w:szCs w:val="26"/>
          </w:rPr>
          <m:t>=2</m:t>
        </m:r>
      </m:oMath>
      <w:r>
        <w:rPr>
          <w:rFonts w:cs="Times New Roman"/>
          <w:szCs w:val="26"/>
        </w:rPr>
        <w:t xml:space="preserve"> tại x = 1. Chú ý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szCs w:val="26"/>
              </w:rPr>
              <m:t>max</m:t>
            </m:r>
          </m:sub>
        </m:sSub>
      </m:oMath>
      <w:r>
        <w:rPr>
          <w:rFonts w:cs="Times New Roman"/>
          <w:szCs w:val="26"/>
        </w:rPr>
        <w:t xml:space="preserve"> khi x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0. Ta có</w:t>
      </w:r>
    </w:p>
    <w:p w:rsidR="002C313D" w:rsidRDefault="00E0016A">
      <w:pPr>
        <w:rPr>
          <w:rFonts w:cs="Times New Roman"/>
          <w:sz w:val="32"/>
          <w:szCs w:val="32"/>
        </w:rPr>
      </w:pPr>
      <w:r>
        <w:rPr>
          <w:rFonts w:cs="Times New Roman"/>
        </w:rPr>
        <w:t xml:space="preserve">Q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1+3x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den>
            </m:f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(x+1)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(x+1)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+1</m:t>
                    </m:r>
                  </m:e>
                </m:rad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:rsidR="002C313D" w:rsidRDefault="00E0016A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Ta sẽ chứng minh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(x+1)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2C313D" w:rsidRDefault="00E0016A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+1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1+3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d>
      </m:oMath>
    </w:p>
    <w:p w:rsidR="002C313D" w:rsidRDefault="00E0016A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w:lastRenderedPageBreak/>
          <m:t>⇔</m:t>
        </m:r>
      </m:oMath>
      <w:r>
        <w:rPr>
          <w:rFonts w:cs="Times New Roman"/>
          <w:szCs w:val="26"/>
        </w:rPr>
        <w:t xml:space="preserve"> 0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sup>
        </m:sSup>
      </m:oMath>
    </w:p>
    <w:p w:rsidR="002C313D" w:rsidRDefault="00E0016A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Vậy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szCs w:val="26"/>
              </w:rPr>
              <m:t>max</m:t>
            </m:r>
          </m:sub>
        </m:sSub>
      </m:oMath>
      <w:r>
        <w:rPr>
          <w:rFonts w:cs="Times New Roman"/>
          <w:szCs w:val="26"/>
        </w:rPr>
        <w:t xml:space="preserve"> = 2 khi x = 1</w:t>
      </w:r>
    </w:p>
    <w:p w:rsidR="002C313D" w:rsidRDefault="00E0016A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----- HẾT ------</w:t>
      </w:r>
    </w:p>
    <w:p w:rsidR="002C313D" w:rsidRDefault="002C313D"/>
    <w:p w:rsidR="002C313D" w:rsidRDefault="002C313D">
      <w:pPr>
        <w:rPr>
          <w:b/>
          <w:bCs/>
        </w:rPr>
      </w:pPr>
    </w:p>
    <w:sectPr w:rsidR="002C313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47" w:rsidRDefault="00E24D47">
      <w:pPr>
        <w:spacing w:line="240" w:lineRule="auto"/>
      </w:pPr>
      <w:r>
        <w:separator/>
      </w:r>
    </w:p>
  </w:endnote>
  <w:endnote w:type="continuationSeparator" w:id="0">
    <w:p w:rsidR="00E24D47" w:rsidRDefault="00E2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47" w:rsidRDefault="00E24D47">
      <w:r>
        <w:separator/>
      </w:r>
    </w:p>
  </w:footnote>
  <w:footnote w:type="continuationSeparator" w:id="0">
    <w:p w:rsidR="00E24D47" w:rsidRDefault="00E2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B91B0"/>
    <w:multiLevelType w:val="singleLevel"/>
    <w:tmpl w:val="8D0B91B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">
    <w:nsid w:val="A35BE95B"/>
    <w:multiLevelType w:val="singleLevel"/>
    <w:tmpl w:val="A35BE95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3">
    <w:nsid w:val="DCCA5B28"/>
    <w:multiLevelType w:val="singleLevel"/>
    <w:tmpl w:val="DCCA5B2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4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5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6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7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8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9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1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2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3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4">
    <w:nsid w:val="07840B7A"/>
    <w:multiLevelType w:val="singleLevel"/>
    <w:tmpl w:val="07840B7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5">
    <w:nsid w:val="5A71E217"/>
    <w:multiLevelType w:val="singleLevel"/>
    <w:tmpl w:val="5A71E217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6">
    <w:nsid w:val="79E54ED8"/>
    <w:multiLevelType w:val="singleLevel"/>
    <w:tmpl w:val="79E54ED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0"/>
  </w:num>
  <w:num w:numId="15">
    <w:abstractNumId w:val="16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E63C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2C313D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26B8C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B457A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81D8E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12C7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0016A"/>
    <w:rsid w:val="00E24D47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6E65228"/>
    <w:rsid w:val="1E4D0163"/>
    <w:rsid w:val="48987984"/>
    <w:rsid w:val="55A15F3E"/>
    <w:rsid w:val="56B4635A"/>
    <w:rsid w:val="7B1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qFormat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qFormat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2023-12-17T18:55:00Z</dcterms:created>
  <dcterms:modified xsi:type="dcterms:W3CDTF">2023-12-17T18:55:00Z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DD5C3EB69FB4407884ACB31A9CE3FD7C_11</vt:lpwstr>
  </property>
</Properties>
</file>