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wmf" ContentType="image/x-wmf"/>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2033E">
      <w:pPr>
        <w:spacing w:after="0" w:line="240" w:lineRule="auto"/>
        <w:rPr>
          <w:rFonts w:eastAsia="Calibri" w:cs="Times New Roman"/>
          <w:b/>
          <w:bCs/>
          <w:color w:val="000000" w:themeColor="text1"/>
          <w:sz w:val="26"/>
          <w:szCs w:val="26"/>
          <w:lang w:val="vi-VN"/>
          <w14:textFill>
            <w14:solidFill>
              <w14:schemeClr w14:val="tx1"/>
            </w14:solidFill>
          </w14:textFill>
        </w:rPr>
      </w:pPr>
      <w:r>
        <w:rPr>
          <w:rFonts w:eastAsia="Calibri" w:cs="Times New Roman"/>
          <w:b/>
          <w:bCs/>
          <w:color w:val="000000" w:themeColor="text1"/>
          <w:sz w:val="26"/>
          <w:szCs w:val="26"/>
          <w14:textFill>
            <w14:solidFill>
              <w14:schemeClr w14:val="tx1"/>
            </w14:solidFill>
          </w14:textFill>
        </w:rPr>
        <w:t xml:space="preserve">1c. </w:t>
      </w:r>
      <w:r>
        <w:rPr>
          <w:rFonts w:eastAsia="Calibri" w:cs="Times New Roman"/>
          <w:b/>
          <w:bCs/>
          <w:color w:val="000000" w:themeColor="text1"/>
          <w:sz w:val="26"/>
          <w:szCs w:val="26"/>
          <w:lang w:val="vi-VN"/>
          <w14:textFill>
            <w14:solidFill>
              <w14:schemeClr w14:val="tx1"/>
            </w14:solidFill>
          </w14:textFill>
        </w:rPr>
        <w:t>ĐỀ THI GIỮA HỌC KÌ I TOÁN 7</w:t>
      </w:r>
    </w:p>
    <w:p w14:paraId="19E63ED7">
      <w:pPr>
        <w:spacing w:after="0" w:line="240" w:lineRule="auto"/>
        <w:jc w:val="both"/>
        <w:rPr>
          <w:rFonts w:cs="Times New Roman"/>
          <w:b/>
          <w:bCs/>
          <w:color w:val="000000" w:themeColor="text1"/>
          <w:sz w:val="26"/>
          <w:szCs w:val="26"/>
          <w14:textFill>
            <w14:solidFill>
              <w14:schemeClr w14:val="tx1"/>
            </w14:solidFill>
          </w14:textFill>
        </w:rPr>
      </w:pPr>
      <w:r>
        <w:rPr>
          <w:rFonts w:cs="Times New Roman"/>
          <w:b/>
          <w:color w:val="000000" w:themeColor="text1"/>
          <w:sz w:val="26"/>
          <w:szCs w:val="26"/>
          <w14:textFill>
            <w14:solidFill>
              <w14:schemeClr w14:val="tx1"/>
            </w14:solidFill>
          </w14:textFill>
        </w:rPr>
        <w:t>PHẦN I. TRẮC NGHIỆM (</w:t>
      </w:r>
      <w:r>
        <w:rPr>
          <w:rFonts w:cs="Times New Roman"/>
          <w:b/>
          <w:color w:val="000000" w:themeColor="text1"/>
          <w:sz w:val="26"/>
          <w:szCs w:val="26"/>
          <w:lang w:val="vi-VN"/>
          <w14:textFill>
            <w14:solidFill>
              <w14:schemeClr w14:val="tx1"/>
            </w14:solidFill>
          </w14:textFill>
        </w:rPr>
        <w:t>3</w:t>
      </w:r>
      <w:r>
        <w:rPr>
          <w:rFonts w:cs="Times New Roman"/>
          <w:b/>
          <w:color w:val="000000" w:themeColor="text1"/>
          <w:sz w:val="26"/>
          <w:szCs w:val="26"/>
          <w14:textFill>
            <w14:solidFill>
              <w14:schemeClr w14:val="tx1"/>
            </w14:solidFill>
          </w14:textFill>
        </w:rPr>
        <w:t xml:space="preserve">,0 điểm) </w:t>
      </w:r>
      <w:r>
        <w:rPr>
          <w:rFonts w:cs="Times New Roman"/>
          <w:b/>
          <w:color w:val="000000" w:themeColor="text1"/>
          <w:sz w:val="26"/>
          <w:szCs w:val="26"/>
          <w:lang w:val="vi-VN"/>
          <w14:textFill>
            <w14:solidFill>
              <w14:schemeClr w14:val="tx1"/>
            </w14:solidFill>
          </w14:textFill>
        </w:rPr>
        <w:t>Hãy khoanh tròn vào phương án mà em cho là đúng</w:t>
      </w:r>
      <w:r>
        <w:rPr>
          <w:rFonts w:cs="Times New Roman"/>
          <w:b/>
          <w:color w:val="000000" w:themeColor="text1"/>
          <w:sz w:val="26"/>
          <w:szCs w:val="26"/>
          <w14:textFill>
            <w14:solidFill>
              <w14:schemeClr w14:val="tx1"/>
            </w14:solidFill>
          </w14:textFill>
        </w:rPr>
        <w:t>.</w:t>
      </w:r>
    </w:p>
    <w:p w14:paraId="3A655EF8">
      <w:pPr>
        <w:spacing w:after="0" w:line="240" w:lineRule="auto"/>
        <w:rPr>
          <w:rFonts w:cs="Times New Roman"/>
          <w:b/>
          <w:bCs/>
          <w:color w:val="000000" w:themeColor="text1"/>
          <w:sz w:val="26"/>
          <w:szCs w:val="26"/>
          <w:lang w:val="fr-FR"/>
          <w14:textFill>
            <w14:solidFill>
              <w14:schemeClr w14:val="tx1"/>
            </w14:solidFill>
          </w14:textFill>
        </w:rPr>
      </w:pPr>
    </w:p>
    <w:p w14:paraId="41CCFBA9">
      <w:pPr>
        <w:spacing w:after="0" w:line="240" w:lineRule="auto"/>
        <w:jc w:val="both"/>
        <w:rPr>
          <w:rFonts w:cs="Times New Roman"/>
          <w:color w:val="000000" w:themeColor="text1"/>
          <w:sz w:val="26"/>
          <w:szCs w:val="26"/>
          <w14:textFill>
            <w14:solidFill>
              <w14:schemeClr w14:val="tx1"/>
            </w14:solidFill>
          </w14:textFill>
        </w:rPr>
      </w:pPr>
      <w:r>
        <w:rPr>
          <w:rFonts w:cs="Times New Roman"/>
          <w:color w:val="000000" w:themeColor="text1"/>
          <w:sz w:val="26"/>
          <w:szCs w:val="26"/>
          <w:lang w:val="vi-VN"/>
          <w14:textFill>
            <w14:solidFill>
              <w14:schemeClr w14:val="tx1"/>
            </w14:solidFill>
          </w14:textFill>
        </w:rPr>
        <w:t xml:space="preserve">  </w:t>
      </w:r>
      <w:r>
        <w:rPr>
          <w:rFonts w:cs="Times New Roman"/>
          <w:color w:val="000000" w:themeColor="text1"/>
          <w:sz w:val="26"/>
          <w:szCs w:val="26"/>
          <w14:textFill>
            <w14:solidFill>
              <w14:schemeClr w14:val="tx1"/>
            </w14:solidFill>
          </w14:textFill>
        </w:rPr>
        <w:t>Biểu đồ “</w:t>
      </w:r>
      <w:r>
        <w:rPr>
          <w:rFonts w:cs="Times New Roman"/>
          <w:bCs/>
          <w:color w:val="000000" w:themeColor="text1"/>
          <w:sz w:val="26"/>
          <w:szCs w:val="26"/>
          <w:lang w:val="vi-VN"/>
          <w14:textFill>
            <w14:solidFill>
              <w14:schemeClr w14:val="tx1"/>
            </w14:solidFill>
          </w14:textFill>
        </w:rPr>
        <w:t>Tỉ lệ các loại sách trong thư viện</w:t>
      </w:r>
      <w:r>
        <w:rPr>
          <w:rFonts w:cs="Times New Roman"/>
          <w:color w:val="000000" w:themeColor="text1"/>
          <w:sz w:val="26"/>
          <w:szCs w:val="26"/>
          <w14:textFill>
            <w14:solidFill>
              <w14:schemeClr w14:val="tx1"/>
            </w14:solidFill>
          </w14:textFill>
        </w:rPr>
        <w:t xml:space="preserve">” dưới đây dùng cho các câu hỏi từ câu </w:t>
      </w:r>
      <w:r>
        <w:rPr>
          <w:rFonts w:cs="Times New Roman"/>
          <w:color w:val="000000" w:themeColor="text1"/>
          <w:sz w:val="26"/>
          <w:szCs w:val="26"/>
          <w:lang w:val="vi-VN"/>
          <w14:textFill>
            <w14:solidFill>
              <w14:schemeClr w14:val="tx1"/>
            </w14:solidFill>
          </w14:textFill>
        </w:rPr>
        <w:t>1</w:t>
      </w:r>
      <w:r>
        <w:rPr>
          <w:rFonts w:cs="Times New Roman"/>
          <w:color w:val="000000" w:themeColor="text1"/>
          <w:sz w:val="26"/>
          <w:szCs w:val="26"/>
          <w14:textFill>
            <w14:solidFill>
              <w14:schemeClr w14:val="tx1"/>
            </w14:solidFill>
          </w14:textFill>
        </w:rPr>
        <w:t xml:space="preserve"> đến câu </w:t>
      </w:r>
      <w:r>
        <w:rPr>
          <w:rFonts w:cs="Times New Roman"/>
          <w:color w:val="000000" w:themeColor="text1"/>
          <w:sz w:val="26"/>
          <w:szCs w:val="26"/>
          <w:lang w:val="vi-VN"/>
          <w14:textFill>
            <w14:solidFill>
              <w14:schemeClr w14:val="tx1"/>
            </w14:solidFill>
          </w14:textFill>
        </w:rPr>
        <w:t>3</w:t>
      </w:r>
      <w:r>
        <w:rPr>
          <w:rFonts w:cs="Times New Roman"/>
          <w:color w:val="000000" w:themeColor="text1"/>
          <w:sz w:val="26"/>
          <w:szCs w:val="26"/>
          <w14:textFill>
            <w14:solidFill>
              <w14:schemeClr w14:val="tx1"/>
            </w14:solidFill>
          </w14:textFill>
        </w:rPr>
        <w:t>.</w:t>
      </w:r>
    </w:p>
    <w:p w14:paraId="79026763">
      <w:pPr>
        <w:spacing w:after="0" w:line="240" w:lineRule="auto"/>
        <w:jc w:val="both"/>
        <w:rPr>
          <w:rFonts w:cs="Times New Roman"/>
          <w:color w:val="000000" w:themeColor="text1"/>
          <w:sz w:val="26"/>
          <w:szCs w:val="26"/>
          <w:lang w:val="nl-NL"/>
          <w14:textFill>
            <w14:solidFill>
              <w14:schemeClr w14:val="tx1"/>
            </w14:solidFill>
          </w14:textFill>
        </w:rPr>
      </w:pPr>
      <w:r>
        <w:rPr>
          <w:rFonts w:cs="Times New Roman"/>
          <w:color w:val="000000" w:themeColor="text1"/>
          <w:sz w:val="26"/>
          <w:szCs w:val="26"/>
          <w:lang w:val="vi-VN"/>
          <w14:textFill>
            <w14:solidFill>
              <w14:schemeClr w14:val="tx1"/>
            </w14:solidFill>
          </w14:textFill>
        </w:rPr>
        <w:t xml:space="preserve">                             </w:t>
      </w:r>
      <w:r>
        <w:rPr>
          <w:rFonts w:cs="Times New Roman"/>
          <w:color w:val="000000" w:themeColor="text1"/>
          <w:sz w:val="26"/>
          <w:szCs w:val="26"/>
          <w14:textFill>
            <w14:solidFill>
              <w14:schemeClr w14:val="tx1"/>
            </w14:solidFill>
          </w14:textFill>
        </w:rPr>
        <w:drawing>
          <wp:inline distT="0" distB="0" distL="0" distR="0">
            <wp:extent cx="6134100" cy="2733675"/>
            <wp:effectExtent l="4445" t="4445" r="8255" b="508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cs="Times New Roman"/>
          <w:color w:val="000000" w:themeColor="text1"/>
          <w:sz w:val="26"/>
          <w:szCs w:val="26"/>
          <w:lang w:val="nl-NL"/>
          <w14:textFill>
            <w14:solidFill>
              <w14:schemeClr w14:val="tx1"/>
            </w14:solidFill>
          </w14:textFill>
        </w:rPr>
        <w:t>.</w:t>
      </w:r>
    </w:p>
    <w:p w14:paraId="20B48308">
      <w:pPr>
        <w:tabs>
          <w:tab w:val="left" w:pos="992"/>
        </w:tabs>
        <w:spacing w:after="0" w:line="240" w:lineRule="auto"/>
        <w:ind w:left="992" w:hanging="992"/>
        <w:jc w:val="center"/>
        <w:rPr>
          <w:rFonts w:cs="Times New Roman"/>
          <w:color w:val="000000" w:themeColor="text1"/>
          <w:sz w:val="26"/>
          <w:szCs w:val="26"/>
          <w14:textFill>
            <w14:solidFill>
              <w14:schemeClr w14:val="tx1"/>
            </w14:solidFill>
          </w14:textFill>
        </w:rPr>
      </w:pPr>
    </w:p>
    <w:p w14:paraId="5C8E2F5C">
      <w:pPr>
        <w:keepNext/>
        <w:keepLines/>
        <w:tabs>
          <w:tab w:val="left" w:pos="992"/>
        </w:tabs>
        <w:spacing w:after="0" w:line="240" w:lineRule="auto"/>
        <w:jc w:val="both"/>
        <w:outlineLvl w:val="3"/>
        <w:rPr>
          <w:rFonts w:eastAsia="Times New Roman" w:cs="Times New Roman"/>
          <w:b/>
          <w:iCs/>
          <w:color w:val="000000" w:themeColor="text1"/>
          <w:sz w:val="26"/>
          <w:szCs w:val="26"/>
          <w:lang w:val="nl-NL"/>
          <w14:textFill>
            <w14:solidFill>
              <w14:schemeClr w14:val="tx1"/>
            </w14:solidFill>
          </w14:textFill>
        </w:rPr>
      </w:pPr>
      <w:r>
        <w:rPr>
          <w:rFonts w:eastAsia="Times New Roman" w:cs="Times New Roman"/>
          <w:b/>
          <w:iCs/>
          <w:color w:val="000000" w:themeColor="text1"/>
          <w:sz w:val="26"/>
          <w:szCs w:val="26"/>
          <w:lang w:val="nl-NL"/>
          <w14:textFill>
            <w14:solidFill>
              <w14:schemeClr w14:val="tx1"/>
            </w14:solidFill>
          </w14:textFill>
        </w:rPr>
        <w:t xml:space="preserve">Câu </w:t>
      </w:r>
      <w:r>
        <w:rPr>
          <w:rFonts w:eastAsia="Times New Roman" w:cs="Times New Roman"/>
          <w:b/>
          <w:iCs/>
          <w:color w:val="000000" w:themeColor="text1"/>
          <w:sz w:val="26"/>
          <w:szCs w:val="26"/>
          <w:lang w:val="vi-VN"/>
          <w14:textFill>
            <w14:solidFill>
              <w14:schemeClr w14:val="tx1"/>
            </w14:solidFill>
          </w14:textFill>
        </w:rPr>
        <w:t>1</w:t>
      </w:r>
      <w:r>
        <w:rPr>
          <w:rFonts w:eastAsia="Times New Roman" w:cs="Times New Roman"/>
          <w:b/>
          <w:iCs/>
          <w:color w:val="000000" w:themeColor="text1"/>
          <w:sz w:val="26"/>
          <w:szCs w:val="26"/>
          <w:lang w:val="nl-NL"/>
          <w14:textFill>
            <w14:solidFill>
              <w14:schemeClr w14:val="tx1"/>
            </w14:solidFill>
          </w14:textFill>
        </w:rPr>
        <w:t>.</w:t>
      </w:r>
      <w:r>
        <w:rPr>
          <w:rFonts w:eastAsia="Times New Roman" w:cs="Times New Roman"/>
          <w:b/>
          <w:iCs/>
          <w:color w:val="000000" w:themeColor="text1"/>
          <w:sz w:val="26"/>
          <w:szCs w:val="26"/>
          <w:lang w:val="vi-VN"/>
          <w14:textFill>
            <w14:solidFill>
              <w14:schemeClr w14:val="tx1"/>
            </w14:solidFill>
          </w14:textFill>
        </w:rPr>
        <w:t xml:space="preserve"> </w:t>
      </w:r>
      <w:r>
        <w:rPr>
          <w:rFonts w:eastAsia="Times New Roman" w:cs="Times New Roman"/>
          <w:iCs/>
          <w:color w:val="000000" w:themeColor="text1"/>
          <w:sz w:val="26"/>
          <w:szCs w:val="26"/>
          <w14:textFill>
            <w14:solidFill>
              <w14:schemeClr w14:val="tx1"/>
            </w14:solidFill>
          </w14:textFill>
        </w:rPr>
        <w:t>Tiêu đề của biểu đồ trên là?</w:t>
      </w:r>
      <w:bookmarkStart w:id="0" w:name="BMN_CHOICE_A21"/>
    </w:p>
    <w:p w14:paraId="3947EF4A">
      <w:pPr>
        <w:keepNext/>
        <w:keepLines/>
        <w:tabs>
          <w:tab w:val="left" w:pos="992"/>
          <w:tab w:val="left" w:pos="5669"/>
        </w:tabs>
        <w:spacing w:after="0" w:line="240" w:lineRule="auto"/>
        <w:jc w:val="both"/>
        <w:outlineLvl w:val="3"/>
        <w:rPr>
          <w:rFonts w:eastAsia="Times New Roman" w:cs="Times New Roman"/>
          <w:bCs/>
          <w:iCs/>
          <w:color w:val="000000" w:themeColor="text1"/>
          <w:sz w:val="26"/>
          <w:szCs w:val="26"/>
          <w:lang w:val="nl-NL"/>
          <w14:textFill>
            <w14:solidFill>
              <w14:schemeClr w14:val="tx1"/>
            </w14:solidFill>
          </w14:textFill>
        </w:rPr>
      </w:pPr>
      <w:r>
        <w:rPr>
          <w:rFonts w:eastAsia="Times New Roman" w:cs="Times New Roman"/>
          <w:b/>
          <w:bCs/>
          <w:iCs/>
          <w:color w:val="000000" w:themeColor="text1"/>
          <w:sz w:val="26"/>
          <w:szCs w:val="26"/>
          <w:lang w:val="nl-NL"/>
          <w14:textFill>
            <w14:solidFill>
              <w14:schemeClr w14:val="tx1"/>
            </w14:solidFill>
          </w14:textFill>
        </w:rPr>
        <w:t xml:space="preserve">A. </w:t>
      </w:r>
      <w:r>
        <w:rPr>
          <w:rFonts w:eastAsia="Times New Roman" w:cs="Times New Roman"/>
          <w:iCs/>
          <w:color w:val="000000" w:themeColor="text1"/>
          <w:sz w:val="26"/>
          <w:szCs w:val="26"/>
          <w14:textFill>
            <w14:solidFill>
              <w14:schemeClr w14:val="tx1"/>
            </w14:solidFill>
          </w14:textFill>
        </w:rPr>
        <w:t>Tỉ lệ các loại sách trong thư viện.</w:t>
      </w:r>
      <w:bookmarkEnd w:id="0"/>
      <w:bookmarkStart w:id="1" w:name="BMN_CHOICE_B21"/>
      <w:r>
        <w:rPr>
          <w:rFonts w:eastAsia="Times New Roman" w:cs="Times New Roman"/>
          <w:iCs/>
          <w:color w:val="000000" w:themeColor="text1"/>
          <w:sz w:val="26"/>
          <w:szCs w:val="26"/>
          <w14:textFill>
            <w14:solidFill>
              <w14:schemeClr w14:val="tx1"/>
            </w14:solidFill>
          </w14:textFill>
        </w:rPr>
        <w:tab/>
      </w:r>
      <w:r>
        <w:rPr>
          <w:rFonts w:eastAsia="Times New Roman" w:cs="Times New Roman"/>
          <w:b/>
          <w:bCs/>
          <w:iCs/>
          <w:color w:val="000000" w:themeColor="text1"/>
          <w:sz w:val="26"/>
          <w:szCs w:val="26"/>
          <w:lang w:val="nl-NL"/>
          <w14:textFill>
            <w14:solidFill>
              <w14:schemeClr w14:val="tx1"/>
            </w14:solidFill>
          </w14:textFill>
        </w:rPr>
        <w:t xml:space="preserve">B. </w:t>
      </w:r>
      <w:r>
        <w:rPr>
          <w:rFonts w:eastAsia="Times New Roman" w:cs="Times New Roman"/>
          <w:iCs/>
          <w:color w:val="000000" w:themeColor="text1"/>
          <w:sz w:val="26"/>
          <w:szCs w:val="26"/>
          <w14:textFill>
            <w14:solidFill>
              <w14:schemeClr w14:val="tx1"/>
            </w14:solidFill>
          </w14:textFill>
        </w:rPr>
        <w:t>Sách giáo khoa.</w:t>
      </w:r>
    </w:p>
    <w:bookmarkEnd w:id="1"/>
    <w:p w14:paraId="69CDEF33">
      <w:pPr>
        <w:tabs>
          <w:tab w:val="left" w:pos="992"/>
          <w:tab w:val="left" w:pos="5669"/>
        </w:tabs>
        <w:spacing w:after="0" w:line="240" w:lineRule="auto"/>
        <w:jc w:val="both"/>
        <w:rPr>
          <w:rFonts w:cs="Times New Roman"/>
          <w:color w:val="000000" w:themeColor="text1"/>
          <w:sz w:val="26"/>
          <w:szCs w:val="26"/>
          <w:lang w:val="nl-NL"/>
          <w14:textFill>
            <w14:solidFill>
              <w14:schemeClr w14:val="tx1"/>
            </w14:solidFill>
          </w14:textFill>
        </w:rPr>
      </w:pPr>
      <w:bookmarkStart w:id="2" w:name="BMN_CHOICE_C21"/>
      <w:r>
        <w:rPr>
          <w:rFonts w:cs="Times New Roman"/>
          <w:b/>
          <w:bCs/>
          <w:color w:val="000000" w:themeColor="text1"/>
          <w:sz w:val="26"/>
          <w:szCs w:val="26"/>
          <w:lang w:val="nl-NL"/>
          <w14:textFill>
            <w14:solidFill>
              <w14:schemeClr w14:val="tx1"/>
            </w14:solidFill>
          </w14:textFill>
        </w:rPr>
        <w:t xml:space="preserve">C. </w:t>
      </w:r>
      <w:r>
        <w:rPr>
          <w:rFonts w:cs="Times New Roman"/>
          <w:bCs/>
          <w:color w:val="000000" w:themeColor="text1"/>
          <w:sz w:val="26"/>
          <w:szCs w:val="26"/>
          <w:lang w:val="nl-NL"/>
          <w14:textFill>
            <w14:solidFill>
              <w14:schemeClr w14:val="tx1"/>
            </w14:solidFill>
          </w14:textFill>
        </w:rPr>
        <w:t>Sách truyện</w:t>
      </w:r>
      <w:r>
        <w:rPr>
          <w:rFonts w:cs="Times New Roman"/>
          <w:color w:val="000000" w:themeColor="text1"/>
          <w:sz w:val="26"/>
          <w:szCs w:val="26"/>
          <w:lang w:val="nl-NL"/>
          <w14:textFill>
            <w14:solidFill>
              <w14:schemeClr w14:val="tx1"/>
            </w14:solidFill>
          </w14:textFill>
        </w:rPr>
        <w:t>.</w:t>
      </w:r>
      <w:bookmarkEnd w:id="2"/>
      <w:bookmarkStart w:id="3" w:name="BMN_CHOICE_D21"/>
      <w:r>
        <w:rPr>
          <w:rFonts w:cs="Times New Roman"/>
          <w:color w:val="000000" w:themeColor="text1"/>
          <w:sz w:val="26"/>
          <w:szCs w:val="26"/>
          <w:lang w:val="nl-NL"/>
          <w14:textFill>
            <w14:solidFill>
              <w14:schemeClr w14:val="tx1"/>
            </w14:solidFill>
          </w14:textFill>
        </w:rPr>
        <w:tab/>
      </w:r>
      <w:r>
        <w:rPr>
          <w:rFonts w:cs="Times New Roman"/>
          <w:b/>
          <w:bCs/>
          <w:color w:val="000000" w:themeColor="text1"/>
          <w:sz w:val="26"/>
          <w:szCs w:val="26"/>
          <w:lang w:val="nl-NL"/>
          <w14:textFill>
            <w14:solidFill>
              <w14:schemeClr w14:val="tx1"/>
            </w14:solidFill>
          </w14:textFill>
        </w:rPr>
        <w:t xml:space="preserve">D. </w:t>
      </w:r>
      <w:r>
        <w:rPr>
          <w:rFonts w:cs="Times New Roman"/>
          <w:color w:val="000000" w:themeColor="text1"/>
          <w:sz w:val="26"/>
          <w:szCs w:val="26"/>
          <w:lang w:val="nl-NL"/>
          <w14:textFill>
            <w14:solidFill>
              <w14:schemeClr w14:val="tx1"/>
            </w14:solidFill>
          </w14:textFill>
        </w:rPr>
        <w:t>Sách tham khảo.</w:t>
      </w:r>
    </w:p>
    <w:p w14:paraId="474871FF">
      <w:pPr>
        <w:keepNext/>
        <w:keepLines/>
        <w:tabs>
          <w:tab w:val="left" w:pos="992"/>
        </w:tabs>
        <w:spacing w:after="0" w:line="240" w:lineRule="auto"/>
        <w:jc w:val="both"/>
        <w:outlineLvl w:val="3"/>
        <w:rPr>
          <w:rFonts w:eastAsia="Times New Roman" w:cs="Times New Roman"/>
          <w:b/>
          <w:iCs/>
          <w:color w:val="000000" w:themeColor="text1"/>
          <w:sz w:val="26"/>
          <w:szCs w:val="26"/>
          <w14:textFill>
            <w14:solidFill>
              <w14:schemeClr w14:val="tx1"/>
            </w14:solidFill>
          </w14:textFill>
        </w:rPr>
      </w:pPr>
      <w:r>
        <w:rPr>
          <w:rFonts w:eastAsia="Times New Roman" w:cs="Times New Roman"/>
          <w:b/>
          <w:iCs/>
          <w:color w:val="000000" w:themeColor="text1"/>
          <w:sz w:val="26"/>
          <w:szCs w:val="26"/>
          <w14:textFill>
            <w14:solidFill>
              <w14:schemeClr w14:val="tx1"/>
            </w14:solidFill>
          </w14:textFill>
        </w:rPr>
        <w:t xml:space="preserve">Câu </w:t>
      </w:r>
      <w:r>
        <w:rPr>
          <w:rFonts w:eastAsia="Times New Roman" w:cs="Times New Roman"/>
          <w:b/>
          <w:iCs/>
          <w:color w:val="000000" w:themeColor="text1"/>
          <w:sz w:val="26"/>
          <w:szCs w:val="26"/>
          <w:lang w:val="vi-VN"/>
          <w14:textFill>
            <w14:solidFill>
              <w14:schemeClr w14:val="tx1"/>
            </w14:solidFill>
          </w14:textFill>
        </w:rPr>
        <w:t>2</w:t>
      </w:r>
      <w:r>
        <w:rPr>
          <w:rFonts w:eastAsia="Times New Roman" w:cs="Times New Roman"/>
          <w:b/>
          <w:iCs/>
          <w:color w:val="000000" w:themeColor="text1"/>
          <w:sz w:val="26"/>
          <w:szCs w:val="26"/>
          <w14:textFill>
            <w14:solidFill>
              <w14:schemeClr w14:val="tx1"/>
            </w14:solidFill>
          </w14:textFill>
        </w:rPr>
        <w:t>.</w:t>
      </w:r>
      <w:r>
        <w:rPr>
          <w:rFonts w:eastAsia="Times New Roman" w:cs="Times New Roman"/>
          <w:b/>
          <w:iCs/>
          <w:color w:val="000000" w:themeColor="text1"/>
          <w:sz w:val="26"/>
          <w:szCs w:val="26"/>
          <w:lang w:val="vi-VN"/>
          <w14:textFill>
            <w14:solidFill>
              <w14:schemeClr w14:val="tx1"/>
            </w14:solidFill>
          </w14:textFill>
        </w:rPr>
        <w:t xml:space="preserve"> </w:t>
      </w:r>
      <w:r>
        <w:rPr>
          <w:rFonts w:eastAsia="Times New Roman" w:cs="Times New Roman"/>
          <w:iCs/>
          <w:color w:val="000000" w:themeColor="text1"/>
          <w:sz w:val="26"/>
          <w:szCs w:val="26"/>
          <w14:textFill>
            <w14:solidFill>
              <w14:schemeClr w14:val="tx1"/>
            </w14:solidFill>
          </w14:textFill>
        </w:rPr>
        <w:t>Chú thích trong biểu đồ “</w:t>
      </w:r>
      <w:r>
        <w:rPr>
          <w:rFonts w:eastAsia="Times New Roman" w:cs="Times New Roman"/>
          <w:bCs/>
          <w:iCs/>
          <w:color w:val="000000" w:themeColor="text1"/>
          <w:sz w:val="26"/>
          <w:szCs w:val="26"/>
          <w:lang w:val="vi-VN"/>
          <w14:textFill>
            <w14:solidFill>
              <w14:schemeClr w14:val="tx1"/>
            </w14:solidFill>
          </w14:textFill>
        </w:rPr>
        <w:t>Tỉ lệ các loại sách trong thư viện</w:t>
      </w:r>
      <w:r>
        <w:rPr>
          <w:rFonts w:eastAsia="Times New Roman" w:cs="Times New Roman"/>
          <w:iCs/>
          <w:color w:val="000000" w:themeColor="text1"/>
          <w:sz w:val="26"/>
          <w:szCs w:val="26"/>
          <w14:textFill>
            <w14:solidFill>
              <w14:schemeClr w14:val="tx1"/>
            </w14:solidFill>
          </w14:textFill>
        </w:rPr>
        <w:t>” gồm những đối tượng nào?</w:t>
      </w:r>
      <w:bookmarkStart w:id="4" w:name="BMN_CHOICE_A22"/>
    </w:p>
    <w:p w14:paraId="4BABBE46">
      <w:pPr>
        <w:tabs>
          <w:tab w:val="left" w:pos="992"/>
          <w:tab w:val="left" w:pos="5669"/>
        </w:tabs>
        <w:spacing w:after="0" w:line="240" w:lineRule="auto"/>
        <w:jc w:val="both"/>
        <w:rPr>
          <w:rFonts w:eastAsia="Times New Roman" w:cs="Times New Roman"/>
          <w:iCs/>
          <w:color w:val="000000" w:themeColor="text1"/>
          <w:sz w:val="26"/>
          <w:szCs w:val="26"/>
          <w14:textFill>
            <w14:solidFill>
              <w14:schemeClr w14:val="tx1"/>
            </w14:solidFill>
          </w14:textFill>
        </w:rPr>
      </w:pPr>
      <w:r>
        <w:rPr>
          <w:rFonts w:eastAsia="Times New Roman" w:cs="Times New Roman"/>
          <w:b/>
          <w:iCs/>
          <w:color w:val="000000" w:themeColor="text1"/>
          <w:sz w:val="26"/>
          <w:szCs w:val="26"/>
          <w14:textFill>
            <w14:solidFill>
              <w14:schemeClr w14:val="tx1"/>
            </w14:solidFill>
          </w14:textFill>
        </w:rPr>
        <w:t xml:space="preserve">A. </w:t>
      </w:r>
      <w:r>
        <w:rPr>
          <w:rFonts w:eastAsia="Times New Roman" w:cs="Times New Roman"/>
          <w:iCs/>
          <w:color w:val="000000" w:themeColor="text1"/>
          <w:sz w:val="26"/>
          <w:szCs w:val="26"/>
          <w14:textFill>
            <w14:solidFill>
              <w14:schemeClr w14:val="tx1"/>
            </w14:solidFill>
          </w14:textFill>
        </w:rPr>
        <w:t>Sách giáo khoa, sách truyện.</w:t>
      </w:r>
      <w:bookmarkEnd w:id="4"/>
      <w:bookmarkStart w:id="5" w:name="BMN_CHOICE_B22"/>
      <w:r>
        <w:rPr>
          <w:rFonts w:eastAsia="Times New Roman" w:cs="Times New Roman"/>
          <w:iCs/>
          <w:color w:val="000000" w:themeColor="text1"/>
          <w:sz w:val="26"/>
          <w:szCs w:val="26"/>
          <w14:textFill>
            <w14:solidFill>
              <w14:schemeClr w14:val="tx1"/>
            </w14:solidFill>
          </w14:textFill>
        </w:rPr>
        <w:tab/>
      </w:r>
    </w:p>
    <w:p w14:paraId="7194ADBA">
      <w:pPr>
        <w:tabs>
          <w:tab w:val="left" w:pos="992"/>
          <w:tab w:val="left" w:pos="5669"/>
        </w:tabs>
        <w:spacing w:after="0" w:line="240" w:lineRule="auto"/>
        <w:jc w:val="both"/>
        <w:rPr>
          <w:rFonts w:eastAsia="Times New Roman" w:cs="Times New Roman"/>
          <w:iCs/>
          <w:color w:val="000000" w:themeColor="text1"/>
          <w:sz w:val="26"/>
          <w:szCs w:val="26"/>
          <w14:textFill>
            <w14:solidFill>
              <w14:schemeClr w14:val="tx1"/>
            </w14:solidFill>
          </w14:textFill>
        </w:rPr>
      </w:pPr>
      <w:r>
        <w:rPr>
          <w:rFonts w:eastAsia="Times New Roman" w:cs="Times New Roman"/>
          <w:b/>
          <w:iCs/>
          <w:color w:val="000000" w:themeColor="text1"/>
          <w:sz w:val="26"/>
          <w:szCs w:val="26"/>
          <w14:textFill>
            <w14:solidFill>
              <w14:schemeClr w14:val="tx1"/>
            </w14:solidFill>
          </w14:textFill>
        </w:rPr>
        <w:t xml:space="preserve">B. </w:t>
      </w:r>
      <w:r>
        <w:rPr>
          <w:rFonts w:eastAsia="Times New Roman" w:cs="Times New Roman"/>
          <w:iCs/>
          <w:color w:val="000000" w:themeColor="text1"/>
          <w:sz w:val="26"/>
          <w:szCs w:val="26"/>
          <w14:textFill>
            <w14:solidFill>
              <w14:schemeClr w14:val="tx1"/>
            </w14:solidFill>
          </w14:textFill>
        </w:rPr>
        <w:t>Sách truyện, sách giáo khoa, sách tham khảo, sách khác.</w:t>
      </w:r>
    </w:p>
    <w:bookmarkEnd w:id="5"/>
    <w:p w14:paraId="2F55E073">
      <w:pPr>
        <w:tabs>
          <w:tab w:val="left" w:pos="992"/>
          <w:tab w:val="left" w:pos="5669"/>
        </w:tabs>
        <w:spacing w:after="0" w:line="240" w:lineRule="auto"/>
        <w:jc w:val="both"/>
        <w:rPr>
          <w:rFonts w:eastAsia="Times New Roman" w:cs="Times New Roman"/>
          <w:b/>
          <w:iCs/>
          <w:color w:val="000000" w:themeColor="text1"/>
          <w:sz w:val="26"/>
          <w:szCs w:val="26"/>
          <w14:textFill>
            <w14:solidFill>
              <w14:schemeClr w14:val="tx1"/>
            </w14:solidFill>
          </w14:textFill>
        </w:rPr>
      </w:pPr>
      <w:bookmarkStart w:id="6" w:name="BMN_CHOICE_C22"/>
      <w:r>
        <w:rPr>
          <w:rFonts w:eastAsia="Times New Roman" w:cs="Times New Roman"/>
          <w:b/>
          <w:iCs/>
          <w:color w:val="000000" w:themeColor="text1"/>
          <w:sz w:val="26"/>
          <w:szCs w:val="26"/>
          <w14:textFill>
            <w14:solidFill>
              <w14:schemeClr w14:val="tx1"/>
            </w14:solidFill>
          </w14:textFill>
        </w:rPr>
        <w:t xml:space="preserve">C. </w:t>
      </w:r>
      <w:bookmarkEnd w:id="6"/>
      <w:bookmarkStart w:id="7" w:name="BMN_CHOICE_D22"/>
      <w:r>
        <w:rPr>
          <w:rFonts w:cs="Times New Roman"/>
          <w:color w:val="000000" w:themeColor="text1"/>
          <w:sz w:val="26"/>
          <w:szCs w:val="26"/>
          <w14:textFill>
            <w14:solidFill>
              <w14:schemeClr w14:val="tx1"/>
            </w14:solidFill>
          </w14:textFill>
        </w:rPr>
        <w:t xml:space="preserve">Tỉ lệ các loại sách trong thư viện, </w:t>
      </w:r>
      <w:r>
        <w:rPr>
          <w:rFonts w:eastAsia="Times New Roman" w:cs="Times New Roman"/>
          <w:iCs/>
          <w:color w:val="000000" w:themeColor="text1"/>
          <w:sz w:val="26"/>
          <w:szCs w:val="26"/>
          <w14:textFill>
            <w14:solidFill>
              <w14:schemeClr w14:val="tx1"/>
            </w14:solidFill>
          </w14:textFill>
        </w:rPr>
        <w:t>sách truyện, sách giáo khoa, sách tham khảo, sách khác</w:t>
      </w:r>
      <w:r>
        <w:rPr>
          <w:rFonts w:eastAsia="Times New Roman" w:cs="Times New Roman"/>
          <w:b/>
          <w:iCs/>
          <w:color w:val="000000" w:themeColor="text1"/>
          <w:sz w:val="26"/>
          <w:szCs w:val="26"/>
          <w14:textFill>
            <w14:solidFill>
              <w14:schemeClr w14:val="tx1"/>
            </w14:solidFill>
          </w14:textFill>
        </w:rPr>
        <w:t xml:space="preserve"> </w:t>
      </w:r>
    </w:p>
    <w:p w14:paraId="2F8C44BB">
      <w:pPr>
        <w:tabs>
          <w:tab w:val="left" w:pos="992"/>
          <w:tab w:val="left" w:pos="5669"/>
        </w:tabs>
        <w:spacing w:after="0" w:line="240" w:lineRule="auto"/>
        <w:jc w:val="both"/>
        <w:rPr>
          <w:rFonts w:eastAsia="Times New Roman" w:cs="Times New Roman"/>
          <w:iCs/>
          <w:color w:val="000000" w:themeColor="text1"/>
          <w:sz w:val="26"/>
          <w:szCs w:val="26"/>
          <w14:textFill>
            <w14:solidFill>
              <w14:schemeClr w14:val="tx1"/>
            </w14:solidFill>
          </w14:textFill>
        </w:rPr>
      </w:pPr>
      <w:r>
        <w:rPr>
          <w:rFonts w:eastAsia="Times New Roman" w:cs="Times New Roman"/>
          <w:b/>
          <w:iCs/>
          <w:color w:val="000000" w:themeColor="text1"/>
          <w:sz w:val="26"/>
          <w:szCs w:val="26"/>
          <w14:textFill>
            <w14:solidFill>
              <w14:schemeClr w14:val="tx1"/>
            </w14:solidFill>
          </w14:textFill>
        </w:rPr>
        <w:t xml:space="preserve">D. </w:t>
      </w:r>
      <w:r>
        <w:rPr>
          <w:rFonts w:eastAsia="Times New Roman" w:cs="Times New Roman"/>
          <w:iCs/>
          <w:color w:val="000000" w:themeColor="text1"/>
          <w:sz w:val="26"/>
          <w:szCs w:val="26"/>
          <w14:textFill>
            <w14:solidFill>
              <w14:schemeClr w14:val="tx1"/>
            </w14:solidFill>
          </w14:textFill>
        </w:rPr>
        <w:t>Tất cả các đáp án trên.</w:t>
      </w:r>
    </w:p>
    <w:bookmarkEnd w:id="7"/>
    <w:p w14:paraId="6EE1575E">
      <w:pPr>
        <w:keepNext/>
        <w:keepLines/>
        <w:tabs>
          <w:tab w:val="left" w:pos="992"/>
        </w:tabs>
        <w:spacing w:after="0" w:line="240" w:lineRule="auto"/>
        <w:jc w:val="both"/>
        <w:outlineLvl w:val="3"/>
        <w:rPr>
          <w:rFonts w:eastAsia="Times New Roman" w:cs="Times New Roman"/>
          <w:iCs/>
          <w:color w:val="000000" w:themeColor="text1"/>
          <w:sz w:val="26"/>
          <w:szCs w:val="26"/>
          <w14:textFill>
            <w14:solidFill>
              <w14:schemeClr w14:val="tx1"/>
            </w14:solidFill>
          </w14:textFill>
        </w:rPr>
      </w:pPr>
      <w:r>
        <w:rPr>
          <w:rFonts w:eastAsia="Times New Roman" w:cs="Times New Roman"/>
          <w:b/>
          <w:iCs/>
          <w:color w:val="000000" w:themeColor="text1"/>
          <w:sz w:val="26"/>
          <w:szCs w:val="26"/>
          <w14:textFill>
            <w14:solidFill>
              <w14:schemeClr w14:val="tx1"/>
            </w14:solidFill>
          </w14:textFill>
        </w:rPr>
        <w:t xml:space="preserve">Câu </w:t>
      </w:r>
      <w:r>
        <w:rPr>
          <w:rFonts w:eastAsia="Times New Roman" w:cs="Times New Roman"/>
          <w:b/>
          <w:iCs/>
          <w:color w:val="000000" w:themeColor="text1"/>
          <w:sz w:val="26"/>
          <w:szCs w:val="26"/>
          <w:lang w:val="vi-VN"/>
          <w14:textFill>
            <w14:solidFill>
              <w14:schemeClr w14:val="tx1"/>
            </w14:solidFill>
          </w14:textFill>
        </w:rPr>
        <w:t>3</w:t>
      </w:r>
      <w:r>
        <w:rPr>
          <w:rFonts w:eastAsia="Times New Roman" w:cs="Times New Roman"/>
          <w:b/>
          <w:iCs/>
          <w:color w:val="000000" w:themeColor="text1"/>
          <w:sz w:val="26"/>
          <w:szCs w:val="26"/>
          <w14:textFill>
            <w14:solidFill>
              <w14:schemeClr w14:val="tx1"/>
            </w14:solidFill>
          </w14:textFill>
        </w:rPr>
        <w:t>.</w:t>
      </w:r>
      <w:r>
        <w:rPr>
          <w:rFonts w:eastAsia="Times New Roman" w:cs="Times New Roman"/>
          <w:iCs/>
          <w:color w:val="000000" w:themeColor="text1"/>
          <w:sz w:val="26"/>
          <w:szCs w:val="26"/>
          <w14:textFill>
            <w14:solidFill>
              <w14:schemeClr w14:val="tx1"/>
            </w14:solidFill>
          </w14:textFill>
        </w:rPr>
        <w:t>Khẳng định nào sau đây là đúng.</w:t>
      </w:r>
    </w:p>
    <w:p w14:paraId="7C66221D">
      <w:pPr>
        <w:tabs>
          <w:tab w:val="left" w:pos="992"/>
          <w:tab w:val="left" w:pos="5669"/>
        </w:tabs>
        <w:spacing w:after="0" w:line="240" w:lineRule="auto"/>
        <w:jc w:val="both"/>
        <w:rPr>
          <w:rFonts w:cs="Times New Roman"/>
          <w:bCs/>
          <w:color w:val="000000" w:themeColor="text1"/>
          <w:sz w:val="26"/>
          <w:szCs w:val="26"/>
          <w14:textFill>
            <w14:solidFill>
              <w14:schemeClr w14:val="tx1"/>
            </w14:solidFill>
          </w14:textFill>
        </w:rPr>
      </w:pPr>
      <w:bookmarkStart w:id="8" w:name="BMN_CHOICE_A24"/>
      <w:r>
        <w:rPr>
          <w:rFonts w:cs="Times New Roman"/>
          <w:b/>
          <w:bCs/>
          <w:color w:val="000000" w:themeColor="text1"/>
          <w:sz w:val="26"/>
          <w:szCs w:val="26"/>
          <w14:textFill>
            <w14:solidFill>
              <w14:schemeClr w14:val="tx1"/>
            </w14:solidFill>
          </w14:textFill>
        </w:rPr>
        <w:t xml:space="preserve">A. </w:t>
      </w:r>
      <w:r>
        <w:rPr>
          <w:rFonts w:cs="Times New Roman"/>
          <w:bCs/>
          <w:color w:val="000000" w:themeColor="text1"/>
          <w:sz w:val="26"/>
          <w:szCs w:val="26"/>
          <w14:textFill>
            <w14:solidFill>
              <w14:schemeClr w14:val="tx1"/>
            </w14:solidFill>
          </w14:textFill>
        </w:rPr>
        <w:t xml:space="preserve">Sách giáo khoa chiếm </w:t>
      </w:r>
      <w:r>
        <w:rPr>
          <w:rFonts w:cs="Times New Roman"/>
          <w:bCs/>
          <w:color w:val="000000" w:themeColor="text1"/>
          <w:position w:val="-6"/>
          <w:sz w:val="26"/>
          <w:szCs w:val="26"/>
          <w14:textFill>
            <w14:solidFill>
              <w14:schemeClr w14:val="tx1"/>
            </w14:solidFill>
          </w14:textFill>
        </w:rPr>
        <w:object>
          <v:shape id="_x0000_i1092" o:spt="75" type="#_x0000_t75" style="height:13.5pt;width:28.5pt;" o:ole="t" filled="f" o:preferrelative="t" stroked="f" coordsize="21600,21600">
            <v:path/>
            <v:fill on="f" focussize="0,0"/>
            <v:stroke on="f" joinstyle="miter"/>
            <v:imagedata r:id="rId12" o:title=""/>
            <o:lock v:ext="edit" aspectratio="t"/>
            <w10:wrap type="none"/>
            <w10:anchorlock/>
          </v:shape>
          <o:OLEObject Type="Embed" ProgID="Equation.DSMT4" ShapeID="_x0000_i1092" DrawAspect="Content" ObjectID="_1468075725" r:id="rId11">
            <o:LockedField>false</o:LockedField>
          </o:OLEObject>
        </w:object>
      </w:r>
      <w:r>
        <w:rPr>
          <w:rFonts w:cs="Times New Roman"/>
          <w:bCs/>
          <w:color w:val="000000" w:themeColor="text1"/>
          <w:sz w:val="26"/>
          <w:szCs w:val="26"/>
          <w14:textFill>
            <w14:solidFill>
              <w14:schemeClr w14:val="tx1"/>
            </w14:solidFill>
          </w14:textFill>
        </w:rPr>
        <w:t>.</w:t>
      </w:r>
      <w:bookmarkEnd w:id="8"/>
      <w:bookmarkStart w:id="9" w:name="BMN_CHOICE_B24"/>
      <w:r>
        <w:rPr>
          <w:rFonts w:cs="Times New Roman"/>
          <w:bCs/>
          <w:color w:val="000000" w:themeColor="text1"/>
          <w:sz w:val="26"/>
          <w:szCs w:val="26"/>
          <w14:textFill>
            <w14:solidFill>
              <w14:schemeClr w14:val="tx1"/>
            </w14:solidFill>
          </w14:textFill>
        </w:rPr>
        <w:tab/>
      </w:r>
      <w:r>
        <w:rPr>
          <w:rFonts w:cs="Times New Roman"/>
          <w:b/>
          <w:bCs/>
          <w:color w:val="000000" w:themeColor="text1"/>
          <w:sz w:val="26"/>
          <w:szCs w:val="26"/>
          <w14:textFill>
            <w14:solidFill>
              <w14:schemeClr w14:val="tx1"/>
            </w14:solidFill>
          </w14:textFill>
        </w:rPr>
        <w:t xml:space="preserve">B. </w:t>
      </w:r>
      <w:r>
        <w:rPr>
          <w:rFonts w:cs="Times New Roman"/>
          <w:bCs/>
          <w:color w:val="000000" w:themeColor="text1"/>
          <w:sz w:val="26"/>
          <w:szCs w:val="26"/>
          <w14:textFill>
            <w14:solidFill>
              <w14:schemeClr w14:val="tx1"/>
            </w14:solidFill>
          </w14:textFill>
        </w:rPr>
        <w:t xml:space="preserve">Sách tham khảo chiếm </w:t>
      </w:r>
      <w:r>
        <w:rPr>
          <w:rFonts w:cs="Times New Roman"/>
          <w:bCs/>
          <w:color w:val="000000" w:themeColor="text1"/>
          <w:position w:val="-6"/>
          <w:sz w:val="26"/>
          <w:szCs w:val="26"/>
          <w14:textFill>
            <w14:solidFill>
              <w14:schemeClr w14:val="tx1"/>
            </w14:solidFill>
          </w14:textFill>
        </w:rPr>
        <w:object>
          <v:shape id="_x0000_i1093" o:spt="75" type="#_x0000_t75" style="height:13.5pt;width:27pt;" o:ole="t" filled="f" o:preferrelative="t" stroked="f" coordsize="21600,21600">
            <v:path/>
            <v:fill on="f" focussize="0,0"/>
            <v:stroke on="f" joinstyle="miter"/>
            <v:imagedata r:id="rId14" o:title=""/>
            <o:lock v:ext="edit" aspectratio="t"/>
            <w10:wrap type="none"/>
            <w10:anchorlock/>
          </v:shape>
          <o:OLEObject Type="Embed" ProgID="Equation.DSMT4" ShapeID="_x0000_i1093" DrawAspect="Content" ObjectID="_1468075726" r:id="rId13">
            <o:LockedField>false</o:LockedField>
          </o:OLEObject>
        </w:object>
      </w:r>
      <w:r>
        <w:rPr>
          <w:rFonts w:cs="Times New Roman"/>
          <w:bCs/>
          <w:color w:val="000000" w:themeColor="text1"/>
          <w:sz w:val="26"/>
          <w:szCs w:val="26"/>
          <w14:textFill>
            <w14:solidFill>
              <w14:schemeClr w14:val="tx1"/>
            </w14:solidFill>
          </w14:textFill>
        </w:rPr>
        <w:t>.</w:t>
      </w:r>
    </w:p>
    <w:bookmarkEnd w:id="9"/>
    <w:p w14:paraId="0C66CDC6">
      <w:pPr>
        <w:tabs>
          <w:tab w:val="left" w:pos="992"/>
          <w:tab w:val="left" w:pos="5669"/>
        </w:tabs>
        <w:spacing w:after="0" w:line="240" w:lineRule="auto"/>
        <w:jc w:val="both"/>
        <w:rPr>
          <w:rFonts w:cs="Times New Roman"/>
          <w:bCs/>
          <w:color w:val="000000" w:themeColor="text1"/>
          <w:sz w:val="26"/>
          <w:szCs w:val="26"/>
          <w14:textFill>
            <w14:solidFill>
              <w14:schemeClr w14:val="tx1"/>
            </w14:solidFill>
          </w14:textFill>
        </w:rPr>
      </w:pPr>
      <w:bookmarkStart w:id="10" w:name="BMN_CHOICE_C24"/>
      <w:r>
        <w:rPr>
          <w:rFonts w:cs="Times New Roman"/>
          <w:b/>
          <w:bCs/>
          <w:color w:val="000000" w:themeColor="text1"/>
          <w:sz w:val="26"/>
          <w:szCs w:val="26"/>
          <w14:textFill>
            <w14:solidFill>
              <w14:schemeClr w14:val="tx1"/>
            </w14:solidFill>
          </w14:textFill>
        </w:rPr>
        <w:t xml:space="preserve">C. </w:t>
      </w:r>
      <w:r>
        <w:rPr>
          <w:rFonts w:cs="Times New Roman"/>
          <w:bCs/>
          <w:color w:val="000000" w:themeColor="text1"/>
          <w:sz w:val="26"/>
          <w:szCs w:val="26"/>
          <w14:textFill>
            <w14:solidFill>
              <w14:schemeClr w14:val="tx1"/>
            </w14:solidFill>
          </w14:textFill>
        </w:rPr>
        <w:t xml:space="preserve">Sách truyện chiếm </w:t>
      </w:r>
      <w:r>
        <w:rPr>
          <w:rFonts w:cs="Times New Roman"/>
          <w:bCs/>
          <w:color w:val="000000" w:themeColor="text1"/>
          <w:position w:val="-6"/>
          <w:sz w:val="26"/>
          <w:szCs w:val="26"/>
          <w14:textFill>
            <w14:solidFill>
              <w14:schemeClr w14:val="tx1"/>
            </w14:solidFill>
          </w14:textFill>
        </w:rPr>
        <w:object>
          <v:shape id="_x0000_i1094" o:spt="75" type="#_x0000_t75" style="height:13.5pt;width:25.5pt;" o:ole="t" filled="f" o:preferrelative="t" stroked="f" coordsize="21600,21600">
            <v:path/>
            <v:fill on="f" focussize="0,0"/>
            <v:stroke on="f" joinstyle="miter"/>
            <v:imagedata r:id="rId16" o:title=""/>
            <o:lock v:ext="edit" aspectratio="t"/>
            <w10:wrap type="none"/>
            <w10:anchorlock/>
          </v:shape>
          <o:OLEObject Type="Embed" ProgID="Equation.DSMT4" ShapeID="_x0000_i1094" DrawAspect="Content" ObjectID="_1468075727" r:id="rId15">
            <o:LockedField>false</o:LockedField>
          </o:OLEObject>
        </w:object>
      </w:r>
      <w:r>
        <w:rPr>
          <w:rFonts w:cs="Times New Roman"/>
          <w:bCs/>
          <w:color w:val="000000" w:themeColor="text1"/>
          <w:sz w:val="26"/>
          <w:szCs w:val="26"/>
          <w14:textFill>
            <w14:solidFill>
              <w14:schemeClr w14:val="tx1"/>
            </w14:solidFill>
          </w14:textFill>
        </w:rPr>
        <w:t>.</w:t>
      </w:r>
      <w:bookmarkEnd w:id="10"/>
      <w:bookmarkStart w:id="11" w:name="BMN_CHOICE_D24"/>
      <w:r>
        <w:rPr>
          <w:rFonts w:cs="Times New Roman"/>
          <w:bCs/>
          <w:color w:val="000000" w:themeColor="text1"/>
          <w:sz w:val="26"/>
          <w:szCs w:val="26"/>
          <w14:textFill>
            <w14:solidFill>
              <w14:schemeClr w14:val="tx1"/>
            </w14:solidFill>
          </w14:textFill>
        </w:rPr>
        <w:tab/>
      </w:r>
      <w:r>
        <w:rPr>
          <w:rFonts w:cs="Times New Roman"/>
          <w:b/>
          <w:bCs/>
          <w:color w:val="000000" w:themeColor="text1"/>
          <w:sz w:val="26"/>
          <w:szCs w:val="26"/>
          <w14:textFill>
            <w14:solidFill>
              <w14:schemeClr w14:val="tx1"/>
            </w14:solidFill>
          </w14:textFill>
        </w:rPr>
        <w:t xml:space="preserve">D. </w:t>
      </w:r>
      <w:r>
        <w:rPr>
          <w:rFonts w:cs="Times New Roman"/>
          <w:bCs/>
          <w:color w:val="000000" w:themeColor="text1"/>
          <w:sz w:val="26"/>
          <w:szCs w:val="26"/>
          <w14:textFill>
            <w14:solidFill>
              <w14:schemeClr w14:val="tx1"/>
            </w14:solidFill>
          </w14:textFill>
        </w:rPr>
        <w:t>Tất cả các câu trên đều sai.</w:t>
      </w:r>
      <w:bookmarkEnd w:id="11"/>
    </w:p>
    <w:bookmarkEnd w:id="3"/>
    <w:p w14:paraId="3F2CE141">
      <w:pPr>
        <w:pStyle w:val="5"/>
        <w:tabs>
          <w:tab w:val="left" w:pos="3402"/>
          <w:tab w:val="left" w:pos="5669"/>
          <w:tab w:val="left" w:pos="7937"/>
        </w:tabs>
        <w:spacing w:before="0" w:line="240" w:lineRule="auto"/>
        <w:jc w:val="both"/>
        <w:rPr>
          <w:rFonts w:ascii="Times New Roman" w:hAnsi="Times New Roman"/>
          <w:i w:val="0"/>
          <w:color w:val="000000" w:themeColor="text1"/>
          <w:sz w:val="26"/>
          <w:szCs w:val="26"/>
          <w:lang w:val="vi-VN"/>
          <w14:textFill>
            <w14:solidFill>
              <w14:schemeClr w14:val="tx1"/>
            </w14:solidFill>
          </w14:textFill>
        </w:rPr>
      </w:pPr>
      <w:r>
        <w:rPr>
          <w:rFonts w:ascii="Times New Roman" w:hAnsi="Times New Roman"/>
          <w:b/>
          <w:i w:val="0"/>
          <w:color w:val="000000" w:themeColor="text1"/>
          <w:sz w:val="26"/>
          <w:szCs w:val="26"/>
          <w:lang w:val="vi-VN"/>
          <w14:textFill>
            <w14:solidFill>
              <w14:schemeClr w14:val="tx1"/>
            </w14:solidFill>
          </w14:textFill>
        </w:rPr>
        <w:t>Câu 4.</w:t>
      </w:r>
      <w:r>
        <w:rPr>
          <w:rFonts w:ascii="Times New Roman" w:hAnsi="Times New Roman"/>
          <w:i w:val="0"/>
          <w:color w:val="000000" w:themeColor="text1"/>
          <w:sz w:val="26"/>
          <w:szCs w:val="26"/>
          <w:lang w:val="vi-VN"/>
          <w14:textFill>
            <w14:solidFill>
              <w14:schemeClr w14:val="tx1"/>
            </w14:solidFill>
          </w14:textFill>
        </w:rPr>
        <w:t xml:space="preserve"> Trong các phát biểu sau dữ liệu thu được nào không phải là số liệu?</w:t>
      </w:r>
    </w:p>
    <w:p w14:paraId="7140FB92">
      <w:pPr>
        <w:pStyle w:val="5"/>
        <w:tabs>
          <w:tab w:val="left" w:pos="3402"/>
          <w:tab w:val="left" w:pos="5669"/>
          <w:tab w:val="left" w:pos="7937"/>
        </w:tabs>
        <w:spacing w:before="0" w:line="240" w:lineRule="auto"/>
        <w:jc w:val="both"/>
        <w:rPr>
          <w:rFonts w:ascii="Times New Roman" w:hAnsi="Times New Roman"/>
          <w:i w:val="0"/>
          <w:color w:val="000000" w:themeColor="text1"/>
          <w:sz w:val="26"/>
          <w:szCs w:val="26"/>
          <w:lang w:val="vi-VN"/>
          <w14:textFill>
            <w14:solidFill>
              <w14:schemeClr w14:val="tx1"/>
            </w14:solidFill>
          </w14:textFill>
        </w:rPr>
      </w:pPr>
      <w:r>
        <w:rPr>
          <w:rFonts w:ascii="Times New Roman" w:hAnsi="Times New Roman"/>
          <w:b/>
          <w:bCs/>
          <w:i w:val="0"/>
          <w:color w:val="000000" w:themeColor="text1"/>
          <w:sz w:val="26"/>
          <w:szCs w:val="26"/>
          <w:lang w:val="fr-FR"/>
          <w14:textFill>
            <w14:solidFill>
              <w14:schemeClr w14:val="tx1"/>
            </w14:solidFill>
          </w14:textFill>
        </w:rPr>
        <w:t>A.</w:t>
      </w:r>
      <w:r>
        <w:rPr>
          <w:rFonts w:ascii="Times New Roman" w:hAnsi="Times New Roman"/>
          <w:i w:val="0"/>
          <w:color w:val="000000" w:themeColor="text1"/>
          <w:sz w:val="26"/>
          <w:szCs w:val="26"/>
          <w:lang w:val="vi-VN"/>
          <w14:textFill>
            <w14:solidFill>
              <w14:schemeClr w14:val="tx1"/>
            </w14:solidFill>
          </w14:textFill>
        </w:rPr>
        <w:t xml:space="preserve"> Khối lượng của những bao gạo(đơn vị tính là kilogam).</w:t>
      </w:r>
    </w:p>
    <w:p w14:paraId="2019815C">
      <w:pPr>
        <w:tabs>
          <w:tab w:val="left" w:pos="3402"/>
          <w:tab w:val="left" w:pos="5669"/>
          <w:tab w:val="left" w:pos="7937"/>
        </w:tabs>
        <w:spacing w:after="0" w:line="240" w:lineRule="auto"/>
        <w:jc w:val="both"/>
        <w:rPr>
          <w:rFonts w:cs="Times New Roman"/>
          <w:color w:val="000000" w:themeColor="text1"/>
          <w:sz w:val="26"/>
          <w:szCs w:val="26"/>
          <w:lang w:val="vi-VN"/>
          <w14:textFill>
            <w14:solidFill>
              <w14:schemeClr w14:val="tx1"/>
            </w14:solidFill>
          </w14:textFill>
        </w:rPr>
      </w:pPr>
      <w:r>
        <w:rPr>
          <w:rFonts w:cs="Times New Roman"/>
          <w:b/>
          <w:bCs/>
          <w:color w:val="000000" w:themeColor="text1"/>
          <w:sz w:val="26"/>
          <w:szCs w:val="26"/>
          <w:lang w:val="vi-VN"/>
          <w14:textFill>
            <w14:solidFill>
              <w14:schemeClr w14:val="tx1"/>
            </w14:solidFill>
          </w14:textFill>
        </w:rPr>
        <w:t>B.</w:t>
      </w:r>
      <w:r>
        <w:rPr>
          <w:rFonts w:cs="Times New Roman"/>
          <w:color w:val="000000" w:themeColor="text1"/>
          <w:sz w:val="26"/>
          <w:szCs w:val="26"/>
          <w:lang w:val="vi-VN"/>
          <w14:textFill>
            <w14:solidFill>
              <w14:schemeClr w14:val="tx1"/>
            </w14:solidFill>
          </w14:textFill>
        </w:rPr>
        <w:t xml:space="preserve"> Chiều cao của các bạn học sinh tổ</w:t>
      </w:r>
      <w:r>
        <w:rPr>
          <w:rFonts w:cs="Times New Roman"/>
          <w:color w:val="000000" w:themeColor="text1"/>
          <w:position w:val="-4"/>
          <w:sz w:val="26"/>
          <w:szCs w:val="26"/>
          <w14:textFill>
            <w14:solidFill>
              <w14:schemeClr w14:val="tx1"/>
            </w14:solidFill>
          </w14:textFill>
        </w:rPr>
        <w:object>
          <v:shape id="_x0000_i1095" o:spt="75" type="#_x0000_t75" style="height:13.5pt;width:8.25pt;" o:ole="t" filled="f" o:preferrelative="t" stroked="f" coordsize="21600,21600">
            <v:path/>
            <v:fill on="f" focussize="0,0"/>
            <v:stroke on="f" joinstyle="miter"/>
            <v:imagedata r:id="rId18" o:title=""/>
            <o:lock v:ext="edit" aspectratio="t"/>
            <w10:wrap type="none"/>
            <w10:anchorlock/>
          </v:shape>
          <o:OLEObject Type="Embed" ProgID="Equation.DSMT4" ShapeID="_x0000_i1095" DrawAspect="Content" ObjectID="_1468075728" r:id="rId17">
            <o:LockedField>false</o:LockedField>
          </o:OLEObject>
        </w:object>
      </w:r>
      <w:r>
        <w:rPr>
          <w:rFonts w:cs="Times New Roman"/>
          <w:color w:val="000000" w:themeColor="text1"/>
          <w:sz w:val="26"/>
          <w:szCs w:val="26"/>
          <w:lang w:val="vi-VN"/>
          <w14:textFill>
            <w14:solidFill>
              <w14:schemeClr w14:val="tx1"/>
            </w14:solidFill>
          </w14:textFill>
        </w:rPr>
        <w:t xml:space="preserve"> lớp </w:t>
      </w:r>
      <w:r>
        <w:rPr>
          <w:rFonts w:cs="Times New Roman"/>
          <w:color w:val="000000" w:themeColor="text1"/>
          <w:position w:val="-6"/>
          <w:sz w:val="26"/>
          <w:szCs w:val="26"/>
          <w14:textFill>
            <w14:solidFill>
              <w14:schemeClr w14:val="tx1"/>
            </w14:solidFill>
          </w14:textFill>
        </w:rPr>
        <w:object>
          <v:shape id="_x0000_i1096" o:spt="75" type="#_x0000_t75" style="height:14.25pt;width:18.75pt;" o:ole="t" filled="f" o:preferrelative="t" stroked="f" coordsize="21600,21600">
            <v:path/>
            <v:fill on="f" focussize="0,0"/>
            <v:stroke on="f" joinstyle="miter"/>
            <v:imagedata r:id="rId20" o:title=""/>
            <o:lock v:ext="edit" aspectratio="t"/>
            <w10:wrap type="none"/>
            <w10:anchorlock/>
          </v:shape>
          <o:OLEObject Type="Embed" ProgID="Equation.DSMT4" ShapeID="_x0000_i1096" DrawAspect="Content" ObjectID="_1468075729" r:id="rId19">
            <o:LockedField>false</o:LockedField>
          </o:OLEObject>
        </w:object>
      </w:r>
      <w:r>
        <w:rPr>
          <w:rFonts w:cs="Times New Roman"/>
          <w:color w:val="000000" w:themeColor="text1"/>
          <w:sz w:val="26"/>
          <w:szCs w:val="26"/>
          <w:lang w:val="vi-VN"/>
          <w14:textFill>
            <w14:solidFill>
              <w14:schemeClr w14:val="tx1"/>
            </w14:solidFill>
          </w14:textFill>
        </w:rPr>
        <w:t>( đơn vị tính là mét ).</w:t>
      </w:r>
    </w:p>
    <w:p w14:paraId="18C3DCD6">
      <w:pPr>
        <w:tabs>
          <w:tab w:val="left" w:pos="3402"/>
          <w:tab w:val="left" w:pos="5669"/>
          <w:tab w:val="left" w:pos="7937"/>
        </w:tabs>
        <w:spacing w:after="0" w:line="240" w:lineRule="auto"/>
        <w:jc w:val="both"/>
        <w:rPr>
          <w:rFonts w:cs="Times New Roman"/>
          <w:color w:val="000000" w:themeColor="text1"/>
          <w:sz w:val="26"/>
          <w:szCs w:val="26"/>
          <w:lang w:val="vi-VN"/>
          <w14:textFill>
            <w14:solidFill>
              <w14:schemeClr w14:val="tx1"/>
            </w14:solidFill>
          </w14:textFill>
        </w:rPr>
      </w:pPr>
      <w:r>
        <w:rPr>
          <w:rFonts w:cs="Times New Roman"/>
          <w:b/>
          <w:bCs/>
          <w:color w:val="000000" w:themeColor="text1"/>
          <w:sz w:val="26"/>
          <w:szCs w:val="26"/>
          <w:lang w:val="vi-VN"/>
          <w14:textFill>
            <w14:solidFill>
              <w14:schemeClr w14:val="tx1"/>
            </w14:solidFill>
          </w14:textFill>
        </w:rPr>
        <w:t>C.</w:t>
      </w:r>
      <w:r>
        <w:rPr>
          <w:rFonts w:cs="Times New Roman"/>
          <w:color w:val="000000" w:themeColor="text1"/>
          <w:sz w:val="26"/>
          <w:szCs w:val="26"/>
          <w:lang w:val="vi-VN"/>
          <w14:textFill>
            <w14:solidFill>
              <w14:schemeClr w14:val="tx1"/>
            </w14:solidFill>
          </w14:textFill>
        </w:rPr>
        <w:t xml:space="preserve"> Số lượng học sinh trong toàn khối </w:t>
      </w:r>
      <w:r>
        <w:rPr>
          <w:rFonts w:cs="Times New Roman"/>
          <w:color w:val="000000" w:themeColor="text1"/>
          <w:position w:val="-6"/>
          <w:sz w:val="26"/>
          <w:szCs w:val="26"/>
          <w14:textFill>
            <w14:solidFill>
              <w14:schemeClr w14:val="tx1"/>
            </w14:solidFill>
          </w14:textFill>
        </w:rPr>
        <w:object>
          <v:shape id="_x0000_i1097" o:spt="75" type="#_x0000_t75" style="height:13.5pt;width:9.75pt;" o:ole="t" filled="f" o:preferrelative="t" stroked="f" coordsize="21600,21600">
            <v:path/>
            <v:fill on="f" focussize="0,0"/>
            <v:stroke on="f" joinstyle="miter"/>
            <v:imagedata r:id="rId22" o:title=""/>
            <o:lock v:ext="edit" aspectratio="t"/>
            <w10:wrap type="none"/>
            <w10:anchorlock/>
          </v:shape>
          <o:OLEObject Type="Embed" ProgID="Equation.DSMT4" ShapeID="_x0000_i1097" DrawAspect="Content" ObjectID="_1468075730" r:id="rId21">
            <o:LockedField>false</o:LockedField>
          </o:OLEObject>
        </w:object>
      </w:r>
      <w:r>
        <w:rPr>
          <w:rFonts w:cs="Times New Roman"/>
          <w:color w:val="000000" w:themeColor="text1"/>
          <w:sz w:val="26"/>
          <w:szCs w:val="26"/>
          <w:lang w:val="vi-VN"/>
          <w14:textFill>
            <w14:solidFill>
              <w14:schemeClr w14:val="tx1"/>
            </w14:solidFill>
          </w14:textFill>
        </w:rPr>
        <w:t>.</w:t>
      </w:r>
    </w:p>
    <w:p w14:paraId="1B36EA6A">
      <w:pPr>
        <w:tabs>
          <w:tab w:val="left" w:pos="3402"/>
          <w:tab w:val="left" w:pos="5669"/>
          <w:tab w:val="left" w:pos="7937"/>
        </w:tabs>
        <w:spacing w:after="0" w:line="240" w:lineRule="auto"/>
        <w:jc w:val="both"/>
        <w:rPr>
          <w:rFonts w:cs="Times New Roman"/>
          <w:color w:val="000000" w:themeColor="text1"/>
          <w:sz w:val="26"/>
          <w:szCs w:val="26"/>
          <w:lang w:val="vi-VN"/>
          <w14:textFill>
            <w14:solidFill>
              <w14:schemeClr w14:val="tx1"/>
            </w14:solidFill>
          </w14:textFill>
        </w:rPr>
      </w:pPr>
      <w:r>
        <w:rPr>
          <w:rFonts w:cs="Times New Roman"/>
          <w:b/>
          <w:bCs/>
          <w:color w:val="000000" w:themeColor="text1"/>
          <w:sz w:val="26"/>
          <w:szCs w:val="26"/>
          <w:lang w:val="vi-VN"/>
          <w14:textFill>
            <w14:solidFill>
              <w14:schemeClr w14:val="tx1"/>
            </w14:solidFill>
          </w14:textFill>
        </w:rPr>
        <w:t>D.</w:t>
      </w:r>
      <w:r>
        <w:rPr>
          <w:rFonts w:cs="Times New Roman"/>
          <w:color w:val="000000" w:themeColor="text1"/>
          <w:sz w:val="26"/>
          <w:szCs w:val="26"/>
          <w:lang w:val="vi-VN"/>
          <w14:textFill>
            <w14:solidFill>
              <w14:schemeClr w14:val="tx1"/>
            </w14:solidFill>
          </w14:textFill>
        </w:rPr>
        <w:t xml:space="preserve">Tên của các quyển sách giáo khoa lớp </w:t>
      </w:r>
      <w:r>
        <w:rPr>
          <w:rFonts w:cs="Times New Roman"/>
          <w:color w:val="000000" w:themeColor="text1"/>
          <w:position w:val="-6"/>
          <w:sz w:val="26"/>
          <w:szCs w:val="26"/>
          <w14:textFill>
            <w14:solidFill>
              <w14:schemeClr w14:val="tx1"/>
            </w14:solidFill>
          </w14:textFill>
        </w:rPr>
        <w:object>
          <v:shape id="_x0000_i1098" o:spt="75" type="#_x0000_t75" style="height:13.5pt;width:9.75pt;" o:ole="t" filled="f" o:preferrelative="t" stroked="f" coordsize="21600,21600">
            <v:path/>
            <v:fill on="f" focussize="0,0"/>
            <v:stroke on="f" joinstyle="miter"/>
            <v:imagedata r:id="rId24" o:title=""/>
            <o:lock v:ext="edit" aspectratio="t"/>
            <w10:wrap type="none"/>
            <w10:anchorlock/>
          </v:shape>
          <o:OLEObject Type="Embed" ProgID="Equation.DSMT4" ShapeID="_x0000_i1098" DrawAspect="Content" ObjectID="_1468075731" r:id="rId23">
            <o:LockedField>false</o:LockedField>
          </o:OLEObject>
        </w:object>
      </w:r>
      <w:r>
        <w:rPr>
          <w:rFonts w:cs="Times New Roman"/>
          <w:color w:val="000000" w:themeColor="text1"/>
          <w:sz w:val="26"/>
          <w:szCs w:val="26"/>
          <w:lang w:val="vi-VN"/>
          <w14:textFill>
            <w14:solidFill>
              <w14:schemeClr w14:val="tx1"/>
            </w14:solidFill>
          </w14:textFill>
        </w:rPr>
        <w:t>.</w:t>
      </w:r>
    </w:p>
    <w:p w14:paraId="17CB83F8">
      <w:pPr>
        <w:spacing w:after="0" w:line="240" w:lineRule="auto"/>
        <w:ind w:left="850" w:hanging="850"/>
        <w:jc w:val="both"/>
        <w:rPr>
          <w:rFonts w:cs="Times New Roman"/>
          <w:b/>
          <w:color w:val="000000" w:themeColor="text1"/>
          <w:sz w:val="26"/>
          <w:szCs w:val="26"/>
          <w:lang w:val="nl-NL"/>
          <w14:textFill>
            <w14:solidFill>
              <w14:schemeClr w14:val="tx1"/>
            </w14:solidFill>
          </w14:textFill>
        </w:rPr>
      </w:pPr>
      <w:r>
        <w:rPr>
          <w:rFonts w:cs="Times New Roman"/>
          <w:b/>
          <w:color w:val="000000" w:themeColor="text1"/>
          <w:sz w:val="26"/>
          <w:szCs w:val="26"/>
          <w:lang w:val="nl-NL"/>
          <w14:textFill>
            <w14:solidFill>
              <w14:schemeClr w14:val="tx1"/>
            </w14:solidFill>
          </w14:textFill>
        </w:rPr>
        <w:t xml:space="preserve">Câu </w:t>
      </w:r>
      <w:r>
        <w:rPr>
          <w:rFonts w:cs="Times New Roman"/>
          <w:b/>
          <w:color w:val="000000" w:themeColor="text1"/>
          <w:sz w:val="26"/>
          <w:szCs w:val="26"/>
          <w:lang w:val="vi-VN"/>
          <w14:textFill>
            <w14:solidFill>
              <w14:schemeClr w14:val="tx1"/>
            </w14:solidFill>
          </w14:textFill>
        </w:rPr>
        <w:t>5</w:t>
      </w:r>
      <w:r>
        <w:rPr>
          <w:rFonts w:cs="Times New Roman"/>
          <w:b/>
          <w:color w:val="000000" w:themeColor="text1"/>
          <w:sz w:val="26"/>
          <w:szCs w:val="26"/>
          <w:lang w:val="nl-NL"/>
          <w14:textFill>
            <w14:solidFill>
              <w14:schemeClr w14:val="tx1"/>
            </w14:solidFill>
          </w14:textFill>
        </w:rPr>
        <w:t>.</w:t>
      </w:r>
      <w:r>
        <w:rPr>
          <w:rFonts w:cs="Times New Roman"/>
          <w:b/>
          <w:color w:val="000000" w:themeColor="text1"/>
          <w:sz w:val="26"/>
          <w:szCs w:val="26"/>
          <w:lang w:val="vi-VN"/>
          <w14:textFill>
            <w14:solidFill>
              <w14:schemeClr w14:val="tx1"/>
            </w14:solidFill>
          </w14:textFill>
        </w:rPr>
        <w:t xml:space="preserve"> </w:t>
      </w:r>
      <w:r>
        <w:rPr>
          <w:rFonts w:cs="Times New Roman"/>
          <w:color w:val="000000" w:themeColor="text1"/>
          <w:sz w:val="26"/>
          <w:szCs w:val="26"/>
          <w:lang w:val="nl-NL"/>
          <w14:textFill>
            <w14:solidFill>
              <w14:schemeClr w14:val="tx1"/>
            </w14:solidFill>
          </w14:textFill>
        </w:rPr>
        <w:t>Những thông tin thu thập dưới dạng số được gọi là:</w:t>
      </w:r>
    </w:p>
    <w:p w14:paraId="4D9C8272">
      <w:pPr>
        <w:tabs>
          <w:tab w:val="left" w:pos="851"/>
          <w:tab w:val="left" w:pos="3119"/>
          <w:tab w:val="left" w:pos="5386"/>
          <w:tab w:val="left" w:pos="7655"/>
        </w:tabs>
        <w:spacing w:after="0" w:line="240" w:lineRule="auto"/>
        <w:ind w:left="850" w:hanging="850"/>
        <w:jc w:val="both"/>
        <w:rPr>
          <w:rFonts w:cs="Times New Roman"/>
          <w:bCs/>
          <w:color w:val="000000" w:themeColor="text1"/>
          <w:sz w:val="26"/>
          <w:szCs w:val="26"/>
          <w:lang w:val="nl-NL"/>
          <w14:textFill>
            <w14:solidFill>
              <w14:schemeClr w14:val="tx1"/>
            </w14:solidFill>
          </w14:textFill>
        </w:rPr>
      </w:pPr>
      <w:r>
        <w:rPr>
          <w:rFonts w:cs="Times New Roman"/>
          <w:b/>
          <w:bCs/>
          <w:color w:val="000000" w:themeColor="text1"/>
          <w:sz w:val="26"/>
          <w:szCs w:val="26"/>
          <w:lang w:val="nl-NL"/>
          <w14:textFill>
            <w14:solidFill>
              <w14:schemeClr w14:val="tx1"/>
            </w14:solidFill>
          </w14:textFill>
        </w:rPr>
        <w:t>A.</w:t>
      </w:r>
      <w:r>
        <w:rPr>
          <w:rFonts w:cs="Times New Roman"/>
          <w:bCs/>
          <w:color w:val="000000" w:themeColor="text1"/>
          <w:sz w:val="26"/>
          <w:szCs w:val="26"/>
          <w:lang w:val="nl-NL"/>
          <w14:textFill>
            <w14:solidFill>
              <w14:schemeClr w14:val="tx1"/>
            </w14:solidFill>
          </w14:textFill>
        </w:rPr>
        <w:t xml:space="preserve"> Dữ liệu                </w:t>
      </w:r>
      <w:r>
        <w:rPr>
          <w:rFonts w:cs="Times New Roman"/>
          <w:b/>
          <w:bCs/>
          <w:color w:val="000000" w:themeColor="text1"/>
          <w:sz w:val="26"/>
          <w:szCs w:val="26"/>
          <w:lang w:val="nl-NL"/>
          <w14:textFill>
            <w14:solidFill>
              <w14:schemeClr w14:val="tx1"/>
            </w14:solidFill>
          </w14:textFill>
        </w:rPr>
        <w:t>B.</w:t>
      </w:r>
      <w:r>
        <w:rPr>
          <w:rFonts w:cs="Times New Roman"/>
          <w:bCs/>
          <w:color w:val="000000" w:themeColor="text1"/>
          <w:sz w:val="26"/>
          <w:szCs w:val="26"/>
          <w:lang w:val="nl-NL"/>
          <w14:textFill>
            <w14:solidFill>
              <w14:schemeClr w14:val="tx1"/>
            </w14:solidFill>
          </w14:textFill>
        </w:rPr>
        <w:t xml:space="preserve"> Thống kê</w:t>
      </w:r>
      <w:r>
        <w:rPr>
          <w:rFonts w:cs="Times New Roman"/>
          <w:bCs/>
          <w:color w:val="000000" w:themeColor="text1"/>
          <w:sz w:val="26"/>
          <w:szCs w:val="26"/>
          <w:lang w:val="nl-NL"/>
          <w14:textFill>
            <w14:solidFill>
              <w14:schemeClr w14:val="tx1"/>
            </w14:solidFill>
          </w14:textFill>
        </w:rPr>
        <w:tab/>
      </w:r>
      <w:r>
        <w:rPr>
          <w:rFonts w:cs="Times New Roman"/>
          <w:b/>
          <w:bCs/>
          <w:color w:val="000000" w:themeColor="text1"/>
          <w:sz w:val="26"/>
          <w:szCs w:val="26"/>
          <w:lang w:val="nl-NL"/>
          <w14:textFill>
            <w14:solidFill>
              <w14:schemeClr w14:val="tx1"/>
            </w14:solidFill>
          </w14:textFill>
        </w:rPr>
        <w:t>C.</w:t>
      </w:r>
      <w:r>
        <w:rPr>
          <w:rFonts w:cs="Times New Roman"/>
          <w:bCs/>
          <w:color w:val="000000" w:themeColor="text1"/>
          <w:sz w:val="26"/>
          <w:szCs w:val="26"/>
          <w:lang w:val="nl-NL"/>
          <w14:textFill>
            <w14:solidFill>
              <w14:schemeClr w14:val="tx1"/>
            </w14:solidFill>
          </w14:textFill>
        </w:rPr>
        <w:t xml:space="preserve"> Số liệu</w:t>
      </w:r>
      <w:r>
        <w:rPr>
          <w:rFonts w:cs="Times New Roman"/>
          <w:bCs/>
          <w:color w:val="000000" w:themeColor="text1"/>
          <w:sz w:val="26"/>
          <w:szCs w:val="26"/>
          <w:lang w:val="nl-NL"/>
          <w14:textFill>
            <w14:solidFill>
              <w14:schemeClr w14:val="tx1"/>
            </w14:solidFill>
          </w14:textFill>
        </w:rPr>
        <w:tab/>
      </w:r>
      <w:r>
        <w:rPr>
          <w:rFonts w:cs="Times New Roman"/>
          <w:b/>
          <w:bCs/>
          <w:color w:val="000000" w:themeColor="text1"/>
          <w:sz w:val="26"/>
          <w:szCs w:val="26"/>
          <w:lang w:val="nl-NL"/>
          <w14:textFill>
            <w14:solidFill>
              <w14:schemeClr w14:val="tx1"/>
            </w14:solidFill>
          </w14:textFill>
        </w:rPr>
        <w:t>D.</w:t>
      </w:r>
      <w:r>
        <w:rPr>
          <w:rFonts w:cs="Times New Roman"/>
          <w:bCs/>
          <w:color w:val="000000" w:themeColor="text1"/>
          <w:sz w:val="26"/>
          <w:szCs w:val="26"/>
          <w:lang w:val="nl-NL"/>
          <w14:textFill>
            <w14:solidFill>
              <w14:schemeClr w14:val="tx1"/>
            </w14:solidFill>
          </w14:textFill>
        </w:rPr>
        <w:t xml:space="preserve"> Tiêu chí đánh giá</w:t>
      </w:r>
    </w:p>
    <w:tbl>
      <w:tblPr>
        <w:tblStyle w:val="12"/>
        <w:tblW w:w="0" w:type="auto"/>
        <w:tblInd w:w="-142" w:type="dxa"/>
        <w:tblLayout w:type="autofit"/>
        <w:tblCellMar>
          <w:top w:w="0" w:type="dxa"/>
          <w:left w:w="108" w:type="dxa"/>
          <w:bottom w:w="0" w:type="dxa"/>
          <w:right w:w="108" w:type="dxa"/>
        </w:tblCellMar>
      </w:tblPr>
      <w:tblGrid>
        <w:gridCol w:w="4931"/>
        <w:gridCol w:w="4254"/>
      </w:tblGrid>
      <w:tr w14:paraId="316F595B">
        <w:tblPrEx>
          <w:tblCellMar>
            <w:top w:w="0" w:type="dxa"/>
            <w:left w:w="108" w:type="dxa"/>
            <w:bottom w:w="0" w:type="dxa"/>
            <w:right w:w="108" w:type="dxa"/>
          </w:tblCellMar>
        </w:tblPrEx>
        <w:tc>
          <w:tcPr>
            <w:tcW w:w="4931" w:type="dxa"/>
            <w:shd w:val="clear" w:color="auto" w:fill="auto"/>
          </w:tcPr>
          <w:p w14:paraId="6CEC7E53">
            <w:pPr>
              <w:spacing w:after="0" w:line="240" w:lineRule="auto"/>
              <w:jc w:val="both"/>
              <w:rPr>
                <w:rFonts w:cs="Times New Roman"/>
                <w:color w:val="000000" w:themeColor="text1"/>
                <w:sz w:val="26"/>
                <w:szCs w:val="26"/>
                <w:lang w:val="vi-VN"/>
                <w14:textFill>
                  <w14:solidFill>
                    <w14:schemeClr w14:val="tx1"/>
                  </w14:solidFill>
                </w14:textFill>
              </w:rPr>
            </w:pPr>
            <w:r>
              <w:rPr>
                <w:rFonts w:eastAsia="Calibri" w:cs="Times New Roman"/>
                <w:b/>
                <w:color w:val="000000" w:themeColor="text1"/>
                <w:sz w:val="26"/>
                <w:szCs w:val="26"/>
                <w:lang w:val="vi-VN"/>
                <w14:textFill>
                  <w14:solidFill>
                    <w14:schemeClr w14:val="tx1"/>
                  </w14:solidFill>
                </w14:textFill>
              </w:rPr>
              <w:t xml:space="preserve">Câu 6. </w:t>
            </w:r>
            <w:r>
              <w:rPr>
                <w:rFonts w:cs="Times New Roman"/>
                <w:color w:val="000000" w:themeColor="text1"/>
                <w:sz w:val="26"/>
                <w:szCs w:val="26"/>
                <w:lang w:val="vi-VN"/>
                <w14:textFill>
                  <w14:solidFill>
                    <w14:schemeClr w14:val="tx1"/>
                  </w14:solidFill>
                </w14:textFill>
              </w:rPr>
              <w:t xml:space="preserve">Biểu đồ dưới đây nói về số chiếc áo bốn tổ công nhân may được trong một tháng. Quan sát biểu đồ và cho biết tổ </w:t>
            </w:r>
            <w:r>
              <w:rPr>
                <w:rFonts w:cs="Times New Roman"/>
                <w:color w:val="000000" w:themeColor="text1"/>
                <w:position w:val="-4"/>
                <w:sz w:val="26"/>
                <w:szCs w:val="26"/>
                <w14:textFill>
                  <w14:solidFill>
                    <w14:schemeClr w14:val="tx1"/>
                  </w14:solidFill>
                </w14:textFill>
              </w:rPr>
              <w:object>
                <v:shape id="_x0000_i1099" o:spt="75" type="#_x0000_t75" style="height:13.5pt;width:10.5pt;" o:ole="t" filled="f" o:preferrelative="t" stroked="f" coordsize="21600,21600">
                  <v:path/>
                  <v:fill on="f" focussize="0,0"/>
                  <v:stroke on="f" joinstyle="miter"/>
                  <v:imagedata r:id="rId26" o:title=""/>
                  <o:lock v:ext="edit" aspectratio="t"/>
                  <w10:wrap type="none"/>
                  <w10:anchorlock/>
                </v:shape>
                <o:OLEObject Type="Embed" ProgID="Equation.DSMT4" ShapeID="_x0000_i1099" DrawAspect="Content" ObjectID="_1468075732" r:id="rId25">
                  <o:LockedField>false</o:LockedField>
                </o:OLEObject>
              </w:object>
            </w:r>
            <w:r>
              <w:rPr>
                <w:rFonts w:cs="Times New Roman"/>
                <w:color w:val="000000" w:themeColor="text1"/>
                <w:sz w:val="26"/>
                <w:szCs w:val="26"/>
                <w:lang w:val="vi-VN"/>
                <w14:textFill>
                  <w14:solidFill>
                    <w14:schemeClr w14:val="tx1"/>
                  </w14:solidFill>
                </w14:textFill>
              </w:rPr>
              <w:t xml:space="preserve"> may được bao nhiêu chiếc áo?</w:t>
            </w:r>
          </w:p>
          <w:p w14:paraId="48AA05D5">
            <w:pPr>
              <w:tabs>
                <w:tab w:val="left" w:pos="283"/>
                <w:tab w:val="left" w:pos="2835"/>
                <w:tab w:val="left" w:pos="5386"/>
                <w:tab w:val="left" w:pos="7937"/>
              </w:tabs>
              <w:spacing w:after="0" w:line="240" w:lineRule="auto"/>
              <w:jc w:val="both"/>
              <w:rPr>
                <w:rFonts w:cs="Times New Roman"/>
                <w:bCs/>
                <w:color w:val="000000" w:themeColor="text1"/>
                <w:sz w:val="26"/>
                <w:szCs w:val="26"/>
                <w14:textFill>
                  <w14:solidFill>
                    <w14:schemeClr w14:val="tx1"/>
                  </w14:solidFill>
                </w14:textFill>
              </w:rPr>
            </w:pPr>
            <w:r>
              <w:rPr>
                <w:rFonts w:cs="Times New Roman"/>
                <w:b/>
                <w:bCs/>
                <w:color w:val="000000" w:themeColor="text1"/>
                <w:sz w:val="26"/>
                <w:szCs w:val="26"/>
                <w:lang w:val="vi-VN"/>
                <w14:textFill>
                  <w14:solidFill>
                    <w14:schemeClr w14:val="tx1"/>
                  </w14:solidFill>
                </w14:textFill>
              </w:rPr>
              <w:t>A.</w:t>
            </w:r>
            <w:r>
              <w:rPr>
                <w:rFonts w:cs="Times New Roman"/>
                <w:bCs/>
                <w:color w:val="000000" w:themeColor="text1"/>
                <w:sz w:val="26"/>
                <w:szCs w:val="26"/>
                <w:lang w:val="vi-VN"/>
                <w14:textFill>
                  <w14:solidFill>
                    <w14:schemeClr w14:val="tx1"/>
                  </w14:solidFill>
                </w14:textFill>
              </w:rPr>
              <w:t xml:space="preserve"> 380 </w:t>
            </w:r>
            <w:r>
              <w:rPr>
                <w:rFonts w:cs="Times New Roman"/>
                <w:bCs/>
                <w:color w:val="000000" w:themeColor="text1"/>
                <w:sz w:val="26"/>
                <w:szCs w:val="26"/>
                <w14:textFill>
                  <w14:solidFill>
                    <w14:schemeClr w14:val="tx1"/>
                  </w14:solidFill>
                </w14:textFill>
              </w:rPr>
              <w:t>chiếc áo</w:t>
            </w:r>
            <w:r>
              <w:rPr>
                <w:rFonts w:cs="Times New Roman"/>
                <w:bCs/>
                <w:color w:val="000000" w:themeColor="text1"/>
                <w:sz w:val="26"/>
                <w:szCs w:val="26"/>
                <w:lang w:val="vi-VN"/>
                <w14:textFill>
                  <w14:solidFill>
                    <w14:schemeClr w14:val="tx1"/>
                  </w14:solidFill>
                </w14:textFill>
              </w:rPr>
              <w:t>.</w:t>
            </w:r>
            <w:r>
              <w:rPr>
                <w:rFonts w:cs="Times New Roman"/>
                <w:bCs/>
                <w:color w:val="000000" w:themeColor="text1"/>
                <w:sz w:val="26"/>
                <w:szCs w:val="26"/>
                <w14:textFill>
                  <w14:solidFill>
                    <w14:schemeClr w14:val="tx1"/>
                  </w14:solidFill>
                </w14:textFill>
              </w:rPr>
              <w:t xml:space="preserve">       </w:t>
            </w:r>
            <w:r>
              <w:rPr>
                <w:rFonts w:cs="Times New Roman"/>
                <w:bCs/>
                <w:color w:val="000000" w:themeColor="text1"/>
                <w:sz w:val="26"/>
                <w:szCs w:val="26"/>
                <w:lang w:val="vi-VN"/>
                <w14:textFill>
                  <w14:solidFill>
                    <w14:schemeClr w14:val="tx1"/>
                  </w14:solidFill>
                </w14:textFill>
              </w:rPr>
              <w:t xml:space="preserve"> </w:t>
            </w:r>
            <w:r>
              <w:rPr>
                <w:rFonts w:cs="Times New Roman"/>
                <w:b/>
                <w:bCs/>
                <w:color w:val="000000" w:themeColor="text1"/>
                <w:sz w:val="26"/>
                <w:szCs w:val="26"/>
                <w:lang w:val="vi-VN"/>
                <w14:textFill>
                  <w14:solidFill>
                    <w14:schemeClr w14:val="tx1"/>
                  </w14:solidFill>
                </w14:textFill>
              </w:rPr>
              <w:t>B.</w:t>
            </w:r>
            <w:r>
              <w:rPr>
                <w:rFonts w:cs="Times New Roman"/>
                <w:bCs/>
                <w:color w:val="000000" w:themeColor="text1"/>
                <w:sz w:val="26"/>
                <w:szCs w:val="26"/>
                <w:lang w:val="vi-VN"/>
                <w14:textFill>
                  <w14:solidFill>
                    <w14:schemeClr w14:val="tx1"/>
                  </w14:solidFill>
                </w14:textFill>
              </w:rPr>
              <w:t xml:space="preserve"> 450 </w:t>
            </w:r>
            <w:r>
              <w:rPr>
                <w:rFonts w:cs="Times New Roman"/>
                <w:bCs/>
                <w:color w:val="000000" w:themeColor="text1"/>
                <w:sz w:val="26"/>
                <w:szCs w:val="26"/>
                <w14:textFill>
                  <w14:solidFill>
                    <w14:schemeClr w14:val="tx1"/>
                  </w14:solidFill>
                </w14:textFill>
              </w:rPr>
              <w:t>chiếc áo</w:t>
            </w:r>
            <w:r>
              <w:rPr>
                <w:rFonts w:cs="Times New Roman"/>
                <w:bCs/>
                <w:color w:val="000000" w:themeColor="text1"/>
                <w:sz w:val="26"/>
                <w:szCs w:val="26"/>
                <w:lang w:val="vi-VN"/>
                <w14:textFill>
                  <w14:solidFill>
                    <w14:schemeClr w14:val="tx1"/>
                  </w14:solidFill>
                </w14:textFill>
              </w:rPr>
              <w:t>.</w:t>
            </w:r>
          </w:p>
          <w:p w14:paraId="5F7E2E72">
            <w:pPr>
              <w:tabs>
                <w:tab w:val="left" w:pos="283"/>
                <w:tab w:val="left" w:pos="2835"/>
                <w:tab w:val="left" w:pos="5386"/>
                <w:tab w:val="left" w:pos="7937"/>
              </w:tabs>
              <w:spacing w:after="0" w:line="240" w:lineRule="auto"/>
              <w:jc w:val="both"/>
              <w:rPr>
                <w:rFonts w:cs="Times New Roman"/>
                <w:bCs/>
                <w:color w:val="000000" w:themeColor="text1"/>
                <w:sz w:val="26"/>
                <w:szCs w:val="26"/>
                <w:lang w:val="vi-VN"/>
                <w14:textFill>
                  <w14:solidFill>
                    <w14:schemeClr w14:val="tx1"/>
                  </w14:solidFill>
                </w14:textFill>
              </w:rPr>
            </w:pPr>
            <w:r>
              <w:rPr>
                <w:rFonts w:cs="Times New Roman"/>
                <w:b/>
                <w:bCs/>
                <w:color w:val="000000" w:themeColor="text1"/>
                <w:sz w:val="26"/>
                <w:szCs w:val="26"/>
                <w:lang w:val="vi-VN"/>
                <w14:textFill>
                  <w14:solidFill>
                    <w14:schemeClr w14:val="tx1"/>
                  </w14:solidFill>
                </w14:textFill>
              </w:rPr>
              <w:t>C.</w:t>
            </w:r>
            <w:r>
              <w:rPr>
                <w:rFonts w:cs="Times New Roman"/>
                <w:bCs/>
                <w:color w:val="000000" w:themeColor="text1"/>
                <w:sz w:val="26"/>
                <w:szCs w:val="26"/>
                <w:lang w:val="vi-VN"/>
                <w14:textFill>
                  <w14:solidFill>
                    <w14:schemeClr w14:val="tx1"/>
                  </w14:solidFill>
                </w14:textFill>
              </w:rPr>
              <w:t xml:space="preserve"> 525 chiếc áo</w:t>
            </w:r>
            <w:r>
              <w:rPr>
                <w:rFonts w:cs="Times New Roman"/>
                <w:bCs/>
                <w:color w:val="000000" w:themeColor="text1"/>
                <w:sz w:val="26"/>
                <w:szCs w:val="26"/>
                <w14:textFill>
                  <w14:solidFill>
                    <w14:schemeClr w14:val="tx1"/>
                  </w14:solidFill>
                </w14:textFill>
              </w:rPr>
              <w:t xml:space="preserve">         </w:t>
            </w:r>
            <w:r>
              <w:rPr>
                <w:rFonts w:cs="Times New Roman"/>
                <w:b/>
                <w:bCs/>
                <w:color w:val="000000" w:themeColor="text1"/>
                <w:sz w:val="26"/>
                <w:szCs w:val="26"/>
                <w:lang w:val="vi-VN"/>
                <w14:textFill>
                  <w14:solidFill>
                    <w14:schemeClr w14:val="tx1"/>
                  </w14:solidFill>
                </w14:textFill>
              </w:rPr>
              <w:t>D.</w:t>
            </w:r>
            <w:r>
              <w:rPr>
                <w:rFonts w:cs="Times New Roman"/>
                <w:bCs/>
                <w:color w:val="000000" w:themeColor="text1"/>
                <w:sz w:val="26"/>
                <w:szCs w:val="26"/>
                <w:lang w:val="vi-VN"/>
                <w14:textFill>
                  <w14:solidFill>
                    <w14:schemeClr w14:val="tx1"/>
                  </w14:solidFill>
                </w14:textFill>
              </w:rPr>
              <w:t xml:space="preserve"> 345 chiếc áo.</w:t>
            </w:r>
          </w:p>
          <w:p w14:paraId="6F6849B9">
            <w:pPr>
              <w:tabs>
                <w:tab w:val="left" w:pos="283"/>
                <w:tab w:val="left" w:pos="2835"/>
                <w:tab w:val="left" w:pos="5386"/>
                <w:tab w:val="left" w:pos="7937"/>
              </w:tabs>
              <w:spacing w:after="0" w:line="240" w:lineRule="auto"/>
              <w:jc w:val="both"/>
              <w:rPr>
                <w:rFonts w:cs="Times New Roman"/>
                <w:color w:val="000000" w:themeColor="text1"/>
                <w:sz w:val="26"/>
                <w:szCs w:val="26"/>
                <w:lang w:val="vi-VN"/>
                <w14:textFill>
                  <w14:solidFill>
                    <w14:schemeClr w14:val="tx1"/>
                  </w14:solidFill>
                </w14:textFill>
              </w:rPr>
            </w:pPr>
          </w:p>
        </w:tc>
        <w:tc>
          <w:tcPr>
            <w:tcW w:w="4254" w:type="dxa"/>
            <w:shd w:val="clear" w:color="auto" w:fill="auto"/>
          </w:tcPr>
          <w:p w14:paraId="701309D6">
            <w:pPr>
              <w:spacing w:after="0" w:line="240" w:lineRule="auto"/>
              <w:jc w:val="both"/>
              <w:rPr>
                <w:rFonts w:eastAsia="Calibri" w:cs="Times New Roman"/>
                <w:b/>
                <w:color w:val="000000" w:themeColor="text1"/>
                <w:sz w:val="26"/>
                <w:szCs w:val="26"/>
                <w:lang w:val="vi-VN"/>
                <w14:textFill>
                  <w14:solidFill>
                    <w14:schemeClr w14:val="tx1"/>
                  </w14:solidFill>
                </w14:textFill>
              </w:rPr>
            </w:pPr>
            <w:r>
              <w:rPr>
                <w:rFonts w:cs="Times New Roman"/>
                <w:color w:val="000000" w:themeColor="text1"/>
                <w:sz w:val="26"/>
                <w:szCs w:val="26"/>
                <w14:textFill>
                  <w14:solidFill>
                    <w14:schemeClr w14:val="tx1"/>
                  </w14:solidFill>
                </w14:textFill>
              </w:rPr>
              <w:drawing>
                <wp:inline distT="0" distB="0" distL="0" distR="0">
                  <wp:extent cx="2524125" cy="1933575"/>
                  <wp:effectExtent l="0" t="0" r="3175" b="9525"/>
                  <wp:docPr id="2" name="Picture 2" descr="Bài tập Biểu đồ Toán lớp 4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ài tập Biểu đồ Toán lớp 4 có lời giải"/>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524125" cy="1933575"/>
                          </a:xfrm>
                          <a:prstGeom prst="rect">
                            <a:avLst/>
                          </a:prstGeom>
                          <a:noFill/>
                          <a:ln>
                            <a:noFill/>
                          </a:ln>
                        </pic:spPr>
                      </pic:pic>
                    </a:graphicData>
                  </a:graphic>
                </wp:inline>
              </w:drawing>
            </w:r>
          </w:p>
        </w:tc>
      </w:tr>
    </w:tbl>
    <w:p w14:paraId="0E34698E">
      <w:pPr>
        <w:tabs>
          <w:tab w:val="left" w:pos="3402"/>
          <w:tab w:val="left" w:pos="5669"/>
          <w:tab w:val="left" w:pos="7937"/>
        </w:tabs>
        <w:spacing w:after="0" w:line="240" w:lineRule="auto"/>
        <w:rPr>
          <w:rFonts w:cs="Times New Roman"/>
          <w:bCs/>
          <w:color w:val="000000" w:themeColor="text1"/>
          <w:sz w:val="26"/>
          <w:szCs w:val="26"/>
          <w:lang w:val="fr-FR"/>
          <w14:textFill>
            <w14:solidFill>
              <w14:schemeClr w14:val="tx1"/>
            </w14:solidFill>
          </w14:textFill>
        </w:rPr>
      </w:pPr>
      <w:r>
        <w:rPr>
          <w:rFonts w:cs="Times New Roman"/>
          <w:b/>
          <w:bCs/>
          <w:color w:val="000000" w:themeColor="text1"/>
          <w:sz w:val="26"/>
          <w:szCs w:val="26"/>
          <w:lang w:val="vi-VN"/>
          <w14:textFill>
            <w14:solidFill>
              <w14:schemeClr w14:val="tx1"/>
            </w14:solidFill>
          </w14:textFill>
        </w:rPr>
        <w:t>Câu 7.</w:t>
      </w:r>
      <w:r>
        <w:rPr>
          <w:rFonts w:cs="Times New Roman"/>
          <w:bCs/>
          <w:color w:val="000000" w:themeColor="text1"/>
          <w:sz w:val="26"/>
          <w:szCs w:val="26"/>
          <w:lang w:val="vi-VN"/>
          <w14:textFill>
            <w14:solidFill>
              <w14:schemeClr w14:val="tx1"/>
            </w14:solidFill>
          </w14:textFill>
        </w:rPr>
        <w:t xml:space="preserve"> </w:t>
      </w:r>
      <w:r>
        <w:rPr>
          <w:rFonts w:cs="Times New Roman"/>
          <w:bCs/>
          <w:color w:val="000000" w:themeColor="text1"/>
          <w:sz w:val="26"/>
          <w:szCs w:val="26"/>
          <w:lang w:val="fr-FR"/>
          <w14:textFill>
            <w14:solidFill>
              <w14:schemeClr w14:val="tx1"/>
            </w14:solidFill>
          </w14:textFill>
        </w:rPr>
        <w:t xml:space="preserve">Có mười chiếc thẻ cùng loại, mỗi thẻ được ghi một trong các số </w:t>
      </w:r>
      <w:r>
        <w:rPr>
          <w:rFonts w:cs="Times New Roman"/>
          <w:bCs/>
          <w:color w:val="000000" w:themeColor="text1"/>
          <w:position w:val="-10"/>
          <w:sz w:val="26"/>
          <w:szCs w:val="26"/>
          <w:lang w:val="fr-FR"/>
          <w14:textFill>
            <w14:solidFill>
              <w14:schemeClr w14:val="tx1"/>
            </w14:solidFill>
          </w14:textFill>
        </w:rPr>
        <w:object>
          <v:shape id="_x0000_i1100" o:spt="75" type="#_x0000_t75" style="height:16.5pt;width:96pt;" o:ole="t" filled="f" o:preferrelative="t" stroked="f" coordsize="21600,21600">
            <v:path/>
            <v:fill on="f" focussize="0,0"/>
            <v:stroke on="f" joinstyle="miter"/>
            <v:imagedata r:id="rId29" o:title=""/>
            <o:lock v:ext="edit" aspectratio="t"/>
            <w10:wrap type="none"/>
            <w10:anchorlock/>
          </v:shape>
          <o:OLEObject Type="Embed" ProgID="Equation.DSMT4" ShapeID="_x0000_i1100" DrawAspect="Content" ObjectID="_1468075733" r:id="rId28">
            <o:LockedField>false</o:LockedField>
          </o:OLEObject>
        </w:object>
      </w:r>
      <w:r>
        <w:rPr>
          <w:rFonts w:cs="Times New Roman"/>
          <w:bCs/>
          <w:color w:val="000000" w:themeColor="text1"/>
          <w:sz w:val="26"/>
          <w:szCs w:val="26"/>
          <w:lang w:val="fr-FR"/>
          <w14:textFill>
            <w14:solidFill>
              <w14:schemeClr w14:val="tx1"/>
            </w14:solidFill>
          </w14:textFill>
        </w:rPr>
        <w:t xml:space="preserve"> Hai thẻ khác nhau thì ghi hai số khác nhau. Rút ngẫu nhiên một chiếc thẻ trong hộp. Tập hợp các kết quả có thể xảy ra đối với số xuất hiện trên thẻ được rút ra là </w:t>
      </w:r>
    </w:p>
    <w:p w14:paraId="3BDC3B5B">
      <w:pPr>
        <w:tabs>
          <w:tab w:val="left" w:pos="3402"/>
          <w:tab w:val="left" w:pos="5669"/>
          <w:tab w:val="left" w:pos="7937"/>
        </w:tabs>
        <w:spacing w:after="0" w:line="240" w:lineRule="auto"/>
        <w:rPr>
          <w:rFonts w:cs="Times New Roman"/>
          <w:bCs/>
          <w:color w:val="000000" w:themeColor="text1"/>
          <w:sz w:val="26"/>
          <w:szCs w:val="26"/>
          <w:lang w:val="fr-FR"/>
          <w14:textFill>
            <w14:solidFill>
              <w14:schemeClr w14:val="tx1"/>
            </w14:solidFill>
          </w14:textFill>
        </w:rPr>
      </w:pPr>
      <w:r>
        <w:rPr>
          <w:rFonts w:cs="Times New Roman"/>
          <w:b/>
          <w:bCs/>
          <w:color w:val="000000" w:themeColor="text1"/>
          <w:sz w:val="26"/>
          <w:szCs w:val="26"/>
          <w:lang w:val="fr-FR"/>
          <w14:textFill>
            <w14:solidFill>
              <w14:schemeClr w14:val="tx1"/>
            </w14:solidFill>
          </w14:textFill>
        </w:rPr>
        <w:t>A.</w:t>
      </w:r>
      <w:r>
        <w:rPr>
          <w:rFonts w:cs="Times New Roman"/>
          <w:bCs/>
          <w:color w:val="000000" w:themeColor="text1"/>
          <w:sz w:val="26"/>
          <w:szCs w:val="26"/>
          <w:lang w:val="fr-FR"/>
          <w14:textFill>
            <w14:solidFill>
              <w14:schemeClr w14:val="tx1"/>
            </w14:solidFill>
          </w14:textFill>
        </w:rPr>
        <w:t xml:space="preserve"> </w:t>
      </w:r>
      <w:r>
        <w:rPr>
          <w:rFonts w:cs="Times New Roman"/>
          <w:bCs/>
          <w:color w:val="000000" w:themeColor="text1"/>
          <w:position w:val="-14"/>
          <w:sz w:val="26"/>
          <w:szCs w:val="26"/>
          <w14:textFill>
            <w14:solidFill>
              <w14:schemeClr w14:val="tx1"/>
            </w14:solidFill>
          </w14:textFill>
        </w:rPr>
        <w:object>
          <v:shape id="_x0000_i1101" o:spt="75" type="#_x0000_t75" style="height:20.25pt;width:36pt;" o:ole="t" filled="f" o:preferrelative="t" stroked="f" coordsize="21600,21600">
            <v:path/>
            <v:fill on="f" focussize="0,0"/>
            <v:stroke on="f" joinstyle="miter"/>
            <v:imagedata r:id="rId31" o:title=""/>
            <o:lock v:ext="edit" aspectratio="t"/>
            <w10:wrap type="none"/>
            <w10:anchorlock/>
          </v:shape>
          <o:OLEObject Type="Embed" ProgID="Equation.DSMT4" ShapeID="_x0000_i1101" DrawAspect="Content" ObjectID="_1468075734" r:id="rId30">
            <o:LockedField>false</o:LockedField>
          </o:OLEObject>
        </w:object>
      </w:r>
      <w:r>
        <w:rPr>
          <w:rFonts w:cs="Times New Roman"/>
          <w:bCs/>
          <w:color w:val="000000" w:themeColor="text1"/>
          <w:sz w:val="26"/>
          <w:szCs w:val="26"/>
          <w:lang w:val="fr-FR"/>
          <w14:textFill>
            <w14:solidFill>
              <w14:schemeClr w14:val="tx1"/>
            </w14:solidFill>
          </w14:textFill>
        </w:rPr>
        <w:t xml:space="preserve">. </w:t>
      </w:r>
      <w:r>
        <w:rPr>
          <w:rFonts w:cs="Times New Roman"/>
          <w:bCs/>
          <w:color w:val="000000" w:themeColor="text1"/>
          <w:sz w:val="26"/>
          <w:szCs w:val="26"/>
          <w:lang w:val="vi-VN"/>
          <w14:textFill>
            <w14:solidFill>
              <w14:schemeClr w14:val="tx1"/>
            </w14:solidFill>
          </w14:textFill>
        </w:rPr>
        <w:t xml:space="preserve">                                                   </w:t>
      </w:r>
      <w:r>
        <w:rPr>
          <w:rFonts w:cs="Times New Roman"/>
          <w:b/>
          <w:bCs/>
          <w:color w:val="000000" w:themeColor="text1"/>
          <w:sz w:val="26"/>
          <w:szCs w:val="26"/>
          <w:lang w:val="fr-FR"/>
          <w14:textFill>
            <w14:solidFill>
              <w14:schemeClr w14:val="tx1"/>
            </w14:solidFill>
          </w14:textFill>
        </w:rPr>
        <w:t>B.</w:t>
      </w:r>
      <w:r>
        <w:rPr>
          <w:rFonts w:cs="Times New Roman"/>
          <w:bCs/>
          <w:color w:val="000000" w:themeColor="text1"/>
          <w:sz w:val="26"/>
          <w:szCs w:val="26"/>
          <w:lang w:val="fr-FR"/>
          <w14:textFill>
            <w14:solidFill>
              <w14:schemeClr w14:val="tx1"/>
            </w14:solidFill>
          </w14:textFill>
        </w:rPr>
        <w:t xml:space="preserve"> </w:t>
      </w:r>
      <w:r>
        <w:rPr>
          <w:rFonts w:cs="Times New Roman"/>
          <w:bCs/>
          <w:color w:val="000000" w:themeColor="text1"/>
          <w:position w:val="-14"/>
          <w:sz w:val="26"/>
          <w:szCs w:val="26"/>
          <w14:textFill>
            <w14:solidFill>
              <w14:schemeClr w14:val="tx1"/>
            </w14:solidFill>
          </w14:textFill>
        </w:rPr>
        <w:object>
          <v:shape id="_x0000_i1102" o:spt="75" type="#_x0000_t75" style="height:20.25pt;width:68.25pt;" o:ole="t" filled="f" o:preferrelative="t" stroked="f" coordsize="21600,21600">
            <v:path/>
            <v:fill on="f" focussize="0,0"/>
            <v:stroke on="f" joinstyle="miter"/>
            <v:imagedata r:id="rId33" o:title=""/>
            <o:lock v:ext="edit" aspectratio="t"/>
            <w10:wrap type="none"/>
            <w10:anchorlock/>
          </v:shape>
          <o:OLEObject Type="Embed" ProgID="Equation.DSMT4" ShapeID="_x0000_i1102" DrawAspect="Content" ObjectID="_1468075735" r:id="rId32">
            <o:LockedField>false</o:LockedField>
          </o:OLEObject>
        </w:object>
      </w:r>
      <w:r>
        <w:rPr>
          <w:rFonts w:cs="Times New Roman"/>
          <w:bCs/>
          <w:color w:val="000000" w:themeColor="text1"/>
          <w:sz w:val="26"/>
          <w:szCs w:val="26"/>
          <w:lang w:val="fr-FR"/>
          <w14:textFill>
            <w14:solidFill>
              <w14:schemeClr w14:val="tx1"/>
            </w14:solidFill>
          </w14:textFill>
        </w:rPr>
        <w:t xml:space="preserve">. </w:t>
      </w:r>
    </w:p>
    <w:p w14:paraId="1DEFB6F9">
      <w:pPr>
        <w:tabs>
          <w:tab w:val="left" w:pos="3402"/>
          <w:tab w:val="left" w:pos="5669"/>
          <w:tab w:val="left" w:pos="7937"/>
        </w:tabs>
        <w:spacing w:after="0" w:line="240" w:lineRule="auto"/>
        <w:rPr>
          <w:rFonts w:cs="Times New Roman"/>
          <w:bCs/>
          <w:color w:val="000000" w:themeColor="text1"/>
          <w:sz w:val="26"/>
          <w:szCs w:val="26"/>
          <w14:textFill>
            <w14:solidFill>
              <w14:schemeClr w14:val="tx1"/>
            </w14:solidFill>
          </w14:textFill>
        </w:rPr>
      </w:pPr>
      <w:r>
        <w:rPr>
          <w:rFonts w:cs="Times New Roman"/>
          <w:b/>
          <w:bCs/>
          <w:color w:val="000000" w:themeColor="text1"/>
          <w:sz w:val="26"/>
          <w:szCs w:val="26"/>
          <w:lang w:val="fr-FR"/>
          <w14:textFill>
            <w14:solidFill>
              <w14:schemeClr w14:val="tx1"/>
            </w14:solidFill>
          </w14:textFill>
        </w:rPr>
        <w:t>C.</w:t>
      </w:r>
      <w:r>
        <w:rPr>
          <w:rFonts w:cs="Times New Roman"/>
          <w:bCs/>
          <w:color w:val="000000" w:themeColor="text1"/>
          <w:sz w:val="26"/>
          <w:szCs w:val="26"/>
          <w:lang w:val="fr-FR"/>
          <w14:textFill>
            <w14:solidFill>
              <w14:schemeClr w14:val="tx1"/>
            </w14:solidFill>
          </w14:textFill>
        </w:rPr>
        <w:t xml:space="preserve"> </w:t>
      </w:r>
      <w:r>
        <w:rPr>
          <w:rFonts w:cs="Times New Roman"/>
          <w:b/>
          <w:bCs/>
          <w:color w:val="000000" w:themeColor="text1"/>
          <w:position w:val="-14"/>
          <w:sz w:val="26"/>
          <w:szCs w:val="26"/>
          <w14:textFill>
            <w14:solidFill>
              <w14:schemeClr w14:val="tx1"/>
            </w14:solidFill>
          </w14:textFill>
        </w:rPr>
        <w:object>
          <v:shape id="_x0000_i1103" o:spt="75" type="#_x0000_t75" style="height:20.25pt;width:73.5pt;" o:ole="t" filled="f" o:preferrelative="t" stroked="f" coordsize="21600,21600">
            <v:path/>
            <v:fill on="f" focussize="0,0"/>
            <v:stroke on="f" joinstyle="miter"/>
            <v:imagedata r:id="rId35" o:title=""/>
            <o:lock v:ext="edit" aspectratio="t"/>
            <w10:wrap type="none"/>
            <w10:anchorlock/>
          </v:shape>
          <o:OLEObject Type="Embed" ProgID="Equation.DSMT4" ShapeID="_x0000_i1103" DrawAspect="Content" ObjectID="_1468075736" r:id="rId34">
            <o:LockedField>false</o:LockedField>
          </o:OLEObject>
        </w:object>
      </w:r>
      <w:r>
        <w:rPr>
          <w:rFonts w:cs="Times New Roman"/>
          <w:b/>
          <w:bCs/>
          <w:color w:val="000000" w:themeColor="text1"/>
          <w:sz w:val="26"/>
          <w:szCs w:val="26"/>
          <w:lang w:val="fr-FR"/>
          <w14:textFill>
            <w14:solidFill>
              <w14:schemeClr w14:val="tx1"/>
            </w14:solidFill>
          </w14:textFill>
        </w:rPr>
        <w:t xml:space="preserve">. </w:t>
      </w:r>
      <w:r>
        <w:rPr>
          <w:rFonts w:cs="Times New Roman"/>
          <w:b/>
          <w:bCs/>
          <w:color w:val="000000" w:themeColor="text1"/>
          <w:sz w:val="26"/>
          <w:szCs w:val="26"/>
          <w:lang w:val="vi-VN"/>
          <w14:textFill>
            <w14:solidFill>
              <w14:schemeClr w14:val="tx1"/>
            </w14:solidFill>
          </w14:textFill>
        </w:rPr>
        <w:t xml:space="preserve">                                        </w:t>
      </w:r>
      <w:r>
        <w:rPr>
          <w:rFonts w:cs="Times New Roman"/>
          <w:b/>
          <w:bCs/>
          <w:color w:val="000000" w:themeColor="text1"/>
          <w:sz w:val="26"/>
          <w:szCs w:val="26"/>
          <w:lang w:val="fr-FR"/>
          <w14:textFill>
            <w14:solidFill>
              <w14:schemeClr w14:val="tx1"/>
            </w14:solidFill>
          </w14:textFill>
        </w:rPr>
        <w:t>D.</w:t>
      </w:r>
      <w:r>
        <w:rPr>
          <w:rFonts w:cs="Times New Roman"/>
          <w:bCs/>
          <w:color w:val="000000" w:themeColor="text1"/>
          <w:sz w:val="26"/>
          <w:szCs w:val="26"/>
          <w:lang w:val="fr-FR"/>
          <w14:textFill>
            <w14:solidFill>
              <w14:schemeClr w14:val="tx1"/>
            </w14:solidFill>
          </w14:textFill>
        </w:rPr>
        <w:t xml:space="preserve"> </w:t>
      </w:r>
      <w:r>
        <w:rPr>
          <w:rFonts w:cs="Times New Roman"/>
          <w:bCs/>
          <w:color w:val="000000" w:themeColor="text1"/>
          <w:position w:val="-14"/>
          <w:sz w:val="26"/>
          <w:szCs w:val="26"/>
          <w14:textFill>
            <w14:solidFill>
              <w14:schemeClr w14:val="tx1"/>
            </w14:solidFill>
          </w14:textFill>
        </w:rPr>
        <w:object>
          <v:shape id="_x0000_i1104" o:spt="75" type="#_x0000_t75" style="height:20.25pt;width:134.25pt;" o:ole="t" filled="f" o:preferrelative="t" stroked="f" coordsize="21600,21600">
            <v:path/>
            <v:fill on="f" focussize="0,0"/>
            <v:stroke on="f" joinstyle="miter"/>
            <v:imagedata r:id="rId37" o:title=""/>
            <o:lock v:ext="edit" aspectratio="t"/>
            <w10:wrap type="none"/>
            <w10:anchorlock/>
          </v:shape>
          <o:OLEObject Type="Embed" ProgID="Equation.DSMT4" ShapeID="_x0000_i1104" DrawAspect="Content" ObjectID="_1468075737" r:id="rId36">
            <o:LockedField>false</o:LockedField>
          </o:OLEObject>
        </w:object>
      </w:r>
      <w:r>
        <w:rPr>
          <w:rFonts w:cs="Times New Roman"/>
          <w:bCs/>
          <w:color w:val="000000" w:themeColor="text1"/>
          <w:sz w:val="26"/>
          <w:szCs w:val="26"/>
          <w:lang w:val="fr-FR"/>
          <w14:textFill>
            <w14:solidFill>
              <w14:schemeClr w14:val="tx1"/>
            </w14:solidFill>
          </w14:textFill>
        </w:rPr>
        <w:t>.</w:t>
      </w:r>
      <w:r>
        <w:rPr>
          <w:rFonts w:cs="Times New Roman"/>
          <w:bCs/>
          <w:color w:val="000000" w:themeColor="text1"/>
          <w:sz w:val="26"/>
          <w:szCs w:val="26"/>
          <w14:textFill>
            <w14:solidFill>
              <w14:schemeClr w14:val="tx1"/>
            </w14:solidFill>
          </w14:textFill>
        </w:rPr>
        <w:t xml:space="preserve"> </w:t>
      </w:r>
    </w:p>
    <w:p w14:paraId="12334597">
      <w:pPr>
        <w:keepNext/>
        <w:keepLines/>
        <w:spacing w:after="0" w:line="240" w:lineRule="auto"/>
        <w:jc w:val="both"/>
        <w:outlineLvl w:val="3"/>
        <w:rPr>
          <w:rFonts w:cs="Times New Roman" w:eastAsiaTheme="majorEastAsia"/>
          <w:color w:val="000000" w:themeColor="text1"/>
          <w:sz w:val="26"/>
          <w:szCs w:val="26"/>
          <w:highlight w:val="red"/>
          <w:lang w:val="vi-VN"/>
          <w14:textFill>
            <w14:solidFill>
              <w14:schemeClr w14:val="tx1"/>
            </w14:solidFill>
          </w14:textFill>
        </w:rPr>
      </w:pPr>
      <w:r>
        <w:rPr>
          <w:rFonts w:cs="Times New Roman"/>
          <w:b/>
          <w:bCs/>
          <w:color w:val="000000" w:themeColor="text1"/>
          <w:sz w:val="26"/>
          <w:szCs w:val="26"/>
          <w:lang w:val="vi-VN"/>
          <w14:textFill>
            <w14:solidFill>
              <w14:schemeClr w14:val="tx1"/>
            </w14:solidFill>
          </w14:textFill>
        </w:rPr>
        <w:t>Câu 8.</w:t>
      </w:r>
      <w:r>
        <w:rPr>
          <w:rFonts w:cs="Times New Roman" w:eastAsiaTheme="majorEastAsia"/>
          <w:i/>
          <w:iCs/>
          <w:color w:val="000000" w:themeColor="text1"/>
          <w:sz w:val="26"/>
          <w:szCs w:val="26"/>
          <w:lang w:val="vi-VN"/>
          <w14:textFill>
            <w14:solidFill>
              <w14:schemeClr w14:val="tx1"/>
            </w14:solidFill>
          </w14:textFill>
        </w:rPr>
        <w:t xml:space="preserve"> </w:t>
      </w:r>
      <w:r>
        <w:rPr>
          <w:rFonts w:cs="Times New Roman" w:eastAsiaTheme="majorEastAsia"/>
          <w:color w:val="000000" w:themeColor="text1"/>
          <w:sz w:val="26"/>
          <w:szCs w:val="26"/>
          <w:lang w:val="vi-VN"/>
          <w14:textFill>
            <w14:solidFill>
              <w14:schemeClr w14:val="tx1"/>
            </w14:solidFill>
          </w14:textFill>
        </w:rPr>
        <w:t xml:space="preserve">Gieo ngẫu nhiên xúc xắc một lần, số các kết quả có thể xảy ra đối với </w:t>
      </w:r>
      <w:r>
        <w:rPr>
          <w:rFonts w:cs="Times New Roman"/>
          <w:color w:val="000000" w:themeColor="text1"/>
          <w:sz w:val="26"/>
          <w:szCs w:val="26"/>
          <w:lang w:val="vi-VN"/>
          <w14:textFill>
            <w14:solidFill>
              <w14:schemeClr w14:val="tx1"/>
            </w14:solidFill>
          </w14:textFill>
        </w:rPr>
        <w:t>mặt xuất hiện của xúc xắc là</w:t>
      </w:r>
    </w:p>
    <w:p w14:paraId="5CCE2B98">
      <w:pPr>
        <w:tabs>
          <w:tab w:val="left" w:pos="3402"/>
          <w:tab w:val="left" w:pos="5669"/>
          <w:tab w:val="left" w:pos="7937"/>
        </w:tabs>
        <w:spacing w:after="0" w:line="240" w:lineRule="auto"/>
        <w:jc w:val="both"/>
        <w:rPr>
          <w:rFonts w:eastAsia="Times New Roman" w:cs="Times New Roman"/>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A.</w:t>
      </w:r>
      <w:r>
        <w:rPr>
          <w:rFonts w:cs="Times New Roman"/>
          <w:color w:val="000000" w:themeColor="text1"/>
          <w:sz w:val="26"/>
          <w:szCs w:val="26"/>
          <w14:textFill>
            <w14:solidFill>
              <w14:schemeClr w14:val="tx1"/>
            </w14:solidFill>
          </w14:textFill>
        </w:rPr>
        <w:t xml:space="preserve"> </w:t>
      </w:r>
      <w:r>
        <w:rPr>
          <w:rFonts w:cs="Times New Roman"/>
          <w:color w:val="000000" w:themeColor="text1"/>
          <w:sz w:val="26"/>
          <w:szCs w:val="26"/>
          <w:lang w:val="vi-VN"/>
          <w14:textFill>
            <w14:solidFill>
              <w14:schemeClr w14:val="tx1"/>
            </w14:solidFill>
          </w14:textFill>
        </w:rPr>
        <w:t>1.</w:t>
      </w:r>
      <w:r>
        <w:rPr>
          <w:rFonts w:eastAsia="Times New Roman" w:cs="Times New Roman"/>
          <w:color w:val="000000" w:themeColor="text1"/>
          <w:sz w:val="26"/>
          <w:szCs w:val="26"/>
          <w:lang w:val="vi-VN"/>
          <w14:textFill>
            <w14:solidFill>
              <w14:schemeClr w14:val="tx1"/>
            </w14:solidFill>
          </w14:textFill>
        </w:rPr>
        <w:t xml:space="preserve">                                </w:t>
      </w:r>
      <w:r>
        <w:rPr>
          <w:rFonts w:cs="Times New Roman"/>
          <w:b/>
          <w:bCs/>
          <w:color w:val="000000" w:themeColor="text1"/>
          <w:sz w:val="26"/>
          <w:szCs w:val="26"/>
          <w14:textFill>
            <w14:solidFill>
              <w14:schemeClr w14:val="tx1"/>
            </w14:solidFill>
          </w14:textFill>
        </w:rPr>
        <w:t>B.</w:t>
      </w:r>
      <w:r>
        <w:rPr>
          <w:rFonts w:cs="Times New Roman"/>
          <w:color w:val="000000" w:themeColor="text1"/>
          <w:sz w:val="26"/>
          <w:szCs w:val="26"/>
          <w14:textFill>
            <w14:solidFill>
              <w14:schemeClr w14:val="tx1"/>
            </w14:solidFill>
          </w14:textFill>
        </w:rPr>
        <w:t xml:space="preserve"> </w:t>
      </w:r>
      <w:r>
        <w:rPr>
          <w:rFonts w:cs="Times New Roman"/>
          <w:color w:val="000000" w:themeColor="text1"/>
          <w:sz w:val="26"/>
          <w:szCs w:val="26"/>
          <w:lang w:val="vi-VN"/>
          <w14:textFill>
            <w14:solidFill>
              <w14:schemeClr w14:val="tx1"/>
            </w14:solidFill>
          </w14:textFill>
        </w:rPr>
        <w:t>3.</w:t>
      </w:r>
      <w:r>
        <w:rPr>
          <w:rFonts w:eastAsia="Times New Roman" w:cs="Times New Roman"/>
          <w:color w:val="000000" w:themeColor="text1"/>
          <w:sz w:val="26"/>
          <w:szCs w:val="26"/>
          <w:lang w:val="vi-VN"/>
          <w14:textFill>
            <w14:solidFill>
              <w14:schemeClr w14:val="tx1"/>
            </w14:solidFill>
          </w14:textFill>
        </w:rPr>
        <w:t xml:space="preserve">                                  </w:t>
      </w:r>
      <w:r>
        <w:rPr>
          <w:rFonts w:cs="Times New Roman"/>
          <w:b/>
          <w:bCs/>
          <w:color w:val="000000" w:themeColor="text1"/>
          <w:sz w:val="26"/>
          <w:szCs w:val="26"/>
          <w14:textFill>
            <w14:solidFill>
              <w14:schemeClr w14:val="tx1"/>
            </w14:solidFill>
          </w14:textFill>
        </w:rPr>
        <w:t>C.</w:t>
      </w:r>
      <w:r>
        <w:rPr>
          <w:rFonts w:cs="Times New Roman"/>
          <w:color w:val="000000" w:themeColor="text1"/>
          <w:sz w:val="26"/>
          <w:szCs w:val="26"/>
          <w14:textFill>
            <w14:solidFill>
              <w14:schemeClr w14:val="tx1"/>
            </w14:solidFill>
          </w14:textFill>
        </w:rPr>
        <w:t xml:space="preserve"> </w:t>
      </w:r>
      <w:r>
        <w:rPr>
          <w:rFonts w:cs="Times New Roman"/>
          <w:color w:val="000000" w:themeColor="text1"/>
          <w:sz w:val="26"/>
          <w:szCs w:val="26"/>
          <w:lang w:val="vi-VN"/>
          <w14:textFill>
            <w14:solidFill>
              <w14:schemeClr w14:val="tx1"/>
            </w14:solidFill>
          </w14:textFill>
        </w:rPr>
        <w:t>4.</w:t>
      </w:r>
      <w:r>
        <w:rPr>
          <w:rFonts w:eastAsia="Times New Roman" w:cs="Times New Roman"/>
          <w:color w:val="000000" w:themeColor="text1"/>
          <w:sz w:val="26"/>
          <w:szCs w:val="26"/>
          <w:lang w:val="vi-VN"/>
          <w14:textFill>
            <w14:solidFill>
              <w14:schemeClr w14:val="tx1"/>
            </w14:solidFill>
          </w14:textFill>
        </w:rPr>
        <w:t xml:space="preserve">                             </w:t>
      </w:r>
      <w:r>
        <w:rPr>
          <w:rFonts w:cs="Times New Roman"/>
          <w:b/>
          <w:bCs/>
          <w:color w:val="000000" w:themeColor="text1"/>
          <w:sz w:val="26"/>
          <w:szCs w:val="26"/>
          <w:lang w:val="vi-VN"/>
          <w14:textFill>
            <w14:solidFill>
              <w14:schemeClr w14:val="tx1"/>
            </w14:solidFill>
          </w14:textFill>
        </w:rPr>
        <w:t>D.</w:t>
      </w:r>
      <w:r>
        <w:rPr>
          <w:rFonts w:cs="Times New Roman"/>
          <w:color w:val="000000" w:themeColor="text1"/>
          <w:sz w:val="26"/>
          <w:szCs w:val="26"/>
          <w:lang w:val="vi-VN"/>
          <w14:textFill>
            <w14:solidFill>
              <w14:schemeClr w14:val="tx1"/>
            </w14:solidFill>
          </w14:textFill>
        </w:rPr>
        <w:t xml:space="preserve"> 6.</w:t>
      </w:r>
    </w:p>
    <w:p w14:paraId="6CAFABC8">
      <w:pPr>
        <w:spacing w:after="0" w:line="240" w:lineRule="auto"/>
        <w:rPr>
          <w:rFonts w:cs="Times New Roman"/>
          <w:color w:val="000000" w:themeColor="text1"/>
          <w:sz w:val="26"/>
          <w:szCs w:val="26"/>
          <w:lang w:val="pt-BR"/>
          <w14:textFill>
            <w14:solidFill>
              <w14:schemeClr w14:val="tx1"/>
            </w14:solidFill>
          </w14:textFill>
        </w:rPr>
      </w:pPr>
      <w:r>
        <w:rPr>
          <w:rFonts w:cs="Times New Roman"/>
          <w:b/>
          <w:color w:val="000000" w:themeColor="text1"/>
          <w:sz w:val="26"/>
          <w:szCs w:val="26"/>
          <w:lang w:val="vi-VN"/>
          <w14:textFill>
            <w14:solidFill>
              <w14:schemeClr w14:val="tx1"/>
            </w14:solidFill>
          </w14:textFill>
        </w:rPr>
        <w:t>Câu 9</w:t>
      </w:r>
      <w:r>
        <w:rPr>
          <w:rFonts w:cs="Times New Roman"/>
          <w:b/>
          <w:color w:val="000000" w:themeColor="text1"/>
          <w:sz w:val="26"/>
          <w:szCs w:val="26"/>
          <w:lang w:val="pt-BR"/>
          <w14:textFill>
            <w14:solidFill>
              <w14:schemeClr w14:val="tx1"/>
            </w14:solidFill>
          </w14:textFill>
        </w:rPr>
        <w:t>.</w:t>
      </w:r>
      <w:r>
        <w:rPr>
          <w:rFonts w:cs="Times New Roman"/>
          <w:color w:val="000000" w:themeColor="text1"/>
          <w:sz w:val="26"/>
          <w:szCs w:val="26"/>
          <w:lang w:val="vi-VN"/>
          <w14:textFill>
            <w14:solidFill>
              <w14:schemeClr w14:val="tx1"/>
            </w14:solidFill>
          </w14:textFill>
        </w:rPr>
        <w:t xml:space="preserve"> Trong các bộ ba sau, bộ ba nào có thể dựng được tam giác:</w:t>
      </w:r>
    </w:p>
    <w:p w14:paraId="7CED2768">
      <w:pPr>
        <w:spacing w:after="0" w:line="240" w:lineRule="auto"/>
        <w:rPr>
          <w:rFonts w:cs="Times New Roman"/>
          <w:color w:val="000000" w:themeColor="text1"/>
          <w:sz w:val="26"/>
          <w:szCs w:val="26"/>
          <w14:textFill>
            <w14:solidFill>
              <w14:schemeClr w14:val="tx1"/>
            </w14:solidFill>
          </w14:textFill>
        </w:rPr>
      </w:pPr>
      <w:r>
        <w:rPr>
          <w:rFonts w:cs="Times New Roman"/>
          <w:b/>
          <w:color w:val="000000" w:themeColor="text1"/>
          <w:sz w:val="26"/>
          <w:szCs w:val="26"/>
          <w:lang w:val="pt-BR"/>
          <w14:textFill>
            <w14:solidFill>
              <w14:schemeClr w14:val="tx1"/>
            </w14:solidFill>
          </w14:textFill>
        </w:rPr>
        <w:t>A.</w:t>
      </w:r>
      <w:r>
        <w:rPr>
          <w:rFonts w:cs="Times New Roman"/>
          <w:color w:val="000000" w:themeColor="text1"/>
          <w:position w:val="-12"/>
          <w:sz w:val="26"/>
          <w:szCs w:val="26"/>
          <w14:textFill>
            <w14:solidFill>
              <w14:schemeClr w14:val="tx1"/>
            </w14:solidFill>
          </w14:textFill>
        </w:rPr>
        <w:object>
          <v:shape id="_x0000_i1105" o:spt="75" type="#_x0000_t75" style="height:16.5pt;width:92.25pt;" o:ole="t" filled="f" o:preferrelative="t" stroked="f" coordsize="21600,21600">
            <v:path/>
            <v:fill on="f" focussize="0,0"/>
            <v:stroke on="f" joinstyle="miter"/>
            <v:imagedata r:id="rId39" o:title=""/>
            <o:lock v:ext="edit" aspectratio="t"/>
            <w10:wrap type="none"/>
            <w10:anchorlock/>
          </v:shape>
          <o:OLEObject Type="Embed" ProgID="Equation.DSMT4" ShapeID="_x0000_i1105" DrawAspect="Content" ObjectID="_1468075738" r:id="rId38">
            <o:LockedField>false</o:LockedField>
          </o:OLEObject>
        </w:object>
      </w:r>
      <w:r>
        <w:rPr>
          <w:rFonts w:cs="Times New Roman"/>
          <w:color w:val="000000" w:themeColor="text1"/>
          <w:sz w:val="26"/>
          <w:szCs w:val="26"/>
          <w:lang w:val="pt-BR"/>
          <w14:textFill>
            <w14:solidFill>
              <w14:schemeClr w14:val="tx1"/>
            </w14:solidFill>
          </w14:textFill>
        </w:rPr>
        <w:tab/>
      </w:r>
      <w:r>
        <w:rPr>
          <w:rFonts w:cs="Times New Roman"/>
          <w:color w:val="000000" w:themeColor="text1"/>
          <w:sz w:val="26"/>
          <w:szCs w:val="26"/>
          <w:lang w:val="vi-VN"/>
          <w14:textFill>
            <w14:solidFill>
              <w14:schemeClr w14:val="tx1"/>
            </w14:solidFill>
          </w14:textFill>
        </w:rPr>
        <w:t xml:space="preserve">      </w:t>
      </w:r>
      <w:r>
        <w:rPr>
          <w:rFonts w:cs="Times New Roman"/>
          <w:b/>
          <w:color w:val="000000" w:themeColor="text1"/>
          <w:sz w:val="26"/>
          <w:szCs w:val="26"/>
          <w:lang w:val="pt-BR"/>
          <w14:textFill>
            <w14:solidFill>
              <w14:schemeClr w14:val="tx1"/>
            </w14:solidFill>
          </w14:textFill>
        </w:rPr>
        <w:t>B.</w:t>
      </w:r>
      <w:r>
        <w:rPr>
          <w:rFonts w:cs="Times New Roman"/>
          <w:color w:val="000000" w:themeColor="text1"/>
          <w:sz w:val="26"/>
          <w:szCs w:val="26"/>
          <w:lang w:val="pt-BR"/>
          <w14:textFill>
            <w14:solidFill>
              <w14:schemeClr w14:val="tx1"/>
            </w14:solidFill>
          </w14:textFill>
        </w:rPr>
        <w:t xml:space="preserve"> </w:t>
      </w:r>
      <w:r>
        <w:rPr>
          <w:rFonts w:cs="Times New Roman"/>
          <w:color w:val="000000" w:themeColor="text1"/>
          <w:position w:val="-10"/>
          <w:sz w:val="26"/>
          <w:szCs w:val="26"/>
          <w14:textFill>
            <w14:solidFill>
              <w14:schemeClr w14:val="tx1"/>
            </w14:solidFill>
          </w14:textFill>
        </w:rPr>
        <w:object>
          <v:shape id="_x0000_i1106" o:spt="75" type="#_x0000_t75" style="height:15.75pt;width:87pt;" o:ole="t" filled="f" o:preferrelative="t" stroked="f" coordsize="21600,21600">
            <v:path/>
            <v:fill on="f" focussize="0,0"/>
            <v:stroke on="f" joinstyle="miter"/>
            <v:imagedata r:id="rId41" o:title=""/>
            <o:lock v:ext="edit" aspectratio="t"/>
            <w10:wrap type="none"/>
            <w10:anchorlock/>
          </v:shape>
          <o:OLEObject Type="Embed" ProgID="Equation.DSMT4" ShapeID="_x0000_i1106" DrawAspect="Content" ObjectID="_1468075739" r:id="rId40">
            <o:LockedField>false</o:LockedField>
          </o:OLEObject>
        </w:object>
      </w:r>
      <w:r>
        <w:rPr>
          <w:rFonts w:cs="Times New Roman"/>
          <w:color w:val="000000" w:themeColor="text1"/>
          <w:sz w:val="26"/>
          <w:szCs w:val="26"/>
          <w:lang w:val="vi-VN"/>
          <w14:textFill>
            <w14:solidFill>
              <w14:schemeClr w14:val="tx1"/>
            </w14:solidFill>
          </w14:textFill>
        </w:rPr>
        <w:t xml:space="preserve">        </w:t>
      </w:r>
      <w:r>
        <w:rPr>
          <w:rFonts w:cs="Times New Roman"/>
          <w:b/>
          <w:color w:val="000000" w:themeColor="text1"/>
          <w:sz w:val="26"/>
          <w:szCs w:val="26"/>
          <w:lang w:val="pt-BR"/>
          <w14:textFill>
            <w14:solidFill>
              <w14:schemeClr w14:val="tx1"/>
            </w14:solidFill>
          </w14:textFill>
        </w:rPr>
        <w:t>C.</w:t>
      </w:r>
      <w:r>
        <w:rPr>
          <w:rFonts w:cs="Times New Roman"/>
          <w:color w:val="000000" w:themeColor="text1"/>
          <w:sz w:val="26"/>
          <w:szCs w:val="26"/>
          <w:lang w:val="pt-BR"/>
          <w14:textFill>
            <w14:solidFill>
              <w14:schemeClr w14:val="tx1"/>
            </w14:solidFill>
          </w14:textFill>
        </w:rPr>
        <w:t xml:space="preserve"> </w:t>
      </w:r>
      <w:r>
        <w:rPr>
          <w:rFonts w:cs="Times New Roman"/>
          <w:color w:val="000000" w:themeColor="text1"/>
          <w:position w:val="-10"/>
          <w:sz w:val="26"/>
          <w:szCs w:val="26"/>
          <w14:textFill>
            <w14:solidFill>
              <w14:schemeClr w14:val="tx1"/>
            </w14:solidFill>
          </w14:textFill>
        </w:rPr>
        <w:object>
          <v:shape id="_x0000_i1107" o:spt="75" type="#_x0000_t75" style="height:15.75pt;width:87pt;" o:ole="t" filled="f" o:preferrelative="t" stroked="f" coordsize="21600,21600">
            <v:path/>
            <v:fill on="f" focussize="0,0"/>
            <v:stroke on="f" joinstyle="miter"/>
            <v:imagedata r:id="rId43" o:title=""/>
            <o:lock v:ext="edit" aspectratio="t"/>
            <w10:wrap type="none"/>
            <w10:anchorlock/>
          </v:shape>
          <o:OLEObject Type="Embed" ProgID="Equation.DSMT4" ShapeID="_x0000_i1107" DrawAspect="Content" ObjectID="_1468075740" r:id="rId42">
            <o:LockedField>false</o:LockedField>
          </o:OLEObject>
        </w:object>
      </w:r>
      <w:r>
        <w:rPr>
          <w:rFonts w:cs="Times New Roman"/>
          <w:color w:val="000000" w:themeColor="text1"/>
          <w:sz w:val="26"/>
          <w:szCs w:val="26"/>
          <w:lang w:val="vi-VN"/>
          <w14:textFill>
            <w14:solidFill>
              <w14:schemeClr w14:val="tx1"/>
            </w14:solidFill>
          </w14:textFill>
        </w:rPr>
        <w:t xml:space="preserve">   </w:t>
      </w:r>
      <w:r>
        <w:rPr>
          <w:rFonts w:cs="Times New Roman"/>
          <w:b/>
          <w:color w:val="000000" w:themeColor="text1"/>
          <w:sz w:val="26"/>
          <w:szCs w:val="26"/>
          <w:lang w:val="pt-BR"/>
          <w14:textFill>
            <w14:solidFill>
              <w14:schemeClr w14:val="tx1"/>
            </w14:solidFill>
          </w14:textFill>
        </w:rPr>
        <w:t>D.</w:t>
      </w:r>
      <w:r>
        <w:rPr>
          <w:rFonts w:cs="Times New Roman"/>
          <w:color w:val="000000" w:themeColor="text1"/>
          <w:sz w:val="26"/>
          <w:szCs w:val="26"/>
          <w:lang w:val="pt-BR"/>
          <w14:textFill>
            <w14:solidFill>
              <w14:schemeClr w14:val="tx1"/>
            </w14:solidFill>
          </w14:textFill>
        </w:rPr>
        <w:t xml:space="preserve"> </w:t>
      </w:r>
      <w:r>
        <w:rPr>
          <w:rFonts w:cs="Times New Roman"/>
          <w:color w:val="000000" w:themeColor="text1"/>
          <w:position w:val="-10"/>
          <w:sz w:val="26"/>
          <w:szCs w:val="26"/>
          <w14:textFill>
            <w14:solidFill>
              <w14:schemeClr w14:val="tx1"/>
            </w14:solidFill>
          </w14:textFill>
        </w:rPr>
        <w:object>
          <v:shape id="_x0000_i1108" o:spt="75" type="#_x0000_t75" style="height:15.75pt;width:90.75pt;" o:ole="t" filled="f" o:preferrelative="t" stroked="f" coordsize="21600,21600">
            <v:path/>
            <v:fill on="f" focussize="0,0"/>
            <v:stroke on="f" joinstyle="miter"/>
            <v:imagedata r:id="rId45" o:title=""/>
            <o:lock v:ext="edit" aspectratio="t"/>
            <w10:wrap type="none"/>
            <w10:anchorlock/>
          </v:shape>
          <o:OLEObject Type="Embed" ProgID="Equation.DSMT4" ShapeID="_x0000_i1108" DrawAspect="Content" ObjectID="_1468075741" r:id="rId44">
            <o:LockedField>false</o:LockedField>
          </o:OLEObject>
        </w:object>
      </w:r>
    </w:p>
    <w:p w14:paraId="4C70338E">
      <w:pPr>
        <w:tabs>
          <w:tab w:val="left" w:pos="284"/>
          <w:tab w:val="left" w:pos="2835"/>
          <w:tab w:val="left" w:pos="5245"/>
          <w:tab w:val="left" w:pos="7797"/>
        </w:tabs>
        <w:spacing w:after="0" w:line="240" w:lineRule="auto"/>
        <w:ind w:right="3"/>
        <w:rPr>
          <w:rFonts w:eastAsia="Times New Roman" w:cs="Times New Roman"/>
          <w:bCs/>
          <w:color w:val="000000" w:themeColor="text1"/>
          <w:sz w:val="26"/>
          <w:szCs w:val="26"/>
          <w:lang w:val="fr-FR"/>
          <w14:textFill>
            <w14:solidFill>
              <w14:schemeClr w14:val="tx1"/>
            </w14:solidFill>
          </w14:textFill>
        </w:rPr>
      </w:pPr>
      <w:r>
        <w:rPr>
          <w:rFonts w:eastAsia="Times New Roman" w:cs="Times New Roman"/>
          <w:b/>
          <w:bCs/>
          <w:color w:val="000000" w:themeColor="text1"/>
          <w:sz w:val="26"/>
          <w:szCs w:val="26"/>
          <w:lang w:val="fr-FR"/>
          <w14:textFill>
            <w14:solidFill>
              <w14:schemeClr w14:val="tx1"/>
            </w14:solidFill>
          </w14:textFill>
        </w:rPr>
        <w:t xml:space="preserve">Câu </w:t>
      </w:r>
      <w:r>
        <w:rPr>
          <w:rFonts w:eastAsia="Times New Roman" w:cs="Times New Roman"/>
          <w:b/>
          <w:bCs/>
          <w:color w:val="000000" w:themeColor="text1"/>
          <w:sz w:val="26"/>
          <w:szCs w:val="26"/>
          <w:lang w:val="vi-VN"/>
          <w14:textFill>
            <w14:solidFill>
              <w14:schemeClr w14:val="tx1"/>
            </w14:solidFill>
          </w14:textFill>
        </w:rPr>
        <w:t>10</w:t>
      </w:r>
      <w:r>
        <w:rPr>
          <w:rFonts w:eastAsia="Times New Roman" w:cs="Times New Roman"/>
          <w:b/>
          <w:color w:val="000000" w:themeColor="text1"/>
          <w:sz w:val="26"/>
          <w:szCs w:val="26"/>
          <w:lang w:val="fr-FR"/>
          <w14:textFill>
            <w14:solidFill>
              <w14:schemeClr w14:val="tx1"/>
            </w14:solidFill>
          </w14:textFill>
        </w:rPr>
        <w:t xml:space="preserve">: </w:t>
      </w:r>
      <w:r>
        <w:rPr>
          <w:rFonts w:eastAsia="Times New Roman" w:cs="Times New Roman"/>
          <w:bCs/>
          <w:color w:val="000000" w:themeColor="text1"/>
          <w:sz w:val="26"/>
          <w:szCs w:val="26"/>
          <w:lang w:val="fr-FR"/>
          <w14:textFill>
            <w14:solidFill>
              <w14:schemeClr w14:val="tx1"/>
            </w14:solidFill>
          </w14:textFill>
        </w:rPr>
        <w:t xml:space="preserve">Biết </w:t>
      </w:r>
      <w:r>
        <w:rPr>
          <w:rFonts w:cs="Times New Roman"/>
          <w:color w:val="000000" w:themeColor="text1"/>
          <w:position w:val="-6"/>
          <w:sz w:val="26"/>
          <w:szCs w:val="26"/>
          <w14:textFill>
            <w14:solidFill>
              <w14:schemeClr w14:val="tx1"/>
            </w14:solidFill>
          </w14:textFill>
        </w:rPr>
        <w:object>
          <v:shape id="_x0000_i1109" o:spt="75" type="#_x0000_t75" style="height:13.5pt;width:96.75pt;" o:ole="t" filled="f" o:preferrelative="t" stroked="f" coordsize="21600,21600">
            <v:path/>
            <v:fill on="f" focussize="0,0"/>
            <v:stroke on="f" joinstyle="miter"/>
            <v:imagedata r:id="rId47" o:title=""/>
            <o:lock v:ext="edit" aspectratio="t"/>
            <w10:wrap type="none"/>
            <w10:anchorlock/>
          </v:shape>
          <o:OLEObject Type="Embed" ProgID="Equation.DSMT4" ShapeID="_x0000_i1109" DrawAspect="Content" ObjectID="_1468075742" r:id="rId46">
            <o:LockedField>false</o:LockedField>
          </o:OLEObject>
        </w:object>
      </w:r>
      <w:r>
        <w:rPr>
          <w:rFonts w:cs="Times New Roman"/>
          <w:color w:val="000000" w:themeColor="text1"/>
          <w:sz w:val="26"/>
          <w:szCs w:val="26"/>
          <w14:textFill>
            <w14:solidFill>
              <w14:schemeClr w14:val="tx1"/>
            </w14:solidFill>
          </w14:textFill>
        </w:rPr>
        <w:t>, khẳng định nào sau đây là đúng?</w:t>
      </w:r>
    </w:p>
    <w:p w14:paraId="65F07341">
      <w:pPr>
        <w:tabs>
          <w:tab w:val="left" w:pos="284"/>
          <w:tab w:val="left" w:pos="2835"/>
          <w:tab w:val="left" w:pos="5245"/>
          <w:tab w:val="left" w:pos="7797"/>
        </w:tabs>
        <w:spacing w:after="0" w:line="240" w:lineRule="auto"/>
        <w:ind w:right="3"/>
        <w:rPr>
          <w:rFonts w:eastAsia="Times New Roman" w:cs="Times New Roman"/>
          <w:color w:val="000000" w:themeColor="text1"/>
          <w:sz w:val="26"/>
          <w:szCs w:val="26"/>
          <w:lang w:val="fr-FR"/>
          <w14:textFill>
            <w14:solidFill>
              <w14:schemeClr w14:val="tx1"/>
            </w14:solidFill>
          </w14:textFill>
        </w:rPr>
      </w:pPr>
      <w:r>
        <w:rPr>
          <w:rFonts w:eastAsia="Times New Roman" w:cs="Times New Roman"/>
          <w:b/>
          <w:color w:val="000000" w:themeColor="text1"/>
          <w:sz w:val="26"/>
          <w:szCs w:val="26"/>
          <w:lang w:val="fr-FR"/>
          <w14:textFill>
            <w14:solidFill>
              <w14:schemeClr w14:val="tx1"/>
            </w14:solidFill>
          </w14:textFill>
        </w:rPr>
        <w:t>A.</w:t>
      </w:r>
      <w:r>
        <w:rPr>
          <w:rFonts w:eastAsia="Times New Roman" w:cs="Times New Roman"/>
          <w:color w:val="000000" w:themeColor="text1"/>
          <w:sz w:val="26"/>
          <w:szCs w:val="26"/>
          <w:lang w:val="fr-FR"/>
          <w14:textFill>
            <w14:solidFill>
              <w14:schemeClr w14:val="tx1"/>
            </w14:solidFill>
          </w14:textFill>
        </w:rPr>
        <w:t xml:space="preserve">  </w:t>
      </w:r>
      <w:r>
        <w:rPr>
          <w:rFonts w:cs="Times New Roman"/>
          <w:color w:val="000000" w:themeColor="text1"/>
          <w:position w:val="-6"/>
          <w:sz w:val="26"/>
          <w:szCs w:val="26"/>
          <w14:textFill>
            <w14:solidFill>
              <w14:schemeClr w14:val="tx1"/>
            </w14:solidFill>
          </w14:textFill>
        </w:rPr>
        <w:object>
          <v:shape id="_x0000_i1110" o:spt="75" type="#_x0000_t75" style="height:13.5pt;width:55.5pt;" o:ole="t" filled="f" o:preferrelative="t" stroked="f" coordsize="21600,21600">
            <v:path/>
            <v:fill on="f" focussize="0,0"/>
            <v:stroke on="f" joinstyle="miter"/>
            <v:imagedata r:id="rId49" o:title=""/>
            <o:lock v:ext="edit" aspectratio="t"/>
            <w10:wrap type="none"/>
            <w10:anchorlock/>
          </v:shape>
          <o:OLEObject Type="Embed" ProgID="Equation.DSMT4" ShapeID="_x0000_i1110" DrawAspect="Content" ObjectID="_1468075743" r:id="rId48">
            <o:LockedField>false</o:LockedField>
          </o:OLEObject>
        </w:object>
      </w:r>
      <w:r>
        <w:rPr>
          <w:rFonts w:eastAsia="Times New Roman" w:cs="Times New Roman"/>
          <w:color w:val="000000" w:themeColor="text1"/>
          <w:sz w:val="26"/>
          <w:szCs w:val="26"/>
          <w:lang w:val="vi-VN"/>
          <w14:textFill>
            <w14:solidFill>
              <w14:schemeClr w14:val="tx1"/>
            </w14:solidFill>
          </w14:textFill>
        </w:rPr>
        <w:t xml:space="preserve">          </w:t>
      </w:r>
      <w:r>
        <w:rPr>
          <w:rFonts w:eastAsia="Times New Roman" w:cs="Times New Roman"/>
          <w:b/>
          <w:color w:val="000000" w:themeColor="text1"/>
          <w:sz w:val="26"/>
          <w:szCs w:val="26"/>
          <w:lang w:val="fr-FR"/>
          <w14:textFill>
            <w14:solidFill>
              <w14:schemeClr w14:val="tx1"/>
            </w14:solidFill>
          </w14:textFill>
        </w:rPr>
        <w:t>B.</w:t>
      </w:r>
      <w:r>
        <w:rPr>
          <w:rFonts w:eastAsia="Times New Roman" w:cs="Times New Roman"/>
          <w:color w:val="000000" w:themeColor="text1"/>
          <w:sz w:val="26"/>
          <w:szCs w:val="26"/>
          <w:lang w:val="fr-FR"/>
          <w14:textFill>
            <w14:solidFill>
              <w14:schemeClr w14:val="tx1"/>
            </w14:solidFill>
          </w14:textFill>
        </w:rPr>
        <w:t xml:space="preserve">  </w:t>
      </w:r>
      <w:r>
        <w:rPr>
          <w:rFonts w:cs="Times New Roman"/>
          <w:color w:val="000000" w:themeColor="text1"/>
          <w:position w:val="-6"/>
          <w:sz w:val="26"/>
          <w:szCs w:val="26"/>
          <w14:textFill>
            <w14:solidFill>
              <w14:schemeClr w14:val="tx1"/>
            </w14:solidFill>
          </w14:textFill>
        </w:rPr>
        <w:object>
          <v:shape id="_x0000_i1111" o:spt="75" type="#_x0000_t75" style="height:13.5pt;width:60.75pt;" o:ole="t" filled="f" o:preferrelative="t" stroked="f" coordsize="21600,21600">
            <v:path/>
            <v:fill on="f" focussize="0,0"/>
            <v:stroke on="f" joinstyle="miter"/>
            <v:imagedata r:id="rId51" o:title=""/>
            <o:lock v:ext="edit" aspectratio="t"/>
            <w10:wrap type="none"/>
            <w10:anchorlock/>
          </v:shape>
          <o:OLEObject Type="Embed" ProgID="Equation.DSMT4" ShapeID="_x0000_i1111" DrawAspect="Content" ObjectID="_1468075744" r:id="rId50">
            <o:LockedField>false</o:LockedField>
          </o:OLEObject>
        </w:object>
      </w:r>
      <w:r>
        <w:rPr>
          <w:rFonts w:eastAsia="Times New Roman" w:cs="Times New Roman"/>
          <w:color w:val="000000" w:themeColor="text1"/>
          <w:sz w:val="26"/>
          <w:szCs w:val="26"/>
          <w:lang w:val="vi-VN"/>
          <w14:textFill>
            <w14:solidFill>
              <w14:schemeClr w14:val="tx1"/>
            </w14:solidFill>
          </w14:textFill>
        </w:rPr>
        <w:t xml:space="preserve">                      </w:t>
      </w:r>
      <w:r>
        <w:rPr>
          <w:rFonts w:eastAsia="Times New Roman" w:cs="Times New Roman"/>
          <w:b/>
          <w:color w:val="000000" w:themeColor="text1"/>
          <w:sz w:val="26"/>
          <w:szCs w:val="26"/>
          <w:lang w:val="fr-FR"/>
          <w14:textFill>
            <w14:solidFill>
              <w14:schemeClr w14:val="tx1"/>
            </w14:solidFill>
          </w14:textFill>
        </w:rPr>
        <w:t>C.</w:t>
      </w:r>
      <w:r>
        <w:rPr>
          <w:rFonts w:eastAsia="Times New Roman" w:cs="Times New Roman"/>
          <w:color w:val="000000" w:themeColor="text1"/>
          <w:sz w:val="26"/>
          <w:szCs w:val="26"/>
          <w:lang w:val="fr-FR"/>
          <w14:textFill>
            <w14:solidFill>
              <w14:schemeClr w14:val="tx1"/>
            </w14:solidFill>
          </w14:textFill>
        </w:rPr>
        <w:t xml:space="preserve">  </w:t>
      </w:r>
      <w:r>
        <w:rPr>
          <w:rFonts w:cs="Times New Roman"/>
          <w:color w:val="000000" w:themeColor="text1"/>
          <w:position w:val="-6"/>
          <w:sz w:val="26"/>
          <w:szCs w:val="26"/>
          <w14:textFill>
            <w14:solidFill>
              <w14:schemeClr w14:val="tx1"/>
            </w14:solidFill>
          </w14:textFill>
        </w:rPr>
        <w:object>
          <v:shape id="_x0000_i1112" o:spt="75" type="#_x0000_t75" style="height:13.5pt;width:60.75pt;" o:ole="t" filled="f" o:preferrelative="t" stroked="f" coordsize="21600,21600">
            <v:path/>
            <v:fill on="f" focussize="0,0"/>
            <v:stroke on="f" joinstyle="miter"/>
            <v:imagedata r:id="rId53" o:title=""/>
            <o:lock v:ext="edit" aspectratio="t"/>
            <w10:wrap type="none"/>
            <w10:anchorlock/>
          </v:shape>
          <o:OLEObject Type="Embed" ProgID="Equation.DSMT4" ShapeID="_x0000_i1112" DrawAspect="Content" ObjectID="_1468075745" r:id="rId52">
            <o:LockedField>false</o:LockedField>
          </o:OLEObject>
        </w:object>
      </w:r>
      <w:r>
        <w:rPr>
          <w:rFonts w:eastAsia="Times New Roman" w:cs="Times New Roman"/>
          <w:color w:val="000000" w:themeColor="text1"/>
          <w:sz w:val="26"/>
          <w:szCs w:val="26"/>
          <w:lang w:val="vi-VN"/>
          <w14:textFill>
            <w14:solidFill>
              <w14:schemeClr w14:val="tx1"/>
            </w14:solidFill>
          </w14:textFill>
        </w:rPr>
        <w:t xml:space="preserve">                     </w:t>
      </w:r>
      <w:r>
        <w:rPr>
          <w:rFonts w:eastAsia="Times New Roman" w:cs="Times New Roman"/>
          <w:b/>
          <w:color w:val="000000" w:themeColor="text1"/>
          <w:sz w:val="26"/>
          <w:szCs w:val="26"/>
          <w:lang w:val="fr-FR"/>
          <w14:textFill>
            <w14:solidFill>
              <w14:schemeClr w14:val="tx1"/>
            </w14:solidFill>
          </w14:textFill>
        </w:rPr>
        <w:t>D.</w:t>
      </w:r>
      <w:r>
        <w:rPr>
          <w:rFonts w:eastAsia="Times New Roman" w:cs="Times New Roman"/>
          <w:color w:val="000000" w:themeColor="text1"/>
          <w:sz w:val="26"/>
          <w:szCs w:val="26"/>
          <w:lang w:val="fr-FR"/>
          <w14:textFill>
            <w14:solidFill>
              <w14:schemeClr w14:val="tx1"/>
            </w14:solidFill>
          </w14:textFill>
        </w:rPr>
        <w:t xml:space="preserve">  </w:t>
      </w:r>
      <w:r>
        <w:rPr>
          <w:rFonts w:cs="Times New Roman"/>
          <w:color w:val="000000" w:themeColor="text1"/>
          <w:position w:val="-6"/>
          <w:sz w:val="26"/>
          <w:szCs w:val="26"/>
          <w14:textFill>
            <w14:solidFill>
              <w14:schemeClr w14:val="tx1"/>
            </w14:solidFill>
          </w14:textFill>
        </w:rPr>
        <w:object>
          <v:shape id="_x0000_i1113" o:spt="75" type="#_x0000_t75" style="height:13.5pt;width:60.75pt;" o:ole="t" filled="f" o:preferrelative="t" stroked="f" coordsize="21600,21600">
            <v:path/>
            <v:fill on="f" focussize="0,0"/>
            <v:stroke on="f" joinstyle="miter"/>
            <v:imagedata r:id="rId55" o:title=""/>
            <o:lock v:ext="edit" aspectratio="t"/>
            <w10:wrap type="none"/>
            <w10:anchorlock/>
          </v:shape>
          <o:OLEObject Type="Embed" ProgID="Equation.DSMT4" ShapeID="_x0000_i1113" DrawAspect="Content" ObjectID="_1468075746" r:id="rId54">
            <o:LockedField>false</o:LockedField>
          </o:OLEObject>
        </w:object>
      </w:r>
    </w:p>
    <w:p w14:paraId="2AFDB43C">
      <w:pPr>
        <w:tabs>
          <w:tab w:val="left" w:pos="284"/>
          <w:tab w:val="left" w:pos="2835"/>
          <w:tab w:val="left" w:pos="5245"/>
          <w:tab w:val="left" w:pos="7797"/>
        </w:tabs>
        <w:spacing w:after="0" w:line="240" w:lineRule="auto"/>
        <w:ind w:right="3"/>
        <w:rPr>
          <w:rFonts w:eastAsia="Times New Roman" w:cs="Times New Roman"/>
          <w:color w:val="000000" w:themeColor="text1"/>
          <w:sz w:val="26"/>
          <w:szCs w:val="26"/>
          <w:lang w:val="vi-VN"/>
          <w14:textFill>
            <w14:solidFill>
              <w14:schemeClr w14:val="tx1"/>
            </w14:solidFill>
          </w14:textFill>
        </w:rPr>
      </w:pPr>
      <w:r>
        <w:rPr>
          <w:rFonts w:eastAsia="Times New Roman" w:cs="Times New Roman"/>
          <w:b/>
          <w:bCs/>
          <w:color w:val="000000" w:themeColor="text1"/>
          <w:sz w:val="26"/>
          <w:szCs w:val="26"/>
          <w:lang w:val="vi-VN"/>
          <w14:textFill>
            <w14:solidFill>
              <w14:schemeClr w14:val="tx1"/>
            </w14:solidFill>
          </w14:textFill>
        </w:rPr>
        <w:t>Câu 11</w:t>
      </w:r>
      <w:r>
        <w:rPr>
          <w:rFonts w:eastAsia="Times New Roman" w:cs="Times New Roman"/>
          <w:b/>
          <w:color w:val="000000" w:themeColor="text1"/>
          <w:sz w:val="26"/>
          <w:szCs w:val="26"/>
          <w:lang w:val="vi-VN"/>
          <w14:textFill>
            <w14:solidFill>
              <w14:schemeClr w14:val="tx1"/>
            </w14:solidFill>
          </w14:textFill>
        </w:rPr>
        <w:t>:</w:t>
      </w:r>
      <w:r>
        <w:rPr>
          <w:rFonts w:eastAsia="Times New Roman" w:cs="Times New Roman"/>
          <w:color w:val="000000" w:themeColor="text1"/>
          <w:sz w:val="26"/>
          <w:szCs w:val="26"/>
          <w:lang w:val="vi-VN"/>
          <w14:textFill>
            <w14:solidFill>
              <w14:schemeClr w14:val="tx1"/>
            </w14:solidFill>
          </w14:textFill>
        </w:rPr>
        <w:t xml:space="preserve">  Từ một điểm </w:t>
      </w:r>
      <w:r>
        <w:rPr>
          <w:rFonts w:cs="Times New Roman"/>
          <w:color w:val="000000" w:themeColor="text1"/>
          <w:sz w:val="26"/>
          <w:szCs w:val="26"/>
          <w:lang w:val="vi-VN"/>
          <w14:textFill>
            <w14:solidFill>
              <w14:schemeClr w14:val="tx1"/>
            </w14:solidFill>
          </w14:textFill>
        </w:rPr>
        <w:t>A</w:t>
      </w:r>
      <w:r>
        <w:rPr>
          <w:rFonts w:eastAsia="Times New Roman" w:cs="Times New Roman"/>
          <w:color w:val="000000" w:themeColor="text1"/>
          <w:sz w:val="26"/>
          <w:szCs w:val="26"/>
          <w:lang w:val="vi-VN"/>
          <w14:textFill>
            <w14:solidFill>
              <w14:schemeClr w14:val="tx1"/>
            </w14:solidFill>
          </w14:textFill>
        </w:rPr>
        <w:t xml:space="preserve"> ở ngoài đường thẳng d, số đường vuông góc có thể kẻ từ điểm A đến đường thẳng d là:</w:t>
      </w:r>
    </w:p>
    <w:p w14:paraId="7E4A9093">
      <w:pPr>
        <w:tabs>
          <w:tab w:val="left" w:pos="284"/>
          <w:tab w:val="left" w:pos="2835"/>
          <w:tab w:val="left" w:pos="5245"/>
          <w:tab w:val="left" w:pos="7797"/>
        </w:tabs>
        <w:spacing w:after="0" w:line="240" w:lineRule="auto"/>
        <w:ind w:right="3"/>
        <w:rPr>
          <w:rFonts w:eastAsia="Times New Roman" w:cs="Times New Roman"/>
          <w:color w:val="000000" w:themeColor="text1"/>
          <w:sz w:val="26"/>
          <w:szCs w:val="26"/>
          <w:lang w:val="vi-VN"/>
          <w14:textFill>
            <w14:solidFill>
              <w14:schemeClr w14:val="tx1"/>
            </w14:solidFill>
          </w14:textFill>
        </w:rPr>
      </w:pPr>
      <w:r>
        <w:rPr>
          <w:rFonts w:eastAsia="Times New Roman" w:cs="Times New Roman"/>
          <w:color w:val="000000" w:themeColor="text1"/>
          <w:sz w:val="26"/>
          <w:szCs w:val="26"/>
          <w:lang w:val="vi-VN"/>
          <w14:textFill>
            <w14:solidFill>
              <w14:schemeClr w14:val="tx1"/>
            </w14:solidFill>
          </w14:textFill>
        </w:rPr>
        <w:tab/>
      </w:r>
      <w:r>
        <w:rPr>
          <w:rFonts w:eastAsia="Times New Roman" w:cs="Times New Roman"/>
          <w:b/>
          <w:color w:val="000000" w:themeColor="text1"/>
          <w:sz w:val="26"/>
          <w:szCs w:val="26"/>
          <w:lang w:val="vi-VN"/>
          <w14:textFill>
            <w14:solidFill>
              <w14:schemeClr w14:val="tx1"/>
            </w14:solidFill>
          </w14:textFill>
        </w:rPr>
        <w:t>A. 0</w:t>
      </w:r>
      <w:r>
        <w:rPr>
          <w:rFonts w:eastAsia="Times New Roman" w:cs="Times New Roman"/>
          <w:color w:val="000000" w:themeColor="text1"/>
          <w:sz w:val="26"/>
          <w:szCs w:val="26"/>
          <w:lang w:val="vi-VN"/>
          <w14:textFill>
            <w14:solidFill>
              <w14:schemeClr w14:val="tx1"/>
            </w14:solidFill>
          </w14:textFill>
        </w:rPr>
        <w:tab/>
      </w:r>
      <w:r>
        <w:rPr>
          <w:rFonts w:eastAsia="Times New Roman" w:cs="Times New Roman"/>
          <w:b/>
          <w:color w:val="000000" w:themeColor="text1"/>
          <w:sz w:val="26"/>
          <w:szCs w:val="26"/>
          <w:lang w:val="vi-VN"/>
          <w14:textFill>
            <w14:solidFill>
              <w14:schemeClr w14:val="tx1"/>
            </w14:solidFill>
          </w14:textFill>
        </w:rPr>
        <w:t>B.</w:t>
      </w:r>
      <w:r>
        <w:rPr>
          <w:rFonts w:eastAsia="Times New Roman" w:cs="Times New Roman"/>
          <w:color w:val="000000" w:themeColor="text1"/>
          <w:sz w:val="26"/>
          <w:szCs w:val="26"/>
          <w:lang w:val="vi-VN"/>
          <w14:textFill>
            <w14:solidFill>
              <w14:schemeClr w14:val="tx1"/>
            </w14:solidFill>
          </w14:textFill>
        </w:rPr>
        <w:t xml:space="preserve"> 1 </w:t>
      </w:r>
      <w:r>
        <w:rPr>
          <w:rFonts w:eastAsia="Times New Roman" w:cs="Times New Roman"/>
          <w:color w:val="000000" w:themeColor="text1"/>
          <w:sz w:val="26"/>
          <w:szCs w:val="26"/>
          <w:lang w:val="vi-VN"/>
          <w14:textFill>
            <w14:solidFill>
              <w14:schemeClr w14:val="tx1"/>
            </w14:solidFill>
          </w14:textFill>
        </w:rPr>
        <w:tab/>
      </w:r>
      <w:r>
        <w:rPr>
          <w:rFonts w:eastAsia="Times New Roman" w:cs="Times New Roman"/>
          <w:b/>
          <w:color w:val="000000" w:themeColor="text1"/>
          <w:sz w:val="26"/>
          <w:szCs w:val="26"/>
          <w:lang w:val="vi-VN"/>
          <w14:textFill>
            <w14:solidFill>
              <w14:schemeClr w14:val="tx1"/>
            </w14:solidFill>
          </w14:textFill>
        </w:rPr>
        <w:t>C. 2</w:t>
      </w:r>
      <w:r>
        <w:rPr>
          <w:rFonts w:eastAsia="Times New Roman" w:cs="Times New Roman"/>
          <w:color w:val="000000" w:themeColor="text1"/>
          <w:sz w:val="26"/>
          <w:szCs w:val="26"/>
          <w:lang w:val="vi-VN"/>
          <w14:textFill>
            <w14:solidFill>
              <w14:schemeClr w14:val="tx1"/>
            </w14:solidFill>
          </w14:textFill>
        </w:rPr>
        <w:tab/>
      </w:r>
      <w:r>
        <w:rPr>
          <w:rFonts w:eastAsia="Times New Roman" w:cs="Times New Roman"/>
          <w:color w:val="000000" w:themeColor="text1"/>
          <w:sz w:val="26"/>
          <w:szCs w:val="26"/>
          <w:lang w:val="vi-VN"/>
          <w14:textFill>
            <w14:solidFill>
              <w14:schemeClr w14:val="tx1"/>
            </w14:solidFill>
          </w14:textFill>
        </w:rPr>
        <w:tab/>
      </w:r>
      <w:r>
        <w:rPr>
          <w:rFonts w:eastAsia="Times New Roman" w:cs="Times New Roman"/>
          <w:b/>
          <w:color w:val="000000" w:themeColor="text1"/>
          <w:sz w:val="26"/>
          <w:szCs w:val="26"/>
          <w:lang w:val="vi-VN"/>
          <w14:textFill>
            <w14:solidFill>
              <w14:schemeClr w14:val="tx1"/>
            </w14:solidFill>
          </w14:textFill>
        </w:rPr>
        <w:t>D.</w:t>
      </w:r>
      <w:r>
        <w:rPr>
          <w:rFonts w:eastAsia="Times New Roman" w:cs="Times New Roman"/>
          <w:color w:val="000000" w:themeColor="text1"/>
          <w:sz w:val="26"/>
          <w:szCs w:val="26"/>
          <w:lang w:val="vi-VN"/>
          <w14:textFill>
            <w14:solidFill>
              <w14:schemeClr w14:val="tx1"/>
            </w14:solidFill>
          </w14:textFill>
        </w:rPr>
        <w:t xml:space="preserve">  Vô số</w:t>
      </w:r>
    </w:p>
    <w:p w14:paraId="55251AEC">
      <w:pPr>
        <w:tabs>
          <w:tab w:val="left" w:pos="284"/>
          <w:tab w:val="left" w:pos="2835"/>
          <w:tab w:val="left" w:pos="5245"/>
          <w:tab w:val="left" w:pos="7797"/>
        </w:tabs>
        <w:spacing w:after="0" w:line="240" w:lineRule="auto"/>
        <w:ind w:right="3"/>
        <w:rPr>
          <w:rFonts w:cs="Times New Roman"/>
          <w:color w:val="000000" w:themeColor="text1"/>
          <w:sz w:val="26"/>
          <w:szCs w:val="26"/>
          <w:shd w:val="clear" w:color="auto" w:fill="FFFFFF"/>
          <w:lang w:val="vi-VN"/>
          <w14:textFill>
            <w14:solidFill>
              <w14:schemeClr w14:val="tx1"/>
            </w14:solidFill>
          </w14:textFill>
        </w:rPr>
      </w:pPr>
      <w:r>
        <w:rPr>
          <w:rFonts w:eastAsia="Times New Roman" w:cs="Times New Roman"/>
          <w:b/>
          <w:bCs/>
          <w:color w:val="000000" w:themeColor="text1"/>
          <w:sz w:val="26"/>
          <w:szCs w:val="26"/>
          <w:lang w:val="vi-VN"/>
          <w14:textFill>
            <w14:solidFill>
              <w14:schemeClr w14:val="tx1"/>
            </w14:solidFill>
          </w14:textFill>
        </w:rPr>
        <w:t>Câu 12</w:t>
      </w:r>
      <w:r>
        <w:rPr>
          <w:rFonts w:eastAsia="Times New Roman" w:cs="Times New Roman"/>
          <w:b/>
          <w:color w:val="000000" w:themeColor="text1"/>
          <w:sz w:val="26"/>
          <w:szCs w:val="26"/>
          <w:lang w:val="vi-VN"/>
          <w14:textFill>
            <w14:solidFill>
              <w14:schemeClr w14:val="tx1"/>
            </w14:solidFill>
          </w14:textFill>
        </w:rPr>
        <w:t xml:space="preserve">: </w:t>
      </w:r>
      <w:r>
        <w:rPr>
          <w:rFonts w:eastAsia="Times New Roman" w:cs="Times New Roman"/>
          <w:bCs/>
          <w:color w:val="000000" w:themeColor="text1"/>
          <w:sz w:val="26"/>
          <w:szCs w:val="26"/>
          <w:lang w:val="vi-VN"/>
          <w14:textFill>
            <w14:solidFill>
              <w14:schemeClr w14:val="tx1"/>
            </w14:solidFill>
          </w14:textFill>
        </w:rPr>
        <w:t>Cho hình vẽ sau,</w:t>
      </w:r>
      <w:r>
        <w:rPr>
          <w:rFonts w:eastAsia="Times New Roman" w:cs="Times New Roman"/>
          <w:b/>
          <w:color w:val="000000" w:themeColor="text1"/>
          <w:sz w:val="26"/>
          <w:szCs w:val="26"/>
          <w:lang w:val="vi-VN"/>
          <w14:textFill>
            <w14:solidFill>
              <w14:schemeClr w14:val="tx1"/>
            </w14:solidFill>
          </w14:textFill>
        </w:rPr>
        <w:t xml:space="preserve"> </w:t>
      </w:r>
      <w:r>
        <w:rPr>
          <w:rFonts w:cs="Times New Roman"/>
          <w:color w:val="000000" w:themeColor="text1"/>
          <w:sz w:val="26"/>
          <w:szCs w:val="26"/>
          <w:shd w:val="clear" w:color="auto" w:fill="FFFFFF"/>
          <w:lang w:val="vi-VN"/>
          <w14:textFill>
            <w14:solidFill>
              <w14:schemeClr w14:val="tx1"/>
            </w14:solidFill>
          </w14:textFill>
        </w:rPr>
        <w:t>hãy chọn khẳng định đúng trong các khẳng định sau:</w:t>
      </w:r>
    </w:p>
    <w:p w14:paraId="00999C84">
      <w:pPr>
        <w:tabs>
          <w:tab w:val="left" w:pos="284"/>
          <w:tab w:val="left" w:pos="2835"/>
          <w:tab w:val="left" w:pos="5245"/>
          <w:tab w:val="left" w:pos="7797"/>
        </w:tabs>
        <w:spacing w:after="0" w:line="240" w:lineRule="auto"/>
        <w:ind w:right="3"/>
        <w:rPr>
          <w:rFonts w:eastAsia="Times New Roman" w:cs="Times New Roman"/>
          <w:color w:val="000000" w:themeColor="text1"/>
          <w:sz w:val="26"/>
          <w:szCs w:val="26"/>
          <w:lang w:val="vi-VN"/>
          <w14:textFill>
            <w14:solidFill>
              <w14:schemeClr w14:val="tx1"/>
            </w14:solidFill>
          </w14:textFill>
        </w:rPr>
      </w:pPr>
      <w:r>
        <w:rPr>
          <w:rFonts w:eastAsia="Times New Roman" w:cs="Times New Roman"/>
          <w:color w:val="000000" w:themeColor="text1"/>
          <w:sz w:val="26"/>
          <w:szCs w:val="26"/>
          <w:lang w:val="vi-VN"/>
          <w14:textFill>
            <w14:solidFill>
              <w14:schemeClr w14:val="tx1"/>
            </w14:solidFill>
          </w14:textFill>
        </w:rPr>
        <w:t xml:space="preserve">                                       </w:t>
      </w:r>
      <w:r>
        <w:rPr>
          <w:rFonts w:cs="Times New Roman"/>
          <w:b/>
          <w:color w:val="000000" w:themeColor="text1"/>
          <w:sz w:val="26"/>
          <w:szCs w:val="26"/>
          <w14:textFill>
            <w14:solidFill>
              <w14:schemeClr w14:val="tx1"/>
            </w14:solidFill>
          </w14:textFill>
        </w:rPr>
        <w:drawing>
          <wp:inline distT="0" distB="0" distL="0" distR="0">
            <wp:extent cx="2067560" cy="1333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2074688" cy="1338046"/>
                    </a:xfrm>
                    <a:prstGeom prst="rect">
                      <a:avLst/>
                    </a:prstGeom>
                    <a:noFill/>
                    <a:ln>
                      <a:noFill/>
                    </a:ln>
                  </pic:spPr>
                </pic:pic>
              </a:graphicData>
            </a:graphic>
          </wp:inline>
        </w:drawing>
      </w:r>
    </w:p>
    <w:p w14:paraId="7E9026A2">
      <w:pPr>
        <w:tabs>
          <w:tab w:val="left" w:pos="284"/>
          <w:tab w:val="left" w:pos="2835"/>
          <w:tab w:val="left" w:pos="5245"/>
          <w:tab w:val="left" w:pos="7797"/>
        </w:tabs>
        <w:spacing w:after="0" w:line="240" w:lineRule="auto"/>
        <w:ind w:left="284" w:right="3"/>
        <w:rPr>
          <w:rFonts w:eastAsia="Times New Roman" w:cs="Times New Roman"/>
          <w:color w:val="000000" w:themeColor="text1"/>
          <w:sz w:val="26"/>
          <w:szCs w:val="26"/>
          <w:lang w:val="vi-VN"/>
          <w14:textFill>
            <w14:solidFill>
              <w14:schemeClr w14:val="tx1"/>
            </w14:solidFill>
          </w14:textFill>
        </w:rPr>
      </w:pPr>
      <w:r>
        <w:rPr>
          <w:rFonts w:eastAsia="Times New Roman" w:cs="Times New Roman"/>
          <w:b/>
          <w:color w:val="000000" w:themeColor="text1"/>
          <w:sz w:val="26"/>
          <w:szCs w:val="26"/>
          <w:lang w:val="vi-VN"/>
          <w14:textFill>
            <w14:solidFill>
              <w14:schemeClr w14:val="tx1"/>
            </w14:solidFill>
          </w14:textFill>
        </w:rPr>
        <w:t>A.</w:t>
      </w:r>
      <w:r>
        <w:rPr>
          <w:rFonts w:eastAsia="Times New Roman" w:cs="Times New Roman"/>
          <w:color w:val="000000" w:themeColor="text1"/>
          <w:sz w:val="26"/>
          <w:szCs w:val="26"/>
          <w:lang w:val="vi-VN"/>
          <w14:textFill>
            <w14:solidFill>
              <w14:schemeClr w14:val="tx1"/>
            </w14:solidFill>
          </w14:textFill>
        </w:rPr>
        <w:t xml:space="preserve"> Đoạn thẳng AH là</w:t>
      </w:r>
      <w:r>
        <w:rPr>
          <w:rFonts w:cs="Times New Roman"/>
          <w:color w:val="000000" w:themeColor="text1"/>
          <w:sz w:val="26"/>
          <w:szCs w:val="26"/>
          <w:lang w:val="vi-VN"/>
          <w14:textFill>
            <w14:solidFill>
              <w14:schemeClr w14:val="tx1"/>
            </w14:solidFill>
          </w14:textFill>
        </w:rPr>
        <w:t xml:space="preserve"> một đường xiên kẻ từ A đến đường thẳng d.</w:t>
      </w:r>
    </w:p>
    <w:p w14:paraId="59F9DB79">
      <w:pPr>
        <w:tabs>
          <w:tab w:val="left" w:pos="284"/>
          <w:tab w:val="left" w:pos="2835"/>
          <w:tab w:val="left" w:pos="5245"/>
          <w:tab w:val="left" w:pos="7797"/>
        </w:tabs>
        <w:spacing w:after="0" w:line="240" w:lineRule="auto"/>
        <w:ind w:left="284" w:right="3"/>
        <w:rPr>
          <w:rFonts w:eastAsia="Times New Roman" w:cs="Times New Roman"/>
          <w:color w:val="000000" w:themeColor="text1"/>
          <w:sz w:val="26"/>
          <w:szCs w:val="26"/>
          <w:lang w:val="vi-VN"/>
          <w14:textFill>
            <w14:solidFill>
              <w14:schemeClr w14:val="tx1"/>
            </w14:solidFill>
          </w14:textFill>
        </w:rPr>
      </w:pPr>
      <w:r>
        <w:rPr>
          <w:rFonts w:eastAsia="Times New Roman" w:cs="Times New Roman"/>
          <w:b/>
          <w:color w:val="000000" w:themeColor="text1"/>
          <w:sz w:val="26"/>
          <w:szCs w:val="26"/>
          <w:lang w:val="vi-VN"/>
          <w14:textFill>
            <w14:solidFill>
              <w14:schemeClr w14:val="tx1"/>
            </w14:solidFill>
          </w14:textFill>
        </w:rPr>
        <w:t>B.</w:t>
      </w:r>
      <w:r>
        <w:rPr>
          <w:rFonts w:eastAsia="Times New Roman" w:cs="Times New Roman"/>
          <w:color w:val="000000" w:themeColor="text1"/>
          <w:sz w:val="26"/>
          <w:szCs w:val="26"/>
          <w:lang w:val="vi-VN"/>
          <w14:textFill>
            <w14:solidFill>
              <w14:schemeClr w14:val="tx1"/>
            </w14:solidFill>
          </w14:textFill>
        </w:rPr>
        <w:t xml:space="preserve"> Đoạn thẳng AB</w:t>
      </w:r>
      <w:r>
        <w:rPr>
          <w:rFonts w:cs="Times New Roman"/>
          <w:color w:val="000000" w:themeColor="text1"/>
          <w:sz w:val="26"/>
          <w:szCs w:val="26"/>
          <w:lang w:val="vi-VN"/>
          <w14:textFill>
            <w14:solidFill>
              <w14:schemeClr w14:val="tx1"/>
            </w14:solidFill>
          </w14:textFill>
        </w:rPr>
        <w:t xml:space="preserve"> </w:t>
      </w:r>
      <w:r>
        <w:rPr>
          <w:rFonts w:eastAsia="Times New Roman" w:cs="Times New Roman"/>
          <w:color w:val="000000" w:themeColor="text1"/>
          <w:sz w:val="26"/>
          <w:szCs w:val="26"/>
          <w:lang w:val="vi-VN"/>
          <w14:textFill>
            <w14:solidFill>
              <w14:schemeClr w14:val="tx1"/>
            </w14:solidFill>
          </w14:textFill>
        </w:rPr>
        <w:t>là</w:t>
      </w:r>
      <w:r>
        <w:rPr>
          <w:rFonts w:cs="Times New Roman"/>
          <w:color w:val="000000" w:themeColor="text1"/>
          <w:sz w:val="26"/>
          <w:szCs w:val="26"/>
          <w:lang w:val="vi-VN"/>
          <w14:textFill>
            <w14:solidFill>
              <w14:schemeClr w14:val="tx1"/>
            </w14:solidFill>
          </w14:textFill>
        </w:rPr>
        <w:t xml:space="preserve"> một đường xiên kẻ từ A đến đường thẳng d.</w:t>
      </w:r>
    </w:p>
    <w:p w14:paraId="0ED3E258">
      <w:pPr>
        <w:tabs>
          <w:tab w:val="left" w:pos="284"/>
          <w:tab w:val="left" w:pos="2835"/>
          <w:tab w:val="left" w:pos="5245"/>
          <w:tab w:val="left" w:pos="7797"/>
        </w:tabs>
        <w:spacing w:after="0" w:line="240" w:lineRule="auto"/>
        <w:ind w:right="3"/>
        <w:rPr>
          <w:rFonts w:eastAsia="Times New Roman" w:cs="Times New Roman"/>
          <w:color w:val="000000" w:themeColor="text1"/>
          <w:sz w:val="26"/>
          <w:szCs w:val="26"/>
          <w:lang w:val="vi-VN"/>
          <w14:textFill>
            <w14:solidFill>
              <w14:schemeClr w14:val="tx1"/>
            </w14:solidFill>
          </w14:textFill>
        </w:rPr>
      </w:pPr>
      <w:r>
        <w:rPr>
          <w:rFonts w:eastAsia="Times New Roman" w:cs="Times New Roman"/>
          <w:b/>
          <w:color w:val="000000" w:themeColor="text1"/>
          <w:sz w:val="26"/>
          <w:szCs w:val="26"/>
          <w:lang w:val="vi-VN"/>
          <w14:textFill>
            <w14:solidFill>
              <w14:schemeClr w14:val="tx1"/>
            </w14:solidFill>
          </w14:textFill>
        </w:rPr>
        <w:tab/>
      </w:r>
      <w:r>
        <w:rPr>
          <w:rFonts w:eastAsia="Times New Roman" w:cs="Times New Roman"/>
          <w:b/>
          <w:color w:val="000000" w:themeColor="text1"/>
          <w:sz w:val="26"/>
          <w:szCs w:val="26"/>
          <w:lang w:val="vi-VN"/>
          <w14:textFill>
            <w14:solidFill>
              <w14:schemeClr w14:val="tx1"/>
            </w14:solidFill>
          </w14:textFill>
        </w:rPr>
        <w:t>C.</w:t>
      </w:r>
      <w:r>
        <w:rPr>
          <w:rFonts w:eastAsia="Times New Roman" w:cs="Times New Roman"/>
          <w:color w:val="000000" w:themeColor="text1"/>
          <w:sz w:val="26"/>
          <w:szCs w:val="26"/>
          <w:lang w:val="vi-VN"/>
          <w14:textFill>
            <w14:solidFill>
              <w14:schemeClr w14:val="tx1"/>
            </w14:solidFill>
          </w14:textFill>
        </w:rPr>
        <w:t xml:space="preserve"> Đoạn thẳng AB là</w:t>
      </w:r>
      <w:r>
        <w:rPr>
          <w:rFonts w:cs="Times New Roman"/>
          <w:color w:val="000000" w:themeColor="text1"/>
          <w:sz w:val="26"/>
          <w:szCs w:val="26"/>
          <w:lang w:val="vi-VN"/>
          <w14:textFill>
            <w14:solidFill>
              <w14:schemeClr w14:val="tx1"/>
            </w14:solidFill>
          </w14:textFill>
        </w:rPr>
        <w:t xml:space="preserve"> đường vuông góc kẻ từ A đến đường thẳng d.</w:t>
      </w:r>
    </w:p>
    <w:p w14:paraId="54BF9905">
      <w:pPr>
        <w:spacing w:after="0" w:line="240" w:lineRule="auto"/>
        <w:rPr>
          <w:rFonts w:cs="Times New Roman"/>
          <w:bCs/>
          <w:color w:val="000000" w:themeColor="text1"/>
          <w:sz w:val="26"/>
          <w:szCs w:val="26"/>
          <w:lang w:val="vi-VN"/>
          <w14:textFill>
            <w14:solidFill>
              <w14:schemeClr w14:val="tx1"/>
            </w14:solidFill>
          </w14:textFill>
        </w:rPr>
      </w:pPr>
      <w:r>
        <w:rPr>
          <w:rFonts w:eastAsia="Times New Roman" w:cs="Times New Roman"/>
          <w:b/>
          <w:color w:val="000000" w:themeColor="text1"/>
          <w:sz w:val="26"/>
          <w:szCs w:val="26"/>
          <w:lang w:val="vi-VN"/>
          <w14:textFill>
            <w14:solidFill>
              <w14:schemeClr w14:val="tx1"/>
            </w14:solidFill>
          </w14:textFill>
        </w:rPr>
        <w:t xml:space="preserve">    D</w:t>
      </w:r>
      <w:r>
        <w:rPr>
          <w:rFonts w:eastAsia="Times New Roman" w:cs="Times New Roman"/>
          <w:bCs/>
          <w:color w:val="000000" w:themeColor="text1"/>
          <w:sz w:val="26"/>
          <w:szCs w:val="26"/>
          <w:lang w:val="vi-VN"/>
          <w14:textFill>
            <w14:solidFill>
              <w14:schemeClr w14:val="tx1"/>
            </w14:solidFill>
          </w14:textFill>
        </w:rPr>
        <w:t>. Điểm B là</w:t>
      </w:r>
      <w:r>
        <w:rPr>
          <w:rFonts w:cs="Times New Roman"/>
          <w:bCs/>
          <w:color w:val="000000" w:themeColor="text1"/>
          <w:sz w:val="26"/>
          <w:szCs w:val="26"/>
          <w:lang w:val="vi-VN"/>
          <w14:textFill>
            <w14:solidFill>
              <w14:schemeClr w14:val="tx1"/>
            </w14:solidFill>
          </w14:textFill>
        </w:rPr>
        <w:t xml:space="preserve"> chân đường vuông góc hay hình chiếu của điểm A trên đường thẳng d.</w:t>
      </w:r>
    </w:p>
    <w:p w14:paraId="012A49E2">
      <w:pPr>
        <w:spacing w:after="0" w:line="240" w:lineRule="auto"/>
        <w:rPr>
          <w:rFonts w:cs="Times New Roman"/>
          <w:b/>
          <w:bCs/>
          <w:sz w:val="26"/>
          <w:szCs w:val="26"/>
          <w:lang w:val="vi-VN"/>
        </w:rPr>
      </w:pPr>
      <w:r>
        <w:rPr>
          <w:rFonts w:cs="Times New Roman"/>
          <w:b/>
          <w:bCs/>
          <w:sz w:val="26"/>
          <w:szCs w:val="26"/>
          <w:lang w:val="vi-VN"/>
        </w:rPr>
        <w:t>II. Tự luận (7 điểm)</w:t>
      </w:r>
    </w:p>
    <w:p w14:paraId="033D3109">
      <w:pPr>
        <w:spacing w:after="0" w:line="240" w:lineRule="auto"/>
        <w:rPr>
          <w:rFonts w:cs="Times New Roman"/>
          <w:sz w:val="26"/>
          <w:szCs w:val="26"/>
          <w:lang w:val="fr-FR" w:eastAsia="zh-CN"/>
        </w:rPr>
      </w:pPr>
      <w:r>
        <w:rPr>
          <w:rFonts w:cs="Times New Roman"/>
          <w:b/>
          <w:sz w:val="26"/>
          <w:szCs w:val="26"/>
          <w:lang w:val="vi-VN"/>
        </w:rPr>
        <w:t>Câu 1. (2,0 điểm)</w:t>
      </w:r>
      <w:r>
        <w:rPr>
          <w:rFonts w:cs="Times New Roman"/>
          <w:sz w:val="26"/>
          <w:szCs w:val="26"/>
          <w:lang w:val="vi-VN"/>
        </w:rPr>
        <w:t xml:space="preserve"> </w:t>
      </w:r>
      <w:r>
        <w:rPr>
          <w:rFonts w:cs="Times New Roman"/>
          <w:sz w:val="26"/>
          <w:szCs w:val="26"/>
          <w:lang w:val="nl-NL"/>
        </w:rPr>
        <w:t xml:space="preserve">Biểu đồ dưới đây </w:t>
      </w:r>
      <w:r>
        <w:rPr>
          <w:rFonts w:cs="Times New Roman"/>
          <w:sz w:val="26"/>
          <w:szCs w:val="26"/>
          <w:lang w:val="nl-NL" w:eastAsia="zh-CN"/>
        </w:rPr>
        <w:t xml:space="preserve">biểu diễn sản lượng khai thác thủy sản của nước ta trong các năm </w:t>
      </w:r>
      <w:r>
        <w:rPr>
          <w:rFonts w:cs="Times New Roman"/>
          <w:position w:val="-10"/>
          <w:sz w:val="26"/>
          <w:szCs w:val="26"/>
          <w:lang w:val="nl-NL" w:eastAsia="zh-CN"/>
        </w:rPr>
        <w:object>
          <v:shape id="_x0000_i1114" o:spt="75" type="#_x0000_t75" style="height:15.75pt;width:123.75pt;" o:ole="t" filled="f" o:preferrelative="t" stroked="f" coordsize="21600,21600">
            <v:path/>
            <v:fill on="f" focussize="0,0"/>
            <v:stroke on="f" joinstyle="miter"/>
            <v:imagedata r:id="rId58" o:title=""/>
            <o:lock v:ext="edit" aspectratio="t"/>
            <w10:wrap type="none"/>
            <w10:anchorlock/>
          </v:shape>
          <o:OLEObject Type="Embed" ProgID="Equation.DSMT4" ShapeID="_x0000_i1114" DrawAspect="Content" ObjectID="_1468075747" r:id="rId57">
            <o:LockedField>false</o:LockedField>
          </o:OLEObject>
        </w:object>
      </w:r>
    </w:p>
    <w:p w14:paraId="780F923B">
      <w:pPr>
        <w:tabs>
          <w:tab w:val="left" w:pos="870"/>
          <w:tab w:val="left" w:pos="6945"/>
        </w:tabs>
        <w:spacing w:after="0" w:line="240" w:lineRule="auto"/>
        <w:jc w:val="center"/>
        <w:rPr>
          <w:rFonts w:cs="Times New Roman"/>
          <w:sz w:val="26"/>
          <w:szCs w:val="26"/>
          <w:lang w:val="nl-NL" w:eastAsia="zh-CN"/>
        </w:rPr>
      </w:pPr>
      <w:r>
        <w:rPr>
          <w:rFonts w:cs="Times New Roman"/>
          <w:sz w:val="26"/>
          <w:szCs w:val="26"/>
        </w:rPr>
        <w:drawing>
          <wp:inline distT="0" distB="0" distL="0" distR="0">
            <wp:extent cx="5087620" cy="2714625"/>
            <wp:effectExtent l="0" t="0" r="508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0" y="0"/>
                      <a:ext cx="5108003" cy="2725318"/>
                    </a:xfrm>
                    <a:prstGeom prst="rect">
                      <a:avLst/>
                    </a:prstGeom>
                    <a:noFill/>
                    <a:ln>
                      <a:noFill/>
                    </a:ln>
                  </pic:spPr>
                </pic:pic>
              </a:graphicData>
            </a:graphic>
          </wp:inline>
        </w:drawing>
      </w:r>
    </w:p>
    <w:p w14:paraId="0D0E1EAD">
      <w:pPr>
        <w:tabs>
          <w:tab w:val="left" w:pos="1515"/>
        </w:tabs>
        <w:spacing w:after="0" w:line="240" w:lineRule="auto"/>
        <w:ind w:right="3"/>
        <w:rPr>
          <w:rFonts w:cs="Times New Roman"/>
          <w:bCs/>
          <w:i/>
          <w:sz w:val="26"/>
          <w:szCs w:val="26"/>
          <w:lang w:val="fr-FR" w:eastAsia="zh-CN"/>
        </w:rPr>
      </w:pPr>
      <w:r>
        <w:rPr>
          <w:rFonts w:cs="Times New Roman"/>
          <w:bCs/>
          <w:i/>
          <w:sz w:val="26"/>
          <w:szCs w:val="26"/>
          <w:lang w:val="fr-FR" w:eastAsia="zh-CN"/>
        </w:rPr>
        <w:tab/>
      </w:r>
      <w:r>
        <w:rPr>
          <w:rFonts w:cs="Times New Roman"/>
          <w:bCs/>
          <w:i/>
          <w:sz w:val="26"/>
          <w:szCs w:val="26"/>
          <w:lang w:val="fr-FR" w:eastAsia="zh-CN"/>
        </w:rPr>
        <w:tab/>
      </w:r>
      <w:r>
        <w:rPr>
          <w:rFonts w:cs="Times New Roman"/>
          <w:bCs/>
          <w:i/>
          <w:sz w:val="26"/>
          <w:szCs w:val="26"/>
          <w:lang w:val="fr-FR" w:eastAsia="zh-CN"/>
        </w:rPr>
        <w:tab/>
      </w:r>
      <w:r>
        <w:rPr>
          <w:rFonts w:cs="Times New Roman"/>
          <w:bCs/>
          <w:i/>
          <w:sz w:val="26"/>
          <w:szCs w:val="26"/>
          <w:lang w:val="fr-FR" w:eastAsia="zh-CN"/>
        </w:rPr>
        <w:tab/>
      </w:r>
      <w:r>
        <w:rPr>
          <w:rFonts w:cs="Times New Roman"/>
          <w:bCs/>
          <w:i/>
          <w:sz w:val="26"/>
          <w:szCs w:val="26"/>
          <w:lang w:val="fr-FR" w:eastAsia="zh-CN"/>
        </w:rPr>
        <w:t>( Nguồn : Tổng cục Thủy sản )</w:t>
      </w:r>
    </w:p>
    <w:p w14:paraId="14667EFE">
      <w:pPr>
        <w:tabs>
          <w:tab w:val="left" w:pos="870"/>
          <w:tab w:val="left" w:pos="6945"/>
        </w:tabs>
        <w:spacing w:after="0" w:line="240" w:lineRule="auto"/>
        <w:rPr>
          <w:rFonts w:cs="Times New Roman"/>
          <w:bCs/>
          <w:sz w:val="26"/>
          <w:szCs w:val="26"/>
          <w:lang w:val="nl-NL" w:eastAsia="zh-CN"/>
        </w:rPr>
      </w:pPr>
      <w:r>
        <w:rPr>
          <w:rFonts w:cs="Times New Roman"/>
          <w:sz w:val="26"/>
          <w:szCs w:val="26"/>
          <w:lang w:val="nl-NL" w:eastAsia="zh-CN"/>
        </w:rPr>
        <w:t xml:space="preserve">a) </w:t>
      </w:r>
      <w:r>
        <w:rPr>
          <w:rFonts w:cs="Times New Roman"/>
          <w:bCs/>
          <w:sz w:val="26"/>
          <w:szCs w:val="26"/>
          <w:lang w:val="nl-NL"/>
        </w:rPr>
        <w:t>Hãy lập bảng số liệu thống kê từ biểu đồ</w:t>
      </w:r>
    </w:p>
    <w:p w14:paraId="49602FEE">
      <w:pPr>
        <w:tabs>
          <w:tab w:val="left" w:pos="870"/>
          <w:tab w:val="left" w:pos="6945"/>
        </w:tabs>
        <w:spacing w:after="0" w:line="240" w:lineRule="auto"/>
        <w:rPr>
          <w:rFonts w:cs="Times New Roman"/>
          <w:bCs/>
          <w:sz w:val="26"/>
          <w:szCs w:val="26"/>
          <w:lang w:val="nl-NL" w:eastAsia="zh-CN"/>
        </w:rPr>
      </w:pPr>
      <w:r>
        <w:rPr>
          <w:rFonts w:cs="Times New Roman"/>
          <w:bCs/>
          <w:sz w:val="26"/>
          <w:szCs w:val="26"/>
          <w:lang w:val="nl-NL" w:eastAsia="zh-CN"/>
        </w:rPr>
        <w:t xml:space="preserve">b) Tính tổng </w:t>
      </w:r>
      <w:r>
        <w:rPr>
          <w:rFonts w:cs="Times New Roman"/>
          <w:sz w:val="26"/>
          <w:szCs w:val="26"/>
          <w:lang w:val="nl-NL" w:eastAsia="zh-CN"/>
        </w:rPr>
        <w:t xml:space="preserve">sản lượng khai thác thủy sản của nước ta trong giai đoạn từ năm </w:t>
      </w:r>
      <w:r>
        <w:rPr>
          <w:rFonts w:cs="Times New Roman"/>
          <w:position w:val="-6"/>
          <w:sz w:val="26"/>
          <w:szCs w:val="26"/>
          <w:lang w:val="nl-NL" w:eastAsia="zh-CN"/>
        </w:rPr>
        <w:object>
          <v:shape id="_x0000_i1115" o:spt="75" type="#_x0000_t75" style="height:14.25pt;width:27.75pt;" o:ole="t" filled="f" o:preferrelative="t" stroked="f" coordsize="21600,21600">
            <v:path/>
            <v:fill on="f" focussize="0,0"/>
            <v:stroke on="f" joinstyle="miter"/>
            <v:imagedata r:id="rId61" o:title=""/>
            <o:lock v:ext="edit" aspectratio="t"/>
            <w10:wrap type="none"/>
            <w10:anchorlock/>
          </v:shape>
          <o:OLEObject Type="Embed" ProgID="Equation.DSMT4" ShapeID="_x0000_i1115" DrawAspect="Content" ObjectID="_1468075748" r:id="rId60">
            <o:LockedField>false</o:LockedField>
          </o:OLEObject>
        </w:object>
      </w:r>
      <w:r>
        <w:rPr>
          <w:rFonts w:cs="Times New Roman"/>
          <w:sz w:val="26"/>
          <w:szCs w:val="26"/>
          <w:lang w:val="nl-NL" w:eastAsia="zh-CN"/>
        </w:rPr>
        <w:t xml:space="preserve"> đến năm </w:t>
      </w:r>
      <w:r>
        <w:rPr>
          <w:rFonts w:cs="Times New Roman"/>
          <w:position w:val="-6"/>
          <w:sz w:val="26"/>
          <w:szCs w:val="26"/>
          <w:lang w:val="nl-NL" w:eastAsia="zh-CN"/>
        </w:rPr>
        <w:object>
          <v:shape id="_x0000_i1116" o:spt="75" type="#_x0000_t75" style="height:14.25pt;width:27.75pt;" o:ole="t" filled="f" o:preferrelative="t" stroked="f" coordsize="21600,21600">
            <v:path/>
            <v:fill on="f" focussize="0,0"/>
            <v:stroke on="f" joinstyle="miter"/>
            <v:imagedata r:id="rId63" o:title=""/>
            <o:lock v:ext="edit" aspectratio="t"/>
            <w10:wrap type="none"/>
            <w10:anchorlock/>
          </v:shape>
          <o:OLEObject Type="Embed" ProgID="Equation.DSMT4" ShapeID="_x0000_i1116" DrawAspect="Content" ObjectID="_1468075749" r:id="rId62">
            <o:LockedField>false</o:LockedField>
          </o:OLEObject>
        </w:object>
      </w:r>
      <w:r>
        <w:rPr>
          <w:rFonts w:cs="Times New Roman"/>
          <w:sz w:val="26"/>
          <w:szCs w:val="26"/>
          <w:lang w:val="nl-NL" w:eastAsia="zh-CN"/>
        </w:rPr>
        <w:t>.</w:t>
      </w:r>
    </w:p>
    <w:p w14:paraId="41577A43">
      <w:pPr>
        <w:tabs>
          <w:tab w:val="left" w:pos="870"/>
          <w:tab w:val="left" w:pos="6945"/>
        </w:tabs>
        <w:spacing w:after="0" w:line="240" w:lineRule="auto"/>
        <w:rPr>
          <w:rFonts w:cs="Times New Roman"/>
          <w:sz w:val="26"/>
          <w:szCs w:val="26"/>
          <w:lang w:val="nl-NL" w:eastAsia="zh-CN"/>
        </w:rPr>
      </w:pPr>
      <w:r>
        <w:rPr>
          <w:rFonts w:cs="Times New Roman"/>
          <w:bCs/>
          <w:sz w:val="26"/>
          <w:szCs w:val="26"/>
          <w:lang w:val="nl-NL" w:eastAsia="zh-CN"/>
        </w:rPr>
        <w:t>c) S</w:t>
      </w:r>
      <w:r>
        <w:rPr>
          <w:rFonts w:cs="Times New Roman"/>
          <w:sz w:val="26"/>
          <w:szCs w:val="26"/>
          <w:lang w:val="nl-NL" w:eastAsia="zh-CN"/>
        </w:rPr>
        <w:t xml:space="preserve">ản lượng khai thác thủy sản năm </w:t>
      </w:r>
      <w:r>
        <w:rPr>
          <w:rFonts w:cs="Times New Roman"/>
          <w:position w:val="-6"/>
          <w:sz w:val="26"/>
          <w:szCs w:val="26"/>
          <w:lang w:val="nl-NL" w:eastAsia="zh-CN"/>
        </w:rPr>
        <w:object>
          <v:shape id="_x0000_i1117" o:spt="75" type="#_x0000_t75" style="height:14.25pt;width:27.75pt;" o:ole="t" filled="f" o:preferrelative="t" stroked="f" coordsize="21600,21600">
            <v:path/>
            <v:fill on="f" focussize="0,0"/>
            <v:stroke on="f" joinstyle="miter"/>
            <v:imagedata r:id="rId63" o:title=""/>
            <o:lock v:ext="edit" aspectratio="t"/>
            <w10:wrap type="none"/>
            <w10:anchorlock/>
          </v:shape>
          <o:OLEObject Type="Embed" ProgID="Equation.DSMT4" ShapeID="_x0000_i1117" DrawAspect="Content" ObjectID="_1468075750" r:id="rId64">
            <o:LockedField>false</o:LockedField>
          </o:OLEObject>
        </w:object>
      </w:r>
      <w:r>
        <w:rPr>
          <w:rFonts w:cs="Times New Roman"/>
          <w:sz w:val="26"/>
          <w:szCs w:val="26"/>
          <w:lang w:val="nl-NL" w:eastAsia="zh-CN"/>
        </w:rPr>
        <w:t xml:space="preserve"> tăng bao nhiêu phần trăm so với năm </w:t>
      </w:r>
      <w:r>
        <w:rPr>
          <w:rFonts w:cs="Times New Roman"/>
          <w:position w:val="-6"/>
          <w:sz w:val="26"/>
          <w:szCs w:val="26"/>
          <w:lang w:val="nl-NL" w:eastAsia="zh-CN"/>
        </w:rPr>
        <w:object>
          <v:shape id="_x0000_i1118" o:spt="75" type="#_x0000_t75" style="height:14.25pt;width:27.75pt;" o:ole="t" filled="f" o:preferrelative="t" stroked="f" coordsize="21600,21600">
            <v:path/>
            <v:fill on="f" focussize="0,0"/>
            <v:stroke on="f" joinstyle="miter"/>
            <v:imagedata r:id="rId66" o:title=""/>
            <o:lock v:ext="edit" aspectratio="t"/>
            <w10:wrap type="none"/>
            <w10:anchorlock/>
          </v:shape>
          <o:OLEObject Type="Embed" ProgID="Equation.DSMT4" ShapeID="_x0000_i1118" DrawAspect="Content" ObjectID="_1468075751" r:id="rId65">
            <o:LockedField>false</o:LockedField>
          </o:OLEObject>
        </w:object>
      </w:r>
      <w:r>
        <w:rPr>
          <w:rFonts w:cs="Times New Roman"/>
          <w:sz w:val="26"/>
          <w:szCs w:val="26"/>
          <w:lang w:val="nl-NL" w:eastAsia="zh-CN"/>
        </w:rPr>
        <w:t xml:space="preserve"> (làm tròn kết quả đến hàng phần mười)?</w:t>
      </w:r>
    </w:p>
    <w:p w14:paraId="55943DAE">
      <w:pPr>
        <w:tabs>
          <w:tab w:val="left" w:pos="870"/>
          <w:tab w:val="left" w:pos="6945"/>
        </w:tabs>
        <w:spacing w:after="0" w:line="240" w:lineRule="auto"/>
        <w:rPr>
          <w:rFonts w:cs="Times New Roman"/>
          <w:bCs/>
          <w:sz w:val="26"/>
          <w:szCs w:val="26"/>
          <w:lang w:val="nl-NL" w:eastAsia="zh-CN"/>
        </w:rPr>
      </w:pPr>
      <w:r>
        <w:rPr>
          <w:rFonts w:cs="Times New Roman"/>
          <w:sz w:val="26"/>
          <w:szCs w:val="26"/>
          <w:lang w:val="nl-NL" w:eastAsia="zh-CN"/>
        </w:rPr>
        <w:t xml:space="preserve">d) Tính tỉ số phần trăm của </w:t>
      </w:r>
      <w:r>
        <w:rPr>
          <w:rFonts w:cs="Times New Roman"/>
          <w:bCs/>
          <w:sz w:val="26"/>
          <w:szCs w:val="26"/>
          <w:lang w:val="nl-NL" w:eastAsia="zh-CN"/>
        </w:rPr>
        <w:t>s</w:t>
      </w:r>
      <w:r>
        <w:rPr>
          <w:rFonts w:cs="Times New Roman"/>
          <w:sz w:val="26"/>
          <w:szCs w:val="26"/>
          <w:lang w:val="nl-NL" w:eastAsia="zh-CN"/>
        </w:rPr>
        <w:t xml:space="preserve">ản lượng khai thác thủy sản năm </w:t>
      </w:r>
      <w:r>
        <w:rPr>
          <w:rFonts w:cs="Times New Roman"/>
          <w:position w:val="-6"/>
          <w:sz w:val="26"/>
          <w:szCs w:val="26"/>
          <w:lang w:val="nl-NL" w:eastAsia="zh-CN"/>
        </w:rPr>
        <w:object>
          <v:shape id="_x0000_i1119" o:spt="75" type="#_x0000_t75" style="height:14.25pt;width:27.75pt;" o:ole="t" filled="f" o:preferrelative="t" stroked="f" coordsize="21600,21600">
            <v:path/>
            <v:fill on="f" focussize="0,0"/>
            <v:stroke on="f" joinstyle="miter"/>
            <v:imagedata r:id="rId61" o:title=""/>
            <o:lock v:ext="edit" aspectratio="t"/>
            <w10:wrap type="none"/>
            <w10:anchorlock/>
          </v:shape>
          <o:OLEObject Type="Embed" ProgID="Equation.DSMT4" ShapeID="_x0000_i1119" DrawAspect="Content" ObjectID="_1468075752" r:id="rId67">
            <o:LockedField>false</o:LockedField>
          </o:OLEObject>
        </w:object>
      </w:r>
      <w:r>
        <w:rPr>
          <w:rFonts w:cs="Times New Roman"/>
          <w:sz w:val="26"/>
          <w:szCs w:val="26"/>
          <w:lang w:val="nl-NL" w:eastAsia="zh-CN"/>
        </w:rPr>
        <w:t xml:space="preserve"> và tổng sản lượng khai thác thủy sản trong giai đoạn từ năm </w:t>
      </w:r>
      <w:r>
        <w:rPr>
          <w:rFonts w:cs="Times New Roman"/>
          <w:position w:val="-6"/>
          <w:sz w:val="26"/>
          <w:szCs w:val="26"/>
          <w:lang w:val="nl-NL" w:eastAsia="zh-CN"/>
        </w:rPr>
        <w:object>
          <v:shape id="_x0000_i1120" o:spt="75" type="#_x0000_t75" style="height:14.25pt;width:27.75pt;" o:ole="t" filled="f" o:preferrelative="t" stroked="f" coordsize="21600,21600">
            <v:path/>
            <v:fill on="f" focussize="0,0"/>
            <v:stroke on="f" joinstyle="miter"/>
            <v:imagedata r:id="rId61" o:title=""/>
            <o:lock v:ext="edit" aspectratio="t"/>
            <w10:wrap type="none"/>
            <w10:anchorlock/>
          </v:shape>
          <o:OLEObject Type="Embed" ProgID="Equation.DSMT4" ShapeID="_x0000_i1120" DrawAspect="Content" ObjectID="_1468075753" r:id="rId68">
            <o:LockedField>false</o:LockedField>
          </o:OLEObject>
        </w:object>
      </w:r>
      <w:r>
        <w:rPr>
          <w:rFonts w:cs="Times New Roman"/>
          <w:sz w:val="26"/>
          <w:szCs w:val="26"/>
          <w:lang w:val="nl-NL" w:eastAsia="zh-CN"/>
        </w:rPr>
        <w:t xml:space="preserve"> đến năm </w:t>
      </w:r>
      <w:r>
        <w:rPr>
          <w:rFonts w:cs="Times New Roman"/>
          <w:position w:val="-6"/>
          <w:sz w:val="26"/>
          <w:szCs w:val="26"/>
          <w:lang w:val="nl-NL" w:eastAsia="zh-CN"/>
        </w:rPr>
        <w:object>
          <v:shape id="_x0000_i1121" o:spt="75" type="#_x0000_t75" style="height:14.25pt;width:27.75pt;" o:ole="t" filled="f" o:preferrelative="t" stroked="f" coordsize="21600,21600">
            <v:path/>
            <v:fill on="f" focussize="0,0"/>
            <v:stroke on="f" joinstyle="miter"/>
            <v:imagedata r:id="rId63" o:title=""/>
            <o:lock v:ext="edit" aspectratio="t"/>
            <w10:wrap type="none"/>
            <w10:anchorlock/>
          </v:shape>
          <o:OLEObject Type="Embed" ProgID="Equation.DSMT4" ShapeID="_x0000_i1121" DrawAspect="Content" ObjectID="_1468075754" r:id="rId69">
            <o:LockedField>false</o:LockedField>
          </o:OLEObject>
        </w:object>
      </w:r>
      <w:r>
        <w:rPr>
          <w:rFonts w:cs="Times New Roman"/>
          <w:sz w:val="26"/>
          <w:szCs w:val="26"/>
          <w:lang w:val="nl-NL" w:eastAsia="zh-CN"/>
        </w:rPr>
        <w:t xml:space="preserve"> (làm tròn kết quả đến hàng phần mười).</w:t>
      </w:r>
    </w:p>
    <w:p w14:paraId="251E8124">
      <w:pPr>
        <w:spacing w:after="0" w:line="240" w:lineRule="auto"/>
        <w:ind w:left="2520" w:hanging="2520"/>
        <w:rPr>
          <w:rFonts w:cs="Times New Roman"/>
          <w:bCs/>
          <w:color w:val="000000"/>
          <w:sz w:val="26"/>
          <w:szCs w:val="26"/>
          <w:lang w:val="vi-VN"/>
        </w:rPr>
      </w:pPr>
      <w:r>
        <w:rPr>
          <w:rFonts w:cs="Times New Roman"/>
          <w:b/>
          <w:color w:val="000000"/>
          <w:sz w:val="26"/>
          <w:szCs w:val="26"/>
          <w:lang w:val="vi-VN"/>
        </w:rPr>
        <w:t>Câu 2</w:t>
      </w:r>
      <w:r>
        <w:rPr>
          <w:rFonts w:cs="Times New Roman"/>
          <w:b/>
          <w:color w:val="000000"/>
          <w:sz w:val="26"/>
          <w:szCs w:val="26"/>
        </w:rPr>
        <w:t>. (</w:t>
      </w:r>
      <w:r>
        <w:rPr>
          <w:rFonts w:cs="Times New Roman"/>
          <w:b/>
          <w:color w:val="000000"/>
          <w:sz w:val="26"/>
          <w:szCs w:val="26"/>
          <w:lang w:val="vi-VN"/>
        </w:rPr>
        <w:t>2,0</w:t>
      </w:r>
      <w:r>
        <w:rPr>
          <w:rFonts w:cs="Times New Roman"/>
          <w:b/>
          <w:color w:val="000000"/>
          <w:sz w:val="26"/>
          <w:szCs w:val="26"/>
        </w:rPr>
        <w:t xml:space="preserve"> điểm)</w:t>
      </w:r>
      <w:r>
        <w:rPr>
          <w:rFonts w:cs="Times New Roman"/>
          <w:color w:val="000000"/>
          <w:sz w:val="26"/>
          <w:szCs w:val="26"/>
          <w:lang w:val="vi-VN"/>
        </w:rPr>
        <w:t xml:space="preserve"> </w:t>
      </w:r>
      <w:r>
        <w:rPr>
          <w:rFonts w:cs="Times New Roman"/>
          <w:bCs/>
          <w:color w:val="000000"/>
          <w:sz w:val="26"/>
          <w:szCs w:val="26"/>
          <w:lang w:val="vi-VN"/>
        </w:rPr>
        <w:t xml:space="preserve">Giáo viên phụ trách tổng hợp danh sách những Đội viên ưu tú của </w:t>
      </w:r>
    </w:p>
    <w:p w14:paraId="5459FCDA">
      <w:pPr>
        <w:spacing w:after="0" w:line="240" w:lineRule="auto"/>
        <w:ind w:left="2520" w:hanging="2520"/>
        <w:rPr>
          <w:rFonts w:cs="Times New Roman"/>
          <w:bCs/>
          <w:color w:val="000000"/>
          <w:sz w:val="26"/>
          <w:szCs w:val="26"/>
          <w:lang w:val="vi-VN"/>
        </w:rPr>
      </w:pPr>
      <w:r>
        <w:rPr>
          <w:rFonts w:cs="Times New Roman"/>
          <w:bCs/>
          <w:color w:val="000000"/>
          <w:sz w:val="26"/>
          <w:szCs w:val="26"/>
          <w:lang w:val="vi-VN"/>
        </w:rPr>
        <w:t xml:space="preserve">khối </w:t>
      </w:r>
      <w:r>
        <w:rPr>
          <w:rFonts w:cs="Times New Roman"/>
          <w:bCs/>
          <w:color w:val="000000"/>
          <w:position w:val="-6"/>
          <w:sz w:val="26"/>
          <w:szCs w:val="26"/>
          <w:lang w:val="vi-VN"/>
        </w:rPr>
        <w:object>
          <v:shape id="_x0000_i1122" o:spt="75" type="#_x0000_t75" style="height:15pt;width:11.25pt;" o:ole="t" filled="f" o:preferrelative="t" stroked="f" coordsize="21600,21600">
            <v:path/>
            <v:fill on="f" focussize="0,0"/>
            <v:stroke on="f" joinstyle="miter"/>
            <v:imagedata r:id="rId71" o:title=""/>
            <o:lock v:ext="edit" aspectratio="t"/>
            <w10:wrap type="none"/>
            <w10:anchorlock/>
          </v:shape>
          <o:OLEObject Type="Embed" ProgID="Equation.DSMT4" ShapeID="_x0000_i1122" DrawAspect="Content" ObjectID="_1468075755" r:id="rId70">
            <o:LockedField>false</o:LockedField>
          </o:OLEObject>
        </w:object>
      </w:r>
      <w:r>
        <w:rPr>
          <w:rFonts w:cs="Times New Roman"/>
          <w:bCs/>
          <w:color w:val="000000"/>
          <w:sz w:val="26"/>
          <w:szCs w:val="26"/>
          <w:lang w:val="vi-VN"/>
        </w:rPr>
        <w:t xml:space="preserve">như sau: Lớp </w:t>
      </w:r>
      <w:r>
        <w:rPr>
          <w:rFonts w:cs="Times New Roman"/>
          <w:bCs/>
          <w:color w:val="000000"/>
          <w:position w:val="-6"/>
          <w:sz w:val="26"/>
          <w:szCs w:val="26"/>
          <w:lang w:val="vi-VN"/>
        </w:rPr>
        <w:object>
          <v:shape id="_x0000_i1123" o:spt="75" type="#_x0000_t75" style="height:15pt;width:20.25pt;" o:ole="t" filled="f" o:preferrelative="t" stroked="f" coordsize="21600,21600">
            <v:path/>
            <v:fill on="f" focussize="0,0"/>
            <v:stroke on="f" joinstyle="miter"/>
            <v:imagedata r:id="rId73" o:title=""/>
            <o:lock v:ext="edit" aspectratio="t"/>
            <w10:wrap type="none"/>
            <w10:anchorlock/>
          </v:shape>
          <o:OLEObject Type="Embed" ProgID="Equation.DSMT4" ShapeID="_x0000_i1123" DrawAspect="Content" ObjectID="_1468075756" r:id="rId72">
            <o:LockedField>false</o:LockedField>
          </o:OLEObject>
        </w:object>
      </w:r>
      <w:r>
        <w:rPr>
          <w:rFonts w:cs="Times New Roman"/>
          <w:bCs/>
          <w:color w:val="000000"/>
          <w:sz w:val="26"/>
          <w:szCs w:val="26"/>
          <w:lang w:val="vi-VN"/>
        </w:rPr>
        <w:t xml:space="preserve"> có </w:t>
      </w:r>
      <w:r>
        <w:rPr>
          <w:rFonts w:cs="Times New Roman"/>
          <w:bCs/>
          <w:color w:val="000000"/>
          <w:position w:val="-6"/>
          <w:sz w:val="26"/>
          <w:szCs w:val="26"/>
          <w:lang w:val="vi-VN"/>
        </w:rPr>
        <w:object>
          <v:shape id="_x0000_i1124" o:spt="75" type="#_x0000_t75" style="height:15pt;width:9.75pt;" o:ole="t" filled="f" o:preferrelative="t" stroked="f" coordsize="21600,21600">
            <v:path/>
            <v:fill on="f" focussize="0,0"/>
            <v:stroke on="f" joinstyle="miter"/>
            <v:imagedata r:id="rId75" o:title=""/>
            <o:lock v:ext="edit" aspectratio="t"/>
            <w10:wrap type="none"/>
            <w10:anchorlock/>
          </v:shape>
          <o:OLEObject Type="Embed" ProgID="Equation.DSMT4" ShapeID="_x0000_i1124" DrawAspect="Content" ObjectID="_1468075757" r:id="rId74">
            <o:LockedField>false</o:LockedField>
          </o:OLEObject>
        </w:object>
      </w:r>
      <w:r>
        <w:rPr>
          <w:rFonts w:cs="Times New Roman"/>
          <w:bCs/>
          <w:color w:val="000000"/>
          <w:sz w:val="26"/>
          <w:szCs w:val="26"/>
          <w:lang w:val="vi-VN"/>
        </w:rPr>
        <w:t xml:space="preserve">bạn, trong đó có </w:t>
      </w:r>
      <w:r>
        <w:rPr>
          <w:rFonts w:cs="Times New Roman"/>
          <w:bCs/>
          <w:color w:val="000000"/>
          <w:position w:val="-6"/>
          <w:sz w:val="26"/>
          <w:szCs w:val="26"/>
          <w:lang w:val="vi-VN"/>
        </w:rPr>
        <w:object>
          <v:shape id="_x0000_i1125" o:spt="75" type="#_x0000_t75" style="height:15pt;width:9.75pt;" o:ole="t" filled="f" o:preferrelative="t" stroked="f" coordsize="21600,21600">
            <v:path/>
            <v:fill on="f" focussize="0,0"/>
            <v:stroke on="f" joinstyle="miter"/>
            <v:imagedata r:id="rId77" o:title=""/>
            <o:lock v:ext="edit" aspectratio="t"/>
            <w10:wrap type="none"/>
            <w10:anchorlock/>
          </v:shape>
          <o:OLEObject Type="Embed" ProgID="Equation.DSMT4" ShapeID="_x0000_i1125" DrawAspect="Content" ObjectID="_1468075758" r:id="rId76">
            <o:LockedField>false</o:LockedField>
          </o:OLEObject>
        </w:object>
      </w:r>
      <w:r>
        <w:rPr>
          <w:rFonts w:cs="Times New Roman"/>
          <w:bCs/>
          <w:color w:val="000000"/>
          <w:sz w:val="26"/>
          <w:szCs w:val="26"/>
          <w:lang w:val="vi-VN"/>
        </w:rPr>
        <w:t xml:space="preserve">bạn nam: Hùng, Dũng, Huy và </w:t>
      </w:r>
      <w:r>
        <w:rPr>
          <w:rFonts w:cs="Times New Roman"/>
          <w:bCs/>
          <w:color w:val="000000"/>
          <w:position w:val="-6"/>
          <w:sz w:val="26"/>
          <w:szCs w:val="26"/>
          <w:lang w:val="vi-VN"/>
        </w:rPr>
        <w:object>
          <v:shape id="_x0000_i1126" o:spt="75" type="#_x0000_t75" style="height:15pt;width:9.75pt;" o:ole="t" filled="f" o:preferrelative="t" stroked="f" coordsize="21600,21600">
            <v:path/>
            <v:fill on="f" focussize="0,0"/>
            <v:stroke on="f" joinstyle="miter"/>
            <v:imagedata r:id="rId77" o:title=""/>
            <o:lock v:ext="edit" aspectratio="t"/>
            <w10:wrap type="none"/>
            <w10:anchorlock/>
          </v:shape>
          <o:OLEObject Type="Embed" ProgID="Equation.DSMT4" ShapeID="_x0000_i1126" DrawAspect="Content" ObjectID="_1468075759" r:id="rId78">
            <o:LockedField>false</o:LockedField>
          </o:OLEObject>
        </w:object>
      </w:r>
      <w:r>
        <w:rPr>
          <w:rFonts w:cs="Times New Roman"/>
          <w:bCs/>
          <w:color w:val="000000"/>
          <w:sz w:val="26"/>
          <w:szCs w:val="26"/>
          <w:lang w:val="vi-VN"/>
        </w:rPr>
        <w:t xml:space="preserve"> bạn </w:t>
      </w:r>
    </w:p>
    <w:p w14:paraId="55A8E634">
      <w:pPr>
        <w:spacing w:after="0" w:line="240" w:lineRule="auto"/>
        <w:ind w:left="2520" w:hanging="2520"/>
        <w:rPr>
          <w:rFonts w:cs="Times New Roman"/>
          <w:bCs/>
          <w:color w:val="000000"/>
          <w:sz w:val="26"/>
          <w:szCs w:val="26"/>
          <w:lang w:val="vi-VN"/>
        </w:rPr>
      </w:pPr>
      <w:r>
        <w:rPr>
          <w:rFonts w:cs="Times New Roman"/>
          <w:bCs/>
          <w:color w:val="000000"/>
          <w:sz w:val="26"/>
          <w:szCs w:val="26"/>
          <w:lang w:val="vi-VN"/>
        </w:rPr>
        <w:t xml:space="preserve">nữ: Ánh, Hương, Hoa. Lớp </w:t>
      </w:r>
      <w:r>
        <w:rPr>
          <w:rFonts w:cs="Times New Roman"/>
          <w:bCs/>
          <w:color w:val="000000"/>
          <w:position w:val="-6"/>
          <w:sz w:val="26"/>
          <w:szCs w:val="26"/>
          <w:lang w:val="vi-VN"/>
        </w:rPr>
        <w:object>
          <v:shape id="_x0000_i1127" o:spt="75" type="#_x0000_t75" style="height:15pt;width:20.25pt;" o:ole="t" filled="f" o:preferrelative="t" stroked="f" coordsize="21600,21600">
            <v:path/>
            <v:fill on="f" focussize="0,0"/>
            <v:stroke on="f" joinstyle="miter"/>
            <v:imagedata r:id="rId80" o:title=""/>
            <o:lock v:ext="edit" aspectratio="t"/>
            <w10:wrap type="none"/>
            <w10:anchorlock/>
          </v:shape>
          <o:OLEObject Type="Embed" ProgID="Equation.DSMT4" ShapeID="_x0000_i1127" DrawAspect="Content" ObjectID="_1468075760" r:id="rId79">
            <o:LockedField>false</o:LockedField>
          </o:OLEObject>
        </w:object>
      </w:r>
      <w:r>
        <w:rPr>
          <w:rFonts w:cs="Times New Roman"/>
          <w:bCs/>
          <w:color w:val="000000"/>
          <w:sz w:val="26"/>
          <w:szCs w:val="26"/>
          <w:lang w:val="vi-VN"/>
        </w:rPr>
        <w:t xml:space="preserve"> có </w:t>
      </w:r>
      <w:r>
        <w:rPr>
          <w:rFonts w:cs="Times New Roman"/>
          <w:bCs/>
          <w:color w:val="000000"/>
          <w:position w:val="-6"/>
          <w:sz w:val="26"/>
          <w:szCs w:val="26"/>
          <w:lang w:val="vi-VN"/>
        </w:rPr>
        <w:object>
          <v:shape id="_x0000_i1128" o:spt="75" type="#_x0000_t75" style="height:15pt;width:11.25pt;" o:ole="t" filled="f" o:preferrelative="t" stroked="f" coordsize="21600,21600">
            <v:path/>
            <v:fill on="f" focussize="0,0"/>
            <v:stroke on="f" joinstyle="miter"/>
            <v:imagedata r:id="rId82" o:title=""/>
            <o:lock v:ext="edit" aspectratio="t"/>
            <w10:wrap type="none"/>
            <w10:anchorlock/>
          </v:shape>
          <o:OLEObject Type="Embed" ProgID="Equation.DSMT4" ShapeID="_x0000_i1128" DrawAspect="Content" ObjectID="_1468075761" r:id="rId81">
            <o:LockedField>false</o:LockedField>
          </o:OLEObject>
        </w:object>
      </w:r>
      <w:r>
        <w:rPr>
          <w:rFonts w:cs="Times New Roman"/>
          <w:bCs/>
          <w:color w:val="000000"/>
          <w:sz w:val="26"/>
          <w:szCs w:val="26"/>
          <w:lang w:val="vi-VN"/>
        </w:rPr>
        <w:t xml:space="preserve">bạn, trong đó có </w:t>
      </w:r>
      <w:r>
        <w:rPr>
          <w:rFonts w:cs="Times New Roman"/>
          <w:bCs/>
          <w:color w:val="000000"/>
          <w:position w:val="-6"/>
          <w:sz w:val="26"/>
          <w:szCs w:val="26"/>
          <w:lang w:val="vi-VN"/>
        </w:rPr>
        <w:object>
          <v:shape id="_x0000_i1129" o:spt="75" type="#_x0000_t75" style="height:15pt;width:9.75pt;" o:ole="t" filled="f" o:preferrelative="t" stroked="f" coordsize="21600,21600">
            <v:path/>
            <v:fill on="f" focussize="0,0"/>
            <v:stroke on="f" joinstyle="miter"/>
            <v:imagedata r:id="rId77" o:title=""/>
            <o:lock v:ext="edit" aspectratio="t"/>
            <w10:wrap type="none"/>
            <w10:anchorlock/>
          </v:shape>
          <o:OLEObject Type="Embed" ProgID="Equation.DSMT4" ShapeID="_x0000_i1129" DrawAspect="Content" ObjectID="_1468075762" r:id="rId83">
            <o:LockedField>false</o:LockedField>
          </o:OLEObject>
        </w:object>
      </w:r>
      <w:r>
        <w:rPr>
          <w:rFonts w:cs="Times New Roman"/>
          <w:bCs/>
          <w:color w:val="000000"/>
          <w:sz w:val="26"/>
          <w:szCs w:val="26"/>
          <w:lang w:val="vi-VN"/>
        </w:rPr>
        <w:t xml:space="preserve">bạn nam: Hải, Quang, Tấn và </w:t>
      </w:r>
      <w:r>
        <w:rPr>
          <w:rFonts w:cs="Times New Roman"/>
          <w:bCs/>
          <w:color w:val="000000"/>
          <w:position w:val="-4"/>
          <w:sz w:val="26"/>
          <w:szCs w:val="26"/>
          <w:lang w:val="vi-VN"/>
        </w:rPr>
        <w:object>
          <v:shape id="_x0000_i1130" o:spt="75" type="#_x0000_t75" style="height:14.25pt;width:11.25pt;" o:ole="t" filled="f" o:preferrelative="t" stroked="f" coordsize="21600,21600">
            <v:path/>
            <v:fill on="f" focussize="0,0"/>
            <v:stroke on="f" joinstyle="miter"/>
            <v:imagedata r:id="rId85" o:title=""/>
            <o:lock v:ext="edit" aspectratio="t"/>
            <w10:wrap type="none"/>
            <w10:anchorlock/>
          </v:shape>
          <o:OLEObject Type="Embed" ProgID="Equation.DSMT4" ShapeID="_x0000_i1130" DrawAspect="Content" ObjectID="_1468075763" r:id="rId84">
            <o:LockedField>false</o:LockedField>
          </o:OLEObject>
        </w:object>
      </w:r>
    </w:p>
    <w:p w14:paraId="482C7CA4">
      <w:pPr>
        <w:spacing w:after="0" w:line="240" w:lineRule="auto"/>
        <w:ind w:left="2520" w:hanging="2520"/>
        <w:rPr>
          <w:rFonts w:cs="Times New Roman"/>
          <w:bCs/>
          <w:color w:val="000000"/>
          <w:sz w:val="26"/>
          <w:szCs w:val="26"/>
          <w:lang w:val="vi-VN"/>
        </w:rPr>
      </w:pPr>
      <w:r>
        <w:rPr>
          <w:rFonts w:cs="Times New Roman"/>
          <w:bCs/>
          <w:color w:val="000000"/>
          <w:sz w:val="26"/>
          <w:szCs w:val="26"/>
          <w:lang w:val="vi-VN"/>
        </w:rPr>
        <w:t xml:space="preserve">bạn nữ: Lan, Ngọc, Hà, Trang. Chọn ra ngẫu nhiên một bạn trong hai lớp tham dự Đại </w:t>
      </w:r>
    </w:p>
    <w:p w14:paraId="1D3DA5A6">
      <w:pPr>
        <w:spacing w:after="0" w:line="240" w:lineRule="auto"/>
        <w:ind w:left="2520" w:hanging="2520"/>
        <w:rPr>
          <w:rFonts w:cs="Times New Roman"/>
          <w:bCs/>
          <w:color w:val="000000"/>
          <w:sz w:val="26"/>
          <w:szCs w:val="26"/>
          <w:lang w:val="vi-VN"/>
        </w:rPr>
      </w:pPr>
      <w:r>
        <w:rPr>
          <w:rFonts w:cs="Times New Roman"/>
          <w:bCs/>
          <w:color w:val="000000"/>
          <w:sz w:val="26"/>
          <w:szCs w:val="26"/>
          <w:lang w:val="vi-VN"/>
        </w:rPr>
        <w:t>hội Liên đội cấp trên.</w:t>
      </w:r>
    </w:p>
    <w:p w14:paraId="0ACB9556">
      <w:pPr>
        <w:keepNext/>
        <w:keepLines/>
        <w:spacing w:after="0" w:line="240" w:lineRule="auto"/>
        <w:jc w:val="both"/>
        <w:outlineLvl w:val="3"/>
        <w:rPr>
          <w:rFonts w:cs="Times New Roman"/>
          <w:bCs/>
          <w:color w:val="000000"/>
          <w:sz w:val="26"/>
          <w:szCs w:val="26"/>
          <w:lang w:val="vi-VN"/>
        </w:rPr>
      </w:pPr>
      <w:r>
        <w:rPr>
          <w:rFonts w:cs="Times New Roman"/>
          <w:bCs/>
          <w:color w:val="000000"/>
          <w:sz w:val="26"/>
          <w:szCs w:val="26"/>
          <w:lang w:val="vi-VN"/>
        </w:rPr>
        <w:t xml:space="preserve">a) Tìm số phần tử của  tập hợp </w:t>
      </w:r>
      <w:r>
        <w:rPr>
          <w:rFonts w:cs="Times New Roman"/>
          <w:bCs/>
          <w:color w:val="000000"/>
          <w:position w:val="-4"/>
          <w:sz w:val="26"/>
          <w:szCs w:val="26"/>
          <w:lang w:val="vi-VN"/>
        </w:rPr>
        <w:object>
          <v:shape id="_x0000_i1131" o:spt="75" type="#_x0000_t75" style="height:14.25pt;width:12.75pt;" o:ole="t" filled="f" o:preferrelative="t" stroked="f" coordsize="21600,21600">
            <v:path/>
            <v:fill on="f" focussize="0,0"/>
            <v:stroke on="f" joinstyle="miter"/>
            <v:imagedata r:id="rId87" o:title=""/>
            <o:lock v:ext="edit" aspectratio="t"/>
            <w10:wrap type="none"/>
            <w10:anchorlock/>
          </v:shape>
          <o:OLEObject Type="Embed" ProgID="Equation.DSMT4" ShapeID="_x0000_i1131" DrawAspect="Content" ObjectID="_1468075764" r:id="rId86">
            <o:LockedField>false</o:LockedField>
          </o:OLEObject>
        </w:object>
      </w:r>
      <w:r>
        <w:rPr>
          <w:rFonts w:cs="Times New Roman"/>
          <w:bCs/>
          <w:color w:val="000000"/>
          <w:sz w:val="26"/>
          <w:szCs w:val="26"/>
          <w:lang w:val="vi-VN"/>
        </w:rPr>
        <w:t>gồm các kết quả có thể xảy ra đối với học sinh được chọn.</w:t>
      </w:r>
    </w:p>
    <w:p w14:paraId="055C57E6">
      <w:pPr>
        <w:keepNext/>
        <w:keepLines/>
        <w:spacing w:after="0" w:line="240" w:lineRule="auto"/>
        <w:jc w:val="both"/>
        <w:outlineLvl w:val="3"/>
        <w:rPr>
          <w:rFonts w:cs="Times New Roman"/>
          <w:bCs/>
          <w:color w:val="000000"/>
          <w:sz w:val="26"/>
          <w:szCs w:val="26"/>
          <w:lang w:val="vi-VN"/>
        </w:rPr>
      </w:pPr>
      <w:r>
        <w:rPr>
          <w:rFonts w:cs="Times New Roman"/>
          <w:bCs/>
          <w:color w:val="000000"/>
          <w:sz w:val="26"/>
          <w:szCs w:val="26"/>
          <w:lang w:val="vi-VN"/>
        </w:rPr>
        <w:t>b) Tính xác suất của biến cố “Học sinh được chọn ra là học sinh nam”.</w:t>
      </w:r>
    </w:p>
    <w:p w14:paraId="1D2A633B">
      <w:pPr>
        <w:tabs>
          <w:tab w:val="left" w:pos="360"/>
        </w:tabs>
        <w:spacing w:after="0" w:line="240" w:lineRule="auto"/>
        <w:rPr>
          <w:rFonts w:cs="Times New Roman"/>
          <w:sz w:val="26"/>
          <w:szCs w:val="26"/>
          <w:lang w:val="pt-BR"/>
        </w:rPr>
      </w:pPr>
      <w:r>
        <w:rPr>
          <w:rFonts w:cs="Times New Roman"/>
          <w:b/>
          <w:bCs/>
          <w:color w:val="000000"/>
          <w:sz w:val="26"/>
          <w:szCs w:val="26"/>
          <w:lang w:val="vi-VN"/>
        </w:rPr>
        <w:t>Câu 3.</w:t>
      </w:r>
      <w:r>
        <w:rPr>
          <w:rFonts w:cs="Times New Roman"/>
          <w:bCs/>
          <w:color w:val="000000"/>
          <w:sz w:val="26"/>
          <w:szCs w:val="26"/>
          <w:lang w:val="vi-VN"/>
        </w:rPr>
        <w:t xml:space="preserve"> </w:t>
      </w:r>
      <w:r>
        <w:rPr>
          <w:rFonts w:cs="Times New Roman"/>
          <w:b/>
          <w:sz w:val="26"/>
          <w:szCs w:val="26"/>
          <w:lang w:val="vi-VN"/>
        </w:rPr>
        <w:t xml:space="preserve">(3,0 điểm) </w:t>
      </w:r>
      <w:r>
        <w:rPr>
          <w:rFonts w:cs="Times New Roman"/>
          <w:sz w:val="26"/>
          <w:szCs w:val="26"/>
          <w:lang w:val="pt-BR"/>
        </w:rPr>
        <w:t xml:space="preserve">Cho </w:t>
      </w:r>
      <w:r>
        <w:rPr>
          <w:rFonts w:cs="Times New Roman"/>
          <w:sz w:val="26"/>
          <w:szCs w:val="26"/>
          <w:lang w:val="pt-BR"/>
        </w:rPr>
        <w:sym w:font="Symbol" w:char="F044"/>
      </w:r>
      <w:r>
        <w:rPr>
          <w:rFonts w:cs="Times New Roman"/>
          <w:sz w:val="26"/>
          <w:szCs w:val="26"/>
          <w:lang w:val="pt-BR"/>
        </w:rPr>
        <w:t>ABC cân ở A (</w:t>
      </w:r>
      <w:r>
        <w:rPr>
          <w:rFonts w:cs="Times New Roman"/>
          <w:position w:val="-10"/>
          <w:sz w:val="26"/>
          <w:szCs w:val="26"/>
        </w:rPr>
        <w:object>
          <v:shape id="_x0000_i1132" o:spt="75" type="#_x0000_t75" style="height:20.25pt;width:42.75pt;" o:ole="t" filled="f" o:preferrelative="t" stroked="f" coordsize="21600,21600">
            <v:path/>
            <v:fill on="f" focussize="0,0"/>
            <v:stroke on="f" joinstyle="miter"/>
            <v:imagedata r:id="rId89" o:title=""/>
            <o:lock v:ext="edit" aspectratio="t"/>
            <w10:wrap type="none"/>
            <w10:anchorlock/>
          </v:shape>
          <o:OLEObject Type="Embed" ProgID="Equation.DSMT4" ShapeID="_x0000_i1132" DrawAspect="Content" ObjectID="_1468075765" r:id="rId88">
            <o:LockedField>false</o:LockedField>
          </o:OLEObject>
        </w:object>
      </w:r>
      <w:r>
        <w:rPr>
          <w:rFonts w:cs="Times New Roman"/>
          <w:sz w:val="26"/>
          <w:szCs w:val="26"/>
          <w:lang w:val="pt-BR"/>
        </w:rPr>
        <w:t xml:space="preserve">). Gọi I là trung điểm của BC.Kẻ IH vuông góc với AB (H </w:t>
      </w:r>
      <w:r>
        <w:rPr>
          <w:rFonts w:cs="Times New Roman"/>
          <w:sz w:val="26"/>
          <w:szCs w:val="26"/>
          <w:lang w:val="pt-BR"/>
        </w:rPr>
        <w:sym w:font="Symbol" w:char="F0CE"/>
      </w:r>
      <w:r>
        <w:rPr>
          <w:rFonts w:cs="Times New Roman"/>
          <w:sz w:val="26"/>
          <w:szCs w:val="26"/>
          <w:lang w:val="pt-BR"/>
        </w:rPr>
        <w:t xml:space="preserve"> AB), IK vuông góc với AC (K</w:t>
      </w:r>
      <w:r>
        <w:rPr>
          <w:rFonts w:cs="Times New Roman"/>
          <w:sz w:val="26"/>
          <w:szCs w:val="26"/>
          <w:lang w:val="pt-BR"/>
        </w:rPr>
        <w:sym w:font="Symbol" w:char="F0CE"/>
      </w:r>
      <w:r>
        <w:rPr>
          <w:rFonts w:cs="Times New Roman"/>
          <w:sz w:val="26"/>
          <w:szCs w:val="26"/>
          <w:lang w:val="pt-BR"/>
        </w:rPr>
        <w:t>AC).</w:t>
      </w:r>
    </w:p>
    <w:p w14:paraId="26BFBAC9">
      <w:pPr>
        <w:tabs>
          <w:tab w:val="left" w:pos="360"/>
          <w:tab w:val="left" w:pos="720"/>
        </w:tabs>
        <w:spacing w:after="0" w:line="240" w:lineRule="auto"/>
        <w:rPr>
          <w:rFonts w:cs="Times New Roman"/>
          <w:sz w:val="26"/>
          <w:szCs w:val="26"/>
          <w:lang w:val="pt-BR"/>
        </w:rPr>
      </w:pPr>
      <w:r>
        <w:rPr>
          <w:rFonts w:cs="Times New Roman"/>
          <w:sz w:val="26"/>
          <w:szCs w:val="26"/>
          <w:lang w:val="pt-BR"/>
        </w:rPr>
        <w:t xml:space="preserve">a) Chứng minh: </w:t>
      </w:r>
      <w:r>
        <w:rPr>
          <w:rFonts w:cs="Times New Roman"/>
          <w:sz w:val="26"/>
          <w:szCs w:val="26"/>
          <w:lang w:val="pt-BR"/>
        </w:rPr>
        <w:sym w:font="Symbol" w:char="F044"/>
      </w:r>
      <w:r>
        <w:rPr>
          <w:rFonts w:cs="Times New Roman"/>
          <w:sz w:val="26"/>
          <w:szCs w:val="26"/>
          <w:lang w:val="pt-BR"/>
        </w:rPr>
        <w:t xml:space="preserve">AIB = </w:t>
      </w:r>
      <w:r>
        <w:rPr>
          <w:rFonts w:cs="Times New Roman"/>
          <w:sz w:val="26"/>
          <w:szCs w:val="26"/>
          <w:lang w:val="pt-BR"/>
        </w:rPr>
        <w:sym w:font="Symbol" w:char="F044"/>
      </w:r>
      <w:r>
        <w:rPr>
          <w:rFonts w:cs="Times New Roman"/>
          <w:sz w:val="26"/>
          <w:szCs w:val="26"/>
          <w:lang w:val="pt-BR"/>
        </w:rPr>
        <w:t>AIC</w:t>
      </w:r>
    </w:p>
    <w:p w14:paraId="2723D50A">
      <w:pPr>
        <w:tabs>
          <w:tab w:val="left" w:pos="360"/>
          <w:tab w:val="left" w:pos="720"/>
        </w:tabs>
        <w:spacing w:after="0" w:line="240" w:lineRule="auto"/>
        <w:rPr>
          <w:rFonts w:cs="Times New Roman"/>
          <w:sz w:val="26"/>
          <w:szCs w:val="26"/>
          <w:lang w:val="pt-BR"/>
        </w:rPr>
      </w:pPr>
      <w:r>
        <w:rPr>
          <w:rFonts w:cs="Times New Roman"/>
          <w:sz w:val="26"/>
          <w:szCs w:val="26"/>
          <w:lang w:val="pt-BR"/>
        </w:rPr>
        <w:t xml:space="preserve">b) Chứng minh </w:t>
      </w:r>
      <w:r>
        <w:rPr>
          <w:rFonts w:cs="Times New Roman"/>
          <w:sz w:val="26"/>
          <w:szCs w:val="26"/>
          <w:lang w:val="vi-VN"/>
        </w:rPr>
        <w:t>IH = IK và s</w:t>
      </w:r>
      <w:r>
        <w:rPr>
          <w:rFonts w:cs="Times New Roman"/>
          <w:sz w:val="26"/>
          <w:szCs w:val="26"/>
          <w:lang w:val="pt-BR"/>
        </w:rPr>
        <w:t>o sánh IB với IK.</w:t>
      </w:r>
    </w:p>
    <w:p w14:paraId="14F1FF5D">
      <w:pPr>
        <w:tabs>
          <w:tab w:val="left" w:pos="360"/>
          <w:tab w:val="left" w:pos="720"/>
        </w:tabs>
        <w:spacing w:after="0" w:line="240" w:lineRule="auto"/>
        <w:rPr>
          <w:rFonts w:cs="Times New Roman"/>
          <w:sz w:val="26"/>
          <w:szCs w:val="26"/>
          <w:lang w:val="vi-VN"/>
        </w:rPr>
      </w:pPr>
      <w:r>
        <w:rPr>
          <w:rFonts w:cs="Times New Roman"/>
          <w:sz w:val="26"/>
          <w:szCs w:val="26"/>
          <w:lang w:val="vi-VN"/>
        </w:rPr>
        <w:t>c)</w:t>
      </w:r>
      <w:r>
        <w:rPr>
          <w:rFonts w:cs="Times New Roman"/>
          <w:sz w:val="26"/>
          <w:szCs w:val="26"/>
          <w:lang w:val="pt-BR"/>
        </w:rPr>
        <w:t xml:space="preserve"> Kéo dài KI và AB cắt nhau tại E, kéo dài HI và AC cắt nhau tại F.</w:t>
      </w:r>
      <w:r>
        <w:rPr>
          <w:rFonts w:cs="Times New Roman"/>
          <w:sz w:val="26"/>
          <w:szCs w:val="26"/>
          <w:lang w:val="vi-VN"/>
        </w:rPr>
        <w:t xml:space="preserve"> </w:t>
      </w:r>
      <w:r>
        <w:rPr>
          <w:rFonts w:cs="Times New Roman"/>
          <w:sz w:val="26"/>
          <w:szCs w:val="26"/>
          <w:lang w:val="pt-BR"/>
        </w:rPr>
        <w:t xml:space="preserve">Chứng minh HK // EF. </w:t>
      </w:r>
    </w:p>
    <w:p w14:paraId="32F63C19">
      <w:pPr>
        <w:spacing w:after="0" w:line="240" w:lineRule="auto"/>
        <w:rPr>
          <w:rFonts w:cs="Times New Roman"/>
          <w:bCs/>
          <w:color w:val="000000" w:themeColor="text1"/>
          <w:sz w:val="26"/>
          <w:szCs w:val="26"/>
          <w:lang w:val="vi-VN"/>
          <w14:textFill>
            <w14:solidFill>
              <w14:schemeClr w14:val="tx1"/>
            </w14:solidFill>
          </w14:textFill>
        </w:rPr>
      </w:pPr>
    </w:p>
    <w:p w14:paraId="7C3C8D06">
      <w:pPr>
        <w:tabs>
          <w:tab w:val="left" w:pos="992"/>
        </w:tabs>
        <w:spacing w:after="0" w:line="240" w:lineRule="auto"/>
        <w:jc w:val="center"/>
        <w:rPr>
          <w:rFonts w:cs="Times New Roman"/>
          <w:b/>
          <w:bCs/>
          <w:color w:val="000000" w:themeColor="text1"/>
          <w:sz w:val="26"/>
          <w:szCs w:val="26"/>
          <w14:textFill>
            <w14:solidFill>
              <w14:schemeClr w14:val="tx1"/>
            </w14:solidFill>
          </w14:textFill>
        </w:rPr>
        <w:sectPr>
          <w:headerReference r:id="rId5" w:type="default"/>
          <w:footerReference r:id="rId6" w:type="default"/>
          <w:pgSz w:w="11907" w:h="16840"/>
          <w:pgMar w:top="567" w:right="851" w:bottom="567" w:left="1134" w:header="227" w:footer="0" w:gutter="0"/>
          <w:cols w:space="720" w:num="1"/>
          <w:docGrid w:linePitch="381" w:charSpace="0"/>
        </w:sectPr>
      </w:pPr>
      <w:r>
        <w:rPr>
          <w:rFonts w:cs="Times New Roman"/>
          <w:color w:val="000000" w:themeColor="text1"/>
          <w:sz w:val="26"/>
          <w:szCs w:val="26"/>
          <w14:textFill>
            <w14:solidFill>
              <w14:schemeClr w14:val="tx1"/>
            </w14:solidFill>
          </w14:textFill>
        </w:rPr>
        <w:t>-----</w:t>
      </w:r>
      <w:r>
        <w:rPr>
          <w:rFonts w:cs="Times New Roman"/>
          <w:b/>
          <w:bCs/>
          <w:color w:val="000000" w:themeColor="text1"/>
          <w:sz w:val="26"/>
          <w:szCs w:val="26"/>
          <w14:textFill>
            <w14:solidFill>
              <w14:schemeClr w14:val="tx1"/>
            </w14:solidFill>
          </w14:textFill>
        </w:rPr>
        <w:t>HẾT-----</w:t>
      </w:r>
    </w:p>
    <w:p w14:paraId="604AFBA6">
      <w:pPr>
        <w:pStyle w:val="249"/>
        <w:spacing w:line="240" w:lineRule="auto"/>
        <w:rPr>
          <w:rFonts w:eastAsia="Calibri"/>
          <w:b/>
          <w:bCs/>
          <w:color w:val="000000" w:themeColor="text1"/>
          <w:lang w:val="vi-VN"/>
          <w14:textFill>
            <w14:solidFill>
              <w14:schemeClr w14:val="tx1"/>
            </w14:solidFill>
          </w14:textFill>
        </w:rPr>
        <w:sectPr>
          <w:type w:val="continuous"/>
          <w:pgSz w:w="11907" w:h="16840"/>
          <w:pgMar w:top="567" w:right="851" w:bottom="567" w:left="1134" w:header="720" w:footer="0" w:gutter="0"/>
          <w:cols w:space="720" w:num="4"/>
          <w:docGrid w:linePitch="360" w:charSpace="0"/>
        </w:sectPr>
      </w:pPr>
    </w:p>
    <w:p w14:paraId="0552DB90">
      <w:pPr>
        <w:spacing w:after="0" w:line="240" w:lineRule="auto"/>
        <w:rPr>
          <w:rFonts w:cs="Times New Roman"/>
          <w:b/>
          <w:bCs/>
          <w:color w:val="000000" w:themeColor="text1"/>
          <w:sz w:val="26"/>
          <w:szCs w:val="26"/>
          <w:lang w:val="vi-VN"/>
          <w14:textFill>
            <w14:solidFill>
              <w14:schemeClr w14:val="tx1"/>
            </w14:solidFill>
          </w14:textFill>
        </w:rPr>
      </w:pPr>
      <w:r>
        <w:rPr>
          <w:rFonts w:cs="Times New Roman"/>
          <w:b/>
          <w:bCs/>
          <w:color w:val="000000" w:themeColor="text1"/>
          <w:sz w:val="26"/>
          <w:szCs w:val="26"/>
          <w:lang w:val="fr-FR"/>
          <w14:textFill>
            <w14:solidFill>
              <w14:schemeClr w14:val="tx1"/>
            </w14:solidFill>
          </w14:textFill>
        </w:rPr>
        <w:t xml:space="preserve">1d. </w:t>
      </w:r>
      <w:r>
        <w:rPr>
          <w:rFonts w:cs="Times New Roman"/>
          <w:b/>
          <w:bCs/>
          <w:color w:val="000000" w:themeColor="text1"/>
          <w:sz w:val="26"/>
          <w:szCs w:val="26"/>
          <w:lang w:val="vi-VN"/>
          <w14:textFill>
            <w14:solidFill>
              <w14:schemeClr w14:val="tx1"/>
            </w14:solidFill>
          </w14:textFill>
        </w:rPr>
        <w:t>HƯỚNG DẪN CHẤM</w:t>
      </w:r>
    </w:p>
    <w:p w14:paraId="4B385F26">
      <w:pPr>
        <w:spacing w:after="0" w:line="240" w:lineRule="auto"/>
        <w:ind w:right="-143"/>
        <w:jc w:val="both"/>
        <w:rPr>
          <w:rFonts w:cs="Times New Roman"/>
          <w:color w:val="000000" w:themeColor="text1"/>
          <w:sz w:val="26"/>
          <w:szCs w:val="26"/>
          <w14:textFill>
            <w14:solidFill>
              <w14:schemeClr w14:val="tx1"/>
            </w14:solidFill>
          </w14:textFill>
        </w:rPr>
      </w:pPr>
      <w:r>
        <w:rPr>
          <w:rFonts w:cs="Times New Roman"/>
          <w:b/>
          <w:color w:val="000000" w:themeColor="text1"/>
          <w:sz w:val="26"/>
          <w:szCs w:val="26"/>
          <w14:textFill>
            <w14:solidFill>
              <w14:schemeClr w14:val="tx1"/>
            </w14:solidFill>
          </w14:textFill>
        </w:rPr>
        <w:t>Phần I- Trắc nghiệm(</w:t>
      </w:r>
      <w:r>
        <w:rPr>
          <w:rFonts w:cs="Times New Roman"/>
          <w:color w:val="000000" w:themeColor="text1"/>
          <w:sz w:val="26"/>
          <w:szCs w:val="26"/>
          <w14:textFill>
            <w14:solidFill>
              <w14:schemeClr w14:val="tx1"/>
            </w14:solidFill>
          </w14:textFill>
        </w:rPr>
        <w:t xml:space="preserve"> mỗi câu trả lời đúng 0,</w:t>
      </w:r>
      <w:r>
        <w:rPr>
          <w:rFonts w:cs="Times New Roman"/>
          <w:color w:val="000000" w:themeColor="text1"/>
          <w:sz w:val="26"/>
          <w:szCs w:val="26"/>
          <w:lang w:val="vi-VN"/>
          <w14:textFill>
            <w14:solidFill>
              <w14:schemeClr w14:val="tx1"/>
            </w14:solidFill>
          </w14:textFill>
        </w:rPr>
        <w:t>2</w:t>
      </w:r>
      <w:r>
        <w:rPr>
          <w:rFonts w:cs="Times New Roman"/>
          <w:color w:val="000000" w:themeColor="text1"/>
          <w:sz w:val="26"/>
          <w:szCs w:val="26"/>
          <w14:textFill>
            <w14:solidFill>
              <w14:schemeClr w14:val="tx1"/>
            </w14:solidFill>
          </w14:textFill>
        </w:rPr>
        <w:t>5)</w:t>
      </w:r>
    </w:p>
    <w:tbl>
      <w:tblPr>
        <w:tblStyle w:val="12"/>
        <w:tblW w:w="4321" w:type="pct"/>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919"/>
        <w:gridCol w:w="919"/>
        <w:gridCol w:w="919"/>
        <w:gridCol w:w="919"/>
        <w:gridCol w:w="919"/>
        <w:gridCol w:w="921"/>
        <w:gridCol w:w="917"/>
      </w:tblGrid>
      <w:tr w14:paraId="662F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33" w:type="pct"/>
            <w:shd w:val="clear" w:color="auto" w:fill="auto"/>
            <w:vAlign w:val="center"/>
          </w:tcPr>
          <w:p w14:paraId="2B628588">
            <w:pPr>
              <w:spacing w:after="0" w:line="240" w:lineRule="auto"/>
              <w:ind w:right="-167"/>
              <w:jc w:val="center"/>
              <w:rPr>
                <w:rFonts w:cs="Times New Roman"/>
                <w:b/>
                <w:color w:val="000000" w:themeColor="text1"/>
                <w:sz w:val="26"/>
                <w:szCs w:val="26"/>
                <w14:textFill>
                  <w14:solidFill>
                    <w14:schemeClr w14:val="tx1"/>
                  </w14:solidFill>
                </w14:textFill>
              </w:rPr>
            </w:pPr>
            <w:r>
              <w:rPr>
                <w:rFonts w:cs="Times New Roman"/>
                <w:b/>
                <w:color w:val="000000" w:themeColor="text1"/>
                <w:sz w:val="26"/>
                <w:szCs w:val="26"/>
                <w14:textFill>
                  <w14:solidFill>
                    <w14:schemeClr w14:val="tx1"/>
                  </w14:solidFill>
                </w14:textFill>
              </w:rPr>
              <w:t>Câu 1</w:t>
            </w:r>
          </w:p>
        </w:tc>
        <w:tc>
          <w:tcPr>
            <w:tcW w:w="624" w:type="pct"/>
            <w:shd w:val="clear" w:color="auto" w:fill="auto"/>
            <w:vAlign w:val="center"/>
          </w:tcPr>
          <w:p w14:paraId="461694BF">
            <w:pPr>
              <w:spacing w:after="0" w:line="240" w:lineRule="auto"/>
              <w:jc w:val="center"/>
              <w:rPr>
                <w:rFonts w:cs="Times New Roman"/>
                <w:b/>
                <w:color w:val="000000" w:themeColor="text1"/>
                <w:sz w:val="26"/>
                <w:szCs w:val="26"/>
                <w14:textFill>
                  <w14:solidFill>
                    <w14:schemeClr w14:val="tx1"/>
                  </w14:solidFill>
                </w14:textFill>
              </w:rPr>
            </w:pPr>
            <w:r>
              <w:rPr>
                <w:rFonts w:cs="Times New Roman"/>
                <w:b/>
                <w:color w:val="000000" w:themeColor="text1"/>
                <w:sz w:val="26"/>
                <w:szCs w:val="26"/>
                <w14:textFill>
                  <w14:solidFill>
                    <w14:schemeClr w14:val="tx1"/>
                  </w14:solidFill>
                </w14:textFill>
              </w:rPr>
              <w:t>Câu 2</w:t>
            </w:r>
          </w:p>
        </w:tc>
        <w:tc>
          <w:tcPr>
            <w:tcW w:w="624" w:type="pct"/>
            <w:shd w:val="clear" w:color="auto" w:fill="auto"/>
            <w:vAlign w:val="center"/>
          </w:tcPr>
          <w:p w14:paraId="2673CEAB">
            <w:pPr>
              <w:spacing w:after="0" w:line="240" w:lineRule="auto"/>
              <w:jc w:val="center"/>
              <w:rPr>
                <w:rFonts w:cs="Times New Roman"/>
                <w:b/>
                <w:color w:val="000000" w:themeColor="text1"/>
                <w:sz w:val="26"/>
                <w:szCs w:val="26"/>
                <w14:textFill>
                  <w14:solidFill>
                    <w14:schemeClr w14:val="tx1"/>
                  </w14:solidFill>
                </w14:textFill>
              </w:rPr>
            </w:pPr>
            <w:r>
              <w:rPr>
                <w:rFonts w:cs="Times New Roman"/>
                <w:b/>
                <w:color w:val="000000" w:themeColor="text1"/>
                <w:sz w:val="26"/>
                <w:szCs w:val="26"/>
                <w14:textFill>
                  <w14:solidFill>
                    <w14:schemeClr w14:val="tx1"/>
                  </w14:solidFill>
                </w14:textFill>
              </w:rPr>
              <w:t>Câu 3</w:t>
            </w:r>
          </w:p>
        </w:tc>
        <w:tc>
          <w:tcPr>
            <w:tcW w:w="624" w:type="pct"/>
            <w:shd w:val="clear" w:color="auto" w:fill="auto"/>
            <w:vAlign w:val="center"/>
          </w:tcPr>
          <w:p w14:paraId="54849C9B">
            <w:pPr>
              <w:spacing w:after="0" w:line="240" w:lineRule="auto"/>
              <w:jc w:val="center"/>
              <w:rPr>
                <w:rFonts w:cs="Times New Roman"/>
                <w:b/>
                <w:color w:val="000000" w:themeColor="text1"/>
                <w:sz w:val="26"/>
                <w:szCs w:val="26"/>
                <w14:textFill>
                  <w14:solidFill>
                    <w14:schemeClr w14:val="tx1"/>
                  </w14:solidFill>
                </w14:textFill>
              </w:rPr>
            </w:pPr>
            <w:r>
              <w:rPr>
                <w:rFonts w:cs="Times New Roman"/>
                <w:b/>
                <w:color w:val="000000" w:themeColor="text1"/>
                <w:sz w:val="26"/>
                <w:szCs w:val="26"/>
                <w14:textFill>
                  <w14:solidFill>
                    <w14:schemeClr w14:val="tx1"/>
                  </w14:solidFill>
                </w14:textFill>
              </w:rPr>
              <w:t>Câu 4</w:t>
            </w:r>
          </w:p>
        </w:tc>
        <w:tc>
          <w:tcPr>
            <w:tcW w:w="624" w:type="pct"/>
            <w:shd w:val="clear" w:color="auto" w:fill="auto"/>
            <w:vAlign w:val="center"/>
          </w:tcPr>
          <w:p w14:paraId="7A2FCAF9">
            <w:pPr>
              <w:spacing w:after="0" w:line="240" w:lineRule="auto"/>
              <w:jc w:val="center"/>
              <w:rPr>
                <w:rFonts w:cs="Times New Roman"/>
                <w:b/>
                <w:color w:val="000000" w:themeColor="text1"/>
                <w:sz w:val="26"/>
                <w:szCs w:val="26"/>
                <w14:textFill>
                  <w14:solidFill>
                    <w14:schemeClr w14:val="tx1"/>
                  </w14:solidFill>
                </w14:textFill>
              </w:rPr>
            </w:pPr>
            <w:r>
              <w:rPr>
                <w:rFonts w:cs="Times New Roman"/>
                <w:b/>
                <w:color w:val="000000" w:themeColor="text1"/>
                <w:sz w:val="26"/>
                <w:szCs w:val="26"/>
                <w14:textFill>
                  <w14:solidFill>
                    <w14:schemeClr w14:val="tx1"/>
                  </w14:solidFill>
                </w14:textFill>
              </w:rPr>
              <w:t>Câu 5</w:t>
            </w:r>
          </w:p>
        </w:tc>
        <w:tc>
          <w:tcPr>
            <w:tcW w:w="624" w:type="pct"/>
            <w:shd w:val="clear" w:color="auto" w:fill="auto"/>
            <w:vAlign w:val="center"/>
          </w:tcPr>
          <w:p w14:paraId="03C8CB2F">
            <w:pPr>
              <w:spacing w:after="0" w:line="240" w:lineRule="auto"/>
              <w:jc w:val="center"/>
              <w:rPr>
                <w:rFonts w:cs="Times New Roman"/>
                <w:b/>
                <w:color w:val="000000" w:themeColor="text1"/>
                <w:sz w:val="26"/>
                <w:szCs w:val="26"/>
                <w14:textFill>
                  <w14:solidFill>
                    <w14:schemeClr w14:val="tx1"/>
                  </w14:solidFill>
                </w14:textFill>
              </w:rPr>
            </w:pPr>
            <w:r>
              <w:rPr>
                <w:rFonts w:cs="Times New Roman"/>
                <w:b/>
                <w:color w:val="000000" w:themeColor="text1"/>
                <w:sz w:val="26"/>
                <w:szCs w:val="26"/>
                <w14:textFill>
                  <w14:solidFill>
                    <w14:schemeClr w14:val="tx1"/>
                  </w14:solidFill>
                </w14:textFill>
              </w:rPr>
              <w:t>Câu 6</w:t>
            </w:r>
          </w:p>
        </w:tc>
        <w:tc>
          <w:tcPr>
            <w:tcW w:w="625" w:type="pct"/>
            <w:shd w:val="clear" w:color="auto" w:fill="auto"/>
            <w:vAlign w:val="center"/>
          </w:tcPr>
          <w:p w14:paraId="101B3A7A">
            <w:pPr>
              <w:spacing w:after="0" w:line="240" w:lineRule="auto"/>
              <w:jc w:val="center"/>
              <w:rPr>
                <w:rFonts w:cs="Times New Roman"/>
                <w:b/>
                <w:color w:val="000000" w:themeColor="text1"/>
                <w:sz w:val="26"/>
                <w:szCs w:val="26"/>
                <w14:textFill>
                  <w14:solidFill>
                    <w14:schemeClr w14:val="tx1"/>
                  </w14:solidFill>
                </w14:textFill>
              </w:rPr>
            </w:pPr>
            <w:r>
              <w:rPr>
                <w:rFonts w:cs="Times New Roman"/>
                <w:b/>
                <w:color w:val="000000" w:themeColor="text1"/>
                <w:sz w:val="26"/>
                <w:szCs w:val="26"/>
                <w14:textFill>
                  <w14:solidFill>
                    <w14:schemeClr w14:val="tx1"/>
                  </w14:solidFill>
                </w14:textFill>
              </w:rPr>
              <w:t>Câu 7</w:t>
            </w:r>
          </w:p>
        </w:tc>
        <w:tc>
          <w:tcPr>
            <w:tcW w:w="623" w:type="pct"/>
            <w:shd w:val="clear" w:color="auto" w:fill="auto"/>
            <w:vAlign w:val="center"/>
          </w:tcPr>
          <w:p w14:paraId="14FEC734">
            <w:pPr>
              <w:spacing w:after="0" w:line="240" w:lineRule="auto"/>
              <w:jc w:val="center"/>
              <w:rPr>
                <w:rFonts w:cs="Times New Roman"/>
                <w:b/>
                <w:color w:val="000000" w:themeColor="text1"/>
                <w:sz w:val="26"/>
                <w:szCs w:val="26"/>
                <w14:textFill>
                  <w14:solidFill>
                    <w14:schemeClr w14:val="tx1"/>
                  </w14:solidFill>
                </w14:textFill>
              </w:rPr>
            </w:pPr>
            <w:r>
              <w:rPr>
                <w:rFonts w:cs="Times New Roman"/>
                <w:b/>
                <w:color w:val="000000" w:themeColor="text1"/>
                <w:sz w:val="26"/>
                <w:szCs w:val="26"/>
                <w14:textFill>
                  <w14:solidFill>
                    <w14:schemeClr w14:val="tx1"/>
                  </w14:solidFill>
                </w14:textFill>
              </w:rPr>
              <w:t>Câu 8</w:t>
            </w:r>
          </w:p>
        </w:tc>
      </w:tr>
      <w:tr w14:paraId="490F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33" w:type="pct"/>
            <w:shd w:val="clear" w:color="auto" w:fill="auto"/>
            <w:vAlign w:val="center"/>
          </w:tcPr>
          <w:p w14:paraId="323FFB56">
            <w:pPr>
              <w:spacing w:after="0" w:line="240" w:lineRule="auto"/>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lang w:val="vi-VN"/>
                <w14:textFill>
                  <w14:solidFill>
                    <w14:schemeClr w14:val="tx1"/>
                  </w14:solidFill>
                </w14:textFill>
              </w:rPr>
              <w:t>A</w:t>
            </w:r>
          </w:p>
        </w:tc>
        <w:tc>
          <w:tcPr>
            <w:tcW w:w="624" w:type="pct"/>
            <w:shd w:val="clear" w:color="auto" w:fill="auto"/>
            <w:vAlign w:val="center"/>
          </w:tcPr>
          <w:p w14:paraId="2048AFAE">
            <w:pPr>
              <w:spacing w:after="0" w:line="240" w:lineRule="auto"/>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lang w:val="vi-VN"/>
                <w14:textFill>
                  <w14:solidFill>
                    <w14:schemeClr w14:val="tx1"/>
                  </w14:solidFill>
                </w14:textFill>
              </w:rPr>
              <w:t>C</w:t>
            </w:r>
          </w:p>
        </w:tc>
        <w:tc>
          <w:tcPr>
            <w:tcW w:w="624" w:type="pct"/>
            <w:shd w:val="clear" w:color="auto" w:fill="auto"/>
            <w:vAlign w:val="center"/>
          </w:tcPr>
          <w:p w14:paraId="186564D3">
            <w:pPr>
              <w:spacing w:after="0" w:line="240" w:lineRule="auto"/>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lang w:val="vi-VN"/>
                <w14:textFill>
                  <w14:solidFill>
                    <w14:schemeClr w14:val="tx1"/>
                  </w14:solidFill>
                </w14:textFill>
              </w:rPr>
              <w:t>A</w:t>
            </w:r>
          </w:p>
        </w:tc>
        <w:tc>
          <w:tcPr>
            <w:tcW w:w="624" w:type="pct"/>
            <w:shd w:val="clear" w:color="auto" w:fill="auto"/>
            <w:vAlign w:val="center"/>
          </w:tcPr>
          <w:p w14:paraId="412CA51B">
            <w:pPr>
              <w:spacing w:after="0" w:line="240" w:lineRule="auto"/>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lang w:val="vi-VN"/>
                <w14:textFill>
                  <w14:solidFill>
                    <w14:schemeClr w14:val="tx1"/>
                  </w14:solidFill>
                </w14:textFill>
              </w:rPr>
              <w:t>D</w:t>
            </w:r>
          </w:p>
        </w:tc>
        <w:tc>
          <w:tcPr>
            <w:tcW w:w="624" w:type="pct"/>
            <w:shd w:val="clear" w:color="auto" w:fill="auto"/>
            <w:vAlign w:val="center"/>
          </w:tcPr>
          <w:p w14:paraId="155EAEB7">
            <w:pPr>
              <w:spacing w:after="0" w:line="240" w:lineRule="auto"/>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lang w:val="vi-VN"/>
                <w14:textFill>
                  <w14:solidFill>
                    <w14:schemeClr w14:val="tx1"/>
                  </w14:solidFill>
                </w14:textFill>
              </w:rPr>
              <w:t>C</w:t>
            </w:r>
          </w:p>
        </w:tc>
        <w:tc>
          <w:tcPr>
            <w:tcW w:w="624" w:type="pct"/>
            <w:shd w:val="clear" w:color="auto" w:fill="auto"/>
            <w:vAlign w:val="center"/>
          </w:tcPr>
          <w:p w14:paraId="79B92A0B">
            <w:pPr>
              <w:spacing w:after="0" w:line="240" w:lineRule="auto"/>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lang w:val="vi-VN"/>
                <w14:textFill>
                  <w14:solidFill>
                    <w14:schemeClr w14:val="tx1"/>
                  </w14:solidFill>
                </w14:textFill>
              </w:rPr>
              <w:t>C</w:t>
            </w:r>
          </w:p>
        </w:tc>
        <w:tc>
          <w:tcPr>
            <w:tcW w:w="625" w:type="pct"/>
            <w:shd w:val="clear" w:color="auto" w:fill="auto"/>
            <w:vAlign w:val="center"/>
          </w:tcPr>
          <w:p w14:paraId="39031E32">
            <w:pPr>
              <w:spacing w:after="0" w:line="240" w:lineRule="auto"/>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lang w:val="vi-VN"/>
                <w14:textFill>
                  <w14:solidFill>
                    <w14:schemeClr w14:val="tx1"/>
                  </w14:solidFill>
                </w14:textFill>
              </w:rPr>
              <w:t>D</w:t>
            </w:r>
          </w:p>
        </w:tc>
        <w:tc>
          <w:tcPr>
            <w:tcW w:w="623" w:type="pct"/>
            <w:shd w:val="clear" w:color="auto" w:fill="auto"/>
            <w:vAlign w:val="center"/>
          </w:tcPr>
          <w:p w14:paraId="67979D1E">
            <w:pPr>
              <w:spacing w:after="0" w:line="240" w:lineRule="auto"/>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lang w:val="vi-VN"/>
                <w14:textFill>
                  <w14:solidFill>
                    <w14:schemeClr w14:val="tx1"/>
                  </w14:solidFill>
                </w14:textFill>
              </w:rPr>
              <w:t>D</w:t>
            </w:r>
          </w:p>
        </w:tc>
      </w:tr>
      <w:tr w14:paraId="3E24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33" w:type="pct"/>
            <w:shd w:val="clear" w:color="auto" w:fill="auto"/>
            <w:vAlign w:val="center"/>
          </w:tcPr>
          <w:p w14:paraId="6666D3EA">
            <w:pPr>
              <w:spacing w:after="0" w:line="240" w:lineRule="auto"/>
              <w:ind w:right="-167"/>
              <w:jc w:val="center"/>
              <w:rPr>
                <w:rFonts w:cs="Times New Roman"/>
                <w:b/>
                <w:color w:val="000000" w:themeColor="text1"/>
                <w:sz w:val="26"/>
                <w:szCs w:val="26"/>
                <w14:textFill>
                  <w14:solidFill>
                    <w14:schemeClr w14:val="tx1"/>
                  </w14:solidFill>
                </w14:textFill>
              </w:rPr>
            </w:pPr>
            <w:r>
              <w:rPr>
                <w:rFonts w:cs="Times New Roman"/>
                <w:b/>
                <w:color w:val="000000" w:themeColor="text1"/>
                <w:sz w:val="26"/>
                <w:szCs w:val="26"/>
                <w14:textFill>
                  <w14:solidFill>
                    <w14:schemeClr w14:val="tx1"/>
                  </w14:solidFill>
                </w14:textFill>
              </w:rPr>
              <w:t xml:space="preserve">Câu </w:t>
            </w:r>
            <w:r>
              <w:rPr>
                <w:rFonts w:cs="Times New Roman"/>
                <w:b/>
                <w:color w:val="000000" w:themeColor="text1"/>
                <w:sz w:val="26"/>
                <w:szCs w:val="26"/>
                <w:lang w:val="vi-VN"/>
                <w14:textFill>
                  <w14:solidFill>
                    <w14:schemeClr w14:val="tx1"/>
                  </w14:solidFill>
                </w14:textFill>
              </w:rPr>
              <w:t>9</w:t>
            </w:r>
          </w:p>
        </w:tc>
        <w:tc>
          <w:tcPr>
            <w:tcW w:w="624" w:type="pct"/>
            <w:shd w:val="clear" w:color="auto" w:fill="auto"/>
            <w:vAlign w:val="center"/>
          </w:tcPr>
          <w:p w14:paraId="059A93C4">
            <w:pPr>
              <w:spacing w:after="0" w:line="240" w:lineRule="auto"/>
              <w:jc w:val="center"/>
              <w:rPr>
                <w:rFonts w:cs="Times New Roman"/>
                <w:b/>
                <w:color w:val="000000" w:themeColor="text1"/>
                <w:sz w:val="26"/>
                <w:szCs w:val="26"/>
                <w14:textFill>
                  <w14:solidFill>
                    <w14:schemeClr w14:val="tx1"/>
                  </w14:solidFill>
                </w14:textFill>
              </w:rPr>
            </w:pPr>
            <w:r>
              <w:rPr>
                <w:rFonts w:cs="Times New Roman"/>
                <w:b/>
                <w:color w:val="000000" w:themeColor="text1"/>
                <w:sz w:val="26"/>
                <w:szCs w:val="26"/>
                <w14:textFill>
                  <w14:solidFill>
                    <w14:schemeClr w14:val="tx1"/>
                  </w14:solidFill>
                </w14:textFill>
              </w:rPr>
              <w:t xml:space="preserve">Câu </w:t>
            </w:r>
            <w:r>
              <w:rPr>
                <w:rFonts w:cs="Times New Roman"/>
                <w:b/>
                <w:color w:val="000000" w:themeColor="text1"/>
                <w:sz w:val="26"/>
                <w:szCs w:val="26"/>
                <w:lang w:val="vi-VN"/>
                <w14:textFill>
                  <w14:solidFill>
                    <w14:schemeClr w14:val="tx1"/>
                  </w14:solidFill>
                </w14:textFill>
              </w:rPr>
              <w:t>10</w:t>
            </w:r>
          </w:p>
        </w:tc>
        <w:tc>
          <w:tcPr>
            <w:tcW w:w="624" w:type="pct"/>
            <w:shd w:val="clear" w:color="auto" w:fill="auto"/>
            <w:vAlign w:val="center"/>
          </w:tcPr>
          <w:p w14:paraId="69F517B3">
            <w:pPr>
              <w:spacing w:after="0" w:line="240" w:lineRule="auto"/>
              <w:jc w:val="center"/>
              <w:rPr>
                <w:rFonts w:cs="Times New Roman"/>
                <w:b/>
                <w:color w:val="000000" w:themeColor="text1"/>
                <w:sz w:val="26"/>
                <w:szCs w:val="26"/>
                <w14:textFill>
                  <w14:solidFill>
                    <w14:schemeClr w14:val="tx1"/>
                  </w14:solidFill>
                </w14:textFill>
              </w:rPr>
            </w:pPr>
            <w:r>
              <w:rPr>
                <w:rFonts w:cs="Times New Roman"/>
                <w:b/>
                <w:color w:val="000000" w:themeColor="text1"/>
                <w:sz w:val="26"/>
                <w:szCs w:val="26"/>
                <w14:textFill>
                  <w14:solidFill>
                    <w14:schemeClr w14:val="tx1"/>
                  </w14:solidFill>
                </w14:textFill>
              </w:rPr>
              <w:t xml:space="preserve">Câu </w:t>
            </w:r>
            <w:r>
              <w:rPr>
                <w:rFonts w:cs="Times New Roman"/>
                <w:b/>
                <w:color w:val="000000" w:themeColor="text1"/>
                <w:sz w:val="26"/>
                <w:szCs w:val="26"/>
                <w:lang w:val="vi-VN"/>
                <w14:textFill>
                  <w14:solidFill>
                    <w14:schemeClr w14:val="tx1"/>
                  </w14:solidFill>
                </w14:textFill>
              </w:rPr>
              <w:t>11</w:t>
            </w:r>
          </w:p>
        </w:tc>
        <w:tc>
          <w:tcPr>
            <w:tcW w:w="624" w:type="pct"/>
            <w:shd w:val="clear" w:color="auto" w:fill="auto"/>
            <w:vAlign w:val="center"/>
          </w:tcPr>
          <w:p w14:paraId="55E6EBBE">
            <w:pPr>
              <w:spacing w:after="0" w:line="240" w:lineRule="auto"/>
              <w:jc w:val="center"/>
              <w:rPr>
                <w:rFonts w:cs="Times New Roman"/>
                <w:b/>
                <w:color w:val="000000" w:themeColor="text1"/>
                <w:sz w:val="26"/>
                <w:szCs w:val="26"/>
                <w14:textFill>
                  <w14:solidFill>
                    <w14:schemeClr w14:val="tx1"/>
                  </w14:solidFill>
                </w14:textFill>
              </w:rPr>
            </w:pPr>
            <w:r>
              <w:rPr>
                <w:rFonts w:cs="Times New Roman"/>
                <w:b/>
                <w:color w:val="000000" w:themeColor="text1"/>
                <w:sz w:val="26"/>
                <w:szCs w:val="26"/>
                <w14:textFill>
                  <w14:solidFill>
                    <w14:schemeClr w14:val="tx1"/>
                  </w14:solidFill>
                </w14:textFill>
              </w:rPr>
              <w:t xml:space="preserve">Câu </w:t>
            </w:r>
            <w:r>
              <w:rPr>
                <w:rFonts w:cs="Times New Roman"/>
                <w:b/>
                <w:color w:val="000000" w:themeColor="text1"/>
                <w:sz w:val="26"/>
                <w:szCs w:val="26"/>
                <w:lang w:val="vi-VN"/>
                <w14:textFill>
                  <w14:solidFill>
                    <w14:schemeClr w14:val="tx1"/>
                  </w14:solidFill>
                </w14:textFill>
              </w:rPr>
              <w:t>12</w:t>
            </w:r>
          </w:p>
        </w:tc>
        <w:tc>
          <w:tcPr>
            <w:tcW w:w="624" w:type="pct"/>
            <w:shd w:val="clear" w:color="auto" w:fill="auto"/>
            <w:vAlign w:val="center"/>
          </w:tcPr>
          <w:p w14:paraId="33D8F10C">
            <w:pPr>
              <w:spacing w:after="0" w:line="240" w:lineRule="auto"/>
              <w:jc w:val="center"/>
              <w:rPr>
                <w:rFonts w:cs="Times New Roman"/>
                <w:color w:val="000000" w:themeColor="text1"/>
                <w:sz w:val="26"/>
                <w:szCs w:val="26"/>
                <w:lang w:val="vi-VN"/>
                <w14:textFill>
                  <w14:solidFill>
                    <w14:schemeClr w14:val="tx1"/>
                  </w14:solidFill>
                </w14:textFill>
              </w:rPr>
            </w:pPr>
          </w:p>
        </w:tc>
        <w:tc>
          <w:tcPr>
            <w:tcW w:w="624" w:type="pct"/>
            <w:shd w:val="clear" w:color="auto" w:fill="auto"/>
            <w:vAlign w:val="center"/>
          </w:tcPr>
          <w:p w14:paraId="1044FD44">
            <w:pPr>
              <w:spacing w:after="0" w:line="240" w:lineRule="auto"/>
              <w:jc w:val="center"/>
              <w:rPr>
                <w:rFonts w:cs="Times New Roman"/>
                <w:color w:val="000000" w:themeColor="text1"/>
                <w:sz w:val="26"/>
                <w:szCs w:val="26"/>
                <w:lang w:val="vi-VN"/>
                <w14:textFill>
                  <w14:solidFill>
                    <w14:schemeClr w14:val="tx1"/>
                  </w14:solidFill>
                </w14:textFill>
              </w:rPr>
            </w:pPr>
          </w:p>
        </w:tc>
        <w:tc>
          <w:tcPr>
            <w:tcW w:w="625" w:type="pct"/>
            <w:shd w:val="clear" w:color="auto" w:fill="auto"/>
            <w:vAlign w:val="center"/>
          </w:tcPr>
          <w:p w14:paraId="64690B78">
            <w:pPr>
              <w:spacing w:after="0" w:line="240" w:lineRule="auto"/>
              <w:jc w:val="center"/>
              <w:rPr>
                <w:rFonts w:cs="Times New Roman"/>
                <w:color w:val="000000" w:themeColor="text1"/>
                <w:sz w:val="26"/>
                <w:szCs w:val="26"/>
                <w14:textFill>
                  <w14:solidFill>
                    <w14:schemeClr w14:val="tx1"/>
                  </w14:solidFill>
                </w14:textFill>
              </w:rPr>
            </w:pPr>
          </w:p>
        </w:tc>
        <w:tc>
          <w:tcPr>
            <w:tcW w:w="623" w:type="pct"/>
            <w:shd w:val="clear" w:color="auto" w:fill="auto"/>
            <w:vAlign w:val="center"/>
          </w:tcPr>
          <w:p w14:paraId="5BB06ECA">
            <w:pPr>
              <w:spacing w:after="0" w:line="240" w:lineRule="auto"/>
              <w:jc w:val="center"/>
              <w:rPr>
                <w:rFonts w:cs="Times New Roman"/>
                <w:color w:val="000000" w:themeColor="text1"/>
                <w:sz w:val="26"/>
                <w:szCs w:val="26"/>
                <w14:textFill>
                  <w14:solidFill>
                    <w14:schemeClr w14:val="tx1"/>
                  </w14:solidFill>
                </w14:textFill>
              </w:rPr>
            </w:pPr>
          </w:p>
        </w:tc>
      </w:tr>
      <w:tr w14:paraId="0EBE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33" w:type="pct"/>
            <w:shd w:val="clear" w:color="auto" w:fill="auto"/>
            <w:vAlign w:val="center"/>
          </w:tcPr>
          <w:p w14:paraId="048F20E3">
            <w:pPr>
              <w:spacing w:after="0" w:line="240" w:lineRule="auto"/>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lang w:val="vi-VN"/>
                <w14:textFill>
                  <w14:solidFill>
                    <w14:schemeClr w14:val="tx1"/>
                  </w14:solidFill>
                </w14:textFill>
              </w:rPr>
              <w:t>D</w:t>
            </w:r>
          </w:p>
        </w:tc>
        <w:tc>
          <w:tcPr>
            <w:tcW w:w="624" w:type="pct"/>
            <w:shd w:val="clear" w:color="auto" w:fill="auto"/>
            <w:vAlign w:val="center"/>
          </w:tcPr>
          <w:p w14:paraId="640560D2">
            <w:pPr>
              <w:spacing w:after="0" w:line="240" w:lineRule="auto"/>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lang w:val="vi-VN"/>
                <w14:textFill>
                  <w14:solidFill>
                    <w14:schemeClr w14:val="tx1"/>
                  </w14:solidFill>
                </w14:textFill>
              </w:rPr>
              <w:t>B</w:t>
            </w:r>
          </w:p>
        </w:tc>
        <w:tc>
          <w:tcPr>
            <w:tcW w:w="624" w:type="pct"/>
            <w:shd w:val="clear" w:color="auto" w:fill="auto"/>
            <w:vAlign w:val="center"/>
          </w:tcPr>
          <w:p w14:paraId="51D482A3">
            <w:pPr>
              <w:spacing w:after="0" w:line="240" w:lineRule="auto"/>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lang w:val="vi-VN"/>
                <w14:textFill>
                  <w14:solidFill>
                    <w14:schemeClr w14:val="tx1"/>
                  </w14:solidFill>
                </w14:textFill>
              </w:rPr>
              <w:t>B</w:t>
            </w:r>
          </w:p>
        </w:tc>
        <w:tc>
          <w:tcPr>
            <w:tcW w:w="624" w:type="pct"/>
            <w:shd w:val="clear" w:color="auto" w:fill="auto"/>
            <w:vAlign w:val="center"/>
          </w:tcPr>
          <w:p w14:paraId="6D219690">
            <w:pPr>
              <w:spacing w:after="0" w:line="240" w:lineRule="auto"/>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lang w:val="vi-VN"/>
                <w14:textFill>
                  <w14:solidFill>
                    <w14:schemeClr w14:val="tx1"/>
                  </w14:solidFill>
                </w14:textFill>
              </w:rPr>
              <w:t>B</w:t>
            </w:r>
          </w:p>
        </w:tc>
        <w:tc>
          <w:tcPr>
            <w:tcW w:w="624" w:type="pct"/>
            <w:shd w:val="clear" w:color="auto" w:fill="auto"/>
            <w:vAlign w:val="center"/>
          </w:tcPr>
          <w:p w14:paraId="6FD7E918">
            <w:pPr>
              <w:spacing w:after="0" w:line="240" w:lineRule="auto"/>
              <w:jc w:val="center"/>
              <w:rPr>
                <w:rFonts w:cs="Times New Roman"/>
                <w:color w:val="000000" w:themeColor="text1"/>
                <w:sz w:val="26"/>
                <w:szCs w:val="26"/>
                <w:lang w:val="vi-VN"/>
                <w14:textFill>
                  <w14:solidFill>
                    <w14:schemeClr w14:val="tx1"/>
                  </w14:solidFill>
                </w14:textFill>
              </w:rPr>
            </w:pPr>
          </w:p>
        </w:tc>
        <w:tc>
          <w:tcPr>
            <w:tcW w:w="624" w:type="pct"/>
            <w:shd w:val="clear" w:color="auto" w:fill="auto"/>
            <w:vAlign w:val="center"/>
          </w:tcPr>
          <w:p w14:paraId="0C475E68">
            <w:pPr>
              <w:spacing w:after="0" w:line="240" w:lineRule="auto"/>
              <w:jc w:val="center"/>
              <w:rPr>
                <w:rFonts w:cs="Times New Roman"/>
                <w:color w:val="000000" w:themeColor="text1"/>
                <w:sz w:val="26"/>
                <w:szCs w:val="26"/>
                <w:lang w:val="vi-VN"/>
                <w14:textFill>
                  <w14:solidFill>
                    <w14:schemeClr w14:val="tx1"/>
                  </w14:solidFill>
                </w14:textFill>
              </w:rPr>
            </w:pPr>
          </w:p>
        </w:tc>
        <w:tc>
          <w:tcPr>
            <w:tcW w:w="625" w:type="pct"/>
            <w:shd w:val="clear" w:color="auto" w:fill="auto"/>
            <w:vAlign w:val="center"/>
          </w:tcPr>
          <w:p w14:paraId="08EEA9AE">
            <w:pPr>
              <w:spacing w:after="0" w:line="240" w:lineRule="auto"/>
              <w:jc w:val="center"/>
              <w:rPr>
                <w:rFonts w:cs="Times New Roman"/>
                <w:color w:val="000000" w:themeColor="text1"/>
                <w:sz w:val="26"/>
                <w:szCs w:val="26"/>
                <w14:textFill>
                  <w14:solidFill>
                    <w14:schemeClr w14:val="tx1"/>
                  </w14:solidFill>
                </w14:textFill>
              </w:rPr>
            </w:pPr>
          </w:p>
        </w:tc>
        <w:tc>
          <w:tcPr>
            <w:tcW w:w="623" w:type="pct"/>
            <w:shd w:val="clear" w:color="auto" w:fill="auto"/>
            <w:vAlign w:val="center"/>
          </w:tcPr>
          <w:p w14:paraId="0859B037">
            <w:pPr>
              <w:spacing w:after="0" w:line="240" w:lineRule="auto"/>
              <w:jc w:val="center"/>
              <w:rPr>
                <w:rFonts w:cs="Times New Roman"/>
                <w:color w:val="000000" w:themeColor="text1"/>
                <w:sz w:val="26"/>
                <w:szCs w:val="26"/>
                <w14:textFill>
                  <w14:solidFill>
                    <w14:schemeClr w14:val="tx1"/>
                  </w14:solidFill>
                </w14:textFill>
              </w:rPr>
            </w:pPr>
          </w:p>
        </w:tc>
      </w:tr>
    </w:tbl>
    <w:p w14:paraId="09261025">
      <w:pPr>
        <w:spacing w:after="0" w:line="240" w:lineRule="auto"/>
        <w:jc w:val="both"/>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 xml:space="preserve"> </w:t>
      </w:r>
      <w:r>
        <w:rPr>
          <w:rFonts w:cs="Times New Roman"/>
          <w:b/>
          <w:color w:val="000000" w:themeColor="text1"/>
          <w:sz w:val="26"/>
          <w:szCs w:val="26"/>
          <w14:textFill>
            <w14:solidFill>
              <w14:schemeClr w14:val="tx1"/>
            </w14:solidFill>
          </w14:textFill>
        </w:rPr>
        <w:t>Phần II: Tự luận</w:t>
      </w:r>
      <w:r>
        <w:rPr>
          <w:rFonts w:cs="Times New Roman"/>
          <w:color w:val="000000" w:themeColor="text1"/>
          <w:sz w:val="26"/>
          <w:szCs w:val="26"/>
          <w14:textFill>
            <w14:solidFill>
              <w14:schemeClr w14:val="tx1"/>
            </w14:solidFill>
          </w14:textFill>
        </w:rPr>
        <w:t xml:space="preserve"> ( </w:t>
      </w:r>
      <w:r>
        <w:rPr>
          <w:rFonts w:cs="Times New Roman"/>
          <w:color w:val="000000" w:themeColor="text1"/>
          <w:sz w:val="26"/>
          <w:szCs w:val="26"/>
          <w:lang w:val="vi-VN"/>
          <w14:textFill>
            <w14:solidFill>
              <w14:schemeClr w14:val="tx1"/>
            </w14:solidFill>
          </w14:textFill>
        </w:rPr>
        <w:t xml:space="preserve">7 </w:t>
      </w:r>
      <w:r>
        <w:rPr>
          <w:rFonts w:cs="Times New Roman"/>
          <w:color w:val="000000" w:themeColor="text1"/>
          <w:sz w:val="26"/>
          <w:szCs w:val="26"/>
          <w14:textFill>
            <w14:solidFill>
              <w14:schemeClr w14:val="tx1"/>
            </w14:solidFill>
          </w14:textFill>
        </w:rPr>
        <w:t xml:space="preserve">đ) </w:t>
      </w:r>
    </w:p>
    <w:tbl>
      <w:tblPr>
        <w:tblStyle w:val="12"/>
        <w:tblW w:w="9781"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371"/>
        <w:gridCol w:w="992"/>
      </w:tblGrid>
      <w:tr w14:paraId="1FFB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418" w:type="dxa"/>
            <w:shd w:val="clear" w:color="auto" w:fill="auto"/>
            <w:vAlign w:val="center"/>
          </w:tcPr>
          <w:p w14:paraId="3D6D0E3C">
            <w:pPr>
              <w:tabs>
                <w:tab w:val="left" w:pos="6920"/>
              </w:tabs>
              <w:spacing w:after="0" w:line="240" w:lineRule="auto"/>
              <w:jc w:val="center"/>
              <w:rPr>
                <w:rFonts w:cs="Times New Roman"/>
                <w:b/>
                <w:color w:val="000000" w:themeColor="text1"/>
                <w:sz w:val="26"/>
                <w:szCs w:val="26"/>
                <w14:textFill>
                  <w14:solidFill>
                    <w14:schemeClr w14:val="tx1"/>
                  </w14:solidFill>
                </w14:textFill>
              </w:rPr>
            </w:pPr>
            <w:r>
              <w:rPr>
                <w:rFonts w:cs="Times New Roman"/>
                <w:b/>
                <w:color w:val="000000" w:themeColor="text1"/>
                <w:sz w:val="26"/>
                <w:szCs w:val="26"/>
                <w14:textFill>
                  <w14:solidFill>
                    <w14:schemeClr w14:val="tx1"/>
                  </w14:solidFill>
                </w14:textFill>
              </w:rPr>
              <w:t>Câu</w:t>
            </w:r>
          </w:p>
        </w:tc>
        <w:tc>
          <w:tcPr>
            <w:tcW w:w="7371" w:type="dxa"/>
            <w:shd w:val="clear" w:color="auto" w:fill="auto"/>
            <w:vAlign w:val="center"/>
          </w:tcPr>
          <w:p w14:paraId="4A531EFF">
            <w:pPr>
              <w:tabs>
                <w:tab w:val="left" w:pos="6920"/>
              </w:tabs>
              <w:spacing w:after="0" w:line="240" w:lineRule="auto"/>
              <w:jc w:val="center"/>
              <w:rPr>
                <w:rFonts w:cs="Times New Roman"/>
                <w:b/>
                <w:color w:val="000000" w:themeColor="text1"/>
                <w:sz w:val="26"/>
                <w:szCs w:val="26"/>
                <w14:textFill>
                  <w14:solidFill>
                    <w14:schemeClr w14:val="tx1"/>
                  </w14:solidFill>
                </w14:textFill>
              </w:rPr>
            </w:pPr>
            <w:r>
              <w:rPr>
                <w:rFonts w:cs="Times New Roman"/>
                <w:b/>
                <w:color w:val="000000" w:themeColor="text1"/>
                <w:sz w:val="26"/>
                <w:szCs w:val="26"/>
                <w14:textFill>
                  <w14:solidFill>
                    <w14:schemeClr w14:val="tx1"/>
                  </w14:solidFill>
                </w14:textFill>
              </w:rPr>
              <w:t>Nội dung</w:t>
            </w:r>
          </w:p>
        </w:tc>
        <w:tc>
          <w:tcPr>
            <w:tcW w:w="992" w:type="dxa"/>
            <w:shd w:val="clear" w:color="auto" w:fill="auto"/>
            <w:vAlign w:val="center"/>
          </w:tcPr>
          <w:p w14:paraId="0AD1B00B">
            <w:pPr>
              <w:tabs>
                <w:tab w:val="left" w:pos="6920"/>
              </w:tabs>
              <w:spacing w:after="0" w:line="240" w:lineRule="auto"/>
              <w:jc w:val="center"/>
              <w:rPr>
                <w:rFonts w:cs="Times New Roman"/>
                <w:b/>
                <w:color w:val="000000" w:themeColor="text1"/>
                <w:sz w:val="26"/>
                <w:szCs w:val="26"/>
                <w14:textFill>
                  <w14:solidFill>
                    <w14:schemeClr w14:val="tx1"/>
                  </w14:solidFill>
                </w14:textFill>
              </w:rPr>
            </w:pPr>
            <w:r>
              <w:rPr>
                <w:rFonts w:cs="Times New Roman"/>
                <w:b/>
                <w:color w:val="000000" w:themeColor="text1"/>
                <w:sz w:val="26"/>
                <w:szCs w:val="26"/>
                <w14:textFill>
                  <w14:solidFill>
                    <w14:schemeClr w14:val="tx1"/>
                  </w14:solidFill>
                </w14:textFill>
              </w:rPr>
              <w:t>Điểm</w:t>
            </w:r>
          </w:p>
        </w:tc>
      </w:tr>
      <w:tr w14:paraId="01BF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418" w:type="dxa"/>
            <w:vMerge w:val="restart"/>
            <w:shd w:val="clear" w:color="auto" w:fill="auto"/>
            <w:vAlign w:val="center"/>
          </w:tcPr>
          <w:p w14:paraId="7896529E">
            <w:pPr>
              <w:tabs>
                <w:tab w:val="left" w:pos="6920"/>
              </w:tabs>
              <w:spacing w:after="0" w:line="240" w:lineRule="auto"/>
              <w:jc w:val="center"/>
              <w:rPr>
                <w:rFonts w:cs="Times New Roman"/>
                <w:b/>
                <w:color w:val="000000" w:themeColor="text1"/>
                <w:sz w:val="26"/>
                <w:szCs w:val="26"/>
                <w:lang w:val="vi-VN"/>
                <w14:textFill>
                  <w14:solidFill>
                    <w14:schemeClr w14:val="tx1"/>
                  </w14:solidFill>
                </w14:textFill>
              </w:rPr>
            </w:pPr>
            <w:r>
              <w:rPr>
                <w:rFonts w:cs="Times New Roman"/>
                <w:b/>
                <w:color w:val="000000" w:themeColor="text1"/>
                <w:sz w:val="26"/>
                <w:szCs w:val="26"/>
                <w:lang w:val="vi-VN"/>
                <w14:textFill>
                  <w14:solidFill>
                    <w14:schemeClr w14:val="tx1"/>
                  </w14:solidFill>
                </w14:textFill>
              </w:rPr>
              <w:t>1</w:t>
            </w:r>
          </w:p>
          <w:p w14:paraId="7D1C90B9">
            <w:pPr>
              <w:tabs>
                <w:tab w:val="left" w:pos="6920"/>
              </w:tabs>
              <w:spacing w:after="0" w:line="240" w:lineRule="auto"/>
              <w:jc w:val="center"/>
              <w:rPr>
                <w:rFonts w:cs="Times New Roman"/>
                <w:b/>
                <w:color w:val="000000" w:themeColor="text1"/>
                <w:sz w:val="26"/>
                <w:szCs w:val="26"/>
                <w:lang w:val="vi-VN"/>
                <w14:textFill>
                  <w14:solidFill>
                    <w14:schemeClr w14:val="tx1"/>
                  </w14:solidFill>
                </w14:textFill>
              </w:rPr>
            </w:pPr>
            <w:r>
              <w:rPr>
                <w:rFonts w:cs="Times New Roman"/>
                <w:b/>
                <w:color w:val="000000" w:themeColor="text1"/>
                <w:sz w:val="26"/>
                <w:szCs w:val="26"/>
                <w:lang w:val="vi-VN"/>
                <w14:textFill>
                  <w14:solidFill>
                    <w14:schemeClr w14:val="tx1"/>
                  </w14:solidFill>
                </w14:textFill>
              </w:rPr>
              <w:t>(2,0 điểm)</w:t>
            </w:r>
          </w:p>
          <w:p w14:paraId="1E39C0C8">
            <w:pPr>
              <w:tabs>
                <w:tab w:val="left" w:pos="6920"/>
              </w:tabs>
              <w:spacing w:after="0" w:line="240" w:lineRule="auto"/>
              <w:jc w:val="center"/>
              <w:rPr>
                <w:rFonts w:cs="Times New Roman"/>
                <w:b/>
                <w:color w:val="000000" w:themeColor="text1"/>
                <w:sz w:val="26"/>
                <w:szCs w:val="26"/>
                <w:lang w:val="vi-VN"/>
                <w14:textFill>
                  <w14:solidFill>
                    <w14:schemeClr w14:val="tx1"/>
                  </w14:solidFill>
                </w14:textFill>
              </w:rPr>
            </w:pPr>
          </w:p>
          <w:p w14:paraId="3F1F3654">
            <w:pPr>
              <w:tabs>
                <w:tab w:val="left" w:pos="6920"/>
              </w:tabs>
              <w:spacing w:after="0" w:line="240" w:lineRule="auto"/>
              <w:jc w:val="center"/>
              <w:rPr>
                <w:rFonts w:cs="Times New Roman"/>
                <w:b/>
                <w:color w:val="000000" w:themeColor="text1"/>
                <w:sz w:val="26"/>
                <w:szCs w:val="26"/>
                <w:lang w:val="vi-VN"/>
                <w14:textFill>
                  <w14:solidFill>
                    <w14:schemeClr w14:val="tx1"/>
                  </w14:solidFill>
                </w14:textFill>
              </w:rPr>
            </w:pPr>
          </w:p>
        </w:tc>
        <w:tc>
          <w:tcPr>
            <w:tcW w:w="7371" w:type="dxa"/>
            <w:tcBorders>
              <w:bottom w:val="single" w:color="auto" w:sz="4" w:space="0"/>
            </w:tcBorders>
            <w:shd w:val="clear" w:color="auto" w:fill="auto"/>
          </w:tcPr>
          <w:p w14:paraId="667EFE3B">
            <w:pPr>
              <w:spacing w:after="0" w:line="240" w:lineRule="auto"/>
              <w:rPr>
                <w:rFonts w:cs="Times New Roman"/>
                <w:color w:val="000000" w:themeColor="text1"/>
                <w:sz w:val="26"/>
                <w:szCs w:val="26"/>
                <w:lang w:val="vi-VN"/>
                <w14:textFill>
                  <w14:solidFill>
                    <w14:schemeClr w14:val="tx1"/>
                  </w14:solidFill>
                </w14:textFill>
              </w:rPr>
            </w:pPr>
            <w:r>
              <w:rPr>
                <w:rFonts w:cs="Times New Roman"/>
                <w:color w:val="000000" w:themeColor="text1"/>
                <w:sz w:val="26"/>
                <w:szCs w:val="26"/>
                <w:lang w:val="vi-VN"/>
                <w14:textFill>
                  <w14:solidFill>
                    <w14:schemeClr w14:val="tx1"/>
                  </w14:solidFill>
                </w14:textFill>
              </w:rPr>
              <w:t>a)</w:t>
            </w:r>
          </w:p>
          <w:tbl>
            <w:tblPr>
              <w:tblStyle w:val="12"/>
              <w:tblW w:w="5814" w:type="dxa"/>
              <w:jc w:val="center"/>
              <w:tblLayout w:type="fixed"/>
              <w:tblCellMar>
                <w:top w:w="0" w:type="dxa"/>
                <w:left w:w="108" w:type="dxa"/>
                <w:bottom w:w="0" w:type="dxa"/>
                <w:right w:w="108" w:type="dxa"/>
              </w:tblCellMar>
            </w:tblPr>
            <w:tblGrid>
              <w:gridCol w:w="2178"/>
              <w:gridCol w:w="836"/>
              <w:gridCol w:w="981"/>
              <w:gridCol w:w="859"/>
              <w:gridCol w:w="960"/>
            </w:tblGrid>
            <w:tr w14:paraId="33303740">
              <w:tblPrEx>
                <w:tblCellMar>
                  <w:top w:w="0" w:type="dxa"/>
                  <w:left w:w="108" w:type="dxa"/>
                  <w:bottom w:w="0" w:type="dxa"/>
                  <w:right w:w="108" w:type="dxa"/>
                </w:tblCellMar>
              </w:tblPrEx>
              <w:trPr>
                <w:trHeight w:val="310" w:hRule="atLeast"/>
                <w:jc w:val="center"/>
              </w:trPr>
              <w:tc>
                <w:tcPr>
                  <w:tcW w:w="2178" w:type="dxa"/>
                  <w:tcBorders>
                    <w:top w:val="single" w:color="auto" w:sz="4" w:space="0"/>
                    <w:left w:val="single" w:color="auto" w:sz="4" w:space="0"/>
                    <w:bottom w:val="single" w:color="auto" w:sz="4" w:space="0"/>
                    <w:right w:val="single" w:color="auto" w:sz="4" w:space="0"/>
                  </w:tcBorders>
                  <w:noWrap/>
                  <w:vAlign w:val="bottom"/>
                </w:tcPr>
                <w:p w14:paraId="286920DC">
                  <w:pPr>
                    <w:spacing w:after="0" w:line="240" w:lineRule="auto"/>
                    <w:jc w:val="center"/>
                    <w:rPr>
                      <w:rFonts w:cs="Times New Roman"/>
                      <w:color w:val="000000"/>
                      <w:sz w:val="26"/>
                      <w:szCs w:val="26"/>
                      <w:lang w:eastAsia="zh-CN"/>
                    </w:rPr>
                  </w:pPr>
                  <w:r>
                    <w:rPr>
                      <w:rFonts w:cs="Times New Roman"/>
                      <w:color w:val="000000"/>
                      <w:sz w:val="26"/>
                      <w:szCs w:val="26"/>
                      <w:lang w:eastAsia="zh-CN"/>
                    </w:rPr>
                    <w:t>Năm</w:t>
                  </w:r>
                </w:p>
              </w:tc>
              <w:tc>
                <w:tcPr>
                  <w:tcW w:w="836" w:type="dxa"/>
                  <w:tcBorders>
                    <w:top w:val="single" w:color="auto" w:sz="4" w:space="0"/>
                    <w:left w:val="nil"/>
                    <w:bottom w:val="single" w:color="auto" w:sz="4" w:space="0"/>
                    <w:right w:val="single" w:color="auto" w:sz="4" w:space="0"/>
                  </w:tcBorders>
                  <w:noWrap/>
                  <w:vAlign w:val="bottom"/>
                </w:tcPr>
                <w:p w14:paraId="62B6AF5C">
                  <w:pPr>
                    <w:spacing w:after="0" w:line="240" w:lineRule="auto"/>
                    <w:jc w:val="center"/>
                    <w:rPr>
                      <w:rFonts w:cs="Times New Roman"/>
                      <w:color w:val="000000"/>
                      <w:sz w:val="26"/>
                      <w:szCs w:val="26"/>
                      <w:lang w:eastAsia="zh-CN"/>
                    </w:rPr>
                  </w:pPr>
                  <w:r>
                    <w:rPr>
                      <w:rFonts w:cs="Times New Roman"/>
                      <w:color w:val="000000"/>
                      <w:position w:val="-6"/>
                      <w:sz w:val="26"/>
                      <w:szCs w:val="26"/>
                      <w:lang w:eastAsia="zh-CN"/>
                    </w:rPr>
                    <w:object>
                      <v:shape id="_x0000_i1133" o:spt="75" type="#_x0000_t75" style="height:14.25pt;width:27.75pt;" o:ole="t" filled="f" o:preferrelative="t" stroked="f" coordsize="21600,21600">
                        <v:path/>
                        <v:fill on="f" focussize="0,0"/>
                        <v:stroke on="f" joinstyle="miter"/>
                        <v:imagedata r:id="rId91" o:title=""/>
                        <o:lock v:ext="edit" aspectratio="t"/>
                        <w10:wrap type="none"/>
                        <w10:anchorlock/>
                      </v:shape>
                      <o:OLEObject Type="Embed" ProgID="Equation.DSMT4" ShapeID="_x0000_i1133" DrawAspect="Content" ObjectID="_1468075766" r:id="rId90">
                        <o:LockedField>false</o:LockedField>
                      </o:OLEObject>
                    </w:object>
                  </w:r>
                </w:p>
              </w:tc>
              <w:tc>
                <w:tcPr>
                  <w:tcW w:w="981" w:type="dxa"/>
                  <w:tcBorders>
                    <w:top w:val="single" w:color="auto" w:sz="4" w:space="0"/>
                    <w:left w:val="nil"/>
                    <w:bottom w:val="single" w:color="auto" w:sz="4" w:space="0"/>
                    <w:right w:val="single" w:color="auto" w:sz="4" w:space="0"/>
                  </w:tcBorders>
                  <w:noWrap/>
                  <w:vAlign w:val="bottom"/>
                </w:tcPr>
                <w:p w14:paraId="1ADB5056">
                  <w:pPr>
                    <w:spacing w:after="0" w:line="240" w:lineRule="auto"/>
                    <w:jc w:val="center"/>
                    <w:rPr>
                      <w:rFonts w:cs="Times New Roman"/>
                      <w:color w:val="000000"/>
                      <w:sz w:val="26"/>
                      <w:szCs w:val="26"/>
                      <w:lang w:eastAsia="zh-CN"/>
                    </w:rPr>
                  </w:pPr>
                  <w:r>
                    <w:rPr>
                      <w:rFonts w:cs="Times New Roman"/>
                      <w:color w:val="000000"/>
                      <w:position w:val="-6"/>
                      <w:sz w:val="26"/>
                      <w:szCs w:val="26"/>
                      <w:lang w:eastAsia="zh-CN"/>
                    </w:rPr>
                    <w:object>
                      <v:shape id="_x0000_i1134" o:spt="75" type="#_x0000_t75" style="height:14.25pt;width:28.5pt;" o:ole="t" filled="f" o:preferrelative="t" stroked="f" coordsize="21600,21600">
                        <v:path/>
                        <v:fill on="f" focussize="0,0"/>
                        <v:stroke on="f" joinstyle="miter"/>
                        <v:imagedata r:id="rId93" o:title=""/>
                        <o:lock v:ext="edit" aspectratio="t"/>
                        <w10:wrap type="none"/>
                        <w10:anchorlock/>
                      </v:shape>
                      <o:OLEObject Type="Embed" ProgID="Equation.DSMT4" ShapeID="_x0000_i1134" DrawAspect="Content" ObjectID="_1468075767" r:id="rId92">
                        <o:LockedField>false</o:LockedField>
                      </o:OLEObject>
                    </w:object>
                  </w:r>
                </w:p>
              </w:tc>
              <w:tc>
                <w:tcPr>
                  <w:tcW w:w="859" w:type="dxa"/>
                  <w:tcBorders>
                    <w:top w:val="single" w:color="auto" w:sz="4" w:space="0"/>
                    <w:left w:val="nil"/>
                    <w:bottom w:val="single" w:color="auto" w:sz="4" w:space="0"/>
                    <w:right w:val="single" w:color="auto" w:sz="4" w:space="0"/>
                  </w:tcBorders>
                  <w:noWrap/>
                  <w:vAlign w:val="bottom"/>
                </w:tcPr>
                <w:p w14:paraId="3F4EEDCF">
                  <w:pPr>
                    <w:spacing w:after="0" w:line="240" w:lineRule="auto"/>
                    <w:jc w:val="center"/>
                    <w:rPr>
                      <w:rFonts w:cs="Times New Roman"/>
                      <w:color w:val="000000"/>
                      <w:sz w:val="26"/>
                      <w:szCs w:val="26"/>
                      <w:lang w:eastAsia="zh-CN"/>
                    </w:rPr>
                  </w:pPr>
                  <w:r>
                    <w:rPr>
                      <w:rFonts w:cs="Times New Roman"/>
                      <w:color w:val="000000"/>
                      <w:position w:val="-6"/>
                      <w:sz w:val="26"/>
                      <w:szCs w:val="26"/>
                      <w:lang w:eastAsia="zh-CN"/>
                    </w:rPr>
                    <w:object>
                      <v:shape id="_x0000_i1135" o:spt="75" type="#_x0000_t75" style="height:13.5pt;width:28.5pt;" o:ole="t" filled="f" o:preferrelative="t" stroked="f" coordsize="21600,21600">
                        <v:path/>
                        <v:fill on="f" focussize="0,0"/>
                        <v:stroke on="f" joinstyle="miter"/>
                        <v:imagedata r:id="rId95" o:title=""/>
                        <o:lock v:ext="edit" aspectratio="t"/>
                        <w10:wrap type="none"/>
                        <w10:anchorlock/>
                      </v:shape>
                      <o:OLEObject Type="Embed" ProgID="Equation.DSMT4" ShapeID="_x0000_i1135" DrawAspect="Content" ObjectID="_1468075768" r:id="rId94">
                        <o:LockedField>false</o:LockedField>
                      </o:OLEObject>
                    </w:object>
                  </w:r>
                </w:p>
              </w:tc>
              <w:tc>
                <w:tcPr>
                  <w:tcW w:w="960" w:type="dxa"/>
                  <w:tcBorders>
                    <w:top w:val="single" w:color="auto" w:sz="4" w:space="0"/>
                    <w:left w:val="nil"/>
                    <w:bottom w:val="single" w:color="auto" w:sz="4" w:space="0"/>
                    <w:right w:val="single" w:color="auto" w:sz="4" w:space="0"/>
                  </w:tcBorders>
                  <w:noWrap/>
                  <w:vAlign w:val="bottom"/>
                </w:tcPr>
                <w:p w14:paraId="4876BD62">
                  <w:pPr>
                    <w:spacing w:after="0" w:line="240" w:lineRule="auto"/>
                    <w:jc w:val="center"/>
                    <w:rPr>
                      <w:rFonts w:cs="Times New Roman"/>
                      <w:color w:val="000000"/>
                      <w:sz w:val="26"/>
                      <w:szCs w:val="26"/>
                      <w:lang w:eastAsia="zh-CN"/>
                    </w:rPr>
                  </w:pPr>
                  <w:r>
                    <w:rPr>
                      <w:rFonts w:cs="Times New Roman"/>
                      <w:color w:val="000000"/>
                      <w:position w:val="-6"/>
                      <w:sz w:val="26"/>
                      <w:szCs w:val="26"/>
                      <w:lang w:eastAsia="zh-CN"/>
                    </w:rPr>
                    <w:object>
                      <v:shape id="_x0000_i1136" o:spt="75" type="#_x0000_t75" style="height:13.5pt;width:28.5pt;" o:ole="t" filled="f" o:preferrelative="t" stroked="f" coordsize="21600,21600">
                        <v:path/>
                        <v:fill on="f" focussize="0,0"/>
                        <v:stroke on="f" joinstyle="miter"/>
                        <v:imagedata r:id="rId97" o:title=""/>
                        <o:lock v:ext="edit" aspectratio="t"/>
                        <w10:wrap type="none"/>
                        <w10:anchorlock/>
                      </v:shape>
                      <o:OLEObject Type="Embed" ProgID="Equation.DSMT4" ShapeID="_x0000_i1136" DrawAspect="Content" ObjectID="_1468075769" r:id="rId96">
                        <o:LockedField>false</o:LockedField>
                      </o:OLEObject>
                    </w:object>
                  </w:r>
                </w:p>
              </w:tc>
            </w:tr>
            <w:tr w14:paraId="1AE8D745">
              <w:tblPrEx>
                <w:tblCellMar>
                  <w:top w:w="0" w:type="dxa"/>
                  <w:left w:w="108" w:type="dxa"/>
                  <w:bottom w:w="0" w:type="dxa"/>
                  <w:right w:w="108" w:type="dxa"/>
                </w:tblCellMar>
              </w:tblPrEx>
              <w:trPr>
                <w:trHeight w:val="310" w:hRule="atLeast"/>
                <w:jc w:val="center"/>
              </w:trPr>
              <w:tc>
                <w:tcPr>
                  <w:tcW w:w="2178" w:type="dxa"/>
                  <w:tcBorders>
                    <w:top w:val="nil"/>
                    <w:left w:val="single" w:color="auto" w:sz="4" w:space="0"/>
                    <w:bottom w:val="single" w:color="auto" w:sz="4" w:space="0"/>
                    <w:right w:val="single" w:color="auto" w:sz="4" w:space="0"/>
                  </w:tcBorders>
                  <w:noWrap/>
                  <w:vAlign w:val="bottom"/>
                </w:tcPr>
                <w:p w14:paraId="154255F7">
                  <w:pPr>
                    <w:spacing w:after="0" w:line="240" w:lineRule="auto"/>
                    <w:jc w:val="center"/>
                    <w:rPr>
                      <w:rFonts w:cs="Times New Roman"/>
                      <w:color w:val="000000"/>
                      <w:sz w:val="26"/>
                      <w:szCs w:val="26"/>
                      <w:lang w:eastAsia="zh-CN"/>
                    </w:rPr>
                  </w:pPr>
                  <w:r>
                    <w:rPr>
                      <w:rFonts w:cs="Times New Roman"/>
                      <w:color w:val="000000"/>
                      <w:sz w:val="26"/>
                      <w:szCs w:val="26"/>
                      <w:lang w:eastAsia="zh-CN"/>
                    </w:rPr>
                    <w:t>Sản lượng</w:t>
                  </w:r>
                </w:p>
                <w:p w14:paraId="00409AB5">
                  <w:pPr>
                    <w:spacing w:after="0" w:line="240" w:lineRule="auto"/>
                    <w:jc w:val="center"/>
                    <w:rPr>
                      <w:rFonts w:cs="Times New Roman"/>
                      <w:color w:val="000000"/>
                      <w:sz w:val="26"/>
                      <w:szCs w:val="26"/>
                      <w:lang w:eastAsia="zh-CN"/>
                    </w:rPr>
                  </w:pPr>
                  <w:r>
                    <w:rPr>
                      <w:rFonts w:cs="Times New Roman"/>
                      <w:color w:val="000000"/>
                      <w:sz w:val="26"/>
                      <w:szCs w:val="26"/>
                      <w:lang w:eastAsia="zh-CN"/>
                    </w:rPr>
                    <w:t>(triệu tấn)</w:t>
                  </w:r>
                </w:p>
              </w:tc>
              <w:tc>
                <w:tcPr>
                  <w:tcW w:w="836" w:type="dxa"/>
                  <w:tcBorders>
                    <w:top w:val="nil"/>
                    <w:left w:val="nil"/>
                    <w:bottom w:val="single" w:color="auto" w:sz="4" w:space="0"/>
                    <w:right w:val="single" w:color="auto" w:sz="4" w:space="0"/>
                  </w:tcBorders>
                  <w:noWrap/>
                  <w:vAlign w:val="bottom"/>
                </w:tcPr>
                <w:p w14:paraId="056F1BD6">
                  <w:pPr>
                    <w:spacing w:after="0" w:line="240" w:lineRule="auto"/>
                    <w:jc w:val="center"/>
                    <w:rPr>
                      <w:rFonts w:cs="Times New Roman"/>
                      <w:color w:val="000000"/>
                      <w:sz w:val="26"/>
                      <w:szCs w:val="26"/>
                      <w:lang w:eastAsia="zh-CN"/>
                    </w:rPr>
                  </w:pPr>
                  <w:r>
                    <w:rPr>
                      <w:rFonts w:cs="Times New Roman"/>
                      <w:color w:val="000000"/>
                      <w:position w:val="-10"/>
                      <w:sz w:val="26"/>
                      <w:szCs w:val="26"/>
                      <w:lang w:eastAsia="zh-CN"/>
                    </w:rPr>
                    <w:object>
                      <v:shape id="_x0000_i1137" o:spt="75" type="#_x0000_t75" style="height:16.5pt;width:30.75pt;" o:ole="t" filled="f" o:preferrelative="t" stroked="f" coordsize="21600,21600">
                        <v:path/>
                        <v:fill on="f" focussize="0,0"/>
                        <v:stroke on="f" joinstyle="miter"/>
                        <v:imagedata r:id="rId99" o:title=""/>
                        <o:lock v:ext="edit" aspectratio="t"/>
                        <w10:wrap type="none"/>
                        <w10:anchorlock/>
                      </v:shape>
                      <o:OLEObject Type="Embed" ProgID="Equation.DSMT4" ShapeID="_x0000_i1137" DrawAspect="Content" ObjectID="_1468075770" r:id="rId98">
                        <o:LockedField>false</o:LockedField>
                      </o:OLEObject>
                    </w:object>
                  </w:r>
                </w:p>
              </w:tc>
              <w:tc>
                <w:tcPr>
                  <w:tcW w:w="981" w:type="dxa"/>
                  <w:tcBorders>
                    <w:top w:val="nil"/>
                    <w:left w:val="nil"/>
                    <w:bottom w:val="single" w:color="auto" w:sz="4" w:space="0"/>
                    <w:right w:val="single" w:color="auto" w:sz="4" w:space="0"/>
                  </w:tcBorders>
                  <w:noWrap/>
                  <w:vAlign w:val="bottom"/>
                </w:tcPr>
                <w:p w14:paraId="3347442B">
                  <w:pPr>
                    <w:spacing w:after="0" w:line="240" w:lineRule="auto"/>
                    <w:jc w:val="center"/>
                    <w:rPr>
                      <w:rFonts w:cs="Times New Roman"/>
                      <w:color w:val="000000"/>
                      <w:sz w:val="26"/>
                      <w:szCs w:val="26"/>
                      <w:lang w:eastAsia="zh-CN"/>
                    </w:rPr>
                  </w:pPr>
                  <w:r>
                    <w:rPr>
                      <w:rFonts w:cs="Times New Roman"/>
                      <w:color w:val="000000"/>
                      <w:position w:val="-10"/>
                      <w:sz w:val="26"/>
                      <w:szCs w:val="26"/>
                      <w:lang w:eastAsia="zh-CN"/>
                    </w:rPr>
                    <w:object>
                      <v:shape id="_x0000_i1138" o:spt="75" type="#_x0000_t75" style="height:16.5pt;width:24.75pt;" o:ole="t" filled="f" o:preferrelative="t" stroked="f" coordsize="21600,21600">
                        <v:path/>
                        <v:fill on="f" focussize="0,0"/>
                        <v:stroke on="f" joinstyle="miter"/>
                        <v:imagedata r:id="rId101" o:title=""/>
                        <o:lock v:ext="edit" aspectratio="t"/>
                        <w10:wrap type="none"/>
                        <w10:anchorlock/>
                      </v:shape>
                      <o:OLEObject Type="Embed" ProgID="Equation.DSMT4" ShapeID="_x0000_i1138" DrawAspect="Content" ObjectID="_1468075771" r:id="rId100">
                        <o:LockedField>false</o:LockedField>
                      </o:OLEObject>
                    </w:object>
                  </w:r>
                </w:p>
              </w:tc>
              <w:tc>
                <w:tcPr>
                  <w:tcW w:w="859" w:type="dxa"/>
                  <w:tcBorders>
                    <w:top w:val="nil"/>
                    <w:left w:val="nil"/>
                    <w:bottom w:val="single" w:color="auto" w:sz="4" w:space="0"/>
                    <w:right w:val="single" w:color="auto" w:sz="4" w:space="0"/>
                  </w:tcBorders>
                  <w:noWrap/>
                  <w:vAlign w:val="bottom"/>
                </w:tcPr>
                <w:p w14:paraId="7BA8C557">
                  <w:pPr>
                    <w:spacing w:after="0" w:line="240" w:lineRule="auto"/>
                    <w:jc w:val="center"/>
                    <w:rPr>
                      <w:rFonts w:cs="Times New Roman"/>
                      <w:color w:val="000000"/>
                      <w:sz w:val="26"/>
                      <w:szCs w:val="26"/>
                      <w:lang w:eastAsia="zh-CN"/>
                    </w:rPr>
                  </w:pPr>
                  <w:r>
                    <w:rPr>
                      <w:rFonts w:cs="Times New Roman"/>
                      <w:color w:val="000000"/>
                      <w:position w:val="-10"/>
                      <w:sz w:val="26"/>
                      <w:szCs w:val="26"/>
                      <w:lang w:eastAsia="zh-CN"/>
                    </w:rPr>
                    <w:object>
                      <v:shape id="_x0000_i1139" o:spt="75" type="#_x0000_t75" style="height:16.5pt;width:24.75pt;" o:ole="t" filled="f" o:preferrelative="t" stroked="f" coordsize="21600,21600">
                        <v:path/>
                        <v:fill on="f" focussize="0,0"/>
                        <v:stroke on="f" joinstyle="miter"/>
                        <v:imagedata r:id="rId103" o:title=""/>
                        <o:lock v:ext="edit" aspectratio="t"/>
                        <w10:wrap type="none"/>
                        <w10:anchorlock/>
                      </v:shape>
                      <o:OLEObject Type="Embed" ProgID="Equation.DSMT4" ShapeID="_x0000_i1139" DrawAspect="Content" ObjectID="_1468075772" r:id="rId102">
                        <o:LockedField>false</o:LockedField>
                      </o:OLEObject>
                    </w:object>
                  </w:r>
                </w:p>
              </w:tc>
              <w:tc>
                <w:tcPr>
                  <w:tcW w:w="960" w:type="dxa"/>
                  <w:tcBorders>
                    <w:top w:val="nil"/>
                    <w:left w:val="nil"/>
                    <w:bottom w:val="single" w:color="auto" w:sz="4" w:space="0"/>
                    <w:right w:val="single" w:color="auto" w:sz="4" w:space="0"/>
                  </w:tcBorders>
                  <w:noWrap/>
                  <w:vAlign w:val="bottom"/>
                </w:tcPr>
                <w:p w14:paraId="3B03E765">
                  <w:pPr>
                    <w:spacing w:after="0" w:line="240" w:lineRule="auto"/>
                    <w:jc w:val="center"/>
                    <w:rPr>
                      <w:rFonts w:cs="Times New Roman"/>
                      <w:color w:val="000000"/>
                      <w:sz w:val="26"/>
                      <w:szCs w:val="26"/>
                      <w:lang w:eastAsia="zh-CN"/>
                    </w:rPr>
                  </w:pPr>
                  <w:r>
                    <w:rPr>
                      <w:rFonts w:cs="Times New Roman"/>
                      <w:color w:val="000000"/>
                      <w:position w:val="-10"/>
                      <w:sz w:val="26"/>
                      <w:szCs w:val="26"/>
                      <w:lang w:eastAsia="zh-CN"/>
                    </w:rPr>
                    <w:object>
                      <v:shape id="_x0000_i1140" o:spt="75" type="#_x0000_t75" style="height:16.5pt;width:24.75pt;" o:ole="t" filled="f" o:preferrelative="t" stroked="f" coordsize="21600,21600">
                        <v:path/>
                        <v:fill on="f" focussize="0,0"/>
                        <v:stroke on="f" joinstyle="miter"/>
                        <v:imagedata r:id="rId105" o:title=""/>
                        <o:lock v:ext="edit" aspectratio="t"/>
                        <w10:wrap type="none"/>
                        <w10:anchorlock/>
                      </v:shape>
                      <o:OLEObject Type="Embed" ProgID="Equation.DSMT4" ShapeID="_x0000_i1140" DrawAspect="Content" ObjectID="_1468075773" r:id="rId104">
                        <o:LockedField>false</o:LockedField>
                      </o:OLEObject>
                    </w:object>
                  </w:r>
                </w:p>
              </w:tc>
            </w:tr>
          </w:tbl>
          <w:p w14:paraId="778297B8">
            <w:pPr>
              <w:spacing w:after="0" w:line="240" w:lineRule="auto"/>
              <w:rPr>
                <w:rFonts w:cs="Times New Roman"/>
                <w:color w:val="000000" w:themeColor="text1"/>
                <w:sz w:val="26"/>
                <w:szCs w:val="26"/>
                <w:lang w:val="vi-VN"/>
                <w14:textFill>
                  <w14:solidFill>
                    <w14:schemeClr w14:val="tx1"/>
                  </w14:solidFill>
                </w14:textFill>
              </w:rPr>
            </w:pPr>
          </w:p>
        </w:tc>
        <w:tc>
          <w:tcPr>
            <w:tcW w:w="992" w:type="dxa"/>
            <w:tcBorders>
              <w:bottom w:val="single" w:color="auto" w:sz="4" w:space="0"/>
            </w:tcBorders>
            <w:shd w:val="clear" w:color="auto" w:fill="auto"/>
          </w:tcPr>
          <w:p w14:paraId="54F32E5A">
            <w:pPr>
              <w:tabs>
                <w:tab w:val="left" w:pos="6920"/>
              </w:tabs>
              <w:spacing w:after="0" w:line="240" w:lineRule="auto"/>
              <w:jc w:val="center"/>
              <w:rPr>
                <w:rFonts w:cs="Times New Roman"/>
                <w:color w:val="000000" w:themeColor="text1"/>
                <w:sz w:val="26"/>
                <w:szCs w:val="26"/>
                <w:lang w:val="vi-VN"/>
                <w14:textFill>
                  <w14:solidFill>
                    <w14:schemeClr w14:val="tx1"/>
                  </w14:solidFill>
                </w14:textFill>
              </w:rPr>
            </w:pPr>
          </w:p>
          <w:p w14:paraId="5AB92C22">
            <w:pPr>
              <w:tabs>
                <w:tab w:val="left" w:pos="6920"/>
              </w:tabs>
              <w:spacing w:after="0" w:line="240" w:lineRule="auto"/>
              <w:jc w:val="center"/>
              <w:rPr>
                <w:rFonts w:cs="Times New Roman"/>
                <w:color w:val="000000" w:themeColor="text1"/>
                <w:sz w:val="26"/>
                <w:szCs w:val="26"/>
                <w:lang w:val="vi-VN"/>
                <w14:textFill>
                  <w14:solidFill>
                    <w14:schemeClr w14:val="tx1"/>
                  </w14:solidFill>
                </w14:textFill>
              </w:rPr>
            </w:pPr>
          </w:p>
          <w:p w14:paraId="721E0404">
            <w:pPr>
              <w:tabs>
                <w:tab w:val="left" w:pos="6920"/>
              </w:tabs>
              <w:spacing w:after="0" w:line="240" w:lineRule="auto"/>
              <w:jc w:val="center"/>
              <w:rPr>
                <w:rFonts w:cs="Times New Roman"/>
                <w:color w:val="000000" w:themeColor="text1"/>
                <w:sz w:val="26"/>
                <w:szCs w:val="26"/>
                <w:lang w:val="vi-VN"/>
                <w14:textFill>
                  <w14:solidFill>
                    <w14:schemeClr w14:val="tx1"/>
                  </w14:solidFill>
                </w14:textFill>
              </w:rPr>
            </w:pPr>
            <w:r>
              <w:rPr>
                <w:rFonts w:cs="Times New Roman"/>
                <w:color w:val="000000" w:themeColor="text1"/>
                <w:sz w:val="26"/>
                <w:szCs w:val="26"/>
                <w:lang w:val="vi-VN"/>
                <w14:textFill>
                  <w14:solidFill>
                    <w14:schemeClr w14:val="tx1"/>
                  </w14:solidFill>
                </w14:textFill>
              </w:rPr>
              <w:t>0,5</w:t>
            </w:r>
          </w:p>
        </w:tc>
      </w:tr>
      <w:tr w14:paraId="5F53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418" w:type="dxa"/>
            <w:vMerge w:val="continue"/>
            <w:shd w:val="clear" w:color="auto" w:fill="auto"/>
            <w:vAlign w:val="center"/>
          </w:tcPr>
          <w:p w14:paraId="0B70F980">
            <w:pPr>
              <w:tabs>
                <w:tab w:val="left" w:pos="6920"/>
              </w:tabs>
              <w:spacing w:after="0" w:line="240" w:lineRule="auto"/>
              <w:jc w:val="center"/>
              <w:rPr>
                <w:rFonts w:cs="Times New Roman"/>
                <w:b/>
                <w:color w:val="000000" w:themeColor="text1"/>
                <w:sz w:val="26"/>
                <w:szCs w:val="26"/>
                <w:lang w:val="vi-VN"/>
                <w14:textFill>
                  <w14:solidFill>
                    <w14:schemeClr w14:val="tx1"/>
                  </w14:solidFill>
                </w14:textFill>
              </w:rPr>
            </w:pPr>
          </w:p>
        </w:tc>
        <w:tc>
          <w:tcPr>
            <w:tcW w:w="7371" w:type="dxa"/>
            <w:tcBorders>
              <w:bottom w:val="single" w:color="auto" w:sz="4" w:space="0"/>
            </w:tcBorders>
            <w:shd w:val="clear" w:color="auto" w:fill="auto"/>
          </w:tcPr>
          <w:p w14:paraId="06FF9112">
            <w:pPr>
              <w:tabs>
                <w:tab w:val="left" w:pos="870"/>
                <w:tab w:val="left" w:pos="6945"/>
              </w:tabs>
              <w:spacing w:after="0" w:line="240" w:lineRule="auto"/>
              <w:rPr>
                <w:rFonts w:cs="Times New Roman"/>
                <w:sz w:val="26"/>
                <w:szCs w:val="26"/>
                <w:lang w:val="nl-NL" w:eastAsia="zh-CN"/>
              </w:rPr>
            </w:pPr>
            <w:r>
              <w:rPr>
                <w:rFonts w:cs="Times New Roman"/>
                <w:color w:val="000000" w:themeColor="text1"/>
                <w:sz w:val="26"/>
                <w:szCs w:val="26"/>
                <w:lang w:val="vi-VN"/>
                <w14:textFill>
                  <w14:solidFill>
                    <w14:schemeClr w14:val="tx1"/>
                  </w14:solidFill>
                </w14:textFill>
              </w:rPr>
              <w:t xml:space="preserve">b) </w:t>
            </w:r>
            <w:r>
              <w:rPr>
                <w:rFonts w:cs="Times New Roman"/>
                <w:bCs/>
                <w:sz w:val="26"/>
                <w:szCs w:val="26"/>
                <w:lang w:val="nl-NL" w:eastAsia="zh-CN"/>
              </w:rPr>
              <w:t xml:space="preserve">Tổng </w:t>
            </w:r>
            <w:r>
              <w:rPr>
                <w:rFonts w:cs="Times New Roman"/>
                <w:sz w:val="26"/>
                <w:szCs w:val="26"/>
                <w:lang w:val="nl-NL" w:eastAsia="zh-CN"/>
              </w:rPr>
              <w:t xml:space="preserve">sản lượng khai thác thủy sản trong giai đoạn từ năm </w:t>
            </w:r>
            <w:r>
              <w:rPr>
                <w:rFonts w:cs="Times New Roman"/>
                <w:position w:val="-6"/>
                <w:sz w:val="26"/>
                <w:szCs w:val="26"/>
                <w:lang w:val="nl-NL" w:eastAsia="zh-CN"/>
              </w:rPr>
              <w:object>
                <v:shape id="_x0000_i1141" o:spt="75" type="#_x0000_t75" style="height:14.25pt;width:27.75pt;" o:ole="t" filled="f" o:preferrelative="t" stroked="f" coordsize="21600,21600">
                  <v:path/>
                  <v:fill on="f" focussize="0,0"/>
                  <v:stroke on="f" joinstyle="miter"/>
                  <v:imagedata r:id="rId61" o:title=""/>
                  <o:lock v:ext="edit" aspectratio="t"/>
                  <w10:wrap type="none"/>
                  <w10:anchorlock/>
                </v:shape>
                <o:OLEObject Type="Embed" ProgID="Equation.DSMT4" ShapeID="_x0000_i1141" DrawAspect="Content" ObjectID="_1468075774" r:id="rId106">
                  <o:LockedField>false</o:LockedField>
                </o:OLEObject>
              </w:object>
            </w:r>
            <w:r>
              <w:rPr>
                <w:rFonts w:cs="Times New Roman"/>
                <w:sz w:val="26"/>
                <w:szCs w:val="26"/>
                <w:lang w:val="nl-NL" w:eastAsia="zh-CN"/>
              </w:rPr>
              <w:t xml:space="preserve"> đến năm </w:t>
            </w:r>
            <w:r>
              <w:rPr>
                <w:rFonts w:cs="Times New Roman"/>
                <w:position w:val="-6"/>
                <w:sz w:val="26"/>
                <w:szCs w:val="26"/>
                <w:lang w:val="nl-NL" w:eastAsia="zh-CN"/>
              </w:rPr>
              <w:object>
                <v:shape id="_x0000_i1142" o:spt="75" type="#_x0000_t75" style="height:14.25pt;width:27.75pt;" o:ole="t" filled="f" o:preferrelative="t" stroked="f" coordsize="21600,21600">
                  <v:path/>
                  <v:fill on="f" focussize="0,0"/>
                  <v:stroke on="f" joinstyle="miter"/>
                  <v:imagedata r:id="rId63" o:title=""/>
                  <o:lock v:ext="edit" aspectratio="t"/>
                  <w10:wrap type="none"/>
                  <w10:anchorlock/>
                </v:shape>
                <o:OLEObject Type="Embed" ProgID="Equation.DSMT4" ShapeID="_x0000_i1142" DrawAspect="Content" ObjectID="_1468075775" r:id="rId107">
                  <o:LockedField>false</o:LockedField>
                </o:OLEObject>
              </w:object>
            </w:r>
            <w:r>
              <w:rPr>
                <w:rFonts w:cs="Times New Roman"/>
                <w:sz w:val="26"/>
                <w:szCs w:val="26"/>
                <w:lang w:val="nl-NL" w:eastAsia="zh-CN"/>
              </w:rPr>
              <w:t xml:space="preserve"> là:</w:t>
            </w:r>
          </w:p>
          <w:p w14:paraId="211B313D">
            <w:pPr>
              <w:tabs>
                <w:tab w:val="left" w:pos="870"/>
                <w:tab w:val="left" w:pos="6945"/>
              </w:tabs>
              <w:spacing w:after="0" w:line="240" w:lineRule="auto"/>
              <w:jc w:val="center"/>
              <w:rPr>
                <w:rFonts w:cs="Times New Roman"/>
                <w:bCs/>
                <w:sz w:val="26"/>
                <w:szCs w:val="26"/>
                <w:lang w:val="nl-NL" w:eastAsia="zh-CN"/>
              </w:rPr>
            </w:pPr>
            <w:r>
              <w:rPr>
                <w:rFonts w:cs="Times New Roman"/>
                <w:position w:val="-10"/>
                <w:sz w:val="26"/>
                <w:szCs w:val="26"/>
                <w:lang w:val="nl-NL" w:eastAsia="zh-CN"/>
              </w:rPr>
              <w:object>
                <v:shape id="_x0000_i1143" o:spt="75" type="#_x0000_t75" style="height:15.75pt;width:185.25pt;" o:ole="t" filled="f" o:preferrelative="t" stroked="f" coordsize="21600,21600">
                  <v:path/>
                  <v:fill on="f" focussize="0,0"/>
                  <v:stroke on="f" joinstyle="miter"/>
                  <v:imagedata r:id="rId109" o:title=""/>
                  <o:lock v:ext="edit" aspectratio="t"/>
                  <w10:wrap type="none"/>
                  <w10:anchorlock/>
                </v:shape>
                <o:OLEObject Type="Embed" ProgID="Equation.DSMT4" ShapeID="_x0000_i1143" DrawAspect="Content" ObjectID="_1468075776" r:id="rId108">
                  <o:LockedField>false</o:LockedField>
                </o:OLEObject>
              </w:object>
            </w:r>
            <w:r>
              <w:rPr>
                <w:rFonts w:cs="Times New Roman"/>
                <w:sz w:val="26"/>
                <w:szCs w:val="26"/>
                <w:lang w:val="nl-NL" w:eastAsia="zh-CN"/>
              </w:rPr>
              <w:t xml:space="preserve"> (triệu tấn).</w:t>
            </w:r>
          </w:p>
          <w:p w14:paraId="489C0398">
            <w:pPr>
              <w:spacing w:after="0" w:line="240" w:lineRule="auto"/>
              <w:rPr>
                <w:rFonts w:cs="Times New Roman"/>
                <w:color w:val="000000" w:themeColor="text1"/>
                <w:sz w:val="26"/>
                <w:szCs w:val="26"/>
                <w:lang w:val="vi-VN"/>
                <w14:textFill>
                  <w14:solidFill>
                    <w14:schemeClr w14:val="tx1"/>
                  </w14:solidFill>
                </w14:textFill>
              </w:rPr>
            </w:pPr>
          </w:p>
        </w:tc>
        <w:tc>
          <w:tcPr>
            <w:tcW w:w="992" w:type="dxa"/>
            <w:tcBorders>
              <w:bottom w:val="single" w:color="auto" w:sz="4" w:space="0"/>
            </w:tcBorders>
            <w:shd w:val="clear" w:color="auto" w:fill="auto"/>
          </w:tcPr>
          <w:p w14:paraId="376DDC59">
            <w:pPr>
              <w:tabs>
                <w:tab w:val="left" w:pos="6920"/>
              </w:tabs>
              <w:spacing w:after="0" w:line="240" w:lineRule="auto"/>
              <w:jc w:val="center"/>
              <w:rPr>
                <w:rFonts w:cs="Times New Roman"/>
                <w:color w:val="000000" w:themeColor="text1"/>
                <w:sz w:val="26"/>
                <w:szCs w:val="26"/>
                <w:lang w:val="vi-VN"/>
                <w14:textFill>
                  <w14:solidFill>
                    <w14:schemeClr w14:val="tx1"/>
                  </w14:solidFill>
                </w14:textFill>
              </w:rPr>
            </w:pPr>
          </w:p>
          <w:p w14:paraId="7FC845F7">
            <w:pPr>
              <w:tabs>
                <w:tab w:val="left" w:pos="6920"/>
              </w:tabs>
              <w:spacing w:after="0" w:line="240" w:lineRule="auto"/>
              <w:jc w:val="center"/>
              <w:rPr>
                <w:rFonts w:cs="Times New Roman"/>
                <w:color w:val="000000" w:themeColor="text1"/>
                <w:sz w:val="26"/>
                <w:szCs w:val="26"/>
                <w:lang w:val="vi-VN"/>
                <w14:textFill>
                  <w14:solidFill>
                    <w14:schemeClr w14:val="tx1"/>
                  </w14:solidFill>
                </w14:textFill>
              </w:rPr>
            </w:pPr>
          </w:p>
          <w:p w14:paraId="6321AD0C">
            <w:pPr>
              <w:tabs>
                <w:tab w:val="left" w:pos="6920"/>
              </w:tabs>
              <w:spacing w:after="0" w:line="240" w:lineRule="auto"/>
              <w:jc w:val="center"/>
              <w:rPr>
                <w:rFonts w:cs="Times New Roman"/>
                <w:color w:val="000000" w:themeColor="text1"/>
                <w:sz w:val="26"/>
                <w:szCs w:val="26"/>
                <w:lang w:val="vi-VN"/>
                <w14:textFill>
                  <w14:solidFill>
                    <w14:schemeClr w14:val="tx1"/>
                  </w14:solidFill>
                </w14:textFill>
              </w:rPr>
            </w:pPr>
            <w:r>
              <w:rPr>
                <w:rFonts w:cs="Times New Roman"/>
                <w:color w:val="000000" w:themeColor="text1"/>
                <w:sz w:val="26"/>
                <w:szCs w:val="26"/>
                <w:lang w:val="vi-VN"/>
                <w14:textFill>
                  <w14:solidFill>
                    <w14:schemeClr w14:val="tx1"/>
                  </w14:solidFill>
                </w14:textFill>
              </w:rPr>
              <w:t>0,5</w:t>
            </w:r>
          </w:p>
        </w:tc>
      </w:tr>
      <w:tr w14:paraId="436D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418" w:type="dxa"/>
            <w:vMerge w:val="continue"/>
            <w:shd w:val="clear" w:color="auto" w:fill="auto"/>
            <w:vAlign w:val="center"/>
          </w:tcPr>
          <w:p w14:paraId="3818ACDA">
            <w:pPr>
              <w:tabs>
                <w:tab w:val="left" w:pos="6920"/>
              </w:tabs>
              <w:spacing w:after="0" w:line="240" w:lineRule="auto"/>
              <w:jc w:val="center"/>
              <w:rPr>
                <w:rFonts w:cs="Times New Roman"/>
                <w:b/>
                <w:color w:val="000000" w:themeColor="text1"/>
                <w:sz w:val="26"/>
                <w:szCs w:val="26"/>
                <w:lang w:val="vi-VN"/>
                <w14:textFill>
                  <w14:solidFill>
                    <w14:schemeClr w14:val="tx1"/>
                  </w14:solidFill>
                </w14:textFill>
              </w:rPr>
            </w:pPr>
          </w:p>
        </w:tc>
        <w:tc>
          <w:tcPr>
            <w:tcW w:w="7371" w:type="dxa"/>
            <w:tcBorders>
              <w:bottom w:val="single" w:color="auto" w:sz="4" w:space="0"/>
            </w:tcBorders>
            <w:shd w:val="clear" w:color="auto" w:fill="auto"/>
          </w:tcPr>
          <w:p w14:paraId="238C7B85">
            <w:pPr>
              <w:tabs>
                <w:tab w:val="left" w:pos="870"/>
                <w:tab w:val="left" w:pos="6945"/>
              </w:tabs>
              <w:spacing w:after="0" w:line="240" w:lineRule="auto"/>
              <w:rPr>
                <w:rFonts w:cs="Times New Roman"/>
                <w:sz w:val="26"/>
                <w:szCs w:val="26"/>
                <w:lang w:val="nl-NL" w:eastAsia="zh-CN"/>
              </w:rPr>
            </w:pPr>
            <w:r>
              <w:rPr>
                <w:rFonts w:cs="Times New Roman"/>
                <w:color w:val="000000" w:themeColor="text1"/>
                <w:sz w:val="26"/>
                <w:szCs w:val="26"/>
                <w:lang w:val="vi-VN"/>
                <w14:textFill>
                  <w14:solidFill>
                    <w14:schemeClr w14:val="tx1"/>
                  </w14:solidFill>
                </w14:textFill>
              </w:rPr>
              <w:t xml:space="preserve">c) </w:t>
            </w:r>
            <w:r>
              <w:rPr>
                <w:rFonts w:cs="Times New Roman"/>
                <w:sz w:val="26"/>
                <w:szCs w:val="26"/>
                <w:lang w:val="nl-NL" w:eastAsia="zh-CN"/>
              </w:rPr>
              <w:t xml:space="preserve">Tỉ số phần trăm của </w:t>
            </w:r>
            <w:r>
              <w:rPr>
                <w:rFonts w:cs="Times New Roman"/>
                <w:bCs/>
                <w:sz w:val="26"/>
                <w:szCs w:val="26"/>
                <w:lang w:val="nl-NL" w:eastAsia="zh-CN"/>
              </w:rPr>
              <w:t>s</w:t>
            </w:r>
            <w:r>
              <w:rPr>
                <w:rFonts w:cs="Times New Roman"/>
                <w:sz w:val="26"/>
                <w:szCs w:val="26"/>
                <w:lang w:val="nl-NL" w:eastAsia="zh-CN"/>
              </w:rPr>
              <w:t xml:space="preserve">ản lượng khai thác thủy sản năm </w:t>
            </w:r>
            <w:r>
              <w:rPr>
                <w:rFonts w:cs="Times New Roman"/>
                <w:position w:val="-6"/>
                <w:sz w:val="26"/>
                <w:szCs w:val="26"/>
                <w:lang w:val="nl-NL" w:eastAsia="zh-CN"/>
              </w:rPr>
              <w:object>
                <v:shape id="_x0000_i1144" o:spt="75" type="#_x0000_t75" style="height:14.25pt;width:27.75pt;" o:ole="t" filled="f" o:preferrelative="t" stroked="f" coordsize="21600,21600">
                  <v:path/>
                  <v:fill on="f" focussize="0,0"/>
                  <v:stroke on="f" joinstyle="miter"/>
                  <v:imagedata r:id="rId63" o:title=""/>
                  <o:lock v:ext="edit" aspectratio="t"/>
                  <w10:wrap type="none"/>
                  <w10:anchorlock/>
                </v:shape>
                <o:OLEObject Type="Embed" ProgID="Equation.DSMT4" ShapeID="_x0000_i1144" DrawAspect="Content" ObjectID="_1468075777" r:id="rId110">
                  <o:LockedField>false</o:LockedField>
                </o:OLEObject>
              </w:object>
            </w:r>
            <w:r>
              <w:rPr>
                <w:rFonts w:cs="Times New Roman"/>
                <w:sz w:val="26"/>
                <w:szCs w:val="26"/>
                <w:lang w:val="nl-NL" w:eastAsia="zh-CN"/>
              </w:rPr>
              <w:t xml:space="preserve"> và </w:t>
            </w:r>
            <w:r>
              <w:rPr>
                <w:rFonts w:cs="Times New Roman"/>
                <w:bCs/>
                <w:sz w:val="26"/>
                <w:szCs w:val="26"/>
                <w:lang w:val="nl-NL" w:eastAsia="zh-CN"/>
              </w:rPr>
              <w:t>s</w:t>
            </w:r>
            <w:r>
              <w:rPr>
                <w:rFonts w:cs="Times New Roman"/>
                <w:sz w:val="26"/>
                <w:szCs w:val="26"/>
                <w:lang w:val="nl-NL" w:eastAsia="zh-CN"/>
              </w:rPr>
              <w:t xml:space="preserve">ản lượng khai thác thủy sản năm </w:t>
            </w:r>
            <w:r>
              <w:rPr>
                <w:rFonts w:cs="Times New Roman"/>
                <w:position w:val="-6"/>
                <w:sz w:val="26"/>
                <w:szCs w:val="26"/>
                <w:lang w:val="nl-NL" w:eastAsia="zh-CN"/>
              </w:rPr>
              <w:object>
                <v:shape id="_x0000_i1145" o:spt="75" type="#_x0000_t75" style="height:14.25pt;width:27.75pt;" o:ole="t" filled="f" o:preferrelative="t" stroked="f" coordsize="21600,21600">
                  <v:path/>
                  <v:fill on="f" focussize="0,0"/>
                  <v:stroke on="f" joinstyle="miter"/>
                  <v:imagedata r:id="rId112" o:title=""/>
                  <o:lock v:ext="edit" aspectratio="t"/>
                  <w10:wrap type="none"/>
                  <w10:anchorlock/>
                </v:shape>
                <o:OLEObject Type="Embed" ProgID="Equation.DSMT4" ShapeID="_x0000_i1145" DrawAspect="Content" ObjectID="_1468075778" r:id="rId111">
                  <o:LockedField>false</o:LockedField>
                </o:OLEObject>
              </w:object>
            </w:r>
            <w:r>
              <w:rPr>
                <w:rFonts w:cs="Times New Roman"/>
                <w:sz w:val="26"/>
                <w:szCs w:val="26"/>
                <w:lang w:val="nl-NL" w:eastAsia="zh-CN"/>
              </w:rPr>
              <w:t xml:space="preserve"> là:</w:t>
            </w:r>
          </w:p>
          <w:p w14:paraId="5A65046D">
            <w:pPr>
              <w:tabs>
                <w:tab w:val="left" w:pos="870"/>
                <w:tab w:val="left" w:pos="6945"/>
              </w:tabs>
              <w:spacing w:after="0" w:line="240" w:lineRule="auto"/>
              <w:jc w:val="center"/>
              <w:rPr>
                <w:rFonts w:cs="Times New Roman"/>
                <w:sz w:val="26"/>
                <w:szCs w:val="26"/>
                <w:lang w:val="nl-NL" w:eastAsia="zh-CN"/>
              </w:rPr>
            </w:pPr>
            <w:r>
              <w:rPr>
                <w:rFonts w:cs="Times New Roman"/>
                <w:position w:val="-28"/>
                <w:sz w:val="26"/>
                <w:szCs w:val="26"/>
                <w:lang w:val="nl-NL" w:eastAsia="zh-CN"/>
              </w:rPr>
              <w:object>
                <v:shape id="_x0000_i1146" o:spt="75" type="#_x0000_t75" style="height:33pt;width:108pt;" o:ole="t" filled="f" o:preferrelative="t" stroked="f" coordsize="21600,21600">
                  <v:path/>
                  <v:fill on="f" focussize="0,0"/>
                  <v:stroke on="f" joinstyle="miter"/>
                  <v:imagedata r:id="rId114" o:title=""/>
                  <o:lock v:ext="edit" aspectratio="t"/>
                  <w10:wrap type="none"/>
                  <w10:anchorlock/>
                </v:shape>
                <o:OLEObject Type="Embed" ProgID="Equation.DSMT4" ShapeID="_x0000_i1146" DrawAspect="Content" ObjectID="_1468075779" r:id="rId113">
                  <o:LockedField>false</o:LockedField>
                </o:OLEObject>
              </w:object>
            </w:r>
          </w:p>
          <w:p w14:paraId="3B628497">
            <w:pPr>
              <w:tabs>
                <w:tab w:val="left" w:pos="870"/>
                <w:tab w:val="left" w:pos="6945"/>
              </w:tabs>
              <w:spacing w:after="0" w:line="240" w:lineRule="auto"/>
              <w:rPr>
                <w:rFonts w:cs="Times New Roman"/>
                <w:sz w:val="26"/>
                <w:szCs w:val="26"/>
                <w:lang w:val="nl-NL" w:eastAsia="zh-CN"/>
              </w:rPr>
            </w:pPr>
            <w:r>
              <w:rPr>
                <w:rFonts w:cs="Times New Roman"/>
                <w:sz w:val="26"/>
                <w:szCs w:val="26"/>
                <w:lang w:val="nl-NL" w:eastAsia="zh-CN"/>
              </w:rPr>
              <w:t xml:space="preserve">Vậy sản lượng khai thác thủy sản năm </w:t>
            </w:r>
            <w:r>
              <w:rPr>
                <w:rFonts w:cs="Times New Roman"/>
                <w:position w:val="-6"/>
                <w:sz w:val="26"/>
                <w:szCs w:val="26"/>
                <w:lang w:val="nl-NL" w:eastAsia="zh-CN"/>
              </w:rPr>
              <w:object>
                <v:shape id="_x0000_i1147" o:spt="75" type="#_x0000_t75" style="height:14.25pt;width:27.75pt;" o:ole="t" filled="f" o:preferrelative="t" stroked="f" coordsize="21600,21600">
                  <v:path/>
                  <v:fill on="f" focussize="0,0"/>
                  <v:stroke on="f" joinstyle="miter"/>
                  <v:imagedata r:id="rId63" o:title=""/>
                  <o:lock v:ext="edit" aspectratio="t"/>
                  <w10:wrap type="none"/>
                  <w10:anchorlock/>
                </v:shape>
                <o:OLEObject Type="Embed" ProgID="Equation.DSMT4" ShapeID="_x0000_i1147" DrawAspect="Content" ObjectID="_1468075780" r:id="rId115">
                  <o:LockedField>false</o:LockedField>
                </o:OLEObject>
              </w:object>
            </w:r>
            <w:r>
              <w:rPr>
                <w:rFonts w:cs="Times New Roman"/>
                <w:sz w:val="26"/>
                <w:szCs w:val="26"/>
                <w:lang w:val="nl-NL" w:eastAsia="zh-CN"/>
              </w:rPr>
              <w:t xml:space="preserve"> tăng </w:t>
            </w:r>
            <w:r>
              <w:rPr>
                <w:rFonts w:cs="Times New Roman"/>
                <w:position w:val="-10"/>
                <w:sz w:val="26"/>
                <w:szCs w:val="26"/>
                <w:lang w:val="nl-NL" w:eastAsia="zh-CN"/>
              </w:rPr>
              <w:object>
                <v:shape id="_x0000_i1148" o:spt="75" type="#_x0000_t75" style="height:15.75pt;width:29.25pt;" o:ole="t" filled="f" o:preferrelative="t" stroked="f" coordsize="21600,21600">
                  <v:path/>
                  <v:fill on="f" focussize="0,0"/>
                  <v:stroke on="f" joinstyle="miter"/>
                  <v:imagedata r:id="rId117" o:title=""/>
                  <o:lock v:ext="edit" aspectratio="t"/>
                  <w10:wrap type="none"/>
                  <w10:anchorlock/>
                </v:shape>
                <o:OLEObject Type="Embed" ProgID="Equation.DSMT4" ShapeID="_x0000_i1148" DrawAspect="Content" ObjectID="_1468075781" r:id="rId116">
                  <o:LockedField>false</o:LockedField>
                </o:OLEObject>
              </w:object>
            </w:r>
            <w:r>
              <w:rPr>
                <w:rFonts w:cs="Times New Roman"/>
                <w:sz w:val="26"/>
                <w:szCs w:val="26"/>
                <w:lang w:val="nl-NL" w:eastAsia="zh-CN"/>
              </w:rPr>
              <w:t xml:space="preserve"> so với năm </w:t>
            </w:r>
            <w:r>
              <w:rPr>
                <w:rFonts w:cs="Times New Roman"/>
                <w:position w:val="-6"/>
                <w:sz w:val="26"/>
                <w:szCs w:val="26"/>
                <w:lang w:val="nl-NL" w:eastAsia="zh-CN"/>
              </w:rPr>
              <w:object>
                <v:shape id="_x0000_i1149" o:spt="75" type="#_x0000_t75" style="height:14.25pt;width:27.75pt;" o:ole="t" filled="f" o:preferrelative="t" stroked="f" coordsize="21600,21600">
                  <v:path/>
                  <v:fill on="f" focussize="0,0"/>
                  <v:stroke on="f" joinstyle="miter"/>
                  <v:imagedata r:id="rId66" o:title=""/>
                  <o:lock v:ext="edit" aspectratio="t"/>
                  <w10:wrap type="none"/>
                  <w10:anchorlock/>
                </v:shape>
                <o:OLEObject Type="Embed" ProgID="Equation.DSMT4" ShapeID="_x0000_i1149" DrawAspect="Content" ObjectID="_1468075782" r:id="rId118">
                  <o:LockedField>false</o:LockedField>
                </o:OLEObject>
              </w:object>
            </w:r>
            <w:r>
              <w:rPr>
                <w:rFonts w:cs="Times New Roman"/>
                <w:sz w:val="26"/>
                <w:szCs w:val="26"/>
                <w:lang w:val="nl-NL" w:eastAsia="zh-CN"/>
              </w:rPr>
              <w:t>.</w:t>
            </w:r>
          </w:p>
        </w:tc>
        <w:tc>
          <w:tcPr>
            <w:tcW w:w="992" w:type="dxa"/>
            <w:tcBorders>
              <w:bottom w:val="single" w:color="auto" w:sz="4" w:space="0"/>
            </w:tcBorders>
            <w:shd w:val="clear" w:color="auto" w:fill="auto"/>
          </w:tcPr>
          <w:p w14:paraId="39BF7750">
            <w:pPr>
              <w:tabs>
                <w:tab w:val="left" w:pos="6920"/>
              </w:tabs>
              <w:spacing w:after="0" w:line="240" w:lineRule="auto"/>
              <w:jc w:val="center"/>
              <w:rPr>
                <w:rFonts w:cs="Times New Roman"/>
                <w:color w:val="000000" w:themeColor="text1"/>
                <w:sz w:val="26"/>
                <w:szCs w:val="26"/>
                <w:lang w:val="vi-VN"/>
                <w14:textFill>
                  <w14:solidFill>
                    <w14:schemeClr w14:val="tx1"/>
                  </w14:solidFill>
                </w14:textFill>
              </w:rPr>
            </w:pPr>
          </w:p>
          <w:p w14:paraId="5CB76C59">
            <w:pPr>
              <w:tabs>
                <w:tab w:val="left" w:pos="6920"/>
              </w:tabs>
              <w:spacing w:after="0" w:line="240" w:lineRule="auto"/>
              <w:jc w:val="center"/>
              <w:rPr>
                <w:rFonts w:cs="Times New Roman"/>
                <w:color w:val="000000" w:themeColor="text1"/>
                <w:sz w:val="26"/>
                <w:szCs w:val="26"/>
                <w:lang w:val="vi-VN"/>
                <w14:textFill>
                  <w14:solidFill>
                    <w14:schemeClr w14:val="tx1"/>
                  </w14:solidFill>
                </w14:textFill>
              </w:rPr>
            </w:pPr>
          </w:p>
          <w:p w14:paraId="4BE5C04D">
            <w:pPr>
              <w:tabs>
                <w:tab w:val="left" w:pos="6920"/>
              </w:tabs>
              <w:spacing w:after="0" w:line="240" w:lineRule="auto"/>
              <w:jc w:val="center"/>
              <w:rPr>
                <w:rFonts w:cs="Times New Roman"/>
                <w:color w:val="000000" w:themeColor="text1"/>
                <w:sz w:val="26"/>
                <w:szCs w:val="26"/>
                <w:lang w:val="vi-VN"/>
                <w14:textFill>
                  <w14:solidFill>
                    <w14:schemeClr w14:val="tx1"/>
                  </w14:solidFill>
                </w14:textFill>
              </w:rPr>
            </w:pPr>
            <w:r>
              <w:rPr>
                <w:rFonts w:cs="Times New Roman"/>
                <w:color w:val="000000" w:themeColor="text1"/>
                <w:sz w:val="26"/>
                <w:szCs w:val="26"/>
                <w:lang w:val="vi-VN"/>
                <w14:textFill>
                  <w14:solidFill>
                    <w14:schemeClr w14:val="tx1"/>
                  </w14:solidFill>
                </w14:textFill>
              </w:rPr>
              <w:t>0,25</w:t>
            </w:r>
          </w:p>
          <w:p w14:paraId="6ECF3106">
            <w:pPr>
              <w:tabs>
                <w:tab w:val="left" w:pos="6920"/>
              </w:tabs>
              <w:spacing w:after="0" w:line="240" w:lineRule="auto"/>
              <w:jc w:val="center"/>
              <w:rPr>
                <w:rFonts w:cs="Times New Roman"/>
                <w:color w:val="000000" w:themeColor="text1"/>
                <w:sz w:val="26"/>
                <w:szCs w:val="26"/>
                <w:lang w:val="vi-VN"/>
                <w14:textFill>
                  <w14:solidFill>
                    <w14:schemeClr w14:val="tx1"/>
                  </w14:solidFill>
                </w14:textFill>
              </w:rPr>
            </w:pPr>
          </w:p>
          <w:p w14:paraId="1707933F">
            <w:pPr>
              <w:tabs>
                <w:tab w:val="left" w:pos="6920"/>
              </w:tabs>
              <w:spacing w:after="0" w:line="240" w:lineRule="auto"/>
              <w:jc w:val="center"/>
              <w:rPr>
                <w:rFonts w:cs="Times New Roman"/>
                <w:color w:val="000000" w:themeColor="text1"/>
                <w:sz w:val="26"/>
                <w:szCs w:val="26"/>
                <w:lang w:val="vi-VN"/>
                <w14:textFill>
                  <w14:solidFill>
                    <w14:schemeClr w14:val="tx1"/>
                  </w14:solidFill>
                </w14:textFill>
              </w:rPr>
            </w:pPr>
          </w:p>
          <w:p w14:paraId="1EE2F52C">
            <w:pPr>
              <w:tabs>
                <w:tab w:val="left" w:pos="6920"/>
              </w:tabs>
              <w:spacing w:after="0" w:line="240" w:lineRule="auto"/>
              <w:jc w:val="center"/>
              <w:rPr>
                <w:rFonts w:cs="Times New Roman"/>
                <w:color w:val="000000" w:themeColor="text1"/>
                <w:sz w:val="26"/>
                <w:szCs w:val="26"/>
                <w:lang w:val="vi-VN"/>
                <w14:textFill>
                  <w14:solidFill>
                    <w14:schemeClr w14:val="tx1"/>
                  </w14:solidFill>
                </w14:textFill>
              </w:rPr>
            </w:pPr>
            <w:r>
              <w:rPr>
                <w:rFonts w:cs="Times New Roman"/>
                <w:color w:val="000000" w:themeColor="text1"/>
                <w:sz w:val="26"/>
                <w:szCs w:val="26"/>
                <w:lang w:val="vi-VN"/>
                <w14:textFill>
                  <w14:solidFill>
                    <w14:schemeClr w14:val="tx1"/>
                  </w14:solidFill>
                </w14:textFill>
              </w:rPr>
              <w:t>0,25</w:t>
            </w:r>
          </w:p>
        </w:tc>
      </w:tr>
      <w:tr w14:paraId="65DD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418" w:type="dxa"/>
            <w:shd w:val="clear" w:color="auto" w:fill="auto"/>
            <w:vAlign w:val="center"/>
          </w:tcPr>
          <w:p w14:paraId="4126E200">
            <w:pPr>
              <w:tabs>
                <w:tab w:val="left" w:pos="6920"/>
              </w:tabs>
              <w:spacing w:after="0" w:line="240" w:lineRule="auto"/>
              <w:jc w:val="center"/>
              <w:rPr>
                <w:rFonts w:cs="Times New Roman"/>
                <w:b/>
                <w:color w:val="000000" w:themeColor="text1"/>
                <w:sz w:val="26"/>
                <w:szCs w:val="26"/>
                <w:lang w:val="vi-VN"/>
                <w14:textFill>
                  <w14:solidFill>
                    <w14:schemeClr w14:val="tx1"/>
                  </w14:solidFill>
                </w14:textFill>
              </w:rPr>
            </w:pPr>
          </w:p>
        </w:tc>
        <w:tc>
          <w:tcPr>
            <w:tcW w:w="7371" w:type="dxa"/>
            <w:tcBorders>
              <w:bottom w:val="single" w:color="auto" w:sz="4" w:space="0"/>
            </w:tcBorders>
            <w:shd w:val="clear" w:color="auto" w:fill="auto"/>
          </w:tcPr>
          <w:p w14:paraId="66EAD5AF">
            <w:pPr>
              <w:tabs>
                <w:tab w:val="left" w:pos="870"/>
                <w:tab w:val="left" w:pos="6945"/>
              </w:tabs>
              <w:spacing w:after="0" w:line="240" w:lineRule="auto"/>
              <w:rPr>
                <w:rFonts w:cs="Times New Roman"/>
                <w:sz w:val="26"/>
                <w:szCs w:val="26"/>
                <w:lang w:val="nl-NL" w:eastAsia="zh-CN"/>
              </w:rPr>
            </w:pPr>
            <w:r>
              <w:rPr>
                <w:rFonts w:cs="Times New Roman"/>
                <w:color w:val="000000" w:themeColor="text1"/>
                <w:sz w:val="26"/>
                <w:szCs w:val="26"/>
                <w:lang w:val="vi-VN"/>
                <w14:textFill>
                  <w14:solidFill>
                    <w14:schemeClr w14:val="tx1"/>
                  </w14:solidFill>
                </w14:textFill>
              </w:rPr>
              <w:t xml:space="preserve">d) </w:t>
            </w:r>
            <w:r>
              <w:rPr>
                <w:rFonts w:cs="Times New Roman"/>
                <w:sz w:val="26"/>
                <w:szCs w:val="26"/>
                <w:lang w:val="nl-NL" w:eastAsia="zh-CN"/>
              </w:rPr>
              <w:t xml:space="preserve">Tỉ số phần trăm của </w:t>
            </w:r>
            <w:r>
              <w:rPr>
                <w:rFonts w:cs="Times New Roman"/>
                <w:bCs/>
                <w:sz w:val="26"/>
                <w:szCs w:val="26"/>
                <w:lang w:val="nl-NL" w:eastAsia="zh-CN"/>
              </w:rPr>
              <w:t>s</w:t>
            </w:r>
            <w:r>
              <w:rPr>
                <w:rFonts w:cs="Times New Roman"/>
                <w:sz w:val="26"/>
                <w:szCs w:val="26"/>
                <w:lang w:val="nl-NL" w:eastAsia="zh-CN"/>
              </w:rPr>
              <w:t xml:space="preserve">ản lượng khai thác thủy sản năm </w:t>
            </w:r>
            <w:r>
              <w:rPr>
                <w:rFonts w:cs="Times New Roman"/>
                <w:position w:val="-6"/>
                <w:sz w:val="26"/>
                <w:szCs w:val="26"/>
                <w:lang w:val="nl-NL" w:eastAsia="zh-CN"/>
              </w:rPr>
              <w:object>
                <v:shape id="_x0000_i1150" o:spt="75" type="#_x0000_t75" style="height:14.25pt;width:27.75pt;" o:ole="t" filled="f" o:preferrelative="t" stroked="f" coordsize="21600,21600">
                  <v:path/>
                  <v:fill on="f" focussize="0,0"/>
                  <v:stroke on="f" joinstyle="miter"/>
                  <v:imagedata r:id="rId61" o:title=""/>
                  <o:lock v:ext="edit" aspectratio="t"/>
                  <w10:wrap type="none"/>
                  <w10:anchorlock/>
                </v:shape>
                <o:OLEObject Type="Embed" ProgID="Equation.DSMT4" ShapeID="_x0000_i1150" DrawAspect="Content" ObjectID="_1468075783" r:id="rId119">
                  <o:LockedField>false</o:LockedField>
                </o:OLEObject>
              </w:object>
            </w:r>
            <w:r>
              <w:rPr>
                <w:rFonts w:cs="Times New Roman"/>
                <w:sz w:val="26"/>
                <w:szCs w:val="26"/>
                <w:lang w:val="nl-NL" w:eastAsia="zh-CN"/>
              </w:rPr>
              <w:t xml:space="preserve"> và tổng sản lượng khai thác thủy sản trong giai đoạn từ năm </w:t>
            </w:r>
            <w:r>
              <w:rPr>
                <w:rFonts w:cs="Times New Roman"/>
                <w:position w:val="-6"/>
                <w:sz w:val="26"/>
                <w:szCs w:val="26"/>
                <w:lang w:val="nl-NL" w:eastAsia="zh-CN"/>
              </w:rPr>
              <w:object>
                <v:shape id="_x0000_i1151" o:spt="75" type="#_x0000_t75" style="height:14.25pt;width:27.75pt;" o:ole="t" filled="f" o:preferrelative="t" stroked="f" coordsize="21600,21600">
                  <v:path/>
                  <v:fill on="f" focussize="0,0"/>
                  <v:stroke on="f" joinstyle="miter"/>
                  <v:imagedata r:id="rId61" o:title=""/>
                  <o:lock v:ext="edit" aspectratio="t"/>
                  <w10:wrap type="none"/>
                  <w10:anchorlock/>
                </v:shape>
                <o:OLEObject Type="Embed" ProgID="Equation.DSMT4" ShapeID="_x0000_i1151" DrawAspect="Content" ObjectID="_1468075784" r:id="rId120">
                  <o:LockedField>false</o:LockedField>
                </o:OLEObject>
              </w:object>
            </w:r>
            <w:r>
              <w:rPr>
                <w:rFonts w:cs="Times New Roman"/>
                <w:sz w:val="26"/>
                <w:szCs w:val="26"/>
                <w:lang w:val="nl-NL" w:eastAsia="zh-CN"/>
              </w:rPr>
              <w:t xml:space="preserve"> đến năm </w:t>
            </w:r>
            <w:r>
              <w:rPr>
                <w:rFonts w:cs="Times New Roman"/>
                <w:position w:val="-6"/>
                <w:sz w:val="26"/>
                <w:szCs w:val="26"/>
                <w:lang w:val="nl-NL" w:eastAsia="zh-CN"/>
              </w:rPr>
              <w:object>
                <v:shape id="_x0000_i1152" o:spt="75" type="#_x0000_t75" style="height:14.25pt;width:27.75pt;" o:ole="t" filled="f" o:preferrelative="t" stroked="f" coordsize="21600,21600">
                  <v:path/>
                  <v:fill on="f" focussize="0,0"/>
                  <v:stroke on="f" joinstyle="miter"/>
                  <v:imagedata r:id="rId63" o:title=""/>
                  <o:lock v:ext="edit" aspectratio="t"/>
                  <w10:wrap type="none"/>
                  <w10:anchorlock/>
                </v:shape>
                <o:OLEObject Type="Embed" ProgID="Equation.DSMT4" ShapeID="_x0000_i1152" DrawAspect="Content" ObjectID="_1468075785" r:id="rId121">
                  <o:LockedField>false</o:LockedField>
                </o:OLEObject>
              </w:object>
            </w:r>
            <w:r>
              <w:rPr>
                <w:rFonts w:cs="Times New Roman"/>
                <w:sz w:val="26"/>
                <w:szCs w:val="26"/>
                <w:lang w:val="nl-NL" w:eastAsia="zh-CN"/>
              </w:rPr>
              <w:t xml:space="preserve"> là:</w:t>
            </w:r>
          </w:p>
          <w:p w14:paraId="22B95DC1">
            <w:pPr>
              <w:tabs>
                <w:tab w:val="left" w:pos="870"/>
                <w:tab w:val="left" w:pos="6945"/>
              </w:tabs>
              <w:spacing w:after="0" w:line="240" w:lineRule="auto"/>
              <w:jc w:val="center"/>
              <w:rPr>
                <w:rFonts w:cs="Times New Roman"/>
                <w:sz w:val="26"/>
                <w:szCs w:val="26"/>
                <w:lang w:val="nl-NL" w:eastAsia="zh-CN"/>
              </w:rPr>
            </w:pPr>
            <w:r>
              <w:rPr>
                <w:rFonts w:cs="Times New Roman"/>
                <w:position w:val="-28"/>
                <w:sz w:val="26"/>
                <w:szCs w:val="26"/>
                <w:lang w:val="nl-NL" w:eastAsia="zh-CN"/>
              </w:rPr>
              <w:object>
                <v:shape id="_x0000_i1153" o:spt="75" type="#_x0000_t75" style="height:33pt;width:110.25pt;" o:ole="t" filled="f" o:preferrelative="t" stroked="f" coordsize="21600,21600">
                  <v:path/>
                  <v:fill on="f" focussize="0,0"/>
                  <v:stroke on="f" joinstyle="miter"/>
                  <v:imagedata r:id="rId123" o:title=""/>
                  <o:lock v:ext="edit" aspectratio="t"/>
                  <w10:wrap type="none"/>
                  <w10:anchorlock/>
                </v:shape>
                <o:OLEObject Type="Embed" ProgID="Equation.DSMT4" ShapeID="_x0000_i1153" DrawAspect="Content" ObjectID="_1468075786" r:id="rId122">
                  <o:LockedField>false</o:LockedField>
                </o:OLEObject>
              </w:object>
            </w:r>
          </w:p>
        </w:tc>
        <w:tc>
          <w:tcPr>
            <w:tcW w:w="992" w:type="dxa"/>
            <w:tcBorders>
              <w:bottom w:val="single" w:color="auto" w:sz="4" w:space="0"/>
            </w:tcBorders>
            <w:shd w:val="clear" w:color="auto" w:fill="auto"/>
          </w:tcPr>
          <w:p w14:paraId="657063B9">
            <w:pPr>
              <w:tabs>
                <w:tab w:val="left" w:pos="6920"/>
              </w:tabs>
              <w:spacing w:after="0" w:line="240" w:lineRule="auto"/>
              <w:jc w:val="center"/>
              <w:rPr>
                <w:rFonts w:cs="Times New Roman"/>
                <w:color w:val="000000" w:themeColor="text1"/>
                <w:sz w:val="26"/>
                <w:szCs w:val="26"/>
                <w:lang w:val="vi-VN"/>
                <w14:textFill>
                  <w14:solidFill>
                    <w14:schemeClr w14:val="tx1"/>
                  </w14:solidFill>
                </w14:textFill>
              </w:rPr>
            </w:pPr>
          </w:p>
          <w:p w14:paraId="796F7F07">
            <w:pPr>
              <w:tabs>
                <w:tab w:val="left" w:pos="6920"/>
              </w:tabs>
              <w:spacing w:after="0" w:line="240" w:lineRule="auto"/>
              <w:jc w:val="center"/>
              <w:rPr>
                <w:rFonts w:cs="Times New Roman"/>
                <w:color w:val="000000" w:themeColor="text1"/>
                <w:sz w:val="26"/>
                <w:szCs w:val="26"/>
                <w:lang w:val="vi-VN"/>
                <w14:textFill>
                  <w14:solidFill>
                    <w14:schemeClr w14:val="tx1"/>
                  </w14:solidFill>
                </w14:textFill>
              </w:rPr>
            </w:pPr>
          </w:p>
          <w:p w14:paraId="094CD6D5">
            <w:pPr>
              <w:tabs>
                <w:tab w:val="left" w:pos="6920"/>
              </w:tabs>
              <w:spacing w:after="0" w:line="240" w:lineRule="auto"/>
              <w:jc w:val="center"/>
              <w:rPr>
                <w:rFonts w:cs="Times New Roman"/>
                <w:color w:val="000000" w:themeColor="text1"/>
                <w:sz w:val="26"/>
                <w:szCs w:val="26"/>
                <w:lang w:val="vi-VN"/>
                <w14:textFill>
                  <w14:solidFill>
                    <w14:schemeClr w14:val="tx1"/>
                  </w14:solidFill>
                </w14:textFill>
              </w:rPr>
            </w:pPr>
          </w:p>
          <w:p w14:paraId="36988A2B">
            <w:pPr>
              <w:tabs>
                <w:tab w:val="left" w:pos="6920"/>
              </w:tabs>
              <w:spacing w:after="0" w:line="240" w:lineRule="auto"/>
              <w:jc w:val="center"/>
              <w:rPr>
                <w:rFonts w:cs="Times New Roman"/>
                <w:color w:val="000000" w:themeColor="text1"/>
                <w:sz w:val="26"/>
                <w:szCs w:val="26"/>
                <w:lang w:val="vi-VN"/>
                <w14:textFill>
                  <w14:solidFill>
                    <w14:schemeClr w14:val="tx1"/>
                  </w14:solidFill>
                </w14:textFill>
              </w:rPr>
            </w:pPr>
            <w:r>
              <w:rPr>
                <w:rFonts w:cs="Times New Roman"/>
                <w:color w:val="000000" w:themeColor="text1"/>
                <w:sz w:val="26"/>
                <w:szCs w:val="26"/>
                <w:lang w:val="vi-VN"/>
                <w14:textFill>
                  <w14:solidFill>
                    <w14:schemeClr w14:val="tx1"/>
                  </w14:solidFill>
                </w14:textFill>
              </w:rPr>
              <w:t>0,5</w:t>
            </w:r>
          </w:p>
        </w:tc>
      </w:tr>
      <w:tr w14:paraId="08AE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418" w:type="dxa"/>
            <w:vMerge w:val="restart"/>
            <w:shd w:val="clear" w:color="auto" w:fill="auto"/>
            <w:vAlign w:val="center"/>
          </w:tcPr>
          <w:p w14:paraId="42A90F06">
            <w:pPr>
              <w:tabs>
                <w:tab w:val="left" w:pos="6920"/>
              </w:tabs>
              <w:spacing w:after="0" w:line="240" w:lineRule="auto"/>
              <w:jc w:val="center"/>
              <w:rPr>
                <w:rFonts w:cs="Times New Roman"/>
                <w:b/>
                <w:color w:val="000000" w:themeColor="text1"/>
                <w:sz w:val="26"/>
                <w:szCs w:val="26"/>
                <w14:textFill>
                  <w14:solidFill>
                    <w14:schemeClr w14:val="tx1"/>
                  </w14:solidFill>
                </w14:textFill>
              </w:rPr>
            </w:pPr>
            <w:r>
              <w:rPr>
                <w:rFonts w:cs="Times New Roman"/>
                <w:b/>
                <w:color w:val="000000" w:themeColor="text1"/>
                <w:sz w:val="26"/>
                <w:szCs w:val="26"/>
                <w:lang w:val="vi-VN"/>
                <w14:textFill>
                  <w14:solidFill>
                    <w14:schemeClr w14:val="tx1"/>
                  </w14:solidFill>
                </w14:textFill>
              </w:rPr>
              <w:t>2</w:t>
            </w:r>
          </w:p>
          <w:p w14:paraId="499EF9E9">
            <w:pPr>
              <w:tabs>
                <w:tab w:val="left" w:pos="6920"/>
              </w:tabs>
              <w:spacing w:after="0" w:line="240" w:lineRule="auto"/>
              <w:rPr>
                <w:rFonts w:cs="Times New Roman"/>
                <w:b/>
                <w:color w:val="000000" w:themeColor="text1"/>
                <w:sz w:val="26"/>
                <w:szCs w:val="26"/>
                <w14:textFill>
                  <w14:solidFill>
                    <w14:schemeClr w14:val="tx1"/>
                  </w14:solidFill>
                </w14:textFill>
              </w:rPr>
            </w:pPr>
            <w:r>
              <w:rPr>
                <w:rFonts w:cs="Times New Roman"/>
                <w:b/>
                <w:color w:val="000000" w:themeColor="text1"/>
                <w:sz w:val="26"/>
                <w:szCs w:val="26"/>
                <w14:textFill>
                  <w14:solidFill>
                    <w14:schemeClr w14:val="tx1"/>
                  </w14:solidFill>
                </w14:textFill>
              </w:rPr>
              <w:t>(</w:t>
            </w:r>
            <w:r>
              <w:rPr>
                <w:rFonts w:cs="Times New Roman"/>
                <w:b/>
                <w:color w:val="000000" w:themeColor="text1"/>
                <w:sz w:val="26"/>
                <w:szCs w:val="26"/>
                <w:lang w:val="vi-VN"/>
                <w14:textFill>
                  <w14:solidFill>
                    <w14:schemeClr w14:val="tx1"/>
                  </w14:solidFill>
                </w14:textFill>
              </w:rPr>
              <w:t>2,0</w:t>
            </w:r>
            <w:r>
              <w:rPr>
                <w:rFonts w:cs="Times New Roman"/>
                <w:b/>
                <w:color w:val="000000" w:themeColor="text1"/>
                <w:sz w:val="26"/>
                <w:szCs w:val="26"/>
                <w14:textFill>
                  <w14:solidFill>
                    <w14:schemeClr w14:val="tx1"/>
                  </w14:solidFill>
                </w14:textFill>
              </w:rPr>
              <w:t xml:space="preserve"> điểm)</w:t>
            </w:r>
          </w:p>
        </w:tc>
        <w:tc>
          <w:tcPr>
            <w:tcW w:w="7371" w:type="dxa"/>
            <w:tcBorders>
              <w:bottom w:val="single" w:color="auto" w:sz="4" w:space="0"/>
            </w:tcBorders>
            <w:shd w:val="clear" w:color="auto" w:fill="auto"/>
          </w:tcPr>
          <w:p w14:paraId="1E9A10AE">
            <w:pPr>
              <w:keepNext/>
              <w:keepLines/>
              <w:spacing w:after="0" w:line="240" w:lineRule="auto"/>
              <w:jc w:val="both"/>
              <w:outlineLvl w:val="3"/>
              <w:rPr>
                <w:rFonts w:cs="Times New Roman"/>
                <w:bCs/>
                <w:color w:val="000000"/>
                <w:sz w:val="26"/>
                <w:szCs w:val="26"/>
                <w:lang w:val="vi-VN"/>
              </w:rPr>
            </w:pPr>
            <w:r>
              <w:rPr>
                <w:rFonts w:cs="Times New Roman"/>
                <w:bCs/>
                <w:color w:val="000000"/>
                <w:sz w:val="26"/>
                <w:szCs w:val="26"/>
                <w:lang w:val="vi-VN"/>
              </w:rPr>
              <w:t>a) Tập hợp gồm các kết quả có thể xảy ra đối với học sinh được chọn là:</w:t>
            </w:r>
          </w:p>
          <w:p w14:paraId="7558044B">
            <w:pPr>
              <w:keepNext/>
              <w:keepLines/>
              <w:spacing w:after="0" w:line="240" w:lineRule="auto"/>
              <w:jc w:val="both"/>
              <w:outlineLvl w:val="3"/>
              <w:rPr>
                <w:rFonts w:cs="Times New Roman"/>
                <w:bCs/>
                <w:color w:val="000000"/>
                <w:sz w:val="26"/>
                <w:szCs w:val="26"/>
                <w:lang w:val="vi-VN"/>
              </w:rPr>
            </w:pPr>
            <w:r>
              <w:rPr>
                <w:rFonts w:cs="Times New Roman"/>
                <w:bCs/>
                <w:color w:val="000000"/>
                <w:position w:val="-4"/>
                <w:sz w:val="26"/>
                <w:szCs w:val="26"/>
                <w:lang w:val="vi-VN"/>
              </w:rPr>
              <w:object>
                <v:shape id="_x0000_i1154" o:spt="75" type="#_x0000_t75" style="height:14.25pt;width:12.75pt;" o:ole="t" filled="f" o:preferrelative="t" stroked="f" coordsize="21600,21600">
                  <v:path/>
                  <v:fill on="f" focussize="0,0"/>
                  <v:stroke on="f" joinstyle="miter"/>
                  <v:imagedata r:id="rId125" o:title=""/>
                  <o:lock v:ext="edit" aspectratio="t"/>
                  <w10:wrap type="none"/>
                  <w10:anchorlock/>
                </v:shape>
                <o:OLEObject Type="Embed" ProgID="Equation.DSMT4" ShapeID="_x0000_i1154" DrawAspect="Content" ObjectID="_1468075787" r:id="rId124">
                  <o:LockedField>false</o:LockedField>
                </o:OLEObject>
              </w:object>
            </w:r>
            <w:r>
              <w:rPr>
                <w:rFonts w:cs="Times New Roman"/>
                <w:bCs/>
                <w:color w:val="000000"/>
                <w:sz w:val="26"/>
                <w:szCs w:val="26"/>
                <w:lang w:val="vi-VN"/>
              </w:rPr>
              <w:t>= { Hùng; Dũng; Huy; Ánh; Hương; Hoa; Hải; Quang; Tấn; Lan; Ngọc; Hà; Trang}  (0,5 điểm)</w:t>
            </w:r>
          </w:p>
          <w:p w14:paraId="13D82501">
            <w:pPr>
              <w:keepNext/>
              <w:keepLines/>
              <w:spacing w:after="0" w:line="240" w:lineRule="auto"/>
              <w:jc w:val="both"/>
              <w:outlineLvl w:val="3"/>
              <w:rPr>
                <w:rFonts w:cs="Times New Roman"/>
                <w:bCs/>
                <w:color w:val="000000"/>
                <w:sz w:val="26"/>
                <w:szCs w:val="26"/>
                <w:lang w:val="vi-VN"/>
              </w:rPr>
            </w:pPr>
            <w:r>
              <w:rPr>
                <w:rFonts w:cs="Times New Roman"/>
                <w:bCs/>
                <w:color w:val="000000"/>
                <w:sz w:val="26"/>
                <w:szCs w:val="26"/>
                <w:lang w:val="vi-VN"/>
              </w:rPr>
              <w:t xml:space="preserve">  Số phần tử của tập hợp </w:t>
            </w:r>
            <w:r>
              <w:rPr>
                <w:rFonts w:cs="Times New Roman"/>
                <w:bCs/>
                <w:color w:val="000000"/>
                <w:position w:val="-4"/>
                <w:sz w:val="26"/>
                <w:szCs w:val="26"/>
                <w:lang w:val="vi-VN"/>
              </w:rPr>
              <w:object>
                <v:shape id="_x0000_i1155" o:spt="75" type="#_x0000_t75" style="height:14.25pt;width:12.75pt;" o:ole="t" filled="f" o:preferrelative="t" stroked="f" coordsize="21600,21600">
                  <v:path/>
                  <v:fill on="f" focussize="0,0"/>
                  <v:stroke on="f" joinstyle="miter"/>
                  <v:imagedata r:id="rId125" o:title=""/>
                  <o:lock v:ext="edit" aspectratio="t"/>
                  <w10:wrap type="none"/>
                  <w10:anchorlock/>
                </v:shape>
                <o:OLEObject Type="Embed" ProgID="Equation.DSMT4" ShapeID="_x0000_i1155" DrawAspect="Content" ObjectID="_1468075788" r:id="rId126">
                  <o:LockedField>false</o:LockedField>
                </o:OLEObject>
              </w:object>
            </w:r>
            <w:r>
              <w:rPr>
                <w:rFonts w:cs="Times New Roman"/>
                <w:bCs/>
                <w:color w:val="000000"/>
                <w:sz w:val="26"/>
                <w:szCs w:val="26"/>
                <w:lang w:val="vi-VN"/>
              </w:rPr>
              <w:t xml:space="preserve"> là </w:t>
            </w:r>
            <w:r>
              <w:rPr>
                <w:rFonts w:cs="Times New Roman"/>
                <w:bCs/>
                <w:color w:val="000000"/>
                <w:position w:val="-6"/>
                <w:sz w:val="26"/>
                <w:szCs w:val="26"/>
                <w:lang w:val="vi-VN"/>
              </w:rPr>
              <w:object>
                <v:shape id="_x0000_i1156" o:spt="75" type="#_x0000_t75" style="height:15pt;width:15.75pt;" o:ole="t" filled="f" o:preferrelative="t" stroked="f" coordsize="21600,21600">
                  <v:path/>
                  <v:fill on="f" focussize="0,0"/>
                  <v:stroke on="f" joinstyle="miter"/>
                  <v:imagedata r:id="rId128" o:title=""/>
                  <o:lock v:ext="edit" aspectratio="t"/>
                  <w10:wrap type="none"/>
                  <w10:anchorlock/>
                </v:shape>
                <o:OLEObject Type="Embed" ProgID="Equation.DSMT4" ShapeID="_x0000_i1156" DrawAspect="Content" ObjectID="_1468075789" r:id="rId127">
                  <o:LockedField>false</o:LockedField>
                </o:OLEObject>
              </w:object>
            </w:r>
            <w:r>
              <w:rPr>
                <w:rFonts w:cs="Times New Roman"/>
                <w:bCs/>
                <w:color w:val="000000"/>
                <w:sz w:val="26"/>
                <w:szCs w:val="26"/>
                <w:lang w:val="vi-VN"/>
              </w:rPr>
              <w:t xml:space="preserve">.      </w:t>
            </w:r>
          </w:p>
        </w:tc>
        <w:tc>
          <w:tcPr>
            <w:tcW w:w="992" w:type="dxa"/>
            <w:tcBorders>
              <w:bottom w:val="single" w:color="auto" w:sz="4" w:space="0"/>
            </w:tcBorders>
            <w:shd w:val="clear" w:color="auto" w:fill="auto"/>
          </w:tcPr>
          <w:p w14:paraId="6E7DDBD1">
            <w:pPr>
              <w:tabs>
                <w:tab w:val="left" w:pos="6920"/>
              </w:tabs>
              <w:spacing w:after="0" w:line="240" w:lineRule="auto"/>
              <w:jc w:val="center"/>
              <w:rPr>
                <w:rFonts w:cs="Times New Roman"/>
                <w:color w:val="000000" w:themeColor="text1"/>
                <w:sz w:val="26"/>
                <w:szCs w:val="26"/>
                <w14:textFill>
                  <w14:solidFill>
                    <w14:schemeClr w14:val="tx1"/>
                  </w14:solidFill>
                </w14:textFill>
              </w:rPr>
            </w:pPr>
          </w:p>
          <w:p w14:paraId="0C236B58">
            <w:pPr>
              <w:tabs>
                <w:tab w:val="left" w:pos="6920"/>
              </w:tabs>
              <w:spacing w:after="0" w:line="240" w:lineRule="auto"/>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0,</w:t>
            </w:r>
            <w:r>
              <w:rPr>
                <w:rFonts w:cs="Times New Roman"/>
                <w:color w:val="000000" w:themeColor="text1"/>
                <w:sz w:val="26"/>
                <w:szCs w:val="26"/>
                <w:lang w:val="vi-VN"/>
                <w14:textFill>
                  <w14:solidFill>
                    <w14:schemeClr w14:val="tx1"/>
                  </w14:solidFill>
                </w14:textFill>
              </w:rPr>
              <w:t>5</w:t>
            </w:r>
          </w:p>
          <w:p w14:paraId="6F9F9901">
            <w:pPr>
              <w:tabs>
                <w:tab w:val="left" w:pos="6920"/>
              </w:tabs>
              <w:spacing w:after="0" w:line="240" w:lineRule="auto"/>
              <w:jc w:val="center"/>
              <w:rPr>
                <w:rFonts w:cs="Times New Roman"/>
                <w:color w:val="000000" w:themeColor="text1"/>
                <w:sz w:val="26"/>
                <w:szCs w:val="26"/>
                <w14:textFill>
                  <w14:solidFill>
                    <w14:schemeClr w14:val="tx1"/>
                  </w14:solidFill>
                </w14:textFill>
              </w:rPr>
            </w:pPr>
          </w:p>
          <w:p w14:paraId="3A813EDC">
            <w:pPr>
              <w:tabs>
                <w:tab w:val="left" w:pos="6920"/>
              </w:tabs>
              <w:spacing w:after="0" w:line="240" w:lineRule="auto"/>
              <w:jc w:val="center"/>
              <w:rPr>
                <w:rFonts w:cs="Times New Roman"/>
                <w:color w:val="000000" w:themeColor="text1"/>
                <w:sz w:val="26"/>
                <w:szCs w:val="26"/>
                <w14:textFill>
                  <w14:solidFill>
                    <w14:schemeClr w14:val="tx1"/>
                  </w14:solidFill>
                </w14:textFill>
              </w:rPr>
            </w:pPr>
          </w:p>
          <w:p w14:paraId="4A2C7BD5">
            <w:pPr>
              <w:tabs>
                <w:tab w:val="left" w:pos="6920"/>
              </w:tabs>
              <w:spacing w:after="0" w:line="240" w:lineRule="auto"/>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0,</w:t>
            </w:r>
            <w:r>
              <w:rPr>
                <w:rFonts w:cs="Times New Roman"/>
                <w:color w:val="000000" w:themeColor="text1"/>
                <w:sz w:val="26"/>
                <w:szCs w:val="26"/>
                <w:lang w:val="vi-VN"/>
                <w14:textFill>
                  <w14:solidFill>
                    <w14:schemeClr w14:val="tx1"/>
                  </w14:solidFill>
                </w14:textFill>
              </w:rPr>
              <w:t>5</w:t>
            </w:r>
          </w:p>
        </w:tc>
      </w:tr>
      <w:tr w14:paraId="2D8F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418" w:type="dxa"/>
            <w:vMerge w:val="continue"/>
            <w:shd w:val="clear" w:color="auto" w:fill="auto"/>
            <w:vAlign w:val="center"/>
          </w:tcPr>
          <w:p w14:paraId="33A6E914">
            <w:pPr>
              <w:tabs>
                <w:tab w:val="left" w:pos="6920"/>
              </w:tabs>
              <w:spacing w:after="0" w:line="240" w:lineRule="auto"/>
              <w:jc w:val="center"/>
              <w:rPr>
                <w:rFonts w:cs="Times New Roman"/>
                <w:b/>
                <w:color w:val="000000" w:themeColor="text1"/>
                <w:sz w:val="26"/>
                <w:szCs w:val="26"/>
                <w14:textFill>
                  <w14:solidFill>
                    <w14:schemeClr w14:val="tx1"/>
                  </w14:solidFill>
                </w14:textFill>
              </w:rPr>
            </w:pPr>
          </w:p>
        </w:tc>
        <w:tc>
          <w:tcPr>
            <w:tcW w:w="7371" w:type="dxa"/>
            <w:tcBorders>
              <w:top w:val="single" w:color="auto" w:sz="4" w:space="0"/>
              <w:right w:val="single" w:color="auto" w:sz="4" w:space="0"/>
            </w:tcBorders>
            <w:shd w:val="clear" w:color="auto" w:fill="auto"/>
          </w:tcPr>
          <w:p w14:paraId="303D280D">
            <w:pPr>
              <w:keepNext/>
              <w:keepLines/>
              <w:spacing w:after="0" w:line="240" w:lineRule="auto"/>
              <w:jc w:val="both"/>
              <w:outlineLvl w:val="3"/>
              <w:rPr>
                <w:rFonts w:cs="Times New Roman"/>
                <w:bCs/>
                <w:color w:val="000000"/>
                <w:sz w:val="26"/>
                <w:szCs w:val="26"/>
                <w:lang w:val="vi-VN"/>
              </w:rPr>
            </w:pPr>
            <w:r>
              <w:rPr>
                <w:rFonts w:cs="Times New Roman"/>
                <w:color w:val="000000" w:themeColor="text1"/>
                <w:sz w:val="26"/>
                <w:szCs w:val="26"/>
                <w:lang w:val="vi-VN"/>
                <w14:textFill>
                  <w14:solidFill>
                    <w14:schemeClr w14:val="tx1"/>
                  </w14:solidFill>
                </w14:textFill>
              </w:rPr>
              <w:t xml:space="preserve">b) </w:t>
            </w:r>
            <w:r>
              <w:rPr>
                <w:rFonts w:cs="Times New Roman"/>
                <w:bCs/>
                <w:color w:val="000000"/>
                <w:sz w:val="26"/>
                <w:szCs w:val="26"/>
                <w:lang w:val="vi-VN"/>
              </w:rPr>
              <w:t xml:space="preserve">Có </w:t>
            </w:r>
            <w:r>
              <w:rPr>
                <w:rFonts w:cs="Times New Roman"/>
                <w:bCs/>
                <w:color w:val="000000"/>
                <w:position w:val="-6"/>
                <w:sz w:val="26"/>
                <w:szCs w:val="26"/>
                <w:lang w:val="vi-VN"/>
              </w:rPr>
              <w:object>
                <v:shape id="_x0000_i1157" o:spt="75" type="#_x0000_t75" style="height:15pt;width:9.75pt;" o:ole="t" filled="f" o:preferrelative="t" stroked="f" coordsize="21600,21600">
                  <v:path/>
                  <v:fill on="f" focussize="0,0"/>
                  <v:stroke on="f" joinstyle="miter"/>
                  <v:imagedata r:id="rId130" o:title=""/>
                  <o:lock v:ext="edit" aspectratio="t"/>
                  <w10:wrap type="none"/>
                  <w10:anchorlock/>
                </v:shape>
                <o:OLEObject Type="Embed" ProgID="Equation.DSMT4" ShapeID="_x0000_i1157" DrawAspect="Content" ObjectID="_1468075790" r:id="rId129">
                  <o:LockedField>false</o:LockedField>
                </o:OLEObject>
              </w:object>
            </w:r>
            <w:r>
              <w:rPr>
                <w:rFonts w:cs="Times New Roman"/>
                <w:bCs/>
                <w:color w:val="000000"/>
                <w:sz w:val="26"/>
                <w:szCs w:val="26"/>
                <w:lang w:val="vi-VN"/>
              </w:rPr>
              <w:t xml:space="preserve"> kết quả thuận lợi cho biến cố “Học sinh được chọn ra là học sinh nam” là: Hùng, Dũng, Huy, Hải, Quang, Tấn.</w:t>
            </w:r>
          </w:p>
          <w:p w14:paraId="7B570C7F">
            <w:pPr>
              <w:keepNext/>
              <w:keepLines/>
              <w:spacing w:after="0" w:line="240" w:lineRule="auto"/>
              <w:jc w:val="both"/>
              <w:outlineLvl w:val="3"/>
              <w:rPr>
                <w:rFonts w:cs="Times New Roman"/>
                <w:bCs/>
                <w:color w:val="000000"/>
                <w:sz w:val="26"/>
                <w:szCs w:val="26"/>
                <w:lang w:val="vi-VN"/>
              </w:rPr>
            </w:pPr>
            <w:r>
              <w:rPr>
                <w:rFonts w:cs="Times New Roman"/>
                <w:bCs/>
                <w:color w:val="000000"/>
                <w:sz w:val="26"/>
                <w:szCs w:val="26"/>
                <w:lang w:val="vi-VN"/>
              </w:rPr>
              <w:t>Xác suất của biến cố trên là:</w:t>
            </w:r>
            <w:r>
              <w:rPr>
                <w:rFonts w:cs="Times New Roman"/>
                <w:bCs/>
                <w:color w:val="000000"/>
                <w:position w:val="-20"/>
                <w:sz w:val="26"/>
                <w:szCs w:val="26"/>
                <w:lang w:val="vi-VN"/>
              </w:rPr>
              <w:object>
                <v:shape id="_x0000_i1158" o:spt="75" type="#_x0000_t75" style="height:30pt;width:18pt;" o:ole="t" filled="f" o:preferrelative="t" stroked="f" coordsize="21600,21600">
                  <v:path/>
                  <v:fill on="f" focussize="0,0"/>
                  <v:stroke on="f" joinstyle="miter"/>
                  <v:imagedata r:id="rId132" o:title=""/>
                  <o:lock v:ext="edit" aspectratio="t"/>
                  <w10:wrap type="none"/>
                  <w10:anchorlock/>
                </v:shape>
                <o:OLEObject Type="Embed" ProgID="Equation.DSMT4" ShapeID="_x0000_i1158" DrawAspect="Content" ObjectID="_1468075791" r:id="rId131">
                  <o:LockedField>false</o:LockedField>
                </o:OLEObject>
              </w:object>
            </w:r>
            <w:r>
              <w:rPr>
                <w:rFonts w:cs="Times New Roman"/>
                <w:bCs/>
                <w:color w:val="000000"/>
                <w:sz w:val="26"/>
                <w:szCs w:val="26"/>
                <w:lang w:val="vi-VN"/>
              </w:rPr>
              <w:t>.</w:t>
            </w:r>
          </w:p>
        </w:tc>
        <w:tc>
          <w:tcPr>
            <w:tcW w:w="992" w:type="dxa"/>
            <w:tcBorders>
              <w:top w:val="single" w:color="auto" w:sz="4" w:space="0"/>
              <w:left w:val="single" w:color="auto" w:sz="4" w:space="0"/>
            </w:tcBorders>
            <w:shd w:val="clear" w:color="auto" w:fill="auto"/>
            <w:vAlign w:val="center"/>
          </w:tcPr>
          <w:p w14:paraId="1F956EC3">
            <w:pPr>
              <w:tabs>
                <w:tab w:val="left" w:pos="6920"/>
              </w:tabs>
              <w:spacing w:after="0" w:line="240" w:lineRule="auto"/>
              <w:rPr>
                <w:rFonts w:cs="Times New Roman"/>
                <w:color w:val="000000" w:themeColor="text1"/>
                <w:sz w:val="26"/>
                <w:szCs w:val="26"/>
                <w:lang w:val="vi-VN"/>
                <w14:textFill>
                  <w14:solidFill>
                    <w14:schemeClr w14:val="tx1"/>
                  </w14:solidFill>
                </w14:textFill>
              </w:rPr>
            </w:pPr>
          </w:p>
          <w:p w14:paraId="6058CCC8">
            <w:pPr>
              <w:tabs>
                <w:tab w:val="left" w:pos="6920"/>
              </w:tabs>
              <w:spacing w:after="0" w:line="240" w:lineRule="auto"/>
              <w:jc w:val="center"/>
              <w:rPr>
                <w:rFonts w:cs="Times New Roman"/>
                <w:color w:val="000000" w:themeColor="text1"/>
                <w:sz w:val="26"/>
                <w:szCs w:val="26"/>
                <w:lang w:val="vi-VN"/>
                <w14:textFill>
                  <w14:solidFill>
                    <w14:schemeClr w14:val="tx1"/>
                  </w14:solidFill>
                </w14:textFill>
              </w:rPr>
            </w:pPr>
            <w:r>
              <w:rPr>
                <w:rFonts w:cs="Times New Roman"/>
                <w:color w:val="000000" w:themeColor="text1"/>
                <w:sz w:val="26"/>
                <w:szCs w:val="26"/>
                <w:lang w:val="vi-VN"/>
                <w14:textFill>
                  <w14:solidFill>
                    <w14:schemeClr w14:val="tx1"/>
                  </w14:solidFill>
                </w14:textFill>
              </w:rPr>
              <w:t>0,5</w:t>
            </w:r>
          </w:p>
          <w:p w14:paraId="067D47F4">
            <w:pPr>
              <w:tabs>
                <w:tab w:val="left" w:pos="6920"/>
              </w:tabs>
              <w:spacing w:after="0" w:line="240" w:lineRule="auto"/>
              <w:rPr>
                <w:rFonts w:cs="Times New Roman"/>
                <w:color w:val="000000" w:themeColor="text1"/>
                <w:sz w:val="26"/>
                <w:szCs w:val="26"/>
                <w14:textFill>
                  <w14:solidFill>
                    <w14:schemeClr w14:val="tx1"/>
                  </w14:solidFill>
                </w14:textFill>
              </w:rPr>
            </w:pPr>
          </w:p>
          <w:p w14:paraId="1D4B2FA9">
            <w:pPr>
              <w:tabs>
                <w:tab w:val="left" w:pos="6920"/>
              </w:tabs>
              <w:spacing w:after="0" w:line="240" w:lineRule="auto"/>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0,5</w:t>
            </w:r>
          </w:p>
          <w:p w14:paraId="2C100A73">
            <w:pPr>
              <w:tabs>
                <w:tab w:val="left" w:pos="6920"/>
              </w:tabs>
              <w:spacing w:after="0" w:line="240" w:lineRule="auto"/>
              <w:jc w:val="center"/>
              <w:rPr>
                <w:rFonts w:cs="Times New Roman"/>
                <w:color w:val="000000" w:themeColor="text1"/>
                <w:sz w:val="26"/>
                <w:szCs w:val="26"/>
                <w14:textFill>
                  <w14:solidFill>
                    <w14:schemeClr w14:val="tx1"/>
                  </w14:solidFill>
                </w14:textFill>
              </w:rPr>
            </w:pPr>
          </w:p>
        </w:tc>
      </w:tr>
      <w:tr w14:paraId="212C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418" w:type="dxa"/>
            <w:vMerge w:val="restart"/>
            <w:shd w:val="clear" w:color="auto" w:fill="auto"/>
            <w:vAlign w:val="center"/>
          </w:tcPr>
          <w:p w14:paraId="13D3D1D4">
            <w:pPr>
              <w:tabs>
                <w:tab w:val="left" w:pos="6920"/>
              </w:tabs>
              <w:spacing w:after="0" w:line="240" w:lineRule="auto"/>
              <w:jc w:val="center"/>
              <w:rPr>
                <w:rFonts w:cs="Times New Roman"/>
                <w:b/>
                <w:color w:val="000000" w:themeColor="text1"/>
                <w:sz w:val="26"/>
                <w:szCs w:val="26"/>
                <w14:textFill>
                  <w14:solidFill>
                    <w14:schemeClr w14:val="tx1"/>
                  </w14:solidFill>
                </w14:textFill>
              </w:rPr>
            </w:pPr>
            <w:r>
              <w:rPr>
                <w:rFonts w:cs="Times New Roman"/>
                <w:b/>
                <w:color w:val="000000" w:themeColor="text1"/>
                <w:sz w:val="26"/>
                <w:szCs w:val="26"/>
                <w:lang w:val="vi-VN"/>
                <w14:textFill>
                  <w14:solidFill>
                    <w14:schemeClr w14:val="tx1"/>
                  </w14:solidFill>
                </w14:textFill>
              </w:rPr>
              <w:t>3</w:t>
            </w:r>
          </w:p>
          <w:p w14:paraId="7EE0FA5E">
            <w:pPr>
              <w:tabs>
                <w:tab w:val="left" w:pos="6920"/>
              </w:tabs>
              <w:spacing w:after="0" w:line="240" w:lineRule="auto"/>
              <w:jc w:val="center"/>
              <w:rPr>
                <w:rFonts w:cs="Times New Roman"/>
                <w:color w:val="000000" w:themeColor="text1"/>
                <w:sz w:val="26"/>
                <w:szCs w:val="26"/>
                <w14:textFill>
                  <w14:solidFill>
                    <w14:schemeClr w14:val="tx1"/>
                  </w14:solidFill>
                </w14:textFill>
              </w:rPr>
            </w:pPr>
            <w:r>
              <w:rPr>
                <w:rFonts w:cs="Times New Roman"/>
                <w:b/>
                <w:color w:val="000000" w:themeColor="text1"/>
                <w:sz w:val="26"/>
                <w:szCs w:val="26"/>
                <w14:textFill>
                  <w14:solidFill>
                    <w14:schemeClr w14:val="tx1"/>
                  </w14:solidFill>
                </w14:textFill>
              </w:rPr>
              <w:t>(</w:t>
            </w:r>
            <w:r>
              <w:rPr>
                <w:rFonts w:cs="Times New Roman"/>
                <w:b/>
                <w:color w:val="000000" w:themeColor="text1"/>
                <w:sz w:val="26"/>
                <w:szCs w:val="26"/>
                <w:lang w:val="vi-VN"/>
                <w14:textFill>
                  <w14:solidFill>
                    <w14:schemeClr w14:val="tx1"/>
                  </w14:solidFill>
                </w14:textFill>
              </w:rPr>
              <w:t>3</w:t>
            </w:r>
            <w:r>
              <w:rPr>
                <w:rFonts w:cs="Times New Roman"/>
                <w:b/>
                <w:color w:val="000000" w:themeColor="text1"/>
                <w:sz w:val="26"/>
                <w:szCs w:val="26"/>
                <w14:textFill>
                  <w14:solidFill>
                    <w14:schemeClr w14:val="tx1"/>
                  </w14:solidFill>
                </w14:textFill>
              </w:rPr>
              <w:t>,0 điểm)</w:t>
            </w:r>
          </w:p>
        </w:tc>
        <w:tc>
          <w:tcPr>
            <w:tcW w:w="7371" w:type="dxa"/>
            <w:tcBorders>
              <w:bottom w:val="dashSmallGap" w:color="auto" w:sz="4" w:space="0"/>
            </w:tcBorders>
            <w:shd w:val="clear" w:color="auto" w:fill="auto"/>
          </w:tcPr>
          <w:p w14:paraId="3B81F5CA">
            <w:pPr>
              <w:tabs>
                <w:tab w:val="left" w:pos="1860"/>
              </w:tabs>
              <w:spacing w:after="0" w:line="240" w:lineRule="auto"/>
              <w:rPr>
                <w:rFonts w:cs="Times New Roman"/>
                <w:color w:val="000000" w:themeColor="text1"/>
                <w:sz w:val="26"/>
                <w:szCs w:val="26"/>
                <w:lang w:val="sv-SE"/>
                <w14:textFill>
                  <w14:solidFill>
                    <w14:schemeClr w14:val="tx1"/>
                  </w14:solidFill>
                </w14:textFill>
              </w:rPr>
            </w:pPr>
            <w:r>
              <w:rPr>
                <w:rFonts w:cs="Times New Roman"/>
                <w:color w:val="000000" w:themeColor="text1"/>
                <w:sz w:val="26"/>
                <w:szCs w:val="26"/>
                <w14:textFill>
                  <w14:solidFill>
                    <w14:schemeClr w14:val="tx1"/>
                  </w14:solidFill>
                </w14:textFill>
              </w:rPr>
              <w:t xml:space="preserve">    </w:t>
            </w:r>
            <w:r>
              <w:rPr>
                <w:rFonts w:cs="Times New Roman"/>
                <w:sz w:val="26"/>
                <w:szCs w:val="26"/>
              </w:rPr>
              <w:t>HS vẽ đúng hình đến câu a, ghi GT-KL</w:t>
            </w:r>
          </w:p>
          <w:p w14:paraId="4F88B2EA">
            <w:pPr>
              <w:spacing w:after="0" w:line="240" w:lineRule="auto"/>
              <w:rPr>
                <w:rFonts w:cs="Times New Roman"/>
                <w:color w:val="000000" w:themeColor="text1"/>
                <w:sz w:val="26"/>
                <w:szCs w:val="26"/>
                <w:lang w:val="vi-VN"/>
                <w14:textFill>
                  <w14:solidFill>
                    <w14:schemeClr w14:val="tx1"/>
                  </w14:solidFill>
                </w14:textFill>
              </w:rPr>
            </w:pPr>
            <w:r>
              <w:rPr>
                <w:rFonts w:cs="Times New Roman"/>
                <w:sz w:val="26"/>
                <w:szCs w:val="26"/>
              </w:rPr>
              <w:drawing>
                <wp:inline distT="0" distB="0" distL="0" distR="0">
                  <wp:extent cx="1514475" cy="1633855"/>
                  <wp:effectExtent l="0" t="0" r="0" b="0"/>
                  <wp:docPr id="1"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ình ảnh 2"/>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a:xfrm>
                            <a:off x="0" y="0"/>
                            <a:ext cx="1513468" cy="1632834"/>
                          </a:xfrm>
                          <a:prstGeom prst="rect">
                            <a:avLst/>
                          </a:prstGeom>
                          <a:noFill/>
                          <a:ln>
                            <a:noFill/>
                          </a:ln>
                        </pic:spPr>
                      </pic:pic>
                    </a:graphicData>
                  </a:graphic>
                </wp:inline>
              </w:drawing>
            </w:r>
          </w:p>
        </w:tc>
        <w:tc>
          <w:tcPr>
            <w:tcW w:w="992" w:type="dxa"/>
            <w:shd w:val="clear" w:color="auto" w:fill="auto"/>
          </w:tcPr>
          <w:p w14:paraId="76BA55CA">
            <w:pPr>
              <w:tabs>
                <w:tab w:val="left" w:pos="6920"/>
              </w:tabs>
              <w:spacing w:after="0" w:line="240" w:lineRule="auto"/>
              <w:rPr>
                <w:rFonts w:cs="Times New Roman"/>
                <w:color w:val="000000" w:themeColor="text1"/>
                <w:sz w:val="26"/>
                <w:szCs w:val="26"/>
                <w14:textFill>
                  <w14:solidFill>
                    <w14:schemeClr w14:val="tx1"/>
                  </w14:solidFill>
                </w14:textFill>
              </w:rPr>
            </w:pPr>
          </w:p>
          <w:p w14:paraId="6346E180">
            <w:pPr>
              <w:tabs>
                <w:tab w:val="left" w:pos="6920"/>
              </w:tabs>
              <w:spacing w:after="0" w:line="240" w:lineRule="auto"/>
              <w:rPr>
                <w:rFonts w:cs="Times New Roman"/>
                <w:color w:val="000000" w:themeColor="text1"/>
                <w:sz w:val="26"/>
                <w:szCs w:val="26"/>
                <w14:textFill>
                  <w14:solidFill>
                    <w14:schemeClr w14:val="tx1"/>
                  </w14:solidFill>
                </w14:textFill>
              </w:rPr>
            </w:pPr>
          </w:p>
          <w:p w14:paraId="58AD067C">
            <w:pPr>
              <w:tabs>
                <w:tab w:val="left" w:pos="6920"/>
              </w:tabs>
              <w:spacing w:after="0" w:line="240" w:lineRule="auto"/>
              <w:rPr>
                <w:rFonts w:cs="Times New Roman"/>
                <w:color w:val="000000" w:themeColor="text1"/>
                <w:sz w:val="26"/>
                <w:szCs w:val="26"/>
                <w14:textFill>
                  <w14:solidFill>
                    <w14:schemeClr w14:val="tx1"/>
                  </w14:solidFill>
                </w14:textFill>
              </w:rPr>
            </w:pPr>
          </w:p>
          <w:p w14:paraId="39978870">
            <w:pPr>
              <w:tabs>
                <w:tab w:val="left" w:pos="6920"/>
              </w:tabs>
              <w:spacing w:after="0" w:line="240" w:lineRule="auto"/>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0,25</w:t>
            </w:r>
          </w:p>
          <w:p w14:paraId="57C307A9">
            <w:pPr>
              <w:tabs>
                <w:tab w:val="left" w:pos="6920"/>
              </w:tabs>
              <w:spacing w:after="0" w:line="240" w:lineRule="auto"/>
              <w:rPr>
                <w:rFonts w:cs="Times New Roman"/>
                <w:color w:val="000000" w:themeColor="text1"/>
                <w:sz w:val="26"/>
                <w:szCs w:val="26"/>
                <w14:textFill>
                  <w14:solidFill>
                    <w14:schemeClr w14:val="tx1"/>
                  </w14:solidFill>
                </w14:textFill>
              </w:rPr>
            </w:pPr>
          </w:p>
          <w:p w14:paraId="68984239">
            <w:pPr>
              <w:tabs>
                <w:tab w:val="left" w:pos="6920"/>
              </w:tabs>
              <w:spacing w:after="0" w:line="240" w:lineRule="auto"/>
              <w:rPr>
                <w:rFonts w:cs="Times New Roman"/>
                <w:color w:val="000000" w:themeColor="text1"/>
                <w:sz w:val="26"/>
                <w:szCs w:val="26"/>
                <w14:textFill>
                  <w14:solidFill>
                    <w14:schemeClr w14:val="tx1"/>
                  </w14:solidFill>
                </w14:textFill>
              </w:rPr>
            </w:pPr>
          </w:p>
          <w:p w14:paraId="71E3BA3D">
            <w:pPr>
              <w:tabs>
                <w:tab w:val="left" w:pos="6920"/>
              </w:tabs>
              <w:spacing w:after="0" w:line="240" w:lineRule="auto"/>
              <w:rPr>
                <w:rFonts w:cs="Times New Roman"/>
                <w:color w:val="000000" w:themeColor="text1"/>
                <w:sz w:val="26"/>
                <w:szCs w:val="26"/>
                <w14:textFill>
                  <w14:solidFill>
                    <w14:schemeClr w14:val="tx1"/>
                  </w14:solidFill>
                </w14:textFill>
              </w:rPr>
            </w:pPr>
          </w:p>
          <w:p w14:paraId="2FC2E9E5">
            <w:pPr>
              <w:tabs>
                <w:tab w:val="left" w:pos="6920"/>
              </w:tabs>
              <w:spacing w:after="0" w:line="240" w:lineRule="auto"/>
              <w:rPr>
                <w:rFonts w:cs="Times New Roman"/>
                <w:color w:val="000000" w:themeColor="text1"/>
                <w:sz w:val="26"/>
                <w:szCs w:val="26"/>
                <w14:textFill>
                  <w14:solidFill>
                    <w14:schemeClr w14:val="tx1"/>
                  </w14:solidFill>
                </w14:textFill>
              </w:rPr>
            </w:pPr>
          </w:p>
          <w:p w14:paraId="5FD5509B">
            <w:pPr>
              <w:tabs>
                <w:tab w:val="left" w:pos="6920"/>
              </w:tabs>
              <w:spacing w:after="0" w:line="240" w:lineRule="auto"/>
              <w:rPr>
                <w:rFonts w:cs="Times New Roman"/>
                <w:color w:val="000000" w:themeColor="text1"/>
                <w:sz w:val="26"/>
                <w:szCs w:val="26"/>
                <w14:textFill>
                  <w14:solidFill>
                    <w14:schemeClr w14:val="tx1"/>
                  </w14:solidFill>
                </w14:textFill>
              </w:rPr>
            </w:pPr>
          </w:p>
        </w:tc>
      </w:tr>
      <w:tr w14:paraId="2FE0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418" w:type="dxa"/>
            <w:vMerge w:val="continue"/>
            <w:shd w:val="clear" w:color="auto" w:fill="auto"/>
            <w:vAlign w:val="center"/>
          </w:tcPr>
          <w:p w14:paraId="426AC51F">
            <w:pPr>
              <w:tabs>
                <w:tab w:val="left" w:pos="6920"/>
              </w:tabs>
              <w:spacing w:after="0" w:line="240" w:lineRule="auto"/>
              <w:jc w:val="center"/>
              <w:rPr>
                <w:rFonts w:cs="Times New Roman"/>
                <w:b/>
                <w:color w:val="000000" w:themeColor="text1"/>
                <w:sz w:val="26"/>
                <w:szCs w:val="26"/>
                <w14:textFill>
                  <w14:solidFill>
                    <w14:schemeClr w14:val="tx1"/>
                  </w14:solidFill>
                </w14:textFill>
              </w:rPr>
            </w:pPr>
          </w:p>
        </w:tc>
        <w:tc>
          <w:tcPr>
            <w:tcW w:w="7371" w:type="dxa"/>
            <w:tcBorders>
              <w:top w:val="dashSmallGap" w:color="auto" w:sz="4" w:space="0"/>
            </w:tcBorders>
            <w:shd w:val="clear" w:color="auto" w:fill="auto"/>
          </w:tcPr>
          <w:p w14:paraId="4797B090">
            <w:pPr>
              <w:spacing w:after="0" w:line="240" w:lineRule="auto"/>
              <w:rPr>
                <w:rFonts w:cs="Times New Roman"/>
                <w:sz w:val="26"/>
                <w:szCs w:val="26"/>
              </w:rPr>
            </w:pPr>
            <w:r>
              <w:rPr>
                <w:rFonts w:cs="Times New Roman"/>
                <w:sz w:val="26"/>
                <w:szCs w:val="26"/>
                <w:lang w:val="vi-VN"/>
              </w:rPr>
              <w:t>a) Chứ</w:t>
            </w:r>
            <w:r>
              <w:rPr>
                <w:rFonts w:cs="Times New Roman"/>
                <w:sz w:val="26"/>
                <w:szCs w:val="26"/>
              </w:rPr>
              <w:t xml:space="preserve">ng minh được </w:t>
            </w:r>
            <w:r>
              <w:rPr>
                <w:rFonts w:cs="Times New Roman"/>
                <w:sz w:val="26"/>
                <w:szCs w:val="26"/>
              </w:rPr>
              <w:sym w:font="Symbol" w:char="F044"/>
            </w:r>
            <w:r>
              <w:rPr>
                <w:rFonts w:cs="Times New Roman"/>
                <w:sz w:val="26"/>
                <w:szCs w:val="26"/>
              </w:rPr>
              <w:t xml:space="preserve">AIB = </w:t>
            </w:r>
            <w:r>
              <w:rPr>
                <w:rFonts w:cs="Times New Roman"/>
                <w:sz w:val="26"/>
                <w:szCs w:val="26"/>
              </w:rPr>
              <w:sym w:font="Symbol" w:char="F044"/>
            </w:r>
            <w:r>
              <w:rPr>
                <w:rFonts w:cs="Times New Roman"/>
                <w:sz w:val="26"/>
                <w:szCs w:val="26"/>
              </w:rPr>
              <w:t>AIC (c.c.</w:t>
            </w:r>
            <w:r>
              <w:rPr>
                <w:rFonts w:cs="Times New Roman"/>
                <w:sz w:val="26"/>
                <w:szCs w:val="26"/>
                <w:lang w:val="vi-VN"/>
              </w:rPr>
              <w:t>c)</w:t>
            </w:r>
            <w:r>
              <w:rPr>
                <w:rFonts w:cs="Times New Roman"/>
                <w:color w:val="000000" w:themeColor="text1"/>
                <w:sz w:val="26"/>
                <w:szCs w:val="26"/>
                <w14:textFill>
                  <w14:solidFill>
                    <w14:schemeClr w14:val="tx1"/>
                  </w14:solidFill>
                </w14:textFill>
              </w:rPr>
              <w:t xml:space="preserve">            </w:t>
            </w:r>
          </w:p>
        </w:tc>
        <w:tc>
          <w:tcPr>
            <w:tcW w:w="992" w:type="dxa"/>
            <w:shd w:val="clear" w:color="auto" w:fill="auto"/>
          </w:tcPr>
          <w:p w14:paraId="00E70C8C">
            <w:pPr>
              <w:tabs>
                <w:tab w:val="left" w:pos="6920"/>
              </w:tabs>
              <w:spacing w:after="0" w:line="240" w:lineRule="auto"/>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0,</w:t>
            </w:r>
            <w:r>
              <w:rPr>
                <w:rFonts w:cs="Times New Roman"/>
                <w:color w:val="000000" w:themeColor="text1"/>
                <w:sz w:val="26"/>
                <w:szCs w:val="26"/>
                <w:lang w:val="vi-VN"/>
                <w14:textFill>
                  <w14:solidFill>
                    <w14:schemeClr w14:val="tx1"/>
                  </w14:solidFill>
                </w14:textFill>
              </w:rPr>
              <w:t>75</w:t>
            </w:r>
          </w:p>
        </w:tc>
      </w:tr>
      <w:tr w14:paraId="679C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418" w:type="dxa"/>
            <w:vMerge w:val="continue"/>
            <w:shd w:val="clear" w:color="auto" w:fill="auto"/>
            <w:vAlign w:val="center"/>
          </w:tcPr>
          <w:p w14:paraId="1E62F4E6">
            <w:pPr>
              <w:tabs>
                <w:tab w:val="left" w:pos="6920"/>
              </w:tabs>
              <w:spacing w:after="0" w:line="240" w:lineRule="auto"/>
              <w:jc w:val="center"/>
              <w:rPr>
                <w:rFonts w:cs="Times New Roman"/>
                <w:b/>
                <w:color w:val="000000" w:themeColor="text1"/>
                <w:sz w:val="26"/>
                <w:szCs w:val="26"/>
                <w:lang w:val="vi-VN"/>
                <w14:textFill>
                  <w14:solidFill>
                    <w14:schemeClr w14:val="tx1"/>
                  </w14:solidFill>
                </w14:textFill>
              </w:rPr>
            </w:pPr>
          </w:p>
        </w:tc>
        <w:tc>
          <w:tcPr>
            <w:tcW w:w="7371" w:type="dxa"/>
            <w:tcBorders>
              <w:top w:val="dashSmallGap" w:color="auto" w:sz="4" w:space="0"/>
            </w:tcBorders>
            <w:shd w:val="clear" w:color="auto" w:fill="auto"/>
          </w:tcPr>
          <w:p w14:paraId="2DA9130D">
            <w:pPr>
              <w:spacing w:after="0" w:line="240" w:lineRule="auto"/>
              <w:rPr>
                <w:rFonts w:cs="Times New Roman"/>
                <w:sz w:val="26"/>
                <w:szCs w:val="26"/>
              </w:rPr>
            </w:pPr>
            <w:r>
              <w:rPr>
                <w:rFonts w:eastAsia="Times New Roman" w:cs="Times New Roman"/>
                <w:color w:val="000000" w:themeColor="text1"/>
                <w:sz w:val="26"/>
                <w:szCs w:val="26"/>
                <w:lang w:val="vi-VN"/>
                <w14:textFill>
                  <w14:solidFill>
                    <w14:schemeClr w14:val="tx1"/>
                  </w14:solidFill>
                </w14:textFill>
              </w:rPr>
              <w:t xml:space="preserve"> b) </w:t>
            </w:r>
            <w:r>
              <w:rPr>
                <w:rFonts w:cs="Times New Roman"/>
                <w:sz w:val="26"/>
                <w:szCs w:val="26"/>
              </w:rPr>
              <w:t xml:space="preserve">Chứng minh được </w:t>
            </w:r>
            <w:r>
              <w:rPr>
                <w:rFonts w:cs="Times New Roman"/>
                <w:sz w:val="26"/>
                <w:szCs w:val="26"/>
              </w:rPr>
              <w:sym w:font="Symbol" w:char="F044"/>
            </w:r>
            <w:r>
              <w:rPr>
                <w:rFonts w:cs="Times New Roman"/>
                <w:sz w:val="26"/>
                <w:szCs w:val="26"/>
              </w:rPr>
              <w:t xml:space="preserve">AIH = </w:t>
            </w:r>
            <w:r>
              <w:rPr>
                <w:rFonts w:cs="Times New Roman"/>
                <w:sz w:val="26"/>
                <w:szCs w:val="26"/>
              </w:rPr>
              <w:sym w:font="Symbol" w:char="F044"/>
            </w:r>
            <w:r>
              <w:rPr>
                <w:rFonts w:cs="Times New Roman"/>
                <w:sz w:val="26"/>
                <w:szCs w:val="26"/>
              </w:rPr>
              <w:t>AIK (Cạnh huyền – góc nhọn)</w:t>
            </w:r>
          </w:p>
          <w:p w14:paraId="6CCB3529">
            <w:pPr>
              <w:spacing w:after="0" w:line="240" w:lineRule="auto"/>
              <w:rPr>
                <w:rFonts w:cs="Times New Roman"/>
                <w:sz w:val="26"/>
                <w:szCs w:val="26"/>
              </w:rPr>
            </w:pPr>
            <w:r>
              <w:rPr>
                <w:rFonts w:cs="Times New Roman"/>
                <w:sz w:val="26"/>
                <w:szCs w:val="26"/>
              </w:rPr>
              <w:sym w:font="Symbol" w:char="F0DE"/>
            </w:r>
            <w:r>
              <w:rPr>
                <w:rFonts w:cs="Times New Roman"/>
                <w:sz w:val="26"/>
                <w:szCs w:val="26"/>
              </w:rPr>
              <w:t xml:space="preserve"> IH = IK (Hai cạnh tương ứng)</w:t>
            </w:r>
          </w:p>
          <w:p w14:paraId="145372EE">
            <w:pPr>
              <w:spacing w:after="0" w:line="240" w:lineRule="auto"/>
              <w:rPr>
                <w:rFonts w:eastAsia="Times New Roman" w:cs="Times New Roman"/>
                <w:color w:val="000000" w:themeColor="text1"/>
                <w:sz w:val="26"/>
                <w:szCs w:val="26"/>
                <w:lang w:val="vi-VN"/>
                <w14:textFill>
                  <w14:solidFill>
                    <w14:schemeClr w14:val="tx1"/>
                  </w14:solidFill>
                </w14:textFill>
              </w:rPr>
            </w:pPr>
            <w:r>
              <w:rPr>
                <w:rFonts w:cs="Times New Roman"/>
                <w:sz w:val="26"/>
                <w:szCs w:val="26"/>
              </w:rPr>
              <w:t xml:space="preserve">Trong </w:t>
            </w:r>
            <w:r>
              <w:rPr>
                <w:rFonts w:cs="Times New Roman"/>
                <w:sz w:val="26"/>
                <w:szCs w:val="26"/>
              </w:rPr>
              <w:sym w:font="Symbol" w:char="F044"/>
            </w:r>
            <w:r>
              <w:rPr>
                <w:rFonts w:cs="Times New Roman"/>
                <w:sz w:val="26"/>
                <w:szCs w:val="26"/>
              </w:rPr>
              <w:t xml:space="preserve">BHI vuông tại H có IH &lt; IB ( Quan hệ giữa góc và cạnh đối diện) </w:t>
            </w:r>
            <w:r>
              <w:rPr>
                <w:rFonts w:cs="Times New Roman"/>
                <w:sz w:val="26"/>
                <w:szCs w:val="26"/>
              </w:rPr>
              <w:sym w:font="Symbol" w:char="F0DE"/>
            </w:r>
            <w:r>
              <w:rPr>
                <w:rFonts w:cs="Times New Roman"/>
                <w:sz w:val="26"/>
                <w:szCs w:val="26"/>
              </w:rPr>
              <w:t>IK &lt; IB</w:t>
            </w:r>
          </w:p>
        </w:tc>
        <w:tc>
          <w:tcPr>
            <w:tcW w:w="992" w:type="dxa"/>
            <w:shd w:val="clear" w:color="auto" w:fill="auto"/>
          </w:tcPr>
          <w:p w14:paraId="73BD5758">
            <w:pPr>
              <w:tabs>
                <w:tab w:val="left" w:pos="6920"/>
              </w:tabs>
              <w:spacing w:after="0" w:line="240" w:lineRule="auto"/>
              <w:jc w:val="center"/>
              <w:rPr>
                <w:rFonts w:cs="Times New Roman"/>
                <w:color w:val="000000" w:themeColor="text1"/>
                <w:sz w:val="26"/>
                <w:szCs w:val="26"/>
                <w:lang w:val="vi-VN"/>
                <w14:textFill>
                  <w14:solidFill>
                    <w14:schemeClr w14:val="tx1"/>
                  </w14:solidFill>
                </w14:textFill>
              </w:rPr>
            </w:pPr>
            <w:r>
              <w:rPr>
                <w:rFonts w:cs="Times New Roman"/>
                <w:color w:val="000000" w:themeColor="text1"/>
                <w:sz w:val="26"/>
                <w:szCs w:val="26"/>
                <w:lang w:val="vi-VN"/>
                <w14:textFill>
                  <w14:solidFill>
                    <w14:schemeClr w14:val="tx1"/>
                  </w14:solidFill>
                </w14:textFill>
              </w:rPr>
              <w:t>0,5</w:t>
            </w:r>
          </w:p>
          <w:p w14:paraId="2C2D6DA3">
            <w:pPr>
              <w:tabs>
                <w:tab w:val="left" w:pos="6920"/>
              </w:tabs>
              <w:spacing w:after="0" w:line="240" w:lineRule="auto"/>
              <w:jc w:val="center"/>
              <w:rPr>
                <w:rFonts w:cs="Times New Roman"/>
                <w:color w:val="000000" w:themeColor="text1"/>
                <w:sz w:val="26"/>
                <w:szCs w:val="26"/>
                <w:lang w:val="vi-VN"/>
                <w14:textFill>
                  <w14:solidFill>
                    <w14:schemeClr w14:val="tx1"/>
                  </w14:solidFill>
                </w14:textFill>
              </w:rPr>
            </w:pPr>
          </w:p>
          <w:p w14:paraId="278C24FF">
            <w:pPr>
              <w:tabs>
                <w:tab w:val="left" w:pos="6920"/>
              </w:tabs>
              <w:spacing w:after="0" w:line="240" w:lineRule="auto"/>
              <w:rPr>
                <w:rFonts w:cs="Times New Roman"/>
                <w:color w:val="000000" w:themeColor="text1"/>
                <w:sz w:val="26"/>
                <w:szCs w:val="26"/>
                <w:lang w:val="vi-VN"/>
                <w14:textFill>
                  <w14:solidFill>
                    <w14:schemeClr w14:val="tx1"/>
                  </w14:solidFill>
                </w14:textFill>
              </w:rPr>
            </w:pPr>
          </w:p>
          <w:p w14:paraId="0806F972">
            <w:pPr>
              <w:tabs>
                <w:tab w:val="left" w:pos="6920"/>
              </w:tabs>
              <w:spacing w:after="0" w:line="240" w:lineRule="auto"/>
              <w:jc w:val="center"/>
              <w:rPr>
                <w:rFonts w:cs="Times New Roman"/>
                <w:color w:val="000000" w:themeColor="text1"/>
                <w:sz w:val="26"/>
                <w:szCs w:val="26"/>
                <w:lang w:val="vi-VN"/>
                <w14:textFill>
                  <w14:solidFill>
                    <w14:schemeClr w14:val="tx1"/>
                  </w14:solidFill>
                </w14:textFill>
              </w:rPr>
            </w:pPr>
            <w:r>
              <w:rPr>
                <w:rFonts w:cs="Times New Roman"/>
                <w:color w:val="000000" w:themeColor="text1"/>
                <w:sz w:val="26"/>
                <w:szCs w:val="26"/>
                <w:lang w:val="vi-VN"/>
                <w14:textFill>
                  <w14:solidFill>
                    <w14:schemeClr w14:val="tx1"/>
                  </w14:solidFill>
                </w14:textFill>
              </w:rPr>
              <w:t>0,5</w:t>
            </w:r>
          </w:p>
        </w:tc>
      </w:tr>
      <w:tr w14:paraId="0B36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418" w:type="dxa"/>
            <w:vMerge w:val="continue"/>
            <w:shd w:val="clear" w:color="auto" w:fill="auto"/>
            <w:vAlign w:val="center"/>
          </w:tcPr>
          <w:p w14:paraId="47C91C27">
            <w:pPr>
              <w:tabs>
                <w:tab w:val="left" w:pos="6920"/>
              </w:tabs>
              <w:spacing w:after="0" w:line="240" w:lineRule="auto"/>
              <w:jc w:val="center"/>
              <w:rPr>
                <w:rFonts w:cs="Times New Roman"/>
                <w:b/>
                <w:color w:val="000000" w:themeColor="text1"/>
                <w:sz w:val="26"/>
                <w:szCs w:val="26"/>
                <w:lang w:val="vi-VN"/>
                <w14:textFill>
                  <w14:solidFill>
                    <w14:schemeClr w14:val="tx1"/>
                  </w14:solidFill>
                </w14:textFill>
              </w:rPr>
            </w:pPr>
          </w:p>
        </w:tc>
        <w:tc>
          <w:tcPr>
            <w:tcW w:w="7371" w:type="dxa"/>
            <w:tcBorders>
              <w:top w:val="dashSmallGap" w:color="auto" w:sz="4" w:space="0"/>
            </w:tcBorders>
            <w:shd w:val="clear" w:color="auto" w:fill="auto"/>
          </w:tcPr>
          <w:p w14:paraId="270352E9">
            <w:pPr>
              <w:spacing w:after="0" w:line="240" w:lineRule="auto"/>
              <w:rPr>
                <w:rFonts w:eastAsia="Calibri" w:cs="Times New Roman"/>
                <w:sz w:val="26"/>
                <w:szCs w:val="26"/>
              </w:rPr>
            </w:pPr>
            <w:r>
              <w:rPr>
                <w:rFonts w:eastAsia="Calibri" w:cs="Times New Roman"/>
                <w:sz w:val="26"/>
                <w:szCs w:val="26"/>
              </w:rPr>
              <w:sym w:font="Symbol" w:char="F044"/>
            </w:r>
            <w:r>
              <w:rPr>
                <w:rFonts w:eastAsia="Calibri" w:cs="Times New Roman"/>
                <w:sz w:val="26"/>
                <w:szCs w:val="26"/>
              </w:rPr>
              <w:t xml:space="preserve">AKE = </w:t>
            </w:r>
            <w:r>
              <w:rPr>
                <w:rFonts w:eastAsia="Calibri" w:cs="Times New Roman"/>
                <w:sz w:val="26"/>
                <w:szCs w:val="26"/>
              </w:rPr>
              <w:sym w:font="Symbol" w:char="F044"/>
            </w:r>
            <w:r>
              <w:rPr>
                <w:rFonts w:eastAsia="Calibri" w:cs="Times New Roman"/>
                <w:sz w:val="26"/>
                <w:szCs w:val="26"/>
              </w:rPr>
              <w:t>AHF (g.c.g)</w:t>
            </w:r>
            <w:r>
              <w:rPr>
                <w:rFonts w:eastAsia="Calibri" w:cs="Times New Roman"/>
                <w:sz w:val="26"/>
                <w:szCs w:val="26"/>
              </w:rPr>
              <w:sym w:font="Symbol" w:char="F0DE"/>
            </w:r>
            <w:r>
              <w:rPr>
                <w:rFonts w:eastAsia="Calibri" w:cs="Times New Roman"/>
                <w:sz w:val="26"/>
                <w:szCs w:val="26"/>
              </w:rPr>
              <w:t xml:space="preserve"> AE = AF (Hai cạnh tương ứng)</w:t>
            </w:r>
          </w:p>
          <w:p w14:paraId="51030A1D">
            <w:pPr>
              <w:spacing w:after="0" w:line="240" w:lineRule="auto"/>
              <w:rPr>
                <w:rFonts w:eastAsia="Calibri" w:cs="Times New Roman"/>
                <w:sz w:val="26"/>
                <w:szCs w:val="26"/>
              </w:rPr>
            </w:pPr>
            <w:r>
              <w:rPr>
                <w:rFonts w:eastAsia="Calibri" w:cs="Times New Roman"/>
                <w:sz w:val="26"/>
                <w:szCs w:val="26"/>
              </w:rPr>
              <w:sym w:font="Symbol" w:char="F0DE"/>
            </w:r>
            <w:r>
              <w:rPr>
                <w:rFonts w:eastAsia="Calibri" w:cs="Times New Roman"/>
                <w:sz w:val="26"/>
                <w:szCs w:val="26"/>
              </w:rPr>
              <w:sym w:font="Symbol" w:char="F044"/>
            </w:r>
            <w:r>
              <w:rPr>
                <w:rFonts w:eastAsia="Calibri" w:cs="Times New Roman"/>
                <w:sz w:val="26"/>
                <w:szCs w:val="26"/>
              </w:rPr>
              <w:t xml:space="preserve">AEF cân tại A </w:t>
            </w:r>
            <w:r>
              <w:rPr>
                <w:rFonts w:eastAsia="Calibri" w:cs="Times New Roman"/>
                <w:sz w:val="26"/>
                <w:szCs w:val="26"/>
              </w:rPr>
              <w:sym w:font="Symbol" w:char="F0DE"/>
            </w:r>
            <w:r>
              <w:rPr>
                <w:rFonts w:eastAsia="Calibri" w:cs="Times New Roman"/>
                <w:sz w:val="26"/>
                <w:szCs w:val="26"/>
              </w:rPr>
              <w:t xml:space="preserve"> </w:t>
            </w:r>
            <w:r>
              <w:rPr>
                <w:rFonts w:eastAsia="Calibri" w:cs="Times New Roman"/>
                <w:position w:val="-24"/>
                <w:sz w:val="26"/>
                <w:szCs w:val="26"/>
              </w:rPr>
              <w:object>
                <v:shape id="_x0000_i1159" o:spt="75" type="#_x0000_t75" style="height:34.5pt;width:98.25pt;" o:ole="t" filled="f" o:preferrelative="t" stroked="f" coordsize="21600,21600">
                  <v:path/>
                  <v:fill on="f" focussize="0,0"/>
                  <v:stroke on="f" joinstyle="miter"/>
                  <v:imagedata r:id="rId135" o:title=""/>
                  <o:lock v:ext="edit" aspectratio="t"/>
                  <w10:wrap type="none"/>
                  <w10:anchorlock/>
                </v:shape>
                <o:OLEObject Type="Embed" ProgID="Equation.DSMT4" ShapeID="_x0000_i1159" DrawAspect="Content" ObjectID="_1468075792" r:id="rId134">
                  <o:LockedField>false</o:LockedField>
                </o:OLEObject>
              </w:object>
            </w:r>
            <w:r>
              <w:rPr>
                <w:rFonts w:eastAsia="Calibri" w:cs="Times New Roman"/>
                <w:sz w:val="26"/>
                <w:szCs w:val="26"/>
              </w:rPr>
              <w:t xml:space="preserve"> (1)</w:t>
            </w:r>
          </w:p>
          <w:p w14:paraId="4F59CC44">
            <w:pPr>
              <w:spacing w:after="0" w:line="240" w:lineRule="auto"/>
              <w:rPr>
                <w:rFonts w:eastAsia="Calibri" w:cs="Times New Roman"/>
                <w:sz w:val="26"/>
                <w:szCs w:val="26"/>
              </w:rPr>
            </w:pPr>
            <w:r>
              <w:rPr>
                <w:rFonts w:eastAsia="Calibri" w:cs="Times New Roman"/>
                <w:sz w:val="26"/>
                <w:szCs w:val="26"/>
              </w:rPr>
              <w:sym w:font="Symbol" w:char="F044"/>
            </w:r>
            <w:r>
              <w:rPr>
                <w:rFonts w:eastAsia="Calibri" w:cs="Times New Roman"/>
                <w:sz w:val="26"/>
                <w:szCs w:val="26"/>
              </w:rPr>
              <w:t xml:space="preserve">AIH = </w:t>
            </w:r>
            <w:r>
              <w:rPr>
                <w:rFonts w:eastAsia="Calibri" w:cs="Times New Roman"/>
                <w:sz w:val="26"/>
                <w:szCs w:val="26"/>
              </w:rPr>
              <w:sym w:font="Symbol" w:char="F044"/>
            </w:r>
            <w:r>
              <w:rPr>
                <w:rFonts w:eastAsia="Calibri" w:cs="Times New Roman"/>
                <w:sz w:val="26"/>
                <w:szCs w:val="26"/>
              </w:rPr>
              <w:t xml:space="preserve">AIC (theo câu c) </w:t>
            </w:r>
            <w:r>
              <w:rPr>
                <w:rFonts w:eastAsia="Calibri" w:cs="Times New Roman"/>
                <w:sz w:val="26"/>
                <w:szCs w:val="26"/>
              </w:rPr>
              <w:sym w:font="Symbol" w:char="F0DE"/>
            </w:r>
            <w:r>
              <w:rPr>
                <w:rFonts w:eastAsia="Calibri" w:cs="Times New Roman"/>
                <w:sz w:val="26"/>
                <w:szCs w:val="26"/>
              </w:rPr>
              <w:t xml:space="preserve"> AH = AK (Hai cạnh tương ứng) </w:t>
            </w:r>
            <w:r>
              <w:rPr>
                <w:rFonts w:eastAsia="Calibri" w:cs="Times New Roman"/>
                <w:sz w:val="26"/>
                <w:szCs w:val="26"/>
              </w:rPr>
              <w:sym w:font="Symbol" w:char="F0DE"/>
            </w:r>
            <w:r>
              <w:rPr>
                <w:rFonts w:eastAsia="Calibri" w:cs="Times New Roman"/>
                <w:sz w:val="26"/>
                <w:szCs w:val="26"/>
              </w:rPr>
              <w:sym w:font="Symbol" w:char="F044"/>
            </w:r>
            <w:r>
              <w:rPr>
                <w:rFonts w:eastAsia="Calibri" w:cs="Times New Roman"/>
                <w:sz w:val="26"/>
                <w:szCs w:val="26"/>
              </w:rPr>
              <w:t xml:space="preserve">AHK cân tại A </w:t>
            </w:r>
            <w:r>
              <w:rPr>
                <w:rFonts w:eastAsia="Calibri" w:cs="Times New Roman"/>
                <w:sz w:val="26"/>
                <w:szCs w:val="26"/>
              </w:rPr>
              <w:sym w:font="Symbol" w:char="F0DE"/>
            </w:r>
            <w:r>
              <w:rPr>
                <w:rFonts w:eastAsia="Calibri" w:cs="Times New Roman"/>
                <w:sz w:val="26"/>
                <w:szCs w:val="26"/>
              </w:rPr>
              <w:t xml:space="preserve"> </w:t>
            </w:r>
            <w:r>
              <w:rPr>
                <w:rFonts w:eastAsia="Calibri" w:cs="Times New Roman"/>
                <w:position w:val="-24"/>
                <w:sz w:val="26"/>
                <w:szCs w:val="26"/>
              </w:rPr>
              <w:object>
                <v:shape id="_x0000_i1160" o:spt="75" type="#_x0000_t75" style="height:34.5pt;width:118.5pt;" o:ole="t" filled="f" o:preferrelative="t" stroked="f" coordsize="21600,21600">
                  <v:path/>
                  <v:fill on="f" focussize="0,0"/>
                  <v:stroke on="f" joinstyle="miter"/>
                  <v:imagedata r:id="rId137" o:title=""/>
                  <o:lock v:ext="edit" aspectratio="t"/>
                  <w10:wrap type="none"/>
                  <w10:anchorlock/>
                </v:shape>
                <o:OLEObject Type="Embed" ProgID="Equation.DSMT4" ShapeID="_x0000_i1160" DrawAspect="Content" ObjectID="_1468075793" r:id="rId136">
                  <o:LockedField>false</o:LockedField>
                </o:OLEObject>
              </w:object>
            </w:r>
          </w:p>
          <w:p w14:paraId="5FD7DB55">
            <w:pPr>
              <w:spacing w:after="0" w:line="240" w:lineRule="auto"/>
              <w:rPr>
                <w:rFonts w:cs="Times New Roman"/>
                <w:color w:val="000000" w:themeColor="text1"/>
                <w:sz w:val="26"/>
                <w:szCs w:val="26"/>
                <w:lang w:val="vi-VN"/>
                <w14:textFill>
                  <w14:solidFill>
                    <w14:schemeClr w14:val="tx1"/>
                  </w14:solidFill>
                </w14:textFill>
              </w:rPr>
            </w:pPr>
            <w:r>
              <w:rPr>
                <w:rFonts w:eastAsia="Calibri" w:cs="Times New Roman"/>
                <w:sz w:val="26"/>
                <w:szCs w:val="26"/>
              </w:rPr>
              <w:t xml:space="preserve">Từ (1) và (2) suy ra </w:t>
            </w:r>
            <w:r>
              <w:rPr>
                <w:rFonts w:eastAsia="Calibri" w:cs="Times New Roman"/>
                <w:position w:val="-4"/>
                <w:sz w:val="26"/>
                <w:szCs w:val="26"/>
              </w:rPr>
              <w:object>
                <v:shape id="_x0000_i1161" o:spt="75" type="#_x0000_t75" style="height:17.25pt;width:66pt;" o:ole="t" filled="f" o:preferrelative="t" stroked="f" coordsize="21600,21600">
                  <v:path/>
                  <v:fill on="f" focussize="0,0"/>
                  <v:stroke on="f" joinstyle="miter"/>
                  <v:imagedata r:id="rId139" o:title=""/>
                  <o:lock v:ext="edit" aspectratio="t"/>
                  <w10:wrap type="none"/>
                  <w10:anchorlock/>
                </v:shape>
                <o:OLEObject Type="Embed" ProgID="Equation.DSMT4" ShapeID="_x0000_i1161" DrawAspect="Content" ObjectID="_1468075794" r:id="rId138">
                  <o:LockedField>false</o:LockedField>
                </o:OLEObject>
              </w:object>
            </w:r>
            <w:r>
              <w:rPr>
                <w:rFonts w:eastAsia="Calibri" w:cs="Times New Roman"/>
                <w:sz w:val="26"/>
                <w:szCs w:val="26"/>
              </w:rPr>
              <w:t xml:space="preserve"> mà hai góc này ở vị trí đồng vị nên HK // EF</w:t>
            </w:r>
          </w:p>
        </w:tc>
        <w:tc>
          <w:tcPr>
            <w:tcW w:w="992" w:type="dxa"/>
            <w:shd w:val="clear" w:color="auto" w:fill="auto"/>
          </w:tcPr>
          <w:p w14:paraId="3A1B9A1D">
            <w:pPr>
              <w:tabs>
                <w:tab w:val="left" w:pos="6920"/>
              </w:tabs>
              <w:spacing w:after="0" w:line="240" w:lineRule="auto"/>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0,25</w:t>
            </w:r>
          </w:p>
          <w:p w14:paraId="0CB2DEAD">
            <w:pPr>
              <w:tabs>
                <w:tab w:val="left" w:pos="6920"/>
              </w:tabs>
              <w:spacing w:after="0" w:line="240" w:lineRule="auto"/>
              <w:jc w:val="center"/>
              <w:rPr>
                <w:rFonts w:cs="Times New Roman"/>
                <w:color w:val="000000" w:themeColor="text1"/>
                <w:sz w:val="26"/>
                <w:szCs w:val="26"/>
                <w14:textFill>
                  <w14:solidFill>
                    <w14:schemeClr w14:val="tx1"/>
                  </w14:solidFill>
                </w14:textFill>
              </w:rPr>
            </w:pPr>
          </w:p>
          <w:p w14:paraId="11D94934">
            <w:pPr>
              <w:tabs>
                <w:tab w:val="left" w:pos="6920"/>
              </w:tabs>
              <w:spacing w:after="0" w:line="240" w:lineRule="auto"/>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0,25</w:t>
            </w:r>
          </w:p>
          <w:p w14:paraId="119C44F8">
            <w:pPr>
              <w:tabs>
                <w:tab w:val="left" w:pos="6920"/>
              </w:tabs>
              <w:spacing w:after="0" w:line="240" w:lineRule="auto"/>
              <w:rPr>
                <w:rFonts w:cs="Times New Roman"/>
                <w:color w:val="000000" w:themeColor="text1"/>
                <w:sz w:val="26"/>
                <w:szCs w:val="26"/>
                <w14:textFill>
                  <w14:solidFill>
                    <w14:schemeClr w14:val="tx1"/>
                  </w14:solidFill>
                </w14:textFill>
              </w:rPr>
            </w:pPr>
          </w:p>
          <w:p w14:paraId="5C7B9218">
            <w:pPr>
              <w:tabs>
                <w:tab w:val="left" w:pos="6920"/>
              </w:tabs>
              <w:spacing w:after="0" w:line="240" w:lineRule="auto"/>
              <w:rPr>
                <w:rFonts w:cs="Times New Roman"/>
                <w:color w:val="000000" w:themeColor="text1"/>
                <w:sz w:val="26"/>
                <w:szCs w:val="26"/>
                <w14:textFill>
                  <w14:solidFill>
                    <w14:schemeClr w14:val="tx1"/>
                  </w14:solidFill>
                </w14:textFill>
              </w:rPr>
            </w:pPr>
          </w:p>
          <w:p w14:paraId="1BD4DB5F">
            <w:pPr>
              <w:tabs>
                <w:tab w:val="left" w:pos="6920"/>
              </w:tabs>
              <w:spacing w:after="0" w:line="240" w:lineRule="auto"/>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0,25</w:t>
            </w:r>
          </w:p>
          <w:p w14:paraId="6CD93A75">
            <w:pPr>
              <w:tabs>
                <w:tab w:val="left" w:pos="6920"/>
              </w:tabs>
              <w:spacing w:after="0" w:line="240" w:lineRule="auto"/>
              <w:jc w:val="center"/>
              <w:rPr>
                <w:rFonts w:cs="Times New Roman"/>
                <w:color w:val="000000" w:themeColor="text1"/>
                <w:sz w:val="26"/>
                <w:szCs w:val="26"/>
                <w14:textFill>
                  <w14:solidFill>
                    <w14:schemeClr w14:val="tx1"/>
                  </w14:solidFill>
                </w14:textFill>
              </w:rPr>
            </w:pPr>
          </w:p>
          <w:p w14:paraId="1DBA121F">
            <w:pPr>
              <w:tabs>
                <w:tab w:val="left" w:pos="6920"/>
              </w:tabs>
              <w:spacing w:after="0" w:line="240" w:lineRule="auto"/>
              <w:jc w:val="center"/>
              <w:rPr>
                <w:rFonts w:cs="Times New Roman"/>
                <w:color w:val="000000" w:themeColor="text1"/>
                <w:sz w:val="26"/>
                <w:szCs w:val="26"/>
                <w14:textFill>
                  <w14:solidFill>
                    <w14:schemeClr w14:val="tx1"/>
                  </w14:solidFill>
                </w14:textFill>
              </w:rPr>
            </w:pPr>
          </w:p>
          <w:p w14:paraId="57AF4272">
            <w:pPr>
              <w:tabs>
                <w:tab w:val="left" w:pos="6920"/>
              </w:tabs>
              <w:spacing w:after="0" w:line="240" w:lineRule="auto"/>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0,25</w:t>
            </w:r>
          </w:p>
        </w:tc>
      </w:tr>
    </w:tbl>
    <w:p w14:paraId="4C4843F0">
      <w:pPr>
        <w:jc w:val="center"/>
        <w:rPr>
          <w:rFonts w:cs="Times New Roman"/>
          <w:b/>
          <w:i/>
          <w:sz w:val="26"/>
          <w:szCs w:val="26"/>
          <w:lang w:val="vi-VN"/>
        </w:rPr>
      </w:pPr>
      <w:r>
        <w:rPr>
          <w:rFonts w:cs="Times New Roman"/>
          <w:b/>
          <w:i/>
          <w:sz w:val="26"/>
          <w:szCs w:val="26"/>
          <w:lang w:val="vi-VN"/>
        </w:rPr>
        <w:t>Học sinh làm cách khác vẫn cho điểm tối đa</w:t>
      </w:r>
    </w:p>
    <w:p w14:paraId="79FE0DB9">
      <w:bookmarkStart w:id="12" w:name="_GoBack"/>
      <w:bookmarkEnd w:id="12"/>
    </w:p>
    <w:sectPr>
      <w:headerReference r:id="rId7" w:type="default"/>
      <w:footerReference r:id="rId8" w:type="default"/>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0A8DF">
    <w:pPr>
      <w:pStyle w:val="37"/>
      <w:tabs>
        <w:tab w:val="center" w:pos="4680"/>
        <w:tab w:val="right" w:pos="9360"/>
        <w:tab w:val="clear" w:pos="4153"/>
        <w:tab w:val="clear" w:pos="8306"/>
      </w:tabs>
    </w:pPr>
  </w:p>
  <w:p w14:paraId="070D00CE">
    <w:pPr>
      <w:pStyle w:val="37"/>
      <w:tabs>
        <w:tab w:val="center" w:pos="4680"/>
        <w:tab w:val="right" w:pos="9360"/>
        <w:tab w:val="clear" w:pos="4153"/>
        <w:tab w:val="clear" w:pos="8306"/>
      </w:tabs>
    </w:pPr>
  </w:p>
  <w:p w14:paraId="599AB478">
    <w:pPr>
      <w:pStyle w:val="37"/>
      <w:tabs>
        <w:tab w:val="center" w:pos="4680"/>
        <w:tab w:val="right" w:pos="936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DD4B4">
    <w:pPr>
      <w:pStyle w:val="37"/>
      <w:tabs>
        <w:tab w:val="center" w:pos="4680"/>
        <w:tab w:val="right" w:pos="9360"/>
        <w:tab w:val="clear" w:pos="4153"/>
        <w:tab w:val="clear" w:pos="8306"/>
      </w:tabs>
    </w:pPr>
  </w:p>
  <w:p w14:paraId="47786EF7">
    <w:pPr>
      <w:pStyle w:val="37"/>
      <w:tabs>
        <w:tab w:val="center" w:pos="4680"/>
        <w:tab w:val="right" w:pos="9360"/>
        <w:tab w:val="clear" w:pos="4153"/>
        <w:tab w:val="clear" w:pos="8306"/>
      </w:tabs>
    </w:pPr>
  </w:p>
  <w:p w14:paraId="6B0DE527">
    <w:pPr>
      <w:pStyle w:val="37"/>
      <w:tabs>
        <w:tab w:val="center" w:pos="4680"/>
        <w:tab w:val="right" w:pos="9360"/>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3382799"/>
      <w:docPartObj>
        <w:docPartGallery w:val="autotext"/>
      </w:docPartObj>
    </w:sdtPr>
    <w:sdtContent>
      <w:p w14:paraId="27C0F271">
        <w:pPr>
          <w:pStyle w:val="40"/>
          <w:tabs>
            <w:tab w:val="center" w:pos="4680"/>
            <w:tab w:val="right" w:pos="9360"/>
            <w:tab w:val="clear" w:pos="4153"/>
            <w:tab w:val="clear" w:pos="8306"/>
          </w:tabs>
          <w:jc w:val="center"/>
        </w:pPr>
        <w:r>
          <w:fldChar w:fldCharType="begin"/>
        </w:r>
        <w:r>
          <w:instrText xml:space="preserve"> PAGE   \* MERGEFORMAT </w:instrText>
        </w:r>
        <w:r>
          <w:fldChar w:fldCharType="separate"/>
        </w:r>
        <w:r>
          <w:t>9</w:t>
        </w:r>
        <w:r>
          <w:fldChar w:fldCharType="end"/>
        </w:r>
      </w:p>
    </w:sdtContent>
  </w:sdt>
  <w:p w14:paraId="03795565">
    <w:pPr>
      <w:pStyle w:val="40"/>
      <w:tabs>
        <w:tab w:val="center" w:pos="4680"/>
        <w:tab w:val="right" w:pos="9360"/>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4189"/>
      <w:docPartObj>
        <w:docPartGallery w:val="autotext"/>
      </w:docPartObj>
    </w:sdtPr>
    <w:sdtContent>
      <w:p w14:paraId="0AACF487">
        <w:pPr>
          <w:pStyle w:val="40"/>
          <w:tabs>
            <w:tab w:val="center" w:pos="4680"/>
            <w:tab w:val="right" w:pos="9360"/>
            <w:tab w:val="clear" w:pos="4153"/>
            <w:tab w:val="clear" w:pos="8306"/>
          </w:tabs>
          <w:jc w:val="center"/>
        </w:pPr>
        <w:r>
          <w:fldChar w:fldCharType="begin"/>
        </w:r>
        <w:r>
          <w:instrText xml:space="preserve"> PAGE   \* MERGEFORMAT </w:instrText>
        </w:r>
        <w:r>
          <w:fldChar w:fldCharType="separate"/>
        </w:r>
        <w:r>
          <w:t>10</w:t>
        </w:r>
        <w:r>
          <w:fldChar w:fldCharType="end"/>
        </w:r>
      </w:p>
    </w:sdtContent>
  </w:sdt>
  <w:p w14:paraId="585E224B">
    <w:pPr>
      <w:pStyle w:val="40"/>
      <w:tabs>
        <w:tab w:val="center" w:pos="4680"/>
        <w:tab w:val="right" w:pos="9360"/>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5D5274"/>
    <w:rsid w:val="00044DD0"/>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12C1D7B"/>
    <w:rsid w:val="013E0724"/>
    <w:rsid w:val="01E83559"/>
    <w:rsid w:val="01EB09C7"/>
    <w:rsid w:val="02A31E91"/>
    <w:rsid w:val="044A2735"/>
    <w:rsid w:val="04A64C3D"/>
    <w:rsid w:val="050D53D9"/>
    <w:rsid w:val="068A73ED"/>
    <w:rsid w:val="069B0583"/>
    <w:rsid w:val="06A66CBB"/>
    <w:rsid w:val="08CB7494"/>
    <w:rsid w:val="08DF4330"/>
    <w:rsid w:val="093426B3"/>
    <w:rsid w:val="09E47D16"/>
    <w:rsid w:val="0A5E0F5A"/>
    <w:rsid w:val="0B117F18"/>
    <w:rsid w:val="0C437A87"/>
    <w:rsid w:val="0C5B657A"/>
    <w:rsid w:val="0CCD4CCB"/>
    <w:rsid w:val="0D074364"/>
    <w:rsid w:val="0D2D04E9"/>
    <w:rsid w:val="0D5526A7"/>
    <w:rsid w:val="0F3B253B"/>
    <w:rsid w:val="0FBA0C15"/>
    <w:rsid w:val="103D052B"/>
    <w:rsid w:val="103D6488"/>
    <w:rsid w:val="104A7E22"/>
    <w:rsid w:val="10814FFA"/>
    <w:rsid w:val="113A465A"/>
    <w:rsid w:val="11CF346D"/>
    <w:rsid w:val="12081F8D"/>
    <w:rsid w:val="12650B1D"/>
    <w:rsid w:val="132F5867"/>
    <w:rsid w:val="13622BEC"/>
    <w:rsid w:val="14515DD5"/>
    <w:rsid w:val="14BE290B"/>
    <w:rsid w:val="151338F4"/>
    <w:rsid w:val="159E16C8"/>
    <w:rsid w:val="15B82DBA"/>
    <w:rsid w:val="1657554E"/>
    <w:rsid w:val="165D5274"/>
    <w:rsid w:val="16A51BD4"/>
    <w:rsid w:val="16C0287F"/>
    <w:rsid w:val="17A23111"/>
    <w:rsid w:val="17A575C0"/>
    <w:rsid w:val="17D0523A"/>
    <w:rsid w:val="17D20BC9"/>
    <w:rsid w:val="181C220D"/>
    <w:rsid w:val="18807495"/>
    <w:rsid w:val="19235C24"/>
    <w:rsid w:val="1A307B04"/>
    <w:rsid w:val="1B116445"/>
    <w:rsid w:val="1C5A4E79"/>
    <w:rsid w:val="1C9A7D55"/>
    <w:rsid w:val="1CED19F0"/>
    <w:rsid w:val="1E9C0124"/>
    <w:rsid w:val="1EDC44ED"/>
    <w:rsid w:val="1F0D7C7D"/>
    <w:rsid w:val="1F547AA1"/>
    <w:rsid w:val="1F782D2F"/>
    <w:rsid w:val="1FBD7901"/>
    <w:rsid w:val="1FCC2700"/>
    <w:rsid w:val="20305513"/>
    <w:rsid w:val="21A132CB"/>
    <w:rsid w:val="2298367A"/>
    <w:rsid w:val="23296935"/>
    <w:rsid w:val="23306BD2"/>
    <w:rsid w:val="23676242"/>
    <w:rsid w:val="244206BB"/>
    <w:rsid w:val="249760F2"/>
    <w:rsid w:val="24B80BDC"/>
    <w:rsid w:val="24D568A4"/>
    <w:rsid w:val="25DA096B"/>
    <w:rsid w:val="25E977F3"/>
    <w:rsid w:val="26073766"/>
    <w:rsid w:val="264A41BF"/>
    <w:rsid w:val="27192CF0"/>
    <w:rsid w:val="274B3A67"/>
    <w:rsid w:val="27877391"/>
    <w:rsid w:val="279B7F52"/>
    <w:rsid w:val="279F3A80"/>
    <w:rsid w:val="27BE1332"/>
    <w:rsid w:val="286D336C"/>
    <w:rsid w:val="28D95B42"/>
    <w:rsid w:val="28E868D6"/>
    <w:rsid w:val="2ACD1722"/>
    <w:rsid w:val="2D241317"/>
    <w:rsid w:val="2D3775BE"/>
    <w:rsid w:val="2E4337AA"/>
    <w:rsid w:val="2ECB5132"/>
    <w:rsid w:val="31435BC2"/>
    <w:rsid w:val="31684B20"/>
    <w:rsid w:val="3222704D"/>
    <w:rsid w:val="32982E97"/>
    <w:rsid w:val="33387168"/>
    <w:rsid w:val="338C582A"/>
    <w:rsid w:val="33FB425F"/>
    <w:rsid w:val="34694A56"/>
    <w:rsid w:val="35287529"/>
    <w:rsid w:val="35F15F47"/>
    <w:rsid w:val="36287D84"/>
    <w:rsid w:val="368A42DD"/>
    <w:rsid w:val="3707028C"/>
    <w:rsid w:val="374813D8"/>
    <w:rsid w:val="3755714D"/>
    <w:rsid w:val="3764655E"/>
    <w:rsid w:val="380425E6"/>
    <w:rsid w:val="380A1E3D"/>
    <w:rsid w:val="386D3F47"/>
    <w:rsid w:val="394826B8"/>
    <w:rsid w:val="395605AE"/>
    <w:rsid w:val="39774A86"/>
    <w:rsid w:val="39C53F9E"/>
    <w:rsid w:val="3A5973B8"/>
    <w:rsid w:val="3A7B2C3B"/>
    <w:rsid w:val="3C2A39C5"/>
    <w:rsid w:val="3C387CD9"/>
    <w:rsid w:val="3D8E49C9"/>
    <w:rsid w:val="3E6C6EAB"/>
    <w:rsid w:val="3E772A28"/>
    <w:rsid w:val="3E8914D5"/>
    <w:rsid w:val="3F734A73"/>
    <w:rsid w:val="3F77056C"/>
    <w:rsid w:val="3FB51A97"/>
    <w:rsid w:val="4077259B"/>
    <w:rsid w:val="4150616F"/>
    <w:rsid w:val="41714199"/>
    <w:rsid w:val="420E611A"/>
    <w:rsid w:val="42A55B95"/>
    <w:rsid w:val="43160E19"/>
    <w:rsid w:val="436F480C"/>
    <w:rsid w:val="439752C7"/>
    <w:rsid w:val="43B25611"/>
    <w:rsid w:val="440B1EEC"/>
    <w:rsid w:val="44583D71"/>
    <w:rsid w:val="447C6936"/>
    <w:rsid w:val="45123DC9"/>
    <w:rsid w:val="454C3EB6"/>
    <w:rsid w:val="45C106EA"/>
    <w:rsid w:val="45F012ED"/>
    <w:rsid w:val="4663778A"/>
    <w:rsid w:val="47C76C01"/>
    <w:rsid w:val="48370BE2"/>
    <w:rsid w:val="48BE5524"/>
    <w:rsid w:val="48DA37ED"/>
    <w:rsid w:val="48DD440C"/>
    <w:rsid w:val="48FC7BFD"/>
    <w:rsid w:val="497636FB"/>
    <w:rsid w:val="49D417C6"/>
    <w:rsid w:val="4A0D3B3B"/>
    <w:rsid w:val="4A6E06BC"/>
    <w:rsid w:val="4AB55B27"/>
    <w:rsid w:val="4AE77FE0"/>
    <w:rsid w:val="4B433B64"/>
    <w:rsid w:val="4BC23F1A"/>
    <w:rsid w:val="4BCD4B00"/>
    <w:rsid w:val="4C0857BB"/>
    <w:rsid w:val="4C5E1F58"/>
    <w:rsid w:val="4C78255F"/>
    <w:rsid w:val="4CAF4DE9"/>
    <w:rsid w:val="4CCA06F2"/>
    <w:rsid w:val="4DE24E38"/>
    <w:rsid w:val="4E702EB8"/>
    <w:rsid w:val="4F2F2C11"/>
    <w:rsid w:val="4FA04F46"/>
    <w:rsid w:val="50352512"/>
    <w:rsid w:val="50CD6C5C"/>
    <w:rsid w:val="50F24C47"/>
    <w:rsid w:val="51590FDE"/>
    <w:rsid w:val="517D7C2E"/>
    <w:rsid w:val="528B2191"/>
    <w:rsid w:val="532C256C"/>
    <w:rsid w:val="53FF77C3"/>
    <w:rsid w:val="542553F6"/>
    <w:rsid w:val="55B72094"/>
    <w:rsid w:val="55B80DBB"/>
    <w:rsid w:val="56A62F5E"/>
    <w:rsid w:val="575E3161"/>
    <w:rsid w:val="576D27EE"/>
    <w:rsid w:val="5815104B"/>
    <w:rsid w:val="582C20C0"/>
    <w:rsid w:val="587A6E75"/>
    <w:rsid w:val="599E3871"/>
    <w:rsid w:val="59C7687B"/>
    <w:rsid w:val="5A5C2C59"/>
    <w:rsid w:val="5D0F6A36"/>
    <w:rsid w:val="5D487187"/>
    <w:rsid w:val="5DA05A61"/>
    <w:rsid w:val="5E5239B6"/>
    <w:rsid w:val="5EA03DC1"/>
    <w:rsid w:val="5EF5037F"/>
    <w:rsid w:val="5F060F74"/>
    <w:rsid w:val="5FD74C9C"/>
    <w:rsid w:val="60FF3745"/>
    <w:rsid w:val="612D08E6"/>
    <w:rsid w:val="616E50F7"/>
    <w:rsid w:val="61FF73F0"/>
    <w:rsid w:val="62EA3A06"/>
    <w:rsid w:val="63BB0001"/>
    <w:rsid w:val="64B9158D"/>
    <w:rsid w:val="65486D69"/>
    <w:rsid w:val="67135508"/>
    <w:rsid w:val="67AA49B1"/>
    <w:rsid w:val="67D31314"/>
    <w:rsid w:val="687E1852"/>
    <w:rsid w:val="69190727"/>
    <w:rsid w:val="691C1185"/>
    <w:rsid w:val="6AF119DE"/>
    <w:rsid w:val="6BAA3C52"/>
    <w:rsid w:val="6BD22EC6"/>
    <w:rsid w:val="6BD55A35"/>
    <w:rsid w:val="6DEB0221"/>
    <w:rsid w:val="6EE475B8"/>
    <w:rsid w:val="6EFC443C"/>
    <w:rsid w:val="6F5E69CA"/>
    <w:rsid w:val="6FE6710E"/>
    <w:rsid w:val="704C3231"/>
    <w:rsid w:val="71D80315"/>
    <w:rsid w:val="71F270E4"/>
    <w:rsid w:val="721E635A"/>
    <w:rsid w:val="72B55207"/>
    <w:rsid w:val="74515CC8"/>
    <w:rsid w:val="750802F2"/>
    <w:rsid w:val="752A758B"/>
    <w:rsid w:val="755503F6"/>
    <w:rsid w:val="756D310B"/>
    <w:rsid w:val="75F21422"/>
    <w:rsid w:val="76357391"/>
    <w:rsid w:val="77EA76D3"/>
    <w:rsid w:val="784A726A"/>
    <w:rsid w:val="79230872"/>
    <w:rsid w:val="79D0680F"/>
    <w:rsid w:val="79DE3F43"/>
    <w:rsid w:val="7A307EEB"/>
    <w:rsid w:val="7B9B180B"/>
    <w:rsid w:val="7BC84E4A"/>
    <w:rsid w:val="7C7323D4"/>
    <w:rsid w:val="7CB00F26"/>
    <w:rsid w:val="7CF34E24"/>
    <w:rsid w:val="7D044FAE"/>
    <w:rsid w:val="7D0E20F7"/>
    <w:rsid w:val="7D50761C"/>
    <w:rsid w:val="7DBF4391"/>
    <w:rsid w:val="7DE46003"/>
    <w:rsid w:val="7FC80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unhideWhenUsed="0" w:uiPriority="61" w:semiHidden="0" w:name="Light List Accent 2"/>
    <w:lsdException w:qFormat="1" w:unhideWhenUsed="0" w:uiPriority="62" w:semiHidden="0" w:name="Light Grid Accent 2"/>
    <w:lsdException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unhideWhenUsed="0" w:uiPriority="66" w:semiHidden="0" w:name="Medium List 2 Accent 2"/>
    <w:lsdException w:qFormat="1" w:unhideWhenUsed="0" w:uiPriority="67" w:semiHidden="0" w:name="Medium Grid 1 Accent 2"/>
    <w:lsdException w:unhideWhenUsed="0" w:uiPriority="68" w:semiHidden="0" w:name="Medium Grid 2 Accent 2"/>
    <w:lsdException w:qFormat="1" w:unhideWhenUsed="0" w:uiPriority="69" w:semiHidden="0" w:name="Medium Grid 3 Accent 2"/>
    <w:lsdException w:qFormat="1"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qFormat="1" w:unhideWhenUsed="0" w:uiPriority="68" w:semiHidden="0" w:name="Medium Grid 2 Accent 3"/>
    <w:lsdException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unhideWhenUsed="0" w:uiPriority="61" w:semiHidden="0" w:name="Light List Accent 4"/>
    <w:lsdException w:qFormat="1" w:unhideWhenUsed="0" w:uiPriority="62" w:semiHidden="0" w:name="Light Grid Accent 4"/>
    <w:lsdException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MTDisplayEquation"/>
    <w:basedOn w:val="40"/>
    <w:next w:val="1"/>
    <w:qFormat/>
    <w:uiPriority w:val="0"/>
    <w:pPr>
      <w:tabs>
        <w:tab w:val="center" w:pos="4680"/>
        <w:tab w:val="center" w:pos="4960"/>
        <w:tab w:val="right" w:pos="9360"/>
        <w:tab w:val="right" w:pos="9920"/>
        <w:tab w:val="clear" w:pos="4153"/>
        <w:tab w:val="clear" w:pos="8306"/>
      </w:tabs>
      <w:spacing w:line="288" w:lineRule="auto"/>
    </w:pPr>
    <w:rPr>
      <w:rFonts w:eastAsia="Times New Roman" w:cs="Times New Roman"/>
      <w:sz w:val="26"/>
      <w:szCs w:val="26"/>
      <w:lang w:val="de-DE"/>
    </w:rPr>
  </w:style>
  <w:style w:type="paragraph" w:styleId="250">
    <w:name w:val="List Paragraph"/>
    <w:basedOn w:val="1"/>
    <w:qFormat/>
    <w:uiPriority w:val="1"/>
    <w:pPr>
      <w:spacing w:after="200" w:line="276" w:lineRule="auto"/>
      <w:ind w:left="720"/>
      <w:contextualSpacing/>
    </w:pPr>
    <w:rPr>
      <w:rFonts w:asciiTheme="minorHAnsi" w:hAnsiTheme="minorHAnsi"/>
      <w:sz w:val="22"/>
    </w:rPr>
  </w:style>
</w:styles>
</file>

<file path=word/_rels/document.xml.rels><?xml version="1.0" encoding="UTF-8" standalone="yes"?>
<Relationships xmlns="http://schemas.openxmlformats.org/package/2006/relationships"><Relationship Id="rId99" Type="http://schemas.openxmlformats.org/officeDocument/2006/relationships/image" Target="media/image43.wmf"/><Relationship Id="rId98" Type="http://schemas.openxmlformats.org/officeDocument/2006/relationships/oleObject" Target="embeddings/oleObject46.bin"/><Relationship Id="rId97" Type="http://schemas.openxmlformats.org/officeDocument/2006/relationships/image" Target="media/image42.wmf"/><Relationship Id="rId96" Type="http://schemas.openxmlformats.org/officeDocument/2006/relationships/oleObject" Target="embeddings/oleObject45.bin"/><Relationship Id="rId95" Type="http://schemas.openxmlformats.org/officeDocument/2006/relationships/image" Target="media/image41.wmf"/><Relationship Id="rId94" Type="http://schemas.openxmlformats.org/officeDocument/2006/relationships/oleObject" Target="embeddings/oleObject44.bin"/><Relationship Id="rId93" Type="http://schemas.openxmlformats.org/officeDocument/2006/relationships/image" Target="media/image40.wmf"/><Relationship Id="rId92" Type="http://schemas.openxmlformats.org/officeDocument/2006/relationships/oleObject" Target="embeddings/oleObject43.bin"/><Relationship Id="rId91" Type="http://schemas.openxmlformats.org/officeDocument/2006/relationships/image" Target="media/image39.wmf"/><Relationship Id="rId90" Type="http://schemas.openxmlformats.org/officeDocument/2006/relationships/oleObject" Target="embeddings/oleObject42.bin"/><Relationship Id="rId9" Type="http://schemas.openxmlformats.org/officeDocument/2006/relationships/theme" Target="theme/theme1.xml"/><Relationship Id="rId89" Type="http://schemas.openxmlformats.org/officeDocument/2006/relationships/image" Target="media/image38.wmf"/><Relationship Id="rId88" Type="http://schemas.openxmlformats.org/officeDocument/2006/relationships/oleObject" Target="embeddings/oleObject41.bin"/><Relationship Id="rId87" Type="http://schemas.openxmlformats.org/officeDocument/2006/relationships/image" Target="media/image37.wmf"/><Relationship Id="rId86" Type="http://schemas.openxmlformats.org/officeDocument/2006/relationships/oleObject" Target="embeddings/oleObject40.bin"/><Relationship Id="rId85" Type="http://schemas.openxmlformats.org/officeDocument/2006/relationships/image" Target="media/image36.wmf"/><Relationship Id="rId84" Type="http://schemas.openxmlformats.org/officeDocument/2006/relationships/oleObject" Target="embeddings/oleObject39.bin"/><Relationship Id="rId83" Type="http://schemas.openxmlformats.org/officeDocument/2006/relationships/oleObject" Target="embeddings/oleObject38.bin"/><Relationship Id="rId82" Type="http://schemas.openxmlformats.org/officeDocument/2006/relationships/image" Target="media/image35.wmf"/><Relationship Id="rId81" Type="http://schemas.openxmlformats.org/officeDocument/2006/relationships/oleObject" Target="embeddings/oleObject37.bin"/><Relationship Id="rId80" Type="http://schemas.openxmlformats.org/officeDocument/2006/relationships/image" Target="media/image34.wmf"/><Relationship Id="rId8" Type="http://schemas.openxmlformats.org/officeDocument/2006/relationships/footer" Target="footer2.xml"/><Relationship Id="rId79" Type="http://schemas.openxmlformats.org/officeDocument/2006/relationships/oleObject" Target="embeddings/oleObject36.bin"/><Relationship Id="rId78" Type="http://schemas.openxmlformats.org/officeDocument/2006/relationships/oleObject" Target="embeddings/oleObject35.bin"/><Relationship Id="rId77" Type="http://schemas.openxmlformats.org/officeDocument/2006/relationships/image" Target="media/image33.wmf"/><Relationship Id="rId76" Type="http://schemas.openxmlformats.org/officeDocument/2006/relationships/oleObject" Target="embeddings/oleObject34.bin"/><Relationship Id="rId75" Type="http://schemas.openxmlformats.org/officeDocument/2006/relationships/image" Target="media/image32.wmf"/><Relationship Id="rId74" Type="http://schemas.openxmlformats.org/officeDocument/2006/relationships/oleObject" Target="embeddings/oleObject33.bin"/><Relationship Id="rId73" Type="http://schemas.openxmlformats.org/officeDocument/2006/relationships/image" Target="media/image31.wmf"/><Relationship Id="rId72" Type="http://schemas.openxmlformats.org/officeDocument/2006/relationships/oleObject" Target="embeddings/oleObject32.bin"/><Relationship Id="rId71" Type="http://schemas.openxmlformats.org/officeDocument/2006/relationships/image" Target="media/image30.wmf"/><Relationship Id="rId70" Type="http://schemas.openxmlformats.org/officeDocument/2006/relationships/oleObject" Target="embeddings/oleObject31.bin"/><Relationship Id="rId7" Type="http://schemas.openxmlformats.org/officeDocument/2006/relationships/header" Target="header2.xml"/><Relationship Id="rId69" Type="http://schemas.openxmlformats.org/officeDocument/2006/relationships/oleObject" Target="embeddings/oleObject30.bin"/><Relationship Id="rId68" Type="http://schemas.openxmlformats.org/officeDocument/2006/relationships/oleObject" Target="embeddings/oleObject29.bin"/><Relationship Id="rId67" Type="http://schemas.openxmlformats.org/officeDocument/2006/relationships/oleObject" Target="embeddings/oleObject28.bin"/><Relationship Id="rId66" Type="http://schemas.openxmlformats.org/officeDocument/2006/relationships/image" Target="media/image29.wmf"/><Relationship Id="rId65" Type="http://schemas.openxmlformats.org/officeDocument/2006/relationships/oleObject" Target="embeddings/oleObject27.bin"/><Relationship Id="rId64" Type="http://schemas.openxmlformats.org/officeDocument/2006/relationships/oleObject" Target="embeddings/oleObject26.bin"/><Relationship Id="rId63" Type="http://schemas.openxmlformats.org/officeDocument/2006/relationships/image" Target="media/image28.wmf"/><Relationship Id="rId62" Type="http://schemas.openxmlformats.org/officeDocument/2006/relationships/oleObject" Target="embeddings/oleObject25.bin"/><Relationship Id="rId61" Type="http://schemas.openxmlformats.org/officeDocument/2006/relationships/image" Target="media/image27.wmf"/><Relationship Id="rId60" Type="http://schemas.openxmlformats.org/officeDocument/2006/relationships/oleObject" Target="embeddings/oleObject24.bin"/><Relationship Id="rId6" Type="http://schemas.openxmlformats.org/officeDocument/2006/relationships/footer" Target="footer1.xml"/><Relationship Id="rId59" Type="http://schemas.openxmlformats.org/officeDocument/2006/relationships/image" Target="media/image26.png"/><Relationship Id="rId58" Type="http://schemas.openxmlformats.org/officeDocument/2006/relationships/image" Target="media/image25.wmf"/><Relationship Id="rId57" Type="http://schemas.openxmlformats.org/officeDocument/2006/relationships/oleObject" Target="embeddings/oleObject23.bin"/><Relationship Id="rId56" Type="http://schemas.openxmlformats.org/officeDocument/2006/relationships/image" Target="media/image24.emf"/><Relationship Id="rId55" Type="http://schemas.openxmlformats.org/officeDocument/2006/relationships/image" Target="media/image23.wmf"/><Relationship Id="rId54" Type="http://schemas.openxmlformats.org/officeDocument/2006/relationships/oleObject" Target="embeddings/oleObject22.bin"/><Relationship Id="rId53" Type="http://schemas.openxmlformats.org/officeDocument/2006/relationships/image" Target="media/image22.wmf"/><Relationship Id="rId52" Type="http://schemas.openxmlformats.org/officeDocument/2006/relationships/oleObject" Target="embeddings/oleObject21.bin"/><Relationship Id="rId51" Type="http://schemas.openxmlformats.org/officeDocument/2006/relationships/image" Target="media/image21.wmf"/><Relationship Id="rId50" Type="http://schemas.openxmlformats.org/officeDocument/2006/relationships/oleObject" Target="embeddings/oleObject20.bin"/><Relationship Id="rId5" Type="http://schemas.openxmlformats.org/officeDocument/2006/relationships/header" Target="header1.xml"/><Relationship Id="rId49" Type="http://schemas.openxmlformats.org/officeDocument/2006/relationships/image" Target="media/image20.wmf"/><Relationship Id="rId48" Type="http://schemas.openxmlformats.org/officeDocument/2006/relationships/oleObject" Target="embeddings/oleObject19.bin"/><Relationship Id="rId47" Type="http://schemas.openxmlformats.org/officeDocument/2006/relationships/image" Target="media/image19.wmf"/><Relationship Id="rId46" Type="http://schemas.openxmlformats.org/officeDocument/2006/relationships/oleObject" Target="embeddings/oleObject18.bin"/><Relationship Id="rId45" Type="http://schemas.openxmlformats.org/officeDocument/2006/relationships/image" Target="media/image18.wmf"/><Relationship Id="rId44" Type="http://schemas.openxmlformats.org/officeDocument/2006/relationships/oleObject" Target="embeddings/oleObject17.bin"/><Relationship Id="rId43" Type="http://schemas.openxmlformats.org/officeDocument/2006/relationships/image" Target="media/image17.wmf"/><Relationship Id="rId42" Type="http://schemas.openxmlformats.org/officeDocument/2006/relationships/oleObject" Target="embeddings/oleObject16.bin"/><Relationship Id="rId41" Type="http://schemas.openxmlformats.org/officeDocument/2006/relationships/image" Target="media/image16.wmf"/><Relationship Id="rId40" Type="http://schemas.openxmlformats.org/officeDocument/2006/relationships/oleObject" Target="embeddings/oleObject15.bin"/><Relationship Id="rId4" Type="http://schemas.openxmlformats.org/officeDocument/2006/relationships/endnotes" Target="endnotes.xml"/><Relationship Id="rId39" Type="http://schemas.openxmlformats.org/officeDocument/2006/relationships/image" Target="media/image15.wmf"/><Relationship Id="rId38" Type="http://schemas.openxmlformats.org/officeDocument/2006/relationships/oleObject" Target="embeddings/oleObject14.bin"/><Relationship Id="rId37" Type="http://schemas.openxmlformats.org/officeDocument/2006/relationships/image" Target="media/image14.wmf"/><Relationship Id="rId36" Type="http://schemas.openxmlformats.org/officeDocument/2006/relationships/oleObject" Target="embeddings/oleObject13.bin"/><Relationship Id="rId35" Type="http://schemas.openxmlformats.org/officeDocument/2006/relationships/image" Target="media/image13.wmf"/><Relationship Id="rId34" Type="http://schemas.openxmlformats.org/officeDocument/2006/relationships/oleObject" Target="embeddings/oleObject12.bin"/><Relationship Id="rId33" Type="http://schemas.openxmlformats.org/officeDocument/2006/relationships/image" Target="media/image12.wmf"/><Relationship Id="rId32" Type="http://schemas.openxmlformats.org/officeDocument/2006/relationships/oleObject" Target="embeddings/oleObject11.bin"/><Relationship Id="rId31" Type="http://schemas.openxmlformats.org/officeDocument/2006/relationships/image" Target="media/image11.wmf"/><Relationship Id="rId30" Type="http://schemas.openxmlformats.org/officeDocument/2006/relationships/oleObject" Target="embeddings/oleObject10.bin"/><Relationship Id="rId3" Type="http://schemas.openxmlformats.org/officeDocument/2006/relationships/footnotes" Target="footnotes.xml"/><Relationship Id="rId29" Type="http://schemas.openxmlformats.org/officeDocument/2006/relationships/image" Target="media/image10.wmf"/><Relationship Id="rId28" Type="http://schemas.openxmlformats.org/officeDocument/2006/relationships/oleObject" Target="embeddings/oleObject9.bin"/><Relationship Id="rId27" Type="http://schemas.openxmlformats.org/officeDocument/2006/relationships/image" Target="media/image9.png"/><Relationship Id="rId26" Type="http://schemas.openxmlformats.org/officeDocument/2006/relationships/image" Target="media/image8.wmf"/><Relationship Id="rId25" Type="http://schemas.openxmlformats.org/officeDocument/2006/relationships/oleObject" Target="embeddings/oleObject8.bin"/><Relationship Id="rId24" Type="http://schemas.openxmlformats.org/officeDocument/2006/relationships/image" Target="media/image7.wmf"/><Relationship Id="rId23" Type="http://schemas.openxmlformats.org/officeDocument/2006/relationships/oleObject" Target="embeddings/oleObject7.bin"/><Relationship Id="rId22" Type="http://schemas.openxmlformats.org/officeDocument/2006/relationships/image" Target="media/image6.wmf"/><Relationship Id="rId21" Type="http://schemas.openxmlformats.org/officeDocument/2006/relationships/oleObject" Target="embeddings/oleObject6.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1" Type="http://schemas.openxmlformats.org/officeDocument/2006/relationships/fontTable" Target="fontTable.xml"/><Relationship Id="rId140" Type="http://schemas.openxmlformats.org/officeDocument/2006/relationships/numbering" Target="numbering.xml"/><Relationship Id="rId14" Type="http://schemas.openxmlformats.org/officeDocument/2006/relationships/image" Target="media/image2.wmf"/><Relationship Id="rId139" Type="http://schemas.openxmlformats.org/officeDocument/2006/relationships/image" Target="media/image59.wmf"/><Relationship Id="rId138" Type="http://schemas.openxmlformats.org/officeDocument/2006/relationships/oleObject" Target="embeddings/oleObject70.bin"/><Relationship Id="rId137" Type="http://schemas.openxmlformats.org/officeDocument/2006/relationships/image" Target="media/image58.wmf"/><Relationship Id="rId136" Type="http://schemas.openxmlformats.org/officeDocument/2006/relationships/oleObject" Target="embeddings/oleObject69.bin"/><Relationship Id="rId135" Type="http://schemas.openxmlformats.org/officeDocument/2006/relationships/image" Target="media/image57.wmf"/><Relationship Id="rId134" Type="http://schemas.openxmlformats.org/officeDocument/2006/relationships/oleObject" Target="embeddings/oleObject68.bin"/><Relationship Id="rId133" Type="http://schemas.openxmlformats.org/officeDocument/2006/relationships/image" Target="media/image56.emf"/><Relationship Id="rId132" Type="http://schemas.openxmlformats.org/officeDocument/2006/relationships/image" Target="media/image55.wmf"/><Relationship Id="rId131" Type="http://schemas.openxmlformats.org/officeDocument/2006/relationships/oleObject" Target="embeddings/oleObject67.bin"/><Relationship Id="rId130" Type="http://schemas.openxmlformats.org/officeDocument/2006/relationships/image" Target="media/image54.wmf"/><Relationship Id="rId13" Type="http://schemas.openxmlformats.org/officeDocument/2006/relationships/oleObject" Target="embeddings/oleObject2.bin"/><Relationship Id="rId129" Type="http://schemas.openxmlformats.org/officeDocument/2006/relationships/oleObject" Target="embeddings/oleObject66.bin"/><Relationship Id="rId128" Type="http://schemas.openxmlformats.org/officeDocument/2006/relationships/image" Target="media/image53.wmf"/><Relationship Id="rId127" Type="http://schemas.openxmlformats.org/officeDocument/2006/relationships/oleObject" Target="embeddings/oleObject65.bin"/><Relationship Id="rId126" Type="http://schemas.openxmlformats.org/officeDocument/2006/relationships/oleObject" Target="embeddings/oleObject64.bin"/><Relationship Id="rId125" Type="http://schemas.openxmlformats.org/officeDocument/2006/relationships/image" Target="media/image52.wmf"/><Relationship Id="rId124" Type="http://schemas.openxmlformats.org/officeDocument/2006/relationships/oleObject" Target="embeddings/oleObject63.bin"/><Relationship Id="rId123" Type="http://schemas.openxmlformats.org/officeDocument/2006/relationships/image" Target="media/image51.wmf"/><Relationship Id="rId122" Type="http://schemas.openxmlformats.org/officeDocument/2006/relationships/oleObject" Target="embeddings/oleObject62.bin"/><Relationship Id="rId121" Type="http://schemas.openxmlformats.org/officeDocument/2006/relationships/oleObject" Target="embeddings/oleObject61.bin"/><Relationship Id="rId120" Type="http://schemas.openxmlformats.org/officeDocument/2006/relationships/oleObject" Target="embeddings/oleObject60.bin"/><Relationship Id="rId12" Type="http://schemas.openxmlformats.org/officeDocument/2006/relationships/image" Target="media/image1.wmf"/><Relationship Id="rId119" Type="http://schemas.openxmlformats.org/officeDocument/2006/relationships/oleObject" Target="embeddings/oleObject59.bin"/><Relationship Id="rId118" Type="http://schemas.openxmlformats.org/officeDocument/2006/relationships/oleObject" Target="embeddings/oleObject58.bin"/><Relationship Id="rId117" Type="http://schemas.openxmlformats.org/officeDocument/2006/relationships/image" Target="media/image50.wmf"/><Relationship Id="rId116" Type="http://schemas.openxmlformats.org/officeDocument/2006/relationships/oleObject" Target="embeddings/oleObject57.bin"/><Relationship Id="rId115" Type="http://schemas.openxmlformats.org/officeDocument/2006/relationships/oleObject" Target="embeddings/oleObject56.bin"/><Relationship Id="rId114" Type="http://schemas.openxmlformats.org/officeDocument/2006/relationships/image" Target="media/image49.wmf"/><Relationship Id="rId113" Type="http://schemas.openxmlformats.org/officeDocument/2006/relationships/oleObject" Target="embeddings/oleObject55.bin"/><Relationship Id="rId112" Type="http://schemas.openxmlformats.org/officeDocument/2006/relationships/image" Target="media/image48.wmf"/><Relationship Id="rId111" Type="http://schemas.openxmlformats.org/officeDocument/2006/relationships/oleObject" Target="embeddings/oleObject54.bin"/><Relationship Id="rId110" Type="http://schemas.openxmlformats.org/officeDocument/2006/relationships/oleObject" Target="embeddings/oleObject53.bin"/><Relationship Id="rId11" Type="http://schemas.openxmlformats.org/officeDocument/2006/relationships/oleObject" Target="embeddings/oleObject1.bin"/><Relationship Id="rId109" Type="http://schemas.openxmlformats.org/officeDocument/2006/relationships/image" Target="media/image47.wmf"/><Relationship Id="rId108" Type="http://schemas.openxmlformats.org/officeDocument/2006/relationships/oleObject" Target="embeddings/oleObject52.bin"/><Relationship Id="rId107" Type="http://schemas.openxmlformats.org/officeDocument/2006/relationships/oleObject" Target="embeddings/oleObject51.bin"/><Relationship Id="rId106" Type="http://schemas.openxmlformats.org/officeDocument/2006/relationships/oleObject" Target="embeddings/oleObject50.bin"/><Relationship Id="rId105" Type="http://schemas.openxmlformats.org/officeDocument/2006/relationships/image" Target="media/image46.wmf"/><Relationship Id="rId104" Type="http://schemas.openxmlformats.org/officeDocument/2006/relationships/oleObject" Target="embeddings/oleObject49.bin"/><Relationship Id="rId103" Type="http://schemas.openxmlformats.org/officeDocument/2006/relationships/image" Target="media/image45.wmf"/><Relationship Id="rId102" Type="http://schemas.openxmlformats.org/officeDocument/2006/relationships/oleObject" Target="embeddings/oleObject48.bin"/><Relationship Id="rId101" Type="http://schemas.openxmlformats.org/officeDocument/2006/relationships/image" Target="media/image44.wmf"/><Relationship Id="rId100" Type="http://schemas.openxmlformats.org/officeDocument/2006/relationships/oleObject" Target="embeddings/oleObject47.bin"/><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title>
      <c:layout/>
      <c:overlay val="0"/>
      <c:spPr>
        <a:noFill/>
        <a:ln>
          <a:noFill/>
        </a:ln>
        <a:effectLst/>
      </c:spPr>
      <c:txPr>
        <a:bodyPr rot="0" spcFirstLastPara="1" vertOverflow="ellipsis" vert="horz" wrap="square" anchor="ctr" anchorCtr="1"/>
        <a:lstStyle/>
        <a:p>
          <a:pPr>
            <a:defRPr lang="en-US" sz="1800" b="1" i="0" u="none" strike="noStrike" kern="1200" baseline="0">
              <a:solidFill>
                <a:schemeClr val="dk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Tỉ lệ các loại sách trong thư viện</c:v>
                </c:pt>
              </c:strCache>
            </c:strRef>
          </c:tx>
          <c:spPr/>
          <c:explosion val="0"/>
          <c:dPt>
            <c:idx val="0"/>
            <c:bubble3D val="0"/>
            <c:spPr>
              <a:solidFill>
                <a:schemeClr val="accent2">
                  <a:shade val="58000"/>
                </a:schemeClr>
              </a:solidFill>
              <a:ln>
                <a:noFill/>
              </a:ln>
              <a:effectLst>
                <a:outerShdw blurRad="317500" algn="ctr" rotWithShape="0">
                  <a:prstClr val="black">
                    <a:alpha val="25000"/>
                  </a:prstClr>
                </a:outerShdw>
              </a:effectLst>
            </c:spPr>
          </c:dPt>
          <c:dPt>
            <c:idx val="1"/>
            <c:bubble3D val="0"/>
            <c:spPr>
              <a:solidFill>
                <a:schemeClr val="accent2">
                  <a:shade val="86000"/>
                </a:schemeClr>
              </a:solidFill>
              <a:ln>
                <a:noFill/>
              </a:ln>
              <a:effectLst>
                <a:outerShdw blurRad="317500" algn="ctr" rotWithShape="0">
                  <a:prstClr val="black">
                    <a:alpha val="25000"/>
                  </a:prstClr>
                </a:outerShdw>
              </a:effectLst>
            </c:spPr>
          </c:dPt>
          <c:dPt>
            <c:idx val="2"/>
            <c:bubble3D val="0"/>
            <c:spPr>
              <a:solidFill>
                <a:schemeClr val="accent2">
                  <a:tint val="86000"/>
                </a:schemeClr>
              </a:solidFill>
              <a:ln>
                <a:noFill/>
              </a:ln>
              <a:effectLst>
                <a:outerShdw blurRad="317500" algn="ctr" rotWithShape="0">
                  <a:prstClr val="black">
                    <a:alpha val="25000"/>
                  </a:prstClr>
                </a:outerShdw>
              </a:effectLst>
            </c:spPr>
          </c:dPt>
          <c:dPt>
            <c:idx val="3"/>
            <c:bubble3D val="0"/>
            <c:spPr>
              <a:solidFill>
                <a:schemeClr val="accent2">
                  <a:tint val="58000"/>
                </a:schemeClr>
              </a:solidFill>
              <a:ln>
                <a:noFill/>
              </a:ln>
              <a:effectLst>
                <a:outerShdw blurRad="317500" algn="ctr" rotWithShape="0">
                  <a:prstClr val="black">
                    <a:alpha val="25000"/>
                  </a:prstClr>
                </a:outerShdw>
              </a:effectLst>
            </c:spPr>
          </c:dPt>
          <c:dLbls>
            <c:dLbl>
              <c:idx val="0"/>
              <c:layout/>
              <c:tx>
                <c:rich>
                  <a:bodyPr rot="0" spcFirstLastPara="1" vertOverflow="ellipsis" vert="horz" wrap="square" lIns="38100" tIns="19050" rIns="38100" bIns="19050" anchor="ctr" anchorCtr="1"/>
                  <a:lstStyle/>
                  <a:p>
                    <a:fld id="{ec5ee23d-67dd-4b72-b0f4-f11e18ab3b58}" type="CATEGORYNAME">
                      <a:t>[CATEGORY NAME]</a:t>
                    </a:fld>
                    <a:r>
                      <a:t>,</a:t>
                    </a:r>
                    <a:fld id="{47206211-09cd-48c1-9a99-7eab9f28f11c}" type="VALUE">
                      <a:t>[VALUE]</a:t>
                    </a:fld>
                    <a:endParaRPr lang="en-US" b="0" i="0" u="none" strike="noStrike" baseline="0">
                      <a:latin typeface="Times New Roman" panose="02020603050405020304" charset="0"/>
                      <a:ea typeface="Times New Roman" panose="02020603050405020304" charset="0"/>
                      <a:cs typeface="+mn-ea"/>
                    </a:endParaRPr>
                  </a:p>
                </c:rich>
              </c:tx>
              <c:dLblPos val="inEnd"/>
              <c:showLegendKey val="0"/>
              <c:showVal val="1"/>
              <c:showCatName val="1"/>
              <c:showSerName val="0"/>
              <c:showPercent val="1"/>
              <c:showBubbleSize val="0"/>
              <c:extLst>
                <c:ext xmlns:c15="http://schemas.microsoft.com/office/drawing/2012/chart" uri="{CE6537A1-D6FC-4f65-9D91-7224C49458BB}"/>
              </c:extLst>
            </c:dLbl>
            <c:dLbl>
              <c:idx val="1"/>
              <c:layout>
                <c:manualLayout>
                  <c:x val="0.0723433558811146"/>
                  <c:y val="-0.175995972201588"/>
                </c:manualLayout>
              </c:layout>
              <c:tx>
                <c:rich>
                  <a:bodyPr rot="0" spcFirstLastPara="1" vertOverflow="ellipsis" vert="horz" wrap="square" lIns="38100" tIns="19050" rIns="38100" bIns="19050" anchor="ctr" anchorCtr="1"/>
                  <a:lstStyle/>
                  <a:p>
                    <a:fld id="{b9ea78d6-e984-45fc-88fb-4e219cfa2789}" type="CATEGORYNAME">
                      <a:t>[CATEGORY NAME]</a:t>
                    </a:fld>
                    <a:r>
                      <a:t>,</a:t>
                    </a:r>
                    <a:fld id="{ab901e04-8a7b-4a65-ae69-873893b67831}" type="VALUE">
                      <a:t>[VALUE]</a:t>
                    </a:fld>
                    <a:endParaRPr lang="en-US" b="0" i="0" u="none" strike="noStrike" baseline="0">
                      <a:latin typeface="Times New Roman" panose="02020603050405020304" charset="0"/>
                      <a:ea typeface="Times New Roman" panose="02020603050405020304" charset="0"/>
                      <a:cs typeface="+mn-ea"/>
                    </a:endParaRP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tx>
                <c:rich>
                  <a:bodyPr rot="0" spcFirstLastPara="1" vertOverflow="ellipsis" vert="horz" wrap="square" lIns="38100" tIns="19050" rIns="38100" bIns="19050" anchor="ctr" anchorCtr="1"/>
                  <a:lstStyle/>
                  <a:p>
                    <a:pPr>
                      <a:defRPr lang="en-US" sz="900" b="1" i="0" u="none" strike="noStrike" kern="1200" baseline="0">
                        <a:solidFill>
                          <a:schemeClr val="lt1"/>
                        </a:solidFill>
                        <a:latin typeface="+mn-lt"/>
                        <a:ea typeface="+mn-ea"/>
                        <a:cs typeface="+mn-cs"/>
                      </a:defRPr>
                    </a:pPr>
                    <a:r>
                      <a:rPr lang="en-US" sz="900"/>
                      <a:t>Sách tham</a:t>
                    </a:r>
                    <a:endParaRPr lang="en-US" sz="900"/>
                  </a:p>
                  <a:p>
                    <a:pPr>
                      <a:defRPr lang="en-US" sz="900" b="1" i="0" u="none" strike="noStrike" kern="1200" baseline="0">
                        <a:solidFill>
                          <a:schemeClr val="lt1"/>
                        </a:solidFill>
                        <a:latin typeface="+mn-lt"/>
                        <a:ea typeface="+mn-ea"/>
                        <a:cs typeface="+mn-cs"/>
                      </a:defRPr>
                    </a:pPr>
                    <a:r>
                      <a:rPr lang="en-US" sz="900" baseline="0"/>
                      <a:t>khảo 20 %</a:t>
                    </a:r>
                    <a:endParaRPr lang="en-US" baseline="0"/>
                  </a:p>
                </c:rich>
              </c:tx>
              <c:dLblPos val="inEnd"/>
              <c:showLegendKey val="0"/>
              <c:showVal val="1"/>
              <c:showCatName val="1"/>
              <c:showSerName val="0"/>
              <c:showPercent val="1"/>
              <c:showBubbleSize val="0"/>
              <c:extLst>
                <c:ext xmlns:c15="http://schemas.microsoft.com/office/drawing/2012/chart" uri="{CE6537A1-D6FC-4f65-9D91-7224C49458BB}"/>
              </c:extLst>
            </c:dLbl>
            <c:dLbl>
              <c:idx val="3"/>
              <c:layout>
                <c:manualLayout>
                  <c:x val="0.0549797542173795"/>
                  <c:y val="0.167610227966787"/>
                </c:manualLayout>
              </c:layout>
              <c:tx>
                <c:rich>
                  <a:bodyPr rot="0" spcFirstLastPara="1" vertOverflow="ellipsis" vert="horz" wrap="square" lIns="38100" tIns="19050" rIns="38100" bIns="19050" anchor="ctr" anchorCtr="1"/>
                  <a:lstStyle/>
                  <a:p>
                    <a:fld id="{410241a2-d363-4515-b63c-e2472b318f73}" type="CATEGORYNAME">
                      <a:t>[CATEGORY NAME]</a:t>
                    </a:fld>
                    <a:r>
                      <a:t>,</a:t>
                    </a:r>
                    <a:fld id="{3d20074f-da17-4ff1-bee0-bfb9d97d667d}" type="VALUE">
                      <a:t>[VALUE]</a:t>
                    </a:fld>
                    <a:endParaRPr lang="en-US" b="0" i="0" u="none" strike="noStrike" baseline="0">
                      <a:latin typeface="Times New Roman" panose="02020603050405020304" charset="0"/>
                      <a:ea typeface="Times New Roman" panose="02020603050405020304" charset="0"/>
                      <a:cs typeface="+mn-ea"/>
                    </a:endParaRPr>
                  </a:p>
                </c:rich>
              </c:tx>
              <c:dLblPos val="bestFit"/>
              <c:showLegendKey val="0"/>
              <c:showVal val="1"/>
              <c:showCatName val="1"/>
              <c:showSerName val="0"/>
              <c:showPercent val="1"/>
              <c:showBubbleSize val="0"/>
              <c:extLst>
                <c:ext xmlns:c15="http://schemas.microsoft.com/office/drawing/2012/chart" uri="{CE6537A1-D6FC-4f65-9D91-7224C49458BB}">
                  <c15:layout/>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Sheet1!$A$2:$A$5</c:f>
              <c:strCache>
                <c:ptCount val="4"/>
                <c:pt idx="0">
                  <c:v>Sách giáo khoa</c:v>
                </c:pt>
                <c:pt idx="1">
                  <c:v>Sách truyện</c:v>
                </c:pt>
                <c:pt idx="2">
                  <c:v>Sách tham khảo</c:v>
                </c:pt>
                <c:pt idx="3">
                  <c:v>Sách khác</c:v>
                </c:pt>
              </c:strCache>
            </c:strRef>
          </c:cat>
          <c:val>
            <c:numRef>
              <c:f>Sheet1!$B$2:$B$5</c:f>
              <c:numCache>
                <c:formatCode>0%</c:formatCode>
                <c:ptCount val="4"/>
                <c:pt idx="0">
                  <c:v>0.4</c:v>
                </c:pt>
                <c:pt idx="1">
                  <c:v>0.3</c:v>
                </c:pt>
                <c:pt idx="2">
                  <c:v>0.2</c:v>
                </c:pt>
                <c:pt idx="3">
                  <c:v>0.1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2024-08-29T22:49:00Z</dcterms:created>
  <dcterms:modified xsi:type="dcterms:W3CDTF">2024-09-01T23:59:43Z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137FB712BA934F1FB528390D01832B67_11</vt:lpwstr>
  </property>
</Properties>
</file>