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8E2D79" w:rsidRPr="00D9584E" w:rsidTr="006B42D3">
        <w:trPr>
          <w:jc w:val="center"/>
        </w:trPr>
        <w:tc>
          <w:tcPr>
            <w:tcW w:w="3960" w:type="dxa"/>
            <w:shd w:val="clear" w:color="auto" w:fill="auto"/>
          </w:tcPr>
          <w:p w:rsidR="008E2D79" w:rsidRPr="00A73B10" w:rsidRDefault="008E2D79" w:rsidP="004D5E24">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A73B10">
              <w:rPr>
                <w:rFonts w:ascii="Palatino Linotype" w:hAnsi="Palatino Linotype"/>
                <w:b/>
                <w:bCs/>
                <w:color w:val="FF0000"/>
                <w:sz w:val="22"/>
                <w:szCs w:val="22"/>
                <w:lang w:val="nl-NL"/>
              </w:rPr>
              <w:t xml:space="preserve">SỞ GIÁO DỤC VÀ ĐÀO TẠO </w:t>
            </w:r>
          </w:p>
          <w:p w:rsidR="008E2D79" w:rsidRPr="00A73B10" w:rsidRDefault="004D5E24" w:rsidP="004D5E24">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A73B10">
              <w:rPr>
                <w:rFonts w:ascii="Palatino Linotype" w:hAnsi="Palatino Linotype"/>
                <w:b/>
                <w:bCs/>
                <w:color w:val="FF0000"/>
                <w:sz w:val="22"/>
                <w:szCs w:val="22"/>
                <w:lang w:val="it-IT"/>
              </w:rPr>
              <w:t>PHÚ THỌ</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A73B10" w:rsidRPr="00A73B10" w:rsidTr="006B42D3">
              <w:trPr>
                <w:trHeight w:val="288"/>
                <w:jc w:val="center"/>
              </w:trPr>
              <w:tc>
                <w:tcPr>
                  <w:tcW w:w="2631" w:type="dxa"/>
                </w:tcPr>
                <w:p w:rsidR="008E2D79" w:rsidRPr="00A73B10" w:rsidRDefault="008E2D79" w:rsidP="004D5E24">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A73B10">
                    <w:rPr>
                      <w:rFonts w:ascii="Palatino Linotype" w:hAnsi="Palatino Linotype"/>
                      <w:b/>
                      <w:bCs/>
                      <w:color w:val="FF0000"/>
                      <w:sz w:val="22"/>
                      <w:szCs w:val="22"/>
                      <w:lang w:val="vi-VN" w:eastAsia="vi-VN" w:bidi="vi-VN"/>
                    </w:rPr>
                    <w:t xml:space="preserve">ĐỀ THI </w:t>
                  </w:r>
                  <w:r w:rsidRPr="00A73B10">
                    <w:rPr>
                      <w:rFonts w:ascii="Palatino Linotype" w:hAnsi="Palatino Linotype"/>
                      <w:b/>
                      <w:bCs/>
                      <w:color w:val="FF0000"/>
                      <w:sz w:val="22"/>
                      <w:szCs w:val="22"/>
                      <w:lang w:eastAsia="vi-VN" w:bidi="vi-VN"/>
                    </w:rPr>
                    <w:t>CHÍNH THỨC</w:t>
                  </w:r>
                </w:p>
              </w:tc>
            </w:tr>
          </w:tbl>
          <w:p w:rsidR="008E2D79" w:rsidRPr="00A73B10" w:rsidRDefault="008E2D79" w:rsidP="004D5E24">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8E2D79" w:rsidRPr="00A73B10" w:rsidRDefault="008E2D79" w:rsidP="004D5E24">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A73B10">
              <w:rPr>
                <w:rFonts w:ascii="Palatino Linotype" w:hAnsi="Palatino Linotype"/>
                <w:b/>
                <w:bCs/>
                <w:color w:val="FF0000"/>
                <w:sz w:val="22"/>
                <w:szCs w:val="22"/>
                <w:lang w:val="vi-VN" w:eastAsia="vi-VN" w:bidi="vi-VN"/>
              </w:rPr>
              <w:t xml:space="preserve">KỲ </w:t>
            </w:r>
            <w:r w:rsidRPr="00A73B10">
              <w:rPr>
                <w:rFonts w:ascii="Palatino Linotype" w:hAnsi="Palatino Linotype"/>
                <w:b/>
                <w:bCs/>
                <w:color w:val="FF0000"/>
                <w:sz w:val="22"/>
                <w:szCs w:val="22"/>
              </w:rPr>
              <w:t xml:space="preserve">THI </w:t>
            </w:r>
            <w:r w:rsidRPr="00A73B10">
              <w:rPr>
                <w:rFonts w:ascii="Palatino Linotype" w:hAnsi="Palatino Linotype"/>
                <w:b/>
                <w:bCs/>
                <w:color w:val="FF0000"/>
                <w:sz w:val="22"/>
                <w:szCs w:val="22"/>
                <w:lang w:val="vi-VN" w:eastAsia="vi-VN" w:bidi="vi-VN"/>
              </w:rPr>
              <w:t xml:space="preserve">TUYỂN </w:t>
            </w:r>
            <w:r w:rsidRPr="00A73B10">
              <w:rPr>
                <w:rFonts w:ascii="Palatino Linotype" w:hAnsi="Palatino Linotype"/>
                <w:b/>
                <w:bCs/>
                <w:color w:val="FF0000"/>
                <w:sz w:val="22"/>
                <w:szCs w:val="22"/>
              </w:rPr>
              <w:t xml:space="preserve">SINH </w:t>
            </w:r>
            <w:r w:rsidRPr="00A73B10">
              <w:rPr>
                <w:rFonts w:ascii="Palatino Linotype" w:hAnsi="Palatino Linotype"/>
                <w:b/>
                <w:color w:val="FF0000"/>
                <w:sz w:val="22"/>
                <w:szCs w:val="22"/>
                <w:lang w:val="it-IT"/>
              </w:rPr>
              <w:t>VÀO LỚP 10 THPT</w:t>
            </w:r>
          </w:p>
          <w:p w:rsidR="008E2D79" w:rsidRPr="00A73B10" w:rsidRDefault="008E2D79" w:rsidP="004D5E24">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A73B10">
              <w:rPr>
                <w:rFonts w:ascii="Palatino Linotype" w:hAnsi="Palatino Linotype"/>
                <w:b/>
                <w:bCs/>
                <w:color w:val="FF0000"/>
                <w:sz w:val="22"/>
                <w:szCs w:val="22"/>
                <w:lang w:val="vi-VN" w:eastAsia="vi-VN" w:bidi="vi-VN"/>
              </w:rPr>
              <w:t>NĂM HỌC 202</w:t>
            </w:r>
            <w:r w:rsidRPr="00A73B10">
              <w:rPr>
                <w:rFonts w:ascii="Palatino Linotype" w:hAnsi="Palatino Linotype"/>
                <w:b/>
                <w:bCs/>
                <w:color w:val="FF0000"/>
                <w:sz w:val="22"/>
                <w:szCs w:val="22"/>
                <w:lang w:eastAsia="vi-VN" w:bidi="vi-VN"/>
              </w:rPr>
              <w:t>2</w:t>
            </w:r>
            <w:r w:rsidRPr="00A73B10">
              <w:rPr>
                <w:rFonts w:ascii="Palatino Linotype" w:hAnsi="Palatino Linotype"/>
                <w:b/>
                <w:bCs/>
                <w:color w:val="FF0000"/>
                <w:sz w:val="22"/>
                <w:szCs w:val="22"/>
                <w:lang w:val="vi-VN" w:eastAsia="vi-VN" w:bidi="vi-VN"/>
              </w:rPr>
              <w:t>-202</w:t>
            </w:r>
            <w:r w:rsidRPr="00A73B10">
              <w:rPr>
                <w:rFonts w:ascii="Palatino Linotype" w:hAnsi="Palatino Linotype"/>
                <w:b/>
                <w:bCs/>
                <w:color w:val="FF0000"/>
                <w:sz w:val="22"/>
                <w:szCs w:val="22"/>
                <w:lang w:eastAsia="vi-VN" w:bidi="vi-VN"/>
              </w:rPr>
              <w:t>3</w:t>
            </w:r>
          </w:p>
          <w:p w:rsidR="008E2D79" w:rsidRPr="00A73B10" w:rsidRDefault="008E2D79" w:rsidP="004D5E24">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A73B10">
              <w:rPr>
                <w:rFonts w:ascii="Palatino Linotype" w:hAnsi="Palatino Linotype"/>
                <w:b/>
                <w:bCs/>
                <w:color w:val="FF0000"/>
                <w:sz w:val="22"/>
                <w:szCs w:val="22"/>
                <w:lang w:val="vi-VN" w:eastAsia="vi-VN" w:bidi="vi-VN"/>
              </w:rPr>
              <w:t xml:space="preserve">Môn thi: </w:t>
            </w:r>
            <w:r w:rsidRPr="00A73B10">
              <w:rPr>
                <w:rFonts w:ascii="Palatino Linotype" w:hAnsi="Palatino Linotype"/>
                <w:b/>
                <w:bCs/>
                <w:color w:val="FF0000"/>
                <w:sz w:val="22"/>
                <w:szCs w:val="22"/>
                <w:lang w:eastAsia="vi-VN" w:bidi="vi-VN"/>
              </w:rPr>
              <w:t>TIẾNG ANH</w:t>
            </w:r>
            <w:r w:rsidRPr="00A73B10">
              <w:rPr>
                <w:rFonts w:ascii="Palatino Linotype" w:hAnsi="Palatino Linotype"/>
                <w:b/>
                <w:bCs/>
                <w:color w:val="FF0000"/>
                <w:sz w:val="22"/>
                <w:szCs w:val="22"/>
                <w:lang w:val="vi-VN" w:eastAsia="vi-VN" w:bidi="vi-VN"/>
              </w:rPr>
              <w:t xml:space="preserve"> </w:t>
            </w:r>
          </w:p>
          <w:p w:rsidR="008E2D79" w:rsidRPr="00A73B10" w:rsidRDefault="008E2D79" w:rsidP="000D1367">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A73B10">
              <w:rPr>
                <w:rFonts w:ascii="Palatino Linotype" w:hAnsi="Palatino Linotype"/>
                <w:color w:val="FF0000"/>
                <w:sz w:val="22"/>
                <w:szCs w:val="22"/>
                <w:lang w:val="vi-VN" w:eastAsia="vi-VN" w:bidi="vi-VN"/>
              </w:rPr>
              <w:t xml:space="preserve">Thời gian làm bài: </w:t>
            </w:r>
            <w:r w:rsidR="000D1367" w:rsidRPr="00A73B10">
              <w:rPr>
                <w:rFonts w:ascii="Palatino Linotype" w:hAnsi="Palatino Linotype"/>
                <w:b/>
                <w:bCs/>
                <w:color w:val="FF0000"/>
                <w:sz w:val="22"/>
                <w:szCs w:val="22"/>
                <w:lang w:eastAsia="vi-VN" w:bidi="vi-VN"/>
              </w:rPr>
              <w:t>9</w:t>
            </w:r>
            <w:r w:rsidRPr="00A73B10">
              <w:rPr>
                <w:rFonts w:ascii="Palatino Linotype" w:hAnsi="Palatino Linotype"/>
                <w:b/>
                <w:bCs/>
                <w:color w:val="FF0000"/>
                <w:sz w:val="22"/>
                <w:szCs w:val="22"/>
                <w:lang w:val="vi-VN" w:eastAsia="vi-VN" w:bidi="vi-VN"/>
              </w:rPr>
              <w:t>0 phút</w:t>
            </w:r>
            <w:r w:rsidRPr="00A73B10">
              <w:rPr>
                <w:rFonts w:ascii="Palatino Linotype" w:hAnsi="Palatino Linotype"/>
                <w:color w:val="FF0000"/>
                <w:sz w:val="22"/>
                <w:szCs w:val="22"/>
                <w:lang w:val="vi-VN" w:eastAsia="vi-VN" w:bidi="vi-VN"/>
              </w:rPr>
              <w:t>, không kể thời gian phát đề</w:t>
            </w:r>
          </w:p>
        </w:tc>
      </w:tr>
    </w:tbl>
    <w:p w:rsidR="008E2D79" w:rsidRPr="00D9584E" w:rsidRDefault="008E2D79" w:rsidP="004D5E24">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D9584E">
        <w:rPr>
          <w:rFonts w:ascii="Palatino Linotype" w:hAnsi="Palatino Linotype"/>
          <w:b/>
          <w:bCs/>
          <w:color w:val="0000FF"/>
          <w:sz w:val="22"/>
          <w:szCs w:val="22"/>
        </w:rPr>
        <w:t xml:space="preserve">I. Chọn một phương án A, B, C hoặc D ứng với từ có phần gạch chân được phát âm khác với các từ còn lại. </w:t>
      </w: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D9584E">
        <w:rPr>
          <w:rFonts w:ascii="Palatino Linotype" w:hAnsi="Palatino Linotype"/>
          <w:b/>
          <w:bCs/>
          <w:color w:val="0000FF"/>
          <w:sz w:val="22"/>
          <w:szCs w:val="22"/>
        </w:rPr>
        <w:t xml:space="preserve">1. </w:t>
      </w:r>
      <w:r w:rsidRPr="00D9584E">
        <w:rPr>
          <w:rFonts w:ascii="Palatino Linotype" w:hAnsi="Palatino Linotype"/>
          <w:b/>
          <w:bCs/>
          <w:color w:val="0000FF"/>
          <w:sz w:val="22"/>
          <w:szCs w:val="22"/>
        </w:rPr>
        <w:tab/>
      </w:r>
      <w:r w:rsidRPr="00D9584E">
        <w:rPr>
          <w:rFonts w:ascii="Palatino Linotype" w:eastAsia="Microsoft Sans Serif" w:hAnsi="Palatino Linotype"/>
          <w:sz w:val="22"/>
          <w:szCs w:val="22"/>
          <w:lang w:eastAsia="vi-VN" w:bidi="vi-VN"/>
        </w:rPr>
        <w:t xml:space="preserve">A. </w:t>
      </w:r>
      <w:r w:rsidRPr="00D9584E">
        <w:rPr>
          <w:rFonts w:ascii="Palatino Linotype" w:eastAsia="Microsoft Sans Serif" w:hAnsi="Palatino Linotype"/>
          <w:b/>
          <w:sz w:val="22"/>
          <w:szCs w:val="22"/>
          <w:u w:val="single"/>
          <w:lang w:eastAsia="vi-VN" w:bidi="vi-VN"/>
        </w:rPr>
        <w:t>c</w:t>
      </w:r>
      <w:r w:rsidRPr="00D9584E">
        <w:rPr>
          <w:rFonts w:ascii="Palatino Linotype" w:eastAsia="Microsoft Sans Serif" w:hAnsi="Palatino Linotype"/>
          <w:b/>
          <w:sz w:val="22"/>
          <w:szCs w:val="22"/>
          <w:lang w:eastAsia="vi-VN" w:bidi="vi-VN"/>
        </w:rPr>
        <w:t>o</w:t>
      </w:r>
      <w:r w:rsidRPr="00D9584E">
        <w:rPr>
          <w:rFonts w:ascii="Palatino Linotype" w:eastAsia="Microsoft Sans Serif" w:hAnsi="Palatino Linotype"/>
          <w:sz w:val="22"/>
          <w:szCs w:val="22"/>
          <w:lang w:eastAsia="vi-VN" w:bidi="vi-VN"/>
        </w:rPr>
        <w:t>ver</w:t>
      </w:r>
      <w:r w:rsidRPr="00D9584E">
        <w:rPr>
          <w:rFonts w:ascii="Palatino Linotype" w:eastAsia="Microsoft Sans Serif" w:hAnsi="Palatino Linotype"/>
          <w:sz w:val="22"/>
          <w:szCs w:val="22"/>
          <w:lang w:eastAsia="vi-VN" w:bidi="vi-VN"/>
        </w:rPr>
        <w:tab/>
        <w:t>B. lo</w:t>
      </w:r>
      <w:r w:rsidRPr="00D9584E">
        <w:rPr>
          <w:rFonts w:ascii="Palatino Linotype" w:eastAsia="Microsoft Sans Serif" w:hAnsi="Palatino Linotype"/>
          <w:b/>
          <w:sz w:val="22"/>
          <w:szCs w:val="22"/>
          <w:u w:val="single"/>
          <w:lang w:eastAsia="vi-VN" w:bidi="vi-VN"/>
        </w:rPr>
        <w:t>c</w:t>
      </w:r>
      <w:r w:rsidRPr="00D9584E">
        <w:rPr>
          <w:rFonts w:ascii="Palatino Linotype" w:eastAsia="Microsoft Sans Serif" w:hAnsi="Palatino Linotype"/>
          <w:sz w:val="22"/>
          <w:szCs w:val="22"/>
          <w:lang w:eastAsia="vi-VN" w:bidi="vi-VN"/>
        </w:rPr>
        <w:t xml:space="preserve">ate </w:t>
      </w:r>
      <w:r w:rsidRPr="00D9584E">
        <w:rPr>
          <w:rFonts w:ascii="Palatino Linotype" w:eastAsia="Microsoft Sans Serif" w:hAnsi="Palatino Linotype"/>
          <w:sz w:val="22"/>
          <w:szCs w:val="22"/>
          <w:lang w:eastAsia="vi-VN" w:bidi="vi-VN"/>
        </w:rPr>
        <w:tab/>
        <w:t>C. des</w:t>
      </w:r>
      <w:r w:rsidRPr="00D9584E">
        <w:rPr>
          <w:rFonts w:ascii="Palatino Linotype" w:eastAsia="Microsoft Sans Serif" w:hAnsi="Palatino Linotype"/>
          <w:b/>
          <w:sz w:val="22"/>
          <w:szCs w:val="22"/>
          <w:u w:val="single"/>
          <w:lang w:eastAsia="vi-VN" w:bidi="vi-VN"/>
        </w:rPr>
        <w:t>c</w:t>
      </w:r>
      <w:r w:rsidRPr="00D9584E">
        <w:rPr>
          <w:rFonts w:ascii="Palatino Linotype" w:eastAsia="Microsoft Sans Serif" w:hAnsi="Palatino Linotype"/>
          <w:sz w:val="22"/>
          <w:szCs w:val="22"/>
          <w:lang w:eastAsia="vi-VN" w:bidi="vi-VN"/>
        </w:rPr>
        <w:t xml:space="preserve">ribe </w:t>
      </w:r>
      <w:r w:rsidRPr="00D9584E">
        <w:rPr>
          <w:rFonts w:ascii="Palatino Linotype" w:eastAsia="Microsoft Sans Serif" w:hAnsi="Palatino Linotype"/>
          <w:sz w:val="22"/>
          <w:szCs w:val="22"/>
          <w:lang w:eastAsia="vi-VN" w:bidi="vi-VN"/>
        </w:rPr>
        <w:tab/>
        <w:t>D. de</w:t>
      </w:r>
      <w:r w:rsidRPr="00D9584E">
        <w:rPr>
          <w:rFonts w:ascii="Palatino Linotype" w:eastAsia="Microsoft Sans Serif" w:hAnsi="Palatino Linotype"/>
          <w:b/>
          <w:sz w:val="22"/>
          <w:szCs w:val="22"/>
          <w:u w:val="single"/>
          <w:lang w:eastAsia="vi-VN" w:bidi="vi-VN"/>
        </w:rPr>
        <w:t>c</w:t>
      </w:r>
      <w:r w:rsidRPr="00D9584E">
        <w:rPr>
          <w:rFonts w:ascii="Palatino Linotype" w:eastAsia="Microsoft Sans Serif" w:hAnsi="Palatino Linotype"/>
          <w:sz w:val="22"/>
          <w:szCs w:val="22"/>
          <w:lang w:eastAsia="vi-VN" w:bidi="vi-VN"/>
        </w:rPr>
        <w:t xml:space="preserve">ide </w:t>
      </w: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D9584E">
        <w:rPr>
          <w:rFonts w:ascii="Palatino Linotype" w:hAnsi="Palatino Linotype"/>
          <w:b/>
          <w:bCs/>
          <w:color w:val="0000FF"/>
          <w:sz w:val="22"/>
          <w:szCs w:val="22"/>
        </w:rPr>
        <w:t xml:space="preserve">2. </w:t>
      </w:r>
      <w:r w:rsidRPr="00D9584E">
        <w:rPr>
          <w:rFonts w:ascii="Palatino Linotype" w:hAnsi="Palatino Linotype"/>
          <w:b/>
          <w:bCs/>
          <w:color w:val="0000FF"/>
          <w:sz w:val="22"/>
          <w:szCs w:val="22"/>
        </w:rPr>
        <w:tab/>
      </w:r>
      <w:r w:rsidRPr="00D9584E">
        <w:rPr>
          <w:rFonts w:ascii="Palatino Linotype" w:eastAsia="Microsoft Sans Serif" w:hAnsi="Palatino Linotype"/>
          <w:sz w:val="22"/>
          <w:szCs w:val="22"/>
          <w:lang w:eastAsia="vi-VN" w:bidi="vi-VN"/>
        </w:rPr>
        <w:t>A. pleas</w:t>
      </w:r>
      <w:r w:rsidRPr="00D9584E">
        <w:rPr>
          <w:rFonts w:ascii="Palatino Linotype" w:eastAsia="Microsoft Sans Serif" w:hAnsi="Palatino Linotype"/>
          <w:b/>
          <w:sz w:val="22"/>
          <w:szCs w:val="22"/>
          <w:u w:val="single"/>
          <w:lang w:eastAsia="vi-VN" w:bidi="vi-VN"/>
        </w:rPr>
        <w:t>a</w:t>
      </w:r>
      <w:r w:rsidRPr="00D9584E">
        <w:rPr>
          <w:rFonts w:ascii="Palatino Linotype" w:eastAsia="Microsoft Sans Serif" w:hAnsi="Palatino Linotype"/>
          <w:sz w:val="22"/>
          <w:szCs w:val="22"/>
          <w:lang w:eastAsia="vi-VN" w:bidi="vi-VN"/>
        </w:rPr>
        <w:t xml:space="preserve">nt </w:t>
      </w:r>
      <w:r w:rsidRPr="00D9584E">
        <w:rPr>
          <w:rFonts w:ascii="Palatino Linotype" w:eastAsia="Microsoft Sans Serif" w:hAnsi="Palatino Linotype"/>
          <w:sz w:val="22"/>
          <w:szCs w:val="22"/>
          <w:lang w:eastAsia="vi-VN" w:bidi="vi-VN"/>
        </w:rPr>
        <w:tab/>
        <w:t xml:space="preserve">B. </w:t>
      </w:r>
      <w:r w:rsidR="004D5E24" w:rsidRPr="00D9584E">
        <w:rPr>
          <w:rFonts w:ascii="Palatino Linotype" w:eastAsia="Microsoft Sans Serif" w:hAnsi="Palatino Linotype"/>
          <w:sz w:val="22"/>
          <w:szCs w:val="22"/>
          <w:lang w:eastAsia="vi-VN" w:bidi="vi-VN"/>
        </w:rPr>
        <w:t>fin</w:t>
      </w:r>
      <w:r w:rsidR="004D5E24" w:rsidRPr="00D9584E">
        <w:rPr>
          <w:rFonts w:ascii="Palatino Linotype" w:eastAsia="Microsoft Sans Serif" w:hAnsi="Palatino Linotype"/>
          <w:b/>
          <w:sz w:val="22"/>
          <w:szCs w:val="22"/>
          <w:u w:val="single"/>
          <w:lang w:eastAsia="vi-VN" w:bidi="vi-VN"/>
        </w:rPr>
        <w:t>a</w:t>
      </w:r>
      <w:r w:rsidR="004D5E24" w:rsidRPr="00D9584E">
        <w:rPr>
          <w:rFonts w:ascii="Palatino Linotype" w:eastAsia="Microsoft Sans Serif" w:hAnsi="Palatino Linotype"/>
          <w:sz w:val="22"/>
          <w:szCs w:val="22"/>
          <w:lang w:eastAsia="vi-VN" w:bidi="vi-VN"/>
        </w:rPr>
        <w:t xml:space="preserve">l </w:t>
      </w:r>
      <w:r w:rsidR="004D5E24" w:rsidRPr="00D9584E">
        <w:rPr>
          <w:rFonts w:ascii="Palatino Linotype" w:eastAsia="Microsoft Sans Serif" w:hAnsi="Palatino Linotype"/>
          <w:sz w:val="22"/>
          <w:szCs w:val="22"/>
          <w:lang w:eastAsia="vi-VN" w:bidi="vi-VN"/>
        </w:rPr>
        <w:tab/>
      </w:r>
      <w:r w:rsidRPr="00D9584E">
        <w:rPr>
          <w:rFonts w:ascii="Palatino Linotype" w:eastAsia="Microsoft Sans Serif" w:hAnsi="Palatino Linotype"/>
          <w:sz w:val="22"/>
          <w:szCs w:val="22"/>
          <w:lang w:eastAsia="vi-VN" w:bidi="vi-VN"/>
        </w:rPr>
        <w:t xml:space="preserve">C. </w:t>
      </w:r>
      <w:r w:rsidRPr="00D9584E">
        <w:rPr>
          <w:rFonts w:ascii="Palatino Linotype" w:eastAsia="Microsoft Sans Serif" w:hAnsi="Palatino Linotype"/>
          <w:b/>
          <w:sz w:val="22"/>
          <w:szCs w:val="22"/>
          <w:u w:val="single"/>
          <w:lang w:eastAsia="vi-VN" w:bidi="vi-VN"/>
        </w:rPr>
        <w:t>a</w:t>
      </w:r>
      <w:r w:rsidRPr="00D9584E">
        <w:rPr>
          <w:rFonts w:ascii="Palatino Linotype" w:eastAsia="Microsoft Sans Serif" w:hAnsi="Palatino Linotype"/>
          <w:sz w:val="22"/>
          <w:szCs w:val="22"/>
          <w:lang w:eastAsia="vi-VN" w:bidi="vi-VN"/>
        </w:rPr>
        <w:t xml:space="preserve">fraid </w:t>
      </w:r>
      <w:r w:rsidRPr="00D9584E">
        <w:rPr>
          <w:rFonts w:ascii="Palatino Linotype" w:eastAsia="Microsoft Sans Serif" w:hAnsi="Palatino Linotype"/>
          <w:sz w:val="22"/>
          <w:szCs w:val="22"/>
          <w:lang w:eastAsia="vi-VN" w:bidi="vi-VN"/>
        </w:rPr>
        <w:tab/>
        <w:t>D. f</w:t>
      </w:r>
      <w:r w:rsidRPr="00D9584E">
        <w:rPr>
          <w:rFonts w:ascii="Palatino Linotype" w:eastAsia="Microsoft Sans Serif" w:hAnsi="Palatino Linotype"/>
          <w:b/>
          <w:sz w:val="22"/>
          <w:szCs w:val="22"/>
          <w:u w:val="single"/>
          <w:lang w:eastAsia="vi-VN" w:bidi="vi-VN"/>
        </w:rPr>
        <w:t>a</w:t>
      </w:r>
      <w:r w:rsidRPr="00D9584E">
        <w:rPr>
          <w:rFonts w:ascii="Palatino Linotype" w:eastAsia="Microsoft Sans Serif" w:hAnsi="Palatino Linotype"/>
          <w:sz w:val="22"/>
          <w:szCs w:val="22"/>
          <w:lang w:eastAsia="vi-VN" w:bidi="vi-VN"/>
        </w:rPr>
        <w:t xml:space="preserve">mous </w:t>
      </w: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D9584E">
        <w:rPr>
          <w:rFonts w:ascii="Palatino Linotype" w:hAnsi="Palatino Linotype"/>
          <w:b/>
          <w:bCs/>
          <w:color w:val="0000FF"/>
          <w:sz w:val="22"/>
          <w:szCs w:val="22"/>
        </w:rPr>
        <w:t xml:space="preserve">3. </w:t>
      </w:r>
      <w:r w:rsidRPr="00D9584E">
        <w:rPr>
          <w:rFonts w:ascii="Palatino Linotype" w:hAnsi="Palatino Linotype"/>
          <w:b/>
          <w:bCs/>
          <w:color w:val="0000FF"/>
          <w:sz w:val="22"/>
          <w:szCs w:val="22"/>
        </w:rPr>
        <w:tab/>
      </w:r>
      <w:r w:rsidRPr="00D9584E">
        <w:rPr>
          <w:rFonts w:ascii="Palatino Linotype" w:eastAsia="Microsoft Sans Serif" w:hAnsi="Palatino Linotype"/>
          <w:sz w:val="22"/>
          <w:szCs w:val="22"/>
          <w:lang w:eastAsia="vi-VN" w:bidi="vi-VN"/>
        </w:rPr>
        <w:t>A. chair</w:t>
      </w:r>
      <w:r w:rsidRPr="00D9584E">
        <w:rPr>
          <w:rFonts w:ascii="Palatino Linotype" w:eastAsia="Microsoft Sans Serif" w:hAnsi="Palatino Linotype"/>
          <w:b/>
          <w:sz w:val="22"/>
          <w:szCs w:val="22"/>
          <w:u w:val="single"/>
          <w:lang w:eastAsia="vi-VN" w:bidi="vi-VN"/>
        </w:rPr>
        <w:t>s</w:t>
      </w:r>
      <w:r w:rsidRPr="00D9584E">
        <w:rPr>
          <w:rFonts w:ascii="Palatino Linotype" w:eastAsia="Microsoft Sans Serif" w:hAnsi="Palatino Linotype"/>
          <w:sz w:val="22"/>
          <w:szCs w:val="22"/>
          <w:lang w:eastAsia="vi-VN" w:bidi="vi-VN"/>
        </w:rPr>
        <w:t xml:space="preserve"> </w:t>
      </w:r>
      <w:r w:rsidRPr="00D9584E">
        <w:rPr>
          <w:rFonts w:ascii="Palatino Linotype" w:eastAsia="Microsoft Sans Serif" w:hAnsi="Palatino Linotype"/>
          <w:sz w:val="22"/>
          <w:szCs w:val="22"/>
          <w:lang w:eastAsia="vi-VN" w:bidi="vi-VN"/>
        </w:rPr>
        <w:tab/>
        <w:t>B. shirt</w:t>
      </w:r>
      <w:r w:rsidRPr="00D9584E">
        <w:rPr>
          <w:rFonts w:ascii="Palatino Linotype" w:eastAsia="Microsoft Sans Serif" w:hAnsi="Palatino Linotype"/>
          <w:b/>
          <w:sz w:val="22"/>
          <w:szCs w:val="22"/>
          <w:u w:val="single"/>
          <w:lang w:eastAsia="vi-VN" w:bidi="vi-VN"/>
        </w:rPr>
        <w:t>s</w:t>
      </w:r>
      <w:r w:rsidRPr="00D9584E">
        <w:rPr>
          <w:rFonts w:ascii="Palatino Linotype" w:eastAsia="Microsoft Sans Serif" w:hAnsi="Palatino Linotype"/>
          <w:sz w:val="22"/>
          <w:szCs w:val="22"/>
          <w:lang w:eastAsia="vi-VN" w:bidi="vi-VN"/>
        </w:rPr>
        <w:t xml:space="preserve"> </w:t>
      </w:r>
      <w:r w:rsidRPr="00D9584E">
        <w:rPr>
          <w:rFonts w:ascii="Palatino Linotype" w:eastAsia="Microsoft Sans Serif" w:hAnsi="Palatino Linotype"/>
          <w:sz w:val="22"/>
          <w:szCs w:val="22"/>
          <w:lang w:eastAsia="vi-VN" w:bidi="vi-VN"/>
        </w:rPr>
        <w:tab/>
        <w:t>C. bag</w:t>
      </w:r>
      <w:r w:rsidRPr="00D9584E">
        <w:rPr>
          <w:rFonts w:ascii="Palatino Linotype" w:eastAsia="Microsoft Sans Serif" w:hAnsi="Palatino Linotype"/>
          <w:b/>
          <w:sz w:val="22"/>
          <w:szCs w:val="22"/>
          <w:u w:val="single"/>
          <w:lang w:eastAsia="vi-VN" w:bidi="vi-VN"/>
        </w:rPr>
        <w:t>s</w:t>
      </w:r>
      <w:r w:rsidRPr="00D9584E">
        <w:rPr>
          <w:rFonts w:ascii="Palatino Linotype" w:eastAsia="Microsoft Sans Serif" w:hAnsi="Palatino Linotype"/>
          <w:sz w:val="22"/>
          <w:szCs w:val="22"/>
          <w:lang w:eastAsia="vi-VN" w:bidi="vi-VN"/>
        </w:rPr>
        <w:t xml:space="preserve"> </w:t>
      </w:r>
      <w:r w:rsidRPr="00D9584E">
        <w:rPr>
          <w:rFonts w:ascii="Palatino Linotype" w:eastAsia="Microsoft Sans Serif" w:hAnsi="Palatino Linotype"/>
          <w:sz w:val="22"/>
          <w:szCs w:val="22"/>
          <w:lang w:eastAsia="vi-VN" w:bidi="vi-VN"/>
        </w:rPr>
        <w:tab/>
        <w:t>D. pen</w:t>
      </w:r>
      <w:bookmarkStart w:id="0" w:name="_GoBack"/>
      <w:bookmarkEnd w:id="0"/>
      <w:r w:rsidRPr="00D9584E">
        <w:rPr>
          <w:rFonts w:ascii="Palatino Linotype" w:eastAsia="Microsoft Sans Serif" w:hAnsi="Palatino Linotype"/>
          <w:b/>
          <w:sz w:val="22"/>
          <w:szCs w:val="22"/>
          <w:u w:val="single"/>
          <w:lang w:eastAsia="vi-VN" w:bidi="vi-VN"/>
        </w:rPr>
        <w:t>s</w:t>
      </w:r>
      <w:r w:rsidRPr="00D9584E">
        <w:rPr>
          <w:rFonts w:ascii="Palatino Linotype" w:eastAsia="Microsoft Sans Serif" w:hAnsi="Palatino Linotype"/>
          <w:sz w:val="22"/>
          <w:szCs w:val="22"/>
          <w:lang w:eastAsia="vi-VN" w:bidi="vi-VN"/>
        </w:rPr>
        <w:t xml:space="preserve"> </w:t>
      </w: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D9584E">
        <w:rPr>
          <w:rFonts w:ascii="Palatino Linotype" w:hAnsi="Palatino Linotype"/>
          <w:b/>
          <w:bCs/>
          <w:color w:val="0000FF"/>
          <w:sz w:val="22"/>
          <w:szCs w:val="22"/>
        </w:rPr>
        <w:t xml:space="preserve">4. </w:t>
      </w:r>
      <w:r w:rsidRPr="00D9584E">
        <w:rPr>
          <w:rFonts w:ascii="Palatino Linotype" w:hAnsi="Palatino Linotype"/>
          <w:b/>
          <w:bCs/>
          <w:color w:val="0000FF"/>
          <w:sz w:val="22"/>
          <w:szCs w:val="22"/>
        </w:rPr>
        <w:tab/>
      </w:r>
      <w:r w:rsidRPr="00D9584E">
        <w:rPr>
          <w:rFonts w:ascii="Palatino Linotype" w:eastAsia="Microsoft Sans Serif" w:hAnsi="Palatino Linotype"/>
          <w:sz w:val="22"/>
          <w:szCs w:val="22"/>
          <w:lang w:eastAsia="vi-VN" w:bidi="vi-VN"/>
        </w:rPr>
        <w:t>A. borrow</w:t>
      </w:r>
      <w:r w:rsidRPr="00D9584E">
        <w:rPr>
          <w:rFonts w:ascii="Palatino Linotype" w:eastAsia="Microsoft Sans Serif" w:hAnsi="Palatino Linotype"/>
          <w:b/>
          <w:sz w:val="22"/>
          <w:szCs w:val="22"/>
          <w:u w:val="single"/>
          <w:lang w:eastAsia="vi-VN" w:bidi="vi-VN"/>
        </w:rPr>
        <w:t>ed</w:t>
      </w:r>
      <w:r w:rsidRPr="00D9584E">
        <w:rPr>
          <w:rFonts w:ascii="Palatino Linotype" w:eastAsia="Microsoft Sans Serif" w:hAnsi="Palatino Linotype"/>
          <w:sz w:val="22"/>
          <w:szCs w:val="22"/>
          <w:lang w:eastAsia="vi-VN" w:bidi="vi-VN"/>
        </w:rPr>
        <w:t xml:space="preserve"> </w:t>
      </w:r>
      <w:r w:rsidRPr="00D9584E">
        <w:rPr>
          <w:rFonts w:ascii="Palatino Linotype" w:eastAsia="Microsoft Sans Serif" w:hAnsi="Palatino Linotype"/>
          <w:sz w:val="22"/>
          <w:szCs w:val="22"/>
          <w:lang w:eastAsia="vi-VN" w:bidi="vi-VN"/>
        </w:rPr>
        <w:tab/>
        <w:t>B. answer</w:t>
      </w:r>
      <w:r w:rsidRPr="00D9584E">
        <w:rPr>
          <w:rFonts w:ascii="Palatino Linotype" w:eastAsia="Microsoft Sans Serif" w:hAnsi="Palatino Linotype"/>
          <w:b/>
          <w:sz w:val="22"/>
          <w:szCs w:val="22"/>
          <w:u w:val="single"/>
          <w:lang w:eastAsia="vi-VN" w:bidi="vi-VN"/>
        </w:rPr>
        <w:t>ed</w:t>
      </w:r>
      <w:r w:rsidRPr="00D9584E">
        <w:rPr>
          <w:rFonts w:ascii="Palatino Linotype" w:eastAsia="Microsoft Sans Serif" w:hAnsi="Palatino Linotype"/>
          <w:sz w:val="22"/>
          <w:szCs w:val="22"/>
          <w:lang w:eastAsia="vi-VN" w:bidi="vi-VN"/>
        </w:rPr>
        <w:t xml:space="preserve"> </w:t>
      </w:r>
      <w:r w:rsidRPr="00D9584E">
        <w:rPr>
          <w:rFonts w:ascii="Palatino Linotype" w:eastAsia="Microsoft Sans Serif" w:hAnsi="Palatino Linotype"/>
          <w:sz w:val="22"/>
          <w:szCs w:val="22"/>
          <w:lang w:eastAsia="vi-VN" w:bidi="vi-VN"/>
        </w:rPr>
        <w:tab/>
        <w:t>C. decid</w:t>
      </w:r>
      <w:r w:rsidRPr="00D9584E">
        <w:rPr>
          <w:rFonts w:ascii="Palatino Linotype" w:eastAsia="Microsoft Sans Serif" w:hAnsi="Palatino Linotype"/>
          <w:b/>
          <w:sz w:val="22"/>
          <w:szCs w:val="22"/>
          <w:u w:val="single"/>
          <w:lang w:eastAsia="vi-VN" w:bidi="vi-VN"/>
        </w:rPr>
        <w:t>ed</w:t>
      </w:r>
      <w:r w:rsidRPr="00D9584E">
        <w:rPr>
          <w:rFonts w:ascii="Palatino Linotype" w:eastAsia="Microsoft Sans Serif" w:hAnsi="Palatino Linotype"/>
          <w:sz w:val="22"/>
          <w:szCs w:val="22"/>
          <w:lang w:eastAsia="vi-VN" w:bidi="vi-VN"/>
        </w:rPr>
        <w:t xml:space="preserve"> </w:t>
      </w:r>
      <w:r w:rsidRPr="00D9584E">
        <w:rPr>
          <w:rFonts w:ascii="Palatino Linotype" w:eastAsia="Microsoft Sans Serif" w:hAnsi="Palatino Linotype"/>
          <w:sz w:val="22"/>
          <w:szCs w:val="22"/>
          <w:lang w:eastAsia="vi-VN" w:bidi="vi-VN"/>
        </w:rPr>
        <w:tab/>
        <w:t>D. open</w:t>
      </w:r>
      <w:r w:rsidRPr="00D9584E">
        <w:rPr>
          <w:rFonts w:ascii="Palatino Linotype" w:eastAsia="Microsoft Sans Serif" w:hAnsi="Palatino Linotype"/>
          <w:b/>
          <w:sz w:val="22"/>
          <w:szCs w:val="22"/>
          <w:u w:val="single"/>
          <w:lang w:eastAsia="vi-VN" w:bidi="vi-VN"/>
        </w:rPr>
        <w:t>ed</w:t>
      </w:r>
      <w:r w:rsidRPr="00D9584E">
        <w:rPr>
          <w:rFonts w:ascii="Palatino Linotype" w:eastAsia="Microsoft Sans Serif" w:hAnsi="Palatino Linotype"/>
          <w:sz w:val="22"/>
          <w:szCs w:val="22"/>
          <w:lang w:eastAsia="vi-VN" w:bidi="vi-VN"/>
        </w:rPr>
        <w:t xml:space="preserve"> </w:t>
      </w: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D9584E">
        <w:rPr>
          <w:rFonts w:ascii="Palatino Linotype" w:hAnsi="Palatino Linotype"/>
          <w:b/>
          <w:bCs/>
          <w:color w:val="0000FF"/>
          <w:sz w:val="22"/>
          <w:szCs w:val="22"/>
        </w:rPr>
        <w:t xml:space="preserve">II. Chọn một phương án A, B, C hoặc D ứng với từ hoặc cụm từ thích hợp để hoàn thành các câu sau. </w:t>
      </w: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D9584E">
        <w:rPr>
          <w:rFonts w:ascii="Palatino Linotype" w:hAnsi="Palatino Linotype"/>
          <w:b/>
          <w:bCs/>
          <w:color w:val="0000FF"/>
          <w:sz w:val="22"/>
          <w:szCs w:val="22"/>
        </w:rPr>
        <w:t xml:space="preserve">1. </w:t>
      </w:r>
      <w:r w:rsidRPr="00D9584E">
        <w:rPr>
          <w:rFonts w:ascii="Palatino Linotype" w:hAnsi="Palatino Linotype"/>
          <w:b/>
          <w:bCs/>
          <w:color w:val="0000FF"/>
          <w:sz w:val="22"/>
          <w:szCs w:val="22"/>
        </w:rPr>
        <w:tab/>
      </w:r>
      <w:r w:rsidRPr="00D9584E">
        <w:rPr>
          <w:rFonts w:ascii="Palatino Linotype" w:eastAsia="Microsoft Sans Serif" w:hAnsi="Palatino Linotype"/>
          <w:sz w:val="22"/>
          <w:szCs w:val="22"/>
          <w:lang w:eastAsia="vi-VN" w:bidi="vi-VN"/>
        </w:rPr>
        <w:t xml:space="preserve">Your </w:t>
      </w:r>
      <w:r w:rsidR="00AC4D32" w:rsidRPr="00D9584E">
        <w:rPr>
          <w:rFonts w:ascii="Palatino Linotype" w:eastAsia="Microsoft Sans Serif" w:hAnsi="Palatino Linotype"/>
          <w:sz w:val="22"/>
          <w:szCs w:val="22"/>
          <w:lang w:eastAsia="vi-VN" w:bidi="vi-VN"/>
        </w:rPr>
        <w:t>sister plays</w:t>
      </w:r>
      <w:r w:rsidRPr="00D9584E">
        <w:rPr>
          <w:rFonts w:ascii="Palatino Linotype" w:eastAsia="Microsoft Sans Serif" w:hAnsi="Palatino Linotype"/>
          <w:sz w:val="22"/>
          <w:szCs w:val="22"/>
          <w:lang w:eastAsia="vi-VN" w:bidi="vi-VN"/>
        </w:rPr>
        <w:t xml:space="preserve"> the guitar in the local club, ________?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A. doesn’t she</w:t>
      </w:r>
      <w:r w:rsidRPr="00D9584E">
        <w:rPr>
          <w:rFonts w:ascii="Palatino Linotype" w:eastAsia="Microsoft Sans Serif" w:hAnsi="Palatino Linotype"/>
          <w:lang w:eastAsia="vi-VN" w:bidi="vi-VN"/>
        </w:rPr>
        <w:tab/>
        <w:t xml:space="preserve">B. does she </w:t>
      </w:r>
      <w:r w:rsidRPr="00D9584E">
        <w:rPr>
          <w:rFonts w:ascii="Palatino Linotype" w:eastAsia="Microsoft Sans Serif" w:hAnsi="Palatino Linotype"/>
          <w:lang w:eastAsia="vi-VN" w:bidi="vi-VN"/>
        </w:rPr>
        <w:tab/>
        <w:t xml:space="preserve">C. is </w:t>
      </w:r>
      <w:r w:rsidR="004D5E24" w:rsidRPr="00D9584E">
        <w:rPr>
          <w:rFonts w:ascii="Palatino Linotype" w:eastAsia="Microsoft Sans Serif" w:hAnsi="Palatino Linotype"/>
          <w:lang w:eastAsia="vi-VN" w:bidi="vi-VN"/>
        </w:rPr>
        <w:t xml:space="preserve">she </w:t>
      </w:r>
      <w:r w:rsidR="004D5E24" w:rsidRPr="00D9584E">
        <w:rPr>
          <w:rFonts w:ascii="Palatino Linotype" w:eastAsia="Microsoft Sans Serif" w:hAnsi="Palatino Linotype"/>
          <w:lang w:eastAsia="vi-VN" w:bidi="vi-VN"/>
        </w:rPr>
        <w:tab/>
      </w:r>
      <w:r w:rsidRPr="00D9584E">
        <w:rPr>
          <w:rFonts w:ascii="Palatino Linotype" w:eastAsia="Microsoft Sans Serif" w:hAnsi="Palatino Linotype"/>
          <w:lang w:eastAsia="vi-VN" w:bidi="vi-VN"/>
        </w:rPr>
        <w:t xml:space="preserve">D. isn’t she </w:t>
      </w: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D9584E">
        <w:rPr>
          <w:rFonts w:ascii="Palatino Linotype" w:hAnsi="Palatino Linotype"/>
          <w:b/>
          <w:bCs/>
          <w:color w:val="0000FF"/>
          <w:sz w:val="22"/>
          <w:szCs w:val="22"/>
        </w:rPr>
        <w:t xml:space="preserve">2. </w:t>
      </w:r>
      <w:r w:rsidRPr="00D9584E">
        <w:rPr>
          <w:rFonts w:ascii="Palatino Linotype" w:hAnsi="Palatino Linotype"/>
          <w:b/>
          <w:bCs/>
          <w:color w:val="0000FF"/>
          <w:sz w:val="22"/>
          <w:szCs w:val="22"/>
        </w:rPr>
        <w:tab/>
      </w:r>
      <w:r w:rsidRPr="00D9584E">
        <w:rPr>
          <w:rFonts w:ascii="Palatino Linotype" w:eastAsia="Microsoft Sans Serif" w:hAnsi="Palatino Linotype"/>
          <w:sz w:val="22"/>
          <w:szCs w:val="22"/>
          <w:lang w:eastAsia="vi-VN" w:bidi="vi-VN"/>
        </w:rPr>
        <w:t xml:space="preserve">The tree ________ stands near the gate of my house has lovely flowers.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which </w:t>
      </w:r>
      <w:r w:rsidRPr="00D9584E">
        <w:rPr>
          <w:rFonts w:ascii="Palatino Linotype" w:eastAsia="Microsoft Sans Serif" w:hAnsi="Palatino Linotype"/>
          <w:lang w:eastAsia="vi-VN" w:bidi="vi-VN"/>
        </w:rPr>
        <w:tab/>
        <w:t xml:space="preserve">B. who </w:t>
      </w:r>
      <w:r w:rsidRPr="00D9584E">
        <w:rPr>
          <w:rFonts w:ascii="Palatino Linotype" w:eastAsia="Microsoft Sans Serif" w:hAnsi="Palatino Linotype"/>
          <w:lang w:eastAsia="vi-VN" w:bidi="vi-VN"/>
        </w:rPr>
        <w:tab/>
        <w:t xml:space="preserve">C. whom </w:t>
      </w:r>
      <w:r w:rsidRPr="00D9584E">
        <w:rPr>
          <w:rFonts w:ascii="Palatino Linotype" w:eastAsia="Microsoft Sans Serif" w:hAnsi="Palatino Linotype"/>
          <w:lang w:eastAsia="vi-VN" w:bidi="vi-VN"/>
        </w:rPr>
        <w:tab/>
        <w:t xml:space="preserve">D. whose </w:t>
      </w:r>
    </w:p>
    <w:p w:rsidR="00152146" w:rsidRPr="00D9584E" w:rsidRDefault="00152146" w:rsidP="004D5E24">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D9584E">
        <w:rPr>
          <w:rFonts w:ascii="Palatino Linotype" w:hAnsi="Palatino Linotype"/>
          <w:b/>
          <w:bCs/>
          <w:color w:val="0000FF"/>
          <w:sz w:val="22"/>
          <w:szCs w:val="22"/>
        </w:rPr>
        <w:t xml:space="preserve">3. </w:t>
      </w:r>
      <w:r w:rsidRPr="00D9584E">
        <w:rPr>
          <w:rFonts w:ascii="Palatino Linotype" w:hAnsi="Palatino Linotype"/>
          <w:b/>
          <w:bCs/>
          <w:color w:val="0000FF"/>
          <w:sz w:val="22"/>
          <w:szCs w:val="22"/>
        </w:rPr>
        <w:tab/>
      </w:r>
      <w:r w:rsidRPr="00D9584E">
        <w:rPr>
          <w:rFonts w:ascii="Palatino Linotype" w:eastAsia="Microsoft Sans Serif" w:hAnsi="Palatino Linotype"/>
          <w:sz w:val="22"/>
          <w:szCs w:val="22"/>
          <w:lang w:eastAsia="vi-VN" w:bidi="vi-VN"/>
        </w:rPr>
        <w:t xml:space="preserve">Jane’s brother loves taking part in outdoor activities, and ________ does she.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too </w:t>
      </w:r>
      <w:r w:rsidRPr="00D9584E">
        <w:rPr>
          <w:rFonts w:ascii="Palatino Linotype" w:eastAsia="Microsoft Sans Serif" w:hAnsi="Palatino Linotype"/>
          <w:lang w:eastAsia="vi-VN" w:bidi="vi-VN"/>
        </w:rPr>
        <w:tab/>
        <w:t xml:space="preserve">B. so </w:t>
      </w:r>
      <w:r w:rsidRPr="00D9584E">
        <w:rPr>
          <w:rFonts w:ascii="Palatino Linotype" w:eastAsia="Microsoft Sans Serif" w:hAnsi="Palatino Linotype"/>
          <w:lang w:eastAsia="vi-VN" w:bidi="vi-VN"/>
        </w:rPr>
        <w:tab/>
        <w:t xml:space="preserve">C. either </w:t>
      </w:r>
      <w:r w:rsidRPr="00D9584E">
        <w:rPr>
          <w:rFonts w:ascii="Palatino Linotype" w:eastAsia="Microsoft Sans Serif" w:hAnsi="Palatino Linotype"/>
          <w:lang w:eastAsia="vi-VN" w:bidi="vi-VN"/>
        </w:rPr>
        <w:tab/>
        <w:t xml:space="preserve">D. neither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4. </w:t>
      </w:r>
      <w:r w:rsidRPr="00D9584E">
        <w:rPr>
          <w:rFonts w:ascii="Palatino Linotype" w:hAnsi="Palatino Linotype"/>
          <w:b/>
          <w:bCs/>
          <w:color w:val="0000FF"/>
        </w:rPr>
        <w:tab/>
      </w:r>
      <w:r w:rsidRPr="00D9584E">
        <w:rPr>
          <w:rFonts w:ascii="Palatino Linotype" w:eastAsia="Microsoft Sans Serif" w:hAnsi="Palatino Linotype"/>
          <w:lang w:eastAsia="vi-VN" w:bidi="vi-VN"/>
        </w:rPr>
        <w:t>Van Phuc village in Ha Noi produces different types of _______</w:t>
      </w:r>
      <w:r w:rsidR="004D5E24" w:rsidRPr="00D9584E">
        <w:rPr>
          <w:rFonts w:ascii="Palatino Linotype" w:eastAsia="Microsoft Sans Serif" w:hAnsi="Palatino Linotype"/>
          <w:lang w:eastAsia="vi-VN" w:bidi="vi-VN"/>
        </w:rPr>
        <w:t>_ products</w:t>
      </w:r>
      <w:r w:rsidRPr="00D9584E">
        <w:rPr>
          <w:rFonts w:ascii="Palatino Linotype" w:eastAsia="Microsoft Sans Serif" w:hAnsi="Palatino Linotype"/>
          <w:lang w:eastAsia="vi-VN" w:bidi="vi-VN"/>
        </w:rPr>
        <w:t xml:space="preserve"> such as cloth, ties, and dresses.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A. brick</w:t>
      </w:r>
      <w:r w:rsidRPr="00D9584E">
        <w:rPr>
          <w:rFonts w:ascii="Palatino Linotype" w:eastAsia="Microsoft Sans Serif" w:hAnsi="Palatino Linotype"/>
          <w:lang w:eastAsia="vi-VN" w:bidi="vi-VN"/>
        </w:rPr>
        <w:tab/>
        <w:t xml:space="preserve">B. golden </w:t>
      </w:r>
      <w:r w:rsidRPr="00D9584E">
        <w:rPr>
          <w:rFonts w:ascii="Palatino Linotype" w:eastAsia="Microsoft Sans Serif" w:hAnsi="Palatino Linotype"/>
          <w:lang w:eastAsia="vi-VN" w:bidi="vi-VN"/>
        </w:rPr>
        <w:tab/>
        <w:t xml:space="preserve">C. silk </w:t>
      </w:r>
      <w:r w:rsidRPr="00D9584E">
        <w:rPr>
          <w:rFonts w:ascii="Palatino Linotype" w:eastAsia="Microsoft Sans Serif" w:hAnsi="Palatino Linotype"/>
          <w:lang w:eastAsia="vi-VN" w:bidi="vi-VN"/>
        </w:rPr>
        <w:tab/>
        <w:t xml:space="preserve">D. pottery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5.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I think you ________ bring a raincoat because it’s going to rain.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may </w:t>
      </w:r>
      <w:r w:rsidRPr="00D9584E">
        <w:rPr>
          <w:rFonts w:ascii="Palatino Linotype" w:eastAsia="Microsoft Sans Serif" w:hAnsi="Palatino Linotype"/>
          <w:lang w:eastAsia="vi-VN" w:bidi="vi-VN"/>
        </w:rPr>
        <w:tab/>
        <w:t xml:space="preserve">B. mayn’t </w:t>
      </w:r>
      <w:r w:rsidRPr="00D9584E">
        <w:rPr>
          <w:rFonts w:ascii="Palatino Linotype" w:eastAsia="Microsoft Sans Serif" w:hAnsi="Palatino Linotype"/>
          <w:lang w:eastAsia="vi-VN" w:bidi="vi-VN"/>
        </w:rPr>
        <w:tab/>
        <w:t xml:space="preserve">C. should </w:t>
      </w:r>
      <w:r w:rsidRPr="00D9584E">
        <w:rPr>
          <w:rFonts w:ascii="Palatino Linotype" w:eastAsia="Microsoft Sans Serif" w:hAnsi="Palatino Linotype"/>
          <w:lang w:eastAsia="vi-VN" w:bidi="vi-VN"/>
        </w:rPr>
        <w:tab/>
        <w:t xml:space="preserve">D. shouldn’t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6.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________ Mike worked hard, he couldn’t complete the project.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w:t>
      </w:r>
      <w:r w:rsidR="004D5E24" w:rsidRPr="00D9584E">
        <w:rPr>
          <w:rFonts w:ascii="Palatino Linotype" w:eastAsia="Microsoft Sans Serif" w:hAnsi="Palatino Linotype"/>
          <w:lang w:eastAsia="vi-VN" w:bidi="vi-VN"/>
        </w:rPr>
        <w:t xml:space="preserve">Because </w:t>
      </w:r>
      <w:r w:rsidR="004D5E24" w:rsidRPr="00D9584E">
        <w:rPr>
          <w:rFonts w:ascii="Palatino Linotype" w:eastAsia="Microsoft Sans Serif" w:hAnsi="Palatino Linotype"/>
          <w:lang w:eastAsia="vi-VN" w:bidi="vi-VN"/>
        </w:rPr>
        <w:tab/>
      </w:r>
      <w:r w:rsidRPr="00D9584E">
        <w:rPr>
          <w:rFonts w:ascii="Palatino Linotype" w:eastAsia="Microsoft Sans Serif" w:hAnsi="Palatino Linotype"/>
          <w:lang w:eastAsia="vi-VN" w:bidi="vi-VN"/>
        </w:rPr>
        <w:t xml:space="preserve">B. Although </w:t>
      </w:r>
      <w:r w:rsidRPr="00D9584E">
        <w:rPr>
          <w:rFonts w:ascii="Palatino Linotype" w:eastAsia="Microsoft Sans Serif" w:hAnsi="Palatino Linotype"/>
          <w:lang w:eastAsia="vi-VN" w:bidi="vi-VN"/>
        </w:rPr>
        <w:tab/>
        <w:t xml:space="preserve">C. Despite </w:t>
      </w:r>
      <w:r w:rsidRPr="00D9584E">
        <w:rPr>
          <w:rFonts w:ascii="Palatino Linotype" w:eastAsia="Microsoft Sans Serif" w:hAnsi="Palatino Linotype"/>
          <w:lang w:eastAsia="vi-VN" w:bidi="vi-VN"/>
        </w:rPr>
        <w:tab/>
        <w:t xml:space="preserve">D. Because of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7.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Oxford University is ________ university in the world.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old </w:t>
      </w:r>
      <w:r w:rsidRPr="00D9584E">
        <w:rPr>
          <w:rFonts w:ascii="Palatino Linotype" w:eastAsia="Microsoft Sans Serif" w:hAnsi="Palatino Linotype"/>
          <w:lang w:eastAsia="vi-VN" w:bidi="vi-VN"/>
        </w:rPr>
        <w:tab/>
        <w:t xml:space="preserve">B. older </w:t>
      </w:r>
      <w:r w:rsidRPr="00D9584E">
        <w:rPr>
          <w:rFonts w:ascii="Palatino Linotype" w:eastAsia="Microsoft Sans Serif" w:hAnsi="Palatino Linotype"/>
          <w:lang w:eastAsia="vi-VN" w:bidi="vi-VN"/>
        </w:rPr>
        <w:tab/>
        <w:t xml:space="preserve">C. the older </w:t>
      </w:r>
      <w:r w:rsidRPr="00D9584E">
        <w:rPr>
          <w:rFonts w:ascii="Palatino Linotype" w:eastAsia="Microsoft Sans Serif" w:hAnsi="Palatino Linotype"/>
          <w:lang w:eastAsia="vi-VN" w:bidi="vi-VN"/>
        </w:rPr>
        <w:tab/>
        <w:t xml:space="preserve">D. the oldest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8.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He wishes to have ________ to watch all the football matches.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such time </w:t>
      </w:r>
      <w:r w:rsidRPr="00D9584E">
        <w:rPr>
          <w:rFonts w:ascii="Palatino Linotype" w:eastAsia="Microsoft Sans Serif" w:hAnsi="Palatino Linotype"/>
          <w:lang w:eastAsia="vi-VN" w:bidi="vi-VN"/>
        </w:rPr>
        <w:tab/>
        <w:t xml:space="preserve">B. enough time </w:t>
      </w:r>
      <w:r w:rsidRPr="00D9584E">
        <w:rPr>
          <w:rFonts w:ascii="Palatino Linotype" w:eastAsia="Microsoft Sans Serif" w:hAnsi="Palatino Linotype"/>
          <w:lang w:eastAsia="vi-VN" w:bidi="vi-VN"/>
        </w:rPr>
        <w:tab/>
        <w:t xml:space="preserve">C. too much time </w:t>
      </w:r>
      <w:r w:rsidRPr="00D9584E">
        <w:rPr>
          <w:rFonts w:ascii="Palatino Linotype" w:eastAsia="Microsoft Sans Serif" w:hAnsi="Palatino Linotype"/>
          <w:lang w:eastAsia="vi-VN" w:bidi="vi-VN"/>
        </w:rPr>
        <w:tab/>
        <w:t xml:space="preserve">D. time enough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9.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It ________ that he is the best teacher in this school.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is saying </w:t>
      </w:r>
      <w:r w:rsidRPr="00D9584E">
        <w:rPr>
          <w:rFonts w:ascii="Palatino Linotype" w:eastAsia="Microsoft Sans Serif" w:hAnsi="Palatino Linotype"/>
          <w:lang w:eastAsia="vi-VN" w:bidi="vi-VN"/>
        </w:rPr>
        <w:tab/>
        <w:t xml:space="preserve">B. says </w:t>
      </w:r>
      <w:r w:rsidRPr="00D9584E">
        <w:rPr>
          <w:rFonts w:ascii="Palatino Linotype" w:eastAsia="Microsoft Sans Serif" w:hAnsi="Palatino Linotype"/>
          <w:lang w:eastAsia="vi-VN" w:bidi="vi-VN"/>
        </w:rPr>
        <w:tab/>
        <w:t xml:space="preserve">C. is said </w:t>
      </w:r>
      <w:r w:rsidRPr="00D9584E">
        <w:rPr>
          <w:rFonts w:ascii="Palatino Linotype" w:eastAsia="Microsoft Sans Serif" w:hAnsi="Palatino Linotype"/>
          <w:lang w:eastAsia="vi-VN" w:bidi="vi-VN"/>
        </w:rPr>
        <w:tab/>
        <w:t xml:space="preserve">D. said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10.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Look! There’s a ________ cottage at the foot of the mountain.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r w:rsidRPr="00D9584E">
        <w:rPr>
          <w:rFonts w:ascii="Palatino Linotype" w:eastAsia="Microsoft Sans Serif" w:hAnsi="Palatino Linotype"/>
          <w:lang w:val="en-GB" w:eastAsia="vi-VN" w:bidi="vi-VN"/>
        </w:rPr>
        <w:tab/>
        <w:t xml:space="preserve">A. beautiful small wooden </w:t>
      </w:r>
      <w:r w:rsidRPr="00D9584E">
        <w:rPr>
          <w:rFonts w:ascii="Palatino Linotype" w:eastAsia="Microsoft Sans Serif" w:hAnsi="Palatino Linotype"/>
          <w:lang w:val="en-GB" w:eastAsia="vi-VN" w:bidi="vi-VN"/>
        </w:rPr>
        <w:tab/>
        <w:t xml:space="preserve">B. small beautiful wooden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r w:rsidRPr="00D9584E">
        <w:rPr>
          <w:rFonts w:ascii="Palatino Linotype" w:eastAsia="Microsoft Sans Serif" w:hAnsi="Palatino Linotype"/>
          <w:lang w:val="en-GB" w:eastAsia="vi-VN" w:bidi="vi-VN"/>
        </w:rPr>
        <w:tab/>
        <w:t xml:space="preserve">C. wooden beautiful small </w:t>
      </w:r>
      <w:r w:rsidRPr="00D9584E">
        <w:rPr>
          <w:rFonts w:ascii="Palatino Linotype" w:eastAsia="Microsoft Sans Serif" w:hAnsi="Palatino Linotype"/>
          <w:lang w:val="en-GB" w:eastAsia="vi-VN" w:bidi="vi-VN"/>
        </w:rPr>
        <w:tab/>
        <w:t xml:space="preserve">D. wooden small beautiful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r w:rsidRPr="00D9584E">
        <w:rPr>
          <w:rFonts w:ascii="Palatino Linotype" w:hAnsi="Palatino Linotype"/>
          <w:b/>
          <w:bCs/>
          <w:color w:val="0000FF"/>
          <w:lang w:val="en-GB"/>
        </w:rPr>
        <w:t xml:space="preserve">11. </w:t>
      </w:r>
      <w:r w:rsidRPr="00D9584E">
        <w:rPr>
          <w:rFonts w:ascii="Palatino Linotype" w:hAnsi="Palatino Linotype"/>
          <w:b/>
          <w:bCs/>
          <w:color w:val="0000FF"/>
          <w:lang w:val="en-GB"/>
        </w:rPr>
        <w:tab/>
      </w:r>
      <w:r w:rsidRPr="00D9584E">
        <w:rPr>
          <w:rFonts w:ascii="Palatino Linotype" w:eastAsia="Microsoft Sans Serif" w:hAnsi="Palatino Linotype"/>
          <w:lang w:val="en-GB" w:eastAsia="vi-VN" w:bidi="vi-VN"/>
        </w:rPr>
        <w:t>Could you ________ me a favour and buy me some milk?</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make </w:t>
      </w:r>
      <w:r w:rsidRPr="00D9584E">
        <w:rPr>
          <w:rFonts w:ascii="Palatino Linotype" w:eastAsia="Microsoft Sans Serif" w:hAnsi="Palatino Linotype"/>
          <w:lang w:eastAsia="vi-VN" w:bidi="vi-VN"/>
        </w:rPr>
        <w:tab/>
        <w:t xml:space="preserve">B. take </w:t>
      </w:r>
      <w:r w:rsidRPr="00D9584E">
        <w:rPr>
          <w:rFonts w:ascii="Palatino Linotype" w:eastAsia="Microsoft Sans Serif" w:hAnsi="Palatino Linotype"/>
          <w:lang w:eastAsia="vi-VN" w:bidi="vi-VN"/>
        </w:rPr>
        <w:tab/>
        <w:t xml:space="preserve">C. do </w:t>
      </w:r>
      <w:r w:rsidRPr="00D9584E">
        <w:rPr>
          <w:rFonts w:ascii="Palatino Linotype" w:eastAsia="Microsoft Sans Serif" w:hAnsi="Palatino Linotype"/>
          <w:lang w:eastAsia="vi-VN" w:bidi="vi-VN"/>
        </w:rPr>
        <w:tab/>
        <w:t xml:space="preserve">D. get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12.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You have to keep the ticket until you ________ the train.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look after </w:t>
      </w:r>
      <w:r w:rsidRPr="00D9584E">
        <w:rPr>
          <w:rFonts w:ascii="Palatino Linotype" w:eastAsia="Microsoft Sans Serif" w:hAnsi="Palatino Linotype"/>
          <w:lang w:eastAsia="vi-VN" w:bidi="vi-VN"/>
        </w:rPr>
        <w:tab/>
        <w:t xml:space="preserve">B. go out </w:t>
      </w:r>
      <w:r w:rsidRPr="00D9584E">
        <w:rPr>
          <w:rFonts w:ascii="Palatino Linotype" w:eastAsia="Microsoft Sans Serif" w:hAnsi="Palatino Linotype"/>
          <w:lang w:eastAsia="vi-VN" w:bidi="vi-VN"/>
        </w:rPr>
        <w:tab/>
        <w:t xml:space="preserve">C. get off </w:t>
      </w:r>
      <w:r w:rsidRPr="00D9584E">
        <w:rPr>
          <w:rFonts w:ascii="Palatino Linotype" w:eastAsia="Microsoft Sans Serif" w:hAnsi="Palatino Linotype"/>
          <w:lang w:eastAsia="vi-VN" w:bidi="vi-VN"/>
        </w:rPr>
        <w:tab/>
        <w:t xml:space="preserve">D. turn on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Chọn một phương án A, B, C hoặc D ứng với từ gần nghĩa với từ được gạch chân.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13.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Country </w:t>
      </w:r>
      <w:r w:rsidRPr="00D9584E">
        <w:rPr>
          <w:rFonts w:ascii="Palatino Linotype" w:eastAsia="Microsoft Sans Serif" w:hAnsi="Palatino Linotype"/>
          <w:b/>
          <w:u w:val="single"/>
          <w:lang w:eastAsia="vi-VN" w:bidi="vi-VN"/>
        </w:rPr>
        <w:t>folks</w:t>
      </w:r>
      <w:r w:rsidRPr="00D9584E">
        <w:rPr>
          <w:rFonts w:ascii="Palatino Linotype" w:eastAsia="Microsoft Sans Serif" w:hAnsi="Palatino Linotype"/>
          <w:lang w:eastAsia="vi-VN" w:bidi="vi-VN"/>
        </w:rPr>
        <w:t xml:space="preserve"> are often known for their friendliness and hospitable.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players </w:t>
      </w:r>
      <w:r w:rsidRPr="00D9584E">
        <w:rPr>
          <w:rFonts w:ascii="Palatino Linotype" w:eastAsia="Microsoft Sans Serif" w:hAnsi="Palatino Linotype"/>
          <w:lang w:eastAsia="vi-VN" w:bidi="vi-VN"/>
        </w:rPr>
        <w:tab/>
        <w:t xml:space="preserve">B. children </w:t>
      </w:r>
      <w:r w:rsidRPr="00D9584E">
        <w:rPr>
          <w:rFonts w:ascii="Palatino Linotype" w:eastAsia="Microsoft Sans Serif" w:hAnsi="Palatino Linotype"/>
          <w:lang w:eastAsia="vi-VN" w:bidi="vi-VN"/>
        </w:rPr>
        <w:tab/>
        <w:t xml:space="preserve">C. animals </w:t>
      </w:r>
      <w:r w:rsidRPr="00D9584E">
        <w:rPr>
          <w:rFonts w:ascii="Palatino Linotype" w:eastAsia="Microsoft Sans Serif" w:hAnsi="Palatino Linotype"/>
          <w:lang w:eastAsia="vi-VN" w:bidi="vi-VN"/>
        </w:rPr>
        <w:tab/>
        <w:t xml:space="preserve">D. people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14.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I’m trying to </w:t>
      </w:r>
      <w:r w:rsidRPr="00D9584E">
        <w:rPr>
          <w:rFonts w:ascii="Palatino Linotype" w:eastAsia="Microsoft Sans Serif" w:hAnsi="Palatino Linotype"/>
          <w:b/>
          <w:u w:val="single"/>
          <w:lang w:eastAsia="vi-VN" w:bidi="vi-VN"/>
        </w:rPr>
        <w:t>arrange</w:t>
      </w:r>
      <w:r w:rsidRPr="00D9584E">
        <w:rPr>
          <w:rFonts w:ascii="Palatino Linotype" w:eastAsia="Microsoft Sans Serif" w:hAnsi="Palatino Linotype"/>
          <w:lang w:eastAsia="vi-VN" w:bidi="vi-VN"/>
        </w:rPr>
        <w:t xml:space="preserve"> my work so that I can have a couple of days off next week.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plan </w:t>
      </w:r>
      <w:r w:rsidRPr="00D9584E">
        <w:rPr>
          <w:rFonts w:ascii="Palatino Linotype" w:eastAsia="Microsoft Sans Serif" w:hAnsi="Palatino Linotype"/>
          <w:lang w:eastAsia="vi-VN" w:bidi="vi-VN"/>
        </w:rPr>
        <w:tab/>
        <w:t xml:space="preserve">B. save </w:t>
      </w:r>
      <w:r w:rsidRPr="00D9584E">
        <w:rPr>
          <w:rFonts w:ascii="Palatino Linotype" w:eastAsia="Microsoft Sans Serif" w:hAnsi="Palatino Linotype"/>
          <w:lang w:eastAsia="vi-VN" w:bidi="vi-VN"/>
        </w:rPr>
        <w:tab/>
        <w:t xml:space="preserve">C. fail </w:t>
      </w:r>
      <w:r w:rsidRPr="00D9584E">
        <w:rPr>
          <w:rFonts w:ascii="Palatino Linotype" w:eastAsia="Microsoft Sans Serif" w:hAnsi="Palatino Linotype"/>
          <w:lang w:eastAsia="vi-VN" w:bidi="vi-VN"/>
        </w:rPr>
        <w:tab/>
        <w:t xml:space="preserve">D. lose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
          <w:bCs/>
          <w:color w:val="0000FF"/>
        </w:rPr>
      </w:pPr>
      <w:r w:rsidRPr="00D9584E">
        <w:rPr>
          <w:rFonts w:ascii="Palatino Linotype" w:hAnsi="Palatino Linotype"/>
          <w:b/>
          <w:bCs/>
          <w:color w:val="0000FF"/>
        </w:rPr>
        <w:t xml:space="preserve">Chọn một phương án A, B, C hoặc D ứng với câu đáp lại phù hợp trong các tình huống giao tiếp sau.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15.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Nam and Phong are planning for their weekend.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r>
      <w:r w:rsidRPr="00D9584E">
        <w:rPr>
          <w:rFonts w:ascii="Palatino Linotype" w:eastAsia="Microsoft Sans Serif" w:hAnsi="Palatino Linotype"/>
          <w:b/>
          <w:lang w:eastAsia="vi-VN" w:bidi="vi-VN"/>
        </w:rPr>
        <w:t>Nam:</w:t>
      </w:r>
      <w:r w:rsidRPr="00D9584E">
        <w:rPr>
          <w:rFonts w:ascii="Palatino Linotype" w:eastAsia="Microsoft Sans Serif" w:hAnsi="Palatino Linotype"/>
          <w:lang w:eastAsia="vi-VN" w:bidi="vi-VN"/>
        </w:rPr>
        <w:t xml:space="preserve"> </w:t>
      </w:r>
      <w:r w:rsidR="004D5E24" w:rsidRPr="00D9584E">
        <w:rPr>
          <w:rFonts w:ascii="Palatino Linotype" w:eastAsia="Microsoft Sans Serif" w:hAnsi="Palatino Linotype"/>
          <w:lang w:eastAsia="vi-VN" w:bidi="vi-VN"/>
        </w:rPr>
        <w:t>“How about</w:t>
      </w:r>
      <w:r w:rsidRPr="00D9584E">
        <w:rPr>
          <w:rFonts w:ascii="Palatino Linotype" w:eastAsia="Microsoft Sans Serif" w:hAnsi="Palatino Linotype"/>
          <w:lang w:eastAsia="vi-VN" w:bidi="vi-VN"/>
        </w:rPr>
        <w:t xml:space="preserve"> having a drive to the countryside this weekend?”</w:t>
      </w:r>
      <w:r w:rsidRPr="00D9584E">
        <w:rPr>
          <w:rFonts w:ascii="Palatino Linotype" w:eastAsia="Microsoft Sans Serif" w:hAnsi="Palatino Linotype"/>
          <w:b/>
          <w:lang w:eastAsia="vi-VN" w:bidi="vi-VN"/>
        </w:rPr>
        <w:t xml:space="preserve"> ~ Phong:</w:t>
      </w:r>
      <w:r w:rsidRPr="00D9584E">
        <w:rPr>
          <w:rFonts w:ascii="Palatino Linotype" w:eastAsia="Microsoft Sans Serif" w:hAnsi="Palatino Linotype"/>
          <w:lang w:eastAsia="vi-VN" w:bidi="vi-VN"/>
        </w:rPr>
        <w:t xml:space="preserve"> “________”</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That’s a good idea. </w:t>
      </w:r>
      <w:r w:rsidRPr="00D9584E">
        <w:rPr>
          <w:rFonts w:ascii="Palatino Linotype" w:eastAsia="Microsoft Sans Serif" w:hAnsi="Palatino Linotype"/>
          <w:lang w:eastAsia="vi-VN" w:bidi="vi-VN"/>
        </w:rPr>
        <w:tab/>
      </w:r>
      <w:r w:rsidRPr="00D9584E">
        <w:rPr>
          <w:rFonts w:ascii="Palatino Linotype" w:eastAsia="Microsoft Sans Serif" w:hAnsi="Palatino Linotype"/>
          <w:lang w:eastAsia="vi-VN" w:bidi="vi-VN"/>
        </w:rPr>
        <w:tab/>
        <w:t xml:space="preserve">B. Not at all.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C. Thanks a lot. </w:t>
      </w:r>
      <w:r w:rsidRPr="00D9584E">
        <w:rPr>
          <w:rFonts w:ascii="Palatino Linotype" w:eastAsia="Microsoft Sans Serif" w:hAnsi="Palatino Linotype"/>
          <w:lang w:eastAsia="vi-VN" w:bidi="vi-VN"/>
        </w:rPr>
        <w:tab/>
      </w:r>
      <w:r w:rsidRPr="00D9584E">
        <w:rPr>
          <w:rFonts w:ascii="Palatino Linotype" w:eastAsia="Microsoft Sans Serif" w:hAnsi="Palatino Linotype"/>
          <w:lang w:eastAsia="vi-VN" w:bidi="vi-VN"/>
        </w:rPr>
        <w:tab/>
        <w:t xml:space="preserve">D. I can’t drive.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16.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Ann is asking to borrow Mark’s pencil.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 xml:space="preserve"> </w:t>
      </w:r>
      <w:r w:rsidRPr="00D9584E">
        <w:rPr>
          <w:rFonts w:ascii="Palatino Linotype" w:eastAsia="Microsoft Sans Serif" w:hAnsi="Palatino Linotype"/>
          <w:lang w:eastAsia="vi-VN" w:bidi="vi-VN"/>
        </w:rPr>
        <w:tab/>
      </w:r>
      <w:r w:rsidRPr="00D9584E">
        <w:rPr>
          <w:rFonts w:ascii="Palatino Linotype" w:eastAsia="Microsoft Sans Serif" w:hAnsi="Palatino Linotype"/>
          <w:b/>
          <w:lang w:eastAsia="vi-VN" w:bidi="vi-VN"/>
        </w:rPr>
        <w:t>Ann:</w:t>
      </w:r>
      <w:r w:rsidRPr="00D9584E">
        <w:rPr>
          <w:rFonts w:ascii="Palatino Linotype" w:eastAsia="Microsoft Sans Serif" w:hAnsi="Palatino Linotype"/>
          <w:lang w:eastAsia="vi-VN" w:bidi="vi-VN"/>
        </w:rPr>
        <w:t xml:space="preserve"> “Can I borrow your pencil, Mark?” </w:t>
      </w:r>
      <w:r w:rsidRPr="00D9584E">
        <w:rPr>
          <w:rFonts w:ascii="Palatino Linotype" w:eastAsia="Microsoft Sans Serif" w:hAnsi="Palatino Linotype"/>
          <w:b/>
          <w:lang w:eastAsia="vi-VN" w:bidi="vi-VN"/>
        </w:rPr>
        <w:t>~ Mark:</w:t>
      </w:r>
      <w:r w:rsidRPr="00D9584E">
        <w:rPr>
          <w:rFonts w:ascii="Palatino Linotype" w:eastAsia="Microsoft Sans Serif" w:hAnsi="Palatino Linotype"/>
          <w:lang w:eastAsia="vi-VN" w:bidi="vi-VN"/>
        </w:rPr>
        <w:t xml:space="preserve"> “________”</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A. Good idea, thanks!</w:t>
      </w:r>
      <w:r w:rsidRPr="00D9584E">
        <w:rPr>
          <w:rFonts w:ascii="Palatino Linotype" w:eastAsia="Microsoft Sans Serif" w:hAnsi="Palatino Linotype"/>
          <w:lang w:eastAsia="vi-VN" w:bidi="vi-VN"/>
        </w:rPr>
        <w:tab/>
      </w:r>
      <w:r w:rsidRPr="00D9584E">
        <w:rPr>
          <w:rFonts w:ascii="Palatino Linotype" w:eastAsia="Microsoft Sans Serif" w:hAnsi="Palatino Linotype"/>
          <w:lang w:eastAsia="vi-VN" w:bidi="vi-VN"/>
        </w:rPr>
        <w:tab/>
        <w:t xml:space="preserve">B. Here you are.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C. So do I.</w:t>
      </w:r>
      <w:r w:rsidRPr="00D9584E">
        <w:rPr>
          <w:rFonts w:ascii="Palatino Linotype" w:eastAsia="Microsoft Sans Serif" w:hAnsi="Palatino Linotype"/>
          <w:lang w:eastAsia="vi-VN" w:bidi="vi-VN"/>
        </w:rPr>
        <w:tab/>
      </w:r>
      <w:r w:rsidRPr="00D9584E">
        <w:rPr>
          <w:rFonts w:ascii="Palatino Linotype" w:eastAsia="Microsoft Sans Serif" w:hAnsi="Palatino Linotype"/>
          <w:lang w:eastAsia="vi-VN" w:bidi="vi-VN"/>
        </w:rPr>
        <w:tab/>
        <w:t xml:space="preserve">D. That’s great.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
          <w:bCs/>
          <w:color w:val="0000FF"/>
        </w:rPr>
      </w:pPr>
      <w:r w:rsidRPr="00D9584E">
        <w:rPr>
          <w:rFonts w:ascii="Palatino Linotype" w:hAnsi="Palatino Linotype"/>
          <w:b/>
          <w:bCs/>
          <w:color w:val="0000FF"/>
        </w:rPr>
        <w:t xml:space="preserve">III. Tìm một lỗi sai trong bốn phần gạch chân A, B, C hoặc D trong các câu sau đây.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1.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My father </w:t>
      </w:r>
      <w:r w:rsidRPr="00D9584E">
        <w:rPr>
          <w:rFonts w:ascii="Palatino Linotype" w:eastAsia="Microsoft Sans Serif" w:hAnsi="Palatino Linotype"/>
          <w:u w:val="single"/>
          <w:lang w:eastAsia="vi-VN" w:bidi="vi-VN"/>
        </w:rPr>
        <w:t>taught</w:t>
      </w:r>
      <w:r w:rsidRPr="00D9584E">
        <w:rPr>
          <w:rFonts w:ascii="Palatino Linotype" w:eastAsia="Microsoft Sans Serif" w:hAnsi="Palatino Linotype"/>
          <w:lang w:eastAsia="vi-VN" w:bidi="vi-VN"/>
        </w:rPr>
        <w:t xml:space="preserve"> me to play </w:t>
      </w:r>
      <w:r w:rsidRPr="00D9584E">
        <w:rPr>
          <w:rFonts w:ascii="Palatino Linotype" w:eastAsia="Microsoft Sans Serif" w:hAnsi="Palatino Linotype"/>
          <w:u w:val="single"/>
          <w:lang w:eastAsia="vi-VN" w:bidi="vi-VN"/>
        </w:rPr>
        <w:t>a</w:t>
      </w:r>
      <w:r w:rsidRPr="00D9584E">
        <w:rPr>
          <w:rFonts w:ascii="Palatino Linotype" w:eastAsia="Microsoft Sans Serif" w:hAnsi="Palatino Linotype"/>
          <w:lang w:eastAsia="vi-VN" w:bidi="vi-VN"/>
        </w:rPr>
        <w:t xml:space="preserve"> piano </w:t>
      </w:r>
      <w:r w:rsidRPr="00D9584E">
        <w:rPr>
          <w:rFonts w:ascii="Palatino Linotype" w:eastAsia="Microsoft Sans Serif" w:hAnsi="Palatino Linotype"/>
          <w:u w:val="single"/>
          <w:lang w:eastAsia="vi-VN" w:bidi="vi-VN"/>
        </w:rPr>
        <w:t>when</w:t>
      </w:r>
      <w:r w:rsidRPr="00D9584E">
        <w:rPr>
          <w:rFonts w:ascii="Palatino Linotype" w:eastAsia="Microsoft Sans Serif" w:hAnsi="Palatino Linotype"/>
          <w:lang w:eastAsia="vi-VN" w:bidi="vi-VN"/>
        </w:rPr>
        <w:t xml:space="preserve"> I was only 4 </w:t>
      </w:r>
      <w:r w:rsidRPr="00D9584E">
        <w:rPr>
          <w:rFonts w:ascii="Palatino Linotype" w:eastAsia="Microsoft Sans Serif" w:hAnsi="Palatino Linotype"/>
          <w:u w:val="single"/>
          <w:lang w:eastAsia="vi-VN" w:bidi="vi-VN"/>
        </w:rPr>
        <w:t>years</w:t>
      </w:r>
      <w:r w:rsidRPr="00D9584E">
        <w:rPr>
          <w:rFonts w:ascii="Palatino Linotype" w:eastAsia="Microsoft Sans Serif" w:hAnsi="Palatino Linotype"/>
          <w:lang w:eastAsia="vi-VN" w:bidi="vi-VN"/>
        </w:rPr>
        <w:t xml:space="preserve"> old.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taught </w:t>
      </w:r>
      <w:r w:rsidRPr="00D9584E">
        <w:rPr>
          <w:rFonts w:ascii="Palatino Linotype" w:eastAsia="Microsoft Sans Serif" w:hAnsi="Palatino Linotype"/>
          <w:lang w:eastAsia="vi-VN" w:bidi="vi-VN"/>
        </w:rPr>
        <w:tab/>
        <w:t xml:space="preserve">B. a </w:t>
      </w:r>
      <w:r w:rsidRPr="00D9584E">
        <w:rPr>
          <w:rFonts w:ascii="Palatino Linotype" w:eastAsia="Microsoft Sans Serif" w:hAnsi="Palatino Linotype"/>
          <w:lang w:eastAsia="vi-VN" w:bidi="vi-VN"/>
        </w:rPr>
        <w:tab/>
        <w:t xml:space="preserve">C. when </w:t>
      </w:r>
      <w:r w:rsidRPr="00D9584E">
        <w:rPr>
          <w:rFonts w:ascii="Palatino Linotype" w:eastAsia="Microsoft Sans Serif" w:hAnsi="Palatino Linotype"/>
          <w:lang w:eastAsia="vi-VN" w:bidi="vi-VN"/>
        </w:rPr>
        <w:tab/>
        <w:t xml:space="preserve">D. years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2. </w:t>
      </w:r>
      <w:r w:rsidRPr="00D9584E">
        <w:rPr>
          <w:rFonts w:ascii="Palatino Linotype" w:hAnsi="Palatino Linotype"/>
          <w:b/>
          <w:bCs/>
          <w:color w:val="0000FF"/>
        </w:rPr>
        <w:tab/>
      </w:r>
      <w:r w:rsidRPr="00D9584E">
        <w:rPr>
          <w:rFonts w:ascii="Palatino Linotype" w:eastAsia="Microsoft Sans Serif" w:hAnsi="Palatino Linotype"/>
          <w:u w:val="single"/>
          <w:lang w:eastAsia="vi-VN" w:bidi="vi-VN"/>
        </w:rPr>
        <w:t>At</w:t>
      </w:r>
      <w:r w:rsidRPr="00D9584E">
        <w:rPr>
          <w:rFonts w:ascii="Palatino Linotype" w:eastAsia="Microsoft Sans Serif" w:hAnsi="Palatino Linotype"/>
          <w:lang w:eastAsia="vi-VN" w:bidi="vi-VN"/>
        </w:rPr>
        <w:t xml:space="preserve"> 7 o’clock yesterday morning, the little boy </w:t>
      </w:r>
      <w:r w:rsidRPr="00D9584E">
        <w:rPr>
          <w:rFonts w:ascii="Palatino Linotype" w:eastAsia="Microsoft Sans Serif" w:hAnsi="Palatino Linotype"/>
          <w:u w:val="single"/>
          <w:lang w:eastAsia="vi-VN" w:bidi="vi-VN"/>
        </w:rPr>
        <w:t>was taking</w:t>
      </w:r>
      <w:r w:rsidRPr="00D9584E">
        <w:rPr>
          <w:rFonts w:ascii="Palatino Linotype" w:eastAsia="Microsoft Sans Serif" w:hAnsi="Palatino Linotype"/>
          <w:lang w:eastAsia="vi-VN" w:bidi="vi-VN"/>
        </w:rPr>
        <w:t xml:space="preserve"> to his </w:t>
      </w:r>
      <w:r w:rsidRPr="00D9584E">
        <w:rPr>
          <w:rFonts w:ascii="Palatino Linotype" w:eastAsia="Microsoft Sans Serif" w:hAnsi="Palatino Linotype"/>
          <w:u w:val="single"/>
          <w:lang w:eastAsia="vi-VN" w:bidi="vi-VN"/>
        </w:rPr>
        <w:t>nursery</w:t>
      </w:r>
      <w:r w:rsidRPr="00D9584E">
        <w:rPr>
          <w:rFonts w:ascii="Palatino Linotype" w:eastAsia="Microsoft Sans Serif" w:hAnsi="Palatino Linotype"/>
          <w:lang w:eastAsia="vi-VN" w:bidi="vi-VN"/>
        </w:rPr>
        <w:t xml:space="preserve"> school </w:t>
      </w:r>
      <w:r w:rsidRPr="00D9584E">
        <w:rPr>
          <w:rFonts w:ascii="Palatino Linotype" w:eastAsia="Microsoft Sans Serif" w:hAnsi="Palatino Linotype"/>
          <w:u w:val="single"/>
          <w:lang w:eastAsia="vi-VN" w:bidi="vi-VN"/>
        </w:rPr>
        <w:t>by</w:t>
      </w:r>
      <w:r w:rsidRPr="00D9584E">
        <w:rPr>
          <w:rFonts w:ascii="Palatino Linotype" w:eastAsia="Microsoft Sans Serif" w:hAnsi="Palatino Linotype"/>
          <w:lang w:eastAsia="vi-VN" w:bidi="vi-VN"/>
        </w:rPr>
        <w:t xml:space="preserve"> his grandmother.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A. A</w:t>
      </w:r>
      <w:r w:rsidR="004D5E24" w:rsidRPr="00D9584E">
        <w:rPr>
          <w:rFonts w:ascii="Palatino Linotype" w:eastAsia="Microsoft Sans Serif" w:hAnsi="Palatino Linotype"/>
          <w:lang w:eastAsia="vi-VN" w:bidi="vi-VN"/>
        </w:rPr>
        <w:t>t</w:t>
      </w:r>
      <w:r w:rsidRPr="00D9584E">
        <w:rPr>
          <w:rFonts w:ascii="Palatino Linotype" w:eastAsia="Microsoft Sans Serif" w:hAnsi="Palatino Linotype"/>
          <w:lang w:eastAsia="vi-VN" w:bidi="vi-VN"/>
        </w:rPr>
        <w:tab/>
        <w:t xml:space="preserve">B. was taking </w:t>
      </w:r>
      <w:r w:rsidRPr="00D9584E">
        <w:rPr>
          <w:rFonts w:ascii="Palatino Linotype" w:eastAsia="Microsoft Sans Serif" w:hAnsi="Palatino Linotype"/>
          <w:lang w:eastAsia="vi-VN" w:bidi="vi-VN"/>
        </w:rPr>
        <w:tab/>
        <w:t xml:space="preserve">C. nursery </w:t>
      </w:r>
      <w:r w:rsidRPr="00D9584E">
        <w:rPr>
          <w:rFonts w:ascii="Palatino Linotype" w:eastAsia="Microsoft Sans Serif" w:hAnsi="Palatino Linotype"/>
          <w:lang w:eastAsia="vi-VN" w:bidi="vi-VN"/>
        </w:rPr>
        <w:tab/>
        <w:t xml:space="preserve">D. by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3.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The boy had </w:t>
      </w:r>
      <w:r w:rsidRPr="00D9584E">
        <w:rPr>
          <w:rFonts w:ascii="Palatino Linotype" w:eastAsia="Microsoft Sans Serif" w:hAnsi="Palatino Linotype"/>
          <w:u w:val="single"/>
          <w:lang w:eastAsia="vi-VN" w:bidi="vi-VN"/>
        </w:rPr>
        <w:t>so</w:t>
      </w:r>
      <w:r w:rsidRPr="00D9584E">
        <w:rPr>
          <w:rFonts w:ascii="Palatino Linotype" w:eastAsia="Microsoft Sans Serif" w:hAnsi="Palatino Linotype"/>
          <w:lang w:eastAsia="vi-VN" w:bidi="vi-VN"/>
        </w:rPr>
        <w:t xml:space="preserve"> a </w:t>
      </w:r>
      <w:r w:rsidRPr="00D9584E">
        <w:rPr>
          <w:rFonts w:ascii="Palatino Linotype" w:eastAsia="Microsoft Sans Serif" w:hAnsi="Palatino Linotype"/>
          <w:u w:val="single"/>
          <w:lang w:eastAsia="vi-VN" w:bidi="vi-VN"/>
        </w:rPr>
        <w:t>difficult</w:t>
      </w:r>
      <w:r w:rsidRPr="00D9584E">
        <w:rPr>
          <w:rFonts w:ascii="Palatino Linotype" w:eastAsia="Microsoft Sans Serif" w:hAnsi="Palatino Linotype"/>
          <w:lang w:eastAsia="vi-VN" w:bidi="vi-VN"/>
        </w:rPr>
        <w:t xml:space="preserve"> exercise that he </w:t>
      </w:r>
      <w:r w:rsidRPr="00D9584E">
        <w:rPr>
          <w:rFonts w:ascii="Palatino Linotype" w:eastAsia="Microsoft Sans Serif" w:hAnsi="Palatino Linotype"/>
          <w:u w:val="single"/>
          <w:lang w:eastAsia="vi-VN" w:bidi="vi-VN"/>
        </w:rPr>
        <w:t>couldn’t</w:t>
      </w:r>
      <w:r w:rsidRPr="00D9584E">
        <w:rPr>
          <w:rFonts w:ascii="Palatino Linotype" w:eastAsia="Microsoft Sans Serif" w:hAnsi="Palatino Linotype"/>
          <w:lang w:eastAsia="vi-VN" w:bidi="vi-VN"/>
        </w:rPr>
        <w:t xml:space="preserve"> do </w:t>
      </w:r>
      <w:r w:rsidRPr="00D9584E">
        <w:rPr>
          <w:rFonts w:ascii="Palatino Linotype" w:eastAsia="Microsoft Sans Serif" w:hAnsi="Palatino Linotype"/>
          <w:u w:val="single"/>
          <w:lang w:eastAsia="vi-VN" w:bidi="vi-VN"/>
        </w:rPr>
        <w:t>it</w:t>
      </w:r>
      <w:r w:rsidRPr="00D9584E">
        <w:rPr>
          <w:rFonts w:ascii="Palatino Linotype" w:eastAsia="Microsoft Sans Serif" w:hAnsi="Palatino Linotype"/>
          <w:lang w:eastAsia="vi-VN" w:bidi="vi-VN"/>
        </w:rPr>
        <w:t xml:space="preserv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so </w:t>
      </w:r>
      <w:r w:rsidRPr="00D9584E">
        <w:rPr>
          <w:rFonts w:ascii="Palatino Linotype" w:eastAsia="Microsoft Sans Serif" w:hAnsi="Palatino Linotype"/>
          <w:lang w:eastAsia="vi-VN" w:bidi="vi-VN"/>
        </w:rPr>
        <w:tab/>
        <w:t xml:space="preserve">B. difficult </w:t>
      </w:r>
      <w:r w:rsidRPr="00D9584E">
        <w:rPr>
          <w:rFonts w:ascii="Palatino Linotype" w:eastAsia="Microsoft Sans Serif" w:hAnsi="Palatino Linotype"/>
          <w:lang w:eastAsia="vi-VN" w:bidi="vi-VN"/>
        </w:rPr>
        <w:tab/>
        <w:t xml:space="preserve">C. couldn’t </w:t>
      </w:r>
      <w:r w:rsidRPr="00D9584E">
        <w:rPr>
          <w:rFonts w:ascii="Palatino Linotype" w:eastAsia="Microsoft Sans Serif" w:hAnsi="Palatino Linotype"/>
          <w:lang w:eastAsia="vi-VN" w:bidi="vi-VN"/>
        </w:rPr>
        <w:tab/>
        <w:t xml:space="preserve">D. it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4.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I’m </w:t>
      </w:r>
      <w:r w:rsidRPr="00D9584E">
        <w:rPr>
          <w:rFonts w:ascii="Palatino Linotype" w:eastAsia="Microsoft Sans Serif" w:hAnsi="Palatino Linotype"/>
          <w:u w:val="single"/>
          <w:lang w:eastAsia="vi-VN" w:bidi="vi-VN"/>
        </w:rPr>
        <w:t>afraid</w:t>
      </w:r>
      <w:r w:rsidRPr="00D9584E">
        <w:rPr>
          <w:rFonts w:ascii="Palatino Linotype" w:eastAsia="Microsoft Sans Serif" w:hAnsi="Palatino Linotype"/>
          <w:lang w:eastAsia="vi-VN" w:bidi="vi-VN"/>
        </w:rPr>
        <w:t xml:space="preserve"> that it </w:t>
      </w:r>
      <w:r w:rsidRPr="00D9584E">
        <w:rPr>
          <w:rFonts w:ascii="Palatino Linotype" w:eastAsia="Microsoft Sans Serif" w:hAnsi="Palatino Linotype"/>
          <w:u w:val="single"/>
          <w:lang w:eastAsia="vi-VN" w:bidi="vi-VN"/>
        </w:rPr>
        <w:t>is</w:t>
      </w:r>
      <w:r w:rsidRPr="00D9584E">
        <w:rPr>
          <w:rFonts w:ascii="Palatino Linotype" w:eastAsia="Microsoft Sans Serif" w:hAnsi="Palatino Linotype"/>
          <w:lang w:eastAsia="vi-VN" w:bidi="vi-VN"/>
        </w:rPr>
        <w:t xml:space="preserve"> the </w:t>
      </w:r>
      <w:r w:rsidRPr="00D9584E">
        <w:rPr>
          <w:rFonts w:ascii="Palatino Linotype" w:eastAsia="Microsoft Sans Serif" w:hAnsi="Palatino Linotype"/>
          <w:u w:val="single"/>
          <w:lang w:eastAsia="vi-VN" w:bidi="vi-VN"/>
        </w:rPr>
        <w:t>more comfortable</w:t>
      </w:r>
      <w:r w:rsidRPr="00D9584E">
        <w:rPr>
          <w:rFonts w:ascii="Palatino Linotype" w:eastAsia="Microsoft Sans Serif" w:hAnsi="Palatino Linotype"/>
          <w:lang w:eastAsia="vi-VN" w:bidi="vi-VN"/>
        </w:rPr>
        <w:t xml:space="preserve"> hotel in the city that we can </w:t>
      </w:r>
      <w:r w:rsidRPr="00D9584E">
        <w:rPr>
          <w:rFonts w:ascii="Palatino Linotype" w:eastAsia="Microsoft Sans Serif" w:hAnsi="Palatino Linotype"/>
          <w:u w:val="single"/>
          <w:lang w:eastAsia="vi-VN" w:bidi="vi-VN"/>
        </w:rPr>
        <w:t>stay in</w:t>
      </w:r>
      <w:r w:rsidRPr="00D9584E">
        <w:rPr>
          <w:rFonts w:ascii="Palatino Linotype" w:eastAsia="Microsoft Sans Serif" w:hAnsi="Palatino Linotype"/>
          <w:lang w:eastAsia="vi-VN" w:bidi="vi-VN"/>
        </w:rPr>
        <w:t xml:space="preserv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eastAsia="Microsoft Sans Serif" w:hAnsi="Palatino Linotype"/>
          <w:lang w:eastAsia="vi-VN" w:bidi="vi-VN"/>
        </w:rPr>
        <w:tab/>
        <w:t xml:space="preserve">A. afraid </w:t>
      </w:r>
      <w:r w:rsidRPr="00D9584E">
        <w:rPr>
          <w:rFonts w:ascii="Palatino Linotype" w:eastAsia="Microsoft Sans Serif" w:hAnsi="Palatino Linotype"/>
          <w:lang w:eastAsia="vi-VN" w:bidi="vi-VN"/>
        </w:rPr>
        <w:tab/>
        <w:t xml:space="preserve">B. is </w:t>
      </w:r>
      <w:r w:rsidRPr="00D9584E">
        <w:rPr>
          <w:rFonts w:ascii="Palatino Linotype" w:eastAsia="Microsoft Sans Serif" w:hAnsi="Palatino Linotype"/>
          <w:lang w:eastAsia="vi-VN" w:bidi="vi-VN"/>
        </w:rPr>
        <w:tab/>
        <w:t xml:space="preserve">C. more comfortable </w:t>
      </w:r>
      <w:r w:rsidRPr="00D9584E">
        <w:rPr>
          <w:rFonts w:ascii="Palatino Linotype" w:eastAsia="Microsoft Sans Serif" w:hAnsi="Palatino Linotype"/>
          <w:lang w:eastAsia="vi-VN" w:bidi="vi-VN"/>
        </w:rPr>
        <w:tab/>
        <w:t xml:space="preserve">D. stay in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
          <w:bCs/>
          <w:color w:val="0000FF"/>
        </w:rPr>
      </w:pPr>
      <w:r w:rsidRPr="00D9584E">
        <w:rPr>
          <w:rFonts w:ascii="Palatino Linotype" w:hAnsi="Palatino Linotype"/>
          <w:b/>
          <w:bCs/>
          <w:color w:val="0000FF"/>
        </w:rPr>
        <w:t xml:space="preserve">IV.  Viết dạng đúng của động từ trong ngoặc để hoàn thành các câu sau.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1. </w:t>
      </w:r>
      <w:r w:rsidRPr="00D9584E">
        <w:rPr>
          <w:rFonts w:ascii="Palatino Linotype" w:hAnsi="Palatino Linotype"/>
          <w:b/>
          <w:bCs/>
          <w:color w:val="0000FF"/>
        </w:rPr>
        <w:tab/>
      </w:r>
      <w:r w:rsidRPr="00D9584E">
        <w:rPr>
          <w:rFonts w:ascii="Palatino Linotype" w:eastAsia="Microsoft Sans Serif" w:hAnsi="Palatino Linotype"/>
          <w:lang w:eastAsia="vi-VN" w:bidi="vi-VN"/>
        </w:rPr>
        <w:t>Bill saw an elephant when he (</w:t>
      </w:r>
      <w:r w:rsidRPr="00D9584E">
        <w:rPr>
          <w:rFonts w:ascii="Palatino Linotype" w:eastAsia="Microsoft Sans Serif" w:hAnsi="Palatino Linotype"/>
          <w:b/>
          <w:lang w:eastAsia="vi-VN" w:bidi="vi-VN"/>
        </w:rPr>
        <w:t>go</w:t>
      </w:r>
      <w:r w:rsidRPr="00D9584E">
        <w:rPr>
          <w:rFonts w:ascii="Palatino Linotype" w:eastAsia="Microsoft Sans Serif" w:hAnsi="Palatino Linotype"/>
          <w:lang w:eastAsia="vi-VN" w:bidi="vi-VN"/>
        </w:rPr>
        <w:t xml:space="preserve">) </w:t>
      </w:r>
      <w:r w:rsidR="000D1367" w:rsidRPr="00D9584E">
        <w:rPr>
          <w:rFonts w:ascii="Palatino Linotype" w:eastAsia="Microsoft Sans Serif" w:hAnsi="Palatino Linotype"/>
          <w:lang w:eastAsia="vi-VN" w:bidi="vi-VN"/>
        </w:rPr>
        <w:t>________________</w:t>
      </w:r>
      <w:r w:rsidRPr="00D9584E">
        <w:rPr>
          <w:rFonts w:ascii="Palatino Linotype" w:eastAsia="Microsoft Sans Serif" w:hAnsi="Palatino Linotype"/>
          <w:lang w:eastAsia="vi-VN" w:bidi="vi-VN"/>
        </w:rPr>
        <w:t xml:space="preserve"> over the bridge.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r w:rsidRPr="00D9584E">
        <w:rPr>
          <w:rFonts w:ascii="Palatino Linotype" w:hAnsi="Palatino Linotype"/>
          <w:b/>
          <w:bCs/>
          <w:color w:val="0000FF"/>
          <w:lang w:val="en-GB"/>
        </w:rPr>
        <w:t xml:space="preserve">2. </w:t>
      </w:r>
      <w:r w:rsidRPr="00D9584E">
        <w:rPr>
          <w:rFonts w:ascii="Palatino Linotype" w:hAnsi="Palatino Linotype"/>
          <w:b/>
          <w:bCs/>
          <w:color w:val="0000FF"/>
          <w:lang w:val="en-GB"/>
        </w:rPr>
        <w:tab/>
      </w:r>
      <w:r w:rsidRPr="00D9584E">
        <w:rPr>
          <w:rFonts w:ascii="Palatino Linotype" w:eastAsia="Microsoft Sans Serif" w:hAnsi="Palatino Linotype"/>
          <w:lang w:val="en-GB" w:eastAsia="vi-VN" w:bidi="vi-VN"/>
        </w:rPr>
        <w:t>Maria (</w:t>
      </w:r>
      <w:r w:rsidRPr="00D9584E">
        <w:rPr>
          <w:rFonts w:ascii="Palatino Linotype" w:eastAsia="Microsoft Sans Serif" w:hAnsi="Palatino Linotype"/>
          <w:b/>
          <w:lang w:val="en-GB" w:eastAsia="vi-VN" w:bidi="vi-VN"/>
        </w:rPr>
        <w:t>be</w:t>
      </w:r>
      <w:r w:rsidRPr="00D9584E">
        <w:rPr>
          <w:rFonts w:ascii="Palatino Linotype" w:eastAsia="Microsoft Sans Serif" w:hAnsi="Palatino Linotype"/>
          <w:lang w:val="en-GB" w:eastAsia="vi-VN" w:bidi="vi-VN"/>
        </w:rPr>
        <w:t xml:space="preserve">) </w:t>
      </w:r>
      <w:r w:rsidR="000D1367" w:rsidRPr="00D9584E">
        <w:rPr>
          <w:rFonts w:ascii="Palatino Linotype" w:eastAsia="Microsoft Sans Serif" w:hAnsi="Palatino Linotype"/>
          <w:lang w:eastAsia="vi-VN" w:bidi="vi-VN"/>
        </w:rPr>
        <w:t xml:space="preserve">________________ </w:t>
      </w:r>
      <w:r w:rsidRPr="00D9584E">
        <w:rPr>
          <w:rFonts w:ascii="Palatino Linotype" w:eastAsia="Microsoft Sans Serif" w:hAnsi="Palatino Linotype"/>
          <w:lang w:val="en-GB" w:eastAsia="vi-VN" w:bidi="vi-VN"/>
        </w:rPr>
        <w:t xml:space="preserve">a member of this fitness centre for two years.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r w:rsidRPr="00D9584E">
        <w:rPr>
          <w:rFonts w:ascii="Palatino Linotype" w:hAnsi="Palatino Linotype"/>
          <w:b/>
          <w:bCs/>
          <w:color w:val="0000FF"/>
          <w:lang w:val="en-GB"/>
        </w:rPr>
        <w:t xml:space="preserve">3. </w:t>
      </w:r>
      <w:r w:rsidRPr="00D9584E">
        <w:rPr>
          <w:rFonts w:ascii="Palatino Linotype" w:hAnsi="Palatino Linotype"/>
          <w:b/>
          <w:bCs/>
          <w:color w:val="0000FF"/>
          <w:lang w:val="en-GB"/>
        </w:rPr>
        <w:tab/>
      </w:r>
      <w:r w:rsidRPr="00D9584E">
        <w:rPr>
          <w:rFonts w:ascii="Palatino Linotype" w:eastAsia="Microsoft Sans Serif" w:hAnsi="Palatino Linotype"/>
          <w:lang w:val="en-GB" w:eastAsia="vi-VN" w:bidi="vi-VN"/>
        </w:rPr>
        <w:t>Hoang wants his father (</w:t>
      </w:r>
      <w:r w:rsidRPr="00D9584E">
        <w:rPr>
          <w:rFonts w:ascii="Palatino Linotype" w:eastAsia="Microsoft Sans Serif" w:hAnsi="Palatino Linotype"/>
          <w:b/>
          <w:lang w:val="en-GB" w:eastAsia="vi-VN" w:bidi="vi-VN"/>
        </w:rPr>
        <w:t>drive</w:t>
      </w:r>
      <w:r w:rsidRPr="00D9584E">
        <w:rPr>
          <w:rFonts w:ascii="Palatino Linotype" w:eastAsia="Microsoft Sans Serif" w:hAnsi="Palatino Linotype"/>
          <w:lang w:val="en-GB" w:eastAsia="vi-VN" w:bidi="vi-VN"/>
        </w:rPr>
        <w:t xml:space="preserve">) </w:t>
      </w:r>
      <w:r w:rsidR="000D1367" w:rsidRPr="00D9584E">
        <w:rPr>
          <w:rFonts w:ascii="Palatino Linotype" w:eastAsia="Microsoft Sans Serif" w:hAnsi="Palatino Linotype"/>
          <w:lang w:eastAsia="vi-VN" w:bidi="vi-VN"/>
        </w:rPr>
        <w:t xml:space="preserve">________________ </w:t>
      </w:r>
      <w:r w:rsidRPr="00D9584E">
        <w:rPr>
          <w:rFonts w:ascii="Palatino Linotype" w:eastAsia="Microsoft Sans Serif" w:hAnsi="Palatino Linotype"/>
          <w:lang w:val="en-GB" w:eastAsia="vi-VN" w:bidi="vi-VN"/>
        </w:rPr>
        <w:t xml:space="preserve">him to school every day.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r w:rsidRPr="00D9584E">
        <w:rPr>
          <w:rFonts w:ascii="Palatino Linotype" w:hAnsi="Palatino Linotype"/>
          <w:b/>
          <w:bCs/>
          <w:color w:val="0000FF"/>
          <w:lang w:val="en-GB"/>
        </w:rPr>
        <w:t xml:space="preserve">4. </w:t>
      </w:r>
      <w:r w:rsidRPr="00D9584E">
        <w:rPr>
          <w:rFonts w:ascii="Palatino Linotype" w:hAnsi="Palatino Linotype"/>
          <w:b/>
          <w:bCs/>
          <w:color w:val="0000FF"/>
          <w:lang w:val="en-GB"/>
        </w:rPr>
        <w:tab/>
      </w:r>
      <w:r w:rsidRPr="00D9584E">
        <w:rPr>
          <w:rFonts w:ascii="Palatino Linotype" w:eastAsia="Microsoft Sans Serif" w:hAnsi="Palatino Linotype"/>
          <w:lang w:val="en-GB" w:eastAsia="vi-VN" w:bidi="vi-VN"/>
        </w:rPr>
        <w:t>Linda enjoys spending her free time (</w:t>
      </w:r>
      <w:r w:rsidRPr="00D9584E">
        <w:rPr>
          <w:rFonts w:ascii="Palatino Linotype" w:eastAsia="Microsoft Sans Serif" w:hAnsi="Palatino Linotype"/>
          <w:b/>
          <w:lang w:val="en-GB" w:eastAsia="vi-VN" w:bidi="vi-VN"/>
        </w:rPr>
        <w:t>beak</w:t>
      </w:r>
      <w:r w:rsidRPr="00D9584E">
        <w:rPr>
          <w:rFonts w:ascii="Palatino Linotype" w:eastAsia="Microsoft Sans Serif" w:hAnsi="Palatino Linotype"/>
          <w:lang w:val="en-GB" w:eastAsia="vi-VN" w:bidi="vi-VN"/>
        </w:rPr>
        <w:t xml:space="preserve">) </w:t>
      </w:r>
      <w:r w:rsidR="000D1367" w:rsidRPr="00D9584E">
        <w:rPr>
          <w:rFonts w:ascii="Palatino Linotype" w:eastAsia="Microsoft Sans Serif" w:hAnsi="Palatino Linotype"/>
          <w:lang w:eastAsia="vi-VN" w:bidi="vi-VN"/>
        </w:rPr>
        <w:t xml:space="preserve">________________ </w:t>
      </w:r>
      <w:r w:rsidR="000D1367" w:rsidRPr="00D9584E">
        <w:rPr>
          <w:rFonts w:ascii="Palatino Linotype" w:eastAsia="Microsoft Sans Serif" w:hAnsi="Palatino Linotype"/>
          <w:lang w:val="en-GB" w:eastAsia="vi-VN" w:bidi="vi-VN"/>
        </w:rPr>
        <w:t>yummy</w:t>
      </w:r>
      <w:r w:rsidRPr="00D9584E">
        <w:rPr>
          <w:rFonts w:ascii="Palatino Linotype" w:eastAsia="Microsoft Sans Serif" w:hAnsi="Palatino Linotype"/>
          <w:lang w:val="en-GB" w:eastAsia="vi-VN" w:bidi="vi-VN"/>
        </w:rPr>
        <w:t xml:space="preserve"> cakes.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
          <w:bCs/>
          <w:color w:val="0000FF"/>
        </w:rPr>
      </w:pPr>
      <w:r w:rsidRPr="00D9584E">
        <w:rPr>
          <w:rFonts w:ascii="Palatino Linotype" w:hAnsi="Palatino Linotype"/>
          <w:b/>
          <w:bCs/>
          <w:color w:val="0000FF"/>
        </w:rPr>
        <w:t xml:space="preserve">V. Viết dạng đúng của từ trong ngoặc để hoàn thành các câu sau.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r w:rsidRPr="00D9584E">
        <w:rPr>
          <w:rFonts w:ascii="Palatino Linotype" w:hAnsi="Palatino Linotype"/>
          <w:b/>
          <w:bCs/>
          <w:color w:val="0000FF"/>
          <w:lang w:val="en-GB"/>
        </w:rPr>
        <w:t xml:space="preserve">1. </w:t>
      </w:r>
      <w:r w:rsidRPr="00D9584E">
        <w:rPr>
          <w:rFonts w:ascii="Palatino Linotype" w:hAnsi="Palatino Linotype"/>
          <w:b/>
          <w:bCs/>
          <w:color w:val="0000FF"/>
          <w:lang w:val="en-GB"/>
        </w:rPr>
        <w:tab/>
      </w:r>
      <w:r w:rsidRPr="00D9584E">
        <w:rPr>
          <w:rFonts w:ascii="Palatino Linotype" w:eastAsia="Microsoft Sans Serif" w:hAnsi="Palatino Linotype"/>
          <w:lang w:val="en-GB" w:eastAsia="vi-VN" w:bidi="vi-VN"/>
        </w:rPr>
        <w:t xml:space="preserve">Thousands of </w:t>
      </w:r>
      <w:r w:rsidR="000D1367" w:rsidRPr="00D9584E">
        <w:rPr>
          <w:rFonts w:ascii="Palatino Linotype" w:eastAsia="Microsoft Sans Serif" w:hAnsi="Palatino Linotype"/>
          <w:lang w:eastAsia="vi-VN" w:bidi="vi-VN"/>
        </w:rPr>
        <w:t xml:space="preserve">________________ </w:t>
      </w:r>
      <w:r w:rsidR="000D1367" w:rsidRPr="00D9584E">
        <w:rPr>
          <w:rFonts w:ascii="Palatino Linotype" w:eastAsia="Microsoft Sans Serif" w:hAnsi="Palatino Linotype"/>
          <w:lang w:val="en-GB" w:eastAsia="vi-VN" w:bidi="vi-VN"/>
        </w:rPr>
        <w:t xml:space="preserve">come to Dubai each year. </w:t>
      </w:r>
      <w:r w:rsidR="000D1367" w:rsidRPr="00D9584E">
        <w:rPr>
          <w:rFonts w:ascii="Palatino Linotype" w:eastAsia="Microsoft Sans Serif" w:hAnsi="Palatino Linotype"/>
          <w:lang w:val="en-GB" w:eastAsia="vi-VN" w:bidi="vi-VN"/>
        </w:rPr>
        <w:tab/>
      </w:r>
      <w:r w:rsidRPr="00D9584E">
        <w:rPr>
          <w:rFonts w:ascii="Palatino Linotype" w:eastAsia="Microsoft Sans Serif" w:hAnsi="Palatino Linotype"/>
          <w:lang w:val="en-GB" w:eastAsia="vi-VN" w:bidi="vi-VN"/>
        </w:rPr>
        <w:t>(</w:t>
      </w:r>
      <w:r w:rsidRPr="00D9584E">
        <w:rPr>
          <w:rFonts w:ascii="Palatino Linotype" w:eastAsia="Microsoft Sans Serif" w:hAnsi="Palatino Linotype"/>
          <w:b/>
          <w:lang w:val="en-GB" w:eastAsia="vi-VN" w:bidi="vi-VN"/>
        </w:rPr>
        <w:t>visit</w:t>
      </w:r>
      <w:r w:rsidRPr="00D9584E">
        <w:rPr>
          <w:rFonts w:ascii="Palatino Linotype" w:eastAsia="Microsoft Sans Serif" w:hAnsi="Palatino Linotype"/>
          <w:lang w:val="en-GB" w:eastAsia="vi-VN" w:bidi="vi-VN"/>
        </w:rPr>
        <w:t xml:space="preserv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val="en-GB" w:eastAsia="vi-VN" w:bidi="vi-VN"/>
        </w:rPr>
      </w:pPr>
      <w:r w:rsidRPr="00D9584E">
        <w:rPr>
          <w:rFonts w:ascii="Palatino Linotype" w:hAnsi="Palatino Linotype"/>
          <w:b/>
          <w:bCs/>
          <w:color w:val="0000FF"/>
          <w:lang w:val="en-GB"/>
        </w:rPr>
        <w:t xml:space="preserve">2. </w:t>
      </w:r>
      <w:r w:rsidRPr="00D9584E">
        <w:rPr>
          <w:rFonts w:ascii="Palatino Linotype" w:hAnsi="Palatino Linotype"/>
          <w:b/>
          <w:bCs/>
          <w:color w:val="0000FF"/>
          <w:lang w:val="en-GB"/>
        </w:rPr>
        <w:tab/>
      </w:r>
      <w:r w:rsidRPr="00D9584E">
        <w:rPr>
          <w:rFonts w:ascii="Palatino Linotype" w:eastAsia="Microsoft Sans Serif" w:hAnsi="Palatino Linotype"/>
          <w:lang w:val="en-GB" w:eastAsia="vi-VN" w:bidi="vi-VN"/>
        </w:rPr>
        <w:t xml:space="preserve">The Rio Carnival is one of the most </w:t>
      </w:r>
      <w:r w:rsidR="000D1367" w:rsidRPr="00D9584E">
        <w:rPr>
          <w:rFonts w:ascii="Palatino Linotype" w:eastAsia="Microsoft Sans Serif" w:hAnsi="Palatino Linotype"/>
          <w:lang w:eastAsia="vi-VN" w:bidi="vi-VN"/>
        </w:rPr>
        <w:t xml:space="preserve">________________ </w:t>
      </w:r>
      <w:r w:rsidRPr="00D9584E">
        <w:rPr>
          <w:rFonts w:ascii="Palatino Linotype" w:eastAsia="Microsoft Sans Serif" w:hAnsi="Palatino Linotype"/>
          <w:lang w:val="en-GB" w:eastAsia="vi-VN" w:bidi="vi-VN"/>
        </w:rPr>
        <w:t xml:space="preserve">festivals in the world. </w:t>
      </w:r>
      <w:r w:rsidRPr="00D9584E">
        <w:rPr>
          <w:rFonts w:ascii="Palatino Linotype" w:eastAsia="Microsoft Sans Serif" w:hAnsi="Palatino Linotype"/>
          <w:lang w:val="en-GB" w:eastAsia="vi-VN" w:bidi="vi-VN"/>
        </w:rPr>
        <w:tab/>
        <w:t>(</w:t>
      </w:r>
      <w:r w:rsidRPr="00D9584E">
        <w:rPr>
          <w:rFonts w:ascii="Palatino Linotype" w:eastAsia="Microsoft Sans Serif" w:hAnsi="Palatino Linotype"/>
          <w:b/>
          <w:lang w:val="en-GB" w:eastAsia="vi-VN" w:bidi="vi-VN"/>
        </w:rPr>
        <w:t>colour</w:t>
      </w:r>
      <w:r w:rsidRPr="00D9584E">
        <w:rPr>
          <w:rFonts w:ascii="Palatino Linotype" w:eastAsia="Microsoft Sans Serif" w:hAnsi="Palatino Linotype"/>
          <w:lang w:val="en-GB" w:eastAsia="vi-VN" w:bidi="vi-VN"/>
        </w:rPr>
        <w:t xml:space="preserv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3.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The children are advised to do the tasks </w:t>
      </w:r>
      <w:r w:rsidR="000D1367" w:rsidRPr="00D9584E">
        <w:rPr>
          <w:rFonts w:ascii="Palatino Linotype" w:eastAsia="Microsoft Sans Serif" w:hAnsi="Palatino Linotype"/>
          <w:lang w:eastAsia="vi-VN" w:bidi="vi-VN"/>
        </w:rPr>
        <w:t>________________</w:t>
      </w:r>
      <w:r w:rsidRPr="00D9584E">
        <w:rPr>
          <w:rFonts w:ascii="Palatino Linotype" w:eastAsia="Microsoft Sans Serif" w:hAnsi="Palatino Linotype"/>
          <w:lang w:eastAsia="vi-VN" w:bidi="vi-VN"/>
        </w:rPr>
        <w:t>.</w:t>
      </w:r>
      <w:r w:rsidRPr="00D9584E">
        <w:rPr>
          <w:rFonts w:ascii="Palatino Linotype" w:eastAsia="Microsoft Sans Serif" w:hAnsi="Palatino Linotype"/>
          <w:lang w:eastAsia="vi-VN" w:bidi="vi-VN"/>
        </w:rPr>
        <w:tab/>
        <w:t>(</w:t>
      </w:r>
      <w:r w:rsidRPr="00D9584E">
        <w:rPr>
          <w:rFonts w:ascii="Palatino Linotype" w:eastAsia="Microsoft Sans Serif" w:hAnsi="Palatino Linotype"/>
          <w:b/>
          <w:lang w:eastAsia="vi-VN" w:bidi="vi-VN"/>
        </w:rPr>
        <w:t>independent</w:t>
      </w:r>
      <w:r w:rsidRPr="00D9584E">
        <w:rPr>
          <w:rFonts w:ascii="Palatino Linotype" w:eastAsia="Microsoft Sans Serif" w:hAnsi="Palatino Linotype"/>
          <w:lang w:eastAsia="vi-VN" w:bidi="vi-VN"/>
        </w:rPr>
        <w:t xml:space="preserv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4. </w:t>
      </w:r>
      <w:r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You can </w:t>
      </w:r>
      <w:r w:rsidR="000D1367" w:rsidRPr="00D9584E">
        <w:rPr>
          <w:rFonts w:ascii="Palatino Linotype" w:eastAsia="Microsoft Sans Serif" w:hAnsi="Palatino Linotype"/>
          <w:lang w:eastAsia="vi-VN" w:bidi="vi-VN"/>
        </w:rPr>
        <w:t xml:space="preserve">________________ </w:t>
      </w:r>
      <w:r w:rsidRPr="00D9584E">
        <w:rPr>
          <w:rFonts w:ascii="Palatino Linotype" w:eastAsia="Microsoft Sans Serif" w:hAnsi="Palatino Linotype"/>
          <w:lang w:val="en-GB" w:eastAsia="vi-VN" w:bidi="vi-VN"/>
        </w:rPr>
        <w:t>wherever you want</w:t>
      </w:r>
      <w:r w:rsidRPr="00D9584E">
        <w:rPr>
          <w:rFonts w:ascii="Palatino Linotype" w:eastAsia="Microsoft Sans Serif" w:hAnsi="Palatino Linotype"/>
          <w:lang w:eastAsia="vi-VN" w:bidi="vi-VN"/>
        </w:rPr>
        <w:t>.</w:t>
      </w:r>
      <w:r w:rsidRPr="00D9584E">
        <w:rPr>
          <w:rFonts w:ascii="Palatino Linotype" w:eastAsia="Microsoft Sans Serif" w:hAnsi="Palatino Linotype"/>
          <w:lang w:eastAsia="vi-VN" w:bidi="vi-VN"/>
        </w:rPr>
        <w:tab/>
      </w:r>
      <w:r w:rsidRPr="00D9584E">
        <w:rPr>
          <w:rFonts w:ascii="Palatino Linotype" w:eastAsia="Microsoft Sans Serif" w:hAnsi="Palatino Linotype"/>
          <w:lang w:eastAsia="vi-VN" w:bidi="vi-VN"/>
        </w:rPr>
        <w:tab/>
        <w:t>(</w:t>
      </w:r>
      <w:r w:rsidRPr="00D9584E">
        <w:rPr>
          <w:rFonts w:ascii="Palatino Linotype" w:eastAsia="Microsoft Sans Serif" w:hAnsi="Palatino Linotype"/>
          <w:b/>
          <w:lang w:eastAsia="vi-VN" w:bidi="vi-VN"/>
        </w:rPr>
        <w:t>seat</w:t>
      </w:r>
      <w:r w:rsidRPr="00D9584E">
        <w:rPr>
          <w:rFonts w:ascii="Palatino Linotype" w:eastAsia="Microsoft Sans Serif" w:hAnsi="Palatino Linotype"/>
          <w:lang w:eastAsia="vi-VN" w:bidi="vi-VN"/>
        </w:rPr>
        <w:t xml:space="preserve">)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
          <w:bCs/>
          <w:color w:val="0000FF"/>
        </w:rPr>
      </w:pPr>
      <w:r w:rsidRPr="00D9584E">
        <w:rPr>
          <w:rFonts w:ascii="Palatino Linotype" w:hAnsi="Palatino Linotype"/>
          <w:b/>
          <w:bCs/>
          <w:color w:val="0000FF"/>
        </w:rPr>
        <w:t xml:space="preserve">VI. Chọn một phương án A, B, C hoặc D ứng vói từ thích hợp để điền vào mỗi chỗ trống trong đoạn văn sau. </w:t>
      </w:r>
    </w:p>
    <w:p w:rsidR="00152146" w:rsidRPr="00D9584E" w:rsidRDefault="004D5E24"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ab/>
      </w:r>
      <w:r w:rsidR="00152146" w:rsidRPr="00D9584E">
        <w:rPr>
          <w:rFonts w:ascii="Palatino Linotype" w:eastAsia="Microsoft Sans Serif" w:hAnsi="Palatino Linotype"/>
          <w:lang w:eastAsia="vi-VN" w:bidi="vi-VN"/>
        </w:rPr>
        <w:t>Along with jogging and swimming, cycling is one of the best all-around forms of exercise. (</w:t>
      </w:r>
      <w:r w:rsidR="00152146" w:rsidRPr="00D9584E">
        <w:rPr>
          <w:rFonts w:ascii="Palatino Linotype" w:eastAsia="Microsoft Sans Serif" w:hAnsi="Palatino Linotype"/>
          <w:b/>
          <w:lang w:eastAsia="vi-VN" w:bidi="vi-VN"/>
        </w:rPr>
        <w:t>1</w:t>
      </w:r>
      <w:r w:rsidR="00152146" w:rsidRPr="00D9584E">
        <w:rPr>
          <w:rFonts w:ascii="Palatino Linotype" w:eastAsia="Microsoft Sans Serif" w:hAnsi="Palatino Linotype"/>
          <w:lang w:eastAsia="vi-VN" w:bidi="vi-VN"/>
        </w:rPr>
        <w:t xml:space="preserve">) </w:t>
      </w:r>
      <w:r w:rsidR="00152146" w:rsidRPr="00D9584E">
        <w:rPr>
          <w:rFonts w:ascii="Palatino Linotype" w:eastAsia="Microsoft Sans Serif" w:hAnsi="Palatino Linotype"/>
          <w:lang w:val="en-GB" w:eastAsia="vi-VN" w:bidi="vi-VN"/>
        </w:rPr>
        <w:t xml:space="preserve">________ </w:t>
      </w:r>
      <w:r w:rsidR="00152146" w:rsidRPr="00D9584E">
        <w:rPr>
          <w:rFonts w:ascii="Palatino Linotype" w:eastAsia="Microsoft Sans Serif" w:hAnsi="Palatino Linotype"/>
          <w:lang w:eastAsia="vi-VN" w:bidi="vi-VN"/>
        </w:rPr>
        <w:t>can help to increase your strength and energy, giving you more efficient muscles and a stronger heart. But increasing your strength is not the only advantage of cycling. Because you’re not carrying the weight of your body on your feet, it’s a good form of exercise for people with painful feet or backs. (</w:t>
      </w:r>
      <w:r w:rsidR="00152146" w:rsidRPr="00D9584E">
        <w:rPr>
          <w:rFonts w:ascii="Palatino Linotype" w:eastAsia="Microsoft Sans Serif" w:hAnsi="Palatino Linotype"/>
          <w:b/>
          <w:lang w:eastAsia="vi-VN" w:bidi="vi-VN"/>
        </w:rPr>
        <w:t>2</w:t>
      </w:r>
      <w:r w:rsidR="00152146" w:rsidRPr="00D9584E">
        <w:rPr>
          <w:rFonts w:ascii="Palatino Linotype" w:eastAsia="Microsoft Sans Serif" w:hAnsi="Palatino Linotype"/>
          <w:lang w:eastAsia="vi-VN" w:bidi="vi-VN"/>
        </w:rPr>
        <w:t xml:space="preserve">) </w:t>
      </w:r>
      <w:r w:rsidR="00152146" w:rsidRPr="00D9584E">
        <w:rPr>
          <w:rFonts w:ascii="Palatino Linotype" w:eastAsia="Microsoft Sans Serif" w:hAnsi="Palatino Linotype"/>
          <w:lang w:val="en-GB" w:eastAsia="vi-VN" w:bidi="vi-VN"/>
        </w:rPr>
        <w:t>________</w:t>
      </w:r>
      <w:r w:rsidR="00152146" w:rsidRPr="00D9584E">
        <w:rPr>
          <w:rFonts w:ascii="Palatino Linotype" w:eastAsia="Microsoft Sans Serif" w:hAnsi="Palatino Linotype"/>
          <w:lang w:eastAsia="vi-VN" w:bidi="vi-VN"/>
        </w:rPr>
        <w:t>, with all forms of exercise, it’s important to start slowly and build up gently. Doing too much too quickly can damage muscles that aren’t used to working. If you have any doubts about taking up cycling for health reasons, talk to your doctor and ask for his/her advice. Ideally, you should be cycling at least two or three times a week. For the exercise to be doing you good, you should get a little out of breath. Don’t worry that if you begin to lose your breath, it could be (</w:t>
      </w:r>
      <w:r w:rsidR="00152146" w:rsidRPr="00D9584E">
        <w:rPr>
          <w:rFonts w:ascii="Palatino Linotype" w:eastAsia="Microsoft Sans Serif" w:hAnsi="Palatino Linotype"/>
          <w:b/>
          <w:lang w:eastAsia="vi-VN" w:bidi="vi-VN"/>
        </w:rPr>
        <w:t>3</w:t>
      </w:r>
      <w:r w:rsidR="00152146" w:rsidRPr="00D9584E">
        <w:rPr>
          <w:rFonts w:ascii="Palatino Linotype" w:eastAsia="Microsoft Sans Serif" w:hAnsi="Palatino Linotype"/>
          <w:lang w:eastAsia="vi-VN" w:bidi="vi-VN"/>
        </w:rPr>
        <w:t xml:space="preserve">) </w:t>
      </w:r>
      <w:r w:rsidR="00152146" w:rsidRPr="00D9584E">
        <w:rPr>
          <w:rFonts w:ascii="Palatino Linotype" w:eastAsia="Microsoft Sans Serif" w:hAnsi="Palatino Linotype"/>
          <w:lang w:val="en-GB" w:eastAsia="vi-VN" w:bidi="vi-VN"/>
        </w:rPr>
        <w:t>________</w:t>
      </w:r>
      <w:r w:rsidR="00152146" w:rsidRPr="00D9584E">
        <w:rPr>
          <w:rFonts w:ascii="Palatino Linotype" w:eastAsia="Microsoft Sans Serif" w:hAnsi="Palatino Linotype"/>
          <w:lang w:eastAsia="vi-VN" w:bidi="vi-VN"/>
        </w:rPr>
        <w:t xml:space="preserve"> and there must be something wrong with your heart. </w:t>
      </w:r>
      <w:r w:rsidR="00152146" w:rsidRPr="00D9584E">
        <w:rPr>
          <w:rFonts w:ascii="Palatino Linotype" w:eastAsia="Microsoft Sans Serif" w:hAnsi="Palatino Linotype"/>
          <w:lang w:eastAsia="vi-VN" w:bidi="vi-VN"/>
        </w:rPr>
        <w:lastRenderedPageBreak/>
        <w:t>This is simply not true; shortness of breath shows that the exercise is having the right effect. However, if you find you are in pain then you should stop and (</w:t>
      </w:r>
      <w:r w:rsidR="00152146" w:rsidRPr="00D9584E">
        <w:rPr>
          <w:rFonts w:ascii="Palatino Linotype" w:eastAsia="Microsoft Sans Serif" w:hAnsi="Palatino Linotype"/>
          <w:b/>
          <w:lang w:eastAsia="vi-VN" w:bidi="vi-VN"/>
        </w:rPr>
        <w:t>4</w:t>
      </w:r>
      <w:r w:rsidR="00152146" w:rsidRPr="00D9584E">
        <w:rPr>
          <w:rFonts w:ascii="Palatino Linotype" w:eastAsia="Microsoft Sans Serif" w:hAnsi="Palatino Linotype"/>
          <w:lang w:eastAsia="vi-VN" w:bidi="vi-VN"/>
        </w:rPr>
        <w:t xml:space="preserve">) </w:t>
      </w:r>
      <w:r w:rsidR="00152146" w:rsidRPr="00D9584E">
        <w:rPr>
          <w:rFonts w:ascii="Palatino Linotype" w:eastAsia="Microsoft Sans Serif" w:hAnsi="Palatino Linotype"/>
          <w:lang w:val="en-GB" w:eastAsia="vi-VN" w:bidi="vi-VN"/>
        </w:rPr>
        <w:t>________</w:t>
      </w:r>
      <w:r w:rsidR="00152146" w:rsidRPr="00D9584E">
        <w:rPr>
          <w:rFonts w:ascii="Palatino Linotype" w:eastAsia="Microsoft Sans Serif" w:hAnsi="Palatino Linotype"/>
          <w:lang w:eastAsia="vi-VN" w:bidi="vi-VN"/>
        </w:rPr>
        <w:t xml:space="preserve"> a rest.</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lang w:val="en-GB"/>
        </w:rPr>
        <w:t xml:space="preserve">1. </w:t>
      </w:r>
      <w:r w:rsidRPr="00D9584E">
        <w:rPr>
          <w:rFonts w:ascii="Palatino Linotype" w:hAnsi="Palatino Linotype"/>
          <w:b/>
          <w:bCs/>
          <w:color w:val="0000FF"/>
          <w:lang w:val="en-GB"/>
        </w:rPr>
        <w:tab/>
      </w:r>
      <w:r w:rsidRPr="00D9584E">
        <w:rPr>
          <w:rFonts w:ascii="Palatino Linotype" w:eastAsia="Microsoft Sans Serif" w:hAnsi="Palatino Linotype"/>
          <w:lang w:eastAsia="vi-VN" w:bidi="vi-VN"/>
        </w:rPr>
        <w:t xml:space="preserve">A. who </w:t>
      </w:r>
      <w:r w:rsidRPr="00D9584E">
        <w:rPr>
          <w:rFonts w:ascii="Palatino Linotype" w:eastAsia="Microsoft Sans Serif" w:hAnsi="Palatino Linotype"/>
          <w:lang w:eastAsia="vi-VN" w:bidi="vi-VN"/>
        </w:rPr>
        <w:tab/>
        <w:t xml:space="preserve">B. </w:t>
      </w:r>
      <w:r w:rsidR="004D5E24" w:rsidRPr="00D9584E">
        <w:rPr>
          <w:rFonts w:ascii="Palatino Linotype" w:eastAsia="Microsoft Sans Serif" w:hAnsi="Palatino Linotype"/>
          <w:lang w:eastAsia="vi-VN" w:bidi="vi-VN"/>
        </w:rPr>
        <w:t xml:space="preserve">whom </w:t>
      </w:r>
      <w:r w:rsidR="004D5E24" w:rsidRPr="00D9584E">
        <w:rPr>
          <w:rFonts w:ascii="Palatino Linotype" w:eastAsia="Microsoft Sans Serif" w:hAnsi="Palatino Linotype"/>
          <w:lang w:eastAsia="vi-VN" w:bidi="vi-VN"/>
        </w:rPr>
        <w:tab/>
      </w:r>
      <w:r w:rsidRPr="00D9584E">
        <w:rPr>
          <w:rFonts w:ascii="Palatino Linotype" w:eastAsia="Microsoft Sans Serif" w:hAnsi="Palatino Linotype"/>
          <w:lang w:eastAsia="vi-VN" w:bidi="vi-VN"/>
        </w:rPr>
        <w:t xml:space="preserve">C. whose </w:t>
      </w:r>
      <w:r w:rsidRPr="00D9584E">
        <w:rPr>
          <w:rFonts w:ascii="Palatino Linotype" w:eastAsia="Microsoft Sans Serif" w:hAnsi="Palatino Linotype"/>
          <w:lang w:eastAsia="vi-VN" w:bidi="vi-VN"/>
        </w:rPr>
        <w:tab/>
        <w:t xml:space="preserve">D. which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lang w:val="en-GB"/>
        </w:rPr>
        <w:t xml:space="preserve">2. </w:t>
      </w:r>
      <w:r w:rsidRPr="00D9584E">
        <w:rPr>
          <w:rFonts w:ascii="Palatino Linotype" w:hAnsi="Palatino Linotype"/>
          <w:b/>
          <w:bCs/>
          <w:color w:val="0000FF"/>
          <w:lang w:val="en-GB"/>
        </w:rPr>
        <w:tab/>
      </w:r>
      <w:r w:rsidRPr="00D9584E">
        <w:rPr>
          <w:rFonts w:ascii="Palatino Linotype" w:eastAsia="Microsoft Sans Serif" w:hAnsi="Palatino Linotype"/>
          <w:lang w:eastAsia="vi-VN" w:bidi="vi-VN"/>
        </w:rPr>
        <w:t xml:space="preserve">A. Therefore </w:t>
      </w:r>
      <w:r w:rsidRPr="00D9584E">
        <w:rPr>
          <w:rFonts w:ascii="Palatino Linotype" w:eastAsia="Microsoft Sans Serif" w:hAnsi="Palatino Linotype"/>
          <w:lang w:eastAsia="vi-VN" w:bidi="vi-VN"/>
        </w:rPr>
        <w:tab/>
        <w:t xml:space="preserve">B. However </w:t>
      </w:r>
      <w:r w:rsidRPr="00D9584E">
        <w:rPr>
          <w:rFonts w:ascii="Palatino Linotype" w:eastAsia="Microsoft Sans Serif" w:hAnsi="Palatino Linotype"/>
          <w:lang w:eastAsia="vi-VN" w:bidi="vi-VN"/>
        </w:rPr>
        <w:tab/>
        <w:t xml:space="preserve">C. So </w:t>
      </w:r>
      <w:r w:rsidRPr="00D9584E">
        <w:rPr>
          <w:rFonts w:ascii="Palatino Linotype" w:eastAsia="Microsoft Sans Serif" w:hAnsi="Palatino Linotype"/>
          <w:lang w:eastAsia="vi-VN" w:bidi="vi-VN"/>
        </w:rPr>
        <w:tab/>
        <w:t xml:space="preserve">D. But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lang w:val="en-GB"/>
        </w:rPr>
        <w:t xml:space="preserve">3. </w:t>
      </w:r>
      <w:r w:rsidRPr="00D9584E">
        <w:rPr>
          <w:rFonts w:ascii="Palatino Linotype" w:hAnsi="Palatino Linotype"/>
          <w:b/>
          <w:bCs/>
          <w:color w:val="0000FF"/>
          <w:lang w:val="en-GB"/>
        </w:rPr>
        <w:tab/>
      </w:r>
      <w:r w:rsidRPr="00D9584E">
        <w:rPr>
          <w:rFonts w:ascii="Palatino Linotype" w:eastAsia="Microsoft Sans Serif" w:hAnsi="Palatino Linotype"/>
          <w:lang w:eastAsia="vi-VN" w:bidi="vi-VN"/>
        </w:rPr>
        <w:t xml:space="preserve">A. danger </w:t>
      </w:r>
      <w:r w:rsidRPr="00D9584E">
        <w:rPr>
          <w:rFonts w:ascii="Palatino Linotype" w:eastAsia="Microsoft Sans Serif" w:hAnsi="Palatino Linotype"/>
          <w:lang w:eastAsia="vi-VN" w:bidi="vi-VN"/>
        </w:rPr>
        <w:tab/>
        <w:t xml:space="preserve">B. endanger </w:t>
      </w:r>
      <w:r w:rsidRPr="00D9584E">
        <w:rPr>
          <w:rFonts w:ascii="Palatino Linotype" w:eastAsia="Microsoft Sans Serif" w:hAnsi="Palatino Linotype"/>
          <w:lang w:eastAsia="vi-VN" w:bidi="vi-VN"/>
        </w:rPr>
        <w:tab/>
        <w:t xml:space="preserve">C. dangerous </w:t>
      </w:r>
      <w:r w:rsidRPr="00D9584E">
        <w:rPr>
          <w:rFonts w:ascii="Palatino Linotype" w:eastAsia="Microsoft Sans Serif" w:hAnsi="Palatino Linotype"/>
          <w:lang w:eastAsia="vi-VN" w:bidi="vi-VN"/>
        </w:rPr>
        <w:tab/>
        <w:t xml:space="preserve">D. dangerously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lang w:val="en-GB"/>
        </w:rPr>
        <w:t xml:space="preserve">4. </w:t>
      </w:r>
      <w:r w:rsidRPr="00D9584E">
        <w:rPr>
          <w:rFonts w:ascii="Palatino Linotype" w:hAnsi="Palatino Linotype"/>
          <w:b/>
          <w:bCs/>
          <w:color w:val="0000FF"/>
          <w:lang w:val="en-GB"/>
        </w:rPr>
        <w:tab/>
      </w:r>
      <w:r w:rsidRPr="00D9584E">
        <w:rPr>
          <w:rFonts w:ascii="Palatino Linotype" w:eastAsia="Microsoft Sans Serif" w:hAnsi="Palatino Linotype"/>
          <w:lang w:eastAsia="vi-VN" w:bidi="vi-VN"/>
        </w:rPr>
        <w:t xml:space="preserve">A. make </w:t>
      </w:r>
      <w:r w:rsidRPr="00D9584E">
        <w:rPr>
          <w:rFonts w:ascii="Palatino Linotype" w:eastAsia="Microsoft Sans Serif" w:hAnsi="Palatino Linotype"/>
          <w:lang w:eastAsia="vi-VN" w:bidi="vi-VN"/>
        </w:rPr>
        <w:tab/>
        <w:t xml:space="preserve">B. take </w:t>
      </w:r>
      <w:r w:rsidRPr="00D9584E">
        <w:rPr>
          <w:rFonts w:ascii="Palatino Linotype" w:eastAsia="Microsoft Sans Serif" w:hAnsi="Palatino Linotype"/>
          <w:lang w:eastAsia="vi-VN" w:bidi="vi-VN"/>
        </w:rPr>
        <w:tab/>
        <w:t xml:space="preserve">C. do </w:t>
      </w:r>
      <w:r w:rsidRPr="00D9584E">
        <w:rPr>
          <w:rFonts w:ascii="Palatino Linotype" w:eastAsia="Microsoft Sans Serif" w:hAnsi="Palatino Linotype"/>
          <w:lang w:eastAsia="vi-VN" w:bidi="vi-VN"/>
        </w:rPr>
        <w:tab/>
        <w:t xml:space="preserve">D. spend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
          <w:bCs/>
          <w:color w:val="0000FF"/>
        </w:rPr>
      </w:pPr>
      <w:r w:rsidRPr="00D9584E">
        <w:rPr>
          <w:rFonts w:ascii="Palatino Linotype" w:hAnsi="Palatino Linotype"/>
          <w:b/>
          <w:bCs/>
          <w:color w:val="0000FF"/>
        </w:rPr>
        <w:t xml:space="preserve">VII. Đọc đoạn văn sau và chọn phương án A, B, C hoặc D ứng với câu trả lời đúng cho các câu hỏi. </w:t>
      </w:r>
    </w:p>
    <w:p w:rsidR="00152146" w:rsidRPr="00D9584E" w:rsidRDefault="00152146" w:rsidP="004D5E24">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D9584E">
        <w:rPr>
          <w:rFonts w:ascii="Palatino Linotype" w:hAnsi="Palatino Linotype"/>
          <w:b/>
          <w:bCs/>
          <w:color w:val="0000FF"/>
        </w:rPr>
        <w:t xml:space="preserve">     </w:t>
      </w:r>
      <w:r w:rsidR="004D5E24" w:rsidRPr="00D9584E">
        <w:rPr>
          <w:rFonts w:ascii="Palatino Linotype" w:hAnsi="Palatino Linotype"/>
          <w:b/>
          <w:bCs/>
          <w:color w:val="0000FF"/>
        </w:rPr>
        <w:tab/>
      </w:r>
      <w:r w:rsidRPr="00D9584E">
        <w:rPr>
          <w:rFonts w:ascii="Palatino Linotype" w:eastAsia="Microsoft Sans Serif" w:hAnsi="Palatino Linotype"/>
          <w:lang w:eastAsia="vi-VN" w:bidi="vi-VN"/>
        </w:rPr>
        <w:t xml:space="preserve">The traditions </w:t>
      </w:r>
      <w:r w:rsidR="004D5E24" w:rsidRPr="00D9584E">
        <w:rPr>
          <w:rFonts w:ascii="Palatino Linotype" w:eastAsia="Microsoft Sans Serif" w:hAnsi="Palatino Linotype"/>
          <w:lang w:eastAsia="vi-VN" w:bidi="vi-VN"/>
        </w:rPr>
        <w:t>of Vietnam</w:t>
      </w:r>
      <w:r w:rsidRPr="00D9584E">
        <w:rPr>
          <w:rFonts w:ascii="Palatino Linotype" w:eastAsia="Microsoft Sans Serif" w:hAnsi="Palatino Linotype"/>
          <w:lang w:eastAsia="vi-VN" w:bidi="vi-VN"/>
        </w:rPr>
        <w:t xml:space="preserve"> are affected by Chinese culture for a long time. In my family, women had to do all housework, take care of their children, fathers and husbands.  </w:t>
      </w:r>
      <w:r w:rsidRPr="00D9584E">
        <w:rPr>
          <w:rFonts w:ascii="Palatino Linotype" w:hAnsi="Palatino Linotype"/>
          <w:bCs/>
        </w:rPr>
        <w:t>They had to </w:t>
      </w:r>
      <w:r w:rsidRPr="00D9584E">
        <w:rPr>
          <w:rFonts w:ascii="Palatino Linotype" w:hAnsi="Palatino Linotype"/>
          <w:b/>
          <w:u w:val="single"/>
        </w:rPr>
        <w:t>obey</w:t>
      </w:r>
      <w:r w:rsidRPr="00D9584E">
        <w:rPr>
          <w:rFonts w:ascii="Palatino Linotype" w:hAnsi="Palatino Linotype"/>
          <w:bCs/>
        </w:rPr>
        <w:t xml:space="preserve"> and respect their fathers and husbands in solving family problem. Women had no choice in controlling a number of babies </w:t>
      </w:r>
      <w:r w:rsidRPr="00D9584E">
        <w:rPr>
          <w:rFonts w:ascii="Palatino Linotype" w:hAnsi="Palatino Linotype"/>
          <w:b/>
          <w:bCs/>
          <w:u w:val="single"/>
        </w:rPr>
        <w:t>they</w:t>
      </w:r>
      <w:r w:rsidRPr="00D9584E">
        <w:rPr>
          <w:rFonts w:ascii="Palatino Linotype" w:hAnsi="Palatino Linotype"/>
          <w:bCs/>
        </w:rPr>
        <w:t xml:space="preserve"> needed, partly they had little knowledge about contraception and as result of religious and economic requirement.</w:t>
      </w:r>
    </w:p>
    <w:p w:rsidR="00152146" w:rsidRPr="00D9584E" w:rsidRDefault="00152146" w:rsidP="004D5E24">
      <w:pPr>
        <w:pStyle w:val="NormalWeb"/>
        <w:spacing w:line="276" w:lineRule="auto"/>
        <w:jc w:val="both"/>
        <w:rPr>
          <w:rFonts w:ascii="Palatino Linotype" w:hAnsi="Palatino Linotype"/>
          <w:bCs/>
          <w:sz w:val="22"/>
          <w:szCs w:val="22"/>
        </w:rPr>
      </w:pPr>
      <w:r w:rsidRPr="00D9584E">
        <w:rPr>
          <w:rFonts w:ascii="Palatino Linotype" w:hAnsi="Palatino Linotype"/>
          <w:bCs/>
          <w:sz w:val="22"/>
          <w:szCs w:val="22"/>
        </w:rPr>
        <w:t xml:space="preserve">     </w:t>
      </w:r>
      <w:r w:rsidR="004D5E24" w:rsidRPr="00D9584E">
        <w:rPr>
          <w:rFonts w:ascii="Palatino Linotype" w:hAnsi="Palatino Linotype"/>
          <w:bCs/>
          <w:sz w:val="22"/>
          <w:szCs w:val="22"/>
        </w:rPr>
        <w:tab/>
      </w:r>
      <w:r w:rsidRPr="00D9584E">
        <w:rPr>
          <w:rFonts w:ascii="Palatino Linotype" w:hAnsi="Palatino Linotype"/>
          <w:bCs/>
          <w:sz w:val="22"/>
          <w:szCs w:val="22"/>
        </w:rPr>
        <w:t>Concerning work and education, in the past, women almost stayed at home and did housework, looked after children and did agriculture jobs like cultivation, livestock breeding, agricultural process and selling agricultural produce. People thought that women should not study high, what women should learn was how to cook well, how to became a good wife, mother. As a consequence, few women </w:t>
      </w:r>
      <w:r w:rsidRPr="00D9584E">
        <w:rPr>
          <w:rFonts w:ascii="Palatino Linotype" w:hAnsi="Palatino Linotype"/>
          <w:sz w:val="22"/>
          <w:szCs w:val="22"/>
        </w:rPr>
        <w:t>finished</w:t>
      </w:r>
      <w:r w:rsidRPr="00D9584E">
        <w:rPr>
          <w:rFonts w:ascii="Palatino Linotype" w:hAnsi="Palatino Linotype"/>
          <w:bCs/>
          <w:sz w:val="22"/>
          <w:szCs w:val="22"/>
        </w:rPr>
        <w:t> secondary school and some studied primary school. In making decisions, women in the past had no right to decide any social and family problems. Their fathers and husbands would decide all problems related to family and society.</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1. </w:t>
      </w:r>
      <w:r w:rsidRPr="00D9584E">
        <w:rPr>
          <w:rFonts w:ascii="Palatino Linotype" w:hAnsi="Palatino Linotype"/>
          <w:b/>
          <w:bCs/>
          <w:color w:val="0000FF"/>
          <w:lang w:val="en-GB"/>
        </w:rPr>
        <w:tab/>
      </w:r>
      <w:r w:rsidRPr="00D9584E">
        <w:rPr>
          <w:rFonts w:ascii="Palatino Linotype" w:hAnsi="Palatino Linotype"/>
          <w:bCs/>
        </w:rPr>
        <w:t xml:space="preserve">What is the passage mainly about?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 xml:space="preserve">A. Traditional roles of Vietnamese women in the past.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B.  Traditional roles of Chinese women in the past.</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 xml:space="preserve">C. Vietnamese women’s roles in work and education.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D. Vietnamese women’s roles in family.</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2. </w:t>
      </w:r>
      <w:r w:rsidRPr="00D9584E">
        <w:rPr>
          <w:rFonts w:ascii="Palatino Linotype" w:hAnsi="Palatino Linotype"/>
          <w:b/>
          <w:bCs/>
          <w:color w:val="0000FF"/>
          <w:lang w:val="en-GB"/>
        </w:rPr>
        <w:tab/>
      </w:r>
      <w:r w:rsidRPr="00D9584E">
        <w:rPr>
          <w:rFonts w:ascii="Palatino Linotype" w:hAnsi="Palatino Linotype"/>
          <w:bCs/>
        </w:rPr>
        <w:t xml:space="preserve">According to the passage, in my family, women had to do </w:t>
      </w:r>
      <w:r w:rsidRPr="00D9584E">
        <w:rPr>
          <w:rFonts w:ascii="Palatino Linotype" w:eastAsia="Microsoft Sans Serif" w:hAnsi="Palatino Linotype"/>
          <w:lang w:val="en-GB" w:eastAsia="vi-VN" w:bidi="vi-VN"/>
        </w:rPr>
        <w:t>________</w:t>
      </w:r>
      <w:r w:rsidRPr="00D9584E">
        <w:rPr>
          <w:rFonts w:ascii="Palatino Linotype" w:hAnsi="Palatino Linotype"/>
          <w:bCs/>
        </w:rPr>
        <w:t xml:space="preserve">.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 xml:space="preserve">A. partly housework, respect their children, fathers and husbands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 xml:space="preserve">B. all housework, look after their children, fathers and husbands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C. all housework, look after their parents and children</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 xml:space="preserve">D. all housework, solve all family problem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3. </w:t>
      </w:r>
      <w:r w:rsidRPr="00D9584E">
        <w:rPr>
          <w:rFonts w:ascii="Palatino Linotype" w:hAnsi="Palatino Linotype"/>
          <w:b/>
          <w:bCs/>
          <w:color w:val="0000FF"/>
          <w:lang w:val="en-GB"/>
        </w:rPr>
        <w:tab/>
      </w:r>
      <w:r w:rsidRPr="00D9584E">
        <w:rPr>
          <w:rFonts w:ascii="Palatino Linotype" w:hAnsi="Palatino Linotype"/>
          <w:bCs/>
        </w:rPr>
        <w:t xml:space="preserve">The word obey is closest in meaning to </w:t>
      </w:r>
      <w:r w:rsidRPr="00D9584E">
        <w:rPr>
          <w:rFonts w:ascii="Palatino Linotype" w:eastAsia="Microsoft Sans Serif" w:hAnsi="Palatino Linotype"/>
          <w:lang w:val="en-GB" w:eastAsia="vi-VN" w:bidi="vi-VN"/>
        </w:rPr>
        <w:t>________</w:t>
      </w:r>
      <w:r w:rsidRPr="00D9584E">
        <w:rPr>
          <w:rFonts w:ascii="Palatino Linotype" w:hAnsi="Palatino Linotype"/>
          <w:bCs/>
        </w:rPr>
        <w:t xml:space="preserve">.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 xml:space="preserve">A. argue </w:t>
      </w:r>
      <w:r w:rsidRPr="00D9584E">
        <w:rPr>
          <w:rFonts w:ascii="Palatino Linotype" w:hAnsi="Palatino Linotype"/>
          <w:bCs/>
        </w:rPr>
        <w:tab/>
        <w:t xml:space="preserve">B. discuss </w:t>
      </w:r>
      <w:r w:rsidRPr="00D9584E">
        <w:rPr>
          <w:rFonts w:ascii="Palatino Linotype" w:hAnsi="Palatino Linotype"/>
          <w:bCs/>
        </w:rPr>
        <w:tab/>
        <w:t xml:space="preserve">C. follow </w:t>
      </w:r>
      <w:r w:rsidRPr="00D9584E">
        <w:rPr>
          <w:rFonts w:ascii="Palatino Linotype" w:hAnsi="Palatino Linotype"/>
          <w:bCs/>
        </w:rPr>
        <w:tab/>
        <w:t xml:space="preserve">D. support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4. </w:t>
      </w:r>
      <w:r w:rsidRPr="00D9584E">
        <w:rPr>
          <w:rFonts w:ascii="Palatino Linotype" w:hAnsi="Palatino Linotype"/>
          <w:b/>
          <w:bCs/>
          <w:color w:val="0000FF"/>
          <w:lang w:val="en-GB"/>
        </w:rPr>
        <w:tab/>
      </w:r>
      <w:r w:rsidRPr="00D9584E">
        <w:rPr>
          <w:rFonts w:ascii="Palatino Linotype" w:hAnsi="Palatino Linotype"/>
          <w:bCs/>
        </w:rPr>
        <w:t xml:space="preserve">What does the word they in the first paragraph refer to?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Cs/>
        </w:rPr>
        <w:tab/>
        <w:t xml:space="preserve">A. women </w:t>
      </w:r>
      <w:r w:rsidRPr="00D9584E">
        <w:rPr>
          <w:rFonts w:ascii="Palatino Linotype" w:hAnsi="Palatino Linotype"/>
          <w:bCs/>
        </w:rPr>
        <w:tab/>
        <w:t xml:space="preserve">B. husbands </w:t>
      </w:r>
      <w:r w:rsidRPr="00D9584E">
        <w:rPr>
          <w:rFonts w:ascii="Palatino Linotype" w:hAnsi="Palatino Linotype"/>
          <w:bCs/>
        </w:rPr>
        <w:tab/>
        <w:t xml:space="preserve">C. babies </w:t>
      </w:r>
      <w:r w:rsidRPr="00D9584E">
        <w:rPr>
          <w:rFonts w:ascii="Palatino Linotype" w:hAnsi="Palatino Linotype"/>
          <w:bCs/>
        </w:rPr>
        <w:tab/>
        <w:t xml:space="preserve">D. fathers </w:t>
      </w:r>
    </w:p>
    <w:p w:rsidR="004D5E24" w:rsidRPr="00D9584E" w:rsidRDefault="004D5E24" w:rsidP="004D5E24">
      <w:pPr>
        <w:tabs>
          <w:tab w:val="left" w:pos="360"/>
          <w:tab w:val="left" w:pos="2700"/>
          <w:tab w:val="left" w:pos="5400"/>
          <w:tab w:val="left" w:pos="8100"/>
        </w:tabs>
        <w:spacing w:line="276" w:lineRule="auto"/>
        <w:jc w:val="both"/>
        <w:rPr>
          <w:rFonts w:ascii="Palatino Linotype" w:hAnsi="Palatino Linotype"/>
          <w:b/>
          <w:bCs/>
          <w:color w:val="0000FF"/>
        </w:rPr>
      </w:pP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
          <w:bCs/>
          <w:color w:val="0000FF"/>
        </w:rPr>
      </w:pPr>
      <w:r w:rsidRPr="00D9584E">
        <w:rPr>
          <w:rFonts w:ascii="Palatino Linotype" w:hAnsi="Palatino Linotype"/>
          <w:b/>
          <w:bCs/>
          <w:color w:val="0000FF"/>
        </w:rPr>
        <w:t xml:space="preserve">VIII. Đọc đoạn văn sau và trả lời câu hỏi. </w:t>
      </w:r>
    </w:p>
    <w:p w:rsidR="00152146" w:rsidRPr="00D9584E" w:rsidRDefault="00152146" w:rsidP="004D5E24">
      <w:pPr>
        <w:tabs>
          <w:tab w:val="left" w:pos="1890"/>
        </w:tabs>
        <w:spacing w:line="276" w:lineRule="auto"/>
        <w:jc w:val="both"/>
        <w:rPr>
          <w:rFonts w:ascii="Palatino Linotype" w:hAnsi="Palatino Linotype"/>
          <w:bCs/>
        </w:rPr>
      </w:pPr>
      <w:r w:rsidRPr="00D9584E">
        <w:rPr>
          <w:rFonts w:ascii="Palatino Linotype" w:hAnsi="Palatino Linotype"/>
          <w:bCs/>
        </w:rPr>
        <w:t xml:space="preserve">     A healthy diet helps us to stay in shape and to avoid diseases. Whether a diet is healthy or not depends on the type and the amount of food or drink you have daily. The Healthy Diet advises us to eat more fruit and vegetable than cheese and eggs. Fruits like bananas, watermelons, and grapes are all good because they provide a lot of vitamins.</w:t>
      </w:r>
    </w:p>
    <w:p w:rsidR="00152146" w:rsidRPr="00D9584E" w:rsidRDefault="008C63E4" w:rsidP="004D5E24">
      <w:pPr>
        <w:tabs>
          <w:tab w:val="left" w:pos="900"/>
          <w:tab w:val="left" w:pos="1890"/>
        </w:tabs>
        <w:spacing w:line="276" w:lineRule="auto"/>
        <w:jc w:val="both"/>
        <w:rPr>
          <w:rFonts w:ascii="Palatino Linotype" w:hAnsi="Palatino Linotype"/>
          <w:bCs/>
        </w:rPr>
      </w:pPr>
      <w:r w:rsidRPr="00D9584E">
        <w:rPr>
          <w:rFonts w:ascii="Palatino Linotype" w:hAnsi="Palatino Linotype"/>
          <w:bCs/>
        </w:rPr>
        <w:t xml:space="preserve">     </w:t>
      </w:r>
      <w:r w:rsidR="00152146" w:rsidRPr="00D9584E">
        <w:rPr>
          <w:rFonts w:ascii="Palatino Linotype" w:hAnsi="Palatino Linotype"/>
          <w:bCs/>
        </w:rPr>
        <w:t xml:space="preserve">Different kinds of vegetables are also recommended. We can have meat and fish daily, but we shouldn’t eat too much. Sweetened food and drinks, such as </w:t>
      </w:r>
      <w:r w:rsidRPr="00D9584E">
        <w:rPr>
          <w:rFonts w:ascii="Palatino Linotype" w:hAnsi="Palatino Linotype"/>
          <w:bCs/>
        </w:rPr>
        <w:t>ice cream</w:t>
      </w:r>
      <w:r w:rsidR="00152146" w:rsidRPr="00D9584E">
        <w:rPr>
          <w:rFonts w:ascii="Palatino Linotype" w:hAnsi="Palatino Linotype"/>
          <w:bCs/>
        </w:rPr>
        <w:t xml:space="preserve">, sweets, or soft drinks should be avoided. It is also recommended that we use fat, oil, or salt in small amounts only. Too much of them will increase the danger of getting fat, leading to obesity.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1. </w:t>
      </w:r>
      <w:r w:rsidRPr="00D9584E">
        <w:rPr>
          <w:rFonts w:ascii="Palatino Linotype" w:hAnsi="Palatino Linotype"/>
          <w:b/>
          <w:bCs/>
          <w:color w:val="0000FF"/>
          <w:lang w:val="en-GB"/>
        </w:rPr>
        <w:tab/>
      </w:r>
      <w:r w:rsidRPr="00D9584E">
        <w:rPr>
          <w:rFonts w:ascii="Palatino Linotype" w:hAnsi="Palatino Linotype"/>
          <w:bCs/>
        </w:rPr>
        <w:t xml:space="preserve">What does the Healthy Diet advise us to do? </w:t>
      </w:r>
    </w:p>
    <w:p w:rsidR="000D1367" w:rsidRPr="00D9584E" w:rsidRDefault="00152146"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lastRenderedPageBreak/>
        <w:tab/>
      </w:r>
      <w:r w:rsidR="004D5E24" w:rsidRPr="00D9584E">
        <w:rPr>
          <w:rFonts w:ascii="Palatino Linotype" w:hAnsi="Palatino Linotype"/>
          <w:bCs/>
        </w:rPr>
        <w:sym w:font="Wingdings 3" w:char="F0B0"/>
      </w:r>
      <w:r w:rsidR="004D5E24" w:rsidRPr="00D9584E">
        <w:rPr>
          <w:rFonts w:ascii="Palatino Linotype" w:hAnsi="Palatino Linotype"/>
          <w:bCs/>
        </w:rPr>
        <w:t xml:space="preserve"> </w:t>
      </w:r>
      <w:r w:rsidR="000D1367" w:rsidRPr="00D9584E">
        <w:rPr>
          <w:rFonts w:ascii="Palatino Linotype" w:hAnsi="Palatino Linotype"/>
          <w:bCs/>
        </w:rPr>
        <w:tab/>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2. </w:t>
      </w:r>
      <w:r w:rsidRPr="00D9584E">
        <w:rPr>
          <w:rFonts w:ascii="Palatino Linotype" w:hAnsi="Palatino Linotype"/>
          <w:b/>
          <w:bCs/>
          <w:color w:val="0000FF"/>
          <w:lang w:val="en-GB"/>
        </w:rPr>
        <w:tab/>
      </w:r>
      <w:r w:rsidRPr="00D9584E">
        <w:rPr>
          <w:rFonts w:ascii="Palatino Linotype" w:hAnsi="Palatino Linotype"/>
          <w:bCs/>
        </w:rPr>
        <w:t xml:space="preserve">Why are fruits like bananas, watermelons, and grapes all good? </w:t>
      </w:r>
    </w:p>
    <w:p w:rsidR="000D1367" w:rsidRPr="00D9584E" w:rsidRDefault="000D1367"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tab/>
      </w:r>
      <w:r w:rsidRPr="00D9584E">
        <w:rPr>
          <w:rFonts w:ascii="Palatino Linotype" w:hAnsi="Palatino Linotype"/>
          <w:bCs/>
        </w:rPr>
        <w:sym w:font="Wingdings 3" w:char="F0B0"/>
      </w:r>
      <w:r w:rsidRPr="00D9584E">
        <w:rPr>
          <w:rFonts w:ascii="Palatino Linotype" w:hAnsi="Palatino Linotype"/>
          <w:bCs/>
        </w:rPr>
        <w:t xml:space="preserve"> </w:t>
      </w:r>
      <w:r w:rsidRPr="00D9584E">
        <w:rPr>
          <w:rFonts w:ascii="Palatino Linotype" w:hAnsi="Palatino Linotype"/>
          <w:bCs/>
        </w:rPr>
        <w:tab/>
      </w:r>
    </w:p>
    <w:p w:rsidR="00152146" w:rsidRPr="00D9584E" w:rsidRDefault="00152146" w:rsidP="000D1367">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3. </w:t>
      </w:r>
      <w:r w:rsidRPr="00D9584E">
        <w:rPr>
          <w:rFonts w:ascii="Palatino Linotype" w:hAnsi="Palatino Linotype"/>
          <w:b/>
          <w:bCs/>
          <w:color w:val="0000FF"/>
          <w:lang w:val="en-GB"/>
        </w:rPr>
        <w:tab/>
      </w:r>
      <w:r w:rsidRPr="00D9584E">
        <w:rPr>
          <w:rFonts w:ascii="Palatino Linotype" w:hAnsi="Palatino Linotype"/>
          <w:bCs/>
        </w:rPr>
        <w:t xml:space="preserve">Should we eat too much meat and fish daily? </w:t>
      </w:r>
    </w:p>
    <w:p w:rsidR="000D1367" w:rsidRPr="00D9584E" w:rsidRDefault="000D1367"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tab/>
      </w:r>
      <w:r w:rsidRPr="00D9584E">
        <w:rPr>
          <w:rFonts w:ascii="Palatino Linotype" w:hAnsi="Palatino Linotype"/>
          <w:bCs/>
        </w:rPr>
        <w:sym w:font="Wingdings 3" w:char="F0B0"/>
      </w:r>
      <w:r w:rsidRPr="00D9584E">
        <w:rPr>
          <w:rFonts w:ascii="Palatino Linotype" w:hAnsi="Palatino Linotype"/>
          <w:bCs/>
        </w:rPr>
        <w:t xml:space="preserve"> </w:t>
      </w:r>
      <w:r w:rsidRPr="00D9584E">
        <w:rPr>
          <w:rFonts w:ascii="Palatino Linotype" w:hAnsi="Palatino Linotype"/>
          <w:bCs/>
        </w:rPr>
        <w:tab/>
      </w:r>
    </w:p>
    <w:p w:rsidR="00152146" w:rsidRPr="00D9584E" w:rsidRDefault="00152146" w:rsidP="000D1367">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4. </w:t>
      </w:r>
      <w:r w:rsidRPr="00D9584E">
        <w:rPr>
          <w:rFonts w:ascii="Palatino Linotype" w:hAnsi="Palatino Linotype"/>
          <w:b/>
          <w:bCs/>
          <w:color w:val="0000FF"/>
          <w:lang w:val="en-GB"/>
        </w:rPr>
        <w:tab/>
      </w:r>
      <w:r w:rsidRPr="00D9584E">
        <w:rPr>
          <w:rFonts w:ascii="Palatino Linotype" w:hAnsi="Palatino Linotype"/>
          <w:bCs/>
        </w:rPr>
        <w:t xml:space="preserve">What should be avoided? </w:t>
      </w:r>
    </w:p>
    <w:p w:rsidR="000D1367" w:rsidRPr="00D9584E" w:rsidRDefault="000D1367"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tab/>
      </w:r>
      <w:r w:rsidRPr="00D9584E">
        <w:rPr>
          <w:rFonts w:ascii="Palatino Linotype" w:hAnsi="Palatino Linotype"/>
          <w:bCs/>
        </w:rPr>
        <w:sym w:font="Wingdings 3" w:char="F0B0"/>
      </w:r>
      <w:r w:rsidRPr="00D9584E">
        <w:rPr>
          <w:rFonts w:ascii="Palatino Linotype" w:hAnsi="Palatino Linotype"/>
          <w:bCs/>
        </w:rPr>
        <w:t xml:space="preserve"> </w:t>
      </w:r>
      <w:r w:rsidRPr="00D9584E">
        <w:rPr>
          <w:rFonts w:ascii="Palatino Linotype" w:hAnsi="Palatino Linotype"/>
          <w:bCs/>
        </w:rPr>
        <w:tab/>
      </w:r>
    </w:p>
    <w:p w:rsidR="00152146" w:rsidRPr="00D9584E" w:rsidRDefault="00152146" w:rsidP="000D1367">
      <w:pPr>
        <w:tabs>
          <w:tab w:val="left" w:pos="360"/>
          <w:tab w:val="left" w:pos="2700"/>
          <w:tab w:val="left" w:pos="5400"/>
          <w:tab w:val="left" w:pos="8100"/>
        </w:tabs>
        <w:spacing w:line="276" w:lineRule="auto"/>
        <w:jc w:val="both"/>
        <w:rPr>
          <w:rFonts w:ascii="Palatino Linotype" w:hAnsi="Palatino Linotype"/>
          <w:bCs/>
        </w:rPr>
      </w:pP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
          <w:bCs/>
          <w:color w:val="0000FF"/>
        </w:rPr>
      </w:pPr>
      <w:r w:rsidRPr="00D9584E">
        <w:rPr>
          <w:rFonts w:ascii="Palatino Linotype" w:hAnsi="Palatino Linotype"/>
          <w:b/>
          <w:bCs/>
          <w:color w:val="0000FF"/>
        </w:rPr>
        <w:t xml:space="preserve">IX. Hoàn thành câu thứ hai sao cho nghĩa của câu không thay đổi so với câu đã cho. </w:t>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1. </w:t>
      </w:r>
      <w:r w:rsidRPr="00D9584E">
        <w:rPr>
          <w:rFonts w:ascii="Palatino Linotype" w:hAnsi="Palatino Linotype"/>
          <w:b/>
          <w:bCs/>
          <w:color w:val="0000FF"/>
          <w:lang w:val="en-GB"/>
        </w:rPr>
        <w:tab/>
      </w:r>
      <w:r w:rsidRPr="00D9584E">
        <w:rPr>
          <w:rFonts w:ascii="Palatino Linotype" w:hAnsi="Palatino Linotype"/>
          <w:bCs/>
        </w:rPr>
        <w:t xml:space="preserve">Tom asked some questions in the class. </w:t>
      </w:r>
    </w:p>
    <w:p w:rsidR="00152146" w:rsidRPr="00D9584E" w:rsidRDefault="004D5E24"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tab/>
      </w:r>
      <w:r w:rsidRPr="00D9584E">
        <w:rPr>
          <w:rFonts w:ascii="Palatino Linotype" w:hAnsi="Palatino Linotype"/>
          <w:b/>
          <w:bCs/>
        </w:rPr>
        <w:sym w:font="Wingdings 3" w:char="F0B0"/>
      </w:r>
      <w:r w:rsidRPr="00D9584E">
        <w:rPr>
          <w:rFonts w:ascii="Palatino Linotype" w:hAnsi="Palatino Linotype"/>
          <w:b/>
          <w:bCs/>
        </w:rPr>
        <w:t xml:space="preserve"> </w:t>
      </w:r>
      <w:r w:rsidR="00152146" w:rsidRPr="00D9584E">
        <w:rPr>
          <w:rFonts w:ascii="Palatino Linotype" w:hAnsi="Palatino Linotype"/>
          <w:b/>
          <w:bCs/>
        </w:rPr>
        <w:t>Some questions</w:t>
      </w:r>
      <w:r w:rsidR="00152146" w:rsidRPr="00D9584E">
        <w:rPr>
          <w:rFonts w:ascii="Palatino Linotype" w:hAnsi="Palatino Linotype"/>
          <w:bCs/>
        </w:rPr>
        <w:t xml:space="preserve"> </w:t>
      </w:r>
      <w:r w:rsidR="000D1367" w:rsidRPr="00D9584E">
        <w:rPr>
          <w:rFonts w:ascii="Palatino Linotype" w:hAnsi="Palatino Linotype"/>
          <w:bCs/>
        </w:rPr>
        <w:tab/>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2. </w:t>
      </w:r>
      <w:r w:rsidRPr="00D9584E">
        <w:rPr>
          <w:rFonts w:ascii="Palatino Linotype" w:hAnsi="Palatino Linotype"/>
          <w:b/>
          <w:bCs/>
          <w:color w:val="0000FF"/>
          <w:lang w:val="en-GB"/>
        </w:rPr>
        <w:tab/>
      </w:r>
      <w:r w:rsidRPr="00D9584E">
        <w:rPr>
          <w:rFonts w:ascii="Palatino Linotype" w:hAnsi="Palatino Linotype"/>
          <w:bCs/>
        </w:rPr>
        <w:t xml:space="preserve">“Do you eat a lot of fruit?” Tiago said to Lucy. </w:t>
      </w:r>
    </w:p>
    <w:p w:rsidR="00152146" w:rsidRPr="00D9584E" w:rsidRDefault="004D5E24"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tab/>
      </w:r>
      <w:r w:rsidRPr="00D9584E">
        <w:rPr>
          <w:rFonts w:ascii="Palatino Linotype" w:hAnsi="Palatino Linotype"/>
          <w:b/>
          <w:bCs/>
        </w:rPr>
        <w:sym w:font="Wingdings 3" w:char="F0B0"/>
      </w:r>
      <w:r w:rsidRPr="00D9584E">
        <w:rPr>
          <w:rFonts w:ascii="Palatino Linotype" w:hAnsi="Palatino Linotype"/>
          <w:b/>
          <w:bCs/>
        </w:rPr>
        <w:t xml:space="preserve"> </w:t>
      </w:r>
      <w:r w:rsidR="00152146" w:rsidRPr="00D9584E">
        <w:rPr>
          <w:rFonts w:ascii="Palatino Linotype" w:hAnsi="Palatino Linotype"/>
          <w:b/>
          <w:bCs/>
        </w:rPr>
        <w:t>Tiago asked</w:t>
      </w:r>
      <w:r w:rsidR="00152146" w:rsidRPr="00D9584E">
        <w:rPr>
          <w:rFonts w:ascii="Palatino Linotype" w:hAnsi="Palatino Linotype"/>
          <w:bCs/>
        </w:rPr>
        <w:t xml:space="preserve"> </w:t>
      </w:r>
      <w:r w:rsidR="000D1367" w:rsidRPr="00D9584E">
        <w:rPr>
          <w:rFonts w:ascii="Palatino Linotype" w:hAnsi="Palatino Linotype"/>
          <w:bCs/>
        </w:rPr>
        <w:tab/>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3. </w:t>
      </w:r>
      <w:r w:rsidRPr="00D9584E">
        <w:rPr>
          <w:rFonts w:ascii="Palatino Linotype" w:hAnsi="Palatino Linotype"/>
          <w:b/>
          <w:bCs/>
          <w:color w:val="0000FF"/>
          <w:lang w:val="en-GB"/>
        </w:rPr>
        <w:tab/>
      </w:r>
      <w:r w:rsidRPr="00D9584E">
        <w:rPr>
          <w:rFonts w:ascii="Palatino Linotype" w:hAnsi="Palatino Linotype"/>
          <w:bCs/>
        </w:rPr>
        <w:t xml:space="preserve">Train hard every day, and you can break your SEA GEAMES record one day. </w:t>
      </w:r>
    </w:p>
    <w:p w:rsidR="000D1367" w:rsidRPr="00D9584E" w:rsidRDefault="004D5E24"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tab/>
      </w:r>
      <w:r w:rsidRPr="00D9584E">
        <w:rPr>
          <w:rFonts w:ascii="Palatino Linotype" w:hAnsi="Palatino Linotype"/>
          <w:b/>
          <w:bCs/>
        </w:rPr>
        <w:sym w:font="Wingdings 3" w:char="F0B0"/>
      </w:r>
      <w:r w:rsidRPr="00D9584E">
        <w:rPr>
          <w:rFonts w:ascii="Palatino Linotype" w:hAnsi="Palatino Linotype"/>
          <w:b/>
          <w:bCs/>
        </w:rPr>
        <w:t xml:space="preserve"> If you</w:t>
      </w:r>
      <w:r w:rsidR="00BC26DE" w:rsidRPr="00D9584E">
        <w:rPr>
          <w:rFonts w:ascii="Palatino Linotype" w:hAnsi="Palatino Linotype"/>
          <w:bCs/>
        </w:rPr>
        <w:t xml:space="preserve"> </w:t>
      </w:r>
      <w:r w:rsidR="000D1367" w:rsidRPr="00D9584E">
        <w:rPr>
          <w:rFonts w:ascii="Palatino Linotype" w:hAnsi="Palatino Linotype"/>
          <w:bCs/>
        </w:rPr>
        <w:tab/>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4. </w:t>
      </w:r>
      <w:r w:rsidRPr="00D9584E">
        <w:rPr>
          <w:rFonts w:ascii="Palatino Linotype" w:hAnsi="Palatino Linotype"/>
          <w:b/>
          <w:bCs/>
          <w:color w:val="0000FF"/>
          <w:lang w:val="en-GB"/>
        </w:rPr>
        <w:tab/>
      </w:r>
      <w:r w:rsidRPr="00D9584E">
        <w:rPr>
          <w:rFonts w:ascii="Palatino Linotype" w:hAnsi="Palatino Linotype"/>
          <w:bCs/>
        </w:rPr>
        <w:t xml:space="preserve">Jane last went to Nha Trang five years ago. </w:t>
      </w:r>
    </w:p>
    <w:p w:rsidR="00152146" w:rsidRPr="00D9584E" w:rsidRDefault="004D5E24"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tab/>
      </w:r>
      <w:r w:rsidRPr="00D9584E">
        <w:rPr>
          <w:rFonts w:ascii="Palatino Linotype" w:hAnsi="Palatino Linotype"/>
          <w:b/>
          <w:bCs/>
        </w:rPr>
        <w:sym w:font="Wingdings 3" w:char="F0B0"/>
      </w:r>
      <w:r w:rsidRPr="00D9584E">
        <w:rPr>
          <w:rFonts w:ascii="Palatino Linotype" w:hAnsi="Palatino Linotype"/>
          <w:b/>
          <w:bCs/>
        </w:rPr>
        <w:t xml:space="preserve"> </w:t>
      </w:r>
      <w:r w:rsidR="00152146" w:rsidRPr="00D9584E">
        <w:rPr>
          <w:rFonts w:ascii="Palatino Linotype" w:hAnsi="Palatino Linotype"/>
          <w:b/>
          <w:bCs/>
        </w:rPr>
        <w:t>Jane hasn’t</w:t>
      </w:r>
      <w:r w:rsidR="00152146" w:rsidRPr="00D9584E">
        <w:rPr>
          <w:rFonts w:ascii="Palatino Linotype" w:hAnsi="Palatino Linotype"/>
          <w:bCs/>
        </w:rPr>
        <w:t xml:space="preserve"> </w:t>
      </w:r>
      <w:r w:rsidR="000D1367" w:rsidRPr="00D9584E">
        <w:rPr>
          <w:rFonts w:ascii="Palatino Linotype" w:hAnsi="Palatino Linotype"/>
          <w:bCs/>
        </w:rPr>
        <w:tab/>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5. </w:t>
      </w:r>
      <w:r w:rsidRPr="00D9584E">
        <w:rPr>
          <w:rFonts w:ascii="Palatino Linotype" w:hAnsi="Palatino Linotype"/>
          <w:b/>
          <w:bCs/>
          <w:color w:val="0000FF"/>
          <w:lang w:val="en-GB"/>
        </w:rPr>
        <w:tab/>
      </w:r>
      <w:r w:rsidRPr="00D9584E">
        <w:rPr>
          <w:rFonts w:ascii="Palatino Linotype" w:hAnsi="Palatino Linotype"/>
          <w:bCs/>
        </w:rPr>
        <w:t xml:space="preserve">Johnnie is a better swimmer than his sister. </w:t>
      </w:r>
    </w:p>
    <w:p w:rsidR="00152146" w:rsidRPr="00D9584E" w:rsidRDefault="004D5E24"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Cs/>
        </w:rPr>
        <w:tab/>
      </w:r>
      <w:r w:rsidRPr="00D9584E">
        <w:rPr>
          <w:rFonts w:ascii="Palatino Linotype" w:hAnsi="Palatino Linotype"/>
          <w:b/>
          <w:bCs/>
        </w:rPr>
        <w:sym w:font="Wingdings 3" w:char="F0B0"/>
      </w:r>
      <w:r w:rsidRPr="00D9584E">
        <w:rPr>
          <w:rFonts w:ascii="Palatino Linotype" w:hAnsi="Palatino Linotype"/>
          <w:b/>
          <w:bCs/>
        </w:rPr>
        <w:t xml:space="preserve"> </w:t>
      </w:r>
      <w:r w:rsidR="00152146" w:rsidRPr="00D9584E">
        <w:rPr>
          <w:rFonts w:ascii="Palatino Linotype" w:hAnsi="Palatino Linotype"/>
          <w:b/>
          <w:bCs/>
        </w:rPr>
        <w:t>Johnnie swims</w:t>
      </w:r>
      <w:r w:rsidR="00BC26DE" w:rsidRPr="00D9584E">
        <w:rPr>
          <w:rFonts w:ascii="Palatino Linotype" w:hAnsi="Palatino Linotype"/>
          <w:bCs/>
        </w:rPr>
        <w:t xml:space="preserve"> </w:t>
      </w:r>
      <w:r w:rsidR="000D1367" w:rsidRPr="00D9584E">
        <w:rPr>
          <w:rFonts w:ascii="Palatino Linotype" w:hAnsi="Palatino Linotype"/>
          <w:bCs/>
        </w:rPr>
        <w:tab/>
      </w:r>
    </w:p>
    <w:p w:rsidR="00152146" w:rsidRPr="00D9584E" w:rsidRDefault="00152146" w:rsidP="004D5E24">
      <w:pPr>
        <w:tabs>
          <w:tab w:val="left" w:pos="360"/>
          <w:tab w:val="left" w:pos="2700"/>
          <w:tab w:val="left" w:pos="5400"/>
          <w:tab w:val="left" w:pos="8100"/>
        </w:tabs>
        <w:spacing w:line="276" w:lineRule="auto"/>
        <w:jc w:val="both"/>
        <w:rPr>
          <w:rFonts w:ascii="Palatino Linotype" w:hAnsi="Palatino Linotype"/>
          <w:bCs/>
        </w:rPr>
      </w:pPr>
      <w:r w:rsidRPr="00D9584E">
        <w:rPr>
          <w:rFonts w:ascii="Palatino Linotype" w:hAnsi="Palatino Linotype"/>
          <w:b/>
          <w:bCs/>
          <w:color w:val="0000FF"/>
          <w:lang w:val="en-GB"/>
        </w:rPr>
        <w:t xml:space="preserve">6. </w:t>
      </w:r>
      <w:r w:rsidRPr="00D9584E">
        <w:rPr>
          <w:rFonts w:ascii="Palatino Linotype" w:hAnsi="Palatino Linotype"/>
          <w:b/>
          <w:bCs/>
          <w:color w:val="0000FF"/>
          <w:lang w:val="en-GB"/>
        </w:rPr>
        <w:tab/>
      </w:r>
      <w:r w:rsidRPr="00D9584E">
        <w:rPr>
          <w:rFonts w:ascii="Palatino Linotype" w:hAnsi="Palatino Linotype"/>
          <w:bCs/>
        </w:rPr>
        <w:t xml:space="preserve">Despite being overweight, my sister always feels confident in front of other people. </w:t>
      </w:r>
    </w:p>
    <w:p w:rsidR="00AB28D5" w:rsidRPr="00D9584E" w:rsidRDefault="004D5E24" w:rsidP="000D1367">
      <w:pPr>
        <w:tabs>
          <w:tab w:val="left" w:pos="360"/>
          <w:tab w:val="left" w:leader="underscore" w:pos="9360"/>
        </w:tabs>
        <w:spacing w:line="276" w:lineRule="auto"/>
        <w:jc w:val="both"/>
        <w:rPr>
          <w:rFonts w:ascii="Palatino Linotype" w:hAnsi="Palatino Linotype"/>
          <w:bCs/>
        </w:rPr>
      </w:pPr>
      <w:r w:rsidRPr="00D9584E">
        <w:rPr>
          <w:rFonts w:ascii="Palatino Linotype" w:hAnsi="Palatino Linotype"/>
          <w:b/>
          <w:bCs/>
        </w:rPr>
        <w:tab/>
      </w:r>
      <w:r w:rsidRPr="00D9584E">
        <w:rPr>
          <w:rFonts w:ascii="Palatino Linotype" w:hAnsi="Palatino Linotype"/>
          <w:b/>
          <w:bCs/>
        </w:rPr>
        <w:sym w:font="Wingdings 3" w:char="F0B0"/>
      </w:r>
      <w:r w:rsidRPr="00D9584E">
        <w:rPr>
          <w:rFonts w:ascii="Palatino Linotype" w:hAnsi="Palatino Linotype"/>
          <w:b/>
          <w:bCs/>
        </w:rPr>
        <w:t xml:space="preserve"> </w:t>
      </w:r>
      <w:r w:rsidR="00152146" w:rsidRPr="00D9584E">
        <w:rPr>
          <w:rFonts w:ascii="Palatino Linotype" w:hAnsi="Palatino Linotype"/>
          <w:b/>
          <w:bCs/>
        </w:rPr>
        <w:t>Although</w:t>
      </w:r>
      <w:r w:rsidR="00152146" w:rsidRPr="00D9584E">
        <w:rPr>
          <w:rFonts w:ascii="Palatino Linotype" w:hAnsi="Palatino Linotype"/>
          <w:bCs/>
        </w:rPr>
        <w:t xml:space="preserve"> </w:t>
      </w:r>
      <w:r w:rsidR="000D1367" w:rsidRPr="00D9584E">
        <w:rPr>
          <w:rFonts w:ascii="Palatino Linotype" w:hAnsi="Palatino Linotype"/>
          <w:bCs/>
        </w:rPr>
        <w:tab/>
      </w:r>
    </w:p>
    <w:p w:rsidR="004D5E24" w:rsidRPr="00D9584E" w:rsidRDefault="004D5E24" w:rsidP="004D5E24">
      <w:pPr>
        <w:tabs>
          <w:tab w:val="left" w:pos="360"/>
          <w:tab w:val="left" w:pos="2700"/>
          <w:tab w:val="left" w:pos="5400"/>
          <w:tab w:val="left" w:pos="8100"/>
        </w:tabs>
        <w:spacing w:line="276" w:lineRule="auto"/>
        <w:jc w:val="both"/>
        <w:rPr>
          <w:rFonts w:ascii="Palatino Linotype" w:hAnsi="Palatino Linotype"/>
          <w:bCs/>
        </w:rPr>
      </w:pPr>
    </w:p>
    <w:p w:rsidR="004D5E24" w:rsidRPr="00D9584E" w:rsidRDefault="004D5E24" w:rsidP="004D5E24">
      <w:pPr>
        <w:tabs>
          <w:tab w:val="left" w:pos="360"/>
          <w:tab w:val="left" w:pos="2700"/>
          <w:tab w:val="left" w:pos="5400"/>
          <w:tab w:val="left" w:pos="8100"/>
        </w:tabs>
        <w:spacing w:line="276" w:lineRule="auto"/>
        <w:jc w:val="center"/>
        <w:rPr>
          <w:rFonts w:ascii="Palatino Linotype" w:hAnsi="Palatino Linotype"/>
          <w:b/>
          <w:bCs/>
        </w:rPr>
      </w:pPr>
      <w:r w:rsidRPr="00D9584E">
        <w:rPr>
          <w:rFonts w:ascii="Palatino Linotype" w:hAnsi="Palatino Linotype"/>
          <w:b/>
          <w:bCs/>
        </w:rPr>
        <w:t>--- THE END ---</w:t>
      </w: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p w:rsidR="000D1367" w:rsidRPr="00D9584E" w:rsidRDefault="000D1367" w:rsidP="004D5E24">
      <w:pPr>
        <w:tabs>
          <w:tab w:val="left" w:pos="360"/>
          <w:tab w:val="left" w:pos="2700"/>
          <w:tab w:val="left" w:pos="5400"/>
          <w:tab w:val="left" w:pos="8100"/>
        </w:tabs>
        <w:spacing w:line="276" w:lineRule="auto"/>
        <w:jc w:val="center"/>
        <w:rPr>
          <w:rFonts w:ascii="Palatino Linotype" w:hAnsi="Palatino Linotype"/>
          <w:b/>
          <w:bCs/>
        </w:rPr>
      </w:pPr>
    </w:p>
    <w:sectPr w:rsidR="000D1367" w:rsidRPr="00D9584E" w:rsidSect="00152146">
      <w:headerReference w:type="even" r:id="rId9"/>
      <w:headerReference w:type="default" r:id="rId10"/>
      <w:headerReference w:type="first" r:id="rId11"/>
      <w:pgSz w:w="11906" w:h="16838" w:code="9"/>
      <w:pgMar w:top="720" w:right="720" w:bottom="720" w:left="68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6E" w:rsidRDefault="007A136E" w:rsidP="005A6778">
      <w:r>
        <w:separator/>
      </w:r>
    </w:p>
  </w:endnote>
  <w:endnote w:type="continuationSeparator" w:id="0">
    <w:p w:rsidR="007A136E" w:rsidRDefault="007A136E"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6E" w:rsidRDefault="007A136E" w:rsidP="005A6778">
      <w:r>
        <w:separator/>
      </w:r>
    </w:p>
  </w:footnote>
  <w:footnote w:type="continuationSeparator" w:id="0">
    <w:p w:rsidR="007A136E" w:rsidRDefault="007A136E"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Default="008C6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Pr="005A6778" w:rsidRDefault="008C63E4"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Default="008C6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2FCB"/>
    <w:rsid w:val="00013C20"/>
    <w:rsid w:val="000206ED"/>
    <w:rsid w:val="0002485D"/>
    <w:rsid w:val="00024D32"/>
    <w:rsid w:val="00026593"/>
    <w:rsid w:val="0003525E"/>
    <w:rsid w:val="00036786"/>
    <w:rsid w:val="000400E0"/>
    <w:rsid w:val="000429EA"/>
    <w:rsid w:val="0005195A"/>
    <w:rsid w:val="00054E4B"/>
    <w:rsid w:val="000567A3"/>
    <w:rsid w:val="0006214C"/>
    <w:rsid w:val="00074188"/>
    <w:rsid w:val="0007658B"/>
    <w:rsid w:val="0009111D"/>
    <w:rsid w:val="0009361A"/>
    <w:rsid w:val="00095FE8"/>
    <w:rsid w:val="000B11B0"/>
    <w:rsid w:val="000B3A5B"/>
    <w:rsid w:val="000B540F"/>
    <w:rsid w:val="000B6FB7"/>
    <w:rsid w:val="000C256E"/>
    <w:rsid w:val="000C3EBB"/>
    <w:rsid w:val="000C3FAE"/>
    <w:rsid w:val="000D1367"/>
    <w:rsid w:val="000D408F"/>
    <w:rsid w:val="000D4F4B"/>
    <w:rsid w:val="000E05BE"/>
    <w:rsid w:val="000E209B"/>
    <w:rsid w:val="000E43F8"/>
    <w:rsid w:val="000F10B7"/>
    <w:rsid w:val="000F14CF"/>
    <w:rsid w:val="000F7396"/>
    <w:rsid w:val="0011604E"/>
    <w:rsid w:val="00120D3E"/>
    <w:rsid w:val="00130035"/>
    <w:rsid w:val="00136798"/>
    <w:rsid w:val="0014468D"/>
    <w:rsid w:val="001479DC"/>
    <w:rsid w:val="00152146"/>
    <w:rsid w:val="001554B3"/>
    <w:rsid w:val="00156C6A"/>
    <w:rsid w:val="001618D8"/>
    <w:rsid w:val="001645E2"/>
    <w:rsid w:val="001749C0"/>
    <w:rsid w:val="001770FF"/>
    <w:rsid w:val="00177D45"/>
    <w:rsid w:val="00185944"/>
    <w:rsid w:val="00185B73"/>
    <w:rsid w:val="001A3E5B"/>
    <w:rsid w:val="001A3F89"/>
    <w:rsid w:val="001A4528"/>
    <w:rsid w:val="001C0B19"/>
    <w:rsid w:val="001C194A"/>
    <w:rsid w:val="001C5DA5"/>
    <w:rsid w:val="001E3C4B"/>
    <w:rsid w:val="001E4902"/>
    <w:rsid w:val="001E5DF1"/>
    <w:rsid w:val="001E5F2D"/>
    <w:rsid w:val="00206E1D"/>
    <w:rsid w:val="00207373"/>
    <w:rsid w:val="00212F26"/>
    <w:rsid w:val="00232DB1"/>
    <w:rsid w:val="002333A6"/>
    <w:rsid w:val="0023439F"/>
    <w:rsid w:val="00235F81"/>
    <w:rsid w:val="00253E3E"/>
    <w:rsid w:val="00263350"/>
    <w:rsid w:val="00267165"/>
    <w:rsid w:val="00273621"/>
    <w:rsid w:val="00277918"/>
    <w:rsid w:val="002805ED"/>
    <w:rsid w:val="00291A1E"/>
    <w:rsid w:val="0029295B"/>
    <w:rsid w:val="00297FDC"/>
    <w:rsid w:val="002A78F4"/>
    <w:rsid w:val="002C0434"/>
    <w:rsid w:val="002D5AA1"/>
    <w:rsid w:val="002D5BF0"/>
    <w:rsid w:val="002D6537"/>
    <w:rsid w:val="002E1361"/>
    <w:rsid w:val="002E17A2"/>
    <w:rsid w:val="002F365D"/>
    <w:rsid w:val="002F4A5E"/>
    <w:rsid w:val="0032634F"/>
    <w:rsid w:val="00327A66"/>
    <w:rsid w:val="00341EB4"/>
    <w:rsid w:val="00343183"/>
    <w:rsid w:val="003437F7"/>
    <w:rsid w:val="0035723D"/>
    <w:rsid w:val="00357376"/>
    <w:rsid w:val="003608F2"/>
    <w:rsid w:val="00361546"/>
    <w:rsid w:val="00363AF3"/>
    <w:rsid w:val="00364B1E"/>
    <w:rsid w:val="003832F6"/>
    <w:rsid w:val="003856CD"/>
    <w:rsid w:val="00385FED"/>
    <w:rsid w:val="0039007C"/>
    <w:rsid w:val="00393B90"/>
    <w:rsid w:val="00394382"/>
    <w:rsid w:val="003B1141"/>
    <w:rsid w:val="003B149C"/>
    <w:rsid w:val="003B394C"/>
    <w:rsid w:val="003C0434"/>
    <w:rsid w:val="003C72AC"/>
    <w:rsid w:val="003D3250"/>
    <w:rsid w:val="003D38A1"/>
    <w:rsid w:val="003E05D1"/>
    <w:rsid w:val="003E1E89"/>
    <w:rsid w:val="003E7F3D"/>
    <w:rsid w:val="003F0518"/>
    <w:rsid w:val="003F4343"/>
    <w:rsid w:val="00401283"/>
    <w:rsid w:val="00403644"/>
    <w:rsid w:val="0041410E"/>
    <w:rsid w:val="00424B72"/>
    <w:rsid w:val="0044591F"/>
    <w:rsid w:val="0045693C"/>
    <w:rsid w:val="00457A65"/>
    <w:rsid w:val="00460EEB"/>
    <w:rsid w:val="00460F67"/>
    <w:rsid w:val="00461BA5"/>
    <w:rsid w:val="004630F0"/>
    <w:rsid w:val="004666BE"/>
    <w:rsid w:val="00474928"/>
    <w:rsid w:val="00474D47"/>
    <w:rsid w:val="00487D1E"/>
    <w:rsid w:val="004935F6"/>
    <w:rsid w:val="0049394B"/>
    <w:rsid w:val="004A4C0E"/>
    <w:rsid w:val="004A7528"/>
    <w:rsid w:val="004B700C"/>
    <w:rsid w:val="004C3EFB"/>
    <w:rsid w:val="004D0A76"/>
    <w:rsid w:val="004D5C3D"/>
    <w:rsid w:val="004D5E24"/>
    <w:rsid w:val="004E1902"/>
    <w:rsid w:val="004E4569"/>
    <w:rsid w:val="004E599C"/>
    <w:rsid w:val="00500672"/>
    <w:rsid w:val="00501A0B"/>
    <w:rsid w:val="005049F2"/>
    <w:rsid w:val="005054DC"/>
    <w:rsid w:val="00511B33"/>
    <w:rsid w:val="0051403A"/>
    <w:rsid w:val="00514583"/>
    <w:rsid w:val="00521E69"/>
    <w:rsid w:val="00534D75"/>
    <w:rsid w:val="005411FA"/>
    <w:rsid w:val="005541FF"/>
    <w:rsid w:val="005621BA"/>
    <w:rsid w:val="00566A45"/>
    <w:rsid w:val="005715D0"/>
    <w:rsid w:val="00580E30"/>
    <w:rsid w:val="005837B9"/>
    <w:rsid w:val="0059515D"/>
    <w:rsid w:val="005A5EB7"/>
    <w:rsid w:val="005A6778"/>
    <w:rsid w:val="005A6867"/>
    <w:rsid w:val="005B289A"/>
    <w:rsid w:val="005B7315"/>
    <w:rsid w:val="005C13FF"/>
    <w:rsid w:val="005C16CA"/>
    <w:rsid w:val="005D033B"/>
    <w:rsid w:val="005D7952"/>
    <w:rsid w:val="005E070A"/>
    <w:rsid w:val="005E1AB0"/>
    <w:rsid w:val="005F29D7"/>
    <w:rsid w:val="005F6F09"/>
    <w:rsid w:val="005F78DC"/>
    <w:rsid w:val="00604502"/>
    <w:rsid w:val="00621CF1"/>
    <w:rsid w:val="006227FE"/>
    <w:rsid w:val="0062416B"/>
    <w:rsid w:val="00625D46"/>
    <w:rsid w:val="00635C46"/>
    <w:rsid w:val="00637A1E"/>
    <w:rsid w:val="00647A0F"/>
    <w:rsid w:val="00651216"/>
    <w:rsid w:val="006533E3"/>
    <w:rsid w:val="00660FF4"/>
    <w:rsid w:val="0067085D"/>
    <w:rsid w:val="00671F50"/>
    <w:rsid w:val="00682B8A"/>
    <w:rsid w:val="006907C3"/>
    <w:rsid w:val="00692751"/>
    <w:rsid w:val="006960A0"/>
    <w:rsid w:val="006A40CA"/>
    <w:rsid w:val="006B07CE"/>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207"/>
    <w:rsid w:val="00790A5A"/>
    <w:rsid w:val="00793D06"/>
    <w:rsid w:val="00796913"/>
    <w:rsid w:val="0079779E"/>
    <w:rsid w:val="007977D7"/>
    <w:rsid w:val="007A136E"/>
    <w:rsid w:val="007A78B4"/>
    <w:rsid w:val="007B4E91"/>
    <w:rsid w:val="007C0A95"/>
    <w:rsid w:val="007C4F37"/>
    <w:rsid w:val="007D1005"/>
    <w:rsid w:val="007D6313"/>
    <w:rsid w:val="007D6BCD"/>
    <w:rsid w:val="007E089A"/>
    <w:rsid w:val="007E18A4"/>
    <w:rsid w:val="008000E2"/>
    <w:rsid w:val="00814FA2"/>
    <w:rsid w:val="00820286"/>
    <w:rsid w:val="008236E0"/>
    <w:rsid w:val="00832945"/>
    <w:rsid w:val="008360F4"/>
    <w:rsid w:val="00840F1D"/>
    <w:rsid w:val="00843A08"/>
    <w:rsid w:val="008554B1"/>
    <w:rsid w:val="0086403C"/>
    <w:rsid w:val="00864460"/>
    <w:rsid w:val="00865001"/>
    <w:rsid w:val="00865250"/>
    <w:rsid w:val="00872E3F"/>
    <w:rsid w:val="008A0E18"/>
    <w:rsid w:val="008A4D96"/>
    <w:rsid w:val="008A71A5"/>
    <w:rsid w:val="008B168D"/>
    <w:rsid w:val="008C4A57"/>
    <w:rsid w:val="008C63E4"/>
    <w:rsid w:val="008C64AA"/>
    <w:rsid w:val="008D031B"/>
    <w:rsid w:val="008D1539"/>
    <w:rsid w:val="008D2851"/>
    <w:rsid w:val="008D28A1"/>
    <w:rsid w:val="008E211B"/>
    <w:rsid w:val="008E2D79"/>
    <w:rsid w:val="008E3748"/>
    <w:rsid w:val="008E42D7"/>
    <w:rsid w:val="008F0326"/>
    <w:rsid w:val="008F090B"/>
    <w:rsid w:val="008F13B9"/>
    <w:rsid w:val="00905CDA"/>
    <w:rsid w:val="00913727"/>
    <w:rsid w:val="0093375C"/>
    <w:rsid w:val="0094208F"/>
    <w:rsid w:val="00942A32"/>
    <w:rsid w:val="009520F5"/>
    <w:rsid w:val="00953749"/>
    <w:rsid w:val="00974D10"/>
    <w:rsid w:val="009B770F"/>
    <w:rsid w:val="009C718F"/>
    <w:rsid w:val="009D007C"/>
    <w:rsid w:val="009D1154"/>
    <w:rsid w:val="009E0007"/>
    <w:rsid w:val="009E4A2A"/>
    <w:rsid w:val="00A06995"/>
    <w:rsid w:val="00A11E33"/>
    <w:rsid w:val="00A277F0"/>
    <w:rsid w:val="00A34371"/>
    <w:rsid w:val="00A46A7B"/>
    <w:rsid w:val="00A63D35"/>
    <w:rsid w:val="00A63E60"/>
    <w:rsid w:val="00A6715F"/>
    <w:rsid w:val="00A67D02"/>
    <w:rsid w:val="00A73B10"/>
    <w:rsid w:val="00A8419A"/>
    <w:rsid w:val="00AA7D9F"/>
    <w:rsid w:val="00AB28D5"/>
    <w:rsid w:val="00AC4D32"/>
    <w:rsid w:val="00AC5DFF"/>
    <w:rsid w:val="00AC6372"/>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516AF"/>
    <w:rsid w:val="00B643F9"/>
    <w:rsid w:val="00B64429"/>
    <w:rsid w:val="00B76645"/>
    <w:rsid w:val="00B816DF"/>
    <w:rsid w:val="00B82E47"/>
    <w:rsid w:val="00B93018"/>
    <w:rsid w:val="00BB0618"/>
    <w:rsid w:val="00BB1BE9"/>
    <w:rsid w:val="00BB5AAB"/>
    <w:rsid w:val="00BC03A7"/>
    <w:rsid w:val="00BC1607"/>
    <w:rsid w:val="00BC1AE7"/>
    <w:rsid w:val="00BC26DE"/>
    <w:rsid w:val="00BD2925"/>
    <w:rsid w:val="00BD77A5"/>
    <w:rsid w:val="00BE15F2"/>
    <w:rsid w:val="00BE53E4"/>
    <w:rsid w:val="00BE55FE"/>
    <w:rsid w:val="00BE5BC2"/>
    <w:rsid w:val="00BE7283"/>
    <w:rsid w:val="00BF5C76"/>
    <w:rsid w:val="00C05F90"/>
    <w:rsid w:val="00C071C0"/>
    <w:rsid w:val="00C073FA"/>
    <w:rsid w:val="00C07CA5"/>
    <w:rsid w:val="00C141A9"/>
    <w:rsid w:val="00C17055"/>
    <w:rsid w:val="00C25C7D"/>
    <w:rsid w:val="00C31D96"/>
    <w:rsid w:val="00C35E4D"/>
    <w:rsid w:val="00C44F24"/>
    <w:rsid w:val="00C47CFA"/>
    <w:rsid w:val="00C657CC"/>
    <w:rsid w:val="00C72A74"/>
    <w:rsid w:val="00C77BE6"/>
    <w:rsid w:val="00C93465"/>
    <w:rsid w:val="00C96769"/>
    <w:rsid w:val="00CA00DC"/>
    <w:rsid w:val="00CA1D36"/>
    <w:rsid w:val="00CA2C2A"/>
    <w:rsid w:val="00CA45C5"/>
    <w:rsid w:val="00CB0E4A"/>
    <w:rsid w:val="00CB1485"/>
    <w:rsid w:val="00CC4E39"/>
    <w:rsid w:val="00CD4A8C"/>
    <w:rsid w:val="00CE0FFD"/>
    <w:rsid w:val="00CF0455"/>
    <w:rsid w:val="00CF08D6"/>
    <w:rsid w:val="00CF4B81"/>
    <w:rsid w:val="00CF6B68"/>
    <w:rsid w:val="00D007CC"/>
    <w:rsid w:val="00D01461"/>
    <w:rsid w:val="00D01468"/>
    <w:rsid w:val="00D0313D"/>
    <w:rsid w:val="00D25F04"/>
    <w:rsid w:val="00D27C68"/>
    <w:rsid w:val="00D303FB"/>
    <w:rsid w:val="00D45BA6"/>
    <w:rsid w:val="00D4614D"/>
    <w:rsid w:val="00D50C08"/>
    <w:rsid w:val="00D51649"/>
    <w:rsid w:val="00D54940"/>
    <w:rsid w:val="00D70573"/>
    <w:rsid w:val="00D74360"/>
    <w:rsid w:val="00D86DDC"/>
    <w:rsid w:val="00D9584E"/>
    <w:rsid w:val="00D961A0"/>
    <w:rsid w:val="00DA75D0"/>
    <w:rsid w:val="00DB126B"/>
    <w:rsid w:val="00DB2844"/>
    <w:rsid w:val="00DB731F"/>
    <w:rsid w:val="00DC2D56"/>
    <w:rsid w:val="00DC76C3"/>
    <w:rsid w:val="00DC77DB"/>
    <w:rsid w:val="00DD0026"/>
    <w:rsid w:val="00DE1B23"/>
    <w:rsid w:val="00DF0F89"/>
    <w:rsid w:val="00DF6C2B"/>
    <w:rsid w:val="00E0579D"/>
    <w:rsid w:val="00E14B41"/>
    <w:rsid w:val="00E17A1C"/>
    <w:rsid w:val="00E36E6B"/>
    <w:rsid w:val="00E47BDE"/>
    <w:rsid w:val="00E5386E"/>
    <w:rsid w:val="00E64D21"/>
    <w:rsid w:val="00E713A1"/>
    <w:rsid w:val="00E71428"/>
    <w:rsid w:val="00E81A1E"/>
    <w:rsid w:val="00E83D7A"/>
    <w:rsid w:val="00E95ECE"/>
    <w:rsid w:val="00EA1116"/>
    <w:rsid w:val="00EB340F"/>
    <w:rsid w:val="00EB731E"/>
    <w:rsid w:val="00EC5C88"/>
    <w:rsid w:val="00ED0B06"/>
    <w:rsid w:val="00EE4420"/>
    <w:rsid w:val="00EE5736"/>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71D5E"/>
    <w:rsid w:val="00F779F0"/>
    <w:rsid w:val="00F8002B"/>
    <w:rsid w:val="00F81D0C"/>
    <w:rsid w:val="00F85946"/>
    <w:rsid w:val="00FA1001"/>
    <w:rsid w:val="00FA6873"/>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3100527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93421191">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9C78-60A1-459A-972C-7E0B2E50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37</cp:revision>
  <cp:lastPrinted>2022-04-19T01:54:00Z</cp:lastPrinted>
  <dcterms:created xsi:type="dcterms:W3CDTF">2022-06-12T14:24:00Z</dcterms:created>
  <dcterms:modified xsi:type="dcterms:W3CDTF">2022-07-05T17:25:00Z</dcterms:modified>
</cp:coreProperties>
</file>