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BD31" w14:textId="77777777" w:rsidR="00F94227" w:rsidRPr="003A4359" w:rsidRDefault="00F94227" w:rsidP="00F94227">
      <w:pPr>
        <w:jc w:val="center"/>
        <w:rPr>
          <w:b/>
          <w:bCs/>
          <w:color w:val="00B050"/>
          <w:sz w:val="40"/>
          <w:szCs w:val="40"/>
        </w:rPr>
      </w:pPr>
      <w:bookmarkStart w:id="0" w:name="_Hlk171256423"/>
      <w:bookmarkEnd w:id="0"/>
      <w:r w:rsidRPr="003A4359">
        <w:rPr>
          <w:b/>
          <w:bCs/>
          <w:color w:val="00B050"/>
          <w:sz w:val="40"/>
          <w:szCs w:val="40"/>
        </w:rPr>
        <w:t xml:space="preserve">Chủ đề </w:t>
      </w:r>
      <w:r w:rsidR="00C11812" w:rsidRPr="003A4359">
        <w:rPr>
          <w:b/>
          <w:bCs/>
          <w:color w:val="00B050"/>
          <w:sz w:val="40"/>
          <w:szCs w:val="40"/>
        </w:rPr>
        <w:t>6</w:t>
      </w:r>
      <w:r w:rsidRPr="003A4359">
        <w:rPr>
          <w:b/>
          <w:bCs/>
          <w:color w:val="00B050"/>
          <w:sz w:val="40"/>
          <w:szCs w:val="40"/>
        </w:rPr>
        <w:t xml:space="preserve"> : Áp suất khí theo mô hình động lực phân tử .</w:t>
      </w:r>
    </w:p>
    <w:p w14:paraId="29639F73" w14:textId="77777777" w:rsidR="00F94227" w:rsidRPr="003A4359" w:rsidRDefault="00F94227" w:rsidP="00F94227">
      <w:pPr>
        <w:jc w:val="center"/>
        <w:rPr>
          <w:b/>
          <w:bCs/>
          <w:color w:val="00B050"/>
          <w:sz w:val="40"/>
          <w:szCs w:val="40"/>
        </w:rPr>
      </w:pPr>
      <w:r w:rsidRPr="003A4359">
        <w:rPr>
          <w:b/>
          <w:bCs/>
          <w:color w:val="00B050"/>
          <w:sz w:val="40"/>
          <w:szCs w:val="40"/>
        </w:rPr>
        <w:t xml:space="preserve"> Quan hệ giữa động năng phân tử và nhiệt độ</w:t>
      </w:r>
    </w:p>
    <w:p w14:paraId="6DE8BD6B" w14:textId="77777777" w:rsidR="00F94227" w:rsidRPr="003A4359" w:rsidRDefault="00F94227" w:rsidP="00F94227">
      <w:pPr>
        <w:jc w:val="center"/>
        <w:rPr>
          <w:b/>
          <w:bCs/>
          <w:color w:val="00B050"/>
          <w:sz w:val="24"/>
          <w:szCs w:val="24"/>
        </w:rPr>
      </w:pPr>
    </w:p>
    <w:p w14:paraId="14B79468" w14:textId="77777777" w:rsidR="00F94227" w:rsidRPr="003A4359" w:rsidRDefault="00F94227" w:rsidP="00F94227">
      <w:pPr>
        <w:jc w:val="center"/>
        <w:rPr>
          <w:b/>
          <w:bCs/>
          <w:color w:val="7030A0"/>
          <w:sz w:val="24"/>
          <w:szCs w:val="24"/>
        </w:rPr>
      </w:pPr>
    </w:p>
    <w:p w14:paraId="61C507DC" w14:textId="77777777" w:rsidR="00F94227" w:rsidRPr="003A4359" w:rsidRDefault="00F94227" w:rsidP="00F94227">
      <w:pPr>
        <w:shd w:val="clear" w:color="auto" w:fill="F7CAAC" w:themeFill="accent2" w:themeFillTint="66"/>
        <w:spacing w:line="276" w:lineRule="auto"/>
        <w:rPr>
          <w:b/>
          <w:bCs/>
          <w:color w:val="0070C0"/>
          <w:sz w:val="24"/>
          <w:szCs w:val="24"/>
        </w:rPr>
      </w:pPr>
      <w:r w:rsidRPr="003A4359">
        <w:rPr>
          <w:b/>
          <w:bCs/>
          <w:color w:val="0070C0"/>
          <w:sz w:val="24"/>
          <w:szCs w:val="24"/>
        </w:rPr>
        <w:t xml:space="preserve">I – TÓM TẮT LÝ THUYẾT </w:t>
      </w:r>
    </w:p>
    <w:p w14:paraId="5ECB77F5" w14:textId="77777777" w:rsidR="00F94227" w:rsidRPr="003A4359" w:rsidRDefault="00F94227" w:rsidP="00F94227">
      <w:pPr>
        <w:spacing w:line="276" w:lineRule="auto"/>
        <w:rPr>
          <w:b/>
          <w:bCs/>
          <w:color w:val="C00000"/>
          <w:sz w:val="24"/>
          <w:szCs w:val="24"/>
        </w:rPr>
      </w:pPr>
    </w:p>
    <w:p w14:paraId="3EC5E791" w14:textId="77777777" w:rsidR="007B02F2" w:rsidRPr="003A4359" w:rsidRDefault="00F94227" w:rsidP="00F94227">
      <w:pPr>
        <w:spacing w:line="276" w:lineRule="auto"/>
        <w:rPr>
          <w:b/>
          <w:bCs/>
          <w:color w:val="C00000"/>
          <w:sz w:val="24"/>
          <w:szCs w:val="24"/>
        </w:rPr>
      </w:pPr>
      <w:r w:rsidRPr="003A4359">
        <w:rPr>
          <w:b/>
          <w:bCs/>
          <w:color w:val="C00000"/>
          <w:sz w:val="24"/>
          <w:szCs w:val="24"/>
        </w:rPr>
        <w:t xml:space="preserve">1. Áp suất khí theo mô hình động học phân tử </w:t>
      </w:r>
    </w:p>
    <w:p w14:paraId="49517F4A" w14:textId="77777777" w:rsidR="00F94227" w:rsidRPr="003A4359" w:rsidRDefault="00F94227" w:rsidP="00F94227">
      <w:pPr>
        <w:spacing w:line="276" w:lineRule="auto"/>
        <w:rPr>
          <w:b/>
          <w:bCs/>
          <w:color w:val="auto"/>
          <w:sz w:val="24"/>
          <w:szCs w:val="24"/>
        </w:rPr>
      </w:pPr>
      <w:r w:rsidRPr="003A4359">
        <w:rPr>
          <w:b/>
          <w:bCs/>
          <w:color w:val="auto"/>
          <w:sz w:val="24"/>
          <w:szCs w:val="24"/>
        </w:rPr>
        <w:t xml:space="preserve">a. Tác dụng của một phân tử khí lên thành bình </w:t>
      </w:r>
    </w:p>
    <w:p w14:paraId="568D1D03" w14:textId="77777777" w:rsidR="00F94227" w:rsidRPr="003A4359" w:rsidRDefault="00F94227" w:rsidP="00F94227">
      <w:pPr>
        <w:spacing w:line="276" w:lineRule="auto"/>
        <w:rPr>
          <w:color w:val="auto"/>
          <w:sz w:val="24"/>
          <w:szCs w:val="24"/>
        </w:rPr>
      </w:pPr>
      <w:r w:rsidRPr="003A4359">
        <w:rPr>
          <w:b/>
          <w:bCs/>
          <w:noProof/>
          <w:color w:val="000000" w:themeColor="text1"/>
          <w:sz w:val="26"/>
          <w:szCs w:val="26"/>
        </w:rPr>
        <w:drawing>
          <wp:anchor distT="0" distB="0" distL="114300" distR="114300" simplePos="0" relativeHeight="251658240" behindDoc="0" locked="0" layoutInCell="1" allowOverlap="1" wp14:anchorId="2389C42F" wp14:editId="7738055B">
            <wp:simplePos x="510746" y="2199503"/>
            <wp:positionH relativeFrom="column">
              <wp:align>left</wp:align>
            </wp:positionH>
            <wp:positionV relativeFrom="paragraph">
              <wp:align>top</wp:align>
            </wp:positionV>
            <wp:extent cx="2192542" cy="2057400"/>
            <wp:effectExtent l="0" t="0" r="0" b="0"/>
            <wp:wrapSquare wrapText="bothSides"/>
            <wp:docPr id="1486043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43080" name="Picture 1" descr="n130 fb + zalo Thu Minh"/>
                    <pic:cNvPicPr/>
                  </pic:nvPicPr>
                  <pic:blipFill rotWithShape="1">
                    <a:blip r:embed="rId5">
                      <a:extLst>
                        <a:ext uri="{28A0092B-C50C-407E-A947-70E740481C1C}">
                          <a14:useLocalDpi xmlns:a14="http://schemas.microsoft.com/office/drawing/2010/main" val="0"/>
                        </a:ext>
                      </a:extLst>
                    </a:blip>
                    <a:srcRect l="9016"/>
                    <a:stretch/>
                  </pic:blipFill>
                  <pic:spPr bwMode="auto">
                    <a:xfrm>
                      <a:off x="0" y="0"/>
                      <a:ext cx="2192542" cy="2057400"/>
                    </a:xfrm>
                    <a:prstGeom prst="rect">
                      <a:avLst/>
                    </a:prstGeom>
                    <a:ln>
                      <a:noFill/>
                    </a:ln>
                    <a:extLst>
                      <a:ext uri="{53640926-AAD7-44D8-BBD7-CCE9431645EC}">
                        <a14:shadowObscured xmlns:a14="http://schemas.microsoft.com/office/drawing/2010/main"/>
                      </a:ext>
                    </a:extLst>
                  </pic:spPr>
                </pic:pic>
              </a:graphicData>
            </a:graphic>
          </wp:anchor>
        </w:drawing>
      </w:r>
      <w:r w:rsidRPr="003A4359">
        <w:rPr>
          <w:color w:val="auto"/>
          <w:sz w:val="24"/>
          <w:szCs w:val="24"/>
        </w:rPr>
        <w:br w:type="textWrapping" w:clear="all"/>
      </w:r>
    </w:p>
    <w:p w14:paraId="7E9EE1D7" w14:textId="77777777" w:rsidR="00F94227" w:rsidRPr="003A4359" w:rsidRDefault="00F94227" w:rsidP="00F94227">
      <w:pPr>
        <w:rPr>
          <w:color w:val="auto"/>
          <w:sz w:val="24"/>
          <w:szCs w:val="24"/>
        </w:rPr>
      </w:pPr>
    </w:p>
    <w:p w14:paraId="304AE892"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Xét một lượng khí gồm N phân tử chứa trong một bình lập phương có cạnh l, trong hệ tọa độ vuông góc Oxyz. Một phân tử khối lượng m chuyển động thẳng đều song song với trục Ox với tốc độ v tới va chạm đàn hồi. Sau va chạm, phân tử chuyển động theo chiều ngược lại với tốc độ có cùng độ lớn v tới thành bình đối diện.</w:t>
      </w:r>
    </w:p>
    <w:p w14:paraId="44C8FF6E"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 xml:space="preserve">Độ biến thiên động lượng của phân tử do va chạm có độ lớn là: </w:t>
      </w:r>
    </w:p>
    <w:p w14:paraId="6DFC095B" w14:textId="77777777" w:rsidR="00F94227" w:rsidRPr="003A4359" w:rsidRDefault="00000000" w:rsidP="00F94227">
      <w:pPr>
        <w:spacing w:line="276" w:lineRule="auto"/>
        <w:jc w:val="both"/>
        <w:rPr>
          <w:iCs/>
          <w:color w:val="000000" w:themeColor="text1"/>
          <w:sz w:val="26"/>
          <w:szCs w:val="26"/>
        </w:rPr>
      </w:pPr>
      <m:oMathPara>
        <m:oMath>
          <m:d>
            <m:dPr>
              <m:begChr m:val="|"/>
              <m:endChr m:val="|"/>
              <m:ctrlPr>
                <w:rPr>
                  <w:rFonts w:ascii="Cambria Math" w:hAnsi="Cambria Math"/>
                  <w:iCs/>
                  <w:color w:val="000000" w:themeColor="text1"/>
                  <w:sz w:val="26"/>
                  <w:szCs w:val="26"/>
                </w:rPr>
              </m:ctrlPr>
            </m:dPr>
            <m:e>
              <m:r>
                <m:rPr>
                  <m:sty m:val="p"/>
                </m:rPr>
                <w:rPr>
                  <w:rFonts w:ascii="Cambria Math" w:hAnsi="Cambria Math"/>
                  <w:color w:val="000000" w:themeColor="text1"/>
                  <w:sz w:val="26"/>
                  <w:szCs w:val="26"/>
                </w:rPr>
                <m:t>Δ</m:t>
              </m:r>
              <m:acc>
                <m:accPr>
                  <m:chr m:val="⃗"/>
                  <m:ctrlPr>
                    <w:rPr>
                      <w:rFonts w:ascii="Cambria Math" w:hAnsi="Cambria Math"/>
                      <w:iCs/>
                      <w:color w:val="000000" w:themeColor="text1"/>
                      <w:sz w:val="26"/>
                      <w:szCs w:val="26"/>
                    </w:rPr>
                  </m:ctrlPr>
                </m:accPr>
                <m:e>
                  <m:r>
                    <m:rPr>
                      <m:sty m:val="p"/>
                    </m:rPr>
                    <w:rPr>
                      <w:rFonts w:ascii="Cambria Math" w:hAnsi="Cambria Math"/>
                      <w:color w:val="000000" w:themeColor="text1"/>
                      <w:sz w:val="26"/>
                      <w:szCs w:val="26"/>
                    </w:rPr>
                    <m:t>p</m:t>
                  </m:r>
                </m:e>
              </m:acc>
            </m:e>
          </m:d>
          <m:r>
            <m:rPr>
              <m:sty m:val="p"/>
            </m:rPr>
            <w:rPr>
              <w:rFonts w:ascii="Cambria Math" w:hAnsi="Cambria Math"/>
              <w:color w:val="000000" w:themeColor="text1"/>
              <w:sz w:val="26"/>
              <w:szCs w:val="26"/>
            </w:rPr>
            <m:t>=</m:t>
          </m:r>
          <m:d>
            <m:dPr>
              <m:begChr m:val="|"/>
              <m:endChr m:val="|"/>
              <m:ctrlPr>
                <w:rPr>
                  <w:rFonts w:ascii="Cambria Math" w:hAnsi="Cambria Math"/>
                  <w:iCs/>
                  <w:color w:val="000000" w:themeColor="text1"/>
                  <w:sz w:val="26"/>
                  <w:szCs w:val="26"/>
                </w:rPr>
              </m:ctrlPr>
            </m:dPr>
            <m:e>
              <m:r>
                <m:rPr>
                  <m:sty m:val="p"/>
                </m:rPr>
                <w:rPr>
                  <w:rFonts w:ascii="Cambria Math" w:hAnsi="Cambria Math"/>
                  <w:color w:val="000000" w:themeColor="text1"/>
                  <w:sz w:val="26"/>
                  <w:szCs w:val="26"/>
                </w:rPr>
                <m:t>-mv-</m:t>
              </m:r>
              <m:d>
                <m:dPr>
                  <m:ctrlPr>
                    <w:rPr>
                      <w:rFonts w:ascii="Cambria Math" w:hAnsi="Cambria Math"/>
                      <w:iCs/>
                      <w:color w:val="000000" w:themeColor="text1"/>
                      <w:sz w:val="26"/>
                      <w:szCs w:val="26"/>
                    </w:rPr>
                  </m:ctrlPr>
                </m:dPr>
                <m:e>
                  <m:r>
                    <m:rPr>
                      <m:sty m:val="p"/>
                    </m:rPr>
                    <w:rPr>
                      <w:rFonts w:ascii="Cambria Math" w:hAnsi="Cambria Math"/>
                      <w:color w:val="000000" w:themeColor="text1"/>
                      <w:sz w:val="26"/>
                      <w:szCs w:val="26"/>
                    </w:rPr>
                    <m:t>+mv</m:t>
                  </m:r>
                </m:e>
              </m:d>
            </m:e>
          </m:d>
          <m:r>
            <m:rPr>
              <m:sty m:val="p"/>
            </m:rPr>
            <w:rPr>
              <w:rFonts w:ascii="Cambria Math" w:hAnsi="Cambria Math"/>
              <w:color w:val="000000" w:themeColor="text1"/>
              <w:sz w:val="26"/>
              <w:szCs w:val="26"/>
            </w:rPr>
            <m:t>=</m:t>
          </m:r>
          <m:d>
            <m:dPr>
              <m:begChr m:val="|"/>
              <m:endChr m:val="|"/>
              <m:ctrlPr>
                <w:rPr>
                  <w:rFonts w:ascii="Cambria Math" w:hAnsi="Cambria Math"/>
                  <w:iCs/>
                  <w:color w:val="000000" w:themeColor="text1"/>
                  <w:sz w:val="26"/>
                  <w:szCs w:val="26"/>
                </w:rPr>
              </m:ctrlPr>
            </m:dPr>
            <m:e>
              <m:r>
                <m:rPr>
                  <m:sty m:val="p"/>
                </m:rPr>
                <w:rPr>
                  <w:rFonts w:ascii="Cambria Math" w:hAnsi="Cambria Math"/>
                  <w:color w:val="000000" w:themeColor="text1"/>
                  <w:sz w:val="26"/>
                  <w:szCs w:val="26"/>
                </w:rPr>
                <m:t>-2mv</m:t>
              </m:r>
            </m:e>
          </m:d>
          <m:r>
            <m:rPr>
              <m:sty m:val="p"/>
            </m:rPr>
            <w:rPr>
              <w:rFonts w:ascii="Cambria Math" w:hAnsi="Cambria Math"/>
              <w:color w:val="000000" w:themeColor="text1"/>
              <w:sz w:val="26"/>
              <w:szCs w:val="26"/>
            </w:rPr>
            <m:t>=2mv</m:t>
          </m:r>
        </m:oMath>
      </m:oMathPara>
    </w:p>
    <w:p w14:paraId="78FFE58F"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Áp suất của một phân tử khí tác dụng lên thành bình là</w:t>
      </w:r>
    </w:p>
    <w:p w14:paraId="0C16A8BF" w14:textId="77777777" w:rsidR="00F94227" w:rsidRPr="003A4359" w:rsidRDefault="00F94227" w:rsidP="00F94227">
      <w:pPr>
        <w:spacing w:line="276" w:lineRule="auto"/>
        <w:jc w:val="center"/>
        <w:rPr>
          <w:color w:val="000000" w:themeColor="text1"/>
          <w:sz w:val="26"/>
          <w:szCs w:val="26"/>
        </w:rPr>
      </w:pPr>
      <w:r w:rsidRPr="003A4359">
        <w:rPr>
          <w:color w:val="000000" w:themeColor="text1"/>
          <w:sz w:val="26"/>
          <w:szCs w:val="26"/>
        </w:rPr>
        <w:t>p</w:t>
      </w:r>
      <w:r w:rsidRPr="003A4359">
        <w:rPr>
          <w:color w:val="000000" w:themeColor="text1"/>
          <w:sz w:val="26"/>
          <w:szCs w:val="26"/>
          <w:vertAlign w:val="subscript"/>
        </w:rPr>
        <w:t>m</w:t>
      </w:r>
      <w:r w:rsidRPr="003A4359">
        <w:rPr>
          <w:color w:val="000000" w:themeColor="text1"/>
          <w:sz w:val="26"/>
          <w:szCs w:val="26"/>
        </w:rPr>
        <w:t xml:space="preserve"> =</w:t>
      </w:r>
      <m:oMath>
        <m:f>
          <m:fPr>
            <m:ctrlPr>
              <w:rPr>
                <w:rFonts w:ascii="Cambria Math" w:hAnsi="Cambria Math"/>
                <w:i/>
                <w:color w:val="000000" w:themeColor="text1"/>
                <w:sz w:val="26"/>
                <w:szCs w:val="26"/>
              </w:rPr>
            </m:ctrlPr>
          </m:fPr>
          <m:num>
            <m:r>
              <w:rPr>
                <w:rFonts w:ascii="Cambria Math" w:hAnsi="Cambria Math"/>
                <w:color w:val="000000" w:themeColor="text1"/>
                <w:sz w:val="26"/>
                <w:szCs w:val="26"/>
              </w:rPr>
              <m:t>m</m:t>
            </m:r>
          </m:num>
          <m:den>
            <m:r>
              <w:rPr>
                <w:rFonts w:ascii="Cambria Math" w:hAnsi="Cambria Math"/>
                <w:color w:val="000000" w:themeColor="text1"/>
                <w:sz w:val="26"/>
                <w:szCs w:val="26"/>
              </w:rPr>
              <m:t>V</m:t>
            </m:r>
          </m:den>
        </m:f>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oMath>
    </w:p>
    <w:p w14:paraId="5C545C5C"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v: tốc độ chuyển động của phân tử</w:t>
      </w:r>
    </w:p>
    <w:p w14:paraId="2B681F5F"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V: thể tích lượng khí</w:t>
      </w:r>
    </w:p>
    <w:p w14:paraId="54885335" w14:textId="77777777" w:rsidR="00F94227" w:rsidRPr="003A4359" w:rsidRDefault="00F94227" w:rsidP="00F94227">
      <w:pPr>
        <w:spacing w:line="276" w:lineRule="auto"/>
        <w:jc w:val="both"/>
        <w:rPr>
          <w:b/>
          <w:bCs/>
          <w:color w:val="000000" w:themeColor="text1"/>
          <w:sz w:val="26"/>
          <w:szCs w:val="26"/>
        </w:rPr>
      </w:pPr>
    </w:p>
    <w:p w14:paraId="0CECEDFA" w14:textId="77777777" w:rsidR="00F94227" w:rsidRPr="003A4359" w:rsidRDefault="00F94227" w:rsidP="00F94227">
      <w:pPr>
        <w:spacing w:line="276" w:lineRule="auto"/>
        <w:jc w:val="both"/>
        <w:rPr>
          <w:b/>
          <w:bCs/>
          <w:color w:val="000000" w:themeColor="text1"/>
          <w:sz w:val="26"/>
          <w:szCs w:val="26"/>
        </w:rPr>
      </w:pPr>
      <w:r w:rsidRPr="003A4359">
        <w:rPr>
          <w:b/>
          <w:bCs/>
          <w:color w:val="000000" w:themeColor="text1"/>
          <w:sz w:val="26"/>
          <w:szCs w:val="26"/>
        </w:rPr>
        <w:t>b. Tác dụng của N phân tử khí lên thành bình :</w:t>
      </w:r>
    </w:p>
    <w:p w14:paraId="78723B80"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Trung bình mỗi phân tử tác dụng lên thành bình một áp suất:</w:t>
      </w:r>
    </w:p>
    <w:p w14:paraId="516199BB" w14:textId="77777777" w:rsidR="00F94227" w:rsidRPr="003A4359" w:rsidRDefault="00000000" w:rsidP="00F94227">
      <w:pPr>
        <w:spacing w:line="276" w:lineRule="auto"/>
        <w:jc w:val="both"/>
        <w:rPr>
          <w:color w:val="000000" w:themeColor="text1"/>
          <w:sz w:val="26"/>
          <w:szCs w:val="26"/>
        </w:rPr>
      </w:pPr>
      <m:oMathPara>
        <m:oMath>
          <m:acc>
            <m:accPr>
              <m:chr m:val="̅"/>
              <m:ctrlPr>
                <w:rPr>
                  <w:rFonts w:ascii="Cambria Math" w:hAnsi="Cambria Math"/>
                  <w:i/>
                  <w:color w:val="000000" w:themeColor="text1"/>
                  <w:sz w:val="26"/>
                  <w:szCs w:val="26"/>
                </w:rPr>
              </m:ctrlPr>
            </m:accPr>
            <m:e>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p</m:t>
                  </m:r>
                </m:e>
                <m:sub>
                  <m:r>
                    <w:rPr>
                      <w:rFonts w:ascii="Cambria Math" w:hAnsi="Cambria Math"/>
                      <w:color w:val="000000" w:themeColor="text1"/>
                      <w:sz w:val="26"/>
                      <w:szCs w:val="26"/>
                    </w:rPr>
                    <m:t>m</m:t>
                  </m:r>
                </m:sub>
                <m:sup/>
              </m:sSub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m</m:t>
              </m:r>
            </m:num>
            <m:den>
              <m:r>
                <w:rPr>
                  <w:rFonts w:ascii="Cambria Math" w:hAnsi="Cambria Math"/>
                  <w:color w:val="000000" w:themeColor="text1"/>
                  <w:sz w:val="26"/>
                  <w:szCs w:val="26"/>
                </w:rPr>
                <m:t>V</m:t>
              </m:r>
            </m:den>
          </m:f>
          <m:r>
            <w:rPr>
              <w:rFonts w:ascii="Cambria Math" w:hAnsi="Cambria Math"/>
              <w:color w:val="000000" w:themeColor="text1"/>
              <w:sz w:val="26"/>
              <w:szCs w:val="26"/>
            </w:rPr>
            <m:t>⋅</m:t>
          </m:r>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oMath>
      </m:oMathPara>
    </w:p>
    <w:p w14:paraId="28537B12"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 xml:space="preserve">Trong đó: </w:t>
      </w:r>
      <m:oMath>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 xml:space="preserve"> </m:t>
        </m:r>
      </m:oMath>
      <w:r w:rsidRPr="003A4359">
        <w:rPr>
          <w:color w:val="000000" w:themeColor="text1"/>
          <w:sz w:val="26"/>
          <w:szCs w:val="26"/>
        </w:rPr>
        <w:t>là trung bình của các bình phương tốc độ:</w:t>
      </w:r>
    </w:p>
    <w:p w14:paraId="25A516BD" w14:textId="77777777" w:rsidR="00F94227" w:rsidRPr="003A4359" w:rsidRDefault="00000000" w:rsidP="00F94227">
      <w:pPr>
        <w:spacing w:line="276" w:lineRule="auto"/>
        <w:jc w:val="center"/>
        <w:rPr>
          <w:color w:val="000000" w:themeColor="text1"/>
          <w:sz w:val="26"/>
          <w:szCs w:val="26"/>
        </w:rPr>
      </w:pPr>
      <m:oMathPara>
        <m:oMath>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v</m:t>
                  </m:r>
                </m:e>
                <m:sub>
                  <m:r>
                    <w:rPr>
                      <w:rFonts w:ascii="Cambria Math" w:hAnsi="Cambria Math"/>
                      <w:color w:val="000000" w:themeColor="text1"/>
                      <w:sz w:val="26"/>
                      <w:szCs w:val="26"/>
                    </w:rPr>
                    <m:t>1</m:t>
                  </m:r>
                </m:sub>
                <m:sup>
                  <m:r>
                    <w:rPr>
                      <w:rFonts w:ascii="Cambria Math" w:hAnsi="Cambria Math"/>
                      <w:color w:val="000000" w:themeColor="text1"/>
                      <w:sz w:val="26"/>
                      <w:szCs w:val="26"/>
                    </w:rPr>
                    <m:t>2</m:t>
                  </m:r>
                </m:sup>
              </m:sSubSup>
              <m:r>
                <w:rPr>
                  <w:rFonts w:ascii="Cambria Math" w:hAnsi="Cambria Math"/>
                  <w:color w:val="000000" w:themeColor="text1"/>
                  <w:sz w:val="26"/>
                  <w:szCs w:val="26"/>
                </w:rPr>
                <m:t>+</m:t>
              </m:r>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v</m:t>
                  </m:r>
                </m:e>
                <m:sub>
                  <m:r>
                    <w:rPr>
                      <w:rFonts w:ascii="Cambria Math" w:hAnsi="Cambria Math"/>
                      <w:color w:val="000000" w:themeColor="text1"/>
                      <w:sz w:val="26"/>
                      <w:szCs w:val="26"/>
                    </w:rPr>
                    <m:t>2</m:t>
                  </m:r>
                </m:sub>
                <m:sup>
                  <m:r>
                    <w:rPr>
                      <w:rFonts w:ascii="Cambria Math" w:hAnsi="Cambria Math"/>
                      <w:color w:val="000000" w:themeColor="text1"/>
                      <w:sz w:val="26"/>
                      <w:szCs w:val="26"/>
                    </w:rPr>
                    <m:t>2</m:t>
                  </m:r>
                </m:sup>
              </m:sSubSup>
              <m:r>
                <w:rPr>
                  <w:rFonts w:ascii="Cambria Math" w:hAnsi="Cambria Math"/>
                  <w:color w:val="000000" w:themeColor="text1"/>
                  <w:sz w:val="26"/>
                  <w:szCs w:val="26"/>
                </w:rPr>
                <m:t>+…+</m:t>
              </m:r>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v</m:t>
                  </m:r>
                </m:e>
                <m:sub>
                  <m:r>
                    <w:rPr>
                      <w:rFonts w:ascii="Cambria Math" w:hAnsi="Cambria Math"/>
                      <w:color w:val="000000" w:themeColor="text1"/>
                      <w:sz w:val="26"/>
                      <w:szCs w:val="26"/>
                    </w:rPr>
                    <m:t>N</m:t>
                  </m:r>
                </m:sub>
                <m:sup>
                  <m:r>
                    <w:rPr>
                      <w:rFonts w:ascii="Cambria Math" w:hAnsi="Cambria Math"/>
                      <w:color w:val="000000" w:themeColor="text1"/>
                      <w:sz w:val="26"/>
                      <w:szCs w:val="26"/>
                    </w:rPr>
                    <m:t>2</m:t>
                  </m:r>
                </m:sup>
              </m:sSubSup>
            </m:num>
            <m:den>
              <m:r>
                <w:rPr>
                  <w:rFonts w:ascii="Cambria Math" w:hAnsi="Cambria Math"/>
                  <w:color w:val="000000" w:themeColor="text1"/>
                  <w:sz w:val="26"/>
                  <w:szCs w:val="26"/>
                </w:rPr>
                <m:t>N</m:t>
              </m:r>
            </m:den>
          </m:f>
        </m:oMath>
      </m:oMathPara>
    </w:p>
    <w:p w14:paraId="49662926" w14:textId="77777777" w:rsidR="00F94227" w:rsidRPr="003A4359" w:rsidRDefault="00F94227" w:rsidP="00F94227">
      <w:pPr>
        <w:spacing w:line="276" w:lineRule="auto"/>
        <w:rPr>
          <w:color w:val="000000" w:themeColor="text1"/>
          <w:sz w:val="26"/>
          <w:szCs w:val="26"/>
        </w:rPr>
      </w:pPr>
      <w:bookmarkStart w:id="1" w:name="_Hlk169023612"/>
      <w:r w:rsidRPr="003A4359">
        <w:rPr>
          <w:color w:val="000000" w:themeColor="text1"/>
          <w:sz w:val="26"/>
          <w:szCs w:val="26"/>
        </w:rPr>
        <w:t>Áp suất khí tác dụng lên thành bình:</w:t>
      </w:r>
    </w:p>
    <w:p w14:paraId="6F45847F" w14:textId="77777777" w:rsidR="00F94227" w:rsidRPr="003A4359" w:rsidRDefault="00F94227" w:rsidP="00F94227">
      <w:pPr>
        <w:spacing w:line="276" w:lineRule="auto"/>
        <w:rPr>
          <w:color w:val="000000" w:themeColor="text1"/>
          <w:sz w:val="26"/>
          <w:szCs w:val="26"/>
        </w:rPr>
      </w:pPr>
      <w:bookmarkStart w:id="2" w:name="_Hlk169044885"/>
      <m:oMathPara>
        <m:oMath>
          <m:r>
            <w:rPr>
              <w:rFonts w:ascii="Cambria Math" w:hAnsi="Cambria Math"/>
              <w:color w:val="000000" w:themeColor="text1"/>
              <w:sz w:val="26"/>
              <w:szCs w:val="26"/>
            </w:rPr>
            <m:t>p=</m:t>
          </m:r>
          <m:f>
            <m:fPr>
              <m:ctrlPr>
                <w:rPr>
                  <w:rFonts w:ascii="Cambria Math" w:hAnsi="Cambria Math"/>
                  <w:i/>
                  <w:color w:val="000000" w:themeColor="text1"/>
                  <w:sz w:val="26"/>
                  <w:szCs w:val="26"/>
                </w:rPr>
              </m:ctrlPr>
            </m:fPr>
            <m:num>
              <m:r>
                <w:rPr>
                  <w:rFonts w:ascii="Cambria Math" w:hAnsi="Cambria Math"/>
                  <w:color w:val="000000" w:themeColor="text1"/>
                  <w:sz w:val="26"/>
                  <w:szCs w:val="26"/>
                </w:rPr>
                <m:t>N</m:t>
              </m:r>
            </m:num>
            <m:den>
              <m:r>
                <w:rPr>
                  <w:rFonts w:ascii="Cambria Math" w:hAnsi="Cambria Math"/>
                  <w:color w:val="000000" w:themeColor="text1"/>
                  <w:sz w:val="26"/>
                  <w:szCs w:val="26"/>
                </w:rPr>
                <m:t>3</m:t>
              </m:r>
            </m:den>
          </m:f>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p</m:t>
                  </m:r>
                </m:e>
                <m:sub>
                  <m:r>
                    <w:rPr>
                      <w:rFonts w:ascii="Cambria Math" w:hAnsi="Cambria Math"/>
                      <w:color w:val="000000" w:themeColor="text1"/>
                      <w:sz w:val="26"/>
                      <w:szCs w:val="26"/>
                    </w:rPr>
                    <m:t>m</m:t>
                  </m:r>
                </m:sub>
              </m:sSub>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f>
            <m:fPr>
              <m:ctrlPr>
                <w:rPr>
                  <w:rFonts w:ascii="Cambria Math" w:hAnsi="Cambria Math"/>
                  <w:i/>
                  <w:color w:val="000000" w:themeColor="text1"/>
                  <w:sz w:val="26"/>
                  <w:szCs w:val="26"/>
                </w:rPr>
              </m:ctrlPr>
            </m:fPr>
            <m:num>
              <m:r>
                <w:rPr>
                  <w:rFonts w:ascii="Cambria Math" w:hAnsi="Cambria Math"/>
                  <w:color w:val="000000" w:themeColor="text1"/>
                  <w:sz w:val="26"/>
                  <w:szCs w:val="26"/>
                </w:rPr>
                <m:t>Nm</m:t>
              </m:r>
            </m:num>
            <m:den>
              <m:r>
                <w:rPr>
                  <w:rFonts w:ascii="Cambria Math" w:hAnsi="Cambria Math"/>
                  <w:color w:val="000000" w:themeColor="text1"/>
                  <w:sz w:val="26"/>
                  <w:szCs w:val="26"/>
                </w:rPr>
                <m:t>V</m:t>
              </m:r>
            </m:den>
          </m:f>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r>
            <w:rPr>
              <w:rFonts w:ascii="Cambria Math" w:hAnsi="Cambria Math"/>
              <w:color w:val="000000" w:themeColor="text1"/>
              <w:sz w:val="26"/>
              <w:szCs w:val="26"/>
            </w:rPr>
            <m:t>ρ⋅</m:t>
          </m:r>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r>
            <w:rPr>
              <w:rFonts w:ascii="Cambria Math" w:hAnsi="Cambria Math"/>
              <w:color w:val="000000" w:themeColor="text1"/>
              <w:sz w:val="26"/>
              <w:szCs w:val="26"/>
            </w:rPr>
            <m:t>μm</m:t>
          </m:r>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2</m:t>
              </m:r>
            </m:num>
            <m:den>
              <m:r>
                <w:rPr>
                  <w:rFonts w:ascii="Cambria Math" w:hAnsi="Cambria Math"/>
                  <w:color w:val="000000" w:themeColor="text1"/>
                  <w:sz w:val="26"/>
                  <w:szCs w:val="26"/>
                </w:rPr>
                <m:t>3</m:t>
              </m:r>
            </m:den>
          </m:f>
          <m:r>
            <w:rPr>
              <w:rFonts w:ascii="Cambria Math" w:hAnsi="Cambria Math"/>
              <w:color w:val="000000" w:themeColor="text1"/>
              <w:sz w:val="26"/>
              <w:szCs w:val="26"/>
            </w:rPr>
            <m:t>μ</m:t>
          </m:r>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E</m:t>
                  </m:r>
                </m:e>
                <m:sub>
                  <m:r>
                    <w:rPr>
                      <w:rFonts w:ascii="Cambria Math" w:hAnsi="Cambria Math"/>
                      <w:color w:val="000000" w:themeColor="text1"/>
                      <w:sz w:val="26"/>
                      <w:szCs w:val="26"/>
                    </w:rPr>
                    <m:t>đ</m:t>
                  </m:r>
                </m:sub>
              </m:sSub>
            </m:e>
          </m:acc>
        </m:oMath>
      </m:oMathPara>
    </w:p>
    <w:bookmarkEnd w:id="1"/>
    <w:bookmarkEnd w:id="2"/>
    <w:p w14:paraId="58F8F957" w14:textId="77777777" w:rsidR="00F94227" w:rsidRPr="003A4359" w:rsidRDefault="00F94227" w:rsidP="00F94227">
      <w:pPr>
        <w:spacing w:line="276" w:lineRule="auto"/>
        <w:rPr>
          <w:color w:val="000000" w:themeColor="text1"/>
          <w:sz w:val="26"/>
          <w:szCs w:val="26"/>
        </w:rPr>
      </w:pPr>
      <w:r w:rsidRPr="003A4359">
        <w:rPr>
          <w:color w:val="000000" w:themeColor="text1"/>
          <w:sz w:val="26"/>
          <w:szCs w:val="26"/>
        </w:rPr>
        <w:t>Trong đó:</w:t>
      </w:r>
    </w:p>
    <w:p w14:paraId="62826C86" w14:textId="77777777" w:rsidR="00F94227" w:rsidRPr="003A4359" w:rsidRDefault="00F94227" w:rsidP="00F94227">
      <w:pPr>
        <w:spacing w:line="276" w:lineRule="auto"/>
        <w:rPr>
          <w:color w:val="000000" w:themeColor="text1"/>
          <w:sz w:val="26"/>
          <w:szCs w:val="26"/>
        </w:rPr>
      </w:pPr>
      <m:oMath>
        <m:r>
          <w:rPr>
            <w:rFonts w:ascii="Cambria Math" w:hAnsi="Cambria Math"/>
            <w:color w:val="000000" w:themeColor="text1"/>
            <w:sz w:val="26"/>
            <w:szCs w:val="26"/>
          </w:rPr>
          <m:t>ρ</m:t>
        </m:r>
      </m:oMath>
      <w:r w:rsidRPr="003A4359">
        <w:rPr>
          <w:color w:val="000000" w:themeColor="text1"/>
          <w:sz w:val="26"/>
          <w:szCs w:val="26"/>
        </w:rPr>
        <w:t xml:space="preserve"> : khối lượng riêng của khí (kg/m</w:t>
      </w:r>
      <w:r w:rsidRPr="003A4359">
        <w:rPr>
          <w:color w:val="000000" w:themeColor="text1"/>
          <w:sz w:val="26"/>
          <w:szCs w:val="26"/>
          <w:vertAlign w:val="superscript"/>
        </w:rPr>
        <w:t>3</w:t>
      </w:r>
      <w:r w:rsidRPr="003A4359">
        <w:rPr>
          <w:color w:val="000000" w:themeColor="text1"/>
          <w:sz w:val="26"/>
          <w:szCs w:val="26"/>
        </w:rPr>
        <w:t>).</w:t>
      </w:r>
    </w:p>
    <w:p w14:paraId="408A3C6D" w14:textId="77777777" w:rsidR="00F94227" w:rsidRPr="003A4359" w:rsidRDefault="00F94227" w:rsidP="00F94227">
      <w:pPr>
        <w:spacing w:line="276" w:lineRule="auto"/>
        <w:rPr>
          <w:color w:val="000000" w:themeColor="text1"/>
          <w:sz w:val="26"/>
          <w:szCs w:val="26"/>
        </w:rPr>
      </w:pPr>
      <m:oMath>
        <m:r>
          <w:rPr>
            <w:rFonts w:ascii="Cambria Math" w:hAnsi="Cambria Math"/>
            <w:color w:val="000000" w:themeColor="text1"/>
            <w:sz w:val="26"/>
            <w:szCs w:val="26"/>
          </w:rPr>
          <w:lastRenderedPageBreak/>
          <m:t>μ=</m:t>
        </m:r>
        <m:f>
          <m:fPr>
            <m:ctrlPr>
              <w:rPr>
                <w:rFonts w:ascii="Cambria Math" w:hAnsi="Cambria Math"/>
                <w:i/>
                <w:color w:val="000000" w:themeColor="text1"/>
                <w:sz w:val="26"/>
                <w:szCs w:val="26"/>
              </w:rPr>
            </m:ctrlPr>
          </m:fPr>
          <m:num>
            <m:r>
              <w:rPr>
                <w:rFonts w:ascii="Cambria Math" w:hAnsi="Cambria Math"/>
                <w:color w:val="000000" w:themeColor="text1"/>
                <w:sz w:val="26"/>
                <w:szCs w:val="26"/>
              </w:rPr>
              <m:t>N</m:t>
            </m:r>
          </m:num>
          <m:den>
            <m:r>
              <w:rPr>
                <w:rFonts w:ascii="Cambria Math" w:hAnsi="Cambria Math"/>
                <w:color w:val="000000" w:themeColor="text1"/>
                <w:sz w:val="26"/>
                <w:szCs w:val="26"/>
              </w:rPr>
              <m:t>V</m:t>
            </m:r>
          </m:den>
        </m:f>
      </m:oMath>
      <w:r w:rsidRPr="003A4359">
        <w:rPr>
          <w:color w:val="000000" w:themeColor="text1"/>
          <w:sz w:val="26"/>
          <w:szCs w:val="26"/>
        </w:rPr>
        <w:t xml:space="preserve"> : mật độ phân tử.</w:t>
      </w:r>
    </w:p>
    <w:bookmarkStart w:id="3" w:name="_Hlk169034058"/>
    <w:p w14:paraId="123D0315" w14:textId="77777777" w:rsidR="00F94227" w:rsidRPr="003A4359" w:rsidRDefault="00000000" w:rsidP="00F94227">
      <w:pPr>
        <w:spacing w:line="276" w:lineRule="auto"/>
        <w:rPr>
          <w:color w:val="000000" w:themeColor="text1"/>
          <w:sz w:val="26"/>
          <w:szCs w:val="26"/>
        </w:rPr>
      </w:pPr>
      <m:oMath>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E</m:t>
                </m:r>
              </m:e>
              <m:sub>
                <m:r>
                  <w:rPr>
                    <w:rFonts w:ascii="Cambria Math" w:hAnsi="Cambria Math"/>
                    <w:color w:val="000000" w:themeColor="text1"/>
                    <w:sz w:val="26"/>
                    <w:szCs w:val="26"/>
                  </w:rPr>
                  <m:t>đ</m:t>
                </m:r>
              </m:sub>
            </m:sSub>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m</m:t>
            </m:r>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num>
          <m:den>
            <m:r>
              <w:rPr>
                <w:rFonts w:ascii="Cambria Math" w:hAnsi="Cambria Math"/>
                <w:color w:val="000000" w:themeColor="text1"/>
                <w:sz w:val="26"/>
                <w:szCs w:val="26"/>
              </w:rPr>
              <m:t>2</m:t>
            </m:r>
          </m:den>
        </m:f>
      </m:oMath>
      <w:bookmarkEnd w:id="3"/>
      <w:r w:rsidR="00F94227" w:rsidRPr="003A4359">
        <w:rPr>
          <w:color w:val="000000" w:themeColor="text1"/>
          <w:sz w:val="26"/>
          <w:szCs w:val="26"/>
        </w:rPr>
        <w:t xml:space="preserve"> : động năng trung bình của phân tử.</w:t>
      </w:r>
    </w:p>
    <w:p w14:paraId="49ABFC2B" w14:textId="77777777" w:rsidR="00F94227" w:rsidRPr="003A4359" w:rsidRDefault="00F94227" w:rsidP="00F94227">
      <w:pPr>
        <w:spacing w:line="276" w:lineRule="auto"/>
        <w:jc w:val="both"/>
        <w:rPr>
          <w:color w:val="000000" w:themeColor="text1"/>
          <w:sz w:val="26"/>
          <w:szCs w:val="26"/>
        </w:rPr>
      </w:pPr>
    </w:p>
    <w:p w14:paraId="65F5D8A8" w14:textId="77777777" w:rsidR="00F94227" w:rsidRPr="003A4359" w:rsidRDefault="00F94227" w:rsidP="00F94227">
      <w:pPr>
        <w:spacing w:line="276" w:lineRule="auto"/>
        <w:jc w:val="both"/>
        <w:rPr>
          <w:b/>
          <w:bCs/>
          <w:color w:val="C00000"/>
          <w:sz w:val="26"/>
          <w:szCs w:val="26"/>
        </w:rPr>
      </w:pPr>
      <w:r w:rsidRPr="003A4359">
        <w:rPr>
          <w:b/>
          <w:bCs/>
          <w:color w:val="C00000"/>
          <w:sz w:val="26"/>
          <w:szCs w:val="26"/>
        </w:rPr>
        <w:t>2. Mối quan hệ giữa động năng phân tử và nhiệt độ</w:t>
      </w:r>
    </w:p>
    <w:p w14:paraId="23859979"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Động năng trung bình của phân tử được xác định bằng hệ thức:</w:t>
      </w:r>
    </w:p>
    <w:p w14:paraId="575D74C6" w14:textId="77777777" w:rsidR="00F94227" w:rsidRPr="003A4359" w:rsidRDefault="00000000" w:rsidP="00F94227">
      <w:pPr>
        <w:spacing w:line="276" w:lineRule="auto"/>
        <w:jc w:val="both"/>
        <w:rPr>
          <w:color w:val="000000" w:themeColor="text1"/>
          <w:sz w:val="26"/>
          <w:szCs w:val="26"/>
        </w:rPr>
      </w:pPr>
      <m:oMathPara>
        <m:oMath>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E</m:t>
                  </m:r>
                </m:e>
                <m:sub>
                  <m:r>
                    <w:rPr>
                      <w:rFonts w:ascii="Cambria Math" w:hAnsi="Cambria Math"/>
                      <w:color w:val="000000" w:themeColor="text1"/>
                      <w:sz w:val="26"/>
                      <w:szCs w:val="26"/>
                    </w:rPr>
                    <m:t>đ</m:t>
                  </m:r>
                </m:sub>
              </m:sSub>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3</m:t>
              </m:r>
            </m:num>
            <m:den>
              <m:r>
                <w:rPr>
                  <w:rFonts w:ascii="Cambria Math" w:hAnsi="Cambria Math"/>
                  <w:color w:val="000000" w:themeColor="text1"/>
                  <w:sz w:val="26"/>
                  <w:szCs w:val="26"/>
                </w:rPr>
                <m:t>2</m:t>
              </m:r>
            </m:den>
          </m:f>
          <m:f>
            <m:fPr>
              <m:ctrlPr>
                <w:rPr>
                  <w:rFonts w:ascii="Cambria Math" w:hAnsi="Cambria Math"/>
                  <w:i/>
                  <w:color w:val="000000" w:themeColor="text1"/>
                  <w:sz w:val="26"/>
                  <w:szCs w:val="26"/>
                </w:rPr>
              </m:ctrlPr>
            </m:fPr>
            <m:num>
              <m:r>
                <w:rPr>
                  <w:rFonts w:ascii="Cambria Math" w:hAnsi="Cambria Math"/>
                  <w:color w:val="000000" w:themeColor="text1"/>
                  <w:sz w:val="26"/>
                  <w:szCs w:val="26"/>
                </w:rPr>
                <m:t>R</m:t>
              </m:r>
            </m:num>
            <m:den>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N</m:t>
                  </m:r>
                </m:e>
                <m:sub>
                  <m:r>
                    <w:rPr>
                      <w:rFonts w:ascii="Cambria Math" w:hAnsi="Cambria Math"/>
                      <w:color w:val="000000" w:themeColor="text1"/>
                      <w:sz w:val="26"/>
                      <w:szCs w:val="26"/>
                    </w:rPr>
                    <m:t>A</m:t>
                  </m:r>
                </m:sub>
              </m:sSub>
            </m:den>
          </m:f>
          <m:r>
            <w:rPr>
              <w:rFonts w:ascii="Cambria Math" w:hAnsi="Cambria Math"/>
              <w:color w:val="000000" w:themeColor="text1"/>
              <w:sz w:val="26"/>
              <w:szCs w:val="26"/>
            </w:rPr>
            <m:t>T=</m:t>
          </m:r>
          <m:f>
            <m:fPr>
              <m:ctrlPr>
                <w:rPr>
                  <w:rFonts w:ascii="Cambria Math" w:hAnsi="Cambria Math"/>
                  <w:i/>
                  <w:color w:val="000000" w:themeColor="text1"/>
                  <w:sz w:val="26"/>
                  <w:szCs w:val="26"/>
                </w:rPr>
              </m:ctrlPr>
            </m:fPr>
            <m:num>
              <m:r>
                <w:rPr>
                  <w:rFonts w:ascii="Cambria Math" w:hAnsi="Cambria Math"/>
                  <w:color w:val="000000" w:themeColor="text1"/>
                  <w:sz w:val="26"/>
                  <w:szCs w:val="26"/>
                </w:rPr>
                <m:t>3</m:t>
              </m:r>
            </m:num>
            <m:den>
              <m:r>
                <w:rPr>
                  <w:rFonts w:ascii="Cambria Math" w:hAnsi="Cambria Math"/>
                  <w:color w:val="000000" w:themeColor="text1"/>
                  <w:sz w:val="26"/>
                  <w:szCs w:val="26"/>
                </w:rPr>
                <m:t>2</m:t>
              </m:r>
            </m:den>
          </m:f>
          <m:r>
            <w:rPr>
              <w:rFonts w:ascii="Cambria Math" w:hAnsi="Cambria Math"/>
              <w:color w:val="000000" w:themeColor="text1"/>
              <w:sz w:val="26"/>
              <w:szCs w:val="26"/>
            </w:rPr>
            <m:t>kT</m:t>
          </m:r>
        </m:oMath>
      </m:oMathPara>
    </w:p>
    <w:p w14:paraId="3755A426"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Hằng số k gọi là hằng số Boltzmann: k= 1,38.10</w:t>
      </w:r>
      <w:r w:rsidRPr="003A4359">
        <w:rPr>
          <w:color w:val="000000" w:themeColor="text1"/>
          <w:sz w:val="26"/>
          <w:szCs w:val="26"/>
          <w:vertAlign w:val="superscript"/>
        </w:rPr>
        <w:t>-23</w:t>
      </w:r>
      <w:r w:rsidRPr="003A4359">
        <w:rPr>
          <w:color w:val="000000" w:themeColor="text1"/>
          <w:sz w:val="26"/>
          <w:szCs w:val="26"/>
        </w:rPr>
        <w:t xml:space="preserve"> J/K</w:t>
      </w:r>
    </w:p>
    <w:p w14:paraId="6B8725EF"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Từ hệ thức trên, rút ra kết luận:</w:t>
      </w:r>
    </w:p>
    <w:p w14:paraId="3AC743C0"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w:t>
      </w:r>
      <w:r w:rsidRPr="003A4359">
        <w:rPr>
          <w:color w:val="000000" w:themeColor="text1"/>
          <w:sz w:val="26"/>
          <w:szCs w:val="26"/>
        </w:rPr>
        <w:tab/>
        <w:t>Động năng trung bình của phân tử tỉ lệ thuận với nhiệt độ tuyệt đối.</w:t>
      </w:r>
    </w:p>
    <w:p w14:paraId="097EF565"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w:t>
      </w:r>
      <w:r w:rsidRPr="003A4359">
        <w:rPr>
          <w:color w:val="000000" w:themeColor="text1"/>
          <w:sz w:val="26"/>
          <w:szCs w:val="26"/>
        </w:rPr>
        <w:tab/>
        <w:t>Các khí có bản chất khác nhau, khối lượng khác nhau nhưng nhiệt độ như nhau thì động năng trung bình của các phân tử bằng nhau.</w:t>
      </w:r>
    </w:p>
    <w:p w14:paraId="6698D298" w14:textId="77777777" w:rsidR="00F94227" w:rsidRPr="003A4359" w:rsidRDefault="00F94227" w:rsidP="00F94227">
      <w:pPr>
        <w:spacing w:line="276" w:lineRule="auto"/>
        <w:jc w:val="both"/>
        <w:rPr>
          <w:color w:val="000000" w:themeColor="text1"/>
          <w:sz w:val="26"/>
          <w:szCs w:val="26"/>
        </w:rPr>
      </w:pPr>
      <w:r w:rsidRPr="003A4359">
        <w:rPr>
          <w:color w:val="000000" w:themeColor="text1"/>
          <w:sz w:val="26"/>
          <w:szCs w:val="26"/>
        </w:rPr>
        <w:t>-</w:t>
      </w:r>
      <w:r w:rsidRPr="003A4359">
        <w:rPr>
          <w:color w:val="000000" w:themeColor="text1"/>
          <w:sz w:val="26"/>
          <w:szCs w:val="26"/>
        </w:rPr>
        <w:tab/>
        <w:t>Động năng trung bình của phân tử khí càng lớn thì nhiệt độ của khí càng cao.</w:t>
      </w:r>
    </w:p>
    <w:p w14:paraId="0FD4062F" w14:textId="77777777" w:rsidR="00F94227" w:rsidRPr="003A4359" w:rsidRDefault="00F94227" w:rsidP="00F94227">
      <w:pPr>
        <w:spacing w:line="276" w:lineRule="auto"/>
        <w:jc w:val="both"/>
        <w:rPr>
          <w:rFonts w:eastAsiaTheme="minorEastAsia"/>
          <w:color w:val="000000" w:themeColor="text1"/>
          <w:sz w:val="26"/>
          <w:szCs w:val="26"/>
        </w:rPr>
      </w:pPr>
      <w:r w:rsidRPr="003A4359">
        <w:rPr>
          <w:color w:val="000000" w:themeColor="text1"/>
          <w:sz w:val="26"/>
          <w:szCs w:val="26"/>
        </w:rPr>
        <w:t>-</w:t>
      </w:r>
      <w:r w:rsidRPr="003A4359">
        <w:rPr>
          <w:color w:val="000000" w:themeColor="text1"/>
          <w:sz w:val="26"/>
          <w:szCs w:val="26"/>
        </w:rPr>
        <w:tab/>
        <w:t xml:space="preserve">Vì </w:t>
      </w:r>
      <m:oMath>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E</m:t>
                </m:r>
              </m:e>
              <m:sub>
                <m:r>
                  <w:rPr>
                    <w:rFonts w:ascii="Cambria Math" w:hAnsi="Cambria Math"/>
                    <w:color w:val="000000" w:themeColor="text1"/>
                    <w:sz w:val="26"/>
                    <w:szCs w:val="26"/>
                  </w:rPr>
                  <m:t>đ</m:t>
                </m:r>
              </m:sub>
            </m:sSub>
          </m:e>
        </m:acc>
      </m:oMath>
      <w:r w:rsidRPr="003A4359">
        <w:rPr>
          <w:rFonts w:eastAsiaTheme="minorEastAsia"/>
          <w:color w:val="000000" w:themeColor="text1"/>
          <w:sz w:val="26"/>
          <w:szCs w:val="26"/>
        </w:rPr>
        <w:t xml:space="preserve"> tỉ lệ thuận với T nên ta có thể coi nhiệt độ tuyệt đối là số đo động năng trung bình của phân tử theo một đơn vị khác.</w:t>
      </w:r>
    </w:p>
    <w:p w14:paraId="53FE014E" w14:textId="77777777" w:rsidR="00F94227" w:rsidRPr="003A4359" w:rsidRDefault="00F94227">
      <w:pPr>
        <w:spacing w:after="160" w:line="259" w:lineRule="auto"/>
        <w:rPr>
          <w:rFonts w:eastAsiaTheme="minorEastAsia"/>
          <w:color w:val="000000" w:themeColor="text1"/>
          <w:sz w:val="26"/>
          <w:szCs w:val="26"/>
        </w:rPr>
      </w:pPr>
      <w:r w:rsidRPr="003A4359">
        <w:rPr>
          <w:rFonts w:eastAsiaTheme="minorEastAsia"/>
          <w:color w:val="000000" w:themeColor="text1"/>
          <w:sz w:val="26"/>
          <w:szCs w:val="26"/>
        </w:rPr>
        <w:br w:type="page"/>
      </w:r>
    </w:p>
    <w:p w14:paraId="5284EB12" w14:textId="77777777" w:rsidR="00F94227" w:rsidRPr="003A4359" w:rsidRDefault="00F94227" w:rsidP="00F94227">
      <w:pPr>
        <w:shd w:val="clear" w:color="auto" w:fill="F4B083" w:themeFill="accent2" w:themeFillTint="99"/>
        <w:tabs>
          <w:tab w:val="left" w:pos="360"/>
        </w:tabs>
        <w:spacing w:line="276" w:lineRule="auto"/>
        <w:jc w:val="both"/>
        <w:rPr>
          <w:b/>
          <w:bCs/>
          <w:color w:val="0070C0"/>
          <w:sz w:val="24"/>
          <w:szCs w:val="24"/>
        </w:rPr>
      </w:pPr>
      <w:r w:rsidRPr="003A4359">
        <w:rPr>
          <w:b/>
          <w:bCs/>
          <w:color w:val="0070C0"/>
          <w:sz w:val="24"/>
          <w:szCs w:val="24"/>
        </w:rPr>
        <w:lastRenderedPageBreak/>
        <w:t xml:space="preserve">II – BÀI TẬP LUYỆN TẬP </w:t>
      </w:r>
    </w:p>
    <w:p w14:paraId="503AF44B" w14:textId="77777777" w:rsidR="00F94227" w:rsidRPr="003A4359" w:rsidRDefault="00F94227" w:rsidP="00F94227">
      <w:pPr>
        <w:spacing w:line="276" w:lineRule="auto"/>
        <w:rPr>
          <w:b/>
          <w:bCs/>
          <w:color w:val="C00000"/>
          <w:sz w:val="24"/>
          <w:szCs w:val="24"/>
        </w:rPr>
      </w:pPr>
      <w:r w:rsidRPr="003A4359">
        <w:rPr>
          <w:b/>
          <w:bCs/>
          <w:color w:val="C00000"/>
          <w:sz w:val="24"/>
          <w:szCs w:val="24"/>
        </w:rPr>
        <w:t xml:space="preserve">1. Câu trắc nhiệm nhiều phương án lựa chọn ( 4,5 điểm ) </w:t>
      </w:r>
    </w:p>
    <w:p w14:paraId="00BACA86" w14:textId="77777777" w:rsidR="00F94227" w:rsidRPr="003A4359" w:rsidRDefault="00F94227" w:rsidP="00F94227">
      <w:pPr>
        <w:tabs>
          <w:tab w:val="left" w:pos="360"/>
        </w:tabs>
        <w:spacing w:line="276" w:lineRule="auto"/>
        <w:rPr>
          <w:i/>
          <w:iCs/>
          <w:color w:val="000000" w:themeColor="text1"/>
          <w:sz w:val="24"/>
          <w:szCs w:val="24"/>
        </w:rPr>
      </w:pPr>
      <w:r w:rsidRPr="003A4359">
        <w:rPr>
          <w:i/>
          <w:iCs/>
          <w:color w:val="000000" w:themeColor="text1"/>
          <w:sz w:val="24"/>
          <w:szCs w:val="24"/>
        </w:rPr>
        <w:t>Thí sinh trả lời từ câu 1 đến câu 18. Mỗi câu hỏi thí sinh chỉ chọn một phương án.</w:t>
      </w:r>
    </w:p>
    <w:p w14:paraId="18F83207" w14:textId="77777777" w:rsidR="00F94227" w:rsidRPr="003A4359" w:rsidRDefault="00F94227" w:rsidP="00F94227">
      <w:pPr>
        <w:tabs>
          <w:tab w:val="left" w:pos="360"/>
        </w:tabs>
        <w:spacing w:line="276" w:lineRule="auto"/>
        <w:rPr>
          <w:i/>
          <w:iCs/>
          <w:color w:val="000000" w:themeColor="text1"/>
          <w:sz w:val="24"/>
          <w:szCs w:val="24"/>
        </w:rPr>
      </w:pPr>
      <w:r w:rsidRPr="003A4359">
        <w:rPr>
          <w:i/>
          <w:iCs/>
          <w:color w:val="000000" w:themeColor="text1"/>
          <w:sz w:val="24"/>
          <w:szCs w:val="24"/>
        </w:rPr>
        <w:t>(Mỗi câu trả lời đúng thí sinh được 0,25điểm)</w:t>
      </w:r>
    </w:p>
    <w:p w14:paraId="04A3E4A1" w14:textId="77777777" w:rsidR="00F94227" w:rsidRPr="003A4359" w:rsidRDefault="00F94227" w:rsidP="00F94227">
      <w:pPr>
        <w:rPr>
          <w:color w:val="auto"/>
          <w:sz w:val="24"/>
          <w:szCs w:val="24"/>
        </w:rPr>
      </w:pPr>
      <w:r w:rsidRPr="003A4359">
        <w:rPr>
          <w:b/>
          <w:color w:val="auto"/>
          <w:sz w:val="24"/>
          <w:szCs w:val="24"/>
        </w:rPr>
        <w:t xml:space="preserve">Câu </w:t>
      </w:r>
      <w:r w:rsidR="00673976" w:rsidRPr="003A4359">
        <w:rPr>
          <w:b/>
          <w:color w:val="auto"/>
          <w:sz w:val="24"/>
          <w:szCs w:val="24"/>
        </w:rPr>
        <w:t>1</w:t>
      </w:r>
      <w:r w:rsidRPr="003A4359">
        <w:rPr>
          <w:b/>
          <w:color w:val="auto"/>
          <w:sz w:val="24"/>
          <w:szCs w:val="24"/>
        </w:rPr>
        <w:t>.</w:t>
      </w:r>
      <w:r w:rsidRPr="003A4359">
        <w:rPr>
          <w:color w:val="auto"/>
          <w:sz w:val="24"/>
          <w:szCs w:val="24"/>
        </w:rPr>
        <w:t xml:space="preserve"> Động năng trung bình của phân tử có mối liên hệ như thế nào với nhiệt độ tuyệt đối?</w:t>
      </w:r>
    </w:p>
    <w:p w14:paraId="1E86A84E" w14:textId="77777777" w:rsidR="00F94227" w:rsidRPr="003A4359" w:rsidRDefault="00673976" w:rsidP="00F94227">
      <w:pPr>
        <w:rPr>
          <w:color w:val="auto"/>
          <w:sz w:val="24"/>
          <w:szCs w:val="24"/>
        </w:rPr>
      </w:pPr>
      <w:r w:rsidRPr="003A4359">
        <w:rPr>
          <w:b/>
          <w:bCs/>
          <w:color w:val="auto"/>
          <w:sz w:val="24"/>
          <w:szCs w:val="24"/>
        </w:rPr>
        <w:t>A</w:t>
      </w:r>
      <w:r w:rsidR="00F94227" w:rsidRPr="003A4359">
        <w:rPr>
          <w:b/>
          <w:bCs/>
          <w:color w:val="auto"/>
          <w:sz w:val="24"/>
          <w:szCs w:val="24"/>
        </w:rPr>
        <w:t xml:space="preserve">. </w:t>
      </w:r>
      <w:r w:rsidR="00F94227" w:rsidRPr="003A4359">
        <w:rPr>
          <w:color w:val="auto"/>
          <w:sz w:val="24"/>
          <w:szCs w:val="24"/>
        </w:rPr>
        <w:t>Động năng trung bình của phân tử không tỉ lệ với nhiệt độ tuyệt đối.</w:t>
      </w:r>
    </w:p>
    <w:p w14:paraId="2EF36FD2" w14:textId="77777777" w:rsidR="00F94227" w:rsidRPr="003A4359" w:rsidRDefault="00673976" w:rsidP="00F94227">
      <w:pPr>
        <w:rPr>
          <w:color w:val="auto"/>
          <w:sz w:val="24"/>
          <w:szCs w:val="24"/>
        </w:rPr>
      </w:pPr>
      <w:r w:rsidRPr="003A4359">
        <w:rPr>
          <w:b/>
          <w:bCs/>
          <w:color w:val="auto"/>
          <w:sz w:val="24"/>
          <w:szCs w:val="24"/>
        </w:rPr>
        <w:t>B</w:t>
      </w:r>
      <w:r w:rsidR="00F94227" w:rsidRPr="003A4359">
        <w:rPr>
          <w:b/>
          <w:bCs/>
          <w:color w:val="auto"/>
          <w:sz w:val="24"/>
          <w:szCs w:val="24"/>
        </w:rPr>
        <w:t xml:space="preserve">. </w:t>
      </w:r>
      <w:r w:rsidR="00F94227" w:rsidRPr="003A4359">
        <w:rPr>
          <w:color w:val="auto"/>
          <w:sz w:val="24"/>
          <w:szCs w:val="24"/>
        </w:rPr>
        <w:t>Động năng trung bình của phân tử tỉ lệ nghịch với nhiệt độ tuyệt đối.</w:t>
      </w:r>
    </w:p>
    <w:p w14:paraId="4C15A551" w14:textId="77777777" w:rsidR="00F94227" w:rsidRPr="003A4359" w:rsidRDefault="00673976" w:rsidP="00F94227">
      <w:pPr>
        <w:rPr>
          <w:color w:val="auto"/>
          <w:sz w:val="24"/>
          <w:szCs w:val="24"/>
        </w:rPr>
      </w:pPr>
      <w:r w:rsidRPr="003A4359">
        <w:rPr>
          <w:b/>
          <w:bCs/>
          <w:color w:val="auto"/>
          <w:sz w:val="24"/>
          <w:szCs w:val="24"/>
        </w:rPr>
        <w:t>C</w:t>
      </w:r>
      <w:r w:rsidR="00F94227" w:rsidRPr="003A4359">
        <w:rPr>
          <w:b/>
          <w:bCs/>
          <w:color w:val="auto"/>
          <w:sz w:val="24"/>
          <w:szCs w:val="24"/>
        </w:rPr>
        <w:t xml:space="preserve">. </w:t>
      </w:r>
      <w:r w:rsidR="00F94227" w:rsidRPr="003A4359">
        <w:rPr>
          <w:color w:val="auto"/>
          <w:sz w:val="24"/>
          <w:szCs w:val="24"/>
        </w:rPr>
        <w:t>Động năng trung bình của phân tử tỉ lệ thuận với bình phương nhiệt độ tuyệt đối.</w:t>
      </w:r>
    </w:p>
    <w:p w14:paraId="7573E455" w14:textId="77777777" w:rsidR="00F94227" w:rsidRPr="003A4359" w:rsidRDefault="00673976" w:rsidP="00F94227">
      <w:pPr>
        <w:rPr>
          <w:color w:val="auto"/>
          <w:sz w:val="24"/>
          <w:szCs w:val="24"/>
        </w:rPr>
      </w:pPr>
      <w:r w:rsidRPr="003A4359">
        <w:rPr>
          <w:b/>
          <w:bCs/>
          <w:color w:val="auto"/>
          <w:sz w:val="24"/>
          <w:szCs w:val="24"/>
        </w:rPr>
        <w:t>D</w:t>
      </w:r>
      <w:r w:rsidR="00F94227" w:rsidRPr="003A4359">
        <w:rPr>
          <w:b/>
          <w:bCs/>
          <w:color w:val="auto"/>
          <w:sz w:val="24"/>
          <w:szCs w:val="24"/>
        </w:rPr>
        <w:t xml:space="preserve">. </w:t>
      </w:r>
      <w:r w:rsidR="00F94227" w:rsidRPr="003A4359">
        <w:rPr>
          <w:color w:val="auto"/>
          <w:sz w:val="24"/>
          <w:szCs w:val="24"/>
        </w:rPr>
        <w:t>Động năng trung bình của phân tử tỉ lệ thuận với nhiệt độ tuyệt đối.</w:t>
      </w:r>
    </w:p>
    <w:p w14:paraId="7A0B998B" w14:textId="77777777" w:rsidR="00673976" w:rsidRPr="003A4359" w:rsidRDefault="00F94227" w:rsidP="00F94227">
      <w:pPr>
        <w:rPr>
          <w:color w:val="auto"/>
          <w:sz w:val="24"/>
          <w:szCs w:val="24"/>
        </w:rPr>
      </w:pPr>
      <w:r w:rsidRPr="003A4359">
        <w:rPr>
          <w:b/>
          <w:color w:val="auto"/>
          <w:sz w:val="24"/>
          <w:szCs w:val="24"/>
        </w:rPr>
        <w:t xml:space="preserve">Câu </w:t>
      </w:r>
      <w:r w:rsidR="00673976" w:rsidRPr="003A4359">
        <w:rPr>
          <w:b/>
          <w:color w:val="auto"/>
          <w:sz w:val="24"/>
          <w:szCs w:val="24"/>
        </w:rPr>
        <w:t>2</w:t>
      </w:r>
      <w:r w:rsidRPr="003A4359">
        <w:rPr>
          <w:b/>
          <w:color w:val="auto"/>
          <w:sz w:val="24"/>
          <w:szCs w:val="24"/>
        </w:rPr>
        <w:t>.</w:t>
      </w:r>
      <w:r w:rsidRPr="003A4359">
        <w:rPr>
          <w:color w:val="auto"/>
          <w:sz w:val="24"/>
          <w:szCs w:val="24"/>
        </w:rPr>
        <w:t xml:space="preserve"> Động năng trung bình của phân tử được xác định bằng hệ thức:</w:t>
      </w:r>
    </w:p>
    <w:p w14:paraId="2A0E75B0" w14:textId="77777777" w:rsidR="00F94227" w:rsidRPr="003A4359" w:rsidRDefault="00673976" w:rsidP="00F94227">
      <w:pPr>
        <w:rPr>
          <w:color w:val="auto"/>
          <w:sz w:val="24"/>
          <w:szCs w:val="24"/>
        </w:rPr>
      </w:pPr>
      <w:r w:rsidRPr="003A4359">
        <w:rPr>
          <w:b/>
          <w:bCs/>
          <w:color w:val="auto"/>
          <w:sz w:val="24"/>
          <w:szCs w:val="24"/>
        </w:rPr>
        <w:t>A</w:t>
      </w:r>
      <w:r w:rsidR="00F94227" w:rsidRPr="003A4359">
        <w:rPr>
          <w:b/>
          <w:bCs/>
          <w:color w:val="auto"/>
          <w:sz w:val="24"/>
          <w:szCs w:val="24"/>
        </w:rPr>
        <w:t xml:space="preserve">. </w:t>
      </w:r>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2</m:t>
            </m:r>
          </m:den>
        </m:f>
        <m:r>
          <w:rPr>
            <w:rFonts w:ascii="Cambria Math" w:hAnsi="Cambria Math"/>
            <w:color w:val="auto"/>
            <w:sz w:val="24"/>
            <w:szCs w:val="24"/>
          </w:rPr>
          <m:t>kT</m:t>
        </m:r>
      </m:oMath>
      <w:r w:rsidR="00F94227" w:rsidRPr="003A4359">
        <w:rPr>
          <w:color w:val="auto"/>
          <w:sz w:val="24"/>
          <w:szCs w:val="24"/>
        </w:rPr>
        <w:t>.</w:t>
      </w:r>
      <w:r w:rsidR="00F94227" w:rsidRPr="003A4359">
        <w:rPr>
          <w:color w:val="auto"/>
          <w:sz w:val="24"/>
          <w:szCs w:val="24"/>
        </w:rPr>
        <w:tab/>
      </w:r>
      <w:r w:rsidR="00F94227" w:rsidRPr="003A4359">
        <w:rPr>
          <w:color w:val="auto"/>
          <w:sz w:val="24"/>
          <w:szCs w:val="24"/>
        </w:rPr>
        <w:tab/>
      </w:r>
      <w:r w:rsidRPr="003A4359">
        <w:rPr>
          <w:b/>
          <w:bCs/>
          <w:color w:val="auto"/>
          <w:sz w:val="24"/>
          <w:szCs w:val="24"/>
        </w:rPr>
        <w:t>B</w:t>
      </w:r>
      <w:r w:rsidR="00F94227" w:rsidRPr="003A4359">
        <w:rPr>
          <w:b/>
          <w:bCs/>
          <w:color w:val="auto"/>
          <w:sz w:val="24"/>
          <w:szCs w:val="24"/>
        </w:rPr>
        <w:t xml:space="preserve">. </w:t>
      </w:r>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2</m:t>
            </m:r>
          </m:num>
          <m:den>
            <m:r>
              <w:rPr>
                <w:rFonts w:ascii="Cambria Math" w:hAnsi="Cambria Math"/>
                <w:color w:val="auto"/>
                <w:sz w:val="24"/>
                <w:szCs w:val="24"/>
              </w:rPr>
              <m:t>3</m:t>
            </m:r>
          </m:den>
        </m:f>
        <m:r>
          <w:rPr>
            <w:rFonts w:ascii="Cambria Math" w:hAnsi="Cambria Math"/>
            <w:color w:val="auto"/>
            <w:sz w:val="24"/>
            <w:szCs w:val="24"/>
          </w:rPr>
          <m:t>kT</m:t>
        </m:r>
      </m:oMath>
      <w:r w:rsidR="00F94227" w:rsidRPr="003A4359">
        <w:rPr>
          <w:color w:val="auto"/>
          <w:sz w:val="24"/>
          <w:szCs w:val="24"/>
        </w:rPr>
        <w:t>.</w:t>
      </w:r>
      <w:r w:rsidR="00F94227" w:rsidRPr="003A4359">
        <w:rPr>
          <w:color w:val="auto"/>
          <w:sz w:val="24"/>
          <w:szCs w:val="24"/>
        </w:rPr>
        <w:tab/>
      </w:r>
      <w:r w:rsidR="00F94227" w:rsidRPr="003A4359">
        <w:rPr>
          <w:color w:val="auto"/>
          <w:sz w:val="24"/>
          <w:szCs w:val="24"/>
        </w:rPr>
        <w:tab/>
      </w:r>
      <w:r w:rsidRPr="003A4359">
        <w:rPr>
          <w:b/>
          <w:bCs/>
          <w:color w:val="auto"/>
          <w:sz w:val="24"/>
          <w:szCs w:val="24"/>
        </w:rPr>
        <w:t xml:space="preserve">C. </w:t>
      </w:r>
      <w:bookmarkStart w:id="4" w:name="_Hlk169033325"/>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3</m:t>
            </m:r>
          </m:num>
          <m:den>
            <m:r>
              <w:rPr>
                <w:rFonts w:ascii="Cambria Math" w:hAnsi="Cambria Math"/>
                <w:color w:val="auto"/>
                <w:sz w:val="24"/>
                <w:szCs w:val="24"/>
              </w:rPr>
              <m:t>2</m:t>
            </m:r>
          </m:den>
        </m:f>
        <m:r>
          <w:rPr>
            <w:rFonts w:ascii="Cambria Math" w:hAnsi="Cambria Math"/>
            <w:color w:val="auto"/>
            <w:sz w:val="24"/>
            <w:szCs w:val="24"/>
          </w:rPr>
          <m:t>kT</m:t>
        </m:r>
      </m:oMath>
      <w:bookmarkEnd w:id="4"/>
      <w:r w:rsidRPr="003A4359">
        <w:rPr>
          <w:color w:val="auto"/>
          <w:sz w:val="24"/>
          <w:szCs w:val="24"/>
        </w:rPr>
        <w:t>.</w:t>
      </w:r>
      <w:r w:rsidRPr="003A4359">
        <w:rPr>
          <w:color w:val="auto"/>
          <w:sz w:val="24"/>
          <w:szCs w:val="24"/>
        </w:rPr>
        <w:tab/>
      </w:r>
      <w:r w:rsidRPr="003A4359">
        <w:rPr>
          <w:color w:val="auto"/>
          <w:sz w:val="24"/>
          <w:szCs w:val="24"/>
        </w:rPr>
        <w:tab/>
      </w:r>
      <w:r w:rsidR="00F94227" w:rsidRPr="003A4359">
        <w:rPr>
          <w:b/>
          <w:bCs/>
          <w:color w:val="auto"/>
          <w:sz w:val="24"/>
          <w:szCs w:val="24"/>
        </w:rPr>
        <w:t xml:space="preserve">D. </w:t>
      </w:r>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r>
          <w:rPr>
            <w:rFonts w:ascii="Cambria Math" w:hAnsi="Cambria Math"/>
            <w:color w:val="auto"/>
            <w:sz w:val="24"/>
            <w:szCs w:val="24"/>
          </w:rPr>
          <m:t>=2kT</m:t>
        </m:r>
      </m:oMath>
      <w:r w:rsidR="00F94227" w:rsidRPr="003A4359">
        <w:rPr>
          <w:color w:val="auto"/>
          <w:sz w:val="24"/>
          <w:szCs w:val="24"/>
        </w:rPr>
        <w:t>.</w:t>
      </w:r>
    </w:p>
    <w:p w14:paraId="07C5B516" w14:textId="77777777" w:rsidR="00673976" w:rsidRPr="003A4359" w:rsidRDefault="00F94227" w:rsidP="00F94227">
      <w:pPr>
        <w:rPr>
          <w:color w:val="auto"/>
          <w:sz w:val="24"/>
          <w:szCs w:val="24"/>
        </w:rPr>
      </w:pPr>
      <w:r w:rsidRPr="003A4359">
        <w:rPr>
          <w:b/>
          <w:color w:val="auto"/>
          <w:sz w:val="24"/>
          <w:szCs w:val="24"/>
        </w:rPr>
        <w:t>Câu 3.</w:t>
      </w:r>
      <w:r w:rsidRPr="003A4359">
        <w:rPr>
          <w:color w:val="auto"/>
          <w:sz w:val="24"/>
          <w:szCs w:val="24"/>
        </w:rPr>
        <w:t xml:space="preserve"> </w:t>
      </w:r>
      <w:bookmarkStart w:id="5" w:name="_Hlk167661382"/>
      <w:r w:rsidRPr="003A4359">
        <w:rPr>
          <w:color w:val="auto"/>
          <w:sz w:val="24"/>
          <w:szCs w:val="24"/>
        </w:rPr>
        <w:t xml:space="preserve">Áp suất khí tác dụng lên thành bình </w:t>
      </w:r>
      <w:r w:rsidRPr="003A4359">
        <w:rPr>
          <w:b/>
          <w:bCs/>
          <w:color w:val="auto"/>
          <w:sz w:val="24"/>
          <w:szCs w:val="24"/>
        </w:rPr>
        <w:t>không</w:t>
      </w:r>
      <w:r w:rsidRPr="003A4359">
        <w:rPr>
          <w:color w:val="auto"/>
          <w:sz w:val="24"/>
          <w:szCs w:val="24"/>
        </w:rPr>
        <w:t xml:space="preserve"> được xác định bằng biểu thức nào?</w:t>
      </w:r>
      <w:r w:rsidRPr="003A4359">
        <w:rPr>
          <w:color w:val="auto"/>
          <w:sz w:val="24"/>
          <w:szCs w:val="24"/>
        </w:rPr>
        <w:tab/>
      </w:r>
    </w:p>
    <w:p w14:paraId="46C0BFCB" w14:textId="77777777" w:rsidR="00F94227" w:rsidRPr="003A4359" w:rsidRDefault="00673976" w:rsidP="00F94227">
      <w:pPr>
        <w:rPr>
          <w:b/>
          <w:bCs/>
          <w:color w:val="auto"/>
          <w:sz w:val="24"/>
          <w:szCs w:val="24"/>
        </w:rPr>
      </w:pPr>
      <w:r w:rsidRPr="003A4359">
        <w:rPr>
          <w:b/>
          <w:bCs/>
          <w:color w:val="auto"/>
          <w:sz w:val="24"/>
          <w:szCs w:val="24"/>
        </w:rPr>
        <w:t xml:space="preserve">A. </w:t>
      </w:r>
      <m:oMath>
        <m:r>
          <w:rPr>
            <w:rFonts w:ascii="Cambria Math" w:hAnsi="Cambria Math"/>
            <w:color w:val="auto"/>
            <w:sz w:val="24"/>
            <w:szCs w:val="24"/>
          </w:rPr>
          <m:t>p=</m:t>
        </m:r>
        <m:f>
          <m:fPr>
            <m:ctrlPr>
              <w:rPr>
                <w:rFonts w:ascii="Cambria Math" w:hAnsi="Cambria Math"/>
                <w:i/>
                <w:color w:val="auto"/>
                <w:sz w:val="24"/>
                <w:szCs w:val="24"/>
              </w:rPr>
            </m:ctrlPr>
          </m:fPr>
          <m:num>
            <m:r>
              <w:rPr>
                <w:rFonts w:ascii="Cambria Math" w:hAnsi="Cambria Math"/>
                <w:color w:val="auto"/>
                <w:sz w:val="24"/>
                <w:szCs w:val="24"/>
              </w:rPr>
              <m:t>2</m:t>
            </m:r>
          </m:num>
          <m:den>
            <m:r>
              <w:rPr>
                <w:rFonts w:ascii="Cambria Math" w:hAnsi="Cambria Math"/>
                <w:color w:val="auto"/>
                <w:sz w:val="24"/>
                <w:szCs w:val="24"/>
              </w:rPr>
              <m:t>3</m:t>
            </m:r>
          </m:den>
        </m:f>
        <m:f>
          <m:fPr>
            <m:ctrlPr>
              <w:rPr>
                <w:rFonts w:ascii="Cambria Math" w:hAnsi="Cambria Math"/>
                <w:i/>
                <w:color w:val="auto"/>
                <w:sz w:val="24"/>
                <w:szCs w:val="24"/>
              </w:rPr>
            </m:ctrlPr>
          </m:fPr>
          <m:num>
            <m:r>
              <w:rPr>
                <w:rFonts w:ascii="Cambria Math" w:hAnsi="Cambria Math"/>
                <w:color w:val="auto"/>
                <w:sz w:val="24"/>
                <w:szCs w:val="24"/>
              </w:rPr>
              <m:t>Nm</m:t>
            </m:r>
          </m:num>
          <m:den>
            <m:r>
              <w:rPr>
                <w:rFonts w:ascii="Cambria Math" w:hAnsi="Cambria Math"/>
                <w:color w:val="auto"/>
                <w:sz w:val="24"/>
                <w:szCs w:val="24"/>
              </w:rPr>
              <m:t>V</m:t>
            </m:r>
          </m:den>
        </m:f>
        <m:acc>
          <m:accPr>
            <m:chr m:val="̅"/>
            <m:ctrlPr>
              <w:rPr>
                <w:rFonts w:ascii="Cambria Math" w:hAnsi="Cambria Math"/>
                <w:i/>
                <w:color w:val="auto"/>
                <w:sz w:val="24"/>
                <w:szCs w:val="24"/>
              </w:rPr>
            </m:ctrlPr>
          </m:accPr>
          <m:e>
            <m:sSup>
              <m:sSupPr>
                <m:ctrlPr>
                  <w:rPr>
                    <w:rFonts w:ascii="Cambria Math" w:hAnsi="Cambria Math"/>
                    <w:i/>
                    <w:color w:val="auto"/>
                    <w:sz w:val="24"/>
                    <w:szCs w:val="24"/>
                  </w:rPr>
                </m:ctrlPr>
              </m:sSupPr>
              <m:e>
                <m:r>
                  <w:rPr>
                    <w:rFonts w:ascii="Cambria Math" w:hAnsi="Cambria Math"/>
                    <w:color w:val="auto"/>
                    <w:sz w:val="24"/>
                    <w:szCs w:val="24"/>
                  </w:rPr>
                  <m:t>v</m:t>
                </m:r>
              </m:e>
              <m:sup>
                <m:r>
                  <w:rPr>
                    <w:rFonts w:ascii="Cambria Math" w:hAnsi="Cambria Math"/>
                    <w:color w:val="auto"/>
                    <w:sz w:val="24"/>
                    <w:szCs w:val="24"/>
                  </w:rPr>
                  <m:t>2</m:t>
                </m:r>
              </m:sup>
            </m:sSup>
          </m:e>
        </m:acc>
      </m:oMath>
      <w:r w:rsidRPr="003A4359">
        <w:rPr>
          <w:color w:val="auto"/>
          <w:sz w:val="24"/>
          <w:szCs w:val="24"/>
        </w:rPr>
        <w:t>.</w:t>
      </w:r>
      <w:r w:rsidRPr="003A4359">
        <w:rPr>
          <w:b/>
          <w:bCs/>
          <w:color w:val="auto"/>
          <w:sz w:val="24"/>
          <w:szCs w:val="24"/>
        </w:rPr>
        <w:tab/>
        <w:t>B</w:t>
      </w:r>
      <w:r w:rsidR="00F94227" w:rsidRPr="003A4359">
        <w:rPr>
          <w:b/>
          <w:bCs/>
          <w:color w:val="auto"/>
          <w:sz w:val="24"/>
          <w:szCs w:val="24"/>
        </w:rPr>
        <w:t xml:space="preserve">. </w:t>
      </w:r>
      <m:oMath>
        <m:r>
          <w:rPr>
            <w:rFonts w:ascii="Cambria Math" w:hAnsi="Cambria Math"/>
            <w:color w:val="auto"/>
            <w:sz w:val="24"/>
            <w:szCs w:val="24"/>
          </w:rPr>
          <m:t>p=</m:t>
        </m:r>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3</m:t>
            </m:r>
          </m:den>
        </m:f>
        <m:f>
          <m:fPr>
            <m:ctrlPr>
              <w:rPr>
                <w:rFonts w:ascii="Cambria Math" w:hAnsi="Cambria Math"/>
                <w:i/>
                <w:color w:val="auto"/>
                <w:sz w:val="24"/>
                <w:szCs w:val="24"/>
              </w:rPr>
            </m:ctrlPr>
          </m:fPr>
          <m:num>
            <m:r>
              <w:rPr>
                <w:rFonts w:ascii="Cambria Math" w:hAnsi="Cambria Math"/>
                <w:color w:val="auto"/>
                <w:sz w:val="24"/>
                <w:szCs w:val="24"/>
              </w:rPr>
              <m:t>Nm</m:t>
            </m:r>
          </m:num>
          <m:den>
            <m:r>
              <w:rPr>
                <w:rFonts w:ascii="Cambria Math" w:hAnsi="Cambria Math"/>
                <w:color w:val="auto"/>
                <w:sz w:val="24"/>
                <w:szCs w:val="24"/>
              </w:rPr>
              <m:t>V</m:t>
            </m:r>
          </m:den>
        </m:f>
        <m:acc>
          <m:accPr>
            <m:chr m:val="̅"/>
            <m:ctrlPr>
              <w:rPr>
                <w:rFonts w:ascii="Cambria Math" w:hAnsi="Cambria Math"/>
                <w:i/>
                <w:color w:val="auto"/>
                <w:sz w:val="24"/>
                <w:szCs w:val="24"/>
              </w:rPr>
            </m:ctrlPr>
          </m:accPr>
          <m:e>
            <m:sSup>
              <m:sSupPr>
                <m:ctrlPr>
                  <w:rPr>
                    <w:rFonts w:ascii="Cambria Math" w:hAnsi="Cambria Math"/>
                    <w:i/>
                    <w:color w:val="auto"/>
                    <w:sz w:val="24"/>
                    <w:szCs w:val="24"/>
                  </w:rPr>
                </m:ctrlPr>
              </m:sSupPr>
              <m:e>
                <m:r>
                  <w:rPr>
                    <w:rFonts w:ascii="Cambria Math" w:hAnsi="Cambria Math"/>
                    <w:color w:val="auto"/>
                    <w:sz w:val="24"/>
                    <w:szCs w:val="24"/>
                  </w:rPr>
                  <m:t>v</m:t>
                </m:r>
              </m:e>
              <m:sup>
                <m:r>
                  <w:rPr>
                    <w:rFonts w:ascii="Cambria Math" w:hAnsi="Cambria Math"/>
                    <w:color w:val="auto"/>
                    <w:sz w:val="24"/>
                    <w:szCs w:val="24"/>
                  </w:rPr>
                  <m:t>2</m:t>
                </m:r>
              </m:sup>
            </m:sSup>
          </m:e>
        </m:acc>
      </m:oMath>
      <w:r w:rsidR="00F94227" w:rsidRPr="003A4359">
        <w:rPr>
          <w:color w:val="auto"/>
          <w:sz w:val="24"/>
          <w:szCs w:val="24"/>
        </w:rPr>
        <w:t>.</w:t>
      </w:r>
      <w:r w:rsidR="00F94227" w:rsidRPr="003A4359">
        <w:rPr>
          <w:color w:val="auto"/>
          <w:sz w:val="24"/>
          <w:szCs w:val="24"/>
        </w:rPr>
        <w:tab/>
      </w:r>
      <w:r w:rsidR="00F94227" w:rsidRPr="003A4359">
        <w:rPr>
          <w:b/>
          <w:bCs/>
          <w:color w:val="auto"/>
          <w:sz w:val="24"/>
          <w:szCs w:val="24"/>
        </w:rPr>
        <w:t xml:space="preserve">C. </w:t>
      </w:r>
      <m:oMath>
        <m:r>
          <w:rPr>
            <w:rFonts w:ascii="Cambria Math" w:hAnsi="Cambria Math"/>
            <w:color w:val="auto"/>
            <w:sz w:val="24"/>
            <w:szCs w:val="24"/>
          </w:rPr>
          <m:t>p=</m:t>
        </m:r>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3</m:t>
            </m:r>
          </m:den>
        </m:f>
        <m:r>
          <w:rPr>
            <w:rFonts w:ascii="Cambria Math" w:hAnsi="Cambria Math"/>
            <w:color w:val="auto"/>
            <w:sz w:val="24"/>
            <w:szCs w:val="24"/>
          </w:rPr>
          <m:t>ρ⋅</m:t>
        </m:r>
        <m:acc>
          <m:accPr>
            <m:chr m:val="̅"/>
            <m:ctrlPr>
              <w:rPr>
                <w:rFonts w:ascii="Cambria Math" w:hAnsi="Cambria Math"/>
                <w:i/>
                <w:color w:val="auto"/>
                <w:sz w:val="24"/>
                <w:szCs w:val="24"/>
              </w:rPr>
            </m:ctrlPr>
          </m:accPr>
          <m:e>
            <m:sSup>
              <m:sSupPr>
                <m:ctrlPr>
                  <w:rPr>
                    <w:rFonts w:ascii="Cambria Math" w:hAnsi="Cambria Math"/>
                    <w:i/>
                    <w:color w:val="auto"/>
                    <w:sz w:val="24"/>
                    <w:szCs w:val="24"/>
                  </w:rPr>
                </m:ctrlPr>
              </m:sSupPr>
              <m:e>
                <m:r>
                  <w:rPr>
                    <w:rFonts w:ascii="Cambria Math" w:hAnsi="Cambria Math"/>
                    <w:color w:val="auto"/>
                    <w:sz w:val="24"/>
                    <w:szCs w:val="24"/>
                  </w:rPr>
                  <m:t>v</m:t>
                </m:r>
              </m:e>
              <m:sup>
                <m:r>
                  <w:rPr>
                    <w:rFonts w:ascii="Cambria Math" w:hAnsi="Cambria Math"/>
                    <w:color w:val="auto"/>
                    <w:sz w:val="24"/>
                    <w:szCs w:val="24"/>
                  </w:rPr>
                  <m:t>2</m:t>
                </m:r>
              </m:sup>
            </m:sSup>
          </m:e>
        </m:acc>
      </m:oMath>
      <w:r w:rsidR="00F94227" w:rsidRPr="003A4359">
        <w:rPr>
          <w:color w:val="auto"/>
          <w:sz w:val="24"/>
          <w:szCs w:val="24"/>
        </w:rPr>
        <w:t>.</w:t>
      </w:r>
      <w:r w:rsidR="00F94227" w:rsidRPr="003A4359">
        <w:rPr>
          <w:color w:val="auto"/>
          <w:sz w:val="24"/>
          <w:szCs w:val="24"/>
        </w:rPr>
        <w:tab/>
      </w:r>
      <w:r w:rsidR="00F94227" w:rsidRPr="003A4359">
        <w:rPr>
          <w:b/>
          <w:bCs/>
          <w:color w:val="auto"/>
          <w:sz w:val="24"/>
          <w:szCs w:val="24"/>
        </w:rPr>
        <w:t xml:space="preserve">D. </w:t>
      </w:r>
      <m:oMath>
        <m:r>
          <w:rPr>
            <w:rFonts w:ascii="Cambria Math" w:hAnsi="Cambria Math"/>
            <w:color w:val="auto"/>
            <w:sz w:val="24"/>
            <w:szCs w:val="24"/>
          </w:rPr>
          <m:t>p=</m:t>
        </m:r>
        <m:f>
          <m:fPr>
            <m:ctrlPr>
              <w:rPr>
                <w:rFonts w:ascii="Cambria Math" w:hAnsi="Cambria Math"/>
                <w:i/>
                <w:color w:val="auto"/>
                <w:sz w:val="24"/>
                <w:szCs w:val="24"/>
              </w:rPr>
            </m:ctrlPr>
          </m:fPr>
          <m:num>
            <m:r>
              <w:rPr>
                <w:rFonts w:ascii="Cambria Math" w:hAnsi="Cambria Math"/>
                <w:color w:val="auto"/>
                <w:sz w:val="24"/>
                <w:szCs w:val="24"/>
              </w:rPr>
              <m:t>2</m:t>
            </m:r>
          </m:num>
          <m:den>
            <m:r>
              <w:rPr>
                <w:rFonts w:ascii="Cambria Math" w:hAnsi="Cambria Math"/>
                <w:color w:val="auto"/>
                <w:sz w:val="24"/>
                <w:szCs w:val="24"/>
              </w:rPr>
              <m:t>3</m:t>
            </m:r>
          </m:den>
        </m:f>
        <m:r>
          <w:rPr>
            <w:rFonts w:ascii="Cambria Math" w:hAnsi="Cambria Math"/>
            <w:color w:val="auto"/>
            <w:sz w:val="24"/>
            <w:szCs w:val="24"/>
          </w:rPr>
          <m:t>μ</m:t>
        </m:r>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oMath>
      <w:r w:rsidR="00F94227" w:rsidRPr="003A4359">
        <w:rPr>
          <w:color w:val="auto"/>
          <w:sz w:val="24"/>
          <w:szCs w:val="24"/>
        </w:rPr>
        <w:t>.</w:t>
      </w:r>
    </w:p>
    <w:p w14:paraId="6B8AAE6D" w14:textId="77777777" w:rsidR="00673976" w:rsidRPr="003A4359" w:rsidRDefault="00F94227" w:rsidP="00F94227">
      <w:pPr>
        <w:rPr>
          <w:color w:val="auto"/>
          <w:sz w:val="24"/>
          <w:szCs w:val="24"/>
        </w:rPr>
      </w:pPr>
      <w:r w:rsidRPr="003A4359">
        <w:rPr>
          <w:b/>
          <w:color w:val="auto"/>
          <w:sz w:val="24"/>
          <w:szCs w:val="24"/>
        </w:rPr>
        <w:t xml:space="preserve">Câu 4. </w:t>
      </w:r>
      <w:r w:rsidRPr="003A4359">
        <w:rPr>
          <w:color w:val="auto"/>
          <w:sz w:val="24"/>
          <w:szCs w:val="24"/>
          <w:lang w:val="vi-VN"/>
        </w:rPr>
        <w:t>Mật độ phân tử được xác định bởi hệ thức</w:t>
      </w:r>
      <w:r w:rsidRPr="003A4359">
        <w:rPr>
          <w:color w:val="auto"/>
          <w:sz w:val="24"/>
          <w:szCs w:val="24"/>
        </w:rPr>
        <w:t>:</w:t>
      </w:r>
      <w:r w:rsidRPr="003A4359">
        <w:rPr>
          <w:b/>
          <w:color w:val="auto"/>
          <w:sz w:val="24"/>
          <w:szCs w:val="24"/>
          <w:lang w:val="vi-VN"/>
        </w:rPr>
        <w:tab/>
      </w:r>
    </w:p>
    <w:p w14:paraId="42528A14" w14:textId="77777777" w:rsidR="00673976" w:rsidRPr="003A4359" w:rsidRDefault="00673976" w:rsidP="00F94227">
      <w:pPr>
        <w:rPr>
          <w:color w:val="auto"/>
          <w:sz w:val="24"/>
          <w:szCs w:val="24"/>
        </w:rPr>
      </w:pPr>
      <w:r w:rsidRPr="003A4359">
        <w:rPr>
          <w:b/>
          <w:bCs/>
          <w:color w:val="auto"/>
          <w:sz w:val="24"/>
          <w:szCs w:val="24"/>
          <w:lang w:val="pt-BR"/>
        </w:rPr>
        <w:t xml:space="preserve">A. </w:t>
      </w:r>
      <m:oMath>
        <m:f>
          <m:fPr>
            <m:ctrlPr>
              <w:rPr>
                <w:rFonts w:ascii="Cambria Math" w:hAnsi="Cambria Math"/>
                <w:i/>
                <w:color w:val="auto"/>
                <w:sz w:val="24"/>
                <w:szCs w:val="24"/>
              </w:rPr>
            </m:ctrlPr>
          </m:fPr>
          <m:num>
            <m:r>
              <w:rPr>
                <w:rFonts w:ascii="Cambria Math" w:hAnsi="Cambria Math"/>
                <w:color w:val="auto"/>
                <w:sz w:val="24"/>
                <w:szCs w:val="24"/>
              </w:rPr>
              <m:t>N</m:t>
            </m:r>
          </m:num>
          <m:den>
            <m:r>
              <w:rPr>
                <w:rFonts w:ascii="Cambria Math" w:hAnsi="Cambria Math"/>
                <w:color w:val="auto"/>
                <w:sz w:val="24"/>
                <w:szCs w:val="24"/>
              </w:rPr>
              <m:t>V</m:t>
            </m:r>
          </m:den>
        </m:f>
      </m:oMath>
      <w:r w:rsidRPr="003A4359">
        <w:rPr>
          <w:color w:val="auto"/>
          <w:sz w:val="24"/>
          <w:szCs w:val="24"/>
        </w:rPr>
        <w:t>.</w:t>
      </w:r>
      <w:r w:rsidRPr="003A4359">
        <w:rPr>
          <w:color w:val="auto"/>
          <w:sz w:val="24"/>
          <w:szCs w:val="24"/>
        </w:rPr>
        <w:tab/>
      </w:r>
      <w:r w:rsidRPr="003A4359">
        <w:rPr>
          <w:color w:val="auto"/>
          <w:sz w:val="24"/>
          <w:szCs w:val="24"/>
        </w:rPr>
        <w:tab/>
      </w:r>
      <w:r w:rsidRPr="003A4359">
        <w:rPr>
          <w:color w:val="auto"/>
          <w:sz w:val="24"/>
          <w:szCs w:val="24"/>
        </w:rPr>
        <w:tab/>
      </w:r>
      <w:r w:rsidRPr="003A4359">
        <w:rPr>
          <w:b/>
          <w:bCs/>
          <w:color w:val="auto"/>
          <w:sz w:val="24"/>
          <w:szCs w:val="24"/>
          <w:lang w:val="pt-BR"/>
        </w:rPr>
        <w:t xml:space="preserve">B. </w:t>
      </w:r>
      <m:oMath>
        <m:f>
          <m:fPr>
            <m:ctrlPr>
              <w:rPr>
                <w:rFonts w:ascii="Cambria Math" w:hAnsi="Cambria Math"/>
                <w:i/>
                <w:color w:val="auto"/>
                <w:sz w:val="24"/>
                <w:szCs w:val="24"/>
              </w:rPr>
            </m:ctrlPr>
          </m:fPr>
          <m:num>
            <m:r>
              <w:rPr>
                <w:rFonts w:ascii="Cambria Math" w:hAnsi="Cambria Math"/>
                <w:color w:val="auto"/>
                <w:sz w:val="24"/>
                <w:szCs w:val="24"/>
              </w:rPr>
              <m:t>V</m:t>
            </m:r>
          </m:num>
          <m:den>
            <m:r>
              <w:rPr>
                <w:rFonts w:ascii="Cambria Math" w:hAnsi="Cambria Math"/>
                <w:color w:val="auto"/>
                <w:sz w:val="24"/>
                <w:szCs w:val="24"/>
              </w:rPr>
              <m:t>N</m:t>
            </m:r>
          </m:den>
        </m:f>
      </m:oMath>
      <w:r w:rsidRPr="003A4359">
        <w:rPr>
          <w:color w:val="auto"/>
          <w:sz w:val="24"/>
          <w:szCs w:val="24"/>
        </w:rPr>
        <w:t>.</w:t>
      </w:r>
      <w:r w:rsidRPr="003A4359">
        <w:rPr>
          <w:color w:val="auto"/>
          <w:sz w:val="24"/>
          <w:szCs w:val="24"/>
        </w:rPr>
        <w:tab/>
      </w:r>
      <w:r w:rsidRPr="003A4359">
        <w:rPr>
          <w:color w:val="auto"/>
          <w:sz w:val="24"/>
          <w:szCs w:val="24"/>
        </w:rPr>
        <w:tab/>
      </w:r>
      <w:r w:rsidRPr="003A4359">
        <w:rPr>
          <w:color w:val="auto"/>
          <w:sz w:val="24"/>
          <w:szCs w:val="24"/>
        </w:rPr>
        <w:tab/>
      </w:r>
      <w:r w:rsidRPr="003A4359">
        <w:rPr>
          <w:b/>
          <w:bCs/>
          <w:color w:val="auto"/>
          <w:sz w:val="24"/>
          <w:szCs w:val="24"/>
        </w:rPr>
        <w:t>C</w:t>
      </w:r>
      <w:r w:rsidR="00F94227" w:rsidRPr="003A4359">
        <w:rPr>
          <w:b/>
          <w:bCs/>
          <w:color w:val="auto"/>
          <w:sz w:val="24"/>
          <w:szCs w:val="24"/>
          <w:lang w:val="vi-VN"/>
        </w:rPr>
        <w:t xml:space="preserve">. </w:t>
      </w:r>
      <m:oMath>
        <m:f>
          <m:fPr>
            <m:ctrlPr>
              <w:rPr>
                <w:rFonts w:ascii="Cambria Math" w:hAnsi="Cambria Math"/>
                <w:i/>
                <w:color w:val="auto"/>
                <w:sz w:val="24"/>
                <w:szCs w:val="24"/>
              </w:rPr>
            </m:ctrlPr>
          </m:fPr>
          <m:num>
            <m:r>
              <w:rPr>
                <w:rFonts w:ascii="Cambria Math" w:hAnsi="Cambria Math"/>
                <w:color w:val="auto"/>
                <w:sz w:val="24"/>
                <w:szCs w:val="24"/>
              </w:rPr>
              <m:t>m</m:t>
            </m:r>
          </m:num>
          <m:den>
            <m:r>
              <w:rPr>
                <w:rFonts w:ascii="Cambria Math" w:hAnsi="Cambria Math"/>
                <w:color w:val="auto"/>
                <w:sz w:val="24"/>
                <w:szCs w:val="24"/>
              </w:rPr>
              <m:t>V</m:t>
            </m:r>
          </m:den>
        </m:f>
      </m:oMath>
      <w:r w:rsidR="00F94227" w:rsidRPr="003A4359">
        <w:rPr>
          <w:color w:val="auto"/>
          <w:sz w:val="24"/>
          <w:szCs w:val="24"/>
        </w:rPr>
        <w:t>.</w:t>
      </w:r>
      <w:r w:rsidR="00F94227" w:rsidRPr="003A4359">
        <w:rPr>
          <w:color w:val="auto"/>
          <w:sz w:val="24"/>
          <w:szCs w:val="24"/>
        </w:rPr>
        <w:tab/>
      </w:r>
      <w:r w:rsidRPr="003A4359">
        <w:rPr>
          <w:color w:val="auto"/>
          <w:sz w:val="24"/>
          <w:szCs w:val="24"/>
        </w:rPr>
        <w:tab/>
      </w:r>
      <w:r w:rsidRPr="003A4359">
        <w:rPr>
          <w:color w:val="auto"/>
          <w:sz w:val="24"/>
          <w:szCs w:val="24"/>
        </w:rPr>
        <w:tab/>
      </w:r>
      <w:r w:rsidRPr="003A4359">
        <w:rPr>
          <w:b/>
          <w:bCs/>
          <w:color w:val="auto"/>
          <w:sz w:val="24"/>
          <w:szCs w:val="24"/>
          <w:lang w:val="pt-BR"/>
        </w:rPr>
        <w:t>D</w:t>
      </w:r>
      <w:r w:rsidR="00F94227" w:rsidRPr="003A4359">
        <w:rPr>
          <w:b/>
          <w:bCs/>
          <w:color w:val="auto"/>
          <w:sz w:val="24"/>
          <w:szCs w:val="24"/>
          <w:lang w:val="pt-BR"/>
        </w:rPr>
        <w:t xml:space="preserve">. </w:t>
      </w:r>
      <m:oMath>
        <m:f>
          <m:fPr>
            <m:ctrlPr>
              <w:rPr>
                <w:rFonts w:ascii="Cambria Math" w:hAnsi="Cambria Math"/>
                <w:i/>
                <w:color w:val="auto"/>
                <w:sz w:val="24"/>
                <w:szCs w:val="24"/>
              </w:rPr>
            </m:ctrlPr>
          </m:fPr>
          <m:num>
            <m:r>
              <w:rPr>
                <w:rFonts w:ascii="Cambria Math" w:hAnsi="Cambria Math"/>
                <w:color w:val="auto"/>
                <w:sz w:val="24"/>
                <w:szCs w:val="24"/>
              </w:rPr>
              <m:t>V</m:t>
            </m:r>
          </m:num>
          <m:den>
            <m:r>
              <w:rPr>
                <w:rFonts w:ascii="Cambria Math" w:hAnsi="Cambria Math"/>
                <w:color w:val="auto"/>
                <w:sz w:val="24"/>
                <w:szCs w:val="24"/>
              </w:rPr>
              <m:t>m</m:t>
            </m:r>
          </m:den>
        </m:f>
      </m:oMath>
      <w:r w:rsidR="00F94227" w:rsidRPr="003A4359">
        <w:rPr>
          <w:color w:val="auto"/>
          <w:sz w:val="24"/>
          <w:szCs w:val="24"/>
        </w:rPr>
        <w:t>.</w:t>
      </w:r>
      <w:r w:rsidR="00F94227" w:rsidRPr="003A4359">
        <w:rPr>
          <w:b/>
          <w:color w:val="auto"/>
          <w:sz w:val="24"/>
          <w:szCs w:val="24"/>
          <w:lang w:val="pt-BR"/>
        </w:rPr>
        <w:tab/>
      </w:r>
    </w:p>
    <w:bookmarkEnd w:id="5"/>
    <w:p w14:paraId="7387EC1E" w14:textId="77777777" w:rsidR="00673976" w:rsidRPr="003A4359" w:rsidRDefault="00F94227" w:rsidP="00F94227">
      <w:pPr>
        <w:rPr>
          <w:color w:val="auto"/>
          <w:sz w:val="24"/>
          <w:szCs w:val="24"/>
          <w:lang w:val="pt-BR"/>
        </w:rPr>
      </w:pPr>
      <w:r w:rsidRPr="003A4359">
        <w:rPr>
          <w:b/>
          <w:color w:val="auto"/>
          <w:sz w:val="24"/>
          <w:szCs w:val="24"/>
        </w:rPr>
        <w:t>Câu</w:t>
      </w:r>
      <w:r w:rsidRPr="003A4359">
        <w:rPr>
          <w:b/>
          <w:color w:val="auto"/>
          <w:sz w:val="24"/>
          <w:szCs w:val="24"/>
          <w:lang w:val="vi-VN"/>
        </w:rPr>
        <w:t xml:space="preserve"> 5.</w:t>
      </w:r>
      <w:r w:rsidRPr="003A4359">
        <w:rPr>
          <w:color w:val="auto"/>
          <w:sz w:val="24"/>
          <w:szCs w:val="24"/>
          <w:lang w:val="vi-VN"/>
        </w:rPr>
        <w:t xml:space="preserve"> Hằng số Boltzmann có giá trị bằng</w:t>
      </w:r>
    </w:p>
    <w:p w14:paraId="407A2659" w14:textId="77777777" w:rsidR="00F94227" w:rsidRPr="003A4359" w:rsidRDefault="00673976" w:rsidP="00F94227">
      <w:pPr>
        <w:rPr>
          <w:bCs/>
          <w:color w:val="auto"/>
          <w:sz w:val="24"/>
          <w:szCs w:val="24"/>
        </w:rPr>
      </w:pPr>
      <w:r w:rsidRPr="003A4359">
        <w:rPr>
          <w:b/>
          <w:bCs/>
          <w:color w:val="auto"/>
          <w:sz w:val="24"/>
          <w:szCs w:val="24"/>
          <w:lang w:val="pt-BR"/>
        </w:rPr>
        <w:t xml:space="preserve">A. </w:t>
      </w:r>
      <w:r w:rsidRPr="003A4359">
        <w:rPr>
          <w:bCs/>
          <w:color w:val="auto"/>
          <w:sz w:val="24"/>
          <w:szCs w:val="24"/>
        </w:rPr>
        <w:t>1,38.10</w:t>
      </w:r>
      <w:r w:rsidRPr="003A4359">
        <w:rPr>
          <w:bCs/>
          <w:color w:val="auto"/>
          <w:sz w:val="24"/>
          <w:szCs w:val="24"/>
          <w:vertAlign w:val="superscript"/>
        </w:rPr>
        <w:t>-23</w:t>
      </w:r>
      <w:r w:rsidRPr="003A4359">
        <w:rPr>
          <w:bCs/>
          <w:color w:val="auto"/>
          <w:sz w:val="24"/>
          <w:szCs w:val="24"/>
        </w:rPr>
        <w:t xml:space="preserve"> J/K</w:t>
      </w:r>
      <w:r w:rsidRPr="003A4359">
        <w:rPr>
          <w:bCs/>
          <w:color w:val="auto"/>
          <w:sz w:val="24"/>
          <w:szCs w:val="24"/>
        </w:rPr>
        <w:tab/>
      </w:r>
      <w:r w:rsidRPr="003A4359">
        <w:rPr>
          <w:b/>
          <w:bCs/>
          <w:color w:val="auto"/>
          <w:sz w:val="24"/>
          <w:szCs w:val="24"/>
        </w:rPr>
        <w:t>B</w:t>
      </w:r>
      <w:r w:rsidR="00F94227" w:rsidRPr="003A4359">
        <w:rPr>
          <w:b/>
          <w:bCs/>
          <w:color w:val="auto"/>
          <w:sz w:val="24"/>
          <w:szCs w:val="24"/>
          <w:lang w:val="vi-VN"/>
        </w:rPr>
        <w:t xml:space="preserve">. </w:t>
      </w:r>
      <w:r w:rsidR="00F94227" w:rsidRPr="003A4359">
        <w:rPr>
          <w:bCs/>
          <w:color w:val="auto"/>
          <w:sz w:val="24"/>
          <w:szCs w:val="24"/>
        </w:rPr>
        <w:t>1,38.10</w:t>
      </w:r>
      <w:r w:rsidR="00F94227" w:rsidRPr="003A4359">
        <w:rPr>
          <w:bCs/>
          <w:color w:val="auto"/>
          <w:sz w:val="24"/>
          <w:szCs w:val="24"/>
          <w:vertAlign w:val="superscript"/>
        </w:rPr>
        <w:t>22</w:t>
      </w:r>
      <w:r w:rsidR="00F94227" w:rsidRPr="003A4359">
        <w:rPr>
          <w:bCs/>
          <w:color w:val="auto"/>
          <w:sz w:val="24"/>
          <w:szCs w:val="24"/>
        </w:rPr>
        <w:t xml:space="preserve"> J/K</w:t>
      </w:r>
      <w:r w:rsidR="00F94227" w:rsidRPr="003A4359">
        <w:rPr>
          <w:bCs/>
          <w:color w:val="auto"/>
          <w:sz w:val="24"/>
          <w:szCs w:val="24"/>
        </w:rPr>
        <w:tab/>
      </w:r>
      <w:r w:rsidRPr="003A4359">
        <w:rPr>
          <w:b/>
          <w:bCs/>
          <w:color w:val="auto"/>
          <w:sz w:val="24"/>
          <w:szCs w:val="24"/>
          <w:lang w:val="pt-BR"/>
        </w:rPr>
        <w:t>C</w:t>
      </w:r>
      <w:r w:rsidR="00F94227" w:rsidRPr="003A4359">
        <w:rPr>
          <w:b/>
          <w:bCs/>
          <w:color w:val="auto"/>
          <w:sz w:val="24"/>
          <w:szCs w:val="24"/>
          <w:lang w:val="pt-BR"/>
        </w:rPr>
        <w:t xml:space="preserve">. </w:t>
      </w:r>
      <w:r w:rsidR="00F94227" w:rsidRPr="003A4359">
        <w:rPr>
          <w:bCs/>
          <w:color w:val="auto"/>
          <w:sz w:val="24"/>
          <w:szCs w:val="24"/>
        </w:rPr>
        <w:t>1,38.10</w:t>
      </w:r>
      <w:r w:rsidR="00F94227" w:rsidRPr="003A4359">
        <w:rPr>
          <w:bCs/>
          <w:color w:val="auto"/>
          <w:sz w:val="24"/>
          <w:szCs w:val="24"/>
          <w:vertAlign w:val="superscript"/>
        </w:rPr>
        <w:t>-22</w:t>
      </w:r>
      <w:r w:rsidR="00F94227" w:rsidRPr="003A4359">
        <w:rPr>
          <w:bCs/>
          <w:color w:val="auto"/>
          <w:sz w:val="24"/>
          <w:szCs w:val="24"/>
        </w:rPr>
        <w:t xml:space="preserve"> J/K</w:t>
      </w:r>
      <w:r w:rsidR="00F94227" w:rsidRPr="003A4359">
        <w:rPr>
          <w:bCs/>
          <w:color w:val="auto"/>
          <w:sz w:val="24"/>
          <w:szCs w:val="24"/>
        </w:rPr>
        <w:tab/>
      </w:r>
      <w:r w:rsidR="00F94227" w:rsidRPr="003A4359">
        <w:rPr>
          <w:b/>
          <w:bCs/>
          <w:color w:val="auto"/>
          <w:sz w:val="24"/>
          <w:szCs w:val="24"/>
          <w:lang w:val="pt-BR"/>
        </w:rPr>
        <w:t xml:space="preserve">D. </w:t>
      </w:r>
      <w:r w:rsidR="00F94227" w:rsidRPr="003A4359">
        <w:rPr>
          <w:bCs/>
          <w:color w:val="auto"/>
          <w:sz w:val="24"/>
          <w:szCs w:val="24"/>
        </w:rPr>
        <w:t>1,38.10</w:t>
      </w:r>
      <w:r w:rsidR="00F94227" w:rsidRPr="003A4359">
        <w:rPr>
          <w:bCs/>
          <w:color w:val="auto"/>
          <w:sz w:val="24"/>
          <w:szCs w:val="24"/>
          <w:vertAlign w:val="superscript"/>
        </w:rPr>
        <w:t>23</w:t>
      </w:r>
      <w:r w:rsidR="00F94227" w:rsidRPr="003A4359">
        <w:rPr>
          <w:bCs/>
          <w:color w:val="auto"/>
          <w:sz w:val="24"/>
          <w:szCs w:val="24"/>
        </w:rPr>
        <w:t xml:space="preserve"> J/K</w:t>
      </w:r>
    </w:p>
    <w:p w14:paraId="291DEA18" w14:textId="77777777" w:rsidR="00673976" w:rsidRPr="003A4359" w:rsidRDefault="00F94227" w:rsidP="00F94227">
      <w:pPr>
        <w:rPr>
          <w:b/>
          <w:color w:val="auto"/>
          <w:sz w:val="24"/>
          <w:szCs w:val="24"/>
          <w:lang w:val="pt-BR"/>
        </w:rPr>
      </w:pPr>
      <w:r w:rsidRPr="003A4359">
        <w:rPr>
          <w:b/>
          <w:color w:val="auto"/>
          <w:sz w:val="24"/>
          <w:szCs w:val="24"/>
          <w:lang w:val="vi-VN"/>
        </w:rPr>
        <w:t>Câu 6.</w:t>
      </w:r>
      <w:r w:rsidRPr="003A4359">
        <w:rPr>
          <w:b/>
          <w:color w:val="auto"/>
          <w:sz w:val="24"/>
          <w:szCs w:val="24"/>
        </w:rPr>
        <w:t xml:space="preserve"> </w:t>
      </w:r>
      <w:r w:rsidRPr="003A4359">
        <w:rPr>
          <w:color w:val="auto"/>
          <w:sz w:val="24"/>
          <w:szCs w:val="24"/>
          <w:lang w:val="vi-VN"/>
        </w:rPr>
        <w:t xml:space="preserve"> </w:t>
      </w:r>
      <w:r w:rsidRPr="003A4359">
        <w:rPr>
          <w:color w:val="auto"/>
          <w:sz w:val="24"/>
          <w:szCs w:val="24"/>
          <w:lang w:val="pt-BR"/>
        </w:rPr>
        <w:t>Hệ thức đúng của áp suất chất khí theo mô hình động học phân tử là</w:t>
      </w:r>
    </w:p>
    <w:p w14:paraId="7BAA5250" w14:textId="77777777" w:rsidR="00673976" w:rsidRPr="003A4359" w:rsidRDefault="00F94227" w:rsidP="00F94227">
      <w:pPr>
        <w:rPr>
          <w:bCs/>
          <w:iCs/>
          <w:color w:val="auto"/>
          <w:sz w:val="24"/>
          <w:szCs w:val="24"/>
        </w:rPr>
      </w:pPr>
      <w:r w:rsidRPr="003A4359">
        <w:rPr>
          <w:b/>
          <w:bCs/>
          <w:color w:val="auto"/>
          <w:sz w:val="24"/>
          <w:szCs w:val="24"/>
          <w:lang w:val="pt-BR"/>
        </w:rPr>
        <w:t xml:space="preserve">A. </w:t>
      </w:r>
      <m:oMath>
        <m:r>
          <m:rPr>
            <m:sty m:val="p"/>
          </m:rPr>
          <w:rPr>
            <w:rFonts w:ascii="Cambria Math" w:hAnsi="Cambria Math"/>
            <w:color w:val="auto"/>
            <w:sz w:val="24"/>
            <w:szCs w:val="24"/>
            <w:lang w:val="pt-BR"/>
          </w:rPr>
          <m:t>p=</m:t>
        </m:r>
        <m:f>
          <m:fPr>
            <m:ctrlPr>
              <w:rPr>
                <w:rFonts w:ascii="Cambria Math" w:hAnsi="Cambria Math"/>
                <w:bCs/>
                <w:iCs/>
                <w:color w:val="auto"/>
                <w:sz w:val="24"/>
                <w:szCs w:val="24"/>
              </w:rPr>
            </m:ctrlPr>
          </m:fPr>
          <m:num>
            <m:r>
              <m:rPr>
                <m:sty m:val="p"/>
              </m:rPr>
              <w:rPr>
                <w:rFonts w:ascii="Cambria Math" w:hAnsi="Cambria Math"/>
                <w:color w:val="auto"/>
                <w:sz w:val="24"/>
                <w:szCs w:val="24"/>
              </w:rPr>
              <m:t>2</m:t>
            </m:r>
          </m:num>
          <m:den>
            <m:r>
              <m:rPr>
                <m:sty m:val="p"/>
              </m:rPr>
              <w:rPr>
                <w:rFonts w:ascii="Cambria Math" w:hAnsi="Cambria Math"/>
                <w:color w:val="auto"/>
                <w:sz w:val="24"/>
                <w:szCs w:val="24"/>
              </w:rPr>
              <m:t>3</m:t>
            </m:r>
          </m:den>
        </m:f>
        <m:r>
          <m:rPr>
            <m:sty m:val="p"/>
          </m:rPr>
          <w:rPr>
            <w:rFonts w:ascii="Cambria Math" w:hAnsi="Cambria Math"/>
            <w:color w:val="auto"/>
            <w:sz w:val="24"/>
            <w:szCs w:val="24"/>
          </w:rPr>
          <m:t>μm</m:t>
        </m:r>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Pr="003A4359">
        <w:rPr>
          <w:bCs/>
          <w:iCs/>
          <w:color w:val="auto"/>
          <w:sz w:val="24"/>
          <w:szCs w:val="24"/>
        </w:rPr>
        <w:t>.</w:t>
      </w:r>
      <w:r w:rsidRPr="003A4359">
        <w:rPr>
          <w:bCs/>
          <w:iCs/>
          <w:color w:val="auto"/>
          <w:sz w:val="24"/>
          <w:szCs w:val="24"/>
        </w:rPr>
        <w:tab/>
      </w:r>
      <w:r w:rsidR="00673976" w:rsidRPr="003A4359">
        <w:rPr>
          <w:b/>
          <w:bCs/>
          <w:color w:val="auto"/>
          <w:sz w:val="24"/>
          <w:szCs w:val="24"/>
          <w:lang w:val="pt-BR"/>
        </w:rPr>
        <w:t>B</w:t>
      </w:r>
      <w:r w:rsidRPr="003A4359">
        <w:rPr>
          <w:b/>
          <w:bCs/>
          <w:color w:val="auto"/>
          <w:sz w:val="24"/>
          <w:szCs w:val="24"/>
          <w:lang w:val="pt-BR"/>
        </w:rPr>
        <w:t xml:space="preserve">. </w:t>
      </w:r>
      <m:oMath>
        <m:r>
          <m:rPr>
            <m:sty m:val="p"/>
          </m:rPr>
          <w:rPr>
            <w:rFonts w:ascii="Cambria Math" w:hAnsi="Cambria Math"/>
            <w:color w:val="auto"/>
            <w:sz w:val="24"/>
            <w:szCs w:val="24"/>
            <w:lang w:val="pt-BR"/>
          </w:rPr>
          <m:t>p=</m:t>
        </m:r>
        <m:f>
          <m:fPr>
            <m:ctrlPr>
              <w:rPr>
                <w:rFonts w:ascii="Cambria Math" w:hAnsi="Cambria Math"/>
                <w:bCs/>
                <w:iCs/>
                <w:color w:val="auto"/>
                <w:sz w:val="24"/>
                <w:szCs w:val="24"/>
              </w:rPr>
            </m:ctrlPr>
          </m:fPr>
          <m:num>
            <m:r>
              <m:rPr>
                <m:sty m:val="p"/>
              </m:rPr>
              <w:rPr>
                <w:rFonts w:ascii="Cambria Math" w:hAnsi="Cambria Math"/>
                <w:color w:val="auto"/>
                <w:sz w:val="24"/>
                <w:szCs w:val="24"/>
              </w:rPr>
              <m:t>3</m:t>
            </m:r>
          </m:num>
          <m:den>
            <m:r>
              <m:rPr>
                <m:sty m:val="p"/>
              </m:rPr>
              <w:rPr>
                <w:rFonts w:ascii="Cambria Math" w:hAnsi="Cambria Math"/>
                <w:color w:val="auto"/>
                <w:sz w:val="24"/>
                <w:szCs w:val="24"/>
              </w:rPr>
              <m:t>2</m:t>
            </m:r>
          </m:den>
        </m:f>
        <m:r>
          <m:rPr>
            <m:sty m:val="p"/>
          </m:rPr>
          <w:rPr>
            <w:rFonts w:ascii="Cambria Math" w:hAnsi="Cambria Math"/>
            <w:color w:val="auto"/>
            <w:sz w:val="24"/>
            <w:szCs w:val="24"/>
          </w:rPr>
          <m:t>μm</m:t>
        </m:r>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Pr="003A4359">
        <w:rPr>
          <w:bCs/>
          <w:iCs/>
          <w:color w:val="auto"/>
          <w:sz w:val="24"/>
          <w:szCs w:val="24"/>
        </w:rPr>
        <w:t>.</w:t>
      </w:r>
      <w:r w:rsidRPr="003A4359">
        <w:rPr>
          <w:bCs/>
          <w:iCs/>
          <w:color w:val="auto"/>
          <w:sz w:val="24"/>
          <w:szCs w:val="24"/>
        </w:rPr>
        <w:tab/>
      </w:r>
      <w:r w:rsidR="00673976" w:rsidRPr="003A4359">
        <w:rPr>
          <w:b/>
          <w:bCs/>
          <w:color w:val="auto"/>
          <w:sz w:val="24"/>
          <w:szCs w:val="24"/>
          <w:lang w:val="pt-BR"/>
        </w:rPr>
        <w:t>C</w:t>
      </w:r>
      <w:r w:rsidRPr="003A4359">
        <w:rPr>
          <w:b/>
          <w:bCs/>
          <w:color w:val="auto"/>
          <w:sz w:val="24"/>
          <w:szCs w:val="24"/>
          <w:lang w:val="pt-BR"/>
        </w:rPr>
        <w:t xml:space="preserve">. </w:t>
      </w:r>
      <m:oMath>
        <m:r>
          <m:rPr>
            <m:sty m:val="p"/>
          </m:rPr>
          <w:rPr>
            <w:rFonts w:ascii="Cambria Math" w:hAnsi="Cambria Math"/>
            <w:color w:val="auto"/>
            <w:sz w:val="24"/>
            <w:szCs w:val="24"/>
            <w:lang w:val="pt-BR"/>
          </w:rPr>
          <m:t>p=</m:t>
        </m:r>
        <m:r>
          <m:rPr>
            <m:sty m:val="p"/>
          </m:rPr>
          <w:rPr>
            <w:rFonts w:ascii="Cambria Math" w:hAnsi="Cambria Math"/>
            <w:color w:val="auto"/>
            <w:sz w:val="24"/>
            <w:szCs w:val="24"/>
          </w:rPr>
          <m:t>μm</m:t>
        </m:r>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Pr="003A4359">
        <w:rPr>
          <w:bCs/>
          <w:iCs/>
          <w:color w:val="auto"/>
          <w:sz w:val="24"/>
          <w:szCs w:val="24"/>
        </w:rPr>
        <w:t>.</w:t>
      </w:r>
      <w:r w:rsidR="00673976" w:rsidRPr="003A4359">
        <w:rPr>
          <w:bCs/>
          <w:iCs/>
          <w:color w:val="auto"/>
          <w:sz w:val="24"/>
          <w:szCs w:val="24"/>
        </w:rPr>
        <w:tab/>
      </w:r>
      <w:r w:rsidR="00673976" w:rsidRPr="003A4359">
        <w:rPr>
          <w:bCs/>
          <w:iCs/>
          <w:color w:val="auto"/>
          <w:sz w:val="24"/>
          <w:szCs w:val="24"/>
        </w:rPr>
        <w:tab/>
      </w:r>
      <w:r w:rsidR="00673976" w:rsidRPr="003A4359">
        <w:rPr>
          <w:b/>
          <w:bCs/>
          <w:color w:val="auto"/>
          <w:sz w:val="24"/>
          <w:szCs w:val="24"/>
          <w:lang w:val="pt-BR"/>
        </w:rPr>
        <w:t xml:space="preserve">D. </w:t>
      </w:r>
      <m:oMath>
        <m:r>
          <m:rPr>
            <m:sty m:val="p"/>
          </m:rPr>
          <w:rPr>
            <w:rFonts w:ascii="Cambria Math" w:hAnsi="Cambria Math"/>
            <w:color w:val="auto"/>
            <w:sz w:val="24"/>
            <w:szCs w:val="24"/>
            <w:lang w:val="pt-BR"/>
          </w:rPr>
          <m:t>p=</m:t>
        </m:r>
        <m:f>
          <m:fPr>
            <m:ctrlPr>
              <w:rPr>
                <w:rFonts w:ascii="Cambria Math" w:hAnsi="Cambria Math"/>
                <w:bCs/>
                <w:iCs/>
                <w:color w:val="auto"/>
                <w:sz w:val="24"/>
                <w:szCs w:val="24"/>
              </w:rPr>
            </m:ctrlPr>
          </m:fPr>
          <m:num>
            <m:r>
              <m:rPr>
                <m:sty m:val="p"/>
              </m:rPr>
              <w:rPr>
                <w:rFonts w:ascii="Cambria Math" w:hAnsi="Cambria Math"/>
                <w:color w:val="auto"/>
                <w:sz w:val="24"/>
                <w:szCs w:val="24"/>
              </w:rPr>
              <m:t>1</m:t>
            </m:r>
          </m:num>
          <m:den>
            <m:r>
              <m:rPr>
                <m:sty m:val="p"/>
              </m:rPr>
              <w:rPr>
                <w:rFonts w:ascii="Cambria Math" w:hAnsi="Cambria Math"/>
                <w:color w:val="auto"/>
                <w:sz w:val="24"/>
                <w:szCs w:val="24"/>
              </w:rPr>
              <m:t>3</m:t>
            </m:r>
          </m:den>
        </m:f>
        <m:r>
          <m:rPr>
            <m:sty m:val="p"/>
          </m:rPr>
          <w:rPr>
            <w:rFonts w:ascii="Cambria Math" w:hAnsi="Cambria Math"/>
            <w:color w:val="auto"/>
            <w:sz w:val="24"/>
            <w:szCs w:val="24"/>
          </w:rPr>
          <m:t>μm</m:t>
        </m:r>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00673976" w:rsidRPr="003A4359">
        <w:rPr>
          <w:bCs/>
          <w:iCs/>
          <w:color w:val="auto"/>
          <w:sz w:val="24"/>
          <w:szCs w:val="24"/>
        </w:rPr>
        <w:t>.</w:t>
      </w:r>
    </w:p>
    <w:p w14:paraId="5024BEB9" w14:textId="77777777" w:rsidR="00673976" w:rsidRPr="003A4359" w:rsidRDefault="00F94227" w:rsidP="00F94227">
      <w:pPr>
        <w:rPr>
          <w:color w:val="auto"/>
          <w:sz w:val="24"/>
          <w:szCs w:val="24"/>
          <w:lang w:val="pt-BR"/>
        </w:rPr>
      </w:pPr>
      <w:r w:rsidRPr="003A4359">
        <w:rPr>
          <w:b/>
          <w:color w:val="auto"/>
          <w:sz w:val="24"/>
          <w:szCs w:val="24"/>
          <w:lang w:val="vi-VN"/>
        </w:rPr>
        <w:t>Câu 7.</w:t>
      </w:r>
      <w:r w:rsidRPr="003A4359">
        <w:rPr>
          <w:color w:val="auto"/>
          <w:sz w:val="24"/>
          <w:szCs w:val="24"/>
          <w:lang w:val="vi-VN"/>
        </w:rPr>
        <w:t xml:space="preserve"> </w:t>
      </w:r>
      <w:r w:rsidRPr="003A4359">
        <w:rPr>
          <w:color w:val="auto"/>
          <w:sz w:val="24"/>
          <w:szCs w:val="24"/>
          <w:lang w:val="pt-BR"/>
        </w:rPr>
        <w:t>Độ biến thiên động lượng của phân tử do va chạm với thành bình có độ lớn là</w:t>
      </w:r>
      <w:r w:rsidRPr="003A4359">
        <w:rPr>
          <w:color w:val="auto"/>
          <w:sz w:val="24"/>
          <w:szCs w:val="24"/>
          <w:lang w:val="pt-BR"/>
        </w:rPr>
        <w:tab/>
      </w:r>
    </w:p>
    <w:p w14:paraId="2CB59C32" w14:textId="77777777" w:rsidR="00F94227" w:rsidRPr="003A4359" w:rsidRDefault="00673976" w:rsidP="00F94227">
      <w:pPr>
        <w:rPr>
          <w:color w:val="auto"/>
          <w:sz w:val="24"/>
          <w:szCs w:val="24"/>
          <w:lang w:val="pt-BR"/>
        </w:rPr>
      </w:pPr>
      <w:r w:rsidRPr="003A4359">
        <w:rPr>
          <w:b/>
          <w:bCs/>
          <w:color w:val="auto"/>
          <w:sz w:val="24"/>
          <w:szCs w:val="24"/>
          <w:lang w:val="pt-BR"/>
        </w:rPr>
        <w:t>A</w:t>
      </w:r>
      <w:r w:rsidR="00F94227" w:rsidRPr="003A4359">
        <w:rPr>
          <w:b/>
          <w:bCs/>
          <w:color w:val="auto"/>
          <w:sz w:val="24"/>
          <w:szCs w:val="24"/>
          <w:lang w:val="pt-BR"/>
        </w:rPr>
        <w:t xml:space="preserve">. </w:t>
      </w:r>
      <w:r w:rsidR="00F94227" w:rsidRPr="003A4359">
        <w:rPr>
          <w:color w:val="auto"/>
          <w:sz w:val="24"/>
          <w:szCs w:val="24"/>
          <w:lang w:val="pt-BR"/>
        </w:rPr>
        <w:t xml:space="preserve"> </w:t>
      </w:r>
      <m:oMath>
        <m:r>
          <w:rPr>
            <w:rFonts w:ascii="Cambria Math" w:hAnsi="Cambria Math"/>
            <w:color w:val="auto"/>
            <w:sz w:val="24"/>
            <w:szCs w:val="24"/>
            <w:lang w:val="pt-BR"/>
          </w:rPr>
          <m:t>-</m:t>
        </m:r>
      </m:oMath>
      <w:r w:rsidRPr="003A4359">
        <w:rPr>
          <w:color w:val="auto"/>
          <w:sz w:val="24"/>
          <w:szCs w:val="24"/>
          <w:lang w:val="pt-BR"/>
        </w:rPr>
        <w:t>3</w:t>
      </w:r>
      <w:r w:rsidR="00F94227" w:rsidRPr="003A4359">
        <w:rPr>
          <w:color w:val="auto"/>
          <w:sz w:val="24"/>
          <w:szCs w:val="24"/>
          <w:lang w:val="pt-BR"/>
        </w:rPr>
        <w:t>mv.</w:t>
      </w:r>
      <w:r w:rsidR="00F94227" w:rsidRPr="003A4359">
        <w:rPr>
          <w:color w:val="auto"/>
          <w:sz w:val="24"/>
          <w:szCs w:val="24"/>
          <w:lang w:val="pt-BR"/>
        </w:rPr>
        <w:tab/>
      </w:r>
      <w:r w:rsidRPr="003A4359">
        <w:rPr>
          <w:color w:val="auto"/>
          <w:sz w:val="24"/>
          <w:szCs w:val="24"/>
          <w:lang w:val="pt-BR"/>
        </w:rPr>
        <w:tab/>
      </w:r>
      <w:r w:rsidRPr="003A4359">
        <w:rPr>
          <w:b/>
          <w:bCs/>
          <w:color w:val="auto"/>
          <w:sz w:val="24"/>
          <w:szCs w:val="24"/>
          <w:lang w:val="pt-BR"/>
        </w:rPr>
        <w:t>B</w:t>
      </w:r>
      <w:r w:rsidR="00F94227" w:rsidRPr="003A4359">
        <w:rPr>
          <w:b/>
          <w:bCs/>
          <w:color w:val="auto"/>
          <w:sz w:val="24"/>
          <w:szCs w:val="24"/>
          <w:lang w:val="pt-BR"/>
        </w:rPr>
        <w:t xml:space="preserve">. </w:t>
      </w:r>
      <w:r w:rsidR="00F94227" w:rsidRPr="003A4359">
        <w:rPr>
          <w:color w:val="auto"/>
          <w:sz w:val="24"/>
          <w:szCs w:val="24"/>
          <w:lang w:val="pt-BR"/>
        </w:rPr>
        <w:t>mv.</w:t>
      </w:r>
      <w:r w:rsidR="00F94227" w:rsidRPr="003A4359">
        <w:rPr>
          <w:color w:val="auto"/>
          <w:sz w:val="24"/>
          <w:szCs w:val="24"/>
          <w:lang w:val="pt-BR"/>
        </w:rPr>
        <w:tab/>
      </w:r>
      <w:r w:rsidRPr="003A4359">
        <w:rPr>
          <w:color w:val="auto"/>
          <w:sz w:val="24"/>
          <w:szCs w:val="24"/>
          <w:lang w:val="pt-BR"/>
        </w:rPr>
        <w:tab/>
      </w:r>
      <w:r w:rsidRPr="003A4359">
        <w:rPr>
          <w:color w:val="auto"/>
          <w:sz w:val="24"/>
          <w:szCs w:val="24"/>
          <w:lang w:val="pt-BR"/>
        </w:rPr>
        <w:tab/>
      </w:r>
      <w:r w:rsidRPr="003A4359">
        <w:rPr>
          <w:b/>
          <w:bCs/>
          <w:color w:val="auto"/>
          <w:sz w:val="24"/>
          <w:szCs w:val="24"/>
          <w:lang w:val="pt-BR"/>
        </w:rPr>
        <w:t xml:space="preserve">C. </w:t>
      </w:r>
      <w:r w:rsidRPr="003A4359">
        <w:rPr>
          <w:color w:val="auto"/>
          <w:sz w:val="24"/>
          <w:szCs w:val="24"/>
          <w:lang w:val="pt-BR"/>
        </w:rPr>
        <w:t>2mv.</w:t>
      </w:r>
      <w:r w:rsidRPr="003A4359">
        <w:rPr>
          <w:color w:val="auto"/>
          <w:sz w:val="24"/>
          <w:szCs w:val="24"/>
          <w:lang w:val="pt-BR"/>
        </w:rPr>
        <w:tab/>
      </w:r>
      <w:r w:rsidRPr="003A4359">
        <w:rPr>
          <w:color w:val="auto"/>
          <w:sz w:val="24"/>
          <w:szCs w:val="24"/>
          <w:lang w:val="pt-BR"/>
        </w:rPr>
        <w:tab/>
      </w:r>
      <w:r w:rsidR="00F94227" w:rsidRPr="003A4359">
        <w:rPr>
          <w:b/>
          <w:bCs/>
          <w:color w:val="auto"/>
          <w:sz w:val="24"/>
          <w:szCs w:val="24"/>
          <w:lang w:val="pt-BR"/>
        </w:rPr>
        <w:t xml:space="preserve">D. </w:t>
      </w:r>
      <w:r w:rsidR="00F94227" w:rsidRPr="003A4359">
        <w:rPr>
          <w:color w:val="auto"/>
          <w:sz w:val="24"/>
          <w:szCs w:val="24"/>
          <w:lang w:val="pt-BR"/>
        </w:rPr>
        <w:t>0.</w:t>
      </w:r>
    </w:p>
    <w:p w14:paraId="4E35ED99" w14:textId="77777777" w:rsidR="00673976" w:rsidRPr="003A4359" w:rsidRDefault="00F94227" w:rsidP="00F94227">
      <w:pPr>
        <w:rPr>
          <w:color w:val="auto"/>
          <w:sz w:val="24"/>
          <w:szCs w:val="24"/>
        </w:rPr>
      </w:pPr>
      <w:r w:rsidRPr="003A4359">
        <w:rPr>
          <w:b/>
          <w:color w:val="auto"/>
          <w:sz w:val="24"/>
          <w:szCs w:val="24"/>
          <w:lang w:val="vi-VN"/>
        </w:rPr>
        <w:t>Câu 8.</w:t>
      </w:r>
      <w:r w:rsidRPr="003A4359">
        <w:rPr>
          <w:color w:val="auto"/>
          <w:sz w:val="24"/>
          <w:szCs w:val="24"/>
          <w:lang w:val="vi-VN"/>
        </w:rPr>
        <w:t xml:space="preserve"> </w:t>
      </w:r>
      <w:r w:rsidRPr="003A4359">
        <w:rPr>
          <w:color w:val="auto"/>
          <w:sz w:val="24"/>
          <w:szCs w:val="24"/>
        </w:rPr>
        <w:t>Hai bình kín có thể tích bằng nhau đều chứa khí lí tưởng ở cùng một nhiệt độ. Khối lượng khí trong hai bình bằng nhau nhưng khối lượng một phân tử khí của bình 1 lớn gấp hai lần khối lượng một phân tử khí ở bình 2. Áp suất khí ở bình 1</w:t>
      </w:r>
      <w:r w:rsidRPr="003A4359">
        <w:rPr>
          <w:color w:val="auto"/>
          <w:sz w:val="24"/>
          <w:szCs w:val="24"/>
        </w:rPr>
        <w:tab/>
      </w:r>
    </w:p>
    <w:p w14:paraId="05E8F2B5" w14:textId="77777777" w:rsidR="00F94227" w:rsidRPr="003A4359" w:rsidRDefault="00673976" w:rsidP="00F94227">
      <w:pPr>
        <w:rPr>
          <w:color w:val="auto"/>
          <w:sz w:val="24"/>
          <w:szCs w:val="24"/>
        </w:rPr>
      </w:pPr>
      <w:r w:rsidRPr="003A4359">
        <w:rPr>
          <w:b/>
          <w:bCs/>
          <w:color w:val="auto"/>
          <w:sz w:val="24"/>
          <w:szCs w:val="24"/>
        </w:rPr>
        <w:t xml:space="preserve">A. </w:t>
      </w:r>
      <w:r w:rsidRPr="003A4359">
        <w:rPr>
          <w:color w:val="auto"/>
          <w:sz w:val="24"/>
          <w:szCs w:val="24"/>
        </w:rPr>
        <w:t>bằng một nửa áp suất khí ở bình 2.</w:t>
      </w:r>
      <w:r w:rsidR="00F94227" w:rsidRPr="003A4359">
        <w:rPr>
          <w:color w:val="auto"/>
          <w:sz w:val="24"/>
          <w:szCs w:val="24"/>
        </w:rPr>
        <w:tab/>
      </w:r>
      <w:r w:rsidR="00F94227" w:rsidRPr="003A4359">
        <w:rPr>
          <w:color w:val="auto"/>
          <w:sz w:val="24"/>
          <w:szCs w:val="24"/>
        </w:rPr>
        <w:tab/>
      </w:r>
      <w:r w:rsidR="00F94227" w:rsidRPr="003A4359">
        <w:rPr>
          <w:b/>
          <w:bCs/>
          <w:color w:val="auto"/>
          <w:sz w:val="24"/>
          <w:szCs w:val="24"/>
        </w:rPr>
        <w:t xml:space="preserve">B. </w:t>
      </w:r>
      <w:r w:rsidR="00F94227" w:rsidRPr="003A4359">
        <w:rPr>
          <w:color w:val="auto"/>
          <w:sz w:val="24"/>
          <w:szCs w:val="24"/>
        </w:rPr>
        <w:t>gấp bốn lần áp suất khí ở bình 2.</w:t>
      </w:r>
    </w:p>
    <w:p w14:paraId="54B3C15A" w14:textId="77777777" w:rsidR="00673976" w:rsidRPr="003A4359" w:rsidRDefault="00F94227" w:rsidP="00F94227">
      <w:pPr>
        <w:rPr>
          <w:color w:val="auto"/>
          <w:sz w:val="24"/>
          <w:szCs w:val="24"/>
        </w:rPr>
      </w:pPr>
      <w:r w:rsidRPr="003A4359">
        <w:rPr>
          <w:b/>
          <w:bCs/>
          <w:color w:val="auto"/>
          <w:sz w:val="24"/>
          <w:szCs w:val="24"/>
        </w:rPr>
        <w:t xml:space="preserve">C. </w:t>
      </w:r>
      <w:r w:rsidRPr="003A4359">
        <w:rPr>
          <w:color w:val="auto"/>
          <w:sz w:val="24"/>
          <w:szCs w:val="24"/>
        </w:rPr>
        <w:t>gấp hai lần áp suất khí ở bình 2.</w:t>
      </w:r>
      <w:r w:rsidR="00673976" w:rsidRPr="003A4359">
        <w:rPr>
          <w:color w:val="auto"/>
          <w:sz w:val="24"/>
          <w:szCs w:val="24"/>
        </w:rPr>
        <w:tab/>
      </w:r>
      <w:r w:rsidR="00673976" w:rsidRPr="003A4359">
        <w:rPr>
          <w:color w:val="auto"/>
          <w:sz w:val="24"/>
          <w:szCs w:val="24"/>
        </w:rPr>
        <w:tab/>
      </w:r>
      <w:r w:rsidR="00673976" w:rsidRPr="003A4359">
        <w:rPr>
          <w:color w:val="auto"/>
          <w:sz w:val="24"/>
          <w:szCs w:val="24"/>
        </w:rPr>
        <w:tab/>
      </w:r>
      <w:r w:rsidR="00673976" w:rsidRPr="003A4359">
        <w:rPr>
          <w:b/>
          <w:bCs/>
          <w:color w:val="auto"/>
          <w:sz w:val="24"/>
          <w:szCs w:val="24"/>
        </w:rPr>
        <w:t xml:space="preserve">D. </w:t>
      </w:r>
      <w:r w:rsidR="00673976" w:rsidRPr="003A4359">
        <w:rPr>
          <w:color w:val="auto"/>
          <w:sz w:val="24"/>
          <w:szCs w:val="24"/>
        </w:rPr>
        <w:t>bằng áp suất khí ở bình 2</w:t>
      </w:r>
      <w:r w:rsidRPr="003A4359">
        <w:rPr>
          <w:color w:val="auto"/>
          <w:sz w:val="24"/>
          <w:szCs w:val="24"/>
        </w:rPr>
        <w:tab/>
      </w:r>
    </w:p>
    <w:p w14:paraId="0F0D6AFF" w14:textId="77777777" w:rsidR="00F94227" w:rsidRPr="003A4359" w:rsidRDefault="00F94227" w:rsidP="00F94227">
      <w:pPr>
        <w:rPr>
          <w:bCs/>
          <w:color w:val="auto"/>
          <w:sz w:val="24"/>
          <w:szCs w:val="24"/>
        </w:rPr>
      </w:pPr>
      <w:r w:rsidRPr="003A4359">
        <w:rPr>
          <w:b/>
          <w:color w:val="auto"/>
          <w:sz w:val="24"/>
          <w:szCs w:val="24"/>
        </w:rPr>
        <w:t xml:space="preserve">Câu 9. </w:t>
      </w:r>
      <w:r w:rsidRPr="003A4359">
        <w:rPr>
          <w:bCs/>
          <w:color w:val="auto"/>
          <w:sz w:val="24"/>
          <w:szCs w:val="24"/>
        </w:rPr>
        <w:t>Hệ quả nào sau đây </w:t>
      </w:r>
      <w:r w:rsidRPr="003A4359">
        <w:rPr>
          <w:b/>
          <w:bCs/>
          <w:color w:val="auto"/>
          <w:sz w:val="24"/>
          <w:szCs w:val="24"/>
        </w:rPr>
        <w:t>không đúng</w:t>
      </w:r>
      <w:r w:rsidRPr="003A4359">
        <w:rPr>
          <w:bCs/>
          <w:color w:val="auto"/>
          <w:sz w:val="24"/>
          <w:szCs w:val="24"/>
        </w:rPr>
        <w:t> khi nói về mối quan hệ giữa động năng phân tử và nhiệt độ?</w:t>
      </w:r>
    </w:p>
    <w:p w14:paraId="10CE6F30" w14:textId="77777777" w:rsidR="00673976" w:rsidRPr="003A4359" w:rsidRDefault="00673976" w:rsidP="00F94227">
      <w:pPr>
        <w:rPr>
          <w:bCs/>
          <w:color w:val="auto"/>
          <w:sz w:val="24"/>
          <w:szCs w:val="24"/>
        </w:rPr>
      </w:pPr>
      <w:r w:rsidRPr="003A4359">
        <w:rPr>
          <w:b/>
          <w:bCs/>
          <w:color w:val="auto"/>
          <w:sz w:val="24"/>
          <w:szCs w:val="24"/>
        </w:rPr>
        <w:t xml:space="preserve">A. </w:t>
      </w:r>
      <w:r w:rsidRPr="003A4359">
        <w:rPr>
          <w:bCs/>
          <w:color w:val="auto"/>
          <w:sz w:val="24"/>
          <w:szCs w:val="24"/>
        </w:rPr>
        <w:t>Các phân tử chuyển động hỗn loạn nên tốc độ của các phân tử bằng nhau.</w:t>
      </w:r>
    </w:p>
    <w:p w14:paraId="5A8C40E7" w14:textId="77777777" w:rsidR="00F94227" w:rsidRPr="003A4359" w:rsidRDefault="00F94227" w:rsidP="00F94227">
      <w:pPr>
        <w:rPr>
          <w:bCs/>
          <w:color w:val="auto"/>
          <w:sz w:val="24"/>
          <w:szCs w:val="24"/>
        </w:rPr>
      </w:pPr>
      <w:r w:rsidRPr="003A4359">
        <w:rPr>
          <w:b/>
          <w:bCs/>
          <w:color w:val="auto"/>
          <w:sz w:val="24"/>
          <w:szCs w:val="24"/>
        </w:rPr>
        <w:t xml:space="preserve">B. </w:t>
      </w:r>
      <w:r w:rsidRPr="003A4359">
        <w:rPr>
          <w:bCs/>
          <w:color w:val="auto"/>
          <w:sz w:val="24"/>
          <w:szCs w:val="24"/>
        </w:rPr>
        <w:t>Động năng trung bình của phân tử khí càng lớn thì nhiệt độ của khí càng cao.</w:t>
      </w:r>
    </w:p>
    <w:p w14:paraId="51A2CE29" w14:textId="77777777" w:rsidR="00F94227" w:rsidRPr="003A4359" w:rsidRDefault="00F94227" w:rsidP="00F94227">
      <w:pPr>
        <w:rPr>
          <w:bCs/>
          <w:color w:val="auto"/>
          <w:sz w:val="24"/>
          <w:szCs w:val="24"/>
        </w:rPr>
      </w:pPr>
      <w:r w:rsidRPr="003A4359">
        <w:rPr>
          <w:b/>
          <w:bCs/>
          <w:color w:val="auto"/>
          <w:sz w:val="24"/>
          <w:szCs w:val="24"/>
        </w:rPr>
        <w:t xml:space="preserve">C. </w:t>
      </w:r>
      <w:r w:rsidRPr="003A4359">
        <w:rPr>
          <w:bCs/>
          <w:color w:val="auto"/>
          <w:sz w:val="24"/>
          <w:szCs w:val="24"/>
        </w:rPr>
        <w:t>Người ta coi nhiệt độ tuyệt đối là số đo động năng trung bình của phân tử theo một đơn vị khác.</w:t>
      </w:r>
    </w:p>
    <w:p w14:paraId="6DCBD87A" w14:textId="77777777" w:rsidR="00673976" w:rsidRPr="003A4359" w:rsidRDefault="00673976" w:rsidP="00F94227">
      <w:pPr>
        <w:rPr>
          <w:bCs/>
          <w:color w:val="auto"/>
          <w:sz w:val="24"/>
          <w:szCs w:val="24"/>
        </w:rPr>
      </w:pPr>
      <w:r w:rsidRPr="003A4359">
        <w:rPr>
          <w:b/>
          <w:bCs/>
          <w:color w:val="auto"/>
          <w:sz w:val="24"/>
          <w:szCs w:val="24"/>
        </w:rPr>
        <w:t xml:space="preserve">D. </w:t>
      </w:r>
      <w:r w:rsidRPr="003A4359">
        <w:rPr>
          <w:bCs/>
          <w:color w:val="auto"/>
          <w:sz w:val="24"/>
          <w:szCs w:val="24"/>
        </w:rPr>
        <w:t>Các khí có bản chất khác nhau, khối lượng khác nhau nhưng nhiệt độ như nhau thì động năng trung bình của các phân tử bằng nhau.</w:t>
      </w:r>
    </w:p>
    <w:p w14:paraId="403CBB81" w14:textId="77777777" w:rsidR="00F94227" w:rsidRPr="003A4359" w:rsidRDefault="00F94227" w:rsidP="00F94227">
      <w:pPr>
        <w:rPr>
          <w:color w:val="auto"/>
          <w:sz w:val="24"/>
          <w:szCs w:val="24"/>
        </w:rPr>
      </w:pPr>
      <w:r w:rsidRPr="003A4359">
        <w:rPr>
          <w:b/>
          <w:color w:val="auto"/>
          <w:sz w:val="24"/>
          <w:szCs w:val="24"/>
        </w:rPr>
        <w:t xml:space="preserve">Câu 10. </w:t>
      </w:r>
      <w:r w:rsidRPr="003A4359">
        <w:rPr>
          <w:color w:val="auto"/>
          <w:sz w:val="24"/>
          <w:szCs w:val="24"/>
        </w:rPr>
        <w:t xml:space="preserve"> Không khí là hỗn hợp của một vài loại khí chính như nitrogen, oxygen, carbon dioxide. Sắp xếp giá trị  </w:t>
      </w:r>
      <m:oMath>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Pr="003A4359">
        <w:rPr>
          <w:color w:val="auto"/>
          <w:sz w:val="24"/>
          <w:szCs w:val="24"/>
        </w:rPr>
        <w:t xml:space="preserve"> của phân tử các chất khí này trong không khí theo thứ tự tăng dần là:</w:t>
      </w:r>
    </w:p>
    <w:p w14:paraId="74F20F03" w14:textId="77777777" w:rsidR="00673976" w:rsidRPr="003A4359" w:rsidRDefault="00673976" w:rsidP="00673976">
      <w:pPr>
        <w:rPr>
          <w:color w:val="auto"/>
          <w:sz w:val="24"/>
          <w:szCs w:val="24"/>
        </w:rPr>
      </w:pPr>
      <w:r w:rsidRPr="003A4359">
        <w:rPr>
          <w:b/>
          <w:bCs/>
          <w:color w:val="auto"/>
          <w:sz w:val="24"/>
          <w:szCs w:val="24"/>
        </w:rPr>
        <w:t xml:space="preserve">A. </w:t>
      </w:r>
      <w:r w:rsidRPr="003A4359">
        <w:rPr>
          <w:color w:val="auto"/>
          <w:sz w:val="24"/>
          <w:szCs w:val="24"/>
        </w:rPr>
        <w:t>CO</w:t>
      </w:r>
      <w:r w:rsidRPr="003A4359">
        <w:rPr>
          <w:color w:val="auto"/>
          <w:sz w:val="24"/>
          <w:szCs w:val="24"/>
          <w:vertAlign w:val="subscript"/>
        </w:rPr>
        <w:t>2</w:t>
      </w:r>
      <w:r w:rsidRPr="003A4359">
        <w:rPr>
          <w:color w:val="auto"/>
          <w:sz w:val="24"/>
          <w:szCs w:val="24"/>
        </w:rPr>
        <w:t>; N</w:t>
      </w:r>
      <w:r w:rsidRPr="003A4359">
        <w:rPr>
          <w:color w:val="auto"/>
          <w:sz w:val="24"/>
          <w:szCs w:val="24"/>
          <w:vertAlign w:val="subscript"/>
        </w:rPr>
        <w:t>2</w:t>
      </w:r>
      <w:r w:rsidRPr="003A4359">
        <w:rPr>
          <w:color w:val="auto"/>
          <w:sz w:val="24"/>
          <w:szCs w:val="24"/>
        </w:rPr>
        <w:t>; O</w:t>
      </w:r>
      <w:r w:rsidRPr="003A4359">
        <w:rPr>
          <w:color w:val="auto"/>
          <w:sz w:val="24"/>
          <w:szCs w:val="24"/>
          <w:vertAlign w:val="subscript"/>
        </w:rPr>
        <w:t>2</w:t>
      </w:r>
      <w:r w:rsidRPr="003A4359">
        <w:rPr>
          <w:color w:val="auto"/>
          <w:sz w:val="24"/>
          <w:szCs w:val="24"/>
        </w:rPr>
        <w:t>.</w:t>
      </w:r>
      <w:r w:rsidRPr="003A4359">
        <w:rPr>
          <w:color w:val="auto"/>
          <w:sz w:val="24"/>
          <w:szCs w:val="24"/>
        </w:rPr>
        <w:tab/>
      </w:r>
      <w:r w:rsidRPr="003A4359">
        <w:rPr>
          <w:b/>
          <w:bCs/>
          <w:color w:val="auto"/>
          <w:sz w:val="24"/>
          <w:szCs w:val="24"/>
        </w:rPr>
        <w:t>B</w:t>
      </w:r>
      <w:r w:rsidR="00F94227" w:rsidRPr="003A4359">
        <w:rPr>
          <w:b/>
          <w:bCs/>
          <w:color w:val="auto"/>
          <w:sz w:val="24"/>
          <w:szCs w:val="24"/>
        </w:rPr>
        <w:t xml:space="preserve">. </w:t>
      </w:r>
      <w:r w:rsidR="00F94227" w:rsidRPr="003A4359">
        <w:rPr>
          <w:color w:val="auto"/>
          <w:sz w:val="24"/>
          <w:szCs w:val="24"/>
        </w:rPr>
        <w:t>O</w:t>
      </w:r>
      <w:r w:rsidR="00F94227" w:rsidRPr="003A4359">
        <w:rPr>
          <w:color w:val="auto"/>
          <w:sz w:val="24"/>
          <w:szCs w:val="24"/>
          <w:vertAlign w:val="subscript"/>
        </w:rPr>
        <w:t>2</w:t>
      </w:r>
      <w:r w:rsidR="00F94227" w:rsidRPr="003A4359">
        <w:rPr>
          <w:color w:val="auto"/>
          <w:sz w:val="24"/>
          <w:szCs w:val="24"/>
        </w:rPr>
        <w:t>; CO</w:t>
      </w:r>
      <w:r w:rsidR="00F94227" w:rsidRPr="003A4359">
        <w:rPr>
          <w:color w:val="auto"/>
          <w:sz w:val="24"/>
          <w:szCs w:val="24"/>
          <w:vertAlign w:val="subscript"/>
        </w:rPr>
        <w:t>2</w:t>
      </w:r>
      <w:r w:rsidR="00F94227" w:rsidRPr="003A4359">
        <w:rPr>
          <w:color w:val="auto"/>
          <w:sz w:val="24"/>
          <w:szCs w:val="24"/>
        </w:rPr>
        <w:t>; N</w:t>
      </w:r>
      <w:r w:rsidR="00F94227" w:rsidRPr="003A4359">
        <w:rPr>
          <w:color w:val="auto"/>
          <w:sz w:val="24"/>
          <w:szCs w:val="24"/>
          <w:vertAlign w:val="subscript"/>
        </w:rPr>
        <w:t>2</w:t>
      </w:r>
      <w:r w:rsidR="00F94227" w:rsidRPr="003A4359">
        <w:rPr>
          <w:color w:val="auto"/>
          <w:sz w:val="24"/>
          <w:szCs w:val="24"/>
        </w:rPr>
        <w:t>.</w:t>
      </w:r>
      <w:r w:rsidR="00F94227" w:rsidRPr="003A4359">
        <w:rPr>
          <w:color w:val="auto"/>
          <w:sz w:val="24"/>
          <w:szCs w:val="24"/>
        </w:rPr>
        <w:tab/>
      </w:r>
      <w:r w:rsidR="00F94227" w:rsidRPr="003A4359">
        <w:rPr>
          <w:b/>
          <w:bCs/>
          <w:color w:val="auto"/>
          <w:sz w:val="24"/>
          <w:szCs w:val="24"/>
        </w:rPr>
        <w:t xml:space="preserve">C. </w:t>
      </w:r>
      <w:r w:rsidR="00F94227" w:rsidRPr="003A4359">
        <w:rPr>
          <w:color w:val="auto"/>
          <w:sz w:val="24"/>
          <w:szCs w:val="24"/>
        </w:rPr>
        <w:t>N</w:t>
      </w:r>
      <w:r w:rsidR="00F94227" w:rsidRPr="003A4359">
        <w:rPr>
          <w:color w:val="auto"/>
          <w:sz w:val="24"/>
          <w:szCs w:val="24"/>
          <w:vertAlign w:val="subscript"/>
        </w:rPr>
        <w:t>2</w:t>
      </w:r>
      <w:r w:rsidR="00F94227" w:rsidRPr="003A4359">
        <w:rPr>
          <w:color w:val="auto"/>
          <w:sz w:val="24"/>
          <w:szCs w:val="24"/>
        </w:rPr>
        <w:t>; O</w:t>
      </w:r>
      <w:r w:rsidR="00F94227" w:rsidRPr="003A4359">
        <w:rPr>
          <w:color w:val="auto"/>
          <w:sz w:val="24"/>
          <w:szCs w:val="24"/>
          <w:vertAlign w:val="subscript"/>
        </w:rPr>
        <w:t>2</w:t>
      </w:r>
      <w:r w:rsidR="00F94227" w:rsidRPr="003A4359">
        <w:rPr>
          <w:color w:val="auto"/>
          <w:sz w:val="24"/>
          <w:szCs w:val="24"/>
        </w:rPr>
        <w:t>; CO</w:t>
      </w:r>
      <w:r w:rsidR="00F94227" w:rsidRPr="003A4359">
        <w:rPr>
          <w:color w:val="auto"/>
          <w:sz w:val="24"/>
          <w:szCs w:val="24"/>
          <w:vertAlign w:val="subscript"/>
        </w:rPr>
        <w:t>2</w:t>
      </w:r>
      <w:r w:rsidR="00F94227" w:rsidRPr="003A4359">
        <w:rPr>
          <w:color w:val="auto"/>
          <w:sz w:val="24"/>
          <w:szCs w:val="24"/>
        </w:rPr>
        <w:t>.</w:t>
      </w:r>
      <w:r w:rsidRPr="003A4359">
        <w:rPr>
          <w:color w:val="auto"/>
          <w:sz w:val="24"/>
          <w:szCs w:val="24"/>
        </w:rPr>
        <w:tab/>
      </w:r>
      <w:r w:rsidRPr="003A4359">
        <w:rPr>
          <w:b/>
          <w:bCs/>
          <w:color w:val="auto"/>
          <w:sz w:val="24"/>
          <w:szCs w:val="24"/>
        </w:rPr>
        <w:t xml:space="preserve">D. </w:t>
      </w:r>
      <w:r w:rsidRPr="003A4359">
        <w:rPr>
          <w:color w:val="auto"/>
          <w:sz w:val="24"/>
          <w:szCs w:val="24"/>
        </w:rPr>
        <w:t>CO</w:t>
      </w:r>
      <w:r w:rsidRPr="003A4359">
        <w:rPr>
          <w:color w:val="auto"/>
          <w:sz w:val="24"/>
          <w:szCs w:val="24"/>
          <w:vertAlign w:val="subscript"/>
        </w:rPr>
        <w:t>2</w:t>
      </w:r>
      <w:r w:rsidRPr="003A4359">
        <w:rPr>
          <w:color w:val="auto"/>
          <w:sz w:val="24"/>
          <w:szCs w:val="24"/>
        </w:rPr>
        <w:t>; O</w:t>
      </w:r>
      <w:r w:rsidRPr="003A4359">
        <w:rPr>
          <w:color w:val="auto"/>
          <w:sz w:val="24"/>
          <w:szCs w:val="24"/>
          <w:vertAlign w:val="subscript"/>
        </w:rPr>
        <w:t>2</w:t>
      </w:r>
      <w:r w:rsidRPr="003A4359">
        <w:rPr>
          <w:color w:val="auto"/>
          <w:sz w:val="24"/>
          <w:szCs w:val="24"/>
        </w:rPr>
        <w:t>; N</w:t>
      </w:r>
      <w:r w:rsidRPr="003A4359">
        <w:rPr>
          <w:color w:val="auto"/>
          <w:sz w:val="24"/>
          <w:szCs w:val="24"/>
          <w:vertAlign w:val="subscript"/>
        </w:rPr>
        <w:t>2</w:t>
      </w:r>
      <w:r w:rsidRPr="003A4359">
        <w:rPr>
          <w:color w:val="auto"/>
          <w:sz w:val="24"/>
          <w:szCs w:val="24"/>
        </w:rPr>
        <w:t>.</w:t>
      </w:r>
      <w:r w:rsidRPr="003A4359">
        <w:rPr>
          <w:color w:val="auto"/>
          <w:sz w:val="24"/>
          <w:szCs w:val="24"/>
        </w:rPr>
        <w:tab/>
      </w:r>
    </w:p>
    <w:p w14:paraId="0536ED6A" w14:textId="77777777" w:rsidR="00673976" w:rsidRPr="003A4359" w:rsidRDefault="00F94227" w:rsidP="00F94227">
      <w:pPr>
        <w:rPr>
          <w:color w:val="auto"/>
          <w:sz w:val="24"/>
          <w:szCs w:val="24"/>
        </w:rPr>
      </w:pPr>
      <w:bookmarkStart w:id="6" w:name="_Hlk167661475"/>
      <w:r w:rsidRPr="003A4359">
        <w:rPr>
          <w:b/>
          <w:color w:val="auto"/>
          <w:sz w:val="24"/>
          <w:szCs w:val="24"/>
        </w:rPr>
        <w:t xml:space="preserve">Câu 11. </w:t>
      </w:r>
      <w:r w:rsidRPr="003A4359">
        <w:rPr>
          <w:bCs/>
          <w:color w:val="auto"/>
          <w:sz w:val="24"/>
          <w:szCs w:val="24"/>
        </w:rPr>
        <w:t>Áp suất khí </w:t>
      </w:r>
      <w:r w:rsidRPr="003A4359">
        <w:rPr>
          <w:b/>
          <w:bCs/>
          <w:color w:val="auto"/>
          <w:sz w:val="24"/>
          <w:szCs w:val="24"/>
        </w:rPr>
        <w:t>không</w:t>
      </w:r>
      <w:r w:rsidRPr="003A4359">
        <w:rPr>
          <w:bCs/>
          <w:color w:val="auto"/>
          <w:sz w:val="24"/>
          <w:szCs w:val="24"/>
        </w:rPr>
        <w:t> phụ thuộc vào đại lượng nào sau đây?</w:t>
      </w:r>
    </w:p>
    <w:p w14:paraId="273EB0C9" w14:textId="77777777" w:rsidR="00673976" w:rsidRPr="003A4359" w:rsidRDefault="00673976" w:rsidP="00F94227">
      <w:pPr>
        <w:rPr>
          <w:bCs/>
          <w:color w:val="auto"/>
          <w:sz w:val="24"/>
          <w:szCs w:val="24"/>
        </w:rPr>
      </w:pPr>
      <w:r w:rsidRPr="003A4359">
        <w:rPr>
          <w:b/>
          <w:bCs/>
          <w:color w:val="auto"/>
          <w:sz w:val="24"/>
          <w:szCs w:val="24"/>
        </w:rPr>
        <w:t>A</w:t>
      </w:r>
      <w:r w:rsidR="00F94227" w:rsidRPr="003A4359">
        <w:rPr>
          <w:b/>
          <w:bCs/>
          <w:color w:val="auto"/>
          <w:sz w:val="24"/>
          <w:szCs w:val="24"/>
        </w:rPr>
        <w:t xml:space="preserve">. </w:t>
      </w:r>
      <w:r w:rsidR="00F94227" w:rsidRPr="003A4359">
        <w:rPr>
          <w:bCs/>
          <w:color w:val="auto"/>
          <w:sz w:val="24"/>
          <w:szCs w:val="24"/>
        </w:rPr>
        <w:t>Khối lượng phân tử.</w:t>
      </w:r>
      <w:r w:rsidRPr="003A4359">
        <w:rPr>
          <w:bCs/>
          <w:color w:val="auto"/>
          <w:sz w:val="24"/>
          <w:szCs w:val="24"/>
        </w:rPr>
        <w:tab/>
      </w:r>
      <w:r w:rsidRPr="003A4359">
        <w:rPr>
          <w:bCs/>
          <w:color w:val="auto"/>
          <w:sz w:val="24"/>
          <w:szCs w:val="24"/>
        </w:rPr>
        <w:tab/>
      </w:r>
      <w:r w:rsidRPr="003A4359">
        <w:rPr>
          <w:bCs/>
          <w:color w:val="auto"/>
          <w:sz w:val="24"/>
          <w:szCs w:val="24"/>
        </w:rPr>
        <w:tab/>
      </w:r>
      <w:r w:rsidRPr="003A4359">
        <w:rPr>
          <w:bCs/>
          <w:color w:val="auto"/>
          <w:sz w:val="24"/>
          <w:szCs w:val="24"/>
        </w:rPr>
        <w:tab/>
      </w:r>
      <w:r w:rsidRPr="003A4359">
        <w:rPr>
          <w:b/>
          <w:bCs/>
          <w:color w:val="auto"/>
          <w:sz w:val="24"/>
          <w:szCs w:val="24"/>
        </w:rPr>
        <w:t>B</w:t>
      </w:r>
      <w:r w:rsidR="00F94227" w:rsidRPr="003A4359">
        <w:rPr>
          <w:b/>
          <w:bCs/>
          <w:color w:val="auto"/>
          <w:sz w:val="24"/>
          <w:szCs w:val="24"/>
        </w:rPr>
        <w:t xml:space="preserve">. </w:t>
      </w:r>
      <w:r w:rsidR="00F94227" w:rsidRPr="003A4359">
        <w:rPr>
          <w:bCs/>
          <w:color w:val="auto"/>
          <w:sz w:val="24"/>
          <w:szCs w:val="24"/>
        </w:rPr>
        <w:t>Tốc độ chuyển động của phân tử.</w:t>
      </w:r>
      <w:r w:rsidR="00F94227" w:rsidRPr="003A4359">
        <w:rPr>
          <w:bCs/>
          <w:color w:val="auto"/>
          <w:sz w:val="24"/>
          <w:szCs w:val="24"/>
        </w:rPr>
        <w:tab/>
      </w:r>
    </w:p>
    <w:p w14:paraId="2B10C81E" w14:textId="77777777" w:rsidR="00F94227" w:rsidRPr="003A4359" w:rsidRDefault="00673976" w:rsidP="00F94227">
      <w:pPr>
        <w:rPr>
          <w:bCs/>
          <w:color w:val="auto"/>
          <w:sz w:val="24"/>
          <w:szCs w:val="24"/>
        </w:rPr>
      </w:pPr>
      <w:r w:rsidRPr="003A4359">
        <w:rPr>
          <w:b/>
          <w:bCs/>
          <w:color w:val="auto"/>
          <w:sz w:val="24"/>
          <w:szCs w:val="24"/>
        </w:rPr>
        <w:t xml:space="preserve">C. </w:t>
      </w:r>
      <w:r w:rsidRPr="003A4359">
        <w:rPr>
          <w:bCs/>
          <w:color w:val="auto"/>
          <w:sz w:val="24"/>
          <w:szCs w:val="24"/>
        </w:rPr>
        <w:t>Kích thước phân tử.</w:t>
      </w:r>
      <w:r w:rsidRPr="003A4359">
        <w:rPr>
          <w:bCs/>
          <w:color w:val="auto"/>
          <w:sz w:val="24"/>
          <w:szCs w:val="24"/>
        </w:rPr>
        <w:tab/>
      </w:r>
      <w:r w:rsidRPr="003A4359">
        <w:rPr>
          <w:bCs/>
          <w:color w:val="auto"/>
          <w:sz w:val="24"/>
          <w:szCs w:val="24"/>
        </w:rPr>
        <w:tab/>
      </w:r>
      <w:r w:rsidRPr="003A4359">
        <w:rPr>
          <w:bCs/>
          <w:color w:val="auto"/>
          <w:sz w:val="24"/>
          <w:szCs w:val="24"/>
        </w:rPr>
        <w:tab/>
      </w:r>
      <w:r w:rsidRPr="003A4359">
        <w:rPr>
          <w:bCs/>
          <w:color w:val="auto"/>
          <w:sz w:val="24"/>
          <w:szCs w:val="24"/>
        </w:rPr>
        <w:tab/>
      </w:r>
      <w:r w:rsidR="00F94227" w:rsidRPr="003A4359">
        <w:rPr>
          <w:b/>
          <w:bCs/>
          <w:color w:val="auto"/>
          <w:sz w:val="24"/>
          <w:szCs w:val="24"/>
        </w:rPr>
        <w:t xml:space="preserve">D. </w:t>
      </w:r>
      <w:r w:rsidR="00F94227" w:rsidRPr="003A4359">
        <w:rPr>
          <w:bCs/>
          <w:color w:val="auto"/>
          <w:sz w:val="24"/>
          <w:szCs w:val="24"/>
        </w:rPr>
        <w:t>Lực liên kết phân tử.</w:t>
      </w:r>
    </w:p>
    <w:p w14:paraId="3DD9EA1C" w14:textId="77777777" w:rsidR="00673976" w:rsidRPr="003A4359" w:rsidRDefault="00F94227" w:rsidP="00F94227">
      <w:pPr>
        <w:rPr>
          <w:color w:val="auto"/>
          <w:sz w:val="24"/>
          <w:szCs w:val="24"/>
        </w:rPr>
      </w:pPr>
      <w:r w:rsidRPr="003A4359">
        <w:rPr>
          <w:b/>
          <w:bCs/>
          <w:color w:val="auto"/>
          <w:sz w:val="24"/>
          <w:szCs w:val="24"/>
        </w:rPr>
        <w:t>Câu 12</w:t>
      </w:r>
      <w:bookmarkEnd w:id="6"/>
      <w:r w:rsidRPr="003A4359">
        <w:rPr>
          <w:b/>
          <w:bCs/>
          <w:color w:val="auto"/>
          <w:sz w:val="24"/>
          <w:szCs w:val="24"/>
        </w:rPr>
        <w:t xml:space="preserve">. </w:t>
      </w:r>
      <w:r w:rsidRPr="003A4359">
        <w:rPr>
          <w:color w:val="auto"/>
          <w:sz w:val="24"/>
          <w:szCs w:val="24"/>
        </w:rPr>
        <w:t>Người ta coi nhiệt độ là đại lượng đặc trưng cho động năng trung bình của chuyển động nhiệt của phân tử. Động năng trung bình của các phân tử cấu tạo nên vật càng lớn thì</w:t>
      </w:r>
    </w:p>
    <w:p w14:paraId="6BF70B63" w14:textId="77777777" w:rsidR="00673976" w:rsidRPr="003A4359" w:rsidRDefault="00F94227" w:rsidP="00F94227">
      <w:pPr>
        <w:rPr>
          <w:color w:val="auto"/>
          <w:sz w:val="24"/>
          <w:szCs w:val="24"/>
        </w:rPr>
      </w:pPr>
      <w:r w:rsidRPr="003A4359">
        <w:rPr>
          <w:b/>
          <w:bCs/>
          <w:color w:val="auto"/>
          <w:sz w:val="24"/>
          <w:szCs w:val="24"/>
        </w:rPr>
        <w:t xml:space="preserve">A. </w:t>
      </w:r>
      <w:r w:rsidRPr="003A4359">
        <w:rPr>
          <w:color w:val="auto"/>
          <w:sz w:val="24"/>
          <w:szCs w:val="24"/>
        </w:rPr>
        <w:t>thể tích của vật càng bé.</w:t>
      </w:r>
      <w:r w:rsidR="00673976" w:rsidRPr="003A4359">
        <w:rPr>
          <w:color w:val="auto"/>
          <w:sz w:val="24"/>
          <w:szCs w:val="24"/>
        </w:rPr>
        <w:tab/>
      </w:r>
      <w:r w:rsidR="00673976" w:rsidRPr="003A4359">
        <w:rPr>
          <w:color w:val="auto"/>
          <w:sz w:val="24"/>
          <w:szCs w:val="24"/>
        </w:rPr>
        <w:tab/>
      </w:r>
      <w:r w:rsidR="00673976" w:rsidRPr="003A4359">
        <w:rPr>
          <w:color w:val="auto"/>
          <w:sz w:val="24"/>
          <w:szCs w:val="24"/>
        </w:rPr>
        <w:tab/>
      </w:r>
      <w:r w:rsidR="00673976" w:rsidRPr="003A4359">
        <w:rPr>
          <w:color w:val="auto"/>
          <w:sz w:val="24"/>
          <w:szCs w:val="24"/>
        </w:rPr>
        <w:tab/>
      </w:r>
      <w:r w:rsidR="00673976" w:rsidRPr="003A4359">
        <w:rPr>
          <w:b/>
          <w:bCs/>
          <w:color w:val="auto"/>
          <w:sz w:val="24"/>
          <w:szCs w:val="24"/>
        </w:rPr>
        <w:t xml:space="preserve">B. </w:t>
      </w:r>
      <w:r w:rsidR="00673976" w:rsidRPr="003A4359">
        <w:rPr>
          <w:color w:val="auto"/>
          <w:sz w:val="24"/>
          <w:szCs w:val="24"/>
        </w:rPr>
        <w:t>nhiệt độ của vật càng cao.</w:t>
      </w:r>
      <w:r w:rsidRPr="003A4359">
        <w:rPr>
          <w:color w:val="auto"/>
          <w:sz w:val="24"/>
          <w:szCs w:val="24"/>
        </w:rPr>
        <w:tab/>
      </w:r>
    </w:p>
    <w:p w14:paraId="7F7CBF49" w14:textId="77777777" w:rsidR="00673976" w:rsidRPr="003A4359" w:rsidRDefault="00673976" w:rsidP="00F94227">
      <w:pPr>
        <w:rPr>
          <w:color w:val="auto"/>
          <w:sz w:val="24"/>
          <w:szCs w:val="24"/>
        </w:rPr>
      </w:pPr>
      <w:r w:rsidRPr="003A4359">
        <w:rPr>
          <w:b/>
          <w:bCs/>
          <w:color w:val="auto"/>
          <w:sz w:val="24"/>
          <w:szCs w:val="24"/>
        </w:rPr>
        <w:t>C</w:t>
      </w:r>
      <w:r w:rsidR="00F94227" w:rsidRPr="003A4359">
        <w:rPr>
          <w:b/>
          <w:bCs/>
          <w:color w:val="auto"/>
          <w:sz w:val="24"/>
          <w:szCs w:val="24"/>
        </w:rPr>
        <w:t xml:space="preserve">. </w:t>
      </w:r>
      <w:r w:rsidR="00F94227" w:rsidRPr="003A4359">
        <w:rPr>
          <w:color w:val="auto"/>
          <w:sz w:val="24"/>
          <w:szCs w:val="24"/>
        </w:rPr>
        <w:t>thể tích của vật càng lớn.</w:t>
      </w:r>
      <w:r w:rsidRPr="003A4359">
        <w:rPr>
          <w:color w:val="auto"/>
          <w:sz w:val="24"/>
          <w:szCs w:val="24"/>
        </w:rPr>
        <w:tab/>
      </w:r>
      <w:r w:rsidRPr="003A4359">
        <w:rPr>
          <w:color w:val="auto"/>
          <w:sz w:val="24"/>
          <w:szCs w:val="24"/>
        </w:rPr>
        <w:tab/>
      </w:r>
      <w:r w:rsidRPr="003A4359">
        <w:rPr>
          <w:color w:val="auto"/>
          <w:sz w:val="24"/>
          <w:szCs w:val="24"/>
        </w:rPr>
        <w:tab/>
      </w:r>
      <w:r w:rsidRPr="003A4359">
        <w:rPr>
          <w:color w:val="auto"/>
          <w:sz w:val="24"/>
          <w:szCs w:val="24"/>
        </w:rPr>
        <w:tab/>
      </w:r>
      <w:r w:rsidRPr="003A4359">
        <w:rPr>
          <w:b/>
          <w:bCs/>
          <w:color w:val="auto"/>
          <w:sz w:val="24"/>
          <w:szCs w:val="24"/>
        </w:rPr>
        <w:t>D</w:t>
      </w:r>
      <w:r w:rsidR="00F94227" w:rsidRPr="003A4359">
        <w:rPr>
          <w:b/>
          <w:bCs/>
          <w:color w:val="auto"/>
          <w:sz w:val="24"/>
          <w:szCs w:val="24"/>
        </w:rPr>
        <w:t xml:space="preserve">. </w:t>
      </w:r>
      <w:r w:rsidR="00F94227" w:rsidRPr="003A4359">
        <w:rPr>
          <w:color w:val="auto"/>
          <w:sz w:val="24"/>
          <w:szCs w:val="24"/>
        </w:rPr>
        <w:t>nhiệt độ của vật càng thấp.</w:t>
      </w:r>
    </w:p>
    <w:p w14:paraId="6FC34A21" w14:textId="77777777" w:rsidR="00F94227" w:rsidRPr="003A4359" w:rsidRDefault="00F94227" w:rsidP="00F94227">
      <w:pPr>
        <w:rPr>
          <w:bCs/>
          <w:color w:val="auto"/>
          <w:sz w:val="24"/>
          <w:szCs w:val="24"/>
        </w:rPr>
      </w:pPr>
      <w:r w:rsidRPr="003A4359">
        <w:rPr>
          <w:b/>
          <w:color w:val="auto"/>
          <w:sz w:val="24"/>
          <w:szCs w:val="24"/>
        </w:rPr>
        <w:t xml:space="preserve">Câu 13. </w:t>
      </w:r>
      <w:r w:rsidRPr="003A4359">
        <w:rPr>
          <w:bCs/>
          <w:color w:val="auto"/>
          <w:sz w:val="24"/>
          <w:szCs w:val="24"/>
        </w:rPr>
        <w:t>Đun nóng khối khí trong một bình kín. Các phân tử khí</w:t>
      </w:r>
    </w:p>
    <w:p w14:paraId="31FFC282" w14:textId="77777777" w:rsidR="00673976" w:rsidRPr="003A4359" w:rsidRDefault="00673976" w:rsidP="00F94227">
      <w:pPr>
        <w:rPr>
          <w:bCs/>
          <w:color w:val="auto"/>
          <w:sz w:val="24"/>
          <w:szCs w:val="24"/>
        </w:rPr>
      </w:pPr>
      <w:r w:rsidRPr="003A4359">
        <w:rPr>
          <w:b/>
          <w:bCs/>
          <w:color w:val="auto"/>
          <w:sz w:val="24"/>
          <w:szCs w:val="24"/>
        </w:rPr>
        <w:t xml:space="preserve">A. </w:t>
      </w:r>
      <w:r w:rsidRPr="003A4359">
        <w:rPr>
          <w:bCs/>
          <w:color w:val="auto"/>
          <w:sz w:val="24"/>
          <w:szCs w:val="24"/>
        </w:rPr>
        <w:t xml:space="preserve">nở ra lớn hơn. </w:t>
      </w:r>
    </w:p>
    <w:p w14:paraId="3BD5CC12" w14:textId="77777777" w:rsidR="00673976" w:rsidRPr="003A4359" w:rsidRDefault="00673976" w:rsidP="00F94227">
      <w:pPr>
        <w:rPr>
          <w:bCs/>
          <w:color w:val="auto"/>
          <w:sz w:val="24"/>
          <w:szCs w:val="24"/>
        </w:rPr>
      </w:pPr>
      <w:r w:rsidRPr="003A4359">
        <w:rPr>
          <w:b/>
          <w:bCs/>
          <w:color w:val="auto"/>
          <w:sz w:val="24"/>
          <w:szCs w:val="24"/>
        </w:rPr>
        <w:t>B</w:t>
      </w:r>
      <w:r w:rsidR="00F94227" w:rsidRPr="003A4359">
        <w:rPr>
          <w:b/>
          <w:bCs/>
          <w:color w:val="auto"/>
          <w:sz w:val="24"/>
          <w:szCs w:val="24"/>
        </w:rPr>
        <w:t xml:space="preserve">. </w:t>
      </w:r>
      <w:r w:rsidR="00F94227" w:rsidRPr="003A4359">
        <w:rPr>
          <w:bCs/>
          <w:color w:val="auto"/>
          <w:sz w:val="24"/>
          <w:szCs w:val="24"/>
        </w:rPr>
        <w:t>xích lại gần nhau hơn.</w:t>
      </w:r>
      <w:r w:rsidR="00F94227" w:rsidRPr="003A4359">
        <w:rPr>
          <w:bCs/>
          <w:color w:val="auto"/>
          <w:sz w:val="24"/>
          <w:szCs w:val="24"/>
        </w:rPr>
        <w:tab/>
      </w:r>
    </w:p>
    <w:p w14:paraId="14029606" w14:textId="77777777" w:rsidR="00673976" w:rsidRPr="003A4359" w:rsidRDefault="00673976" w:rsidP="00F94227">
      <w:pPr>
        <w:rPr>
          <w:bCs/>
          <w:color w:val="auto"/>
          <w:sz w:val="24"/>
          <w:szCs w:val="24"/>
        </w:rPr>
      </w:pPr>
      <w:r w:rsidRPr="003A4359">
        <w:rPr>
          <w:b/>
          <w:bCs/>
          <w:color w:val="auto"/>
          <w:sz w:val="24"/>
          <w:szCs w:val="24"/>
        </w:rPr>
        <w:t xml:space="preserve">C. </w:t>
      </w:r>
      <w:r w:rsidRPr="003A4359">
        <w:rPr>
          <w:bCs/>
          <w:color w:val="auto"/>
          <w:sz w:val="24"/>
          <w:szCs w:val="24"/>
        </w:rPr>
        <w:t>có tốc độ trung bình lớn hơn.</w:t>
      </w:r>
      <w:r w:rsidR="00F94227" w:rsidRPr="003A4359">
        <w:rPr>
          <w:bCs/>
          <w:color w:val="auto"/>
          <w:sz w:val="24"/>
          <w:szCs w:val="24"/>
        </w:rPr>
        <w:tab/>
      </w:r>
      <w:r w:rsidR="00F94227" w:rsidRPr="003A4359">
        <w:rPr>
          <w:bCs/>
          <w:color w:val="auto"/>
          <w:sz w:val="24"/>
          <w:szCs w:val="24"/>
        </w:rPr>
        <w:tab/>
      </w:r>
    </w:p>
    <w:p w14:paraId="42422298" w14:textId="77777777" w:rsidR="00F94227" w:rsidRPr="003A4359" w:rsidRDefault="00F94227" w:rsidP="00F94227">
      <w:pPr>
        <w:rPr>
          <w:bCs/>
          <w:color w:val="auto"/>
          <w:sz w:val="24"/>
          <w:szCs w:val="24"/>
        </w:rPr>
      </w:pPr>
      <w:r w:rsidRPr="003A4359">
        <w:rPr>
          <w:b/>
          <w:bCs/>
          <w:color w:val="auto"/>
          <w:sz w:val="24"/>
          <w:szCs w:val="24"/>
        </w:rPr>
        <w:t xml:space="preserve">D. </w:t>
      </w:r>
      <w:r w:rsidRPr="003A4359">
        <w:rPr>
          <w:bCs/>
          <w:color w:val="auto"/>
          <w:sz w:val="24"/>
          <w:szCs w:val="24"/>
        </w:rPr>
        <w:t>liên kết lại với nhau.</w:t>
      </w:r>
    </w:p>
    <w:p w14:paraId="7E3606D1" w14:textId="77777777" w:rsidR="00673976" w:rsidRPr="003A4359" w:rsidRDefault="00F94227" w:rsidP="00F94227">
      <w:pPr>
        <w:rPr>
          <w:color w:val="auto"/>
          <w:sz w:val="24"/>
          <w:szCs w:val="24"/>
        </w:rPr>
      </w:pPr>
      <w:r w:rsidRPr="003A4359">
        <w:rPr>
          <w:b/>
          <w:bCs/>
          <w:color w:val="auto"/>
          <w:sz w:val="24"/>
          <w:szCs w:val="24"/>
        </w:rPr>
        <w:t>Câu 14.</w:t>
      </w:r>
      <w:r w:rsidRPr="003A4359">
        <w:rPr>
          <w:color w:val="auto"/>
          <w:sz w:val="24"/>
          <w:szCs w:val="24"/>
        </w:rPr>
        <w:t xml:space="preserve"> Nhiệt độ của một khối khí để động năng tịnh tiến trung bình của các phân tử khí đó bằng 1,0 eV là bao nhiêu? Biết 1 eV = 1,6.10</w:t>
      </w:r>
      <w:r w:rsidRPr="003A4359">
        <w:rPr>
          <w:color w:val="auto"/>
          <w:sz w:val="24"/>
          <w:szCs w:val="24"/>
          <w:vertAlign w:val="superscript"/>
        </w:rPr>
        <w:t>-19</w:t>
      </w:r>
      <w:r w:rsidRPr="003A4359">
        <w:rPr>
          <w:color w:val="auto"/>
          <w:sz w:val="24"/>
          <w:szCs w:val="24"/>
        </w:rPr>
        <w:t> J.</w:t>
      </w:r>
      <w:r w:rsidRPr="003A4359">
        <w:rPr>
          <w:color w:val="auto"/>
          <w:sz w:val="24"/>
          <w:szCs w:val="24"/>
        </w:rPr>
        <w:tab/>
      </w:r>
    </w:p>
    <w:p w14:paraId="79B08BD0" w14:textId="77777777" w:rsidR="00F94227" w:rsidRPr="003A4359" w:rsidRDefault="00673976" w:rsidP="00F94227">
      <w:pPr>
        <w:rPr>
          <w:color w:val="auto"/>
          <w:sz w:val="24"/>
          <w:szCs w:val="24"/>
        </w:rPr>
      </w:pPr>
      <w:r w:rsidRPr="003A4359">
        <w:rPr>
          <w:b/>
          <w:bCs/>
          <w:color w:val="auto"/>
          <w:sz w:val="24"/>
          <w:szCs w:val="24"/>
        </w:rPr>
        <w:t>A</w:t>
      </w:r>
      <w:r w:rsidR="00F94227" w:rsidRPr="003A4359">
        <w:rPr>
          <w:b/>
          <w:bCs/>
          <w:color w:val="auto"/>
          <w:sz w:val="24"/>
          <w:szCs w:val="24"/>
        </w:rPr>
        <w:t xml:space="preserve">. </w:t>
      </w:r>
      <w:r w:rsidRPr="003A4359">
        <w:rPr>
          <w:color w:val="auto"/>
          <w:sz w:val="24"/>
          <w:szCs w:val="24"/>
        </w:rPr>
        <w:t>5763</w:t>
      </w:r>
      <w:r w:rsidR="00F94227" w:rsidRPr="003A4359">
        <w:rPr>
          <w:color w:val="auto"/>
          <w:sz w:val="24"/>
          <w:szCs w:val="24"/>
        </w:rPr>
        <w:t xml:space="preserve"> K.</w:t>
      </w:r>
      <w:r w:rsidRPr="003A4359">
        <w:rPr>
          <w:color w:val="auto"/>
          <w:sz w:val="24"/>
          <w:szCs w:val="24"/>
        </w:rPr>
        <w:tab/>
      </w:r>
      <w:r w:rsidRPr="003A4359">
        <w:rPr>
          <w:color w:val="auto"/>
          <w:sz w:val="24"/>
          <w:szCs w:val="24"/>
        </w:rPr>
        <w:tab/>
      </w:r>
      <w:r w:rsidRPr="003A4359">
        <w:rPr>
          <w:b/>
          <w:bCs/>
          <w:color w:val="auto"/>
          <w:sz w:val="24"/>
          <w:szCs w:val="24"/>
        </w:rPr>
        <w:t xml:space="preserve">B. </w:t>
      </w:r>
      <w:r w:rsidRPr="003A4359">
        <w:rPr>
          <w:color w:val="auto"/>
          <w:sz w:val="24"/>
          <w:szCs w:val="24"/>
        </w:rPr>
        <w:t>7729,5 K.</w:t>
      </w:r>
      <w:r w:rsidRPr="003A4359">
        <w:rPr>
          <w:color w:val="auto"/>
          <w:sz w:val="24"/>
          <w:szCs w:val="24"/>
        </w:rPr>
        <w:tab/>
      </w:r>
      <w:r w:rsidRPr="003A4359">
        <w:rPr>
          <w:color w:val="auto"/>
          <w:sz w:val="24"/>
          <w:szCs w:val="24"/>
        </w:rPr>
        <w:tab/>
      </w:r>
      <w:r w:rsidRPr="003A4359">
        <w:rPr>
          <w:color w:val="auto"/>
          <w:sz w:val="24"/>
          <w:szCs w:val="24"/>
        </w:rPr>
        <w:tab/>
      </w:r>
      <w:r w:rsidR="00F94227" w:rsidRPr="003A4359">
        <w:rPr>
          <w:b/>
          <w:bCs/>
          <w:color w:val="auto"/>
          <w:sz w:val="24"/>
          <w:szCs w:val="24"/>
        </w:rPr>
        <w:t xml:space="preserve">C. </w:t>
      </w:r>
      <w:r w:rsidRPr="003A4359">
        <w:rPr>
          <w:color w:val="auto"/>
          <w:sz w:val="24"/>
          <w:szCs w:val="24"/>
        </w:rPr>
        <w:t>2227</w:t>
      </w:r>
      <w:r w:rsidR="00F94227" w:rsidRPr="003A4359">
        <w:rPr>
          <w:color w:val="auto"/>
          <w:sz w:val="24"/>
          <w:szCs w:val="24"/>
        </w:rPr>
        <w:t xml:space="preserve"> K.</w:t>
      </w:r>
      <w:r w:rsidR="00F94227" w:rsidRPr="003A4359">
        <w:rPr>
          <w:color w:val="auto"/>
          <w:sz w:val="24"/>
          <w:szCs w:val="24"/>
        </w:rPr>
        <w:tab/>
      </w:r>
      <w:r w:rsidRPr="003A4359">
        <w:rPr>
          <w:color w:val="auto"/>
          <w:sz w:val="24"/>
          <w:szCs w:val="24"/>
        </w:rPr>
        <w:tab/>
      </w:r>
      <w:r w:rsidRPr="003A4359">
        <w:rPr>
          <w:color w:val="auto"/>
          <w:sz w:val="24"/>
          <w:szCs w:val="24"/>
        </w:rPr>
        <w:tab/>
      </w:r>
      <w:r w:rsidR="00F94227" w:rsidRPr="003A4359">
        <w:rPr>
          <w:b/>
          <w:bCs/>
          <w:color w:val="auto"/>
          <w:sz w:val="24"/>
          <w:szCs w:val="24"/>
        </w:rPr>
        <w:t xml:space="preserve">D. </w:t>
      </w:r>
      <w:r w:rsidRPr="003A4359">
        <w:rPr>
          <w:color w:val="auto"/>
          <w:sz w:val="24"/>
          <w:szCs w:val="24"/>
        </w:rPr>
        <w:t>4928</w:t>
      </w:r>
      <w:r w:rsidR="00F94227" w:rsidRPr="003A4359">
        <w:rPr>
          <w:color w:val="auto"/>
          <w:sz w:val="24"/>
          <w:szCs w:val="24"/>
        </w:rPr>
        <w:t xml:space="preserve"> K.</w:t>
      </w:r>
    </w:p>
    <w:p w14:paraId="04F0AF90" w14:textId="77777777" w:rsidR="00673976" w:rsidRPr="003A4359" w:rsidRDefault="00F94227" w:rsidP="00F94227">
      <w:pPr>
        <w:rPr>
          <w:color w:val="auto"/>
          <w:sz w:val="24"/>
          <w:szCs w:val="24"/>
        </w:rPr>
      </w:pPr>
      <w:r w:rsidRPr="003A4359">
        <w:rPr>
          <w:b/>
          <w:bCs/>
          <w:color w:val="auto"/>
          <w:sz w:val="24"/>
          <w:szCs w:val="24"/>
        </w:rPr>
        <w:lastRenderedPageBreak/>
        <w:t xml:space="preserve">Câu 15. </w:t>
      </w:r>
      <w:r w:rsidRPr="003A4359">
        <w:rPr>
          <w:color w:val="auto"/>
          <w:sz w:val="24"/>
          <w:szCs w:val="24"/>
        </w:rPr>
        <w:t>Khi nhiệt độ trong một bình tăng cao, áp suất của khối khí trong bình cũng tăng lên đó là vì</w:t>
      </w:r>
    </w:p>
    <w:p w14:paraId="208BEAAD" w14:textId="77777777" w:rsidR="00673976" w:rsidRPr="003A4359" w:rsidRDefault="00673976" w:rsidP="00F94227">
      <w:pPr>
        <w:rPr>
          <w:color w:val="auto"/>
          <w:sz w:val="24"/>
          <w:szCs w:val="24"/>
        </w:rPr>
      </w:pPr>
      <w:r w:rsidRPr="003A4359">
        <w:rPr>
          <w:b/>
          <w:bCs/>
          <w:color w:val="auto"/>
          <w:sz w:val="24"/>
          <w:szCs w:val="24"/>
        </w:rPr>
        <w:t xml:space="preserve">A. </w:t>
      </w:r>
      <w:r w:rsidRPr="003A4359">
        <w:rPr>
          <w:color w:val="auto"/>
          <w:sz w:val="24"/>
          <w:szCs w:val="24"/>
        </w:rPr>
        <w:t>phân tử va chạm với nhau nhiều hơn.</w:t>
      </w:r>
      <w:r w:rsidRPr="003A4359">
        <w:rPr>
          <w:color w:val="auto"/>
          <w:sz w:val="24"/>
          <w:szCs w:val="24"/>
        </w:rPr>
        <w:tab/>
      </w:r>
    </w:p>
    <w:p w14:paraId="32B6ADA4" w14:textId="77777777" w:rsidR="00673976" w:rsidRPr="003A4359" w:rsidRDefault="00673976" w:rsidP="00F94227">
      <w:pPr>
        <w:rPr>
          <w:color w:val="auto"/>
          <w:sz w:val="24"/>
          <w:szCs w:val="24"/>
        </w:rPr>
      </w:pPr>
      <w:r w:rsidRPr="003A4359">
        <w:rPr>
          <w:b/>
          <w:bCs/>
          <w:color w:val="auto"/>
          <w:sz w:val="24"/>
          <w:szCs w:val="24"/>
        </w:rPr>
        <w:t>B</w:t>
      </w:r>
      <w:r w:rsidR="00F94227" w:rsidRPr="003A4359">
        <w:rPr>
          <w:b/>
          <w:bCs/>
          <w:color w:val="auto"/>
          <w:sz w:val="24"/>
          <w:szCs w:val="24"/>
        </w:rPr>
        <w:t xml:space="preserve">. </w:t>
      </w:r>
      <w:r w:rsidR="00F94227" w:rsidRPr="003A4359">
        <w:rPr>
          <w:color w:val="auto"/>
          <w:sz w:val="24"/>
          <w:szCs w:val="24"/>
        </w:rPr>
        <w:t>số lượng phân tử tăng.</w:t>
      </w:r>
      <w:r w:rsidR="00F94227" w:rsidRPr="003A4359">
        <w:rPr>
          <w:color w:val="auto"/>
          <w:sz w:val="24"/>
          <w:szCs w:val="24"/>
        </w:rPr>
        <w:tab/>
      </w:r>
    </w:p>
    <w:p w14:paraId="2530284C" w14:textId="77777777" w:rsidR="00F94227" w:rsidRPr="003A4359" w:rsidRDefault="00673976" w:rsidP="00F94227">
      <w:pPr>
        <w:rPr>
          <w:color w:val="auto"/>
          <w:sz w:val="24"/>
          <w:szCs w:val="24"/>
        </w:rPr>
      </w:pPr>
      <w:r w:rsidRPr="003A4359">
        <w:rPr>
          <w:b/>
          <w:bCs/>
          <w:color w:val="auto"/>
          <w:sz w:val="24"/>
          <w:szCs w:val="24"/>
        </w:rPr>
        <w:t>C</w:t>
      </w:r>
      <w:r w:rsidR="00F94227" w:rsidRPr="003A4359">
        <w:rPr>
          <w:b/>
          <w:bCs/>
          <w:color w:val="auto"/>
          <w:sz w:val="24"/>
          <w:szCs w:val="24"/>
        </w:rPr>
        <w:t xml:space="preserve">. </w:t>
      </w:r>
      <w:r w:rsidR="00F94227" w:rsidRPr="003A4359">
        <w:rPr>
          <w:color w:val="auto"/>
          <w:sz w:val="24"/>
          <w:szCs w:val="24"/>
        </w:rPr>
        <w:t>khoảng cách giữa các phân tử tăng.</w:t>
      </w:r>
    </w:p>
    <w:p w14:paraId="4386BC88" w14:textId="77777777" w:rsidR="00673976" w:rsidRPr="003A4359" w:rsidRDefault="00673976" w:rsidP="00F94227">
      <w:pPr>
        <w:rPr>
          <w:color w:val="auto"/>
          <w:sz w:val="24"/>
          <w:szCs w:val="24"/>
        </w:rPr>
      </w:pPr>
      <w:r w:rsidRPr="003A4359">
        <w:rPr>
          <w:b/>
          <w:bCs/>
          <w:color w:val="auto"/>
          <w:sz w:val="24"/>
          <w:szCs w:val="24"/>
        </w:rPr>
        <w:t xml:space="preserve">D. </w:t>
      </w:r>
      <w:r w:rsidRPr="003A4359">
        <w:rPr>
          <w:color w:val="auto"/>
          <w:sz w:val="24"/>
          <w:szCs w:val="24"/>
        </w:rPr>
        <w:t>phân tử khí chuyển động nhanh hơn.</w:t>
      </w:r>
    </w:p>
    <w:p w14:paraId="22FB8DD7" w14:textId="77777777" w:rsidR="00673976" w:rsidRPr="003A4359" w:rsidRDefault="00F94227" w:rsidP="00F94227">
      <w:pPr>
        <w:rPr>
          <w:color w:val="auto"/>
          <w:sz w:val="24"/>
          <w:szCs w:val="24"/>
        </w:rPr>
      </w:pPr>
      <w:r w:rsidRPr="003A4359">
        <w:rPr>
          <w:b/>
          <w:bCs/>
          <w:color w:val="auto"/>
          <w:sz w:val="24"/>
          <w:szCs w:val="24"/>
        </w:rPr>
        <w:t>Câu 16.</w:t>
      </w:r>
      <w:r w:rsidRPr="003A4359">
        <w:rPr>
          <w:color w:val="auto"/>
          <w:sz w:val="24"/>
          <w:szCs w:val="24"/>
        </w:rPr>
        <w:t> </w:t>
      </w:r>
      <w:r w:rsidRPr="003A4359">
        <w:rPr>
          <w:color w:val="auto"/>
          <w:sz w:val="24"/>
          <w:szCs w:val="24"/>
          <w:lang w:val="vi-VN"/>
        </w:rPr>
        <w:t>Tổng động năng tịnh tiến trung bình của các phân tử khí Nit</w:t>
      </w:r>
      <w:r w:rsidRPr="003A4359">
        <w:rPr>
          <w:color w:val="auto"/>
          <w:sz w:val="24"/>
          <w:szCs w:val="24"/>
        </w:rPr>
        <w:t>rogen</w:t>
      </w:r>
      <w:r w:rsidRPr="003A4359">
        <w:rPr>
          <w:color w:val="auto"/>
          <w:sz w:val="24"/>
          <w:szCs w:val="24"/>
          <w:lang w:val="vi-VN"/>
        </w:rPr>
        <w:t> (</w:t>
      </w:r>
      <w:r w:rsidRPr="003A4359">
        <w:rPr>
          <w:color w:val="auto"/>
          <w:sz w:val="24"/>
          <w:szCs w:val="24"/>
        </w:rPr>
        <w:t> </w:t>
      </w:r>
      <w:r w:rsidRPr="003A4359">
        <w:rPr>
          <w:i/>
          <w:iCs/>
          <w:color w:val="auto"/>
          <w:sz w:val="24"/>
          <w:szCs w:val="24"/>
          <w:lang w:val="vi-VN"/>
        </w:rPr>
        <w:t>N</w:t>
      </w:r>
      <w:r w:rsidRPr="003A4359">
        <w:rPr>
          <w:color w:val="auto"/>
          <w:sz w:val="24"/>
          <w:szCs w:val="24"/>
          <w:vertAlign w:val="subscript"/>
          <w:lang w:val="vi-VN"/>
        </w:rPr>
        <w:t>2</w:t>
      </w:r>
      <w:r w:rsidRPr="003A4359">
        <w:rPr>
          <w:color w:val="auto"/>
          <w:sz w:val="24"/>
          <w:szCs w:val="24"/>
        </w:rPr>
        <w:t> </w:t>
      </w:r>
      <w:r w:rsidRPr="003A4359">
        <w:rPr>
          <w:color w:val="auto"/>
          <w:sz w:val="24"/>
          <w:szCs w:val="24"/>
          <w:lang w:val="vi-VN"/>
        </w:rPr>
        <w:t>) </w:t>
      </w:r>
      <w:r w:rsidRPr="003A4359">
        <w:rPr>
          <w:color w:val="auto"/>
          <w:sz w:val="24"/>
          <w:szCs w:val="24"/>
        </w:rPr>
        <w:t>chứa trong một khí cầu bằng </w:t>
      </w:r>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oMath>
      <w:r w:rsidRPr="003A4359">
        <w:rPr>
          <w:i/>
          <w:iCs/>
          <w:color w:val="auto"/>
          <w:sz w:val="24"/>
          <w:szCs w:val="24"/>
          <w:lang w:val="vi-VN"/>
        </w:rPr>
        <w:t> </w:t>
      </w:r>
      <w:r w:rsidRPr="003A4359">
        <w:rPr>
          <w:color w:val="auto"/>
          <w:sz w:val="24"/>
          <w:szCs w:val="24"/>
          <w:lang w:val="vi-VN"/>
        </w:rPr>
        <w:t>= 5, 7.10</w:t>
      </w:r>
      <w:r w:rsidRPr="003A4359">
        <w:rPr>
          <w:color w:val="auto"/>
          <w:sz w:val="24"/>
          <w:szCs w:val="24"/>
          <w:vertAlign w:val="superscript"/>
          <w:lang w:val="vi-VN"/>
        </w:rPr>
        <w:t>-3</w:t>
      </w:r>
      <w:r w:rsidRPr="003A4359">
        <w:rPr>
          <w:color w:val="auto"/>
          <w:sz w:val="24"/>
          <w:szCs w:val="24"/>
        </w:rPr>
        <w:t>  </w:t>
      </w:r>
      <w:r w:rsidRPr="003A4359">
        <w:rPr>
          <w:i/>
          <w:iCs/>
          <w:color w:val="auto"/>
          <w:sz w:val="24"/>
          <w:szCs w:val="24"/>
          <w:lang w:val="vi-VN"/>
        </w:rPr>
        <w:t>J </w:t>
      </w:r>
      <w:r w:rsidRPr="003A4359">
        <w:rPr>
          <w:color w:val="auto"/>
          <w:sz w:val="24"/>
          <w:szCs w:val="24"/>
          <w:lang w:val="vi-VN"/>
        </w:rPr>
        <w:t> và </w:t>
      </w:r>
      <w:r w:rsidRPr="003A4359">
        <w:rPr>
          <w:color w:val="auto"/>
          <w:sz w:val="24"/>
          <w:szCs w:val="24"/>
        </w:rPr>
        <w:t>căn bậc hai của trung bình bình phương tốc độ của phân tử khí đó là </w:t>
      </w:r>
      <w:r w:rsidRPr="003A4359">
        <w:rPr>
          <w:i/>
          <w:iCs/>
          <w:color w:val="auto"/>
          <w:sz w:val="24"/>
          <w:szCs w:val="24"/>
        </w:rPr>
        <w:t>v</w:t>
      </w:r>
      <w:r w:rsidRPr="003A4359">
        <w:rPr>
          <w:i/>
          <w:iCs/>
          <w:color w:val="auto"/>
          <w:sz w:val="24"/>
          <w:szCs w:val="24"/>
          <w:lang w:val="vi-VN"/>
        </w:rPr>
        <w:t> </w:t>
      </w:r>
      <w:r w:rsidRPr="003A4359">
        <w:rPr>
          <w:color w:val="auto"/>
          <w:sz w:val="24"/>
          <w:szCs w:val="24"/>
          <w:lang w:val="vi-VN"/>
        </w:rPr>
        <w:t>= 2.10</w:t>
      </w:r>
      <w:r w:rsidRPr="003A4359">
        <w:rPr>
          <w:color w:val="auto"/>
          <w:sz w:val="24"/>
          <w:szCs w:val="24"/>
          <w:vertAlign w:val="superscript"/>
          <w:lang w:val="vi-VN"/>
        </w:rPr>
        <w:t>3</w:t>
      </w:r>
      <w:r w:rsidRPr="003A4359">
        <w:rPr>
          <w:color w:val="auto"/>
          <w:sz w:val="24"/>
          <w:szCs w:val="24"/>
          <w:lang w:val="vi-VN"/>
        </w:rPr>
        <w:t> </w:t>
      </w:r>
      <w:r w:rsidRPr="003A4359">
        <w:rPr>
          <w:i/>
          <w:iCs/>
          <w:color w:val="auto"/>
          <w:sz w:val="24"/>
          <w:szCs w:val="24"/>
          <w:lang w:val="vi-VN"/>
        </w:rPr>
        <w:t>m</w:t>
      </w:r>
      <w:r w:rsidRPr="003A4359">
        <w:rPr>
          <w:i/>
          <w:iCs/>
          <w:color w:val="auto"/>
          <w:sz w:val="24"/>
          <w:szCs w:val="24"/>
        </w:rPr>
        <w:t>/</w:t>
      </w:r>
      <w:r w:rsidRPr="003A4359">
        <w:rPr>
          <w:i/>
          <w:iCs/>
          <w:color w:val="auto"/>
          <w:sz w:val="24"/>
          <w:szCs w:val="24"/>
          <w:lang w:val="vi-VN"/>
        </w:rPr>
        <w:t>s</w:t>
      </w:r>
      <w:r w:rsidRPr="003A4359">
        <w:rPr>
          <w:color w:val="auto"/>
          <w:sz w:val="24"/>
          <w:szCs w:val="24"/>
          <w:lang w:val="vi-VN"/>
        </w:rPr>
        <w:t>. Khối lượng khí ni</w:t>
      </w:r>
      <w:r w:rsidRPr="003A4359">
        <w:rPr>
          <w:color w:val="auto"/>
          <w:sz w:val="24"/>
          <w:szCs w:val="24"/>
        </w:rPr>
        <w:t>trogen</w:t>
      </w:r>
      <w:r w:rsidRPr="003A4359">
        <w:rPr>
          <w:color w:val="auto"/>
          <w:sz w:val="24"/>
          <w:szCs w:val="24"/>
          <w:lang w:val="vi-VN"/>
        </w:rPr>
        <w:t xml:space="preserve"> trong </w:t>
      </w:r>
      <w:r w:rsidRPr="003A4359">
        <w:rPr>
          <w:color w:val="auto"/>
          <w:sz w:val="24"/>
          <w:szCs w:val="24"/>
        </w:rPr>
        <w:t>khí cầu là:</w:t>
      </w:r>
      <w:r w:rsidRPr="003A4359">
        <w:rPr>
          <w:b/>
          <w:bCs/>
          <w:color w:val="auto"/>
          <w:sz w:val="24"/>
          <w:szCs w:val="24"/>
        </w:rPr>
        <w:tab/>
      </w:r>
    </w:p>
    <w:p w14:paraId="277D422E" w14:textId="77777777" w:rsidR="00673976" w:rsidRPr="003A4359" w:rsidRDefault="00F94227" w:rsidP="00F94227">
      <w:pPr>
        <w:rPr>
          <w:color w:val="auto"/>
          <w:sz w:val="24"/>
          <w:szCs w:val="24"/>
        </w:rPr>
      </w:pPr>
      <w:r w:rsidRPr="003A4359">
        <w:rPr>
          <w:b/>
          <w:bCs/>
          <w:color w:val="auto"/>
          <w:sz w:val="24"/>
          <w:szCs w:val="24"/>
          <w:lang w:val="vi-VN"/>
        </w:rPr>
        <w:t xml:space="preserve">A. </w:t>
      </w:r>
      <w:r w:rsidR="00673976" w:rsidRPr="003A4359">
        <w:rPr>
          <w:color w:val="auto"/>
          <w:sz w:val="24"/>
          <w:szCs w:val="24"/>
        </w:rPr>
        <w:t>1</w:t>
      </w:r>
      <w:r w:rsidRPr="003A4359">
        <w:rPr>
          <w:color w:val="auto"/>
          <w:sz w:val="24"/>
          <w:szCs w:val="24"/>
          <w:lang w:val="vi-VN"/>
        </w:rPr>
        <w:t>,</w:t>
      </w:r>
      <w:r w:rsidR="00673976" w:rsidRPr="003A4359">
        <w:rPr>
          <w:color w:val="auto"/>
          <w:sz w:val="24"/>
          <w:szCs w:val="24"/>
        </w:rPr>
        <w:t>75</w:t>
      </w:r>
      <w:r w:rsidRPr="003A4359">
        <w:rPr>
          <w:color w:val="auto"/>
          <w:sz w:val="24"/>
          <w:szCs w:val="24"/>
          <w:lang w:val="vi-VN"/>
        </w:rPr>
        <w:t>.10</w:t>
      </w:r>
      <w:r w:rsidRPr="003A4359">
        <w:rPr>
          <w:color w:val="auto"/>
          <w:sz w:val="24"/>
          <w:szCs w:val="24"/>
          <w:vertAlign w:val="superscript"/>
          <w:lang w:val="vi-VN"/>
        </w:rPr>
        <w:t>-3</w:t>
      </w:r>
      <w:r w:rsidRPr="003A4359">
        <w:rPr>
          <w:color w:val="auto"/>
          <w:sz w:val="24"/>
          <w:szCs w:val="24"/>
        </w:rPr>
        <w:t> </w:t>
      </w:r>
      <w:r w:rsidRPr="003A4359">
        <w:rPr>
          <w:i/>
          <w:iCs/>
          <w:color w:val="auto"/>
          <w:sz w:val="24"/>
          <w:szCs w:val="24"/>
          <w:lang w:val="vi-VN"/>
        </w:rPr>
        <w:t>kg</w:t>
      </w:r>
      <w:r w:rsidRPr="003A4359">
        <w:rPr>
          <w:i/>
          <w:iCs/>
          <w:color w:val="auto"/>
          <w:sz w:val="24"/>
          <w:szCs w:val="24"/>
        </w:rPr>
        <w:t>.</w:t>
      </w:r>
      <w:r w:rsidRPr="003A4359">
        <w:rPr>
          <w:color w:val="auto"/>
          <w:sz w:val="24"/>
          <w:szCs w:val="24"/>
        </w:rPr>
        <w:tab/>
      </w:r>
      <w:r w:rsidRPr="003A4359">
        <w:rPr>
          <w:color w:val="auto"/>
          <w:sz w:val="24"/>
          <w:szCs w:val="24"/>
        </w:rPr>
        <w:tab/>
      </w:r>
      <w:r w:rsidR="00673976" w:rsidRPr="003A4359">
        <w:rPr>
          <w:color w:val="auto"/>
          <w:sz w:val="24"/>
          <w:szCs w:val="24"/>
        </w:rPr>
        <w:tab/>
      </w:r>
      <w:r w:rsidR="00673976" w:rsidRPr="003A4359">
        <w:rPr>
          <w:b/>
          <w:bCs/>
          <w:color w:val="auto"/>
          <w:sz w:val="24"/>
          <w:szCs w:val="24"/>
        </w:rPr>
        <w:t>B</w:t>
      </w:r>
      <w:r w:rsidRPr="003A4359">
        <w:rPr>
          <w:b/>
          <w:bCs/>
          <w:color w:val="auto"/>
          <w:sz w:val="24"/>
          <w:szCs w:val="24"/>
          <w:lang w:val="vi-VN"/>
        </w:rPr>
        <w:t xml:space="preserve">. </w:t>
      </w:r>
      <w:r w:rsidR="00673976" w:rsidRPr="003A4359">
        <w:rPr>
          <w:color w:val="auto"/>
          <w:sz w:val="24"/>
          <w:szCs w:val="24"/>
        </w:rPr>
        <w:t>4</w:t>
      </w:r>
      <w:r w:rsidRPr="003A4359">
        <w:rPr>
          <w:color w:val="auto"/>
          <w:sz w:val="24"/>
          <w:szCs w:val="24"/>
          <w:lang w:val="vi-VN"/>
        </w:rPr>
        <w:t>,</w:t>
      </w:r>
      <w:r w:rsidR="00673976" w:rsidRPr="003A4359">
        <w:rPr>
          <w:color w:val="auto"/>
          <w:sz w:val="24"/>
          <w:szCs w:val="24"/>
        </w:rPr>
        <w:t>28</w:t>
      </w:r>
      <w:r w:rsidRPr="003A4359">
        <w:rPr>
          <w:color w:val="auto"/>
          <w:sz w:val="24"/>
          <w:szCs w:val="24"/>
          <w:lang w:val="vi-VN"/>
        </w:rPr>
        <w:t>.10</w:t>
      </w:r>
      <w:r w:rsidRPr="003A4359">
        <w:rPr>
          <w:color w:val="auto"/>
          <w:sz w:val="24"/>
          <w:szCs w:val="24"/>
          <w:vertAlign w:val="superscript"/>
          <w:lang w:val="vi-VN"/>
        </w:rPr>
        <w:t>-3</w:t>
      </w:r>
      <w:r w:rsidRPr="003A4359">
        <w:rPr>
          <w:color w:val="auto"/>
          <w:sz w:val="24"/>
          <w:szCs w:val="24"/>
        </w:rPr>
        <w:t> </w:t>
      </w:r>
      <w:r w:rsidRPr="003A4359">
        <w:rPr>
          <w:i/>
          <w:iCs/>
          <w:color w:val="auto"/>
          <w:sz w:val="24"/>
          <w:szCs w:val="24"/>
          <w:lang w:val="vi-VN"/>
        </w:rPr>
        <w:t>kg</w:t>
      </w:r>
      <w:r w:rsidRPr="003A4359">
        <w:rPr>
          <w:i/>
          <w:iCs/>
          <w:color w:val="auto"/>
          <w:sz w:val="24"/>
          <w:szCs w:val="24"/>
        </w:rPr>
        <w:t>.</w:t>
      </w:r>
      <w:r w:rsidRPr="003A4359">
        <w:rPr>
          <w:color w:val="auto"/>
          <w:sz w:val="24"/>
          <w:szCs w:val="24"/>
        </w:rPr>
        <w:tab/>
      </w:r>
    </w:p>
    <w:p w14:paraId="0B60A6B8" w14:textId="77777777" w:rsidR="00673976" w:rsidRPr="003A4359" w:rsidRDefault="00673976" w:rsidP="00F94227">
      <w:pPr>
        <w:rPr>
          <w:i/>
          <w:iCs/>
          <w:color w:val="auto"/>
          <w:sz w:val="24"/>
          <w:szCs w:val="24"/>
        </w:rPr>
      </w:pPr>
      <w:r w:rsidRPr="003A4359">
        <w:rPr>
          <w:b/>
          <w:bCs/>
          <w:color w:val="auto"/>
          <w:sz w:val="24"/>
          <w:szCs w:val="24"/>
        </w:rPr>
        <w:t>C</w:t>
      </w:r>
      <w:r w:rsidR="00F94227" w:rsidRPr="003A4359">
        <w:rPr>
          <w:b/>
          <w:bCs/>
          <w:color w:val="auto"/>
          <w:sz w:val="24"/>
          <w:szCs w:val="24"/>
          <w:lang w:val="vi-VN"/>
        </w:rPr>
        <w:t xml:space="preserve">. </w:t>
      </w:r>
      <w:r w:rsidRPr="003A4359">
        <w:rPr>
          <w:color w:val="auto"/>
          <w:sz w:val="24"/>
          <w:szCs w:val="24"/>
        </w:rPr>
        <w:t>3,92</w:t>
      </w:r>
      <w:r w:rsidR="00F94227" w:rsidRPr="003A4359">
        <w:rPr>
          <w:color w:val="auto"/>
          <w:sz w:val="24"/>
          <w:szCs w:val="24"/>
          <w:lang w:val="vi-VN"/>
        </w:rPr>
        <w:t>.10</w:t>
      </w:r>
      <w:r w:rsidR="00F94227" w:rsidRPr="003A4359">
        <w:rPr>
          <w:color w:val="auto"/>
          <w:sz w:val="24"/>
          <w:szCs w:val="24"/>
          <w:vertAlign w:val="superscript"/>
          <w:lang w:val="vi-VN"/>
        </w:rPr>
        <w:t>-3</w:t>
      </w:r>
      <w:r w:rsidR="00F94227" w:rsidRPr="003A4359">
        <w:rPr>
          <w:color w:val="auto"/>
          <w:sz w:val="24"/>
          <w:szCs w:val="24"/>
        </w:rPr>
        <w:t xml:space="preserve"> </w:t>
      </w:r>
      <w:r w:rsidR="00F94227" w:rsidRPr="003A4359">
        <w:rPr>
          <w:i/>
          <w:iCs/>
          <w:color w:val="auto"/>
          <w:sz w:val="24"/>
          <w:szCs w:val="24"/>
          <w:lang w:val="vi-VN"/>
        </w:rPr>
        <w:t>kg</w:t>
      </w:r>
      <w:r w:rsidR="00F94227" w:rsidRPr="003A4359">
        <w:rPr>
          <w:i/>
          <w:iCs/>
          <w:color w:val="auto"/>
          <w:sz w:val="24"/>
          <w:szCs w:val="24"/>
        </w:rPr>
        <w:t>.</w:t>
      </w:r>
      <w:r w:rsidRPr="003A4359">
        <w:rPr>
          <w:i/>
          <w:iCs/>
          <w:color w:val="auto"/>
          <w:sz w:val="24"/>
          <w:szCs w:val="24"/>
        </w:rPr>
        <w:tab/>
      </w:r>
      <w:r w:rsidRPr="003A4359">
        <w:rPr>
          <w:i/>
          <w:iCs/>
          <w:color w:val="auto"/>
          <w:sz w:val="24"/>
          <w:szCs w:val="24"/>
        </w:rPr>
        <w:tab/>
      </w:r>
      <w:r w:rsidRPr="003A4359">
        <w:rPr>
          <w:i/>
          <w:iCs/>
          <w:color w:val="auto"/>
          <w:sz w:val="24"/>
          <w:szCs w:val="24"/>
        </w:rPr>
        <w:tab/>
      </w:r>
      <w:r w:rsidRPr="003A4359">
        <w:rPr>
          <w:b/>
          <w:bCs/>
          <w:color w:val="auto"/>
          <w:sz w:val="24"/>
          <w:szCs w:val="24"/>
        </w:rPr>
        <w:t>D</w:t>
      </w:r>
      <w:r w:rsidRPr="003A4359">
        <w:rPr>
          <w:b/>
          <w:bCs/>
          <w:color w:val="auto"/>
          <w:sz w:val="24"/>
          <w:szCs w:val="24"/>
          <w:lang w:val="vi-VN"/>
        </w:rPr>
        <w:t xml:space="preserve">. </w:t>
      </w:r>
      <w:r w:rsidRPr="003A4359">
        <w:rPr>
          <w:color w:val="auto"/>
          <w:sz w:val="24"/>
          <w:szCs w:val="24"/>
          <w:lang w:val="vi-VN"/>
        </w:rPr>
        <w:t>2,85.10</w:t>
      </w:r>
      <w:r w:rsidRPr="003A4359">
        <w:rPr>
          <w:color w:val="auto"/>
          <w:sz w:val="24"/>
          <w:szCs w:val="24"/>
          <w:vertAlign w:val="superscript"/>
          <w:lang w:val="vi-VN"/>
        </w:rPr>
        <w:t>-3</w:t>
      </w:r>
      <w:r w:rsidRPr="003A4359">
        <w:rPr>
          <w:color w:val="auto"/>
          <w:sz w:val="24"/>
          <w:szCs w:val="24"/>
        </w:rPr>
        <w:t> </w:t>
      </w:r>
      <w:r w:rsidRPr="003A4359">
        <w:rPr>
          <w:i/>
          <w:iCs/>
          <w:color w:val="auto"/>
          <w:sz w:val="24"/>
          <w:szCs w:val="24"/>
          <w:lang w:val="vi-VN"/>
        </w:rPr>
        <w:t>kg</w:t>
      </w:r>
      <w:r w:rsidRPr="003A4359">
        <w:rPr>
          <w:i/>
          <w:iCs/>
          <w:color w:val="auto"/>
          <w:sz w:val="24"/>
          <w:szCs w:val="24"/>
        </w:rPr>
        <w:t>.</w:t>
      </w:r>
    </w:p>
    <w:p w14:paraId="15E8A9AD" w14:textId="77777777" w:rsidR="00F94227" w:rsidRPr="003A4359" w:rsidRDefault="00F94227" w:rsidP="00F94227">
      <w:pPr>
        <w:rPr>
          <w:rStyle w:val="Hyperlink"/>
          <w:rFonts w:eastAsiaTheme="majorEastAsia"/>
          <w:color w:val="auto"/>
          <w:sz w:val="24"/>
          <w:szCs w:val="24"/>
        </w:rPr>
      </w:pPr>
      <w:r w:rsidRPr="003A4359">
        <w:rPr>
          <w:b/>
          <w:bCs/>
          <w:color w:val="auto"/>
          <w:sz w:val="24"/>
          <w:szCs w:val="24"/>
        </w:rPr>
        <w:t>Câu 17:</w:t>
      </w:r>
      <w:r w:rsidRPr="003A4359">
        <w:rPr>
          <w:color w:val="auto"/>
          <w:sz w:val="24"/>
          <w:szCs w:val="24"/>
        </w:rPr>
        <w:t> </w:t>
      </w:r>
      <w:r w:rsidRPr="003A4359">
        <w:rPr>
          <w:color w:val="auto"/>
          <w:sz w:val="24"/>
          <w:szCs w:val="24"/>
        </w:rPr>
        <w:fldChar w:fldCharType="begin"/>
      </w:r>
      <w:r w:rsidRPr="003A4359">
        <w:rPr>
          <w:color w:val="auto"/>
          <w:sz w:val="24"/>
          <w:szCs w:val="24"/>
        </w:rPr>
        <w:instrText xml:space="preserve"> HYPERLINK "https://vietjack.online/cau-hoi/590354/khi-li-tuong-la-moi-truong-vat-chat-trong-do-cac-phan-tu-khi-duoc-xem-nhu" </w:instrText>
      </w:r>
      <w:r w:rsidRPr="003A4359">
        <w:rPr>
          <w:color w:val="auto"/>
          <w:sz w:val="24"/>
          <w:szCs w:val="24"/>
        </w:rPr>
        <w:fldChar w:fldCharType="separate"/>
      </w:r>
      <w:r w:rsidRPr="003A4359">
        <w:rPr>
          <w:color w:val="auto"/>
          <w:sz w:val="24"/>
          <w:szCs w:val="24"/>
        </w:rPr>
        <w:t>Động năng trung bình của phân tử khí lí tưởng ở 25</w:t>
      </w:r>
      <w:r w:rsidRPr="003A4359">
        <w:rPr>
          <w:color w:val="auto"/>
          <w:sz w:val="24"/>
          <w:szCs w:val="24"/>
          <w:vertAlign w:val="superscript"/>
        </w:rPr>
        <w:t>0</w:t>
      </w:r>
      <w:r w:rsidRPr="003A4359">
        <w:rPr>
          <w:color w:val="auto"/>
          <w:sz w:val="24"/>
          <w:szCs w:val="24"/>
        </w:rPr>
        <w:t>C có giá trị là</w:t>
      </w:r>
      <w:r w:rsidRPr="003A4359">
        <w:rPr>
          <w:rStyle w:val="Hyperlink"/>
          <w:rFonts w:eastAsiaTheme="majorEastAsia"/>
          <w:color w:val="auto"/>
          <w:sz w:val="24"/>
          <w:szCs w:val="24"/>
        </w:rPr>
        <w:t>:</w:t>
      </w:r>
    </w:p>
    <w:p w14:paraId="19C21A9B" w14:textId="77777777" w:rsidR="00F94227" w:rsidRPr="003A4359" w:rsidRDefault="00F94227" w:rsidP="00F94227">
      <w:pPr>
        <w:rPr>
          <w:color w:val="auto"/>
          <w:sz w:val="24"/>
          <w:szCs w:val="24"/>
        </w:rPr>
      </w:pPr>
      <w:r w:rsidRPr="003A4359">
        <w:rPr>
          <w:color w:val="auto"/>
          <w:sz w:val="24"/>
          <w:szCs w:val="24"/>
        </w:rPr>
        <w:fldChar w:fldCharType="end"/>
      </w:r>
      <w:r w:rsidRPr="003A4359">
        <w:rPr>
          <w:b/>
          <w:bCs/>
          <w:color w:val="auto"/>
          <w:sz w:val="24"/>
          <w:szCs w:val="24"/>
        </w:rPr>
        <w:t xml:space="preserve">A. </w:t>
      </w:r>
      <w:r w:rsidR="00673976" w:rsidRPr="003A4359">
        <w:rPr>
          <w:color w:val="auto"/>
          <w:sz w:val="24"/>
          <w:szCs w:val="24"/>
        </w:rPr>
        <w:t>4</w:t>
      </w:r>
      <w:r w:rsidRPr="003A4359">
        <w:rPr>
          <w:color w:val="auto"/>
          <w:sz w:val="24"/>
          <w:szCs w:val="24"/>
        </w:rPr>
        <w:t>,</w:t>
      </w:r>
      <w:r w:rsidR="00673976" w:rsidRPr="003A4359">
        <w:rPr>
          <w:color w:val="auto"/>
          <w:sz w:val="24"/>
          <w:szCs w:val="24"/>
        </w:rPr>
        <w:t>7</w:t>
      </w:r>
      <w:r w:rsidRPr="003A4359">
        <w:rPr>
          <w:color w:val="auto"/>
          <w:sz w:val="24"/>
          <w:szCs w:val="24"/>
          <w:lang w:val="vi-VN"/>
        </w:rPr>
        <w:t>.10</w:t>
      </w:r>
      <w:r w:rsidRPr="003A4359">
        <w:rPr>
          <w:color w:val="auto"/>
          <w:sz w:val="24"/>
          <w:szCs w:val="24"/>
          <w:vertAlign w:val="superscript"/>
          <w:lang w:val="vi-VN"/>
        </w:rPr>
        <w:t>-</w:t>
      </w:r>
      <w:r w:rsidRPr="003A4359">
        <w:rPr>
          <w:color w:val="auto"/>
          <w:sz w:val="24"/>
          <w:szCs w:val="24"/>
          <w:vertAlign w:val="superscript"/>
        </w:rPr>
        <w:t>22</w:t>
      </w:r>
      <w:r w:rsidRPr="003A4359">
        <w:rPr>
          <w:color w:val="auto"/>
          <w:sz w:val="24"/>
          <w:szCs w:val="24"/>
        </w:rPr>
        <w:t> J.</w:t>
      </w:r>
      <w:r w:rsidRPr="003A4359">
        <w:rPr>
          <w:color w:val="auto"/>
          <w:sz w:val="24"/>
          <w:szCs w:val="24"/>
        </w:rPr>
        <w:tab/>
      </w:r>
      <w:r w:rsidR="00673976" w:rsidRPr="003A4359">
        <w:rPr>
          <w:color w:val="auto"/>
          <w:sz w:val="24"/>
          <w:szCs w:val="24"/>
        </w:rPr>
        <w:tab/>
      </w:r>
      <w:r w:rsidR="00673976" w:rsidRPr="003A4359">
        <w:rPr>
          <w:color w:val="auto"/>
          <w:sz w:val="24"/>
          <w:szCs w:val="24"/>
        </w:rPr>
        <w:tab/>
      </w:r>
      <w:r w:rsidR="00673976" w:rsidRPr="003A4359">
        <w:rPr>
          <w:b/>
          <w:bCs/>
          <w:color w:val="auto"/>
          <w:sz w:val="24"/>
          <w:szCs w:val="24"/>
        </w:rPr>
        <w:t>B</w:t>
      </w:r>
      <w:r w:rsidRPr="003A4359">
        <w:rPr>
          <w:b/>
          <w:bCs/>
          <w:color w:val="auto"/>
          <w:sz w:val="24"/>
          <w:szCs w:val="24"/>
        </w:rPr>
        <w:t xml:space="preserve">. </w:t>
      </w:r>
      <w:r w:rsidR="00673976" w:rsidRPr="003A4359">
        <w:rPr>
          <w:color w:val="auto"/>
          <w:sz w:val="24"/>
          <w:szCs w:val="24"/>
        </w:rPr>
        <w:t>8</w:t>
      </w:r>
      <w:r w:rsidRPr="003A4359">
        <w:rPr>
          <w:color w:val="auto"/>
          <w:sz w:val="24"/>
          <w:szCs w:val="24"/>
        </w:rPr>
        <w:t>,</w:t>
      </w:r>
      <w:r w:rsidR="00673976" w:rsidRPr="003A4359">
        <w:rPr>
          <w:color w:val="auto"/>
          <w:sz w:val="24"/>
          <w:szCs w:val="24"/>
        </w:rPr>
        <w:t>3</w:t>
      </w:r>
      <w:r w:rsidRPr="003A4359">
        <w:rPr>
          <w:color w:val="auto"/>
          <w:sz w:val="24"/>
          <w:szCs w:val="24"/>
          <w:lang w:val="vi-VN"/>
        </w:rPr>
        <w:t>.10</w:t>
      </w:r>
      <w:r w:rsidRPr="003A4359">
        <w:rPr>
          <w:color w:val="auto"/>
          <w:sz w:val="24"/>
          <w:szCs w:val="24"/>
          <w:vertAlign w:val="superscript"/>
        </w:rPr>
        <w:t>23</w:t>
      </w:r>
      <w:r w:rsidRPr="003A4359">
        <w:rPr>
          <w:color w:val="auto"/>
          <w:sz w:val="24"/>
          <w:szCs w:val="24"/>
        </w:rPr>
        <w:t> J.</w:t>
      </w:r>
      <w:r w:rsidR="00673976" w:rsidRPr="003A4359">
        <w:rPr>
          <w:color w:val="auto"/>
          <w:sz w:val="24"/>
          <w:szCs w:val="24"/>
        </w:rPr>
        <w:tab/>
      </w:r>
      <w:r w:rsidR="00673976" w:rsidRPr="003A4359">
        <w:rPr>
          <w:color w:val="auto"/>
          <w:sz w:val="24"/>
          <w:szCs w:val="24"/>
        </w:rPr>
        <w:tab/>
      </w:r>
      <w:r w:rsidR="00673976" w:rsidRPr="003A4359">
        <w:rPr>
          <w:b/>
          <w:bCs/>
          <w:color w:val="auto"/>
          <w:sz w:val="24"/>
          <w:szCs w:val="24"/>
        </w:rPr>
        <w:t xml:space="preserve">C. </w:t>
      </w:r>
      <w:r w:rsidR="00673976" w:rsidRPr="003A4359">
        <w:rPr>
          <w:color w:val="auto"/>
          <w:sz w:val="24"/>
          <w:szCs w:val="24"/>
        </w:rPr>
        <w:t>6,2</w:t>
      </w:r>
      <w:r w:rsidR="00673976" w:rsidRPr="003A4359">
        <w:rPr>
          <w:color w:val="auto"/>
          <w:sz w:val="24"/>
          <w:szCs w:val="24"/>
          <w:lang w:val="vi-VN"/>
        </w:rPr>
        <w:t>.10</w:t>
      </w:r>
      <w:r w:rsidR="00673976" w:rsidRPr="003A4359">
        <w:rPr>
          <w:color w:val="auto"/>
          <w:sz w:val="24"/>
          <w:szCs w:val="24"/>
          <w:vertAlign w:val="superscript"/>
          <w:lang w:val="vi-VN"/>
        </w:rPr>
        <w:t>-</w:t>
      </w:r>
      <w:r w:rsidR="00673976" w:rsidRPr="003A4359">
        <w:rPr>
          <w:color w:val="auto"/>
          <w:sz w:val="24"/>
          <w:szCs w:val="24"/>
          <w:vertAlign w:val="superscript"/>
        </w:rPr>
        <w:t>21</w:t>
      </w:r>
      <w:r w:rsidR="00673976" w:rsidRPr="003A4359">
        <w:rPr>
          <w:color w:val="auto"/>
          <w:sz w:val="24"/>
          <w:szCs w:val="24"/>
        </w:rPr>
        <w:t> J.</w:t>
      </w:r>
      <w:r w:rsidR="00673976" w:rsidRPr="003A4359">
        <w:rPr>
          <w:color w:val="auto"/>
          <w:sz w:val="24"/>
          <w:szCs w:val="24"/>
        </w:rPr>
        <w:tab/>
      </w:r>
      <w:r w:rsidRPr="003A4359">
        <w:rPr>
          <w:color w:val="auto"/>
          <w:sz w:val="24"/>
          <w:szCs w:val="24"/>
        </w:rPr>
        <w:tab/>
      </w:r>
      <w:r w:rsidR="00673976" w:rsidRPr="003A4359">
        <w:rPr>
          <w:color w:val="auto"/>
          <w:sz w:val="24"/>
          <w:szCs w:val="24"/>
        </w:rPr>
        <w:tab/>
      </w:r>
      <w:r w:rsidRPr="003A4359">
        <w:rPr>
          <w:b/>
          <w:bCs/>
          <w:color w:val="auto"/>
          <w:sz w:val="24"/>
          <w:szCs w:val="24"/>
        </w:rPr>
        <w:t xml:space="preserve">D. </w:t>
      </w:r>
      <w:bookmarkStart w:id="7" w:name="_Hlk167661537"/>
      <w:r w:rsidR="00673976" w:rsidRPr="003A4359">
        <w:rPr>
          <w:color w:val="auto"/>
          <w:sz w:val="24"/>
          <w:szCs w:val="24"/>
        </w:rPr>
        <w:t>5</w:t>
      </w:r>
      <w:r w:rsidRPr="003A4359">
        <w:rPr>
          <w:color w:val="auto"/>
          <w:sz w:val="24"/>
          <w:szCs w:val="24"/>
        </w:rPr>
        <w:t>,</w:t>
      </w:r>
      <w:r w:rsidR="00673976" w:rsidRPr="003A4359">
        <w:rPr>
          <w:color w:val="auto"/>
          <w:sz w:val="24"/>
          <w:szCs w:val="24"/>
        </w:rPr>
        <w:t>8</w:t>
      </w:r>
      <w:r w:rsidRPr="003A4359">
        <w:rPr>
          <w:color w:val="auto"/>
          <w:sz w:val="24"/>
          <w:szCs w:val="24"/>
          <w:lang w:val="vi-VN"/>
        </w:rPr>
        <w:t>.10</w:t>
      </w:r>
      <w:r w:rsidRPr="003A4359">
        <w:rPr>
          <w:color w:val="auto"/>
          <w:sz w:val="24"/>
          <w:szCs w:val="24"/>
          <w:vertAlign w:val="superscript"/>
        </w:rPr>
        <w:t>23</w:t>
      </w:r>
      <w:r w:rsidRPr="003A4359">
        <w:rPr>
          <w:color w:val="auto"/>
          <w:sz w:val="24"/>
          <w:szCs w:val="24"/>
        </w:rPr>
        <w:t> J.</w:t>
      </w:r>
    </w:p>
    <w:p w14:paraId="46836E18" w14:textId="77777777" w:rsidR="00F94227" w:rsidRPr="003A4359" w:rsidRDefault="00F94227" w:rsidP="00F94227">
      <w:pPr>
        <w:rPr>
          <w:rStyle w:val="Hyperlink"/>
          <w:rFonts w:eastAsiaTheme="majorEastAsia"/>
          <w:color w:val="auto"/>
          <w:sz w:val="24"/>
          <w:szCs w:val="24"/>
        </w:rPr>
      </w:pPr>
      <w:r w:rsidRPr="003A4359">
        <w:rPr>
          <w:b/>
          <w:bCs/>
          <w:color w:val="auto"/>
          <w:sz w:val="24"/>
          <w:szCs w:val="24"/>
        </w:rPr>
        <w:t>Câu 18.</w:t>
      </w:r>
      <w:r w:rsidRPr="003A4359">
        <w:rPr>
          <w:color w:val="auto"/>
          <w:sz w:val="24"/>
          <w:szCs w:val="24"/>
        </w:rPr>
        <w:t> </w:t>
      </w:r>
      <w:r w:rsidRPr="003A4359">
        <w:rPr>
          <w:color w:val="auto"/>
          <w:sz w:val="24"/>
          <w:szCs w:val="24"/>
        </w:rPr>
        <w:fldChar w:fldCharType="begin"/>
      </w:r>
      <w:r w:rsidRPr="003A4359">
        <w:rPr>
          <w:color w:val="auto"/>
          <w:sz w:val="24"/>
          <w:szCs w:val="24"/>
        </w:rPr>
        <w:instrText xml:space="preserve"> HYPERLINK "https://vietjack.online/cau-hoi/590365/mot-luong-khi-co-khoi-luong-la-30kg-va-chua-11-281026" </w:instrText>
      </w:r>
      <w:r w:rsidRPr="003A4359">
        <w:rPr>
          <w:color w:val="auto"/>
          <w:sz w:val="24"/>
          <w:szCs w:val="24"/>
        </w:rPr>
        <w:fldChar w:fldCharType="separate"/>
      </w:r>
      <w:r w:rsidRPr="003A4359">
        <w:rPr>
          <w:rStyle w:val="Hyperlink"/>
          <w:rFonts w:eastAsiaTheme="majorEastAsia"/>
          <w:color w:val="auto"/>
          <w:sz w:val="24"/>
          <w:szCs w:val="24"/>
          <w:u w:val="none"/>
        </w:rPr>
        <w:t>Ở nhiệt độ nào căn bậc hai của trung bình bình phương tốc độ các phân tử khí oxygen</w:t>
      </w:r>
      <w:r w:rsidRPr="003A4359">
        <w:rPr>
          <w:color w:val="auto"/>
          <w:sz w:val="24"/>
          <w:szCs w:val="24"/>
        </w:rPr>
        <w:t xml:space="preserve"> (O</w:t>
      </w:r>
      <w:r w:rsidRPr="003A4359">
        <w:rPr>
          <w:color w:val="auto"/>
          <w:sz w:val="24"/>
          <w:szCs w:val="24"/>
          <w:vertAlign w:val="subscript"/>
        </w:rPr>
        <w:t xml:space="preserve">2 </w:t>
      </w:r>
      <w:r w:rsidRPr="003A4359">
        <w:rPr>
          <w:rStyle w:val="Hyperlink"/>
          <w:rFonts w:eastAsiaTheme="majorEastAsia"/>
          <w:color w:val="auto"/>
          <w:sz w:val="24"/>
          <w:szCs w:val="24"/>
          <w:u w:val="none"/>
        </w:rPr>
        <w:t>) đạt tốc độ vũ trụ cấp I (7,9 km/s)?</w:t>
      </w:r>
    </w:p>
    <w:p w14:paraId="3B237AFE" w14:textId="77777777" w:rsidR="00673976" w:rsidRPr="003A4359" w:rsidRDefault="00F94227" w:rsidP="00F94227">
      <w:pPr>
        <w:rPr>
          <w:color w:val="auto"/>
          <w:sz w:val="24"/>
          <w:szCs w:val="24"/>
        </w:rPr>
      </w:pPr>
      <w:r w:rsidRPr="003A4359">
        <w:rPr>
          <w:color w:val="auto"/>
          <w:sz w:val="24"/>
          <w:szCs w:val="24"/>
        </w:rPr>
        <w:fldChar w:fldCharType="end"/>
      </w:r>
      <w:r w:rsidR="00673976" w:rsidRPr="003A4359">
        <w:rPr>
          <w:b/>
          <w:bCs/>
          <w:color w:val="auto"/>
          <w:sz w:val="24"/>
          <w:szCs w:val="24"/>
        </w:rPr>
        <w:t xml:space="preserve"> A. </w:t>
      </w:r>
      <w:r w:rsidR="00673976" w:rsidRPr="003A4359">
        <w:rPr>
          <w:color w:val="auto"/>
          <w:sz w:val="24"/>
          <w:szCs w:val="24"/>
        </w:rPr>
        <w:t>8</w:t>
      </w:r>
      <w:r w:rsidR="00673976" w:rsidRPr="003A4359">
        <w:rPr>
          <w:color w:val="auto"/>
          <w:sz w:val="24"/>
          <w:szCs w:val="24"/>
          <w:lang w:val="vi-VN"/>
        </w:rPr>
        <w:t>,</w:t>
      </w:r>
      <w:r w:rsidR="00673976" w:rsidRPr="003A4359">
        <w:rPr>
          <w:color w:val="auto"/>
          <w:sz w:val="24"/>
          <w:szCs w:val="24"/>
        </w:rPr>
        <w:t>0</w:t>
      </w:r>
      <w:r w:rsidR="00673976" w:rsidRPr="003A4359">
        <w:rPr>
          <w:color w:val="auto"/>
          <w:sz w:val="24"/>
          <w:szCs w:val="24"/>
          <w:lang w:val="vi-VN"/>
        </w:rPr>
        <w:t>.10</w:t>
      </w:r>
      <w:r w:rsidR="00673976" w:rsidRPr="003A4359">
        <w:rPr>
          <w:color w:val="auto"/>
          <w:sz w:val="24"/>
          <w:szCs w:val="24"/>
          <w:vertAlign w:val="superscript"/>
        </w:rPr>
        <w:t xml:space="preserve">4 </w:t>
      </w:r>
      <w:r w:rsidR="00673976" w:rsidRPr="003A4359">
        <w:rPr>
          <w:color w:val="auto"/>
          <w:sz w:val="24"/>
          <w:szCs w:val="24"/>
        </w:rPr>
        <w:t>K.</w:t>
      </w:r>
      <w:r w:rsidR="00673976" w:rsidRPr="003A4359">
        <w:rPr>
          <w:color w:val="auto"/>
          <w:sz w:val="24"/>
          <w:szCs w:val="24"/>
        </w:rPr>
        <w:tab/>
      </w:r>
      <w:r w:rsidR="00673976" w:rsidRPr="003A4359">
        <w:rPr>
          <w:color w:val="auto"/>
          <w:sz w:val="24"/>
          <w:szCs w:val="24"/>
        </w:rPr>
        <w:tab/>
      </w:r>
      <w:r w:rsidR="00673976" w:rsidRPr="003A4359">
        <w:rPr>
          <w:color w:val="auto"/>
          <w:sz w:val="24"/>
          <w:szCs w:val="24"/>
        </w:rPr>
        <w:tab/>
      </w:r>
      <w:r w:rsidR="00673976" w:rsidRPr="003A4359">
        <w:rPr>
          <w:b/>
          <w:bCs/>
          <w:color w:val="auto"/>
          <w:sz w:val="24"/>
          <w:szCs w:val="24"/>
        </w:rPr>
        <w:t>B</w:t>
      </w:r>
      <w:r w:rsidRPr="003A4359">
        <w:rPr>
          <w:b/>
          <w:bCs/>
          <w:color w:val="auto"/>
          <w:sz w:val="24"/>
          <w:szCs w:val="24"/>
        </w:rPr>
        <w:t xml:space="preserve">. </w:t>
      </w:r>
      <w:r w:rsidR="00673976" w:rsidRPr="003A4359">
        <w:rPr>
          <w:color w:val="auto"/>
          <w:sz w:val="24"/>
          <w:szCs w:val="24"/>
        </w:rPr>
        <w:t>7</w:t>
      </w:r>
      <w:r w:rsidRPr="003A4359">
        <w:rPr>
          <w:color w:val="auto"/>
          <w:sz w:val="24"/>
          <w:szCs w:val="24"/>
          <w:lang w:val="vi-VN"/>
        </w:rPr>
        <w:t>,</w:t>
      </w:r>
      <w:r w:rsidR="00673976" w:rsidRPr="003A4359">
        <w:rPr>
          <w:color w:val="auto"/>
          <w:sz w:val="24"/>
          <w:szCs w:val="24"/>
        </w:rPr>
        <w:t>5</w:t>
      </w:r>
      <w:r w:rsidRPr="003A4359">
        <w:rPr>
          <w:color w:val="auto"/>
          <w:sz w:val="24"/>
          <w:szCs w:val="24"/>
          <w:lang w:val="vi-VN"/>
        </w:rPr>
        <w:t>.10</w:t>
      </w:r>
      <w:r w:rsidRPr="003A4359">
        <w:rPr>
          <w:color w:val="auto"/>
          <w:sz w:val="24"/>
          <w:szCs w:val="24"/>
          <w:vertAlign w:val="superscript"/>
        </w:rPr>
        <w:t xml:space="preserve">4 </w:t>
      </w:r>
      <w:r w:rsidRPr="003A4359">
        <w:rPr>
          <w:color w:val="auto"/>
          <w:sz w:val="24"/>
          <w:szCs w:val="24"/>
        </w:rPr>
        <w:t>K.</w:t>
      </w:r>
      <w:r w:rsidR="00673976" w:rsidRPr="003A4359">
        <w:rPr>
          <w:color w:val="auto"/>
          <w:sz w:val="24"/>
          <w:szCs w:val="24"/>
        </w:rPr>
        <w:tab/>
      </w:r>
      <w:r w:rsidR="00673976" w:rsidRPr="003A4359">
        <w:rPr>
          <w:color w:val="auto"/>
          <w:sz w:val="24"/>
          <w:szCs w:val="24"/>
        </w:rPr>
        <w:tab/>
      </w:r>
      <w:r w:rsidR="00673976" w:rsidRPr="003A4359">
        <w:rPr>
          <w:b/>
          <w:bCs/>
          <w:color w:val="auto"/>
          <w:sz w:val="24"/>
          <w:szCs w:val="24"/>
        </w:rPr>
        <w:t xml:space="preserve">C. </w:t>
      </w:r>
      <w:r w:rsidR="00673976" w:rsidRPr="003A4359">
        <w:rPr>
          <w:color w:val="auto"/>
          <w:sz w:val="24"/>
          <w:szCs w:val="24"/>
        </w:rPr>
        <w:t>1</w:t>
      </w:r>
      <w:r w:rsidR="00673976" w:rsidRPr="003A4359">
        <w:rPr>
          <w:color w:val="auto"/>
          <w:sz w:val="24"/>
          <w:szCs w:val="24"/>
          <w:lang w:val="vi-VN"/>
        </w:rPr>
        <w:t>,</w:t>
      </w:r>
      <w:r w:rsidR="00673976" w:rsidRPr="003A4359">
        <w:rPr>
          <w:color w:val="auto"/>
          <w:sz w:val="24"/>
          <w:szCs w:val="24"/>
        </w:rPr>
        <w:t>8</w:t>
      </w:r>
      <w:r w:rsidR="00673976" w:rsidRPr="003A4359">
        <w:rPr>
          <w:color w:val="auto"/>
          <w:sz w:val="24"/>
          <w:szCs w:val="24"/>
          <w:lang w:val="vi-VN"/>
        </w:rPr>
        <w:t>.10</w:t>
      </w:r>
      <w:r w:rsidR="00673976" w:rsidRPr="003A4359">
        <w:rPr>
          <w:color w:val="auto"/>
          <w:sz w:val="24"/>
          <w:szCs w:val="24"/>
          <w:vertAlign w:val="superscript"/>
        </w:rPr>
        <w:t xml:space="preserve">4 </w:t>
      </w:r>
      <w:r w:rsidR="00673976" w:rsidRPr="003A4359">
        <w:rPr>
          <w:color w:val="auto"/>
          <w:sz w:val="24"/>
          <w:szCs w:val="24"/>
        </w:rPr>
        <w:t>K.</w:t>
      </w:r>
      <w:r w:rsidRPr="003A4359">
        <w:rPr>
          <w:color w:val="auto"/>
          <w:sz w:val="24"/>
          <w:szCs w:val="24"/>
        </w:rPr>
        <w:tab/>
      </w:r>
      <w:r w:rsidR="00673976" w:rsidRPr="003A4359">
        <w:rPr>
          <w:color w:val="auto"/>
          <w:sz w:val="24"/>
          <w:szCs w:val="24"/>
        </w:rPr>
        <w:tab/>
      </w:r>
      <w:r w:rsidR="00673976" w:rsidRPr="003A4359">
        <w:rPr>
          <w:color w:val="auto"/>
          <w:sz w:val="24"/>
          <w:szCs w:val="24"/>
        </w:rPr>
        <w:tab/>
      </w:r>
      <w:r w:rsidR="00673976" w:rsidRPr="003A4359">
        <w:rPr>
          <w:b/>
          <w:bCs/>
          <w:color w:val="auto"/>
          <w:sz w:val="24"/>
          <w:szCs w:val="24"/>
        </w:rPr>
        <w:t>D</w:t>
      </w:r>
      <w:r w:rsidRPr="003A4359">
        <w:rPr>
          <w:b/>
          <w:bCs/>
          <w:color w:val="auto"/>
          <w:sz w:val="24"/>
          <w:szCs w:val="24"/>
        </w:rPr>
        <w:t xml:space="preserve">. </w:t>
      </w:r>
      <w:r w:rsidR="00673976" w:rsidRPr="003A4359">
        <w:rPr>
          <w:color w:val="auto"/>
          <w:sz w:val="24"/>
          <w:szCs w:val="24"/>
        </w:rPr>
        <w:t>5</w:t>
      </w:r>
      <w:r w:rsidRPr="003A4359">
        <w:rPr>
          <w:color w:val="auto"/>
          <w:sz w:val="24"/>
          <w:szCs w:val="24"/>
          <w:lang w:val="vi-VN"/>
        </w:rPr>
        <w:t>,</w:t>
      </w:r>
      <w:r w:rsidR="00673976" w:rsidRPr="003A4359">
        <w:rPr>
          <w:color w:val="auto"/>
          <w:sz w:val="24"/>
          <w:szCs w:val="24"/>
        </w:rPr>
        <w:t>2</w:t>
      </w:r>
      <w:r w:rsidRPr="003A4359">
        <w:rPr>
          <w:color w:val="auto"/>
          <w:sz w:val="24"/>
          <w:szCs w:val="24"/>
          <w:lang w:val="vi-VN"/>
        </w:rPr>
        <w:t>.10</w:t>
      </w:r>
      <w:r w:rsidRPr="003A4359">
        <w:rPr>
          <w:color w:val="auto"/>
          <w:sz w:val="24"/>
          <w:szCs w:val="24"/>
          <w:vertAlign w:val="superscript"/>
        </w:rPr>
        <w:t xml:space="preserve">4 </w:t>
      </w:r>
      <w:r w:rsidRPr="003A4359">
        <w:rPr>
          <w:color w:val="auto"/>
          <w:sz w:val="24"/>
          <w:szCs w:val="24"/>
        </w:rPr>
        <w:t>K.</w:t>
      </w:r>
      <w:r w:rsidRPr="003A4359">
        <w:rPr>
          <w:color w:val="auto"/>
          <w:sz w:val="24"/>
          <w:szCs w:val="24"/>
        </w:rPr>
        <w:tab/>
      </w:r>
    </w:p>
    <w:p w14:paraId="5B3227CE" w14:textId="77777777" w:rsidR="00CF5B59" w:rsidRPr="003A4359" w:rsidRDefault="00CF5B59">
      <w:pPr>
        <w:spacing w:after="160" w:line="259" w:lineRule="auto"/>
        <w:rPr>
          <w:rFonts w:eastAsia="Calibri"/>
          <w:i/>
          <w:iCs/>
          <w:color w:val="C00000"/>
          <w:sz w:val="26"/>
          <w:szCs w:val="26"/>
        </w:rPr>
      </w:pPr>
      <w:r w:rsidRPr="003A4359">
        <w:rPr>
          <w:i/>
          <w:iCs/>
          <w:color w:val="C00000"/>
          <w:sz w:val="26"/>
          <w:szCs w:val="26"/>
        </w:rPr>
        <w:br w:type="page"/>
      </w:r>
    </w:p>
    <w:p w14:paraId="2E2DF941" w14:textId="77777777" w:rsidR="00CF5B59" w:rsidRPr="003A4359" w:rsidRDefault="00CF5B59" w:rsidP="00CF5B59">
      <w:pPr>
        <w:spacing w:line="276" w:lineRule="auto"/>
        <w:jc w:val="both"/>
        <w:rPr>
          <w:b/>
          <w:bCs/>
          <w:color w:val="C00000"/>
          <w:sz w:val="24"/>
          <w:szCs w:val="24"/>
        </w:rPr>
      </w:pPr>
      <w:r w:rsidRPr="003A4359">
        <w:rPr>
          <w:b/>
          <w:bCs/>
          <w:color w:val="C00000"/>
          <w:sz w:val="24"/>
          <w:szCs w:val="24"/>
        </w:rPr>
        <w:lastRenderedPageBreak/>
        <w:t>2. Câu trắc nghiệm đúng sai ( 4 điểm )</w:t>
      </w:r>
    </w:p>
    <w:p w14:paraId="34C01046" w14:textId="77777777" w:rsidR="00CF5B59" w:rsidRPr="003A4359" w:rsidRDefault="00CF5B59" w:rsidP="00CF5B59">
      <w:pPr>
        <w:spacing w:line="276" w:lineRule="auto"/>
        <w:jc w:val="both"/>
        <w:rPr>
          <w:b/>
          <w:bCs/>
          <w:color w:val="C00000"/>
          <w:sz w:val="24"/>
          <w:szCs w:val="24"/>
        </w:rPr>
      </w:pPr>
      <w:r w:rsidRPr="003A4359">
        <w:rPr>
          <w:rFonts w:eastAsia="Calibri"/>
          <w:bCs/>
          <w:i/>
          <w:iCs/>
          <w:color w:val="000000" w:themeColor="text1"/>
          <w:sz w:val="24"/>
          <w:szCs w:val="24"/>
          <w:lang w:val="fr-FR"/>
          <w14:ligatures w14:val="standardContextual"/>
        </w:rPr>
        <w:t>Thí sinh trả lời từ câu 1 đến câu 4. Trong mỗi ý a), b), c), d) ở mỗi câu, thí sinh chọn đúng</w:t>
      </w:r>
    </w:p>
    <w:p w14:paraId="473D2937" w14:textId="77777777" w:rsidR="00CF5B59" w:rsidRPr="003A4359" w:rsidRDefault="00CF5B59" w:rsidP="00CF5B59">
      <w:pPr>
        <w:pStyle w:val="NormalWeb"/>
        <w:spacing w:line="276" w:lineRule="auto"/>
        <w:ind w:right="48" w:firstLine="0"/>
        <w:rPr>
          <w:bCs/>
          <w:i/>
          <w:iCs/>
          <w:color w:val="000000" w:themeColor="text1"/>
        </w:rPr>
      </w:pPr>
      <w:r w:rsidRPr="003A4359">
        <w:rPr>
          <w:bCs/>
          <w:i/>
          <w:iCs/>
          <w:color w:val="000000" w:themeColor="text1"/>
        </w:rPr>
        <w:t xml:space="preserve"> hoặc sai</w:t>
      </w:r>
    </w:p>
    <w:p w14:paraId="10631061" w14:textId="77777777" w:rsidR="00CF5B59" w:rsidRPr="003A4359" w:rsidRDefault="00CF5B59" w:rsidP="00CF5B59">
      <w:pPr>
        <w:spacing w:line="276" w:lineRule="auto"/>
        <w:ind w:firstLine="284"/>
        <w:rPr>
          <w:i/>
          <w:iCs/>
          <w:color w:val="auto"/>
          <w:sz w:val="24"/>
          <w:szCs w:val="24"/>
        </w:rPr>
      </w:pPr>
      <w:r w:rsidRPr="003A4359">
        <w:rPr>
          <w:i/>
          <w:iCs/>
          <w:color w:val="auto"/>
          <w:sz w:val="24"/>
          <w:szCs w:val="24"/>
        </w:rPr>
        <w:t>Điểm tối đa của 01 câu hỏi là 1 điểm.</w:t>
      </w:r>
    </w:p>
    <w:p w14:paraId="43781435" w14:textId="77777777" w:rsidR="00CF5B59" w:rsidRPr="003A4359" w:rsidRDefault="00CF5B59" w:rsidP="00CF5B59">
      <w:pPr>
        <w:tabs>
          <w:tab w:val="left" w:pos="720"/>
        </w:tabs>
        <w:spacing w:line="276" w:lineRule="auto"/>
        <w:ind w:left="720" w:hanging="153"/>
        <w:rPr>
          <w:i/>
          <w:iCs/>
          <w:color w:val="auto"/>
          <w:sz w:val="24"/>
          <w:szCs w:val="24"/>
        </w:rPr>
      </w:pPr>
      <w:r w:rsidRPr="003A4359">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3A4359">
        <w:rPr>
          <w:i/>
          <w:iCs/>
          <w:color w:val="auto"/>
          <w:sz w:val="24"/>
          <w:szCs w:val="24"/>
        </w:rPr>
        <w:t xml:space="preserve"> điểm.</w:t>
      </w:r>
    </w:p>
    <w:p w14:paraId="70AC0D38" w14:textId="77777777" w:rsidR="00CF5B59" w:rsidRPr="003A4359" w:rsidRDefault="00CF5B59" w:rsidP="00CF5B59">
      <w:pPr>
        <w:tabs>
          <w:tab w:val="left" w:pos="720"/>
        </w:tabs>
        <w:spacing w:line="276" w:lineRule="auto"/>
        <w:ind w:left="720" w:hanging="153"/>
        <w:rPr>
          <w:i/>
          <w:iCs/>
          <w:color w:val="auto"/>
          <w:sz w:val="24"/>
          <w:szCs w:val="24"/>
        </w:rPr>
      </w:pPr>
      <w:r w:rsidRPr="003A4359">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3A4359">
        <w:rPr>
          <w:i/>
          <w:iCs/>
          <w:color w:val="auto"/>
          <w:sz w:val="24"/>
          <w:szCs w:val="24"/>
        </w:rPr>
        <w:t xml:space="preserve"> điểm.</w:t>
      </w:r>
    </w:p>
    <w:p w14:paraId="138400A0" w14:textId="77777777" w:rsidR="00CF5B59" w:rsidRPr="003A4359" w:rsidRDefault="00CF5B59" w:rsidP="00CF5B59">
      <w:pPr>
        <w:tabs>
          <w:tab w:val="left" w:pos="720"/>
        </w:tabs>
        <w:spacing w:line="276" w:lineRule="auto"/>
        <w:ind w:left="720" w:hanging="153"/>
        <w:rPr>
          <w:i/>
          <w:iCs/>
          <w:color w:val="auto"/>
          <w:sz w:val="24"/>
          <w:szCs w:val="24"/>
        </w:rPr>
      </w:pPr>
      <w:r w:rsidRPr="003A4359">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3A4359">
        <w:rPr>
          <w:i/>
          <w:iCs/>
          <w:color w:val="auto"/>
          <w:sz w:val="24"/>
          <w:szCs w:val="24"/>
        </w:rPr>
        <w:t xml:space="preserve"> điểm.</w:t>
      </w:r>
    </w:p>
    <w:p w14:paraId="4A18C787" w14:textId="77777777" w:rsidR="00CF5B59" w:rsidRPr="003A4359" w:rsidRDefault="00CF5B59" w:rsidP="00CF5B59">
      <w:pPr>
        <w:tabs>
          <w:tab w:val="left" w:pos="720"/>
        </w:tabs>
        <w:spacing w:line="276" w:lineRule="auto"/>
        <w:ind w:left="720" w:hanging="153"/>
        <w:rPr>
          <w:i/>
          <w:iCs/>
          <w:color w:val="auto"/>
          <w:sz w:val="24"/>
          <w:szCs w:val="24"/>
        </w:rPr>
      </w:pPr>
      <w:r w:rsidRPr="003A4359">
        <w:rPr>
          <w:i/>
          <w:iCs/>
          <w:color w:val="auto"/>
          <w:sz w:val="24"/>
          <w:szCs w:val="24"/>
        </w:rPr>
        <w:t>- Thí sinh lựa chọn chính xác cả 04 ý trong 1 câu hỏi được 1 điểm</w:t>
      </w:r>
    </w:p>
    <w:p w14:paraId="33AB51DF" w14:textId="77777777" w:rsidR="00673976" w:rsidRPr="003A4359" w:rsidRDefault="00673976" w:rsidP="00673976">
      <w:pPr>
        <w:pStyle w:val="NormalWeb"/>
        <w:tabs>
          <w:tab w:val="left" w:pos="284"/>
          <w:tab w:val="left" w:pos="2552"/>
          <w:tab w:val="left" w:pos="4820"/>
          <w:tab w:val="left" w:pos="7088"/>
        </w:tabs>
        <w:spacing w:line="276" w:lineRule="auto"/>
        <w:ind w:right="48" w:firstLine="0"/>
        <w:rPr>
          <w:i/>
          <w:iCs/>
          <w:color w:val="C00000"/>
          <w:sz w:val="26"/>
          <w:szCs w:val="26"/>
        </w:rPr>
      </w:pPr>
    </w:p>
    <w:p w14:paraId="4E70AAF5" w14:textId="77777777" w:rsidR="00CF5B59" w:rsidRPr="003A4359" w:rsidRDefault="00CF5B59" w:rsidP="00CF5B59">
      <w:pPr>
        <w:pStyle w:val="NormalWeb"/>
        <w:tabs>
          <w:tab w:val="left" w:pos="284"/>
          <w:tab w:val="left" w:pos="2552"/>
          <w:tab w:val="left" w:pos="4820"/>
          <w:tab w:val="left" w:pos="7088"/>
        </w:tabs>
        <w:spacing w:line="276" w:lineRule="auto"/>
        <w:ind w:right="48" w:firstLine="0"/>
        <w:rPr>
          <w:sz w:val="26"/>
          <w:szCs w:val="26"/>
        </w:rPr>
      </w:pPr>
      <w:r w:rsidRPr="003A4359">
        <w:rPr>
          <w:b/>
          <w:sz w:val="26"/>
          <w:szCs w:val="26"/>
        </w:rPr>
        <w:t>Câu 1</w:t>
      </w:r>
      <w:r w:rsidRPr="003A4359">
        <w:rPr>
          <w:b/>
          <w:sz w:val="26"/>
          <w:szCs w:val="26"/>
          <w:lang w:val="vi-VN"/>
        </w:rPr>
        <w:t>.</w:t>
      </w:r>
      <w:r w:rsidRPr="003A4359">
        <w:rPr>
          <w:sz w:val="26"/>
          <w:szCs w:val="26"/>
        </w:rPr>
        <w:t xml:space="preserve">  Khi xây dựng công thức tính áp suất chất khí từ mô hình động học phân tử khí, trong các phát biểu sau đây, phát biểu nào là đúng, phát biểu nào là sai? </w:t>
      </w:r>
    </w:p>
    <w:p w14:paraId="535B55C4" w14:textId="77777777" w:rsidR="0013046C" w:rsidRPr="003A4359" w:rsidRDefault="00FA00E0" w:rsidP="00656110">
      <w:pPr>
        <w:jc w:val="both"/>
        <w:rPr>
          <w:rFonts w:eastAsia="Calibri"/>
          <w:i/>
          <w:iCs/>
          <w:color w:val="C00000"/>
          <w:sz w:val="26"/>
          <w:szCs w:val="26"/>
          <w14:ligatures w14:val="standardContextual"/>
        </w:rPr>
      </w:pPr>
      <w:r w:rsidRPr="003A4359">
        <w:rPr>
          <w:b/>
          <w:bCs/>
          <w:color w:val="auto"/>
          <w:sz w:val="26"/>
          <w:szCs w:val="26"/>
        </w:rPr>
        <w:t>a.</w:t>
      </w:r>
      <w:r w:rsidR="00CF5B59" w:rsidRPr="003A4359">
        <w:rPr>
          <w:b/>
          <w:bCs/>
          <w:color w:val="auto"/>
          <w:sz w:val="26"/>
          <w:szCs w:val="26"/>
        </w:rPr>
        <w:t xml:space="preserve"> </w:t>
      </w:r>
      <w:r w:rsidR="00CF5B59" w:rsidRPr="003A4359">
        <w:rPr>
          <w:color w:val="auto"/>
          <w:sz w:val="26"/>
          <w:szCs w:val="26"/>
        </w:rPr>
        <w:t>Trong thời gian giữa hai va chạm liên tiếp với thành bình, động lượng của phân tử khí thay đổi một lượng bằng tích khối lượng phân tử và tốc độ trung bình của nó.</w:t>
      </w:r>
      <w:r w:rsidR="00310606" w:rsidRPr="003A4359">
        <w:rPr>
          <w:color w:val="auto"/>
          <w:sz w:val="26"/>
          <w:szCs w:val="26"/>
        </w:rPr>
        <w:t xml:space="preserve">  </w:t>
      </w:r>
    </w:p>
    <w:bookmarkEnd w:id="7"/>
    <w:p w14:paraId="71F61518" w14:textId="77777777" w:rsidR="0013046C" w:rsidRPr="003A4359" w:rsidRDefault="00FA00E0" w:rsidP="00656110">
      <w:pPr>
        <w:spacing w:line="276" w:lineRule="auto"/>
        <w:jc w:val="both"/>
        <w:rPr>
          <w:rFonts w:eastAsia="Calibri"/>
          <w:i/>
          <w:iCs/>
          <w:color w:val="C00000"/>
          <w:sz w:val="26"/>
          <w:szCs w:val="26"/>
          <w14:ligatures w14:val="standardContextual"/>
        </w:rPr>
      </w:pPr>
      <w:r w:rsidRPr="003A4359">
        <w:rPr>
          <w:b/>
          <w:bCs/>
          <w:color w:val="auto"/>
          <w:sz w:val="26"/>
          <w:szCs w:val="26"/>
        </w:rPr>
        <w:t>b.</w:t>
      </w:r>
      <w:r w:rsidR="00CF5B59" w:rsidRPr="003A4359">
        <w:rPr>
          <w:b/>
          <w:bCs/>
          <w:color w:val="auto"/>
          <w:sz w:val="26"/>
          <w:szCs w:val="26"/>
        </w:rPr>
        <w:t xml:space="preserve"> </w:t>
      </w:r>
      <w:r w:rsidR="00CF5B59" w:rsidRPr="003A4359">
        <w:rPr>
          <w:color w:val="auto"/>
          <w:sz w:val="26"/>
          <w:szCs w:val="26"/>
        </w:rPr>
        <w:t>Giữa hai va chạm với thành bình, phân tử khí chuyển động thẳng đều.</w:t>
      </w:r>
      <w:r w:rsidR="00310606" w:rsidRPr="003A4359">
        <w:rPr>
          <w:color w:val="auto"/>
          <w:sz w:val="26"/>
          <w:szCs w:val="26"/>
        </w:rPr>
        <w:t xml:space="preserve">  </w:t>
      </w:r>
    </w:p>
    <w:p w14:paraId="08943235" w14:textId="77777777" w:rsidR="0013046C" w:rsidRPr="003A4359" w:rsidRDefault="00FA00E0" w:rsidP="00656110">
      <w:pPr>
        <w:rPr>
          <w:rFonts w:eastAsia="Calibri"/>
          <w:i/>
          <w:iCs/>
          <w:color w:val="C00000"/>
          <w:sz w:val="26"/>
          <w:szCs w:val="26"/>
          <w14:ligatures w14:val="standardContextual"/>
        </w:rPr>
      </w:pPr>
      <w:r w:rsidRPr="003A4359">
        <w:rPr>
          <w:b/>
          <w:bCs/>
          <w:color w:val="auto"/>
          <w:sz w:val="26"/>
          <w:szCs w:val="26"/>
        </w:rPr>
        <w:t>c.</w:t>
      </w:r>
      <w:r w:rsidR="00CF5B59" w:rsidRPr="003A4359">
        <w:rPr>
          <w:b/>
          <w:bCs/>
          <w:color w:val="auto"/>
          <w:sz w:val="26"/>
          <w:szCs w:val="26"/>
        </w:rPr>
        <w:t xml:space="preserve"> </w:t>
      </w:r>
      <w:r w:rsidR="00CF5B59" w:rsidRPr="003A4359">
        <w:rPr>
          <w:color w:val="auto"/>
          <w:sz w:val="26"/>
          <w:szCs w:val="26"/>
        </w:rPr>
        <w:t>Lực gây ra thay đổi động lượng của phân tử khí là lực do phân tử khí tác dụng lên thành bình.</w:t>
      </w:r>
      <w:r w:rsidR="00310606" w:rsidRPr="003A4359">
        <w:rPr>
          <w:color w:val="auto"/>
          <w:sz w:val="26"/>
          <w:szCs w:val="26"/>
        </w:rPr>
        <w:t xml:space="preserve">  </w:t>
      </w:r>
    </w:p>
    <w:p w14:paraId="3856D1BA" w14:textId="77777777" w:rsidR="0013046C" w:rsidRPr="003A4359" w:rsidRDefault="00FA00E0" w:rsidP="00656110">
      <w:pPr>
        <w:rPr>
          <w:rFonts w:eastAsia="Calibri"/>
          <w:i/>
          <w:iCs/>
          <w:color w:val="C00000"/>
          <w:sz w:val="26"/>
          <w:szCs w:val="26"/>
          <w14:ligatures w14:val="standardContextual"/>
        </w:rPr>
      </w:pPr>
      <w:r w:rsidRPr="003A4359">
        <w:rPr>
          <w:b/>
          <w:bCs/>
          <w:color w:val="auto"/>
          <w:sz w:val="26"/>
          <w:szCs w:val="26"/>
        </w:rPr>
        <w:t>d.</w:t>
      </w:r>
      <w:r w:rsidR="00CF5B59" w:rsidRPr="003A4359">
        <w:rPr>
          <w:b/>
          <w:bCs/>
          <w:color w:val="auto"/>
          <w:sz w:val="26"/>
          <w:szCs w:val="26"/>
        </w:rPr>
        <w:t xml:space="preserve"> </w:t>
      </w:r>
      <w:r w:rsidR="00CF5B59" w:rsidRPr="003A4359">
        <w:rPr>
          <w:color w:val="auto"/>
          <w:sz w:val="26"/>
          <w:szCs w:val="26"/>
        </w:rPr>
        <w:t xml:space="preserve">Các phân tử khí chuyển động không có phương ưu tiên, số phân tử đến va chạm với các mặt của thành bình trong mỗi giây là </w:t>
      </w:r>
      <w:r w:rsidR="0013046C" w:rsidRPr="003A4359">
        <w:rPr>
          <w:color w:val="auto"/>
          <w:sz w:val="26"/>
          <w:szCs w:val="26"/>
        </w:rPr>
        <w:t>khác</w:t>
      </w:r>
      <w:r w:rsidR="00CF5B59" w:rsidRPr="003A4359">
        <w:rPr>
          <w:color w:val="auto"/>
          <w:sz w:val="26"/>
          <w:szCs w:val="26"/>
        </w:rPr>
        <w:t xml:space="preserve"> nhau.</w:t>
      </w:r>
      <w:r w:rsidR="00310606" w:rsidRPr="003A4359">
        <w:rPr>
          <w:color w:val="auto"/>
          <w:sz w:val="26"/>
          <w:szCs w:val="26"/>
        </w:rPr>
        <w:t xml:space="preserve">  </w:t>
      </w:r>
    </w:p>
    <w:p w14:paraId="75B8A86E" w14:textId="77777777" w:rsidR="00CF5B59" w:rsidRPr="003A4359" w:rsidRDefault="00CF5B59" w:rsidP="00CF5B59">
      <w:pPr>
        <w:pStyle w:val="NormalWeb"/>
        <w:tabs>
          <w:tab w:val="left" w:pos="284"/>
          <w:tab w:val="left" w:pos="2552"/>
          <w:tab w:val="left" w:pos="4820"/>
          <w:tab w:val="left" w:pos="7088"/>
        </w:tabs>
        <w:spacing w:line="276" w:lineRule="auto"/>
        <w:ind w:right="48" w:firstLine="0"/>
        <w:rPr>
          <w:sz w:val="26"/>
          <w:szCs w:val="26"/>
        </w:rPr>
      </w:pPr>
      <w:r w:rsidRPr="003A4359">
        <w:rPr>
          <w:b/>
          <w:sz w:val="26"/>
          <w:szCs w:val="26"/>
        </w:rPr>
        <w:t>Câu 2.</w:t>
      </w:r>
      <w:r w:rsidRPr="003A4359">
        <w:rPr>
          <w:sz w:val="26"/>
          <w:szCs w:val="26"/>
        </w:rPr>
        <w:t xml:space="preserve"> Trong các phát biểu sau đây về một lượng khí lí tưởng xác định, phát biểu nào là đúng, phát biểu nào là sai?</w:t>
      </w:r>
    </w:p>
    <w:p w14:paraId="48227853" w14:textId="77777777" w:rsidR="00656110" w:rsidRPr="003A4359" w:rsidRDefault="00CF5B59" w:rsidP="00F94227">
      <w:pPr>
        <w:rPr>
          <w:rFonts w:eastAsia="Cambria Math"/>
          <w:color w:val="FF0000"/>
          <w:sz w:val="24"/>
          <w:szCs w:val="24"/>
        </w:rPr>
      </w:pPr>
      <w:r w:rsidRPr="003A4359">
        <w:rPr>
          <w:b/>
          <w:bCs/>
          <w:color w:val="auto"/>
          <w:sz w:val="26"/>
          <w:szCs w:val="26"/>
        </w:rPr>
        <w:t xml:space="preserve">a. </w:t>
      </w:r>
      <w:r w:rsidRPr="003A4359">
        <w:rPr>
          <w:color w:val="auto"/>
          <w:sz w:val="26"/>
          <w:szCs w:val="26"/>
        </w:rPr>
        <w:t>Áp suất của khí tăng lên bằng cách làm tăng nhiệt độ ở thể tích không đổi, tương ứng động năng trung bình của các phân tử đã tăng theo sự tăng nhiệt độ.</w:t>
      </w:r>
      <w:r w:rsidR="0013046C" w:rsidRPr="003A4359">
        <w:rPr>
          <w:color w:val="auto"/>
          <w:sz w:val="26"/>
          <w:szCs w:val="26"/>
        </w:rPr>
        <w:t xml:space="preserve">  </w:t>
      </w:r>
    </w:p>
    <w:p w14:paraId="6D6EE570" w14:textId="77777777" w:rsidR="00CF5B59" w:rsidRPr="003A4359" w:rsidRDefault="00CF5B59" w:rsidP="00F94227">
      <w:pPr>
        <w:rPr>
          <w:color w:val="auto"/>
          <w:sz w:val="26"/>
          <w:szCs w:val="26"/>
        </w:rPr>
      </w:pPr>
      <w:r w:rsidRPr="003A4359">
        <w:rPr>
          <w:b/>
          <w:bCs/>
          <w:color w:val="auto"/>
          <w:sz w:val="26"/>
          <w:szCs w:val="26"/>
        </w:rPr>
        <w:t xml:space="preserve">b. </w:t>
      </w:r>
      <w:r w:rsidRPr="003A4359">
        <w:rPr>
          <w:color w:val="auto"/>
          <w:sz w:val="26"/>
          <w:szCs w:val="26"/>
        </w:rPr>
        <w:t>Khi giữ nhiệt độ không đổi, dù thể tích tăng, áp suất giảm nhưng động năng trung bình của các phân tử vẫn không thay đổi.</w:t>
      </w:r>
      <w:r w:rsidR="0013046C" w:rsidRPr="003A4359">
        <w:rPr>
          <w:color w:val="auto"/>
          <w:sz w:val="26"/>
          <w:szCs w:val="26"/>
        </w:rPr>
        <w:t xml:space="preserve">  </w:t>
      </w:r>
    </w:p>
    <w:p w14:paraId="5264D8FF" w14:textId="77777777" w:rsidR="0013046C" w:rsidRPr="003A4359" w:rsidRDefault="00FA00E0" w:rsidP="00656110">
      <w:pPr>
        <w:rPr>
          <w:rFonts w:eastAsia="Calibri"/>
          <w:bCs/>
          <w:i/>
          <w:iCs/>
          <w:color w:val="C00000"/>
          <w:sz w:val="26"/>
          <w:szCs w:val="26"/>
          <w:lang w:val="fr-FR"/>
          <w14:ligatures w14:val="standardContextual"/>
        </w:rPr>
      </w:pPr>
      <w:r w:rsidRPr="003A4359">
        <w:rPr>
          <w:b/>
          <w:bCs/>
          <w:color w:val="auto"/>
          <w:sz w:val="26"/>
          <w:szCs w:val="26"/>
        </w:rPr>
        <w:t>c</w:t>
      </w:r>
      <w:r w:rsidR="00CF5B59" w:rsidRPr="003A4359">
        <w:rPr>
          <w:b/>
          <w:bCs/>
          <w:color w:val="auto"/>
          <w:sz w:val="26"/>
          <w:szCs w:val="26"/>
        </w:rPr>
        <w:t xml:space="preserve">. </w:t>
      </w:r>
      <w:r w:rsidR="00CF5B59" w:rsidRPr="003A4359">
        <w:rPr>
          <w:color w:val="auto"/>
          <w:sz w:val="26"/>
          <w:szCs w:val="26"/>
        </w:rPr>
        <w:t>Khi tốc độ của mỗi phân tử tăng lên gấp đôi, áp suất cũng tăng lên gấp đôi.</w:t>
      </w:r>
      <w:r w:rsidR="0013046C" w:rsidRPr="003A4359">
        <w:rPr>
          <w:color w:val="auto"/>
          <w:sz w:val="26"/>
          <w:szCs w:val="26"/>
        </w:rPr>
        <w:t xml:space="preserve">  </w:t>
      </w:r>
    </w:p>
    <w:p w14:paraId="01E58A47" w14:textId="77777777" w:rsidR="0013046C" w:rsidRPr="003A4359" w:rsidRDefault="00FA00E0" w:rsidP="00656110">
      <w:pPr>
        <w:rPr>
          <w:rFonts w:eastAsia="Calibri"/>
          <w:bCs/>
          <w:i/>
          <w:iCs/>
          <w:color w:val="C00000"/>
          <w:sz w:val="26"/>
          <w:szCs w:val="26"/>
          <w:lang w:val="fr-FR"/>
          <w14:ligatures w14:val="standardContextual"/>
        </w:rPr>
      </w:pPr>
      <w:r w:rsidRPr="003A4359">
        <w:rPr>
          <w:b/>
          <w:bCs/>
          <w:color w:val="auto"/>
          <w:sz w:val="26"/>
          <w:szCs w:val="26"/>
        </w:rPr>
        <w:t>d</w:t>
      </w:r>
      <w:r w:rsidR="00CF5B59" w:rsidRPr="003A4359">
        <w:rPr>
          <w:b/>
          <w:bCs/>
          <w:color w:val="auto"/>
          <w:sz w:val="26"/>
          <w:szCs w:val="26"/>
        </w:rPr>
        <w:t xml:space="preserve">. </w:t>
      </w:r>
      <w:r w:rsidR="00CF5B59" w:rsidRPr="003A4359">
        <w:rPr>
          <w:color w:val="auto"/>
          <w:sz w:val="26"/>
          <w:szCs w:val="26"/>
        </w:rPr>
        <w:t>Khi khối khí giảm nhiệt độ, tương ứng động năng trung bình của các phân tử khí cũng giảm nhưng giảm chậm hơn sự giảm nhiệt độ.</w:t>
      </w:r>
      <w:r w:rsidR="0013046C" w:rsidRPr="003A4359">
        <w:rPr>
          <w:color w:val="auto"/>
          <w:sz w:val="26"/>
          <w:szCs w:val="26"/>
        </w:rPr>
        <w:t xml:space="preserve">  </w:t>
      </w:r>
    </w:p>
    <w:p w14:paraId="5DF67EE3" w14:textId="77777777" w:rsidR="00CF5B59" w:rsidRPr="003A4359" w:rsidRDefault="00CF5B59" w:rsidP="00CF5B59">
      <w:pPr>
        <w:pStyle w:val="NormalWeb"/>
        <w:tabs>
          <w:tab w:val="left" w:pos="284"/>
          <w:tab w:val="left" w:pos="2552"/>
          <w:tab w:val="left" w:pos="4820"/>
          <w:tab w:val="left" w:pos="7088"/>
        </w:tabs>
        <w:spacing w:line="276" w:lineRule="auto"/>
        <w:ind w:right="48" w:firstLine="0"/>
        <w:rPr>
          <w:bCs/>
          <w:sz w:val="26"/>
          <w:szCs w:val="26"/>
        </w:rPr>
      </w:pPr>
      <w:r w:rsidRPr="003A4359">
        <w:rPr>
          <w:b/>
          <w:sz w:val="26"/>
          <w:szCs w:val="26"/>
        </w:rPr>
        <w:t>Câu 3</w:t>
      </w:r>
      <w:r w:rsidRPr="003A4359">
        <w:rPr>
          <w:bCs/>
          <w:sz w:val="26"/>
          <w:szCs w:val="26"/>
        </w:rPr>
        <w:t>. Áp suất của khí lí tưởng là 2,00 MPa, số phân tử khí trong 1,00 cm</w:t>
      </w:r>
      <w:r w:rsidRPr="003A4359">
        <w:rPr>
          <w:bCs/>
          <w:sz w:val="26"/>
          <w:szCs w:val="26"/>
          <w:vertAlign w:val="superscript"/>
        </w:rPr>
        <w:t>3</w:t>
      </w:r>
      <w:r w:rsidRPr="003A4359">
        <w:rPr>
          <w:bCs/>
          <w:sz w:val="26"/>
          <w:szCs w:val="26"/>
        </w:rPr>
        <w:t xml:space="preserve"> là 4,84.10</w:t>
      </w:r>
      <w:r w:rsidRPr="003A4359">
        <w:rPr>
          <w:bCs/>
          <w:sz w:val="26"/>
          <w:szCs w:val="26"/>
          <w:vertAlign w:val="superscript"/>
        </w:rPr>
        <w:t>20</w:t>
      </w:r>
    </w:p>
    <w:p w14:paraId="546EB40A" w14:textId="77777777" w:rsidR="0013046C" w:rsidRPr="003A4359" w:rsidRDefault="00FA00E0" w:rsidP="00F94227">
      <w:pPr>
        <w:rPr>
          <w:bCs/>
          <w:i/>
          <w:iCs/>
          <w:color w:val="C00000"/>
          <w:sz w:val="26"/>
          <w:szCs w:val="26"/>
        </w:rPr>
      </w:pPr>
      <w:r w:rsidRPr="003A4359">
        <w:rPr>
          <w:b/>
          <w:bCs/>
          <w:color w:val="auto"/>
          <w:sz w:val="26"/>
          <w:szCs w:val="26"/>
        </w:rPr>
        <w:t>a</w:t>
      </w:r>
      <w:r w:rsidR="00CF5B59" w:rsidRPr="003A4359">
        <w:rPr>
          <w:b/>
          <w:bCs/>
          <w:color w:val="auto"/>
          <w:sz w:val="26"/>
          <w:szCs w:val="26"/>
        </w:rPr>
        <w:t xml:space="preserve">. </w:t>
      </w:r>
      <w:r w:rsidR="00CF5B59" w:rsidRPr="003A4359">
        <w:rPr>
          <w:color w:val="auto"/>
          <w:sz w:val="26"/>
          <w:szCs w:val="26"/>
          <w:lang w:val="vi-VN"/>
        </w:rPr>
        <w:t>Mật độ phân tử</w:t>
      </w:r>
      <w:r w:rsidR="00CF5B59" w:rsidRPr="003A4359">
        <w:rPr>
          <w:color w:val="auto"/>
          <w:sz w:val="26"/>
          <w:szCs w:val="26"/>
        </w:rPr>
        <w:t xml:space="preserve"> của khí lí tưởng</w:t>
      </w:r>
      <w:r w:rsidR="00CF5B59" w:rsidRPr="003A4359">
        <w:rPr>
          <w:color w:val="auto"/>
          <w:sz w:val="26"/>
          <w:szCs w:val="26"/>
          <w:lang w:val="vi-VN"/>
        </w:rPr>
        <w:t xml:space="preserve"> là </w:t>
      </w:r>
      <w:r w:rsidR="00CF5B59" w:rsidRPr="003A4359">
        <w:rPr>
          <w:bCs/>
          <w:color w:val="auto"/>
          <w:sz w:val="26"/>
          <w:szCs w:val="26"/>
        </w:rPr>
        <w:t>4,</w:t>
      </w:r>
      <w:r w:rsidR="0013046C" w:rsidRPr="003A4359">
        <w:rPr>
          <w:bCs/>
          <w:color w:val="auto"/>
          <w:sz w:val="26"/>
          <w:szCs w:val="26"/>
        </w:rPr>
        <w:t>7</w:t>
      </w:r>
      <w:r w:rsidR="00CF5B59" w:rsidRPr="003A4359">
        <w:rPr>
          <w:bCs/>
          <w:color w:val="auto"/>
          <w:sz w:val="26"/>
          <w:szCs w:val="26"/>
        </w:rPr>
        <w:t>.10</w:t>
      </w:r>
      <w:r w:rsidR="00CF5B59" w:rsidRPr="003A4359">
        <w:rPr>
          <w:bCs/>
          <w:color w:val="auto"/>
          <w:sz w:val="26"/>
          <w:szCs w:val="26"/>
          <w:vertAlign w:val="superscript"/>
        </w:rPr>
        <w:t xml:space="preserve">26 </w:t>
      </w:r>
      <w:r w:rsidR="00CF5B59" w:rsidRPr="003A4359">
        <w:rPr>
          <w:color w:val="auto"/>
          <w:sz w:val="26"/>
          <w:szCs w:val="26"/>
          <w:lang w:val="vi-VN"/>
        </w:rPr>
        <w:t>phân tử</w:t>
      </w:r>
      <w:r w:rsidR="00CF5B59" w:rsidRPr="003A4359">
        <w:rPr>
          <w:color w:val="auto"/>
          <w:sz w:val="26"/>
          <w:szCs w:val="26"/>
        </w:rPr>
        <w:t>/</w:t>
      </w:r>
      <w:r w:rsidR="00CF5B59" w:rsidRPr="003A4359">
        <w:rPr>
          <w:bCs/>
          <w:color w:val="auto"/>
          <w:sz w:val="26"/>
          <w:szCs w:val="26"/>
        </w:rPr>
        <w:t xml:space="preserve"> m</w:t>
      </w:r>
      <w:r w:rsidR="00CF5B59" w:rsidRPr="003A4359">
        <w:rPr>
          <w:bCs/>
          <w:color w:val="auto"/>
          <w:sz w:val="26"/>
          <w:szCs w:val="26"/>
          <w:vertAlign w:val="superscript"/>
        </w:rPr>
        <w:t>3</w:t>
      </w:r>
      <w:r w:rsidR="0013046C" w:rsidRPr="003A4359">
        <w:rPr>
          <w:bCs/>
          <w:color w:val="auto"/>
          <w:sz w:val="26"/>
          <w:szCs w:val="26"/>
          <w:vertAlign w:val="superscript"/>
        </w:rPr>
        <w:t xml:space="preserve">    </w:t>
      </w:r>
    </w:p>
    <w:p w14:paraId="35FDD1DA" w14:textId="77777777" w:rsidR="00CF5B59" w:rsidRPr="003A4359" w:rsidRDefault="00FA00E0" w:rsidP="00656110">
      <w:pPr>
        <w:rPr>
          <w:bCs/>
          <w:i/>
          <w:iCs/>
          <w:color w:val="C00000"/>
          <w:sz w:val="26"/>
          <w:szCs w:val="26"/>
        </w:rPr>
      </w:pPr>
      <w:r w:rsidRPr="003A4359">
        <w:rPr>
          <w:b/>
          <w:bCs/>
          <w:color w:val="auto"/>
          <w:sz w:val="26"/>
          <w:szCs w:val="26"/>
        </w:rPr>
        <w:t>b</w:t>
      </w:r>
      <w:r w:rsidR="00CF5B59" w:rsidRPr="003A4359">
        <w:rPr>
          <w:b/>
          <w:bCs/>
          <w:color w:val="auto"/>
          <w:sz w:val="26"/>
          <w:szCs w:val="26"/>
        </w:rPr>
        <w:t xml:space="preserve">. </w:t>
      </w:r>
      <w:r w:rsidR="00CF5B59" w:rsidRPr="003A4359">
        <w:rPr>
          <w:bCs/>
          <w:color w:val="auto"/>
          <w:sz w:val="26"/>
          <w:szCs w:val="26"/>
        </w:rPr>
        <w:t xml:space="preserve">Động năng trung bình của phân tử khí là  </w:t>
      </w:r>
      <w:r w:rsidR="0013046C" w:rsidRPr="003A4359">
        <w:rPr>
          <w:bCs/>
          <w:color w:val="auto"/>
          <w:sz w:val="26"/>
          <w:szCs w:val="26"/>
        </w:rPr>
        <w:t>6</w:t>
      </w:r>
      <w:r w:rsidR="00CF5B59" w:rsidRPr="003A4359">
        <w:rPr>
          <w:bCs/>
          <w:color w:val="auto"/>
          <w:sz w:val="26"/>
          <w:szCs w:val="26"/>
        </w:rPr>
        <w:t>,2</w:t>
      </w:r>
      <w:r w:rsidR="0013046C" w:rsidRPr="003A4359">
        <w:rPr>
          <w:bCs/>
          <w:color w:val="auto"/>
          <w:sz w:val="26"/>
          <w:szCs w:val="26"/>
        </w:rPr>
        <w:t>0</w:t>
      </w:r>
      <w:r w:rsidR="00CF5B59" w:rsidRPr="003A4359">
        <w:rPr>
          <w:bCs/>
          <w:color w:val="auto"/>
          <w:sz w:val="26"/>
          <w:szCs w:val="26"/>
        </w:rPr>
        <w:t>.10</w:t>
      </w:r>
      <w:r w:rsidR="00CF5B59" w:rsidRPr="003A4359">
        <w:rPr>
          <w:bCs/>
          <w:color w:val="auto"/>
          <w:sz w:val="26"/>
          <w:szCs w:val="26"/>
          <w:vertAlign w:val="superscript"/>
        </w:rPr>
        <w:t xml:space="preserve">-21 </w:t>
      </w:r>
      <w:r w:rsidR="00CF5B59" w:rsidRPr="003A4359">
        <w:rPr>
          <w:bCs/>
          <w:color w:val="auto"/>
          <w:sz w:val="26"/>
          <w:szCs w:val="26"/>
        </w:rPr>
        <w:t>J.</w:t>
      </w:r>
      <w:r w:rsidR="0013046C" w:rsidRPr="003A4359">
        <w:rPr>
          <w:bCs/>
          <w:color w:val="auto"/>
          <w:sz w:val="26"/>
          <w:szCs w:val="26"/>
        </w:rPr>
        <w:t xml:space="preserve">    </w:t>
      </w:r>
    </w:p>
    <w:p w14:paraId="65687973" w14:textId="77777777" w:rsidR="00CF5B59" w:rsidRPr="003A4359" w:rsidRDefault="00FA00E0" w:rsidP="00656110">
      <w:pPr>
        <w:rPr>
          <w:bCs/>
          <w:i/>
          <w:iCs/>
          <w:color w:val="C00000"/>
          <w:sz w:val="26"/>
          <w:szCs w:val="26"/>
        </w:rPr>
      </w:pPr>
      <w:r w:rsidRPr="003A4359">
        <w:rPr>
          <w:b/>
          <w:bCs/>
          <w:color w:val="auto"/>
          <w:sz w:val="26"/>
          <w:szCs w:val="26"/>
        </w:rPr>
        <w:t>c</w:t>
      </w:r>
      <w:r w:rsidR="00CF5B59" w:rsidRPr="003A4359">
        <w:rPr>
          <w:b/>
          <w:bCs/>
          <w:color w:val="auto"/>
          <w:sz w:val="26"/>
          <w:szCs w:val="26"/>
        </w:rPr>
        <w:t xml:space="preserve">. </w:t>
      </w:r>
      <w:r w:rsidR="00CF5B59" w:rsidRPr="003A4359">
        <w:rPr>
          <w:bCs/>
          <w:color w:val="auto"/>
          <w:sz w:val="26"/>
          <w:szCs w:val="26"/>
        </w:rPr>
        <w:t xml:space="preserve">Nhiệt độ của khí là </w:t>
      </w:r>
      <w:r w:rsidR="0013046C" w:rsidRPr="003A4359">
        <w:rPr>
          <w:bCs/>
          <w:color w:val="auto"/>
          <w:sz w:val="26"/>
          <w:szCs w:val="26"/>
        </w:rPr>
        <w:t>305</w:t>
      </w:r>
      <w:r w:rsidR="00CF5B59" w:rsidRPr="003A4359">
        <w:rPr>
          <w:bCs/>
          <w:color w:val="auto"/>
          <w:sz w:val="26"/>
          <w:szCs w:val="26"/>
        </w:rPr>
        <w:t xml:space="preserve">K. </w:t>
      </w:r>
      <w:r w:rsidR="0013046C" w:rsidRPr="003A4359">
        <w:rPr>
          <w:bCs/>
          <w:color w:val="auto"/>
          <w:sz w:val="26"/>
          <w:szCs w:val="26"/>
        </w:rPr>
        <w:t xml:space="preserve">  </w:t>
      </w:r>
    </w:p>
    <w:p w14:paraId="74082823" w14:textId="77777777" w:rsidR="0013046C" w:rsidRPr="003A4359" w:rsidRDefault="00FA00E0" w:rsidP="00656110">
      <w:pPr>
        <w:rPr>
          <w:bCs/>
          <w:i/>
          <w:iCs/>
          <w:color w:val="C00000"/>
          <w:sz w:val="26"/>
          <w:szCs w:val="26"/>
        </w:rPr>
      </w:pPr>
      <w:r w:rsidRPr="003A4359">
        <w:rPr>
          <w:b/>
          <w:bCs/>
          <w:color w:val="auto"/>
          <w:sz w:val="26"/>
          <w:szCs w:val="26"/>
        </w:rPr>
        <w:t>d</w:t>
      </w:r>
      <w:r w:rsidR="00CF5B59" w:rsidRPr="003A4359">
        <w:rPr>
          <w:b/>
          <w:bCs/>
          <w:color w:val="auto"/>
          <w:sz w:val="26"/>
          <w:szCs w:val="26"/>
        </w:rPr>
        <w:t xml:space="preserve">. </w:t>
      </w:r>
      <w:r w:rsidR="00CF5B59" w:rsidRPr="003A4359">
        <w:rPr>
          <w:color w:val="auto"/>
          <w:sz w:val="26"/>
          <w:szCs w:val="26"/>
        </w:rPr>
        <w:t xml:space="preserve">Nếu nhiệt độ tăng gấp đôi thì tốc độ của các phân tử khí tăng </w:t>
      </w:r>
      <m:oMath>
        <m:rad>
          <m:radPr>
            <m:degHide m:val="1"/>
            <m:ctrlPr>
              <w:rPr>
                <w:rFonts w:ascii="Cambria Math" w:hAnsi="Cambria Math"/>
                <w:bCs/>
                <w:i/>
                <w:iCs/>
                <w:color w:val="auto"/>
                <w:sz w:val="26"/>
                <w:szCs w:val="26"/>
              </w:rPr>
            </m:ctrlPr>
          </m:radPr>
          <m:deg/>
          <m:e>
            <m:r>
              <w:rPr>
                <w:rFonts w:ascii="Cambria Math" w:hAnsi="Cambria Math"/>
                <w:color w:val="auto"/>
                <w:sz w:val="26"/>
                <w:szCs w:val="26"/>
              </w:rPr>
              <m:t>2</m:t>
            </m:r>
          </m:e>
        </m:rad>
      </m:oMath>
      <w:r w:rsidR="00CF5B59" w:rsidRPr="003A4359">
        <w:rPr>
          <w:color w:val="auto"/>
          <w:sz w:val="26"/>
          <w:szCs w:val="26"/>
        </w:rPr>
        <w:t xml:space="preserve">. </w:t>
      </w:r>
      <w:r w:rsidR="0013046C" w:rsidRPr="003A4359">
        <w:rPr>
          <w:color w:val="auto"/>
          <w:sz w:val="26"/>
          <w:szCs w:val="26"/>
        </w:rPr>
        <w:t xml:space="preserve">  </w:t>
      </w:r>
    </w:p>
    <w:p w14:paraId="77F8AE1D" w14:textId="77777777" w:rsidR="00CF5B59" w:rsidRPr="003A4359" w:rsidRDefault="00CF5B59" w:rsidP="00CF5B59">
      <w:pPr>
        <w:tabs>
          <w:tab w:val="left" w:pos="284"/>
          <w:tab w:val="left" w:pos="2552"/>
          <w:tab w:val="left" w:pos="4820"/>
          <w:tab w:val="left" w:pos="7088"/>
        </w:tabs>
        <w:jc w:val="both"/>
        <w:rPr>
          <w:bCs/>
          <w:color w:val="auto"/>
          <w:sz w:val="26"/>
          <w:szCs w:val="26"/>
          <w:lang w:val="vi-VN"/>
        </w:rPr>
      </w:pPr>
      <w:r w:rsidRPr="003A4359">
        <w:rPr>
          <w:b/>
          <w:color w:val="auto"/>
          <w:sz w:val="26"/>
          <w:szCs w:val="26"/>
        </w:rPr>
        <w:t>Câu</w:t>
      </w:r>
      <w:r w:rsidRPr="003A4359">
        <w:rPr>
          <w:b/>
          <w:color w:val="auto"/>
          <w:sz w:val="26"/>
          <w:szCs w:val="26"/>
          <w:lang w:val="vi-VN"/>
        </w:rPr>
        <w:t xml:space="preserve"> 4. </w:t>
      </w:r>
      <w:r w:rsidRPr="003A4359">
        <w:rPr>
          <w:bCs/>
          <w:color w:val="auto"/>
          <w:sz w:val="26"/>
          <w:szCs w:val="26"/>
          <w:lang w:val="vi-VN"/>
        </w:rPr>
        <w:t>Một bình có thể tích 22,4.10</w:t>
      </w:r>
      <w:r w:rsidRPr="003A4359">
        <w:rPr>
          <w:bCs/>
          <w:color w:val="auto"/>
          <w:sz w:val="26"/>
          <w:szCs w:val="26"/>
          <w:vertAlign w:val="superscript"/>
          <w:lang w:val="vi-VN"/>
        </w:rPr>
        <w:t>-3</w:t>
      </w:r>
      <w:r w:rsidRPr="003A4359">
        <w:rPr>
          <w:bCs/>
          <w:color w:val="auto"/>
          <w:sz w:val="26"/>
          <w:szCs w:val="26"/>
          <w:lang w:val="vi-VN"/>
        </w:rPr>
        <w:t xml:space="preserve"> m</w:t>
      </w:r>
      <w:r w:rsidRPr="003A4359">
        <w:rPr>
          <w:bCs/>
          <w:color w:val="auto"/>
          <w:sz w:val="26"/>
          <w:szCs w:val="26"/>
          <w:vertAlign w:val="superscript"/>
        </w:rPr>
        <w:t>3</w:t>
      </w:r>
      <w:r w:rsidRPr="003A4359">
        <w:rPr>
          <w:bCs/>
          <w:color w:val="auto"/>
          <w:sz w:val="26"/>
          <w:szCs w:val="26"/>
          <w:lang w:val="vi-VN"/>
        </w:rPr>
        <w:t xml:space="preserve"> chứa 1,00 m</w:t>
      </w:r>
      <w:r w:rsidRPr="003A4359">
        <w:rPr>
          <w:bCs/>
          <w:color w:val="auto"/>
          <w:sz w:val="26"/>
          <w:szCs w:val="26"/>
        </w:rPr>
        <w:t>o</w:t>
      </w:r>
      <w:r w:rsidRPr="003A4359">
        <w:rPr>
          <w:bCs/>
          <w:color w:val="auto"/>
          <w:sz w:val="26"/>
          <w:szCs w:val="26"/>
          <w:lang w:val="vi-VN"/>
        </w:rPr>
        <w:t>l khí hydrogen ở điều kiện tiêu chuẩn (nhiệt độ là 0,00 °C và áp suất là 1,00 atm). Người ta bơm thêm 1,00 mol khí helium cũng ở điều kiện tiêu chuẩn vào bình này.</w:t>
      </w:r>
    </w:p>
    <w:p w14:paraId="1A3C81DA" w14:textId="77777777" w:rsidR="00CF5B59" w:rsidRPr="003A4359" w:rsidRDefault="00CF5B59" w:rsidP="00CF5B59">
      <w:pPr>
        <w:tabs>
          <w:tab w:val="left" w:pos="284"/>
          <w:tab w:val="left" w:pos="2552"/>
          <w:tab w:val="left" w:pos="4820"/>
          <w:tab w:val="left" w:pos="7088"/>
        </w:tabs>
        <w:jc w:val="both"/>
        <w:rPr>
          <w:bCs/>
          <w:color w:val="auto"/>
          <w:sz w:val="26"/>
          <w:szCs w:val="26"/>
        </w:rPr>
      </w:pPr>
      <w:r w:rsidRPr="003A4359">
        <w:rPr>
          <w:bCs/>
          <w:color w:val="auto"/>
          <w:sz w:val="26"/>
          <w:szCs w:val="26"/>
          <w:lang w:val="vi-VN"/>
        </w:rPr>
        <w:t>Cho khối lượng riêng ở điều kiện tiêu chuẩn của khí hydrogen và khí helium lần lượt là 9,00.10</w:t>
      </w:r>
      <w:r w:rsidRPr="003A4359">
        <w:rPr>
          <w:bCs/>
          <w:color w:val="auto"/>
          <w:sz w:val="26"/>
          <w:szCs w:val="26"/>
          <w:vertAlign w:val="superscript"/>
          <w:lang w:val="vi-VN"/>
        </w:rPr>
        <w:t>-2</w:t>
      </w:r>
      <w:r w:rsidRPr="003A4359">
        <w:rPr>
          <w:bCs/>
          <w:color w:val="auto"/>
          <w:sz w:val="26"/>
          <w:szCs w:val="26"/>
          <w:lang w:val="vi-VN"/>
        </w:rPr>
        <w:t xml:space="preserve"> kg/m</w:t>
      </w:r>
      <w:r w:rsidRPr="003A4359">
        <w:rPr>
          <w:bCs/>
          <w:color w:val="auto"/>
          <w:sz w:val="26"/>
          <w:szCs w:val="26"/>
          <w:vertAlign w:val="superscript"/>
          <w:lang w:val="vi-VN"/>
        </w:rPr>
        <w:t>3</w:t>
      </w:r>
      <w:r w:rsidRPr="003A4359">
        <w:rPr>
          <w:bCs/>
          <w:color w:val="auto"/>
          <w:sz w:val="26"/>
          <w:szCs w:val="26"/>
          <w:lang w:val="vi-VN"/>
        </w:rPr>
        <w:t xml:space="preserve"> và 18,0.10</w:t>
      </w:r>
      <w:r w:rsidRPr="003A4359">
        <w:rPr>
          <w:bCs/>
          <w:color w:val="auto"/>
          <w:sz w:val="26"/>
          <w:szCs w:val="26"/>
          <w:vertAlign w:val="superscript"/>
        </w:rPr>
        <w:t>-2</w:t>
      </w:r>
      <w:r w:rsidRPr="003A4359">
        <w:rPr>
          <w:bCs/>
          <w:color w:val="auto"/>
          <w:sz w:val="26"/>
          <w:szCs w:val="26"/>
          <w:lang w:val="vi-VN"/>
        </w:rPr>
        <w:t xml:space="preserve"> kg/ m</w:t>
      </w:r>
      <w:r w:rsidRPr="003A4359">
        <w:rPr>
          <w:bCs/>
          <w:color w:val="auto"/>
          <w:sz w:val="26"/>
          <w:szCs w:val="26"/>
          <w:vertAlign w:val="superscript"/>
          <w:lang w:val="vi-VN"/>
        </w:rPr>
        <w:t>3</w:t>
      </w:r>
      <w:r w:rsidRPr="003A4359">
        <w:rPr>
          <w:bCs/>
          <w:color w:val="auto"/>
          <w:sz w:val="26"/>
          <w:szCs w:val="26"/>
          <w:lang w:val="vi-VN"/>
        </w:rPr>
        <w:t xml:space="preserve">. </w:t>
      </w:r>
    </w:p>
    <w:p w14:paraId="1E4E50A7" w14:textId="77777777" w:rsidR="00090B67" w:rsidRPr="003A4359" w:rsidRDefault="004B7C35" w:rsidP="00656110">
      <w:pPr>
        <w:rPr>
          <w:bCs/>
          <w:i/>
          <w:iCs/>
          <w:color w:val="C00000"/>
          <w:sz w:val="26"/>
          <w:szCs w:val="26"/>
        </w:rPr>
      </w:pPr>
      <w:r w:rsidRPr="003A4359">
        <w:rPr>
          <w:b/>
          <w:bCs/>
          <w:color w:val="auto"/>
          <w:sz w:val="26"/>
          <w:szCs w:val="26"/>
        </w:rPr>
        <w:t xml:space="preserve">a. </w:t>
      </w:r>
      <w:r w:rsidRPr="003A4359">
        <w:rPr>
          <w:color w:val="auto"/>
          <w:sz w:val="26"/>
          <w:szCs w:val="26"/>
        </w:rPr>
        <w:t xml:space="preserve">Tổng khối lượng khí hydrogen và khí helium trong bình là </w:t>
      </w:r>
      <w:r w:rsidR="00090B67" w:rsidRPr="003A4359">
        <w:rPr>
          <w:color w:val="auto"/>
          <w:sz w:val="26"/>
          <w:szCs w:val="26"/>
        </w:rPr>
        <w:t>6</w:t>
      </w:r>
      <w:r w:rsidRPr="003A4359">
        <w:rPr>
          <w:color w:val="auto"/>
          <w:sz w:val="26"/>
          <w:szCs w:val="26"/>
        </w:rPr>
        <w:t>,0</w:t>
      </w:r>
      <w:r w:rsidR="00090B67" w:rsidRPr="003A4359">
        <w:rPr>
          <w:color w:val="auto"/>
          <w:sz w:val="26"/>
          <w:szCs w:val="26"/>
        </w:rPr>
        <w:t>48</w:t>
      </w:r>
      <w:r w:rsidRPr="003A4359">
        <w:rPr>
          <w:color w:val="auto"/>
          <w:sz w:val="26"/>
          <w:szCs w:val="26"/>
        </w:rPr>
        <w:t>.10</w:t>
      </w:r>
      <w:r w:rsidRPr="003A4359">
        <w:rPr>
          <w:color w:val="auto"/>
          <w:sz w:val="26"/>
          <w:szCs w:val="26"/>
          <w:vertAlign w:val="superscript"/>
        </w:rPr>
        <w:t>-</w:t>
      </w:r>
      <w:r w:rsidR="00090B67" w:rsidRPr="003A4359">
        <w:rPr>
          <w:color w:val="auto"/>
          <w:sz w:val="26"/>
          <w:szCs w:val="26"/>
          <w:vertAlign w:val="superscript"/>
        </w:rPr>
        <w:t>3</w:t>
      </w:r>
      <w:r w:rsidRPr="003A4359">
        <w:rPr>
          <w:color w:val="auto"/>
          <w:sz w:val="26"/>
          <w:szCs w:val="26"/>
        </w:rPr>
        <w:t xml:space="preserve"> kg</w:t>
      </w:r>
      <w:r w:rsidR="00090B67" w:rsidRPr="003A4359">
        <w:rPr>
          <w:color w:val="auto"/>
          <w:sz w:val="26"/>
          <w:szCs w:val="26"/>
        </w:rPr>
        <w:t xml:space="preserve">  </w:t>
      </w:r>
    </w:p>
    <w:p w14:paraId="3D78E2F2" w14:textId="77777777" w:rsidR="00090B67" w:rsidRPr="003A4359" w:rsidRDefault="004B7C35" w:rsidP="00656110">
      <w:pPr>
        <w:rPr>
          <w:bCs/>
          <w:i/>
          <w:iCs/>
          <w:color w:val="C00000"/>
          <w:sz w:val="26"/>
          <w:szCs w:val="26"/>
          <w:vertAlign w:val="superscript"/>
        </w:rPr>
      </w:pPr>
      <w:r w:rsidRPr="003A4359">
        <w:rPr>
          <w:b/>
          <w:bCs/>
          <w:color w:val="auto"/>
          <w:sz w:val="26"/>
          <w:szCs w:val="26"/>
        </w:rPr>
        <w:t xml:space="preserve">b. </w:t>
      </w:r>
      <w:r w:rsidRPr="003A4359">
        <w:rPr>
          <w:color w:val="auto"/>
          <w:sz w:val="26"/>
          <w:szCs w:val="26"/>
        </w:rPr>
        <w:t xml:space="preserve">Khối lượng riêng của hỗn hợp khí trong bình là </w:t>
      </w:r>
      <w:r w:rsidR="00090B67" w:rsidRPr="003A4359">
        <w:rPr>
          <w:color w:val="auto"/>
          <w:sz w:val="26"/>
          <w:szCs w:val="26"/>
        </w:rPr>
        <w:t>22</w:t>
      </w:r>
      <w:r w:rsidRPr="003A4359">
        <w:rPr>
          <w:color w:val="auto"/>
          <w:sz w:val="26"/>
          <w:szCs w:val="26"/>
        </w:rPr>
        <w:t>,</w:t>
      </w:r>
      <w:r w:rsidR="00090B67" w:rsidRPr="003A4359">
        <w:rPr>
          <w:color w:val="auto"/>
          <w:sz w:val="26"/>
          <w:szCs w:val="26"/>
        </w:rPr>
        <w:t>7</w:t>
      </w:r>
      <w:r w:rsidRPr="003A4359">
        <w:rPr>
          <w:color w:val="auto"/>
          <w:sz w:val="26"/>
          <w:szCs w:val="26"/>
        </w:rPr>
        <w:t>.</w:t>
      </w:r>
      <w:r w:rsidRPr="003A4359">
        <w:rPr>
          <w:bCs/>
          <w:color w:val="auto"/>
          <w:sz w:val="26"/>
          <w:szCs w:val="26"/>
          <w:lang w:val="vi-VN"/>
        </w:rPr>
        <w:t xml:space="preserve"> 10</w:t>
      </w:r>
      <w:r w:rsidRPr="003A4359">
        <w:rPr>
          <w:bCs/>
          <w:color w:val="auto"/>
          <w:sz w:val="26"/>
          <w:szCs w:val="26"/>
          <w:vertAlign w:val="superscript"/>
        </w:rPr>
        <w:t>-2</w:t>
      </w:r>
      <w:r w:rsidRPr="003A4359">
        <w:rPr>
          <w:bCs/>
          <w:color w:val="auto"/>
          <w:sz w:val="26"/>
          <w:szCs w:val="26"/>
          <w:lang w:val="vi-VN"/>
        </w:rPr>
        <w:t xml:space="preserve"> kg/ m</w:t>
      </w:r>
      <w:r w:rsidRPr="003A4359">
        <w:rPr>
          <w:bCs/>
          <w:color w:val="auto"/>
          <w:sz w:val="26"/>
          <w:szCs w:val="26"/>
          <w:vertAlign w:val="superscript"/>
          <w:lang w:val="vi-VN"/>
        </w:rPr>
        <w:t>3</w:t>
      </w:r>
      <w:r w:rsidR="00090B67" w:rsidRPr="003A4359">
        <w:rPr>
          <w:bCs/>
          <w:color w:val="auto"/>
          <w:sz w:val="26"/>
          <w:szCs w:val="26"/>
          <w:vertAlign w:val="superscript"/>
        </w:rPr>
        <w:t xml:space="preserve">    </w:t>
      </w:r>
    </w:p>
    <w:p w14:paraId="61A7344E" w14:textId="77777777" w:rsidR="000C0DAF" w:rsidRPr="003A4359" w:rsidRDefault="004B7C35" w:rsidP="00656110">
      <w:pPr>
        <w:rPr>
          <w:bCs/>
          <w:i/>
          <w:iCs/>
          <w:color w:val="C00000"/>
          <w:sz w:val="26"/>
          <w:szCs w:val="26"/>
        </w:rPr>
      </w:pPr>
      <w:r w:rsidRPr="003A4359">
        <w:rPr>
          <w:b/>
          <w:bCs/>
          <w:color w:val="auto"/>
          <w:sz w:val="26"/>
          <w:szCs w:val="26"/>
        </w:rPr>
        <w:t xml:space="preserve">c. </w:t>
      </w:r>
      <w:r w:rsidRPr="003A4359">
        <w:rPr>
          <w:bCs/>
          <w:color w:val="auto"/>
          <w:sz w:val="26"/>
          <w:szCs w:val="26"/>
          <w:lang w:val="vi-VN"/>
        </w:rPr>
        <w:t>Áp suất của hỗn hợp khí lên thành bình</w:t>
      </w:r>
      <w:r w:rsidRPr="003A4359">
        <w:rPr>
          <w:bCs/>
          <w:color w:val="auto"/>
          <w:sz w:val="26"/>
          <w:szCs w:val="26"/>
        </w:rPr>
        <w:t xml:space="preserve"> là </w:t>
      </w:r>
      <w:r w:rsidR="000C0DAF" w:rsidRPr="003A4359">
        <w:rPr>
          <w:bCs/>
          <w:color w:val="auto"/>
          <w:sz w:val="26"/>
          <w:szCs w:val="26"/>
        </w:rPr>
        <w:t>3</w:t>
      </w:r>
      <w:r w:rsidRPr="003A4359">
        <w:rPr>
          <w:bCs/>
          <w:color w:val="auto"/>
          <w:sz w:val="26"/>
          <w:szCs w:val="26"/>
        </w:rPr>
        <w:t>atm.</w:t>
      </w:r>
      <w:r w:rsidR="0013046C" w:rsidRPr="003A4359">
        <w:rPr>
          <w:bCs/>
          <w:color w:val="auto"/>
          <w:sz w:val="26"/>
          <w:szCs w:val="26"/>
        </w:rPr>
        <w:t xml:space="preserve">  </w:t>
      </w:r>
    </w:p>
    <w:p w14:paraId="668E7EBB" w14:textId="77777777" w:rsidR="000C0DAF" w:rsidRPr="003A4359" w:rsidRDefault="004B7C35" w:rsidP="00656110">
      <w:pPr>
        <w:rPr>
          <w:bCs/>
          <w:i/>
          <w:iCs/>
          <w:color w:val="C00000"/>
          <w:sz w:val="26"/>
          <w:szCs w:val="26"/>
        </w:rPr>
      </w:pPr>
      <w:r w:rsidRPr="003A4359">
        <w:rPr>
          <w:b/>
          <w:bCs/>
          <w:color w:val="auto"/>
          <w:sz w:val="26"/>
          <w:szCs w:val="26"/>
        </w:rPr>
        <w:t xml:space="preserve">d. </w:t>
      </w:r>
      <w:r w:rsidRPr="003A4359">
        <w:rPr>
          <w:bCs/>
          <w:color w:val="auto"/>
          <w:sz w:val="26"/>
          <w:szCs w:val="26"/>
          <w:lang w:val="vi-VN"/>
        </w:rPr>
        <w:t>Giá trị trung bình của bình phương tốc độ phân tử khí trong bình</w:t>
      </w:r>
      <w:r w:rsidRPr="003A4359">
        <w:rPr>
          <w:bCs/>
          <w:color w:val="auto"/>
          <w:sz w:val="26"/>
          <w:szCs w:val="26"/>
        </w:rPr>
        <w:t xml:space="preserve"> là </w:t>
      </w:r>
      <w:r w:rsidR="000C0DAF" w:rsidRPr="003A4359">
        <w:rPr>
          <w:color w:val="auto"/>
          <w:sz w:val="26"/>
          <w:szCs w:val="26"/>
        </w:rPr>
        <w:t>3</w:t>
      </w:r>
      <w:r w:rsidRPr="003A4359">
        <w:rPr>
          <w:color w:val="auto"/>
          <w:sz w:val="26"/>
          <w:szCs w:val="26"/>
        </w:rPr>
        <w:t>,2</w:t>
      </w:r>
      <w:r w:rsidR="000C0DAF" w:rsidRPr="003A4359">
        <w:rPr>
          <w:color w:val="auto"/>
          <w:sz w:val="26"/>
          <w:szCs w:val="26"/>
        </w:rPr>
        <w:t>5</w:t>
      </w:r>
      <w:r w:rsidRPr="003A4359">
        <w:rPr>
          <w:color w:val="auto"/>
          <w:sz w:val="26"/>
          <w:szCs w:val="26"/>
        </w:rPr>
        <w:t>.</w:t>
      </w:r>
      <w:r w:rsidRPr="003A4359">
        <w:rPr>
          <w:bCs/>
          <w:color w:val="auto"/>
          <w:sz w:val="26"/>
          <w:szCs w:val="26"/>
          <w:lang w:val="vi-VN"/>
        </w:rPr>
        <w:t xml:space="preserve"> 10</w:t>
      </w:r>
      <w:r w:rsidRPr="003A4359">
        <w:rPr>
          <w:bCs/>
          <w:color w:val="auto"/>
          <w:sz w:val="26"/>
          <w:szCs w:val="26"/>
          <w:vertAlign w:val="superscript"/>
        </w:rPr>
        <w:t>6</w:t>
      </w:r>
      <w:r w:rsidRPr="003A4359">
        <w:rPr>
          <w:bCs/>
          <w:color w:val="auto"/>
          <w:sz w:val="26"/>
          <w:szCs w:val="26"/>
          <w:lang w:val="vi-VN"/>
        </w:rPr>
        <w:t xml:space="preserve"> m</w:t>
      </w:r>
      <w:r w:rsidRPr="003A4359">
        <w:rPr>
          <w:bCs/>
          <w:color w:val="auto"/>
          <w:sz w:val="26"/>
          <w:szCs w:val="26"/>
          <w:vertAlign w:val="superscript"/>
        </w:rPr>
        <w:t>2</w:t>
      </w:r>
      <w:r w:rsidRPr="003A4359">
        <w:rPr>
          <w:bCs/>
          <w:color w:val="auto"/>
          <w:sz w:val="26"/>
          <w:szCs w:val="26"/>
          <w:lang w:val="vi-VN"/>
        </w:rPr>
        <w:t xml:space="preserve">/ </w:t>
      </w:r>
      <w:r w:rsidRPr="003A4359">
        <w:rPr>
          <w:bCs/>
          <w:color w:val="auto"/>
          <w:sz w:val="26"/>
          <w:szCs w:val="26"/>
        </w:rPr>
        <w:t>s</w:t>
      </w:r>
      <w:r w:rsidRPr="003A4359">
        <w:rPr>
          <w:bCs/>
          <w:color w:val="auto"/>
          <w:sz w:val="26"/>
          <w:szCs w:val="26"/>
          <w:vertAlign w:val="superscript"/>
        </w:rPr>
        <w:t>2</w:t>
      </w:r>
      <w:r w:rsidR="0013046C" w:rsidRPr="003A4359">
        <w:rPr>
          <w:bCs/>
          <w:color w:val="auto"/>
          <w:sz w:val="26"/>
          <w:szCs w:val="26"/>
          <w:vertAlign w:val="superscript"/>
        </w:rPr>
        <w:t xml:space="preserve"> </w:t>
      </w:r>
      <w:r w:rsidR="000C0DAF" w:rsidRPr="003A4359">
        <w:rPr>
          <w:bCs/>
          <w:color w:val="auto"/>
          <w:sz w:val="26"/>
          <w:szCs w:val="26"/>
          <w:vertAlign w:val="superscript"/>
        </w:rPr>
        <w:t xml:space="preserve">  </w:t>
      </w:r>
      <w:r w:rsidR="0013046C" w:rsidRPr="003A4359">
        <w:rPr>
          <w:bCs/>
          <w:color w:val="auto"/>
          <w:sz w:val="26"/>
          <w:szCs w:val="26"/>
          <w:vertAlign w:val="superscript"/>
        </w:rPr>
        <w:t xml:space="preserve"> </w:t>
      </w:r>
    </w:p>
    <w:p w14:paraId="03A0C971" w14:textId="77777777" w:rsidR="0013046C" w:rsidRPr="003A4359" w:rsidRDefault="0013046C">
      <w:pPr>
        <w:spacing w:after="160" w:line="259" w:lineRule="auto"/>
        <w:rPr>
          <w:bCs/>
          <w:i/>
          <w:iCs/>
          <w:color w:val="C00000"/>
          <w:sz w:val="26"/>
          <w:szCs w:val="26"/>
        </w:rPr>
      </w:pPr>
      <w:r w:rsidRPr="003A4359">
        <w:rPr>
          <w:bCs/>
          <w:i/>
          <w:iCs/>
          <w:color w:val="C00000"/>
          <w:sz w:val="26"/>
          <w:szCs w:val="26"/>
        </w:rPr>
        <w:br w:type="page"/>
      </w:r>
    </w:p>
    <w:p w14:paraId="4A5CB10B" w14:textId="77777777" w:rsidR="0013046C" w:rsidRPr="003A4359" w:rsidRDefault="0013046C" w:rsidP="0013046C">
      <w:pPr>
        <w:spacing w:line="276" w:lineRule="auto"/>
        <w:jc w:val="both"/>
        <w:rPr>
          <w:b/>
          <w:bCs/>
          <w:color w:val="C00000"/>
          <w:sz w:val="24"/>
          <w:szCs w:val="24"/>
        </w:rPr>
      </w:pPr>
      <w:r w:rsidRPr="003A4359">
        <w:rPr>
          <w:b/>
          <w:bCs/>
          <w:color w:val="C00000"/>
          <w:sz w:val="24"/>
          <w:szCs w:val="24"/>
        </w:rPr>
        <w:lastRenderedPageBreak/>
        <w:t>3. Câu trắc nghiệm trả lời ngắn ( 1,5 điểm )</w:t>
      </w:r>
    </w:p>
    <w:p w14:paraId="6100C74A" w14:textId="77777777" w:rsidR="0013046C" w:rsidRPr="003A4359" w:rsidRDefault="0013046C" w:rsidP="0013046C">
      <w:pPr>
        <w:spacing w:line="276" w:lineRule="auto"/>
        <w:jc w:val="center"/>
        <w:rPr>
          <w:rFonts w:eastAsia="Calibri"/>
          <w:i/>
          <w:iCs/>
          <w:color w:val="auto"/>
          <w:sz w:val="24"/>
          <w:szCs w:val="24"/>
          <w:lang w:val="pt-BR"/>
          <w14:ligatures w14:val="standardContextual"/>
        </w:rPr>
      </w:pPr>
      <w:r w:rsidRPr="003A4359">
        <w:rPr>
          <w:rFonts w:eastAsia="Calibri"/>
          <w:i/>
          <w:iCs/>
          <w:color w:val="auto"/>
          <w:sz w:val="24"/>
          <w:szCs w:val="24"/>
          <w:lang w:val="pt-BR"/>
          <w14:ligatures w14:val="standardContextual"/>
        </w:rPr>
        <w:t>Thí sinh trả lời từ câu 1 đến câu 6</w:t>
      </w:r>
    </w:p>
    <w:p w14:paraId="75EA48FB" w14:textId="77777777" w:rsidR="0013046C" w:rsidRPr="003A4359" w:rsidRDefault="0013046C" w:rsidP="0013046C">
      <w:pPr>
        <w:spacing w:line="276" w:lineRule="auto"/>
        <w:jc w:val="center"/>
        <w:rPr>
          <w:rFonts w:eastAsia="Calibri"/>
          <w:i/>
          <w:iCs/>
          <w:color w:val="auto"/>
          <w:sz w:val="24"/>
          <w:szCs w:val="24"/>
          <w:lang w:val="pt-BR"/>
          <w14:ligatures w14:val="standardContextual"/>
        </w:rPr>
      </w:pPr>
      <w:r w:rsidRPr="003A4359">
        <w:rPr>
          <w:rFonts w:eastAsia="Calibri"/>
          <w:i/>
          <w:iCs/>
          <w:color w:val="auto"/>
          <w:sz w:val="24"/>
          <w:szCs w:val="24"/>
          <w:lang w:val="pt-BR"/>
          <w14:ligatures w14:val="standardContextual"/>
        </w:rPr>
        <w:t>Mỗi câu trả lời đúng thí sinh được 0,25 điểm</w:t>
      </w:r>
    </w:p>
    <w:p w14:paraId="37FEC2FD"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color w:val="auto"/>
          <w:sz w:val="26"/>
          <w:szCs w:val="26"/>
        </w:rPr>
        <w:t>Câu</w:t>
      </w:r>
      <w:r w:rsidRPr="003A4359">
        <w:rPr>
          <w:b/>
          <w:color w:val="auto"/>
          <w:sz w:val="26"/>
          <w:szCs w:val="26"/>
          <w:lang w:val="vi-VN"/>
        </w:rPr>
        <w:t xml:space="preserve"> </w:t>
      </w:r>
      <w:r w:rsidRPr="003A4359">
        <w:rPr>
          <w:b/>
          <w:color w:val="auto"/>
          <w:sz w:val="26"/>
          <w:szCs w:val="26"/>
        </w:rPr>
        <w:t>1</w:t>
      </w:r>
      <w:r w:rsidRPr="003A4359">
        <w:rPr>
          <w:b/>
          <w:color w:val="auto"/>
          <w:sz w:val="26"/>
          <w:szCs w:val="26"/>
          <w:lang w:val="vi-VN"/>
        </w:rPr>
        <w:t xml:space="preserve">. </w:t>
      </w:r>
      <w:r w:rsidRPr="003A4359">
        <w:rPr>
          <w:color w:val="auto"/>
          <w:sz w:val="26"/>
          <w:szCs w:val="26"/>
        </w:rPr>
        <w:t>Ở nhiệt độ phòng và áp suất 10</w:t>
      </w:r>
      <w:r w:rsidRPr="003A4359">
        <w:rPr>
          <w:color w:val="auto"/>
          <w:sz w:val="26"/>
          <w:szCs w:val="26"/>
          <w:vertAlign w:val="superscript"/>
        </w:rPr>
        <w:t>5</w:t>
      </w:r>
      <w:r w:rsidRPr="003A4359">
        <w:rPr>
          <w:color w:val="auto"/>
          <w:sz w:val="26"/>
          <w:szCs w:val="26"/>
        </w:rPr>
        <w:t> Pa, không khí có khối lượng riêng khoảng 1,29 kg/m</w:t>
      </w:r>
      <w:r w:rsidRPr="003A4359">
        <w:rPr>
          <w:color w:val="auto"/>
          <w:sz w:val="26"/>
          <w:szCs w:val="26"/>
          <w:vertAlign w:val="superscript"/>
        </w:rPr>
        <w:t>3</w:t>
      </w:r>
      <w:r w:rsidRPr="003A4359">
        <w:rPr>
          <w:color w:val="auto"/>
          <w:sz w:val="26"/>
          <w:szCs w:val="26"/>
        </w:rPr>
        <w:t>. Xác định giá trị trung bình của bình phương tốc độ các phân tử không khí?</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3A4359" w14:paraId="7A51FCE0" w14:textId="77777777" w:rsidTr="0012351D">
        <w:trPr>
          <w:trHeight w:val="359"/>
        </w:trPr>
        <w:tc>
          <w:tcPr>
            <w:tcW w:w="1274" w:type="dxa"/>
          </w:tcPr>
          <w:p w14:paraId="438B3CDA"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4FAA41F9"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51B1D1EF"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2DCFADEB"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134FE006"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365F0E25" w14:textId="77777777" w:rsidR="004B7C35" w:rsidRPr="003A4359" w:rsidRDefault="004B7C35" w:rsidP="004B7C35">
      <w:pPr>
        <w:tabs>
          <w:tab w:val="left" w:pos="284"/>
          <w:tab w:val="left" w:pos="2552"/>
          <w:tab w:val="left" w:pos="4820"/>
          <w:tab w:val="left" w:pos="7088"/>
        </w:tabs>
        <w:rPr>
          <w:bCs/>
          <w:color w:val="auto"/>
          <w:sz w:val="26"/>
          <w:szCs w:val="26"/>
        </w:rPr>
      </w:pPr>
    </w:p>
    <w:p w14:paraId="77AE6327"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color w:val="auto"/>
          <w:sz w:val="26"/>
          <w:szCs w:val="26"/>
          <w:lang w:val="vi-VN"/>
        </w:rPr>
        <w:t xml:space="preserve">Câu </w:t>
      </w:r>
      <w:r w:rsidRPr="003A4359">
        <w:rPr>
          <w:b/>
          <w:color w:val="auto"/>
          <w:sz w:val="26"/>
          <w:szCs w:val="26"/>
        </w:rPr>
        <w:t>2</w:t>
      </w:r>
      <w:r w:rsidRPr="003A4359">
        <w:rPr>
          <w:b/>
          <w:color w:val="auto"/>
          <w:sz w:val="26"/>
          <w:szCs w:val="26"/>
          <w:lang w:val="vi-VN"/>
        </w:rPr>
        <w:t>.</w:t>
      </w:r>
      <w:r w:rsidRPr="003A4359">
        <w:rPr>
          <w:color w:val="auto"/>
          <w:sz w:val="26"/>
          <w:szCs w:val="26"/>
        </w:rPr>
        <w:t xml:space="preserve"> </w:t>
      </w:r>
      <w:r w:rsidRPr="003A4359">
        <w:rPr>
          <w:color w:val="auto"/>
          <w:sz w:val="26"/>
          <w:szCs w:val="26"/>
          <w:lang w:val="pt-BR"/>
        </w:rPr>
        <w:t xml:space="preserve">Động năng trung bình của phân tử khí Hydrogen ở nhiệt độ </w:t>
      </w:r>
      <m:oMath>
        <m:sSup>
          <m:sSupPr>
            <m:ctrlPr>
              <w:rPr>
                <w:rFonts w:ascii="Cambria Math" w:hAnsi="Cambria Math"/>
                <w:i/>
                <w:color w:val="auto"/>
                <w:sz w:val="26"/>
                <w:szCs w:val="26"/>
                <w:lang w:val="vi-VN"/>
              </w:rPr>
            </m:ctrlPr>
          </m:sSupPr>
          <m:e>
            <m:r>
              <w:rPr>
                <w:rFonts w:ascii="Cambria Math" w:hAnsi="Cambria Math"/>
                <w:color w:val="auto"/>
                <w:sz w:val="26"/>
                <w:szCs w:val="26"/>
                <w:lang w:val="vi-VN"/>
              </w:rPr>
              <m:t>10</m:t>
            </m:r>
          </m:e>
          <m:sup>
            <m:r>
              <w:rPr>
                <w:rFonts w:ascii="Cambria Math" w:hAnsi="Cambria Math"/>
                <w:color w:val="auto"/>
                <w:sz w:val="26"/>
                <w:szCs w:val="26"/>
                <w:lang w:val="vi-VN"/>
              </w:rPr>
              <m:t>0</m:t>
            </m:r>
          </m:sup>
        </m:sSup>
        <m:r>
          <w:rPr>
            <w:rFonts w:ascii="Cambria Math" w:hAnsi="Cambria Math"/>
            <w:color w:val="auto"/>
            <w:sz w:val="26"/>
            <w:szCs w:val="26"/>
            <w:lang w:val="vi-VN"/>
          </w:rPr>
          <m:t>C</m:t>
        </m:r>
      </m:oMath>
      <w:r w:rsidRPr="003A4359">
        <w:rPr>
          <w:color w:val="auto"/>
          <w:sz w:val="26"/>
          <w:szCs w:val="26"/>
          <w:lang w:val="pt-BR"/>
        </w:rPr>
        <w:t>có giá trị</w:t>
      </w:r>
      <w:r w:rsidRPr="003A4359">
        <w:rPr>
          <w:color w:val="auto"/>
          <w:sz w:val="26"/>
          <w:szCs w:val="26"/>
        </w:rPr>
        <w:t xml:space="preserve"> là bao nhiêu 10</w:t>
      </w:r>
      <w:r w:rsidRPr="003A4359">
        <w:rPr>
          <w:color w:val="auto"/>
          <w:sz w:val="26"/>
          <w:szCs w:val="26"/>
          <w:vertAlign w:val="superscript"/>
        </w:rPr>
        <w:t>-21</w:t>
      </w:r>
      <w:r w:rsidRPr="003A4359">
        <w:rPr>
          <w:color w:val="auto"/>
          <w:sz w:val="26"/>
          <w:szCs w:val="26"/>
        </w:rPr>
        <w:t>J? (Kết quả làm tròn đến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3A4359" w14:paraId="3FA230BF" w14:textId="77777777" w:rsidTr="0012351D">
        <w:trPr>
          <w:trHeight w:val="359"/>
        </w:trPr>
        <w:tc>
          <w:tcPr>
            <w:tcW w:w="1274" w:type="dxa"/>
          </w:tcPr>
          <w:p w14:paraId="781EB478"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4CFE4F9C"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534102CA"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0014E78A"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3D0338AE"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4C34E614" w14:textId="77777777" w:rsidR="00B602D0" w:rsidRPr="003A4359" w:rsidRDefault="00B602D0" w:rsidP="00B602D0">
      <w:pPr>
        <w:tabs>
          <w:tab w:val="left" w:pos="284"/>
          <w:tab w:val="left" w:pos="2552"/>
          <w:tab w:val="left" w:pos="4820"/>
          <w:tab w:val="left" w:pos="7088"/>
        </w:tabs>
        <w:spacing w:line="276" w:lineRule="auto"/>
        <w:jc w:val="both"/>
        <w:rPr>
          <w:b/>
          <w:color w:val="auto"/>
          <w:sz w:val="26"/>
          <w:szCs w:val="26"/>
        </w:rPr>
      </w:pPr>
    </w:p>
    <w:p w14:paraId="246B6D2D"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color w:val="auto"/>
          <w:sz w:val="26"/>
          <w:szCs w:val="26"/>
        </w:rPr>
        <w:t>Câu</w:t>
      </w:r>
      <w:r w:rsidRPr="003A4359">
        <w:rPr>
          <w:b/>
          <w:color w:val="auto"/>
          <w:sz w:val="26"/>
          <w:szCs w:val="26"/>
          <w:lang w:val="vi-VN"/>
        </w:rPr>
        <w:t xml:space="preserve"> 3. </w:t>
      </w:r>
      <w:r w:rsidRPr="003A4359">
        <w:rPr>
          <w:color w:val="auto"/>
          <w:sz w:val="26"/>
          <w:szCs w:val="26"/>
          <w:lang w:val="vi-VN"/>
        </w:rPr>
        <w:t xml:space="preserve"> </w:t>
      </w:r>
      <w:r w:rsidRPr="003A4359">
        <w:rPr>
          <w:color w:val="auto"/>
          <w:sz w:val="26"/>
          <w:szCs w:val="26"/>
        </w:rPr>
        <w:t>Xét khối khí chứa trong một bình kín, biết mật độ động năng phân tử (tổng động năng tịnh tiến trung bình của các phân tử khí trong 1m</w:t>
      </w:r>
      <w:r w:rsidRPr="003A4359">
        <w:rPr>
          <w:color w:val="auto"/>
          <w:sz w:val="26"/>
          <w:szCs w:val="26"/>
          <w:vertAlign w:val="superscript"/>
        </w:rPr>
        <w:t>3</w:t>
      </w:r>
      <w:r w:rsidRPr="003A4359">
        <w:rPr>
          <w:color w:val="auto"/>
          <w:sz w:val="26"/>
          <w:szCs w:val="26"/>
        </w:rPr>
        <w:t> thể tích khí) có giá trị 10</w:t>
      </w:r>
      <w:r w:rsidRPr="003A4359">
        <w:rPr>
          <w:color w:val="auto"/>
          <w:sz w:val="26"/>
          <w:szCs w:val="26"/>
          <w:vertAlign w:val="superscript"/>
        </w:rPr>
        <w:t>-4</w:t>
      </w:r>
      <w:r w:rsidRPr="003A4359">
        <w:rPr>
          <w:color w:val="auto"/>
          <w:sz w:val="26"/>
          <w:szCs w:val="26"/>
        </w:rPr>
        <w:t> J/m</w:t>
      </w:r>
      <w:r w:rsidRPr="003A4359">
        <w:rPr>
          <w:color w:val="auto"/>
          <w:sz w:val="26"/>
          <w:szCs w:val="26"/>
          <w:vertAlign w:val="superscript"/>
        </w:rPr>
        <w:t>3</w:t>
      </w:r>
      <w:r w:rsidRPr="003A4359">
        <w:rPr>
          <w:color w:val="auto"/>
          <w:sz w:val="26"/>
          <w:szCs w:val="26"/>
        </w:rPr>
        <w:t>. Áp suất của khí trong bình bằng bao nhiêu 10</w:t>
      </w:r>
      <w:r w:rsidRPr="003A4359">
        <w:rPr>
          <w:color w:val="auto"/>
          <w:sz w:val="26"/>
          <w:szCs w:val="26"/>
          <w:vertAlign w:val="superscript"/>
        </w:rPr>
        <w:t xml:space="preserve">-5 </w:t>
      </w:r>
      <w:r w:rsidRPr="003A4359">
        <w:rPr>
          <w:color w:val="auto"/>
          <w:sz w:val="26"/>
          <w:szCs w:val="26"/>
        </w:rPr>
        <w:t>Pa? (Kết quả làm tròn đến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3A4359" w14:paraId="04ADD666" w14:textId="77777777" w:rsidTr="0012351D">
        <w:trPr>
          <w:trHeight w:val="359"/>
        </w:trPr>
        <w:tc>
          <w:tcPr>
            <w:tcW w:w="1274" w:type="dxa"/>
          </w:tcPr>
          <w:p w14:paraId="48481E01"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11B3F138"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3F39B78D"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24437DA2"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4C37686C"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1C06AE65" w14:textId="77777777" w:rsidR="00B602D0" w:rsidRPr="003A4359" w:rsidRDefault="00B602D0" w:rsidP="00B602D0">
      <w:pPr>
        <w:tabs>
          <w:tab w:val="left" w:pos="284"/>
          <w:tab w:val="left" w:pos="2552"/>
          <w:tab w:val="left" w:pos="4820"/>
          <w:tab w:val="left" w:pos="7088"/>
        </w:tabs>
        <w:spacing w:line="276" w:lineRule="auto"/>
        <w:jc w:val="both"/>
        <w:rPr>
          <w:b/>
          <w:bCs/>
          <w:color w:val="auto"/>
          <w:sz w:val="26"/>
          <w:szCs w:val="26"/>
        </w:rPr>
      </w:pPr>
    </w:p>
    <w:p w14:paraId="475D1A07"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Câu 4</w:t>
      </w:r>
      <w:r w:rsidRPr="003A4359">
        <w:rPr>
          <w:b/>
          <w:bCs/>
          <w:color w:val="auto"/>
          <w:sz w:val="26"/>
          <w:szCs w:val="26"/>
          <w:lang w:val="vi-VN"/>
        </w:rPr>
        <w:t xml:space="preserve">. </w:t>
      </w:r>
      <w:r w:rsidRPr="003A4359">
        <w:rPr>
          <w:color w:val="auto"/>
          <w:sz w:val="26"/>
          <w:szCs w:val="26"/>
        </w:rPr>
        <w:t>Tính tốc độ căn quân phương ( đơn vị m/s) trong chuyển động nhiệt của phân tử khí Helium có khối lượng mol là 4g/mol ở nhiệt độ 320K. Coi các phân tử khí là giống nhau. (Kết quả làm tròn đến hàng đơn vị).</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3A4359" w14:paraId="46220505" w14:textId="77777777" w:rsidTr="0012351D">
        <w:trPr>
          <w:trHeight w:val="359"/>
        </w:trPr>
        <w:tc>
          <w:tcPr>
            <w:tcW w:w="1274" w:type="dxa"/>
          </w:tcPr>
          <w:p w14:paraId="59BC675E"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2BD65F69"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5A1705F3"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404C2E11"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45902681"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222768B6" w14:textId="77777777" w:rsidR="00B602D0" w:rsidRPr="003A4359" w:rsidRDefault="00B602D0" w:rsidP="00B602D0">
      <w:pPr>
        <w:tabs>
          <w:tab w:val="left" w:pos="284"/>
          <w:tab w:val="left" w:pos="2552"/>
          <w:tab w:val="left" w:pos="4820"/>
          <w:tab w:val="left" w:pos="7088"/>
        </w:tabs>
        <w:spacing w:line="276" w:lineRule="auto"/>
        <w:jc w:val="both"/>
        <w:rPr>
          <w:b/>
          <w:color w:val="auto"/>
          <w:sz w:val="26"/>
          <w:szCs w:val="26"/>
          <w:lang w:val="vi-VN"/>
        </w:rPr>
      </w:pPr>
    </w:p>
    <w:p w14:paraId="5CE8C410"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color w:val="auto"/>
          <w:sz w:val="26"/>
          <w:szCs w:val="26"/>
          <w:lang w:val="vi-VN"/>
        </w:rPr>
        <w:t>Câu 5</w:t>
      </w:r>
      <w:r w:rsidRPr="003A4359">
        <w:rPr>
          <w:b/>
          <w:color w:val="auto"/>
          <w:sz w:val="26"/>
          <w:szCs w:val="26"/>
        </w:rPr>
        <w:t>.</w:t>
      </w:r>
      <w:r w:rsidRPr="003A4359">
        <w:rPr>
          <w:b/>
          <w:color w:val="auto"/>
          <w:sz w:val="26"/>
          <w:szCs w:val="26"/>
          <w:lang w:val="vi-VN"/>
        </w:rPr>
        <w:t xml:space="preserve"> </w:t>
      </w:r>
      <w:r w:rsidRPr="003A4359">
        <w:rPr>
          <w:color w:val="auto"/>
          <w:sz w:val="26"/>
          <w:szCs w:val="26"/>
        </w:rPr>
        <w:t>Khi nhiệt độ của chất khí lí tưởng tăng lên 9 lần thì tốc độ căn quân phương của phân tử khí tăng lên bao nhiêu lần?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3A4359" w14:paraId="6D7E352F" w14:textId="77777777" w:rsidTr="0012351D">
        <w:trPr>
          <w:trHeight w:val="359"/>
        </w:trPr>
        <w:tc>
          <w:tcPr>
            <w:tcW w:w="1274" w:type="dxa"/>
          </w:tcPr>
          <w:p w14:paraId="68B6919F"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3EFD6B9C"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1B161A43"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39FA46F8"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51816EA3"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1DCB4157" w14:textId="77777777" w:rsidR="00B602D0" w:rsidRPr="003A4359" w:rsidRDefault="00B602D0" w:rsidP="00B602D0">
      <w:pPr>
        <w:tabs>
          <w:tab w:val="left" w:pos="284"/>
          <w:tab w:val="left" w:pos="2552"/>
          <w:tab w:val="left" w:pos="4820"/>
          <w:tab w:val="left" w:pos="7088"/>
        </w:tabs>
        <w:spacing w:line="276" w:lineRule="auto"/>
        <w:jc w:val="both"/>
        <w:rPr>
          <w:b/>
          <w:color w:val="auto"/>
          <w:sz w:val="26"/>
          <w:szCs w:val="26"/>
        </w:rPr>
      </w:pPr>
    </w:p>
    <w:p w14:paraId="1996646D"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color w:val="auto"/>
          <w:sz w:val="26"/>
          <w:szCs w:val="26"/>
          <w:lang w:val="vi-VN"/>
        </w:rPr>
        <w:t>Câu 6</w:t>
      </w:r>
      <w:r w:rsidRPr="003A4359">
        <w:rPr>
          <w:b/>
          <w:color w:val="auto"/>
          <w:sz w:val="26"/>
          <w:szCs w:val="26"/>
        </w:rPr>
        <w:t>.</w:t>
      </w:r>
      <w:r w:rsidRPr="003A4359">
        <w:rPr>
          <w:b/>
          <w:color w:val="auto"/>
          <w:sz w:val="26"/>
          <w:szCs w:val="26"/>
          <w:lang w:val="vi-VN"/>
        </w:rPr>
        <w:t xml:space="preserve"> </w:t>
      </w:r>
      <w:r w:rsidRPr="003A4359">
        <w:rPr>
          <w:color w:val="auto"/>
          <w:sz w:val="26"/>
          <w:szCs w:val="26"/>
        </w:rPr>
        <w:t>Một bình kín có thể tích 0,10 m</w:t>
      </w:r>
      <w:r w:rsidRPr="003A4359">
        <w:rPr>
          <w:color w:val="auto"/>
          <w:sz w:val="26"/>
          <w:szCs w:val="26"/>
          <w:vertAlign w:val="superscript"/>
        </w:rPr>
        <w:t>3</w:t>
      </w:r>
      <w:r w:rsidRPr="003A4359">
        <w:rPr>
          <w:color w:val="auto"/>
          <w:sz w:val="26"/>
          <w:szCs w:val="26"/>
        </w:rPr>
        <w:t xml:space="preserve"> chứa khí hydrogen ở nhiệt độ 25 °C và áp suất</w:t>
      </w:r>
    </w:p>
    <w:p w14:paraId="39975774"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color w:val="auto"/>
          <w:sz w:val="26"/>
          <w:szCs w:val="26"/>
        </w:rPr>
        <w:t>6,0.10</w:t>
      </w:r>
      <w:r w:rsidRPr="003A4359">
        <w:rPr>
          <w:color w:val="auto"/>
          <w:sz w:val="26"/>
          <w:szCs w:val="26"/>
          <w:vertAlign w:val="superscript"/>
        </w:rPr>
        <w:t xml:space="preserve">5 </w:t>
      </w:r>
      <w:r w:rsidRPr="003A4359">
        <w:rPr>
          <w:color w:val="auto"/>
          <w:sz w:val="26"/>
          <w:szCs w:val="26"/>
        </w:rPr>
        <w:t>Pa.</w:t>
      </w:r>
      <w:r w:rsidRPr="003A4359">
        <w:rPr>
          <w:b/>
          <w:bCs/>
          <w:color w:val="auto"/>
          <w:sz w:val="26"/>
          <w:szCs w:val="26"/>
        </w:rPr>
        <w:t xml:space="preserve"> </w:t>
      </w:r>
      <w:r w:rsidRPr="003A4359">
        <w:rPr>
          <w:color w:val="auto"/>
          <w:sz w:val="26"/>
          <w:szCs w:val="26"/>
        </w:rPr>
        <w:t>Biết khối lượng của phân tử khí hydrogen là m = 0,33.10</w:t>
      </w:r>
      <w:r w:rsidRPr="003A4359">
        <w:rPr>
          <w:color w:val="auto"/>
          <w:sz w:val="26"/>
          <w:szCs w:val="26"/>
          <w:vertAlign w:val="superscript"/>
        </w:rPr>
        <w:t>-26</w:t>
      </w:r>
      <w:r w:rsidRPr="003A4359">
        <w:rPr>
          <w:color w:val="auto"/>
          <w:sz w:val="26"/>
          <w:szCs w:val="26"/>
        </w:rPr>
        <w:t xml:space="preserve"> kg.</w:t>
      </w:r>
    </w:p>
    <w:p w14:paraId="7E02DD45"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color w:val="auto"/>
          <w:sz w:val="26"/>
          <w:szCs w:val="26"/>
        </w:rPr>
        <w:t xml:space="preserve">Một trong các giá trị trung bình đặc trưng cho tốc độ của các phân tử khí thường dùng là căn bậc hai của trung bình bình phương tốc độ phân tử </w:t>
      </w:r>
      <m:oMath>
        <m:rad>
          <m:radPr>
            <m:degHide m:val="1"/>
            <m:ctrlPr>
              <w:rPr>
                <w:rFonts w:ascii="Cambria Math" w:eastAsia="Calibri" w:hAnsi="Cambria Math"/>
                <w:i/>
                <w:color w:val="auto"/>
                <w:sz w:val="26"/>
                <w:szCs w:val="26"/>
              </w:rPr>
            </m:ctrlPr>
          </m:radPr>
          <m:deg/>
          <m:e>
            <m:acc>
              <m:accPr>
                <m:chr m:val="̅"/>
                <m:ctrlPr>
                  <w:rPr>
                    <w:rFonts w:ascii="Cambria Math" w:eastAsia="Calibri" w:hAnsi="Cambria Math"/>
                    <w:i/>
                    <w:color w:val="auto"/>
                    <w:sz w:val="26"/>
                    <w:szCs w:val="26"/>
                  </w:rPr>
                </m:ctrlPr>
              </m:accPr>
              <m:e>
                <m:sSup>
                  <m:sSupPr>
                    <m:ctrlPr>
                      <w:rPr>
                        <w:rFonts w:ascii="Cambria Math" w:eastAsia="Calibri" w:hAnsi="Cambria Math"/>
                        <w:i/>
                        <w:color w:val="auto"/>
                        <w:sz w:val="26"/>
                        <w:szCs w:val="26"/>
                      </w:rPr>
                    </m:ctrlPr>
                  </m:sSupPr>
                  <m:e>
                    <m:r>
                      <w:rPr>
                        <w:rFonts w:ascii="Cambria Math" w:eastAsia="Calibri" w:hAnsi="Cambria Math"/>
                        <w:color w:val="auto"/>
                        <w:sz w:val="26"/>
                        <w:szCs w:val="26"/>
                      </w:rPr>
                      <m:t>v</m:t>
                    </m:r>
                  </m:e>
                  <m:sup>
                    <m:r>
                      <w:rPr>
                        <w:rFonts w:ascii="Cambria Math" w:eastAsia="Calibri" w:hAnsi="Cambria Math"/>
                        <w:color w:val="auto"/>
                        <w:sz w:val="26"/>
                        <w:szCs w:val="26"/>
                      </w:rPr>
                      <m:t>2</m:t>
                    </m:r>
                  </m:sup>
                </m:sSup>
              </m:e>
            </m:acc>
          </m:e>
        </m:rad>
      </m:oMath>
      <w:r w:rsidRPr="003A4359">
        <w:rPr>
          <w:color w:val="auto"/>
          <w:sz w:val="26"/>
          <w:szCs w:val="26"/>
        </w:rPr>
        <w:t>. Giá trị này của các phân tử hydrogen trong bình là X.10</w:t>
      </w:r>
      <w:r w:rsidRPr="003A4359">
        <w:rPr>
          <w:color w:val="auto"/>
          <w:sz w:val="26"/>
          <w:szCs w:val="26"/>
          <w:vertAlign w:val="superscript"/>
        </w:rPr>
        <w:t>3</w:t>
      </w:r>
      <w:r w:rsidRPr="003A4359">
        <w:rPr>
          <w:color w:val="auto"/>
          <w:sz w:val="26"/>
          <w:szCs w:val="26"/>
        </w:rPr>
        <w:t xml:space="preserve"> m/s. Tìm X (viết kết quả chỉ gồm hai chữ số).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3A4359" w14:paraId="6D3DB278" w14:textId="77777777" w:rsidTr="0012351D">
        <w:trPr>
          <w:trHeight w:val="359"/>
        </w:trPr>
        <w:tc>
          <w:tcPr>
            <w:tcW w:w="1274" w:type="dxa"/>
          </w:tcPr>
          <w:p w14:paraId="4EEFA1FE"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5A2665EA"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0E209748"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13584D65"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3D9DE3EC" w14:textId="77777777" w:rsidR="00B602D0" w:rsidRPr="003A4359"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72F48859" w14:textId="77777777" w:rsidR="004B7C35" w:rsidRPr="003A4359" w:rsidRDefault="004B7C35" w:rsidP="004B7C35">
      <w:pPr>
        <w:rPr>
          <w:sz w:val="24"/>
          <w:szCs w:val="24"/>
        </w:rPr>
      </w:pPr>
    </w:p>
    <w:p w14:paraId="2A1FA7C2" w14:textId="77777777" w:rsidR="00656110" w:rsidRPr="003A4359" w:rsidRDefault="00656110">
      <w:pPr>
        <w:spacing w:after="160" w:line="259" w:lineRule="auto"/>
        <w:rPr>
          <w:i/>
          <w:iCs/>
          <w:color w:val="C00000"/>
          <w:sz w:val="26"/>
          <w:szCs w:val="26"/>
        </w:rPr>
      </w:pPr>
      <w:r w:rsidRPr="003A4359">
        <w:rPr>
          <w:i/>
          <w:iCs/>
          <w:color w:val="C00000"/>
          <w:sz w:val="26"/>
          <w:szCs w:val="26"/>
        </w:rPr>
        <w:br w:type="page"/>
      </w:r>
    </w:p>
    <w:p w14:paraId="1B7386D5" w14:textId="77777777" w:rsidR="00B602D0" w:rsidRPr="003A4359" w:rsidRDefault="00B602D0" w:rsidP="00B602D0">
      <w:pPr>
        <w:shd w:val="clear" w:color="auto" w:fill="F7CAAC" w:themeFill="accent2" w:themeFillTint="66"/>
        <w:tabs>
          <w:tab w:val="left" w:pos="360"/>
        </w:tabs>
        <w:spacing w:line="276" w:lineRule="auto"/>
        <w:jc w:val="both"/>
        <w:rPr>
          <w:b/>
          <w:bCs/>
          <w:color w:val="0070C0"/>
          <w:sz w:val="24"/>
          <w:szCs w:val="24"/>
        </w:rPr>
      </w:pPr>
      <w:r w:rsidRPr="003A4359">
        <w:rPr>
          <w:b/>
          <w:bCs/>
          <w:color w:val="0070C0"/>
          <w:sz w:val="24"/>
          <w:szCs w:val="24"/>
        </w:rPr>
        <w:lastRenderedPageBreak/>
        <w:t>III – BÀI TẬP TỰ LUYỆN</w:t>
      </w:r>
    </w:p>
    <w:p w14:paraId="3A086C8D" w14:textId="77777777" w:rsidR="00B602D0" w:rsidRPr="003A4359" w:rsidRDefault="00B602D0" w:rsidP="00B602D0">
      <w:pPr>
        <w:spacing w:line="276" w:lineRule="auto"/>
        <w:rPr>
          <w:b/>
          <w:bCs/>
          <w:color w:val="C00000"/>
          <w:sz w:val="24"/>
          <w:szCs w:val="24"/>
        </w:rPr>
      </w:pPr>
      <w:r w:rsidRPr="003A4359">
        <w:rPr>
          <w:b/>
          <w:bCs/>
          <w:color w:val="C00000"/>
          <w:sz w:val="24"/>
          <w:szCs w:val="24"/>
        </w:rPr>
        <w:t>1. Câu trắc nhiệm nhiều phương án lựa chọn ( 4,5 điểm )</w:t>
      </w:r>
    </w:p>
    <w:p w14:paraId="70392886" w14:textId="77777777" w:rsidR="00B602D0" w:rsidRPr="003A4359" w:rsidRDefault="00B602D0" w:rsidP="00B602D0">
      <w:pPr>
        <w:tabs>
          <w:tab w:val="left" w:pos="360"/>
        </w:tabs>
        <w:spacing w:line="276" w:lineRule="auto"/>
        <w:rPr>
          <w:i/>
          <w:iCs/>
          <w:color w:val="000000" w:themeColor="text1"/>
          <w:sz w:val="24"/>
          <w:szCs w:val="24"/>
        </w:rPr>
      </w:pPr>
      <w:r w:rsidRPr="003A4359">
        <w:rPr>
          <w:i/>
          <w:iCs/>
          <w:color w:val="000000" w:themeColor="text1"/>
          <w:sz w:val="24"/>
          <w:szCs w:val="24"/>
        </w:rPr>
        <w:t>Thí sinh trả lời từ câu 1 đến câu 18. Mỗi câu  hỏi thí sinh chỉ chọn một phương án.</w:t>
      </w:r>
    </w:p>
    <w:p w14:paraId="5BD48B92" w14:textId="77777777" w:rsidR="00B602D0" w:rsidRPr="003A4359" w:rsidRDefault="00B602D0" w:rsidP="00B602D0">
      <w:pPr>
        <w:tabs>
          <w:tab w:val="left" w:pos="360"/>
        </w:tabs>
        <w:spacing w:line="276" w:lineRule="auto"/>
        <w:rPr>
          <w:i/>
          <w:iCs/>
          <w:color w:val="000000" w:themeColor="text1"/>
          <w:sz w:val="24"/>
          <w:szCs w:val="24"/>
        </w:rPr>
      </w:pPr>
      <w:r w:rsidRPr="003A4359">
        <w:rPr>
          <w:i/>
          <w:iCs/>
          <w:color w:val="000000" w:themeColor="text1"/>
          <w:sz w:val="24"/>
          <w:szCs w:val="24"/>
        </w:rPr>
        <w:t>(Mỗi câu trả lời đúng thí sinh được 0,25 điểm)</w:t>
      </w:r>
    </w:p>
    <w:p w14:paraId="03FB59A7"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sz w:val="26"/>
          <w:szCs w:val="26"/>
        </w:rPr>
        <w:t>Câu 1.</w:t>
      </w:r>
      <w:r w:rsidRPr="003A4359">
        <w:rPr>
          <w:sz w:val="26"/>
          <w:szCs w:val="26"/>
        </w:rPr>
        <w:t xml:space="preserve"> Nếu nhiệt độ của khí lí tưởng chứa trong bình tăng,</w:t>
      </w:r>
    </w:p>
    <w:p w14:paraId="5CAB0793"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A. </w:t>
      </w:r>
      <w:r w:rsidRPr="003A4359">
        <w:rPr>
          <w:sz w:val="26"/>
          <w:szCs w:val="26"/>
        </w:rPr>
        <w:t>tốc độ của từng phân tử trong bình sẽ tăng lên.</w:t>
      </w:r>
    </w:p>
    <w:p w14:paraId="284E7D2D"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B. </w:t>
      </w:r>
      <w:r w:rsidRPr="003A4359">
        <w:rPr>
          <w:sz w:val="26"/>
          <w:szCs w:val="26"/>
        </w:rPr>
        <w:t>căn bậc hai của trung bình bình phương tốc độ chuyển động nhiệt của các phân tử trong bình sẽ tăng lên.</w:t>
      </w:r>
    </w:p>
    <w:p w14:paraId="6624FAF7"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C. </w:t>
      </w:r>
      <w:r w:rsidRPr="003A4359">
        <w:rPr>
          <w:sz w:val="26"/>
          <w:szCs w:val="26"/>
        </w:rPr>
        <w:t>khoảng cách giữa các phân tử trong bình sẽ tăng lên.</w:t>
      </w:r>
    </w:p>
    <w:p w14:paraId="33BCCAD8"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D. </w:t>
      </w:r>
      <w:r w:rsidRPr="003A4359">
        <w:rPr>
          <w:sz w:val="26"/>
          <w:szCs w:val="26"/>
        </w:rPr>
        <w:t>kích thước của mỗi phân tử tăng lên.</w:t>
      </w:r>
    </w:p>
    <w:p w14:paraId="6CBE96A2"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sz w:val="26"/>
          <w:szCs w:val="26"/>
        </w:rPr>
        <w:t xml:space="preserve">Câu 2. </w:t>
      </w:r>
      <w:r w:rsidRPr="003A4359">
        <w:rPr>
          <w:bCs/>
          <w:sz w:val="26"/>
          <w:szCs w:val="26"/>
        </w:rPr>
        <w:t>Các khí có bản chất khác nhau, khối lượng khác nhau nhưng …(1)… như nhau thì động năng trung bình của các phân tử …(2)… . Điền vào chỗ trống các cụm từ thích hợp.</w:t>
      </w:r>
    </w:p>
    <w:p w14:paraId="66A5C0B5" w14:textId="77777777" w:rsidR="00B602D0" w:rsidRPr="003A4359" w:rsidRDefault="00B602D0" w:rsidP="00B602D0">
      <w:pPr>
        <w:tabs>
          <w:tab w:val="left" w:pos="90"/>
          <w:tab w:val="left" w:pos="2552"/>
          <w:tab w:val="left" w:pos="4820"/>
          <w:tab w:val="left" w:pos="7088"/>
        </w:tabs>
        <w:spacing w:line="276" w:lineRule="auto"/>
        <w:jc w:val="both"/>
        <w:rPr>
          <w:bCs/>
          <w:color w:val="auto"/>
          <w:sz w:val="26"/>
          <w:szCs w:val="26"/>
          <w:lang w:val="pt-BR"/>
        </w:rPr>
      </w:pPr>
      <w:r w:rsidRPr="003A4359">
        <w:rPr>
          <w:b/>
          <w:bCs/>
          <w:color w:val="auto"/>
          <w:sz w:val="26"/>
          <w:szCs w:val="26"/>
          <w:lang w:val="pt-BR"/>
        </w:rPr>
        <w:t xml:space="preserve">A. </w:t>
      </w:r>
      <w:r w:rsidRPr="003A4359">
        <w:rPr>
          <w:bCs/>
          <w:color w:val="auto"/>
          <w:sz w:val="26"/>
          <w:szCs w:val="26"/>
          <w:lang w:val="pt-BR"/>
        </w:rPr>
        <w:t>(1) áp suất; (2) khác nhau.</w:t>
      </w:r>
    </w:p>
    <w:p w14:paraId="7FDEC354" w14:textId="77777777" w:rsidR="00B602D0" w:rsidRPr="003A4359" w:rsidRDefault="00B602D0" w:rsidP="00B602D0">
      <w:pPr>
        <w:tabs>
          <w:tab w:val="left" w:pos="90"/>
          <w:tab w:val="left" w:pos="2552"/>
          <w:tab w:val="left" w:pos="4820"/>
          <w:tab w:val="left" w:pos="7088"/>
        </w:tabs>
        <w:spacing w:line="276" w:lineRule="auto"/>
        <w:jc w:val="both"/>
        <w:rPr>
          <w:bCs/>
          <w:color w:val="auto"/>
          <w:sz w:val="26"/>
          <w:szCs w:val="26"/>
          <w:lang w:val="pt-BR"/>
        </w:rPr>
      </w:pPr>
      <w:r w:rsidRPr="003A4359">
        <w:rPr>
          <w:b/>
          <w:bCs/>
          <w:color w:val="auto"/>
          <w:sz w:val="26"/>
          <w:szCs w:val="26"/>
          <w:lang w:val="pt-BR"/>
        </w:rPr>
        <w:t xml:space="preserve">B. </w:t>
      </w:r>
      <w:r w:rsidRPr="003A4359">
        <w:rPr>
          <w:bCs/>
          <w:color w:val="auto"/>
          <w:sz w:val="26"/>
          <w:szCs w:val="26"/>
          <w:lang w:val="pt-BR"/>
        </w:rPr>
        <w:t>(1) mật độ phân tử; (2) khác nhau.</w:t>
      </w:r>
    </w:p>
    <w:p w14:paraId="1FF87D15" w14:textId="77777777" w:rsidR="00B602D0" w:rsidRPr="003A4359" w:rsidRDefault="00B602D0" w:rsidP="00B602D0">
      <w:pPr>
        <w:pStyle w:val="NormalWeb"/>
        <w:tabs>
          <w:tab w:val="left" w:pos="90"/>
          <w:tab w:val="left" w:pos="2552"/>
          <w:tab w:val="left" w:pos="4820"/>
          <w:tab w:val="left" w:pos="7088"/>
        </w:tabs>
        <w:spacing w:line="276" w:lineRule="auto"/>
        <w:ind w:right="48" w:firstLine="0"/>
        <w:rPr>
          <w:b/>
          <w:sz w:val="26"/>
          <w:szCs w:val="26"/>
          <w:lang w:val="pt-BR"/>
        </w:rPr>
      </w:pPr>
      <w:r w:rsidRPr="003A4359">
        <w:rPr>
          <w:b/>
          <w:bCs/>
          <w:sz w:val="26"/>
          <w:szCs w:val="26"/>
          <w:lang w:val="pt-BR"/>
        </w:rPr>
        <w:t xml:space="preserve">C. </w:t>
      </w:r>
      <w:r w:rsidRPr="003A4359">
        <w:rPr>
          <w:bCs/>
          <w:sz w:val="26"/>
          <w:szCs w:val="26"/>
          <w:lang w:val="pt-BR"/>
        </w:rPr>
        <w:t>(1) nhiệt độ; (2) bằng nhau.</w:t>
      </w:r>
    </w:p>
    <w:p w14:paraId="1AE34302" w14:textId="77777777" w:rsidR="00B602D0" w:rsidRPr="003A4359" w:rsidRDefault="00B602D0" w:rsidP="00B602D0">
      <w:pPr>
        <w:pStyle w:val="NormalWeb"/>
        <w:tabs>
          <w:tab w:val="left" w:pos="90"/>
          <w:tab w:val="left" w:pos="2552"/>
          <w:tab w:val="left" w:pos="4820"/>
          <w:tab w:val="left" w:pos="7088"/>
        </w:tabs>
        <w:spacing w:line="276" w:lineRule="auto"/>
        <w:ind w:right="48" w:firstLine="0"/>
        <w:rPr>
          <w:bCs/>
          <w:sz w:val="26"/>
          <w:szCs w:val="26"/>
          <w:lang w:val="pt-BR"/>
        </w:rPr>
      </w:pPr>
      <w:r w:rsidRPr="003A4359">
        <w:rPr>
          <w:b/>
          <w:bCs/>
          <w:sz w:val="26"/>
          <w:szCs w:val="26"/>
        </w:rPr>
        <w:t>D</w:t>
      </w:r>
      <w:r w:rsidRPr="003A4359">
        <w:rPr>
          <w:b/>
          <w:bCs/>
          <w:sz w:val="26"/>
          <w:szCs w:val="26"/>
          <w:lang w:val="vi-VN"/>
        </w:rPr>
        <w:t xml:space="preserve">. </w:t>
      </w:r>
      <w:r w:rsidRPr="003A4359">
        <w:rPr>
          <w:bCs/>
          <w:sz w:val="26"/>
          <w:szCs w:val="26"/>
          <w:lang w:val="pt-BR"/>
        </w:rPr>
        <w:t>(1) nhiệt độ; (2) khác nhau.</w:t>
      </w:r>
    </w:p>
    <w:p w14:paraId="1B8E55EE" w14:textId="77777777" w:rsidR="00B602D0" w:rsidRPr="003A4359" w:rsidRDefault="00B602D0" w:rsidP="00B602D0">
      <w:pPr>
        <w:pStyle w:val="NormalWeb"/>
        <w:tabs>
          <w:tab w:val="left" w:pos="90"/>
          <w:tab w:val="left" w:pos="2552"/>
          <w:tab w:val="left" w:pos="4820"/>
          <w:tab w:val="left" w:pos="7088"/>
        </w:tabs>
        <w:spacing w:line="276" w:lineRule="auto"/>
        <w:ind w:right="48" w:firstLine="0"/>
        <w:rPr>
          <w:sz w:val="26"/>
          <w:szCs w:val="26"/>
        </w:rPr>
      </w:pPr>
      <w:r w:rsidRPr="003A4359">
        <w:rPr>
          <w:b/>
          <w:sz w:val="26"/>
          <w:szCs w:val="26"/>
        </w:rPr>
        <w:t>Câu 3.</w:t>
      </w:r>
      <w:r w:rsidRPr="003A4359">
        <w:rPr>
          <w:sz w:val="26"/>
          <w:szCs w:val="26"/>
        </w:rPr>
        <w:t xml:space="preserve"> </w:t>
      </w:r>
      <w:r w:rsidRPr="003A4359">
        <w:rPr>
          <w:sz w:val="26"/>
          <w:szCs w:val="26"/>
          <w:lang w:val="vi-VN"/>
        </w:rPr>
        <w:t>Hằng số Boltzmann có giá trị bằng</w:t>
      </w:r>
    </w:p>
    <w:p w14:paraId="3E8359C3" w14:textId="77777777" w:rsidR="00B602D0" w:rsidRPr="003A4359" w:rsidRDefault="00B602D0" w:rsidP="00B602D0">
      <w:pPr>
        <w:pStyle w:val="NormalWeb"/>
        <w:tabs>
          <w:tab w:val="left" w:pos="90"/>
          <w:tab w:val="left" w:pos="2552"/>
          <w:tab w:val="left" w:pos="4820"/>
          <w:tab w:val="left" w:pos="7088"/>
        </w:tabs>
        <w:spacing w:line="276" w:lineRule="auto"/>
        <w:ind w:right="48" w:firstLine="0"/>
        <w:rPr>
          <w:bCs/>
          <w:sz w:val="26"/>
          <w:szCs w:val="26"/>
        </w:rPr>
      </w:pPr>
      <w:r w:rsidRPr="003A4359">
        <w:rPr>
          <w:b/>
          <w:bCs/>
          <w:sz w:val="26"/>
          <w:szCs w:val="26"/>
          <w:lang w:val="vi-VN"/>
        </w:rPr>
        <w:t xml:space="preserve">A. </w:t>
      </w:r>
      <w:r w:rsidRPr="003A4359">
        <w:rPr>
          <w:bCs/>
          <w:sz w:val="26"/>
          <w:szCs w:val="26"/>
        </w:rPr>
        <w:t>1,38.10</w:t>
      </w:r>
      <w:r w:rsidRPr="003A4359">
        <w:rPr>
          <w:bCs/>
          <w:sz w:val="26"/>
          <w:szCs w:val="26"/>
          <w:vertAlign w:val="superscript"/>
        </w:rPr>
        <w:t>-20</w:t>
      </w:r>
      <w:r w:rsidRPr="003A4359">
        <w:rPr>
          <w:bCs/>
          <w:sz w:val="26"/>
          <w:szCs w:val="26"/>
        </w:rPr>
        <w:t xml:space="preserve"> J/K.</w:t>
      </w:r>
      <w:r w:rsidRPr="003A4359">
        <w:rPr>
          <w:bCs/>
          <w:sz w:val="26"/>
          <w:szCs w:val="26"/>
        </w:rPr>
        <w:tab/>
      </w:r>
      <w:r w:rsidRPr="003A4359">
        <w:rPr>
          <w:bCs/>
          <w:sz w:val="26"/>
          <w:szCs w:val="26"/>
        </w:rPr>
        <w:tab/>
      </w:r>
      <w:r w:rsidRPr="003A4359">
        <w:rPr>
          <w:b/>
          <w:bCs/>
          <w:sz w:val="26"/>
          <w:szCs w:val="26"/>
          <w:lang w:val="pt-BR"/>
        </w:rPr>
        <w:t xml:space="preserve">B. </w:t>
      </w:r>
      <w:r w:rsidRPr="003A4359">
        <w:rPr>
          <w:bCs/>
          <w:sz w:val="26"/>
          <w:szCs w:val="26"/>
        </w:rPr>
        <w:t>1,38.10</w:t>
      </w:r>
      <w:r w:rsidRPr="003A4359">
        <w:rPr>
          <w:bCs/>
          <w:sz w:val="26"/>
          <w:szCs w:val="26"/>
          <w:vertAlign w:val="superscript"/>
        </w:rPr>
        <w:t>-24</w:t>
      </w:r>
      <w:r w:rsidRPr="003A4359">
        <w:rPr>
          <w:bCs/>
          <w:sz w:val="26"/>
          <w:szCs w:val="26"/>
        </w:rPr>
        <w:t xml:space="preserve"> J/K.</w:t>
      </w:r>
    </w:p>
    <w:p w14:paraId="5017608F" w14:textId="77777777" w:rsidR="00B602D0" w:rsidRPr="003A4359" w:rsidRDefault="00B602D0" w:rsidP="00B602D0">
      <w:pPr>
        <w:pStyle w:val="NormalWeb"/>
        <w:tabs>
          <w:tab w:val="left" w:pos="90"/>
          <w:tab w:val="left" w:pos="2552"/>
          <w:tab w:val="left" w:pos="4820"/>
          <w:tab w:val="left" w:pos="7088"/>
        </w:tabs>
        <w:spacing w:line="276" w:lineRule="auto"/>
        <w:ind w:right="48" w:firstLine="0"/>
        <w:rPr>
          <w:bCs/>
          <w:sz w:val="26"/>
          <w:szCs w:val="26"/>
        </w:rPr>
      </w:pPr>
      <w:r w:rsidRPr="003A4359">
        <w:rPr>
          <w:b/>
          <w:bCs/>
          <w:sz w:val="26"/>
          <w:szCs w:val="26"/>
          <w:lang w:val="pt-BR"/>
        </w:rPr>
        <w:t xml:space="preserve">C. </w:t>
      </w:r>
      <w:r w:rsidRPr="003A4359">
        <w:rPr>
          <w:bCs/>
          <w:sz w:val="26"/>
          <w:szCs w:val="26"/>
        </w:rPr>
        <w:t>1,38.10</w:t>
      </w:r>
      <w:r w:rsidRPr="003A4359">
        <w:rPr>
          <w:bCs/>
          <w:sz w:val="26"/>
          <w:szCs w:val="26"/>
          <w:vertAlign w:val="superscript"/>
        </w:rPr>
        <w:t>-23</w:t>
      </w:r>
      <w:r w:rsidRPr="003A4359">
        <w:rPr>
          <w:bCs/>
          <w:sz w:val="26"/>
          <w:szCs w:val="26"/>
        </w:rPr>
        <w:t xml:space="preserve"> J/K.</w:t>
      </w:r>
      <w:r w:rsidRPr="003A4359">
        <w:rPr>
          <w:bCs/>
          <w:sz w:val="26"/>
          <w:szCs w:val="26"/>
        </w:rPr>
        <w:tab/>
      </w:r>
      <w:r w:rsidRPr="003A4359">
        <w:rPr>
          <w:bCs/>
          <w:sz w:val="26"/>
          <w:szCs w:val="26"/>
        </w:rPr>
        <w:tab/>
      </w:r>
      <w:r w:rsidRPr="003A4359">
        <w:rPr>
          <w:b/>
          <w:bCs/>
          <w:sz w:val="26"/>
          <w:szCs w:val="26"/>
          <w:lang w:val="pt-BR"/>
        </w:rPr>
        <w:t xml:space="preserve">D. </w:t>
      </w:r>
      <w:r w:rsidRPr="003A4359">
        <w:rPr>
          <w:bCs/>
          <w:sz w:val="26"/>
          <w:szCs w:val="26"/>
        </w:rPr>
        <w:t>1,38.10</w:t>
      </w:r>
      <w:r w:rsidRPr="003A4359">
        <w:rPr>
          <w:bCs/>
          <w:sz w:val="26"/>
          <w:szCs w:val="26"/>
          <w:vertAlign w:val="superscript"/>
        </w:rPr>
        <w:t>-21</w:t>
      </w:r>
      <w:r w:rsidRPr="003A4359">
        <w:rPr>
          <w:bCs/>
          <w:sz w:val="26"/>
          <w:szCs w:val="26"/>
        </w:rPr>
        <w:t xml:space="preserve"> J/K.</w:t>
      </w:r>
    </w:p>
    <w:p w14:paraId="2BE03C2C"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sz w:val="26"/>
          <w:szCs w:val="26"/>
        </w:rPr>
        <w:t>Câu 4.</w:t>
      </w:r>
      <w:r w:rsidRPr="003A4359">
        <w:rPr>
          <w:sz w:val="26"/>
          <w:szCs w:val="26"/>
        </w:rPr>
        <w:t xml:space="preserve"> Áp suất khí tác dụng lên thành bình liên hệ với mật độ phân tử và động năng trung bình của phân tử qua hệ thức nào?</w:t>
      </w:r>
    </w:p>
    <w:p w14:paraId="54711EE1"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A. </w:t>
      </w:r>
      <m:oMath>
        <m:r>
          <w:rPr>
            <w:rFonts w:ascii="Cambria Math" w:hAnsi="Cambria Math"/>
            <w:sz w:val="26"/>
            <w:szCs w:val="26"/>
          </w:rPr>
          <m:t>p=μ</m:t>
        </m:r>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đ</m:t>
                </m:r>
              </m:sub>
            </m:sSub>
          </m:e>
        </m:acc>
      </m:oMath>
      <w:r w:rsidRPr="003A4359">
        <w:rPr>
          <w:sz w:val="26"/>
          <w:szCs w:val="26"/>
        </w:rPr>
        <w:t>.</w:t>
      </w:r>
      <w:r w:rsidRPr="003A4359">
        <w:rPr>
          <w:sz w:val="26"/>
          <w:szCs w:val="26"/>
        </w:rPr>
        <w:tab/>
      </w:r>
      <w:r w:rsidRPr="003A4359">
        <w:rPr>
          <w:sz w:val="26"/>
          <w:szCs w:val="26"/>
        </w:rPr>
        <w:tab/>
      </w:r>
      <w:r w:rsidRPr="003A4359">
        <w:rPr>
          <w:b/>
          <w:bCs/>
          <w:sz w:val="26"/>
          <w:szCs w:val="26"/>
        </w:rPr>
        <w:t xml:space="preserve">B. </w:t>
      </w:r>
      <m:oMath>
        <m:r>
          <w:rPr>
            <w:rFonts w:ascii="Cambria Math" w:hAnsi="Cambria Math"/>
            <w:sz w:val="26"/>
            <w:szCs w:val="26"/>
          </w:rPr>
          <m:t>p=</m:t>
        </m:r>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N.μ</m:t>
        </m:r>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đ</m:t>
                </m:r>
              </m:sub>
            </m:sSub>
          </m:e>
        </m:acc>
      </m:oMath>
      <w:r w:rsidRPr="003A4359">
        <w:rPr>
          <w:sz w:val="26"/>
          <w:szCs w:val="26"/>
        </w:rPr>
        <w:t>.</w:t>
      </w:r>
    </w:p>
    <w:p w14:paraId="12BA6EBD"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C. </w:t>
      </w:r>
      <m:oMath>
        <m:r>
          <w:rPr>
            <w:rFonts w:ascii="Cambria Math" w:hAnsi="Cambria Math"/>
            <w:sz w:val="26"/>
            <w:szCs w:val="26"/>
          </w:rPr>
          <m:t>p=</m:t>
        </m:r>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μ</m:t>
        </m:r>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đ</m:t>
                </m:r>
              </m:sub>
            </m:sSub>
          </m:e>
        </m:acc>
      </m:oMath>
      <w:r w:rsidRPr="003A4359">
        <w:rPr>
          <w:sz w:val="26"/>
          <w:szCs w:val="26"/>
        </w:rPr>
        <w:t>.</w:t>
      </w:r>
      <w:r w:rsidRPr="003A4359">
        <w:rPr>
          <w:sz w:val="26"/>
          <w:szCs w:val="26"/>
        </w:rPr>
        <w:tab/>
      </w:r>
      <w:r w:rsidRPr="003A4359">
        <w:rPr>
          <w:sz w:val="26"/>
          <w:szCs w:val="26"/>
        </w:rPr>
        <w:tab/>
      </w:r>
      <w:r w:rsidRPr="003A4359">
        <w:rPr>
          <w:b/>
          <w:bCs/>
          <w:sz w:val="26"/>
          <w:szCs w:val="26"/>
        </w:rPr>
        <w:t xml:space="preserve">D. </w:t>
      </w:r>
      <m:oMath>
        <m:r>
          <w:rPr>
            <w:rFonts w:ascii="Cambria Math" w:hAnsi="Cambria Math"/>
            <w:sz w:val="26"/>
            <w:szCs w:val="26"/>
          </w:rPr>
          <m:t>p=</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r>
          <w:rPr>
            <w:rFonts w:ascii="Cambria Math" w:hAnsi="Cambria Math"/>
            <w:sz w:val="26"/>
            <w:szCs w:val="26"/>
          </w:rPr>
          <m:t>μ</m:t>
        </m:r>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đ</m:t>
                </m:r>
              </m:sub>
            </m:sSub>
          </m:e>
        </m:acc>
      </m:oMath>
      <w:r w:rsidRPr="003A4359">
        <w:rPr>
          <w:sz w:val="26"/>
          <w:szCs w:val="26"/>
        </w:rPr>
        <w:t>.</w:t>
      </w:r>
      <w:r w:rsidRPr="003A4359">
        <w:rPr>
          <w:sz w:val="26"/>
          <w:szCs w:val="26"/>
        </w:rPr>
        <w:tab/>
      </w:r>
    </w:p>
    <w:p w14:paraId="153709B3"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sz w:val="26"/>
          <w:szCs w:val="26"/>
        </w:rPr>
        <w:t>Câu</w:t>
      </w:r>
      <w:r w:rsidRPr="003A4359">
        <w:rPr>
          <w:b/>
          <w:sz w:val="26"/>
          <w:szCs w:val="26"/>
          <w:lang w:val="vi-VN"/>
        </w:rPr>
        <w:t xml:space="preserve"> 5.</w:t>
      </w:r>
      <w:r w:rsidRPr="003A4359">
        <w:rPr>
          <w:sz w:val="26"/>
          <w:szCs w:val="26"/>
          <w:lang w:val="vi-VN"/>
        </w:rPr>
        <w:t xml:space="preserve"> </w:t>
      </w:r>
      <w:r w:rsidRPr="003A4359">
        <w:rPr>
          <w:sz w:val="26"/>
          <w:szCs w:val="26"/>
        </w:rPr>
        <w:t>Động năng trung bình của phân tử được xác định bằng hệ thức:</w:t>
      </w:r>
    </w:p>
    <w:p w14:paraId="7B7BE4FA"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 xml:space="preserve">A. </w:t>
      </w:r>
      <m:oMath>
        <m:acc>
          <m:accPr>
            <m:chr m:val="̅"/>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đ</m:t>
                </m:r>
              </m:sub>
            </m:sSub>
          </m:e>
        </m:acc>
        <m:r>
          <w:rPr>
            <w:rFonts w:ascii="Cambria Math" w:hAnsi="Cambria Math"/>
            <w:color w:val="auto"/>
            <w:sz w:val="26"/>
            <w:szCs w:val="26"/>
          </w:rPr>
          <m:t>=kT</m:t>
        </m:r>
      </m:oMath>
      <w:r w:rsidRPr="003A4359">
        <w:rPr>
          <w:color w:val="auto"/>
          <w:sz w:val="26"/>
          <w:szCs w:val="26"/>
        </w:rPr>
        <w:t>.</w:t>
      </w:r>
      <w:r w:rsidRPr="003A4359">
        <w:rPr>
          <w:color w:val="auto"/>
          <w:sz w:val="26"/>
          <w:szCs w:val="26"/>
        </w:rPr>
        <w:tab/>
      </w:r>
      <w:r w:rsidRPr="003A4359">
        <w:rPr>
          <w:color w:val="auto"/>
          <w:sz w:val="26"/>
          <w:szCs w:val="26"/>
        </w:rPr>
        <w:tab/>
      </w:r>
      <w:r w:rsidRPr="003A4359">
        <w:rPr>
          <w:b/>
          <w:bCs/>
          <w:color w:val="auto"/>
          <w:sz w:val="26"/>
          <w:szCs w:val="26"/>
        </w:rPr>
        <w:t xml:space="preserve">B. </w:t>
      </w:r>
      <m:oMath>
        <m:acc>
          <m:accPr>
            <m:chr m:val="̅"/>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đ</m:t>
                </m:r>
              </m:sub>
            </m:sSub>
          </m:e>
        </m:acc>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3</m:t>
            </m:r>
          </m:num>
          <m:den>
            <m:r>
              <w:rPr>
                <w:rFonts w:ascii="Cambria Math" w:hAnsi="Cambria Math"/>
                <w:color w:val="auto"/>
                <w:sz w:val="26"/>
                <w:szCs w:val="26"/>
              </w:rPr>
              <m:t>2</m:t>
            </m:r>
          </m:den>
        </m:f>
        <m:r>
          <w:rPr>
            <w:rFonts w:ascii="Cambria Math" w:hAnsi="Cambria Math"/>
            <w:color w:val="auto"/>
            <w:sz w:val="26"/>
            <w:szCs w:val="26"/>
          </w:rPr>
          <m:t>kT</m:t>
        </m:r>
        <m:r>
          <m:rPr>
            <m:sty m:val="p"/>
          </m:rPr>
          <w:rPr>
            <w:rFonts w:ascii="Cambria Math" w:hAnsi="Cambria Math"/>
            <w:color w:val="auto"/>
            <w:sz w:val="26"/>
            <w:szCs w:val="26"/>
          </w:rPr>
          <m:t>.</m:t>
        </m:r>
      </m:oMath>
      <w:r w:rsidRPr="003A4359">
        <w:rPr>
          <w:color w:val="auto"/>
          <w:sz w:val="26"/>
          <w:szCs w:val="26"/>
        </w:rPr>
        <w:tab/>
      </w:r>
    </w:p>
    <w:p w14:paraId="5B0C3990"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 xml:space="preserve">C. </w:t>
      </w:r>
      <m:oMath>
        <m:acc>
          <m:accPr>
            <m:chr m:val="̅"/>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đ</m:t>
                </m:r>
              </m:sub>
            </m:sSub>
          </m:e>
        </m:acc>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2</m:t>
            </m:r>
          </m:den>
        </m:f>
        <m:r>
          <w:rPr>
            <w:rFonts w:ascii="Cambria Math" w:hAnsi="Cambria Math"/>
            <w:color w:val="auto"/>
            <w:sz w:val="26"/>
            <w:szCs w:val="26"/>
          </w:rPr>
          <m:t>kT</m:t>
        </m:r>
      </m:oMath>
      <w:r w:rsidRPr="003A4359">
        <w:rPr>
          <w:color w:val="auto"/>
          <w:sz w:val="26"/>
          <w:szCs w:val="26"/>
        </w:rPr>
        <w:t>.</w:t>
      </w:r>
      <w:r w:rsidRPr="003A4359">
        <w:rPr>
          <w:color w:val="auto"/>
          <w:sz w:val="26"/>
          <w:szCs w:val="26"/>
        </w:rPr>
        <w:tab/>
      </w:r>
      <w:r w:rsidRPr="003A4359">
        <w:rPr>
          <w:color w:val="auto"/>
          <w:sz w:val="26"/>
          <w:szCs w:val="26"/>
        </w:rPr>
        <w:tab/>
      </w:r>
      <w:r w:rsidRPr="003A4359">
        <w:rPr>
          <w:b/>
          <w:bCs/>
          <w:color w:val="auto"/>
          <w:sz w:val="26"/>
          <w:szCs w:val="26"/>
        </w:rPr>
        <w:t xml:space="preserve">D. </w:t>
      </w:r>
      <m:oMath>
        <m:acc>
          <m:accPr>
            <m:chr m:val="̅"/>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đ</m:t>
                </m:r>
              </m:sub>
            </m:sSub>
          </m:e>
        </m:acc>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2</m:t>
            </m:r>
          </m:num>
          <m:den>
            <m:r>
              <w:rPr>
                <w:rFonts w:ascii="Cambria Math" w:hAnsi="Cambria Math"/>
                <w:color w:val="auto"/>
                <w:sz w:val="26"/>
                <w:szCs w:val="26"/>
              </w:rPr>
              <m:t>3</m:t>
            </m:r>
          </m:den>
        </m:f>
        <m:r>
          <w:rPr>
            <w:rFonts w:ascii="Cambria Math" w:hAnsi="Cambria Math"/>
            <w:color w:val="auto"/>
            <w:sz w:val="26"/>
            <w:szCs w:val="26"/>
          </w:rPr>
          <m:t>kT</m:t>
        </m:r>
      </m:oMath>
      <w:r w:rsidRPr="003A4359">
        <w:rPr>
          <w:color w:val="auto"/>
          <w:sz w:val="26"/>
          <w:szCs w:val="26"/>
        </w:rPr>
        <w:t>.</w:t>
      </w:r>
      <w:r w:rsidRPr="003A4359">
        <w:rPr>
          <w:color w:val="auto"/>
          <w:sz w:val="26"/>
          <w:szCs w:val="26"/>
        </w:rPr>
        <w:tab/>
      </w:r>
    </w:p>
    <w:p w14:paraId="7F093521" w14:textId="77777777" w:rsidR="00B602D0" w:rsidRPr="003A4359" w:rsidRDefault="00B602D0" w:rsidP="00B602D0">
      <w:pPr>
        <w:tabs>
          <w:tab w:val="left" w:pos="284"/>
          <w:tab w:val="left" w:pos="2552"/>
          <w:tab w:val="left" w:pos="4820"/>
          <w:tab w:val="left" w:pos="7088"/>
        </w:tabs>
        <w:spacing w:line="276" w:lineRule="auto"/>
        <w:jc w:val="both"/>
        <w:rPr>
          <w:b/>
          <w:color w:val="auto"/>
          <w:sz w:val="26"/>
          <w:szCs w:val="26"/>
          <w:lang w:val="pt-BR"/>
        </w:rPr>
      </w:pPr>
      <w:r w:rsidRPr="003A4359">
        <w:rPr>
          <w:b/>
          <w:color w:val="auto"/>
          <w:sz w:val="26"/>
          <w:szCs w:val="26"/>
          <w:lang w:val="vi-VN"/>
        </w:rPr>
        <w:t>Câu 6.</w:t>
      </w:r>
      <w:r w:rsidRPr="003A4359">
        <w:rPr>
          <w:b/>
          <w:color w:val="auto"/>
          <w:sz w:val="26"/>
          <w:szCs w:val="26"/>
        </w:rPr>
        <w:t xml:space="preserve"> </w:t>
      </w:r>
      <w:r w:rsidRPr="003A4359">
        <w:rPr>
          <w:color w:val="auto"/>
          <w:sz w:val="26"/>
          <w:szCs w:val="26"/>
          <w:lang w:val="vi-VN"/>
        </w:rPr>
        <w:t xml:space="preserve"> </w:t>
      </w:r>
      <w:r w:rsidRPr="003A4359">
        <w:rPr>
          <w:color w:val="auto"/>
          <w:sz w:val="26"/>
          <w:szCs w:val="26"/>
          <w:lang w:val="pt-BR"/>
        </w:rPr>
        <w:t>Hệ thức đúng của áp suất chất khí theo mô hình động học phân tử là</w:t>
      </w:r>
    </w:p>
    <w:p w14:paraId="1F4841CE" w14:textId="77777777" w:rsidR="00B602D0" w:rsidRPr="003A4359" w:rsidRDefault="00B602D0" w:rsidP="00B602D0">
      <w:pPr>
        <w:tabs>
          <w:tab w:val="left" w:pos="284"/>
          <w:tab w:val="left" w:pos="2552"/>
          <w:tab w:val="left" w:pos="4820"/>
          <w:tab w:val="left" w:pos="7088"/>
        </w:tabs>
        <w:spacing w:line="276" w:lineRule="auto"/>
        <w:jc w:val="both"/>
        <w:rPr>
          <w:b/>
          <w:color w:val="auto"/>
          <w:sz w:val="26"/>
          <w:szCs w:val="26"/>
          <w:lang w:val="pt-BR"/>
        </w:rPr>
      </w:pPr>
      <w:r w:rsidRPr="003A4359">
        <w:rPr>
          <w:b/>
          <w:bCs/>
          <w:color w:val="auto"/>
          <w:sz w:val="26"/>
          <w:szCs w:val="26"/>
          <w:lang w:val="pt-BR"/>
        </w:rPr>
        <w:t xml:space="preserve">A. </w:t>
      </w:r>
      <m:oMath>
        <m:r>
          <m:rPr>
            <m:sty m:val="p"/>
          </m:rPr>
          <w:rPr>
            <w:rFonts w:ascii="Cambria Math" w:hAnsi="Cambria Math"/>
            <w:color w:val="auto"/>
            <w:sz w:val="26"/>
            <w:szCs w:val="26"/>
            <w:lang w:val="pt-BR"/>
          </w:rPr>
          <m:t>p=</m:t>
        </m:r>
        <m:r>
          <m:rPr>
            <m:sty m:val="p"/>
          </m:rPr>
          <w:rPr>
            <w:rFonts w:ascii="Cambria Math" w:hAnsi="Cambria Math"/>
            <w:color w:val="auto"/>
            <w:sz w:val="26"/>
            <w:szCs w:val="26"/>
          </w:rPr>
          <m:t>μm</m:t>
        </m:r>
        <m:acc>
          <m:accPr>
            <m:chr m:val="̅"/>
            <m:ctrlPr>
              <w:rPr>
                <w:rFonts w:ascii="Cambria Math" w:hAnsi="Cambria Math"/>
                <w:bCs/>
                <w:iCs/>
                <w:color w:val="auto"/>
                <w:sz w:val="26"/>
                <w:szCs w:val="26"/>
              </w:rPr>
            </m:ctrlPr>
          </m:accPr>
          <m:e>
            <m:sSup>
              <m:sSupPr>
                <m:ctrlPr>
                  <w:rPr>
                    <w:rFonts w:ascii="Cambria Math" w:hAnsi="Cambria Math"/>
                    <w:bCs/>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rPr>
                  <m:t>2</m:t>
                </m:r>
              </m:sup>
            </m:sSup>
          </m:e>
        </m:acc>
      </m:oMath>
      <w:r w:rsidRPr="003A4359">
        <w:rPr>
          <w:bCs/>
          <w:iCs/>
          <w:color w:val="auto"/>
          <w:sz w:val="26"/>
          <w:szCs w:val="26"/>
        </w:rPr>
        <w:t>.</w:t>
      </w:r>
      <w:r w:rsidRPr="003A4359">
        <w:rPr>
          <w:b/>
          <w:color w:val="auto"/>
          <w:sz w:val="26"/>
          <w:szCs w:val="26"/>
          <w:lang w:val="pt-BR"/>
        </w:rPr>
        <w:tab/>
      </w:r>
      <w:r w:rsidRPr="003A4359">
        <w:rPr>
          <w:b/>
          <w:color w:val="auto"/>
          <w:sz w:val="26"/>
          <w:szCs w:val="26"/>
          <w:lang w:val="pt-BR"/>
        </w:rPr>
        <w:tab/>
      </w:r>
      <w:r w:rsidRPr="003A4359">
        <w:rPr>
          <w:b/>
          <w:bCs/>
          <w:color w:val="auto"/>
          <w:sz w:val="26"/>
          <w:szCs w:val="26"/>
          <w:lang w:val="pt-BR"/>
        </w:rPr>
        <w:t xml:space="preserve">B. </w:t>
      </w:r>
      <m:oMath>
        <m:r>
          <m:rPr>
            <m:sty m:val="p"/>
          </m:rPr>
          <w:rPr>
            <w:rFonts w:ascii="Cambria Math" w:hAnsi="Cambria Math"/>
            <w:color w:val="auto"/>
            <w:sz w:val="26"/>
            <w:szCs w:val="26"/>
            <w:lang w:val="pt-BR"/>
          </w:rPr>
          <m:t>p=</m:t>
        </m:r>
        <m:f>
          <m:fPr>
            <m:ctrlPr>
              <w:rPr>
                <w:rFonts w:ascii="Cambria Math" w:hAnsi="Cambria Math"/>
                <w:bCs/>
                <w:iCs/>
                <w:color w:val="auto"/>
                <w:sz w:val="26"/>
                <w:szCs w:val="26"/>
              </w:rPr>
            </m:ctrlPr>
          </m:fPr>
          <m:num>
            <m:r>
              <m:rPr>
                <m:sty m:val="p"/>
              </m:rPr>
              <w:rPr>
                <w:rFonts w:ascii="Cambria Math" w:hAnsi="Cambria Math"/>
                <w:color w:val="auto"/>
                <w:sz w:val="26"/>
                <w:szCs w:val="26"/>
              </w:rPr>
              <m:t>2</m:t>
            </m:r>
          </m:num>
          <m:den>
            <m:r>
              <m:rPr>
                <m:sty m:val="p"/>
              </m:rPr>
              <w:rPr>
                <w:rFonts w:ascii="Cambria Math" w:hAnsi="Cambria Math"/>
                <w:color w:val="auto"/>
                <w:sz w:val="26"/>
                <w:szCs w:val="26"/>
              </w:rPr>
              <m:t>3</m:t>
            </m:r>
          </m:den>
        </m:f>
        <m:r>
          <m:rPr>
            <m:sty m:val="p"/>
          </m:rPr>
          <w:rPr>
            <w:rFonts w:ascii="Cambria Math" w:hAnsi="Cambria Math"/>
            <w:color w:val="auto"/>
            <w:sz w:val="26"/>
            <w:szCs w:val="26"/>
          </w:rPr>
          <m:t>μm</m:t>
        </m:r>
        <m:acc>
          <m:accPr>
            <m:chr m:val="̅"/>
            <m:ctrlPr>
              <w:rPr>
                <w:rFonts w:ascii="Cambria Math" w:hAnsi="Cambria Math"/>
                <w:bCs/>
                <w:iCs/>
                <w:color w:val="auto"/>
                <w:sz w:val="26"/>
                <w:szCs w:val="26"/>
              </w:rPr>
            </m:ctrlPr>
          </m:accPr>
          <m:e>
            <m:sSup>
              <m:sSupPr>
                <m:ctrlPr>
                  <w:rPr>
                    <w:rFonts w:ascii="Cambria Math" w:hAnsi="Cambria Math"/>
                    <w:bCs/>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rPr>
                  <m:t>2</m:t>
                </m:r>
              </m:sup>
            </m:sSup>
          </m:e>
        </m:acc>
      </m:oMath>
      <w:r w:rsidRPr="003A4359">
        <w:rPr>
          <w:bCs/>
          <w:iCs/>
          <w:color w:val="auto"/>
          <w:sz w:val="26"/>
          <w:szCs w:val="26"/>
        </w:rPr>
        <w:t>.</w:t>
      </w:r>
      <w:r w:rsidRPr="003A4359">
        <w:rPr>
          <w:bCs/>
          <w:iCs/>
          <w:color w:val="auto"/>
          <w:sz w:val="26"/>
          <w:szCs w:val="26"/>
        </w:rPr>
        <w:tab/>
      </w:r>
      <w:r w:rsidRPr="003A4359">
        <w:rPr>
          <w:bCs/>
          <w:iCs/>
          <w:color w:val="auto"/>
          <w:sz w:val="26"/>
          <w:szCs w:val="26"/>
        </w:rPr>
        <w:tab/>
      </w:r>
    </w:p>
    <w:p w14:paraId="32113768" w14:textId="77777777" w:rsidR="00B602D0" w:rsidRPr="003A4359" w:rsidRDefault="00B602D0" w:rsidP="00B602D0">
      <w:pPr>
        <w:tabs>
          <w:tab w:val="left" w:pos="284"/>
          <w:tab w:val="left" w:pos="2552"/>
          <w:tab w:val="left" w:pos="4820"/>
          <w:tab w:val="left" w:pos="7088"/>
        </w:tabs>
        <w:spacing w:line="276" w:lineRule="auto"/>
        <w:jc w:val="both"/>
        <w:rPr>
          <w:bCs/>
          <w:iCs/>
          <w:color w:val="auto"/>
          <w:sz w:val="26"/>
          <w:szCs w:val="26"/>
        </w:rPr>
      </w:pPr>
      <w:r w:rsidRPr="003A4359">
        <w:rPr>
          <w:b/>
          <w:bCs/>
          <w:color w:val="auto"/>
          <w:sz w:val="26"/>
          <w:szCs w:val="26"/>
          <w:lang w:val="pt-BR"/>
        </w:rPr>
        <w:t xml:space="preserve">C. </w:t>
      </w:r>
      <m:oMath>
        <m:r>
          <m:rPr>
            <m:sty m:val="p"/>
          </m:rPr>
          <w:rPr>
            <w:rFonts w:ascii="Cambria Math" w:hAnsi="Cambria Math"/>
            <w:color w:val="auto"/>
            <w:sz w:val="26"/>
            <w:szCs w:val="26"/>
            <w:lang w:val="pt-BR"/>
          </w:rPr>
          <m:t>p=</m:t>
        </m:r>
        <m:f>
          <m:fPr>
            <m:ctrlPr>
              <w:rPr>
                <w:rFonts w:ascii="Cambria Math" w:hAnsi="Cambria Math"/>
                <w:bCs/>
                <w:iCs/>
                <w:color w:val="auto"/>
                <w:sz w:val="26"/>
                <w:szCs w:val="26"/>
              </w:rPr>
            </m:ctrlPr>
          </m:fPr>
          <m:num>
            <m:r>
              <m:rPr>
                <m:sty m:val="p"/>
              </m:rPr>
              <w:rPr>
                <w:rFonts w:ascii="Cambria Math" w:hAnsi="Cambria Math"/>
                <w:color w:val="auto"/>
                <w:sz w:val="26"/>
                <w:szCs w:val="26"/>
              </w:rPr>
              <m:t>3</m:t>
            </m:r>
          </m:num>
          <m:den>
            <m:r>
              <m:rPr>
                <m:sty m:val="p"/>
              </m:rPr>
              <w:rPr>
                <w:rFonts w:ascii="Cambria Math" w:hAnsi="Cambria Math"/>
                <w:color w:val="auto"/>
                <w:sz w:val="26"/>
                <w:szCs w:val="26"/>
              </w:rPr>
              <m:t>2</m:t>
            </m:r>
          </m:den>
        </m:f>
        <m:r>
          <m:rPr>
            <m:sty m:val="p"/>
          </m:rPr>
          <w:rPr>
            <w:rFonts w:ascii="Cambria Math" w:hAnsi="Cambria Math"/>
            <w:color w:val="auto"/>
            <w:sz w:val="26"/>
            <w:szCs w:val="26"/>
          </w:rPr>
          <m:t>μm</m:t>
        </m:r>
        <m:acc>
          <m:accPr>
            <m:chr m:val="̅"/>
            <m:ctrlPr>
              <w:rPr>
                <w:rFonts w:ascii="Cambria Math" w:hAnsi="Cambria Math"/>
                <w:bCs/>
                <w:iCs/>
                <w:color w:val="auto"/>
                <w:sz w:val="26"/>
                <w:szCs w:val="26"/>
              </w:rPr>
            </m:ctrlPr>
          </m:accPr>
          <m:e>
            <m:sSup>
              <m:sSupPr>
                <m:ctrlPr>
                  <w:rPr>
                    <w:rFonts w:ascii="Cambria Math" w:hAnsi="Cambria Math"/>
                    <w:bCs/>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rPr>
                  <m:t>2</m:t>
                </m:r>
              </m:sup>
            </m:sSup>
          </m:e>
        </m:acc>
      </m:oMath>
      <w:r w:rsidRPr="003A4359">
        <w:rPr>
          <w:bCs/>
          <w:iCs/>
          <w:color w:val="auto"/>
          <w:sz w:val="26"/>
          <w:szCs w:val="26"/>
        </w:rPr>
        <w:t>.</w:t>
      </w:r>
      <w:r w:rsidRPr="003A4359">
        <w:rPr>
          <w:bCs/>
          <w:iCs/>
          <w:color w:val="auto"/>
          <w:sz w:val="26"/>
          <w:szCs w:val="26"/>
        </w:rPr>
        <w:tab/>
      </w:r>
      <w:r w:rsidRPr="003A4359">
        <w:rPr>
          <w:bCs/>
          <w:iCs/>
          <w:color w:val="auto"/>
          <w:sz w:val="26"/>
          <w:szCs w:val="26"/>
        </w:rPr>
        <w:tab/>
      </w:r>
      <w:r w:rsidRPr="003A4359">
        <w:rPr>
          <w:b/>
          <w:bCs/>
          <w:color w:val="auto"/>
          <w:sz w:val="26"/>
          <w:szCs w:val="26"/>
          <w:lang w:val="pt-BR"/>
        </w:rPr>
        <w:t xml:space="preserve">D. </w:t>
      </w:r>
      <m:oMath>
        <m:r>
          <m:rPr>
            <m:sty m:val="p"/>
          </m:rPr>
          <w:rPr>
            <w:rFonts w:ascii="Cambria Math" w:hAnsi="Cambria Math"/>
            <w:color w:val="auto"/>
            <w:sz w:val="26"/>
            <w:szCs w:val="26"/>
            <w:lang w:val="pt-BR"/>
          </w:rPr>
          <m:t>p=</m:t>
        </m:r>
        <m:f>
          <m:fPr>
            <m:ctrlPr>
              <w:rPr>
                <w:rFonts w:ascii="Cambria Math" w:hAnsi="Cambria Math"/>
                <w:bCs/>
                <w:iCs/>
                <w:color w:val="auto"/>
                <w:sz w:val="26"/>
                <w:szCs w:val="26"/>
              </w:rPr>
            </m:ctrlPr>
          </m:fPr>
          <m:num>
            <m:r>
              <m:rPr>
                <m:sty m:val="p"/>
              </m:rPr>
              <w:rPr>
                <w:rFonts w:ascii="Cambria Math" w:hAnsi="Cambria Math"/>
                <w:color w:val="auto"/>
                <w:sz w:val="26"/>
                <w:szCs w:val="26"/>
              </w:rPr>
              <m:t>1</m:t>
            </m:r>
          </m:num>
          <m:den>
            <m:r>
              <m:rPr>
                <m:sty m:val="p"/>
              </m:rPr>
              <w:rPr>
                <w:rFonts w:ascii="Cambria Math" w:hAnsi="Cambria Math"/>
                <w:color w:val="auto"/>
                <w:sz w:val="26"/>
                <w:szCs w:val="26"/>
              </w:rPr>
              <m:t>3</m:t>
            </m:r>
          </m:den>
        </m:f>
        <m:r>
          <m:rPr>
            <m:sty m:val="p"/>
          </m:rPr>
          <w:rPr>
            <w:rFonts w:ascii="Cambria Math" w:hAnsi="Cambria Math"/>
            <w:color w:val="auto"/>
            <w:sz w:val="26"/>
            <w:szCs w:val="26"/>
          </w:rPr>
          <m:t>μm</m:t>
        </m:r>
        <m:acc>
          <m:accPr>
            <m:chr m:val="̅"/>
            <m:ctrlPr>
              <w:rPr>
                <w:rFonts w:ascii="Cambria Math" w:hAnsi="Cambria Math"/>
                <w:bCs/>
                <w:iCs/>
                <w:color w:val="auto"/>
                <w:sz w:val="26"/>
                <w:szCs w:val="26"/>
              </w:rPr>
            </m:ctrlPr>
          </m:accPr>
          <m:e>
            <m:sSup>
              <m:sSupPr>
                <m:ctrlPr>
                  <w:rPr>
                    <w:rFonts w:ascii="Cambria Math" w:hAnsi="Cambria Math"/>
                    <w:bCs/>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rPr>
                  <m:t>2</m:t>
                </m:r>
              </m:sup>
            </m:sSup>
          </m:e>
        </m:acc>
      </m:oMath>
      <w:r w:rsidRPr="003A4359">
        <w:rPr>
          <w:bCs/>
          <w:iCs/>
          <w:color w:val="auto"/>
          <w:sz w:val="26"/>
          <w:szCs w:val="26"/>
        </w:rPr>
        <w:t>.</w:t>
      </w:r>
      <w:r w:rsidRPr="003A4359">
        <w:rPr>
          <w:bCs/>
          <w:iCs/>
          <w:color w:val="auto"/>
          <w:sz w:val="26"/>
          <w:szCs w:val="26"/>
        </w:rPr>
        <w:tab/>
      </w:r>
    </w:p>
    <w:p w14:paraId="598753C4"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3A4359">
        <w:rPr>
          <w:b/>
          <w:sz w:val="26"/>
          <w:szCs w:val="26"/>
          <w:lang w:val="vi-VN"/>
        </w:rPr>
        <w:t>Câu 7.</w:t>
      </w:r>
      <w:r w:rsidRPr="003A4359">
        <w:rPr>
          <w:sz w:val="26"/>
          <w:szCs w:val="26"/>
          <w:lang w:val="vi-VN"/>
        </w:rPr>
        <w:t xml:space="preserve"> </w:t>
      </w:r>
      <w:r w:rsidRPr="003A4359">
        <w:rPr>
          <w:bCs/>
          <w:sz w:val="26"/>
          <w:szCs w:val="26"/>
        </w:rPr>
        <w:t>Phát biểu nào</w:t>
      </w:r>
      <w:r w:rsidRPr="003A4359">
        <w:rPr>
          <w:b/>
          <w:bCs/>
          <w:sz w:val="26"/>
          <w:szCs w:val="26"/>
        </w:rPr>
        <w:t xml:space="preserve"> đúng</w:t>
      </w:r>
      <w:r w:rsidRPr="003A4359">
        <w:rPr>
          <w:bCs/>
          <w:sz w:val="26"/>
          <w:szCs w:val="26"/>
        </w:rPr>
        <w:t> khi nói về mối quan hệ giữa động năng phân tử và nhiệt độ?</w:t>
      </w:r>
    </w:p>
    <w:p w14:paraId="37A56EE1"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A. </w:t>
      </w:r>
      <w:r w:rsidRPr="003A4359">
        <w:rPr>
          <w:sz w:val="26"/>
          <w:szCs w:val="26"/>
        </w:rPr>
        <w:t>Động năng trung bình của phân tử không tỉ lệ với nhiệt độ tuyệt đối.</w:t>
      </w:r>
    </w:p>
    <w:p w14:paraId="609B7E0F"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B. </w:t>
      </w:r>
      <w:r w:rsidRPr="003A4359">
        <w:rPr>
          <w:sz w:val="26"/>
          <w:szCs w:val="26"/>
        </w:rPr>
        <w:t>Nhiệt độ tuyệt đối của khí càng lớn thì động năng trung bình của phân tử càng nhỏ.</w:t>
      </w:r>
    </w:p>
    <w:p w14:paraId="483FFADD"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C. </w:t>
      </w:r>
      <w:r w:rsidRPr="003A4359">
        <w:rPr>
          <w:sz w:val="26"/>
          <w:szCs w:val="26"/>
        </w:rPr>
        <w:t>Nhiệt độ tuyệt đối của khí càng lớn thì động năng trung bình của phân tử càng lớn.</w:t>
      </w:r>
    </w:p>
    <w:p w14:paraId="5987BBF6"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D. </w:t>
      </w:r>
      <w:r w:rsidRPr="003A4359">
        <w:rPr>
          <w:sz w:val="26"/>
          <w:szCs w:val="26"/>
        </w:rPr>
        <w:t>Động năng trung bình của phân tử tỉ lệ nghịch với nhiệt độ tuyệt đối.</w:t>
      </w:r>
    </w:p>
    <w:p w14:paraId="4742B7BD" w14:textId="77777777" w:rsidR="00B602D0" w:rsidRPr="003A4359" w:rsidRDefault="00B602D0" w:rsidP="00B602D0">
      <w:pPr>
        <w:tabs>
          <w:tab w:val="left" w:pos="284"/>
          <w:tab w:val="left" w:pos="2552"/>
          <w:tab w:val="left" w:pos="4820"/>
          <w:tab w:val="left" w:pos="7088"/>
        </w:tabs>
        <w:spacing w:line="276" w:lineRule="auto"/>
        <w:jc w:val="both"/>
        <w:rPr>
          <w:bCs/>
          <w:color w:val="auto"/>
          <w:sz w:val="26"/>
          <w:szCs w:val="26"/>
        </w:rPr>
      </w:pPr>
      <w:r w:rsidRPr="003A4359">
        <w:rPr>
          <w:b/>
          <w:color w:val="auto"/>
          <w:sz w:val="26"/>
          <w:szCs w:val="26"/>
        </w:rPr>
        <w:t xml:space="preserve">Câu 8. </w:t>
      </w:r>
      <w:r w:rsidRPr="003A4359">
        <w:rPr>
          <w:bCs/>
          <w:color w:val="auto"/>
          <w:sz w:val="26"/>
          <w:szCs w:val="26"/>
        </w:rPr>
        <w:t>Hệ quả nào sau đây</w:t>
      </w:r>
      <w:r w:rsidRPr="003A4359">
        <w:rPr>
          <w:b/>
          <w:bCs/>
          <w:color w:val="auto"/>
          <w:sz w:val="26"/>
          <w:szCs w:val="26"/>
        </w:rPr>
        <w:t xml:space="preserve"> đúng</w:t>
      </w:r>
      <w:r w:rsidRPr="003A4359">
        <w:rPr>
          <w:bCs/>
          <w:color w:val="auto"/>
          <w:sz w:val="26"/>
          <w:szCs w:val="26"/>
        </w:rPr>
        <w:t> khi nói về mối quan hệ giữa động năng phân tử và nhiệt độ?</w:t>
      </w:r>
    </w:p>
    <w:p w14:paraId="658FB2A9" w14:textId="77777777" w:rsidR="00B602D0" w:rsidRPr="003A4359" w:rsidRDefault="00B602D0" w:rsidP="00B602D0">
      <w:pPr>
        <w:tabs>
          <w:tab w:val="left" w:pos="284"/>
          <w:tab w:val="left" w:pos="2552"/>
          <w:tab w:val="left" w:pos="4820"/>
          <w:tab w:val="left" w:pos="7088"/>
        </w:tabs>
        <w:spacing w:line="276" w:lineRule="auto"/>
        <w:jc w:val="both"/>
        <w:rPr>
          <w:bCs/>
          <w:color w:val="auto"/>
          <w:sz w:val="26"/>
          <w:szCs w:val="26"/>
        </w:rPr>
      </w:pPr>
      <w:r w:rsidRPr="003A4359">
        <w:rPr>
          <w:b/>
          <w:bCs/>
          <w:color w:val="auto"/>
          <w:sz w:val="26"/>
          <w:szCs w:val="26"/>
        </w:rPr>
        <w:t xml:space="preserve">A. </w:t>
      </w:r>
      <w:r w:rsidRPr="003A4359">
        <w:rPr>
          <w:bCs/>
          <w:color w:val="auto"/>
          <w:sz w:val="26"/>
          <w:szCs w:val="26"/>
        </w:rPr>
        <w:t>Động năng trung bình của phân tử khí càng nhỏ thì nhiệt độ của khí càng cao.</w:t>
      </w:r>
    </w:p>
    <w:p w14:paraId="54C5F7E7" w14:textId="77777777" w:rsidR="00B602D0" w:rsidRPr="003A4359" w:rsidRDefault="00B602D0" w:rsidP="00B602D0">
      <w:pPr>
        <w:tabs>
          <w:tab w:val="left" w:pos="284"/>
          <w:tab w:val="left" w:pos="2552"/>
          <w:tab w:val="left" w:pos="4820"/>
          <w:tab w:val="left" w:pos="7088"/>
        </w:tabs>
        <w:spacing w:line="276" w:lineRule="auto"/>
        <w:jc w:val="both"/>
        <w:rPr>
          <w:bCs/>
          <w:color w:val="auto"/>
          <w:sz w:val="26"/>
          <w:szCs w:val="26"/>
        </w:rPr>
      </w:pPr>
      <w:r w:rsidRPr="003A4359">
        <w:rPr>
          <w:b/>
          <w:bCs/>
          <w:color w:val="auto"/>
          <w:sz w:val="26"/>
          <w:szCs w:val="26"/>
        </w:rPr>
        <w:t xml:space="preserve">B. </w:t>
      </w:r>
      <w:bookmarkStart w:id="8" w:name="_Hlk169084083"/>
      <w:r w:rsidRPr="003A4359">
        <w:rPr>
          <w:bCs/>
          <w:color w:val="auto"/>
          <w:sz w:val="26"/>
          <w:szCs w:val="26"/>
        </w:rPr>
        <w:t>Các khí có bản chất khác nhau, khối lượng khác nhau, nhiệt độ như nhau thì động năng trung bình của các phân tử khác nhau.</w:t>
      </w:r>
      <w:bookmarkEnd w:id="8"/>
    </w:p>
    <w:p w14:paraId="49C43215" w14:textId="77777777" w:rsidR="00B602D0" w:rsidRPr="003A4359" w:rsidRDefault="00B602D0" w:rsidP="00B602D0">
      <w:pPr>
        <w:tabs>
          <w:tab w:val="left" w:pos="284"/>
          <w:tab w:val="left" w:pos="2552"/>
          <w:tab w:val="left" w:pos="4820"/>
          <w:tab w:val="left" w:pos="7088"/>
        </w:tabs>
        <w:spacing w:line="276" w:lineRule="auto"/>
        <w:jc w:val="both"/>
        <w:rPr>
          <w:bCs/>
          <w:color w:val="auto"/>
          <w:sz w:val="26"/>
          <w:szCs w:val="26"/>
        </w:rPr>
      </w:pPr>
      <w:r w:rsidRPr="003A4359">
        <w:rPr>
          <w:b/>
          <w:bCs/>
          <w:color w:val="auto"/>
          <w:sz w:val="26"/>
          <w:szCs w:val="26"/>
        </w:rPr>
        <w:t xml:space="preserve">C. </w:t>
      </w:r>
      <w:r w:rsidRPr="003A4359">
        <w:rPr>
          <w:bCs/>
          <w:color w:val="auto"/>
          <w:sz w:val="26"/>
          <w:szCs w:val="26"/>
        </w:rPr>
        <w:t>Các phân tử chuyển động hỗn loạn nên tốc độ của các phân tử bằng nhau.</w:t>
      </w:r>
    </w:p>
    <w:p w14:paraId="06C22F51" w14:textId="77777777" w:rsidR="00B602D0" w:rsidRPr="003A4359" w:rsidRDefault="00B602D0" w:rsidP="00B602D0">
      <w:pPr>
        <w:tabs>
          <w:tab w:val="left" w:pos="284"/>
          <w:tab w:val="left" w:pos="2552"/>
          <w:tab w:val="left" w:pos="4820"/>
          <w:tab w:val="left" w:pos="7088"/>
        </w:tabs>
        <w:spacing w:line="276" w:lineRule="auto"/>
        <w:jc w:val="both"/>
        <w:rPr>
          <w:bCs/>
          <w:color w:val="auto"/>
          <w:sz w:val="26"/>
          <w:szCs w:val="26"/>
        </w:rPr>
      </w:pPr>
      <w:r w:rsidRPr="003A4359">
        <w:rPr>
          <w:b/>
          <w:bCs/>
          <w:color w:val="auto"/>
          <w:sz w:val="26"/>
          <w:szCs w:val="26"/>
        </w:rPr>
        <w:t xml:space="preserve">D. </w:t>
      </w:r>
      <w:r w:rsidRPr="003A4359">
        <w:rPr>
          <w:bCs/>
          <w:color w:val="auto"/>
          <w:sz w:val="26"/>
          <w:szCs w:val="26"/>
        </w:rPr>
        <w:t>Người ta coi nhiệt độ tuyệt đối là số đo động năng trung bình của phân tử theo một đơn vị khác.</w:t>
      </w:r>
    </w:p>
    <w:p w14:paraId="629DE82D" w14:textId="77777777" w:rsidR="00B602D0" w:rsidRPr="003A4359" w:rsidRDefault="00B602D0" w:rsidP="00B602D0">
      <w:pPr>
        <w:tabs>
          <w:tab w:val="left" w:pos="284"/>
          <w:tab w:val="left" w:pos="2552"/>
          <w:tab w:val="left" w:pos="4820"/>
          <w:tab w:val="left" w:pos="7088"/>
        </w:tabs>
        <w:spacing w:line="276" w:lineRule="auto"/>
        <w:jc w:val="both"/>
        <w:rPr>
          <w:bCs/>
          <w:color w:val="auto"/>
          <w:sz w:val="26"/>
          <w:szCs w:val="26"/>
        </w:rPr>
      </w:pPr>
    </w:p>
    <w:p w14:paraId="5EE0F790"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color w:val="auto"/>
          <w:sz w:val="26"/>
          <w:szCs w:val="26"/>
          <w:lang w:val="vi-VN"/>
        </w:rPr>
        <w:t xml:space="preserve">Câu </w:t>
      </w:r>
      <w:r w:rsidRPr="003A4359">
        <w:rPr>
          <w:b/>
          <w:color w:val="auto"/>
          <w:sz w:val="26"/>
          <w:szCs w:val="26"/>
        </w:rPr>
        <w:t>9</w:t>
      </w:r>
      <w:r w:rsidRPr="003A4359">
        <w:rPr>
          <w:b/>
          <w:color w:val="auto"/>
          <w:sz w:val="26"/>
          <w:szCs w:val="26"/>
          <w:lang w:val="vi-VN"/>
        </w:rPr>
        <w:t>.</w:t>
      </w:r>
      <w:r w:rsidRPr="003A4359">
        <w:rPr>
          <w:color w:val="auto"/>
          <w:sz w:val="26"/>
          <w:szCs w:val="26"/>
          <w:lang w:val="vi-VN"/>
        </w:rPr>
        <w:t xml:space="preserve"> </w:t>
      </w:r>
      <w:r w:rsidRPr="003A4359">
        <w:rPr>
          <w:color w:val="auto"/>
          <w:sz w:val="26"/>
          <w:szCs w:val="26"/>
        </w:rPr>
        <w:t>Áp suất do các phân tử khí tác dụng lên thành bình phụ thuộc như thế nào vào mật độ của các phân tử khí?</w:t>
      </w:r>
    </w:p>
    <w:p w14:paraId="77863AC2"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 xml:space="preserve">A. </w:t>
      </w:r>
      <w:r w:rsidRPr="003A4359">
        <w:rPr>
          <w:color w:val="auto"/>
          <w:sz w:val="26"/>
          <w:szCs w:val="26"/>
        </w:rPr>
        <w:t>Khi mật độ của khí tăng thì áp suất giảm.</w:t>
      </w:r>
    </w:p>
    <w:p w14:paraId="73891072"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 xml:space="preserve">B. </w:t>
      </w:r>
      <w:r w:rsidRPr="003A4359">
        <w:rPr>
          <w:color w:val="auto"/>
          <w:sz w:val="26"/>
          <w:szCs w:val="26"/>
        </w:rPr>
        <w:t>Áp suất của khí không phụ thuộc vào mật độ của các phân tử khí.</w:t>
      </w:r>
    </w:p>
    <w:p w14:paraId="6C48DBE0"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 xml:space="preserve">C. </w:t>
      </w:r>
      <w:r w:rsidRPr="003A4359">
        <w:rPr>
          <w:color w:val="auto"/>
          <w:sz w:val="26"/>
          <w:szCs w:val="26"/>
        </w:rPr>
        <w:t>Khi mật độ của khí tăng thì áp suất tăng.</w:t>
      </w:r>
    </w:p>
    <w:p w14:paraId="422800F5"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lang w:val="vi-VN"/>
        </w:rPr>
      </w:pPr>
      <w:r w:rsidRPr="003A4359">
        <w:rPr>
          <w:b/>
          <w:bCs/>
          <w:color w:val="auto"/>
          <w:sz w:val="26"/>
          <w:szCs w:val="26"/>
        </w:rPr>
        <w:t xml:space="preserve">D. </w:t>
      </w:r>
      <w:r w:rsidRPr="003A4359">
        <w:rPr>
          <w:color w:val="auto"/>
          <w:sz w:val="26"/>
          <w:szCs w:val="26"/>
        </w:rPr>
        <w:t>Áp suất của khí tỉ lệ nghịch với mật độ của các phân tử khí.</w:t>
      </w:r>
    </w:p>
    <w:p w14:paraId="13B99617"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rFonts w:eastAsia="Times New Roman"/>
          <w:sz w:val="26"/>
          <w:szCs w:val="26"/>
        </w:rPr>
      </w:pPr>
      <w:r w:rsidRPr="003A4359">
        <w:rPr>
          <w:b/>
          <w:sz w:val="26"/>
          <w:szCs w:val="26"/>
        </w:rPr>
        <w:t xml:space="preserve">Câu 10. </w:t>
      </w:r>
      <w:r w:rsidRPr="003A4359">
        <w:rPr>
          <w:rFonts w:eastAsia="Times New Roman"/>
          <w:sz w:val="26"/>
          <w:szCs w:val="26"/>
        </w:rPr>
        <w:t> Phát biểu nào sau đây </w:t>
      </w:r>
      <w:r w:rsidRPr="003A4359">
        <w:rPr>
          <w:rFonts w:eastAsia="Times New Roman"/>
          <w:b/>
          <w:bCs/>
          <w:sz w:val="26"/>
          <w:szCs w:val="26"/>
        </w:rPr>
        <w:t>không đúng</w:t>
      </w:r>
      <w:r w:rsidRPr="003A4359">
        <w:rPr>
          <w:rFonts w:eastAsia="Times New Roman"/>
          <w:sz w:val="26"/>
          <w:szCs w:val="26"/>
        </w:rPr>
        <w:t> với nội dung áp suất khí theo mô hình động học phân tử?</w:t>
      </w:r>
    </w:p>
    <w:p w14:paraId="51BFB716"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iCs/>
          <w:sz w:val="26"/>
          <w:szCs w:val="26"/>
        </w:rPr>
      </w:pPr>
      <w:r w:rsidRPr="003A4359">
        <w:rPr>
          <w:b/>
          <w:bCs/>
          <w:sz w:val="26"/>
          <w:szCs w:val="26"/>
        </w:rPr>
        <w:t xml:space="preserve">A. </w:t>
      </w:r>
      <w:r w:rsidRPr="003A4359">
        <w:rPr>
          <w:sz w:val="26"/>
          <w:szCs w:val="26"/>
        </w:rPr>
        <w:t>Áp suất chất khí theo mô hình động học phân tử là p= </w:t>
      </w:r>
      <m:oMath>
        <m:f>
          <m:fPr>
            <m:ctrlPr>
              <w:rPr>
                <w:rFonts w:ascii="Cambria Math" w:hAnsi="Cambria Math"/>
                <w:bCs/>
                <w:iCs/>
                <w:sz w:val="26"/>
                <w:szCs w:val="26"/>
              </w:rPr>
            </m:ctrlPr>
          </m:fPr>
          <m:num>
            <m:r>
              <m:rPr>
                <m:sty m:val="p"/>
              </m:rPr>
              <w:rPr>
                <w:rFonts w:ascii="Cambria Math" w:hAnsi="Cambria Math"/>
                <w:sz w:val="26"/>
                <w:szCs w:val="26"/>
              </w:rPr>
              <m:t>2</m:t>
            </m:r>
          </m:num>
          <m:den>
            <m:r>
              <m:rPr>
                <m:sty m:val="p"/>
              </m:rPr>
              <w:rPr>
                <w:rFonts w:ascii="Cambria Math" w:hAnsi="Cambria Math"/>
                <w:sz w:val="26"/>
                <w:szCs w:val="26"/>
              </w:rPr>
              <m:t>3</m:t>
            </m:r>
          </m:den>
        </m:f>
        <m:r>
          <m:rPr>
            <m:sty m:val="p"/>
          </m:rPr>
          <w:rPr>
            <w:rFonts w:ascii="Cambria Math" w:hAnsi="Cambria Math"/>
            <w:sz w:val="26"/>
            <w:szCs w:val="26"/>
          </w:rPr>
          <m:t>μm</m:t>
        </m:r>
        <m:acc>
          <m:accPr>
            <m:chr m:val="̅"/>
            <m:ctrlPr>
              <w:rPr>
                <w:rFonts w:ascii="Cambria Math" w:hAnsi="Cambria Math"/>
                <w:bCs/>
                <w:iCs/>
                <w:sz w:val="26"/>
                <w:szCs w:val="26"/>
              </w:rPr>
            </m:ctrlPr>
          </m:accPr>
          <m:e>
            <m:sSup>
              <m:sSupPr>
                <m:ctrlPr>
                  <w:rPr>
                    <w:rFonts w:ascii="Cambria Math" w:hAnsi="Cambria Math"/>
                    <w:bCs/>
                    <w:iCs/>
                    <w:sz w:val="26"/>
                    <w:szCs w:val="26"/>
                  </w:rPr>
                </m:ctrlPr>
              </m:sSupPr>
              <m:e>
                <m:r>
                  <m:rPr>
                    <m:sty m:val="p"/>
                  </m:rPr>
                  <w:rPr>
                    <w:rFonts w:ascii="Cambria Math" w:hAnsi="Cambria Math"/>
                    <w:sz w:val="26"/>
                    <w:szCs w:val="26"/>
                  </w:rPr>
                  <m:t>v</m:t>
                </m:r>
              </m:e>
              <m:sup>
                <m:r>
                  <m:rPr>
                    <m:sty m:val="p"/>
                  </m:rPr>
                  <w:rPr>
                    <w:rFonts w:ascii="Cambria Math" w:hAnsi="Cambria Math"/>
                    <w:sz w:val="26"/>
                    <w:szCs w:val="26"/>
                  </w:rPr>
                  <m:t>2</m:t>
                </m:r>
              </m:sup>
            </m:sSup>
          </m:e>
        </m:acc>
      </m:oMath>
      <w:r w:rsidRPr="003A4359">
        <w:rPr>
          <w:bCs/>
          <w:iCs/>
          <w:sz w:val="26"/>
          <w:szCs w:val="26"/>
        </w:rPr>
        <w:t>.</w:t>
      </w:r>
    </w:p>
    <w:p w14:paraId="42DFB2D0"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rFonts w:eastAsia="Times New Roman"/>
          <w:sz w:val="26"/>
          <w:szCs w:val="26"/>
        </w:rPr>
      </w:pPr>
      <w:r w:rsidRPr="003A4359">
        <w:rPr>
          <w:b/>
          <w:bCs/>
          <w:sz w:val="26"/>
          <w:szCs w:val="26"/>
        </w:rPr>
        <w:t xml:space="preserve">B. </w:t>
      </w:r>
      <w:r w:rsidRPr="003A4359">
        <w:rPr>
          <w:sz w:val="26"/>
          <w:szCs w:val="26"/>
        </w:rPr>
        <w:t>Chuyển động của phân tử khí trước và sau khi va chạm với thành bình là chuyển động thẳng đều.</w:t>
      </w:r>
    </w:p>
    <w:p w14:paraId="1ADBBE04"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rFonts w:eastAsia="Times New Roman"/>
          <w:sz w:val="26"/>
          <w:szCs w:val="26"/>
        </w:rPr>
      </w:pPr>
      <w:r w:rsidRPr="003A4359">
        <w:rPr>
          <w:b/>
          <w:bCs/>
          <w:sz w:val="26"/>
          <w:szCs w:val="26"/>
        </w:rPr>
        <w:t xml:space="preserve">C. </w:t>
      </w:r>
      <w:r w:rsidRPr="003A4359">
        <w:rPr>
          <w:sz w:val="26"/>
          <w:szCs w:val="26"/>
        </w:rPr>
        <w:t>Độ biến thiên động của phân tử do va chạm với thành bình có độ lớn 2mv.</w:t>
      </w:r>
    </w:p>
    <w:p w14:paraId="7B155ADE"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iCs/>
          <w:sz w:val="26"/>
          <w:szCs w:val="26"/>
        </w:rPr>
      </w:pPr>
      <w:r w:rsidRPr="003A4359">
        <w:rPr>
          <w:b/>
          <w:bCs/>
          <w:sz w:val="26"/>
          <w:szCs w:val="26"/>
        </w:rPr>
        <w:t xml:space="preserve">D. </w:t>
      </w:r>
      <w:r w:rsidRPr="003A4359">
        <w:rPr>
          <w:sz w:val="26"/>
          <w:szCs w:val="26"/>
        </w:rPr>
        <w:t>Các phân tử chuyển động hỗn loạn nên tốc độ của các phân tử không bằng nhau.</w:t>
      </w:r>
    </w:p>
    <w:p w14:paraId="7D4BF86C"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Câu 1</w:t>
      </w:r>
      <w:r w:rsidR="004725CB" w:rsidRPr="003A4359">
        <w:rPr>
          <w:b/>
          <w:bCs/>
          <w:sz w:val="26"/>
          <w:szCs w:val="26"/>
        </w:rPr>
        <w:t>1</w:t>
      </w:r>
      <w:r w:rsidRPr="003A4359">
        <w:rPr>
          <w:b/>
          <w:bCs/>
          <w:sz w:val="26"/>
          <w:szCs w:val="26"/>
        </w:rPr>
        <w:t xml:space="preserve">. </w:t>
      </w:r>
      <w:r w:rsidRPr="003A4359">
        <w:rPr>
          <w:sz w:val="26"/>
          <w:szCs w:val="26"/>
        </w:rPr>
        <w:t>Công thức liên hệ giữa hằng số Boltzmann k với số Avogadro N</w:t>
      </w:r>
      <w:r w:rsidRPr="003A4359">
        <w:rPr>
          <w:sz w:val="26"/>
          <w:szCs w:val="26"/>
          <w:vertAlign w:val="subscript"/>
        </w:rPr>
        <w:t>A</w:t>
      </w:r>
      <w:r w:rsidRPr="003A4359">
        <w:rPr>
          <w:sz w:val="26"/>
          <w:szCs w:val="26"/>
        </w:rPr>
        <w:t xml:space="preserve"> và hằng số khí lí tưởng R là</w:t>
      </w:r>
    </w:p>
    <w:p w14:paraId="66863826"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A. </w:t>
      </w:r>
      <w:r w:rsidRPr="003A4359">
        <w:rPr>
          <w:sz w:val="26"/>
          <w:szCs w:val="26"/>
        </w:rPr>
        <w:t>R/N</w:t>
      </w:r>
      <w:r w:rsidRPr="003A4359">
        <w:rPr>
          <w:b/>
          <w:bCs/>
          <w:sz w:val="26"/>
          <w:szCs w:val="26"/>
          <w:vertAlign w:val="subscript"/>
        </w:rPr>
        <w:t xml:space="preserve">A. </w:t>
      </w:r>
      <w:r w:rsidRPr="003A4359">
        <w:rPr>
          <w:b/>
          <w:sz w:val="26"/>
          <w:szCs w:val="26"/>
        </w:rPr>
        <w:t xml:space="preserve"> </w:t>
      </w:r>
      <w:r w:rsidRPr="003A4359">
        <w:rPr>
          <w:sz w:val="26"/>
          <w:szCs w:val="26"/>
        </w:rPr>
        <w:tab/>
      </w:r>
      <w:r w:rsidRPr="003A4359">
        <w:rPr>
          <w:sz w:val="26"/>
          <w:szCs w:val="26"/>
        </w:rPr>
        <w:tab/>
      </w:r>
      <w:r w:rsidRPr="003A4359">
        <w:rPr>
          <w:b/>
          <w:bCs/>
          <w:sz w:val="26"/>
          <w:szCs w:val="26"/>
        </w:rPr>
        <w:t xml:space="preserve">B. </w:t>
      </w:r>
      <w:r w:rsidRPr="003A4359">
        <w:rPr>
          <w:sz w:val="26"/>
          <w:szCs w:val="26"/>
        </w:rPr>
        <w:t>N</w:t>
      </w:r>
      <w:r w:rsidRPr="003A4359">
        <w:rPr>
          <w:sz w:val="26"/>
          <w:szCs w:val="26"/>
          <w:vertAlign w:val="subscript"/>
        </w:rPr>
        <w:t>A</w:t>
      </w:r>
      <w:r w:rsidRPr="003A4359">
        <w:rPr>
          <w:sz w:val="26"/>
          <w:szCs w:val="26"/>
        </w:rPr>
        <w:t xml:space="preserve">R. </w:t>
      </w:r>
      <w:r w:rsidRPr="003A4359">
        <w:rPr>
          <w:b/>
          <w:sz w:val="26"/>
          <w:szCs w:val="26"/>
        </w:rPr>
        <w:tab/>
      </w:r>
    </w:p>
    <w:p w14:paraId="4624FFD1"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
          <w:sz w:val="26"/>
          <w:szCs w:val="26"/>
        </w:rPr>
      </w:pPr>
      <w:r w:rsidRPr="003A4359">
        <w:rPr>
          <w:b/>
          <w:bCs/>
          <w:sz w:val="26"/>
          <w:szCs w:val="26"/>
        </w:rPr>
        <w:t xml:space="preserve">C. </w:t>
      </w:r>
      <w:r w:rsidRPr="003A4359">
        <w:rPr>
          <w:sz w:val="26"/>
          <w:szCs w:val="26"/>
        </w:rPr>
        <w:t>N</w:t>
      </w:r>
      <w:r w:rsidRPr="003A4359">
        <w:rPr>
          <w:sz w:val="26"/>
          <w:szCs w:val="26"/>
          <w:vertAlign w:val="subscript"/>
        </w:rPr>
        <w:t>A</w:t>
      </w:r>
      <w:r w:rsidRPr="003A4359">
        <w:rPr>
          <w:sz w:val="26"/>
          <w:szCs w:val="26"/>
        </w:rPr>
        <w:t>R</w:t>
      </w:r>
      <w:r w:rsidRPr="003A4359">
        <w:rPr>
          <w:sz w:val="26"/>
          <w:szCs w:val="26"/>
          <w:vertAlign w:val="superscript"/>
        </w:rPr>
        <w:t>2</w:t>
      </w:r>
      <w:r w:rsidRPr="003A4359">
        <w:rPr>
          <w:sz w:val="26"/>
          <w:szCs w:val="26"/>
        </w:rPr>
        <w:t xml:space="preserve">. </w:t>
      </w:r>
      <w:r w:rsidRPr="003A4359">
        <w:rPr>
          <w:b/>
          <w:sz w:val="26"/>
          <w:szCs w:val="26"/>
        </w:rPr>
        <w:t xml:space="preserve"> </w:t>
      </w:r>
      <w:r w:rsidRPr="003A4359">
        <w:rPr>
          <w:b/>
          <w:sz w:val="26"/>
          <w:szCs w:val="26"/>
        </w:rPr>
        <w:tab/>
      </w:r>
      <w:r w:rsidRPr="003A4359">
        <w:rPr>
          <w:b/>
          <w:sz w:val="26"/>
          <w:szCs w:val="26"/>
        </w:rPr>
        <w:tab/>
      </w:r>
      <w:r w:rsidRPr="003A4359">
        <w:rPr>
          <w:b/>
          <w:bCs/>
          <w:sz w:val="26"/>
          <w:szCs w:val="26"/>
        </w:rPr>
        <w:t xml:space="preserve">D. </w:t>
      </w:r>
      <w:r w:rsidRPr="003A4359">
        <w:rPr>
          <w:sz w:val="26"/>
          <w:szCs w:val="26"/>
        </w:rPr>
        <w:t>N</w:t>
      </w:r>
      <w:r w:rsidRPr="003A4359">
        <w:rPr>
          <w:sz w:val="26"/>
          <w:szCs w:val="26"/>
          <w:vertAlign w:val="subscript"/>
        </w:rPr>
        <w:t xml:space="preserve">A </w:t>
      </w:r>
      <w:r w:rsidRPr="003A4359">
        <w:rPr>
          <w:sz w:val="26"/>
          <w:szCs w:val="26"/>
        </w:rPr>
        <w:t xml:space="preserve">/R. </w:t>
      </w:r>
      <w:r w:rsidRPr="003A4359">
        <w:rPr>
          <w:b/>
          <w:sz w:val="26"/>
          <w:szCs w:val="26"/>
        </w:rPr>
        <w:t xml:space="preserve"> </w:t>
      </w:r>
    </w:p>
    <w:p w14:paraId="1476D1FD"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3A4359">
        <w:rPr>
          <w:b/>
          <w:sz w:val="26"/>
          <w:szCs w:val="26"/>
        </w:rPr>
        <w:t>Câu 1</w:t>
      </w:r>
      <w:r w:rsidR="004725CB" w:rsidRPr="003A4359">
        <w:rPr>
          <w:b/>
          <w:sz w:val="26"/>
          <w:szCs w:val="26"/>
        </w:rPr>
        <w:t>2</w:t>
      </w:r>
      <w:r w:rsidRPr="003A4359">
        <w:rPr>
          <w:b/>
          <w:sz w:val="26"/>
          <w:szCs w:val="26"/>
        </w:rPr>
        <w:t xml:space="preserve">. </w:t>
      </w:r>
      <w:r w:rsidRPr="003A4359">
        <w:rPr>
          <w:bCs/>
          <w:sz w:val="26"/>
          <w:szCs w:val="26"/>
        </w:rPr>
        <w:t>Áp suất khí </w:t>
      </w:r>
      <w:r w:rsidRPr="003A4359">
        <w:rPr>
          <w:b/>
          <w:bCs/>
          <w:sz w:val="26"/>
          <w:szCs w:val="26"/>
        </w:rPr>
        <w:t>không</w:t>
      </w:r>
      <w:r w:rsidRPr="003A4359">
        <w:rPr>
          <w:bCs/>
          <w:sz w:val="26"/>
          <w:szCs w:val="26"/>
        </w:rPr>
        <w:t> phụ thuộc vào đại lượng nào sau đây?</w:t>
      </w:r>
    </w:p>
    <w:p w14:paraId="2D62A151"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3A4359">
        <w:rPr>
          <w:b/>
          <w:bCs/>
          <w:sz w:val="26"/>
          <w:szCs w:val="26"/>
        </w:rPr>
        <w:t xml:space="preserve">A. </w:t>
      </w:r>
      <w:r w:rsidRPr="003A4359">
        <w:rPr>
          <w:bCs/>
          <w:sz w:val="26"/>
          <w:szCs w:val="26"/>
        </w:rPr>
        <w:t>Mật độ phân tử.</w:t>
      </w:r>
    </w:p>
    <w:p w14:paraId="3BD36210"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3A4359">
        <w:rPr>
          <w:b/>
          <w:bCs/>
          <w:sz w:val="26"/>
          <w:szCs w:val="26"/>
        </w:rPr>
        <w:t xml:space="preserve">B. </w:t>
      </w:r>
      <w:r w:rsidRPr="003A4359">
        <w:rPr>
          <w:bCs/>
          <w:sz w:val="26"/>
          <w:szCs w:val="26"/>
        </w:rPr>
        <w:t>Khối lượng phân tử.</w:t>
      </w:r>
      <w:r w:rsidRPr="003A4359">
        <w:rPr>
          <w:bCs/>
          <w:sz w:val="26"/>
          <w:szCs w:val="26"/>
        </w:rPr>
        <w:tab/>
      </w:r>
    </w:p>
    <w:p w14:paraId="3765DE26"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3A4359">
        <w:rPr>
          <w:b/>
          <w:bCs/>
          <w:sz w:val="26"/>
          <w:szCs w:val="26"/>
        </w:rPr>
        <w:t xml:space="preserve">C. </w:t>
      </w:r>
      <w:r w:rsidRPr="003A4359">
        <w:rPr>
          <w:bCs/>
          <w:sz w:val="26"/>
          <w:szCs w:val="26"/>
        </w:rPr>
        <w:t>Động năng trung bình của phân tử.</w:t>
      </w:r>
    </w:p>
    <w:p w14:paraId="5A082594"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3A4359">
        <w:rPr>
          <w:b/>
          <w:bCs/>
          <w:sz w:val="26"/>
          <w:szCs w:val="26"/>
        </w:rPr>
        <w:t xml:space="preserve">D. </w:t>
      </w:r>
      <w:r w:rsidRPr="003A4359">
        <w:rPr>
          <w:bCs/>
          <w:sz w:val="26"/>
          <w:szCs w:val="26"/>
        </w:rPr>
        <w:t>Kích thước phân tử.</w:t>
      </w:r>
      <w:r w:rsidRPr="003A4359">
        <w:rPr>
          <w:bCs/>
          <w:sz w:val="26"/>
          <w:szCs w:val="26"/>
        </w:rPr>
        <w:tab/>
      </w:r>
    </w:p>
    <w:p w14:paraId="05968D70"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3A4359">
        <w:rPr>
          <w:b/>
          <w:sz w:val="26"/>
          <w:szCs w:val="26"/>
        </w:rPr>
        <w:t xml:space="preserve">Câu 13. </w:t>
      </w:r>
      <w:r w:rsidRPr="003A4359">
        <w:rPr>
          <w:bCs/>
          <w:sz w:val="26"/>
          <w:szCs w:val="26"/>
        </w:rPr>
        <w:t>Áp suất do các phân tử khí tác dụng lên thành bình chứa tỉ lệ nghịch với</w:t>
      </w:r>
    </w:p>
    <w:p w14:paraId="7BBCC006" w14:textId="77777777" w:rsidR="00B602D0" w:rsidRPr="003A4359" w:rsidRDefault="00B602D0" w:rsidP="00B602D0">
      <w:pPr>
        <w:pStyle w:val="bodytext17"/>
        <w:tabs>
          <w:tab w:val="left" w:pos="284"/>
          <w:tab w:val="left" w:pos="2552"/>
          <w:tab w:val="left" w:pos="4820"/>
          <w:tab w:val="left" w:pos="7088"/>
        </w:tabs>
        <w:spacing w:before="0" w:beforeAutospacing="0" w:after="0" w:afterAutospacing="0" w:line="276" w:lineRule="auto"/>
        <w:jc w:val="both"/>
        <w:rPr>
          <w:bCs/>
          <w:sz w:val="26"/>
          <w:szCs w:val="26"/>
        </w:rPr>
      </w:pPr>
      <w:r w:rsidRPr="003A4359">
        <w:rPr>
          <w:b/>
          <w:bCs/>
          <w:sz w:val="26"/>
          <w:szCs w:val="26"/>
        </w:rPr>
        <w:t xml:space="preserve">A. </w:t>
      </w:r>
      <w:r w:rsidRPr="003A4359">
        <w:rPr>
          <w:bCs/>
          <w:sz w:val="26"/>
          <w:szCs w:val="26"/>
        </w:rPr>
        <w:t>thể tích bình chứa khí.</w:t>
      </w:r>
    </w:p>
    <w:p w14:paraId="131FAB2E" w14:textId="77777777" w:rsidR="00B602D0" w:rsidRPr="003A4359" w:rsidRDefault="00B602D0" w:rsidP="00B602D0">
      <w:pPr>
        <w:pStyle w:val="bodytext17"/>
        <w:tabs>
          <w:tab w:val="left" w:pos="284"/>
          <w:tab w:val="left" w:pos="2552"/>
          <w:tab w:val="left" w:pos="4820"/>
          <w:tab w:val="left" w:pos="7088"/>
        </w:tabs>
        <w:spacing w:before="0" w:beforeAutospacing="0" w:after="0" w:afterAutospacing="0" w:line="276" w:lineRule="auto"/>
        <w:jc w:val="both"/>
        <w:rPr>
          <w:bCs/>
          <w:sz w:val="26"/>
          <w:szCs w:val="26"/>
        </w:rPr>
      </w:pPr>
      <w:r w:rsidRPr="003A4359">
        <w:rPr>
          <w:b/>
          <w:bCs/>
          <w:sz w:val="26"/>
          <w:szCs w:val="26"/>
        </w:rPr>
        <w:t xml:space="preserve">B. </w:t>
      </w:r>
      <w:r w:rsidRPr="003A4359">
        <w:rPr>
          <w:bCs/>
          <w:sz w:val="26"/>
          <w:szCs w:val="26"/>
        </w:rPr>
        <w:t>số phân tử khí trong một đơn vị thể tích.</w:t>
      </w:r>
    </w:p>
    <w:p w14:paraId="40F6C712" w14:textId="77777777" w:rsidR="00B602D0" w:rsidRPr="003A4359" w:rsidRDefault="00B602D0" w:rsidP="00B602D0">
      <w:pPr>
        <w:pStyle w:val="bodytext17"/>
        <w:tabs>
          <w:tab w:val="left" w:pos="284"/>
          <w:tab w:val="left" w:pos="2552"/>
          <w:tab w:val="left" w:pos="4820"/>
          <w:tab w:val="left" w:pos="7088"/>
        </w:tabs>
        <w:spacing w:before="0" w:beforeAutospacing="0" w:after="0" w:afterAutospacing="0" w:line="276" w:lineRule="auto"/>
        <w:jc w:val="both"/>
        <w:rPr>
          <w:bCs/>
          <w:sz w:val="26"/>
          <w:szCs w:val="26"/>
        </w:rPr>
      </w:pPr>
      <w:r w:rsidRPr="003A4359">
        <w:rPr>
          <w:b/>
          <w:bCs/>
          <w:sz w:val="26"/>
          <w:szCs w:val="26"/>
        </w:rPr>
        <w:t xml:space="preserve">C. </w:t>
      </w:r>
      <w:r w:rsidRPr="003A4359">
        <w:rPr>
          <w:bCs/>
          <w:sz w:val="26"/>
          <w:szCs w:val="26"/>
        </w:rPr>
        <w:t>khối lượng của mỗi phân tử khí.</w:t>
      </w:r>
    </w:p>
    <w:p w14:paraId="563FE2B1" w14:textId="77777777" w:rsidR="00B602D0" w:rsidRPr="003A4359" w:rsidRDefault="00B602D0" w:rsidP="00B602D0">
      <w:pPr>
        <w:pStyle w:val="bodytext17"/>
        <w:tabs>
          <w:tab w:val="left" w:pos="284"/>
          <w:tab w:val="left" w:pos="2552"/>
          <w:tab w:val="left" w:pos="4820"/>
          <w:tab w:val="left" w:pos="7088"/>
        </w:tabs>
        <w:spacing w:before="0" w:beforeAutospacing="0" w:after="0" w:afterAutospacing="0" w:line="276" w:lineRule="auto"/>
        <w:jc w:val="both"/>
        <w:rPr>
          <w:bCs/>
          <w:sz w:val="26"/>
          <w:szCs w:val="26"/>
        </w:rPr>
      </w:pPr>
      <w:r w:rsidRPr="003A4359">
        <w:rPr>
          <w:b/>
          <w:bCs/>
          <w:sz w:val="26"/>
          <w:szCs w:val="26"/>
        </w:rPr>
        <w:t xml:space="preserve">D. </w:t>
      </w:r>
      <w:r w:rsidRPr="003A4359">
        <w:rPr>
          <w:bCs/>
          <w:sz w:val="26"/>
          <w:szCs w:val="26"/>
        </w:rPr>
        <w:t>khối lượng riêng của khí.</w:t>
      </w:r>
    </w:p>
    <w:p w14:paraId="6BE88261"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Câu 14.</w:t>
      </w:r>
      <w:r w:rsidRPr="003A4359">
        <w:rPr>
          <w:color w:val="auto"/>
          <w:sz w:val="26"/>
          <w:szCs w:val="26"/>
        </w:rPr>
        <w:t xml:space="preserve"> Nhiệt độ của một khối khí là 3865K thì động năng tịnh tiến trung bình của các phân tử khí đó bằng bao nhiêu eV? Biết 1 eV = 1,6.10</w:t>
      </w:r>
      <w:r w:rsidRPr="003A4359">
        <w:rPr>
          <w:color w:val="auto"/>
          <w:sz w:val="26"/>
          <w:szCs w:val="26"/>
          <w:vertAlign w:val="superscript"/>
        </w:rPr>
        <w:t>-19</w:t>
      </w:r>
      <w:r w:rsidRPr="003A4359">
        <w:rPr>
          <w:color w:val="auto"/>
          <w:sz w:val="26"/>
          <w:szCs w:val="26"/>
        </w:rPr>
        <w:t> J.</w:t>
      </w:r>
      <w:r w:rsidRPr="003A4359">
        <w:rPr>
          <w:color w:val="auto"/>
          <w:sz w:val="26"/>
          <w:szCs w:val="26"/>
        </w:rPr>
        <w:tab/>
      </w:r>
    </w:p>
    <w:p w14:paraId="51DEBA86" w14:textId="77777777" w:rsidR="00B602D0" w:rsidRPr="003A4359" w:rsidRDefault="00B602D0" w:rsidP="00B602D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 xml:space="preserve">A. </w:t>
      </w:r>
      <w:r w:rsidRPr="003A4359">
        <w:rPr>
          <w:color w:val="auto"/>
          <w:sz w:val="26"/>
          <w:szCs w:val="26"/>
        </w:rPr>
        <w:t>0,82 eV.</w:t>
      </w:r>
      <w:r w:rsidRPr="003A4359">
        <w:rPr>
          <w:color w:val="auto"/>
          <w:sz w:val="26"/>
          <w:szCs w:val="26"/>
        </w:rPr>
        <w:tab/>
      </w:r>
      <w:r w:rsidRPr="003A4359">
        <w:rPr>
          <w:color w:val="auto"/>
          <w:sz w:val="26"/>
          <w:szCs w:val="26"/>
        </w:rPr>
        <w:tab/>
      </w:r>
      <w:r w:rsidRPr="003A4359">
        <w:rPr>
          <w:b/>
          <w:bCs/>
          <w:color w:val="auto"/>
          <w:sz w:val="26"/>
          <w:szCs w:val="26"/>
        </w:rPr>
        <w:t xml:space="preserve">B. </w:t>
      </w:r>
      <w:r w:rsidRPr="003A4359">
        <w:rPr>
          <w:color w:val="auto"/>
          <w:sz w:val="26"/>
          <w:szCs w:val="26"/>
        </w:rPr>
        <w:t>3eV.</w:t>
      </w:r>
    </w:p>
    <w:p w14:paraId="68A6871C" w14:textId="77777777" w:rsidR="00656110" w:rsidRPr="003A4359" w:rsidRDefault="00B602D0" w:rsidP="0065611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 xml:space="preserve">C. </w:t>
      </w:r>
      <w:r w:rsidRPr="003A4359">
        <w:rPr>
          <w:color w:val="auto"/>
          <w:sz w:val="26"/>
          <w:szCs w:val="26"/>
        </w:rPr>
        <w:t>0,5eV.</w:t>
      </w:r>
      <w:r w:rsidRPr="003A4359">
        <w:rPr>
          <w:color w:val="auto"/>
          <w:sz w:val="26"/>
          <w:szCs w:val="26"/>
        </w:rPr>
        <w:tab/>
      </w:r>
      <w:r w:rsidRPr="003A4359">
        <w:rPr>
          <w:color w:val="auto"/>
          <w:sz w:val="26"/>
          <w:szCs w:val="26"/>
        </w:rPr>
        <w:tab/>
      </w:r>
      <w:r w:rsidRPr="003A4359">
        <w:rPr>
          <w:b/>
          <w:bCs/>
          <w:color w:val="auto"/>
          <w:sz w:val="26"/>
          <w:szCs w:val="26"/>
        </w:rPr>
        <w:t xml:space="preserve">D. </w:t>
      </w:r>
      <w:r w:rsidRPr="003A4359">
        <w:rPr>
          <w:color w:val="auto"/>
          <w:sz w:val="26"/>
          <w:szCs w:val="26"/>
        </w:rPr>
        <w:t>1,27eV.</w:t>
      </w:r>
    </w:p>
    <w:p w14:paraId="579A349B" w14:textId="77777777" w:rsidR="00B602D0" w:rsidRPr="003A4359" w:rsidRDefault="00B602D0" w:rsidP="00656110">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 xml:space="preserve">Câu 15. </w:t>
      </w:r>
      <w:r w:rsidRPr="003A4359">
        <w:rPr>
          <w:color w:val="auto"/>
          <w:sz w:val="26"/>
          <w:szCs w:val="26"/>
        </w:rPr>
        <w:t xml:space="preserve">Căn bậc hai của trung bình bình phương tốc độ phân tử của một lượng khí lí tưởng là </w:t>
      </w:r>
      <m:oMath>
        <m:r>
          <w:rPr>
            <w:rFonts w:ascii="Cambria Math" w:hAnsi="Cambria Math"/>
            <w:color w:val="auto"/>
            <w:sz w:val="26"/>
            <w:szCs w:val="26"/>
          </w:rPr>
          <m:t>v=</m:t>
        </m:r>
        <m:rad>
          <m:radPr>
            <m:degHide m:val="1"/>
            <m:ctrlPr>
              <w:rPr>
                <w:rFonts w:ascii="Cambria Math" w:hAnsi="Cambria Math"/>
                <w:i/>
                <w:color w:val="auto"/>
                <w:sz w:val="26"/>
                <w:szCs w:val="26"/>
              </w:rPr>
            </m:ctrlPr>
          </m:radPr>
          <m:deg/>
          <m:e>
            <m:acc>
              <m:accPr>
                <m:chr m:val="̅"/>
                <m:ctrlPr>
                  <w:rPr>
                    <w:rFonts w:ascii="Cambria Math" w:hAnsi="Cambria Math"/>
                    <w:i/>
                    <w:color w:val="auto"/>
                    <w:sz w:val="26"/>
                    <w:szCs w:val="26"/>
                  </w:rPr>
                </m:ctrlPr>
              </m:accPr>
              <m:e>
                <m:sSup>
                  <m:sSupPr>
                    <m:ctrlPr>
                      <w:rPr>
                        <w:rFonts w:ascii="Cambria Math" w:hAnsi="Cambria Math"/>
                        <w:i/>
                        <w:color w:val="auto"/>
                        <w:sz w:val="26"/>
                        <w:szCs w:val="26"/>
                      </w:rPr>
                    </m:ctrlPr>
                  </m:sSupPr>
                  <m:e>
                    <m:r>
                      <w:rPr>
                        <w:rFonts w:ascii="Cambria Math" w:hAnsi="Cambria Math"/>
                        <w:color w:val="auto"/>
                        <w:sz w:val="26"/>
                        <w:szCs w:val="26"/>
                      </w:rPr>
                      <m:t>v</m:t>
                    </m:r>
                  </m:e>
                  <m:sup>
                    <m:r>
                      <w:rPr>
                        <w:rFonts w:ascii="Cambria Math" w:hAnsi="Cambria Math"/>
                        <w:color w:val="auto"/>
                        <w:sz w:val="26"/>
                        <w:szCs w:val="26"/>
                      </w:rPr>
                      <m:t>2</m:t>
                    </m:r>
                  </m:sup>
                </m:sSup>
              </m:e>
            </m:acc>
          </m:e>
        </m:rad>
      </m:oMath>
      <w:r w:rsidRPr="003A4359">
        <w:rPr>
          <w:color w:val="auto"/>
          <w:sz w:val="26"/>
          <w:szCs w:val="26"/>
        </w:rPr>
        <w:t>. Nếu nhiệt độ của lượng khí tăng gấp đôi thì giá trị này là</w:t>
      </w:r>
    </w:p>
    <w:p w14:paraId="51E10CAD" w14:textId="77777777" w:rsidR="00B602D0" w:rsidRPr="003A4359" w:rsidRDefault="00B602D0" w:rsidP="00B602D0">
      <w:pPr>
        <w:tabs>
          <w:tab w:val="left" w:pos="284"/>
          <w:tab w:val="left" w:pos="2552"/>
          <w:tab w:val="left" w:pos="4820"/>
          <w:tab w:val="left" w:pos="7088"/>
        </w:tabs>
        <w:spacing w:line="276" w:lineRule="auto"/>
        <w:ind w:left="48" w:right="48"/>
        <w:jc w:val="both"/>
        <w:rPr>
          <w:b/>
          <w:bCs/>
          <w:color w:val="auto"/>
          <w:sz w:val="26"/>
          <w:szCs w:val="26"/>
        </w:rPr>
      </w:pPr>
      <w:r w:rsidRPr="003A4359">
        <w:rPr>
          <w:b/>
          <w:bCs/>
          <w:color w:val="auto"/>
          <w:sz w:val="26"/>
          <w:szCs w:val="26"/>
        </w:rPr>
        <w:t xml:space="preserve">A. </w:t>
      </w:r>
      <m:oMath>
        <m:r>
          <w:rPr>
            <w:rFonts w:ascii="Cambria Math" w:hAnsi="Cambria Math"/>
            <w:color w:val="auto"/>
            <w:sz w:val="26"/>
            <w:szCs w:val="26"/>
          </w:rPr>
          <m:t>2v</m:t>
        </m:r>
      </m:oMath>
      <w:r w:rsidRPr="003A4359">
        <w:rPr>
          <w:color w:val="auto"/>
          <w:sz w:val="26"/>
          <w:szCs w:val="26"/>
        </w:rPr>
        <w:t>.</w:t>
      </w:r>
      <w:r w:rsidRPr="003A4359">
        <w:rPr>
          <w:b/>
          <w:bCs/>
          <w:color w:val="auto"/>
          <w:sz w:val="26"/>
          <w:szCs w:val="26"/>
        </w:rPr>
        <w:tab/>
      </w:r>
      <w:r w:rsidRPr="003A4359">
        <w:rPr>
          <w:b/>
          <w:bCs/>
          <w:color w:val="auto"/>
          <w:sz w:val="26"/>
          <w:szCs w:val="26"/>
        </w:rPr>
        <w:tab/>
        <w:t xml:space="preserve">B. </w:t>
      </w:r>
      <m:oMath>
        <m:r>
          <w:rPr>
            <w:rFonts w:ascii="Cambria Math" w:hAnsi="Cambria Math"/>
            <w:color w:val="auto"/>
            <w:sz w:val="26"/>
            <w:szCs w:val="26"/>
          </w:rPr>
          <m:t>v</m:t>
        </m:r>
      </m:oMath>
      <w:r w:rsidRPr="003A4359">
        <w:rPr>
          <w:color w:val="auto"/>
          <w:sz w:val="26"/>
          <w:szCs w:val="26"/>
        </w:rPr>
        <w:t>.</w:t>
      </w:r>
      <w:r w:rsidRPr="003A4359">
        <w:rPr>
          <w:color w:val="auto"/>
          <w:sz w:val="26"/>
          <w:szCs w:val="26"/>
        </w:rPr>
        <w:tab/>
      </w:r>
      <w:r w:rsidRPr="003A4359">
        <w:rPr>
          <w:color w:val="auto"/>
          <w:sz w:val="26"/>
          <w:szCs w:val="26"/>
        </w:rPr>
        <w:tab/>
      </w:r>
    </w:p>
    <w:p w14:paraId="41B0380B" w14:textId="77777777" w:rsidR="00B602D0" w:rsidRPr="003A4359" w:rsidRDefault="00B602D0" w:rsidP="00B602D0">
      <w:pPr>
        <w:tabs>
          <w:tab w:val="left" w:pos="284"/>
          <w:tab w:val="left" w:pos="2552"/>
          <w:tab w:val="left" w:pos="4820"/>
          <w:tab w:val="left" w:pos="7088"/>
        </w:tabs>
        <w:spacing w:line="276" w:lineRule="auto"/>
        <w:ind w:left="48" w:right="48"/>
        <w:jc w:val="both"/>
        <w:rPr>
          <w:color w:val="auto"/>
          <w:sz w:val="26"/>
          <w:szCs w:val="26"/>
        </w:rPr>
      </w:pPr>
      <w:r w:rsidRPr="003A4359">
        <w:rPr>
          <w:b/>
          <w:bCs/>
          <w:color w:val="auto"/>
          <w:sz w:val="26"/>
          <w:szCs w:val="26"/>
        </w:rPr>
        <w:t xml:space="preserve">C. </w:t>
      </w:r>
      <m:oMath>
        <m:rad>
          <m:radPr>
            <m:degHide m:val="1"/>
            <m:ctrlPr>
              <w:rPr>
                <w:rFonts w:ascii="Cambria Math" w:hAnsi="Cambria Math"/>
                <w:i/>
                <w:color w:val="auto"/>
                <w:sz w:val="26"/>
                <w:szCs w:val="26"/>
              </w:rPr>
            </m:ctrlPr>
          </m:radPr>
          <m:deg/>
          <m:e>
            <m:r>
              <w:rPr>
                <w:rFonts w:ascii="Cambria Math" w:hAnsi="Cambria Math"/>
                <w:color w:val="auto"/>
                <w:sz w:val="26"/>
                <w:szCs w:val="26"/>
              </w:rPr>
              <m:t>2v</m:t>
            </m:r>
          </m:e>
        </m:rad>
      </m:oMath>
      <w:r w:rsidRPr="003A4359">
        <w:rPr>
          <w:color w:val="auto"/>
          <w:sz w:val="26"/>
          <w:szCs w:val="26"/>
        </w:rPr>
        <w:t>.</w:t>
      </w:r>
      <w:r w:rsidRPr="003A4359">
        <w:rPr>
          <w:color w:val="auto"/>
          <w:sz w:val="26"/>
          <w:szCs w:val="26"/>
        </w:rPr>
        <w:tab/>
      </w:r>
      <w:r w:rsidRPr="003A4359">
        <w:rPr>
          <w:color w:val="auto"/>
          <w:sz w:val="26"/>
          <w:szCs w:val="26"/>
        </w:rPr>
        <w:tab/>
      </w:r>
      <w:r w:rsidRPr="003A4359">
        <w:rPr>
          <w:b/>
          <w:bCs/>
          <w:color w:val="auto"/>
          <w:sz w:val="26"/>
          <w:szCs w:val="26"/>
        </w:rPr>
        <w:t xml:space="preserve">D. </w:t>
      </w:r>
      <m:oMath>
        <m:r>
          <w:rPr>
            <w:rFonts w:ascii="Cambria Math" w:hAnsi="Cambria Math"/>
            <w:color w:val="auto"/>
            <w:sz w:val="26"/>
            <w:szCs w:val="26"/>
          </w:rPr>
          <m:t>v</m:t>
        </m:r>
        <m:rad>
          <m:radPr>
            <m:degHide m:val="1"/>
            <m:ctrlPr>
              <w:rPr>
                <w:rFonts w:ascii="Cambria Math" w:hAnsi="Cambria Math"/>
                <w:i/>
                <w:color w:val="auto"/>
                <w:sz w:val="26"/>
                <w:szCs w:val="26"/>
              </w:rPr>
            </m:ctrlPr>
          </m:radPr>
          <m:deg/>
          <m:e>
            <m:r>
              <w:rPr>
                <w:rFonts w:ascii="Cambria Math" w:hAnsi="Cambria Math"/>
                <w:color w:val="auto"/>
                <w:sz w:val="26"/>
                <w:szCs w:val="26"/>
              </w:rPr>
              <m:t>2</m:t>
            </m:r>
          </m:e>
        </m:rad>
      </m:oMath>
      <w:r w:rsidRPr="003A4359">
        <w:rPr>
          <w:color w:val="auto"/>
          <w:sz w:val="26"/>
          <w:szCs w:val="26"/>
        </w:rPr>
        <w:t>.</w:t>
      </w:r>
    </w:p>
    <w:p w14:paraId="2062C6C1"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Câu 16.</w:t>
      </w:r>
      <w:r w:rsidRPr="003A4359">
        <w:rPr>
          <w:sz w:val="26"/>
          <w:szCs w:val="26"/>
        </w:rPr>
        <w:t xml:space="preserve"> Căn bậc hai của trung bình bình phương tốc độ phân tử </w:t>
      </w:r>
      <m:oMath>
        <m:rad>
          <m:radPr>
            <m:degHide m:val="1"/>
            <m:ctrlPr>
              <w:rPr>
                <w:rFonts w:ascii="Cambria Math" w:hAnsi="Cambria Math"/>
                <w:i/>
                <w:sz w:val="26"/>
                <w:szCs w:val="26"/>
              </w:rPr>
            </m:ctrlPr>
          </m:radPr>
          <m:deg/>
          <m:e>
            <m:acc>
              <m:accPr>
                <m:chr m:val="̅"/>
                <m:ctrlPr>
                  <w:rPr>
                    <w:rFonts w:ascii="Cambria Math" w:hAnsi="Cambria Math"/>
                    <w:i/>
                    <w:sz w:val="26"/>
                    <w:szCs w:val="26"/>
                  </w:rPr>
                </m:ctrlPr>
              </m:accPr>
              <m:e>
                <m:sSup>
                  <m:sSupPr>
                    <m:ctrlPr>
                      <w:rPr>
                        <w:rFonts w:ascii="Cambria Math" w:hAnsi="Cambria Math"/>
                        <w:i/>
                        <w:sz w:val="26"/>
                        <w:szCs w:val="26"/>
                      </w:rPr>
                    </m:ctrlPr>
                  </m:sSupPr>
                  <m:e>
                    <m:r>
                      <w:rPr>
                        <w:rFonts w:ascii="Cambria Math" w:hAnsi="Cambria Math"/>
                        <w:sz w:val="26"/>
                        <w:szCs w:val="26"/>
                      </w:rPr>
                      <m:t>v</m:t>
                    </m:r>
                  </m:e>
                  <m:sup>
                    <m:r>
                      <w:rPr>
                        <w:rFonts w:ascii="Cambria Math" w:hAnsi="Cambria Math"/>
                        <w:sz w:val="26"/>
                        <w:szCs w:val="26"/>
                      </w:rPr>
                      <m:t>2</m:t>
                    </m:r>
                  </m:sup>
                </m:sSup>
              </m:e>
            </m:acc>
          </m:e>
        </m:rad>
        <m:r>
          <w:rPr>
            <w:rFonts w:ascii="Cambria Math" w:hAnsi="Cambria Math"/>
            <w:sz w:val="26"/>
            <w:szCs w:val="26"/>
          </w:rPr>
          <m:t xml:space="preserve"> </m:t>
        </m:r>
      </m:oMath>
      <w:r w:rsidRPr="003A4359">
        <w:rPr>
          <w:sz w:val="26"/>
          <w:szCs w:val="26"/>
        </w:rPr>
        <w:t>nitrogen ở 0</w:t>
      </w:r>
      <w:r w:rsidRPr="003A4359">
        <w:rPr>
          <w:sz w:val="26"/>
          <w:szCs w:val="26"/>
          <w:vertAlign w:val="superscript"/>
        </w:rPr>
        <w:t>0</w:t>
      </w:r>
      <w:r w:rsidRPr="003A4359">
        <w:rPr>
          <w:sz w:val="26"/>
          <w:szCs w:val="26"/>
        </w:rPr>
        <w:t>C là</w:t>
      </w:r>
    </w:p>
    <w:p w14:paraId="086F9BE7" w14:textId="77777777" w:rsidR="00E712B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A. </w:t>
      </w:r>
      <w:r w:rsidR="00E712B0" w:rsidRPr="003A4359">
        <w:rPr>
          <w:sz w:val="26"/>
          <w:szCs w:val="26"/>
        </w:rPr>
        <w:t>177</w:t>
      </w:r>
      <w:r w:rsidRPr="003A4359">
        <w:rPr>
          <w:sz w:val="26"/>
          <w:szCs w:val="26"/>
        </w:rPr>
        <w:t xml:space="preserve"> m/s.</w:t>
      </w:r>
      <w:r w:rsidRPr="003A4359">
        <w:rPr>
          <w:sz w:val="26"/>
          <w:szCs w:val="26"/>
        </w:rPr>
        <w:tab/>
      </w:r>
      <w:r w:rsidR="00E712B0" w:rsidRPr="003A4359">
        <w:rPr>
          <w:sz w:val="26"/>
          <w:szCs w:val="26"/>
        </w:rPr>
        <w:tab/>
      </w:r>
      <w:r w:rsidRPr="003A4359">
        <w:rPr>
          <w:b/>
          <w:bCs/>
          <w:sz w:val="26"/>
          <w:szCs w:val="26"/>
        </w:rPr>
        <w:t xml:space="preserve">B. </w:t>
      </w:r>
      <w:r w:rsidR="00E712B0" w:rsidRPr="003A4359">
        <w:rPr>
          <w:sz w:val="26"/>
          <w:szCs w:val="26"/>
        </w:rPr>
        <w:t>493</w:t>
      </w:r>
      <w:r w:rsidRPr="003A4359">
        <w:rPr>
          <w:sz w:val="26"/>
          <w:szCs w:val="26"/>
        </w:rPr>
        <w:t xml:space="preserve"> m/s.</w:t>
      </w:r>
      <w:r w:rsidRPr="003A4359">
        <w:rPr>
          <w:sz w:val="26"/>
          <w:szCs w:val="26"/>
        </w:rPr>
        <w:tab/>
      </w:r>
    </w:p>
    <w:p w14:paraId="3CBCB2D4"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C. </w:t>
      </w:r>
      <w:r w:rsidR="00E712B0" w:rsidRPr="003A4359">
        <w:rPr>
          <w:sz w:val="26"/>
          <w:szCs w:val="26"/>
        </w:rPr>
        <w:t>185</w:t>
      </w:r>
      <w:r w:rsidRPr="003A4359">
        <w:rPr>
          <w:sz w:val="26"/>
          <w:szCs w:val="26"/>
        </w:rPr>
        <w:t xml:space="preserve"> m/s.</w:t>
      </w:r>
      <w:r w:rsidRPr="003A4359">
        <w:rPr>
          <w:sz w:val="26"/>
          <w:szCs w:val="26"/>
        </w:rPr>
        <w:tab/>
      </w:r>
      <w:r w:rsidR="00E712B0" w:rsidRPr="003A4359">
        <w:rPr>
          <w:sz w:val="26"/>
          <w:szCs w:val="26"/>
        </w:rPr>
        <w:tab/>
      </w:r>
      <w:r w:rsidRPr="003A4359">
        <w:rPr>
          <w:b/>
          <w:bCs/>
          <w:sz w:val="26"/>
          <w:szCs w:val="26"/>
        </w:rPr>
        <w:t xml:space="preserve">D. </w:t>
      </w:r>
      <w:r w:rsidR="00E712B0" w:rsidRPr="003A4359">
        <w:rPr>
          <w:sz w:val="26"/>
          <w:szCs w:val="26"/>
        </w:rPr>
        <w:t>90</w:t>
      </w:r>
      <w:r w:rsidRPr="003A4359">
        <w:rPr>
          <w:sz w:val="26"/>
          <w:szCs w:val="26"/>
        </w:rPr>
        <w:t xml:space="preserve"> m/s.</w:t>
      </w:r>
    </w:p>
    <w:p w14:paraId="2E25348D" w14:textId="77777777" w:rsidR="00B602D0" w:rsidRPr="003A4359" w:rsidRDefault="00B602D0" w:rsidP="00B602D0">
      <w:pPr>
        <w:pStyle w:val="NormalWeb"/>
        <w:tabs>
          <w:tab w:val="left" w:pos="284"/>
          <w:tab w:val="left" w:pos="2552"/>
          <w:tab w:val="left" w:pos="4820"/>
          <w:tab w:val="left" w:pos="7088"/>
        </w:tabs>
        <w:spacing w:line="276" w:lineRule="auto"/>
        <w:ind w:right="48" w:firstLine="0"/>
        <w:rPr>
          <w:rStyle w:val="Hyperlink"/>
          <w:color w:val="auto"/>
          <w:sz w:val="26"/>
          <w:szCs w:val="26"/>
        </w:rPr>
      </w:pPr>
      <w:r w:rsidRPr="003A4359">
        <w:rPr>
          <w:b/>
          <w:bCs/>
          <w:sz w:val="26"/>
          <w:szCs w:val="26"/>
        </w:rPr>
        <w:t>Câu 17.</w:t>
      </w:r>
      <w:r w:rsidRPr="003A4359">
        <w:rPr>
          <w:sz w:val="26"/>
          <w:szCs w:val="26"/>
        </w:rPr>
        <w:t> </w:t>
      </w:r>
      <w:r w:rsidRPr="003A4359">
        <w:rPr>
          <w:sz w:val="26"/>
          <w:szCs w:val="26"/>
        </w:rPr>
        <w:fldChar w:fldCharType="begin"/>
      </w:r>
      <w:r w:rsidRPr="003A4359">
        <w:rPr>
          <w:sz w:val="26"/>
          <w:szCs w:val="26"/>
        </w:rPr>
        <w:instrText xml:space="preserve"> HYPERLINK "https://vietjack.online/cau-hoi/590354/khi-li-tuong-la-moi-truong-vat-chat-trong-do-cac-phan-tu-khi-duoc-xem-nhu" </w:instrText>
      </w:r>
      <w:r w:rsidRPr="003A4359">
        <w:rPr>
          <w:sz w:val="26"/>
          <w:szCs w:val="26"/>
        </w:rPr>
        <w:fldChar w:fldCharType="separate"/>
      </w:r>
      <w:r w:rsidRPr="003A4359">
        <w:rPr>
          <w:sz w:val="26"/>
          <w:szCs w:val="26"/>
        </w:rPr>
        <w:t>Động năng trung bình của phân tử khí lí tưởng ở 40</w:t>
      </w:r>
      <w:r w:rsidRPr="003A4359">
        <w:rPr>
          <w:sz w:val="26"/>
          <w:szCs w:val="26"/>
          <w:vertAlign w:val="superscript"/>
        </w:rPr>
        <w:t>0</w:t>
      </w:r>
      <w:r w:rsidRPr="003A4359">
        <w:rPr>
          <w:sz w:val="26"/>
          <w:szCs w:val="26"/>
        </w:rPr>
        <w:t>C có giá trị là</w:t>
      </w:r>
      <w:r w:rsidRPr="003A4359">
        <w:rPr>
          <w:rStyle w:val="Hyperlink"/>
          <w:color w:val="auto"/>
          <w:sz w:val="26"/>
          <w:szCs w:val="26"/>
          <w:u w:val="none"/>
        </w:rPr>
        <w:t>:</w:t>
      </w:r>
    </w:p>
    <w:p w14:paraId="645DCE47" w14:textId="77777777" w:rsidR="00B9748D" w:rsidRPr="003A4359" w:rsidRDefault="00B602D0" w:rsidP="004725CB">
      <w:pPr>
        <w:pStyle w:val="NormalWeb"/>
        <w:tabs>
          <w:tab w:val="left" w:pos="284"/>
          <w:tab w:val="left" w:pos="2552"/>
          <w:tab w:val="left" w:pos="4820"/>
          <w:tab w:val="left" w:pos="7088"/>
        </w:tabs>
        <w:spacing w:line="276" w:lineRule="auto"/>
        <w:ind w:right="48" w:firstLine="0"/>
        <w:rPr>
          <w:sz w:val="26"/>
          <w:szCs w:val="26"/>
        </w:rPr>
      </w:pPr>
      <w:r w:rsidRPr="003A4359">
        <w:rPr>
          <w:sz w:val="26"/>
          <w:szCs w:val="26"/>
        </w:rPr>
        <w:fldChar w:fldCharType="end"/>
      </w:r>
      <w:r w:rsidR="00B9748D" w:rsidRPr="003A4359">
        <w:rPr>
          <w:b/>
          <w:bCs/>
          <w:sz w:val="26"/>
          <w:szCs w:val="26"/>
        </w:rPr>
        <w:t xml:space="preserve">A. </w:t>
      </w:r>
      <w:r w:rsidR="00B9748D" w:rsidRPr="003A4359">
        <w:rPr>
          <w:sz w:val="26"/>
          <w:szCs w:val="26"/>
        </w:rPr>
        <w:t>6,1</w:t>
      </w:r>
      <w:r w:rsidR="00B9748D" w:rsidRPr="003A4359">
        <w:rPr>
          <w:sz w:val="26"/>
          <w:szCs w:val="26"/>
          <w:lang w:val="vi-VN"/>
        </w:rPr>
        <w:t>.10</w:t>
      </w:r>
      <w:r w:rsidR="00B9748D" w:rsidRPr="003A4359">
        <w:rPr>
          <w:sz w:val="26"/>
          <w:szCs w:val="26"/>
          <w:vertAlign w:val="superscript"/>
          <w:lang w:val="vi-VN"/>
        </w:rPr>
        <w:t>-</w:t>
      </w:r>
      <w:r w:rsidR="00B9748D" w:rsidRPr="003A4359">
        <w:rPr>
          <w:sz w:val="26"/>
          <w:szCs w:val="26"/>
          <w:vertAlign w:val="superscript"/>
        </w:rPr>
        <w:t>22</w:t>
      </w:r>
      <w:r w:rsidR="00B9748D" w:rsidRPr="003A4359">
        <w:rPr>
          <w:sz w:val="26"/>
          <w:szCs w:val="26"/>
        </w:rPr>
        <w:t> J</w:t>
      </w:r>
      <w:r w:rsidRPr="003A4359">
        <w:rPr>
          <w:sz w:val="26"/>
          <w:szCs w:val="26"/>
        </w:rPr>
        <w:tab/>
      </w:r>
      <w:r w:rsidR="00B9748D" w:rsidRPr="003A4359">
        <w:rPr>
          <w:sz w:val="26"/>
          <w:szCs w:val="26"/>
        </w:rPr>
        <w:tab/>
      </w:r>
      <w:r w:rsidR="00B9748D" w:rsidRPr="003A4359">
        <w:rPr>
          <w:b/>
          <w:bCs/>
          <w:sz w:val="26"/>
          <w:szCs w:val="26"/>
        </w:rPr>
        <w:t>B</w:t>
      </w:r>
      <w:r w:rsidRPr="003A4359">
        <w:rPr>
          <w:b/>
          <w:bCs/>
          <w:sz w:val="26"/>
          <w:szCs w:val="26"/>
        </w:rPr>
        <w:t xml:space="preserve">. </w:t>
      </w:r>
      <w:r w:rsidR="00B9748D" w:rsidRPr="003A4359">
        <w:rPr>
          <w:sz w:val="26"/>
          <w:szCs w:val="26"/>
        </w:rPr>
        <w:t>4</w:t>
      </w:r>
      <w:r w:rsidRPr="003A4359">
        <w:rPr>
          <w:sz w:val="26"/>
          <w:szCs w:val="26"/>
        </w:rPr>
        <w:t>,</w:t>
      </w:r>
      <w:r w:rsidR="00B9748D" w:rsidRPr="003A4359">
        <w:rPr>
          <w:sz w:val="26"/>
          <w:szCs w:val="26"/>
        </w:rPr>
        <w:t>2</w:t>
      </w:r>
      <w:r w:rsidRPr="003A4359">
        <w:rPr>
          <w:sz w:val="26"/>
          <w:szCs w:val="26"/>
          <w:lang w:val="vi-VN"/>
        </w:rPr>
        <w:t>.10</w:t>
      </w:r>
      <w:r w:rsidRPr="003A4359">
        <w:rPr>
          <w:sz w:val="26"/>
          <w:szCs w:val="26"/>
          <w:vertAlign w:val="superscript"/>
        </w:rPr>
        <w:t>23</w:t>
      </w:r>
      <w:r w:rsidRPr="003A4359">
        <w:rPr>
          <w:sz w:val="26"/>
          <w:szCs w:val="26"/>
        </w:rPr>
        <w:t> J.</w:t>
      </w:r>
    </w:p>
    <w:p w14:paraId="7DBF5773" w14:textId="77777777" w:rsidR="00B9748D" w:rsidRPr="003A4359" w:rsidRDefault="00B9748D" w:rsidP="004725CB">
      <w:pPr>
        <w:pStyle w:val="NormalWeb"/>
        <w:tabs>
          <w:tab w:val="left" w:pos="0"/>
          <w:tab w:val="left" w:pos="2552"/>
          <w:tab w:val="left" w:pos="4820"/>
          <w:tab w:val="left" w:pos="7088"/>
        </w:tabs>
        <w:spacing w:line="276" w:lineRule="auto"/>
        <w:ind w:right="48" w:firstLine="0"/>
        <w:rPr>
          <w:sz w:val="26"/>
          <w:szCs w:val="26"/>
        </w:rPr>
      </w:pPr>
      <w:r w:rsidRPr="003A4359">
        <w:rPr>
          <w:b/>
          <w:bCs/>
          <w:sz w:val="26"/>
          <w:szCs w:val="26"/>
        </w:rPr>
        <w:t xml:space="preserve">C. </w:t>
      </w:r>
      <w:r w:rsidRPr="003A4359">
        <w:rPr>
          <w:sz w:val="26"/>
          <w:szCs w:val="26"/>
        </w:rPr>
        <w:t>6,5</w:t>
      </w:r>
      <w:r w:rsidRPr="003A4359">
        <w:rPr>
          <w:sz w:val="26"/>
          <w:szCs w:val="26"/>
          <w:lang w:val="vi-VN"/>
        </w:rPr>
        <w:t>.10</w:t>
      </w:r>
      <w:r w:rsidRPr="003A4359">
        <w:rPr>
          <w:sz w:val="26"/>
          <w:szCs w:val="26"/>
          <w:vertAlign w:val="superscript"/>
          <w:lang w:val="vi-VN"/>
        </w:rPr>
        <w:t>-</w:t>
      </w:r>
      <w:r w:rsidRPr="003A4359">
        <w:rPr>
          <w:sz w:val="26"/>
          <w:szCs w:val="26"/>
          <w:vertAlign w:val="superscript"/>
        </w:rPr>
        <w:t>21</w:t>
      </w:r>
      <w:r w:rsidRPr="003A4359">
        <w:rPr>
          <w:sz w:val="26"/>
          <w:szCs w:val="26"/>
        </w:rPr>
        <w:t> J.</w:t>
      </w:r>
      <w:r w:rsidR="00B602D0" w:rsidRPr="003A4359">
        <w:rPr>
          <w:sz w:val="26"/>
          <w:szCs w:val="26"/>
        </w:rPr>
        <w:tab/>
      </w:r>
      <w:r w:rsidRPr="003A4359">
        <w:rPr>
          <w:sz w:val="26"/>
          <w:szCs w:val="26"/>
        </w:rPr>
        <w:tab/>
      </w:r>
      <w:r w:rsidR="00B602D0" w:rsidRPr="003A4359">
        <w:rPr>
          <w:b/>
          <w:bCs/>
          <w:sz w:val="26"/>
          <w:szCs w:val="26"/>
        </w:rPr>
        <w:t xml:space="preserve">D. </w:t>
      </w:r>
      <w:r w:rsidRPr="003A4359">
        <w:rPr>
          <w:sz w:val="26"/>
          <w:szCs w:val="26"/>
        </w:rPr>
        <w:t>2</w:t>
      </w:r>
      <w:r w:rsidR="00B602D0" w:rsidRPr="003A4359">
        <w:rPr>
          <w:sz w:val="26"/>
          <w:szCs w:val="26"/>
        </w:rPr>
        <w:t>,</w:t>
      </w:r>
      <w:r w:rsidRPr="003A4359">
        <w:rPr>
          <w:sz w:val="26"/>
          <w:szCs w:val="26"/>
        </w:rPr>
        <w:t>8</w:t>
      </w:r>
      <w:r w:rsidR="00B602D0" w:rsidRPr="003A4359">
        <w:rPr>
          <w:sz w:val="26"/>
          <w:szCs w:val="26"/>
          <w:lang w:val="vi-VN"/>
        </w:rPr>
        <w:t>.10</w:t>
      </w:r>
      <w:r w:rsidR="00B602D0" w:rsidRPr="003A4359">
        <w:rPr>
          <w:sz w:val="26"/>
          <w:szCs w:val="26"/>
          <w:vertAlign w:val="superscript"/>
        </w:rPr>
        <w:t>23</w:t>
      </w:r>
      <w:r w:rsidR="00B602D0" w:rsidRPr="003A4359">
        <w:rPr>
          <w:sz w:val="26"/>
          <w:szCs w:val="26"/>
        </w:rPr>
        <w:t> J.</w:t>
      </w:r>
    </w:p>
    <w:p w14:paraId="308AD8EE" w14:textId="77777777" w:rsidR="004725CB" w:rsidRPr="003A4359" w:rsidRDefault="00B602D0" w:rsidP="004725CB">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lastRenderedPageBreak/>
        <w:t>Câu 18.</w:t>
      </w:r>
      <w:r w:rsidRPr="003A4359">
        <w:rPr>
          <w:sz w:val="26"/>
          <w:szCs w:val="26"/>
        </w:rPr>
        <w:t xml:space="preserve"> Một khối khí ở nhiệt độ 27 </w:t>
      </w:r>
      <w:r w:rsidRPr="003A4359">
        <w:rPr>
          <w:sz w:val="26"/>
          <w:szCs w:val="26"/>
          <w:vertAlign w:val="superscript"/>
        </w:rPr>
        <w:t>0</w:t>
      </w:r>
      <w:r w:rsidRPr="003A4359">
        <w:rPr>
          <w:sz w:val="26"/>
          <w:szCs w:val="26"/>
        </w:rPr>
        <w:t>C có áp suất p = 4,5.10</w:t>
      </w:r>
      <w:r w:rsidRPr="003A4359">
        <w:rPr>
          <w:sz w:val="26"/>
          <w:szCs w:val="26"/>
          <w:vertAlign w:val="superscript"/>
        </w:rPr>
        <w:t>-9</w:t>
      </w:r>
      <w:r w:rsidRPr="003A4359">
        <w:rPr>
          <w:sz w:val="26"/>
          <w:szCs w:val="26"/>
        </w:rPr>
        <w:t xml:space="preserve"> N/m</w:t>
      </w:r>
      <w:r w:rsidRPr="003A4359">
        <w:rPr>
          <w:sz w:val="26"/>
          <w:szCs w:val="26"/>
          <w:vertAlign w:val="superscript"/>
        </w:rPr>
        <w:t>2</w:t>
      </w:r>
      <w:r w:rsidRPr="003A4359">
        <w:rPr>
          <w:sz w:val="26"/>
          <w:szCs w:val="26"/>
        </w:rPr>
        <w:t>. Hằng số Boltzmann k = 1,38.10</w:t>
      </w:r>
      <w:r w:rsidRPr="003A4359">
        <w:rPr>
          <w:sz w:val="26"/>
          <w:szCs w:val="26"/>
          <w:vertAlign w:val="superscript"/>
        </w:rPr>
        <w:t>-23</w:t>
      </w:r>
      <w:r w:rsidRPr="003A4359">
        <w:rPr>
          <w:sz w:val="26"/>
          <w:szCs w:val="26"/>
        </w:rPr>
        <w:t xml:space="preserve"> J/K. Số lượng phân tử trên mỗi lít của khối khí khoảng</w:t>
      </w:r>
    </w:p>
    <w:p w14:paraId="59B0E991" w14:textId="77777777" w:rsidR="004725CB" w:rsidRPr="003A4359" w:rsidRDefault="004725CB" w:rsidP="004725CB">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A</w:t>
      </w:r>
      <w:r w:rsidR="00B9748D" w:rsidRPr="003A4359">
        <w:rPr>
          <w:b/>
          <w:bCs/>
          <w:sz w:val="26"/>
          <w:szCs w:val="26"/>
        </w:rPr>
        <w:t xml:space="preserve">. </w:t>
      </w:r>
      <w:r w:rsidR="00B9748D" w:rsidRPr="003A4359">
        <w:rPr>
          <w:sz w:val="26"/>
          <w:szCs w:val="26"/>
        </w:rPr>
        <w:t>10</w:t>
      </w:r>
      <w:r w:rsidR="00B9748D" w:rsidRPr="003A4359">
        <w:rPr>
          <w:sz w:val="26"/>
          <w:szCs w:val="26"/>
          <w:vertAlign w:val="superscript"/>
        </w:rPr>
        <w:t>9</w:t>
      </w:r>
      <w:r w:rsidR="00B9748D" w:rsidRPr="003A4359">
        <w:rPr>
          <w:sz w:val="26"/>
          <w:szCs w:val="26"/>
        </w:rPr>
        <w:t>.</w:t>
      </w:r>
      <w:r w:rsidR="00B9748D" w:rsidRPr="003A4359">
        <w:rPr>
          <w:b/>
          <w:bCs/>
          <w:sz w:val="26"/>
          <w:szCs w:val="26"/>
        </w:rPr>
        <w:tab/>
      </w:r>
      <w:r w:rsidR="00B9748D" w:rsidRPr="003A4359">
        <w:rPr>
          <w:b/>
          <w:bCs/>
          <w:sz w:val="26"/>
          <w:szCs w:val="26"/>
        </w:rPr>
        <w:tab/>
      </w:r>
      <w:r w:rsidRPr="003A4359">
        <w:rPr>
          <w:b/>
          <w:bCs/>
          <w:sz w:val="26"/>
          <w:szCs w:val="26"/>
        </w:rPr>
        <w:t>B</w:t>
      </w:r>
      <w:r w:rsidR="00B602D0" w:rsidRPr="003A4359">
        <w:rPr>
          <w:b/>
          <w:bCs/>
          <w:sz w:val="26"/>
          <w:szCs w:val="26"/>
        </w:rPr>
        <w:t xml:space="preserve">. </w:t>
      </w:r>
      <w:r w:rsidR="00B602D0" w:rsidRPr="003A4359">
        <w:rPr>
          <w:sz w:val="26"/>
          <w:szCs w:val="26"/>
        </w:rPr>
        <w:t>10</w:t>
      </w:r>
      <w:r w:rsidR="00B9748D" w:rsidRPr="003A4359">
        <w:rPr>
          <w:sz w:val="26"/>
          <w:szCs w:val="26"/>
          <w:vertAlign w:val="superscript"/>
        </w:rPr>
        <w:t>7</w:t>
      </w:r>
      <w:r w:rsidR="00B602D0" w:rsidRPr="003A4359">
        <w:rPr>
          <w:sz w:val="26"/>
          <w:szCs w:val="26"/>
        </w:rPr>
        <w:t>.</w:t>
      </w:r>
      <w:r w:rsidR="00B602D0" w:rsidRPr="003A4359">
        <w:rPr>
          <w:sz w:val="26"/>
          <w:szCs w:val="26"/>
        </w:rPr>
        <w:tab/>
      </w:r>
      <w:r w:rsidR="00B602D0" w:rsidRPr="003A4359">
        <w:rPr>
          <w:sz w:val="26"/>
          <w:szCs w:val="26"/>
        </w:rPr>
        <w:tab/>
      </w:r>
    </w:p>
    <w:p w14:paraId="72FD47F9" w14:textId="77777777" w:rsidR="00656110" w:rsidRPr="003A4359" w:rsidRDefault="00B602D0" w:rsidP="00656110">
      <w:pPr>
        <w:pStyle w:val="NormalWeb"/>
        <w:tabs>
          <w:tab w:val="left" w:pos="284"/>
          <w:tab w:val="left" w:pos="2552"/>
          <w:tab w:val="left" w:pos="4820"/>
          <w:tab w:val="left" w:pos="7088"/>
        </w:tabs>
        <w:spacing w:line="276" w:lineRule="auto"/>
        <w:ind w:right="48" w:firstLine="0"/>
        <w:rPr>
          <w:sz w:val="26"/>
          <w:szCs w:val="26"/>
        </w:rPr>
      </w:pPr>
      <w:r w:rsidRPr="003A4359">
        <w:rPr>
          <w:b/>
          <w:bCs/>
          <w:sz w:val="26"/>
          <w:szCs w:val="26"/>
        </w:rPr>
        <w:t xml:space="preserve">C. </w:t>
      </w:r>
      <w:r w:rsidRPr="003A4359">
        <w:rPr>
          <w:sz w:val="26"/>
          <w:szCs w:val="26"/>
        </w:rPr>
        <w:t>10</w:t>
      </w:r>
      <w:r w:rsidR="00B9748D" w:rsidRPr="003A4359">
        <w:rPr>
          <w:sz w:val="26"/>
          <w:szCs w:val="26"/>
          <w:vertAlign w:val="superscript"/>
        </w:rPr>
        <w:t>4</w:t>
      </w:r>
      <w:r w:rsidRPr="003A4359">
        <w:rPr>
          <w:sz w:val="26"/>
          <w:szCs w:val="26"/>
        </w:rPr>
        <w:t>.</w:t>
      </w:r>
      <w:r w:rsidRPr="003A4359">
        <w:rPr>
          <w:sz w:val="26"/>
          <w:szCs w:val="26"/>
        </w:rPr>
        <w:tab/>
      </w:r>
      <w:r w:rsidR="00B9748D" w:rsidRPr="003A4359">
        <w:rPr>
          <w:sz w:val="26"/>
          <w:szCs w:val="26"/>
        </w:rPr>
        <w:tab/>
      </w:r>
      <w:r w:rsidRPr="003A4359">
        <w:rPr>
          <w:b/>
          <w:bCs/>
          <w:sz w:val="26"/>
          <w:szCs w:val="26"/>
        </w:rPr>
        <w:t xml:space="preserve">D. </w:t>
      </w:r>
      <w:r w:rsidRPr="003A4359">
        <w:rPr>
          <w:sz w:val="26"/>
          <w:szCs w:val="26"/>
        </w:rPr>
        <w:t>10</w:t>
      </w:r>
      <w:r w:rsidRPr="003A4359">
        <w:rPr>
          <w:sz w:val="26"/>
          <w:szCs w:val="26"/>
          <w:vertAlign w:val="superscript"/>
        </w:rPr>
        <w:t>1</w:t>
      </w:r>
      <w:r w:rsidR="00B9748D" w:rsidRPr="003A4359">
        <w:rPr>
          <w:sz w:val="26"/>
          <w:szCs w:val="26"/>
          <w:vertAlign w:val="superscript"/>
        </w:rPr>
        <w:t>2</w:t>
      </w:r>
      <w:r w:rsidRPr="003A4359">
        <w:rPr>
          <w:sz w:val="26"/>
          <w:szCs w:val="26"/>
        </w:rPr>
        <w:t>.</w:t>
      </w:r>
      <w:bookmarkStart w:id="9" w:name="_Hlk166261350"/>
    </w:p>
    <w:p w14:paraId="79BF15A9" w14:textId="77777777" w:rsidR="00656110" w:rsidRPr="003A4359" w:rsidRDefault="00656110" w:rsidP="00656110">
      <w:pPr>
        <w:spacing w:after="160" w:line="259" w:lineRule="auto"/>
        <w:rPr>
          <w:b/>
          <w:bCs/>
          <w:color w:val="C00000"/>
          <w:sz w:val="24"/>
          <w:szCs w:val="24"/>
        </w:rPr>
      </w:pPr>
    </w:p>
    <w:p w14:paraId="32AEFE7D" w14:textId="77777777" w:rsidR="004725CB" w:rsidRPr="003A4359" w:rsidRDefault="004725CB" w:rsidP="00656110">
      <w:pPr>
        <w:spacing w:after="160" w:line="259" w:lineRule="auto"/>
        <w:rPr>
          <w:rFonts w:eastAsia="Calibri"/>
          <w:i/>
          <w:iCs/>
          <w:color w:val="C00000"/>
          <w:sz w:val="26"/>
          <w:szCs w:val="26"/>
        </w:rPr>
      </w:pPr>
      <w:r w:rsidRPr="003A4359">
        <w:rPr>
          <w:b/>
          <w:bCs/>
          <w:color w:val="C00000"/>
          <w:sz w:val="24"/>
          <w:szCs w:val="24"/>
        </w:rPr>
        <w:t>2. Câu trắc nghiệm đúng sai ( 4 điểm )</w:t>
      </w:r>
      <w:bookmarkEnd w:id="9"/>
    </w:p>
    <w:p w14:paraId="7E65D241" w14:textId="77777777" w:rsidR="004725CB" w:rsidRPr="003A4359" w:rsidRDefault="004725CB" w:rsidP="004725CB">
      <w:pPr>
        <w:spacing w:line="276" w:lineRule="auto"/>
        <w:jc w:val="center"/>
        <w:rPr>
          <w:rFonts w:eastAsia="Calibri"/>
          <w:bCs/>
          <w:i/>
          <w:iCs/>
          <w:color w:val="auto"/>
          <w:sz w:val="24"/>
          <w:szCs w:val="24"/>
          <w:lang w:val="fr-FR"/>
          <w14:ligatures w14:val="standardContextual"/>
        </w:rPr>
      </w:pPr>
      <w:r w:rsidRPr="003A4359">
        <w:rPr>
          <w:rFonts w:eastAsia="Calibri"/>
          <w:bCs/>
          <w:i/>
          <w:iCs/>
          <w:color w:val="auto"/>
          <w:sz w:val="24"/>
          <w:szCs w:val="24"/>
          <w:lang w:val="fr-FR"/>
          <w14:ligatures w14:val="standardContextual"/>
        </w:rPr>
        <w:t>Thí sinh trả lời từ câu 1 đến câu 4. Trong mỗi ý a), b), c), d) ở mỗi câu, thí sinh chọn đúng hoặc sai.</w:t>
      </w:r>
    </w:p>
    <w:p w14:paraId="23400771" w14:textId="77777777" w:rsidR="004725CB" w:rsidRPr="003A4359" w:rsidRDefault="004725CB" w:rsidP="004725CB">
      <w:pPr>
        <w:spacing w:line="276" w:lineRule="auto"/>
        <w:ind w:firstLine="284"/>
        <w:rPr>
          <w:i/>
          <w:iCs/>
          <w:color w:val="auto"/>
          <w:sz w:val="24"/>
          <w:szCs w:val="24"/>
        </w:rPr>
      </w:pPr>
      <w:r w:rsidRPr="003A4359">
        <w:rPr>
          <w:i/>
          <w:iCs/>
          <w:color w:val="auto"/>
          <w:sz w:val="24"/>
          <w:szCs w:val="24"/>
        </w:rPr>
        <w:t>Điểm tối đa của 01 câu hỏi là 1 điểm.</w:t>
      </w:r>
    </w:p>
    <w:p w14:paraId="6A6A4F64" w14:textId="77777777" w:rsidR="004725CB" w:rsidRPr="003A4359" w:rsidRDefault="004725CB" w:rsidP="004725CB">
      <w:pPr>
        <w:tabs>
          <w:tab w:val="left" w:pos="720"/>
        </w:tabs>
        <w:spacing w:line="276" w:lineRule="auto"/>
        <w:ind w:left="720" w:hanging="153"/>
        <w:rPr>
          <w:i/>
          <w:iCs/>
          <w:color w:val="auto"/>
          <w:sz w:val="24"/>
          <w:szCs w:val="24"/>
        </w:rPr>
      </w:pPr>
      <w:r w:rsidRPr="003A4359">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3A4359">
        <w:rPr>
          <w:i/>
          <w:iCs/>
          <w:color w:val="auto"/>
          <w:sz w:val="24"/>
          <w:szCs w:val="24"/>
        </w:rPr>
        <w:t xml:space="preserve"> điểm.</w:t>
      </w:r>
    </w:p>
    <w:p w14:paraId="0B74AB43" w14:textId="77777777" w:rsidR="004725CB" w:rsidRPr="003A4359" w:rsidRDefault="004725CB" w:rsidP="004725CB">
      <w:pPr>
        <w:tabs>
          <w:tab w:val="left" w:pos="720"/>
        </w:tabs>
        <w:spacing w:line="276" w:lineRule="auto"/>
        <w:ind w:left="720" w:hanging="153"/>
        <w:rPr>
          <w:i/>
          <w:iCs/>
          <w:color w:val="auto"/>
          <w:sz w:val="24"/>
          <w:szCs w:val="24"/>
        </w:rPr>
      </w:pPr>
      <w:r w:rsidRPr="003A4359">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3A4359">
        <w:rPr>
          <w:i/>
          <w:iCs/>
          <w:color w:val="auto"/>
          <w:sz w:val="24"/>
          <w:szCs w:val="24"/>
        </w:rPr>
        <w:t xml:space="preserve"> điểm.</w:t>
      </w:r>
    </w:p>
    <w:p w14:paraId="15DAED74" w14:textId="77777777" w:rsidR="004725CB" w:rsidRPr="003A4359" w:rsidRDefault="004725CB" w:rsidP="004725CB">
      <w:pPr>
        <w:tabs>
          <w:tab w:val="left" w:pos="720"/>
        </w:tabs>
        <w:spacing w:line="276" w:lineRule="auto"/>
        <w:ind w:left="720" w:hanging="153"/>
        <w:rPr>
          <w:i/>
          <w:iCs/>
          <w:color w:val="auto"/>
          <w:sz w:val="24"/>
          <w:szCs w:val="24"/>
        </w:rPr>
      </w:pPr>
      <w:r w:rsidRPr="003A4359">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3A4359">
        <w:rPr>
          <w:i/>
          <w:iCs/>
          <w:color w:val="auto"/>
          <w:sz w:val="24"/>
          <w:szCs w:val="24"/>
        </w:rPr>
        <w:t xml:space="preserve"> điểm.</w:t>
      </w:r>
    </w:p>
    <w:p w14:paraId="0AD432E4" w14:textId="77777777" w:rsidR="004725CB" w:rsidRPr="003A4359" w:rsidRDefault="004725CB" w:rsidP="004725CB">
      <w:pPr>
        <w:tabs>
          <w:tab w:val="left" w:pos="720"/>
        </w:tabs>
        <w:spacing w:line="276" w:lineRule="auto"/>
        <w:ind w:left="720" w:hanging="153"/>
        <w:rPr>
          <w:i/>
          <w:iCs/>
          <w:color w:val="auto"/>
          <w:sz w:val="24"/>
          <w:szCs w:val="24"/>
        </w:rPr>
      </w:pPr>
      <w:r w:rsidRPr="003A4359">
        <w:rPr>
          <w:i/>
          <w:iCs/>
          <w:color w:val="auto"/>
          <w:sz w:val="24"/>
          <w:szCs w:val="24"/>
        </w:rPr>
        <w:t>- Thí sinh lựa chọn chính xác cả 04 ý trong 1 câu hỏi được 1 điểm.</w:t>
      </w:r>
    </w:p>
    <w:p w14:paraId="09B10DB4" w14:textId="77777777" w:rsidR="004725CB" w:rsidRPr="003A4359" w:rsidRDefault="004725CB" w:rsidP="004725CB">
      <w:pPr>
        <w:pStyle w:val="NormalWeb"/>
        <w:tabs>
          <w:tab w:val="left" w:pos="284"/>
          <w:tab w:val="left" w:pos="2552"/>
          <w:tab w:val="left" w:pos="4820"/>
          <w:tab w:val="left" w:pos="7088"/>
        </w:tabs>
        <w:spacing w:line="276" w:lineRule="auto"/>
        <w:ind w:right="48" w:firstLine="0"/>
        <w:rPr>
          <w:sz w:val="26"/>
          <w:szCs w:val="26"/>
        </w:rPr>
      </w:pPr>
      <w:r w:rsidRPr="003A4359">
        <w:rPr>
          <w:b/>
          <w:sz w:val="26"/>
          <w:szCs w:val="26"/>
        </w:rPr>
        <w:t>Câu 1</w:t>
      </w:r>
      <w:r w:rsidRPr="003A4359">
        <w:rPr>
          <w:b/>
          <w:sz w:val="26"/>
          <w:szCs w:val="26"/>
          <w:lang w:val="vi-VN"/>
        </w:rPr>
        <w:t>.</w:t>
      </w:r>
      <w:r w:rsidRPr="003A4359">
        <w:rPr>
          <w:sz w:val="26"/>
          <w:szCs w:val="26"/>
        </w:rPr>
        <w:t xml:space="preserve">  Một khối khí đựng trong xilanh có pít-tông. Đốt nóng xilanh trong thời gian đủ dài (trong quá trình đốt pít-tông không dịch chuyển). </w:t>
      </w:r>
    </w:p>
    <w:p w14:paraId="686760B2" w14:textId="77777777" w:rsidR="00FF4F81" w:rsidRPr="003A4359" w:rsidRDefault="004725CB" w:rsidP="00656110">
      <w:pPr>
        <w:pStyle w:val="NormalWeb"/>
        <w:tabs>
          <w:tab w:val="left" w:pos="284"/>
          <w:tab w:val="left" w:pos="2552"/>
          <w:tab w:val="left" w:pos="4820"/>
          <w:tab w:val="left" w:pos="7088"/>
        </w:tabs>
        <w:spacing w:line="276" w:lineRule="auto"/>
        <w:ind w:right="48" w:firstLine="0"/>
        <w:rPr>
          <w:i/>
          <w:iCs/>
          <w:color w:val="C00000"/>
          <w:sz w:val="26"/>
          <w:szCs w:val="26"/>
        </w:rPr>
      </w:pPr>
      <w:r w:rsidRPr="003A4359">
        <w:rPr>
          <w:b/>
          <w:bCs/>
          <w:sz w:val="26"/>
          <w:szCs w:val="26"/>
        </w:rPr>
        <w:t xml:space="preserve">a. </w:t>
      </w:r>
      <w:r w:rsidRPr="003A4359">
        <w:rPr>
          <w:sz w:val="26"/>
          <w:szCs w:val="26"/>
        </w:rPr>
        <w:t xml:space="preserve">Nhiệt độ khối khí </w:t>
      </w:r>
      <w:r w:rsidR="00FF4F81" w:rsidRPr="003A4359">
        <w:rPr>
          <w:sz w:val="26"/>
          <w:szCs w:val="26"/>
        </w:rPr>
        <w:t>không đổi</w:t>
      </w:r>
      <w:r w:rsidRPr="003A4359">
        <w:rPr>
          <w:sz w:val="26"/>
          <w:szCs w:val="26"/>
        </w:rPr>
        <w:t xml:space="preserve">.  </w:t>
      </w:r>
    </w:p>
    <w:p w14:paraId="60F5703E" w14:textId="77777777" w:rsidR="004725CB" w:rsidRPr="003A4359" w:rsidRDefault="004725CB" w:rsidP="004725CB">
      <w:pPr>
        <w:rPr>
          <w:b/>
          <w:bCs/>
          <w:color w:val="FF0000"/>
          <w:sz w:val="24"/>
          <w:szCs w:val="24"/>
        </w:rPr>
      </w:pPr>
      <w:r w:rsidRPr="003A4359">
        <w:rPr>
          <w:b/>
          <w:bCs/>
          <w:sz w:val="26"/>
          <w:szCs w:val="26"/>
        </w:rPr>
        <w:t>b</w:t>
      </w:r>
      <w:r w:rsidRPr="003A4359">
        <w:rPr>
          <w:b/>
          <w:bCs/>
          <w:color w:val="auto"/>
          <w:sz w:val="26"/>
          <w:szCs w:val="26"/>
        </w:rPr>
        <w:t xml:space="preserve">. </w:t>
      </w:r>
      <w:r w:rsidRPr="003A4359">
        <w:rPr>
          <w:color w:val="auto"/>
          <w:sz w:val="26"/>
          <w:szCs w:val="26"/>
        </w:rPr>
        <w:t xml:space="preserve">Thể tích của khối khí </w:t>
      </w:r>
      <w:r w:rsidR="00FF4F81" w:rsidRPr="003A4359">
        <w:rPr>
          <w:color w:val="auto"/>
          <w:sz w:val="26"/>
          <w:szCs w:val="26"/>
        </w:rPr>
        <w:t>không đổi</w:t>
      </w:r>
      <w:r w:rsidRPr="003A4359">
        <w:rPr>
          <w:color w:val="auto"/>
          <w:sz w:val="26"/>
          <w:szCs w:val="26"/>
        </w:rPr>
        <w:t>.</w:t>
      </w:r>
      <w:r w:rsidRPr="003A4359">
        <w:rPr>
          <w:sz w:val="26"/>
          <w:szCs w:val="26"/>
        </w:rPr>
        <w:t xml:space="preserve">  </w:t>
      </w:r>
    </w:p>
    <w:p w14:paraId="42DFE3B9" w14:textId="77777777" w:rsidR="00FF4F81" w:rsidRPr="003A4359" w:rsidRDefault="004725CB" w:rsidP="00656110">
      <w:pPr>
        <w:pStyle w:val="NormalWeb"/>
        <w:tabs>
          <w:tab w:val="left" w:pos="284"/>
          <w:tab w:val="left" w:pos="2552"/>
          <w:tab w:val="left" w:pos="4820"/>
          <w:tab w:val="left" w:pos="7088"/>
        </w:tabs>
        <w:spacing w:line="276" w:lineRule="auto"/>
        <w:ind w:right="48" w:firstLine="0"/>
        <w:rPr>
          <w:i/>
          <w:iCs/>
          <w:color w:val="C00000"/>
          <w:sz w:val="26"/>
          <w:szCs w:val="26"/>
        </w:rPr>
      </w:pPr>
      <w:r w:rsidRPr="003A4359">
        <w:rPr>
          <w:b/>
          <w:bCs/>
          <w:sz w:val="26"/>
          <w:szCs w:val="26"/>
        </w:rPr>
        <w:t xml:space="preserve">c. </w:t>
      </w:r>
      <w:r w:rsidRPr="003A4359">
        <w:rPr>
          <w:sz w:val="26"/>
          <w:szCs w:val="26"/>
        </w:rPr>
        <w:t xml:space="preserve">Động năng trung bình của phân tử khí </w:t>
      </w:r>
      <w:r w:rsidR="00FF4F81" w:rsidRPr="003A4359">
        <w:rPr>
          <w:sz w:val="26"/>
          <w:szCs w:val="26"/>
        </w:rPr>
        <w:t>không đổi</w:t>
      </w:r>
      <w:r w:rsidRPr="003A4359">
        <w:rPr>
          <w:sz w:val="26"/>
          <w:szCs w:val="26"/>
        </w:rPr>
        <w:t xml:space="preserve">.  </w:t>
      </w:r>
    </w:p>
    <w:p w14:paraId="22300AF3" w14:textId="77777777" w:rsidR="007C01A6" w:rsidRPr="003A4359" w:rsidRDefault="004725CB" w:rsidP="004725CB">
      <w:pPr>
        <w:rPr>
          <w:i/>
          <w:iCs/>
          <w:color w:val="C00000"/>
          <w:sz w:val="26"/>
          <w:szCs w:val="26"/>
        </w:rPr>
      </w:pPr>
      <w:r w:rsidRPr="003A4359">
        <w:rPr>
          <w:b/>
          <w:bCs/>
          <w:sz w:val="26"/>
          <w:szCs w:val="26"/>
        </w:rPr>
        <w:t>d</w:t>
      </w:r>
      <w:r w:rsidRPr="003A4359">
        <w:rPr>
          <w:b/>
          <w:bCs/>
          <w:color w:val="auto"/>
          <w:sz w:val="26"/>
          <w:szCs w:val="26"/>
        </w:rPr>
        <w:t xml:space="preserve">. </w:t>
      </w:r>
      <w:r w:rsidRPr="003A4359">
        <w:rPr>
          <w:color w:val="auto"/>
          <w:sz w:val="26"/>
          <w:szCs w:val="26"/>
        </w:rPr>
        <w:t xml:space="preserve">Áp suất khối khí </w:t>
      </w:r>
      <w:r w:rsidR="00FF4F81" w:rsidRPr="003A4359">
        <w:rPr>
          <w:color w:val="auto"/>
          <w:sz w:val="26"/>
          <w:szCs w:val="26"/>
        </w:rPr>
        <w:t>tăng</w:t>
      </w:r>
      <w:r w:rsidRPr="003A4359">
        <w:rPr>
          <w:color w:val="auto"/>
          <w:sz w:val="26"/>
          <w:szCs w:val="26"/>
        </w:rPr>
        <w:t>.</w:t>
      </w:r>
      <w:r w:rsidRPr="003A4359">
        <w:rPr>
          <w:sz w:val="26"/>
          <w:szCs w:val="26"/>
        </w:rPr>
        <w:t xml:space="preserve">   </w:t>
      </w:r>
    </w:p>
    <w:p w14:paraId="2820BE7B" w14:textId="77777777" w:rsidR="004725CB" w:rsidRPr="003A4359" w:rsidRDefault="004725CB" w:rsidP="004725CB">
      <w:pPr>
        <w:pStyle w:val="NormalWeb"/>
        <w:tabs>
          <w:tab w:val="left" w:pos="284"/>
          <w:tab w:val="left" w:pos="2552"/>
          <w:tab w:val="left" w:pos="4820"/>
          <w:tab w:val="left" w:pos="7088"/>
        </w:tabs>
        <w:spacing w:line="276" w:lineRule="auto"/>
        <w:ind w:right="48" w:firstLine="0"/>
        <w:rPr>
          <w:sz w:val="26"/>
          <w:szCs w:val="26"/>
        </w:rPr>
      </w:pPr>
      <w:r w:rsidRPr="003A4359">
        <w:rPr>
          <w:b/>
          <w:sz w:val="26"/>
          <w:szCs w:val="26"/>
        </w:rPr>
        <w:t>Câu 2.</w:t>
      </w:r>
      <w:r w:rsidRPr="003A4359">
        <w:rPr>
          <w:sz w:val="26"/>
          <w:szCs w:val="26"/>
        </w:rPr>
        <w:t xml:space="preserve"> Trong các phát biểu sau đây về áp suất khí lí tưởng, phát biểu nào là đúng, phát biểu nào là sai?</w:t>
      </w:r>
    </w:p>
    <w:p w14:paraId="0B3842FD" w14:textId="77777777" w:rsidR="007C01A6" w:rsidRPr="003A4359" w:rsidRDefault="004725CB" w:rsidP="00656110">
      <w:pPr>
        <w:rPr>
          <w:bCs/>
          <w:i/>
          <w:iCs/>
          <w:color w:val="C00000"/>
          <w:sz w:val="26"/>
          <w:szCs w:val="26"/>
        </w:rPr>
      </w:pPr>
      <w:r w:rsidRPr="003A4359">
        <w:rPr>
          <w:b/>
          <w:bCs/>
          <w:sz w:val="26"/>
          <w:szCs w:val="26"/>
        </w:rPr>
        <w:t>a</w:t>
      </w:r>
      <w:r w:rsidRPr="003A4359">
        <w:rPr>
          <w:b/>
          <w:bCs/>
          <w:color w:val="auto"/>
          <w:sz w:val="26"/>
          <w:szCs w:val="26"/>
        </w:rPr>
        <w:t xml:space="preserve">. </w:t>
      </w:r>
      <w:r w:rsidRPr="003A4359">
        <w:rPr>
          <w:color w:val="auto"/>
          <w:sz w:val="26"/>
          <w:szCs w:val="26"/>
        </w:rPr>
        <w:t>Áp suất khí tỉ lệ thuận với khối lượng phân tử.</w:t>
      </w:r>
      <w:r w:rsidRPr="003A4359">
        <w:rPr>
          <w:sz w:val="26"/>
          <w:szCs w:val="26"/>
        </w:rPr>
        <w:t xml:space="preserve">  </w:t>
      </w:r>
    </w:p>
    <w:p w14:paraId="086E9045" w14:textId="77777777" w:rsidR="00656110" w:rsidRPr="003A4359" w:rsidRDefault="004725CB" w:rsidP="004725CB">
      <w:pPr>
        <w:rPr>
          <w:rFonts w:eastAsia="Cambria Math"/>
          <w:color w:val="FF0000"/>
          <w:sz w:val="24"/>
          <w:szCs w:val="24"/>
        </w:rPr>
      </w:pPr>
      <w:r w:rsidRPr="003A4359">
        <w:rPr>
          <w:b/>
          <w:bCs/>
          <w:sz w:val="26"/>
          <w:szCs w:val="26"/>
        </w:rPr>
        <w:t>b</w:t>
      </w:r>
      <w:r w:rsidRPr="003A4359">
        <w:rPr>
          <w:b/>
          <w:bCs/>
          <w:color w:val="auto"/>
          <w:sz w:val="26"/>
          <w:szCs w:val="26"/>
        </w:rPr>
        <w:t xml:space="preserve">. </w:t>
      </w:r>
      <w:r w:rsidR="007C01A6" w:rsidRPr="003A4359">
        <w:rPr>
          <w:bCs/>
          <w:color w:val="auto"/>
          <w:sz w:val="26"/>
          <w:szCs w:val="26"/>
        </w:rPr>
        <w:t>Áp suất khí tỉ lệ thuận với bình phương tốc độ chuyển động của phân tử.</w:t>
      </w:r>
      <w:r w:rsidR="007C01A6" w:rsidRPr="003A4359">
        <w:rPr>
          <w:b/>
          <w:bCs/>
          <w:color w:val="FF0000"/>
          <w:sz w:val="24"/>
          <w:szCs w:val="24"/>
        </w:rPr>
        <w:t xml:space="preserve">  </w:t>
      </w:r>
      <w:r w:rsidRPr="003A4359">
        <w:rPr>
          <w:sz w:val="26"/>
          <w:szCs w:val="26"/>
        </w:rPr>
        <w:t xml:space="preserve"> </w:t>
      </w:r>
    </w:p>
    <w:p w14:paraId="14A16EED" w14:textId="77777777" w:rsidR="00656110" w:rsidRPr="003A4359" w:rsidRDefault="004725CB" w:rsidP="004725CB">
      <w:pPr>
        <w:rPr>
          <w:bCs/>
          <w:i/>
          <w:iCs/>
          <w:color w:val="C00000"/>
          <w:sz w:val="26"/>
          <w:szCs w:val="26"/>
        </w:rPr>
      </w:pPr>
      <w:r w:rsidRPr="003A4359">
        <w:rPr>
          <w:b/>
          <w:bCs/>
          <w:sz w:val="26"/>
          <w:szCs w:val="26"/>
        </w:rPr>
        <w:t>c</w:t>
      </w:r>
      <w:r w:rsidRPr="003A4359">
        <w:rPr>
          <w:b/>
          <w:bCs/>
          <w:color w:val="auto"/>
          <w:sz w:val="26"/>
          <w:szCs w:val="26"/>
        </w:rPr>
        <w:t xml:space="preserve">. </w:t>
      </w:r>
      <w:r w:rsidRPr="003A4359">
        <w:rPr>
          <w:color w:val="auto"/>
          <w:sz w:val="26"/>
          <w:szCs w:val="26"/>
        </w:rPr>
        <w:t xml:space="preserve">Khi </w:t>
      </w:r>
      <w:r w:rsidRPr="003A4359">
        <w:rPr>
          <w:bCs/>
          <w:color w:val="auto"/>
          <w:sz w:val="26"/>
          <w:szCs w:val="26"/>
        </w:rPr>
        <w:t xml:space="preserve">mật độ </w:t>
      </w:r>
      <w:r w:rsidRPr="003A4359">
        <w:rPr>
          <w:color w:val="auto"/>
          <w:sz w:val="26"/>
          <w:szCs w:val="26"/>
        </w:rPr>
        <w:t xml:space="preserve">phân tử tăng lên gấp đôi, áp suất </w:t>
      </w:r>
      <w:r w:rsidR="007C01A6" w:rsidRPr="003A4359">
        <w:rPr>
          <w:color w:val="auto"/>
          <w:sz w:val="26"/>
          <w:szCs w:val="26"/>
        </w:rPr>
        <w:t>không đổi</w:t>
      </w:r>
      <w:r w:rsidRPr="003A4359">
        <w:rPr>
          <w:color w:val="auto"/>
          <w:sz w:val="26"/>
          <w:szCs w:val="26"/>
        </w:rPr>
        <w:t>.</w:t>
      </w:r>
      <w:r w:rsidRPr="003A4359">
        <w:rPr>
          <w:sz w:val="26"/>
          <w:szCs w:val="26"/>
        </w:rPr>
        <w:t xml:space="preserve">  </w:t>
      </w:r>
    </w:p>
    <w:p w14:paraId="102934FF" w14:textId="77777777" w:rsidR="007C01A6" w:rsidRPr="003A4359" w:rsidRDefault="004725CB" w:rsidP="00656110">
      <w:pPr>
        <w:rPr>
          <w:bCs/>
          <w:i/>
          <w:iCs/>
          <w:color w:val="C00000"/>
          <w:sz w:val="26"/>
          <w:szCs w:val="26"/>
        </w:rPr>
      </w:pPr>
      <w:r w:rsidRPr="003A4359">
        <w:rPr>
          <w:b/>
          <w:bCs/>
          <w:sz w:val="26"/>
          <w:szCs w:val="26"/>
        </w:rPr>
        <w:t>d</w:t>
      </w:r>
      <w:r w:rsidRPr="003A4359">
        <w:rPr>
          <w:b/>
          <w:bCs/>
          <w:color w:val="auto"/>
          <w:sz w:val="26"/>
          <w:szCs w:val="26"/>
        </w:rPr>
        <w:t xml:space="preserve">. </w:t>
      </w:r>
      <w:r w:rsidRPr="003A4359">
        <w:rPr>
          <w:color w:val="auto"/>
          <w:sz w:val="26"/>
          <w:szCs w:val="26"/>
        </w:rPr>
        <w:t>Áp suất khí không phụ thuộc vào lực liên kết phân tử.</w:t>
      </w:r>
      <w:r w:rsidRPr="003A4359">
        <w:rPr>
          <w:sz w:val="26"/>
          <w:szCs w:val="26"/>
        </w:rPr>
        <w:t xml:space="preserve">  </w:t>
      </w:r>
    </w:p>
    <w:p w14:paraId="17E2C546" w14:textId="77777777" w:rsidR="004725CB" w:rsidRPr="003A4359" w:rsidRDefault="004725CB" w:rsidP="004725CB">
      <w:pPr>
        <w:pStyle w:val="NormalWeb"/>
        <w:tabs>
          <w:tab w:val="left" w:pos="284"/>
          <w:tab w:val="left" w:pos="2552"/>
          <w:tab w:val="left" w:pos="4820"/>
          <w:tab w:val="left" w:pos="7088"/>
        </w:tabs>
        <w:spacing w:line="276" w:lineRule="auto"/>
        <w:ind w:right="48" w:firstLine="0"/>
        <w:rPr>
          <w:bCs/>
          <w:sz w:val="26"/>
          <w:szCs w:val="26"/>
        </w:rPr>
      </w:pPr>
      <w:r w:rsidRPr="003A4359">
        <w:rPr>
          <w:b/>
          <w:sz w:val="26"/>
          <w:szCs w:val="26"/>
        </w:rPr>
        <w:t>Câu 3</w:t>
      </w:r>
      <w:r w:rsidRPr="003A4359">
        <w:rPr>
          <w:bCs/>
          <w:sz w:val="26"/>
          <w:szCs w:val="26"/>
        </w:rPr>
        <w:t>. Không khí chứa chủ yếu các phân tử khí nitrogen, oxygen và carbon dioxide.</w:t>
      </w:r>
    </w:p>
    <w:p w14:paraId="71B6CF77" w14:textId="77777777" w:rsidR="00EB7CBF" w:rsidRPr="003A4359" w:rsidRDefault="00EB7CBF" w:rsidP="00656110">
      <w:pPr>
        <w:rPr>
          <w:i/>
          <w:iCs/>
          <w:color w:val="C00000"/>
          <w:sz w:val="26"/>
          <w:szCs w:val="26"/>
        </w:rPr>
      </w:pPr>
      <w:r w:rsidRPr="003A4359">
        <w:rPr>
          <w:b/>
          <w:bCs/>
          <w:color w:val="auto"/>
          <w:sz w:val="26"/>
          <w:szCs w:val="26"/>
        </w:rPr>
        <w:t>a</w:t>
      </w:r>
      <w:r w:rsidR="004725CB" w:rsidRPr="003A4359">
        <w:rPr>
          <w:b/>
          <w:bCs/>
          <w:color w:val="auto"/>
          <w:sz w:val="26"/>
          <w:szCs w:val="26"/>
        </w:rPr>
        <w:t xml:space="preserve">. </w:t>
      </w:r>
      <w:r w:rsidR="004725CB" w:rsidRPr="003A4359">
        <w:rPr>
          <w:color w:val="auto"/>
          <w:sz w:val="26"/>
          <w:szCs w:val="26"/>
        </w:rPr>
        <w:t xml:space="preserve">Khối lượng mol được sắp xếp theo thứ tự tăng dần là </w:t>
      </w:r>
      <w:r w:rsidRPr="003A4359">
        <w:rPr>
          <w:color w:val="auto"/>
          <w:sz w:val="26"/>
          <w:szCs w:val="26"/>
        </w:rPr>
        <w:t>O</w:t>
      </w:r>
      <w:r w:rsidRPr="003A4359">
        <w:rPr>
          <w:color w:val="auto"/>
          <w:sz w:val="26"/>
          <w:szCs w:val="26"/>
          <w:vertAlign w:val="subscript"/>
        </w:rPr>
        <w:t xml:space="preserve">2 ; </w:t>
      </w:r>
      <w:r w:rsidR="004725CB" w:rsidRPr="003A4359">
        <w:rPr>
          <w:color w:val="auto"/>
          <w:sz w:val="26"/>
          <w:szCs w:val="26"/>
        </w:rPr>
        <w:t>CO</w:t>
      </w:r>
      <w:r w:rsidR="004725CB" w:rsidRPr="003A4359">
        <w:rPr>
          <w:color w:val="auto"/>
          <w:sz w:val="26"/>
          <w:szCs w:val="26"/>
          <w:vertAlign w:val="subscript"/>
        </w:rPr>
        <w:t>2</w:t>
      </w:r>
      <w:r w:rsidRPr="003A4359">
        <w:rPr>
          <w:color w:val="auto"/>
          <w:sz w:val="26"/>
          <w:szCs w:val="26"/>
        </w:rPr>
        <w:t xml:space="preserve"> </w:t>
      </w:r>
      <w:r w:rsidR="004725CB" w:rsidRPr="003A4359">
        <w:rPr>
          <w:color w:val="auto"/>
          <w:sz w:val="26"/>
          <w:szCs w:val="26"/>
        </w:rPr>
        <w:t>; N</w:t>
      </w:r>
      <w:r w:rsidR="004725CB" w:rsidRPr="003A4359">
        <w:rPr>
          <w:color w:val="auto"/>
          <w:sz w:val="26"/>
          <w:szCs w:val="26"/>
          <w:vertAlign w:val="subscript"/>
        </w:rPr>
        <w:t xml:space="preserve">2 </w:t>
      </w:r>
      <w:r w:rsidR="004725CB" w:rsidRPr="003A4359">
        <w:rPr>
          <w:color w:val="auto"/>
          <w:sz w:val="26"/>
          <w:szCs w:val="26"/>
        </w:rPr>
        <w:t>.</w:t>
      </w:r>
      <w:r w:rsidRPr="003A4359">
        <w:rPr>
          <w:sz w:val="26"/>
          <w:szCs w:val="26"/>
        </w:rPr>
        <w:t xml:space="preserve"> </w:t>
      </w:r>
      <w:r w:rsidR="004725CB" w:rsidRPr="003A4359">
        <w:rPr>
          <w:sz w:val="26"/>
          <w:szCs w:val="26"/>
        </w:rPr>
        <w:t xml:space="preserve"> </w:t>
      </w:r>
    </w:p>
    <w:p w14:paraId="0D41FB8C" w14:textId="77777777" w:rsidR="00EB7CBF" w:rsidRPr="003A4359" w:rsidRDefault="00EB7CBF" w:rsidP="004725CB">
      <w:pPr>
        <w:rPr>
          <w:i/>
          <w:iCs/>
          <w:color w:val="C00000"/>
          <w:sz w:val="26"/>
          <w:szCs w:val="26"/>
        </w:rPr>
      </w:pPr>
      <w:r w:rsidRPr="003A4359">
        <w:rPr>
          <w:b/>
          <w:bCs/>
          <w:color w:val="auto"/>
          <w:sz w:val="26"/>
          <w:szCs w:val="26"/>
        </w:rPr>
        <w:t>b</w:t>
      </w:r>
      <w:r w:rsidR="004725CB" w:rsidRPr="003A4359">
        <w:rPr>
          <w:b/>
          <w:bCs/>
          <w:color w:val="auto"/>
          <w:sz w:val="26"/>
          <w:szCs w:val="26"/>
        </w:rPr>
        <w:t xml:space="preserve">. </w:t>
      </w:r>
      <w:r w:rsidR="004725CB" w:rsidRPr="003A4359">
        <w:rPr>
          <w:color w:val="auto"/>
          <w:sz w:val="26"/>
          <w:szCs w:val="26"/>
        </w:rPr>
        <w:t xml:space="preserve">Trong </w:t>
      </w:r>
      <w:r w:rsidR="004725CB" w:rsidRPr="003A4359">
        <w:rPr>
          <w:bCs/>
          <w:color w:val="auto"/>
          <w:sz w:val="26"/>
          <w:szCs w:val="26"/>
        </w:rPr>
        <w:t>một phòng có nhiệt độ không đổi, động năng trung bình của các phân tử khí tỉ lệ nghịch với khối lượng mol. Do đó, N</w:t>
      </w:r>
      <w:r w:rsidR="004725CB" w:rsidRPr="003A4359">
        <w:rPr>
          <w:bCs/>
          <w:color w:val="auto"/>
          <w:sz w:val="26"/>
          <w:szCs w:val="26"/>
          <w:vertAlign w:val="subscript"/>
        </w:rPr>
        <w:t>2</w:t>
      </w:r>
      <w:r w:rsidR="004725CB" w:rsidRPr="003A4359">
        <w:rPr>
          <w:bCs/>
          <w:color w:val="auto"/>
          <w:sz w:val="26"/>
          <w:szCs w:val="26"/>
        </w:rPr>
        <w:t> &lt; O</w:t>
      </w:r>
      <w:r w:rsidR="004725CB" w:rsidRPr="003A4359">
        <w:rPr>
          <w:bCs/>
          <w:color w:val="auto"/>
          <w:sz w:val="26"/>
          <w:szCs w:val="26"/>
          <w:vertAlign w:val="subscript"/>
        </w:rPr>
        <w:t>2</w:t>
      </w:r>
      <w:r w:rsidR="004725CB" w:rsidRPr="003A4359">
        <w:rPr>
          <w:bCs/>
          <w:color w:val="auto"/>
          <w:sz w:val="26"/>
          <w:szCs w:val="26"/>
        </w:rPr>
        <w:t> &lt; CO</w:t>
      </w:r>
      <w:r w:rsidR="004725CB" w:rsidRPr="003A4359">
        <w:rPr>
          <w:bCs/>
          <w:color w:val="auto"/>
          <w:sz w:val="26"/>
          <w:szCs w:val="26"/>
          <w:vertAlign w:val="subscript"/>
        </w:rPr>
        <w:t>2</w:t>
      </w:r>
      <w:r w:rsidR="004725CB" w:rsidRPr="003A4359">
        <w:rPr>
          <w:bCs/>
          <w:color w:val="auto"/>
          <w:sz w:val="26"/>
          <w:szCs w:val="26"/>
        </w:rPr>
        <w:t xml:space="preserve"> về động năng trung bình.   </w:t>
      </w:r>
    </w:p>
    <w:p w14:paraId="375BF251" w14:textId="77777777" w:rsidR="00EB7CBF" w:rsidRPr="003A4359" w:rsidRDefault="00EB7CBF" w:rsidP="00656110">
      <w:pPr>
        <w:rPr>
          <w:i/>
          <w:iCs/>
          <w:color w:val="C00000"/>
          <w:sz w:val="26"/>
          <w:szCs w:val="26"/>
        </w:rPr>
      </w:pPr>
      <w:r w:rsidRPr="003A4359">
        <w:rPr>
          <w:b/>
          <w:bCs/>
          <w:color w:val="auto"/>
          <w:sz w:val="26"/>
          <w:szCs w:val="26"/>
        </w:rPr>
        <w:t>c</w:t>
      </w:r>
      <w:r w:rsidR="004725CB" w:rsidRPr="003A4359">
        <w:rPr>
          <w:b/>
          <w:bCs/>
          <w:color w:val="auto"/>
          <w:sz w:val="26"/>
          <w:szCs w:val="26"/>
        </w:rPr>
        <w:t xml:space="preserve">. </w:t>
      </w:r>
      <w:r w:rsidR="004725CB" w:rsidRPr="003A4359">
        <w:rPr>
          <w:color w:val="auto"/>
          <w:sz w:val="26"/>
          <w:szCs w:val="26"/>
        </w:rPr>
        <w:t>Bình phương vận tốc trung bình của phân tử O</w:t>
      </w:r>
      <w:r w:rsidR="004725CB" w:rsidRPr="003A4359">
        <w:rPr>
          <w:color w:val="auto"/>
          <w:sz w:val="26"/>
          <w:szCs w:val="26"/>
          <w:vertAlign w:val="subscript"/>
        </w:rPr>
        <w:t>2</w:t>
      </w:r>
      <w:r w:rsidR="004725CB" w:rsidRPr="003A4359">
        <w:rPr>
          <w:color w:val="auto"/>
          <w:sz w:val="26"/>
          <w:szCs w:val="26"/>
        </w:rPr>
        <w:t xml:space="preserve"> là lớn nhất.   </w:t>
      </w:r>
    </w:p>
    <w:p w14:paraId="5D6BD9B4" w14:textId="77777777" w:rsidR="00EB7CBF" w:rsidRPr="003A4359" w:rsidRDefault="00EB7CBF" w:rsidP="00656110">
      <w:pPr>
        <w:rPr>
          <w:i/>
          <w:iCs/>
          <w:color w:val="C00000"/>
          <w:sz w:val="26"/>
          <w:szCs w:val="26"/>
        </w:rPr>
      </w:pPr>
      <w:r w:rsidRPr="003A4359">
        <w:rPr>
          <w:b/>
          <w:bCs/>
          <w:color w:val="auto"/>
          <w:sz w:val="26"/>
          <w:szCs w:val="26"/>
        </w:rPr>
        <w:t>d</w:t>
      </w:r>
      <w:r w:rsidR="004725CB" w:rsidRPr="003A4359">
        <w:rPr>
          <w:b/>
          <w:bCs/>
          <w:color w:val="auto"/>
          <w:sz w:val="26"/>
          <w:szCs w:val="26"/>
        </w:rPr>
        <w:t xml:space="preserve">. </w:t>
      </w:r>
      <w:r w:rsidR="004725CB" w:rsidRPr="003A4359">
        <w:rPr>
          <w:color w:val="auto"/>
          <w:sz w:val="26"/>
          <w:szCs w:val="26"/>
        </w:rPr>
        <w:t xml:space="preserve">Tốc độ căn quân phương của phân tử </w:t>
      </w:r>
      <w:r w:rsidRPr="003A4359">
        <w:rPr>
          <w:color w:val="auto"/>
          <w:sz w:val="26"/>
          <w:szCs w:val="26"/>
        </w:rPr>
        <w:t>C</w:t>
      </w:r>
      <w:r w:rsidR="004725CB" w:rsidRPr="003A4359">
        <w:rPr>
          <w:color w:val="auto"/>
          <w:sz w:val="26"/>
          <w:szCs w:val="26"/>
        </w:rPr>
        <w:t>O</w:t>
      </w:r>
      <w:r w:rsidR="004725CB" w:rsidRPr="003A4359">
        <w:rPr>
          <w:color w:val="auto"/>
          <w:sz w:val="26"/>
          <w:szCs w:val="26"/>
          <w:vertAlign w:val="subscript"/>
        </w:rPr>
        <w:t>2</w:t>
      </w:r>
      <w:r w:rsidR="004725CB" w:rsidRPr="003A4359">
        <w:rPr>
          <w:color w:val="auto"/>
          <w:sz w:val="26"/>
          <w:szCs w:val="26"/>
        </w:rPr>
        <w:t xml:space="preserve"> là nhỏ nhất.   </w:t>
      </w:r>
    </w:p>
    <w:p w14:paraId="0D8BA4C9" w14:textId="77777777" w:rsidR="004725CB" w:rsidRPr="003A4359" w:rsidRDefault="004725CB" w:rsidP="004725CB">
      <w:pPr>
        <w:tabs>
          <w:tab w:val="left" w:pos="284"/>
          <w:tab w:val="left" w:pos="2552"/>
          <w:tab w:val="left" w:pos="4820"/>
          <w:tab w:val="left" w:pos="7088"/>
        </w:tabs>
        <w:jc w:val="both"/>
        <w:rPr>
          <w:color w:val="auto"/>
          <w:sz w:val="26"/>
          <w:szCs w:val="26"/>
        </w:rPr>
      </w:pPr>
      <w:r w:rsidRPr="003A4359">
        <w:rPr>
          <w:b/>
          <w:color w:val="auto"/>
          <w:sz w:val="26"/>
          <w:szCs w:val="26"/>
        </w:rPr>
        <w:t>Câu</w:t>
      </w:r>
      <w:r w:rsidRPr="003A4359">
        <w:rPr>
          <w:b/>
          <w:color w:val="auto"/>
          <w:sz w:val="26"/>
          <w:szCs w:val="26"/>
          <w:lang w:val="vi-VN"/>
        </w:rPr>
        <w:t xml:space="preserve"> 4. </w:t>
      </w:r>
      <w:r w:rsidRPr="003A4359">
        <w:rPr>
          <w:bCs/>
          <w:color w:val="auto"/>
          <w:sz w:val="26"/>
          <w:szCs w:val="26"/>
        </w:rPr>
        <w:t>Một mẫu khí neon (Ne) được chứa trong một xilanh ở 27 °C.</w:t>
      </w:r>
    </w:p>
    <w:p w14:paraId="413D770E" w14:textId="77777777" w:rsidR="00E5190F" w:rsidRPr="003A4359" w:rsidRDefault="00EB7CBF" w:rsidP="00656110">
      <w:pPr>
        <w:rPr>
          <w:b/>
          <w:bCs/>
          <w:color w:val="FF0000"/>
          <w:sz w:val="24"/>
          <w:szCs w:val="24"/>
        </w:rPr>
      </w:pPr>
      <w:r w:rsidRPr="003A4359">
        <w:rPr>
          <w:b/>
          <w:bCs/>
          <w:color w:val="auto"/>
          <w:sz w:val="26"/>
          <w:szCs w:val="26"/>
        </w:rPr>
        <w:t>a</w:t>
      </w:r>
      <w:r w:rsidR="004725CB" w:rsidRPr="003A4359">
        <w:rPr>
          <w:b/>
          <w:bCs/>
          <w:color w:val="auto"/>
          <w:sz w:val="26"/>
          <w:szCs w:val="26"/>
        </w:rPr>
        <w:t xml:space="preserve">. </w:t>
      </w:r>
      <w:r w:rsidR="004725CB" w:rsidRPr="003A4359">
        <w:rPr>
          <w:color w:val="auto"/>
          <w:sz w:val="26"/>
          <w:szCs w:val="26"/>
        </w:rPr>
        <w:t xml:space="preserve">Động năng tịnh tiến trung bình của các nguyên tử Ne ở 27 °C là </w:t>
      </w:r>
      <w:r w:rsidR="004725CB" w:rsidRPr="003A4359">
        <w:rPr>
          <w:bCs/>
          <w:color w:val="auto"/>
          <w:sz w:val="26"/>
          <w:szCs w:val="26"/>
        </w:rPr>
        <w:t>5,6.10</w:t>
      </w:r>
      <w:r w:rsidR="004725CB" w:rsidRPr="003A4359">
        <w:rPr>
          <w:bCs/>
          <w:color w:val="auto"/>
          <w:sz w:val="26"/>
          <w:szCs w:val="26"/>
          <w:vertAlign w:val="superscript"/>
        </w:rPr>
        <w:t xml:space="preserve">-22 </w:t>
      </w:r>
      <w:r w:rsidR="004725CB" w:rsidRPr="003A4359">
        <w:rPr>
          <w:color w:val="auto"/>
          <w:sz w:val="26"/>
          <w:szCs w:val="26"/>
        </w:rPr>
        <w:t xml:space="preserve">J.  </w:t>
      </w:r>
    </w:p>
    <w:p w14:paraId="6E0D2B3A" w14:textId="77777777" w:rsidR="00E5190F" w:rsidRPr="003A4359" w:rsidRDefault="00EB7CBF" w:rsidP="004B7C35">
      <w:pPr>
        <w:rPr>
          <w:bCs/>
          <w:iCs/>
          <w:color w:val="C00000"/>
          <w:sz w:val="26"/>
          <w:szCs w:val="26"/>
        </w:rPr>
      </w:pPr>
      <w:r w:rsidRPr="003A4359">
        <w:rPr>
          <w:b/>
          <w:bCs/>
          <w:color w:val="auto"/>
          <w:sz w:val="26"/>
          <w:szCs w:val="26"/>
        </w:rPr>
        <w:t>b</w:t>
      </w:r>
      <w:r w:rsidR="004725CB" w:rsidRPr="003A4359">
        <w:rPr>
          <w:b/>
          <w:bCs/>
          <w:color w:val="auto"/>
          <w:sz w:val="26"/>
          <w:szCs w:val="26"/>
        </w:rPr>
        <w:t xml:space="preserve">. </w:t>
      </w:r>
      <w:r w:rsidR="004725CB" w:rsidRPr="003A4359">
        <w:rPr>
          <w:color w:val="auto"/>
          <w:sz w:val="26"/>
          <w:szCs w:val="26"/>
        </w:rPr>
        <w:t>Nhiệt độ của mẫu này tăng lên đến 243 °C thì động năng tịnh tiến trung bình là 1</w:t>
      </w:r>
      <w:r w:rsidR="004725CB" w:rsidRPr="003A4359">
        <w:rPr>
          <w:bCs/>
          <w:color w:val="auto"/>
          <w:sz w:val="26"/>
          <w:szCs w:val="26"/>
        </w:rPr>
        <w:t xml:space="preserve">,05. </w:t>
      </w:r>
      <w:r w:rsidR="004725CB" w:rsidRPr="003A4359">
        <w:rPr>
          <w:bCs/>
          <w:color w:val="auto"/>
          <w:sz w:val="26"/>
          <w:szCs w:val="26"/>
          <w:lang w:val="vi-VN"/>
        </w:rPr>
        <w:t>10</w:t>
      </w:r>
      <w:r w:rsidR="004725CB" w:rsidRPr="003A4359">
        <w:rPr>
          <w:bCs/>
          <w:color w:val="auto"/>
          <w:sz w:val="26"/>
          <w:szCs w:val="26"/>
          <w:vertAlign w:val="superscript"/>
          <w:lang w:val="vi-VN"/>
        </w:rPr>
        <w:t>-</w:t>
      </w:r>
      <w:r w:rsidR="004725CB" w:rsidRPr="003A4359">
        <w:rPr>
          <w:bCs/>
          <w:color w:val="auto"/>
          <w:sz w:val="26"/>
          <w:szCs w:val="26"/>
          <w:vertAlign w:val="superscript"/>
        </w:rPr>
        <w:t xml:space="preserve">20 </w:t>
      </w:r>
      <w:r w:rsidR="004725CB" w:rsidRPr="003A4359">
        <w:rPr>
          <w:bCs/>
          <w:color w:val="auto"/>
          <w:sz w:val="26"/>
          <w:szCs w:val="26"/>
        </w:rPr>
        <w:t xml:space="preserve">J  </w:t>
      </w:r>
    </w:p>
    <w:p w14:paraId="0A40336E" w14:textId="77777777" w:rsidR="00E5190F" w:rsidRPr="003A4359" w:rsidRDefault="00EB7CBF" w:rsidP="00656110">
      <w:pPr>
        <w:rPr>
          <w:bCs/>
          <w:i/>
          <w:iCs/>
          <w:color w:val="C00000"/>
          <w:sz w:val="26"/>
          <w:szCs w:val="26"/>
        </w:rPr>
      </w:pPr>
      <w:r w:rsidRPr="003A4359">
        <w:rPr>
          <w:b/>
          <w:bCs/>
          <w:color w:val="auto"/>
          <w:sz w:val="26"/>
          <w:szCs w:val="26"/>
        </w:rPr>
        <w:t>c</w:t>
      </w:r>
      <w:r w:rsidR="004725CB" w:rsidRPr="003A4359">
        <w:rPr>
          <w:b/>
          <w:bCs/>
          <w:color w:val="auto"/>
          <w:sz w:val="26"/>
          <w:szCs w:val="26"/>
        </w:rPr>
        <w:t xml:space="preserve">. </w:t>
      </w:r>
      <w:r w:rsidR="004725CB" w:rsidRPr="003A4359">
        <w:rPr>
          <w:bCs/>
          <w:color w:val="auto"/>
          <w:sz w:val="26"/>
          <w:szCs w:val="26"/>
        </w:rPr>
        <w:t xml:space="preserve">Áp suất gây ra bởi các nguyên tử Ne trong xilanh ở 243 °C </w:t>
      </w:r>
      <w:r w:rsidR="00E5190F" w:rsidRPr="003A4359">
        <w:rPr>
          <w:bCs/>
          <w:color w:val="auto"/>
          <w:sz w:val="26"/>
          <w:szCs w:val="26"/>
        </w:rPr>
        <w:t>thấp</w:t>
      </w:r>
      <w:r w:rsidR="004725CB" w:rsidRPr="003A4359">
        <w:rPr>
          <w:bCs/>
          <w:color w:val="auto"/>
          <w:sz w:val="26"/>
          <w:szCs w:val="26"/>
        </w:rPr>
        <w:t xml:space="preserve"> hơn áp suất ở 27 °C.   </w:t>
      </w:r>
    </w:p>
    <w:p w14:paraId="5C01B10A" w14:textId="77777777" w:rsidR="00A92ACF" w:rsidRPr="003A4359" w:rsidRDefault="00EB7CBF" w:rsidP="00656110">
      <w:pPr>
        <w:rPr>
          <w:bCs/>
          <w:i/>
          <w:iCs/>
          <w:color w:val="C00000"/>
          <w:sz w:val="26"/>
          <w:szCs w:val="26"/>
        </w:rPr>
      </w:pPr>
      <w:r w:rsidRPr="003A4359">
        <w:rPr>
          <w:b/>
          <w:bCs/>
          <w:color w:val="auto"/>
          <w:sz w:val="26"/>
          <w:szCs w:val="26"/>
        </w:rPr>
        <w:t>d</w:t>
      </w:r>
      <w:r w:rsidR="004725CB" w:rsidRPr="003A4359">
        <w:rPr>
          <w:b/>
          <w:bCs/>
          <w:color w:val="auto"/>
          <w:sz w:val="26"/>
          <w:szCs w:val="26"/>
        </w:rPr>
        <w:t xml:space="preserve">. </w:t>
      </w:r>
      <w:r w:rsidR="004725CB" w:rsidRPr="003A4359">
        <w:rPr>
          <w:bCs/>
          <w:color w:val="auto"/>
          <w:sz w:val="26"/>
          <w:szCs w:val="26"/>
        </w:rPr>
        <w:t xml:space="preserve">Khi nhiệt độ của chất khí lí tưởng tăng lên 4 lần thì tốc độ căn quân phương của phân tử khí tăng lên </w:t>
      </w:r>
      <w:r w:rsidR="00E5190F" w:rsidRPr="003A4359">
        <w:rPr>
          <w:bCs/>
          <w:color w:val="auto"/>
          <w:sz w:val="26"/>
          <w:szCs w:val="26"/>
        </w:rPr>
        <w:t>2</w:t>
      </w:r>
      <w:r w:rsidR="004725CB" w:rsidRPr="003A4359">
        <w:rPr>
          <w:bCs/>
          <w:color w:val="auto"/>
          <w:sz w:val="26"/>
          <w:szCs w:val="26"/>
        </w:rPr>
        <w:t xml:space="preserve"> lần.   </w:t>
      </w:r>
      <w:r w:rsidR="00A92ACF" w:rsidRPr="003A4359">
        <w:rPr>
          <w:bCs/>
          <w:color w:val="auto"/>
          <w:sz w:val="26"/>
          <w:szCs w:val="26"/>
        </w:rPr>
        <w:br w:type="page"/>
      </w:r>
    </w:p>
    <w:p w14:paraId="47F1C1AC" w14:textId="77777777" w:rsidR="00A92ACF" w:rsidRPr="003A4359" w:rsidRDefault="00A92ACF" w:rsidP="00A92ACF">
      <w:pPr>
        <w:spacing w:after="160" w:line="259" w:lineRule="auto"/>
        <w:rPr>
          <w:rFonts w:eastAsiaTheme="minorHAnsi"/>
          <w:color w:val="auto"/>
          <w:sz w:val="24"/>
          <w:szCs w:val="24"/>
          <w:lang w:val="sv-SE"/>
        </w:rPr>
      </w:pPr>
      <w:r w:rsidRPr="003A4359">
        <w:rPr>
          <w:b/>
          <w:bCs/>
          <w:color w:val="C00000"/>
          <w:sz w:val="24"/>
          <w:szCs w:val="24"/>
        </w:rPr>
        <w:lastRenderedPageBreak/>
        <w:t>3. Câu trắc nghiệm trả lời ngắn ( 1,5 điểm )</w:t>
      </w:r>
    </w:p>
    <w:p w14:paraId="209FB2B0" w14:textId="77777777" w:rsidR="00A92ACF" w:rsidRPr="003A4359" w:rsidRDefault="00A92ACF" w:rsidP="00A92ACF">
      <w:pPr>
        <w:spacing w:line="276" w:lineRule="auto"/>
        <w:jc w:val="center"/>
        <w:rPr>
          <w:rFonts w:eastAsia="Calibri"/>
          <w:i/>
          <w:iCs/>
          <w:color w:val="auto"/>
          <w:sz w:val="24"/>
          <w:szCs w:val="24"/>
          <w:lang w:val="pt-BR"/>
          <w14:ligatures w14:val="standardContextual"/>
        </w:rPr>
      </w:pPr>
      <w:r w:rsidRPr="003A4359">
        <w:rPr>
          <w:rFonts w:eastAsia="Calibri"/>
          <w:i/>
          <w:iCs/>
          <w:color w:val="auto"/>
          <w:sz w:val="24"/>
          <w:szCs w:val="24"/>
          <w:lang w:val="pt-BR"/>
          <w14:ligatures w14:val="standardContextual"/>
        </w:rPr>
        <w:t>Thí sinh trả lời từ câu 1 đến câu 6</w:t>
      </w:r>
    </w:p>
    <w:p w14:paraId="2996BD31" w14:textId="77777777" w:rsidR="00A92ACF" w:rsidRPr="003A4359" w:rsidRDefault="00A92ACF" w:rsidP="00A92ACF">
      <w:pPr>
        <w:spacing w:line="276" w:lineRule="auto"/>
        <w:jc w:val="center"/>
        <w:rPr>
          <w:rFonts w:eastAsia="Calibri"/>
          <w:i/>
          <w:iCs/>
          <w:color w:val="auto"/>
          <w:sz w:val="24"/>
          <w:szCs w:val="24"/>
          <w:lang w:val="pt-BR"/>
          <w14:ligatures w14:val="standardContextual"/>
        </w:rPr>
      </w:pPr>
      <w:r w:rsidRPr="003A4359">
        <w:rPr>
          <w:rFonts w:eastAsia="Calibri"/>
          <w:i/>
          <w:iCs/>
          <w:color w:val="auto"/>
          <w:sz w:val="24"/>
          <w:szCs w:val="24"/>
          <w:lang w:val="pt-BR"/>
          <w14:ligatures w14:val="standardContextual"/>
        </w:rPr>
        <w:t>Mỗi câu trả lời đúng thí sinh được 0,25 điểm</w:t>
      </w:r>
    </w:p>
    <w:p w14:paraId="16E4BD92" w14:textId="77777777" w:rsidR="00A92ACF" w:rsidRPr="003A4359" w:rsidRDefault="00A92ACF" w:rsidP="00A92ACF">
      <w:pPr>
        <w:tabs>
          <w:tab w:val="left" w:pos="284"/>
          <w:tab w:val="left" w:pos="2552"/>
          <w:tab w:val="left" w:pos="4820"/>
          <w:tab w:val="left" w:pos="7088"/>
        </w:tabs>
        <w:spacing w:line="276" w:lineRule="auto"/>
        <w:jc w:val="both"/>
        <w:rPr>
          <w:b/>
          <w:color w:val="auto"/>
          <w:sz w:val="26"/>
          <w:szCs w:val="26"/>
        </w:rPr>
      </w:pPr>
    </w:p>
    <w:p w14:paraId="6049496D" w14:textId="77777777" w:rsidR="00A92ACF" w:rsidRPr="003A4359" w:rsidRDefault="00A92ACF" w:rsidP="00A92ACF">
      <w:pPr>
        <w:tabs>
          <w:tab w:val="left" w:pos="284"/>
          <w:tab w:val="left" w:pos="2552"/>
          <w:tab w:val="left" w:pos="4820"/>
          <w:tab w:val="left" w:pos="7088"/>
        </w:tabs>
        <w:spacing w:line="276" w:lineRule="auto"/>
        <w:jc w:val="both"/>
        <w:rPr>
          <w:color w:val="auto"/>
          <w:sz w:val="26"/>
          <w:szCs w:val="26"/>
        </w:rPr>
      </w:pPr>
      <w:r w:rsidRPr="003A4359">
        <w:rPr>
          <w:b/>
          <w:color w:val="auto"/>
          <w:sz w:val="26"/>
          <w:szCs w:val="26"/>
        </w:rPr>
        <w:t>Câu</w:t>
      </w:r>
      <w:r w:rsidRPr="003A4359">
        <w:rPr>
          <w:b/>
          <w:color w:val="auto"/>
          <w:sz w:val="26"/>
          <w:szCs w:val="26"/>
          <w:lang w:val="vi-VN"/>
        </w:rPr>
        <w:t xml:space="preserve"> </w:t>
      </w:r>
      <w:r w:rsidRPr="003A4359">
        <w:rPr>
          <w:b/>
          <w:color w:val="auto"/>
          <w:sz w:val="26"/>
          <w:szCs w:val="26"/>
        </w:rPr>
        <w:t>1</w:t>
      </w:r>
      <w:r w:rsidRPr="003A4359">
        <w:rPr>
          <w:b/>
          <w:color w:val="auto"/>
          <w:sz w:val="26"/>
          <w:szCs w:val="26"/>
          <w:lang w:val="vi-VN"/>
        </w:rPr>
        <w:t xml:space="preserve">. </w:t>
      </w:r>
      <w:r w:rsidRPr="003A4359">
        <w:rPr>
          <w:bCs/>
          <w:color w:val="auto"/>
          <w:sz w:val="26"/>
          <w:szCs w:val="26"/>
        </w:rPr>
        <w:t>Ở</w:t>
      </w:r>
      <w:r w:rsidRPr="003A4359">
        <w:rPr>
          <w:bCs/>
          <w:color w:val="auto"/>
          <w:sz w:val="26"/>
          <w:szCs w:val="26"/>
          <w:lang w:val="vi-VN"/>
        </w:rPr>
        <w:t xml:space="preserve"> điều kiện tiêu chuẩn (nhiệt độ là 0,00 °C và áp suất là 1,00 atm)</w:t>
      </w:r>
      <w:r w:rsidRPr="003A4359">
        <w:rPr>
          <w:color w:val="auto"/>
          <w:sz w:val="26"/>
          <w:szCs w:val="26"/>
        </w:rPr>
        <w:t xml:space="preserve">, </w:t>
      </w:r>
      <w:r w:rsidRPr="003A4359">
        <w:rPr>
          <w:bCs/>
          <w:color w:val="auto"/>
          <w:sz w:val="26"/>
          <w:szCs w:val="26"/>
          <w:lang w:val="vi-VN"/>
        </w:rPr>
        <w:t>khối lượng riêng của khí hydrogen là 9,00.10</w:t>
      </w:r>
      <w:r w:rsidRPr="003A4359">
        <w:rPr>
          <w:bCs/>
          <w:color w:val="auto"/>
          <w:sz w:val="26"/>
          <w:szCs w:val="26"/>
          <w:vertAlign w:val="superscript"/>
          <w:lang w:val="vi-VN"/>
        </w:rPr>
        <w:t>-2</w:t>
      </w:r>
      <w:r w:rsidRPr="003A4359">
        <w:rPr>
          <w:bCs/>
          <w:color w:val="auto"/>
          <w:sz w:val="26"/>
          <w:szCs w:val="26"/>
          <w:lang w:val="vi-VN"/>
        </w:rPr>
        <w:t xml:space="preserve"> kg/m</w:t>
      </w:r>
      <w:r w:rsidRPr="003A4359">
        <w:rPr>
          <w:bCs/>
          <w:color w:val="auto"/>
          <w:sz w:val="26"/>
          <w:szCs w:val="26"/>
          <w:vertAlign w:val="superscript"/>
          <w:lang w:val="vi-VN"/>
        </w:rPr>
        <w:t>3</w:t>
      </w:r>
      <w:r w:rsidRPr="003A4359">
        <w:rPr>
          <w:color w:val="auto"/>
          <w:sz w:val="26"/>
          <w:szCs w:val="26"/>
        </w:rPr>
        <w:t>. Giá trị trung bình của bình phương tốc độ các phân tử khí hydrogen là X.</w:t>
      </w:r>
      <w:r w:rsidRPr="003A4359">
        <w:rPr>
          <w:bCs/>
          <w:color w:val="auto"/>
          <w:sz w:val="26"/>
          <w:szCs w:val="26"/>
          <w:lang w:val="vi-VN"/>
        </w:rPr>
        <w:t xml:space="preserve"> 10</w:t>
      </w:r>
      <w:r w:rsidRPr="003A4359">
        <w:rPr>
          <w:bCs/>
          <w:color w:val="auto"/>
          <w:sz w:val="26"/>
          <w:szCs w:val="26"/>
          <w:vertAlign w:val="superscript"/>
        </w:rPr>
        <w:t>6</w:t>
      </w:r>
      <w:r w:rsidRPr="003A4359">
        <w:rPr>
          <w:bCs/>
          <w:color w:val="auto"/>
          <w:sz w:val="26"/>
          <w:szCs w:val="26"/>
          <w:lang w:val="vi-VN"/>
        </w:rPr>
        <w:t xml:space="preserve"> m</w:t>
      </w:r>
      <w:r w:rsidRPr="003A4359">
        <w:rPr>
          <w:bCs/>
          <w:color w:val="auto"/>
          <w:sz w:val="26"/>
          <w:szCs w:val="26"/>
          <w:vertAlign w:val="superscript"/>
        </w:rPr>
        <w:t>2</w:t>
      </w:r>
      <w:r w:rsidRPr="003A4359">
        <w:rPr>
          <w:bCs/>
          <w:color w:val="auto"/>
          <w:sz w:val="26"/>
          <w:szCs w:val="26"/>
          <w:lang w:val="vi-VN"/>
        </w:rPr>
        <w:t xml:space="preserve">/ </w:t>
      </w:r>
      <w:r w:rsidRPr="003A4359">
        <w:rPr>
          <w:bCs/>
          <w:color w:val="auto"/>
          <w:sz w:val="26"/>
          <w:szCs w:val="26"/>
        </w:rPr>
        <w:t>s</w:t>
      </w:r>
      <w:r w:rsidRPr="003A4359">
        <w:rPr>
          <w:bCs/>
          <w:color w:val="auto"/>
          <w:sz w:val="26"/>
          <w:szCs w:val="26"/>
          <w:vertAlign w:val="superscript"/>
        </w:rPr>
        <w:t>2</w:t>
      </w:r>
      <w:r w:rsidRPr="003A4359">
        <w:rPr>
          <w:color w:val="auto"/>
          <w:sz w:val="26"/>
          <w:szCs w:val="26"/>
        </w:rPr>
        <w:t>. Tìm X (viết kết quả làm tròn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3A4359" w14:paraId="1AB30C97" w14:textId="77777777" w:rsidTr="0012351D">
        <w:trPr>
          <w:trHeight w:val="359"/>
        </w:trPr>
        <w:tc>
          <w:tcPr>
            <w:tcW w:w="1274" w:type="dxa"/>
          </w:tcPr>
          <w:p w14:paraId="7692CE0F"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78F81220"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5FDC5F6B"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24456736"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15954635"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61F6AC35" w14:textId="77777777" w:rsidR="00A92ACF" w:rsidRPr="003A4359" w:rsidRDefault="00A92ACF" w:rsidP="00A92ACF">
      <w:pPr>
        <w:tabs>
          <w:tab w:val="left" w:pos="284"/>
          <w:tab w:val="left" w:pos="2552"/>
          <w:tab w:val="left" w:pos="4820"/>
          <w:tab w:val="left" w:pos="7088"/>
        </w:tabs>
        <w:spacing w:line="276" w:lineRule="auto"/>
        <w:jc w:val="both"/>
        <w:rPr>
          <w:b/>
          <w:color w:val="auto"/>
          <w:sz w:val="26"/>
          <w:szCs w:val="26"/>
        </w:rPr>
      </w:pPr>
    </w:p>
    <w:p w14:paraId="4F3965AA" w14:textId="77777777" w:rsidR="00A92ACF" w:rsidRPr="003A4359" w:rsidRDefault="00A92ACF" w:rsidP="00A92ACF">
      <w:pPr>
        <w:spacing w:line="276" w:lineRule="auto"/>
        <w:rPr>
          <w:color w:val="auto"/>
          <w:sz w:val="26"/>
          <w:szCs w:val="26"/>
        </w:rPr>
      </w:pPr>
      <w:r w:rsidRPr="003A4359">
        <w:rPr>
          <w:b/>
          <w:color w:val="auto"/>
          <w:sz w:val="26"/>
          <w:szCs w:val="26"/>
          <w:lang w:val="vi-VN"/>
        </w:rPr>
        <w:t xml:space="preserve">Câu </w:t>
      </w:r>
      <w:r w:rsidRPr="003A4359">
        <w:rPr>
          <w:b/>
          <w:color w:val="auto"/>
          <w:sz w:val="26"/>
          <w:szCs w:val="26"/>
        </w:rPr>
        <w:t>2</w:t>
      </w:r>
      <w:r w:rsidRPr="003A4359">
        <w:rPr>
          <w:b/>
          <w:color w:val="auto"/>
          <w:sz w:val="26"/>
          <w:szCs w:val="26"/>
          <w:lang w:val="vi-VN"/>
        </w:rPr>
        <w:t>.</w:t>
      </w:r>
      <w:r w:rsidRPr="003A4359">
        <w:rPr>
          <w:color w:val="auto"/>
          <w:sz w:val="26"/>
          <w:szCs w:val="26"/>
        </w:rPr>
        <w:t xml:space="preserve"> Một chiếc xe tải vượt qua sa mạc Safari.</w:t>
      </w:r>
      <w:r w:rsidRPr="003A4359">
        <w:rPr>
          <w:b/>
          <w:bCs/>
          <w:color w:val="auto"/>
          <w:sz w:val="26"/>
          <w:szCs w:val="26"/>
        </w:rPr>
        <w:t xml:space="preserve"> </w:t>
      </w:r>
      <w:r w:rsidRPr="003A4359">
        <w:rPr>
          <w:color w:val="auto"/>
          <w:sz w:val="26"/>
          <w:szCs w:val="26"/>
        </w:rPr>
        <w:t xml:space="preserve">Chuyến đi bắt đầu vào sáng sớm khi nhiệt độ là </w:t>
      </w:r>
    </w:p>
    <w:p w14:paraId="67FE00A0" w14:textId="77777777" w:rsidR="00A92ACF" w:rsidRPr="003A4359" w:rsidRDefault="00A92ACF" w:rsidP="00A92ACF">
      <w:pPr>
        <w:spacing w:line="276" w:lineRule="auto"/>
        <w:rPr>
          <w:color w:val="auto"/>
          <w:sz w:val="26"/>
          <w:szCs w:val="26"/>
        </w:rPr>
      </w:pPr>
      <w:r w:rsidRPr="003A4359">
        <w:rPr>
          <w:color w:val="auto"/>
          <w:sz w:val="26"/>
          <w:szCs w:val="26"/>
        </w:rPr>
        <w:t>3,0 °C</w:t>
      </w:r>
      <w:r w:rsidRPr="003A4359">
        <w:rPr>
          <w:b/>
          <w:bCs/>
          <w:color w:val="auto"/>
          <w:sz w:val="26"/>
          <w:szCs w:val="26"/>
        </w:rPr>
        <w:t xml:space="preserve">. </w:t>
      </w:r>
      <w:r w:rsidRPr="003A4359">
        <w:rPr>
          <w:color w:val="auto"/>
          <w:sz w:val="26"/>
          <w:szCs w:val="26"/>
        </w:rPr>
        <w:t>Đến giữa trưa, nhiệt độ tăng lên đến 42 °C</w:t>
      </w:r>
      <w:r w:rsidRPr="003A4359">
        <w:rPr>
          <w:b/>
          <w:bCs/>
          <w:color w:val="auto"/>
          <w:sz w:val="26"/>
          <w:szCs w:val="26"/>
        </w:rPr>
        <w:t xml:space="preserve">. </w:t>
      </w:r>
      <w:r w:rsidRPr="003A4359">
        <w:rPr>
          <w:color w:val="auto"/>
          <w:sz w:val="26"/>
          <w:szCs w:val="26"/>
        </w:rPr>
        <w:t>Coi khí trong lốp xe có nhiệt độ như ngoài trời. Độ tăng động năng tịnh tiến trung bình của một phân tử khí do sự gia tăng nhiệt độ này có giá trị là bao nhiêu 10</w:t>
      </w:r>
      <w:r w:rsidRPr="003A4359">
        <w:rPr>
          <w:color w:val="auto"/>
          <w:sz w:val="26"/>
          <w:szCs w:val="26"/>
          <w:vertAlign w:val="superscript"/>
        </w:rPr>
        <w:t>-21</w:t>
      </w:r>
      <w:r w:rsidRPr="003A4359">
        <w:rPr>
          <w:color w:val="auto"/>
          <w:sz w:val="26"/>
          <w:szCs w:val="26"/>
        </w:rPr>
        <w:t>J? (Kết quả làm tròn đến 2 chữ số thập phân).</w:t>
      </w:r>
    </w:p>
    <w:p w14:paraId="166ADA1C" w14:textId="77777777" w:rsidR="00A92ACF" w:rsidRPr="003A4359" w:rsidRDefault="00A92ACF" w:rsidP="00A92ACF">
      <w:pPr>
        <w:spacing w:line="276" w:lineRule="auto"/>
        <w:rPr>
          <w:rFonts w:eastAsia="Calibri"/>
          <w:i/>
          <w:iCs/>
          <w:color w:val="auto"/>
          <w:sz w:val="24"/>
          <w:szCs w:val="24"/>
          <w:lang w:val="pt-BR"/>
          <w14:ligatures w14:val="standardContextual"/>
        </w:rPr>
      </w:pPr>
      <w:r w:rsidRPr="003A4359">
        <w:rPr>
          <w:rFonts w:eastAsia="Calibri"/>
          <w:i/>
          <w:iCs/>
          <w:noProof/>
          <w:color w:val="auto"/>
          <w:sz w:val="24"/>
          <w:szCs w:val="24"/>
          <w:lang w:val="pt-BR"/>
          <w14:ligatures w14:val="standardContextual"/>
        </w:rPr>
        <w:drawing>
          <wp:inline distT="0" distB="0" distL="0" distR="0" wp14:anchorId="3B325C6F" wp14:editId="1610E937">
            <wp:extent cx="1878227" cy="1324710"/>
            <wp:effectExtent l="0" t="0" r="8255" b="8890"/>
            <wp:docPr id="1194371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71522" name=""/>
                    <pic:cNvPicPr/>
                  </pic:nvPicPr>
                  <pic:blipFill>
                    <a:blip r:embed="rId6"/>
                    <a:stretch>
                      <a:fillRect/>
                    </a:stretch>
                  </pic:blipFill>
                  <pic:spPr>
                    <a:xfrm>
                      <a:off x="0" y="0"/>
                      <a:ext cx="1895860" cy="1337147"/>
                    </a:xfrm>
                    <a:prstGeom prst="rect">
                      <a:avLst/>
                    </a:prstGeom>
                  </pic:spPr>
                </pic:pic>
              </a:graphicData>
            </a:graphic>
          </wp:inline>
        </w:drawing>
      </w:r>
    </w:p>
    <w:tbl>
      <w:tblPr>
        <w:tblStyle w:val="TableGrid"/>
        <w:tblW w:w="0" w:type="auto"/>
        <w:tblInd w:w="-108" w:type="dxa"/>
        <w:tblLook w:val="04A0" w:firstRow="1" w:lastRow="0" w:firstColumn="1" w:lastColumn="0" w:noHBand="0" w:noVBand="1"/>
      </w:tblPr>
      <w:tblGrid>
        <w:gridCol w:w="1387"/>
        <w:gridCol w:w="422"/>
        <w:gridCol w:w="426"/>
        <w:gridCol w:w="425"/>
        <w:gridCol w:w="425"/>
      </w:tblGrid>
      <w:tr w:rsidR="00A92ACF" w:rsidRPr="003A4359" w14:paraId="0872F809" w14:textId="77777777" w:rsidTr="0012351D">
        <w:trPr>
          <w:trHeight w:val="359"/>
        </w:trPr>
        <w:tc>
          <w:tcPr>
            <w:tcW w:w="1387" w:type="dxa"/>
          </w:tcPr>
          <w:p w14:paraId="1C3E31CD"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19093FD8"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12E3080E"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2AB8B89C"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0B8F0301"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3DA22D5D" w14:textId="77777777" w:rsidR="00A92ACF" w:rsidRPr="003A4359" w:rsidRDefault="00A92ACF" w:rsidP="00A92ACF">
      <w:pPr>
        <w:tabs>
          <w:tab w:val="left" w:pos="284"/>
          <w:tab w:val="left" w:pos="2552"/>
          <w:tab w:val="left" w:pos="4820"/>
          <w:tab w:val="left" w:pos="7088"/>
        </w:tabs>
        <w:spacing w:line="276" w:lineRule="auto"/>
        <w:jc w:val="both"/>
        <w:rPr>
          <w:b/>
          <w:color w:val="auto"/>
          <w:sz w:val="26"/>
          <w:szCs w:val="26"/>
        </w:rPr>
      </w:pPr>
    </w:p>
    <w:p w14:paraId="11B31630" w14:textId="77777777" w:rsidR="00A92ACF" w:rsidRPr="003A4359" w:rsidRDefault="00A92ACF" w:rsidP="00A92ACF">
      <w:pPr>
        <w:tabs>
          <w:tab w:val="left" w:pos="284"/>
          <w:tab w:val="left" w:pos="2552"/>
          <w:tab w:val="left" w:pos="4820"/>
          <w:tab w:val="left" w:pos="7088"/>
        </w:tabs>
        <w:spacing w:line="276" w:lineRule="auto"/>
        <w:jc w:val="both"/>
        <w:rPr>
          <w:color w:val="auto"/>
          <w:sz w:val="26"/>
          <w:szCs w:val="26"/>
        </w:rPr>
      </w:pPr>
      <w:r w:rsidRPr="003A4359">
        <w:rPr>
          <w:b/>
          <w:color w:val="auto"/>
          <w:sz w:val="26"/>
          <w:szCs w:val="26"/>
        </w:rPr>
        <w:t>Câu</w:t>
      </w:r>
      <w:r w:rsidRPr="003A4359">
        <w:rPr>
          <w:b/>
          <w:color w:val="auto"/>
          <w:sz w:val="26"/>
          <w:szCs w:val="26"/>
          <w:lang w:val="vi-VN"/>
        </w:rPr>
        <w:t xml:space="preserve"> 3. </w:t>
      </w:r>
      <w:r w:rsidRPr="003A4359">
        <w:rPr>
          <w:color w:val="auto"/>
          <w:sz w:val="26"/>
          <w:szCs w:val="26"/>
          <w:lang w:val="vi-VN"/>
        </w:rPr>
        <w:t xml:space="preserve"> </w:t>
      </w:r>
      <w:r w:rsidRPr="003A4359">
        <w:rPr>
          <w:color w:val="auto"/>
          <w:sz w:val="26"/>
          <w:szCs w:val="26"/>
        </w:rPr>
        <w:t>Bình có dung tích 5,0 lít chứa một loại khí đơn nguyên tử ở nhiệt độ 300K và áp suất 10</w:t>
      </w:r>
      <w:r w:rsidRPr="003A4359">
        <w:rPr>
          <w:color w:val="auto"/>
          <w:sz w:val="26"/>
          <w:szCs w:val="26"/>
          <w:vertAlign w:val="superscript"/>
        </w:rPr>
        <w:t xml:space="preserve">-5 </w:t>
      </w:r>
      <w:r w:rsidRPr="003A4359">
        <w:rPr>
          <w:color w:val="auto"/>
          <w:sz w:val="26"/>
          <w:szCs w:val="26"/>
        </w:rPr>
        <w:t>mmHg. Số phân tử khí trong bình là X.10</w:t>
      </w:r>
      <w:r w:rsidRPr="003A4359">
        <w:rPr>
          <w:color w:val="auto"/>
          <w:sz w:val="26"/>
          <w:szCs w:val="26"/>
          <w:vertAlign w:val="superscript"/>
        </w:rPr>
        <w:t>15</w:t>
      </w:r>
      <w:r w:rsidRPr="003A4359">
        <w:rPr>
          <w:color w:val="auto"/>
          <w:sz w:val="26"/>
          <w:szCs w:val="26"/>
        </w:rPr>
        <w:t>. Tìm X (Kết quả làm tròn đến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3A4359" w14:paraId="7CABA429" w14:textId="77777777" w:rsidTr="0012351D">
        <w:trPr>
          <w:trHeight w:val="359"/>
        </w:trPr>
        <w:tc>
          <w:tcPr>
            <w:tcW w:w="1274" w:type="dxa"/>
          </w:tcPr>
          <w:p w14:paraId="1E66FB44"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6FC232A5"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081DE712"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7E364C37"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0416E068"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5FC5A371" w14:textId="77777777" w:rsidR="00A92ACF" w:rsidRPr="003A4359" w:rsidRDefault="00A92ACF" w:rsidP="00A92ACF">
      <w:pPr>
        <w:tabs>
          <w:tab w:val="left" w:pos="284"/>
          <w:tab w:val="left" w:pos="2552"/>
          <w:tab w:val="left" w:pos="4820"/>
          <w:tab w:val="left" w:pos="7088"/>
        </w:tabs>
        <w:spacing w:line="276" w:lineRule="auto"/>
        <w:jc w:val="both"/>
        <w:rPr>
          <w:b/>
          <w:bCs/>
          <w:i/>
          <w:iCs/>
          <w:color w:val="C00000"/>
          <w:sz w:val="26"/>
          <w:szCs w:val="26"/>
        </w:rPr>
      </w:pPr>
    </w:p>
    <w:p w14:paraId="3C1C0B48" w14:textId="77777777" w:rsidR="00A92ACF" w:rsidRPr="003A4359" w:rsidRDefault="00A92ACF" w:rsidP="00A92ACF">
      <w:pPr>
        <w:tabs>
          <w:tab w:val="left" w:pos="284"/>
          <w:tab w:val="left" w:pos="2552"/>
          <w:tab w:val="left" w:pos="4820"/>
          <w:tab w:val="left" w:pos="7088"/>
        </w:tabs>
        <w:spacing w:line="276" w:lineRule="auto"/>
        <w:jc w:val="both"/>
        <w:rPr>
          <w:color w:val="auto"/>
          <w:sz w:val="26"/>
          <w:szCs w:val="26"/>
        </w:rPr>
      </w:pPr>
      <w:r w:rsidRPr="003A4359">
        <w:rPr>
          <w:b/>
          <w:bCs/>
          <w:color w:val="auto"/>
          <w:sz w:val="26"/>
          <w:szCs w:val="26"/>
        </w:rPr>
        <w:t>Câu 4</w:t>
      </w:r>
      <w:r w:rsidRPr="003A4359">
        <w:rPr>
          <w:b/>
          <w:bCs/>
          <w:color w:val="auto"/>
          <w:sz w:val="26"/>
          <w:szCs w:val="26"/>
          <w:lang w:val="vi-VN"/>
        </w:rPr>
        <w:t xml:space="preserve">. </w:t>
      </w:r>
      <w:r w:rsidRPr="003A4359">
        <w:rPr>
          <w:color w:val="auto"/>
          <w:sz w:val="26"/>
          <w:szCs w:val="26"/>
        </w:rPr>
        <w:t>Tính tốc độ căn quân phương ( đơn vị m/s) trong chuyển động nhiệt của phân tử khí Nitrogen có khối lượng mol là 28g/mol ở nhiệt độ 200K. Coi các phân tử khí là giống nhau. (Kết quả làm tròn đến hàng đơn vị).</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3A4359" w14:paraId="00413CDD" w14:textId="77777777" w:rsidTr="0012351D">
        <w:trPr>
          <w:trHeight w:val="359"/>
        </w:trPr>
        <w:tc>
          <w:tcPr>
            <w:tcW w:w="1274" w:type="dxa"/>
          </w:tcPr>
          <w:p w14:paraId="1AE98BD8"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0CA6AA46"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70DEF9DF"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3524D3ED"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60E304EF"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61C89D4F" w14:textId="77777777" w:rsidR="00A92ACF" w:rsidRPr="003A4359" w:rsidRDefault="00A92ACF" w:rsidP="00A92ACF">
      <w:pPr>
        <w:tabs>
          <w:tab w:val="left" w:pos="284"/>
          <w:tab w:val="left" w:pos="2552"/>
          <w:tab w:val="left" w:pos="4820"/>
          <w:tab w:val="left" w:pos="7088"/>
        </w:tabs>
        <w:jc w:val="both"/>
        <w:rPr>
          <w:b/>
          <w:color w:val="auto"/>
          <w:sz w:val="26"/>
          <w:szCs w:val="26"/>
        </w:rPr>
      </w:pPr>
    </w:p>
    <w:p w14:paraId="6847D449" w14:textId="77777777" w:rsidR="00A92ACF" w:rsidRPr="003A4359" w:rsidRDefault="00A92ACF" w:rsidP="00A92ACF">
      <w:pPr>
        <w:tabs>
          <w:tab w:val="left" w:pos="284"/>
          <w:tab w:val="left" w:pos="2552"/>
          <w:tab w:val="left" w:pos="4820"/>
          <w:tab w:val="left" w:pos="7088"/>
        </w:tabs>
        <w:jc w:val="both"/>
        <w:rPr>
          <w:color w:val="auto"/>
          <w:sz w:val="26"/>
          <w:szCs w:val="26"/>
        </w:rPr>
      </w:pPr>
      <w:r w:rsidRPr="003A4359">
        <w:rPr>
          <w:b/>
          <w:color w:val="auto"/>
          <w:sz w:val="26"/>
          <w:szCs w:val="26"/>
          <w:lang w:val="vi-VN"/>
        </w:rPr>
        <w:t>Câu 5</w:t>
      </w:r>
      <w:r w:rsidRPr="003A4359">
        <w:rPr>
          <w:b/>
          <w:color w:val="auto"/>
          <w:sz w:val="26"/>
          <w:szCs w:val="26"/>
        </w:rPr>
        <w:t>.</w:t>
      </w:r>
      <w:r w:rsidRPr="003A4359">
        <w:rPr>
          <w:b/>
          <w:color w:val="auto"/>
          <w:sz w:val="26"/>
          <w:szCs w:val="26"/>
          <w:lang w:val="vi-VN"/>
        </w:rPr>
        <w:t xml:space="preserve"> </w:t>
      </w:r>
      <w:r w:rsidRPr="003A4359">
        <w:rPr>
          <w:color w:val="auto"/>
          <w:sz w:val="26"/>
          <w:szCs w:val="26"/>
        </w:rPr>
        <w:t>Ở nhiệt độ (độ Kelvin) nào vận tốc trung bình của phân tử oxygen đạt 540km/h? (Kết quả làm tròn 1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3A4359" w14:paraId="6EE86BE6" w14:textId="77777777" w:rsidTr="0012351D">
        <w:trPr>
          <w:trHeight w:val="359"/>
        </w:trPr>
        <w:tc>
          <w:tcPr>
            <w:tcW w:w="1274" w:type="dxa"/>
          </w:tcPr>
          <w:p w14:paraId="26A7F506"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146FAE5D"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1B80EEB1"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3C51CC06"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290CE636"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65803EEE" w14:textId="77777777" w:rsidR="00A92ACF" w:rsidRPr="003A4359" w:rsidRDefault="00A92ACF" w:rsidP="00A92ACF">
      <w:pPr>
        <w:tabs>
          <w:tab w:val="left" w:pos="284"/>
          <w:tab w:val="left" w:pos="2552"/>
          <w:tab w:val="left" w:pos="4820"/>
          <w:tab w:val="left" w:pos="7088"/>
        </w:tabs>
        <w:spacing w:line="276" w:lineRule="auto"/>
        <w:jc w:val="both"/>
        <w:rPr>
          <w:b/>
          <w:color w:val="auto"/>
          <w:sz w:val="26"/>
          <w:szCs w:val="26"/>
        </w:rPr>
      </w:pPr>
    </w:p>
    <w:p w14:paraId="03FB0B5A" w14:textId="77777777" w:rsidR="00A92ACF" w:rsidRPr="003A4359" w:rsidRDefault="00A92ACF" w:rsidP="00A92ACF">
      <w:pPr>
        <w:tabs>
          <w:tab w:val="left" w:pos="284"/>
          <w:tab w:val="left" w:pos="2552"/>
          <w:tab w:val="left" w:pos="4820"/>
          <w:tab w:val="left" w:pos="7088"/>
        </w:tabs>
        <w:spacing w:line="276" w:lineRule="auto"/>
        <w:jc w:val="both"/>
        <w:rPr>
          <w:color w:val="auto"/>
          <w:sz w:val="26"/>
          <w:szCs w:val="26"/>
        </w:rPr>
      </w:pPr>
      <w:r w:rsidRPr="003A4359">
        <w:rPr>
          <w:b/>
          <w:color w:val="auto"/>
          <w:sz w:val="26"/>
          <w:szCs w:val="26"/>
          <w:lang w:val="vi-VN"/>
        </w:rPr>
        <w:t>Câu 6</w:t>
      </w:r>
      <w:r w:rsidRPr="003A4359">
        <w:rPr>
          <w:b/>
          <w:color w:val="auto"/>
          <w:sz w:val="26"/>
          <w:szCs w:val="26"/>
        </w:rPr>
        <w:t>.</w:t>
      </w:r>
      <w:r w:rsidRPr="003A4359">
        <w:rPr>
          <w:b/>
          <w:color w:val="auto"/>
          <w:sz w:val="26"/>
          <w:szCs w:val="26"/>
          <w:lang w:val="vi-VN"/>
        </w:rPr>
        <w:t xml:space="preserve"> </w:t>
      </w:r>
      <w:r w:rsidRPr="003A4359">
        <w:rPr>
          <w:color w:val="auto"/>
          <w:sz w:val="26"/>
          <w:szCs w:val="26"/>
        </w:rPr>
        <w:t>Một chất khí mà các phân tử có tốc độ căn quân phương là 1760 m/s ở 0</w:t>
      </w:r>
      <w:r w:rsidRPr="003A4359">
        <w:rPr>
          <w:color w:val="auto"/>
          <w:sz w:val="26"/>
          <w:szCs w:val="26"/>
          <w:vertAlign w:val="superscript"/>
        </w:rPr>
        <w:t>0</w:t>
      </w:r>
      <w:r w:rsidRPr="003A4359">
        <w:rPr>
          <w:color w:val="auto"/>
          <w:sz w:val="26"/>
          <w:szCs w:val="26"/>
        </w:rPr>
        <w:t>C.</w:t>
      </w:r>
      <w:r w:rsidRPr="003A4359">
        <w:rPr>
          <w:b/>
          <w:bCs/>
          <w:color w:val="auto"/>
          <w:sz w:val="26"/>
          <w:szCs w:val="26"/>
        </w:rPr>
        <w:t xml:space="preserve"> </w:t>
      </w:r>
      <w:r w:rsidRPr="003A4359">
        <w:rPr>
          <w:color w:val="auto"/>
          <w:sz w:val="26"/>
          <w:szCs w:val="26"/>
        </w:rPr>
        <w:t>Tốc độ căn quân phương ở 1000</w:t>
      </w:r>
      <w:r w:rsidRPr="003A4359">
        <w:rPr>
          <w:color w:val="auto"/>
          <w:sz w:val="26"/>
          <w:szCs w:val="26"/>
          <w:vertAlign w:val="superscript"/>
        </w:rPr>
        <w:t>0</w:t>
      </w:r>
      <w:r w:rsidRPr="003A4359">
        <w:rPr>
          <w:color w:val="auto"/>
          <w:sz w:val="26"/>
          <w:szCs w:val="26"/>
        </w:rPr>
        <w:t>C là bao nhiêu m/s? (Kết quả làm tròn đến hàng đơn vị).</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3A4359" w14:paraId="78D91BED" w14:textId="77777777" w:rsidTr="0012351D">
        <w:trPr>
          <w:trHeight w:val="359"/>
        </w:trPr>
        <w:tc>
          <w:tcPr>
            <w:tcW w:w="1274" w:type="dxa"/>
          </w:tcPr>
          <w:p w14:paraId="50EF3BD5"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3A4359">
              <w:rPr>
                <w:b/>
                <w:bCs/>
                <w:color w:val="auto"/>
                <w:sz w:val="26"/>
                <w:szCs w:val="26"/>
              </w:rPr>
              <w:t>Đáp án:</w:t>
            </w:r>
          </w:p>
        </w:tc>
        <w:tc>
          <w:tcPr>
            <w:tcW w:w="422" w:type="dxa"/>
          </w:tcPr>
          <w:p w14:paraId="04D746CE"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6" w:type="dxa"/>
          </w:tcPr>
          <w:p w14:paraId="51C3F9F1"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665879BA"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6B42B2FA" w14:textId="77777777" w:rsidR="00A92ACF" w:rsidRPr="003A4359"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3C113DB9" w14:textId="77777777" w:rsidR="004725CB" w:rsidRPr="003A4359" w:rsidRDefault="004725CB" w:rsidP="004B7C35">
      <w:pPr>
        <w:rPr>
          <w:bCs/>
          <w:color w:val="auto"/>
          <w:sz w:val="26"/>
          <w:szCs w:val="26"/>
        </w:rPr>
      </w:pPr>
    </w:p>
    <w:p w14:paraId="7C79A7F6" w14:textId="77777777" w:rsidR="002D3846" w:rsidRPr="003A4359" w:rsidRDefault="002D3846">
      <w:pPr>
        <w:spacing w:after="160" w:line="259" w:lineRule="auto"/>
        <w:rPr>
          <w:i/>
          <w:iCs/>
          <w:color w:val="C00000"/>
          <w:sz w:val="24"/>
          <w:szCs w:val="24"/>
        </w:rPr>
      </w:pPr>
      <w:r w:rsidRPr="003A4359">
        <w:rPr>
          <w:i/>
          <w:iCs/>
          <w:color w:val="C00000"/>
          <w:sz w:val="24"/>
          <w:szCs w:val="24"/>
        </w:rPr>
        <w:br w:type="page"/>
      </w:r>
    </w:p>
    <w:p w14:paraId="622D8CB0" w14:textId="77777777" w:rsidR="002D3846" w:rsidRPr="003A4359" w:rsidRDefault="002D3846" w:rsidP="002D3846">
      <w:pPr>
        <w:shd w:val="clear" w:color="auto" w:fill="F4B083" w:themeFill="accent2" w:themeFillTint="99"/>
        <w:rPr>
          <w:b/>
          <w:bCs/>
          <w:color w:val="0070C0"/>
          <w:sz w:val="24"/>
          <w:szCs w:val="24"/>
        </w:rPr>
      </w:pPr>
      <w:r w:rsidRPr="003A4359">
        <w:rPr>
          <w:b/>
          <w:bCs/>
          <w:color w:val="0070C0"/>
          <w:sz w:val="24"/>
          <w:szCs w:val="24"/>
        </w:rPr>
        <w:lastRenderedPageBreak/>
        <w:t>IV– BÀI TẬP THEO MỨC ĐỘ :</w:t>
      </w:r>
    </w:p>
    <w:p w14:paraId="087B33C0" w14:textId="77777777" w:rsidR="002D3846" w:rsidRPr="003A4359" w:rsidRDefault="002D3846" w:rsidP="002D3846">
      <w:pPr>
        <w:rPr>
          <w:b/>
          <w:bCs/>
          <w:color w:val="C00000"/>
          <w:sz w:val="24"/>
          <w:szCs w:val="24"/>
        </w:rPr>
      </w:pPr>
    </w:p>
    <w:p w14:paraId="797D113B" w14:textId="77777777" w:rsidR="002D3846" w:rsidRPr="003A4359" w:rsidRDefault="002D3846" w:rsidP="002D3846">
      <w:pPr>
        <w:rPr>
          <w:b/>
          <w:bCs/>
          <w:color w:val="C00000"/>
          <w:sz w:val="24"/>
          <w:szCs w:val="24"/>
        </w:rPr>
      </w:pPr>
      <w:r w:rsidRPr="003A4359">
        <w:rPr>
          <w:b/>
          <w:bCs/>
          <w:color w:val="C00000"/>
          <w:sz w:val="24"/>
          <w:szCs w:val="24"/>
        </w:rPr>
        <w:t xml:space="preserve">1. Câu trắc nhiệm nhiều phương án lựa chọn ( 4,5 điểm ) </w:t>
      </w:r>
    </w:p>
    <w:p w14:paraId="4E0B0562" w14:textId="77777777" w:rsidR="002D3846" w:rsidRPr="003A4359" w:rsidRDefault="002D3846" w:rsidP="002D3846">
      <w:pPr>
        <w:rPr>
          <w:color w:val="auto"/>
          <w:sz w:val="24"/>
          <w:szCs w:val="24"/>
        </w:rPr>
      </w:pPr>
      <w:r w:rsidRPr="003A4359">
        <w:rPr>
          <w:color w:val="auto"/>
          <w:sz w:val="24"/>
          <w:szCs w:val="24"/>
        </w:rPr>
        <w:t>Thí sinh trả lời từ câu 1 đến câu 18. Mỗi câu hỏi thí sinh chỉ chọn một phương án.</w:t>
      </w:r>
    </w:p>
    <w:p w14:paraId="17DA71AC" w14:textId="77777777" w:rsidR="002D3846" w:rsidRPr="003A4359" w:rsidRDefault="002D3846" w:rsidP="002D3846">
      <w:pPr>
        <w:rPr>
          <w:color w:val="auto"/>
          <w:sz w:val="24"/>
          <w:szCs w:val="24"/>
        </w:rPr>
      </w:pPr>
      <w:r w:rsidRPr="003A4359">
        <w:rPr>
          <w:color w:val="auto"/>
          <w:sz w:val="24"/>
          <w:szCs w:val="24"/>
        </w:rPr>
        <w:t>(Mỗi câu trả lời đúng thí sinh được 0,25điểm)</w:t>
      </w:r>
    </w:p>
    <w:p w14:paraId="32478AA2" w14:textId="77777777" w:rsidR="002D3846" w:rsidRPr="003A4359" w:rsidRDefault="002D3846" w:rsidP="002D3846">
      <w:pPr>
        <w:rPr>
          <w:sz w:val="24"/>
          <w:szCs w:val="24"/>
        </w:rPr>
      </w:pPr>
    </w:p>
    <w:p w14:paraId="7D9E36B3" w14:textId="77777777" w:rsidR="002D3846" w:rsidRPr="003A4359" w:rsidRDefault="002D3846" w:rsidP="002D3846">
      <w:pPr>
        <w:shd w:val="clear" w:color="auto" w:fill="FFF2CC" w:themeFill="accent4" w:themeFillTint="33"/>
        <w:rPr>
          <w:b/>
          <w:bCs/>
          <w:color w:val="FF0000"/>
          <w:sz w:val="24"/>
          <w:szCs w:val="24"/>
        </w:rPr>
      </w:pPr>
      <w:r w:rsidRPr="003A4359">
        <w:rPr>
          <w:b/>
          <w:bCs/>
          <w:color w:val="FF0000"/>
          <w:sz w:val="24"/>
          <w:szCs w:val="24"/>
        </w:rPr>
        <w:t>A. Mức độ NHẬN BIẾT – THÔNG HIỂU</w:t>
      </w:r>
    </w:p>
    <w:p w14:paraId="39A566AA" w14:textId="77777777" w:rsidR="002D3846" w:rsidRPr="003A4359" w:rsidRDefault="002D3846" w:rsidP="002D3846">
      <w:pPr>
        <w:rPr>
          <w:color w:val="000000" w:themeColor="text1"/>
          <w:sz w:val="24"/>
          <w:szCs w:val="26"/>
        </w:rPr>
      </w:pPr>
    </w:p>
    <w:p w14:paraId="1960687E"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1:</w:t>
      </w:r>
      <w:r w:rsidRPr="003A4359">
        <w:rPr>
          <w:color w:val="000000" w:themeColor="text1"/>
          <w:sz w:val="24"/>
          <w:szCs w:val="28"/>
        </w:rPr>
        <w:t xml:space="preserve"> Động năng trung bình của một phân tử khí tỉ lệ thuận với đại lượng nào sau đây?</w:t>
      </w:r>
    </w:p>
    <w:p w14:paraId="2295705C"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Khối lượng phân tử khí</w:t>
      </w:r>
    </w:p>
    <w:p w14:paraId="5A0430F1"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Tốc độ phân tử khí</w:t>
      </w:r>
    </w:p>
    <w:p w14:paraId="6DD67E3E"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Nhiệt độ tuyệt đối</w:t>
      </w:r>
    </w:p>
    <w:p w14:paraId="58B5F18E"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Thể tích khí</w:t>
      </w:r>
    </w:p>
    <w:p w14:paraId="5700B71E"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2:</w:t>
      </w:r>
      <w:r w:rsidRPr="003A4359">
        <w:rPr>
          <w:color w:val="000000" w:themeColor="text1"/>
          <w:sz w:val="24"/>
          <w:szCs w:val="28"/>
        </w:rPr>
        <w:t xml:space="preserve"> Hằng số Boltzmann có giá trị là:</w:t>
      </w:r>
    </w:p>
    <w:p w14:paraId="517DCE44"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rStyle w:val="NormalWebChar"/>
          <w:rFonts w:eastAsiaTheme="majorEastAsia"/>
          <w:color w:val="000000" w:themeColor="text1"/>
          <w:szCs w:val="28"/>
        </w:rPr>
        <w:t>1.38×</w:t>
      </w:r>
      <m:oMath>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10</m:t>
            </m:r>
          </m:e>
          <m:sup>
            <m:r>
              <w:rPr>
                <w:rStyle w:val="NormalWebChar"/>
                <w:rFonts w:ascii="Cambria Math" w:eastAsiaTheme="majorEastAsia" w:hAnsi="Cambria Math"/>
                <w:color w:val="000000" w:themeColor="text1"/>
                <w:szCs w:val="28"/>
              </w:rPr>
              <m:t>-</m:t>
            </m:r>
            <m:r>
              <w:rPr>
                <w:rStyle w:val="katex-mathml"/>
                <w:rFonts w:ascii="Cambria Math" w:hAnsi="Cambria Math"/>
                <w:color w:val="000000" w:themeColor="text1"/>
                <w:sz w:val="24"/>
                <w:szCs w:val="28"/>
              </w:rPr>
              <m:t>23</m:t>
            </m:r>
          </m:sup>
        </m:sSup>
      </m:oMath>
      <w:r w:rsidRPr="003A4359">
        <w:rPr>
          <w:color w:val="000000" w:themeColor="text1"/>
          <w:sz w:val="24"/>
          <w:szCs w:val="28"/>
        </w:rPr>
        <w:t xml:space="preserve"> J/K</w:t>
      </w:r>
    </w:p>
    <w:p w14:paraId="625EF4C5"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rStyle w:val="NormalWebChar"/>
          <w:rFonts w:eastAsiaTheme="majorEastAsia"/>
          <w:color w:val="000000" w:themeColor="text1"/>
          <w:szCs w:val="28"/>
        </w:rPr>
        <w:t>1.38×</w:t>
      </w:r>
      <m:oMath>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10</m:t>
            </m:r>
          </m:e>
          <m:sup>
            <m:r>
              <w:rPr>
                <w:rStyle w:val="NormalWebChar"/>
                <w:rFonts w:ascii="Cambria Math" w:eastAsiaTheme="majorEastAsia" w:hAnsi="Cambria Math"/>
                <w:color w:val="000000" w:themeColor="text1"/>
                <w:szCs w:val="28"/>
              </w:rPr>
              <m:t>-19</m:t>
            </m:r>
          </m:sup>
        </m:sSup>
      </m:oMath>
      <w:r w:rsidRPr="003A4359">
        <w:rPr>
          <w:color w:val="000000" w:themeColor="text1"/>
          <w:sz w:val="24"/>
          <w:szCs w:val="28"/>
        </w:rPr>
        <w:t>J/K</w:t>
      </w:r>
    </w:p>
    <w:p w14:paraId="6FE1233F"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rStyle w:val="NormalWebChar"/>
          <w:rFonts w:eastAsiaTheme="majorEastAsia"/>
          <w:color w:val="000000" w:themeColor="text1"/>
          <w:szCs w:val="28"/>
        </w:rPr>
        <w:t>8.31×</w:t>
      </w:r>
      <m:oMath>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10</m:t>
            </m:r>
          </m:e>
          <m:sup>
            <m:r>
              <w:rPr>
                <w:rStyle w:val="NormalWebChar"/>
                <w:rFonts w:ascii="Cambria Math" w:eastAsiaTheme="majorEastAsia" w:hAnsi="Cambria Math"/>
                <w:color w:val="000000" w:themeColor="text1"/>
                <w:szCs w:val="28"/>
              </w:rPr>
              <m:t>-</m:t>
            </m:r>
            <m:r>
              <w:rPr>
                <w:rStyle w:val="katex-mathml"/>
                <w:rFonts w:ascii="Cambria Math" w:hAnsi="Cambria Math"/>
                <w:color w:val="000000" w:themeColor="text1"/>
                <w:sz w:val="24"/>
                <w:szCs w:val="28"/>
              </w:rPr>
              <m:t>23</m:t>
            </m:r>
          </m:sup>
        </m:sSup>
      </m:oMath>
      <w:r w:rsidRPr="003A4359">
        <w:rPr>
          <w:color w:val="000000" w:themeColor="text1"/>
          <w:sz w:val="24"/>
          <w:szCs w:val="28"/>
        </w:rPr>
        <w:t>J/K</w:t>
      </w:r>
    </w:p>
    <w:p w14:paraId="2B12277E"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rStyle w:val="NormalWebChar"/>
          <w:rFonts w:eastAsiaTheme="majorEastAsia"/>
          <w:color w:val="000000" w:themeColor="text1"/>
          <w:szCs w:val="28"/>
        </w:rPr>
        <w:t>8.31×</w:t>
      </w:r>
      <m:oMath>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10</m:t>
            </m:r>
          </m:e>
          <m:sup>
            <m:r>
              <w:rPr>
                <w:rStyle w:val="NormalWebChar"/>
                <w:rFonts w:ascii="Cambria Math" w:eastAsiaTheme="majorEastAsia" w:hAnsi="Cambria Math"/>
                <w:color w:val="000000" w:themeColor="text1"/>
                <w:szCs w:val="28"/>
              </w:rPr>
              <m:t>-19</m:t>
            </m:r>
          </m:sup>
        </m:sSup>
      </m:oMath>
      <w:r w:rsidRPr="003A4359">
        <w:rPr>
          <w:color w:val="000000" w:themeColor="text1"/>
          <w:sz w:val="24"/>
          <w:szCs w:val="28"/>
        </w:rPr>
        <w:t>J/K</w:t>
      </w:r>
    </w:p>
    <w:p w14:paraId="7281CD22"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3:</w:t>
      </w:r>
      <w:r w:rsidRPr="003A4359">
        <w:rPr>
          <w:color w:val="000000" w:themeColor="text1"/>
          <w:sz w:val="24"/>
          <w:szCs w:val="28"/>
        </w:rPr>
        <w:t xml:space="preserve"> Trong một bình khí, phân tử khí có động năng trung bình </w:t>
      </w:r>
      <m:oMath>
        <m:sSub>
          <m:sSubPr>
            <m:ctrlPr>
              <w:rPr>
                <w:rFonts w:ascii="Cambria Math" w:hAnsi="Cambria Math"/>
                <w:i/>
                <w:color w:val="000000" w:themeColor="text1"/>
                <w:sz w:val="24"/>
                <w:szCs w:val="28"/>
              </w:rPr>
            </m:ctrlPr>
          </m:sSubPr>
          <m:e>
            <m:r>
              <w:rPr>
                <w:rFonts w:ascii="Cambria Math" w:hAnsi="Cambria Math"/>
                <w:color w:val="000000" w:themeColor="text1"/>
                <w:sz w:val="24"/>
                <w:szCs w:val="28"/>
              </w:rPr>
              <m:t>E</m:t>
            </m:r>
          </m:e>
          <m:sub>
            <m:r>
              <w:rPr>
                <w:rFonts w:ascii="Cambria Math" w:hAnsi="Cambria Math"/>
                <w:color w:val="000000" w:themeColor="text1"/>
                <w:sz w:val="24"/>
                <w:szCs w:val="28"/>
              </w:rPr>
              <m:t>đ</m:t>
            </m:r>
          </m:sub>
        </m:sSub>
      </m:oMath>
      <w:r w:rsidRPr="003A4359">
        <w:rPr>
          <w:rStyle w:val="mord"/>
          <w:color w:val="000000" w:themeColor="text1"/>
          <w:sz w:val="24"/>
          <w:szCs w:val="28"/>
        </w:rPr>
        <w:t>​​</w:t>
      </w:r>
      <w:r w:rsidRPr="003A4359">
        <w:rPr>
          <w:color w:val="000000" w:themeColor="text1"/>
          <w:sz w:val="24"/>
          <w:szCs w:val="28"/>
        </w:rPr>
        <w:t xml:space="preserve"> được tính theo công thức:</w:t>
      </w:r>
    </w:p>
    <w:p w14:paraId="78A792AD" w14:textId="77777777" w:rsidR="002D3846" w:rsidRPr="003A4359" w:rsidRDefault="002D3846" w:rsidP="002D3846">
      <w:pPr>
        <w:rPr>
          <w:color w:val="000000" w:themeColor="text1"/>
          <w:sz w:val="24"/>
          <w:szCs w:val="28"/>
        </w:rPr>
      </w:pPr>
      <w:r w:rsidRPr="003A4359">
        <w:rPr>
          <w:b/>
          <w:color w:val="000000" w:themeColor="text1"/>
          <w:sz w:val="24"/>
          <w:szCs w:val="28"/>
        </w:rPr>
        <w:t>A</w:t>
      </w:r>
      <m:oMath>
        <m:r>
          <m:rPr>
            <m:sty m:val="b"/>
          </m:rPr>
          <w:rPr>
            <w:rFonts w:ascii="Cambria Math" w:hAnsi="Cambria Math"/>
            <w:color w:val="000000" w:themeColor="text1"/>
            <w:sz w:val="24"/>
            <w:szCs w:val="28"/>
          </w:rPr>
          <m:t xml:space="preserve">. </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oMath>
    </w:p>
    <w:p w14:paraId="4FB2E478" w14:textId="77777777" w:rsidR="002D3846" w:rsidRPr="003A4359" w:rsidRDefault="002D3846" w:rsidP="002D3846">
      <w:pPr>
        <w:rPr>
          <w:rStyle w:val="NormalWebChar"/>
          <w:rFonts w:ascii="Cambria Math" w:eastAsiaTheme="majorEastAsia" w:hAnsi="Cambria Math"/>
          <w:color w:val="000000" w:themeColor="text1"/>
          <w:szCs w:val="28"/>
          <w:oMath/>
        </w:rPr>
      </w:pPr>
      <w:r w:rsidRPr="003A4359">
        <w:rPr>
          <w:b/>
          <w:color w:val="000000" w:themeColor="text1"/>
          <w:sz w:val="24"/>
          <w:szCs w:val="28"/>
        </w:rPr>
        <w:t>B</w:t>
      </w:r>
      <m:oMath>
        <m:r>
          <m:rPr>
            <m:sty m:val="b"/>
          </m:rPr>
          <w:rPr>
            <w:rFonts w:ascii="Cambria Math" w:hAnsi="Cambria Math"/>
            <w:color w:val="000000" w:themeColor="text1"/>
            <w:sz w:val="24"/>
            <w:szCs w:val="28"/>
          </w:rPr>
          <m:t xml:space="preserve">. </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3</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kT</m:t>
        </m:r>
      </m:oMath>
    </w:p>
    <w:p w14:paraId="1CF39F8B" w14:textId="77777777" w:rsidR="002D3846" w:rsidRPr="003A4359" w:rsidRDefault="002D3846" w:rsidP="002D3846">
      <w:pPr>
        <w:rPr>
          <w:color w:val="000000" w:themeColor="text1"/>
          <w:sz w:val="24"/>
          <w:szCs w:val="28"/>
        </w:rPr>
      </w:pPr>
      <w:r w:rsidRPr="003A4359">
        <w:rPr>
          <w:b/>
          <w:color w:val="000000" w:themeColor="text1"/>
          <w:sz w:val="24"/>
          <w:szCs w:val="28"/>
        </w:rPr>
        <w:t>C</w:t>
      </w:r>
      <m:oMath>
        <m:r>
          <m:rPr>
            <m:sty m:val="b"/>
          </m:rPr>
          <w:rPr>
            <w:rFonts w:ascii="Cambria Math" w:hAnsi="Cambria Math"/>
            <w:color w:val="000000" w:themeColor="text1"/>
            <w:sz w:val="24"/>
            <w:szCs w:val="28"/>
          </w:rPr>
          <m:t xml:space="preserve">. </m:t>
        </m:r>
        <m:f>
          <m:fPr>
            <m:ctrlPr>
              <w:rPr>
                <w:rStyle w:val="NormalWebChar"/>
                <w:rFonts w:ascii="Cambria Math" w:eastAsiaTheme="majorEastAsia" w:hAnsi="Cambria Math"/>
                <w:i/>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kT</m:t>
        </m:r>
      </m:oMath>
    </w:p>
    <w:p w14:paraId="493C6A11" w14:textId="77777777" w:rsidR="002D3846" w:rsidRPr="003A4359" w:rsidRDefault="002D3846" w:rsidP="002D3846">
      <w:pPr>
        <w:rPr>
          <w:rStyle w:val="Strong"/>
          <w:rFonts w:eastAsiaTheme="majorEastAsia"/>
          <w:color w:val="000000" w:themeColor="text1"/>
          <w:sz w:val="24"/>
          <w:szCs w:val="28"/>
        </w:rPr>
      </w:pPr>
      <w:r w:rsidRPr="003A4359">
        <w:rPr>
          <w:b/>
          <w:color w:val="000000" w:themeColor="text1"/>
          <w:sz w:val="24"/>
          <w:szCs w:val="28"/>
        </w:rPr>
        <w:t>D</w:t>
      </w:r>
      <m:oMath>
        <m:r>
          <m:rPr>
            <m:sty m:val="b"/>
          </m:rPr>
          <w:rPr>
            <w:rFonts w:ascii="Cambria Math" w:hAnsi="Cambria Math"/>
            <w:color w:val="000000" w:themeColor="text1"/>
            <w:sz w:val="24"/>
            <w:szCs w:val="28"/>
          </w:rPr>
          <m:t xml:space="preserve">. </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oMath>
      <w:r w:rsidRPr="003A4359">
        <w:rPr>
          <w:rStyle w:val="NormalWebChar"/>
          <w:rFonts w:eastAsiaTheme="majorEastAsia"/>
          <w:color w:val="000000" w:themeColor="text1"/>
          <w:szCs w:val="28"/>
        </w:rPr>
        <w:t>+</w:t>
      </w:r>
      <w:r w:rsidRPr="003A4359">
        <w:rPr>
          <w:color w:val="000000" w:themeColor="text1"/>
          <w:sz w:val="24"/>
          <w:szCs w:val="28"/>
        </w:rPr>
        <w:t xml:space="preserve"> </w:t>
      </w:r>
      <m:oMath>
        <m:f>
          <m:fPr>
            <m:ctrlPr>
              <w:rPr>
                <w:rStyle w:val="NormalWebChar"/>
                <w:rFonts w:ascii="Cambria Math" w:eastAsiaTheme="majorEastAsia" w:hAnsi="Cambria Math"/>
                <w:i/>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kT</m:t>
        </m:r>
      </m:oMath>
    </w:p>
    <w:p w14:paraId="2DBDEE76"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4:</w:t>
      </w:r>
      <w:r w:rsidRPr="003A4359">
        <w:rPr>
          <w:color w:val="000000" w:themeColor="text1"/>
          <w:sz w:val="24"/>
          <w:szCs w:val="28"/>
        </w:rPr>
        <w:t xml:space="preserve"> Khi một phân tử khí va chạm đàn hồi với thành bình, độ biến thiên động lượng của phân tử là:</w:t>
      </w:r>
    </w:p>
    <w:p w14:paraId="6A71E800"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rStyle w:val="NormalWebChar"/>
          <w:rFonts w:eastAsiaTheme="majorEastAsia"/>
          <w:color w:val="000000" w:themeColor="text1"/>
          <w:szCs w:val="28"/>
        </w:rPr>
        <w:t>mv</w:t>
      </w:r>
    </w:p>
    <w:p w14:paraId="2EDE3E9D"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rStyle w:val="NormalWebChar"/>
          <w:rFonts w:eastAsiaTheme="majorEastAsia"/>
          <w:color w:val="000000" w:themeColor="text1"/>
          <w:szCs w:val="28"/>
        </w:rPr>
        <w:t>−mv</w:t>
      </w:r>
    </w:p>
    <w:p w14:paraId="1F14D51E"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rStyle w:val="NormalWebChar"/>
          <w:rFonts w:eastAsiaTheme="majorEastAsia"/>
          <w:color w:val="000000" w:themeColor="text1"/>
          <w:szCs w:val="28"/>
        </w:rPr>
        <w:t>2mv</w:t>
      </w:r>
    </w:p>
    <w:p w14:paraId="7D40AFB2"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rStyle w:val="NormalWebChar"/>
          <w:rFonts w:eastAsiaTheme="majorEastAsia"/>
          <w:color w:val="000000" w:themeColor="text1"/>
          <w:szCs w:val="28"/>
        </w:rPr>
        <w:t>0</w:t>
      </w:r>
    </w:p>
    <w:p w14:paraId="35A12AAA"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5:</w:t>
      </w:r>
      <w:r w:rsidRPr="003A4359">
        <w:rPr>
          <w:color w:val="000000" w:themeColor="text1"/>
          <w:sz w:val="24"/>
          <w:szCs w:val="28"/>
        </w:rPr>
        <w:t xml:space="preserve"> Áp suất khí trong bình được tính bằng công thức nào sau đây?</w:t>
      </w:r>
    </w:p>
    <w:p w14:paraId="02EE7DEC" w14:textId="77777777" w:rsidR="002D3846" w:rsidRPr="003A4359" w:rsidRDefault="002D3846" w:rsidP="002D3846">
      <w:pPr>
        <w:rPr>
          <w:rStyle w:val="NormalWebChar"/>
          <w:rFonts w:ascii="Cambria Math" w:eastAsiaTheme="majorEastAsia" w:hAnsi="Cambria Math"/>
          <w:color w:val="000000" w:themeColor="text1"/>
          <w:szCs w:val="28"/>
          <w:oMath/>
        </w:rPr>
      </w:pPr>
      <w:r w:rsidRPr="003A4359">
        <w:rPr>
          <w:b/>
          <w:color w:val="000000" w:themeColor="text1"/>
          <w:sz w:val="24"/>
          <w:szCs w:val="28"/>
        </w:rPr>
        <w:t xml:space="preserve">A. </w:t>
      </w:r>
      <w:r w:rsidRPr="003A4359">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3</m:t>
            </m:r>
          </m:den>
        </m:f>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V</m:t>
            </m:r>
          </m:den>
        </m:f>
      </m:oMath>
    </w:p>
    <w:p w14:paraId="12618920" w14:textId="77777777" w:rsidR="002D3846" w:rsidRPr="003A4359" w:rsidRDefault="002D3846" w:rsidP="002D3846">
      <w:pPr>
        <w:rPr>
          <w:rFonts w:eastAsiaTheme="majorEastAsia"/>
          <w:color w:val="000000" w:themeColor="text1"/>
          <w:sz w:val="24"/>
          <w:szCs w:val="28"/>
        </w:rPr>
      </w:pPr>
      <w:r w:rsidRPr="003A4359">
        <w:rPr>
          <w:b/>
          <w:color w:val="000000" w:themeColor="text1"/>
          <w:sz w:val="24"/>
          <w:szCs w:val="28"/>
        </w:rPr>
        <w:t xml:space="preserve">B. </w:t>
      </w:r>
      <w:r w:rsidRPr="003A4359">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3Nm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2V</m:t>
            </m:r>
          </m:den>
        </m:f>
      </m:oMath>
    </w:p>
    <w:p w14:paraId="42D6418E"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rStyle w:val="NormalWebChar"/>
          <w:rFonts w:eastAsiaTheme="majorEastAsia"/>
          <w:color w:val="000000" w:themeColor="text1"/>
          <w:szCs w:val="28"/>
        </w:rPr>
        <w:t>p=</w:t>
      </w:r>
      <m:oMath>
        <m:f>
          <m:fPr>
            <m:ctrlPr>
              <w:rPr>
                <w:rStyle w:val="NormalWebChar"/>
                <w:rFonts w:ascii="Cambria Math" w:eastAsiaTheme="majorEastAsia" w:hAnsi="Cambria Math"/>
                <w:i/>
                <w:color w:val="000000" w:themeColor="text1"/>
                <w:szCs w:val="28"/>
              </w:rPr>
            </m:ctrlPr>
          </m:fPr>
          <m:num>
            <m:r>
              <w:rPr>
                <w:rStyle w:val="NormalWebChar"/>
                <w:rFonts w:ascii="Cambria Math" w:eastAsiaTheme="majorEastAsia" w:hAnsi="Cambria Math"/>
                <w:color w:val="000000" w:themeColor="text1"/>
                <w:szCs w:val="28"/>
              </w:rPr>
              <m:t>2</m:t>
            </m:r>
          </m:num>
          <m:den>
            <m:r>
              <w:rPr>
                <w:rStyle w:val="NormalWebChar"/>
                <w:rFonts w:ascii="Cambria Math" w:eastAsiaTheme="majorEastAsia" w:hAnsi="Cambria Math"/>
                <w:color w:val="000000" w:themeColor="text1"/>
                <w:szCs w:val="28"/>
              </w:rPr>
              <m:t>3</m:t>
            </m:r>
          </m:den>
        </m:f>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V</m:t>
            </m:r>
          </m:den>
        </m:f>
      </m:oMath>
    </w:p>
    <w:p w14:paraId="309DC685" w14:textId="77777777" w:rsidR="002D3846" w:rsidRPr="003A4359" w:rsidRDefault="002D3846" w:rsidP="002D3846">
      <w:pPr>
        <w:rPr>
          <w:rStyle w:val="NormalWebChar"/>
          <w:rFonts w:ascii="Cambria Math" w:eastAsiaTheme="majorEastAsia" w:hAnsi="Cambria Math"/>
          <w:color w:val="000000" w:themeColor="text1"/>
          <w:szCs w:val="28"/>
          <w:oMath/>
        </w:rPr>
      </w:pPr>
      <w:r w:rsidRPr="003A4359">
        <w:rPr>
          <w:b/>
          <w:color w:val="000000" w:themeColor="text1"/>
          <w:sz w:val="24"/>
          <w:szCs w:val="28"/>
        </w:rPr>
        <w:t xml:space="preserve">D. </w:t>
      </w:r>
      <w:r w:rsidRPr="003A4359">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3V</m:t>
            </m:r>
          </m:den>
        </m:f>
      </m:oMath>
    </w:p>
    <w:p w14:paraId="2FD59F4E"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6:</w:t>
      </w:r>
      <w:r w:rsidRPr="003A4359">
        <w:rPr>
          <w:color w:val="000000" w:themeColor="text1"/>
          <w:sz w:val="24"/>
          <w:szCs w:val="28"/>
        </w:rPr>
        <w:t xml:space="preserve"> Đơn vị của hằng số Boltzmann là:</w:t>
      </w:r>
    </w:p>
    <w:p w14:paraId="314D35A6"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J/m²·K</w:t>
      </w:r>
    </w:p>
    <w:p w14:paraId="7A0FF1A0"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J·K</w:t>
      </w:r>
    </w:p>
    <w:p w14:paraId="50B57C89"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J/K</w:t>
      </w:r>
    </w:p>
    <w:p w14:paraId="5D7785E2"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K·m²</w:t>
      </w:r>
    </w:p>
    <w:p w14:paraId="4D582171"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7:</w:t>
      </w:r>
      <w:r w:rsidRPr="003A4359">
        <w:rPr>
          <w:color w:val="000000" w:themeColor="text1"/>
          <w:sz w:val="24"/>
          <w:szCs w:val="28"/>
        </w:rPr>
        <w:t xml:space="preserve"> Để xác định động năng trung bình của một phân tử khí, ta cần biết:</w:t>
      </w:r>
    </w:p>
    <w:p w14:paraId="4907CCEF"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Nhiệt độ tuyệt đối và số phân tử</w:t>
      </w:r>
    </w:p>
    <w:p w14:paraId="4B4DC158"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Nhiệt độ tuyệt đối và khối lượng phân tử</w:t>
      </w:r>
    </w:p>
    <w:p w14:paraId="00FF229E"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Tốc độ phân tử và thể tích khí</w:t>
      </w:r>
    </w:p>
    <w:p w14:paraId="56DFAC1D"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Khối lượng phân tử và thể tích khí</w:t>
      </w:r>
    </w:p>
    <w:p w14:paraId="5DDAAE86"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8:</w:t>
      </w:r>
      <w:r w:rsidRPr="003A4359">
        <w:rPr>
          <w:color w:val="000000" w:themeColor="text1"/>
          <w:sz w:val="24"/>
          <w:szCs w:val="28"/>
        </w:rPr>
        <w:t xml:space="preserve"> Động năng trung bình của phân tử khí tăng khi:</w:t>
      </w:r>
    </w:p>
    <w:p w14:paraId="296635C1"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Nhiệt độ giảm</w:t>
      </w:r>
    </w:p>
    <w:p w14:paraId="5128F63E"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Thể tích giảm</w:t>
      </w:r>
    </w:p>
    <w:p w14:paraId="2B7B8D27"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Nhiệt độ tăng</w:t>
      </w:r>
    </w:p>
    <w:p w14:paraId="3DE2E8D6"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Khối lượng tăng</w:t>
      </w:r>
    </w:p>
    <w:p w14:paraId="450B2126" w14:textId="77777777" w:rsidR="002D3846" w:rsidRPr="003A4359" w:rsidRDefault="002D3846" w:rsidP="002D3846">
      <w:pPr>
        <w:rPr>
          <w:color w:val="000000" w:themeColor="text1"/>
          <w:sz w:val="24"/>
          <w:szCs w:val="28"/>
        </w:rPr>
      </w:pPr>
      <w:r w:rsidRPr="003A4359">
        <w:rPr>
          <w:rStyle w:val="Strong"/>
          <w:color w:val="000000" w:themeColor="text1"/>
          <w:sz w:val="24"/>
          <w:szCs w:val="28"/>
        </w:rPr>
        <w:lastRenderedPageBreak/>
        <w:t>Câu 9:</w:t>
      </w:r>
      <w:r w:rsidRPr="003A4359">
        <w:rPr>
          <w:color w:val="000000" w:themeColor="text1"/>
          <w:sz w:val="24"/>
          <w:szCs w:val="28"/>
        </w:rPr>
        <w:t xml:space="preserve"> Trong công thức </w:t>
      </w:r>
      <m:oMath>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r>
          <w:rPr>
            <w:rStyle w:val="NormalWebChar"/>
            <w:rFonts w:ascii="Cambria Math" w:eastAsiaTheme="majorEastAsia" w:hAnsi="Cambria Math"/>
            <w:color w:val="000000" w:themeColor="text1"/>
            <w:szCs w:val="28"/>
          </w:rPr>
          <m: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3</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 xml:space="preserve">kT, </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oMath>
      <w:r w:rsidRPr="003A4359">
        <w:rPr>
          <w:rStyle w:val="mord"/>
          <w:color w:val="000000" w:themeColor="text1"/>
          <w:sz w:val="24"/>
          <w:szCs w:val="28"/>
        </w:rPr>
        <w:t>​​</w:t>
      </w:r>
      <w:r w:rsidRPr="003A4359">
        <w:rPr>
          <w:color w:val="000000" w:themeColor="text1"/>
          <w:sz w:val="24"/>
          <w:szCs w:val="28"/>
        </w:rPr>
        <w:t xml:space="preserve"> đại diện cho:</w:t>
      </w:r>
    </w:p>
    <w:p w14:paraId="57038C9D"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Động năng trung bình của phân tử khí</w:t>
      </w:r>
    </w:p>
    <w:p w14:paraId="3E364CC2"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Tổng năng lượng của khí</w:t>
      </w:r>
    </w:p>
    <w:p w14:paraId="442B93A1"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Khối lượng phân tử khí</w:t>
      </w:r>
    </w:p>
    <w:p w14:paraId="56CB6991"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Áp suất khí</w:t>
      </w:r>
    </w:p>
    <w:p w14:paraId="549DD6F6"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10:</w:t>
      </w:r>
      <w:r w:rsidRPr="003A4359">
        <w:rPr>
          <w:color w:val="000000" w:themeColor="text1"/>
          <w:sz w:val="24"/>
          <w:szCs w:val="28"/>
        </w:rPr>
        <w:t xml:space="preserve"> Để tính toán động năng trung bình của phân tử khí, ta cần:</w:t>
      </w:r>
    </w:p>
    <w:p w14:paraId="464C7BCD"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Nhiệt độ và số phân tử khí</w:t>
      </w:r>
    </w:p>
    <w:p w14:paraId="7F36388B"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Tốc độ phân tử và thể tích khí</w:t>
      </w:r>
    </w:p>
    <w:p w14:paraId="5E241ADD"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Nhiệt độ và khối lượng phân tử</w:t>
      </w:r>
    </w:p>
    <w:p w14:paraId="2A277F8E"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Khối lượng phân tử và thể tích khí</w:t>
      </w:r>
    </w:p>
    <w:p w14:paraId="48553A4F"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11:</w:t>
      </w:r>
      <w:r w:rsidRPr="003A4359">
        <w:rPr>
          <w:color w:val="000000" w:themeColor="text1"/>
          <w:sz w:val="24"/>
          <w:szCs w:val="28"/>
        </w:rPr>
        <w:t xml:space="preserve"> Đối với một lượng khí nhất định, khi nhiệt độ tăng, áp suất khí trong bình:</w:t>
      </w:r>
    </w:p>
    <w:p w14:paraId="08AACCBB"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Giảm</w:t>
      </w:r>
    </w:p>
    <w:p w14:paraId="1B7CE838"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Tăng</w:t>
      </w:r>
    </w:p>
    <w:p w14:paraId="21E56E5C"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Không thay đổi</w:t>
      </w:r>
    </w:p>
    <w:p w14:paraId="79C773DE"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Không xác định được</w:t>
      </w:r>
    </w:p>
    <w:p w14:paraId="73B5118B"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12:</w:t>
      </w:r>
      <w:r w:rsidRPr="003A4359">
        <w:rPr>
          <w:color w:val="000000" w:themeColor="text1"/>
          <w:sz w:val="24"/>
          <w:szCs w:val="28"/>
        </w:rPr>
        <w:t xml:space="preserve"> Công thức nào sau đây là đúng để tính áp suất khí trong bình?</w:t>
      </w:r>
    </w:p>
    <w:p w14:paraId="046EF21E" w14:textId="77777777" w:rsidR="002D3846" w:rsidRPr="003A4359" w:rsidRDefault="002D3846" w:rsidP="002D3846">
      <w:pPr>
        <w:rPr>
          <w:rStyle w:val="NormalWebChar"/>
          <w:rFonts w:ascii="Cambria Math" w:eastAsiaTheme="majorEastAsia" w:hAnsi="Cambria Math"/>
          <w:color w:val="000000" w:themeColor="text1"/>
          <w:szCs w:val="28"/>
          <w:oMath/>
        </w:rPr>
      </w:pPr>
      <w:r w:rsidRPr="003A4359">
        <w:rPr>
          <w:b/>
          <w:color w:val="000000" w:themeColor="text1"/>
          <w:sz w:val="24"/>
          <w:szCs w:val="28"/>
        </w:rPr>
        <w:t xml:space="preserve">A. </w:t>
      </w:r>
      <w:r w:rsidRPr="003A4359">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4</m:t>
            </m:r>
          </m:num>
          <m:den>
            <m:r>
              <w:rPr>
                <w:rStyle w:val="NormalWebChar"/>
                <w:rFonts w:ascii="Cambria Math" w:eastAsiaTheme="majorEastAsia" w:hAnsi="Cambria Math"/>
                <w:color w:val="000000" w:themeColor="text1"/>
                <w:szCs w:val="28"/>
              </w:rPr>
              <m:t>3</m:t>
            </m:r>
          </m:den>
        </m:f>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V</m:t>
            </m:r>
          </m:den>
        </m:f>
      </m:oMath>
    </w:p>
    <w:p w14:paraId="2F4B1CAD" w14:textId="77777777" w:rsidR="002D3846" w:rsidRPr="003A4359" w:rsidRDefault="002D3846" w:rsidP="002D3846">
      <w:pPr>
        <w:rPr>
          <w:rFonts w:eastAsiaTheme="majorEastAsia"/>
          <w:color w:val="000000" w:themeColor="text1"/>
          <w:sz w:val="24"/>
          <w:szCs w:val="28"/>
        </w:rPr>
      </w:pPr>
      <w:r w:rsidRPr="003A4359">
        <w:rPr>
          <w:b/>
          <w:color w:val="000000" w:themeColor="text1"/>
          <w:sz w:val="24"/>
          <w:szCs w:val="28"/>
        </w:rPr>
        <w:t xml:space="preserve">B. </w:t>
      </w:r>
      <w:r w:rsidRPr="003A4359">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3Nm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2V</m:t>
            </m:r>
          </m:den>
        </m:f>
      </m:oMath>
    </w:p>
    <w:p w14:paraId="6F97E007"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rStyle w:val="NormalWebChar"/>
          <w:rFonts w:eastAsiaTheme="majorEastAsia"/>
          <w:color w:val="000000" w:themeColor="text1"/>
          <w:szCs w:val="28"/>
        </w:rPr>
        <w:t>p=</w:t>
      </w:r>
      <m:oMath>
        <m:f>
          <m:fPr>
            <m:ctrlPr>
              <w:rPr>
                <w:rStyle w:val="NormalWebChar"/>
                <w:rFonts w:ascii="Cambria Math" w:eastAsiaTheme="majorEastAsia" w:hAnsi="Cambria Math"/>
                <w:i/>
                <w:color w:val="000000" w:themeColor="text1"/>
                <w:szCs w:val="28"/>
              </w:rPr>
            </m:ctrlPr>
          </m:fPr>
          <m:num>
            <m:r>
              <w:rPr>
                <w:rStyle w:val="NormalWebChar"/>
                <w:rFonts w:ascii="Cambria Math" w:eastAsiaTheme="majorEastAsia" w:hAnsi="Cambria Math"/>
                <w:color w:val="000000" w:themeColor="text1"/>
                <w:szCs w:val="28"/>
              </w:rPr>
              <m:t>2</m:t>
            </m:r>
          </m:num>
          <m:den>
            <m:r>
              <w:rPr>
                <w:rStyle w:val="NormalWebChar"/>
                <w:rFonts w:ascii="Cambria Math" w:eastAsiaTheme="majorEastAsia" w:hAnsi="Cambria Math"/>
                <w:color w:val="000000" w:themeColor="text1"/>
                <w:szCs w:val="28"/>
              </w:rPr>
              <m:t>3</m:t>
            </m:r>
          </m:den>
        </m:f>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V</m:t>
            </m:r>
          </m:den>
        </m:f>
      </m:oMath>
    </w:p>
    <w:p w14:paraId="307A5BD0" w14:textId="77777777" w:rsidR="002D3846" w:rsidRPr="003A4359" w:rsidRDefault="002D3846" w:rsidP="002D3846">
      <w:pPr>
        <w:rPr>
          <w:rStyle w:val="NormalWebChar"/>
          <w:rFonts w:ascii="Cambria Math" w:eastAsiaTheme="majorEastAsia" w:hAnsi="Cambria Math"/>
          <w:color w:val="000000" w:themeColor="text1"/>
          <w:szCs w:val="28"/>
          <w:oMath/>
        </w:rPr>
      </w:pPr>
      <w:r w:rsidRPr="003A4359">
        <w:rPr>
          <w:b/>
          <w:color w:val="000000" w:themeColor="text1"/>
          <w:sz w:val="24"/>
          <w:szCs w:val="28"/>
        </w:rPr>
        <w:t xml:space="preserve">D. </w:t>
      </w:r>
      <w:r w:rsidRPr="003A4359">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NkT</m:t>
            </m:r>
          </m:num>
          <m:den>
            <m:r>
              <w:rPr>
                <w:rStyle w:val="NormalWebChar"/>
                <w:rFonts w:ascii="Cambria Math" w:eastAsiaTheme="majorEastAsia" w:hAnsi="Cambria Math"/>
                <w:color w:val="000000" w:themeColor="text1"/>
                <w:szCs w:val="28"/>
              </w:rPr>
              <m:t>V</m:t>
            </m:r>
          </m:den>
        </m:f>
      </m:oMath>
    </w:p>
    <w:p w14:paraId="61210A5C"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13:</w:t>
      </w:r>
      <w:r w:rsidRPr="003A4359">
        <w:rPr>
          <w:color w:val="000000" w:themeColor="text1"/>
          <w:sz w:val="24"/>
          <w:szCs w:val="28"/>
        </w:rPr>
        <w:t xml:space="preserve"> Đơn vị của động năng trung bình của một phân tử khí là:</w:t>
      </w:r>
    </w:p>
    <w:p w14:paraId="4B97566B"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J/K</w:t>
      </w:r>
    </w:p>
    <w:p w14:paraId="07DB2F66"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J</w:t>
      </w:r>
    </w:p>
    <w:p w14:paraId="7EB61E70"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K</w:t>
      </w:r>
    </w:p>
    <w:p w14:paraId="2BBAAC58"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m²/s²</w:t>
      </w:r>
    </w:p>
    <w:p w14:paraId="337276F9"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14:</w:t>
      </w:r>
      <w:r w:rsidRPr="003A4359">
        <w:rPr>
          <w:color w:val="000000" w:themeColor="text1"/>
          <w:sz w:val="24"/>
          <w:szCs w:val="28"/>
        </w:rPr>
        <w:t xml:space="preserve"> Để tính toán trung bình bình phương tốc độ của các phân tử khí, ta cần:</w:t>
      </w:r>
    </w:p>
    <w:p w14:paraId="494B017A"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Nhiệt độ và số phân tử</w:t>
      </w:r>
    </w:p>
    <w:p w14:paraId="5D84890C"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Khối lượng phân tử và nhiệt độ</w:t>
      </w:r>
    </w:p>
    <w:p w14:paraId="408A887F"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Khối lượng phân tử và tốc độ</w:t>
      </w:r>
    </w:p>
    <w:p w14:paraId="1DA342A3"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Tốc độ của các phân tử</w:t>
      </w:r>
    </w:p>
    <w:p w14:paraId="1B401A2B" w14:textId="77777777" w:rsidR="002D3846" w:rsidRPr="003A4359" w:rsidRDefault="002D3846" w:rsidP="002D3846">
      <w:pPr>
        <w:rPr>
          <w:color w:val="000000" w:themeColor="text1"/>
          <w:sz w:val="24"/>
          <w:szCs w:val="28"/>
        </w:rPr>
      </w:pPr>
      <w:r w:rsidRPr="003A4359">
        <w:rPr>
          <w:rStyle w:val="Strong"/>
          <w:color w:val="000000" w:themeColor="text1"/>
          <w:sz w:val="24"/>
          <w:szCs w:val="28"/>
        </w:rPr>
        <w:t>Câu 15:</w:t>
      </w:r>
      <w:r w:rsidRPr="003A4359">
        <w:rPr>
          <w:color w:val="000000" w:themeColor="text1"/>
          <w:sz w:val="24"/>
          <w:szCs w:val="28"/>
        </w:rPr>
        <w:t xml:space="preserve"> Nếu nhiệt độ của khí tăng gấp đôi, động năng trung bình của phân tử khí sẽ:</w:t>
      </w:r>
    </w:p>
    <w:p w14:paraId="0538AAE2"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Tăng gấp đôi</w:t>
      </w:r>
    </w:p>
    <w:p w14:paraId="6A00499C"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Tăng gấp bốn lần</w:t>
      </w:r>
    </w:p>
    <w:p w14:paraId="2814D7A4"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Giảm một nửa</w:t>
      </w:r>
    </w:p>
    <w:p w14:paraId="42A16C9E"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Không thay đổi</w:t>
      </w:r>
    </w:p>
    <w:p w14:paraId="45D0D286"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16</w:t>
      </w:r>
      <w:r w:rsidRPr="003A4359">
        <w:rPr>
          <w:rStyle w:val="Strong"/>
          <w:color w:val="000000" w:themeColor="text1"/>
          <w:sz w:val="24"/>
          <w:szCs w:val="28"/>
        </w:rPr>
        <w:t>:</w:t>
      </w:r>
      <w:r w:rsidRPr="003A4359">
        <w:rPr>
          <w:color w:val="000000" w:themeColor="text1"/>
          <w:sz w:val="24"/>
          <w:szCs w:val="28"/>
        </w:rPr>
        <w:t xml:space="preserve"> Áp suất khí trong một bình chứa tỷ lệ thuận với:</w:t>
      </w:r>
    </w:p>
    <w:p w14:paraId="77293272"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Khối lượng phân tử khí</w:t>
      </w:r>
    </w:p>
    <w:p w14:paraId="02814278"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Nhiệt độ tuyệt đối của khí</w:t>
      </w:r>
    </w:p>
    <w:p w14:paraId="33DF9D3B"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Tốc độ phân tử khí</w:t>
      </w:r>
    </w:p>
    <w:p w14:paraId="249FBDA6"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Thể tích của bình</w:t>
      </w:r>
    </w:p>
    <w:p w14:paraId="1F3B524A"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17</w:t>
      </w:r>
      <w:r w:rsidRPr="003A4359">
        <w:rPr>
          <w:rStyle w:val="Strong"/>
          <w:color w:val="000000" w:themeColor="text1"/>
          <w:sz w:val="24"/>
          <w:szCs w:val="28"/>
        </w:rPr>
        <w:t>:</w:t>
      </w:r>
      <w:r w:rsidRPr="003A4359">
        <w:rPr>
          <w:color w:val="000000" w:themeColor="text1"/>
          <w:sz w:val="24"/>
          <w:szCs w:val="28"/>
        </w:rPr>
        <w:t xml:space="preserve"> Để giữ áp suất khí không đổi khi thể tích giảm, bạn cần:</w:t>
      </w:r>
    </w:p>
    <w:p w14:paraId="41D09136"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Tăng nhiệt độ</w:t>
      </w:r>
    </w:p>
    <w:p w14:paraId="795FA486"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Giảm nhiệt độ</w:t>
      </w:r>
    </w:p>
    <w:p w14:paraId="653795B3"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Tăng khối lượng khí</w:t>
      </w:r>
    </w:p>
    <w:p w14:paraId="2076D8F5"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Giảm số phân tử khí</w:t>
      </w:r>
    </w:p>
    <w:p w14:paraId="0A6DFC2F"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18</w:t>
      </w:r>
      <w:r w:rsidRPr="003A4359">
        <w:rPr>
          <w:rStyle w:val="Strong"/>
          <w:color w:val="000000" w:themeColor="text1"/>
          <w:sz w:val="24"/>
          <w:szCs w:val="28"/>
        </w:rPr>
        <w:t>:</w:t>
      </w:r>
      <w:r w:rsidRPr="003A4359">
        <w:rPr>
          <w:color w:val="000000" w:themeColor="text1"/>
          <w:sz w:val="24"/>
          <w:szCs w:val="28"/>
        </w:rPr>
        <w:t xml:space="preserve"> Khi nhiệt độ tăng, động năng trung bình của phân tử khí trong một bình chứa:</w:t>
      </w:r>
    </w:p>
    <w:p w14:paraId="38704DFF"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Không thay đổi</w:t>
      </w:r>
    </w:p>
    <w:p w14:paraId="476D0EF2"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Giảm</w:t>
      </w:r>
    </w:p>
    <w:p w14:paraId="3DE3358D"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Tăng</w:t>
      </w:r>
    </w:p>
    <w:p w14:paraId="508A41AE"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Thay đổi không xác định</w:t>
      </w:r>
    </w:p>
    <w:p w14:paraId="630699C8" w14:textId="77777777" w:rsidR="002D3846" w:rsidRPr="003A4359" w:rsidRDefault="002D3846" w:rsidP="002D3846">
      <w:pPr>
        <w:rPr>
          <w:color w:val="000000" w:themeColor="text1"/>
          <w:sz w:val="24"/>
          <w:szCs w:val="28"/>
        </w:rPr>
      </w:pPr>
      <w:r w:rsidRPr="003A4359">
        <w:rPr>
          <w:rStyle w:val="Strong"/>
          <w:color w:val="000000" w:themeColor="text1"/>
          <w:sz w:val="24"/>
          <w:szCs w:val="28"/>
        </w:rPr>
        <w:lastRenderedPageBreak/>
        <w:t xml:space="preserve">Câu </w:t>
      </w:r>
      <w:r w:rsidRPr="003A4359">
        <w:rPr>
          <w:rStyle w:val="Strong"/>
          <w:rFonts w:eastAsiaTheme="majorEastAsia"/>
          <w:color w:val="000000" w:themeColor="text1"/>
          <w:sz w:val="24"/>
          <w:szCs w:val="28"/>
        </w:rPr>
        <w:t>19</w:t>
      </w:r>
      <w:r w:rsidRPr="003A4359">
        <w:rPr>
          <w:rStyle w:val="Strong"/>
          <w:color w:val="000000" w:themeColor="text1"/>
          <w:sz w:val="24"/>
          <w:szCs w:val="28"/>
        </w:rPr>
        <w:t>:</w:t>
      </w:r>
      <w:r w:rsidRPr="003A4359">
        <w:rPr>
          <w:color w:val="000000" w:themeColor="text1"/>
          <w:sz w:val="24"/>
          <w:szCs w:val="28"/>
        </w:rPr>
        <w:t xml:space="preserve"> Trong một hệ thống khí lý tưởng, mối quan hệ giữa áp suất và nhiệt độ được biểu diễn qua công thức nào sau đây?</w:t>
      </w:r>
    </w:p>
    <w:p w14:paraId="0F468B3D" w14:textId="77777777" w:rsidR="002D3846" w:rsidRPr="003A4359" w:rsidRDefault="002D3846" w:rsidP="002D3846">
      <w:pPr>
        <w:rPr>
          <w:color w:val="000000" w:themeColor="text1"/>
          <w:sz w:val="24"/>
          <w:szCs w:val="28"/>
        </w:rPr>
      </w:pPr>
      <w:r w:rsidRPr="003A4359">
        <w:rPr>
          <w:b/>
          <w:color w:val="000000" w:themeColor="text1"/>
          <w:sz w:val="24"/>
          <w:szCs w:val="28"/>
        </w:rPr>
        <w:t>A</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p∝T</m:t>
        </m:r>
      </m:oMath>
    </w:p>
    <w:p w14:paraId="2058671F" w14:textId="77777777" w:rsidR="002D3846" w:rsidRPr="003A4359" w:rsidRDefault="002D3846" w:rsidP="002D3846">
      <w:pPr>
        <w:rPr>
          <w:rStyle w:val="NormalWebChar"/>
          <w:rFonts w:ascii="Cambria Math" w:eastAsiaTheme="majorEastAsia" w:hAnsi="Cambria Math"/>
          <w:color w:val="000000" w:themeColor="text1"/>
          <w:szCs w:val="28"/>
          <w:oMath/>
        </w:rPr>
      </w:pPr>
      <w:r w:rsidRPr="003A4359">
        <w:rPr>
          <w:b/>
          <w:color w:val="000000" w:themeColor="text1"/>
          <w:sz w:val="24"/>
          <w:szCs w:val="28"/>
        </w:rPr>
        <w:t>B</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p∝</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T</m:t>
            </m:r>
          </m:den>
        </m:f>
      </m:oMath>
    </w:p>
    <w:p w14:paraId="7A78E06F" w14:textId="77777777" w:rsidR="002D3846" w:rsidRPr="003A4359" w:rsidRDefault="002D3846" w:rsidP="002D3846">
      <w:pPr>
        <w:rPr>
          <w:color w:val="000000" w:themeColor="text1"/>
          <w:sz w:val="24"/>
          <w:szCs w:val="28"/>
        </w:rPr>
      </w:pPr>
      <w:r w:rsidRPr="003A4359">
        <w:rPr>
          <w:b/>
          <w:color w:val="000000" w:themeColor="text1"/>
          <w:sz w:val="24"/>
          <w:szCs w:val="28"/>
        </w:rPr>
        <w:t>C</w:t>
      </w:r>
      <m:oMath>
        <m:r>
          <m:rPr>
            <m:sty m:val="bi"/>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p∝</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T</m:t>
            </m:r>
          </m:num>
          <m:den>
            <m:r>
              <w:rPr>
                <w:rStyle w:val="NormalWebChar"/>
                <w:rFonts w:ascii="Cambria Math" w:eastAsiaTheme="majorEastAsia" w:hAnsi="Cambria Math"/>
                <w:color w:val="000000" w:themeColor="text1"/>
                <w:szCs w:val="28"/>
              </w:rPr>
              <m:t>V</m:t>
            </m:r>
          </m:den>
        </m:f>
      </m:oMath>
    </w:p>
    <w:p w14:paraId="0A46E9CE" w14:textId="77777777" w:rsidR="002D3846" w:rsidRPr="003A4359" w:rsidRDefault="002D3846" w:rsidP="002D3846">
      <w:pPr>
        <w:rPr>
          <w:color w:val="000000" w:themeColor="text1"/>
          <w:sz w:val="24"/>
          <w:szCs w:val="28"/>
        </w:rPr>
      </w:pPr>
      <w:r w:rsidRPr="003A4359">
        <w:rPr>
          <w:b/>
          <w:color w:val="000000" w:themeColor="text1"/>
          <w:sz w:val="24"/>
          <w:szCs w:val="28"/>
        </w:rPr>
        <w:t>D</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p∝</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V</m:t>
            </m:r>
          </m:den>
        </m:f>
        <m:r>
          <w:rPr>
            <w:rStyle w:val="mord"/>
            <w:rFonts w:ascii="Cambria Math" w:hAnsi="Cambria Math"/>
            <w:color w:val="000000" w:themeColor="text1"/>
            <w:sz w:val="24"/>
            <w:szCs w:val="28"/>
          </w:rPr>
          <m:t>​</m:t>
        </m:r>
      </m:oMath>
    </w:p>
    <w:p w14:paraId="5D843177"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20</w:t>
      </w:r>
      <w:r w:rsidRPr="003A4359">
        <w:rPr>
          <w:rStyle w:val="Strong"/>
          <w:color w:val="000000" w:themeColor="text1"/>
          <w:sz w:val="24"/>
          <w:szCs w:val="28"/>
        </w:rPr>
        <w:t>:</w:t>
      </w:r>
      <w:r w:rsidRPr="003A4359">
        <w:rPr>
          <w:color w:val="000000" w:themeColor="text1"/>
          <w:sz w:val="24"/>
          <w:szCs w:val="28"/>
        </w:rPr>
        <w:t xml:space="preserve"> Nếu khối lượng phân tử khí tăng, ảnh hưởng của nó đến áp suất khí trong bình sẽ là:</w:t>
      </w:r>
    </w:p>
    <w:p w14:paraId="336A93D3"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Áp suất tăng</w:t>
      </w:r>
    </w:p>
    <w:p w14:paraId="1AB5C738"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Áp suất giảm</w:t>
      </w:r>
    </w:p>
    <w:p w14:paraId="4AA86059"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Áp suất không thay đổi</w:t>
      </w:r>
    </w:p>
    <w:p w14:paraId="3885083B"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Không thể xác định</w:t>
      </w:r>
    </w:p>
    <w:p w14:paraId="6299875D"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21</w:t>
      </w:r>
      <w:r w:rsidRPr="003A4359">
        <w:rPr>
          <w:rStyle w:val="Strong"/>
          <w:color w:val="000000" w:themeColor="text1"/>
          <w:sz w:val="24"/>
          <w:szCs w:val="28"/>
        </w:rPr>
        <w:t>:</w:t>
      </w:r>
      <w:r w:rsidRPr="003A4359">
        <w:rPr>
          <w:color w:val="000000" w:themeColor="text1"/>
          <w:sz w:val="24"/>
          <w:szCs w:val="28"/>
        </w:rPr>
        <w:t xml:space="preserve"> Để tính toán nhiệt độ của khí từ động năng trung bình, bạn sử dụng công thức:</w:t>
      </w:r>
    </w:p>
    <w:p w14:paraId="36EAE303" w14:textId="77777777" w:rsidR="002D3846" w:rsidRPr="003A4359" w:rsidRDefault="002D3846" w:rsidP="002D3846">
      <w:pPr>
        <w:rPr>
          <w:color w:val="000000" w:themeColor="text1"/>
          <w:sz w:val="24"/>
          <w:szCs w:val="28"/>
        </w:rPr>
      </w:pPr>
      <w:r w:rsidRPr="003A4359">
        <w:rPr>
          <w:b/>
          <w:color w:val="000000" w:themeColor="text1"/>
          <w:sz w:val="24"/>
          <w:szCs w:val="28"/>
        </w:rPr>
        <w:t>A</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2</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num>
          <m:den>
            <m:r>
              <w:rPr>
                <w:rStyle w:val="NormalWebChar"/>
                <w:rFonts w:ascii="Cambria Math" w:eastAsiaTheme="majorEastAsia" w:hAnsi="Cambria Math"/>
                <w:color w:val="000000" w:themeColor="text1"/>
                <w:szCs w:val="28"/>
              </w:rPr>
              <m:t>3k</m:t>
            </m:r>
          </m:den>
        </m:f>
      </m:oMath>
      <w:r w:rsidRPr="003A4359">
        <w:rPr>
          <w:rStyle w:val="mord"/>
          <w:color w:val="000000" w:themeColor="text1"/>
          <w:sz w:val="24"/>
          <w:szCs w:val="28"/>
        </w:rPr>
        <w:t>​​​</w:t>
      </w:r>
    </w:p>
    <w:p w14:paraId="6C13B6F7" w14:textId="77777777" w:rsidR="002D3846" w:rsidRPr="003A4359" w:rsidRDefault="002D3846" w:rsidP="002D3846">
      <w:pPr>
        <w:rPr>
          <w:rStyle w:val="NormalWebChar"/>
          <w:rFonts w:eastAsiaTheme="minorEastAsia"/>
          <w:iCs/>
          <w:color w:val="000000" w:themeColor="text1"/>
          <w:szCs w:val="28"/>
        </w:rPr>
      </w:pPr>
      <w:r w:rsidRPr="003A4359">
        <w:rPr>
          <w:b/>
          <w:color w:val="000000" w:themeColor="text1"/>
          <w:sz w:val="24"/>
          <w:szCs w:val="28"/>
        </w:rPr>
        <w:t>B</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2</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num>
          <m:den>
            <m:r>
              <w:rPr>
                <w:rStyle w:val="NormalWebChar"/>
                <w:rFonts w:ascii="Cambria Math" w:eastAsiaTheme="majorEastAsia" w:hAnsi="Cambria Math"/>
                <w:color w:val="000000" w:themeColor="text1"/>
                <w:szCs w:val="28"/>
              </w:rPr>
              <m:t>k</m:t>
            </m:r>
          </m:den>
        </m:f>
      </m:oMath>
    </w:p>
    <w:p w14:paraId="4B5F0981" w14:textId="77777777" w:rsidR="002D3846" w:rsidRPr="003A4359" w:rsidRDefault="002D3846" w:rsidP="002D3846">
      <w:pPr>
        <w:rPr>
          <w:color w:val="000000" w:themeColor="text1"/>
          <w:sz w:val="24"/>
          <w:szCs w:val="28"/>
        </w:rPr>
      </w:pPr>
      <w:r w:rsidRPr="003A4359">
        <w:rPr>
          <w:b/>
          <w:color w:val="000000" w:themeColor="text1"/>
          <w:sz w:val="24"/>
          <w:szCs w:val="28"/>
        </w:rPr>
        <w:t>C</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3</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num>
          <m:den>
            <m:r>
              <w:rPr>
                <w:rStyle w:val="NormalWebChar"/>
                <w:rFonts w:ascii="Cambria Math" w:eastAsiaTheme="majorEastAsia" w:hAnsi="Cambria Math"/>
                <w:color w:val="000000" w:themeColor="text1"/>
                <w:szCs w:val="28"/>
              </w:rPr>
              <m:t>2k</m:t>
            </m:r>
          </m:den>
        </m:f>
      </m:oMath>
      <w:r w:rsidRPr="003A4359">
        <w:rPr>
          <w:rStyle w:val="mord"/>
          <w:color w:val="000000" w:themeColor="text1"/>
          <w:sz w:val="24"/>
          <w:szCs w:val="28"/>
        </w:rPr>
        <w:t>​​​</w:t>
      </w:r>
    </w:p>
    <w:p w14:paraId="17FC89BC" w14:textId="77777777" w:rsidR="002D3846" w:rsidRPr="003A4359" w:rsidRDefault="002D3846" w:rsidP="002D3846">
      <w:pPr>
        <w:rPr>
          <w:rStyle w:val="NormalWebChar"/>
          <w:rFonts w:eastAsiaTheme="minorEastAsia"/>
          <w:iCs/>
          <w:color w:val="000000" w:themeColor="text1"/>
          <w:szCs w:val="28"/>
        </w:rPr>
      </w:pPr>
      <w:r w:rsidRPr="003A4359">
        <w:rPr>
          <w:b/>
          <w:color w:val="000000" w:themeColor="text1"/>
          <w:sz w:val="24"/>
          <w:szCs w:val="28"/>
        </w:rPr>
        <w:t>D</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2k</m:t>
            </m:r>
          </m:num>
          <m:den>
            <m:r>
              <w:rPr>
                <w:rStyle w:val="NormalWebChar"/>
                <w:rFonts w:ascii="Cambria Math" w:eastAsiaTheme="majorEastAsia" w:hAnsi="Cambria Math"/>
                <w:color w:val="000000" w:themeColor="text1"/>
                <w:szCs w:val="28"/>
              </w:rPr>
              <m:t>3</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den>
        </m:f>
      </m:oMath>
    </w:p>
    <w:p w14:paraId="4E3CAC0A"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22</w:t>
      </w:r>
      <w:r w:rsidRPr="003A4359">
        <w:rPr>
          <w:rStyle w:val="Strong"/>
          <w:color w:val="000000" w:themeColor="text1"/>
          <w:sz w:val="24"/>
          <w:szCs w:val="28"/>
        </w:rPr>
        <w:t>:</w:t>
      </w:r>
      <w:r w:rsidRPr="003A4359">
        <w:rPr>
          <w:color w:val="000000" w:themeColor="text1"/>
          <w:sz w:val="24"/>
          <w:szCs w:val="28"/>
        </w:rPr>
        <w:t xml:space="preserve"> Trong điều kiện nào động năng trung bình của phân tử khí không thay đổi?</w:t>
      </w:r>
    </w:p>
    <w:p w14:paraId="08A0E510"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Nhiệt độ không thay đổi</w:t>
      </w:r>
    </w:p>
    <w:p w14:paraId="1F8039BB"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Thể tích không thay đổi</w:t>
      </w:r>
    </w:p>
    <w:p w14:paraId="15338723"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Áp suất không thay đổi</w:t>
      </w:r>
    </w:p>
    <w:p w14:paraId="74D41923"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Khối lượng phân tử thay đổi</w:t>
      </w:r>
    </w:p>
    <w:p w14:paraId="07D5423D"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23</w:t>
      </w:r>
      <w:r w:rsidRPr="003A4359">
        <w:rPr>
          <w:rStyle w:val="Strong"/>
          <w:color w:val="000000" w:themeColor="text1"/>
          <w:sz w:val="24"/>
          <w:szCs w:val="28"/>
        </w:rPr>
        <w:t>:</w:t>
      </w:r>
      <w:r w:rsidRPr="003A4359">
        <w:rPr>
          <w:color w:val="000000" w:themeColor="text1"/>
          <w:sz w:val="24"/>
          <w:szCs w:val="28"/>
        </w:rPr>
        <w:t xml:space="preserve"> Khi phân tử khí va chạm với thành bình, mối quan hệ giữa động năng của phân tử và áp suất khí là:</w:t>
      </w:r>
    </w:p>
    <w:p w14:paraId="1B5ACEA4"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Động năng tỷ lệ nghịch với áp suất</w:t>
      </w:r>
    </w:p>
    <w:p w14:paraId="05B63110"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Động năng không ảnh hưởng đến áp suất</w:t>
      </w:r>
    </w:p>
    <w:p w14:paraId="3984F13A"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Động năng tỷ lệ thuận với áp suất</w:t>
      </w:r>
    </w:p>
    <w:p w14:paraId="3C2723AC"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Động năng và áp suất không có mối liên hệ</w:t>
      </w:r>
    </w:p>
    <w:p w14:paraId="44906303"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24</w:t>
      </w:r>
      <w:r w:rsidRPr="003A4359">
        <w:rPr>
          <w:rStyle w:val="Strong"/>
          <w:color w:val="000000" w:themeColor="text1"/>
          <w:sz w:val="24"/>
          <w:szCs w:val="28"/>
        </w:rPr>
        <w:t>:</w:t>
      </w:r>
      <w:r w:rsidRPr="003A4359">
        <w:rPr>
          <w:color w:val="000000" w:themeColor="text1"/>
          <w:sz w:val="24"/>
          <w:szCs w:val="28"/>
        </w:rPr>
        <w:t xml:space="preserve"> Một bình khí có thể tích </w:t>
      </w:r>
      <w:r w:rsidRPr="003A4359">
        <w:rPr>
          <w:rStyle w:val="katex-mathml"/>
          <w:color w:val="000000" w:themeColor="text1"/>
          <w:sz w:val="24"/>
          <w:szCs w:val="28"/>
        </w:rPr>
        <w:t>V</w:t>
      </w:r>
      <w:r w:rsidRPr="003A4359">
        <w:rPr>
          <w:color w:val="000000" w:themeColor="text1"/>
          <w:sz w:val="24"/>
          <w:szCs w:val="28"/>
        </w:rPr>
        <w:t xml:space="preserve"> chứa </w:t>
      </w:r>
      <w:r w:rsidRPr="003A4359">
        <w:rPr>
          <w:rStyle w:val="NormalWebChar"/>
          <w:rFonts w:eastAsiaTheme="majorEastAsia"/>
          <w:color w:val="000000" w:themeColor="text1"/>
          <w:szCs w:val="28"/>
        </w:rPr>
        <w:t>N</w:t>
      </w:r>
      <w:r w:rsidRPr="003A4359">
        <w:rPr>
          <w:color w:val="000000" w:themeColor="text1"/>
          <w:sz w:val="24"/>
          <w:szCs w:val="28"/>
        </w:rPr>
        <w:t xml:space="preserve"> phân tử khí với khối lượng phân tử </w:t>
      </w:r>
      <w:r w:rsidRPr="003A4359">
        <w:rPr>
          <w:rStyle w:val="katex-mathml"/>
          <w:color w:val="000000" w:themeColor="text1"/>
          <w:sz w:val="24"/>
          <w:szCs w:val="28"/>
        </w:rPr>
        <w:t>m</w:t>
      </w:r>
      <w:r w:rsidRPr="003A4359">
        <w:rPr>
          <w:color w:val="000000" w:themeColor="text1"/>
          <w:sz w:val="24"/>
          <w:szCs w:val="28"/>
        </w:rPr>
        <w:t xml:space="preserve"> và tốc độ trung bình bình phương </w:t>
      </w:r>
      <m:oMath>
        <m:acc>
          <m:accPr>
            <m:chr m:val="̅"/>
            <m:ctrlPr>
              <w:rPr>
                <w:rFonts w:ascii="Cambria Math" w:hAnsi="Cambria Math"/>
                <w:i/>
                <w:color w:val="000000" w:themeColor="text1"/>
                <w:sz w:val="24"/>
                <w:szCs w:val="28"/>
                <w:lang w:val="vi-VN" w:eastAsia="vi-VN"/>
              </w:rPr>
            </m:ctrlPr>
          </m:accPr>
          <m:e>
            <m:sSup>
              <m:sSupPr>
                <m:ctrlPr>
                  <w:rPr>
                    <w:rFonts w:ascii="Cambria Math" w:hAnsi="Cambria Math"/>
                    <w:i/>
                    <w:color w:val="000000" w:themeColor="text1"/>
                    <w:sz w:val="24"/>
                    <w:szCs w:val="28"/>
                  </w:rPr>
                </m:ctrlPr>
              </m:sSupPr>
              <m:e>
                <m:r>
                  <w:rPr>
                    <w:rFonts w:ascii="Cambria Math" w:hAnsi="Cambria Math"/>
                    <w:color w:val="000000" w:themeColor="text1"/>
                    <w:sz w:val="24"/>
                    <w:szCs w:val="28"/>
                  </w:rPr>
                  <m:t>v</m:t>
                </m:r>
              </m:e>
              <m:sup>
                <m:r>
                  <w:rPr>
                    <w:rFonts w:ascii="Cambria Math" w:hAnsi="Cambria Math"/>
                    <w:color w:val="000000" w:themeColor="text1"/>
                    <w:sz w:val="24"/>
                    <w:szCs w:val="28"/>
                  </w:rPr>
                  <m:t>2</m:t>
                </m:r>
              </m:sup>
            </m:sSup>
          </m:e>
        </m:acc>
      </m:oMath>
      <w:r w:rsidRPr="003A4359">
        <w:rPr>
          <w:color w:val="000000" w:themeColor="text1"/>
          <w:sz w:val="24"/>
          <w:szCs w:val="28"/>
        </w:rPr>
        <w:t>. Nếu nhiệt độ của khí tăng gấp đôi, động năng trung bình của phân tử khí sẽ thay đổi như thế nào?</w:t>
      </w:r>
    </w:p>
    <w:p w14:paraId="723348A6"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Tăng gấp đôi</w:t>
      </w:r>
    </w:p>
    <w:p w14:paraId="3476EAFC"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Tăng gấp bốn lần</w:t>
      </w:r>
    </w:p>
    <w:p w14:paraId="5121A7ED"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Giảm một nửa</w:t>
      </w:r>
    </w:p>
    <w:p w14:paraId="13341BE6"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Không thay đổi</w:t>
      </w:r>
    </w:p>
    <w:p w14:paraId="511EF024"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25</w:t>
      </w:r>
      <w:r w:rsidRPr="003A4359">
        <w:rPr>
          <w:rStyle w:val="Strong"/>
          <w:color w:val="000000" w:themeColor="text1"/>
          <w:sz w:val="24"/>
          <w:szCs w:val="28"/>
        </w:rPr>
        <w:t>:</w:t>
      </w:r>
      <w:r w:rsidRPr="003A4359">
        <w:rPr>
          <w:color w:val="000000" w:themeColor="text1"/>
          <w:sz w:val="24"/>
          <w:szCs w:val="28"/>
        </w:rPr>
        <w:t xml:space="preserve"> Một bình khí với thể tích </w:t>
      </w:r>
      <w:r w:rsidRPr="003A4359">
        <w:rPr>
          <w:rStyle w:val="katex-mathml"/>
          <w:color w:val="000000" w:themeColor="text1"/>
          <w:sz w:val="24"/>
          <w:szCs w:val="28"/>
        </w:rPr>
        <w:t>V</w:t>
      </w:r>
      <w:r w:rsidRPr="003A4359">
        <w:rPr>
          <w:color w:val="000000" w:themeColor="text1"/>
          <w:sz w:val="24"/>
          <w:szCs w:val="28"/>
        </w:rPr>
        <w:t xml:space="preserve"> chứa khí ở nhiệt độ </w:t>
      </w:r>
      <w:r w:rsidRPr="003A4359">
        <w:rPr>
          <w:rStyle w:val="katex-mathml"/>
          <w:color w:val="000000" w:themeColor="text1"/>
          <w:sz w:val="24"/>
          <w:szCs w:val="28"/>
        </w:rPr>
        <w:t>T</w:t>
      </w:r>
      <w:r w:rsidRPr="003A4359">
        <w:rPr>
          <w:color w:val="000000" w:themeColor="text1"/>
          <w:sz w:val="24"/>
          <w:szCs w:val="28"/>
        </w:rPr>
        <w:t>. Nếu thể tích của bình giảm một nửa và nhiệt độ giữ nguyên, áp suất của khí sẽ thay đổi như thế nào?</w:t>
      </w:r>
    </w:p>
    <w:p w14:paraId="2AEF67A7"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Tăng gấp đôi</w:t>
      </w:r>
    </w:p>
    <w:p w14:paraId="3D682B97"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Giảm một nửa</w:t>
      </w:r>
    </w:p>
    <w:p w14:paraId="605D02FD"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Tăng gấp bốn lần</w:t>
      </w:r>
    </w:p>
    <w:p w14:paraId="6B489A85"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Giảm một phần tư</w:t>
      </w:r>
    </w:p>
    <w:p w14:paraId="5B5CCEC2"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26</w:t>
      </w:r>
      <w:r w:rsidRPr="003A4359">
        <w:rPr>
          <w:rStyle w:val="Strong"/>
          <w:color w:val="000000" w:themeColor="text1"/>
          <w:sz w:val="24"/>
          <w:szCs w:val="28"/>
        </w:rPr>
        <w:t>:</w:t>
      </w:r>
      <w:r w:rsidRPr="003A4359">
        <w:rPr>
          <w:color w:val="000000" w:themeColor="text1"/>
          <w:sz w:val="24"/>
          <w:szCs w:val="28"/>
        </w:rPr>
        <w:t xml:space="preserve"> Nếu khối lượng phân tử khí tăng trong khi nhiệt độ và thể tích giữ nguyên, ảnh hưởng của nó đến áp suất khí trong bình sẽ như thế nào?</w:t>
      </w:r>
    </w:p>
    <w:p w14:paraId="1274DECB"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Áp suất tăng</w:t>
      </w:r>
    </w:p>
    <w:p w14:paraId="2893BDF5"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Áp suất giảm</w:t>
      </w:r>
    </w:p>
    <w:p w14:paraId="46EB19EC"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Áp suất không thay đổi</w:t>
      </w:r>
    </w:p>
    <w:p w14:paraId="444E5C3C"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Không thể xác định</w:t>
      </w:r>
    </w:p>
    <w:p w14:paraId="0D353A0C"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27</w:t>
      </w:r>
      <w:r w:rsidRPr="003A4359">
        <w:rPr>
          <w:rStyle w:val="Strong"/>
          <w:color w:val="000000" w:themeColor="text1"/>
          <w:sz w:val="24"/>
          <w:szCs w:val="28"/>
        </w:rPr>
        <w:t>:</w:t>
      </w:r>
      <w:r w:rsidRPr="003A4359">
        <w:rPr>
          <w:color w:val="000000" w:themeColor="text1"/>
          <w:sz w:val="24"/>
          <w:szCs w:val="28"/>
        </w:rPr>
        <w:t xml:space="preserve"> Trong một bình khí, thể tích khí giữ nguyên nhưng số phân tử khí tăng gấp đôi. Điều này sẽ ảnh hưởng đến áp suất khí như thế nào nếu nhiệt độ giữ nguyên?</w:t>
      </w:r>
    </w:p>
    <w:p w14:paraId="4E00A671"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Áp suất giảm một nửa</w:t>
      </w:r>
    </w:p>
    <w:p w14:paraId="09FE0CDA"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Áp suất tăng gấp đôi</w:t>
      </w:r>
    </w:p>
    <w:p w14:paraId="723FCBD4"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Áp suất không thay đổi</w:t>
      </w:r>
    </w:p>
    <w:p w14:paraId="147B6C8B" w14:textId="77777777" w:rsidR="002D3846" w:rsidRPr="003A4359" w:rsidRDefault="002D3846" w:rsidP="002D3846">
      <w:pPr>
        <w:rPr>
          <w:color w:val="000000" w:themeColor="text1"/>
          <w:sz w:val="24"/>
          <w:szCs w:val="28"/>
        </w:rPr>
      </w:pPr>
      <w:r w:rsidRPr="003A4359">
        <w:rPr>
          <w:b/>
          <w:color w:val="000000" w:themeColor="text1"/>
          <w:sz w:val="24"/>
          <w:szCs w:val="28"/>
        </w:rPr>
        <w:lastRenderedPageBreak/>
        <w:t xml:space="preserve">D. </w:t>
      </w:r>
      <w:r w:rsidRPr="003A4359">
        <w:rPr>
          <w:color w:val="000000" w:themeColor="text1"/>
          <w:sz w:val="24"/>
          <w:szCs w:val="28"/>
        </w:rPr>
        <w:t>Không thể xác định</w:t>
      </w:r>
    </w:p>
    <w:p w14:paraId="5DFFD2F5"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28</w:t>
      </w:r>
      <w:r w:rsidRPr="003A4359">
        <w:rPr>
          <w:rStyle w:val="Strong"/>
          <w:color w:val="000000" w:themeColor="text1"/>
          <w:sz w:val="24"/>
          <w:szCs w:val="28"/>
        </w:rPr>
        <w:t>:</w:t>
      </w:r>
      <w:r w:rsidRPr="003A4359">
        <w:rPr>
          <w:color w:val="000000" w:themeColor="text1"/>
          <w:sz w:val="24"/>
          <w:szCs w:val="28"/>
        </w:rPr>
        <w:t xml:space="preserve"> Nếu một lượng khí trong bình có thể tích </w:t>
      </w:r>
      <w:r w:rsidRPr="003A4359">
        <w:rPr>
          <w:rStyle w:val="NormalWebChar"/>
          <w:rFonts w:eastAsiaTheme="majorEastAsia"/>
          <w:color w:val="000000" w:themeColor="text1"/>
          <w:szCs w:val="28"/>
        </w:rPr>
        <w:t>V</w:t>
      </w:r>
      <w:r w:rsidRPr="003A4359">
        <w:rPr>
          <w:color w:val="000000" w:themeColor="text1"/>
          <w:sz w:val="24"/>
          <w:szCs w:val="28"/>
        </w:rPr>
        <w:t xml:space="preserve"> được làm lạnh từ nhiệt độ </w:t>
      </w:r>
      <w:r w:rsidRPr="003A4359">
        <w:rPr>
          <w:rStyle w:val="katex-mathml"/>
          <w:color w:val="000000" w:themeColor="text1"/>
          <w:sz w:val="24"/>
          <w:szCs w:val="28"/>
        </w:rPr>
        <w:t>T</w:t>
      </w:r>
      <w:r w:rsidRPr="003A4359">
        <w:rPr>
          <w:color w:val="000000" w:themeColor="text1"/>
          <w:sz w:val="24"/>
          <w:szCs w:val="28"/>
        </w:rPr>
        <w:t xml:space="preserve"> xuống nhiệt độ </w:t>
      </w:r>
      <m:oMath>
        <m:f>
          <m:fPr>
            <m:ctrlPr>
              <w:rPr>
                <w:rFonts w:ascii="Cambria Math" w:hAnsi="Cambria Math"/>
                <w:i/>
                <w:iCs/>
                <w:color w:val="000000" w:themeColor="text1"/>
                <w:sz w:val="24"/>
                <w:szCs w:val="28"/>
              </w:rPr>
            </m:ctrlPr>
          </m:fPr>
          <m:num>
            <m:r>
              <w:rPr>
                <w:rFonts w:ascii="Cambria Math" w:hAnsi="Cambria Math"/>
                <w:color w:val="000000" w:themeColor="text1"/>
                <w:sz w:val="24"/>
                <w:szCs w:val="28"/>
              </w:rPr>
              <m:t>T</m:t>
            </m:r>
          </m:num>
          <m:den>
            <m:r>
              <w:rPr>
                <w:rFonts w:ascii="Cambria Math" w:hAnsi="Cambria Math"/>
                <w:color w:val="000000" w:themeColor="text1"/>
                <w:sz w:val="24"/>
                <w:szCs w:val="28"/>
              </w:rPr>
              <m:t>2</m:t>
            </m:r>
          </m:den>
        </m:f>
      </m:oMath>
      <w:r w:rsidRPr="003A4359">
        <w:rPr>
          <w:rStyle w:val="mord"/>
          <w:color w:val="000000" w:themeColor="text1"/>
          <w:sz w:val="24"/>
          <w:szCs w:val="28"/>
        </w:rPr>
        <w:t>​</w:t>
      </w:r>
      <w:r w:rsidRPr="003A4359">
        <w:rPr>
          <w:color w:val="000000" w:themeColor="text1"/>
          <w:sz w:val="24"/>
          <w:szCs w:val="28"/>
        </w:rPr>
        <w:t xml:space="preserve"> và thể tích giữ nguyên, áp suất của khí sẽ thay đổi như thế nào?</w:t>
      </w:r>
    </w:p>
    <w:p w14:paraId="3A4CDF44"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Giảm một nửa</w:t>
      </w:r>
    </w:p>
    <w:p w14:paraId="321DFA83"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Tăng gấp đôi</w:t>
      </w:r>
    </w:p>
    <w:p w14:paraId="43204004"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Giảm một phần tư</w:t>
      </w:r>
    </w:p>
    <w:p w14:paraId="4744BDC8"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Tăng gấp bốn lần</w:t>
      </w:r>
    </w:p>
    <w:p w14:paraId="333183D0"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29</w:t>
      </w:r>
      <w:r w:rsidRPr="003A4359">
        <w:rPr>
          <w:rStyle w:val="Strong"/>
          <w:color w:val="000000" w:themeColor="text1"/>
          <w:sz w:val="24"/>
          <w:szCs w:val="28"/>
        </w:rPr>
        <w:t>:</w:t>
      </w:r>
      <w:r w:rsidRPr="003A4359">
        <w:rPr>
          <w:color w:val="000000" w:themeColor="text1"/>
          <w:sz w:val="24"/>
          <w:szCs w:val="28"/>
        </w:rPr>
        <w:t xml:space="preserve"> Nếu khối lượng phân tử khí tăng gấp đôi nhưng nhiệt độ và thể tích giữ nguyên, động năng trung bình của phân tử khí sẽ thay đổi như thế nào?</w:t>
      </w:r>
    </w:p>
    <w:p w14:paraId="0D9A9A75"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Tăng gấp đôi</w:t>
      </w:r>
    </w:p>
    <w:p w14:paraId="7F243073"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Tăng gấp bốn lần</w:t>
      </w:r>
    </w:p>
    <w:p w14:paraId="2A63A397"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Giảm một nửa</w:t>
      </w:r>
    </w:p>
    <w:p w14:paraId="4B879C6A"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Không thay đổi</w:t>
      </w:r>
    </w:p>
    <w:p w14:paraId="2C887011" w14:textId="77777777" w:rsidR="002D3846" w:rsidRPr="003A4359" w:rsidRDefault="002D3846" w:rsidP="002D3846">
      <w:pPr>
        <w:rPr>
          <w:color w:val="000000" w:themeColor="text1"/>
          <w:sz w:val="24"/>
          <w:szCs w:val="28"/>
        </w:rPr>
      </w:pPr>
      <w:r w:rsidRPr="003A4359">
        <w:rPr>
          <w:rStyle w:val="Strong"/>
          <w:color w:val="000000" w:themeColor="text1"/>
          <w:sz w:val="24"/>
          <w:szCs w:val="28"/>
        </w:rPr>
        <w:t xml:space="preserve">Câu </w:t>
      </w:r>
      <w:r w:rsidRPr="003A4359">
        <w:rPr>
          <w:rStyle w:val="Strong"/>
          <w:rFonts w:eastAsiaTheme="majorEastAsia"/>
          <w:color w:val="000000" w:themeColor="text1"/>
          <w:sz w:val="24"/>
          <w:szCs w:val="28"/>
        </w:rPr>
        <w:t>30</w:t>
      </w:r>
      <w:r w:rsidRPr="003A4359">
        <w:rPr>
          <w:rStyle w:val="Strong"/>
          <w:color w:val="000000" w:themeColor="text1"/>
          <w:sz w:val="24"/>
          <w:szCs w:val="28"/>
        </w:rPr>
        <w:t>:</w:t>
      </w:r>
      <w:r w:rsidRPr="003A4359">
        <w:rPr>
          <w:color w:val="000000" w:themeColor="text1"/>
          <w:sz w:val="24"/>
          <w:szCs w:val="28"/>
        </w:rPr>
        <w:t xml:space="preserve"> Một bình khí chứa </w:t>
      </w:r>
      <w:r w:rsidRPr="003A4359">
        <w:rPr>
          <w:rStyle w:val="katex-mathml"/>
          <w:color w:val="000000" w:themeColor="text1"/>
          <w:sz w:val="24"/>
          <w:szCs w:val="28"/>
        </w:rPr>
        <w:t>N</w:t>
      </w:r>
      <w:r w:rsidRPr="003A4359">
        <w:rPr>
          <w:color w:val="000000" w:themeColor="text1"/>
          <w:sz w:val="24"/>
          <w:szCs w:val="28"/>
        </w:rPr>
        <w:t xml:space="preserve"> phân tử khí có khối lượng </w:t>
      </w:r>
      <w:r w:rsidRPr="003A4359">
        <w:rPr>
          <w:rStyle w:val="katex-mathml"/>
          <w:color w:val="000000" w:themeColor="text1"/>
          <w:sz w:val="24"/>
          <w:szCs w:val="28"/>
        </w:rPr>
        <w:t>m</w:t>
      </w:r>
      <w:r w:rsidRPr="003A4359">
        <w:rPr>
          <w:color w:val="000000" w:themeColor="text1"/>
          <w:sz w:val="24"/>
          <w:szCs w:val="28"/>
        </w:rPr>
        <w:t xml:space="preserve"> và nhiệt độ </w:t>
      </w:r>
      <w:r w:rsidRPr="003A4359">
        <w:rPr>
          <w:rStyle w:val="NormalWebChar"/>
          <w:rFonts w:eastAsiaTheme="majorEastAsia"/>
          <w:color w:val="000000" w:themeColor="text1"/>
          <w:szCs w:val="28"/>
        </w:rPr>
        <w:t>T</w:t>
      </w:r>
      <w:r w:rsidRPr="003A4359">
        <w:rPr>
          <w:color w:val="000000" w:themeColor="text1"/>
          <w:sz w:val="24"/>
          <w:szCs w:val="28"/>
        </w:rPr>
        <w:t>. Nếu khối lượng phân tử khí giảm một nửa trong khi nhiệt độ và thể tích giữ nguyên, áp suất của khí sẽ thay đổi như thế nào?</w:t>
      </w:r>
    </w:p>
    <w:p w14:paraId="094002B0" w14:textId="77777777" w:rsidR="002D3846" w:rsidRPr="003A4359" w:rsidRDefault="002D3846" w:rsidP="002D3846">
      <w:pPr>
        <w:rPr>
          <w:color w:val="000000" w:themeColor="text1"/>
          <w:sz w:val="24"/>
          <w:szCs w:val="28"/>
        </w:rPr>
      </w:pPr>
      <w:r w:rsidRPr="003A4359">
        <w:rPr>
          <w:b/>
          <w:color w:val="000000" w:themeColor="text1"/>
          <w:sz w:val="24"/>
          <w:szCs w:val="28"/>
        </w:rPr>
        <w:t xml:space="preserve">A. </w:t>
      </w:r>
      <w:r w:rsidRPr="003A4359">
        <w:rPr>
          <w:color w:val="000000" w:themeColor="text1"/>
          <w:sz w:val="24"/>
          <w:szCs w:val="28"/>
        </w:rPr>
        <w:t>Không thay đổi</w:t>
      </w:r>
    </w:p>
    <w:p w14:paraId="77B3CA7D" w14:textId="77777777" w:rsidR="002D3846" w:rsidRPr="003A4359" w:rsidRDefault="002D3846" w:rsidP="002D3846">
      <w:pPr>
        <w:rPr>
          <w:color w:val="000000" w:themeColor="text1"/>
          <w:sz w:val="24"/>
          <w:szCs w:val="28"/>
        </w:rPr>
      </w:pPr>
      <w:r w:rsidRPr="003A4359">
        <w:rPr>
          <w:b/>
          <w:color w:val="000000" w:themeColor="text1"/>
          <w:sz w:val="24"/>
          <w:szCs w:val="28"/>
        </w:rPr>
        <w:t xml:space="preserve">B. </w:t>
      </w:r>
      <w:r w:rsidRPr="003A4359">
        <w:rPr>
          <w:color w:val="000000" w:themeColor="text1"/>
          <w:sz w:val="24"/>
          <w:szCs w:val="28"/>
        </w:rPr>
        <w:t>Giảm một nửa</w:t>
      </w:r>
    </w:p>
    <w:p w14:paraId="476C1239" w14:textId="77777777" w:rsidR="002D3846" w:rsidRPr="003A4359" w:rsidRDefault="002D3846" w:rsidP="002D3846">
      <w:pPr>
        <w:rPr>
          <w:color w:val="000000" w:themeColor="text1"/>
          <w:sz w:val="24"/>
          <w:szCs w:val="28"/>
        </w:rPr>
      </w:pPr>
      <w:r w:rsidRPr="003A4359">
        <w:rPr>
          <w:b/>
          <w:color w:val="000000" w:themeColor="text1"/>
          <w:sz w:val="24"/>
          <w:szCs w:val="28"/>
        </w:rPr>
        <w:t xml:space="preserve">C. </w:t>
      </w:r>
      <w:r w:rsidRPr="003A4359">
        <w:rPr>
          <w:color w:val="000000" w:themeColor="text1"/>
          <w:sz w:val="24"/>
          <w:szCs w:val="28"/>
        </w:rPr>
        <w:t>Tăng gấp đôi</w:t>
      </w:r>
    </w:p>
    <w:p w14:paraId="1803F571" w14:textId="77777777" w:rsidR="002D3846" w:rsidRPr="003A4359" w:rsidRDefault="002D3846" w:rsidP="002D3846">
      <w:pPr>
        <w:rPr>
          <w:color w:val="000000" w:themeColor="text1"/>
          <w:sz w:val="24"/>
          <w:szCs w:val="28"/>
        </w:rPr>
      </w:pPr>
      <w:r w:rsidRPr="003A4359">
        <w:rPr>
          <w:b/>
          <w:color w:val="000000" w:themeColor="text1"/>
          <w:sz w:val="24"/>
          <w:szCs w:val="28"/>
        </w:rPr>
        <w:t xml:space="preserve">D. </w:t>
      </w:r>
      <w:r w:rsidRPr="003A4359">
        <w:rPr>
          <w:color w:val="000000" w:themeColor="text1"/>
          <w:sz w:val="24"/>
          <w:szCs w:val="28"/>
        </w:rPr>
        <w:t>Tăng gấp bốn lần</w:t>
      </w:r>
    </w:p>
    <w:p w14:paraId="6AEBB6A2" w14:textId="77777777" w:rsidR="00C205AD" w:rsidRPr="003A4359" w:rsidRDefault="00C205AD" w:rsidP="002D3846">
      <w:pPr>
        <w:rPr>
          <w:i/>
          <w:iCs/>
          <w:color w:val="C00000"/>
          <w:sz w:val="24"/>
          <w:szCs w:val="28"/>
        </w:rPr>
      </w:pPr>
    </w:p>
    <w:p w14:paraId="6FCA42BC" w14:textId="77777777" w:rsidR="00C205AD" w:rsidRPr="003A4359" w:rsidRDefault="00C205AD" w:rsidP="002D3846">
      <w:pPr>
        <w:rPr>
          <w:i/>
          <w:iCs/>
          <w:color w:val="C00000"/>
          <w:sz w:val="24"/>
          <w:szCs w:val="28"/>
        </w:rPr>
      </w:pPr>
    </w:p>
    <w:p w14:paraId="3D6F1710" w14:textId="77777777" w:rsidR="00C205AD" w:rsidRPr="003A4359" w:rsidRDefault="00C205AD" w:rsidP="00C205AD">
      <w:pPr>
        <w:shd w:val="clear" w:color="auto" w:fill="FFF2CC" w:themeFill="accent4" w:themeFillTint="33"/>
        <w:rPr>
          <w:b/>
          <w:bCs/>
          <w:color w:val="FF0000"/>
          <w:sz w:val="24"/>
          <w:szCs w:val="24"/>
        </w:rPr>
      </w:pPr>
      <w:r w:rsidRPr="003A4359">
        <w:rPr>
          <w:b/>
          <w:bCs/>
          <w:color w:val="FF0000"/>
          <w:sz w:val="24"/>
          <w:szCs w:val="24"/>
        </w:rPr>
        <w:t xml:space="preserve">B. Mức độ VẬN DỤNG – VẬN DỤNG CAO </w:t>
      </w:r>
    </w:p>
    <w:p w14:paraId="69D4A8E3" w14:textId="77777777" w:rsidR="002D3846" w:rsidRPr="003A4359" w:rsidRDefault="002D3846" w:rsidP="002D3846">
      <w:pPr>
        <w:rPr>
          <w:color w:val="000000" w:themeColor="text1"/>
          <w:sz w:val="24"/>
          <w:szCs w:val="28"/>
          <w:lang w:val="vi-VN" w:eastAsia="vi-VN"/>
        </w:rPr>
      </w:pPr>
      <w:r w:rsidRPr="003A4359">
        <w:rPr>
          <w:b/>
          <w:bCs/>
          <w:color w:val="000000" w:themeColor="text1"/>
          <w:sz w:val="24"/>
          <w:szCs w:val="28"/>
          <w:lang w:val="vi-VN" w:eastAsia="vi-VN"/>
        </w:rPr>
        <w:t>Câu 1:</w:t>
      </w:r>
      <w:r w:rsidRPr="003A4359">
        <w:rPr>
          <w:color w:val="000000" w:themeColor="text1"/>
          <w:sz w:val="24"/>
          <w:szCs w:val="28"/>
          <w:lang w:val="vi-VN" w:eastAsia="vi-VN"/>
        </w:rPr>
        <w:t xml:space="preserve"> Một bình khí có thể tích V=2 </w:t>
      </w:r>
      <m:oMath>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m</m:t>
            </m:r>
          </m:e>
          <m:sup>
            <m:r>
              <w:rPr>
                <w:rFonts w:ascii="Cambria Math" w:hAnsi="Cambria Math"/>
                <w:color w:val="000000" w:themeColor="text1"/>
                <w:sz w:val="24"/>
                <w:szCs w:val="28"/>
                <w:lang w:val="vi-VN" w:eastAsia="vi-VN"/>
              </w:rPr>
              <m:t>3</m:t>
            </m:r>
          </m:sup>
        </m:sSup>
      </m:oMath>
      <w:r w:rsidRPr="003A4359">
        <w:rPr>
          <w:color w:val="000000" w:themeColor="text1"/>
          <w:sz w:val="24"/>
          <w:szCs w:val="28"/>
          <w:lang w:val="vi-VN" w:eastAsia="vi-VN"/>
        </w:rPr>
        <w:t xml:space="preserve"> chứa N=1×</w:t>
      </w:r>
      <m:oMath>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3A4359">
        <w:rPr>
          <w:color w:val="000000" w:themeColor="text1"/>
          <w:sz w:val="24"/>
          <w:szCs w:val="28"/>
          <w:lang w:val="vi-VN" w:eastAsia="vi-VN"/>
        </w:rPr>
        <w:t xml:space="preserve"> phân tử khí ở nhiệt độ T=300K. Áp suất của khí trong bình là bao nhiêu? (Hằng số Boltzmann k=1.38×</w:t>
      </w:r>
      <m:oMath>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oMath>
      <w:r w:rsidRPr="003A4359">
        <w:rPr>
          <w:color w:val="000000" w:themeColor="text1"/>
          <w:sz w:val="24"/>
          <w:szCs w:val="28"/>
          <w:lang w:val="vi-VN" w:eastAsia="vi-VN"/>
        </w:rPr>
        <w:t> J/K)</w:t>
      </w:r>
    </w:p>
    <w:p w14:paraId="1E5FF1C5"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A. </w:t>
      </w:r>
      <w:r w:rsidRPr="003A4359">
        <w:rPr>
          <w:color w:val="000000" w:themeColor="text1"/>
          <w:sz w:val="24"/>
          <w:szCs w:val="28"/>
          <w:lang w:val="vi-VN" w:eastAsia="vi-VN"/>
        </w:rPr>
        <w:t>2.07 Pa</w:t>
      </w:r>
    </w:p>
    <w:p w14:paraId="61CADC38"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B. </w:t>
      </w:r>
      <w:r w:rsidRPr="003A4359">
        <w:rPr>
          <w:color w:val="000000" w:themeColor="text1"/>
          <w:sz w:val="24"/>
          <w:szCs w:val="28"/>
          <w:lang w:val="vi-VN" w:eastAsia="vi-VN"/>
        </w:rPr>
        <w:t>1.38×10³ Pa</w:t>
      </w:r>
    </w:p>
    <w:p w14:paraId="3E6F3F63"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C. </w:t>
      </w:r>
      <w:r w:rsidRPr="003A4359">
        <w:rPr>
          <w:color w:val="000000" w:themeColor="text1"/>
          <w:sz w:val="24"/>
          <w:szCs w:val="28"/>
          <w:lang w:val="vi-VN" w:eastAsia="vi-VN"/>
        </w:rPr>
        <w:t>4.14×10² Pa</w:t>
      </w:r>
    </w:p>
    <w:p w14:paraId="4CDF9A25"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D. </w:t>
      </w:r>
      <w:r w:rsidRPr="003A4359">
        <w:rPr>
          <w:color w:val="000000" w:themeColor="text1"/>
          <w:sz w:val="24"/>
          <w:szCs w:val="28"/>
          <w:lang w:val="vi-VN" w:eastAsia="vi-VN"/>
        </w:rPr>
        <w:t>2.07×10² Pa</w:t>
      </w:r>
    </w:p>
    <w:p w14:paraId="39296DD6" w14:textId="77777777" w:rsidR="002D3846" w:rsidRPr="003A4359" w:rsidRDefault="002D3846" w:rsidP="002D3846">
      <w:pPr>
        <w:rPr>
          <w:color w:val="000000" w:themeColor="text1"/>
          <w:sz w:val="24"/>
          <w:szCs w:val="28"/>
          <w:lang w:val="vi-VN" w:eastAsia="vi-VN"/>
        </w:rPr>
      </w:pPr>
      <w:r w:rsidRPr="003A4359">
        <w:rPr>
          <w:b/>
          <w:bCs/>
          <w:color w:val="000000" w:themeColor="text1"/>
          <w:sz w:val="24"/>
          <w:szCs w:val="28"/>
          <w:lang w:val="vi-VN" w:eastAsia="vi-VN"/>
        </w:rPr>
        <w:t>Câu 2:</w:t>
      </w:r>
      <w:r w:rsidRPr="003A4359">
        <w:rPr>
          <w:color w:val="000000" w:themeColor="text1"/>
          <w:sz w:val="24"/>
          <w:szCs w:val="28"/>
          <w:lang w:val="vi-VN" w:eastAsia="vi-VN"/>
        </w:rPr>
        <w:t xml:space="preserve"> Tốc độ trung bình bình phương của phân tử khí trong một bình có nhiệt độ T=400K là bao nhiêu, nếu khối lượng phân tử khí là </w:t>
      </w:r>
      <m:oMath>
        <m:r>
          <w:rPr>
            <w:rFonts w:ascii="Cambria Math" w:hAnsi="Cambria Math"/>
            <w:color w:val="000000" w:themeColor="text1"/>
            <w:sz w:val="24"/>
            <w:szCs w:val="28"/>
            <w:lang w:val="vi-VN" w:eastAsia="vi-VN"/>
          </w:rPr>
          <m:t>m=4.65×</m:t>
        </m:r>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-26</m:t>
            </m:r>
          </m:sup>
        </m:sSup>
        <m:r>
          <w:rPr>
            <w:rFonts w:ascii="Cambria Math" w:hAnsi="Cambria Math"/>
            <w:color w:val="000000" w:themeColor="text1"/>
            <w:sz w:val="24"/>
            <w:szCs w:val="28"/>
            <w:lang w:val="vi-VN" w:eastAsia="vi-VN"/>
          </w:rPr>
          <m:t>kg</m:t>
        </m:r>
      </m:oMath>
      <w:r w:rsidRPr="003A4359">
        <w:rPr>
          <w:color w:val="000000" w:themeColor="text1"/>
          <w:sz w:val="24"/>
          <w:szCs w:val="28"/>
          <w:lang w:val="vi-VN" w:eastAsia="vi-VN"/>
        </w:rPr>
        <w:t xml:space="preserve">? (Hằng số Boltzmann </w:t>
      </w:r>
      <m:oMath>
        <m:r>
          <w:rPr>
            <w:rFonts w:ascii="Cambria Math" w:hAnsi="Cambria Math"/>
            <w:color w:val="000000" w:themeColor="text1"/>
            <w:sz w:val="24"/>
            <w:szCs w:val="28"/>
            <w:lang w:val="vi-VN" w:eastAsia="vi-VN"/>
          </w:rPr>
          <m:t>k=1.38×</m:t>
        </m:r>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f>
          <m:fPr>
            <m:ctrlPr>
              <w:rPr>
                <w:rFonts w:ascii="Cambria Math" w:hAnsi="Cambria Math"/>
                <w:i/>
                <w:iCs/>
                <w:color w:val="000000" w:themeColor="text1"/>
                <w:sz w:val="24"/>
                <w:szCs w:val="28"/>
                <w:lang w:val="vi-VN" w:eastAsia="vi-VN"/>
              </w:rPr>
            </m:ctrlPr>
          </m:fPr>
          <m:num>
            <m:r>
              <w:rPr>
                <w:rFonts w:ascii="Cambria Math" w:hAnsi="Cambria Math"/>
                <w:color w:val="000000" w:themeColor="text1"/>
                <w:sz w:val="24"/>
                <w:szCs w:val="28"/>
                <w:lang w:val="vi-VN" w:eastAsia="vi-VN"/>
              </w:rPr>
              <m:t>J</m:t>
            </m:r>
            <m:ctrlPr>
              <w:rPr>
                <w:rFonts w:ascii="Cambria Math" w:hAnsi="Cambria Math"/>
                <w:i/>
                <w:color w:val="000000" w:themeColor="text1"/>
                <w:sz w:val="24"/>
                <w:szCs w:val="28"/>
                <w:lang w:val="vi-VN" w:eastAsia="vi-VN"/>
              </w:rPr>
            </m:ctrlPr>
          </m:num>
          <m:den>
            <m:r>
              <w:rPr>
                <w:rFonts w:ascii="Cambria Math" w:hAnsi="Cambria Math"/>
                <w:color w:val="000000" w:themeColor="text1"/>
                <w:sz w:val="24"/>
                <w:szCs w:val="28"/>
                <w:lang w:val="vi-VN" w:eastAsia="vi-VN"/>
              </w:rPr>
              <m:t>K</m:t>
            </m:r>
          </m:den>
        </m:f>
      </m:oMath>
      <w:r w:rsidRPr="003A4359">
        <w:rPr>
          <w:color w:val="000000" w:themeColor="text1"/>
          <w:sz w:val="24"/>
          <w:szCs w:val="28"/>
          <w:lang w:val="vi-VN" w:eastAsia="vi-VN"/>
        </w:rPr>
        <w:t>)</w:t>
      </w:r>
    </w:p>
    <w:p w14:paraId="05676FE8"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A. </w:t>
      </w:r>
      <w:r w:rsidRPr="003A4359">
        <w:rPr>
          <w:color w:val="000000" w:themeColor="text1"/>
          <w:sz w:val="24"/>
          <w:szCs w:val="28"/>
          <w:lang w:val="vi-VN" w:eastAsia="vi-VN"/>
        </w:rPr>
        <w:t>6.21×10⁴ m²/s²</w:t>
      </w:r>
    </w:p>
    <w:p w14:paraId="6C3CBD7E"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B. </w:t>
      </w:r>
      <w:r w:rsidRPr="003A4359">
        <w:rPr>
          <w:color w:val="000000" w:themeColor="text1"/>
          <w:sz w:val="24"/>
          <w:szCs w:val="28"/>
          <w:lang w:val="vi-VN" w:eastAsia="vi-VN"/>
        </w:rPr>
        <w:t>3.45×10⁴ m²/s²</w:t>
      </w:r>
    </w:p>
    <w:p w14:paraId="713E7D09"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C. </w:t>
      </w:r>
      <w:r w:rsidRPr="003A4359">
        <w:rPr>
          <w:color w:val="000000" w:themeColor="text1"/>
          <w:sz w:val="24"/>
          <w:szCs w:val="28"/>
          <w:lang w:val="vi-VN" w:eastAsia="vi-VN"/>
        </w:rPr>
        <w:t>2.76×10⁴ m²/s²</w:t>
      </w:r>
    </w:p>
    <w:p w14:paraId="054FC2A0"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D. </w:t>
      </w:r>
      <w:r w:rsidRPr="003A4359">
        <w:rPr>
          <w:color w:val="000000" w:themeColor="text1"/>
          <w:sz w:val="24"/>
          <w:szCs w:val="28"/>
          <w:lang w:val="vi-VN" w:eastAsia="vi-VN"/>
        </w:rPr>
        <w:t>1.38×10⁴ m²/s²</w:t>
      </w:r>
    </w:p>
    <w:p w14:paraId="5FEA2D72" w14:textId="77777777" w:rsidR="002D3846" w:rsidRPr="003A4359" w:rsidRDefault="002D3846" w:rsidP="002D3846">
      <w:pPr>
        <w:rPr>
          <w:color w:val="000000" w:themeColor="text1"/>
          <w:sz w:val="24"/>
          <w:szCs w:val="28"/>
          <w:lang w:val="vi-VN" w:eastAsia="vi-VN"/>
        </w:rPr>
      </w:pPr>
      <w:r w:rsidRPr="003A4359">
        <w:rPr>
          <w:b/>
          <w:bCs/>
          <w:color w:val="000000" w:themeColor="text1"/>
          <w:sz w:val="24"/>
          <w:szCs w:val="28"/>
          <w:lang w:val="vi-VN" w:eastAsia="vi-VN"/>
        </w:rPr>
        <w:t>Câu 3:</w:t>
      </w:r>
      <w:r w:rsidRPr="003A4359">
        <w:rPr>
          <w:color w:val="000000" w:themeColor="text1"/>
          <w:sz w:val="24"/>
          <w:szCs w:val="28"/>
          <w:lang w:val="vi-VN" w:eastAsia="vi-VN"/>
        </w:rPr>
        <w:t xml:space="preserve"> Nếu thể tích của bình khí là 1 </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m</m:t>
            </m:r>
          </m:e>
          <m:sup>
            <m:r>
              <w:rPr>
                <w:rFonts w:ascii="Cambria Math" w:hAnsi="Cambria Math"/>
                <w:color w:val="000000" w:themeColor="text1"/>
                <w:sz w:val="24"/>
                <w:szCs w:val="28"/>
                <w:lang w:val="vi-VN" w:eastAsia="vi-VN"/>
              </w:rPr>
              <m:t>3</m:t>
            </m:r>
          </m:sup>
        </m:sSup>
      </m:oMath>
      <w:r w:rsidRPr="003A4359">
        <w:rPr>
          <w:color w:val="000000" w:themeColor="text1"/>
          <w:sz w:val="24"/>
          <w:szCs w:val="28"/>
          <w:lang w:val="vi-VN" w:eastAsia="vi-VN"/>
        </w:rPr>
        <w:t xml:space="preserve"> và áp suất là 1×</w:t>
      </w:r>
      <m:oMath>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5</m:t>
            </m:r>
          </m:sup>
        </m:sSup>
      </m:oMath>
      <w:r w:rsidRPr="003A4359">
        <w:rPr>
          <w:color w:val="000000" w:themeColor="text1"/>
          <w:sz w:val="24"/>
          <w:szCs w:val="28"/>
          <w:lang w:val="vi-VN" w:eastAsia="vi-VN"/>
        </w:rPr>
        <w:t xml:space="preserve"> Pa, số phân tử khí trong bình là bao nhiêu ở nhiệt độ 300K? (Hằng số Boltzmann </w:t>
      </w:r>
      <m:oMath>
        <m:r>
          <w:rPr>
            <w:rFonts w:ascii="Cambria Math" w:hAnsi="Cambria Math"/>
            <w:color w:val="000000" w:themeColor="text1"/>
            <w:sz w:val="24"/>
            <w:szCs w:val="28"/>
            <w:lang w:val="vi-VN" w:eastAsia="vi-VN"/>
          </w:rPr>
          <m:t>k=1.38×</m:t>
        </m:r>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f>
          <m:fPr>
            <m:ctrlPr>
              <w:rPr>
                <w:rFonts w:ascii="Cambria Math" w:hAnsi="Cambria Math"/>
                <w:i/>
                <w:iCs/>
                <w:color w:val="000000" w:themeColor="text1"/>
                <w:sz w:val="24"/>
                <w:szCs w:val="28"/>
                <w:lang w:val="vi-VN" w:eastAsia="vi-VN"/>
              </w:rPr>
            </m:ctrlPr>
          </m:fPr>
          <m:num>
            <m:r>
              <w:rPr>
                <w:rFonts w:ascii="Cambria Math" w:hAnsi="Cambria Math"/>
                <w:color w:val="000000" w:themeColor="text1"/>
                <w:sz w:val="24"/>
                <w:szCs w:val="28"/>
                <w:lang w:val="vi-VN" w:eastAsia="vi-VN"/>
              </w:rPr>
              <m:t>J</m:t>
            </m:r>
            <m:ctrlPr>
              <w:rPr>
                <w:rFonts w:ascii="Cambria Math" w:hAnsi="Cambria Math"/>
                <w:i/>
                <w:color w:val="000000" w:themeColor="text1"/>
                <w:sz w:val="24"/>
                <w:szCs w:val="28"/>
                <w:lang w:val="vi-VN" w:eastAsia="vi-VN"/>
              </w:rPr>
            </m:ctrlPr>
          </m:num>
          <m:den>
            <m:r>
              <w:rPr>
                <w:rFonts w:ascii="Cambria Math" w:hAnsi="Cambria Math"/>
                <w:color w:val="000000" w:themeColor="text1"/>
                <w:sz w:val="24"/>
                <w:szCs w:val="28"/>
                <w:lang w:val="vi-VN" w:eastAsia="vi-VN"/>
              </w:rPr>
              <m:t>K</m:t>
            </m:r>
          </m:den>
        </m:f>
      </m:oMath>
      <w:r w:rsidRPr="003A4359">
        <w:rPr>
          <w:color w:val="000000" w:themeColor="text1"/>
          <w:sz w:val="24"/>
          <w:szCs w:val="28"/>
          <w:lang w:val="vi-VN" w:eastAsia="vi-VN"/>
        </w:rPr>
        <w:t>)</w:t>
      </w:r>
    </w:p>
    <w:p w14:paraId="35DE4688"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A. </w:t>
      </w:r>
      <w:r w:rsidRPr="003A4359">
        <w:rPr>
          <w:color w:val="000000" w:themeColor="text1"/>
          <w:sz w:val="24"/>
          <w:szCs w:val="28"/>
          <w:lang w:val="vi-VN" w:eastAsia="vi-VN"/>
        </w:rPr>
        <w:t>2.24×10²⁵</w:t>
      </w:r>
    </w:p>
    <w:p w14:paraId="2B449A43"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B. </w:t>
      </w:r>
      <w:r w:rsidRPr="003A4359">
        <w:rPr>
          <w:color w:val="000000" w:themeColor="text1"/>
          <w:sz w:val="24"/>
          <w:szCs w:val="28"/>
          <w:lang w:val="vi-VN" w:eastAsia="vi-VN"/>
        </w:rPr>
        <w:t>1.72×10²⁵</w:t>
      </w:r>
    </w:p>
    <w:p w14:paraId="01DEC16E"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C. </w:t>
      </w:r>
      <w:r w:rsidRPr="003A4359">
        <w:rPr>
          <w:color w:val="000000" w:themeColor="text1"/>
          <w:sz w:val="24"/>
          <w:szCs w:val="28"/>
          <w:lang w:val="vi-VN" w:eastAsia="vi-VN"/>
        </w:rPr>
        <w:t>4.14×10²⁴</w:t>
      </w:r>
    </w:p>
    <w:p w14:paraId="59AF3834"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D. </w:t>
      </w:r>
      <w:r w:rsidRPr="003A4359">
        <w:rPr>
          <w:color w:val="000000" w:themeColor="text1"/>
          <w:sz w:val="24"/>
          <w:szCs w:val="28"/>
          <w:lang w:val="vi-VN" w:eastAsia="vi-VN"/>
        </w:rPr>
        <w:t>3.45×10²⁵</w:t>
      </w:r>
    </w:p>
    <w:p w14:paraId="320C1948" w14:textId="77777777" w:rsidR="002D3846" w:rsidRPr="003A4359" w:rsidRDefault="002D3846" w:rsidP="002D3846">
      <w:pPr>
        <w:rPr>
          <w:color w:val="000000" w:themeColor="text1"/>
          <w:sz w:val="24"/>
          <w:szCs w:val="28"/>
          <w:lang w:val="vi-VN" w:eastAsia="vi-VN"/>
        </w:rPr>
      </w:pPr>
      <w:r w:rsidRPr="003A4359">
        <w:rPr>
          <w:b/>
          <w:bCs/>
          <w:color w:val="000000" w:themeColor="text1"/>
          <w:sz w:val="24"/>
          <w:szCs w:val="28"/>
          <w:lang w:val="vi-VN" w:eastAsia="vi-VN"/>
        </w:rPr>
        <w:t>Câu 4:</w:t>
      </w:r>
      <w:r w:rsidRPr="003A4359">
        <w:rPr>
          <w:color w:val="000000" w:themeColor="text1"/>
          <w:sz w:val="24"/>
          <w:szCs w:val="28"/>
          <w:lang w:val="vi-VN" w:eastAsia="vi-VN"/>
        </w:rPr>
        <w:t xml:space="preserve"> Động năng trung bình của phân tử khí ở nhiệt độ 350K là bao nhiêu? (Hằng số Boltzmann </w:t>
      </w:r>
      <m:oMath>
        <m:r>
          <w:rPr>
            <w:rFonts w:ascii="Cambria Math" w:hAnsi="Cambria Math"/>
            <w:color w:val="000000" w:themeColor="text1"/>
            <w:sz w:val="24"/>
            <w:szCs w:val="28"/>
            <w:lang w:val="vi-VN" w:eastAsia="vi-VN"/>
          </w:rPr>
          <m:t>k=1.38×</m:t>
        </m:r>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f>
          <m:fPr>
            <m:ctrlPr>
              <w:rPr>
                <w:rFonts w:ascii="Cambria Math" w:hAnsi="Cambria Math"/>
                <w:i/>
                <w:iCs/>
                <w:color w:val="000000" w:themeColor="text1"/>
                <w:sz w:val="24"/>
                <w:szCs w:val="28"/>
                <w:lang w:val="vi-VN" w:eastAsia="vi-VN"/>
              </w:rPr>
            </m:ctrlPr>
          </m:fPr>
          <m:num>
            <m:r>
              <w:rPr>
                <w:rFonts w:ascii="Cambria Math" w:hAnsi="Cambria Math"/>
                <w:color w:val="000000" w:themeColor="text1"/>
                <w:sz w:val="24"/>
                <w:szCs w:val="28"/>
                <w:lang w:val="vi-VN" w:eastAsia="vi-VN"/>
              </w:rPr>
              <m:t>J</m:t>
            </m:r>
            <m:ctrlPr>
              <w:rPr>
                <w:rFonts w:ascii="Cambria Math" w:hAnsi="Cambria Math"/>
                <w:i/>
                <w:color w:val="000000" w:themeColor="text1"/>
                <w:sz w:val="24"/>
                <w:szCs w:val="28"/>
                <w:lang w:val="vi-VN" w:eastAsia="vi-VN"/>
              </w:rPr>
            </m:ctrlPr>
          </m:num>
          <m:den>
            <m:r>
              <w:rPr>
                <w:rFonts w:ascii="Cambria Math" w:hAnsi="Cambria Math"/>
                <w:color w:val="000000" w:themeColor="text1"/>
                <w:sz w:val="24"/>
                <w:szCs w:val="28"/>
                <w:lang w:val="vi-VN" w:eastAsia="vi-VN"/>
              </w:rPr>
              <m:t>K</m:t>
            </m:r>
          </m:den>
        </m:f>
      </m:oMath>
      <w:r w:rsidRPr="003A4359">
        <w:rPr>
          <w:color w:val="000000" w:themeColor="text1"/>
          <w:sz w:val="24"/>
          <w:szCs w:val="28"/>
          <w:lang w:val="vi-VN" w:eastAsia="vi-VN"/>
        </w:rPr>
        <w:t>)</w:t>
      </w:r>
    </w:p>
    <w:p w14:paraId="1532A957"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A. </w:t>
      </w:r>
      <w:r w:rsidRPr="003A4359">
        <w:rPr>
          <w:color w:val="000000" w:themeColor="text1"/>
          <w:sz w:val="24"/>
          <w:szCs w:val="28"/>
          <w:lang w:val="vi-VN" w:eastAsia="vi-VN"/>
        </w:rPr>
        <w:t>2.41×10⁻²¹ J</w:t>
      </w:r>
    </w:p>
    <w:p w14:paraId="53971B56"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B. </w:t>
      </w:r>
      <w:r w:rsidRPr="003A4359">
        <w:rPr>
          <w:color w:val="000000" w:themeColor="text1"/>
          <w:sz w:val="24"/>
          <w:szCs w:val="28"/>
          <w:lang w:val="vi-VN" w:eastAsia="vi-VN"/>
        </w:rPr>
        <w:t>1.93×10⁻²¹ J</w:t>
      </w:r>
    </w:p>
    <w:p w14:paraId="67009CF0"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C. </w:t>
      </w:r>
      <w:r w:rsidRPr="003A4359">
        <w:rPr>
          <w:color w:val="000000" w:themeColor="text1"/>
          <w:sz w:val="24"/>
          <w:szCs w:val="28"/>
          <w:lang w:val="vi-VN" w:eastAsia="vi-VN"/>
        </w:rPr>
        <w:t>3.45×10⁻²¹ J</w:t>
      </w:r>
    </w:p>
    <w:p w14:paraId="1D919634"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D. </w:t>
      </w:r>
      <w:r w:rsidRPr="003A4359">
        <w:rPr>
          <w:color w:val="000000" w:themeColor="text1"/>
          <w:sz w:val="24"/>
          <w:szCs w:val="28"/>
          <w:lang w:val="vi-VN" w:eastAsia="vi-VN"/>
        </w:rPr>
        <w:t>1.04×10⁻²¹ J</w:t>
      </w:r>
    </w:p>
    <w:p w14:paraId="753C1BC2" w14:textId="77777777" w:rsidR="002D3846" w:rsidRPr="003A4359" w:rsidRDefault="002D3846" w:rsidP="002D3846">
      <w:pPr>
        <w:rPr>
          <w:color w:val="000000" w:themeColor="text1"/>
          <w:sz w:val="24"/>
          <w:szCs w:val="28"/>
          <w:lang w:val="vi-VN" w:eastAsia="vi-VN"/>
        </w:rPr>
      </w:pPr>
      <w:r w:rsidRPr="003A4359">
        <w:rPr>
          <w:b/>
          <w:bCs/>
          <w:color w:val="000000" w:themeColor="text1"/>
          <w:sz w:val="24"/>
          <w:szCs w:val="28"/>
          <w:lang w:val="vi-VN" w:eastAsia="vi-VN"/>
        </w:rPr>
        <w:t>Câu 5:</w:t>
      </w:r>
      <w:r w:rsidRPr="003A4359">
        <w:rPr>
          <w:color w:val="000000" w:themeColor="text1"/>
          <w:sz w:val="24"/>
          <w:szCs w:val="28"/>
          <w:lang w:val="vi-VN" w:eastAsia="vi-VN"/>
        </w:rPr>
        <w:t xml:space="preserve"> Tốc độ trung bình bình phương của phân tử khí tại nhiệt độ 350K là bao nhiêu nếu khối lượng phân tử là </w:t>
      </w:r>
      <m:oMath>
        <m:r>
          <w:rPr>
            <w:rFonts w:ascii="Cambria Math" w:hAnsi="Cambria Math"/>
            <w:color w:val="000000" w:themeColor="text1"/>
            <w:sz w:val="24"/>
            <w:szCs w:val="28"/>
            <w:lang w:val="vi-VN" w:eastAsia="vi-VN"/>
          </w:rPr>
          <m:t>5×</m:t>
        </m:r>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-26</m:t>
            </m:r>
          </m:sup>
        </m:sSup>
      </m:oMath>
      <w:r w:rsidRPr="003A4359">
        <w:rPr>
          <w:color w:val="000000" w:themeColor="text1"/>
          <w:sz w:val="24"/>
          <w:szCs w:val="28"/>
          <w:lang w:val="vi-VN" w:eastAsia="vi-VN"/>
        </w:rPr>
        <w:t xml:space="preserve">kg? (Hằng số Boltzmann </w:t>
      </w:r>
      <m:oMath>
        <m:r>
          <w:rPr>
            <w:rFonts w:ascii="Cambria Math" w:hAnsi="Cambria Math"/>
            <w:color w:val="000000" w:themeColor="text1"/>
            <w:sz w:val="24"/>
            <w:szCs w:val="28"/>
            <w:lang w:val="vi-VN" w:eastAsia="vi-VN"/>
          </w:rPr>
          <m:t>k=1.38×</m:t>
        </m:r>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f>
          <m:fPr>
            <m:ctrlPr>
              <w:rPr>
                <w:rFonts w:ascii="Cambria Math" w:hAnsi="Cambria Math"/>
                <w:i/>
                <w:iCs/>
                <w:color w:val="000000" w:themeColor="text1"/>
                <w:sz w:val="24"/>
                <w:szCs w:val="28"/>
                <w:lang w:val="vi-VN" w:eastAsia="vi-VN"/>
              </w:rPr>
            </m:ctrlPr>
          </m:fPr>
          <m:num>
            <m:r>
              <w:rPr>
                <w:rFonts w:ascii="Cambria Math" w:hAnsi="Cambria Math"/>
                <w:color w:val="000000" w:themeColor="text1"/>
                <w:sz w:val="24"/>
                <w:szCs w:val="28"/>
                <w:lang w:val="vi-VN" w:eastAsia="vi-VN"/>
              </w:rPr>
              <m:t>J</m:t>
            </m:r>
            <m:ctrlPr>
              <w:rPr>
                <w:rFonts w:ascii="Cambria Math" w:hAnsi="Cambria Math"/>
                <w:i/>
                <w:color w:val="000000" w:themeColor="text1"/>
                <w:sz w:val="24"/>
                <w:szCs w:val="28"/>
                <w:lang w:val="vi-VN" w:eastAsia="vi-VN"/>
              </w:rPr>
            </m:ctrlPr>
          </m:num>
          <m:den>
            <m:r>
              <w:rPr>
                <w:rFonts w:ascii="Cambria Math" w:hAnsi="Cambria Math"/>
                <w:color w:val="000000" w:themeColor="text1"/>
                <w:sz w:val="24"/>
                <w:szCs w:val="28"/>
                <w:lang w:val="vi-VN" w:eastAsia="vi-VN"/>
              </w:rPr>
              <m:t>K</m:t>
            </m:r>
          </m:den>
        </m:f>
      </m:oMath>
      <w:r w:rsidRPr="003A4359">
        <w:rPr>
          <w:color w:val="000000" w:themeColor="text1"/>
          <w:sz w:val="24"/>
          <w:szCs w:val="28"/>
          <w:lang w:val="vi-VN" w:eastAsia="vi-VN"/>
        </w:rPr>
        <w:t>)</w:t>
      </w:r>
    </w:p>
    <w:p w14:paraId="1E01DDA3"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A. </w:t>
      </w:r>
      <w:r w:rsidRPr="003A4359">
        <w:rPr>
          <w:color w:val="000000" w:themeColor="text1"/>
          <w:sz w:val="24"/>
          <w:szCs w:val="28"/>
          <w:lang w:val="vi-VN" w:eastAsia="vi-VN"/>
        </w:rPr>
        <w:t>1.35×10⁴ m²/s²</w:t>
      </w:r>
    </w:p>
    <w:p w14:paraId="48A068F1"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B. </w:t>
      </w:r>
      <w:r w:rsidRPr="003A4359">
        <w:rPr>
          <w:color w:val="000000" w:themeColor="text1"/>
          <w:sz w:val="24"/>
          <w:szCs w:val="28"/>
          <w:lang w:val="vi-VN" w:eastAsia="vi-VN"/>
        </w:rPr>
        <w:t>2.49×10⁴ m²/s²</w:t>
      </w:r>
    </w:p>
    <w:p w14:paraId="4CE6BE44"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lastRenderedPageBreak/>
        <w:t xml:space="preserve">C. </w:t>
      </w:r>
      <w:r w:rsidRPr="003A4359">
        <w:rPr>
          <w:color w:val="000000" w:themeColor="text1"/>
          <w:sz w:val="24"/>
          <w:szCs w:val="28"/>
          <w:lang w:val="vi-VN" w:eastAsia="vi-VN"/>
        </w:rPr>
        <w:t>3.45×10⁴ m²/s²</w:t>
      </w:r>
    </w:p>
    <w:p w14:paraId="4B1E12F1"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D. </w:t>
      </w:r>
      <w:r w:rsidRPr="003A4359">
        <w:rPr>
          <w:color w:val="000000" w:themeColor="text1"/>
          <w:sz w:val="24"/>
          <w:szCs w:val="28"/>
          <w:lang w:val="vi-VN" w:eastAsia="vi-VN"/>
        </w:rPr>
        <w:t>4.35×10⁴ m²/s²</w:t>
      </w:r>
    </w:p>
    <w:p w14:paraId="5BC97207" w14:textId="77777777" w:rsidR="002D3846" w:rsidRPr="003A4359" w:rsidRDefault="002D3846" w:rsidP="002D3846">
      <w:pPr>
        <w:rPr>
          <w:color w:val="000000" w:themeColor="text1"/>
          <w:sz w:val="24"/>
          <w:szCs w:val="28"/>
          <w:lang w:val="vi-VN" w:eastAsia="vi-VN"/>
        </w:rPr>
      </w:pPr>
      <w:r w:rsidRPr="003A4359">
        <w:rPr>
          <w:b/>
          <w:bCs/>
          <w:color w:val="000000" w:themeColor="text1"/>
          <w:sz w:val="24"/>
          <w:szCs w:val="28"/>
          <w:lang w:val="vi-VN" w:eastAsia="vi-VN"/>
        </w:rPr>
        <w:t>Câu 6:</w:t>
      </w:r>
      <w:r w:rsidRPr="003A4359">
        <w:rPr>
          <w:color w:val="000000" w:themeColor="text1"/>
          <w:sz w:val="24"/>
          <w:szCs w:val="28"/>
          <w:lang w:val="vi-VN" w:eastAsia="vi-VN"/>
        </w:rPr>
        <w:t xml:space="preserve"> Một bình khí có thể tích </w:t>
      </w:r>
      <m:oMath>
        <m:r>
          <w:rPr>
            <w:rFonts w:ascii="Cambria Math" w:hAnsi="Cambria Math"/>
            <w:color w:val="000000" w:themeColor="text1"/>
            <w:sz w:val="24"/>
            <w:szCs w:val="28"/>
            <w:lang w:val="vi-VN" w:eastAsia="vi-VN"/>
          </w:rPr>
          <m:t>3</m:t>
        </m:r>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m</m:t>
            </m:r>
          </m:e>
          <m:sup>
            <m:r>
              <w:rPr>
                <w:rFonts w:ascii="Cambria Math" w:hAnsi="Cambria Math"/>
                <w:color w:val="000000" w:themeColor="text1"/>
                <w:sz w:val="24"/>
                <w:szCs w:val="28"/>
                <w:lang w:val="vi-VN" w:eastAsia="vi-VN"/>
              </w:rPr>
              <m:t>3</m:t>
            </m:r>
          </m:sup>
        </m:sSup>
      </m:oMath>
      <w:r w:rsidRPr="003A4359">
        <w:rPr>
          <w:color w:val="000000" w:themeColor="text1"/>
          <w:sz w:val="24"/>
          <w:szCs w:val="28"/>
          <w:lang w:val="vi-VN" w:eastAsia="vi-VN"/>
        </w:rPr>
        <w:t xml:space="preserve"> và chứa khí với áp </w:t>
      </w:r>
      <m:oMath>
        <m:r>
          <w:rPr>
            <w:rFonts w:ascii="Cambria Math" w:hAnsi="Cambria Math"/>
            <w:color w:val="000000" w:themeColor="text1"/>
            <w:sz w:val="24"/>
            <w:szCs w:val="28"/>
            <w:lang w:val="vi-VN" w:eastAsia="vi-VN"/>
          </w:rPr>
          <m:t>5×</m:t>
        </m:r>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5</m:t>
            </m:r>
          </m:sup>
        </m:sSup>
        <m:r>
          <w:rPr>
            <w:rFonts w:ascii="Cambria Math" w:hAnsi="Cambria Math"/>
            <w:color w:val="000000" w:themeColor="text1"/>
            <w:sz w:val="24"/>
            <w:szCs w:val="28"/>
            <w:lang w:val="vi-VN" w:eastAsia="vi-VN"/>
          </w:rPr>
          <m:t>Pa</m:t>
        </m:r>
      </m:oMath>
      <w:r w:rsidRPr="003A4359">
        <w:rPr>
          <w:color w:val="000000" w:themeColor="text1"/>
          <w:sz w:val="24"/>
          <w:szCs w:val="28"/>
          <w:lang w:val="vi-VN" w:eastAsia="vi-VN"/>
        </w:rPr>
        <w:t xml:space="preserve"> tại nhiệt độ 350K. Tính năng lượng động học tổng cộng của tất cả các phân tử khí trong bình. (Hằng số Boltzmann </w:t>
      </w:r>
      <m:oMath>
        <m:r>
          <w:rPr>
            <w:rFonts w:ascii="Cambria Math" w:hAnsi="Cambria Math"/>
            <w:color w:val="000000" w:themeColor="text1"/>
            <w:sz w:val="24"/>
            <w:szCs w:val="28"/>
            <w:lang w:val="vi-VN" w:eastAsia="vi-VN"/>
          </w:rPr>
          <m:t>k=1.38×</m:t>
        </m:r>
        <m:f>
          <m:fPr>
            <m:ctrlPr>
              <w:rPr>
                <w:rFonts w:ascii="Cambria Math" w:hAnsi="Cambria Math"/>
                <w:i/>
                <w:iCs/>
                <w:color w:val="000000" w:themeColor="text1"/>
                <w:sz w:val="24"/>
                <w:szCs w:val="28"/>
                <w:lang w:val="vi-VN" w:eastAsia="vi-VN"/>
              </w:rPr>
            </m:ctrlPr>
          </m:fPr>
          <m:num>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r>
              <w:rPr>
                <w:rFonts w:ascii="Cambria Math" w:hAnsi="Cambria Math"/>
                <w:color w:val="000000" w:themeColor="text1"/>
                <w:sz w:val="24"/>
                <w:szCs w:val="28"/>
                <w:lang w:val="vi-VN" w:eastAsia="vi-VN"/>
              </w:rPr>
              <m:t>J</m:t>
            </m:r>
          </m:num>
          <m:den>
            <m:r>
              <w:rPr>
                <w:rFonts w:ascii="Cambria Math" w:hAnsi="Cambria Math"/>
                <w:color w:val="000000" w:themeColor="text1"/>
                <w:sz w:val="24"/>
                <w:szCs w:val="28"/>
                <w:lang w:val="vi-VN" w:eastAsia="vi-VN"/>
              </w:rPr>
              <m:t>K</m:t>
            </m:r>
          </m:den>
        </m:f>
      </m:oMath>
      <w:r w:rsidRPr="003A4359">
        <w:rPr>
          <w:color w:val="000000" w:themeColor="text1"/>
          <w:sz w:val="24"/>
          <w:szCs w:val="28"/>
          <w:lang w:val="vi-VN" w:eastAsia="vi-VN"/>
        </w:rPr>
        <w:t>)</w:t>
      </w:r>
    </w:p>
    <w:p w14:paraId="5A286583"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A. </w:t>
      </w:r>
      <w:r w:rsidRPr="003A4359">
        <w:rPr>
          <w:color w:val="000000" w:themeColor="text1"/>
          <w:sz w:val="24"/>
          <w:szCs w:val="28"/>
          <w:lang w:val="vi-VN" w:eastAsia="vi-VN"/>
        </w:rPr>
        <w:t>3.45×</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3A4359">
        <w:rPr>
          <w:color w:val="000000" w:themeColor="text1"/>
          <w:sz w:val="24"/>
          <w:szCs w:val="28"/>
          <w:lang w:val="vi-VN" w:eastAsia="vi-VN"/>
        </w:rPr>
        <w:t>J</w:t>
      </w:r>
    </w:p>
    <w:p w14:paraId="5ACB2CCD"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B. </w:t>
      </w:r>
      <w:r w:rsidRPr="003A4359">
        <w:rPr>
          <w:color w:val="000000" w:themeColor="text1"/>
          <w:sz w:val="24"/>
          <w:szCs w:val="28"/>
          <w:lang w:val="vi-VN" w:eastAsia="vi-VN"/>
        </w:rPr>
        <w:t>2.25×</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3A4359">
        <w:rPr>
          <w:color w:val="000000" w:themeColor="text1"/>
          <w:sz w:val="24"/>
          <w:szCs w:val="28"/>
          <w:lang w:val="vi-VN" w:eastAsia="vi-VN"/>
        </w:rPr>
        <w:t>J</w:t>
      </w:r>
    </w:p>
    <w:p w14:paraId="3F82A8FD"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C. </w:t>
      </w:r>
      <w:r w:rsidRPr="003A4359">
        <w:rPr>
          <w:color w:val="000000" w:themeColor="text1"/>
          <w:sz w:val="24"/>
          <w:szCs w:val="28"/>
          <w:lang w:val="vi-VN" w:eastAsia="vi-VN"/>
        </w:rPr>
        <w:t>1.38×</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3A4359">
        <w:rPr>
          <w:color w:val="000000" w:themeColor="text1"/>
          <w:sz w:val="24"/>
          <w:szCs w:val="28"/>
          <w:lang w:val="vi-VN" w:eastAsia="vi-VN"/>
        </w:rPr>
        <w:t>J</w:t>
      </w:r>
    </w:p>
    <w:p w14:paraId="1299B6B3" w14:textId="77777777" w:rsidR="002D3846" w:rsidRPr="003A4359" w:rsidRDefault="002D3846" w:rsidP="002D3846">
      <w:pPr>
        <w:rPr>
          <w:color w:val="000000" w:themeColor="text1"/>
          <w:sz w:val="24"/>
          <w:szCs w:val="28"/>
          <w:lang w:val="vi-VN" w:eastAsia="vi-VN"/>
        </w:rPr>
      </w:pPr>
      <w:r w:rsidRPr="003A4359">
        <w:rPr>
          <w:b/>
          <w:color w:val="000000" w:themeColor="text1"/>
          <w:sz w:val="24"/>
          <w:szCs w:val="28"/>
          <w:lang w:val="vi-VN" w:eastAsia="vi-VN"/>
        </w:rPr>
        <w:t xml:space="preserve">D. </w:t>
      </w:r>
      <w:r w:rsidRPr="003A4359">
        <w:rPr>
          <w:color w:val="000000" w:themeColor="text1"/>
          <w:sz w:val="24"/>
          <w:szCs w:val="28"/>
          <w:lang w:val="vi-VN" w:eastAsia="vi-VN"/>
        </w:rPr>
        <w:t>5.52×</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3A4359">
        <w:rPr>
          <w:color w:val="000000" w:themeColor="text1"/>
          <w:sz w:val="24"/>
          <w:szCs w:val="28"/>
          <w:lang w:val="vi-VN" w:eastAsia="vi-VN"/>
        </w:rPr>
        <w:t>J</w:t>
      </w:r>
    </w:p>
    <w:p w14:paraId="2E029AC4" w14:textId="77777777" w:rsidR="00C205AD" w:rsidRPr="003A4359" w:rsidRDefault="00C205AD" w:rsidP="002D3846">
      <w:pPr>
        <w:rPr>
          <w:i/>
          <w:iCs/>
          <w:color w:val="C00000"/>
          <w:sz w:val="24"/>
          <w:szCs w:val="28"/>
          <w:lang w:val="vi-VN" w:eastAsia="vi-VN"/>
        </w:rPr>
      </w:pPr>
    </w:p>
    <w:p w14:paraId="34F80B59" w14:textId="77777777" w:rsidR="00656110" w:rsidRPr="003A4359" w:rsidRDefault="00656110" w:rsidP="00656110">
      <w:pPr>
        <w:spacing w:after="160" w:line="259" w:lineRule="auto"/>
        <w:rPr>
          <w:i/>
          <w:iCs/>
          <w:color w:val="C00000"/>
          <w:sz w:val="24"/>
          <w:szCs w:val="28"/>
          <w:lang w:eastAsia="vi-VN"/>
        </w:rPr>
      </w:pPr>
    </w:p>
    <w:p w14:paraId="2AD82D60" w14:textId="77777777" w:rsidR="003A64FB" w:rsidRPr="003A4359" w:rsidRDefault="003A64FB">
      <w:pPr>
        <w:spacing w:after="160" w:line="259" w:lineRule="auto"/>
        <w:rPr>
          <w:b/>
          <w:bCs/>
          <w:color w:val="C00000"/>
          <w:sz w:val="24"/>
          <w:szCs w:val="26"/>
        </w:rPr>
      </w:pPr>
      <w:r w:rsidRPr="003A4359">
        <w:rPr>
          <w:b/>
          <w:bCs/>
          <w:color w:val="C00000"/>
          <w:sz w:val="24"/>
          <w:szCs w:val="26"/>
        </w:rPr>
        <w:br w:type="page"/>
      </w:r>
    </w:p>
    <w:p w14:paraId="42517FC3" w14:textId="77777777" w:rsidR="00C205AD" w:rsidRPr="003A4359" w:rsidRDefault="00C205AD" w:rsidP="00656110">
      <w:pPr>
        <w:spacing w:after="160" w:line="259" w:lineRule="auto"/>
        <w:rPr>
          <w:i/>
          <w:iCs/>
          <w:color w:val="C00000"/>
          <w:sz w:val="24"/>
          <w:szCs w:val="28"/>
          <w:lang w:eastAsia="vi-VN"/>
        </w:rPr>
      </w:pPr>
      <w:r w:rsidRPr="003A4359">
        <w:rPr>
          <w:b/>
          <w:bCs/>
          <w:color w:val="C00000"/>
          <w:sz w:val="24"/>
          <w:szCs w:val="26"/>
        </w:rPr>
        <w:lastRenderedPageBreak/>
        <w:t>2. Câu trắc nghiệm đúng sai ( 4 điểm )</w:t>
      </w:r>
    </w:p>
    <w:p w14:paraId="4B9F250B" w14:textId="77777777" w:rsidR="00C205AD" w:rsidRPr="003A4359" w:rsidRDefault="00C205AD" w:rsidP="00C205AD">
      <w:pPr>
        <w:spacing w:line="276" w:lineRule="auto"/>
        <w:rPr>
          <w:bCs/>
          <w:i/>
          <w:iCs/>
          <w:color w:val="auto"/>
          <w:sz w:val="24"/>
          <w:szCs w:val="26"/>
        </w:rPr>
      </w:pPr>
      <w:r w:rsidRPr="003A4359">
        <w:rPr>
          <w:rFonts w:eastAsia="Calibri"/>
          <w:bCs/>
          <w:i/>
          <w:iCs/>
          <w:color w:val="auto"/>
          <w:sz w:val="24"/>
          <w:szCs w:val="26"/>
          <w:lang w:val="fr-FR"/>
          <w14:ligatures w14:val="standardContextual"/>
        </w:rPr>
        <w:t>Thí sinh trả lời từ câu 1 đến câu 4. Trong mỗi ý a), b), c), d) ở mỗi câu, thí sinh chọn đúng</w:t>
      </w:r>
      <w:r w:rsidRPr="003A4359">
        <w:rPr>
          <w:rFonts w:eastAsia="Calibri"/>
          <w:bCs/>
          <w:i/>
          <w:iCs/>
          <w:color w:val="auto"/>
          <w:sz w:val="24"/>
          <w:szCs w:val="26"/>
          <w:lang w:val="vi-VN"/>
          <w14:ligatures w14:val="standardContextual"/>
        </w:rPr>
        <w:t xml:space="preserve"> </w:t>
      </w:r>
      <w:r w:rsidRPr="003A4359">
        <w:rPr>
          <w:bCs/>
          <w:i/>
          <w:iCs/>
          <w:color w:val="auto"/>
          <w:sz w:val="24"/>
          <w:szCs w:val="26"/>
        </w:rPr>
        <w:t>hoặc sai</w:t>
      </w:r>
    </w:p>
    <w:p w14:paraId="335D0298" w14:textId="77777777" w:rsidR="002D3846" w:rsidRPr="003A4359" w:rsidRDefault="002D3846" w:rsidP="002D3846">
      <w:pPr>
        <w:rPr>
          <w:color w:val="000000" w:themeColor="text1"/>
          <w:sz w:val="24"/>
          <w:szCs w:val="26"/>
        </w:rPr>
      </w:pPr>
    </w:p>
    <w:p w14:paraId="123954C4" w14:textId="77777777" w:rsidR="002D3846" w:rsidRPr="003A4359" w:rsidRDefault="002D3846" w:rsidP="002D3846">
      <w:pPr>
        <w:rPr>
          <w:color w:val="000000" w:themeColor="text1"/>
          <w:sz w:val="24"/>
          <w:szCs w:val="26"/>
        </w:rPr>
      </w:pPr>
      <w:r w:rsidRPr="003A4359">
        <w:rPr>
          <w:b/>
          <w:bCs/>
          <w:color w:val="000000" w:themeColor="text1"/>
          <w:sz w:val="24"/>
          <w:szCs w:val="26"/>
        </w:rPr>
        <w:t>Câu 1:</w:t>
      </w:r>
      <w:r w:rsidRPr="003A4359">
        <w:rPr>
          <w:color w:val="000000" w:themeColor="text1"/>
          <w:sz w:val="24"/>
          <w:szCs w:val="26"/>
        </w:rPr>
        <w:t xml:space="preserve"> Xem xét các đại lượng liên quan đến áp suất của chất khí trong hệ thống. Các đại lượng này là </w:t>
      </w:r>
      <w:r w:rsidRPr="003A4359">
        <w:rPr>
          <w:rStyle w:val="katex-mathml"/>
          <w:color w:val="000000" w:themeColor="text1"/>
          <w:sz w:val="24"/>
          <w:szCs w:val="26"/>
        </w:rPr>
        <w:t>P,V,T</w:t>
      </w:r>
      <w:r w:rsidRPr="003A4359">
        <w:rPr>
          <w:color w:val="000000" w:themeColor="text1"/>
          <w:sz w:val="24"/>
          <w:szCs w:val="26"/>
        </w:rPr>
        <w:t xml:space="preserve"> và </w:t>
      </w:r>
      <w:r w:rsidRPr="003A4359">
        <w:rPr>
          <w:rStyle w:val="katex-mathml"/>
          <w:color w:val="000000" w:themeColor="text1"/>
          <w:sz w:val="24"/>
          <w:szCs w:val="26"/>
        </w:rPr>
        <w:t>n</w:t>
      </w:r>
      <w:r w:rsidRPr="003A4359">
        <w:rPr>
          <w:color w:val="000000" w:themeColor="text1"/>
          <w:sz w:val="24"/>
          <w:szCs w:val="26"/>
        </w:rPr>
        <w:t>, đại diện cho áp suất, thể tích, nhiệt độ và số mol chất khí. Dưới đây là các nhận định về các đại lượng này:</w:t>
      </w:r>
    </w:p>
    <w:p w14:paraId="3C75AAFC"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a</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Nếu nhiệt độ của một lượng chất khí không đổi và thể tích giảm, thì áp suất của chất khí sẽ tăng.</w:t>
      </w:r>
      <w:r w:rsidR="00C205AD" w:rsidRPr="003A4359">
        <w:rPr>
          <w:color w:val="000000" w:themeColor="text1"/>
          <w:sz w:val="24"/>
          <w:szCs w:val="26"/>
          <w:lang w:eastAsia="vi-VN"/>
        </w:rPr>
        <w:t xml:space="preserve"> </w:t>
      </w:r>
      <w:r w:rsidRPr="003A4359">
        <w:rPr>
          <w:b/>
          <w:color w:val="000000" w:themeColor="text1"/>
          <w:sz w:val="24"/>
          <w:szCs w:val="26"/>
          <w:lang w:eastAsia="vi-VN"/>
        </w:rPr>
        <w:t>b</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Trong một hệ thống khí lý tưởng, nếu số mol của chất khí tăng trong khi nhiệt độ và thể tích không đổi, thì áp suất của khí sẽ tăng tỷ lệ thuận với số mol.</w:t>
      </w:r>
      <w:r w:rsidR="00C205AD" w:rsidRPr="003A4359">
        <w:rPr>
          <w:color w:val="000000" w:themeColor="text1"/>
          <w:sz w:val="24"/>
          <w:szCs w:val="26"/>
          <w:lang w:eastAsia="vi-VN"/>
        </w:rPr>
        <w:t xml:space="preserve">  </w:t>
      </w:r>
    </w:p>
    <w:p w14:paraId="092D5FD7"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c</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 xml:space="preserve">Khi thể tích của chất khí tăng trong khi nhiệt độ và số mol giữ nguyên, áp suất của khí sẽ </w:t>
      </w:r>
      <w:r w:rsidR="00C205AD" w:rsidRPr="003A4359">
        <w:rPr>
          <w:color w:val="000000" w:themeColor="text1"/>
          <w:sz w:val="24"/>
          <w:szCs w:val="26"/>
          <w:lang w:eastAsia="vi-VN"/>
        </w:rPr>
        <w:t>tăng</w:t>
      </w:r>
      <w:r w:rsidR="002D3846" w:rsidRPr="003A4359">
        <w:rPr>
          <w:color w:val="000000" w:themeColor="text1"/>
          <w:sz w:val="24"/>
          <w:szCs w:val="26"/>
          <w:lang w:eastAsia="vi-VN"/>
        </w:rPr>
        <w:t xml:space="preserve"> tỷ lệ nghịch với thể tích.</w:t>
      </w:r>
      <w:r w:rsidR="00C205AD" w:rsidRPr="003A4359">
        <w:rPr>
          <w:color w:val="000000" w:themeColor="text1"/>
          <w:sz w:val="24"/>
          <w:szCs w:val="26"/>
          <w:lang w:eastAsia="vi-VN"/>
        </w:rPr>
        <w:t xml:space="preserve">  </w:t>
      </w:r>
    </w:p>
    <w:p w14:paraId="2CC269DD"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d</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 xml:space="preserve">Khi số mol của chất khí tăng và thể tích giảm trong khi nhiệt độ không đổi, áp suất của khí sẽ thay đổi theo định lý </w:t>
      </w:r>
      <m:oMath>
        <m:r>
          <w:rPr>
            <w:rFonts w:ascii="Cambria Math" w:hAnsi="Cambria Math"/>
            <w:color w:val="000000" w:themeColor="text1"/>
            <w:sz w:val="24"/>
            <w:szCs w:val="26"/>
            <w:lang w:eastAsia="vi-VN"/>
          </w:rPr>
          <m:t>P∝</m:t>
        </m:r>
        <m:f>
          <m:fPr>
            <m:ctrlPr>
              <w:rPr>
                <w:rFonts w:ascii="Cambria Math" w:hAnsi="Cambria Math"/>
                <w:i/>
                <w:color w:val="000000" w:themeColor="text1"/>
                <w:sz w:val="24"/>
                <w:szCs w:val="26"/>
                <w:lang w:eastAsia="vi-VN"/>
              </w:rPr>
            </m:ctrlPr>
          </m:fPr>
          <m:num>
            <m:r>
              <w:rPr>
                <w:rFonts w:ascii="Cambria Math" w:hAnsi="Cambria Math"/>
                <w:color w:val="000000" w:themeColor="text1"/>
                <w:sz w:val="24"/>
                <w:szCs w:val="26"/>
                <w:lang w:eastAsia="vi-VN"/>
              </w:rPr>
              <m:t>n</m:t>
            </m:r>
          </m:num>
          <m:den>
            <m:r>
              <w:rPr>
                <w:rFonts w:ascii="Cambria Math" w:hAnsi="Cambria Math"/>
                <w:color w:val="000000" w:themeColor="text1"/>
                <w:sz w:val="24"/>
                <w:szCs w:val="26"/>
                <w:lang w:eastAsia="vi-VN"/>
              </w:rPr>
              <m:t>V</m:t>
            </m:r>
          </m:den>
        </m:f>
        <m:r>
          <w:rPr>
            <w:rFonts w:ascii="Cambria Math" w:hAnsi="Cambria Math"/>
            <w:color w:val="000000" w:themeColor="text1"/>
            <w:sz w:val="24"/>
            <w:szCs w:val="26"/>
            <w:lang w:eastAsia="vi-VN"/>
          </w:rPr>
          <m:t xml:space="preserve">     </m:t>
        </m:r>
      </m:oMath>
    </w:p>
    <w:p w14:paraId="396403F3" w14:textId="77777777" w:rsidR="00C205AD" w:rsidRPr="003A4359" w:rsidRDefault="00C205AD" w:rsidP="002D3846">
      <w:pPr>
        <w:rPr>
          <w:b/>
          <w:bCs/>
          <w:color w:val="000000" w:themeColor="text1"/>
          <w:sz w:val="24"/>
          <w:szCs w:val="26"/>
          <w:lang w:eastAsia="vi-VN"/>
        </w:rPr>
      </w:pPr>
    </w:p>
    <w:p w14:paraId="4CF851C0" w14:textId="77777777" w:rsidR="002D3846" w:rsidRPr="003A4359" w:rsidRDefault="002D3846" w:rsidP="002D3846">
      <w:pPr>
        <w:rPr>
          <w:color w:val="000000" w:themeColor="text1"/>
          <w:sz w:val="24"/>
          <w:szCs w:val="26"/>
          <w:lang w:eastAsia="vi-VN"/>
        </w:rPr>
      </w:pPr>
      <w:r w:rsidRPr="003A4359">
        <w:rPr>
          <w:b/>
          <w:bCs/>
          <w:color w:val="000000" w:themeColor="text1"/>
          <w:sz w:val="24"/>
          <w:szCs w:val="26"/>
          <w:lang w:eastAsia="vi-VN"/>
        </w:rPr>
        <w:t>Câu 2:</w:t>
      </w:r>
      <w:r w:rsidRPr="003A4359">
        <w:rPr>
          <w:color w:val="000000" w:themeColor="text1"/>
          <w:sz w:val="24"/>
          <w:szCs w:val="26"/>
          <w:lang w:eastAsia="vi-VN"/>
        </w:rPr>
        <w:t xml:space="preserve"> Trong một thí nghiệm, bạn đang nghiên cứu áp suất và động năng của phân tử khí trong một bình kín. Các thông số và nhận định như sau:</w:t>
      </w:r>
    </w:p>
    <w:p w14:paraId="6D650FBC"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a</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Khi nhiệt độ của khí tăng, động năng trung bình của phân tử khí sẽ tăng tỷ lệ thuận với nhiệt độ.</w:t>
      </w:r>
      <w:r w:rsidR="00C205AD" w:rsidRPr="003A4359">
        <w:rPr>
          <w:color w:val="000000" w:themeColor="text1"/>
          <w:sz w:val="24"/>
          <w:szCs w:val="26"/>
          <w:lang w:eastAsia="vi-VN"/>
        </w:rPr>
        <w:t xml:space="preserve"> </w:t>
      </w:r>
    </w:p>
    <w:p w14:paraId="59198918" w14:textId="77777777" w:rsidR="00C205AD" w:rsidRPr="003A4359" w:rsidRDefault="00397C4C" w:rsidP="002D3846">
      <w:pPr>
        <w:rPr>
          <w:color w:val="000000" w:themeColor="text1"/>
          <w:sz w:val="24"/>
          <w:szCs w:val="26"/>
          <w:lang w:eastAsia="vi-VN"/>
        </w:rPr>
      </w:pPr>
      <w:r w:rsidRPr="003A4359">
        <w:rPr>
          <w:b/>
          <w:color w:val="000000" w:themeColor="text1"/>
          <w:sz w:val="24"/>
          <w:szCs w:val="26"/>
          <w:lang w:eastAsia="vi-VN"/>
        </w:rPr>
        <w:t>b</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 xml:space="preserve">Áp suất khí trong bình sẽ giảm nếu số phân tử khí trong bình tăng mà thể tích và nhiệt độ không đổi. </w:t>
      </w:r>
    </w:p>
    <w:p w14:paraId="43AD49D7"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c</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 xml:space="preserve">Đối với một khí lý tưởng, động năng trung bình của các phân tử khí là như nhau nếu các khí có cùng nhiệt độ, bất kể khối lượng phân tử của chúng khác nhau. </w:t>
      </w:r>
    </w:p>
    <w:p w14:paraId="69F69B10" w14:textId="77777777" w:rsidR="00397C4C" w:rsidRPr="003A4359" w:rsidRDefault="00397C4C" w:rsidP="002D3846">
      <w:pPr>
        <w:rPr>
          <w:i/>
          <w:iCs/>
          <w:color w:val="C00000"/>
          <w:sz w:val="24"/>
          <w:szCs w:val="26"/>
          <w:lang w:eastAsia="vi-VN"/>
        </w:rPr>
      </w:pPr>
      <w:r w:rsidRPr="003A4359">
        <w:rPr>
          <w:b/>
          <w:color w:val="000000" w:themeColor="text1"/>
          <w:sz w:val="24"/>
          <w:szCs w:val="26"/>
          <w:lang w:eastAsia="vi-VN"/>
        </w:rPr>
        <w:t>d</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Để so sánh áp suất của hai khí lý tưởng trong cùng một bình, không cần biết nhiệt độ hoặc thể tích của bình, chỉ cần biết số lượng phân tử của mỗi khí.</w:t>
      </w:r>
      <w:r w:rsidR="00C205AD" w:rsidRPr="003A4359">
        <w:rPr>
          <w:color w:val="000000" w:themeColor="text1"/>
          <w:sz w:val="24"/>
          <w:szCs w:val="26"/>
          <w:lang w:eastAsia="vi-VN"/>
        </w:rPr>
        <w:t xml:space="preserve"> </w:t>
      </w:r>
    </w:p>
    <w:p w14:paraId="34A7AC79" w14:textId="77777777" w:rsidR="002D3846" w:rsidRPr="003A4359" w:rsidRDefault="002D3846" w:rsidP="002D3846">
      <w:pPr>
        <w:rPr>
          <w:color w:val="000000" w:themeColor="text1"/>
          <w:sz w:val="24"/>
          <w:szCs w:val="26"/>
          <w:lang w:eastAsia="vi-VN"/>
        </w:rPr>
      </w:pPr>
      <w:r w:rsidRPr="003A4359">
        <w:rPr>
          <w:b/>
          <w:bCs/>
          <w:color w:val="000000" w:themeColor="text1"/>
          <w:sz w:val="24"/>
          <w:szCs w:val="26"/>
          <w:lang w:eastAsia="vi-VN"/>
        </w:rPr>
        <w:t>Câu 3:</w:t>
      </w:r>
      <w:r w:rsidRPr="003A4359">
        <w:rPr>
          <w:color w:val="000000" w:themeColor="text1"/>
          <w:sz w:val="24"/>
          <w:szCs w:val="26"/>
          <w:lang w:eastAsia="vi-VN"/>
        </w:rPr>
        <w:t xml:space="preserve"> Trong một thí nghiệm về khí lý tưởng, các thông số và nhận định sau đây được đưa ra:</w:t>
      </w:r>
    </w:p>
    <w:p w14:paraId="1F907ADF"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a</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Nếu thể tích của bình giảm trong khi nhiệt độ và số phân tử khí không đổi, áp suất khí trong bình sẽ tăng theo tỷ lệ thuận với thể tích.</w:t>
      </w:r>
      <w:r w:rsidRPr="003A4359">
        <w:rPr>
          <w:color w:val="000000" w:themeColor="text1"/>
          <w:sz w:val="24"/>
          <w:szCs w:val="26"/>
          <w:lang w:eastAsia="vi-VN"/>
        </w:rPr>
        <w:t xml:space="preserve"> </w:t>
      </w:r>
    </w:p>
    <w:p w14:paraId="04C6797C"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b</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Khi nhiệt độ của khí tăng, động năng trung bình của các phân tử khí cũng tăng, dẫn đến áp suất khí trong bình tăng nếu thể tích không đổi.</w:t>
      </w:r>
      <w:r w:rsidRPr="003A4359">
        <w:rPr>
          <w:color w:val="000000" w:themeColor="text1"/>
          <w:sz w:val="24"/>
          <w:szCs w:val="26"/>
          <w:lang w:eastAsia="vi-VN"/>
        </w:rPr>
        <w:t xml:space="preserve"> </w:t>
      </w:r>
    </w:p>
    <w:p w14:paraId="4D2F2D90"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c</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 xml:space="preserve">Nếu thể tích bình tăng và số phân tử khí giảm trong khi nhiệt độ không đổi, áp suất khí sẽ giảm theo tỷ lệ tỷ lệ thuận với số phân tử. </w:t>
      </w:r>
      <w:r w:rsidRPr="003A4359">
        <w:rPr>
          <w:color w:val="000000" w:themeColor="text1"/>
          <w:sz w:val="24"/>
          <w:szCs w:val="26"/>
          <w:lang w:eastAsia="vi-VN"/>
        </w:rPr>
        <w:t xml:space="preserve">  </w:t>
      </w:r>
    </w:p>
    <w:p w14:paraId="25F3CAE6" w14:textId="77777777" w:rsidR="00397C4C" w:rsidRPr="003A4359" w:rsidRDefault="00397C4C" w:rsidP="002D3846">
      <w:pPr>
        <w:rPr>
          <w:i/>
          <w:iCs/>
          <w:color w:val="C00000"/>
          <w:sz w:val="24"/>
          <w:szCs w:val="26"/>
          <w:lang w:eastAsia="vi-VN"/>
        </w:rPr>
      </w:pPr>
      <w:r w:rsidRPr="003A4359">
        <w:rPr>
          <w:b/>
          <w:color w:val="000000" w:themeColor="text1"/>
          <w:sz w:val="24"/>
          <w:szCs w:val="26"/>
          <w:lang w:eastAsia="vi-VN"/>
        </w:rPr>
        <w:t>d</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Để đo áp suất của khí trong phòng thí nghiệm, không cần phải đo nhiệt độ và thể tích của bình nếu biết số lượng phân tử khí.</w:t>
      </w:r>
      <w:r w:rsidRPr="003A4359">
        <w:rPr>
          <w:color w:val="000000" w:themeColor="text1"/>
          <w:sz w:val="24"/>
          <w:szCs w:val="26"/>
          <w:lang w:eastAsia="vi-VN"/>
        </w:rPr>
        <w:t xml:space="preserve">  </w:t>
      </w:r>
    </w:p>
    <w:p w14:paraId="14BBAE60" w14:textId="77777777" w:rsidR="002D3846" w:rsidRPr="003A4359" w:rsidRDefault="002D3846" w:rsidP="002D3846">
      <w:pPr>
        <w:rPr>
          <w:color w:val="000000" w:themeColor="text1"/>
          <w:sz w:val="24"/>
          <w:szCs w:val="26"/>
          <w:lang w:eastAsia="vi-VN"/>
        </w:rPr>
      </w:pPr>
      <w:r w:rsidRPr="003A4359">
        <w:rPr>
          <w:b/>
          <w:bCs/>
          <w:color w:val="000000" w:themeColor="text1"/>
          <w:sz w:val="24"/>
          <w:szCs w:val="26"/>
          <w:lang w:eastAsia="vi-VN"/>
        </w:rPr>
        <w:t>Câu 4:</w:t>
      </w:r>
      <w:r w:rsidRPr="003A4359">
        <w:rPr>
          <w:color w:val="000000" w:themeColor="text1"/>
          <w:sz w:val="24"/>
          <w:szCs w:val="26"/>
          <w:lang w:eastAsia="vi-VN"/>
        </w:rPr>
        <w:t xml:space="preserve"> Một bình chứa khí lý tưởng có thể tích V=15 lít, số mol khí là n=3mol, và nhiệt độ của khí là T=290K. Sử dụng hằng số khí lý tưởng R=8.314J/(mol\K).</w:t>
      </w:r>
    </w:p>
    <w:p w14:paraId="7F1D6406" w14:textId="77777777" w:rsidR="002D3846" w:rsidRPr="003A4359" w:rsidRDefault="002D3846" w:rsidP="002D3846">
      <w:pPr>
        <w:rPr>
          <w:color w:val="000000" w:themeColor="text1"/>
          <w:sz w:val="24"/>
          <w:szCs w:val="26"/>
          <w:lang w:eastAsia="vi-VN"/>
        </w:rPr>
      </w:pPr>
      <w:r w:rsidRPr="003A4359">
        <w:rPr>
          <w:color w:val="000000" w:themeColor="text1"/>
          <w:sz w:val="24"/>
          <w:szCs w:val="26"/>
          <w:lang w:eastAsia="vi-VN"/>
        </w:rPr>
        <w:t>Xem xét các nhận định sau:</w:t>
      </w:r>
    </w:p>
    <w:p w14:paraId="25934181" w14:textId="77777777" w:rsidR="002D3846" w:rsidRPr="003A4359" w:rsidRDefault="00397C4C" w:rsidP="00656110">
      <w:pPr>
        <w:rPr>
          <w:i/>
          <w:iCs/>
          <w:color w:val="C00000"/>
          <w:sz w:val="24"/>
          <w:szCs w:val="26"/>
          <w:lang w:eastAsia="vi-VN"/>
        </w:rPr>
      </w:pPr>
      <w:r w:rsidRPr="003A4359">
        <w:rPr>
          <w:b/>
          <w:color w:val="000000" w:themeColor="text1"/>
          <w:sz w:val="24"/>
          <w:szCs w:val="26"/>
          <w:lang w:eastAsia="vi-VN"/>
        </w:rPr>
        <w:t>a</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Nếu số mol khí trong bình tăng lên 6 mol trong khi nhiệt độ và thể tích không đổi, thì áp suất khí sẽ tăng gấp đôi.</w:t>
      </w:r>
      <w:r w:rsidRPr="003A4359">
        <w:rPr>
          <w:color w:val="000000" w:themeColor="text1"/>
          <w:sz w:val="24"/>
          <w:szCs w:val="26"/>
          <w:lang w:eastAsia="vi-VN"/>
        </w:rPr>
        <w:t xml:space="preserve"> </w:t>
      </w:r>
    </w:p>
    <w:p w14:paraId="1D44A724" w14:textId="77777777" w:rsidR="002D3846" w:rsidRPr="003A4359" w:rsidRDefault="00397C4C" w:rsidP="00656110">
      <w:pPr>
        <w:rPr>
          <w:color w:val="C00000"/>
          <w:sz w:val="24"/>
          <w:szCs w:val="26"/>
          <w:lang w:eastAsia="vi-VN"/>
        </w:rPr>
      </w:pPr>
      <w:r w:rsidRPr="003A4359">
        <w:rPr>
          <w:b/>
          <w:color w:val="000000" w:themeColor="text1"/>
          <w:sz w:val="24"/>
          <w:szCs w:val="26"/>
          <w:lang w:eastAsia="vi-VN"/>
        </w:rPr>
        <w:t>b</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Nếu thể tích bình giảm đi 5 lít trong khi số mol và nhiệt độ giữ nguyên, thì áp suất khí sẽ tăng lên 3</w:t>
      </w:r>
      <m:oMath>
        <m:sSub>
          <m:sSubPr>
            <m:ctrlPr>
              <w:rPr>
                <w:rFonts w:ascii="Cambria Math" w:hAnsi="Cambria Math"/>
                <w:i/>
                <w:color w:val="000000" w:themeColor="text1"/>
                <w:sz w:val="24"/>
                <w:szCs w:val="26"/>
                <w:lang w:eastAsia="vi-VN"/>
              </w:rPr>
            </m:ctrlPr>
          </m:sSubPr>
          <m:e>
            <m:r>
              <w:rPr>
                <w:rFonts w:ascii="Cambria Math" w:hAnsi="Cambria Math"/>
                <w:color w:val="000000" w:themeColor="text1"/>
                <w:sz w:val="24"/>
                <w:szCs w:val="26"/>
                <w:lang w:eastAsia="vi-VN"/>
              </w:rPr>
              <m:t>p</m:t>
            </m:r>
          </m:e>
          <m:sub>
            <m:r>
              <w:rPr>
                <w:rFonts w:ascii="Cambria Math" w:hAnsi="Cambria Math"/>
                <w:color w:val="000000" w:themeColor="text1"/>
                <w:sz w:val="24"/>
                <w:szCs w:val="26"/>
                <w:lang w:eastAsia="vi-VN"/>
              </w:rPr>
              <m:t>1</m:t>
            </m:r>
          </m:sub>
        </m:sSub>
      </m:oMath>
      <w:r w:rsidR="002D3846" w:rsidRPr="003A4359">
        <w:rPr>
          <w:color w:val="000000" w:themeColor="text1"/>
          <w:sz w:val="24"/>
          <w:szCs w:val="26"/>
          <w:lang w:eastAsia="vi-VN"/>
        </w:rPr>
        <w:t>.</w:t>
      </w:r>
      <w:r w:rsidRPr="003A4359">
        <w:rPr>
          <w:color w:val="000000" w:themeColor="text1"/>
          <w:sz w:val="24"/>
          <w:szCs w:val="26"/>
          <w:lang w:eastAsia="vi-VN"/>
        </w:rPr>
        <w:t xml:space="preserve">  </w:t>
      </w:r>
    </w:p>
    <w:p w14:paraId="6DCCC92C" w14:textId="77777777" w:rsidR="002D3846" w:rsidRPr="003A4359" w:rsidRDefault="00397C4C" w:rsidP="00656110">
      <w:pPr>
        <w:rPr>
          <w:color w:val="C00000"/>
          <w:sz w:val="24"/>
          <w:szCs w:val="26"/>
          <w:lang w:eastAsia="vi-VN"/>
        </w:rPr>
      </w:pPr>
      <w:r w:rsidRPr="003A4359">
        <w:rPr>
          <w:b/>
          <w:color w:val="000000" w:themeColor="text1"/>
          <w:sz w:val="24"/>
          <w:szCs w:val="26"/>
          <w:lang w:eastAsia="vi-VN"/>
        </w:rPr>
        <w:t>c</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 xml:space="preserve">Nếu nhiệt độ của khí giảm xuống còn 270K trong khi số mol và thể tích tăng lên 50%, thì áp suất khí sẽ tăng lên </w:t>
      </w:r>
      <w:r w:rsidR="000055A5" w:rsidRPr="003A4359">
        <w:rPr>
          <w:color w:val="000000" w:themeColor="text1"/>
          <w:sz w:val="24"/>
          <w:szCs w:val="26"/>
          <w:lang w:eastAsia="vi-VN"/>
        </w:rPr>
        <w:t xml:space="preserve">  </w:t>
      </w:r>
    </w:p>
    <w:p w14:paraId="644E868E" w14:textId="77777777" w:rsidR="002D3846" w:rsidRPr="003A4359" w:rsidRDefault="00397C4C" w:rsidP="00656110">
      <w:pPr>
        <w:rPr>
          <w:color w:val="C00000"/>
          <w:sz w:val="24"/>
          <w:szCs w:val="26"/>
          <w:lang w:eastAsia="vi-VN"/>
        </w:rPr>
      </w:pPr>
      <w:r w:rsidRPr="003A4359">
        <w:rPr>
          <w:b/>
          <w:color w:val="000000" w:themeColor="text1"/>
          <w:sz w:val="24"/>
          <w:szCs w:val="26"/>
          <w:lang w:eastAsia="vi-VN"/>
        </w:rPr>
        <w:t>d</w:t>
      </w:r>
      <w:r w:rsidR="002D3846" w:rsidRPr="003A4359">
        <w:rPr>
          <w:b/>
          <w:color w:val="000000" w:themeColor="text1"/>
          <w:sz w:val="24"/>
          <w:szCs w:val="26"/>
          <w:lang w:eastAsia="vi-VN"/>
        </w:rPr>
        <w:t xml:space="preserve">. </w:t>
      </w:r>
      <w:r w:rsidR="002D3846" w:rsidRPr="003A4359">
        <w:rPr>
          <w:color w:val="000000" w:themeColor="text1"/>
          <w:sz w:val="24"/>
          <w:szCs w:val="26"/>
          <w:lang w:eastAsia="vi-VN"/>
        </w:rPr>
        <w:t xml:space="preserve">Khi thể tích của bình tăng lên 20 lít trong khi số mol giữ nguyên, áp suất khí sẽ giảm xuống bằng một nửa áp suất ban đầu thì nhiệt độ lúc đó gần </w:t>
      </w:r>
      <m:oMath>
        <m:r>
          <w:rPr>
            <w:rFonts w:ascii="Cambria Math" w:hAnsi="Cambria Math"/>
            <w:color w:val="000000" w:themeColor="text1"/>
            <w:sz w:val="24"/>
            <w:szCs w:val="26"/>
            <w:lang w:eastAsia="vi-VN"/>
          </w:rPr>
          <m:t>-79,</m:t>
        </m:r>
        <m:sSup>
          <m:sSupPr>
            <m:ctrlPr>
              <w:rPr>
                <w:rFonts w:ascii="Cambria Math" w:hAnsi="Cambria Math"/>
                <w:i/>
                <w:color w:val="000000" w:themeColor="text1"/>
                <w:sz w:val="24"/>
                <w:szCs w:val="26"/>
                <w:lang w:eastAsia="vi-VN"/>
              </w:rPr>
            </m:ctrlPr>
          </m:sSupPr>
          <m:e>
            <m:r>
              <w:rPr>
                <w:rFonts w:ascii="Cambria Math" w:hAnsi="Cambria Math"/>
                <w:color w:val="000000" w:themeColor="text1"/>
                <w:sz w:val="24"/>
                <w:szCs w:val="26"/>
                <w:lang w:eastAsia="vi-VN"/>
              </w:rPr>
              <m:t>7</m:t>
            </m:r>
          </m:e>
          <m:sup>
            <m:r>
              <w:rPr>
                <w:rFonts w:ascii="Cambria Math" w:hAnsi="Cambria Math"/>
                <w:color w:val="000000" w:themeColor="text1"/>
                <w:sz w:val="24"/>
                <w:szCs w:val="26"/>
                <w:lang w:eastAsia="vi-VN"/>
              </w:rPr>
              <m:t>0</m:t>
            </m:r>
          </m:sup>
        </m:sSup>
        <m:r>
          <w:rPr>
            <w:rFonts w:ascii="Cambria Math" w:hAnsi="Cambria Math"/>
            <w:color w:val="000000" w:themeColor="text1"/>
            <w:sz w:val="24"/>
            <w:szCs w:val="26"/>
            <w:lang w:eastAsia="vi-VN"/>
          </w:rPr>
          <m:t xml:space="preserve">C  </m:t>
        </m:r>
      </m:oMath>
    </w:p>
    <w:p w14:paraId="338CF33E" w14:textId="77777777" w:rsidR="000055A5" w:rsidRPr="003A4359" w:rsidRDefault="000055A5" w:rsidP="002D3846">
      <w:pPr>
        <w:rPr>
          <w:b/>
          <w:bCs/>
          <w:color w:val="000000" w:themeColor="text1"/>
          <w:sz w:val="24"/>
          <w:szCs w:val="24"/>
          <w:lang w:eastAsia="vi-VN"/>
        </w:rPr>
      </w:pPr>
    </w:p>
    <w:p w14:paraId="415C5C74" w14:textId="77777777" w:rsidR="002D3846" w:rsidRPr="003A4359" w:rsidRDefault="002D3846" w:rsidP="002D3846">
      <w:pPr>
        <w:rPr>
          <w:color w:val="000000" w:themeColor="text1"/>
          <w:sz w:val="24"/>
          <w:szCs w:val="24"/>
          <w:lang w:eastAsia="vi-VN"/>
        </w:rPr>
      </w:pPr>
      <w:r w:rsidRPr="003A4359">
        <w:rPr>
          <w:b/>
          <w:bCs/>
          <w:color w:val="000000" w:themeColor="text1"/>
          <w:sz w:val="24"/>
          <w:szCs w:val="24"/>
          <w:lang w:eastAsia="vi-VN"/>
        </w:rPr>
        <w:t>Câu 5.</w:t>
      </w:r>
      <w:r w:rsidRPr="003A4359">
        <w:rPr>
          <w:color w:val="000000" w:themeColor="text1"/>
          <w:sz w:val="24"/>
          <w:szCs w:val="24"/>
          <w:lang w:eastAsia="vi-VN"/>
        </w:rPr>
        <w:t xml:space="preserve"> Một hệ thống chứa </w:t>
      </w:r>
      <m:oMath>
        <m:r>
          <w:rPr>
            <w:rFonts w:ascii="Cambria Math" w:hAnsi="Cambria Math"/>
            <w:color w:val="000000" w:themeColor="text1"/>
            <w:sz w:val="24"/>
            <w:szCs w:val="24"/>
            <w:lang w:eastAsia="vi-VN"/>
          </w:rPr>
          <m:t>N=2×</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23</m:t>
            </m:r>
          </m:sup>
        </m:sSup>
      </m:oMath>
      <w:r w:rsidRPr="003A4359">
        <w:rPr>
          <w:color w:val="000000" w:themeColor="text1"/>
          <w:sz w:val="24"/>
          <w:szCs w:val="24"/>
          <w:lang w:eastAsia="vi-VN"/>
        </w:rPr>
        <w:t xml:space="preserve"> phân tử khí lý tưởng ở nhiệt độ T=300K. Sử dụng hằng số Boltzmann </w:t>
      </w:r>
      <m:oMath>
        <m:r>
          <w:rPr>
            <w:rFonts w:ascii="Cambria Math" w:hAnsi="Cambria Math"/>
            <w:color w:val="000000" w:themeColor="text1"/>
            <w:sz w:val="24"/>
            <w:szCs w:val="24"/>
            <w:lang w:eastAsia="vi-VN"/>
          </w:rPr>
          <m:t>k=1.38×</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-23</m:t>
            </m:r>
          </m:sup>
        </m:sSup>
        <m:r>
          <w:rPr>
            <w:rFonts w:ascii="Cambria Math" w:hAnsi="Cambria Math"/>
            <w:color w:val="000000" w:themeColor="text1"/>
            <w:sz w:val="24"/>
            <w:szCs w:val="24"/>
            <w:lang w:eastAsia="vi-VN"/>
          </w:rPr>
          <m:t>J/K</m:t>
        </m:r>
      </m:oMath>
      <w:r w:rsidRPr="003A4359">
        <w:rPr>
          <w:color w:val="000000" w:themeColor="text1"/>
          <w:sz w:val="24"/>
          <w:szCs w:val="24"/>
          <w:lang w:eastAsia="vi-VN"/>
        </w:rPr>
        <w:t>.</w:t>
      </w:r>
    </w:p>
    <w:p w14:paraId="0F539A32" w14:textId="77777777" w:rsidR="002D3846" w:rsidRPr="003A4359" w:rsidRDefault="002D3846" w:rsidP="002D3846">
      <w:pPr>
        <w:rPr>
          <w:color w:val="000000" w:themeColor="text1"/>
          <w:sz w:val="24"/>
          <w:szCs w:val="24"/>
          <w:lang w:eastAsia="vi-VN"/>
        </w:rPr>
      </w:pPr>
      <w:r w:rsidRPr="003A4359">
        <w:rPr>
          <w:color w:val="000000" w:themeColor="text1"/>
          <w:sz w:val="24"/>
          <w:szCs w:val="24"/>
          <w:lang w:eastAsia="vi-VN"/>
        </w:rPr>
        <w:t>Xem xét các nhận định sau:</w:t>
      </w:r>
    </w:p>
    <w:p w14:paraId="154F31A8" w14:textId="77777777" w:rsidR="00EC7327" w:rsidRPr="003A4359" w:rsidRDefault="000055A5" w:rsidP="00EC7327">
      <w:pPr>
        <w:rPr>
          <w:rFonts w:eastAsia="Cambria Math"/>
          <w:color w:val="FF0000"/>
        </w:rPr>
      </w:pPr>
      <w:r w:rsidRPr="003A4359">
        <w:rPr>
          <w:b/>
          <w:bCs/>
          <w:color w:val="000000" w:themeColor="text1"/>
          <w:sz w:val="24"/>
          <w:szCs w:val="24"/>
          <w:lang w:eastAsia="vi-VN"/>
        </w:rPr>
        <w:t>a</w:t>
      </w:r>
      <w:r w:rsidR="002D3846" w:rsidRPr="003A4359">
        <w:rPr>
          <w:b/>
          <w:bCs/>
          <w:color w:val="000000" w:themeColor="text1"/>
          <w:sz w:val="24"/>
          <w:szCs w:val="24"/>
          <w:lang w:eastAsia="vi-VN"/>
        </w:rPr>
        <w:t xml:space="preserve">. </w:t>
      </w:r>
      <w:r w:rsidR="002D3846" w:rsidRPr="003A4359">
        <w:rPr>
          <w:bCs/>
          <w:color w:val="000000" w:themeColor="text1"/>
          <w:sz w:val="24"/>
          <w:szCs w:val="24"/>
          <w:lang w:eastAsia="vi-VN"/>
        </w:rPr>
        <w:t>Nếu nhiệt độ của hệ thống tăng lên 600 K, động năng trung bình của một phân tử khí sẽ tăng gấp đôi.</w:t>
      </w:r>
      <w:r w:rsidR="00EC7327" w:rsidRPr="003A4359">
        <w:rPr>
          <w:rFonts w:eastAsia="Cambria Math"/>
          <w:color w:val="FF0000"/>
        </w:rPr>
        <w:t xml:space="preserve"> </w:t>
      </w:r>
    </w:p>
    <w:p w14:paraId="1A30A412" w14:textId="77777777" w:rsidR="002D3846" w:rsidRPr="003A4359" w:rsidRDefault="000055A5" w:rsidP="00656110">
      <w:pPr>
        <w:rPr>
          <w:bCs/>
          <w:i/>
          <w:iCs/>
          <w:color w:val="C00000"/>
          <w:sz w:val="24"/>
          <w:szCs w:val="24"/>
          <w:lang w:eastAsia="vi-VN"/>
        </w:rPr>
      </w:pPr>
      <w:r w:rsidRPr="003A4359">
        <w:rPr>
          <w:b/>
          <w:bCs/>
          <w:color w:val="000000" w:themeColor="text1"/>
          <w:sz w:val="24"/>
          <w:szCs w:val="24"/>
          <w:lang w:eastAsia="vi-VN"/>
        </w:rPr>
        <w:t>b</w:t>
      </w:r>
      <w:r w:rsidR="002D3846" w:rsidRPr="003A4359">
        <w:rPr>
          <w:b/>
          <w:bCs/>
          <w:color w:val="000000" w:themeColor="text1"/>
          <w:sz w:val="24"/>
          <w:szCs w:val="24"/>
          <w:lang w:eastAsia="vi-VN"/>
        </w:rPr>
        <w:t xml:space="preserve">. </w:t>
      </w:r>
      <w:r w:rsidR="002D3846" w:rsidRPr="003A4359">
        <w:rPr>
          <w:bCs/>
          <w:color w:val="000000" w:themeColor="text1"/>
          <w:sz w:val="24"/>
          <w:szCs w:val="24"/>
          <w:lang w:eastAsia="vi-VN"/>
        </w:rPr>
        <w:t>Nếu số phân tử khí trong hệ thống tăng gấp đôi, động năng trung bình của một phân tử khí sẽ giảm một nửa.</w:t>
      </w:r>
      <w:r w:rsidR="00EC7327" w:rsidRPr="003A4359">
        <w:rPr>
          <w:bCs/>
          <w:color w:val="000000" w:themeColor="text1"/>
          <w:sz w:val="24"/>
          <w:szCs w:val="24"/>
          <w:lang w:eastAsia="vi-VN"/>
        </w:rPr>
        <w:t xml:space="preserve">  </w:t>
      </w:r>
    </w:p>
    <w:p w14:paraId="5712F631" w14:textId="77777777" w:rsidR="002D3846" w:rsidRPr="003A4359" w:rsidRDefault="000055A5" w:rsidP="00656110">
      <w:pPr>
        <w:rPr>
          <w:bCs/>
          <w:iCs/>
          <w:color w:val="C00000"/>
          <w:sz w:val="24"/>
          <w:szCs w:val="24"/>
          <w:lang w:eastAsia="vi-VN"/>
        </w:rPr>
      </w:pPr>
      <w:r w:rsidRPr="003A4359">
        <w:rPr>
          <w:b/>
          <w:bCs/>
          <w:color w:val="000000" w:themeColor="text1"/>
          <w:sz w:val="24"/>
          <w:szCs w:val="24"/>
          <w:lang w:eastAsia="vi-VN"/>
        </w:rPr>
        <w:t>c</w:t>
      </w:r>
      <w:r w:rsidR="002D3846" w:rsidRPr="003A4359">
        <w:rPr>
          <w:b/>
          <w:bCs/>
          <w:color w:val="000000" w:themeColor="text1"/>
          <w:sz w:val="24"/>
          <w:szCs w:val="24"/>
          <w:lang w:eastAsia="vi-VN"/>
        </w:rPr>
        <w:t xml:space="preserve">. </w:t>
      </w:r>
      <w:r w:rsidR="002D3846" w:rsidRPr="003A4359">
        <w:rPr>
          <w:bCs/>
          <w:color w:val="000000" w:themeColor="text1"/>
          <w:sz w:val="24"/>
          <w:szCs w:val="24"/>
          <w:lang w:eastAsia="vi-VN"/>
        </w:rPr>
        <w:t xml:space="preserve">Động năng trung bình của một phân tử khí trong hệ thống là </w:t>
      </w:r>
      <m:oMath>
        <m:r>
          <w:rPr>
            <w:rFonts w:ascii="Cambria Math" w:hAnsi="Cambria Math"/>
            <w:color w:val="000000" w:themeColor="text1"/>
            <w:sz w:val="24"/>
            <w:szCs w:val="24"/>
            <w:lang w:eastAsia="vi-VN"/>
          </w:rPr>
          <m:t>6.21×1</m:t>
        </m:r>
        <m:sSup>
          <m:sSupPr>
            <m:ctrlPr>
              <w:rPr>
                <w:rFonts w:ascii="Cambria Math" w:hAnsi="Cambria Math"/>
                <w:bCs/>
                <w:i/>
                <w:color w:val="000000" w:themeColor="text1"/>
                <w:sz w:val="24"/>
                <w:szCs w:val="24"/>
                <w:lang w:eastAsia="vi-VN"/>
              </w:rPr>
            </m:ctrlPr>
          </m:sSupPr>
          <m:e>
            <m:r>
              <w:rPr>
                <w:rFonts w:ascii="Cambria Math" w:hAnsi="Cambria Math"/>
                <w:color w:val="000000" w:themeColor="text1"/>
                <w:sz w:val="24"/>
                <w:szCs w:val="24"/>
                <w:lang w:eastAsia="vi-VN"/>
              </w:rPr>
              <m:t>0</m:t>
            </m:r>
          </m:e>
          <m:sup>
            <m:r>
              <w:rPr>
                <w:rFonts w:ascii="Cambria Math" w:hAnsi="Cambria Math"/>
                <w:color w:val="000000" w:themeColor="text1"/>
                <w:sz w:val="24"/>
                <w:szCs w:val="24"/>
                <w:lang w:eastAsia="vi-VN"/>
              </w:rPr>
              <m:t>-21</m:t>
            </m:r>
          </m:sup>
        </m:sSup>
        <m:r>
          <w:rPr>
            <w:rFonts w:ascii="Cambria Math" w:hAnsi="Cambria Math"/>
            <w:color w:val="000000" w:themeColor="text1"/>
            <w:sz w:val="24"/>
            <w:szCs w:val="24"/>
            <w:lang w:eastAsia="vi-VN"/>
          </w:rPr>
          <m:t>J</m:t>
        </m:r>
      </m:oMath>
      <w:r w:rsidR="002D3846" w:rsidRPr="003A4359">
        <w:rPr>
          <w:bCs/>
          <w:color w:val="000000" w:themeColor="text1"/>
          <w:sz w:val="24"/>
          <w:szCs w:val="24"/>
          <w:lang w:eastAsia="vi-VN"/>
        </w:rPr>
        <w:t>.</w:t>
      </w:r>
      <w:r w:rsidR="00EC7327" w:rsidRPr="003A4359">
        <w:rPr>
          <w:bCs/>
          <w:color w:val="000000" w:themeColor="text1"/>
          <w:sz w:val="24"/>
          <w:szCs w:val="24"/>
          <w:lang w:eastAsia="vi-VN"/>
        </w:rPr>
        <w:t xml:space="preserve">  </w:t>
      </w:r>
    </w:p>
    <w:p w14:paraId="0D7BA3B9" w14:textId="77777777" w:rsidR="00EC7327" w:rsidRPr="003A4359" w:rsidRDefault="000055A5" w:rsidP="00656110">
      <w:pPr>
        <w:tabs>
          <w:tab w:val="left" w:pos="3402"/>
          <w:tab w:val="left" w:pos="5669"/>
          <w:tab w:val="left" w:pos="7937"/>
        </w:tabs>
        <w:spacing w:beforeAutospacing="1" w:afterAutospacing="1" w:line="276" w:lineRule="auto"/>
        <w:jc w:val="both"/>
        <w:rPr>
          <w:bCs/>
          <w:i/>
          <w:iCs/>
          <w:color w:val="C00000"/>
          <w:sz w:val="24"/>
          <w:szCs w:val="24"/>
          <w:lang w:eastAsia="vi-VN"/>
        </w:rPr>
      </w:pPr>
      <w:r w:rsidRPr="003A4359">
        <w:rPr>
          <w:b/>
          <w:bCs/>
          <w:color w:val="000000" w:themeColor="text1"/>
          <w:sz w:val="24"/>
          <w:szCs w:val="24"/>
          <w:lang w:eastAsia="vi-VN"/>
        </w:rPr>
        <w:t>d</w:t>
      </w:r>
      <w:r w:rsidR="002D3846" w:rsidRPr="003A4359">
        <w:rPr>
          <w:b/>
          <w:bCs/>
          <w:color w:val="000000" w:themeColor="text1"/>
          <w:sz w:val="24"/>
          <w:szCs w:val="24"/>
          <w:lang w:eastAsia="vi-VN"/>
        </w:rPr>
        <w:t xml:space="preserve">. </w:t>
      </w:r>
      <w:r w:rsidR="002D3846" w:rsidRPr="003A4359">
        <w:rPr>
          <w:bCs/>
          <w:color w:val="000000" w:themeColor="text1"/>
          <w:sz w:val="24"/>
          <w:szCs w:val="24"/>
          <w:lang w:eastAsia="vi-VN"/>
        </w:rPr>
        <w:t xml:space="preserve">Tổng động năng của tất cả các phân tử khí trong hệ thống là </w:t>
      </w:r>
      <m:oMath>
        <m:r>
          <w:rPr>
            <w:rFonts w:ascii="Cambria Math" w:hAnsi="Cambria Math"/>
            <w:color w:val="000000" w:themeColor="text1"/>
            <w:sz w:val="24"/>
            <w:szCs w:val="24"/>
            <w:lang w:eastAsia="vi-VN"/>
          </w:rPr>
          <m:t>6.21×1</m:t>
        </m:r>
        <m:sSup>
          <m:sSupPr>
            <m:ctrlPr>
              <w:rPr>
                <w:rFonts w:ascii="Cambria Math" w:hAnsi="Cambria Math"/>
                <w:bCs/>
                <w:i/>
                <w:color w:val="000000" w:themeColor="text1"/>
                <w:sz w:val="24"/>
                <w:szCs w:val="24"/>
                <w:lang w:eastAsia="vi-VN"/>
              </w:rPr>
            </m:ctrlPr>
          </m:sSupPr>
          <m:e>
            <m:r>
              <w:rPr>
                <w:rFonts w:ascii="Cambria Math" w:hAnsi="Cambria Math"/>
                <w:color w:val="000000" w:themeColor="text1"/>
                <w:sz w:val="24"/>
                <w:szCs w:val="24"/>
                <w:lang w:eastAsia="vi-VN"/>
              </w:rPr>
              <m:t>0</m:t>
            </m:r>
          </m:e>
          <m:sup>
            <m:r>
              <w:rPr>
                <w:rFonts w:ascii="Cambria Math" w:hAnsi="Cambria Math"/>
                <w:color w:val="000000" w:themeColor="text1"/>
                <w:sz w:val="24"/>
                <w:szCs w:val="24"/>
                <w:lang w:eastAsia="vi-VN"/>
              </w:rPr>
              <m:t>2</m:t>
            </m:r>
          </m:sup>
        </m:sSup>
        <m:r>
          <w:rPr>
            <w:rFonts w:ascii="Cambria Math" w:hAnsi="Cambria Math"/>
            <w:color w:val="000000" w:themeColor="text1"/>
            <w:sz w:val="24"/>
            <w:szCs w:val="24"/>
            <w:lang w:eastAsia="vi-VN"/>
          </w:rPr>
          <m:t xml:space="preserve">J.    </m:t>
        </m:r>
      </m:oMath>
    </w:p>
    <w:p w14:paraId="5B44B597" w14:textId="77777777" w:rsidR="002D3846" w:rsidRPr="003A4359" w:rsidRDefault="002D3846" w:rsidP="002D3846">
      <w:pPr>
        <w:rPr>
          <w:color w:val="000000" w:themeColor="text1"/>
          <w:sz w:val="24"/>
          <w:szCs w:val="24"/>
          <w:lang w:eastAsia="vi-VN"/>
        </w:rPr>
      </w:pPr>
      <w:r w:rsidRPr="003A4359">
        <w:rPr>
          <w:b/>
          <w:bCs/>
          <w:color w:val="000000" w:themeColor="text1"/>
          <w:sz w:val="24"/>
          <w:szCs w:val="24"/>
          <w:lang w:eastAsia="vi-VN"/>
        </w:rPr>
        <w:lastRenderedPageBreak/>
        <w:t>Câu 6:</w:t>
      </w:r>
      <w:r w:rsidRPr="003A4359">
        <w:rPr>
          <w:color w:val="000000" w:themeColor="text1"/>
          <w:sz w:val="24"/>
          <w:szCs w:val="24"/>
          <w:lang w:eastAsia="vi-VN"/>
        </w:rPr>
        <w:t xml:space="preserve"> Một hệ thống chứa khí lý tưởng với </w:t>
      </w:r>
      <m:oMath>
        <m:r>
          <w:rPr>
            <w:rFonts w:ascii="Cambria Math" w:hAnsi="Cambria Math"/>
            <w:color w:val="000000" w:themeColor="text1"/>
            <w:sz w:val="24"/>
            <w:szCs w:val="24"/>
            <w:lang w:eastAsia="vi-VN"/>
          </w:rPr>
          <m:t>N=2×</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23</m:t>
            </m:r>
          </m:sup>
        </m:sSup>
      </m:oMath>
      <w:r w:rsidRPr="003A4359">
        <w:rPr>
          <w:color w:val="000000" w:themeColor="text1"/>
          <w:sz w:val="24"/>
          <w:szCs w:val="24"/>
          <w:lang w:eastAsia="vi-VN"/>
        </w:rPr>
        <w:t xml:space="preserve"> phân tử khí ở nhiệt độ T=300K. Khối lượng của một phân tử khí là </w:t>
      </w:r>
      <m:oMath>
        <m:r>
          <w:rPr>
            <w:rFonts w:ascii="Cambria Math" w:hAnsi="Cambria Math"/>
            <w:color w:val="000000" w:themeColor="text1"/>
            <w:sz w:val="24"/>
            <w:szCs w:val="24"/>
            <w:lang w:eastAsia="vi-VN"/>
          </w:rPr>
          <m:t>m=4.65×</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-26</m:t>
            </m:r>
          </m:sup>
        </m:sSup>
        <m:r>
          <w:rPr>
            <w:rFonts w:ascii="Cambria Math" w:hAnsi="Cambria Math"/>
            <w:color w:val="000000" w:themeColor="text1"/>
            <w:sz w:val="24"/>
            <w:szCs w:val="24"/>
            <w:lang w:eastAsia="vi-VN"/>
          </w:rPr>
          <m:t>kg</m:t>
        </m:r>
      </m:oMath>
      <w:r w:rsidRPr="003A4359">
        <w:rPr>
          <w:color w:val="000000" w:themeColor="text1"/>
          <w:sz w:val="24"/>
          <w:szCs w:val="24"/>
          <w:lang w:eastAsia="vi-VN"/>
        </w:rPr>
        <w:t xml:space="preserve">. Sử dụng hằng số Boltzmann </w:t>
      </w:r>
      <m:oMath>
        <m:r>
          <w:rPr>
            <w:rFonts w:ascii="Cambria Math" w:hAnsi="Cambria Math"/>
            <w:color w:val="000000" w:themeColor="text1"/>
            <w:sz w:val="24"/>
            <w:szCs w:val="24"/>
            <w:lang w:eastAsia="vi-VN"/>
          </w:rPr>
          <m:t>k=1.38×10-23J/K</m:t>
        </m:r>
      </m:oMath>
      <w:r w:rsidRPr="003A4359">
        <w:rPr>
          <w:color w:val="000000" w:themeColor="text1"/>
          <w:sz w:val="24"/>
          <w:szCs w:val="24"/>
          <w:lang w:eastAsia="vi-VN"/>
        </w:rPr>
        <w:t>. Xem xét các nhận định sau:</w:t>
      </w:r>
    </w:p>
    <w:p w14:paraId="75F74356" w14:textId="77777777" w:rsidR="002D3846" w:rsidRPr="003A4359" w:rsidRDefault="000055A5" w:rsidP="00656110">
      <w:pPr>
        <w:rPr>
          <w:bCs/>
          <w:iCs/>
          <w:color w:val="C00000"/>
          <w:sz w:val="24"/>
          <w:szCs w:val="24"/>
          <w:lang w:eastAsia="vi-VN"/>
        </w:rPr>
      </w:pPr>
      <w:r w:rsidRPr="003A4359">
        <w:rPr>
          <w:b/>
          <w:bCs/>
          <w:color w:val="000000" w:themeColor="text1"/>
          <w:sz w:val="24"/>
          <w:szCs w:val="24"/>
          <w:lang w:eastAsia="vi-VN"/>
        </w:rPr>
        <w:t>a</w:t>
      </w:r>
      <w:r w:rsidR="002D3846" w:rsidRPr="003A4359">
        <w:rPr>
          <w:b/>
          <w:bCs/>
          <w:color w:val="000000" w:themeColor="text1"/>
          <w:sz w:val="24"/>
          <w:szCs w:val="24"/>
          <w:lang w:eastAsia="vi-VN"/>
        </w:rPr>
        <w:t xml:space="preserve">. </w:t>
      </w:r>
      <w:r w:rsidR="002D3846" w:rsidRPr="003A4359">
        <w:rPr>
          <w:bCs/>
          <w:color w:val="000000" w:themeColor="text1"/>
          <w:sz w:val="24"/>
          <w:szCs w:val="24"/>
          <w:lang w:eastAsia="vi-VN"/>
        </w:rPr>
        <w:t>Tốc độ căn bậc hai trung bình của phân tử khí phụ thuộc vào khối lượng phân tử khí.</w:t>
      </w:r>
      <w:r w:rsidR="00EC7327" w:rsidRPr="003A4359">
        <w:rPr>
          <w:bCs/>
          <w:color w:val="000000" w:themeColor="text1"/>
          <w:sz w:val="24"/>
          <w:szCs w:val="24"/>
          <w:lang w:eastAsia="vi-VN"/>
        </w:rPr>
        <w:t xml:space="preserve">  </w:t>
      </w:r>
    </w:p>
    <w:p w14:paraId="29DF2025" w14:textId="77777777" w:rsidR="00EC7327" w:rsidRPr="003A4359" w:rsidRDefault="000055A5" w:rsidP="002D3846">
      <w:pPr>
        <w:rPr>
          <w:bCs/>
          <w:color w:val="000000" w:themeColor="text1"/>
          <w:sz w:val="24"/>
          <w:szCs w:val="24"/>
          <w:lang w:eastAsia="vi-VN"/>
        </w:rPr>
      </w:pPr>
      <w:r w:rsidRPr="003A4359">
        <w:rPr>
          <w:b/>
          <w:bCs/>
          <w:color w:val="000000" w:themeColor="text1"/>
          <w:sz w:val="24"/>
          <w:szCs w:val="24"/>
          <w:lang w:eastAsia="vi-VN"/>
        </w:rPr>
        <w:t>b</w:t>
      </w:r>
      <w:r w:rsidR="002D3846" w:rsidRPr="003A4359">
        <w:rPr>
          <w:b/>
          <w:bCs/>
          <w:color w:val="000000" w:themeColor="text1"/>
          <w:sz w:val="24"/>
          <w:szCs w:val="24"/>
          <w:lang w:eastAsia="vi-VN"/>
        </w:rPr>
        <w:t xml:space="preserve">. </w:t>
      </w:r>
      <w:r w:rsidR="002D3846" w:rsidRPr="003A4359">
        <w:rPr>
          <w:bCs/>
          <w:color w:val="000000" w:themeColor="text1"/>
          <w:sz w:val="24"/>
          <w:szCs w:val="24"/>
          <w:lang w:eastAsia="vi-VN"/>
        </w:rPr>
        <w:t>Tốc độ trung bình bình phương của phân tử khí tỉ lệ thuận với nhiệt độ tuyệt đối và khối lượng khí.</w:t>
      </w:r>
      <w:r w:rsidR="00EC7327" w:rsidRPr="003A4359">
        <w:rPr>
          <w:bCs/>
          <w:color w:val="000000" w:themeColor="text1"/>
          <w:sz w:val="24"/>
          <w:szCs w:val="24"/>
          <w:lang w:eastAsia="vi-VN"/>
        </w:rPr>
        <w:t xml:space="preserve"> </w:t>
      </w:r>
    </w:p>
    <w:p w14:paraId="6FE1067A" w14:textId="77777777" w:rsidR="002D3846" w:rsidRPr="003A4359" w:rsidRDefault="000055A5" w:rsidP="00656110">
      <w:pPr>
        <w:rPr>
          <w:bCs/>
          <w:iCs/>
          <w:color w:val="C00000"/>
          <w:sz w:val="24"/>
          <w:szCs w:val="24"/>
          <w:lang w:eastAsia="vi-VN"/>
        </w:rPr>
      </w:pPr>
      <w:r w:rsidRPr="003A4359">
        <w:rPr>
          <w:b/>
          <w:bCs/>
          <w:color w:val="000000" w:themeColor="text1"/>
          <w:sz w:val="24"/>
          <w:szCs w:val="24"/>
          <w:lang w:eastAsia="vi-VN"/>
        </w:rPr>
        <w:t>c</w:t>
      </w:r>
      <w:r w:rsidR="002D3846" w:rsidRPr="003A4359">
        <w:rPr>
          <w:b/>
          <w:bCs/>
          <w:color w:val="000000" w:themeColor="text1"/>
          <w:sz w:val="24"/>
          <w:szCs w:val="24"/>
          <w:lang w:eastAsia="vi-VN"/>
        </w:rPr>
        <w:t xml:space="preserve">. </w:t>
      </w:r>
      <w:r w:rsidR="002D3846" w:rsidRPr="003A4359">
        <w:rPr>
          <w:bCs/>
          <w:color w:val="000000" w:themeColor="text1"/>
          <w:sz w:val="24"/>
          <w:szCs w:val="24"/>
          <w:lang w:eastAsia="vi-VN"/>
        </w:rPr>
        <w:t>Tốc độ căn bậc hai trung bình của phân tử khí là 571 m/s</w:t>
      </w:r>
      <w:r w:rsidR="00EC7327" w:rsidRPr="003A4359">
        <w:rPr>
          <w:bCs/>
          <w:color w:val="000000" w:themeColor="text1"/>
          <w:sz w:val="24"/>
          <w:szCs w:val="24"/>
          <w:lang w:eastAsia="vi-VN"/>
        </w:rPr>
        <w:t xml:space="preserve">  </w:t>
      </w:r>
    </w:p>
    <w:p w14:paraId="26C26AC3" w14:textId="77777777" w:rsidR="00EC7327" w:rsidRPr="003A4359" w:rsidRDefault="000055A5" w:rsidP="00656110">
      <w:pPr>
        <w:rPr>
          <w:color w:val="C00000"/>
          <w:sz w:val="24"/>
          <w:szCs w:val="24"/>
          <w:lang w:eastAsia="vi-VN"/>
        </w:rPr>
      </w:pPr>
      <w:r w:rsidRPr="003A4359">
        <w:rPr>
          <w:b/>
          <w:bCs/>
          <w:color w:val="000000" w:themeColor="text1"/>
          <w:sz w:val="24"/>
          <w:szCs w:val="24"/>
          <w:lang w:eastAsia="vi-VN"/>
        </w:rPr>
        <w:t>d</w:t>
      </w:r>
      <w:r w:rsidR="002D3846" w:rsidRPr="003A4359">
        <w:rPr>
          <w:b/>
          <w:bCs/>
          <w:color w:val="000000" w:themeColor="text1"/>
          <w:sz w:val="24"/>
          <w:szCs w:val="24"/>
          <w:lang w:eastAsia="vi-VN"/>
        </w:rPr>
        <w:t xml:space="preserve">. </w:t>
      </w:r>
      <w:r w:rsidR="002D3846" w:rsidRPr="003A4359">
        <w:rPr>
          <w:bCs/>
          <w:color w:val="000000" w:themeColor="text1"/>
          <w:sz w:val="24"/>
          <w:szCs w:val="24"/>
          <w:lang w:eastAsia="vi-VN"/>
        </w:rPr>
        <w:t>Nếu nhiệt độ tăng lên thêm 600 K, vận tốc căn bậc hai trung bình của phân tử khí sẽ tăng</w:t>
      </w:r>
      <w:r w:rsidR="002D3846" w:rsidRPr="003A4359">
        <w:rPr>
          <w:b/>
          <w:bCs/>
          <w:color w:val="000000" w:themeColor="text1"/>
          <w:sz w:val="24"/>
          <w:szCs w:val="24"/>
          <w:lang w:eastAsia="vi-VN"/>
        </w:rPr>
        <w:t xml:space="preserve"> </w:t>
      </w:r>
      <m:oMath>
        <m:rad>
          <m:radPr>
            <m:degHide m:val="1"/>
            <m:ctrlPr>
              <w:rPr>
                <w:rFonts w:ascii="Cambria Math" w:hAnsi="Cambria Math"/>
                <w:i/>
                <w:color w:val="000000" w:themeColor="text1"/>
                <w:sz w:val="24"/>
                <w:szCs w:val="24"/>
                <w:lang w:eastAsia="vi-VN"/>
              </w:rPr>
            </m:ctrlPr>
          </m:radPr>
          <m:deg>
            <m:ctrlPr>
              <w:rPr>
                <w:rFonts w:ascii="Cambria Math" w:hAnsi="Cambria Math"/>
                <w:i/>
                <w:color w:val="000000" w:themeColor="text1"/>
                <w:sz w:val="24"/>
                <w:szCs w:val="26"/>
              </w:rPr>
            </m:ctrlPr>
          </m:deg>
          <m:e>
            <m:r>
              <w:rPr>
                <w:rFonts w:ascii="Cambria Math" w:hAnsi="Cambria Math"/>
                <w:color w:val="000000" w:themeColor="text1"/>
                <w:sz w:val="24"/>
                <w:szCs w:val="26"/>
              </w:rPr>
              <m:t>3</m:t>
            </m:r>
          </m:e>
        </m:rad>
        <m:r>
          <w:rPr>
            <w:rFonts w:ascii="Cambria Math" w:hAnsi="Cambria Math"/>
            <w:color w:val="000000" w:themeColor="text1"/>
            <w:sz w:val="24"/>
            <w:szCs w:val="24"/>
            <w:lang w:eastAsia="vi-VN"/>
          </w:rPr>
          <m:t xml:space="preserve"> </m:t>
        </m:r>
      </m:oMath>
      <w:r w:rsidR="00EC7327" w:rsidRPr="003A4359">
        <w:rPr>
          <w:color w:val="000000" w:themeColor="text1"/>
          <w:sz w:val="24"/>
          <w:szCs w:val="24"/>
          <w:lang w:eastAsia="vi-VN"/>
        </w:rPr>
        <w:t xml:space="preserve">lần </w:t>
      </w:r>
    </w:p>
    <w:p w14:paraId="0B8678CF" w14:textId="77777777" w:rsidR="00EC7327" w:rsidRPr="003A4359" w:rsidRDefault="00EC7327" w:rsidP="00656110">
      <w:pPr>
        <w:spacing w:after="160" w:line="259" w:lineRule="auto"/>
        <w:rPr>
          <w:color w:val="C00000"/>
          <w:sz w:val="24"/>
          <w:szCs w:val="24"/>
          <w:lang w:eastAsia="vi-VN"/>
        </w:rPr>
      </w:pPr>
      <w:r w:rsidRPr="003A4359">
        <w:rPr>
          <w:color w:val="C00000"/>
          <w:sz w:val="24"/>
          <w:szCs w:val="24"/>
          <w:lang w:eastAsia="vi-VN"/>
        </w:rPr>
        <w:br w:type="page"/>
      </w:r>
      <w:r w:rsidRPr="003A4359">
        <w:rPr>
          <w:b/>
          <w:bCs/>
          <w:color w:val="C00000"/>
          <w:sz w:val="24"/>
          <w:szCs w:val="26"/>
        </w:rPr>
        <w:lastRenderedPageBreak/>
        <w:t>3. Câu trắc nghiệm trả lời ngắn ( 1,5 điểm )</w:t>
      </w:r>
    </w:p>
    <w:p w14:paraId="40D558FE" w14:textId="77777777" w:rsidR="00EC7327" w:rsidRPr="003A4359" w:rsidRDefault="00EC7327" w:rsidP="00EC7327">
      <w:pPr>
        <w:spacing w:line="276" w:lineRule="auto"/>
        <w:rPr>
          <w:rFonts w:eastAsia="Calibri"/>
          <w:i/>
          <w:iCs/>
          <w:color w:val="auto"/>
          <w:sz w:val="24"/>
          <w:szCs w:val="26"/>
          <w:lang w:val="pt-BR"/>
          <w14:ligatures w14:val="standardContextual"/>
        </w:rPr>
      </w:pPr>
      <w:r w:rsidRPr="003A4359">
        <w:rPr>
          <w:rFonts w:eastAsia="Calibri"/>
          <w:i/>
          <w:iCs/>
          <w:color w:val="auto"/>
          <w:sz w:val="24"/>
          <w:szCs w:val="26"/>
          <w:lang w:val="pt-BR"/>
          <w14:ligatures w14:val="standardContextual"/>
        </w:rPr>
        <w:t>Thí sinh trả lời từ câu 1 đến câu 6. Mỗi câu trả lời đúng thí sinh được 0,25 điểm</w:t>
      </w:r>
    </w:p>
    <w:p w14:paraId="53C3E02A" w14:textId="77777777" w:rsidR="00475599" w:rsidRPr="003A4359" w:rsidRDefault="00475599" w:rsidP="00EC7327">
      <w:pPr>
        <w:spacing w:line="276" w:lineRule="auto"/>
        <w:rPr>
          <w:rFonts w:eastAsia="Calibri"/>
          <w:i/>
          <w:iCs/>
          <w:color w:val="auto"/>
          <w:sz w:val="24"/>
          <w:szCs w:val="26"/>
          <w:lang w:val="pt-BR"/>
          <w14:ligatures w14:val="standardContextual"/>
        </w:rPr>
      </w:pPr>
    </w:p>
    <w:p w14:paraId="1C7B8792" w14:textId="77777777" w:rsidR="00475599" w:rsidRPr="003A4359" w:rsidRDefault="00475599" w:rsidP="00475599">
      <w:pPr>
        <w:shd w:val="clear" w:color="auto" w:fill="FFF2CC" w:themeFill="accent4" w:themeFillTint="33"/>
        <w:ind w:left="992" w:hanging="992"/>
        <w:rPr>
          <w:b/>
          <w:bCs/>
          <w:color w:val="FF0000"/>
          <w:sz w:val="24"/>
          <w:szCs w:val="24"/>
        </w:rPr>
      </w:pPr>
      <w:r w:rsidRPr="003A4359">
        <w:rPr>
          <w:b/>
          <w:bCs/>
          <w:color w:val="FF0000"/>
          <w:sz w:val="24"/>
          <w:szCs w:val="24"/>
        </w:rPr>
        <w:t xml:space="preserve">Mức độ NHẬN BIẾT- THÔNG HIỂU  </w:t>
      </w:r>
    </w:p>
    <w:p w14:paraId="4A0CBD7C" w14:textId="77777777" w:rsidR="00EC7327" w:rsidRPr="003A4359" w:rsidRDefault="00EC7327" w:rsidP="00EC7327">
      <w:pPr>
        <w:spacing w:line="276" w:lineRule="auto"/>
        <w:rPr>
          <w:rFonts w:eastAsia="Calibri"/>
          <w:i/>
          <w:iCs/>
          <w:color w:val="auto"/>
          <w:sz w:val="24"/>
          <w:szCs w:val="26"/>
          <w:lang w:val="pt-BR"/>
          <w14:ligatures w14:val="standardContextual"/>
        </w:rPr>
      </w:pPr>
    </w:p>
    <w:p w14:paraId="65CE28E5" w14:textId="77777777" w:rsidR="00475599" w:rsidRPr="003A4359" w:rsidRDefault="00475599" w:rsidP="00475599">
      <w:pPr>
        <w:rPr>
          <w:color w:val="000000" w:themeColor="text1"/>
          <w:sz w:val="24"/>
          <w:szCs w:val="24"/>
        </w:rPr>
      </w:pPr>
      <w:r w:rsidRPr="003A4359">
        <w:rPr>
          <w:b/>
          <w:bCs/>
          <w:color w:val="000000" w:themeColor="text1"/>
          <w:sz w:val="24"/>
          <w:szCs w:val="24"/>
        </w:rPr>
        <w:t>Câu 1</w:t>
      </w:r>
      <w:r w:rsidRPr="003A4359">
        <w:rPr>
          <w:color w:val="000000" w:themeColor="text1"/>
          <w:sz w:val="24"/>
          <w:szCs w:val="24"/>
          <w:lang w:val="vi-VN"/>
        </w:rPr>
        <w:t xml:space="preserve">: </w:t>
      </w:r>
      <w:r w:rsidRPr="003A4359">
        <w:rPr>
          <w:color w:val="000000" w:themeColor="text1"/>
          <w:sz w:val="24"/>
          <w:szCs w:val="24"/>
        </w:rPr>
        <w:t>Động năng trung bình của phân tử khí Nitrogen ở nhiệt độ 25°C có giá trị là bao nhiêu ×10⁻²¹ J? (Kết quả làm tròn đến 2 chữ số thập phân).</w:t>
      </w:r>
    </w:p>
    <w:p w14:paraId="3103B3C8"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2BE9D5C7" w14:textId="77777777" w:rsidTr="0012351D">
        <w:trPr>
          <w:trHeight w:val="359"/>
        </w:trPr>
        <w:tc>
          <w:tcPr>
            <w:tcW w:w="1274" w:type="dxa"/>
          </w:tcPr>
          <w:p w14:paraId="7614CA48"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16A12911" w14:textId="77777777" w:rsidR="00475599" w:rsidRPr="003A4359" w:rsidRDefault="00475599" w:rsidP="0012351D">
            <w:pPr>
              <w:spacing w:line="276" w:lineRule="auto"/>
              <w:rPr>
                <w:b/>
                <w:bCs/>
                <w:color w:val="FF0000"/>
                <w:sz w:val="24"/>
                <w:szCs w:val="24"/>
              </w:rPr>
            </w:pPr>
          </w:p>
        </w:tc>
        <w:tc>
          <w:tcPr>
            <w:tcW w:w="426" w:type="dxa"/>
          </w:tcPr>
          <w:p w14:paraId="3FB11CDC" w14:textId="77777777" w:rsidR="00475599" w:rsidRPr="003A4359" w:rsidRDefault="00475599" w:rsidP="0012351D">
            <w:pPr>
              <w:spacing w:line="276" w:lineRule="auto"/>
              <w:rPr>
                <w:b/>
                <w:bCs/>
                <w:color w:val="FF0000"/>
                <w:sz w:val="24"/>
                <w:szCs w:val="24"/>
              </w:rPr>
            </w:pPr>
          </w:p>
        </w:tc>
        <w:tc>
          <w:tcPr>
            <w:tcW w:w="425" w:type="dxa"/>
          </w:tcPr>
          <w:p w14:paraId="08ACF9CB" w14:textId="77777777" w:rsidR="00475599" w:rsidRPr="003A4359" w:rsidRDefault="00475599" w:rsidP="0012351D">
            <w:pPr>
              <w:spacing w:line="276" w:lineRule="auto"/>
              <w:rPr>
                <w:b/>
                <w:bCs/>
                <w:color w:val="FF0000"/>
                <w:sz w:val="24"/>
                <w:szCs w:val="24"/>
              </w:rPr>
            </w:pPr>
          </w:p>
        </w:tc>
        <w:tc>
          <w:tcPr>
            <w:tcW w:w="350" w:type="dxa"/>
          </w:tcPr>
          <w:p w14:paraId="6EF79A5D" w14:textId="77777777" w:rsidR="00475599" w:rsidRPr="003A4359" w:rsidRDefault="00475599" w:rsidP="0012351D">
            <w:pPr>
              <w:spacing w:line="276" w:lineRule="auto"/>
              <w:rPr>
                <w:b/>
                <w:bCs/>
                <w:color w:val="FF0000"/>
                <w:sz w:val="24"/>
                <w:szCs w:val="24"/>
              </w:rPr>
            </w:pPr>
          </w:p>
        </w:tc>
      </w:tr>
    </w:tbl>
    <w:p w14:paraId="44BAEDAA" w14:textId="77777777" w:rsidR="00475599" w:rsidRPr="003A4359" w:rsidRDefault="00475599" w:rsidP="00475599">
      <w:pPr>
        <w:spacing w:line="276" w:lineRule="auto"/>
        <w:rPr>
          <w:color w:val="auto"/>
          <w:sz w:val="24"/>
          <w:szCs w:val="24"/>
          <w:lang w:eastAsia="vi-VN"/>
        </w:rPr>
      </w:pPr>
    </w:p>
    <w:p w14:paraId="523C5957" w14:textId="77777777" w:rsidR="00475599" w:rsidRPr="003A4359" w:rsidRDefault="00475599" w:rsidP="00475599">
      <w:pPr>
        <w:rPr>
          <w:color w:val="000000" w:themeColor="text1"/>
          <w:sz w:val="24"/>
          <w:szCs w:val="24"/>
          <w:lang w:val="vi-VN"/>
        </w:rPr>
      </w:pPr>
      <w:r w:rsidRPr="003A4359">
        <w:rPr>
          <w:b/>
          <w:bCs/>
          <w:color w:val="000000" w:themeColor="text1"/>
          <w:sz w:val="24"/>
          <w:szCs w:val="24"/>
        </w:rPr>
        <w:t>Câu 2</w:t>
      </w:r>
      <w:r w:rsidRPr="003A4359">
        <w:rPr>
          <w:color w:val="000000" w:themeColor="text1"/>
          <w:sz w:val="24"/>
          <w:szCs w:val="24"/>
          <w:lang w:val="vi-VN"/>
        </w:rPr>
        <w:t xml:space="preserve">: </w:t>
      </w:r>
      <w:r w:rsidRPr="003A4359">
        <w:rPr>
          <w:color w:val="000000" w:themeColor="text1"/>
          <w:sz w:val="24"/>
          <w:szCs w:val="24"/>
        </w:rPr>
        <w:t>Ở điều kiện tiêu chuẩn (nhiệt độ là 0.00°C và áp suất là 1.00 atm), khối lượng mol của khí Oxygen là 32g</w:t>
      </w:r>
      <w:r w:rsidRPr="003A4359">
        <w:rPr>
          <w:color w:val="000000" w:themeColor="text1"/>
          <w:sz w:val="24"/>
          <w:szCs w:val="24"/>
          <w:lang w:val="vi-VN"/>
        </w:rPr>
        <w:t>/mol</w:t>
      </w:r>
      <w:r w:rsidRPr="003A4359">
        <w:rPr>
          <w:color w:val="000000" w:themeColor="text1"/>
          <w:sz w:val="24"/>
          <w:szCs w:val="24"/>
        </w:rPr>
        <w:t>. Giá trị trung bình của bình phương tốc độ các phân tử khí Oxygen là X×10⁶ m²/s². Tìm X (viết kết quả làm tròn 2 chữ số thập phân).</w:t>
      </w:r>
      <w:r w:rsidRPr="003A4359">
        <w:rPr>
          <w:color w:val="000000" w:themeColor="text1"/>
          <w:sz w:val="24"/>
          <w:szCs w:val="24"/>
          <w:lang w:val="vi-VN"/>
        </w:rPr>
        <w:t xml:space="preserve"> Cho </w:t>
      </w:r>
      <m:oMath>
        <m:r>
          <w:rPr>
            <w:rFonts w:ascii="Cambria Math" w:hAnsi="Cambria Math"/>
            <w:color w:val="000000" w:themeColor="text1"/>
            <w:sz w:val="24"/>
            <w:szCs w:val="24"/>
            <w:lang w:val="vi-VN"/>
          </w:rPr>
          <m:t>R=8,314 J/molK</m:t>
        </m:r>
      </m:oMath>
    </w:p>
    <w:p w14:paraId="703C3C7D"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312BB3B8" w14:textId="77777777" w:rsidTr="003A64FB">
        <w:trPr>
          <w:trHeight w:val="359"/>
        </w:trPr>
        <w:tc>
          <w:tcPr>
            <w:tcW w:w="1274" w:type="dxa"/>
          </w:tcPr>
          <w:p w14:paraId="51E9781A"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04B15E7B" w14:textId="77777777" w:rsidR="00475599" w:rsidRPr="003A4359" w:rsidRDefault="00475599" w:rsidP="0012351D">
            <w:pPr>
              <w:spacing w:line="276" w:lineRule="auto"/>
              <w:rPr>
                <w:b/>
                <w:bCs/>
                <w:color w:val="FF0000"/>
                <w:sz w:val="24"/>
                <w:szCs w:val="24"/>
              </w:rPr>
            </w:pPr>
          </w:p>
        </w:tc>
        <w:tc>
          <w:tcPr>
            <w:tcW w:w="426" w:type="dxa"/>
          </w:tcPr>
          <w:p w14:paraId="238250C7" w14:textId="77777777" w:rsidR="00475599" w:rsidRPr="003A4359" w:rsidRDefault="00475599" w:rsidP="0012351D">
            <w:pPr>
              <w:spacing w:line="276" w:lineRule="auto"/>
              <w:rPr>
                <w:b/>
                <w:bCs/>
                <w:color w:val="FF0000"/>
                <w:sz w:val="24"/>
                <w:szCs w:val="24"/>
              </w:rPr>
            </w:pPr>
          </w:p>
        </w:tc>
        <w:tc>
          <w:tcPr>
            <w:tcW w:w="425" w:type="dxa"/>
          </w:tcPr>
          <w:p w14:paraId="5961AFB1" w14:textId="77777777" w:rsidR="00475599" w:rsidRPr="003A4359" w:rsidRDefault="00475599" w:rsidP="0012351D">
            <w:pPr>
              <w:spacing w:line="276" w:lineRule="auto"/>
              <w:rPr>
                <w:b/>
                <w:bCs/>
                <w:color w:val="FF0000"/>
                <w:sz w:val="24"/>
                <w:szCs w:val="24"/>
              </w:rPr>
            </w:pPr>
          </w:p>
        </w:tc>
        <w:tc>
          <w:tcPr>
            <w:tcW w:w="350" w:type="dxa"/>
          </w:tcPr>
          <w:p w14:paraId="139E0B7F" w14:textId="77777777" w:rsidR="00475599" w:rsidRPr="003A4359" w:rsidRDefault="00475599" w:rsidP="0012351D">
            <w:pPr>
              <w:spacing w:line="276" w:lineRule="auto"/>
              <w:rPr>
                <w:b/>
                <w:bCs/>
                <w:color w:val="FF0000"/>
                <w:sz w:val="24"/>
                <w:szCs w:val="24"/>
              </w:rPr>
            </w:pPr>
          </w:p>
        </w:tc>
      </w:tr>
    </w:tbl>
    <w:p w14:paraId="749A769A" w14:textId="77777777" w:rsidR="00475599" w:rsidRPr="003A4359" w:rsidRDefault="00475599" w:rsidP="00475599">
      <w:pPr>
        <w:spacing w:line="276" w:lineRule="auto"/>
        <w:rPr>
          <w:color w:val="auto"/>
          <w:sz w:val="24"/>
          <w:szCs w:val="24"/>
          <w:lang w:eastAsia="vi-VN"/>
        </w:rPr>
      </w:pPr>
    </w:p>
    <w:p w14:paraId="64C4ED33" w14:textId="77777777" w:rsidR="00475599" w:rsidRPr="003A4359" w:rsidRDefault="00475599" w:rsidP="00475599">
      <w:pPr>
        <w:rPr>
          <w:color w:val="000000" w:themeColor="text1"/>
          <w:sz w:val="24"/>
          <w:szCs w:val="24"/>
          <w:lang w:val="vi-VN"/>
        </w:rPr>
      </w:pPr>
      <w:r w:rsidRPr="003A4359">
        <w:rPr>
          <w:b/>
          <w:bCs/>
          <w:color w:val="000000" w:themeColor="text1"/>
          <w:sz w:val="24"/>
          <w:szCs w:val="24"/>
        </w:rPr>
        <w:t>Câu 3</w:t>
      </w:r>
      <w:r w:rsidRPr="003A4359">
        <w:rPr>
          <w:color w:val="000000" w:themeColor="text1"/>
          <w:sz w:val="24"/>
          <w:szCs w:val="24"/>
          <w:lang w:val="vi-VN"/>
        </w:rPr>
        <w:t xml:space="preserve">: </w:t>
      </w:r>
      <w:r w:rsidRPr="003A4359">
        <w:rPr>
          <w:color w:val="000000" w:themeColor="text1"/>
          <w:sz w:val="24"/>
          <w:szCs w:val="24"/>
        </w:rPr>
        <w:t>Bình có dung tích 10.0 lít chứa một loại khí đơn nguyên tử ở nhiệt độ 400K và áp suất 5×10⁻⁶ mmHg. Số phân tử khí trong bình là X×10¹⁵. Tìm X (Kết quả làm tròn đến 2 chữ số thập phân).</w:t>
      </w:r>
    </w:p>
    <w:p w14:paraId="71CCB616"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2EDBEFC1" w14:textId="77777777" w:rsidTr="0012351D">
        <w:trPr>
          <w:trHeight w:val="359"/>
        </w:trPr>
        <w:tc>
          <w:tcPr>
            <w:tcW w:w="1274" w:type="dxa"/>
          </w:tcPr>
          <w:p w14:paraId="55724DCC"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1D1F62DA" w14:textId="77777777" w:rsidR="00475599" w:rsidRPr="003A4359" w:rsidRDefault="00475599" w:rsidP="0012351D">
            <w:pPr>
              <w:spacing w:line="276" w:lineRule="auto"/>
              <w:rPr>
                <w:b/>
                <w:bCs/>
                <w:color w:val="FF0000"/>
                <w:sz w:val="24"/>
                <w:szCs w:val="24"/>
              </w:rPr>
            </w:pPr>
          </w:p>
        </w:tc>
        <w:tc>
          <w:tcPr>
            <w:tcW w:w="426" w:type="dxa"/>
          </w:tcPr>
          <w:p w14:paraId="58201392" w14:textId="77777777" w:rsidR="00475599" w:rsidRPr="003A4359" w:rsidRDefault="00475599" w:rsidP="0012351D">
            <w:pPr>
              <w:spacing w:line="276" w:lineRule="auto"/>
              <w:rPr>
                <w:b/>
                <w:bCs/>
                <w:color w:val="FF0000"/>
                <w:sz w:val="24"/>
                <w:szCs w:val="24"/>
              </w:rPr>
            </w:pPr>
          </w:p>
        </w:tc>
        <w:tc>
          <w:tcPr>
            <w:tcW w:w="425" w:type="dxa"/>
          </w:tcPr>
          <w:p w14:paraId="619BA1BA" w14:textId="77777777" w:rsidR="00475599" w:rsidRPr="003A4359" w:rsidRDefault="00475599" w:rsidP="0012351D">
            <w:pPr>
              <w:spacing w:line="276" w:lineRule="auto"/>
              <w:rPr>
                <w:b/>
                <w:bCs/>
                <w:color w:val="FF0000"/>
                <w:sz w:val="24"/>
                <w:szCs w:val="24"/>
              </w:rPr>
            </w:pPr>
          </w:p>
        </w:tc>
        <w:tc>
          <w:tcPr>
            <w:tcW w:w="350" w:type="dxa"/>
          </w:tcPr>
          <w:p w14:paraId="2A9846AC" w14:textId="77777777" w:rsidR="00475599" w:rsidRPr="003A4359" w:rsidRDefault="00475599" w:rsidP="0012351D">
            <w:pPr>
              <w:spacing w:line="276" w:lineRule="auto"/>
              <w:rPr>
                <w:b/>
                <w:bCs/>
                <w:color w:val="FF0000"/>
                <w:sz w:val="24"/>
                <w:szCs w:val="24"/>
              </w:rPr>
            </w:pPr>
          </w:p>
        </w:tc>
      </w:tr>
    </w:tbl>
    <w:p w14:paraId="46898C97" w14:textId="77777777" w:rsidR="00475599" w:rsidRPr="003A4359" w:rsidRDefault="00475599" w:rsidP="00475599">
      <w:pPr>
        <w:spacing w:line="276" w:lineRule="auto"/>
        <w:rPr>
          <w:color w:val="auto"/>
          <w:sz w:val="24"/>
          <w:szCs w:val="24"/>
          <w:lang w:eastAsia="vi-VN"/>
        </w:rPr>
      </w:pPr>
    </w:p>
    <w:p w14:paraId="25E34FA7" w14:textId="77777777" w:rsidR="00475599" w:rsidRPr="003A4359" w:rsidRDefault="00475599" w:rsidP="00475599">
      <w:pPr>
        <w:rPr>
          <w:color w:val="000000" w:themeColor="text1"/>
          <w:sz w:val="24"/>
          <w:szCs w:val="24"/>
          <w:lang w:val="vi-VN"/>
        </w:rPr>
      </w:pPr>
      <w:r w:rsidRPr="003A4359">
        <w:rPr>
          <w:b/>
          <w:bCs/>
          <w:color w:val="000000" w:themeColor="text1"/>
          <w:sz w:val="24"/>
          <w:szCs w:val="24"/>
        </w:rPr>
        <w:t>Câu 4</w:t>
      </w:r>
      <w:r w:rsidRPr="003A4359">
        <w:rPr>
          <w:b/>
          <w:bCs/>
          <w:color w:val="000000" w:themeColor="text1"/>
          <w:sz w:val="24"/>
          <w:szCs w:val="24"/>
          <w:lang w:val="vi-VN"/>
        </w:rPr>
        <w:t>:</w:t>
      </w:r>
      <w:r w:rsidRPr="003A4359">
        <w:rPr>
          <w:color w:val="000000" w:themeColor="text1"/>
          <w:sz w:val="24"/>
          <w:szCs w:val="24"/>
          <w:lang w:val="vi-VN"/>
        </w:rPr>
        <w:t xml:space="preserve"> </w:t>
      </w:r>
      <w:r w:rsidRPr="003A4359">
        <w:rPr>
          <w:color w:val="000000" w:themeColor="text1"/>
          <w:sz w:val="24"/>
          <w:szCs w:val="24"/>
        </w:rPr>
        <w:t>Tính tốc độ căn quân phương (đơn vị m/s) trong chuyển động nhiệt của phân tử khí Argon có khối lượng mol là 40 g/mol ở nhiệt độ 300K. Coi các phân tử khí là giống nhau. (Kết quả làm tròn đến hàng đơn vị).</w:t>
      </w:r>
      <w:r w:rsidRPr="003A4359">
        <w:rPr>
          <w:color w:val="000000" w:themeColor="text1"/>
          <w:sz w:val="24"/>
          <w:szCs w:val="24"/>
          <w:lang w:val="vi-VN"/>
        </w:rPr>
        <w:t xml:space="preserve"> Cho </w:t>
      </w:r>
      <m:oMath>
        <m:r>
          <w:rPr>
            <w:rFonts w:ascii="Cambria Math" w:hAnsi="Cambria Math"/>
            <w:color w:val="000000" w:themeColor="text1"/>
            <w:sz w:val="24"/>
            <w:szCs w:val="24"/>
            <w:lang w:val="vi-VN"/>
          </w:rPr>
          <m:t>R=8,314 J/molK</m:t>
        </m:r>
      </m:oMath>
    </w:p>
    <w:p w14:paraId="1C73887F"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6895B94F" w14:textId="77777777" w:rsidTr="0012351D">
        <w:trPr>
          <w:trHeight w:val="359"/>
        </w:trPr>
        <w:tc>
          <w:tcPr>
            <w:tcW w:w="1274" w:type="dxa"/>
          </w:tcPr>
          <w:p w14:paraId="174826EA"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46098A04" w14:textId="77777777" w:rsidR="00475599" w:rsidRPr="003A4359" w:rsidRDefault="00475599" w:rsidP="0012351D">
            <w:pPr>
              <w:spacing w:line="276" w:lineRule="auto"/>
              <w:rPr>
                <w:b/>
                <w:bCs/>
                <w:color w:val="FF0000"/>
                <w:sz w:val="24"/>
                <w:szCs w:val="24"/>
              </w:rPr>
            </w:pPr>
          </w:p>
        </w:tc>
        <w:tc>
          <w:tcPr>
            <w:tcW w:w="426" w:type="dxa"/>
          </w:tcPr>
          <w:p w14:paraId="77009F54" w14:textId="77777777" w:rsidR="00475599" w:rsidRPr="003A4359" w:rsidRDefault="00475599" w:rsidP="0012351D">
            <w:pPr>
              <w:spacing w:line="276" w:lineRule="auto"/>
              <w:rPr>
                <w:b/>
                <w:bCs/>
                <w:color w:val="FF0000"/>
                <w:sz w:val="24"/>
                <w:szCs w:val="24"/>
              </w:rPr>
            </w:pPr>
          </w:p>
        </w:tc>
        <w:tc>
          <w:tcPr>
            <w:tcW w:w="425" w:type="dxa"/>
          </w:tcPr>
          <w:p w14:paraId="6DED5E96" w14:textId="77777777" w:rsidR="00475599" w:rsidRPr="003A4359" w:rsidRDefault="00475599" w:rsidP="0012351D">
            <w:pPr>
              <w:spacing w:line="276" w:lineRule="auto"/>
              <w:rPr>
                <w:b/>
                <w:bCs/>
                <w:color w:val="FF0000"/>
                <w:sz w:val="24"/>
                <w:szCs w:val="24"/>
              </w:rPr>
            </w:pPr>
          </w:p>
        </w:tc>
        <w:tc>
          <w:tcPr>
            <w:tcW w:w="350" w:type="dxa"/>
          </w:tcPr>
          <w:p w14:paraId="4652911C" w14:textId="77777777" w:rsidR="00475599" w:rsidRPr="003A4359" w:rsidRDefault="00475599" w:rsidP="0012351D">
            <w:pPr>
              <w:spacing w:line="276" w:lineRule="auto"/>
              <w:rPr>
                <w:b/>
                <w:bCs/>
                <w:color w:val="FF0000"/>
                <w:sz w:val="24"/>
                <w:szCs w:val="24"/>
              </w:rPr>
            </w:pPr>
          </w:p>
        </w:tc>
      </w:tr>
    </w:tbl>
    <w:p w14:paraId="52F2F93E" w14:textId="77777777" w:rsidR="00475599" w:rsidRPr="003A4359" w:rsidRDefault="00475599" w:rsidP="00475599">
      <w:pPr>
        <w:rPr>
          <w:b/>
          <w:bCs/>
          <w:color w:val="000000" w:themeColor="text1"/>
          <w:sz w:val="24"/>
          <w:szCs w:val="24"/>
        </w:rPr>
      </w:pPr>
    </w:p>
    <w:p w14:paraId="4E50AECB" w14:textId="77777777" w:rsidR="00475599" w:rsidRPr="003A4359" w:rsidRDefault="00475599" w:rsidP="00475599">
      <w:pPr>
        <w:rPr>
          <w:color w:val="000000" w:themeColor="text1"/>
          <w:sz w:val="24"/>
          <w:szCs w:val="24"/>
        </w:rPr>
      </w:pPr>
      <w:r w:rsidRPr="003A4359">
        <w:rPr>
          <w:b/>
          <w:bCs/>
          <w:color w:val="000000" w:themeColor="text1"/>
          <w:sz w:val="24"/>
          <w:szCs w:val="24"/>
        </w:rPr>
        <w:t>Câu 5</w:t>
      </w:r>
      <w:r w:rsidRPr="003A4359">
        <w:rPr>
          <w:b/>
          <w:bCs/>
          <w:color w:val="000000" w:themeColor="text1"/>
          <w:sz w:val="24"/>
          <w:szCs w:val="24"/>
          <w:lang w:val="vi-VN"/>
        </w:rPr>
        <w:t>:</w:t>
      </w:r>
      <w:r w:rsidRPr="003A4359">
        <w:rPr>
          <w:color w:val="000000" w:themeColor="text1"/>
          <w:sz w:val="24"/>
          <w:szCs w:val="24"/>
          <w:lang w:val="vi-VN"/>
        </w:rPr>
        <w:t xml:space="preserve"> </w:t>
      </w:r>
      <w:r w:rsidRPr="003A4359">
        <w:rPr>
          <w:color w:val="000000" w:themeColor="text1"/>
          <w:sz w:val="24"/>
          <w:szCs w:val="24"/>
        </w:rPr>
        <w:t>Ở nhiệt độ 50°C và áp suất 2</w:t>
      </w:r>
      <w:r w:rsidRPr="003A4359">
        <w:rPr>
          <w:color w:val="000000" w:themeColor="text1"/>
          <w:sz w:val="24"/>
          <w:szCs w:val="24"/>
          <w:lang w:val="vi-VN"/>
        </w:rPr>
        <w:t>,10</w:t>
      </w:r>
      <w:r w:rsidRPr="003A4359">
        <w:rPr>
          <w:color w:val="000000" w:themeColor="text1"/>
          <w:sz w:val="24"/>
          <w:szCs w:val="24"/>
        </w:rPr>
        <w:t>×10⁵ Pa, không khí có khối lượng riêng khoảng 1.50 kg/m³. Giá trị trung bình của bình phương tốc độ các phân tử không khí</w:t>
      </w:r>
      <w:r w:rsidRPr="003A4359">
        <w:rPr>
          <w:color w:val="000000" w:themeColor="text1"/>
          <w:sz w:val="24"/>
          <w:szCs w:val="24"/>
          <w:lang w:val="vi-VN"/>
        </w:rPr>
        <w:t xml:space="preserve"> là bao nhiêu </w:t>
      </w:r>
      <m:oMath>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10</m:t>
            </m:r>
          </m:e>
          <m:sup>
            <m:r>
              <w:rPr>
                <w:rFonts w:ascii="Cambria Math" w:hAnsi="Cambria Math"/>
                <w:color w:val="000000" w:themeColor="text1"/>
                <w:sz w:val="24"/>
                <w:szCs w:val="24"/>
                <w:lang w:val="vi-VN"/>
              </w:rPr>
              <m:t>5</m:t>
            </m:r>
          </m:sup>
        </m:sSup>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m</m:t>
            </m:r>
          </m:e>
          <m:sup>
            <m:r>
              <w:rPr>
                <w:rFonts w:ascii="Cambria Math" w:hAnsi="Cambria Math"/>
                <w:color w:val="000000" w:themeColor="text1"/>
                <w:sz w:val="24"/>
                <w:szCs w:val="24"/>
                <w:lang w:val="vi-VN"/>
              </w:rPr>
              <m:t>2</m:t>
            </m:r>
          </m:sup>
        </m:sSup>
        <m:r>
          <w:rPr>
            <w:rFonts w:ascii="Cambria Math" w:hAnsi="Cambria Math"/>
            <w:color w:val="000000" w:themeColor="text1"/>
            <w:sz w:val="24"/>
            <w:szCs w:val="24"/>
            <w:lang w:val="vi-VN"/>
          </w:rPr>
          <m:t>/</m:t>
        </m:r>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s</m:t>
            </m:r>
          </m:e>
          <m:sup>
            <m:r>
              <w:rPr>
                <w:rFonts w:ascii="Cambria Math" w:hAnsi="Cambria Math"/>
                <w:color w:val="000000" w:themeColor="text1"/>
                <w:sz w:val="24"/>
                <w:szCs w:val="24"/>
                <w:lang w:val="vi-VN"/>
              </w:rPr>
              <m:t>2</m:t>
            </m:r>
          </m:sup>
        </m:sSup>
      </m:oMath>
      <w:r w:rsidRPr="003A4359">
        <w:rPr>
          <w:color w:val="000000" w:themeColor="text1"/>
          <w:sz w:val="24"/>
          <w:szCs w:val="24"/>
        </w:rPr>
        <w:t>?</w:t>
      </w:r>
    </w:p>
    <w:p w14:paraId="084E7179"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14E3A50C" w14:textId="77777777" w:rsidTr="0012351D">
        <w:trPr>
          <w:trHeight w:val="359"/>
        </w:trPr>
        <w:tc>
          <w:tcPr>
            <w:tcW w:w="1274" w:type="dxa"/>
          </w:tcPr>
          <w:p w14:paraId="4463ECA0"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48797C68" w14:textId="77777777" w:rsidR="00475599" w:rsidRPr="003A4359" w:rsidRDefault="00475599" w:rsidP="0012351D">
            <w:pPr>
              <w:spacing w:line="276" w:lineRule="auto"/>
              <w:rPr>
                <w:b/>
                <w:bCs/>
                <w:color w:val="FF0000"/>
                <w:sz w:val="24"/>
                <w:szCs w:val="24"/>
              </w:rPr>
            </w:pPr>
          </w:p>
        </w:tc>
        <w:tc>
          <w:tcPr>
            <w:tcW w:w="426" w:type="dxa"/>
          </w:tcPr>
          <w:p w14:paraId="77A68A27" w14:textId="77777777" w:rsidR="00475599" w:rsidRPr="003A4359" w:rsidRDefault="00475599" w:rsidP="0012351D">
            <w:pPr>
              <w:spacing w:line="276" w:lineRule="auto"/>
              <w:rPr>
                <w:b/>
                <w:bCs/>
                <w:color w:val="FF0000"/>
                <w:sz w:val="24"/>
                <w:szCs w:val="24"/>
              </w:rPr>
            </w:pPr>
          </w:p>
        </w:tc>
        <w:tc>
          <w:tcPr>
            <w:tcW w:w="425" w:type="dxa"/>
          </w:tcPr>
          <w:p w14:paraId="4B0EFB58" w14:textId="77777777" w:rsidR="00475599" w:rsidRPr="003A4359" w:rsidRDefault="00475599" w:rsidP="0012351D">
            <w:pPr>
              <w:spacing w:line="276" w:lineRule="auto"/>
              <w:rPr>
                <w:b/>
                <w:bCs/>
                <w:color w:val="FF0000"/>
                <w:sz w:val="24"/>
                <w:szCs w:val="24"/>
              </w:rPr>
            </w:pPr>
          </w:p>
        </w:tc>
        <w:tc>
          <w:tcPr>
            <w:tcW w:w="350" w:type="dxa"/>
          </w:tcPr>
          <w:p w14:paraId="18CD3E81" w14:textId="77777777" w:rsidR="00475599" w:rsidRPr="003A4359" w:rsidRDefault="00475599" w:rsidP="0012351D">
            <w:pPr>
              <w:spacing w:line="276" w:lineRule="auto"/>
              <w:rPr>
                <w:b/>
                <w:bCs/>
                <w:color w:val="FF0000"/>
                <w:sz w:val="24"/>
                <w:szCs w:val="24"/>
              </w:rPr>
            </w:pPr>
          </w:p>
        </w:tc>
      </w:tr>
    </w:tbl>
    <w:p w14:paraId="7C3F6A17" w14:textId="77777777" w:rsidR="00475599" w:rsidRPr="003A4359" w:rsidRDefault="00475599" w:rsidP="00475599">
      <w:pPr>
        <w:spacing w:line="276" w:lineRule="auto"/>
        <w:rPr>
          <w:color w:val="auto"/>
          <w:sz w:val="24"/>
          <w:szCs w:val="24"/>
          <w:lang w:eastAsia="vi-VN"/>
        </w:rPr>
      </w:pPr>
    </w:p>
    <w:p w14:paraId="27D5DF0E" w14:textId="77777777" w:rsidR="00475599" w:rsidRPr="003A4359" w:rsidRDefault="00475599" w:rsidP="00475599">
      <w:pPr>
        <w:rPr>
          <w:color w:val="C00000"/>
          <w:sz w:val="24"/>
          <w:szCs w:val="24"/>
        </w:rPr>
      </w:pPr>
    </w:p>
    <w:p w14:paraId="52DAE8BD" w14:textId="77777777" w:rsidR="00475599" w:rsidRPr="003A4359" w:rsidRDefault="00475599" w:rsidP="00475599">
      <w:pPr>
        <w:shd w:val="clear" w:color="auto" w:fill="FFF2CC" w:themeFill="accent4" w:themeFillTint="33"/>
        <w:rPr>
          <w:b/>
          <w:bCs/>
          <w:color w:val="FF0000"/>
          <w:sz w:val="24"/>
          <w:szCs w:val="24"/>
        </w:rPr>
      </w:pPr>
      <w:r w:rsidRPr="003A4359">
        <w:rPr>
          <w:b/>
          <w:bCs/>
          <w:color w:val="FF0000"/>
          <w:sz w:val="24"/>
          <w:szCs w:val="24"/>
        </w:rPr>
        <w:t xml:space="preserve">Mức độ VẬN DỤNG – VẬN DỤNG CAO </w:t>
      </w:r>
    </w:p>
    <w:p w14:paraId="331F6D88" w14:textId="77777777" w:rsidR="00475599" w:rsidRPr="003A4359" w:rsidRDefault="00475599" w:rsidP="00475599">
      <w:pPr>
        <w:rPr>
          <w:color w:val="C00000"/>
          <w:sz w:val="24"/>
          <w:szCs w:val="24"/>
        </w:rPr>
      </w:pPr>
    </w:p>
    <w:p w14:paraId="57B9D033" w14:textId="77777777" w:rsidR="00475599" w:rsidRPr="003A4359" w:rsidRDefault="00475599" w:rsidP="00475599">
      <w:pPr>
        <w:rPr>
          <w:color w:val="000000" w:themeColor="text1"/>
          <w:sz w:val="24"/>
          <w:szCs w:val="24"/>
        </w:rPr>
      </w:pPr>
      <w:r w:rsidRPr="003A4359">
        <w:rPr>
          <w:b/>
          <w:bCs/>
          <w:color w:val="000000" w:themeColor="text1"/>
          <w:sz w:val="24"/>
          <w:szCs w:val="24"/>
        </w:rPr>
        <w:t>Câu 6</w:t>
      </w:r>
      <w:r w:rsidRPr="003A4359">
        <w:rPr>
          <w:b/>
          <w:bCs/>
          <w:color w:val="000000" w:themeColor="text1"/>
          <w:sz w:val="24"/>
          <w:szCs w:val="24"/>
          <w:lang w:val="vi-VN"/>
        </w:rPr>
        <w:t>:</w:t>
      </w:r>
      <w:r w:rsidRPr="003A4359">
        <w:rPr>
          <w:color w:val="000000" w:themeColor="text1"/>
          <w:sz w:val="24"/>
          <w:szCs w:val="24"/>
          <w:lang w:val="vi-VN"/>
        </w:rPr>
        <w:t xml:space="preserve"> </w:t>
      </w:r>
      <w:r w:rsidRPr="003A4359">
        <w:rPr>
          <w:color w:val="000000" w:themeColor="text1"/>
          <w:sz w:val="24"/>
          <w:szCs w:val="24"/>
        </w:rPr>
        <w:t>Xét khối khí chứa trong một bình kín, biết mật độ động năng phân tử (tổng động năng tịnh tiến trung bình của các phân tử khí trong 1 m³ thể tích khí) có giá trị 5×10⁵ J/m³. Áp suất của khí trong bình bằng bao nhiêu ×10⁵ Pa? (Kết quả làm tròn đến 2 chữ số thập phân).</w:t>
      </w:r>
    </w:p>
    <w:p w14:paraId="0E750D8C"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3425F79E" w14:textId="77777777" w:rsidTr="0012351D">
        <w:trPr>
          <w:trHeight w:val="359"/>
        </w:trPr>
        <w:tc>
          <w:tcPr>
            <w:tcW w:w="1274" w:type="dxa"/>
          </w:tcPr>
          <w:p w14:paraId="3B955F3E"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6C73ADE1" w14:textId="77777777" w:rsidR="00475599" w:rsidRPr="003A4359" w:rsidRDefault="00475599" w:rsidP="0012351D">
            <w:pPr>
              <w:spacing w:line="276" w:lineRule="auto"/>
              <w:rPr>
                <w:b/>
                <w:bCs/>
                <w:color w:val="FF0000"/>
                <w:sz w:val="24"/>
                <w:szCs w:val="24"/>
              </w:rPr>
            </w:pPr>
          </w:p>
        </w:tc>
        <w:tc>
          <w:tcPr>
            <w:tcW w:w="426" w:type="dxa"/>
          </w:tcPr>
          <w:p w14:paraId="2CE28135" w14:textId="77777777" w:rsidR="00475599" w:rsidRPr="003A4359" w:rsidRDefault="00475599" w:rsidP="0012351D">
            <w:pPr>
              <w:spacing w:line="276" w:lineRule="auto"/>
              <w:rPr>
                <w:b/>
                <w:bCs/>
                <w:color w:val="FF0000"/>
                <w:sz w:val="24"/>
                <w:szCs w:val="24"/>
              </w:rPr>
            </w:pPr>
          </w:p>
        </w:tc>
        <w:tc>
          <w:tcPr>
            <w:tcW w:w="425" w:type="dxa"/>
          </w:tcPr>
          <w:p w14:paraId="08839A76" w14:textId="77777777" w:rsidR="00475599" w:rsidRPr="003A4359" w:rsidRDefault="00475599" w:rsidP="0012351D">
            <w:pPr>
              <w:spacing w:line="276" w:lineRule="auto"/>
              <w:rPr>
                <w:b/>
                <w:bCs/>
                <w:color w:val="FF0000"/>
                <w:sz w:val="24"/>
                <w:szCs w:val="24"/>
              </w:rPr>
            </w:pPr>
          </w:p>
        </w:tc>
        <w:tc>
          <w:tcPr>
            <w:tcW w:w="350" w:type="dxa"/>
          </w:tcPr>
          <w:p w14:paraId="3BC949EE" w14:textId="77777777" w:rsidR="00475599" w:rsidRPr="003A4359" w:rsidRDefault="00475599" w:rsidP="0012351D">
            <w:pPr>
              <w:spacing w:line="276" w:lineRule="auto"/>
              <w:rPr>
                <w:b/>
                <w:bCs/>
                <w:color w:val="FF0000"/>
                <w:sz w:val="24"/>
                <w:szCs w:val="24"/>
              </w:rPr>
            </w:pPr>
          </w:p>
        </w:tc>
      </w:tr>
    </w:tbl>
    <w:p w14:paraId="2F993F2B" w14:textId="77777777" w:rsidR="00475599" w:rsidRPr="003A4359" w:rsidRDefault="00475599" w:rsidP="00475599">
      <w:pPr>
        <w:spacing w:line="276" w:lineRule="auto"/>
        <w:rPr>
          <w:color w:val="auto"/>
          <w:sz w:val="24"/>
          <w:szCs w:val="24"/>
          <w:lang w:eastAsia="vi-VN"/>
        </w:rPr>
      </w:pPr>
    </w:p>
    <w:p w14:paraId="25191523" w14:textId="77777777" w:rsidR="00475599" w:rsidRPr="003A4359" w:rsidRDefault="00475599" w:rsidP="00475599">
      <w:pPr>
        <w:rPr>
          <w:i/>
          <w:iCs/>
          <w:color w:val="C00000"/>
          <w:sz w:val="24"/>
          <w:szCs w:val="24"/>
        </w:rPr>
      </w:pPr>
    </w:p>
    <w:p w14:paraId="4E4CA240" w14:textId="77777777" w:rsidR="00475599" w:rsidRPr="003A4359" w:rsidRDefault="00475599" w:rsidP="00475599">
      <w:pPr>
        <w:rPr>
          <w:color w:val="000000" w:themeColor="text1"/>
          <w:sz w:val="24"/>
          <w:szCs w:val="24"/>
        </w:rPr>
      </w:pPr>
      <w:r w:rsidRPr="003A4359">
        <w:rPr>
          <w:b/>
          <w:bCs/>
          <w:color w:val="000000" w:themeColor="text1"/>
          <w:sz w:val="24"/>
          <w:szCs w:val="24"/>
        </w:rPr>
        <w:t>Câu 7</w:t>
      </w:r>
      <w:r w:rsidRPr="003A4359">
        <w:rPr>
          <w:b/>
          <w:bCs/>
          <w:color w:val="000000" w:themeColor="text1"/>
          <w:sz w:val="24"/>
          <w:szCs w:val="24"/>
          <w:lang w:val="vi-VN"/>
        </w:rPr>
        <w:t>:</w:t>
      </w:r>
      <w:r w:rsidRPr="003A4359">
        <w:rPr>
          <w:color w:val="000000" w:themeColor="text1"/>
          <w:sz w:val="24"/>
          <w:szCs w:val="24"/>
          <w:lang w:val="vi-VN"/>
        </w:rPr>
        <w:t xml:space="preserve"> </w:t>
      </w:r>
      <w:r w:rsidRPr="003A4359">
        <w:rPr>
          <w:color w:val="000000" w:themeColor="text1"/>
          <w:sz w:val="24"/>
          <w:szCs w:val="24"/>
        </w:rPr>
        <w:t>Tính tốc độ căn quân phương (đơn vị m/s) trong chuyển động nhiệt của phân tử khí Oxygen có khối lượng mol là 32 g/mol ở nhiệt độ 400K. Coi các phân tử khí là giống nhau. (Kết quả làm tròn đến hàng đơn vị).</w:t>
      </w:r>
    </w:p>
    <w:p w14:paraId="6CF9567A" w14:textId="77777777" w:rsidR="00475599" w:rsidRPr="003A4359" w:rsidRDefault="00475599" w:rsidP="00475599">
      <w:pPr>
        <w:rPr>
          <w:color w:val="000000" w:themeColor="text1"/>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55B4D3B5" w14:textId="77777777" w:rsidTr="0012351D">
        <w:trPr>
          <w:trHeight w:val="359"/>
        </w:trPr>
        <w:tc>
          <w:tcPr>
            <w:tcW w:w="1274" w:type="dxa"/>
          </w:tcPr>
          <w:p w14:paraId="34776F5F"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64F85C76" w14:textId="77777777" w:rsidR="00475599" w:rsidRPr="003A4359" w:rsidRDefault="00475599" w:rsidP="0012351D">
            <w:pPr>
              <w:spacing w:line="276" w:lineRule="auto"/>
              <w:rPr>
                <w:b/>
                <w:bCs/>
                <w:color w:val="FF0000"/>
                <w:sz w:val="24"/>
                <w:szCs w:val="24"/>
              </w:rPr>
            </w:pPr>
          </w:p>
        </w:tc>
        <w:tc>
          <w:tcPr>
            <w:tcW w:w="426" w:type="dxa"/>
          </w:tcPr>
          <w:p w14:paraId="2700099D" w14:textId="77777777" w:rsidR="00475599" w:rsidRPr="003A4359" w:rsidRDefault="00475599" w:rsidP="0012351D">
            <w:pPr>
              <w:spacing w:line="276" w:lineRule="auto"/>
              <w:rPr>
                <w:b/>
                <w:bCs/>
                <w:color w:val="FF0000"/>
                <w:sz w:val="24"/>
                <w:szCs w:val="24"/>
              </w:rPr>
            </w:pPr>
          </w:p>
        </w:tc>
        <w:tc>
          <w:tcPr>
            <w:tcW w:w="425" w:type="dxa"/>
          </w:tcPr>
          <w:p w14:paraId="477D9158" w14:textId="77777777" w:rsidR="00475599" w:rsidRPr="003A4359" w:rsidRDefault="00475599" w:rsidP="0012351D">
            <w:pPr>
              <w:spacing w:line="276" w:lineRule="auto"/>
              <w:rPr>
                <w:b/>
                <w:bCs/>
                <w:color w:val="FF0000"/>
                <w:sz w:val="24"/>
                <w:szCs w:val="24"/>
              </w:rPr>
            </w:pPr>
          </w:p>
        </w:tc>
        <w:tc>
          <w:tcPr>
            <w:tcW w:w="350" w:type="dxa"/>
          </w:tcPr>
          <w:p w14:paraId="373DB77C" w14:textId="77777777" w:rsidR="00475599" w:rsidRPr="003A4359" w:rsidRDefault="00475599" w:rsidP="0012351D">
            <w:pPr>
              <w:spacing w:line="276" w:lineRule="auto"/>
              <w:rPr>
                <w:b/>
                <w:bCs/>
                <w:color w:val="FF0000"/>
                <w:sz w:val="24"/>
                <w:szCs w:val="24"/>
              </w:rPr>
            </w:pPr>
          </w:p>
        </w:tc>
      </w:tr>
    </w:tbl>
    <w:p w14:paraId="152AA16C" w14:textId="77777777" w:rsidR="00475599" w:rsidRPr="003A4359" w:rsidRDefault="00475599" w:rsidP="00475599">
      <w:pPr>
        <w:rPr>
          <w:color w:val="000000" w:themeColor="text1"/>
          <w:sz w:val="24"/>
          <w:szCs w:val="24"/>
        </w:rPr>
      </w:pPr>
      <w:r w:rsidRPr="003A4359">
        <w:rPr>
          <w:b/>
          <w:bCs/>
          <w:color w:val="000000" w:themeColor="text1"/>
          <w:sz w:val="24"/>
          <w:szCs w:val="24"/>
        </w:rPr>
        <w:lastRenderedPageBreak/>
        <w:t>Câu 8</w:t>
      </w:r>
      <w:r w:rsidRPr="003A4359">
        <w:rPr>
          <w:b/>
          <w:bCs/>
          <w:color w:val="000000" w:themeColor="text1"/>
          <w:sz w:val="24"/>
          <w:szCs w:val="24"/>
          <w:lang w:val="vi-VN"/>
        </w:rPr>
        <w:t>:</w:t>
      </w:r>
      <w:r w:rsidRPr="003A4359">
        <w:rPr>
          <w:color w:val="000000" w:themeColor="text1"/>
          <w:sz w:val="24"/>
          <w:szCs w:val="24"/>
          <w:lang w:val="vi-VN"/>
        </w:rPr>
        <w:t xml:space="preserve"> </w:t>
      </w:r>
      <w:r w:rsidRPr="003A4359">
        <w:rPr>
          <w:color w:val="000000" w:themeColor="text1"/>
          <w:sz w:val="24"/>
          <w:szCs w:val="24"/>
        </w:rPr>
        <w:t>Khi nhiệt độ của chất khí lý tưởng tăng lên 9 lần thì tốc độ căn quân phương của phân tử khí tăng lên bao nhiêu lần?</w:t>
      </w:r>
    </w:p>
    <w:p w14:paraId="1F7F5778"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1EFCBFFA" w14:textId="77777777" w:rsidTr="0012351D">
        <w:trPr>
          <w:trHeight w:val="359"/>
        </w:trPr>
        <w:tc>
          <w:tcPr>
            <w:tcW w:w="1274" w:type="dxa"/>
          </w:tcPr>
          <w:p w14:paraId="734B6903"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2F0890CD" w14:textId="77777777" w:rsidR="00475599" w:rsidRPr="003A4359" w:rsidRDefault="00475599" w:rsidP="0012351D">
            <w:pPr>
              <w:spacing w:line="276" w:lineRule="auto"/>
              <w:rPr>
                <w:b/>
                <w:bCs/>
                <w:color w:val="FF0000"/>
                <w:sz w:val="24"/>
                <w:szCs w:val="24"/>
              </w:rPr>
            </w:pPr>
          </w:p>
        </w:tc>
        <w:tc>
          <w:tcPr>
            <w:tcW w:w="426" w:type="dxa"/>
          </w:tcPr>
          <w:p w14:paraId="76A7D3EC" w14:textId="77777777" w:rsidR="00475599" w:rsidRPr="003A4359" w:rsidRDefault="00475599" w:rsidP="0012351D">
            <w:pPr>
              <w:spacing w:line="276" w:lineRule="auto"/>
              <w:rPr>
                <w:b/>
                <w:bCs/>
                <w:color w:val="FF0000"/>
                <w:sz w:val="24"/>
                <w:szCs w:val="24"/>
              </w:rPr>
            </w:pPr>
          </w:p>
        </w:tc>
        <w:tc>
          <w:tcPr>
            <w:tcW w:w="425" w:type="dxa"/>
          </w:tcPr>
          <w:p w14:paraId="1F7A0191" w14:textId="77777777" w:rsidR="00475599" w:rsidRPr="003A4359" w:rsidRDefault="00475599" w:rsidP="0012351D">
            <w:pPr>
              <w:spacing w:line="276" w:lineRule="auto"/>
              <w:rPr>
                <w:b/>
                <w:bCs/>
                <w:color w:val="FF0000"/>
                <w:sz w:val="24"/>
                <w:szCs w:val="24"/>
              </w:rPr>
            </w:pPr>
          </w:p>
        </w:tc>
        <w:tc>
          <w:tcPr>
            <w:tcW w:w="350" w:type="dxa"/>
          </w:tcPr>
          <w:p w14:paraId="269AE2D5" w14:textId="77777777" w:rsidR="00475599" w:rsidRPr="003A4359" w:rsidRDefault="00475599" w:rsidP="0012351D">
            <w:pPr>
              <w:spacing w:line="276" w:lineRule="auto"/>
              <w:rPr>
                <w:b/>
                <w:bCs/>
                <w:color w:val="FF0000"/>
                <w:sz w:val="24"/>
                <w:szCs w:val="24"/>
              </w:rPr>
            </w:pPr>
          </w:p>
        </w:tc>
      </w:tr>
    </w:tbl>
    <w:p w14:paraId="615D8EF1" w14:textId="77777777" w:rsidR="00475599" w:rsidRPr="003A4359" w:rsidRDefault="00475599" w:rsidP="00475599">
      <w:pPr>
        <w:spacing w:line="276" w:lineRule="auto"/>
        <w:rPr>
          <w:color w:val="auto"/>
          <w:sz w:val="24"/>
          <w:szCs w:val="24"/>
          <w:lang w:eastAsia="vi-VN"/>
        </w:rPr>
      </w:pPr>
    </w:p>
    <w:p w14:paraId="5D41AB6F" w14:textId="77777777" w:rsidR="00475599" w:rsidRPr="003A4359" w:rsidRDefault="00475599" w:rsidP="00475599">
      <w:pPr>
        <w:rPr>
          <w:b/>
          <w:bCs/>
          <w:color w:val="000000" w:themeColor="text1"/>
          <w:sz w:val="24"/>
          <w:szCs w:val="24"/>
        </w:rPr>
      </w:pPr>
    </w:p>
    <w:p w14:paraId="3B5AB324" w14:textId="77777777" w:rsidR="00475599" w:rsidRPr="003A4359" w:rsidRDefault="00475599" w:rsidP="00475599">
      <w:pPr>
        <w:rPr>
          <w:color w:val="000000" w:themeColor="text1"/>
          <w:sz w:val="24"/>
          <w:szCs w:val="24"/>
        </w:rPr>
      </w:pPr>
      <w:r w:rsidRPr="003A4359">
        <w:rPr>
          <w:b/>
          <w:bCs/>
          <w:color w:val="000000" w:themeColor="text1"/>
          <w:sz w:val="24"/>
          <w:szCs w:val="24"/>
        </w:rPr>
        <w:t>Câu 9</w:t>
      </w:r>
      <w:r w:rsidRPr="003A4359">
        <w:rPr>
          <w:b/>
          <w:bCs/>
          <w:color w:val="000000" w:themeColor="text1"/>
          <w:sz w:val="24"/>
          <w:szCs w:val="24"/>
          <w:lang w:val="vi-VN"/>
        </w:rPr>
        <w:t>:</w:t>
      </w:r>
      <w:r w:rsidRPr="003A4359">
        <w:rPr>
          <w:color w:val="000000" w:themeColor="text1"/>
          <w:sz w:val="24"/>
          <w:szCs w:val="24"/>
        </w:rPr>
        <w:t xml:space="preserve"> Một bình kín có thể tích 0.20 m³ chứa khí Neon ở nhiệt độ 30°C và áp suất 8.0×10⁵ Pa. Biết khối lượng của phân tử khí Neon là m = 3.35×10⁻²⁶ kg. Một trong các giá trị trung bình đặc trưng cho tốc độ của các phân tử khí thường dùng là căn bậc hai của trung bình bình phương tốc độ phân tử </w:t>
      </w:r>
      <w:r w:rsidRPr="003A4359">
        <w:rPr>
          <w:rFonts w:ascii="Cambria Math" w:hAnsi="Cambria Math" w:cs="Cambria Math"/>
          <w:color w:val="000000" w:themeColor="text1"/>
          <w:sz w:val="24"/>
          <w:szCs w:val="24"/>
        </w:rPr>
        <w:t>⟨</w:t>
      </w:r>
      <w:r w:rsidRPr="003A4359">
        <w:rPr>
          <w:color w:val="000000" w:themeColor="text1"/>
          <w:sz w:val="24"/>
          <w:szCs w:val="24"/>
        </w:rPr>
        <w:t>v²</w:t>
      </w:r>
      <w:r w:rsidRPr="003A4359">
        <w:rPr>
          <w:rFonts w:ascii="Cambria Math" w:hAnsi="Cambria Math" w:cs="Cambria Math"/>
          <w:color w:val="000000" w:themeColor="text1"/>
          <w:sz w:val="24"/>
          <w:szCs w:val="24"/>
        </w:rPr>
        <w:t>⟩</w:t>
      </w:r>
      <w:r w:rsidRPr="003A4359">
        <w:rPr>
          <w:color w:val="000000" w:themeColor="text1"/>
          <w:sz w:val="24"/>
          <w:szCs w:val="24"/>
        </w:rPr>
        <w:t>. Giá trị này của các phân tử Neon trong bình là X×10³ m/s. Tìm X (viết kết quả chỉ gồm hai chữ số).</w:t>
      </w:r>
    </w:p>
    <w:p w14:paraId="2197428C"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50D90552" w14:textId="77777777" w:rsidTr="0012351D">
        <w:trPr>
          <w:trHeight w:val="359"/>
        </w:trPr>
        <w:tc>
          <w:tcPr>
            <w:tcW w:w="1274" w:type="dxa"/>
          </w:tcPr>
          <w:p w14:paraId="42E0BFDD"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432D544E" w14:textId="77777777" w:rsidR="00475599" w:rsidRPr="003A4359" w:rsidRDefault="00475599" w:rsidP="0012351D">
            <w:pPr>
              <w:spacing w:line="276" w:lineRule="auto"/>
              <w:rPr>
                <w:b/>
                <w:bCs/>
                <w:color w:val="FF0000"/>
                <w:sz w:val="24"/>
                <w:szCs w:val="24"/>
              </w:rPr>
            </w:pPr>
          </w:p>
        </w:tc>
        <w:tc>
          <w:tcPr>
            <w:tcW w:w="426" w:type="dxa"/>
          </w:tcPr>
          <w:p w14:paraId="3D081811" w14:textId="77777777" w:rsidR="00475599" w:rsidRPr="003A4359" w:rsidRDefault="00475599" w:rsidP="0012351D">
            <w:pPr>
              <w:spacing w:line="276" w:lineRule="auto"/>
              <w:rPr>
                <w:b/>
                <w:bCs/>
                <w:color w:val="FF0000"/>
                <w:sz w:val="24"/>
                <w:szCs w:val="24"/>
              </w:rPr>
            </w:pPr>
          </w:p>
        </w:tc>
        <w:tc>
          <w:tcPr>
            <w:tcW w:w="425" w:type="dxa"/>
          </w:tcPr>
          <w:p w14:paraId="7A9014F2" w14:textId="77777777" w:rsidR="00475599" w:rsidRPr="003A4359" w:rsidRDefault="00475599" w:rsidP="0012351D">
            <w:pPr>
              <w:spacing w:line="276" w:lineRule="auto"/>
              <w:rPr>
                <w:b/>
                <w:bCs/>
                <w:color w:val="FF0000"/>
                <w:sz w:val="24"/>
                <w:szCs w:val="24"/>
              </w:rPr>
            </w:pPr>
          </w:p>
        </w:tc>
        <w:tc>
          <w:tcPr>
            <w:tcW w:w="350" w:type="dxa"/>
          </w:tcPr>
          <w:p w14:paraId="048080C7" w14:textId="77777777" w:rsidR="00475599" w:rsidRPr="003A4359" w:rsidRDefault="00475599" w:rsidP="0012351D">
            <w:pPr>
              <w:spacing w:line="276" w:lineRule="auto"/>
              <w:rPr>
                <w:b/>
                <w:bCs/>
                <w:color w:val="FF0000"/>
                <w:sz w:val="24"/>
                <w:szCs w:val="24"/>
              </w:rPr>
            </w:pPr>
          </w:p>
        </w:tc>
      </w:tr>
    </w:tbl>
    <w:p w14:paraId="30ADE904" w14:textId="77777777" w:rsidR="003A64FB" w:rsidRPr="003A4359" w:rsidRDefault="003A64FB" w:rsidP="003A64FB">
      <w:pPr>
        <w:spacing w:after="160" w:line="259" w:lineRule="auto"/>
        <w:rPr>
          <w:b/>
          <w:bCs/>
          <w:color w:val="000000" w:themeColor="text1"/>
          <w:sz w:val="24"/>
          <w:szCs w:val="24"/>
        </w:rPr>
      </w:pPr>
    </w:p>
    <w:p w14:paraId="1AD10A35" w14:textId="77777777" w:rsidR="00475599" w:rsidRPr="003A4359" w:rsidRDefault="00475599" w:rsidP="003A64FB">
      <w:pPr>
        <w:spacing w:after="160" w:line="259" w:lineRule="auto"/>
        <w:rPr>
          <w:b/>
          <w:bCs/>
          <w:color w:val="000000" w:themeColor="text1"/>
          <w:sz w:val="24"/>
          <w:szCs w:val="24"/>
        </w:rPr>
      </w:pPr>
      <w:r w:rsidRPr="003A4359">
        <w:rPr>
          <w:b/>
          <w:bCs/>
          <w:color w:val="000000" w:themeColor="text1"/>
          <w:sz w:val="24"/>
          <w:szCs w:val="24"/>
        </w:rPr>
        <w:t>Câu 10</w:t>
      </w:r>
      <w:r w:rsidRPr="003A4359">
        <w:rPr>
          <w:b/>
          <w:bCs/>
          <w:color w:val="000000" w:themeColor="text1"/>
          <w:sz w:val="24"/>
          <w:szCs w:val="24"/>
          <w:lang w:val="vi-VN"/>
        </w:rPr>
        <w:t>:</w:t>
      </w:r>
      <w:r w:rsidRPr="003A4359">
        <w:rPr>
          <w:color w:val="000000" w:themeColor="text1"/>
          <w:sz w:val="24"/>
          <w:szCs w:val="24"/>
          <w:lang w:val="vi-VN"/>
        </w:rPr>
        <w:t xml:space="preserve"> </w:t>
      </w:r>
      <w:r w:rsidRPr="003A4359">
        <w:rPr>
          <w:color w:val="000000" w:themeColor="text1"/>
          <w:sz w:val="24"/>
          <w:szCs w:val="24"/>
        </w:rPr>
        <w:t>Một chiếc xe tải vượt qua sa mạc Atacama. Chuyến đi bắt đầu vào sáng sớm khi nhiệt độ là 5.0°</w:t>
      </w:r>
      <w:r w:rsidRPr="003A4359">
        <w:rPr>
          <w:b/>
          <w:color w:val="000000" w:themeColor="text1"/>
          <w:sz w:val="24"/>
          <w:szCs w:val="24"/>
        </w:rPr>
        <w:t>C.</w:t>
      </w:r>
      <w:r w:rsidRPr="003A4359">
        <w:rPr>
          <w:color w:val="000000" w:themeColor="text1"/>
          <w:sz w:val="24"/>
          <w:szCs w:val="24"/>
        </w:rPr>
        <w:t xml:space="preserve"> Đến giữa trưa, nhiệt độ tăng lên đến 45°</w:t>
      </w:r>
      <w:r w:rsidRPr="003A4359">
        <w:rPr>
          <w:b/>
          <w:color w:val="000000" w:themeColor="text1"/>
          <w:sz w:val="24"/>
          <w:szCs w:val="24"/>
        </w:rPr>
        <w:t>C.</w:t>
      </w:r>
      <w:r w:rsidRPr="003A4359">
        <w:rPr>
          <w:color w:val="000000" w:themeColor="text1"/>
          <w:sz w:val="24"/>
          <w:szCs w:val="24"/>
        </w:rPr>
        <w:t xml:space="preserve"> Coi khí trong lốp xe có nhiệt độ như ngoài trời. Độ tăng động năng tịnh tiến trung bình của một phân tử khí do sự gia tăng nhiệt độ này có giá trị là bao nhiêu ×10⁻²¹ J? (Kết quả làm tròn đến 2 chữ số thập phân).</w:t>
      </w:r>
    </w:p>
    <w:p w14:paraId="60815F3B" w14:textId="77777777" w:rsidR="00475599" w:rsidRPr="003A4359"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3A4359" w14:paraId="1C9912C2" w14:textId="77777777" w:rsidTr="0012351D">
        <w:trPr>
          <w:trHeight w:val="359"/>
        </w:trPr>
        <w:tc>
          <w:tcPr>
            <w:tcW w:w="1274" w:type="dxa"/>
          </w:tcPr>
          <w:p w14:paraId="5E2F3B50" w14:textId="77777777" w:rsidR="00475599" w:rsidRPr="003A4359" w:rsidRDefault="00475599" w:rsidP="0012351D">
            <w:pPr>
              <w:spacing w:line="276" w:lineRule="auto"/>
              <w:rPr>
                <w:b/>
                <w:bCs/>
                <w:color w:val="auto"/>
                <w:sz w:val="24"/>
                <w:szCs w:val="24"/>
              </w:rPr>
            </w:pPr>
            <w:r w:rsidRPr="003A4359">
              <w:rPr>
                <w:b/>
                <w:bCs/>
                <w:color w:val="auto"/>
                <w:sz w:val="24"/>
                <w:szCs w:val="24"/>
              </w:rPr>
              <w:t>Đáp án:</w:t>
            </w:r>
          </w:p>
        </w:tc>
        <w:tc>
          <w:tcPr>
            <w:tcW w:w="422" w:type="dxa"/>
          </w:tcPr>
          <w:p w14:paraId="550366F2" w14:textId="77777777" w:rsidR="00475599" w:rsidRPr="003A4359" w:rsidRDefault="00475599" w:rsidP="0012351D">
            <w:pPr>
              <w:spacing w:line="276" w:lineRule="auto"/>
              <w:rPr>
                <w:b/>
                <w:bCs/>
                <w:color w:val="FF0000"/>
                <w:sz w:val="24"/>
                <w:szCs w:val="24"/>
              </w:rPr>
            </w:pPr>
          </w:p>
        </w:tc>
        <w:tc>
          <w:tcPr>
            <w:tcW w:w="426" w:type="dxa"/>
          </w:tcPr>
          <w:p w14:paraId="7E91278E" w14:textId="77777777" w:rsidR="00475599" w:rsidRPr="003A4359" w:rsidRDefault="00475599" w:rsidP="0012351D">
            <w:pPr>
              <w:spacing w:line="276" w:lineRule="auto"/>
              <w:rPr>
                <w:b/>
                <w:bCs/>
                <w:color w:val="FF0000"/>
                <w:sz w:val="24"/>
                <w:szCs w:val="24"/>
              </w:rPr>
            </w:pPr>
          </w:p>
        </w:tc>
        <w:tc>
          <w:tcPr>
            <w:tcW w:w="425" w:type="dxa"/>
          </w:tcPr>
          <w:p w14:paraId="21A76408" w14:textId="77777777" w:rsidR="00475599" w:rsidRPr="003A4359" w:rsidRDefault="00475599" w:rsidP="0012351D">
            <w:pPr>
              <w:spacing w:line="276" w:lineRule="auto"/>
              <w:rPr>
                <w:b/>
                <w:bCs/>
                <w:color w:val="FF0000"/>
                <w:sz w:val="24"/>
                <w:szCs w:val="24"/>
              </w:rPr>
            </w:pPr>
          </w:p>
        </w:tc>
        <w:tc>
          <w:tcPr>
            <w:tcW w:w="350" w:type="dxa"/>
          </w:tcPr>
          <w:p w14:paraId="2DB53AAF" w14:textId="77777777" w:rsidR="00475599" w:rsidRPr="003A4359" w:rsidRDefault="00475599" w:rsidP="0012351D">
            <w:pPr>
              <w:spacing w:line="276" w:lineRule="auto"/>
              <w:rPr>
                <w:b/>
                <w:bCs/>
                <w:color w:val="FF0000"/>
                <w:sz w:val="24"/>
                <w:szCs w:val="24"/>
              </w:rPr>
            </w:pPr>
          </w:p>
        </w:tc>
      </w:tr>
    </w:tbl>
    <w:p w14:paraId="37716562" w14:textId="77777777" w:rsidR="00475599" w:rsidRPr="003A4359" w:rsidRDefault="00475599" w:rsidP="00475599">
      <w:pPr>
        <w:spacing w:line="276" w:lineRule="auto"/>
        <w:rPr>
          <w:color w:val="auto"/>
          <w:sz w:val="24"/>
          <w:szCs w:val="24"/>
          <w:lang w:eastAsia="vi-VN"/>
        </w:rPr>
      </w:pPr>
    </w:p>
    <w:p w14:paraId="4217830E" w14:textId="77777777" w:rsidR="006A7083" w:rsidRPr="006A7083" w:rsidRDefault="006A7083" w:rsidP="006A7083">
      <w:pPr>
        <w:ind w:left="992" w:hanging="992"/>
        <w:rPr>
          <w:color w:val="C00000"/>
          <w:sz w:val="24"/>
          <w:szCs w:val="24"/>
        </w:rPr>
      </w:pPr>
      <w:r w:rsidRPr="006A7083">
        <w:rPr>
          <w:color w:val="C00000"/>
          <w:sz w:val="24"/>
          <w:szCs w:val="24"/>
        </w:rPr>
        <w:t>Tài liệu được chia sẻ bởi Website VnTeach.Com</w:t>
      </w:r>
    </w:p>
    <w:p w14:paraId="144B3054" w14:textId="1B0B9205" w:rsidR="004725CB" w:rsidRPr="003A4359" w:rsidRDefault="006A7083" w:rsidP="006A7083">
      <w:pPr>
        <w:ind w:left="992" w:hanging="992"/>
        <w:rPr>
          <w:color w:val="C00000"/>
          <w:sz w:val="24"/>
          <w:szCs w:val="24"/>
        </w:rPr>
      </w:pPr>
      <w:r w:rsidRPr="006A7083">
        <w:rPr>
          <w:color w:val="C00000"/>
          <w:sz w:val="24"/>
          <w:szCs w:val="24"/>
        </w:rPr>
        <w:t>https://www.vnteach.com</w:t>
      </w:r>
    </w:p>
    <w:sectPr w:rsidR="004725CB" w:rsidRPr="003A4359" w:rsidSect="00B602D0">
      <w:pgSz w:w="12240" w:h="15840"/>
      <w:pgMar w:top="720" w:right="810"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FA32B2"/>
    <w:multiLevelType w:val="multilevel"/>
    <w:tmpl w:val="2970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CE6488"/>
    <w:multiLevelType w:val="multilevel"/>
    <w:tmpl w:val="1406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7E2EC5"/>
    <w:multiLevelType w:val="multilevel"/>
    <w:tmpl w:val="CA3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432CFD"/>
    <w:multiLevelType w:val="multilevel"/>
    <w:tmpl w:val="5B3C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8438A"/>
    <w:multiLevelType w:val="multilevel"/>
    <w:tmpl w:val="6C32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20761E"/>
    <w:multiLevelType w:val="multilevel"/>
    <w:tmpl w:val="41DC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B6408"/>
    <w:multiLevelType w:val="multilevel"/>
    <w:tmpl w:val="AEC6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35030"/>
    <w:multiLevelType w:val="hybridMultilevel"/>
    <w:tmpl w:val="1D2EE52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55A022C"/>
    <w:multiLevelType w:val="multilevel"/>
    <w:tmpl w:val="046C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A351E"/>
    <w:multiLevelType w:val="multilevel"/>
    <w:tmpl w:val="21F6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54EA0"/>
    <w:multiLevelType w:val="multilevel"/>
    <w:tmpl w:val="49F4A4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174A1C"/>
    <w:multiLevelType w:val="multilevel"/>
    <w:tmpl w:val="9E9C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3367BC"/>
    <w:multiLevelType w:val="hybridMultilevel"/>
    <w:tmpl w:val="C3E609C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0785A9E"/>
    <w:multiLevelType w:val="multilevel"/>
    <w:tmpl w:val="7764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BA2021"/>
    <w:multiLevelType w:val="multilevel"/>
    <w:tmpl w:val="AA98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94E72"/>
    <w:multiLevelType w:val="multilevel"/>
    <w:tmpl w:val="5FC4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80C4D"/>
    <w:multiLevelType w:val="multilevel"/>
    <w:tmpl w:val="1FB0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32C2F"/>
    <w:multiLevelType w:val="multilevel"/>
    <w:tmpl w:val="6610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B4558"/>
    <w:multiLevelType w:val="multilevel"/>
    <w:tmpl w:val="137E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99101F"/>
    <w:multiLevelType w:val="multilevel"/>
    <w:tmpl w:val="6826D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04758E"/>
    <w:multiLevelType w:val="hybridMultilevel"/>
    <w:tmpl w:val="56CC4018"/>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BE837CF"/>
    <w:multiLevelType w:val="multilevel"/>
    <w:tmpl w:val="769C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A927B0"/>
    <w:multiLevelType w:val="multilevel"/>
    <w:tmpl w:val="8F9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230CA7"/>
    <w:multiLevelType w:val="multilevel"/>
    <w:tmpl w:val="09B2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064513">
    <w:abstractNumId w:val="8"/>
  </w:num>
  <w:num w:numId="2" w16cid:durableId="48237641">
    <w:abstractNumId w:val="6"/>
  </w:num>
  <w:num w:numId="3" w16cid:durableId="1357468558">
    <w:abstractNumId w:val="5"/>
  </w:num>
  <w:num w:numId="4" w16cid:durableId="660163670">
    <w:abstractNumId w:val="4"/>
  </w:num>
  <w:num w:numId="5" w16cid:durableId="2122990374">
    <w:abstractNumId w:val="7"/>
  </w:num>
  <w:num w:numId="6" w16cid:durableId="1548370890">
    <w:abstractNumId w:val="3"/>
  </w:num>
  <w:num w:numId="7" w16cid:durableId="3897911">
    <w:abstractNumId w:val="2"/>
  </w:num>
  <w:num w:numId="8" w16cid:durableId="945038220">
    <w:abstractNumId w:val="1"/>
  </w:num>
  <w:num w:numId="9" w16cid:durableId="1582324429">
    <w:abstractNumId w:val="0"/>
  </w:num>
  <w:num w:numId="10" w16cid:durableId="2058625433">
    <w:abstractNumId w:val="19"/>
  </w:num>
  <w:num w:numId="11" w16cid:durableId="1976063942">
    <w:abstractNumId w:val="29"/>
  </w:num>
  <w:num w:numId="12" w16cid:durableId="1428891388">
    <w:abstractNumId w:val="28"/>
  </w:num>
  <w:num w:numId="13" w16cid:durableId="1454520339">
    <w:abstractNumId w:val="30"/>
  </w:num>
  <w:num w:numId="14" w16cid:durableId="745998713">
    <w:abstractNumId w:val="31"/>
  </w:num>
  <w:num w:numId="15" w16cid:durableId="1286891922">
    <w:abstractNumId w:val="9"/>
  </w:num>
  <w:num w:numId="16" w16cid:durableId="1315336864">
    <w:abstractNumId w:val="24"/>
  </w:num>
  <w:num w:numId="17" w16cid:durableId="1932467986">
    <w:abstractNumId w:val="10"/>
  </w:num>
  <w:num w:numId="18" w16cid:durableId="1116024479">
    <w:abstractNumId w:val="20"/>
  </w:num>
  <w:num w:numId="19" w16cid:durableId="1710563934">
    <w:abstractNumId w:val="13"/>
  </w:num>
  <w:num w:numId="20" w16cid:durableId="1867205882">
    <w:abstractNumId w:val="17"/>
  </w:num>
  <w:num w:numId="21" w16cid:durableId="185756771">
    <w:abstractNumId w:val="16"/>
  </w:num>
  <w:num w:numId="22" w16cid:durableId="759445968">
    <w:abstractNumId w:val="26"/>
  </w:num>
  <w:num w:numId="23" w16cid:durableId="1558473185">
    <w:abstractNumId w:val="11"/>
  </w:num>
  <w:num w:numId="24" w16cid:durableId="870844556">
    <w:abstractNumId w:val="18"/>
  </w:num>
  <w:num w:numId="25" w16cid:durableId="1117794623">
    <w:abstractNumId w:val="22"/>
  </w:num>
  <w:num w:numId="26" w16cid:durableId="514810618">
    <w:abstractNumId w:val="15"/>
  </w:num>
  <w:num w:numId="27" w16cid:durableId="1346133595">
    <w:abstractNumId w:val="14"/>
  </w:num>
  <w:num w:numId="28" w16cid:durableId="2106807705">
    <w:abstractNumId w:val="32"/>
  </w:num>
  <w:num w:numId="29" w16cid:durableId="1848015476">
    <w:abstractNumId w:val="12"/>
  </w:num>
  <w:num w:numId="30" w16cid:durableId="325522082">
    <w:abstractNumId w:val="27"/>
  </w:num>
  <w:num w:numId="31" w16cid:durableId="688024679">
    <w:abstractNumId w:val="23"/>
  </w:num>
  <w:num w:numId="32" w16cid:durableId="1711030867">
    <w:abstractNumId w:val="25"/>
  </w:num>
  <w:num w:numId="33" w16cid:durableId="7994184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A0"/>
    <w:rsid w:val="000055A5"/>
    <w:rsid w:val="00090B67"/>
    <w:rsid w:val="000C0DAF"/>
    <w:rsid w:val="0013046C"/>
    <w:rsid w:val="002D3846"/>
    <w:rsid w:val="00310606"/>
    <w:rsid w:val="00397C4C"/>
    <w:rsid w:val="003A4359"/>
    <w:rsid w:val="003A64FB"/>
    <w:rsid w:val="004725CB"/>
    <w:rsid w:val="00475599"/>
    <w:rsid w:val="004B7C35"/>
    <w:rsid w:val="005F7CEE"/>
    <w:rsid w:val="0064546B"/>
    <w:rsid w:val="00656110"/>
    <w:rsid w:val="00673976"/>
    <w:rsid w:val="006A7083"/>
    <w:rsid w:val="006C21A6"/>
    <w:rsid w:val="007B02F2"/>
    <w:rsid w:val="007B21B8"/>
    <w:rsid w:val="007C01A6"/>
    <w:rsid w:val="008124A0"/>
    <w:rsid w:val="008B4F14"/>
    <w:rsid w:val="00A047BC"/>
    <w:rsid w:val="00A81FF0"/>
    <w:rsid w:val="00A92ACF"/>
    <w:rsid w:val="00B602D0"/>
    <w:rsid w:val="00B9748D"/>
    <w:rsid w:val="00C11812"/>
    <w:rsid w:val="00C205AD"/>
    <w:rsid w:val="00CF5B59"/>
    <w:rsid w:val="00D85EBB"/>
    <w:rsid w:val="00E5190F"/>
    <w:rsid w:val="00E712B0"/>
    <w:rsid w:val="00EB7CBF"/>
    <w:rsid w:val="00EC7327"/>
    <w:rsid w:val="00F94227"/>
    <w:rsid w:val="00FA00E0"/>
    <w:rsid w:val="00FF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A252"/>
  <w15:chartTrackingRefBased/>
  <w15:docId w15:val="{502D0F9F-5308-47A6-B6BB-B58980A0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27"/>
    <w:pPr>
      <w:spacing w:after="0" w:line="240" w:lineRule="auto"/>
    </w:pPr>
    <w:rPr>
      <w:rFonts w:ascii="Times New Roman" w:eastAsia="Times New Roman" w:hAnsi="Times New Roman" w:cs="Times New Roman"/>
      <w:color w:val="003300"/>
      <w:kern w:val="0"/>
      <w:sz w:val="32"/>
      <w:szCs w:val="32"/>
      <w14:ligatures w14:val="none"/>
    </w:rPr>
  </w:style>
  <w:style w:type="paragraph" w:styleId="Heading1">
    <w:name w:val="heading 1"/>
    <w:basedOn w:val="Normal"/>
    <w:next w:val="Normal"/>
    <w:link w:val="Heading1Char"/>
    <w:uiPriority w:val="9"/>
    <w:qFormat/>
    <w:rsid w:val="002D384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D3846"/>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D3846"/>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paragraph" w:styleId="Heading4">
    <w:name w:val="heading 4"/>
    <w:basedOn w:val="Normal"/>
    <w:next w:val="Normal"/>
    <w:link w:val="Heading4Char"/>
    <w:uiPriority w:val="9"/>
    <w:semiHidden/>
    <w:unhideWhenUsed/>
    <w:qFormat/>
    <w:rsid w:val="002D3846"/>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semiHidden/>
    <w:unhideWhenUsed/>
    <w:qFormat/>
    <w:rsid w:val="002D3846"/>
    <w:pPr>
      <w:keepNext/>
      <w:keepLines/>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semiHidden/>
    <w:unhideWhenUsed/>
    <w:qFormat/>
    <w:rsid w:val="002D3846"/>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semiHidden/>
    <w:unhideWhenUsed/>
    <w:qFormat/>
    <w:rsid w:val="002D3846"/>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2D3846"/>
    <w:pPr>
      <w:keepNext/>
      <w:keepLines/>
      <w:spacing w:before="200" w:line="276" w:lineRule="auto"/>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D3846"/>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F94227"/>
    <w:rPr>
      <w:color w:val="0000FF"/>
      <w:u w:val="single"/>
    </w:rPr>
  </w:style>
  <w:style w:type="paragraph" w:styleId="NormalWeb">
    <w:name w:val="Normal (Web)"/>
    <w:basedOn w:val="Normal"/>
    <w:link w:val="NormalWebChar"/>
    <w:uiPriority w:val="99"/>
    <w:unhideWhenUsed/>
    <w:qFormat/>
    <w:rsid w:val="00F94227"/>
    <w:pPr>
      <w:spacing w:line="360" w:lineRule="auto"/>
      <w:ind w:firstLine="284"/>
      <w:jc w:val="both"/>
    </w:pPr>
    <w:rPr>
      <w:rFonts w:eastAsia="Calibri"/>
      <w:color w:val="auto"/>
      <w:sz w:val="24"/>
      <w:szCs w:val="24"/>
    </w:rPr>
  </w:style>
  <w:style w:type="character" w:customStyle="1" w:styleId="NormalWebChar">
    <w:name w:val="Normal (Web) Char"/>
    <w:link w:val="NormalWeb"/>
    <w:uiPriority w:val="99"/>
    <w:qFormat/>
    <w:rsid w:val="00F94227"/>
    <w:rPr>
      <w:rFonts w:ascii="Times New Roman" w:eastAsia="Calibri" w:hAnsi="Times New Roman" w:cs="Times New Roman"/>
      <w:kern w:val="0"/>
      <w:sz w:val="24"/>
      <w:szCs w:val="24"/>
      <w14:ligatures w14:val="none"/>
    </w:rPr>
  </w:style>
  <w:style w:type="paragraph" w:customStyle="1" w:styleId="bodytext17">
    <w:name w:val="bodytext17"/>
    <w:basedOn w:val="Normal"/>
    <w:rsid w:val="00F94227"/>
    <w:pPr>
      <w:spacing w:before="100" w:beforeAutospacing="1" w:after="100" w:afterAutospacing="1"/>
    </w:pPr>
    <w:rPr>
      <w:color w:val="auto"/>
      <w:sz w:val="24"/>
      <w:szCs w:val="24"/>
    </w:rPr>
  </w:style>
  <w:style w:type="table" w:styleId="TableGrid">
    <w:name w:val="Table Grid"/>
    <w:aliases w:val="trongbang"/>
    <w:basedOn w:val="TableNormal"/>
    <w:qFormat/>
    <w:rsid w:val="004B7C35"/>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D3846"/>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2D3846"/>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2D3846"/>
    <w:rPr>
      <w:rFonts w:asciiTheme="majorHAnsi" w:eastAsiaTheme="majorEastAsia" w:hAnsiTheme="majorHAnsi" w:cstheme="majorBidi"/>
      <w:b/>
      <w:bCs/>
      <w:color w:val="4472C4" w:themeColor="accent1"/>
      <w:kern w:val="0"/>
      <w14:ligatures w14:val="none"/>
    </w:rPr>
  </w:style>
  <w:style w:type="character" w:customStyle="1" w:styleId="Heading4Char">
    <w:name w:val="Heading 4 Char"/>
    <w:basedOn w:val="DefaultParagraphFont"/>
    <w:link w:val="Heading4"/>
    <w:uiPriority w:val="9"/>
    <w:semiHidden/>
    <w:rsid w:val="002D3846"/>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2D3846"/>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2D3846"/>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2D3846"/>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2D3846"/>
    <w:rPr>
      <w:rFonts w:asciiTheme="majorHAnsi" w:eastAsiaTheme="majorEastAsia" w:hAnsiTheme="majorHAnsi" w:cstheme="majorBidi"/>
      <w:color w:val="4472C4" w:themeColor="accent1"/>
      <w:kern w:val="0"/>
      <w:sz w:val="20"/>
      <w:szCs w:val="20"/>
      <w14:ligatures w14:val="none"/>
    </w:rPr>
  </w:style>
  <w:style w:type="character" w:customStyle="1" w:styleId="Heading9Char">
    <w:name w:val="Heading 9 Char"/>
    <w:basedOn w:val="DefaultParagraphFont"/>
    <w:link w:val="Heading9"/>
    <w:uiPriority w:val="9"/>
    <w:semiHidden/>
    <w:rsid w:val="002D3846"/>
    <w:rPr>
      <w:rFonts w:asciiTheme="majorHAnsi" w:eastAsiaTheme="majorEastAsia" w:hAnsiTheme="majorHAnsi" w:cstheme="majorBidi"/>
      <w:i/>
      <w:iCs/>
      <w:color w:val="404040" w:themeColor="text1" w:themeTint="BF"/>
      <w:kern w:val="0"/>
      <w:sz w:val="20"/>
      <w:szCs w:val="20"/>
      <w14:ligatures w14:val="none"/>
    </w:rPr>
  </w:style>
  <w:style w:type="paragraph" w:styleId="Header">
    <w:name w:val="header"/>
    <w:basedOn w:val="Normal"/>
    <w:link w:val="HeaderChar"/>
    <w:uiPriority w:val="99"/>
    <w:unhideWhenUsed/>
    <w:rsid w:val="002D3846"/>
    <w:pPr>
      <w:tabs>
        <w:tab w:val="center" w:pos="4680"/>
        <w:tab w:val="right" w:pos="9360"/>
      </w:tabs>
    </w:pPr>
    <w:rPr>
      <w:rFonts w:asciiTheme="minorHAnsi" w:eastAsiaTheme="minorEastAsia" w:hAnsiTheme="minorHAnsi" w:cstheme="minorBidi"/>
      <w:color w:val="auto"/>
      <w:sz w:val="22"/>
      <w:szCs w:val="22"/>
    </w:rPr>
  </w:style>
  <w:style w:type="character" w:customStyle="1" w:styleId="HeaderChar">
    <w:name w:val="Header Char"/>
    <w:basedOn w:val="DefaultParagraphFont"/>
    <w:link w:val="Header"/>
    <w:uiPriority w:val="99"/>
    <w:rsid w:val="002D3846"/>
    <w:rPr>
      <w:rFonts w:eastAsiaTheme="minorEastAsia"/>
      <w:kern w:val="0"/>
      <w14:ligatures w14:val="none"/>
    </w:rPr>
  </w:style>
  <w:style w:type="paragraph" w:styleId="Footer">
    <w:name w:val="footer"/>
    <w:basedOn w:val="Normal"/>
    <w:link w:val="FooterChar"/>
    <w:uiPriority w:val="99"/>
    <w:unhideWhenUsed/>
    <w:rsid w:val="002D3846"/>
    <w:pPr>
      <w:tabs>
        <w:tab w:val="center" w:pos="4680"/>
        <w:tab w:val="right" w:pos="9360"/>
      </w:tabs>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2D3846"/>
    <w:rPr>
      <w:rFonts w:eastAsiaTheme="minorEastAsia"/>
      <w:kern w:val="0"/>
      <w14:ligatures w14:val="none"/>
    </w:rPr>
  </w:style>
  <w:style w:type="paragraph" w:styleId="NoSpacing">
    <w:name w:val="No Spacing"/>
    <w:uiPriority w:val="1"/>
    <w:qFormat/>
    <w:rsid w:val="002D3846"/>
    <w:pPr>
      <w:spacing w:after="0" w:line="240" w:lineRule="auto"/>
    </w:pPr>
    <w:rPr>
      <w:rFonts w:eastAsiaTheme="minorEastAsia"/>
      <w:kern w:val="0"/>
      <w14:ligatures w14:val="none"/>
    </w:rPr>
  </w:style>
  <w:style w:type="paragraph" w:styleId="Title">
    <w:name w:val="Title"/>
    <w:basedOn w:val="Normal"/>
    <w:next w:val="Normal"/>
    <w:link w:val="TitleChar"/>
    <w:uiPriority w:val="10"/>
    <w:qFormat/>
    <w:rsid w:val="002D384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D3846"/>
    <w:rPr>
      <w:rFonts w:asciiTheme="majorHAnsi" w:eastAsiaTheme="majorEastAsia" w:hAnsiTheme="majorHAnsi" w:cstheme="majorBidi"/>
      <w:color w:val="323E4F" w:themeColor="text2" w:themeShade="BF"/>
      <w:spacing w:val="5"/>
      <w:kern w:val="28"/>
      <w:sz w:val="52"/>
      <w:szCs w:val="52"/>
      <w14:ligatures w14:val="none"/>
    </w:rPr>
  </w:style>
  <w:style w:type="paragraph" w:styleId="Subtitle">
    <w:name w:val="Subtitle"/>
    <w:basedOn w:val="Normal"/>
    <w:next w:val="Normal"/>
    <w:link w:val="SubtitleChar"/>
    <w:uiPriority w:val="11"/>
    <w:qFormat/>
    <w:rsid w:val="002D3846"/>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D3846"/>
    <w:rPr>
      <w:rFonts w:asciiTheme="majorHAnsi" w:eastAsiaTheme="majorEastAsia" w:hAnsiTheme="majorHAnsi" w:cstheme="majorBidi"/>
      <w:i/>
      <w:iCs/>
      <w:color w:val="4472C4" w:themeColor="accent1"/>
      <w:spacing w:val="15"/>
      <w:kern w:val="0"/>
      <w:sz w:val="24"/>
      <w:szCs w:val="24"/>
      <w14:ligatures w14:val="none"/>
    </w:rPr>
  </w:style>
  <w:style w:type="paragraph" w:styleId="ListParagraph">
    <w:name w:val="List Paragraph"/>
    <w:basedOn w:val="Normal"/>
    <w:uiPriority w:val="34"/>
    <w:qFormat/>
    <w:rsid w:val="002D3846"/>
    <w:pPr>
      <w:spacing w:after="200" w:line="276" w:lineRule="auto"/>
      <w:ind w:left="720"/>
      <w:contextualSpacing/>
    </w:pPr>
    <w:rPr>
      <w:rFonts w:asciiTheme="minorHAnsi" w:eastAsiaTheme="minorEastAsia" w:hAnsiTheme="minorHAnsi" w:cstheme="minorBidi"/>
      <w:color w:val="auto"/>
      <w:sz w:val="22"/>
      <w:szCs w:val="22"/>
    </w:rPr>
  </w:style>
  <w:style w:type="paragraph" w:styleId="BodyText">
    <w:name w:val="Body Text"/>
    <w:basedOn w:val="Normal"/>
    <w:link w:val="BodyTextChar"/>
    <w:uiPriority w:val="99"/>
    <w:unhideWhenUsed/>
    <w:rsid w:val="002D3846"/>
    <w:pPr>
      <w:spacing w:after="120" w:line="276" w:lineRule="auto"/>
    </w:pPr>
    <w:rPr>
      <w:rFonts w:asciiTheme="minorHAnsi" w:eastAsiaTheme="minorEastAsia" w:hAnsiTheme="minorHAnsi" w:cstheme="minorBidi"/>
      <w:color w:val="auto"/>
      <w:sz w:val="22"/>
      <w:szCs w:val="22"/>
    </w:rPr>
  </w:style>
  <w:style w:type="character" w:customStyle="1" w:styleId="BodyTextChar">
    <w:name w:val="Body Text Char"/>
    <w:basedOn w:val="DefaultParagraphFont"/>
    <w:link w:val="BodyText"/>
    <w:uiPriority w:val="99"/>
    <w:rsid w:val="002D3846"/>
    <w:rPr>
      <w:rFonts w:eastAsiaTheme="minorEastAsia"/>
      <w:kern w:val="0"/>
      <w14:ligatures w14:val="none"/>
    </w:rPr>
  </w:style>
  <w:style w:type="paragraph" w:styleId="BodyText2">
    <w:name w:val="Body Text 2"/>
    <w:basedOn w:val="Normal"/>
    <w:link w:val="BodyText2Char"/>
    <w:uiPriority w:val="99"/>
    <w:unhideWhenUsed/>
    <w:rsid w:val="002D3846"/>
    <w:pPr>
      <w:spacing w:after="120" w:line="480" w:lineRule="auto"/>
    </w:pPr>
    <w:rPr>
      <w:rFonts w:asciiTheme="minorHAnsi" w:eastAsiaTheme="minorEastAsia" w:hAnsiTheme="minorHAnsi" w:cstheme="minorBidi"/>
      <w:color w:val="auto"/>
      <w:sz w:val="22"/>
      <w:szCs w:val="22"/>
    </w:rPr>
  </w:style>
  <w:style w:type="character" w:customStyle="1" w:styleId="BodyText2Char">
    <w:name w:val="Body Text 2 Char"/>
    <w:basedOn w:val="DefaultParagraphFont"/>
    <w:link w:val="BodyText2"/>
    <w:uiPriority w:val="99"/>
    <w:rsid w:val="002D3846"/>
    <w:rPr>
      <w:rFonts w:eastAsiaTheme="minorEastAsia"/>
      <w:kern w:val="0"/>
      <w14:ligatures w14:val="none"/>
    </w:rPr>
  </w:style>
  <w:style w:type="paragraph" w:styleId="BodyText3">
    <w:name w:val="Body Text 3"/>
    <w:basedOn w:val="Normal"/>
    <w:link w:val="BodyText3Char"/>
    <w:uiPriority w:val="99"/>
    <w:unhideWhenUsed/>
    <w:rsid w:val="002D3846"/>
    <w:pPr>
      <w:spacing w:after="120" w:line="276" w:lineRule="auto"/>
    </w:pPr>
    <w:rPr>
      <w:rFonts w:asciiTheme="minorHAnsi" w:eastAsiaTheme="minorEastAsia" w:hAnsiTheme="minorHAnsi" w:cstheme="minorBidi"/>
      <w:color w:val="auto"/>
      <w:sz w:val="16"/>
      <w:szCs w:val="16"/>
    </w:rPr>
  </w:style>
  <w:style w:type="character" w:customStyle="1" w:styleId="BodyText3Char">
    <w:name w:val="Body Text 3 Char"/>
    <w:basedOn w:val="DefaultParagraphFont"/>
    <w:link w:val="BodyText3"/>
    <w:uiPriority w:val="99"/>
    <w:rsid w:val="002D3846"/>
    <w:rPr>
      <w:rFonts w:eastAsiaTheme="minorEastAsia"/>
      <w:kern w:val="0"/>
      <w:sz w:val="16"/>
      <w:szCs w:val="16"/>
      <w14:ligatures w14:val="none"/>
    </w:rPr>
  </w:style>
  <w:style w:type="paragraph" w:styleId="List">
    <w:name w:val="List"/>
    <w:basedOn w:val="Normal"/>
    <w:uiPriority w:val="99"/>
    <w:unhideWhenUsed/>
    <w:rsid w:val="002D3846"/>
    <w:pPr>
      <w:spacing w:after="200" w:line="276" w:lineRule="auto"/>
      <w:ind w:left="360" w:hanging="360"/>
      <w:contextualSpacing/>
    </w:pPr>
    <w:rPr>
      <w:rFonts w:asciiTheme="minorHAnsi" w:eastAsiaTheme="minorEastAsia" w:hAnsiTheme="minorHAnsi" w:cstheme="minorBidi"/>
      <w:color w:val="auto"/>
      <w:sz w:val="22"/>
      <w:szCs w:val="22"/>
    </w:rPr>
  </w:style>
  <w:style w:type="paragraph" w:styleId="List2">
    <w:name w:val="List 2"/>
    <w:basedOn w:val="Normal"/>
    <w:uiPriority w:val="99"/>
    <w:unhideWhenUsed/>
    <w:rsid w:val="002D3846"/>
    <w:pPr>
      <w:spacing w:after="200" w:line="276" w:lineRule="auto"/>
      <w:ind w:left="720" w:hanging="360"/>
      <w:contextualSpacing/>
    </w:pPr>
    <w:rPr>
      <w:rFonts w:asciiTheme="minorHAnsi" w:eastAsiaTheme="minorEastAsia" w:hAnsiTheme="minorHAnsi" w:cstheme="minorBidi"/>
      <w:color w:val="auto"/>
      <w:sz w:val="22"/>
      <w:szCs w:val="22"/>
    </w:rPr>
  </w:style>
  <w:style w:type="paragraph" w:styleId="List3">
    <w:name w:val="List 3"/>
    <w:basedOn w:val="Normal"/>
    <w:uiPriority w:val="99"/>
    <w:unhideWhenUsed/>
    <w:rsid w:val="002D3846"/>
    <w:pPr>
      <w:spacing w:after="200" w:line="276" w:lineRule="auto"/>
      <w:ind w:left="1080" w:hanging="360"/>
      <w:contextualSpacing/>
    </w:pPr>
    <w:rPr>
      <w:rFonts w:asciiTheme="minorHAnsi" w:eastAsiaTheme="minorEastAsia" w:hAnsiTheme="minorHAnsi" w:cstheme="minorBidi"/>
      <w:color w:val="auto"/>
      <w:sz w:val="22"/>
      <w:szCs w:val="22"/>
    </w:rPr>
  </w:style>
  <w:style w:type="paragraph" w:styleId="ListBullet">
    <w:name w:val="List Bullet"/>
    <w:basedOn w:val="Normal"/>
    <w:unhideWhenUsed/>
    <w:qFormat/>
    <w:rsid w:val="002D3846"/>
    <w:pPr>
      <w:numPr>
        <w:numId w:val="1"/>
      </w:numPr>
      <w:spacing w:after="200" w:line="276" w:lineRule="auto"/>
      <w:contextualSpacing/>
    </w:pPr>
    <w:rPr>
      <w:rFonts w:asciiTheme="minorHAnsi" w:eastAsiaTheme="minorEastAsia" w:hAnsiTheme="minorHAnsi" w:cstheme="minorBidi"/>
      <w:color w:val="auto"/>
      <w:sz w:val="22"/>
      <w:szCs w:val="22"/>
    </w:rPr>
  </w:style>
  <w:style w:type="paragraph" w:styleId="ListBullet2">
    <w:name w:val="List Bullet 2"/>
    <w:basedOn w:val="Normal"/>
    <w:uiPriority w:val="99"/>
    <w:unhideWhenUsed/>
    <w:rsid w:val="002D3846"/>
    <w:pPr>
      <w:numPr>
        <w:numId w:val="2"/>
      </w:numPr>
      <w:spacing w:after="200" w:line="276" w:lineRule="auto"/>
      <w:contextualSpacing/>
    </w:pPr>
    <w:rPr>
      <w:rFonts w:asciiTheme="minorHAnsi" w:eastAsiaTheme="minorEastAsia" w:hAnsiTheme="minorHAnsi" w:cstheme="minorBidi"/>
      <w:color w:val="auto"/>
      <w:sz w:val="22"/>
      <w:szCs w:val="22"/>
    </w:rPr>
  </w:style>
  <w:style w:type="paragraph" w:styleId="ListBullet3">
    <w:name w:val="List Bullet 3"/>
    <w:basedOn w:val="Normal"/>
    <w:uiPriority w:val="99"/>
    <w:unhideWhenUsed/>
    <w:rsid w:val="002D3846"/>
    <w:pPr>
      <w:numPr>
        <w:numId w:val="3"/>
      </w:numPr>
      <w:spacing w:after="200" w:line="276" w:lineRule="auto"/>
      <w:contextualSpacing/>
    </w:pPr>
    <w:rPr>
      <w:rFonts w:asciiTheme="minorHAnsi" w:eastAsiaTheme="minorEastAsia" w:hAnsiTheme="minorHAnsi" w:cstheme="minorBidi"/>
      <w:color w:val="auto"/>
      <w:sz w:val="22"/>
      <w:szCs w:val="22"/>
    </w:rPr>
  </w:style>
  <w:style w:type="paragraph" w:styleId="ListNumber">
    <w:name w:val="List Number"/>
    <w:basedOn w:val="Normal"/>
    <w:uiPriority w:val="99"/>
    <w:unhideWhenUsed/>
    <w:rsid w:val="002D3846"/>
    <w:pPr>
      <w:numPr>
        <w:numId w:val="5"/>
      </w:numPr>
      <w:spacing w:after="200" w:line="276" w:lineRule="auto"/>
      <w:contextualSpacing/>
    </w:pPr>
    <w:rPr>
      <w:rFonts w:asciiTheme="minorHAnsi" w:eastAsiaTheme="minorEastAsia" w:hAnsiTheme="minorHAnsi" w:cstheme="minorBidi"/>
      <w:color w:val="auto"/>
      <w:sz w:val="22"/>
      <w:szCs w:val="22"/>
    </w:rPr>
  </w:style>
  <w:style w:type="paragraph" w:styleId="ListNumber2">
    <w:name w:val="List Number 2"/>
    <w:basedOn w:val="Normal"/>
    <w:uiPriority w:val="99"/>
    <w:unhideWhenUsed/>
    <w:rsid w:val="002D3846"/>
    <w:pPr>
      <w:numPr>
        <w:numId w:val="6"/>
      </w:numPr>
      <w:spacing w:after="200" w:line="276" w:lineRule="auto"/>
      <w:contextualSpacing/>
    </w:pPr>
    <w:rPr>
      <w:rFonts w:asciiTheme="minorHAnsi" w:eastAsiaTheme="minorEastAsia" w:hAnsiTheme="minorHAnsi" w:cstheme="minorBidi"/>
      <w:color w:val="auto"/>
      <w:sz w:val="22"/>
      <w:szCs w:val="22"/>
    </w:rPr>
  </w:style>
  <w:style w:type="paragraph" w:styleId="ListNumber3">
    <w:name w:val="List Number 3"/>
    <w:basedOn w:val="Normal"/>
    <w:uiPriority w:val="99"/>
    <w:unhideWhenUsed/>
    <w:rsid w:val="002D3846"/>
    <w:pPr>
      <w:numPr>
        <w:numId w:val="7"/>
      </w:numPr>
      <w:spacing w:after="200" w:line="276" w:lineRule="auto"/>
      <w:contextualSpacing/>
    </w:pPr>
    <w:rPr>
      <w:rFonts w:asciiTheme="minorHAnsi" w:eastAsiaTheme="minorEastAsia" w:hAnsiTheme="minorHAnsi" w:cstheme="minorBidi"/>
      <w:color w:val="auto"/>
      <w:sz w:val="22"/>
      <w:szCs w:val="22"/>
    </w:rPr>
  </w:style>
  <w:style w:type="paragraph" w:styleId="ListContinue">
    <w:name w:val="List Continue"/>
    <w:basedOn w:val="Normal"/>
    <w:uiPriority w:val="99"/>
    <w:unhideWhenUsed/>
    <w:rsid w:val="002D3846"/>
    <w:pPr>
      <w:spacing w:after="120" w:line="276" w:lineRule="auto"/>
      <w:ind w:left="360"/>
      <w:contextualSpacing/>
    </w:pPr>
    <w:rPr>
      <w:rFonts w:asciiTheme="minorHAnsi" w:eastAsiaTheme="minorEastAsia" w:hAnsiTheme="minorHAnsi" w:cstheme="minorBidi"/>
      <w:color w:val="auto"/>
      <w:sz w:val="22"/>
      <w:szCs w:val="22"/>
    </w:rPr>
  </w:style>
  <w:style w:type="paragraph" w:styleId="ListContinue2">
    <w:name w:val="List Continue 2"/>
    <w:basedOn w:val="Normal"/>
    <w:uiPriority w:val="99"/>
    <w:unhideWhenUsed/>
    <w:rsid w:val="002D3846"/>
    <w:pPr>
      <w:spacing w:after="120" w:line="276" w:lineRule="auto"/>
      <w:ind w:left="720"/>
      <w:contextualSpacing/>
    </w:pPr>
    <w:rPr>
      <w:rFonts w:asciiTheme="minorHAnsi" w:eastAsiaTheme="minorEastAsia" w:hAnsiTheme="minorHAnsi" w:cstheme="minorBidi"/>
      <w:color w:val="auto"/>
      <w:sz w:val="22"/>
      <w:szCs w:val="22"/>
    </w:rPr>
  </w:style>
  <w:style w:type="paragraph" w:styleId="ListContinue3">
    <w:name w:val="List Continue 3"/>
    <w:basedOn w:val="Normal"/>
    <w:uiPriority w:val="99"/>
    <w:unhideWhenUsed/>
    <w:rsid w:val="002D3846"/>
    <w:pPr>
      <w:spacing w:after="120" w:line="276" w:lineRule="auto"/>
      <w:ind w:left="1080"/>
      <w:contextualSpacing/>
    </w:pPr>
    <w:rPr>
      <w:rFonts w:asciiTheme="minorHAnsi" w:eastAsiaTheme="minorEastAsia" w:hAnsiTheme="minorHAnsi" w:cstheme="minorBidi"/>
      <w:color w:val="auto"/>
      <w:sz w:val="22"/>
      <w:szCs w:val="22"/>
    </w:rPr>
  </w:style>
  <w:style w:type="paragraph" w:styleId="MacroText">
    <w:name w:val="macro"/>
    <w:link w:val="MacroTextChar"/>
    <w:uiPriority w:val="99"/>
    <w:unhideWhenUsed/>
    <w:rsid w:val="002D3846"/>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14:ligatures w14:val="none"/>
    </w:rPr>
  </w:style>
  <w:style w:type="character" w:customStyle="1" w:styleId="MacroTextChar">
    <w:name w:val="Macro Text Char"/>
    <w:basedOn w:val="DefaultParagraphFont"/>
    <w:link w:val="MacroText"/>
    <w:uiPriority w:val="99"/>
    <w:rsid w:val="002D3846"/>
    <w:rPr>
      <w:rFonts w:ascii="Courier" w:eastAsiaTheme="minorEastAsia" w:hAnsi="Courier"/>
      <w:kern w:val="0"/>
      <w:sz w:val="20"/>
      <w:szCs w:val="20"/>
      <w14:ligatures w14:val="none"/>
    </w:rPr>
  </w:style>
  <w:style w:type="paragraph" w:styleId="Quote">
    <w:name w:val="Quote"/>
    <w:basedOn w:val="Normal"/>
    <w:next w:val="Normal"/>
    <w:link w:val="QuoteChar"/>
    <w:uiPriority w:val="29"/>
    <w:qFormat/>
    <w:rsid w:val="002D3846"/>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2D3846"/>
    <w:rPr>
      <w:rFonts w:eastAsiaTheme="minorEastAsia"/>
      <w:i/>
      <w:iCs/>
      <w:color w:val="000000" w:themeColor="text1"/>
      <w:kern w:val="0"/>
      <w14:ligatures w14:val="none"/>
    </w:rPr>
  </w:style>
  <w:style w:type="paragraph" w:styleId="Caption">
    <w:name w:val="caption"/>
    <w:basedOn w:val="Normal"/>
    <w:next w:val="Normal"/>
    <w:uiPriority w:val="35"/>
    <w:semiHidden/>
    <w:unhideWhenUsed/>
    <w:qFormat/>
    <w:rsid w:val="002D3846"/>
    <w:pPr>
      <w:spacing w:after="200"/>
    </w:pPr>
    <w:rPr>
      <w:rFonts w:asciiTheme="minorHAnsi" w:eastAsiaTheme="minorEastAsia" w:hAnsiTheme="minorHAnsi" w:cstheme="minorBidi"/>
      <w:b/>
      <w:bCs/>
      <w:color w:val="4472C4" w:themeColor="accent1"/>
      <w:sz w:val="18"/>
      <w:szCs w:val="18"/>
    </w:rPr>
  </w:style>
  <w:style w:type="character" w:styleId="Strong">
    <w:name w:val="Strong"/>
    <w:basedOn w:val="DefaultParagraphFont"/>
    <w:uiPriority w:val="22"/>
    <w:qFormat/>
    <w:rsid w:val="002D3846"/>
    <w:rPr>
      <w:b/>
      <w:bCs/>
    </w:rPr>
  </w:style>
  <w:style w:type="character" w:styleId="Emphasis">
    <w:name w:val="Emphasis"/>
    <w:basedOn w:val="DefaultParagraphFont"/>
    <w:uiPriority w:val="20"/>
    <w:qFormat/>
    <w:rsid w:val="002D3846"/>
    <w:rPr>
      <w:i/>
      <w:iCs/>
    </w:rPr>
  </w:style>
  <w:style w:type="paragraph" w:styleId="IntenseQuote">
    <w:name w:val="Intense Quote"/>
    <w:basedOn w:val="Normal"/>
    <w:next w:val="Normal"/>
    <w:link w:val="IntenseQuoteChar"/>
    <w:uiPriority w:val="30"/>
    <w:qFormat/>
    <w:rsid w:val="002D3846"/>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2D3846"/>
    <w:rPr>
      <w:rFonts w:eastAsiaTheme="minorEastAsia"/>
      <w:b/>
      <w:bCs/>
      <w:i/>
      <w:iCs/>
      <w:color w:val="4472C4" w:themeColor="accent1"/>
      <w:kern w:val="0"/>
      <w14:ligatures w14:val="none"/>
    </w:rPr>
  </w:style>
  <w:style w:type="character" w:styleId="SubtleEmphasis">
    <w:name w:val="Subtle Emphasis"/>
    <w:basedOn w:val="DefaultParagraphFont"/>
    <w:uiPriority w:val="19"/>
    <w:qFormat/>
    <w:rsid w:val="002D3846"/>
    <w:rPr>
      <w:i/>
      <w:iCs/>
      <w:color w:val="808080" w:themeColor="text1" w:themeTint="7F"/>
    </w:rPr>
  </w:style>
  <w:style w:type="character" w:styleId="IntenseEmphasis">
    <w:name w:val="Intense Emphasis"/>
    <w:basedOn w:val="DefaultParagraphFont"/>
    <w:uiPriority w:val="21"/>
    <w:qFormat/>
    <w:rsid w:val="002D3846"/>
    <w:rPr>
      <w:b/>
      <w:bCs/>
      <w:i/>
      <w:iCs/>
      <w:color w:val="4472C4" w:themeColor="accent1"/>
    </w:rPr>
  </w:style>
  <w:style w:type="character" w:styleId="SubtleReference">
    <w:name w:val="Subtle Reference"/>
    <w:basedOn w:val="DefaultParagraphFont"/>
    <w:uiPriority w:val="31"/>
    <w:qFormat/>
    <w:rsid w:val="002D3846"/>
    <w:rPr>
      <w:smallCaps/>
      <w:color w:val="ED7D31" w:themeColor="accent2"/>
      <w:u w:val="single"/>
    </w:rPr>
  </w:style>
  <w:style w:type="character" w:styleId="IntenseReference">
    <w:name w:val="Intense Reference"/>
    <w:basedOn w:val="DefaultParagraphFont"/>
    <w:uiPriority w:val="32"/>
    <w:qFormat/>
    <w:rsid w:val="002D3846"/>
    <w:rPr>
      <w:b/>
      <w:bCs/>
      <w:smallCaps/>
      <w:color w:val="ED7D31" w:themeColor="accent2"/>
      <w:spacing w:val="5"/>
      <w:u w:val="single"/>
    </w:rPr>
  </w:style>
  <w:style w:type="character" w:styleId="BookTitle">
    <w:name w:val="Book Title"/>
    <w:basedOn w:val="DefaultParagraphFont"/>
    <w:uiPriority w:val="33"/>
    <w:qFormat/>
    <w:rsid w:val="002D3846"/>
    <w:rPr>
      <w:b/>
      <w:bCs/>
      <w:smallCaps/>
      <w:spacing w:val="5"/>
    </w:rPr>
  </w:style>
  <w:style w:type="paragraph" w:styleId="TOCHeading">
    <w:name w:val="TOC Heading"/>
    <w:basedOn w:val="Heading1"/>
    <w:next w:val="Normal"/>
    <w:uiPriority w:val="39"/>
    <w:semiHidden/>
    <w:unhideWhenUsed/>
    <w:qFormat/>
    <w:rsid w:val="002D3846"/>
    <w:pPr>
      <w:outlineLvl w:val="9"/>
    </w:pPr>
  </w:style>
  <w:style w:type="table" w:styleId="LightShading">
    <w:name w:val="Light Shading"/>
    <w:basedOn w:val="TableNormal"/>
    <w:uiPriority w:val="60"/>
    <w:rsid w:val="002D3846"/>
    <w:pPr>
      <w:spacing w:after="0" w:line="240" w:lineRule="auto"/>
    </w:pPr>
    <w:rPr>
      <w:rFonts w:eastAsiaTheme="minorEastAsia"/>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D3846"/>
    <w:pPr>
      <w:spacing w:after="0" w:line="240" w:lineRule="auto"/>
    </w:pPr>
    <w:rPr>
      <w:rFonts w:eastAsiaTheme="minorEastAsia"/>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D3846"/>
    <w:pPr>
      <w:spacing w:after="0" w:line="240" w:lineRule="auto"/>
    </w:pPr>
    <w:rPr>
      <w:rFonts w:eastAsiaTheme="minorEastAsia"/>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D3846"/>
    <w:pPr>
      <w:spacing w:after="0" w:line="240" w:lineRule="auto"/>
    </w:pPr>
    <w:rPr>
      <w:rFonts w:eastAsiaTheme="minorEastAsia"/>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D3846"/>
    <w:pPr>
      <w:spacing w:after="0" w:line="240" w:lineRule="auto"/>
    </w:pPr>
    <w:rPr>
      <w:rFonts w:eastAsiaTheme="minorEastAsia"/>
      <w:color w:val="BF8F00" w:themeColor="accent4" w:themeShade="BF"/>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D3846"/>
    <w:pPr>
      <w:spacing w:after="0" w:line="240" w:lineRule="auto"/>
    </w:pPr>
    <w:rPr>
      <w:rFonts w:eastAsiaTheme="minorEastAsia"/>
      <w:color w:val="2E74B5" w:themeColor="accent5" w:themeShade="BF"/>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D3846"/>
    <w:pPr>
      <w:spacing w:after="0" w:line="240" w:lineRule="auto"/>
    </w:pPr>
    <w:rPr>
      <w:rFonts w:eastAsiaTheme="minorEastAsia"/>
      <w:color w:val="538135" w:themeColor="accent6" w:themeShade="BF"/>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katex-mathml">
    <w:name w:val="katex-mathml"/>
    <w:basedOn w:val="DefaultParagraphFont"/>
    <w:rsid w:val="002D3846"/>
  </w:style>
  <w:style w:type="character" w:customStyle="1" w:styleId="mord">
    <w:name w:val="mord"/>
    <w:basedOn w:val="DefaultParagraphFont"/>
    <w:rsid w:val="002D3846"/>
  </w:style>
  <w:style w:type="character" w:customStyle="1" w:styleId="vlist-s">
    <w:name w:val="vlist-s"/>
    <w:basedOn w:val="DefaultParagraphFont"/>
    <w:rsid w:val="002D3846"/>
  </w:style>
  <w:style w:type="character" w:customStyle="1" w:styleId="mrel">
    <w:name w:val="mrel"/>
    <w:basedOn w:val="DefaultParagraphFont"/>
    <w:rsid w:val="002D3846"/>
  </w:style>
  <w:style w:type="character" w:customStyle="1" w:styleId="mbin">
    <w:name w:val="mbin"/>
    <w:basedOn w:val="DefaultParagraphFont"/>
    <w:rsid w:val="002D3846"/>
  </w:style>
  <w:style w:type="character" w:styleId="PlaceholderText">
    <w:name w:val="Placeholder Text"/>
    <w:basedOn w:val="DefaultParagraphFont"/>
    <w:uiPriority w:val="99"/>
    <w:semiHidden/>
    <w:rsid w:val="002D38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1</Pages>
  <Words>5007</Words>
  <Characters>28544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2024-07-26T05:33:00Z</dcterms:created>
  <dcterms:modified xsi:type="dcterms:W3CDTF">2024-10-08T14:22:00Z</dcterms:modified>
</cp:coreProperties>
</file>