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0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F637B" w:rsidRPr="000F637B" w14:paraId="50A880CC" w14:textId="77777777" w:rsidTr="00E00B17">
        <w:trPr>
          <w:jc w:val="center"/>
        </w:trPr>
        <w:tc>
          <w:tcPr>
            <w:tcW w:w="4390" w:type="dxa"/>
          </w:tcPr>
          <w:p w14:paraId="5E619F5D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59AF4" wp14:editId="5EA642A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7A84D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9gsqQ1gCAADX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TRƯỜNG THPT VÕ VĂN TẦN</w:t>
            </w:r>
          </w:p>
          <w:p w14:paraId="622BAC9E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6F8F9" wp14:editId="429A442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25784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D34BF" id="Rectangle 257841794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EFKhOZkAgAA7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PHÒNG THI :</w:t>
            </w:r>
          </w:p>
          <w:p w14:paraId="408A1093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60C0D" wp14:editId="3B790DD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436605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040570" w14:textId="401DB1BC" w:rsidR="000F637B" w:rsidRDefault="000F637B" w:rsidP="000F63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0C0D" id="Rectangle 436605790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5D040570" w14:textId="401DB1BC" w:rsidR="000F637B" w:rsidRDefault="000F637B" w:rsidP="000F63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SỐ / SBD :</w:t>
            </w:r>
          </w:p>
          <w:p w14:paraId="0BAAB5D1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ĐỀ :</w:t>
            </w:r>
          </w:p>
        </w:tc>
        <w:tc>
          <w:tcPr>
            <w:tcW w:w="5670" w:type="dxa"/>
          </w:tcPr>
          <w:p w14:paraId="2F0DC14F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BÀI</w:t>
            </w:r>
            <w:r w:rsidRPr="000F637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0F637B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KIỂM TRA CUỐI HỌC KỲ I</w:t>
            </w:r>
          </w:p>
          <w:p w14:paraId="3DBDB7E2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HKI – NĂM HỌC : 2023 - 2024</w:t>
            </w:r>
          </w:p>
          <w:p w14:paraId="32443E2E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MÔN: VẬT LÍ 11 (20 câu TN) – BAN KHTN</w:t>
            </w:r>
          </w:p>
          <w:p w14:paraId="7F1245D2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Thời gian làm bài: 30 phút</w:t>
            </w:r>
          </w:p>
          <w:p w14:paraId="7B0D84B1" w14:textId="77777777" w:rsidR="000F637B" w:rsidRPr="000F637B" w:rsidRDefault="000F637B" w:rsidP="000F637B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  <w:t>ĐỀ DÀNH CHO CÁC LỚP: BAN TN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F637B" w:rsidRPr="000F637B" w14:paraId="12A2BF22" w14:textId="77777777" w:rsidTr="00E00B17">
        <w:trPr>
          <w:trHeight w:val="1066"/>
        </w:trPr>
        <w:tc>
          <w:tcPr>
            <w:tcW w:w="3260" w:type="dxa"/>
            <w:vAlign w:val="center"/>
          </w:tcPr>
          <w:p w14:paraId="6B61EDBF" w14:textId="77777777" w:rsidR="000F637B" w:rsidRPr="000F637B" w:rsidRDefault="000F637B" w:rsidP="000F637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3BC28" wp14:editId="46260AF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879520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14D2A" id="Rectangle 879520418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jdAOeVYCAADX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26EA97D9" w14:textId="77777777" w:rsidR="000F637B" w:rsidRPr="000F637B" w:rsidRDefault="000F637B" w:rsidP="000F637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10D02332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1BE2F3F5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trừ</w:t>
            </w:r>
            <w:r w:rsidRPr="000F637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6CB5B9B8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thị</w:t>
            </w:r>
          </w:p>
        </w:tc>
      </w:tr>
      <w:tr w:rsidR="000F637B" w:rsidRPr="000F637B" w14:paraId="0596DE40" w14:textId="77777777" w:rsidTr="00E00B17">
        <w:trPr>
          <w:trHeight w:val="699"/>
        </w:trPr>
        <w:tc>
          <w:tcPr>
            <w:tcW w:w="3260" w:type="dxa"/>
            <w:vAlign w:val="center"/>
          </w:tcPr>
          <w:p w14:paraId="088B356D" w14:textId="77777777" w:rsidR="000F637B" w:rsidRPr="000F637B" w:rsidRDefault="000F637B" w:rsidP="000F637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AE07" wp14:editId="57ECF21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61595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9888" id="Rectangle 12" o:spid="_x0000_s1026" style="position:absolute;margin-left:61.1pt;margin-top:4.8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" fillcolor="window" strokecolor="windowText" strokeweight="1.25pt"/>
                  </w:pict>
                </mc:Fallback>
              </mc:AlternateContent>
            </w: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5F8D414E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490F3BB5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68725795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0F637B" w:rsidRPr="000F637B" w14:paraId="278C5C08" w14:textId="77777777" w:rsidTr="00E00B17">
        <w:trPr>
          <w:trHeight w:val="666"/>
        </w:trPr>
        <w:tc>
          <w:tcPr>
            <w:tcW w:w="3260" w:type="dxa"/>
            <w:vAlign w:val="center"/>
          </w:tcPr>
          <w:p w14:paraId="07D8FF0A" w14:textId="77777777" w:rsidR="000F637B" w:rsidRPr="000F637B" w:rsidRDefault="000F637B" w:rsidP="000F637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0F637B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4F4B9" wp14:editId="050682B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41910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1A827" id="Rectangle 13" o:spid="_x0000_s1026" style="position:absolute;margin-left:61.1pt;margin-top:3.3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" fillcolor="window" strokecolor="windowText" strokeweight="1.25pt"/>
                  </w:pict>
                </mc:Fallback>
              </mc:AlternateContent>
            </w:r>
            <w:r w:rsidRPr="000F637B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TL:</w:t>
            </w:r>
          </w:p>
        </w:tc>
        <w:tc>
          <w:tcPr>
            <w:tcW w:w="2268" w:type="dxa"/>
            <w:vMerge/>
          </w:tcPr>
          <w:p w14:paraId="2ABCE88B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/>
          </w:tcPr>
          <w:p w14:paraId="2C31E208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/>
          </w:tcPr>
          <w:p w14:paraId="10B915F7" w14:textId="77777777" w:rsidR="000F637B" w:rsidRPr="000F637B" w:rsidRDefault="000F637B" w:rsidP="000F637B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4EB35454" w14:textId="77777777" w:rsidR="000F637B" w:rsidRPr="000F637B" w:rsidRDefault="000F637B" w:rsidP="000F637B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F637B">
        <w:rPr>
          <w:rFonts w:ascii="Times New Roman" w:eastAsia="Calibri" w:hAnsi="Times New Roman" w:cs="Times New Roman"/>
          <w:b/>
          <w:i/>
          <w:sz w:val="22"/>
          <w:szCs w:val="22"/>
          <w:u w:val="single"/>
          <w:lang w:eastAsia="en-US"/>
        </w:rPr>
        <w:t>Lưu ý</w:t>
      </w:r>
      <w:r w:rsidRPr="000F637B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 xml:space="preserve">: </w:t>
      </w:r>
      <w:r w:rsidRPr="000F637B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Đối với mỗi câu trắc nghiệm, thí sinh chọn và </w:t>
      </w:r>
      <w:r w:rsidRPr="000F637B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tô kín một ô tròn</w:t>
      </w:r>
      <w:r w:rsidRPr="000F637B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tương ứng với phương án trả lời đúng</w:t>
      </w:r>
      <w:r w:rsidRPr="000F637B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.</w:t>
      </w:r>
    </w:p>
    <w:p w14:paraId="50B707E9" w14:textId="77777777" w:rsidR="000F637B" w:rsidRPr="000F637B" w:rsidRDefault="000F637B" w:rsidP="000F637B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F637B">
        <w:rPr>
          <w:rFonts w:ascii="Times New Roman" w:eastAsia="Calibri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8CBAC" wp14:editId="1FFA512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633975" name="Text Box 563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AD61" w14:textId="77777777" w:rsidR="000F637B" w:rsidRPr="00BB6591" w:rsidRDefault="000F637B" w:rsidP="000F637B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6463197" w14:textId="77777777" w:rsidR="000F637B" w:rsidRPr="00BB6591" w:rsidRDefault="000F637B" w:rsidP="000F637B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DE92F0C" w14:textId="77777777" w:rsidR="000F637B" w:rsidRPr="00BB6591" w:rsidRDefault="000F637B" w:rsidP="000F637B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5BE93E3" w14:textId="77777777" w:rsidR="000F637B" w:rsidRPr="00BB6591" w:rsidRDefault="000F637B" w:rsidP="000F637B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8CBAC" id="_x0000_t202" coordsize="21600,21600" o:spt="202" path="m,l,21600r21600,l21600,xe">
                <v:stroke joinstyle="miter"/>
                <v:path gradientshapeok="t" o:connecttype="rect"/>
              </v:shapetype>
              <v:shape id="Text Box 563397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1656AD61" w14:textId="77777777" w:rsidR="000F637B" w:rsidRPr="00BB6591" w:rsidRDefault="000F637B" w:rsidP="000F637B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6463197" w14:textId="77777777" w:rsidR="000F637B" w:rsidRPr="00BB6591" w:rsidRDefault="000F637B" w:rsidP="000F637B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DE92F0C" w14:textId="77777777" w:rsidR="000F637B" w:rsidRPr="00BB6591" w:rsidRDefault="000F637B" w:rsidP="000F637B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5BE93E3" w14:textId="77777777" w:rsidR="000F637B" w:rsidRPr="00BB6591" w:rsidRDefault="000F637B" w:rsidP="000F637B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756FB" w14:textId="77777777" w:rsidR="000F637B" w:rsidRPr="000F637B" w:rsidRDefault="000F637B" w:rsidP="000F637B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4C908CC9" w14:textId="77777777" w:rsidR="000F637B" w:rsidRPr="000F637B" w:rsidRDefault="000F637B" w:rsidP="000F637B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6075DE4C" w14:textId="77777777" w:rsidR="000F637B" w:rsidRPr="000F637B" w:rsidRDefault="000F637B" w:rsidP="000F637B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24DDFD4D" w14:textId="77777777" w:rsidR="000F637B" w:rsidRPr="000F637B" w:rsidRDefault="000F637B" w:rsidP="000F637B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734B37D4" w14:textId="77777777" w:rsidR="000F637B" w:rsidRPr="000F637B" w:rsidRDefault="000F637B" w:rsidP="000F637B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27A9BD73" w14:textId="77777777" w:rsidR="000F637B" w:rsidRPr="000F637B" w:rsidRDefault="000F637B" w:rsidP="000F637B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0F637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PHẦN A – TRẮC NGHIỆM</w:t>
      </w:r>
      <w:r w:rsidRPr="000F637B">
        <w:rPr>
          <w:rFonts w:ascii="Times New Roman" w:eastAsia="Calibri" w:hAnsi="Times New Roman" w:cs="Times New Roman"/>
          <w:b/>
          <w:szCs w:val="22"/>
          <w:lang w:eastAsia="en-US"/>
        </w:rPr>
        <w:t xml:space="preserve"> </w:t>
      </w:r>
    </w:p>
    <w:p w14:paraId="78C45BC6" w14:textId="77777777" w:rsidR="009A1DA7" w:rsidRPr="00350A05" w:rsidRDefault="00000000" w:rsidP="009A1DA7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eastAsia="Meiryo" w:hAnsi="Times New Roman" w:cs="Times New Roman"/>
          <w:sz w:val="22"/>
          <w:szCs w:val="22"/>
          <w:lang w:val="fr-FR"/>
        </w:rPr>
      </w:pPr>
      <w:r>
        <w:rPr>
          <w:rFonts w:ascii="Times New Roman" w:hAnsi="Times New Roman"/>
          <w:b/>
        </w:rPr>
        <w:t xml:space="preserve">Câu 1. </w:t>
      </w:r>
      <w:r w:rsidR="009A1DA7" w:rsidRPr="00350A05">
        <w:rPr>
          <w:rFonts w:ascii="Times New Roman" w:eastAsia="Meiryo" w:hAnsi="Times New Roman" w:cs="Times New Roman"/>
          <w:szCs w:val="22"/>
          <w:lang w:val="fr-FR"/>
        </w:rPr>
        <w:t>Phát biểu nào sau đây là đúng khi nói về sóng điện từ?</w:t>
      </w:r>
    </w:p>
    <w:p w14:paraId="2001A255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không truyền được trong chân không.</w:t>
      </w:r>
    </w:p>
    <w:p w14:paraId="79BD63D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không truyền được trong chân không.</w:t>
      </w:r>
    </w:p>
    <w:p w14:paraId="71ABAAC2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truyền được trong chân không.</w:t>
      </w:r>
    </w:p>
    <w:p w14:paraId="61C2C04C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truyền được trong chân không.</w:t>
      </w:r>
    </w:p>
    <w:p w14:paraId="07580C23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2. </w:t>
      </w:r>
      <w:r w:rsidR="00E234D2" w:rsidRPr="00350A05">
        <w:rPr>
          <w:rFonts w:ascii="Times New Roman" w:hAnsi="Times New Roman" w:cs="Times New Roman"/>
          <w:szCs w:val="22"/>
        </w:rPr>
        <w:t>Trong hiện tượng giao thoa sóng của hai nguồn kết hợp, điều kiện để tại điểm M cách các nguồn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1</w:t>
      </w:r>
      <w:r w:rsidR="00E234D2" w:rsidRPr="00350A05">
        <w:rPr>
          <w:rFonts w:ascii="Times New Roman" w:hAnsi="Times New Roman" w:cs="Times New Roman"/>
          <w:szCs w:val="22"/>
        </w:rPr>
        <w:t>,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2</w:t>
      </w:r>
      <w:r w:rsidR="00E234D2" w:rsidRPr="00350A05">
        <w:rPr>
          <w:rFonts w:ascii="Times New Roman" w:hAnsi="Times New Roman" w:cs="Times New Roman"/>
          <w:szCs w:val="22"/>
        </w:rPr>
        <w:t xml:space="preserve"> dao động với biên độ cực đại là</w:t>
      </w:r>
    </w:p>
    <w:p w14:paraId="57D65D1A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(2k + 1)λ/2.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kλ/2.</w:t>
      </w:r>
    </w:p>
    <w:p w14:paraId="55BE85BC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k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(2k + 1)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/4.</w:t>
      </w:r>
    </w:p>
    <w:p w14:paraId="091D6E98" w14:textId="77777777" w:rsidR="007A7E3C" w:rsidRPr="00350A05" w:rsidRDefault="00000000" w:rsidP="00595C96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3. </w:t>
      </w:r>
      <w:r w:rsidR="007A7E3C" w:rsidRPr="00350A05">
        <w:rPr>
          <w:rFonts w:ascii="Times New Roman" w:hAnsi="Times New Roman" w:cs="Times New Roman"/>
          <w:szCs w:val="22"/>
        </w:rPr>
        <w:t>Biên độ dao động của một vật dao động điều hòa là</w:t>
      </w:r>
    </w:p>
    <w:p w14:paraId="492862E8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quãng đường vật đi trong 1 chu kỳ dao</w:t>
      </w:r>
      <w:r w:rsidRPr="00350A05">
        <w:rPr>
          <w:rFonts w:ascii="Times New Roman" w:hAnsi="Times New Roman" w:cs="Times New Roman"/>
          <w:spacing w:val="-15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2D674622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quãng đường vật đi được trong nửa chu kỳ dao</w:t>
      </w:r>
      <w:r w:rsidRPr="00350A05">
        <w:rPr>
          <w:rFonts w:ascii="Times New Roman" w:hAnsi="Times New Roman" w:cs="Times New Roman"/>
          <w:spacing w:val="-24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6DFA56BF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độ dời lớn nhất của vật trong quá trình dao</w:t>
      </w:r>
      <w:r w:rsidRPr="00350A05">
        <w:rPr>
          <w:rFonts w:ascii="Times New Roman" w:hAnsi="Times New Roman" w:cs="Times New Roman"/>
          <w:spacing w:val="-21"/>
          <w:szCs w:val="22"/>
          <w:lang w:val="vi-VN"/>
        </w:rPr>
        <w:t xml:space="preserve"> </w:t>
      </w:r>
      <w:r w:rsidRPr="00350A05">
        <w:rPr>
          <w:rFonts w:ascii="Times New Roman" w:hAnsi="Times New Roman" w:cs="Times New Roman"/>
          <w:szCs w:val="22"/>
          <w:lang w:val="vi-VN"/>
        </w:rPr>
        <w:t>động.</w:t>
      </w:r>
    </w:p>
    <w:p w14:paraId="37DED9C5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độ dài quỹ đạo chuyển động của vật.</w:t>
      </w:r>
    </w:p>
    <w:p w14:paraId="7B55221F" w14:textId="77777777" w:rsidR="005343D7" w:rsidRPr="00350A05" w:rsidRDefault="00000000" w:rsidP="005343D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4. </w:t>
      </w:r>
      <w:r w:rsidR="005343D7" w:rsidRPr="00350A05">
        <w:rPr>
          <w:rFonts w:ascii="Times New Roman" w:hAnsi="Times New Roman" w:cs="Times New Roman"/>
          <w:szCs w:val="22"/>
        </w:rPr>
        <w:t>Khi đến mỗi bến, xe buýt chỉ tạm dừng nên không tắt máy. Hành khách xe nhận thấy thân xe dao động. Đó là dao động</w:t>
      </w:r>
    </w:p>
    <w:p w14:paraId="0C0AEB03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tắt dần.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duy trì.</w:t>
      </w:r>
    </w:p>
    <w:p w14:paraId="19E68D5C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đang có cộng hưởng.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cưỡng bức.</w:t>
      </w:r>
    </w:p>
    <w:p w14:paraId="3CC9CFE6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5. </w:t>
      </w:r>
      <w:r w:rsidR="009A1DA7" w:rsidRPr="00350A05">
        <w:rPr>
          <w:rFonts w:ascii="Times New Roman" w:hAnsi="Times New Roman" w:cs="Times New Roman"/>
          <w:bCs/>
          <w:szCs w:val="22"/>
        </w:rPr>
        <w:t xml:space="preserve">Biên </w:t>
      </w:r>
      <w:r w:rsidR="009A1DA7" w:rsidRPr="00350A05">
        <w:rPr>
          <w:rFonts w:ascii="Times New Roman" w:hAnsi="Times New Roman" w:cs="Times New Roman"/>
          <w:szCs w:val="22"/>
        </w:rPr>
        <w:t>độ sóng tại một điểm nhất định trong môi trường sóng truyền qua</w:t>
      </w:r>
    </w:p>
    <w:p w14:paraId="25397D5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tỉ lệ năng lượng của sóng tại đó.</w:t>
      </w:r>
    </w:p>
    <w:p w14:paraId="298AB486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tỉ lệ với bình phương tần số dao động.</w:t>
      </w:r>
    </w:p>
    <w:p w14:paraId="493C2F7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là biên độ dao động của các phần tử vật chất tại đó.</w:t>
      </w:r>
    </w:p>
    <w:p w14:paraId="24F5468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biên độ dao động của nguồn.</w:t>
      </w:r>
    </w:p>
    <w:p w14:paraId="709EF377" w14:textId="77777777" w:rsidR="009A1DA7" w:rsidRPr="00350A05" w:rsidRDefault="00000000" w:rsidP="009A1DA7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/>
          <w:b/>
        </w:rPr>
        <w:t xml:space="preserve">Câu 6. </w:t>
      </w:r>
      <w:r w:rsidR="009A1DA7" w:rsidRPr="00350A05">
        <w:rPr>
          <w:rFonts w:ascii="Times New Roman" w:hAnsi="Times New Roman" w:cs="Times New Roman"/>
          <w:szCs w:val="22"/>
          <w:lang w:val="de-DE"/>
        </w:rPr>
        <w:t>Sóng dọc là sóng trong đó các phần tử của môi trường</w:t>
      </w:r>
    </w:p>
    <w:p w14:paraId="1CEF214E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nằm ngang.</w:t>
      </w:r>
    </w:p>
    <w:p w14:paraId="1CDD7798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vuông góc với phương truyền sóng.</w:t>
      </w:r>
    </w:p>
    <w:p w14:paraId="7741B5EB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động thẳng đứng.</w:t>
      </w:r>
    </w:p>
    <w:p w14:paraId="2EECDEF3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trùng với phương truyền sóng.</w:t>
      </w:r>
    </w:p>
    <w:p w14:paraId="5031DD61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7. </w:t>
      </w:r>
      <w:r w:rsidR="009A1DA7" w:rsidRPr="00350A05">
        <w:rPr>
          <w:rFonts w:ascii="Times New Roman" w:hAnsi="Times New Roman" w:cs="Times New Roman"/>
          <w:szCs w:val="22"/>
        </w:rPr>
        <w:t>Bước sóng là khoảng cách giữa hai điểm</w:t>
      </w:r>
    </w:p>
    <w:p w14:paraId="2406A88F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cùng pha.</w:t>
      </w:r>
    </w:p>
    <w:p w14:paraId="2E7D330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ngược pha.</w:t>
      </w:r>
    </w:p>
    <w:p w14:paraId="141AFBB8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13585B"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xa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 xml:space="preserve"> nhau nhất mà dao động tại hai điểm đó cùng pha.</w:t>
      </w:r>
    </w:p>
    <w:p w14:paraId="6A377E75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gần nhau nhất trên cùng một phương truyền sóng mà dao động tại hai điểm đó cùng pha.</w:t>
      </w:r>
    </w:p>
    <w:p w14:paraId="6DFB4CAE" w14:textId="77777777" w:rsidR="009A1DA7" w:rsidRPr="00350A05" w:rsidRDefault="00000000" w:rsidP="009A1DA7">
      <w:pPr>
        <w:widowControl w:val="0"/>
        <w:tabs>
          <w:tab w:val="left" w:pos="900"/>
          <w:tab w:val="left" w:pos="993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8. </w:t>
      </w:r>
      <w:r w:rsidR="009A1DA7" w:rsidRPr="00350A05">
        <w:rPr>
          <w:rFonts w:ascii="Times New Roman" w:hAnsi="Times New Roman" w:cs="Times New Roman"/>
          <w:szCs w:val="22"/>
        </w:rPr>
        <w:t>Hiện tượng giao thoa ánh sáng chỉ quan sát được khi hai nguồn ánh sáng là hai nguồn</w:t>
      </w:r>
    </w:p>
    <w:p w14:paraId="5CB9AAEB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cùng cường độ sáng.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kết hợp</w:t>
      </w:r>
    </w:p>
    <w:p w14:paraId="59DECF03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đơn sắc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cùng màu sắc</w:t>
      </w:r>
    </w:p>
    <w:p w14:paraId="53B89788" w14:textId="77777777" w:rsidR="00602E89" w:rsidRPr="00350A05" w:rsidRDefault="00000000" w:rsidP="00602E89">
      <w:pPr>
        <w:pStyle w:val="ListParagraph"/>
        <w:spacing w:after="0" w:line="240" w:lineRule="auto"/>
        <w:ind w:left="0" w:right="140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9. </w:t>
      </w:r>
      <w:r w:rsidR="00602E89" w:rsidRPr="00350A05">
        <w:rPr>
          <w:rFonts w:ascii="Times New Roman" w:hAnsi="Times New Roman" w:cs="Times New Roman"/>
          <w:szCs w:val="22"/>
        </w:rPr>
        <w:t>Hình dưới đây là bộ thí nghiệm đo tần số sóng âm? Bộ phận số (4) là</w:t>
      </w:r>
    </w:p>
    <w:p w14:paraId="6B9A1665" w14:textId="77777777" w:rsidR="00602E89" w:rsidRPr="00350A05" w:rsidRDefault="00602E89" w:rsidP="00602E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0A05">
        <w:rPr>
          <w:rFonts w:ascii="Times New Roman" w:hAnsi="Times New Roman" w:cs="Times New Roman"/>
          <w:b/>
          <w:bCs/>
          <w:noProof/>
          <w:szCs w:val="22"/>
        </w:rPr>
        <w:drawing>
          <wp:inline distT="0" distB="0" distL="0" distR="0" wp14:anchorId="772E9BB9" wp14:editId="521907CD">
            <wp:extent cx="4003928" cy="1767840"/>
            <wp:effectExtent l="0" t="0" r="0" b="3810"/>
            <wp:docPr id="56" name="Picture 56" descr="Ảnh có chứa đồng hồ đo, đồ điện tử, Thiết bị y tế, má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Ảnh có chứa đồng hồ đo, đồ điện tử, Thiết bị y tế, máy&#10;&#10;Mô tả được tạo tự độ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687" cy="177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004E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Âm thoa và búa cao su.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Bộ khuếch đại tín hiệu.</w:t>
      </w:r>
    </w:p>
    <w:p w14:paraId="44CA5B1F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Dao động kí điện tử và dây đo.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Micro.</w:t>
      </w:r>
    </w:p>
    <w:p w14:paraId="2216833D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 xml:space="preserve">Câu 10. </w:t>
      </w:r>
      <w:r w:rsidR="00E234D2" w:rsidRPr="00350A05">
        <w:rPr>
          <w:rFonts w:ascii="Times New Roman" w:hAnsi="Times New Roman" w:cs="Times New Roman"/>
          <w:szCs w:val="22"/>
          <w:lang w:val="nl-NL"/>
        </w:rPr>
        <w:t>Một sợi dây đàn hồi chiều dài L có hai đầu cố định, bước sóng của sóng trên dây là λ. Khi có sóng dừng trên dây, chiều dài L được xác định theo công thức</w:t>
      </w:r>
    </w:p>
    <w:p w14:paraId="54B57FDE" w14:textId="77777777" w:rsidR="00A37DB5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254D1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34pt" o:ole="">
            <v:imagedata r:id="rId9" o:title=""/>
          </v:shape>
          <o:OLEObject Type="Embed" ProgID="Equation.DSMT4" ShapeID="_x0000_i1025" DrawAspect="Content" ObjectID="_1764749648" r:id="rId10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51F75724" w14:textId="77777777" w:rsidR="00A37DB5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1A0E5BE0">
          <v:shape id="_x0000_i1026" type="#_x0000_t75" style="width:76pt;height:34pt" o:ole="">
            <v:imagedata r:id="rId11" o:title=""/>
          </v:shape>
          <o:OLEObject Type="Embed" ProgID="Equation.DSMT4" ShapeID="_x0000_i1026" DrawAspect="Content" ObjectID="_1764749649" r:id="rId12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với (n = 0, 1, 2, 3,...).</w:t>
      </w:r>
    </w:p>
    <w:p w14:paraId="18D6E4B6" w14:textId="77777777" w:rsidR="00A37DB5" w:rsidRDefault="00000000">
      <w:pPr>
        <w:tabs>
          <w:tab w:val="left" w:pos="283"/>
        </w:tabs>
      </w:pPr>
      <w:bookmarkStart w:id="0" w:name="MTBlankEqn"/>
      <w:r>
        <w:rPr>
          <w:rStyle w:val="YoungMixChar"/>
          <w:b/>
        </w:rPr>
        <w:tab/>
        <w:t xml:space="preserve">C.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33E76430">
          <v:shape id="_x0000_i1027" type="#_x0000_t75" style="width:42.95pt;height:34pt" o:ole="">
            <v:imagedata r:id="rId13" o:title=""/>
          </v:shape>
          <o:OLEObject Type="Embed" ProgID="Equation.DSMT4" ShapeID="_x0000_i1027" DrawAspect="Content" ObjectID="_1764749650" r:id="rId14"/>
        </w:object>
      </w:r>
      <w:bookmarkEnd w:id="0"/>
      <w:r w:rsidRPr="00350A05">
        <w:rPr>
          <w:rFonts w:ascii="Times New Roman" w:hAnsi="Times New Roman" w:cs="Times New Roman"/>
          <w:b/>
          <w:bCs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</w:t>
      </w:r>
      <w:r w:rsidRPr="00350A05">
        <w:rPr>
          <w:rFonts w:ascii="Times New Roman" w:hAnsi="Times New Roman" w:cs="Times New Roman"/>
          <w:szCs w:val="22"/>
          <w:lang w:val="nl-NL"/>
        </w:rPr>
        <w:t>.</w:t>
      </w:r>
    </w:p>
    <w:p w14:paraId="0710CB6C" w14:textId="77777777" w:rsidR="00A37DB5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4EFB47AC">
          <v:shape id="_x0000_i1028" type="#_x0000_t75" style="width:76pt;height:34pt" o:ole="">
            <v:imagedata r:id="rId15" o:title=""/>
          </v:shape>
          <o:OLEObject Type="Embed" ProgID="Equation.DSMT4" ShapeID="_x0000_i1028" DrawAspect="Content" ObjectID="_1764749651" r:id="rId16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2A58B5A5" w14:textId="77777777" w:rsidR="00602E89" w:rsidRPr="00350A05" w:rsidRDefault="00000000" w:rsidP="00602E89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11. </w:t>
      </w:r>
      <w:r w:rsidR="00602E89" w:rsidRPr="00350A05">
        <w:rPr>
          <w:rFonts w:ascii="Times New Roman" w:hAnsi="Times New Roman" w:cs="Times New Roman"/>
          <w:szCs w:val="22"/>
        </w:rPr>
        <w:t xml:space="preserve">Trong hiện tượng giao thoa hai nguồn cùng pha, chọn câu </w:t>
      </w:r>
      <w:r w:rsidR="00602E89" w:rsidRPr="00350A05">
        <w:rPr>
          <w:rFonts w:ascii="Times New Roman" w:hAnsi="Times New Roman" w:cs="Times New Roman"/>
          <w:b/>
          <w:szCs w:val="22"/>
        </w:rPr>
        <w:t>sai?</w:t>
      </w:r>
    </w:p>
    <w:p w14:paraId="283D3264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Những điểm trên đường trung trực dao động với biên độ cực đại</w:t>
      </w:r>
    </w:p>
    <w:p w14:paraId="4EC2E9B0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Vân cực tiểu là chỗ hai sóng triệt tiêu nhau</w:t>
      </w:r>
    </w:p>
    <w:p w14:paraId="268BEA18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Vân cực đại là chỗ hai sóng triệt tiêu nhau</w:t>
      </w:r>
    </w:p>
    <w:p w14:paraId="60A0566F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Vân cực đại là chỗ hai sóng tăng cường nhau</w:t>
      </w:r>
    </w:p>
    <w:p w14:paraId="0220D79D" w14:textId="77777777" w:rsidR="00E234D2" w:rsidRPr="00350A05" w:rsidRDefault="00000000" w:rsidP="00602E89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12. </w:t>
      </w:r>
      <w:r w:rsidR="00E234D2" w:rsidRPr="00350A05">
        <w:rPr>
          <w:rFonts w:ascii="Times New Roman" w:eastAsia="Times New Roman" w:hAnsi="Times New Roman" w:cs="Times New Roman"/>
          <w:szCs w:val="22"/>
        </w:rPr>
        <w:t>Ta quan sát thấy hiện tượng gì khi trên một sợi dây có sóng dừng?</w:t>
      </w:r>
    </w:p>
    <w:p w14:paraId="40FC5C1B" w14:textId="77777777" w:rsidR="00C3796B" w:rsidRPr="00350A05" w:rsidRDefault="00E234D2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chuyển động với cùng vận tốc.</w:t>
      </w:r>
    </w:p>
    <w:p w14:paraId="2C6648E3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Times New Roman" w:hAnsi="Times New Roman" w:cs="Times New Roman"/>
          <w:szCs w:val="22"/>
        </w:rPr>
        <w:t>Trên dây có những bụng sóng xen kẽ với nút sóng.</w:t>
      </w:r>
    </w:p>
    <w:p w14:paraId="6B06E51C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dao động với biên độ cực đại.</w:t>
      </w:r>
    </w:p>
    <w:p w14:paraId="0290494E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của dây đều đứng yên.</w:t>
      </w:r>
    </w:p>
    <w:p w14:paraId="7458D8A0" w14:textId="77777777" w:rsidR="00DB545E" w:rsidRPr="00350A05" w:rsidRDefault="00AA6939" w:rsidP="00DB54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13. </w:t>
      </w:r>
      <w:r w:rsidR="00DB545E" w:rsidRPr="00350A05">
        <w:rPr>
          <w:rFonts w:ascii="Times New Roman" w:hAnsi="Times New Roman" w:cs="Times New Roman"/>
          <w:szCs w:val="22"/>
        </w:rPr>
        <w:t xml:space="preserve">Trên một sợi dây đang có sóng dừng. </w:t>
      </w:r>
      <w:bookmarkStart w:id="1" w:name="_Hlk81210458"/>
      <w:r w:rsidR="00DB545E" w:rsidRPr="00350A05">
        <w:rPr>
          <w:rFonts w:ascii="Times New Roman" w:hAnsi="Times New Roman" w:cs="Times New Roman"/>
          <w:szCs w:val="22"/>
        </w:rPr>
        <w:t>Biết khoảng cách giữa 2 nút sóng liên tiếp l</w:t>
      </w:r>
      <w:bookmarkEnd w:id="1"/>
      <w:r w:rsidR="00DB545E" w:rsidRPr="00350A05">
        <w:rPr>
          <w:rFonts w:ascii="Times New Roman" w:hAnsi="Times New Roman" w:cs="Times New Roman"/>
          <w:szCs w:val="22"/>
        </w:rPr>
        <w:t>à 10 cm. Khoảng cách giữa 3 nút liên tiếp là</w:t>
      </w:r>
    </w:p>
    <w:p w14:paraId="0F7B612D" w14:textId="77777777" w:rsidR="00A37DB5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40 cm.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30 cm.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20 cm.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15 cm.</w:t>
      </w:r>
    </w:p>
    <w:p w14:paraId="0B4BA6E2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14. </w:t>
      </w:r>
      <w:r w:rsidRPr="00350A05">
        <w:rPr>
          <w:rFonts w:ascii="Times New Roman" w:hAnsi="Times New Roman" w:cs="Times New Roman"/>
          <w:szCs w:val="22"/>
        </w:rPr>
        <w:t xml:space="preserve">Phát biểu nào sau đây là </w:t>
      </w:r>
      <w:r w:rsidRPr="00350A05">
        <w:rPr>
          <w:rFonts w:ascii="Times New Roman" w:hAnsi="Times New Roman" w:cs="Times New Roman"/>
          <w:b/>
          <w:bCs/>
          <w:szCs w:val="22"/>
        </w:rPr>
        <w:t>sai</w:t>
      </w:r>
      <w:r w:rsidRPr="00350A05">
        <w:rPr>
          <w:rFonts w:ascii="Times New Roman" w:hAnsi="Times New Roman" w:cs="Times New Roman"/>
          <w:szCs w:val="22"/>
        </w:rPr>
        <w:t xml:space="preserve"> khi nói về quá trình truyền sóng?</w:t>
      </w:r>
    </w:p>
    <w:p w14:paraId="704DF408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dao động trong môi trường đàn hồi</w:t>
      </w:r>
    </w:p>
    <w:p w14:paraId="7997BF21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các phần tử vật chất.</w:t>
      </w:r>
    </w:p>
    <w:p w14:paraId="4D8C484D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pha dao động</w:t>
      </w:r>
    </w:p>
    <w:p w14:paraId="19BEA0CB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năng lượng</w:t>
      </w:r>
    </w:p>
    <w:p w14:paraId="412B5806" w14:textId="77777777" w:rsidR="00F0489E" w:rsidRPr="00350A05" w:rsidRDefault="00000000" w:rsidP="00602E8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15. </w:t>
      </w:r>
      <w:r w:rsidR="00F0489E" w:rsidRPr="00350A05">
        <w:rPr>
          <w:rFonts w:ascii="Times New Roman" w:hAnsi="Times New Roman" w:cs="Times New Roman"/>
          <w:szCs w:val="22"/>
        </w:rPr>
        <w:t>Đồ thị biểu diễn li độ theo thời gian của một vật được mô tả như hình vẽ. Li độ của vật tại thời điểm t = 2 (s) là</w:t>
      </w:r>
    </w:p>
    <w:p w14:paraId="36DCB493" w14:textId="77777777" w:rsidR="00C3796B" w:rsidRPr="00350A05" w:rsidRDefault="00B22B64" w:rsidP="003942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50A05">
        <w:rPr>
          <w:rFonts w:ascii="Times New Roman" w:hAnsi="Times New Roman" w:cs="Times New Roman"/>
          <w:i/>
          <w:noProof/>
          <w:szCs w:val="22"/>
        </w:rPr>
        <w:drawing>
          <wp:inline distT="0" distB="0" distL="0" distR="0" wp14:anchorId="18F98135" wp14:editId="36F55C13">
            <wp:extent cx="2533578" cy="1480879"/>
            <wp:effectExtent l="0" t="0" r="0" b="0"/>
            <wp:docPr id="1967040133" name="Picture 196704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592" cy="14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2F70" w14:textId="77777777" w:rsidR="00A37DB5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0489E" w:rsidRPr="00350A05">
        <w:rPr>
          <w:rFonts w:ascii="Times New Roman" w:hAnsi="Times New Roman" w:cs="Times New Roman"/>
          <w:szCs w:val="22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B. </w:t>
      </w:r>
      <w:r w:rsidR="00F0489E" w:rsidRPr="00350A05">
        <w:rPr>
          <w:rFonts w:ascii="Times New Roman" w:hAnsi="Times New Roman" w:cs="Times New Roman"/>
          <w:szCs w:val="22"/>
        </w:rPr>
        <w:t>0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C. </w:t>
      </w:r>
      <w:r w:rsidR="00F0489E" w:rsidRPr="00350A05">
        <w:rPr>
          <w:rFonts w:ascii="Times New Roman" w:hAnsi="Times New Roman" w:cs="Times New Roman"/>
          <w:szCs w:val="22"/>
        </w:rPr>
        <w:t>-2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D. </w:t>
      </w:r>
      <w:r w:rsidR="00F0489E" w:rsidRPr="00350A05">
        <w:rPr>
          <w:rFonts w:ascii="Times New Roman" w:hAnsi="Times New Roman" w:cs="Times New Roman"/>
          <w:szCs w:val="22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</w:p>
    <w:p w14:paraId="7110B2D4" w14:textId="77777777" w:rsidR="00FE4065" w:rsidRPr="00350A05" w:rsidRDefault="00FE4065" w:rsidP="00FE4065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vi-VN"/>
        </w:rPr>
      </w:pPr>
      <w:r>
        <w:rPr>
          <w:rFonts w:ascii="Times New Roman" w:hAnsi="Times New Roman"/>
          <w:b/>
        </w:rPr>
        <w:t xml:space="preserve">Câu 16. </w:t>
      </w:r>
      <w:r w:rsidRPr="00350A05">
        <w:rPr>
          <w:rFonts w:ascii="Times New Roman" w:hAnsi="Times New Roman" w:cs="Times New Roman"/>
          <w:szCs w:val="22"/>
          <w:lang w:val="vi-VN"/>
        </w:rPr>
        <w:t>Vào một thời điểm Hình 8.1 là đồ thị li độ - quãng đường truyền sóng của một sóng hình sin. Biên độ và bước sóng của sóng này là</w:t>
      </w:r>
    </w:p>
    <w:p w14:paraId="28A9525F" w14:textId="77777777" w:rsidR="00AA6939" w:rsidRPr="00350A05" w:rsidRDefault="00AA6939" w:rsidP="00F819EF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vi-VN"/>
        </w:rPr>
      </w:pPr>
      <w:r w:rsidRPr="00350A05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1023E01E" wp14:editId="4B59A76E">
            <wp:extent cx="2402205" cy="1769423"/>
            <wp:effectExtent l="0" t="0" r="0" b="2540"/>
            <wp:docPr id="2001198839" name="Picture 1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98839" name="Picture 10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11" cy="177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9DAF6" w14:textId="77777777" w:rsidR="00A37DB5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6 cm;30 cm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6 cm; 50 cm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5 cm; 30 cm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5cm; 50 cm</w:t>
      </w:r>
    </w:p>
    <w:p w14:paraId="14E1B7AE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17. </w:t>
      </w:r>
      <w:r w:rsidRPr="00350A05">
        <w:rPr>
          <w:rFonts w:ascii="Times New Roman" w:hAnsi="Times New Roman" w:cs="Times New Roman"/>
          <w:szCs w:val="22"/>
        </w:rPr>
        <w:t>Trong hiện tượng giao thoa sóng trên mặt nước, khoảng cách giữa năm cực đại liên tiếp bằng bao nhiêu?</w:t>
      </w:r>
    </w:p>
    <w:p w14:paraId="32505D6A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bằng một bước sóng.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bằng hai lần bước sóng.</w:t>
      </w:r>
    </w:p>
    <w:p w14:paraId="501C75C3" w14:textId="77777777" w:rsidR="00A37DB5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bằng một phần tư bước sóng.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bằng một nửa bước sóng.</w:t>
      </w:r>
    </w:p>
    <w:p w14:paraId="6EDE93E7" w14:textId="77777777" w:rsidR="005343D7" w:rsidRPr="00350A05" w:rsidRDefault="00000000" w:rsidP="005343D7">
      <w:pPr>
        <w:pStyle w:val="ListParagraph"/>
        <w:tabs>
          <w:tab w:val="left" w:pos="240"/>
          <w:tab w:val="left" w:pos="81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/>
          <w:b/>
        </w:rPr>
        <w:t xml:space="preserve">Câu 18. </w:t>
      </w:r>
      <w:r w:rsidR="005343D7" w:rsidRPr="00350A05">
        <w:rPr>
          <w:rFonts w:ascii="Times New Roman" w:hAnsi="Times New Roman" w:cs="Times New Roman"/>
          <w:szCs w:val="22"/>
          <w:lang w:val="pt-BR"/>
        </w:rPr>
        <w:t>Trong những dao động tắt dần sau, trường hợp nào tắt dần nhanh có lợi</w:t>
      </w:r>
    </w:p>
    <w:p w14:paraId="6BDCEB7E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43D7" w:rsidRPr="00350A05">
        <w:rPr>
          <w:rFonts w:ascii="Times New Roman" w:hAnsi="Times New Roman"/>
          <w:szCs w:val="22"/>
          <w:lang w:val="pt-BR"/>
        </w:rPr>
        <w:t>Dao động của đồng hồ quả lắc.</w:t>
      </w:r>
    </w:p>
    <w:p w14:paraId="1543343E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343D7" w:rsidRPr="00350A05">
        <w:rPr>
          <w:rFonts w:ascii="Times New Roman" w:hAnsi="Times New Roman"/>
          <w:szCs w:val="22"/>
          <w:lang w:val="pt-BR"/>
        </w:rPr>
        <w:t>Dao động của con lắc lò xo trong phòng thí nghiệm.</w:t>
      </w:r>
    </w:p>
    <w:p w14:paraId="4E37DE8D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43D7" w:rsidRPr="00350A05">
        <w:rPr>
          <w:rFonts w:ascii="Times New Roman" w:hAnsi="Times New Roman"/>
          <w:szCs w:val="22"/>
          <w:lang w:val="pt-BR"/>
        </w:rPr>
        <w:t>Dao động của khung xe qua chỗ đường mấp mô.</w:t>
      </w:r>
    </w:p>
    <w:p w14:paraId="5061B19F" w14:textId="77777777" w:rsidR="005343D7" w:rsidRPr="00350A05" w:rsidRDefault="005343D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pt-BR"/>
        </w:rPr>
        <w:t>Dao động của con lắc đơn trong phòng thí nghiệm.</w:t>
      </w:r>
    </w:p>
    <w:p w14:paraId="4EE7F7E7" w14:textId="77777777" w:rsidR="00AA6939" w:rsidRPr="00350A05" w:rsidRDefault="00AA6939" w:rsidP="00AA6939">
      <w:pPr>
        <w:widowControl w:val="0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19. </w:t>
      </w:r>
      <w:r w:rsidRPr="00350A05">
        <w:rPr>
          <w:rFonts w:ascii="Times New Roman" w:hAnsi="Times New Roman" w:cs="Times New Roman"/>
          <w:szCs w:val="22"/>
        </w:rPr>
        <w:t>Ánh sáng đơn sắc có bước sóng 0,75 μm ứng với màu</w:t>
      </w:r>
    </w:p>
    <w:p w14:paraId="341E3C46" w14:textId="77777777" w:rsidR="00A37DB5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Calibri" w:hAnsi="Times New Roman" w:cs="Times New Roman"/>
          <w:szCs w:val="22"/>
        </w:rPr>
        <w:t>Chàm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Calibri" w:hAnsi="Times New Roman" w:cs="Times New Roman"/>
          <w:szCs w:val="22"/>
        </w:rPr>
        <w:t>Tím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Calibri" w:hAnsi="Times New Roman" w:cs="Times New Roman"/>
          <w:szCs w:val="22"/>
        </w:rPr>
        <w:t>Đỏ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Calibri" w:hAnsi="Times New Roman" w:cs="Times New Roman"/>
          <w:szCs w:val="22"/>
        </w:rPr>
        <w:t>Lục</w:t>
      </w:r>
    </w:p>
    <w:p w14:paraId="06FB1DBA" w14:textId="77777777" w:rsidR="00AA6939" w:rsidRPr="00350A05" w:rsidRDefault="00AA6939" w:rsidP="00AA693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</w:rPr>
        <w:t xml:space="preserve">Câu 20. </w:t>
      </w:r>
      <w:r w:rsidRPr="00350A05">
        <w:rPr>
          <w:rFonts w:ascii="Times New Roman" w:hAnsi="Times New Roman" w:cs="Times New Roman"/>
          <w:bCs/>
          <w:szCs w:val="22"/>
        </w:rPr>
        <w:t>Trong thí nghiệm I-âng, vân tối thứ nhất xuất hiện ở trên màn tại các vị trí cách vân sáng trung tâm là</w:t>
      </w:r>
    </w:p>
    <w:p w14:paraId="6AB0294E" w14:textId="77777777" w:rsidR="00A37DB5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2i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i/2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i/4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</w:t>
      </w:r>
    </w:p>
    <w:p w14:paraId="032D9325" w14:textId="77777777" w:rsidR="00A37DB5" w:rsidRDefault="00A37DB5"/>
    <w:p w14:paraId="0672A4F2" w14:textId="77777777" w:rsidR="00A37DB5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A37DB5" w:rsidSect="002D5D74">
      <w:footerReference w:type="default" r:id="rId20"/>
      <w:pgSz w:w="11906" w:h="16838" w:code="9"/>
      <w:pgMar w:top="851" w:right="567" w:bottom="340" w:left="851" w:header="284" w:footer="34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302E" w14:textId="77777777" w:rsidR="00447114" w:rsidRDefault="00447114">
      <w:r>
        <w:separator/>
      </w:r>
    </w:p>
  </w:endnote>
  <w:endnote w:type="continuationSeparator" w:id="0">
    <w:p w14:paraId="2955B054" w14:textId="77777777" w:rsidR="00447114" w:rsidRDefault="004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D217" w14:textId="77777777" w:rsidR="00A37DB5" w:rsidRPr="002D5D74" w:rsidRDefault="00000000" w:rsidP="002D5D74">
    <w:pPr>
      <w:tabs>
        <w:tab w:val="right" w:pos="10489"/>
      </w:tabs>
      <w:rPr>
        <w:b/>
        <w:bCs/>
        <w:sz w:val="20"/>
        <w:szCs w:val="16"/>
      </w:rPr>
    </w:pPr>
    <w:r w:rsidRPr="002D5D74">
      <w:rPr>
        <w:rFonts w:ascii="Times New Roman" w:hAnsi="Times New Roman"/>
        <w:b/>
        <w:bCs/>
        <w:sz w:val="20"/>
        <w:szCs w:val="16"/>
      </w:rPr>
      <w:t>Mã đề 166</w:t>
    </w:r>
    <w:r w:rsidRPr="002D5D74">
      <w:rPr>
        <w:rFonts w:ascii="Times New Roman" w:hAnsi="Times New Roman"/>
        <w:b/>
        <w:bCs/>
        <w:sz w:val="20"/>
        <w:szCs w:val="16"/>
      </w:rPr>
      <w:tab/>
      <w:t xml:space="preserve">Trang </w:t>
    </w:r>
    <w:r w:rsidRPr="002D5D74">
      <w:rPr>
        <w:rFonts w:ascii="Times New Roman" w:hAnsi="Times New Roman"/>
        <w:b/>
        <w:bCs/>
        <w:sz w:val="20"/>
        <w:szCs w:val="16"/>
      </w:rPr>
      <w:fldChar w:fldCharType="begin"/>
    </w:r>
    <w:r w:rsidRPr="002D5D74">
      <w:rPr>
        <w:rFonts w:ascii="Times New Roman" w:hAnsi="Times New Roman"/>
        <w:b/>
        <w:bCs/>
        <w:sz w:val="20"/>
        <w:szCs w:val="16"/>
      </w:rPr>
      <w:instrText>Page</w:instrText>
    </w:r>
    <w:r w:rsidRPr="002D5D74">
      <w:rPr>
        <w:rFonts w:ascii="Times New Roman" w:hAnsi="Times New Roman"/>
        <w:b/>
        <w:bCs/>
        <w:sz w:val="20"/>
        <w:szCs w:val="16"/>
      </w:rPr>
      <w:fldChar w:fldCharType="separate"/>
    </w:r>
    <w:r w:rsidRPr="002D5D74">
      <w:rPr>
        <w:rFonts w:ascii="Times New Roman" w:hAnsi="Times New Roman"/>
        <w:b/>
        <w:bCs/>
        <w:sz w:val="20"/>
        <w:szCs w:val="16"/>
      </w:rPr>
      <w:t>Seq</w:t>
    </w:r>
    <w:r w:rsidRPr="002D5D74">
      <w:rPr>
        <w:rFonts w:ascii="Times New Roman" w:hAnsi="Times New Roman"/>
        <w:b/>
        <w:bCs/>
        <w:sz w:val="20"/>
        <w:szCs w:val="16"/>
      </w:rPr>
      <w:fldChar w:fldCharType="end"/>
    </w:r>
    <w:r w:rsidRPr="002D5D74">
      <w:rPr>
        <w:rFonts w:ascii="Times New Roman" w:hAnsi="Times New Roman"/>
        <w:b/>
        <w:bCs/>
        <w:sz w:val="20"/>
        <w:szCs w:val="16"/>
      </w:rPr>
      <w:t>/</w:t>
    </w:r>
    <w:r w:rsidRPr="002D5D74">
      <w:rPr>
        <w:rFonts w:ascii="Times New Roman" w:hAnsi="Times New Roman"/>
        <w:b/>
        <w:bCs/>
        <w:sz w:val="20"/>
        <w:szCs w:val="16"/>
      </w:rPr>
      <w:fldChar w:fldCharType="begin"/>
    </w:r>
    <w:r w:rsidRPr="002D5D74">
      <w:rPr>
        <w:rFonts w:ascii="Times New Roman" w:hAnsi="Times New Roman"/>
        <w:b/>
        <w:bCs/>
        <w:sz w:val="20"/>
        <w:szCs w:val="16"/>
      </w:rPr>
      <w:instrText>NUMPAGES</w:instrText>
    </w:r>
    <w:r w:rsidRPr="002D5D74">
      <w:rPr>
        <w:rFonts w:ascii="Times New Roman" w:hAnsi="Times New Roman"/>
        <w:b/>
        <w:bCs/>
        <w:sz w:val="20"/>
        <w:szCs w:val="16"/>
      </w:rPr>
      <w:fldChar w:fldCharType="separate"/>
    </w:r>
    <w:r w:rsidRPr="002D5D74">
      <w:rPr>
        <w:rFonts w:ascii="Times New Roman" w:hAnsi="Times New Roman"/>
        <w:b/>
        <w:bCs/>
        <w:sz w:val="20"/>
        <w:szCs w:val="16"/>
      </w:rPr>
      <w:t>Seq</w:t>
    </w:r>
    <w:r w:rsidRPr="002D5D74">
      <w:rPr>
        <w:rFonts w:ascii="Times New Roman" w:hAnsi="Times New Roman"/>
        <w:b/>
        <w:bCs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FA4B" w14:textId="77777777" w:rsidR="00447114" w:rsidRDefault="00447114">
      <w:r>
        <w:separator/>
      </w:r>
    </w:p>
  </w:footnote>
  <w:footnote w:type="continuationSeparator" w:id="0">
    <w:p w14:paraId="7808485A" w14:textId="77777777" w:rsidR="00447114" w:rsidRDefault="0044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84BEC"/>
    <w:multiLevelType w:val="singleLevel"/>
    <w:tmpl w:val="B9784BE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C731B38"/>
    <w:multiLevelType w:val="singleLevel"/>
    <w:tmpl w:val="DC731B3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C864ED4"/>
    <w:multiLevelType w:val="multilevel"/>
    <w:tmpl w:val="0C864ED4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FF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60561C0"/>
    <w:multiLevelType w:val="multilevel"/>
    <w:tmpl w:val="6E753E57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7E99"/>
    <w:multiLevelType w:val="hybridMultilevel"/>
    <w:tmpl w:val="20106E4C"/>
    <w:lvl w:ilvl="0" w:tplc="ED0A27BE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67EE1"/>
    <w:multiLevelType w:val="hybridMultilevel"/>
    <w:tmpl w:val="2A1A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65C"/>
    <w:multiLevelType w:val="multilevel"/>
    <w:tmpl w:val="433C1164"/>
    <w:lvl w:ilvl="0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120"/>
    <w:multiLevelType w:val="multilevel"/>
    <w:tmpl w:val="2F90168E"/>
    <w:lvl w:ilvl="0">
      <w:start w:val="1"/>
      <w:numFmt w:val="decimal"/>
      <w:lvlText w:val="Câu %1:"/>
      <w:lvlJc w:val="left"/>
      <w:pPr>
        <w:tabs>
          <w:tab w:val="num" w:pos="680"/>
        </w:tabs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62D334"/>
    <w:multiLevelType w:val="singleLevel"/>
    <w:tmpl w:val="5462D334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6C464BD"/>
    <w:multiLevelType w:val="hybridMultilevel"/>
    <w:tmpl w:val="A32AF71E"/>
    <w:lvl w:ilvl="0" w:tplc="287C97AC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188"/>
    <w:multiLevelType w:val="hybridMultilevel"/>
    <w:tmpl w:val="EFD8D2F2"/>
    <w:lvl w:ilvl="0" w:tplc="6EBEF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3171"/>
    <w:multiLevelType w:val="hybridMultilevel"/>
    <w:tmpl w:val="8C6A2B56"/>
    <w:lvl w:ilvl="0" w:tplc="06BE03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78526">
    <w:abstractNumId w:val="11"/>
  </w:num>
  <w:num w:numId="2" w16cid:durableId="1232732183">
    <w:abstractNumId w:val="9"/>
  </w:num>
  <w:num w:numId="3" w16cid:durableId="1365449403">
    <w:abstractNumId w:val="8"/>
  </w:num>
  <w:num w:numId="4" w16cid:durableId="1352535347">
    <w:abstractNumId w:val="7"/>
  </w:num>
  <w:num w:numId="5" w16cid:durableId="594632614">
    <w:abstractNumId w:val="6"/>
  </w:num>
  <w:num w:numId="6" w16cid:durableId="249194610">
    <w:abstractNumId w:val="10"/>
  </w:num>
  <w:num w:numId="7" w16cid:durableId="1751655115">
    <w:abstractNumId w:val="5"/>
  </w:num>
  <w:num w:numId="8" w16cid:durableId="1306471875">
    <w:abstractNumId w:val="4"/>
  </w:num>
  <w:num w:numId="9" w16cid:durableId="1345790074">
    <w:abstractNumId w:val="3"/>
  </w:num>
  <w:num w:numId="10" w16cid:durableId="273902214">
    <w:abstractNumId w:val="2"/>
  </w:num>
  <w:num w:numId="11" w16cid:durableId="1716470802">
    <w:abstractNumId w:val="1"/>
  </w:num>
  <w:num w:numId="12" w16cid:durableId="1764185965">
    <w:abstractNumId w:val="18"/>
  </w:num>
  <w:num w:numId="13" w16cid:durableId="1459034051">
    <w:abstractNumId w:val="19"/>
  </w:num>
  <w:num w:numId="14" w16cid:durableId="1090662390">
    <w:abstractNumId w:val="20"/>
  </w:num>
  <w:num w:numId="15" w16cid:durableId="1890262810">
    <w:abstractNumId w:val="12"/>
  </w:num>
  <w:num w:numId="16" w16cid:durableId="28576159">
    <w:abstractNumId w:val="14"/>
  </w:num>
  <w:num w:numId="17" w16cid:durableId="460732895">
    <w:abstractNumId w:val="17"/>
  </w:num>
  <w:num w:numId="18" w16cid:durableId="1440174330">
    <w:abstractNumId w:val="0"/>
  </w:num>
  <w:num w:numId="19" w16cid:durableId="1213888827">
    <w:abstractNumId w:val="16"/>
  </w:num>
  <w:num w:numId="20" w16cid:durableId="1738091834">
    <w:abstractNumId w:val="21"/>
  </w:num>
  <w:num w:numId="21" w16cid:durableId="1065882006">
    <w:abstractNumId w:val="13"/>
  </w:num>
  <w:num w:numId="22" w16cid:durableId="1984046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724D3"/>
    <w:rsid w:val="000726F8"/>
    <w:rsid w:val="000B76C4"/>
    <w:rsid w:val="000C5610"/>
    <w:rsid w:val="000E6552"/>
    <w:rsid w:val="000F3A4F"/>
    <w:rsid w:val="000F59AC"/>
    <w:rsid w:val="000F637B"/>
    <w:rsid w:val="001018D9"/>
    <w:rsid w:val="0013585B"/>
    <w:rsid w:val="001364FE"/>
    <w:rsid w:val="001368DD"/>
    <w:rsid w:val="00147DB3"/>
    <w:rsid w:val="001518A5"/>
    <w:rsid w:val="001540D3"/>
    <w:rsid w:val="00170095"/>
    <w:rsid w:val="00170E4F"/>
    <w:rsid w:val="001743F4"/>
    <w:rsid w:val="00177707"/>
    <w:rsid w:val="00187C33"/>
    <w:rsid w:val="001936B7"/>
    <w:rsid w:val="00196AB1"/>
    <w:rsid w:val="001A745E"/>
    <w:rsid w:val="001F5E0E"/>
    <w:rsid w:val="00201333"/>
    <w:rsid w:val="00210FA7"/>
    <w:rsid w:val="00216417"/>
    <w:rsid w:val="00257983"/>
    <w:rsid w:val="0026631D"/>
    <w:rsid w:val="0028142F"/>
    <w:rsid w:val="002C2F53"/>
    <w:rsid w:val="002D5D74"/>
    <w:rsid w:val="0033518C"/>
    <w:rsid w:val="003437C2"/>
    <w:rsid w:val="00350A05"/>
    <w:rsid w:val="00377186"/>
    <w:rsid w:val="0039093F"/>
    <w:rsid w:val="003942FE"/>
    <w:rsid w:val="003A1C03"/>
    <w:rsid w:val="003B0409"/>
    <w:rsid w:val="003E732D"/>
    <w:rsid w:val="00414627"/>
    <w:rsid w:val="00425D63"/>
    <w:rsid w:val="00435E5F"/>
    <w:rsid w:val="00443670"/>
    <w:rsid w:val="00447114"/>
    <w:rsid w:val="004643D8"/>
    <w:rsid w:val="00497C24"/>
    <w:rsid w:val="004C7BA5"/>
    <w:rsid w:val="004E7628"/>
    <w:rsid w:val="004F48F2"/>
    <w:rsid w:val="005149B1"/>
    <w:rsid w:val="005343D7"/>
    <w:rsid w:val="005647F2"/>
    <w:rsid w:val="005662D1"/>
    <w:rsid w:val="00573A09"/>
    <w:rsid w:val="00595C96"/>
    <w:rsid w:val="005A4526"/>
    <w:rsid w:val="005C1B16"/>
    <w:rsid w:val="005E53D0"/>
    <w:rsid w:val="006002EB"/>
    <w:rsid w:val="00602E89"/>
    <w:rsid w:val="006128EF"/>
    <w:rsid w:val="00614598"/>
    <w:rsid w:val="006264B4"/>
    <w:rsid w:val="00643033"/>
    <w:rsid w:val="00644CC3"/>
    <w:rsid w:val="00661468"/>
    <w:rsid w:val="006649F0"/>
    <w:rsid w:val="0067245D"/>
    <w:rsid w:val="006846B0"/>
    <w:rsid w:val="0068470E"/>
    <w:rsid w:val="00695DCD"/>
    <w:rsid w:val="006A05CC"/>
    <w:rsid w:val="006A35A7"/>
    <w:rsid w:val="006A723D"/>
    <w:rsid w:val="007003FA"/>
    <w:rsid w:val="007152D7"/>
    <w:rsid w:val="00720AA8"/>
    <w:rsid w:val="00723B42"/>
    <w:rsid w:val="00724033"/>
    <w:rsid w:val="00744511"/>
    <w:rsid w:val="00746C14"/>
    <w:rsid w:val="007A7E3C"/>
    <w:rsid w:val="007C2C59"/>
    <w:rsid w:val="00801F23"/>
    <w:rsid w:val="00837632"/>
    <w:rsid w:val="008440B7"/>
    <w:rsid w:val="0085640F"/>
    <w:rsid w:val="008567AA"/>
    <w:rsid w:val="00892712"/>
    <w:rsid w:val="00895B77"/>
    <w:rsid w:val="008A680A"/>
    <w:rsid w:val="008B0698"/>
    <w:rsid w:val="008B0BB0"/>
    <w:rsid w:val="008B37C6"/>
    <w:rsid w:val="008C6B69"/>
    <w:rsid w:val="008E6C4B"/>
    <w:rsid w:val="008F18C0"/>
    <w:rsid w:val="00907648"/>
    <w:rsid w:val="00915283"/>
    <w:rsid w:val="00930FDE"/>
    <w:rsid w:val="00984C93"/>
    <w:rsid w:val="00987CE1"/>
    <w:rsid w:val="0099405C"/>
    <w:rsid w:val="009A1DA7"/>
    <w:rsid w:val="009C29E5"/>
    <w:rsid w:val="009C600F"/>
    <w:rsid w:val="009D3723"/>
    <w:rsid w:val="009E04F2"/>
    <w:rsid w:val="009E3B25"/>
    <w:rsid w:val="009F559C"/>
    <w:rsid w:val="00A03B7B"/>
    <w:rsid w:val="00A200C9"/>
    <w:rsid w:val="00A250D5"/>
    <w:rsid w:val="00A32F56"/>
    <w:rsid w:val="00A36028"/>
    <w:rsid w:val="00A37DB5"/>
    <w:rsid w:val="00A86CBC"/>
    <w:rsid w:val="00A91424"/>
    <w:rsid w:val="00A92624"/>
    <w:rsid w:val="00AA2C77"/>
    <w:rsid w:val="00AA6939"/>
    <w:rsid w:val="00AC3FB9"/>
    <w:rsid w:val="00AC702A"/>
    <w:rsid w:val="00AD226F"/>
    <w:rsid w:val="00AE0346"/>
    <w:rsid w:val="00B13A52"/>
    <w:rsid w:val="00B212E2"/>
    <w:rsid w:val="00B22B64"/>
    <w:rsid w:val="00B24CF4"/>
    <w:rsid w:val="00B26993"/>
    <w:rsid w:val="00B4570C"/>
    <w:rsid w:val="00B5208C"/>
    <w:rsid w:val="00B65994"/>
    <w:rsid w:val="00B74876"/>
    <w:rsid w:val="00BB7C2B"/>
    <w:rsid w:val="00BC1664"/>
    <w:rsid w:val="00BC2546"/>
    <w:rsid w:val="00C05085"/>
    <w:rsid w:val="00C1593D"/>
    <w:rsid w:val="00C23FE6"/>
    <w:rsid w:val="00C314AD"/>
    <w:rsid w:val="00C3796B"/>
    <w:rsid w:val="00C55B91"/>
    <w:rsid w:val="00C56C7E"/>
    <w:rsid w:val="00C776A4"/>
    <w:rsid w:val="00CA2C6C"/>
    <w:rsid w:val="00CA59BA"/>
    <w:rsid w:val="00CC0600"/>
    <w:rsid w:val="00CC643F"/>
    <w:rsid w:val="00CC731B"/>
    <w:rsid w:val="00CC78AC"/>
    <w:rsid w:val="00CF7953"/>
    <w:rsid w:val="00D05725"/>
    <w:rsid w:val="00D07232"/>
    <w:rsid w:val="00D10245"/>
    <w:rsid w:val="00D21BDD"/>
    <w:rsid w:val="00D2538F"/>
    <w:rsid w:val="00D312DA"/>
    <w:rsid w:val="00D44E8C"/>
    <w:rsid w:val="00D65F07"/>
    <w:rsid w:val="00D71580"/>
    <w:rsid w:val="00D92BB7"/>
    <w:rsid w:val="00DA28A0"/>
    <w:rsid w:val="00DB545E"/>
    <w:rsid w:val="00DC76D2"/>
    <w:rsid w:val="00DD30ED"/>
    <w:rsid w:val="00DD4AF5"/>
    <w:rsid w:val="00DF2015"/>
    <w:rsid w:val="00E045C3"/>
    <w:rsid w:val="00E234D2"/>
    <w:rsid w:val="00E64C21"/>
    <w:rsid w:val="00EB3B6C"/>
    <w:rsid w:val="00EB4DC7"/>
    <w:rsid w:val="00EC24C6"/>
    <w:rsid w:val="00EF2933"/>
    <w:rsid w:val="00F0489E"/>
    <w:rsid w:val="00F05146"/>
    <w:rsid w:val="00F0771F"/>
    <w:rsid w:val="00F1115D"/>
    <w:rsid w:val="00F3513C"/>
    <w:rsid w:val="00F42E3A"/>
    <w:rsid w:val="00F465C5"/>
    <w:rsid w:val="00F5180D"/>
    <w:rsid w:val="00F51B21"/>
    <w:rsid w:val="00F51D87"/>
    <w:rsid w:val="00F819EF"/>
    <w:rsid w:val="00F8455C"/>
    <w:rsid w:val="00FE4065"/>
    <w:rsid w:val="02022281"/>
    <w:rsid w:val="02AB10C2"/>
    <w:rsid w:val="02DE2DF1"/>
    <w:rsid w:val="02E45BCC"/>
    <w:rsid w:val="03357DEA"/>
    <w:rsid w:val="04B03BBE"/>
    <w:rsid w:val="05D879A7"/>
    <w:rsid w:val="06374CBF"/>
    <w:rsid w:val="0736320D"/>
    <w:rsid w:val="07672E32"/>
    <w:rsid w:val="08984829"/>
    <w:rsid w:val="08CD0D4A"/>
    <w:rsid w:val="08FA57C7"/>
    <w:rsid w:val="09344AE5"/>
    <w:rsid w:val="096A30C7"/>
    <w:rsid w:val="09827E5F"/>
    <w:rsid w:val="09D04526"/>
    <w:rsid w:val="0A911527"/>
    <w:rsid w:val="0ABD78C6"/>
    <w:rsid w:val="0B5E2A33"/>
    <w:rsid w:val="0BB654FB"/>
    <w:rsid w:val="0C2B6903"/>
    <w:rsid w:val="0C4112ED"/>
    <w:rsid w:val="0CDB0CA5"/>
    <w:rsid w:val="0D7F73F8"/>
    <w:rsid w:val="0E5C0822"/>
    <w:rsid w:val="0ED46862"/>
    <w:rsid w:val="0F74096A"/>
    <w:rsid w:val="0FD536AF"/>
    <w:rsid w:val="0FE37E35"/>
    <w:rsid w:val="100A190C"/>
    <w:rsid w:val="100C1DE2"/>
    <w:rsid w:val="1057323A"/>
    <w:rsid w:val="10BD1C05"/>
    <w:rsid w:val="10ED1E61"/>
    <w:rsid w:val="10F13359"/>
    <w:rsid w:val="110F2CF1"/>
    <w:rsid w:val="1160140E"/>
    <w:rsid w:val="12B4185D"/>
    <w:rsid w:val="13A40F9B"/>
    <w:rsid w:val="13E1016D"/>
    <w:rsid w:val="141241FB"/>
    <w:rsid w:val="14453BA5"/>
    <w:rsid w:val="146306D0"/>
    <w:rsid w:val="14A82170"/>
    <w:rsid w:val="14C57350"/>
    <w:rsid w:val="157613EE"/>
    <w:rsid w:val="157877C6"/>
    <w:rsid w:val="16103F31"/>
    <w:rsid w:val="16421F11"/>
    <w:rsid w:val="16620247"/>
    <w:rsid w:val="169E262B"/>
    <w:rsid w:val="17833BA2"/>
    <w:rsid w:val="179802C4"/>
    <w:rsid w:val="17AB3A62"/>
    <w:rsid w:val="17F42387"/>
    <w:rsid w:val="183171BE"/>
    <w:rsid w:val="19044F98"/>
    <w:rsid w:val="19BF7459"/>
    <w:rsid w:val="19D16C6A"/>
    <w:rsid w:val="19DA0DD8"/>
    <w:rsid w:val="19DD2A7D"/>
    <w:rsid w:val="1A340F0D"/>
    <w:rsid w:val="1B492FD4"/>
    <w:rsid w:val="1B6803D5"/>
    <w:rsid w:val="1C5A0892"/>
    <w:rsid w:val="1C67623B"/>
    <w:rsid w:val="1D833366"/>
    <w:rsid w:val="1E307194"/>
    <w:rsid w:val="1E383E2E"/>
    <w:rsid w:val="1E3E39E6"/>
    <w:rsid w:val="1F4D5417"/>
    <w:rsid w:val="1FB52813"/>
    <w:rsid w:val="208D1BE9"/>
    <w:rsid w:val="20B64AF3"/>
    <w:rsid w:val="21130D5E"/>
    <w:rsid w:val="21581715"/>
    <w:rsid w:val="2198622B"/>
    <w:rsid w:val="21B34A0E"/>
    <w:rsid w:val="228D76FC"/>
    <w:rsid w:val="25F71B51"/>
    <w:rsid w:val="26127515"/>
    <w:rsid w:val="27475E22"/>
    <w:rsid w:val="27D74A6C"/>
    <w:rsid w:val="282424DE"/>
    <w:rsid w:val="282525ED"/>
    <w:rsid w:val="282A6EB4"/>
    <w:rsid w:val="28362D5E"/>
    <w:rsid w:val="28A21BB6"/>
    <w:rsid w:val="28E848A9"/>
    <w:rsid w:val="29163953"/>
    <w:rsid w:val="2A1A7DD5"/>
    <w:rsid w:val="2A2B40D9"/>
    <w:rsid w:val="2A4C245D"/>
    <w:rsid w:val="2A735C2B"/>
    <w:rsid w:val="2AB463FD"/>
    <w:rsid w:val="2ACC15C7"/>
    <w:rsid w:val="2B2C172B"/>
    <w:rsid w:val="2B470D36"/>
    <w:rsid w:val="2BBC30CD"/>
    <w:rsid w:val="2C5A0151"/>
    <w:rsid w:val="2D963C58"/>
    <w:rsid w:val="2E1732AD"/>
    <w:rsid w:val="2EAF6BF3"/>
    <w:rsid w:val="2ED368E3"/>
    <w:rsid w:val="2F0E473E"/>
    <w:rsid w:val="2FB32CCE"/>
    <w:rsid w:val="30511A72"/>
    <w:rsid w:val="30D54322"/>
    <w:rsid w:val="311A02B8"/>
    <w:rsid w:val="3155215F"/>
    <w:rsid w:val="31570FEF"/>
    <w:rsid w:val="31A46759"/>
    <w:rsid w:val="31D766C2"/>
    <w:rsid w:val="322C52E9"/>
    <w:rsid w:val="322E5E51"/>
    <w:rsid w:val="323B1EE9"/>
    <w:rsid w:val="32743B56"/>
    <w:rsid w:val="32E80292"/>
    <w:rsid w:val="32EF1AD0"/>
    <w:rsid w:val="335F3754"/>
    <w:rsid w:val="337B0E24"/>
    <w:rsid w:val="338C3EE8"/>
    <w:rsid w:val="34224B16"/>
    <w:rsid w:val="356A0331"/>
    <w:rsid w:val="36536868"/>
    <w:rsid w:val="36546526"/>
    <w:rsid w:val="36C96603"/>
    <w:rsid w:val="37381826"/>
    <w:rsid w:val="377817DA"/>
    <w:rsid w:val="383738D3"/>
    <w:rsid w:val="388E2157"/>
    <w:rsid w:val="39273424"/>
    <w:rsid w:val="399E1130"/>
    <w:rsid w:val="399F3CA6"/>
    <w:rsid w:val="3A3146AF"/>
    <w:rsid w:val="3ADD527F"/>
    <w:rsid w:val="3B977326"/>
    <w:rsid w:val="3BA50AE5"/>
    <w:rsid w:val="3BD4427F"/>
    <w:rsid w:val="3C39515C"/>
    <w:rsid w:val="3C5C27EC"/>
    <w:rsid w:val="3CF661BD"/>
    <w:rsid w:val="3D83681A"/>
    <w:rsid w:val="3D9F4C26"/>
    <w:rsid w:val="3DB443FE"/>
    <w:rsid w:val="3DDF36C2"/>
    <w:rsid w:val="3DE27716"/>
    <w:rsid w:val="3E1D5959"/>
    <w:rsid w:val="3F9A1F3E"/>
    <w:rsid w:val="40BA6883"/>
    <w:rsid w:val="429E1005"/>
    <w:rsid w:val="42A95270"/>
    <w:rsid w:val="42F63DE9"/>
    <w:rsid w:val="43662FA4"/>
    <w:rsid w:val="442230BD"/>
    <w:rsid w:val="44EC2CDA"/>
    <w:rsid w:val="44FB6637"/>
    <w:rsid w:val="45303628"/>
    <w:rsid w:val="456033DF"/>
    <w:rsid w:val="459C6F06"/>
    <w:rsid w:val="467960AA"/>
    <w:rsid w:val="46ED18ED"/>
    <w:rsid w:val="485A284D"/>
    <w:rsid w:val="487A17A0"/>
    <w:rsid w:val="4AB5099E"/>
    <w:rsid w:val="4AC43E9C"/>
    <w:rsid w:val="4B3C501C"/>
    <w:rsid w:val="4B91641F"/>
    <w:rsid w:val="4C08500C"/>
    <w:rsid w:val="4C9B2DBD"/>
    <w:rsid w:val="4D341CB6"/>
    <w:rsid w:val="4D825639"/>
    <w:rsid w:val="4DD053B8"/>
    <w:rsid w:val="4DD90246"/>
    <w:rsid w:val="4E734BC1"/>
    <w:rsid w:val="4EB124A8"/>
    <w:rsid w:val="4F464072"/>
    <w:rsid w:val="4F5F4528"/>
    <w:rsid w:val="5031169F"/>
    <w:rsid w:val="515B7E88"/>
    <w:rsid w:val="52073823"/>
    <w:rsid w:val="53300D07"/>
    <w:rsid w:val="53614D5A"/>
    <w:rsid w:val="54311BAF"/>
    <w:rsid w:val="54455E89"/>
    <w:rsid w:val="54AA5FF5"/>
    <w:rsid w:val="55723134"/>
    <w:rsid w:val="55D90C66"/>
    <w:rsid w:val="55E81280"/>
    <w:rsid w:val="55F62EB8"/>
    <w:rsid w:val="5624337B"/>
    <w:rsid w:val="563518BD"/>
    <w:rsid w:val="56DD5F6C"/>
    <w:rsid w:val="57BC467E"/>
    <w:rsid w:val="58D03838"/>
    <w:rsid w:val="592077C9"/>
    <w:rsid w:val="598D6049"/>
    <w:rsid w:val="59DD5217"/>
    <w:rsid w:val="5BD90B93"/>
    <w:rsid w:val="5C512D32"/>
    <w:rsid w:val="5D424DEB"/>
    <w:rsid w:val="5D4C6DCF"/>
    <w:rsid w:val="5D4E2C3B"/>
    <w:rsid w:val="5D6D1098"/>
    <w:rsid w:val="5E375ED4"/>
    <w:rsid w:val="5E9B539C"/>
    <w:rsid w:val="5EC75A8B"/>
    <w:rsid w:val="5EDE503B"/>
    <w:rsid w:val="5F3176B9"/>
    <w:rsid w:val="5F5D3118"/>
    <w:rsid w:val="5F6F0822"/>
    <w:rsid w:val="610A27C2"/>
    <w:rsid w:val="61171AD8"/>
    <w:rsid w:val="61867B8D"/>
    <w:rsid w:val="61AA1046"/>
    <w:rsid w:val="61B81661"/>
    <w:rsid w:val="62635EE9"/>
    <w:rsid w:val="6359330B"/>
    <w:rsid w:val="65506641"/>
    <w:rsid w:val="655A3D56"/>
    <w:rsid w:val="6580238F"/>
    <w:rsid w:val="660C45AF"/>
    <w:rsid w:val="66385942"/>
    <w:rsid w:val="66441179"/>
    <w:rsid w:val="67DE4C94"/>
    <w:rsid w:val="694D46BB"/>
    <w:rsid w:val="69E179C2"/>
    <w:rsid w:val="6A4B2F7D"/>
    <w:rsid w:val="6A8C3707"/>
    <w:rsid w:val="6A9B2674"/>
    <w:rsid w:val="6C1E3D4C"/>
    <w:rsid w:val="6C2814C5"/>
    <w:rsid w:val="6C996482"/>
    <w:rsid w:val="6C9C46FF"/>
    <w:rsid w:val="6D2847C9"/>
    <w:rsid w:val="6D35260A"/>
    <w:rsid w:val="6D7F40EA"/>
    <w:rsid w:val="6DB15184"/>
    <w:rsid w:val="6DDB3D84"/>
    <w:rsid w:val="6E262BC5"/>
    <w:rsid w:val="6E2D10AB"/>
    <w:rsid w:val="6FE629C1"/>
    <w:rsid w:val="70850BD5"/>
    <w:rsid w:val="70E87B78"/>
    <w:rsid w:val="70F9549B"/>
    <w:rsid w:val="7192635D"/>
    <w:rsid w:val="71A57CB7"/>
    <w:rsid w:val="724C763F"/>
    <w:rsid w:val="72A35F21"/>
    <w:rsid w:val="72B448A7"/>
    <w:rsid w:val="72E4478C"/>
    <w:rsid w:val="73505624"/>
    <w:rsid w:val="73F039C5"/>
    <w:rsid w:val="73F57279"/>
    <w:rsid w:val="748941AD"/>
    <w:rsid w:val="749B13E7"/>
    <w:rsid w:val="749C18DF"/>
    <w:rsid w:val="75DD1EEC"/>
    <w:rsid w:val="763A2285"/>
    <w:rsid w:val="76B178AE"/>
    <w:rsid w:val="76C159E1"/>
    <w:rsid w:val="77585DA3"/>
    <w:rsid w:val="78925B44"/>
    <w:rsid w:val="791D3F2D"/>
    <w:rsid w:val="79921895"/>
    <w:rsid w:val="79BC6C25"/>
    <w:rsid w:val="7BD60C61"/>
    <w:rsid w:val="7C0F5212"/>
    <w:rsid w:val="7C944EF3"/>
    <w:rsid w:val="7D132B4A"/>
    <w:rsid w:val="7D836D7A"/>
    <w:rsid w:val="7D9C701D"/>
    <w:rsid w:val="7DB40E89"/>
    <w:rsid w:val="7DBC0239"/>
    <w:rsid w:val="7E004525"/>
    <w:rsid w:val="7E9D3AAE"/>
    <w:rsid w:val="7EA96C28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EEA096"/>
  <w15:docId w15:val="{88C6C2D4-4F44-4D69-8802-BA190FF9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color w:val="000000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link w:val="NormalWebChar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aliases w:val="trongbang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7A7E3C"/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customStyle="1" w:styleId="fontstyle21">
    <w:name w:val="fontstyle21"/>
    <w:qFormat/>
    <w:rsid w:val="009A1DA7"/>
    <w:rPr>
      <w:rFonts w:ascii="Palatino Linotype" w:hAnsi="Palatino Linotype" w:hint="default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895B77"/>
    <w:rPr>
      <w:color w:val="666666"/>
    </w:rPr>
  </w:style>
  <w:style w:type="character" w:customStyle="1" w:styleId="NormalWebChar">
    <w:name w:val="Normal (Web) Char"/>
    <w:link w:val="NormalWeb"/>
    <w:qFormat/>
    <w:rsid w:val="00435E5F"/>
    <w:rPr>
      <w:sz w:val="24"/>
      <w:szCs w:val="24"/>
      <w:lang w:eastAsia="zh-CN"/>
    </w:rPr>
  </w:style>
  <w:style w:type="table" w:customStyle="1" w:styleId="TableGrid10">
    <w:name w:val="Table Grid1"/>
    <w:basedOn w:val="TableNormal"/>
    <w:next w:val="TableGrid"/>
    <w:uiPriority w:val="59"/>
    <w:rsid w:val="00435E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775</Words>
  <Characters>4424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2023-12-22T04:26:00Z</cp:lastPrinted>
  <dcterms:created xsi:type="dcterms:W3CDTF">2021-10-18T02:10:00Z</dcterms:created>
  <dcterms:modified xsi:type="dcterms:W3CDTF">2023-12-22T04:26:00Z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F39BD1EA0394470584C69AB51A976A0E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2023-12-14T07:05:49Z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33e4c60b-a09e-4809-9e52-74656fdaa2c6</vt:lpwstr>
  </property>
  <property fmtid="{D5CDD505-2E9C-101B-9397-08002B2CF9AE}" pid="9" name="MSIP_Label_defa4170-0d19-0005-0004-bc88714345d2_ActionId">
    <vt:lpwstr>99d8bd9c-5ff3-4b45-8d20-1f7a18a52e09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TWinEqns">
    <vt:bool>true</vt:bool>
  </property>
</Properties>
</file>