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140592A7">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2FDFD8A6" w14:textId="77777777" w:rsidR="006C6F04" w:rsidRPr="00465B12" w:rsidRDefault="006C6F04" w:rsidP="006C6F04">
      <w:pPr>
        <w:pStyle w:val="Heading2"/>
      </w:pPr>
      <w:r w:rsidRPr="00465B12">
        <w:t>ĐỀ 13</w:t>
      </w:r>
    </w:p>
    <w:p w14:paraId="398725B5"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0BE5C9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anticipated</w:t>
      </w:r>
    </w:p>
    <w:p w14:paraId="71F2931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neglected</w:t>
      </w:r>
    </w:p>
    <w:p w14:paraId="02011CA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disrupted</w:t>
      </w:r>
    </w:p>
    <w:p w14:paraId="7FB57AC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automated</w:t>
      </w:r>
    </w:p>
    <w:p w14:paraId="7034EA8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9164F1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anticipated /ænˈtɪs.ɪ.peɪ.tɪd/ (tính từ): được mong đợi, được chờ đón</w:t>
      </w:r>
    </w:p>
    <w:p w14:paraId="27E48CD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neglected /nɪˈɡlek.tɪd/ (tính từ): bị bỏ bê</w:t>
      </w:r>
    </w:p>
    <w:p w14:paraId="05FC7831"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disrupted /dɪsˈrʌp.tɪd/ (tính từ): bị gián đoạn</w:t>
      </w:r>
    </w:p>
    <w:p w14:paraId="419B9FF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automated /ˈɔː.tə.meɪ.tɪd/ (tính từ): tự động hóa</w:t>
      </w:r>
    </w:p>
    <w:p w14:paraId="0A55322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danh từ "event" (sự kiện) và tính chất thường niên (annual) nhằm quảng bá văn hóa, đây phải là một sự kiện tích cực được mọi người chờ đợi.</w:t>
      </w:r>
    </w:p>
    <w:p w14:paraId="0171F76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"highly anticipated event" là cụm từ cố định chỉ một sự kiện được nhiều người mong chờ.</w:t>
      </w:r>
    </w:p>
    <w:p w14:paraId="0C2E1B1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Bị bỏ bê mang nghĩa tiêu cực.</w:t>
      </w:r>
    </w:p>
    <w:p w14:paraId="5FD1286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Bị gián đoạn mang nghĩa tiêu cực.</w:t>
      </w:r>
    </w:p>
    <w:p w14:paraId="7608CD5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Tự động hóa không phù hợp với hội chợ văn hóa.</w:t>
      </w:r>
    </w:p>
    <w:p w14:paraId="4ABADF7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annual Autumn Fair is a highly anticipated event in our city... (Hội chợ Mùa thu thường niên là một sự kiện được mong đợi cao trong thành phố của chúng tôi...)</w:t>
      </w:r>
    </w:p>
    <w:p w14:paraId="7E1CD0E4"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286BF2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festive</w:t>
      </w:r>
    </w:p>
    <w:p w14:paraId="76600C9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labyrinthine</w:t>
      </w:r>
    </w:p>
    <w:p w14:paraId="5DD0CDE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sporadic</w:t>
      </w:r>
    </w:p>
    <w:p w14:paraId="2E7731D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opaque</w:t>
      </w:r>
    </w:p>
    <w:p w14:paraId="2DBFDDA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4A7DDC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festive /ˈfes.tɪv/ (tính từ): mang không khí lễ hội, vui vẻ</w:t>
      </w:r>
    </w:p>
    <w:p w14:paraId="26F43AB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labyrinthine /ˌlæb.əˈrɪn.θaɪn/ (tính từ): rắc rối, phức tạp (như mê cung)</w:t>
      </w:r>
    </w:p>
    <w:p w14:paraId="027E52E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sporadic /spəˈræd.ɪk/ (tính từ): rời rạc, lác đác</w:t>
      </w:r>
    </w:p>
    <w:p w14:paraId="433E62F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opaque /əʊˈpeɪk/ (tính từ): mờ đục, khó hiểu</w:t>
      </w:r>
    </w:p>
    <w:p w14:paraId="4B68A1A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"families can enjoy entertainment" (các gia đình có thể tận hưởng giải trí), không khí phải vui vẻ.</w:t>
      </w:r>
    </w:p>
    <w:p w14:paraId="080DC24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"festive atmosphere" (bầu không khí lễ hội) phù hợp với bối cảnh hội chợ vui chơi.</w:t>
      </w:r>
    </w:p>
    <w:p w14:paraId="12E221D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Rắc rối không phù hợp.</w:t>
      </w:r>
    </w:p>
    <w:p w14:paraId="0839E47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Rời rạc không phù hợp.</w:t>
      </w:r>
    </w:p>
    <w:p w14:paraId="2FFF7B0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Mờ đục không phù hợp.</w:t>
      </w:r>
    </w:p>
    <w:p w14:paraId="771ECF4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...aims to create a festive atmosphere where families can enjoy entertainment and shopping together. (...nhằm tạo ra một bầu không khí lễ hội nơi các gia đình có thể cùng nhau tận hưởng giải trí và mua sắm.)</w:t>
      </w:r>
    </w:p>
    <w:p w14:paraId="74027835" w14:textId="77777777" w:rsidR="006C6F04" w:rsidRPr="00465B12" w:rsidRDefault="006C6F04" w:rsidP="006C6F04">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DCA8A0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domestic</w:t>
      </w:r>
    </w:p>
    <w:p w14:paraId="7E1F1E3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biometric</w:t>
      </w:r>
    </w:p>
    <w:p w14:paraId="0AD709B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frictional</w:t>
      </w:r>
    </w:p>
    <w:p w14:paraId="769D3E8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remote</w:t>
      </w:r>
    </w:p>
    <w:p w14:paraId="0975651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7B4E4D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domestic /dəˈmes.tɪk/ (tính từ): nội địa, trong nước</w:t>
      </w:r>
    </w:p>
    <w:p w14:paraId="71BD28F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biometric /ˌbaɪ.əʊˈmet.rɪk/ (tính từ): sinh trắc học</w:t>
      </w:r>
    </w:p>
    <w:p w14:paraId="00D9393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frictional /ˈfrɪk.ʃən.əl/ (tính từ): do ma sát, va chạm</w:t>
      </w:r>
    </w:p>
    <w:p w14:paraId="2874B05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remote /rɪˈməʊt/ (tính từ): xa xôi, từ xa</w:t>
      </w:r>
    </w:p>
    <w:p w14:paraId="1F9E171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giải thích phía sau "buy goods made within the country" (mua hàng hóa sản xuất trong nước).</w:t>
      </w:r>
    </w:p>
    <w:p w14:paraId="0EE944C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"domestic consumption" là tiêu dùng nội địa.</w:t>
      </w:r>
    </w:p>
    <w:p w14:paraId="26017AC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Sinh trắc học không liên quan.</w:t>
      </w:r>
    </w:p>
    <w:p w14:paraId="21D0D22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 sát không liên quan.</w:t>
      </w:r>
    </w:p>
    <w:p w14:paraId="631A921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Từ xa không liên quan.</w:t>
      </w:r>
    </w:p>
    <w:p w14:paraId="0D63913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fair focuses on boosting domestic consumption by encouraging visitors to buy goods made within the country... (Hội chợ tập trung vào việc thúc đẩy tiêu dùng nội địa bằng cách khuyến khích du khách mua hàng hóa sản xuất trong nước...)</w:t>
      </w:r>
    </w:p>
    <w:p w14:paraId="3FC63808"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26050F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appreciation</w:t>
      </w:r>
    </w:p>
    <w:p w14:paraId="340EE73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contingency</w:t>
      </w:r>
    </w:p>
    <w:p w14:paraId="3AC876B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ecosystem</w:t>
      </w:r>
    </w:p>
    <w:p w14:paraId="377EB5C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consolidation</w:t>
      </w:r>
    </w:p>
    <w:p w14:paraId="13114E3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9F27E8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appreciation /əˌpriː.ʃiˈeɪ.ʃən/ (danh từ): sự trân trọng, lòng biết ơn</w:t>
      </w:r>
    </w:p>
    <w:p w14:paraId="06ECE62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contingency /kənˈtɪn.dʒən.si/ (danh từ): phương án dự phòng, sự ngẫu nhiên</w:t>
      </w:r>
    </w:p>
    <w:p w14:paraId="49450E6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ecosystem /ˈiː.kəʊˌsɪs.təm/ (danh từ): hệ sinh thái</w:t>
      </w:r>
    </w:p>
    <w:p w14:paraId="79454DE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consolidation /kənˌsɒl.ɪˈdeɪ.ʃən/ (danh từ): sự củng cố, hợp nhất</w:t>
      </w:r>
    </w:p>
    <w:p w14:paraId="72CB106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đối tượng "artisans who have worked hard" (các nghệ nhân đã làm việc chăm chỉ), hành động phù hợp là bày tỏ lòng biết ơn.</w:t>
      </w:r>
    </w:p>
    <w:p w14:paraId="734220B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"express appreciation" (bày tỏ sự trân trọng) là cụm từ phù hợp khi nói về công sức bảo tồn văn hóa.</w:t>
      </w:r>
    </w:p>
    <w:p w14:paraId="4AED840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Dự phòng không phù hợp.</w:t>
      </w:r>
    </w:p>
    <w:p w14:paraId="14EE533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Hệ sinh thái không phù hợp.</w:t>
      </w:r>
    </w:p>
    <w:p w14:paraId="15FB1C9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Củng cố không phù hợp ngữ cảnh bày tỏ cảm xúc.</w:t>
      </w:r>
    </w:p>
    <w:p w14:paraId="5D842B1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It is also an opportunity to express appreciation to the artisans... (Đây cũng là cơ hội để bày tỏ sự trân trọng đối với các nghệ nhân...)</w:t>
      </w:r>
    </w:p>
    <w:p w14:paraId="3274E1BA"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904590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spectrum</w:t>
      </w:r>
    </w:p>
    <w:p w14:paraId="46D89E8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momentum</w:t>
      </w:r>
    </w:p>
    <w:p w14:paraId="7F45E52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precursor</w:t>
      </w:r>
    </w:p>
    <w:p w14:paraId="3775C42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oversight</w:t>
      </w:r>
    </w:p>
    <w:p w14:paraId="3BF370C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53A3CE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spectrum /ˈspek.trəm/ (danh từ): quang phổ, chuỗi/dải (phạm vi rộng)</w:t>
      </w:r>
    </w:p>
    <w:p w14:paraId="263EABF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momentum /məˈmen.təm/ (danh từ): đà (phát triển)</w:t>
      </w:r>
    </w:p>
    <w:p w14:paraId="4D57812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precursor /ˌpriːˈkɜː.sər/ (danh từ): tiền thân, điềm báo</w:t>
      </w:r>
    </w:p>
    <w:p w14:paraId="3102F3B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oversight /ˈəʊ.və.saɪt/ (danh từ): sự giám sát hoặc sự bỏ sót</w:t>
      </w:r>
    </w:p>
    <w:p w14:paraId="594C639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tính từ "wide" (rộng) và "ranging from... to..." (từ... đến...), ngữ cảnh chỉ sự đa dạng.</w:t>
      </w:r>
    </w:p>
    <w:p w14:paraId="62953C7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 wide spectrum of products" (một dải rộng các sản phẩm) đồng nghĩa với "a wide variety".</w:t>
      </w:r>
    </w:p>
    <w:p w14:paraId="123EA72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Đà không đi với "wide" theo nghĩa danh mục sản phẩm.</w:t>
      </w:r>
    </w:p>
    <w:p w14:paraId="089F8D4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Tiền thân không phù hợp.</w:t>
      </w:r>
    </w:p>
    <w:p w14:paraId="6BFB141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Giám sát không phù hợp.</w:t>
      </w:r>
    </w:p>
    <w:p w14:paraId="1A3F6F0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With hundreds of booths, the fair provides a wide spectrum of products, ranging from handmade textiles to agricultural specialties. (Với hàng trăm gian hàng, hội chợ cung cấp một dải rộng các sản phẩm, từ dệt may thủ công đến đặc sản nông nghiệp.)</w:t>
      </w:r>
    </w:p>
    <w:tbl>
      <w:tblPr>
        <w:tblStyle w:val="TableGrid1"/>
        <w:tblW w:w="0" w:type="auto"/>
        <w:tblLook w:val="04A0" w:firstRow="1" w:lastRow="0" w:firstColumn="1" w:lastColumn="0" w:noHBand="0" w:noVBand="1"/>
      </w:tblPr>
      <w:tblGrid>
        <w:gridCol w:w="4923"/>
        <w:gridCol w:w="4989"/>
      </w:tblGrid>
      <w:tr w:rsidR="006C6F04" w:rsidRPr="00465B12" w14:paraId="2A15417F" w14:textId="77777777" w:rsidTr="000D7977">
        <w:tc>
          <w:tcPr>
            <w:tcW w:w="0" w:type="auto"/>
            <w:hideMark/>
          </w:tcPr>
          <w:p w14:paraId="0E935F4D" w14:textId="77777777" w:rsidR="006C6F04" w:rsidRPr="00465B12" w:rsidRDefault="006C6F04"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46BBB4D6" w14:textId="77777777" w:rsidR="006C6F04" w:rsidRPr="00465B12" w:rsidRDefault="006C6F04"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6C6F04" w:rsidRPr="00465B12" w14:paraId="76884B63" w14:textId="77777777" w:rsidTr="000D7977">
        <w:tc>
          <w:tcPr>
            <w:tcW w:w="0" w:type="auto"/>
            <w:hideMark/>
          </w:tcPr>
          <w:p w14:paraId="0C7E711E"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annual Autumn Fair is a highly anticipated event in our city, designed to showcase local culture and commerce.</w:t>
            </w:r>
          </w:p>
        </w:tc>
        <w:tc>
          <w:tcPr>
            <w:tcW w:w="0" w:type="auto"/>
            <w:hideMark/>
          </w:tcPr>
          <w:p w14:paraId="69C6466A"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Hội chợ Mùa thu thường niên là một sự kiện được mong đợi cao trong thành phố của chúng tôi, được thiết kế để giới thiệu văn hóa và thương mại địa phương.</w:t>
            </w:r>
          </w:p>
        </w:tc>
      </w:tr>
      <w:tr w:rsidR="006C6F04" w:rsidRPr="00465B12" w14:paraId="49BFA0A1" w14:textId="77777777" w:rsidTr="000D7977">
        <w:tc>
          <w:tcPr>
            <w:tcW w:w="0" w:type="auto"/>
            <w:hideMark/>
          </w:tcPr>
          <w:p w14:paraId="65C110F8"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year, the organizers aim to create a festive atmosphere where families can enjoy entertainment and shopping together.</w:t>
            </w:r>
          </w:p>
        </w:tc>
        <w:tc>
          <w:tcPr>
            <w:tcW w:w="0" w:type="auto"/>
            <w:hideMark/>
          </w:tcPr>
          <w:p w14:paraId="3AB4EB9C"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Năm nay, các nhà tổ chức nhằm mục đích tạo ra một bầu không khí lễ hội nơi các gia đình có thể cùng nhau tận hưởng giải trí và mua sắm.</w:t>
            </w:r>
          </w:p>
        </w:tc>
      </w:tr>
      <w:tr w:rsidR="006C6F04" w:rsidRPr="00465B12" w14:paraId="5B24566C" w14:textId="77777777" w:rsidTr="000D7977">
        <w:tc>
          <w:tcPr>
            <w:tcW w:w="0" w:type="auto"/>
            <w:hideMark/>
          </w:tcPr>
          <w:p w14:paraId="57821BFA"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fair focuses on boosting domestic consumption by encouraging visitors to buy goods made within the country rather than imported items.</w:t>
            </w:r>
          </w:p>
        </w:tc>
        <w:tc>
          <w:tcPr>
            <w:tcW w:w="0" w:type="auto"/>
            <w:hideMark/>
          </w:tcPr>
          <w:p w14:paraId="35781758"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Hội chợ tập trung vào việc thúc đẩy tiêu dùng nội địa bằng cách khuyến khích du khách mua hàng hóa sản xuất trong nước thay vì các mặt hàng nhập khẩu.</w:t>
            </w:r>
          </w:p>
        </w:tc>
      </w:tr>
      <w:tr w:rsidR="006C6F04" w:rsidRPr="00465B12" w14:paraId="5E05C4B6" w14:textId="77777777" w:rsidTr="000D7977">
        <w:tc>
          <w:tcPr>
            <w:tcW w:w="0" w:type="auto"/>
            <w:hideMark/>
          </w:tcPr>
          <w:p w14:paraId="1C1443B4"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It is also an opportunity to express appreciation to the artisans who have worked hard to preserve traditional crafts.</w:t>
            </w:r>
          </w:p>
        </w:tc>
        <w:tc>
          <w:tcPr>
            <w:tcW w:w="0" w:type="auto"/>
            <w:hideMark/>
          </w:tcPr>
          <w:p w14:paraId="50761B65"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Đây cũng là cơ hội để bày tỏ sự trân trọng đối với các nghệ nhân đã làm việc chăm chỉ để bảo tồn các nghề thủ công truyền thống.</w:t>
            </w:r>
          </w:p>
        </w:tc>
      </w:tr>
      <w:tr w:rsidR="006C6F04" w:rsidRPr="00465B12" w14:paraId="2843F2CE" w14:textId="77777777" w:rsidTr="000D7977">
        <w:tc>
          <w:tcPr>
            <w:tcW w:w="0" w:type="auto"/>
            <w:hideMark/>
          </w:tcPr>
          <w:p w14:paraId="1E585DD9"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With hundreds of booths, the fair provides a wide spectrum of products, ranging from handmade textiles to agricultural specialties.</w:t>
            </w:r>
          </w:p>
        </w:tc>
        <w:tc>
          <w:tcPr>
            <w:tcW w:w="0" w:type="auto"/>
            <w:hideMark/>
          </w:tcPr>
          <w:p w14:paraId="3F151E9B"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Với hàng trăm gian hàng, hội chợ cung cấp một dải rộng các sản phẩm, từ dệt may thủ công đến đặc sản nông nghiệp.</w:t>
            </w:r>
          </w:p>
        </w:tc>
      </w:tr>
    </w:tbl>
    <w:p w14:paraId="51C6A226"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C47796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consolidate</w:t>
      </w:r>
    </w:p>
    <w:p w14:paraId="6D0A1A7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mitigate</w:t>
      </w:r>
    </w:p>
    <w:p w14:paraId="37A65F8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eschew</w:t>
      </w:r>
    </w:p>
    <w:p w14:paraId="04ACD56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temper</w:t>
      </w:r>
    </w:p>
    <w:p w14:paraId="7584A6B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CFBA3F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consolidate /kənˈsɒl.ɪ.deɪt/ (động từ): củng cố, hợp nhất (làm cho vị thế vững chắc hơn)</w:t>
      </w:r>
    </w:p>
    <w:p w14:paraId="5CCD7E6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mitigate /ˈmɪt.ɪ.ɡeɪt/ (động từ): giảm nhẹ (tác động xấu)</w:t>
      </w:r>
    </w:p>
    <w:p w14:paraId="527779F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eschew /ɪsˈtʃuː/ (động từ): tránh, kiêng cữ</w:t>
      </w:r>
    </w:p>
    <w:p w14:paraId="4C8E707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temper /ˈtem.pər/ (động từ): kiềm chế, làm dịu đi</w:t>
      </w:r>
    </w:p>
    <w:p w14:paraId="0F7E460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"merging with smaller firms" (sáp nhập với công ty nhỏ hơn) là để mạnh lên.</w:t>
      </w:r>
    </w:p>
    <w:p w14:paraId="7A5038A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"consolidate market position" (củng cố vị thế thị trường) là thuật ngữ kinh doanh phổ biến.</w:t>
      </w:r>
    </w:p>
    <w:p w14:paraId="72994F0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Giảm nhẹ vị thế là vô nghĩa.</w:t>
      </w:r>
    </w:p>
    <w:p w14:paraId="7E79B7F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Tránh vị thế là vô nghĩa.</w:t>
      </w:r>
    </w:p>
    <w:p w14:paraId="1E92E19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Kiềm chế vị thế là vô nghĩa.</w:t>
      </w:r>
    </w:p>
    <w:p w14:paraId="03E4F82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rapidly evolving world of technology, companies are seeking to consolidate their market position by merging with smaller firms. (Trong thế giới công nghệ phát triển nhanh chóng, các công ty đang tìm cách củng cố vị thế thị trường của họ bằng cách sáp nhập với các công ty nhỏ hơn.)</w:t>
      </w:r>
    </w:p>
    <w:p w14:paraId="0210E702"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D7AEE5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seamless</w:t>
      </w:r>
    </w:p>
    <w:p w14:paraId="5016B62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sporadic</w:t>
      </w:r>
    </w:p>
    <w:p w14:paraId="1256131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disjointed</w:t>
      </w:r>
    </w:p>
    <w:p w14:paraId="0B28146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staggered</w:t>
      </w:r>
    </w:p>
    <w:p w14:paraId="1BA4921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3850C7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seamless /ˈsiːm.ləs/ (tính từ): liền mạch, không có kẽ hở (trơn tru)</w:t>
      </w:r>
    </w:p>
    <w:p w14:paraId="723C0D1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sporadic /spəˈræd.ɪk/ (tính từ): rời rạc</w:t>
      </w:r>
    </w:p>
    <w:p w14:paraId="04CF1FB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disjointed /dɪsˈdʒɔɪn.tɪd/ (tính từ): không ăn khớp, rời rạc</w:t>
      </w:r>
    </w:p>
    <w:p w14:paraId="1900B32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staggered /ˈstæɡ.əd/ (tính từ): so le, lệch nhau</w:t>
      </w:r>
    </w:p>
    <w:p w14:paraId="4AE4D84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"work together without glitches" (hoạt động cùng nhau không gặp trục trặc).</w:t>
      </w:r>
    </w:p>
    <w:p w14:paraId="484AB73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"seamless user experience" (trải nghiệm người dùng liền mạch) là mục tiêu của việc tích hợp phần mềm.</w:t>
      </w:r>
    </w:p>
    <w:p w14:paraId="7564CB5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Rời rạc là tiêu cực.</w:t>
      </w:r>
    </w:p>
    <w:p w14:paraId="36D9D88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ăn khớp là tiêu cực.</w:t>
      </w:r>
    </w:p>
    <w:p w14:paraId="5E5523C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So le không phù hợp ngữ cảnh trải nghiệm mượt mà.</w:t>
      </w:r>
    </w:p>
    <w:p w14:paraId="034AC751"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strategy aims to create a more seamless user experience... (Chiến lược này nhằm tạo ra một trải nghiệm người dùng liền mạch hơn...)</w:t>
      </w:r>
    </w:p>
    <w:p w14:paraId="66CD141D"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489846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ambition</w:t>
      </w:r>
    </w:p>
    <w:p w14:paraId="0AA8B15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stewardship</w:t>
      </w:r>
    </w:p>
    <w:p w14:paraId="04A9301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particulate</w:t>
      </w:r>
    </w:p>
    <w:p w14:paraId="69A71DD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fauna</w:t>
      </w:r>
    </w:p>
    <w:p w14:paraId="4B30135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E6231A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ambition /æmˈbɪʃ.ən/ (danh từ): tham vọng</w:t>
      </w:r>
    </w:p>
    <w:p w14:paraId="681830C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stewardship /ˈstjuː.əd.ʃɪp/ (danh từ): sự quản lý/trông coi</w:t>
      </w:r>
    </w:p>
    <w:p w14:paraId="0314435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particulate /pɑːˈtɪk.jʊ.lət/ (danh từ): hạt vật chất (bụi)</w:t>
      </w:r>
    </w:p>
    <w:p w14:paraId="3B67726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fauna /ˈfɔː.nə/ (danh từ): hệ động vật</w:t>
      </w:r>
    </w:p>
    <w:p w14:paraId="0A9C126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"requires significant financial investment and risk-taking" (đòi hỏi đầu tư tài chính đáng kể và chấp nhận rủi ro). Việc sáp nhập để tạo ra hệ thống lớn là một tham vọng lớn.</w:t>
      </w:r>
    </w:p>
    <w:p w14:paraId="207A4951"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"high level of ambition" phù hợp với việc chấp nhận rủi ro lớn để đạt mục tiêu lớn.</w:t>
      </w:r>
    </w:p>
    <w:p w14:paraId="0E5B6AB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Stewardship thường thiên về bảo vệ/giữ gìn cái có sẵn hơn là mạo hiểm mở rộng.</w:t>
      </w:r>
    </w:p>
    <w:p w14:paraId="641AA4F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liên quan.</w:t>
      </w:r>
    </w:p>
    <w:p w14:paraId="6D38269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liên quan.</w:t>
      </w:r>
    </w:p>
    <w:p w14:paraId="1E2D874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such a high level of ambition requires significant financial investment and risk-taking. (Tuy nhiên, mức độ tham vọng cao như vậy đòi hỏi đầu tư tài chính đáng kể và sự chấp nhận rủi ro.)</w:t>
      </w:r>
    </w:p>
    <w:p w14:paraId="53AADA7F"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C8D2D1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profitable</w:t>
      </w:r>
    </w:p>
    <w:p w14:paraId="2F07242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aesthetic</w:t>
      </w:r>
    </w:p>
    <w:p w14:paraId="40035F8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convivial</w:t>
      </w:r>
    </w:p>
    <w:p w14:paraId="5C74E36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finite</w:t>
      </w:r>
    </w:p>
    <w:p w14:paraId="0B45086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260991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profitable /ˈprɒf.ɪ.tə.bəl/ (tính từ): có lợi nhuận, sinh lời</w:t>
      </w:r>
    </w:p>
    <w:p w14:paraId="7EDE8F6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aesthetic /iːsˈθet.ɪk/ (tính từ): thẩm mỹ</w:t>
      </w:r>
    </w:p>
    <w:p w14:paraId="3B30402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convivial /kənˈvɪv.i.əl/ (tính từ): vui vẻ, thân tình</w:t>
      </w:r>
    </w:p>
    <w:p w14:paraId="4519FB0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finite /ˈfaɪ.naɪt/ (tính từ): hữu hạn</w:t>
      </w:r>
    </w:p>
    <w:p w14:paraId="10BEF8E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"attracting investors" (thu hút nhà đầu tư). Nhà đầu tư quan tâm nhất đến lợi nhuận.</w:t>
      </w:r>
    </w:p>
    <w:p w14:paraId="095EAD5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Doanh nghiệp có lợi nhuận cao sẽ thu hút đầu tư.</w:t>
      </w:r>
    </w:p>
    <w:p w14:paraId="102C1DF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Thẩm mỹ không phải yếu tố chính thu hút đầu tư toàn cầu.</w:t>
      </w:r>
    </w:p>
    <w:p w14:paraId="0786A49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Vui vẻ không phù hợp.</w:t>
      </w:r>
    </w:p>
    <w:p w14:paraId="5365D5A1"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Hữu hạn không phù hợp.</w:t>
      </w:r>
    </w:p>
    <w:p w14:paraId="04C15CF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If successful, these changes can make the business highly profitable... (Nếu thành công, những thay đổi này có thể làm cho doanh nghiệp sinh lời cao...)</w:t>
      </w:r>
    </w:p>
    <w:p w14:paraId="0918B459"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3CB5F6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momentum</w:t>
      </w:r>
    </w:p>
    <w:p w14:paraId="7C1888B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stagnation</w:t>
      </w:r>
    </w:p>
    <w:p w14:paraId="54412C6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restraint</w:t>
      </w:r>
    </w:p>
    <w:p w14:paraId="6350F1C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bottleneck</w:t>
      </w:r>
    </w:p>
    <w:p w14:paraId="335896B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89ADD7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momentum /məˈmen.təm/ (danh từ): đà (tăng trưởng/phát triển)</w:t>
      </w:r>
    </w:p>
    <w:p w14:paraId="1830240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stagnation /stæɡˈneɪ.ʃən/ (danh từ): sự trì trệ</w:t>
      </w:r>
    </w:p>
    <w:p w14:paraId="09E2368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restraint /rɪˈstreɪnt/ (danh từ): sự kiềm chế</w:t>
      </w:r>
    </w:p>
    <w:p w14:paraId="4652655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bottleneck /ˈbɒt.əl.nek/ (danh từ): nút thắt cổ chai (trở ngại)</w:t>
      </w:r>
    </w:p>
    <w:p w14:paraId="62063FA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"rolls out... to a wider audience" (triển khai tới khán giả rộng hơn). Công ty đang trên đà phát triển.</w:t>
      </w:r>
    </w:p>
    <w:p w14:paraId="24C3BD7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"gaining momentum" (lấy đà/tăng tốc) là cụm từ chỉ sự phát triển ngày càng nhanh/mạnh.</w:t>
      </w:r>
    </w:p>
    <w:p w14:paraId="0449082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Trì trệ là tiêu cực.</w:t>
      </w:r>
    </w:p>
    <w:p w14:paraId="00CA8C4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Kiềm chế không phù hợp.</w:t>
      </w:r>
    </w:p>
    <w:p w14:paraId="7575081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Nút thắt là tiêu cực.</w:t>
      </w:r>
    </w:p>
    <w:p w14:paraId="25C3407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company is currently gaining momentum as it rolls out its new digital services... (Công ty hiện đang lấy đà tăng trưởng khi triển khai các dịch vụ kỹ thuật số mới...)</w:t>
      </w:r>
    </w:p>
    <w:tbl>
      <w:tblPr>
        <w:tblStyle w:val="TableGrid1"/>
        <w:tblW w:w="0" w:type="auto"/>
        <w:tblLook w:val="04A0" w:firstRow="1" w:lastRow="0" w:firstColumn="1" w:lastColumn="0" w:noHBand="0" w:noVBand="1"/>
      </w:tblPr>
      <w:tblGrid>
        <w:gridCol w:w="4678"/>
        <w:gridCol w:w="5234"/>
      </w:tblGrid>
      <w:tr w:rsidR="006C6F04" w:rsidRPr="00465B12" w14:paraId="26A3E024" w14:textId="77777777" w:rsidTr="000D7977">
        <w:trPr>
          <w:tblHeader/>
        </w:trPr>
        <w:tc>
          <w:tcPr>
            <w:tcW w:w="0" w:type="auto"/>
            <w:hideMark/>
          </w:tcPr>
          <w:p w14:paraId="4E8C8412" w14:textId="77777777" w:rsidR="006C6F04" w:rsidRPr="00465B12" w:rsidRDefault="006C6F04"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7FB38FE2" w14:textId="77777777" w:rsidR="006C6F04" w:rsidRPr="00465B12" w:rsidRDefault="006C6F04"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6C6F04" w:rsidRPr="00465B12" w14:paraId="397BB42A" w14:textId="77777777" w:rsidTr="000D7977">
        <w:tc>
          <w:tcPr>
            <w:tcW w:w="0" w:type="auto"/>
            <w:hideMark/>
          </w:tcPr>
          <w:p w14:paraId="77DA9579"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rapidly evolving world of technology, companies are seeking to consolidate their market position by merging with smaller firms.</w:t>
            </w:r>
          </w:p>
        </w:tc>
        <w:tc>
          <w:tcPr>
            <w:tcW w:w="0" w:type="auto"/>
            <w:hideMark/>
          </w:tcPr>
          <w:p w14:paraId="17A53F57"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thế giới công nghệ phát triển nhanh chóng, các công ty đang tìm cách củng cố vị thế thị trường của họ bằng cách sáp nhập với các công ty nhỏ hơn.</w:t>
            </w:r>
          </w:p>
        </w:tc>
      </w:tr>
      <w:tr w:rsidR="006C6F04" w:rsidRPr="00465B12" w14:paraId="6BDABA59" w14:textId="77777777" w:rsidTr="000D7977">
        <w:tc>
          <w:tcPr>
            <w:tcW w:w="0" w:type="auto"/>
            <w:hideMark/>
          </w:tcPr>
          <w:p w14:paraId="59BB74A4"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strategy aims to create a more seamless user experience, ensuring that different software platforms work together without glitches.</w:t>
            </w:r>
          </w:p>
        </w:tc>
        <w:tc>
          <w:tcPr>
            <w:tcW w:w="0" w:type="auto"/>
            <w:hideMark/>
          </w:tcPr>
          <w:p w14:paraId="07769910"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Chiến lược này nhằm tạo ra một trải nghiệm người dùng liền mạch hơn, đảm bảo rằng các nền tảng phần mềm khác nhau hoạt động cùng nhau mà không gặp trục trặc.</w:t>
            </w:r>
          </w:p>
        </w:tc>
      </w:tr>
      <w:tr w:rsidR="006C6F04" w:rsidRPr="00465B12" w14:paraId="7B9BC38F" w14:textId="77777777" w:rsidTr="000D7977">
        <w:tc>
          <w:tcPr>
            <w:tcW w:w="0" w:type="auto"/>
            <w:hideMark/>
          </w:tcPr>
          <w:p w14:paraId="412BE9BC"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such a high level of ambition requires significant financial investment and risk-taking.</w:t>
            </w:r>
          </w:p>
        </w:tc>
        <w:tc>
          <w:tcPr>
            <w:tcW w:w="0" w:type="auto"/>
            <w:hideMark/>
          </w:tcPr>
          <w:p w14:paraId="4CB29F72"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mức độ tham vọng cao như vậy đòi hỏi đầu tư tài chính đáng kể và sự chấp nhận rủi ro.</w:t>
            </w:r>
          </w:p>
        </w:tc>
      </w:tr>
      <w:tr w:rsidR="006C6F04" w:rsidRPr="00465B12" w14:paraId="54ECBD94" w14:textId="77777777" w:rsidTr="000D7977">
        <w:tc>
          <w:tcPr>
            <w:tcW w:w="0" w:type="auto"/>
            <w:hideMark/>
          </w:tcPr>
          <w:p w14:paraId="21AA3B6A"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If successful, these changes can make the business highly profitable, attracting investors from around the globe.</w:t>
            </w:r>
          </w:p>
        </w:tc>
        <w:tc>
          <w:tcPr>
            <w:tcW w:w="0" w:type="auto"/>
            <w:hideMark/>
          </w:tcPr>
          <w:p w14:paraId="1AB60BBB"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Nếu thành công, những thay đổi này có thể làm cho doanh nghiệp sinh lời cao, thu hút các nhà đầu tư từ khắp nơi trên thế giới.</w:t>
            </w:r>
          </w:p>
        </w:tc>
      </w:tr>
      <w:tr w:rsidR="006C6F04" w:rsidRPr="00465B12" w14:paraId="3CFB7BA4" w14:textId="77777777" w:rsidTr="000D7977">
        <w:tc>
          <w:tcPr>
            <w:tcW w:w="0" w:type="auto"/>
            <w:hideMark/>
          </w:tcPr>
          <w:p w14:paraId="1931BCE5"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company is currently gaining momentum as it rolls out its new digital services to a wider audience.</w:t>
            </w:r>
          </w:p>
        </w:tc>
        <w:tc>
          <w:tcPr>
            <w:tcW w:w="0" w:type="auto"/>
            <w:hideMark/>
          </w:tcPr>
          <w:p w14:paraId="242866C6"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Công ty hiện đang lấy đà tăng trưởng khi triển khai các dịch vụ kỹ thuật số mới tới một lượng khán giả rộng lớn hơn.</w:t>
            </w:r>
          </w:p>
        </w:tc>
      </w:tr>
    </w:tbl>
    <w:p w14:paraId="16C327E2"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7DDD2C1"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mitigate</w:t>
      </w:r>
    </w:p>
    <w:p w14:paraId="73EB252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facilitate</w:t>
      </w:r>
    </w:p>
    <w:p w14:paraId="1EFD50B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standardize</w:t>
      </w:r>
    </w:p>
    <w:p w14:paraId="770E469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anticipate</w:t>
      </w:r>
    </w:p>
    <w:p w14:paraId="79B6B49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13C003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mitigate /ˈmɪt.ɪ.ɡeɪt/ (động từ): giảm nhẹ, làm dịu bớt (tác hại)</w:t>
      </w:r>
    </w:p>
    <w:p w14:paraId="25E130B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facilitate /fəˈsɪl.ɪ.teɪt/ (động từ): tạo điều kiện thuận lợi</w:t>
      </w:r>
    </w:p>
    <w:p w14:paraId="4B15FA1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standardize /ˈstæn.də.daɪz/ (động từ): chuẩn hóa</w:t>
      </w:r>
    </w:p>
    <w:p w14:paraId="25287E5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anticipate /ænˈtɪs.ɪ.peɪt/ (động từ): dự đoán</w:t>
      </w:r>
    </w:p>
    <w:p w14:paraId="1D832FE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"negative effects" (các tác động tiêu cực). Mục tiêu là giảm bớt chúng.</w:t>
      </w:r>
    </w:p>
    <w:p w14:paraId="4CD1DDD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"mitigate effects/impacts" là cụm từ chuẩn trong môi trường.</w:t>
      </w:r>
    </w:p>
    <w:p w14:paraId="2A38D6B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Tạo điều kiện cho tác động tiêu cực là sai.</w:t>
      </w:r>
    </w:p>
    <w:p w14:paraId="619271F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Chuẩn hóa không phù hợp.</w:t>
      </w:r>
    </w:p>
    <w:p w14:paraId="4A29F24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Dự đoán không phải là hành động can thiệp trực tiếp để giải quyết.</w:t>
      </w:r>
    </w:p>
    <w:p w14:paraId="463FA14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Urban planners are increasingly adopting "rewilding" strategies to mitigate the negative effects of city living... (Các nhà quy hoạch đô thị đang ngày càng áp dụng các chiến lược "tái hoang dã" để giảm nhẹ các tác động tiêu cực của cuộc sống thành phố...)</w:t>
      </w:r>
    </w:p>
    <w:p w14:paraId="121BB9DA"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CB5A07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stewardship</w:t>
      </w:r>
    </w:p>
    <w:p w14:paraId="6EDA890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consumption</w:t>
      </w:r>
    </w:p>
    <w:p w14:paraId="50C8363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deployment</w:t>
      </w:r>
    </w:p>
    <w:p w14:paraId="2BD510A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enrollment</w:t>
      </w:r>
    </w:p>
    <w:p w14:paraId="27EBEE3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11EAC3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stewardship /ˈstjuː.əd.ʃɪp/ (danh từ): sự quản lý, trông coi (có trách nhiệm với tài nguyên/môi trường)</w:t>
      </w:r>
    </w:p>
    <w:p w14:paraId="30C28E7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consumption /kənˈsʌmp.ʃən/ (danh từ): sự tiêu thụ</w:t>
      </w:r>
    </w:p>
    <w:p w14:paraId="32DFE05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deployment /dɪˈplɔɪ.mənt/ (danh từ): sự triển khai</w:t>
      </w:r>
    </w:p>
    <w:p w14:paraId="51AF430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enrollment /ɪnˈrəʊl.mənt/ (danh từ): sự ghi danh</w:t>
      </w:r>
    </w:p>
    <w:p w14:paraId="4BAB24F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"ensure that nature can thrive" (đảm bảo thiên nhiên có thể phát triển). Cần sự quản lý cẩn thận.</w:t>
      </w:r>
    </w:p>
    <w:p w14:paraId="7FB5946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"stewardship of resources" là việc quản lý tài nguyên một cách bền vững.</w:t>
      </w:r>
    </w:p>
    <w:p w14:paraId="740C407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Tiêu thụ tài nguyên thường mang nghĩa làm cạn kiệt.</w:t>
      </w:r>
    </w:p>
    <w:p w14:paraId="1511DC7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Triển khai thường dùng cho quân đội/công nghệ.</w:t>
      </w:r>
    </w:p>
    <w:p w14:paraId="6944775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Ghi danh không liên quan.</w:t>
      </w:r>
    </w:p>
    <w:p w14:paraId="02A3D6F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...it involves careful stewardship of resources to ensure that nature can thrive... (...nó bao gồm sự quản lý tài nguyên cẩn trọng để đảm bảo rằng thiên nhiên có thể phát triển mạnh...)</w:t>
      </w:r>
    </w:p>
    <w:p w14:paraId="627BAE8E"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DE4671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rehabilitation</w:t>
      </w:r>
    </w:p>
    <w:p w14:paraId="7E539E3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fabrication</w:t>
      </w:r>
    </w:p>
    <w:p w14:paraId="68EA95E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exclusion</w:t>
      </w:r>
    </w:p>
    <w:p w14:paraId="0A858F9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hesitation</w:t>
      </w:r>
    </w:p>
    <w:p w14:paraId="40E36BE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FB0408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rehabilitation /ˌriː.həˌbɪl.ɪˈteɪ.ʃən/ (danh từ): sự phục hồi (chức năng/trạng thái cũ)</w:t>
      </w:r>
    </w:p>
    <w:p w14:paraId="57A88EA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fabrication /ˌfæb.rɪˈkeɪ.ʃən/ (danh từ): sự chế tạo hoặc bịa đặt</w:t>
      </w:r>
    </w:p>
    <w:p w14:paraId="7875703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exclusion /ɪkˈskluː.ʒən/ (danh từ): sự loại trừ</w:t>
      </w:r>
    </w:p>
    <w:p w14:paraId="4C5EB5C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hesitation /ˌhez.ɪˈteɪ.ʃən/ (danh từ): sự do dự</w:t>
      </w:r>
    </w:p>
    <w:p w14:paraId="686FD44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"damaged ecosystems" (hệ sinh thái bị hư hại). Cần phục hồi chúng.</w:t>
      </w:r>
    </w:p>
    <w:p w14:paraId="252F8AD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"rehabilitation of ecosystems" là quá trình phục hồi hệ sinh thái về trạng thái khỏe mạnh.</w:t>
      </w:r>
    </w:p>
    <w:p w14:paraId="2BEE859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Chế tạo không dùng cho hệ sinh thái tự nhiên.</w:t>
      </w:r>
    </w:p>
    <w:p w14:paraId="7888CF9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Loại trừ là tiêu cực.</w:t>
      </w:r>
    </w:p>
    <w:p w14:paraId="3391DCB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Do dự là tiêu cực.</w:t>
      </w:r>
    </w:p>
    <w:p w14:paraId="7DCCCC6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goal is the rehabilitation of damaged ecosystems... (Mục tiêu là sự phục hồi của các hệ sinh thái bị hư hại...)</w:t>
      </w:r>
    </w:p>
    <w:p w14:paraId="34CAF558"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9330E1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resilience</w:t>
      </w:r>
    </w:p>
    <w:p w14:paraId="66B0F32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indifference</w:t>
      </w:r>
    </w:p>
    <w:p w14:paraId="2D6E0F9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skepticism</w:t>
      </w:r>
    </w:p>
    <w:p w14:paraId="7258F29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friction</w:t>
      </w:r>
    </w:p>
    <w:p w14:paraId="595E6EE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6D27A9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resilience /rɪˈzɪl.i.əns/ (danh từ): khả năng chống chịu, sự kiên cường</w:t>
      </w:r>
    </w:p>
    <w:p w14:paraId="23B62D21"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indifference /ɪnˈdɪf.ər.əns/ (danh từ): sự thờ ơ</w:t>
      </w:r>
    </w:p>
    <w:p w14:paraId="1EEE13E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skepticism /ˈskep.tɪ.sɪ.zəm/ (danh từ): sự hoài nghi</w:t>
      </w:r>
    </w:p>
    <w:p w14:paraId="2E7E07E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friction /ˈfrɪk.ʃən/ (danh từ): sự ma sát/xung đột</w:t>
      </w:r>
    </w:p>
    <w:p w14:paraId="3402800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"against climate change impacts" (chống lại tác động biến đổi khí hậu). Cần khả năng chịu đựng.</w:t>
      </w:r>
    </w:p>
    <w:p w14:paraId="5EF6C5E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"build resilience" (xây dựng khả năng chống chịu) là cụm từ cốt lõi trong ứng phó biến đổi khí hậu.</w:t>
      </w:r>
    </w:p>
    <w:p w14:paraId="3C138A6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Thờ ơ là tiêu cực.</w:t>
      </w:r>
    </w:p>
    <w:p w14:paraId="54B0AC6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Hoài nghi là tiêu cực.</w:t>
      </w:r>
    </w:p>
    <w:p w14:paraId="18D33E0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 sát là tiêu cực.</w:t>
      </w:r>
    </w:p>
    <w:p w14:paraId="7AFFF62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By creating these green networks, cities build greater resilience against climate change impacts... (Bằng cách tạo ra các mạng lưới xanh này, các thành phố xây dựng khả năng chống chịu lớn hơn trước các tác động của biến đổi khí hậu...)</w:t>
      </w:r>
    </w:p>
    <w:p w14:paraId="4893EF71"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E55ACD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ecological</w:t>
      </w:r>
    </w:p>
    <w:p w14:paraId="67D3EE4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commercial</w:t>
      </w:r>
    </w:p>
    <w:p w14:paraId="4868C22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bureaucratic</w:t>
      </w:r>
    </w:p>
    <w:p w14:paraId="75EE34E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artificial</w:t>
      </w:r>
    </w:p>
    <w:p w14:paraId="4E6F713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457C80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ecological /ˌiː.kəˈlɒdʒ.ɪ.kəl/ (danh từ): thuộc về sinh thái</w:t>
      </w:r>
    </w:p>
    <w:p w14:paraId="56A1044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commercial /kəˈmɜː.ʃəl/ (tính từ): thuộc về thương mại</w:t>
      </w:r>
    </w:p>
    <w:p w14:paraId="7A2E659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bureaucratic /ˌbjʊə.rəˈkræt.ɪk/ (tính từ): quan liêu</w:t>
      </w:r>
    </w:p>
    <w:p w14:paraId="60FD5D5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artificial /ˌɑː.tɪˈfɪʃ.əl/ (tính từ): nhân tạo</w:t>
      </w:r>
    </w:p>
    <w:p w14:paraId="72F22DF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"nature", "green spaces". Đây là nền tảng sinh thái.</w:t>
      </w:r>
    </w:p>
    <w:p w14:paraId="4FDA3D6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"ecological foundation" (nền tảng sinh thái) cho cuộc sống đô thị lành mạnh.</w:t>
      </w:r>
    </w:p>
    <w:p w14:paraId="0271E51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Thương mại không phải mục đích chính của rewilding trong ngữ cảnh sức khỏe/môi trường.</w:t>
      </w:r>
    </w:p>
    <w:p w14:paraId="666E934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Quan liêu là tiêu cực.</w:t>
      </w:r>
    </w:p>
    <w:p w14:paraId="3B15B2B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Nhân tạo trái với rewilding.</w:t>
      </w:r>
    </w:p>
    <w:p w14:paraId="4A74DFE1"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...they serve as a vital ecological foundation for a healthier urban life. (...chúng đóng vai trò như một nền tảng sinh thái thiết yếu cho một cuộc sống đô thị lành mạnh hơn.)</w:t>
      </w:r>
    </w:p>
    <w:tbl>
      <w:tblPr>
        <w:tblStyle w:val="TableGrid1"/>
        <w:tblW w:w="0" w:type="auto"/>
        <w:tblLook w:val="04A0" w:firstRow="1" w:lastRow="0" w:firstColumn="1" w:lastColumn="0" w:noHBand="0" w:noVBand="1"/>
      </w:tblPr>
      <w:tblGrid>
        <w:gridCol w:w="4715"/>
        <w:gridCol w:w="5197"/>
      </w:tblGrid>
      <w:tr w:rsidR="006C6F04" w:rsidRPr="00465B12" w14:paraId="01EDDBF3" w14:textId="77777777" w:rsidTr="000D7977">
        <w:tc>
          <w:tcPr>
            <w:tcW w:w="0" w:type="auto"/>
            <w:hideMark/>
          </w:tcPr>
          <w:p w14:paraId="00BDA1B2" w14:textId="77777777" w:rsidR="006C6F04" w:rsidRPr="00465B12" w:rsidRDefault="006C6F04"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05F0CCCF" w14:textId="77777777" w:rsidR="006C6F04" w:rsidRPr="00465B12" w:rsidRDefault="006C6F04"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6C6F04" w:rsidRPr="00465B12" w14:paraId="6CCF1D40" w14:textId="77777777" w:rsidTr="000D7977">
        <w:tc>
          <w:tcPr>
            <w:tcW w:w="0" w:type="auto"/>
            <w:hideMark/>
          </w:tcPr>
          <w:p w14:paraId="1D1BA179"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Urban planners are increasingly adopting "rewilding" strategies to mitigate the negative effects of city living, such as heat islands and pollution.</w:t>
            </w:r>
          </w:p>
        </w:tc>
        <w:tc>
          <w:tcPr>
            <w:tcW w:w="0" w:type="auto"/>
            <w:hideMark/>
          </w:tcPr>
          <w:p w14:paraId="480E6F42"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quy hoạch đô thị đang ngày càng áp dụng các chiến lược "tái hoang dã" để giảm nhẹ các tác động tiêu cực của cuộc sống thành phố, chẳng hạn như đảo nhiệt và ô nhiễm.</w:t>
            </w:r>
          </w:p>
        </w:tc>
      </w:tr>
      <w:tr w:rsidR="006C6F04" w:rsidRPr="00465B12" w14:paraId="071AD958" w14:textId="77777777" w:rsidTr="000D7977">
        <w:tc>
          <w:tcPr>
            <w:tcW w:w="0" w:type="auto"/>
            <w:hideMark/>
          </w:tcPr>
          <w:p w14:paraId="60A21E21"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approach goes beyond simple gardening; it involves careful stewardship of resources to ensure that nature can thrive alongside human infrastructure.</w:t>
            </w:r>
          </w:p>
        </w:tc>
        <w:tc>
          <w:tcPr>
            <w:tcW w:w="0" w:type="auto"/>
            <w:hideMark/>
          </w:tcPr>
          <w:p w14:paraId="466AB7D2"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Cách tiếp cận này vượt ra ngoài việc làm vườn đơn giản; nó bao gồm sự quản lý tài nguyên cẩn trọng để đảm bảo rằng thiên nhiên có thể phát triển mạnh song song với cơ sở hạ tầng của con người.</w:t>
            </w:r>
          </w:p>
        </w:tc>
      </w:tr>
      <w:tr w:rsidR="006C6F04" w:rsidRPr="00465B12" w14:paraId="21BF164C" w14:textId="77777777" w:rsidTr="000D7977">
        <w:tc>
          <w:tcPr>
            <w:tcW w:w="0" w:type="auto"/>
            <w:hideMark/>
          </w:tcPr>
          <w:p w14:paraId="2C10C795"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goal is the rehabilitation of damaged ecosystems, allowing native species to return and flourish.</w:t>
            </w:r>
          </w:p>
        </w:tc>
        <w:tc>
          <w:tcPr>
            <w:tcW w:w="0" w:type="auto"/>
            <w:hideMark/>
          </w:tcPr>
          <w:p w14:paraId="1AC564F7"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Mục tiêu là sự phục hồi của các hệ sinh thái bị hư hại, cho phép các loài bản địa quay trở lại và sinh sôi.</w:t>
            </w:r>
          </w:p>
        </w:tc>
      </w:tr>
      <w:tr w:rsidR="006C6F04" w:rsidRPr="00465B12" w14:paraId="607739A5" w14:textId="77777777" w:rsidTr="000D7977">
        <w:tc>
          <w:tcPr>
            <w:tcW w:w="0" w:type="auto"/>
            <w:hideMark/>
          </w:tcPr>
          <w:p w14:paraId="3AC72EC9"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By creating these green networks, cities build greater resilience against climate change impacts like flash floods.</w:t>
            </w:r>
          </w:p>
        </w:tc>
        <w:tc>
          <w:tcPr>
            <w:tcW w:w="0" w:type="auto"/>
            <w:hideMark/>
          </w:tcPr>
          <w:p w14:paraId="065AB24F"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Bằng cách tạo ra các mạng lưới xanh này, các thành phố xây dựng khả năng chống chịu lớn hơn trước các tác động của biến đổi khí hậu như lũ quét.</w:t>
            </w:r>
          </w:p>
        </w:tc>
      </w:tr>
      <w:tr w:rsidR="006C6F04" w:rsidRPr="00465B12" w14:paraId="671E4747" w14:textId="77777777" w:rsidTr="000D7977">
        <w:tc>
          <w:tcPr>
            <w:tcW w:w="0" w:type="auto"/>
            <w:hideMark/>
          </w:tcPr>
          <w:p w14:paraId="58EB4A94"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Furthermore, these spaces are not just decorative; they serve as a vital ecological foundation for a healthier urban life.</w:t>
            </w:r>
          </w:p>
        </w:tc>
        <w:tc>
          <w:tcPr>
            <w:tcW w:w="0" w:type="auto"/>
            <w:hideMark/>
          </w:tcPr>
          <w:p w14:paraId="5598EF39"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Hơn nữa, những không gian này không chỉ để trang trí; chúng đóng vai trò như một nền tảng sinh thái thiết yếu cho một cuộc sống đô thị lành mạnh hơn.</w:t>
            </w:r>
          </w:p>
        </w:tc>
      </w:tr>
    </w:tbl>
    <w:p w14:paraId="0FA16C60"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EC762D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standardized</w:t>
      </w:r>
    </w:p>
    <w:p w14:paraId="02277BE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fragmented</w:t>
      </w:r>
    </w:p>
    <w:p w14:paraId="3FC9A77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neglected</w:t>
      </w:r>
    </w:p>
    <w:p w14:paraId="362B13F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sidelined</w:t>
      </w:r>
    </w:p>
    <w:p w14:paraId="2DA9EC5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ADD420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standardized /ˈstæn.də.daɪzd/ (động từ - phân từ 2): được chuẩn hóa</w:t>
      </w:r>
    </w:p>
    <w:p w14:paraId="453B517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fragmented /fræɡˈmen.tɪd/ (động từ - phân từ 2): bị phân mảnh</w:t>
      </w:r>
    </w:p>
    <w:p w14:paraId="0FB07E2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neglected /nɪˈɡlek.tɪd/ (động từ - phân từ 2): bị bỏ bê</w:t>
      </w:r>
    </w:p>
    <w:p w14:paraId="00E340D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sidelined /ˈsaɪd.laɪnd/ (động từ - phân từ 2): bị cho ra rìa</w:t>
      </w:r>
    </w:p>
    <w:p w14:paraId="293AEF7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"ensure uniformity" (đảm bảo tính đồng nhất). Quy trình cần phải được chuẩn hóa.</w:t>
      </w:r>
    </w:p>
    <w:p w14:paraId="55026C8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"standardized across all member states" nghĩa là áp dụng cùng một chuẩn cho tất cả.</w:t>
      </w:r>
    </w:p>
    <w:p w14:paraId="590A150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Phân mảnh trái với đồng nhất.</w:t>
      </w:r>
    </w:p>
    <w:p w14:paraId="72D6771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Bỏ bê là tiêu cực.</w:t>
      </w:r>
    </w:p>
    <w:p w14:paraId="28A30E9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Cho ra rìa là tiêu cực.</w:t>
      </w:r>
    </w:p>
    <w:p w14:paraId="12726B21"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Although the procedure is now standardized across all member states to ensure uniformity... (Mặc dù quy trình hiện đã được chuẩn hóa trên tất cả các quốc gia thành viên để đảm bảo tính đồng nhất...)</w:t>
      </w:r>
    </w:p>
    <w:p w14:paraId="4A848909"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989F30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labyrinthine</w:t>
      </w:r>
    </w:p>
    <w:p w14:paraId="1C3CA4A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coherent</w:t>
      </w:r>
    </w:p>
    <w:p w14:paraId="5D84E64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transparent</w:t>
      </w:r>
    </w:p>
    <w:p w14:paraId="4E83A65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brisk</w:t>
      </w:r>
    </w:p>
    <w:p w14:paraId="2B91EC7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829714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labyrinthine /ˌlæb.əˈrɪn.θaɪn/ (tính từ): rắc rối, phức tạp (như mê cung)</w:t>
      </w:r>
    </w:p>
    <w:p w14:paraId="08EBF87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coherent /kəʊˈhɪə.rənt/ (tính từ): mạch lạc</w:t>
      </w:r>
    </w:p>
    <w:p w14:paraId="5FA83CE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transparent /trænˈspær.ənt/ (tính từ): minh bạch</w:t>
      </w:r>
    </w:p>
    <w:p w14:paraId="543663C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brisk /brɪsk/ (tính từ): nhanh nhẹn</w:t>
      </w:r>
    </w:p>
    <w:p w14:paraId="459ECA0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"complex task" (nhiệm vụ phức tạp) và "unprepared traveler" (du khách chưa chuẩn bị). Luật lệ sẽ có vẻ khó hiểu với họ.</w:t>
      </w:r>
    </w:p>
    <w:p w14:paraId="77B8FDE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"labyrinthine" mô tả hệ thống quy tắc chằng chịt, khó nắm bắt.</w:t>
      </w:r>
    </w:p>
    <w:p w14:paraId="0EF169D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Mạch lạc thì dễ hiểu.</w:t>
      </w:r>
    </w:p>
    <w:p w14:paraId="5E75948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Minh bạch thì dễ hiểu.</w:t>
      </w:r>
    </w:p>
    <w:p w14:paraId="5FCECBF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Nhanh nhẹn không phù hợp mô tả luật lệ.</w:t>
      </w:r>
    </w:p>
    <w:p w14:paraId="1B7397E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actual rules can still seem labyrinthine to an unprepared traveler. (...các quy tắc thực tế vẫn có thể có vẻ rắc rối như mê cung đối với một du khách chưa có sự chuẩn bị.)</w:t>
      </w:r>
    </w:p>
    <w:p w14:paraId="3C9826BB"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412A04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precursor</w:t>
      </w:r>
    </w:p>
    <w:p w14:paraId="499BEDE1"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remnant</w:t>
      </w:r>
    </w:p>
    <w:p w14:paraId="7E01B70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obstacle</w:t>
      </w:r>
    </w:p>
    <w:p w14:paraId="22D6EBF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dividend</w:t>
      </w:r>
    </w:p>
    <w:p w14:paraId="2A2768E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4F1322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precursor /ˌpriːˈkɜː.sər/ (danh từ): tiền thân, bước khởi đầu, điềm báo</w:t>
      </w:r>
    </w:p>
    <w:p w14:paraId="741DC4C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remnant /ˈrem.nənt/ (danh từ): tàn dư</w:t>
      </w:r>
    </w:p>
    <w:p w14:paraId="3512F27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obstacle /ˈɒb.stə.kəl/ (danh từ): trở ngại</w:t>
      </w:r>
    </w:p>
    <w:p w14:paraId="32ED8A5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dividend /ˈdɪv.ɪ.dend/ (danh từ): cổ tức (lợi ích)</w:t>
      </w:r>
    </w:p>
    <w:p w14:paraId="5DE0F8C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"to a fully automated future" (hướng tới tương lai tự động hóa hoàn toàn). Sự chuyển đổi số hiện tại là bước đi trước (tiền đề).</w:t>
      </w:r>
    </w:p>
    <w:p w14:paraId="1AB4EDF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"precursor" là cái đi trước, dẫn đường cho cái sau (tương lai tự động hóa).</w:t>
      </w:r>
    </w:p>
    <w:p w14:paraId="2A1915D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Tàn dư là cái còn sót lại từ quá khứ.</w:t>
      </w:r>
    </w:p>
    <w:p w14:paraId="1F68749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Trở ngại ngăn cản tương lai.</w:t>
      </w:r>
    </w:p>
    <w:p w14:paraId="054C716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Cổ tức không phù hợp ngữ cảnh tiến trình.</w:t>
      </w:r>
    </w:p>
    <w:p w14:paraId="60A78C5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Experts view this digital transformation as a necessary precursor to a fully automated future of travel. (Các chuyên gia coi sự chuyển đổi kỹ thuật số này là một bước tiền đề cần thiết cho một tương lai du lịch tự động hóa hoàn toàn.)</w:t>
      </w:r>
    </w:p>
    <w:p w14:paraId="16C05647"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BBAA5C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facilitate</w:t>
      </w:r>
    </w:p>
    <w:p w14:paraId="7275AD4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complicate</w:t>
      </w:r>
    </w:p>
    <w:p w14:paraId="2785B12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impede</w:t>
      </w:r>
    </w:p>
    <w:p w14:paraId="4EE9BA5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curb</w:t>
      </w:r>
    </w:p>
    <w:p w14:paraId="779FB7D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55D5B9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facilitate /fəˈsɪl.ɪ.teɪt/ (động từ): tạo điều kiện, làm cho dễ dàng hơn</w:t>
      </w:r>
    </w:p>
    <w:p w14:paraId="298FCCF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complicate /ˈkɒm.plɪ.keɪt/ (động từ): làm phức tạp</w:t>
      </w:r>
    </w:p>
    <w:p w14:paraId="0CB78F3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impede /ɪmˈpiːd/ (động từ): cản trở</w:t>
      </w:r>
    </w:p>
    <w:p w14:paraId="78FD857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curb /kɜːb/ (động từ): kiềm chế</w:t>
      </w:r>
    </w:p>
    <w:p w14:paraId="30F5522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hành động "adding more support staff" (thêm nhân viên hỗ trợ). Mục đích là để giúp hành khách thích nghi dễ hơn.</w:t>
      </w:r>
    </w:p>
    <w:p w14:paraId="4E5DD08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"facilitate the process" (tạo thuận lợi cho quy trình).</w:t>
      </w:r>
    </w:p>
    <w:p w14:paraId="0015988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phức tạp là ngược mục đích.</w:t>
      </w:r>
    </w:p>
    <w:p w14:paraId="5788F91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Cản trở là ngược mục đích.</w:t>
      </w:r>
    </w:p>
    <w:p w14:paraId="3CC99C5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Kiềm chế là ngược mục đích.</w:t>
      </w:r>
    </w:p>
    <w:p w14:paraId="1D80603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help passengers adapt, authorities have tried to facilitate the process... (Để giúp hành khách thích nghi, các cơ quan chức năng đã cố gắng tạo thuận lợi cho quy trình...)</w:t>
      </w:r>
    </w:p>
    <w:p w14:paraId="60F731C8"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63DBAC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contingency</w:t>
      </w:r>
    </w:p>
    <w:p w14:paraId="0932EDB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autonomy</w:t>
      </w:r>
    </w:p>
    <w:p w14:paraId="01D71AC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disparity</w:t>
      </w:r>
    </w:p>
    <w:p w14:paraId="342B9AE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consensus</w:t>
      </w:r>
    </w:p>
    <w:p w14:paraId="07E1D8B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E431A8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contingency /kənˈtɪn.dʒən.si/ (danh từ): dự phòng, tình huống bất ngờ</w:t>
      </w:r>
    </w:p>
    <w:p w14:paraId="6F5D7C2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autonomy /ɔːˈtɒn.ə.mi/ (danh từ): quyền tự trị</w:t>
      </w:r>
    </w:p>
    <w:p w14:paraId="7071504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disparity /dɪˈspær.ə.ti/ (danh từ): sự chênh lệch</w:t>
      </w:r>
    </w:p>
    <w:p w14:paraId="4621280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consensus /kənˈsen.səs/ (danh từ): sự đồng thuận</w:t>
      </w:r>
    </w:p>
    <w:p w14:paraId="010980F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"In case of system failures" (Trong trường hợp hệ thống gặp sự cố). Cần kế hoạch cho tình huống bất ngờ này.</w:t>
      </w:r>
    </w:p>
    <w:p w14:paraId="64A5573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"contingency plan" (kế hoạch dự phòng) là cụm từ cố định cho các tình huống khẩn cấp/rủi ro.</w:t>
      </w:r>
    </w:p>
    <w:p w14:paraId="360F26B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Tự trị không liên quan.</w:t>
      </w:r>
    </w:p>
    <w:p w14:paraId="7E4CB14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Chênh lệch không liên quan.</w:t>
      </w:r>
    </w:p>
    <w:p w14:paraId="5F394A6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thuận không phải là một loại kế hoạch xử lý sự cố.</w:t>
      </w:r>
    </w:p>
    <w:p w14:paraId="33E937C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robust contingency plan is essential to prevent massive delays. (...một kế hoạch dự phòng vững chắc là thiết yếu để ngăn chặn sự chậm trễ diện rộng.)</w:t>
      </w:r>
    </w:p>
    <w:tbl>
      <w:tblPr>
        <w:tblStyle w:val="TableGrid1"/>
        <w:tblW w:w="0" w:type="auto"/>
        <w:tblLook w:val="04A0" w:firstRow="1" w:lastRow="0" w:firstColumn="1" w:lastColumn="0" w:noHBand="0" w:noVBand="1"/>
      </w:tblPr>
      <w:tblGrid>
        <w:gridCol w:w="4756"/>
        <w:gridCol w:w="5156"/>
      </w:tblGrid>
      <w:tr w:rsidR="006C6F04" w:rsidRPr="00465B12" w14:paraId="274A7A9B" w14:textId="77777777" w:rsidTr="000D7977">
        <w:trPr>
          <w:tblHeader/>
        </w:trPr>
        <w:tc>
          <w:tcPr>
            <w:tcW w:w="0" w:type="auto"/>
            <w:hideMark/>
          </w:tcPr>
          <w:p w14:paraId="150E8526" w14:textId="77777777" w:rsidR="006C6F04" w:rsidRPr="00465B12" w:rsidRDefault="006C6F04"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6916B5D4" w14:textId="77777777" w:rsidR="006C6F04" w:rsidRPr="00465B12" w:rsidRDefault="006C6F04"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6C6F04" w:rsidRPr="00465B12" w14:paraId="14710B6B" w14:textId="77777777" w:rsidTr="000D7977">
        <w:tc>
          <w:tcPr>
            <w:tcW w:w="0" w:type="auto"/>
            <w:hideMark/>
          </w:tcPr>
          <w:p w14:paraId="6F4E580F"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Implementing the new border control system has been a complex task.</w:t>
            </w:r>
          </w:p>
        </w:tc>
        <w:tc>
          <w:tcPr>
            <w:tcW w:w="0" w:type="auto"/>
            <w:hideMark/>
          </w:tcPr>
          <w:p w14:paraId="2B9529CB"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Việc triển khai hệ thống kiểm soát biên giới mới là một nhiệm vụ phức tạp.</w:t>
            </w:r>
          </w:p>
        </w:tc>
      </w:tr>
      <w:tr w:rsidR="006C6F04" w:rsidRPr="00465B12" w14:paraId="6B47EC2D" w14:textId="77777777" w:rsidTr="000D7977">
        <w:tc>
          <w:tcPr>
            <w:tcW w:w="0" w:type="auto"/>
            <w:hideMark/>
          </w:tcPr>
          <w:p w14:paraId="4FCFC3F7"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Although the procedure is now standardized across all member states to ensure uniformity, the actual rules can still seem labyrinthine to an unprepared traveler.</w:t>
            </w:r>
          </w:p>
        </w:tc>
        <w:tc>
          <w:tcPr>
            <w:tcW w:w="0" w:type="auto"/>
            <w:hideMark/>
          </w:tcPr>
          <w:p w14:paraId="709DA821"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Mặc dù quy trình hiện đã được chuẩn hóa trên tất cả các quốc gia thành viên để đảm bảo tính đồng nhất, các quy tắc thực tế vẫn có thể có vẻ rắc rối như mê cung đối với một du khách chưa có sự chuẩn bị.</w:t>
            </w:r>
          </w:p>
        </w:tc>
      </w:tr>
      <w:tr w:rsidR="006C6F04" w:rsidRPr="00465B12" w14:paraId="43B2B083" w14:textId="77777777" w:rsidTr="000D7977">
        <w:tc>
          <w:tcPr>
            <w:tcW w:w="0" w:type="auto"/>
            <w:hideMark/>
          </w:tcPr>
          <w:p w14:paraId="413C73A8"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Experts view this digital transformation as a necessary precursor to a fully automated future of travel.</w:t>
            </w:r>
          </w:p>
        </w:tc>
        <w:tc>
          <w:tcPr>
            <w:tcW w:w="0" w:type="auto"/>
            <w:hideMark/>
          </w:tcPr>
          <w:p w14:paraId="472DD0DE"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chuyên gia coi sự chuyển đổi kỹ thuật số này là một bước tiền đề cần thiết cho một tương lai du lịch tự động hóa hoàn toàn.</w:t>
            </w:r>
          </w:p>
        </w:tc>
      </w:tr>
      <w:tr w:rsidR="006C6F04" w:rsidRPr="00465B12" w14:paraId="470FC184" w14:textId="77777777" w:rsidTr="000D7977">
        <w:tc>
          <w:tcPr>
            <w:tcW w:w="0" w:type="auto"/>
            <w:hideMark/>
          </w:tcPr>
          <w:p w14:paraId="392A5F97"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help passengers adapt, authorities have tried to facilitate the process by adding more support staff at terminals.</w:t>
            </w:r>
          </w:p>
        </w:tc>
        <w:tc>
          <w:tcPr>
            <w:tcW w:w="0" w:type="auto"/>
            <w:hideMark/>
          </w:tcPr>
          <w:p w14:paraId="29A20111"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Để giúp hành khách thích nghi, các cơ quan chức năng đã cố gắng tạo thuận lợi cho quy trình bằng cách bổ sung thêm nhân viên hỗ trợ tại các nhà ga.</w:t>
            </w:r>
          </w:p>
        </w:tc>
      </w:tr>
      <w:tr w:rsidR="006C6F04" w:rsidRPr="00465B12" w14:paraId="342CE6A0" w14:textId="77777777" w:rsidTr="000D7977">
        <w:tc>
          <w:tcPr>
            <w:tcW w:w="0" w:type="auto"/>
            <w:hideMark/>
          </w:tcPr>
          <w:p w14:paraId="427FC4B6"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in case of system failures, a robust contingency plan is essential to prevent massive delays.</w:t>
            </w:r>
          </w:p>
        </w:tc>
        <w:tc>
          <w:tcPr>
            <w:tcW w:w="0" w:type="auto"/>
            <w:hideMark/>
          </w:tcPr>
          <w:p w14:paraId="3AAA5934" w14:textId="77777777" w:rsidR="006C6F04" w:rsidRPr="00465B12" w:rsidRDefault="006C6F04"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trong trường hợp hệ thống gặp sự cố, một kế hoạch dự phòng vững chắc là thiết yếu để ngăn chặn sự chậm trễ diện rộng.</w:t>
            </w:r>
          </w:p>
        </w:tc>
      </w:tr>
    </w:tbl>
    <w:p w14:paraId="39984D96"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2E5359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notable</w:t>
      </w:r>
    </w:p>
    <w:p w14:paraId="4E45508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obscure</w:t>
      </w:r>
    </w:p>
    <w:p w14:paraId="542FE64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hidden</w:t>
      </w:r>
    </w:p>
    <w:p w14:paraId="4CA1D5F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minor</w:t>
      </w:r>
    </w:p>
    <w:p w14:paraId="779AF41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E941F5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prominent /ˈprɒm.ɪ.nənt/ (tính từ): nổi bật, xuất chúng</w:t>
      </w:r>
    </w:p>
    <w:p w14:paraId="6383B4A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notable /ˈnəʊ.tə.bəl/ (tính từ): đáng chú ý, nổi tiếng (Đồng nghĩa)</w:t>
      </w:r>
    </w:p>
    <w:p w14:paraId="4EB67FA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obscure /əbˈskjʊər/ (tính từ): mờ mịt, vô danh (Trái nghĩa)</w:t>
      </w:r>
    </w:p>
    <w:p w14:paraId="4A4AFAD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hidden /ˈhɪd.ən/ (tính từ): bị giấu (Trái nghĩa)</w:t>
      </w:r>
    </w:p>
    <w:p w14:paraId="3986ACA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minor /ˈmaɪ.nər/ (tính từ): nhỏ, không quan trọng</w:t>
      </w:r>
    </w:p>
    <w:p w14:paraId="7E9B521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prominent can be best replaced by notable. (Từ prominent có thể được thay thế tốt nhất bằng notable.)</w:t>
      </w:r>
    </w:p>
    <w:p w14:paraId="27AA50F8"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BF10E8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limit</w:t>
      </w:r>
    </w:p>
    <w:p w14:paraId="79C792C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promote</w:t>
      </w:r>
    </w:p>
    <w:p w14:paraId="7857DE6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encourage</w:t>
      </w:r>
    </w:p>
    <w:p w14:paraId="5DFBC8B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expand</w:t>
      </w:r>
    </w:p>
    <w:p w14:paraId="1F510B3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32765C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curb /kɜːb/ (động từ): kiềm chế, hạn chế</w:t>
      </w:r>
    </w:p>
    <w:p w14:paraId="1977D99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limit /ˈlɪm.ɪt/ (động từ): giới hạn (Đồng nghĩa)</w:t>
      </w:r>
    </w:p>
    <w:p w14:paraId="25E2162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promote /prəˈməʊt/ (động từ): thúc đẩy (Trái nghĩa)</w:t>
      </w:r>
    </w:p>
    <w:p w14:paraId="6D778591"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encourage /ɪnˈkʌr.ɪdʒ/ (động từ): khuyến khích (Trái nghĩa)</w:t>
      </w:r>
    </w:p>
    <w:p w14:paraId="1D4BF181"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expand /ɪkˈspænd/ (động từ): mở rộng (Trái nghĩa)</w:t>
      </w:r>
    </w:p>
    <w:p w14:paraId="057CB60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curb mostly means limit. (Từ curb chủ yếu có nghĩa là giới hạn.)</w:t>
      </w:r>
    </w:p>
    <w:p w14:paraId="1C5F43E5"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DBC618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extremely beautiful</w:t>
      </w:r>
    </w:p>
    <w:p w14:paraId="0EF5B6B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mildly average</w:t>
      </w:r>
    </w:p>
    <w:p w14:paraId="036F089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slightly rough</w:t>
      </w:r>
    </w:p>
    <w:p w14:paraId="55AA0DC1"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barely visible</w:t>
      </w:r>
    </w:p>
    <w:p w14:paraId="77DE911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070C90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exquisite /ɪkˈskwɪz.ɪt/ (tính từ): tinh xảo, tuyệt đẹp</w:t>
      </w:r>
    </w:p>
    <w:p w14:paraId="71DC77F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extremely beautiful: cực kỳ đẹp (Đồng nghĩa)</w:t>
      </w:r>
    </w:p>
    <w:p w14:paraId="31F4277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mildly average: trung bình nhẹ</w:t>
      </w:r>
    </w:p>
    <w:p w14:paraId="7E99B75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slightly rough: hơi thô</w:t>
      </w:r>
    </w:p>
    <w:p w14:paraId="6A1BABF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barely visible: hầu như không nhìn thấy</w:t>
      </w:r>
    </w:p>
    <w:p w14:paraId="42A2276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exquisite mostly means extremely beautiful. (Từ exquisite chủ yếu có nghĩa là cực kỳ đẹp.)</w:t>
      </w:r>
    </w:p>
    <w:p w14:paraId="61CDBAF5"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C8A397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clearly real</w:t>
      </w:r>
    </w:p>
    <w:p w14:paraId="4DCBA31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somewhat vague</w:t>
      </w:r>
    </w:p>
    <w:p w14:paraId="183C4B7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highly abstract</w:t>
      </w:r>
    </w:p>
    <w:p w14:paraId="5C27470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purely theoretical</w:t>
      </w:r>
    </w:p>
    <w:p w14:paraId="69DDBA7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A47C4B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tangible /ˈtæn.dʒə.bəl/ (tính từ): hữu hình, có thể sờ mó được (rõ ràng, thực tế)</w:t>
      </w:r>
    </w:p>
    <w:p w14:paraId="2E529DF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clearly real: rõ ràng là thật/thực tế (Đồng nghĩa)</w:t>
      </w:r>
    </w:p>
    <w:p w14:paraId="3283AFF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somewhat vague: hơi mơ hồ</w:t>
      </w:r>
    </w:p>
    <w:p w14:paraId="0102E51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highly abstract: rất trừu tượng (Trái nghĩa)</w:t>
      </w:r>
    </w:p>
    <w:p w14:paraId="671B399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purely theoretical: thuần túy lý thuyết</w:t>
      </w:r>
    </w:p>
    <w:p w14:paraId="1A7DED7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tangible mostly means clearly real. (Từ tangible chủ yếu có nghĩa là rõ ràng thực tế.)</w:t>
      </w:r>
    </w:p>
    <w:p w14:paraId="6C0CB537"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E90F2E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arranged in stages</w:t>
      </w:r>
    </w:p>
    <w:p w14:paraId="59C3150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done all at once</w:t>
      </w:r>
    </w:p>
    <w:p w14:paraId="2C0AA59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moved very quickly</w:t>
      </w:r>
    </w:p>
    <w:p w14:paraId="2F7EF82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kept totally static</w:t>
      </w:r>
    </w:p>
    <w:p w14:paraId="3502E4C2"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B0EB23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staggered /ˈstæɡ.əd/ (tính từ): so le, sắp xếp lệch nhau về thời gian (không cùng lúc)</w:t>
      </w:r>
    </w:p>
    <w:p w14:paraId="0DD84D6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arranged in stages: được sắp xếp theo từng giai đoạn/đợt (Đồng nghĩa)</w:t>
      </w:r>
    </w:p>
    <w:p w14:paraId="3E1E960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done all at once: làm tất cả cùng lúc (Trái nghĩa)</w:t>
      </w:r>
    </w:p>
    <w:p w14:paraId="366E5F1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moved very quickly: di chuyển rất nhanh</w:t>
      </w:r>
    </w:p>
    <w:p w14:paraId="4341BE7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kept totally static: giữ hoàn toàn tĩnh</w:t>
      </w:r>
    </w:p>
    <w:p w14:paraId="4C34599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staggered mostly means arranged in stages. (Từ staggered chủ yếu có nghĩa là được sắp xếp theo từng giai đoạn.)</w:t>
      </w:r>
    </w:p>
    <w:p w14:paraId="0F5D831F"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17BF58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interrupted</w:t>
      </w:r>
    </w:p>
    <w:p w14:paraId="5B864D5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continuous</w:t>
      </w:r>
    </w:p>
    <w:p w14:paraId="4A532AD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prolonged</w:t>
      </w:r>
    </w:p>
    <w:p w14:paraId="739FB1E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maintained</w:t>
      </w:r>
    </w:p>
    <w:p w14:paraId="5078DA6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75FD2C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sustained /səˈsteɪnd/ (tính từ): được duy trì liên tục, kéo dài</w:t>
      </w:r>
    </w:p>
    <w:p w14:paraId="4225CD9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interrupted /ˌɪn.təˈrʌp.tɪd/ (tính từ): bị gián đoạn (Trái nghĩa)</w:t>
      </w:r>
    </w:p>
    <w:p w14:paraId="3F4D2DFD"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continuous /kənˈtɪn.ju.əs/ (tính từ): liên tục (Đồng nghĩa)</w:t>
      </w:r>
    </w:p>
    <w:p w14:paraId="0EEA20B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prolonged /prəˈlɒŋd/ (tính từ): kéo dài (Đồng nghĩa)</w:t>
      </w:r>
    </w:p>
    <w:p w14:paraId="46F61C91"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maintained /meɪnˈteɪnd/ (tính từ): được duy trì (Đồng nghĩa)</w:t>
      </w:r>
    </w:p>
    <w:p w14:paraId="6AB2CBD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6842661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The word sustained is OPPOSITE in meaning to interrupted. (Từ sustained trái nghĩa với interrupted.)</w:t>
      </w:r>
    </w:p>
    <w:p w14:paraId="56539E01" w14:textId="77777777" w:rsidR="006C6F04" w:rsidRPr="00465B12" w:rsidRDefault="006C6F04" w:rsidP="006C6F04">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0E16CC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unnoticeable</w:t>
      </w:r>
    </w:p>
    <w:p w14:paraId="43179F2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evident</w:t>
      </w:r>
    </w:p>
    <w:p w14:paraId="7C429614"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apparent</w:t>
      </w:r>
    </w:p>
    <w:p w14:paraId="21846C7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distinct</w:t>
      </w:r>
    </w:p>
    <w:p w14:paraId="7041B39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394C2E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conspicuous /kənˈspɪk.ju.əs/ (tính từ): dễ thấy, nổi bật</w:t>
      </w:r>
    </w:p>
    <w:p w14:paraId="1D065111"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unnoticeable /ʌnˈnəʊ.tɪ.sə.bəl/ (tính từ): không dễ thấy, mờ nhạt (Trái nghĩa)</w:t>
      </w:r>
    </w:p>
    <w:p w14:paraId="1660CCA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evident /ˈev.ɪ.dənt/ (tính từ): hiển nhiên (Gần nghĩa)</w:t>
      </w:r>
    </w:p>
    <w:p w14:paraId="1A97BD1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apparent /əˈpær.ənt/ (tính từ): rõ ràng (Gần nghĩa)</w:t>
      </w:r>
    </w:p>
    <w:p w14:paraId="4A3F064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distinct /dɪˈstɪŋkt/ (tính từ): khác biệt, rõ ràng (Gần nghĩa)</w:t>
      </w:r>
    </w:p>
    <w:p w14:paraId="6EE1D971"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695FAE9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conspicuous is OPPOSITE in meaning to unnoticeable. (Từ conspicuous trái nghĩa với unnoticeable.)</w:t>
      </w:r>
    </w:p>
    <w:p w14:paraId="16BA08D0"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9F0D63F"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much slower</w:t>
      </w:r>
    </w:p>
    <w:p w14:paraId="2758220E"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very quick</w:t>
      </w:r>
    </w:p>
    <w:p w14:paraId="7B1F2D9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quite rapid</w:t>
      </w:r>
    </w:p>
    <w:p w14:paraId="762567D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rather fast</w:t>
      </w:r>
    </w:p>
    <w:p w14:paraId="140D05A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29EEF8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brisker /brɪsk.ər/ (tính từ - so sánh hơn): nhanh nhẹn hơn, hoạt bát hơn</w:t>
      </w:r>
    </w:p>
    <w:p w14:paraId="3658AED1"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much slower: chậm hơn nhiều (Trái nghĩa)</w:t>
      </w:r>
    </w:p>
    <w:p w14:paraId="0337636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very quick: rất nhanh (Đồng nghĩa)</w:t>
      </w:r>
    </w:p>
    <w:p w14:paraId="7EEDAB0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quite rapid: khá nhanh (Đồng nghĩa)</w:t>
      </w:r>
    </w:p>
    <w:p w14:paraId="7EC71D5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rather fast: khá nhanh (Đồng nghĩa)</w:t>
      </w:r>
    </w:p>
    <w:p w14:paraId="37BE3FE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18A5F63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brisker is OPPOSITE in meaning to much slower. (Từ brisker trái nghĩa với much slower.)</w:t>
      </w:r>
    </w:p>
    <w:p w14:paraId="31E303B4"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D11EFE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terribly dull</w:t>
      </w:r>
    </w:p>
    <w:p w14:paraId="642E214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full of life</w:t>
      </w:r>
    </w:p>
    <w:p w14:paraId="58BF740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highly energetic</w:t>
      </w:r>
    </w:p>
    <w:p w14:paraId="43D375E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very colorful</w:t>
      </w:r>
    </w:p>
    <w:p w14:paraId="225F09B1"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3039EE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vibrant /ˈvaɪ.brənt/ (tính từ): đầy sức sống, sôi động</w:t>
      </w:r>
    </w:p>
    <w:p w14:paraId="2CF4927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terribly dull: cực kỳ tẻ nhạt/buồn tẻ (Trái nghĩa)</w:t>
      </w:r>
    </w:p>
    <w:p w14:paraId="3DA4753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full of life: đầy sức sống (Đồng nghĩa)</w:t>
      </w:r>
    </w:p>
    <w:p w14:paraId="6931947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highly energetic: rất giàu năng lượng (Đồng nghĩa)</w:t>
      </w:r>
    </w:p>
    <w:p w14:paraId="2E19C97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very colorful: rất sặc sỡ (Gần nghĩa)</w:t>
      </w:r>
    </w:p>
    <w:p w14:paraId="2E529619"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31551BF1"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vibrant is OPPOSITE in meaning to terribly dull. (Từ vibrant trái nghĩa với terribly dull.)</w:t>
      </w:r>
    </w:p>
    <w:p w14:paraId="291DC4BE" w14:textId="77777777" w:rsidR="006C6F04" w:rsidRPr="00465B12" w:rsidRDefault="006C6F04" w:rsidP="006C6F04">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6117ED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strictly rigid</w:t>
      </w:r>
    </w:p>
    <w:p w14:paraId="183C0BCC"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quite adaptable</w:t>
      </w:r>
    </w:p>
    <w:p w14:paraId="529D572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easily adjustable</w:t>
      </w:r>
    </w:p>
    <w:p w14:paraId="7925E017"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openly versatile</w:t>
      </w:r>
    </w:p>
    <w:p w14:paraId="3D12B988"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26474E5"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flexible /ˈflek.sə.bəl/ (tính từ): linh hoạt, dễ thích ứng</w:t>
      </w:r>
    </w:p>
    <w:p w14:paraId="32E52A8B"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strictly rigid: cứng nhắc nghiêm ngặt (Trái nghĩa)</w:t>
      </w:r>
    </w:p>
    <w:p w14:paraId="1C9DD690"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quite adaptable: khá dễ thích nghi (Đồng nghĩa)</w:t>
      </w:r>
    </w:p>
    <w:p w14:paraId="6E3D1166"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easily adjustable: dễ điều chỉnh (Đồng nghĩa)</w:t>
      </w:r>
    </w:p>
    <w:p w14:paraId="37D17403"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openly versatile: đa năng cởi mở (Gần nghĩa)</w:t>
      </w:r>
    </w:p>
    <w:p w14:paraId="795C579A" w14:textId="77777777" w:rsidR="006C6F04" w:rsidRPr="00465B12"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669997D8" w14:textId="77777777" w:rsidR="006C6F04" w:rsidRDefault="006C6F04" w:rsidP="006C6F04">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flexible is OPPOSITE in meaning to strictly rigid. (Từ flexible trái nghĩa với strictly rigid.)</w:t>
      </w:r>
    </w:p>
    <w:p w14:paraId="599907CF" w14:textId="71DABB42" w:rsidR="0081326B" w:rsidRPr="00FE4499" w:rsidRDefault="0081326B" w:rsidP="00AB6719">
      <w:pPr>
        <w:rPr>
          <w:rFonts w:ascii="Times New Roman" w:hAnsi="Times New Roman" w:cs="Times New Roman"/>
          <w:sz w:val="24"/>
          <w:szCs w:val="24"/>
          <w:lang w:val="en-US"/>
        </w:rPr>
      </w:pP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3D2CA" w14:textId="77777777" w:rsidR="00523B57" w:rsidRDefault="00523B57" w:rsidP="00423EAE">
      <w:pPr>
        <w:spacing w:after="0" w:line="240" w:lineRule="auto"/>
      </w:pPr>
      <w:r>
        <w:separator/>
      </w:r>
    </w:p>
  </w:endnote>
  <w:endnote w:type="continuationSeparator" w:id="0">
    <w:p w14:paraId="4E51AFFC" w14:textId="77777777" w:rsidR="00523B57" w:rsidRDefault="00523B57"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DBE7" w14:textId="77777777" w:rsidR="00523B57" w:rsidRDefault="00523B57" w:rsidP="00423EAE">
      <w:pPr>
        <w:spacing w:after="0" w:line="240" w:lineRule="auto"/>
      </w:pPr>
      <w:r>
        <w:separator/>
      </w:r>
    </w:p>
  </w:footnote>
  <w:footnote w:type="continuationSeparator" w:id="0">
    <w:p w14:paraId="3515C03F" w14:textId="77777777" w:rsidR="00523B57" w:rsidRDefault="00523B57"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488B9867"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2E628142"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1A3A4591"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1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21"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24"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11BD8"/>
    <w:multiLevelType w:val="singleLevel"/>
    <w:tmpl w:val="27211BD8"/>
    <w:lvl w:ilvl="0">
      <w:start w:val="1"/>
      <w:numFmt w:val="lowerLetter"/>
      <w:suff w:val="space"/>
      <w:lvlText w:val="%1."/>
      <w:lvlJc w:val="left"/>
    </w:lvl>
  </w:abstractNum>
  <w:abstractNum w:abstractNumId="34"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56"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57"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6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7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7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79"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83"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8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8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B01D0C5"/>
    <w:multiLevelType w:val="singleLevel"/>
    <w:tmpl w:val="6B01D0C5"/>
    <w:lvl w:ilvl="0">
      <w:start w:val="1"/>
      <w:numFmt w:val="upperLetter"/>
      <w:suff w:val="space"/>
      <w:lvlText w:val="%1."/>
      <w:lvlJc w:val="left"/>
      <w:pPr>
        <w:ind w:left="360" w:firstLine="0"/>
      </w:pPr>
    </w:lvl>
  </w:abstractNum>
  <w:abstractNum w:abstractNumId="95"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97"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103"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105"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111"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26"/>
  </w:num>
  <w:num w:numId="3" w16cid:durableId="1670213675">
    <w:abstractNumId w:val="59"/>
  </w:num>
  <w:num w:numId="4" w16cid:durableId="1752776949">
    <w:abstractNumId w:val="38"/>
  </w:num>
  <w:num w:numId="5" w16cid:durableId="488793286">
    <w:abstractNumId w:val="30"/>
  </w:num>
  <w:num w:numId="6" w16cid:durableId="1768042514">
    <w:abstractNumId w:val="1"/>
  </w:num>
  <w:num w:numId="7" w16cid:durableId="1689913006">
    <w:abstractNumId w:val="45"/>
  </w:num>
  <w:num w:numId="8" w16cid:durableId="688216747">
    <w:abstractNumId w:val="93"/>
  </w:num>
  <w:num w:numId="9" w16cid:durableId="1466657501">
    <w:abstractNumId w:val="86"/>
  </w:num>
  <w:num w:numId="10" w16cid:durableId="1411999997">
    <w:abstractNumId w:val="98"/>
  </w:num>
  <w:num w:numId="11" w16cid:durableId="11342765">
    <w:abstractNumId w:val="94"/>
  </w:num>
  <w:num w:numId="12" w16cid:durableId="729772715">
    <w:abstractNumId w:val="0"/>
  </w:num>
  <w:num w:numId="13" w16cid:durableId="1573004531">
    <w:abstractNumId w:val="33"/>
  </w:num>
  <w:num w:numId="14" w16cid:durableId="1687637697">
    <w:abstractNumId w:val="65"/>
  </w:num>
  <w:num w:numId="15" w16cid:durableId="1387098167">
    <w:abstractNumId w:val="2"/>
  </w:num>
  <w:num w:numId="16" w16cid:durableId="1044019829">
    <w:abstractNumId w:val="79"/>
  </w:num>
  <w:num w:numId="17" w16cid:durableId="1456832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104"/>
  </w:num>
  <w:num w:numId="19" w16cid:durableId="885527180">
    <w:abstractNumId w:val="16"/>
  </w:num>
  <w:num w:numId="20" w16cid:durableId="248658424">
    <w:abstractNumId w:val="82"/>
  </w:num>
  <w:num w:numId="21" w16cid:durableId="656882683">
    <w:abstractNumId w:val="20"/>
  </w:num>
  <w:num w:numId="22" w16cid:durableId="1251309249">
    <w:abstractNumId w:val="102"/>
  </w:num>
  <w:num w:numId="23" w16cid:durableId="805437818">
    <w:abstractNumId w:val="55"/>
  </w:num>
  <w:num w:numId="24" w16cid:durableId="398870266">
    <w:abstractNumId w:val="64"/>
  </w:num>
  <w:num w:numId="25" w16cid:durableId="891312118">
    <w:abstractNumId w:val="96"/>
  </w:num>
  <w:num w:numId="26" w16cid:durableId="1061631663">
    <w:abstractNumId w:val="87"/>
  </w:num>
  <w:num w:numId="27" w16cid:durableId="190844316">
    <w:abstractNumId w:val="110"/>
  </w:num>
  <w:num w:numId="28" w16cid:durableId="1157766429">
    <w:abstractNumId w:val="85"/>
  </w:num>
  <w:num w:numId="29" w16cid:durableId="716973609">
    <w:abstractNumId w:val="70"/>
  </w:num>
  <w:num w:numId="30" w16cid:durableId="1774013951">
    <w:abstractNumId w:val="71"/>
  </w:num>
  <w:num w:numId="31" w16cid:durableId="2000034899">
    <w:abstractNumId w:val="103"/>
  </w:num>
  <w:num w:numId="32" w16cid:durableId="418675579">
    <w:abstractNumId w:val="18"/>
  </w:num>
  <w:num w:numId="33" w16cid:durableId="786659984">
    <w:abstractNumId w:val="23"/>
  </w:num>
  <w:num w:numId="34" w16cid:durableId="1678187790">
    <w:abstractNumId w:val="72"/>
  </w:num>
  <w:num w:numId="35" w16cid:durableId="1484195198">
    <w:abstractNumId w:val="78"/>
  </w:num>
  <w:num w:numId="36" w16cid:durableId="129792141">
    <w:abstractNumId w:val="17"/>
  </w:num>
  <w:num w:numId="37" w16cid:durableId="1734695720">
    <w:abstractNumId w:val="50"/>
  </w:num>
  <w:num w:numId="38" w16cid:durableId="920673244">
    <w:abstractNumId w:val="100"/>
  </w:num>
  <w:num w:numId="39" w16cid:durableId="1248886048">
    <w:abstractNumId w:val="63"/>
  </w:num>
  <w:num w:numId="40" w16cid:durableId="865365631">
    <w:abstractNumId w:val="105"/>
  </w:num>
  <w:num w:numId="41" w16cid:durableId="1181312158">
    <w:abstractNumId w:val="39"/>
  </w:num>
  <w:num w:numId="42" w16cid:durableId="173151784">
    <w:abstractNumId w:val="99"/>
  </w:num>
  <w:num w:numId="43" w16cid:durableId="906301463">
    <w:abstractNumId w:val="25"/>
  </w:num>
  <w:num w:numId="44" w16cid:durableId="1398939949">
    <w:abstractNumId w:val="88"/>
  </w:num>
  <w:num w:numId="45" w16cid:durableId="1602487507">
    <w:abstractNumId w:val="19"/>
  </w:num>
  <w:num w:numId="46" w16cid:durableId="1937404006">
    <w:abstractNumId w:val="89"/>
  </w:num>
  <w:num w:numId="47" w16cid:durableId="276761787">
    <w:abstractNumId w:val="5"/>
  </w:num>
  <w:num w:numId="48" w16cid:durableId="367947751">
    <w:abstractNumId w:val="109"/>
  </w:num>
  <w:num w:numId="49" w16cid:durableId="1171726056">
    <w:abstractNumId w:val="84"/>
  </w:num>
  <w:num w:numId="50" w16cid:durableId="214203617">
    <w:abstractNumId w:val="56"/>
  </w:num>
  <w:num w:numId="51" w16cid:durableId="1498762678">
    <w:abstractNumId w:val="29"/>
  </w:num>
  <w:num w:numId="52" w16cid:durableId="836922595">
    <w:abstractNumId w:val="7"/>
  </w:num>
  <w:num w:numId="53" w16cid:durableId="321128763">
    <w:abstractNumId w:val="108"/>
  </w:num>
  <w:num w:numId="54" w16cid:durableId="1085300057">
    <w:abstractNumId w:val="10"/>
  </w:num>
  <w:num w:numId="55" w16cid:durableId="1853687676">
    <w:abstractNumId w:val="47"/>
  </w:num>
  <w:num w:numId="56" w16cid:durableId="1091707247">
    <w:abstractNumId w:val="90"/>
  </w:num>
  <w:num w:numId="57" w16cid:durableId="1686249152">
    <w:abstractNumId w:val="83"/>
  </w:num>
  <w:num w:numId="58" w16cid:durableId="1455902899">
    <w:abstractNumId w:val="113"/>
  </w:num>
  <w:num w:numId="59" w16cid:durableId="682903466">
    <w:abstractNumId w:val="107"/>
  </w:num>
  <w:num w:numId="60" w16cid:durableId="11616955">
    <w:abstractNumId w:val="22"/>
  </w:num>
  <w:num w:numId="61" w16cid:durableId="891959245">
    <w:abstractNumId w:val="69"/>
  </w:num>
  <w:num w:numId="62" w16cid:durableId="1989826088">
    <w:abstractNumId w:val="73"/>
  </w:num>
  <w:num w:numId="63" w16cid:durableId="277107958">
    <w:abstractNumId w:val="6"/>
  </w:num>
  <w:num w:numId="64" w16cid:durableId="714308313">
    <w:abstractNumId w:val="80"/>
  </w:num>
  <w:num w:numId="65" w16cid:durableId="724987772">
    <w:abstractNumId w:val="14"/>
  </w:num>
  <w:num w:numId="66" w16cid:durableId="1058669996">
    <w:abstractNumId w:val="46"/>
  </w:num>
  <w:num w:numId="67" w16cid:durableId="968046710">
    <w:abstractNumId w:val="81"/>
  </w:num>
  <w:num w:numId="68" w16cid:durableId="1084107348">
    <w:abstractNumId w:val="75"/>
  </w:num>
  <w:num w:numId="69" w16cid:durableId="348920277">
    <w:abstractNumId w:val="13"/>
  </w:num>
  <w:num w:numId="70" w16cid:durableId="1017316952">
    <w:abstractNumId w:val="111"/>
  </w:num>
  <w:num w:numId="71" w16cid:durableId="235939441">
    <w:abstractNumId w:val="114"/>
  </w:num>
  <w:num w:numId="72" w16cid:durableId="1864317923">
    <w:abstractNumId w:val="36"/>
  </w:num>
  <w:num w:numId="73" w16cid:durableId="804660756">
    <w:abstractNumId w:val="48"/>
  </w:num>
  <w:num w:numId="74" w16cid:durableId="1211915211">
    <w:abstractNumId w:val="91"/>
  </w:num>
  <w:num w:numId="75" w16cid:durableId="1298956156">
    <w:abstractNumId w:val="76"/>
  </w:num>
  <w:num w:numId="76" w16cid:durableId="38939219">
    <w:abstractNumId w:val="8"/>
  </w:num>
  <w:num w:numId="77" w16cid:durableId="1802963890">
    <w:abstractNumId w:val="28"/>
  </w:num>
  <w:num w:numId="78" w16cid:durableId="1877428977">
    <w:abstractNumId w:val="24"/>
  </w:num>
  <w:num w:numId="79" w16cid:durableId="1015809534">
    <w:abstractNumId w:val="27"/>
  </w:num>
  <w:num w:numId="80" w16cid:durableId="318119243">
    <w:abstractNumId w:val="112"/>
  </w:num>
  <w:num w:numId="81" w16cid:durableId="1961035513">
    <w:abstractNumId w:val="35"/>
  </w:num>
  <w:num w:numId="82" w16cid:durableId="885721445">
    <w:abstractNumId w:val="41"/>
  </w:num>
  <w:num w:numId="83" w16cid:durableId="470024765">
    <w:abstractNumId w:val="42"/>
  </w:num>
  <w:num w:numId="84" w16cid:durableId="2133551651">
    <w:abstractNumId w:val="44"/>
  </w:num>
  <w:num w:numId="85" w16cid:durableId="710422879">
    <w:abstractNumId w:val="77"/>
  </w:num>
  <w:num w:numId="86" w16cid:durableId="589242872">
    <w:abstractNumId w:val="106"/>
  </w:num>
  <w:num w:numId="87" w16cid:durableId="101656964">
    <w:abstractNumId w:val="67"/>
  </w:num>
  <w:num w:numId="88" w16cid:durableId="192573417">
    <w:abstractNumId w:val="101"/>
  </w:num>
  <w:num w:numId="89" w16cid:durableId="852304321">
    <w:abstractNumId w:val="40"/>
  </w:num>
  <w:num w:numId="90" w16cid:durableId="1961763180">
    <w:abstractNumId w:val="68"/>
  </w:num>
  <w:num w:numId="91" w16cid:durableId="1278222917">
    <w:abstractNumId w:val="32"/>
  </w:num>
  <w:num w:numId="92" w16cid:durableId="48892597">
    <w:abstractNumId w:val="43"/>
  </w:num>
  <w:num w:numId="93" w16cid:durableId="222913033">
    <w:abstractNumId w:val="53"/>
  </w:num>
  <w:num w:numId="94" w16cid:durableId="1242059137">
    <w:abstractNumId w:val="62"/>
  </w:num>
  <w:num w:numId="95" w16cid:durableId="353271615">
    <w:abstractNumId w:val="4"/>
  </w:num>
  <w:num w:numId="96" w16cid:durableId="92556609">
    <w:abstractNumId w:val="60"/>
  </w:num>
  <w:num w:numId="97" w16cid:durableId="1952273835">
    <w:abstractNumId w:val="51"/>
  </w:num>
  <w:num w:numId="98" w16cid:durableId="1582449236">
    <w:abstractNumId w:val="61"/>
  </w:num>
  <w:num w:numId="99" w16cid:durableId="1243561817">
    <w:abstractNumId w:val="92"/>
  </w:num>
  <w:num w:numId="100" w16cid:durableId="1384405868">
    <w:abstractNumId w:val="97"/>
  </w:num>
  <w:num w:numId="101" w16cid:durableId="848912372">
    <w:abstractNumId w:val="9"/>
  </w:num>
  <w:num w:numId="102" w16cid:durableId="773132564">
    <w:abstractNumId w:val="57"/>
  </w:num>
  <w:num w:numId="103" w16cid:durableId="1141114276">
    <w:abstractNumId w:val="3"/>
  </w:num>
  <w:num w:numId="104" w16cid:durableId="226385395">
    <w:abstractNumId w:val="58"/>
  </w:num>
  <w:num w:numId="105" w16cid:durableId="841894794">
    <w:abstractNumId w:val="21"/>
  </w:num>
  <w:num w:numId="106" w16cid:durableId="55249507">
    <w:abstractNumId w:val="52"/>
  </w:num>
  <w:num w:numId="107" w16cid:durableId="1710835128">
    <w:abstractNumId w:val="49"/>
  </w:num>
  <w:num w:numId="108" w16cid:durableId="1707219251">
    <w:abstractNumId w:val="34"/>
  </w:num>
  <w:num w:numId="109" w16cid:durableId="806123380">
    <w:abstractNumId w:val="66"/>
  </w:num>
  <w:num w:numId="110" w16cid:durableId="2064015491">
    <w:abstractNumId w:val="11"/>
  </w:num>
  <w:num w:numId="111" w16cid:durableId="2051176188">
    <w:abstractNumId w:val="15"/>
  </w:num>
  <w:num w:numId="112" w16cid:durableId="1233006131">
    <w:abstractNumId w:val="74"/>
  </w:num>
  <w:num w:numId="113" w16cid:durableId="108165140">
    <w:abstractNumId w:val="54"/>
  </w:num>
  <w:num w:numId="114" w16cid:durableId="1694771028">
    <w:abstractNumId w:val="31"/>
  </w:num>
  <w:num w:numId="115" w16cid:durableId="1389844592">
    <w:abstractNumId w:val="95"/>
  </w:num>
  <w:num w:numId="116" w16cid:durableId="11442750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23B57"/>
    <w:rsid w:val="005319FC"/>
    <w:rsid w:val="00534E58"/>
    <w:rsid w:val="00537FE9"/>
    <w:rsid w:val="005406DA"/>
    <w:rsid w:val="00547A9A"/>
    <w:rsid w:val="00551AEC"/>
    <w:rsid w:val="005530CD"/>
    <w:rsid w:val="005627D3"/>
    <w:rsid w:val="00597EF0"/>
    <w:rsid w:val="005A03A3"/>
    <w:rsid w:val="005A466B"/>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C6F04"/>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021"/>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0DB4"/>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13</Pages>
  <Words>4620</Words>
  <Characters>21810</Characters>
  <Application>Microsoft Office Word</Application>
  <DocSecurity>0</DocSecurity>
  <Lines>641</Lines>
  <Paragraphs>574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428</cp:revision>
  <cp:lastPrinted>2025-12-21T06:41:00Z</cp:lastPrinted>
  <dcterms:created xsi:type="dcterms:W3CDTF">2022-07-18T09:59:00Z</dcterms:created>
  <dcterms:modified xsi:type="dcterms:W3CDTF">2025-12-21T07:15:00Z</dcterms:modified>
</cp:coreProperties>
</file>