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jc w:val="center"/>
        <w:tblLook w:val="01E0" w:firstRow="1" w:lastRow="1" w:firstColumn="1" w:lastColumn="1" w:noHBand="0" w:noVBand="0"/>
      </w:tblPr>
      <w:tblGrid>
        <w:gridCol w:w="3960"/>
        <w:gridCol w:w="6480"/>
      </w:tblGrid>
      <w:tr w:rsidR="00687F34" w:rsidRPr="008B471A" w:rsidTr="00687F34">
        <w:trPr>
          <w:jc w:val="center"/>
        </w:trPr>
        <w:tc>
          <w:tcPr>
            <w:tcW w:w="3960" w:type="dxa"/>
            <w:shd w:val="clear" w:color="auto" w:fill="auto"/>
          </w:tcPr>
          <w:p w:rsidR="00687F34" w:rsidRPr="00B97E43" w:rsidRDefault="00687F34" w:rsidP="008B471A">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nl-NL"/>
              </w:rPr>
            </w:pPr>
            <w:r w:rsidRPr="00B97E43">
              <w:rPr>
                <w:rFonts w:ascii="Palatino Linotype" w:hAnsi="Palatino Linotype"/>
                <w:b/>
                <w:bCs/>
                <w:color w:val="FF0000"/>
                <w:sz w:val="22"/>
                <w:szCs w:val="22"/>
                <w:lang w:val="nl-NL"/>
              </w:rPr>
              <w:t xml:space="preserve">SỞ GIÁO DỤC VÀ ĐÀO TẠO </w:t>
            </w:r>
          </w:p>
          <w:p w:rsidR="00687F34" w:rsidRPr="00B97E43" w:rsidRDefault="00687F34" w:rsidP="008B471A">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it-IT"/>
              </w:rPr>
            </w:pPr>
            <w:r w:rsidRPr="00B97E43">
              <w:rPr>
                <w:rFonts w:ascii="Palatino Linotype" w:hAnsi="Palatino Linotype"/>
                <w:b/>
                <w:bCs/>
                <w:color w:val="FF0000"/>
                <w:sz w:val="22"/>
                <w:szCs w:val="22"/>
                <w:lang w:val="it-IT"/>
              </w:rPr>
              <w:t>BÌNH ĐỊNH</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31"/>
            </w:tblGrid>
            <w:tr w:rsidR="00B97E43" w:rsidRPr="00B97E43" w:rsidTr="00816337">
              <w:trPr>
                <w:trHeight w:val="288"/>
                <w:jc w:val="center"/>
              </w:trPr>
              <w:tc>
                <w:tcPr>
                  <w:tcW w:w="2631" w:type="dxa"/>
                </w:tcPr>
                <w:p w:rsidR="00687F34" w:rsidRPr="00B97E43" w:rsidRDefault="00687F34" w:rsidP="008B471A">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r w:rsidRPr="00B97E43">
                    <w:rPr>
                      <w:rFonts w:ascii="Palatino Linotype" w:hAnsi="Palatino Linotype"/>
                      <w:b/>
                      <w:bCs/>
                      <w:color w:val="FF0000"/>
                      <w:sz w:val="22"/>
                      <w:szCs w:val="22"/>
                      <w:lang w:val="vi-VN" w:eastAsia="vi-VN" w:bidi="vi-VN"/>
                    </w:rPr>
                    <w:t xml:space="preserve">ĐỀ THI </w:t>
                  </w:r>
                  <w:r w:rsidRPr="00B97E43">
                    <w:rPr>
                      <w:rFonts w:ascii="Palatino Linotype" w:hAnsi="Palatino Linotype"/>
                      <w:b/>
                      <w:bCs/>
                      <w:color w:val="FF0000"/>
                      <w:sz w:val="22"/>
                      <w:szCs w:val="22"/>
                      <w:lang w:eastAsia="vi-VN" w:bidi="vi-VN"/>
                    </w:rPr>
                    <w:t>CHÍNH THỨC</w:t>
                  </w:r>
                </w:p>
              </w:tc>
            </w:tr>
          </w:tbl>
          <w:p w:rsidR="00687F34" w:rsidRPr="00B97E43" w:rsidRDefault="00687F34" w:rsidP="008B471A">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p>
        </w:tc>
        <w:tc>
          <w:tcPr>
            <w:tcW w:w="6480" w:type="dxa"/>
            <w:shd w:val="clear" w:color="auto" w:fill="auto"/>
          </w:tcPr>
          <w:p w:rsidR="00687F34" w:rsidRPr="00B97E43" w:rsidRDefault="00687F34" w:rsidP="008B471A">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r w:rsidRPr="00B97E43">
              <w:rPr>
                <w:rFonts w:ascii="Palatino Linotype" w:hAnsi="Palatino Linotype"/>
                <w:b/>
                <w:bCs/>
                <w:color w:val="FF0000"/>
                <w:sz w:val="22"/>
                <w:szCs w:val="22"/>
                <w:lang w:val="vi-VN" w:eastAsia="vi-VN" w:bidi="vi-VN"/>
              </w:rPr>
              <w:t xml:space="preserve">KỲ </w:t>
            </w:r>
            <w:r w:rsidRPr="00B97E43">
              <w:rPr>
                <w:rFonts w:ascii="Palatino Linotype" w:hAnsi="Palatino Linotype"/>
                <w:b/>
                <w:bCs/>
                <w:color w:val="FF0000"/>
                <w:sz w:val="22"/>
                <w:szCs w:val="22"/>
              </w:rPr>
              <w:t xml:space="preserve">THI </w:t>
            </w:r>
            <w:r w:rsidRPr="00B97E43">
              <w:rPr>
                <w:rFonts w:ascii="Palatino Linotype" w:hAnsi="Palatino Linotype"/>
                <w:b/>
                <w:bCs/>
                <w:color w:val="FF0000"/>
                <w:sz w:val="22"/>
                <w:szCs w:val="22"/>
                <w:lang w:val="vi-VN" w:eastAsia="vi-VN" w:bidi="vi-VN"/>
              </w:rPr>
              <w:t xml:space="preserve">TUYỂN </w:t>
            </w:r>
            <w:r w:rsidRPr="00B97E43">
              <w:rPr>
                <w:rFonts w:ascii="Palatino Linotype" w:hAnsi="Palatino Linotype"/>
                <w:b/>
                <w:bCs/>
                <w:color w:val="FF0000"/>
                <w:sz w:val="22"/>
                <w:szCs w:val="22"/>
              </w:rPr>
              <w:t xml:space="preserve">SINH </w:t>
            </w:r>
            <w:r w:rsidRPr="00B97E43">
              <w:rPr>
                <w:rFonts w:ascii="Palatino Linotype" w:hAnsi="Palatino Linotype"/>
                <w:b/>
                <w:color w:val="FF0000"/>
                <w:sz w:val="22"/>
                <w:szCs w:val="22"/>
                <w:lang w:val="it-IT"/>
              </w:rPr>
              <w:t>VÀO LỚP 10 THPT</w:t>
            </w:r>
          </w:p>
          <w:p w:rsidR="00687F34" w:rsidRPr="00B97E43" w:rsidRDefault="00687F34" w:rsidP="008B471A">
            <w:pPr>
              <w:pStyle w:val="NoSpacing"/>
              <w:tabs>
                <w:tab w:val="left" w:pos="360"/>
                <w:tab w:val="left" w:pos="2700"/>
                <w:tab w:val="left" w:pos="5400"/>
                <w:tab w:val="left" w:pos="8100"/>
              </w:tabs>
              <w:spacing w:line="276" w:lineRule="auto"/>
              <w:jc w:val="center"/>
              <w:rPr>
                <w:rFonts w:ascii="Palatino Linotype" w:hAnsi="Palatino Linotype"/>
                <w:b/>
                <w:bCs/>
                <w:iCs/>
                <w:color w:val="FF0000"/>
                <w:sz w:val="22"/>
                <w:szCs w:val="22"/>
                <w:lang w:eastAsia="vi-VN" w:bidi="vi-VN"/>
              </w:rPr>
            </w:pPr>
            <w:r w:rsidRPr="00B97E43">
              <w:rPr>
                <w:rFonts w:ascii="Palatino Linotype" w:hAnsi="Palatino Linotype"/>
                <w:b/>
                <w:bCs/>
                <w:color w:val="FF0000"/>
                <w:sz w:val="22"/>
                <w:szCs w:val="22"/>
                <w:lang w:val="vi-VN" w:eastAsia="vi-VN" w:bidi="vi-VN"/>
              </w:rPr>
              <w:t>NĂM HỌC 202</w:t>
            </w:r>
            <w:r w:rsidRPr="00B97E43">
              <w:rPr>
                <w:rFonts w:ascii="Palatino Linotype" w:hAnsi="Palatino Linotype"/>
                <w:b/>
                <w:bCs/>
                <w:color w:val="FF0000"/>
                <w:sz w:val="22"/>
                <w:szCs w:val="22"/>
                <w:lang w:eastAsia="vi-VN" w:bidi="vi-VN"/>
              </w:rPr>
              <w:t>2</w:t>
            </w:r>
            <w:r w:rsidRPr="00B97E43">
              <w:rPr>
                <w:rFonts w:ascii="Palatino Linotype" w:hAnsi="Palatino Linotype"/>
                <w:b/>
                <w:bCs/>
                <w:color w:val="FF0000"/>
                <w:sz w:val="22"/>
                <w:szCs w:val="22"/>
                <w:lang w:val="vi-VN" w:eastAsia="vi-VN" w:bidi="vi-VN"/>
              </w:rPr>
              <w:t>-202</w:t>
            </w:r>
            <w:r w:rsidRPr="00B97E43">
              <w:rPr>
                <w:rFonts w:ascii="Palatino Linotype" w:hAnsi="Palatino Linotype"/>
                <w:b/>
                <w:bCs/>
                <w:color w:val="FF0000"/>
                <w:sz w:val="22"/>
                <w:szCs w:val="22"/>
                <w:lang w:eastAsia="vi-VN" w:bidi="vi-VN"/>
              </w:rPr>
              <w:t>3</w:t>
            </w:r>
          </w:p>
          <w:p w:rsidR="00687F34" w:rsidRPr="00B97E43" w:rsidRDefault="00687F34" w:rsidP="008B471A">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vi-VN" w:eastAsia="vi-VN" w:bidi="vi-VN"/>
              </w:rPr>
            </w:pPr>
            <w:r w:rsidRPr="00B97E43">
              <w:rPr>
                <w:rFonts w:ascii="Palatino Linotype" w:hAnsi="Palatino Linotype"/>
                <w:b/>
                <w:bCs/>
                <w:color w:val="FF0000"/>
                <w:sz w:val="22"/>
                <w:szCs w:val="22"/>
                <w:lang w:val="vi-VN" w:eastAsia="vi-VN" w:bidi="vi-VN"/>
              </w:rPr>
              <w:t xml:space="preserve">Môn thi: </w:t>
            </w:r>
            <w:r w:rsidRPr="00B97E43">
              <w:rPr>
                <w:rFonts w:ascii="Palatino Linotype" w:hAnsi="Palatino Linotype"/>
                <w:b/>
                <w:bCs/>
                <w:color w:val="FF0000"/>
                <w:sz w:val="22"/>
                <w:szCs w:val="22"/>
                <w:lang w:eastAsia="vi-VN" w:bidi="vi-VN"/>
              </w:rPr>
              <w:t>TIẾNG ANH</w:t>
            </w:r>
            <w:r w:rsidRPr="00B97E43">
              <w:rPr>
                <w:rFonts w:ascii="Palatino Linotype" w:hAnsi="Palatino Linotype"/>
                <w:b/>
                <w:bCs/>
                <w:color w:val="FF0000"/>
                <w:sz w:val="22"/>
                <w:szCs w:val="22"/>
                <w:lang w:val="vi-VN" w:eastAsia="vi-VN" w:bidi="vi-VN"/>
              </w:rPr>
              <w:t xml:space="preserve"> </w:t>
            </w:r>
          </w:p>
          <w:p w:rsidR="00687F34" w:rsidRPr="00B97E43" w:rsidRDefault="00687F34" w:rsidP="008B471A">
            <w:pPr>
              <w:pStyle w:val="NoSpacing"/>
              <w:tabs>
                <w:tab w:val="left" w:pos="360"/>
                <w:tab w:val="left" w:pos="2700"/>
                <w:tab w:val="left" w:pos="5400"/>
                <w:tab w:val="left" w:pos="8100"/>
              </w:tabs>
              <w:spacing w:line="276" w:lineRule="auto"/>
              <w:jc w:val="center"/>
              <w:rPr>
                <w:rFonts w:ascii="Palatino Linotype" w:hAnsi="Palatino Linotype"/>
                <w:color w:val="FF0000"/>
                <w:sz w:val="22"/>
                <w:szCs w:val="22"/>
              </w:rPr>
            </w:pPr>
            <w:r w:rsidRPr="00B97E43">
              <w:rPr>
                <w:rFonts w:ascii="Palatino Linotype" w:hAnsi="Palatino Linotype"/>
                <w:color w:val="FF0000"/>
                <w:sz w:val="22"/>
                <w:szCs w:val="22"/>
                <w:lang w:val="vi-VN" w:eastAsia="vi-VN" w:bidi="vi-VN"/>
              </w:rPr>
              <w:t xml:space="preserve">Thời gian làm bài: </w:t>
            </w:r>
            <w:r w:rsidRPr="00B97E43">
              <w:rPr>
                <w:rFonts w:ascii="Palatino Linotype" w:hAnsi="Palatino Linotype"/>
                <w:b/>
                <w:bCs/>
                <w:color w:val="FF0000"/>
                <w:sz w:val="22"/>
                <w:szCs w:val="22"/>
                <w:lang w:eastAsia="vi-VN" w:bidi="vi-VN"/>
              </w:rPr>
              <w:t>6</w:t>
            </w:r>
            <w:r w:rsidRPr="00B97E43">
              <w:rPr>
                <w:rFonts w:ascii="Palatino Linotype" w:hAnsi="Palatino Linotype"/>
                <w:b/>
                <w:bCs/>
                <w:color w:val="FF0000"/>
                <w:sz w:val="22"/>
                <w:szCs w:val="22"/>
                <w:lang w:val="vi-VN" w:eastAsia="vi-VN" w:bidi="vi-VN"/>
              </w:rPr>
              <w:t>0 phút</w:t>
            </w:r>
            <w:r w:rsidRPr="00B97E43">
              <w:rPr>
                <w:rFonts w:ascii="Palatino Linotype" w:hAnsi="Palatino Linotype"/>
                <w:color w:val="FF0000"/>
                <w:sz w:val="22"/>
                <w:szCs w:val="22"/>
                <w:lang w:val="vi-VN" w:eastAsia="vi-VN" w:bidi="vi-VN"/>
              </w:rPr>
              <w:t>, không kể thời gian phát đề</w:t>
            </w:r>
          </w:p>
        </w:tc>
      </w:tr>
    </w:tbl>
    <w:p w:rsidR="00F32DB6" w:rsidRPr="008B471A" w:rsidRDefault="00F32DB6" w:rsidP="008B471A">
      <w:pPr>
        <w:pStyle w:val="NoSpacing"/>
        <w:tabs>
          <w:tab w:val="left" w:pos="360"/>
          <w:tab w:val="left" w:pos="2700"/>
          <w:tab w:val="left" w:pos="5400"/>
          <w:tab w:val="left" w:pos="8100"/>
        </w:tabs>
        <w:spacing w:line="276" w:lineRule="auto"/>
        <w:jc w:val="both"/>
        <w:rPr>
          <w:rFonts w:ascii="Palatino Linotype" w:hAnsi="Palatino Linotype"/>
          <w:b/>
          <w:bCs/>
          <w:iCs/>
          <w:sz w:val="22"/>
          <w:szCs w:val="22"/>
        </w:rPr>
      </w:pPr>
      <w:bookmarkStart w:id="0" w:name="_GoBack"/>
      <w:bookmarkEnd w:id="0"/>
    </w:p>
    <w:p w:rsidR="00687F34" w:rsidRPr="008B471A" w:rsidRDefault="00F32DB6" w:rsidP="008B471A">
      <w:pPr>
        <w:pStyle w:val="NoSpacing"/>
        <w:tabs>
          <w:tab w:val="left" w:pos="1440"/>
          <w:tab w:val="left" w:pos="3780"/>
          <w:tab w:val="left" w:pos="6120"/>
          <w:tab w:val="left" w:pos="8460"/>
        </w:tabs>
        <w:spacing w:line="276" w:lineRule="auto"/>
        <w:jc w:val="both"/>
        <w:rPr>
          <w:rFonts w:ascii="Palatino Linotype" w:hAnsi="Palatino Linotype"/>
          <w:b/>
          <w:bCs/>
          <w:iCs/>
          <w:color w:val="0033CC"/>
          <w:sz w:val="22"/>
          <w:szCs w:val="22"/>
        </w:rPr>
      </w:pPr>
      <w:r w:rsidRPr="008B471A">
        <w:rPr>
          <w:rFonts w:ascii="Palatino Linotype" w:hAnsi="Palatino Linotype"/>
          <w:b/>
          <w:bCs/>
          <w:iCs/>
          <w:color w:val="0033CC"/>
          <w:sz w:val="22"/>
          <w:szCs w:val="22"/>
        </w:rPr>
        <w:t>Part 1: Complete each blank with ONE given word. There are more words than needed. (1,5m)</w:t>
      </w:r>
    </w:p>
    <w:tbl>
      <w:tblPr>
        <w:tblStyle w:val="TableGrid"/>
        <w:tblW w:w="7506" w:type="dxa"/>
        <w:jc w:val="center"/>
        <w:tblBorders>
          <w:insideH w:val="none" w:sz="0" w:space="0" w:color="auto"/>
          <w:insideV w:val="none" w:sz="0" w:space="0" w:color="auto"/>
        </w:tblBorders>
        <w:tblLook w:val="04A0" w:firstRow="1" w:lastRow="0" w:firstColumn="1" w:lastColumn="0" w:noHBand="0" w:noVBand="1"/>
      </w:tblPr>
      <w:tblGrid>
        <w:gridCol w:w="911"/>
        <w:gridCol w:w="1557"/>
        <w:gridCol w:w="1014"/>
        <w:gridCol w:w="1505"/>
        <w:gridCol w:w="1319"/>
        <w:gridCol w:w="1200"/>
      </w:tblGrid>
      <w:tr w:rsidR="00687F34" w:rsidRPr="008B471A" w:rsidTr="00687F34">
        <w:trPr>
          <w:trHeight w:val="214"/>
          <w:jc w:val="center"/>
        </w:trPr>
        <w:tc>
          <w:tcPr>
            <w:tcW w:w="911" w:type="dxa"/>
          </w:tcPr>
          <w:p w:rsidR="00687F34" w:rsidRPr="008B471A" w:rsidRDefault="00687F34" w:rsidP="008B471A">
            <w:pPr>
              <w:spacing w:line="276" w:lineRule="auto"/>
              <w:jc w:val="center"/>
              <w:rPr>
                <w:rFonts w:ascii="Palatino Linotype" w:hAnsi="Palatino Linotype"/>
                <w:b/>
              </w:rPr>
            </w:pPr>
            <w:r w:rsidRPr="008B471A">
              <w:rPr>
                <w:rFonts w:ascii="Palatino Linotype" w:hAnsi="Palatino Linotype"/>
                <w:b/>
              </w:rPr>
              <w:t>who</w:t>
            </w:r>
          </w:p>
        </w:tc>
        <w:tc>
          <w:tcPr>
            <w:tcW w:w="1557" w:type="dxa"/>
          </w:tcPr>
          <w:p w:rsidR="00687F34" w:rsidRPr="008B471A" w:rsidRDefault="00687F34" w:rsidP="008B471A">
            <w:pPr>
              <w:spacing w:line="276" w:lineRule="auto"/>
              <w:jc w:val="center"/>
              <w:rPr>
                <w:rFonts w:ascii="Palatino Linotype" w:hAnsi="Palatino Linotype"/>
                <w:b/>
              </w:rPr>
            </w:pPr>
            <w:r w:rsidRPr="008B471A">
              <w:rPr>
                <w:rFonts w:ascii="Palatino Linotype" w:hAnsi="Palatino Linotype"/>
                <w:b/>
              </w:rPr>
              <w:t>in</w:t>
            </w:r>
          </w:p>
        </w:tc>
        <w:tc>
          <w:tcPr>
            <w:tcW w:w="1014" w:type="dxa"/>
          </w:tcPr>
          <w:p w:rsidR="00687F34" w:rsidRPr="008B471A" w:rsidRDefault="00687F34" w:rsidP="008B471A">
            <w:pPr>
              <w:spacing w:line="276" w:lineRule="auto"/>
              <w:jc w:val="center"/>
              <w:rPr>
                <w:rFonts w:ascii="Palatino Linotype" w:hAnsi="Palatino Linotype"/>
                <w:b/>
              </w:rPr>
            </w:pPr>
            <w:r w:rsidRPr="008B471A">
              <w:rPr>
                <w:rFonts w:ascii="Palatino Linotype" w:hAnsi="Palatino Linotype"/>
                <w:b/>
              </w:rPr>
              <w:t>more</w:t>
            </w:r>
          </w:p>
        </w:tc>
        <w:tc>
          <w:tcPr>
            <w:tcW w:w="1505" w:type="dxa"/>
          </w:tcPr>
          <w:p w:rsidR="00687F34" w:rsidRPr="008B471A" w:rsidRDefault="00687F34" w:rsidP="008B471A">
            <w:pPr>
              <w:spacing w:line="276" w:lineRule="auto"/>
              <w:jc w:val="center"/>
              <w:rPr>
                <w:rFonts w:ascii="Palatino Linotype" w:hAnsi="Palatino Linotype"/>
                <w:b/>
              </w:rPr>
            </w:pPr>
            <w:r w:rsidRPr="008B471A">
              <w:rPr>
                <w:rFonts w:ascii="Palatino Linotype" w:hAnsi="Palatino Linotype"/>
                <w:b/>
              </w:rPr>
              <w:t>however</w:t>
            </w:r>
          </w:p>
        </w:tc>
        <w:tc>
          <w:tcPr>
            <w:tcW w:w="1319" w:type="dxa"/>
          </w:tcPr>
          <w:p w:rsidR="00687F34" w:rsidRPr="008B471A" w:rsidRDefault="00687F34" w:rsidP="008B471A">
            <w:pPr>
              <w:spacing w:line="276" w:lineRule="auto"/>
              <w:jc w:val="center"/>
              <w:rPr>
                <w:rFonts w:ascii="Palatino Linotype" w:hAnsi="Palatino Linotype"/>
                <w:b/>
              </w:rPr>
            </w:pPr>
            <w:r w:rsidRPr="008B471A">
              <w:rPr>
                <w:rFonts w:ascii="Palatino Linotype" w:hAnsi="Palatino Linotype"/>
                <w:b/>
              </w:rPr>
              <w:t>didn’t</w:t>
            </w:r>
          </w:p>
        </w:tc>
        <w:tc>
          <w:tcPr>
            <w:tcW w:w="1200" w:type="dxa"/>
          </w:tcPr>
          <w:p w:rsidR="00687F34" w:rsidRPr="008B471A" w:rsidRDefault="00687F34" w:rsidP="008B471A">
            <w:pPr>
              <w:spacing w:line="276" w:lineRule="auto"/>
              <w:jc w:val="center"/>
              <w:rPr>
                <w:rFonts w:ascii="Palatino Linotype" w:hAnsi="Palatino Linotype"/>
                <w:b/>
              </w:rPr>
            </w:pPr>
            <w:r w:rsidRPr="008B471A">
              <w:rPr>
                <w:rFonts w:ascii="Palatino Linotype" w:hAnsi="Palatino Linotype"/>
                <w:b/>
              </w:rPr>
              <w:t>if</w:t>
            </w:r>
          </w:p>
        </w:tc>
      </w:tr>
      <w:tr w:rsidR="00687F34" w:rsidRPr="008B471A" w:rsidTr="00687F34">
        <w:trPr>
          <w:trHeight w:val="214"/>
          <w:jc w:val="center"/>
        </w:trPr>
        <w:tc>
          <w:tcPr>
            <w:tcW w:w="911" w:type="dxa"/>
          </w:tcPr>
          <w:p w:rsidR="00687F34" w:rsidRPr="008B471A" w:rsidRDefault="00687F34" w:rsidP="008B471A">
            <w:pPr>
              <w:spacing w:line="276" w:lineRule="auto"/>
              <w:jc w:val="center"/>
              <w:rPr>
                <w:rFonts w:ascii="Palatino Linotype" w:hAnsi="Palatino Linotype"/>
                <w:b/>
              </w:rPr>
            </w:pPr>
            <w:r w:rsidRPr="008B471A">
              <w:rPr>
                <w:rFonts w:ascii="Palatino Linotype" w:hAnsi="Palatino Linotype"/>
                <w:b/>
              </w:rPr>
              <w:t>less</w:t>
            </w:r>
          </w:p>
        </w:tc>
        <w:tc>
          <w:tcPr>
            <w:tcW w:w="1557" w:type="dxa"/>
          </w:tcPr>
          <w:p w:rsidR="00687F34" w:rsidRPr="008B471A" w:rsidRDefault="00687F34" w:rsidP="008B471A">
            <w:pPr>
              <w:spacing w:line="276" w:lineRule="auto"/>
              <w:jc w:val="center"/>
              <w:rPr>
                <w:rFonts w:ascii="Palatino Linotype" w:hAnsi="Palatino Linotype"/>
                <w:b/>
              </w:rPr>
            </w:pPr>
            <w:r w:rsidRPr="008B471A">
              <w:rPr>
                <w:rFonts w:ascii="Palatino Linotype" w:hAnsi="Palatino Linotype"/>
                <w:b/>
              </w:rPr>
              <w:t>although</w:t>
            </w:r>
          </w:p>
        </w:tc>
        <w:tc>
          <w:tcPr>
            <w:tcW w:w="1014" w:type="dxa"/>
          </w:tcPr>
          <w:p w:rsidR="00687F34" w:rsidRPr="008B471A" w:rsidRDefault="00687F34" w:rsidP="008B471A">
            <w:pPr>
              <w:spacing w:line="276" w:lineRule="auto"/>
              <w:jc w:val="center"/>
              <w:rPr>
                <w:rFonts w:ascii="Palatino Linotype" w:hAnsi="Palatino Linotype"/>
                <w:b/>
              </w:rPr>
            </w:pPr>
            <w:r w:rsidRPr="008B471A">
              <w:rPr>
                <w:rFonts w:ascii="Palatino Linotype" w:hAnsi="Palatino Linotype"/>
                <w:b/>
              </w:rPr>
              <w:t>on</w:t>
            </w:r>
          </w:p>
        </w:tc>
        <w:tc>
          <w:tcPr>
            <w:tcW w:w="1505" w:type="dxa"/>
          </w:tcPr>
          <w:p w:rsidR="00687F34" w:rsidRPr="008B471A" w:rsidRDefault="00687F34" w:rsidP="008B471A">
            <w:pPr>
              <w:spacing w:line="276" w:lineRule="auto"/>
              <w:jc w:val="center"/>
              <w:rPr>
                <w:rFonts w:ascii="Palatino Linotype" w:hAnsi="Palatino Linotype"/>
                <w:b/>
              </w:rPr>
            </w:pPr>
            <w:r w:rsidRPr="008B471A">
              <w:rPr>
                <w:rFonts w:ascii="Palatino Linotype" w:hAnsi="Palatino Linotype"/>
                <w:b/>
              </w:rPr>
              <w:t>which</w:t>
            </w:r>
          </w:p>
        </w:tc>
        <w:tc>
          <w:tcPr>
            <w:tcW w:w="1319" w:type="dxa"/>
          </w:tcPr>
          <w:p w:rsidR="00687F34" w:rsidRPr="008B471A" w:rsidRDefault="00687F34" w:rsidP="008B471A">
            <w:pPr>
              <w:spacing w:line="276" w:lineRule="auto"/>
              <w:jc w:val="center"/>
              <w:rPr>
                <w:rFonts w:ascii="Palatino Linotype" w:hAnsi="Palatino Linotype"/>
                <w:b/>
              </w:rPr>
            </w:pPr>
            <w:r w:rsidRPr="008B471A">
              <w:rPr>
                <w:rFonts w:ascii="Palatino Linotype" w:hAnsi="Palatino Linotype"/>
                <w:b/>
              </w:rPr>
              <w:t>doesn’t</w:t>
            </w:r>
          </w:p>
        </w:tc>
        <w:tc>
          <w:tcPr>
            <w:tcW w:w="1200" w:type="dxa"/>
          </w:tcPr>
          <w:p w:rsidR="00687F34" w:rsidRPr="008B471A" w:rsidRDefault="00687F34" w:rsidP="008B471A">
            <w:pPr>
              <w:spacing w:line="276" w:lineRule="auto"/>
              <w:jc w:val="center"/>
              <w:rPr>
                <w:rFonts w:ascii="Palatino Linotype" w:hAnsi="Palatino Linotype"/>
                <w:b/>
              </w:rPr>
            </w:pPr>
            <w:r w:rsidRPr="008B471A">
              <w:rPr>
                <w:rFonts w:ascii="Palatino Linotype" w:hAnsi="Palatino Linotype"/>
                <w:b/>
              </w:rPr>
              <w:t>unless</w:t>
            </w:r>
          </w:p>
        </w:tc>
      </w:tr>
    </w:tbl>
    <w:p w:rsidR="00F32DB6" w:rsidRPr="008B471A" w:rsidRDefault="00F32DB6" w:rsidP="008B471A">
      <w:pPr>
        <w:pStyle w:val="NoSpacing"/>
        <w:tabs>
          <w:tab w:val="left" w:pos="1440"/>
          <w:tab w:val="left" w:pos="3780"/>
          <w:tab w:val="left" w:pos="6120"/>
          <w:tab w:val="left" w:pos="8460"/>
        </w:tabs>
        <w:spacing w:line="276" w:lineRule="auto"/>
        <w:rPr>
          <w:rFonts w:ascii="Palatino Linotype" w:hAnsi="Palatino Linotype"/>
          <w:sz w:val="22"/>
          <w:szCs w:val="22"/>
        </w:rPr>
      </w:pPr>
      <w:r w:rsidRPr="008B471A">
        <w:rPr>
          <w:rFonts w:ascii="Palatino Linotype" w:hAnsi="Palatino Linotype"/>
          <w:b/>
          <w:bCs/>
          <w:color w:val="0000FF"/>
          <w:sz w:val="22"/>
          <w:szCs w:val="22"/>
        </w:rPr>
        <w:t>1</w:t>
      </w:r>
      <w:r w:rsidR="00687F34" w:rsidRPr="008B471A">
        <w:rPr>
          <w:rFonts w:ascii="Palatino Linotype" w:hAnsi="Palatino Linotype"/>
          <w:b/>
          <w:bCs/>
          <w:color w:val="0000FF"/>
          <w:sz w:val="22"/>
          <w:szCs w:val="22"/>
        </w:rPr>
        <w:t>.</w:t>
      </w:r>
      <w:r w:rsidRPr="008B471A">
        <w:rPr>
          <w:rFonts w:ascii="Palatino Linotype" w:hAnsi="Palatino Linotype"/>
          <w:sz w:val="22"/>
          <w:szCs w:val="22"/>
        </w:rPr>
        <w:t xml:space="preserve"> Leon</w:t>
      </w:r>
      <w:r w:rsidR="008B471A">
        <w:rPr>
          <w:rFonts w:ascii="Palatino Linotype" w:hAnsi="Palatino Linotype"/>
          <w:sz w:val="22"/>
          <w:szCs w:val="22"/>
        </w:rPr>
        <w:t>ado Dicapro is a talented actor;</w:t>
      </w:r>
      <w:r w:rsidRPr="008B471A">
        <w:rPr>
          <w:rFonts w:ascii="Palatino Linotype" w:hAnsi="Palatino Linotype"/>
          <w:sz w:val="22"/>
          <w:szCs w:val="22"/>
        </w:rPr>
        <w:t xml:space="preserve"> </w:t>
      </w:r>
      <w:r w:rsidR="008B471A">
        <w:rPr>
          <w:rFonts w:ascii="Palatino Linotype" w:hAnsi="Palatino Linotype"/>
          <w:bCs/>
          <w:iCs/>
          <w:sz w:val="22"/>
          <w:szCs w:val="22"/>
        </w:rPr>
        <w:t>______________</w:t>
      </w:r>
      <w:r w:rsidRPr="008B471A">
        <w:rPr>
          <w:rFonts w:ascii="Palatino Linotype" w:eastAsia="Microsoft Sans Serif" w:hAnsi="Palatino Linotype"/>
          <w:sz w:val="22"/>
          <w:szCs w:val="22"/>
          <w:lang w:eastAsia="vi-VN" w:bidi="vi-VN"/>
        </w:rPr>
        <w:t>, he only won an Oscar after six nominations.</w:t>
      </w:r>
    </w:p>
    <w:p w:rsidR="00F32DB6" w:rsidRPr="008B471A" w:rsidRDefault="00F32DB6" w:rsidP="008B471A">
      <w:pPr>
        <w:pStyle w:val="NoSpacing"/>
        <w:tabs>
          <w:tab w:val="left" w:pos="1440"/>
          <w:tab w:val="left" w:pos="3780"/>
          <w:tab w:val="left" w:pos="6120"/>
          <w:tab w:val="left" w:pos="8460"/>
        </w:tabs>
        <w:spacing w:line="276" w:lineRule="auto"/>
        <w:rPr>
          <w:rFonts w:ascii="Palatino Linotype" w:eastAsia="Microsoft Sans Serif" w:hAnsi="Palatino Linotype"/>
          <w:sz w:val="22"/>
          <w:szCs w:val="22"/>
          <w:lang w:eastAsia="vi-VN" w:bidi="vi-VN"/>
        </w:rPr>
      </w:pPr>
      <w:r w:rsidRPr="008B471A">
        <w:rPr>
          <w:rFonts w:ascii="Palatino Linotype" w:hAnsi="Palatino Linotype"/>
          <w:b/>
          <w:bCs/>
          <w:color w:val="0000FF"/>
          <w:sz w:val="22"/>
          <w:szCs w:val="22"/>
        </w:rPr>
        <w:t>2</w:t>
      </w:r>
      <w:r w:rsidR="00687F34" w:rsidRPr="008B471A">
        <w:rPr>
          <w:rFonts w:ascii="Palatino Linotype" w:hAnsi="Palatino Linotype"/>
          <w:b/>
          <w:bCs/>
          <w:color w:val="0000FF"/>
          <w:sz w:val="22"/>
          <w:szCs w:val="22"/>
        </w:rPr>
        <w:t>.</w:t>
      </w:r>
      <w:r w:rsidRPr="008B471A">
        <w:rPr>
          <w:rFonts w:ascii="Palatino Linotype" w:hAnsi="Palatino Linotype"/>
          <w:sz w:val="22"/>
          <w:szCs w:val="22"/>
        </w:rPr>
        <w:t xml:space="preserve">  Travellers </w:t>
      </w:r>
      <w:r w:rsidR="008B471A">
        <w:rPr>
          <w:rFonts w:ascii="Palatino Linotype" w:hAnsi="Palatino Linotype"/>
          <w:bCs/>
          <w:iCs/>
          <w:sz w:val="22"/>
          <w:szCs w:val="22"/>
        </w:rPr>
        <w:t>______________</w:t>
      </w:r>
      <w:r w:rsidRPr="008B471A">
        <w:rPr>
          <w:rFonts w:ascii="Palatino Linotype" w:eastAsia="Microsoft Sans Serif" w:hAnsi="Palatino Linotype"/>
          <w:sz w:val="22"/>
          <w:szCs w:val="22"/>
          <w:lang w:eastAsia="vi-VN" w:bidi="vi-VN"/>
        </w:rPr>
        <w:t>cross the Atlantic from New York to London often suffer from jet lag for a few days.</w:t>
      </w:r>
    </w:p>
    <w:p w:rsidR="00F32DB6" w:rsidRPr="008B471A" w:rsidRDefault="00F32DB6" w:rsidP="008B471A">
      <w:pPr>
        <w:pStyle w:val="NoSpacing"/>
        <w:tabs>
          <w:tab w:val="left" w:pos="1440"/>
          <w:tab w:val="left" w:pos="3780"/>
          <w:tab w:val="left" w:pos="6120"/>
          <w:tab w:val="left" w:pos="8460"/>
        </w:tabs>
        <w:spacing w:line="276" w:lineRule="auto"/>
        <w:rPr>
          <w:rFonts w:ascii="Palatino Linotype" w:hAnsi="Palatino Linotype"/>
          <w:sz w:val="22"/>
          <w:szCs w:val="22"/>
        </w:rPr>
      </w:pPr>
      <w:r w:rsidRPr="008B471A">
        <w:rPr>
          <w:rFonts w:ascii="Palatino Linotype" w:hAnsi="Palatino Linotype"/>
          <w:b/>
          <w:bCs/>
          <w:color w:val="0000FF"/>
          <w:sz w:val="22"/>
          <w:szCs w:val="22"/>
        </w:rPr>
        <w:t>3</w:t>
      </w:r>
      <w:r w:rsidR="00687F34" w:rsidRPr="008B471A">
        <w:rPr>
          <w:rFonts w:ascii="Palatino Linotype" w:hAnsi="Palatino Linotype"/>
          <w:b/>
          <w:bCs/>
          <w:color w:val="0000FF"/>
          <w:sz w:val="22"/>
          <w:szCs w:val="22"/>
        </w:rPr>
        <w:t>.</w:t>
      </w:r>
      <w:r w:rsidRPr="008B471A">
        <w:rPr>
          <w:rFonts w:ascii="Palatino Linotype" w:hAnsi="Palatino Linotype"/>
          <w:sz w:val="22"/>
          <w:szCs w:val="22"/>
        </w:rPr>
        <w:t xml:space="preserve"> It would be easier for us to master English </w:t>
      </w:r>
      <w:r w:rsidR="008B471A">
        <w:rPr>
          <w:rFonts w:ascii="Palatino Linotype" w:hAnsi="Palatino Linotype"/>
          <w:bCs/>
          <w:iCs/>
          <w:sz w:val="22"/>
          <w:szCs w:val="22"/>
        </w:rPr>
        <w:t>______________</w:t>
      </w:r>
      <w:r w:rsidR="00CC7A21" w:rsidRPr="008B471A">
        <w:rPr>
          <w:rFonts w:ascii="Palatino Linotype" w:hAnsi="Palatino Linotype"/>
          <w:bCs/>
          <w:iCs/>
          <w:sz w:val="22"/>
          <w:szCs w:val="22"/>
        </w:rPr>
        <w:t xml:space="preserve"> </w:t>
      </w:r>
      <w:r w:rsidRPr="008B471A">
        <w:rPr>
          <w:rFonts w:ascii="Palatino Linotype" w:eastAsia="Microsoft Sans Serif" w:hAnsi="Palatino Linotype"/>
          <w:sz w:val="22"/>
          <w:szCs w:val="22"/>
          <w:lang w:eastAsia="vi-VN" w:bidi="vi-VN"/>
        </w:rPr>
        <w:t>there weren’t so many words.</w:t>
      </w:r>
    </w:p>
    <w:p w:rsidR="00F32DB6" w:rsidRPr="008B471A" w:rsidRDefault="00F32DB6" w:rsidP="008B471A">
      <w:pPr>
        <w:pStyle w:val="NoSpacing"/>
        <w:tabs>
          <w:tab w:val="left" w:pos="1440"/>
          <w:tab w:val="left" w:pos="3780"/>
          <w:tab w:val="left" w:pos="6120"/>
          <w:tab w:val="left" w:pos="8460"/>
        </w:tabs>
        <w:spacing w:line="276" w:lineRule="auto"/>
        <w:rPr>
          <w:rFonts w:ascii="Palatino Linotype" w:eastAsia="Microsoft Sans Serif" w:hAnsi="Palatino Linotype"/>
          <w:sz w:val="22"/>
          <w:szCs w:val="22"/>
          <w:lang w:eastAsia="vi-VN" w:bidi="vi-VN"/>
        </w:rPr>
      </w:pPr>
      <w:r w:rsidRPr="008B471A">
        <w:rPr>
          <w:rFonts w:ascii="Palatino Linotype" w:hAnsi="Palatino Linotype"/>
          <w:b/>
          <w:bCs/>
          <w:color w:val="0000FF"/>
          <w:sz w:val="22"/>
          <w:szCs w:val="22"/>
        </w:rPr>
        <w:t>4</w:t>
      </w:r>
      <w:r w:rsidR="00687F34" w:rsidRPr="008B471A">
        <w:rPr>
          <w:rFonts w:ascii="Palatino Linotype" w:hAnsi="Palatino Linotype"/>
          <w:b/>
          <w:bCs/>
          <w:color w:val="0000FF"/>
          <w:sz w:val="22"/>
          <w:szCs w:val="22"/>
        </w:rPr>
        <w:t>.</w:t>
      </w:r>
      <w:r w:rsidRPr="008B471A">
        <w:rPr>
          <w:rFonts w:ascii="Palatino Linotype" w:hAnsi="Palatino Linotype"/>
          <w:sz w:val="22"/>
          <w:szCs w:val="22"/>
        </w:rPr>
        <w:t xml:space="preserve">  Eat </w:t>
      </w:r>
      <w:r w:rsidR="008B471A">
        <w:rPr>
          <w:rFonts w:ascii="Palatino Linotype" w:hAnsi="Palatino Linotype"/>
          <w:bCs/>
          <w:iCs/>
          <w:sz w:val="22"/>
          <w:szCs w:val="22"/>
        </w:rPr>
        <w:t>______________</w:t>
      </w:r>
      <w:r w:rsidRPr="008B471A">
        <w:rPr>
          <w:rFonts w:ascii="Palatino Linotype" w:eastAsia="Microsoft Sans Serif" w:hAnsi="Palatino Linotype"/>
          <w:sz w:val="22"/>
          <w:szCs w:val="22"/>
          <w:lang w:eastAsia="vi-VN" w:bidi="vi-VN"/>
        </w:rPr>
        <w:t>vegetables and fruits. You’ll be healthy.</w:t>
      </w:r>
    </w:p>
    <w:p w:rsidR="00F32DB6" w:rsidRPr="008B471A" w:rsidRDefault="00F32DB6" w:rsidP="008B471A">
      <w:pPr>
        <w:pStyle w:val="NoSpacing"/>
        <w:tabs>
          <w:tab w:val="left" w:pos="1440"/>
          <w:tab w:val="left" w:pos="3780"/>
          <w:tab w:val="left" w:pos="6120"/>
          <w:tab w:val="left" w:pos="8460"/>
        </w:tabs>
        <w:spacing w:line="276" w:lineRule="auto"/>
        <w:rPr>
          <w:rFonts w:ascii="Palatino Linotype" w:hAnsi="Palatino Linotype"/>
          <w:sz w:val="22"/>
          <w:szCs w:val="22"/>
        </w:rPr>
      </w:pPr>
      <w:r w:rsidRPr="008B471A">
        <w:rPr>
          <w:rFonts w:ascii="Palatino Linotype" w:hAnsi="Palatino Linotype"/>
          <w:b/>
          <w:bCs/>
          <w:color w:val="0000FF"/>
          <w:sz w:val="22"/>
          <w:szCs w:val="22"/>
        </w:rPr>
        <w:t>5</w:t>
      </w:r>
      <w:r w:rsidR="00687F34" w:rsidRPr="008B471A">
        <w:rPr>
          <w:rFonts w:ascii="Palatino Linotype" w:hAnsi="Palatino Linotype"/>
          <w:b/>
          <w:bCs/>
          <w:color w:val="0000FF"/>
          <w:sz w:val="22"/>
          <w:szCs w:val="22"/>
        </w:rPr>
        <w:t>.</w:t>
      </w:r>
      <w:r w:rsidRPr="008B471A">
        <w:rPr>
          <w:rFonts w:ascii="Palatino Linotype" w:hAnsi="Palatino Linotype"/>
          <w:sz w:val="22"/>
          <w:szCs w:val="22"/>
        </w:rPr>
        <w:t xml:space="preserve"> You studied about the roles of robots in the future last week, </w:t>
      </w:r>
      <w:r w:rsidR="008B471A">
        <w:rPr>
          <w:rFonts w:ascii="Palatino Linotype" w:hAnsi="Palatino Linotype"/>
          <w:bCs/>
          <w:iCs/>
          <w:sz w:val="22"/>
          <w:szCs w:val="22"/>
        </w:rPr>
        <w:t>______________</w:t>
      </w:r>
      <w:r w:rsidRPr="008B471A">
        <w:rPr>
          <w:rFonts w:ascii="Palatino Linotype" w:eastAsia="Microsoft Sans Serif" w:hAnsi="Palatino Linotype"/>
          <w:sz w:val="22"/>
          <w:szCs w:val="22"/>
          <w:lang w:eastAsia="vi-VN" w:bidi="vi-VN"/>
        </w:rPr>
        <w:t>you?</w:t>
      </w:r>
    </w:p>
    <w:p w:rsidR="00F32DB6" w:rsidRPr="008B471A" w:rsidRDefault="00F32DB6" w:rsidP="008B471A">
      <w:pPr>
        <w:pStyle w:val="NoSpacing"/>
        <w:tabs>
          <w:tab w:val="left" w:pos="1440"/>
          <w:tab w:val="left" w:pos="3780"/>
          <w:tab w:val="left" w:pos="6120"/>
          <w:tab w:val="left" w:pos="8460"/>
        </w:tabs>
        <w:spacing w:line="276" w:lineRule="auto"/>
        <w:rPr>
          <w:rFonts w:ascii="Palatino Linotype" w:hAnsi="Palatino Linotype"/>
          <w:sz w:val="22"/>
          <w:szCs w:val="22"/>
        </w:rPr>
      </w:pPr>
      <w:r w:rsidRPr="008B471A">
        <w:rPr>
          <w:rFonts w:ascii="Palatino Linotype" w:hAnsi="Palatino Linotype"/>
          <w:b/>
          <w:bCs/>
          <w:color w:val="0000FF"/>
          <w:sz w:val="22"/>
          <w:szCs w:val="22"/>
        </w:rPr>
        <w:t>6</w:t>
      </w:r>
      <w:r w:rsidR="00687F34" w:rsidRPr="008B471A">
        <w:rPr>
          <w:rFonts w:ascii="Palatino Linotype" w:hAnsi="Palatino Linotype"/>
          <w:b/>
          <w:bCs/>
          <w:color w:val="0000FF"/>
          <w:sz w:val="22"/>
          <w:szCs w:val="22"/>
        </w:rPr>
        <w:t>.</w:t>
      </w:r>
      <w:r w:rsidRPr="008B471A">
        <w:rPr>
          <w:rFonts w:ascii="Palatino Linotype" w:hAnsi="Palatino Linotype"/>
          <w:sz w:val="22"/>
          <w:szCs w:val="22"/>
        </w:rPr>
        <w:t xml:space="preserve">  The Sports Festival takes place in the sports centre </w:t>
      </w:r>
      <w:r w:rsidR="008B471A">
        <w:rPr>
          <w:rFonts w:ascii="Palatino Linotype" w:hAnsi="Palatino Linotype"/>
          <w:bCs/>
          <w:iCs/>
          <w:sz w:val="22"/>
          <w:szCs w:val="22"/>
        </w:rPr>
        <w:t>______________</w:t>
      </w:r>
      <w:r w:rsidRPr="008B471A">
        <w:rPr>
          <w:rFonts w:ascii="Palatino Linotype" w:eastAsia="Microsoft Sans Serif" w:hAnsi="Palatino Linotype"/>
          <w:sz w:val="22"/>
          <w:szCs w:val="22"/>
          <w:lang w:eastAsia="vi-VN" w:bidi="vi-VN"/>
        </w:rPr>
        <w:t>June 3</w:t>
      </w:r>
      <w:r w:rsidRPr="008B471A">
        <w:rPr>
          <w:rFonts w:ascii="Palatino Linotype" w:eastAsia="Microsoft Sans Serif" w:hAnsi="Palatino Linotype"/>
          <w:sz w:val="22"/>
          <w:szCs w:val="22"/>
          <w:vertAlign w:val="superscript"/>
          <w:lang w:eastAsia="vi-VN" w:bidi="vi-VN"/>
        </w:rPr>
        <w:t>rd</w:t>
      </w:r>
      <w:r w:rsidRPr="008B471A">
        <w:rPr>
          <w:rFonts w:ascii="Palatino Linotype" w:eastAsia="Microsoft Sans Serif" w:hAnsi="Palatino Linotype"/>
          <w:sz w:val="22"/>
          <w:szCs w:val="22"/>
          <w:lang w:eastAsia="vi-VN" w:bidi="vi-VN"/>
        </w:rPr>
        <w:t>.</w:t>
      </w:r>
    </w:p>
    <w:p w:rsidR="00687F34" w:rsidRPr="008B471A" w:rsidRDefault="00687F34" w:rsidP="008B471A">
      <w:pPr>
        <w:pStyle w:val="NoSpacing"/>
        <w:tabs>
          <w:tab w:val="left" w:pos="1440"/>
          <w:tab w:val="left" w:pos="3780"/>
          <w:tab w:val="left" w:pos="6120"/>
          <w:tab w:val="left" w:pos="8460"/>
        </w:tabs>
        <w:spacing w:line="276" w:lineRule="auto"/>
        <w:jc w:val="both"/>
        <w:rPr>
          <w:rFonts w:ascii="Palatino Linotype" w:hAnsi="Palatino Linotype"/>
          <w:b/>
          <w:bCs/>
          <w:iCs/>
          <w:color w:val="0033CC"/>
          <w:sz w:val="22"/>
          <w:szCs w:val="22"/>
        </w:rPr>
      </w:pPr>
    </w:p>
    <w:p w:rsidR="00F32DB6" w:rsidRPr="008B471A" w:rsidRDefault="00F32DB6" w:rsidP="008B471A">
      <w:pPr>
        <w:pStyle w:val="NoSpacing"/>
        <w:tabs>
          <w:tab w:val="left" w:pos="1440"/>
          <w:tab w:val="left" w:pos="3780"/>
          <w:tab w:val="left" w:pos="6120"/>
          <w:tab w:val="left" w:pos="8460"/>
        </w:tabs>
        <w:spacing w:line="276" w:lineRule="auto"/>
        <w:jc w:val="both"/>
        <w:rPr>
          <w:rFonts w:ascii="Palatino Linotype" w:hAnsi="Palatino Linotype"/>
          <w:b/>
          <w:bCs/>
          <w:iCs/>
          <w:color w:val="0033CC"/>
          <w:sz w:val="22"/>
          <w:szCs w:val="22"/>
        </w:rPr>
      </w:pPr>
      <w:r w:rsidRPr="008B471A">
        <w:rPr>
          <w:rFonts w:ascii="Palatino Linotype" w:hAnsi="Palatino Linotype"/>
          <w:b/>
          <w:bCs/>
          <w:iCs/>
          <w:color w:val="0033CC"/>
          <w:sz w:val="22"/>
          <w:szCs w:val="22"/>
        </w:rPr>
        <w:t>Part 2: Match the beginnings to the correct endings. (1,5m)</w:t>
      </w:r>
    </w:p>
    <w:tbl>
      <w:tblPr>
        <w:tblStyle w:val="TableGrid"/>
        <w:tblW w:w="0" w:type="auto"/>
        <w:jc w:val="center"/>
        <w:tblLook w:val="04A0" w:firstRow="1" w:lastRow="0" w:firstColumn="1" w:lastColumn="0" w:noHBand="0" w:noVBand="1"/>
      </w:tblPr>
      <w:tblGrid>
        <w:gridCol w:w="5328"/>
        <w:gridCol w:w="5354"/>
      </w:tblGrid>
      <w:tr w:rsidR="00F32DB6" w:rsidRPr="008B471A" w:rsidTr="00687F34">
        <w:trPr>
          <w:jc w:val="center"/>
        </w:trPr>
        <w:tc>
          <w:tcPr>
            <w:tcW w:w="5328" w:type="dxa"/>
          </w:tcPr>
          <w:p w:rsidR="00F32DB6" w:rsidRPr="008B471A" w:rsidRDefault="00F32DB6" w:rsidP="008B471A">
            <w:pPr>
              <w:pStyle w:val="NoSpacing"/>
              <w:spacing w:line="276" w:lineRule="auto"/>
              <w:jc w:val="center"/>
              <w:rPr>
                <w:rFonts w:ascii="Palatino Linotype" w:hAnsi="Palatino Linotype"/>
                <w:b/>
                <w:bCs/>
                <w:iCs/>
                <w:sz w:val="22"/>
                <w:szCs w:val="22"/>
              </w:rPr>
            </w:pPr>
            <w:r w:rsidRPr="008B471A">
              <w:rPr>
                <w:rFonts w:ascii="Palatino Linotype" w:hAnsi="Palatino Linotype"/>
                <w:b/>
                <w:bCs/>
                <w:iCs/>
                <w:sz w:val="22"/>
                <w:szCs w:val="22"/>
              </w:rPr>
              <w:t>Beginnings</w:t>
            </w:r>
          </w:p>
        </w:tc>
        <w:tc>
          <w:tcPr>
            <w:tcW w:w="5354" w:type="dxa"/>
          </w:tcPr>
          <w:p w:rsidR="00F32DB6" w:rsidRPr="008B471A" w:rsidRDefault="00F32DB6" w:rsidP="008B471A">
            <w:pPr>
              <w:pStyle w:val="NoSpacing"/>
              <w:spacing w:line="276" w:lineRule="auto"/>
              <w:jc w:val="center"/>
              <w:rPr>
                <w:rFonts w:ascii="Palatino Linotype" w:hAnsi="Palatino Linotype"/>
                <w:b/>
                <w:bCs/>
                <w:iCs/>
                <w:sz w:val="22"/>
                <w:szCs w:val="22"/>
              </w:rPr>
            </w:pPr>
            <w:r w:rsidRPr="008B471A">
              <w:rPr>
                <w:rFonts w:ascii="Palatino Linotype" w:hAnsi="Palatino Linotype"/>
                <w:b/>
                <w:bCs/>
                <w:iCs/>
                <w:sz w:val="22"/>
                <w:szCs w:val="22"/>
              </w:rPr>
              <w:t>Endings</w:t>
            </w:r>
          </w:p>
        </w:tc>
      </w:tr>
      <w:tr w:rsidR="00F32DB6" w:rsidRPr="008B471A" w:rsidTr="00687F34">
        <w:trPr>
          <w:jc w:val="center"/>
        </w:trPr>
        <w:tc>
          <w:tcPr>
            <w:tcW w:w="5328" w:type="dxa"/>
          </w:tcPr>
          <w:p w:rsidR="00F32DB6" w:rsidRPr="008B471A" w:rsidRDefault="00F32DB6" w:rsidP="008B471A">
            <w:pPr>
              <w:pStyle w:val="NoSpacing"/>
              <w:spacing w:line="276" w:lineRule="auto"/>
              <w:rPr>
                <w:rFonts w:ascii="Palatino Linotype" w:hAnsi="Palatino Linotype"/>
                <w:sz w:val="22"/>
                <w:szCs w:val="22"/>
              </w:rPr>
            </w:pPr>
            <w:r w:rsidRPr="008B471A">
              <w:rPr>
                <w:rFonts w:ascii="Palatino Linotype" w:hAnsi="Palatino Linotype"/>
                <w:b/>
                <w:bCs/>
                <w:color w:val="0000FF"/>
                <w:sz w:val="22"/>
                <w:szCs w:val="22"/>
              </w:rPr>
              <w:t>1</w:t>
            </w:r>
            <w:r w:rsidR="00687F34" w:rsidRPr="008B471A">
              <w:rPr>
                <w:rFonts w:ascii="Palatino Linotype" w:hAnsi="Palatino Linotype"/>
                <w:b/>
                <w:bCs/>
                <w:color w:val="0000FF"/>
                <w:sz w:val="22"/>
                <w:szCs w:val="22"/>
              </w:rPr>
              <w:t>.</w:t>
            </w:r>
            <w:r w:rsidRPr="008B471A">
              <w:rPr>
                <w:rFonts w:ascii="Palatino Linotype" w:hAnsi="Palatino Linotype"/>
                <w:sz w:val="22"/>
                <w:szCs w:val="22"/>
              </w:rPr>
              <w:t xml:space="preserve"> If we dump all sorts of chemicals into rivers,</w:t>
            </w:r>
          </w:p>
          <w:p w:rsidR="00F32DB6" w:rsidRPr="008B471A" w:rsidRDefault="00F32DB6" w:rsidP="008B471A">
            <w:pPr>
              <w:pStyle w:val="NoSpacing"/>
              <w:spacing w:line="276" w:lineRule="auto"/>
              <w:rPr>
                <w:rFonts w:ascii="Palatino Linotype" w:hAnsi="Palatino Linotype"/>
                <w:sz w:val="22"/>
                <w:szCs w:val="22"/>
              </w:rPr>
            </w:pPr>
            <w:r w:rsidRPr="008B471A">
              <w:rPr>
                <w:rFonts w:ascii="Palatino Linotype" w:hAnsi="Palatino Linotype"/>
                <w:b/>
                <w:bCs/>
                <w:color w:val="0000FF"/>
                <w:sz w:val="22"/>
                <w:szCs w:val="22"/>
              </w:rPr>
              <w:t>2</w:t>
            </w:r>
            <w:r w:rsidR="00687F34" w:rsidRPr="008B471A">
              <w:rPr>
                <w:rFonts w:ascii="Palatino Linotype" w:hAnsi="Palatino Linotype"/>
                <w:b/>
                <w:bCs/>
                <w:color w:val="0000FF"/>
                <w:sz w:val="22"/>
                <w:szCs w:val="22"/>
              </w:rPr>
              <w:t>.</w:t>
            </w:r>
            <w:r w:rsidRPr="008B471A">
              <w:rPr>
                <w:rFonts w:ascii="Palatino Linotype" w:hAnsi="Palatino Linotype"/>
                <w:sz w:val="22"/>
                <w:szCs w:val="22"/>
              </w:rPr>
              <w:t xml:space="preserve"> Have you thought about asking a friend</w:t>
            </w:r>
          </w:p>
          <w:p w:rsidR="00F32DB6" w:rsidRPr="008B471A" w:rsidRDefault="00F32DB6" w:rsidP="008B471A">
            <w:pPr>
              <w:pStyle w:val="NoSpacing"/>
              <w:spacing w:line="276" w:lineRule="auto"/>
              <w:rPr>
                <w:rFonts w:ascii="Palatino Linotype" w:hAnsi="Palatino Linotype"/>
                <w:sz w:val="22"/>
                <w:szCs w:val="22"/>
              </w:rPr>
            </w:pPr>
            <w:r w:rsidRPr="008B471A">
              <w:rPr>
                <w:rFonts w:ascii="Palatino Linotype" w:hAnsi="Palatino Linotype"/>
                <w:b/>
                <w:bCs/>
                <w:color w:val="0000FF"/>
                <w:sz w:val="22"/>
                <w:szCs w:val="22"/>
              </w:rPr>
              <w:t>3</w:t>
            </w:r>
            <w:r w:rsidR="00687F34" w:rsidRPr="008B471A">
              <w:rPr>
                <w:rFonts w:ascii="Palatino Linotype" w:hAnsi="Palatino Linotype"/>
                <w:b/>
                <w:bCs/>
                <w:color w:val="0000FF"/>
                <w:sz w:val="22"/>
                <w:szCs w:val="22"/>
              </w:rPr>
              <w:t>.</w:t>
            </w:r>
            <w:r w:rsidRPr="008B471A">
              <w:rPr>
                <w:rFonts w:ascii="Palatino Linotype" w:hAnsi="Palatino Linotype"/>
                <w:sz w:val="22"/>
                <w:szCs w:val="22"/>
              </w:rPr>
              <w:t xml:space="preserve"> The tree cannot get enough food energy to stay healthy</w:t>
            </w:r>
          </w:p>
          <w:p w:rsidR="00F32DB6" w:rsidRPr="008B471A" w:rsidRDefault="00F32DB6" w:rsidP="008B471A">
            <w:pPr>
              <w:pStyle w:val="NoSpacing"/>
              <w:spacing w:line="276" w:lineRule="auto"/>
              <w:rPr>
                <w:rFonts w:ascii="Palatino Linotype" w:hAnsi="Palatino Linotype"/>
                <w:sz w:val="22"/>
                <w:szCs w:val="22"/>
              </w:rPr>
            </w:pPr>
            <w:r w:rsidRPr="008B471A">
              <w:rPr>
                <w:rFonts w:ascii="Palatino Linotype" w:hAnsi="Palatino Linotype"/>
                <w:b/>
                <w:bCs/>
                <w:color w:val="0000FF"/>
                <w:sz w:val="22"/>
                <w:szCs w:val="22"/>
              </w:rPr>
              <w:t>4</w:t>
            </w:r>
            <w:r w:rsidR="00687F34" w:rsidRPr="008B471A">
              <w:rPr>
                <w:rFonts w:ascii="Palatino Linotype" w:hAnsi="Palatino Linotype"/>
                <w:b/>
                <w:bCs/>
                <w:color w:val="0000FF"/>
                <w:sz w:val="22"/>
                <w:szCs w:val="22"/>
              </w:rPr>
              <w:t>.</w:t>
            </w:r>
            <w:r w:rsidRPr="008B471A">
              <w:rPr>
                <w:rFonts w:ascii="Palatino Linotype" w:hAnsi="Palatino Linotype"/>
                <w:sz w:val="22"/>
                <w:szCs w:val="22"/>
              </w:rPr>
              <w:t xml:space="preserve"> Thousands of people lined the streets</w:t>
            </w:r>
          </w:p>
          <w:p w:rsidR="00F32DB6" w:rsidRPr="008B471A" w:rsidRDefault="00F32DB6" w:rsidP="008B471A">
            <w:pPr>
              <w:pStyle w:val="NoSpacing"/>
              <w:spacing w:line="276" w:lineRule="auto"/>
              <w:rPr>
                <w:rFonts w:ascii="Palatino Linotype" w:hAnsi="Palatino Linotype"/>
                <w:sz w:val="22"/>
                <w:szCs w:val="22"/>
              </w:rPr>
            </w:pPr>
            <w:r w:rsidRPr="008B471A">
              <w:rPr>
                <w:rFonts w:ascii="Palatino Linotype" w:hAnsi="Palatino Linotype"/>
                <w:b/>
                <w:bCs/>
                <w:color w:val="0000FF"/>
                <w:sz w:val="22"/>
                <w:szCs w:val="22"/>
              </w:rPr>
              <w:t>5</w:t>
            </w:r>
            <w:r w:rsidR="00687F34" w:rsidRPr="008B471A">
              <w:rPr>
                <w:rFonts w:ascii="Palatino Linotype" w:hAnsi="Palatino Linotype"/>
                <w:b/>
                <w:bCs/>
                <w:color w:val="0000FF"/>
                <w:sz w:val="22"/>
                <w:szCs w:val="22"/>
              </w:rPr>
              <w:t>.</w:t>
            </w:r>
            <w:r w:rsidRPr="008B471A">
              <w:rPr>
                <w:rFonts w:ascii="Palatino Linotype" w:hAnsi="Palatino Linotype"/>
                <w:sz w:val="22"/>
                <w:szCs w:val="22"/>
              </w:rPr>
              <w:t xml:space="preserve"> You can improve your writing skills</w:t>
            </w:r>
          </w:p>
          <w:p w:rsidR="00F32DB6" w:rsidRPr="008B471A" w:rsidRDefault="00F32DB6" w:rsidP="008B471A">
            <w:pPr>
              <w:pStyle w:val="NoSpacing"/>
              <w:spacing w:line="276" w:lineRule="auto"/>
              <w:rPr>
                <w:rFonts w:ascii="Palatino Linotype" w:hAnsi="Palatino Linotype"/>
                <w:bCs/>
                <w:iCs/>
                <w:sz w:val="22"/>
                <w:szCs w:val="22"/>
              </w:rPr>
            </w:pPr>
            <w:r w:rsidRPr="008B471A">
              <w:rPr>
                <w:rFonts w:ascii="Palatino Linotype" w:hAnsi="Palatino Linotype"/>
                <w:b/>
                <w:bCs/>
                <w:color w:val="0000FF"/>
                <w:sz w:val="22"/>
                <w:szCs w:val="22"/>
              </w:rPr>
              <w:t>6</w:t>
            </w:r>
            <w:r w:rsidR="00687F34" w:rsidRPr="008B471A">
              <w:rPr>
                <w:rFonts w:ascii="Palatino Linotype" w:hAnsi="Palatino Linotype"/>
                <w:b/>
                <w:bCs/>
                <w:color w:val="0000FF"/>
                <w:sz w:val="22"/>
                <w:szCs w:val="22"/>
              </w:rPr>
              <w:t>.</w:t>
            </w:r>
            <w:r w:rsidRPr="008B471A">
              <w:rPr>
                <w:rFonts w:ascii="Palatino Linotype" w:hAnsi="Palatino Linotype"/>
                <w:sz w:val="22"/>
                <w:szCs w:val="22"/>
              </w:rPr>
              <w:t xml:space="preserve"> According to scientific research</w:t>
            </w:r>
          </w:p>
        </w:tc>
        <w:tc>
          <w:tcPr>
            <w:tcW w:w="5354" w:type="dxa"/>
          </w:tcPr>
          <w:p w:rsidR="00F32DB6" w:rsidRPr="008B471A" w:rsidRDefault="00F32DB6" w:rsidP="008B471A">
            <w:pPr>
              <w:pStyle w:val="NoSpacing"/>
              <w:spacing w:line="276" w:lineRule="auto"/>
              <w:rPr>
                <w:rFonts w:ascii="Palatino Linotype" w:hAnsi="Palatino Linotype"/>
                <w:sz w:val="22"/>
                <w:szCs w:val="22"/>
              </w:rPr>
            </w:pPr>
            <w:r w:rsidRPr="008B471A">
              <w:rPr>
                <w:rFonts w:ascii="Palatino Linotype" w:hAnsi="Palatino Linotype"/>
                <w:b/>
                <w:bCs/>
                <w:color w:val="0000FF"/>
                <w:sz w:val="22"/>
                <w:szCs w:val="22"/>
              </w:rPr>
              <w:t>A</w:t>
            </w:r>
            <w:r w:rsidR="00687F34" w:rsidRPr="008B471A">
              <w:rPr>
                <w:rFonts w:ascii="Palatino Linotype" w:hAnsi="Palatino Linotype"/>
                <w:b/>
                <w:bCs/>
                <w:color w:val="0000FF"/>
                <w:sz w:val="22"/>
                <w:szCs w:val="22"/>
              </w:rPr>
              <w:t>.</w:t>
            </w:r>
            <w:r w:rsidRPr="008B471A">
              <w:rPr>
                <w:rFonts w:ascii="Palatino Linotype" w:hAnsi="Palatino Linotype"/>
                <w:sz w:val="22"/>
                <w:szCs w:val="22"/>
              </w:rPr>
              <w:t xml:space="preserve"> by reading magazines and newspapers.</w:t>
            </w:r>
          </w:p>
          <w:p w:rsidR="00F32DB6" w:rsidRPr="008B471A" w:rsidRDefault="00F32DB6" w:rsidP="008B471A">
            <w:pPr>
              <w:pStyle w:val="NoSpacing"/>
              <w:spacing w:line="276" w:lineRule="auto"/>
              <w:rPr>
                <w:rFonts w:ascii="Palatino Linotype" w:hAnsi="Palatino Linotype"/>
                <w:sz w:val="22"/>
                <w:szCs w:val="22"/>
              </w:rPr>
            </w:pPr>
            <w:r w:rsidRPr="008B471A">
              <w:rPr>
                <w:rFonts w:ascii="Palatino Linotype" w:hAnsi="Palatino Linotype"/>
                <w:b/>
                <w:bCs/>
                <w:color w:val="0000FF"/>
                <w:sz w:val="22"/>
                <w:szCs w:val="22"/>
              </w:rPr>
              <w:t>B</w:t>
            </w:r>
            <w:r w:rsidR="00687F34" w:rsidRPr="008B471A">
              <w:rPr>
                <w:rFonts w:ascii="Palatino Linotype" w:hAnsi="Palatino Linotype"/>
                <w:b/>
                <w:bCs/>
                <w:color w:val="0000FF"/>
                <w:sz w:val="22"/>
                <w:szCs w:val="22"/>
              </w:rPr>
              <w:t>.</w:t>
            </w:r>
            <w:r w:rsidRPr="008B471A">
              <w:rPr>
                <w:rFonts w:ascii="Palatino Linotype" w:hAnsi="Palatino Linotype"/>
                <w:sz w:val="22"/>
                <w:szCs w:val="22"/>
              </w:rPr>
              <w:t xml:space="preserve"> because its leaves are damaged.</w:t>
            </w:r>
          </w:p>
          <w:p w:rsidR="00F32DB6" w:rsidRPr="008B471A" w:rsidRDefault="00F32DB6" w:rsidP="008B471A">
            <w:pPr>
              <w:pStyle w:val="NoSpacing"/>
              <w:spacing w:line="276" w:lineRule="auto"/>
              <w:rPr>
                <w:rFonts w:ascii="Palatino Linotype" w:hAnsi="Palatino Linotype"/>
                <w:sz w:val="22"/>
                <w:szCs w:val="22"/>
              </w:rPr>
            </w:pPr>
            <w:r w:rsidRPr="008B471A">
              <w:rPr>
                <w:rFonts w:ascii="Palatino Linotype" w:hAnsi="Palatino Linotype"/>
                <w:b/>
                <w:bCs/>
                <w:color w:val="0000FF"/>
                <w:sz w:val="22"/>
                <w:szCs w:val="22"/>
              </w:rPr>
              <w:t>C</w:t>
            </w:r>
            <w:r w:rsidR="00687F34" w:rsidRPr="008B471A">
              <w:rPr>
                <w:rFonts w:ascii="Palatino Linotype" w:hAnsi="Palatino Linotype"/>
                <w:b/>
                <w:bCs/>
                <w:color w:val="0000FF"/>
                <w:sz w:val="22"/>
                <w:szCs w:val="22"/>
              </w:rPr>
              <w:t>.</w:t>
            </w:r>
            <w:r w:rsidRPr="008B471A">
              <w:rPr>
                <w:rFonts w:ascii="Palatino Linotype" w:hAnsi="Palatino Linotype"/>
                <w:sz w:val="22"/>
                <w:szCs w:val="22"/>
              </w:rPr>
              <w:t xml:space="preserve"> who is confident about maths to help you?</w:t>
            </w:r>
          </w:p>
          <w:p w:rsidR="00F32DB6" w:rsidRPr="008B471A" w:rsidRDefault="00F32DB6" w:rsidP="008B471A">
            <w:pPr>
              <w:pStyle w:val="NoSpacing"/>
              <w:spacing w:line="276" w:lineRule="auto"/>
              <w:rPr>
                <w:rFonts w:ascii="Palatino Linotype" w:hAnsi="Palatino Linotype"/>
                <w:sz w:val="22"/>
                <w:szCs w:val="22"/>
              </w:rPr>
            </w:pPr>
            <w:r w:rsidRPr="008B471A">
              <w:rPr>
                <w:rFonts w:ascii="Palatino Linotype" w:hAnsi="Palatino Linotype"/>
                <w:b/>
                <w:bCs/>
                <w:color w:val="0000FF"/>
                <w:sz w:val="22"/>
                <w:szCs w:val="22"/>
              </w:rPr>
              <w:t>D</w:t>
            </w:r>
            <w:r w:rsidR="00687F34" w:rsidRPr="008B471A">
              <w:rPr>
                <w:rFonts w:ascii="Palatino Linotype" w:hAnsi="Palatino Linotype"/>
                <w:b/>
                <w:bCs/>
                <w:color w:val="0000FF"/>
                <w:sz w:val="22"/>
                <w:szCs w:val="22"/>
              </w:rPr>
              <w:t>.</w:t>
            </w:r>
            <w:r w:rsidRPr="008B471A">
              <w:rPr>
                <w:rFonts w:ascii="Palatino Linotype" w:hAnsi="Palatino Linotype"/>
                <w:sz w:val="22"/>
                <w:szCs w:val="22"/>
              </w:rPr>
              <w:t xml:space="preserve"> tiny species may help clean radioactive pollution.</w:t>
            </w:r>
          </w:p>
          <w:p w:rsidR="00F32DB6" w:rsidRPr="008B471A" w:rsidRDefault="00F32DB6" w:rsidP="008B471A">
            <w:pPr>
              <w:pStyle w:val="NoSpacing"/>
              <w:spacing w:line="276" w:lineRule="auto"/>
              <w:rPr>
                <w:rFonts w:ascii="Palatino Linotype" w:hAnsi="Palatino Linotype"/>
                <w:sz w:val="22"/>
                <w:szCs w:val="22"/>
              </w:rPr>
            </w:pPr>
            <w:r w:rsidRPr="008B471A">
              <w:rPr>
                <w:rFonts w:ascii="Palatino Linotype" w:hAnsi="Palatino Linotype"/>
                <w:b/>
                <w:bCs/>
                <w:color w:val="0000FF"/>
                <w:sz w:val="22"/>
                <w:szCs w:val="22"/>
              </w:rPr>
              <w:t>E</w:t>
            </w:r>
            <w:r w:rsidR="00687F34" w:rsidRPr="008B471A">
              <w:rPr>
                <w:rFonts w:ascii="Palatino Linotype" w:hAnsi="Palatino Linotype"/>
                <w:b/>
                <w:bCs/>
                <w:color w:val="0000FF"/>
                <w:sz w:val="22"/>
                <w:szCs w:val="22"/>
              </w:rPr>
              <w:t>.</w:t>
            </w:r>
            <w:r w:rsidRPr="008B471A">
              <w:rPr>
                <w:rFonts w:ascii="Palatino Linotype" w:hAnsi="Palatino Linotype"/>
                <w:sz w:val="22"/>
                <w:szCs w:val="22"/>
              </w:rPr>
              <w:t xml:space="preserve"> in order to watch the massive colorful parade.</w:t>
            </w:r>
          </w:p>
          <w:p w:rsidR="00F32DB6" w:rsidRPr="008B471A" w:rsidRDefault="00F32DB6" w:rsidP="008B471A">
            <w:pPr>
              <w:pStyle w:val="NoSpacing"/>
              <w:spacing w:line="276" w:lineRule="auto"/>
              <w:rPr>
                <w:rFonts w:ascii="Palatino Linotype" w:hAnsi="Palatino Linotype"/>
                <w:b/>
                <w:bCs/>
                <w:iCs/>
                <w:sz w:val="22"/>
                <w:szCs w:val="22"/>
              </w:rPr>
            </w:pPr>
            <w:r w:rsidRPr="008B471A">
              <w:rPr>
                <w:rFonts w:ascii="Palatino Linotype" w:hAnsi="Palatino Linotype"/>
                <w:b/>
                <w:bCs/>
                <w:color w:val="0000FF"/>
                <w:sz w:val="22"/>
                <w:szCs w:val="22"/>
              </w:rPr>
              <w:t>F</w:t>
            </w:r>
            <w:r w:rsidR="00687F34" w:rsidRPr="008B471A">
              <w:rPr>
                <w:rFonts w:ascii="Palatino Linotype" w:hAnsi="Palatino Linotype"/>
                <w:b/>
                <w:bCs/>
                <w:color w:val="0000FF"/>
                <w:sz w:val="22"/>
                <w:szCs w:val="22"/>
              </w:rPr>
              <w:t>.</w:t>
            </w:r>
            <w:r w:rsidRPr="008B471A">
              <w:rPr>
                <w:rFonts w:ascii="Palatino Linotype" w:hAnsi="Palatino Linotype"/>
                <w:sz w:val="22"/>
                <w:szCs w:val="22"/>
              </w:rPr>
              <w:t xml:space="preserve"> we won’t be able to swim in them.</w:t>
            </w:r>
          </w:p>
        </w:tc>
      </w:tr>
    </w:tbl>
    <w:p w:rsidR="00F32DB6" w:rsidRPr="008B471A" w:rsidRDefault="00F32DB6" w:rsidP="008B471A">
      <w:pPr>
        <w:pStyle w:val="NoSpacing"/>
        <w:spacing w:line="276" w:lineRule="auto"/>
        <w:rPr>
          <w:rFonts w:ascii="Palatino Linotype" w:hAnsi="Palatino Linotype"/>
          <w:b/>
          <w:bCs/>
          <w:iCs/>
          <w:sz w:val="22"/>
          <w:szCs w:val="22"/>
        </w:rPr>
      </w:pPr>
    </w:p>
    <w:p w:rsidR="00F32DB6" w:rsidRPr="008B471A" w:rsidRDefault="00F32DB6" w:rsidP="008B471A">
      <w:pPr>
        <w:pStyle w:val="NoSpacing"/>
        <w:tabs>
          <w:tab w:val="left" w:pos="360"/>
          <w:tab w:val="left" w:pos="2700"/>
          <w:tab w:val="left" w:pos="5400"/>
          <w:tab w:val="left" w:pos="8100"/>
        </w:tabs>
        <w:spacing w:line="276" w:lineRule="auto"/>
        <w:jc w:val="both"/>
        <w:rPr>
          <w:rFonts w:ascii="Palatino Linotype" w:hAnsi="Palatino Linotype"/>
          <w:b/>
          <w:bCs/>
          <w:iCs/>
          <w:color w:val="0033CC"/>
          <w:sz w:val="22"/>
          <w:szCs w:val="22"/>
        </w:rPr>
      </w:pPr>
      <w:r w:rsidRPr="008B471A">
        <w:rPr>
          <w:rFonts w:ascii="Palatino Linotype" w:hAnsi="Palatino Linotype"/>
          <w:b/>
          <w:bCs/>
          <w:iCs/>
          <w:color w:val="0033CC"/>
          <w:sz w:val="22"/>
          <w:szCs w:val="22"/>
        </w:rPr>
        <w:t>Part 3: Give the correct form of the verb or the word in brackets. (2.0 ms)</w:t>
      </w:r>
    </w:p>
    <w:p w:rsidR="00AD5F54" w:rsidRPr="008B471A" w:rsidRDefault="00AD5F54" w:rsidP="008B471A">
      <w:pPr>
        <w:pStyle w:val="NoSpacing"/>
        <w:tabs>
          <w:tab w:val="left" w:pos="1440"/>
          <w:tab w:val="left" w:pos="3780"/>
          <w:tab w:val="left" w:pos="6120"/>
          <w:tab w:val="left" w:pos="8460"/>
        </w:tabs>
        <w:spacing w:line="276" w:lineRule="auto"/>
        <w:rPr>
          <w:rFonts w:ascii="Palatino Linotype" w:hAnsi="Palatino Linotype"/>
          <w:sz w:val="22"/>
          <w:szCs w:val="22"/>
        </w:rPr>
      </w:pPr>
      <w:r w:rsidRPr="008B471A">
        <w:rPr>
          <w:rFonts w:ascii="Palatino Linotype" w:hAnsi="Palatino Linotype"/>
          <w:b/>
          <w:bCs/>
          <w:color w:val="0000FF"/>
          <w:sz w:val="22"/>
          <w:szCs w:val="22"/>
        </w:rPr>
        <w:t>1</w:t>
      </w:r>
      <w:r w:rsidR="00687F34" w:rsidRPr="008B471A">
        <w:rPr>
          <w:rFonts w:ascii="Palatino Linotype" w:hAnsi="Palatino Linotype"/>
          <w:b/>
          <w:bCs/>
          <w:color w:val="0000FF"/>
          <w:sz w:val="22"/>
          <w:szCs w:val="22"/>
        </w:rPr>
        <w:t>.</w:t>
      </w:r>
      <w:r w:rsidRPr="008B471A">
        <w:rPr>
          <w:rFonts w:ascii="Palatino Linotype" w:hAnsi="Palatino Linotype"/>
          <w:sz w:val="22"/>
          <w:szCs w:val="22"/>
        </w:rPr>
        <w:t xml:space="preserve"> They (</w:t>
      </w:r>
      <w:r w:rsidRPr="008B471A">
        <w:rPr>
          <w:rFonts w:ascii="Palatino Linotype" w:hAnsi="Palatino Linotype"/>
          <w:b/>
          <w:sz w:val="22"/>
          <w:szCs w:val="22"/>
        </w:rPr>
        <w:t>give</w:t>
      </w:r>
      <w:r w:rsidRPr="008B471A">
        <w:rPr>
          <w:rFonts w:ascii="Palatino Linotype" w:hAnsi="Palatino Linotype"/>
          <w:sz w:val="22"/>
          <w:szCs w:val="22"/>
        </w:rPr>
        <w:t xml:space="preserve">) </w:t>
      </w:r>
      <w:r w:rsidR="008B471A">
        <w:rPr>
          <w:rFonts w:ascii="Palatino Linotype" w:hAnsi="Palatino Linotype"/>
          <w:bCs/>
          <w:iCs/>
          <w:sz w:val="22"/>
          <w:szCs w:val="22"/>
        </w:rPr>
        <w:t>______________</w:t>
      </w:r>
      <w:r w:rsidRPr="008B471A">
        <w:rPr>
          <w:rFonts w:ascii="Palatino Linotype" w:eastAsia="Microsoft Sans Serif" w:hAnsi="Palatino Linotype"/>
          <w:sz w:val="22"/>
          <w:szCs w:val="22"/>
          <w:lang w:eastAsia="vi-VN" w:bidi="vi-VN"/>
        </w:rPr>
        <w:t>warm clothes to homeless people last month.</w:t>
      </w:r>
      <w:r w:rsidRPr="008B471A">
        <w:rPr>
          <w:rFonts w:ascii="Palatino Linotype" w:hAnsi="Palatino Linotype"/>
          <w:sz w:val="22"/>
          <w:szCs w:val="22"/>
        </w:rPr>
        <w:tab/>
      </w:r>
    </w:p>
    <w:p w:rsidR="00AD5F54" w:rsidRPr="008B471A" w:rsidRDefault="00AD5F54" w:rsidP="008B471A">
      <w:pPr>
        <w:pStyle w:val="NoSpacing"/>
        <w:tabs>
          <w:tab w:val="left" w:pos="1440"/>
          <w:tab w:val="left" w:pos="3780"/>
          <w:tab w:val="left" w:pos="6120"/>
          <w:tab w:val="left" w:pos="8460"/>
        </w:tabs>
        <w:spacing w:line="276" w:lineRule="auto"/>
        <w:rPr>
          <w:rFonts w:ascii="Palatino Linotype" w:eastAsia="Microsoft Sans Serif" w:hAnsi="Palatino Linotype"/>
          <w:sz w:val="22"/>
          <w:szCs w:val="22"/>
          <w:lang w:eastAsia="vi-VN" w:bidi="vi-VN"/>
        </w:rPr>
      </w:pPr>
      <w:r w:rsidRPr="008B471A">
        <w:rPr>
          <w:rFonts w:ascii="Palatino Linotype" w:hAnsi="Palatino Linotype"/>
          <w:b/>
          <w:bCs/>
          <w:color w:val="0000FF"/>
          <w:sz w:val="22"/>
          <w:szCs w:val="22"/>
        </w:rPr>
        <w:t>2</w:t>
      </w:r>
      <w:r w:rsidR="00687F34" w:rsidRPr="008B471A">
        <w:rPr>
          <w:rFonts w:ascii="Palatino Linotype" w:hAnsi="Palatino Linotype"/>
          <w:b/>
          <w:bCs/>
          <w:color w:val="0000FF"/>
          <w:sz w:val="22"/>
          <w:szCs w:val="22"/>
        </w:rPr>
        <w:t>.</w:t>
      </w:r>
      <w:r w:rsidRPr="008B471A">
        <w:rPr>
          <w:rFonts w:ascii="Palatino Linotype" w:hAnsi="Palatino Linotype"/>
          <w:sz w:val="22"/>
          <w:szCs w:val="22"/>
        </w:rPr>
        <w:t xml:space="preserve">  She wishes she (</w:t>
      </w:r>
      <w:r w:rsidRPr="008B471A">
        <w:rPr>
          <w:rFonts w:ascii="Palatino Linotype" w:hAnsi="Palatino Linotype"/>
          <w:b/>
          <w:sz w:val="22"/>
          <w:szCs w:val="22"/>
        </w:rPr>
        <w:t>visit</w:t>
      </w:r>
      <w:r w:rsidRPr="008B471A">
        <w:rPr>
          <w:rFonts w:ascii="Palatino Linotype" w:hAnsi="Palatino Linotype"/>
          <w:sz w:val="22"/>
          <w:szCs w:val="22"/>
        </w:rPr>
        <w:t xml:space="preserve">) </w:t>
      </w:r>
      <w:r w:rsidR="008B471A">
        <w:rPr>
          <w:rFonts w:ascii="Palatino Linotype" w:hAnsi="Palatino Linotype"/>
          <w:bCs/>
          <w:iCs/>
          <w:sz w:val="22"/>
          <w:szCs w:val="22"/>
        </w:rPr>
        <w:t>______________</w:t>
      </w:r>
      <w:r w:rsidRPr="008B471A">
        <w:rPr>
          <w:rFonts w:ascii="Palatino Linotype" w:eastAsia="Microsoft Sans Serif" w:hAnsi="Palatino Linotype"/>
          <w:sz w:val="22"/>
          <w:szCs w:val="22"/>
          <w:lang w:eastAsia="vi-VN" w:bidi="vi-VN"/>
        </w:rPr>
        <w:t>to Eiffel Tower in Paris next summer.</w:t>
      </w:r>
    </w:p>
    <w:p w:rsidR="00AD5F54" w:rsidRPr="008B471A" w:rsidRDefault="00AD5F54" w:rsidP="008B471A">
      <w:pPr>
        <w:pStyle w:val="NoSpacing"/>
        <w:tabs>
          <w:tab w:val="left" w:pos="1440"/>
          <w:tab w:val="left" w:pos="3780"/>
          <w:tab w:val="left" w:pos="6120"/>
          <w:tab w:val="left" w:pos="8460"/>
        </w:tabs>
        <w:spacing w:line="276" w:lineRule="auto"/>
        <w:rPr>
          <w:rFonts w:ascii="Palatino Linotype" w:hAnsi="Palatino Linotype"/>
          <w:sz w:val="22"/>
          <w:szCs w:val="22"/>
        </w:rPr>
      </w:pPr>
      <w:r w:rsidRPr="008B471A">
        <w:rPr>
          <w:rFonts w:ascii="Palatino Linotype" w:hAnsi="Palatino Linotype"/>
          <w:b/>
          <w:bCs/>
          <w:color w:val="0000FF"/>
          <w:sz w:val="22"/>
          <w:szCs w:val="22"/>
        </w:rPr>
        <w:t>3</w:t>
      </w:r>
      <w:r w:rsidR="00687F34" w:rsidRPr="008B471A">
        <w:rPr>
          <w:rFonts w:ascii="Palatino Linotype" w:hAnsi="Palatino Linotype"/>
          <w:b/>
          <w:bCs/>
          <w:color w:val="0000FF"/>
          <w:sz w:val="22"/>
          <w:szCs w:val="22"/>
        </w:rPr>
        <w:t>.</w:t>
      </w:r>
      <w:r w:rsidRPr="008B471A">
        <w:rPr>
          <w:rFonts w:ascii="Palatino Linotype" w:hAnsi="Palatino Linotype"/>
          <w:sz w:val="22"/>
          <w:szCs w:val="22"/>
        </w:rPr>
        <w:t xml:space="preserve"> Now she (</w:t>
      </w:r>
      <w:r w:rsidRPr="008B471A">
        <w:rPr>
          <w:rFonts w:ascii="Palatino Linotype" w:hAnsi="Palatino Linotype"/>
          <w:b/>
          <w:sz w:val="22"/>
          <w:szCs w:val="22"/>
        </w:rPr>
        <w:t>lie</w:t>
      </w:r>
      <w:r w:rsidRPr="008B471A">
        <w:rPr>
          <w:rFonts w:ascii="Palatino Linotype" w:hAnsi="Palatino Linotype"/>
          <w:sz w:val="22"/>
          <w:szCs w:val="22"/>
        </w:rPr>
        <w:t xml:space="preserve">) </w:t>
      </w:r>
      <w:r w:rsidR="008B471A">
        <w:rPr>
          <w:rFonts w:ascii="Palatino Linotype" w:hAnsi="Palatino Linotype"/>
          <w:bCs/>
          <w:iCs/>
          <w:sz w:val="22"/>
          <w:szCs w:val="22"/>
        </w:rPr>
        <w:t>______________</w:t>
      </w:r>
      <w:r w:rsidRPr="008B471A">
        <w:rPr>
          <w:rFonts w:ascii="Palatino Linotype" w:eastAsia="Microsoft Sans Serif" w:hAnsi="Palatino Linotype"/>
          <w:sz w:val="22"/>
          <w:szCs w:val="22"/>
          <w:lang w:eastAsia="vi-VN" w:bidi="vi-VN"/>
        </w:rPr>
        <w:t>to her mother about her bad marks. I think she should tell the truth.</w:t>
      </w:r>
    </w:p>
    <w:p w:rsidR="00AD5F54" w:rsidRPr="008B471A" w:rsidRDefault="00AD5F54" w:rsidP="008B471A">
      <w:pPr>
        <w:pStyle w:val="NoSpacing"/>
        <w:tabs>
          <w:tab w:val="left" w:pos="1440"/>
          <w:tab w:val="left" w:pos="3780"/>
          <w:tab w:val="left" w:pos="6120"/>
          <w:tab w:val="left" w:pos="8460"/>
        </w:tabs>
        <w:spacing w:line="276" w:lineRule="auto"/>
        <w:rPr>
          <w:rFonts w:ascii="Palatino Linotype" w:eastAsia="Microsoft Sans Serif" w:hAnsi="Palatino Linotype"/>
          <w:sz w:val="22"/>
          <w:szCs w:val="22"/>
          <w:lang w:eastAsia="vi-VN" w:bidi="vi-VN"/>
        </w:rPr>
      </w:pPr>
      <w:r w:rsidRPr="008B471A">
        <w:rPr>
          <w:rFonts w:ascii="Palatino Linotype" w:hAnsi="Palatino Linotype"/>
          <w:b/>
          <w:bCs/>
          <w:color w:val="0000FF"/>
          <w:sz w:val="22"/>
          <w:szCs w:val="22"/>
        </w:rPr>
        <w:t>4</w:t>
      </w:r>
      <w:r w:rsidR="00687F34" w:rsidRPr="008B471A">
        <w:rPr>
          <w:rFonts w:ascii="Palatino Linotype" w:hAnsi="Palatino Linotype"/>
          <w:b/>
          <w:bCs/>
          <w:color w:val="0000FF"/>
          <w:sz w:val="22"/>
          <w:szCs w:val="22"/>
        </w:rPr>
        <w:t>.</w:t>
      </w:r>
      <w:r w:rsidRPr="008B471A">
        <w:rPr>
          <w:rFonts w:ascii="Palatino Linotype" w:hAnsi="Palatino Linotype"/>
          <w:sz w:val="22"/>
          <w:szCs w:val="22"/>
        </w:rPr>
        <w:t xml:space="preserve">  Would you like (</w:t>
      </w:r>
      <w:r w:rsidRPr="008B471A">
        <w:rPr>
          <w:rFonts w:ascii="Palatino Linotype" w:hAnsi="Palatino Linotype"/>
          <w:b/>
          <w:sz w:val="22"/>
          <w:szCs w:val="22"/>
        </w:rPr>
        <w:t>participate</w:t>
      </w:r>
      <w:r w:rsidRPr="008B471A">
        <w:rPr>
          <w:rFonts w:ascii="Palatino Linotype" w:hAnsi="Palatino Linotype"/>
          <w:sz w:val="22"/>
          <w:szCs w:val="22"/>
        </w:rPr>
        <w:t xml:space="preserve">) </w:t>
      </w:r>
      <w:r w:rsidR="008B471A">
        <w:rPr>
          <w:rFonts w:ascii="Palatino Linotype" w:hAnsi="Palatino Linotype"/>
          <w:bCs/>
          <w:iCs/>
          <w:sz w:val="22"/>
          <w:szCs w:val="22"/>
        </w:rPr>
        <w:t>______________</w:t>
      </w:r>
      <w:r w:rsidRPr="008B471A">
        <w:rPr>
          <w:rFonts w:ascii="Palatino Linotype" w:eastAsia="Microsoft Sans Serif" w:hAnsi="Palatino Linotype"/>
          <w:sz w:val="22"/>
          <w:szCs w:val="22"/>
          <w:lang w:eastAsia="vi-VN" w:bidi="vi-VN"/>
        </w:rPr>
        <w:t>in this “Preserving the past” project?</w:t>
      </w:r>
    </w:p>
    <w:p w:rsidR="00AD5F54" w:rsidRPr="008B471A" w:rsidRDefault="00AD5F54" w:rsidP="008B471A">
      <w:pPr>
        <w:pStyle w:val="NoSpacing"/>
        <w:tabs>
          <w:tab w:val="left" w:pos="1440"/>
          <w:tab w:val="left" w:pos="3780"/>
          <w:tab w:val="left" w:pos="6120"/>
          <w:tab w:val="left" w:pos="8460"/>
        </w:tabs>
        <w:spacing w:line="276" w:lineRule="auto"/>
        <w:rPr>
          <w:rFonts w:ascii="Palatino Linotype" w:hAnsi="Palatino Linotype"/>
          <w:sz w:val="22"/>
          <w:szCs w:val="22"/>
        </w:rPr>
      </w:pPr>
      <w:r w:rsidRPr="008B471A">
        <w:rPr>
          <w:rFonts w:ascii="Palatino Linotype" w:hAnsi="Palatino Linotype"/>
          <w:b/>
          <w:bCs/>
          <w:color w:val="0000FF"/>
          <w:sz w:val="22"/>
          <w:szCs w:val="22"/>
        </w:rPr>
        <w:t>5</w:t>
      </w:r>
      <w:r w:rsidR="00687F34" w:rsidRPr="008B471A">
        <w:rPr>
          <w:rFonts w:ascii="Palatino Linotype" w:hAnsi="Palatino Linotype"/>
          <w:b/>
          <w:bCs/>
          <w:color w:val="0000FF"/>
          <w:sz w:val="22"/>
          <w:szCs w:val="22"/>
        </w:rPr>
        <w:t>.</w:t>
      </w:r>
      <w:r w:rsidRPr="008B471A">
        <w:rPr>
          <w:rFonts w:ascii="Palatino Linotype" w:hAnsi="Palatino Linotype"/>
          <w:sz w:val="22"/>
          <w:szCs w:val="22"/>
        </w:rPr>
        <w:t xml:space="preserve"> My students really enjoy (</w:t>
      </w:r>
      <w:r w:rsidRPr="008B471A">
        <w:rPr>
          <w:rFonts w:ascii="Palatino Linotype" w:hAnsi="Palatino Linotype"/>
          <w:b/>
          <w:sz w:val="22"/>
          <w:szCs w:val="22"/>
        </w:rPr>
        <w:t>talk</w:t>
      </w:r>
      <w:r w:rsidRPr="008B471A">
        <w:rPr>
          <w:rFonts w:ascii="Palatino Linotype" w:hAnsi="Palatino Linotype"/>
          <w:sz w:val="22"/>
          <w:szCs w:val="22"/>
        </w:rPr>
        <w:t xml:space="preserve">) </w:t>
      </w:r>
      <w:r w:rsidR="008B471A">
        <w:rPr>
          <w:rFonts w:ascii="Palatino Linotype" w:hAnsi="Palatino Linotype"/>
          <w:bCs/>
          <w:iCs/>
          <w:sz w:val="22"/>
          <w:szCs w:val="22"/>
        </w:rPr>
        <w:t>______________</w:t>
      </w:r>
      <w:r w:rsidRPr="008B471A">
        <w:rPr>
          <w:rFonts w:ascii="Palatino Linotype" w:eastAsia="Microsoft Sans Serif" w:hAnsi="Palatino Linotype"/>
          <w:sz w:val="22"/>
          <w:szCs w:val="22"/>
          <w:lang w:eastAsia="vi-VN" w:bidi="vi-VN"/>
        </w:rPr>
        <w:t>about traditional paintings.</w:t>
      </w:r>
    </w:p>
    <w:p w:rsidR="00AD5F54" w:rsidRPr="008B471A" w:rsidRDefault="00AD5F54" w:rsidP="008B471A">
      <w:pPr>
        <w:pStyle w:val="NoSpacing"/>
        <w:tabs>
          <w:tab w:val="left" w:pos="1440"/>
          <w:tab w:val="left" w:pos="3780"/>
          <w:tab w:val="left" w:pos="6120"/>
          <w:tab w:val="left" w:pos="8460"/>
        </w:tabs>
        <w:spacing w:line="276" w:lineRule="auto"/>
        <w:rPr>
          <w:rFonts w:ascii="Palatino Linotype" w:eastAsia="Microsoft Sans Serif" w:hAnsi="Palatino Linotype"/>
          <w:sz w:val="22"/>
          <w:szCs w:val="22"/>
          <w:lang w:eastAsia="vi-VN" w:bidi="vi-VN"/>
        </w:rPr>
      </w:pPr>
      <w:r w:rsidRPr="008B471A">
        <w:rPr>
          <w:rFonts w:ascii="Palatino Linotype" w:hAnsi="Palatino Linotype"/>
          <w:b/>
          <w:bCs/>
          <w:color w:val="0000FF"/>
          <w:sz w:val="22"/>
          <w:szCs w:val="22"/>
        </w:rPr>
        <w:t>6</w:t>
      </w:r>
      <w:r w:rsidR="00687F34" w:rsidRPr="008B471A">
        <w:rPr>
          <w:rFonts w:ascii="Palatino Linotype" w:hAnsi="Palatino Linotype"/>
          <w:b/>
          <w:bCs/>
          <w:color w:val="0000FF"/>
          <w:sz w:val="22"/>
          <w:szCs w:val="22"/>
        </w:rPr>
        <w:t>.</w:t>
      </w:r>
      <w:r w:rsidRPr="008B471A">
        <w:rPr>
          <w:rFonts w:ascii="Palatino Linotype" w:hAnsi="Palatino Linotype"/>
          <w:sz w:val="22"/>
          <w:szCs w:val="22"/>
        </w:rPr>
        <w:t xml:space="preserve">  Our understanding of cancer remains (</w:t>
      </w:r>
      <w:r w:rsidRPr="008B471A">
        <w:rPr>
          <w:rFonts w:ascii="Palatino Linotype" w:hAnsi="Palatino Linotype"/>
          <w:b/>
          <w:sz w:val="22"/>
          <w:szCs w:val="22"/>
        </w:rPr>
        <w:t>perfect</w:t>
      </w:r>
      <w:r w:rsidRPr="008B471A">
        <w:rPr>
          <w:rFonts w:ascii="Palatino Linotype" w:hAnsi="Palatino Linotype"/>
          <w:sz w:val="22"/>
          <w:szCs w:val="22"/>
        </w:rPr>
        <w:t xml:space="preserve">) </w:t>
      </w:r>
      <w:r w:rsidR="008B471A">
        <w:rPr>
          <w:rFonts w:ascii="Palatino Linotype" w:hAnsi="Palatino Linotype"/>
          <w:bCs/>
          <w:iCs/>
          <w:sz w:val="22"/>
          <w:szCs w:val="22"/>
        </w:rPr>
        <w:t>______________</w:t>
      </w:r>
      <w:r w:rsidRPr="008B471A">
        <w:rPr>
          <w:rFonts w:ascii="Palatino Linotype" w:eastAsia="Microsoft Sans Serif" w:hAnsi="Palatino Linotype"/>
          <w:sz w:val="22"/>
          <w:szCs w:val="22"/>
          <w:lang w:eastAsia="vi-VN" w:bidi="vi-VN"/>
        </w:rPr>
        <w:t>though we can cure many diseases.</w:t>
      </w:r>
    </w:p>
    <w:p w:rsidR="00AD5F54" w:rsidRPr="008B471A" w:rsidRDefault="00AD5F54" w:rsidP="008B471A">
      <w:pPr>
        <w:pStyle w:val="NoSpacing"/>
        <w:tabs>
          <w:tab w:val="left" w:pos="1440"/>
          <w:tab w:val="left" w:pos="3780"/>
          <w:tab w:val="left" w:pos="6120"/>
          <w:tab w:val="left" w:pos="8460"/>
        </w:tabs>
        <w:spacing w:line="276" w:lineRule="auto"/>
        <w:rPr>
          <w:rFonts w:ascii="Palatino Linotype" w:hAnsi="Palatino Linotype"/>
          <w:sz w:val="22"/>
          <w:szCs w:val="22"/>
        </w:rPr>
      </w:pPr>
      <w:r w:rsidRPr="008B471A">
        <w:rPr>
          <w:rFonts w:ascii="Palatino Linotype" w:hAnsi="Palatino Linotype"/>
          <w:b/>
          <w:bCs/>
          <w:color w:val="0000FF"/>
          <w:sz w:val="22"/>
          <w:szCs w:val="22"/>
        </w:rPr>
        <w:t>7</w:t>
      </w:r>
      <w:r w:rsidR="00687F34" w:rsidRPr="008B471A">
        <w:rPr>
          <w:rFonts w:ascii="Palatino Linotype" w:hAnsi="Palatino Linotype"/>
          <w:b/>
          <w:bCs/>
          <w:color w:val="0000FF"/>
          <w:sz w:val="22"/>
          <w:szCs w:val="22"/>
        </w:rPr>
        <w:t>.</w:t>
      </w:r>
      <w:r w:rsidRPr="008B471A">
        <w:rPr>
          <w:rFonts w:ascii="Palatino Linotype" w:hAnsi="Palatino Linotype"/>
          <w:sz w:val="22"/>
          <w:szCs w:val="22"/>
        </w:rPr>
        <w:t xml:space="preserve"> (</w:t>
      </w:r>
      <w:r w:rsidRPr="008B471A">
        <w:rPr>
          <w:rFonts w:ascii="Palatino Linotype" w:hAnsi="Palatino Linotype"/>
          <w:b/>
          <w:sz w:val="22"/>
          <w:szCs w:val="22"/>
        </w:rPr>
        <w:t>Confident</w:t>
      </w:r>
      <w:r w:rsidRPr="008B471A">
        <w:rPr>
          <w:rFonts w:ascii="Palatino Linotype" w:hAnsi="Palatino Linotype"/>
          <w:sz w:val="22"/>
          <w:szCs w:val="22"/>
        </w:rPr>
        <w:t xml:space="preserve">) </w:t>
      </w:r>
      <w:r w:rsidR="008B471A">
        <w:rPr>
          <w:rFonts w:ascii="Palatino Linotype" w:hAnsi="Palatino Linotype"/>
          <w:bCs/>
          <w:iCs/>
          <w:sz w:val="22"/>
          <w:szCs w:val="22"/>
        </w:rPr>
        <w:t>______________</w:t>
      </w:r>
      <w:r w:rsidRPr="008B471A">
        <w:rPr>
          <w:rFonts w:ascii="Palatino Linotype" w:eastAsia="Microsoft Sans Serif" w:hAnsi="Palatino Linotype"/>
          <w:sz w:val="22"/>
          <w:szCs w:val="22"/>
          <w:lang w:eastAsia="vi-VN" w:bidi="vi-VN"/>
        </w:rPr>
        <w:t>can help you succeed in many fields.</w:t>
      </w:r>
    </w:p>
    <w:p w:rsidR="00AD5F54" w:rsidRPr="008B471A" w:rsidRDefault="00AD5F54" w:rsidP="008B471A">
      <w:pPr>
        <w:pStyle w:val="NoSpacing"/>
        <w:tabs>
          <w:tab w:val="left" w:pos="1440"/>
          <w:tab w:val="left" w:pos="3780"/>
          <w:tab w:val="left" w:pos="6120"/>
          <w:tab w:val="left" w:pos="8460"/>
        </w:tabs>
        <w:spacing w:line="276" w:lineRule="auto"/>
        <w:rPr>
          <w:rFonts w:ascii="Palatino Linotype" w:eastAsia="Microsoft Sans Serif" w:hAnsi="Palatino Linotype"/>
          <w:sz w:val="22"/>
          <w:szCs w:val="22"/>
          <w:lang w:eastAsia="vi-VN" w:bidi="vi-VN"/>
        </w:rPr>
      </w:pPr>
      <w:r w:rsidRPr="008B471A">
        <w:rPr>
          <w:rFonts w:ascii="Palatino Linotype" w:hAnsi="Palatino Linotype"/>
          <w:b/>
          <w:bCs/>
          <w:color w:val="0000FF"/>
          <w:sz w:val="22"/>
          <w:szCs w:val="22"/>
        </w:rPr>
        <w:t>8</w:t>
      </w:r>
      <w:r w:rsidR="00687F34" w:rsidRPr="008B471A">
        <w:rPr>
          <w:rFonts w:ascii="Palatino Linotype" w:hAnsi="Palatino Linotype"/>
          <w:b/>
          <w:bCs/>
          <w:color w:val="0000FF"/>
          <w:sz w:val="22"/>
          <w:szCs w:val="22"/>
        </w:rPr>
        <w:t>.</w:t>
      </w:r>
      <w:r w:rsidRPr="008B471A">
        <w:rPr>
          <w:rFonts w:ascii="Palatino Linotype" w:hAnsi="Palatino Linotype"/>
          <w:sz w:val="22"/>
          <w:szCs w:val="22"/>
        </w:rPr>
        <w:t xml:space="preserve">  Not (</w:t>
      </w:r>
      <w:r w:rsidRPr="008B471A">
        <w:rPr>
          <w:rFonts w:ascii="Palatino Linotype" w:hAnsi="Palatino Linotype"/>
          <w:b/>
          <w:sz w:val="22"/>
          <w:szCs w:val="22"/>
        </w:rPr>
        <w:t>surprise</w:t>
      </w:r>
      <w:r w:rsidRPr="008B471A">
        <w:rPr>
          <w:rFonts w:ascii="Palatino Linotype" w:hAnsi="Palatino Linotype"/>
          <w:sz w:val="22"/>
          <w:szCs w:val="22"/>
        </w:rPr>
        <w:t xml:space="preserve">) </w:t>
      </w:r>
      <w:r w:rsidR="008B471A">
        <w:rPr>
          <w:rFonts w:ascii="Palatino Linotype" w:hAnsi="Palatino Linotype"/>
          <w:bCs/>
          <w:iCs/>
          <w:sz w:val="22"/>
          <w:szCs w:val="22"/>
        </w:rPr>
        <w:t>______________</w:t>
      </w:r>
      <w:r w:rsidRPr="008B471A">
        <w:rPr>
          <w:rFonts w:ascii="Palatino Linotype" w:eastAsia="Microsoft Sans Serif" w:hAnsi="Palatino Linotype"/>
          <w:sz w:val="22"/>
          <w:szCs w:val="22"/>
          <w:lang w:eastAsia="vi-VN" w:bidi="vi-VN"/>
        </w:rPr>
        <w:t>, his favourite poster is one of the strangest and most colorful fishes.</w:t>
      </w:r>
    </w:p>
    <w:p w:rsidR="00687F34" w:rsidRPr="008B471A" w:rsidRDefault="00687F34" w:rsidP="008B471A">
      <w:pPr>
        <w:pStyle w:val="NoSpacing"/>
        <w:tabs>
          <w:tab w:val="left" w:pos="360"/>
          <w:tab w:val="left" w:pos="2700"/>
          <w:tab w:val="left" w:pos="5400"/>
          <w:tab w:val="left" w:pos="8100"/>
        </w:tabs>
        <w:spacing w:line="276" w:lineRule="auto"/>
        <w:jc w:val="both"/>
        <w:rPr>
          <w:rFonts w:ascii="Palatino Linotype" w:hAnsi="Palatino Linotype"/>
          <w:b/>
          <w:bCs/>
          <w:iCs/>
          <w:color w:val="0033CC"/>
          <w:sz w:val="22"/>
          <w:szCs w:val="22"/>
        </w:rPr>
      </w:pPr>
    </w:p>
    <w:p w:rsidR="00F32DB6" w:rsidRPr="008B471A" w:rsidRDefault="00F32DB6" w:rsidP="008B471A">
      <w:pPr>
        <w:pStyle w:val="NoSpacing"/>
        <w:tabs>
          <w:tab w:val="left" w:pos="360"/>
          <w:tab w:val="left" w:pos="2700"/>
          <w:tab w:val="left" w:pos="5400"/>
          <w:tab w:val="left" w:pos="8100"/>
        </w:tabs>
        <w:spacing w:line="276" w:lineRule="auto"/>
        <w:jc w:val="both"/>
        <w:rPr>
          <w:rFonts w:ascii="Palatino Linotype" w:hAnsi="Palatino Linotype"/>
          <w:b/>
          <w:bCs/>
          <w:iCs/>
          <w:color w:val="0033CC"/>
          <w:sz w:val="22"/>
          <w:szCs w:val="22"/>
        </w:rPr>
      </w:pPr>
      <w:r w:rsidRPr="008B471A">
        <w:rPr>
          <w:rFonts w:ascii="Palatino Linotype" w:hAnsi="Palatino Linotype"/>
          <w:b/>
          <w:bCs/>
          <w:iCs/>
          <w:color w:val="0033CC"/>
          <w:sz w:val="22"/>
          <w:szCs w:val="22"/>
        </w:rPr>
        <w:t>Part 4: Each sentence has a mistake. Find the mistakes and correct them. (1 m)</w:t>
      </w:r>
    </w:p>
    <w:p w:rsidR="008B471A" w:rsidRPr="008B471A" w:rsidRDefault="00F32DB6" w:rsidP="008B471A">
      <w:pPr>
        <w:pStyle w:val="NoSpacing"/>
        <w:tabs>
          <w:tab w:val="left" w:pos="1440"/>
          <w:tab w:val="left" w:pos="3780"/>
          <w:tab w:val="left" w:pos="6120"/>
          <w:tab w:val="left" w:pos="8460"/>
        </w:tabs>
        <w:spacing w:line="276" w:lineRule="auto"/>
        <w:rPr>
          <w:rFonts w:ascii="Palatino Linotype" w:hAnsi="Palatino Linotype"/>
          <w:sz w:val="22"/>
          <w:szCs w:val="22"/>
        </w:rPr>
      </w:pPr>
      <w:r w:rsidRPr="008B471A">
        <w:rPr>
          <w:rFonts w:ascii="Palatino Linotype" w:hAnsi="Palatino Linotype"/>
          <w:b/>
          <w:bCs/>
          <w:color w:val="0000FF"/>
          <w:sz w:val="22"/>
          <w:szCs w:val="22"/>
        </w:rPr>
        <w:t>1</w:t>
      </w:r>
      <w:r w:rsidR="00687F34" w:rsidRPr="008B471A">
        <w:rPr>
          <w:rFonts w:ascii="Palatino Linotype" w:hAnsi="Palatino Linotype"/>
          <w:b/>
          <w:bCs/>
          <w:color w:val="0000FF"/>
          <w:sz w:val="22"/>
          <w:szCs w:val="22"/>
        </w:rPr>
        <w:t>.</w:t>
      </w:r>
      <w:r w:rsidRPr="008B471A">
        <w:rPr>
          <w:rFonts w:ascii="Palatino Linotype" w:hAnsi="Palatino Linotype"/>
          <w:sz w:val="22"/>
          <w:szCs w:val="22"/>
        </w:rPr>
        <w:t xml:space="preserve"> Houses used to paint in light yellow only. They were not as diverse in colour as they are now.</w:t>
      </w:r>
      <w:r w:rsidRPr="008B471A">
        <w:rPr>
          <w:rFonts w:ascii="Palatino Linotype" w:hAnsi="Palatino Linotype"/>
          <w:sz w:val="22"/>
          <w:szCs w:val="22"/>
        </w:rPr>
        <w:tab/>
      </w:r>
      <w:r w:rsidR="00CC7A21" w:rsidRPr="008B471A">
        <w:rPr>
          <w:rFonts w:ascii="Palatino Linotype" w:hAnsi="Palatino Linotype"/>
          <w:sz w:val="22"/>
          <w:szCs w:val="22"/>
        </w:rPr>
        <w:t xml:space="preserve"> </w:t>
      </w:r>
    </w:p>
    <w:p w:rsidR="00687F34" w:rsidRPr="008B471A" w:rsidRDefault="00F32DB6" w:rsidP="008B471A">
      <w:pPr>
        <w:pStyle w:val="NoSpacing"/>
        <w:tabs>
          <w:tab w:val="left" w:pos="1440"/>
          <w:tab w:val="left" w:pos="3780"/>
          <w:tab w:val="left" w:pos="6120"/>
          <w:tab w:val="left" w:pos="8460"/>
        </w:tabs>
        <w:spacing w:line="276" w:lineRule="auto"/>
        <w:rPr>
          <w:rFonts w:ascii="Palatino Linotype" w:hAnsi="Palatino Linotype"/>
          <w:sz w:val="22"/>
          <w:szCs w:val="22"/>
        </w:rPr>
      </w:pPr>
      <w:r w:rsidRPr="008B471A">
        <w:rPr>
          <w:rFonts w:ascii="Palatino Linotype" w:hAnsi="Palatino Linotype"/>
          <w:b/>
          <w:bCs/>
          <w:color w:val="0000FF"/>
          <w:sz w:val="22"/>
          <w:szCs w:val="22"/>
        </w:rPr>
        <w:t>2</w:t>
      </w:r>
      <w:r w:rsidR="00687F34" w:rsidRPr="008B471A">
        <w:rPr>
          <w:rFonts w:ascii="Palatino Linotype" w:hAnsi="Palatino Linotype"/>
          <w:b/>
          <w:bCs/>
          <w:color w:val="0000FF"/>
          <w:sz w:val="22"/>
          <w:szCs w:val="22"/>
        </w:rPr>
        <w:t>.</w:t>
      </w:r>
      <w:r w:rsidR="00687F34" w:rsidRPr="008B471A">
        <w:rPr>
          <w:rFonts w:ascii="Palatino Linotype" w:hAnsi="Palatino Linotype"/>
          <w:sz w:val="22"/>
          <w:szCs w:val="22"/>
        </w:rPr>
        <w:t xml:space="preserve"> </w:t>
      </w:r>
      <w:r w:rsidRPr="008B471A">
        <w:rPr>
          <w:rFonts w:ascii="Palatino Linotype" w:hAnsi="Palatino Linotype"/>
          <w:sz w:val="22"/>
          <w:szCs w:val="22"/>
        </w:rPr>
        <w:t>Although her serve disability, Judy has never lost the will to live.</w:t>
      </w:r>
      <w:r w:rsidR="00CC7A21" w:rsidRPr="008B471A">
        <w:rPr>
          <w:rFonts w:ascii="Palatino Linotype" w:hAnsi="Palatino Linotype"/>
          <w:sz w:val="22"/>
          <w:szCs w:val="22"/>
        </w:rPr>
        <w:t xml:space="preserve">  </w:t>
      </w:r>
    </w:p>
    <w:p w:rsidR="008B471A" w:rsidRDefault="008B471A" w:rsidP="008B471A">
      <w:pPr>
        <w:pStyle w:val="NoSpacing"/>
        <w:tabs>
          <w:tab w:val="left" w:pos="1440"/>
          <w:tab w:val="left" w:pos="3780"/>
          <w:tab w:val="left" w:pos="6120"/>
          <w:tab w:val="left" w:pos="8460"/>
        </w:tabs>
        <w:spacing w:line="276" w:lineRule="auto"/>
        <w:jc w:val="both"/>
        <w:rPr>
          <w:rFonts w:ascii="Palatino Linotype" w:hAnsi="Palatino Linotype"/>
          <w:b/>
          <w:bCs/>
          <w:iCs/>
          <w:color w:val="0033CC"/>
          <w:sz w:val="22"/>
          <w:szCs w:val="22"/>
        </w:rPr>
      </w:pPr>
    </w:p>
    <w:p w:rsidR="00F32DB6" w:rsidRPr="008B471A" w:rsidRDefault="00F32DB6" w:rsidP="008B471A">
      <w:pPr>
        <w:pStyle w:val="NoSpacing"/>
        <w:tabs>
          <w:tab w:val="left" w:pos="1440"/>
          <w:tab w:val="left" w:pos="3780"/>
          <w:tab w:val="left" w:pos="6120"/>
          <w:tab w:val="left" w:pos="8460"/>
        </w:tabs>
        <w:spacing w:line="276" w:lineRule="auto"/>
        <w:jc w:val="both"/>
        <w:rPr>
          <w:rFonts w:ascii="Palatino Linotype" w:hAnsi="Palatino Linotype"/>
          <w:b/>
          <w:bCs/>
          <w:iCs/>
          <w:color w:val="0033CC"/>
          <w:sz w:val="22"/>
          <w:szCs w:val="22"/>
        </w:rPr>
      </w:pPr>
      <w:r w:rsidRPr="008B471A">
        <w:rPr>
          <w:rFonts w:ascii="Palatino Linotype" w:hAnsi="Palatino Linotype"/>
          <w:b/>
          <w:bCs/>
          <w:iCs/>
          <w:color w:val="0033CC"/>
          <w:sz w:val="22"/>
          <w:szCs w:val="22"/>
        </w:rPr>
        <w:t>Part 5: Complete the second sentence so that it has the same meaning as the first one. Use NO MORE THAN FOUR WORDS. (2.0 ms)</w:t>
      </w:r>
    </w:p>
    <w:p w:rsidR="00F32DB6" w:rsidRPr="008B471A" w:rsidRDefault="00F32DB6" w:rsidP="008B471A">
      <w:pPr>
        <w:pStyle w:val="NoSpacing"/>
        <w:tabs>
          <w:tab w:val="left" w:pos="360"/>
        </w:tabs>
        <w:spacing w:line="276" w:lineRule="auto"/>
        <w:rPr>
          <w:rFonts w:ascii="Palatino Linotype" w:hAnsi="Palatino Linotype"/>
          <w:sz w:val="22"/>
          <w:szCs w:val="22"/>
        </w:rPr>
      </w:pPr>
      <w:r w:rsidRPr="008B471A">
        <w:rPr>
          <w:rFonts w:ascii="Palatino Linotype" w:hAnsi="Palatino Linotype"/>
          <w:b/>
          <w:bCs/>
          <w:color w:val="0000FF"/>
          <w:sz w:val="22"/>
          <w:szCs w:val="22"/>
        </w:rPr>
        <w:t>1</w:t>
      </w:r>
      <w:r w:rsidR="00687F34" w:rsidRPr="008B471A">
        <w:rPr>
          <w:rFonts w:ascii="Palatino Linotype" w:hAnsi="Palatino Linotype"/>
          <w:b/>
          <w:bCs/>
          <w:color w:val="0000FF"/>
          <w:sz w:val="22"/>
          <w:szCs w:val="22"/>
        </w:rPr>
        <w:t>.</w:t>
      </w:r>
      <w:r w:rsidRPr="008B471A">
        <w:rPr>
          <w:rFonts w:ascii="Palatino Linotype" w:hAnsi="Palatino Linotype"/>
          <w:sz w:val="22"/>
          <w:szCs w:val="22"/>
        </w:rPr>
        <w:t xml:space="preserve"> Someone has provided the victims with food and clothing.</w:t>
      </w:r>
    </w:p>
    <w:p w:rsidR="00F32DB6" w:rsidRPr="008B471A" w:rsidRDefault="00687F34" w:rsidP="008B471A">
      <w:pPr>
        <w:pStyle w:val="NoSpacing"/>
        <w:tabs>
          <w:tab w:val="left" w:pos="360"/>
        </w:tabs>
        <w:spacing w:line="276" w:lineRule="auto"/>
        <w:rPr>
          <w:rFonts w:ascii="Palatino Linotype" w:eastAsia="Microsoft Sans Serif" w:hAnsi="Palatino Linotype"/>
          <w:sz w:val="22"/>
          <w:szCs w:val="22"/>
          <w:lang w:eastAsia="vi-VN" w:bidi="vi-VN"/>
        </w:rPr>
      </w:pPr>
      <w:r w:rsidRPr="008B471A">
        <w:rPr>
          <w:rFonts w:ascii="Palatino Linotype" w:hAnsi="Palatino Linotype"/>
          <w:sz w:val="22"/>
          <w:szCs w:val="22"/>
        </w:rPr>
        <w:tab/>
      </w:r>
      <w:r w:rsidRPr="008B471A">
        <w:rPr>
          <w:rFonts w:ascii="Palatino Linotype" w:hAnsi="Palatino Linotype"/>
          <w:sz w:val="22"/>
          <w:szCs w:val="22"/>
        </w:rPr>
        <w:sym w:font="Wingdings 3" w:char="F09A"/>
      </w:r>
      <w:r w:rsidRPr="008B471A">
        <w:rPr>
          <w:rFonts w:ascii="Palatino Linotype" w:hAnsi="Palatino Linotype"/>
          <w:sz w:val="22"/>
          <w:szCs w:val="22"/>
        </w:rPr>
        <w:t xml:space="preserve"> </w:t>
      </w:r>
      <w:r w:rsidR="00F32DB6" w:rsidRPr="008B471A">
        <w:rPr>
          <w:rFonts w:ascii="Palatino Linotype" w:hAnsi="Palatino Linotype"/>
          <w:sz w:val="22"/>
          <w:szCs w:val="22"/>
        </w:rPr>
        <w:t xml:space="preserve">The victims </w:t>
      </w:r>
      <w:r w:rsidR="008B471A">
        <w:rPr>
          <w:rFonts w:ascii="Palatino Linotype" w:eastAsia="Microsoft Sans Serif" w:hAnsi="Palatino Linotype"/>
          <w:sz w:val="22"/>
          <w:szCs w:val="22"/>
          <w:lang w:eastAsia="vi-VN" w:bidi="vi-VN"/>
        </w:rPr>
        <w:t>________________________________</w:t>
      </w:r>
      <w:r w:rsidRPr="008B471A">
        <w:rPr>
          <w:rFonts w:ascii="Palatino Linotype" w:eastAsia="Microsoft Sans Serif" w:hAnsi="Palatino Linotype"/>
          <w:sz w:val="22"/>
          <w:szCs w:val="22"/>
          <w:lang w:eastAsia="vi-VN" w:bidi="vi-VN"/>
        </w:rPr>
        <w:t xml:space="preserve"> </w:t>
      </w:r>
      <w:r w:rsidR="00F32DB6" w:rsidRPr="008B471A">
        <w:rPr>
          <w:rFonts w:ascii="Palatino Linotype" w:eastAsia="Microsoft Sans Serif" w:hAnsi="Palatino Linotype"/>
          <w:sz w:val="22"/>
          <w:szCs w:val="22"/>
          <w:lang w:eastAsia="vi-VN" w:bidi="vi-VN"/>
        </w:rPr>
        <w:t>with food and clothing.</w:t>
      </w:r>
    </w:p>
    <w:p w:rsidR="00F32DB6" w:rsidRPr="008B471A" w:rsidRDefault="00F32DB6" w:rsidP="008B471A">
      <w:pPr>
        <w:pStyle w:val="NoSpacing"/>
        <w:tabs>
          <w:tab w:val="left" w:pos="360"/>
        </w:tabs>
        <w:spacing w:line="276" w:lineRule="auto"/>
        <w:rPr>
          <w:rFonts w:ascii="Palatino Linotype" w:hAnsi="Palatino Linotype"/>
          <w:sz w:val="22"/>
          <w:szCs w:val="22"/>
        </w:rPr>
      </w:pPr>
      <w:r w:rsidRPr="008B471A">
        <w:rPr>
          <w:rFonts w:ascii="Palatino Linotype" w:hAnsi="Palatino Linotype"/>
          <w:b/>
          <w:bCs/>
          <w:color w:val="0000FF"/>
          <w:sz w:val="22"/>
          <w:szCs w:val="22"/>
        </w:rPr>
        <w:t>2</w:t>
      </w:r>
      <w:r w:rsidR="00687F34" w:rsidRPr="008B471A">
        <w:rPr>
          <w:rFonts w:ascii="Palatino Linotype" w:hAnsi="Palatino Linotype"/>
          <w:b/>
          <w:bCs/>
          <w:color w:val="0000FF"/>
          <w:sz w:val="22"/>
          <w:szCs w:val="22"/>
        </w:rPr>
        <w:t>.</w:t>
      </w:r>
      <w:r w:rsidRPr="008B471A">
        <w:rPr>
          <w:rFonts w:ascii="Palatino Linotype" w:hAnsi="Palatino Linotype"/>
          <w:sz w:val="22"/>
          <w:szCs w:val="22"/>
        </w:rPr>
        <w:t xml:space="preserve"> Mai often talks to foreigners. She is fluent in English.</w:t>
      </w:r>
    </w:p>
    <w:p w:rsidR="00F32DB6" w:rsidRPr="008B471A" w:rsidRDefault="00687F34" w:rsidP="008B471A">
      <w:pPr>
        <w:pStyle w:val="NoSpacing"/>
        <w:tabs>
          <w:tab w:val="left" w:pos="360"/>
        </w:tabs>
        <w:spacing w:line="276" w:lineRule="auto"/>
        <w:rPr>
          <w:rFonts w:ascii="Palatino Linotype" w:hAnsi="Palatino Linotype"/>
          <w:sz w:val="22"/>
          <w:szCs w:val="22"/>
        </w:rPr>
      </w:pPr>
      <w:r w:rsidRPr="008B471A">
        <w:rPr>
          <w:rFonts w:ascii="Palatino Linotype" w:hAnsi="Palatino Linotype"/>
          <w:sz w:val="22"/>
          <w:szCs w:val="22"/>
        </w:rPr>
        <w:lastRenderedPageBreak/>
        <w:tab/>
      </w:r>
      <w:r w:rsidRPr="008B471A">
        <w:rPr>
          <w:rFonts w:ascii="Palatino Linotype" w:hAnsi="Palatino Linotype"/>
          <w:sz w:val="22"/>
          <w:szCs w:val="22"/>
        </w:rPr>
        <w:sym w:font="Wingdings 3" w:char="F09A"/>
      </w:r>
      <w:r w:rsidRPr="008B471A">
        <w:rPr>
          <w:rFonts w:ascii="Palatino Linotype" w:hAnsi="Palatino Linotype"/>
          <w:sz w:val="22"/>
          <w:szCs w:val="22"/>
        </w:rPr>
        <w:t xml:space="preserve"> </w:t>
      </w:r>
      <w:r w:rsidR="00F32DB6" w:rsidRPr="008B471A">
        <w:rPr>
          <w:rFonts w:ascii="Palatino Linotype" w:hAnsi="Palatino Linotype"/>
          <w:sz w:val="22"/>
          <w:szCs w:val="22"/>
        </w:rPr>
        <w:t xml:space="preserve">If Mai </w:t>
      </w:r>
      <w:r w:rsidR="008B471A">
        <w:rPr>
          <w:rFonts w:ascii="Palatino Linotype" w:eastAsia="Microsoft Sans Serif" w:hAnsi="Palatino Linotype"/>
          <w:sz w:val="22"/>
          <w:szCs w:val="22"/>
          <w:lang w:eastAsia="vi-VN" w:bidi="vi-VN"/>
        </w:rPr>
        <w:t>________________________________</w:t>
      </w:r>
      <w:r w:rsidR="008B471A" w:rsidRPr="008B471A">
        <w:rPr>
          <w:rFonts w:ascii="Palatino Linotype" w:eastAsia="Microsoft Sans Serif" w:hAnsi="Palatino Linotype"/>
          <w:sz w:val="22"/>
          <w:szCs w:val="22"/>
          <w:lang w:eastAsia="vi-VN" w:bidi="vi-VN"/>
        </w:rPr>
        <w:t xml:space="preserve"> </w:t>
      </w:r>
      <w:r w:rsidR="00F32DB6" w:rsidRPr="008B471A">
        <w:rPr>
          <w:rFonts w:ascii="Palatino Linotype" w:hAnsi="Palatino Linotype"/>
          <w:sz w:val="22"/>
          <w:szCs w:val="22"/>
        </w:rPr>
        <w:t xml:space="preserve">foreigners, she couldn’t </w:t>
      </w:r>
      <w:r w:rsidR="00F32DB6" w:rsidRPr="008B471A">
        <w:rPr>
          <w:rFonts w:ascii="Palatino Linotype" w:eastAsia="Microsoft Sans Serif" w:hAnsi="Palatino Linotype"/>
          <w:sz w:val="22"/>
          <w:szCs w:val="22"/>
          <w:lang w:eastAsia="vi-VN" w:bidi="vi-VN"/>
        </w:rPr>
        <w:t xml:space="preserve">be </w:t>
      </w:r>
      <w:r w:rsidR="00F32DB6" w:rsidRPr="008B471A">
        <w:rPr>
          <w:rFonts w:ascii="Palatino Linotype" w:hAnsi="Palatino Linotype"/>
          <w:sz w:val="22"/>
          <w:szCs w:val="22"/>
        </w:rPr>
        <w:t>fluent in English.</w:t>
      </w:r>
    </w:p>
    <w:p w:rsidR="00F32DB6" w:rsidRPr="008B471A" w:rsidRDefault="00F32DB6" w:rsidP="008B471A">
      <w:pPr>
        <w:pStyle w:val="NoSpacing"/>
        <w:tabs>
          <w:tab w:val="left" w:pos="360"/>
        </w:tabs>
        <w:spacing w:line="276" w:lineRule="auto"/>
        <w:rPr>
          <w:rFonts w:ascii="Palatino Linotype" w:hAnsi="Palatino Linotype"/>
          <w:sz w:val="22"/>
          <w:szCs w:val="22"/>
        </w:rPr>
      </w:pPr>
      <w:r w:rsidRPr="008B471A">
        <w:rPr>
          <w:rFonts w:ascii="Palatino Linotype" w:hAnsi="Palatino Linotype"/>
          <w:b/>
          <w:bCs/>
          <w:color w:val="0000FF"/>
          <w:sz w:val="22"/>
          <w:szCs w:val="22"/>
        </w:rPr>
        <w:t>3</w:t>
      </w:r>
      <w:r w:rsidR="00687F34" w:rsidRPr="008B471A">
        <w:rPr>
          <w:rFonts w:ascii="Palatino Linotype" w:hAnsi="Palatino Linotype"/>
          <w:b/>
          <w:bCs/>
          <w:color w:val="0000FF"/>
          <w:sz w:val="22"/>
          <w:szCs w:val="22"/>
        </w:rPr>
        <w:t>.</w:t>
      </w:r>
      <w:r w:rsidRPr="008B471A">
        <w:rPr>
          <w:rFonts w:ascii="Palatino Linotype" w:hAnsi="Palatino Linotype"/>
          <w:sz w:val="22"/>
          <w:szCs w:val="22"/>
        </w:rPr>
        <w:t xml:space="preserve"> She asked me, “Are you tired of the noise from the street?”</w:t>
      </w:r>
    </w:p>
    <w:p w:rsidR="00F32DB6" w:rsidRPr="008B471A" w:rsidRDefault="00687F34" w:rsidP="008B471A">
      <w:pPr>
        <w:pStyle w:val="NoSpacing"/>
        <w:tabs>
          <w:tab w:val="left" w:pos="360"/>
        </w:tabs>
        <w:spacing w:line="276" w:lineRule="auto"/>
        <w:rPr>
          <w:rFonts w:ascii="Palatino Linotype" w:hAnsi="Palatino Linotype"/>
          <w:sz w:val="22"/>
          <w:szCs w:val="22"/>
        </w:rPr>
      </w:pPr>
      <w:r w:rsidRPr="008B471A">
        <w:rPr>
          <w:rFonts w:ascii="Palatino Linotype" w:hAnsi="Palatino Linotype"/>
          <w:sz w:val="22"/>
          <w:szCs w:val="22"/>
        </w:rPr>
        <w:tab/>
      </w:r>
      <w:r w:rsidRPr="008B471A">
        <w:rPr>
          <w:rFonts w:ascii="Palatino Linotype" w:hAnsi="Palatino Linotype"/>
          <w:sz w:val="22"/>
          <w:szCs w:val="22"/>
        </w:rPr>
        <w:sym w:font="Wingdings 3" w:char="F09A"/>
      </w:r>
      <w:r w:rsidRPr="008B471A">
        <w:rPr>
          <w:rFonts w:ascii="Palatino Linotype" w:hAnsi="Palatino Linotype"/>
          <w:sz w:val="22"/>
          <w:szCs w:val="22"/>
        </w:rPr>
        <w:t xml:space="preserve"> </w:t>
      </w:r>
      <w:r w:rsidR="00F32DB6" w:rsidRPr="008B471A">
        <w:rPr>
          <w:rFonts w:ascii="Palatino Linotype" w:hAnsi="Palatino Linotype"/>
          <w:sz w:val="22"/>
          <w:szCs w:val="22"/>
        </w:rPr>
        <w:t xml:space="preserve">She asked me </w:t>
      </w:r>
      <w:r w:rsidR="008B471A">
        <w:rPr>
          <w:rFonts w:ascii="Palatino Linotype" w:eastAsia="Microsoft Sans Serif" w:hAnsi="Palatino Linotype"/>
          <w:sz w:val="22"/>
          <w:szCs w:val="22"/>
          <w:lang w:eastAsia="vi-VN" w:bidi="vi-VN"/>
        </w:rPr>
        <w:t>________________________________</w:t>
      </w:r>
      <w:r w:rsidR="008B471A" w:rsidRPr="008B471A">
        <w:rPr>
          <w:rFonts w:ascii="Palatino Linotype" w:eastAsia="Microsoft Sans Serif" w:hAnsi="Palatino Linotype"/>
          <w:sz w:val="22"/>
          <w:szCs w:val="22"/>
          <w:lang w:eastAsia="vi-VN" w:bidi="vi-VN"/>
        </w:rPr>
        <w:t xml:space="preserve"> </w:t>
      </w:r>
      <w:r w:rsidR="00F32DB6" w:rsidRPr="008B471A">
        <w:rPr>
          <w:rFonts w:ascii="Palatino Linotype" w:hAnsi="Palatino Linotype"/>
          <w:sz w:val="22"/>
          <w:szCs w:val="22"/>
        </w:rPr>
        <w:t>of the noise from the street.</w:t>
      </w:r>
    </w:p>
    <w:p w:rsidR="00F32DB6" w:rsidRPr="008B471A" w:rsidRDefault="00F32DB6" w:rsidP="008B471A">
      <w:pPr>
        <w:pStyle w:val="NoSpacing"/>
        <w:tabs>
          <w:tab w:val="left" w:pos="360"/>
        </w:tabs>
        <w:spacing w:line="276" w:lineRule="auto"/>
        <w:rPr>
          <w:rFonts w:ascii="Palatino Linotype" w:hAnsi="Palatino Linotype"/>
          <w:sz w:val="22"/>
          <w:szCs w:val="22"/>
        </w:rPr>
      </w:pPr>
      <w:r w:rsidRPr="008B471A">
        <w:rPr>
          <w:rFonts w:ascii="Palatino Linotype" w:hAnsi="Palatino Linotype"/>
          <w:b/>
          <w:bCs/>
          <w:color w:val="0000FF"/>
          <w:sz w:val="22"/>
          <w:szCs w:val="22"/>
        </w:rPr>
        <w:t>4</w:t>
      </w:r>
      <w:r w:rsidR="00687F34" w:rsidRPr="008B471A">
        <w:rPr>
          <w:rFonts w:ascii="Palatino Linotype" w:hAnsi="Palatino Linotype"/>
          <w:b/>
          <w:bCs/>
          <w:color w:val="0000FF"/>
          <w:sz w:val="22"/>
          <w:szCs w:val="22"/>
        </w:rPr>
        <w:t>.</w:t>
      </w:r>
      <w:r w:rsidRPr="008B471A">
        <w:rPr>
          <w:rFonts w:ascii="Palatino Linotype" w:hAnsi="Palatino Linotype"/>
          <w:sz w:val="22"/>
          <w:szCs w:val="22"/>
        </w:rPr>
        <w:t xml:space="preserve"> The teacher speaks French well. You met her yesterday.</w:t>
      </w:r>
    </w:p>
    <w:p w:rsidR="00F32DB6" w:rsidRPr="008B471A" w:rsidRDefault="00687F34" w:rsidP="008B471A">
      <w:pPr>
        <w:pStyle w:val="NoSpacing"/>
        <w:tabs>
          <w:tab w:val="left" w:pos="360"/>
        </w:tabs>
        <w:spacing w:line="276" w:lineRule="auto"/>
        <w:rPr>
          <w:rFonts w:ascii="Palatino Linotype" w:hAnsi="Palatino Linotype"/>
          <w:sz w:val="22"/>
          <w:szCs w:val="22"/>
        </w:rPr>
      </w:pPr>
      <w:r w:rsidRPr="008B471A">
        <w:rPr>
          <w:rFonts w:ascii="Palatino Linotype" w:hAnsi="Palatino Linotype"/>
          <w:sz w:val="22"/>
          <w:szCs w:val="22"/>
        </w:rPr>
        <w:tab/>
      </w:r>
      <w:r w:rsidRPr="008B471A">
        <w:rPr>
          <w:rFonts w:ascii="Palatino Linotype" w:hAnsi="Palatino Linotype"/>
          <w:sz w:val="22"/>
          <w:szCs w:val="22"/>
        </w:rPr>
        <w:sym w:font="Wingdings 3" w:char="F09A"/>
      </w:r>
      <w:r w:rsidRPr="008B471A">
        <w:rPr>
          <w:rFonts w:ascii="Palatino Linotype" w:hAnsi="Palatino Linotype"/>
          <w:sz w:val="22"/>
          <w:szCs w:val="22"/>
        </w:rPr>
        <w:t xml:space="preserve"> </w:t>
      </w:r>
      <w:r w:rsidR="00F32DB6" w:rsidRPr="008B471A">
        <w:rPr>
          <w:rFonts w:ascii="Palatino Linotype" w:hAnsi="Palatino Linotype"/>
          <w:sz w:val="22"/>
          <w:szCs w:val="22"/>
        </w:rPr>
        <w:t xml:space="preserve">The teacher </w:t>
      </w:r>
      <w:r w:rsidR="008B471A">
        <w:rPr>
          <w:rFonts w:ascii="Palatino Linotype" w:eastAsia="Microsoft Sans Serif" w:hAnsi="Palatino Linotype"/>
          <w:sz w:val="22"/>
          <w:szCs w:val="22"/>
          <w:lang w:eastAsia="vi-VN" w:bidi="vi-VN"/>
        </w:rPr>
        <w:t>________________________________</w:t>
      </w:r>
      <w:r w:rsidR="008B471A" w:rsidRPr="008B471A">
        <w:rPr>
          <w:rFonts w:ascii="Palatino Linotype" w:eastAsia="Microsoft Sans Serif" w:hAnsi="Palatino Linotype"/>
          <w:sz w:val="22"/>
          <w:szCs w:val="22"/>
          <w:lang w:eastAsia="vi-VN" w:bidi="vi-VN"/>
        </w:rPr>
        <w:t xml:space="preserve"> </w:t>
      </w:r>
      <w:r w:rsidR="00F32DB6" w:rsidRPr="008B471A">
        <w:rPr>
          <w:rFonts w:ascii="Palatino Linotype" w:hAnsi="Palatino Linotype"/>
          <w:sz w:val="22"/>
          <w:szCs w:val="22"/>
        </w:rPr>
        <w:t xml:space="preserve">speaks French well. </w:t>
      </w:r>
    </w:p>
    <w:p w:rsidR="00F32DB6" w:rsidRPr="008B471A" w:rsidRDefault="00F32DB6" w:rsidP="008B471A">
      <w:pPr>
        <w:pStyle w:val="NoSpacing"/>
        <w:tabs>
          <w:tab w:val="left" w:pos="1440"/>
          <w:tab w:val="left" w:pos="3780"/>
          <w:tab w:val="left" w:pos="6120"/>
          <w:tab w:val="left" w:pos="8460"/>
        </w:tabs>
        <w:spacing w:line="276" w:lineRule="auto"/>
        <w:rPr>
          <w:rFonts w:ascii="Palatino Linotype" w:eastAsia="Microsoft Sans Serif" w:hAnsi="Palatino Linotype"/>
          <w:sz w:val="22"/>
          <w:szCs w:val="22"/>
          <w:lang w:eastAsia="vi-VN" w:bidi="vi-VN"/>
        </w:rPr>
      </w:pPr>
    </w:p>
    <w:p w:rsidR="00F32DB6" w:rsidRPr="008B471A" w:rsidRDefault="00F32DB6" w:rsidP="008B471A">
      <w:pPr>
        <w:pStyle w:val="NoSpacing"/>
        <w:tabs>
          <w:tab w:val="left" w:pos="1440"/>
          <w:tab w:val="left" w:pos="3780"/>
          <w:tab w:val="left" w:pos="6120"/>
          <w:tab w:val="left" w:pos="8460"/>
        </w:tabs>
        <w:spacing w:line="276" w:lineRule="auto"/>
        <w:jc w:val="both"/>
        <w:rPr>
          <w:rFonts w:ascii="Palatino Linotype" w:hAnsi="Palatino Linotype"/>
          <w:b/>
          <w:bCs/>
          <w:iCs/>
          <w:color w:val="0033CC"/>
          <w:sz w:val="22"/>
          <w:szCs w:val="22"/>
        </w:rPr>
      </w:pPr>
      <w:r w:rsidRPr="008B471A">
        <w:rPr>
          <w:rFonts w:ascii="Palatino Linotype" w:hAnsi="Palatino Linotype"/>
          <w:b/>
          <w:bCs/>
          <w:iCs/>
          <w:color w:val="0033CC"/>
          <w:sz w:val="22"/>
          <w:szCs w:val="22"/>
        </w:rPr>
        <w:t>Part 6: Complete each space with one of the words given below. Make changes of neccessary. (1.0 m)</w:t>
      </w:r>
    </w:p>
    <w:tbl>
      <w:tblPr>
        <w:tblStyle w:val="TableGrid"/>
        <w:tblW w:w="0" w:type="auto"/>
        <w:jc w:val="center"/>
        <w:tblLook w:val="04A0" w:firstRow="1" w:lastRow="0" w:firstColumn="1" w:lastColumn="0" w:noHBand="0" w:noVBand="1"/>
      </w:tblPr>
      <w:tblGrid>
        <w:gridCol w:w="1526"/>
        <w:gridCol w:w="1526"/>
        <w:gridCol w:w="1526"/>
        <w:gridCol w:w="1526"/>
        <w:gridCol w:w="1526"/>
        <w:gridCol w:w="1526"/>
        <w:gridCol w:w="1526"/>
      </w:tblGrid>
      <w:tr w:rsidR="00687F34" w:rsidRPr="008B471A" w:rsidTr="00687F34">
        <w:trPr>
          <w:jc w:val="center"/>
        </w:trPr>
        <w:tc>
          <w:tcPr>
            <w:tcW w:w="1526" w:type="dxa"/>
          </w:tcPr>
          <w:p w:rsidR="00687F34" w:rsidRPr="008B471A" w:rsidRDefault="00687F34" w:rsidP="008B471A">
            <w:pPr>
              <w:spacing w:line="276" w:lineRule="auto"/>
              <w:jc w:val="center"/>
              <w:rPr>
                <w:rFonts w:ascii="Palatino Linotype" w:hAnsi="Palatino Linotype"/>
                <w:b/>
              </w:rPr>
            </w:pPr>
            <w:r w:rsidRPr="008B471A">
              <w:rPr>
                <w:rFonts w:ascii="Palatino Linotype" w:hAnsi="Palatino Linotype"/>
                <w:b/>
              </w:rPr>
              <w:t>on</w:t>
            </w:r>
          </w:p>
        </w:tc>
        <w:tc>
          <w:tcPr>
            <w:tcW w:w="1526" w:type="dxa"/>
          </w:tcPr>
          <w:p w:rsidR="00687F34" w:rsidRPr="008B471A" w:rsidRDefault="00687F34" w:rsidP="008B471A">
            <w:pPr>
              <w:spacing w:line="276" w:lineRule="auto"/>
              <w:jc w:val="center"/>
              <w:rPr>
                <w:rFonts w:ascii="Palatino Linotype" w:hAnsi="Palatino Linotype"/>
                <w:b/>
              </w:rPr>
            </w:pPr>
            <w:r w:rsidRPr="008B471A">
              <w:rPr>
                <w:rFonts w:ascii="Palatino Linotype" w:hAnsi="Palatino Linotype"/>
                <w:b/>
              </w:rPr>
              <w:t>surround</w:t>
            </w:r>
          </w:p>
        </w:tc>
        <w:tc>
          <w:tcPr>
            <w:tcW w:w="1526" w:type="dxa"/>
          </w:tcPr>
          <w:p w:rsidR="00687F34" w:rsidRPr="008B471A" w:rsidRDefault="00687F34" w:rsidP="008B471A">
            <w:pPr>
              <w:spacing w:line="276" w:lineRule="auto"/>
              <w:jc w:val="center"/>
              <w:rPr>
                <w:rFonts w:ascii="Palatino Linotype" w:hAnsi="Palatino Linotype"/>
                <w:b/>
              </w:rPr>
            </w:pPr>
            <w:r w:rsidRPr="008B471A">
              <w:rPr>
                <w:rFonts w:ascii="Palatino Linotype" w:hAnsi="Palatino Linotype"/>
                <w:b/>
              </w:rPr>
              <w:t>geography</w:t>
            </w:r>
          </w:p>
        </w:tc>
        <w:tc>
          <w:tcPr>
            <w:tcW w:w="1526" w:type="dxa"/>
          </w:tcPr>
          <w:p w:rsidR="00687F34" w:rsidRPr="008B471A" w:rsidRDefault="00687F34" w:rsidP="008B471A">
            <w:pPr>
              <w:spacing w:line="276" w:lineRule="auto"/>
              <w:jc w:val="center"/>
              <w:rPr>
                <w:rFonts w:ascii="Palatino Linotype" w:hAnsi="Palatino Linotype"/>
                <w:b/>
              </w:rPr>
            </w:pPr>
            <w:r w:rsidRPr="008B471A">
              <w:rPr>
                <w:rFonts w:ascii="Palatino Linotype" w:hAnsi="Palatino Linotype"/>
                <w:b/>
              </w:rPr>
              <w:t>century</w:t>
            </w:r>
          </w:p>
        </w:tc>
        <w:tc>
          <w:tcPr>
            <w:tcW w:w="1526" w:type="dxa"/>
          </w:tcPr>
          <w:p w:rsidR="00687F34" w:rsidRPr="008B471A" w:rsidRDefault="00687F34" w:rsidP="008B471A">
            <w:pPr>
              <w:spacing w:line="276" w:lineRule="auto"/>
              <w:jc w:val="center"/>
              <w:rPr>
                <w:rFonts w:ascii="Palatino Linotype" w:hAnsi="Palatino Linotype"/>
                <w:b/>
              </w:rPr>
            </w:pPr>
            <w:r w:rsidRPr="008B471A">
              <w:rPr>
                <w:rFonts w:ascii="Palatino Linotype" w:hAnsi="Palatino Linotype"/>
                <w:b/>
              </w:rPr>
              <w:t>decade</w:t>
            </w:r>
          </w:p>
        </w:tc>
        <w:tc>
          <w:tcPr>
            <w:tcW w:w="1526" w:type="dxa"/>
          </w:tcPr>
          <w:p w:rsidR="00687F34" w:rsidRPr="008B471A" w:rsidRDefault="00687F34" w:rsidP="008B471A">
            <w:pPr>
              <w:spacing w:line="276" w:lineRule="auto"/>
              <w:jc w:val="center"/>
              <w:rPr>
                <w:rFonts w:ascii="Palatino Linotype" w:hAnsi="Palatino Linotype"/>
                <w:b/>
              </w:rPr>
            </w:pPr>
            <w:r w:rsidRPr="008B471A">
              <w:rPr>
                <w:rFonts w:ascii="Palatino Linotype" w:hAnsi="Palatino Linotype"/>
                <w:b/>
              </w:rPr>
              <w:t>history</w:t>
            </w:r>
          </w:p>
        </w:tc>
        <w:tc>
          <w:tcPr>
            <w:tcW w:w="1526" w:type="dxa"/>
          </w:tcPr>
          <w:p w:rsidR="00687F34" w:rsidRPr="008B471A" w:rsidRDefault="00687F34" w:rsidP="008B471A">
            <w:pPr>
              <w:spacing w:line="276" w:lineRule="auto"/>
              <w:jc w:val="center"/>
              <w:rPr>
                <w:rFonts w:ascii="Palatino Linotype" w:hAnsi="Palatino Linotype"/>
                <w:b/>
              </w:rPr>
            </w:pPr>
            <w:r w:rsidRPr="008B471A">
              <w:rPr>
                <w:rFonts w:ascii="Palatino Linotype" w:hAnsi="Palatino Linotype"/>
                <w:b/>
              </w:rPr>
              <w:t>off</w:t>
            </w:r>
          </w:p>
        </w:tc>
      </w:tr>
    </w:tbl>
    <w:p w:rsidR="00F32DB6" w:rsidRPr="008B471A" w:rsidRDefault="00687F34" w:rsidP="008B471A">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8B471A">
        <w:rPr>
          <w:rFonts w:ascii="Palatino Linotype" w:hAnsi="Palatino Linotype"/>
          <w:sz w:val="22"/>
          <w:szCs w:val="22"/>
        </w:rPr>
        <w:tab/>
      </w:r>
      <w:r w:rsidR="00F32DB6" w:rsidRPr="008B471A">
        <w:rPr>
          <w:rFonts w:ascii="Palatino Linotype" w:hAnsi="Palatino Linotype"/>
          <w:sz w:val="22"/>
          <w:szCs w:val="22"/>
        </w:rPr>
        <w:t>Listed as a World Heritage Site in 1999, Hoi An is the former main port of Viet Nam dating back to the 16</w:t>
      </w:r>
      <w:r w:rsidR="00F32DB6" w:rsidRPr="008B471A">
        <w:rPr>
          <w:rFonts w:ascii="Palatino Linotype" w:hAnsi="Palatino Linotype"/>
          <w:sz w:val="22"/>
          <w:szCs w:val="22"/>
          <w:vertAlign w:val="superscript"/>
        </w:rPr>
        <w:t>th</w:t>
      </w:r>
      <w:r w:rsidR="00F32DB6" w:rsidRPr="008B471A">
        <w:rPr>
          <w:rFonts w:ascii="Palatino Linotype" w:hAnsi="Palatino Linotype"/>
          <w:sz w:val="22"/>
          <w:szCs w:val="22"/>
        </w:rPr>
        <w:t xml:space="preserve"> (1)</w:t>
      </w:r>
      <w:r w:rsidR="00F32DB6" w:rsidRPr="008B471A">
        <w:rPr>
          <w:rFonts w:ascii="Palatino Linotype" w:eastAsia="Microsoft Sans Serif" w:hAnsi="Palatino Linotype"/>
          <w:sz w:val="22"/>
          <w:szCs w:val="22"/>
          <w:lang w:eastAsia="vi-VN" w:bidi="vi-VN"/>
        </w:rPr>
        <w:t xml:space="preserve"> </w:t>
      </w:r>
      <w:r w:rsidR="008B471A" w:rsidRPr="008B471A">
        <w:rPr>
          <w:rFonts w:ascii="Palatino Linotype" w:eastAsia="Microsoft Sans Serif" w:hAnsi="Palatino Linotype"/>
          <w:sz w:val="22"/>
          <w:szCs w:val="22"/>
          <w:lang w:eastAsia="vi-VN" w:bidi="vi-VN"/>
        </w:rPr>
        <w:t>____________</w:t>
      </w:r>
      <w:r w:rsidR="00F32DB6" w:rsidRPr="008B471A">
        <w:rPr>
          <w:rFonts w:ascii="Palatino Linotype" w:eastAsia="Microsoft Sans Serif" w:hAnsi="Palatino Linotype"/>
          <w:sz w:val="22"/>
          <w:szCs w:val="22"/>
          <w:lang w:eastAsia="vi-VN" w:bidi="vi-VN"/>
        </w:rPr>
        <w:t xml:space="preserve">. </w:t>
      </w:r>
      <w:r w:rsidR="00F32DB6" w:rsidRPr="008B471A">
        <w:rPr>
          <w:rFonts w:ascii="Palatino Linotype" w:hAnsi="Palatino Linotype"/>
          <w:sz w:val="22"/>
          <w:szCs w:val="22"/>
        </w:rPr>
        <w:t>Today, most of its (2)</w:t>
      </w:r>
      <w:r w:rsidR="00F32DB6" w:rsidRPr="008B471A">
        <w:rPr>
          <w:rFonts w:ascii="Palatino Linotype" w:eastAsia="Microsoft Sans Serif" w:hAnsi="Palatino Linotype"/>
          <w:sz w:val="22"/>
          <w:szCs w:val="22"/>
          <w:lang w:eastAsia="vi-VN" w:bidi="vi-VN"/>
        </w:rPr>
        <w:t xml:space="preserve"> </w:t>
      </w:r>
      <w:r w:rsidR="008B471A" w:rsidRPr="008B471A">
        <w:rPr>
          <w:rFonts w:ascii="Palatino Linotype" w:eastAsia="Microsoft Sans Serif" w:hAnsi="Palatino Linotype"/>
          <w:sz w:val="22"/>
          <w:szCs w:val="22"/>
          <w:lang w:eastAsia="vi-VN" w:bidi="vi-VN"/>
        </w:rPr>
        <w:t>____________</w:t>
      </w:r>
      <w:r w:rsidR="00F32DB6" w:rsidRPr="008B471A">
        <w:rPr>
          <w:rFonts w:ascii="Palatino Linotype" w:hAnsi="Palatino Linotype"/>
          <w:sz w:val="22"/>
          <w:szCs w:val="22"/>
        </w:rPr>
        <w:t>structures have been preserved as landmarks. There are many things you can do there. For example, you can walk down the streets, (</w:t>
      </w:r>
      <w:r w:rsidR="00DE0C08" w:rsidRPr="008B471A">
        <w:rPr>
          <w:rFonts w:ascii="Palatino Linotype" w:hAnsi="Palatino Linotype"/>
          <w:sz w:val="22"/>
          <w:szCs w:val="22"/>
        </w:rPr>
        <w:t>3)</w:t>
      </w:r>
      <w:r w:rsidR="00DE0C08" w:rsidRPr="008B471A">
        <w:rPr>
          <w:rFonts w:ascii="Palatino Linotype" w:eastAsia="Microsoft Sans Serif" w:hAnsi="Palatino Linotype"/>
          <w:sz w:val="22"/>
          <w:szCs w:val="22"/>
          <w:lang w:eastAsia="vi-VN" w:bidi="vi-VN"/>
        </w:rPr>
        <w:t xml:space="preserve"> </w:t>
      </w:r>
      <w:r w:rsidR="008B471A" w:rsidRPr="008B471A">
        <w:rPr>
          <w:rFonts w:ascii="Palatino Linotype" w:eastAsia="Microsoft Sans Serif" w:hAnsi="Palatino Linotype"/>
          <w:sz w:val="22"/>
          <w:szCs w:val="22"/>
          <w:lang w:eastAsia="vi-VN" w:bidi="vi-VN"/>
        </w:rPr>
        <w:t>____________</w:t>
      </w:r>
      <w:r w:rsidR="00F32DB6" w:rsidRPr="008B471A">
        <w:rPr>
          <w:rFonts w:ascii="Palatino Linotype" w:eastAsia="Microsoft Sans Serif" w:hAnsi="Palatino Linotype"/>
          <w:sz w:val="22"/>
          <w:szCs w:val="22"/>
          <w:lang w:eastAsia="vi-VN" w:bidi="vi-VN"/>
        </w:rPr>
        <w:t xml:space="preserve">by </w:t>
      </w:r>
      <w:r w:rsidR="00F32DB6" w:rsidRPr="008B471A">
        <w:rPr>
          <w:rFonts w:ascii="Palatino Linotype" w:hAnsi="Palatino Linotype"/>
          <w:sz w:val="22"/>
          <w:szCs w:val="22"/>
        </w:rPr>
        <w:t>atmosphere of times gone by. You should visit the town during the full moon, when the shop owners turn (4)</w:t>
      </w:r>
      <w:r w:rsidR="00F32DB6" w:rsidRPr="008B471A">
        <w:rPr>
          <w:rFonts w:ascii="Palatino Linotype" w:eastAsia="Microsoft Sans Serif" w:hAnsi="Palatino Linotype"/>
          <w:sz w:val="22"/>
          <w:szCs w:val="22"/>
          <w:lang w:eastAsia="vi-VN" w:bidi="vi-VN"/>
        </w:rPr>
        <w:t xml:space="preserve"> </w:t>
      </w:r>
      <w:r w:rsidR="008B471A" w:rsidRPr="008B471A">
        <w:rPr>
          <w:rFonts w:ascii="Palatino Linotype" w:eastAsia="Microsoft Sans Serif" w:hAnsi="Palatino Linotype"/>
          <w:sz w:val="22"/>
          <w:szCs w:val="22"/>
          <w:lang w:eastAsia="vi-VN" w:bidi="vi-VN"/>
        </w:rPr>
        <w:t>____________</w:t>
      </w:r>
      <w:r w:rsidR="00F32DB6" w:rsidRPr="008B471A">
        <w:rPr>
          <w:rFonts w:ascii="Palatino Linotype" w:eastAsia="Microsoft Sans Serif" w:hAnsi="Palatino Linotype"/>
          <w:sz w:val="22"/>
          <w:szCs w:val="22"/>
          <w:lang w:eastAsia="vi-VN" w:bidi="vi-VN"/>
        </w:rPr>
        <w:t xml:space="preserve">, </w:t>
      </w:r>
      <w:r w:rsidR="00F32DB6" w:rsidRPr="008B471A">
        <w:rPr>
          <w:rFonts w:ascii="Palatino Linotype" w:hAnsi="Palatino Linotype"/>
          <w:sz w:val="22"/>
          <w:szCs w:val="22"/>
        </w:rPr>
        <w:t xml:space="preserve">the lights and decorate the streets with candle lanterns. You can also take a sampan ride down the Song Do River, hunting traces of foreign traders such as the Japanese, Chinese, and Dutch who made Hoi An a centre of culture in old Viet Nam.  </w:t>
      </w:r>
    </w:p>
    <w:p w:rsidR="00CC17F8" w:rsidRPr="008B471A" w:rsidRDefault="00CC17F8" w:rsidP="008B471A">
      <w:pPr>
        <w:pStyle w:val="NoSpacing"/>
        <w:tabs>
          <w:tab w:val="left" w:pos="360"/>
          <w:tab w:val="left" w:pos="2700"/>
          <w:tab w:val="left" w:pos="5400"/>
          <w:tab w:val="left" w:pos="8100"/>
        </w:tabs>
        <w:spacing w:line="276" w:lineRule="auto"/>
        <w:rPr>
          <w:rFonts w:ascii="Palatino Linotype" w:hAnsi="Palatino Linotype"/>
          <w:b/>
          <w:bCs/>
          <w:iCs/>
          <w:color w:val="0033CC"/>
          <w:sz w:val="22"/>
          <w:szCs w:val="22"/>
        </w:rPr>
      </w:pPr>
    </w:p>
    <w:p w:rsidR="00F32DB6" w:rsidRPr="008B471A" w:rsidRDefault="00F32DB6" w:rsidP="008B471A">
      <w:pPr>
        <w:pStyle w:val="NoSpacing"/>
        <w:tabs>
          <w:tab w:val="left" w:pos="360"/>
          <w:tab w:val="left" w:pos="2700"/>
          <w:tab w:val="left" w:pos="5400"/>
          <w:tab w:val="left" w:pos="8100"/>
        </w:tabs>
        <w:spacing w:line="276" w:lineRule="auto"/>
        <w:rPr>
          <w:rFonts w:ascii="Palatino Linotype" w:hAnsi="Palatino Linotype"/>
          <w:b/>
          <w:bCs/>
          <w:iCs/>
          <w:color w:val="0033CC"/>
          <w:sz w:val="22"/>
          <w:szCs w:val="22"/>
        </w:rPr>
      </w:pPr>
      <w:r w:rsidRPr="008B471A">
        <w:rPr>
          <w:rFonts w:ascii="Palatino Linotype" w:hAnsi="Palatino Linotype"/>
          <w:b/>
          <w:bCs/>
          <w:iCs/>
          <w:color w:val="0033CC"/>
          <w:sz w:val="22"/>
          <w:szCs w:val="22"/>
        </w:rPr>
        <w:t xml:space="preserve">Part </w:t>
      </w:r>
      <w:r w:rsidR="00CC17F8" w:rsidRPr="008B471A">
        <w:rPr>
          <w:rFonts w:ascii="Palatino Linotype" w:hAnsi="Palatino Linotype"/>
          <w:b/>
          <w:bCs/>
          <w:iCs/>
          <w:color w:val="0033CC"/>
          <w:sz w:val="22"/>
          <w:szCs w:val="22"/>
        </w:rPr>
        <w:t>7</w:t>
      </w:r>
      <w:r w:rsidRPr="008B471A">
        <w:rPr>
          <w:rFonts w:ascii="Palatino Linotype" w:hAnsi="Palatino Linotype"/>
          <w:b/>
          <w:bCs/>
          <w:iCs/>
          <w:color w:val="0033CC"/>
          <w:sz w:val="22"/>
          <w:szCs w:val="22"/>
        </w:rPr>
        <w:t>: Read the following passage and decide if the statements that follow are TRUR or FALSE. (1.0 m)</w:t>
      </w:r>
    </w:p>
    <w:p w:rsidR="00F32DB6" w:rsidRPr="008B471A" w:rsidRDefault="00DE0C08" w:rsidP="008B471A">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8B471A">
        <w:rPr>
          <w:rFonts w:ascii="Palatino Linotype" w:hAnsi="Palatino Linotype"/>
          <w:sz w:val="22"/>
          <w:szCs w:val="22"/>
        </w:rPr>
        <w:tab/>
      </w:r>
      <w:r w:rsidR="00F32DB6" w:rsidRPr="008B471A">
        <w:rPr>
          <w:rFonts w:ascii="Palatino Linotype" w:hAnsi="Palatino Linotype"/>
          <w:sz w:val="22"/>
          <w:szCs w:val="22"/>
        </w:rPr>
        <w:t>Many students listen to music while they are studying and say that it helps them learn. Many parents and teachers say that music is just distracting, and that students are better studying in silence. Who is right?</w:t>
      </w:r>
    </w:p>
    <w:p w:rsidR="00F32DB6" w:rsidRPr="008B471A" w:rsidRDefault="00F32DB6" w:rsidP="008B471A">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8B471A">
        <w:rPr>
          <w:rFonts w:ascii="Palatino Linotype" w:hAnsi="Palatino Linotype"/>
          <w:sz w:val="22"/>
          <w:szCs w:val="22"/>
        </w:rPr>
        <w:tab/>
        <w:t>In a study, some scientists asked three groups of students to listen to a piece of music by Mozart or a relaxation tape for ten minutes, or just sit in silence for ten minutes. The students then did a ‘spatial reasoning’ test (a test about remembering shapes and imagining looking at objects from different directions), and the ones who had listened to the Mozart did better in the test.</w:t>
      </w:r>
    </w:p>
    <w:p w:rsidR="00F32DB6" w:rsidRPr="008B471A" w:rsidRDefault="00F32DB6" w:rsidP="008B471A">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8B471A">
        <w:rPr>
          <w:rFonts w:ascii="Palatino Linotype" w:hAnsi="Palatino Linotype"/>
          <w:sz w:val="22"/>
          <w:szCs w:val="22"/>
        </w:rPr>
        <w:tab/>
        <w:t>Taking part in musical activities and learning to play an instrument can improve verbal memory (the ability to remember words). The longer the training lasts, the better the improvement in the memory. So, there’s no excuse to give up the piano lessons!</w:t>
      </w:r>
    </w:p>
    <w:p w:rsidR="00F32DB6" w:rsidRPr="008B471A" w:rsidRDefault="00F32DB6" w:rsidP="008B471A">
      <w:pPr>
        <w:pStyle w:val="NoSpacing"/>
        <w:tabs>
          <w:tab w:val="left" w:pos="1440"/>
          <w:tab w:val="left" w:pos="3780"/>
          <w:tab w:val="left" w:pos="6120"/>
          <w:tab w:val="left" w:pos="8460"/>
        </w:tabs>
        <w:spacing w:line="276" w:lineRule="auto"/>
        <w:rPr>
          <w:rFonts w:ascii="Palatino Linotype" w:hAnsi="Palatino Linotype"/>
          <w:sz w:val="22"/>
          <w:szCs w:val="22"/>
        </w:rPr>
      </w:pPr>
      <w:r w:rsidRPr="008B471A">
        <w:rPr>
          <w:rFonts w:ascii="Palatino Linotype" w:hAnsi="Palatino Linotype"/>
          <w:b/>
          <w:bCs/>
          <w:color w:val="0000FF"/>
          <w:sz w:val="22"/>
          <w:szCs w:val="22"/>
        </w:rPr>
        <w:t>1</w:t>
      </w:r>
      <w:r w:rsidR="00DE0C08" w:rsidRPr="008B471A">
        <w:rPr>
          <w:rFonts w:ascii="Palatino Linotype" w:hAnsi="Palatino Linotype"/>
          <w:b/>
          <w:bCs/>
          <w:color w:val="0000FF"/>
          <w:sz w:val="22"/>
          <w:szCs w:val="22"/>
        </w:rPr>
        <w:t>.</w:t>
      </w:r>
      <w:r w:rsidRPr="008B471A">
        <w:rPr>
          <w:rFonts w:ascii="Palatino Linotype" w:hAnsi="Palatino Linotype"/>
          <w:sz w:val="22"/>
          <w:szCs w:val="22"/>
        </w:rPr>
        <w:t xml:space="preserve"> Many students think it’s helpful to listen to music when studying. </w:t>
      </w:r>
      <w:r w:rsidR="00CC7A21" w:rsidRPr="008B471A">
        <w:rPr>
          <w:rFonts w:ascii="Palatino Linotype" w:hAnsi="Palatino Linotype"/>
          <w:sz w:val="22"/>
          <w:szCs w:val="22"/>
        </w:rPr>
        <w:t xml:space="preserve">  </w:t>
      </w:r>
      <w:r w:rsidR="00DE0C08" w:rsidRPr="008B471A">
        <w:rPr>
          <w:rFonts w:ascii="Palatino Linotype" w:hAnsi="Palatino Linotype"/>
          <w:sz w:val="22"/>
          <w:szCs w:val="22"/>
        </w:rPr>
        <w:tab/>
      </w:r>
      <w:r w:rsidR="00DE0C08" w:rsidRPr="008B471A">
        <w:rPr>
          <w:rFonts w:ascii="Palatino Linotype" w:hAnsi="Palatino Linotype"/>
          <w:sz w:val="22"/>
          <w:szCs w:val="22"/>
        </w:rPr>
        <w:tab/>
      </w:r>
      <w:r w:rsidR="008B471A">
        <w:rPr>
          <w:rFonts w:ascii="Palatino Linotype" w:hAnsi="Palatino Linotype"/>
          <w:sz w:val="22"/>
          <w:szCs w:val="22"/>
        </w:rPr>
        <w:t>__________</w:t>
      </w:r>
    </w:p>
    <w:p w:rsidR="00F32DB6" w:rsidRPr="008B471A" w:rsidRDefault="00F32DB6" w:rsidP="008B471A">
      <w:pPr>
        <w:pStyle w:val="NoSpacing"/>
        <w:tabs>
          <w:tab w:val="left" w:pos="1440"/>
          <w:tab w:val="left" w:pos="3780"/>
          <w:tab w:val="left" w:pos="6120"/>
          <w:tab w:val="left" w:pos="8460"/>
        </w:tabs>
        <w:spacing w:line="276" w:lineRule="auto"/>
        <w:rPr>
          <w:rFonts w:ascii="Palatino Linotype" w:hAnsi="Palatino Linotype"/>
          <w:sz w:val="22"/>
          <w:szCs w:val="22"/>
        </w:rPr>
      </w:pPr>
      <w:r w:rsidRPr="008B471A">
        <w:rPr>
          <w:rFonts w:ascii="Palatino Linotype" w:hAnsi="Palatino Linotype"/>
          <w:b/>
          <w:bCs/>
          <w:color w:val="0000FF"/>
          <w:sz w:val="22"/>
          <w:szCs w:val="22"/>
        </w:rPr>
        <w:t>2</w:t>
      </w:r>
      <w:r w:rsidR="00DE0C08" w:rsidRPr="008B471A">
        <w:rPr>
          <w:rFonts w:ascii="Palatino Linotype" w:hAnsi="Palatino Linotype"/>
          <w:b/>
          <w:bCs/>
          <w:color w:val="0000FF"/>
          <w:sz w:val="22"/>
          <w:szCs w:val="22"/>
        </w:rPr>
        <w:t>.</w:t>
      </w:r>
      <w:r w:rsidRPr="008B471A">
        <w:rPr>
          <w:rFonts w:ascii="Palatino Linotype" w:hAnsi="Palatino Linotype"/>
          <w:sz w:val="22"/>
          <w:szCs w:val="22"/>
        </w:rPr>
        <w:t xml:space="preserve">  Teachers say music helps students to better concentrate.</w:t>
      </w:r>
      <w:r w:rsidR="00CC7A21" w:rsidRPr="008B471A">
        <w:rPr>
          <w:rFonts w:ascii="Palatino Linotype" w:hAnsi="Palatino Linotype"/>
          <w:sz w:val="22"/>
          <w:szCs w:val="22"/>
        </w:rPr>
        <w:t xml:space="preserve">                    </w:t>
      </w:r>
      <w:r w:rsidR="00DE0C08" w:rsidRPr="008B471A">
        <w:rPr>
          <w:rFonts w:ascii="Palatino Linotype" w:hAnsi="Palatino Linotype"/>
          <w:sz w:val="22"/>
          <w:szCs w:val="22"/>
        </w:rPr>
        <w:tab/>
      </w:r>
      <w:r w:rsidR="008B471A">
        <w:rPr>
          <w:rFonts w:ascii="Palatino Linotype" w:hAnsi="Palatino Linotype"/>
          <w:sz w:val="22"/>
          <w:szCs w:val="22"/>
        </w:rPr>
        <w:tab/>
        <w:t>__________</w:t>
      </w:r>
    </w:p>
    <w:p w:rsidR="00F32DB6" w:rsidRPr="008B471A" w:rsidRDefault="00F32DB6" w:rsidP="008B471A">
      <w:pPr>
        <w:pStyle w:val="NoSpacing"/>
        <w:tabs>
          <w:tab w:val="left" w:pos="1440"/>
          <w:tab w:val="left" w:pos="3780"/>
          <w:tab w:val="left" w:pos="6120"/>
          <w:tab w:val="left" w:pos="8460"/>
        </w:tabs>
        <w:spacing w:line="276" w:lineRule="auto"/>
        <w:rPr>
          <w:rFonts w:ascii="Palatino Linotype" w:hAnsi="Palatino Linotype"/>
          <w:sz w:val="22"/>
          <w:szCs w:val="22"/>
        </w:rPr>
      </w:pPr>
      <w:r w:rsidRPr="008B471A">
        <w:rPr>
          <w:rFonts w:ascii="Palatino Linotype" w:hAnsi="Palatino Linotype"/>
          <w:b/>
          <w:bCs/>
          <w:color w:val="0000FF"/>
          <w:sz w:val="22"/>
          <w:szCs w:val="22"/>
        </w:rPr>
        <w:t>3</w:t>
      </w:r>
      <w:r w:rsidR="00DE0C08" w:rsidRPr="008B471A">
        <w:rPr>
          <w:rFonts w:ascii="Palatino Linotype" w:hAnsi="Palatino Linotype"/>
          <w:b/>
          <w:bCs/>
          <w:color w:val="0000FF"/>
          <w:sz w:val="22"/>
          <w:szCs w:val="22"/>
        </w:rPr>
        <w:t>.</w:t>
      </w:r>
      <w:r w:rsidRPr="008B471A">
        <w:rPr>
          <w:rFonts w:ascii="Palatino Linotype" w:hAnsi="Palatino Linotype"/>
          <w:sz w:val="22"/>
          <w:szCs w:val="22"/>
        </w:rPr>
        <w:t xml:space="preserve"> The students who had listened to Mozart did better in the spatial reasoning test.</w:t>
      </w:r>
      <w:r w:rsidR="00CC7A21" w:rsidRPr="008B471A">
        <w:rPr>
          <w:rFonts w:ascii="Palatino Linotype" w:hAnsi="Palatino Linotype"/>
          <w:sz w:val="22"/>
          <w:szCs w:val="22"/>
        </w:rPr>
        <w:t xml:space="preserve">      </w:t>
      </w:r>
      <w:r w:rsidR="00DE0C08" w:rsidRPr="008B471A">
        <w:rPr>
          <w:rFonts w:ascii="Palatino Linotype" w:hAnsi="Palatino Linotype"/>
          <w:sz w:val="22"/>
          <w:szCs w:val="22"/>
        </w:rPr>
        <w:tab/>
      </w:r>
      <w:r w:rsidR="00DE0C08" w:rsidRPr="008B471A">
        <w:rPr>
          <w:rFonts w:ascii="Palatino Linotype" w:hAnsi="Palatino Linotype"/>
          <w:sz w:val="22"/>
          <w:szCs w:val="22"/>
        </w:rPr>
        <w:tab/>
      </w:r>
      <w:r w:rsidR="008B471A">
        <w:rPr>
          <w:rFonts w:ascii="Palatino Linotype" w:hAnsi="Palatino Linotype"/>
          <w:sz w:val="22"/>
          <w:szCs w:val="22"/>
        </w:rPr>
        <w:t>__________</w:t>
      </w:r>
    </w:p>
    <w:p w:rsidR="00F32DB6" w:rsidRPr="008B471A" w:rsidRDefault="00F32DB6" w:rsidP="008B471A">
      <w:pPr>
        <w:pStyle w:val="NoSpacing"/>
        <w:tabs>
          <w:tab w:val="left" w:pos="1440"/>
          <w:tab w:val="left" w:pos="3780"/>
          <w:tab w:val="left" w:pos="6120"/>
          <w:tab w:val="left" w:pos="8460"/>
        </w:tabs>
        <w:spacing w:line="276" w:lineRule="auto"/>
        <w:rPr>
          <w:rFonts w:ascii="Palatino Linotype" w:hAnsi="Palatino Linotype"/>
          <w:sz w:val="22"/>
          <w:szCs w:val="22"/>
        </w:rPr>
      </w:pPr>
      <w:r w:rsidRPr="008B471A">
        <w:rPr>
          <w:rFonts w:ascii="Palatino Linotype" w:hAnsi="Palatino Linotype"/>
          <w:b/>
          <w:bCs/>
          <w:color w:val="0000FF"/>
          <w:sz w:val="22"/>
          <w:szCs w:val="22"/>
        </w:rPr>
        <w:t>4</w:t>
      </w:r>
      <w:r w:rsidR="00DE0C08" w:rsidRPr="008B471A">
        <w:rPr>
          <w:rFonts w:ascii="Palatino Linotype" w:hAnsi="Palatino Linotype"/>
          <w:b/>
          <w:bCs/>
          <w:color w:val="0000FF"/>
          <w:sz w:val="22"/>
          <w:szCs w:val="22"/>
        </w:rPr>
        <w:t>.</w:t>
      </w:r>
      <w:r w:rsidRPr="008B471A">
        <w:rPr>
          <w:rFonts w:ascii="Palatino Linotype" w:hAnsi="Palatino Linotype"/>
          <w:sz w:val="22"/>
          <w:szCs w:val="22"/>
        </w:rPr>
        <w:t xml:space="preserve">  Music training helps to improve memory.</w:t>
      </w:r>
      <w:r w:rsidR="00CC7A21" w:rsidRPr="008B471A">
        <w:rPr>
          <w:rFonts w:ascii="Palatino Linotype" w:hAnsi="Palatino Linotype"/>
          <w:sz w:val="22"/>
          <w:szCs w:val="22"/>
        </w:rPr>
        <w:t xml:space="preserve">             </w:t>
      </w:r>
      <w:r w:rsidR="00DE0C08" w:rsidRPr="008B471A">
        <w:rPr>
          <w:rFonts w:ascii="Palatino Linotype" w:hAnsi="Palatino Linotype"/>
          <w:sz w:val="22"/>
          <w:szCs w:val="22"/>
        </w:rPr>
        <w:tab/>
      </w:r>
      <w:r w:rsidR="00DE0C08" w:rsidRPr="008B471A">
        <w:rPr>
          <w:rFonts w:ascii="Palatino Linotype" w:hAnsi="Palatino Linotype"/>
          <w:sz w:val="22"/>
          <w:szCs w:val="22"/>
        </w:rPr>
        <w:tab/>
      </w:r>
      <w:r w:rsidR="00DE0C08" w:rsidRPr="008B471A">
        <w:rPr>
          <w:rFonts w:ascii="Palatino Linotype" w:hAnsi="Palatino Linotype"/>
          <w:sz w:val="22"/>
          <w:szCs w:val="22"/>
        </w:rPr>
        <w:tab/>
      </w:r>
      <w:r w:rsidR="008B471A">
        <w:rPr>
          <w:rFonts w:ascii="Palatino Linotype" w:hAnsi="Palatino Linotype"/>
          <w:sz w:val="22"/>
          <w:szCs w:val="22"/>
        </w:rPr>
        <w:t>__________</w:t>
      </w:r>
    </w:p>
    <w:p w:rsidR="00F32DB6" w:rsidRPr="008B471A" w:rsidRDefault="00F32DB6" w:rsidP="008B471A">
      <w:pPr>
        <w:pStyle w:val="NoSpacing"/>
        <w:tabs>
          <w:tab w:val="left" w:pos="360"/>
          <w:tab w:val="left" w:pos="2700"/>
          <w:tab w:val="left" w:pos="5400"/>
          <w:tab w:val="left" w:pos="8100"/>
        </w:tabs>
        <w:spacing w:line="276" w:lineRule="auto"/>
        <w:rPr>
          <w:rFonts w:ascii="Palatino Linotype" w:hAnsi="Palatino Linotype"/>
          <w:b/>
          <w:bCs/>
          <w:sz w:val="22"/>
          <w:szCs w:val="22"/>
        </w:rPr>
      </w:pPr>
    </w:p>
    <w:p w:rsidR="008B471A" w:rsidRDefault="00DE0C08" w:rsidP="008B471A">
      <w:pPr>
        <w:pStyle w:val="NoSpacing"/>
        <w:tabs>
          <w:tab w:val="left" w:pos="360"/>
          <w:tab w:val="left" w:pos="2700"/>
          <w:tab w:val="left" w:pos="5400"/>
          <w:tab w:val="left" w:pos="8100"/>
        </w:tabs>
        <w:spacing w:line="276" w:lineRule="auto"/>
        <w:jc w:val="center"/>
        <w:rPr>
          <w:rFonts w:ascii="Palatino Linotype" w:hAnsi="Palatino Linotype"/>
          <w:b/>
          <w:bCs/>
          <w:sz w:val="22"/>
          <w:szCs w:val="22"/>
        </w:rPr>
      </w:pPr>
      <w:r w:rsidRPr="008B471A">
        <w:rPr>
          <w:rFonts w:ascii="Palatino Linotype" w:hAnsi="Palatino Linotype"/>
          <w:b/>
          <w:bCs/>
          <w:sz w:val="22"/>
          <w:szCs w:val="22"/>
        </w:rPr>
        <w:t>--- THE END ---</w:t>
      </w:r>
    </w:p>
    <w:p w:rsidR="00F32DB6" w:rsidRDefault="008B471A" w:rsidP="008B471A">
      <w:pPr>
        <w:tabs>
          <w:tab w:val="left" w:pos="6922"/>
        </w:tabs>
      </w:pPr>
      <w:r>
        <w:tab/>
      </w:r>
    </w:p>
    <w:p w:rsidR="008B471A" w:rsidRDefault="008B471A" w:rsidP="008B471A">
      <w:pPr>
        <w:tabs>
          <w:tab w:val="left" w:pos="6922"/>
        </w:tabs>
      </w:pPr>
    </w:p>
    <w:p w:rsidR="008B471A" w:rsidRDefault="008B471A" w:rsidP="008B471A">
      <w:pPr>
        <w:tabs>
          <w:tab w:val="left" w:pos="6922"/>
        </w:tabs>
      </w:pPr>
    </w:p>
    <w:p w:rsidR="008B471A" w:rsidRDefault="008B471A" w:rsidP="008B471A">
      <w:pPr>
        <w:tabs>
          <w:tab w:val="left" w:pos="6922"/>
        </w:tabs>
      </w:pPr>
    </w:p>
    <w:p w:rsidR="008B471A" w:rsidRDefault="008B471A" w:rsidP="008B471A">
      <w:pPr>
        <w:tabs>
          <w:tab w:val="left" w:pos="6922"/>
        </w:tabs>
      </w:pPr>
    </w:p>
    <w:p w:rsidR="008B471A" w:rsidRDefault="008B471A" w:rsidP="008B471A">
      <w:pPr>
        <w:tabs>
          <w:tab w:val="left" w:pos="6922"/>
        </w:tabs>
      </w:pPr>
    </w:p>
    <w:p w:rsidR="008B471A" w:rsidRDefault="008B471A" w:rsidP="008B471A">
      <w:pPr>
        <w:tabs>
          <w:tab w:val="left" w:pos="6922"/>
        </w:tabs>
      </w:pPr>
    </w:p>
    <w:p w:rsidR="008B471A" w:rsidRDefault="008B471A" w:rsidP="008B471A">
      <w:pPr>
        <w:tabs>
          <w:tab w:val="left" w:pos="6922"/>
        </w:tabs>
      </w:pPr>
    </w:p>
    <w:p w:rsidR="008B471A" w:rsidRDefault="008B471A" w:rsidP="008B471A">
      <w:pPr>
        <w:tabs>
          <w:tab w:val="left" w:pos="6922"/>
        </w:tabs>
      </w:pPr>
    </w:p>
    <w:p w:rsidR="008B471A" w:rsidRDefault="008B471A" w:rsidP="008B471A">
      <w:pPr>
        <w:tabs>
          <w:tab w:val="left" w:pos="6922"/>
        </w:tabs>
      </w:pPr>
    </w:p>
    <w:p w:rsidR="008B471A" w:rsidRDefault="008B471A" w:rsidP="008B471A">
      <w:pPr>
        <w:tabs>
          <w:tab w:val="left" w:pos="6922"/>
        </w:tabs>
      </w:pPr>
    </w:p>
    <w:p w:rsidR="008B471A" w:rsidRDefault="008B471A" w:rsidP="008B471A">
      <w:pPr>
        <w:tabs>
          <w:tab w:val="left" w:pos="6922"/>
        </w:tabs>
      </w:pPr>
    </w:p>
    <w:p w:rsidR="008B471A" w:rsidRDefault="008B471A" w:rsidP="008B471A">
      <w:pPr>
        <w:tabs>
          <w:tab w:val="left" w:pos="6922"/>
        </w:tabs>
      </w:pPr>
    </w:p>
    <w:p w:rsidR="008B471A" w:rsidRDefault="008B471A" w:rsidP="008B471A">
      <w:pPr>
        <w:tabs>
          <w:tab w:val="left" w:pos="6922"/>
        </w:tabs>
      </w:pPr>
    </w:p>
    <w:p w:rsidR="008B471A" w:rsidRDefault="008B471A" w:rsidP="008B471A">
      <w:pPr>
        <w:tabs>
          <w:tab w:val="left" w:pos="6922"/>
        </w:tabs>
      </w:pPr>
    </w:p>
    <w:sectPr w:rsidR="008B471A" w:rsidSect="00687F34">
      <w:headerReference w:type="even" r:id="rId9"/>
      <w:headerReference w:type="first" r:id="rId10"/>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F1B" w:rsidRDefault="00507F1B" w:rsidP="005A6778">
      <w:r>
        <w:separator/>
      </w:r>
    </w:p>
  </w:endnote>
  <w:endnote w:type="continuationSeparator" w:id="0">
    <w:p w:rsidR="00507F1B" w:rsidRDefault="00507F1B" w:rsidP="005A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nTimeH">
    <w:altName w:val="Courier New"/>
    <w:panose1 w:val="020B7200000000000000"/>
    <w:charset w:val="00"/>
    <w:family w:val="swiss"/>
    <w:pitch w:val="variable"/>
    <w:sig w:usb0="00000003" w:usb1="00000000" w:usb2="00000000" w:usb3="00000000" w:csb0="00000001" w:csb1="00000000"/>
  </w:font>
  <w:font w:name="DengXian">
    <w:altName w:val="等线"/>
    <w:charset w:val="86"/>
    <w:family w:val="modern"/>
    <w:pitch w:val="fixed"/>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F1B" w:rsidRDefault="00507F1B" w:rsidP="005A6778">
      <w:r>
        <w:separator/>
      </w:r>
    </w:p>
  </w:footnote>
  <w:footnote w:type="continuationSeparator" w:id="0">
    <w:p w:rsidR="00507F1B" w:rsidRDefault="00507F1B" w:rsidP="005A6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CB8" w:rsidRDefault="00507F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472391" o:spid="_x0000_s2050" type="#_x0000_t136" style="position:absolute;margin-left:0;margin-top:0;width:645.45pt;height:92.2pt;rotation:315;z-index:-251655168;mso-position-horizontal:center;mso-position-horizontal-relative:margin;mso-position-vertical:center;mso-position-vertical-relative:margin" o:allowincell="f" fillcolor="gray [1629]" stroked="f">
          <v:fill opacity=".5"/>
          <v:textpath style="font-family:&quot;Palatino Linotype&quot;;font-size:1pt" string="Mr. Thanh 036990442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CB8" w:rsidRDefault="00507F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472390" o:spid="_x0000_s2049" type="#_x0000_t136" style="position:absolute;margin-left:0;margin-top:0;width:645.45pt;height:92.2pt;rotation:315;z-index:-251657216;mso-position-horizontal:center;mso-position-horizontal-relative:margin;mso-position-vertical:center;mso-position-vertical-relative:margin" o:allowincell="f" fillcolor="gray [1629]" stroked="f">
          <v:fill opacity=".5"/>
          <v:textpath style="font-family:&quot;Palatino Linotype&quot;;font-size:1pt" string="Mr. Thanh 036990442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2CE6B84A"/>
    <w:name w:val="WW8Num2"/>
    <w:lvl w:ilvl="0">
      <w:numFmt w:val="decimal"/>
      <w:lvlText w:val="%1."/>
      <w:lvlJc w:val="left"/>
      <w:pPr>
        <w:tabs>
          <w:tab w:val="num" w:pos="360"/>
        </w:tabs>
        <w:ind w:left="360" w:hanging="360"/>
      </w:pPr>
      <w:rPr>
        <w:b/>
      </w:rPr>
    </w:lvl>
  </w:abstractNum>
  <w:abstractNum w:abstractNumId="2">
    <w:nsid w:val="00000008"/>
    <w:multiLevelType w:val="multilevel"/>
    <w:tmpl w:val="081A1B3E"/>
    <w:name w:val="WW8Num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000000A"/>
    <w:multiLevelType w:val="multilevel"/>
    <w:tmpl w:val="C0643EF0"/>
    <w:name w:val="WW8Num10"/>
    <w:lvl w:ilvl="0">
      <w:start w:val="1"/>
      <w:numFmt w:val="upperRoman"/>
      <w:lvlText w:val="%1."/>
      <w:lvlJc w:val="left"/>
      <w:pPr>
        <w:tabs>
          <w:tab w:val="num" w:pos="1080"/>
        </w:tabs>
        <w:ind w:left="1080" w:hanging="720"/>
      </w:pPr>
      <w:rPr>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C"/>
    <w:multiLevelType w:val="singleLevel"/>
    <w:tmpl w:val="0000000C"/>
    <w:name w:val="WW8Num12"/>
    <w:lvl w:ilvl="0">
      <w:start w:val="1"/>
      <w:numFmt w:val="upperLetter"/>
      <w:lvlText w:val="%1."/>
      <w:lvlJc w:val="left"/>
      <w:pPr>
        <w:tabs>
          <w:tab w:val="num" w:pos="720"/>
        </w:tabs>
        <w:ind w:left="720" w:hanging="360"/>
      </w:pPr>
    </w:lvl>
  </w:abstractNum>
  <w:abstractNum w:abstractNumId="5">
    <w:nsid w:val="0000000E"/>
    <w:multiLevelType w:val="multilevel"/>
    <w:tmpl w:val="0000000E"/>
    <w:name w:val="WW8Num1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7CF4D8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27B7F58"/>
    <w:multiLevelType w:val="hybridMultilevel"/>
    <w:tmpl w:val="97169336"/>
    <w:lvl w:ilvl="0" w:tplc="A7D299CC">
      <w:start w:val="40"/>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E0C44B0"/>
    <w:multiLevelType w:val="hybridMultilevel"/>
    <w:tmpl w:val="62421632"/>
    <w:lvl w:ilvl="0" w:tplc="F412FBB2">
      <w:start w:val="1"/>
      <w:numFmt w:val="upperLetter"/>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4163A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97434A4"/>
    <w:multiLevelType w:val="hybridMultilevel"/>
    <w:tmpl w:val="EE4C9364"/>
    <w:lvl w:ilvl="0" w:tplc="4148C26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60056546"/>
    <w:multiLevelType w:val="hybridMultilevel"/>
    <w:tmpl w:val="D0C24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471009"/>
    <w:multiLevelType w:val="hybridMultilevel"/>
    <w:tmpl w:val="FF62E23E"/>
    <w:lvl w:ilvl="0" w:tplc="C10C99FC">
      <w:start w:val="1"/>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3">
    <w:nsid w:val="769877DE"/>
    <w:multiLevelType w:val="hybridMultilevel"/>
    <w:tmpl w:val="B5F637E4"/>
    <w:lvl w:ilvl="0" w:tplc="D71837A8">
      <w:start w:val="40"/>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76C9604A"/>
    <w:multiLevelType w:val="hybridMultilevel"/>
    <w:tmpl w:val="6FD8462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4"/>
  </w:num>
  <w:num w:numId="4">
    <w:abstractNumId w:val="9"/>
  </w:num>
  <w:num w:numId="5">
    <w:abstractNumId w:val="10"/>
  </w:num>
  <w:num w:numId="6">
    <w:abstractNumId w:val="6"/>
  </w:num>
  <w:num w:numId="7">
    <w:abstractNumId w:val="13"/>
  </w:num>
  <w:num w:numId="8">
    <w:abstractNumId w:val="7"/>
  </w:num>
  <w:num w:numId="9">
    <w:abstractNumId w:val="12"/>
  </w:num>
  <w:num w:numId="10">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E9"/>
    <w:rsid w:val="0000680A"/>
    <w:rsid w:val="00010582"/>
    <w:rsid w:val="00013C20"/>
    <w:rsid w:val="00014F2D"/>
    <w:rsid w:val="000206ED"/>
    <w:rsid w:val="0002485D"/>
    <w:rsid w:val="00026593"/>
    <w:rsid w:val="000429EA"/>
    <w:rsid w:val="00054E4B"/>
    <w:rsid w:val="0006214C"/>
    <w:rsid w:val="0007658B"/>
    <w:rsid w:val="0009361A"/>
    <w:rsid w:val="00095FE8"/>
    <w:rsid w:val="000B6FB7"/>
    <w:rsid w:val="000C3EBB"/>
    <w:rsid w:val="000F10B7"/>
    <w:rsid w:val="000F7396"/>
    <w:rsid w:val="0011604E"/>
    <w:rsid w:val="00130035"/>
    <w:rsid w:val="001479DC"/>
    <w:rsid w:val="001618D8"/>
    <w:rsid w:val="001749C0"/>
    <w:rsid w:val="001770FF"/>
    <w:rsid w:val="00185944"/>
    <w:rsid w:val="00185B73"/>
    <w:rsid w:val="001A3E5B"/>
    <w:rsid w:val="001A3F89"/>
    <w:rsid w:val="001A4528"/>
    <w:rsid w:val="001C0B19"/>
    <w:rsid w:val="001C5DA5"/>
    <w:rsid w:val="001E4902"/>
    <w:rsid w:val="00206E1D"/>
    <w:rsid w:val="00207373"/>
    <w:rsid w:val="00212F26"/>
    <w:rsid w:val="00232DB1"/>
    <w:rsid w:val="002333A6"/>
    <w:rsid w:val="0023439F"/>
    <w:rsid w:val="00235F81"/>
    <w:rsid w:val="00253E3E"/>
    <w:rsid w:val="00267165"/>
    <w:rsid w:val="00273621"/>
    <w:rsid w:val="002805ED"/>
    <w:rsid w:val="00291A1E"/>
    <w:rsid w:val="0029295B"/>
    <w:rsid w:val="00297FDC"/>
    <w:rsid w:val="002C0434"/>
    <w:rsid w:val="002D5AA1"/>
    <w:rsid w:val="002D5BF0"/>
    <w:rsid w:val="002E1361"/>
    <w:rsid w:val="002E17A2"/>
    <w:rsid w:val="002F4A5E"/>
    <w:rsid w:val="0031476D"/>
    <w:rsid w:val="00317896"/>
    <w:rsid w:val="003437F7"/>
    <w:rsid w:val="0035723D"/>
    <w:rsid w:val="00357376"/>
    <w:rsid w:val="00361546"/>
    <w:rsid w:val="003832F6"/>
    <w:rsid w:val="00393B90"/>
    <w:rsid w:val="00394382"/>
    <w:rsid w:val="003B1141"/>
    <w:rsid w:val="003B394C"/>
    <w:rsid w:val="003B4608"/>
    <w:rsid w:val="003C0434"/>
    <w:rsid w:val="003C0C00"/>
    <w:rsid w:val="003D3250"/>
    <w:rsid w:val="003D38A1"/>
    <w:rsid w:val="003D6C54"/>
    <w:rsid w:val="003E05D1"/>
    <w:rsid w:val="003E1E89"/>
    <w:rsid w:val="003E7F3D"/>
    <w:rsid w:val="00403644"/>
    <w:rsid w:val="00424B72"/>
    <w:rsid w:val="0044591F"/>
    <w:rsid w:val="0045693C"/>
    <w:rsid w:val="00460EEB"/>
    <w:rsid w:val="00460F67"/>
    <w:rsid w:val="00461BA5"/>
    <w:rsid w:val="0046230B"/>
    <w:rsid w:val="004666BE"/>
    <w:rsid w:val="00474928"/>
    <w:rsid w:val="00474D47"/>
    <w:rsid w:val="00477461"/>
    <w:rsid w:val="004A4C0E"/>
    <w:rsid w:val="004C3546"/>
    <w:rsid w:val="004D5C3D"/>
    <w:rsid w:val="004E4569"/>
    <w:rsid w:val="00500672"/>
    <w:rsid w:val="005049F2"/>
    <w:rsid w:val="005054DC"/>
    <w:rsid w:val="00507F1B"/>
    <w:rsid w:val="005411FA"/>
    <w:rsid w:val="005541FF"/>
    <w:rsid w:val="005660D7"/>
    <w:rsid w:val="00566A45"/>
    <w:rsid w:val="00591B51"/>
    <w:rsid w:val="0059515D"/>
    <w:rsid w:val="005A6778"/>
    <w:rsid w:val="005A6867"/>
    <w:rsid w:val="005B289A"/>
    <w:rsid w:val="005B7315"/>
    <w:rsid w:val="005C13FF"/>
    <w:rsid w:val="005D2D68"/>
    <w:rsid w:val="005D7952"/>
    <w:rsid w:val="005F29D7"/>
    <w:rsid w:val="005F6F09"/>
    <w:rsid w:val="005F78DC"/>
    <w:rsid w:val="006429A8"/>
    <w:rsid w:val="00671F50"/>
    <w:rsid w:val="00682B8A"/>
    <w:rsid w:val="00687F34"/>
    <w:rsid w:val="006960A0"/>
    <w:rsid w:val="006B2B6B"/>
    <w:rsid w:val="006D237B"/>
    <w:rsid w:val="006D3F15"/>
    <w:rsid w:val="006E476E"/>
    <w:rsid w:val="006E4BAC"/>
    <w:rsid w:val="006F1332"/>
    <w:rsid w:val="00706AC2"/>
    <w:rsid w:val="00712302"/>
    <w:rsid w:val="00721D0D"/>
    <w:rsid w:val="00727AEA"/>
    <w:rsid w:val="00732211"/>
    <w:rsid w:val="00736E8C"/>
    <w:rsid w:val="007435E9"/>
    <w:rsid w:val="00746C38"/>
    <w:rsid w:val="007823D9"/>
    <w:rsid w:val="00790A5A"/>
    <w:rsid w:val="00793D06"/>
    <w:rsid w:val="007C0A95"/>
    <w:rsid w:val="007C4F37"/>
    <w:rsid w:val="007D1005"/>
    <w:rsid w:val="007D6BCD"/>
    <w:rsid w:val="007E18A4"/>
    <w:rsid w:val="007E76F7"/>
    <w:rsid w:val="00814FA2"/>
    <w:rsid w:val="00820286"/>
    <w:rsid w:val="008236E0"/>
    <w:rsid w:val="008360F4"/>
    <w:rsid w:val="00840F1D"/>
    <w:rsid w:val="008554B1"/>
    <w:rsid w:val="00864460"/>
    <w:rsid w:val="00865001"/>
    <w:rsid w:val="00865250"/>
    <w:rsid w:val="008A0E18"/>
    <w:rsid w:val="008B0F70"/>
    <w:rsid w:val="008B471A"/>
    <w:rsid w:val="008C64AA"/>
    <w:rsid w:val="008E211B"/>
    <w:rsid w:val="008E3748"/>
    <w:rsid w:val="008F090B"/>
    <w:rsid w:val="008F13B9"/>
    <w:rsid w:val="00922790"/>
    <w:rsid w:val="00936D6E"/>
    <w:rsid w:val="0094208F"/>
    <w:rsid w:val="00942A32"/>
    <w:rsid w:val="009456BD"/>
    <w:rsid w:val="009520F5"/>
    <w:rsid w:val="009674E3"/>
    <w:rsid w:val="00986EE9"/>
    <w:rsid w:val="009C718F"/>
    <w:rsid w:val="009D1154"/>
    <w:rsid w:val="009E0007"/>
    <w:rsid w:val="00A262F2"/>
    <w:rsid w:val="00A45CB8"/>
    <w:rsid w:val="00A63D35"/>
    <w:rsid w:val="00A63E60"/>
    <w:rsid w:val="00AA7D9F"/>
    <w:rsid w:val="00AC5DFF"/>
    <w:rsid w:val="00AD5F54"/>
    <w:rsid w:val="00AD70C7"/>
    <w:rsid w:val="00AD7ECD"/>
    <w:rsid w:val="00AE645C"/>
    <w:rsid w:val="00AF02CE"/>
    <w:rsid w:val="00AF6358"/>
    <w:rsid w:val="00B058DB"/>
    <w:rsid w:val="00B159B3"/>
    <w:rsid w:val="00B15BF3"/>
    <w:rsid w:val="00B21FF0"/>
    <w:rsid w:val="00B23CB5"/>
    <w:rsid w:val="00B76645"/>
    <w:rsid w:val="00B82E47"/>
    <w:rsid w:val="00B97E43"/>
    <w:rsid w:val="00BB1BE9"/>
    <w:rsid w:val="00BB5AAB"/>
    <w:rsid w:val="00BC03A7"/>
    <w:rsid w:val="00BC1AE7"/>
    <w:rsid w:val="00BD2925"/>
    <w:rsid w:val="00BD77A5"/>
    <w:rsid w:val="00BE15F2"/>
    <w:rsid w:val="00BE55FE"/>
    <w:rsid w:val="00C141A9"/>
    <w:rsid w:val="00C35E4D"/>
    <w:rsid w:val="00C44F24"/>
    <w:rsid w:val="00C72A74"/>
    <w:rsid w:val="00C93465"/>
    <w:rsid w:val="00C96FBA"/>
    <w:rsid w:val="00C9764C"/>
    <w:rsid w:val="00CA00DC"/>
    <w:rsid w:val="00CA1D36"/>
    <w:rsid w:val="00CA2C2A"/>
    <w:rsid w:val="00CA45C5"/>
    <w:rsid w:val="00CC17F8"/>
    <w:rsid w:val="00CC4E39"/>
    <w:rsid w:val="00CC7A21"/>
    <w:rsid w:val="00CD2683"/>
    <w:rsid w:val="00CD4A8C"/>
    <w:rsid w:val="00CE0FFD"/>
    <w:rsid w:val="00D007CC"/>
    <w:rsid w:val="00D45BA6"/>
    <w:rsid w:val="00D4614D"/>
    <w:rsid w:val="00D50C08"/>
    <w:rsid w:val="00D54940"/>
    <w:rsid w:val="00D86DDC"/>
    <w:rsid w:val="00DA75D0"/>
    <w:rsid w:val="00DB2844"/>
    <w:rsid w:val="00DB731F"/>
    <w:rsid w:val="00DC2D56"/>
    <w:rsid w:val="00DC77DB"/>
    <w:rsid w:val="00DE0C08"/>
    <w:rsid w:val="00DE1B23"/>
    <w:rsid w:val="00DF6C2B"/>
    <w:rsid w:val="00E0579D"/>
    <w:rsid w:val="00E14B41"/>
    <w:rsid w:val="00E17A1C"/>
    <w:rsid w:val="00E713A1"/>
    <w:rsid w:val="00E83D7A"/>
    <w:rsid w:val="00EA1116"/>
    <w:rsid w:val="00EB340F"/>
    <w:rsid w:val="00EB731E"/>
    <w:rsid w:val="00EE1FF9"/>
    <w:rsid w:val="00EF6467"/>
    <w:rsid w:val="00F01014"/>
    <w:rsid w:val="00F01C78"/>
    <w:rsid w:val="00F14554"/>
    <w:rsid w:val="00F202E5"/>
    <w:rsid w:val="00F31007"/>
    <w:rsid w:val="00F32DB6"/>
    <w:rsid w:val="00F353AC"/>
    <w:rsid w:val="00F46F76"/>
    <w:rsid w:val="00F5660C"/>
    <w:rsid w:val="00F71D5E"/>
    <w:rsid w:val="00F779F0"/>
    <w:rsid w:val="00F8002B"/>
    <w:rsid w:val="00F81D0C"/>
    <w:rsid w:val="00F85946"/>
    <w:rsid w:val="00FA1001"/>
    <w:rsid w:val="00FA6873"/>
    <w:rsid w:val="00FF2FE7"/>
    <w:rsid w:val="00FF443E"/>
    <w:rsid w:val="00FF4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uiPriority w:val="39"/>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uiPriority w:val="39"/>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877">
      <w:bodyDiv w:val="1"/>
      <w:marLeft w:val="0"/>
      <w:marRight w:val="0"/>
      <w:marTop w:val="0"/>
      <w:marBottom w:val="0"/>
      <w:divBdr>
        <w:top w:val="none" w:sz="0" w:space="0" w:color="auto"/>
        <w:left w:val="none" w:sz="0" w:space="0" w:color="auto"/>
        <w:bottom w:val="none" w:sz="0" w:space="0" w:color="auto"/>
        <w:right w:val="none" w:sz="0" w:space="0" w:color="auto"/>
      </w:divBdr>
    </w:div>
    <w:div w:id="12345321">
      <w:bodyDiv w:val="1"/>
      <w:marLeft w:val="0"/>
      <w:marRight w:val="0"/>
      <w:marTop w:val="0"/>
      <w:marBottom w:val="0"/>
      <w:divBdr>
        <w:top w:val="none" w:sz="0" w:space="0" w:color="auto"/>
        <w:left w:val="none" w:sz="0" w:space="0" w:color="auto"/>
        <w:bottom w:val="none" w:sz="0" w:space="0" w:color="auto"/>
        <w:right w:val="none" w:sz="0" w:space="0" w:color="auto"/>
      </w:divBdr>
    </w:div>
    <w:div w:id="68501874">
      <w:bodyDiv w:val="1"/>
      <w:marLeft w:val="0"/>
      <w:marRight w:val="0"/>
      <w:marTop w:val="0"/>
      <w:marBottom w:val="0"/>
      <w:divBdr>
        <w:top w:val="none" w:sz="0" w:space="0" w:color="auto"/>
        <w:left w:val="none" w:sz="0" w:space="0" w:color="auto"/>
        <w:bottom w:val="none" w:sz="0" w:space="0" w:color="auto"/>
        <w:right w:val="none" w:sz="0" w:space="0" w:color="auto"/>
      </w:divBdr>
    </w:div>
    <w:div w:id="242184922">
      <w:bodyDiv w:val="1"/>
      <w:marLeft w:val="0"/>
      <w:marRight w:val="0"/>
      <w:marTop w:val="0"/>
      <w:marBottom w:val="0"/>
      <w:divBdr>
        <w:top w:val="none" w:sz="0" w:space="0" w:color="auto"/>
        <w:left w:val="none" w:sz="0" w:space="0" w:color="auto"/>
        <w:bottom w:val="none" w:sz="0" w:space="0" w:color="auto"/>
        <w:right w:val="none" w:sz="0" w:space="0" w:color="auto"/>
      </w:divBdr>
    </w:div>
    <w:div w:id="329259620">
      <w:bodyDiv w:val="1"/>
      <w:marLeft w:val="0"/>
      <w:marRight w:val="0"/>
      <w:marTop w:val="0"/>
      <w:marBottom w:val="0"/>
      <w:divBdr>
        <w:top w:val="none" w:sz="0" w:space="0" w:color="auto"/>
        <w:left w:val="none" w:sz="0" w:space="0" w:color="auto"/>
        <w:bottom w:val="none" w:sz="0" w:space="0" w:color="auto"/>
        <w:right w:val="none" w:sz="0" w:space="0" w:color="auto"/>
      </w:divBdr>
    </w:div>
    <w:div w:id="429357811">
      <w:bodyDiv w:val="1"/>
      <w:marLeft w:val="0"/>
      <w:marRight w:val="0"/>
      <w:marTop w:val="0"/>
      <w:marBottom w:val="0"/>
      <w:divBdr>
        <w:top w:val="none" w:sz="0" w:space="0" w:color="auto"/>
        <w:left w:val="none" w:sz="0" w:space="0" w:color="auto"/>
        <w:bottom w:val="none" w:sz="0" w:space="0" w:color="auto"/>
        <w:right w:val="none" w:sz="0" w:space="0" w:color="auto"/>
      </w:divBdr>
    </w:div>
    <w:div w:id="433599406">
      <w:bodyDiv w:val="1"/>
      <w:marLeft w:val="0"/>
      <w:marRight w:val="0"/>
      <w:marTop w:val="0"/>
      <w:marBottom w:val="0"/>
      <w:divBdr>
        <w:top w:val="none" w:sz="0" w:space="0" w:color="auto"/>
        <w:left w:val="none" w:sz="0" w:space="0" w:color="auto"/>
        <w:bottom w:val="none" w:sz="0" w:space="0" w:color="auto"/>
        <w:right w:val="none" w:sz="0" w:space="0" w:color="auto"/>
      </w:divBdr>
    </w:div>
    <w:div w:id="515458770">
      <w:bodyDiv w:val="1"/>
      <w:marLeft w:val="0"/>
      <w:marRight w:val="0"/>
      <w:marTop w:val="0"/>
      <w:marBottom w:val="0"/>
      <w:divBdr>
        <w:top w:val="none" w:sz="0" w:space="0" w:color="auto"/>
        <w:left w:val="none" w:sz="0" w:space="0" w:color="auto"/>
        <w:bottom w:val="none" w:sz="0" w:space="0" w:color="auto"/>
        <w:right w:val="none" w:sz="0" w:space="0" w:color="auto"/>
      </w:divBdr>
    </w:div>
    <w:div w:id="653140443">
      <w:bodyDiv w:val="1"/>
      <w:marLeft w:val="0"/>
      <w:marRight w:val="0"/>
      <w:marTop w:val="0"/>
      <w:marBottom w:val="0"/>
      <w:divBdr>
        <w:top w:val="none" w:sz="0" w:space="0" w:color="auto"/>
        <w:left w:val="none" w:sz="0" w:space="0" w:color="auto"/>
        <w:bottom w:val="none" w:sz="0" w:space="0" w:color="auto"/>
        <w:right w:val="none" w:sz="0" w:space="0" w:color="auto"/>
      </w:divBdr>
    </w:div>
    <w:div w:id="688485318">
      <w:bodyDiv w:val="1"/>
      <w:marLeft w:val="0"/>
      <w:marRight w:val="0"/>
      <w:marTop w:val="0"/>
      <w:marBottom w:val="0"/>
      <w:divBdr>
        <w:top w:val="none" w:sz="0" w:space="0" w:color="auto"/>
        <w:left w:val="none" w:sz="0" w:space="0" w:color="auto"/>
        <w:bottom w:val="none" w:sz="0" w:space="0" w:color="auto"/>
        <w:right w:val="none" w:sz="0" w:space="0" w:color="auto"/>
      </w:divBdr>
    </w:div>
    <w:div w:id="854878227">
      <w:bodyDiv w:val="1"/>
      <w:marLeft w:val="0"/>
      <w:marRight w:val="0"/>
      <w:marTop w:val="0"/>
      <w:marBottom w:val="0"/>
      <w:divBdr>
        <w:top w:val="none" w:sz="0" w:space="0" w:color="auto"/>
        <w:left w:val="none" w:sz="0" w:space="0" w:color="auto"/>
        <w:bottom w:val="none" w:sz="0" w:space="0" w:color="auto"/>
        <w:right w:val="none" w:sz="0" w:space="0" w:color="auto"/>
      </w:divBdr>
    </w:div>
    <w:div w:id="1104880028">
      <w:bodyDiv w:val="1"/>
      <w:marLeft w:val="0"/>
      <w:marRight w:val="0"/>
      <w:marTop w:val="0"/>
      <w:marBottom w:val="0"/>
      <w:divBdr>
        <w:top w:val="none" w:sz="0" w:space="0" w:color="auto"/>
        <w:left w:val="none" w:sz="0" w:space="0" w:color="auto"/>
        <w:bottom w:val="none" w:sz="0" w:space="0" w:color="auto"/>
        <w:right w:val="none" w:sz="0" w:space="0" w:color="auto"/>
      </w:divBdr>
    </w:div>
    <w:div w:id="1193688520">
      <w:bodyDiv w:val="1"/>
      <w:marLeft w:val="0"/>
      <w:marRight w:val="0"/>
      <w:marTop w:val="0"/>
      <w:marBottom w:val="0"/>
      <w:divBdr>
        <w:top w:val="none" w:sz="0" w:space="0" w:color="auto"/>
        <w:left w:val="none" w:sz="0" w:space="0" w:color="auto"/>
        <w:bottom w:val="none" w:sz="0" w:space="0" w:color="auto"/>
        <w:right w:val="none" w:sz="0" w:space="0" w:color="auto"/>
      </w:divBdr>
    </w:div>
    <w:div w:id="1419212137">
      <w:bodyDiv w:val="1"/>
      <w:marLeft w:val="0"/>
      <w:marRight w:val="0"/>
      <w:marTop w:val="0"/>
      <w:marBottom w:val="0"/>
      <w:divBdr>
        <w:top w:val="none" w:sz="0" w:space="0" w:color="auto"/>
        <w:left w:val="none" w:sz="0" w:space="0" w:color="auto"/>
        <w:bottom w:val="none" w:sz="0" w:space="0" w:color="auto"/>
        <w:right w:val="none" w:sz="0" w:space="0" w:color="auto"/>
      </w:divBdr>
    </w:div>
    <w:div w:id="1667198729">
      <w:bodyDiv w:val="1"/>
      <w:marLeft w:val="0"/>
      <w:marRight w:val="0"/>
      <w:marTop w:val="0"/>
      <w:marBottom w:val="0"/>
      <w:divBdr>
        <w:top w:val="none" w:sz="0" w:space="0" w:color="auto"/>
        <w:left w:val="none" w:sz="0" w:space="0" w:color="auto"/>
        <w:bottom w:val="none" w:sz="0" w:space="0" w:color="auto"/>
        <w:right w:val="none" w:sz="0" w:space="0" w:color="auto"/>
      </w:divBdr>
    </w:div>
    <w:div w:id="1683819588">
      <w:bodyDiv w:val="1"/>
      <w:marLeft w:val="0"/>
      <w:marRight w:val="0"/>
      <w:marTop w:val="0"/>
      <w:marBottom w:val="0"/>
      <w:divBdr>
        <w:top w:val="none" w:sz="0" w:space="0" w:color="auto"/>
        <w:left w:val="none" w:sz="0" w:space="0" w:color="auto"/>
        <w:bottom w:val="none" w:sz="0" w:space="0" w:color="auto"/>
        <w:right w:val="none" w:sz="0" w:space="0" w:color="auto"/>
      </w:divBdr>
    </w:div>
    <w:div w:id="1837646772">
      <w:bodyDiv w:val="1"/>
      <w:marLeft w:val="0"/>
      <w:marRight w:val="0"/>
      <w:marTop w:val="0"/>
      <w:marBottom w:val="0"/>
      <w:divBdr>
        <w:top w:val="none" w:sz="0" w:space="0" w:color="auto"/>
        <w:left w:val="none" w:sz="0" w:space="0" w:color="auto"/>
        <w:bottom w:val="none" w:sz="0" w:space="0" w:color="auto"/>
        <w:right w:val="none" w:sz="0" w:space="0" w:color="auto"/>
      </w:divBdr>
    </w:div>
    <w:div w:id="1956713290">
      <w:bodyDiv w:val="1"/>
      <w:marLeft w:val="0"/>
      <w:marRight w:val="0"/>
      <w:marTop w:val="0"/>
      <w:marBottom w:val="0"/>
      <w:divBdr>
        <w:top w:val="none" w:sz="0" w:space="0" w:color="auto"/>
        <w:left w:val="none" w:sz="0" w:space="0" w:color="auto"/>
        <w:bottom w:val="none" w:sz="0" w:space="0" w:color="auto"/>
        <w:right w:val="none" w:sz="0" w:space="0" w:color="auto"/>
      </w:divBdr>
    </w:div>
    <w:div w:id="1983806659">
      <w:bodyDiv w:val="1"/>
      <w:marLeft w:val="0"/>
      <w:marRight w:val="0"/>
      <w:marTop w:val="0"/>
      <w:marBottom w:val="0"/>
      <w:divBdr>
        <w:top w:val="none" w:sz="0" w:space="0" w:color="auto"/>
        <w:left w:val="none" w:sz="0" w:space="0" w:color="auto"/>
        <w:bottom w:val="none" w:sz="0" w:space="0" w:color="auto"/>
        <w:right w:val="none" w:sz="0" w:space="0" w:color="auto"/>
      </w:divBdr>
    </w:div>
    <w:div w:id="2025398295">
      <w:bodyDiv w:val="1"/>
      <w:marLeft w:val="0"/>
      <w:marRight w:val="0"/>
      <w:marTop w:val="0"/>
      <w:marBottom w:val="0"/>
      <w:divBdr>
        <w:top w:val="none" w:sz="0" w:space="0" w:color="auto"/>
        <w:left w:val="none" w:sz="0" w:space="0" w:color="auto"/>
        <w:bottom w:val="none" w:sz="0" w:space="0" w:color="auto"/>
        <w:right w:val="none" w:sz="0" w:space="0" w:color="auto"/>
      </w:divBdr>
    </w:div>
    <w:div w:id="205947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BBEF8-431F-4CE3-9AB1-4230F6F0F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Hiep</cp:lastModifiedBy>
  <cp:revision>26</cp:revision>
  <cp:lastPrinted>2022-04-19T01:54:00Z</cp:lastPrinted>
  <dcterms:created xsi:type="dcterms:W3CDTF">2022-06-10T12:29:00Z</dcterms:created>
  <dcterms:modified xsi:type="dcterms:W3CDTF">2022-07-05T17:24:00Z</dcterms:modified>
</cp:coreProperties>
</file>