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4BE" w:rsidRDefault="00930969">
      <w:pPr>
        <w:spacing w:after="0" w:line="260" w:lineRule="auto"/>
        <w:rPr>
          <w:rFonts w:ascii="Times New Roman" w:eastAsia="SimSun" w:hAnsi="Times New Roman"/>
          <w:b/>
          <w:bCs/>
          <w:sz w:val="28"/>
          <w:szCs w:val="28"/>
          <w:lang w:eastAsia="zh-CN" w:bidi="ar"/>
        </w:rPr>
      </w:pPr>
      <w:hyperlink r:id="rId8" w:history="1">
        <w:r w:rsidRPr="000F37BD">
          <w:rPr>
            <w:rStyle w:val="Hyperlink"/>
            <w:rFonts w:ascii="Times New Roman" w:eastAsia="SimSun" w:hAnsi="Times New Roman"/>
            <w:b/>
            <w:bCs/>
            <w:sz w:val="28"/>
            <w:szCs w:val="28"/>
            <w:lang w:eastAsia="zh-CN" w:bidi="ar"/>
          </w:rPr>
          <w:t>minhphuongha77@gmail.com</w:t>
        </w:r>
      </w:hyperlink>
    </w:p>
    <w:p w:rsidR="00930969" w:rsidRPr="00B641A2" w:rsidRDefault="00930969">
      <w:pPr>
        <w:spacing w:after="0" w:line="260" w:lineRule="auto"/>
        <w:rPr>
          <w:rFonts w:ascii="Times New Roman" w:eastAsia="SimSun" w:hAnsi="Times New Roman"/>
          <w:b/>
          <w:bCs/>
          <w:sz w:val="28"/>
          <w:szCs w:val="28"/>
          <w:lang w:eastAsia="zh-CN" w:bidi="ar"/>
        </w:rPr>
      </w:pPr>
    </w:p>
    <w:tbl>
      <w:tblPr>
        <w:tblStyle w:val="TableGrid"/>
        <w:tblW w:w="9918"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812"/>
      </w:tblGrid>
      <w:tr w:rsidR="007F44BE" w:rsidRPr="00B641A2" w:rsidTr="0064329C">
        <w:tc>
          <w:tcPr>
            <w:tcW w:w="4106" w:type="dxa"/>
          </w:tcPr>
          <w:p w:rsidR="007F44BE" w:rsidRPr="00930969" w:rsidRDefault="00B641A2" w:rsidP="00B641A2">
            <w:pPr>
              <w:spacing w:line="240" w:lineRule="auto"/>
              <w:jc w:val="left"/>
              <w:rPr>
                <w:rFonts w:ascii="Times New Roman" w:eastAsia="SimSun" w:hAnsi="Times New Roman"/>
                <w:b/>
                <w:bCs/>
                <w:sz w:val="24"/>
                <w:szCs w:val="24"/>
                <w:lang w:eastAsia="zh-CN" w:bidi="ar"/>
              </w:rPr>
            </w:pPr>
            <w:r w:rsidRPr="00B641A2">
              <w:rPr>
                <w:rFonts w:ascii="Times New Roman" w:eastAsia="SimSun" w:hAnsi="Times New Roman"/>
                <w:b/>
                <w:bCs/>
                <w:sz w:val="24"/>
                <w:szCs w:val="24"/>
                <w:lang w:eastAsia="zh-CN" w:bidi="ar"/>
              </w:rPr>
              <w:t xml:space="preserve">PHÒNG GD VÀ ĐT </w:t>
            </w:r>
            <w:r w:rsidR="00790CF7" w:rsidRPr="00B641A2">
              <w:rPr>
                <w:rFonts w:ascii="Times New Roman" w:eastAsia="SimSun" w:hAnsi="Times New Roman"/>
                <w:b/>
                <w:sz w:val="24"/>
                <w:szCs w:val="24"/>
                <w:lang w:eastAsia="zh-CN" w:bidi="ar"/>
              </w:rPr>
              <w:t>NGHĨA HƯNG</w:t>
            </w:r>
          </w:p>
          <w:p w:rsidR="007F44BE" w:rsidRPr="00B641A2" w:rsidRDefault="007F44BE" w:rsidP="00B641A2">
            <w:pPr>
              <w:spacing w:line="240" w:lineRule="auto"/>
              <w:jc w:val="left"/>
              <w:rPr>
                <w:rFonts w:ascii="Times New Roman" w:eastAsia="SimSun" w:hAnsi="Times New Roman"/>
                <w:b/>
                <w:bCs/>
                <w:sz w:val="28"/>
                <w:szCs w:val="28"/>
                <w:lang w:eastAsia="zh-CN" w:bidi="ar"/>
              </w:rPr>
            </w:pPr>
            <w:r w:rsidRPr="00B641A2">
              <w:rPr>
                <w:rFonts w:ascii="Times New Roman" w:eastAsia="SimSun" w:hAnsi="Times New Roman"/>
                <w:b/>
                <w:bCs/>
                <w:sz w:val="24"/>
                <w:szCs w:val="24"/>
                <w:lang w:val="vi-VN" w:eastAsia="zh-CN" w:bidi="ar"/>
              </w:rPr>
              <w:t xml:space="preserve">TRƯỜNG: THCS </w:t>
            </w:r>
            <w:r w:rsidR="00790CF7" w:rsidRPr="00B641A2">
              <w:rPr>
                <w:rFonts w:ascii="Times New Roman" w:eastAsia="SimSun" w:hAnsi="Times New Roman"/>
                <w:b/>
                <w:bCs/>
                <w:sz w:val="24"/>
                <w:szCs w:val="24"/>
                <w:lang w:eastAsia="zh-CN" w:bidi="ar"/>
              </w:rPr>
              <w:t>PHÚC THẮNG</w:t>
            </w:r>
          </w:p>
        </w:tc>
        <w:tc>
          <w:tcPr>
            <w:tcW w:w="5812" w:type="dxa"/>
          </w:tcPr>
          <w:p w:rsidR="007F44BE" w:rsidRPr="00B641A2" w:rsidRDefault="007F44BE" w:rsidP="00B641A2">
            <w:pPr>
              <w:spacing w:line="240" w:lineRule="auto"/>
              <w:jc w:val="center"/>
              <w:rPr>
                <w:rFonts w:ascii="Times New Roman" w:hAnsi="Times New Roman"/>
                <w:sz w:val="24"/>
                <w:szCs w:val="24"/>
              </w:rPr>
            </w:pPr>
            <w:r w:rsidRPr="00B641A2">
              <w:rPr>
                <w:rFonts w:ascii="Times New Roman" w:eastAsia="SimSun" w:hAnsi="Times New Roman"/>
                <w:b/>
                <w:bCs/>
                <w:sz w:val="24"/>
                <w:szCs w:val="24"/>
                <w:lang w:eastAsia="zh-CN" w:bidi="ar"/>
              </w:rPr>
              <w:t>ĐỀ KHẢO SÁT CHẤT LƯỢNG</w:t>
            </w:r>
            <w:r w:rsidR="002E113E" w:rsidRPr="00B641A2">
              <w:rPr>
                <w:rFonts w:ascii="Times New Roman" w:eastAsia="SimSun" w:hAnsi="Times New Roman"/>
                <w:b/>
                <w:bCs/>
                <w:sz w:val="24"/>
                <w:szCs w:val="24"/>
                <w:lang w:eastAsia="zh-CN" w:bidi="ar"/>
              </w:rPr>
              <w:t xml:space="preserve"> </w:t>
            </w:r>
            <w:r w:rsidRPr="00B641A2">
              <w:rPr>
                <w:rFonts w:ascii="Times New Roman" w:eastAsia="SimSun" w:hAnsi="Times New Roman"/>
                <w:b/>
                <w:bCs/>
                <w:sz w:val="24"/>
                <w:szCs w:val="24"/>
                <w:lang w:eastAsia="zh-CN" w:bidi="ar"/>
              </w:rPr>
              <w:t xml:space="preserve"> HỌC KÌ I</w:t>
            </w:r>
            <w:r w:rsidRPr="00B641A2">
              <w:rPr>
                <w:rFonts w:ascii="Times New Roman" w:eastAsia="SimSun" w:hAnsi="Times New Roman"/>
                <w:b/>
                <w:bCs/>
                <w:sz w:val="24"/>
                <w:szCs w:val="24"/>
                <w:lang w:val="vi-VN" w:eastAsia="zh-CN" w:bidi="ar"/>
              </w:rPr>
              <w:t>I</w:t>
            </w:r>
          </w:p>
          <w:p w:rsidR="007F44BE" w:rsidRPr="00B641A2" w:rsidRDefault="007F44BE" w:rsidP="00B641A2">
            <w:pPr>
              <w:spacing w:line="240" w:lineRule="auto"/>
              <w:jc w:val="center"/>
              <w:rPr>
                <w:rFonts w:ascii="Times New Roman" w:hAnsi="Times New Roman"/>
                <w:sz w:val="26"/>
                <w:szCs w:val="26"/>
              </w:rPr>
            </w:pPr>
            <w:r w:rsidRPr="00B641A2">
              <w:rPr>
                <w:rFonts w:ascii="Times New Roman" w:eastAsia="SimSun" w:hAnsi="Times New Roman"/>
                <w:sz w:val="26"/>
                <w:szCs w:val="26"/>
                <w:lang w:eastAsia="zh-CN" w:bidi="ar"/>
              </w:rPr>
              <w:t>Năm học: 2023 – 2024</w:t>
            </w:r>
          </w:p>
          <w:p w:rsidR="007F44BE" w:rsidRPr="00B641A2" w:rsidRDefault="007F44BE" w:rsidP="00B641A2">
            <w:pPr>
              <w:spacing w:line="240" w:lineRule="auto"/>
              <w:jc w:val="center"/>
              <w:rPr>
                <w:rFonts w:ascii="Times New Roman" w:hAnsi="Times New Roman"/>
                <w:sz w:val="26"/>
                <w:szCs w:val="26"/>
              </w:rPr>
            </w:pPr>
            <w:r w:rsidRPr="00B641A2">
              <w:rPr>
                <w:rFonts w:ascii="Times New Roman" w:eastAsia="SimSun" w:hAnsi="Times New Roman"/>
                <w:b/>
                <w:bCs/>
                <w:sz w:val="26"/>
                <w:szCs w:val="26"/>
                <w:lang w:eastAsia="zh-CN" w:bidi="ar"/>
              </w:rPr>
              <w:t>MÔN: NGỮ VĂN 8</w:t>
            </w:r>
          </w:p>
          <w:p w:rsidR="007F44BE" w:rsidRPr="00B641A2" w:rsidRDefault="007F44BE" w:rsidP="00B641A2">
            <w:pPr>
              <w:spacing w:line="240" w:lineRule="auto"/>
              <w:jc w:val="center"/>
              <w:rPr>
                <w:rFonts w:ascii="Times New Roman" w:eastAsia="SimSun" w:hAnsi="Times New Roman"/>
                <w:i/>
                <w:iCs/>
                <w:sz w:val="26"/>
                <w:szCs w:val="26"/>
                <w:lang w:eastAsia="zh-CN" w:bidi="ar"/>
              </w:rPr>
            </w:pPr>
            <w:bookmarkStart w:id="0" w:name="_GoBack"/>
            <w:bookmarkEnd w:id="0"/>
            <w:r w:rsidRPr="00B641A2">
              <w:rPr>
                <w:rFonts w:ascii="Times New Roman" w:eastAsia="SimSun" w:hAnsi="Times New Roman"/>
                <w:i/>
                <w:iCs/>
                <w:sz w:val="26"/>
                <w:szCs w:val="26"/>
                <w:lang w:eastAsia="zh-CN" w:bidi="ar"/>
              </w:rPr>
              <w:t>(Thời gian làm bài: 90 phút)</w:t>
            </w:r>
          </w:p>
          <w:p w:rsidR="007F44BE" w:rsidRPr="00B641A2" w:rsidRDefault="007F44BE" w:rsidP="00B641A2">
            <w:pPr>
              <w:spacing w:line="240" w:lineRule="auto"/>
              <w:jc w:val="center"/>
              <w:rPr>
                <w:rFonts w:ascii="Times New Roman" w:eastAsia="SimSun" w:hAnsi="Times New Roman"/>
                <w:b/>
                <w:bCs/>
                <w:sz w:val="28"/>
                <w:szCs w:val="28"/>
                <w:lang w:eastAsia="zh-CN" w:bidi="ar"/>
              </w:rPr>
            </w:pPr>
          </w:p>
        </w:tc>
      </w:tr>
    </w:tbl>
    <w:p w:rsidR="007F44BE" w:rsidRPr="00B641A2" w:rsidRDefault="007F44BE" w:rsidP="00B641A2">
      <w:pPr>
        <w:spacing w:after="0" w:line="240" w:lineRule="auto"/>
        <w:jc w:val="both"/>
        <w:rPr>
          <w:rFonts w:ascii="Times New Roman" w:hAnsi="Times New Roman"/>
          <w:b/>
          <w:sz w:val="26"/>
          <w:szCs w:val="26"/>
          <w:lang w:val="fr-FR"/>
        </w:rPr>
      </w:pPr>
      <w:r w:rsidRPr="00B641A2">
        <w:rPr>
          <w:rFonts w:ascii="Times New Roman" w:hAnsi="Times New Roman"/>
          <w:b/>
          <w:sz w:val="26"/>
          <w:szCs w:val="26"/>
          <w:lang w:val="fr-FR"/>
        </w:rPr>
        <w:t>A. Ma trận đề kiểm tra</w:t>
      </w:r>
    </w:p>
    <w:p w:rsidR="007F44BE" w:rsidRPr="00B641A2" w:rsidRDefault="002E113E" w:rsidP="00B641A2">
      <w:pPr>
        <w:spacing w:after="0" w:line="240" w:lineRule="auto"/>
        <w:jc w:val="center"/>
        <w:rPr>
          <w:rFonts w:ascii="Times New Roman" w:hAnsi="Times New Roman"/>
          <w:b/>
          <w:bCs/>
          <w:sz w:val="26"/>
          <w:szCs w:val="26"/>
          <w:lang w:val="fr-FR"/>
        </w:rPr>
      </w:pPr>
      <w:r w:rsidRPr="00B641A2">
        <w:rPr>
          <w:rFonts w:ascii="Times New Roman" w:eastAsia="Times New Roman" w:hAnsi="Times New Roman"/>
          <w:b/>
          <w:bCs/>
          <w:sz w:val="26"/>
          <w:szCs w:val="26"/>
          <w:lang w:val="vi-VN"/>
        </w:rPr>
        <w:t xml:space="preserve">KHUNG MA TRẬN ĐỀ KIỂM TRA </w:t>
      </w:r>
      <w:r w:rsidRPr="00B641A2">
        <w:rPr>
          <w:rFonts w:ascii="Times New Roman" w:eastAsia="Times New Roman" w:hAnsi="Times New Roman"/>
          <w:b/>
          <w:bCs/>
          <w:sz w:val="26"/>
          <w:szCs w:val="26"/>
        </w:rPr>
        <w:t>HỌC</w:t>
      </w:r>
      <w:r w:rsidR="007F44BE" w:rsidRPr="00B641A2">
        <w:rPr>
          <w:rFonts w:ascii="Times New Roman" w:eastAsia="Times New Roman" w:hAnsi="Times New Roman"/>
          <w:b/>
          <w:bCs/>
          <w:sz w:val="26"/>
          <w:szCs w:val="26"/>
          <w:lang w:val="vi-VN"/>
        </w:rPr>
        <w:t xml:space="preserve"> KÌ</w:t>
      </w:r>
      <w:r w:rsidR="007F44BE" w:rsidRPr="00B641A2">
        <w:rPr>
          <w:rFonts w:ascii="Times New Roman" w:eastAsia="Times New Roman" w:hAnsi="Times New Roman"/>
          <w:b/>
          <w:bCs/>
          <w:sz w:val="26"/>
          <w:szCs w:val="26"/>
          <w:lang w:val="fr-FR"/>
        </w:rPr>
        <w:t xml:space="preserve"> II</w:t>
      </w:r>
    </w:p>
    <w:p w:rsidR="007F44BE" w:rsidRPr="00B641A2" w:rsidRDefault="007F44BE" w:rsidP="00B641A2">
      <w:pPr>
        <w:spacing w:after="0" w:line="240" w:lineRule="auto"/>
        <w:jc w:val="center"/>
        <w:rPr>
          <w:rFonts w:ascii="Times New Roman" w:hAnsi="Times New Roman"/>
          <w:b/>
          <w:bCs/>
          <w:sz w:val="26"/>
          <w:szCs w:val="26"/>
        </w:rPr>
      </w:pPr>
      <w:r w:rsidRPr="00B641A2">
        <w:rPr>
          <w:rFonts w:ascii="Times New Roman" w:hAnsi="Times New Roman"/>
          <w:b/>
          <w:bCs/>
          <w:sz w:val="26"/>
          <w:szCs w:val="26"/>
        </w:rPr>
        <w:t>(Thời gian kiểm tra: 90 phút)</w:t>
      </w:r>
    </w:p>
    <w:p w:rsidR="007F44BE" w:rsidRPr="00B641A2" w:rsidRDefault="007F44BE" w:rsidP="007F44BE">
      <w:pPr>
        <w:spacing w:after="0" w:line="360" w:lineRule="auto"/>
        <w:jc w:val="center"/>
        <w:rPr>
          <w:rFonts w:ascii="Times New Roman" w:hAnsi="Times New Roman"/>
          <w:b/>
          <w:bCs/>
          <w:sz w:val="26"/>
          <w:szCs w:val="26"/>
        </w:rPr>
      </w:pPr>
    </w:p>
    <w:tbl>
      <w:tblPr>
        <w:tblStyle w:val="TableGrid"/>
        <w:tblW w:w="9385" w:type="dxa"/>
        <w:tblLook w:val="04A0" w:firstRow="1" w:lastRow="0" w:firstColumn="1" w:lastColumn="0" w:noHBand="0" w:noVBand="1"/>
      </w:tblPr>
      <w:tblGrid>
        <w:gridCol w:w="671"/>
        <w:gridCol w:w="751"/>
        <w:gridCol w:w="3251"/>
        <w:gridCol w:w="870"/>
        <w:gridCol w:w="995"/>
        <w:gridCol w:w="989"/>
        <w:gridCol w:w="870"/>
        <w:gridCol w:w="988"/>
      </w:tblGrid>
      <w:tr w:rsidR="007F44BE" w:rsidRPr="00B641A2" w:rsidTr="0064329C">
        <w:tc>
          <w:tcPr>
            <w:tcW w:w="671" w:type="dxa"/>
            <w:vMerge w:val="restart"/>
            <w:vAlign w:val="center"/>
          </w:tcPr>
          <w:p w:rsidR="007F44BE" w:rsidRPr="00B641A2" w:rsidRDefault="007F44BE" w:rsidP="0064329C">
            <w:pPr>
              <w:spacing w:line="360" w:lineRule="auto"/>
              <w:ind w:left="-57" w:right="-57"/>
              <w:jc w:val="center"/>
              <w:rPr>
                <w:rFonts w:ascii="Times New Roman" w:hAnsi="Times New Roman"/>
                <w:b/>
                <w:bCs/>
                <w:sz w:val="26"/>
                <w:szCs w:val="26"/>
              </w:rPr>
            </w:pPr>
            <w:r w:rsidRPr="00B641A2">
              <w:rPr>
                <w:rFonts w:ascii="Times New Roman" w:hAnsi="Times New Roman"/>
                <w:b/>
                <w:bCs/>
                <w:sz w:val="26"/>
                <w:szCs w:val="26"/>
              </w:rPr>
              <w:t>TT</w:t>
            </w:r>
          </w:p>
        </w:tc>
        <w:tc>
          <w:tcPr>
            <w:tcW w:w="751" w:type="dxa"/>
            <w:vMerge w:val="restart"/>
            <w:vAlign w:val="center"/>
          </w:tcPr>
          <w:p w:rsidR="007F44BE" w:rsidRPr="00B641A2" w:rsidRDefault="007F44BE" w:rsidP="0064329C">
            <w:pPr>
              <w:spacing w:line="360" w:lineRule="auto"/>
              <w:ind w:left="-57" w:right="-57"/>
              <w:jc w:val="center"/>
              <w:rPr>
                <w:rFonts w:ascii="Times New Roman" w:hAnsi="Times New Roman"/>
                <w:b/>
                <w:bCs/>
                <w:sz w:val="26"/>
                <w:szCs w:val="26"/>
              </w:rPr>
            </w:pPr>
            <w:r w:rsidRPr="00B641A2">
              <w:rPr>
                <w:rFonts w:ascii="Times New Roman" w:hAnsi="Times New Roman"/>
                <w:b/>
                <w:bCs/>
                <w:sz w:val="26"/>
                <w:szCs w:val="26"/>
              </w:rPr>
              <w:t>Kĩ năng</w:t>
            </w:r>
          </w:p>
        </w:tc>
        <w:tc>
          <w:tcPr>
            <w:tcW w:w="3251" w:type="dxa"/>
            <w:vMerge w:val="restart"/>
            <w:vAlign w:val="center"/>
          </w:tcPr>
          <w:p w:rsidR="007F44BE" w:rsidRPr="00B641A2" w:rsidRDefault="007F44BE" w:rsidP="0064329C">
            <w:pPr>
              <w:spacing w:line="360" w:lineRule="auto"/>
              <w:ind w:left="-57" w:right="-57"/>
              <w:jc w:val="center"/>
              <w:rPr>
                <w:rFonts w:ascii="Times New Roman" w:hAnsi="Times New Roman"/>
                <w:b/>
                <w:bCs/>
                <w:sz w:val="26"/>
                <w:szCs w:val="26"/>
              </w:rPr>
            </w:pPr>
            <w:r w:rsidRPr="00B641A2">
              <w:rPr>
                <w:rFonts w:ascii="Times New Roman" w:hAnsi="Times New Roman"/>
                <w:b/>
                <w:bCs/>
                <w:sz w:val="26"/>
                <w:szCs w:val="26"/>
              </w:rPr>
              <w:t>Đơn vị kiến thức/ kĩ năng</w:t>
            </w:r>
          </w:p>
        </w:tc>
        <w:tc>
          <w:tcPr>
            <w:tcW w:w="3724" w:type="dxa"/>
            <w:gridSpan w:val="4"/>
            <w:vAlign w:val="center"/>
          </w:tcPr>
          <w:p w:rsidR="007F44BE" w:rsidRPr="00B641A2" w:rsidRDefault="007F44BE" w:rsidP="0064329C">
            <w:pPr>
              <w:spacing w:line="360" w:lineRule="auto"/>
              <w:ind w:left="-57" w:right="-57"/>
              <w:jc w:val="center"/>
              <w:rPr>
                <w:rFonts w:ascii="Times New Roman" w:hAnsi="Times New Roman"/>
                <w:b/>
                <w:bCs/>
                <w:sz w:val="26"/>
                <w:szCs w:val="26"/>
              </w:rPr>
            </w:pPr>
            <w:r w:rsidRPr="00B641A2">
              <w:rPr>
                <w:rFonts w:ascii="Times New Roman" w:hAnsi="Times New Roman"/>
                <w:b/>
                <w:bCs/>
                <w:sz w:val="26"/>
                <w:szCs w:val="26"/>
              </w:rPr>
              <w:t>Mức độ nhận thức</w:t>
            </w:r>
          </w:p>
        </w:tc>
        <w:tc>
          <w:tcPr>
            <w:tcW w:w="988" w:type="dxa"/>
            <w:vMerge w:val="restart"/>
            <w:vAlign w:val="center"/>
          </w:tcPr>
          <w:p w:rsidR="007F44BE" w:rsidRPr="00B641A2" w:rsidRDefault="007F44BE" w:rsidP="0064329C">
            <w:pPr>
              <w:spacing w:line="360" w:lineRule="auto"/>
              <w:ind w:left="-57" w:right="-57"/>
              <w:jc w:val="center"/>
              <w:rPr>
                <w:rFonts w:ascii="Times New Roman" w:hAnsi="Times New Roman"/>
                <w:b/>
                <w:bCs/>
                <w:sz w:val="26"/>
                <w:szCs w:val="26"/>
              </w:rPr>
            </w:pPr>
            <w:r w:rsidRPr="00B641A2">
              <w:rPr>
                <w:rFonts w:ascii="Times New Roman" w:hAnsi="Times New Roman"/>
                <w:b/>
                <w:bCs/>
                <w:sz w:val="26"/>
                <w:szCs w:val="26"/>
              </w:rPr>
              <w:t>Tổng % điểm</w:t>
            </w:r>
          </w:p>
        </w:tc>
      </w:tr>
      <w:tr w:rsidR="007F44BE" w:rsidRPr="00B641A2" w:rsidTr="0064329C">
        <w:tc>
          <w:tcPr>
            <w:tcW w:w="671" w:type="dxa"/>
            <w:vMerge/>
          </w:tcPr>
          <w:p w:rsidR="007F44BE" w:rsidRPr="00B641A2" w:rsidRDefault="007F44BE" w:rsidP="0064329C">
            <w:pPr>
              <w:spacing w:line="360" w:lineRule="auto"/>
              <w:ind w:left="-57" w:right="-57"/>
              <w:jc w:val="center"/>
              <w:rPr>
                <w:rFonts w:ascii="Times New Roman" w:hAnsi="Times New Roman"/>
                <w:b/>
                <w:bCs/>
                <w:sz w:val="26"/>
                <w:szCs w:val="26"/>
              </w:rPr>
            </w:pPr>
          </w:p>
        </w:tc>
        <w:tc>
          <w:tcPr>
            <w:tcW w:w="751" w:type="dxa"/>
            <w:vMerge/>
          </w:tcPr>
          <w:p w:rsidR="007F44BE" w:rsidRPr="00B641A2" w:rsidRDefault="007F44BE" w:rsidP="0064329C">
            <w:pPr>
              <w:spacing w:line="360" w:lineRule="auto"/>
              <w:ind w:left="-57" w:right="-57"/>
              <w:jc w:val="center"/>
              <w:rPr>
                <w:rFonts w:ascii="Times New Roman" w:hAnsi="Times New Roman"/>
                <w:b/>
                <w:bCs/>
                <w:sz w:val="26"/>
                <w:szCs w:val="26"/>
              </w:rPr>
            </w:pPr>
          </w:p>
        </w:tc>
        <w:tc>
          <w:tcPr>
            <w:tcW w:w="3251" w:type="dxa"/>
            <w:vMerge/>
          </w:tcPr>
          <w:p w:rsidR="007F44BE" w:rsidRPr="00B641A2" w:rsidRDefault="007F44BE" w:rsidP="0064329C">
            <w:pPr>
              <w:spacing w:line="360" w:lineRule="auto"/>
              <w:ind w:left="-57" w:right="-57"/>
              <w:jc w:val="center"/>
              <w:rPr>
                <w:rFonts w:ascii="Times New Roman" w:hAnsi="Times New Roman"/>
                <w:b/>
                <w:bCs/>
                <w:sz w:val="26"/>
                <w:szCs w:val="26"/>
              </w:rPr>
            </w:pPr>
          </w:p>
        </w:tc>
        <w:tc>
          <w:tcPr>
            <w:tcW w:w="870" w:type="dxa"/>
            <w:vAlign w:val="center"/>
          </w:tcPr>
          <w:p w:rsidR="007F44BE" w:rsidRPr="00B641A2" w:rsidRDefault="007F44BE" w:rsidP="0064329C">
            <w:pPr>
              <w:spacing w:line="360" w:lineRule="auto"/>
              <w:jc w:val="center"/>
              <w:rPr>
                <w:rFonts w:ascii="Times New Roman" w:eastAsia="Times New Roman" w:hAnsi="Times New Roman"/>
                <w:b/>
                <w:sz w:val="26"/>
                <w:szCs w:val="26"/>
              </w:rPr>
            </w:pPr>
            <w:r w:rsidRPr="00B641A2">
              <w:rPr>
                <w:rFonts w:ascii="Times New Roman" w:eastAsia="Times New Roman" w:hAnsi="Times New Roman"/>
                <w:b/>
                <w:sz w:val="26"/>
                <w:szCs w:val="26"/>
                <w:lang w:val="vi-VN"/>
              </w:rPr>
              <w:t>Nhận biết</w:t>
            </w:r>
          </w:p>
        </w:tc>
        <w:tc>
          <w:tcPr>
            <w:tcW w:w="995" w:type="dxa"/>
            <w:vAlign w:val="center"/>
          </w:tcPr>
          <w:p w:rsidR="007F44BE" w:rsidRPr="00B641A2" w:rsidRDefault="007F44BE" w:rsidP="0064329C">
            <w:pPr>
              <w:spacing w:line="360" w:lineRule="auto"/>
              <w:jc w:val="center"/>
              <w:rPr>
                <w:rFonts w:ascii="Times New Roman" w:eastAsia="Times New Roman" w:hAnsi="Times New Roman"/>
                <w:b/>
                <w:sz w:val="26"/>
                <w:szCs w:val="26"/>
              </w:rPr>
            </w:pPr>
            <w:r w:rsidRPr="00B641A2">
              <w:rPr>
                <w:rFonts w:ascii="Times New Roman" w:eastAsia="Times New Roman" w:hAnsi="Times New Roman"/>
                <w:b/>
                <w:sz w:val="26"/>
                <w:szCs w:val="26"/>
                <w:lang w:val="vi-VN"/>
              </w:rPr>
              <w:t>Thông hiểu</w:t>
            </w:r>
          </w:p>
        </w:tc>
        <w:tc>
          <w:tcPr>
            <w:tcW w:w="989" w:type="dxa"/>
            <w:vAlign w:val="center"/>
          </w:tcPr>
          <w:p w:rsidR="007F44BE" w:rsidRPr="00B641A2" w:rsidRDefault="007F44BE" w:rsidP="0064329C">
            <w:pPr>
              <w:spacing w:line="360" w:lineRule="auto"/>
              <w:jc w:val="center"/>
              <w:rPr>
                <w:rFonts w:ascii="Times New Roman" w:eastAsia="Times New Roman" w:hAnsi="Times New Roman"/>
                <w:b/>
                <w:sz w:val="26"/>
                <w:szCs w:val="26"/>
              </w:rPr>
            </w:pPr>
            <w:r w:rsidRPr="00B641A2">
              <w:rPr>
                <w:rFonts w:ascii="Times New Roman" w:eastAsia="Times New Roman" w:hAnsi="Times New Roman"/>
                <w:b/>
                <w:sz w:val="26"/>
                <w:szCs w:val="26"/>
                <w:lang w:val="vi-VN"/>
              </w:rPr>
              <w:t>Vận dụng</w:t>
            </w:r>
          </w:p>
        </w:tc>
        <w:tc>
          <w:tcPr>
            <w:tcW w:w="870" w:type="dxa"/>
            <w:vAlign w:val="center"/>
          </w:tcPr>
          <w:p w:rsidR="007F44BE" w:rsidRPr="00B641A2" w:rsidRDefault="007F44BE" w:rsidP="0064329C">
            <w:pPr>
              <w:spacing w:line="360" w:lineRule="auto"/>
              <w:jc w:val="center"/>
              <w:rPr>
                <w:rFonts w:ascii="Times New Roman" w:eastAsia="Times New Roman" w:hAnsi="Times New Roman"/>
                <w:b/>
                <w:sz w:val="26"/>
                <w:szCs w:val="26"/>
              </w:rPr>
            </w:pPr>
            <w:r w:rsidRPr="00B641A2">
              <w:rPr>
                <w:rFonts w:ascii="Times New Roman" w:eastAsia="Times New Roman" w:hAnsi="Times New Roman"/>
                <w:b/>
                <w:sz w:val="26"/>
                <w:szCs w:val="26"/>
                <w:lang w:val="vi-VN"/>
              </w:rPr>
              <w:t>Vận dụng cao</w:t>
            </w:r>
          </w:p>
        </w:tc>
        <w:tc>
          <w:tcPr>
            <w:tcW w:w="988" w:type="dxa"/>
            <w:vMerge/>
          </w:tcPr>
          <w:p w:rsidR="007F44BE" w:rsidRPr="00B641A2" w:rsidRDefault="007F44BE" w:rsidP="0064329C">
            <w:pPr>
              <w:spacing w:line="360" w:lineRule="auto"/>
              <w:ind w:left="-57" w:right="-57"/>
              <w:jc w:val="center"/>
              <w:rPr>
                <w:rFonts w:ascii="Times New Roman" w:hAnsi="Times New Roman"/>
                <w:b/>
                <w:bCs/>
                <w:sz w:val="26"/>
                <w:szCs w:val="26"/>
              </w:rPr>
            </w:pPr>
          </w:p>
        </w:tc>
      </w:tr>
      <w:tr w:rsidR="007F44BE" w:rsidRPr="00B641A2" w:rsidTr="0064329C">
        <w:tc>
          <w:tcPr>
            <w:tcW w:w="671" w:type="dxa"/>
            <w:vAlign w:val="center"/>
          </w:tcPr>
          <w:p w:rsidR="007F44BE" w:rsidRPr="00B641A2" w:rsidRDefault="007F44BE" w:rsidP="0064329C">
            <w:pPr>
              <w:spacing w:line="360" w:lineRule="auto"/>
              <w:ind w:left="-57" w:right="-57"/>
              <w:jc w:val="center"/>
              <w:rPr>
                <w:rFonts w:ascii="Times New Roman" w:hAnsi="Times New Roman"/>
                <w:b/>
                <w:bCs/>
                <w:sz w:val="26"/>
                <w:szCs w:val="26"/>
              </w:rPr>
            </w:pPr>
            <w:r w:rsidRPr="00B641A2">
              <w:rPr>
                <w:rFonts w:ascii="Times New Roman" w:hAnsi="Times New Roman"/>
                <w:b/>
                <w:bCs/>
                <w:sz w:val="26"/>
                <w:szCs w:val="26"/>
              </w:rPr>
              <w:t>1</w:t>
            </w:r>
          </w:p>
        </w:tc>
        <w:tc>
          <w:tcPr>
            <w:tcW w:w="751" w:type="dxa"/>
            <w:vAlign w:val="center"/>
          </w:tcPr>
          <w:p w:rsidR="007F44BE" w:rsidRPr="00B641A2" w:rsidRDefault="007F44BE" w:rsidP="0064329C">
            <w:pPr>
              <w:spacing w:line="360" w:lineRule="auto"/>
              <w:ind w:left="-57" w:right="-57"/>
              <w:jc w:val="center"/>
              <w:rPr>
                <w:rFonts w:ascii="Times New Roman" w:hAnsi="Times New Roman"/>
                <w:b/>
                <w:bCs/>
                <w:sz w:val="26"/>
                <w:szCs w:val="26"/>
              </w:rPr>
            </w:pPr>
            <w:r w:rsidRPr="00B641A2">
              <w:rPr>
                <w:rFonts w:ascii="Times New Roman" w:hAnsi="Times New Roman"/>
                <w:b/>
                <w:bCs/>
                <w:sz w:val="26"/>
                <w:szCs w:val="26"/>
              </w:rPr>
              <w:t>Đọc hiểu</w:t>
            </w:r>
          </w:p>
        </w:tc>
        <w:tc>
          <w:tcPr>
            <w:tcW w:w="3251" w:type="dxa"/>
            <w:vAlign w:val="center"/>
          </w:tcPr>
          <w:p w:rsidR="007F44BE" w:rsidRPr="00B641A2" w:rsidRDefault="007F44BE" w:rsidP="0064329C">
            <w:pPr>
              <w:spacing w:line="360" w:lineRule="auto"/>
              <w:ind w:left="-57" w:right="-57"/>
              <w:jc w:val="center"/>
              <w:rPr>
                <w:rFonts w:ascii="Times New Roman" w:hAnsi="Times New Roman"/>
                <w:b/>
                <w:bCs/>
                <w:sz w:val="26"/>
                <w:szCs w:val="26"/>
              </w:rPr>
            </w:pPr>
            <w:r w:rsidRPr="00B641A2">
              <w:rPr>
                <w:rFonts w:ascii="Times New Roman" w:hAnsi="Times New Roman"/>
                <w:b/>
                <w:bCs/>
                <w:sz w:val="26"/>
                <w:szCs w:val="26"/>
              </w:rPr>
              <w:t xml:space="preserve">Thơ tự do </w:t>
            </w:r>
          </w:p>
        </w:tc>
        <w:tc>
          <w:tcPr>
            <w:tcW w:w="870" w:type="dxa"/>
            <w:vAlign w:val="center"/>
          </w:tcPr>
          <w:p w:rsidR="007F44BE" w:rsidRPr="00B641A2" w:rsidRDefault="007F44BE" w:rsidP="0064329C">
            <w:pPr>
              <w:spacing w:line="360" w:lineRule="auto"/>
              <w:jc w:val="center"/>
              <w:rPr>
                <w:rFonts w:ascii="Times New Roman" w:hAnsi="Times New Roman"/>
                <w:sz w:val="26"/>
                <w:szCs w:val="26"/>
              </w:rPr>
            </w:pPr>
            <w:r w:rsidRPr="00B641A2">
              <w:rPr>
                <w:rFonts w:ascii="Times New Roman" w:hAnsi="Times New Roman"/>
                <w:sz w:val="26"/>
                <w:szCs w:val="26"/>
              </w:rPr>
              <w:t>4 TN</w:t>
            </w:r>
          </w:p>
          <w:p w:rsidR="007F44BE" w:rsidRPr="00B641A2" w:rsidRDefault="007F44BE" w:rsidP="0064329C">
            <w:pPr>
              <w:spacing w:line="360" w:lineRule="auto"/>
              <w:jc w:val="center"/>
              <w:rPr>
                <w:rFonts w:ascii="Times New Roman" w:eastAsia="Times New Roman" w:hAnsi="Times New Roman"/>
                <w:sz w:val="26"/>
                <w:szCs w:val="26"/>
              </w:rPr>
            </w:pPr>
            <w:r w:rsidRPr="00B641A2">
              <w:rPr>
                <w:rFonts w:ascii="Times New Roman" w:hAnsi="Times New Roman"/>
                <w:sz w:val="26"/>
                <w:szCs w:val="26"/>
              </w:rPr>
              <w:t>0 TL</w:t>
            </w:r>
          </w:p>
        </w:tc>
        <w:tc>
          <w:tcPr>
            <w:tcW w:w="995" w:type="dxa"/>
            <w:vAlign w:val="center"/>
          </w:tcPr>
          <w:p w:rsidR="007F44BE" w:rsidRPr="00B641A2" w:rsidRDefault="007F44BE" w:rsidP="0064329C">
            <w:pPr>
              <w:spacing w:line="360" w:lineRule="auto"/>
              <w:jc w:val="center"/>
              <w:rPr>
                <w:rFonts w:ascii="Times New Roman" w:hAnsi="Times New Roman"/>
                <w:sz w:val="26"/>
                <w:szCs w:val="26"/>
              </w:rPr>
            </w:pPr>
            <w:r w:rsidRPr="00B641A2">
              <w:rPr>
                <w:rFonts w:ascii="Times New Roman" w:hAnsi="Times New Roman"/>
                <w:sz w:val="26"/>
                <w:szCs w:val="26"/>
              </w:rPr>
              <w:t>4 TN</w:t>
            </w:r>
          </w:p>
          <w:p w:rsidR="007F44BE" w:rsidRPr="00B641A2" w:rsidRDefault="007F44BE" w:rsidP="0064329C">
            <w:pPr>
              <w:spacing w:line="360" w:lineRule="auto"/>
              <w:jc w:val="center"/>
              <w:rPr>
                <w:rFonts w:ascii="Times New Roman" w:eastAsia="Times New Roman" w:hAnsi="Times New Roman"/>
                <w:sz w:val="26"/>
                <w:szCs w:val="26"/>
                <w:lang w:val="vi-VN"/>
              </w:rPr>
            </w:pPr>
            <w:r w:rsidRPr="00B641A2">
              <w:rPr>
                <w:rFonts w:ascii="Times New Roman" w:hAnsi="Times New Roman"/>
                <w:sz w:val="26"/>
                <w:szCs w:val="26"/>
              </w:rPr>
              <w:t>0 TL</w:t>
            </w:r>
          </w:p>
        </w:tc>
        <w:tc>
          <w:tcPr>
            <w:tcW w:w="989" w:type="dxa"/>
            <w:vAlign w:val="center"/>
          </w:tcPr>
          <w:p w:rsidR="007F44BE" w:rsidRPr="00B641A2" w:rsidRDefault="007F44BE" w:rsidP="0064329C">
            <w:pPr>
              <w:spacing w:line="360" w:lineRule="auto"/>
              <w:jc w:val="center"/>
              <w:rPr>
                <w:rFonts w:ascii="Times New Roman" w:hAnsi="Times New Roman"/>
                <w:sz w:val="26"/>
                <w:szCs w:val="26"/>
              </w:rPr>
            </w:pPr>
            <w:r w:rsidRPr="00B641A2">
              <w:rPr>
                <w:rFonts w:ascii="Times New Roman" w:hAnsi="Times New Roman"/>
                <w:sz w:val="26"/>
                <w:szCs w:val="26"/>
              </w:rPr>
              <w:t>0 TN</w:t>
            </w:r>
          </w:p>
          <w:p w:rsidR="007F44BE" w:rsidRPr="00B641A2" w:rsidRDefault="007F44BE" w:rsidP="0064329C">
            <w:pPr>
              <w:spacing w:line="360" w:lineRule="auto"/>
              <w:jc w:val="center"/>
              <w:rPr>
                <w:rFonts w:ascii="Times New Roman" w:eastAsia="Times New Roman" w:hAnsi="Times New Roman"/>
                <w:sz w:val="26"/>
                <w:szCs w:val="26"/>
                <w:lang w:val="vi-VN"/>
              </w:rPr>
            </w:pPr>
            <w:r w:rsidRPr="00B641A2">
              <w:rPr>
                <w:rFonts w:ascii="Times New Roman" w:hAnsi="Times New Roman"/>
                <w:sz w:val="26"/>
                <w:szCs w:val="26"/>
              </w:rPr>
              <w:t>2 TL</w:t>
            </w:r>
          </w:p>
        </w:tc>
        <w:tc>
          <w:tcPr>
            <w:tcW w:w="870" w:type="dxa"/>
            <w:vAlign w:val="center"/>
          </w:tcPr>
          <w:p w:rsidR="007F44BE" w:rsidRPr="00B641A2" w:rsidRDefault="007F44BE" w:rsidP="0064329C">
            <w:pPr>
              <w:spacing w:line="360" w:lineRule="auto"/>
              <w:jc w:val="center"/>
              <w:rPr>
                <w:rFonts w:ascii="Times New Roman" w:hAnsi="Times New Roman"/>
                <w:sz w:val="26"/>
                <w:szCs w:val="26"/>
              </w:rPr>
            </w:pPr>
            <w:r w:rsidRPr="00B641A2">
              <w:rPr>
                <w:rFonts w:ascii="Times New Roman" w:hAnsi="Times New Roman"/>
                <w:sz w:val="26"/>
                <w:szCs w:val="26"/>
              </w:rPr>
              <w:t>0 TN</w:t>
            </w:r>
          </w:p>
          <w:p w:rsidR="007F44BE" w:rsidRPr="00B641A2" w:rsidRDefault="007F44BE" w:rsidP="0064329C">
            <w:pPr>
              <w:spacing w:line="360" w:lineRule="auto"/>
              <w:jc w:val="center"/>
              <w:rPr>
                <w:rFonts w:ascii="Times New Roman" w:eastAsia="Times New Roman" w:hAnsi="Times New Roman"/>
                <w:sz w:val="26"/>
                <w:szCs w:val="26"/>
                <w:lang w:val="vi-VN"/>
              </w:rPr>
            </w:pPr>
            <w:r w:rsidRPr="00B641A2">
              <w:rPr>
                <w:rFonts w:ascii="Times New Roman" w:hAnsi="Times New Roman"/>
                <w:sz w:val="26"/>
                <w:szCs w:val="26"/>
              </w:rPr>
              <w:t>0 TL</w:t>
            </w:r>
          </w:p>
        </w:tc>
        <w:tc>
          <w:tcPr>
            <w:tcW w:w="988" w:type="dxa"/>
            <w:vAlign w:val="center"/>
          </w:tcPr>
          <w:p w:rsidR="007F44BE" w:rsidRPr="00B641A2" w:rsidRDefault="007F44BE" w:rsidP="0064329C">
            <w:pPr>
              <w:spacing w:line="360" w:lineRule="auto"/>
              <w:ind w:left="-57" w:right="-57"/>
              <w:jc w:val="center"/>
              <w:rPr>
                <w:rFonts w:ascii="Times New Roman" w:hAnsi="Times New Roman"/>
                <w:bCs/>
                <w:sz w:val="26"/>
                <w:szCs w:val="26"/>
              </w:rPr>
            </w:pPr>
            <w:r w:rsidRPr="00B641A2">
              <w:rPr>
                <w:rFonts w:ascii="Times New Roman" w:hAnsi="Times New Roman"/>
                <w:bCs/>
                <w:sz w:val="26"/>
                <w:szCs w:val="26"/>
              </w:rPr>
              <w:t>60 %</w:t>
            </w:r>
          </w:p>
        </w:tc>
      </w:tr>
      <w:tr w:rsidR="007F44BE" w:rsidRPr="00B641A2" w:rsidTr="0064329C">
        <w:tc>
          <w:tcPr>
            <w:tcW w:w="671" w:type="dxa"/>
          </w:tcPr>
          <w:p w:rsidR="007F44BE" w:rsidRPr="00B641A2" w:rsidRDefault="007F44BE" w:rsidP="0064329C">
            <w:pPr>
              <w:spacing w:line="360" w:lineRule="auto"/>
              <w:ind w:left="-57" w:right="-57"/>
              <w:jc w:val="center"/>
              <w:rPr>
                <w:rFonts w:ascii="Times New Roman" w:hAnsi="Times New Roman"/>
                <w:b/>
                <w:bCs/>
                <w:sz w:val="26"/>
                <w:szCs w:val="26"/>
              </w:rPr>
            </w:pPr>
            <w:r w:rsidRPr="00B641A2">
              <w:rPr>
                <w:rFonts w:ascii="Times New Roman" w:hAnsi="Times New Roman"/>
                <w:b/>
                <w:bCs/>
                <w:sz w:val="26"/>
                <w:szCs w:val="26"/>
              </w:rPr>
              <w:t>2</w:t>
            </w:r>
          </w:p>
        </w:tc>
        <w:tc>
          <w:tcPr>
            <w:tcW w:w="751" w:type="dxa"/>
          </w:tcPr>
          <w:p w:rsidR="007F44BE" w:rsidRPr="00B641A2" w:rsidRDefault="007F44BE" w:rsidP="0064329C">
            <w:pPr>
              <w:spacing w:line="360" w:lineRule="auto"/>
              <w:ind w:left="-57" w:right="-57"/>
              <w:jc w:val="center"/>
              <w:rPr>
                <w:rFonts w:ascii="Times New Roman" w:hAnsi="Times New Roman"/>
                <w:b/>
                <w:bCs/>
                <w:sz w:val="26"/>
                <w:szCs w:val="26"/>
              </w:rPr>
            </w:pPr>
            <w:r w:rsidRPr="00B641A2">
              <w:rPr>
                <w:rFonts w:ascii="Times New Roman" w:hAnsi="Times New Roman"/>
                <w:b/>
                <w:bCs/>
                <w:sz w:val="26"/>
                <w:szCs w:val="26"/>
              </w:rPr>
              <w:t>Viết</w:t>
            </w:r>
          </w:p>
        </w:tc>
        <w:tc>
          <w:tcPr>
            <w:tcW w:w="3251" w:type="dxa"/>
          </w:tcPr>
          <w:p w:rsidR="007F44BE" w:rsidRPr="00B641A2" w:rsidRDefault="007F44BE" w:rsidP="007F44BE">
            <w:pPr>
              <w:spacing w:line="360" w:lineRule="auto"/>
              <w:ind w:left="-57" w:right="-57"/>
              <w:jc w:val="center"/>
              <w:rPr>
                <w:rFonts w:ascii="Times New Roman" w:hAnsi="Times New Roman"/>
                <w:b/>
                <w:bCs/>
                <w:sz w:val="26"/>
                <w:szCs w:val="26"/>
              </w:rPr>
            </w:pPr>
            <w:r w:rsidRPr="00B641A2">
              <w:rPr>
                <w:rFonts w:ascii="Times New Roman" w:hAnsi="Times New Roman"/>
                <w:b/>
                <w:sz w:val="26"/>
                <w:szCs w:val="26"/>
              </w:rPr>
              <w:t>Viết bài văn phân tích tác phẩm truyện ngắn</w:t>
            </w:r>
          </w:p>
        </w:tc>
        <w:tc>
          <w:tcPr>
            <w:tcW w:w="870" w:type="dxa"/>
            <w:vAlign w:val="center"/>
          </w:tcPr>
          <w:p w:rsidR="007F44BE" w:rsidRPr="00B641A2" w:rsidRDefault="007F44BE" w:rsidP="0064329C">
            <w:pPr>
              <w:spacing w:line="360" w:lineRule="auto"/>
              <w:jc w:val="center"/>
              <w:rPr>
                <w:rFonts w:ascii="Times New Roman" w:eastAsia="Times New Roman" w:hAnsi="Times New Roman"/>
                <w:b/>
                <w:sz w:val="26"/>
                <w:szCs w:val="26"/>
              </w:rPr>
            </w:pPr>
            <w:r w:rsidRPr="00B641A2">
              <w:rPr>
                <w:rFonts w:ascii="Times New Roman" w:hAnsi="Times New Roman"/>
                <w:b/>
                <w:sz w:val="26"/>
                <w:szCs w:val="26"/>
              </w:rPr>
              <w:t>1*</w:t>
            </w:r>
          </w:p>
        </w:tc>
        <w:tc>
          <w:tcPr>
            <w:tcW w:w="995" w:type="dxa"/>
            <w:vAlign w:val="center"/>
          </w:tcPr>
          <w:p w:rsidR="007F44BE" w:rsidRPr="00B641A2" w:rsidRDefault="007F44BE" w:rsidP="0064329C">
            <w:pPr>
              <w:spacing w:line="360" w:lineRule="auto"/>
              <w:jc w:val="center"/>
              <w:rPr>
                <w:rFonts w:ascii="Times New Roman" w:eastAsia="Times New Roman" w:hAnsi="Times New Roman"/>
                <w:b/>
                <w:sz w:val="26"/>
                <w:szCs w:val="26"/>
              </w:rPr>
            </w:pPr>
            <w:r w:rsidRPr="00B641A2">
              <w:rPr>
                <w:rFonts w:ascii="Times New Roman" w:hAnsi="Times New Roman"/>
                <w:b/>
                <w:sz w:val="26"/>
                <w:szCs w:val="26"/>
              </w:rPr>
              <w:t>1*</w:t>
            </w:r>
          </w:p>
        </w:tc>
        <w:tc>
          <w:tcPr>
            <w:tcW w:w="989" w:type="dxa"/>
            <w:vAlign w:val="center"/>
          </w:tcPr>
          <w:p w:rsidR="007F44BE" w:rsidRPr="00B641A2" w:rsidRDefault="007F44BE" w:rsidP="0064329C">
            <w:pPr>
              <w:spacing w:line="360" w:lineRule="auto"/>
              <w:jc w:val="center"/>
              <w:rPr>
                <w:rFonts w:ascii="Times New Roman" w:eastAsia="Times New Roman" w:hAnsi="Times New Roman"/>
                <w:b/>
                <w:sz w:val="26"/>
                <w:szCs w:val="26"/>
              </w:rPr>
            </w:pPr>
            <w:r w:rsidRPr="00B641A2">
              <w:rPr>
                <w:rFonts w:ascii="Times New Roman" w:hAnsi="Times New Roman"/>
                <w:b/>
                <w:sz w:val="26"/>
                <w:szCs w:val="26"/>
              </w:rPr>
              <w:t>1*</w:t>
            </w:r>
          </w:p>
        </w:tc>
        <w:tc>
          <w:tcPr>
            <w:tcW w:w="870" w:type="dxa"/>
            <w:vAlign w:val="center"/>
          </w:tcPr>
          <w:p w:rsidR="007F44BE" w:rsidRPr="00B641A2" w:rsidRDefault="007F44BE" w:rsidP="0064329C">
            <w:pPr>
              <w:spacing w:line="360" w:lineRule="auto"/>
              <w:jc w:val="center"/>
              <w:rPr>
                <w:rFonts w:ascii="Times New Roman" w:eastAsia="Times New Roman" w:hAnsi="Times New Roman"/>
                <w:b/>
                <w:sz w:val="26"/>
                <w:szCs w:val="26"/>
              </w:rPr>
            </w:pPr>
            <w:r w:rsidRPr="00B641A2">
              <w:rPr>
                <w:rFonts w:ascii="Times New Roman" w:hAnsi="Times New Roman"/>
                <w:b/>
                <w:sz w:val="26"/>
                <w:szCs w:val="26"/>
              </w:rPr>
              <w:t>1*</w:t>
            </w:r>
          </w:p>
        </w:tc>
        <w:tc>
          <w:tcPr>
            <w:tcW w:w="988" w:type="dxa"/>
          </w:tcPr>
          <w:p w:rsidR="007F44BE" w:rsidRPr="00B641A2" w:rsidRDefault="007F44BE" w:rsidP="0064329C">
            <w:pPr>
              <w:spacing w:line="360" w:lineRule="auto"/>
              <w:jc w:val="center"/>
              <w:rPr>
                <w:rFonts w:ascii="Times New Roman" w:eastAsia="Times New Roman" w:hAnsi="Times New Roman"/>
                <w:sz w:val="26"/>
                <w:szCs w:val="26"/>
                <w:lang w:val="vi-VN"/>
              </w:rPr>
            </w:pPr>
            <w:r w:rsidRPr="00B641A2">
              <w:rPr>
                <w:rFonts w:ascii="Times New Roman" w:hAnsi="Times New Roman"/>
                <w:sz w:val="26"/>
                <w:szCs w:val="26"/>
              </w:rPr>
              <w:t>40 %</w:t>
            </w:r>
          </w:p>
        </w:tc>
      </w:tr>
      <w:tr w:rsidR="007F44BE" w:rsidRPr="00B641A2" w:rsidTr="0064329C">
        <w:tc>
          <w:tcPr>
            <w:tcW w:w="4673" w:type="dxa"/>
            <w:gridSpan w:val="3"/>
          </w:tcPr>
          <w:p w:rsidR="007F44BE" w:rsidRPr="00B641A2" w:rsidRDefault="007F44BE" w:rsidP="0064329C">
            <w:pPr>
              <w:spacing w:line="360" w:lineRule="auto"/>
              <w:ind w:left="-57" w:right="-57"/>
              <w:jc w:val="center"/>
              <w:rPr>
                <w:rFonts w:ascii="Times New Roman" w:hAnsi="Times New Roman"/>
                <w:b/>
                <w:bCs/>
                <w:sz w:val="26"/>
                <w:szCs w:val="26"/>
              </w:rPr>
            </w:pPr>
            <w:r w:rsidRPr="00B641A2">
              <w:rPr>
                <w:rFonts w:ascii="Times New Roman" w:hAnsi="Times New Roman"/>
                <w:b/>
                <w:bCs/>
                <w:sz w:val="26"/>
                <w:szCs w:val="26"/>
              </w:rPr>
              <w:t>Tổng</w:t>
            </w:r>
          </w:p>
        </w:tc>
        <w:tc>
          <w:tcPr>
            <w:tcW w:w="870" w:type="dxa"/>
            <w:vAlign w:val="center"/>
          </w:tcPr>
          <w:p w:rsidR="007F44BE" w:rsidRPr="00B641A2" w:rsidRDefault="007F44BE" w:rsidP="0064329C">
            <w:pPr>
              <w:spacing w:line="360" w:lineRule="auto"/>
              <w:jc w:val="center"/>
              <w:rPr>
                <w:rFonts w:ascii="Times New Roman" w:hAnsi="Times New Roman"/>
                <w:sz w:val="26"/>
                <w:szCs w:val="26"/>
              </w:rPr>
            </w:pPr>
            <w:r w:rsidRPr="00B641A2">
              <w:rPr>
                <w:rFonts w:ascii="Times New Roman" w:hAnsi="Times New Roman"/>
                <w:sz w:val="26"/>
                <w:szCs w:val="26"/>
              </w:rPr>
              <w:t>4 TN</w:t>
            </w:r>
          </w:p>
          <w:p w:rsidR="007F44BE" w:rsidRPr="00B641A2" w:rsidRDefault="007F44BE" w:rsidP="0064329C">
            <w:pPr>
              <w:spacing w:line="360" w:lineRule="auto"/>
              <w:jc w:val="center"/>
              <w:rPr>
                <w:rFonts w:ascii="Times New Roman" w:eastAsia="Times New Roman" w:hAnsi="Times New Roman"/>
                <w:b/>
                <w:i/>
                <w:sz w:val="26"/>
                <w:szCs w:val="26"/>
              </w:rPr>
            </w:pPr>
            <w:r w:rsidRPr="00B641A2">
              <w:rPr>
                <w:rFonts w:ascii="Times New Roman" w:hAnsi="Times New Roman"/>
                <w:sz w:val="26"/>
                <w:szCs w:val="26"/>
              </w:rPr>
              <w:t>1</w:t>
            </w:r>
            <w:r w:rsidRPr="00B641A2">
              <w:rPr>
                <w:rFonts w:ascii="Times New Roman" w:hAnsi="Times New Roman"/>
                <w:sz w:val="26"/>
                <w:szCs w:val="26"/>
                <w:vertAlign w:val="superscript"/>
              </w:rPr>
              <w:t>*</w:t>
            </w:r>
            <w:r w:rsidRPr="00B641A2">
              <w:rPr>
                <w:rFonts w:ascii="Times New Roman" w:hAnsi="Times New Roman"/>
                <w:sz w:val="26"/>
                <w:szCs w:val="26"/>
              </w:rPr>
              <w:t xml:space="preserve"> TL</w:t>
            </w:r>
          </w:p>
        </w:tc>
        <w:tc>
          <w:tcPr>
            <w:tcW w:w="995" w:type="dxa"/>
          </w:tcPr>
          <w:p w:rsidR="007F44BE" w:rsidRPr="00B641A2" w:rsidRDefault="007F44BE" w:rsidP="0064329C">
            <w:pPr>
              <w:spacing w:line="360" w:lineRule="auto"/>
              <w:jc w:val="center"/>
              <w:rPr>
                <w:rFonts w:ascii="Times New Roman" w:hAnsi="Times New Roman"/>
                <w:sz w:val="26"/>
                <w:szCs w:val="26"/>
              </w:rPr>
            </w:pPr>
            <w:r w:rsidRPr="00B641A2">
              <w:rPr>
                <w:rFonts w:ascii="Times New Roman" w:hAnsi="Times New Roman"/>
                <w:sz w:val="26"/>
                <w:szCs w:val="26"/>
              </w:rPr>
              <w:t>4 TN</w:t>
            </w:r>
          </w:p>
          <w:p w:rsidR="007F44BE" w:rsidRPr="00B641A2" w:rsidRDefault="007F44BE" w:rsidP="0064329C">
            <w:pPr>
              <w:spacing w:line="360" w:lineRule="auto"/>
              <w:jc w:val="center"/>
              <w:rPr>
                <w:rFonts w:ascii="Times New Roman" w:eastAsia="Times New Roman" w:hAnsi="Times New Roman"/>
                <w:b/>
                <w:i/>
                <w:sz w:val="26"/>
                <w:szCs w:val="26"/>
                <w:lang w:val="vi-VN"/>
              </w:rPr>
            </w:pPr>
            <w:r w:rsidRPr="00B641A2">
              <w:rPr>
                <w:rFonts w:ascii="Times New Roman" w:hAnsi="Times New Roman"/>
                <w:sz w:val="26"/>
                <w:szCs w:val="26"/>
              </w:rPr>
              <w:t>1</w:t>
            </w:r>
            <w:r w:rsidRPr="00B641A2">
              <w:rPr>
                <w:rFonts w:ascii="Times New Roman" w:hAnsi="Times New Roman"/>
                <w:sz w:val="26"/>
                <w:szCs w:val="26"/>
                <w:vertAlign w:val="superscript"/>
              </w:rPr>
              <w:t>*</w:t>
            </w:r>
            <w:r w:rsidRPr="00B641A2">
              <w:rPr>
                <w:rFonts w:ascii="Times New Roman" w:hAnsi="Times New Roman"/>
                <w:sz w:val="26"/>
                <w:szCs w:val="26"/>
              </w:rPr>
              <w:t xml:space="preserve"> TL</w:t>
            </w:r>
          </w:p>
        </w:tc>
        <w:tc>
          <w:tcPr>
            <w:tcW w:w="989" w:type="dxa"/>
          </w:tcPr>
          <w:p w:rsidR="007F44BE" w:rsidRPr="00B641A2" w:rsidRDefault="007F44BE" w:rsidP="0064329C">
            <w:pPr>
              <w:spacing w:line="360" w:lineRule="auto"/>
              <w:jc w:val="center"/>
              <w:rPr>
                <w:rFonts w:ascii="Times New Roman" w:hAnsi="Times New Roman"/>
                <w:sz w:val="26"/>
                <w:szCs w:val="26"/>
              </w:rPr>
            </w:pPr>
            <w:r w:rsidRPr="00B641A2">
              <w:rPr>
                <w:rFonts w:ascii="Times New Roman" w:hAnsi="Times New Roman"/>
                <w:sz w:val="26"/>
                <w:szCs w:val="26"/>
              </w:rPr>
              <w:t>0 TN</w:t>
            </w:r>
          </w:p>
          <w:p w:rsidR="007F44BE" w:rsidRPr="00B641A2" w:rsidRDefault="007F44BE" w:rsidP="0064329C">
            <w:pPr>
              <w:spacing w:line="360" w:lineRule="auto"/>
              <w:jc w:val="center"/>
              <w:rPr>
                <w:rFonts w:ascii="Times New Roman" w:eastAsia="Times New Roman" w:hAnsi="Times New Roman"/>
                <w:b/>
                <w:i/>
                <w:sz w:val="26"/>
                <w:szCs w:val="26"/>
                <w:lang w:val="vi-VN"/>
              </w:rPr>
            </w:pPr>
            <w:r w:rsidRPr="00B641A2">
              <w:rPr>
                <w:rFonts w:ascii="Times New Roman" w:hAnsi="Times New Roman"/>
                <w:sz w:val="26"/>
                <w:szCs w:val="26"/>
              </w:rPr>
              <w:t>3 TL</w:t>
            </w:r>
          </w:p>
        </w:tc>
        <w:tc>
          <w:tcPr>
            <w:tcW w:w="870" w:type="dxa"/>
          </w:tcPr>
          <w:p w:rsidR="007F44BE" w:rsidRPr="00B641A2" w:rsidRDefault="007F44BE" w:rsidP="0064329C">
            <w:pPr>
              <w:spacing w:line="360" w:lineRule="auto"/>
              <w:jc w:val="center"/>
              <w:rPr>
                <w:rFonts w:ascii="Times New Roman" w:hAnsi="Times New Roman"/>
                <w:sz w:val="26"/>
                <w:szCs w:val="26"/>
              </w:rPr>
            </w:pPr>
            <w:r w:rsidRPr="00B641A2">
              <w:rPr>
                <w:rFonts w:ascii="Times New Roman" w:hAnsi="Times New Roman"/>
                <w:sz w:val="26"/>
                <w:szCs w:val="26"/>
              </w:rPr>
              <w:t>0 TN</w:t>
            </w:r>
          </w:p>
          <w:p w:rsidR="007F44BE" w:rsidRPr="00B641A2" w:rsidRDefault="007F44BE" w:rsidP="0064329C">
            <w:pPr>
              <w:spacing w:line="360" w:lineRule="auto"/>
              <w:jc w:val="center"/>
              <w:rPr>
                <w:rFonts w:ascii="Times New Roman" w:eastAsia="Times New Roman" w:hAnsi="Times New Roman"/>
                <w:b/>
                <w:i/>
                <w:sz w:val="26"/>
                <w:szCs w:val="26"/>
                <w:lang w:val="vi-VN"/>
              </w:rPr>
            </w:pPr>
            <w:r w:rsidRPr="00B641A2">
              <w:rPr>
                <w:rFonts w:ascii="Times New Roman" w:hAnsi="Times New Roman"/>
                <w:sz w:val="26"/>
                <w:szCs w:val="26"/>
              </w:rPr>
              <w:t>1 TL</w:t>
            </w:r>
          </w:p>
        </w:tc>
        <w:tc>
          <w:tcPr>
            <w:tcW w:w="988" w:type="dxa"/>
            <w:vAlign w:val="center"/>
          </w:tcPr>
          <w:p w:rsidR="007F44BE" w:rsidRPr="00B641A2" w:rsidRDefault="007F44BE" w:rsidP="0064329C">
            <w:pPr>
              <w:spacing w:line="360" w:lineRule="auto"/>
              <w:jc w:val="center"/>
              <w:rPr>
                <w:rFonts w:ascii="Times New Roman" w:eastAsia="Times New Roman" w:hAnsi="Times New Roman"/>
                <w:b/>
                <w:i/>
                <w:sz w:val="26"/>
                <w:szCs w:val="26"/>
                <w:lang w:val="vi-VN"/>
              </w:rPr>
            </w:pPr>
            <w:r w:rsidRPr="00B641A2">
              <w:rPr>
                <w:rFonts w:ascii="Times New Roman" w:hAnsi="Times New Roman"/>
                <w:sz w:val="26"/>
                <w:szCs w:val="26"/>
              </w:rPr>
              <w:t>100%</w:t>
            </w:r>
          </w:p>
        </w:tc>
      </w:tr>
      <w:tr w:rsidR="007F44BE" w:rsidRPr="00B641A2" w:rsidTr="0064329C">
        <w:tc>
          <w:tcPr>
            <w:tcW w:w="4673" w:type="dxa"/>
            <w:gridSpan w:val="3"/>
          </w:tcPr>
          <w:p w:rsidR="007F44BE" w:rsidRPr="00B641A2" w:rsidRDefault="007F44BE" w:rsidP="0064329C">
            <w:pPr>
              <w:spacing w:line="360" w:lineRule="auto"/>
              <w:ind w:left="-57" w:right="-57"/>
              <w:jc w:val="center"/>
              <w:rPr>
                <w:rFonts w:ascii="Times New Roman" w:hAnsi="Times New Roman"/>
                <w:b/>
                <w:bCs/>
                <w:sz w:val="26"/>
                <w:szCs w:val="26"/>
              </w:rPr>
            </w:pPr>
            <w:r w:rsidRPr="00B641A2">
              <w:rPr>
                <w:rFonts w:ascii="Times New Roman" w:hAnsi="Times New Roman"/>
                <w:b/>
                <w:bCs/>
                <w:sz w:val="26"/>
                <w:szCs w:val="26"/>
              </w:rPr>
              <w:t>Tỉ lệ</w:t>
            </w:r>
          </w:p>
        </w:tc>
        <w:tc>
          <w:tcPr>
            <w:tcW w:w="870" w:type="dxa"/>
            <w:vAlign w:val="center"/>
          </w:tcPr>
          <w:p w:rsidR="007F44BE" w:rsidRPr="00B641A2" w:rsidRDefault="007F44BE" w:rsidP="0064329C">
            <w:pPr>
              <w:spacing w:line="360" w:lineRule="auto"/>
              <w:jc w:val="center"/>
              <w:rPr>
                <w:rFonts w:ascii="Times New Roman" w:eastAsia="Times New Roman" w:hAnsi="Times New Roman"/>
                <w:b/>
                <w:sz w:val="26"/>
                <w:szCs w:val="26"/>
              </w:rPr>
            </w:pPr>
            <w:r w:rsidRPr="00B641A2">
              <w:rPr>
                <w:rFonts w:ascii="Times New Roman" w:hAnsi="Times New Roman"/>
                <w:sz w:val="26"/>
                <w:szCs w:val="26"/>
              </w:rPr>
              <w:t>30%</w:t>
            </w:r>
          </w:p>
        </w:tc>
        <w:tc>
          <w:tcPr>
            <w:tcW w:w="995" w:type="dxa"/>
          </w:tcPr>
          <w:p w:rsidR="007F44BE" w:rsidRPr="00B641A2" w:rsidRDefault="007F44BE" w:rsidP="0064329C">
            <w:pPr>
              <w:spacing w:line="360" w:lineRule="auto"/>
              <w:jc w:val="center"/>
              <w:rPr>
                <w:rFonts w:ascii="Times New Roman" w:eastAsia="Times New Roman" w:hAnsi="Times New Roman"/>
                <w:b/>
                <w:sz w:val="26"/>
                <w:szCs w:val="26"/>
                <w:lang w:val="vi-VN"/>
              </w:rPr>
            </w:pPr>
            <w:r w:rsidRPr="00B641A2">
              <w:rPr>
                <w:rFonts w:ascii="Times New Roman" w:hAnsi="Times New Roman"/>
                <w:sz w:val="26"/>
                <w:szCs w:val="26"/>
              </w:rPr>
              <w:t>30%</w:t>
            </w:r>
          </w:p>
        </w:tc>
        <w:tc>
          <w:tcPr>
            <w:tcW w:w="989" w:type="dxa"/>
          </w:tcPr>
          <w:p w:rsidR="007F44BE" w:rsidRPr="00B641A2" w:rsidRDefault="007F44BE" w:rsidP="0064329C">
            <w:pPr>
              <w:spacing w:line="360" w:lineRule="auto"/>
              <w:jc w:val="center"/>
              <w:rPr>
                <w:rFonts w:ascii="Times New Roman" w:eastAsia="Times New Roman" w:hAnsi="Times New Roman"/>
                <w:b/>
                <w:sz w:val="26"/>
                <w:szCs w:val="26"/>
                <w:lang w:val="vi-VN"/>
              </w:rPr>
            </w:pPr>
            <w:r w:rsidRPr="00B641A2">
              <w:rPr>
                <w:rFonts w:ascii="Times New Roman" w:hAnsi="Times New Roman"/>
                <w:sz w:val="26"/>
                <w:szCs w:val="26"/>
              </w:rPr>
              <w:t>30%</w:t>
            </w:r>
          </w:p>
        </w:tc>
        <w:tc>
          <w:tcPr>
            <w:tcW w:w="870" w:type="dxa"/>
          </w:tcPr>
          <w:p w:rsidR="007F44BE" w:rsidRPr="00B641A2" w:rsidRDefault="007F44BE" w:rsidP="0064329C">
            <w:pPr>
              <w:spacing w:line="360" w:lineRule="auto"/>
              <w:jc w:val="center"/>
              <w:rPr>
                <w:rFonts w:ascii="Times New Roman" w:eastAsia="Times New Roman" w:hAnsi="Times New Roman"/>
                <w:b/>
                <w:sz w:val="26"/>
                <w:szCs w:val="26"/>
                <w:lang w:val="vi-VN"/>
              </w:rPr>
            </w:pPr>
            <w:r w:rsidRPr="00B641A2">
              <w:rPr>
                <w:rFonts w:ascii="Times New Roman" w:hAnsi="Times New Roman"/>
                <w:sz w:val="26"/>
                <w:szCs w:val="26"/>
              </w:rPr>
              <w:t>10%</w:t>
            </w:r>
          </w:p>
        </w:tc>
        <w:tc>
          <w:tcPr>
            <w:tcW w:w="988" w:type="dxa"/>
          </w:tcPr>
          <w:p w:rsidR="007F44BE" w:rsidRPr="00B641A2" w:rsidRDefault="007F44BE" w:rsidP="0064329C">
            <w:pPr>
              <w:spacing w:line="360" w:lineRule="auto"/>
              <w:jc w:val="center"/>
              <w:rPr>
                <w:rFonts w:ascii="Times New Roman" w:eastAsia="Times New Roman" w:hAnsi="Times New Roman"/>
                <w:b/>
                <w:sz w:val="26"/>
                <w:szCs w:val="26"/>
                <w:lang w:val="vi-VN"/>
              </w:rPr>
            </w:pPr>
            <w:r w:rsidRPr="00B641A2">
              <w:rPr>
                <w:rFonts w:ascii="Times New Roman" w:hAnsi="Times New Roman"/>
                <w:sz w:val="26"/>
                <w:szCs w:val="26"/>
              </w:rPr>
              <w:t>100%</w:t>
            </w:r>
          </w:p>
        </w:tc>
      </w:tr>
      <w:tr w:rsidR="007F44BE" w:rsidRPr="00B641A2" w:rsidTr="0064329C">
        <w:tc>
          <w:tcPr>
            <w:tcW w:w="4673" w:type="dxa"/>
            <w:gridSpan w:val="3"/>
          </w:tcPr>
          <w:p w:rsidR="007F44BE" w:rsidRPr="00B641A2" w:rsidRDefault="007F44BE" w:rsidP="0064329C">
            <w:pPr>
              <w:spacing w:line="360" w:lineRule="auto"/>
              <w:ind w:left="-57" w:right="-57"/>
              <w:jc w:val="center"/>
              <w:rPr>
                <w:rFonts w:ascii="Times New Roman" w:hAnsi="Times New Roman"/>
                <w:b/>
                <w:bCs/>
                <w:sz w:val="26"/>
                <w:szCs w:val="26"/>
              </w:rPr>
            </w:pPr>
            <w:r w:rsidRPr="00B641A2">
              <w:rPr>
                <w:rFonts w:ascii="Times New Roman" w:hAnsi="Times New Roman"/>
                <w:b/>
                <w:bCs/>
                <w:sz w:val="26"/>
                <w:szCs w:val="26"/>
              </w:rPr>
              <w:t>Tỉ lệ chung</w:t>
            </w:r>
          </w:p>
        </w:tc>
        <w:tc>
          <w:tcPr>
            <w:tcW w:w="1865" w:type="dxa"/>
            <w:gridSpan w:val="2"/>
          </w:tcPr>
          <w:p w:rsidR="007F44BE" w:rsidRPr="00B641A2" w:rsidRDefault="007F44BE" w:rsidP="0064329C">
            <w:pPr>
              <w:spacing w:line="360" w:lineRule="auto"/>
              <w:ind w:left="-57" w:right="-57"/>
              <w:jc w:val="center"/>
              <w:rPr>
                <w:rFonts w:ascii="Times New Roman" w:hAnsi="Times New Roman"/>
                <w:b/>
                <w:bCs/>
                <w:sz w:val="26"/>
                <w:szCs w:val="26"/>
              </w:rPr>
            </w:pPr>
            <w:r w:rsidRPr="00B641A2">
              <w:rPr>
                <w:rFonts w:ascii="Times New Roman" w:hAnsi="Times New Roman"/>
                <w:b/>
                <w:bCs/>
                <w:sz w:val="26"/>
                <w:szCs w:val="26"/>
              </w:rPr>
              <w:t>60%</w:t>
            </w:r>
          </w:p>
        </w:tc>
        <w:tc>
          <w:tcPr>
            <w:tcW w:w="1859" w:type="dxa"/>
            <w:gridSpan w:val="2"/>
          </w:tcPr>
          <w:p w:rsidR="007F44BE" w:rsidRPr="00B641A2" w:rsidRDefault="007F44BE" w:rsidP="0064329C">
            <w:pPr>
              <w:spacing w:line="360" w:lineRule="auto"/>
              <w:ind w:left="-57" w:right="-57"/>
              <w:jc w:val="center"/>
              <w:rPr>
                <w:rFonts w:ascii="Times New Roman" w:hAnsi="Times New Roman"/>
                <w:b/>
                <w:bCs/>
                <w:sz w:val="26"/>
                <w:szCs w:val="26"/>
              </w:rPr>
            </w:pPr>
            <w:r w:rsidRPr="00B641A2">
              <w:rPr>
                <w:rFonts w:ascii="Times New Roman" w:hAnsi="Times New Roman"/>
                <w:b/>
                <w:bCs/>
                <w:sz w:val="26"/>
                <w:szCs w:val="26"/>
              </w:rPr>
              <w:t>40%</w:t>
            </w:r>
          </w:p>
        </w:tc>
        <w:tc>
          <w:tcPr>
            <w:tcW w:w="988" w:type="dxa"/>
          </w:tcPr>
          <w:p w:rsidR="007F44BE" w:rsidRPr="00B641A2" w:rsidRDefault="007F44BE" w:rsidP="0064329C">
            <w:pPr>
              <w:spacing w:line="360" w:lineRule="auto"/>
              <w:ind w:left="-57" w:right="-57"/>
              <w:jc w:val="center"/>
              <w:rPr>
                <w:rFonts w:ascii="Times New Roman" w:hAnsi="Times New Roman"/>
                <w:b/>
                <w:bCs/>
                <w:sz w:val="26"/>
                <w:szCs w:val="26"/>
              </w:rPr>
            </w:pPr>
            <w:r w:rsidRPr="00B641A2">
              <w:rPr>
                <w:rFonts w:ascii="Times New Roman" w:hAnsi="Times New Roman"/>
                <w:b/>
                <w:bCs/>
                <w:sz w:val="26"/>
                <w:szCs w:val="26"/>
              </w:rPr>
              <w:t>100%</w:t>
            </w:r>
          </w:p>
        </w:tc>
      </w:tr>
    </w:tbl>
    <w:p w:rsidR="007F44BE" w:rsidRPr="00B641A2" w:rsidRDefault="007F44BE" w:rsidP="007F44BE">
      <w:pPr>
        <w:spacing w:after="0" w:line="360" w:lineRule="auto"/>
        <w:jc w:val="both"/>
        <w:rPr>
          <w:rFonts w:ascii="Times New Roman" w:hAnsi="Times New Roman"/>
          <w:b/>
          <w:bCs/>
          <w:sz w:val="26"/>
          <w:szCs w:val="26"/>
        </w:rPr>
      </w:pPr>
    </w:p>
    <w:p w:rsidR="007F44BE" w:rsidRPr="00B641A2" w:rsidRDefault="007F44BE" w:rsidP="007F44BE">
      <w:pPr>
        <w:spacing w:after="0" w:line="360" w:lineRule="auto"/>
        <w:jc w:val="both"/>
        <w:rPr>
          <w:rFonts w:ascii="Times New Roman" w:hAnsi="Times New Roman"/>
          <w:b/>
          <w:bCs/>
          <w:sz w:val="26"/>
          <w:szCs w:val="26"/>
        </w:rPr>
      </w:pPr>
    </w:p>
    <w:p w:rsidR="007F44BE" w:rsidRPr="00B641A2" w:rsidRDefault="007F44BE" w:rsidP="007F44BE">
      <w:pPr>
        <w:spacing w:after="0" w:line="360" w:lineRule="auto"/>
        <w:jc w:val="both"/>
        <w:rPr>
          <w:rFonts w:ascii="Times New Roman" w:hAnsi="Times New Roman"/>
          <w:b/>
          <w:bCs/>
          <w:sz w:val="26"/>
          <w:szCs w:val="26"/>
        </w:rPr>
      </w:pPr>
    </w:p>
    <w:p w:rsidR="007F44BE" w:rsidRPr="00B641A2" w:rsidRDefault="007F44BE" w:rsidP="007F44BE">
      <w:pPr>
        <w:spacing w:after="0" w:line="360" w:lineRule="auto"/>
        <w:jc w:val="both"/>
        <w:rPr>
          <w:rFonts w:ascii="Times New Roman" w:hAnsi="Times New Roman"/>
          <w:b/>
          <w:bCs/>
          <w:sz w:val="26"/>
          <w:szCs w:val="26"/>
        </w:rPr>
      </w:pPr>
    </w:p>
    <w:p w:rsidR="007F44BE" w:rsidRPr="00B641A2" w:rsidRDefault="007F44BE" w:rsidP="007F44BE">
      <w:pPr>
        <w:spacing w:after="0" w:line="360" w:lineRule="auto"/>
        <w:jc w:val="both"/>
        <w:rPr>
          <w:rFonts w:ascii="Times New Roman" w:hAnsi="Times New Roman"/>
          <w:b/>
          <w:bCs/>
          <w:sz w:val="26"/>
          <w:szCs w:val="26"/>
        </w:rPr>
      </w:pPr>
    </w:p>
    <w:p w:rsidR="007F44BE" w:rsidRPr="00B641A2" w:rsidRDefault="007F44BE" w:rsidP="007F44BE">
      <w:pPr>
        <w:spacing w:after="0" w:line="360" w:lineRule="auto"/>
        <w:jc w:val="both"/>
        <w:rPr>
          <w:rFonts w:ascii="Times New Roman" w:hAnsi="Times New Roman"/>
          <w:b/>
          <w:bCs/>
          <w:sz w:val="26"/>
          <w:szCs w:val="26"/>
        </w:rPr>
      </w:pPr>
      <w:r w:rsidRPr="00B641A2">
        <w:rPr>
          <w:rFonts w:ascii="Times New Roman" w:hAnsi="Times New Roman"/>
          <w:b/>
          <w:bCs/>
          <w:sz w:val="26"/>
          <w:szCs w:val="26"/>
        </w:rPr>
        <w:lastRenderedPageBreak/>
        <w:t>B. Bảng đặc tả đề kiểm tra</w:t>
      </w:r>
    </w:p>
    <w:tbl>
      <w:tblPr>
        <w:tblStyle w:val="TableGrid"/>
        <w:tblW w:w="9641" w:type="dxa"/>
        <w:tblLook w:val="04A0" w:firstRow="1" w:lastRow="0" w:firstColumn="1" w:lastColumn="0" w:noHBand="0" w:noVBand="1"/>
      </w:tblPr>
      <w:tblGrid>
        <w:gridCol w:w="817"/>
        <w:gridCol w:w="879"/>
        <w:gridCol w:w="1134"/>
        <w:gridCol w:w="3119"/>
        <w:gridCol w:w="998"/>
        <w:gridCol w:w="993"/>
        <w:gridCol w:w="850"/>
        <w:gridCol w:w="851"/>
      </w:tblGrid>
      <w:tr w:rsidR="007F44BE" w:rsidRPr="00B641A2" w:rsidTr="0064329C">
        <w:tc>
          <w:tcPr>
            <w:tcW w:w="817" w:type="dxa"/>
            <w:vMerge w:val="restart"/>
            <w:vAlign w:val="center"/>
          </w:tcPr>
          <w:p w:rsidR="007F44BE" w:rsidRPr="00B641A2" w:rsidRDefault="007F44BE" w:rsidP="0064329C">
            <w:pPr>
              <w:spacing w:line="360" w:lineRule="auto"/>
              <w:jc w:val="center"/>
              <w:rPr>
                <w:rFonts w:ascii="Times New Roman" w:eastAsia="Times New Roman" w:hAnsi="Times New Roman"/>
                <w:b/>
                <w:spacing w:val="-8"/>
                <w:sz w:val="26"/>
                <w:szCs w:val="26"/>
                <w:lang w:val="vi-VN"/>
              </w:rPr>
            </w:pPr>
            <w:r w:rsidRPr="00B641A2">
              <w:rPr>
                <w:rFonts w:ascii="Times New Roman" w:eastAsia="Times New Roman" w:hAnsi="Times New Roman"/>
                <w:b/>
                <w:spacing w:val="-8"/>
                <w:sz w:val="26"/>
                <w:szCs w:val="26"/>
                <w:lang w:val="vi-VN"/>
              </w:rPr>
              <w:t>TT</w:t>
            </w:r>
          </w:p>
        </w:tc>
        <w:tc>
          <w:tcPr>
            <w:tcW w:w="879" w:type="dxa"/>
            <w:vMerge w:val="restart"/>
            <w:vAlign w:val="center"/>
          </w:tcPr>
          <w:p w:rsidR="007F44BE" w:rsidRPr="00B641A2" w:rsidRDefault="007F44BE" w:rsidP="0064329C">
            <w:pPr>
              <w:spacing w:line="360" w:lineRule="auto"/>
              <w:jc w:val="center"/>
              <w:rPr>
                <w:rFonts w:ascii="Times New Roman" w:eastAsia="Times New Roman" w:hAnsi="Times New Roman"/>
                <w:b/>
                <w:spacing w:val="-8"/>
                <w:sz w:val="26"/>
                <w:szCs w:val="26"/>
              </w:rPr>
            </w:pPr>
            <w:r w:rsidRPr="00B641A2">
              <w:rPr>
                <w:rFonts w:ascii="Times New Roman" w:eastAsia="Times New Roman" w:hAnsi="Times New Roman"/>
                <w:b/>
                <w:spacing w:val="-8"/>
                <w:sz w:val="26"/>
                <w:szCs w:val="26"/>
              </w:rPr>
              <w:t>Kĩ năng</w:t>
            </w:r>
          </w:p>
        </w:tc>
        <w:tc>
          <w:tcPr>
            <w:tcW w:w="1134" w:type="dxa"/>
            <w:vMerge w:val="restart"/>
            <w:vAlign w:val="center"/>
          </w:tcPr>
          <w:p w:rsidR="007F44BE" w:rsidRPr="00B641A2" w:rsidRDefault="007F44BE" w:rsidP="0064329C">
            <w:pPr>
              <w:spacing w:line="360" w:lineRule="auto"/>
              <w:jc w:val="center"/>
              <w:rPr>
                <w:rFonts w:ascii="Times New Roman" w:eastAsia="Times New Roman" w:hAnsi="Times New Roman"/>
                <w:b/>
                <w:spacing w:val="-8"/>
                <w:sz w:val="26"/>
                <w:szCs w:val="26"/>
                <w:lang w:val="vi-VN"/>
              </w:rPr>
            </w:pPr>
            <w:r w:rsidRPr="00B641A2">
              <w:rPr>
                <w:rFonts w:ascii="Times New Roman" w:eastAsia="Times New Roman" w:hAnsi="Times New Roman"/>
                <w:b/>
                <w:spacing w:val="-8"/>
                <w:sz w:val="26"/>
                <w:szCs w:val="26"/>
                <w:lang w:val="vi-VN"/>
              </w:rPr>
              <w:t>Đơn vị kiến thức</w:t>
            </w:r>
            <w:r w:rsidRPr="00B641A2">
              <w:rPr>
                <w:rFonts w:ascii="Times New Roman" w:eastAsia="Times New Roman" w:hAnsi="Times New Roman"/>
                <w:b/>
                <w:spacing w:val="-8"/>
                <w:sz w:val="26"/>
                <w:szCs w:val="26"/>
              </w:rPr>
              <w:t xml:space="preserve"> Kĩ năng</w:t>
            </w:r>
          </w:p>
        </w:tc>
        <w:tc>
          <w:tcPr>
            <w:tcW w:w="3119" w:type="dxa"/>
            <w:vMerge w:val="restart"/>
            <w:vAlign w:val="center"/>
          </w:tcPr>
          <w:p w:rsidR="007F44BE" w:rsidRPr="00B641A2" w:rsidRDefault="007F44BE" w:rsidP="0064329C">
            <w:pPr>
              <w:spacing w:line="360" w:lineRule="auto"/>
              <w:jc w:val="center"/>
              <w:rPr>
                <w:rFonts w:ascii="Times New Roman" w:eastAsia="Times New Roman" w:hAnsi="Times New Roman"/>
                <w:b/>
                <w:spacing w:val="-8"/>
                <w:sz w:val="26"/>
                <w:szCs w:val="26"/>
                <w:lang w:val="vi-VN"/>
              </w:rPr>
            </w:pPr>
            <w:r w:rsidRPr="00B641A2">
              <w:rPr>
                <w:rFonts w:ascii="Times New Roman" w:eastAsia="Times New Roman" w:hAnsi="Times New Roman"/>
                <w:b/>
                <w:spacing w:val="-8"/>
                <w:sz w:val="26"/>
                <w:szCs w:val="26"/>
                <w:lang w:val="vi-VN"/>
              </w:rPr>
              <w:t xml:space="preserve">Mức độ </w:t>
            </w:r>
            <w:r w:rsidRPr="00B641A2">
              <w:rPr>
                <w:rFonts w:ascii="Times New Roman" w:eastAsia="Times New Roman" w:hAnsi="Times New Roman"/>
                <w:b/>
                <w:spacing w:val="-8"/>
                <w:sz w:val="26"/>
                <w:szCs w:val="26"/>
              </w:rPr>
              <w:t>đánh giá</w:t>
            </w:r>
          </w:p>
        </w:tc>
        <w:tc>
          <w:tcPr>
            <w:tcW w:w="3692" w:type="dxa"/>
            <w:gridSpan w:val="4"/>
          </w:tcPr>
          <w:p w:rsidR="007F44BE" w:rsidRPr="00B641A2" w:rsidRDefault="007F44BE" w:rsidP="0064329C">
            <w:pPr>
              <w:spacing w:line="360" w:lineRule="auto"/>
              <w:jc w:val="center"/>
              <w:rPr>
                <w:rFonts w:ascii="Times New Roman" w:eastAsia="Times New Roman" w:hAnsi="Times New Roman"/>
                <w:b/>
                <w:spacing w:val="-8"/>
                <w:sz w:val="26"/>
                <w:szCs w:val="26"/>
                <w:lang w:val="vi-VN"/>
              </w:rPr>
            </w:pPr>
            <w:r w:rsidRPr="00B641A2">
              <w:rPr>
                <w:rFonts w:ascii="Times New Roman" w:eastAsia="Times New Roman" w:hAnsi="Times New Roman"/>
                <w:b/>
                <w:spacing w:val="-8"/>
                <w:sz w:val="26"/>
                <w:szCs w:val="26"/>
                <w:lang w:val="vi-VN"/>
              </w:rPr>
              <w:t xml:space="preserve">Số câu hỏi theo </w:t>
            </w:r>
          </w:p>
          <w:p w:rsidR="007F44BE" w:rsidRPr="00B641A2" w:rsidRDefault="007F44BE" w:rsidP="0064329C">
            <w:pPr>
              <w:spacing w:line="360" w:lineRule="auto"/>
              <w:jc w:val="center"/>
              <w:rPr>
                <w:rFonts w:ascii="Times New Roman" w:eastAsia="Times New Roman" w:hAnsi="Times New Roman"/>
                <w:b/>
                <w:spacing w:val="-8"/>
                <w:sz w:val="26"/>
                <w:szCs w:val="26"/>
                <w:lang w:val="vi-VN"/>
              </w:rPr>
            </w:pPr>
            <w:r w:rsidRPr="00B641A2">
              <w:rPr>
                <w:rFonts w:ascii="Times New Roman" w:eastAsia="Times New Roman" w:hAnsi="Times New Roman"/>
                <w:b/>
                <w:spacing w:val="-8"/>
                <w:sz w:val="26"/>
                <w:szCs w:val="26"/>
                <w:lang w:val="vi-VN"/>
              </w:rPr>
              <w:t>mức độ nhận thức</w:t>
            </w:r>
          </w:p>
        </w:tc>
      </w:tr>
      <w:tr w:rsidR="007F44BE" w:rsidRPr="00B641A2" w:rsidTr="0064329C">
        <w:tc>
          <w:tcPr>
            <w:tcW w:w="817" w:type="dxa"/>
            <w:vMerge/>
          </w:tcPr>
          <w:p w:rsidR="007F44BE" w:rsidRPr="00B641A2" w:rsidRDefault="007F44BE" w:rsidP="0064329C">
            <w:pPr>
              <w:spacing w:line="360" w:lineRule="auto"/>
              <w:ind w:left="-57" w:right="-57"/>
              <w:rPr>
                <w:rFonts w:ascii="Times New Roman" w:eastAsia="Times New Roman" w:hAnsi="Times New Roman"/>
                <w:b/>
                <w:bCs/>
                <w:noProof/>
                <w:sz w:val="26"/>
                <w:szCs w:val="26"/>
                <w:lang w:val="vi-VN"/>
              </w:rPr>
            </w:pPr>
          </w:p>
        </w:tc>
        <w:tc>
          <w:tcPr>
            <w:tcW w:w="879" w:type="dxa"/>
            <w:vMerge/>
          </w:tcPr>
          <w:p w:rsidR="007F44BE" w:rsidRPr="00B641A2" w:rsidRDefault="007F44BE" w:rsidP="0064329C">
            <w:pPr>
              <w:spacing w:line="360" w:lineRule="auto"/>
              <w:ind w:left="-57" w:right="-57"/>
              <w:rPr>
                <w:rFonts w:ascii="Times New Roman" w:eastAsia="Times New Roman" w:hAnsi="Times New Roman"/>
                <w:b/>
                <w:bCs/>
                <w:noProof/>
                <w:sz w:val="26"/>
                <w:szCs w:val="26"/>
                <w:lang w:val="vi-VN"/>
              </w:rPr>
            </w:pPr>
          </w:p>
        </w:tc>
        <w:tc>
          <w:tcPr>
            <w:tcW w:w="1134" w:type="dxa"/>
            <w:vMerge/>
          </w:tcPr>
          <w:p w:rsidR="007F44BE" w:rsidRPr="00B641A2" w:rsidRDefault="007F44BE" w:rsidP="0064329C">
            <w:pPr>
              <w:spacing w:line="360" w:lineRule="auto"/>
              <w:ind w:left="-57" w:right="-57"/>
              <w:rPr>
                <w:rFonts w:ascii="Times New Roman" w:eastAsia="Times New Roman" w:hAnsi="Times New Roman"/>
                <w:b/>
                <w:bCs/>
                <w:noProof/>
                <w:sz w:val="26"/>
                <w:szCs w:val="26"/>
                <w:lang w:val="vi-VN"/>
              </w:rPr>
            </w:pPr>
          </w:p>
        </w:tc>
        <w:tc>
          <w:tcPr>
            <w:tcW w:w="3119" w:type="dxa"/>
            <w:vMerge/>
          </w:tcPr>
          <w:p w:rsidR="007F44BE" w:rsidRPr="00B641A2" w:rsidRDefault="007F44BE" w:rsidP="0064329C">
            <w:pPr>
              <w:spacing w:line="360" w:lineRule="auto"/>
              <w:ind w:left="-57" w:right="-57"/>
              <w:rPr>
                <w:rFonts w:ascii="Times New Roman" w:eastAsia="Times New Roman" w:hAnsi="Times New Roman"/>
                <w:b/>
                <w:bCs/>
                <w:noProof/>
                <w:sz w:val="26"/>
                <w:szCs w:val="26"/>
                <w:lang w:val="vi-VN"/>
              </w:rPr>
            </w:pPr>
          </w:p>
        </w:tc>
        <w:tc>
          <w:tcPr>
            <w:tcW w:w="998" w:type="dxa"/>
            <w:vAlign w:val="center"/>
          </w:tcPr>
          <w:p w:rsidR="007F44BE" w:rsidRPr="00B641A2" w:rsidRDefault="007F44BE" w:rsidP="0064329C">
            <w:pPr>
              <w:spacing w:line="360" w:lineRule="auto"/>
              <w:jc w:val="center"/>
              <w:rPr>
                <w:rFonts w:ascii="Times New Roman" w:eastAsia="Times New Roman" w:hAnsi="Times New Roman"/>
                <w:spacing w:val="-8"/>
                <w:sz w:val="26"/>
                <w:szCs w:val="26"/>
                <w:lang w:val="vi-VN"/>
              </w:rPr>
            </w:pPr>
            <w:r w:rsidRPr="00B641A2">
              <w:rPr>
                <w:rFonts w:ascii="Times New Roman" w:eastAsia="Times New Roman" w:hAnsi="Times New Roman"/>
                <w:sz w:val="26"/>
                <w:szCs w:val="26"/>
                <w:lang w:val="vi-VN"/>
              </w:rPr>
              <w:t>Nhận biết</w:t>
            </w:r>
          </w:p>
        </w:tc>
        <w:tc>
          <w:tcPr>
            <w:tcW w:w="993" w:type="dxa"/>
            <w:vAlign w:val="center"/>
          </w:tcPr>
          <w:p w:rsidR="007F44BE" w:rsidRPr="00B641A2" w:rsidRDefault="007F44BE" w:rsidP="0064329C">
            <w:pPr>
              <w:spacing w:line="360" w:lineRule="auto"/>
              <w:jc w:val="center"/>
              <w:rPr>
                <w:rFonts w:ascii="Times New Roman" w:eastAsia="Times New Roman" w:hAnsi="Times New Roman"/>
                <w:spacing w:val="-8"/>
                <w:sz w:val="26"/>
                <w:szCs w:val="26"/>
                <w:lang w:val="vi-VN"/>
              </w:rPr>
            </w:pPr>
            <w:r w:rsidRPr="00B641A2">
              <w:rPr>
                <w:rFonts w:ascii="Times New Roman" w:eastAsia="Times New Roman" w:hAnsi="Times New Roman"/>
                <w:sz w:val="26"/>
                <w:szCs w:val="26"/>
              </w:rPr>
              <w:t>Thông hiểu</w:t>
            </w:r>
          </w:p>
        </w:tc>
        <w:tc>
          <w:tcPr>
            <w:tcW w:w="850" w:type="dxa"/>
            <w:vAlign w:val="center"/>
          </w:tcPr>
          <w:p w:rsidR="007F44BE" w:rsidRPr="00B641A2" w:rsidRDefault="007F44BE" w:rsidP="0064329C">
            <w:pPr>
              <w:spacing w:line="360" w:lineRule="auto"/>
              <w:jc w:val="center"/>
              <w:rPr>
                <w:rFonts w:ascii="Times New Roman" w:eastAsia="Times New Roman" w:hAnsi="Times New Roman"/>
                <w:spacing w:val="-8"/>
                <w:sz w:val="26"/>
                <w:szCs w:val="26"/>
                <w:lang w:val="vi-VN"/>
              </w:rPr>
            </w:pPr>
            <w:r w:rsidRPr="00B641A2">
              <w:rPr>
                <w:rFonts w:ascii="Times New Roman" w:eastAsia="Times New Roman" w:hAnsi="Times New Roman"/>
                <w:sz w:val="26"/>
                <w:szCs w:val="26"/>
              </w:rPr>
              <w:t>Vận Dụng</w:t>
            </w:r>
          </w:p>
        </w:tc>
        <w:tc>
          <w:tcPr>
            <w:tcW w:w="851" w:type="dxa"/>
            <w:vAlign w:val="center"/>
          </w:tcPr>
          <w:p w:rsidR="007F44BE" w:rsidRPr="00B641A2" w:rsidRDefault="007F44BE" w:rsidP="0064329C">
            <w:pPr>
              <w:spacing w:line="360" w:lineRule="auto"/>
              <w:jc w:val="center"/>
              <w:rPr>
                <w:rFonts w:ascii="Times New Roman" w:eastAsia="Times New Roman" w:hAnsi="Times New Roman"/>
                <w:spacing w:val="-8"/>
                <w:sz w:val="26"/>
                <w:szCs w:val="26"/>
                <w:lang w:val="vi-VN"/>
              </w:rPr>
            </w:pPr>
            <w:r w:rsidRPr="00B641A2">
              <w:rPr>
                <w:rFonts w:ascii="Times New Roman" w:eastAsia="Times New Roman" w:hAnsi="Times New Roman"/>
                <w:sz w:val="26"/>
                <w:szCs w:val="26"/>
              </w:rPr>
              <w:t>Vận dụng cao</w:t>
            </w:r>
          </w:p>
        </w:tc>
      </w:tr>
      <w:tr w:rsidR="007F44BE" w:rsidRPr="00B641A2" w:rsidTr="0064329C">
        <w:tc>
          <w:tcPr>
            <w:tcW w:w="817" w:type="dxa"/>
            <w:vAlign w:val="center"/>
          </w:tcPr>
          <w:p w:rsidR="007F44BE" w:rsidRPr="00B641A2" w:rsidRDefault="007F44BE" w:rsidP="0064329C">
            <w:pPr>
              <w:spacing w:line="360" w:lineRule="auto"/>
              <w:ind w:left="-57" w:right="-57"/>
              <w:jc w:val="center"/>
              <w:rPr>
                <w:rFonts w:ascii="Times New Roman" w:eastAsia="Times New Roman" w:hAnsi="Times New Roman"/>
                <w:b/>
                <w:bCs/>
                <w:noProof/>
                <w:sz w:val="26"/>
                <w:szCs w:val="26"/>
              </w:rPr>
            </w:pPr>
            <w:r w:rsidRPr="00B641A2">
              <w:rPr>
                <w:rFonts w:ascii="Times New Roman" w:eastAsia="Times New Roman" w:hAnsi="Times New Roman"/>
                <w:b/>
                <w:bCs/>
                <w:noProof/>
                <w:sz w:val="26"/>
                <w:szCs w:val="26"/>
              </w:rPr>
              <w:t>1</w:t>
            </w:r>
          </w:p>
        </w:tc>
        <w:tc>
          <w:tcPr>
            <w:tcW w:w="879" w:type="dxa"/>
            <w:vAlign w:val="center"/>
          </w:tcPr>
          <w:p w:rsidR="007F44BE" w:rsidRPr="00B641A2" w:rsidRDefault="007F44BE" w:rsidP="0064329C">
            <w:pPr>
              <w:spacing w:line="360" w:lineRule="auto"/>
              <w:ind w:left="-57" w:right="-57"/>
              <w:jc w:val="center"/>
              <w:rPr>
                <w:rFonts w:ascii="Times New Roman" w:eastAsia="Times New Roman" w:hAnsi="Times New Roman"/>
                <w:b/>
                <w:bCs/>
                <w:noProof/>
                <w:sz w:val="26"/>
                <w:szCs w:val="26"/>
              </w:rPr>
            </w:pPr>
            <w:r w:rsidRPr="00B641A2">
              <w:rPr>
                <w:rFonts w:ascii="Times New Roman" w:eastAsia="Times New Roman" w:hAnsi="Times New Roman"/>
                <w:b/>
                <w:bCs/>
                <w:noProof/>
                <w:sz w:val="26"/>
                <w:szCs w:val="26"/>
              </w:rPr>
              <w:t>Đọc hiểu</w:t>
            </w:r>
          </w:p>
        </w:tc>
        <w:tc>
          <w:tcPr>
            <w:tcW w:w="1134" w:type="dxa"/>
            <w:vAlign w:val="center"/>
          </w:tcPr>
          <w:p w:rsidR="007F44BE" w:rsidRPr="00B641A2" w:rsidRDefault="007F44BE" w:rsidP="0064329C">
            <w:pPr>
              <w:spacing w:line="360" w:lineRule="auto"/>
              <w:ind w:left="-57" w:right="-57"/>
              <w:jc w:val="center"/>
              <w:rPr>
                <w:rFonts w:ascii="Times New Roman" w:eastAsia="Times New Roman" w:hAnsi="Times New Roman"/>
                <w:b/>
                <w:bCs/>
                <w:noProof/>
                <w:sz w:val="26"/>
                <w:szCs w:val="26"/>
              </w:rPr>
            </w:pPr>
            <w:r w:rsidRPr="00B641A2">
              <w:rPr>
                <w:rFonts w:ascii="Times New Roman" w:eastAsia="Times New Roman" w:hAnsi="Times New Roman"/>
                <w:b/>
                <w:bCs/>
                <w:noProof/>
                <w:sz w:val="26"/>
                <w:szCs w:val="26"/>
              </w:rPr>
              <w:t>Thơ tự do</w:t>
            </w:r>
          </w:p>
        </w:tc>
        <w:tc>
          <w:tcPr>
            <w:tcW w:w="3119" w:type="dxa"/>
          </w:tcPr>
          <w:p w:rsidR="007F44BE" w:rsidRPr="00B641A2" w:rsidRDefault="007F44BE" w:rsidP="0064329C">
            <w:pPr>
              <w:spacing w:line="360" w:lineRule="auto"/>
              <w:rPr>
                <w:rFonts w:ascii="Times New Roman" w:hAnsi="Times New Roman"/>
                <w:b/>
                <w:sz w:val="26"/>
                <w:szCs w:val="26"/>
              </w:rPr>
            </w:pPr>
            <w:r w:rsidRPr="00B641A2">
              <w:rPr>
                <w:rFonts w:ascii="Times New Roman" w:hAnsi="Times New Roman"/>
                <w:b/>
                <w:sz w:val="26"/>
                <w:szCs w:val="26"/>
              </w:rPr>
              <w:t xml:space="preserve">Nhận biết: </w:t>
            </w:r>
          </w:p>
          <w:p w:rsidR="007F44BE" w:rsidRPr="00B641A2" w:rsidRDefault="007F44BE" w:rsidP="0064329C">
            <w:pPr>
              <w:spacing w:line="360" w:lineRule="auto"/>
              <w:rPr>
                <w:rFonts w:ascii="Times New Roman" w:hAnsi="Times New Roman"/>
                <w:sz w:val="26"/>
                <w:szCs w:val="26"/>
              </w:rPr>
            </w:pPr>
            <w:r w:rsidRPr="00B641A2">
              <w:rPr>
                <w:rFonts w:ascii="Times New Roman" w:hAnsi="Times New Roman"/>
                <w:sz w:val="26"/>
                <w:szCs w:val="26"/>
              </w:rPr>
              <w:t>- Nhận biết nội dung, nghệ thuật bài thơ, hình ảnh  tiêu biểu.</w:t>
            </w:r>
          </w:p>
          <w:p w:rsidR="007F44BE" w:rsidRPr="00B641A2" w:rsidRDefault="007F44BE" w:rsidP="0064329C">
            <w:pPr>
              <w:spacing w:line="360" w:lineRule="auto"/>
              <w:rPr>
                <w:rFonts w:ascii="Times New Roman" w:hAnsi="Times New Roman"/>
                <w:sz w:val="26"/>
                <w:szCs w:val="26"/>
              </w:rPr>
            </w:pPr>
            <w:r w:rsidRPr="00B641A2">
              <w:rPr>
                <w:rFonts w:ascii="Times New Roman" w:hAnsi="Times New Roman"/>
                <w:sz w:val="26"/>
                <w:szCs w:val="26"/>
              </w:rPr>
              <w:t>- Nhận biết được các,</w:t>
            </w:r>
            <w:r w:rsidR="005A6637" w:rsidRPr="00B641A2">
              <w:rPr>
                <w:rFonts w:ascii="Times New Roman" w:hAnsi="Times New Roman"/>
                <w:sz w:val="26"/>
                <w:szCs w:val="26"/>
              </w:rPr>
              <w:t xml:space="preserve"> </w:t>
            </w:r>
            <w:r w:rsidRPr="00B641A2">
              <w:rPr>
                <w:rFonts w:ascii="Times New Roman" w:hAnsi="Times New Roman"/>
                <w:sz w:val="26"/>
                <w:szCs w:val="26"/>
              </w:rPr>
              <w:t>nhận biết được  các biện pháp tu từ .</w:t>
            </w:r>
          </w:p>
          <w:p w:rsidR="007F44BE" w:rsidRPr="00B641A2" w:rsidRDefault="007F44BE" w:rsidP="0064329C">
            <w:pPr>
              <w:spacing w:line="360" w:lineRule="auto"/>
              <w:rPr>
                <w:rFonts w:ascii="Times New Roman" w:hAnsi="Times New Roman"/>
                <w:sz w:val="26"/>
                <w:szCs w:val="26"/>
              </w:rPr>
            </w:pPr>
            <w:r w:rsidRPr="00B641A2">
              <w:rPr>
                <w:rFonts w:ascii="Times New Roman" w:hAnsi="Times New Roman"/>
                <w:b/>
                <w:sz w:val="26"/>
                <w:szCs w:val="26"/>
              </w:rPr>
              <w:t>Thông hiểu</w:t>
            </w:r>
            <w:r w:rsidRPr="00B641A2">
              <w:rPr>
                <w:rFonts w:ascii="Times New Roman" w:hAnsi="Times New Roman"/>
                <w:sz w:val="26"/>
                <w:szCs w:val="26"/>
              </w:rPr>
              <w:t xml:space="preserve">: </w:t>
            </w:r>
          </w:p>
          <w:p w:rsidR="007F44BE" w:rsidRPr="00B641A2" w:rsidRDefault="007F44BE" w:rsidP="0064329C">
            <w:pPr>
              <w:spacing w:line="360" w:lineRule="auto"/>
              <w:rPr>
                <w:rFonts w:ascii="Times New Roman" w:hAnsi="Times New Roman"/>
                <w:sz w:val="26"/>
                <w:szCs w:val="26"/>
              </w:rPr>
            </w:pPr>
            <w:r w:rsidRPr="00B641A2">
              <w:rPr>
                <w:rFonts w:ascii="Times New Roman" w:hAnsi="Times New Roman"/>
                <w:sz w:val="26"/>
                <w:szCs w:val="26"/>
              </w:rPr>
              <w:t xml:space="preserve">- Phân tích được tình cảm, thái độ của nhà thơ. </w:t>
            </w:r>
          </w:p>
          <w:p w:rsidR="007F44BE" w:rsidRPr="00B641A2" w:rsidRDefault="007F44BE" w:rsidP="0064329C">
            <w:pPr>
              <w:spacing w:line="360" w:lineRule="auto"/>
              <w:rPr>
                <w:rFonts w:ascii="Times New Roman" w:hAnsi="Times New Roman"/>
                <w:sz w:val="26"/>
                <w:szCs w:val="26"/>
              </w:rPr>
            </w:pPr>
            <w:r w:rsidRPr="00B641A2">
              <w:rPr>
                <w:rFonts w:ascii="Times New Roman" w:hAnsi="Times New Roman"/>
                <w:sz w:val="26"/>
                <w:szCs w:val="26"/>
              </w:rPr>
              <w:t>- Phân tích được vai trò, tác dụng của biện pháp tu từ .</w:t>
            </w:r>
          </w:p>
          <w:p w:rsidR="007F44BE" w:rsidRPr="00B641A2" w:rsidRDefault="007F44BE" w:rsidP="0064329C">
            <w:pPr>
              <w:spacing w:line="360" w:lineRule="auto"/>
              <w:rPr>
                <w:rFonts w:ascii="Times New Roman" w:hAnsi="Times New Roman"/>
                <w:sz w:val="26"/>
                <w:szCs w:val="26"/>
              </w:rPr>
            </w:pPr>
            <w:r w:rsidRPr="00B641A2">
              <w:rPr>
                <w:rFonts w:ascii="Times New Roman" w:hAnsi="Times New Roman"/>
                <w:sz w:val="26"/>
                <w:szCs w:val="26"/>
              </w:rPr>
              <w:t>- Hiểu và lí giải được chủ đề, tư tưởng, thông điệp mà văn bản muốn gửi đến người đọc thông qua hình thức nghệ thuật của văn bản.</w:t>
            </w:r>
          </w:p>
          <w:p w:rsidR="007F44BE" w:rsidRPr="00B641A2" w:rsidRDefault="007F44BE" w:rsidP="0064329C">
            <w:pPr>
              <w:spacing w:line="360" w:lineRule="auto"/>
              <w:rPr>
                <w:rFonts w:ascii="Times New Roman" w:hAnsi="Times New Roman"/>
                <w:sz w:val="26"/>
                <w:szCs w:val="26"/>
              </w:rPr>
            </w:pPr>
            <w:r w:rsidRPr="00B641A2">
              <w:rPr>
                <w:rFonts w:ascii="Times New Roman" w:hAnsi="Times New Roman"/>
                <w:sz w:val="26"/>
                <w:szCs w:val="26"/>
              </w:rPr>
              <w:t xml:space="preserve">- Nêu được tác dụng của trợ từ, thán từ,  được sử </w:t>
            </w:r>
            <w:r w:rsidRPr="00B641A2">
              <w:rPr>
                <w:rFonts w:ascii="Times New Roman" w:hAnsi="Times New Roman"/>
                <w:sz w:val="26"/>
                <w:szCs w:val="26"/>
              </w:rPr>
              <w:lastRenderedPageBreak/>
              <w:t>dụng trong văn bản.</w:t>
            </w:r>
          </w:p>
          <w:p w:rsidR="007F44BE" w:rsidRPr="00B641A2" w:rsidRDefault="007F44BE" w:rsidP="0064329C">
            <w:pPr>
              <w:spacing w:line="360" w:lineRule="auto"/>
              <w:rPr>
                <w:rFonts w:ascii="Times New Roman" w:hAnsi="Times New Roman"/>
                <w:b/>
                <w:sz w:val="26"/>
                <w:szCs w:val="26"/>
              </w:rPr>
            </w:pPr>
            <w:r w:rsidRPr="00B641A2">
              <w:rPr>
                <w:rFonts w:ascii="Times New Roman" w:hAnsi="Times New Roman"/>
                <w:b/>
                <w:sz w:val="26"/>
                <w:szCs w:val="26"/>
              </w:rPr>
              <w:t>Vận dụng:</w:t>
            </w:r>
          </w:p>
          <w:p w:rsidR="007F44BE" w:rsidRPr="00B641A2" w:rsidRDefault="007F44BE" w:rsidP="0064329C">
            <w:pPr>
              <w:spacing w:line="360" w:lineRule="auto"/>
              <w:rPr>
                <w:rFonts w:ascii="Times New Roman" w:eastAsia="SimSun" w:hAnsi="Times New Roman"/>
                <w:noProof/>
                <w:sz w:val="26"/>
                <w:szCs w:val="26"/>
                <w:lang w:eastAsia="zh-CN"/>
              </w:rPr>
            </w:pPr>
            <w:r w:rsidRPr="00B641A2">
              <w:rPr>
                <w:rFonts w:ascii="Times New Roman" w:eastAsia="SimSun" w:hAnsi="Times New Roman"/>
                <w:noProof/>
                <w:sz w:val="26"/>
                <w:szCs w:val="26"/>
                <w:lang w:eastAsia="zh-CN"/>
              </w:rPr>
              <w:t>- Nhận xét được nội dung phản ánh và cách nhìn cuộc sống, con người của tác giả qua văn bản.</w:t>
            </w:r>
          </w:p>
          <w:p w:rsidR="007F44BE" w:rsidRPr="00B641A2" w:rsidRDefault="007F44BE" w:rsidP="0064329C">
            <w:pPr>
              <w:spacing w:line="360" w:lineRule="auto"/>
              <w:rPr>
                <w:rFonts w:ascii="Times New Roman" w:eastAsia="SimSun" w:hAnsi="Times New Roman"/>
                <w:noProof/>
                <w:sz w:val="26"/>
                <w:szCs w:val="26"/>
                <w:lang w:eastAsia="zh-CN"/>
              </w:rPr>
            </w:pPr>
            <w:r w:rsidRPr="00B641A2">
              <w:rPr>
                <w:rFonts w:ascii="Times New Roman" w:eastAsia="SimSun" w:hAnsi="Times New Roman"/>
                <w:noProof/>
                <w:sz w:val="26"/>
                <w:szCs w:val="26"/>
                <w:lang w:eastAsia="zh-CN"/>
              </w:rPr>
              <w:t>- Nêu được những thay đổi trong suy nghĩ, tình cảm, nhận thức của bản thân sau khi đọc văn bản.</w:t>
            </w:r>
          </w:p>
          <w:p w:rsidR="007F44BE" w:rsidRPr="00B641A2" w:rsidRDefault="007F44BE" w:rsidP="0064329C">
            <w:pPr>
              <w:spacing w:line="360" w:lineRule="auto"/>
              <w:ind w:left="-57" w:right="-57"/>
              <w:rPr>
                <w:rFonts w:ascii="Times New Roman" w:eastAsia="Times New Roman" w:hAnsi="Times New Roman"/>
                <w:b/>
                <w:bCs/>
                <w:noProof/>
                <w:sz w:val="26"/>
                <w:szCs w:val="26"/>
              </w:rPr>
            </w:pPr>
            <w:r w:rsidRPr="00B641A2">
              <w:rPr>
                <w:rFonts w:ascii="Times New Roman" w:eastAsia="SimSun" w:hAnsi="Times New Roman"/>
                <w:noProof/>
                <w:sz w:val="26"/>
                <w:szCs w:val="26"/>
                <w:lang w:eastAsia="zh-CN"/>
              </w:rPr>
              <w:t>- Vận dụng những hiểu biết về vai trò của tưởng tượng trong tiếp nhận văn học để đánh giá giá trị của tác phẩm.</w:t>
            </w:r>
          </w:p>
        </w:tc>
        <w:tc>
          <w:tcPr>
            <w:tcW w:w="998" w:type="dxa"/>
          </w:tcPr>
          <w:p w:rsidR="007F44BE" w:rsidRPr="00B641A2" w:rsidRDefault="007F44BE" w:rsidP="0064329C">
            <w:pPr>
              <w:spacing w:line="360" w:lineRule="auto"/>
              <w:jc w:val="center"/>
              <w:rPr>
                <w:rFonts w:ascii="Times New Roman" w:eastAsia="Times New Roman" w:hAnsi="Times New Roman"/>
                <w:sz w:val="26"/>
                <w:szCs w:val="26"/>
              </w:rPr>
            </w:pPr>
            <w:r w:rsidRPr="00B641A2">
              <w:rPr>
                <w:rFonts w:ascii="Times New Roman" w:eastAsia="Times New Roman" w:hAnsi="Times New Roman"/>
                <w:sz w:val="26"/>
                <w:szCs w:val="26"/>
              </w:rPr>
              <w:lastRenderedPageBreak/>
              <w:t>4 TN</w:t>
            </w:r>
          </w:p>
        </w:tc>
        <w:tc>
          <w:tcPr>
            <w:tcW w:w="993" w:type="dxa"/>
          </w:tcPr>
          <w:p w:rsidR="007F44BE" w:rsidRPr="00B641A2" w:rsidRDefault="007F44BE" w:rsidP="0064329C">
            <w:pPr>
              <w:spacing w:line="360" w:lineRule="auto"/>
              <w:jc w:val="center"/>
              <w:rPr>
                <w:rFonts w:ascii="Times New Roman" w:eastAsia="Times New Roman" w:hAnsi="Times New Roman"/>
                <w:sz w:val="26"/>
                <w:szCs w:val="26"/>
              </w:rPr>
            </w:pPr>
            <w:r w:rsidRPr="00B641A2">
              <w:rPr>
                <w:rFonts w:ascii="Times New Roman" w:eastAsia="Times New Roman" w:hAnsi="Times New Roman"/>
                <w:sz w:val="26"/>
                <w:szCs w:val="26"/>
              </w:rPr>
              <w:t>4TN</w:t>
            </w:r>
          </w:p>
          <w:p w:rsidR="007F44BE" w:rsidRPr="00B641A2" w:rsidRDefault="007F44BE" w:rsidP="0064329C">
            <w:pPr>
              <w:spacing w:line="360" w:lineRule="auto"/>
              <w:jc w:val="center"/>
              <w:rPr>
                <w:rFonts w:ascii="Times New Roman" w:eastAsia="Times New Roman" w:hAnsi="Times New Roman"/>
                <w:sz w:val="26"/>
                <w:szCs w:val="26"/>
              </w:rPr>
            </w:pPr>
          </w:p>
        </w:tc>
        <w:tc>
          <w:tcPr>
            <w:tcW w:w="850" w:type="dxa"/>
          </w:tcPr>
          <w:p w:rsidR="007F44BE" w:rsidRPr="00B641A2" w:rsidRDefault="007F44BE" w:rsidP="0064329C">
            <w:pPr>
              <w:spacing w:line="360" w:lineRule="auto"/>
              <w:jc w:val="center"/>
              <w:rPr>
                <w:rFonts w:ascii="Times New Roman" w:eastAsia="Times New Roman" w:hAnsi="Times New Roman"/>
                <w:sz w:val="26"/>
                <w:szCs w:val="26"/>
              </w:rPr>
            </w:pPr>
            <w:r w:rsidRPr="00B641A2">
              <w:rPr>
                <w:rFonts w:ascii="Times New Roman" w:eastAsia="Times New Roman" w:hAnsi="Times New Roman"/>
                <w:sz w:val="26"/>
                <w:szCs w:val="26"/>
              </w:rPr>
              <w:t>2 TL</w:t>
            </w:r>
          </w:p>
        </w:tc>
        <w:tc>
          <w:tcPr>
            <w:tcW w:w="851" w:type="dxa"/>
          </w:tcPr>
          <w:p w:rsidR="007F44BE" w:rsidRPr="00B641A2" w:rsidRDefault="007F44BE" w:rsidP="0064329C">
            <w:pPr>
              <w:spacing w:line="360" w:lineRule="auto"/>
              <w:jc w:val="center"/>
              <w:rPr>
                <w:rFonts w:ascii="Times New Roman" w:eastAsia="Times New Roman" w:hAnsi="Times New Roman"/>
                <w:b/>
                <w:sz w:val="26"/>
                <w:szCs w:val="26"/>
              </w:rPr>
            </w:pPr>
            <w:r w:rsidRPr="00B641A2">
              <w:rPr>
                <w:rFonts w:ascii="Times New Roman" w:eastAsia="Times New Roman" w:hAnsi="Times New Roman"/>
                <w:b/>
                <w:sz w:val="26"/>
                <w:szCs w:val="26"/>
              </w:rPr>
              <w:t>0</w:t>
            </w:r>
          </w:p>
        </w:tc>
      </w:tr>
      <w:tr w:rsidR="007F44BE" w:rsidRPr="00B641A2" w:rsidTr="0064329C">
        <w:tc>
          <w:tcPr>
            <w:tcW w:w="817" w:type="dxa"/>
            <w:vAlign w:val="center"/>
          </w:tcPr>
          <w:p w:rsidR="007F44BE" w:rsidRPr="00B641A2" w:rsidRDefault="007F44BE" w:rsidP="0064329C">
            <w:pPr>
              <w:spacing w:line="360" w:lineRule="auto"/>
              <w:ind w:left="-57" w:right="-57"/>
              <w:jc w:val="center"/>
              <w:rPr>
                <w:rFonts w:ascii="Times New Roman" w:eastAsia="Times New Roman" w:hAnsi="Times New Roman"/>
                <w:b/>
                <w:bCs/>
                <w:noProof/>
                <w:sz w:val="26"/>
                <w:szCs w:val="26"/>
              </w:rPr>
            </w:pPr>
            <w:r w:rsidRPr="00B641A2">
              <w:rPr>
                <w:rFonts w:ascii="Times New Roman" w:eastAsia="Times New Roman" w:hAnsi="Times New Roman"/>
                <w:b/>
                <w:bCs/>
                <w:noProof/>
                <w:sz w:val="26"/>
                <w:szCs w:val="26"/>
              </w:rPr>
              <w:lastRenderedPageBreak/>
              <w:t>2</w:t>
            </w:r>
          </w:p>
        </w:tc>
        <w:tc>
          <w:tcPr>
            <w:tcW w:w="879" w:type="dxa"/>
            <w:vAlign w:val="center"/>
          </w:tcPr>
          <w:p w:rsidR="007F44BE" w:rsidRPr="00B641A2" w:rsidRDefault="007F44BE" w:rsidP="0064329C">
            <w:pPr>
              <w:spacing w:line="360" w:lineRule="auto"/>
              <w:ind w:left="-57" w:right="-57"/>
              <w:jc w:val="center"/>
              <w:rPr>
                <w:rFonts w:ascii="Times New Roman" w:eastAsia="Times New Roman" w:hAnsi="Times New Roman"/>
                <w:b/>
                <w:bCs/>
                <w:noProof/>
                <w:sz w:val="26"/>
                <w:szCs w:val="26"/>
              </w:rPr>
            </w:pPr>
            <w:r w:rsidRPr="00B641A2">
              <w:rPr>
                <w:rFonts w:ascii="Times New Roman" w:eastAsia="Times New Roman" w:hAnsi="Times New Roman"/>
                <w:b/>
                <w:bCs/>
                <w:noProof/>
                <w:sz w:val="26"/>
                <w:szCs w:val="26"/>
              </w:rPr>
              <w:t>Viết</w:t>
            </w:r>
          </w:p>
        </w:tc>
        <w:tc>
          <w:tcPr>
            <w:tcW w:w="1134" w:type="dxa"/>
            <w:vAlign w:val="center"/>
          </w:tcPr>
          <w:p w:rsidR="00860E28" w:rsidRPr="00B641A2" w:rsidRDefault="00860E28" w:rsidP="0064329C">
            <w:pPr>
              <w:spacing w:line="360" w:lineRule="auto"/>
              <w:ind w:left="-57" w:right="-57"/>
              <w:jc w:val="center"/>
              <w:rPr>
                <w:rFonts w:ascii="Times New Roman" w:eastAsia="Times New Roman" w:hAnsi="Times New Roman"/>
                <w:b/>
                <w:bCs/>
                <w:noProof/>
                <w:sz w:val="26"/>
                <w:szCs w:val="26"/>
              </w:rPr>
            </w:pPr>
            <w:r w:rsidRPr="00B641A2">
              <w:rPr>
                <w:rFonts w:ascii="Times New Roman" w:hAnsi="Times New Roman"/>
                <w:b/>
                <w:sz w:val="26"/>
                <w:szCs w:val="26"/>
              </w:rPr>
              <w:t>Viết bài văn phân tích tác phẩm truyện ngắn</w:t>
            </w:r>
          </w:p>
          <w:p w:rsidR="007F44BE" w:rsidRPr="00B641A2" w:rsidRDefault="007F44BE" w:rsidP="0064329C">
            <w:pPr>
              <w:spacing w:line="360" w:lineRule="auto"/>
              <w:ind w:left="-57" w:right="-57"/>
              <w:jc w:val="center"/>
              <w:rPr>
                <w:rFonts w:ascii="Times New Roman" w:eastAsia="Times New Roman" w:hAnsi="Times New Roman"/>
                <w:b/>
                <w:bCs/>
                <w:noProof/>
                <w:sz w:val="26"/>
                <w:szCs w:val="26"/>
              </w:rPr>
            </w:pPr>
          </w:p>
        </w:tc>
        <w:tc>
          <w:tcPr>
            <w:tcW w:w="3119" w:type="dxa"/>
          </w:tcPr>
          <w:p w:rsidR="007F44BE" w:rsidRPr="00B641A2" w:rsidRDefault="007F44BE" w:rsidP="0064329C">
            <w:pPr>
              <w:tabs>
                <w:tab w:val="left" w:pos="1650"/>
              </w:tabs>
              <w:spacing w:line="360" w:lineRule="auto"/>
              <w:rPr>
                <w:rFonts w:ascii="Times New Roman" w:eastAsia="Times New Roman" w:hAnsi="Times New Roman"/>
                <w:b/>
                <w:bCs/>
                <w:sz w:val="26"/>
                <w:szCs w:val="26"/>
              </w:rPr>
            </w:pPr>
            <w:r w:rsidRPr="00B641A2">
              <w:rPr>
                <w:rFonts w:ascii="Times New Roman" w:eastAsia="Times New Roman" w:hAnsi="Times New Roman"/>
                <w:b/>
                <w:bCs/>
                <w:sz w:val="26"/>
                <w:szCs w:val="26"/>
              </w:rPr>
              <w:t>Yêu cầu:</w:t>
            </w:r>
            <w:r w:rsidRPr="00B641A2">
              <w:rPr>
                <w:rFonts w:ascii="Times New Roman" w:eastAsia="Times New Roman" w:hAnsi="Times New Roman"/>
                <w:b/>
                <w:bCs/>
                <w:sz w:val="26"/>
                <w:szCs w:val="26"/>
              </w:rPr>
              <w:tab/>
            </w:r>
          </w:p>
          <w:p w:rsidR="007F44BE" w:rsidRPr="00B641A2" w:rsidRDefault="00DF2CF2" w:rsidP="0064329C">
            <w:pPr>
              <w:spacing w:line="360" w:lineRule="auto"/>
              <w:rPr>
                <w:rFonts w:ascii="Times New Roman" w:eastAsia="Times New Roman" w:hAnsi="Times New Roman"/>
                <w:sz w:val="26"/>
                <w:szCs w:val="26"/>
              </w:rPr>
            </w:pPr>
            <w:r w:rsidRPr="00B641A2">
              <w:rPr>
                <w:rFonts w:ascii="Times New Roman" w:eastAsia="Times New Roman" w:hAnsi="Times New Roman"/>
                <w:sz w:val="26"/>
                <w:szCs w:val="26"/>
              </w:rPr>
              <w:t xml:space="preserve">Viết bài văn phân tích tác phẩm truyện, </w:t>
            </w:r>
            <w:r w:rsidR="007F44BE" w:rsidRPr="00B641A2">
              <w:rPr>
                <w:rFonts w:ascii="Times New Roman" w:eastAsia="Times New Roman" w:hAnsi="Times New Roman"/>
                <w:sz w:val="26"/>
                <w:szCs w:val="26"/>
              </w:rPr>
              <w:t>nêu</w:t>
            </w:r>
            <w:r w:rsidRPr="00B641A2">
              <w:rPr>
                <w:rFonts w:ascii="Times New Roman" w:eastAsia="Times New Roman" w:hAnsi="Times New Roman"/>
                <w:sz w:val="26"/>
                <w:szCs w:val="26"/>
              </w:rPr>
              <w:t xml:space="preserve"> nội dung,</w:t>
            </w:r>
            <w:r w:rsidR="007F44BE" w:rsidRPr="00B641A2">
              <w:rPr>
                <w:rFonts w:ascii="Times New Roman" w:eastAsia="Times New Roman" w:hAnsi="Times New Roman"/>
                <w:sz w:val="26"/>
                <w:szCs w:val="26"/>
              </w:rPr>
              <w:t xml:space="preserve"> được chủ đề, dẫn ra và </w:t>
            </w:r>
            <w:r w:rsidR="007F44BE" w:rsidRPr="00B641A2">
              <w:rPr>
                <w:rFonts w:ascii="Times New Roman" w:hAnsi="Times New Roman"/>
                <w:sz w:val="26"/>
                <w:szCs w:val="26"/>
                <w:lang w:val="vi-VN"/>
              </w:rPr>
              <w:t>phân tích được tác dụng của một vài nét đặc sắc về hình thức nghệ thuật được dùng trong tác phẩm</w:t>
            </w:r>
            <w:r w:rsidR="007F44BE" w:rsidRPr="00B641A2">
              <w:rPr>
                <w:rFonts w:ascii="Times New Roman" w:eastAsia="Times New Roman" w:hAnsi="Times New Roman"/>
                <w:sz w:val="26"/>
                <w:szCs w:val="26"/>
              </w:rPr>
              <w:t>.</w:t>
            </w:r>
          </w:p>
          <w:p w:rsidR="007F44BE" w:rsidRPr="00B641A2" w:rsidRDefault="007F44BE" w:rsidP="0064329C">
            <w:pPr>
              <w:spacing w:line="360" w:lineRule="auto"/>
              <w:rPr>
                <w:rFonts w:ascii="Times New Roman" w:eastAsia="Times New Roman" w:hAnsi="Times New Roman"/>
                <w:b/>
                <w:i/>
                <w:sz w:val="26"/>
                <w:szCs w:val="26"/>
              </w:rPr>
            </w:pPr>
            <w:r w:rsidRPr="00B641A2">
              <w:rPr>
                <w:rFonts w:ascii="Times New Roman" w:eastAsia="Times New Roman" w:hAnsi="Times New Roman"/>
                <w:b/>
                <w:i/>
                <w:sz w:val="26"/>
                <w:szCs w:val="26"/>
              </w:rPr>
              <w:t>* Nhận biết:</w:t>
            </w:r>
          </w:p>
          <w:p w:rsidR="007F44BE" w:rsidRPr="00B641A2" w:rsidRDefault="007F44BE" w:rsidP="0064329C">
            <w:pPr>
              <w:spacing w:line="360" w:lineRule="auto"/>
              <w:rPr>
                <w:rFonts w:ascii="Times New Roman" w:eastAsia="Times New Roman" w:hAnsi="Times New Roman"/>
                <w:sz w:val="26"/>
                <w:szCs w:val="26"/>
              </w:rPr>
            </w:pPr>
            <w:r w:rsidRPr="00B641A2">
              <w:rPr>
                <w:rFonts w:ascii="Times New Roman" w:eastAsia="Times New Roman" w:hAnsi="Times New Roman"/>
                <w:sz w:val="26"/>
                <w:szCs w:val="26"/>
              </w:rPr>
              <w:t>- Xác định được kiểu bài viết</w:t>
            </w:r>
            <w:r w:rsidR="00DF2CF2" w:rsidRPr="00B641A2">
              <w:rPr>
                <w:rFonts w:ascii="Times New Roman" w:eastAsia="Times New Roman" w:hAnsi="Times New Roman"/>
                <w:sz w:val="26"/>
                <w:szCs w:val="26"/>
              </w:rPr>
              <w:t xml:space="preserve"> bài văn phân tích tác phẩm truyện</w:t>
            </w:r>
            <w:r w:rsidRPr="00B641A2">
              <w:rPr>
                <w:rFonts w:ascii="Times New Roman" w:eastAsia="Times New Roman" w:hAnsi="Times New Roman"/>
                <w:sz w:val="26"/>
                <w:szCs w:val="26"/>
              </w:rPr>
              <w:t xml:space="preserve"> - Giới thiệu </w:t>
            </w:r>
            <w:r w:rsidRPr="00B641A2">
              <w:rPr>
                <w:rFonts w:ascii="Times New Roman" w:eastAsia="Times New Roman" w:hAnsi="Times New Roman"/>
                <w:sz w:val="26"/>
                <w:szCs w:val="26"/>
              </w:rPr>
              <w:lastRenderedPageBreak/>
              <w:t>t</w:t>
            </w:r>
            <w:r w:rsidR="002B4DF5" w:rsidRPr="00B641A2">
              <w:rPr>
                <w:rFonts w:ascii="Times New Roman" w:eastAsia="Times New Roman" w:hAnsi="Times New Roman"/>
                <w:sz w:val="26"/>
                <w:szCs w:val="26"/>
              </w:rPr>
              <w:t>ác giả, tác phẩm</w:t>
            </w:r>
            <w:r w:rsidRPr="00B641A2">
              <w:rPr>
                <w:rFonts w:ascii="Times New Roman" w:eastAsia="Times New Roman" w:hAnsi="Times New Roman"/>
                <w:sz w:val="26"/>
                <w:szCs w:val="26"/>
              </w:rPr>
              <w:t>.</w:t>
            </w:r>
          </w:p>
          <w:p w:rsidR="007F44BE" w:rsidRPr="00B641A2" w:rsidRDefault="002B4DF5" w:rsidP="0064329C">
            <w:pPr>
              <w:spacing w:line="360" w:lineRule="auto"/>
              <w:rPr>
                <w:rFonts w:ascii="Times New Roman" w:eastAsia="Times New Roman" w:hAnsi="Times New Roman"/>
                <w:sz w:val="26"/>
                <w:szCs w:val="26"/>
              </w:rPr>
            </w:pPr>
            <w:r w:rsidRPr="00B641A2">
              <w:rPr>
                <w:rFonts w:ascii="Times New Roman" w:eastAsia="Times New Roman" w:hAnsi="Times New Roman"/>
                <w:sz w:val="26"/>
                <w:szCs w:val="26"/>
              </w:rPr>
              <w:t>- Bố cục bài văn</w:t>
            </w:r>
            <w:r w:rsidR="007F44BE" w:rsidRPr="00B641A2">
              <w:rPr>
                <w:rFonts w:ascii="Times New Roman" w:eastAsia="Times New Roman" w:hAnsi="Times New Roman"/>
                <w:sz w:val="26"/>
                <w:szCs w:val="26"/>
              </w:rPr>
              <w:t xml:space="preserve"> đ</w:t>
            </w:r>
            <w:r w:rsidRPr="00B641A2">
              <w:rPr>
                <w:rFonts w:ascii="Times New Roman" w:eastAsia="Times New Roman" w:hAnsi="Times New Roman"/>
                <w:sz w:val="26"/>
                <w:szCs w:val="26"/>
              </w:rPr>
              <w:t>ược trình bày hợp lí, có mở bài, thân bài, kết bài</w:t>
            </w:r>
            <w:r w:rsidR="007F44BE" w:rsidRPr="00B641A2">
              <w:rPr>
                <w:rFonts w:ascii="Times New Roman" w:eastAsia="Times New Roman" w:hAnsi="Times New Roman"/>
                <w:sz w:val="26"/>
                <w:szCs w:val="26"/>
              </w:rPr>
              <w:t>.</w:t>
            </w:r>
          </w:p>
          <w:p w:rsidR="007F44BE" w:rsidRPr="00B641A2" w:rsidRDefault="007F44BE" w:rsidP="0064329C">
            <w:pPr>
              <w:spacing w:line="360" w:lineRule="auto"/>
              <w:rPr>
                <w:rFonts w:ascii="Times New Roman" w:eastAsia="Times New Roman" w:hAnsi="Times New Roman"/>
                <w:b/>
                <w:i/>
                <w:sz w:val="26"/>
                <w:szCs w:val="26"/>
              </w:rPr>
            </w:pPr>
            <w:r w:rsidRPr="00B641A2">
              <w:rPr>
                <w:rFonts w:ascii="Times New Roman" w:eastAsia="Times New Roman" w:hAnsi="Times New Roman"/>
                <w:b/>
                <w:i/>
                <w:sz w:val="26"/>
                <w:szCs w:val="26"/>
              </w:rPr>
              <w:t>* Thông hiểu:</w:t>
            </w:r>
          </w:p>
          <w:p w:rsidR="007F44BE" w:rsidRPr="00B641A2" w:rsidRDefault="007F44BE" w:rsidP="0064329C">
            <w:pPr>
              <w:spacing w:line="360" w:lineRule="auto"/>
              <w:rPr>
                <w:rFonts w:ascii="Times New Roman" w:eastAsia="Times New Roman" w:hAnsi="Times New Roman"/>
                <w:sz w:val="26"/>
                <w:szCs w:val="26"/>
              </w:rPr>
            </w:pPr>
            <w:r w:rsidRPr="00B641A2">
              <w:rPr>
                <w:rFonts w:ascii="Times New Roman" w:eastAsia="Times New Roman" w:hAnsi="Times New Roman"/>
                <w:sz w:val="26"/>
                <w:szCs w:val="26"/>
              </w:rPr>
              <w:t>- Xác định được cảm hứng c</w:t>
            </w:r>
            <w:r w:rsidR="002B4DF5" w:rsidRPr="00B641A2">
              <w:rPr>
                <w:rFonts w:ascii="Times New Roman" w:eastAsia="Times New Roman" w:hAnsi="Times New Roman"/>
                <w:sz w:val="26"/>
                <w:szCs w:val="26"/>
              </w:rPr>
              <w:t>hủ đạo của tác giả trong tác phẩm</w:t>
            </w:r>
            <w:r w:rsidRPr="00B641A2">
              <w:rPr>
                <w:rFonts w:ascii="Times New Roman" w:eastAsia="Times New Roman" w:hAnsi="Times New Roman"/>
                <w:sz w:val="26"/>
                <w:szCs w:val="26"/>
              </w:rPr>
              <w:t xml:space="preserve">. </w:t>
            </w:r>
          </w:p>
          <w:p w:rsidR="007F44BE" w:rsidRPr="00B641A2" w:rsidRDefault="007F44BE" w:rsidP="0064329C">
            <w:pPr>
              <w:spacing w:line="360" w:lineRule="auto"/>
              <w:rPr>
                <w:rFonts w:ascii="Times New Roman" w:eastAsia="Times New Roman" w:hAnsi="Times New Roman"/>
                <w:sz w:val="26"/>
                <w:szCs w:val="26"/>
              </w:rPr>
            </w:pPr>
            <w:r w:rsidRPr="00B641A2">
              <w:rPr>
                <w:rFonts w:ascii="Times New Roman" w:eastAsia="Times New Roman" w:hAnsi="Times New Roman"/>
                <w:sz w:val="26"/>
                <w:szCs w:val="26"/>
              </w:rPr>
              <w:t>- Nêu được chủ đ</w:t>
            </w:r>
            <w:r w:rsidR="002B4DF5" w:rsidRPr="00B641A2">
              <w:rPr>
                <w:rFonts w:ascii="Times New Roman" w:eastAsia="Times New Roman" w:hAnsi="Times New Roman"/>
                <w:sz w:val="26"/>
                <w:szCs w:val="26"/>
              </w:rPr>
              <w:t>ề, tư tưởng, thông điệp của tác phẩm</w:t>
            </w:r>
            <w:r w:rsidRPr="00B641A2">
              <w:rPr>
                <w:rFonts w:ascii="Times New Roman" w:eastAsia="Times New Roman" w:hAnsi="Times New Roman"/>
                <w:sz w:val="26"/>
                <w:szCs w:val="26"/>
              </w:rPr>
              <w:t xml:space="preserve"> dựa trên những yếu tố hình thức nghệ thuật.</w:t>
            </w:r>
          </w:p>
          <w:p w:rsidR="007F44BE" w:rsidRPr="00B641A2" w:rsidRDefault="007F44BE" w:rsidP="0064329C">
            <w:pPr>
              <w:spacing w:line="360" w:lineRule="auto"/>
              <w:rPr>
                <w:rFonts w:ascii="Times New Roman" w:eastAsia="Times New Roman" w:hAnsi="Times New Roman"/>
                <w:sz w:val="26"/>
                <w:szCs w:val="26"/>
              </w:rPr>
            </w:pPr>
            <w:r w:rsidRPr="00B641A2">
              <w:rPr>
                <w:rFonts w:ascii="Times New Roman" w:eastAsia="Times New Roman" w:hAnsi="Times New Roman"/>
                <w:sz w:val="26"/>
                <w:szCs w:val="26"/>
              </w:rPr>
              <w:t>- Chỉ ra</w:t>
            </w:r>
            <w:r w:rsidR="00302C64" w:rsidRPr="00B641A2">
              <w:rPr>
                <w:rFonts w:ascii="Times New Roman" w:eastAsia="Times New Roman" w:hAnsi="Times New Roman"/>
                <w:sz w:val="26"/>
                <w:szCs w:val="26"/>
              </w:rPr>
              <w:t xml:space="preserve"> được nét độc đáo của truyện </w:t>
            </w:r>
            <w:r w:rsidRPr="00B641A2">
              <w:rPr>
                <w:rFonts w:ascii="Times New Roman" w:eastAsia="Times New Roman" w:hAnsi="Times New Roman"/>
                <w:sz w:val="26"/>
                <w:szCs w:val="26"/>
              </w:rPr>
              <w:t xml:space="preserve"> thể h</w:t>
            </w:r>
            <w:r w:rsidR="00302C64" w:rsidRPr="00B641A2">
              <w:rPr>
                <w:rFonts w:ascii="Times New Roman" w:eastAsia="Times New Roman" w:hAnsi="Times New Roman"/>
                <w:sz w:val="26"/>
                <w:szCs w:val="26"/>
              </w:rPr>
              <w:t>iện qua cốt truyện, ngôi kể,…</w:t>
            </w:r>
            <w:r w:rsidRPr="00B641A2">
              <w:rPr>
                <w:rFonts w:ascii="Times New Roman" w:eastAsia="Times New Roman" w:hAnsi="Times New Roman"/>
                <w:sz w:val="26"/>
                <w:szCs w:val="26"/>
              </w:rPr>
              <w:t>.</w:t>
            </w:r>
          </w:p>
          <w:p w:rsidR="007F44BE" w:rsidRPr="00B641A2" w:rsidRDefault="007F44BE" w:rsidP="0064329C">
            <w:pPr>
              <w:spacing w:line="360" w:lineRule="auto"/>
              <w:rPr>
                <w:rFonts w:ascii="Times New Roman" w:eastAsia="Times New Roman" w:hAnsi="Times New Roman"/>
                <w:sz w:val="26"/>
                <w:szCs w:val="26"/>
              </w:rPr>
            </w:pPr>
            <w:r w:rsidRPr="00B641A2">
              <w:rPr>
                <w:rFonts w:ascii="Times New Roman" w:eastAsia="Times New Roman" w:hAnsi="Times New Roman"/>
                <w:sz w:val="26"/>
                <w:szCs w:val="26"/>
              </w:rPr>
              <w:t xml:space="preserve">- </w:t>
            </w:r>
            <w:r w:rsidR="00302C64" w:rsidRPr="00B641A2">
              <w:rPr>
                <w:rFonts w:ascii="Times New Roman" w:eastAsia="Times New Roman" w:hAnsi="Times New Roman"/>
                <w:sz w:val="26"/>
                <w:szCs w:val="26"/>
              </w:rPr>
              <w:t>Dẫn chứng</w:t>
            </w:r>
            <w:r w:rsidRPr="00B641A2">
              <w:rPr>
                <w:rFonts w:ascii="Times New Roman" w:eastAsia="Times New Roman" w:hAnsi="Times New Roman"/>
                <w:sz w:val="26"/>
                <w:szCs w:val="26"/>
              </w:rPr>
              <w:t xml:space="preserve"> được trích dẫn từ văn bản.</w:t>
            </w:r>
          </w:p>
          <w:p w:rsidR="007F44BE" w:rsidRPr="00B641A2" w:rsidRDefault="007F44BE" w:rsidP="0064329C">
            <w:pPr>
              <w:spacing w:line="360" w:lineRule="auto"/>
              <w:rPr>
                <w:rFonts w:ascii="Times New Roman" w:eastAsia="Times New Roman" w:hAnsi="Times New Roman"/>
                <w:b/>
                <w:i/>
                <w:sz w:val="26"/>
                <w:szCs w:val="26"/>
              </w:rPr>
            </w:pPr>
            <w:r w:rsidRPr="00B641A2">
              <w:rPr>
                <w:rFonts w:ascii="Times New Roman" w:eastAsia="Times New Roman" w:hAnsi="Times New Roman"/>
                <w:b/>
                <w:i/>
                <w:sz w:val="26"/>
                <w:szCs w:val="26"/>
              </w:rPr>
              <w:t>* Vận dụng:</w:t>
            </w:r>
          </w:p>
          <w:p w:rsidR="00302C64" w:rsidRPr="00B641A2" w:rsidRDefault="007F44BE" w:rsidP="0064329C">
            <w:pPr>
              <w:spacing w:line="360" w:lineRule="auto"/>
              <w:rPr>
                <w:rFonts w:ascii="Times New Roman" w:eastAsia="Times New Roman" w:hAnsi="Times New Roman"/>
                <w:sz w:val="26"/>
                <w:szCs w:val="26"/>
              </w:rPr>
            </w:pPr>
            <w:r w:rsidRPr="00B641A2">
              <w:rPr>
                <w:rFonts w:ascii="Times New Roman" w:eastAsia="Times New Roman" w:hAnsi="Times New Roman"/>
                <w:sz w:val="26"/>
                <w:szCs w:val="26"/>
              </w:rPr>
              <w:t xml:space="preserve">- Vận dụng các kĩ năng tạo lập văn bản để viết được </w:t>
            </w:r>
            <w:r w:rsidR="00302C64" w:rsidRPr="00B641A2">
              <w:rPr>
                <w:rFonts w:ascii="Times New Roman" w:eastAsia="Times New Roman" w:hAnsi="Times New Roman"/>
                <w:sz w:val="26"/>
                <w:szCs w:val="26"/>
              </w:rPr>
              <w:t xml:space="preserve">tác phẩm truyện </w:t>
            </w:r>
          </w:p>
          <w:p w:rsidR="007F44BE" w:rsidRPr="00B641A2" w:rsidRDefault="007F44BE" w:rsidP="0064329C">
            <w:pPr>
              <w:spacing w:line="360" w:lineRule="auto"/>
              <w:rPr>
                <w:rFonts w:ascii="Times New Roman" w:eastAsia="Times New Roman" w:hAnsi="Times New Roman"/>
                <w:sz w:val="26"/>
                <w:szCs w:val="26"/>
              </w:rPr>
            </w:pPr>
            <w:r w:rsidRPr="00B641A2">
              <w:rPr>
                <w:rFonts w:ascii="Times New Roman" w:eastAsia="Times New Roman" w:hAnsi="Times New Roman"/>
                <w:sz w:val="26"/>
                <w:szCs w:val="26"/>
              </w:rPr>
              <w:t xml:space="preserve">- Rút ra được thông điệp của tác giả được gửi gắm qua </w:t>
            </w:r>
            <w:r w:rsidR="00302C64" w:rsidRPr="00B641A2">
              <w:rPr>
                <w:rFonts w:ascii="Times New Roman" w:eastAsia="Times New Roman" w:hAnsi="Times New Roman"/>
                <w:sz w:val="26"/>
                <w:szCs w:val="26"/>
              </w:rPr>
              <w:t>tác phẩm</w:t>
            </w:r>
            <w:r w:rsidRPr="00B641A2">
              <w:rPr>
                <w:rFonts w:ascii="Times New Roman" w:eastAsia="Times New Roman" w:hAnsi="Times New Roman"/>
                <w:sz w:val="26"/>
                <w:szCs w:val="26"/>
              </w:rPr>
              <w:t>.</w:t>
            </w:r>
          </w:p>
          <w:p w:rsidR="007F44BE" w:rsidRPr="00B641A2" w:rsidRDefault="007F44BE" w:rsidP="0064329C">
            <w:pPr>
              <w:spacing w:line="360" w:lineRule="auto"/>
              <w:rPr>
                <w:rFonts w:ascii="Times New Roman" w:eastAsia="Times New Roman" w:hAnsi="Times New Roman"/>
                <w:b/>
                <w:i/>
                <w:sz w:val="26"/>
                <w:szCs w:val="26"/>
              </w:rPr>
            </w:pPr>
            <w:r w:rsidRPr="00B641A2">
              <w:rPr>
                <w:rFonts w:ascii="Times New Roman" w:eastAsia="Times New Roman" w:hAnsi="Times New Roman"/>
                <w:b/>
                <w:i/>
                <w:sz w:val="26"/>
                <w:szCs w:val="26"/>
              </w:rPr>
              <w:t>* Vận dụng cao:</w:t>
            </w:r>
          </w:p>
          <w:p w:rsidR="007F44BE" w:rsidRPr="00B641A2" w:rsidRDefault="007F44BE" w:rsidP="0064329C">
            <w:pPr>
              <w:spacing w:line="360" w:lineRule="auto"/>
              <w:rPr>
                <w:rFonts w:ascii="Times New Roman" w:eastAsia="Times New Roman" w:hAnsi="Times New Roman"/>
                <w:sz w:val="26"/>
                <w:szCs w:val="26"/>
              </w:rPr>
            </w:pPr>
            <w:r w:rsidRPr="00B641A2">
              <w:rPr>
                <w:rFonts w:ascii="Times New Roman" w:eastAsia="Times New Roman" w:hAnsi="Times New Roman"/>
                <w:sz w:val="26"/>
                <w:szCs w:val="26"/>
              </w:rPr>
              <w:t xml:space="preserve">- So sánh với các </w:t>
            </w:r>
            <w:r w:rsidR="00302C64" w:rsidRPr="00B641A2">
              <w:rPr>
                <w:rFonts w:ascii="Times New Roman" w:eastAsia="Times New Roman" w:hAnsi="Times New Roman"/>
                <w:sz w:val="26"/>
                <w:szCs w:val="26"/>
              </w:rPr>
              <w:t>tác phẩm</w:t>
            </w:r>
            <w:r w:rsidRPr="00B641A2">
              <w:rPr>
                <w:rFonts w:ascii="Times New Roman" w:eastAsia="Times New Roman" w:hAnsi="Times New Roman"/>
                <w:sz w:val="26"/>
                <w:szCs w:val="26"/>
              </w:rPr>
              <w:t xml:space="preserve"> </w:t>
            </w:r>
            <w:r w:rsidRPr="00B641A2">
              <w:rPr>
                <w:rFonts w:ascii="Times New Roman" w:eastAsia="Times New Roman" w:hAnsi="Times New Roman"/>
                <w:sz w:val="26"/>
                <w:szCs w:val="26"/>
              </w:rPr>
              <w:lastRenderedPageBreak/>
              <w:t xml:space="preserve">cùng đề tài; liên hệ với thực tiễn; </w:t>
            </w:r>
          </w:p>
          <w:p w:rsidR="007F44BE" w:rsidRPr="00B641A2" w:rsidRDefault="007F44BE" w:rsidP="0064329C">
            <w:pPr>
              <w:spacing w:line="360" w:lineRule="auto"/>
              <w:rPr>
                <w:rFonts w:ascii="Times New Roman" w:eastAsia="Times New Roman" w:hAnsi="Times New Roman"/>
                <w:sz w:val="26"/>
                <w:szCs w:val="26"/>
              </w:rPr>
            </w:pPr>
            <w:r w:rsidRPr="00B641A2">
              <w:rPr>
                <w:rFonts w:ascii="Times New Roman" w:eastAsia="Times New Roman" w:hAnsi="Times New Roman"/>
                <w:sz w:val="26"/>
                <w:szCs w:val="26"/>
              </w:rPr>
              <w:t xml:space="preserve">- Thể hiện được thái độ tôn trọng và học hỏi cách tiếp nhận của người </w:t>
            </w:r>
            <w:r w:rsidR="00302C64" w:rsidRPr="00B641A2">
              <w:rPr>
                <w:rFonts w:ascii="Times New Roman" w:eastAsia="Times New Roman" w:hAnsi="Times New Roman"/>
                <w:sz w:val="26"/>
                <w:szCs w:val="26"/>
              </w:rPr>
              <w:t xml:space="preserve">khác trong đọc hiểu văn bản truyện </w:t>
            </w:r>
          </w:p>
          <w:p w:rsidR="007F44BE" w:rsidRPr="00B641A2" w:rsidRDefault="007F44BE" w:rsidP="0064329C">
            <w:pPr>
              <w:spacing w:line="360" w:lineRule="auto"/>
              <w:ind w:left="-57" w:right="-57"/>
              <w:rPr>
                <w:rFonts w:ascii="Times New Roman" w:eastAsia="Times New Roman" w:hAnsi="Times New Roman"/>
                <w:b/>
                <w:bCs/>
                <w:noProof/>
                <w:sz w:val="26"/>
                <w:szCs w:val="26"/>
              </w:rPr>
            </w:pPr>
            <w:r w:rsidRPr="00B641A2">
              <w:rPr>
                <w:rFonts w:ascii="Times New Roman" w:eastAsia="Times New Roman" w:hAnsi="Times New Roman"/>
                <w:sz w:val="26"/>
                <w:szCs w:val="26"/>
              </w:rPr>
              <w:t>- Sử dụng ngôn từ sáng tạo, linh hoạt.</w:t>
            </w:r>
          </w:p>
        </w:tc>
        <w:tc>
          <w:tcPr>
            <w:tcW w:w="998" w:type="dxa"/>
          </w:tcPr>
          <w:p w:rsidR="007F44BE" w:rsidRPr="00B641A2" w:rsidRDefault="007F44BE" w:rsidP="0064329C">
            <w:pPr>
              <w:spacing w:line="360" w:lineRule="auto"/>
              <w:ind w:left="-57" w:right="-57"/>
              <w:jc w:val="center"/>
              <w:rPr>
                <w:rFonts w:ascii="Times New Roman" w:eastAsia="Times New Roman" w:hAnsi="Times New Roman"/>
                <w:b/>
                <w:bCs/>
                <w:noProof/>
                <w:sz w:val="26"/>
                <w:szCs w:val="26"/>
              </w:rPr>
            </w:pPr>
            <w:r w:rsidRPr="00B641A2">
              <w:rPr>
                <w:rFonts w:ascii="Times New Roman" w:hAnsi="Times New Roman"/>
                <w:sz w:val="26"/>
                <w:szCs w:val="26"/>
              </w:rPr>
              <w:lastRenderedPageBreak/>
              <w:t>1</w:t>
            </w:r>
            <w:r w:rsidRPr="00B641A2">
              <w:rPr>
                <w:rFonts w:ascii="Times New Roman" w:hAnsi="Times New Roman"/>
                <w:sz w:val="26"/>
                <w:szCs w:val="26"/>
                <w:vertAlign w:val="superscript"/>
              </w:rPr>
              <w:t>*</w:t>
            </w:r>
            <w:r w:rsidRPr="00B641A2">
              <w:rPr>
                <w:rFonts w:ascii="Times New Roman" w:hAnsi="Times New Roman"/>
                <w:sz w:val="26"/>
                <w:szCs w:val="26"/>
              </w:rPr>
              <w:t xml:space="preserve"> </w:t>
            </w:r>
            <w:r w:rsidRPr="00B641A2">
              <w:rPr>
                <w:rFonts w:ascii="Times New Roman" w:eastAsia="Times New Roman" w:hAnsi="Times New Roman"/>
                <w:b/>
                <w:spacing w:val="-8"/>
                <w:sz w:val="26"/>
                <w:szCs w:val="26"/>
              </w:rPr>
              <w:t>TL</w:t>
            </w:r>
          </w:p>
        </w:tc>
        <w:tc>
          <w:tcPr>
            <w:tcW w:w="993" w:type="dxa"/>
          </w:tcPr>
          <w:p w:rsidR="007F44BE" w:rsidRPr="00B641A2" w:rsidRDefault="007F44BE" w:rsidP="0064329C">
            <w:pPr>
              <w:spacing w:line="360" w:lineRule="auto"/>
              <w:ind w:left="-57" w:right="-57"/>
              <w:jc w:val="center"/>
              <w:rPr>
                <w:rFonts w:ascii="Times New Roman" w:eastAsia="Times New Roman" w:hAnsi="Times New Roman"/>
                <w:b/>
                <w:bCs/>
                <w:noProof/>
                <w:sz w:val="26"/>
                <w:szCs w:val="26"/>
              </w:rPr>
            </w:pPr>
            <w:r w:rsidRPr="00B641A2">
              <w:rPr>
                <w:rFonts w:ascii="Times New Roman" w:hAnsi="Times New Roman"/>
                <w:sz w:val="26"/>
                <w:szCs w:val="26"/>
              </w:rPr>
              <w:t>1</w:t>
            </w:r>
            <w:r w:rsidRPr="00B641A2">
              <w:rPr>
                <w:rFonts w:ascii="Times New Roman" w:hAnsi="Times New Roman"/>
                <w:sz w:val="26"/>
                <w:szCs w:val="26"/>
                <w:vertAlign w:val="superscript"/>
              </w:rPr>
              <w:t>*</w:t>
            </w:r>
            <w:r w:rsidRPr="00B641A2">
              <w:rPr>
                <w:rFonts w:ascii="Times New Roman" w:hAnsi="Times New Roman"/>
                <w:sz w:val="26"/>
                <w:szCs w:val="26"/>
              </w:rPr>
              <w:t xml:space="preserve"> </w:t>
            </w:r>
            <w:r w:rsidRPr="00B641A2">
              <w:rPr>
                <w:rFonts w:ascii="Times New Roman" w:eastAsia="Times New Roman" w:hAnsi="Times New Roman"/>
                <w:b/>
                <w:spacing w:val="-8"/>
                <w:sz w:val="26"/>
                <w:szCs w:val="26"/>
              </w:rPr>
              <w:t>TL</w:t>
            </w:r>
          </w:p>
        </w:tc>
        <w:tc>
          <w:tcPr>
            <w:tcW w:w="850" w:type="dxa"/>
          </w:tcPr>
          <w:p w:rsidR="007F44BE" w:rsidRPr="00B641A2" w:rsidRDefault="007F44BE" w:rsidP="0064329C">
            <w:pPr>
              <w:spacing w:line="360" w:lineRule="auto"/>
              <w:ind w:left="-57" w:right="-57"/>
              <w:jc w:val="center"/>
              <w:rPr>
                <w:rFonts w:ascii="Times New Roman" w:eastAsia="Times New Roman" w:hAnsi="Times New Roman"/>
                <w:b/>
                <w:bCs/>
                <w:noProof/>
                <w:sz w:val="26"/>
                <w:szCs w:val="26"/>
              </w:rPr>
            </w:pPr>
            <w:r w:rsidRPr="00B641A2">
              <w:rPr>
                <w:rFonts w:ascii="Times New Roman" w:hAnsi="Times New Roman"/>
                <w:sz w:val="26"/>
                <w:szCs w:val="26"/>
              </w:rPr>
              <w:t>1</w:t>
            </w:r>
            <w:r w:rsidRPr="00B641A2">
              <w:rPr>
                <w:rFonts w:ascii="Times New Roman" w:hAnsi="Times New Roman"/>
                <w:sz w:val="26"/>
                <w:szCs w:val="26"/>
                <w:vertAlign w:val="superscript"/>
              </w:rPr>
              <w:t>*</w:t>
            </w:r>
            <w:r w:rsidRPr="00B641A2">
              <w:rPr>
                <w:rFonts w:ascii="Times New Roman" w:hAnsi="Times New Roman"/>
                <w:sz w:val="26"/>
                <w:szCs w:val="26"/>
              </w:rPr>
              <w:t xml:space="preserve"> </w:t>
            </w:r>
            <w:r w:rsidRPr="00B641A2">
              <w:rPr>
                <w:rFonts w:ascii="Times New Roman" w:eastAsia="Times New Roman" w:hAnsi="Times New Roman"/>
                <w:b/>
                <w:spacing w:val="-8"/>
                <w:sz w:val="26"/>
                <w:szCs w:val="26"/>
              </w:rPr>
              <w:t>TL</w:t>
            </w:r>
          </w:p>
        </w:tc>
        <w:tc>
          <w:tcPr>
            <w:tcW w:w="851" w:type="dxa"/>
          </w:tcPr>
          <w:p w:rsidR="007F44BE" w:rsidRPr="00B641A2" w:rsidRDefault="007F44BE" w:rsidP="0064329C">
            <w:pPr>
              <w:spacing w:line="360" w:lineRule="auto"/>
              <w:ind w:left="-57" w:right="-57"/>
              <w:jc w:val="center"/>
              <w:rPr>
                <w:rFonts w:ascii="Times New Roman" w:eastAsia="Times New Roman" w:hAnsi="Times New Roman"/>
                <w:b/>
                <w:bCs/>
                <w:noProof/>
                <w:sz w:val="26"/>
                <w:szCs w:val="26"/>
              </w:rPr>
            </w:pPr>
            <w:r w:rsidRPr="00B641A2">
              <w:rPr>
                <w:rFonts w:ascii="Times New Roman" w:hAnsi="Times New Roman"/>
                <w:sz w:val="26"/>
                <w:szCs w:val="26"/>
              </w:rPr>
              <w:t>1</w:t>
            </w:r>
            <w:r w:rsidRPr="00B641A2">
              <w:rPr>
                <w:rFonts w:ascii="Times New Roman" w:hAnsi="Times New Roman"/>
                <w:sz w:val="26"/>
                <w:szCs w:val="26"/>
                <w:vertAlign w:val="superscript"/>
              </w:rPr>
              <w:t>*</w:t>
            </w:r>
            <w:r w:rsidRPr="00B641A2">
              <w:rPr>
                <w:rFonts w:ascii="Times New Roman" w:hAnsi="Times New Roman"/>
                <w:sz w:val="26"/>
                <w:szCs w:val="26"/>
              </w:rPr>
              <w:t xml:space="preserve"> </w:t>
            </w:r>
            <w:r w:rsidRPr="00B641A2">
              <w:rPr>
                <w:rFonts w:ascii="Times New Roman" w:eastAsia="Times New Roman" w:hAnsi="Times New Roman"/>
                <w:b/>
                <w:spacing w:val="-8"/>
                <w:sz w:val="26"/>
                <w:szCs w:val="26"/>
              </w:rPr>
              <w:t>TL</w:t>
            </w:r>
          </w:p>
        </w:tc>
      </w:tr>
      <w:tr w:rsidR="007F44BE" w:rsidRPr="00B641A2" w:rsidTr="0064329C">
        <w:tc>
          <w:tcPr>
            <w:tcW w:w="5949" w:type="dxa"/>
            <w:gridSpan w:val="4"/>
            <w:vAlign w:val="center"/>
          </w:tcPr>
          <w:p w:rsidR="007F44BE" w:rsidRPr="00B641A2" w:rsidRDefault="007F44BE" w:rsidP="0064329C">
            <w:pPr>
              <w:spacing w:line="360" w:lineRule="auto"/>
              <w:jc w:val="center"/>
              <w:rPr>
                <w:rFonts w:ascii="Times New Roman" w:eastAsia="Times New Roman" w:hAnsi="Times New Roman"/>
                <w:b/>
                <w:spacing w:val="-8"/>
                <w:sz w:val="26"/>
                <w:szCs w:val="26"/>
                <w:lang w:val="vi-VN"/>
              </w:rPr>
            </w:pPr>
            <w:r w:rsidRPr="00B641A2">
              <w:rPr>
                <w:rFonts w:ascii="Times New Roman" w:eastAsia="Times New Roman" w:hAnsi="Times New Roman"/>
                <w:b/>
                <w:spacing w:val="-8"/>
                <w:sz w:val="26"/>
                <w:szCs w:val="26"/>
                <w:lang w:val="vi-VN"/>
              </w:rPr>
              <w:lastRenderedPageBreak/>
              <w:t>Tổng</w:t>
            </w:r>
          </w:p>
        </w:tc>
        <w:tc>
          <w:tcPr>
            <w:tcW w:w="998" w:type="dxa"/>
            <w:vAlign w:val="center"/>
          </w:tcPr>
          <w:p w:rsidR="007F44BE" w:rsidRPr="00B641A2" w:rsidRDefault="007F44BE" w:rsidP="0064329C">
            <w:pPr>
              <w:spacing w:line="360" w:lineRule="auto"/>
              <w:jc w:val="center"/>
              <w:rPr>
                <w:rFonts w:ascii="Times New Roman" w:eastAsia="Times New Roman" w:hAnsi="Times New Roman"/>
                <w:b/>
                <w:spacing w:val="-8"/>
                <w:sz w:val="26"/>
                <w:szCs w:val="26"/>
              </w:rPr>
            </w:pPr>
            <w:r w:rsidRPr="00B641A2">
              <w:rPr>
                <w:rFonts w:ascii="Times New Roman" w:eastAsia="Times New Roman" w:hAnsi="Times New Roman"/>
                <w:b/>
                <w:spacing w:val="-8"/>
                <w:sz w:val="26"/>
                <w:szCs w:val="26"/>
              </w:rPr>
              <w:t>4 TN</w:t>
            </w:r>
          </w:p>
          <w:p w:rsidR="007F44BE" w:rsidRPr="00B641A2" w:rsidRDefault="007F44BE" w:rsidP="0064329C">
            <w:pPr>
              <w:spacing w:line="360" w:lineRule="auto"/>
              <w:jc w:val="center"/>
              <w:rPr>
                <w:rFonts w:ascii="Times New Roman" w:eastAsia="Times New Roman" w:hAnsi="Times New Roman"/>
                <w:b/>
                <w:spacing w:val="-8"/>
                <w:sz w:val="26"/>
                <w:szCs w:val="26"/>
              </w:rPr>
            </w:pPr>
            <w:r w:rsidRPr="00B641A2">
              <w:rPr>
                <w:rFonts w:ascii="Times New Roman" w:hAnsi="Times New Roman"/>
                <w:sz w:val="26"/>
                <w:szCs w:val="26"/>
              </w:rPr>
              <w:t>1</w:t>
            </w:r>
            <w:r w:rsidRPr="00B641A2">
              <w:rPr>
                <w:rFonts w:ascii="Times New Roman" w:hAnsi="Times New Roman"/>
                <w:sz w:val="26"/>
                <w:szCs w:val="26"/>
                <w:vertAlign w:val="superscript"/>
              </w:rPr>
              <w:t>*</w:t>
            </w:r>
            <w:r w:rsidRPr="00B641A2">
              <w:rPr>
                <w:rFonts w:ascii="Times New Roman" w:hAnsi="Times New Roman"/>
                <w:sz w:val="26"/>
                <w:szCs w:val="26"/>
              </w:rPr>
              <w:t xml:space="preserve"> </w:t>
            </w:r>
            <w:r w:rsidRPr="00B641A2">
              <w:rPr>
                <w:rFonts w:ascii="Times New Roman" w:eastAsia="Times New Roman" w:hAnsi="Times New Roman"/>
                <w:b/>
                <w:spacing w:val="-8"/>
                <w:sz w:val="26"/>
                <w:szCs w:val="26"/>
              </w:rPr>
              <w:t>TL</w:t>
            </w:r>
          </w:p>
        </w:tc>
        <w:tc>
          <w:tcPr>
            <w:tcW w:w="993" w:type="dxa"/>
            <w:vAlign w:val="center"/>
          </w:tcPr>
          <w:p w:rsidR="007F44BE" w:rsidRPr="00B641A2" w:rsidRDefault="007F44BE" w:rsidP="0064329C">
            <w:pPr>
              <w:spacing w:line="360" w:lineRule="auto"/>
              <w:jc w:val="center"/>
              <w:rPr>
                <w:rFonts w:ascii="Times New Roman" w:eastAsia="Times New Roman" w:hAnsi="Times New Roman"/>
                <w:b/>
                <w:spacing w:val="-8"/>
                <w:sz w:val="26"/>
                <w:szCs w:val="26"/>
              </w:rPr>
            </w:pPr>
            <w:r w:rsidRPr="00B641A2">
              <w:rPr>
                <w:rFonts w:ascii="Times New Roman" w:eastAsia="Times New Roman" w:hAnsi="Times New Roman"/>
                <w:b/>
                <w:spacing w:val="-8"/>
                <w:sz w:val="26"/>
                <w:szCs w:val="26"/>
              </w:rPr>
              <w:t>4 TN</w:t>
            </w:r>
          </w:p>
          <w:p w:rsidR="007F44BE" w:rsidRPr="00B641A2" w:rsidRDefault="007F44BE" w:rsidP="0064329C">
            <w:pPr>
              <w:spacing w:line="360" w:lineRule="auto"/>
              <w:jc w:val="center"/>
              <w:rPr>
                <w:rFonts w:ascii="Times New Roman" w:eastAsia="Times New Roman" w:hAnsi="Times New Roman"/>
                <w:b/>
                <w:spacing w:val="-8"/>
                <w:sz w:val="26"/>
                <w:szCs w:val="26"/>
              </w:rPr>
            </w:pPr>
            <w:r w:rsidRPr="00B641A2">
              <w:rPr>
                <w:rFonts w:ascii="Times New Roman" w:hAnsi="Times New Roman"/>
                <w:sz w:val="26"/>
                <w:szCs w:val="26"/>
              </w:rPr>
              <w:t>1</w:t>
            </w:r>
            <w:r w:rsidRPr="00B641A2">
              <w:rPr>
                <w:rFonts w:ascii="Times New Roman" w:hAnsi="Times New Roman"/>
                <w:sz w:val="26"/>
                <w:szCs w:val="26"/>
                <w:vertAlign w:val="superscript"/>
              </w:rPr>
              <w:t>*</w:t>
            </w:r>
            <w:r w:rsidRPr="00B641A2">
              <w:rPr>
                <w:rFonts w:ascii="Times New Roman" w:hAnsi="Times New Roman"/>
                <w:sz w:val="26"/>
                <w:szCs w:val="26"/>
              </w:rPr>
              <w:t xml:space="preserve"> </w:t>
            </w:r>
            <w:r w:rsidRPr="00B641A2">
              <w:rPr>
                <w:rFonts w:ascii="Times New Roman" w:eastAsia="Times New Roman" w:hAnsi="Times New Roman"/>
                <w:b/>
                <w:spacing w:val="-8"/>
                <w:sz w:val="26"/>
                <w:szCs w:val="26"/>
              </w:rPr>
              <w:t>TL</w:t>
            </w:r>
          </w:p>
        </w:tc>
        <w:tc>
          <w:tcPr>
            <w:tcW w:w="850" w:type="dxa"/>
            <w:vAlign w:val="center"/>
          </w:tcPr>
          <w:p w:rsidR="007F44BE" w:rsidRPr="00B641A2" w:rsidRDefault="007F44BE" w:rsidP="0064329C">
            <w:pPr>
              <w:spacing w:line="360" w:lineRule="auto"/>
              <w:jc w:val="center"/>
              <w:rPr>
                <w:rFonts w:ascii="Times New Roman" w:eastAsia="Times New Roman" w:hAnsi="Times New Roman"/>
                <w:b/>
                <w:spacing w:val="-8"/>
                <w:sz w:val="26"/>
                <w:szCs w:val="26"/>
              </w:rPr>
            </w:pPr>
            <w:r w:rsidRPr="00B641A2">
              <w:rPr>
                <w:rFonts w:ascii="Times New Roman" w:eastAsia="Times New Roman" w:hAnsi="Times New Roman"/>
                <w:b/>
                <w:spacing w:val="-8"/>
                <w:sz w:val="26"/>
                <w:szCs w:val="26"/>
              </w:rPr>
              <w:t>3 TL</w:t>
            </w:r>
          </w:p>
        </w:tc>
        <w:tc>
          <w:tcPr>
            <w:tcW w:w="851" w:type="dxa"/>
            <w:vAlign w:val="center"/>
          </w:tcPr>
          <w:p w:rsidR="007F44BE" w:rsidRPr="00B641A2" w:rsidRDefault="007F44BE" w:rsidP="0064329C">
            <w:pPr>
              <w:spacing w:line="360" w:lineRule="auto"/>
              <w:jc w:val="center"/>
              <w:rPr>
                <w:rFonts w:ascii="Times New Roman" w:eastAsia="Times New Roman" w:hAnsi="Times New Roman"/>
                <w:b/>
                <w:spacing w:val="-8"/>
                <w:sz w:val="26"/>
                <w:szCs w:val="26"/>
              </w:rPr>
            </w:pPr>
            <w:r w:rsidRPr="00B641A2">
              <w:rPr>
                <w:rFonts w:ascii="Times New Roman" w:hAnsi="Times New Roman"/>
                <w:b/>
                <w:sz w:val="26"/>
                <w:szCs w:val="26"/>
              </w:rPr>
              <w:t>1</w:t>
            </w:r>
            <w:r w:rsidRPr="00B641A2">
              <w:rPr>
                <w:rFonts w:ascii="Times New Roman" w:hAnsi="Times New Roman"/>
                <w:b/>
                <w:sz w:val="26"/>
                <w:szCs w:val="26"/>
                <w:vertAlign w:val="superscript"/>
              </w:rPr>
              <w:t>*</w:t>
            </w:r>
            <w:r w:rsidRPr="00B641A2">
              <w:rPr>
                <w:rFonts w:ascii="Times New Roman" w:hAnsi="Times New Roman"/>
                <w:sz w:val="26"/>
                <w:szCs w:val="26"/>
              </w:rPr>
              <w:t xml:space="preserve"> </w:t>
            </w:r>
            <w:r w:rsidRPr="00B641A2">
              <w:rPr>
                <w:rFonts w:ascii="Times New Roman" w:eastAsia="Times New Roman" w:hAnsi="Times New Roman"/>
                <w:b/>
                <w:spacing w:val="-8"/>
                <w:sz w:val="26"/>
                <w:szCs w:val="26"/>
              </w:rPr>
              <w:t xml:space="preserve">TL </w:t>
            </w:r>
          </w:p>
        </w:tc>
      </w:tr>
      <w:tr w:rsidR="007F44BE" w:rsidRPr="00B641A2" w:rsidTr="0064329C">
        <w:tc>
          <w:tcPr>
            <w:tcW w:w="5949" w:type="dxa"/>
            <w:gridSpan w:val="4"/>
            <w:vAlign w:val="center"/>
          </w:tcPr>
          <w:p w:rsidR="007F44BE" w:rsidRPr="00B641A2" w:rsidRDefault="007F44BE" w:rsidP="0064329C">
            <w:pPr>
              <w:spacing w:line="360" w:lineRule="auto"/>
              <w:jc w:val="center"/>
              <w:rPr>
                <w:rFonts w:ascii="Times New Roman" w:eastAsia="Times New Roman" w:hAnsi="Times New Roman"/>
                <w:b/>
                <w:i/>
                <w:spacing w:val="-8"/>
                <w:sz w:val="26"/>
                <w:szCs w:val="26"/>
                <w:lang w:val="vi-VN"/>
              </w:rPr>
            </w:pPr>
            <w:r w:rsidRPr="00B641A2">
              <w:rPr>
                <w:rFonts w:ascii="Times New Roman" w:eastAsia="Times New Roman" w:hAnsi="Times New Roman"/>
                <w:b/>
                <w:i/>
                <w:spacing w:val="-8"/>
                <w:sz w:val="26"/>
                <w:szCs w:val="26"/>
                <w:lang w:val="vi-VN"/>
              </w:rPr>
              <w:t>Tỉ lệ %</w:t>
            </w:r>
          </w:p>
        </w:tc>
        <w:tc>
          <w:tcPr>
            <w:tcW w:w="998" w:type="dxa"/>
            <w:vAlign w:val="center"/>
          </w:tcPr>
          <w:p w:rsidR="007F44BE" w:rsidRPr="00B641A2" w:rsidRDefault="007F44BE" w:rsidP="0064329C">
            <w:pPr>
              <w:spacing w:line="360" w:lineRule="auto"/>
              <w:jc w:val="center"/>
              <w:rPr>
                <w:rFonts w:ascii="Times New Roman" w:eastAsia="Times New Roman" w:hAnsi="Times New Roman"/>
                <w:b/>
                <w:i/>
                <w:spacing w:val="-8"/>
                <w:sz w:val="26"/>
                <w:szCs w:val="26"/>
                <w:lang w:val="vi-VN"/>
              </w:rPr>
            </w:pPr>
            <w:r w:rsidRPr="00B641A2">
              <w:rPr>
                <w:rFonts w:ascii="Times New Roman" w:eastAsia="Times New Roman" w:hAnsi="Times New Roman"/>
                <w:b/>
                <w:spacing w:val="-8"/>
                <w:sz w:val="26"/>
                <w:szCs w:val="26"/>
              </w:rPr>
              <w:t>30%</w:t>
            </w:r>
          </w:p>
        </w:tc>
        <w:tc>
          <w:tcPr>
            <w:tcW w:w="993" w:type="dxa"/>
            <w:vAlign w:val="center"/>
          </w:tcPr>
          <w:p w:rsidR="007F44BE" w:rsidRPr="00B641A2" w:rsidRDefault="007F44BE" w:rsidP="0064329C">
            <w:pPr>
              <w:spacing w:line="360" w:lineRule="auto"/>
              <w:jc w:val="center"/>
              <w:rPr>
                <w:rFonts w:ascii="Times New Roman" w:eastAsia="Times New Roman" w:hAnsi="Times New Roman"/>
                <w:b/>
                <w:i/>
                <w:spacing w:val="-8"/>
                <w:sz w:val="26"/>
                <w:szCs w:val="26"/>
                <w:lang w:val="vi-VN"/>
              </w:rPr>
            </w:pPr>
            <w:r w:rsidRPr="00B641A2">
              <w:rPr>
                <w:rFonts w:ascii="Times New Roman" w:eastAsia="Times New Roman" w:hAnsi="Times New Roman"/>
                <w:b/>
                <w:spacing w:val="-8"/>
                <w:sz w:val="26"/>
                <w:szCs w:val="26"/>
              </w:rPr>
              <w:t>30</w:t>
            </w:r>
            <w:r w:rsidRPr="00B641A2">
              <w:rPr>
                <w:rFonts w:ascii="Times New Roman" w:eastAsia="Times New Roman" w:hAnsi="Times New Roman"/>
                <w:b/>
                <w:spacing w:val="-8"/>
                <w:sz w:val="26"/>
                <w:szCs w:val="26"/>
                <w:lang w:val="vi-VN"/>
              </w:rPr>
              <w:t>%</w:t>
            </w:r>
          </w:p>
        </w:tc>
        <w:tc>
          <w:tcPr>
            <w:tcW w:w="850" w:type="dxa"/>
            <w:vAlign w:val="center"/>
          </w:tcPr>
          <w:p w:rsidR="007F44BE" w:rsidRPr="00B641A2" w:rsidRDefault="007F44BE" w:rsidP="0064329C">
            <w:pPr>
              <w:spacing w:line="360" w:lineRule="auto"/>
              <w:jc w:val="center"/>
              <w:rPr>
                <w:rFonts w:ascii="Times New Roman" w:eastAsia="Times New Roman" w:hAnsi="Times New Roman"/>
                <w:b/>
                <w:i/>
                <w:spacing w:val="-8"/>
                <w:sz w:val="26"/>
                <w:szCs w:val="26"/>
                <w:lang w:val="vi-VN"/>
              </w:rPr>
            </w:pPr>
            <w:r w:rsidRPr="00B641A2">
              <w:rPr>
                <w:rFonts w:ascii="Times New Roman" w:eastAsia="Times New Roman" w:hAnsi="Times New Roman"/>
                <w:b/>
                <w:spacing w:val="-8"/>
                <w:sz w:val="26"/>
                <w:szCs w:val="26"/>
              </w:rPr>
              <w:t>3</w:t>
            </w:r>
            <w:r w:rsidRPr="00B641A2">
              <w:rPr>
                <w:rFonts w:ascii="Times New Roman" w:eastAsia="Times New Roman" w:hAnsi="Times New Roman"/>
                <w:b/>
                <w:spacing w:val="-8"/>
                <w:sz w:val="26"/>
                <w:szCs w:val="26"/>
                <w:lang w:val="vi-VN"/>
              </w:rPr>
              <w:t>0%</w:t>
            </w:r>
          </w:p>
        </w:tc>
        <w:tc>
          <w:tcPr>
            <w:tcW w:w="851" w:type="dxa"/>
            <w:vAlign w:val="center"/>
          </w:tcPr>
          <w:p w:rsidR="007F44BE" w:rsidRPr="00B641A2" w:rsidRDefault="007F44BE" w:rsidP="0064329C">
            <w:pPr>
              <w:spacing w:line="360" w:lineRule="auto"/>
              <w:jc w:val="center"/>
              <w:rPr>
                <w:rFonts w:ascii="Times New Roman" w:eastAsia="Times New Roman" w:hAnsi="Times New Roman"/>
                <w:b/>
                <w:i/>
                <w:spacing w:val="-8"/>
                <w:sz w:val="26"/>
                <w:szCs w:val="26"/>
                <w:lang w:val="vi-VN"/>
              </w:rPr>
            </w:pPr>
            <w:r w:rsidRPr="00B641A2">
              <w:rPr>
                <w:rFonts w:ascii="Times New Roman" w:eastAsia="Times New Roman" w:hAnsi="Times New Roman"/>
                <w:b/>
                <w:spacing w:val="-8"/>
                <w:sz w:val="26"/>
                <w:szCs w:val="26"/>
                <w:lang w:val="vi-VN"/>
              </w:rPr>
              <w:t>10%</w:t>
            </w:r>
          </w:p>
        </w:tc>
      </w:tr>
      <w:tr w:rsidR="007F44BE" w:rsidRPr="00B641A2" w:rsidTr="0064329C">
        <w:tc>
          <w:tcPr>
            <w:tcW w:w="5949" w:type="dxa"/>
            <w:gridSpan w:val="4"/>
            <w:vAlign w:val="center"/>
          </w:tcPr>
          <w:p w:rsidR="007F44BE" w:rsidRPr="00B641A2" w:rsidRDefault="007F44BE" w:rsidP="0064329C">
            <w:pPr>
              <w:spacing w:line="360" w:lineRule="auto"/>
              <w:jc w:val="center"/>
              <w:rPr>
                <w:rFonts w:ascii="Times New Roman" w:eastAsia="Times New Roman" w:hAnsi="Times New Roman"/>
                <w:b/>
                <w:spacing w:val="-8"/>
                <w:sz w:val="26"/>
                <w:szCs w:val="26"/>
                <w:lang w:val="vi-VN"/>
              </w:rPr>
            </w:pPr>
            <w:r w:rsidRPr="00B641A2">
              <w:rPr>
                <w:rFonts w:ascii="Times New Roman" w:eastAsia="Times New Roman" w:hAnsi="Times New Roman"/>
                <w:b/>
                <w:spacing w:val="-8"/>
                <w:sz w:val="26"/>
                <w:szCs w:val="26"/>
                <w:lang w:val="vi-VN"/>
              </w:rPr>
              <w:t>Tỉ lệ chung</w:t>
            </w:r>
          </w:p>
        </w:tc>
        <w:tc>
          <w:tcPr>
            <w:tcW w:w="1991" w:type="dxa"/>
            <w:gridSpan w:val="2"/>
            <w:vAlign w:val="center"/>
          </w:tcPr>
          <w:p w:rsidR="007F44BE" w:rsidRPr="00B641A2" w:rsidRDefault="007F44BE" w:rsidP="0064329C">
            <w:pPr>
              <w:spacing w:line="360" w:lineRule="auto"/>
              <w:jc w:val="center"/>
              <w:rPr>
                <w:rFonts w:ascii="Times New Roman" w:eastAsia="Times New Roman" w:hAnsi="Times New Roman"/>
                <w:b/>
                <w:spacing w:val="-8"/>
                <w:sz w:val="26"/>
                <w:szCs w:val="26"/>
              </w:rPr>
            </w:pPr>
            <w:r w:rsidRPr="00B641A2">
              <w:rPr>
                <w:rFonts w:ascii="Times New Roman" w:eastAsia="Times New Roman" w:hAnsi="Times New Roman"/>
                <w:b/>
                <w:spacing w:val="-8"/>
                <w:sz w:val="26"/>
                <w:szCs w:val="26"/>
              </w:rPr>
              <w:t>60%</w:t>
            </w:r>
          </w:p>
        </w:tc>
        <w:tc>
          <w:tcPr>
            <w:tcW w:w="1701" w:type="dxa"/>
            <w:gridSpan w:val="2"/>
            <w:vAlign w:val="center"/>
          </w:tcPr>
          <w:p w:rsidR="007F44BE" w:rsidRPr="00B641A2" w:rsidRDefault="007F44BE" w:rsidP="0064329C">
            <w:pPr>
              <w:spacing w:line="360" w:lineRule="auto"/>
              <w:jc w:val="center"/>
              <w:rPr>
                <w:rFonts w:ascii="Times New Roman" w:eastAsia="Times New Roman" w:hAnsi="Times New Roman"/>
                <w:b/>
                <w:spacing w:val="-8"/>
                <w:sz w:val="26"/>
                <w:szCs w:val="26"/>
              </w:rPr>
            </w:pPr>
            <w:r w:rsidRPr="00B641A2">
              <w:rPr>
                <w:rFonts w:ascii="Times New Roman" w:eastAsia="Times New Roman" w:hAnsi="Times New Roman"/>
                <w:b/>
                <w:spacing w:val="-8"/>
                <w:sz w:val="26"/>
                <w:szCs w:val="26"/>
              </w:rPr>
              <w:t>40%</w:t>
            </w:r>
          </w:p>
        </w:tc>
      </w:tr>
    </w:tbl>
    <w:p w:rsidR="0028115D" w:rsidRPr="00B641A2" w:rsidRDefault="0028115D">
      <w:pPr>
        <w:spacing w:after="0" w:line="260" w:lineRule="auto"/>
        <w:rPr>
          <w:rFonts w:ascii="Times New Roman" w:eastAsia="Times New Roman" w:hAnsi="Times New Roman"/>
          <w:b/>
          <w:bCs/>
          <w:noProof/>
          <w:sz w:val="26"/>
          <w:szCs w:val="26"/>
        </w:rPr>
      </w:pPr>
    </w:p>
    <w:p w:rsidR="00B641A2" w:rsidRDefault="00B641A2">
      <w:pPr>
        <w:spacing w:after="0" w:line="260" w:lineRule="auto"/>
        <w:rPr>
          <w:rFonts w:ascii="Times New Roman" w:eastAsia="Times New Roman" w:hAnsi="Times New Roman"/>
          <w:b/>
          <w:bCs/>
          <w:noProof/>
          <w:sz w:val="26"/>
          <w:szCs w:val="26"/>
        </w:rPr>
      </w:pPr>
    </w:p>
    <w:p w:rsidR="00EC50E6" w:rsidRDefault="00EC50E6">
      <w:pPr>
        <w:spacing w:after="0" w:line="260" w:lineRule="auto"/>
        <w:rPr>
          <w:rFonts w:ascii="Times New Roman" w:eastAsia="Times New Roman" w:hAnsi="Times New Roman"/>
          <w:b/>
          <w:bCs/>
          <w:noProof/>
          <w:sz w:val="26"/>
          <w:szCs w:val="26"/>
        </w:rPr>
      </w:pPr>
    </w:p>
    <w:tbl>
      <w:tblPr>
        <w:tblStyle w:val="TableGrid"/>
        <w:tblW w:w="0" w:type="auto"/>
        <w:tblLook w:val="04A0" w:firstRow="1" w:lastRow="0" w:firstColumn="1" w:lastColumn="0" w:noHBand="0" w:noVBand="1"/>
      </w:tblPr>
      <w:tblGrid>
        <w:gridCol w:w="3978"/>
        <w:gridCol w:w="5927"/>
      </w:tblGrid>
      <w:tr w:rsidR="00B641A2" w:rsidTr="00B641A2">
        <w:tc>
          <w:tcPr>
            <w:tcW w:w="3978" w:type="dxa"/>
          </w:tcPr>
          <w:p w:rsidR="00B641A2" w:rsidRPr="00B641A2" w:rsidRDefault="00B641A2">
            <w:pPr>
              <w:spacing w:after="0" w:line="260" w:lineRule="auto"/>
              <w:rPr>
                <w:rFonts w:ascii="Times New Roman" w:eastAsia="SimSun" w:hAnsi="Times New Roman"/>
                <w:b/>
                <w:bCs/>
                <w:sz w:val="24"/>
                <w:szCs w:val="24"/>
                <w:lang w:eastAsia="zh-CN" w:bidi="ar"/>
              </w:rPr>
            </w:pPr>
            <w:r w:rsidRPr="00B641A2">
              <w:rPr>
                <w:rFonts w:ascii="Times New Roman" w:eastAsia="SimSun" w:hAnsi="Times New Roman"/>
                <w:b/>
                <w:bCs/>
                <w:sz w:val="24"/>
                <w:szCs w:val="24"/>
                <w:lang w:eastAsia="zh-CN" w:bidi="ar"/>
              </w:rPr>
              <w:t>PHÒNG GIÁO DỤC</w:t>
            </w:r>
            <w:r w:rsidRPr="00B641A2">
              <w:rPr>
                <w:rFonts w:ascii="Times New Roman" w:eastAsia="SimSun" w:hAnsi="Times New Roman"/>
                <w:sz w:val="24"/>
                <w:szCs w:val="24"/>
                <w:lang w:eastAsia="zh-CN" w:bidi="ar"/>
              </w:rPr>
              <w:t xml:space="preserve"> NGHĨA HƯNG</w:t>
            </w:r>
            <w:r w:rsidRPr="00B641A2">
              <w:rPr>
                <w:rFonts w:ascii="Times New Roman" w:eastAsia="SimSun" w:hAnsi="Times New Roman"/>
                <w:b/>
                <w:bCs/>
                <w:sz w:val="24"/>
                <w:szCs w:val="24"/>
                <w:lang w:eastAsia="zh-CN" w:bidi="ar"/>
              </w:rPr>
              <w:t xml:space="preserve">     </w:t>
            </w:r>
          </w:p>
          <w:p w:rsidR="00B641A2" w:rsidRDefault="00B641A2">
            <w:pPr>
              <w:spacing w:after="0" w:line="260" w:lineRule="auto"/>
              <w:rPr>
                <w:rFonts w:ascii="Times New Roman" w:eastAsia="Times New Roman" w:hAnsi="Times New Roman"/>
                <w:b/>
                <w:bCs/>
                <w:noProof/>
                <w:sz w:val="26"/>
                <w:szCs w:val="26"/>
              </w:rPr>
            </w:pPr>
            <w:r w:rsidRPr="00B641A2">
              <w:rPr>
                <w:rFonts w:ascii="Times New Roman" w:eastAsia="SimSun" w:hAnsi="Times New Roman"/>
                <w:b/>
                <w:bCs/>
                <w:sz w:val="24"/>
                <w:szCs w:val="24"/>
                <w:lang w:eastAsia="zh-CN" w:bidi="ar"/>
              </w:rPr>
              <w:t xml:space="preserve">  </w:t>
            </w:r>
            <w:r w:rsidRPr="00B641A2">
              <w:rPr>
                <w:rFonts w:ascii="Times New Roman" w:eastAsia="SimSun" w:hAnsi="Times New Roman"/>
                <w:b/>
                <w:bCs/>
                <w:sz w:val="24"/>
                <w:szCs w:val="24"/>
                <w:lang w:val="vi-VN" w:eastAsia="zh-CN" w:bidi="ar"/>
              </w:rPr>
              <w:t xml:space="preserve">TRƯỜNG: THCS </w:t>
            </w:r>
            <w:r w:rsidRPr="00B641A2">
              <w:rPr>
                <w:rFonts w:ascii="Times New Roman" w:eastAsia="SimSun" w:hAnsi="Times New Roman"/>
                <w:b/>
                <w:bCs/>
                <w:sz w:val="24"/>
                <w:szCs w:val="24"/>
                <w:lang w:eastAsia="zh-CN" w:bidi="ar"/>
              </w:rPr>
              <w:t>PHÚC THẮNG</w:t>
            </w:r>
            <w:r w:rsidRPr="00B641A2">
              <w:rPr>
                <w:rFonts w:ascii="Times New Roman" w:eastAsia="SimSun" w:hAnsi="Times New Roman"/>
                <w:b/>
                <w:bCs/>
                <w:sz w:val="26"/>
                <w:szCs w:val="26"/>
                <w:lang w:val="vi-VN" w:eastAsia="zh-CN" w:bidi="ar"/>
              </w:rPr>
              <w:t xml:space="preserve">                 </w:t>
            </w:r>
            <w:r>
              <w:rPr>
                <w:rFonts w:ascii="Times New Roman" w:eastAsia="SimSun" w:hAnsi="Times New Roman"/>
                <w:b/>
                <w:bCs/>
                <w:sz w:val="26"/>
                <w:szCs w:val="26"/>
                <w:lang w:eastAsia="zh-CN" w:bidi="ar"/>
              </w:rPr>
              <w:t xml:space="preserve">                                   </w:t>
            </w:r>
          </w:p>
        </w:tc>
        <w:tc>
          <w:tcPr>
            <w:tcW w:w="5927" w:type="dxa"/>
          </w:tcPr>
          <w:p w:rsidR="00B641A2" w:rsidRDefault="00B641A2">
            <w:pPr>
              <w:spacing w:after="0" w:line="260" w:lineRule="auto"/>
              <w:rPr>
                <w:rFonts w:ascii="Times New Roman" w:eastAsia="SimSun" w:hAnsi="Times New Roman"/>
                <w:b/>
                <w:bCs/>
                <w:sz w:val="24"/>
                <w:szCs w:val="24"/>
                <w:lang w:eastAsia="zh-CN" w:bidi="ar"/>
              </w:rPr>
            </w:pPr>
            <w:r w:rsidRPr="00B641A2">
              <w:rPr>
                <w:rFonts w:ascii="Times New Roman" w:eastAsia="SimSun" w:hAnsi="Times New Roman"/>
                <w:b/>
                <w:bCs/>
                <w:sz w:val="24"/>
                <w:szCs w:val="24"/>
                <w:lang w:eastAsia="zh-CN" w:bidi="ar"/>
              </w:rPr>
              <w:t>ĐỀ KHẢO SÁT CHẤT LƯỢNG GIỮA</w:t>
            </w:r>
            <w:r w:rsidRPr="00B641A2">
              <w:rPr>
                <w:rFonts w:ascii="Times New Roman" w:eastAsia="SimSun" w:hAnsi="Times New Roman"/>
                <w:b/>
                <w:bCs/>
                <w:sz w:val="24"/>
                <w:szCs w:val="24"/>
                <w:lang w:eastAsia="zh-CN" w:bidi="ar"/>
              </w:rPr>
              <w:t xml:space="preserve"> </w:t>
            </w:r>
            <w:r w:rsidRPr="00B641A2">
              <w:rPr>
                <w:rFonts w:ascii="Times New Roman" w:eastAsia="SimSun" w:hAnsi="Times New Roman"/>
                <w:b/>
                <w:bCs/>
                <w:sz w:val="24"/>
                <w:szCs w:val="24"/>
                <w:lang w:eastAsia="zh-CN" w:bidi="ar"/>
              </w:rPr>
              <w:t>HỌC KÌ  I</w:t>
            </w:r>
            <w:r w:rsidRPr="00B641A2">
              <w:rPr>
                <w:rFonts w:ascii="Times New Roman" w:eastAsia="SimSun" w:hAnsi="Times New Roman"/>
                <w:b/>
                <w:bCs/>
                <w:sz w:val="24"/>
                <w:szCs w:val="24"/>
                <w:lang w:val="vi-VN" w:eastAsia="zh-CN" w:bidi="ar"/>
              </w:rPr>
              <w:t>I</w:t>
            </w:r>
          </w:p>
          <w:p w:rsidR="00B641A2" w:rsidRPr="00B641A2" w:rsidRDefault="00B641A2" w:rsidP="00B641A2">
            <w:pPr>
              <w:spacing w:after="0" w:line="260" w:lineRule="auto"/>
              <w:rPr>
                <w:rFonts w:ascii="Times New Roman" w:hAnsi="Times New Roman"/>
                <w:sz w:val="26"/>
                <w:szCs w:val="26"/>
              </w:rPr>
            </w:pPr>
            <w:r>
              <w:rPr>
                <w:rFonts w:ascii="Times New Roman" w:eastAsia="SimSun" w:hAnsi="Times New Roman"/>
                <w:b/>
                <w:bCs/>
                <w:sz w:val="26"/>
                <w:szCs w:val="26"/>
                <w:lang w:eastAsia="zh-CN" w:bidi="ar"/>
              </w:rPr>
              <w:t xml:space="preserve">              </w:t>
            </w:r>
            <w:r w:rsidRPr="00B641A2">
              <w:rPr>
                <w:rFonts w:ascii="Times New Roman" w:eastAsia="SimSun" w:hAnsi="Times New Roman"/>
                <w:b/>
                <w:bCs/>
                <w:sz w:val="26"/>
                <w:szCs w:val="26"/>
                <w:lang w:eastAsia="zh-CN" w:bidi="ar"/>
              </w:rPr>
              <w:t xml:space="preserve">MÔN: NGỮ VĂN 8 </w:t>
            </w:r>
          </w:p>
          <w:p w:rsidR="00B641A2" w:rsidRDefault="00B641A2">
            <w:pPr>
              <w:spacing w:after="0" w:line="260" w:lineRule="auto"/>
              <w:rPr>
                <w:rFonts w:ascii="Times New Roman" w:eastAsia="SimSun" w:hAnsi="Times New Roman"/>
                <w:b/>
                <w:bCs/>
                <w:sz w:val="26"/>
                <w:szCs w:val="26"/>
                <w:lang w:eastAsia="zh-CN" w:bidi="ar"/>
              </w:rPr>
            </w:pPr>
            <w:r>
              <w:rPr>
                <w:rFonts w:ascii="Times New Roman" w:eastAsia="SimSun" w:hAnsi="Times New Roman"/>
                <w:sz w:val="26"/>
                <w:szCs w:val="26"/>
                <w:lang w:eastAsia="zh-CN" w:bidi="ar"/>
              </w:rPr>
              <w:t xml:space="preserve">             </w:t>
            </w:r>
            <w:r w:rsidRPr="00B641A2">
              <w:rPr>
                <w:rFonts w:ascii="Times New Roman" w:eastAsia="SimSun" w:hAnsi="Times New Roman"/>
                <w:sz w:val="26"/>
                <w:szCs w:val="26"/>
                <w:lang w:eastAsia="zh-CN" w:bidi="ar"/>
              </w:rPr>
              <w:t xml:space="preserve">Năm học: 2023 – 2024 </w:t>
            </w:r>
            <w:r w:rsidRPr="00B641A2">
              <w:rPr>
                <w:rFonts w:ascii="Times New Roman" w:eastAsia="SimSun" w:hAnsi="Times New Roman"/>
                <w:b/>
                <w:bCs/>
                <w:sz w:val="26"/>
                <w:szCs w:val="26"/>
                <w:lang w:val="vi-VN" w:eastAsia="zh-CN" w:bidi="ar"/>
              </w:rPr>
              <w:t xml:space="preserve">  </w:t>
            </w:r>
          </w:p>
          <w:p w:rsidR="00B641A2" w:rsidRPr="00B641A2" w:rsidRDefault="00B641A2">
            <w:pPr>
              <w:spacing w:after="0" w:line="260" w:lineRule="auto"/>
              <w:rPr>
                <w:rFonts w:ascii="Times New Roman" w:eastAsia="Times New Roman" w:hAnsi="Times New Roman"/>
                <w:b/>
                <w:bCs/>
                <w:noProof/>
                <w:sz w:val="24"/>
                <w:szCs w:val="24"/>
              </w:rPr>
            </w:pPr>
            <w:r w:rsidRPr="00B641A2">
              <w:rPr>
                <w:rFonts w:ascii="Times New Roman" w:eastAsia="SimSun" w:hAnsi="Times New Roman"/>
                <w:b/>
                <w:bCs/>
                <w:sz w:val="26"/>
                <w:szCs w:val="26"/>
                <w:lang w:val="vi-VN" w:eastAsia="zh-CN" w:bidi="ar"/>
              </w:rPr>
              <w:t xml:space="preserve">            </w:t>
            </w:r>
            <w:r w:rsidRPr="00B641A2">
              <w:rPr>
                <w:rFonts w:ascii="Times New Roman" w:eastAsia="SimSun" w:hAnsi="Times New Roman"/>
                <w:i/>
                <w:iCs/>
                <w:sz w:val="26"/>
                <w:szCs w:val="26"/>
                <w:lang w:eastAsia="zh-CN" w:bidi="ar"/>
              </w:rPr>
              <w:t xml:space="preserve">(Thời gian làm bài: 90 phút) </w:t>
            </w:r>
            <w:r w:rsidRPr="00B641A2">
              <w:rPr>
                <w:rFonts w:ascii="Times New Roman" w:eastAsia="SimSun" w:hAnsi="Times New Roman"/>
                <w:b/>
                <w:bCs/>
                <w:sz w:val="26"/>
                <w:szCs w:val="26"/>
                <w:lang w:val="vi-VN" w:eastAsia="zh-CN" w:bidi="ar"/>
              </w:rPr>
              <w:t xml:space="preserve">         </w:t>
            </w:r>
            <w:r w:rsidRPr="00B641A2">
              <w:rPr>
                <w:rFonts w:ascii="Times New Roman" w:eastAsia="SimSun" w:hAnsi="Times New Roman"/>
                <w:sz w:val="26"/>
                <w:szCs w:val="26"/>
                <w:lang w:val="vi-VN" w:eastAsia="zh-CN" w:bidi="ar"/>
              </w:rPr>
              <w:t xml:space="preserve">                                      </w:t>
            </w:r>
            <w:r>
              <w:rPr>
                <w:rFonts w:ascii="Times New Roman" w:eastAsia="SimSun" w:hAnsi="Times New Roman"/>
                <w:sz w:val="26"/>
                <w:szCs w:val="26"/>
                <w:lang w:eastAsia="zh-CN" w:bidi="ar"/>
              </w:rPr>
              <w:t xml:space="preserve">                               </w:t>
            </w:r>
            <w:r>
              <w:rPr>
                <w:rFonts w:ascii="Times New Roman" w:eastAsia="SimSun" w:hAnsi="Times New Roman"/>
                <w:sz w:val="26"/>
                <w:szCs w:val="26"/>
                <w:lang w:eastAsia="zh-CN" w:bidi="ar"/>
              </w:rPr>
              <w:t xml:space="preserve">  </w:t>
            </w:r>
          </w:p>
        </w:tc>
      </w:tr>
    </w:tbl>
    <w:p w:rsidR="001155F6" w:rsidRPr="00B641A2" w:rsidRDefault="009A3E2A" w:rsidP="00EC50E6">
      <w:pPr>
        <w:spacing w:after="0" w:line="260" w:lineRule="auto"/>
        <w:rPr>
          <w:rFonts w:ascii="Times New Roman" w:eastAsia="SimSun" w:hAnsi="Times New Roman"/>
          <w:i/>
          <w:iCs/>
          <w:sz w:val="26"/>
          <w:szCs w:val="26"/>
          <w:lang w:eastAsia="zh-CN" w:bidi="ar"/>
        </w:rPr>
      </w:pPr>
      <w:r w:rsidRPr="00B641A2">
        <w:rPr>
          <w:rFonts w:ascii="Times New Roman" w:eastAsia="SimSun" w:hAnsi="Times New Roman"/>
          <w:i/>
          <w:iCs/>
          <w:sz w:val="26"/>
          <w:szCs w:val="26"/>
          <w:lang w:val="vi-VN" w:eastAsia="zh-CN" w:bidi="ar"/>
        </w:rPr>
        <w:t xml:space="preserve">                                                       </w:t>
      </w:r>
    </w:p>
    <w:p w:rsidR="005A6637" w:rsidRPr="00B641A2" w:rsidRDefault="00EC50E6" w:rsidP="001155F6">
      <w:pPr>
        <w:spacing w:after="0" w:line="260" w:lineRule="auto"/>
        <w:rPr>
          <w:rFonts w:ascii="Times New Roman" w:eastAsia="SimSun" w:hAnsi="Times New Roman"/>
          <w:i/>
          <w:iCs/>
          <w:sz w:val="26"/>
          <w:szCs w:val="26"/>
          <w:lang w:eastAsia="zh-CN" w:bidi="ar"/>
        </w:rPr>
      </w:pPr>
      <w:r>
        <w:rPr>
          <w:rFonts w:ascii="Times New Roman" w:eastAsia="SimSun" w:hAnsi="Times New Roman"/>
          <w:b/>
          <w:bCs/>
          <w:sz w:val="26"/>
          <w:szCs w:val="26"/>
          <w:lang w:eastAsia="zh-CN" w:bidi="ar"/>
        </w:rPr>
        <w:t>PHẦN I. ĐỌC HIỂU</w:t>
      </w:r>
      <w:r w:rsidR="005A6637" w:rsidRPr="00B641A2">
        <w:rPr>
          <w:rFonts w:ascii="Times New Roman" w:eastAsia="SimSun" w:hAnsi="Times New Roman"/>
          <w:b/>
          <w:bCs/>
          <w:sz w:val="26"/>
          <w:szCs w:val="26"/>
          <w:lang w:val="vi-VN" w:eastAsia="zh-CN" w:bidi="ar"/>
        </w:rPr>
        <w:t>(6,0 điểm)</w:t>
      </w:r>
    </w:p>
    <w:p w:rsidR="005A6637" w:rsidRPr="00B641A2" w:rsidRDefault="005A6637" w:rsidP="005A6637">
      <w:pPr>
        <w:spacing w:after="0" w:line="240" w:lineRule="auto"/>
        <w:jc w:val="center"/>
        <w:rPr>
          <w:rFonts w:ascii="Times New Roman" w:eastAsiaTheme="minorEastAsia" w:hAnsi="Times New Roman"/>
          <w:b/>
          <w:bCs/>
          <w:sz w:val="26"/>
          <w:szCs w:val="26"/>
          <w:lang w:val="vi-VN" w:eastAsia="zh-CN"/>
        </w:rPr>
      </w:pPr>
    </w:p>
    <w:p w:rsidR="005A6637" w:rsidRPr="00B641A2" w:rsidRDefault="005A6637" w:rsidP="005A6637">
      <w:pPr>
        <w:spacing w:after="0" w:line="240" w:lineRule="auto"/>
        <w:jc w:val="center"/>
        <w:rPr>
          <w:rFonts w:ascii="Times New Roman" w:eastAsiaTheme="minorEastAsia" w:hAnsi="Times New Roman"/>
          <w:b/>
          <w:bCs/>
          <w:sz w:val="26"/>
          <w:szCs w:val="26"/>
          <w:lang w:val="vi-VN" w:eastAsia="zh-CN"/>
        </w:rPr>
      </w:pPr>
      <w:r w:rsidRPr="00B641A2">
        <w:rPr>
          <w:rFonts w:ascii="Times New Roman" w:eastAsiaTheme="minorEastAsia" w:hAnsi="Times New Roman"/>
          <w:b/>
          <w:bCs/>
          <w:sz w:val="26"/>
          <w:szCs w:val="26"/>
          <w:lang w:val="vi-VN" w:eastAsia="zh-CN"/>
        </w:rPr>
        <w:t>TỰ NGUYỆN</w:t>
      </w:r>
    </w:p>
    <w:p w:rsidR="005A6637" w:rsidRPr="00B641A2" w:rsidRDefault="005A6637" w:rsidP="00B641A2">
      <w:pPr>
        <w:spacing w:after="0" w:line="240" w:lineRule="auto"/>
        <w:ind w:firstLineChars="928" w:firstLine="2413"/>
        <w:jc w:val="both"/>
        <w:rPr>
          <w:rFonts w:ascii="Times New Roman" w:eastAsiaTheme="minorEastAsia" w:hAnsi="Times New Roman"/>
          <w:sz w:val="26"/>
          <w:szCs w:val="26"/>
          <w:lang w:val="vi-VN" w:eastAsia="zh-CN"/>
        </w:rPr>
      </w:pPr>
      <w:r w:rsidRPr="00B641A2">
        <w:rPr>
          <w:rFonts w:ascii="Times New Roman" w:eastAsiaTheme="minorEastAsia" w:hAnsi="Times New Roman"/>
          <w:sz w:val="26"/>
          <w:szCs w:val="26"/>
          <w:lang w:val="vi-VN" w:eastAsia="zh-CN"/>
        </w:rPr>
        <w:t>Nếu là chim, tôi sẽ là loài bồ câu trắng</w:t>
      </w:r>
    </w:p>
    <w:p w:rsidR="005A6637" w:rsidRPr="00B641A2" w:rsidRDefault="005A6637" w:rsidP="00B641A2">
      <w:pPr>
        <w:spacing w:after="0" w:line="240" w:lineRule="auto"/>
        <w:ind w:firstLineChars="928" w:firstLine="2413"/>
        <w:jc w:val="both"/>
        <w:rPr>
          <w:rFonts w:ascii="Times New Roman" w:eastAsiaTheme="minorEastAsia" w:hAnsi="Times New Roman"/>
          <w:sz w:val="26"/>
          <w:szCs w:val="26"/>
          <w:lang w:val="vi-VN" w:eastAsia="zh-CN"/>
        </w:rPr>
      </w:pPr>
      <w:r w:rsidRPr="00B641A2">
        <w:rPr>
          <w:rFonts w:ascii="Times New Roman" w:eastAsiaTheme="minorEastAsia" w:hAnsi="Times New Roman"/>
          <w:sz w:val="26"/>
          <w:szCs w:val="26"/>
          <w:lang w:val="vi-VN" w:eastAsia="zh-CN"/>
        </w:rPr>
        <w:t>Nếu là hoa, tôi sẽ là một đóa hướng dương</w:t>
      </w:r>
    </w:p>
    <w:p w:rsidR="005A6637" w:rsidRPr="00B641A2" w:rsidRDefault="005A6637" w:rsidP="00B641A2">
      <w:pPr>
        <w:spacing w:after="0" w:line="240" w:lineRule="auto"/>
        <w:ind w:firstLineChars="928" w:firstLine="2413"/>
        <w:jc w:val="both"/>
        <w:rPr>
          <w:rFonts w:ascii="Times New Roman" w:eastAsiaTheme="minorEastAsia" w:hAnsi="Times New Roman"/>
          <w:sz w:val="26"/>
          <w:szCs w:val="26"/>
          <w:lang w:val="vi-VN" w:eastAsia="zh-CN"/>
        </w:rPr>
      </w:pPr>
      <w:r w:rsidRPr="00B641A2">
        <w:rPr>
          <w:rFonts w:ascii="Times New Roman" w:eastAsiaTheme="minorEastAsia" w:hAnsi="Times New Roman"/>
          <w:sz w:val="26"/>
          <w:szCs w:val="26"/>
          <w:lang w:val="vi-VN" w:eastAsia="zh-CN"/>
        </w:rPr>
        <w:t>Nếu là mây, tôi sẽ là một vầng mây ấm</w:t>
      </w:r>
    </w:p>
    <w:p w:rsidR="005A6637" w:rsidRPr="00B641A2" w:rsidRDefault="005A6637" w:rsidP="00B641A2">
      <w:pPr>
        <w:spacing w:after="0" w:line="240" w:lineRule="auto"/>
        <w:ind w:firstLineChars="928" w:firstLine="2413"/>
        <w:jc w:val="both"/>
        <w:rPr>
          <w:rFonts w:ascii="Times New Roman" w:eastAsiaTheme="minorEastAsia" w:hAnsi="Times New Roman"/>
          <w:sz w:val="26"/>
          <w:szCs w:val="26"/>
          <w:lang w:val="vi-VN" w:eastAsia="zh-CN"/>
        </w:rPr>
      </w:pPr>
      <w:r w:rsidRPr="00B641A2">
        <w:rPr>
          <w:rFonts w:ascii="Times New Roman" w:eastAsiaTheme="minorEastAsia" w:hAnsi="Times New Roman"/>
          <w:sz w:val="26"/>
          <w:szCs w:val="26"/>
          <w:lang w:val="vi-VN" w:eastAsia="zh-CN"/>
        </w:rPr>
        <w:t>Là người, tôi sẽ chết cho quê hương</w:t>
      </w:r>
    </w:p>
    <w:p w:rsidR="005A6637" w:rsidRPr="00B641A2" w:rsidRDefault="005A6637" w:rsidP="00B641A2">
      <w:pPr>
        <w:spacing w:after="0" w:line="240" w:lineRule="auto"/>
        <w:ind w:firstLineChars="928" w:firstLine="2413"/>
        <w:jc w:val="both"/>
        <w:rPr>
          <w:rFonts w:ascii="Times New Roman" w:eastAsiaTheme="minorEastAsia" w:hAnsi="Times New Roman"/>
          <w:sz w:val="26"/>
          <w:szCs w:val="26"/>
          <w:lang w:val="vi-VN" w:eastAsia="zh-CN"/>
        </w:rPr>
      </w:pPr>
    </w:p>
    <w:p w:rsidR="005A6637" w:rsidRPr="00B641A2" w:rsidRDefault="005A6637" w:rsidP="00B641A2">
      <w:pPr>
        <w:spacing w:after="0" w:line="240" w:lineRule="auto"/>
        <w:ind w:firstLineChars="928" w:firstLine="2413"/>
        <w:jc w:val="both"/>
        <w:rPr>
          <w:rFonts w:ascii="Times New Roman" w:eastAsiaTheme="minorEastAsia" w:hAnsi="Times New Roman"/>
          <w:sz w:val="26"/>
          <w:szCs w:val="26"/>
          <w:lang w:val="vi-VN" w:eastAsia="zh-CN"/>
        </w:rPr>
      </w:pPr>
      <w:r w:rsidRPr="00B641A2">
        <w:rPr>
          <w:rFonts w:ascii="Times New Roman" w:eastAsiaTheme="minorEastAsia" w:hAnsi="Times New Roman"/>
          <w:sz w:val="26"/>
          <w:szCs w:val="26"/>
          <w:lang w:val="vi-VN" w:eastAsia="zh-CN"/>
        </w:rPr>
        <w:t>Là chim, tôi sẽ cất cao đôi cánh mềm</w:t>
      </w:r>
    </w:p>
    <w:p w:rsidR="005A6637" w:rsidRPr="00B641A2" w:rsidRDefault="005A6637" w:rsidP="00B641A2">
      <w:pPr>
        <w:spacing w:after="0" w:line="240" w:lineRule="auto"/>
        <w:ind w:firstLineChars="928" w:firstLine="2413"/>
        <w:jc w:val="both"/>
        <w:rPr>
          <w:rFonts w:ascii="Times New Roman" w:eastAsiaTheme="minorEastAsia" w:hAnsi="Times New Roman"/>
          <w:sz w:val="26"/>
          <w:szCs w:val="26"/>
          <w:lang w:val="vi-VN" w:eastAsia="zh-CN"/>
        </w:rPr>
      </w:pPr>
      <w:r w:rsidRPr="00B641A2">
        <w:rPr>
          <w:rFonts w:ascii="Times New Roman" w:eastAsiaTheme="minorEastAsia" w:hAnsi="Times New Roman"/>
          <w:sz w:val="26"/>
          <w:szCs w:val="26"/>
          <w:lang w:val="vi-VN" w:eastAsia="zh-CN"/>
        </w:rPr>
        <w:t>Từ Nam ra ngoài Bắc báo tin nối liền</w:t>
      </w:r>
    </w:p>
    <w:p w:rsidR="005A6637" w:rsidRPr="00B641A2" w:rsidRDefault="005A6637" w:rsidP="00B641A2">
      <w:pPr>
        <w:spacing w:after="0" w:line="240" w:lineRule="auto"/>
        <w:ind w:firstLineChars="928" w:firstLine="2413"/>
        <w:jc w:val="both"/>
        <w:rPr>
          <w:rFonts w:ascii="Times New Roman" w:eastAsiaTheme="minorEastAsia" w:hAnsi="Times New Roman"/>
          <w:sz w:val="26"/>
          <w:szCs w:val="26"/>
          <w:lang w:val="vi-VN" w:eastAsia="zh-CN"/>
        </w:rPr>
      </w:pPr>
      <w:r w:rsidRPr="00B641A2">
        <w:rPr>
          <w:rFonts w:ascii="Times New Roman" w:eastAsiaTheme="minorEastAsia" w:hAnsi="Times New Roman"/>
          <w:sz w:val="26"/>
          <w:szCs w:val="26"/>
          <w:lang w:val="vi-VN" w:eastAsia="zh-CN"/>
        </w:rPr>
        <w:t>Là hoa, tôi nở tình yêu ban sớm</w:t>
      </w:r>
    </w:p>
    <w:p w:rsidR="005A6637" w:rsidRPr="00B641A2" w:rsidRDefault="005A6637" w:rsidP="00B641A2">
      <w:pPr>
        <w:spacing w:after="0" w:line="240" w:lineRule="auto"/>
        <w:ind w:firstLineChars="928" w:firstLine="2413"/>
        <w:jc w:val="both"/>
        <w:rPr>
          <w:rFonts w:ascii="Times New Roman" w:eastAsiaTheme="minorEastAsia" w:hAnsi="Times New Roman"/>
          <w:sz w:val="26"/>
          <w:szCs w:val="26"/>
          <w:lang w:val="vi-VN" w:eastAsia="zh-CN"/>
        </w:rPr>
      </w:pPr>
      <w:r w:rsidRPr="00B641A2">
        <w:rPr>
          <w:rFonts w:ascii="Times New Roman" w:eastAsiaTheme="minorEastAsia" w:hAnsi="Times New Roman"/>
          <w:sz w:val="26"/>
          <w:szCs w:val="26"/>
          <w:lang w:val="vi-VN" w:eastAsia="zh-CN"/>
        </w:rPr>
        <w:t>Cùng muôn trái tim ngất ngây hòa bình.</w:t>
      </w:r>
    </w:p>
    <w:p w:rsidR="005A6637" w:rsidRPr="00B641A2" w:rsidRDefault="005A6637" w:rsidP="00B641A2">
      <w:pPr>
        <w:spacing w:after="0" w:line="240" w:lineRule="auto"/>
        <w:ind w:firstLineChars="928" w:firstLine="2413"/>
        <w:jc w:val="both"/>
        <w:rPr>
          <w:rFonts w:ascii="Times New Roman" w:eastAsiaTheme="minorEastAsia" w:hAnsi="Times New Roman"/>
          <w:sz w:val="26"/>
          <w:szCs w:val="26"/>
          <w:lang w:val="vi-VN" w:eastAsia="zh-CN"/>
        </w:rPr>
      </w:pPr>
    </w:p>
    <w:p w:rsidR="005A6637" w:rsidRPr="00B641A2" w:rsidRDefault="005A6637" w:rsidP="00B641A2">
      <w:pPr>
        <w:spacing w:after="0" w:line="240" w:lineRule="auto"/>
        <w:ind w:firstLineChars="928" w:firstLine="2413"/>
        <w:jc w:val="both"/>
        <w:rPr>
          <w:rFonts w:ascii="Times New Roman" w:eastAsiaTheme="minorEastAsia" w:hAnsi="Times New Roman"/>
          <w:sz w:val="26"/>
          <w:szCs w:val="26"/>
          <w:lang w:val="vi-VN" w:eastAsia="zh-CN"/>
        </w:rPr>
      </w:pPr>
      <w:r w:rsidRPr="00B641A2">
        <w:rPr>
          <w:rFonts w:ascii="Times New Roman" w:eastAsiaTheme="minorEastAsia" w:hAnsi="Times New Roman"/>
          <w:sz w:val="26"/>
          <w:szCs w:val="26"/>
          <w:lang w:val="vi-VN" w:eastAsia="zh-CN"/>
        </w:rPr>
        <w:t>Là mây, theo làn gió tung bay khắp trời</w:t>
      </w:r>
    </w:p>
    <w:p w:rsidR="005A6637" w:rsidRPr="00B641A2" w:rsidRDefault="005A6637" w:rsidP="00B641A2">
      <w:pPr>
        <w:spacing w:after="0" w:line="240" w:lineRule="auto"/>
        <w:ind w:firstLineChars="928" w:firstLine="2413"/>
        <w:jc w:val="both"/>
        <w:rPr>
          <w:rFonts w:ascii="Times New Roman" w:eastAsiaTheme="minorEastAsia" w:hAnsi="Times New Roman"/>
          <w:sz w:val="26"/>
          <w:szCs w:val="26"/>
          <w:lang w:val="vi-VN" w:eastAsia="zh-CN"/>
        </w:rPr>
      </w:pPr>
      <w:r w:rsidRPr="00B641A2">
        <w:rPr>
          <w:rFonts w:ascii="Times New Roman" w:eastAsiaTheme="minorEastAsia" w:hAnsi="Times New Roman"/>
          <w:sz w:val="26"/>
          <w:szCs w:val="26"/>
          <w:lang w:val="vi-VN" w:eastAsia="zh-CN"/>
        </w:rPr>
        <w:lastRenderedPageBreak/>
        <w:t>Nghìn xưa oai hùng đó tôi xin tiếp lời</w:t>
      </w:r>
    </w:p>
    <w:p w:rsidR="005A6637" w:rsidRPr="00B641A2" w:rsidRDefault="005A6637" w:rsidP="00B641A2">
      <w:pPr>
        <w:spacing w:after="0" w:line="240" w:lineRule="auto"/>
        <w:ind w:firstLineChars="928" w:firstLine="2413"/>
        <w:jc w:val="both"/>
        <w:rPr>
          <w:rFonts w:ascii="Times New Roman" w:eastAsiaTheme="minorEastAsia" w:hAnsi="Times New Roman"/>
          <w:sz w:val="26"/>
          <w:szCs w:val="26"/>
          <w:lang w:val="vi-VN" w:eastAsia="zh-CN"/>
        </w:rPr>
      </w:pPr>
      <w:r w:rsidRPr="00B641A2">
        <w:rPr>
          <w:rFonts w:ascii="Times New Roman" w:eastAsiaTheme="minorEastAsia" w:hAnsi="Times New Roman"/>
          <w:sz w:val="26"/>
          <w:szCs w:val="26"/>
          <w:lang w:val="vi-VN" w:eastAsia="zh-CN"/>
        </w:rPr>
        <w:t>Là người, xin một lần khi nằm xuống</w:t>
      </w:r>
    </w:p>
    <w:p w:rsidR="005A6637" w:rsidRPr="00B641A2" w:rsidRDefault="005A6637" w:rsidP="00B641A2">
      <w:pPr>
        <w:spacing w:after="0" w:line="240" w:lineRule="auto"/>
        <w:ind w:firstLineChars="928" w:firstLine="2413"/>
        <w:jc w:val="both"/>
        <w:rPr>
          <w:rFonts w:ascii="Times New Roman" w:eastAsiaTheme="minorEastAsia" w:hAnsi="Times New Roman"/>
          <w:sz w:val="26"/>
          <w:szCs w:val="26"/>
          <w:lang w:val="vi-VN" w:eastAsia="zh-CN"/>
        </w:rPr>
      </w:pPr>
      <w:r w:rsidRPr="00B641A2">
        <w:rPr>
          <w:rFonts w:ascii="Times New Roman" w:eastAsiaTheme="minorEastAsia" w:hAnsi="Times New Roman"/>
          <w:sz w:val="26"/>
          <w:szCs w:val="26"/>
          <w:lang w:val="vi-VN" w:eastAsia="zh-CN"/>
        </w:rPr>
        <w:t>Nhìn anh em đứng lên phất cao ngọn cờ.</w:t>
      </w:r>
    </w:p>
    <w:p w:rsidR="005A6637" w:rsidRPr="00B641A2" w:rsidRDefault="005A6637" w:rsidP="005A6637">
      <w:pPr>
        <w:spacing w:after="0" w:line="240" w:lineRule="auto"/>
        <w:jc w:val="center"/>
        <w:rPr>
          <w:rFonts w:ascii="Times New Roman" w:eastAsiaTheme="minorEastAsia" w:hAnsi="Times New Roman"/>
          <w:sz w:val="26"/>
          <w:szCs w:val="26"/>
          <w:lang w:val="vi-VN" w:eastAsia="zh-CN"/>
        </w:rPr>
      </w:pPr>
      <w:r w:rsidRPr="00B641A2">
        <w:rPr>
          <w:rFonts w:ascii="Times New Roman" w:eastAsiaTheme="minorEastAsia" w:hAnsi="Times New Roman"/>
          <w:sz w:val="26"/>
          <w:szCs w:val="26"/>
          <w:lang w:val="vi-VN" w:eastAsia="zh-CN"/>
        </w:rPr>
        <w:t xml:space="preserve">                                        (Trương Quốc Khánh)</w:t>
      </w:r>
    </w:p>
    <w:p w:rsidR="005A6637" w:rsidRPr="00B641A2" w:rsidRDefault="005A6637" w:rsidP="005A6637">
      <w:pPr>
        <w:spacing w:after="0" w:line="240" w:lineRule="auto"/>
        <w:jc w:val="both"/>
        <w:rPr>
          <w:rFonts w:ascii="Times New Roman" w:eastAsiaTheme="minorEastAsia" w:hAnsi="Times New Roman"/>
          <w:sz w:val="26"/>
          <w:szCs w:val="26"/>
          <w:lang w:val="vi-VN" w:eastAsia="zh-CN"/>
        </w:rPr>
      </w:pPr>
      <w:r w:rsidRPr="00B641A2">
        <w:rPr>
          <w:rFonts w:ascii="Times New Roman" w:eastAsiaTheme="minorEastAsia" w:hAnsi="Times New Roman"/>
          <w:sz w:val="26"/>
          <w:szCs w:val="26"/>
          <w:lang w:val="vi-VN" w:eastAsia="zh-CN"/>
        </w:rPr>
        <w:t>* Trương Quốc Khánh ( 1947- 1999). Ông được sinh ra trong gia đình cách mạng ở xã Đôn Thuận, huyện Trảng Bàng, tỉnh Tây Ninh. Ông là một nhạc sĩ, một nhà báo, nhà biên kịch. Tác phẩm nổi tiếng nhất của ông là bài hát “ Tự nguyện” được sáng tác trong phong trào “ Hát cho đồng bào tôi nghe”.</w:t>
      </w:r>
    </w:p>
    <w:p w:rsidR="005A6637" w:rsidRPr="00B641A2" w:rsidRDefault="005A6637" w:rsidP="005A6637">
      <w:pPr>
        <w:spacing w:after="0" w:line="240" w:lineRule="auto"/>
        <w:jc w:val="both"/>
        <w:rPr>
          <w:rFonts w:ascii="Times New Roman" w:eastAsiaTheme="minorEastAsia" w:hAnsi="Times New Roman"/>
          <w:b/>
          <w:bCs/>
          <w:i/>
          <w:iCs/>
          <w:sz w:val="26"/>
          <w:szCs w:val="26"/>
          <w:lang w:val="vi-VN" w:eastAsia="zh-CN"/>
        </w:rPr>
      </w:pPr>
      <w:r w:rsidRPr="00B641A2">
        <w:rPr>
          <w:rFonts w:ascii="Times New Roman" w:eastAsiaTheme="minorEastAsia" w:hAnsi="Times New Roman"/>
          <w:b/>
          <w:bCs/>
          <w:i/>
          <w:iCs/>
          <w:sz w:val="26"/>
          <w:szCs w:val="26"/>
          <w:lang w:val="vi-VN" w:eastAsia="zh-CN"/>
        </w:rPr>
        <w:t>Lựa</w:t>
      </w:r>
      <w:r w:rsidRPr="00B641A2">
        <w:rPr>
          <w:rFonts w:ascii="Times New Roman" w:eastAsiaTheme="minorEastAsia" w:hAnsi="Times New Roman"/>
          <w:b/>
          <w:bCs/>
          <w:i/>
          <w:iCs/>
          <w:spacing w:val="-2"/>
          <w:sz w:val="26"/>
          <w:szCs w:val="26"/>
          <w:lang w:val="vi-VN" w:eastAsia="zh-CN"/>
        </w:rPr>
        <w:t xml:space="preserve"> </w:t>
      </w:r>
      <w:r w:rsidRPr="00B641A2">
        <w:rPr>
          <w:rFonts w:ascii="Times New Roman" w:eastAsiaTheme="minorEastAsia" w:hAnsi="Times New Roman"/>
          <w:b/>
          <w:bCs/>
          <w:i/>
          <w:iCs/>
          <w:sz w:val="26"/>
          <w:szCs w:val="26"/>
          <w:lang w:val="vi-VN" w:eastAsia="zh-CN"/>
        </w:rPr>
        <w:t>chọn</w:t>
      </w:r>
      <w:r w:rsidRPr="00B641A2">
        <w:rPr>
          <w:rFonts w:ascii="Times New Roman" w:eastAsiaTheme="minorEastAsia" w:hAnsi="Times New Roman"/>
          <w:b/>
          <w:bCs/>
          <w:i/>
          <w:iCs/>
          <w:spacing w:val="-3"/>
          <w:sz w:val="26"/>
          <w:szCs w:val="26"/>
          <w:lang w:val="vi-VN" w:eastAsia="zh-CN"/>
        </w:rPr>
        <w:t xml:space="preserve"> </w:t>
      </w:r>
      <w:r w:rsidRPr="00B641A2">
        <w:rPr>
          <w:rFonts w:ascii="Times New Roman" w:eastAsiaTheme="minorEastAsia" w:hAnsi="Times New Roman"/>
          <w:b/>
          <w:bCs/>
          <w:i/>
          <w:iCs/>
          <w:sz w:val="26"/>
          <w:szCs w:val="26"/>
          <w:lang w:val="vi-VN" w:eastAsia="zh-CN"/>
        </w:rPr>
        <w:t>phương</w:t>
      </w:r>
      <w:r w:rsidRPr="00B641A2">
        <w:rPr>
          <w:rFonts w:ascii="Times New Roman" w:eastAsiaTheme="minorEastAsia" w:hAnsi="Times New Roman"/>
          <w:b/>
          <w:bCs/>
          <w:i/>
          <w:iCs/>
          <w:spacing w:val="-1"/>
          <w:sz w:val="26"/>
          <w:szCs w:val="26"/>
          <w:lang w:val="vi-VN" w:eastAsia="zh-CN"/>
        </w:rPr>
        <w:t xml:space="preserve"> </w:t>
      </w:r>
      <w:r w:rsidRPr="00B641A2">
        <w:rPr>
          <w:rFonts w:ascii="Times New Roman" w:eastAsiaTheme="minorEastAsia" w:hAnsi="Times New Roman"/>
          <w:b/>
          <w:bCs/>
          <w:i/>
          <w:iCs/>
          <w:sz w:val="26"/>
          <w:szCs w:val="26"/>
          <w:lang w:val="vi-VN" w:eastAsia="zh-CN"/>
        </w:rPr>
        <w:t>án</w:t>
      </w:r>
      <w:r w:rsidRPr="00B641A2">
        <w:rPr>
          <w:rFonts w:ascii="Times New Roman" w:eastAsiaTheme="minorEastAsia" w:hAnsi="Times New Roman"/>
          <w:b/>
          <w:bCs/>
          <w:i/>
          <w:iCs/>
          <w:spacing w:val="-3"/>
          <w:sz w:val="26"/>
          <w:szCs w:val="26"/>
          <w:lang w:val="vi-VN" w:eastAsia="zh-CN"/>
        </w:rPr>
        <w:t xml:space="preserve"> </w:t>
      </w:r>
      <w:r w:rsidRPr="00B641A2">
        <w:rPr>
          <w:rFonts w:ascii="Times New Roman" w:eastAsiaTheme="minorEastAsia" w:hAnsi="Times New Roman"/>
          <w:b/>
          <w:bCs/>
          <w:i/>
          <w:iCs/>
          <w:sz w:val="26"/>
          <w:szCs w:val="26"/>
          <w:lang w:val="vi-VN" w:eastAsia="zh-CN"/>
        </w:rPr>
        <w:t>trả</w:t>
      </w:r>
      <w:r w:rsidRPr="00B641A2">
        <w:rPr>
          <w:rFonts w:ascii="Times New Roman" w:eastAsiaTheme="minorEastAsia" w:hAnsi="Times New Roman"/>
          <w:b/>
          <w:bCs/>
          <w:i/>
          <w:iCs/>
          <w:spacing w:val="-2"/>
          <w:sz w:val="26"/>
          <w:szCs w:val="26"/>
          <w:lang w:val="vi-VN" w:eastAsia="zh-CN"/>
        </w:rPr>
        <w:t xml:space="preserve"> </w:t>
      </w:r>
      <w:r w:rsidRPr="00B641A2">
        <w:rPr>
          <w:rFonts w:ascii="Times New Roman" w:eastAsiaTheme="minorEastAsia" w:hAnsi="Times New Roman"/>
          <w:b/>
          <w:bCs/>
          <w:i/>
          <w:iCs/>
          <w:sz w:val="26"/>
          <w:szCs w:val="26"/>
          <w:lang w:val="vi-VN" w:eastAsia="zh-CN"/>
        </w:rPr>
        <w:t>lời</w:t>
      </w:r>
      <w:r w:rsidRPr="00B641A2">
        <w:rPr>
          <w:rFonts w:ascii="Times New Roman" w:eastAsiaTheme="minorEastAsia" w:hAnsi="Times New Roman"/>
          <w:b/>
          <w:bCs/>
          <w:i/>
          <w:iCs/>
          <w:spacing w:val="-2"/>
          <w:sz w:val="26"/>
          <w:szCs w:val="26"/>
          <w:lang w:val="vi-VN" w:eastAsia="zh-CN"/>
        </w:rPr>
        <w:t xml:space="preserve"> </w:t>
      </w:r>
      <w:r w:rsidRPr="00B641A2">
        <w:rPr>
          <w:rFonts w:ascii="Times New Roman" w:eastAsiaTheme="minorEastAsia" w:hAnsi="Times New Roman"/>
          <w:b/>
          <w:bCs/>
          <w:i/>
          <w:iCs/>
          <w:sz w:val="26"/>
          <w:szCs w:val="26"/>
          <w:lang w:val="vi-VN" w:eastAsia="zh-CN"/>
        </w:rPr>
        <w:t>đúng</w:t>
      </w:r>
      <w:r w:rsidRPr="00B641A2">
        <w:rPr>
          <w:rFonts w:ascii="Times New Roman" w:eastAsiaTheme="minorEastAsia" w:hAnsi="Times New Roman"/>
          <w:b/>
          <w:bCs/>
          <w:i/>
          <w:iCs/>
          <w:spacing w:val="-2"/>
          <w:sz w:val="26"/>
          <w:szCs w:val="26"/>
          <w:lang w:val="vi-VN" w:eastAsia="zh-CN"/>
        </w:rPr>
        <w:t xml:space="preserve"> </w:t>
      </w:r>
      <w:r w:rsidRPr="00B641A2">
        <w:rPr>
          <w:rFonts w:ascii="Times New Roman" w:eastAsiaTheme="minorEastAsia" w:hAnsi="Times New Roman"/>
          <w:b/>
          <w:bCs/>
          <w:i/>
          <w:iCs/>
          <w:sz w:val="26"/>
          <w:szCs w:val="26"/>
          <w:lang w:val="vi-VN" w:eastAsia="zh-CN"/>
        </w:rPr>
        <w:t>từ</w:t>
      </w:r>
      <w:r w:rsidRPr="00B641A2">
        <w:rPr>
          <w:rFonts w:ascii="Times New Roman" w:eastAsiaTheme="minorEastAsia" w:hAnsi="Times New Roman"/>
          <w:b/>
          <w:bCs/>
          <w:i/>
          <w:iCs/>
          <w:spacing w:val="-3"/>
          <w:sz w:val="26"/>
          <w:szCs w:val="26"/>
          <w:lang w:val="vi-VN" w:eastAsia="zh-CN"/>
        </w:rPr>
        <w:t xml:space="preserve"> </w:t>
      </w:r>
      <w:r w:rsidRPr="00B641A2">
        <w:rPr>
          <w:rFonts w:ascii="Times New Roman" w:eastAsiaTheme="minorEastAsia" w:hAnsi="Times New Roman"/>
          <w:b/>
          <w:bCs/>
          <w:i/>
          <w:iCs/>
          <w:sz w:val="26"/>
          <w:szCs w:val="26"/>
          <w:lang w:val="vi-VN" w:eastAsia="zh-CN"/>
        </w:rPr>
        <w:t>câu</w:t>
      </w:r>
      <w:r w:rsidRPr="00B641A2">
        <w:rPr>
          <w:rFonts w:ascii="Times New Roman" w:eastAsiaTheme="minorEastAsia" w:hAnsi="Times New Roman"/>
          <w:b/>
          <w:bCs/>
          <w:i/>
          <w:iCs/>
          <w:spacing w:val="-3"/>
          <w:sz w:val="26"/>
          <w:szCs w:val="26"/>
          <w:lang w:val="vi-VN" w:eastAsia="zh-CN"/>
        </w:rPr>
        <w:t xml:space="preserve"> </w:t>
      </w:r>
      <w:r w:rsidRPr="00B641A2">
        <w:rPr>
          <w:rFonts w:ascii="Times New Roman" w:eastAsiaTheme="minorEastAsia" w:hAnsi="Times New Roman"/>
          <w:b/>
          <w:bCs/>
          <w:i/>
          <w:iCs/>
          <w:sz w:val="26"/>
          <w:szCs w:val="26"/>
          <w:lang w:val="vi-VN" w:eastAsia="zh-CN"/>
        </w:rPr>
        <w:t>1</w:t>
      </w:r>
      <w:r w:rsidRPr="00B641A2">
        <w:rPr>
          <w:rFonts w:ascii="Times New Roman" w:eastAsiaTheme="minorEastAsia" w:hAnsi="Times New Roman"/>
          <w:b/>
          <w:bCs/>
          <w:i/>
          <w:iCs/>
          <w:spacing w:val="-2"/>
          <w:sz w:val="26"/>
          <w:szCs w:val="26"/>
          <w:lang w:val="vi-VN" w:eastAsia="zh-CN"/>
        </w:rPr>
        <w:t xml:space="preserve"> </w:t>
      </w:r>
      <w:r w:rsidRPr="00B641A2">
        <w:rPr>
          <w:rFonts w:ascii="Times New Roman" w:eastAsiaTheme="minorEastAsia" w:hAnsi="Times New Roman"/>
          <w:b/>
          <w:bCs/>
          <w:i/>
          <w:iCs/>
          <w:sz w:val="26"/>
          <w:szCs w:val="26"/>
          <w:lang w:val="vi-VN" w:eastAsia="zh-CN"/>
        </w:rPr>
        <w:t>đến</w:t>
      </w:r>
      <w:r w:rsidRPr="00B641A2">
        <w:rPr>
          <w:rFonts w:ascii="Times New Roman" w:eastAsiaTheme="minorEastAsia" w:hAnsi="Times New Roman"/>
          <w:b/>
          <w:bCs/>
          <w:i/>
          <w:iCs/>
          <w:spacing w:val="-3"/>
          <w:sz w:val="26"/>
          <w:szCs w:val="26"/>
          <w:lang w:val="vi-VN" w:eastAsia="zh-CN"/>
        </w:rPr>
        <w:t xml:space="preserve"> </w:t>
      </w:r>
      <w:r w:rsidRPr="00B641A2">
        <w:rPr>
          <w:rFonts w:ascii="Times New Roman" w:eastAsiaTheme="minorEastAsia" w:hAnsi="Times New Roman"/>
          <w:b/>
          <w:bCs/>
          <w:i/>
          <w:iCs/>
          <w:sz w:val="26"/>
          <w:szCs w:val="26"/>
          <w:lang w:val="vi-VN" w:eastAsia="zh-CN"/>
        </w:rPr>
        <w:t>câu</w:t>
      </w:r>
      <w:r w:rsidRPr="00B641A2">
        <w:rPr>
          <w:rFonts w:ascii="Times New Roman" w:eastAsiaTheme="minorEastAsia" w:hAnsi="Times New Roman"/>
          <w:b/>
          <w:bCs/>
          <w:i/>
          <w:iCs/>
          <w:spacing w:val="-2"/>
          <w:sz w:val="26"/>
          <w:szCs w:val="26"/>
          <w:lang w:val="vi-VN" w:eastAsia="zh-CN"/>
        </w:rPr>
        <w:t xml:space="preserve"> </w:t>
      </w:r>
      <w:r w:rsidRPr="00B641A2">
        <w:rPr>
          <w:rFonts w:ascii="Times New Roman" w:eastAsiaTheme="minorEastAsia" w:hAnsi="Times New Roman"/>
          <w:b/>
          <w:bCs/>
          <w:i/>
          <w:iCs/>
          <w:spacing w:val="-5"/>
          <w:sz w:val="26"/>
          <w:szCs w:val="26"/>
          <w:lang w:val="vi-VN" w:eastAsia="zh-CN"/>
        </w:rPr>
        <w:t>8</w:t>
      </w:r>
    </w:p>
    <w:p w:rsidR="005A6637" w:rsidRPr="00B641A2" w:rsidRDefault="005A6637" w:rsidP="005A6637">
      <w:pPr>
        <w:spacing w:after="0" w:line="276" w:lineRule="auto"/>
        <w:jc w:val="both"/>
        <w:rPr>
          <w:rFonts w:ascii="Times New Roman" w:eastAsiaTheme="minorEastAsia" w:hAnsi="Times New Roman"/>
          <w:sz w:val="26"/>
          <w:szCs w:val="26"/>
          <w:shd w:val="clear" w:color="auto" w:fill="FFFFFF"/>
          <w:lang w:val="vi-VN" w:eastAsia="zh-CN"/>
        </w:rPr>
      </w:pPr>
      <w:r w:rsidRPr="00B641A2">
        <w:rPr>
          <w:rFonts w:ascii="Times New Roman" w:eastAsiaTheme="minorEastAsia" w:hAnsi="Times New Roman"/>
          <w:b/>
          <w:bCs/>
          <w:sz w:val="26"/>
          <w:szCs w:val="26"/>
          <w:lang w:val="vi-VN" w:eastAsia="zh-CN"/>
        </w:rPr>
        <w:t xml:space="preserve">Câu 1. </w:t>
      </w:r>
      <w:r w:rsidRPr="00B641A2">
        <w:rPr>
          <w:rFonts w:ascii="Times New Roman" w:eastAsiaTheme="minorEastAsia" w:hAnsi="Times New Roman"/>
          <w:sz w:val="26"/>
          <w:szCs w:val="26"/>
          <w:shd w:val="clear" w:color="auto" w:fill="FFFFFF"/>
          <w:lang w:val="vi-VN" w:eastAsia="zh-CN"/>
        </w:rPr>
        <w:t xml:space="preserve">Bài thơ trên được làm theo thể thơ nào? </w:t>
      </w:r>
    </w:p>
    <w:p w:rsidR="005A6637" w:rsidRPr="00B641A2" w:rsidRDefault="005A6637" w:rsidP="00B641A2">
      <w:pPr>
        <w:spacing w:after="0" w:line="276" w:lineRule="auto"/>
        <w:ind w:firstLineChars="200" w:firstLine="520"/>
        <w:jc w:val="both"/>
        <w:rPr>
          <w:rFonts w:ascii="Times New Roman" w:eastAsiaTheme="minorEastAsia" w:hAnsi="Times New Roman"/>
          <w:sz w:val="26"/>
          <w:szCs w:val="26"/>
          <w:lang w:val="vi-VN" w:eastAsia="zh-CN"/>
        </w:rPr>
      </w:pPr>
      <w:r w:rsidRPr="00B641A2">
        <w:rPr>
          <w:rFonts w:ascii="Times New Roman" w:eastAsiaTheme="minorEastAsia" w:hAnsi="Times New Roman"/>
          <w:sz w:val="26"/>
          <w:szCs w:val="26"/>
          <w:lang w:val="vi-VN" w:eastAsia="zh-CN"/>
        </w:rPr>
        <w:t>A. Thể thơ 5 chữ</w:t>
      </w:r>
      <w:r w:rsidRPr="00B641A2">
        <w:rPr>
          <w:rFonts w:ascii="Times New Roman" w:eastAsiaTheme="minorEastAsia" w:hAnsi="Times New Roman"/>
          <w:sz w:val="26"/>
          <w:szCs w:val="26"/>
          <w:lang w:val="vi-VN" w:eastAsia="zh-CN"/>
        </w:rPr>
        <w:tab/>
        <w:t xml:space="preserve">                                    C. Thể thơ 7 chữ</w:t>
      </w:r>
    </w:p>
    <w:p w:rsidR="005A6637" w:rsidRPr="00B641A2" w:rsidRDefault="005A6637" w:rsidP="00B641A2">
      <w:pPr>
        <w:spacing w:after="0" w:line="240" w:lineRule="auto"/>
        <w:ind w:firstLineChars="200" w:firstLine="520"/>
        <w:jc w:val="both"/>
        <w:rPr>
          <w:rFonts w:ascii="Times New Roman" w:eastAsiaTheme="minorEastAsia" w:hAnsi="Times New Roman"/>
          <w:sz w:val="26"/>
          <w:szCs w:val="26"/>
          <w:lang w:val="vi-VN" w:eastAsia="zh-CN"/>
        </w:rPr>
      </w:pPr>
      <w:r w:rsidRPr="00B641A2">
        <w:rPr>
          <w:rFonts w:ascii="Times New Roman" w:eastAsiaTheme="minorEastAsia" w:hAnsi="Times New Roman"/>
          <w:sz w:val="26"/>
          <w:szCs w:val="26"/>
          <w:lang w:val="vi-VN" w:eastAsia="zh-CN"/>
        </w:rPr>
        <w:t>B. Tthể thơ 6 chữ                                             D.  Thể thơ tự do</w:t>
      </w:r>
    </w:p>
    <w:p w:rsidR="005A6637" w:rsidRPr="00B641A2" w:rsidRDefault="005A6637" w:rsidP="005A6637">
      <w:pPr>
        <w:spacing w:after="0" w:line="240" w:lineRule="auto"/>
        <w:jc w:val="both"/>
        <w:rPr>
          <w:rFonts w:ascii="Times New Roman" w:eastAsiaTheme="minorEastAsia" w:hAnsi="Times New Roman"/>
          <w:sz w:val="26"/>
          <w:szCs w:val="26"/>
          <w:lang w:val="vi-VN" w:eastAsia="zh-CN"/>
        </w:rPr>
      </w:pPr>
      <w:r w:rsidRPr="00B641A2">
        <w:rPr>
          <w:rFonts w:ascii="Times New Roman" w:eastAsiaTheme="minorEastAsia" w:hAnsi="Times New Roman"/>
          <w:b/>
          <w:bCs/>
          <w:sz w:val="26"/>
          <w:szCs w:val="26"/>
          <w:lang w:val="vi-VN" w:eastAsia="zh-CN"/>
        </w:rPr>
        <w:t>Câu 2.</w:t>
      </w:r>
      <w:r w:rsidRPr="00B641A2">
        <w:rPr>
          <w:rFonts w:ascii="Times New Roman" w:eastAsiaTheme="minorEastAsia" w:hAnsi="Times New Roman"/>
          <w:sz w:val="26"/>
          <w:szCs w:val="26"/>
          <w:lang w:val="vi-VN" w:eastAsia="zh-CN"/>
        </w:rPr>
        <w:t xml:space="preserve"> Phương thức biểu đạt chính của bài thơ là gì?</w:t>
      </w:r>
    </w:p>
    <w:p w:rsidR="005A6637" w:rsidRPr="00B641A2" w:rsidRDefault="005A6637" w:rsidP="00B641A2">
      <w:pPr>
        <w:numPr>
          <w:ilvl w:val="0"/>
          <w:numId w:val="14"/>
        </w:numPr>
        <w:spacing w:after="0" w:line="240" w:lineRule="auto"/>
        <w:ind w:firstLineChars="200" w:firstLine="520"/>
        <w:jc w:val="both"/>
        <w:rPr>
          <w:rFonts w:ascii="Times New Roman" w:eastAsiaTheme="minorEastAsia" w:hAnsi="Times New Roman"/>
          <w:sz w:val="26"/>
          <w:szCs w:val="26"/>
          <w:lang w:val="vi-VN" w:eastAsia="zh-CN"/>
        </w:rPr>
      </w:pPr>
      <w:r w:rsidRPr="00B641A2">
        <w:rPr>
          <w:rFonts w:ascii="Times New Roman" w:eastAsiaTheme="minorEastAsia" w:hAnsi="Times New Roman"/>
          <w:sz w:val="26"/>
          <w:szCs w:val="26"/>
          <w:lang w:val="vi-VN" w:eastAsia="zh-CN"/>
        </w:rPr>
        <w:t>Nghị luận                                                     C. Tự sự</w:t>
      </w:r>
    </w:p>
    <w:p w:rsidR="005A6637" w:rsidRPr="00B641A2" w:rsidRDefault="005A6637" w:rsidP="00B641A2">
      <w:pPr>
        <w:numPr>
          <w:ilvl w:val="0"/>
          <w:numId w:val="14"/>
        </w:numPr>
        <w:spacing w:after="0" w:line="240" w:lineRule="auto"/>
        <w:ind w:firstLineChars="200" w:firstLine="520"/>
        <w:jc w:val="both"/>
        <w:rPr>
          <w:rFonts w:ascii="Times New Roman" w:eastAsiaTheme="minorEastAsia" w:hAnsi="Times New Roman"/>
          <w:sz w:val="26"/>
          <w:szCs w:val="26"/>
          <w:lang w:val="vi-VN" w:eastAsia="zh-CN"/>
        </w:rPr>
      </w:pPr>
      <w:r w:rsidRPr="00B641A2">
        <w:rPr>
          <w:rFonts w:ascii="Times New Roman" w:eastAsiaTheme="minorEastAsia" w:hAnsi="Times New Roman"/>
          <w:sz w:val="26"/>
          <w:szCs w:val="26"/>
          <w:lang w:val="vi-VN" w:eastAsia="zh-CN"/>
        </w:rPr>
        <w:t>Biểu cảm                                                      D. miêu tả</w:t>
      </w:r>
    </w:p>
    <w:p w:rsidR="005A6637" w:rsidRPr="00B641A2" w:rsidRDefault="005A6637" w:rsidP="005A6637">
      <w:pPr>
        <w:spacing w:after="0" w:line="240" w:lineRule="auto"/>
        <w:jc w:val="both"/>
        <w:rPr>
          <w:rFonts w:ascii="Times New Roman" w:eastAsiaTheme="minorEastAsia" w:hAnsi="Times New Roman"/>
          <w:sz w:val="26"/>
          <w:szCs w:val="26"/>
          <w:lang w:val="vi-VN" w:eastAsia="zh-CN"/>
        </w:rPr>
      </w:pPr>
      <w:r w:rsidRPr="00B641A2">
        <w:rPr>
          <w:rFonts w:ascii="Times New Roman" w:eastAsiaTheme="minorEastAsia" w:hAnsi="Times New Roman"/>
          <w:b/>
          <w:bCs/>
          <w:sz w:val="26"/>
          <w:szCs w:val="26"/>
          <w:lang w:val="vi-VN" w:eastAsia="zh-CN"/>
        </w:rPr>
        <w:t>Câu 3.</w:t>
      </w:r>
      <w:r w:rsidRPr="00B641A2">
        <w:rPr>
          <w:rFonts w:ascii="Times New Roman" w:eastAsiaTheme="minorEastAsia" w:hAnsi="Times New Roman"/>
          <w:sz w:val="26"/>
          <w:szCs w:val="26"/>
          <w:lang w:val="vi-VN" w:eastAsia="zh-CN"/>
        </w:rPr>
        <w:t xml:space="preserve"> Trong bài thơ, tác giả không có ước nguyện hóa thân thành sự vật nào?</w:t>
      </w:r>
    </w:p>
    <w:p w:rsidR="005A6637" w:rsidRPr="00B641A2" w:rsidRDefault="005A6637" w:rsidP="00B641A2">
      <w:pPr>
        <w:numPr>
          <w:ilvl w:val="0"/>
          <w:numId w:val="15"/>
        </w:numPr>
        <w:spacing w:after="0" w:line="240" w:lineRule="auto"/>
        <w:ind w:firstLineChars="200" w:firstLine="520"/>
        <w:jc w:val="both"/>
        <w:rPr>
          <w:rFonts w:ascii="Times New Roman" w:eastAsiaTheme="minorEastAsia" w:hAnsi="Times New Roman"/>
          <w:sz w:val="26"/>
          <w:szCs w:val="26"/>
          <w:lang w:val="vi-VN" w:eastAsia="zh-CN"/>
        </w:rPr>
      </w:pPr>
      <w:r w:rsidRPr="00B641A2">
        <w:rPr>
          <w:rFonts w:ascii="Times New Roman" w:eastAsiaTheme="minorEastAsia" w:hAnsi="Times New Roman"/>
          <w:sz w:val="26"/>
          <w:szCs w:val="26"/>
          <w:lang w:val="vi-VN" w:eastAsia="zh-CN"/>
        </w:rPr>
        <w:t>Chim                     B. Mây                          C. Người                       D. Bướm</w:t>
      </w:r>
    </w:p>
    <w:p w:rsidR="005A6637" w:rsidRPr="00B641A2" w:rsidRDefault="005A6637" w:rsidP="005A6637">
      <w:pPr>
        <w:spacing w:after="0" w:line="240" w:lineRule="auto"/>
        <w:jc w:val="both"/>
        <w:rPr>
          <w:rFonts w:ascii="Times New Roman" w:eastAsiaTheme="minorEastAsia" w:hAnsi="Times New Roman"/>
          <w:sz w:val="26"/>
          <w:szCs w:val="26"/>
          <w:lang w:val="vi-VN" w:eastAsia="zh-CN"/>
        </w:rPr>
      </w:pPr>
      <w:r w:rsidRPr="00B641A2">
        <w:rPr>
          <w:rFonts w:ascii="Times New Roman" w:eastAsiaTheme="minorEastAsia" w:hAnsi="Times New Roman"/>
          <w:b/>
          <w:bCs/>
          <w:sz w:val="26"/>
          <w:szCs w:val="26"/>
          <w:lang w:val="vi-VN" w:eastAsia="zh-CN"/>
        </w:rPr>
        <w:t xml:space="preserve">Câu 4. </w:t>
      </w:r>
      <w:r w:rsidRPr="00B641A2">
        <w:rPr>
          <w:rFonts w:ascii="Times New Roman" w:eastAsiaTheme="minorEastAsia" w:hAnsi="Times New Roman"/>
          <w:sz w:val="26"/>
          <w:szCs w:val="26"/>
          <w:lang w:val="vi-VN" w:eastAsia="zh-CN"/>
        </w:rPr>
        <w:t>Em hãy cho biết nội dung chính của văn bản trên?</w:t>
      </w:r>
    </w:p>
    <w:p w:rsidR="005A6637" w:rsidRPr="00B641A2" w:rsidRDefault="005A6637" w:rsidP="00B641A2">
      <w:pPr>
        <w:numPr>
          <w:ilvl w:val="0"/>
          <w:numId w:val="16"/>
        </w:numPr>
        <w:spacing w:after="0" w:line="240" w:lineRule="auto"/>
        <w:ind w:firstLineChars="200" w:firstLine="520"/>
        <w:jc w:val="both"/>
        <w:rPr>
          <w:rFonts w:ascii="Times New Roman" w:eastAsiaTheme="minorEastAsia" w:hAnsi="Times New Roman"/>
          <w:sz w:val="26"/>
          <w:szCs w:val="26"/>
          <w:lang w:val="vi-VN" w:eastAsia="zh-CN"/>
        </w:rPr>
      </w:pPr>
      <w:r w:rsidRPr="00B641A2">
        <w:rPr>
          <w:rFonts w:ascii="Times New Roman" w:eastAsiaTheme="minorEastAsia" w:hAnsi="Times New Roman"/>
          <w:sz w:val="26"/>
          <w:szCs w:val="26"/>
          <w:lang w:val="vi-VN" w:eastAsia="zh-CN"/>
        </w:rPr>
        <w:t>Thể hiện những khát vọng về lẽ sống, lí tưởng sống cao đẹp của thanh niên, sống ngay thẳng, vượt qua khó khăn gian khổ, cống hiến, hy sinh vì hòa bình, vì độc lập dân tộc.</w:t>
      </w:r>
    </w:p>
    <w:p w:rsidR="005A6637" w:rsidRPr="00B641A2" w:rsidRDefault="005A6637" w:rsidP="00B641A2">
      <w:pPr>
        <w:spacing w:after="0" w:line="240" w:lineRule="auto"/>
        <w:ind w:left="16" w:hangingChars="6" w:hanging="16"/>
        <w:jc w:val="both"/>
        <w:rPr>
          <w:rFonts w:ascii="Times New Roman" w:eastAsiaTheme="minorEastAsia" w:hAnsi="Times New Roman"/>
          <w:sz w:val="26"/>
          <w:szCs w:val="26"/>
          <w:lang w:val="vi-VN" w:eastAsia="zh-CN"/>
        </w:rPr>
      </w:pPr>
      <w:r w:rsidRPr="00B641A2">
        <w:rPr>
          <w:rFonts w:ascii="Times New Roman" w:eastAsiaTheme="minorEastAsia" w:hAnsi="Times New Roman"/>
          <w:sz w:val="26"/>
          <w:szCs w:val="26"/>
          <w:lang w:val="vi-VN" w:eastAsia="zh-CN"/>
        </w:rPr>
        <w:t xml:space="preserve">        B. Thể hiện những khát vọng về lẽ sống, lí tưởng sống cao đẹp của thanh niên, sống cống hiến vì cuộc đời mọi người.</w:t>
      </w:r>
    </w:p>
    <w:p w:rsidR="005A6637" w:rsidRPr="00B641A2" w:rsidRDefault="005A6637" w:rsidP="00B641A2">
      <w:pPr>
        <w:spacing w:after="0" w:line="240" w:lineRule="auto"/>
        <w:ind w:firstLineChars="211" w:firstLine="549"/>
        <w:jc w:val="both"/>
        <w:rPr>
          <w:rFonts w:ascii="Times New Roman" w:eastAsiaTheme="minorEastAsia" w:hAnsi="Times New Roman"/>
          <w:sz w:val="26"/>
          <w:szCs w:val="26"/>
          <w:lang w:val="vi-VN" w:eastAsia="zh-CN"/>
        </w:rPr>
      </w:pPr>
      <w:r w:rsidRPr="00B641A2">
        <w:rPr>
          <w:rFonts w:ascii="Times New Roman" w:eastAsiaTheme="minorEastAsia" w:hAnsi="Times New Roman"/>
          <w:sz w:val="26"/>
          <w:szCs w:val="26"/>
          <w:lang w:val="vi-VN" w:eastAsia="zh-CN"/>
        </w:rPr>
        <w:t>C. Thể hiện những khát vọng về lẽ sống, lí tưởng sống cao đẹp của thanh niên, sốnglà phải hết mình, phải tận hưởng cuộc sống.</w:t>
      </w:r>
    </w:p>
    <w:p w:rsidR="005A6637" w:rsidRPr="00B641A2" w:rsidRDefault="005A6637" w:rsidP="00B641A2">
      <w:pPr>
        <w:spacing w:after="0" w:line="240" w:lineRule="auto"/>
        <w:ind w:firstLineChars="161" w:firstLine="419"/>
        <w:jc w:val="both"/>
        <w:rPr>
          <w:rFonts w:ascii="Times New Roman" w:eastAsiaTheme="minorEastAsia" w:hAnsi="Times New Roman"/>
          <w:sz w:val="26"/>
          <w:szCs w:val="26"/>
          <w:lang w:val="vi-VN" w:eastAsia="zh-CN"/>
        </w:rPr>
      </w:pPr>
      <w:r w:rsidRPr="00B641A2">
        <w:rPr>
          <w:rFonts w:ascii="Times New Roman" w:eastAsiaTheme="minorEastAsia" w:hAnsi="Times New Roman"/>
          <w:sz w:val="26"/>
          <w:szCs w:val="26"/>
          <w:lang w:val="vi-VN" w:eastAsia="zh-CN"/>
        </w:rPr>
        <w:t>D. Thể hiện những khát vọng về lẽ sống, lí tưởng sống cao đẹp của thanh niên, sống cho chính mình, không cần quan tâm đến người khác nghĩ gì, nói gì.</w:t>
      </w:r>
    </w:p>
    <w:p w:rsidR="005A6637" w:rsidRPr="00B641A2" w:rsidRDefault="005A6637" w:rsidP="005A6637">
      <w:pPr>
        <w:spacing w:after="0" w:line="240" w:lineRule="auto"/>
        <w:jc w:val="both"/>
        <w:rPr>
          <w:rFonts w:ascii="Times New Roman" w:eastAsiaTheme="minorEastAsia" w:hAnsi="Times New Roman"/>
          <w:sz w:val="26"/>
          <w:szCs w:val="26"/>
          <w:lang w:val="vi-VN" w:eastAsia="zh-CN"/>
        </w:rPr>
      </w:pPr>
      <w:r w:rsidRPr="00B641A2">
        <w:rPr>
          <w:rFonts w:ascii="Times New Roman" w:eastAsiaTheme="minorEastAsia" w:hAnsi="Times New Roman"/>
          <w:b/>
          <w:bCs/>
          <w:sz w:val="26"/>
          <w:szCs w:val="26"/>
          <w:lang w:val="vi-VN" w:eastAsia="zh-CN"/>
        </w:rPr>
        <w:t>Câu 5.</w:t>
      </w:r>
      <w:r w:rsidRPr="00B641A2">
        <w:rPr>
          <w:rFonts w:ascii="Times New Roman" w:eastAsiaTheme="minorEastAsia" w:hAnsi="Times New Roman"/>
          <w:sz w:val="26"/>
          <w:szCs w:val="26"/>
          <w:lang w:val="vi-VN" w:eastAsia="zh-CN"/>
        </w:rPr>
        <w:t xml:space="preserve"> Trong 4 câu thơ đầu tác giả đã sử dụng các biện pháp tu từ nào?</w:t>
      </w:r>
    </w:p>
    <w:p w:rsidR="005A6637" w:rsidRPr="00B641A2" w:rsidRDefault="005A6637" w:rsidP="005A6637">
      <w:pPr>
        <w:numPr>
          <w:ilvl w:val="0"/>
          <w:numId w:val="17"/>
        </w:numPr>
        <w:spacing w:after="0" w:line="240" w:lineRule="auto"/>
        <w:jc w:val="both"/>
        <w:rPr>
          <w:rFonts w:ascii="Times New Roman" w:eastAsiaTheme="minorEastAsia" w:hAnsi="Times New Roman"/>
          <w:sz w:val="26"/>
          <w:szCs w:val="26"/>
          <w:lang w:val="vi-VN" w:eastAsia="zh-CN"/>
        </w:rPr>
      </w:pPr>
      <w:r w:rsidRPr="00B641A2">
        <w:rPr>
          <w:rFonts w:ascii="Times New Roman" w:eastAsiaTheme="minorEastAsia" w:hAnsi="Times New Roman"/>
          <w:sz w:val="26"/>
          <w:szCs w:val="26"/>
          <w:lang w:val="vi-VN" w:eastAsia="zh-CN"/>
        </w:rPr>
        <w:t>Điệp cấu trúc, nhân hóa                                              C. Điệp cấu trúc, liệt kê</w:t>
      </w:r>
    </w:p>
    <w:p w:rsidR="005A6637" w:rsidRPr="00B641A2" w:rsidRDefault="005A6637" w:rsidP="005A6637">
      <w:pPr>
        <w:numPr>
          <w:ilvl w:val="0"/>
          <w:numId w:val="17"/>
        </w:numPr>
        <w:spacing w:after="0" w:line="240" w:lineRule="auto"/>
        <w:jc w:val="both"/>
        <w:rPr>
          <w:rFonts w:ascii="Times New Roman" w:eastAsiaTheme="minorEastAsia" w:hAnsi="Times New Roman"/>
          <w:sz w:val="26"/>
          <w:szCs w:val="26"/>
          <w:lang w:val="vi-VN" w:eastAsia="zh-CN"/>
        </w:rPr>
      </w:pPr>
      <w:r w:rsidRPr="00B641A2">
        <w:rPr>
          <w:rFonts w:ascii="Times New Roman" w:eastAsiaTheme="minorEastAsia" w:hAnsi="Times New Roman"/>
          <w:sz w:val="26"/>
          <w:szCs w:val="26"/>
          <w:lang w:val="vi-VN" w:eastAsia="zh-CN"/>
        </w:rPr>
        <w:t>Điệp cấu trúc, ẩn dụ                                                    D. Điệp cấu trúc, hoán dụ.</w:t>
      </w:r>
    </w:p>
    <w:p w:rsidR="005A6637" w:rsidRPr="00B641A2" w:rsidRDefault="005A6637" w:rsidP="00B641A2">
      <w:pPr>
        <w:spacing w:after="0" w:line="240" w:lineRule="auto"/>
        <w:ind w:left="392" w:hangingChars="150" w:hanging="392"/>
        <w:jc w:val="both"/>
        <w:rPr>
          <w:rFonts w:ascii="Times New Roman" w:eastAsiaTheme="minorEastAsia" w:hAnsi="Times New Roman"/>
          <w:sz w:val="26"/>
          <w:szCs w:val="26"/>
          <w:lang w:val="vi-VN" w:eastAsia="zh-CN"/>
        </w:rPr>
      </w:pPr>
      <w:r w:rsidRPr="00B641A2">
        <w:rPr>
          <w:rFonts w:ascii="Times New Roman" w:eastAsiaTheme="minorEastAsia" w:hAnsi="Times New Roman"/>
          <w:b/>
          <w:bCs/>
          <w:sz w:val="26"/>
          <w:szCs w:val="26"/>
          <w:lang w:val="vi-VN" w:eastAsia="zh-CN"/>
        </w:rPr>
        <w:t>Câu 6.</w:t>
      </w:r>
      <w:r w:rsidRPr="00B641A2">
        <w:rPr>
          <w:rFonts w:ascii="Times New Roman" w:eastAsiaTheme="minorEastAsia" w:hAnsi="Times New Roman"/>
          <w:sz w:val="26"/>
          <w:szCs w:val="26"/>
          <w:lang w:val="vi-VN" w:eastAsia="zh-CN"/>
        </w:rPr>
        <w:t xml:space="preserve"> Câu thơ: “ Là người tôi sẽ chết cho quê hương” có ý nghĩa gì?</w:t>
      </w:r>
      <w:r w:rsidRPr="00B641A2">
        <w:rPr>
          <w:rFonts w:ascii="Times New Roman" w:eastAsiaTheme="minorEastAsia" w:hAnsi="Times New Roman"/>
          <w:sz w:val="26"/>
          <w:szCs w:val="26"/>
          <w:lang w:val="vi-VN" w:eastAsia="zh-CN"/>
        </w:rPr>
        <w:br/>
        <w:t>A. Thể hiện ước nguyện chân thành của nhà thơ được hóa thân vào quê hương, đất nước</w:t>
      </w:r>
    </w:p>
    <w:p w:rsidR="005A6637" w:rsidRPr="00B641A2" w:rsidRDefault="005A6637" w:rsidP="00B641A2">
      <w:pPr>
        <w:spacing w:after="0" w:line="240" w:lineRule="auto"/>
        <w:ind w:firstLineChars="150" w:firstLine="390"/>
        <w:jc w:val="both"/>
        <w:rPr>
          <w:rFonts w:ascii="Times New Roman" w:eastAsiaTheme="minorEastAsia" w:hAnsi="Times New Roman"/>
          <w:sz w:val="26"/>
          <w:szCs w:val="26"/>
          <w:lang w:val="vi-VN" w:eastAsia="zh-CN"/>
        </w:rPr>
      </w:pPr>
      <w:r w:rsidRPr="00B641A2">
        <w:rPr>
          <w:rFonts w:ascii="Times New Roman" w:eastAsiaTheme="minorEastAsia" w:hAnsi="Times New Roman"/>
          <w:sz w:val="26"/>
          <w:szCs w:val="26"/>
          <w:lang w:val="vi-VN" w:eastAsia="zh-CN"/>
        </w:rPr>
        <w:t>B. Thể hiện ước nguyện, mong ước của nhà thơ được sống cho bản thân mình.</w:t>
      </w:r>
    </w:p>
    <w:p w:rsidR="005A6637" w:rsidRPr="00B641A2" w:rsidRDefault="005A6637" w:rsidP="00B641A2">
      <w:pPr>
        <w:spacing w:after="0" w:line="240" w:lineRule="auto"/>
        <w:ind w:firstLineChars="150" w:firstLine="390"/>
        <w:jc w:val="both"/>
        <w:rPr>
          <w:rFonts w:ascii="Times New Roman" w:eastAsiaTheme="minorEastAsia" w:hAnsi="Times New Roman"/>
          <w:sz w:val="26"/>
          <w:szCs w:val="26"/>
          <w:lang w:val="vi-VN" w:eastAsia="zh-CN"/>
        </w:rPr>
      </w:pPr>
      <w:r w:rsidRPr="00B641A2">
        <w:rPr>
          <w:rFonts w:ascii="Times New Roman" w:eastAsiaTheme="minorEastAsia" w:hAnsi="Times New Roman"/>
          <w:sz w:val="26"/>
          <w:szCs w:val="26"/>
          <w:lang w:val="vi-VN" w:eastAsia="zh-CN"/>
        </w:rPr>
        <w:t>C. Thể hiện khát vọng, ước nguyện dâng hiến, hy sinh cả tính mạng vì quê hương, đất nước của nhà thơ cũng là của thế hệ thanh niên Việt Nam lúc bấy giờ.</w:t>
      </w:r>
    </w:p>
    <w:p w:rsidR="005A6637" w:rsidRPr="00B641A2" w:rsidRDefault="005A6637" w:rsidP="00B641A2">
      <w:pPr>
        <w:spacing w:after="0" w:line="240" w:lineRule="auto"/>
        <w:ind w:firstLineChars="150" w:firstLine="390"/>
        <w:jc w:val="both"/>
        <w:rPr>
          <w:rFonts w:ascii="Times New Roman" w:eastAsiaTheme="minorEastAsia" w:hAnsi="Times New Roman"/>
          <w:sz w:val="26"/>
          <w:szCs w:val="26"/>
          <w:lang w:val="vi-VN" w:eastAsia="zh-CN"/>
        </w:rPr>
      </w:pPr>
      <w:r w:rsidRPr="00B641A2">
        <w:rPr>
          <w:rFonts w:ascii="Times New Roman" w:eastAsiaTheme="minorEastAsia" w:hAnsi="Times New Roman"/>
          <w:sz w:val="26"/>
          <w:szCs w:val="26"/>
          <w:lang w:val="vi-VN" w:eastAsia="zh-CN"/>
        </w:rPr>
        <w:t>D. Thể hiện ước nguyện của nhà thơ muốn được cống hiến vì đất nước.</w:t>
      </w:r>
    </w:p>
    <w:p w:rsidR="005A6637" w:rsidRPr="00B641A2" w:rsidRDefault="005A6637" w:rsidP="005A6637">
      <w:pPr>
        <w:spacing w:after="0" w:line="240" w:lineRule="auto"/>
        <w:jc w:val="both"/>
        <w:rPr>
          <w:rFonts w:ascii="Times New Roman" w:eastAsiaTheme="minorEastAsia" w:hAnsi="Times New Roman"/>
          <w:sz w:val="26"/>
          <w:szCs w:val="26"/>
          <w:lang w:val="vi-VN" w:eastAsia="zh-CN"/>
        </w:rPr>
      </w:pPr>
      <w:r w:rsidRPr="00B641A2">
        <w:rPr>
          <w:rFonts w:ascii="Times New Roman" w:eastAsiaTheme="minorEastAsia" w:hAnsi="Times New Roman"/>
          <w:b/>
          <w:bCs/>
          <w:sz w:val="26"/>
          <w:szCs w:val="26"/>
          <w:lang w:val="vi-VN" w:eastAsia="zh-CN"/>
        </w:rPr>
        <w:t>Câu 7.</w:t>
      </w:r>
      <w:r w:rsidRPr="00B641A2">
        <w:rPr>
          <w:rFonts w:ascii="Times New Roman" w:eastAsiaTheme="minorEastAsia" w:hAnsi="Times New Roman"/>
          <w:sz w:val="26"/>
          <w:szCs w:val="26"/>
          <w:lang w:val="vi-VN" w:eastAsia="zh-CN"/>
        </w:rPr>
        <w:t xml:space="preserve">  Ước nguyện cống hiến của nhà thơ trong bài thơ gần gũi với nội dung của bài thơ nào?</w:t>
      </w:r>
    </w:p>
    <w:p w:rsidR="005A6637" w:rsidRPr="00B641A2" w:rsidRDefault="005A6637" w:rsidP="005A6637">
      <w:pPr>
        <w:numPr>
          <w:ilvl w:val="0"/>
          <w:numId w:val="18"/>
        </w:numPr>
        <w:spacing w:after="0" w:line="240" w:lineRule="auto"/>
        <w:jc w:val="both"/>
        <w:rPr>
          <w:rFonts w:ascii="Times New Roman" w:eastAsiaTheme="minorEastAsia" w:hAnsi="Times New Roman"/>
          <w:sz w:val="26"/>
          <w:szCs w:val="26"/>
          <w:lang w:val="vi-VN" w:eastAsia="zh-CN"/>
        </w:rPr>
      </w:pPr>
      <w:r w:rsidRPr="00B641A2">
        <w:rPr>
          <w:rFonts w:ascii="Times New Roman" w:eastAsiaTheme="minorEastAsia" w:hAnsi="Times New Roman"/>
          <w:i/>
          <w:iCs/>
          <w:sz w:val="26"/>
          <w:szCs w:val="26"/>
          <w:lang w:val="vi-VN" w:eastAsia="zh-CN"/>
        </w:rPr>
        <w:t>Mùa xuân nho nhỏ</w:t>
      </w:r>
      <w:r w:rsidRPr="00B641A2">
        <w:rPr>
          <w:rFonts w:ascii="Times New Roman" w:eastAsiaTheme="minorEastAsia" w:hAnsi="Times New Roman"/>
          <w:sz w:val="26"/>
          <w:szCs w:val="26"/>
          <w:lang w:val="vi-VN" w:eastAsia="zh-CN"/>
        </w:rPr>
        <w:t xml:space="preserve"> - Thanh Hải</w:t>
      </w:r>
    </w:p>
    <w:p w:rsidR="005A6637" w:rsidRPr="00B641A2" w:rsidRDefault="005A6637" w:rsidP="005A6637">
      <w:pPr>
        <w:numPr>
          <w:ilvl w:val="0"/>
          <w:numId w:val="18"/>
        </w:numPr>
        <w:spacing w:after="0" w:line="240" w:lineRule="auto"/>
        <w:jc w:val="both"/>
        <w:rPr>
          <w:rFonts w:ascii="Times New Roman" w:eastAsiaTheme="minorEastAsia" w:hAnsi="Times New Roman"/>
          <w:sz w:val="26"/>
          <w:szCs w:val="26"/>
          <w:lang w:val="vi-VN" w:eastAsia="zh-CN"/>
        </w:rPr>
      </w:pPr>
      <w:r w:rsidRPr="00B641A2">
        <w:rPr>
          <w:rFonts w:ascii="Times New Roman" w:eastAsiaTheme="minorEastAsia" w:hAnsi="Times New Roman"/>
          <w:i/>
          <w:iCs/>
          <w:sz w:val="26"/>
          <w:szCs w:val="26"/>
          <w:lang w:val="vi-VN" w:eastAsia="zh-CN"/>
        </w:rPr>
        <w:t>Gặp lá cơm nếp</w:t>
      </w:r>
      <w:r w:rsidRPr="00B641A2">
        <w:rPr>
          <w:rFonts w:ascii="Times New Roman" w:eastAsiaTheme="minorEastAsia" w:hAnsi="Times New Roman"/>
          <w:sz w:val="26"/>
          <w:szCs w:val="26"/>
          <w:lang w:val="vi-VN" w:eastAsia="zh-CN"/>
        </w:rPr>
        <w:t xml:space="preserve"> - Thanh Thảo</w:t>
      </w:r>
    </w:p>
    <w:p w:rsidR="005A6637" w:rsidRPr="00B641A2" w:rsidRDefault="005A6637" w:rsidP="005A6637">
      <w:pPr>
        <w:numPr>
          <w:ilvl w:val="0"/>
          <w:numId w:val="18"/>
        </w:numPr>
        <w:spacing w:after="0" w:line="240" w:lineRule="auto"/>
        <w:jc w:val="both"/>
        <w:rPr>
          <w:rFonts w:ascii="Times New Roman" w:eastAsiaTheme="minorEastAsia" w:hAnsi="Times New Roman"/>
          <w:sz w:val="26"/>
          <w:szCs w:val="26"/>
          <w:lang w:val="vi-VN" w:eastAsia="zh-CN"/>
        </w:rPr>
      </w:pPr>
      <w:r w:rsidRPr="00B641A2">
        <w:rPr>
          <w:rFonts w:ascii="Times New Roman" w:eastAsiaTheme="minorEastAsia" w:hAnsi="Times New Roman"/>
          <w:i/>
          <w:iCs/>
          <w:sz w:val="26"/>
          <w:szCs w:val="26"/>
          <w:lang w:val="vi-VN" w:eastAsia="zh-CN"/>
        </w:rPr>
        <w:t>Đồng dao mùa xuân</w:t>
      </w:r>
      <w:r w:rsidRPr="00B641A2">
        <w:rPr>
          <w:rFonts w:ascii="Times New Roman" w:eastAsiaTheme="minorEastAsia" w:hAnsi="Times New Roman"/>
          <w:sz w:val="26"/>
          <w:szCs w:val="26"/>
          <w:lang w:val="vi-VN" w:eastAsia="zh-CN"/>
        </w:rPr>
        <w:t xml:space="preserve"> - Nguyễn Khoa Điềm</w:t>
      </w:r>
    </w:p>
    <w:p w:rsidR="005A6637" w:rsidRPr="00B641A2" w:rsidRDefault="005A6637" w:rsidP="005A6637">
      <w:pPr>
        <w:numPr>
          <w:ilvl w:val="0"/>
          <w:numId w:val="18"/>
        </w:numPr>
        <w:spacing w:after="0" w:line="240" w:lineRule="auto"/>
        <w:jc w:val="both"/>
        <w:rPr>
          <w:rFonts w:ascii="Times New Roman" w:eastAsiaTheme="minorEastAsia" w:hAnsi="Times New Roman"/>
          <w:sz w:val="26"/>
          <w:szCs w:val="26"/>
          <w:lang w:val="vi-VN" w:eastAsia="zh-CN"/>
        </w:rPr>
      </w:pPr>
      <w:r w:rsidRPr="00B641A2">
        <w:rPr>
          <w:rFonts w:ascii="Times New Roman" w:eastAsiaTheme="minorEastAsia" w:hAnsi="Times New Roman"/>
          <w:i/>
          <w:iCs/>
          <w:sz w:val="26"/>
          <w:szCs w:val="26"/>
          <w:lang w:val="vi-VN" w:eastAsia="zh-CN"/>
        </w:rPr>
        <w:t>Đồng chí</w:t>
      </w:r>
      <w:r w:rsidRPr="00B641A2">
        <w:rPr>
          <w:rFonts w:ascii="Times New Roman" w:eastAsiaTheme="minorEastAsia" w:hAnsi="Times New Roman"/>
          <w:sz w:val="26"/>
          <w:szCs w:val="26"/>
          <w:lang w:val="vi-VN" w:eastAsia="zh-CN"/>
        </w:rPr>
        <w:t xml:space="preserve"> - Chính Hữu.</w:t>
      </w:r>
    </w:p>
    <w:p w:rsidR="005A6637" w:rsidRPr="00B641A2" w:rsidRDefault="005A6637" w:rsidP="005A6637">
      <w:pPr>
        <w:spacing w:after="0" w:line="240" w:lineRule="auto"/>
        <w:jc w:val="both"/>
        <w:rPr>
          <w:rFonts w:ascii="Times New Roman" w:eastAsiaTheme="minorEastAsia" w:hAnsi="Times New Roman"/>
          <w:sz w:val="26"/>
          <w:szCs w:val="26"/>
          <w:lang w:val="vi-VN" w:eastAsia="zh-CN"/>
        </w:rPr>
      </w:pPr>
      <w:r w:rsidRPr="00B641A2">
        <w:rPr>
          <w:rFonts w:ascii="Times New Roman" w:eastAsiaTheme="minorEastAsia" w:hAnsi="Times New Roman"/>
          <w:b/>
          <w:bCs/>
          <w:sz w:val="26"/>
          <w:szCs w:val="26"/>
          <w:lang w:val="vi-VN" w:eastAsia="zh-CN"/>
        </w:rPr>
        <w:t xml:space="preserve">Câu 8. </w:t>
      </w:r>
      <w:r w:rsidRPr="00B641A2">
        <w:rPr>
          <w:rFonts w:ascii="Times New Roman" w:eastAsiaTheme="minorEastAsia" w:hAnsi="Times New Roman"/>
          <w:sz w:val="26"/>
          <w:szCs w:val="26"/>
          <w:lang w:val="vi-VN" w:eastAsia="zh-CN"/>
        </w:rPr>
        <w:t xml:space="preserve">Ý nào </w:t>
      </w:r>
      <w:r w:rsidRPr="00B641A2">
        <w:rPr>
          <w:rFonts w:ascii="Times New Roman" w:eastAsiaTheme="minorEastAsia" w:hAnsi="Times New Roman"/>
          <w:b/>
          <w:bCs/>
          <w:i/>
          <w:iCs/>
          <w:sz w:val="26"/>
          <w:szCs w:val="26"/>
          <w:u w:val="single"/>
          <w:lang w:val="vi-VN" w:eastAsia="zh-CN"/>
        </w:rPr>
        <w:t>không đúng</w:t>
      </w:r>
      <w:r w:rsidRPr="00B641A2">
        <w:rPr>
          <w:rFonts w:ascii="Times New Roman" w:eastAsiaTheme="minorEastAsia" w:hAnsi="Times New Roman"/>
          <w:sz w:val="26"/>
          <w:szCs w:val="26"/>
          <w:lang w:val="vi-VN" w:eastAsia="zh-CN"/>
        </w:rPr>
        <w:t xml:space="preserve"> với ý nghĩa hình ảnh “ Bồ câu trắng” trong bài thơ?</w:t>
      </w:r>
    </w:p>
    <w:p w:rsidR="005A6637" w:rsidRPr="00B641A2" w:rsidRDefault="005A6637" w:rsidP="005A6637">
      <w:pPr>
        <w:numPr>
          <w:ilvl w:val="0"/>
          <w:numId w:val="19"/>
        </w:numPr>
        <w:spacing w:after="0" w:line="240" w:lineRule="auto"/>
        <w:jc w:val="both"/>
        <w:rPr>
          <w:rFonts w:ascii="Times New Roman" w:eastAsiaTheme="minorEastAsia" w:hAnsi="Times New Roman"/>
          <w:sz w:val="26"/>
          <w:szCs w:val="26"/>
          <w:lang w:val="vi-VN" w:eastAsia="zh-CN"/>
        </w:rPr>
      </w:pPr>
      <w:r w:rsidRPr="00B641A2">
        <w:rPr>
          <w:rFonts w:ascii="Times New Roman" w:eastAsiaTheme="minorEastAsia" w:hAnsi="Times New Roman"/>
          <w:sz w:val="26"/>
          <w:szCs w:val="26"/>
          <w:lang w:val="vi-VN" w:eastAsia="zh-CN"/>
        </w:rPr>
        <w:t>Biểu tượng cho khát vọng hòa bình.</w:t>
      </w:r>
    </w:p>
    <w:p w:rsidR="005A6637" w:rsidRPr="00B641A2" w:rsidRDefault="005A6637" w:rsidP="005A6637">
      <w:pPr>
        <w:numPr>
          <w:ilvl w:val="0"/>
          <w:numId w:val="19"/>
        </w:numPr>
        <w:spacing w:after="0" w:line="240" w:lineRule="auto"/>
        <w:jc w:val="both"/>
        <w:rPr>
          <w:rFonts w:ascii="Times New Roman" w:eastAsiaTheme="minorEastAsia" w:hAnsi="Times New Roman"/>
          <w:sz w:val="26"/>
          <w:szCs w:val="26"/>
          <w:lang w:val="vi-VN" w:eastAsia="zh-CN"/>
        </w:rPr>
      </w:pPr>
      <w:r w:rsidRPr="00B641A2">
        <w:rPr>
          <w:rFonts w:ascii="Times New Roman" w:eastAsiaTheme="minorEastAsia" w:hAnsi="Times New Roman"/>
          <w:sz w:val="26"/>
          <w:szCs w:val="26"/>
          <w:lang w:val="vi-VN" w:eastAsia="zh-CN"/>
        </w:rPr>
        <w:t>Biểu tượng cho tình thân ái, hữu nghị.</w:t>
      </w:r>
    </w:p>
    <w:p w:rsidR="005A6637" w:rsidRPr="00B641A2" w:rsidRDefault="005A6637" w:rsidP="005A6637">
      <w:pPr>
        <w:numPr>
          <w:ilvl w:val="0"/>
          <w:numId w:val="19"/>
        </w:numPr>
        <w:spacing w:after="0" w:line="240" w:lineRule="auto"/>
        <w:jc w:val="both"/>
        <w:rPr>
          <w:rFonts w:ascii="Times New Roman" w:eastAsiaTheme="minorEastAsia" w:hAnsi="Times New Roman"/>
          <w:sz w:val="26"/>
          <w:szCs w:val="26"/>
          <w:lang w:val="vi-VN" w:eastAsia="zh-CN"/>
        </w:rPr>
      </w:pPr>
      <w:r w:rsidRPr="00B641A2">
        <w:rPr>
          <w:rFonts w:ascii="Times New Roman" w:eastAsiaTheme="minorEastAsia" w:hAnsi="Times New Roman"/>
          <w:sz w:val="26"/>
          <w:szCs w:val="26"/>
          <w:lang w:val="vi-VN" w:eastAsia="zh-CN"/>
        </w:rPr>
        <w:t>Biểu tượng cho chiến tranh xâm lược.</w:t>
      </w:r>
    </w:p>
    <w:p w:rsidR="005A6637" w:rsidRPr="00B641A2" w:rsidRDefault="005A6637" w:rsidP="005A6637">
      <w:pPr>
        <w:numPr>
          <w:ilvl w:val="0"/>
          <w:numId w:val="19"/>
        </w:numPr>
        <w:spacing w:after="0" w:line="240" w:lineRule="auto"/>
        <w:jc w:val="both"/>
        <w:rPr>
          <w:rFonts w:ascii="Times New Roman" w:eastAsiaTheme="minorEastAsia" w:hAnsi="Times New Roman"/>
          <w:sz w:val="26"/>
          <w:szCs w:val="26"/>
          <w:lang w:val="vi-VN" w:eastAsia="zh-CN"/>
        </w:rPr>
      </w:pPr>
      <w:r w:rsidRPr="00B641A2">
        <w:rPr>
          <w:rFonts w:ascii="Times New Roman" w:eastAsiaTheme="minorEastAsia" w:hAnsi="Times New Roman"/>
          <w:sz w:val="26"/>
          <w:szCs w:val="26"/>
          <w:lang w:val="vi-VN" w:eastAsia="zh-CN"/>
        </w:rPr>
        <w:lastRenderedPageBreak/>
        <w:t>Biểu tượng cho tinh thần đoàn kết.</w:t>
      </w:r>
    </w:p>
    <w:p w:rsidR="005A6637" w:rsidRPr="00B641A2" w:rsidRDefault="005A6637" w:rsidP="005A6637">
      <w:pPr>
        <w:spacing w:after="0" w:line="240" w:lineRule="auto"/>
        <w:jc w:val="both"/>
        <w:rPr>
          <w:rFonts w:ascii="Times New Roman" w:eastAsiaTheme="minorEastAsia" w:hAnsi="Times New Roman"/>
          <w:sz w:val="26"/>
          <w:szCs w:val="26"/>
          <w:lang w:val="vi-VN" w:eastAsia="zh-CN"/>
        </w:rPr>
      </w:pPr>
      <w:r w:rsidRPr="00B641A2">
        <w:rPr>
          <w:rFonts w:ascii="Times New Roman" w:eastAsiaTheme="minorEastAsia" w:hAnsi="Times New Roman"/>
          <w:b/>
          <w:bCs/>
          <w:sz w:val="26"/>
          <w:szCs w:val="26"/>
          <w:lang w:val="vi-VN" w:eastAsia="zh-CN"/>
        </w:rPr>
        <w:t>Câu 9.</w:t>
      </w:r>
      <w:r w:rsidRPr="00B641A2">
        <w:rPr>
          <w:rFonts w:ascii="Times New Roman" w:eastAsiaTheme="minorEastAsia" w:hAnsi="Times New Roman"/>
          <w:sz w:val="26"/>
          <w:szCs w:val="26"/>
          <w:lang w:val="vi-VN" w:eastAsia="zh-CN"/>
        </w:rPr>
        <w:t xml:space="preserve"> Em hiểu như thế nào về ý nghĩa hình ảnh đóa hoa hướng dương trong khổ đầu văn bản?</w:t>
      </w:r>
    </w:p>
    <w:p w:rsidR="005A6637" w:rsidRPr="00B641A2" w:rsidRDefault="005A6637" w:rsidP="005A6637">
      <w:pPr>
        <w:spacing w:after="0" w:line="240" w:lineRule="auto"/>
        <w:jc w:val="both"/>
        <w:rPr>
          <w:rFonts w:ascii="Times New Roman" w:eastAsiaTheme="minorEastAsia" w:hAnsi="Times New Roman"/>
          <w:sz w:val="26"/>
          <w:szCs w:val="26"/>
          <w:lang w:val="vi-VN" w:eastAsia="zh-CN"/>
        </w:rPr>
      </w:pPr>
      <w:r w:rsidRPr="00B641A2">
        <w:rPr>
          <w:rFonts w:ascii="Times New Roman" w:eastAsiaTheme="minorEastAsia" w:hAnsi="Times New Roman"/>
          <w:b/>
          <w:bCs/>
          <w:sz w:val="26"/>
          <w:szCs w:val="26"/>
          <w:lang w:val="vi-VN" w:eastAsia="zh-CN"/>
        </w:rPr>
        <w:t>Câu 10</w:t>
      </w:r>
      <w:r w:rsidRPr="00B641A2">
        <w:rPr>
          <w:rFonts w:ascii="Times New Roman" w:eastAsiaTheme="minorEastAsia" w:hAnsi="Times New Roman"/>
          <w:sz w:val="26"/>
          <w:szCs w:val="26"/>
          <w:lang w:val="vi-VN" w:eastAsia="zh-CN"/>
        </w:rPr>
        <w:t>. Từ bài thơ hãy rút ra thông điệp ý nghĩa nhất cho bản thân về giá trị của sự sống? Và giải thích vì sao?</w:t>
      </w:r>
    </w:p>
    <w:p w:rsidR="001A6A8D" w:rsidRPr="00B641A2" w:rsidRDefault="00EC50E6">
      <w:pPr>
        <w:spacing w:after="0" w:line="276" w:lineRule="auto"/>
        <w:jc w:val="both"/>
        <w:rPr>
          <w:rFonts w:ascii="Times New Roman" w:hAnsi="Times New Roman"/>
          <w:b/>
          <w:bCs/>
          <w:iCs/>
          <w:sz w:val="26"/>
          <w:szCs w:val="26"/>
          <w:shd w:val="clear" w:color="auto" w:fill="FFFFFF"/>
          <w:lang w:val="vi-VN"/>
        </w:rPr>
      </w:pPr>
      <w:r>
        <w:rPr>
          <w:rFonts w:ascii="Times New Roman" w:hAnsi="Times New Roman"/>
          <w:b/>
          <w:bCs/>
          <w:iCs/>
          <w:sz w:val="26"/>
          <w:szCs w:val="26"/>
          <w:shd w:val="clear" w:color="auto" w:fill="FFFFFF"/>
          <w:lang w:val="vi-VN"/>
        </w:rPr>
        <w:t>P</w:t>
      </w:r>
      <w:r>
        <w:rPr>
          <w:rFonts w:ascii="Times New Roman" w:hAnsi="Times New Roman"/>
          <w:b/>
          <w:bCs/>
          <w:iCs/>
          <w:sz w:val="26"/>
          <w:szCs w:val="26"/>
          <w:shd w:val="clear" w:color="auto" w:fill="FFFFFF"/>
        </w:rPr>
        <w:t>HẦN</w:t>
      </w:r>
      <w:r>
        <w:rPr>
          <w:rFonts w:ascii="Times New Roman" w:hAnsi="Times New Roman"/>
          <w:b/>
          <w:bCs/>
          <w:iCs/>
          <w:sz w:val="26"/>
          <w:szCs w:val="26"/>
          <w:shd w:val="clear" w:color="auto" w:fill="FFFFFF"/>
          <w:lang w:val="vi-VN"/>
        </w:rPr>
        <w:t xml:space="preserve"> II. V</w:t>
      </w:r>
      <w:r>
        <w:rPr>
          <w:rFonts w:ascii="Times New Roman" w:hAnsi="Times New Roman"/>
          <w:b/>
          <w:bCs/>
          <w:iCs/>
          <w:sz w:val="26"/>
          <w:szCs w:val="26"/>
          <w:shd w:val="clear" w:color="auto" w:fill="FFFFFF"/>
        </w:rPr>
        <w:t>IẾT</w:t>
      </w:r>
      <w:r w:rsidR="009A3E2A" w:rsidRPr="00B641A2">
        <w:rPr>
          <w:rFonts w:ascii="Times New Roman" w:hAnsi="Times New Roman"/>
          <w:b/>
          <w:bCs/>
          <w:iCs/>
          <w:sz w:val="26"/>
          <w:szCs w:val="26"/>
          <w:shd w:val="clear" w:color="auto" w:fill="FFFFFF"/>
          <w:lang w:val="vi-VN"/>
        </w:rPr>
        <w:t xml:space="preserve"> ( 4,0 điểm)</w:t>
      </w:r>
    </w:p>
    <w:p w:rsidR="001A6A8D" w:rsidRPr="00B641A2" w:rsidRDefault="009A3E2A">
      <w:pPr>
        <w:spacing w:after="0" w:line="276" w:lineRule="auto"/>
        <w:jc w:val="both"/>
        <w:rPr>
          <w:rFonts w:ascii="Times New Roman" w:hAnsi="Times New Roman"/>
          <w:iCs/>
          <w:sz w:val="26"/>
          <w:szCs w:val="26"/>
          <w:shd w:val="clear" w:color="auto" w:fill="FFFFFF"/>
          <w:lang w:val="vi-VN"/>
        </w:rPr>
      </w:pPr>
      <w:r w:rsidRPr="00B641A2">
        <w:rPr>
          <w:rFonts w:ascii="Times New Roman" w:hAnsi="Times New Roman"/>
          <w:i/>
          <w:sz w:val="26"/>
          <w:szCs w:val="26"/>
          <w:shd w:val="clear" w:color="auto" w:fill="FFFFFF"/>
          <w:lang w:val="vi-VN"/>
        </w:rPr>
        <w:t xml:space="preserve">      </w:t>
      </w:r>
      <w:r w:rsidRPr="00B641A2">
        <w:rPr>
          <w:rFonts w:ascii="Times New Roman" w:hAnsi="Times New Roman"/>
          <w:iCs/>
          <w:sz w:val="26"/>
          <w:szCs w:val="26"/>
          <w:shd w:val="clear" w:color="auto" w:fill="FFFFFF"/>
          <w:lang w:val="vi-VN"/>
        </w:rPr>
        <w:t xml:space="preserve"> Đọc và phân tích truyện ngắn dưới đây:</w:t>
      </w:r>
    </w:p>
    <w:p w:rsidR="001A6A8D" w:rsidRPr="00B641A2" w:rsidRDefault="009A3E2A">
      <w:pPr>
        <w:spacing w:after="0" w:line="276" w:lineRule="auto"/>
        <w:jc w:val="both"/>
        <w:rPr>
          <w:rFonts w:ascii="Times New Roman" w:hAnsi="Times New Roman"/>
          <w:b/>
          <w:bCs/>
          <w:iCs/>
          <w:sz w:val="26"/>
          <w:szCs w:val="26"/>
          <w:shd w:val="clear" w:color="auto" w:fill="FFFFFF"/>
          <w:lang w:val="vi-VN"/>
        </w:rPr>
      </w:pPr>
      <w:r w:rsidRPr="00B641A2">
        <w:rPr>
          <w:rFonts w:ascii="Times New Roman" w:hAnsi="Times New Roman"/>
          <w:iCs/>
          <w:sz w:val="26"/>
          <w:szCs w:val="26"/>
          <w:shd w:val="clear" w:color="auto" w:fill="FFFFFF"/>
          <w:lang w:val="vi-VN"/>
        </w:rPr>
        <w:t xml:space="preserve">                                                                   </w:t>
      </w:r>
      <w:r w:rsidRPr="00B641A2">
        <w:rPr>
          <w:rFonts w:ascii="Times New Roman" w:hAnsi="Times New Roman"/>
          <w:b/>
          <w:bCs/>
          <w:iCs/>
          <w:sz w:val="26"/>
          <w:szCs w:val="26"/>
          <w:shd w:val="clear" w:color="auto" w:fill="FFFFFF"/>
          <w:lang w:val="vi-VN"/>
        </w:rPr>
        <w:t>BỐ TÔI</w:t>
      </w:r>
    </w:p>
    <w:p w:rsidR="001A6A8D" w:rsidRPr="00B641A2" w:rsidRDefault="009A3E2A">
      <w:pPr>
        <w:spacing w:after="0" w:line="276" w:lineRule="auto"/>
        <w:jc w:val="both"/>
        <w:rPr>
          <w:rFonts w:ascii="Times New Roman" w:hAnsi="Times New Roman"/>
          <w:b/>
          <w:bCs/>
          <w:i/>
          <w:sz w:val="26"/>
          <w:szCs w:val="26"/>
          <w:shd w:val="clear" w:color="auto" w:fill="FFFFFF"/>
          <w:lang w:val="vi-VN"/>
        </w:rPr>
      </w:pPr>
      <w:r w:rsidRPr="00B641A2">
        <w:rPr>
          <w:rFonts w:ascii="Times New Roman" w:hAnsi="Times New Roman"/>
          <w:iCs/>
          <w:sz w:val="26"/>
          <w:szCs w:val="26"/>
          <w:shd w:val="clear" w:color="auto" w:fill="FFFFFF"/>
          <w:lang w:val="vi-VN"/>
        </w:rPr>
        <w:t xml:space="preserve">                                                                                    </w:t>
      </w:r>
      <w:r w:rsidRPr="00B641A2">
        <w:rPr>
          <w:rFonts w:ascii="Times New Roman" w:hAnsi="Times New Roman"/>
          <w:b/>
          <w:bCs/>
          <w:i/>
          <w:sz w:val="26"/>
          <w:szCs w:val="26"/>
          <w:shd w:val="clear" w:color="auto" w:fill="FFFFFF"/>
          <w:lang w:val="vi-VN"/>
        </w:rPr>
        <w:t>Cao Thị Tỵ</w:t>
      </w:r>
    </w:p>
    <w:p w:rsidR="001A6A8D" w:rsidRPr="00B641A2" w:rsidRDefault="009A3E2A">
      <w:pPr>
        <w:pStyle w:val="NormalWeb"/>
        <w:shd w:val="clear" w:color="auto" w:fill="FFFFFF"/>
        <w:spacing w:after="0"/>
        <w:ind w:firstLine="284"/>
        <w:jc w:val="both"/>
        <w:textAlignment w:val="baseline"/>
        <w:rPr>
          <w:rFonts w:ascii="Times New Roman" w:hAnsi="Times New Roman"/>
          <w:i/>
          <w:iCs/>
          <w:sz w:val="26"/>
          <w:szCs w:val="26"/>
          <w:lang w:val="vi-VN"/>
        </w:rPr>
      </w:pPr>
      <w:r w:rsidRPr="00B641A2">
        <w:rPr>
          <w:rFonts w:ascii="Times New Roman" w:hAnsi="Times New Roman"/>
          <w:i/>
          <w:iCs/>
          <w:sz w:val="26"/>
          <w:szCs w:val="26"/>
          <w:lang w:val="vi-VN"/>
        </w:rPr>
        <w:t>Ngoại kể rằng Mẹ tôi mất sớm vì một căn bệnh hiểm nghèo khi hai anh em tôi vẫn còn rất nhỏ, lúc đó em tôi mới một tuổi, còn tôi mới lên ba, cú sốc quá lớn khiến Bố tôi sầu não ủ ê đến hàng mấy năm trời vẫn chưa nguôi ngoai.</w:t>
      </w:r>
    </w:p>
    <w:p w:rsidR="001A6A8D" w:rsidRPr="00B641A2" w:rsidRDefault="009A3E2A">
      <w:pPr>
        <w:pStyle w:val="NormalWeb"/>
        <w:shd w:val="clear" w:color="auto" w:fill="FFFFFF"/>
        <w:spacing w:after="0"/>
        <w:ind w:firstLine="284"/>
        <w:jc w:val="both"/>
        <w:textAlignment w:val="baseline"/>
        <w:rPr>
          <w:rFonts w:ascii="Times New Roman" w:hAnsi="Times New Roman"/>
          <w:i/>
          <w:iCs/>
          <w:sz w:val="26"/>
          <w:szCs w:val="26"/>
          <w:lang w:val="vi-VN"/>
        </w:rPr>
      </w:pPr>
      <w:r w:rsidRPr="00B641A2">
        <w:rPr>
          <w:rFonts w:ascii="Times New Roman" w:hAnsi="Times New Roman"/>
          <w:i/>
          <w:iCs/>
          <w:sz w:val="26"/>
          <w:szCs w:val="26"/>
          <w:lang w:val="vi-VN"/>
        </w:rPr>
        <w:t>Hàng ngày ngoại trông nom chăm bẵm anh em chúng tôi để bố đi làm, nhưng cứ về đến nhà là bố lại ôm chúng tôi vào lòng vỗ về, chăm sóc cho chúng tôi từng miếng ăn giấc ngủ. Bố không biết ru hay và ngân nga trầm bổng như ngoại, nhưng giọng của bố trầm ấm, bố ru chúng tôi bằng những bài thơ. Và bài ru mà tôi thường xuyên nghe nhất đó là bài “Bầm Ơi”. Cứ mỗi lần bế chúng tôi lên võng hay lên giường là bố mở đầu bằng bài Bầm ơi, cứ vậy bố đọc đi đọc lại bài bầm ơi một lát là anh em tôi ngủ say, nhiều khi tôi thấy bố nghẹn ngào xúc động, nhất là những khi bố nhắc đến Tên Mẹ. Những giọt nước mắt lăn dài trên khóe mắt bố. Thấy bố nột mình cảnh gà trống nuôi con, vừa làm cha vừa làm mẹ quả là vất vả. Anh em họ hàng ngỏ ý khuyên bố tôi nên tục huyền, tìm người về làm mẹ kế mẫu để sớm hôm chăm nom, săn sóc cho bố con tôi, nhưng bố nhất định không đồng ý, Bố bảo: Cảnh dì ghẻ con chồng xưa nay tôi đã biết cả rồi, con người khác máu tanh lòng. Nhất là khi lại sinh thêm em bé nữa, chuyện con riêng con tây khó tranh khỏi sứt mẻ tình cảm, thế nên mọi người đừng khuyên tôi nữa.</w:t>
      </w:r>
    </w:p>
    <w:p w:rsidR="001A6A8D" w:rsidRPr="00B641A2" w:rsidRDefault="009A3E2A">
      <w:pPr>
        <w:pStyle w:val="NormalWeb"/>
        <w:shd w:val="clear" w:color="auto" w:fill="FFFFFF"/>
        <w:spacing w:after="0"/>
        <w:ind w:firstLine="284"/>
        <w:jc w:val="both"/>
        <w:textAlignment w:val="baseline"/>
        <w:rPr>
          <w:rFonts w:ascii="Times New Roman" w:hAnsi="Times New Roman"/>
          <w:i/>
          <w:iCs/>
          <w:sz w:val="26"/>
          <w:szCs w:val="26"/>
          <w:lang w:val="vi-VN"/>
        </w:rPr>
      </w:pPr>
      <w:r w:rsidRPr="00B641A2">
        <w:rPr>
          <w:rFonts w:ascii="Times New Roman" w:hAnsi="Times New Roman"/>
          <w:i/>
          <w:iCs/>
          <w:sz w:val="26"/>
          <w:szCs w:val="26"/>
          <w:lang w:val="vi-VN"/>
        </w:rPr>
        <w:t>Và bố cứ vậy, lo lắng chăm sóc, thường hay mua quà bánh cho chúng tôi mỗi khi bố đi đâu xa về, hàng ngày bố luôn đến đón tôi trước giờ, chưa bao giờ bố để tôi phải đứng trước cửa trường chờ đợi! Khi tôi lên cấp hai bố mua cho tôi một cái xe đạp cũ, tôi vui vẻ cùng chúng bạn đi học, đi chơi… tôi đâu biết hàng ngày bố vất vả làm đủ các nghề nặng nhọc như phụ hồ, đào ao, đào giếng… cho đến một hôm bố ngã bệnh. Bố sốt ly bì mấy hôm không ăn uống được. Tôi vào bệnh viện thăm bố, thấy bố gầy sút xanh xao, tôi lo lắng và thương bố vô cùng, tôi nói với bố:</w:t>
      </w:r>
    </w:p>
    <w:p w:rsidR="001A6A8D" w:rsidRPr="00B641A2" w:rsidRDefault="009A3E2A">
      <w:pPr>
        <w:pStyle w:val="NormalWeb"/>
        <w:shd w:val="clear" w:color="auto" w:fill="FFFFFF"/>
        <w:spacing w:after="0"/>
        <w:ind w:firstLine="284"/>
        <w:jc w:val="both"/>
        <w:textAlignment w:val="baseline"/>
        <w:rPr>
          <w:rFonts w:ascii="Times New Roman" w:hAnsi="Times New Roman"/>
          <w:i/>
          <w:iCs/>
          <w:sz w:val="26"/>
          <w:szCs w:val="26"/>
          <w:lang w:val="vi-VN"/>
        </w:rPr>
      </w:pPr>
      <w:r w:rsidRPr="00B641A2">
        <w:rPr>
          <w:rFonts w:ascii="Times New Roman" w:hAnsi="Times New Roman"/>
          <w:i/>
          <w:iCs/>
          <w:sz w:val="26"/>
          <w:szCs w:val="26"/>
          <w:lang w:val="vi-VN"/>
        </w:rPr>
        <w:t>- Bố ạ. Con xin phép nghỉ học để chăm cho bố nhanh khỏe lại nhé!</w:t>
      </w:r>
    </w:p>
    <w:p w:rsidR="001A6A8D" w:rsidRPr="00B641A2" w:rsidRDefault="009A3E2A">
      <w:pPr>
        <w:pStyle w:val="NormalWeb"/>
        <w:shd w:val="clear" w:color="auto" w:fill="FFFFFF"/>
        <w:spacing w:after="0"/>
        <w:ind w:firstLine="284"/>
        <w:jc w:val="both"/>
        <w:textAlignment w:val="baseline"/>
        <w:rPr>
          <w:rFonts w:ascii="Times New Roman" w:hAnsi="Times New Roman"/>
          <w:i/>
          <w:iCs/>
          <w:sz w:val="26"/>
          <w:szCs w:val="26"/>
          <w:lang w:val="vi-VN"/>
        </w:rPr>
      </w:pPr>
      <w:r w:rsidRPr="00B641A2">
        <w:rPr>
          <w:rFonts w:ascii="Times New Roman" w:hAnsi="Times New Roman"/>
          <w:i/>
          <w:iCs/>
          <w:sz w:val="26"/>
          <w:szCs w:val="26"/>
          <w:lang w:val="vi-VN"/>
        </w:rPr>
        <w:t>Bố ân cần cầm tay tôi:</w:t>
      </w:r>
    </w:p>
    <w:p w:rsidR="001A6A8D" w:rsidRPr="00B641A2" w:rsidRDefault="009A3E2A">
      <w:pPr>
        <w:pStyle w:val="NormalWeb"/>
        <w:shd w:val="clear" w:color="auto" w:fill="FFFFFF"/>
        <w:spacing w:after="0"/>
        <w:ind w:firstLine="284"/>
        <w:jc w:val="both"/>
        <w:textAlignment w:val="baseline"/>
        <w:rPr>
          <w:rFonts w:ascii="Times New Roman" w:hAnsi="Times New Roman"/>
          <w:i/>
          <w:iCs/>
          <w:sz w:val="26"/>
          <w:szCs w:val="26"/>
          <w:lang w:val="vi-VN"/>
        </w:rPr>
      </w:pPr>
      <w:r w:rsidRPr="00B641A2">
        <w:rPr>
          <w:rFonts w:ascii="Times New Roman" w:hAnsi="Times New Roman"/>
          <w:i/>
          <w:iCs/>
          <w:sz w:val="26"/>
          <w:szCs w:val="26"/>
          <w:lang w:val="vi-VN"/>
        </w:rPr>
        <w:t>- Bố không sao đâu, con cứ lo học cho giỏi và bảo ban em cũng vậy là bố nhanh khỏe thôi.</w:t>
      </w:r>
    </w:p>
    <w:p w:rsidR="001A6A8D" w:rsidRPr="00B641A2" w:rsidRDefault="009A3E2A">
      <w:pPr>
        <w:pStyle w:val="NormalWeb"/>
        <w:shd w:val="clear" w:color="auto" w:fill="FFFFFF"/>
        <w:spacing w:after="0"/>
        <w:ind w:firstLine="284"/>
        <w:jc w:val="both"/>
        <w:textAlignment w:val="baseline"/>
        <w:rPr>
          <w:rFonts w:ascii="Times New Roman" w:hAnsi="Times New Roman"/>
          <w:i/>
          <w:iCs/>
          <w:sz w:val="26"/>
          <w:szCs w:val="26"/>
          <w:lang w:val="vi-VN"/>
        </w:rPr>
      </w:pPr>
      <w:r w:rsidRPr="00B641A2">
        <w:rPr>
          <w:rFonts w:ascii="Times New Roman" w:hAnsi="Times New Roman"/>
          <w:i/>
          <w:iCs/>
          <w:sz w:val="26"/>
          <w:szCs w:val="26"/>
          <w:lang w:val="vi-VN"/>
        </w:rPr>
        <w:t>Tôi ra về mà lòng bất an, chắc bố vất vả vì lo lắng cho chúng tôi nhiều quá nên mới đổ bệnh! Giá như Mẹ tôi còn sống thì…, tôi phải làm sao để giúp đỡ cho bố bớt vất vả đây? Từ hôm đó tôi không vô tư học hành vui chơi như trước nữa, tôi nghĩ sẽ cố gắng tranh thủ sau thời gian học tập tìm kiếm thêm công việc làm để giúp đỡ gia đình, giúp đỡ cho bố bớt vất vả, ý định của tôi chưa kịp thực hiện thì không ngờ mấy hôm sau bố tôi qua đời! Tôi ân hận vô cùng. Bố ơi! Giá như con biết thương và giúp đỡ bố nhiều hơn.</w:t>
      </w:r>
    </w:p>
    <w:p w:rsidR="0071134C" w:rsidRPr="00B641A2" w:rsidRDefault="009A3E2A" w:rsidP="00B641A2">
      <w:pPr>
        <w:spacing w:line="360" w:lineRule="auto"/>
        <w:ind w:firstLineChars="1550" w:firstLine="4030"/>
        <w:rPr>
          <w:rFonts w:ascii="Times New Roman" w:eastAsia="sans-serif" w:hAnsi="Times New Roman"/>
          <w:sz w:val="26"/>
          <w:szCs w:val="26"/>
          <w:shd w:val="clear" w:color="auto" w:fill="FFFFFF"/>
        </w:rPr>
      </w:pPr>
      <w:r w:rsidRPr="00B641A2">
        <w:rPr>
          <w:rFonts w:ascii="Times New Roman" w:eastAsia="sans-serif" w:hAnsi="Times New Roman"/>
          <w:sz w:val="26"/>
          <w:szCs w:val="26"/>
          <w:shd w:val="clear" w:color="auto" w:fill="FFFFFF"/>
          <w:lang w:val="vi-VN"/>
        </w:rPr>
        <w:lastRenderedPageBreak/>
        <w:t>( Nguồn: https://datviethp.com/bo-toi)</w:t>
      </w:r>
    </w:p>
    <w:p w:rsidR="0028115D" w:rsidRPr="00B641A2" w:rsidRDefault="0028115D" w:rsidP="001155F6">
      <w:pPr>
        <w:spacing w:after="0" w:line="276" w:lineRule="auto"/>
        <w:rPr>
          <w:rFonts w:ascii="Times New Roman" w:hAnsi="Times New Roman"/>
          <w:i/>
          <w:sz w:val="26"/>
          <w:szCs w:val="26"/>
          <w:shd w:val="clear" w:color="auto" w:fill="FFFFFF"/>
        </w:rPr>
      </w:pPr>
    </w:p>
    <w:p w:rsidR="0071134C" w:rsidRPr="00B641A2" w:rsidRDefault="0028115D" w:rsidP="001155F6">
      <w:pPr>
        <w:spacing w:after="0" w:line="276" w:lineRule="auto"/>
        <w:rPr>
          <w:rFonts w:ascii="Times New Roman" w:eastAsia="Times New Roman" w:hAnsi="Times New Roman"/>
          <w:b/>
          <w:bCs/>
          <w:sz w:val="26"/>
          <w:szCs w:val="26"/>
          <w:lang w:val="vi-VN"/>
        </w:rPr>
      </w:pPr>
      <w:r w:rsidRPr="00B641A2">
        <w:rPr>
          <w:rFonts w:ascii="Times New Roman" w:hAnsi="Times New Roman"/>
          <w:i/>
          <w:sz w:val="26"/>
          <w:szCs w:val="26"/>
          <w:shd w:val="clear" w:color="auto" w:fill="FFFFFF"/>
          <w:lang w:val="vi-VN"/>
        </w:rPr>
        <w:t xml:space="preserve">                                   </w:t>
      </w:r>
      <w:r w:rsidR="001155F6" w:rsidRPr="00B641A2">
        <w:rPr>
          <w:rFonts w:ascii="Times New Roman" w:hAnsi="Times New Roman"/>
          <w:i/>
          <w:sz w:val="26"/>
          <w:szCs w:val="26"/>
          <w:shd w:val="clear" w:color="auto" w:fill="FFFFFF"/>
          <w:lang w:val="vi-VN"/>
        </w:rPr>
        <w:t xml:space="preserve"> </w:t>
      </w:r>
      <w:r w:rsidR="0071134C" w:rsidRPr="00B641A2">
        <w:rPr>
          <w:rFonts w:ascii="Times New Roman" w:eastAsia="Times New Roman" w:hAnsi="Times New Roman"/>
          <w:b/>
          <w:bCs/>
          <w:sz w:val="26"/>
          <w:szCs w:val="26"/>
          <w:lang w:val="vi-VN"/>
        </w:rPr>
        <w:t>ĐÁP ÁN + HƯỚNG DẪN CHẤM</w:t>
      </w:r>
    </w:p>
    <w:p w:rsidR="0071134C" w:rsidRPr="00B641A2" w:rsidRDefault="001155F6" w:rsidP="001155F6">
      <w:pPr>
        <w:spacing w:after="0" w:line="264" w:lineRule="auto"/>
        <w:rPr>
          <w:rFonts w:ascii="Times New Roman" w:eastAsiaTheme="minorEastAsia" w:hAnsi="Times New Roman"/>
          <w:b/>
          <w:bCs/>
          <w:sz w:val="26"/>
          <w:szCs w:val="26"/>
          <w:lang w:val="vi-VN" w:eastAsia="zh-CN"/>
        </w:rPr>
      </w:pPr>
      <w:r w:rsidRPr="00B641A2">
        <w:rPr>
          <w:rFonts w:ascii="Times New Roman" w:hAnsi="Times New Roman"/>
          <w:i/>
          <w:sz w:val="26"/>
          <w:szCs w:val="26"/>
          <w:shd w:val="clear" w:color="auto" w:fill="FFFFFF"/>
          <w:lang w:val="vi-VN"/>
        </w:rPr>
        <w:t xml:space="preserve">                               </w:t>
      </w:r>
      <w:r w:rsidR="0071134C" w:rsidRPr="00B641A2">
        <w:rPr>
          <w:rFonts w:ascii="Times New Roman" w:eastAsiaTheme="minorEastAsia" w:hAnsi="Times New Roman"/>
          <w:b/>
          <w:bCs/>
          <w:sz w:val="26"/>
          <w:szCs w:val="26"/>
          <w:lang w:val="vi-VN" w:eastAsia="zh-CN"/>
        </w:rPr>
        <w:t>Tổng điểm cho cả bài khảo sát là 10 điểm</w:t>
      </w:r>
    </w:p>
    <w:p w:rsidR="0071134C" w:rsidRPr="00B641A2" w:rsidRDefault="0071134C" w:rsidP="0071134C">
      <w:pPr>
        <w:spacing w:after="0" w:line="240" w:lineRule="auto"/>
        <w:jc w:val="both"/>
        <w:rPr>
          <w:rFonts w:ascii="Times New Roman" w:eastAsiaTheme="minorEastAsia" w:hAnsi="Times New Roman"/>
          <w:sz w:val="26"/>
          <w:szCs w:val="26"/>
          <w:lang w:val="vi-VN" w:eastAsia="zh-CN"/>
        </w:rPr>
      </w:pPr>
      <w:r w:rsidRPr="00B641A2">
        <w:rPr>
          <w:rFonts w:ascii="Times New Roman" w:eastAsiaTheme="minorEastAsia" w:hAnsi="Times New Roman"/>
          <w:i/>
          <w:spacing w:val="-4"/>
          <w:sz w:val="26"/>
          <w:szCs w:val="26"/>
          <w:lang w:val="vi-VN" w:eastAsia="zh-CN"/>
        </w:rPr>
        <w:t>Yêu</w:t>
      </w:r>
      <w:r w:rsidRPr="00B641A2">
        <w:rPr>
          <w:rFonts w:ascii="Times New Roman" w:eastAsiaTheme="minorEastAsia" w:hAnsi="Times New Roman"/>
          <w:i/>
          <w:spacing w:val="-12"/>
          <w:sz w:val="26"/>
          <w:szCs w:val="26"/>
          <w:lang w:val="vi-VN" w:eastAsia="zh-CN"/>
        </w:rPr>
        <w:t xml:space="preserve"> </w:t>
      </w:r>
      <w:r w:rsidRPr="00B641A2">
        <w:rPr>
          <w:rFonts w:ascii="Times New Roman" w:eastAsiaTheme="minorEastAsia" w:hAnsi="Times New Roman"/>
          <w:i/>
          <w:spacing w:val="-4"/>
          <w:sz w:val="26"/>
          <w:szCs w:val="26"/>
          <w:lang w:val="vi-VN" w:eastAsia="zh-CN"/>
        </w:rPr>
        <w:t>cầu</w:t>
      </w:r>
      <w:r w:rsidRPr="00B641A2">
        <w:rPr>
          <w:rFonts w:ascii="Times New Roman" w:eastAsiaTheme="minorEastAsia" w:hAnsi="Times New Roman"/>
          <w:i/>
          <w:spacing w:val="-9"/>
          <w:sz w:val="26"/>
          <w:szCs w:val="26"/>
          <w:lang w:val="vi-VN" w:eastAsia="zh-CN"/>
        </w:rPr>
        <w:t xml:space="preserve"> </w:t>
      </w:r>
      <w:r w:rsidRPr="00B641A2">
        <w:rPr>
          <w:rFonts w:ascii="Times New Roman" w:eastAsiaTheme="minorEastAsia" w:hAnsi="Times New Roman"/>
          <w:i/>
          <w:spacing w:val="-4"/>
          <w:sz w:val="26"/>
          <w:szCs w:val="26"/>
          <w:lang w:val="vi-VN" w:eastAsia="zh-CN"/>
        </w:rPr>
        <w:t>nội</w:t>
      </w:r>
      <w:r w:rsidRPr="00B641A2">
        <w:rPr>
          <w:rFonts w:ascii="Times New Roman" w:eastAsiaTheme="minorEastAsia" w:hAnsi="Times New Roman"/>
          <w:i/>
          <w:spacing w:val="-8"/>
          <w:sz w:val="26"/>
          <w:szCs w:val="26"/>
          <w:lang w:val="vi-VN" w:eastAsia="zh-CN"/>
        </w:rPr>
        <w:t xml:space="preserve"> </w:t>
      </w:r>
      <w:r w:rsidRPr="00B641A2">
        <w:rPr>
          <w:rFonts w:ascii="Times New Roman" w:eastAsiaTheme="minorEastAsia" w:hAnsi="Times New Roman"/>
          <w:i/>
          <w:spacing w:val="-4"/>
          <w:sz w:val="26"/>
          <w:szCs w:val="26"/>
          <w:lang w:val="vi-VN" w:eastAsia="zh-CN"/>
        </w:rPr>
        <w:t>dung,</w:t>
      </w:r>
      <w:r w:rsidRPr="00B641A2">
        <w:rPr>
          <w:rFonts w:ascii="Times New Roman" w:eastAsiaTheme="minorEastAsia" w:hAnsi="Times New Roman"/>
          <w:i/>
          <w:spacing w:val="-9"/>
          <w:sz w:val="26"/>
          <w:szCs w:val="26"/>
          <w:lang w:val="vi-VN" w:eastAsia="zh-CN"/>
        </w:rPr>
        <w:t xml:space="preserve"> </w:t>
      </w:r>
      <w:r w:rsidRPr="00B641A2">
        <w:rPr>
          <w:rFonts w:ascii="Times New Roman" w:eastAsiaTheme="minorEastAsia" w:hAnsi="Times New Roman"/>
          <w:i/>
          <w:spacing w:val="-4"/>
          <w:sz w:val="26"/>
          <w:szCs w:val="26"/>
          <w:lang w:val="vi-VN" w:eastAsia="zh-CN"/>
        </w:rPr>
        <w:t>hình</w:t>
      </w:r>
      <w:r w:rsidRPr="00B641A2">
        <w:rPr>
          <w:rFonts w:ascii="Times New Roman" w:eastAsiaTheme="minorEastAsia" w:hAnsi="Times New Roman"/>
          <w:i/>
          <w:spacing w:val="-8"/>
          <w:sz w:val="26"/>
          <w:szCs w:val="26"/>
          <w:lang w:val="vi-VN" w:eastAsia="zh-CN"/>
        </w:rPr>
        <w:t xml:space="preserve"> </w:t>
      </w:r>
      <w:r w:rsidRPr="00B641A2">
        <w:rPr>
          <w:rFonts w:ascii="Times New Roman" w:eastAsiaTheme="minorEastAsia" w:hAnsi="Times New Roman"/>
          <w:i/>
          <w:spacing w:val="-4"/>
          <w:sz w:val="26"/>
          <w:szCs w:val="26"/>
          <w:lang w:val="vi-VN" w:eastAsia="zh-CN"/>
        </w:rPr>
        <w:t>thức</w:t>
      </w:r>
      <w:r w:rsidRPr="00B641A2">
        <w:rPr>
          <w:rFonts w:ascii="Times New Roman" w:eastAsiaTheme="minorEastAsia" w:hAnsi="Times New Roman"/>
          <w:i/>
          <w:spacing w:val="-9"/>
          <w:sz w:val="26"/>
          <w:szCs w:val="26"/>
          <w:lang w:val="vi-VN" w:eastAsia="zh-CN"/>
        </w:rPr>
        <w:t xml:space="preserve"> </w:t>
      </w:r>
      <w:r w:rsidRPr="00B641A2">
        <w:rPr>
          <w:rFonts w:ascii="Times New Roman" w:eastAsiaTheme="minorEastAsia" w:hAnsi="Times New Roman"/>
          <w:i/>
          <w:spacing w:val="-4"/>
          <w:sz w:val="26"/>
          <w:szCs w:val="26"/>
          <w:lang w:val="vi-VN" w:eastAsia="zh-CN"/>
        </w:rPr>
        <w:t>và</w:t>
      </w:r>
      <w:r w:rsidRPr="00B641A2">
        <w:rPr>
          <w:rFonts w:ascii="Times New Roman" w:eastAsiaTheme="minorEastAsia" w:hAnsi="Times New Roman"/>
          <w:i/>
          <w:spacing w:val="-8"/>
          <w:sz w:val="26"/>
          <w:szCs w:val="26"/>
          <w:lang w:val="vi-VN" w:eastAsia="zh-CN"/>
        </w:rPr>
        <w:t xml:space="preserve"> </w:t>
      </w:r>
      <w:r w:rsidRPr="00B641A2">
        <w:rPr>
          <w:rFonts w:ascii="Times New Roman" w:eastAsiaTheme="minorEastAsia" w:hAnsi="Times New Roman"/>
          <w:i/>
          <w:spacing w:val="-4"/>
          <w:sz w:val="26"/>
          <w:szCs w:val="26"/>
          <w:lang w:val="vi-VN" w:eastAsia="zh-CN"/>
        </w:rPr>
        <w:t>phân</w:t>
      </w:r>
      <w:r w:rsidRPr="00B641A2">
        <w:rPr>
          <w:rFonts w:ascii="Times New Roman" w:eastAsiaTheme="minorEastAsia" w:hAnsi="Times New Roman"/>
          <w:i/>
          <w:spacing w:val="-9"/>
          <w:sz w:val="26"/>
          <w:szCs w:val="26"/>
          <w:lang w:val="vi-VN" w:eastAsia="zh-CN"/>
        </w:rPr>
        <w:t xml:space="preserve"> </w:t>
      </w:r>
      <w:r w:rsidRPr="00B641A2">
        <w:rPr>
          <w:rFonts w:ascii="Times New Roman" w:eastAsiaTheme="minorEastAsia" w:hAnsi="Times New Roman"/>
          <w:i/>
          <w:spacing w:val="-4"/>
          <w:sz w:val="26"/>
          <w:szCs w:val="26"/>
          <w:lang w:val="vi-VN" w:eastAsia="zh-CN"/>
        </w:rPr>
        <w:t>bố</w:t>
      </w:r>
      <w:r w:rsidRPr="00B641A2">
        <w:rPr>
          <w:rFonts w:ascii="Times New Roman" w:eastAsiaTheme="minorEastAsia" w:hAnsi="Times New Roman"/>
          <w:i/>
          <w:spacing w:val="-8"/>
          <w:sz w:val="26"/>
          <w:szCs w:val="26"/>
          <w:lang w:val="vi-VN" w:eastAsia="zh-CN"/>
        </w:rPr>
        <w:t xml:space="preserve"> </w:t>
      </w:r>
      <w:r w:rsidRPr="00B641A2">
        <w:rPr>
          <w:rFonts w:ascii="Times New Roman" w:eastAsiaTheme="minorEastAsia" w:hAnsi="Times New Roman"/>
          <w:i/>
          <w:spacing w:val="-4"/>
          <w:sz w:val="26"/>
          <w:szCs w:val="26"/>
          <w:lang w:val="vi-VN" w:eastAsia="zh-CN"/>
        </w:rPr>
        <w:t>điểm</w:t>
      </w:r>
      <w:r w:rsidRPr="00B641A2">
        <w:rPr>
          <w:rFonts w:ascii="Times New Roman" w:eastAsiaTheme="minorEastAsia" w:hAnsi="Times New Roman"/>
          <w:i/>
          <w:spacing w:val="-7"/>
          <w:sz w:val="26"/>
          <w:szCs w:val="26"/>
          <w:lang w:val="vi-VN" w:eastAsia="zh-CN"/>
        </w:rPr>
        <w:t xml:space="preserve"> </w:t>
      </w:r>
      <w:r w:rsidRPr="00B641A2">
        <w:rPr>
          <w:rFonts w:ascii="Times New Roman" w:eastAsiaTheme="minorEastAsia" w:hAnsi="Times New Roman"/>
          <w:i/>
          <w:spacing w:val="-4"/>
          <w:sz w:val="26"/>
          <w:szCs w:val="26"/>
          <w:lang w:val="vi-VN" w:eastAsia="zh-CN"/>
        </w:rPr>
        <w:t>như</w:t>
      </w:r>
      <w:r w:rsidRPr="00B641A2">
        <w:rPr>
          <w:rFonts w:ascii="Times New Roman" w:eastAsiaTheme="minorEastAsia" w:hAnsi="Times New Roman"/>
          <w:i/>
          <w:spacing w:val="-7"/>
          <w:sz w:val="26"/>
          <w:szCs w:val="26"/>
          <w:lang w:val="vi-VN" w:eastAsia="zh-CN"/>
        </w:rPr>
        <w:t xml:space="preserve"> </w:t>
      </w:r>
      <w:r w:rsidRPr="00B641A2">
        <w:rPr>
          <w:rFonts w:ascii="Times New Roman" w:eastAsiaTheme="minorEastAsia" w:hAnsi="Times New Roman"/>
          <w:i/>
          <w:spacing w:val="-4"/>
          <w:sz w:val="26"/>
          <w:szCs w:val="26"/>
          <w:lang w:val="vi-VN" w:eastAsia="zh-CN"/>
        </w:rPr>
        <w:t>sau:</w:t>
      </w:r>
    </w:p>
    <w:p w:rsidR="0071134C" w:rsidRPr="00B641A2" w:rsidRDefault="0071134C" w:rsidP="0071134C">
      <w:pPr>
        <w:spacing w:after="0" w:line="240" w:lineRule="auto"/>
        <w:jc w:val="both"/>
        <w:rPr>
          <w:rFonts w:ascii="Times New Roman" w:eastAsiaTheme="minorEastAsia" w:hAnsi="Times New Roman"/>
          <w:sz w:val="26"/>
          <w:szCs w:val="26"/>
          <w:lang w:val="vi-VN" w:eastAsia="zh-CN"/>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800"/>
        <w:gridCol w:w="6438"/>
        <w:gridCol w:w="1572"/>
      </w:tblGrid>
      <w:tr w:rsidR="0071134C" w:rsidRPr="00B641A2" w:rsidTr="0064329C">
        <w:trPr>
          <w:trHeight w:val="20"/>
        </w:trPr>
        <w:tc>
          <w:tcPr>
            <w:tcW w:w="545" w:type="pct"/>
          </w:tcPr>
          <w:p w:rsidR="0071134C" w:rsidRPr="00B641A2" w:rsidRDefault="0071134C" w:rsidP="0071134C">
            <w:pPr>
              <w:spacing w:after="0" w:line="276" w:lineRule="auto"/>
              <w:jc w:val="both"/>
              <w:rPr>
                <w:rFonts w:ascii="Times New Roman" w:eastAsiaTheme="minorEastAsia" w:hAnsi="Times New Roman"/>
                <w:b/>
                <w:bCs/>
                <w:sz w:val="26"/>
                <w:szCs w:val="26"/>
                <w:lang w:val="en-SG" w:eastAsia="zh-CN"/>
              </w:rPr>
            </w:pPr>
            <w:r w:rsidRPr="00B641A2">
              <w:rPr>
                <w:rFonts w:ascii="Times New Roman" w:eastAsiaTheme="minorEastAsia" w:hAnsi="Times New Roman"/>
                <w:b/>
                <w:bCs/>
                <w:sz w:val="26"/>
                <w:szCs w:val="26"/>
                <w:lang w:val="en-SG" w:eastAsia="zh-CN"/>
              </w:rPr>
              <w:t>Phần</w:t>
            </w:r>
          </w:p>
        </w:tc>
        <w:tc>
          <w:tcPr>
            <w:tcW w:w="404" w:type="pct"/>
          </w:tcPr>
          <w:p w:rsidR="0071134C" w:rsidRPr="00B641A2" w:rsidRDefault="0071134C" w:rsidP="0071134C">
            <w:pPr>
              <w:spacing w:after="0" w:line="276" w:lineRule="auto"/>
              <w:jc w:val="both"/>
              <w:rPr>
                <w:rFonts w:ascii="Times New Roman" w:eastAsiaTheme="minorEastAsia" w:hAnsi="Times New Roman"/>
                <w:b/>
                <w:bCs/>
                <w:sz w:val="26"/>
                <w:szCs w:val="26"/>
                <w:lang w:val="en-SG" w:eastAsia="zh-CN"/>
              </w:rPr>
            </w:pPr>
            <w:r w:rsidRPr="00B641A2">
              <w:rPr>
                <w:rFonts w:ascii="Times New Roman" w:eastAsiaTheme="minorEastAsia" w:hAnsi="Times New Roman"/>
                <w:b/>
                <w:bCs/>
                <w:sz w:val="26"/>
                <w:szCs w:val="26"/>
                <w:lang w:val="en-SG" w:eastAsia="zh-CN"/>
              </w:rPr>
              <w:t>Câu</w:t>
            </w:r>
          </w:p>
        </w:tc>
        <w:tc>
          <w:tcPr>
            <w:tcW w:w="3253" w:type="pct"/>
          </w:tcPr>
          <w:p w:rsidR="0071134C" w:rsidRPr="00B641A2" w:rsidRDefault="0071134C" w:rsidP="0071134C">
            <w:pPr>
              <w:spacing w:after="0" w:line="276" w:lineRule="auto"/>
              <w:jc w:val="center"/>
              <w:rPr>
                <w:rFonts w:ascii="Times New Roman" w:eastAsiaTheme="minorEastAsia" w:hAnsi="Times New Roman"/>
                <w:b/>
                <w:bCs/>
                <w:sz w:val="26"/>
                <w:szCs w:val="26"/>
                <w:lang w:val="en-SG" w:eastAsia="zh-CN"/>
              </w:rPr>
            </w:pPr>
            <w:r w:rsidRPr="00B641A2">
              <w:rPr>
                <w:rFonts w:ascii="Times New Roman" w:eastAsiaTheme="minorEastAsia" w:hAnsi="Times New Roman"/>
                <w:b/>
                <w:bCs/>
                <w:sz w:val="26"/>
                <w:szCs w:val="26"/>
                <w:lang w:val="en-SG" w:eastAsia="zh-CN"/>
              </w:rPr>
              <w:t>Nội dung</w:t>
            </w:r>
          </w:p>
        </w:tc>
        <w:tc>
          <w:tcPr>
            <w:tcW w:w="795" w:type="pct"/>
          </w:tcPr>
          <w:p w:rsidR="0071134C" w:rsidRPr="00B641A2" w:rsidRDefault="0071134C" w:rsidP="0071134C">
            <w:pPr>
              <w:spacing w:after="0" w:line="276" w:lineRule="auto"/>
              <w:jc w:val="both"/>
              <w:rPr>
                <w:rFonts w:ascii="Times New Roman" w:eastAsiaTheme="minorEastAsia" w:hAnsi="Times New Roman"/>
                <w:b/>
                <w:bCs/>
                <w:sz w:val="26"/>
                <w:szCs w:val="26"/>
                <w:lang w:val="en-SG" w:eastAsia="zh-CN"/>
              </w:rPr>
            </w:pPr>
            <w:r w:rsidRPr="00B641A2">
              <w:rPr>
                <w:rFonts w:ascii="Times New Roman" w:eastAsiaTheme="minorEastAsia" w:hAnsi="Times New Roman"/>
                <w:b/>
                <w:bCs/>
                <w:sz w:val="26"/>
                <w:szCs w:val="26"/>
                <w:lang w:val="en-SG" w:eastAsia="zh-CN"/>
              </w:rPr>
              <w:t>Điểm</w:t>
            </w:r>
          </w:p>
        </w:tc>
      </w:tr>
      <w:tr w:rsidR="0071134C" w:rsidRPr="00B641A2" w:rsidTr="0064329C">
        <w:trPr>
          <w:trHeight w:val="20"/>
        </w:trPr>
        <w:tc>
          <w:tcPr>
            <w:tcW w:w="545" w:type="pct"/>
          </w:tcPr>
          <w:p w:rsidR="0071134C" w:rsidRPr="00B641A2" w:rsidRDefault="0071134C" w:rsidP="0071134C">
            <w:pPr>
              <w:spacing w:after="0" w:line="276" w:lineRule="auto"/>
              <w:jc w:val="both"/>
              <w:rPr>
                <w:rFonts w:ascii="Times New Roman" w:eastAsiaTheme="minorEastAsia" w:hAnsi="Times New Roman"/>
                <w:b/>
                <w:bCs/>
                <w:sz w:val="26"/>
                <w:szCs w:val="26"/>
                <w:lang w:val="en-SG" w:eastAsia="zh-CN"/>
              </w:rPr>
            </w:pPr>
            <w:r w:rsidRPr="00B641A2">
              <w:rPr>
                <w:rFonts w:ascii="Times New Roman" w:eastAsiaTheme="minorEastAsia" w:hAnsi="Times New Roman"/>
                <w:b/>
                <w:bCs/>
                <w:sz w:val="26"/>
                <w:szCs w:val="26"/>
                <w:lang w:val="en-SG" w:eastAsia="zh-CN"/>
              </w:rPr>
              <w:t>I</w:t>
            </w:r>
          </w:p>
        </w:tc>
        <w:tc>
          <w:tcPr>
            <w:tcW w:w="404" w:type="pct"/>
          </w:tcPr>
          <w:p w:rsidR="0071134C" w:rsidRPr="00B641A2" w:rsidRDefault="0071134C" w:rsidP="0071134C">
            <w:pPr>
              <w:spacing w:after="0" w:line="276" w:lineRule="auto"/>
              <w:jc w:val="both"/>
              <w:rPr>
                <w:rFonts w:ascii="Times New Roman" w:eastAsiaTheme="minorEastAsia" w:hAnsi="Times New Roman"/>
                <w:b/>
                <w:bCs/>
                <w:sz w:val="26"/>
                <w:szCs w:val="26"/>
                <w:lang w:val="en-SG" w:eastAsia="zh-CN"/>
              </w:rPr>
            </w:pPr>
          </w:p>
        </w:tc>
        <w:tc>
          <w:tcPr>
            <w:tcW w:w="3253" w:type="pct"/>
          </w:tcPr>
          <w:p w:rsidR="0071134C" w:rsidRPr="00B641A2" w:rsidRDefault="0071134C" w:rsidP="0071134C">
            <w:pPr>
              <w:spacing w:after="0" w:line="276" w:lineRule="auto"/>
              <w:jc w:val="center"/>
              <w:rPr>
                <w:rFonts w:ascii="Times New Roman" w:eastAsiaTheme="minorEastAsia" w:hAnsi="Times New Roman"/>
                <w:b/>
                <w:bCs/>
                <w:sz w:val="26"/>
                <w:szCs w:val="26"/>
                <w:lang w:val="en-SG" w:eastAsia="zh-CN"/>
              </w:rPr>
            </w:pPr>
            <w:r w:rsidRPr="00B641A2">
              <w:rPr>
                <w:rFonts w:ascii="Times New Roman" w:eastAsiaTheme="minorEastAsia" w:hAnsi="Times New Roman"/>
                <w:b/>
                <w:bCs/>
                <w:sz w:val="26"/>
                <w:szCs w:val="26"/>
                <w:lang w:eastAsia="zh-CN"/>
              </w:rPr>
              <w:t>ĐỌC HIỂU</w:t>
            </w:r>
          </w:p>
        </w:tc>
        <w:tc>
          <w:tcPr>
            <w:tcW w:w="795" w:type="pct"/>
          </w:tcPr>
          <w:p w:rsidR="0071134C" w:rsidRPr="00B641A2" w:rsidRDefault="0071134C" w:rsidP="0071134C">
            <w:pPr>
              <w:spacing w:after="0" w:line="276" w:lineRule="auto"/>
              <w:jc w:val="center"/>
              <w:rPr>
                <w:rFonts w:ascii="Times New Roman" w:eastAsiaTheme="minorEastAsia" w:hAnsi="Times New Roman"/>
                <w:b/>
                <w:bCs/>
                <w:sz w:val="26"/>
                <w:szCs w:val="26"/>
                <w:lang w:val="en-SG" w:eastAsia="zh-CN"/>
              </w:rPr>
            </w:pPr>
            <w:r w:rsidRPr="00B641A2">
              <w:rPr>
                <w:rFonts w:ascii="Times New Roman" w:eastAsiaTheme="minorEastAsia" w:hAnsi="Times New Roman"/>
                <w:b/>
                <w:bCs/>
                <w:sz w:val="26"/>
                <w:szCs w:val="26"/>
                <w:lang w:val="en-SG" w:eastAsia="zh-CN"/>
              </w:rPr>
              <w:t>6,0</w:t>
            </w:r>
          </w:p>
        </w:tc>
      </w:tr>
      <w:tr w:rsidR="0071134C" w:rsidRPr="00B641A2" w:rsidTr="0064329C">
        <w:trPr>
          <w:trHeight w:val="20"/>
        </w:trPr>
        <w:tc>
          <w:tcPr>
            <w:tcW w:w="545" w:type="pct"/>
            <w:vMerge w:val="restart"/>
          </w:tcPr>
          <w:p w:rsidR="0071134C" w:rsidRPr="00B641A2" w:rsidRDefault="0071134C" w:rsidP="0071134C">
            <w:pPr>
              <w:spacing w:after="0" w:line="276" w:lineRule="auto"/>
              <w:jc w:val="both"/>
              <w:rPr>
                <w:rFonts w:ascii="Times New Roman" w:eastAsiaTheme="minorEastAsia" w:hAnsi="Times New Roman"/>
                <w:b/>
                <w:bCs/>
                <w:sz w:val="26"/>
                <w:szCs w:val="26"/>
                <w:lang w:val="en-SG" w:eastAsia="zh-CN"/>
              </w:rPr>
            </w:pPr>
          </w:p>
        </w:tc>
        <w:tc>
          <w:tcPr>
            <w:tcW w:w="404" w:type="pct"/>
          </w:tcPr>
          <w:p w:rsidR="0071134C" w:rsidRPr="00B641A2" w:rsidRDefault="0071134C" w:rsidP="0071134C">
            <w:pPr>
              <w:spacing w:after="0" w:line="276" w:lineRule="auto"/>
              <w:jc w:val="center"/>
              <w:rPr>
                <w:rFonts w:ascii="Times New Roman" w:eastAsiaTheme="minorEastAsia" w:hAnsi="Times New Roman"/>
                <w:b/>
                <w:bCs/>
                <w:sz w:val="26"/>
                <w:szCs w:val="26"/>
                <w:lang w:val="en-SG" w:eastAsia="zh-CN"/>
              </w:rPr>
            </w:pPr>
            <w:r w:rsidRPr="00B641A2">
              <w:rPr>
                <w:rFonts w:ascii="Times New Roman" w:eastAsiaTheme="minorEastAsia" w:hAnsi="Times New Roman"/>
                <w:b/>
                <w:bCs/>
                <w:sz w:val="26"/>
                <w:szCs w:val="26"/>
                <w:lang w:val="en-SG" w:eastAsia="zh-CN"/>
              </w:rPr>
              <w:t>1</w:t>
            </w:r>
          </w:p>
        </w:tc>
        <w:tc>
          <w:tcPr>
            <w:tcW w:w="3253" w:type="pct"/>
          </w:tcPr>
          <w:p w:rsidR="0071134C" w:rsidRPr="00B641A2" w:rsidRDefault="0071134C" w:rsidP="0071134C">
            <w:pPr>
              <w:shd w:val="clear" w:color="auto" w:fill="FFFFFF"/>
              <w:spacing w:after="0" w:line="276" w:lineRule="auto"/>
              <w:jc w:val="both"/>
              <w:rPr>
                <w:rFonts w:ascii="Times New Roman" w:eastAsia="Times New Roman" w:hAnsi="Times New Roman"/>
                <w:sz w:val="26"/>
                <w:szCs w:val="26"/>
                <w:lang w:eastAsia="zh-CN"/>
              </w:rPr>
            </w:pPr>
            <w:r w:rsidRPr="00B641A2">
              <w:rPr>
                <w:rFonts w:ascii="Times New Roman" w:eastAsiaTheme="minorEastAsia" w:hAnsi="Times New Roman"/>
                <w:sz w:val="26"/>
                <w:szCs w:val="26"/>
                <w:lang w:val="vi-VN" w:eastAsia="zh-CN"/>
              </w:rPr>
              <w:t xml:space="preserve">D </w:t>
            </w:r>
          </w:p>
        </w:tc>
        <w:tc>
          <w:tcPr>
            <w:tcW w:w="795" w:type="pct"/>
          </w:tcPr>
          <w:p w:rsidR="0071134C" w:rsidRPr="00B641A2" w:rsidRDefault="0071134C" w:rsidP="0071134C">
            <w:pPr>
              <w:spacing w:after="0" w:line="276" w:lineRule="auto"/>
              <w:jc w:val="center"/>
              <w:rPr>
                <w:rFonts w:ascii="Times New Roman" w:eastAsiaTheme="minorEastAsia" w:hAnsi="Times New Roman"/>
                <w:bCs/>
                <w:sz w:val="26"/>
                <w:szCs w:val="26"/>
                <w:lang w:val="en-SG" w:eastAsia="zh-CN"/>
              </w:rPr>
            </w:pPr>
            <w:r w:rsidRPr="00B641A2">
              <w:rPr>
                <w:rFonts w:ascii="Times New Roman" w:eastAsiaTheme="minorEastAsia" w:hAnsi="Times New Roman"/>
                <w:bCs/>
                <w:sz w:val="26"/>
                <w:szCs w:val="26"/>
                <w:lang w:val="en-SG" w:eastAsia="zh-CN"/>
              </w:rPr>
              <w:t>0,5</w:t>
            </w:r>
          </w:p>
        </w:tc>
      </w:tr>
      <w:tr w:rsidR="0071134C" w:rsidRPr="00B641A2" w:rsidTr="0064329C">
        <w:trPr>
          <w:trHeight w:val="20"/>
        </w:trPr>
        <w:tc>
          <w:tcPr>
            <w:tcW w:w="545" w:type="pct"/>
            <w:vMerge/>
          </w:tcPr>
          <w:p w:rsidR="0071134C" w:rsidRPr="00B641A2" w:rsidRDefault="0071134C" w:rsidP="0071134C">
            <w:pPr>
              <w:spacing w:after="0" w:line="276" w:lineRule="auto"/>
              <w:jc w:val="both"/>
              <w:rPr>
                <w:rFonts w:ascii="Times New Roman" w:eastAsiaTheme="minorEastAsia" w:hAnsi="Times New Roman"/>
                <w:b/>
                <w:bCs/>
                <w:sz w:val="26"/>
                <w:szCs w:val="26"/>
                <w:lang w:val="en-SG" w:eastAsia="zh-CN"/>
              </w:rPr>
            </w:pPr>
          </w:p>
        </w:tc>
        <w:tc>
          <w:tcPr>
            <w:tcW w:w="404" w:type="pct"/>
          </w:tcPr>
          <w:p w:rsidR="0071134C" w:rsidRPr="00B641A2" w:rsidRDefault="0071134C" w:rsidP="0071134C">
            <w:pPr>
              <w:spacing w:after="0" w:line="276" w:lineRule="auto"/>
              <w:jc w:val="center"/>
              <w:rPr>
                <w:rFonts w:ascii="Times New Roman" w:eastAsiaTheme="minorEastAsia" w:hAnsi="Times New Roman"/>
                <w:b/>
                <w:bCs/>
                <w:sz w:val="26"/>
                <w:szCs w:val="26"/>
                <w:lang w:val="en-SG" w:eastAsia="zh-CN"/>
              </w:rPr>
            </w:pPr>
            <w:r w:rsidRPr="00B641A2">
              <w:rPr>
                <w:rFonts w:ascii="Times New Roman" w:eastAsiaTheme="minorEastAsia" w:hAnsi="Times New Roman"/>
                <w:b/>
                <w:bCs/>
                <w:sz w:val="26"/>
                <w:szCs w:val="26"/>
                <w:lang w:val="en-SG" w:eastAsia="zh-CN"/>
              </w:rPr>
              <w:t>2</w:t>
            </w:r>
          </w:p>
        </w:tc>
        <w:tc>
          <w:tcPr>
            <w:tcW w:w="3253" w:type="pct"/>
          </w:tcPr>
          <w:p w:rsidR="0071134C" w:rsidRPr="00B641A2" w:rsidRDefault="0071134C" w:rsidP="0071134C">
            <w:pPr>
              <w:spacing w:after="0" w:line="276" w:lineRule="auto"/>
              <w:rPr>
                <w:rFonts w:ascii="Times New Roman" w:eastAsiaTheme="minorEastAsia" w:hAnsi="Times New Roman"/>
                <w:sz w:val="26"/>
                <w:szCs w:val="26"/>
                <w:lang w:eastAsia="zh-CN"/>
              </w:rPr>
            </w:pPr>
            <w:r w:rsidRPr="00B641A2">
              <w:rPr>
                <w:rFonts w:ascii="Times New Roman" w:eastAsiaTheme="minorEastAsia" w:hAnsi="Times New Roman"/>
                <w:sz w:val="26"/>
                <w:szCs w:val="26"/>
                <w:lang w:val="vi-VN" w:eastAsia="zh-CN"/>
              </w:rPr>
              <w:t>B</w:t>
            </w:r>
          </w:p>
        </w:tc>
        <w:tc>
          <w:tcPr>
            <w:tcW w:w="795" w:type="pct"/>
          </w:tcPr>
          <w:p w:rsidR="0071134C" w:rsidRPr="00B641A2" w:rsidRDefault="0071134C" w:rsidP="0071134C">
            <w:pPr>
              <w:spacing w:after="0" w:line="276" w:lineRule="auto"/>
              <w:jc w:val="center"/>
              <w:rPr>
                <w:rFonts w:ascii="Times New Roman" w:eastAsiaTheme="minorEastAsia" w:hAnsi="Times New Roman"/>
                <w:bCs/>
                <w:sz w:val="26"/>
                <w:szCs w:val="26"/>
                <w:lang w:val="en-SG" w:eastAsia="zh-CN"/>
              </w:rPr>
            </w:pPr>
            <w:r w:rsidRPr="00B641A2">
              <w:rPr>
                <w:rFonts w:ascii="Times New Roman" w:eastAsiaTheme="minorEastAsia" w:hAnsi="Times New Roman"/>
                <w:bCs/>
                <w:sz w:val="26"/>
                <w:szCs w:val="26"/>
                <w:lang w:val="en-SG" w:eastAsia="zh-CN"/>
              </w:rPr>
              <w:t>0,5</w:t>
            </w:r>
          </w:p>
        </w:tc>
      </w:tr>
      <w:tr w:rsidR="0071134C" w:rsidRPr="00B641A2" w:rsidTr="0064329C">
        <w:trPr>
          <w:trHeight w:val="20"/>
        </w:trPr>
        <w:tc>
          <w:tcPr>
            <w:tcW w:w="545" w:type="pct"/>
            <w:vMerge/>
          </w:tcPr>
          <w:p w:rsidR="0071134C" w:rsidRPr="00B641A2" w:rsidRDefault="0071134C" w:rsidP="0071134C">
            <w:pPr>
              <w:spacing w:after="0" w:line="276" w:lineRule="auto"/>
              <w:jc w:val="both"/>
              <w:rPr>
                <w:rFonts w:ascii="Times New Roman" w:eastAsiaTheme="minorEastAsia" w:hAnsi="Times New Roman"/>
                <w:b/>
                <w:bCs/>
                <w:sz w:val="26"/>
                <w:szCs w:val="26"/>
                <w:lang w:val="en-SG" w:eastAsia="zh-CN"/>
              </w:rPr>
            </w:pPr>
          </w:p>
        </w:tc>
        <w:tc>
          <w:tcPr>
            <w:tcW w:w="404" w:type="pct"/>
          </w:tcPr>
          <w:p w:rsidR="0071134C" w:rsidRPr="00B641A2" w:rsidRDefault="0071134C" w:rsidP="0071134C">
            <w:pPr>
              <w:spacing w:after="0" w:line="276" w:lineRule="auto"/>
              <w:jc w:val="center"/>
              <w:rPr>
                <w:rFonts w:ascii="Times New Roman" w:eastAsiaTheme="minorEastAsia" w:hAnsi="Times New Roman"/>
                <w:b/>
                <w:bCs/>
                <w:sz w:val="26"/>
                <w:szCs w:val="26"/>
                <w:lang w:val="en-SG" w:eastAsia="zh-CN"/>
              </w:rPr>
            </w:pPr>
            <w:r w:rsidRPr="00B641A2">
              <w:rPr>
                <w:rFonts w:ascii="Times New Roman" w:eastAsiaTheme="minorEastAsia" w:hAnsi="Times New Roman"/>
                <w:b/>
                <w:bCs/>
                <w:sz w:val="26"/>
                <w:szCs w:val="26"/>
                <w:lang w:val="en-SG" w:eastAsia="zh-CN"/>
              </w:rPr>
              <w:t>3</w:t>
            </w:r>
          </w:p>
        </w:tc>
        <w:tc>
          <w:tcPr>
            <w:tcW w:w="3253" w:type="pct"/>
          </w:tcPr>
          <w:p w:rsidR="0071134C" w:rsidRPr="00B641A2" w:rsidRDefault="0071134C" w:rsidP="0071134C">
            <w:pPr>
              <w:shd w:val="clear" w:color="auto" w:fill="FFFFFF"/>
              <w:spacing w:after="0" w:line="276" w:lineRule="auto"/>
              <w:jc w:val="both"/>
              <w:rPr>
                <w:rFonts w:ascii="Times New Roman" w:eastAsia="Times New Roman" w:hAnsi="Times New Roman"/>
                <w:sz w:val="26"/>
                <w:szCs w:val="26"/>
                <w:lang w:val="vi-VN" w:eastAsia="zh-CN"/>
              </w:rPr>
            </w:pPr>
            <w:r w:rsidRPr="00B641A2">
              <w:rPr>
                <w:rFonts w:ascii="Times New Roman" w:eastAsia="Times New Roman" w:hAnsi="Times New Roman"/>
                <w:sz w:val="26"/>
                <w:szCs w:val="26"/>
                <w:lang w:val="vi-VN" w:eastAsia="zh-CN"/>
              </w:rPr>
              <w:t>D</w:t>
            </w:r>
          </w:p>
        </w:tc>
        <w:tc>
          <w:tcPr>
            <w:tcW w:w="795" w:type="pct"/>
          </w:tcPr>
          <w:p w:rsidR="0071134C" w:rsidRPr="00B641A2" w:rsidRDefault="0071134C" w:rsidP="0071134C">
            <w:pPr>
              <w:spacing w:after="0" w:line="276" w:lineRule="auto"/>
              <w:jc w:val="center"/>
              <w:rPr>
                <w:rFonts w:ascii="Times New Roman" w:eastAsiaTheme="minorEastAsia" w:hAnsi="Times New Roman"/>
                <w:bCs/>
                <w:sz w:val="26"/>
                <w:szCs w:val="26"/>
                <w:lang w:val="en-SG" w:eastAsia="zh-CN"/>
              </w:rPr>
            </w:pPr>
            <w:r w:rsidRPr="00B641A2">
              <w:rPr>
                <w:rFonts w:ascii="Times New Roman" w:eastAsiaTheme="minorEastAsia" w:hAnsi="Times New Roman"/>
                <w:bCs/>
                <w:sz w:val="26"/>
                <w:szCs w:val="26"/>
                <w:lang w:val="en-SG" w:eastAsia="zh-CN"/>
              </w:rPr>
              <w:t>0,5</w:t>
            </w:r>
          </w:p>
        </w:tc>
      </w:tr>
      <w:tr w:rsidR="0071134C" w:rsidRPr="00B641A2" w:rsidTr="0064329C">
        <w:trPr>
          <w:trHeight w:val="20"/>
        </w:trPr>
        <w:tc>
          <w:tcPr>
            <w:tcW w:w="545" w:type="pct"/>
            <w:vMerge/>
          </w:tcPr>
          <w:p w:rsidR="0071134C" w:rsidRPr="00B641A2" w:rsidRDefault="0071134C" w:rsidP="0071134C">
            <w:pPr>
              <w:spacing w:after="0" w:line="276" w:lineRule="auto"/>
              <w:jc w:val="both"/>
              <w:rPr>
                <w:rFonts w:ascii="Times New Roman" w:eastAsiaTheme="minorEastAsia" w:hAnsi="Times New Roman"/>
                <w:b/>
                <w:bCs/>
                <w:sz w:val="26"/>
                <w:szCs w:val="26"/>
                <w:lang w:val="en-SG" w:eastAsia="zh-CN"/>
              </w:rPr>
            </w:pPr>
          </w:p>
        </w:tc>
        <w:tc>
          <w:tcPr>
            <w:tcW w:w="404" w:type="pct"/>
          </w:tcPr>
          <w:p w:rsidR="0071134C" w:rsidRPr="00B641A2" w:rsidRDefault="0071134C" w:rsidP="0071134C">
            <w:pPr>
              <w:spacing w:after="0" w:line="276" w:lineRule="auto"/>
              <w:jc w:val="center"/>
              <w:rPr>
                <w:rFonts w:ascii="Times New Roman" w:eastAsiaTheme="minorEastAsia" w:hAnsi="Times New Roman"/>
                <w:b/>
                <w:bCs/>
                <w:sz w:val="26"/>
                <w:szCs w:val="26"/>
                <w:lang w:val="en-SG" w:eastAsia="zh-CN"/>
              </w:rPr>
            </w:pPr>
            <w:r w:rsidRPr="00B641A2">
              <w:rPr>
                <w:rFonts w:ascii="Times New Roman" w:eastAsiaTheme="minorEastAsia" w:hAnsi="Times New Roman"/>
                <w:b/>
                <w:bCs/>
                <w:sz w:val="26"/>
                <w:szCs w:val="26"/>
                <w:lang w:val="en-SG" w:eastAsia="zh-CN"/>
              </w:rPr>
              <w:t>4</w:t>
            </w:r>
          </w:p>
        </w:tc>
        <w:tc>
          <w:tcPr>
            <w:tcW w:w="3253" w:type="pct"/>
          </w:tcPr>
          <w:p w:rsidR="0071134C" w:rsidRPr="00B641A2" w:rsidRDefault="0071134C" w:rsidP="0071134C">
            <w:pPr>
              <w:spacing w:after="0" w:line="276" w:lineRule="auto"/>
              <w:jc w:val="both"/>
              <w:rPr>
                <w:rFonts w:ascii="Times New Roman" w:eastAsia="Times New Roman" w:hAnsi="Times New Roman"/>
                <w:sz w:val="26"/>
                <w:szCs w:val="26"/>
                <w:lang w:val="vi-VN" w:eastAsia="zh-CN"/>
              </w:rPr>
            </w:pPr>
            <w:r w:rsidRPr="00B641A2">
              <w:rPr>
                <w:rFonts w:ascii="Times New Roman" w:eastAsia="Times New Roman" w:hAnsi="Times New Roman"/>
                <w:sz w:val="26"/>
                <w:szCs w:val="26"/>
                <w:lang w:val="vi-VN" w:eastAsia="zh-CN"/>
              </w:rPr>
              <w:t>A</w:t>
            </w:r>
          </w:p>
        </w:tc>
        <w:tc>
          <w:tcPr>
            <w:tcW w:w="795" w:type="pct"/>
          </w:tcPr>
          <w:p w:rsidR="0071134C" w:rsidRPr="00B641A2" w:rsidRDefault="0071134C" w:rsidP="0071134C">
            <w:pPr>
              <w:spacing w:after="0" w:line="276" w:lineRule="auto"/>
              <w:jc w:val="center"/>
              <w:rPr>
                <w:rFonts w:ascii="Times New Roman" w:eastAsiaTheme="minorEastAsia" w:hAnsi="Times New Roman"/>
                <w:bCs/>
                <w:sz w:val="26"/>
                <w:szCs w:val="26"/>
                <w:lang w:val="en-SG" w:eastAsia="zh-CN"/>
              </w:rPr>
            </w:pPr>
            <w:r w:rsidRPr="00B641A2">
              <w:rPr>
                <w:rFonts w:ascii="Times New Roman" w:eastAsiaTheme="minorEastAsia" w:hAnsi="Times New Roman"/>
                <w:bCs/>
                <w:sz w:val="26"/>
                <w:szCs w:val="26"/>
                <w:lang w:val="en-SG" w:eastAsia="zh-CN"/>
              </w:rPr>
              <w:t>0,5</w:t>
            </w:r>
          </w:p>
        </w:tc>
      </w:tr>
      <w:tr w:rsidR="0071134C" w:rsidRPr="00B641A2" w:rsidTr="0064329C">
        <w:trPr>
          <w:trHeight w:val="20"/>
        </w:trPr>
        <w:tc>
          <w:tcPr>
            <w:tcW w:w="545" w:type="pct"/>
            <w:vMerge/>
          </w:tcPr>
          <w:p w:rsidR="0071134C" w:rsidRPr="00B641A2" w:rsidRDefault="0071134C" w:rsidP="0071134C">
            <w:pPr>
              <w:spacing w:after="0" w:line="276" w:lineRule="auto"/>
              <w:jc w:val="both"/>
              <w:rPr>
                <w:rFonts w:ascii="Times New Roman" w:eastAsiaTheme="minorEastAsia" w:hAnsi="Times New Roman"/>
                <w:b/>
                <w:bCs/>
                <w:sz w:val="26"/>
                <w:szCs w:val="26"/>
                <w:lang w:val="en-SG" w:eastAsia="zh-CN"/>
              </w:rPr>
            </w:pPr>
          </w:p>
        </w:tc>
        <w:tc>
          <w:tcPr>
            <w:tcW w:w="404" w:type="pct"/>
          </w:tcPr>
          <w:p w:rsidR="0071134C" w:rsidRPr="00B641A2" w:rsidRDefault="0071134C" w:rsidP="0071134C">
            <w:pPr>
              <w:spacing w:after="0" w:line="276" w:lineRule="auto"/>
              <w:jc w:val="center"/>
              <w:rPr>
                <w:rFonts w:ascii="Times New Roman" w:eastAsiaTheme="minorEastAsia" w:hAnsi="Times New Roman"/>
                <w:b/>
                <w:bCs/>
                <w:sz w:val="26"/>
                <w:szCs w:val="26"/>
                <w:lang w:val="en-SG" w:eastAsia="zh-CN"/>
              </w:rPr>
            </w:pPr>
            <w:r w:rsidRPr="00B641A2">
              <w:rPr>
                <w:rFonts w:ascii="Times New Roman" w:eastAsiaTheme="minorEastAsia" w:hAnsi="Times New Roman"/>
                <w:b/>
                <w:bCs/>
                <w:sz w:val="26"/>
                <w:szCs w:val="26"/>
                <w:lang w:val="en-SG" w:eastAsia="zh-CN"/>
              </w:rPr>
              <w:t>5</w:t>
            </w:r>
          </w:p>
        </w:tc>
        <w:tc>
          <w:tcPr>
            <w:tcW w:w="3253" w:type="pct"/>
          </w:tcPr>
          <w:p w:rsidR="0071134C" w:rsidRPr="00B641A2" w:rsidRDefault="0071134C" w:rsidP="0071134C">
            <w:pPr>
              <w:spacing w:after="0" w:line="276" w:lineRule="auto"/>
              <w:jc w:val="both"/>
              <w:rPr>
                <w:rFonts w:ascii="Times New Roman" w:eastAsia="Times New Roman" w:hAnsi="Times New Roman"/>
                <w:sz w:val="26"/>
                <w:szCs w:val="26"/>
                <w:lang w:val="vi-VN" w:eastAsia="zh-CN"/>
              </w:rPr>
            </w:pPr>
            <w:r w:rsidRPr="00B641A2">
              <w:rPr>
                <w:rFonts w:ascii="Times New Roman" w:eastAsia="Times New Roman" w:hAnsi="Times New Roman"/>
                <w:sz w:val="26"/>
                <w:szCs w:val="26"/>
                <w:lang w:val="vi-VN" w:eastAsia="zh-CN"/>
              </w:rPr>
              <w:t>C</w:t>
            </w:r>
          </w:p>
        </w:tc>
        <w:tc>
          <w:tcPr>
            <w:tcW w:w="795" w:type="pct"/>
          </w:tcPr>
          <w:p w:rsidR="0071134C" w:rsidRPr="00B641A2" w:rsidRDefault="0071134C" w:rsidP="0071134C">
            <w:pPr>
              <w:spacing w:after="0" w:line="276" w:lineRule="auto"/>
              <w:jc w:val="center"/>
              <w:rPr>
                <w:rFonts w:ascii="Times New Roman" w:eastAsiaTheme="minorEastAsia" w:hAnsi="Times New Roman"/>
                <w:bCs/>
                <w:sz w:val="26"/>
                <w:szCs w:val="26"/>
                <w:lang w:val="en-SG" w:eastAsia="zh-CN"/>
              </w:rPr>
            </w:pPr>
            <w:r w:rsidRPr="00B641A2">
              <w:rPr>
                <w:rFonts w:ascii="Times New Roman" w:eastAsiaTheme="minorEastAsia" w:hAnsi="Times New Roman"/>
                <w:bCs/>
                <w:sz w:val="26"/>
                <w:szCs w:val="26"/>
                <w:lang w:val="en-SG" w:eastAsia="zh-CN"/>
              </w:rPr>
              <w:t>0,5</w:t>
            </w:r>
          </w:p>
        </w:tc>
      </w:tr>
      <w:tr w:rsidR="0071134C" w:rsidRPr="00B641A2" w:rsidTr="0064329C">
        <w:trPr>
          <w:trHeight w:val="20"/>
        </w:trPr>
        <w:tc>
          <w:tcPr>
            <w:tcW w:w="545" w:type="pct"/>
            <w:vMerge/>
          </w:tcPr>
          <w:p w:rsidR="0071134C" w:rsidRPr="00B641A2" w:rsidRDefault="0071134C" w:rsidP="0071134C">
            <w:pPr>
              <w:spacing w:after="0" w:line="276" w:lineRule="auto"/>
              <w:jc w:val="both"/>
              <w:rPr>
                <w:rFonts w:ascii="Times New Roman" w:eastAsiaTheme="minorEastAsia" w:hAnsi="Times New Roman"/>
                <w:b/>
                <w:bCs/>
                <w:sz w:val="26"/>
                <w:szCs w:val="26"/>
                <w:lang w:val="en-SG" w:eastAsia="zh-CN"/>
              </w:rPr>
            </w:pPr>
          </w:p>
        </w:tc>
        <w:tc>
          <w:tcPr>
            <w:tcW w:w="404" w:type="pct"/>
          </w:tcPr>
          <w:p w:rsidR="0071134C" w:rsidRPr="00B641A2" w:rsidRDefault="0071134C" w:rsidP="0071134C">
            <w:pPr>
              <w:spacing w:after="0" w:line="276" w:lineRule="auto"/>
              <w:jc w:val="center"/>
              <w:rPr>
                <w:rFonts w:ascii="Times New Roman" w:eastAsiaTheme="minorEastAsia" w:hAnsi="Times New Roman"/>
                <w:b/>
                <w:bCs/>
                <w:sz w:val="26"/>
                <w:szCs w:val="26"/>
                <w:lang w:val="en-SG" w:eastAsia="zh-CN"/>
              </w:rPr>
            </w:pPr>
            <w:r w:rsidRPr="00B641A2">
              <w:rPr>
                <w:rFonts w:ascii="Times New Roman" w:eastAsiaTheme="minorEastAsia" w:hAnsi="Times New Roman"/>
                <w:b/>
                <w:bCs/>
                <w:sz w:val="26"/>
                <w:szCs w:val="26"/>
                <w:lang w:val="en-SG" w:eastAsia="zh-CN"/>
              </w:rPr>
              <w:t>6</w:t>
            </w:r>
          </w:p>
        </w:tc>
        <w:tc>
          <w:tcPr>
            <w:tcW w:w="3253" w:type="pct"/>
          </w:tcPr>
          <w:p w:rsidR="0071134C" w:rsidRPr="00B641A2" w:rsidRDefault="0071134C" w:rsidP="0071134C">
            <w:pPr>
              <w:shd w:val="clear" w:color="auto" w:fill="FFFFFF"/>
              <w:spacing w:after="0" w:line="276" w:lineRule="auto"/>
              <w:jc w:val="both"/>
              <w:rPr>
                <w:rFonts w:ascii="Times New Roman" w:eastAsia="Times New Roman" w:hAnsi="Times New Roman"/>
                <w:sz w:val="26"/>
                <w:szCs w:val="26"/>
                <w:lang w:val="vi-VN" w:eastAsia="zh-CN"/>
              </w:rPr>
            </w:pPr>
            <w:r w:rsidRPr="00B641A2">
              <w:rPr>
                <w:rFonts w:ascii="Times New Roman" w:eastAsia="Times New Roman" w:hAnsi="Times New Roman"/>
                <w:sz w:val="26"/>
                <w:szCs w:val="26"/>
                <w:lang w:val="vi-VN" w:eastAsia="zh-CN"/>
              </w:rPr>
              <w:t>C</w:t>
            </w:r>
          </w:p>
        </w:tc>
        <w:tc>
          <w:tcPr>
            <w:tcW w:w="795" w:type="pct"/>
          </w:tcPr>
          <w:p w:rsidR="0071134C" w:rsidRPr="00B641A2" w:rsidRDefault="0071134C" w:rsidP="0071134C">
            <w:pPr>
              <w:spacing w:after="0" w:line="276" w:lineRule="auto"/>
              <w:jc w:val="center"/>
              <w:rPr>
                <w:rFonts w:ascii="Times New Roman" w:eastAsiaTheme="minorEastAsia" w:hAnsi="Times New Roman"/>
                <w:bCs/>
                <w:sz w:val="26"/>
                <w:szCs w:val="26"/>
                <w:lang w:val="en-SG" w:eastAsia="zh-CN"/>
              </w:rPr>
            </w:pPr>
            <w:r w:rsidRPr="00B641A2">
              <w:rPr>
                <w:rFonts w:ascii="Times New Roman" w:eastAsiaTheme="minorEastAsia" w:hAnsi="Times New Roman"/>
                <w:bCs/>
                <w:sz w:val="26"/>
                <w:szCs w:val="26"/>
                <w:lang w:val="en-SG" w:eastAsia="zh-CN"/>
              </w:rPr>
              <w:t>0,5</w:t>
            </w:r>
          </w:p>
        </w:tc>
      </w:tr>
      <w:tr w:rsidR="0071134C" w:rsidRPr="00B641A2" w:rsidTr="0064329C">
        <w:trPr>
          <w:trHeight w:val="20"/>
        </w:trPr>
        <w:tc>
          <w:tcPr>
            <w:tcW w:w="545" w:type="pct"/>
            <w:vMerge/>
          </w:tcPr>
          <w:p w:rsidR="0071134C" w:rsidRPr="00B641A2" w:rsidRDefault="0071134C" w:rsidP="0071134C">
            <w:pPr>
              <w:spacing w:after="0" w:line="276" w:lineRule="auto"/>
              <w:jc w:val="both"/>
              <w:rPr>
                <w:rFonts w:ascii="Times New Roman" w:eastAsiaTheme="minorEastAsia" w:hAnsi="Times New Roman"/>
                <w:b/>
                <w:bCs/>
                <w:sz w:val="26"/>
                <w:szCs w:val="26"/>
                <w:lang w:val="en-SG" w:eastAsia="zh-CN"/>
              </w:rPr>
            </w:pPr>
          </w:p>
        </w:tc>
        <w:tc>
          <w:tcPr>
            <w:tcW w:w="404" w:type="pct"/>
          </w:tcPr>
          <w:p w:rsidR="0071134C" w:rsidRPr="00B641A2" w:rsidRDefault="0071134C" w:rsidP="0071134C">
            <w:pPr>
              <w:spacing w:after="0" w:line="276" w:lineRule="auto"/>
              <w:jc w:val="center"/>
              <w:rPr>
                <w:rFonts w:ascii="Times New Roman" w:eastAsiaTheme="minorEastAsia" w:hAnsi="Times New Roman"/>
                <w:b/>
                <w:bCs/>
                <w:sz w:val="26"/>
                <w:szCs w:val="26"/>
                <w:lang w:val="en-SG" w:eastAsia="zh-CN"/>
              </w:rPr>
            </w:pPr>
            <w:r w:rsidRPr="00B641A2">
              <w:rPr>
                <w:rFonts w:ascii="Times New Roman" w:eastAsiaTheme="minorEastAsia" w:hAnsi="Times New Roman"/>
                <w:b/>
                <w:bCs/>
                <w:sz w:val="26"/>
                <w:szCs w:val="26"/>
                <w:lang w:val="en-SG" w:eastAsia="zh-CN"/>
              </w:rPr>
              <w:t>7</w:t>
            </w:r>
          </w:p>
        </w:tc>
        <w:tc>
          <w:tcPr>
            <w:tcW w:w="3253" w:type="pct"/>
          </w:tcPr>
          <w:p w:rsidR="0071134C" w:rsidRPr="00B641A2" w:rsidRDefault="0071134C" w:rsidP="0071134C">
            <w:pPr>
              <w:spacing w:after="0" w:line="276" w:lineRule="auto"/>
              <w:jc w:val="both"/>
              <w:rPr>
                <w:rFonts w:ascii="Times New Roman" w:eastAsiaTheme="minorEastAsia" w:hAnsi="Times New Roman"/>
                <w:sz w:val="26"/>
                <w:szCs w:val="26"/>
                <w:lang w:val="vi-VN" w:eastAsia="zh-CN"/>
              </w:rPr>
            </w:pPr>
            <w:r w:rsidRPr="00B641A2">
              <w:rPr>
                <w:rFonts w:ascii="Times New Roman" w:eastAsiaTheme="minorEastAsia" w:hAnsi="Times New Roman"/>
                <w:sz w:val="26"/>
                <w:szCs w:val="26"/>
                <w:lang w:val="vi-VN" w:eastAsia="zh-CN"/>
              </w:rPr>
              <w:t>A</w:t>
            </w:r>
          </w:p>
        </w:tc>
        <w:tc>
          <w:tcPr>
            <w:tcW w:w="795" w:type="pct"/>
          </w:tcPr>
          <w:p w:rsidR="0071134C" w:rsidRPr="00B641A2" w:rsidRDefault="0071134C" w:rsidP="0071134C">
            <w:pPr>
              <w:spacing w:after="0" w:line="276" w:lineRule="auto"/>
              <w:jc w:val="center"/>
              <w:rPr>
                <w:rFonts w:ascii="Times New Roman" w:eastAsiaTheme="minorEastAsia" w:hAnsi="Times New Roman"/>
                <w:bCs/>
                <w:sz w:val="26"/>
                <w:szCs w:val="26"/>
                <w:lang w:val="en-SG" w:eastAsia="zh-CN"/>
              </w:rPr>
            </w:pPr>
            <w:r w:rsidRPr="00B641A2">
              <w:rPr>
                <w:rFonts w:ascii="Times New Roman" w:eastAsiaTheme="minorEastAsia" w:hAnsi="Times New Roman"/>
                <w:bCs/>
                <w:sz w:val="26"/>
                <w:szCs w:val="26"/>
                <w:lang w:val="en-SG" w:eastAsia="zh-CN"/>
              </w:rPr>
              <w:t>0,5</w:t>
            </w:r>
          </w:p>
        </w:tc>
      </w:tr>
      <w:tr w:rsidR="0071134C" w:rsidRPr="00B641A2" w:rsidTr="0064329C">
        <w:trPr>
          <w:trHeight w:val="20"/>
        </w:trPr>
        <w:tc>
          <w:tcPr>
            <w:tcW w:w="545" w:type="pct"/>
            <w:vMerge/>
          </w:tcPr>
          <w:p w:rsidR="0071134C" w:rsidRPr="00B641A2" w:rsidRDefault="0071134C" w:rsidP="0071134C">
            <w:pPr>
              <w:spacing w:after="0" w:line="276" w:lineRule="auto"/>
              <w:jc w:val="both"/>
              <w:rPr>
                <w:rFonts w:ascii="Times New Roman" w:eastAsiaTheme="minorEastAsia" w:hAnsi="Times New Roman"/>
                <w:b/>
                <w:bCs/>
                <w:sz w:val="26"/>
                <w:szCs w:val="26"/>
                <w:lang w:val="en-SG" w:eastAsia="zh-CN"/>
              </w:rPr>
            </w:pPr>
          </w:p>
        </w:tc>
        <w:tc>
          <w:tcPr>
            <w:tcW w:w="404" w:type="pct"/>
          </w:tcPr>
          <w:p w:rsidR="0071134C" w:rsidRPr="00B641A2" w:rsidRDefault="0071134C" w:rsidP="0071134C">
            <w:pPr>
              <w:spacing w:after="0" w:line="276" w:lineRule="auto"/>
              <w:jc w:val="center"/>
              <w:rPr>
                <w:rFonts w:ascii="Times New Roman" w:eastAsiaTheme="minorEastAsia" w:hAnsi="Times New Roman"/>
                <w:b/>
                <w:bCs/>
                <w:sz w:val="26"/>
                <w:szCs w:val="26"/>
                <w:lang w:val="en-SG" w:eastAsia="zh-CN"/>
              </w:rPr>
            </w:pPr>
            <w:r w:rsidRPr="00B641A2">
              <w:rPr>
                <w:rFonts w:ascii="Times New Roman" w:eastAsiaTheme="minorEastAsia" w:hAnsi="Times New Roman"/>
                <w:b/>
                <w:bCs/>
                <w:sz w:val="26"/>
                <w:szCs w:val="26"/>
                <w:lang w:val="en-SG" w:eastAsia="zh-CN"/>
              </w:rPr>
              <w:t>8</w:t>
            </w:r>
          </w:p>
        </w:tc>
        <w:tc>
          <w:tcPr>
            <w:tcW w:w="3253" w:type="pct"/>
          </w:tcPr>
          <w:p w:rsidR="0071134C" w:rsidRPr="00B641A2" w:rsidRDefault="0071134C" w:rsidP="0071134C">
            <w:pPr>
              <w:spacing w:after="0" w:line="276" w:lineRule="auto"/>
              <w:jc w:val="both"/>
              <w:rPr>
                <w:rFonts w:ascii="Times New Roman" w:eastAsiaTheme="minorEastAsia" w:hAnsi="Times New Roman"/>
                <w:sz w:val="26"/>
                <w:szCs w:val="26"/>
                <w:lang w:val="vi-VN" w:eastAsia="zh-CN"/>
              </w:rPr>
            </w:pPr>
            <w:r w:rsidRPr="00B641A2">
              <w:rPr>
                <w:rFonts w:ascii="Times New Roman" w:eastAsiaTheme="minorEastAsia" w:hAnsi="Times New Roman"/>
                <w:sz w:val="26"/>
                <w:szCs w:val="26"/>
                <w:lang w:val="vi-VN" w:eastAsia="zh-CN"/>
              </w:rPr>
              <w:t>C</w:t>
            </w:r>
          </w:p>
        </w:tc>
        <w:tc>
          <w:tcPr>
            <w:tcW w:w="795" w:type="pct"/>
          </w:tcPr>
          <w:p w:rsidR="0071134C" w:rsidRPr="00B641A2" w:rsidRDefault="0071134C" w:rsidP="0071134C">
            <w:pPr>
              <w:spacing w:after="0" w:line="276" w:lineRule="auto"/>
              <w:jc w:val="center"/>
              <w:rPr>
                <w:rFonts w:ascii="Times New Roman" w:eastAsiaTheme="minorEastAsia" w:hAnsi="Times New Roman"/>
                <w:bCs/>
                <w:sz w:val="26"/>
                <w:szCs w:val="26"/>
                <w:lang w:val="en-SG" w:eastAsia="zh-CN"/>
              </w:rPr>
            </w:pPr>
            <w:r w:rsidRPr="00B641A2">
              <w:rPr>
                <w:rFonts w:ascii="Times New Roman" w:eastAsiaTheme="minorEastAsia" w:hAnsi="Times New Roman"/>
                <w:bCs/>
                <w:sz w:val="26"/>
                <w:szCs w:val="26"/>
                <w:lang w:val="en-SG" w:eastAsia="zh-CN"/>
              </w:rPr>
              <w:t>0,5</w:t>
            </w:r>
          </w:p>
        </w:tc>
      </w:tr>
      <w:tr w:rsidR="0071134C" w:rsidRPr="00B641A2" w:rsidTr="0064329C">
        <w:trPr>
          <w:trHeight w:val="20"/>
        </w:trPr>
        <w:tc>
          <w:tcPr>
            <w:tcW w:w="545" w:type="pct"/>
            <w:vMerge/>
          </w:tcPr>
          <w:p w:rsidR="0071134C" w:rsidRPr="00B641A2" w:rsidRDefault="0071134C" w:rsidP="0071134C">
            <w:pPr>
              <w:spacing w:after="0" w:line="276" w:lineRule="auto"/>
              <w:jc w:val="both"/>
              <w:rPr>
                <w:rFonts w:ascii="Times New Roman" w:eastAsiaTheme="minorEastAsia" w:hAnsi="Times New Roman"/>
                <w:b/>
                <w:bCs/>
                <w:sz w:val="26"/>
                <w:szCs w:val="26"/>
                <w:lang w:val="en-SG" w:eastAsia="zh-CN"/>
              </w:rPr>
            </w:pPr>
          </w:p>
        </w:tc>
        <w:tc>
          <w:tcPr>
            <w:tcW w:w="404" w:type="pct"/>
          </w:tcPr>
          <w:p w:rsidR="0071134C" w:rsidRPr="00B641A2" w:rsidRDefault="0071134C" w:rsidP="0071134C">
            <w:pPr>
              <w:spacing w:after="0" w:line="276" w:lineRule="auto"/>
              <w:jc w:val="both"/>
              <w:rPr>
                <w:rFonts w:ascii="Times New Roman" w:eastAsiaTheme="minorEastAsia" w:hAnsi="Times New Roman"/>
                <w:b/>
                <w:bCs/>
                <w:sz w:val="26"/>
                <w:szCs w:val="26"/>
                <w:lang w:val="en-SG" w:eastAsia="zh-CN"/>
              </w:rPr>
            </w:pPr>
            <w:r w:rsidRPr="00B641A2">
              <w:rPr>
                <w:rFonts w:ascii="Times New Roman" w:eastAsiaTheme="minorEastAsia" w:hAnsi="Times New Roman"/>
                <w:b/>
                <w:bCs/>
                <w:sz w:val="26"/>
                <w:szCs w:val="26"/>
                <w:lang w:val="en-SG" w:eastAsia="zh-CN"/>
              </w:rPr>
              <w:t>9</w:t>
            </w:r>
          </w:p>
        </w:tc>
        <w:tc>
          <w:tcPr>
            <w:tcW w:w="3253" w:type="pct"/>
          </w:tcPr>
          <w:p w:rsidR="0071134C" w:rsidRPr="00B641A2" w:rsidRDefault="0071134C" w:rsidP="0071134C">
            <w:pPr>
              <w:spacing w:after="0" w:line="276" w:lineRule="auto"/>
              <w:contextualSpacing/>
              <w:jc w:val="both"/>
              <w:outlineLvl w:val="0"/>
              <w:rPr>
                <w:rFonts w:ascii="Times New Roman" w:eastAsia="Times New Roman" w:hAnsi="Times New Roman"/>
                <w:kern w:val="36"/>
                <w:sz w:val="26"/>
                <w:szCs w:val="26"/>
                <w:lang w:val="vi-VN" w:eastAsia="zh-CN"/>
              </w:rPr>
            </w:pPr>
            <w:r w:rsidRPr="00B641A2">
              <w:rPr>
                <w:rFonts w:ascii="Times New Roman" w:eastAsia="Times New Roman" w:hAnsi="Times New Roman"/>
                <w:kern w:val="36"/>
                <w:sz w:val="26"/>
                <w:szCs w:val="26"/>
                <w:lang w:val="vi-VN" w:eastAsia="zh-CN"/>
              </w:rPr>
              <w:t>Ý nghĩa của hình ảnh đóa hoa hướng dương trong khổ đầu của bài thơ là:</w:t>
            </w:r>
          </w:p>
          <w:p w:rsidR="0071134C" w:rsidRPr="00B641A2" w:rsidRDefault="0071134C" w:rsidP="0071134C">
            <w:pPr>
              <w:spacing w:after="0" w:line="276" w:lineRule="auto"/>
              <w:contextualSpacing/>
              <w:jc w:val="both"/>
              <w:outlineLvl w:val="0"/>
              <w:rPr>
                <w:rFonts w:ascii="Times New Roman" w:eastAsia="Times New Roman" w:hAnsi="Times New Roman"/>
                <w:kern w:val="36"/>
                <w:sz w:val="26"/>
                <w:szCs w:val="26"/>
                <w:lang w:val="vi-VN" w:eastAsia="zh-CN"/>
              </w:rPr>
            </w:pPr>
            <w:r w:rsidRPr="00B641A2">
              <w:rPr>
                <w:rFonts w:ascii="Times New Roman" w:eastAsia="Times New Roman" w:hAnsi="Times New Roman"/>
                <w:kern w:val="36"/>
                <w:sz w:val="26"/>
                <w:szCs w:val="26"/>
                <w:lang w:val="vi-VN" w:eastAsia="zh-CN"/>
              </w:rPr>
              <w:t>- Là loài hoa luôn hướng về phía mặt trời.</w:t>
            </w:r>
          </w:p>
          <w:p w:rsidR="0071134C" w:rsidRPr="00B641A2" w:rsidRDefault="0071134C" w:rsidP="0071134C">
            <w:pPr>
              <w:spacing w:after="0" w:line="276" w:lineRule="auto"/>
              <w:contextualSpacing/>
              <w:jc w:val="both"/>
              <w:outlineLvl w:val="0"/>
              <w:rPr>
                <w:rFonts w:ascii="Times New Roman" w:eastAsia="Times New Roman" w:hAnsi="Times New Roman"/>
                <w:kern w:val="36"/>
                <w:sz w:val="26"/>
                <w:szCs w:val="26"/>
                <w:lang w:val="vi-VN" w:eastAsia="zh-CN"/>
              </w:rPr>
            </w:pPr>
            <w:r w:rsidRPr="00B641A2">
              <w:rPr>
                <w:rFonts w:ascii="Times New Roman" w:eastAsia="Times New Roman" w:hAnsi="Times New Roman"/>
                <w:kern w:val="36"/>
                <w:sz w:val="26"/>
                <w:szCs w:val="26"/>
                <w:lang w:val="vi-VN" w:eastAsia="zh-CN"/>
              </w:rPr>
              <w:t xml:space="preserve">- Tượng trưng cho sự hòa bình và cho con người hướng đến lí tưởng sống cao đẹp. </w:t>
            </w:r>
          </w:p>
          <w:p w:rsidR="0071134C" w:rsidRPr="00B641A2" w:rsidRDefault="0071134C" w:rsidP="0071134C">
            <w:pPr>
              <w:spacing w:before="21" w:after="0" w:line="240" w:lineRule="auto"/>
              <w:ind w:left="169"/>
              <w:rPr>
                <w:rFonts w:ascii="Times New Roman" w:eastAsia="Times New Roman" w:hAnsi="Times New Roman"/>
                <w:kern w:val="36"/>
                <w:sz w:val="26"/>
                <w:szCs w:val="26"/>
                <w:lang w:val="vi-VN" w:eastAsia="zh-CN"/>
              </w:rPr>
            </w:pPr>
            <w:r w:rsidRPr="00B641A2">
              <w:rPr>
                <w:rFonts w:ascii="Times New Roman" w:eastAsiaTheme="minorEastAsia" w:hAnsi="Times New Roman"/>
                <w:i/>
                <w:spacing w:val="-2"/>
                <w:sz w:val="26"/>
                <w:szCs w:val="26"/>
                <w:lang w:val="vi-VN" w:eastAsia="zh-CN"/>
              </w:rPr>
              <w:t>Hướng dẫn chấm:</w:t>
            </w:r>
          </w:p>
          <w:p w:rsidR="0071134C" w:rsidRPr="00B641A2" w:rsidRDefault="0071134C" w:rsidP="0071134C">
            <w:pPr>
              <w:spacing w:after="0" w:line="276" w:lineRule="auto"/>
              <w:contextualSpacing/>
              <w:jc w:val="both"/>
              <w:outlineLvl w:val="0"/>
              <w:rPr>
                <w:rFonts w:ascii="Times New Roman" w:eastAsiaTheme="minorEastAsia" w:hAnsi="Times New Roman"/>
                <w:i/>
                <w:spacing w:val="-2"/>
                <w:sz w:val="26"/>
                <w:szCs w:val="26"/>
                <w:lang w:val="vi-VN" w:eastAsia="zh-CN"/>
              </w:rPr>
            </w:pPr>
            <w:r w:rsidRPr="00B641A2">
              <w:rPr>
                <w:rFonts w:ascii="Times New Roman" w:eastAsiaTheme="minorEastAsia" w:hAnsi="Times New Roman"/>
                <w:i/>
                <w:sz w:val="26"/>
                <w:szCs w:val="26"/>
                <w:lang w:val="vi-VN" w:eastAsia="zh-CN"/>
              </w:rPr>
              <w:t>- HS</w:t>
            </w:r>
            <w:r w:rsidRPr="00B641A2">
              <w:rPr>
                <w:rFonts w:ascii="Times New Roman" w:eastAsiaTheme="minorEastAsia" w:hAnsi="Times New Roman"/>
                <w:i/>
                <w:spacing w:val="-4"/>
                <w:sz w:val="26"/>
                <w:szCs w:val="26"/>
                <w:lang w:val="vi-VN" w:eastAsia="zh-CN"/>
              </w:rPr>
              <w:t xml:space="preserve"> </w:t>
            </w:r>
            <w:r w:rsidRPr="00B641A2">
              <w:rPr>
                <w:rFonts w:ascii="Times New Roman" w:eastAsiaTheme="minorEastAsia" w:hAnsi="Times New Roman"/>
                <w:i/>
                <w:sz w:val="26"/>
                <w:szCs w:val="26"/>
                <w:lang w:val="vi-VN" w:eastAsia="zh-CN"/>
              </w:rPr>
              <w:t>trả</w:t>
            </w:r>
            <w:r w:rsidRPr="00B641A2">
              <w:rPr>
                <w:rFonts w:ascii="Times New Roman" w:eastAsiaTheme="minorEastAsia" w:hAnsi="Times New Roman"/>
                <w:i/>
                <w:spacing w:val="-4"/>
                <w:sz w:val="26"/>
                <w:szCs w:val="26"/>
                <w:lang w:val="vi-VN" w:eastAsia="zh-CN"/>
              </w:rPr>
              <w:t xml:space="preserve"> </w:t>
            </w:r>
            <w:r w:rsidRPr="00B641A2">
              <w:rPr>
                <w:rFonts w:ascii="Times New Roman" w:eastAsiaTheme="minorEastAsia" w:hAnsi="Times New Roman"/>
                <w:i/>
                <w:sz w:val="26"/>
                <w:szCs w:val="26"/>
                <w:lang w:val="vi-VN" w:eastAsia="zh-CN"/>
              </w:rPr>
              <w:t>lời</w:t>
            </w:r>
            <w:r w:rsidRPr="00B641A2">
              <w:rPr>
                <w:rFonts w:ascii="Times New Roman" w:eastAsiaTheme="minorEastAsia" w:hAnsi="Times New Roman"/>
                <w:i/>
                <w:spacing w:val="-4"/>
                <w:sz w:val="26"/>
                <w:szCs w:val="26"/>
                <w:lang w:val="vi-VN" w:eastAsia="zh-CN"/>
              </w:rPr>
              <w:t xml:space="preserve"> </w:t>
            </w:r>
            <w:r w:rsidRPr="00B641A2">
              <w:rPr>
                <w:rFonts w:ascii="Times New Roman" w:eastAsiaTheme="minorEastAsia" w:hAnsi="Times New Roman"/>
                <w:i/>
                <w:sz w:val="26"/>
                <w:szCs w:val="26"/>
                <w:lang w:val="vi-VN" w:eastAsia="zh-CN"/>
              </w:rPr>
              <w:t>đúng</w:t>
            </w:r>
            <w:r w:rsidRPr="00B641A2">
              <w:rPr>
                <w:rFonts w:ascii="Times New Roman" w:eastAsiaTheme="minorEastAsia" w:hAnsi="Times New Roman"/>
                <w:i/>
                <w:spacing w:val="-4"/>
                <w:sz w:val="26"/>
                <w:szCs w:val="26"/>
                <w:lang w:val="vi-VN" w:eastAsia="zh-CN"/>
              </w:rPr>
              <w:t xml:space="preserve"> 2 </w:t>
            </w:r>
            <w:r w:rsidRPr="00B641A2">
              <w:rPr>
                <w:rFonts w:ascii="Times New Roman" w:eastAsiaTheme="minorEastAsia" w:hAnsi="Times New Roman"/>
                <w:i/>
                <w:sz w:val="26"/>
                <w:szCs w:val="26"/>
                <w:lang w:val="vi-VN" w:eastAsia="zh-CN"/>
              </w:rPr>
              <w:t>ý</w:t>
            </w:r>
            <w:r w:rsidRPr="00B641A2">
              <w:rPr>
                <w:rFonts w:ascii="Times New Roman" w:eastAsiaTheme="minorEastAsia" w:hAnsi="Times New Roman"/>
                <w:i/>
                <w:spacing w:val="-2"/>
                <w:sz w:val="26"/>
                <w:szCs w:val="26"/>
                <w:lang w:val="vi-VN" w:eastAsia="zh-CN"/>
              </w:rPr>
              <w:t xml:space="preserve">  cho điểm tối đa</w:t>
            </w:r>
          </w:p>
          <w:p w:rsidR="0071134C" w:rsidRPr="00B641A2" w:rsidRDefault="0071134C" w:rsidP="0071134C">
            <w:pPr>
              <w:spacing w:after="0" w:line="276" w:lineRule="auto"/>
              <w:contextualSpacing/>
              <w:jc w:val="both"/>
              <w:outlineLvl w:val="0"/>
              <w:rPr>
                <w:rFonts w:ascii="Times New Roman" w:eastAsiaTheme="minorEastAsia" w:hAnsi="Times New Roman"/>
                <w:i/>
                <w:spacing w:val="-2"/>
                <w:sz w:val="26"/>
                <w:szCs w:val="26"/>
                <w:lang w:val="vi-VN" w:eastAsia="zh-CN"/>
              </w:rPr>
            </w:pPr>
            <w:r w:rsidRPr="00B641A2">
              <w:rPr>
                <w:rFonts w:ascii="Times New Roman" w:eastAsiaTheme="minorEastAsia" w:hAnsi="Times New Roman"/>
                <w:i/>
                <w:spacing w:val="-2"/>
                <w:sz w:val="26"/>
                <w:szCs w:val="26"/>
                <w:lang w:val="vi-VN" w:eastAsia="zh-CN"/>
              </w:rPr>
              <w:t>- HS chỉ trả lời ý 1 cho 0,25 điểm</w:t>
            </w:r>
          </w:p>
          <w:p w:rsidR="0071134C" w:rsidRPr="00B641A2" w:rsidRDefault="0071134C" w:rsidP="0071134C">
            <w:pPr>
              <w:spacing w:after="0" w:line="276" w:lineRule="auto"/>
              <w:contextualSpacing/>
              <w:jc w:val="both"/>
              <w:outlineLvl w:val="0"/>
              <w:rPr>
                <w:rFonts w:ascii="Times New Roman" w:eastAsiaTheme="minorEastAsia" w:hAnsi="Times New Roman"/>
                <w:i/>
                <w:spacing w:val="-2"/>
                <w:sz w:val="26"/>
                <w:szCs w:val="26"/>
                <w:lang w:val="vi-VN" w:eastAsia="zh-CN"/>
              </w:rPr>
            </w:pPr>
            <w:r w:rsidRPr="00B641A2">
              <w:rPr>
                <w:rFonts w:ascii="Times New Roman" w:eastAsiaTheme="minorEastAsia" w:hAnsi="Times New Roman"/>
                <w:i/>
                <w:spacing w:val="-2"/>
                <w:sz w:val="26"/>
                <w:szCs w:val="26"/>
                <w:lang w:val="vi-VN" w:eastAsia="zh-CN"/>
              </w:rPr>
              <w:t>- HS trả lời được ý 2 cho 0,75 điểm</w:t>
            </w:r>
          </w:p>
        </w:tc>
        <w:tc>
          <w:tcPr>
            <w:tcW w:w="795" w:type="pct"/>
          </w:tcPr>
          <w:p w:rsidR="0071134C" w:rsidRPr="00B641A2" w:rsidRDefault="0071134C" w:rsidP="0071134C">
            <w:pPr>
              <w:spacing w:after="0" w:line="276" w:lineRule="auto"/>
              <w:jc w:val="center"/>
              <w:rPr>
                <w:rFonts w:ascii="Times New Roman" w:eastAsiaTheme="minorEastAsia" w:hAnsi="Times New Roman"/>
                <w:bCs/>
                <w:sz w:val="26"/>
                <w:szCs w:val="26"/>
                <w:lang w:val="en-SG" w:eastAsia="zh-CN"/>
              </w:rPr>
            </w:pPr>
            <w:r w:rsidRPr="00B641A2">
              <w:rPr>
                <w:rFonts w:ascii="Times New Roman" w:eastAsiaTheme="minorEastAsia" w:hAnsi="Times New Roman"/>
                <w:bCs/>
                <w:sz w:val="26"/>
                <w:szCs w:val="26"/>
                <w:lang w:val="en-SG" w:eastAsia="zh-CN"/>
              </w:rPr>
              <w:t>1,0</w:t>
            </w:r>
          </w:p>
        </w:tc>
      </w:tr>
      <w:tr w:rsidR="0071134C" w:rsidRPr="00B641A2" w:rsidTr="0064329C">
        <w:trPr>
          <w:trHeight w:val="20"/>
        </w:trPr>
        <w:tc>
          <w:tcPr>
            <w:tcW w:w="545" w:type="pct"/>
            <w:vMerge/>
          </w:tcPr>
          <w:p w:rsidR="0071134C" w:rsidRPr="00B641A2" w:rsidRDefault="0071134C" w:rsidP="0071134C">
            <w:pPr>
              <w:spacing w:after="0" w:line="276" w:lineRule="auto"/>
              <w:jc w:val="both"/>
              <w:rPr>
                <w:rFonts w:ascii="Times New Roman" w:eastAsiaTheme="minorEastAsia" w:hAnsi="Times New Roman"/>
                <w:b/>
                <w:bCs/>
                <w:sz w:val="26"/>
                <w:szCs w:val="26"/>
                <w:lang w:val="en-SG" w:eastAsia="zh-CN"/>
              </w:rPr>
            </w:pPr>
          </w:p>
        </w:tc>
        <w:tc>
          <w:tcPr>
            <w:tcW w:w="404" w:type="pct"/>
          </w:tcPr>
          <w:p w:rsidR="0071134C" w:rsidRPr="00B641A2" w:rsidRDefault="0071134C" w:rsidP="0071134C">
            <w:pPr>
              <w:spacing w:after="0" w:line="276" w:lineRule="auto"/>
              <w:jc w:val="both"/>
              <w:rPr>
                <w:rFonts w:ascii="Times New Roman" w:eastAsiaTheme="minorEastAsia" w:hAnsi="Times New Roman"/>
                <w:b/>
                <w:bCs/>
                <w:sz w:val="26"/>
                <w:szCs w:val="26"/>
                <w:lang w:val="en-SG" w:eastAsia="zh-CN"/>
              </w:rPr>
            </w:pPr>
            <w:r w:rsidRPr="00B641A2">
              <w:rPr>
                <w:rFonts w:ascii="Times New Roman" w:eastAsiaTheme="minorEastAsia" w:hAnsi="Times New Roman"/>
                <w:b/>
                <w:bCs/>
                <w:sz w:val="26"/>
                <w:szCs w:val="26"/>
                <w:lang w:val="en-SG" w:eastAsia="zh-CN"/>
              </w:rPr>
              <w:t>10</w:t>
            </w:r>
          </w:p>
        </w:tc>
        <w:tc>
          <w:tcPr>
            <w:tcW w:w="3253" w:type="pct"/>
          </w:tcPr>
          <w:p w:rsidR="0071134C" w:rsidRPr="00B641A2" w:rsidRDefault="0071134C" w:rsidP="0071134C">
            <w:pPr>
              <w:spacing w:after="0" w:line="276" w:lineRule="auto"/>
              <w:jc w:val="both"/>
              <w:rPr>
                <w:rFonts w:ascii="Times New Roman" w:eastAsiaTheme="minorEastAsia" w:hAnsi="Times New Roman"/>
                <w:sz w:val="26"/>
                <w:szCs w:val="26"/>
                <w:shd w:val="clear" w:color="auto" w:fill="FFFFFF"/>
                <w:lang w:val="vi-VN" w:eastAsia="zh-CN"/>
              </w:rPr>
            </w:pPr>
            <w:r w:rsidRPr="00B641A2">
              <w:rPr>
                <w:rFonts w:ascii="Times New Roman" w:eastAsiaTheme="minorEastAsia" w:hAnsi="Times New Roman"/>
                <w:sz w:val="26"/>
                <w:szCs w:val="26"/>
                <w:shd w:val="clear" w:color="auto" w:fill="FFFFFF"/>
                <w:lang w:val="vi-VN" w:eastAsia="zh-CN"/>
              </w:rPr>
              <w:t xml:space="preserve">Thông điệp ý nghĩa nhất: Cần có lí tưởng sống cao đẹp,  sống cống hiến cho quê hương, đất nước </w:t>
            </w:r>
          </w:p>
          <w:p w:rsidR="0071134C" w:rsidRPr="00B641A2" w:rsidRDefault="0071134C" w:rsidP="0071134C">
            <w:pPr>
              <w:spacing w:after="0" w:line="276" w:lineRule="auto"/>
              <w:jc w:val="both"/>
              <w:rPr>
                <w:rFonts w:ascii="Times New Roman" w:eastAsiaTheme="minorEastAsia" w:hAnsi="Times New Roman"/>
                <w:sz w:val="26"/>
                <w:szCs w:val="26"/>
                <w:shd w:val="clear" w:color="auto" w:fill="FFFFFF"/>
                <w:lang w:val="vi-VN" w:eastAsia="zh-CN"/>
              </w:rPr>
            </w:pPr>
            <w:r w:rsidRPr="00B641A2">
              <w:rPr>
                <w:rFonts w:ascii="Times New Roman" w:eastAsiaTheme="minorEastAsia" w:hAnsi="Times New Roman"/>
                <w:sz w:val="26"/>
                <w:szCs w:val="26"/>
                <w:shd w:val="clear" w:color="auto" w:fill="FFFFFF"/>
                <w:lang w:val="vi-VN" w:eastAsia="zh-CN"/>
              </w:rPr>
              <w:t xml:space="preserve">- Vì </w:t>
            </w:r>
          </w:p>
          <w:p w:rsidR="0071134C" w:rsidRPr="00B641A2" w:rsidRDefault="0071134C" w:rsidP="0071134C">
            <w:pPr>
              <w:spacing w:after="0" w:line="276" w:lineRule="auto"/>
              <w:jc w:val="both"/>
              <w:rPr>
                <w:rFonts w:ascii="Times New Roman" w:eastAsiaTheme="minorEastAsia" w:hAnsi="Times New Roman"/>
                <w:sz w:val="26"/>
                <w:szCs w:val="26"/>
                <w:shd w:val="clear" w:color="auto" w:fill="FFFFFF"/>
                <w:lang w:val="vi-VN" w:eastAsia="zh-CN"/>
              </w:rPr>
            </w:pPr>
            <w:r w:rsidRPr="00B641A2">
              <w:rPr>
                <w:rFonts w:ascii="Times New Roman" w:eastAsiaTheme="minorEastAsia" w:hAnsi="Times New Roman"/>
                <w:sz w:val="26"/>
                <w:szCs w:val="26"/>
                <w:shd w:val="clear" w:color="auto" w:fill="FFFFFF"/>
                <w:lang w:val="vi-VN" w:eastAsia="zh-CN"/>
              </w:rPr>
              <w:t>+ Khi chúng ta có lí tưởng sống cao đẹp, sống cống hiến thì chúng ta sẽ có niềm tin vào cuộc sống để cuộc sống ý nghĩa hơn.</w:t>
            </w:r>
          </w:p>
          <w:p w:rsidR="0071134C" w:rsidRPr="00B641A2" w:rsidRDefault="0071134C" w:rsidP="0071134C">
            <w:pPr>
              <w:spacing w:after="0" w:line="276" w:lineRule="auto"/>
              <w:jc w:val="both"/>
              <w:rPr>
                <w:rFonts w:ascii="Times New Roman" w:eastAsiaTheme="minorEastAsia" w:hAnsi="Times New Roman"/>
                <w:sz w:val="26"/>
                <w:szCs w:val="26"/>
                <w:shd w:val="clear" w:color="auto" w:fill="FFFFFF"/>
                <w:lang w:val="vi-VN" w:eastAsia="zh-CN"/>
              </w:rPr>
            </w:pPr>
            <w:r w:rsidRPr="00B641A2">
              <w:rPr>
                <w:rFonts w:ascii="Times New Roman" w:eastAsiaTheme="minorEastAsia" w:hAnsi="Times New Roman"/>
                <w:sz w:val="26"/>
                <w:szCs w:val="26"/>
                <w:shd w:val="clear" w:color="auto" w:fill="FFFFFF"/>
                <w:lang w:val="vi-VN" w:eastAsia="zh-CN"/>
              </w:rPr>
              <w:t>+ Chúng ta sẽ làm những điều có ích cho quê hương, đất nước.</w:t>
            </w:r>
          </w:p>
          <w:p w:rsidR="0071134C" w:rsidRPr="00B641A2" w:rsidRDefault="0071134C" w:rsidP="0071134C">
            <w:pPr>
              <w:spacing w:before="21" w:after="0" w:line="240" w:lineRule="auto"/>
              <w:ind w:left="169"/>
              <w:rPr>
                <w:rFonts w:ascii="Times New Roman" w:eastAsiaTheme="minorEastAsia" w:hAnsi="Times New Roman"/>
                <w:i/>
                <w:spacing w:val="-2"/>
                <w:sz w:val="26"/>
                <w:szCs w:val="26"/>
                <w:lang w:val="vi-VN" w:eastAsia="zh-CN"/>
              </w:rPr>
            </w:pPr>
            <w:r w:rsidRPr="00B641A2">
              <w:rPr>
                <w:rFonts w:ascii="Times New Roman" w:eastAsiaTheme="minorEastAsia" w:hAnsi="Times New Roman"/>
                <w:i/>
                <w:spacing w:val="-2"/>
                <w:sz w:val="26"/>
                <w:szCs w:val="26"/>
                <w:lang w:val="vi-VN" w:eastAsia="zh-CN"/>
              </w:rPr>
              <w:t>Hướng dẫn chấm:</w:t>
            </w:r>
          </w:p>
          <w:p w:rsidR="0071134C" w:rsidRPr="00B641A2" w:rsidRDefault="0071134C" w:rsidP="0071134C">
            <w:pPr>
              <w:spacing w:before="21" w:after="0" w:line="240" w:lineRule="auto"/>
              <w:ind w:left="57"/>
              <w:rPr>
                <w:rFonts w:ascii="Times New Roman" w:eastAsiaTheme="minorEastAsia" w:hAnsi="Times New Roman"/>
                <w:i/>
                <w:spacing w:val="-2"/>
                <w:sz w:val="26"/>
                <w:szCs w:val="26"/>
                <w:lang w:val="vi-VN" w:eastAsia="zh-CN"/>
              </w:rPr>
            </w:pPr>
            <w:r w:rsidRPr="00B641A2">
              <w:rPr>
                <w:rFonts w:ascii="Times New Roman" w:eastAsiaTheme="minorEastAsia" w:hAnsi="Times New Roman"/>
                <w:i/>
                <w:spacing w:val="-2"/>
                <w:sz w:val="26"/>
                <w:szCs w:val="26"/>
                <w:lang w:val="vi-VN" w:eastAsia="zh-CN"/>
              </w:rPr>
              <w:t>- HS nêu được thông điệp cho 0,5 điểm</w:t>
            </w:r>
          </w:p>
          <w:p w:rsidR="0071134C" w:rsidRPr="00B641A2" w:rsidRDefault="0071134C" w:rsidP="0071134C">
            <w:pPr>
              <w:spacing w:before="21" w:after="0" w:line="240" w:lineRule="auto"/>
              <w:ind w:left="57"/>
              <w:rPr>
                <w:rFonts w:ascii="Times New Roman" w:eastAsiaTheme="minorEastAsia" w:hAnsi="Times New Roman"/>
                <w:i/>
                <w:spacing w:val="-2"/>
                <w:sz w:val="26"/>
                <w:szCs w:val="26"/>
                <w:lang w:val="vi-VN" w:eastAsia="zh-CN"/>
              </w:rPr>
            </w:pPr>
            <w:r w:rsidRPr="00B641A2">
              <w:rPr>
                <w:rFonts w:ascii="Times New Roman" w:eastAsiaTheme="minorEastAsia" w:hAnsi="Times New Roman"/>
                <w:i/>
                <w:spacing w:val="-2"/>
                <w:sz w:val="26"/>
                <w:szCs w:val="26"/>
                <w:lang w:val="vi-VN" w:eastAsia="zh-CN"/>
              </w:rPr>
              <w:t>- Giải thích vì sao cho 0,5 điểm</w:t>
            </w:r>
          </w:p>
        </w:tc>
        <w:tc>
          <w:tcPr>
            <w:tcW w:w="795" w:type="pct"/>
          </w:tcPr>
          <w:p w:rsidR="0071134C" w:rsidRPr="00B641A2" w:rsidRDefault="0071134C" w:rsidP="0071134C">
            <w:pPr>
              <w:spacing w:after="0" w:line="276" w:lineRule="auto"/>
              <w:jc w:val="center"/>
              <w:rPr>
                <w:rFonts w:ascii="Times New Roman" w:eastAsiaTheme="minorEastAsia" w:hAnsi="Times New Roman"/>
                <w:bCs/>
                <w:sz w:val="26"/>
                <w:szCs w:val="26"/>
                <w:lang w:val="vi-VN" w:eastAsia="zh-CN"/>
              </w:rPr>
            </w:pPr>
            <w:r w:rsidRPr="00B641A2">
              <w:rPr>
                <w:rFonts w:ascii="Times New Roman" w:eastAsiaTheme="minorEastAsia" w:hAnsi="Times New Roman"/>
                <w:bCs/>
                <w:sz w:val="26"/>
                <w:szCs w:val="26"/>
                <w:lang w:val="vi-VN" w:eastAsia="zh-CN"/>
              </w:rPr>
              <w:t>1,0</w:t>
            </w:r>
          </w:p>
        </w:tc>
      </w:tr>
    </w:tbl>
    <w:p w:rsidR="001A6A8D" w:rsidRPr="00B641A2" w:rsidRDefault="001A6A8D" w:rsidP="001155F6">
      <w:pPr>
        <w:spacing w:after="0" w:line="276" w:lineRule="auto"/>
        <w:jc w:val="both"/>
        <w:rPr>
          <w:rFonts w:ascii="Times New Roman" w:hAnsi="Times New Roman"/>
          <w:i/>
          <w:sz w:val="26"/>
          <w:szCs w:val="26"/>
          <w:shd w:val="clear" w:color="auto" w:fill="FFFFFF"/>
          <w:lang w:val="vi-VN"/>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1121"/>
        <w:gridCol w:w="6270"/>
        <w:gridCol w:w="1287"/>
      </w:tblGrid>
      <w:tr w:rsidR="001A6A8D" w:rsidRPr="00B641A2" w:rsidTr="0071134C">
        <w:trPr>
          <w:trHeight w:val="20"/>
        </w:trPr>
        <w:tc>
          <w:tcPr>
            <w:tcW w:w="610" w:type="pct"/>
          </w:tcPr>
          <w:p w:rsidR="001A6A8D" w:rsidRPr="00B641A2" w:rsidRDefault="009A3E2A">
            <w:pPr>
              <w:spacing w:after="0" w:line="276" w:lineRule="auto"/>
              <w:jc w:val="both"/>
              <w:rPr>
                <w:rFonts w:ascii="Times New Roman" w:hAnsi="Times New Roman"/>
                <w:b/>
                <w:bCs/>
                <w:sz w:val="26"/>
                <w:szCs w:val="26"/>
                <w:lang w:val="en-SG"/>
              </w:rPr>
            </w:pPr>
            <w:r w:rsidRPr="00B641A2">
              <w:rPr>
                <w:rFonts w:ascii="Times New Roman" w:hAnsi="Times New Roman"/>
                <w:b/>
                <w:bCs/>
                <w:sz w:val="26"/>
                <w:szCs w:val="26"/>
                <w:lang w:val="en-SG"/>
              </w:rPr>
              <w:t>II</w:t>
            </w:r>
          </w:p>
        </w:tc>
        <w:tc>
          <w:tcPr>
            <w:tcW w:w="567" w:type="pct"/>
          </w:tcPr>
          <w:p w:rsidR="001A6A8D" w:rsidRPr="00B641A2" w:rsidRDefault="001A6A8D">
            <w:pPr>
              <w:spacing w:after="0" w:line="276" w:lineRule="auto"/>
              <w:jc w:val="both"/>
              <w:rPr>
                <w:rFonts w:ascii="Times New Roman" w:hAnsi="Times New Roman"/>
                <w:b/>
                <w:bCs/>
                <w:sz w:val="26"/>
                <w:szCs w:val="26"/>
                <w:lang w:val="en-SG"/>
              </w:rPr>
            </w:pPr>
          </w:p>
        </w:tc>
        <w:tc>
          <w:tcPr>
            <w:tcW w:w="3172" w:type="pct"/>
          </w:tcPr>
          <w:p w:rsidR="001A6A8D" w:rsidRPr="00B641A2" w:rsidRDefault="009A3E2A">
            <w:pPr>
              <w:spacing w:after="0" w:line="276" w:lineRule="auto"/>
              <w:jc w:val="both"/>
              <w:rPr>
                <w:rFonts w:ascii="Times New Roman" w:hAnsi="Times New Roman"/>
                <w:b/>
                <w:bCs/>
                <w:sz w:val="26"/>
                <w:szCs w:val="26"/>
                <w:lang w:val="en-SG"/>
              </w:rPr>
            </w:pPr>
            <w:r w:rsidRPr="00B641A2">
              <w:rPr>
                <w:rFonts w:ascii="Times New Roman" w:hAnsi="Times New Roman"/>
                <w:b/>
                <w:bCs/>
                <w:sz w:val="26"/>
                <w:szCs w:val="26"/>
                <w:lang w:val="en-SG"/>
              </w:rPr>
              <w:t>LÀM VĂN</w:t>
            </w:r>
          </w:p>
        </w:tc>
        <w:tc>
          <w:tcPr>
            <w:tcW w:w="651" w:type="pct"/>
          </w:tcPr>
          <w:p w:rsidR="001A6A8D" w:rsidRPr="00B641A2" w:rsidRDefault="009A3E2A">
            <w:pPr>
              <w:spacing w:after="0" w:line="276" w:lineRule="auto"/>
              <w:jc w:val="center"/>
              <w:rPr>
                <w:rFonts w:ascii="Times New Roman" w:hAnsi="Times New Roman"/>
                <w:b/>
                <w:bCs/>
                <w:sz w:val="26"/>
                <w:szCs w:val="26"/>
                <w:lang w:val="en-SG"/>
              </w:rPr>
            </w:pPr>
            <w:r w:rsidRPr="00B641A2">
              <w:rPr>
                <w:rFonts w:ascii="Times New Roman" w:hAnsi="Times New Roman"/>
                <w:b/>
                <w:bCs/>
                <w:sz w:val="26"/>
                <w:szCs w:val="26"/>
                <w:lang w:val="en-SG"/>
              </w:rPr>
              <w:t>4,0</w:t>
            </w:r>
          </w:p>
        </w:tc>
      </w:tr>
      <w:tr w:rsidR="001A6A8D" w:rsidRPr="00B641A2" w:rsidTr="0071134C">
        <w:trPr>
          <w:trHeight w:val="20"/>
        </w:trPr>
        <w:tc>
          <w:tcPr>
            <w:tcW w:w="610" w:type="pct"/>
            <w:vMerge w:val="restart"/>
          </w:tcPr>
          <w:p w:rsidR="001A6A8D" w:rsidRPr="00B641A2" w:rsidRDefault="001A6A8D">
            <w:pPr>
              <w:spacing w:after="0" w:line="276" w:lineRule="auto"/>
              <w:jc w:val="both"/>
              <w:rPr>
                <w:rFonts w:ascii="Times New Roman" w:hAnsi="Times New Roman"/>
                <w:b/>
                <w:bCs/>
                <w:sz w:val="26"/>
                <w:szCs w:val="26"/>
                <w:lang w:val="en-SG"/>
              </w:rPr>
            </w:pPr>
          </w:p>
        </w:tc>
        <w:tc>
          <w:tcPr>
            <w:tcW w:w="567" w:type="pct"/>
            <w:vMerge w:val="restart"/>
          </w:tcPr>
          <w:p w:rsidR="001A6A8D" w:rsidRPr="00B641A2" w:rsidRDefault="001A6A8D">
            <w:pPr>
              <w:spacing w:after="0" w:line="276" w:lineRule="auto"/>
              <w:jc w:val="both"/>
              <w:rPr>
                <w:rFonts w:ascii="Times New Roman" w:hAnsi="Times New Roman"/>
                <w:b/>
                <w:bCs/>
                <w:sz w:val="26"/>
                <w:szCs w:val="26"/>
                <w:lang w:val="en-SG"/>
              </w:rPr>
            </w:pPr>
          </w:p>
        </w:tc>
        <w:tc>
          <w:tcPr>
            <w:tcW w:w="3172" w:type="pct"/>
          </w:tcPr>
          <w:p w:rsidR="001A6A8D" w:rsidRPr="00B641A2" w:rsidRDefault="009A3E2A">
            <w:pPr>
              <w:spacing w:after="0" w:line="276" w:lineRule="auto"/>
              <w:jc w:val="both"/>
              <w:rPr>
                <w:rFonts w:ascii="Times New Roman" w:eastAsia="Times New Roman" w:hAnsi="Times New Roman"/>
                <w:b/>
                <w:sz w:val="26"/>
                <w:szCs w:val="26"/>
                <w:lang w:val="vi-VN"/>
              </w:rPr>
            </w:pPr>
            <w:r w:rsidRPr="00B641A2">
              <w:rPr>
                <w:rFonts w:ascii="Times New Roman" w:hAnsi="Times New Roman"/>
                <w:b/>
                <w:bCs/>
                <w:sz w:val="26"/>
                <w:szCs w:val="26"/>
              </w:rPr>
              <w:t>V</w:t>
            </w:r>
            <w:r w:rsidRPr="00B641A2">
              <w:rPr>
                <w:rFonts w:ascii="Times New Roman" w:hAnsi="Times New Roman"/>
                <w:b/>
                <w:sz w:val="26"/>
                <w:szCs w:val="26"/>
                <w:lang w:val="en-SG"/>
              </w:rPr>
              <w:t xml:space="preserve">iết </w:t>
            </w:r>
            <w:r w:rsidRPr="00B641A2">
              <w:rPr>
                <w:rFonts w:ascii="Times New Roman" w:hAnsi="Times New Roman"/>
                <w:b/>
                <w:sz w:val="26"/>
                <w:szCs w:val="26"/>
                <w:lang w:val="vi-VN"/>
              </w:rPr>
              <w:t>bài</w:t>
            </w:r>
            <w:r w:rsidRPr="00B641A2">
              <w:rPr>
                <w:rFonts w:ascii="Times New Roman" w:eastAsia="Times New Roman" w:hAnsi="Times New Roman"/>
                <w:b/>
                <w:sz w:val="26"/>
                <w:szCs w:val="26"/>
                <w:lang w:val="en-SG"/>
              </w:rPr>
              <w:t xml:space="preserve"> văn  </w:t>
            </w:r>
            <w:r w:rsidRPr="00B641A2">
              <w:rPr>
                <w:rFonts w:ascii="Times New Roman" w:eastAsia="Times New Roman" w:hAnsi="Times New Roman"/>
                <w:b/>
                <w:sz w:val="26"/>
                <w:szCs w:val="26"/>
                <w:lang w:val="vi-VN"/>
              </w:rPr>
              <w:t>phân tích tác phẩm văn học( Tác phẩm truyện ngắn)</w:t>
            </w:r>
          </w:p>
        </w:tc>
        <w:tc>
          <w:tcPr>
            <w:tcW w:w="651" w:type="pct"/>
          </w:tcPr>
          <w:p w:rsidR="001A6A8D" w:rsidRPr="00B641A2" w:rsidRDefault="001A6A8D">
            <w:pPr>
              <w:spacing w:after="0" w:line="276" w:lineRule="auto"/>
              <w:jc w:val="both"/>
              <w:rPr>
                <w:rFonts w:ascii="Times New Roman" w:hAnsi="Times New Roman"/>
                <w:b/>
                <w:bCs/>
                <w:i/>
                <w:sz w:val="26"/>
                <w:szCs w:val="26"/>
                <w:lang w:val="en-SG"/>
              </w:rPr>
            </w:pPr>
          </w:p>
        </w:tc>
      </w:tr>
      <w:tr w:rsidR="001A6A8D" w:rsidRPr="00B641A2" w:rsidTr="0071134C">
        <w:trPr>
          <w:trHeight w:val="20"/>
        </w:trPr>
        <w:tc>
          <w:tcPr>
            <w:tcW w:w="610" w:type="pct"/>
            <w:vMerge/>
          </w:tcPr>
          <w:p w:rsidR="001A6A8D" w:rsidRPr="00B641A2" w:rsidRDefault="001A6A8D">
            <w:pPr>
              <w:spacing w:after="0" w:line="276" w:lineRule="auto"/>
              <w:jc w:val="both"/>
              <w:rPr>
                <w:rFonts w:ascii="Times New Roman" w:hAnsi="Times New Roman"/>
                <w:b/>
                <w:bCs/>
                <w:sz w:val="26"/>
                <w:szCs w:val="26"/>
                <w:lang w:val="en-SG"/>
              </w:rPr>
            </w:pPr>
          </w:p>
        </w:tc>
        <w:tc>
          <w:tcPr>
            <w:tcW w:w="567" w:type="pct"/>
            <w:vMerge/>
          </w:tcPr>
          <w:p w:rsidR="001A6A8D" w:rsidRPr="00B641A2" w:rsidRDefault="001A6A8D">
            <w:pPr>
              <w:spacing w:after="0" w:line="276" w:lineRule="auto"/>
              <w:jc w:val="both"/>
              <w:rPr>
                <w:rFonts w:ascii="Times New Roman" w:hAnsi="Times New Roman"/>
                <w:b/>
                <w:bCs/>
                <w:sz w:val="26"/>
                <w:szCs w:val="26"/>
                <w:lang w:val="en-SG"/>
              </w:rPr>
            </w:pPr>
          </w:p>
        </w:tc>
        <w:tc>
          <w:tcPr>
            <w:tcW w:w="3172" w:type="pct"/>
          </w:tcPr>
          <w:p w:rsidR="001A6A8D" w:rsidRPr="00B641A2" w:rsidRDefault="009A3E2A">
            <w:pPr>
              <w:pStyle w:val="NormalWeb"/>
              <w:spacing w:after="0" w:line="276" w:lineRule="auto"/>
              <w:jc w:val="both"/>
              <w:rPr>
                <w:rFonts w:ascii="Times New Roman" w:hAnsi="Times New Roman"/>
                <w:i/>
                <w:iCs/>
                <w:sz w:val="26"/>
                <w:szCs w:val="26"/>
                <w:lang w:val="en-SG"/>
              </w:rPr>
            </w:pPr>
            <w:r w:rsidRPr="00B641A2">
              <w:rPr>
                <w:rFonts w:ascii="Times New Roman" w:hAnsi="Times New Roman"/>
                <w:i/>
                <w:iCs/>
                <w:sz w:val="26"/>
                <w:szCs w:val="26"/>
                <w:lang w:val="en-SG"/>
              </w:rPr>
              <w:t>a. Đảm bảo cấu trúc:</w:t>
            </w:r>
          </w:p>
          <w:p w:rsidR="001A6A8D" w:rsidRPr="00B641A2" w:rsidRDefault="009A3E2A">
            <w:pPr>
              <w:pStyle w:val="NormalWeb"/>
              <w:spacing w:after="0" w:line="276" w:lineRule="auto"/>
              <w:jc w:val="both"/>
              <w:rPr>
                <w:rFonts w:ascii="Times New Roman" w:hAnsi="Times New Roman"/>
                <w:i/>
                <w:iCs/>
                <w:sz w:val="26"/>
                <w:szCs w:val="26"/>
                <w:lang w:val="en-SG"/>
              </w:rPr>
            </w:pPr>
            <w:r w:rsidRPr="00B641A2">
              <w:rPr>
                <w:rFonts w:ascii="Times New Roman" w:hAnsi="Times New Roman"/>
                <w:sz w:val="26"/>
                <w:szCs w:val="26"/>
                <w:lang w:val="en-SG"/>
              </w:rPr>
              <w:t>Đảm bảo cấ</w:t>
            </w:r>
            <w:r w:rsidR="002E113E" w:rsidRPr="00B641A2">
              <w:rPr>
                <w:rFonts w:ascii="Times New Roman" w:hAnsi="Times New Roman"/>
                <w:sz w:val="26"/>
                <w:szCs w:val="26"/>
                <w:lang w:val="en-SG"/>
              </w:rPr>
              <w:t>u trúc bài</w:t>
            </w:r>
            <w:r w:rsidRPr="00B641A2">
              <w:rPr>
                <w:rFonts w:ascii="Times New Roman" w:hAnsi="Times New Roman"/>
                <w:sz w:val="26"/>
                <w:szCs w:val="26"/>
                <w:lang w:val="en-SG"/>
              </w:rPr>
              <w:t xml:space="preserve"> văn, có kết cấu đủ Mở</w:t>
            </w:r>
            <w:r w:rsidR="002E113E" w:rsidRPr="00B641A2">
              <w:rPr>
                <w:rFonts w:ascii="Times New Roman" w:hAnsi="Times New Roman"/>
                <w:sz w:val="26"/>
                <w:szCs w:val="26"/>
                <w:lang w:val="en-SG"/>
              </w:rPr>
              <w:t xml:space="preserve"> bài, Thân bài</w:t>
            </w:r>
            <w:r w:rsidRPr="00B641A2">
              <w:rPr>
                <w:rFonts w:ascii="Times New Roman" w:hAnsi="Times New Roman"/>
                <w:sz w:val="26"/>
                <w:szCs w:val="26"/>
                <w:lang w:val="en-SG"/>
              </w:rPr>
              <w:t xml:space="preserve"> và Kế</w:t>
            </w:r>
            <w:r w:rsidR="002E113E" w:rsidRPr="00B641A2">
              <w:rPr>
                <w:rFonts w:ascii="Times New Roman" w:hAnsi="Times New Roman"/>
                <w:sz w:val="26"/>
                <w:szCs w:val="26"/>
                <w:lang w:val="en-SG"/>
              </w:rPr>
              <w:t>t bài</w:t>
            </w:r>
            <w:r w:rsidRPr="00B641A2">
              <w:rPr>
                <w:rFonts w:ascii="Times New Roman" w:hAnsi="Times New Roman"/>
                <w:sz w:val="26"/>
                <w:szCs w:val="26"/>
                <w:lang w:val="en-SG"/>
              </w:rPr>
              <w:t>.</w:t>
            </w:r>
          </w:p>
        </w:tc>
        <w:tc>
          <w:tcPr>
            <w:tcW w:w="651" w:type="pct"/>
          </w:tcPr>
          <w:p w:rsidR="001A6A8D" w:rsidRPr="00B641A2" w:rsidRDefault="009A3E2A">
            <w:pPr>
              <w:spacing w:after="0" w:line="276" w:lineRule="auto"/>
              <w:jc w:val="both"/>
              <w:rPr>
                <w:rFonts w:ascii="Times New Roman" w:hAnsi="Times New Roman"/>
                <w:bCs/>
                <w:sz w:val="26"/>
                <w:szCs w:val="26"/>
                <w:lang w:val="en-SG"/>
              </w:rPr>
            </w:pPr>
            <w:r w:rsidRPr="00B641A2">
              <w:rPr>
                <w:rFonts w:ascii="Times New Roman" w:hAnsi="Times New Roman"/>
                <w:b/>
                <w:sz w:val="26"/>
                <w:szCs w:val="26"/>
                <w:lang w:val="en-SG"/>
              </w:rPr>
              <w:t>0,25</w:t>
            </w:r>
          </w:p>
        </w:tc>
      </w:tr>
      <w:tr w:rsidR="001A6A8D" w:rsidRPr="00B641A2" w:rsidTr="0071134C">
        <w:trPr>
          <w:trHeight w:val="20"/>
        </w:trPr>
        <w:tc>
          <w:tcPr>
            <w:tcW w:w="610" w:type="pct"/>
            <w:vMerge/>
          </w:tcPr>
          <w:p w:rsidR="001A6A8D" w:rsidRPr="00B641A2" w:rsidRDefault="001A6A8D">
            <w:pPr>
              <w:spacing w:after="0" w:line="276" w:lineRule="auto"/>
              <w:jc w:val="both"/>
              <w:rPr>
                <w:rFonts w:ascii="Times New Roman" w:hAnsi="Times New Roman"/>
                <w:b/>
                <w:bCs/>
                <w:sz w:val="26"/>
                <w:szCs w:val="26"/>
                <w:lang w:val="en-SG"/>
              </w:rPr>
            </w:pPr>
          </w:p>
        </w:tc>
        <w:tc>
          <w:tcPr>
            <w:tcW w:w="567" w:type="pct"/>
            <w:vMerge/>
          </w:tcPr>
          <w:p w:rsidR="001A6A8D" w:rsidRPr="00B641A2" w:rsidRDefault="001A6A8D">
            <w:pPr>
              <w:spacing w:after="0" w:line="276" w:lineRule="auto"/>
              <w:jc w:val="both"/>
              <w:rPr>
                <w:rFonts w:ascii="Times New Roman" w:hAnsi="Times New Roman"/>
                <w:b/>
                <w:bCs/>
                <w:sz w:val="26"/>
                <w:szCs w:val="26"/>
                <w:lang w:val="en-SG"/>
              </w:rPr>
            </w:pPr>
          </w:p>
        </w:tc>
        <w:tc>
          <w:tcPr>
            <w:tcW w:w="3172" w:type="pct"/>
          </w:tcPr>
          <w:p w:rsidR="001A6A8D" w:rsidRPr="00B641A2" w:rsidRDefault="009A3E2A">
            <w:pPr>
              <w:spacing w:after="0" w:line="276" w:lineRule="auto"/>
              <w:jc w:val="both"/>
              <w:rPr>
                <w:rFonts w:ascii="Times New Roman" w:hAnsi="Times New Roman"/>
                <w:sz w:val="26"/>
                <w:szCs w:val="26"/>
                <w:lang w:val="vi-VN"/>
              </w:rPr>
            </w:pPr>
            <w:r w:rsidRPr="00B641A2">
              <w:rPr>
                <w:rFonts w:ascii="Times New Roman" w:hAnsi="Times New Roman"/>
                <w:i/>
                <w:iCs/>
                <w:sz w:val="26"/>
                <w:szCs w:val="26"/>
                <w:lang w:val="en-SG"/>
              </w:rPr>
              <w:t>b. Xác định đúng</w:t>
            </w:r>
            <w:r w:rsidRPr="00B641A2">
              <w:rPr>
                <w:rFonts w:ascii="Times New Roman" w:hAnsi="Times New Roman"/>
                <w:i/>
                <w:iCs/>
                <w:sz w:val="26"/>
                <w:szCs w:val="26"/>
                <w:lang w:val="vi-VN"/>
              </w:rPr>
              <w:t xml:space="preserve"> thể loại: bài văn phân tích tác phẩm truyện ngắn</w:t>
            </w:r>
          </w:p>
        </w:tc>
        <w:tc>
          <w:tcPr>
            <w:tcW w:w="651" w:type="pct"/>
          </w:tcPr>
          <w:p w:rsidR="001A6A8D" w:rsidRPr="00B641A2" w:rsidRDefault="009A3E2A">
            <w:pPr>
              <w:spacing w:after="0" w:line="276" w:lineRule="auto"/>
              <w:jc w:val="both"/>
              <w:rPr>
                <w:rFonts w:ascii="Times New Roman" w:hAnsi="Times New Roman"/>
                <w:bCs/>
                <w:sz w:val="26"/>
                <w:szCs w:val="26"/>
                <w:lang w:val="en-SG"/>
              </w:rPr>
            </w:pPr>
            <w:r w:rsidRPr="00B641A2">
              <w:rPr>
                <w:rFonts w:ascii="Times New Roman" w:hAnsi="Times New Roman"/>
                <w:b/>
                <w:sz w:val="26"/>
                <w:szCs w:val="26"/>
                <w:lang w:val="en-SG"/>
              </w:rPr>
              <w:t>0,</w:t>
            </w:r>
            <w:r w:rsidRPr="00B641A2">
              <w:rPr>
                <w:rFonts w:ascii="Times New Roman" w:hAnsi="Times New Roman"/>
                <w:b/>
                <w:sz w:val="26"/>
                <w:szCs w:val="26"/>
                <w:lang w:val="vi-VN"/>
              </w:rPr>
              <w:t>2</w:t>
            </w:r>
            <w:r w:rsidRPr="00B641A2">
              <w:rPr>
                <w:rFonts w:ascii="Times New Roman" w:hAnsi="Times New Roman"/>
                <w:b/>
                <w:sz w:val="26"/>
                <w:szCs w:val="26"/>
                <w:lang w:val="en-SG"/>
              </w:rPr>
              <w:t>5</w:t>
            </w:r>
          </w:p>
        </w:tc>
      </w:tr>
      <w:tr w:rsidR="001A6A8D" w:rsidRPr="00B641A2" w:rsidTr="0071134C">
        <w:trPr>
          <w:trHeight w:val="678"/>
        </w:trPr>
        <w:tc>
          <w:tcPr>
            <w:tcW w:w="610" w:type="pct"/>
            <w:vMerge/>
          </w:tcPr>
          <w:p w:rsidR="001A6A8D" w:rsidRPr="00B641A2" w:rsidRDefault="001A6A8D">
            <w:pPr>
              <w:spacing w:after="0" w:line="276" w:lineRule="auto"/>
              <w:jc w:val="both"/>
              <w:rPr>
                <w:rFonts w:ascii="Times New Roman" w:hAnsi="Times New Roman"/>
                <w:b/>
                <w:bCs/>
                <w:sz w:val="26"/>
                <w:szCs w:val="26"/>
                <w:lang w:val="en-SG"/>
              </w:rPr>
            </w:pPr>
          </w:p>
        </w:tc>
        <w:tc>
          <w:tcPr>
            <w:tcW w:w="567" w:type="pct"/>
            <w:vMerge/>
          </w:tcPr>
          <w:p w:rsidR="001A6A8D" w:rsidRPr="00B641A2" w:rsidRDefault="001A6A8D">
            <w:pPr>
              <w:spacing w:after="0" w:line="276" w:lineRule="auto"/>
              <w:jc w:val="both"/>
              <w:rPr>
                <w:rFonts w:ascii="Times New Roman" w:hAnsi="Times New Roman"/>
                <w:b/>
                <w:bCs/>
                <w:sz w:val="26"/>
                <w:szCs w:val="26"/>
                <w:lang w:val="en-SG"/>
              </w:rPr>
            </w:pPr>
          </w:p>
        </w:tc>
        <w:tc>
          <w:tcPr>
            <w:tcW w:w="3172" w:type="pct"/>
          </w:tcPr>
          <w:p w:rsidR="001A6A8D" w:rsidRPr="00B641A2" w:rsidRDefault="009A3E2A">
            <w:pPr>
              <w:tabs>
                <w:tab w:val="left" w:pos="361"/>
              </w:tabs>
              <w:spacing w:after="0" w:line="276" w:lineRule="auto"/>
              <w:jc w:val="both"/>
              <w:rPr>
                <w:rFonts w:ascii="Times New Roman" w:hAnsi="Times New Roman"/>
                <w:i/>
                <w:iCs/>
                <w:sz w:val="26"/>
                <w:szCs w:val="26"/>
                <w:lang w:val="en-SG"/>
              </w:rPr>
            </w:pPr>
            <w:r w:rsidRPr="00B641A2">
              <w:rPr>
                <w:rFonts w:ascii="Times New Roman" w:hAnsi="Times New Roman"/>
                <w:i/>
                <w:iCs/>
                <w:sz w:val="26"/>
                <w:szCs w:val="26"/>
                <w:lang w:val="en-SG"/>
              </w:rPr>
              <w:t>c. Triể</w:t>
            </w:r>
            <w:r w:rsidR="00790CF7" w:rsidRPr="00B641A2">
              <w:rPr>
                <w:rFonts w:ascii="Times New Roman" w:hAnsi="Times New Roman"/>
                <w:i/>
                <w:iCs/>
                <w:sz w:val="26"/>
                <w:szCs w:val="26"/>
                <w:lang w:val="en-SG"/>
              </w:rPr>
              <w:t>n khai bài</w:t>
            </w:r>
            <w:r w:rsidRPr="00B641A2">
              <w:rPr>
                <w:rFonts w:ascii="Times New Roman" w:hAnsi="Times New Roman"/>
                <w:i/>
                <w:iCs/>
                <w:sz w:val="26"/>
                <w:szCs w:val="26"/>
                <w:lang w:val="en-SG"/>
              </w:rPr>
              <w:t xml:space="preserve"> văn</w:t>
            </w:r>
          </w:p>
          <w:p w:rsidR="001A6A8D" w:rsidRPr="00B641A2" w:rsidRDefault="009A3E2A">
            <w:pPr>
              <w:spacing w:after="0" w:line="240" w:lineRule="auto"/>
              <w:jc w:val="both"/>
              <w:rPr>
                <w:rFonts w:ascii="Times New Roman" w:eastAsia="sans-serif" w:hAnsi="Times New Roman"/>
                <w:sz w:val="26"/>
                <w:szCs w:val="26"/>
                <w:shd w:val="clear" w:color="auto" w:fill="FFFFFF"/>
                <w:lang w:val="vi-VN"/>
              </w:rPr>
            </w:pPr>
            <w:r w:rsidRPr="00B641A2">
              <w:rPr>
                <w:rFonts w:ascii="Times New Roman" w:eastAsia="sans-serif" w:hAnsi="Times New Roman"/>
                <w:b/>
                <w:bCs/>
                <w:sz w:val="26"/>
                <w:szCs w:val="26"/>
                <w:shd w:val="clear" w:color="auto" w:fill="FFFFFF"/>
                <w:lang w:val="vi-VN"/>
              </w:rPr>
              <w:t xml:space="preserve">MB: </w:t>
            </w:r>
            <w:r w:rsidRPr="00B641A2">
              <w:rPr>
                <w:rFonts w:ascii="Times New Roman" w:eastAsia="sans-serif" w:hAnsi="Times New Roman"/>
                <w:sz w:val="26"/>
                <w:szCs w:val="26"/>
                <w:shd w:val="clear" w:color="auto" w:fill="FFFFFF"/>
                <w:lang w:val="vi-VN"/>
              </w:rPr>
              <w:t>Giới thiệu tác giả, tác phẩm; nêu ý kiến quát về tác phẩm.</w:t>
            </w:r>
          </w:p>
          <w:p w:rsidR="001A6A8D" w:rsidRPr="00B641A2" w:rsidRDefault="009A3E2A">
            <w:pPr>
              <w:tabs>
                <w:tab w:val="left" w:pos="361"/>
              </w:tabs>
              <w:spacing w:after="0" w:line="240" w:lineRule="auto"/>
              <w:jc w:val="both"/>
              <w:rPr>
                <w:rFonts w:ascii="Times New Roman" w:hAnsi="Times New Roman"/>
                <w:bCs/>
                <w:i/>
                <w:sz w:val="26"/>
                <w:szCs w:val="26"/>
                <w:lang w:val="vi-VN"/>
              </w:rPr>
            </w:pPr>
            <w:r w:rsidRPr="00B641A2">
              <w:rPr>
                <w:rFonts w:ascii="Times New Roman" w:hAnsi="Times New Roman"/>
                <w:bCs/>
                <w:i/>
                <w:sz w:val="26"/>
                <w:szCs w:val="26"/>
                <w:lang w:val="vi-VN"/>
              </w:rPr>
              <w:t>Hướng dẫn chấm:</w:t>
            </w:r>
          </w:p>
          <w:p w:rsidR="001A6A8D" w:rsidRPr="00B641A2" w:rsidRDefault="009A3E2A">
            <w:pPr>
              <w:tabs>
                <w:tab w:val="left" w:pos="361"/>
              </w:tabs>
              <w:spacing w:after="0" w:line="240" w:lineRule="auto"/>
              <w:jc w:val="both"/>
              <w:rPr>
                <w:rFonts w:ascii="Times New Roman" w:hAnsi="Times New Roman"/>
                <w:bCs/>
                <w:i/>
                <w:sz w:val="26"/>
                <w:szCs w:val="26"/>
                <w:lang w:val="vi-VN"/>
              </w:rPr>
            </w:pPr>
            <w:r w:rsidRPr="00B641A2">
              <w:rPr>
                <w:rFonts w:ascii="Times New Roman" w:hAnsi="Times New Roman"/>
                <w:bCs/>
                <w:i/>
                <w:sz w:val="26"/>
                <w:szCs w:val="26"/>
                <w:lang w:val="vi-VN"/>
              </w:rPr>
              <w:t>- Đủ 2 ý được 0,5</w:t>
            </w:r>
          </w:p>
          <w:p w:rsidR="001A6A8D" w:rsidRPr="00B641A2" w:rsidRDefault="009A3E2A">
            <w:pPr>
              <w:tabs>
                <w:tab w:val="left" w:pos="361"/>
              </w:tabs>
              <w:spacing w:after="0" w:line="240" w:lineRule="auto"/>
              <w:jc w:val="both"/>
              <w:rPr>
                <w:rFonts w:ascii="Times New Roman" w:hAnsi="Times New Roman"/>
                <w:bCs/>
                <w:i/>
                <w:sz w:val="26"/>
                <w:szCs w:val="26"/>
                <w:lang w:val="vi-VN"/>
              </w:rPr>
            </w:pPr>
            <w:r w:rsidRPr="00B641A2">
              <w:rPr>
                <w:rFonts w:ascii="Times New Roman" w:hAnsi="Times New Roman"/>
                <w:bCs/>
                <w:i/>
                <w:sz w:val="26"/>
                <w:szCs w:val="26"/>
                <w:lang w:val="vi-VN"/>
              </w:rPr>
              <w:t>- Được 1 ý được 0,25</w:t>
            </w:r>
          </w:p>
          <w:p w:rsidR="001A6A8D" w:rsidRPr="00B641A2" w:rsidRDefault="009A3E2A">
            <w:pPr>
              <w:spacing w:after="0" w:line="240" w:lineRule="auto"/>
              <w:jc w:val="both"/>
              <w:rPr>
                <w:rFonts w:ascii="Times New Roman" w:eastAsia="sans-serif" w:hAnsi="Times New Roman"/>
                <w:sz w:val="26"/>
                <w:szCs w:val="26"/>
                <w:shd w:val="clear" w:color="auto" w:fill="FFFFFF"/>
                <w:lang w:val="vi-VN"/>
              </w:rPr>
            </w:pPr>
            <w:r w:rsidRPr="00B641A2">
              <w:rPr>
                <w:rFonts w:ascii="Times New Roman" w:hAnsi="Times New Roman"/>
                <w:bCs/>
                <w:i/>
                <w:sz w:val="26"/>
                <w:szCs w:val="26"/>
                <w:lang w:val="vi-VN"/>
              </w:rPr>
              <w:t>- Không làm hoặc làm không đúng: 0,0</w:t>
            </w:r>
          </w:p>
          <w:p w:rsidR="001A6A8D" w:rsidRPr="00B641A2" w:rsidRDefault="009A3E2A">
            <w:pPr>
              <w:spacing w:after="0" w:line="240" w:lineRule="auto"/>
              <w:jc w:val="both"/>
              <w:rPr>
                <w:rFonts w:ascii="Times New Roman" w:eastAsia="sans-serif" w:hAnsi="Times New Roman"/>
                <w:sz w:val="26"/>
                <w:szCs w:val="26"/>
                <w:shd w:val="clear" w:color="auto" w:fill="FFFFFF"/>
                <w:lang w:val="vi-VN"/>
              </w:rPr>
            </w:pPr>
            <w:r w:rsidRPr="00B641A2">
              <w:rPr>
                <w:rFonts w:ascii="Times New Roman" w:eastAsia="sans-serif" w:hAnsi="Times New Roman"/>
                <w:b/>
                <w:bCs/>
                <w:sz w:val="26"/>
                <w:szCs w:val="26"/>
                <w:shd w:val="clear" w:color="auto" w:fill="FFFFFF"/>
                <w:lang w:val="vi-VN"/>
              </w:rPr>
              <w:t xml:space="preserve">TB. </w:t>
            </w:r>
            <w:r w:rsidRPr="00B641A2">
              <w:rPr>
                <w:rFonts w:ascii="Times New Roman" w:eastAsia="sans-serif" w:hAnsi="Times New Roman"/>
                <w:sz w:val="26"/>
                <w:szCs w:val="26"/>
                <w:shd w:val="clear" w:color="auto" w:fill="FFFFFF"/>
                <w:lang w:val="vi-VN"/>
              </w:rPr>
              <w:t>HS cần trình bày được các ý sau</w:t>
            </w:r>
          </w:p>
          <w:p w:rsidR="001A6A8D" w:rsidRPr="00B641A2" w:rsidRDefault="009A3E2A">
            <w:pPr>
              <w:numPr>
                <w:ilvl w:val="0"/>
                <w:numId w:val="13"/>
              </w:numPr>
              <w:spacing w:after="0" w:line="240" w:lineRule="auto"/>
              <w:jc w:val="both"/>
              <w:rPr>
                <w:rFonts w:ascii="Times New Roman" w:hAnsi="Times New Roman"/>
                <w:b/>
                <w:bCs/>
                <w:sz w:val="26"/>
                <w:szCs w:val="26"/>
                <w:lang w:val="vi-VN"/>
              </w:rPr>
            </w:pPr>
            <w:r w:rsidRPr="00B641A2">
              <w:rPr>
                <w:rFonts w:ascii="Times New Roman" w:hAnsi="Times New Roman"/>
                <w:b/>
                <w:bCs/>
                <w:sz w:val="26"/>
                <w:szCs w:val="26"/>
                <w:lang w:val="vi-VN"/>
              </w:rPr>
              <w:t>Nêu nội dung của truyện( 0,25 điểm)</w:t>
            </w:r>
          </w:p>
          <w:p w:rsidR="001A6A8D" w:rsidRPr="00B641A2" w:rsidRDefault="009A3E2A">
            <w:pPr>
              <w:spacing w:after="0" w:line="240" w:lineRule="auto"/>
              <w:jc w:val="both"/>
              <w:rPr>
                <w:rFonts w:ascii="Times New Roman" w:hAnsi="Times New Roman"/>
                <w:sz w:val="26"/>
                <w:szCs w:val="26"/>
                <w:lang w:val="vi-VN"/>
              </w:rPr>
            </w:pPr>
            <w:r w:rsidRPr="00B641A2">
              <w:rPr>
                <w:rFonts w:ascii="Times New Roman" w:hAnsi="Times New Roman"/>
                <w:sz w:val="26"/>
                <w:szCs w:val="26"/>
                <w:lang w:val="vi-VN"/>
              </w:rPr>
              <w:t>- Câu chuyện kể về một gia đình ở nông thôn. Cậu bé trong truyện mồ côi mẹ khi mới ba tuổi, còn đứa em mới một tuổi. Vì thương nhớ mẹ cậu mà cha cậu sầu não suốt mấy năm trời chưa nguôi ngoai. Hai anh em sống cùng bà ngoại và bố. Hàng ngày bà ngoại chăm sóc hai anh em, còn bố cậu thì đi làm kiếm tiềm, ông phải làm đủ việc nặng nhọc như phụ hồ, đào ao, đào giếng.... Cứ đi làm về là bố ôm hai anh em cậu vào lòng, vỗ về yêu thương, chăm sóc từng miếng ăn đến giấc ngủ, tối đến, bố cậu lại hát ru hai anh em bài "Bầm ơi" với sự xúc động nghẹn ngào. Họ hàng khuyên bố tục huyền nhưng bố không chịu vì thương con. Bố thường mua quà bánh, đưa đón các con đi học, rồi khi cậu bé lên cấp hai, bố đã mua 1 chiếc xe đạp cũ để cậu đi học. Người bố ngã bệnh, cậu bé xin nghi học nhưng bố không cho, rồi mấy hôm sau, người cha đã qua đời. Cậu bé vô cùng thương bố và ân hận rằng sao mình chưa giúp đỡ bố được nhiều hơn.</w:t>
            </w:r>
          </w:p>
          <w:p w:rsidR="001A6A8D" w:rsidRPr="00B641A2" w:rsidRDefault="009A3E2A">
            <w:pPr>
              <w:numPr>
                <w:ilvl w:val="0"/>
                <w:numId w:val="13"/>
              </w:numPr>
              <w:spacing w:after="0" w:line="240" w:lineRule="auto"/>
              <w:jc w:val="both"/>
              <w:rPr>
                <w:rFonts w:ascii="Times New Roman" w:hAnsi="Times New Roman"/>
                <w:b/>
                <w:bCs/>
                <w:sz w:val="26"/>
                <w:szCs w:val="26"/>
                <w:lang w:val="vi-VN"/>
              </w:rPr>
            </w:pPr>
            <w:r w:rsidRPr="00B641A2">
              <w:rPr>
                <w:rFonts w:ascii="Times New Roman" w:hAnsi="Times New Roman"/>
                <w:b/>
                <w:bCs/>
                <w:sz w:val="26"/>
                <w:szCs w:val="26"/>
                <w:lang w:val="vi-VN"/>
              </w:rPr>
              <w:t>Chủ đề và phân tích chủ đề (1,25 điểm)</w:t>
            </w:r>
          </w:p>
          <w:p w:rsidR="001A6A8D" w:rsidRPr="00B641A2" w:rsidRDefault="009A3E2A">
            <w:pPr>
              <w:spacing w:after="0" w:line="240" w:lineRule="auto"/>
              <w:jc w:val="both"/>
              <w:rPr>
                <w:rFonts w:ascii="Times New Roman" w:hAnsi="Times New Roman"/>
                <w:b/>
                <w:bCs/>
                <w:sz w:val="26"/>
                <w:szCs w:val="26"/>
                <w:lang w:val="vi-VN"/>
              </w:rPr>
            </w:pPr>
            <w:r w:rsidRPr="00B641A2">
              <w:rPr>
                <w:rFonts w:ascii="Times New Roman" w:hAnsi="Times New Roman"/>
                <w:b/>
                <w:bCs/>
                <w:sz w:val="26"/>
                <w:szCs w:val="26"/>
                <w:lang w:val="vi-VN"/>
              </w:rPr>
              <w:t>* Chủ đề</w:t>
            </w:r>
          </w:p>
          <w:p w:rsidR="001A6A8D" w:rsidRPr="00B641A2" w:rsidRDefault="009A3E2A">
            <w:pPr>
              <w:spacing w:after="0" w:line="240" w:lineRule="auto"/>
              <w:jc w:val="both"/>
              <w:rPr>
                <w:rFonts w:ascii="Times New Roman" w:hAnsi="Times New Roman"/>
                <w:sz w:val="26"/>
                <w:szCs w:val="26"/>
                <w:lang w:val="vi-VN"/>
              </w:rPr>
            </w:pPr>
            <w:r w:rsidRPr="00B641A2">
              <w:rPr>
                <w:rFonts w:ascii="Times New Roman" w:hAnsi="Times New Roman"/>
                <w:sz w:val="26"/>
                <w:szCs w:val="26"/>
                <w:lang w:val="vi-VN"/>
              </w:rPr>
              <w:t>- Nỗi đau, sự thiệt thòi khi mất mẹ, mất cha.</w:t>
            </w:r>
          </w:p>
          <w:p w:rsidR="001A6A8D" w:rsidRPr="00B641A2" w:rsidRDefault="009A3E2A">
            <w:pPr>
              <w:spacing w:after="0" w:line="240" w:lineRule="auto"/>
              <w:jc w:val="both"/>
              <w:rPr>
                <w:rFonts w:ascii="Times New Roman" w:hAnsi="Times New Roman"/>
                <w:sz w:val="26"/>
                <w:szCs w:val="26"/>
                <w:lang w:val="vi-VN"/>
              </w:rPr>
            </w:pPr>
            <w:r w:rsidRPr="00B641A2">
              <w:rPr>
                <w:rFonts w:ascii="Times New Roman" w:hAnsi="Times New Roman"/>
                <w:sz w:val="26"/>
                <w:szCs w:val="26"/>
                <w:lang w:val="vi-VN"/>
              </w:rPr>
              <w:t xml:space="preserve">- Nhưng trong nỗi đau và sự mất mát nếu có tình cảm của người thân bù đắp sẽ làm giảm nỗi đau. </w:t>
            </w:r>
          </w:p>
          <w:p w:rsidR="001A6A8D" w:rsidRPr="00B641A2" w:rsidRDefault="009A3E2A">
            <w:pPr>
              <w:spacing w:after="0" w:line="240" w:lineRule="auto"/>
              <w:jc w:val="both"/>
              <w:rPr>
                <w:rFonts w:ascii="Times New Roman" w:hAnsi="Times New Roman"/>
                <w:sz w:val="26"/>
                <w:szCs w:val="26"/>
                <w:lang w:val="vi-VN"/>
              </w:rPr>
            </w:pPr>
            <w:r w:rsidRPr="00B641A2">
              <w:rPr>
                <w:rFonts w:ascii="Times New Roman" w:hAnsi="Times New Roman"/>
                <w:sz w:val="26"/>
                <w:szCs w:val="26"/>
                <w:lang w:val="vi-VN"/>
              </w:rPr>
              <w:t>- Với chủ đề đó, nhà văn đã gửi gắm đến mọi người bức thông điệp: Hãy biết nâng niu, trân trọng tình cảm gia đình, biết yêu thương, kính trọng những người trong gia đình. Đặc biệt là cha mẹ, ông bà...</w:t>
            </w:r>
          </w:p>
          <w:p w:rsidR="001A6A8D" w:rsidRPr="00B641A2" w:rsidRDefault="009A3E2A">
            <w:pPr>
              <w:spacing w:after="0" w:line="240" w:lineRule="auto"/>
              <w:jc w:val="both"/>
              <w:rPr>
                <w:rFonts w:ascii="Times New Roman" w:hAnsi="Times New Roman"/>
                <w:b/>
                <w:bCs/>
                <w:sz w:val="26"/>
                <w:szCs w:val="26"/>
                <w:lang w:val="vi-VN"/>
              </w:rPr>
            </w:pPr>
            <w:r w:rsidRPr="00B641A2">
              <w:rPr>
                <w:rFonts w:ascii="Times New Roman" w:hAnsi="Times New Roman"/>
                <w:b/>
                <w:bCs/>
                <w:sz w:val="26"/>
                <w:szCs w:val="26"/>
                <w:lang w:val="vi-VN"/>
              </w:rPr>
              <w:t>* Phân tích chủ đề của truyện:</w:t>
            </w:r>
          </w:p>
          <w:p w:rsidR="001A6A8D" w:rsidRPr="00B641A2" w:rsidRDefault="009A3E2A">
            <w:pPr>
              <w:spacing w:after="0" w:line="240" w:lineRule="auto"/>
              <w:jc w:val="both"/>
              <w:rPr>
                <w:rFonts w:ascii="Times New Roman" w:hAnsi="Times New Roman"/>
                <w:sz w:val="26"/>
                <w:szCs w:val="26"/>
                <w:lang w:val="vi-VN"/>
              </w:rPr>
            </w:pPr>
            <w:r w:rsidRPr="00B641A2">
              <w:rPr>
                <w:rFonts w:ascii="Times New Roman" w:hAnsi="Times New Roman"/>
                <w:sz w:val="26"/>
                <w:szCs w:val="26"/>
                <w:lang w:val="vi-VN"/>
              </w:rPr>
              <w:t xml:space="preserve">- Câu chuyện kể về nỗi đau của một gia đình sống trong </w:t>
            </w:r>
            <w:r w:rsidRPr="00B641A2">
              <w:rPr>
                <w:rFonts w:ascii="Times New Roman" w:hAnsi="Times New Roman"/>
                <w:sz w:val="26"/>
                <w:szCs w:val="26"/>
                <w:lang w:val="vi-VN"/>
              </w:rPr>
              <w:lastRenderedPageBreak/>
              <w:t xml:space="preserve">xã hội hiện đại, đó là nỗi đau mất mẹ đã khiến cho người cha bị hụt hẫng và buồn rầu, thiếu đi điểm tựa </w:t>
            </w:r>
            <w:r w:rsidRPr="00B641A2">
              <w:rPr>
                <w:rFonts w:ascii="Times New Roman" w:hAnsi="Times New Roman"/>
                <w:i/>
                <w:iCs/>
                <w:sz w:val="26"/>
                <w:szCs w:val="26"/>
                <w:lang w:val="vi-VN"/>
              </w:rPr>
              <w:t>"cú sốc quá lớn khiến bố tôi sầu não ủ ê đến hàng mấy năm trời vẫn chưa nguôi ngoai."</w:t>
            </w:r>
            <w:r w:rsidRPr="00B641A2">
              <w:rPr>
                <w:rFonts w:ascii="Times New Roman" w:hAnsi="Times New Roman"/>
                <w:sz w:val="26"/>
                <w:szCs w:val="26"/>
                <w:lang w:val="vi-VN"/>
              </w:rPr>
              <w:t xml:space="preserve"> Không chỉ thế, khi cuộc sống mất đi người vợ, người mẹ thì cuộc sống của cha con trở nên lam lũ, vất vả hơn nhiều. Hai đứa con nhỏ thiếu đi tình thương yêu, chăm sóc của người mẹ.</w:t>
            </w:r>
          </w:p>
          <w:p w:rsidR="001A6A8D" w:rsidRPr="00B641A2" w:rsidRDefault="009A3E2A">
            <w:pPr>
              <w:spacing w:after="0" w:line="240" w:lineRule="auto"/>
              <w:jc w:val="both"/>
              <w:rPr>
                <w:rFonts w:ascii="Times New Roman" w:hAnsi="Times New Roman"/>
                <w:i/>
                <w:iCs/>
                <w:sz w:val="26"/>
                <w:szCs w:val="26"/>
                <w:lang w:val="vi-VN"/>
              </w:rPr>
            </w:pPr>
            <w:r w:rsidRPr="00B641A2">
              <w:rPr>
                <w:rFonts w:ascii="Times New Roman" w:hAnsi="Times New Roman"/>
                <w:sz w:val="26"/>
                <w:szCs w:val="26"/>
                <w:lang w:val="vi-VN"/>
              </w:rPr>
              <w:t xml:space="preserve">- Tuy nhiên, trong bức tranh màu xám ấy lại sáng ánh lên vẻ đẹp của tình cảm gia đình: tình yêu thương con vô hạn của người cha, yêu thương cháu của người bà, lòng biết ơn, sự xúc động sâu sắc của người con với người bố kính yêu </w:t>
            </w:r>
            <w:r w:rsidRPr="00B641A2">
              <w:rPr>
                <w:rFonts w:ascii="Times New Roman" w:hAnsi="Times New Roman"/>
                <w:i/>
                <w:iCs/>
                <w:sz w:val="26"/>
                <w:szCs w:val="26"/>
                <w:lang w:val="vi-VN"/>
              </w:rPr>
              <w:t>(lấy dẫn chứng trong truyện).</w:t>
            </w:r>
          </w:p>
          <w:p w:rsidR="001A6A8D" w:rsidRPr="00B641A2" w:rsidRDefault="009A3E2A">
            <w:pPr>
              <w:spacing w:after="0" w:line="240" w:lineRule="auto"/>
              <w:jc w:val="both"/>
              <w:rPr>
                <w:rFonts w:ascii="Times New Roman" w:hAnsi="Times New Roman"/>
                <w:sz w:val="26"/>
                <w:szCs w:val="26"/>
                <w:lang w:val="vi-VN"/>
              </w:rPr>
            </w:pPr>
            <w:r w:rsidRPr="00B641A2">
              <w:rPr>
                <w:rFonts w:ascii="Times New Roman" w:hAnsi="Times New Roman"/>
                <w:sz w:val="26"/>
                <w:szCs w:val="26"/>
                <w:lang w:val="vi-VN"/>
              </w:rPr>
              <w:t>- Từ đó nhà văn khẳng định: dù trong bất cứ hoàn cảnh nào thì tình cảm gia đình vẫn luôn ấm áp, thiêng liêng, bất diệt, là ngọn lửa sưởi ấm trái tim mỗi người, tiếp thêm cho chúng ta sức mạnh trong hành trình dựng xây cuộc đời.</w:t>
            </w:r>
          </w:p>
          <w:p w:rsidR="001A6A8D" w:rsidRPr="00B641A2" w:rsidRDefault="009A3E2A">
            <w:pPr>
              <w:spacing w:after="0" w:line="240" w:lineRule="auto"/>
              <w:jc w:val="both"/>
              <w:rPr>
                <w:rFonts w:ascii="Times New Roman" w:hAnsi="Times New Roman"/>
                <w:sz w:val="26"/>
                <w:szCs w:val="26"/>
                <w:lang w:val="vi-VN"/>
              </w:rPr>
            </w:pPr>
            <w:r w:rsidRPr="00B641A2">
              <w:rPr>
                <w:rFonts w:ascii="Times New Roman" w:hAnsi="Times New Roman"/>
                <w:sz w:val="26"/>
                <w:szCs w:val="26"/>
                <w:lang w:val="vi-VN"/>
              </w:rPr>
              <w:t>- Nhà văn cũng nhắc nhở chúng ta cần nâng niu, trân trọng tình cảm gia đình, yêu thương những người thân và sống xứng đáng với tình cảm thiêng liêng ấy, không dược làm tổn hại đến tình cảm gia đình mà phải không ngừng vun đắp, gìn giữ cho tình cảm ấy mãi vững bền.</w:t>
            </w:r>
          </w:p>
          <w:p w:rsidR="001A6A8D" w:rsidRPr="00B641A2" w:rsidRDefault="009A3E2A">
            <w:pPr>
              <w:spacing w:after="0" w:line="240" w:lineRule="auto"/>
              <w:jc w:val="both"/>
              <w:rPr>
                <w:rFonts w:ascii="Times New Roman" w:hAnsi="Times New Roman"/>
                <w:b/>
                <w:bCs/>
                <w:sz w:val="26"/>
                <w:szCs w:val="26"/>
                <w:lang w:val="vi-VN"/>
              </w:rPr>
            </w:pPr>
            <w:r w:rsidRPr="00B641A2">
              <w:rPr>
                <w:rFonts w:ascii="Times New Roman" w:hAnsi="Times New Roman"/>
                <w:b/>
                <w:bCs/>
                <w:sz w:val="26"/>
                <w:szCs w:val="26"/>
                <w:lang w:val="vi-VN"/>
              </w:rPr>
              <w:t>c. Những nét đặc sắc về nghệ thuật của truyện( 0,5)</w:t>
            </w:r>
          </w:p>
          <w:p w:rsidR="001A6A8D" w:rsidRPr="00B641A2" w:rsidRDefault="009A3E2A">
            <w:pPr>
              <w:spacing w:after="0" w:line="240" w:lineRule="auto"/>
              <w:jc w:val="both"/>
              <w:rPr>
                <w:rFonts w:ascii="Times New Roman" w:hAnsi="Times New Roman"/>
                <w:sz w:val="26"/>
                <w:szCs w:val="26"/>
                <w:lang w:val="vi-VN"/>
              </w:rPr>
            </w:pPr>
            <w:r w:rsidRPr="00B641A2">
              <w:rPr>
                <w:rFonts w:ascii="Times New Roman" w:hAnsi="Times New Roman"/>
                <w:sz w:val="26"/>
                <w:szCs w:val="26"/>
                <w:lang w:val="vi-VN"/>
              </w:rPr>
              <w:t xml:space="preserve">- Nghệ thuật xây dựng nhân vật, miêu tả tâm lí nhân vật, xây dựng tình huống truyện. </w:t>
            </w:r>
          </w:p>
          <w:p w:rsidR="001A6A8D" w:rsidRPr="00B641A2" w:rsidRDefault="009A3E2A">
            <w:pPr>
              <w:spacing w:after="0" w:line="240" w:lineRule="auto"/>
              <w:jc w:val="both"/>
              <w:rPr>
                <w:rFonts w:ascii="Times New Roman" w:hAnsi="Times New Roman"/>
                <w:sz w:val="26"/>
                <w:szCs w:val="26"/>
                <w:lang w:val="vi-VN"/>
              </w:rPr>
            </w:pPr>
            <w:r w:rsidRPr="00B641A2">
              <w:rPr>
                <w:rFonts w:ascii="Times New Roman" w:hAnsi="Times New Roman"/>
                <w:sz w:val="26"/>
                <w:szCs w:val="26"/>
                <w:lang w:val="vi-VN"/>
              </w:rPr>
              <w:t xml:space="preserve">- Nghệ thuật kể chuyện sử dụng ngôn ngữ chân thực, giàu biểu cảm và mang tính triết lí cao... </w:t>
            </w:r>
          </w:p>
          <w:p w:rsidR="001A6A8D" w:rsidRPr="00B641A2" w:rsidRDefault="009A3E2A">
            <w:pPr>
              <w:spacing w:after="0" w:line="240" w:lineRule="auto"/>
              <w:jc w:val="both"/>
              <w:rPr>
                <w:rFonts w:ascii="Times New Roman" w:hAnsi="Times New Roman"/>
                <w:sz w:val="26"/>
                <w:szCs w:val="26"/>
                <w:lang w:val="vi-VN"/>
              </w:rPr>
            </w:pPr>
            <w:r w:rsidRPr="00B641A2">
              <w:rPr>
                <w:rFonts w:ascii="Times New Roman" w:hAnsi="Times New Roman"/>
                <w:sz w:val="26"/>
                <w:szCs w:val="26"/>
                <w:lang w:val="vi-VN"/>
              </w:rPr>
              <w:t>- Kết hợp khéo léo các phương thức biểu đạt tự sự, miêu tả, biểu cảm…</w:t>
            </w:r>
          </w:p>
          <w:p w:rsidR="001A6A8D" w:rsidRPr="00B641A2" w:rsidRDefault="009A3E2A">
            <w:pPr>
              <w:spacing w:after="0" w:line="240" w:lineRule="auto"/>
              <w:jc w:val="both"/>
              <w:rPr>
                <w:rFonts w:ascii="Times New Roman" w:hAnsi="Times New Roman"/>
                <w:sz w:val="26"/>
                <w:szCs w:val="26"/>
                <w:lang w:val="vi-VN"/>
              </w:rPr>
            </w:pPr>
            <w:r w:rsidRPr="00B641A2">
              <w:rPr>
                <w:rFonts w:ascii="Times New Roman" w:hAnsi="Times New Roman"/>
                <w:sz w:val="26"/>
                <w:szCs w:val="26"/>
                <w:lang w:val="vi-VN"/>
              </w:rPr>
              <w:t>- Tác dụng: Khắc họa rõ nét cuộc đời, số phận cùng những nét tính cách, phẩm chất của người bố, làm cho câu chuyện trở nên gần gũi, chân thực, xúc động, gợi lên trong lòng người đọc sự cảm phục, kính trọng đối với nhân vật người cha, đồng thời mỗi người tự suy ngẫm về bài học xây dựng tình cảm gia đình.</w:t>
            </w:r>
          </w:p>
          <w:p w:rsidR="001A6A8D" w:rsidRPr="00B641A2" w:rsidRDefault="009A3E2A">
            <w:pPr>
              <w:tabs>
                <w:tab w:val="left" w:pos="361"/>
              </w:tabs>
              <w:spacing w:after="0" w:line="240" w:lineRule="auto"/>
              <w:jc w:val="both"/>
              <w:rPr>
                <w:rFonts w:ascii="Times New Roman" w:hAnsi="Times New Roman"/>
                <w:bCs/>
                <w:i/>
                <w:sz w:val="26"/>
                <w:szCs w:val="26"/>
                <w:lang w:val="vi-VN"/>
              </w:rPr>
            </w:pPr>
            <w:r w:rsidRPr="00B641A2">
              <w:rPr>
                <w:rFonts w:ascii="Times New Roman" w:hAnsi="Times New Roman"/>
                <w:bCs/>
                <w:i/>
                <w:sz w:val="26"/>
                <w:szCs w:val="26"/>
                <w:lang w:val="vi-VN"/>
              </w:rPr>
              <w:t>Hướng dẫn chấm:</w:t>
            </w:r>
          </w:p>
          <w:p w:rsidR="001A6A8D" w:rsidRPr="00B641A2" w:rsidRDefault="009A3E2A">
            <w:pPr>
              <w:tabs>
                <w:tab w:val="left" w:pos="361"/>
              </w:tabs>
              <w:spacing w:after="0" w:line="240" w:lineRule="auto"/>
              <w:jc w:val="both"/>
              <w:rPr>
                <w:rFonts w:ascii="Times New Roman" w:hAnsi="Times New Roman"/>
                <w:bCs/>
                <w:i/>
                <w:sz w:val="26"/>
                <w:szCs w:val="26"/>
                <w:lang w:val="vi-VN"/>
              </w:rPr>
            </w:pPr>
            <w:r w:rsidRPr="00B641A2">
              <w:rPr>
                <w:rFonts w:ascii="Times New Roman" w:hAnsi="Times New Roman"/>
                <w:bCs/>
                <w:i/>
                <w:sz w:val="26"/>
                <w:szCs w:val="26"/>
                <w:lang w:val="vi-VN"/>
              </w:rPr>
              <w:t>- Viết đầy đủ, sâu sắc: 1,5 điểm – 2,0 điểm.</w:t>
            </w:r>
          </w:p>
          <w:p w:rsidR="001A6A8D" w:rsidRPr="00B641A2" w:rsidRDefault="009A3E2A">
            <w:pPr>
              <w:tabs>
                <w:tab w:val="left" w:pos="361"/>
              </w:tabs>
              <w:spacing w:after="0" w:line="240" w:lineRule="auto"/>
              <w:jc w:val="both"/>
              <w:rPr>
                <w:rFonts w:ascii="Times New Roman" w:hAnsi="Times New Roman"/>
                <w:bCs/>
                <w:i/>
                <w:sz w:val="26"/>
                <w:szCs w:val="26"/>
                <w:lang w:val="vi-VN"/>
              </w:rPr>
            </w:pPr>
            <w:r w:rsidRPr="00B641A2">
              <w:rPr>
                <w:rFonts w:ascii="Times New Roman" w:hAnsi="Times New Roman"/>
                <w:bCs/>
                <w:i/>
                <w:sz w:val="26"/>
                <w:szCs w:val="26"/>
                <w:lang w:val="vi-VN"/>
              </w:rPr>
              <w:t>- Viết đầy đủ nhưng có ý còn chưa rõ: 0,75 điểm - 1,25  điểm.</w:t>
            </w:r>
          </w:p>
          <w:p w:rsidR="001A6A8D" w:rsidRPr="00B641A2" w:rsidRDefault="009A3E2A">
            <w:pPr>
              <w:spacing w:after="0" w:line="240" w:lineRule="auto"/>
              <w:jc w:val="both"/>
              <w:rPr>
                <w:rFonts w:ascii="Times New Roman" w:hAnsi="Times New Roman"/>
                <w:b/>
                <w:bCs/>
                <w:sz w:val="26"/>
                <w:szCs w:val="26"/>
                <w:lang w:val="vi-VN"/>
              </w:rPr>
            </w:pPr>
            <w:r w:rsidRPr="00B641A2">
              <w:rPr>
                <w:rFonts w:ascii="Times New Roman" w:hAnsi="Times New Roman"/>
                <w:bCs/>
                <w:i/>
                <w:sz w:val="26"/>
                <w:szCs w:val="26"/>
                <w:lang w:val="vi-VN"/>
              </w:rPr>
              <w:t xml:space="preserve">- Viết chưa đầy đủ hoặc chung chung, sơ sài: 0,25 điểm – 0,5 điểm.  </w:t>
            </w:r>
          </w:p>
          <w:p w:rsidR="001A6A8D" w:rsidRPr="00B641A2" w:rsidRDefault="009A3E2A">
            <w:pPr>
              <w:spacing w:after="0" w:line="240" w:lineRule="auto"/>
              <w:jc w:val="both"/>
              <w:rPr>
                <w:rFonts w:ascii="Times New Roman" w:hAnsi="Times New Roman"/>
                <w:sz w:val="26"/>
                <w:szCs w:val="26"/>
                <w:lang w:val="vi-VN"/>
              </w:rPr>
            </w:pPr>
            <w:r w:rsidRPr="00B641A2">
              <w:rPr>
                <w:rFonts w:ascii="Times New Roman" w:hAnsi="Times New Roman"/>
                <w:b/>
                <w:bCs/>
                <w:sz w:val="26"/>
                <w:szCs w:val="26"/>
                <w:lang w:val="vi-VN"/>
              </w:rPr>
              <w:t>KB:</w:t>
            </w:r>
            <w:r w:rsidRPr="00B641A2">
              <w:rPr>
                <w:rFonts w:ascii="Times New Roman" w:hAnsi="Times New Roman"/>
                <w:sz w:val="26"/>
                <w:szCs w:val="26"/>
                <w:lang w:val="vi-VN"/>
              </w:rPr>
              <w:t xml:space="preserve"> Khẳng định lại giá trị, ý nghĩa của tác phẩm "Bố tôi"</w:t>
            </w:r>
          </w:p>
          <w:p w:rsidR="001A6A8D" w:rsidRPr="00B641A2" w:rsidRDefault="009A3E2A">
            <w:pPr>
              <w:spacing w:after="0" w:line="240" w:lineRule="auto"/>
              <w:jc w:val="both"/>
              <w:rPr>
                <w:rFonts w:ascii="Times New Roman" w:hAnsi="Times New Roman"/>
                <w:sz w:val="26"/>
                <w:szCs w:val="26"/>
                <w:lang w:val="vi-VN"/>
              </w:rPr>
            </w:pPr>
            <w:r w:rsidRPr="00B641A2">
              <w:rPr>
                <w:rFonts w:ascii="Times New Roman" w:hAnsi="Times New Roman"/>
                <w:sz w:val="26"/>
                <w:szCs w:val="26"/>
                <w:lang w:val="vi-VN"/>
              </w:rPr>
              <w:t>(0,5 điểm)</w:t>
            </w:r>
          </w:p>
          <w:p w:rsidR="001A6A8D" w:rsidRPr="00B641A2" w:rsidRDefault="009A3E2A">
            <w:pPr>
              <w:tabs>
                <w:tab w:val="left" w:pos="361"/>
              </w:tabs>
              <w:spacing w:after="0" w:line="240" w:lineRule="auto"/>
              <w:jc w:val="both"/>
              <w:rPr>
                <w:rFonts w:ascii="Times New Roman" w:hAnsi="Times New Roman"/>
                <w:bCs/>
                <w:i/>
                <w:sz w:val="26"/>
                <w:szCs w:val="26"/>
                <w:lang w:val="vi-VN"/>
              </w:rPr>
            </w:pPr>
            <w:r w:rsidRPr="00B641A2">
              <w:rPr>
                <w:rFonts w:ascii="Times New Roman" w:hAnsi="Times New Roman"/>
                <w:bCs/>
                <w:i/>
                <w:sz w:val="26"/>
                <w:szCs w:val="26"/>
                <w:lang w:val="vi-VN"/>
              </w:rPr>
              <w:t>Hướng dẫn chấm:</w:t>
            </w:r>
          </w:p>
          <w:p w:rsidR="001A6A8D" w:rsidRPr="00B641A2" w:rsidRDefault="009A3E2A">
            <w:pPr>
              <w:tabs>
                <w:tab w:val="left" w:pos="361"/>
              </w:tabs>
              <w:spacing w:after="0" w:line="240" w:lineRule="auto"/>
              <w:jc w:val="both"/>
              <w:rPr>
                <w:rFonts w:ascii="Times New Roman" w:hAnsi="Times New Roman"/>
                <w:bCs/>
                <w:i/>
                <w:sz w:val="26"/>
                <w:szCs w:val="26"/>
                <w:lang w:val="vi-VN"/>
              </w:rPr>
            </w:pPr>
            <w:r w:rsidRPr="00B641A2">
              <w:rPr>
                <w:rFonts w:ascii="Times New Roman" w:hAnsi="Times New Roman"/>
                <w:bCs/>
                <w:i/>
                <w:sz w:val="26"/>
                <w:szCs w:val="26"/>
                <w:lang w:val="vi-VN"/>
              </w:rPr>
              <w:t>- Đủ 2 ý được 0,5</w:t>
            </w:r>
          </w:p>
          <w:p w:rsidR="001A6A8D" w:rsidRPr="00B641A2" w:rsidRDefault="009A3E2A">
            <w:pPr>
              <w:tabs>
                <w:tab w:val="left" w:pos="361"/>
              </w:tabs>
              <w:spacing w:after="0" w:line="240" w:lineRule="auto"/>
              <w:jc w:val="both"/>
              <w:rPr>
                <w:rFonts w:ascii="Times New Roman" w:hAnsi="Times New Roman"/>
                <w:bCs/>
                <w:i/>
                <w:sz w:val="26"/>
                <w:szCs w:val="26"/>
                <w:lang w:val="vi-VN"/>
              </w:rPr>
            </w:pPr>
            <w:r w:rsidRPr="00B641A2">
              <w:rPr>
                <w:rFonts w:ascii="Times New Roman" w:hAnsi="Times New Roman"/>
                <w:bCs/>
                <w:i/>
                <w:sz w:val="26"/>
                <w:szCs w:val="26"/>
                <w:lang w:val="vi-VN"/>
              </w:rPr>
              <w:lastRenderedPageBreak/>
              <w:t>- Được 1 ý được 0,25</w:t>
            </w:r>
          </w:p>
          <w:p w:rsidR="001A6A8D" w:rsidRPr="00B641A2" w:rsidRDefault="009A3E2A">
            <w:pPr>
              <w:tabs>
                <w:tab w:val="left" w:pos="361"/>
              </w:tabs>
              <w:spacing w:after="0" w:line="240" w:lineRule="auto"/>
              <w:jc w:val="both"/>
              <w:rPr>
                <w:rFonts w:ascii="Times New Roman" w:hAnsi="Times New Roman"/>
                <w:bCs/>
                <w:i/>
                <w:sz w:val="26"/>
                <w:szCs w:val="26"/>
                <w:lang w:val="vi-VN"/>
              </w:rPr>
            </w:pPr>
            <w:r w:rsidRPr="00B641A2">
              <w:rPr>
                <w:rFonts w:ascii="Times New Roman" w:hAnsi="Times New Roman"/>
                <w:bCs/>
                <w:i/>
                <w:sz w:val="26"/>
                <w:szCs w:val="26"/>
                <w:lang w:val="vi-VN"/>
              </w:rPr>
              <w:t xml:space="preserve">- Không làm hoặc làm không đúng: 0,0                                                                                          </w:t>
            </w:r>
          </w:p>
        </w:tc>
        <w:tc>
          <w:tcPr>
            <w:tcW w:w="651" w:type="pct"/>
          </w:tcPr>
          <w:p w:rsidR="001A6A8D" w:rsidRPr="00B641A2" w:rsidRDefault="009A3E2A">
            <w:pPr>
              <w:spacing w:after="0" w:line="276" w:lineRule="auto"/>
              <w:jc w:val="both"/>
              <w:rPr>
                <w:rFonts w:ascii="Times New Roman" w:hAnsi="Times New Roman"/>
                <w:b/>
                <w:sz w:val="26"/>
                <w:szCs w:val="26"/>
                <w:lang w:val="vi-VN"/>
              </w:rPr>
            </w:pPr>
            <w:r w:rsidRPr="00B641A2">
              <w:rPr>
                <w:rFonts w:ascii="Times New Roman" w:hAnsi="Times New Roman"/>
                <w:b/>
                <w:sz w:val="26"/>
                <w:szCs w:val="26"/>
                <w:lang w:val="vi-VN"/>
              </w:rPr>
              <w:lastRenderedPageBreak/>
              <w:t>3,0</w:t>
            </w: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9A3E2A">
            <w:pPr>
              <w:spacing w:after="0" w:line="276" w:lineRule="auto"/>
              <w:jc w:val="both"/>
              <w:rPr>
                <w:rFonts w:ascii="Times New Roman" w:hAnsi="Times New Roman"/>
                <w:bCs/>
                <w:sz w:val="26"/>
                <w:szCs w:val="26"/>
                <w:lang w:val="vi-VN"/>
              </w:rPr>
            </w:pPr>
            <w:r w:rsidRPr="00B641A2">
              <w:rPr>
                <w:rFonts w:ascii="Times New Roman" w:hAnsi="Times New Roman"/>
                <w:bCs/>
                <w:sz w:val="26"/>
                <w:szCs w:val="26"/>
                <w:lang w:val="vi-VN"/>
              </w:rPr>
              <w:t>0,5</w:t>
            </w: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9A3E2A">
            <w:pPr>
              <w:spacing w:after="0" w:line="276" w:lineRule="auto"/>
              <w:jc w:val="both"/>
              <w:rPr>
                <w:rFonts w:ascii="Times New Roman" w:hAnsi="Times New Roman"/>
                <w:bCs/>
                <w:sz w:val="26"/>
                <w:szCs w:val="26"/>
                <w:lang w:val="vi-VN"/>
              </w:rPr>
            </w:pPr>
            <w:r w:rsidRPr="00B641A2">
              <w:rPr>
                <w:rFonts w:ascii="Times New Roman" w:hAnsi="Times New Roman"/>
                <w:bCs/>
                <w:sz w:val="26"/>
                <w:szCs w:val="26"/>
                <w:lang w:val="vi-VN"/>
              </w:rPr>
              <w:t>2,0</w:t>
            </w: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1A6A8D">
            <w:pPr>
              <w:spacing w:after="0" w:line="276" w:lineRule="auto"/>
              <w:jc w:val="both"/>
              <w:rPr>
                <w:rFonts w:ascii="Times New Roman" w:hAnsi="Times New Roman"/>
                <w:bCs/>
                <w:sz w:val="26"/>
                <w:szCs w:val="26"/>
                <w:lang w:val="vi-VN"/>
              </w:rPr>
            </w:pPr>
          </w:p>
          <w:p w:rsidR="001A6A8D" w:rsidRPr="00B641A2" w:rsidRDefault="009A3E2A">
            <w:pPr>
              <w:spacing w:after="0" w:line="276" w:lineRule="auto"/>
              <w:jc w:val="both"/>
              <w:rPr>
                <w:rFonts w:ascii="Times New Roman" w:hAnsi="Times New Roman"/>
                <w:bCs/>
                <w:sz w:val="26"/>
                <w:szCs w:val="26"/>
                <w:lang w:val="vi-VN"/>
              </w:rPr>
            </w:pPr>
            <w:r w:rsidRPr="00B641A2">
              <w:rPr>
                <w:rFonts w:ascii="Times New Roman" w:hAnsi="Times New Roman"/>
                <w:bCs/>
                <w:sz w:val="26"/>
                <w:szCs w:val="26"/>
                <w:lang w:val="vi-VN"/>
              </w:rPr>
              <w:t>0,5</w:t>
            </w:r>
          </w:p>
        </w:tc>
      </w:tr>
      <w:tr w:rsidR="001A6A8D" w:rsidRPr="00B641A2" w:rsidTr="0071134C">
        <w:trPr>
          <w:trHeight w:val="20"/>
        </w:trPr>
        <w:tc>
          <w:tcPr>
            <w:tcW w:w="610" w:type="pct"/>
            <w:vMerge/>
          </w:tcPr>
          <w:p w:rsidR="001A6A8D" w:rsidRPr="00B641A2" w:rsidRDefault="001A6A8D">
            <w:pPr>
              <w:spacing w:after="0" w:line="276" w:lineRule="auto"/>
              <w:jc w:val="both"/>
              <w:rPr>
                <w:rFonts w:ascii="Times New Roman" w:hAnsi="Times New Roman"/>
                <w:b/>
                <w:bCs/>
                <w:sz w:val="26"/>
                <w:szCs w:val="26"/>
                <w:lang w:val="en-SG"/>
              </w:rPr>
            </w:pPr>
          </w:p>
        </w:tc>
        <w:tc>
          <w:tcPr>
            <w:tcW w:w="567" w:type="pct"/>
            <w:vMerge/>
          </w:tcPr>
          <w:p w:rsidR="001A6A8D" w:rsidRPr="00B641A2" w:rsidRDefault="001A6A8D">
            <w:pPr>
              <w:spacing w:after="0" w:line="276" w:lineRule="auto"/>
              <w:jc w:val="both"/>
              <w:rPr>
                <w:rFonts w:ascii="Times New Roman" w:hAnsi="Times New Roman"/>
                <w:b/>
                <w:bCs/>
                <w:sz w:val="26"/>
                <w:szCs w:val="26"/>
                <w:lang w:val="en-SG"/>
              </w:rPr>
            </w:pPr>
          </w:p>
        </w:tc>
        <w:tc>
          <w:tcPr>
            <w:tcW w:w="3172" w:type="pct"/>
          </w:tcPr>
          <w:p w:rsidR="001A6A8D" w:rsidRPr="00B641A2" w:rsidRDefault="009A3E2A">
            <w:pPr>
              <w:spacing w:after="0" w:line="276" w:lineRule="auto"/>
              <w:jc w:val="both"/>
              <w:rPr>
                <w:rFonts w:ascii="Times New Roman" w:hAnsi="Times New Roman"/>
                <w:b/>
                <w:i/>
                <w:iCs/>
                <w:sz w:val="26"/>
                <w:szCs w:val="26"/>
                <w:lang w:val="en-SG"/>
              </w:rPr>
            </w:pPr>
            <w:r w:rsidRPr="00B641A2">
              <w:rPr>
                <w:rFonts w:ascii="Times New Roman" w:hAnsi="Times New Roman"/>
                <w:b/>
                <w:i/>
                <w:iCs/>
                <w:sz w:val="26"/>
                <w:szCs w:val="26"/>
                <w:lang w:val="en-SG"/>
              </w:rPr>
              <w:t>d. Chính tả, ngữ pháp</w:t>
            </w:r>
          </w:p>
          <w:p w:rsidR="001A6A8D" w:rsidRPr="00B641A2" w:rsidRDefault="009A3E2A">
            <w:pPr>
              <w:spacing w:after="0" w:line="276" w:lineRule="auto"/>
              <w:jc w:val="both"/>
              <w:rPr>
                <w:rFonts w:ascii="Times New Roman" w:hAnsi="Times New Roman"/>
                <w:sz w:val="26"/>
                <w:szCs w:val="26"/>
                <w:lang w:val="en-SG"/>
              </w:rPr>
            </w:pPr>
            <w:r w:rsidRPr="00B641A2">
              <w:rPr>
                <w:rFonts w:ascii="Times New Roman" w:hAnsi="Times New Roman"/>
                <w:sz w:val="26"/>
                <w:szCs w:val="26"/>
                <w:lang w:val="en-SG"/>
              </w:rPr>
              <w:t>Đảm bảo chuẩn chính tả, ngữ pháp tiếng Việt.</w:t>
            </w:r>
          </w:p>
          <w:p w:rsidR="001A6A8D" w:rsidRPr="00B641A2" w:rsidRDefault="009A3E2A">
            <w:pPr>
              <w:spacing w:after="0" w:line="276" w:lineRule="auto"/>
              <w:jc w:val="both"/>
              <w:rPr>
                <w:rFonts w:ascii="Times New Roman" w:hAnsi="Times New Roman"/>
                <w:i/>
                <w:iCs/>
                <w:spacing w:val="-6"/>
                <w:sz w:val="26"/>
                <w:szCs w:val="26"/>
                <w:lang w:val="en-SG"/>
              </w:rPr>
            </w:pPr>
            <w:r w:rsidRPr="00B641A2">
              <w:rPr>
                <w:rFonts w:ascii="Times New Roman" w:hAnsi="Times New Roman"/>
                <w:b/>
                <w:bCs/>
                <w:i/>
                <w:iCs/>
                <w:spacing w:val="-6"/>
                <w:sz w:val="26"/>
                <w:szCs w:val="26"/>
              </w:rPr>
              <w:t xml:space="preserve">Hướng dẫn chấm: </w:t>
            </w:r>
            <w:r w:rsidRPr="00B641A2">
              <w:rPr>
                <w:rFonts w:ascii="Times New Roman" w:hAnsi="Times New Roman"/>
                <w:i/>
                <w:iCs/>
                <w:spacing w:val="-6"/>
                <w:sz w:val="26"/>
                <w:szCs w:val="26"/>
              </w:rPr>
              <w:t>Không cho điểm nếu bài làm có quá nhiều lỗi chính tả, ngữ pháp.</w:t>
            </w:r>
          </w:p>
        </w:tc>
        <w:tc>
          <w:tcPr>
            <w:tcW w:w="651" w:type="pct"/>
          </w:tcPr>
          <w:p w:rsidR="001A6A8D" w:rsidRPr="00B641A2" w:rsidRDefault="009A3E2A">
            <w:pPr>
              <w:spacing w:after="0" w:line="276" w:lineRule="auto"/>
              <w:jc w:val="both"/>
              <w:rPr>
                <w:rFonts w:ascii="Times New Roman" w:hAnsi="Times New Roman"/>
                <w:bCs/>
                <w:sz w:val="26"/>
                <w:szCs w:val="26"/>
                <w:lang w:val="en-SG"/>
              </w:rPr>
            </w:pPr>
            <w:r w:rsidRPr="00B641A2">
              <w:rPr>
                <w:rFonts w:ascii="Times New Roman" w:hAnsi="Times New Roman"/>
                <w:bCs/>
                <w:sz w:val="26"/>
                <w:szCs w:val="26"/>
                <w:lang w:val="en-SG"/>
              </w:rPr>
              <w:t>0,25</w:t>
            </w:r>
          </w:p>
        </w:tc>
      </w:tr>
      <w:tr w:rsidR="001A6A8D" w:rsidRPr="00B641A2" w:rsidTr="0071134C">
        <w:trPr>
          <w:trHeight w:val="20"/>
        </w:trPr>
        <w:tc>
          <w:tcPr>
            <w:tcW w:w="610" w:type="pct"/>
            <w:vMerge/>
          </w:tcPr>
          <w:p w:rsidR="001A6A8D" w:rsidRPr="00B641A2" w:rsidRDefault="001A6A8D">
            <w:pPr>
              <w:spacing w:after="0" w:line="276" w:lineRule="auto"/>
              <w:jc w:val="both"/>
              <w:rPr>
                <w:rFonts w:ascii="Times New Roman" w:hAnsi="Times New Roman"/>
                <w:b/>
                <w:bCs/>
                <w:sz w:val="26"/>
                <w:szCs w:val="26"/>
                <w:lang w:val="en-SG"/>
              </w:rPr>
            </w:pPr>
          </w:p>
        </w:tc>
        <w:tc>
          <w:tcPr>
            <w:tcW w:w="567" w:type="pct"/>
            <w:vMerge/>
          </w:tcPr>
          <w:p w:rsidR="001A6A8D" w:rsidRPr="00B641A2" w:rsidRDefault="001A6A8D">
            <w:pPr>
              <w:spacing w:after="0" w:line="276" w:lineRule="auto"/>
              <w:jc w:val="both"/>
              <w:rPr>
                <w:rFonts w:ascii="Times New Roman" w:hAnsi="Times New Roman"/>
                <w:b/>
                <w:bCs/>
                <w:sz w:val="26"/>
                <w:szCs w:val="26"/>
                <w:lang w:val="en-SG"/>
              </w:rPr>
            </w:pPr>
          </w:p>
        </w:tc>
        <w:tc>
          <w:tcPr>
            <w:tcW w:w="3172" w:type="pct"/>
          </w:tcPr>
          <w:p w:rsidR="001A6A8D" w:rsidRPr="00B641A2" w:rsidRDefault="009A3E2A">
            <w:pPr>
              <w:spacing w:after="0" w:line="276" w:lineRule="auto"/>
              <w:jc w:val="both"/>
              <w:rPr>
                <w:rFonts w:ascii="Times New Roman" w:hAnsi="Times New Roman"/>
                <w:b/>
                <w:i/>
                <w:iCs/>
                <w:sz w:val="26"/>
                <w:szCs w:val="26"/>
              </w:rPr>
            </w:pPr>
            <w:r w:rsidRPr="00B641A2">
              <w:rPr>
                <w:rFonts w:ascii="Times New Roman" w:hAnsi="Times New Roman"/>
                <w:b/>
                <w:i/>
                <w:iCs/>
                <w:sz w:val="26"/>
                <w:szCs w:val="26"/>
              </w:rPr>
              <w:t>e. Sáng tạo</w:t>
            </w:r>
          </w:p>
          <w:p w:rsidR="001A6A8D" w:rsidRPr="00B641A2" w:rsidRDefault="009A3E2A">
            <w:pPr>
              <w:spacing w:after="0" w:line="276" w:lineRule="auto"/>
              <w:jc w:val="both"/>
              <w:rPr>
                <w:rFonts w:ascii="Times New Roman" w:hAnsi="Times New Roman"/>
                <w:sz w:val="26"/>
                <w:szCs w:val="26"/>
              </w:rPr>
            </w:pPr>
            <w:r w:rsidRPr="00B641A2">
              <w:rPr>
                <w:rFonts w:ascii="Times New Roman" w:hAnsi="Times New Roman"/>
                <w:sz w:val="26"/>
                <w:szCs w:val="26"/>
              </w:rPr>
              <w:t>Thể hiện suy nghĩ sâu sắc về vấn đề nghị luận; có cách diễn đạt mới mẻ.</w:t>
            </w:r>
          </w:p>
          <w:p w:rsidR="001A6A8D" w:rsidRPr="00B641A2" w:rsidRDefault="009A3E2A">
            <w:pPr>
              <w:spacing w:after="0" w:line="276" w:lineRule="auto"/>
              <w:jc w:val="both"/>
              <w:rPr>
                <w:rFonts w:ascii="Times New Roman" w:hAnsi="Times New Roman"/>
                <w:i/>
                <w:iCs/>
                <w:sz w:val="26"/>
                <w:szCs w:val="26"/>
              </w:rPr>
            </w:pPr>
            <w:r w:rsidRPr="00B641A2">
              <w:rPr>
                <w:rFonts w:ascii="Times New Roman" w:hAnsi="Times New Roman"/>
                <w:b/>
                <w:bCs/>
                <w:i/>
                <w:iCs/>
                <w:sz w:val="26"/>
                <w:szCs w:val="26"/>
              </w:rPr>
              <w:t>Hướng dẫn chấm</w:t>
            </w:r>
            <w:r w:rsidRPr="00B641A2">
              <w:rPr>
                <w:rFonts w:ascii="Times New Roman" w:hAnsi="Times New Roman"/>
                <w:i/>
                <w:iCs/>
                <w:sz w:val="26"/>
                <w:szCs w:val="26"/>
              </w:rPr>
              <w:t xml:space="preserve">: </w:t>
            </w:r>
          </w:p>
          <w:p w:rsidR="001A6A8D" w:rsidRPr="00B641A2" w:rsidRDefault="009A3E2A">
            <w:pPr>
              <w:spacing w:after="0" w:line="276" w:lineRule="auto"/>
              <w:jc w:val="both"/>
              <w:rPr>
                <w:rFonts w:ascii="Times New Roman" w:hAnsi="Times New Roman"/>
                <w:i/>
                <w:iCs/>
                <w:sz w:val="26"/>
                <w:szCs w:val="26"/>
              </w:rPr>
            </w:pPr>
            <w:r w:rsidRPr="00B641A2">
              <w:rPr>
                <w:rFonts w:ascii="Times New Roman" w:hAnsi="Times New Roman"/>
                <w:i/>
                <w:iCs/>
                <w:sz w:val="26"/>
                <w:szCs w:val="26"/>
              </w:rPr>
              <w:t>- Đáp ứng được 2 yêu cầu trở lên: 0,</w:t>
            </w:r>
            <w:r w:rsidRPr="00B641A2">
              <w:rPr>
                <w:rFonts w:ascii="Times New Roman" w:hAnsi="Times New Roman"/>
                <w:i/>
                <w:iCs/>
                <w:sz w:val="26"/>
                <w:szCs w:val="26"/>
                <w:lang w:val="vi-VN"/>
              </w:rPr>
              <w:t>2</w:t>
            </w:r>
            <w:r w:rsidRPr="00B641A2">
              <w:rPr>
                <w:rFonts w:ascii="Times New Roman" w:hAnsi="Times New Roman"/>
                <w:i/>
                <w:iCs/>
                <w:sz w:val="26"/>
                <w:szCs w:val="26"/>
              </w:rPr>
              <w:t>5 điểm.</w:t>
            </w:r>
          </w:p>
          <w:p w:rsidR="001A6A8D" w:rsidRPr="00B641A2" w:rsidRDefault="009A3E2A">
            <w:pPr>
              <w:spacing w:after="0" w:line="276" w:lineRule="auto"/>
              <w:jc w:val="both"/>
              <w:rPr>
                <w:rFonts w:ascii="Times New Roman" w:hAnsi="Times New Roman"/>
                <w:sz w:val="26"/>
                <w:szCs w:val="26"/>
              </w:rPr>
            </w:pPr>
            <w:r w:rsidRPr="00B641A2">
              <w:rPr>
                <w:rFonts w:ascii="Times New Roman" w:hAnsi="Times New Roman"/>
                <w:i/>
                <w:iCs/>
                <w:sz w:val="26"/>
                <w:szCs w:val="26"/>
              </w:rPr>
              <w:t xml:space="preserve">- </w:t>
            </w:r>
            <w:r w:rsidRPr="00B641A2">
              <w:rPr>
                <w:rFonts w:ascii="Times New Roman" w:hAnsi="Times New Roman"/>
                <w:i/>
                <w:iCs/>
                <w:sz w:val="26"/>
                <w:szCs w:val="26"/>
                <w:lang w:val="vi-VN"/>
              </w:rPr>
              <w:t>Không đ</w:t>
            </w:r>
            <w:r w:rsidRPr="00B641A2">
              <w:rPr>
                <w:rFonts w:ascii="Times New Roman" w:hAnsi="Times New Roman"/>
                <w:i/>
                <w:iCs/>
                <w:sz w:val="26"/>
                <w:szCs w:val="26"/>
              </w:rPr>
              <w:t>áp ứng được yêu cầu: 0</w:t>
            </w:r>
            <w:r w:rsidRPr="00B641A2">
              <w:rPr>
                <w:rFonts w:ascii="Times New Roman" w:hAnsi="Times New Roman"/>
                <w:i/>
                <w:iCs/>
                <w:sz w:val="26"/>
                <w:szCs w:val="26"/>
                <w:lang w:val="vi-VN"/>
              </w:rPr>
              <w:t>,0</w:t>
            </w:r>
            <w:r w:rsidRPr="00B641A2">
              <w:rPr>
                <w:rFonts w:ascii="Times New Roman" w:hAnsi="Times New Roman"/>
                <w:i/>
                <w:iCs/>
                <w:sz w:val="26"/>
                <w:szCs w:val="26"/>
              </w:rPr>
              <w:t xml:space="preserve"> điểm</w:t>
            </w:r>
            <w:r w:rsidRPr="00B641A2">
              <w:rPr>
                <w:rFonts w:ascii="Times New Roman" w:hAnsi="Times New Roman"/>
                <w:sz w:val="26"/>
                <w:szCs w:val="26"/>
              </w:rPr>
              <w:t>.</w:t>
            </w:r>
          </w:p>
        </w:tc>
        <w:tc>
          <w:tcPr>
            <w:tcW w:w="651" w:type="pct"/>
          </w:tcPr>
          <w:p w:rsidR="001A6A8D" w:rsidRPr="00B641A2" w:rsidRDefault="009A3E2A">
            <w:pPr>
              <w:spacing w:after="0" w:line="276" w:lineRule="auto"/>
              <w:jc w:val="both"/>
              <w:rPr>
                <w:rFonts w:ascii="Times New Roman" w:hAnsi="Times New Roman"/>
                <w:bCs/>
                <w:sz w:val="26"/>
                <w:szCs w:val="26"/>
                <w:lang w:val="en-SG"/>
              </w:rPr>
            </w:pPr>
            <w:r w:rsidRPr="00B641A2">
              <w:rPr>
                <w:rFonts w:ascii="Times New Roman" w:hAnsi="Times New Roman"/>
                <w:bCs/>
                <w:sz w:val="26"/>
                <w:szCs w:val="26"/>
                <w:lang w:val="en-SG"/>
              </w:rPr>
              <w:t>0,</w:t>
            </w:r>
            <w:r w:rsidRPr="00B641A2">
              <w:rPr>
                <w:rFonts w:ascii="Times New Roman" w:hAnsi="Times New Roman"/>
                <w:bCs/>
                <w:sz w:val="26"/>
                <w:szCs w:val="26"/>
                <w:lang w:val="vi-VN"/>
              </w:rPr>
              <w:t>2</w:t>
            </w:r>
            <w:r w:rsidRPr="00B641A2">
              <w:rPr>
                <w:rFonts w:ascii="Times New Roman" w:hAnsi="Times New Roman"/>
                <w:bCs/>
                <w:sz w:val="26"/>
                <w:szCs w:val="26"/>
                <w:lang w:val="en-SG"/>
              </w:rPr>
              <w:t>5</w:t>
            </w:r>
          </w:p>
        </w:tc>
      </w:tr>
      <w:tr w:rsidR="001A6A8D" w:rsidRPr="00B641A2" w:rsidTr="0071134C">
        <w:trPr>
          <w:trHeight w:val="20"/>
        </w:trPr>
        <w:tc>
          <w:tcPr>
            <w:tcW w:w="4349" w:type="pct"/>
            <w:gridSpan w:val="3"/>
          </w:tcPr>
          <w:p w:rsidR="001A6A8D" w:rsidRPr="00B641A2" w:rsidRDefault="009A3E2A">
            <w:pPr>
              <w:spacing w:after="0" w:line="276" w:lineRule="auto"/>
              <w:jc w:val="both"/>
              <w:rPr>
                <w:rFonts w:ascii="Times New Roman" w:hAnsi="Times New Roman"/>
                <w:b/>
                <w:bCs/>
                <w:sz w:val="26"/>
                <w:szCs w:val="26"/>
              </w:rPr>
            </w:pPr>
            <w:r w:rsidRPr="00B641A2">
              <w:rPr>
                <w:rFonts w:ascii="Times New Roman" w:hAnsi="Times New Roman"/>
                <w:b/>
                <w:bCs/>
                <w:sz w:val="26"/>
                <w:szCs w:val="26"/>
              </w:rPr>
              <w:t>Tổng điểm</w:t>
            </w:r>
            <w:r w:rsidR="00790CF7" w:rsidRPr="00B641A2">
              <w:rPr>
                <w:rFonts w:ascii="Times New Roman" w:hAnsi="Times New Roman"/>
                <w:b/>
                <w:bCs/>
                <w:sz w:val="26"/>
                <w:szCs w:val="26"/>
              </w:rPr>
              <w:t xml:space="preserve"> cả bài</w:t>
            </w:r>
          </w:p>
        </w:tc>
        <w:tc>
          <w:tcPr>
            <w:tcW w:w="651" w:type="pct"/>
          </w:tcPr>
          <w:p w:rsidR="001A6A8D" w:rsidRPr="00B641A2" w:rsidRDefault="009A3E2A">
            <w:pPr>
              <w:spacing w:after="0" w:line="276" w:lineRule="auto"/>
              <w:jc w:val="both"/>
              <w:rPr>
                <w:rFonts w:ascii="Times New Roman" w:hAnsi="Times New Roman"/>
                <w:b/>
                <w:bCs/>
                <w:sz w:val="26"/>
                <w:szCs w:val="26"/>
                <w:lang w:val="en-SG"/>
              </w:rPr>
            </w:pPr>
            <w:r w:rsidRPr="00B641A2">
              <w:rPr>
                <w:rFonts w:ascii="Times New Roman" w:hAnsi="Times New Roman"/>
                <w:b/>
                <w:bCs/>
                <w:sz w:val="26"/>
                <w:szCs w:val="26"/>
              </w:rPr>
              <w:t>10,0</w:t>
            </w:r>
          </w:p>
        </w:tc>
      </w:tr>
    </w:tbl>
    <w:p w:rsidR="001A6A8D" w:rsidRPr="00B641A2" w:rsidRDefault="001A6A8D">
      <w:pPr>
        <w:rPr>
          <w:rFonts w:ascii="Times New Roman" w:hAnsi="Times New Roman"/>
          <w:sz w:val="26"/>
          <w:szCs w:val="26"/>
        </w:rPr>
      </w:pPr>
    </w:p>
    <w:p w:rsidR="001A6A8D" w:rsidRPr="00B641A2" w:rsidRDefault="001A6A8D">
      <w:pPr>
        <w:rPr>
          <w:rFonts w:ascii="Times New Roman" w:hAnsi="Times New Roman"/>
          <w:sz w:val="26"/>
          <w:szCs w:val="26"/>
        </w:rPr>
      </w:pPr>
    </w:p>
    <w:p w:rsidR="002E113E" w:rsidRPr="00B641A2" w:rsidRDefault="002E113E" w:rsidP="002E113E">
      <w:pPr>
        <w:spacing w:line="240" w:lineRule="auto"/>
        <w:jc w:val="both"/>
        <w:rPr>
          <w:rFonts w:ascii="Times New Roman" w:eastAsia="Times New Roman" w:hAnsi="Times New Roman"/>
          <w:i/>
          <w:sz w:val="26"/>
          <w:szCs w:val="26"/>
          <w:lang w:val="vi-VN" w:eastAsia="vi-VN"/>
        </w:rPr>
      </w:pPr>
      <w:r w:rsidRPr="00B641A2">
        <w:rPr>
          <w:rFonts w:ascii="Times New Roman" w:eastAsia="Times New Roman" w:hAnsi="Times New Roman"/>
          <w:i/>
          <w:sz w:val="26"/>
          <w:szCs w:val="26"/>
          <w:lang w:val="vi-VN" w:eastAsia="vi-VN"/>
        </w:rPr>
        <w:t xml:space="preserve">* Lưu ý :  </w:t>
      </w:r>
    </w:p>
    <w:p w:rsidR="002E113E" w:rsidRPr="00B641A2" w:rsidRDefault="002E113E" w:rsidP="002E113E">
      <w:pPr>
        <w:spacing w:line="240" w:lineRule="auto"/>
        <w:jc w:val="both"/>
        <w:rPr>
          <w:rFonts w:ascii="Times New Roman" w:eastAsia="Times New Roman" w:hAnsi="Times New Roman"/>
          <w:i/>
          <w:sz w:val="26"/>
          <w:szCs w:val="26"/>
          <w:lang w:val="vi-VN" w:eastAsia="vi-VN"/>
        </w:rPr>
      </w:pPr>
      <w:r w:rsidRPr="00B641A2">
        <w:rPr>
          <w:rFonts w:ascii="Times New Roman" w:eastAsia="Times New Roman" w:hAnsi="Times New Roman"/>
          <w:i/>
          <w:sz w:val="26"/>
          <w:szCs w:val="26"/>
          <w:lang w:val="vi-VN" w:eastAsia="vi-VN"/>
        </w:rPr>
        <w:t xml:space="preserve">- Căn cứ vào khung điểm và thực tế bài làm của học sinh, giám khảo linh hoạt cho điểm sát với từng phần, đảm bảo đánh giá đúng năng lực của học sinh. </w:t>
      </w:r>
    </w:p>
    <w:p w:rsidR="002E113E" w:rsidRPr="00B641A2" w:rsidRDefault="002E113E" w:rsidP="002E113E">
      <w:pPr>
        <w:spacing w:line="240" w:lineRule="auto"/>
        <w:jc w:val="both"/>
        <w:rPr>
          <w:rFonts w:ascii="Times New Roman" w:eastAsia="Times New Roman" w:hAnsi="Times New Roman"/>
          <w:i/>
          <w:sz w:val="26"/>
          <w:szCs w:val="26"/>
          <w:lang w:val="vi-VN" w:eastAsia="vi-VN"/>
        </w:rPr>
      </w:pPr>
      <w:r w:rsidRPr="00B641A2">
        <w:rPr>
          <w:rFonts w:ascii="Times New Roman" w:eastAsia="Times New Roman" w:hAnsi="Times New Roman"/>
          <w:i/>
          <w:sz w:val="26"/>
          <w:szCs w:val="26"/>
          <w:lang w:val="vi-VN" w:eastAsia="vi-VN"/>
        </w:rPr>
        <w:t xml:space="preserve">- Khuyến khích những bài viết có tính sáng tạo. </w:t>
      </w:r>
    </w:p>
    <w:p w:rsidR="002E113E" w:rsidRPr="00B641A2" w:rsidRDefault="002E113E" w:rsidP="002E113E">
      <w:pPr>
        <w:spacing w:line="240" w:lineRule="auto"/>
        <w:jc w:val="both"/>
        <w:rPr>
          <w:rFonts w:ascii="Times New Roman" w:eastAsia="Times New Roman" w:hAnsi="Times New Roman"/>
          <w:i/>
          <w:sz w:val="26"/>
          <w:szCs w:val="26"/>
          <w:lang w:val="vi-VN" w:eastAsia="vi-VN"/>
        </w:rPr>
      </w:pPr>
      <w:r w:rsidRPr="00B641A2">
        <w:rPr>
          <w:rFonts w:ascii="Times New Roman" w:eastAsia="Times New Roman" w:hAnsi="Times New Roman"/>
          <w:i/>
          <w:sz w:val="26"/>
          <w:szCs w:val="26"/>
          <w:lang w:val="vi-VN" w:eastAsia="vi-VN"/>
        </w:rPr>
        <w:t>- Điểm toàn bài khảo sát là điểm các câu cộng lại và được làm tròn đến 0,25 điểm.</w:t>
      </w:r>
    </w:p>
    <w:p w:rsidR="001A6A8D" w:rsidRPr="00B641A2" w:rsidRDefault="001A6A8D">
      <w:pPr>
        <w:rPr>
          <w:rFonts w:ascii="Times New Roman" w:hAnsi="Times New Roman"/>
          <w:sz w:val="26"/>
          <w:szCs w:val="26"/>
        </w:rPr>
      </w:pPr>
    </w:p>
    <w:p w:rsidR="001A6A8D" w:rsidRPr="00B641A2" w:rsidRDefault="001A6A8D">
      <w:pPr>
        <w:jc w:val="both"/>
        <w:rPr>
          <w:rFonts w:ascii="Times New Roman" w:eastAsia="SimSun" w:hAnsi="Times New Roman"/>
          <w:sz w:val="26"/>
          <w:szCs w:val="26"/>
          <w:lang w:eastAsia="zh-CN" w:bidi="ar"/>
        </w:rPr>
      </w:pPr>
    </w:p>
    <w:p w:rsidR="001A6A8D" w:rsidRPr="00B641A2" w:rsidRDefault="001A6A8D">
      <w:pPr>
        <w:spacing w:after="0" w:line="276" w:lineRule="auto"/>
        <w:jc w:val="both"/>
        <w:rPr>
          <w:rFonts w:ascii="Times New Roman" w:hAnsi="Times New Roman"/>
          <w:i/>
          <w:sz w:val="26"/>
          <w:szCs w:val="26"/>
          <w:shd w:val="clear" w:color="auto" w:fill="FFFFFF"/>
          <w:lang w:val="vi-VN"/>
        </w:rPr>
      </w:pPr>
    </w:p>
    <w:p w:rsidR="001A6A8D" w:rsidRPr="00B641A2" w:rsidRDefault="001A6A8D">
      <w:pPr>
        <w:spacing w:after="0" w:line="276" w:lineRule="auto"/>
        <w:ind w:firstLine="1843"/>
        <w:jc w:val="both"/>
        <w:rPr>
          <w:rFonts w:ascii="Times New Roman" w:hAnsi="Times New Roman"/>
          <w:i/>
          <w:sz w:val="26"/>
          <w:szCs w:val="26"/>
          <w:shd w:val="clear" w:color="auto" w:fill="FFFFFF"/>
          <w:lang w:val="vi-VN"/>
        </w:rPr>
      </w:pPr>
    </w:p>
    <w:p w:rsidR="001A6A8D" w:rsidRPr="00B641A2" w:rsidRDefault="001A6A8D">
      <w:pPr>
        <w:spacing w:after="0" w:line="276" w:lineRule="auto"/>
        <w:ind w:firstLine="1843"/>
        <w:jc w:val="both"/>
        <w:rPr>
          <w:rFonts w:ascii="Times New Roman" w:hAnsi="Times New Roman"/>
          <w:i/>
          <w:sz w:val="26"/>
          <w:szCs w:val="26"/>
          <w:shd w:val="clear" w:color="auto" w:fill="FFFFFF"/>
          <w:lang w:val="vi-VN"/>
        </w:rPr>
      </w:pPr>
    </w:p>
    <w:p w:rsidR="001A6A8D" w:rsidRPr="00B641A2" w:rsidRDefault="001A6A8D">
      <w:pPr>
        <w:spacing w:after="0" w:line="276" w:lineRule="auto"/>
        <w:ind w:firstLine="1843"/>
        <w:jc w:val="both"/>
        <w:rPr>
          <w:rFonts w:ascii="Times New Roman" w:hAnsi="Times New Roman"/>
          <w:i/>
          <w:sz w:val="26"/>
          <w:szCs w:val="26"/>
          <w:shd w:val="clear" w:color="auto" w:fill="FFFFFF"/>
          <w:lang w:val="vi-VN"/>
        </w:rPr>
      </w:pPr>
    </w:p>
    <w:p w:rsidR="001A6A8D" w:rsidRPr="00B641A2" w:rsidRDefault="001A6A8D">
      <w:pPr>
        <w:spacing w:after="0" w:line="276" w:lineRule="auto"/>
        <w:ind w:firstLine="1843"/>
        <w:jc w:val="both"/>
        <w:rPr>
          <w:rFonts w:ascii="Times New Roman" w:hAnsi="Times New Roman"/>
          <w:i/>
          <w:sz w:val="26"/>
          <w:szCs w:val="26"/>
          <w:shd w:val="clear" w:color="auto" w:fill="FFFFFF"/>
          <w:lang w:val="vi-VN"/>
        </w:rPr>
      </w:pPr>
    </w:p>
    <w:p w:rsidR="001A6A8D" w:rsidRPr="00B641A2" w:rsidRDefault="001A6A8D">
      <w:pPr>
        <w:spacing w:after="0" w:line="276" w:lineRule="auto"/>
        <w:ind w:firstLine="1843"/>
        <w:jc w:val="both"/>
        <w:rPr>
          <w:rFonts w:ascii="Times New Roman" w:hAnsi="Times New Roman"/>
          <w:i/>
          <w:sz w:val="26"/>
          <w:szCs w:val="26"/>
          <w:shd w:val="clear" w:color="auto" w:fill="FFFFFF"/>
          <w:lang w:val="vi-VN"/>
        </w:rPr>
      </w:pPr>
    </w:p>
    <w:p w:rsidR="001A6A8D" w:rsidRPr="00B641A2" w:rsidRDefault="001A6A8D">
      <w:pPr>
        <w:spacing w:after="0" w:line="276" w:lineRule="auto"/>
        <w:ind w:firstLine="1843"/>
        <w:jc w:val="both"/>
        <w:rPr>
          <w:rFonts w:ascii="Times New Roman" w:hAnsi="Times New Roman"/>
          <w:i/>
          <w:sz w:val="26"/>
          <w:szCs w:val="26"/>
          <w:shd w:val="clear" w:color="auto" w:fill="FFFFFF"/>
          <w:lang w:val="vi-VN"/>
        </w:rPr>
      </w:pPr>
    </w:p>
    <w:p w:rsidR="001A6A8D" w:rsidRPr="00B641A2" w:rsidRDefault="001A6A8D">
      <w:pPr>
        <w:spacing w:after="0" w:line="276" w:lineRule="auto"/>
        <w:ind w:firstLine="1843"/>
        <w:jc w:val="both"/>
        <w:rPr>
          <w:rFonts w:ascii="Times New Roman" w:hAnsi="Times New Roman"/>
          <w:i/>
          <w:sz w:val="26"/>
          <w:szCs w:val="26"/>
          <w:shd w:val="clear" w:color="auto" w:fill="FFFFFF"/>
          <w:lang w:val="vi-VN"/>
        </w:rPr>
      </w:pPr>
    </w:p>
    <w:p w:rsidR="001A6A8D" w:rsidRPr="00B641A2" w:rsidRDefault="001A6A8D">
      <w:pPr>
        <w:spacing w:after="0" w:line="276" w:lineRule="auto"/>
        <w:ind w:firstLine="1843"/>
        <w:jc w:val="both"/>
        <w:rPr>
          <w:rFonts w:ascii="Times New Roman" w:hAnsi="Times New Roman"/>
          <w:i/>
          <w:sz w:val="26"/>
          <w:szCs w:val="26"/>
          <w:shd w:val="clear" w:color="auto" w:fill="FFFFFF"/>
          <w:lang w:val="vi-VN"/>
        </w:rPr>
      </w:pPr>
    </w:p>
    <w:p w:rsidR="001A6A8D" w:rsidRPr="00B641A2" w:rsidRDefault="001A6A8D">
      <w:pPr>
        <w:spacing w:after="0" w:line="276" w:lineRule="auto"/>
        <w:ind w:firstLine="1843"/>
        <w:jc w:val="both"/>
        <w:rPr>
          <w:rFonts w:ascii="Times New Roman" w:hAnsi="Times New Roman"/>
          <w:i/>
          <w:sz w:val="26"/>
          <w:szCs w:val="26"/>
          <w:shd w:val="clear" w:color="auto" w:fill="FFFFFF"/>
          <w:lang w:val="vi-VN"/>
        </w:rPr>
      </w:pPr>
    </w:p>
    <w:p w:rsidR="001A6A8D" w:rsidRPr="00B641A2" w:rsidRDefault="001A6A8D">
      <w:pPr>
        <w:spacing w:after="0" w:line="276" w:lineRule="auto"/>
        <w:ind w:firstLine="1843"/>
        <w:jc w:val="both"/>
        <w:rPr>
          <w:rFonts w:ascii="Times New Roman" w:hAnsi="Times New Roman"/>
          <w:i/>
          <w:sz w:val="26"/>
          <w:szCs w:val="26"/>
          <w:shd w:val="clear" w:color="auto" w:fill="FFFFFF"/>
          <w:lang w:val="vi-VN"/>
        </w:rPr>
      </w:pPr>
    </w:p>
    <w:p w:rsidR="001A6A8D" w:rsidRPr="00B641A2" w:rsidRDefault="001A6A8D">
      <w:pPr>
        <w:spacing w:after="0" w:line="276" w:lineRule="auto"/>
        <w:ind w:firstLine="1843"/>
        <w:jc w:val="both"/>
        <w:rPr>
          <w:rFonts w:ascii="Times New Roman" w:hAnsi="Times New Roman"/>
          <w:i/>
          <w:sz w:val="28"/>
          <w:szCs w:val="28"/>
          <w:shd w:val="clear" w:color="auto" w:fill="FFFFFF"/>
          <w:lang w:val="vi-VN"/>
        </w:rPr>
      </w:pPr>
    </w:p>
    <w:p w:rsidR="001A6A8D" w:rsidRPr="00B641A2" w:rsidRDefault="001A6A8D">
      <w:pPr>
        <w:spacing w:after="0" w:line="276" w:lineRule="auto"/>
        <w:ind w:firstLine="1843"/>
        <w:jc w:val="both"/>
        <w:rPr>
          <w:rFonts w:ascii="Times New Roman" w:hAnsi="Times New Roman"/>
          <w:i/>
          <w:sz w:val="28"/>
          <w:szCs w:val="28"/>
          <w:shd w:val="clear" w:color="auto" w:fill="FFFFFF"/>
          <w:lang w:val="vi-VN"/>
        </w:rPr>
      </w:pPr>
    </w:p>
    <w:p w:rsidR="001A6A8D" w:rsidRPr="00B641A2" w:rsidRDefault="001A6A8D">
      <w:pPr>
        <w:spacing w:after="0" w:line="276" w:lineRule="auto"/>
        <w:ind w:firstLine="1843"/>
        <w:jc w:val="both"/>
        <w:rPr>
          <w:rFonts w:ascii="Times New Roman" w:hAnsi="Times New Roman"/>
          <w:i/>
          <w:sz w:val="28"/>
          <w:szCs w:val="28"/>
          <w:shd w:val="clear" w:color="auto" w:fill="FFFFFF"/>
          <w:lang w:val="vi-VN"/>
        </w:rPr>
      </w:pPr>
    </w:p>
    <w:p w:rsidR="001A6A8D" w:rsidRPr="00B641A2" w:rsidRDefault="001A6A8D">
      <w:pPr>
        <w:spacing w:after="0" w:line="276" w:lineRule="auto"/>
        <w:ind w:firstLine="1843"/>
        <w:jc w:val="both"/>
        <w:rPr>
          <w:rFonts w:ascii="Times New Roman" w:hAnsi="Times New Roman"/>
          <w:i/>
          <w:sz w:val="28"/>
          <w:szCs w:val="28"/>
          <w:shd w:val="clear" w:color="auto" w:fill="FFFFFF"/>
          <w:lang w:val="vi-VN"/>
        </w:rPr>
      </w:pPr>
    </w:p>
    <w:sectPr w:rsidR="001A6A8D" w:rsidRPr="00B641A2">
      <w:pgSz w:w="12240" w:h="15840"/>
      <w:pgMar w:top="1134" w:right="850" w:bottom="1134" w:left="1701" w:header="288" w:footer="288"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35A" w:rsidRDefault="0012135A">
      <w:pPr>
        <w:spacing w:line="240" w:lineRule="auto"/>
      </w:pPr>
      <w:r>
        <w:separator/>
      </w:r>
    </w:p>
  </w:endnote>
  <w:endnote w:type="continuationSeparator" w:id="0">
    <w:p w:rsidR="0012135A" w:rsidRDefault="001213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35A" w:rsidRDefault="0012135A">
      <w:pPr>
        <w:spacing w:after="0"/>
      </w:pPr>
      <w:r>
        <w:separator/>
      </w:r>
    </w:p>
  </w:footnote>
  <w:footnote w:type="continuationSeparator" w:id="0">
    <w:p w:rsidR="0012135A" w:rsidRDefault="0012135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717989"/>
    <w:multiLevelType w:val="singleLevel"/>
    <w:tmpl w:val="8C717989"/>
    <w:lvl w:ilvl="0">
      <w:start w:val="1"/>
      <w:numFmt w:val="upperLetter"/>
      <w:suff w:val="space"/>
      <w:lvlText w:val="%1."/>
      <w:lvlJc w:val="left"/>
    </w:lvl>
  </w:abstractNum>
  <w:abstractNum w:abstractNumId="1">
    <w:nsid w:val="B73B43D6"/>
    <w:multiLevelType w:val="singleLevel"/>
    <w:tmpl w:val="B73B43D6"/>
    <w:lvl w:ilvl="0">
      <w:start w:val="1"/>
      <w:numFmt w:val="upperLetter"/>
      <w:suff w:val="space"/>
      <w:lvlText w:val="%1."/>
      <w:lvlJc w:val="left"/>
    </w:lvl>
  </w:abstractNum>
  <w:abstractNum w:abstractNumId="2">
    <w:nsid w:val="D20D5975"/>
    <w:multiLevelType w:val="singleLevel"/>
    <w:tmpl w:val="D20D5975"/>
    <w:lvl w:ilvl="0">
      <w:start w:val="1"/>
      <w:numFmt w:val="upperLetter"/>
      <w:suff w:val="space"/>
      <w:lvlText w:val="%1."/>
      <w:lvlJc w:val="left"/>
    </w:lvl>
  </w:abstractNum>
  <w:abstractNum w:abstractNumId="3">
    <w:nsid w:val="F90537F4"/>
    <w:multiLevelType w:val="singleLevel"/>
    <w:tmpl w:val="F90537F4"/>
    <w:lvl w:ilvl="0">
      <w:start w:val="1"/>
      <w:numFmt w:val="upperLetter"/>
      <w:suff w:val="space"/>
      <w:lvlText w:val="%1."/>
      <w:lvlJc w:val="left"/>
    </w:lvl>
  </w:abstractNum>
  <w:abstractNum w:abstractNumId="4">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5">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6">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7">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8">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9">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1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11">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12">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3">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4">
    <w:nsid w:val="14A106BB"/>
    <w:multiLevelType w:val="singleLevel"/>
    <w:tmpl w:val="14A106BB"/>
    <w:lvl w:ilvl="0">
      <w:start w:val="1"/>
      <w:numFmt w:val="upperLetter"/>
      <w:suff w:val="space"/>
      <w:lvlText w:val="%1."/>
      <w:lvlJc w:val="left"/>
      <w:pPr>
        <w:ind w:left="420"/>
      </w:pPr>
    </w:lvl>
  </w:abstractNum>
  <w:abstractNum w:abstractNumId="15">
    <w:nsid w:val="2E2F8600"/>
    <w:multiLevelType w:val="singleLevel"/>
    <w:tmpl w:val="2E2F8600"/>
    <w:lvl w:ilvl="0">
      <w:start w:val="1"/>
      <w:numFmt w:val="upperLetter"/>
      <w:suff w:val="space"/>
      <w:lvlText w:val="%1."/>
      <w:lvlJc w:val="left"/>
      <w:pPr>
        <w:ind w:left="420"/>
      </w:pPr>
    </w:lvl>
  </w:abstractNum>
  <w:abstractNum w:abstractNumId="16">
    <w:nsid w:val="34E0AD7B"/>
    <w:multiLevelType w:val="singleLevel"/>
    <w:tmpl w:val="34E0AD7B"/>
    <w:lvl w:ilvl="0">
      <w:start w:val="1"/>
      <w:numFmt w:val="lowerLetter"/>
      <w:suff w:val="space"/>
      <w:lvlText w:val="%1."/>
      <w:lvlJc w:val="left"/>
    </w:lvl>
  </w:abstractNum>
  <w:abstractNum w:abstractNumId="17">
    <w:nsid w:val="501839B7"/>
    <w:multiLevelType w:val="singleLevel"/>
    <w:tmpl w:val="501839B7"/>
    <w:lvl w:ilvl="0">
      <w:start w:val="1"/>
      <w:numFmt w:val="upperRoman"/>
      <w:suff w:val="space"/>
      <w:lvlText w:val="%1."/>
      <w:lvlJc w:val="left"/>
    </w:lvl>
  </w:abstractNum>
  <w:abstractNum w:abstractNumId="18">
    <w:nsid w:val="599517DC"/>
    <w:multiLevelType w:val="singleLevel"/>
    <w:tmpl w:val="599517DC"/>
    <w:lvl w:ilvl="0">
      <w:start w:val="1"/>
      <w:numFmt w:val="upperLetter"/>
      <w:suff w:val="space"/>
      <w:lvlText w:val="%1."/>
      <w:lvlJc w:val="left"/>
      <w:pPr>
        <w:ind w:left="420"/>
      </w:pPr>
    </w:lvl>
  </w:abstractNum>
  <w:abstractNum w:abstractNumId="19">
    <w:nsid w:val="69D85865"/>
    <w:multiLevelType w:val="multilevel"/>
    <w:tmpl w:val="69D85865"/>
    <w:lvl w:ilvl="0">
      <w:numFmt w:val="bullet"/>
      <w:lvlText w:val="-"/>
      <w:lvlJc w:val="left"/>
      <w:pPr>
        <w:ind w:left="364" w:hanging="156"/>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312" w:hanging="156"/>
      </w:pPr>
      <w:rPr>
        <w:rFonts w:hint="default"/>
        <w:lang w:val="vi" w:eastAsia="en-US" w:bidi="ar-SA"/>
      </w:rPr>
    </w:lvl>
    <w:lvl w:ilvl="2">
      <w:numFmt w:val="bullet"/>
      <w:lvlText w:val="•"/>
      <w:lvlJc w:val="left"/>
      <w:pPr>
        <w:ind w:left="2265" w:hanging="156"/>
      </w:pPr>
      <w:rPr>
        <w:rFonts w:hint="default"/>
        <w:lang w:val="vi" w:eastAsia="en-US" w:bidi="ar-SA"/>
      </w:rPr>
    </w:lvl>
    <w:lvl w:ilvl="3">
      <w:numFmt w:val="bullet"/>
      <w:lvlText w:val="•"/>
      <w:lvlJc w:val="left"/>
      <w:pPr>
        <w:ind w:left="3217" w:hanging="156"/>
      </w:pPr>
      <w:rPr>
        <w:rFonts w:hint="default"/>
        <w:lang w:val="vi" w:eastAsia="en-US" w:bidi="ar-SA"/>
      </w:rPr>
    </w:lvl>
    <w:lvl w:ilvl="4">
      <w:numFmt w:val="bullet"/>
      <w:lvlText w:val="•"/>
      <w:lvlJc w:val="left"/>
      <w:pPr>
        <w:ind w:left="4170" w:hanging="156"/>
      </w:pPr>
      <w:rPr>
        <w:rFonts w:hint="default"/>
        <w:lang w:val="vi" w:eastAsia="en-US" w:bidi="ar-SA"/>
      </w:rPr>
    </w:lvl>
    <w:lvl w:ilvl="5">
      <w:numFmt w:val="bullet"/>
      <w:lvlText w:val="•"/>
      <w:lvlJc w:val="left"/>
      <w:pPr>
        <w:ind w:left="5123" w:hanging="156"/>
      </w:pPr>
      <w:rPr>
        <w:rFonts w:hint="default"/>
        <w:lang w:val="vi" w:eastAsia="en-US" w:bidi="ar-SA"/>
      </w:rPr>
    </w:lvl>
    <w:lvl w:ilvl="6">
      <w:numFmt w:val="bullet"/>
      <w:lvlText w:val="•"/>
      <w:lvlJc w:val="left"/>
      <w:pPr>
        <w:ind w:left="6075" w:hanging="156"/>
      </w:pPr>
      <w:rPr>
        <w:rFonts w:hint="default"/>
        <w:lang w:val="vi" w:eastAsia="en-US" w:bidi="ar-SA"/>
      </w:rPr>
    </w:lvl>
    <w:lvl w:ilvl="7">
      <w:numFmt w:val="bullet"/>
      <w:lvlText w:val="•"/>
      <w:lvlJc w:val="left"/>
      <w:pPr>
        <w:ind w:left="7028" w:hanging="156"/>
      </w:pPr>
      <w:rPr>
        <w:rFonts w:hint="default"/>
        <w:lang w:val="vi" w:eastAsia="en-US" w:bidi="ar-SA"/>
      </w:rPr>
    </w:lvl>
    <w:lvl w:ilvl="8">
      <w:numFmt w:val="bullet"/>
      <w:lvlText w:val="•"/>
      <w:lvlJc w:val="left"/>
      <w:pPr>
        <w:ind w:left="7981" w:hanging="156"/>
      </w:pPr>
      <w:rPr>
        <w:rFonts w:hint="default"/>
        <w:lang w:val="vi" w:eastAsia="en-US" w:bidi="ar-SA"/>
      </w:rPr>
    </w:lvl>
  </w:abstractNum>
  <w:num w:numId="1">
    <w:abstractNumId w:val="13"/>
  </w:num>
  <w:num w:numId="2">
    <w:abstractNumId w:val="11"/>
  </w:num>
  <w:num w:numId="3">
    <w:abstractNumId w:val="10"/>
  </w:num>
  <w:num w:numId="4">
    <w:abstractNumId w:val="9"/>
  </w:num>
  <w:num w:numId="5">
    <w:abstractNumId w:val="8"/>
  </w:num>
  <w:num w:numId="6">
    <w:abstractNumId w:val="12"/>
  </w:num>
  <w:num w:numId="7">
    <w:abstractNumId w:val="7"/>
  </w:num>
  <w:num w:numId="8">
    <w:abstractNumId w:val="6"/>
  </w:num>
  <w:num w:numId="9">
    <w:abstractNumId w:val="5"/>
  </w:num>
  <w:num w:numId="10">
    <w:abstractNumId w:val="4"/>
  </w:num>
  <w:num w:numId="11">
    <w:abstractNumId w:val="17"/>
  </w:num>
  <w:num w:numId="12">
    <w:abstractNumId w:val="2"/>
  </w:num>
  <w:num w:numId="13">
    <w:abstractNumId w:val="16"/>
  </w:num>
  <w:num w:numId="14">
    <w:abstractNumId w:val="1"/>
  </w:num>
  <w:num w:numId="15">
    <w:abstractNumId w:val="0"/>
  </w:num>
  <w:num w:numId="16">
    <w:abstractNumId w:val="3"/>
  </w:num>
  <w:num w:numId="17">
    <w:abstractNumId w:val="15"/>
  </w:num>
  <w:num w:numId="18">
    <w:abstractNumId w:val="18"/>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E0E26"/>
    <w:rsid w:val="00050A31"/>
    <w:rsid w:val="000716D2"/>
    <w:rsid w:val="00071AAB"/>
    <w:rsid w:val="000B76C4"/>
    <w:rsid w:val="000C5610"/>
    <w:rsid w:val="000E6552"/>
    <w:rsid w:val="000F3A4F"/>
    <w:rsid w:val="000F59AC"/>
    <w:rsid w:val="001155F6"/>
    <w:rsid w:val="0012135A"/>
    <w:rsid w:val="001364FE"/>
    <w:rsid w:val="001368DD"/>
    <w:rsid w:val="00147DB3"/>
    <w:rsid w:val="001518A5"/>
    <w:rsid w:val="00170095"/>
    <w:rsid w:val="00170E4F"/>
    <w:rsid w:val="001743F4"/>
    <w:rsid w:val="00187C33"/>
    <w:rsid w:val="001936B7"/>
    <w:rsid w:val="00196AB1"/>
    <w:rsid w:val="001A6A8D"/>
    <w:rsid w:val="00201333"/>
    <w:rsid w:val="00210FA7"/>
    <w:rsid w:val="00216417"/>
    <w:rsid w:val="0026631D"/>
    <w:rsid w:val="0028115D"/>
    <w:rsid w:val="002B4DF5"/>
    <w:rsid w:val="002C2F53"/>
    <w:rsid w:val="002E113E"/>
    <w:rsid w:val="00302C64"/>
    <w:rsid w:val="0033518C"/>
    <w:rsid w:val="003437C2"/>
    <w:rsid w:val="00377186"/>
    <w:rsid w:val="003A1C03"/>
    <w:rsid w:val="00414627"/>
    <w:rsid w:val="00425D63"/>
    <w:rsid w:val="004643D8"/>
    <w:rsid w:val="00497C24"/>
    <w:rsid w:val="004A063E"/>
    <w:rsid w:val="004C7BA5"/>
    <w:rsid w:val="004E7628"/>
    <w:rsid w:val="004F48F2"/>
    <w:rsid w:val="005149B1"/>
    <w:rsid w:val="00544D70"/>
    <w:rsid w:val="005647F2"/>
    <w:rsid w:val="005662D1"/>
    <w:rsid w:val="00573A09"/>
    <w:rsid w:val="005A4526"/>
    <w:rsid w:val="005A6637"/>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134C"/>
    <w:rsid w:val="007152D7"/>
    <w:rsid w:val="00746C14"/>
    <w:rsid w:val="00790CF7"/>
    <w:rsid w:val="007946B7"/>
    <w:rsid w:val="007C2C59"/>
    <w:rsid w:val="007F44BE"/>
    <w:rsid w:val="00801F23"/>
    <w:rsid w:val="00837632"/>
    <w:rsid w:val="0085640F"/>
    <w:rsid w:val="008567AA"/>
    <w:rsid w:val="00860E28"/>
    <w:rsid w:val="00892712"/>
    <w:rsid w:val="008A680A"/>
    <w:rsid w:val="008B0BB0"/>
    <w:rsid w:val="008E6C4B"/>
    <w:rsid w:val="008F18C0"/>
    <w:rsid w:val="00907648"/>
    <w:rsid w:val="00930969"/>
    <w:rsid w:val="00930FDE"/>
    <w:rsid w:val="00984C93"/>
    <w:rsid w:val="00987CE1"/>
    <w:rsid w:val="0099405C"/>
    <w:rsid w:val="009A3E2A"/>
    <w:rsid w:val="009C600F"/>
    <w:rsid w:val="009D3723"/>
    <w:rsid w:val="009E04F2"/>
    <w:rsid w:val="009E4EDA"/>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641A2"/>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DF2CF2"/>
    <w:rsid w:val="00E64C21"/>
    <w:rsid w:val="00EC24C6"/>
    <w:rsid w:val="00EC50E6"/>
    <w:rsid w:val="00EF2933"/>
    <w:rsid w:val="00F05146"/>
    <w:rsid w:val="00F1115D"/>
    <w:rsid w:val="00F3513C"/>
    <w:rsid w:val="00F465C5"/>
    <w:rsid w:val="00F5180D"/>
    <w:rsid w:val="00F51B21"/>
    <w:rsid w:val="00F51D87"/>
    <w:rsid w:val="00F8455C"/>
    <w:rsid w:val="12724F21"/>
    <w:rsid w:val="3AE65816"/>
    <w:rsid w:val="4DFB42E1"/>
    <w:rsid w:val="4F3E0E26"/>
    <w:rsid w:val="642E6B65"/>
    <w:rsid w:val="73870278"/>
    <w:rsid w:val="74A45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envelope address" w:qFormat="1"/>
    <w:lsdException w:name="footnote reference" w:qFormat="1"/>
    <w:lsdException w:name="annotation reference" w:qFormat="1"/>
    <w:lsdException w:name="line number" w:qFormat="1"/>
    <w:lsdException w:name="endnote reference" w:qFormat="1"/>
    <w:lsdException w:name="endnote text" w:qFormat="1"/>
    <w:lsdException w:name="List 2" w:qFormat="1"/>
    <w:lsdException w:name="List 3" w:qFormat="1"/>
    <w:lsdException w:name="List Number 4" w:qFormat="1"/>
    <w:lsdException w:name="Title" w:qFormat="1"/>
    <w:lsdException w:name="Closing" w:qFormat="1"/>
    <w:lsdException w:name="Default Paragraph Font" w:semiHidden="1"/>
    <w:lsdException w:name="Body Text" w:qFormat="1"/>
    <w:lsdException w:name="Body Text Indent" w:qFormat="1"/>
    <w:lsdException w:name="List Continue 3"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ascii="Calibri" w:eastAsia="Calibri" w:hAnsi="Calibri" w:cs="Times New Roman"/>
      <w:sz w:val="22"/>
      <w:szCs w:val="22"/>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pPr>
      <w:ind w:leftChars="600" w:left="100" w:hangingChars="200" w:hanging="200"/>
    </w:pPr>
  </w:style>
  <w:style w:type="paragraph" w:styleId="List5">
    <w:name w:val="List 5"/>
    <w:basedOn w:val="Normal"/>
    <w:pPr>
      <w:ind w:leftChars="800" w:left="100" w:hangingChars="200" w:hanging="200"/>
    </w:pPr>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Bullet5">
    <w:name w:val="List Bullet 5"/>
    <w:basedOn w:val="Normal"/>
    <w:pPr>
      <w:numPr>
        <w:numId w:val="5"/>
      </w:numPr>
    </w:pPr>
  </w:style>
  <w:style w:type="paragraph" w:styleId="ListContinue">
    <w:name w:val="List Continue"/>
    <w:basedOn w:val="Normal"/>
    <w:pPr>
      <w:spacing w:after="120"/>
      <w:ind w:leftChars="200" w:left="420"/>
    </w:pPr>
  </w:style>
  <w:style w:type="paragraph" w:styleId="ListContinue2">
    <w:name w:val="List Continue 2"/>
    <w:basedOn w:val="Normal"/>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pPr>
      <w:spacing w:after="120"/>
      <w:ind w:leftChars="800" w:left="1680"/>
    </w:pPr>
  </w:style>
  <w:style w:type="paragraph" w:styleId="ListContinue5">
    <w:name w:val="List Continue 5"/>
    <w:basedOn w:val="Normal"/>
    <w:pPr>
      <w:spacing w:after="120"/>
      <w:ind w:leftChars="1000" w:left="21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qFormat/>
    <w:pPr>
      <w:numPr>
        <w:numId w:val="9"/>
      </w:numPr>
    </w:pPr>
  </w:style>
  <w:style w:type="paragraph" w:styleId="ListNumber5">
    <w:name w:val="List Number 5"/>
    <w:basedOn w:val="Normal"/>
    <w:pPr>
      <w:numPr>
        <w:numId w:val="10"/>
      </w:numPr>
    </w:pPr>
  </w:style>
  <w:style w:type="paragraph" w:styleId="MacroText">
    <w:name w:val="macro"/>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eastAsia="zh-CN"/>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basedOn w:val="Normal"/>
    <w:qFormat/>
    <w:rPr>
      <w:sz w:val="24"/>
      <w:szCs w:val="24"/>
    </w:rPr>
  </w:style>
  <w:style w:type="paragraph" w:styleId="NormalIndent">
    <w:name w:val="Normal Indent"/>
    <w:basedOn w:val="Normal"/>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pPr>
      <w:widowControl w:val="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pPr>
      <w:widowControl w:val="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pPr>
      <w:widowControl w:val="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pPr>
      <w:widowControl w:val="0"/>
      <w:jc w:val="both"/>
    </w:p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
    <w:name w:val="Table Grid"/>
    <w:aliases w:val="trongbang"/>
    <w:basedOn w:val="TableNormal"/>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pPr>
      <w:ind w:leftChars="200" w:left="420"/>
    </w:pPr>
  </w:style>
  <w:style w:type="paragraph" w:styleId="TableofFigures">
    <w:name w:val="table of figures"/>
    <w:basedOn w:val="Normal"/>
    <w:next w:val="Normal"/>
    <w:pPr>
      <w:ind w:leftChars="200" w:left="200" w:hangingChars="200" w:hanging="200"/>
    </w:pPr>
  </w:style>
  <w:style w:type="table" w:styleId="TableProfessional">
    <w:name w:val="Table Professional"/>
    <w:basedOn w:val="TableNormal"/>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pPr>
      <w:widowControl w:val="0"/>
      <w:jc w:val="both"/>
    </w:p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pPr>
      <w:widowControl w:val="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pPr>
      <w:spacing w:before="120"/>
    </w:pPr>
    <w:rPr>
      <w:rFonts w:ascii="Arial" w:hAnsi="Arial" w:cs="Arial"/>
      <w:sz w:val="24"/>
      <w:szCs w:val="24"/>
    </w:rPr>
  </w:style>
  <w:style w:type="paragraph" w:styleId="TOC1">
    <w:name w:val="toc 1"/>
    <w:basedOn w:val="Normal"/>
    <w:next w:val="Normal"/>
  </w:style>
  <w:style w:type="paragraph" w:styleId="TOC2">
    <w:name w:val="toc 2"/>
    <w:basedOn w:val="Normal"/>
    <w:next w:val="Normal"/>
    <w:pPr>
      <w:ind w:leftChars="200" w:left="420"/>
    </w:pPr>
  </w:style>
  <w:style w:type="paragraph" w:styleId="TOC3">
    <w:name w:val="toc 3"/>
    <w:basedOn w:val="Normal"/>
    <w:next w:val="Normal"/>
    <w:pPr>
      <w:ind w:leftChars="400" w:left="840"/>
    </w:pPr>
  </w:style>
  <w:style w:type="paragraph" w:styleId="TOC4">
    <w:name w:val="toc 4"/>
    <w:basedOn w:val="Normal"/>
    <w:next w:val="Normal"/>
    <w:pPr>
      <w:ind w:leftChars="600" w:left="1260"/>
    </w:pPr>
  </w:style>
  <w:style w:type="paragraph" w:styleId="TOC5">
    <w:name w:val="toc 5"/>
    <w:basedOn w:val="Normal"/>
    <w:next w:val="Normal"/>
    <w:pPr>
      <w:ind w:leftChars="800" w:left="1680"/>
    </w:pPr>
  </w:style>
  <w:style w:type="paragraph" w:styleId="TOC6">
    <w:name w:val="toc 6"/>
    <w:basedOn w:val="Normal"/>
    <w:next w:val="Normal"/>
    <w:pPr>
      <w:ind w:leftChars="1000" w:left="2100"/>
    </w:pPr>
  </w:style>
  <w:style w:type="paragraph" w:styleId="TOC7">
    <w:name w:val="toc 7"/>
    <w:basedOn w:val="Normal"/>
    <w:next w:val="Normal"/>
    <w:pPr>
      <w:ind w:leftChars="1200" w:left="2520"/>
    </w:pPr>
  </w:style>
  <w:style w:type="paragraph" w:styleId="TOC8">
    <w:name w:val="toc 8"/>
    <w:basedOn w:val="Normal"/>
    <w:next w:val="Normal"/>
    <w:pPr>
      <w:ind w:leftChars="1400" w:left="2940"/>
    </w:pPr>
  </w:style>
  <w:style w:type="paragraph" w:styleId="TOC9">
    <w:name w:val="toc 9"/>
    <w:basedOn w:val="Normal"/>
    <w:next w:val="Normal"/>
    <w:pPr>
      <w:ind w:leftChars="1600" w:left="3360"/>
    </w:pPr>
  </w:style>
  <w:style w:type="table" w:styleId="LightShading">
    <w:name w:val="Light Shading"/>
    <w:basedOn w:val="TableNormal"/>
    <w:uiPriority w:val="60"/>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SimSun" w:eastAsia="Courier New" w:hAnsi="SimSun" w:cs="Times New Roman"/>
      <w:color w:val="00000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SimSun" w:eastAsia="Courier New" w:hAnsi="SimSun" w:cs="Times New Roman"/>
      <w:color w:val="00000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SimSun" w:eastAsia="Courier New" w:hAnsi="SimSun" w:cs="Times New Roman"/>
      <w:color w:val="00000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SimSun" w:eastAsia="Courier New" w:hAnsi="SimSun" w:cs="Times New Roman"/>
      <w:color w:val="00000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SimSun" w:eastAsia="Courier New" w:hAnsi="SimSun" w:cs="Times New Roman"/>
      <w:color w:val="00000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SimSun" w:eastAsia="Courier New" w:hAnsi="SimSun" w:cs="Times New Roman"/>
      <w:color w:val="00000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SimSun" w:eastAsia="Courier New" w:hAnsi="SimSun" w:cs="Times New Roman"/>
      <w:color w:val="00000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SimSun" w:eastAsia="Courier New" w:hAnsi="SimSun" w:cs="Times New Roman"/>
      <w:color w:val="00000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s="Times New Roman"/>
      <w:color w:val="00000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SimSun" w:eastAsia="Courier New" w:hAnsi="SimSun" w:cs="Times New Roman"/>
      <w:color w:val="00000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SimSun" w:eastAsia="Courier New" w:hAnsi="SimSun" w:cs="Times New Roman"/>
      <w:color w:val="00000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s="Times New Roman"/>
      <w:color w:val="00000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SimSun" w:eastAsia="Courier New" w:hAnsi="SimSun" w:cs="Times New Roman"/>
      <w:color w:val="00000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SimSun" w:eastAsia="Courier New" w:hAnsi="SimSun" w:cs="Times New Roman"/>
      <w:color w:val="00000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Pr>
      <w:color w:val="00000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ListParagraph">
    <w:name w:val="List Paragraph"/>
    <w:basedOn w:val="Normal"/>
    <w:uiPriority w:val="1"/>
    <w:qFormat/>
    <w:pPr>
      <w:spacing w:after="200" w:line="276" w:lineRule="auto"/>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envelope address" w:qFormat="1"/>
    <w:lsdException w:name="footnote reference" w:qFormat="1"/>
    <w:lsdException w:name="annotation reference" w:qFormat="1"/>
    <w:lsdException w:name="line number" w:qFormat="1"/>
    <w:lsdException w:name="endnote reference" w:qFormat="1"/>
    <w:lsdException w:name="endnote text" w:qFormat="1"/>
    <w:lsdException w:name="List 2" w:qFormat="1"/>
    <w:lsdException w:name="List 3" w:qFormat="1"/>
    <w:lsdException w:name="List Number 4" w:qFormat="1"/>
    <w:lsdException w:name="Title" w:qFormat="1"/>
    <w:lsdException w:name="Closing" w:qFormat="1"/>
    <w:lsdException w:name="Default Paragraph Font" w:semiHidden="1"/>
    <w:lsdException w:name="Body Text" w:qFormat="1"/>
    <w:lsdException w:name="Body Text Indent" w:qFormat="1"/>
    <w:lsdException w:name="List Continue 3"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ascii="Calibri" w:eastAsia="Calibri" w:hAnsi="Calibri" w:cs="Times New Roman"/>
      <w:sz w:val="22"/>
      <w:szCs w:val="22"/>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pPr>
      <w:ind w:leftChars="600" w:left="100" w:hangingChars="200" w:hanging="200"/>
    </w:pPr>
  </w:style>
  <w:style w:type="paragraph" w:styleId="List5">
    <w:name w:val="List 5"/>
    <w:basedOn w:val="Normal"/>
    <w:pPr>
      <w:ind w:leftChars="800" w:left="100" w:hangingChars="200" w:hanging="200"/>
    </w:pPr>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Bullet5">
    <w:name w:val="List Bullet 5"/>
    <w:basedOn w:val="Normal"/>
    <w:pPr>
      <w:numPr>
        <w:numId w:val="5"/>
      </w:numPr>
    </w:pPr>
  </w:style>
  <w:style w:type="paragraph" w:styleId="ListContinue">
    <w:name w:val="List Continue"/>
    <w:basedOn w:val="Normal"/>
    <w:pPr>
      <w:spacing w:after="120"/>
      <w:ind w:leftChars="200" w:left="420"/>
    </w:pPr>
  </w:style>
  <w:style w:type="paragraph" w:styleId="ListContinue2">
    <w:name w:val="List Continue 2"/>
    <w:basedOn w:val="Normal"/>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pPr>
      <w:spacing w:after="120"/>
      <w:ind w:leftChars="800" w:left="1680"/>
    </w:pPr>
  </w:style>
  <w:style w:type="paragraph" w:styleId="ListContinue5">
    <w:name w:val="List Continue 5"/>
    <w:basedOn w:val="Normal"/>
    <w:pPr>
      <w:spacing w:after="120"/>
      <w:ind w:leftChars="1000" w:left="21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qFormat/>
    <w:pPr>
      <w:numPr>
        <w:numId w:val="9"/>
      </w:numPr>
    </w:pPr>
  </w:style>
  <w:style w:type="paragraph" w:styleId="ListNumber5">
    <w:name w:val="List Number 5"/>
    <w:basedOn w:val="Normal"/>
    <w:pPr>
      <w:numPr>
        <w:numId w:val="10"/>
      </w:numPr>
    </w:pPr>
  </w:style>
  <w:style w:type="paragraph" w:styleId="MacroText">
    <w:name w:val="macro"/>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eastAsia="zh-CN"/>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basedOn w:val="Normal"/>
    <w:qFormat/>
    <w:rPr>
      <w:sz w:val="24"/>
      <w:szCs w:val="24"/>
    </w:rPr>
  </w:style>
  <w:style w:type="paragraph" w:styleId="NormalIndent">
    <w:name w:val="Normal Indent"/>
    <w:basedOn w:val="Normal"/>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pPr>
      <w:widowControl w:val="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pPr>
      <w:widowControl w:val="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pPr>
      <w:widowControl w:val="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pPr>
      <w:widowControl w:val="0"/>
      <w:jc w:val="both"/>
    </w:p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
    <w:name w:val="Table Grid"/>
    <w:aliases w:val="trongbang"/>
    <w:basedOn w:val="TableNormal"/>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pPr>
      <w:ind w:leftChars="200" w:left="420"/>
    </w:pPr>
  </w:style>
  <w:style w:type="paragraph" w:styleId="TableofFigures">
    <w:name w:val="table of figures"/>
    <w:basedOn w:val="Normal"/>
    <w:next w:val="Normal"/>
    <w:pPr>
      <w:ind w:leftChars="200" w:left="200" w:hangingChars="200" w:hanging="200"/>
    </w:pPr>
  </w:style>
  <w:style w:type="table" w:styleId="TableProfessional">
    <w:name w:val="Table Professional"/>
    <w:basedOn w:val="TableNormal"/>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pPr>
      <w:widowControl w:val="0"/>
      <w:jc w:val="both"/>
    </w:p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pPr>
      <w:widowControl w:val="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pPr>
      <w:spacing w:before="120"/>
    </w:pPr>
    <w:rPr>
      <w:rFonts w:ascii="Arial" w:hAnsi="Arial" w:cs="Arial"/>
      <w:sz w:val="24"/>
      <w:szCs w:val="24"/>
    </w:rPr>
  </w:style>
  <w:style w:type="paragraph" w:styleId="TOC1">
    <w:name w:val="toc 1"/>
    <w:basedOn w:val="Normal"/>
    <w:next w:val="Normal"/>
  </w:style>
  <w:style w:type="paragraph" w:styleId="TOC2">
    <w:name w:val="toc 2"/>
    <w:basedOn w:val="Normal"/>
    <w:next w:val="Normal"/>
    <w:pPr>
      <w:ind w:leftChars="200" w:left="420"/>
    </w:pPr>
  </w:style>
  <w:style w:type="paragraph" w:styleId="TOC3">
    <w:name w:val="toc 3"/>
    <w:basedOn w:val="Normal"/>
    <w:next w:val="Normal"/>
    <w:pPr>
      <w:ind w:leftChars="400" w:left="840"/>
    </w:pPr>
  </w:style>
  <w:style w:type="paragraph" w:styleId="TOC4">
    <w:name w:val="toc 4"/>
    <w:basedOn w:val="Normal"/>
    <w:next w:val="Normal"/>
    <w:pPr>
      <w:ind w:leftChars="600" w:left="1260"/>
    </w:pPr>
  </w:style>
  <w:style w:type="paragraph" w:styleId="TOC5">
    <w:name w:val="toc 5"/>
    <w:basedOn w:val="Normal"/>
    <w:next w:val="Normal"/>
    <w:pPr>
      <w:ind w:leftChars="800" w:left="1680"/>
    </w:pPr>
  </w:style>
  <w:style w:type="paragraph" w:styleId="TOC6">
    <w:name w:val="toc 6"/>
    <w:basedOn w:val="Normal"/>
    <w:next w:val="Normal"/>
    <w:pPr>
      <w:ind w:leftChars="1000" w:left="2100"/>
    </w:pPr>
  </w:style>
  <w:style w:type="paragraph" w:styleId="TOC7">
    <w:name w:val="toc 7"/>
    <w:basedOn w:val="Normal"/>
    <w:next w:val="Normal"/>
    <w:pPr>
      <w:ind w:leftChars="1200" w:left="2520"/>
    </w:pPr>
  </w:style>
  <w:style w:type="paragraph" w:styleId="TOC8">
    <w:name w:val="toc 8"/>
    <w:basedOn w:val="Normal"/>
    <w:next w:val="Normal"/>
    <w:pPr>
      <w:ind w:leftChars="1400" w:left="2940"/>
    </w:pPr>
  </w:style>
  <w:style w:type="paragraph" w:styleId="TOC9">
    <w:name w:val="toc 9"/>
    <w:basedOn w:val="Normal"/>
    <w:next w:val="Normal"/>
    <w:pPr>
      <w:ind w:leftChars="1600" w:left="3360"/>
    </w:pPr>
  </w:style>
  <w:style w:type="table" w:styleId="LightShading">
    <w:name w:val="Light Shading"/>
    <w:basedOn w:val="TableNormal"/>
    <w:uiPriority w:val="60"/>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SimSun" w:eastAsia="Courier New" w:hAnsi="SimSun" w:cs="Times New Roman"/>
      <w:color w:val="00000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SimSun" w:eastAsia="Courier New" w:hAnsi="SimSun" w:cs="Times New Roman"/>
      <w:color w:val="00000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SimSun" w:eastAsia="Courier New" w:hAnsi="SimSun" w:cs="Times New Roman"/>
      <w:color w:val="00000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SimSun" w:eastAsia="Courier New" w:hAnsi="SimSun" w:cs="Times New Roman"/>
      <w:color w:val="00000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SimSun" w:eastAsia="Courier New" w:hAnsi="SimSun" w:cs="Times New Roman"/>
      <w:color w:val="00000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SimSun" w:eastAsia="Courier New" w:hAnsi="SimSun" w:cs="Times New Roman"/>
      <w:color w:val="00000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SimSun" w:eastAsia="Courier New" w:hAnsi="SimSun" w:cs="Times New Roman"/>
      <w:color w:val="00000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SimSun" w:eastAsia="Courier New" w:hAnsi="SimSun" w:cs="Times New Roman"/>
      <w:color w:val="00000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s="Times New Roman"/>
      <w:color w:val="00000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SimSun" w:eastAsia="Courier New" w:hAnsi="SimSun" w:cs="Times New Roman"/>
      <w:color w:val="00000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SimSun" w:eastAsia="Courier New" w:hAnsi="SimSun" w:cs="Times New Roman"/>
      <w:color w:val="00000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s="Times New Roman"/>
      <w:color w:val="00000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SimSun" w:eastAsia="Courier New" w:hAnsi="SimSun" w:cs="Times New Roman"/>
      <w:color w:val="00000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SimSun" w:eastAsia="Courier New" w:hAnsi="SimSun" w:cs="Times New Roman"/>
      <w:color w:val="00000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Pr>
      <w:color w:val="00000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ListParagraph">
    <w:name w:val="List Paragraph"/>
    <w:basedOn w:val="Normal"/>
    <w:uiPriority w:val="1"/>
    <w:qFormat/>
    <w:pPr>
      <w:spacing w:after="200" w:line="276" w:lineRule="auto"/>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inhphuongha77@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12</Pages>
  <Words>2294</Words>
  <Characters>13076</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2024-02-22T09:58:00Z</dcterms:created>
  <dcterms:modified xsi:type="dcterms:W3CDTF">2024-04-13T14:48:00Z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A6AA7E47B3534C658E43B23DAF851EF5_11</vt:lpwstr>
  </property>
</Properties>
</file>