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357F2" w14:textId="77777777" w:rsidR="002936E7" w:rsidRPr="00A61EE5" w:rsidRDefault="002936E7" w:rsidP="002936E7">
      <w:pPr>
        <w:widowControl w:val="0"/>
        <w:tabs>
          <w:tab w:val="center" w:pos="2400"/>
          <w:tab w:val="center" w:pos="6240"/>
        </w:tabs>
        <w:spacing w:line="20" w:lineRule="atLeast"/>
        <w:rPr>
          <w:rFonts w:ascii="Times New Roman" w:hAnsi="Times New Roman" w:cs="Times New Roman"/>
          <w:b/>
        </w:rPr>
      </w:pPr>
      <w:r w:rsidRPr="00A61EE5">
        <w:rPr>
          <w:rFonts w:ascii="Times New Roman" w:hAnsi="Times New Roman" w:cs="Times New Roman"/>
          <w:b/>
        </w:rPr>
        <w:t>TRƯỜNG THCS HIỆP PHƯỚC</w:t>
      </w:r>
    </w:p>
    <w:p w14:paraId="4AD45EC8" w14:textId="525EE978" w:rsidR="00667350" w:rsidRPr="00667350" w:rsidRDefault="00667350" w:rsidP="0066735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67350">
        <w:rPr>
          <w:rFonts w:ascii="Times New Roman" w:hAnsi="Times New Roman"/>
          <w:b/>
          <w:bCs/>
          <w:sz w:val="26"/>
          <w:szCs w:val="26"/>
        </w:rPr>
        <w:t xml:space="preserve">MA TRẬN ĐỀ KIỂM TRA ĐÁNH GIÁ HỌC KỲ I </w:t>
      </w:r>
      <w:r w:rsidRPr="00667350">
        <w:rPr>
          <w:rFonts w:ascii="Times New Roman" w:eastAsia="Times New Roman" w:hAnsi="Times New Roman" w:cs="Times New Roman"/>
          <w:b/>
          <w:bCs/>
          <w:sz w:val="26"/>
          <w:szCs w:val="26"/>
        </w:rPr>
        <w:t>- MÔN VẬT LÍ - KHỐI 9</w:t>
      </w:r>
    </w:p>
    <w:p w14:paraId="5044ECCE" w14:textId="77777777" w:rsidR="00667350" w:rsidRPr="008F22EC" w:rsidRDefault="00667350" w:rsidP="00667350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6"/>
          <w:szCs w:val="20"/>
          <w:lang w:eastAsia="zh-CN"/>
        </w:rPr>
      </w:pPr>
      <w:r w:rsidRPr="00DB35BB">
        <w:rPr>
          <w:rFonts w:ascii="Times New Roman" w:eastAsia="SimSun" w:hAnsi="Times New Roman" w:cs="Times New Roman"/>
          <w:b/>
          <w:bCs/>
          <w:kern w:val="2"/>
          <w:sz w:val="26"/>
          <w:szCs w:val="20"/>
          <w:lang w:eastAsia="zh-CN"/>
        </w:rPr>
        <w:t>NĂM HỌ</w:t>
      </w:r>
      <w:r>
        <w:rPr>
          <w:rFonts w:ascii="Times New Roman" w:eastAsia="SimSun" w:hAnsi="Times New Roman" w:cs="Times New Roman"/>
          <w:b/>
          <w:bCs/>
          <w:kern w:val="2"/>
          <w:sz w:val="26"/>
          <w:szCs w:val="20"/>
          <w:lang w:eastAsia="zh-CN"/>
        </w:rPr>
        <w:t>C: 2023-2024</w:t>
      </w:r>
    </w:p>
    <w:p w14:paraId="3F34697E" w14:textId="14E71CE8" w:rsidR="0028364F" w:rsidRPr="00F97D18" w:rsidRDefault="00F97D18" w:rsidP="00F97D18">
      <w:pPr>
        <w:pStyle w:val="ListParagraph"/>
        <w:tabs>
          <w:tab w:val="right" w:leader="dot" w:pos="10348"/>
        </w:tabs>
        <w:spacing w:line="360" w:lineRule="auto"/>
        <w:ind w:left="0"/>
        <w:jc w:val="center"/>
        <w:rPr>
          <w:rFonts w:ascii="Times New Roman" w:hAnsi="Times New Roman"/>
          <w:b w:val="0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ĐỀ 1</w:t>
      </w:r>
    </w:p>
    <w:tbl>
      <w:tblPr>
        <w:tblW w:w="105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418"/>
        <w:gridCol w:w="1665"/>
        <w:gridCol w:w="1527"/>
        <w:gridCol w:w="1503"/>
        <w:gridCol w:w="1391"/>
        <w:gridCol w:w="1241"/>
      </w:tblGrid>
      <w:tr w:rsidR="0028364F" w:rsidRPr="00AF5EC3" w14:paraId="2F3C97BF" w14:textId="77777777" w:rsidTr="00C905DD">
        <w:trPr>
          <w:trHeight w:val="56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FE3AF" w14:textId="77777777" w:rsidR="0028364F" w:rsidRPr="00AF5EC3" w:rsidRDefault="0028364F" w:rsidP="00C905DD">
            <w:pPr>
              <w:tabs>
                <w:tab w:val="center" w:pos="2400"/>
                <w:tab w:val="center" w:pos="6240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Chủ đề </w:t>
            </w:r>
          </w:p>
          <w:p w14:paraId="548E9367" w14:textId="77777777" w:rsidR="0028364F" w:rsidRPr="00AF5EC3" w:rsidRDefault="0028364F" w:rsidP="00C905DD">
            <w:pPr>
              <w:tabs>
                <w:tab w:val="center" w:pos="2400"/>
                <w:tab w:val="center" w:pos="6240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C6A8" w14:textId="77777777" w:rsidR="0028364F" w:rsidRPr="00AF5EC3" w:rsidRDefault="0028364F" w:rsidP="00C905DD">
            <w:pPr>
              <w:tabs>
                <w:tab w:val="center" w:pos="2400"/>
                <w:tab w:val="center" w:pos="6240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Mức độ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071EFA" w14:textId="77777777" w:rsidR="0028364F" w:rsidRPr="00AF5EC3" w:rsidRDefault="0028364F" w:rsidP="00C905DD">
            <w:pPr>
              <w:tabs>
                <w:tab w:val="center" w:pos="2400"/>
                <w:tab w:val="center" w:pos="6240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F5EC3">
              <w:rPr>
                <w:rFonts w:ascii="Times New Roman" w:hAnsi="Times New Roman"/>
                <w:bCs/>
                <w:sz w:val="26"/>
                <w:szCs w:val="26"/>
              </w:rPr>
              <w:t>Tổng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số câu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C5813" w14:textId="77777777" w:rsidR="0028364F" w:rsidRDefault="0028364F" w:rsidP="00C905DD">
            <w:pPr>
              <w:tabs>
                <w:tab w:val="center" w:pos="2400"/>
                <w:tab w:val="center" w:pos="6240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00BC977" w14:textId="77777777" w:rsidR="0028364F" w:rsidRDefault="0028364F" w:rsidP="00C905DD">
            <w:pPr>
              <w:tabs>
                <w:tab w:val="center" w:pos="2400"/>
                <w:tab w:val="center" w:pos="6240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Điểm số</w:t>
            </w:r>
          </w:p>
        </w:tc>
      </w:tr>
      <w:tr w:rsidR="0028364F" w:rsidRPr="00AF5EC3" w14:paraId="2A3DE42B" w14:textId="77777777" w:rsidTr="00C905DD">
        <w:trPr>
          <w:trHeight w:val="569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65919" w14:textId="77777777" w:rsidR="0028364F" w:rsidRPr="00AF5EC3" w:rsidRDefault="0028364F" w:rsidP="00C905DD">
            <w:pPr>
              <w:tabs>
                <w:tab w:val="center" w:pos="2400"/>
                <w:tab w:val="center" w:pos="624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4DE57" w14:textId="77777777" w:rsidR="0028364F" w:rsidRPr="00AF5EC3" w:rsidRDefault="0028364F" w:rsidP="00C905DD">
            <w:pPr>
              <w:tabs>
                <w:tab w:val="center" w:pos="2400"/>
                <w:tab w:val="center" w:pos="624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F5EC3">
              <w:rPr>
                <w:rFonts w:ascii="Times New Roman" w:hAnsi="Times New Roman"/>
                <w:bCs/>
                <w:sz w:val="26"/>
                <w:szCs w:val="26"/>
              </w:rPr>
              <w:t>Nhận biết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2634F" w14:textId="77777777" w:rsidR="0028364F" w:rsidRPr="00AF5EC3" w:rsidRDefault="0028364F" w:rsidP="00C905DD">
            <w:pPr>
              <w:tabs>
                <w:tab w:val="center" w:pos="2400"/>
                <w:tab w:val="center" w:pos="624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F5EC3">
              <w:rPr>
                <w:rFonts w:ascii="Times New Roman" w:hAnsi="Times New Roman"/>
                <w:bCs/>
                <w:sz w:val="26"/>
                <w:szCs w:val="26"/>
              </w:rPr>
              <w:t>Thông hiểu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88DEB" w14:textId="77777777" w:rsidR="0028364F" w:rsidRPr="00AF5EC3" w:rsidRDefault="0028364F" w:rsidP="00C905DD">
            <w:pPr>
              <w:tabs>
                <w:tab w:val="center" w:pos="2400"/>
                <w:tab w:val="center" w:pos="624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F5EC3">
              <w:rPr>
                <w:rFonts w:ascii="Times New Roman" w:hAnsi="Times New Roman"/>
                <w:bCs/>
                <w:sz w:val="26"/>
                <w:szCs w:val="26"/>
              </w:rPr>
              <w:t>Vận dụng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1709" w14:textId="77777777" w:rsidR="0028364F" w:rsidRPr="00AF5EC3" w:rsidRDefault="0028364F" w:rsidP="00C905DD">
            <w:pPr>
              <w:tabs>
                <w:tab w:val="center" w:pos="2400"/>
                <w:tab w:val="center" w:pos="624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F5EC3">
              <w:rPr>
                <w:rFonts w:ascii="Times New Roman" w:hAnsi="Times New Roman"/>
                <w:bCs/>
                <w:sz w:val="26"/>
                <w:szCs w:val="26"/>
              </w:rPr>
              <w:t>Vận dụng cao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839E" w14:textId="77777777" w:rsidR="0028364F" w:rsidRPr="00AF5EC3" w:rsidRDefault="0028364F" w:rsidP="00C905DD">
            <w:pPr>
              <w:tabs>
                <w:tab w:val="center" w:pos="2400"/>
                <w:tab w:val="center" w:pos="624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2BF4" w14:textId="77777777" w:rsidR="0028364F" w:rsidRPr="00AF5EC3" w:rsidRDefault="0028364F" w:rsidP="00C905DD">
            <w:pPr>
              <w:tabs>
                <w:tab w:val="center" w:pos="2400"/>
                <w:tab w:val="center" w:pos="6240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28364F" w:rsidRPr="00AF5EC3" w14:paraId="231A7B77" w14:textId="77777777" w:rsidTr="00C905DD">
        <w:trPr>
          <w:trHeight w:val="34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705C3" w14:textId="77777777" w:rsidR="0028364F" w:rsidRPr="009429C2" w:rsidRDefault="0028364F" w:rsidP="00C905DD">
            <w:pPr>
              <w:tabs>
                <w:tab w:val="center" w:pos="2400"/>
                <w:tab w:val="center" w:pos="624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CFE6" w14:textId="77777777" w:rsidR="0028364F" w:rsidRPr="009429C2" w:rsidRDefault="0028364F" w:rsidP="00C905DD">
            <w:pPr>
              <w:tabs>
                <w:tab w:val="center" w:pos="2400"/>
                <w:tab w:val="center" w:pos="6240"/>
              </w:tabs>
              <w:jc w:val="center"/>
              <w:rPr>
                <w:rFonts w:ascii="Times New Roman" w:hAnsi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7E06" w14:textId="77777777" w:rsidR="0028364F" w:rsidRPr="005D1F22" w:rsidRDefault="0028364F" w:rsidP="00C905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935C" w14:textId="77777777" w:rsidR="0028364F" w:rsidRPr="009429C2" w:rsidRDefault="0028364F" w:rsidP="00C905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E877" w14:textId="77777777" w:rsidR="0028364F" w:rsidRPr="009429C2" w:rsidRDefault="0028364F" w:rsidP="00C905DD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1857" w14:textId="77777777" w:rsidR="0028364F" w:rsidRPr="00AF5EC3" w:rsidRDefault="0028364F" w:rsidP="00C905DD">
            <w:pPr>
              <w:tabs>
                <w:tab w:val="center" w:pos="2400"/>
                <w:tab w:val="center" w:pos="6240"/>
              </w:tabs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5CA" w14:textId="77777777" w:rsidR="0028364F" w:rsidRPr="00AF5EC3" w:rsidRDefault="0028364F" w:rsidP="00C905DD">
            <w:pPr>
              <w:tabs>
                <w:tab w:val="center" w:pos="2400"/>
                <w:tab w:val="center" w:pos="6240"/>
              </w:tabs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</w:tr>
      <w:tr w:rsidR="0028364F" w:rsidRPr="00AF5EC3" w14:paraId="13000F41" w14:textId="77777777" w:rsidTr="00C905DD">
        <w:trPr>
          <w:trHeight w:val="7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38FB" w14:textId="77777777" w:rsidR="0028364F" w:rsidRPr="009429C2" w:rsidRDefault="0028364F" w:rsidP="00C905DD">
            <w:pPr>
              <w:tabs>
                <w:tab w:val="center" w:pos="2400"/>
                <w:tab w:val="center" w:pos="624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62CC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Công và công suất của điện trở. Định luật Joule - Lenz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CA3A" w14:textId="77777777" w:rsidR="0028364F" w:rsidRDefault="0028364F" w:rsidP="00C905DD">
            <w:pPr>
              <w:tabs>
                <w:tab w:val="center" w:pos="2400"/>
                <w:tab w:val="center" w:pos="6240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3</w:t>
            </w:r>
          </w:p>
          <w:p w14:paraId="470FF321" w14:textId="77777777" w:rsidR="0028364F" w:rsidRPr="009429C2" w:rsidRDefault="0028364F" w:rsidP="00C905DD">
            <w:pPr>
              <w:tabs>
                <w:tab w:val="center" w:pos="2400"/>
                <w:tab w:val="center" w:pos="6240"/>
              </w:tabs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(3đ)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0D95" w14:textId="77777777" w:rsidR="0028364F" w:rsidRDefault="0028364F" w:rsidP="00C905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  <w:p w14:paraId="72E8E9BD" w14:textId="77777777" w:rsidR="0028364F" w:rsidRPr="005D1F22" w:rsidRDefault="0028364F" w:rsidP="00C905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(1,5đ)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E4FA" w14:textId="77777777" w:rsidR="0028364F" w:rsidRDefault="0028364F" w:rsidP="00C905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  <w:p w14:paraId="1C6C4BA0" w14:textId="77777777" w:rsidR="0028364F" w:rsidRPr="00462CC3" w:rsidRDefault="0028364F" w:rsidP="00C905DD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(1,5đ)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F5E5" w14:textId="77777777" w:rsidR="0028364F" w:rsidRPr="00B42D59" w:rsidRDefault="0028364F" w:rsidP="00C905DD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1195" w14:textId="77777777" w:rsidR="0028364F" w:rsidRPr="00796E05" w:rsidRDefault="0028364F" w:rsidP="00C905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4E3C" w14:textId="77777777" w:rsidR="0028364F" w:rsidRPr="00705B82" w:rsidRDefault="0028364F" w:rsidP="00C905DD">
            <w:pPr>
              <w:tabs>
                <w:tab w:val="center" w:pos="2400"/>
                <w:tab w:val="center" w:pos="62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B8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28364F" w:rsidRPr="00AF5EC3" w14:paraId="119976F0" w14:textId="77777777" w:rsidTr="00C905DD">
        <w:trPr>
          <w:trHeight w:val="28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FC55" w14:textId="77777777" w:rsidR="0028364F" w:rsidRPr="00462CC3" w:rsidRDefault="0028364F" w:rsidP="00C905DD">
            <w:pPr>
              <w:tabs>
                <w:tab w:val="center" w:pos="2400"/>
                <w:tab w:val="center" w:pos="6240"/>
              </w:tabs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462CC3">
              <w:rPr>
                <w:rFonts w:ascii="Times New Roman" w:hAnsi="Times New Roman"/>
                <w:sz w:val="26"/>
                <w:szCs w:val="26"/>
              </w:rPr>
              <w:t>Các yếu tố ảnh hưởng đến điện trở dây dẫn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FE30" w14:textId="77777777" w:rsidR="0028364F" w:rsidRPr="00AF5EC3" w:rsidRDefault="0028364F" w:rsidP="00C905D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6D90" w14:textId="77777777" w:rsidR="0028364F" w:rsidRDefault="0028364F" w:rsidP="00C905D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14:paraId="03F101C3" w14:textId="77777777" w:rsidR="0028364F" w:rsidRPr="0058207B" w:rsidRDefault="0028364F" w:rsidP="00C905D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(1,0đ)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3E27" w14:textId="77777777" w:rsidR="0028364F" w:rsidRDefault="0028364F" w:rsidP="00C905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2D59">
              <w:rPr>
                <w:rFonts w:ascii="Times New Roman" w:hAnsi="Times New Roman"/>
                <w:sz w:val="26"/>
                <w:szCs w:val="26"/>
              </w:rPr>
              <w:t>1</w:t>
            </w:r>
          </w:p>
          <w:p w14:paraId="75A62D5D" w14:textId="77777777" w:rsidR="0028364F" w:rsidRPr="00B42D59" w:rsidRDefault="0028364F" w:rsidP="00C905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(0,5đ)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48C4" w14:textId="77777777" w:rsidR="0028364F" w:rsidRPr="0058207B" w:rsidRDefault="0028364F" w:rsidP="00C905D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43F9" w14:textId="77777777" w:rsidR="0028364F" w:rsidRPr="005B3899" w:rsidRDefault="0028364F" w:rsidP="00C905DD">
            <w:pPr>
              <w:tabs>
                <w:tab w:val="center" w:pos="2400"/>
                <w:tab w:val="center" w:pos="62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66D9" w14:textId="77777777" w:rsidR="0028364F" w:rsidRPr="00705B82" w:rsidRDefault="0028364F" w:rsidP="00C905DD">
            <w:pPr>
              <w:tabs>
                <w:tab w:val="center" w:pos="2400"/>
                <w:tab w:val="center" w:pos="6240"/>
              </w:tabs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705B82">
              <w:rPr>
                <w:rFonts w:ascii="Times New Roman" w:hAnsi="Times New Roman"/>
                <w:i/>
                <w:sz w:val="26"/>
                <w:szCs w:val="26"/>
              </w:rPr>
              <w:t>1,5</w:t>
            </w:r>
          </w:p>
        </w:tc>
      </w:tr>
      <w:tr w:rsidR="0028364F" w:rsidRPr="00AF5EC3" w14:paraId="0795D1AA" w14:textId="77777777" w:rsidTr="00C905DD">
        <w:trPr>
          <w:trHeight w:val="28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A270" w14:textId="77777777" w:rsidR="0028364F" w:rsidRPr="00AF5EC3" w:rsidRDefault="0028364F" w:rsidP="00C905DD">
            <w:pPr>
              <w:tabs>
                <w:tab w:val="center" w:pos="2400"/>
                <w:tab w:val="center" w:pos="62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Biến trở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86F1" w14:textId="77777777" w:rsidR="0028364F" w:rsidRPr="00AF5EC3" w:rsidRDefault="0028364F" w:rsidP="00C905DD">
            <w:pPr>
              <w:tabs>
                <w:tab w:val="center" w:pos="2400"/>
                <w:tab w:val="center" w:pos="62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A6BC" w14:textId="77777777" w:rsidR="0028364F" w:rsidRPr="00AF5EC3" w:rsidRDefault="0028364F" w:rsidP="00C905DD">
            <w:pPr>
              <w:tabs>
                <w:tab w:val="center" w:pos="2400"/>
                <w:tab w:val="center" w:pos="62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7CAC" w14:textId="77777777" w:rsidR="0028364F" w:rsidRPr="00AF5EC3" w:rsidRDefault="0028364F" w:rsidP="00C905DD">
            <w:pPr>
              <w:tabs>
                <w:tab w:val="center" w:pos="2400"/>
                <w:tab w:val="center" w:pos="62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AE6D" w14:textId="77777777" w:rsidR="0028364F" w:rsidRDefault="0028364F" w:rsidP="00C905DD">
            <w:pPr>
              <w:tabs>
                <w:tab w:val="center" w:pos="2400"/>
                <w:tab w:val="center" w:pos="6240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  <w:p w14:paraId="6F913A33" w14:textId="77777777" w:rsidR="0028364F" w:rsidRPr="004B1DDB" w:rsidRDefault="0028364F" w:rsidP="00C905DD">
            <w:pPr>
              <w:tabs>
                <w:tab w:val="center" w:pos="2400"/>
                <w:tab w:val="center" w:pos="6240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(1,0đ)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B5FB" w14:textId="77777777" w:rsidR="0028364F" w:rsidRPr="00AF5EC3" w:rsidRDefault="0028364F" w:rsidP="00C905DD">
            <w:pPr>
              <w:tabs>
                <w:tab w:val="center" w:pos="2400"/>
                <w:tab w:val="center" w:pos="62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36FA" w14:textId="77777777" w:rsidR="0028364F" w:rsidRPr="00705B82" w:rsidRDefault="0028364F" w:rsidP="00C905DD">
            <w:pPr>
              <w:tabs>
                <w:tab w:val="center" w:pos="2400"/>
                <w:tab w:val="center" w:pos="62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B82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</w:tr>
      <w:tr w:rsidR="0028364F" w:rsidRPr="00AF5EC3" w14:paraId="13C51937" w14:textId="77777777" w:rsidTr="00C905DD">
        <w:trPr>
          <w:trHeight w:val="28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2D1E" w14:textId="77777777" w:rsidR="0028364F" w:rsidRPr="00462CC3" w:rsidRDefault="0028364F" w:rsidP="00C905DD">
            <w:pPr>
              <w:tabs>
                <w:tab w:val="center" w:pos="2400"/>
                <w:tab w:val="center" w:pos="6240"/>
              </w:tabs>
              <w:rPr>
                <w:rFonts w:ascii="Times New Roman" w:hAnsi="Times New Roman"/>
                <w:sz w:val="26"/>
                <w:szCs w:val="26"/>
              </w:rPr>
            </w:pPr>
            <w:r w:rsidRPr="00462CC3">
              <w:rPr>
                <w:rFonts w:ascii="Times New Roman" w:hAnsi="Times New Roman"/>
                <w:sz w:val="26"/>
                <w:szCs w:val="26"/>
              </w:rPr>
              <w:t>Tác dụng từ của nam châm của dòng điện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A0E1" w14:textId="77777777" w:rsidR="0028364F" w:rsidRPr="00AF5EC3" w:rsidRDefault="0028364F" w:rsidP="00C905DD">
            <w:pPr>
              <w:tabs>
                <w:tab w:val="center" w:pos="2400"/>
                <w:tab w:val="center" w:pos="62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AE6E" w14:textId="77777777" w:rsidR="0028364F" w:rsidRDefault="0028364F" w:rsidP="00C905DD">
            <w:pPr>
              <w:tabs>
                <w:tab w:val="center" w:pos="2400"/>
                <w:tab w:val="center" w:pos="62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  <w:p w14:paraId="213C91DF" w14:textId="77777777" w:rsidR="0028364F" w:rsidRPr="00AF5EC3" w:rsidRDefault="0028364F" w:rsidP="00C905DD">
            <w:pPr>
              <w:tabs>
                <w:tab w:val="center" w:pos="2400"/>
                <w:tab w:val="center" w:pos="62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(1,5đ)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DEAC" w14:textId="77777777" w:rsidR="0028364F" w:rsidRPr="00AF5EC3" w:rsidRDefault="0028364F" w:rsidP="00C905DD">
            <w:pPr>
              <w:tabs>
                <w:tab w:val="center" w:pos="2400"/>
                <w:tab w:val="center" w:pos="624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2AF9" w14:textId="77777777" w:rsidR="0028364F" w:rsidRPr="004B1DDB" w:rsidRDefault="0028364F" w:rsidP="00C905DD">
            <w:pPr>
              <w:tabs>
                <w:tab w:val="center" w:pos="2400"/>
                <w:tab w:val="center" w:pos="6240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7F08" w14:textId="77777777" w:rsidR="0028364F" w:rsidRPr="00AF5EC3" w:rsidRDefault="0028364F" w:rsidP="00C905DD">
            <w:pPr>
              <w:tabs>
                <w:tab w:val="center" w:pos="2400"/>
                <w:tab w:val="center" w:pos="62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10F3" w14:textId="77777777" w:rsidR="0028364F" w:rsidRPr="00705B82" w:rsidRDefault="0028364F" w:rsidP="00C905DD">
            <w:pPr>
              <w:tabs>
                <w:tab w:val="center" w:pos="2400"/>
                <w:tab w:val="center" w:pos="62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B82"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</w:tr>
      <w:tr w:rsidR="0028364F" w:rsidRPr="00AF5EC3" w14:paraId="3F13A56A" w14:textId="77777777" w:rsidTr="00C905DD">
        <w:trPr>
          <w:trHeight w:val="28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0BC8" w14:textId="77777777" w:rsidR="0028364F" w:rsidRPr="00444DF8" w:rsidRDefault="0028364F" w:rsidP="00C905DD">
            <w:pPr>
              <w:tabs>
                <w:tab w:val="center" w:pos="2400"/>
                <w:tab w:val="center" w:pos="6240"/>
              </w:tabs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 w:rsidRPr="00444DF8">
              <w:rPr>
                <w:rFonts w:ascii="Times New Roman" w:hAnsi="Times New Roman"/>
                <w:bCs/>
                <w:color w:val="FF0000"/>
                <w:sz w:val="26"/>
                <w:szCs w:val="26"/>
              </w:rPr>
              <w:t>Số câu/ số 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9EFE" w14:textId="77777777" w:rsidR="0028364F" w:rsidRPr="00D27699" w:rsidRDefault="0028364F" w:rsidP="00C905DD">
            <w:pPr>
              <w:tabs>
                <w:tab w:val="center" w:pos="2400"/>
                <w:tab w:val="center" w:pos="6240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5DFA" w14:textId="77777777" w:rsidR="0028364F" w:rsidRPr="00D27699" w:rsidRDefault="0028364F" w:rsidP="00C905DD">
            <w:pPr>
              <w:tabs>
                <w:tab w:val="center" w:pos="2400"/>
                <w:tab w:val="center" w:pos="6240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0248" w14:textId="77777777" w:rsidR="0028364F" w:rsidRPr="00D27699" w:rsidRDefault="0028364F" w:rsidP="00C905DD">
            <w:pPr>
              <w:tabs>
                <w:tab w:val="center" w:pos="2400"/>
                <w:tab w:val="center" w:pos="6240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626A" w14:textId="77777777" w:rsidR="0028364F" w:rsidRPr="00D27699" w:rsidRDefault="0028364F" w:rsidP="00C905DD">
            <w:pPr>
              <w:tabs>
                <w:tab w:val="center" w:pos="2400"/>
                <w:tab w:val="center" w:pos="6240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69AE" w14:textId="77777777" w:rsidR="0028364F" w:rsidRPr="00D27699" w:rsidRDefault="0028364F" w:rsidP="00C905DD">
            <w:pPr>
              <w:tabs>
                <w:tab w:val="center" w:pos="2400"/>
                <w:tab w:val="center" w:pos="6240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04B7" w14:textId="77777777" w:rsidR="0028364F" w:rsidRPr="00D27699" w:rsidRDefault="0028364F" w:rsidP="00C905DD">
            <w:pPr>
              <w:tabs>
                <w:tab w:val="center" w:pos="2400"/>
                <w:tab w:val="center" w:pos="6240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28364F" w:rsidRPr="00AF5EC3" w14:paraId="64FEA01A" w14:textId="77777777" w:rsidTr="00C905DD">
        <w:trPr>
          <w:trHeight w:val="28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B18A" w14:textId="77777777" w:rsidR="0028364F" w:rsidRPr="00444DF8" w:rsidRDefault="0028364F" w:rsidP="00C905DD">
            <w:pPr>
              <w:tabs>
                <w:tab w:val="center" w:pos="2400"/>
                <w:tab w:val="center" w:pos="6240"/>
              </w:tabs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 w:rsidRPr="00444DF8">
              <w:rPr>
                <w:rFonts w:ascii="Times New Roman" w:hAnsi="Times New Roman"/>
                <w:bCs/>
                <w:color w:val="FF0000"/>
                <w:sz w:val="26"/>
                <w:szCs w:val="26"/>
              </w:rPr>
              <w:t>Điểm số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F9C3" w14:textId="77777777" w:rsidR="0028364F" w:rsidRPr="00D27699" w:rsidRDefault="0028364F" w:rsidP="00C905DD">
            <w:pPr>
              <w:tabs>
                <w:tab w:val="center" w:pos="2400"/>
                <w:tab w:val="center" w:pos="6240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86C7" w14:textId="77777777" w:rsidR="0028364F" w:rsidRPr="00D27699" w:rsidRDefault="0028364F" w:rsidP="00C905DD">
            <w:pPr>
              <w:tabs>
                <w:tab w:val="center" w:pos="2400"/>
                <w:tab w:val="center" w:pos="6240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716E" w14:textId="77777777" w:rsidR="0028364F" w:rsidRPr="00D27699" w:rsidRDefault="0028364F" w:rsidP="00C905DD">
            <w:pPr>
              <w:tabs>
                <w:tab w:val="center" w:pos="2400"/>
                <w:tab w:val="center" w:pos="6240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93CE" w14:textId="77777777" w:rsidR="0028364F" w:rsidRPr="00D27699" w:rsidRDefault="0028364F" w:rsidP="00C905DD">
            <w:pPr>
              <w:tabs>
                <w:tab w:val="center" w:pos="2400"/>
                <w:tab w:val="center" w:pos="6240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0FA3" w14:textId="77777777" w:rsidR="0028364F" w:rsidRPr="00D27699" w:rsidRDefault="0028364F" w:rsidP="00C905DD">
            <w:pPr>
              <w:tabs>
                <w:tab w:val="center" w:pos="2400"/>
                <w:tab w:val="center" w:pos="6240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DD32" w14:textId="77777777" w:rsidR="0028364F" w:rsidRPr="00D27699" w:rsidRDefault="0028364F" w:rsidP="00C905DD">
            <w:pPr>
              <w:tabs>
                <w:tab w:val="center" w:pos="2400"/>
                <w:tab w:val="center" w:pos="6240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28364F" w:rsidRPr="00AF5EC3" w14:paraId="1A91EC43" w14:textId="77777777" w:rsidTr="00C905DD">
        <w:trPr>
          <w:trHeight w:val="28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F697" w14:textId="77777777" w:rsidR="0028364F" w:rsidRPr="00444DF8" w:rsidRDefault="0028364F" w:rsidP="00C905DD">
            <w:pPr>
              <w:tabs>
                <w:tab w:val="center" w:pos="2400"/>
                <w:tab w:val="center" w:pos="6240"/>
              </w:tabs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 w:rsidRPr="00444DF8">
              <w:rPr>
                <w:rFonts w:ascii="Times New Roman" w:hAnsi="Times New Roman"/>
                <w:bCs/>
                <w:color w:val="FF0000"/>
                <w:sz w:val="26"/>
                <w:szCs w:val="26"/>
              </w:rPr>
              <w:t>Tổng số điểm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BCF9" w14:textId="77777777" w:rsidR="0028364F" w:rsidRPr="00D27699" w:rsidRDefault="0028364F" w:rsidP="00C905DD">
            <w:pPr>
              <w:tabs>
                <w:tab w:val="center" w:pos="2400"/>
                <w:tab w:val="center" w:pos="6240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662F" w14:textId="77777777" w:rsidR="0028364F" w:rsidRPr="00D27699" w:rsidRDefault="0028364F" w:rsidP="00C905DD">
            <w:pPr>
              <w:tabs>
                <w:tab w:val="center" w:pos="2400"/>
                <w:tab w:val="center" w:pos="6240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0F15" w14:textId="77777777" w:rsidR="0028364F" w:rsidRPr="00D27699" w:rsidRDefault="0028364F" w:rsidP="00C905DD">
            <w:pPr>
              <w:tabs>
                <w:tab w:val="center" w:pos="2400"/>
                <w:tab w:val="center" w:pos="6240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9C0E" w14:textId="77777777" w:rsidR="0028364F" w:rsidRPr="00D27699" w:rsidRDefault="0028364F" w:rsidP="00C905DD">
            <w:pPr>
              <w:tabs>
                <w:tab w:val="center" w:pos="2400"/>
                <w:tab w:val="center" w:pos="6240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8FA4" w14:textId="77777777" w:rsidR="0028364F" w:rsidRPr="00D27699" w:rsidRDefault="0028364F" w:rsidP="00C905DD">
            <w:pPr>
              <w:tabs>
                <w:tab w:val="center" w:pos="2400"/>
                <w:tab w:val="center" w:pos="6240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5627" w14:textId="77777777" w:rsidR="0028364F" w:rsidRPr="00D27699" w:rsidRDefault="0028364F" w:rsidP="00C905DD">
            <w:pPr>
              <w:tabs>
                <w:tab w:val="center" w:pos="2400"/>
                <w:tab w:val="center" w:pos="6240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</w:p>
        </w:tc>
      </w:tr>
    </w:tbl>
    <w:p w14:paraId="2346D194" w14:textId="77777777" w:rsidR="0028364F" w:rsidRDefault="0028364F" w:rsidP="0028364F">
      <w:pPr>
        <w:tabs>
          <w:tab w:val="center" w:pos="1418"/>
          <w:tab w:val="center" w:pos="8505"/>
        </w:tabs>
        <w:rPr>
          <w:rFonts w:ascii="Times New Roman" w:hAnsi="Times New Roman"/>
          <w:b/>
          <w:sz w:val="26"/>
          <w:szCs w:val="26"/>
        </w:rPr>
      </w:pPr>
    </w:p>
    <w:p w14:paraId="0C22F0E1" w14:textId="77777777" w:rsidR="0034177B" w:rsidRDefault="0034177B" w:rsidP="002936E7">
      <w:pPr>
        <w:widowControl w:val="0"/>
        <w:tabs>
          <w:tab w:val="center" w:pos="2400"/>
          <w:tab w:val="center" w:pos="6240"/>
        </w:tabs>
        <w:spacing w:line="20" w:lineRule="atLeast"/>
        <w:rPr>
          <w:rFonts w:ascii="Times New Roman" w:hAnsi="Times New Roman" w:cs="Times New Roman"/>
          <w:b/>
        </w:rPr>
      </w:pPr>
    </w:p>
    <w:p w14:paraId="6764FF12" w14:textId="77777777" w:rsidR="0034177B" w:rsidRDefault="0034177B" w:rsidP="002936E7">
      <w:pPr>
        <w:widowControl w:val="0"/>
        <w:tabs>
          <w:tab w:val="center" w:pos="2400"/>
          <w:tab w:val="center" w:pos="6240"/>
        </w:tabs>
        <w:spacing w:line="20" w:lineRule="atLeast"/>
        <w:rPr>
          <w:rFonts w:ascii="Times New Roman" w:hAnsi="Times New Roman" w:cs="Times New Roman"/>
          <w:b/>
        </w:rPr>
        <w:sectPr w:rsidR="0034177B" w:rsidSect="0034177B">
          <w:pgSz w:w="12240" w:h="15840"/>
          <w:pgMar w:top="1134" w:right="1134" w:bottom="1134" w:left="1080" w:header="720" w:footer="720" w:gutter="0"/>
          <w:cols w:space="720"/>
          <w:docGrid w:linePitch="360"/>
        </w:sectPr>
      </w:pPr>
    </w:p>
    <w:p w14:paraId="35138BBD" w14:textId="27DA4EE0" w:rsidR="002936E7" w:rsidRPr="00A61EE5" w:rsidRDefault="002936E7" w:rsidP="002936E7">
      <w:pPr>
        <w:widowControl w:val="0"/>
        <w:tabs>
          <w:tab w:val="center" w:pos="2400"/>
          <w:tab w:val="center" w:pos="6240"/>
        </w:tabs>
        <w:spacing w:line="20" w:lineRule="atLeast"/>
        <w:rPr>
          <w:rFonts w:ascii="Times New Roman" w:hAnsi="Times New Roman" w:cs="Times New Roman"/>
          <w:b/>
        </w:rPr>
      </w:pPr>
      <w:r w:rsidRPr="00A61EE5">
        <w:rPr>
          <w:rFonts w:ascii="Times New Roman" w:hAnsi="Times New Roman" w:cs="Times New Roman"/>
          <w:b/>
        </w:rPr>
        <w:lastRenderedPageBreak/>
        <w:t>TRƯỜNG THCS HIỆP PHƯỚC</w:t>
      </w:r>
    </w:p>
    <w:p w14:paraId="448B74FB" w14:textId="77777777" w:rsidR="002936E7" w:rsidRDefault="002936E7" w:rsidP="001A0B6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BE8818E" w14:textId="7C2C24C4" w:rsidR="001A0B69" w:rsidRDefault="001A0B69" w:rsidP="001A0B6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A0B69">
        <w:rPr>
          <w:rFonts w:ascii="Times New Roman" w:eastAsia="Times New Roman" w:hAnsi="Times New Roman" w:cs="Times New Roman"/>
          <w:b/>
          <w:bCs/>
          <w:sz w:val="26"/>
          <w:szCs w:val="26"/>
        </w:rPr>
        <w:t>BẢNG ĐẶC TẢ MA TRẬN ĐỀ KIỂM TRA ĐÁNH GIÁ HỌC KÌ I – MÔN VẬT LÍ - KHỐI 9</w:t>
      </w:r>
    </w:p>
    <w:p w14:paraId="17E88520" w14:textId="3C8A104C" w:rsidR="001A0B69" w:rsidRDefault="00667350" w:rsidP="00667350">
      <w:pPr>
        <w:widowControl w:val="0"/>
        <w:spacing w:after="0" w:line="240" w:lineRule="auto"/>
        <w:ind w:left="420"/>
        <w:jc w:val="center"/>
        <w:rPr>
          <w:rFonts w:ascii="Times New Roman" w:eastAsia="SimSun" w:hAnsi="Times New Roman" w:cs="Times New Roman"/>
          <w:b/>
          <w:bCs/>
          <w:kern w:val="2"/>
          <w:sz w:val="26"/>
          <w:szCs w:val="20"/>
          <w:lang w:eastAsia="zh-CN"/>
        </w:rPr>
      </w:pPr>
      <w:r w:rsidRPr="00DB35BB">
        <w:rPr>
          <w:rFonts w:ascii="Times New Roman" w:eastAsia="SimSun" w:hAnsi="Times New Roman" w:cs="Times New Roman"/>
          <w:b/>
          <w:bCs/>
          <w:kern w:val="2"/>
          <w:sz w:val="26"/>
          <w:szCs w:val="20"/>
          <w:lang w:eastAsia="zh-CN"/>
        </w:rPr>
        <w:t>NĂM HỌ</w:t>
      </w:r>
      <w:r>
        <w:rPr>
          <w:rFonts w:ascii="Times New Roman" w:eastAsia="SimSun" w:hAnsi="Times New Roman" w:cs="Times New Roman"/>
          <w:b/>
          <w:bCs/>
          <w:kern w:val="2"/>
          <w:sz w:val="26"/>
          <w:szCs w:val="20"/>
          <w:lang w:eastAsia="zh-CN"/>
        </w:rPr>
        <w:t>C: 2023-2024</w:t>
      </w:r>
    </w:p>
    <w:p w14:paraId="17A00BE1" w14:textId="7ABF823E" w:rsidR="0032491B" w:rsidRDefault="0032491B" w:rsidP="00667350">
      <w:pPr>
        <w:widowControl w:val="0"/>
        <w:spacing w:after="0" w:line="240" w:lineRule="auto"/>
        <w:ind w:left="420"/>
        <w:jc w:val="center"/>
        <w:rPr>
          <w:rFonts w:ascii="Times New Roman" w:eastAsia="SimSun" w:hAnsi="Times New Roman" w:cs="Times New Roman"/>
          <w:b/>
          <w:bCs/>
          <w:kern w:val="2"/>
          <w:sz w:val="26"/>
          <w:szCs w:val="20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6"/>
          <w:szCs w:val="20"/>
          <w:lang w:eastAsia="zh-CN"/>
        </w:rPr>
        <w:t>ĐỀ 1</w:t>
      </w:r>
    </w:p>
    <w:p w14:paraId="77069DC4" w14:textId="77777777" w:rsidR="00667350" w:rsidRPr="00667350" w:rsidRDefault="00667350" w:rsidP="00667350">
      <w:pPr>
        <w:widowControl w:val="0"/>
        <w:spacing w:after="0" w:line="240" w:lineRule="auto"/>
        <w:ind w:left="420"/>
        <w:jc w:val="center"/>
        <w:rPr>
          <w:rFonts w:ascii="Times New Roman" w:eastAsia="SimSun" w:hAnsi="Times New Roman" w:cs="Times New Roman"/>
          <w:b/>
          <w:bCs/>
          <w:kern w:val="2"/>
          <w:sz w:val="26"/>
          <w:szCs w:val="20"/>
          <w:lang w:eastAsia="zh-CN"/>
        </w:rPr>
      </w:pPr>
    </w:p>
    <w:tbl>
      <w:tblPr>
        <w:tblW w:w="14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1814"/>
        <w:gridCol w:w="1820"/>
        <w:gridCol w:w="4668"/>
        <w:gridCol w:w="1304"/>
        <w:gridCol w:w="1405"/>
        <w:gridCol w:w="1194"/>
        <w:gridCol w:w="1211"/>
      </w:tblGrid>
      <w:tr w:rsidR="001A0B69" w:rsidRPr="001A0B69" w14:paraId="065C83CA" w14:textId="77777777" w:rsidTr="00C905DD">
        <w:tc>
          <w:tcPr>
            <w:tcW w:w="737" w:type="dxa"/>
            <w:vMerge w:val="restart"/>
            <w:shd w:val="clear" w:color="auto" w:fill="auto"/>
            <w:vAlign w:val="center"/>
          </w:tcPr>
          <w:p w14:paraId="4E47D892" w14:textId="77777777" w:rsidR="001A0B69" w:rsidRPr="001A0B69" w:rsidRDefault="001A0B69" w:rsidP="00C905D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0B69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14:paraId="354C2F82" w14:textId="77777777" w:rsidR="001A0B69" w:rsidRPr="001A0B69" w:rsidRDefault="001A0B69" w:rsidP="00C905D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0B69">
              <w:rPr>
                <w:rFonts w:ascii="Times New Roman" w:hAnsi="Times New Roman" w:cs="Times New Roman"/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1820" w:type="dxa"/>
            <w:vMerge w:val="restart"/>
            <w:shd w:val="clear" w:color="auto" w:fill="auto"/>
            <w:vAlign w:val="center"/>
          </w:tcPr>
          <w:p w14:paraId="46C7593B" w14:textId="77777777" w:rsidR="001A0B69" w:rsidRPr="001A0B69" w:rsidRDefault="001A0B69" w:rsidP="00C905D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0B69">
              <w:rPr>
                <w:rFonts w:ascii="Times New Roman" w:hAnsi="Times New Roman" w:cs="Times New Roman"/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4668" w:type="dxa"/>
            <w:vMerge w:val="restart"/>
            <w:shd w:val="clear" w:color="auto" w:fill="auto"/>
            <w:vAlign w:val="center"/>
          </w:tcPr>
          <w:p w14:paraId="68B6FF74" w14:textId="77777777" w:rsidR="001A0B69" w:rsidRPr="001A0B69" w:rsidRDefault="001A0B69" w:rsidP="00C905D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0B69">
              <w:rPr>
                <w:rFonts w:ascii="Times New Roman" w:hAnsi="Times New Roman" w:cs="Times New Roman"/>
                <w:b/>
                <w:sz w:val="26"/>
                <w:szCs w:val="26"/>
              </w:rPr>
              <w:t>Mức độ kiến thức, kỹ năng cần kiểm tra, đánh giá</w:t>
            </w:r>
          </w:p>
        </w:tc>
        <w:tc>
          <w:tcPr>
            <w:tcW w:w="5114" w:type="dxa"/>
            <w:gridSpan w:val="4"/>
            <w:shd w:val="clear" w:color="auto" w:fill="auto"/>
            <w:vAlign w:val="center"/>
          </w:tcPr>
          <w:p w14:paraId="4F72E8DF" w14:textId="77777777" w:rsidR="001A0B69" w:rsidRPr="001A0B69" w:rsidRDefault="001A0B69" w:rsidP="00C905D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0B69">
              <w:rPr>
                <w:rFonts w:ascii="Times New Roman" w:hAnsi="Times New Roman" w:cs="Times New Roman"/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1A0B69" w:rsidRPr="001A0B69" w14:paraId="04EAE59A" w14:textId="77777777" w:rsidTr="00C905DD">
        <w:tc>
          <w:tcPr>
            <w:tcW w:w="737" w:type="dxa"/>
            <w:vMerge/>
            <w:shd w:val="clear" w:color="auto" w:fill="auto"/>
            <w:vAlign w:val="center"/>
          </w:tcPr>
          <w:p w14:paraId="26388884" w14:textId="77777777" w:rsidR="001A0B69" w:rsidRPr="001A0B69" w:rsidRDefault="001A0B69" w:rsidP="00C905D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14:paraId="61DA0944" w14:textId="77777777" w:rsidR="001A0B69" w:rsidRPr="001A0B69" w:rsidRDefault="001A0B69" w:rsidP="00C905D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20" w:type="dxa"/>
            <w:vMerge/>
            <w:shd w:val="clear" w:color="auto" w:fill="auto"/>
            <w:vAlign w:val="center"/>
          </w:tcPr>
          <w:p w14:paraId="04A26354" w14:textId="77777777" w:rsidR="001A0B69" w:rsidRPr="001A0B69" w:rsidRDefault="001A0B69" w:rsidP="00C905D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68" w:type="dxa"/>
            <w:vMerge/>
            <w:shd w:val="clear" w:color="auto" w:fill="auto"/>
            <w:vAlign w:val="center"/>
          </w:tcPr>
          <w:p w14:paraId="64C93706" w14:textId="77777777" w:rsidR="001A0B69" w:rsidRPr="001A0B69" w:rsidRDefault="001A0B69" w:rsidP="00C905DD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1650D326" w14:textId="77777777" w:rsidR="001A0B69" w:rsidRPr="001A0B69" w:rsidRDefault="001A0B69" w:rsidP="00C905D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0B69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5C116D9" w14:textId="77777777" w:rsidR="001A0B69" w:rsidRPr="001A0B69" w:rsidRDefault="001A0B69" w:rsidP="00C905D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0B69">
              <w:rPr>
                <w:rFonts w:ascii="Times New Roman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B964598" w14:textId="77777777" w:rsidR="001A0B69" w:rsidRPr="001A0B69" w:rsidRDefault="001A0B69" w:rsidP="00C905D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0B69">
              <w:rPr>
                <w:rFonts w:ascii="Times New Roman" w:hAnsi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5EF8ABFD" w14:textId="77777777" w:rsidR="001A0B69" w:rsidRPr="001A0B69" w:rsidRDefault="001A0B69" w:rsidP="00C905D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0B69">
              <w:rPr>
                <w:rFonts w:ascii="Times New Roman" w:hAnsi="Times New Roman" w:cs="Times New Roman"/>
                <w:b/>
                <w:sz w:val="26"/>
                <w:szCs w:val="26"/>
              </w:rPr>
              <w:t>Vận dụng cao</w:t>
            </w:r>
          </w:p>
        </w:tc>
      </w:tr>
      <w:tr w:rsidR="001A0B69" w:rsidRPr="001A0B69" w14:paraId="7B8A06E2" w14:textId="77777777" w:rsidTr="00C905DD">
        <w:tc>
          <w:tcPr>
            <w:tcW w:w="737" w:type="dxa"/>
            <w:shd w:val="clear" w:color="auto" w:fill="auto"/>
          </w:tcPr>
          <w:p w14:paraId="7D2606C8" w14:textId="3435123C" w:rsidR="001A0B69" w:rsidRPr="001A0B69" w:rsidRDefault="0032491B" w:rsidP="00C905D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6DF2D9A" w14:textId="77777777" w:rsidR="001A0B69" w:rsidRPr="001A0B69" w:rsidRDefault="001A0B69" w:rsidP="00C905D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0B69">
              <w:rPr>
                <w:rFonts w:ascii="Times New Roman" w:hAnsi="Times New Roman" w:cs="Times New Roman"/>
                <w:b/>
                <w:sz w:val="26"/>
                <w:szCs w:val="26"/>
              </w:rPr>
              <w:t>Các yếu tố ảnh hưởng đến điện trở của dây dẫn</w:t>
            </w:r>
          </w:p>
        </w:tc>
        <w:tc>
          <w:tcPr>
            <w:tcW w:w="1820" w:type="dxa"/>
            <w:vAlign w:val="center"/>
          </w:tcPr>
          <w:p w14:paraId="2AE54C08" w14:textId="77777777" w:rsidR="001A0B69" w:rsidRPr="00FC218B" w:rsidRDefault="001A0B69" w:rsidP="00C905D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18B">
              <w:rPr>
                <w:rFonts w:ascii="Times New Roman" w:hAnsi="Times New Roman" w:cs="Times New Roman"/>
                <w:sz w:val="26"/>
                <w:szCs w:val="26"/>
              </w:rPr>
              <w:t>Tính điện trở, chiều dài, điện trở suất của dây dẫn</w:t>
            </w:r>
          </w:p>
        </w:tc>
        <w:tc>
          <w:tcPr>
            <w:tcW w:w="4668" w:type="dxa"/>
            <w:shd w:val="clear" w:color="auto" w:fill="auto"/>
          </w:tcPr>
          <w:p w14:paraId="39A295A4" w14:textId="34831D1E" w:rsidR="001A0B69" w:rsidRPr="001A0B69" w:rsidRDefault="001A0B69" w:rsidP="00C905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  <w:p w14:paraId="2D537A0A" w14:textId="6698B7B1" w:rsidR="001A0B69" w:rsidRPr="001A0B69" w:rsidRDefault="001A0B69" w:rsidP="00C905DD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ES"/>
              </w:rPr>
            </w:pPr>
            <w:r w:rsidRPr="001A0B6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ES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ES"/>
              </w:rPr>
              <w:t>Giải thích ý nghĩa của điện trở suất</w:t>
            </w:r>
            <w:r w:rsidRPr="001A0B6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ES"/>
              </w:rPr>
              <w:t>.</w:t>
            </w:r>
          </w:p>
          <w:p w14:paraId="767D93B7" w14:textId="0EF30B01" w:rsidR="001A0B69" w:rsidRPr="001A0B69" w:rsidRDefault="001A0B69" w:rsidP="0032491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ES"/>
              </w:rPr>
            </w:pPr>
            <w:r w:rsidRPr="003417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s-ES"/>
              </w:rPr>
              <w:t>Vận dụng:</w:t>
            </w:r>
            <w:r w:rsidRPr="0034177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es-ES"/>
              </w:rPr>
              <w:t xml:space="preserve"> Tính chiều dài dây dẫn</w:t>
            </w:r>
          </w:p>
        </w:tc>
        <w:tc>
          <w:tcPr>
            <w:tcW w:w="1304" w:type="dxa"/>
            <w:shd w:val="clear" w:color="auto" w:fill="auto"/>
          </w:tcPr>
          <w:p w14:paraId="4A98DBA0" w14:textId="2C0687AD" w:rsidR="001A0B69" w:rsidRPr="0034177B" w:rsidRDefault="001A0B69" w:rsidP="00C905D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1405" w:type="dxa"/>
            <w:shd w:val="clear" w:color="auto" w:fill="auto"/>
          </w:tcPr>
          <w:p w14:paraId="652E649C" w14:textId="118FBBA9" w:rsidR="001A0B69" w:rsidRPr="001A0B69" w:rsidRDefault="001A0B69" w:rsidP="00C905D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4" w:type="dxa"/>
            <w:shd w:val="clear" w:color="auto" w:fill="auto"/>
          </w:tcPr>
          <w:p w14:paraId="3FD6AC8F" w14:textId="5439B86C" w:rsidR="001A0B69" w:rsidRPr="001A0B69" w:rsidRDefault="001A0B69" w:rsidP="00C905D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14:paraId="29A6B567" w14:textId="77777777" w:rsidR="001A0B69" w:rsidRPr="001A0B69" w:rsidRDefault="001A0B69" w:rsidP="00C905D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0B69" w:rsidRPr="001A0B69" w14:paraId="514BE8D8" w14:textId="77777777" w:rsidTr="00C905DD">
        <w:trPr>
          <w:trHeight w:val="800"/>
        </w:trPr>
        <w:tc>
          <w:tcPr>
            <w:tcW w:w="737" w:type="dxa"/>
            <w:shd w:val="clear" w:color="auto" w:fill="auto"/>
          </w:tcPr>
          <w:p w14:paraId="7936FD77" w14:textId="743928DE" w:rsidR="001A0B69" w:rsidRPr="001A0B69" w:rsidRDefault="0032491B" w:rsidP="00C905D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DA6B7B0" w14:textId="77777777" w:rsidR="001A0B69" w:rsidRPr="001A0B69" w:rsidRDefault="001A0B69" w:rsidP="00C905D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0B69">
              <w:rPr>
                <w:rFonts w:ascii="Times New Roman" w:hAnsi="Times New Roman" w:cs="Times New Roman"/>
                <w:b/>
                <w:sz w:val="26"/>
                <w:szCs w:val="26"/>
              </w:rPr>
              <w:t>Biến trở</w:t>
            </w:r>
          </w:p>
        </w:tc>
        <w:tc>
          <w:tcPr>
            <w:tcW w:w="1820" w:type="dxa"/>
            <w:vAlign w:val="center"/>
          </w:tcPr>
          <w:p w14:paraId="0FE1C5B7" w14:textId="77777777" w:rsidR="001A0B69" w:rsidRPr="00FC218B" w:rsidRDefault="001A0B69" w:rsidP="00C905D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18B">
              <w:rPr>
                <w:rFonts w:ascii="Times New Roman" w:hAnsi="Times New Roman" w:cs="Times New Roman"/>
                <w:sz w:val="26"/>
                <w:szCs w:val="26"/>
              </w:rPr>
              <w:t>Biến trở</w:t>
            </w:r>
          </w:p>
        </w:tc>
        <w:tc>
          <w:tcPr>
            <w:tcW w:w="4668" w:type="dxa"/>
            <w:shd w:val="clear" w:color="auto" w:fill="auto"/>
          </w:tcPr>
          <w:p w14:paraId="229B8618" w14:textId="77777777" w:rsidR="001A0B69" w:rsidRPr="001A0B69" w:rsidRDefault="001A0B69" w:rsidP="00C905DD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0B6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s-ES"/>
              </w:rPr>
              <w:t>Vận dụng cao:</w:t>
            </w:r>
            <w:r w:rsidRPr="001A0B6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ES"/>
              </w:rPr>
              <w:t xml:space="preserve"> Tính điện trở của biến trở khi mắc nối tiếp đèn với biến trở</w:t>
            </w:r>
          </w:p>
        </w:tc>
        <w:tc>
          <w:tcPr>
            <w:tcW w:w="1304" w:type="dxa"/>
            <w:shd w:val="clear" w:color="auto" w:fill="auto"/>
          </w:tcPr>
          <w:p w14:paraId="43740296" w14:textId="35AA1EB0" w:rsidR="001A0B69" w:rsidRPr="001A0B69" w:rsidRDefault="001A0B69" w:rsidP="00C905D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5" w:type="dxa"/>
            <w:shd w:val="clear" w:color="auto" w:fill="auto"/>
          </w:tcPr>
          <w:p w14:paraId="5494135A" w14:textId="0041A004" w:rsidR="001A0B69" w:rsidRPr="001A0B69" w:rsidRDefault="001A0B69" w:rsidP="00C905D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4" w:type="dxa"/>
            <w:shd w:val="clear" w:color="auto" w:fill="auto"/>
          </w:tcPr>
          <w:p w14:paraId="4FB73BE3" w14:textId="6B7F8C6E" w:rsidR="001A0B69" w:rsidRPr="001A0B69" w:rsidRDefault="0032491B" w:rsidP="00C905D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14:paraId="43814549" w14:textId="208D69A1" w:rsidR="001A0B69" w:rsidRPr="001A0B69" w:rsidRDefault="0032491B" w:rsidP="00C905D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A0B69" w:rsidRPr="001A0B69" w14:paraId="48B32CAD" w14:textId="77777777" w:rsidTr="00C905DD">
        <w:trPr>
          <w:trHeight w:val="800"/>
        </w:trPr>
        <w:tc>
          <w:tcPr>
            <w:tcW w:w="737" w:type="dxa"/>
            <w:vMerge w:val="restart"/>
            <w:shd w:val="clear" w:color="auto" w:fill="auto"/>
            <w:vAlign w:val="center"/>
          </w:tcPr>
          <w:p w14:paraId="683092D0" w14:textId="7E5B24E3" w:rsidR="001A0B69" w:rsidRPr="001A0B69" w:rsidRDefault="0032491B" w:rsidP="00C905D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3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14:paraId="2A7D286E" w14:textId="77777777" w:rsidR="001A0B69" w:rsidRPr="001A0B69" w:rsidRDefault="001A0B69" w:rsidP="00C905D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1A0B69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Công và công suất của dòng điện. Định luật Joule – Lenz</w:t>
            </w:r>
          </w:p>
        </w:tc>
        <w:tc>
          <w:tcPr>
            <w:tcW w:w="1820" w:type="dxa"/>
            <w:vAlign w:val="center"/>
          </w:tcPr>
          <w:p w14:paraId="1E84C8E6" w14:textId="6FF96E0A" w:rsidR="001A0B69" w:rsidRPr="00FC218B" w:rsidRDefault="001A0B69" w:rsidP="00C905DD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FC218B">
              <w:rPr>
                <w:rFonts w:ascii="Times New Roman" w:eastAsia="Calibri" w:hAnsi="Times New Roman" w:cs="Times New Roman"/>
                <w:color w:val="0D0D0D"/>
                <w:sz w:val="26"/>
                <w:szCs w:val="26"/>
              </w:rPr>
              <w:t>Công và công suất của dòng điệ</w:t>
            </w:r>
            <w:r w:rsidR="00FC218B" w:rsidRPr="00FC218B">
              <w:rPr>
                <w:rFonts w:ascii="Times New Roman" w:eastAsia="Calibri" w:hAnsi="Times New Roman" w:cs="Times New Roman"/>
                <w:color w:val="0D0D0D"/>
                <w:sz w:val="26"/>
                <w:szCs w:val="26"/>
              </w:rPr>
              <w:t xml:space="preserve">n </w:t>
            </w:r>
          </w:p>
        </w:tc>
        <w:tc>
          <w:tcPr>
            <w:tcW w:w="4668" w:type="dxa"/>
            <w:shd w:val="clear" w:color="auto" w:fill="auto"/>
          </w:tcPr>
          <w:p w14:paraId="671BD739" w14:textId="498EFE37" w:rsidR="001A0B69" w:rsidRPr="001A0B69" w:rsidRDefault="001A0B69" w:rsidP="00C905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0B6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Nhận biết: </w:t>
            </w:r>
            <w:r w:rsidRPr="001A0B6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 biết được khi nào dòng điện có ma</w:t>
            </w:r>
            <w:r w:rsidR="003249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ng năng lượng, điện năng là gì. </w:t>
            </w:r>
            <w:r w:rsidR="0032491B" w:rsidRPr="0032491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dụng:</w:t>
            </w:r>
            <w:r w:rsidR="003249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Cách tính điện năng tiêu thụ và tiền điện.</w:t>
            </w:r>
          </w:p>
          <w:p w14:paraId="321CA456" w14:textId="77777777" w:rsidR="001A0B69" w:rsidRPr="001A0B69" w:rsidRDefault="001A0B69" w:rsidP="00C905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04" w:type="dxa"/>
            <w:shd w:val="clear" w:color="auto" w:fill="auto"/>
          </w:tcPr>
          <w:p w14:paraId="0FD95009" w14:textId="0330CACE" w:rsidR="001A0B69" w:rsidRPr="001A0B69" w:rsidRDefault="00FC218B" w:rsidP="00C905D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5" w:type="dxa"/>
            <w:shd w:val="clear" w:color="auto" w:fill="auto"/>
          </w:tcPr>
          <w:p w14:paraId="1EE0261D" w14:textId="13D01AD7" w:rsidR="001A0B69" w:rsidRPr="001A0B69" w:rsidRDefault="00215717" w:rsidP="00C905D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4" w:type="dxa"/>
            <w:shd w:val="clear" w:color="auto" w:fill="auto"/>
          </w:tcPr>
          <w:p w14:paraId="1822ECE5" w14:textId="31A2545E" w:rsidR="001A0B69" w:rsidRPr="001A0B69" w:rsidRDefault="00215717" w:rsidP="00C905D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14:paraId="0EE6D62D" w14:textId="77777777" w:rsidR="001A0B69" w:rsidRPr="001A0B69" w:rsidRDefault="001A0B69" w:rsidP="00C905D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0B69" w:rsidRPr="001A0B69" w14:paraId="13AEF5B3" w14:textId="77777777" w:rsidTr="00C905DD">
        <w:trPr>
          <w:trHeight w:val="800"/>
        </w:trPr>
        <w:tc>
          <w:tcPr>
            <w:tcW w:w="737" w:type="dxa"/>
            <w:vMerge/>
            <w:shd w:val="clear" w:color="auto" w:fill="auto"/>
          </w:tcPr>
          <w:p w14:paraId="1CC5C8C2" w14:textId="77777777" w:rsidR="001A0B69" w:rsidRPr="001A0B69" w:rsidRDefault="001A0B69" w:rsidP="00C905DD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14:paraId="6AB38122" w14:textId="77777777" w:rsidR="001A0B69" w:rsidRPr="001A0B69" w:rsidRDefault="001A0B69" w:rsidP="00C905D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14:paraId="036DDA36" w14:textId="77777777" w:rsidR="001A0B69" w:rsidRPr="001A0B69" w:rsidRDefault="001A0B69" w:rsidP="00C905D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</w:pPr>
            <w:r w:rsidRPr="001A0B69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Công và công suất của điện trở. Định luật Joule – Lenz</w:t>
            </w:r>
          </w:p>
        </w:tc>
        <w:tc>
          <w:tcPr>
            <w:tcW w:w="4668" w:type="dxa"/>
            <w:shd w:val="clear" w:color="auto" w:fill="auto"/>
          </w:tcPr>
          <w:p w14:paraId="2858E977" w14:textId="77777777" w:rsidR="001A0B69" w:rsidRPr="001A0B69" w:rsidRDefault="001A0B69" w:rsidP="00C905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0B6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Nhận biết: </w:t>
            </w:r>
            <w:r w:rsidRPr="001A0B6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Nội dung định luật Joule –Lenz</w:t>
            </w:r>
          </w:p>
          <w:p w14:paraId="76013545" w14:textId="77777777" w:rsidR="001A0B69" w:rsidRPr="001A0B69" w:rsidRDefault="001A0B69" w:rsidP="00C905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0B6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Vận dụng: </w:t>
            </w:r>
            <w:r w:rsidRPr="001A0B6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Tính nhiệt lượng tỏa ra trên dây dẫn</w:t>
            </w:r>
          </w:p>
        </w:tc>
        <w:tc>
          <w:tcPr>
            <w:tcW w:w="1304" w:type="dxa"/>
            <w:shd w:val="clear" w:color="auto" w:fill="auto"/>
          </w:tcPr>
          <w:p w14:paraId="27659D5E" w14:textId="77777777" w:rsidR="001A0B69" w:rsidRPr="001A0B69" w:rsidRDefault="001A0B69" w:rsidP="00C905D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B6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5" w:type="dxa"/>
            <w:shd w:val="clear" w:color="auto" w:fill="auto"/>
          </w:tcPr>
          <w:p w14:paraId="0052D806" w14:textId="582549A1" w:rsidR="001A0B69" w:rsidRPr="001A0B69" w:rsidRDefault="001A0B69" w:rsidP="00C905D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4" w:type="dxa"/>
            <w:shd w:val="clear" w:color="auto" w:fill="auto"/>
          </w:tcPr>
          <w:p w14:paraId="05360C7D" w14:textId="77777777" w:rsidR="001A0B69" w:rsidRPr="001A0B69" w:rsidRDefault="001A0B69" w:rsidP="00C905D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B6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14:paraId="0589D4A2" w14:textId="77777777" w:rsidR="001A0B69" w:rsidRPr="001A0B69" w:rsidRDefault="001A0B69" w:rsidP="00C905D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0B69" w:rsidRPr="001A0B69" w14:paraId="2C4227D6" w14:textId="77777777" w:rsidTr="00C905DD">
        <w:trPr>
          <w:trHeight w:val="800"/>
        </w:trPr>
        <w:tc>
          <w:tcPr>
            <w:tcW w:w="737" w:type="dxa"/>
            <w:shd w:val="clear" w:color="auto" w:fill="auto"/>
            <w:vAlign w:val="center"/>
          </w:tcPr>
          <w:p w14:paraId="3A149316" w14:textId="1871B88B" w:rsidR="001A0B69" w:rsidRPr="001A0B69" w:rsidRDefault="0032491B" w:rsidP="00C905D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4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25B7B8B" w14:textId="38045EE4" w:rsidR="001A0B69" w:rsidRPr="001A0B69" w:rsidRDefault="001A0B69" w:rsidP="00FC218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1A0B69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Tác dụng từ của nam </w:t>
            </w:r>
            <w:r w:rsidRPr="001A0B69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lastRenderedPageBreak/>
              <w:t>châm, của dòng</w:t>
            </w:r>
            <w:r w:rsidRPr="001A0B69">
              <w:rPr>
                <w:rFonts w:ascii="Times New Roman" w:hAnsi="Times New Roman" w:cs="Times New Roman"/>
                <w:b/>
                <w:color w:val="0D0D0D" w:themeColor="text1" w:themeTint="F2"/>
                <w:spacing w:val="-4"/>
                <w:sz w:val="26"/>
                <w:szCs w:val="26"/>
              </w:rPr>
              <w:t xml:space="preserve"> điệ</w:t>
            </w:r>
            <w:r w:rsidR="00FC218B">
              <w:rPr>
                <w:rFonts w:ascii="Times New Roman" w:hAnsi="Times New Roman" w:cs="Times New Roman"/>
                <w:b/>
                <w:color w:val="0D0D0D" w:themeColor="text1" w:themeTint="F2"/>
                <w:spacing w:val="-4"/>
                <w:sz w:val="26"/>
                <w:szCs w:val="26"/>
              </w:rPr>
              <w:t>n</w:t>
            </w:r>
          </w:p>
        </w:tc>
        <w:tc>
          <w:tcPr>
            <w:tcW w:w="1820" w:type="dxa"/>
            <w:vAlign w:val="center"/>
          </w:tcPr>
          <w:p w14:paraId="4A9F4EE0" w14:textId="77777777" w:rsidR="001A0B69" w:rsidRPr="001A0B69" w:rsidRDefault="001A0B69" w:rsidP="00C905DD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1A0B69">
              <w:rPr>
                <w:rFonts w:ascii="Times New Roman" w:eastAsia="Calibri" w:hAnsi="Times New Roman" w:cs="Times New Roman"/>
                <w:color w:val="0D0D0D"/>
                <w:sz w:val="26"/>
                <w:szCs w:val="26"/>
              </w:rPr>
              <w:lastRenderedPageBreak/>
              <w:t>Tác dụng từ của nam châm, của dòng điện</w:t>
            </w:r>
          </w:p>
        </w:tc>
        <w:tc>
          <w:tcPr>
            <w:tcW w:w="4668" w:type="dxa"/>
            <w:shd w:val="clear" w:color="auto" w:fill="auto"/>
          </w:tcPr>
          <w:p w14:paraId="549FFAA2" w14:textId="273F6FD1" w:rsidR="0032491B" w:rsidRPr="0032491B" w:rsidRDefault="001A0B69" w:rsidP="0032491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0B6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Thông hiểu: </w:t>
            </w:r>
            <w:r w:rsidR="003249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Nêu được sự tương tác giữa các cực từ của nam châm.</w:t>
            </w:r>
          </w:p>
          <w:p w14:paraId="5CA1B6DF" w14:textId="01678678" w:rsidR="001A0B69" w:rsidRPr="001A0B69" w:rsidRDefault="00215717" w:rsidP="0032491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1571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Vận dụng: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3249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Xác định được các cực từ của kim nam châm.</w:t>
            </w:r>
          </w:p>
        </w:tc>
        <w:tc>
          <w:tcPr>
            <w:tcW w:w="1304" w:type="dxa"/>
            <w:shd w:val="clear" w:color="auto" w:fill="auto"/>
          </w:tcPr>
          <w:p w14:paraId="42F17E80" w14:textId="173B43A3" w:rsidR="001A0B69" w:rsidRPr="001A0B69" w:rsidRDefault="0032491B" w:rsidP="00C905D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405" w:type="dxa"/>
            <w:shd w:val="clear" w:color="auto" w:fill="auto"/>
          </w:tcPr>
          <w:p w14:paraId="458EC725" w14:textId="306D56C1" w:rsidR="001A0B69" w:rsidRPr="001A0B69" w:rsidRDefault="0032491B" w:rsidP="00C905D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4" w:type="dxa"/>
            <w:shd w:val="clear" w:color="auto" w:fill="auto"/>
          </w:tcPr>
          <w:p w14:paraId="117ABDB2" w14:textId="77777777" w:rsidR="001A0B69" w:rsidRPr="001A0B69" w:rsidRDefault="001A0B69" w:rsidP="00C905D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dxa"/>
            <w:shd w:val="clear" w:color="auto" w:fill="auto"/>
          </w:tcPr>
          <w:p w14:paraId="2CCC14AE" w14:textId="77777777" w:rsidR="001A0B69" w:rsidRPr="001A0B69" w:rsidRDefault="001A0B69" w:rsidP="00C905D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EA789EA" w14:textId="0B7C72CF" w:rsidR="001C7954" w:rsidRDefault="001C7954" w:rsidP="001A0B69">
      <w:pPr>
        <w:tabs>
          <w:tab w:val="center" w:pos="1418"/>
          <w:tab w:val="center" w:pos="850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14:paraId="34B920C6" w14:textId="684A8C3E" w:rsidR="0032491B" w:rsidRDefault="0032491B" w:rsidP="0032491B">
      <w:pPr>
        <w:tabs>
          <w:tab w:val="center" w:pos="1418"/>
          <w:tab w:val="center" w:pos="8505"/>
        </w:tabs>
        <w:rPr>
          <w:rFonts w:ascii="Times New Roman" w:hAnsi="Times New Roman" w:cs="Times New Roman"/>
          <w:sz w:val="26"/>
          <w:szCs w:val="26"/>
        </w:rPr>
      </w:pPr>
    </w:p>
    <w:p w14:paraId="1DCE095B" w14:textId="77777777" w:rsidR="002936E7" w:rsidRDefault="002936E7" w:rsidP="003249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8F190A6" w14:textId="77777777" w:rsidR="002936E7" w:rsidRDefault="002936E7" w:rsidP="003249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9E4F295" w14:textId="77777777" w:rsidR="002936E7" w:rsidRDefault="002936E7" w:rsidP="003249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D57A59F" w14:textId="77777777" w:rsidR="002936E7" w:rsidRDefault="002936E7" w:rsidP="003249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3BD8093" w14:textId="77777777" w:rsidR="002936E7" w:rsidRDefault="002936E7" w:rsidP="003249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54CFFF1" w14:textId="77777777" w:rsidR="002936E7" w:rsidRDefault="002936E7" w:rsidP="003249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C1432E5" w14:textId="77777777" w:rsidR="002936E7" w:rsidRDefault="002936E7" w:rsidP="003249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3376D87" w14:textId="77777777" w:rsidR="002936E7" w:rsidRDefault="002936E7" w:rsidP="003249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19086A6" w14:textId="77777777" w:rsidR="002936E7" w:rsidRDefault="002936E7" w:rsidP="003249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7A7D22D" w14:textId="77777777" w:rsidR="002936E7" w:rsidRDefault="002936E7" w:rsidP="003249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FA187D8" w14:textId="77777777" w:rsidR="002936E7" w:rsidRDefault="002936E7" w:rsidP="003249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FC725B4" w14:textId="77777777" w:rsidR="002936E7" w:rsidRDefault="002936E7" w:rsidP="003249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DBEEA35" w14:textId="77777777" w:rsidR="002936E7" w:rsidRDefault="002936E7" w:rsidP="003249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C287ABA" w14:textId="77777777" w:rsidR="002936E7" w:rsidRDefault="002936E7" w:rsidP="003249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704090B" w14:textId="77777777" w:rsidR="002936E7" w:rsidRDefault="002936E7" w:rsidP="003249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99ABA65" w14:textId="2FED85FD" w:rsidR="00A61EE5" w:rsidRDefault="00A61EE5" w:rsidP="001A0B69">
      <w:pPr>
        <w:tabs>
          <w:tab w:val="center" w:pos="1418"/>
          <w:tab w:val="center" w:pos="850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14:paraId="463A17D2" w14:textId="3DB0B61F" w:rsidR="00A61EE5" w:rsidRDefault="00A61EE5" w:rsidP="001A0B69">
      <w:pPr>
        <w:tabs>
          <w:tab w:val="center" w:pos="1418"/>
          <w:tab w:val="center" w:pos="850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14:paraId="3F478D24" w14:textId="36FE7BAA" w:rsidR="00A61EE5" w:rsidRDefault="00A61EE5" w:rsidP="001A0B69">
      <w:pPr>
        <w:tabs>
          <w:tab w:val="center" w:pos="1418"/>
          <w:tab w:val="center" w:pos="850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14:paraId="5BDAFD93" w14:textId="7B3EE1EA" w:rsidR="00A61EE5" w:rsidRDefault="00A61EE5" w:rsidP="001A0B69">
      <w:pPr>
        <w:tabs>
          <w:tab w:val="center" w:pos="1418"/>
          <w:tab w:val="center" w:pos="850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14:paraId="366DD554" w14:textId="2E9DD328" w:rsidR="00A61EE5" w:rsidRDefault="00A61EE5" w:rsidP="001A0B69">
      <w:pPr>
        <w:tabs>
          <w:tab w:val="center" w:pos="1418"/>
          <w:tab w:val="center" w:pos="850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14:paraId="77BA5EA0" w14:textId="43CD09B3" w:rsidR="00A61EE5" w:rsidRDefault="00A61EE5" w:rsidP="001A0B69">
      <w:pPr>
        <w:tabs>
          <w:tab w:val="center" w:pos="1418"/>
          <w:tab w:val="center" w:pos="850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14:paraId="5BF08AE1" w14:textId="51EED3C9" w:rsidR="00A61EE5" w:rsidRDefault="00A61EE5" w:rsidP="00A61EE5">
      <w:pPr>
        <w:tabs>
          <w:tab w:val="center" w:pos="1418"/>
          <w:tab w:val="center" w:pos="8505"/>
        </w:tabs>
        <w:rPr>
          <w:rFonts w:ascii="Times New Roman" w:hAnsi="Times New Roman" w:cs="Times New Roman"/>
          <w:sz w:val="26"/>
          <w:szCs w:val="26"/>
        </w:rPr>
        <w:sectPr w:rsidR="00A61EE5" w:rsidSect="0034177B">
          <w:pgSz w:w="15840" w:h="12240" w:orient="landscape"/>
          <w:pgMar w:top="1080" w:right="1134" w:bottom="1134" w:left="1134" w:header="720" w:footer="720" w:gutter="0"/>
          <w:cols w:space="720"/>
          <w:docGrid w:linePitch="360"/>
        </w:sectPr>
      </w:pPr>
    </w:p>
    <w:p w14:paraId="13566D3B" w14:textId="1AB3320E" w:rsidR="00A61EE5" w:rsidRPr="00A61EE5" w:rsidRDefault="00A61EE5" w:rsidP="00A61EE5">
      <w:pPr>
        <w:widowControl w:val="0"/>
        <w:tabs>
          <w:tab w:val="center" w:pos="2400"/>
          <w:tab w:val="center" w:pos="6240"/>
        </w:tabs>
        <w:spacing w:line="20" w:lineRule="atLeast"/>
        <w:rPr>
          <w:rFonts w:ascii="Times New Roman" w:hAnsi="Times New Roman" w:cs="Times New Roman"/>
          <w:b/>
        </w:rPr>
      </w:pPr>
      <w:r w:rsidRPr="00A61EE5">
        <w:rPr>
          <w:rFonts w:ascii="Times New Roman" w:hAnsi="Times New Roman" w:cs="Times New Roman"/>
          <w:b/>
        </w:rPr>
        <w:lastRenderedPageBreak/>
        <w:t>TRƯỜNG THCS HIỆP PHƯỚC</w:t>
      </w:r>
    </w:p>
    <w:p w14:paraId="76DE9BC7" w14:textId="77777777" w:rsidR="00A61EE5" w:rsidRPr="001A0B69" w:rsidRDefault="00A61EE5" w:rsidP="00A61EE5">
      <w:pPr>
        <w:widowControl w:val="0"/>
        <w:spacing w:after="0" w:line="240" w:lineRule="auto"/>
        <w:ind w:left="420"/>
        <w:jc w:val="center"/>
        <w:rPr>
          <w:rFonts w:ascii="Times New Roman" w:eastAsia="SimSun" w:hAnsi="Times New Roman" w:cs="Times New Roman"/>
          <w:b/>
          <w:bCs/>
          <w:kern w:val="2"/>
          <w:sz w:val="26"/>
          <w:szCs w:val="26"/>
          <w:lang w:eastAsia="zh-CN"/>
        </w:rPr>
      </w:pPr>
      <w:r w:rsidRPr="001A0B69">
        <w:rPr>
          <w:rFonts w:ascii="Times New Roman" w:eastAsia="SimSun" w:hAnsi="Times New Roman" w:cs="Times New Roman"/>
          <w:b/>
          <w:bCs/>
          <w:kern w:val="2"/>
          <w:sz w:val="26"/>
          <w:szCs w:val="26"/>
          <w:lang w:eastAsia="zh-CN"/>
        </w:rPr>
        <w:t>ĐỀ KIỂM TRA ĐÁNH GIÁ HỌC KỲ</w:t>
      </w:r>
      <w:r>
        <w:rPr>
          <w:rFonts w:ascii="Times New Roman" w:eastAsia="SimSun" w:hAnsi="Times New Roman" w:cs="Times New Roman"/>
          <w:b/>
          <w:bCs/>
          <w:kern w:val="2"/>
          <w:sz w:val="26"/>
          <w:szCs w:val="26"/>
          <w:lang w:eastAsia="zh-CN"/>
        </w:rPr>
        <w:t xml:space="preserve"> I. </w:t>
      </w:r>
      <w:r w:rsidRPr="001A0B69">
        <w:rPr>
          <w:rFonts w:ascii="Times New Roman" w:eastAsia="SimSun" w:hAnsi="Times New Roman" w:cs="Times New Roman"/>
          <w:b/>
          <w:bCs/>
          <w:kern w:val="2"/>
          <w:sz w:val="26"/>
          <w:szCs w:val="26"/>
          <w:lang w:eastAsia="zh-CN"/>
        </w:rPr>
        <w:t>NĂM HỌ</w:t>
      </w:r>
      <w:r>
        <w:rPr>
          <w:rFonts w:ascii="Times New Roman" w:eastAsia="SimSun" w:hAnsi="Times New Roman" w:cs="Times New Roman"/>
          <w:b/>
          <w:bCs/>
          <w:kern w:val="2"/>
          <w:sz w:val="26"/>
          <w:szCs w:val="26"/>
          <w:lang w:eastAsia="zh-CN"/>
        </w:rPr>
        <w:t>C: 2023-2024</w:t>
      </w:r>
    </w:p>
    <w:p w14:paraId="550B0BEA" w14:textId="77777777" w:rsidR="00A61EE5" w:rsidRPr="001A0B69" w:rsidRDefault="00A61EE5" w:rsidP="00A61EE5">
      <w:pPr>
        <w:widowControl w:val="0"/>
        <w:spacing w:after="0" w:line="240" w:lineRule="auto"/>
        <w:ind w:left="420"/>
        <w:jc w:val="center"/>
        <w:rPr>
          <w:rFonts w:ascii="Times New Roman" w:eastAsia="SimSun" w:hAnsi="Times New Roman" w:cs="Times New Roman"/>
          <w:b/>
          <w:bCs/>
          <w:kern w:val="2"/>
          <w:sz w:val="26"/>
          <w:szCs w:val="26"/>
          <w:lang w:eastAsia="zh-CN"/>
        </w:rPr>
      </w:pPr>
      <w:r w:rsidRPr="001A0B69">
        <w:rPr>
          <w:rFonts w:ascii="Times New Roman" w:eastAsia="SimSun" w:hAnsi="Times New Roman" w:cs="Times New Roman"/>
          <w:b/>
          <w:bCs/>
          <w:kern w:val="2"/>
          <w:sz w:val="26"/>
          <w:szCs w:val="26"/>
          <w:lang w:eastAsia="zh-CN"/>
        </w:rPr>
        <w:t>MÔN: VẬ</w:t>
      </w:r>
      <w:r>
        <w:rPr>
          <w:rFonts w:ascii="Times New Roman" w:eastAsia="SimSun" w:hAnsi="Times New Roman" w:cs="Times New Roman"/>
          <w:b/>
          <w:bCs/>
          <w:kern w:val="2"/>
          <w:sz w:val="26"/>
          <w:szCs w:val="26"/>
          <w:lang w:eastAsia="zh-CN"/>
        </w:rPr>
        <w:t>T LÍ</w:t>
      </w:r>
      <w:r w:rsidRPr="001A0B69">
        <w:rPr>
          <w:rFonts w:ascii="Times New Roman" w:eastAsia="SimSun" w:hAnsi="Times New Roman" w:cs="Times New Roman"/>
          <w:b/>
          <w:bCs/>
          <w:kern w:val="2"/>
          <w:sz w:val="26"/>
          <w:szCs w:val="26"/>
          <w:lang w:eastAsia="zh-CN"/>
        </w:rPr>
        <w:t xml:space="preserve"> 9</w:t>
      </w:r>
    </w:p>
    <w:p w14:paraId="23D4FC22" w14:textId="77777777" w:rsidR="00A61EE5" w:rsidRDefault="00A61EE5" w:rsidP="00A61EE5">
      <w:pPr>
        <w:widowControl w:val="0"/>
        <w:spacing w:after="0" w:line="240" w:lineRule="auto"/>
        <w:ind w:left="420"/>
        <w:jc w:val="center"/>
        <w:rPr>
          <w:rFonts w:ascii="Times New Roman" w:eastAsia="SimSun" w:hAnsi="Times New Roman" w:cs="Times New Roman"/>
          <w:b/>
          <w:bCs/>
          <w:kern w:val="2"/>
          <w:sz w:val="26"/>
          <w:szCs w:val="26"/>
          <w:lang w:eastAsia="zh-CN"/>
        </w:rPr>
      </w:pPr>
      <w:r w:rsidRPr="001A0B69">
        <w:rPr>
          <w:rFonts w:ascii="Times New Roman" w:eastAsia="SimSun" w:hAnsi="Times New Roman" w:cs="Times New Roman"/>
          <w:b/>
          <w:bCs/>
          <w:kern w:val="2"/>
          <w:sz w:val="26"/>
          <w:szCs w:val="26"/>
          <w:lang w:eastAsia="zh-CN"/>
        </w:rPr>
        <w:t>Thời gian làm bài: 45 phút (không kể thời gian phát đề)</w:t>
      </w:r>
    </w:p>
    <w:p w14:paraId="3CD95BF3" w14:textId="77777777" w:rsidR="00A61EE5" w:rsidRPr="001A0B69" w:rsidRDefault="00A61EE5" w:rsidP="00A61EE5">
      <w:pPr>
        <w:widowControl w:val="0"/>
        <w:spacing w:after="0" w:line="240" w:lineRule="auto"/>
        <w:ind w:left="420"/>
        <w:jc w:val="center"/>
        <w:rPr>
          <w:rFonts w:ascii="Times New Roman" w:eastAsia="SimSun" w:hAnsi="Times New Roman" w:cs="Times New Roman"/>
          <w:b/>
          <w:bCs/>
          <w:kern w:val="2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6"/>
          <w:szCs w:val="26"/>
          <w:lang w:eastAsia="zh-CN"/>
        </w:rPr>
        <w:t>ĐỀ 1</w:t>
      </w:r>
    </w:p>
    <w:p w14:paraId="79A94A92" w14:textId="77777777" w:rsidR="00A61EE5" w:rsidRPr="001A0B69" w:rsidRDefault="00A61EE5" w:rsidP="00A61EE5">
      <w:pPr>
        <w:widowControl w:val="0"/>
        <w:tabs>
          <w:tab w:val="left" w:pos="2694"/>
        </w:tabs>
        <w:spacing w:after="0" w:line="240" w:lineRule="auto"/>
        <w:ind w:firstLine="709"/>
        <w:rPr>
          <w:rFonts w:ascii="Times New Roman" w:eastAsia="SimSun" w:hAnsi="Times New Roman" w:cs="Times New Roman"/>
          <w:b/>
          <w:bCs/>
          <w:kern w:val="2"/>
          <w:sz w:val="26"/>
          <w:szCs w:val="26"/>
          <w:lang w:eastAsia="zh-CN"/>
        </w:rPr>
      </w:pPr>
      <w:r w:rsidRPr="001A0B69">
        <w:rPr>
          <w:rFonts w:ascii="Times New Roman" w:eastAsia="SimSun" w:hAnsi="Times New Roman" w:cs="Times New Roman"/>
          <w:b/>
          <w:bCs/>
          <w:kern w:val="2"/>
          <w:sz w:val="26"/>
          <w:szCs w:val="26"/>
          <w:lang w:eastAsia="zh-CN"/>
        </w:rPr>
        <w:t>Câu 1</w:t>
      </w:r>
      <w:r w:rsidRPr="001A0B69">
        <w:rPr>
          <w:rFonts w:ascii="Times New Roman" w:eastAsia="SimSun" w:hAnsi="Times New Roman" w:cs="Times New Roman"/>
          <w:bCs/>
          <w:kern w:val="2"/>
          <w:sz w:val="26"/>
          <w:szCs w:val="26"/>
          <w:lang w:eastAsia="zh-CN"/>
        </w:rPr>
        <w:t xml:space="preserve"> (2,0 điểm)</w:t>
      </w:r>
    </w:p>
    <w:p w14:paraId="6E9EC650" w14:textId="77777777" w:rsidR="00A61EE5" w:rsidRPr="001A0B69" w:rsidRDefault="00A61EE5" w:rsidP="00A61EE5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2"/>
          <w:sz w:val="26"/>
          <w:szCs w:val="26"/>
          <w:lang w:eastAsia="zh-CN"/>
        </w:rPr>
      </w:pPr>
      <w:r w:rsidRPr="001A0B69">
        <w:rPr>
          <w:rFonts w:ascii="Times New Roman" w:eastAsia="SimSun" w:hAnsi="Times New Roman" w:cs="Times New Roman"/>
          <w:bCs/>
          <w:kern w:val="2"/>
          <w:sz w:val="26"/>
          <w:szCs w:val="26"/>
          <w:lang w:eastAsia="zh-CN"/>
        </w:rPr>
        <w:t>a) Hãy phát biểu và viết hệ thức của định luật Joule – Lenz. Nêu tên gọi và đơn vị đo của các đại lượng có trong hệ thức.</w:t>
      </w:r>
    </w:p>
    <w:p w14:paraId="5C2ACDE4" w14:textId="77777777" w:rsidR="00A61EE5" w:rsidRPr="001A0B69" w:rsidRDefault="00A61EE5" w:rsidP="00A61E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A0B69">
        <w:rPr>
          <w:rFonts w:ascii="Times New Roman" w:hAnsi="Times New Roman" w:cs="Times New Roman"/>
          <w:spacing w:val="5"/>
          <w:sz w:val="26"/>
          <w:szCs w:val="26"/>
        </w:rPr>
        <w:t>b) Tính nhiệt lượng tỏa ra trên một dây dẫn có điện trở</w:t>
      </w:r>
      <w:r>
        <w:rPr>
          <w:rFonts w:ascii="Times New Roman" w:hAnsi="Times New Roman" w:cs="Times New Roman"/>
          <w:spacing w:val="5"/>
          <w:sz w:val="26"/>
          <w:szCs w:val="26"/>
        </w:rPr>
        <w:t xml:space="preserve"> 170</w:t>
      </w:r>
      <w:r w:rsidRPr="001A0B69">
        <w:rPr>
          <w:rFonts w:ascii="Times New Roman" w:hAnsi="Times New Roman" w:cs="Times New Roman"/>
          <w:spacing w:val="5"/>
          <w:sz w:val="26"/>
          <w:szCs w:val="26"/>
        </w:rPr>
        <w:t xml:space="preserve"> Ω khi có dòng điện cường độ là 1,25 A chạy qua trong thờ</w:t>
      </w:r>
      <w:r>
        <w:rPr>
          <w:rFonts w:ascii="Times New Roman" w:hAnsi="Times New Roman" w:cs="Times New Roman"/>
          <w:spacing w:val="5"/>
          <w:sz w:val="26"/>
          <w:szCs w:val="26"/>
        </w:rPr>
        <w:t>i gian 20</w:t>
      </w:r>
      <w:r w:rsidRPr="001A0B69">
        <w:rPr>
          <w:rFonts w:ascii="Times New Roman" w:hAnsi="Times New Roman" w:cs="Times New Roman"/>
          <w:spacing w:val="5"/>
          <w:sz w:val="26"/>
          <w:szCs w:val="26"/>
        </w:rPr>
        <w:t xml:space="preserve"> phút.</w:t>
      </w:r>
    </w:p>
    <w:p w14:paraId="71299425" w14:textId="77777777" w:rsidR="00A61EE5" w:rsidRPr="001A0B69" w:rsidRDefault="00A61EE5" w:rsidP="00A61EE5">
      <w:pPr>
        <w:widowControl w:val="0"/>
        <w:spacing w:after="0" w:line="240" w:lineRule="auto"/>
        <w:ind w:firstLine="709"/>
        <w:rPr>
          <w:rFonts w:ascii="Times New Roman" w:eastAsia="SimSun" w:hAnsi="Times New Roman" w:cs="Times New Roman"/>
          <w:kern w:val="2"/>
          <w:sz w:val="26"/>
          <w:szCs w:val="26"/>
          <w:lang w:val="vi-VN" w:eastAsia="zh-CN"/>
        </w:rPr>
      </w:pPr>
      <w:r w:rsidRPr="001A0B69">
        <w:rPr>
          <w:rFonts w:ascii="Times New Roman" w:eastAsia="SimSun" w:hAnsi="Times New Roman" w:cs="Times New Roman"/>
          <w:b/>
          <w:bCs/>
          <w:kern w:val="2"/>
          <w:sz w:val="26"/>
          <w:szCs w:val="26"/>
          <w:lang w:val="vi-VN" w:eastAsia="zh-CN"/>
        </w:rPr>
        <w:t xml:space="preserve">Câu </w:t>
      </w:r>
      <w:r w:rsidRPr="0034177B">
        <w:rPr>
          <w:rFonts w:ascii="Times New Roman" w:eastAsia="SimSun" w:hAnsi="Times New Roman" w:cs="Times New Roman"/>
          <w:b/>
          <w:bCs/>
          <w:kern w:val="2"/>
          <w:sz w:val="26"/>
          <w:szCs w:val="26"/>
          <w:lang w:val="vi-VN" w:eastAsia="zh-CN"/>
        </w:rPr>
        <w:t>2</w:t>
      </w:r>
      <w:r w:rsidRPr="001A0B69">
        <w:rPr>
          <w:rFonts w:ascii="Times New Roman" w:eastAsia="SimSun" w:hAnsi="Times New Roman" w:cs="Times New Roman"/>
          <w:kern w:val="2"/>
          <w:sz w:val="26"/>
          <w:szCs w:val="26"/>
          <w:lang w:val="vi-VN" w:eastAsia="zh-CN"/>
        </w:rPr>
        <w:t xml:space="preserve"> (</w:t>
      </w:r>
      <w:r w:rsidRPr="0034177B">
        <w:rPr>
          <w:rFonts w:ascii="Times New Roman" w:eastAsia="SimSun" w:hAnsi="Times New Roman" w:cs="Times New Roman"/>
          <w:kern w:val="2"/>
          <w:sz w:val="26"/>
          <w:szCs w:val="26"/>
          <w:lang w:val="vi-VN" w:eastAsia="zh-CN"/>
        </w:rPr>
        <w:t xml:space="preserve">1,5 </w:t>
      </w:r>
      <w:r w:rsidRPr="001A0B69">
        <w:rPr>
          <w:rFonts w:ascii="Times New Roman" w:eastAsia="SimSun" w:hAnsi="Times New Roman" w:cs="Times New Roman"/>
          <w:kern w:val="2"/>
          <w:sz w:val="26"/>
          <w:szCs w:val="26"/>
          <w:lang w:val="vi-VN" w:eastAsia="zh-CN"/>
        </w:rPr>
        <w:t>điểm)</w:t>
      </w:r>
    </w:p>
    <w:p w14:paraId="632533FE" w14:textId="77777777" w:rsidR="00A61EE5" w:rsidRPr="0034177B" w:rsidRDefault="00A61EE5" w:rsidP="00A61EE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val="vi-VN" w:eastAsia="zh-CN"/>
        </w:rPr>
      </w:pPr>
      <w:r w:rsidRPr="0034177B">
        <w:rPr>
          <w:rFonts w:ascii="Times New Roman" w:eastAsia="SimSun" w:hAnsi="Times New Roman" w:cs="Times New Roman"/>
          <w:kern w:val="2"/>
          <w:sz w:val="26"/>
          <w:szCs w:val="26"/>
          <w:lang w:val="vi-VN" w:eastAsia="zh-CN"/>
        </w:rPr>
        <w:t>a) Một dây đồng tiết diện đều bằng 0,1 mm</w:t>
      </w:r>
      <w:r w:rsidRPr="0034177B">
        <w:rPr>
          <w:rFonts w:ascii="Times New Roman" w:eastAsia="SimSun" w:hAnsi="Times New Roman" w:cs="Times New Roman"/>
          <w:kern w:val="2"/>
          <w:sz w:val="26"/>
          <w:szCs w:val="26"/>
          <w:vertAlign w:val="superscript"/>
          <w:lang w:val="vi-VN" w:eastAsia="zh-CN"/>
        </w:rPr>
        <w:t>2</w:t>
      </w:r>
      <w:r w:rsidRPr="0034177B">
        <w:rPr>
          <w:rFonts w:ascii="Times New Roman" w:eastAsia="SimSun" w:hAnsi="Times New Roman" w:cs="Times New Roman"/>
          <w:kern w:val="2"/>
          <w:sz w:val="26"/>
          <w:szCs w:val="26"/>
          <w:lang w:val="vi-VN" w:eastAsia="zh-CN"/>
        </w:rPr>
        <w:t xml:space="preserve">, có điện trở 20 Ω. Tính chiều dài của dây. Biết đồng có điện trở suất là </w:t>
      </w:r>
      <w:r w:rsidRPr="001A0B69">
        <w:rPr>
          <w:rFonts w:ascii="Times New Roman" w:eastAsia="Times New Roman" w:hAnsi="Times New Roman" w:cs="Times New Roman"/>
          <w:kern w:val="2"/>
          <w:sz w:val="26"/>
          <w:szCs w:val="26"/>
          <w:lang w:val="vi-VN" w:eastAsia="zh-CN"/>
        </w:rPr>
        <w:t>1,7.10</w:t>
      </w:r>
      <w:r w:rsidRPr="001A0B69">
        <w:rPr>
          <w:rFonts w:ascii="Times New Roman" w:eastAsia="Times New Roman" w:hAnsi="Times New Roman" w:cs="Times New Roman"/>
          <w:kern w:val="2"/>
          <w:sz w:val="26"/>
          <w:szCs w:val="26"/>
          <w:vertAlign w:val="superscript"/>
          <w:lang w:val="vi-VN" w:eastAsia="zh-CN"/>
        </w:rPr>
        <w:t>-8</w:t>
      </w:r>
      <w:r w:rsidRPr="001A0B69">
        <w:rPr>
          <w:rFonts w:ascii="Times New Roman" w:eastAsia="Times New Roman" w:hAnsi="Times New Roman" w:cs="Times New Roman"/>
          <w:kern w:val="2"/>
          <w:sz w:val="26"/>
          <w:szCs w:val="26"/>
          <w:lang w:val="vi-VN" w:eastAsia="zh-CN"/>
        </w:rPr>
        <w:t xml:space="preserve"> Ω.m</w:t>
      </w:r>
      <w:r w:rsidRPr="0034177B">
        <w:rPr>
          <w:rFonts w:ascii="Times New Roman" w:eastAsia="Times New Roman" w:hAnsi="Times New Roman" w:cs="Times New Roman"/>
          <w:kern w:val="2"/>
          <w:sz w:val="26"/>
          <w:szCs w:val="26"/>
          <w:lang w:val="vi-VN" w:eastAsia="zh-CN"/>
        </w:rPr>
        <w:t>.</w:t>
      </w:r>
      <w:r w:rsidRPr="0034177B">
        <w:rPr>
          <w:rFonts w:ascii="Times New Roman" w:eastAsia="SimSun" w:hAnsi="Times New Roman" w:cs="Times New Roman"/>
          <w:kern w:val="2"/>
          <w:sz w:val="26"/>
          <w:szCs w:val="26"/>
          <w:lang w:val="vi-VN" w:eastAsia="zh-CN"/>
        </w:rPr>
        <w:t xml:space="preserve"> </w:t>
      </w:r>
    </w:p>
    <w:p w14:paraId="25488E7C" w14:textId="77777777" w:rsidR="00A61EE5" w:rsidRPr="001A0B69" w:rsidRDefault="00A61EE5" w:rsidP="00A61E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</w:pPr>
      <w:r w:rsidRPr="0034177B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 xml:space="preserve">b) </w:t>
      </w:r>
      <w:r w:rsidRPr="001A0B69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 xml:space="preserve">Nói điện trở suất của </w:t>
      </w:r>
      <w:r w:rsidRPr="0034177B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>đồng</w:t>
      </w:r>
      <w:r w:rsidRPr="001A0B69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 xml:space="preserve"> là </w:t>
      </w:r>
      <w:r w:rsidRPr="0034177B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>1,7</w:t>
      </w:r>
      <w:r w:rsidRPr="001A0B69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>.10</w:t>
      </w:r>
      <w:r w:rsidRPr="001A0B69">
        <w:rPr>
          <w:rFonts w:ascii="Times New Roman" w:eastAsia="Times New Roman" w:hAnsi="Times New Roman" w:cs="Times New Roman"/>
          <w:bCs/>
          <w:iCs/>
          <w:sz w:val="26"/>
          <w:szCs w:val="26"/>
          <w:vertAlign w:val="superscript"/>
          <w:lang w:val="vi-VN"/>
        </w:rPr>
        <w:t xml:space="preserve">-8  </w:t>
      </w:r>
      <w:r w:rsidRPr="001A0B69">
        <w:rPr>
          <w:rFonts w:ascii="Times New Roman" w:eastAsia="Times New Roman" w:hAnsi="Times New Roman" w:cs="Times New Roman"/>
          <w:bCs/>
          <w:iCs/>
          <w:sz w:val="26"/>
          <w:szCs w:val="26"/>
        </w:rPr>
        <w:sym w:font="Symbol" w:char="F057"/>
      </w:r>
      <w:r w:rsidRPr="001A0B69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 xml:space="preserve">.m có nghĩa là gì? </w:t>
      </w:r>
    </w:p>
    <w:p w14:paraId="6B8F0482" w14:textId="77777777" w:rsidR="00A61EE5" w:rsidRPr="001A0B69" w:rsidRDefault="00A61EE5" w:rsidP="00A61EE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val="vi-VN" w:eastAsia="zh-CN"/>
        </w:rPr>
      </w:pPr>
      <w:r w:rsidRPr="001A0B69">
        <w:rPr>
          <w:rFonts w:ascii="Times New Roman" w:eastAsia="SimSun" w:hAnsi="Times New Roman" w:cs="Times New Roman"/>
          <w:b/>
          <w:bCs/>
          <w:kern w:val="2"/>
          <w:sz w:val="26"/>
          <w:szCs w:val="26"/>
          <w:lang w:val="vi-VN" w:eastAsia="zh-CN"/>
        </w:rPr>
        <w:t xml:space="preserve">Câu </w:t>
      </w:r>
      <w:r w:rsidRPr="0034177B">
        <w:rPr>
          <w:rFonts w:ascii="Times New Roman" w:eastAsia="SimSun" w:hAnsi="Times New Roman" w:cs="Times New Roman"/>
          <w:b/>
          <w:bCs/>
          <w:kern w:val="2"/>
          <w:sz w:val="26"/>
          <w:szCs w:val="26"/>
          <w:lang w:val="vi-VN" w:eastAsia="zh-CN"/>
        </w:rPr>
        <w:t>3</w:t>
      </w:r>
      <w:r w:rsidRPr="001A0B69">
        <w:rPr>
          <w:rFonts w:ascii="Times New Roman" w:eastAsia="SimSun" w:hAnsi="Times New Roman" w:cs="Times New Roman"/>
          <w:kern w:val="2"/>
          <w:sz w:val="26"/>
          <w:szCs w:val="26"/>
          <w:lang w:val="vi-VN" w:eastAsia="zh-CN"/>
        </w:rPr>
        <w:t xml:space="preserve"> (2</w:t>
      </w:r>
      <w:r w:rsidRPr="0034177B">
        <w:rPr>
          <w:rFonts w:ascii="Times New Roman" w:eastAsia="SimSun" w:hAnsi="Times New Roman" w:cs="Times New Roman"/>
          <w:kern w:val="2"/>
          <w:sz w:val="26"/>
          <w:szCs w:val="26"/>
          <w:lang w:val="vi-VN" w:eastAsia="zh-CN"/>
        </w:rPr>
        <w:t xml:space="preserve">,5 </w:t>
      </w:r>
      <w:r w:rsidRPr="001A0B69">
        <w:rPr>
          <w:rFonts w:ascii="Times New Roman" w:eastAsia="SimSun" w:hAnsi="Times New Roman" w:cs="Times New Roman"/>
          <w:kern w:val="2"/>
          <w:sz w:val="26"/>
          <w:szCs w:val="26"/>
          <w:lang w:val="vi-VN" w:eastAsia="zh-CN"/>
        </w:rPr>
        <w:t>điểm)</w:t>
      </w:r>
    </w:p>
    <w:p w14:paraId="68ACEAC8" w14:textId="77777777" w:rsidR="00A61EE5" w:rsidRPr="001A0B69" w:rsidRDefault="00A61EE5" w:rsidP="00A61E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val="vi-VN" w:eastAsia="zh-CN"/>
        </w:rPr>
      </w:pPr>
      <w:r w:rsidRPr="001A0B69">
        <w:rPr>
          <w:rFonts w:ascii="Times New Roman" w:eastAsia="Times New Roman" w:hAnsi="Times New Roman" w:cs="Times New Roman"/>
          <w:kern w:val="2"/>
          <w:sz w:val="26"/>
          <w:szCs w:val="26"/>
          <w:lang w:val="vi-VN" w:eastAsia="zh-CN"/>
        </w:rPr>
        <w:t>a) Tại sao lại nói dòng điện có mang năng lượng?</w:t>
      </w:r>
    </w:p>
    <w:p w14:paraId="4CB7E8BA" w14:textId="77777777" w:rsidR="00A61EE5" w:rsidRPr="001A0B69" w:rsidRDefault="00A61EE5" w:rsidP="00A61E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val="vi-VN" w:eastAsia="zh-CN"/>
        </w:rPr>
      </w:pPr>
      <w:r w:rsidRPr="001A0B69">
        <w:rPr>
          <w:rFonts w:ascii="Times New Roman" w:eastAsia="Times New Roman" w:hAnsi="Times New Roman" w:cs="Times New Roman"/>
          <w:kern w:val="2"/>
          <w:sz w:val="26"/>
          <w:szCs w:val="26"/>
          <w:lang w:val="vi-VN" w:eastAsia="zh-CN"/>
        </w:rPr>
        <w:t xml:space="preserve">b) Năng lượng của dòng điện gọi là gì? </w:t>
      </w:r>
    </w:p>
    <w:p w14:paraId="4667FAE4" w14:textId="77777777" w:rsidR="00A61EE5" w:rsidRPr="001A0B69" w:rsidRDefault="00A61EE5" w:rsidP="00A61E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val="vi-VN" w:eastAsia="zh-CN"/>
        </w:rPr>
      </w:pPr>
      <w:r w:rsidRPr="0034177B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c) </w:t>
      </w:r>
      <w:r w:rsidRPr="001A0B69">
        <w:rPr>
          <w:rFonts w:ascii="Times New Roman" w:eastAsia="Times New Roman" w:hAnsi="Times New Roman" w:cs="Times New Roman"/>
          <w:sz w:val="26"/>
          <w:szCs w:val="26"/>
          <w:lang w:val="vi-VN"/>
        </w:rPr>
        <w:t>Một gia đình sử dụng đèn chiếu sáng với công suất tổng cộng là 150W, trung bình mỗi ngày trong 10 giờ</w:t>
      </w:r>
      <w:r w:rsidRPr="0034177B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. </w:t>
      </w:r>
      <w:r w:rsidRPr="001A0B6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Tính tiền điện mà gia đình này phải trả </w:t>
      </w:r>
      <w:r w:rsidRPr="0034177B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cho </w:t>
      </w:r>
      <w:r w:rsidRPr="001A0B69">
        <w:rPr>
          <w:rFonts w:ascii="Times New Roman" w:eastAsia="Times New Roman" w:hAnsi="Times New Roman" w:cs="Times New Roman"/>
          <w:sz w:val="26"/>
          <w:szCs w:val="26"/>
          <w:lang w:val="vi-VN"/>
        </w:rPr>
        <w:t>mỗi tháng (30 ngày), cho rằng giá tiền điện là 1700 đồng/kW.h.</w:t>
      </w:r>
    </w:p>
    <w:p w14:paraId="1E10D612" w14:textId="77777777" w:rsidR="00A61EE5" w:rsidRPr="001A0B69" w:rsidRDefault="00A61EE5" w:rsidP="00A61EE5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0B69">
        <w:rPr>
          <w:rFonts w:ascii="Times New Roman" w:eastAsia="Times New Roman" w:hAnsi="Times New Roman" w:cs="Times New Roman"/>
          <w:b/>
          <w:bCs/>
          <w:sz w:val="26"/>
          <w:szCs w:val="26"/>
        </w:rPr>
        <w:t>Câu 4</w:t>
      </w:r>
      <w:r w:rsidRPr="001A0B69">
        <w:rPr>
          <w:rFonts w:ascii="Times New Roman" w:eastAsia="Times New Roman" w:hAnsi="Times New Roman" w:cs="Times New Roman"/>
          <w:sz w:val="26"/>
          <w:szCs w:val="26"/>
        </w:rPr>
        <w:t xml:space="preserve"> (1,5 điểm)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5"/>
      </w:tblGrid>
      <w:tr w:rsidR="00A61EE5" w:rsidRPr="0034177B" w14:paraId="6DEB0902" w14:textId="77777777" w:rsidTr="00A61EE5">
        <w:trPr>
          <w:trHeight w:val="1107"/>
        </w:trPr>
        <w:tc>
          <w:tcPr>
            <w:tcW w:w="9395" w:type="dxa"/>
          </w:tcPr>
          <w:p w14:paraId="06F130D5" w14:textId="77777777" w:rsidR="00A61EE5" w:rsidRPr="001A0B69" w:rsidRDefault="00A61EE5" w:rsidP="00A61EE5">
            <w:pPr>
              <w:spacing w:before="60" w:after="60"/>
              <w:ind w:right="1772" w:firstLine="604"/>
              <w:jc w:val="both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6D2FC493" wp14:editId="5C953A1B">
                      <wp:simplePos x="0" y="0"/>
                      <wp:positionH relativeFrom="column">
                        <wp:posOffset>4966335</wp:posOffset>
                      </wp:positionH>
                      <wp:positionV relativeFrom="paragraph">
                        <wp:posOffset>-635</wp:posOffset>
                      </wp:positionV>
                      <wp:extent cx="952500" cy="1022985"/>
                      <wp:effectExtent l="0" t="0" r="0" b="5715"/>
                      <wp:wrapNone/>
                      <wp:docPr id="33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2500" cy="1022985"/>
                                <a:chOff x="0" y="0"/>
                                <a:chExt cx="952500" cy="1022985"/>
                              </a:xfrm>
                            </wpg:grpSpPr>
                            <wps:wsp>
                              <wps:cNvPr id="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723900"/>
                                  <a:ext cx="952500" cy="299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DFE09D" w14:textId="77777777" w:rsidR="00A61EE5" w:rsidRPr="00A51921" w:rsidRDefault="00A61EE5" w:rsidP="00A61EE5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sz w:val="26"/>
                                      </w:rPr>
                                    </w:pPr>
                                    <w:r w:rsidRPr="00A51921">
                                      <w:rPr>
                                        <w:rFonts w:ascii="Times New Roman" w:hAnsi="Times New Roman" w:cs="Times New Roman"/>
                                        <w:b/>
                                        <w:sz w:val="26"/>
                                      </w:rPr>
                                      <w:t>Hình 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2" name="Picture 3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7150" y="0"/>
                                  <a:ext cx="799465" cy="79946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2FC493" id="Group 33" o:spid="_x0000_s1026" style="position:absolute;left:0;text-align:left;margin-left:391.05pt;margin-top:-.05pt;width:75pt;height:80.55pt;z-index:251667456" coordsize="9525,10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7" type="#_x0000_t202" style="position:absolute;top:7239;width:9525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    <v:textbox>
                          <w:txbxContent>
                            <w:p w14:paraId="43DFE09D" w14:textId="77777777" w:rsidR="00A61EE5" w:rsidRPr="00A51921" w:rsidRDefault="00A61EE5" w:rsidP="00A61EE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</w:rPr>
                              </w:pPr>
                              <w:r w:rsidRPr="00A51921"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</w:rPr>
                                <w:t>Hình 1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2" o:spid="_x0000_s1028" type="#_x0000_t75" style="position:absolute;left:571;width:7995;height:7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Mẹ</w:t>
            </w:r>
            <w:r w:rsidRPr="001A0B69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 của bạn </w:t>
            </w:r>
            <w:r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Lan</w:t>
            </w:r>
            <w:r w:rsidRPr="001A0B69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 vừa mua một </w:t>
            </w:r>
            <w:r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máy sấy tóc </w:t>
            </w:r>
            <w:r w:rsidRPr="001A0B69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dùng điện như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sv-SE"/>
              </w:rPr>
              <w:t>(Hình</w:t>
            </w:r>
            <w:r w:rsidRPr="001A0B6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sv-SE"/>
              </w:rPr>
              <w:t xml:space="preserve">1). </w:t>
            </w:r>
            <w:r w:rsidRPr="001A0B69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Trên </w:t>
            </w:r>
            <w:r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máy sấy tóc </w:t>
            </w:r>
            <w:r w:rsidRPr="001A0B69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có ghi </w:t>
            </w:r>
            <w:r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(220V - 650</w:t>
            </w:r>
            <w:r w:rsidRPr="001A0B69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W)</w:t>
            </w:r>
            <w:r w:rsidRPr="001A0B69">
              <w:rPr>
                <w:rFonts w:ascii="Times New Roman" w:hAnsi="Times New Roman" w:cs="Times New Roman"/>
                <w:noProof/>
                <w:sz w:val="26"/>
                <w:szCs w:val="26"/>
                <w:lang w:val="sv-SE"/>
              </w:rPr>
              <w:t xml:space="preserve"> . </w:t>
            </w:r>
            <w:r w:rsidRPr="001A0B69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Hãy cho biết ý nghĩa số ghi trên </w:t>
            </w:r>
            <w:r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mấy sấy tóc.</w:t>
            </w:r>
          </w:p>
        </w:tc>
      </w:tr>
    </w:tbl>
    <w:p w14:paraId="6CC58351" w14:textId="77777777" w:rsidR="00A61EE5" w:rsidRPr="001A0B69" w:rsidRDefault="00A61EE5" w:rsidP="00A61EE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14:paraId="704BA259" w14:textId="77777777" w:rsidR="00A61EE5" w:rsidRPr="001A0B69" w:rsidRDefault="00A61EE5" w:rsidP="00A61EE5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val="vi-VN" w:eastAsia="zh-CN"/>
        </w:rPr>
      </w:pPr>
      <w:r w:rsidRPr="001A0B69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E2FDA4" wp14:editId="162962A2">
                <wp:simplePos x="0" y="0"/>
                <wp:positionH relativeFrom="column">
                  <wp:posOffset>5829300</wp:posOffset>
                </wp:positionH>
                <wp:positionV relativeFrom="paragraph">
                  <wp:posOffset>747395</wp:posOffset>
                </wp:positionV>
                <wp:extent cx="438150" cy="299085"/>
                <wp:effectExtent l="0" t="0" r="0" b="5715"/>
                <wp:wrapNone/>
                <wp:docPr id="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B8C298" w14:textId="77777777" w:rsidR="00A61EE5" w:rsidRPr="00860512" w:rsidRDefault="00A61EE5" w:rsidP="00A61E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</w:rPr>
                            </w:pPr>
                            <w:r w:rsidRPr="00860512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E2FDA4" id="Text Box 42" o:spid="_x0000_s1029" type="#_x0000_t202" style="position:absolute;left:0;text-align:left;margin-left:459pt;margin-top:58.85pt;width:34.5pt;height:23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" filled="f" stroked="f">
                <v:textbox>
                  <w:txbxContent>
                    <w:p w14:paraId="7EB8C298" w14:textId="77777777" w:rsidR="00A61EE5" w:rsidRPr="00860512" w:rsidRDefault="00A61EE5" w:rsidP="00A61EE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</w:rPr>
                      </w:pPr>
                      <w:r w:rsidRPr="00860512">
                        <w:rPr>
                          <w:rFonts w:ascii="Times New Roman" w:hAnsi="Times New Roman" w:cs="Times New Roman"/>
                          <w:b/>
                          <w:sz w:val="2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1A0B69">
        <w:rPr>
          <w:rFonts w:ascii="Times New Roman" w:eastAsia="SimSun" w:hAnsi="Times New Roman" w:cs="Times New Roman"/>
          <w:b/>
          <w:bCs/>
          <w:kern w:val="2"/>
          <w:sz w:val="26"/>
          <w:szCs w:val="26"/>
          <w:lang w:val="vi-VN" w:eastAsia="zh-CN"/>
        </w:rPr>
        <w:t xml:space="preserve">Câu </w:t>
      </w:r>
      <w:r w:rsidRPr="001A0B69">
        <w:rPr>
          <w:rFonts w:ascii="Times New Roman" w:eastAsia="SimSun" w:hAnsi="Times New Roman" w:cs="Times New Roman"/>
          <w:b/>
          <w:bCs/>
          <w:kern w:val="2"/>
          <w:sz w:val="26"/>
          <w:szCs w:val="26"/>
          <w:lang w:eastAsia="zh-CN"/>
        </w:rPr>
        <w:t>5</w:t>
      </w:r>
      <w:r w:rsidRPr="001A0B69">
        <w:rPr>
          <w:rFonts w:ascii="Times New Roman" w:eastAsia="SimSun" w:hAnsi="Times New Roman" w:cs="Times New Roman"/>
          <w:kern w:val="2"/>
          <w:sz w:val="26"/>
          <w:szCs w:val="26"/>
          <w:lang w:val="vi-VN" w:eastAsia="zh-CN"/>
        </w:rPr>
        <w:t xml:space="preserve"> (</w:t>
      </w:r>
      <w:r w:rsidRPr="001A0B69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1</w:t>
      </w:r>
      <w:r w:rsidRPr="001A0B69">
        <w:rPr>
          <w:rFonts w:ascii="Times New Roman" w:eastAsia="SimSun" w:hAnsi="Times New Roman" w:cs="Times New Roman"/>
          <w:kern w:val="2"/>
          <w:sz w:val="26"/>
          <w:szCs w:val="26"/>
          <w:lang w:val="vi-VN" w:eastAsia="zh-CN"/>
        </w:rPr>
        <w:t>,</w:t>
      </w:r>
      <w:r w:rsidRPr="001A0B69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5</w:t>
      </w:r>
      <w:r w:rsidRPr="001A0B69">
        <w:rPr>
          <w:rFonts w:ascii="Times New Roman" w:eastAsia="SimSun" w:hAnsi="Times New Roman" w:cs="Times New Roman"/>
          <w:kern w:val="2"/>
          <w:sz w:val="26"/>
          <w:szCs w:val="26"/>
          <w:lang w:val="vi-VN" w:eastAsia="zh-CN"/>
        </w:rPr>
        <w:t xml:space="preserve"> điểm) </w:t>
      </w:r>
      <w:r w:rsidRPr="001A0B69">
        <w:rPr>
          <w:rFonts w:ascii="Times New Roman" w:eastAsia="SimSun" w:hAnsi="Times New Roman" w:cs="Times New Roman"/>
          <w:kern w:val="2"/>
          <w:sz w:val="26"/>
          <w:szCs w:val="26"/>
          <w:lang w:val="vi-VN" w:eastAsia="zh-CN"/>
        </w:rPr>
        <w:tab/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8"/>
      </w:tblGrid>
      <w:tr w:rsidR="00A61EE5" w:rsidRPr="0034177B" w14:paraId="10E099AE" w14:textId="77777777" w:rsidTr="00A61EE5">
        <w:tc>
          <w:tcPr>
            <w:tcW w:w="4697" w:type="dxa"/>
          </w:tcPr>
          <w:p w14:paraId="20A02E24" w14:textId="77777777" w:rsidR="00A61EE5" w:rsidRPr="0034177B" w:rsidRDefault="00A61EE5" w:rsidP="00A61EE5">
            <w:pPr>
              <w:widowControl w:val="0"/>
              <w:spacing w:line="240" w:lineRule="auto"/>
              <w:ind w:firstLine="604"/>
              <w:jc w:val="both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val="vi-VN" w:eastAsia="zh-CN"/>
              </w:rPr>
            </w:pPr>
            <w:r w:rsidRPr="0034177B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val="vi-VN" w:eastAsia="zh-CN"/>
              </w:rPr>
              <w:t xml:space="preserve">a) </w:t>
            </w:r>
            <w:r w:rsidRPr="001A0B69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val="vi-VN" w:eastAsia="zh-CN"/>
              </w:rPr>
              <w:t>Các cực từ của nam châm có tên gọi là gì? Khi đưa cực từ của 2 nam châm đến gần nhau, chúng tương tác với nhau như thế nào?</w:t>
            </w:r>
          </w:p>
          <w:p w14:paraId="3C16CDA8" w14:textId="77777777" w:rsidR="00A61EE5" w:rsidRPr="0034177B" w:rsidRDefault="00A61EE5" w:rsidP="00A61EE5">
            <w:pPr>
              <w:widowControl w:val="0"/>
              <w:spacing w:line="240" w:lineRule="auto"/>
              <w:ind w:firstLine="604"/>
              <w:jc w:val="both"/>
              <w:rPr>
                <w:rFonts w:ascii="Times New Roman" w:eastAsia="SimSun" w:hAnsi="Times New Roman" w:cs="Times New Roman"/>
                <w:color w:val="FF0000"/>
                <w:kern w:val="2"/>
                <w:sz w:val="26"/>
                <w:szCs w:val="26"/>
                <w:lang w:val="vi-VN" w:eastAsia="zh-CN"/>
              </w:rPr>
            </w:pPr>
            <w:r w:rsidRPr="0034177B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val="vi-VN" w:eastAsia="zh-CN"/>
              </w:rPr>
              <w:t xml:space="preserve">b) </w:t>
            </w:r>
            <w:r w:rsidRPr="0034177B">
              <w:rPr>
                <w:rFonts w:ascii="Times New Roman" w:hAnsi="Times New Roman"/>
                <w:sz w:val="26"/>
                <w:szCs w:val="26"/>
                <w:lang w:val="vi-VN" w:eastAsia="vi-VN"/>
              </w:rPr>
              <w:t>Đưa kim nam châm lại gần thanh nam châm quan sát hiện tượng thấy chúng hút nhau.</w:t>
            </w:r>
            <w:r w:rsidRPr="0034177B">
              <w:rPr>
                <w:rFonts w:ascii="Times New Roman" w:eastAsia="SimSun" w:hAnsi="Times New Roman" w:cs="Times New Roman"/>
                <w:color w:val="FF0000"/>
                <w:kern w:val="2"/>
                <w:sz w:val="26"/>
                <w:szCs w:val="26"/>
                <w:lang w:val="vi-VN" w:eastAsia="zh-CN"/>
              </w:rPr>
              <w:t xml:space="preserve"> </w:t>
            </w:r>
            <w:r w:rsidRPr="0034177B">
              <w:rPr>
                <w:rFonts w:ascii="Times New Roman" w:hAnsi="Times New Roman"/>
                <w:sz w:val="26"/>
                <w:szCs w:val="26"/>
                <w:lang w:val="vi-VN" w:eastAsia="vi-VN"/>
              </w:rPr>
              <w:t>Hãy xác định tên từ cực ở đầu A và đầu B của kim nam châm.</w:t>
            </w:r>
          </w:p>
        </w:tc>
        <w:tc>
          <w:tcPr>
            <w:tcW w:w="4698" w:type="dxa"/>
          </w:tcPr>
          <w:p w14:paraId="51DC70CF" w14:textId="77777777" w:rsidR="00A61EE5" w:rsidRPr="001A0B69" w:rsidRDefault="00A61EE5" w:rsidP="00A61EE5">
            <w:pPr>
              <w:widowControl w:val="0"/>
              <w:spacing w:line="240" w:lineRule="auto"/>
              <w:ind w:firstLine="300"/>
              <w:jc w:val="right"/>
              <w:rPr>
                <w:rFonts w:ascii="Times New Roman" w:eastAsia="SimSun" w:hAnsi="Times New Roman" w:cs="Times New Roman"/>
                <w:color w:val="FF0000"/>
                <w:kern w:val="2"/>
                <w:sz w:val="26"/>
                <w:szCs w:val="26"/>
                <w:lang w:val="vi-VN" w:eastAsia="zh-CN"/>
              </w:rPr>
            </w:pPr>
            <w:r w:rsidRPr="001A0B69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B9A376" wp14:editId="08C0D211">
                      <wp:simplePos x="0" y="0"/>
                      <wp:positionH relativeFrom="column">
                        <wp:posOffset>2254250</wp:posOffset>
                      </wp:positionH>
                      <wp:positionV relativeFrom="paragraph">
                        <wp:posOffset>572770</wp:posOffset>
                      </wp:positionV>
                      <wp:extent cx="438150" cy="299085"/>
                      <wp:effectExtent l="0" t="0" r="0" b="5715"/>
                      <wp:wrapNone/>
                      <wp:docPr id="46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99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0E4013" w14:textId="77777777" w:rsidR="00A61EE5" w:rsidRPr="007F4A00" w:rsidRDefault="00A61EE5" w:rsidP="00A61EE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CB9A376" id="_x0000_s1030" type="#_x0000_t202" style="position:absolute;left:0;text-align:left;margin-left:177.5pt;margin-top:45.1pt;width:34.5pt;height:23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" filled="f" stroked="f">
                      <v:textbox>
                        <w:txbxContent>
                          <w:p w14:paraId="110E4013" w14:textId="77777777" w:rsidR="00A61EE5" w:rsidRPr="007F4A00" w:rsidRDefault="00A61EE5" w:rsidP="00A61E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SimSun" w:hAnsi="Times New Roman" w:cs="Times New Roman"/>
                <w:noProof/>
                <w:color w:val="FF0000"/>
                <w:kern w:val="2"/>
                <w:sz w:val="26"/>
                <w:szCs w:val="26"/>
              </w:rPr>
              <w:drawing>
                <wp:anchor distT="0" distB="0" distL="114300" distR="114300" simplePos="0" relativeHeight="251666432" behindDoc="1" locked="0" layoutInCell="1" allowOverlap="1" wp14:anchorId="684794BD" wp14:editId="1D220A34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454025</wp:posOffset>
                  </wp:positionV>
                  <wp:extent cx="1924050" cy="257175"/>
                  <wp:effectExtent l="0" t="0" r="0" b="9525"/>
                  <wp:wrapTight wrapText="bothSides">
                    <wp:wrapPolygon edited="0">
                      <wp:start x="0" y="0"/>
                      <wp:lineTo x="0" y="20800"/>
                      <wp:lineTo x="14756" y="20800"/>
                      <wp:lineTo x="21386" y="16000"/>
                      <wp:lineTo x="21386" y="9600"/>
                      <wp:lineTo x="14756" y="0"/>
                      <wp:lineTo x="0" y="0"/>
                    </wp:wrapPolygon>
                  </wp:wrapTight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A0B69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EE23D0" wp14:editId="73E0C1DE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957580</wp:posOffset>
                      </wp:positionV>
                      <wp:extent cx="952500" cy="299085"/>
                      <wp:effectExtent l="0" t="0" r="0" b="0"/>
                      <wp:wrapNone/>
                      <wp:docPr id="324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299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BCE04F" w14:textId="77777777" w:rsidR="00A61EE5" w:rsidRPr="007F4A00" w:rsidRDefault="00A61EE5" w:rsidP="00A61EE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</w:rPr>
                                  </w:pPr>
                                  <w:r w:rsidRPr="007F4A00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</w:rPr>
                                    <w:t>Hình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EE23D0" id="_x0000_s1031" type="#_x0000_t202" style="position:absolute;left:0;text-align:left;margin-left:113pt;margin-top:75.4pt;width:75pt;height:2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" filled="f" stroked="f">
                      <v:textbox>
                        <w:txbxContent>
                          <w:p w14:paraId="6ABCE04F" w14:textId="77777777" w:rsidR="00A61EE5" w:rsidRPr="007F4A00" w:rsidRDefault="00A61EE5" w:rsidP="00A61E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</w:rPr>
                            </w:pPr>
                            <w:r w:rsidRPr="007F4A0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</w:rPr>
                              <w:t>Hình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37471F2" w14:textId="77777777" w:rsidR="00A61EE5" w:rsidRPr="001A0B69" w:rsidRDefault="00A61EE5" w:rsidP="00A61EE5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6"/>
          <w:szCs w:val="26"/>
          <w:lang w:val="vi-VN" w:eastAsia="zh-CN"/>
        </w:rPr>
      </w:pPr>
    </w:p>
    <w:p w14:paraId="7543FA32" w14:textId="77777777" w:rsidR="00A61EE5" w:rsidRPr="0034177B" w:rsidRDefault="00A61EE5" w:rsidP="00A61EE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1A0B69">
        <w:rPr>
          <w:rFonts w:ascii="Times New Roman" w:eastAsia="SimSun" w:hAnsi="Times New Roman" w:cs="Times New Roman"/>
          <w:b/>
          <w:bCs/>
          <w:kern w:val="2"/>
          <w:sz w:val="26"/>
          <w:szCs w:val="26"/>
          <w:lang w:val="vi-VN" w:eastAsia="zh-CN"/>
        </w:rPr>
        <w:t xml:space="preserve">Câu </w:t>
      </w:r>
      <w:r w:rsidRPr="0034177B">
        <w:rPr>
          <w:rFonts w:ascii="Times New Roman" w:eastAsia="SimSun" w:hAnsi="Times New Roman" w:cs="Times New Roman"/>
          <w:b/>
          <w:bCs/>
          <w:kern w:val="2"/>
          <w:sz w:val="26"/>
          <w:szCs w:val="26"/>
          <w:lang w:val="vi-VN" w:eastAsia="zh-CN"/>
        </w:rPr>
        <w:t>6</w:t>
      </w:r>
      <w:r w:rsidRPr="001A0B69">
        <w:rPr>
          <w:rFonts w:ascii="Times New Roman" w:eastAsia="SimSun" w:hAnsi="Times New Roman" w:cs="Times New Roman"/>
          <w:kern w:val="2"/>
          <w:sz w:val="26"/>
          <w:szCs w:val="26"/>
          <w:lang w:val="vi-VN" w:eastAsia="zh-CN"/>
        </w:rPr>
        <w:t xml:space="preserve"> (</w:t>
      </w:r>
      <w:r w:rsidRPr="0034177B">
        <w:rPr>
          <w:rFonts w:ascii="Times New Roman" w:eastAsia="SimSun" w:hAnsi="Times New Roman" w:cs="Times New Roman"/>
          <w:kern w:val="2"/>
          <w:sz w:val="26"/>
          <w:szCs w:val="26"/>
          <w:lang w:val="vi-VN" w:eastAsia="zh-CN"/>
        </w:rPr>
        <w:t>1</w:t>
      </w:r>
      <w:r w:rsidRPr="001A0B69">
        <w:rPr>
          <w:rFonts w:ascii="Times New Roman" w:eastAsia="SimSun" w:hAnsi="Times New Roman" w:cs="Times New Roman"/>
          <w:kern w:val="2"/>
          <w:sz w:val="26"/>
          <w:szCs w:val="26"/>
          <w:lang w:val="vi-VN" w:eastAsia="zh-CN"/>
        </w:rPr>
        <w:t>,</w:t>
      </w:r>
      <w:r w:rsidRPr="0034177B">
        <w:rPr>
          <w:rFonts w:ascii="Times New Roman" w:eastAsia="SimSun" w:hAnsi="Times New Roman" w:cs="Times New Roman"/>
          <w:kern w:val="2"/>
          <w:sz w:val="26"/>
          <w:szCs w:val="26"/>
          <w:lang w:val="vi-VN" w:eastAsia="zh-CN"/>
        </w:rPr>
        <w:t>0</w:t>
      </w:r>
      <w:r w:rsidRPr="001A0B69">
        <w:rPr>
          <w:rFonts w:ascii="Times New Roman" w:eastAsia="SimSun" w:hAnsi="Times New Roman" w:cs="Times New Roman"/>
          <w:kern w:val="2"/>
          <w:sz w:val="26"/>
          <w:szCs w:val="26"/>
          <w:lang w:val="vi-VN" w:eastAsia="zh-CN"/>
        </w:rPr>
        <w:t xml:space="preserve"> điểm) </w:t>
      </w:r>
      <w:r w:rsidRPr="0034177B">
        <w:rPr>
          <w:rFonts w:ascii="Times New Roman" w:eastAsia="SimSun" w:hAnsi="Times New Roman" w:cs="Times New Roman"/>
          <w:kern w:val="2"/>
          <w:sz w:val="26"/>
          <w:szCs w:val="26"/>
          <w:lang w:val="vi-VN" w:eastAsia="zh-CN"/>
        </w:rPr>
        <w:t>:</w:t>
      </w:r>
      <w:r w:rsidRPr="0034177B">
        <w:rPr>
          <w:rFonts w:ascii="Times New Roman" w:eastAsia="Calibri" w:hAnsi="Times New Roman" w:cs="Times New Roman"/>
          <w:sz w:val="26"/>
          <w:szCs w:val="26"/>
          <w:lang w:val="vi-VN"/>
        </w:rPr>
        <w:t>Có hai bóng đèn mà khi sáng bình thường có điện trở tương ứng là R</w:t>
      </w:r>
      <w:r w:rsidRPr="0034177B">
        <w:rPr>
          <w:rFonts w:ascii="Times New Roman" w:eastAsia="Calibri" w:hAnsi="Times New Roman" w:cs="Times New Roman"/>
          <w:sz w:val="26"/>
          <w:szCs w:val="26"/>
          <w:vertAlign w:val="subscript"/>
          <w:lang w:val="vi-VN"/>
        </w:rPr>
        <w:t>1</w:t>
      </w:r>
      <w:r w:rsidRPr="0034177B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= 16 Ω, R</w:t>
      </w:r>
      <w:r w:rsidRPr="0034177B">
        <w:rPr>
          <w:rFonts w:ascii="Times New Roman" w:eastAsia="Calibri" w:hAnsi="Times New Roman" w:cs="Times New Roman"/>
          <w:sz w:val="26"/>
          <w:szCs w:val="26"/>
          <w:vertAlign w:val="subscript"/>
          <w:lang w:val="vi-VN"/>
        </w:rPr>
        <w:t>2</w:t>
      </w:r>
      <w:r w:rsidRPr="0034177B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= 12 Ω. Dòng điện chạy qua hai đèn đều có cường độ định mức là I = 0,8 A. Hai đèn này đước mắc nối tiếp với nhau và với một biến trở vào hai đầu đoạn mạch có hiệu điện thế U = 28,4 V như </w:t>
      </w:r>
      <w:r w:rsidRPr="0034177B">
        <w:rPr>
          <w:rFonts w:ascii="Times New Roman" w:eastAsia="Calibri" w:hAnsi="Times New Roman" w:cs="Times New Roman"/>
          <w:b/>
          <w:sz w:val="26"/>
          <w:szCs w:val="26"/>
          <w:lang w:val="vi-VN"/>
        </w:rPr>
        <w:t>Hình 3</w:t>
      </w:r>
      <w:r w:rsidRPr="0034177B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. </w:t>
      </w:r>
    </w:p>
    <w:p w14:paraId="4BE25397" w14:textId="77777777" w:rsidR="00A61EE5" w:rsidRPr="0034177B" w:rsidRDefault="00A61EE5" w:rsidP="00A61E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34177B">
        <w:rPr>
          <w:rFonts w:ascii="Times New Roman" w:eastAsia="Calibri" w:hAnsi="Times New Roman" w:cs="Times New Roman"/>
          <w:sz w:val="26"/>
          <w:szCs w:val="26"/>
          <w:lang w:val="vi-VN"/>
        </w:rPr>
        <w:t>a) Tính điện trở của biến trở để hai đèn sáng bình thường.</w:t>
      </w:r>
    </w:p>
    <w:p w14:paraId="44AD9269" w14:textId="77777777" w:rsidR="00A61EE5" w:rsidRPr="0034177B" w:rsidRDefault="00A61EE5" w:rsidP="00A61E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34177B">
        <w:rPr>
          <w:rFonts w:ascii="Times New Roman" w:eastAsia="Times New Roman" w:hAnsi="Times New Roman" w:cs="Times New Roman"/>
          <w:sz w:val="26"/>
          <w:szCs w:val="26"/>
          <w:lang w:val="vi-VN" w:eastAsia="zh-CN"/>
        </w:rPr>
        <w:t>b) Khi đèn sáng bình thường, số vòng dây của biến trở có dòng điện chạy qua chỉ bằng 75% so với tổng số vòng dây của biến trở. Tính điện trở toàn phần</w:t>
      </w:r>
    </w:p>
    <w:p w14:paraId="51D695B8" w14:textId="77777777" w:rsidR="00A61EE5" w:rsidRPr="0034177B" w:rsidRDefault="00A61EE5" w:rsidP="00A61EE5">
      <w:pPr>
        <w:spacing w:after="200" w:line="240" w:lineRule="auto"/>
        <w:rPr>
          <w:rFonts w:ascii="Times New Roman" w:eastAsia="Times New Roman" w:hAnsi="Times New Roman" w:cs="Times New Roman"/>
          <w:sz w:val="26"/>
          <w:szCs w:val="26"/>
          <w:lang w:val="vi-VN" w:eastAsia="zh-CN"/>
        </w:rPr>
      </w:pPr>
      <w:r w:rsidRPr="00D75569">
        <w:rPr>
          <w:rFonts w:ascii="Times New Roman" w:eastAsia="Times New Roman" w:hAnsi="Times New Roman" w:cs="Times New Roman"/>
          <w:noProof/>
          <w:sz w:val="26"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07A63A7" wp14:editId="424DB6D7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3027680" cy="1167130"/>
                <wp:effectExtent l="0" t="0" r="20320" b="0"/>
                <wp:wrapSquare wrapText="bothSides"/>
                <wp:docPr id="7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7680" cy="1167130"/>
                          <a:chOff x="5951" y="13400"/>
                          <a:chExt cx="4768" cy="1967"/>
                        </a:xfrm>
                      </wpg:grpSpPr>
                      <wps:wsp>
                        <wps:cNvPr id="7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989" y="13774"/>
                            <a:ext cx="402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F61482" w14:textId="77777777" w:rsidR="00A61EE5" w:rsidRDefault="00A61EE5" w:rsidP="00A61EE5">
                              <w: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2" name="Group 4"/>
                        <wpg:cNvGrpSpPr>
                          <a:grpSpLocks/>
                        </wpg:cNvGrpSpPr>
                        <wpg:grpSpPr bwMode="auto">
                          <a:xfrm>
                            <a:off x="5951" y="13400"/>
                            <a:ext cx="4768" cy="1967"/>
                            <a:chOff x="5965" y="13400"/>
                            <a:chExt cx="4768" cy="1967"/>
                          </a:xfrm>
                        </wpg:grpSpPr>
                        <wps:wsp>
                          <wps:cNvPr id="73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7534" y="13834"/>
                              <a:ext cx="402" cy="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7DA8F2" w14:textId="77777777" w:rsidR="00A61EE5" w:rsidRDefault="00A61EE5" w:rsidP="00A61EE5">
                                <w: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4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5965" y="13400"/>
                              <a:ext cx="4768" cy="1967"/>
                              <a:chOff x="5965" y="13400"/>
                              <a:chExt cx="4768" cy="1967"/>
                            </a:xfrm>
                          </wpg:grpSpPr>
                          <wps:wsp>
                            <wps:cNvPr id="75" name="Rectangl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91" y="13409"/>
                                <a:ext cx="402" cy="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C75781" w14:textId="77777777" w:rsidR="00A61EE5" w:rsidRDefault="00A61EE5" w:rsidP="00A61EE5"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492" y="13400"/>
                                <a:ext cx="402" cy="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74D8FC" w14:textId="77777777" w:rsidR="00A61EE5" w:rsidRDefault="00A61EE5" w:rsidP="00A61EE5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7" name="Group 9"/>
                            <wpg:cNvGrpSpPr>
                              <a:grpSpLocks/>
                            </wpg:cNvGrpSpPr>
                            <wpg:grpSpPr bwMode="auto">
                              <a:xfrm>
                                <a:off x="5965" y="13497"/>
                                <a:ext cx="4768" cy="1870"/>
                                <a:chOff x="5965" y="13497"/>
                                <a:chExt cx="4768" cy="1870"/>
                              </a:xfrm>
                            </wpg:grpSpPr>
                            <wps:wsp>
                              <wps:cNvPr id="78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44" y="13497"/>
                                  <a:ext cx="402" cy="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B535AF" w14:textId="77777777" w:rsidR="00A61EE5" w:rsidRPr="00C435F0" w:rsidRDefault="00A61EE5" w:rsidP="00A61EE5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26"/>
                                        <w:szCs w:val="26"/>
                                      </w:rPr>
                                    </w:pPr>
                                    <w:r w:rsidRPr="00C435F0">
                                      <w:rPr>
                                        <w:rFonts w:ascii="Times New Roman" w:hAnsi="Times New Roman" w:cs="Times New Roman"/>
                                        <w:b/>
                                        <w:sz w:val="26"/>
                                        <w:szCs w:val="26"/>
                                      </w:rPr>
                                      <w:t>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9" name="Group 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965" y="13774"/>
                                  <a:ext cx="4768" cy="1593"/>
                                  <a:chOff x="5965" y="13774"/>
                                  <a:chExt cx="4768" cy="1593"/>
                                </a:xfrm>
                              </wpg:grpSpPr>
                              <wps:wsp>
                                <wps:cNvPr id="129" name="Rectangle 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44" y="14264"/>
                                    <a:ext cx="402" cy="4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DD9310C" w14:textId="77777777" w:rsidR="00A61EE5" w:rsidRPr="00021F30" w:rsidRDefault="00A61EE5" w:rsidP="00A61EE5">
                                      <w:pPr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26"/>
                                          <w:szCs w:val="26"/>
                                        </w:rPr>
                                      </w:pPr>
                                      <w:r w:rsidRPr="00021F30"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26"/>
                                          <w:szCs w:val="26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30" name="Group 1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965" y="13774"/>
                                    <a:ext cx="4768" cy="1593"/>
                                    <a:chOff x="5965" y="13774"/>
                                    <a:chExt cx="4768" cy="1593"/>
                                  </a:xfrm>
                                </wpg:grpSpPr>
                                <wps:wsp>
                                  <wps:cNvPr id="131" name="Rectangle 1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861" y="14871"/>
                                      <a:ext cx="673" cy="4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03B7539" w14:textId="77777777" w:rsidR="00A61EE5" w:rsidRPr="00021F30" w:rsidRDefault="00A61EE5" w:rsidP="00A61EE5">
                                        <w:pP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8"/>
                                            <w:szCs w:val="28"/>
                                            <w:vertAlign w:val="subscript"/>
                                          </w:rPr>
                                        </w:pPr>
                                        <w:r w:rsidRPr="00021F30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R</w:t>
                                        </w:r>
                                        <w:r w:rsidRPr="00021F30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8"/>
                                            <w:szCs w:val="28"/>
                                            <w:vertAlign w:val="subscript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32" name="Group 1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965" y="13774"/>
                                      <a:ext cx="4768" cy="1275"/>
                                      <a:chOff x="5833" y="13939"/>
                                      <a:chExt cx="4768" cy="1275"/>
                                    </a:xfrm>
                                  </wpg:grpSpPr>
                                  <wps:wsp>
                                    <wps:cNvPr id="133" name="Line 16"/>
                                    <wps:cNvCnPr/>
                                    <wps:spPr bwMode="auto">
                                      <a:xfrm>
                                        <a:off x="9882" y="14990"/>
                                        <a:ext cx="701" cy="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headEnd/>
                                        <a:tailEnd/>
                                      </a:ln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g:grpSp>
                                    <wpg:cNvPr id="134" name="Group 1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33" y="14017"/>
                                        <a:ext cx="1141" cy="963"/>
                                        <a:chOff x="5833" y="14002"/>
                                        <a:chExt cx="1141" cy="963"/>
                                      </a:xfrm>
                                    </wpg:grpSpPr>
                                    <wps:wsp>
                                      <wps:cNvPr id="135" name="Line 18"/>
                                      <wps:cNvCnPr/>
                                      <wps:spPr bwMode="auto">
                                        <a:xfrm>
                                          <a:off x="5833" y="14965"/>
                                          <a:ext cx="804" cy="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headEnd/>
                                          <a:tailEnd/>
                                        </a:ln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36" name="AutoShape 19"/>
                                      <wps:cNvCnPr/>
                                      <wps:spPr bwMode="auto">
                                        <a:xfrm>
                                          <a:off x="6974" y="14545"/>
                                          <a:ext cx="0" cy="374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headEnd/>
                                          <a:tailEnd type="triangle" w="med" len="med"/>
                                        </a:ln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37" name="Line 20"/>
                                      <wps:cNvCnPr/>
                                      <wps:spPr bwMode="auto">
                                        <a:xfrm>
                                          <a:off x="6581" y="14002"/>
                                          <a:ext cx="310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38" name="Oval 2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572" y="14012"/>
                                          <a:ext cx="71" cy="71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39" name="Oval 2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815" y="14012"/>
                                          <a:ext cx="71" cy="71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40" name="Group 2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33" y="13939"/>
                                        <a:ext cx="4768" cy="1275"/>
                                        <a:chOff x="5833" y="13924"/>
                                        <a:chExt cx="4768" cy="1275"/>
                                      </a:xfrm>
                                    </wpg:grpSpPr>
                                    <wps:wsp>
                                      <wps:cNvPr id="141" name="Line 24"/>
                                      <wps:cNvCnPr/>
                                      <wps:spPr bwMode="auto">
                                        <a:xfrm flipH="1">
                                          <a:off x="7572" y="13924"/>
                                          <a:ext cx="131" cy="20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rgbClr val="5B9BD5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42" name="Line 25"/>
                                      <wps:cNvCnPr/>
                                      <wps:spPr bwMode="auto">
                                        <a:xfrm flipH="1">
                                          <a:off x="7956" y="13924"/>
                                          <a:ext cx="131" cy="20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rgbClr val="5B9BD5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43" name="Oval 2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7572" y="14002"/>
                                          <a:ext cx="103" cy="7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44" name="Oval 2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7956" y="14002"/>
                                          <a:ext cx="103" cy="7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45" name="Line 28"/>
                                      <wps:cNvCnPr/>
                                      <wps:spPr bwMode="auto">
                                        <a:xfrm>
                                          <a:off x="8021" y="14045"/>
                                          <a:ext cx="2580" cy="9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headEnd/>
                                          <a:tailEnd/>
                                        </a:ln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46" name="Line 29"/>
                                      <wps:cNvCnPr/>
                                      <wps:spPr bwMode="auto">
                                        <a:xfrm flipH="1">
                                          <a:off x="5852" y="14054"/>
                                          <a:ext cx="738" cy="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headEnd/>
                                          <a:tailEnd/>
                                        </a:ln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47" name="Line 30"/>
                                      <wps:cNvCnPr/>
                                      <wps:spPr bwMode="auto">
                                        <a:xfrm>
                                          <a:off x="5833" y="14054"/>
                                          <a:ext cx="0" cy="901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headEnd/>
                                          <a:tailEnd/>
                                        </a:ln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48" name="Rectangle 3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618" y="14896"/>
                                          <a:ext cx="664" cy="17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49" name="Line 32"/>
                                      <wps:cNvCnPr/>
                                      <wps:spPr bwMode="auto">
                                        <a:xfrm>
                                          <a:off x="6964" y="14550"/>
                                          <a:ext cx="941" cy="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headEnd/>
                                          <a:tailEnd/>
                                        </a:ln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50" name="Line 33"/>
                                      <wps:cNvCnPr/>
                                      <wps:spPr bwMode="auto">
                                        <a:xfrm>
                                          <a:off x="7911" y="14560"/>
                                          <a:ext cx="0" cy="42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headEnd/>
                                          <a:tailEnd/>
                                        </a:ln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51" name="Line 34"/>
                                      <wps:cNvCnPr/>
                                      <wps:spPr bwMode="auto">
                                        <a:xfrm>
                                          <a:off x="7923" y="14980"/>
                                          <a:ext cx="369" cy="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headEnd/>
                                          <a:tailEnd/>
                                        </a:ln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52" name="Line 35"/>
                                      <wps:cNvCnPr/>
                                      <wps:spPr bwMode="auto">
                                        <a:xfrm flipV="1">
                                          <a:off x="10564" y="14036"/>
                                          <a:ext cx="19" cy="944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headEnd/>
                                          <a:tailEnd/>
                                        </a:ln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53" name="Line 36"/>
                                      <wps:cNvCnPr/>
                                      <wps:spPr bwMode="auto">
                                        <a:xfrm flipH="1">
                                          <a:off x="6852" y="14045"/>
                                          <a:ext cx="730" cy="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headEnd/>
                                          <a:tailEnd/>
                                        </a:ln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g:grpSp>
                                      <wpg:cNvPr id="154" name="Group 37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8292" y="14798"/>
                                          <a:ext cx="398" cy="401"/>
                                          <a:chOff x="8837" y="13527"/>
                                          <a:chExt cx="398" cy="401"/>
                                        </a:xfrm>
                                      </wpg:grpSpPr>
                                      <wps:wsp>
                                        <wps:cNvPr id="155" name="Oval 38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8837" y="13527"/>
                                            <a:ext cx="398" cy="401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240CD9B6" w14:textId="77777777" w:rsidR="00A61EE5" w:rsidRDefault="00A61EE5" w:rsidP="00A61EE5"/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6" name="AutoShape 3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8890" y="13590"/>
                                            <a:ext cx="280" cy="268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57" name="AutoShape 4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V="1">
                                            <a:off x="8890" y="13590"/>
                                            <a:ext cx="280" cy="268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158" name="Group 4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9465" y="14763"/>
                                          <a:ext cx="398" cy="401"/>
                                          <a:chOff x="8837" y="13527"/>
                                          <a:chExt cx="398" cy="401"/>
                                        </a:xfrm>
                                      </wpg:grpSpPr>
                                      <wps:wsp>
                                        <wps:cNvPr id="159" name="Oval 42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8837" y="13527"/>
                                            <a:ext cx="398" cy="401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1C08D1F8" w14:textId="77777777" w:rsidR="00A61EE5" w:rsidRDefault="00A61EE5" w:rsidP="00A61EE5"/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320" name="AutoShape 4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8890" y="13590"/>
                                            <a:ext cx="280" cy="268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21" name="AutoShape 44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V="1">
                                            <a:off x="8890" y="13590"/>
                                            <a:ext cx="280" cy="268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322" name="Line 45"/>
                                      <wps:cNvCnPr/>
                                      <wps:spPr bwMode="auto">
                                        <a:xfrm flipV="1">
                                          <a:off x="8690" y="14989"/>
                                          <a:ext cx="775" cy="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headEnd/>
                                          <a:tailEnd/>
                                        </a:ln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7A63A7" id="Group 2" o:spid="_x0000_s1032" style="position:absolute;margin-left:0;margin-top:2.95pt;width:238.4pt;height:91.9pt;z-index:251664384;mso-position-horizontal:center;mso-position-horizontal-relative:margin" coordorigin="5951,13400" coordsize="4768,1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">
                <v:rect id="Rectangle 3" o:spid="_x0000_s1033" style="position:absolute;left:7989;top:13774;width:402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" filled="f" stroked="f">
                  <v:textbox>
                    <w:txbxContent>
                      <w:p w14:paraId="6AF61482" w14:textId="77777777" w:rsidR="00A61EE5" w:rsidRDefault="00A61EE5" w:rsidP="00A61EE5">
                        <w:r>
                          <w:t>-</w:t>
                        </w:r>
                      </w:p>
                    </w:txbxContent>
                  </v:textbox>
                </v:rect>
                <v:group id="Group 4" o:spid="_x0000_s1034" style="position:absolute;left:5951;top:13400;width:4768;height:1967" coordorigin="5965,13400" coordsize="4768,1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rect id="Rectangle 5" o:spid="_x0000_s1035" style="position:absolute;left:7534;top:13834;width:402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" filled="f" stroked="f">
                    <v:textbox>
                      <w:txbxContent>
                        <w:p w14:paraId="7D7DA8F2" w14:textId="77777777" w:rsidR="00A61EE5" w:rsidRDefault="00A61EE5" w:rsidP="00A61EE5">
                          <w:r>
                            <w:t>+</w:t>
                          </w:r>
                        </w:p>
                      </w:txbxContent>
                    </v:textbox>
                  </v:rect>
                  <v:group id="Group 6" o:spid="_x0000_s1036" style="position:absolute;left:5965;top:13400;width:4768;height:1967" coordorigin="5965,13400" coordsize="4768,1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<v:rect id="Rectangle 7" o:spid="_x0000_s1037" style="position:absolute;left:7891;top:13409;width:402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" filled="f" stroked="f">
                      <v:textbox>
                        <w:txbxContent>
                          <w:p w14:paraId="58C75781" w14:textId="77777777" w:rsidR="00A61EE5" w:rsidRDefault="00A61EE5" w:rsidP="00A61EE5">
                            <w:r>
                              <w:t>B</w:t>
                            </w:r>
                          </w:p>
                        </w:txbxContent>
                      </v:textbox>
                    </v:rect>
                    <v:rect id="Rectangle 8" o:spid="_x0000_s1038" style="position:absolute;left:7492;top:13400;width:402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" filled="f" stroked="f">
                      <v:textbox>
                        <w:txbxContent>
                          <w:p w14:paraId="7274D8FC" w14:textId="77777777" w:rsidR="00A61EE5" w:rsidRDefault="00A61EE5" w:rsidP="00A61EE5">
                            <w:r>
                              <w:t>A</w:t>
                            </w:r>
                          </w:p>
                        </w:txbxContent>
                      </v:textbox>
                    </v:rect>
                    <v:group id="Group 9" o:spid="_x0000_s1039" style="position:absolute;left:5965;top:13497;width:4768;height:1870" coordorigin="5965,13497" coordsize="4768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  <v:rect id="Rectangle 10" o:spid="_x0000_s1040" style="position:absolute;left:6644;top:13497;width:402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" filled="f" stroked="f">
                        <v:textbox>
                          <w:txbxContent>
                            <w:p w14:paraId="07B535AF" w14:textId="77777777" w:rsidR="00A61EE5" w:rsidRPr="00C435F0" w:rsidRDefault="00A61EE5" w:rsidP="00A61EE5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</w:rPr>
                              </w:pPr>
                              <w:r w:rsidRPr="00C435F0"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</w:rPr>
                                <w:t>K</w:t>
                              </w:r>
                            </w:p>
                          </w:txbxContent>
                        </v:textbox>
                      </v:rect>
                      <v:group id="Group 11" o:spid="_x0000_s1041" style="position:absolute;left:5965;top:13774;width:4768;height:1593" coordorigin="5965,13774" coordsize="4768,1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  <v:rect id="Rectangle 12" o:spid="_x0000_s1042" style="position:absolute;left:6644;top:14264;width:402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" filled="f" stroked="f">
                          <v:textbox>
                            <w:txbxContent>
                              <w:p w14:paraId="4DD9310C" w14:textId="77777777" w:rsidR="00A61EE5" w:rsidRPr="00021F30" w:rsidRDefault="00A61EE5" w:rsidP="00A61EE5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26"/>
                                    <w:szCs w:val="26"/>
                                  </w:rPr>
                                </w:pPr>
                                <w:r w:rsidRPr="00021F30">
                                  <w:rPr>
                                    <w:rFonts w:ascii="Times New Roman" w:hAnsi="Times New Roman" w:cs="Times New Roman"/>
                                    <w:b/>
                                    <w:sz w:val="26"/>
                                    <w:szCs w:val="26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rect>
                        <v:group id="Group 13" o:spid="_x0000_s1043" style="position:absolute;left:5965;top:13774;width:4768;height:1593" coordorigin="5965,13774" coordsize="4768,1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        <v:rect id="Rectangle 14" o:spid="_x0000_s1044" style="position:absolute;left:6861;top:14871;width:673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" filled="f" stroked="f">
                            <v:textbox>
                              <w:txbxContent>
                                <w:p w14:paraId="203B7539" w14:textId="77777777" w:rsidR="00A61EE5" w:rsidRPr="00021F30" w:rsidRDefault="00A61EE5" w:rsidP="00A61EE5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vertAlign w:val="subscript"/>
                                    </w:rPr>
                                  </w:pPr>
                                  <w:r w:rsidRPr="00021F30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 w:rsidRPr="00021F30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vertAlign w:val="subscript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rect>
                          <v:group id="Group 15" o:spid="_x0000_s1045" style="position:absolute;left:5965;top:13774;width:4768;height:1275" coordorigin="5833,13939" coordsize="4768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          <v:line id="Line 16" o:spid="_x0000_s1046" style="position:absolute;visibility:visible;mso-wrap-style:square" from="9882,14990" to="10583,14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" strokecolor="black [3200]" strokeweight="1.5pt">
                              <v:stroke joinstyle="miter"/>
                            </v:line>
                            <v:group id="Group 17" o:spid="_x0000_s1047" style="position:absolute;left:5833;top:14017;width:1141;height:963" coordorigin="5833,14002" coordsize="1141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      <v:line id="Line 18" o:spid="_x0000_s1048" style="position:absolute;visibility:visible;mso-wrap-style:square" from="5833,14965" to="6637,14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" strokecolor="black [3200]" strokeweight="1.5pt">
                                <v:stroke joinstyle="miter"/>
                              </v:line>
                              <v:shapetype id="_x0000_t32" coordsize="21600,21600" o:spt="32" o:oned="t" path="m,l21600,21600e" filled="f">
                                <v:path arrowok="t" fillok="f" o:connecttype="none"/>
                                <o:lock v:ext="edit" shapetype="t"/>
                              </v:shapetype>
                              <v:shape id="AutoShape 19" o:spid="_x0000_s1049" type="#_x0000_t32" style="position:absolute;left:6974;top:14545;width:0;height:3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" strokecolor="black [3200]" strokeweight="1.5pt">
                                <v:stroke endarrow="block" joinstyle="miter"/>
                              </v:shape>
                              <v:line id="Line 20" o:spid="_x0000_s1050" style="position:absolute;visibility:visible;mso-wrap-style:square" from="6581,14002" to="6891,14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" strokeweight=".5pt"/>
                              <v:oval id="Oval 21" o:spid="_x0000_s1051" style="position:absolute;left:6572;top:14012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" fillcolor="black" strokeweight="1pt"/>
                              <v:oval id="Oval 22" o:spid="_x0000_s1052" style="position:absolute;left:6815;top:14012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" fillcolor="black" strokeweight="1pt"/>
                            </v:group>
                            <v:group id="Group 23" o:spid="_x0000_s1053" style="position:absolute;left:5833;top:13939;width:4768;height:1275" coordorigin="5833,13924" coordsize="4768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            <v:line id="Line 24" o:spid="_x0000_s1054" style="position:absolute;flip:x;visibility:visible;mso-wrap-style:square" from="7572,13924" to="7703,14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" strokecolor="#5b9bd5" strokeweight=".5pt"/>
                              <v:line id="Line 25" o:spid="_x0000_s1055" style="position:absolute;flip:x;visibility:visible;mso-wrap-style:square" from="7956,13924" to="8087,14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" strokecolor="#5b9bd5" strokeweight=".5pt"/>
                              <v:oval id="Oval 26" o:spid="_x0000_s1056" style="position:absolute;left:7572;top:14002;width:103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" fillcolor="black" strokecolor="black [3213]" strokeweight="1pt"/>
                              <v:oval id="Oval 27" o:spid="_x0000_s1057" style="position:absolute;left:7956;top:14002;width:103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" fillcolor="black" strokeweight="1pt"/>
                              <v:line id="Line 28" o:spid="_x0000_s1058" style="position:absolute;visibility:visible;mso-wrap-style:square" from="8021,14045" to="10601,14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" strokecolor="black [3200]" strokeweight="1.5pt">
                                <v:stroke joinstyle="miter"/>
                              </v:line>
                              <v:line id="Line 29" o:spid="_x0000_s1059" style="position:absolute;flip:x;visibility:visible;mso-wrap-style:square" from="5852,14054" to="6590,14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" strokecolor="black [3200]" strokeweight="1.5pt">
                                <v:stroke joinstyle="miter"/>
                              </v:line>
                              <v:line id="Line 30" o:spid="_x0000_s1060" style="position:absolute;visibility:visible;mso-wrap-style:square" from="5833,14054" to="5833,14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" strokecolor="black [3200]" strokeweight="1.5pt">
                                <v:stroke joinstyle="miter"/>
                              </v:line>
                              <v:rect id="Rectangle 31" o:spid="_x0000_s1061" style="position:absolute;left:6618;top:14896;width:66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" strokecolor="black [3213]" strokeweight="1pt"/>
                              <v:line id="Line 32" o:spid="_x0000_s1062" style="position:absolute;visibility:visible;mso-wrap-style:square" from="6964,14550" to="7905,14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" strokecolor="black [3200]" strokeweight="1.5pt">
                                <v:stroke joinstyle="miter"/>
                              </v:line>
                              <v:line id="Line 33" o:spid="_x0000_s1063" style="position:absolute;visibility:visible;mso-wrap-style:square" from="7911,14560" to="7911,14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" strokecolor="black [3200]" strokeweight="1.5pt">
                                <v:stroke joinstyle="miter"/>
                              </v:line>
                              <v:line id="Line 34" o:spid="_x0000_s1064" style="position:absolute;visibility:visible;mso-wrap-style:square" from="7923,14980" to="8292,14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" strokecolor="black [3200]" strokeweight="1.5pt">
                                <v:stroke joinstyle="miter"/>
                              </v:line>
                              <v:line id="Line 35" o:spid="_x0000_s1065" style="position:absolute;flip:y;visibility:visible;mso-wrap-style:square" from="10564,14036" to="10583,14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" strokecolor="black [3200]" strokeweight="1.5pt">
                                <v:stroke joinstyle="miter"/>
                              </v:line>
                              <v:line id="Line 36" o:spid="_x0000_s1066" style="position:absolute;flip:x;visibility:visible;mso-wrap-style:square" from="6852,14045" to="7582,14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" strokecolor="black [3200]" strokeweight="1.5pt">
                                <v:stroke joinstyle="miter"/>
                              </v:line>
                              <v:group id="Group 37" o:spid="_x0000_s1067" style="position:absolute;left:8292;top:14798;width:398;height:401" coordorigin="8837,13527" coordsize="398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              <v:oval id="Oval 38" o:spid="_x0000_s1068" style="position:absolute;left:8837;top:13527;width:398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">
                                  <v:textbox>
                                    <w:txbxContent>
                                      <w:p w14:paraId="240CD9B6" w14:textId="77777777" w:rsidR="00A61EE5" w:rsidRDefault="00A61EE5" w:rsidP="00A61EE5"/>
                                    </w:txbxContent>
                                  </v:textbox>
                                </v:oval>
                                <v:shape id="AutoShape 39" o:spid="_x0000_s1069" type="#_x0000_t32" style="position:absolute;left:8890;top:13590;width:280;height:2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"/>
                                <v:shape id="AutoShape 40" o:spid="_x0000_s1070" type="#_x0000_t32" style="position:absolute;left:8890;top:13590;width:280;height:26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"/>
                              </v:group>
                              <v:group id="Group 41" o:spid="_x0000_s1071" style="position:absolute;left:9465;top:14763;width:398;height:401" coordorigin="8837,13527" coordsize="398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              <v:oval id="Oval 42" o:spid="_x0000_s1072" style="position:absolute;left:8837;top:13527;width:398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">
                                  <v:textbox>
                                    <w:txbxContent>
                                      <w:p w14:paraId="1C08D1F8" w14:textId="77777777" w:rsidR="00A61EE5" w:rsidRDefault="00A61EE5" w:rsidP="00A61EE5"/>
                                    </w:txbxContent>
                                  </v:textbox>
                                </v:oval>
                                <v:shape id="AutoShape 43" o:spid="_x0000_s1073" type="#_x0000_t32" style="position:absolute;left:8890;top:13590;width:280;height:2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"/>
                                <v:shape id="AutoShape 44" o:spid="_x0000_s1074" type="#_x0000_t32" style="position:absolute;left:8890;top:13590;width:280;height:26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"/>
                              </v:group>
                              <v:line id="Line 45" o:spid="_x0000_s1075" style="position:absolute;flip:y;visibility:visible;mso-wrap-style:square" from="8690,14989" to="9465,14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" strokecolor="black [3200]" strokeweight="1.5pt">
                                <v:stroke joinstyle="miter"/>
                              </v:line>
                            </v:group>
                          </v:group>
                        </v:group>
                      </v:group>
                    </v:group>
                  </v:group>
                </v:group>
                <w10:wrap type="square" anchorx="margin"/>
              </v:group>
            </w:pict>
          </mc:Fallback>
        </mc:AlternateContent>
      </w:r>
    </w:p>
    <w:p w14:paraId="303A89F0" w14:textId="77777777" w:rsidR="00A61EE5" w:rsidRPr="0034177B" w:rsidRDefault="00A61EE5" w:rsidP="00A61EE5">
      <w:pPr>
        <w:spacing w:after="200" w:line="240" w:lineRule="auto"/>
        <w:rPr>
          <w:rFonts w:ascii="Times New Roman" w:eastAsia="Times New Roman" w:hAnsi="Times New Roman" w:cs="Times New Roman"/>
          <w:sz w:val="26"/>
          <w:szCs w:val="26"/>
          <w:lang w:val="vi-VN" w:eastAsia="zh-CN"/>
        </w:rPr>
      </w:pPr>
    </w:p>
    <w:p w14:paraId="50CA8AB6" w14:textId="77777777" w:rsidR="00A61EE5" w:rsidRPr="001A0B69" w:rsidRDefault="00A61EE5" w:rsidP="00A61EE5">
      <w:pPr>
        <w:widowControl w:val="0"/>
        <w:spacing w:after="0" w:line="240" w:lineRule="auto"/>
        <w:ind w:firstLine="420"/>
        <w:rPr>
          <w:rFonts w:ascii="Times New Roman" w:eastAsia="SimSun" w:hAnsi="Times New Roman" w:cs="Times New Roman"/>
          <w:b/>
          <w:bCs/>
          <w:kern w:val="2"/>
          <w:sz w:val="26"/>
          <w:szCs w:val="26"/>
          <w:lang w:val="vi-VN" w:eastAsia="zh-CN"/>
        </w:rPr>
      </w:pPr>
    </w:p>
    <w:p w14:paraId="05384FBF" w14:textId="77777777" w:rsidR="00A61EE5" w:rsidRPr="0034177B" w:rsidRDefault="00A61EE5" w:rsidP="00A61EE5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kern w:val="2"/>
          <w:sz w:val="26"/>
          <w:szCs w:val="26"/>
          <w:lang w:val="vi-VN" w:eastAsia="zh-CN"/>
        </w:rPr>
      </w:pPr>
      <w:r w:rsidRPr="0034177B">
        <w:rPr>
          <w:rFonts w:ascii="Times New Roman" w:eastAsia="SimSun" w:hAnsi="Times New Roman" w:cs="Times New Roman"/>
          <w:b/>
          <w:kern w:val="2"/>
          <w:sz w:val="26"/>
          <w:szCs w:val="26"/>
          <w:lang w:val="vi-VN" w:eastAsia="zh-CN"/>
        </w:rPr>
        <w:t xml:space="preserve">                                                                   </w:t>
      </w:r>
    </w:p>
    <w:p w14:paraId="5C580DE1" w14:textId="77777777" w:rsidR="00A61EE5" w:rsidRPr="0034177B" w:rsidRDefault="00A61EE5" w:rsidP="00A61EE5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kern w:val="2"/>
          <w:sz w:val="26"/>
          <w:szCs w:val="26"/>
          <w:lang w:val="vi-VN" w:eastAsia="zh-CN"/>
        </w:rPr>
      </w:pPr>
    </w:p>
    <w:p w14:paraId="3919531F" w14:textId="77777777" w:rsidR="00A61EE5" w:rsidRPr="0034177B" w:rsidRDefault="00A61EE5" w:rsidP="00A61EE5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6"/>
          <w:szCs w:val="26"/>
          <w:lang w:val="vi-VN" w:eastAsia="zh-CN"/>
        </w:rPr>
      </w:pPr>
      <w:r w:rsidRPr="001A0B69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6C2049" wp14:editId="611F639D">
                <wp:simplePos x="0" y="0"/>
                <wp:positionH relativeFrom="margin">
                  <wp:align>center</wp:align>
                </wp:positionH>
                <wp:positionV relativeFrom="paragraph">
                  <wp:posOffset>38735</wp:posOffset>
                </wp:positionV>
                <wp:extent cx="952500" cy="299085"/>
                <wp:effectExtent l="0" t="0" r="0" b="5715"/>
                <wp:wrapNone/>
                <wp:docPr id="32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6BC913" w14:textId="77777777" w:rsidR="00A61EE5" w:rsidRPr="007F4A00" w:rsidRDefault="00A61EE5" w:rsidP="00A61E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</w:rPr>
                            </w:pPr>
                            <w:r w:rsidRPr="007F4A0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</w:rPr>
                              <w:t>Hình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C2049" id="_x0000_s1076" type="#_x0000_t202" style="position:absolute;left:0;text-align:left;margin-left:0;margin-top:3.05pt;width:75pt;height:23.5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" filled="f" stroked="f">
                <v:textbox>
                  <w:txbxContent>
                    <w:p w14:paraId="196BC913" w14:textId="77777777" w:rsidR="00A61EE5" w:rsidRPr="007F4A00" w:rsidRDefault="00A61EE5" w:rsidP="00A61EE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</w:rPr>
                      </w:pPr>
                      <w:r w:rsidRPr="007F4A00">
                        <w:rPr>
                          <w:rFonts w:ascii="Times New Roman" w:hAnsi="Times New Roman" w:cs="Times New Roman"/>
                          <w:b/>
                          <w:sz w:val="26"/>
                        </w:rPr>
                        <w:t>Hình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9692B2" w14:textId="77777777" w:rsidR="00A61EE5" w:rsidRPr="0034177B" w:rsidRDefault="00A61EE5" w:rsidP="00A61EE5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6"/>
          <w:szCs w:val="26"/>
          <w:lang w:val="vi-VN" w:eastAsia="zh-CN"/>
        </w:rPr>
      </w:pPr>
    </w:p>
    <w:p w14:paraId="7A86869C" w14:textId="77777777" w:rsidR="00A61EE5" w:rsidRPr="0034177B" w:rsidRDefault="00A61EE5" w:rsidP="00A61EE5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6"/>
          <w:szCs w:val="26"/>
          <w:lang w:val="vi-VN" w:eastAsia="zh-CN"/>
        </w:rPr>
      </w:pPr>
      <w:r w:rsidRPr="0034177B">
        <w:rPr>
          <w:rFonts w:ascii="Times New Roman" w:eastAsia="SimSun" w:hAnsi="Times New Roman" w:cs="Times New Roman"/>
          <w:b/>
          <w:kern w:val="2"/>
          <w:sz w:val="26"/>
          <w:szCs w:val="26"/>
          <w:lang w:val="vi-VN" w:eastAsia="zh-CN"/>
        </w:rPr>
        <w:t xml:space="preserve"> ----</w:t>
      </w:r>
      <w:r w:rsidRPr="001A0B69">
        <w:rPr>
          <w:rFonts w:ascii="Times New Roman" w:eastAsia="SimSun" w:hAnsi="Times New Roman" w:cs="Times New Roman"/>
          <w:b/>
          <w:kern w:val="2"/>
          <w:sz w:val="26"/>
          <w:szCs w:val="26"/>
          <w:lang w:val="vi-VN" w:eastAsia="zh-CN"/>
        </w:rPr>
        <w:t>Hết</w:t>
      </w:r>
      <w:r w:rsidRPr="0034177B">
        <w:rPr>
          <w:rFonts w:ascii="Times New Roman" w:eastAsia="SimSun" w:hAnsi="Times New Roman" w:cs="Times New Roman"/>
          <w:b/>
          <w:kern w:val="2"/>
          <w:sz w:val="26"/>
          <w:szCs w:val="26"/>
          <w:lang w:val="vi-VN" w:eastAsia="zh-CN"/>
        </w:rPr>
        <w:t>----</w:t>
      </w:r>
    </w:p>
    <w:p w14:paraId="15E7079C" w14:textId="77777777" w:rsidR="00A61EE5" w:rsidRPr="0034177B" w:rsidRDefault="00A61EE5" w:rsidP="00A61EE5">
      <w:pPr>
        <w:tabs>
          <w:tab w:val="center" w:pos="2400"/>
          <w:tab w:val="center" w:pos="6240"/>
        </w:tabs>
        <w:jc w:val="center"/>
        <w:rPr>
          <w:rFonts w:ascii="Times New Roman" w:hAnsi="Times New Roman" w:cs="Times New Roman"/>
          <w:bCs/>
          <w:sz w:val="26"/>
          <w:szCs w:val="26"/>
          <w:lang w:val="vi-VN"/>
        </w:rPr>
      </w:pPr>
    </w:p>
    <w:p w14:paraId="5B1BA5BD" w14:textId="77777777" w:rsidR="00A61EE5" w:rsidRPr="0034177B" w:rsidRDefault="00A61EE5" w:rsidP="00A61EE5">
      <w:pPr>
        <w:tabs>
          <w:tab w:val="center" w:pos="2400"/>
          <w:tab w:val="center" w:pos="6240"/>
        </w:tabs>
        <w:jc w:val="center"/>
        <w:rPr>
          <w:rFonts w:ascii="Times New Roman" w:hAnsi="Times New Roman" w:cs="Times New Roman"/>
          <w:bCs/>
          <w:sz w:val="26"/>
          <w:szCs w:val="26"/>
          <w:lang w:val="vi-VN"/>
        </w:rPr>
      </w:pPr>
    </w:p>
    <w:p w14:paraId="4EB23B18" w14:textId="77777777" w:rsidR="00A61EE5" w:rsidRPr="0034177B" w:rsidRDefault="00A61EE5" w:rsidP="00A61EE5">
      <w:pPr>
        <w:tabs>
          <w:tab w:val="center" w:pos="2400"/>
          <w:tab w:val="center" w:pos="6240"/>
        </w:tabs>
        <w:jc w:val="center"/>
        <w:rPr>
          <w:rFonts w:ascii="Times New Roman" w:hAnsi="Times New Roman" w:cs="Times New Roman"/>
          <w:bCs/>
          <w:sz w:val="26"/>
          <w:szCs w:val="26"/>
          <w:lang w:val="vi-VN"/>
        </w:rPr>
      </w:pPr>
    </w:p>
    <w:p w14:paraId="2691F617" w14:textId="77777777" w:rsidR="00A61EE5" w:rsidRPr="0034177B" w:rsidRDefault="00A61EE5" w:rsidP="00A61EE5">
      <w:pPr>
        <w:tabs>
          <w:tab w:val="center" w:pos="2400"/>
          <w:tab w:val="center" w:pos="6240"/>
        </w:tabs>
        <w:jc w:val="center"/>
        <w:rPr>
          <w:rFonts w:ascii="Times New Roman" w:hAnsi="Times New Roman" w:cs="Times New Roman"/>
          <w:bCs/>
          <w:sz w:val="26"/>
          <w:szCs w:val="26"/>
          <w:lang w:val="vi-VN"/>
        </w:rPr>
      </w:pPr>
    </w:p>
    <w:p w14:paraId="489A9930" w14:textId="77777777" w:rsidR="00A61EE5" w:rsidRPr="0034177B" w:rsidRDefault="00A61EE5" w:rsidP="00A61EE5">
      <w:pPr>
        <w:tabs>
          <w:tab w:val="center" w:pos="2400"/>
          <w:tab w:val="center" w:pos="6240"/>
        </w:tabs>
        <w:jc w:val="center"/>
        <w:rPr>
          <w:rFonts w:ascii="Times New Roman" w:hAnsi="Times New Roman" w:cs="Times New Roman"/>
          <w:bCs/>
          <w:sz w:val="26"/>
          <w:szCs w:val="26"/>
          <w:lang w:val="vi-VN"/>
        </w:rPr>
      </w:pPr>
    </w:p>
    <w:p w14:paraId="6DF38F31" w14:textId="77777777" w:rsidR="00A61EE5" w:rsidRPr="0034177B" w:rsidRDefault="00A61EE5" w:rsidP="00A61EE5">
      <w:pPr>
        <w:tabs>
          <w:tab w:val="center" w:pos="2400"/>
          <w:tab w:val="center" w:pos="6240"/>
        </w:tabs>
        <w:jc w:val="center"/>
        <w:rPr>
          <w:rFonts w:ascii="Times New Roman" w:hAnsi="Times New Roman" w:cs="Times New Roman"/>
          <w:bCs/>
          <w:sz w:val="26"/>
          <w:szCs w:val="26"/>
          <w:lang w:val="vi-VN"/>
        </w:rPr>
      </w:pPr>
    </w:p>
    <w:p w14:paraId="33C932F4" w14:textId="77777777" w:rsidR="00A61EE5" w:rsidRPr="0034177B" w:rsidRDefault="00A61EE5" w:rsidP="00A61EE5">
      <w:pPr>
        <w:tabs>
          <w:tab w:val="center" w:pos="2400"/>
          <w:tab w:val="center" w:pos="6240"/>
        </w:tabs>
        <w:jc w:val="center"/>
        <w:rPr>
          <w:rFonts w:ascii="Times New Roman" w:hAnsi="Times New Roman" w:cs="Times New Roman"/>
          <w:bCs/>
          <w:sz w:val="26"/>
          <w:szCs w:val="26"/>
          <w:lang w:val="vi-VN"/>
        </w:rPr>
      </w:pPr>
    </w:p>
    <w:p w14:paraId="48B480B3" w14:textId="77777777" w:rsidR="00A61EE5" w:rsidRPr="0034177B" w:rsidRDefault="00A61EE5" w:rsidP="00A61EE5">
      <w:pPr>
        <w:tabs>
          <w:tab w:val="center" w:pos="2400"/>
          <w:tab w:val="center" w:pos="6240"/>
        </w:tabs>
        <w:jc w:val="center"/>
        <w:rPr>
          <w:rFonts w:ascii="Times New Roman" w:hAnsi="Times New Roman" w:cs="Times New Roman"/>
          <w:bCs/>
          <w:sz w:val="26"/>
          <w:szCs w:val="26"/>
          <w:lang w:val="vi-VN"/>
        </w:rPr>
      </w:pPr>
    </w:p>
    <w:p w14:paraId="4FBA267F" w14:textId="77777777" w:rsidR="00A61EE5" w:rsidRPr="0034177B" w:rsidRDefault="00A61EE5" w:rsidP="00A61EE5">
      <w:pPr>
        <w:tabs>
          <w:tab w:val="center" w:pos="2400"/>
          <w:tab w:val="center" w:pos="6240"/>
        </w:tabs>
        <w:jc w:val="center"/>
        <w:rPr>
          <w:rFonts w:ascii="Times New Roman" w:hAnsi="Times New Roman" w:cs="Times New Roman"/>
          <w:bCs/>
          <w:sz w:val="26"/>
          <w:szCs w:val="26"/>
          <w:lang w:val="vi-VN"/>
        </w:rPr>
      </w:pPr>
    </w:p>
    <w:p w14:paraId="3363BD50" w14:textId="77777777" w:rsidR="00A61EE5" w:rsidRPr="0034177B" w:rsidRDefault="00A61EE5" w:rsidP="00A61EE5">
      <w:pPr>
        <w:tabs>
          <w:tab w:val="center" w:pos="2400"/>
          <w:tab w:val="center" w:pos="6240"/>
        </w:tabs>
        <w:jc w:val="center"/>
        <w:rPr>
          <w:rFonts w:ascii="Times New Roman" w:hAnsi="Times New Roman" w:cs="Times New Roman"/>
          <w:bCs/>
          <w:sz w:val="26"/>
          <w:szCs w:val="26"/>
          <w:lang w:val="vi-VN"/>
        </w:rPr>
      </w:pPr>
    </w:p>
    <w:p w14:paraId="1462847A" w14:textId="77777777" w:rsidR="00A61EE5" w:rsidRPr="0034177B" w:rsidRDefault="00A61EE5" w:rsidP="00A61EE5">
      <w:pPr>
        <w:tabs>
          <w:tab w:val="center" w:pos="2400"/>
          <w:tab w:val="center" w:pos="6240"/>
        </w:tabs>
        <w:jc w:val="center"/>
        <w:rPr>
          <w:rFonts w:ascii="Times New Roman" w:hAnsi="Times New Roman" w:cs="Times New Roman"/>
          <w:bCs/>
          <w:sz w:val="26"/>
          <w:szCs w:val="26"/>
          <w:lang w:val="vi-VN"/>
        </w:rPr>
      </w:pPr>
    </w:p>
    <w:p w14:paraId="2280EAB4" w14:textId="77777777" w:rsidR="00A61EE5" w:rsidRPr="0034177B" w:rsidRDefault="00A61EE5" w:rsidP="00A61EE5">
      <w:pPr>
        <w:tabs>
          <w:tab w:val="center" w:pos="2400"/>
          <w:tab w:val="center" w:pos="6240"/>
        </w:tabs>
        <w:jc w:val="center"/>
        <w:rPr>
          <w:rFonts w:ascii="Times New Roman" w:hAnsi="Times New Roman" w:cs="Times New Roman"/>
          <w:bCs/>
          <w:sz w:val="26"/>
          <w:szCs w:val="26"/>
          <w:lang w:val="vi-VN"/>
        </w:rPr>
      </w:pPr>
    </w:p>
    <w:p w14:paraId="46B8BF93" w14:textId="77777777" w:rsidR="00A61EE5" w:rsidRPr="0034177B" w:rsidRDefault="00A61EE5" w:rsidP="00A61EE5">
      <w:pPr>
        <w:tabs>
          <w:tab w:val="center" w:pos="2400"/>
          <w:tab w:val="center" w:pos="6240"/>
        </w:tabs>
        <w:jc w:val="center"/>
        <w:rPr>
          <w:rFonts w:ascii="Times New Roman" w:hAnsi="Times New Roman" w:cs="Times New Roman"/>
          <w:bCs/>
          <w:sz w:val="26"/>
          <w:szCs w:val="26"/>
          <w:lang w:val="vi-VN"/>
        </w:rPr>
      </w:pPr>
    </w:p>
    <w:p w14:paraId="389A4F7B" w14:textId="77777777" w:rsidR="00A61EE5" w:rsidRPr="0034177B" w:rsidRDefault="00A61EE5" w:rsidP="00A61EE5">
      <w:pPr>
        <w:tabs>
          <w:tab w:val="center" w:pos="2400"/>
          <w:tab w:val="center" w:pos="6240"/>
        </w:tabs>
        <w:jc w:val="center"/>
        <w:rPr>
          <w:rFonts w:ascii="Times New Roman" w:hAnsi="Times New Roman" w:cs="Times New Roman"/>
          <w:bCs/>
          <w:sz w:val="26"/>
          <w:szCs w:val="26"/>
          <w:lang w:val="vi-VN"/>
        </w:rPr>
      </w:pPr>
    </w:p>
    <w:p w14:paraId="12E7FCCD" w14:textId="77777777" w:rsidR="00A61EE5" w:rsidRPr="0034177B" w:rsidRDefault="00A61EE5" w:rsidP="00A61EE5">
      <w:pPr>
        <w:tabs>
          <w:tab w:val="center" w:pos="2400"/>
          <w:tab w:val="center" w:pos="6240"/>
        </w:tabs>
        <w:jc w:val="center"/>
        <w:rPr>
          <w:rFonts w:ascii="Times New Roman" w:hAnsi="Times New Roman" w:cs="Times New Roman"/>
          <w:bCs/>
          <w:sz w:val="26"/>
          <w:szCs w:val="26"/>
          <w:lang w:val="vi-VN"/>
        </w:rPr>
      </w:pPr>
    </w:p>
    <w:p w14:paraId="68D9F327" w14:textId="77777777" w:rsidR="00A61EE5" w:rsidRPr="0034177B" w:rsidRDefault="00A61EE5" w:rsidP="00A61EE5">
      <w:pPr>
        <w:tabs>
          <w:tab w:val="center" w:pos="2400"/>
          <w:tab w:val="center" w:pos="6240"/>
        </w:tabs>
        <w:jc w:val="center"/>
        <w:rPr>
          <w:rFonts w:ascii="Times New Roman" w:hAnsi="Times New Roman" w:cs="Times New Roman"/>
          <w:bCs/>
          <w:sz w:val="26"/>
          <w:szCs w:val="26"/>
          <w:lang w:val="vi-VN"/>
        </w:rPr>
      </w:pPr>
    </w:p>
    <w:p w14:paraId="0C51FF3B" w14:textId="77777777" w:rsidR="00A61EE5" w:rsidRPr="0034177B" w:rsidRDefault="00A61EE5" w:rsidP="00A61EE5">
      <w:pPr>
        <w:tabs>
          <w:tab w:val="center" w:pos="2400"/>
          <w:tab w:val="center" w:pos="6240"/>
        </w:tabs>
        <w:jc w:val="center"/>
        <w:rPr>
          <w:rFonts w:ascii="Times New Roman" w:hAnsi="Times New Roman" w:cs="Times New Roman"/>
          <w:bCs/>
          <w:sz w:val="26"/>
          <w:szCs w:val="26"/>
          <w:lang w:val="vi-VN"/>
        </w:rPr>
      </w:pPr>
    </w:p>
    <w:p w14:paraId="40B928AA" w14:textId="77777777" w:rsidR="00A61EE5" w:rsidRPr="0034177B" w:rsidRDefault="00A61EE5" w:rsidP="00A61EE5">
      <w:pPr>
        <w:tabs>
          <w:tab w:val="center" w:pos="2400"/>
          <w:tab w:val="center" w:pos="6240"/>
        </w:tabs>
        <w:jc w:val="center"/>
        <w:rPr>
          <w:rFonts w:ascii="Times New Roman" w:hAnsi="Times New Roman" w:cs="Times New Roman"/>
          <w:bCs/>
          <w:sz w:val="26"/>
          <w:szCs w:val="26"/>
          <w:lang w:val="vi-VN"/>
        </w:rPr>
      </w:pPr>
    </w:p>
    <w:p w14:paraId="1A59DE5F" w14:textId="77777777" w:rsidR="00A61EE5" w:rsidRPr="0034177B" w:rsidRDefault="00A61EE5" w:rsidP="00A61EE5">
      <w:pPr>
        <w:tabs>
          <w:tab w:val="center" w:pos="2400"/>
          <w:tab w:val="center" w:pos="6240"/>
        </w:tabs>
        <w:jc w:val="center"/>
        <w:rPr>
          <w:rFonts w:ascii="Times New Roman" w:hAnsi="Times New Roman" w:cs="Times New Roman"/>
          <w:bCs/>
          <w:sz w:val="26"/>
          <w:szCs w:val="26"/>
          <w:lang w:val="vi-VN"/>
        </w:rPr>
      </w:pPr>
    </w:p>
    <w:p w14:paraId="04B4A979" w14:textId="77777777" w:rsidR="00A61EE5" w:rsidRPr="0034177B" w:rsidRDefault="00A61EE5" w:rsidP="00A61EE5">
      <w:pPr>
        <w:tabs>
          <w:tab w:val="center" w:pos="2400"/>
          <w:tab w:val="center" w:pos="6240"/>
        </w:tabs>
        <w:jc w:val="center"/>
        <w:rPr>
          <w:rFonts w:ascii="Times New Roman" w:hAnsi="Times New Roman" w:cs="Times New Roman"/>
          <w:bCs/>
          <w:sz w:val="26"/>
          <w:szCs w:val="26"/>
          <w:lang w:val="vi-VN"/>
        </w:rPr>
      </w:pPr>
    </w:p>
    <w:p w14:paraId="21D63AF6" w14:textId="77777777" w:rsidR="00A61EE5" w:rsidRPr="0034177B" w:rsidRDefault="00A61EE5" w:rsidP="00A61EE5">
      <w:pPr>
        <w:tabs>
          <w:tab w:val="center" w:pos="2400"/>
          <w:tab w:val="center" w:pos="6240"/>
        </w:tabs>
        <w:jc w:val="center"/>
        <w:rPr>
          <w:rFonts w:ascii="Times New Roman" w:hAnsi="Times New Roman" w:cs="Times New Roman"/>
          <w:bCs/>
          <w:sz w:val="26"/>
          <w:szCs w:val="26"/>
          <w:lang w:val="vi-VN"/>
        </w:rPr>
      </w:pPr>
    </w:p>
    <w:p w14:paraId="175966EA" w14:textId="77777777" w:rsidR="0034177B" w:rsidRDefault="0034177B" w:rsidP="002936E7">
      <w:pPr>
        <w:widowControl w:val="0"/>
        <w:tabs>
          <w:tab w:val="center" w:pos="2400"/>
          <w:tab w:val="center" w:pos="6240"/>
        </w:tabs>
        <w:spacing w:line="20" w:lineRule="atLeast"/>
        <w:rPr>
          <w:rFonts w:ascii="Times New Roman" w:hAnsi="Times New Roman" w:cs="Times New Roman"/>
          <w:b/>
          <w:lang w:val="vi-VN"/>
        </w:rPr>
      </w:pPr>
    </w:p>
    <w:p w14:paraId="058608E4" w14:textId="77777777" w:rsidR="0034177B" w:rsidRDefault="0034177B" w:rsidP="002936E7">
      <w:pPr>
        <w:widowControl w:val="0"/>
        <w:tabs>
          <w:tab w:val="center" w:pos="2400"/>
          <w:tab w:val="center" w:pos="6240"/>
        </w:tabs>
        <w:spacing w:line="20" w:lineRule="atLeast"/>
        <w:rPr>
          <w:rFonts w:ascii="Times New Roman" w:hAnsi="Times New Roman" w:cs="Times New Roman"/>
          <w:b/>
          <w:lang w:val="vi-VN"/>
        </w:rPr>
      </w:pPr>
    </w:p>
    <w:p w14:paraId="6872AE02" w14:textId="77777777" w:rsidR="00A61EE5" w:rsidRPr="0034177B" w:rsidRDefault="00A61EE5" w:rsidP="00A61E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34177B">
        <w:rPr>
          <w:rFonts w:ascii="Times New Roman" w:hAnsi="Times New Roman"/>
          <w:b/>
          <w:bCs/>
          <w:sz w:val="26"/>
          <w:szCs w:val="26"/>
          <w:lang w:val="vi-VN"/>
        </w:rPr>
        <w:lastRenderedPageBreak/>
        <w:t xml:space="preserve">ĐÁP ÁN ĐỀ KIỂM TRA ĐÁNH GIÁ HỌC KỲ I </w:t>
      </w:r>
      <w:r w:rsidRPr="0034177B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- MÔN VẬT LÍ - KHỐI 9</w:t>
      </w:r>
    </w:p>
    <w:p w14:paraId="128A7E5D" w14:textId="77777777" w:rsidR="00A61EE5" w:rsidRPr="008F22EC" w:rsidRDefault="00A61EE5" w:rsidP="00A61EE5">
      <w:pPr>
        <w:widowControl w:val="0"/>
        <w:spacing w:after="0" w:line="240" w:lineRule="auto"/>
        <w:ind w:left="420"/>
        <w:jc w:val="center"/>
        <w:rPr>
          <w:rFonts w:ascii="Times New Roman" w:eastAsia="SimSun" w:hAnsi="Times New Roman" w:cs="Times New Roman"/>
          <w:b/>
          <w:bCs/>
          <w:kern w:val="2"/>
          <w:sz w:val="26"/>
          <w:szCs w:val="20"/>
          <w:lang w:eastAsia="zh-CN"/>
        </w:rPr>
      </w:pPr>
      <w:r w:rsidRPr="00DB35BB">
        <w:rPr>
          <w:rFonts w:ascii="Times New Roman" w:eastAsia="SimSun" w:hAnsi="Times New Roman" w:cs="Times New Roman"/>
          <w:b/>
          <w:bCs/>
          <w:kern w:val="2"/>
          <w:sz w:val="26"/>
          <w:szCs w:val="20"/>
          <w:lang w:eastAsia="zh-CN"/>
        </w:rPr>
        <w:t>NĂM HỌ</w:t>
      </w:r>
      <w:r>
        <w:rPr>
          <w:rFonts w:ascii="Times New Roman" w:eastAsia="SimSun" w:hAnsi="Times New Roman" w:cs="Times New Roman"/>
          <w:b/>
          <w:bCs/>
          <w:kern w:val="2"/>
          <w:sz w:val="26"/>
          <w:szCs w:val="20"/>
          <w:lang w:eastAsia="zh-CN"/>
        </w:rPr>
        <w:t>C: 2023-2024</w:t>
      </w:r>
    </w:p>
    <w:p w14:paraId="661E5E05" w14:textId="77777777" w:rsidR="00A61EE5" w:rsidRPr="00A7282F" w:rsidRDefault="00A61EE5" w:rsidP="00A61EE5">
      <w:pPr>
        <w:pStyle w:val="ListParagraph"/>
        <w:tabs>
          <w:tab w:val="right" w:leader="dot" w:pos="10348"/>
        </w:tabs>
        <w:spacing w:line="360" w:lineRule="auto"/>
        <w:ind w:left="0"/>
        <w:jc w:val="center"/>
        <w:rPr>
          <w:rFonts w:ascii="Times New Roman" w:hAnsi="Times New Roman"/>
          <w:b w:val="0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ĐỀ 1</w:t>
      </w:r>
    </w:p>
    <w:tbl>
      <w:tblPr>
        <w:tblW w:w="105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"/>
        <w:gridCol w:w="6757"/>
        <w:gridCol w:w="1701"/>
        <w:gridCol w:w="1170"/>
      </w:tblGrid>
      <w:tr w:rsidR="00A61EE5" w:rsidRPr="00207B3B" w14:paraId="5F6F6810" w14:textId="77777777" w:rsidTr="00A61EE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D469" w14:textId="77777777" w:rsidR="00A61EE5" w:rsidRPr="00A51921" w:rsidRDefault="00A61EE5" w:rsidP="00A61EE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5192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9DE2" w14:textId="77777777" w:rsidR="00A61EE5" w:rsidRPr="00A51921" w:rsidRDefault="00A61EE5" w:rsidP="00A61EE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5192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3A37F" w14:textId="77777777" w:rsidR="00A61EE5" w:rsidRPr="00A51921" w:rsidRDefault="00A61EE5" w:rsidP="00A61EE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5192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4020C" w14:textId="77777777" w:rsidR="00A61EE5" w:rsidRPr="00A51921" w:rsidRDefault="00A61EE5" w:rsidP="00A61EE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5192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TỔNG ĐIỂM</w:t>
            </w:r>
          </w:p>
        </w:tc>
      </w:tr>
      <w:tr w:rsidR="00A61EE5" w:rsidRPr="00207B3B" w14:paraId="5C0E6A8D" w14:textId="77777777" w:rsidTr="00A61EE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8289F" w14:textId="77777777" w:rsidR="00A61EE5" w:rsidRPr="00207B3B" w:rsidRDefault="00A61EE5" w:rsidP="00A61EE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07B3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757" w:type="dxa"/>
          </w:tcPr>
          <w:p w14:paraId="7E3B2A6F" w14:textId="77777777" w:rsidR="00A61EE5" w:rsidRPr="00207B3B" w:rsidRDefault="00A61EE5" w:rsidP="00A61E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7B3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207B3B">
              <w:rPr>
                <w:rFonts w:ascii="Times New Roman" w:hAnsi="Times New Roman" w:cs="Times New Roman"/>
                <w:sz w:val="26"/>
                <w:szCs w:val="26"/>
              </w:rPr>
              <w:t xml:space="preserve">Phát biểu </w:t>
            </w:r>
            <w:r w:rsidRPr="00207B3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đúng </w:t>
            </w:r>
            <w:r w:rsidRPr="00207B3B">
              <w:rPr>
                <w:rFonts w:ascii="Times New Roman" w:hAnsi="Times New Roman" w:cs="Times New Roman"/>
                <w:sz w:val="26"/>
                <w:szCs w:val="26"/>
              </w:rPr>
              <w:t>Định luật Joule - Lenz</w:t>
            </w:r>
          </w:p>
          <w:p w14:paraId="3ED7D9E3" w14:textId="77777777" w:rsidR="00A61EE5" w:rsidRPr="00207B3B" w:rsidRDefault="00A61EE5" w:rsidP="00A61E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7B3B">
              <w:rPr>
                <w:rFonts w:ascii="Times New Roman" w:hAnsi="Times New Roman" w:cs="Times New Roman"/>
                <w:sz w:val="26"/>
                <w:szCs w:val="26"/>
              </w:rPr>
              <w:t>- Viết đúng công thức Định luật. Nêu đúng tên gọi và đơn vị các đại lượng.</w:t>
            </w:r>
          </w:p>
          <w:p w14:paraId="79CEB327" w14:textId="77777777" w:rsidR="00A61EE5" w:rsidRPr="00207B3B" w:rsidRDefault="00A61EE5" w:rsidP="00A61EE5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07B3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207B3B">
              <w:rPr>
                <w:rFonts w:ascii="Times New Roman" w:hAnsi="Times New Roman" w:cs="Times New Roman"/>
                <w:sz w:val="26"/>
                <w:szCs w:val="26"/>
              </w:rPr>
              <w:t>Q = I</w:t>
            </w:r>
            <w:r w:rsidRPr="00207B3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207B3B">
              <w:rPr>
                <w:rFonts w:ascii="Times New Roman" w:hAnsi="Times New Roman" w:cs="Times New Roman"/>
                <w:sz w:val="26"/>
                <w:szCs w:val="26"/>
              </w:rPr>
              <w:t>.R.t = 1,25</w:t>
            </w:r>
            <w:r w:rsidRPr="00207B3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.170.1200 = 318750</w:t>
            </w:r>
            <w:r w:rsidRPr="00207B3B">
              <w:rPr>
                <w:rFonts w:ascii="Times New Roman" w:hAnsi="Times New Roman" w:cs="Times New Roman"/>
                <w:sz w:val="26"/>
                <w:szCs w:val="26"/>
              </w:rPr>
              <w:t xml:space="preserve"> (J)</w:t>
            </w:r>
          </w:p>
        </w:tc>
        <w:tc>
          <w:tcPr>
            <w:tcW w:w="1701" w:type="dxa"/>
          </w:tcPr>
          <w:p w14:paraId="09BBC945" w14:textId="77777777" w:rsidR="00A61EE5" w:rsidRPr="00FD2567" w:rsidRDefault="00A61EE5" w:rsidP="00A61E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256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0,5đ</w:t>
            </w:r>
          </w:p>
          <w:p w14:paraId="04251757" w14:textId="77777777" w:rsidR="00A61EE5" w:rsidRPr="00FD2567" w:rsidRDefault="00A61EE5" w:rsidP="00A61E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256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0,5đ</w:t>
            </w:r>
            <w:r w:rsidRPr="00FD2567">
              <w:rPr>
                <w:rFonts w:ascii="Times New Roman" w:hAnsi="Times New Roman" w:cs="Times New Roman"/>
                <w:b/>
                <w:sz w:val="26"/>
                <w:szCs w:val="26"/>
              </w:rPr>
              <w:t>-0,5đ</w:t>
            </w:r>
          </w:p>
          <w:p w14:paraId="1DFD0BB8" w14:textId="77777777" w:rsidR="00A61EE5" w:rsidRPr="00FD2567" w:rsidRDefault="00A61EE5" w:rsidP="00A61E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FB764A5" w14:textId="77777777" w:rsidR="00A61EE5" w:rsidRPr="00FD2567" w:rsidRDefault="00A61EE5" w:rsidP="00A61EE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D2567">
              <w:rPr>
                <w:rFonts w:ascii="Times New Roman" w:hAnsi="Times New Roman" w:cs="Times New Roman"/>
                <w:b/>
                <w:sz w:val="26"/>
                <w:szCs w:val="26"/>
              </w:rPr>
              <w:t>0,25đ-0,25đ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CB668" w14:textId="77777777" w:rsidR="00A61EE5" w:rsidRPr="00FD2567" w:rsidRDefault="00A61EE5" w:rsidP="00A61EE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D256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2,0</w:t>
            </w:r>
          </w:p>
        </w:tc>
      </w:tr>
      <w:tr w:rsidR="00A61EE5" w:rsidRPr="00207B3B" w14:paraId="6AAFB7D1" w14:textId="77777777" w:rsidTr="00A61EE5">
        <w:trPr>
          <w:trHeight w:val="1072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1A9AF6" w14:textId="77777777" w:rsidR="00A61EE5" w:rsidRPr="00207B3B" w:rsidRDefault="00A61EE5" w:rsidP="00A61EE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07B3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78CE3" w14:textId="77777777" w:rsidR="00A61EE5" w:rsidRPr="00207B3B" w:rsidRDefault="00A61EE5" w:rsidP="00A61EE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207B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a) </w:t>
            </w:r>
            <w:r w:rsidRPr="00207B3B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Chiều dài dây dẫn</w:t>
            </w:r>
          </w:p>
          <w:p w14:paraId="27A498D0" w14:textId="77777777" w:rsidR="00A61EE5" w:rsidRPr="00207B3B" w:rsidRDefault="00A61EE5" w:rsidP="00A61E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>R=ρ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cr m:val="script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l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S</m:t>
                  </m: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en>
              </m:f>
              <m:r>
                <w:rPr>
                  <w:rFonts w:ascii="Cambria Math" w:hAnsi="Cambria Math" w:cs="Cambria Math"/>
                  <w:sz w:val="28"/>
                  <w:szCs w:val="28"/>
                </w:rPr>
                <m:t>⇒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R.S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ρ</m:t>
                  </m:r>
                </m:den>
              </m:f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 20.0,1.1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6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.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1,7.1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8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.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en>
              </m:f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=117,65 </m:t>
              </m:r>
            </m:oMath>
            <w:r w:rsidRPr="00633BB4">
              <w:rPr>
                <w:rFonts w:ascii="Times New Roman" w:eastAsia="Calibri" w:hAnsi="Times New Roman" w:cs="Times New Roman"/>
                <w:sz w:val="28"/>
                <w:szCs w:val="28"/>
              </w:rPr>
              <w:t>m</w:t>
            </w:r>
          </w:p>
          <w:p w14:paraId="70872DD0" w14:textId="77777777" w:rsidR="00A61EE5" w:rsidRPr="00207B3B" w:rsidRDefault="00A61EE5" w:rsidP="00A61EE5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584FE" w14:textId="77777777" w:rsidR="00A61EE5" w:rsidRPr="00207B3B" w:rsidRDefault="00A61EE5" w:rsidP="00A61EE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41FBC4A3" w14:textId="77777777" w:rsidR="00A61EE5" w:rsidRPr="00207B3B" w:rsidRDefault="00A61EE5" w:rsidP="00A61EE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07B3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0,25x4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B37C2D" w14:textId="77777777" w:rsidR="00A61EE5" w:rsidRPr="00207B3B" w:rsidRDefault="00A61EE5" w:rsidP="00A61EE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07B3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1,5</w:t>
            </w:r>
          </w:p>
        </w:tc>
      </w:tr>
      <w:tr w:rsidR="00A61EE5" w:rsidRPr="00207B3B" w14:paraId="0673864D" w14:textId="77777777" w:rsidTr="00A61EE5"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BB54C" w14:textId="77777777" w:rsidR="00A61EE5" w:rsidRPr="00207B3B" w:rsidRDefault="00A61EE5" w:rsidP="00A61EE5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25CA" w14:textId="77777777" w:rsidR="00A61EE5" w:rsidRPr="00207B3B" w:rsidRDefault="00A61EE5" w:rsidP="00A61EE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07B3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b) </w:t>
            </w:r>
            <w:r w:rsidRPr="00207B3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Điện trở suất của </w:t>
            </w:r>
            <w:r w:rsidRPr="00207B3B">
              <w:rPr>
                <w:rFonts w:ascii="Times New Roman" w:hAnsi="Times New Roman" w:cs="Times New Roman"/>
                <w:sz w:val="26"/>
                <w:szCs w:val="26"/>
              </w:rPr>
              <w:t xml:space="preserve">đồng </w:t>
            </w:r>
            <w:r w:rsidRPr="00207B3B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 xml:space="preserve">là </w:t>
            </w:r>
            <w:r w:rsidRPr="00207B3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1,7</w:t>
            </w:r>
            <w:r w:rsidRPr="00207B3B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.10</w:t>
            </w:r>
            <w:r w:rsidRPr="00207B3B">
              <w:rPr>
                <w:rFonts w:ascii="Times New Roman" w:hAnsi="Times New Roman" w:cs="Times New Roman"/>
                <w:bCs/>
                <w:iCs/>
                <w:sz w:val="26"/>
                <w:szCs w:val="26"/>
                <w:vertAlign w:val="superscript"/>
                <w:lang w:val="vi-VN"/>
              </w:rPr>
              <w:t xml:space="preserve">-8  </w:t>
            </w:r>
            <w:r w:rsidRPr="00207B3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sym w:font="Symbol" w:char="F057"/>
            </w:r>
            <w:r w:rsidRPr="00207B3B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 xml:space="preserve">.m có nghĩa: đoạn dây dẫn hình trụ bằng nhôm, độ dài </w:t>
            </w:r>
            <w:r w:rsidRPr="00207B3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 m, tiết diện 1 m</w:t>
            </w:r>
            <w:r w:rsidRPr="00207B3B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 xml:space="preserve">2 </w:t>
            </w:r>
            <w:r w:rsidRPr="00207B3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có điện trở là </w:t>
            </w:r>
            <w:r w:rsidRPr="00207B3B">
              <w:rPr>
                <w:rFonts w:ascii="Times New Roman" w:hAnsi="Times New Roman" w:cs="Times New Roman"/>
                <w:sz w:val="26"/>
                <w:szCs w:val="26"/>
              </w:rPr>
              <w:t>1,7</w:t>
            </w:r>
            <w:r w:rsidRPr="00207B3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.10</w:t>
            </w:r>
            <w:r w:rsidRPr="00207B3B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-8</w:t>
            </w:r>
            <w:r w:rsidRPr="00207B3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Ω.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6F8F" w14:textId="77777777" w:rsidR="00A61EE5" w:rsidRPr="00207B3B" w:rsidRDefault="00A61EE5" w:rsidP="00A61EE5">
            <w:pPr>
              <w:spacing w:after="4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07B3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0,5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164C4" w14:textId="77777777" w:rsidR="00A61EE5" w:rsidRPr="00207B3B" w:rsidRDefault="00A61EE5" w:rsidP="00A61EE5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61EE5" w:rsidRPr="00207B3B" w14:paraId="6EEE593A" w14:textId="77777777" w:rsidTr="00A61EE5"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3FC4F" w14:textId="77777777" w:rsidR="00A61EE5" w:rsidRPr="00207B3B" w:rsidRDefault="00A61EE5" w:rsidP="00A61EE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07B3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2F59" w14:textId="77777777" w:rsidR="00A61EE5" w:rsidRPr="00207B3B" w:rsidRDefault="00A61EE5" w:rsidP="00A61EE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7B3B">
              <w:rPr>
                <w:rFonts w:ascii="Times New Roman" w:hAnsi="Times New Roman" w:cs="Times New Roman"/>
                <w:bCs/>
                <w:sz w:val="26"/>
                <w:szCs w:val="26"/>
              </w:rPr>
              <w:t>a) Vì dòng điện có khả năng thực hiện công và cung cấp nhiệt lượng</w:t>
            </w:r>
          </w:p>
          <w:p w14:paraId="57DC6291" w14:textId="77777777" w:rsidR="00A61EE5" w:rsidRPr="00207B3B" w:rsidRDefault="00A61EE5" w:rsidP="00A61EE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b) Đ</w:t>
            </w:r>
            <w:r w:rsidRPr="00207B3B">
              <w:rPr>
                <w:rFonts w:ascii="Times New Roman" w:hAnsi="Times New Roman" w:cs="Times New Roman"/>
                <w:bCs/>
                <w:sz w:val="26"/>
                <w:szCs w:val="26"/>
              </w:rPr>
              <w:t>iện năng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2A78" w14:textId="77777777" w:rsidR="00A61EE5" w:rsidRDefault="00A61EE5" w:rsidP="00A61EE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0,5x0,</w:t>
            </w:r>
            <w:r w:rsidRPr="00207B3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5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đ</w:t>
            </w:r>
          </w:p>
          <w:p w14:paraId="6670169B" w14:textId="77777777" w:rsidR="00A61EE5" w:rsidRPr="00207B3B" w:rsidRDefault="00A61EE5" w:rsidP="00A61EE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0,</w:t>
            </w:r>
            <w:r w:rsidRPr="00207B3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5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đ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0306A" w14:textId="77777777" w:rsidR="00A61EE5" w:rsidRPr="00207B3B" w:rsidRDefault="00A61EE5" w:rsidP="00A61EE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07B3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2,5</w:t>
            </w:r>
          </w:p>
        </w:tc>
      </w:tr>
      <w:tr w:rsidR="00A61EE5" w:rsidRPr="00207B3B" w14:paraId="2211D4A2" w14:textId="77777777" w:rsidTr="00A61EE5"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1F6B0" w14:textId="77777777" w:rsidR="00A61EE5" w:rsidRPr="00207B3B" w:rsidRDefault="00A61EE5" w:rsidP="00A61EE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9814" w14:textId="77777777" w:rsidR="00A61EE5" w:rsidRPr="00207B3B" w:rsidRDefault="00A61EE5" w:rsidP="00A61EE5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07B3B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c)  Điện năng mà 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gia đình sử dụng trong 30 ngày:</w:t>
            </w:r>
          </w:p>
          <w:p w14:paraId="60F3FE72" w14:textId="77777777" w:rsidR="00A61EE5" w:rsidRPr="00207B3B" w:rsidRDefault="00A61EE5" w:rsidP="00A61EE5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07B3B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A=℘.t=0,15×10×30=45kW. h</w:t>
            </w:r>
          </w:p>
          <w:p w14:paraId="0B754AB0" w14:textId="77777777" w:rsidR="00A61EE5" w:rsidRPr="00207B3B" w:rsidRDefault="00A61EE5" w:rsidP="00A61EE5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07B3B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Tiền điện mà gia đình này phải trả:</w:t>
            </w:r>
          </w:p>
          <w:p w14:paraId="2DBEEB4D" w14:textId="77777777" w:rsidR="00A61EE5" w:rsidRPr="00C85FD3" w:rsidRDefault="00A61EE5" w:rsidP="00A61EE5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07B3B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 = 170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0 x A = 1700 x 45 = 76 500 đồng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A6A4" w14:textId="77777777" w:rsidR="00A61EE5" w:rsidRPr="00207B3B" w:rsidRDefault="00A61EE5" w:rsidP="00A61E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0E6A7DC" w14:textId="77777777" w:rsidR="00A61EE5" w:rsidRDefault="00A61EE5" w:rsidP="00A61E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BC28B4B" w14:textId="77777777" w:rsidR="00A61EE5" w:rsidRPr="00207B3B" w:rsidRDefault="00A61EE5" w:rsidP="00A61E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07B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0,25x2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</w:t>
            </w:r>
          </w:p>
          <w:p w14:paraId="2166BD6D" w14:textId="77777777" w:rsidR="00A61EE5" w:rsidRPr="00207B3B" w:rsidRDefault="00A61EE5" w:rsidP="00A61E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D7DB7C4" w14:textId="77777777" w:rsidR="00A61EE5" w:rsidRPr="00C85FD3" w:rsidRDefault="00A61EE5" w:rsidP="00A61E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0,5đ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FFCABE" w14:textId="77777777" w:rsidR="00A61EE5" w:rsidRPr="00207B3B" w:rsidRDefault="00A61EE5" w:rsidP="00A61EE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61EE5" w:rsidRPr="00207B3B" w14:paraId="58708629" w14:textId="77777777" w:rsidTr="00A61EE5">
        <w:trPr>
          <w:trHeight w:val="1017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71D20" w14:textId="77777777" w:rsidR="00A61EE5" w:rsidRPr="00207B3B" w:rsidRDefault="00A61EE5" w:rsidP="00A61EE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07B3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5190A" w14:textId="77777777" w:rsidR="00A61EE5" w:rsidRPr="00207B3B" w:rsidRDefault="00A61EE5" w:rsidP="00A61EE5">
            <w:pPr>
              <w:tabs>
                <w:tab w:val="left" w:pos="1606"/>
              </w:tabs>
              <w:rPr>
                <w:rFonts w:ascii="Times New Roman" w:eastAsia="Calibri" w:hAnsi="Times New Roman" w:cs="Times New Roman"/>
                <w:bCs/>
                <w:noProof/>
                <w:position w:val="-24"/>
                <w:sz w:val="26"/>
                <w:szCs w:val="26"/>
              </w:rPr>
            </w:pPr>
            <w:r w:rsidRPr="00207B3B">
              <w:rPr>
                <w:rFonts w:ascii="Times New Roman" w:eastAsia="Calibri" w:hAnsi="Times New Roman" w:cs="Times New Roman"/>
                <w:bCs/>
                <w:noProof/>
                <w:position w:val="-24"/>
                <w:sz w:val="26"/>
                <w:szCs w:val="26"/>
              </w:rPr>
              <w:t xml:space="preserve">- 220 V là hiệu điện thế định mức của </w:t>
            </w:r>
            <w:r>
              <w:rPr>
                <w:rFonts w:ascii="Times New Roman" w:eastAsia="Calibri" w:hAnsi="Times New Roman" w:cs="Times New Roman"/>
                <w:bCs/>
                <w:noProof/>
                <w:position w:val="-24"/>
                <w:sz w:val="26"/>
                <w:szCs w:val="26"/>
              </w:rPr>
              <w:t>máy sấy tóc</w:t>
            </w:r>
          </w:p>
          <w:p w14:paraId="3A5E41E4" w14:textId="77777777" w:rsidR="00A61EE5" w:rsidRDefault="00A61EE5" w:rsidP="00A61EE5">
            <w:pPr>
              <w:tabs>
                <w:tab w:val="left" w:pos="1606"/>
              </w:tabs>
              <w:rPr>
                <w:rFonts w:ascii="Times New Roman" w:eastAsia="Calibri" w:hAnsi="Times New Roman" w:cs="Times New Roman"/>
                <w:bCs/>
                <w:noProof/>
                <w:position w:val="-24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position w:val="-24"/>
                <w:sz w:val="26"/>
                <w:szCs w:val="26"/>
              </w:rPr>
              <w:t>- 65</w:t>
            </w:r>
            <w:r w:rsidRPr="00207B3B">
              <w:rPr>
                <w:rFonts w:ascii="Times New Roman" w:eastAsia="Calibri" w:hAnsi="Times New Roman" w:cs="Times New Roman"/>
                <w:bCs/>
                <w:noProof/>
                <w:position w:val="-24"/>
                <w:sz w:val="26"/>
                <w:szCs w:val="26"/>
              </w:rPr>
              <w:t xml:space="preserve">0 W là công suất định mức của </w:t>
            </w:r>
            <w:r>
              <w:rPr>
                <w:rFonts w:ascii="Times New Roman" w:eastAsia="Calibri" w:hAnsi="Times New Roman" w:cs="Times New Roman"/>
                <w:bCs/>
                <w:noProof/>
                <w:position w:val="-24"/>
                <w:sz w:val="26"/>
                <w:szCs w:val="26"/>
              </w:rPr>
              <w:t>máy sấy tóc</w:t>
            </w:r>
            <w:r w:rsidRPr="00207B3B">
              <w:rPr>
                <w:rFonts w:ascii="Times New Roman" w:eastAsia="Calibri" w:hAnsi="Times New Roman" w:cs="Times New Roman"/>
                <w:bCs/>
                <w:noProof/>
                <w:position w:val="-24"/>
                <w:sz w:val="26"/>
                <w:szCs w:val="26"/>
              </w:rPr>
              <w:t xml:space="preserve"> </w:t>
            </w:r>
          </w:p>
          <w:p w14:paraId="4D129694" w14:textId="77777777" w:rsidR="00A61EE5" w:rsidRPr="00207B3B" w:rsidRDefault="00A61EE5" w:rsidP="00A61EE5">
            <w:pPr>
              <w:tabs>
                <w:tab w:val="left" w:pos="1606"/>
              </w:tabs>
              <w:rPr>
                <w:rFonts w:ascii="Times New Roman" w:eastAsia="Calibri" w:hAnsi="Times New Roman" w:cs="Times New Roman"/>
                <w:b/>
                <w:noProof/>
                <w:position w:val="-24"/>
                <w:sz w:val="26"/>
                <w:szCs w:val="26"/>
              </w:rPr>
            </w:pPr>
            <w:r w:rsidRPr="00207B3B">
              <w:rPr>
                <w:rFonts w:ascii="Times New Roman" w:eastAsia="Calibri" w:hAnsi="Times New Roman" w:cs="Times New Roman"/>
                <w:bCs/>
                <w:noProof/>
                <w:position w:val="-24"/>
                <w:sz w:val="26"/>
                <w:szCs w:val="26"/>
              </w:rPr>
              <w:t xml:space="preserve">Khi mắc vào hiệu điện thế 220 V thì </w:t>
            </w:r>
            <w:r>
              <w:rPr>
                <w:rFonts w:ascii="Times New Roman" w:eastAsia="Calibri" w:hAnsi="Times New Roman" w:cs="Times New Roman"/>
                <w:bCs/>
                <w:noProof/>
                <w:position w:val="-24"/>
                <w:sz w:val="26"/>
                <w:szCs w:val="26"/>
              </w:rPr>
              <w:t>máy sấy tóc</w:t>
            </w:r>
            <w:r w:rsidRPr="00207B3B">
              <w:rPr>
                <w:rFonts w:ascii="Times New Roman" w:eastAsia="Calibri" w:hAnsi="Times New Roman" w:cs="Times New Roman"/>
                <w:bCs/>
                <w:noProof/>
                <w:position w:val="-24"/>
                <w:sz w:val="26"/>
                <w:szCs w:val="26"/>
              </w:rPr>
              <w:t xml:space="preserve"> hoạt động bình thường với công suấ</w:t>
            </w:r>
            <w:r>
              <w:rPr>
                <w:rFonts w:ascii="Times New Roman" w:eastAsia="Calibri" w:hAnsi="Times New Roman" w:cs="Times New Roman"/>
                <w:bCs/>
                <w:noProof/>
                <w:position w:val="-24"/>
                <w:sz w:val="26"/>
                <w:szCs w:val="26"/>
              </w:rPr>
              <w:t>t là 65</w:t>
            </w:r>
            <w:r w:rsidRPr="00207B3B">
              <w:rPr>
                <w:rFonts w:ascii="Times New Roman" w:eastAsia="Calibri" w:hAnsi="Times New Roman" w:cs="Times New Roman"/>
                <w:bCs/>
                <w:noProof/>
                <w:position w:val="-24"/>
                <w:sz w:val="26"/>
                <w:szCs w:val="26"/>
              </w:rPr>
              <w:t>0W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781EF" w14:textId="77777777" w:rsidR="00A61EE5" w:rsidRPr="00207B3B" w:rsidRDefault="00A61EE5" w:rsidP="00A61EE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07B3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0,5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đ</w:t>
            </w:r>
          </w:p>
          <w:p w14:paraId="4FB08351" w14:textId="77777777" w:rsidR="00A61EE5" w:rsidRPr="00207B3B" w:rsidRDefault="00A61EE5" w:rsidP="00A61EE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07B3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0,5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đ</w:t>
            </w:r>
          </w:p>
          <w:p w14:paraId="41AA9DEE" w14:textId="77777777" w:rsidR="00A61EE5" w:rsidRPr="00207B3B" w:rsidRDefault="00A61EE5" w:rsidP="00A61EE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07B3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0,5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đ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995B1" w14:textId="77777777" w:rsidR="00A61EE5" w:rsidRPr="00207B3B" w:rsidRDefault="00A61EE5" w:rsidP="00A61EE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07B3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1,5</w:t>
            </w:r>
          </w:p>
        </w:tc>
      </w:tr>
      <w:tr w:rsidR="00A61EE5" w:rsidRPr="00207B3B" w14:paraId="222F20ED" w14:textId="77777777" w:rsidTr="00A61EE5"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D7AB15" w14:textId="77777777" w:rsidR="00A61EE5" w:rsidRPr="00207B3B" w:rsidRDefault="00A61EE5" w:rsidP="00A61EE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07B3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6757" w:type="dxa"/>
            <w:vAlign w:val="center"/>
          </w:tcPr>
          <w:p w14:paraId="3FCB3CD0" w14:textId="77777777" w:rsidR="00A61EE5" w:rsidRPr="00207B3B" w:rsidRDefault="00A61EE5" w:rsidP="00A61EE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7B3B">
              <w:rPr>
                <w:rFonts w:ascii="Times New Roman" w:hAnsi="Times New Roman" w:cs="Times New Roman"/>
                <w:bCs/>
                <w:sz w:val="26"/>
                <w:szCs w:val="26"/>
              </w:rPr>
              <w:t>a) - Các cực từ của nam châm có tên gọi: Cực từ nam và cực từ bắc.</w:t>
            </w:r>
          </w:p>
          <w:p w14:paraId="72E8DEE3" w14:textId="77777777" w:rsidR="00A61EE5" w:rsidRPr="00207B3B" w:rsidRDefault="00A61EE5" w:rsidP="00A61EE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7B3B">
              <w:rPr>
                <w:rFonts w:ascii="Times New Roman" w:hAnsi="Times New Roman" w:cs="Times New Roman"/>
                <w:bCs/>
                <w:sz w:val="26"/>
                <w:szCs w:val="26"/>
              </w:rPr>
              <w:t>- Sự tương tác  2 nam châm: Khi để 2 nam châm gần nhau, hai từ cực cùng tên thì đẩy nhau, hai từ cực khác tên  hút nhau.</w:t>
            </w:r>
          </w:p>
        </w:tc>
        <w:tc>
          <w:tcPr>
            <w:tcW w:w="1701" w:type="dxa"/>
          </w:tcPr>
          <w:p w14:paraId="6ABB96CF" w14:textId="77777777" w:rsidR="00A61EE5" w:rsidRPr="00207B3B" w:rsidRDefault="00A61EE5" w:rsidP="00A61E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07B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0,25x2đ</w:t>
            </w:r>
          </w:p>
          <w:p w14:paraId="39957637" w14:textId="77777777" w:rsidR="00A61EE5" w:rsidRPr="00207B3B" w:rsidRDefault="00A61EE5" w:rsidP="00A61E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5E4EEDA" w14:textId="77777777" w:rsidR="00A61EE5" w:rsidRPr="00207B3B" w:rsidRDefault="00A61EE5" w:rsidP="00A61E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07B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0,25x2</w:t>
            </w:r>
            <w:r w:rsidRPr="00207B3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đ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BF6FD" w14:textId="77777777" w:rsidR="00A61EE5" w:rsidRPr="00207B3B" w:rsidRDefault="00A61EE5" w:rsidP="00A61EE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07B3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1,5</w:t>
            </w:r>
          </w:p>
        </w:tc>
      </w:tr>
      <w:tr w:rsidR="00A61EE5" w:rsidRPr="00207B3B" w14:paraId="1B439038" w14:textId="77777777" w:rsidTr="00A61EE5"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F5D9" w14:textId="77777777" w:rsidR="00A61EE5" w:rsidRPr="00207B3B" w:rsidRDefault="00A61EE5" w:rsidP="00A61EE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3FD4" w14:textId="77777777" w:rsidR="00A61EE5" w:rsidRPr="00207B3B" w:rsidRDefault="00A61EE5" w:rsidP="00A61E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7B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b) Đ</w:t>
            </w:r>
            <w:r w:rsidRPr="00207B3B">
              <w:rPr>
                <w:rFonts w:ascii="Times New Roman" w:hAnsi="Times New Roman" w:cs="Times New Roman"/>
                <w:sz w:val="26"/>
                <w:szCs w:val="26"/>
              </w:rPr>
              <w:t>ầu A</w:t>
            </w:r>
            <w:r w:rsidRPr="00207B3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của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kim </w:t>
            </w:r>
            <w:r w:rsidRPr="00207B3B">
              <w:rPr>
                <w:rFonts w:ascii="Times New Roman" w:hAnsi="Times New Roman" w:cs="Times New Roman"/>
                <w:sz w:val="26"/>
                <w:szCs w:val="26"/>
              </w:rPr>
              <w:t>nam châm là cực từ N</w:t>
            </w:r>
          </w:p>
          <w:p w14:paraId="006F7220" w14:textId="77777777" w:rsidR="00A61EE5" w:rsidRPr="00207B3B" w:rsidRDefault="00A61EE5" w:rsidP="00A61EE5">
            <w:pPr>
              <w:tabs>
                <w:tab w:val="left" w:pos="160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7B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Đ</w:t>
            </w:r>
            <w:r w:rsidRPr="00207B3B">
              <w:rPr>
                <w:rFonts w:ascii="Times New Roman" w:hAnsi="Times New Roman" w:cs="Times New Roman"/>
                <w:sz w:val="26"/>
                <w:szCs w:val="26"/>
              </w:rPr>
              <w:t>ầu B</w:t>
            </w:r>
            <w:r w:rsidRPr="00207B3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của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kim </w:t>
            </w:r>
            <w:r w:rsidRPr="00207B3B">
              <w:rPr>
                <w:rFonts w:ascii="Times New Roman" w:hAnsi="Times New Roman" w:cs="Times New Roman"/>
                <w:sz w:val="26"/>
                <w:szCs w:val="26"/>
              </w:rPr>
              <w:t>nam châm là cực từ 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DB63" w14:textId="77777777" w:rsidR="00A61EE5" w:rsidRPr="00207B3B" w:rsidRDefault="00A61EE5" w:rsidP="00A61EE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07B3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0,25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đ</w:t>
            </w:r>
          </w:p>
          <w:p w14:paraId="33E253C9" w14:textId="77777777" w:rsidR="00A61EE5" w:rsidRPr="00207B3B" w:rsidRDefault="00A61EE5" w:rsidP="00A61EE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07B3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0,25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đ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1DC4" w14:textId="77777777" w:rsidR="00A61EE5" w:rsidRPr="00207B3B" w:rsidRDefault="00A61EE5" w:rsidP="00A61EE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61EE5" w:rsidRPr="00207B3B" w14:paraId="1B4020E5" w14:textId="77777777" w:rsidTr="00A61EE5">
        <w:tc>
          <w:tcPr>
            <w:tcW w:w="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067AC" w14:textId="77777777" w:rsidR="00A61EE5" w:rsidRPr="00207B3B" w:rsidRDefault="00A61EE5" w:rsidP="00A61EE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07B3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757" w:type="dxa"/>
          </w:tcPr>
          <w:p w14:paraId="4C95F538" w14:textId="77777777" w:rsidR="00A61EE5" w:rsidRPr="00207B3B" w:rsidRDefault="00A61EE5" w:rsidP="00A61EE5">
            <w:pPr>
              <w:tabs>
                <w:tab w:val="left" w:pos="61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7B3B">
              <w:rPr>
                <w:rFonts w:ascii="Times New Roman" w:hAnsi="Times New Roman" w:cs="Times New Roman"/>
                <w:sz w:val="26"/>
                <w:szCs w:val="26"/>
              </w:rPr>
              <w:t>a) Hiệu điện thế giữa 2 đầu biến trở</w:t>
            </w:r>
          </w:p>
          <w:p w14:paraId="2FED46FA" w14:textId="77777777" w:rsidR="00A61EE5" w:rsidRPr="00207B3B" w:rsidRDefault="00A61EE5" w:rsidP="00A61EE5">
            <w:pPr>
              <w:tabs>
                <w:tab w:val="left" w:pos="61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7B3B"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 w:rsidRPr="00207B3B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b</w:t>
            </w:r>
            <w:r w:rsidRPr="00207B3B">
              <w:rPr>
                <w:rFonts w:ascii="Times New Roman" w:hAnsi="Times New Roman" w:cs="Times New Roman"/>
                <w:sz w:val="26"/>
                <w:szCs w:val="26"/>
              </w:rPr>
              <w:t xml:space="preserve"> = U – I.(R</w:t>
            </w:r>
            <w:r w:rsidRPr="00207B3B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207B3B">
              <w:rPr>
                <w:rFonts w:ascii="Times New Roman" w:hAnsi="Times New Roman" w:cs="Times New Roman"/>
                <w:sz w:val="26"/>
                <w:szCs w:val="26"/>
              </w:rPr>
              <w:t>+R</w:t>
            </w:r>
            <w:r w:rsidRPr="00207B3B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07B3B">
              <w:rPr>
                <w:rFonts w:ascii="Times New Roman" w:hAnsi="Times New Roman" w:cs="Times New Roman"/>
                <w:sz w:val="26"/>
                <w:szCs w:val="26"/>
              </w:rPr>
              <w:t>) = 28,4 – 0,8.(16+12) = 6 (V)</w:t>
            </w:r>
          </w:p>
          <w:p w14:paraId="3CC8B24C" w14:textId="77777777" w:rsidR="00A61EE5" w:rsidRPr="00207B3B" w:rsidRDefault="00A61EE5" w:rsidP="00A61EE5">
            <w:pPr>
              <w:tabs>
                <w:tab w:val="left" w:pos="61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7B3B">
              <w:rPr>
                <w:rFonts w:ascii="Times New Roman" w:hAnsi="Times New Roman" w:cs="Times New Roman"/>
                <w:sz w:val="26"/>
                <w:szCs w:val="26"/>
              </w:rPr>
              <w:t>Do đoạn mạch mắc nối tiếp: I</w:t>
            </w:r>
            <w:r w:rsidRPr="00207B3B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b</w:t>
            </w:r>
            <w:r w:rsidRPr="00207B3B">
              <w:rPr>
                <w:rFonts w:ascii="Times New Roman" w:hAnsi="Times New Roman" w:cs="Times New Roman"/>
                <w:sz w:val="26"/>
                <w:szCs w:val="26"/>
              </w:rPr>
              <w:t xml:space="preserve"> = I = 0,8 A</w:t>
            </w:r>
          </w:p>
          <w:p w14:paraId="7A6CE067" w14:textId="77777777" w:rsidR="00A61EE5" w:rsidRPr="00207B3B" w:rsidRDefault="00A61EE5" w:rsidP="00A61EE5">
            <w:pPr>
              <w:tabs>
                <w:tab w:val="left" w:pos="61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7B3B">
              <w:rPr>
                <w:rFonts w:ascii="Times New Roman" w:hAnsi="Times New Roman" w:cs="Times New Roman"/>
                <w:sz w:val="26"/>
                <w:szCs w:val="26"/>
              </w:rPr>
              <w:t>Điện trở của biến trở</w:t>
            </w:r>
          </w:p>
          <w:p w14:paraId="3DE9C49B" w14:textId="77777777" w:rsidR="00A61EE5" w:rsidRPr="00207B3B" w:rsidRDefault="00A61EE5" w:rsidP="00A61EE5">
            <w:pPr>
              <w:tabs>
                <w:tab w:val="left" w:pos="610"/>
                <w:tab w:val="center" w:pos="398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7B3B">
              <w:rPr>
                <w:rFonts w:ascii="Times New Roman" w:hAnsi="Times New Roman" w:cs="Times New Roman"/>
                <w:position w:val="-30"/>
                <w:sz w:val="26"/>
                <w:szCs w:val="26"/>
                <w:lang w:val="vi-VN"/>
              </w:rPr>
              <w:object w:dxaOrig="2320" w:dyaOrig="680" w14:anchorId="55F72C8B">
                <v:shape id="_x0000_i1025" type="#_x0000_t75" style="width:116.25pt;height:33.75pt" o:ole="">
                  <v:imagedata r:id="rId10" o:title=""/>
                </v:shape>
                <o:OLEObject Type="Embed" ProgID="Equation.3" ShapeID="_x0000_i1025" DrawAspect="Content" ObjectID="_1765883422" r:id="rId11">
                  <o:FieldCodes>\* MERGEFORMAT</o:FieldCodes>
                </o:OLEObject>
              </w:object>
            </w:r>
          </w:p>
          <w:p w14:paraId="4C284B72" w14:textId="77777777" w:rsidR="00A61EE5" w:rsidRPr="00207B3B" w:rsidRDefault="00A61EE5" w:rsidP="00A61EE5">
            <w:pPr>
              <w:tabs>
                <w:tab w:val="left" w:pos="610"/>
                <w:tab w:val="center" w:pos="398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7B3B">
              <w:rPr>
                <w:rFonts w:ascii="Times New Roman" w:hAnsi="Times New Roman" w:cs="Times New Roman"/>
                <w:sz w:val="26"/>
                <w:szCs w:val="26"/>
              </w:rPr>
              <w:t>b)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07B3B">
              <w:rPr>
                <w:rFonts w:ascii="Times New Roman" w:hAnsi="Times New Roman" w:cs="Times New Roman"/>
                <w:sz w:val="26"/>
                <w:szCs w:val="26"/>
              </w:rPr>
              <w:t>Điện trở toàn phần của biến trở</w:t>
            </w:r>
          </w:p>
          <w:p w14:paraId="40E325C9" w14:textId="77777777" w:rsidR="00A61EE5" w:rsidRPr="00207B3B" w:rsidRDefault="00A61EE5" w:rsidP="00A61EE5">
            <w:pPr>
              <w:tabs>
                <w:tab w:val="left" w:pos="610"/>
                <w:tab w:val="center" w:pos="398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7B3B">
              <w:rPr>
                <w:rFonts w:ascii="Times New Roman" w:hAnsi="Times New Roman" w:cs="Times New Roman"/>
                <w:sz w:val="26"/>
                <w:szCs w:val="26"/>
              </w:rPr>
              <w:t>R</w:t>
            </w:r>
            <w:r w:rsidRPr="00207B3B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max</w:t>
            </w:r>
            <w:r w:rsidRPr="00207B3B">
              <w:rPr>
                <w:rFonts w:ascii="Times New Roman" w:hAnsi="Times New Roman" w:cs="Times New Roman"/>
                <w:sz w:val="26"/>
                <w:szCs w:val="26"/>
              </w:rPr>
              <w:t xml:space="preserve"> = (7,5.100)/75 = 10 (Ω) ( Vì điện trở tỉ lệ thuận với chiều dài của dây dẫn)</w:t>
            </w:r>
          </w:p>
          <w:p w14:paraId="652D73E6" w14:textId="77777777" w:rsidR="00A61EE5" w:rsidRPr="00207B3B" w:rsidRDefault="00A61EE5" w:rsidP="00A61EE5">
            <w:pPr>
              <w:tabs>
                <w:tab w:val="left" w:pos="1606"/>
              </w:tabs>
              <w:rPr>
                <w:rFonts w:ascii="Times New Roman" w:eastAsia="Calibri" w:hAnsi="Times New Roman" w:cs="Times New Roman"/>
                <w:b/>
                <w:bCs/>
                <w:noProof/>
                <w:position w:val="-24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BC41D44" w14:textId="77777777" w:rsidR="00A61EE5" w:rsidRPr="00207B3B" w:rsidRDefault="00A61EE5" w:rsidP="00A61EE5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DA383F5" w14:textId="77777777" w:rsidR="00A61EE5" w:rsidRPr="00FD2567" w:rsidRDefault="00A61EE5" w:rsidP="00A61E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256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</w:t>
            </w:r>
            <w:r w:rsidRPr="00FD256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FD256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5đ</w:t>
            </w:r>
          </w:p>
          <w:p w14:paraId="150A2812" w14:textId="77777777" w:rsidR="00A61EE5" w:rsidRPr="00FD2567" w:rsidRDefault="00A61EE5" w:rsidP="00A61E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1AFFAC1" w14:textId="77777777" w:rsidR="00A61EE5" w:rsidRPr="00FD2567" w:rsidRDefault="00A61EE5" w:rsidP="00A61E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7338B24" w14:textId="77777777" w:rsidR="00A61EE5" w:rsidRPr="00FD2567" w:rsidRDefault="00A61EE5" w:rsidP="00A61E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2567">
              <w:rPr>
                <w:rFonts w:ascii="Times New Roman" w:hAnsi="Times New Roman" w:cs="Times New Roman"/>
                <w:b/>
                <w:sz w:val="26"/>
                <w:szCs w:val="26"/>
              </w:rPr>
              <w:t>0,5đ</w:t>
            </w:r>
          </w:p>
          <w:p w14:paraId="2F6DB36E" w14:textId="77777777" w:rsidR="00A61EE5" w:rsidRPr="00FD2567" w:rsidRDefault="00A61EE5" w:rsidP="00A61E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E894427" w14:textId="77777777" w:rsidR="00A61EE5" w:rsidRPr="00FD2567" w:rsidRDefault="00A61EE5" w:rsidP="00A61E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130840B2" w14:textId="77777777" w:rsidR="00A61EE5" w:rsidRPr="00207B3B" w:rsidRDefault="00A61EE5" w:rsidP="00A61EE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D256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</w:t>
            </w:r>
            <w:r w:rsidRPr="00FD256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FD256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5đ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A6ACCE" w14:textId="77777777" w:rsidR="00A61EE5" w:rsidRPr="00207B3B" w:rsidRDefault="00A61EE5" w:rsidP="00A61EE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07B3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1,0đ</w:t>
            </w:r>
          </w:p>
        </w:tc>
      </w:tr>
    </w:tbl>
    <w:p w14:paraId="063AC4AA" w14:textId="77777777" w:rsidR="00A61EE5" w:rsidRPr="00F97D18" w:rsidRDefault="00A61EE5" w:rsidP="00A61EE5">
      <w:pPr>
        <w:rPr>
          <w:rFonts w:ascii="Times New Roman" w:hAnsi="Times New Roman" w:cs="Times New Roman"/>
          <w:i/>
          <w:sz w:val="26"/>
          <w:szCs w:val="26"/>
        </w:rPr>
      </w:pPr>
      <w:r w:rsidRPr="00F97D18">
        <w:rPr>
          <w:rFonts w:ascii="Times New Roman" w:hAnsi="Times New Roman" w:cs="Times New Roman"/>
          <w:i/>
          <w:sz w:val="26"/>
          <w:szCs w:val="26"/>
        </w:rPr>
        <w:t>Lưu ý: Thiếu hoặc sai đơn vị trừ 0,25đ</w:t>
      </w:r>
    </w:p>
    <w:p w14:paraId="17976E93" w14:textId="77777777" w:rsidR="00A61EE5" w:rsidRPr="0028364F" w:rsidRDefault="00A61EE5" w:rsidP="00A61EE5">
      <w:pPr>
        <w:rPr>
          <w:rFonts w:ascii="Times New Roman" w:hAnsi="Times New Roman" w:cs="Times New Roman"/>
          <w:sz w:val="26"/>
          <w:szCs w:val="26"/>
        </w:rPr>
      </w:pPr>
    </w:p>
    <w:p w14:paraId="2779B573" w14:textId="77777777" w:rsidR="00A61EE5" w:rsidRPr="0028364F" w:rsidRDefault="00A61EE5" w:rsidP="00A61EE5">
      <w:pPr>
        <w:rPr>
          <w:rFonts w:ascii="Times New Roman" w:hAnsi="Times New Roman" w:cs="Times New Roman"/>
          <w:sz w:val="26"/>
          <w:szCs w:val="26"/>
        </w:rPr>
      </w:pPr>
    </w:p>
    <w:p w14:paraId="0332D186" w14:textId="77777777" w:rsidR="00A61EE5" w:rsidRPr="0028364F" w:rsidRDefault="00A61EE5" w:rsidP="00A61EE5">
      <w:pPr>
        <w:rPr>
          <w:rFonts w:ascii="Times New Roman" w:hAnsi="Times New Roman" w:cs="Times New Roman"/>
          <w:sz w:val="26"/>
          <w:szCs w:val="26"/>
        </w:rPr>
      </w:pPr>
    </w:p>
    <w:p w14:paraId="4F9CC5DD" w14:textId="77777777" w:rsidR="00A61EE5" w:rsidRDefault="00A61EE5" w:rsidP="00A61EE5">
      <w:pPr>
        <w:tabs>
          <w:tab w:val="left" w:pos="532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4C5F945E" w14:textId="77777777" w:rsidR="00A61EE5" w:rsidRDefault="00A61EE5" w:rsidP="00A61EE5">
      <w:pPr>
        <w:tabs>
          <w:tab w:val="left" w:pos="5325"/>
        </w:tabs>
        <w:rPr>
          <w:rFonts w:ascii="Times New Roman" w:hAnsi="Times New Roman" w:cs="Times New Roman"/>
          <w:sz w:val="26"/>
          <w:szCs w:val="26"/>
        </w:rPr>
      </w:pPr>
    </w:p>
    <w:p w14:paraId="09CBA5E8" w14:textId="77777777" w:rsidR="00A61EE5" w:rsidRDefault="00A61EE5" w:rsidP="00A61EE5">
      <w:pPr>
        <w:tabs>
          <w:tab w:val="left" w:pos="5325"/>
        </w:tabs>
        <w:rPr>
          <w:rFonts w:ascii="Times New Roman" w:hAnsi="Times New Roman" w:cs="Times New Roman"/>
          <w:sz w:val="26"/>
          <w:szCs w:val="26"/>
        </w:rPr>
      </w:pPr>
    </w:p>
    <w:sectPr w:rsidR="00A61EE5" w:rsidSect="00A61EE5">
      <w:pgSz w:w="12240" w:h="15840"/>
      <w:pgMar w:top="1134" w:right="1134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71E5F" w14:textId="77777777" w:rsidR="00E77524" w:rsidRDefault="00E77524" w:rsidP="00E30EAA">
      <w:pPr>
        <w:spacing w:after="0" w:line="240" w:lineRule="auto"/>
      </w:pPr>
      <w:r>
        <w:separator/>
      </w:r>
    </w:p>
  </w:endnote>
  <w:endnote w:type="continuationSeparator" w:id="0">
    <w:p w14:paraId="74D54104" w14:textId="77777777" w:rsidR="00E77524" w:rsidRDefault="00E77524" w:rsidP="00E30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E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423D7" w14:textId="77777777" w:rsidR="00E77524" w:rsidRDefault="00E77524" w:rsidP="00E30EAA">
      <w:pPr>
        <w:spacing w:after="0" w:line="240" w:lineRule="auto"/>
      </w:pPr>
      <w:r>
        <w:separator/>
      </w:r>
    </w:p>
  </w:footnote>
  <w:footnote w:type="continuationSeparator" w:id="0">
    <w:p w14:paraId="221CCE24" w14:textId="77777777" w:rsidR="00E77524" w:rsidRDefault="00E77524" w:rsidP="00E30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0000000A"/>
    <w:multiLevelType w:val="singleLevel"/>
    <w:tmpl w:val="0000000A"/>
    <w:lvl w:ilvl="0">
      <w:start w:val="1"/>
      <w:numFmt w:val="lowerLetter"/>
      <w:suff w:val="space"/>
      <w:lvlText w:val="%1)"/>
      <w:lvlJc w:val="left"/>
    </w:lvl>
  </w:abstractNum>
  <w:abstractNum w:abstractNumId="2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F"/>
    <w:multiLevelType w:val="multilevel"/>
    <w:tmpl w:val="0000000F"/>
    <w:lvl w:ilvl="0">
      <w:start w:val="1"/>
      <w:numFmt w:val="lowerLetter"/>
      <w:lvlText w:val="%1."/>
      <w:lvlJc w:val="left"/>
      <w:pPr>
        <w:tabs>
          <w:tab w:val="num" w:pos="1443"/>
        </w:tabs>
        <w:ind w:left="1443" w:hanging="360"/>
      </w:pPr>
    </w:lvl>
    <w:lvl w:ilvl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4" w15:restartNumberingAfterBreak="0">
    <w:nsid w:val="19021DBE"/>
    <w:multiLevelType w:val="hybridMultilevel"/>
    <w:tmpl w:val="57D61B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03FC9"/>
    <w:multiLevelType w:val="hybridMultilevel"/>
    <w:tmpl w:val="0C44F586"/>
    <w:lvl w:ilvl="0" w:tplc="0409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2774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66032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06477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3718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0626542">
    <w:abstractNumId w:val="0"/>
  </w:num>
  <w:num w:numId="6" w16cid:durableId="2012024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955"/>
    <w:rsid w:val="0000383D"/>
    <w:rsid w:val="000057DD"/>
    <w:rsid w:val="000402AC"/>
    <w:rsid w:val="00064BB9"/>
    <w:rsid w:val="00084C7F"/>
    <w:rsid w:val="000B28A0"/>
    <w:rsid w:val="0016628D"/>
    <w:rsid w:val="001A0B69"/>
    <w:rsid w:val="001B10DF"/>
    <w:rsid w:val="001C7954"/>
    <w:rsid w:val="00207B3B"/>
    <w:rsid w:val="00215717"/>
    <w:rsid w:val="0028364F"/>
    <w:rsid w:val="00283C30"/>
    <w:rsid w:val="00290132"/>
    <w:rsid w:val="002936E7"/>
    <w:rsid w:val="002C1F3E"/>
    <w:rsid w:val="002C2442"/>
    <w:rsid w:val="003075EB"/>
    <w:rsid w:val="0032491B"/>
    <w:rsid w:val="0034177B"/>
    <w:rsid w:val="00342216"/>
    <w:rsid w:val="003562C3"/>
    <w:rsid w:val="00380542"/>
    <w:rsid w:val="003D0607"/>
    <w:rsid w:val="0042493C"/>
    <w:rsid w:val="00447CC1"/>
    <w:rsid w:val="00452FD3"/>
    <w:rsid w:val="00490C60"/>
    <w:rsid w:val="004A1A7D"/>
    <w:rsid w:val="004A7502"/>
    <w:rsid w:val="004B034E"/>
    <w:rsid w:val="004B1DDB"/>
    <w:rsid w:val="004F60F2"/>
    <w:rsid w:val="004F7743"/>
    <w:rsid w:val="00530F09"/>
    <w:rsid w:val="00551386"/>
    <w:rsid w:val="005526AF"/>
    <w:rsid w:val="00557955"/>
    <w:rsid w:val="005F7316"/>
    <w:rsid w:val="0060678E"/>
    <w:rsid w:val="0062432F"/>
    <w:rsid w:val="00666250"/>
    <w:rsid w:val="00667350"/>
    <w:rsid w:val="006A2180"/>
    <w:rsid w:val="006B440D"/>
    <w:rsid w:val="006D1123"/>
    <w:rsid w:val="00736DFF"/>
    <w:rsid w:val="007B6874"/>
    <w:rsid w:val="007D432C"/>
    <w:rsid w:val="007F4A00"/>
    <w:rsid w:val="00805F51"/>
    <w:rsid w:val="00827E68"/>
    <w:rsid w:val="00860512"/>
    <w:rsid w:val="0086071F"/>
    <w:rsid w:val="00905E7D"/>
    <w:rsid w:val="00933E2E"/>
    <w:rsid w:val="00934BB6"/>
    <w:rsid w:val="009427A5"/>
    <w:rsid w:val="00946C6C"/>
    <w:rsid w:val="00957C15"/>
    <w:rsid w:val="009653BB"/>
    <w:rsid w:val="009945EC"/>
    <w:rsid w:val="009B12B4"/>
    <w:rsid w:val="009C526D"/>
    <w:rsid w:val="009F3E4D"/>
    <w:rsid w:val="00A2369D"/>
    <w:rsid w:val="00A35B03"/>
    <w:rsid w:val="00A51921"/>
    <w:rsid w:val="00A61EE5"/>
    <w:rsid w:val="00A7282F"/>
    <w:rsid w:val="00A728BA"/>
    <w:rsid w:val="00AB5995"/>
    <w:rsid w:val="00B50575"/>
    <w:rsid w:val="00B66CE9"/>
    <w:rsid w:val="00B77517"/>
    <w:rsid w:val="00BD6DC1"/>
    <w:rsid w:val="00BD7511"/>
    <w:rsid w:val="00C02052"/>
    <w:rsid w:val="00C2292E"/>
    <w:rsid w:val="00C36003"/>
    <w:rsid w:val="00C4379A"/>
    <w:rsid w:val="00C4683C"/>
    <w:rsid w:val="00C905DD"/>
    <w:rsid w:val="00CA6EA4"/>
    <w:rsid w:val="00CB558A"/>
    <w:rsid w:val="00CF12D8"/>
    <w:rsid w:val="00CF19DC"/>
    <w:rsid w:val="00D32CE1"/>
    <w:rsid w:val="00D373F6"/>
    <w:rsid w:val="00D65285"/>
    <w:rsid w:val="00D75569"/>
    <w:rsid w:val="00D9373A"/>
    <w:rsid w:val="00D97B30"/>
    <w:rsid w:val="00DA061A"/>
    <w:rsid w:val="00DB35BB"/>
    <w:rsid w:val="00DC7F58"/>
    <w:rsid w:val="00DE6966"/>
    <w:rsid w:val="00E0764F"/>
    <w:rsid w:val="00E30EAA"/>
    <w:rsid w:val="00E34CCC"/>
    <w:rsid w:val="00E437B1"/>
    <w:rsid w:val="00E5382B"/>
    <w:rsid w:val="00E57759"/>
    <w:rsid w:val="00E77524"/>
    <w:rsid w:val="00F240AC"/>
    <w:rsid w:val="00F4210E"/>
    <w:rsid w:val="00F56247"/>
    <w:rsid w:val="00F71030"/>
    <w:rsid w:val="00F97D18"/>
    <w:rsid w:val="00FC218B"/>
    <w:rsid w:val="00FD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6B0F7"/>
  <w15:chartTrackingRefBased/>
  <w15:docId w15:val="{20D9888E-2F8C-44EE-973F-E7E72145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95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79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7955"/>
    <w:pPr>
      <w:spacing w:after="0" w:line="240" w:lineRule="auto"/>
      <w:ind w:left="720"/>
    </w:pPr>
    <w:rPr>
      <w:rFonts w:ascii="VNI-Times" w:eastAsia="Times New Roman" w:hAnsi="VNI-Times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97B30"/>
    <w:rPr>
      <w:i/>
      <w:iCs/>
    </w:rPr>
  </w:style>
  <w:style w:type="character" w:customStyle="1" w:styleId="mjx-char">
    <w:name w:val="mjx-char"/>
    <w:basedOn w:val="DefaultParagraphFont"/>
    <w:rsid w:val="00D97B30"/>
  </w:style>
  <w:style w:type="character" w:customStyle="1" w:styleId="mjxassistivemathml">
    <w:name w:val="mjx_assistive_mathml"/>
    <w:basedOn w:val="DefaultParagraphFont"/>
    <w:rsid w:val="00D97B30"/>
  </w:style>
  <w:style w:type="character" w:styleId="Hyperlink">
    <w:name w:val="Hyperlink"/>
    <w:basedOn w:val="DefaultParagraphFont"/>
    <w:uiPriority w:val="99"/>
    <w:semiHidden/>
    <w:unhideWhenUsed/>
    <w:rsid w:val="00D97B30"/>
    <w:rPr>
      <w:color w:val="0000FF"/>
      <w:u w:val="single"/>
    </w:rPr>
  </w:style>
  <w:style w:type="paragraph" w:styleId="NoSpacing">
    <w:name w:val="No Spacing"/>
    <w:uiPriority w:val="1"/>
    <w:qFormat/>
    <w:rsid w:val="00E30EAA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30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EAA"/>
  </w:style>
  <w:style w:type="paragraph" w:styleId="Footer">
    <w:name w:val="footer"/>
    <w:basedOn w:val="Normal"/>
    <w:link w:val="FooterChar"/>
    <w:uiPriority w:val="99"/>
    <w:unhideWhenUsed/>
    <w:rsid w:val="00E30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EAA"/>
  </w:style>
  <w:style w:type="table" w:customStyle="1" w:styleId="TableGrid2">
    <w:name w:val="Table Grid2"/>
    <w:basedOn w:val="TableNormal"/>
    <w:next w:val="TableGrid"/>
    <w:uiPriority w:val="39"/>
    <w:rsid w:val="002836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816</Words>
  <Characters>4656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2024-01-02T09:58:00Z</dcterms:created>
  <dcterms:modified xsi:type="dcterms:W3CDTF">2024-01-04T07:24:00Z</dcterms:modified>
</cp:coreProperties>
</file>