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C2786" w14:textId="77777777" w:rsidR="008226D1" w:rsidRDefault="008226D1">
      <w:pPr>
        <w:jc w:val="center"/>
        <w:rPr>
          <w:rFonts w:ascii="Times New Roman" w:eastAsia="Tahoma" w:hAnsi="Times New Roman" w:cs="Times New Roman"/>
          <w:b/>
          <w:bCs/>
          <w:color w:val="C00000"/>
          <w:shd w:val="clear" w:color="auto" w:fill="FFFFFF"/>
        </w:rPr>
      </w:pPr>
    </w:p>
    <w:p w14:paraId="19BF1DB7" w14:textId="77777777" w:rsidR="008226D1" w:rsidRDefault="008226D1">
      <w:pPr>
        <w:jc w:val="center"/>
        <w:rPr>
          <w:rFonts w:ascii="Times New Roman" w:eastAsia="Tahoma" w:hAnsi="Times New Roman" w:cs="Times New Roman"/>
          <w:b/>
          <w:bCs/>
          <w:color w:val="C00000"/>
          <w:shd w:val="clear" w:color="auto" w:fill="FFFFFF"/>
        </w:rPr>
      </w:pPr>
    </w:p>
    <w:p w14:paraId="60F223DF" w14:textId="77777777" w:rsidR="008226D1" w:rsidRDefault="004D2D06">
      <w:pPr>
        <w:jc w:val="center"/>
        <w:rPr>
          <w:rFonts w:ascii="Times New Roman" w:eastAsia="Tahoma" w:hAnsi="Times New Roman" w:cs="Times New Roman"/>
          <w:b/>
          <w:bCs/>
          <w:color w:val="C00000"/>
          <w:shd w:val="clear" w:color="auto" w:fill="FFFFFF"/>
        </w:rPr>
      </w:pPr>
      <w:r>
        <w:rPr>
          <w:rFonts w:ascii="Times New Roman" w:eastAsia="Tahoma" w:hAnsi="Times New Roman" w:cs="Times New Roman"/>
          <w:b/>
          <w:bCs/>
          <w:color w:val="C00000"/>
          <w:shd w:val="clear" w:color="auto" w:fill="FFFFFF"/>
        </w:rPr>
        <w:t xml:space="preserve">ĐÁP ÁN ĐỀ ÔN </w:t>
      </w:r>
      <w:r w:rsidR="00303DAA">
        <w:rPr>
          <w:rFonts w:ascii="Times New Roman" w:eastAsia="Tahoma" w:hAnsi="Times New Roman" w:cs="Times New Roman"/>
          <w:b/>
          <w:bCs/>
          <w:color w:val="C00000"/>
          <w:shd w:val="clear" w:color="auto" w:fill="FFFFFF"/>
        </w:rPr>
        <w:t>CẤP TỐC</w:t>
      </w:r>
      <w:r>
        <w:rPr>
          <w:rFonts w:ascii="Times New Roman" w:eastAsia="Tahoma" w:hAnsi="Times New Roman" w:cs="Times New Roman"/>
          <w:b/>
          <w:bCs/>
          <w:color w:val="C00000"/>
          <w:shd w:val="clear" w:color="auto" w:fill="FFFFFF"/>
        </w:rPr>
        <w:t xml:space="preserve"> VÀO LỚP 6 MÔN TOÁN </w:t>
      </w:r>
    </w:p>
    <w:p w14:paraId="02034776" w14:textId="1C6BD8BE" w:rsidR="00D90310" w:rsidRDefault="004D2D06">
      <w:pPr>
        <w:jc w:val="center"/>
        <w:rPr>
          <w:rFonts w:ascii="Times New Roman" w:eastAsia="Tahoma" w:hAnsi="Times New Roman" w:cs="Times New Roman"/>
          <w:b/>
          <w:bCs/>
          <w:color w:val="C00000"/>
        </w:rPr>
      </w:pPr>
      <w:r>
        <w:rPr>
          <w:rFonts w:ascii="Times New Roman" w:eastAsia="Tahoma" w:hAnsi="Times New Roman" w:cs="Times New Roman"/>
          <w:b/>
          <w:bCs/>
          <w:color w:val="C00000"/>
        </w:rPr>
        <w:br/>
      </w:r>
      <w:r w:rsidR="00DC3657">
        <w:rPr>
          <w:rFonts w:ascii="Times New Roman" w:eastAsia="Tahoma" w:hAnsi="Times New Roman" w:cs="Times New Roman"/>
          <w:b/>
          <w:bCs/>
          <w:color w:val="C00000"/>
        </w:rPr>
        <w:t xml:space="preserve">ĐÁP ÁN </w:t>
      </w:r>
      <w:r>
        <w:rPr>
          <w:rFonts w:ascii="Times New Roman" w:eastAsia="Tahoma" w:hAnsi="Times New Roman" w:cs="Times New Roman"/>
          <w:b/>
          <w:bCs/>
          <w:color w:val="C00000"/>
        </w:rPr>
        <w:t>ĐỀ SỐ 1</w:t>
      </w:r>
    </w:p>
    <w:p w14:paraId="7066A3BF" w14:textId="77777777" w:rsidR="00DC3657" w:rsidRDefault="00DC3657">
      <w:pPr>
        <w:jc w:val="center"/>
        <w:rPr>
          <w:rFonts w:ascii="Times New Roman" w:eastAsia="Tahoma" w:hAnsi="Times New Roman" w:cs="Times New Roman"/>
          <w:b/>
          <w:bCs/>
          <w:color w:val="C00000"/>
        </w:rPr>
      </w:pPr>
    </w:p>
    <w:p w14:paraId="52D9384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1 : </w:t>
      </w:r>
      <w:r>
        <w:rPr>
          <w:rFonts w:eastAsia="Tahoma"/>
          <w:color w:val="000000"/>
          <w:sz w:val="28"/>
          <w:szCs w:val="28"/>
        </w:rPr>
        <w:t>27% x 45,6 + 23% x 45,6 = (27% + 23%) x 45,6</w:t>
      </w:r>
    </w:p>
    <w:p w14:paraId="725107C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50% x 45,6</w:t>
      </w:r>
    </w:p>
    <w:p w14:paraId="29A39A0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0,5 x 45,6</w:t>
      </w:r>
    </w:p>
    <w:p w14:paraId="0458146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22,8</w:t>
      </w:r>
      <w:r>
        <w:rPr>
          <w:rFonts w:eastAsia="Tahoma"/>
          <w:color w:val="000000"/>
          <w:sz w:val="28"/>
          <w:szCs w:val="28"/>
        </w:rPr>
        <w:br/>
      </w:r>
      <w:r>
        <w:rPr>
          <w:rStyle w:val="Strong"/>
          <w:rFonts w:eastAsia="Tahoma"/>
          <w:color w:val="000000"/>
          <w:sz w:val="28"/>
          <w:szCs w:val="28"/>
        </w:rPr>
        <w:t>Chọn B</w:t>
      </w:r>
    </w:p>
    <w:p w14:paraId="42124B9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2: </w:t>
      </w:r>
      <w:r>
        <w:rPr>
          <w:rFonts w:eastAsia="Tahoma"/>
          <w:color w:val="000000"/>
          <w:sz w:val="28"/>
          <w:szCs w:val="28"/>
        </w:rPr>
        <w:t>Số khẩu trang còn lại chiếm số phần là </w:t>
      </w:r>
      <w:r>
        <w:rPr>
          <w:rFonts w:eastAsia="Tahoma"/>
          <w:color w:val="000000"/>
          <w:sz w:val="28"/>
          <w:szCs w:val="28"/>
        </w:rPr>
        <w:br/>
      </w:r>
      <w:r>
        <w:rPr>
          <w:rFonts w:eastAsia="MJXc-TeX-main-Rw"/>
          <w:color w:val="000000"/>
          <w:sz w:val="28"/>
          <w:szCs w:val="28"/>
        </w:rPr>
        <w:t>1−</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color w:val="000000"/>
          <w:sz w:val="28"/>
          <w:szCs w:val="28"/>
        </w:rPr>
        <w:t xml:space="preserve"> </w:t>
      </w:r>
      <w:r>
        <w:rPr>
          <w:rFonts w:eastAsia="Tahoma"/>
          <w:color w:val="000000"/>
          <w:sz w:val="28"/>
          <w:szCs w:val="28"/>
        </w:rPr>
        <w:t> (số khẩu trang ban đầu)</w:t>
      </w:r>
      <w:r>
        <w:rPr>
          <w:rFonts w:eastAsia="Tahoma"/>
          <w:color w:val="000000"/>
          <w:sz w:val="28"/>
          <w:szCs w:val="28"/>
        </w:rPr>
        <w:br/>
        <w:t>Số khẩu trang ban đầu của Hà là : 12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color w:val="000000"/>
          <w:sz w:val="28"/>
          <w:szCs w:val="28"/>
        </w:rPr>
        <w:t xml:space="preserve"> </w:t>
      </w:r>
      <w:r>
        <w:rPr>
          <w:rFonts w:eastAsia="Tahoma"/>
          <w:color w:val="000000"/>
          <w:sz w:val="28"/>
          <w:szCs w:val="28"/>
        </w:rPr>
        <w:t>= 20 (chiếc)</w:t>
      </w:r>
      <w:r>
        <w:rPr>
          <w:rFonts w:eastAsia="Tahoma"/>
          <w:color w:val="000000"/>
          <w:sz w:val="28"/>
          <w:szCs w:val="28"/>
        </w:rPr>
        <w:br/>
        <w:t>Đáp số: 20 chiếc khẩu trang</w:t>
      </w:r>
    </w:p>
    <w:p w14:paraId="52EAB9D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Chọn D</w:t>
      </w:r>
    </w:p>
    <w:p w14:paraId="11E8731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3: </w:t>
      </w:r>
      <w:r>
        <w:rPr>
          <w:rFonts w:eastAsia="Tahoma"/>
          <w:color w:val="000000"/>
          <w:sz w:val="28"/>
          <w:szCs w:val="28"/>
        </w:rPr>
        <w:t>Thời gian Hòa đi từ nhà đến trường là 7 giờ - 6 giờ 35 phút = 25 phút</w:t>
      </w:r>
    </w:p>
    <w:p w14:paraId="1D93976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Đổi 25 phút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12</m:t>
            </m:r>
          </m:den>
        </m:f>
      </m:oMath>
      <w:r>
        <w:rPr>
          <w:color w:val="000000"/>
          <w:sz w:val="28"/>
          <w:szCs w:val="28"/>
        </w:rPr>
        <w:t xml:space="preserve"> </w:t>
      </w:r>
      <w:r>
        <w:rPr>
          <w:rFonts w:eastAsia="Tahoma"/>
          <w:color w:val="000000"/>
          <w:sz w:val="28"/>
          <w:szCs w:val="28"/>
        </w:rPr>
        <w:t> giờ</w:t>
      </w:r>
    </w:p>
    <w:p w14:paraId="42248C7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Quãng đường từ nhà bạn Hòa đến trường là : 12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12</m:t>
            </m:r>
          </m:den>
        </m:f>
      </m:oMath>
      <w:r>
        <w:rPr>
          <w:color w:val="000000"/>
          <w:sz w:val="28"/>
          <w:szCs w:val="28"/>
        </w:rPr>
        <w:t xml:space="preserve"> </w:t>
      </w:r>
      <w:r>
        <w:rPr>
          <w:rFonts w:eastAsia="Tahoma"/>
          <w:color w:val="000000"/>
          <w:sz w:val="28"/>
          <w:szCs w:val="28"/>
        </w:rPr>
        <w:t>= 5 (km)</w:t>
      </w:r>
    </w:p>
    <w:p w14:paraId="0F2E35C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5 km</w:t>
      </w:r>
    </w:p>
    <w:p w14:paraId="7AD11C9A"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Chọn A</w:t>
      </w:r>
    </w:p>
    <w:p w14:paraId="43434AF0"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4 : </w:t>
      </w:r>
      <w:r>
        <w:rPr>
          <w:rFonts w:eastAsia="Tahoma"/>
          <w:color w:val="000000"/>
          <w:sz w:val="28"/>
          <w:szCs w:val="28"/>
        </w:rPr>
        <w:t>Chiều cao của hình hộp chữ nhật là 336 : 48 = 7 (cm)</w:t>
      </w:r>
    </w:p>
    <w:p w14:paraId="079EB0EF"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Chọn C</w:t>
      </w:r>
    </w:p>
    <w:p w14:paraId="6DF668D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II. Tự luận.</w:t>
      </w:r>
      <w:r>
        <w:rPr>
          <w:rStyle w:val="Strong"/>
          <w:rFonts w:eastAsia="Tahoma"/>
          <w:color w:val="000000"/>
          <w:sz w:val="28"/>
          <w:szCs w:val="28"/>
        </w:rPr>
        <w:br/>
        <w:t xml:space="preserve">Câu 5. </w:t>
      </w:r>
      <w:r>
        <w:rPr>
          <w:rFonts w:eastAsia="Tahoma"/>
          <w:color w:val="000000"/>
          <w:sz w:val="28"/>
          <w:szCs w:val="28"/>
        </w:rPr>
        <w:t>Gọi ba số tự nhiên liên tiếp là a – 1, a , a + 1</w:t>
      </w:r>
    </w:p>
    <w:p w14:paraId="2120B36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của ba số là a – 1 + a + a + 1 = 2022</w:t>
      </w:r>
    </w:p>
    <w:p w14:paraId="7E906D2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3 x a = 2022</w:t>
      </w:r>
    </w:p>
    <w:p w14:paraId="05B799F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a = 2022 : 3 = 674</w:t>
      </w:r>
    </w:p>
    <w:p w14:paraId="6F99EEF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lớn nhất trong ba số là a + 1 = 674 + 1 = 675</w:t>
      </w:r>
    </w:p>
    <w:p w14:paraId="7F727FC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675</w:t>
      </w:r>
    </w:p>
    <w:p w14:paraId="669DF3A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6: </w:t>
      </w:r>
      <w:r>
        <w:rPr>
          <w:rFonts w:eastAsia="Tahoma"/>
          <w:color w:val="000000"/>
          <w:sz w:val="28"/>
          <w:szCs w:val="28"/>
        </w:rPr>
        <w:t>Coi số huy chương bạc là 25 phần, số huy chương vàng là 41 phần.</w:t>
      </w:r>
    </w:p>
    <w:p w14:paraId="5499243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số phần bằng nhau là 25 + 41 = 66 (phần)</w:t>
      </w:r>
    </w:p>
    <w:p w14:paraId="120EFD9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huy chương vàng là 330 : 66 x 41 = 205 (huy chương)</w:t>
      </w:r>
    </w:p>
    <w:p w14:paraId="4FA2C931" w14:textId="77777777" w:rsidR="008226D1" w:rsidRDefault="008226D1">
      <w:pPr>
        <w:pStyle w:val="NormalWeb"/>
        <w:spacing w:beforeAutospacing="0" w:after="180" w:afterAutospacing="0"/>
        <w:rPr>
          <w:rStyle w:val="Strong"/>
          <w:rFonts w:eastAsia="Tahoma"/>
          <w:color w:val="000000"/>
          <w:sz w:val="28"/>
          <w:szCs w:val="28"/>
        </w:rPr>
      </w:pPr>
    </w:p>
    <w:p w14:paraId="642358C1" w14:textId="12BF4ABC"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205 huy chương vàng</w:t>
      </w:r>
    </w:p>
    <w:p w14:paraId="3B10C83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7: </w:t>
      </w:r>
      <w:r>
        <w:rPr>
          <w:rFonts w:eastAsia="Tahoma"/>
          <w:color w:val="000000"/>
          <w:sz w:val="28"/>
          <w:szCs w:val="28"/>
        </w:rPr>
        <w:t>Coi tiền vốn của cái quạt là 100%</w:t>
      </w:r>
    </w:p>
    <w:p w14:paraId="0DDDD99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Giá bán chiếc quạt chiếm 100% + 20% = 120% (tiền vốn)</w:t>
      </w:r>
    </w:p>
    <w:p w14:paraId="12F1807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Tiền vốn của chiếc quạt đó là 1 800 000 : 120 x 100 = 1 500 000 (đồng)</w:t>
      </w:r>
    </w:p>
    <w:p w14:paraId="55DA7D2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1 500 000 đồng</w:t>
      </w:r>
      <w:r>
        <w:rPr>
          <w:rStyle w:val="Strong"/>
          <w:rFonts w:eastAsia="Tahoma"/>
          <w:color w:val="000000"/>
          <w:sz w:val="28"/>
          <w:szCs w:val="28"/>
        </w:rPr>
        <w:br/>
        <w:t xml:space="preserve">Câu 8: </w:t>
      </w:r>
    </w:p>
    <w:p w14:paraId="39FFD074" w14:textId="77777777" w:rsidR="00D90310" w:rsidRDefault="004D2D06">
      <w:pPr>
        <w:pStyle w:val="NormalWeb"/>
        <w:spacing w:beforeAutospacing="0" w:after="180" w:afterAutospacing="0"/>
        <w:ind w:firstLineChars="1100" w:firstLine="3080"/>
        <w:rPr>
          <w:rFonts w:eastAsia="Tahoma"/>
          <w:color w:val="0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568A863A" wp14:editId="1B4C5084">
            <wp:extent cx="1548765" cy="1202055"/>
            <wp:effectExtent l="0" t="0" r="13335" b="1714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1548765" cy="1202055"/>
                    </a:xfrm>
                    <a:prstGeom prst="rect">
                      <a:avLst/>
                    </a:prstGeom>
                    <a:noFill/>
                    <a:ln w="9525">
                      <a:noFill/>
                    </a:ln>
                  </pic:spPr>
                </pic:pic>
              </a:graphicData>
            </a:graphic>
          </wp:inline>
        </w:drawing>
      </w:r>
    </w:p>
    <w:p w14:paraId="25ECCE1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BDF</w:t>
      </w:r>
      <w:r>
        <w:rPr>
          <w:rFonts w:eastAsia="Tahoma"/>
          <w:color w:val="000000"/>
          <w:sz w:val="28"/>
          <w:szCs w:val="28"/>
        </w:rPr>
        <w:t> = S</w:t>
      </w:r>
      <w:r>
        <w:rPr>
          <w:rFonts w:eastAsia="Tahoma"/>
          <w:color w:val="000000"/>
          <w:sz w:val="28"/>
          <w:szCs w:val="28"/>
          <w:vertAlign w:val="subscript"/>
        </w:rPr>
        <w:t>BDFG</w:t>
      </w:r>
      <w:r>
        <w:rPr>
          <w:rFonts w:eastAsia="Tahoma"/>
          <w:color w:val="000000"/>
          <w:sz w:val="28"/>
          <w:szCs w:val="28"/>
        </w:rPr>
        <w:t> – S</w:t>
      </w:r>
      <w:r>
        <w:rPr>
          <w:rFonts w:eastAsia="Tahoma"/>
          <w:color w:val="000000"/>
          <w:sz w:val="28"/>
          <w:szCs w:val="28"/>
          <w:vertAlign w:val="subscript"/>
        </w:rPr>
        <w:t>BFG</w:t>
      </w:r>
      <w:r>
        <w:rPr>
          <w:rFonts w:eastAsia="Tahoma"/>
          <w:color w:val="000000"/>
          <w:sz w:val="28"/>
          <w:szCs w:val="28"/>
        </w:rPr>
        <w:t> = (S</w:t>
      </w:r>
      <w:r>
        <w:rPr>
          <w:rFonts w:eastAsia="Tahoma"/>
          <w:color w:val="000000"/>
          <w:sz w:val="28"/>
          <w:szCs w:val="28"/>
          <w:vertAlign w:val="subscript"/>
        </w:rPr>
        <w:t>ABD</w:t>
      </w:r>
      <w:r>
        <w:rPr>
          <w:rFonts w:eastAsia="Tahoma"/>
          <w:color w:val="000000"/>
          <w:sz w:val="28"/>
          <w:szCs w:val="28"/>
        </w:rPr>
        <w:t> + S</w:t>
      </w:r>
      <w:r>
        <w:rPr>
          <w:rFonts w:eastAsia="Tahoma"/>
          <w:color w:val="000000"/>
          <w:sz w:val="28"/>
          <w:szCs w:val="28"/>
          <w:vertAlign w:val="subscript"/>
        </w:rPr>
        <w:t>ADFG</w:t>
      </w:r>
      <w:r>
        <w:rPr>
          <w:rFonts w:eastAsia="Tahoma"/>
          <w:color w:val="000000"/>
          <w:sz w:val="28"/>
          <w:szCs w:val="28"/>
        </w:rPr>
        <w:t>) - S</w:t>
      </w:r>
      <w:r>
        <w:rPr>
          <w:rFonts w:eastAsia="Tahoma"/>
          <w:color w:val="000000"/>
          <w:sz w:val="28"/>
          <w:szCs w:val="28"/>
          <w:vertAlign w:val="subscript"/>
        </w:rPr>
        <w:t>BFG</w:t>
      </w:r>
    </w:p>
    <w:p w14:paraId="08AAAA3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S</w:t>
      </w:r>
      <w:r>
        <w:rPr>
          <w:rFonts w:eastAsia="Tahoma"/>
          <w:color w:val="000000"/>
          <w:sz w:val="28"/>
          <w:szCs w:val="28"/>
          <w:vertAlign w:val="subscript"/>
        </w:rPr>
        <w:t>ABD </w:t>
      </w:r>
      <w:r>
        <w:rPr>
          <w:rFonts w:eastAsia="Tahoma"/>
          <w:color w:val="000000"/>
          <w:sz w:val="28"/>
          <w:szCs w:val="28"/>
        </w:rPr>
        <w:t>+ </w:t>
      </w:r>
      <m:oMath>
        <m:f>
          <m:fPr>
            <m:ctrlPr>
              <w:rPr>
                <w:rFonts w:ascii="Cambria Math" w:hAnsi="Cambria Math"/>
                <w:i/>
                <w:color w:val="000000"/>
                <w:sz w:val="28"/>
                <w:szCs w:val="28"/>
              </w:rPr>
            </m:ctrlPr>
          </m:fPr>
          <m:num>
            <m:r>
              <m:rPr>
                <m:sty m:val="p"/>
              </m:rPr>
              <w:rPr>
                <w:rFonts w:ascii="Cambria Math" w:hAnsi="Cambria Math"/>
                <w:color w:val="000000"/>
                <w:sz w:val="28"/>
                <w:szCs w:val="28"/>
              </w:rPr>
              <m:t xml:space="preserve">(FG + AD ) </m:t>
            </m:r>
            <m:r>
              <m:rPr>
                <m:sty m:val="p"/>
              </m:rPr>
              <w:rPr>
                <w:rFonts w:ascii="Cambria Math" w:eastAsia="MJXc-TeX-main-Rw" w:hAnsi="Cambria Math"/>
                <w:color w:val="000000"/>
                <w:sz w:val="28"/>
                <w:szCs w:val="28"/>
              </w:rPr>
              <m:t>×</m:t>
            </m:r>
            <m:r>
              <m:rPr>
                <m:sty m:val="p"/>
              </m:rPr>
              <w:rPr>
                <w:rFonts w:ascii="Cambria Math" w:hAnsi="Cambria Math"/>
                <w:color w:val="000000"/>
                <w:sz w:val="28"/>
                <w:szCs w:val="28"/>
              </w:rPr>
              <m:t xml:space="preserve"> AG</m:t>
            </m:r>
          </m:num>
          <m:den>
            <m:r>
              <w:rPr>
                <w:rFonts w:ascii="Cambria Math" w:hAnsi="Cambria Math"/>
                <w:color w:val="000000"/>
                <w:sz w:val="28"/>
                <w:szCs w:val="28"/>
              </w:rPr>
              <m:t>2</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m:oMath>
        <m:r>
          <m:rPr>
            <m:sty m:val="p"/>
          </m:rPr>
          <w:rPr>
            <w:rFonts w:ascii="Cambria Math" w:eastAsia="MJXc-TeX-main-Rw" w:hAnsi="Cambria Math"/>
            <w:color w:val="000000"/>
            <w:sz w:val="28"/>
            <w:szCs w:val="28"/>
          </w:rPr>
          <m:t>×</m:t>
        </m:r>
      </m:oMath>
      <w:r>
        <w:rPr>
          <w:rFonts w:eastAsia="MJXc-TeX-main-Rw"/>
          <w:color w:val="000000"/>
          <w:sz w:val="28"/>
          <w:szCs w:val="28"/>
        </w:rPr>
        <w:t xml:space="preserve"> GF </w:t>
      </w:r>
      <m:oMath>
        <m:r>
          <m:rPr>
            <m:sty m:val="p"/>
          </m:rPr>
          <w:rPr>
            <w:rFonts w:ascii="Cambria Math" w:eastAsia="MJXc-TeX-main-Rw" w:hAnsi="Cambria Math"/>
            <w:color w:val="000000"/>
            <w:sz w:val="28"/>
            <w:szCs w:val="28"/>
          </w:rPr>
          <m:t>×</m:t>
        </m:r>
      </m:oMath>
      <w:r>
        <w:rPr>
          <w:rFonts w:eastAsia="MJXc-TeX-main-Rw"/>
          <w:color w:val="000000"/>
          <w:sz w:val="28"/>
          <w:szCs w:val="28"/>
        </w:rPr>
        <w:t xml:space="preserve"> BG</w:t>
      </w:r>
      <w:r>
        <w:rPr>
          <w:color w:val="000000"/>
          <w:sz w:val="28"/>
          <w:szCs w:val="28"/>
        </w:rPr>
        <w:br/>
      </w:r>
      <w:r>
        <w:rPr>
          <w:rFonts w:eastAsia="Tahoma"/>
          <w:color w:val="000000"/>
          <w:sz w:val="28"/>
          <w:szCs w:val="28"/>
        </w:rPr>
        <w:t>Mà FG = GA, AD = AB nên FG + AD = BG</w:t>
      </w:r>
    </w:p>
    <w:p w14:paraId="165198E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Suy ra: </w:t>
      </w:r>
      <m:oMath>
        <m:f>
          <m:fPr>
            <m:ctrlPr>
              <w:rPr>
                <w:rFonts w:ascii="Cambria Math" w:hAnsi="Cambria Math"/>
                <w:i/>
                <w:color w:val="000000"/>
                <w:sz w:val="28"/>
                <w:szCs w:val="28"/>
              </w:rPr>
            </m:ctrlPr>
          </m:fPr>
          <m:num>
            <m:r>
              <m:rPr>
                <m:sty m:val="p"/>
              </m:rPr>
              <w:rPr>
                <w:rFonts w:ascii="Cambria Math" w:hAnsi="Cambria Math"/>
                <w:color w:val="000000"/>
                <w:sz w:val="28"/>
                <w:szCs w:val="28"/>
              </w:rPr>
              <m:t xml:space="preserve">(FG + AD ) </m:t>
            </m:r>
            <m:r>
              <m:rPr>
                <m:sty m:val="p"/>
              </m:rPr>
              <w:rPr>
                <w:rFonts w:ascii="Cambria Math" w:eastAsia="MJXc-TeX-main-Rw" w:hAnsi="Cambria Math"/>
                <w:color w:val="000000"/>
                <w:sz w:val="28"/>
                <w:szCs w:val="28"/>
              </w:rPr>
              <m:t>×</m:t>
            </m:r>
            <m:r>
              <m:rPr>
                <m:sty m:val="p"/>
              </m:rPr>
              <w:rPr>
                <w:rFonts w:ascii="Cambria Math" w:hAnsi="Cambria Math"/>
                <w:color w:val="000000"/>
                <w:sz w:val="28"/>
                <w:szCs w:val="28"/>
              </w:rPr>
              <m:t xml:space="preserve"> AG</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w:t>
      </w:r>
      <w:r>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m:oMath>
        <m:r>
          <m:rPr>
            <m:sty m:val="p"/>
          </m:rPr>
          <w:rPr>
            <w:rFonts w:ascii="Cambria Math" w:eastAsia="MJXc-TeX-main-Rw" w:hAnsi="Cambria Math"/>
            <w:color w:val="000000"/>
            <w:sz w:val="28"/>
            <w:szCs w:val="28"/>
          </w:rPr>
          <m:t>×</m:t>
        </m:r>
      </m:oMath>
      <w:r>
        <w:rPr>
          <w:rFonts w:eastAsia="MJXc-TeX-main-Rw"/>
          <w:color w:val="000000"/>
          <w:sz w:val="28"/>
          <w:szCs w:val="28"/>
        </w:rPr>
        <w:t xml:space="preserve"> GF </w:t>
      </w:r>
      <m:oMath>
        <m:r>
          <m:rPr>
            <m:sty m:val="p"/>
          </m:rPr>
          <w:rPr>
            <w:rFonts w:ascii="Cambria Math" w:eastAsia="MJXc-TeX-main-Rw" w:hAnsi="Cambria Math"/>
            <w:color w:val="000000"/>
            <w:sz w:val="28"/>
            <w:szCs w:val="28"/>
          </w:rPr>
          <m:t>×</m:t>
        </m:r>
      </m:oMath>
      <w:r>
        <w:rPr>
          <w:rFonts w:eastAsia="MJXc-TeX-main-Rw"/>
          <w:color w:val="000000"/>
          <w:sz w:val="28"/>
          <w:szCs w:val="28"/>
        </w:rPr>
        <w:t xml:space="preserve"> BG</w:t>
      </w:r>
      <w:r>
        <w:rPr>
          <w:color w:val="000000"/>
          <w:sz w:val="28"/>
          <w:szCs w:val="28"/>
        </w:rPr>
        <w:br/>
      </w:r>
      <w:r>
        <w:rPr>
          <w:rFonts w:eastAsia="Tahoma"/>
          <w:color w:val="000000"/>
          <w:sz w:val="28"/>
          <w:szCs w:val="28"/>
        </w:rPr>
        <w:t>Vậy S</w:t>
      </w:r>
      <w:r>
        <w:rPr>
          <w:rFonts w:eastAsia="Tahoma"/>
          <w:color w:val="000000"/>
          <w:sz w:val="28"/>
          <w:szCs w:val="28"/>
          <w:vertAlign w:val="subscript"/>
        </w:rPr>
        <w:t>BDF</w:t>
      </w:r>
      <w:r>
        <w:rPr>
          <w:rFonts w:eastAsia="Tahoma"/>
          <w:color w:val="000000"/>
          <w:sz w:val="28"/>
          <w:szCs w:val="28"/>
        </w:rPr>
        <w:t> = S</w:t>
      </w:r>
      <w:r>
        <w:rPr>
          <w:rFonts w:eastAsia="Tahoma"/>
          <w:color w:val="000000"/>
          <w:sz w:val="28"/>
          <w:szCs w:val="28"/>
          <w:vertAlign w:val="subscript"/>
        </w:rPr>
        <w:t>ABD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12 × 12 = 72</w:t>
      </w:r>
      <w:r>
        <w:rPr>
          <w:rFonts w:eastAsia="Tahoma"/>
          <w:color w:val="000000"/>
          <w:sz w:val="28"/>
          <w:szCs w:val="28"/>
        </w:rPr>
        <w:t>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 xml:space="preserve"> Đáp số: 72 cm</w:t>
      </w:r>
      <w:r>
        <w:rPr>
          <w:rFonts w:eastAsia="Tahoma"/>
          <w:color w:val="000000"/>
          <w:sz w:val="28"/>
          <w:szCs w:val="28"/>
          <w:vertAlign w:val="superscript"/>
        </w:rPr>
        <w:t>2</w:t>
      </w:r>
    </w:p>
    <w:p w14:paraId="5363152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9: </w:t>
      </w:r>
      <w:r>
        <w:rPr>
          <w:rFonts w:eastAsia="Tahoma"/>
          <w:color w:val="000000"/>
          <w:sz w:val="28"/>
          <w:szCs w:val="28"/>
        </w:rPr>
        <w:t>a) Coi số lít dầu thùng thứ hai là 3 phần thì số lít dầu thùng thứ nhất là 7 phần. Suy ra, số lít dầu ở cả hai thùng là: 3 + 7 = 10 (phần)</w:t>
      </w:r>
      <w:r>
        <w:rPr>
          <w:rFonts w:eastAsia="Tahoma"/>
          <w:color w:val="000000"/>
          <w:sz w:val="28"/>
          <w:szCs w:val="28"/>
        </w:rPr>
        <w:br/>
        <w:t>Tỉ số số lít dầu thùng thứ nhất với số lít dầu cả hai thùng là : 7:10 =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10</m:t>
            </m:r>
          </m:den>
        </m:f>
      </m:oMath>
      <w:r>
        <w:rPr>
          <w:color w:val="000000"/>
          <w:sz w:val="28"/>
          <w:szCs w:val="28"/>
        </w:rPr>
        <w:br/>
      </w:r>
      <w:r>
        <w:rPr>
          <w:rFonts w:eastAsia="Tahoma"/>
          <w:color w:val="000000"/>
          <w:sz w:val="28"/>
          <w:szCs w:val="28"/>
        </w:rPr>
        <w:t>b) Vì khi chuyển 8 lít dầu từ thùng thứ nhất sang thùng thứ hai thì cả hai thùng có số lít dầu bằng nhau nên thùng thứ nhất hơn thùng thứ hai số lít dầu là:</w:t>
      </w:r>
      <w:r>
        <w:rPr>
          <w:rFonts w:eastAsia="Tahoma"/>
          <w:color w:val="000000"/>
          <w:sz w:val="28"/>
          <w:szCs w:val="28"/>
        </w:rPr>
        <w:br/>
        <w:t>8 + 8 = 16 (lít dầu)</w:t>
      </w:r>
    </w:p>
    <w:p w14:paraId="1B3061F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 phần ứng với: 16 : (7 - 3) = 4 (lít dầu).</w:t>
      </w:r>
    </w:p>
    <w:p w14:paraId="2A2A71C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Thùng thứ nhất có số lít dầu là: 4 x 7= 28 (lít dầu)</w:t>
      </w:r>
    </w:p>
    <w:p w14:paraId="395AE81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Cả hai thùng có số lít dầu là </w:t>
      </w:r>
      <w:r>
        <w:rPr>
          <w:rFonts w:eastAsia="MJXc-TeX-main-Rw"/>
          <w:color w:val="000000"/>
          <w:sz w:val="28"/>
          <w:szCs w:val="28"/>
        </w:rPr>
        <w:t xml:space="preserve">: </w:t>
      </w:r>
      <w:r>
        <w:rPr>
          <w:rFonts w:eastAsia="Tahoma"/>
          <w:color w:val="000000"/>
          <w:sz w:val="28"/>
          <w:szCs w:val="28"/>
        </w:rPr>
        <w:t xml:space="preserve">28 :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10</m:t>
            </m:r>
          </m:den>
        </m:f>
      </m:oMath>
      <w:r>
        <w:rPr>
          <w:color w:val="000000"/>
          <w:sz w:val="28"/>
          <w:szCs w:val="28"/>
        </w:rPr>
        <w:t xml:space="preserve"> </w:t>
      </w:r>
      <w:r>
        <w:rPr>
          <w:rFonts w:eastAsia="Tahoma"/>
          <w:color w:val="000000"/>
          <w:sz w:val="28"/>
          <w:szCs w:val="28"/>
        </w:rPr>
        <w:t>= 40 (lít dầu)</w:t>
      </w:r>
      <w:r>
        <w:rPr>
          <w:rFonts w:eastAsia="Tahoma"/>
          <w:color w:val="000000"/>
          <w:sz w:val="28"/>
          <w:szCs w:val="28"/>
        </w:rPr>
        <w:br/>
        <w:t>Đáp số: a)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10</m:t>
            </m:r>
          </m:den>
        </m:f>
      </m:oMath>
      <w:r>
        <w:rPr>
          <w:rFonts w:eastAsia="Tahoma"/>
          <w:color w:val="000000"/>
          <w:sz w:val="28"/>
          <w:szCs w:val="28"/>
        </w:rPr>
        <w:t>                                                 b) 40 lít</w:t>
      </w:r>
      <w:r>
        <w:rPr>
          <w:rFonts w:eastAsia="Tahoma"/>
          <w:color w:val="000000"/>
          <w:sz w:val="28"/>
          <w:szCs w:val="28"/>
        </w:rPr>
        <w:br/>
      </w:r>
      <w:r>
        <w:rPr>
          <w:rStyle w:val="Strong"/>
          <w:rFonts w:eastAsia="Tahoma"/>
          <w:color w:val="000000"/>
          <w:sz w:val="28"/>
          <w:szCs w:val="28"/>
        </w:rPr>
        <w:t xml:space="preserve">Câu 10. </w:t>
      </w:r>
      <w:r>
        <w:rPr>
          <w:rFonts w:eastAsia="Tahoma"/>
          <w:color w:val="000000"/>
          <w:sz w:val="28"/>
          <w:szCs w:val="28"/>
        </w:rPr>
        <w:t>a) Vận tốc ngược dòng là </w:t>
      </w:r>
      <w:r>
        <w:rPr>
          <w:rFonts w:eastAsia="MJXc-TeX-main-Rw"/>
          <w:color w:val="000000"/>
          <w:sz w:val="28"/>
          <w:szCs w:val="28"/>
        </w:rPr>
        <w:t xml:space="preserve">: </w:t>
      </w:r>
      <w:r>
        <w:rPr>
          <w:rFonts w:eastAsia="Tahoma"/>
          <w:color w:val="000000"/>
          <w:sz w:val="28"/>
          <w:szCs w:val="28"/>
        </w:rPr>
        <w:t xml:space="preserve">9: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 6 (km/giờ)</w:t>
      </w:r>
      <w:r>
        <w:rPr>
          <w:rFonts w:eastAsia="Tahoma"/>
          <w:color w:val="000000"/>
          <w:sz w:val="28"/>
          <w:szCs w:val="28"/>
        </w:rPr>
        <w:br/>
        <w:t>b) Tổng thời gian ca nô đi từ A đến B sau đó từ B về A là: 9 giờ - 8 giờ = 1 giờ.</w:t>
      </w:r>
      <w:r>
        <w:rPr>
          <w:rFonts w:eastAsia="Tahoma"/>
          <w:color w:val="000000"/>
          <w:sz w:val="28"/>
          <w:szCs w:val="28"/>
        </w:rPr>
        <w:br/>
        <w:t>Trên cùng quãng đường AB, thời gian và vận tốc tỉ lệ nghịch với nhau.Nên vận tốc xuôi dòng bằng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m:t>
            </m:r>
          </m:den>
        </m:f>
      </m:oMath>
      <w:r>
        <w:rPr>
          <w:rFonts w:eastAsia="Tahoma"/>
          <w:color w:val="000000"/>
          <w:sz w:val="28"/>
          <w:szCs w:val="28"/>
        </w:rPr>
        <w:t> vận tốc ngược dòng thì thời gian xuôi dòng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thời gian ngược dòng.</w:t>
      </w:r>
      <w:r>
        <w:rPr>
          <w:rFonts w:eastAsia="Tahoma"/>
          <w:color w:val="000000"/>
          <w:sz w:val="28"/>
          <w:szCs w:val="28"/>
        </w:rPr>
        <w:br/>
        <w:t>Tổng thời gian xuôi dòng và ngược dòng là 1 giờ.</w:t>
      </w:r>
    </w:p>
    <w:p w14:paraId="6F8647D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ca nô xuôi dòng là : 1:(2+3)×2=0,4 (giờ)</w:t>
      </w:r>
    </w:p>
    <w:p w14:paraId="0D7EF79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Độ dài quãng đường AB là 9 x 0,4 = 3,6 (km)</w:t>
      </w:r>
    </w:p>
    <w:p w14:paraId="5AEE539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a) Vận tốc ngược dòng: 6km/g</w:t>
      </w:r>
      <w:r>
        <w:rPr>
          <w:rFonts w:eastAsia="Tahoma"/>
          <w:color w:val="000000"/>
          <w:sz w:val="28"/>
          <w:szCs w:val="28"/>
        </w:rPr>
        <w:br/>
        <w:t xml:space="preserve"> b) Quãng đường AB: 3,6 km</w:t>
      </w:r>
    </w:p>
    <w:p w14:paraId="040AD1D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p>
    <w:p w14:paraId="2E208E67" w14:textId="77777777" w:rsidR="00D90310" w:rsidRPr="00593AED" w:rsidRDefault="004D2D06">
      <w:pPr>
        <w:jc w:val="center"/>
        <w:rPr>
          <w:rFonts w:ascii="Times New Roman" w:eastAsia="Tahoma" w:hAnsi="Times New Roman" w:cs="Times New Roman"/>
          <w:b/>
          <w:bCs/>
          <w:color w:val="FF0000"/>
        </w:rPr>
      </w:pPr>
      <w:r w:rsidRPr="00593AED">
        <w:rPr>
          <w:rFonts w:ascii="Times New Roman" w:eastAsia="Tahoma" w:hAnsi="Times New Roman" w:cs="Times New Roman"/>
          <w:b/>
          <w:bCs/>
          <w:color w:val="FF0000"/>
        </w:rPr>
        <w:t>ĐÁP ÁN ĐỀ SỐ 2</w:t>
      </w:r>
    </w:p>
    <w:p w14:paraId="3203DDD6" w14:textId="77777777" w:rsidR="00D90310" w:rsidRDefault="004D2D06">
      <w:pPr>
        <w:pStyle w:val="NormalWeb"/>
        <w:spacing w:beforeAutospacing="0" w:after="180" w:afterAutospacing="0"/>
        <w:rPr>
          <w:rStyle w:val="Strong"/>
          <w:rFonts w:eastAsia="Tahoma"/>
          <w:color w:val="000000"/>
          <w:sz w:val="28"/>
          <w:szCs w:val="28"/>
        </w:rPr>
      </w:pPr>
      <w:r>
        <w:rPr>
          <w:rStyle w:val="Strong"/>
          <w:rFonts w:eastAsia="Tahoma"/>
          <w:color w:val="000000"/>
          <w:sz w:val="28"/>
          <w:szCs w:val="28"/>
        </w:rPr>
        <w:t>Phần 1. Trắc nghiệm</w:t>
      </w:r>
      <w:r>
        <w:rPr>
          <w:rStyle w:val="Strong"/>
          <w:rFonts w:eastAsia="Tahoma"/>
          <w:color w:val="000000"/>
          <w:sz w:val="28"/>
          <w:szCs w:val="28"/>
        </w:rPr>
        <w:br/>
        <w:t>Câu 1</w:t>
      </w:r>
    </w:p>
    <w:p w14:paraId="59621B1B"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t xml:space="preserve">3,5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MJXc-TeX-main-Rw"/>
          <w:color w:val="000000"/>
          <w:sz w:val="28"/>
          <w:szCs w:val="28"/>
        </w:rPr>
        <w:t xml:space="preserve"> − 1,5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 </w:t>
      </w:r>
      <w:r>
        <w:rPr>
          <w:rFonts w:eastAsia="MJXc-TeX-main-Rw"/>
          <w:color w:val="000000"/>
          <w:sz w:val="28"/>
          <w:szCs w:val="28"/>
        </w:rPr>
        <w:t xml:space="preserve">(3,5−1,5)×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 </w:t>
      </w:r>
      <w:r>
        <w:rPr>
          <w:rFonts w:eastAsia="MJXc-TeX-main-Rw"/>
          <w:color w:val="000000"/>
          <w:sz w:val="28"/>
          <w:szCs w:val="28"/>
        </w:rPr>
        <w:t xml:space="preserve">2×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MJXc-TeX-main-Rw"/>
          <w:color w:val="000000"/>
          <w:sz w:val="28"/>
          <w:szCs w:val="28"/>
        </w:rPr>
        <w:t xml:space="preserve">  </w:t>
      </w:r>
      <w:r>
        <w:rPr>
          <w:rStyle w:val="Strong"/>
          <w:rFonts w:eastAsia="Tahoma"/>
          <w:color w:val="000000"/>
          <w:sz w:val="28"/>
          <w:szCs w:val="28"/>
        </w:rPr>
        <w:t>Chọn B</w:t>
      </w:r>
    </w:p>
    <w:p w14:paraId="23B6B5C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2: </w:t>
      </w:r>
      <w:r>
        <w:rPr>
          <w:rFonts w:eastAsia="Tahoma"/>
          <w:color w:val="000000"/>
          <w:sz w:val="28"/>
          <w:szCs w:val="28"/>
        </w:rPr>
        <w:t>Đổi 0,2 m</w:t>
      </w:r>
      <w:r>
        <w:rPr>
          <w:rFonts w:eastAsia="Tahoma"/>
          <w:color w:val="000000"/>
          <w:sz w:val="28"/>
          <w:szCs w:val="28"/>
          <w:vertAlign w:val="superscript"/>
        </w:rPr>
        <w:t>3</w:t>
      </w:r>
      <w:r>
        <w:rPr>
          <w:rFonts w:eastAsia="Tahoma"/>
          <w:color w:val="000000"/>
          <w:sz w:val="28"/>
          <w:szCs w:val="28"/>
        </w:rPr>
        <w:t> = 200 dm</w:t>
      </w:r>
      <w:r>
        <w:rPr>
          <w:rFonts w:eastAsia="Tahoma"/>
          <w:color w:val="000000"/>
          <w:sz w:val="28"/>
          <w:szCs w:val="28"/>
          <w:vertAlign w:val="superscript"/>
        </w:rPr>
        <w:t>3</w:t>
      </w:r>
    </w:p>
    <w:p w14:paraId="3368340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0,2 m</w:t>
      </w:r>
      <w:r>
        <w:rPr>
          <w:rFonts w:eastAsia="Tahoma"/>
          <w:color w:val="000000"/>
          <w:sz w:val="28"/>
          <w:szCs w:val="28"/>
          <w:vertAlign w:val="superscript"/>
        </w:rPr>
        <w:t>3</w:t>
      </w:r>
      <w:r>
        <w:rPr>
          <w:rFonts w:eastAsia="Tahoma"/>
          <w:color w:val="000000"/>
          <w:sz w:val="28"/>
          <w:szCs w:val="28"/>
        </w:rPr>
        <w:t> gấp 25 dm</w:t>
      </w:r>
      <w:r>
        <w:rPr>
          <w:rFonts w:eastAsia="Tahoma"/>
          <w:color w:val="000000"/>
          <w:sz w:val="28"/>
          <w:szCs w:val="28"/>
          <w:vertAlign w:val="superscript"/>
        </w:rPr>
        <w:t>3</w:t>
      </w:r>
      <w:r>
        <w:rPr>
          <w:rFonts w:eastAsia="Tahoma"/>
          <w:color w:val="000000"/>
          <w:sz w:val="28"/>
          <w:szCs w:val="28"/>
        </w:rPr>
        <w:t xml:space="preserve"> số lần là 200 : 25 = 8 (lần) </w:t>
      </w:r>
      <w:r>
        <w:rPr>
          <w:rStyle w:val="Strong"/>
          <w:rFonts w:eastAsia="Tahoma"/>
          <w:color w:val="000000"/>
          <w:sz w:val="28"/>
          <w:szCs w:val="28"/>
        </w:rPr>
        <w:t>Chọn C</w:t>
      </w:r>
    </w:p>
    <w:p w14:paraId="3FA1259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3: </w:t>
      </w:r>
      <w:r>
        <w:rPr>
          <w:rFonts w:eastAsia="Tahoma"/>
          <w:color w:val="000000"/>
          <w:sz w:val="28"/>
          <w:szCs w:val="28"/>
        </w:rPr>
        <w:t>Đổi 12 phút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rFonts w:eastAsia="Tahoma"/>
          <w:color w:val="000000"/>
          <w:sz w:val="28"/>
          <w:szCs w:val="28"/>
        </w:rPr>
        <w:t> giờ</w:t>
      </w:r>
    </w:p>
    <w:p w14:paraId="242B25E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Quãng đường ô tô đi được trong 12 phút là </w:t>
      </w:r>
      <w:r>
        <w:rPr>
          <w:rFonts w:eastAsia="MJXc-TeX-main-Rw"/>
          <w:color w:val="000000"/>
          <w:sz w:val="28"/>
          <w:szCs w:val="28"/>
        </w:rPr>
        <w:t xml:space="preserve">60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w:t>
      </w:r>
      <w:r>
        <w:rPr>
          <w:rFonts w:eastAsia="Tahoma"/>
          <w:color w:val="000000"/>
          <w:sz w:val="28"/>
          <w:szCs w:val="28"/>
        </w:rPr>
        <w:t xml:space="preserve">12 (km)  </w:t>
      </w:r>
      <w:r>
        <w:rPr>
          <w:rStyle w:val="Strong"/>
          <w:rFonts w:eastAsia="Tahoma"/>
          <w:color w:val="000000"/>
          <w:sz w:val="28"/>
          <w:szCs w:val="28"/>
        </w:rPr>
        <w:t>Chọn D</w:t>
      </w:r>
    </w:p>
    <w:p w14:paraId="265932C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4:  </w:t>
      </w:r>
      <w:r>
        <w:rPr>
          <w:rFonts w:eastAsia="Tahoma"/>
          <w:color w:val="000000"/>
          <w:sz w:val="28"/>
          <w:szCs w:val="28"/>
        </w:rPr>
        <w:t>Diện tích một mặt của hình lập phương là 486 : 6 = 81 (cm</w:t>
      </w:r>
      <w:r>
        <w:rPr>
          <w:rFonts w:eastAsia="Tahoma"/>
          <w:color w:val="000000"/>
          <w:sz w:val="28"/>
          <w:szCs w:val="28"/>
          <w:vertAlign w:val="superscript"/>
        </w:rPr>
        <w:t>2</w:t>
      </w:r>
      <w:r>
        <w:rPr>
          <w:rFonts w:eastAsia="Tahoma"/>
          <w:color w:val="000000"/>
          <w:sz w:val="28"/>
          <w:szCs w:val="28"/>
        </w:rPr>
        <w:t>)</w:t>
      </w:r>
    </w:p>
    <w:p w14:paraId="46FD064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Vì 81 = 9 x 9 nên cạnh hình lập phương có độ dài là 9 cm</w:t>
      </w:r>
    </w:p>
    <w:p w14:paraId="73E6CEC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độ dài 3 kích thước của hình hộp chữ nhật là 9 x 3 = 27 (cm)</w:t>
      </w:r>
    </w:p>
    <w:p w14:paraId="78975AD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cao của hình hộp chữ nhật là 27 – 12 – 8 = 7 (cm)</w:t>
      </w:r>
    </w:p>
    <w:p w14:paraId="6185E7D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Chọn A</w:t>
      </w:r>
    </w:p>
    <w:p w14:paraId="691CF4C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2. Điền đáp số</w:t>
      </w:r>
    </w:p>
    <w:p w14:paraId="16E875C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5</w:t>
      </w:r>
    </w:p>
    <w:p w14:paraId="6EFB1F31"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t xml:space="preserve">15,25 − 5 × </w:t>
      </w:r>
      <w:r>
        <w:rPr>
          <w:rFonts w:eastAsia="MJXc-TeX-math-Iw"/>
          <w:color w:val="000000"/>
          <w:sz w:val="28"/>
          <w:szCs w:val="28"/>
        </w:rPr>
        <w:t xml:space="preserve">x </w:t>
      </w:r>
      <w:r>
        <w:rPr>
          <w:rFonts w:eastAsia="MJXc-TeX-main-Rw"/>
          <w:color w:val="000000"/>
          <w:sz w:val="28"/>
          <w:szCs w:val="28"/>
        </w:rPr>
        <w:t>= 0,75</w:t>
      </w:r>
    </w:p>
    <w:p w14:paraId="32E89B14" w14:textId="77777777" w:rsidR="00D90310" w:rsidRDefault="004D2D06">
      <w:pPr>
        <w:pStyle w:val="NormalWeb"/>
        <w:spacing w:beforeAutospacing="0" w:after="180" w:afterAutospacing="0"/>
        <w:ind w:left="840" w:hangingChars="300" w:hanging="840"/>
        <w:rPr>
          <w:rFonts w:eastAsia="Tahoma"/>
          <w:color w:val="000000"/>
          <w:sz w:val="28"/>
          <w:szCs w:val="28"/>
        </w:rPr>
      </w:pPr>
      <w:r>
        <w:rPr>
          <w:rFonts w:eastAsia="Tahoma"/>
          <w:color w:val="000000"/>
          <w:sz w:val="28"/>
          <w:szCs w:val="28"/>
        </w:rPr>
        <w:t>          </w:t>
      </w:r>
      <w:r>
        <w:rPr>
          <w:rFonts w:eastAsia="MJXc-TeX-main-Rw"/>
          <w:color w:val="000000"/>
          <w:sz w:val="28"/>
          <w:szCs w:val="28"/>
        </w:rPr>
        <w:t xml:space="preserve">5 × </w:t>
      </w:r>
      <w:r>
        <w:rPr>
          <w:rFonts w:eastAsia="MJXc-TeX-math-Iw"/>
          <w:color w:val="000000"/>
          <w:sz w:val="28"/>
          <w:szCs w:val="28"/>
        </w:rPr>
        <w:t xml:space="preserve">x </w:t>
      </w:r>
      <w:r>
        <w:rPr>
          <w:rFonts w:eastAsia="MJXc-TeX-main-Rw"/>
          <w:color w:val="000000"/>
          <w:sz w:val="28"/>
          <w:szCs w:val="28"/>
        </w:rPr>
        <w:t>= 15,25 − 0,75</w:t>
      </w:r>
      <w:r>
        <w:rPr>
          <w:rFonts w:eastAsia="Tahoma"/>
          <w:color w:val="000000"/>
          <w:sz w:val="28"/>
          <w:szCs w:val="28"/>
        </w:rPr>
        <w:t>          </w:t>
      </w:r>
    </w:p>
    <w:p w14:paraId="209226E8" w14:textId="77777777" w:rsidR="00D90310" w:rsidRDefault="004D2D06">
      <w:pPr>
        <w:pStyle w:val="NormalWeb"/>
        <w:spacing w:beforeAutospacing="0" w:after="180" w:afterAutospacing="0"/>
        <w:ind w:firstLineChars="250" w:firstLine="700"/>
        <w:rPr>
          <w:rFonts w:eastAsia="Tahoma"/>
          <w:color w:val="000000"/>
          <w:sz w:val="28"/>
          <w:szCs w:val="28"/>
        </w:rPr>
      </w:pPr>
      <w:r>
        <w:rPr>
          <w:rFonts w:eastAsia="MJXc-TeX-main-Rw"/>
          <w:color w:val="000000"/>
          <w:sz w:val="28"/>
          <w:szCs w:val="28"/>
        </w:rPr>
        <w:t xml:space="preserve">5 × </w:t>
      </w:r>
      <w:r>
        <w:rPr>
          <w:rFonts w:eastAsia="MJXc-TeX-math-Iw"/>
          <w:color w:val="000000"/>
          <w:sz w:val="28"/>
          <w:szCs w:val="28"/>
        </w:rPr>
        <w:t xml:space="preserve">x </w:t>
      </w:r>
      <w:r>
        <w:rPr>
          <w:rFonts w:eastAsia="MJXc-TeX-main-Rw"/>
          <w:color w:val="000000"/>
          <w:sz w:val="28"/>
          <w:szCs w:val="28"/>
        </w:rPr>
        <w:t>= 14,5</w:t>
      </w:r>
    </w:p>
    <w:p w14:paraId="21EB678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w:t>
      </w:r>
      <w:r>
        <w:rPr>
          <w:rFonts w:eastAsia="MJXc-TeX-math-Iw"/>
          <w:color w:val="000000"/>
          <w:sz w:val="28"/>
          <w:szCs w:val="28"/>
        </w:rPr>
        <w:t xml:space="preserve"> </w:t>
      </w:r>
      <w:r>
        <w:rPr>
          <w:rFonts w:eastAsia="MJXc-TeX-main-Rw"/>
          <w:color w:val="000000"/>
          <w:sz w:val="28"/>
          <w:szCs w:val="28"/>
        </w:rPr>
        <w:t>= 14,5:5</w:t>
      </w:r>
    </w:p>
    <w:p w14:paraId="5EF05AD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w:t>
      </w:r>
      <w:r>
        <w:rPr>
          <w:rFonts w:eastAsia="MJXc-TeX-math-Iw"/>
          <w:color w:val="000000"/>
          <w:sz w:val="28"/>
          <w:szCs w:val="28"/>
        </w:rPr>
        <w:t xml:space="preserve"> </w:t>
      </w:r>
      <w:r>
        <w:rPr>
          <w:rFonts w:eastAsia="MJXc-TeX-main-Rw"/>
          <w:color w:val="000000"/>
          <w:sz w:val="28"/>
          <w:szCs w:val="28"/>
        </w:rPr>
        <w:t>= 2,9</w:t>
      </w:r>
    </w:p>
    <w:p w14:paraId="45D918E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6: </w:t>
      </w:r>
      <w:r>
        <w:rPr>
          <w:rFonts w:eastAsia="Tahoma"/>
          <w:color w:val="000000"/>
          <w:sz w:val="28"/>
          <w:szCs w:val="28"/>
        </w:rPr>
        <w:t>Gọi số học sinh của khối 5 là </w:t>
      </w:r>
      <m:oMath>
        <m:bar>
          <m:barPr>
            <m:pos m:val="top"/>
            <m:ctrlPr>
              <w:rPr>
                <w:rFonts w:ascii="Cambria Math" w:hAnsi="Cambria Math"/>
                <w:i/>
                <w:color w:val="000000"/>
                <w:sz w:val="28"/>
                <w:szCs w:val="28"/>
              </w:rPr>
            </m:ctrlPr>
          </m:barPr>
          <m:e>
            <m:r>
              <w:rPr>
                <w:rFonts w:ascii="Cambria Math" w:hAnsi="Cambria Math"/>
                <w:color w:val="000000"/>
                <w:sz w:val="28"/>
                <w:szCs w:val="28"/>
              </w:rPr>
              <m:t>2ab</m:t>
            </m:r>
          </m:e>
        </m:bar>
        <m:r>
          <m:rPr>
            <m:sty m:val="p"/>
          </m:rPr>
          <w:rPr>
            <w:rFonts w:ascii="Cambria Math" w:hAnsi="Cambria Math"/>
            <w:color w:val="000000"/>
            <w:sz w:val="28"/>
            <w:szCs w:val="28"/>
          </w:rPr>
          <w:br/>
        </m:r>
      </m:oMath>
      <w:r>
        <w:rPr>
          <w:rFonts w:eastAsia="Tahoma"/>
          <w:color w:val="000000"/>
          <w:sz w:val="28"/>
          <w:szCs w:val="28"/>
        </w:rPr>
        <w:t>Vì khi xếp học sinh thành 10 hàng thì dư 5 học sinh nên số học sinh là số chia 10 dư 5</w:t>
      </w:r>
    </w:p>
    <w:p w14:paraId="349C73D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b = 5</w:t>
      </w:r>
    </w:p>
    <w:p w14:paraId="7114BB7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Vì số học sinh xếp thành 9 hàng thì không dư nên </w:t>
      </w:r>
      <m:oMath>
        <m:bar>
          <m:barPr>
            <m:pos m:val="top"/>
            <m:ctrlPr>
              <w:rPr>
                <w:rFonts w:ascii="Cambria Math" w:hAnsi="Cambria Math"/>
                <w:i/>
                <w:color w:val="000000"/>
                <w:sz w:val="28"/>
                <w:szCs w:val="28"/>
              </w:rPr>
            </m:ctrlPr>
          </m:barPr>
          <m:e>
            <m:r>
              <w:rPr>
                <w:rFonts w:ascii="Cambria Math" w:hAnsi="Cambria Math"/>
                <w:color w:val="000000"/>
                <w:sz w:val="28"/>
                <w:szCs w:val="28"/>
              </w:rPr>
              <m:t>2a5</m:t>
            </m:r>
          </m:e>
        </m:bar>
      </m:oMath>
      <w:r>
        <w:rPr>
          <w:rFonts w:eastAsia="Tahoma"/>
          <w:color w:val="000000"/>
          <w:sz w:val="28"/>
          <w:szCs w:val="28"/>
        </w:rPr>
        <w:t> chia hết cho 9.</w:t>
      </w:r>
    </w:p>
    <w:p w14:paraId="4369E06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(2 + a + 5) chia hết cho 9 nên a = 2</w:t>
      </w:r>
    </w:p>
    <w:p w14:paraId="4FD2FDE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khối 5 có </w:t>
      </w:r>
      <w:r>
        <w:rPr>
          <w:rStyle w:val="Strong"/>
          <w:rFonts w:eastAsia="Tahoma"/>
          <w:color w:val="000000"/>
          <w:sz w:val="28"/>
          <w:szCs w:val="28"/>
        </w:rPr>
        <w:t>225</w:t>
      </w:r>
      <w:r>
        <w:rPr>
          <w:rFonts w:eastAsia="Tahoma"/>
          <w:color w:val="000000"/>
          <w:sz w:val="28"/>
          <w:szCs w:val="28"/>
        </w:rPr>
        <w:t> học sinh.</w:t>
      </w:r>
    </w:p>
    <w:p w14:paraId="6C64488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 xml:space="preserve">Câu 7: </w:t>
      </w:r>
      <w:r>
        <w:rPr>
          <w:rFonts w:eastAsia="Tahoma"/>
          <w:color w:val="000000"/>
          <w:sz w:val="28"/>
          <w:szCs w:val="28"/>
        </w:rPr>
        <w:t>Coi tuổi anh là 5 phần thì tuổi em là 4 phần.</w:t>
      </w:r>
    </w:p>
    <w:p w14:paraId="5E3E942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Khi đó, 2 lần tuổi anh là 10 phần.</w:t>
      </w:r>
    </w:p>
    <w:p w14:paraId="21C61F1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28 tuổi ứng với: 10 + 4 = 14 (phần)</w:t>
      </w:r>
    </w:p>
    <w:p w14:paraId="48A3926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Tuổi anh là 28 : 14 x 5 = 10 (tuổi)</w:t>
      </w:r>
    </w:p>
    <w:p w14:paraId="4634DD4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10 tuổi</w:t>
      </w:r>
    </w:p>
    <w:p w14:paraId="7519AE6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8</w:t>
      </w:r>
    </w:p>
    <w:p w14:paraId="7545904B" w14:textId="77777777" w:rsidR="00D90310" w:rsidRDefault="004D2D06">
      <w:pPr>
        <w:pStyle w:val="NormalWeb"/>
        <w:spacing w:beforeAutospacing="0" w:after="180" w:afterAutospacing="0"/>
        <w:jc w:val="center"/>
        <w:rPr>
          <w:rFonts w:eastAsia="Tahoma"/>
          <w:color w:val="000000"/>
          <w:sz w:val="28"/>
          <w:szCs w:val="28"/>
        </w:rPr>
      </w:pPr>
      <w:r>
        <w:rPr>
          <w:rStyle w:val="Strong"/>
          <w:rFonts w:eastAsia="Tahoma"/>
          <w:noProof/>
          <w:color w:val="000000"/>
          <w:sz w:val="28"/>
          <w:szCs w:val="28"/>
          <w:lang w:eastAsia="en-US"/>
        </w:rPr>
        <w:drawing>
          <wp:inline distT="0" distB="0" distL="114300" distR="114300" wp14:anchorId="59B98B94" wp14:editId="3E2C8C60">
            <wp:extent cx="2800350" cy="1329690"/>
            <wp:effectExtent l="0" t="0" r="0" b="381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9"/>
                    <a:stretch>
                      <a:fillRect/>
                    </a:stretch>
                  </pic:blipFill>
                  <pic:spPr>
                    <a:xfrm>
                      <a:off x="0" y="0"/>
                      <a:ext cx="2800350" cy="1329690"/>
                    </a:xfrm>
                    <a:prstGeom prst="rect">
                      <a:avLst/>
                    </a:prstGeom>
                    <a:noFill/>
                    <a:ln w="9525">
                      <a:noFill/>
                    </a:ln>
                  </pic:spPr>
                </pic:pic>
              </a:graphicData>
            </a:graphic>
          </wp:inline>
        </w:drawing>
      </w:r>
    </w:p>
    <w:p w14:paraId="08BD8177" w14:textId="77777777" w:rsidR="00D90310" w:rsidRDefault="00E67407">
      <w:pPr>
        <w:pStyle w:val="NormalWeb"/>
        <w:spacing w:beforeAutospacing="0" w:after="180" w:afterAutospacing="0"/>
        <w:rPr>
          <w:rFonts w:eastAsia="Tahoma"/>
          <w:color w:val="000000"/>
          <w:sz w:val="28"/>
          <w:szCs w:val="28"/>
        </w:rPr>
      </w:pP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CAB</m:t>
            </m:r>
          </m:sub>
        </m:sSub>
      </m:oMath>
      <w:r w:rsidR="004D2D06">
        <w:rPr>
          <w:color w:val="000000"/>
          <w:sz w:val="28"/>
          <w:szCs w:val="28"/>
        </w:rPr>
        <w:t xml:space="preserve"> </w:t>
      </w:r>
      <w:r w:rsidR="004D2D06">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DAB</m:t>
            </m:r>
          </m:sub>
        </m:sSub>
      </m:oMath>
      <w:r w:rsidR="004D2D06">
        <w:rPr>
          <w:rFonts w:eastAsia="Tahoma"/>
          <w:color w:val="000000"/>
          <w:sz w:val="28"/>
          <w:szCs w:val="28"/>
        </w:rPr>
        <w:t>(Chung đáy AB và chiều cao bằng nhau)</w:t>
      </w:r>
    </w:p>
    <w:p w14:paraId="691C5B3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DAB</m:t>
            </m:r>
          </m:sub>
        </m:sSub>
      </m:oMath>
      <w:r>
        <w:rPr>
          <w:iCs/>
          <w:color w:val="000000"/>
          <w:sz w:val="28"/>
          <w:szCs w:val="28"/>
        </w:rPr>
        <w:t xml:space="preserve"> </w:t>
      </w:r>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OAB</m:t>
            </m:r>
          </m:sub>
        </m:sSub>
        <m:r>
          <m:rPr>
            <m:sty m:val="p"/>
          </m:rPr>
          <w:rPr>
            <w:rFonts w:ascii="Cambria Math" w:hAnsi="Cambria Math"/>
            <w:color w:val="000000"/>
            <w:sz w:val="28"/>
            <w:szCs w:val="28"/>
          </w:rPr>
          <m:t xml:space="preserve"> </m:t>
        </m:r>
      </m:oMath>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 xml:space="preserve">OAD </m:t>
            </m:r>
          </m:sub>
        </m:sSub>
      </m:oMath>
      <w:r>
        <w:rPr>
          <w:rFonts w:eastAsia="MJXc-TeX-main-Rw"/>
          <w:color w:val="000000"/>
          <w:sz w:val="28"/>
          <w:szCs w:val="28"/>
        </w:rPr>
        <w:t>= 5+11=16</w:t>
      </w:r>
      <w:r>
        <w:rPr>
          <w:rFonts w:eastAsia="Tahoma"/>
          <w:color w:val="000000"/>
          <w:sz w:val="28"/>
          <w:szCs w:val="28"/>
        </w:rPr>
        <w:t> (cm</w:t>
      </w:r>
      <w:r>
        <w:rPr>
          <w:rFonts w:eastAsia="Tahoma"/>
          <w:color w:val="000000"/>
          <w:sz w:val="28"/>
          <w:szCs w:val="28"/>
          <w:vertAlign w:val="superscript"/>
        </w:rPr>
        <w:t>2</w:t>
      </w:r>
      <w:r>
        <w:rPr>
          <w:rFonts w:eastAsia="Tahoma"/>
          <w:color w:val="000000"/>
          <w:sz w:val="28"/>
          <w:szCs w:val="28"/>
        </w:rPr>
        <w:t>) nên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CAB</m:t>
            </m:r>
          </m:sub>
        </m:sSub>
      </m:oMath>
      <w:r>
        <w:rPr>
          <w:iCs/>
          <w:color w:val="000000"/>
          <w:sz w:val="28"/>
          <w:szCs w:val="28"/>
        </w:rPr>
        <w:t xml:space="preserve"> </w:t>
      </w:r>
      <w:r>
        <w:rPr>
          <w:rFonts w:eastAsia="MJXc-TeX-main-Rw"/>
          <w:color w:val="000000"/>
          <w:sz w:val="28"/>
          <w:szCs w:val="28"/>
        </w:rPr>
        <w:t xml:space="preserve">= </w:t>
      </w:r>
      <w:r>
        <w:rPr>
          <w:rFonts w:eastAsia="Tahoma"/>
          <w:color w:val="000000"/>
          <w:sz w:val="28"/>
          <w:szCs w:val="28"/>
        </w:rPr>
        <w:t>16 cm</w:t>
      </w:r>
      <w:r>
        <w:rPr>
          <w:rFonts w:eastAsia="Tahoma"/>
          <w:color w:val="000000"/>
          <w:sz w:val="28"/>
          <w:szCs w:val="28"/>
          <w:vertAlign w:val="superscript"/>
        </w:rPr>
        <w:t>2</w:t>
      </w:r>
    </w:p>
    <w:p w14:paraId="7FE43487"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OBC</m:t>
            </m:r>
          </m:sub>
        </m:sSub>
      </m:oMath>
      <w:r>
        <w:rPr>
          <w:iCs/>
          <w:color w:val="000000"/>
          <w:sz w:val="28"/>
          <w:szCs w:val="28"/>
        </w:rPr>
        <w:t xml:space="preserve"> </w:t>
      </w:r>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CAB</m:t>
            </m:r>
          </m:sub>
        </m:sSub>
      </m:oMath>
      <w:r>
        <w:rPr>
          <w:iCs/>
          <w:color w:val="000000"/>
          <w:sz w:val="28"/>
          <w:szCs w:val="28"/>
        </w:rPr>
        <w:t xml:space="preserve"> </w:t>
      </w:r>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OAB</m:t>
            </m:r>
          </m:sub>
        </m:sSub>
      </m:oMath>
      <w:r>
        <w:rPr>
          <w:iCs/>
          <w:color w:val="000000"/>
          <w:sz w:val="28"/>
          <w:szCs w:val="28"/>
        </w:rPr>
        <w:t xml:space="preserve"> </w:t>
      </w:r>
      <w:r>
        <w:rPr>
          <w:rFonts w:eastAsia="MJXc-TeX-main-Rw"/>
          <w:color w:val="000000"/>
          <w:sz w:val="28"/>
          <w:szCs w:val="28"/>
        </w:rPr>
        <w:t>= 16 − 5 = 11</w:t>
      </w:r>
      <w:r>
        <w:rPr>
          <w:rFonts w:eastAsia="Tahoma"/>
          <w:color w:val="000000"/>
          <w:sz w:val="28"/>
          <w:szCs w:val="28"/>
        </w:rPr>
        <w:t> (cm</w:t>
      </w:r>
      <w:r>
        <w:rPr>
          <w:rFonts w:eastAsia="Tahoma"/>
          <w:color w:val="000000"/>
          <w:sz w:val="28"/>
          <w:szCs w:val="28"/>
          <w:vertAlign w:val="superscript"/>
        </w:rPr>
        <w:t>2</w:t>
      </w:r>
      <w:r>
        <w:rPr>
          <w:rFonts w:eastAsia="Tahoma"/>
          <w:color w:val="000000"/>
          <w:sz w:val="28"/>
          <w:szCs w:val="28"/>
        </w:rPr>
        <w:t>)</w:t>
      </w:r>
    </w:p>
    <w:p w14:paraId="70C0204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w:t>
      </w: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AOB</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AOD</m:t>
                </m:r>
              </m:sub>
            </m:sSub>
          </m:den>
        </m:f>
      </m:oMath>
      <w:r>
        <w:rPr>
          <w:rFonts w:eastAsia="Tahoma"/>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OB</m:t>
            </m:r>
          </m:num>
          <m:den>
            <m:r>
              <w:rPr>
                <w:rFonts w:ascii="Cambria Math" w:hAnsi="Cambria Math"/>
                <w:color w:val="000000"/>
                <w:sz w:val="28"/>
                <w:szCs w:val="28"/>
              </w:rPr>
              <m:t>OD</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11</m:t>
            </m:r>
          </m:den>
        </m:f>
      </m:oMath>
      <w:r>
        <w:rPr>
          <w:color w:val="000000"/>
          <w:sz w:val="28"/>
          <w:szCs w:val="28"/>
        </w:rPr>
        <w:t xml:space="preserve"> </w:t>
      </w:r>
      <w:r>
        <w:rPr>
          <w:rFonts w:eastAsia="Tahoma"/>
          <w:color w:val="000000"/>
          <w:sz w:val="28"/>
          <w:szCs w:val="28"/>
        </w:rPr>
        <w:t>(Hai tam giác có chung chiều cao hạ từ A xuống BD)</w:t>
      </w:r>
    </w:p>
    <w:p w14:paraId="15A3C3D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w:t>
      </w: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OBC</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ODC</m:t>
                </m:r>
              </m:sub>
            </m:sSub>
          </m:den>
        </m:f>
      </m:oMath>
      <w:r>
        <w:rPr>
          <w:color w:val="000000"/>
          <w:sz w:val="28"/>
          <w:szCs w:val="28"/>
        </w:rPr>
        <w:t xml:space="preserve">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OB</m:t>
            </m:r>
          </m:num>
          <m:den>
            <m:r>
              <w:rPr>
                <w:rFonts w:ascii="Cambria Math" w:hAnsi="Cambria Math"/>
                <w:color w:val="000000"/>
                <w:sz w:val="28"/>
                <w:szCs w:val="28"/>
              </w:rPr>
              <m:t>OD</m:t>
            </m:r>
          </m:den>
        </m:f>
      </m:oMath>
      <w:r>
        <w:rPr>
          <w:color w:val="000000"/>
          <w:sz w:val="28"/>
          <w:szCs w:val="28"/>
        </w:rPr>
        <w:t xml:space="preserve"> </w:t>
      </w:r>
      <w:r>
        <w:rPr>
          <w:rFonts w:eastAsia="Tahoma"/>
          <w:color w:val="000000"/>
          <w:sz w:val="28"/>
          <w:szCs w:val="28"/>
        </w:rPr>
        <w:t>(Hai tam giác có chung chiều cao hạ từ C xuống đáy BD)</w:t>
      </w:r>
    </w:p>
    <w:p w14:paraId="469C42C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Suy ra  </w:t>
      </w:r>
      <m:oMath>
        <m:f>
          <m:fPr>
            <m:ctrlPr>
              <w:rPr>
                <w:rFonts w:ascii="Cambria Math" w:hAnsi="Cambria Math"/>
                <w:i/>
                <w:color w:val="000000"/>
                <w:sz w:val="28"/>
                <w:szCs w:val="28"/>
              </w:rPr>
            </m:ctrlPr>
          </m:fPr>
          <m:num>
            <m:r>
              <w:rPr>
                <w:rFonts w:ascii="Cambria Math" w:hAnsi="Cambria Math"/>
                <w:color w:val="000000"/>
                <w:sz w:val="28"/>
                <w:szCs w:val="28"/>
              </w:rPr>
              <m:t>11</m:t>
            </m:r>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ODC</m:t>
                </m:r>
              </m:sub>
            </m:sSub>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11</m:t>
            </m:r>
          </m:den>
        </m:f>
      </m:oMath>
      <w:r>
        <w:rPr>
          <w:color w:val="000000"/>
          <w:sz w:val="28"/>
          <w:szCs w:val="28"/>
        </w:rPr>
        <w:t xml:space="preserve"> </w:t>
      </w:r>
      <w:r>
        <w:rPr>
          <w:rFonts w:eastAsia="Tahoma"/>
          <w:color w:val="000000"/>
          <w:sz w:val="28"/>
          <w:szCs w:val="28"/>
        </w:rPr>
        <w:t>⇒ S</w:t>
      </w:r>
      <w:r>
        <w:rPr>
          <w:rFonts w:eastAsia="Tahoma"/>
          <w:color w:val="000000"/>
          <w:sz w:val="28"/>
          <w:szCs w:val="28"/>
          <w:vertAlign w:val="subscript"/>
        </w:rPr>
        <w:t>ODC</w:t>
      </w:r>
      <w:r>
        <w:rPr>
          <w:rFonts w:eastAsia="Tahoma"/>
          <w:color w:val="000000"/>
          <w:sz w:val="28"/>
          <w:szCs w:val="28"/>
        </w:rPr>
        <w:t> = 11 x 11 : 5 = 24,2 (cm</w:t>
      </w:r>
      <w:r>
        <w:rPr>
          <w:rFonts w:eastAsia="Tahoma"/>
          <w:color w:val="000000"/>
          <w:sz w:val="28"/>
          <w:szCs w:val="28"/>
          <w:vertAlign w:val="superscript"/>
        </w:rPr>
        <w:t>2</w:t>
      </w:r>
      <w:r>
        <w:rPr>
          <w:rFonts w:eastAsia="Tahoma"/>
          <w:color w:val="000000"/>
          <w:sz w:val="28"/>
          <w:szCs w:val="28"/>
        </w:rPr>
        <w:t>)</w:t>
      </w:r>
    </w:p>
    <w:p w14:paraId="73B9BC6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ABCD </w:t>
      </w:r>
      <w:r>
        <w:rPr>
          <w:rFonts w:eastAsia="Tahoma"/>
          <w:color w:val="000000"/>
          <w:sz w:val="28"/>
          <w:szCs w:val="28"/>
        </w:rPr>
        <w:t>= S</w:t>
      </w:r>
      <w:r>
        <w:rPr>
          <w:rFonts w:eastAsia="Tahoma"/>
          <w:color w:val="000000"/>
          <w:sz w:val="28"/>
          <w:szCs w:val="28"/>
          <w:vertAlign w:val="subscript"/>
        </w:rPr>
        <w:t>ABD</w:t>
      </w:r>
      <w:r>
        <w:rPr>
          <w:rFonts w:eastAsia="Tahoma"/>
          <w:color w:val="000000"/>
          <w:sz w:val="28"/>
          <w:szCs w:val="28"/>
        </w:rPr>
        <w:t> + S</w:t>
      </w:r>
      <w:r>
        <w:rPr>
          <w:rFonts w:eastAsia="Tahoma"/>
          <w:color w:val="000000"/>
          <w:sz w:val="28"/>
          <w:szCs w:val="28"/>
          <w:vertAlign w:val="subscript"/>
        </w:rPr>
        <w:t>OBC</w:t>
      </w:r>
      <w:r>
        <w:rPr>
          <w:rFonts w:eastAsia="Tahoma"/>
          <w:color w:val="000000"/>
          <w:sz w:val="28"/>
          <w:szCs w:val="28"/>
        </w:rPr>
        <w:t> + S</w:t>
      </w:r>
      <w:r>
        <w:rPr>
          <w:rFonts w:eastAsia="Tahoma"/>
          <w:color w:val="000000"/>
          <w:sz w:val="28"/>
          <w:szCs w:val="28"/>
          <w:vertAlign w:val="subscript"/>
        </w:rPr>
        <w:t>ODC</w:t>
      </w:r>
      <w:r>
        <w:rPr>
          <w:rFonts w:eastAsia="Tahoma"/>
          <w:color w:val="000000"/>
          <w:sz w:val="28"/>
          <w:szCs w:val="28"/>
        </w:rPr>
        <w:t> = 16 + 11 + 24,2 = 51,2 (cm</w:t>
      </w:r>
      <w:r>
        <w:rPr>
          <w:rFonts w:eastAsia="Tahoma"/>
          <w:color w:val="000000"/>
          <w:sz w:val="28"/>
          <w:szCs w:val="28"/>
          <w:vertAlign w:val="superscript"/>
        </w:rPr>
        <w:t>2</w:t>
      </w:r>
      <w:r>
        <w:rPr>
          <w:rFonts w:eastAsia="Tahoma"/>
          <w:color w:val="000000"/>
          <w:sz w:val="28"/>
          <w:szCs w:val="28"/>
        </w:rPr>
        <w:t>)</w:t>
      </w:r>
    </w:p>
    <w:p w14:paraId="377EAB6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51,2 cm</w:t>
      </w:r>
      <w:r>
        <w:rPr>
          <w:rFonts w:eastAsia="Tahoma"/>
          <w:color w:val="000000"/>
          <w:sz w:val="28"/>
          <w:szCs w:val="28"/>
          <w:vertAlign w:val="superscript"/>
        </w:rPr>
        <w:t>2</w:t>
      </w:r>
    </w:p>
    <w:p w14:paraId="1181F6A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3: Tự luận</w:t>
      </w:r>
    </w:p>
    <w:p w14:paraId="41E0C1B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1 </w:t>
      </w:r>
      <w:r>
        <w:rPr>
          <w:rFonts w:eastAsia="Tahoma"/>
          <w:color w:val="000000"/>
          <w:sz w:val="28"/>
          <w:szCs w:val="28"/>
        </w:rPr>
        <w:t>a) Số học sinh đạt giải nhất</w:t>
      </w:r>
    </w:p>
    <w:p w14:paraId="6674107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120 x 10 : 100 = 12 (học sinh)</w:t>
      </w:r>
    </w:p>
    <w:p w14:paraId="0DA7E18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 Vì số học sinh đạt giải nhì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color w:val="000000"/>
          <w:sz w:val="28"/>
          <w:szCs w:val="28"/>
        </w:rPr>
        <w:t xml:space="preserve"> </w:t>
      </w:r>
      <w:r>
        <w:rPr>
          <w:rFonts w:eastAsia="Tahoma"/>
          <w:color w:val="000000"/>
          <w:sz w:val="28"/>
          <w:szCs w:val="28"/>
        </w:rPr>
        <w:t>tổng số học sinh đạt ba giải còn lại nên số học sinh đạt giải nhì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rFonts w:eastAsia="Tahoma"/>
          <w:color w:val="000000"/>
          <w:sz w:val="28"/>
          <w:szCs w:val="28"/>
        </w:rPr>
        <w:t> tổng số học sinh đạt giải.</w:t>
      </w:r>
    </w:p>
    <w:p w14:paraId="7C82972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đạt giải nhì là</w:t>
      </w:r>
    </w:p>
    <w:p w14:paraId="38EEBBF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r>
        <w:rPr>
          <w:rFonts w:eastAsia="MJXc-TeX-main-Rw"/>
          <w:color w:val="000000"/>
          <w:sz w:val="28"/>
          <w:szCs w:val="28"/>
        </w:rPr>
        <w:t>120×</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color w:val="000000"/>
          <w:sz w:val="28"/>
          <w:szCs w:val="28"/>
        </w:rPr>
        <w:t xml:space="preserve"> </w:t>
      </w:r>
      <w:r>
        <w:rPr>
          <w:rFonts w:eastAsia="MJXc-TeX-main-Rw"/>
          <w:color w:val="000000"/>
          <w:sz w:val="28"/>
          <w:szCs w:val="28"/>
        </w:rPr>
        <w:t xml:space="preserve">= 20 </w:t>
      </w:r>
      <w:r>
        <w:rPr>
          <w:rFonts w:eastAsia="Tahoma"/>
          <w:color w:val="000000"/>
          <w:sz w:val="28"/>
          <w:szCs w:val="28"/>
        </w:rPr>
        <w:t>(học sinh)</w:t>
      </w:r>
    </w:p>
    <w:p w14:paraId="39ACECA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số học sinh đạt giải ba và giải khuyến khích là</w:t>
      </w:r>
    </w:p>
    <w:p w14:paraId="3A00D12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120 – 12 – 20 = 88 (học sinh)</w:t>
      </w:r>
    </w:p>
    <w:p w14:paraId="4C64043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đạt giải khuyến khích là</w:t>
      </w:r>
    </w:p>
    <w:p w14:paraId="1BA2D283" w14:textId="77777777" w:rsidR="008226D1"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            </w:t>
      </w:r>
    </w:p>
    <w:p w14:paraId="34022C96" w14:textId="330D2DCD"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88 : (3 + 5) x 5 = 55 (học sinh)</w:t>
      </w:r>
    </w:p>
    <w:p w14:paraId="52754D5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Đáp số: a) 12 học sinh;    b) 55 học sinh</w:t>
      </w:r>
    </w:p>
    <w:p w14:paraId="7924A3B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2: </w:t>
      </w:r>
      <w:r>
        <w:rPr>
          <w:rFonts w:eastAsia="Tahoma"/>
          <w:color w:val="000000"/>
          <w:sz w:val="28"/>
          <w:szCs w:val="28"/>
        </w:rPr>
        <w:t>Các số có hai chữ số chia cho 5 và 9 đều dư 2 là 47 và 92.</w:t>
      </w:r>
    </w:p>
    <w:p w14:paraId="0DA9D4F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Do đó số học sinh giỏi Toán hơn số học sinh giỏi Tiếng Anh là 47 bạn và 92 bạn.</w:t>
      </w:r>
    </w:p>
    <w:p w14:paraId="475CAD3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Biết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color w:val="000000"/>
          <w:sz w:val="28"/>
          <w:szCs w:val="28"/>
        </w:rPr>
        <w:t xml:space="preserve"> </w:t>
      </w:r>
      <w:r>
        <w:rPr>
          <w:rFonts w:eastAsia="Tahoma"/>
          <w:color w:val="000000"/>
          <w:sz w:val="28"/>
          <w:szCs w:val="28"/>
        </w:rPr>
        <w:t> số học sinh giỏi Tiếng Anh bằng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83</m:t>
            </m:r>
          </m:den>
        </m:f>
      </m:oMath>
      <w:r>
        <w:rPr>
          <w:rFonts w:eastAsia="Tahoma"/>
          <w:color w:val="000000"/>
          <w:sz w:val="28"/>
          <w:szCs w:val="28"/>
        </w:rPr>
        <w:t> số học sinh giỏi Toán nên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60</m:t>
            </m:r>
          </m:den>
        </m:f>
      </m:oMath>
      <w:r>
        <w:rPr>
          <w:color w:val="000000"/>
          <w:sz w:val="28"/>
          <w:szCs w:val="28"/>
        </w:rPr>
        <w:t xml:space="preserve"> </w:t>
      </w:r>
      <w:r>
        <w:rPr>
          <w:rFonts w:eastAsia="Tahoma"/>
          <w:color w:val="000000"/>
          <w:sz w:val="28"/>
          <w:szCs w:val="28"/>
        </w:rPr>
        <w:t>số học sinh giỏi Tiếng Anh bằng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83</m:t>
            </m:r>
          </m:den>
        </m:f>
      </m:oMath>
      <w:r>
        <w:rPr>
          <w:rFonts w:eastAsia="Tahoma"/>
          <w:color w:val="000000"/>
          <w:sz w:val="28"/>
          <w:szCs w:val="28"/>
        </w:rPr>
        <w:t> số học sinh giỏi Toán.</w:t>
      </w:r>
    </w:p>
    <w:p w14:paraId="496E503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Coi số học sinh giỏi Tiếng Anh là 60 phần thì số học sinh giỏi Toán là 83 phần.</w:t>
      </w:r>
    </w:p>
    <w:p w14:paraId="2807B55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Hiệu số phần bằng nhau là 83 – 60 = 23 (phần)</w:t>
      </w:r>
    </w:p>
    <w:p w14:paraId="4AC43A9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Vì 47 không chia hết cho 23 và 92 chia hết cho 23 nên số học sinh giỏi Toán hơn số học sinh giỏi Tiếng Anh là 92 bạn.</w:t>
      </w:r>
    </w:p>
    <w:p w14:paraId="6507D1D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giỏi Toán là 92 : 23 x 83 = 332 (học sinh)</w:t>
      </w:r>
    </w:p>
    <w:p w14:paraId="78095CD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giỏi Tiếng Anh là 92 : 23 x 60 = 240 (học sinh)</w:t>
      </w:r>
    </w:p>
    <w:p w14:paraId="1A3CD35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Học sinh giỏi Toán: 332 học sinh</w:t>
      </w:r>
      <w:r>
        <w:rPr>
          <w:rFonts w:eastAsia="Tahoma"/>
          <w:color w:val="000000"/>
          <w:sz w:val="28"/>
          <w:szCs w:val="28"/>
        </w:rPr>
        <w:br/>
        <w:t>Học sinh giỏi Tiếng Anh: 240 học sinh</w:t>
      </w:r>
    </w:p>
    <w:p w14:paraId="2A83B174" w14:textId="77777777" w:rsidR="00D90310" w:rsidRDefault="004D2D06">
      <w:pPr>
        <w:jc w:val="center"/>
        <w:rPr>
          <w:rFonts w:ascii="Times New Roman" w:eastAsia="Tahoma" w:hAnsi="Times New Roman" w:cs="Times New Roman"/>
          <w:b/>
          <w:bCs/>
          <w:color w:val="C00000"/>
        </w:rPr>
      </w:pPr>
      <w:r>
        <w:rPr>
          <w:rFonts w:ascii="Times New Roman" w:eastAsia="Tahoma" w:hAnsi="Times New Roman" w:cs="Times New Roman"/>
          <w:color w:val="000000"/>
        </w:rPr>
        <w:br/>
      </w:r>
      <w:r>
        <w:rPr>
          <w:rFonts w:ascii="Times New Roman" w:eastAsia="Tahoma" w:hAnsi="Times New Roman" w:cs="Times New Roman"/>
          <w:b/>
          <w:bCs/>
          <w:color w:val="C00000"/>
        </w:rPr>
        <w:t>ĐÁP ÁN ĐỀ SỐ 3</w:t>
      </w:r>
    </w:p>
    <w:p w14:paraId="193B7F9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1: ĐIỀN ĐÁP SỐ</w:t>
      </w:r>
    </w:p>
    <w:p w14:paraId="1A9B870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1: </w:t>
      </w:r>
    </w:p>
    <w:p w14:paraId="5B97B49D" w14:textId="77777777" w:rsidR="00D90310" w:rsidRDefault="004D2D06">
      <w:pPr>
        <w:pStyle w:val="NormalWeb"/>
        <w:spacing w:beforeAutospacing="0" w:after="180" w:afterAutospacing="0"/>
        <w:ind w:left="1820" w:hangingChars="650" w:hanging="1820"/>
        <w:rPr>
          <w:rFonts w:eastAsia="Tahoma"/>
          <w:color w:val="000000"/>
          <w:sz w:val="28"/>
          <w:szCs w:val="28"/>
        </w:rPr>
      </w:pPr>
      <w:r>
        <w:rPr>
          <w:rFonts w:eastAsia="MJXc-TeX-main-Rw"/>
          <w:color w:val="000000"/>
          <w:sz w:val="28"/>
          <w:szCs w:val="28"/>
        </w:rPr>
        <w:t xml:space="preserve">4,2 ×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13</m:t>
            </m:r>
          </m:num>
          <m:den>
            <m:r>
              <w:rPr>
                <w:rFonts w:ascii="Cambria Math" w:hAnsi="Cambria Math"/>
                <w:color w:val="000000"/>
                <w:sz w:val="28"/>
                <w:szCs w:val="28"/>
              </w:rPr>
              <m:t>9</m:t>
            </m:r>
          </m:den>
        </m:f>
      </m:oMath>
      <w:r>
        <w:rPr>
          <w:color w:val="000000"/>
          <w:sz w:val="28"/>
          <w:szCs w:val="28"/>
        </w:rPr>
        <w:t xml:space="preserve">  </w:t>
      </w:r>
      <w:r>
        <w:rPr>
          <w:rFonts w:eastAsia="MJXc-TeX-main-Rw"/>
          <w:color w:val="000000"/>
          <w:sz w:val="28"/>
          <w:szCs w:val="28"/>
        </w:rPr>
        <w:t xml:space="preserve">+ 4,2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9</m:t>
            </m:r>
          </m:den>
        </m:f>
      </m:oMath>
      <w:r>
        <w:rPr>
          <w:color w:val="000000"/>
          <w:sz w:val="28"/>
          <w:szCs w:val="28"/>
        </w:rPr>
        <w:t xml:space="preserve"> </w:t>
      </w:r>
      <w:r>
        <w:rPr>
          <w:rFonts w:eastAsia="MJXc-TeX-main-Rw"/>
          <w:color w:val="000000"/>
          <w:sz w:val="28"/>
          <w:szCs w:val="28"/>
        </w:rPr>
        <w:t xml:space="preserve">=4,2 × </w:t>
      </w:r>
      <w:r>
        <w:rPr>
          <w:rFonts w:eastAsia="MJXc-TeX-size1-Rw"/>
          <w:color w:val="000000"/>
          <w:sz w:val="28"/>
          <w:szCs w:val="28"/>
        </w:rPr>
        <w:t>(</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13</m:t>
            </m:r>
          </m:num>
          <m:den>
            <m:r>
              <w:rPr>
                <w:rFonts w:ascii="Cambria Math" w:hAnsi="Cambria Math"/>
                <w:color w:val="000000"/>
                <w:sz w:val="28"/>
                <w:szCs w:val="28"/>
              </w:rPr>
              <m:t>9</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9</m:t>
            </m:r>
          </m:den>
        </m:f>
      </m:oMath>
      <w:r>
        <w:rPr>
          <w:color w:val="000000"/>
          <w:sz w:val="28"/>
          <w:szCs w:val="28"/>
        </w:rPr>
        <w:t xml:space="preserve"> </w:t>
      </w:r>
      <w:r>
        <w:rPr>
          <w:rFonts w:eastAsia="MJXc-TeX-size1-Rw"/>
          <w:color w:val="000000"/>
          <w:sz w:val="28"/>
          <w:szCs w:val="28"/>
        </w:rPr>
        <w:t>)</w:t>
      </w:r>
      <w:r>
        <w:rPr>
          <w:rFonts w:eastAsia="Tahoma"/>
          <w:color w:val="000000"/>
          <w:sz w:val="28"/>
          <w:szCs w:val="28"/>
        </w:rPr>
        <w:t>                        </w:t>
      </w:r>
      <w:r>
        <w:rPr>
          <w:rFonts w:eastAsia="Tahoma"/>
          <w:color w:val="000000"/>
          <w:sz w:val="28"/>
          <w:szCs w:val="28"/>
        </w:rPr>
        <w:br/>
      </w:r>
      <w:r>
        <w:rPr>
          <w:rFonts w:eastAsia="MJXc-TeX-main-Rw"/>
          <w:color w:val="000000"/>
          <w:sz w:val="28"/>
          <w:szCs w:val="28"/>
        </w:rPr>
        <w:t xml:space="preserve">=4,2 × </w:t>
      </w:r>
      <m:oMath>
        <m:f>
          <m:fPr>
            <m:ctrlPr>
              <w:rPr>
                <w:rFonts w:ascii="Cambria Math" w:hAnsi="Cambria Math"/>
                <w:i/>
                <w:color w:val="000000"/>
                <w:sz w:val="28"/>
                <w:szCs w:val="28"/>
              </w:rPr>
            </m:ctrlPr>
          </m:fPr>
          <m:num>
            <m:r>
              <w:rPr>
                <w:rFonts w:ascii="Cambria Math" w:hAnsi="Cambria Math"/>
                <w:color w:val="000000"/>
                <w:sz w:val="28"/>
                <w:szCs w:val="28"/>
              </w:rPr>
              <m:t>18</m:t>
            </m:r>
          </m:num>
          <m:den>
            <m:r>
              <w:rPr>
                <w:rFonts w:ascii="Cambria Math" w:hAnsi="Cambria Math"/>
                <w:color w:val="000000"/>
                <w:sz w:val="28"/>
                <w:szCs w:val="28"/>
              </w:rPr>
              <m:t>9</m:t>
            </m:r>
          </m:den>
        </m:f>
      </m:oMath>
      <w:r>
        <w:rPr>
          <w:color w:val="000000"/>
          <w:sz w:val="28"/>
          <w:szCs w:val="28"/>
        </w:rPr>
        <w:br/>
      </w:r>
      <w:r>
        <w:rPr>
          <w:rFonts w:eastAsia="MJXc-TeX-main-Rw"/>
          <w:color w:val="000000"/>
          <w:sz w:val="28"/>
          <w:szCs w:val="28"/>
        </w:rPr>
        <w:t>=4,2 × 2</w:t>
      </w:r>
    </w:p>
    <w:p w14:paraId="65F8D72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=8,4</w:t>
      </w:r>
      <w:r>
        <w:rPr>
          <w:rFonts w:eastAsia="Tahoma"/>
          <w:color w:val="000000"/>
          <w:sz w:val="28"/>
          <w:szCs w:val="28"/>
        </w:rPr>
        <w:br/>
        <w:t>Đáp số: 8,4</w:t>
      </w:r>
    </w:p>
    <w:p w14:paraId="1662F77F"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2: </w:t>
      </w:r>
      <w:r>
        <w:rPr>
          <w:rFonts w:eastAsia="Tahoma"/>
          <w:color w:val="000000"/>
          <w:sz w:val="28"/>
          <w:szCs w:val="28"/>
        </w:rPr>
        <w:t>Đổi: 3ha = 30 000 m</w:t>
      </w:r>
      <w:r>
        <w:rPr>
          <w:rFonts w:eastAsia="Tahoma"/>
          <w:color w:val="000000"/>
          <w:sz w:val="28"/>
          <w:szCs w:val="28"/>
          <w:vertAlign w:val="superscript"/>
        </w:rPr>
        <w:t>2</w:t>
      </w:r>
    </w:p>
    <w:p w14:paraId="6DBD6E1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3 ha gấp 75 m</w:t>
      </w:r>
      <w:r>
        <w:rPr>
          <w:rFonts w:eastAsia="Tahoma"/>
          <w:color w:val="000000"/>
          <w:sz w:val="28"/>
          <w:szCs w:val="28"/>
          <w:vertAlign w:val="superscript"/>
        </w:rPr>
        <w:t>2</w:t>
      </w:r>
      <w:r>
        <w:rPr>
          <w:rFonts w:eastAsia="Tahoma"/>
          <w:color w:val="000000"/>
          <w:sz w:val="28"/>
          <w:szCs w:val="28"/>
        </w:rPr>
        <w:t> số lần là 30 000 : 75 = 400 (lần)</w:t>
      </w:r>
    </w:p>
    <w:p w14:paraId="1734857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400 lần</w:t>
      </w:r>
    </w:p>
    <w:p w14:paraId="54F06F9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3: </w:t>
      </w:r>
      <w:r>
        <w:rPr>
          <w:rStyle w:val="Strong"/>
          <w:rFonts w:eastAsia="Tahoma"/>
          <w:color w:val="000000"/>
          <w:sz w:val="28"/>
          <w:szCs w:val="28"/>
        </w:rPr>
        <w:br/>
      </w:r>
      <w:r>
        <w:rPr>
          <w:rFonts w:eastAsia="Tahoma"/>
          <w:color w:val="000000"/>
          <w:sz w:val="28"/>
          <w:szCs w:val="28"/>
        </w:rPr>
        <w:t>Tóm tắt:</w:t>
      </w:r>
      <w:r>
        <w:rPr>
          <w:rFonts w:eastAsia="Tahoma"/>
          <w:color w:val="000000"/>
          <w:sz w:val="28"/>
          <w:szCs w:val="28"/>
        </w:rPr>
        <w:br/>
        <w:t>20 tấn: 5 xe</w:t>
      </w:r>
      <w:r>
        <w:rPr>
          <w:rFonts w:eastAsia="Tahoma"/>
          <w:color w:val="000000"/>
          <w:sz w:val="28"/>
          <w:szCs w:val="28"/>
        </w:rPr>
        <w:br/>
        <w:t>36 tấn: ? xe?</w:t>
      </w:r>
    </w:p>
    <w:p w14:paraId="26F67D8E" w14:textId="77777777" w:rsidR="00D90310" w:rsidRDefault="004D2D06">
      <w:pPr>
        <w:pStyle w:val="NormalWeb"/>
        <w:spacing w:beforeAutospacing="0" w:after="180" w:afterAutospacing="0"/>
        <w:jc w:val="center"/>
        <w:rPr>
          <w:rFonts w:eastAsia="Tahoma"/>
          <w:b/>
          <w:bCs/>
          <w:color w:val="000000"/>
          <w:sz w:val="28"/>
          <w:szCs w:val="28"/>
        </w:rPr>
      </w:pPr>
      <w:r>
        <w:rPr>
          <w:rFonts w:eastAsia="Tahoma"/>
          <w:b/>
          <w:bCs/>
          <w:color w:val="000000"/>
          <w:sz w:val="28"/>
          <w:szCs w:val="28"/>
        </w:rPr>
        <w:t>Bài giải</w:t>
      </w:r>
    </w:p>
    <w:p w14:paraId="593B67CF" w14:textId="77777777" w:rsidR="00D90310" w:rsidRDefault="004D2D06">
      <w:pPr>
        <w:pStyle w:val="NormalWeb"/>
        <w:spacing w:beforeAutospacing="0" w:after="180" w:afterAutospacing="0"/>
        <w:jc w:val="center"/>
        <w:rPr>
          <w:rFonts w:eastAsia="Tahoma"/>
          <w:color w:val="000000"/>
          <w:sz w:val="28"/>
          <w:szCs w:val="28"/>
        </w:rPr>
      </w:pPr>
      <w:r>
        <w:rPr>
          <w:rFonts w:eastAsia="Tahoma"/>
          <w:color w:val="000000"/>
          <w:sz w:val="28"/>
          <w:szCs w:val="28"/>
        </w:rPr>
        <w:t>1 xe chở được số tấn vải là:</w:t>
      </w:r>
    </w:p>
    <w:p w14:paraId="570A4504" w14:textId="77777777" w:rsidR="00D90310" w:rsidRDefault="004D2D06">
      <w:pPr>
        <w:pStyle w:val="NormalWeb"/>
        <w:spacing w:beforeAutospacing="0" w:after="180" w:afterAutospacing="0"/>
        <w:jc w:val="center"/>
        <w:rPr>
          <w:rFonts w:eastAsia="Tahoma"/>
          <w:color w:val="000000"/>
          <w:sz w:val="28"/>
          <w:szCs w:val="28"/>
        </w:rPr>
      </w:pPr>
      <w:r>
        <w:rPr>
          <w:rFonts w:eastAsia="Tahoma"/>
          <w:color w:val="000000"/>
          <w:sz w:val="28"/>
          <w:szCs w:val="28"/>
        </w:rPr>
        <w:lastRenderedPageBreak/>
        <w:t>20 : 5 = 4 (tấn)</w:t>
      </w:r>
    </w:p>
    <w:p w14:paraId="40069BF8" w14:textId="77777777" w:rsidR="00D90310" w:rsidRDefault="004D2D06">
      <w:pPr>
        <w:pStyle w:val="NormalWeb"/>
        <w:spacing w:beforeAutospacing="0" w:after="180" w:afterAutospacing="0"/>
        <w:jc w:val="center"/>
        <w:rPr>
          <w:rFonts w:eastAsia="Tahoma"/>
          <w:color w:val="000000"/>
          <w:sz w:val="28"/>
          <w:szCs w:val="28"/>
        </w:rPr>
      </w:pPr>
      <w:r>
        <w:rPr>
          <w:rFonts w:eastAsia="Tahoma"/>
          <w:color w:val="000000"/>
          <w:sz w:val="28"/>
          <w:szCs w:val="28"/>
        </w:rPr>
        <w:t>Số xe để chở 36 tấn vải là:</w:t>
      </w:r>
    </w:p>
    <w:p w14:paraId="589A5A0D" w14:textId="77777777" w:rsidR="00D90310" w:rsidRDefault="004D2D06">
      <w:pPr>
        <w:pStyle w:val="NormalWeb"/>
        <w:spacing w:beforeAutospacing="0" w:after="180" w:afterAutospacing="0"/>
        <w:jc w:val="center"/>
        <w:rPr>
          <w:rFonts w:eastAsia="Tahoma"/>
          <w:color w:val="000000"/>
          <w:sz w:val="28"/>
          <w:szCs w:val="28"/>
        </w:rPr>
      </w:pPr>
      <w:r>
        <w:rPr>
          <w:rFonts w:eastAsia="Tahoma"/>
          <w:color w:val="000000"/>
          <w:sz w:val="28"/>
          <w:szCs w:val="28"/>
        </w:rPr>
        <w:t>36 : 4 = 9 (xe)</w:t>
      </w:r>
    </w:p>
    <w:p w14:paraId="347D8036" w14:textId="77777777" w:rsidR="00D90310" w:rsidRDefault="004D2D06">
      <w:pPr>
        <w:pStyle w:val="NormalWeb"/>
        <w:spacing w:beforeAutospacing="0" w:after="180" w:afterAutospacing="0"/>
        <w:jc w:val="center"/>
        <w:rPr>
          <w:rFonts w:eastAsia="Tahoma"/>
          <w:color w:val="000000"/>
          <w:sz w:val="28"/>
          <w:szCs w:val="28"/>
        </w:rPr>
      </w:pPr>
      <w:r>
        <w:rPr>
          <w:rFonts w:eastAsia="Tahoma"/>
          <w:color w:val="000000"/>
          <w:sz w:val="28"/>
          <w:szCs w:val="28"/>
        </w:rPr>
        <w:t>Đáp số: 9 xe</w:t>
      </w:r>
    </w:p>
    <w:p w14:paraId="4DAC692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4: </w:t>
      </w:r>
      <w:r>
        <w:rPr>
          <w:rFonts w:eastAsia="Tahoma"/>
          <w:color w:val="000000"/>
          <w:sz w:val="28"/>
          <w:szCs w:val="28"/>
        </w:rPr>
        <w:t>Thể tích của bể là 3 x 2 x 1,5 = 9 (m</w:t>
      </w:r>
      <w:r>
        <w:rPr>
          <w:rFonts w:eastAsia="Tahoma"/>
          <w:color w:val="000000"/>
          <w:sz w:val="28"/>
          <w:szCs w:val="28"/>
          <w:vertAlign w:val="superscript"/>
        </w:rPr>
        <w:t>3</w:t>
      </w:r>
      <w:r>
        <w:rPr>
          <w:rFonts w:eastAsia="Tahoma"/>
          <w:color w:val="000000"/>
          <w:sz w:val="28"/>
          <w:szCs w:val="28"/>
        </w:rPr>
        <w:t>) = 9 000 dm</w:t>
      </w:r>
      <w:r>
        <w:rPr>
          <w:rFonts w:eastAsia="Tahoma"/>
          <w:color w:val="000000"/>
          <w:sz w:val="28"/>
          <w:szCs w:val="28"/>
          <w:vertAlign w:val="superscript"/>
        </w:rPr>
        <w:t>3</w:t>
      </w:r>
    </w:p>
    <w:p w14:paraId="6A4A558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để vòi chảy đầy bể là 9 000 : 30 = 300 (phút)</w:t>
      </w:r>
    </w:p>
    <w:p w14:paraId="40C018E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Đổi 300 phút = 5 giờ</w:t>
      </w:r>
    </w:p>
    <w:p w14:paraId="2487146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Đáp số: 5 giờ</w:t>
      </w:r>
    </w:p>
    <w:p w14:paraId="6D25A04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5: </w:t>
      </w:r>
      <w:r>
        <w:rPr>
          <w:rFonts w:eastAsia="Tahoma"/>
          <w:color w:val="000000"/>
          <w:sz w:val="28"/>
          <w:szCs w:val="28"/>
        </w:rPr>
        <w:t>Số lít dầu còn lại chiếm: 100 % = 40% = 60% (lượng dầu ban đầu)</w:t>
      </w:r>
    </w:p>
    <w:p w14:paraId="5781E7B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lít dầu còn lại là: 32,5 x 60 : 100 = 19,5 (lít)</w:t>
      </w:r>
    </w:p>
    <w:p w14:paraId="2DA2DB9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Đáp số: 19,5 lít</w:t>
      </w:r>
    </w:p>
    <w:p w14:paraId="5BCF7C69"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6: </w:t>
      </w:r>
      <w:r>
        <w:rPr>
          <w:rFonts w:eastAsia="Tahoma"/>
          <w:color w:val="000000"/>
          <w:sz w:val="28"/>
          <w:szCs w:val="28"/>
        </w:rPr>
        <w:t>Ta có:</w:t>
      </w:r>
    </w:p>
    <w:p w14:paraId="41E49D5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 + 1 = 2</w:t>
      </w:r>
    </w:p>
    <w:p w14:paraId="7A74DA3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 + 3 = 5</w:t>
      </w:r>
    </w:p>
    <w:p w14:paraId="6FE5228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5 + 5 = 10</w:t>
      </w:r>
    </w:p>
    <w:p w14:paraId="4469D90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10 + 7 = 17</w:t>
      </w:r>
    </w:p>
    <w:p w14:paraId="2BB7A88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17 + 9 = 26</w:t>
      </w:r>
    </w:p>
    <w:p w14:paraId="3FC810D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số hạng tiếp theo của dãy số là 26 + 11 = 37.</w:t>
      </w:r>
    </w:p>
    <w:p w14:paraId="793BCA5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37</w:t>
      </w:r>
    </w:p>
    <w:p w14:paraId="05CF816C"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7: </w:t>
      </w:r>
      <w:r>
        <w:rPr>
          <w:rFonts w:eastAsia="Tahoma"/>
          <w:color w:val="000000"/>
          <w:sz w:val="28"/>
          <w:szCs w:val="28"/>
        </w:rPr>
        <w:t>Tổng số chai nước rửa tay và cồn sát khuẩn còn lại sau khi bán là</w:t>
      </w:r>
    </w:p>
    <w:p w14:paraId="04A4B6B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400 – 20 – 50 = 330 (chai)</w:t>
      </w:r>
      <w:r>
        <w:rPr>
          <w:rFonts w:eastAsia="Tahoma"/>
          <w:color w:val="000000"/>
          <w:sz w:val="28"/>
          <w:szCs w:val="28"/>
        </w:rPr>
        <w:br/>
        <w:t>Ta có sơ đồ sau khi bán:</w:t>
      </w:r>
    </w:p>
    <w:p w14:paraId="3E028A4F" w14:textId="77777777" w:rsidR="00D90310" w:rsidRDefault="004D2D06">
      <w:pPr>
        <w:pStyle w:val="NormalWeb"/>
        <w:spacing w:beforeAutospacing="0" w:after="180" w:afterAutospacing="0"/>
        <w:rPr>
          <w:rFonts w:eastAsia="Tahoma"/>
          <w:color w:val="000000"/>
          <w:sz w:val="28"/>
          <w:szCs w:val="28"/>
        </w:rPr>
      </w:pPr>
      <w:r>
        <w:rPr>
          <w:rFonts w:eastAsia="Tahoma"/>
          <w:noProof/>
          <w:color w:val="000000"/>
          <w:sz w:val="28"/>
          <w:szCs w:val="28"/>
          <w:lang w:eastAsia="en-US"/>
        </w:rPr>
        <w:drawing>
          <wp:inline distT="0" distB="0" distL="114300" distR="114300" wp14:anchorId="4E121006" wp14:editId="25FD8528">
            <wp:extent cx="5028565" cy="905510"/>
            <wp:effectExtent l="0" t="0" r="635" b="889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1"/>
                    <pic:cNvPicPr>
                      <a:picLocks noChangeAspect="1"/>
                    </pic:cNvPicPr>
                  </pic:nvPicPr>
                  <pic:blipFill>
                    <a:blip r:embed="rId10"/>
                    <a:stretch>
                      <a:fillRect/>
                    </a:stretch>
                  </pic:blipFill>
                  <pic:spPr>
                    <a:xfrm>
                      <a:off x="0" y="0"/>
                      <a:ext cx="5028565" cy="905510"/>
                    </a:xfrm>
                    <a:prstGeom prst="rect">
                      <a:avLst/>
                    </a:prstGeom>
                  </pic:spPr>
                </pic:pic>
              </a:graphicData>
            </a:graphic>
          </wp:inline>
        </w:drawing>
      </w:r>
      <w:r>
        <w:rPr>
          <w:rFonts w:eastAsia="Tahoma"/>
          <w:color w:val="000000"/>
          <w:sz w:val="28"/>
          <w:szCs w:val="28"/>
        </w:rPr>
        <w:br/>
        <w:t>Số chai nước rửa tay còn lại là:  330 : (4 + 7) x 4 = 120 (chai)</w:t>
      </w:r>
    </w:p>
    <w:p w14:paraId="0280CDE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chai nước rửa tay lúc đầu là:  120 + 20 = 140 (chai)</w:t>
      </w:r>
      <w:r>
        <w:rPr>
          <w:rFonts w:eastAsia="Tahoma"/>
          <w:color w:val="000000"/>
          <w:sz w:val="28"/>
          <w:szCs w:val="28"/>
        </w:rPr>
        <w:br/>
        <w:t>Đáp số: 140 chai</w:t>
      </w:r>
    </w:p>
    <w:p w14:paraId="226791D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8</w:t>
      </w:r>
    </w:p>
    <w:p w14:paraId="7A52180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p>
    <w:p w14:paraId="3A6FD2BA"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lastRenderedPageBreak/>
        <w:drawing>
          <wp:inline distT="0" distB="0" distL="114300" distR="114300" wp14:anchorId="09EA143E" wp14:editId="741757A7">
            <wp:extent cx="1948180" cy="1155065"/>
            <wp:effectExtent l="0" t="0" r="13970" b="6985"/>
            <wp:docPr id="3" name="Picture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G_257"/>
                    <pic:cNvPicPr>
                      <a:picLocks noChangeAspect="1"/>
                    </pic:cNvPicPr>
                  </pic:nvPicPr>
                  <pic:blipFill>
                    <a:blip r:embed="rId11"/>
                    <a:stretch>
                      <a:fillRect/>
                    </a:stretch>
                  </pic:blipFill>
                  <pic:spPr>
                    <a:xfrm>
                      <a:off x="0" y="0"/>
                      <a:ext cx="1948180" cy="1155065"/>
                    </a:xfrm>
                    <a:prstGeom prst="rect">
                      <a:avLst/>
                    </a:prstGeom>
                    <a:noFill/>
                    <a:ln w="9525">
                      <a:noFill/>
                    </a:ln>
                  </pic:spPr>
                </pic:pic>
              </a:graphicData>
            </a:graphic>
          </wp:inline>
        </w:drawing>
      </w:r>
    </w:p>
    <w:p w14:paraId="6EF406DA" w14:textId="77777777" w:rsidR="00D90310" w:rsidRDefault="004D2D06">
      <w:pPr>
        <w:pStyle w:val="NormalWeb"/>
        <w:spacing w:beforeAutospacing="0" w:after="180" w:afterAutospacing="0"/>
        <w:rPr>
          <w:rFonts w:eastAsia="Tahoma"/>
          <w:color w:val="000000"/>
          <w:sz w:val="28"/>
          <w:szCs w:val="28"/>
        </w:rPr>
      </w:pP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ABD</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BDC</m:t>
                </m:r>
              </m:sub>
            </m:sSub>
          </m:den>
        </m:f>
      </m:oMath>
      <w:r>
        <w:rPr>
          <w:rFonts w:eastAsia="Tahoma"/>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w:t>
      </w:r>
      <w:r>
        <w:rPr>
          <w:rFonts w:eastAsia="Tahoma"/>
          <w:color w:val="000000"/>
          <w:sz w:val="28"/>
          <w:szCs w:val="28"/>
        </w:rPr>
        <w:t> (chiều cao bằng nhau và đáy </w:t>
      </w:r>
      <w:r>
        <w:rPr>
          <w:rFonts w:eastAsia="MJXc-TeX-math-Iw"/>
          <w:color w:val="000000"/>
          <w:sz w:val="28"/>
          <w:szCs w:val="28"/>
        </w:rPr>
        <w:t xml:space="preserve">AB </w:t>
      </w:r>
      <w:r>
        <w:rPr>
          <w:rFonts w:eastAsia="MJXc-TeX-main-Rw"/>
          <w:color w:val="000000"/>
          <w:sz w:val="28"/>
          <w:szCs w:val="28"/>
        </w:rPr>
        <w:t>=</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MJXc-TeX-math-Iw"/>
          <w:color w:val="000000"/>
          <w:sz w:val="28"/>
          <w:szCs w:val="28"/>
        </w:rPr>
        <w:t xml:space="preserve">CD </w:t>
      </w:r>
      <w:r>
        <w:rPr>
          <w:rFonts w:eastAsia="Tahoma"/>
          <w:color w:val="000000"/>
          <w:sz w:val="28"/>
          <w:szCs w:val="28"/>
        </w:rPr>
        <w:t>)</w:t>
      </w:r>
    </w:p>
    <w:p w14:paraId="22B7DED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ABD</w:t>
      </w:r>
      <w:r>
        <w:rPr>
          <w:rFonts w:eastAsia="Tahoma"/>
          <w:color w:val="000000"/>
          <w:sz w:val="28"/>
          <w:szCs w:val="28"/>
        </w:rPr>
        <w:t> + S</w:t>
      </w:r>
      <w:r>
        <w:rPr>
          <w:rFonts w:eastAsia="Tahoma"/>
          <w:color w:val="000000"/>
          <w:sz w:val="28"/>
          <w:szCs w:val="28"/>
          <w:vertAlign w:val="subscript"/>
        </w:rPr>
        <w:t>BDC</w:t>
      </w:r>
      <w:r>
        <w:rPr>
          <w:rFonts w:eastAsia="Tahoma"/>
          <w:color w:val="000000"/>
          <w:sz w:val="28"/>
          <w:szCs w:val="28"/>
        </w:rPr>
        <w:t> = S</w:t>
      </w:r>
      <w:r>
        <w:rPr>
          <w:rFonts w:eastAsia="Tahoma"/>
          <w:color w:val="000000"/>
          <w:sz w:val="28"/>
          <w:szCs w:val="28"/>
          <w:vertAlign w:val="subscript"/>
        </w:rPr>
        <w:t>ABCD</w:t>
      </w:r>
      <w:r>
        <w:rPr>
          <w:rFonts w:eastAsia="Tahoma"/>
          <w:color w:val="000000"/>
          <w:sz w:val="28"/>
          <w:szCs w:val="28"/>
        </w:rPr>
        <w:t> = 30 (cm</w:t>
      </w:r>
      <w:r>
        <w:rPr>
          <w:rFonts w:eastAsia="Tahoma"/>
          <w:color w:val="000000"/>
          <w:sz w:val="28"/>
          <w:szCs w:val="28"/>
          <w:vertAlign w:val="superscript"/>
        </w:rPr>
        <w:t>2</w:t>
      </w:r>
      <w:r>
        <w:rPr>
          <w:rFonts w:eastAsia="Tahoma"/>
          <w:color w:val="000000"/>
          <w:sz w:val="28"/>
          <w:szCs w:val="28"/>
        </w:rPr>
        <w:t>)</w:t>
      </w:r>
    </w:p>
    <w:p w14:paraId="02EDC64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w:t>
      </w:r>
      <w:r>
        <w:rPr>
          <w:rFonts w:eastAsia="Tahoma"/>
          <w:color w:val="000000"/>
          <w:sz w:val="28"/>
          <w:szCs w:val="28"/>
          <w:vertAlign w:val="subscript"/>
        </w:rPr>
        <w:t>ABD </w:t>
      </w:r>
      <w:r>
        <w:rPr>
          <w:rFonts w:eastAsia="Tahoma"/>
          <w:color w:val="000000"/>
          <w:sz w:val="28"/>
          <w:szCs w:val="28"/>
        </w:rPr>
        <w:t>= 30 : (2 + 3) x 2 = 12 (cm</w:t>
      </w:r>
      <w:r>
        <w:rPr>
          <w:rFonts w:eastAsia="Tahoma"/>
          <w:color w:val="000000"/>
          <w:sz w:val="28"/>
          <w:szCs w:val="28"/>
          <w:vertAlign w:val="superscript"/>
        </w:rPr>
        <w:t>2</w:t>
      </w:r>
      <w:r>
        <w:rPr>
          <w:rFonts w:eastAsia="Tahoma"/>
          <w:color w:val="000000"/>
          <w:sz w:val="28"/>
          <w:szCs w:val="28"/>
        </w:rPr>
        <w:t>)</w:t>
      </w:r>
    </w:p>
    <w:p w14:paraId="76DCBDF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Lại có </w:t>
      </w: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ABE</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ABD</m:t>
                </m:r>
              </m:sub>
            </m:sSub>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 xml:space="preserve">(chung chiều cao hạ từ đỉnh B và đáy AE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đáy AD)</w:t>
      </w:r>
    </w:p>
    <w:p w14:paraId="0D71096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ABE</m:t>
            </m:r>
          </m:sub>
        </m:sSub>
      </m:oMath>
      <w:r>
        <w:rPr>
          <w:iCs/>
          <w:color w:val="000000"/>
          <w:sz w:val="28"/>
          <w:szCs w:val="28"/>
        </w:rPr>
        <w:t xml:space="preserve"> </w:t>
      </w:r>
      <w:r>
        <w:rPr>
          <w:rFonts w:eastAsia="MJXc-TeX-main-Rw"/>
          <w:color w:val="000000"/>
          <w:sz w:val="28"/>
          <w:szCs w:val="28"/>
        </w:rPr>
        <w:t xml:space="preserve">=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12 = </w:t>
      </w:r>
      <w:r>
        <w:rPr>
          <w:rFonts w:eastAsia="Tahoma"/>
          <w:color w:val="000000"/>
          <w:sz w:val="28"/>
          <w:szCs w:val="28"/>
        </w:rPr>
        <w:t>(cm</w:t>
      </w:r>
      <w:r>
        <w:rPr>
          <w:rFonts w:eastAsia="Tahoma"/>
          <w:color w:val="000000"/>
          <w:sz w:val="28"/>
          <w:szCs w:val="28"/>
          <w:vertAlign w:val="superscript"/>
        </w:rPr>
        <w:t>2</w:t>
      </w:r>
      <w:r>
        <w:rPr>
          <w:rFonts w:eastAsia="Tahoma"/>
          <w:color w:val="000000"/>
          <w:sz w:val="28"/>
          <w:szCs w:val="28"/>
        </w:rPr>
        <w:t>)</w:t>
      </w:r>
    </w:p>
    <w:p w14:paraId="448255E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8 cm</w:t>
      </w:r>
      <w:r>
        <w:rPr>
          <w:rFonts w:eastAsia="Tahoma"/>
          <w:color w:val="000000"/>
          <w:sz w:val="28"/>
          <w:szCs w:val="28"/>
          <w:vertAlign w:val="superscript"/>
        </w:rPr>
        <w:t>2</w:t>
      </w:r>
    </w:p>
    <w:p w14:paraId="5726ACE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r>
        <w:rPr>
          <w:rStyle w:val="Strong"/>
          <w:rFonts w:eastAsia="Tahoma"/>
          <w:color w:val="000000"/>
          <w:sz w:val="28"/>
          <w:szCs w:val="28"/>
        </w:rPr>
        <w:t>PHẦN 2: TỰ LUẬN</w:t>
      </w:r>
      <w:r>
        <w:rPr>
          <w:rStyle w:val="Strong"/>
          <w:rFonts w:eastAsia="Tahoma"/>
          <w:color w:val="000000"/>
          <w:sz w:val="28"/>
          <w:szCs w:val="28"/>
        </w:rPr>
        <w:br/>
        <w:t xml:space="preserve">Câu 9:  </w:t>
      </w:r>
      <w:r>
        <w:rPr>
          <w:rFonts w:eastAsia="Tahoma"/>
          <w:color w:val="000000"/>
          <w:sz w:val="28"/>
          <w:szCs w:val="28"/>
        </w:rPr>
        <w:t>a) Nếu không tính thời gian nghỉ thì tổng thời gian cả đi và về là:</w:t>
      </w:r>
    </w:p>
    <w:p w14:paraId="01C3EAE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14 giờ 15 phút – 7 giờ 15 phút – 1 giờ 30 phút = 5 giờ 30 phút = 5,5 giờ</w:t>
      </w:r>
    </w:p>
    <w:p w14:paraId="5417FA6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 Gọi t</w:t>
      </w:r>
      <w:r>
        <w:rPr>
          <w:rFonts w:eastAsia="Tahoma"/>
          <w:color w:val="000000"/>
          <w:sz w:val="28"/>
          <w:szCs w:val="28"/>
          <w:vertAlign w:val="subscript"/>
        </w:rPr>
        <w:t>1</w:t>
      </w:r>
      <w:r>
        <w:rPr>
          <w:rFonts w:eastAsia="Tahoma"/>
          <w:color w:val="000000"/>
          <w:sz w:val="28"/>
          <w:szCs w:val="28"/>
        </w:rPr>
        <w:t> là thời khi đi với vận tốc v</w:t>
      </w:r>
      <w:r>
        <w:rPr>
          <w:rFonts w:eastAsia="Tahoma"/>
          <w:color w:val="000000"/>
          <w:sz w:val="28"/>
          <w:szCs w:val="28"/>
          <w:vertAlign w:val="subscript"/>
        </w:rPr>
        <w:t>1</w:t>
      </w:r>
      <w:r>
        <w:rPr>
          <w:rFonts w:eastAsia="Tahoma"/>
          <w:color w:val="000000"/>
          <w:sz w:val="28"/>
          <w:szCs w:val="28"/>
        </w:rPr>
        <w:t> = 60km/giờ</w:t>
      </w:r>
    </w:p>
    <w:p w14:paraId="36EE5B1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w:t>
      </w:r>
      <w:r>
        <w:rPr>
          <w:rFonts w:eastAsia="Tahoma"/>
          <w:color w:val="000000"/>
          <w:sz w:val="28"/>
          <w:szCs w:val="28"/>
          <w:vertAlign w:val="subscript"/>
        </w:rPr>
        <w:t>2</w:t>
      </w:r>
      <w:r>
        <w:rPr>
          <w:rFonts w:eastAsia="Tahoma"/>
          <w:color w:val="000000"/>
          <w:sz w:val="28"/>
          <w:szCs w:val="28"/>
        </w:rPr>
        <w:t> là thời gian khi về với vận tốc v</w:t>
      </w:r>
      <w:r>
        <w:rPr>
          <w:rFonts w:eastAsia="Tahoma"/>
          <w:color w:val="000000"/>
          <w:sz w:val="28"/>
          <w:szCs w:val="28"/>
          <w:vertAlign w:val="subscript"/>
        </w:rPr>
        <w:t>2</w:t>
      </w:r>
      <w:r>
        <w:rPr>
          <w:rFonts w:eastAsia="Tahoma"/>
          <w:color w:val="000000"/>
          <w:sz w:val="28"/>
          <w:szCs w:val="28"/>
        </w:rPr>
        <w:t> = 50km/giờ</w:t>
      </w:r>
    </w:p>
    <w:p w14:paraId="7129AD7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Trên quãng đường AB không đổi, vận tốc và thời gian là hai đại lượng tỉ lệ nghịch</w:t>
      </w:r>
    </w:p>
    <w:p w14:paraId="66F090D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1</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2</m:t>
                </m:r>
              </m:sub>
            </m:sSub>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2</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1</m:t>
                </m:r>
              </m:sub>
            </m:sSub>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60</m:t>
            </m:r>
          </m:num>
          <m:den>
            <m:r>
              <w:rPr>
                <w:rFonts w:ascii="Cambria Math" w:hAnsi="Cambria Math"/>
                <w:color w:val="000000"/>
                <w:sz w:val="28"/>
                <w:szCs w:val="28"/>
              </w:rPr>
              <m:t>50</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5</m:t>
            </m:r>
          </m:den>
        </m:f>
      </m:oMath>
    </w:p>
    <w:p w14:paraId="35F13D1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t</w:t>
      </w:r>
      <w:r>
        <w:rPr>
          <w:rFonts w:eastAsia="Tahoma"/>
          <w:color w:val="000000"/>
          <w:sz w:val="28"/>
          <w:szCs w:val="28"/>
          <w:vertAlign w:val="subscript"/>
        </w:rPr>
        <w:t>1</w:t>
      </w:r>
      <w:r>
        <w:rPr>
          <w:rFonts w:eastAsia="Tahoma"/>
          <w:color w:val="000000"/>
          <w:sz w:val="28"/>
          <w:szCs w:val="28"/>
        </w:rPr>
        <w:t> + t</w:t>
      </w:r>
      <w:r>
        <w:rPr>
          <w:rFonts w:eastAsia="Tahoma"/>
          <w:color w:val="000000"/>
          <w:sz w:val="28"/>
          <w:szCs w:val="28"/>
          <w:vertAlign w:val="subscript"/>
        </w:rPr>
        <w:t>2</w:t>
      </w:r>
      <w:r>
        <w:rPr>
          <w:rFonts w:eastAsia="Tahoma"/>
          <w:color w:val="000000"/>
          <w:sz w:val="28"/>
          <w:szCs w:val="28"/>
        </w:rPr>
        <w:t> = 5,5</w:t>
      </w:r>
    </w:p>
    <w:p w14:paraId="02C11238" w14:textId="77777777" w:rsidR="00D90310" w:rsidRDefault="004D2D06">
      <w:pPr>
        <w:pStyle w:val="NormalWeb"/>
        <w:spacing w:beforeAutospacing="0" w:after="180" w:afterAutospacing="0"/>
        <w:rPr>
          <w:rFonts w:eastAsia="Tahoma"/>
          <w:color w:val="000000"/>
          <w:sz w:val="28"/>
          <w:szCs w:val="28"/>
        </w:rPr>
      </w:pPr>
      <w:r>
        <w:rPr>
          <w:rFonts w:eastAsia="Tahoma"/>
          <w:noProof/>
          <w:color w:val="000000"/>
          <w:sz w:val="28"/>
          <w:szCs w:val="28"/>
          <w:lang w:eastAsia="en-US"/>
        </w:rPr>
        <w:drawing>
          <wp:inline distT="0" distB="0" distL="114300" distR="114300" wp14:anchorId="3E8A864C" wp14:editId="634EE959">
            <wp:extent cx="4203065" cy="804545"/>
            <wp:effectExtent l="0" t="0" r="6985" b="14605"/>
            <wp:docPr id="7" name="Picture 7"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2"/>
                    <pic:cNvPicPr>
                      <a:picLocks noChangeAspect="1"/>
                    </pic:cNvPicPr>
                  </pic:nvPicPr>
                  <pic:blipFill>
                    <a:blip r:embed="rId12"/>
                    <a:stretch>
                      <a:fillRect/>
                    </a:stretch>
                  </pic:blipFill>
                  <pic:spPr>
                    <a:xfrm>
                      <a:off x="0" y="0"/>
                      <a:ext cx="4203065" cy="804545"/>
                    </a:xfrm>
                    <a:prstGeom prst="rect">
                      <a:avLst/>
                    </a:prstGeom>
                  </pic:spPr>
                </pic:pic>
              </a:graphicData>
            </a:graphic>
          </wp:inline>
        </w:drawing>
      </w:r>
    </w:p>
    <w:p w14:paraId="43E49BA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ô tô về là:</w:t>
      </w:r>
    </w:p>
    <w:p w14:paraId="3435119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 t</w:t>
      </w:r>
      <w:r>
        <w:rPr>
          <w:rFonts w:eastAsia="Tahoma"/>
          <w:color w:val="000000"/>
          <w:sz w:val="28"/>
          <w:szCs w:val="28"/>
          <w:vertAlign w:val="subscript"/>
        </w:rPr>
        <w:t>2</w:t>
      </w:r>
      <w:r>
        <w:rPr>
          <w:rFonts w:eastAsia="Tahoma"/>
          <w:color w:val="000000"/>
          <w:sz w:val="28"/>
          <w:szCs w:val="28"/>
        </w:rPr>
        <w:t> = 5,5 : (5 + 6) x 6 = 3 (giờ)</w:t>
      </w:r>
    </w:p>
    <w:p w14:paraId="72EFD0B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Quãng đường AB dài là</w:t>
      </w:r>
    </w:p>
    <w:p w14:paraId="75273C5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50 x 3 = 150 (km)</w:t>
      </w:r>
    </w:p>
    <w:p w14:paraId="7D43E96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a) 5,5 giờ ; b) 150 km</w:t>
      </w:r>
    </w:p>
    <w:p w14:paraId="315D9C49"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10. Nhận xét 1</w:t>
      </w:r>
      <w:r>
        <w:rPr>
          <w:rFonts w:eastAsia="Tahoma"/>
          <w:color w:val="000000"/>
          <w:sz w:val="28"/>
          <w:szCs w:val="28"/>
        </w:rPr>
        <w:t>: Ở mỗi lượt chơi, mỗi hộp chỉ có thể giảm 1 viên hoặc tăng 2 viên.</w:t>
      </w:r>
    </w:p>
    <w:p w14:paraId="6F41793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Hộp A: Từ 7 viên lên 10 viên </w:t>
      </w:r>
      <w:r>
        <w:rPr>
          <w:rFonts w:eastAsia="MJXc-TeX-main-Rw"/>
          <w:color w:val="000000"/>
          <w:sz w:val="28"/>
          <w:szCs w:val="28"/>
        </w:rPr>
        <w:t>⇒</w:t>
      </w:r>
      <w:r>
        <w:rPr>
          <w:rFonts w:eastAsia="Tahoma"/>
          <w:color w:val="000000"/>
          <w:sz w:val="28"/>
          <w:szCs w:val="28"/>
        </w:rPr>
        <w:t> tăng 3 viên (tăng 2, tăng 2 và giảm 1)</w:t>
      </w:r>
    </w:p>
    <w:p w14:paraId="3DD3B42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Hộp B: Từ 14 viên còn 11 viên </w:t>
      </w:r>
      <w:r>
        <w:rPr>
          <w:rFonts w:eastAsia="MJXc-TeX-main-Rw"/>
          <w:color w:val="000000"/>
          <w:sz w:val="28"/>
          <w:szCs w:val="28"/>
        </w:rPr>
        <w:t>⇒</w:t>
      </w:r>
      <w:r>
        <w:rPr>
          <w:rFonts w:eastAsia="Tahoma"/>
          <w:color w:val="000000"/>
          <w:sz w:val="28"/>
          <w:szCs w:val="28"/>
        </w:rPr>
        <w:t> giảm 3 viên (giảm 1, giảm 1, giảm 1)</w:t>
      </w:r>
    </w:p>
    <w:p w14:paraId="7DB41EF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Hộp C: Giữ nguyên 12 viên </w:t>
      </w:r>
      <w:r>
        <w:rPr>
          <w:rFonts w:eastAsia="MJXc-TeX-main-Rw"/>
          <w:color w:val="000000"/>
          <w:sz w:val="28"/>
          <w:szCs w:val="28"/>
        </w:rPr>
        <w:t>⇒</w:t>
      </w:r>
      <w:r>
        <w:rPr>
          <w:rFonts w:eastAsia="Tahoma"/>
          <w:color w:val="000000"/>
          <w:sz w:val="28"/>
          <w:szCs w:val="28"/>
        </w:rPr>
        <w:t> giảm 1, giảm 1, tăng 2</w:t>
      </w:r>
    </w:p>
    <w:p w14:paraId="0214531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Nhận xét 2:</w:t>
      </w:r>
      <w:r>
        <w:rPr>
          <w:rFonts w:eastAsia="Tahoma"/>
          <w:color w:val="000000"/>
          <w:sz w:val="28"/>
          <w:szCs w:val="28"/>
        </w:rPr>
        <w:t xml:space="preserve"> Ở mỗi lượt chơi, có 2 hộp giảm và chỉ có 1 hộp tăng </w:t>
      </w:r>
      <w:r>
        <w:rPr>
          <w:rFonts w:eastAsia="Tahoma"/>
          <w:color w:val="000000"/>
          <w:sz w:val="28"/>
          <w:szCs w:val="28"/>
        </w:rPr>
        <w:br/>
      </w:r>
    </w:p>
    <w:p w14:paraId="60C4EBFA" w14:textId="77777777" w:rsidR="00D90310" w:rsidRDefault="004D2D06">
      <w:pPr>
        <w:pStyle w:val="NormalWeb"/>
        <w:spacing w:beforeAutospacing="0" w:after="180" w:afterAutospacing="0"/>
        <w:rPr>
          <w:rFonts w:eastAsia="Tahoma"/>
          <w:color w:val="000000"/>
          <w:sz w:val="28"/>
          <w:szCs w:val="28"/>
        </w:rPr>
      </w:pPr>
      <w:r>
        <w:rPr>
          <w:rFonts w:eastAsia="Tahoma"/>
          <w:noProof/>
          <w:color w:val="000000"/>
          <w:sz w:val="28"/>
          <w:szCs w:val="28"/>
          <w:lang w:eastAsia="en-US"/>
        </w:rPr>
        <w:drawing>
          <wp:inline distT="0" distB="0" distL="114300" distR="114300" wp14:anchorId="655AF011" wp14:editId="6CB8BC3A">
            <wp:extent cx="4930140" cy="2626995"/>
            <wp:effectExtent l="0" t="0" r="3810" b="1905"/>
            <wp:docPr id="20" name="Picture 20" descr="Screenshot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1923)"/>
                    <pic:cNvPicPr>
                      <a:picLocks noChangeAspect="1"/>
                    </pic:cNvPicPr>
                  </pic:nvPicPr>
                  <pic:blipFill>
                    <a:blip r:embed="rId13"/>
                    <a:stretch>
                      <a:fillRect/>
                    </a:stretch>
                  </pic:blipFill>
                  <pic:spPr>
                    <a:xfrm>
                      <a:off x="0" y="0"/>
                      <a:ext cx="4930140" cy="2626995"/>
                    </a:xfrm>
                    <a:prstGeom prst="rect">
                      <a:avLst/>
                    </a:prstGeom>
                  </pic:spPr>
                </pic:pic>
              </a:graphicData>
            </a:graphic>
          </wp:inline>
        </w:drawing>
      </w:r>
      <w:r>
        <w:rPr>
          <w:rFonts w:eastAsia="Tahoma"/>
          <w:color w:val="000000"/>
          <w:sz w:val="28"/>
          <w:szCs w:val="28"/>
        </w:rPr>
        <w:br/>
        <w:t>Lưu ý: Có nhiều cách để hoàn thiện bảng nhưng vẫn cần đảm bảo các nhận xét trên.</w:t>
      </w:r>
      <w:r>
        <w:rPr>
          <w:rFonts w:eastAsia="Tahoma"/>
          <w:color w:val="000000"/>
          <w:sz w:val="28"/>
          <w:szCs w:val="28"/>
        </w:rPr>
        <w:br/>
        <w:t>b) Nhận xét: Số bi ban đầu ở mỗi hộp khi chia 3 có số dư khác nhau và lần lượt là 2 ; 0 và 1</w:t>
      </w:r>
      <w:r>
        <w:rPr>
          <w:rFonts w:eastAsia="Tahoma"/>
          <w:color w:val="000000"/>
          <w:sz w:val="28"/>
          <w:szCs w:val="28"/>
        </w:rPr>
        <w:br/>
        <w:t>Giả sử nhận xét của Công là sai tức là tại một lượt chơi nào đó số dư ở mỗi hộp khi chia 3 đều bằng nhau.</w:t>
      </w:r>
      <w:r>
        <w:rPr>
          <w:rFonts w:eastAsia="Tahoma"/>
          <w:color w:val="000000"/>
          <w:sz w:val="28"/>
          <w:szCs w:val="28"/>
        </w:rPr>
        <w:br/>
        <w:t>TH1: Số dư ở mỗi hộp khi chia 3 đều dư 0. Khi đó, trước lượt chơi này, thì 2 hộp bị lấy ra 1 bi có số bi chia 3 dư 1; hộp còn lại được thêm 2 bi có số bi chia 3 dư 1. Vậy tức là mỗi hộp đều có số bi chia 3 dư 1.</w:t>
      </w:r>
      <w:r>
        <w:rPr>
          <w:rFonts w:eastAsia="Tahoma"/>
          <w:color w:val="000000"/>
          <w:sz w:val="28"/>
          <w:szCs w:val="28"/>
        </w:rPr>
        <w:br/>
        <w:t>TH2: Số dư ở mỗi hộp khi chia 3 đều dư 1. Khi đó, trước lượt chơi này thì 2 hộp bị lấy ra 1 bi có số bi chia 3 dư 2; hộp còn lại được thêm 2 bi có số bi chia 3 dư 2. Vậy tức là mỗi hộp đều có số bi chia 3 dư 2.</w:t>
      </w:r>
      <w:r>
        <w:rPr>
          <w:rFonts w:eastAsia="Tahoma"/>
          <w:color w:val="000000"/>
          <w:sz w:val="28"/>
          <w:szCs w:val="28"/>
        </w:rPr>
        <w:br/>
        <w:t>TH3: Số dư ở mỗi hộp khi chia 3 đều dư 2. Khi đó, trước lượt chơi này thì 2 hộp bị lấy ra 1 bi có số bi chia 3 dư 0; hộp còn lại được thêm 2 bi có số bi chia 3 dư 0. Vậy tức là mỗi hộp đều có số bi chia 3 dư 0.</w:t>
      </w:r>
      <w:r>
        <w:rPr>
          <w:rFonts w:eastAsia="Tahoma"/>
          <w:color w:val="000000"/>
          <w:sz w:val="28"/>
          <w:szCs w:val="28"/>
        </w:rPr>
        <w:br/>
        <w:t>Từ 3 trường hợp trên, ta thấy để có 1 lượt chơi mà số dư mỗi hộp chia cho 3 đều bằng nhau thì các lượt chơi trước, số dư ở mỗi hộp chia cho 3 cũng phải bằng nhau. Mà ban đầu số dư ở mỗi hộp là khác nhau nên có mâu thuẫn.</w:t>
      </w:r>
      <w:r>
        <w:rPr>
          <w:rFonts w:eastAsia="Tahoma"/>
          <w:color w:val="000000"/>
          <w:sz w:val="28"/>
          <w:szCs w:val="28"/>
        </w:rPr>
        <w:br/>
        <w:t>Vậy bạn Công nói </w:t>
      </w:r>
      <w:r>
        <w:rPr>
          <w:rStyle w:val="Strong"/>
          <w:rFonts w:eastAsia="Tahoma"/>
          <w:color w:val="000000"/>
          <w:sz w:val="28"/>
          <w:szCs w:val="28"/>
        </w:rPr>
        <w:t>đúng</w:t>
      </w:r>
      <w:r>
        <w:rPr>
          <w:rFonts w:eastAsia="Tahoma"/>
          <w:color w:val="000000"/>
          <w:sz w:val="28"/>
          <w:szCs w:val="28"/>
        </w:rPr>
        <w:t>.</w:t>
      </w:r>
      <w:r>
        <w:rPr>
          <w:rFonts w:eastAsia="Tahoma"/>
          <w:color w:val="000000"/>
          <w:sz w:val="28"/>
          <w:szCs w:val="28"/>
        </w:rPr>
        <w:br/>
        <w:t>Thầy Tùng yêu cầu mỗi hộp đều 11 viên bi, tức là số dư ở mỗi hộp khi chia cho 3 là bằng nhau. Vậy theo lập luận trên, yêu cầu của thầy là</w:t>
      </w:r>
      <w:r>
        <w:rPr>
          <w:rStyle w:val="Strong"/>
          <w:rFonts w:eastAsia="Tahoma"/>
          <w:color w:val="000000"/>
          <w:sz w:val="28"/>
          <w:szCs w:val="28"/>
        </w:rPr>
        <w:t> không</w:t>
      </w:r>
      <w:r>
        <w:rPr>
          <w:rFonts w:eastAsia="Tahoma"/>
          <w:color w:val="000000"/>
          <w:sz w:val="28"/>
          <w:szCs w:val="28"/>
        </w:rPr>
        <w:t> thực hiện được.</w:t>
      </w:r>
    </w:p>
    <w:p w14:paraId="7D9DC65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p>
    <w:p w14:paraId="28CFC7E3" w14:textId="77777777" w:rsidR="00D90310" w:rsidRDefault="00D90310">
      <w:pPr>
        <w:pStyle w:val="NormalWeb"/>
        <w:spacing w:beforeAutospacing="0" w:after="180" w:afterAutospacing="0"/>
        <w:rPr>
          <w:rFonts w:eastAsia="Tahoma"/>
          <w:color w:val="000000"/>
          <w:sz w:val="28"/>
          <w:szCs w:val="28"/>
        </w:rPr>
      </w:pPr>
    </w:p>
    <w:p w14:paraId="46340ABC" w14:textId="77777777" w:rsidR="00D90310" w:rsidRDefault="00D90310">
      <w:pPr>
        <w:pStyle w:val="NormalWeb"/>
        <w:spacing w:beforeAutospacing="0" w:after="180" w:afterAutospacing="0"/>
        <w:rPr>
          <w:rFonts w:eastAsia="Tahoma"/>
          <w:color w:val="000000"/>
          <w:sz w:val="28"/>
          <w:szCs w:val="28"/>
        </w:rPr>
      </w:pPr>
    </w:p>
    <w:p w14:paraId="558C9BC6" w14:textId="77777777" w:rsidR="00D90310" w:rsidRDefault="00D90310">
      <w:pPr>
        <w:pStyle w:val="NormalWeb"/>
        <w:spacing w:beforeAutospacing="0" w:after="180" w:afterAutospacing="0"/>
        <w:rPr>
          <w:rFonts w:eastAsia="Tahoma"/>
          <w:color w:val="000000"/>
          <w:sz w:val="28"/>
          <w:szCs w:val="28"/>
        </w:rPr>
      </w:pPr>
    </w:p>
    <w:p w14:paraId="0E40CDBB" w14:textId="77777777" w:rsidR="00D90310" w:rsidRDefault="00D90310">
      <w:pPr>
        <w:pStyle w:val="NormalWeb"/>
        <w:spacing w:beforeAutospacing="0" w:after="180" w:afterAutospacing="0"/>
        <w:rPr>
          <w:rFonts w:eastAsia="Tahoma"/>
          <w:color w:val="000000"/>
          <w:sz w:val="28"/>
          <w:szCs w:val="28"/>
        </w:rPr>
      </w:pPr>
    </w:p>
    <w:p w14:paraId="67212765" w14:textId="77777777" w:rsidR="00D90310" w:rsidRDefault="00D90310">
      <w:pPr>
        <w:pStyle w:val="NormalWeb"/>
        <w:spacing w:beforeAutospacing="0" w:after="180" w:afterAutospacing="0"/>
        <w:rPr>
          <w:rFonts w:eastAsia="Tahoma"/>
          <w:color w:val="000000"/>
          <w:sz w:val="28"/>
          <w:szCs w:val="28"/>
        </w:rPr>
      </w:pPr>
    </w:p>
    <w:p w14:paraId="7DF12AD3" w14:textId="77777777" w:rsidR="00D90310" w:rsidRDefault="00D90310">
      <w:pPr>
        <w:pStyle w:val="NormalWeb"/>
        <w:spacing w:beforeAutospacing="0" w:after="180" w:afterAutospacing="0"/>
        <w:rPr>
          <w:rFonts w:eastAsia="Tahoma"/>
          <w:color w:val="000000"/>
          <w:sz w:val="28"/>
          <w:szCs w:val="28"/>
        </w:rPr>
      </w:pPr>
    </w:p>
    <w:p w14:paraId="3900C9EC" w14:textId="35D3B4AC" w:rsidR="00D90310" w:rsidRDefault="00D90310">
      <w:pPr>
        <w:pStyle w:val="NormalWeb"/>
        <w:spacing w:beforeAutospacing="0" w:after="180" w:afterAutospacing="0"/>
        <w:rPr>
          <w:rFonts w:eastAsia="Tahoma"/>
          <w:color w:val="000000"/>
          <w:sz w:val="28"/>
          <w:szCs w:val="28"/>
        </w:rPr>
      </w:pPr>
    </w:p>
    <w:p w14:paraId="6E4F24BE" w14:textId="77777777" w:rsidR="00D90310" w:rsidRDefault="004D2D06">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ĐÁP ÁN ĐỀ SỐ 4.</w:t>
      </w:r>
    </w:p>
    <w:p w14:paraId="6D418E3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1: TRẮC NGHIỆM</w:t>
      </w:r>
    </w:p>
    <w:p w14:paraId="06F91A1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p>
    <w:p w14:paraId="1D69A21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20 × 55 + 0,21 × 55 + 20,21 × 45</w:t>
      </w:r>
    </w:p>
    <w:p w14:paraId="787B403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55 x (20 + 0,21) + 20,21 × 45</w:t>
      </w:r>
    </w:p>
    <w:p w14:paraId="2B5C4AB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55 x 20,21 + 20,21 × 45</w:t>
      </w:r>
    </w:p>
    <w:p w14:paraId="0EAC01C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20,21 x (55 + 45)</w:t>
      </w:r>
    </w:p>
    <w:p w14:paraId="77CC6C2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20,21 x 100</w:t>
      </w:r>
    </w:p>
    <w:p w14:paraId="785E1DF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2021</w:t>
      </w:r>
    </w:p>
    <w:p w14:paraId="4DB041B4"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2021</w:t>
      </w:r>
    </w:p>
    <w:p w14:paraId="7DD58069"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2:  </w:t>
      </w:r>
      <w:r>
        <w:rPr>
          <w:rFonts w:eastAsia="Tahoma"/>
          <w:color w:val="000000"/>
          <w:sz w:val="28"/>
          <w:szCs w:val="28"/>
        </w:rPr>
        <w:t>Thời gian để hai xe đi đến chỗ gặp nhau là</w:t>
      </w:r>
    </w:p>
    <w:p w14:paraId="02AC3D2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36 : (10 + 8) = 2 (giờ)</w:t>
      </w:r>
    </w:p>
    <w:p w14:paraId="24B392B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Quãng đường AC là</w:t>
      </w:r>
    </w:p>
    <w:p w14:paraId="1810F04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10 x 2 = 20 (km)</w:t>
      </w:r>
    </w:p>
    <w:p w14:paraId="5CDF4E5A"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20 km</w:t>
      </w:r>
    </w:p>
    <w:p w14:paraId="7DCDBC1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3: </w:t>
      </w:r>
      <w:r>
        <w:rPr>
          <w:rFonts w:eastAsia="Tahoma"/>
          <w:color w:val="000000"/>
          <w:sz w:val="28"/>
          <w:szCs w:val="28"/>
        </w:rPr>
        <w:t>Diện tích mảnh đất là 20 x 15 = 300 (m</w:t>
      </w:r>
      <w:r>
        <w:rPr>
          <w:rFonts w:eastAsia="Tahoma"/>
          <w:color w:val="000000"/>
          <w:sz w:val="28"/>
          <w:szCs w:val="28"/>
          <w:vertAlign w:val="superscript"/>
        </w:rPr>
        <w:t>2</w:t>
      </w:r>
      <w:r>
        <w:rPr>
          <w:rFonts w:eastAsia="Tahoma"/>
          <w:color w:val="000000"/>
          <w:sz w:val="28"/>
          <w:szCs w:val="28"/>
        </w:rPr>
        <w:t>)</w:t>
      </w:r>
    </w:p>
    <w:p w14:paraId="58B6BA8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làm nhà là 300 : 100 x 45 = 135 (m</w:t>
      </w:r>
      <w:r>
        <w:rPr>
          <w:rFonts w:eastAsia="Tahoma"/>
          <w:color w:val="000000"/>
          <w:sz w:val="28"/>
          <w:szCs w:val="28"/>
          <w:vertAlign w:val="superscript"/>
        </w:rPr>
        <w:t>2</w:t>
      </w:r>
      <w:r>
        <w:rPr>
          <w:rFonts w:eastAsia="Tahoma"/>
          <w:color w:val="000000"/>
          <w:sz w:val="28"/>
          <w:szCs w:val="28"/>
        </w:rPr>
        <w:t>)</w:t>
      </w:r>
    </w:p>
    <w:p w14:paraId="751F32D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làm vườn là 300 – 135 = 165 (m</w:t>
      </w:r>
      <w:r>
        <w:rPr>
          <w:rFonts w:eastAsia="Tahoma"/>
          <w:color w:val="000000"/>
          <w:sz w:val="28"/>
          <w:szCs w:val="28"/>
          <w:vertAlign w:val="superscript"/>
        </w:rPr>
        <w:t>2</w:t>
      </w:r>
      <w:r>
        <w:rPr>
          <w:rFonts w:eastAsia="Tahoma"/>
          <w:color w:val="000000"/>
          <w:sz w:val="28"/>
          <w:szCs w:val="28"/>
        </w:rPr>
        <w:t>)</w:t>
      </w:r>
    </w:p>
    <w:p w14:paraId="48EE8C3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165 m</w:t>
      </w:r>
      <w:r>
        <w:rPr>
          <w:rStyle w:val="Strong"/>
          <w:rFonts w:eastAsia="Tahoma"/>
          <w:color w:val="000000"/>
          <w:sz w:val="28"/>
          <w:szCs w:val="28"/>
          <w:vertAlign w:val="superscript"/>
        </w:rPr>
        <w:t>2</w:t>
      </w:r>
    </w:p>
    <w:p w14:paraId="02851A3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4: </w:t>
      </w:r>
      <w:r>
        <w:rPr>
          <w:rFonts w:eastAsia="Tahoma"/>
          <w:color w:val="000000"/>
          <w:sz w:val="28"/>
          <w:szCs w:val="28"/>
        </w:rPr>
        <w:t>Diện tích toàn phần = cạnh x cạnh x 6 = 54</w:t>
      </w:r>
    </w:p>
    <w:p w14:paraId="474C088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cạnh x cạnh = 54 : 6 = 9</w:t>
      </w:r>
    </w:p>
    <w:p w14:paraId="4AEFD44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cạnh hình lập phương là 3 cm.</w:t>
      </w:r>
    </w:p>
    <w:p w14:paraId="6DAF58D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Thể tích hình lập phương là 3 x 3 x 3 = 27 (cm</w:t>
      </w:r>
      <w:r>
        <w:rPr>
          <w:rFonts w:eastAsia="Tahoma"/>
          <w:color w:val="000000"/>
          <w:sz w:val="28"/>
          <w:szCs w:val="28"/>
          <w:vertAlign w:val="superscript"/>
        </w:rPr>
        <w:t>3</w:t>
      </w:r>
      <w:r>
        <w:rPr>
          <w:rFonts w:eastAsia="Tahoma"/>
          <w:color w:val="000000"/>
          <w:sz w:val="28"/>
          <w:szCs w:val="28"/>
        </w:rPr>
        <w:t>)</w:t>
      </w:r>
    </w:p>
    <w:p w14:paraId="7AF13BE0"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27 cm</w:t>
      </w:r>
      <w:r>
        <w:rPr>
          <w:rStyle w:val="Strong"/>
          <w:rFonts w:eastAsia="Tahoma"/>
          <w:color w:val="000000"/>
          <w:sz w:val="28"/>
          <w:szCs w:val="28"/>
          <w:vertAlign w:val="superscript"/>
        </w:rPr>
        <w:t>3</w:t>
      </w:r>
      <w:r>
        <w:rPr>
          <w:rStyle w:val="Strong"/>
          <w:rFonts w:eastAsia="Tahoma"/>
          <w:color w:val="000000"/>
          <w:sz w:val="28"/>
          <w:szCs w:val="28"/>
          <w:vertAlign w:val="superscript"/>
        </w:rPr>
        <w:br/>
      </w:r>
      <w:r>
        <w:rPr>
          <w:rStyle w:val="Strong"/>
          <w:rFonts w:eastAsia="Tahoma"/>
          <w:color w:val="000000"/>
          <w:sz w:val="28"/>
          <w:szCs w:val="28"/>
        </w:rPr>
        <w:t xml:space="preserve">Câu 5: </w:t>
      </w:r>
      <w:r>
        <w:rPr>
          <w:rFonts w:eastAsia="Tahoma"/>
          <w:color w:val="000000"/>
          <w:sz w:val="28"/>
          <w:szCs w:val="28"/>
        </w:rPr>
        <w:t>Ta có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rFonts w:eastAsia="Tahoma"/>
          <w:color w:val="000000"/>
          <w:sz w:val="28"/>
          <w:szCs w:val="28"/>
        </w:rPr>
        <w:t> số học sinh nam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số học sinh nữ</w:t>
      </w:r>
    </w:p>
    <w:p w14:paraId="1392EAB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số học sinh nam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MJXc-TeX-main-Rw"/>
          <w:color w:val="000000"/>
          <w:sz w:val="28"/>
          <w:szCs w:val="28"/>
        </w:rPr>
        <w:t xml:space="preserve"> :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3</m:t>
            </m:r>
          </m:den>
        </m:f>
      </m:oMath>
      <w:r>
        <w:rPr>
          <w:rFonts w:eastAsia="Tahoma"/>
          <w:color w:val="000000"/>
          <w:sz w:val="28"/>
          <w:szCs w:val="28"/>
        </w:rPr>
        <w:t> số học sinh nữ.</w:t>
      </w:r>
    </w:p>
    <w:p w14:paraId="0642A54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Coi số học sinh nam là 5 phần, số học ính nữ là 3 phần</w:t>
      </w:r>
    </w:p>
    <w:p w14:paraId="45CB5CE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nam là 40 : (5 + 3) x 5 = 25 (học sinh)</w:t>
      </w:r>
    </w:p>
    <w:p w14:paraId="25B6CD2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25 học sinh</w:t>
      </w:r>
    </w:p>
    <w:p w14:paraId="70E9FBFB" w14:textId="77777777" w:rsidR="00D90310" w:rsidRDefault="00D90310">
      <w:pPr>
        <w:pStyle w:val="NormalWeb"/>
        <w:spacing w:beforeAutospacing="0" w:after="180" w:afterAutospacing="0"/>
        <w:rPr>
          <w:rStyle w:val="Strong"/>
          <w:rFonts w:eastAsia="Tahoma"/>
          <w:color w:val="000000"/>
          <w:sz w:val="28"/>
          <w:szCs w:val="28"/>
        </w:rPr>
      </w:pPr>
    </w:p>
    <w:p w14:paraId="5B74B4B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6:  </w:t>
      </w:r>
      <w:r>
        <w:rPr>
          <w:rFonts w:eastAsia="Tahoma"/>
          <w:color w:val="000000"/>
          <w:sz w:val="28"/>
          <w:szCs w:val="28"/>
        </w:rPr>
        <w:t>Đội A mỗi giờ làm được </w:t>
      </w:r>
      <w:r>
        <w:rPr>
          <w:rFonts w:eastAsia="MJXc-TeX-main-Rw"/>
          <w:color w:val="000000"/>
          <w:sz w:val="28"/>
          <w:szCs w:val="28"/>
        </w:rPr>
        <w:t xml:space="preserve">1 : 10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color w:val="000000"/>
          <w:sz w:val="28"/>
          <w:szCs w:val="28"/>
        </w:rPr>
        <w:t xml:space="preserve"> </w:t>
      </w:r>
      <w:r>
        <w:rPr>
          <w:rFonts w:eastAsia="Tahoma"/>
          <w:color w:val="000000"/>
          <w:sz w:val="28"/>
          <w:szCs w:val="28"/>
        </w:rPr>
        <w:t> (công việc)</w:t>
      </w:r>
    </w:p>
    <w:p w14:paraId="27456C9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Cả hai đội mỗi giờ cùng làm được </w:t>
      </w:r>
      <w:r>
        <w:rPr>
          <w:rFonts w:eastAsia="MJXc-TeX-main-Rw"/>
          <w:color w:val="000000"/>
          <w:sz w:val="28"/>
          <w:szCs w:val="28"/>
        </w:rPr>
        <w:t xml:space="preserve">1 : 6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color w:val="000000"/>
          <w:sz w:val="28"/>
          <w:szCs w:val="28"/>
        </w:rPr>
        <w:t xml:space="preserve"> </w:t>
      </w:r>
      <w:r>
        <w:rPr>
          <w:rFonts w:eastAsia="Tahoma"/>
          <w:color w:val="000000"/>
          <w:sz w:val="28"/>
          <w:szCs w:val="28"/>
        </w:rPr>
        <w:t>(công việc)</w:t>
      </w:r>
    </w:p>
    <w:p w14:paraId="2D63480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Đội B mỗi giờ làm được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15</m:t>
            </m:r>
          </m:den>
        </m:f>
      </m:oMath>
      <w:r>
        <w:rPr>
          <w:rFonts w:eastAsia="Tahoma"/>
          <w:color w:val="000000"/>
          <w:sz w:val="28"/>
          <w:szCs w:val="28"/>
        </w:rPr>
        <w:t> (công việc)</w:t>
      </w:r>
    </w:p>
    <w:p w14:paraId="54CEFB5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Đội B làm một mình thì hết số thời gian là </w:t>
      </w:r>
      <w:r>
        <w:rPr>
          <w:rFonts w:eastAsia="MJXc-TeX-main-Rw"/>
          <w:color w:val="000000"/>
          <w:sz w:val="28"/>
          <w:szCs w:val="28"/>
        </w:rPr>
        <w:t>1:</w:t>
      </w:r>
      <m:oMath>
        <m:r>
          <m:rPr>
            <m:sty m:val="p"/>
          </m:rPr>
          <w:rPr>
            <w:rFonts w:ascii="Cambria Math" w:eastAsia="MJXc-TeX-main-Rw"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15</m:t>
            </m:r>
          </m:den>
        </m:f>
        <m:r>
          <w:rPr>
            <w:rFonts w:ascii="Cambria Math" w:hAnsi="Cambria Math"/>
            <w:color w:val="000000"/>
            <w:sz w:val="28"/>
            <w:szCs w:val="28"/>
          </w:rPr>
          <m:t xml:space="preserve"> </m:t>
        </m:r>
      </m:oMath>
      <w:r>
        <w:rPr>
          <w:rFonts w:eastAsia="MJXc-TeX-main-Rw"/>
          <w:color w:val="000000"/>
          <w:sz w:val="28"/>
          <w:szCs w:val="28"/>
        </w:rPr>
        <w:t xml:space="preserve">= </w:t>
      </w:r>
      <w:r>
        <w:rPr>
          <w:rFonts w:eastAsia="Tahoma"/>
          <w:color w:val="000000"/>
          <w:sz w:val="28"/>
          <w:szCs w:val="28"/>
        </w:rPr>
        <w:t>15 (giờ)</w:t>
      </w:r>
    </w:p>
    <w:p w14:paraId="238D7820"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15 giờ</w:t>
      </w:r>
      <w:r>
        <w:rPr>
          <w:rStyle w:val="Strong"/>
          <w:rFonts w:eastAsia="Tahoma"/>
          <w:color w:val="000000"/>
          <w:sz w:val="28"/>
          <w:szCs w:val="28"/>
        </w:rPr>
        <w:br/>
        <w:t>Câu 7</w:t>
      </w:r>
    </w:p>
    <w:p w14:paraId="0546219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p>
    <w:p w14:paraId="6E838002"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0619E72C" wp14:editId="2AC63E41">
            <wp:extent cx="1862455" cy="1271270"/>
            <wp:effectExtent l="0" t="0" r="4445" b="5080"/>
            <wp:docPr id="21" name="Picture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8" descr="IMG_256"/>
                    <pic:cNvPicPr>
                      <a:picLocks noChangeAspect="1"/>
                    </pic:cNvPicPr>
                  </pic:nvPicPr>
                  <pic:blipFill>
                    <a:blip r:embed="rId14"/>
                    <a:stretch>
                      <a:fillRect/>
                    </a:stretch>
                  </pic:blipFill>
                  <pic:spPr>
                    <a:xfrm>
                      <a:off x="0" y="0"/>
                      <a:ext cx="1862455" cy="1271270"/>
                    </a:xfrm>
                    <a:prstGeom prst="rect">
                      <a:avLst/>
                    </a:prstGeom>
                    <a:noFill/>
                    <a:ln w="9525">
                      <a:noFill/>
                    </a:ln>
                  </pic:spPr>
                </pic:pic>
              </a:graphicData>
            </a:graphic>
          </wp:inline>
        </w:drawing>
      </w:r>
    </w:p>
    <w:p w14:paraId="45D2CAF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w:t>
      </w:r>
      <w:r>
        <w:rPr>
          <w:rFonts w:eastAsia="Tahoma"/>
          <w:color w:val="000000"/>
          <w:sz w:val="28"/>
          <w:szCs w:val="28"/>
          <w:vertAlign w:val="subscript"/>
        </w:rPr>
        <w:t>ABC</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S</w:t>
      </w:r>
      <w:r>
        <w:rPr>
          <w:rFonts w:eastAsia="Tahoma"/>
          <w:color w:val="000000"/>
          <w:sz w:val="28"/>
          <w:szCs w:val="28"/>
          <w:vertAlign w:val="subscript"/>
        </w:rPr>
        <w:t>ACE </w:t>
      </w:r>
      <w:r>
        <w:rPr>
          <w:rFonts w:eastAsia="Tahoma"/>
          <w:color w:val="000000"/>
          <w:sz w:val="28"/>
          <w:szCs w:val="28"/>
        </w:rPr>
        <w:t>(chung chiều cao hạ từ đỉnh A và đáy BC = </w:t>
      </w:r>
      <w:r>
        <w:rPr>
          <w:rFonts w:eastAsia="MJXc-TeX-main-Rw"/>
          <w:color w:val="000000"/>
          <w:sz w:val="28"/>
          <w:szCs w:val="28"/>
        </w:rPr>
        <w:t>12</w:t>
      </w:r>
      <w:r>
        <w:rPr>
          <w:rFonts w:eastAsia="Tahoma"/>
          <w:color w:val="000000"/>
          <w:sz w:val="28"/>
          <w:szCs w:val="28"/>
        </w:rPr>
        <w:t>12 CE)</w:t>
      </w:r>
    </w:p>
    <w:p w14:paraId="42C1DB9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w:t>
      </w:r>
      <w:r>
        <w:rPr>
          <w:rFonts w:eastAsia="Tahoma"/>
          <w:color w:val="000000"/>
          <w:sz w:val="28"/>
          <w:szCs w:val="28"/>
          <w:vertAlign w:val="subscript"/>
        </w:rPr>
        <w:t>ACE </w:t>
      </w:r>
      <w:r>
        <w:rPr>
          <w:rFonts w:eastAsia="Tahoma"/>
          <w:color w:val="000000"/>
          <w:sz w:val="28"/>
          <w:szCs w:val="28"/>
        </w:rPr>
        <w:t>= </w:t>
      </w:r>
      <w:r>
        <w:rPr>
          <w:rFonts w:eastAsia="MJXc-TeX-main-Rw"/>
          <w:color w:val="000000"/>
          <w:sz w:val="28"/>
          <w:szCs w:val="28"/>
        </w:rPr>
        <w:t xml:space="preserve">5: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10(cm</w:t>
      </w:r>
      <w:r>
        <w:rPr>
          <w:rFonts w:eastAsia="Tahoma"/>
          <w:color w:val="000000"/>
          <w:sz w:val="28"/>
          <w:szCs w:val="28"/>
          <w:vertAlign w:val="superscript"/>
        </w:rPr>
        <w:t>2</w:t>
      </w:r>
      <w:r>
        <w:rPr>
          <w:rFonts w:eastAsia="Tahoma"/>
          <w:color w:val="000000"/>
          <w:sz w:val="28"/>
          <w:szCs w:val="28"/>
        </w:rPr>
        <w:t>)</w:t>
      </w:r>
    </w:p>
    <w:p w14:paraId="2211487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ABE</w:t>
      </w:r>
      <w:r>
        <w:rPr>
          <w:rFonts w:eastAsia="Tahoma"/>
          <w:color w:val="000000"/>
          <w:sz w:val="28"/>
          <w:szCs w:val="28"/>
        </w:rPr>
        <w:t> = S</w:t>
      </w:r>
      <w:r>
        <w:rPr>
          <w:rFonts w:eastAsia="Tahoma"/>
          <w:color w:val="000000"/>
          <w:sz w:val="28"/>
          <w:szCs w:val="28"/>
          <w:vertAlign w:val="subscript"/>
        </w:rPr>
        <w:t>ABC</w:t>
      </w:r>
      <w:r>
        <w:rPr>
          <w:rFonts w:eastAsia="Tahoma"/>
          <w:color w:val="000000"/>
          <w:sz w:val="28"/>
          <w:szCs w:val="28"/>
        </w:rPr>
        <w:t> + S</w:t>
      </w:r>
      <w:r>
        <w:rPr>
          <w:rFonts w:eastAsia="Tahoma"/>
          <w:color w:val="000000"/>
          <w:sz w:val="28"/>
          <w:szCs w:val="28"/>
          <w:vertAlign w:val="subscript"/>
        </w:rPr>
        <w:t>ACE</w:t>
      </w:r>
      <w:r>
        <w:rPr>
          <w:rFonts w:eastAsia="Tahoma"/>
          <w:color w:val="000000"/>
          <w:sz w:val="28"/>
          <w:szCs w:val="28"/>
        </w:rPr>
        <w:t> = 5 + 10 = 15 (cm</w:t>
      </w:r>
      <w:r>
        <w:rPr>
          <w:rFonts w:eastAsia="Tahoma"/>
          <w:color w:val="000000"/>
          <w:sz w:val="28"/>
          <w:szCs w:val="28"/>
          <w:vertAlign w:val="superscript"/>
        </w:rPr>
        <w:t>2</w:t>
      </w:r>
      <w:r>
        <w:rPr>
          <w:rFonts w:eastAsia="Tahoma"/>
          <w:color w:val="000000"/>
          <w:sz w:val="28"/>
          <w:szCs w:val="28"/>
        </w:rPr>
        <w:t>)</w:t>
      </w:r>
    </w:p>
    <w:p w14:paraId="0C1570D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S</w:t>
      </w:r>
      <w:r>
        <w:rPr>
          <w:rFonts w:eastAsia="Tahoma"/>
          <w:color w:val="000000"/>
          <w:sz w:val="28"/>
          <w:szCs w:val="28"/>
          <w:vertAlign w:val="subscript"/>
        </w:rPr>
        <w:t>ABE</w:t>
      </w:r>
      <w:r>
        <w:rPr>
          <w:rFonts w:eastAsia="Tahoma"/>
          <w:color w:val="000000"/>
          <w:sz w:val="28"/>
          <w:szCs w:val="28"/>
        </w:rPr>
        <w:t> = S</w:t>
      </w:r>
      <w:r>
        <w:rPr>
          <w:rFonts w:eastAsia="Tahoma"/>
          <w:color w:val="000000"/>
          <w:sz w:val="28"/>
          <w:szCs w:val="28"/>
          <w:vertAlign w:val="subscript"/>
        </w:rPr>
        <w:t>DBE </w:t>
      </w:r>
      <w:r>
        <w:rPr>
          <w:rFonts w:eastAsia="Tahoma"/>
          <w:color w:val="000000"/>
          <w:sz w:val="28"/>
          <w:szCs w:val="28"/>
        </w:rPr>
        <w:t> (chung chiều cao hạ từ đỉnh C và đáy BA = BD)</w:t>
      </w:r>
    </w:p>
    <w:p w14:paraId="2D97CF9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w:t>
      </w:r>
      <w:r>
        <w:rPr>
          <w:rFonts w:eastAsia="Tahoma"/>
          <w:color w:val="000000"/>
          <w:sz w:val="28"/>
          <w:szCs w:val="28"/>
          <w:vertAlign w:val="subscript"/>
        </w:rPr>
        <w:t>DBE </w:t>
      </w:r>
      <w:r>
        <w:rPr>
          <w:rFonts w:eastAsia="Tahoma"/>
          <w:color w:val="000000"/>
          <w:sz w:val="28"/>
          <w:szCs w:val="28"/>
        </w:rPr>
        <w:t>= 15 cm</w:t>
      </w:r>
      <w:r>
        <w:rPr>
          <w:rFonts w:eastAsia="Tahoma"/>
          <w:color w:val="000000"/>
          <w:sz w:val="28"/>
          <w:szCs w:val="28"/>
          <w:vertAlign w:val="superscript"/>
        </w:rPr>
        <w:t>2</w:t>
      </w:r>
    </w:p>
    <w:p w14:paraId="3404812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w:t>
      </w:r>
      <w:r>
        <w:rPr>
          <w:rFonts w:eastAsia="Tahoma"/>
          <w:color w:val="000000"/>
          <w:sz w:val="28"/>
          <w:szCs w:val="28"/>
          <w:vertAlign w:val="subscript"/>
        </w:rPr>
        <w:t>ADE</w:t>
      </w:r>
      <w:r>
        <w:rPr>
          <w:rFonts w:eastAsia="Tahoma"/>
          <w:color w:val="000000"/>
          <w:sz w:val="28"/>
          <w:szCs w:val="28"/>
        </w:rPr>
        <w:t> = S</w:t>
      </w:r>
      <w:r>
        <w:rPr>
          <w:rFonts w:eastAsia="Tahoma"/>
          <w:color w:val="000000"/>
          <w:sz w:val="28"/>
          <w:szCs w:val="28"/>
          <w:vertAlign w:val="subscript"/>
        </w:rPr>
        <w:t>ABE </w:t>
      </w:r>
      <w:r>
        <w:rPr>
          <w:rFonts w:eastAsia="Tahoma"/>
          <w:color w:val="000000"/>
          <w:sz w:val="28"/>
          <w:szCs w:val="28"/>
        </w:rPr>
        <w:t>+ S</w:t>
      </w:r>
      <w:r>
        <w:rPr>
          <w:rFonts w:eastAsia="Tahoma"/>
          <w:color w:val="000000"/>
          <w:sz w:val="28"/>
          <w:szCs w:val="28"/>
          <w:vertAlign w:val="subscript"/>
        </w:rPr>
        <w:t>DBE </w:t>
      </w:r>
      <w:r>
        <w:rPr>
          <w:rFonts w:eastAsia="Tahoma"/>
          <w:color w:val="000000"/>
          <w:sz w:val="28"/>
          <w:szCs w:val="28"/>
        </w:rPr>
        <w:t>= 15 + 15 = 30 (cm</w:t>
      </w:r>
      <w:r>
        <w:rPr>
          <w:rFonts w:eastAsia="Tahoma"/>
          <w:color w:val="000000"/>
          <w:sz w:val="28"/>
          <w:szCs w:val="28"/>
          <w:vertAlign w:val="superscript"/>
        </w:rPr>
        <w:t>2</w:t>
      </w:r>
      <w:r>
        <w:rPr>
          <w:rFonts w:eastAsia="Tahoma"/>
          <w:color w:val="000000"/>
          <w:sz w:val="28"/>
          <w:szCs w:val="28"/>
        </w:rPr>
        <w:t>)</w:t>
      </w:r>
    </w:p>
    <w:p w14:paraId="2BDB2A6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30 cm</w:t>
      </w:r>
      <w:r>
        <w:rPr>
          <w:rStyle w:val="Strong"/>
          <w:rFonts w:eastAsia="Tahoma"/>
          <w:color w:val="000000"/>
          <w:sz w:val="28"/>
          <w:szCs w:val="28"/>
          <w:vertAlign w:val="superscript"/>
        </w:rPr>
        <w:t>2</w:t>
      </w:r>
    </w:p>
    <w:p w14:paraId="11F59F1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8: </w:t>
      </w:r>
      <w:r>
        <w:rPr>
          <w:rFonts w:eastAsia="Tahoma"/>
          <w:color w:val="000000"/>
          <w:sz w:val="28"/>
          <w:szCs w:val="28"/>
        </w:rPr>
        <w:t>Vì bạn ấy xếp 20 miếng bìa hình vuông cạnh 1 dm thành một hình chữ nhật (không đè lên nhau, cạnh khít nhau) nên diện tích hình chữ nhật bằng diện tích của 20 miếng bìa hình vuông.</w:t>
      </w:r>
    </w:p>
    <w:p w14:paraId="16E4CC4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hình chữ nhật là 1 x 1 x 20 = 20 (dm</w:t>
      </w:r>
      <w:r>
        <w:rPr>
          <w:rFonts w:eastAsia="Tahoma"/>
          <w:color w:val="000000"/>
          <w:sz w:val="28"/>
          <w:szCs w:val="28"/>
          <w:vertAlign w:val="superscript"/>
        </w:rPr>
        <w:t>2</w:t>
      </w:r>
      <w:r>
        <w:rPr>
          <w:rFonts w:eastAsia="Tahoma"/>
          <w:color w:val="000000"/>
          <w:sz w:val="28"/>
          <w:szCs w:val="28"/>
        </w:rPr>
        <w:t>)</w:t>
      </w:r>
    </w:p>
    <w:p w14:paraId="627DD65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Kích thước hình chữ nhật có thể là 1 x 20 ; 2 x 20 hoặc 4 x 5</w:t>
      </w:r>
    </w:p>
    <w:p w14:paraId="109404C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Để chu vi hình chữ nhật lớn nhất thì tổng chiều dài và chiều rộng phải lớn nhất.</w:t>
      </w:r>
    </w:p>
    <w:p w14:paraId="1987D28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chọn hình chữ nhật có kích thước 1 x 20.</w:t>
      </w:r>
    </w:p>
    <w:p w14:paraId="0AA3900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Khi đó chu vi hình chữ nhật là (20 + 1) x 2 = 42 (cm)</w:t>
      </w:r>
    </w:p>
    <w:p w14:paraId="3FD85AD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hình chữ nhật có chiều dài 20 dm, chiều rộng 1 dm và chu vi là 42 dm.</w:t>
      </w:r>
    </w:p>
    <w:p w14:paraId="6A21DA3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2: TỰ LUẬN</w:t>
      </w:r>
    </w:p>
    <w:p w14:paraId="2FBCA62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 xml:space="preserve">Câu 1: </w:t>
      </w:r>
      <w:r>
        <w:rPr>
          <w:rFonts w:eastAsia="Tahoma"/>
          <w:color w:val="000000"/>
          <w:sz w:val="28"/>
          <w:szCs w:val="28"/>
        </w:rPr>
        <w:t>Giá tiền người đó mua 1 quả trứng là 27 000 : 10 = 2700 (đồng)</w:t>
      </w:r>
    </w:p>
    <w:p w14:paraId="733FE96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tiền vốn là 2700 x 1000 = 2 700 000 (đồng)</w:t>
      </w:r>
    </w:p>
    <w:p w14:paraId="75EA2B8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tiền lãi là 2 700 000 x 10 : 100 = 270 000 (đồng)</w:t>
      </w:r>
    </w:p>
    <w:p w14:paraId="339581F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tiền thu được sau khi người đó bán số trứng còn lại là</w:t>
      </w:r>
    </w:p>
    <w:p w14:paraId="09A6933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2 700 000 + 270 000 = 2 970 000 (đồng)</w:t>
      </w:r>
    </w:p>
    <w:p w14:paraId="566A028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trứng còn lại là 2 970 000 : 3 000 = 990 (quả)</w:t>
      </w:r>
    </w:p>
    <w:p w14:paraId="3BEF468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trứng bị vỡ là 1 000 = 990 = 10 (quả)</w:t>
      </w:r>
    </w:p>
    <w:p w14:paraId="6570F12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Số tiền vốn: 2 700 000 đồng;</w:t>
      </w:r>
    </w:p>
    <w:p w14:paraId="38E0055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Số quả bị vỡ: 10 quả</w:t>
      </w:r>
    </w:p>
    <w:p w14:paraId="0538A4FC"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Câu 2: </w:t>
      </w:r>
      <w:r>
        <w:rPr>
          <w:rFonts w:eastAsia="Tahoma"/>
          <w:color w:val="000000"/>
          <w:sz w:val="28"/>
          <w:szCs w:val="28"/>
        </w:rPr>
        <w:t>a) Thời gian ô tô đi từ A đến B theo dự định là:</w:t>
      </w:r>
    </w:p>
    <w:p w14:paraId="691DFFA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120 : 50 = 2,4 (giờ)</w:t>
      </w:r>
    </w:p>
    <w:p w14:paraId="3EE4CA8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Đổi 2,4 giờ = 2 giờ 24 phút</w:t>
      </w:r>
    </w:p>
    <w:p w14:paraId="6A39C33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Nếu đi theo dự định thì ô tô đến B lúc:</w:t>
      </w:r>
    </w:p>
    <w:p w14:paraId="450283E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7 giờ + 2 giờ 24 phút = 9 giờ 24 phút</w:t>
      </w:r>
    </w:p>
    <w:p w14:paraId="0C8AD88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 Vì ô tô phải sửa chữa hết 5 phút và đến B sớm hơn dự định 5 phút nên thời gian thực tế đi đoạn BC ít hơn thời gian dự định là 5 phút + 5 phút = 10 phút</w:t>
      </w:r>
    </w:p>
    <w:p w14:paraId="45A0D7C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Trên quãng đường BC thì vận tốc và thời gian là hai đại lượng tỉ lệ nghịch</w:t>
      </w:r>
    </w:p>
    <w:p w14:paraId="4682E45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v</w:t>
      </w:r>
      <w:r>
        <w:rPr>
          <w:rFonts w:eastAsia="Tahoma"/>
          <w:color w:val="000000"/>
          <w:sz w:val="28"/>
          <w:szCs w:val="28"/>
          <w:vertAlign w:val="subscript"/>
        </w:rPr>
        <w:t>1</w:t>
      </w:r>
      <w:r>
        <w:rPr>
          <w:rFonts w:eastAsia="Tahoma"/>
          <w:color w:val="000000"/>
          <w:sz w:val="28"/>
          <w:szCs w:val="28"/>
        </w:rPr>
        <w:t>, t</w:t>
      </w:r>
      <w:r>
        <w:rPr>
          <w:rFonts w:eastAsia="Tahoma"/>
          <w:color w:val="000000"/>
          <w:sz w:val="28"/>
          <w:szCs w:val="28"/>
          <w:vertAlign w:val="subscript"/>
        </w:rPr>
        <w:t>1</w:t>
      </w:r>
      <w:r>
        <w:rPr>
          <w:rFonts w:eastAsia="Tahoma"/>
          <w:color w:val="000000"/>
          <w:sz w:val="28"/>
          <w:szCs w:val="28"/>
        </w:rPr>
        <w:t> và vận tốc và thời gian theo dự định thực tế đi trên quãng đường CB</w:t>
      </w:r>
    </w:p>
    <w:p w14:paraId="267F429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w:t>
      </w:r>
      <w:r>
        <w:rPr>
          <w:rFonts w:eastAsia="Tahoma"/>
          <w:color w:val="000000"/>
          <w:sz w:val="28"/>
          <w:szCs w:val="28"/>
          <w:vertAlign w:val="subscript"/>
        </w:rPr>
        <w:t>2</w:t>
      </w:r>
      <w:r>
        <w:rPr>
          <w:rFonts w:eastAsia="Tahoma"/>
          <w:color w:val="000000"/>
          <w:sz w:val="28"/>
          <w:szCs w:val="28"/>
        </w:rPr>
        <w:t>, t</w:t>
      </w:r>
      <w:r>
        <w:rPr>
          <w:rFonts w:eastAsia="Tahoma"/>
          <w:color w:val="000000"/>
          <w:sz w:val="28"/>
          <w:szCs w:val="28"/>
          <w:vertAlign w:val="subscript"/>
        </w:rPr>
        <w:t>2</w:t>
      </w:r>
      <w:r>
        <w:rPr>
          <w:rFonts w:eastAsia="Tahoma"/>
          <w:color w:val="000000"/>
          <w:sz w:val="28"/>
          <w:szCs w:val="28"/>
        </w:rPr>
        <w:t> là vận tốc và thời gian thực tế đi trên quãng đường CB</w:t>
      </w:r>
    </w:p>
    <w:p w14:paraId="7B2A51E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Khi đó Ta có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1</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2</m:t>
                </m:r>
              </m:sub>
            </m:sSub>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2</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1</m:t>
                </m:r>
              </m:sub>
            </m:sSub>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50</m:t>
            </m:r>
          </m:num>
          <m:den>
            <m:r>
              <w:rPr>
                <w:rFonts w:ascii="Cambria Math" w:hAnsi="Cambria Math"/>
                <w:color w:val="000000"/>
                <w:sz w:val="28"/>
                <w:szCs w:val="28"/>
              </w:rPr>
              <m:t>60</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6</m:t>
            </m:r>
          </m:den>
        </m:f>
      </m:oMath>
    </w:p>
    <w:p w14:paraId="2195DE5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thực tế đi trên quãng đường CB là</w:t>
      </w:r>
    </w:p>
    <w:p w14:paraId="0D7FA98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10 : (6 – 5) x 5 = 50 (phút) =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6</m:t>
            </m:r>
          </m:den>
        </m:f>
      </m:oMath>
      <w:r>
        <w:rPr>
          <w:color w:val="000000"/>
          <w:sz w:val="28"/>
          <w:szCs w:val="28"/>
        </w:rPr>
        <w:t xml:space="preserve"> </w:t>
      </w:r>
      <w:r>
        <w:rPr>
          <w:rFonts w:eastAsia="Tahoma"/>
          <w:color w:val="000000"/>
          <w:sz w:val="28"/>
          <w:szCs w:val="28"/>
        </w:rPr>
        <w:t>giờ</w:t>
      </w:r>
    </w:p>
    <w:p w14:paraId="7596F4B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Quãng đường CB dài là:</w:t>
      </w:r>
    </w:p>
    <w:p w14:paraId="3B37AA9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r>
        <w:rPr>
          <w:rFonts w:eastAsia="MJXc-TeX-main-Rw"/>
          <w:color w:val="000000"/>
          <w:sz w:val="28"/>
          <w:szCs w:val="28"/>
        </w:rPr>
        <w:t xml:space="preserve">60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6</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50 (km)</w:t>
      </w:r>
    </w:p>
    <w:p w14:paraId="619811A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Quãng đường AC dài là:</w:t>
      </w:r>
    </w:p>
    <w:p w14:paraId="21EB549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120 – 50 = 70 (km)</w:t>
      </w:r>
    </w:p>
    <w:p w14:paraId="2190D980" w14:textId="58D619C0"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a) 9 giờ 24 phút         b) 70 km</w:t>
      </w:r>
    </w:p>
    <w:p w14:paraId="4CF4BCF8" w14:textId="77777777" w:rsidR="00D90310" w:rsidRDefault="004D2D06">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SỐ 5</w:t>
      </w:r>
    </w:p>
    <w:p w14:paraId="64025C25" w14:textId="77777777" w:rsidR="00D90310" w:rsidRDefault="004D2D06">
      <w:pPr>
        <w:jc w:val="both"/>
        <w:rPr>
          <w:rStyle w:val="Strong"/>
          <w:rFonts w:ascii="Times New Roman" w:eastAsia="Tahoma" w:hAnsi="Times New Roman" w:cs="Times New Roman"/>
          <w:color w:val="C00000"/>
        </w:rPr>
      </w:pPr>
      <w:r>
        <w:rPr>
          <w:rStyle w:val="Strong"/>
          <w:rFonts w:ascii="Times New Roman" w:eastAsia="Tahoma" w:hAnsi="Times New Roman" w:cs="Times New Roman"/>
          <w:color w:val="C00000"/>
        </w:rPr>
        <w:t>PHẦN 1: TRẮC NGHIỆM</w:t>
      </w:r>
    </w:p>
    <w:p w14:paraId="4995E06A" w14:textId="77777777" w:rsidR="00D90310" w:rsidRDefault="004D2D06">
      <w:pPr>
        <w:jc w:val="both"/>
        <w:rPr>
          <w:rFonts w:ascii="Times New Roman" w:eastAsia="Tahoma" w:hAnsi="Times New Roman" w:cs="Times New Roman"/>
          <w:color w:val="000000"/>
        </w:rPr>
      </w:pPr>
      <w:r>
        <w:rPr>
          <w:rStyle w:val="Strong"/>
          <w:rFonts w:ascii="Times New Roman" w:eastAsia="Tahoma" w:hAnsi="Times New Roman" w:cs="Times New Roman"/>
          <w:color w:val="000000"/>
        </w:rPr>
        <w:t xml:space="preserve">Bài 1: </w:t>
      </w:r>
      <w:r>
        <w:rPr>
          <w:rFonts w:ascii="Times New Roman" w:eastAsia="Tahoma" w:hAnsi="Times New Roman" w:cs="Times New Roman"/>
          <w:color w:val="000000"/>
        </w:rPr>
        <w:t>Ta có: Giá mua + lãi = 80% giá bán + 20% giá bán</w:t>
      </w:r>
    </w:p>
    <w:p w14:paraId="15CF2EB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Vậy lãi so với giá mua là: 20% : 80% =25%</w:t>
      </w:r>
    </w:p>
    <w:p w14:paraId="483F945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án: 25%</w:t>
      </w:r>
    </w:p>
    <w:p w14:paraId="4A29DAF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2: </w:t>
      </w:r>
      <w:r>
        <w:rPr>
          <w:rFonts w:eastAsia="Tahoma"/>
          <w:color w:val="000000"/>
          <w:sz w:val="28"/>
          <w:szCs w:val="28"/>
        </w:rPr>
        <w:t>Diện tích hình tròn ban đầu là:   S</w:t>
      </w:r>
      <w:r>
        <w:rPr>
          <w:rFonts w:eastAsia="Tahoma"/>
          <w:color w:val="000000"/>
          <w:sz w:val="28"/>
          <w:szCs w:val="28"/>
          <w:vertAlign w:val="subscript"/>
        </w:rPr>
        <w:t>1</w:t>
      </w:r>
      <w:r>
        <w:rPr>
          <w:rFonts w:eastAsia="Tahoma"/>
          <w:color w:val="000000"/>
          <w:sz w:val="28"/>
          <w:szCs w:val="28"/>
        </w:rPr>
        <w:t> = 3,14 x R x R</w:t>
      </w:r>
    </w:p>
    <w:p w14:paraId="42C2130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Sau khi tăng bán kính lên 2 lần thì diện tích hình tròn mới là:</w:t>
      </w:r>
    </w:p>
    <w:p w14:paraId="2A605FC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2</w:t>
      </w:r>
      <w:r>
        <w:rPr>
          <w:rFonts w:eastAsia="Tahoma"/>
          <w:color w:val="000000"/>
          <w:sz w:val="28"/>
          <w:szCs w:val="28"/>
        </w:rPr>
        <w:t> = 3,14 x (2 x R) x (2 x R)</w:t>
      </w:r>
    </w:p>
    <w:p w14:paraId="4E46977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2 x 2 x (3,14 x R x R)</w:t>
      </w:r>
    </w:p>
    <w:p w14:paraId="052E02C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4 x S</w:t>
      </w:r>
      <w:r>
        <w:rPr>
          <w:rFonts w:eastAsia="Tahoma"/>
          <w:color w:val="000000"/>
          <w:sz w:val="28"/>
          <w:szCs w:val="28"/>
          <w:vertAlign w:val="subscript"/>
        </w:rPr>
        <w:t>1</w:t>
      </w:r>
    </w:p>
    <w:p w14:paraId="512D75D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sau khi tăng bán kính lên 2 lần thì diện tích hình tròn tăng 4 lần</w:t>
      </w:r>
    </w:p>
    <w:p w14:paraId="580F9CD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4 lần</w:t>
      </w:r>
    </w:p>
    <w:p w14:paraId="6A01B49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3: </w:t>
      </w:r>
    </w:p>
    <w:p w14:paraId="5E7A94D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Để mực nước cao hơn hòn non bộ 15 cm thì mực nước phải ở độ cao:</w:t>
      </w:r>
    </w:p>
    <w:p w14:paraId="1FAD09F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35 + 25 = 50 (cm)</w:t>
      </w:r>
    </w:p>
    <w:p w14:paraId="4C635CD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Thể tích nước và hòn non bộ là:</w:t>
      </w:r>
    </w:p>
    <w:p w14:paraId="1AED420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12 x 60 x 50 = 360.000 (cm</w:t>
      </w:r>
      <w:r>
        <w:rPr>
          <w:rFonts w:eastAsia="Tahoma"/>
          <w:color w:val="000000"/>
          <w:sz w:val="28"/>
          <w:szCs w:val="28"/>
          <w:vertAlign w:val="superscript"/>
        </w:rPr>
        <w:t>3</w:t>
      </w:r>
      <w:r>
        <w:rPr>
          <w:rFonts w:eastAsia="Tahoma"/>
          <w:color w:val="000000"/>
          <w:sz w:val="28"/>
          <w:szCs w:val="28"/>
        </w:rPr>
        <w:t>) = 360 dm</w:t>
      </w:r>
      <w:r>
        <w:rPr>
          <w:rFonts w:eastAsia="Tahoma"/>
          <w:color w:val="000000"/>
          <w:sz w:val="28"/>
          <w:szCs w:val="28"/>
          <w:vertAlign w:val="superscript"/>
        </w:rPr>
        <w:t>3</w:t>
      </w:r>
      <w:r>
        <w:rPr>
          <w:rFonts w:eastAsia="Tahoma"/>
          <w:color w:val="000000"/>
          <w:sz w:val="28"/>
          <w:szCs w:val="28"/>
        </w:rPr>
        <w:t> = 360 (lít)</w:t>
      </w:r>
    </w:p>
    <w:p w14:paraId="1B09E60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+Thể tích nước là:</w:t>
      </w:r>
    </w:p>
    <w:p w14:paraId="65CB315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360 – 57 = 303 (lit)</w:t>
      </w:r>
    </w:p>
    <w:p w14:paraId="3F311F1D" w14:textId="77777777" w:rsidR="00D90310" w:rsidRDefault="004D2D06">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Đáp số: 303 (lit)</w:t>
      </w:r>
    </w:p>
    <w:p w14:paraId="5A83781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4: </w:t>
      </w:r>
    </w:p>
    <w:p w14:paraId="00A230E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giấy còn lại cần thu sau ngày thứ nhất là </w:t>
      </w:r>
      <w:r>
        <w:rPr>
          <w:rFonts w:eastAsia="MJXc-TeX-main-Rw"/>
          <w:color w:val="000000"/>
          <w:sz w:val="28"/>
          <w:szCs w:val="28"/>
        </w:rPr>
        <w:t xml:space="preserve">1 −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rFonts w:eastAsia="Tahoma"/>
          <w:color w:val="000000"/>
          <w:sz w:val="28"/>
          <w:szCs w:val="28"/>
        </w:rPr>
        <w:t> (số giấy cần thu)</w:t>
      </w:r>
    </w:p>
    <w:p w14:paraId="693A794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Ngày thứ hai thu được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20</m:t>
            </m:r>
          </m:den>
        </m:f>
      </m:oMath>
      <w:r>
        <w:rPr>
          <w:rFonts w:eastAsia="Tahoma"/>
          <w:color w:val="000000"/>
          <w:sz w:val="28"/>
          <w:szCs w:val="28"/>
        </w:rPr>
        <w:t> (số giấy cần thu)</w:t>
      </w:r>
    </w:p>
    <w:p w14:paraId="034CCDC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Ngày thứ ba thu được </w:t>
      </w:r>
      <w:r>
        <w:rPr>
          <w:rFonts w:eastAsia="MJXc-TeX-main-Rw"/>
          <w:color w:val="000000"/>
          <w:sz w:val="28"/>
          <w:szCs w:val="28"/>
        </w:rPr>
        <w:t xml:space="preserve">1 − </w:t>
      </w:r>
      <w:r>
        <w:rPr>
          <w:rFonts w:eastAsia="MJXc-TeX-size1-Rw"/>
          <w:color w:val="000000"/>
          <w:sz w:val="28"/>
          <w:szCs w:val="28"/>
        </w:rPr>
        <w:t>(</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20</m:t>
            </m:r>
          </m:den>
        </m:f>
      </m:oMath>
      <w:r>
        <w:rPr>
          <w:color w:val="000000"/>
          <w:sz w:val="28"/>
          <w:szCs w:val="28"/>
        </w:rPr>
        <w:t xml:space="preserve"> </w:t>
      </w:r>
      <w:r>
        <w:rPr>
          <w:rFonts w:eastAsia="MJXc-TeX-size1-Rw"/>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10</m:t>
            </m:r>
          </m:den>
        </m:f>
      </m:oMath>
      <w:r>
        <w:rPr>
          <w:color w:val="000000"/>
          <w:sz w:val="28"/>
          <w:szCs w:val="28"/>
        </w:rPr>
        <w:t xml:space="preserve"> </w:t>
      </w:r>
      <w:r>
        <w:rPr>
          <w:rFonts w:eastAsia="Tahoma"/>
          <w:color w:val="000000"/>
          <w:sz w:val="28"/>
          <w:szCs w:val="28"/>
        </w:rPr>
        <w:t>(số giấy cần thu)</w:t>
      </w:r>
    </w:p>
    <w:p w14:paraId="347F16D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36 kg ứng với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10</m:t>
            </m:r>
          </m:den>
        </m:f>
      </m:oMath>
      <w:r>
        <w:rPr>
          <w:rFonts w:eastAsia="Tahoma"/>
          <w:color w:val="000000"/>
          <w:sz w:val="28"/>
          <w:szCs w:val="28"/>
        </w:rPr>
        <w:t> số giấy cần thu.</w:t>
      </w:r>
    </w:p>
    <w:p w14:paraId="0A9B53B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số giấy cần thu là </w:t>
      </w:r>
      <w:r>
        <w:rPr>
          <w:rFonts w:eastAsia="MJXc-TeX-main-Rw"/>
          <w:color w:val="000000"/>
          <w:sz w:val="28"/>
          <w:szCs w:val="28"/>
        </w:rPr>
        <w:t xml:space="preserve">36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10</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120(kg)</w:t>
      </w:r>
    </w:p>
    <w:p w14:paraId="03E7E47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120 kg</w:t>
      </w:r>
    </w:p>
    <w:p w14:paraId="723426D4"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5: </w:t>
      </w:r>
      <w:r>
        <w:rPr>
          <w:rFonts w:eastAsia="Tahoma"/>
          <w:color w:val="000000"/>
          <w:sz w:val="28"/>
          <w:szCs w:val="28"/>
        </w:rPr>
        <w:t>Đoàn tàu đi qua hầm mất 3 (phút) tức là: từ khi đầu tàu bắt đầu vào hầm cho đến khi đuôi tàu ra khỏi hầm mất thời gian 3 (phút) và khi đó đoàn tàu sẽ đi được quãng đường bằng tổng độ dài của hầm và độ dài của tàu.</w:t>
      </w:r>
    </w:p>
    <w:p w14:paraId="55C29A6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Đổi: 40 km/giờ = </w:t>
      </w:r>
      <m:oMath>
        <m:f>
          <m:fPr>
            <m:ctrlPr>
              <w:rPr>
                <w:rFonts w:ascii="Cambria Math" w:hAnsi="Cambria Math"/>
                <w:i/>
                <w:color w:val="000000"/>
                <w:sz w:val="28"/>
                <w:szCs w:val="28"/>
              </w:rPr>
            </m:ctrlPr>
          </m:fPr>
          <m:num>
            <m:r>
              <w:rPr>
                <w:rFonts w:ascii="Cambria Math" w:hAnsi="Cambria Math"/>
                <w:color w:val="000000"/>
                <w:sz w:val="28"/>
                <w:szCs w:val="28"/>
              </w:rPr>
              <m:t>2000</m:t>
            </m:r>
          </m:num>
          <m:den>
            <m:r>
              <w:rPr>
                <w:rFonts w:ascii="Cambria Math" w:hAnsi="Cambria Math"/>
                <w:color w:val="000000"/>
                <w:sz w:val="28"/>
                <w:szCs w:val="28"/>
              </w:rPr>
              <m:t>3</m:t>
            </m:r>
          </m:den>
        </m:f>
      </m:oMath>
      <w:r>
        <w:rPr>
          <w:rFonts w:eastAsia="Tahoma"/>
          <w:color w:val="000000"/>
          <w:sz w:val="28"/>
          <w:szCs w:val="28"/>
        </w:rPr>
        <w:t> (m/phút)</w:t>
      </w:r>
    </w:p>
    <w:p w14:paraId="25AA90A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Sau 3 phút đoàn tàu đi được quãng đường là</w:t>
      </w:r>
    </w:p>
    <w:p w14:paraId="1B7D113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             </w:t>
      </w:r>
      <m:oMath>
        <m:f>
          <m:fPr>
            <m:ctrlPr>
              <w:rPr>
                <w:rFonts w:ascii="Cambria Math" w:hAnsi="Cambria Math"/>
                <w:i/>
                <w:color w:val="000000"/>
                <w:sz w:val="28"/>
                <w:szCs w:val="28"/>
              </w:rPr>
            </m:ctrlPr>
          </m:fPr>
          <m:num>
            <m:r>
              <w:rPr>
                <w:rFonts w:ascii="Cambria Math" w:hAnsi="Cambria Math"/>
                <w:color w:val="000000"/>
                <w:sz w:val="28"/>
                <w:szCs w:val="28"/>
              </w:rPr>
              <m:t>2000</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3 = </w:t>
      </w:r>
      <w:r>
        <w:rPr>
          <w:rFonts w:eastAsia="Tahoma"/>
          <w:color w:val="000000"/>
          <w:sz w:val="28"/>
          <w:szCs w:val="28"/>
        </w:rPr>
        <w:t>2000 (m)</w:t>
      </w:r>
      <w:r>
        <w:rPr>
          <w:rFonts w:eastAsia="Tahoma"/>
          <w:color w:val="000000"/>
          <w:sz w:val="28"/>
          <w:szCs w:val="28"/>
        </w:rPr>
        <w:br/>
        <w:t>Độ dài của đoàn tàu là</w:t>
      </w:r>
      <w:r>
        <w:rPr>
          <w:rFonts w:eastAsia="Tahoma"/>
          <w:color w:val="000000"/>
          <w:sz w:val="28"/>
          <w:szCs w:val="28"/>
        </w:rPr>
        <w:br/>
        <w:t>2000 – 2840 = 160 (m)</w:t>
      </w:r>
      <w:r>
        <w:rPr>
          <w:rFonts w:eastAsia="Tahoma"/>
          <w:color w:val="000000"/>
          <w:sz w:val="28"/>
          <w:szCs w:val="28"/>
        </w:rPr>
        <w:br/>
      </w:r>
      <w:r>
        <w:rPr>
          <w:rStyle w:val="Strong"/>
          <w:rFonts w:eastAsia="Tahoma"/>
          <w:color w:val="000000"/>
          <w:sz w:val="28"/>
          <w:szCs w:val="28"/>
        </w:rPr>
        <w:t>Đáp số: 160 m</w:t>
      </w:r>
    </w:p>
    <w:p w14:paraId="280A590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6: </w:t>
      </w:r>
      <w:r>
        <w:rPr>
          <w:rFonts w:eastAsia="Tahoma"/>
          <w:color w:val="000000"/>
          <w:sz w:val="28"/>
          <w:szCs w:val="28"/>
        </w:rPr>
        <w:t>Theo bài ra ta có:</w:t>
      </w:r>
    </w:p>
    <w:p w14:paraId="30071B0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Châu Á = 9,73% Thế giới</w:t>
      </w:r>
    </w:p>
    <w:p w14:paraId="1BA54E3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Trung Quốc = 8,74 % châu Á</w:t>
      </w:r>
    </w:p>
    <w:p w14:paraId="2FB73A7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Trung Quốc = (8,74% x 9,73%) thế giới</w:t>
      </w:r>
    </w:p>
    <w:p w14:paraId="234A21C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Trung Quốc = 0,850402 % thế giới</w:t>
      </w:r>
    </w:p>
    <w:p w14:paraId="6DFE742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7: </w:t>
      </w:r>
      <w:r>
        <w:rPr>
          <w:rFonts w:eastAsia="Tahoma"/>
          <w:color w:val="000000"/>
          <w:sz w:val="28"/>
          <w:szCs w:val="28"/>
        </w:rPr>
        <w:t>Ta có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số gà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số vịt</w:t>
      </w:r>
    </w:p>
    <w:p w14:paraId="55BB0A7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số gà so với số vịt là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oMath>
      <w:r>
        <w:rPr>
          <w:color w:val="000000"/>
          <w:sz w:val="28"/>
          <w:szCs w:val="28"/>
        </w:rPr>
        <w:br/>
      </w:r>
      <w:r>
        <w:rPr>
          <w:rFonts w:eastAsia="Tahoma"/>
          <w:color w:val="000000"/>
          <w:sz w:val="28"/>
          <w:szCs w:val="28"/>
        </w:rPr>
        <w:t>Coi số gà là 4 phần, số vịt là 3 phần</w:t>
      </w:r>
    </w:p>
    <w:p w14:paraId="038D01F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số gà là 56 : ( 4 + 3) x 4 = 32 (con)</w:t>
      </w:r>
    </w:p>
    <w:p w14:paraId="539079C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32 con</w:t>
      </w:r>
    </w:p>
    <w:p w14:paraId="689CB17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8: </w:t>
      </w:r>
    </w:p>
    <w:p w14:paraId="5E510AD4"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124F1118" wp14:editId="7E4F7226">
            <wp:extent cx="2325370" cy="1353185"/>
            <wp:effectExtent l="0" t="0" r="17780" b="18415"/>
            <wp:docPr id="22" name="Picture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9" descr="IMG_256"/>
                    <pic:cNvPicPr>
                      <a:picLocks noChangeAspect="1"/>
                    </pic:cNvPicPr>
                  </pic:nvPicPr>
                  <pic:blipFill>
                    <a:blip r:embed="rId15"/>
                    <a:stretch>
                      <a:fillRect/>
                    </a:stretch>
                  </pic:blipFill>
                  <pic:spPr>
                    <a:xfrm>
                      <a:off x="0" y="0"/>
                      <a:ext cx="2325370" cy="1353185"/>
                    </a:xfrm>
                    <a:prstGeom prst="rect">
                      <a:avLst/>
                    </a:prstGeom>
                    <a:noFill/>
                    <a:ln w="9525">
                      <a:noFill/>
                    </a:ln>
                  </pic:spPr>
                </pic:pic>
              </a:graphicData>
            </a:graphic>
          </wp:inline>
        </w:drawing>
      </w:r>
      <w:r>
        <w:rPr>
          <w:rFonts w:eastAsia="Tahoma"/>
          <w:color w:val="000000"/>
          <w:sz w:val="28"/>
          <w:szCs w:val="28"/>
        </w:rPr>
        <w:t> </w:t>
      </w:r>
    </w:p>
    <w:p w14:paraId="661956B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hình chữ nhật ABCD là 60 x 30 = 1 800 (m</w:t>
      </w:r>
      <w:r>
        <w:rPr>
          <w:rFonts w:eastAsia="Tahoma"/>
          <w:color w:val="000000"/>
          <w:sz w:val="28"/>
          <w:szCs w:val="28"/>
          <w:vertAlign w:val="superscript"/>
        </w:rPr>
        <w:t>2</w:t>
      </w:r>
      <w:r>
        <w:rPr>
          <w:rFonts w:eastAsia="Tahoma"/>
          <w:color w:val="000000"/>
          <w:sz w:val="28"/>
          <w:szCs w:val="28"/>
        </w:rPr>
        <w:t>)</w:t>
      </w:r>
    </w:p>
    <w:p w14:paraId="75213D7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Độ dài cạnh BE là 30 : 2 = 15 (m)</w:t>
      </w:r>
    </w:p>
    <w:p w14:paraId="173FEFE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Độ dài cạnh DF là </w:t>
      </w:r>
      <w:r>
        <w:rPr>
          <w:rFonts w:eastAsia="MJXc-TeX-main-Rw"/>
          <w:color w:val="000000"/>
          <w:sz w:val="28"/>
          <w:szCs w:val="28"/>
        </w:rPr>
        <w:t xml:space="preserve">60 ×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 20 (m)</w:t>
      </w:r>
    </w:p>
    <w:p w14:paraId="0AE3132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tam giác ABE là 60 x 15 : 2 = 450 (m</w:t>
      </w:r>
      <w:r>
        <w:rPr>
          <w:rFonts w:eastAsia="Tahoma"/>
          <w:color w:val="000000"/>
          <w:sz w:val="28"/>
          <w:szCs w:val="28"/>
          <w:vertAlign w:val="superscript"/>
        </w:rPr>
        <w:t>2</w:t>
      </w:r>
      <w:r>
        <w:rPr>
          <w:rFonts w:eastAsia="Tahoma"/>
          <w:color w:val="000000"/>
          <w:sz w:val="28"/>
          <w:szCs w:val="28"/>
        </w:rPr>
        <w:t>)</w:t>
      </w:r>
    </w:p>
    <w:p w14:paraId="4462E61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tam giác ADF là 30 x 20 : 2 = 300 (m</w:t>
      </w:r>
      <w:r>
        <w:rPr>
          <w:rFonts w:eastAsia="Tahoma"/>
          <w:color w:val="000000"/>
          <w:sz w:val="28"/>
          <w:szCs w:val="28"/>
          <w:vertAlign w:val="superscript"/>
        </w:rPr>
        <w:t>2</w:t>
      </w:r>
      <w:r>
        <w:rPr>
          <w:rFonts w:eastAsia="Tahoma"/>
          <w:color w:val="000000"/>
          <w:sz w:val="28"/>
          <w:szCs w:val="28"/>
        </w:rPr>
        <w:t>)</w:t>
      </w:r>
    </w:p>
    <w:p w14:paraId="21228E5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tứ giác AECF là 1800 – (450 + 300) = 1050 (m</w:t>
      </w:r>
      <w:r>
        <w:rPr>
          <w:rFonts w:eastAsia="Tahoma"/>
          <w:color w:val="000000"/>
          <w:sz w:val="28"/>
          <w:szCs w:val="28"/>
          <w:vertAlign w:val="superscript"/>
        </w:rPr>
        <w:t>2</w:t>
      </w:r>
      <w:r>
        <w:rPr>
          <w:rFonts w:eastAsia="Tahoma"/>
          <w:color w:val="000000"/>
          <w:sz w:val="28"/>
          <w:szCs w:val="28"/>
        </w:rPr>
        <w:t>)</w:t>
      </w:r>
    </w:p>
    <w:p w14:paraId="45BACAF0"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1050 m</w:t>
      </w:r>
      <w:r>
        <w:rPr>
          <w:rStyle w:val="Strong"/>
          <w:rFonts w:eastAsia="Tahoma"/>
          <w:color w:val="000000"/>
          <w:sz w:val="28"/>
          <w:szCs w:val="28"/>
          <w:vertAlign w:val="superscript"/>
        </w:rPr>
        <w:t>2</w:t>
      </w:r>
    </w:p>
    <w:p w14:paraId="2A08294A"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9: Đáp án: 423 000 đồng</w:t>
      </w:r>
    </w:p>
    <w:p w14:paraId="1624B60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10. </w:t>
      </w:r>
      <w:r>
        <w:rPr>
          <w:rFonts w:eastAsia="Tahoma"/>
          <w:color w:val="000000"/>
          <w:sz w:val="28"/>
          <w:szCs w:val="28"/>
        </w:rPr>
        <w:t>Số thập phân có 4 đơn vị, 3 phần mười, 5 phần nghìn là 4,305.</w:t>
      </w:r>
    </w:p>
    <w:p w14:paraId="1968029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Chọn D.</w:t>
      </w:r>
    </w:p>
    <w:p w14:paraId="4637F86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II. TỰ LUẬN</w:t>
      </w:r>
    </w:p>
    <w:p w14:paraId="6C406A7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1: </w:t>
      </w:r>
      <w:r>
        <w:rPr>
          <w:rFonts w:eastAsia="Tahoma"/>
          <w:color w:val="000000"/>
          <w:sz w:val="28"/>
          <w:szCs w:val="28"/>
        </w:rPr>
        <w:t>Lúc đầu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rFonts w:eastAsia="Tahoma"/>
          <w:color w:val="000000"/>
          <w:sz w:val="28"/>
          <w:szCs w:val="28"/>
        </w:rPr>
        <w:t> số học sinh nam bằng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11</m:t>
            </m:r>
          </m:den>
        </m:f>
      </m:oMath>
      <w:r>
        <w:rPr>
          <w:rFonts w:eastAsia="Tahoma"/>
          <w:color w:val="000000"/>
          <w:sz w:val="28"/>
          <w:szCs w:val="28"/>
        </w:rPr>
        <w:t> số học sinh nữ</w:t>
      </w:r>
    </w:p>
    <w:p w14:paraId="7E405CA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nam so với số học sinh nữ là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11</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25</m:t>
            </m:r>
          </m:num>
          <m:den>
            <m:r>
              <w:rPr>
                <w:rFonts w:ascii="Cambria Math" w:hAnsi="Cambria Math"/>
                <w:color w:val="000000"/>
                <w:sz w:val="28"/>
                <w:szCs w:val="28"/>
              </w:rPr>
              <m:t>11</m:t>
            </m:r>
          </m:den>
        </m:f>
      </m:oMath>
      <w:r>
        <w:rPr>
          <w:color w:val="000000"/>
          <w:sz w:val="28"/>
          <w:szCs w:val="28"/>
        </w:rPr>
        <w:t xml:space="preserve"> </w:t>
      </w:r>
      <w:r>
        <w:rPr>
          <w:color w:val="000000"/>
          <w:sz w:val="28"/>
          <w:szCs w:val="28"/>
        </w:rPr>
        <w:br/>
      </w:r>
      <w:r>
        <w:rPr>
          <w:rFonts w:eastAsia="Tahoma"/>
          <w:color w:val="000000"/>
          <w:sz w:val="28"/>
          <w:szCs w:val="28"/>
        </w:rPr>
        <w:t>Hay số học sinh nam bằng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25</m:t>
            </m:r>
          </m:num>
          <m:den>
            <m:r>
              <w:rPr>
                <w:rFonts w:ascii="Cambria Math" w:hAnsi="Cambria Math"/>
                <w:color w:val="000000"/>
                <w:sz w:val="28"/>
                <w:szCs w:val="28"/>
              </w:rPr>
              <m:t>11</m:t>
            </m:r>
          </m:den>
        </m:f>
      </m:oMath>
      <w:r>
        <w:rPr>
          <w:rFonts w:eastAsia="Tahoma"/>
          <w:color w:val="000000"/>
          <w:sz w:val="28"/>
          <w:szCs w:val="28"/>
        </w:rPr>
        <w:t> số học sinh nữ.</w:t>
      </w:r>
    </w:p>
    <w:p w14:paraId="062F1FD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Sau khi thêm 16 học sinh nam thì số học sinh nam gấp 3 lần số học sinh nữ.</w:t>
      </w:r>
    </w:p>
    <w:p w14:paraId="58E5B60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16 học sinh ứng với: </w:t>
      </w:r>
      <w:r>
        <w:rPr>
          <w:rFonts w:eastAsia="MJXc-TeX-main-Rw"/>
          <w:color w:val="000000"/>
          <w:sz w:val="28"/>
          <w:szCs w:val="28"/>
        </w:rPr>
        <w:t xml:space="preserve">3 −  </w:t>
      </w:r>
      <m:oMath>
        <m:f>
          <m:fPr>
            <m:ctrlPr>
              <w:rPr>
                <w:rFonts w:ascii="Cambria Math" w:hAnsi="Cambria Math"/>
                <w:i/>
                <w:color w:val="000000"/>
                <w:sz w:val="28"/>
                <w:szCs w:val="28"/>
              </w:rPr>
            </m:ctrlPr>
          </m:fPr>
          <m:num>
            <m:r>
              <w:rPr>
                <w:rFonts w:ascii="Cambria Math" w:hAnsi="Cambria Math"/>
                <w:color w:val="000000"/>
                <w:sz w:val="28"/>
                <w:szCs w:val="28"/>
              </w:rPr>
              <m:t>25</m:t>
            </m:r>
          </m:num>
          <m:den>
            <m:r>
              <w:rPr>
                <w:rFonts w:ascii="Cambria Math" w:hAnsi="Cambria Math"/>
                <w:color w:val="000000"/>
                <w:sz w:val="28"/>
                <w:szCs w:val="28"/>
              </w:rPr>
              <m:t>11</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11</m:t>
            </m:r>
          </m:den>
        </m:f>
      </m:oMath>
      <w:r>
        <w:rPr>
          <w:rFonts w:eastAsia="Tahoma"/>
          <w:color w:val="000000"/>
          <w:sz w:val="28"/>
          <w:szCs w:val="28"/>
        </w:rPr>
        <w:t> ( số học sinh nữ)</w:t>
      </w:r>
    </w:p>
    <w:p w14:paraId="7F85F1F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nữ là 16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11</m:t>
            </m:r>
          </m:den>
        </m:f>
      </m:oMath>
      <w:r>
        <w:rPr>
          <w:rFonts w:eastAsia="Tahoma"/>
          <w:color w:val="000000"/>
          <w:sz w:val="28"/>
          <w:szCs w:val="28"/>
        </w:rPr>
        <w:t xml:space="preserve"> =22 (học sinh)</w:t>
      </w:r>
    </w:p>
    <w:p w14:paraId="50A0FB2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nam lúc đầu là: </w:t>
      </w:r>
      <w:r>
        <w:rPr>
          <w:rFonts w:eastAsia="MJXc-TeX-main-Rw"/>
          <w:color w:val="000000"/>
          <w:sz w:val="28"/>
          <w:szCs w:val="28"/>
        </w:rPr>
        <w:t xml:space="preserve">22 × </w:t>
      </w:r>
      <m:oMath>
        <m:f>
          <m:fPr>
            <m:ctrlPr>
              <w:rPr>
                <w:rFonts w:ascii="Cambria Math" w:hAnsi="Cambria Math"/>
                <w:i/>
                <w:color w:val="000000"/>
                <w:sz w:val="28"/>
                <w:szCs w:val="28"/>
              </w:rPr>
            </m:ctrlPr>
          </m:fPr>
          <m:num>
            <m:r>
              <w:rPr>
                <w:rFonts w:ascii="Cambria Math" w:hAnsi="Cambria Math"/>
                <w:color w:val="000000"/>
                <w:sz w:val="28"/>
                <w:szCs w:val="28"/>
              </w:rPr>
              <m:t>25</m:t>
            </m:r>
          </m:num>
          <m:den>
            <m:r>
              <w:rPr>
                <w:rFonts w:ascii="Cambria Math" w:hAnsi="Cambria Math"/>
                <w:color w:val="000000"/>
                <w:sz w:val="28"/>
                <w:szCs w:val="28"/>
              </w:rPr>
              <m:t>11</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50 (bạn)</w:t>
      </w:r>
    </w:p>
    <w:p w14:paraId="4AD0FB3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số học sinh của câu lạc bộ là: 22 + 50 = 72 (bạn)</w:t>
      </w:r>
    </w:p>
    <w:p w14:paraId="4E41345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72 bạn</w:t>
      </w:r>
    </w:p>
    <w:p w14:paraId="368271AF"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2: </w:t>
      </w:r>
      <w:r>
        <w:rPr>
          <w:rFonts w:eastAsia="Tahoma"/>
          <w:color w:val="000000"/>
          <w:sz w:val="28"/>
          <w:szCs w:val="28"/>
        </w:rPr>
        <w:t>a) Số năm Việt Nam tham gia hiệp hội là: (2015 – 1967) x 5/12 = 20 (năm)</w:t>
      </w:r>
    </w:p>
    <w:p w14:paraId="45500C4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Việt Nam tham gia vào năm : 2015 – 20 = 1995</w:t>
      </w:r>
    </w:p>
    <w:p w14:paraId="2AF316F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 Tổng số năm mà Lào và Việt Nam tham gia chia hết cho 3 và 4, tức là chia hết cho 12.</w:t>
      </w:r>
    </w:p>
    <w:p w14:paraId="4AC4FD8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Ngoài ra, Lào tham gia sau Việt Nam nhưng trước 2010, tức là tính đến năm 2015 số năm Lào tham gia nhỏ hơn 20 năm và lớn hơn:</w:t>
      </w:r>
    </w:p>
    <w:p w14:paraId="023E672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2015 – 2010 = 5 (năm).</w:t>
      </w:r>
    </w:p>
    <w:p w14:paraId="2F071CF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Vì vậy tổng số năm mà Lào và Việt Nam tham gia tính đến năm 2025 nhỏ hơn 20 + 20 = 40 (năm) và lớn hơn 20 + 5 = 25 (năm)</w:t>
      </w:r>
    </w:p>
    <w:p w14:paraId="3EEF814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Hơn nữa, lại là một số chia hết cho 12 nên chỉ có thể tổng số năm Lào và Việt Nam tham gia là 36 (năm).</w:t>
      </w:r>
    </w:p>
    <w:p w14:paraId="0540800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Lào tham gia được: 36 – 20 = 16 (năm)</w:t>
      </w:r>
    </w:p>
    <w:p w14:paraId="167D501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Lào tham gia vào năm : 2015 – 26 = 1999</w:t>
      </w:r>
    </w:p>
    <w:p w14:paraId="60761BE8" w14:textId="77777777" w:rsidR="00D90310" w:rsidRDefault="004D2D06">
      <w:pPr>
        <w:pStyle w:val="Heading3"/>
        <w:spacing w:beforeAutospacing="0" w:after="210" w:afterAutospacing="0"/>
        <w:rPr>
          <w:rFonts w:ascii="Times New Roman" w:eastAsia="Tahoma" w:hAnsi="Times New Roman" w:hint="default"/>
          <w:b w:val="0"/>
          <w:bCs w:val="0"/>
          <w:color w:val="000000"/>
          <w:sz w:val="28"/>
          <w:szCs w:val="28"/>
        </w:rPr>
      </w:pPr>
      <w:r>
        <w:rPr>
          <w:rFonts w:ascii="Times New Roman" w:eastAsia="Tahoma" w:hAnsi="Times New Roman" w:hint="default"/>
          <w:b w:val="0"/>
          <w:bCs w:val="0"/>
          <w:color w:val="000000"/>
          <w:sz w:val="28"/>
          <w:szCs w:val="28"/>
        </w:rPr>
        <w:t>Đáp số: a) 1995             ;          b) 1999</w:t>
      </w:r>
    </w:p>
    <w:p w14:paraId="4BE3C9A4" w14:textId="1C3A7566" w:rsidR="00D90310" w:rsidRDefault="00D90310">
      <w:pPr>
        <w:jc w:val="both"/>
        <w:rPr>
          <w:rFonts w:ascii="Times New Roman" w:eastAsia="Tahoma" w:hAnsi="Times New Roman" w:cs="Times New Roman"/>
          <w:color w:val="000000"/>
        </w:rPr>
      </w:pPr>
    </w:p>
    <w:p w14:paraId="40D60560" w14:textId="09B69895" w:rsidR="00D90310" w:rsidRDefault="00D90310">
      <w:pPr>
        <w:jc w:val="both"/>
        <w:rPr>
          <w:rFonts w:ascii="Times New Roman" w:eastAsia="Tahoma" w:hAnsi="Times New Roman" w:cs="Times New Roman"/>
          <w:color w:val="000000"/>
        </w:rPr>
      </w:pPr>
    </w:p>
    <w:p w14:paraId="6D99119C" w14:textId="3D084D64" w:rsidR="00D90310" w:rsidRDefault="004D2D06">
      <w:pPr>
        <w:jc w:val="center"/>
        <w:rPr>
          <w:rFonts w:ascii="Times New Roman" w:eastAsia="Tahoma" w:hAnsi="Times New Roman" w:cs="Times New Roman"/>
          <w:b/>
          <w:bCs/>
          <w:color w:val="FF0000"/>
        </w:rPr>
      </w:pPr>
      <w:r w:rsidRPr="004D1279">
        <w:rPr>
          <w:rFonts w:ascii="Times New Roman" w:eastAsia="Tahoma" w:hAnsi="Times New Roman" w:cs="Times New Roman"/>
          <w:b/>
          <w:bCs/>
          <w:color w:val="FF0000"/>
        </w:rPr>
        <w:t>ĐÁP ÁN ĐỀ SỐ 6</w:t>
      </w:r>
    </w:p>
    <w:p w14:paraId="028DD730" w14:textId="77777777" w:rsidR="004D1279" w:rsidRPr="004D1279" w:rsidRDefault="004D1279">
      <w:pPr>
        <w:jc w:val="center"/>
        <w:rPr>
          <w:rFonts w:ascii="Times New Roman" w:eastAsia="Tahoma" w:hAnsi="Times New Roman" w:cs="Times New Roman"/>
          <w:b/>
          <w:bCs/>
          <w:color w:val="FF0000"/>
        </w:rPr>
      </w:pPr>
    </w:p>
    <w:p w14:paraId="2445706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1: TRẮC NGHIỆM</w:t>
      </w:r>
    </w:p>
    <w:p w14:paraId="16F6EF0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 Bài giải</w:t>
      </w:r>
    </w:p>
    <w:p w14:paraId="1A3C827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13,28 × 9,9 + 13,28 × 0,1</w:t>
      </w:r>
    </w:p>
    <w:p w14:paraId="1E65B51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13,28 x (9,9 + 0,1)</w:t>
      </w:r>
    </w:p>
    <w:p w14:paraId="3EE042F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 13,28 x 10</w:t>
      </w:r>
    </w:p>
    <w:p w14:paraId="3C75C5E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132,8</w:t>
      </w:r>
    </w:p>
    <w:p w14:paraId="0D356C3C"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2: Bài giải</w:t>
      </w:r>
      <w:r>
        <w:rPr>
          <w:rStyle w:val="Strong"/>
          <w:rFonts w:eastAsia="Tahoma"/>
          <w:color w:val="000000"/>
          <w:sz w:val="28"/>
          <w:szCs w:val="28"/>
        </w:rPr>
        <w:br/>
      </w:r>
      <w:r>
        <w:rPr>
          <w:rFonts w:eastAsia="Tahoma"/>
          <w:color w:val="000000"/>
          <w:sz w:val="28"/>
          <w:szCs w:val="28"/>
        </w:rPr>
        <w:t>Cường đến chỗ hẹn lúc:  </w:t>
      </w:r>
    </w:p>
    <w:p w14:paraId="5585FA4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8 giờ 40 phút + 12 phút = 8 giờ 52 phút</w:t>
      </w:r>
    </w:p>
    <w:p w14:paraId="0FE0919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Hùng phải đợi Cường số phút là:</w:t>
      </w:r>
      <w:r>
        <w:rPr>
          <w:rFonts w:eastAsia="Tahoma"/>
          <w:color w:val="000000"/>
          <w:sz w:val="28"/>
          <w:szCs w:val="28"/>
        </w:rPr>
        <w:br/>
        <w:t>8 giờ 52 phút - 8 giờ 20 phút = 32 phút</w:t>
      </w:r>
    </w:p>
    <w:p w14:paraId="353E7FD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32 phút</w:t>
      </w:r>
      <w:r>
        <w:rPr>
          <w:rFonts w:eastAsia="Tahoma"/>
          <w:color w:val="000000"/>
          <w:sz w:val="28"/>
          <w:szCs w:val="28"/>
        </w:rPr>
        <w:br/>
      </w:r>
      <w:r>
        <w:rPr>
          <w:rStyle w:val="Strong"/>
          <w:rFonts w:eastAsia="Tahoma"/>
          <w:color w:val="000000"/>
          <w:sz w:val="28"/>
          <w:szCs w:val="28"/>
        </w:rPr>
        <w:t>Câu 3:</w:t>
      </w:r>
    </w:p>
    <w:p w14:paraId="39BA114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32% của một số là 6,4. Vậy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8</m:t>
            </m:r>
          </m:den>
        </m:f>
      </m:oMath>
      <w:r>
        <w:rPr>
          <w:rFonts w:eastAsia="Tahoma"/>
          <w:color w:val="000000"/>
          <w:sz w:val="28"/>
          <w:szCs w:val="28"/>
        </w:rPr>
        <w:t> của số đó là bao nhiêu?</w:t>
      </w:r>
    </w:p>
    <w:p w14:paraId="3234910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đó là 6,4 : 32 x 100 = 20</w:t>
      </w:r>
    </w:p>
    <w:p w14:paraId="25AD808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w:t>
      </w:r>
      <w:r>
        <w:rPr>
          <w:rFonts w:eastAsia="MJXc-TeX-main-Rw"/>
          <w:color w:val="000000"/>
          <w:sz w:val="28"/>
          <w:szCs w:val="28"/>
        </w:rPr>
        <w:t>58</w:t>
      </w:r>
      <w:r>
        <w:rPr>
          <w:rFonts w:eastAsia="Tahoma"/>
          <w:color w:val="000000"/>
          <w:sz w:val="28"/>
          <w:szCs w:val="28"/>
        </w:rPr>
        <w:t>58 của 20 là </w:t>
      </w:r>
      <w:r>
        <w:rPr>
          <w:rFonts w:eastAsia="MJXc-TeX-main-Rw"/>
          <w:color w:val="000000"/>
          <w:sz w:val="28"/>
          <w:szCs w:val="28"/>
        </w:rPr>
        <w:t xml:space="preserve">20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8</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25</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12,5</w:t>
      </w:r>
    </w:p>
    <w:p w14:paraId="0C28AEF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4:Bài giải</w:t>
      </w:r>
    </w:p>
    <w:p w14:paraId="0FCCC6C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cạnh của hình lập phương là a (cm)</w:t>
      </w:r>
    </w:p>
    <w:p w14:paraId="3DF23E4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a x a x 2 = 72 cm</w:t>
      </w:r>
      <w:r>
        <w:rPr>
          <w:rFonts w:eastAsia="Tahoma"/>
          <w:color w:val="000000"/>
          <w:sz w:val="28"/>
          <w:szCs w:val="28"/>
          <w:vertAlign w:val="superscript"/>
        </w:rPr>
        <w:t>2</w:t>
      </w:r>
    </w:p>
    <w:p w14:paraId="114BBA9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a x a = 72 : 2 = 36 cm</w:t>
      </w:r>
      <w:r>
        <w:rPr>
          <w:rFonts w:eastAsia="Tahoma"/>
          <w:color w:val="000000"/>
          <w:sz w:val="28"/>
          <w:szCs w:val="28"/>
          <w:vertAlign w:val="superscript"/>
        </w:rPr>
        <w:t>2</w:t>
      </w:r>
    </w:p>
    <w:p w14:paraId="21418D9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cạnh của hình lập phương là 6 cm</w:t>
      </w:r>
    </w:p>
    <w:p w14:paraId="6AE2B5A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Thể tích của hình lập phương là 6 x 6 x 6 = 216 (cm</w:t>
      </w:r>
      <w:r>
        <w:rPr>
          <w:rFonts w:eastAsia="Tahoma"/>
          <w:color w:val="000000"/>
          <w:sz w:val="28"/>
          <w:szCs w:val="28"/>
          <w:vertAlign w:val="superscript"/>
        </w:rPr>
        <w:t>3</w:t>
      </w:r>
      <w:r>
        <w:rPr>
          <w:rFonts w:eastAsia="Tahoma"/>
          <w:color w:val="000000"/>
          <w:sz w:val="28"/>
          <w:szCs w:val="28"/>
        </w:rPr>
        <w:t>)</w:t>
      </w:r>
    </w:p>
    <w:p w14:paraId="1660681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216 cm</w:t>
      </w:r>
      <w:r>
        <w:rPr>
          <w:rFonts w:eastAsia="Tahoma"/>
          <w:color w:val="000000"/>
          <w:sz w:val="28"/>
          <w:szCs w:val="28"/>
          <w:vertAlign w:val="superscript"/>
        </w:rPr>
        <w:t>3</w:t>
      </w:r>
    </w:p>
    <w:p w14:paraId="0B85334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5:Bài giải</w:t>
      </w:r>
    </w:p>
    <w:p w14:paraId="100C581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thích chơi cầu lông chiếm số phần trăm là</w:t>
      </w:r>
    </w:p>
    <w:p w14:paraId="449B965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100 % - (50% + 12%+ 18%) = 20%</w:t>
      </w:r>
    </w:p>
    <w:p w14:paraId="1FE42FE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bạn thích chơi cầu lông là</w:t>
      </w:r>
    </w:p>
    <w:p w14:paraId="100D5FC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50 x 20 : 100 = 10 (bạn)</w:t>
      </w:r>
    </w:p>
    <w:p w14:paraId="6C20CA2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10 bạn</w:t>
      </w:r>
    </w:p>
    <w:p w14:paraId="40F85173" w14:textId="77777777" w:rsidR="00D90310" w:rsidRDefault="00D90310">
      <w:pPr>
        <w:pStyle w:val="NormalWeb"/>
        <w:spacing w:beforeAutospacing="0" w:after="180" w:afterAutospacing="0"/>
        <w:rPr>
          <w:rStyle w:val="Strong"/>
          <w:rFonts w:eastAsia="Tahoma"/>
          <w:color w:val="000000"/>
          <w:sz w:val="28"/>
          <w:szCs w:val="28"/>
        </w:rPr>
      </w:pPr>
    </w:p>
    <w:p w14:paraId="1159786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6:Bài giải</w:t>
      </w:r>
    </w:p>
    <w:p w14:paraId="306DCAA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w:t>
      </w:r>
      <m:oMath>
        <m:bar>
          <m:barPr>
            <m:pos m:val="top"/>
            <m:ctrlPr>
              <w:rPr>
                <w:rFonts w:ascii="Cambria Math" w:hAnsi="Cambria Math"/>
                <w:i/>
                <w:color w:val="000000"/>
                <w:sz w:val="28"/>
                <w:szCs w:val="28"/>
              </w:rPr>
            </m:ctrlPr>
          </m:barPr>
          <m:e>
            <m:r>
              <w:rPr>
                <w:rFonts w:ascii="Cambria Math" w:hAnsi="Cambria Math"/>
                <w:color w:val="000000"/>
                <w:sz w:val="28"/>
                <w:szCs w:val="28"/>
              </w:rPr>
              <m:t>2x3y</m:t>
            </m:r>
          </m:e>
        </m:bar>
      </m:oMath>
      <w:r>
        <w:rPr>
          <w:color w:val="000000"/>
          <w:sz w:val="28"/>
          <w:szCs w:val="28"/>
        </w:rPr>
        <w:t xml:space="preserve"> </w:t>
      </w:r>
      <w:r>
        <w:rPr>
          <w:rFonts w:eastAsia="Tahoma"/>
          <w:color w:val="000000"/>
          <w:sz w:val="28"/>
          <w:szCs w:val="28"/>
        </w:rPr>
        <w:t>chia hết cho 2 và 5 nên y = 0</w:t>
      </w:r>
    </w:p>
    <w:p w14:paraId="7F047FC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số  </w:t>
      </w:r>
      <m:oMath>
        <m:bar>
          <m:barPr>
            <m:pos m:val="top"/>
            <m:ctrlPr>
              <w:rPr>
                <w:rFonts w:ascii="Cambria Math" w:hAnsi="Cambria Math"/>
                <w:i/>
                <w:color w:val="000000"/>
                <w:sz w:val="28"/>
                <w:szCs w:val="28"/>
              </w:rPr>
            </m:ctrlPr>
          </m:barPr>
          <m:e>
            <m:r>
              <w:rPr>
                <w:rFonts w:ascii="Cambria Math" w:hAnsi="Cambria Math"/>
                <w:color w:val="000000"/>
                <w:sz w:val="28"/>
                <w:szCs w:val="28"/>
              </w:rPr>
              <m:t>2x30</m:t>
            </m:r>
          </m:e>
        </m:bar>
      </m:oMath>
      <w:r>
        <w:rPr>
          <w:color w:val="000000"/>
          <w:sz w:val="28"/>
          <w:szCs w:val="28"/>
        </w:rPr>
        <w:t xml:space="preserve"> </w:t>
      </w:r>
      <w:r>
        <w:rPr>
          <w:rFonts w:eastAsia="Tahoma"/>
          <w:color w:val="000000"/>
          <w:sz w:val="28"/>
          <w:szCs w:val="28"/>
        </w:rPr>
        <w:t>chia hết cho 9 nên x = 4</w:t>
      </w:r>
    </w:p>
    <w:p w14:paraId="6AA79D1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tổng của hai số là 2430.</w:t>
      </w:r>
    </w:p>
    <w:p w14:paraId="3B43198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Số lớn là (2430 + 1554) : 2 = 1992</w:t>
      </w:r>
    </w:p>
    <w:p w14:paraId="18365E0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1992</w:t>
      </w:r>
    </w:p>
    <w:p w14:paraId="78C114AA"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7: Bài giải</w:t>
      </w:r>
    </w:p>
    <w:p w14:paraId="2242C8D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người đó đi trước khi nghỉ là:</w:t>
      </w:r>
    </w:p>
    <w:p w14:paraId="771F254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14giờ 45 phút – 14 giờ = 45 phút = 0,75 giờ</w:t>
      </w:r>
    </w:p>
    <w:p w14:paraId="00E64B2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người đó đi sau khi nghỉ là:</w:t>
      </w:r>
    </w:p>
    <w:p w14:paraId="1DDE8EF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16 giờ 12 phút - 14giờ 45 phút – 15 phút = 1 giờ 12 phút = 1,2 giờ</w:t>
      </w:r>
    </w:p>
    <w:p w14:paraId="7E1F1AC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Độ dài quãng đường AB là:</w:t>
      </w:r>
    </w:p>
    <w:p w14:paraId="0A533E7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30 x 0,75 + 40 x 1,2 = 70,5 (km)</w:t>
      </w:r>
    </w:p>
    <w:p w14:paraId="3690285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70,5 km</w:t>
      </w:r>
    </w:p>
    <w:p w14:paraId="53681B3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8: Bài giải</w:t>
      </w:r>
    </w:p>
    <w:p w14:paraId="5BE8309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p>
    <w:p w14:paraId="759D127A"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48DB10FE" wp14:editId="1727BD6A">
            <wp:extent cx="2936240" cy="1636395"/>
            <wp:effectExtent l="0" t="0" r="16510" b="1905"/>
            <wp:docPr id="23" name="Picture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descr="IMG_256"/>
                    <pic:cNvPicPr>
                      <a:picLocks noChangeAspect="1"/>
                    </pic:cNvPicPr>
                  </pic:nvPicPr>
                  <pic:blipFill>
                    <a:blip r:embed="rId16"/>
                    <a:stretch>
                      <a:fillRect/>
                    </a:stretch>
                  </pic:blipFill>
                  <pic:spPr>
                    <a:xfrm>
                      <a:off x="0" y="0"/>
                      <a:ext cx="2936240" cy="1636395"/>
                    </a:xfrm>
                    <a:prstGeom prst="rect">
                      <a:avLst/>
                    </a:prstGeom>
                    <a:noFill/>
                    <a:ln w="9525">
                      <a:noFill/>
                    </a:ln>
                  </pic:spPr>
                </pic:pic>
              </a:graphicData>
            </a:graphic>
          </wp:inline>
        </w:drawing>
      </w:r>
    </w:p>
    <w:p w14:paraId="25DADBAA" w14:textId="77777777" w:rsidR="00D90310" w:rsidRDefault="004D2D06">
      <w:pPr>
        <w:pStyle w:val="NormalWeb"/>
        <w:spacing w:beforeAutospacing="0" w:after="180" w:afterAutospacing="0"/>
        <w:rPr>
          <w:rFonts w:eastAsia="Tahoma"/>
          <w:color w:val="000000"/>
          <w:sz w:val="28"/>
          <w:szCs w:val="28"/>
        </w:rPr>
      </w:pP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AKQ</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ABC</m:t>
                </m:r>
              </m:sub>
            </m:sSub>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AK</m:t>
            </m:r>
          </m:num>
          <m:den>
            <m:r>
              <w:rPr>
                <w:rFonts w:ascii="Cambria Math" w:hAnsi="Cambria Math"/>
                <w:color w:val="000000"/>
                <w:sz w:val="28"/>
                <w:szCs w:val="28"/>
              </w:rPr>
              <m:t>AC</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AQ</m:t>
            </m:r>
          </m:num>
          <m:den>
            <m:r>
              <w:rPr>
                <w:rFonts w:ascii="Cambria Math" w:hAnsi="Cambria Math"/>
                <w:color w:val="000000"/>
                <w:sz w:val="28"/>
                <w:szCs w:val="28"/>
              </w:rPr>
              <m:t>AB</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6</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18</m:t>
            </m:r>
          </m:den>
        </m:f>
      </m:oMath>
      <w:r>
        <w:rPr>
          <w:color w:val="000000"/>
          <w:sz w:val="28"/>
          <w:szCs w:val="28"/>
        </w:rPr>
        <w:br/>
        <w:t xml:space="preserve">Suy ra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KQBC</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ABC</m:t>
                </m:r>
              </m:sub>
            </m:sSub>
          </m:den>
        </m:f>
      </m:oMath>
      <w:r>
        <w:rPr>
          <w:color w:val="000000"/>
          <w:sz w:val="28"/>
          <w:szCs w:val="28"/>
        </w:rPr>
        <w:t xml:space="preserve"> = 1-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18</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13</m:t>
            </m:r>
          </m:num>
          <m:den>
            <m:r>
              <w:rPr>
                <w:rFonts w:ascii="Cambria Math" w:hAnsi="Cambria Math"/>
                <w:color w:val="000000"/>
                <w:sz w:val="28"/>
                <w:szCs w:val="28"/>
              </w:rPr>
              <m:t>18</m:t>
            </m:r>
          </m:den>
        </m:f>
      </m:oMath>
    </w:p>
    <w:p w14:paraId="5829E0A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w:t>
      </w:r>
      <w:r>
        <w:rPr>
          <w:rFonts w:eastAsia="Tahoma"/>
          <w:color w:val="000000"/>
          <w:sz w:val="28"/>
          <w:szCs w:val="28"/>
          <w:vertAlign w:val="subscript"/>
        </w:rPr>
        <w:t>ABC</w:t>
      </w:r>
      <w:r>
        <w:rPr>
          <w:rFonts w:eastAsia="Tahoma"/>
          <w:color w:val="000000"/>
          <w:sz w:val="28"/>
          <w:szCs w:val="28"/>
        </w:rPr>
        <w:t> = </w:t>
      </w:r>
      <w:r>
        <w:rPr>
          <w:rFonts w:eastAsia="MJXc-TeX-main-Rw"/>
          <w:color w:val="000000"/>
          <w:sz w:val="28"/>
          <w:szCs w:val="28"/>
        </w:rPr>
        <w:t xml:space="preserve">26 : </w:t>
      </w:r>
      <m:oMath>
        <m:f>
          <m:fPr>
            <m:ctrlPr>
              <w:rPr>
                <w:rFonts w:ascii="Cambria Math" w:hAnsi="Cambria Math"/>
                <w:i/>
                <w:color w:val="000000"/>
                <w:sz w:val="28"/>
                <w:szCs w:val="28"/>
              </w:rPr>
            </m:ctrlPr>
          </m:fPr>
          <m:num>
            <m:r>
              <w:rPr>
                <w:rFonts w:ascii="Cambria Math" w:hAnsi="Cambria Math"/>
                <w:color w:val="000000"/>
                <w:sz w:val="28"/>
                <w:szCs w:val="28"/>
              </w:rPr>
              <m:t>13</m:t>
            </m:r>
          </m:num>
          <m:den>
            <m:r>
              <w:rPr>
                <w:rFonts w:ascii="Cambria Math" w:hAnsi="Cambria Math"/>
                <w:color w:val="000000"/>
                <w:sz w:val="28"/>
                <w:szCs w:val="28"/>
              </w:rPr>
              <m:t>18</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36 (cm</w:t>
      </w:r>
      <w:r>
        <w:rPr>
          <w:rFonts w:eastAsia="Tahoma"/>
          <w:color w:val="000000"/>
          <w:sz w:val="28"/>
          <w:szCs w:val="28"/>
          <w:vertAlign w:val="superscript"/>
        </w:rPr>
        <w:t>2</w:t>
      </w:r>
      <w:r>
        <w:rPr>
          <w:rFonts w:eastAsia="Tahoma"/>
          <w:color w:val="000000"/>
          <w:sz w:val="28"/>
          <w:szCs w:val="28"/>
        </w:rPr>
        <w:t>)</w:t>
      </w:r>
    </w:p>
    <w:p w14:paraId="599C1C9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w:t>
      </w:r>
      <w:r>
        <w:rPr>
          <w:rFonts w:eastAsia="Tahoma"/>
          <w:color w:val="000000"/>
          <w:sz w:val="28"/>
          <w:szCs w:val="28"/>
          <w:vertAlign w:val="subscript"/>
        </w:rPr>
        <w:t>AKQ </w:t>
      </w:r>
      <w:r>
        <w:rPr>
          <w:rFonts w:eastAsia="Tahoma"/>
          <w:color w:val="000000"/>
          <w:sz w:val="28"/>
          <w:szCs w:val="28"/>
        </w:rPr>
        <w:t>= </w:t>
      </w:r>
      <w:r>
        <w:rPr>
          <w:rFonts w:eastAsia="MJXc-TeX-main-Rw"/>
          <w:color w:val="000000"/>
          <w:sz w:val="28"/>
          <w:szCs w:val="28"/>
        </w:rPr>
        <w:t xml:space="preserve">36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18</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10(cm</w:t>
      </w:r>
      <w:r>
        <w:rPr>
          <w:rFonts w:eastAsia="Tahoma"/>
          <w:color w:val="000000"/>
          <w:sz w:val="28"/>
          <w:szCs w:val="28"/>
          <w:vertAlign w:val="superscript"/>
        </w:rPr>
        <w:t>2</w:t>
      </w:r>
      <w:r>
        <w:rPr>
          <w:rFonts w:eastAsia="Tahoma"/>
          <w:color w:val="000000"/>
          <w:sz w:val="28"/>
          <w:szCs w:val="28"/>
        </w:rPr>
        <w:t>)</w:t>
      </w:r>
    </w:p>
    <w:p w14:paraId="5502AAD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10 cm</w:t>
      </w:r>
      <w:r>
        <w:rPr>
          <w:rFonts w:eastAsia="Tahoma"/>
          <w:color w:val="000000"/>
          <w:sz w:val="28"/>
          <w:szCs w:val="28"/>
          <w:vertAlign w:val="superscript"/>
        </w:rPr>
        <w:t>2</w:t>
      </w:r>
    </w:p>
    <w:p w14:paraId="62610B51" w14:textId="77777777" w:rsidR="00D90310" w:rsidRDefault="00D90310">
      <w:pPr>
        <w:pStyle w:val="NormalWeb"/>
        <w:spacing w:beforeAutospacing="0" w:after="180" w:afterAutospacing="0"/>
        <w:rPr>
          <w:rStyle w:val="Strong"/>
          <w:rFonts w:eastAsia="Tahoma"/>
          <w:color w:val="000000"/>
          <w:sz w:val="28"/>
          <w:szCs w:val="28"/>
        </w:rPr>
      </w:pPr>
    </w:p>
    <w:p w14:paraId="3FFBFD04" w14:textId="77777777" w:rsidR="00D90310" w:rsidRDefault="00D90310">
      <w:pPr>
        <w:pStyle w:val="NormalWeb"/>
        <w:spacing w:beforeAutospacing="0" w:after="180" w:afterAutospacing="0"/>
        <w:rPr>
          <w:rStyle w:val="Strong"/>
          <w:rFonts w:eastAsia="Tahoma"/>
          <w:color w:val="000000"/>
          <w:sz w:val="28"/>
          <w:szCs w:val="28"/>
        </w:rPr>
      </w:pPr>
    </w:p>
    <w:p w14:paraId="41264D15" w14:textId="77777777" w:rsidR="00D90310" w:rsidRDefault="00D90310">
      <w:pPr>
        <w:pStyle w:val="NormalWeb"/>
        <w:spacing w:beforeAutospacing="0" w:after="180" w:afterAutospacing="0"/>
        <w:rPr>
          <w:rStyle w:val="Strong"/>
          <w:rFonts w:eastAsia="Tahoma"/>
          <w:color w:val="000000"/>
          <w:sz w:val="28"/>
          <w:szCs w:val="28"/>
        </w:rPr>
      </w:pPr>
    </w:p>
    <w:p w14:paraId="7567F52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2: TỰ LUẬN</w:t>
      </w:r>
    </w:p>
    <w:p w14:paraId="30356AF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1: Bài giải</w:t>
      </w:r>
    </w:p>
    <w:p w14:paraId="0C55080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a) Số sách ở tầng 1 là</w:t>
      </w:r>
    </w:p>
    <w:p w14:paraId="3522CCC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700 x 40 : 100 = 280 (quyển)</w:t>
      </w:r>
    </w:p>
    <w:p w14:paraId="1316403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 Tổng số sách ở tầng 2 và tầng 3 là</w:t>
      </w:r>
    </w:p>
    <w:p w14:paraId="57AA3C9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700 – 280 = 420 (quyển)</w:t>
      </w:r>
    </w:p>
    <w:p w14:paraId="38E473E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Sau khi chuyển thì tổng số sách ở hai tầng đó vẫn không thay đổi.</w:t>
      </w:r>
    </w:p>
    <w:p w14:paraId="2F3F647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sách ở tầng 3 sau khi chuyển là</w:t>
      </w:r>
    </w:p>
    <w:p w14:paraId="2DFD491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420 : (2 + 5) x 2 = 120 (quyển)</w:t>
      </w:r>
    </w:p>
    <w:p w14:paraId="68EA1C3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sách ở tầng 3 lúc đầu là</w:t>
      </w:r>
    </w:p>
    <w:p w14:paraId="78489B6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120 x 2 = 240 (quyển)</w:t>
      </w:r>
    </w:p>
    <w:p w14:paraId="147DC3B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sách ở tầng 2 lúc đầu là</w:t>
      </w:r>
    </w:p>
    <w:p w14:paraId="37C8FCB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 420 – 240 = 180 (quyển)</w:t>
      </w:r>
    </w:p>
    <w:p w14:paraId="349316A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a) Tầng 1: 280 quyển       b) Tầng 2: 240 quyển;   Tầng 3: 180 quyển</w:t>
      </w:r>
    </w:p>
    <w:p w14:paraId="09D7C96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10.</w:t>
      </w:r>
      <w:r>
        <w:rPr>
          <w:rFonts w:eastAsia="Tahoma"/>
          <w:color w:val="000000"/>
          <w:sz w:val="28"/>
          <w:szCs w:val="28"/>
        </w:rPr>
        <w:t> </w:t>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a) Nếu bạn Nam xóa 2 số là 1 và 2 thì </w:t>
      </w:r>
      <w:r>
        <w:rPr>
          <w:rFonts w:eastAsia="MJXc-TeX-math-Iw"/>
          <w:color w:val="000000"/>
          <w:sz w:val="28"/>
          <w:szCs w:val="28"/>
        </w:rPr>
        <w:t xml:space="preserve">c </w:t>
      </w:r>
      <w:r>
        <w:rPr>
          <w:rFonts w:eastAsia="MJXc-TeX-main-Rw"/>
          <w:color w:val="000000"/>
          <w:sz w:val="28"/>
          <w:szCs w:val="28"/>
        </w:rPr>
        <w:t xml:space="preserve">= </w:t>
      </w:r>
      <m:oMath>
        <m:f>
          <m:fPr>
            <m:ctrlPr>
              <w:rPr>
                <w:rFonts w:ascii="Cambria Math" w:hAnsi="Cambria Math"/>
                <w:iCs/>
                <w:color w:val="000000"/>
                <w:sz w:val="28"/>
                <w:szCs w:val="28"/>
              </w:rPr>
            </m:ctrlPr>
          </m:fPr>
          <m:num>
            <m:r>
              <m:rPr>
                <m:sty m:val="p"/>
              </m:rPr>
              <w:rPr>
                <w:rFonts w:ascii="Cambria Math" w:hAnsi="Cambria Math"/>
                <w:color w:val="000000"/>
                <w:sz w:val="28"/>
                <w:szCs w:val="28"/>
              </w:rPr>
              <m:t>1 x 2</m:t>
            </m:r>
          </m:num>
          <m:den>
            <m:r>
              <m:rPr>
                <m:sty m:val="p"/>
              </m:rPr>
              <w:rPr>
                <w:rFonts w:ascii="Cambria Math" w:hAnsi="Cambria Math"/>
                <w:color w:val="000000"/>
                <w:sz w:val="28"/>
                <w:szCs w:val="28"/>
              </w:rPr>
              <m:t>1 + 2</m:t>
            </m:r>
          </m:den>
        </m:f>
      </m:oMath>
      <w:r>
        <w:rPr>
          <w:iCs/>
          <w:color w:val="000000"/>
          <w:sz w:val="28"/>
          <w:szCs w:val="28"/>
        </w:rPr>
        <w:t xml:space="preserve"> = </w:t>
      </w:r>
      <w:r>
        <w:rPr>
          <w:rFonts w:eastAsia="MJXc-TeX-main-Rw"/>
          <w:color w:val="000000"/>
          <w:sz w:val="28"/>
          <w:szCs w:val="28"/>
        </w:rPr>
        <w:t xml:space="preserve"> </w:t>
      </w:r>
      <m:oMath>
        <m:f>
          <m:fPr>
            <m:ctrlPr>
              <w:rPr>
                <w:rFonts w:ascii="Cambria Math" w:hAnsi="Cambria Math"/>
                <w:iCs/>
                <w:color w:val="000000"/>
                <w:sz w:val="28"/>
                <w:szCs w:val="28"/>
              </w:rPr>
            </m:ctrlPr>
          </m:fPr>
          <m:num>
            <m:r>
              <m:rPr>
                <m:sty m:val="p"/>
              </m:rPr>
              <w:rPr>
                <w:rFonts w:ascii="Cambria Math" w:hAnsi="Cambria Math"/>
                <w:color w:val="000000"/>
                <w:sz w:val="28"/>
                <w:szCs w:val="28"/>
              </w:rPr>
              <m:t>2</m:t>
            </m:r>
          </m:num>
          <m:den>
            <m:r>
              <m:rPr>
                <m:sty m:val="p"/>
              </m:rPr>
              <w:rPr>
                <w:rFonts w:ascii="Cambria Math" w:hAnsi="Cambria Math"/>
                <w:color w:val="000000"/>
                <w:sz w:val="28"/>
                <w:szCs w:val="28"/>
              </w:rPr>
              <m:t>3</m:t>
            </m:r>
          </m:den>
        </m:f>
      </m:oMath>
      <w:r>
        <w:rPr>
          <w:rFonts w:eastAsia="Tahoma"/>
          <w:color w:val="000000"/>
          <w:sz w:val="28"/>
          <w:szCs w:val="28"/>
        </w:rPr>
        <w:t> thì bạn được hai số là </w:t>
      </w:r>
      <w:r>
        <w:rPr>
          <w:rFonts w:eastAsia="MJXc-TeX-main-Rw"/>
          <w:color w:val="000000"/>
          <w:sz w:val="28"/>
          <w:szCs w:val="28"/>
        </w:rPr>
        <w:t xml:space="preserve"> </w:t>
      </w:r>
      <m:oMath>
        <m:f>
          <m:fPr>
            <m:ctrlPr>
              <w:rPr>
                <w:rFonts w:ascii="Cambria Math" w:hAnsi="Cambria Math"/>
                <w:iCs/>
                <w:color w:val="000000"/>
                <w:sz w:val="28"/>
                <w:szCs w:val="28"/>
              </w:rPr>
            </m:ctrlPr>
          </m:fPr>
          <m:num>
            <m:r>
              <m:rPr>
                <m:sty m:val="p"/>
              </m:rPr>
              <w:rPr>
                <w:rFonts w:ascii="Cambria Math" w:hAnsi="Cambria Math"/>
                <w:color w:val="000000"/>
                <w:sz w:val="28"/>
                <w:szCs w:val="28"/>
              </w:rPr>
              <m:t>2</m:t>
            </m:r>
          </m:num>
          <m:den>
            <m:r>
              <m:rPr>
                <m:sty m:val="p"/>
              </m:rPr>
              <w:rPr>
                <w:rFonts w:ascii="Cambria Math" w:hAnsi="Cambria Math"/>
                <w:color w:val="000000"/>
                <w:sz w:val="28"/>
                <w:szCs w:val="28"/>
              </w:rPr>
              <m:t>3</m:t>
            </m:r>
          </m:den>
        </m:f>
      </m:oMath>
      <w:r>
        <w:rPr>
          <w:iCs/>
          <w:color w:val="000000"/>
          <w:sz w:val="28"/>
          <w:szCs w:val="28"/>
        </w:rPr>
        <w:t xml:space="preserve"> </w:t>
      </w:r>
      <w:r>
        <w:rPr>
          <w:rFonts w:eastAsia="Tahoma"/>
          <w:color w:val="000000"/>
          <w:sz w:val="28"/>
          <w:szCs w:val="28"/>
        </w:rPr>
        <w:t>và 3.</w:t>
      </w:r>
    </w:p>
    <w:p w14:paraId="3657112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Tiếp tục xóa đi hai số trên thì bạn còn một số là </w:t>
      </w:r>
      <w:r>
        <w:rPr>
          <w:rFonts w:eastAsia="MJXc-TeX-math-Iw"/>
          <w:color w:val="000000"/>
          <w:sz w:val="28"/>
          <w:szCs w:val="28"/>
        </w:rPr>
        <w:t xml:space="preserve">c </w:t>
      </w:r>
      <w:r>
        <w:rPr>
          <w:rFonts w:eastAsia="MJXc-TeX-main-Rw"/>
          <w:color w:val="000000"/>
          <w:sz w:val="28"/>
          <w:szCs w:val="28"/>
        </w:rPr>
        <w:t xml:space="preserve">= </w:t>
      </w:r>
      <m:oMath>
        <m:f>
          <m:fPr>
            <m:ctrlPr>
              <w:rPr>
                <w:rFonts w:ascii="Cambria Math" w:hAnsi="Cambria Math"/>
                <w:iCs/>
                <w:color w:val="000000"/>
                <w:sz w:val="28"/>
                <w:szCs w:val="28"/>
              </w:rPr>
            </m:ctrlPr>
          </m:fPr>
          <m:num>
            <m:f>
              <m:fPr>
                <m:ctrlPr>
                  <w:rPr>
                    <w:rFonts w:ascii="Cambria Math" w:hAnsi="Cambria Math"/>
                    <w:iCs/>
                    <w:color w:val="000000"/>
                    <w:sz w:val="28"/>
                    <w:szCs w:val="28"/>
                  </w:rPr>
                </m:ctrlPr>
              </m:fPr>
              <m:num>
                <m:r>
                  <m:rPr>
                    <m:sty m:val="p"/>
                  </m:rPr>
                  <w:rPr>
                    <w:rFonts w:ascii="Cambria Math" w:hAnsi="Cambria Math"/>
                    <w:color w:val="000000"/>
                    <w:sz w:val="28"/>
                    <w:szCs w:val="28"/>
                  </w:rPr>
                  <m:t>2</m:t>
                </m:r>
              </m:num>
              <m:den>
                <m:r>
                  <m:rPr>
                    <m:sty m:val="p"/>
                  </m:rPr>
                  <w:rPr>
                    <w:rFonts w:ascii="Cambria Math" w:hAnsi="Cambria Math"/>
                    <w:color w:val="000000"/>
                    <w:sz w:val="28"/>
                    <w:szCs w:val="28"/>
                  </w:rPr>
                  <m:t>3</m:t>
                </m:r>
              </m:den>
            </m:f>
            <m:r>
              <m:rPr>
                <m:sty m:val="p"/>
              </m:rPr>
              <w:rPr>
                <w:rFonts w:ascii="Cambria Math" w:hAnsi="Cambria Math"/>
                <w:color w:val="000000"/>
                <w:sz w:val="28"/>
                <w:szCs w:val="28"/>
              </w:rPr>
              <m:t xml:space="preserve"> x 3</m:t>
            </m:r>
          </m:num>
          <m:den>
            <m:f>
              <m:fPr>
                <m:ctrlPr>
                  <w:rPr>
                    <w:rFonts w:ascii="Cambria Math" w:hAnsi="Cambria Math"/>
                    <w:iCs/>
                    <w:color w:val="000000"/>
                    <w:sz w:val="28"/>
                    <w:szCs w:val="28"/>
                  </w:rPr>
                </m:ctrlPr>
              </m:fPr>
              <m:num>
                <m:r>
                  <m:rPr>
                    <m:sty m:val="p"/>
                  </m:rPr>
                  <w:rPr>
                    <w:rFonts w:ascii="Cambria Math" w:hAnsi="Cambria Math"/>
                    <w:color w:val="000000"/>
                    <w:sz w:val="28"/>
                    <w:szCs w:val="28"/>
                  </w:rPr>
                  <m:t>2</m:t>
                </m:r>
              </m:num>
              <m:den>
                <m:r>
                  <m:rPr>
                    <m:sty m:val="p"/>
                  </m:rPr>
                  <w:rPr>
                    <w:rFonts w:ascii="Cambria Math" w:hAnsi="Cambria Math"/>
                    <w:color w:val="000000"/>
                    <w:sz w:val="28"/>
                    <w:szCs w:val="28"/>
                  </w:rPr>
                  <m:t>3</m:t>
                </m:r>
              </m:den>
            </m:f>
            <m:r>
              <m:rPr>
                <m:sty m:val="p"/>
              </m:rPr>
              <w:rPr>
                <w:rFonts w:ascii="Cambria Math" w:hAnsi="Cambria Math"/>
                <w:color w:val="000000"/>
                <w:sz w:val="28"/>
                <w:szCs w:val="28"/>
              </w:rPr>
              <m:t xml:space="preserve"> + 3</m:t>
            </m:r>
          </m:den>
        </m:f>
      </m:oMath>
      <w:r>
        <w:rPr>
          <w:iCs/>
          <w:color w:val="000000"/>
          <w:sz w:val="28"/>
          <w:szCs w:val="28"/>
        </w:rPr>
        <w:t xml:space="preserve"> = </w:t>
      </w:r>
      <m:oMath>
        <m:f>
          <m:fPr>
            <m:ctrlPr>
              <w:rPr>
                <w:rFonts w:ascii="Cambria Math" w:hAnsi="Cambria Math"/>
                <w:iCs/>
                <w:color w:val="000000"/>
                <w:sz w:val="28"/>
                <w:szCs w:val="28"/>
              </w:rPr>
            </m:ctrlPr>
          </m:fPr>
          <m:num>
            <m:r>
              <m:rPr>
                <m:sty m:val="p"/>
              </m:rPr>
              <w:rPr>
                <w:rFonts w:ascii="Cambria Math" w:hAnsi="Cambria Math"/>
                <w:color w:val="000000"/>
                <w:sz w:val="28"/>
                <w:szCs w:val="28"/>
              </w:rPr>
              <m:t>6</m:t>
            </m:r>
          </m:num>
          <m:den>
            <m:r>
              <m:rPr>
                <m:sty m:val="p"/>
              </m:rPr>
              <w:rPr>
                <w:rFonts w:ascii="Cambria Math" w:hAnsi="Cambria Math"/>
                <w:color w:val="000000"/>
                <w:sz w:val="28"/>
                <w:szCs w:val="28"/>
              </w:rPr>
              <m:t>11</m:t>
            </m:r>
          </m:den>
        </m:f>
      </m:oMath>
      <w:r>
        <w:rPr>
          <w:iCs/>
          <w:color w:val="000000"/>
          <w:sz w:val="28"/>
          <w:szCs w:val="28"/>
        </w:rPr>
        <w:br/>
      </w:r>
      <w:r>
        <w:rPr>
          <w:rFonts w:eastAsia="Tahoma"/>
          <w:color w:val="000000"/>
          <w:sz w:val="28"/>
          <w:szCs w:val="28"/>
        </w:rPr>
        <w:t>Tương tự với hai trường hợp còn lại là xóa đi số 1 và 3 hoặc 2 và 3 thì cũng được kết quả là </w:t>
      </w:r>
      <m:oMath>
        <m:f>
          <m:fPr>
            <m:ctrlPr>
              <w:rPr>
                <w:rFonts w:ascii="Cambria Math" w:hAnsi="Cambria Math"/>
                <w:iCs/>
                <w:color w:val="000000"/>
                <w:sz w:val="28"/>
                <w:szCs w:val="28"/>
              </w:rPr>
            </m:ctrlPr>
          </m:fPr>
          <m:num>
            <m:r>
              <m:rPr>
                <m:sty m:val="p"/>
              </m:rPr>
              <w:rPr>
                <w:rFonts w:ascii="Cambria Math" w:hAnsi="Cambria Math"/>
                <w:color w:val="000000"/>
                <w:sz w:val="28"/>
                <w:szCs w:val="28"/>
              </w:rPr>
              <m:t>6</m:t>
            </m:r>
          </m:num>
          <m:den>
            <m:r>
              <m:rPr>
                <m:sty m:val="p"/>
              </m:rPr>
              <w:rPr>
                <w:rFonts w:ascii="Cambria Math" w:hAnsi="Cambria Math"/>
                <w:color w:val="000000"/>
                <w:sz w:val="28"/>
                <w:szCs w:val="28"/>
              </w:rPr>
              <m:t>11</m:t>
            </m:r>
          </m:den>
        </m:f>
      </m:oMath>
      <w:r>
        <w:rPr>
          <w:iCs/>
          <w:color w:val="000000"/>
          <w:sz w:val="28"/>
          <w:szCs w:val="28"/>
        </w:rPr>
        <w:br/>
      </w:r>
      <w:r>
        <w:rPr>
          <w:rFonts w:eastAsia="Tahoma"/>
          <w:color w:val="000000"/>
          <w:sz w:val="28"/>
          <w:szCs w:val="28"/>
        </w:rPr>
        <w:t>Vậy số Nam thi được là </w:t>
      </w:r>
      <m:oMath>
        <m:f>
          <m:fPr>
            <m:ctrlPr>
              <w:rPr>
                <w:rFonts w:ascii="Cambria Math" w:hAnsi="Cambria Math"/>
                <w:iCs/>
                <w:color w:val="000000"/>
                <w:sz w:val="28"/>
                <w:szCs w:val="28"/>
              </w:rPr>
            </m:ctrlPr>
          </m:fPr>
          <m:num>
            <m:r>
              <m:rPr>
                <m:sty m:val="p"/>
              </m:rPr>
              <w:rPr>
                <w:rFonts w:ascii="Cambria Math" w:hAnsi="Cambria Math"/>
                <w:color w:val="000000"/>
                <w:sz w:val="28"/>
                <w:szCs w:val="28"/>
              </w:rPr>
              <m:t>6</m:t>
            </m:r>
          </m:num>
          <m:den>
            <m:r>
              <m:rPr>
                <m:sty m:val="p"/>
              </m:rPr>
              <w:rPr>
                <w:rFonts w:ascii="Cambria Math" w:hAnsi="Cambria Math"/>
                <w:color w:val="000000"/>
                <w:sz w:val="28"/>
                <w:szCs w:val="28"/>
              </w:rPr>
              <m:t>11</m:t>
            </m:r>
          </m:den>
        </m:f>
      </m:oMath>
      <w:r>
        <w:rPr>
          <w:iCs/>
          <w:color w:val="000000"/>
          <w:sz w:val="28"/>
          <w:szCs w:val="28"/>
        </w:rPr>
        <w:br/>
      </w:r>
      <w:r>
        <w:rPr>
          <w:rFonts w:eastAsia="Tahoma"/>
          <w:color w:val="000000"/>
          <w:sz w:val="28"/>
          <w:szCs w:val="28"/>
        </w:rPr>
        <w:t>b) Ở câu a ta bắt đầu xóa 2 số là 1 và 2 được kết quả là </w:t>
      </w:r>
      <w:r>
        <w:rPr>
          <w:rFonts w:eastAsia="MJXc-TeX-main-Rw"/>
          <w:color w:val="000000"/>
          <w:sz w:val="28"/>
          <w:szCs w:val="28"/>
        </w:rPr>
        <w:t xml:space="preserve"> </w:t>
      </w:r>
      <m:oMath>
        <m:f>
          <m:fPr>
            <m:ctrlPr>
              <w:rPr>
                <w:rFonts w:ascii="Cambria Math" w:hAnsi="Cambria Math"/>
                <w:iCs/>
                <w:color w:val="000000"/>
                <w:sz w:val="28"/>
                <w:szCs w:val="28"/>
              </w:rPr>
            </m:ctrlPr>
          </m:fPr>
          <m:num>
            <m:r>
              <m:rPr>
                <m:sty m:val="p"/>
              </m:rPr>
              <w:rPr>
                <w:rFonts w:ascii="Cambria Math" w:hAnsi="Cambria Math"/>
                <w:color w:val="000000"/>
                <w:sz w:val="28"/>
                <w:szCs w:val="28"/>
              </w:rPr>
              <m:t>2</m:t>
            </m:r>
          </m:num>
          <m:den>
            <m:r>
              <m:rPr>
                <m:sty m:val="p"/>
              </m:rPr>
              <w:rPr>
                <w:rFonts w:ascii="Cambria Math" w:hAnsi="Cambria Math"/>
                <w:color w:val="000000"/>
                <w:sz w:val="28"/>
                <w:szCs w:val="28"/>
              </w:rPr>
              <m:t>3</m:t>
            </m:r>
          </m:den>
        </m:f>
      </m:oMath>
      <w:r>
        <w:rPr>
          <w:iCs/>
          <w:color w:val="000000"/>
          <w:sz w:val="28"/>
          <w:szCs w:val="28"/>
        </w:rPr>
        <w:t xml:space="preserve"> </w:t>
      </w:r>
      <w:r>
        <w:rPr>
          <w:rFonts w:eastAsia="Tahoma"/>
          <w:color w:val="000000"/>
          <w:sz w:val="28"/>
          <w:szCs w:val="28"/>
        </w:rPr>
        <w:t>, sau đó xóa tiếp </w:t>
      </w:r>
      <w:r>
        <w:rPr>
          <w:rFonts w:eastAsia="MJXc-TeX-main-Rw"/>
          <w:color w:val="000000"/>
          <w:sz w:val="28"/>
          <w:szCs w:val="28"/>
        </w:rPr>
        <w:t xml:space="preserve"> </w:t>
      </w:r>
      <m:oMath>
        <m:f>
          <m:fPr>
            <m:ctrlPr>
              <w:rPr>
                <w:rFonts w:ascii="Cambria Math" w:hAnsi="Cambria Math"/>
                <w:iCs/>
                <w:color w:val="000000"/>
                <w:sz w:val="28"/>
                <w:szCs w:val="28"/>
              </w:rPr>
            </m:ctrlPr>
          </m:fPr>
          <m:num>
            <m:r>
              <m:rPr>
                <m:sty m:val="p"/>
              </m:rPr>
              <w:rPr>
                <w:rFonts w:ascii="Cambria Math" w:hAnsi="Cambria Math"/>
                <w:color w:val="000000"/>
                <w:sz w:val="28"/>
                <w:szCs w:val="28"/>
              </w:rPr>
              <m:t>2</m:t>
            </m:r>
          </m:num>
          <m:den>
            <m:r>
              <m:rPr>
                <m:sty m:val="p"/>
              </m:rPr>
              <w:rPr>
                <w:rFonts w:ascii="Cambria Math" w:hAnsi="Cambria Math"/>
                <w:color w:val="000000"/>
                <w:sz w:val="28"/>
                <w:szCs w:val="28"/>
              </w:rPr>
              <m:t>3</m:t>
            </m:r>
          </m:den>
        </m:f>
      </m:oMath>
      <w:r>
        <w:rPr>
          <w:rFonts w:eastAsia="Tahoma"/>
          <w:color w:val="000000"/>
          <w:sz w:val="28"/>
          <w:szCs w:val="28"/>
        </w:rPr>
        <w:t> và 3 được </w:t>
      </w:r>
      <m:oMath>
        <m:f>
          <m:fPr>
            <m:ctrlPr>
              <w:rPr>
                <w:rFonts w:ascii="Cambria Math" w:hAnsi="Cambria Math"/>
                <w:iCs/>
                <w:color w:val="000000"/>
                <w:sz w:val="28"/>
                <w:szCs w:val="28"/>
              </w:rPr>
            </m:ctrlPr>
          </m:fPr>
          <m:num>
            <m:r>
              <m:rPr>
                <m:sty m:val="p"/>
              </m:rPr>
              <w:rPr>
                <w:rFonts w:ascii="Cambria Math" w:hAnsi="Cambria Math"/>
                <w:color w:val="000000"/>
                <w:sz w:val="28"/>
                <w:szCs w:val="28"/>
              </w:rPr>
              <m:t>6</m:t>
            </m:r>
          </m:num>
          <m:den>
            <m:r>
              <m:rPr>
                <m:sty m:val="p"/>
              </m:rPr>
              <w:rPr>
                <w:rFonts w:ascii="Cambria Math" w:hAnsi="Cambria Math"/>
                <w:color w:val="000000"/>
                <w:sz w:val="28"/>
                <w:szCs w:val="28"/>
              </w:rPr>
              <m:t>11</m:t>
            </m:r>
          </m:den>
        </m:f>
      </m:oMath>
      <w:r>
        <w:rPr>
          <w:iCs/>
          <w:color w:val="000000"/>
          <w:sz w:val="28"/>
          <w:szCs w:val="28"/>
        </w:rPr>
        <w:br/>
      </w:r>
      <w:r>
        <w:rPr>
          <w:rFonts w:eastAsia="Tahoma"/>
          <w:color w:val="000000"/>
          <w:sz w:val="28"/>
          <w:szCs w:val="28"/>
        </w:rPr>
        <w:t>Ta tiếp tục xóa số </w:t>
      </w:r>
      <m:oMath>
        <m:f>
          <m:fPr>
            <m:ctrlPr>
              <w:rPr>
                <w:rFonts w:ascii="Cambria Math" w:hAnsi="Cambria Math"/>
                <w:iCs/>
                <w:color w:val="000000"/>
                <w:sz w:val="28"/>
                <w:szCs w:val="28"/>
              </w:rPr>
            </m:ctrlPr>
          </m:fPr>
          <m:num>
            <m:r>
              <m:rPr>
                <m:sty m:val="p"/>
              </m:rPr>
              <w:rPr>
                <w:rFonts w:ascii="Cambria Math" w:hAnsi="Cambria Math"/>
                <w:color w:val="000000"/>
                <w:sz w:val="28"/>
                <w:szCs w:val="28"/>
              </w:rPr>
              <m:t>6</m:t>
            </m:r>
          </m:num>
          <m:den>
            <m:r>
              <m:rPr>
                <m:sty m:val="p"/>
              </m:rPr>
              <w:rPr>
                <w:rFonts w:ascii="Cambria Math" w:hAnsi="Cambria Math"/>
                <w:color w:val="000000"/>
                <w:sz w:val="28"/>
                <w:szCs w:val="28"/>
              </w:rPr>
              <m:t>11</m:t>
            </m:r>
          </m:den>
        </m:f>
      </m:oMath>
      <w:r>
        <w:rPr>
          <w:iCs/>
          <w:color w:val="000000"/>
          <w:sz w:val="28"/>
          <w:szCs w:val="28"/>
        </w:rPr>
        <w:t xml:space="preserve"> </w:t>
      </w:r>
      <w:r>
        <w:rPr>
          <w:rFonts w:eastAsia="Tahoma"/>
          <w:color w:val="000000"/>
          <w:sz w:val="28"/>
          <w:szCs w:val="28"/>
        </w:rPr>
        <w:t> và 4 được hai số còn lại là 5 và </w:t>
      </w:r>
      <w:r>
        <w:rPr>
          <w:rFonts w:eastAsia="MJXc-TeX-math-Iw"/>
          <w:color w:val="000000"/>
          <w:sz w:val="28"/>
          <w:szCs w:val="28"/>
        </w:rPr>
        <w:t xml:space="preserve">c </w:t>
      </w:r>
      <w:r>
        <w:rPr>
          <w:rFonts w:eastAsia="MJXc-TeX-main-Rw"/>
          <w:color w:val="000000"/>
          <w:sz w:val="28"/>
          <w:szCs w:val="28"/>
        </w:rPr>
        <w:t xml:space="preserve">= </w:t>
      </w:r>
      <m:oMath>
        <m:f>
          <m:fPr>
            <m:ctrlPr>
              <w:rPr>
                <w:rFonts w:ascii="Cambria Math" w:hAnsi="Cambria Math"/>
                <w:iCs/>
                <w:color w:val="000000"/>
                <w:sz w:val="28"/>
                <w:szCs w:val="28"/>
              </w:rPr>
            </m:ctrlPr>
          </m:fPr>
          <m:num>
            <m:f>
              <m:fPr>
                <m:ctrlPr>
                  <w:rPr>
                    <w:rFonts w:ascii="Cambria Math" w:hAnsi="Cambria Math"/>
                    <w:iCs/>
                    <w:color w:val="000000"/>
                    <w:sz w:val="28"/>
                    <w:szCs w:val="28"/>
                  </w:rPr>
                </m:ctrlPr>
              </m:fPr>
              <m:num>
                <m:r>
                  <m:rPr>
                    <m:sty m:val="p"/>
                  </m:rPr>
                  <w:rPr>
                    <w:rFonts w:ascii="Cambria Math" w:hAnsi="Cambria Math"/>
                    <w:color w:val="000000"/>
                    <w:sz w:val="28"/>
                    <w:szCs w:val="28"/>
                  </w:rPr>
                  <m:t>6</m:t>
                </m:r>
              </m:num>
              <m:den>
                <m:r>
                  <m:rPr>
                    <m:sty m:val="p"/>
                  </m:rPr>
                  <w:rPr>
                    <w:rFonts w:ascii="Cambria Math" w:hAnsi="Cambria Math"/>
                    <w:color w:val="000000"/>
                    <w:sz w:val="28"/>
                    <w:szCs w:val="28"/>
                  </w:rPr>
                  <m:t>11</m:t>
                </m:r>
              </m:den>
            </m:f>
            <m:r>
              <m:rPr>
                <m:sty m:val="p"/>
              </m:rPr>
              <w:rPr>
                <w:rFonts w:ascii="Cambria Math" w:hAnsi="Cambria Math"/>
                <w:color w:val="000000"/>
                <w:sz w:val="28"/>
                <w:szCs w:val="28"/>
              </w:rPr>
              <m:t xml:space="preserve"> x 4</m:t>
            </m:r>
          </m:num>
          <m:den>
            <m:f>
              <m:fPr>
                <m:ctrlPr>
                  <w:rPr>
                    <w:rFonts w:ascii="Cambria Math" w:hAnsi="Cambria Math"/>
                    <w:iCs/>
                    <w:color w:val="000000"/>
                    <w:sz w:val="28"/>
                    <w:szCs w:val="28"/>
                  </w:rPr>
                </m:ctrlPr>
              </m:fPr>
              <m:num>
                <m:r>
                  <m:rPr>
                    <m:sty m:val="p"/>
                  </m:rPr>
                  <w:rPr>
                    <w:rFonts w:ascii="Cambria Math" w:hAnsi="Cambria Math"/>
                    <w:color w:val="000000"/>
                    <w:sz w:val="28"/>
                    <w:szCs w:val="28"/>
                  </w:rPr>
                  <m:t>6</m:t>
                </m:r>
              </m:num>
              <m:den>
                <m:r>
                  <m:rPr>
                    <m:sty m:val="p"/>
                  </m:rPr>
                  <w:rPr>
                    <w:rFonts w:ascii="Cambria Math" w:hAnsi="Cambria Math"/>
                    <w:color w:val="000000"/>
                    <w:sz w:val="28"/>
                    <w:szCs w:val="28"/>
                  </w:rPr>
                  <m:t>11</m:t>
                </m:r>
              </m:den>
            </m:f>
            <m:r>
              <m:rPr>
                <m:sty m:val="p"/>
              </m:rPr>
              <w:rPr>
                <w:rFonts w:ascii="Cambria Math" w:hAnsi="Cambria Math"/>
                <w:color w:val="000000"/>
                <w:sz w:val="28"/>
                <w:szCs w:val="28"/>
              </w:rPr>
              <m:t xml:space="preserve"> + 4</m:t>
            </m:r>
          </m:den>
        </m:f>
      </m:oMath>
      <w:r>
        <w:rPr>
          <w:iCs/>
          <w:color w:val="000000"/>
          <w:sz w:val="28"/>
          <w:szCs w:val="28"/>
        </w:rPr>
        <w:t xml:space="preserve"> = </w:t>
      </w:r>
      <m:oMath>
        <m:f>
          <m:fPr>
            <m:ctrlPr>
              <w:rPr>
                <w:rFonts w:ascii="Cambria Math" w:hAnsi="Cambria Math"/>
                <w:iCs/>
                <w:color w:val="000000"/>
                <w:sz w:val="28"/>
                <w:szCs w:val="28"/>
              </w:rPr>
            </m:ctrlPr>
          </m:fPr>
          <m:num>
            <m:r>
              <m:rPr>
                <m:sty m:val="p"/>
              </m:rPr>
              <w:rPr>
                <w:rFonts w:ascii="Cambria Math" w:hAnsi="Cambria Math"/>
                <w:color w:val="000000"/>
                <w:sz w:val="28"/>
                <w:szCs w:val="28"/>
              </w:rPr>
              <m:t>12</m:t>
            </m:r>
          </m:num>
          <m:den>
            <m:r>
              <m:rPr>
                <m:sty m:val="p"/>
              </m:rPr>
              <w:rPr>
                <w:rFonts w:ascii="Cambria Math" w:hAnsi="Cambria Math"/>
                <w:color w:val="000000"/>
                <w:sz w:val="28"/>
                <w:szCs w:val="28"/>
              </w:rPr>
              <m:t>25</m:t>
            </m:r>
          </m:den>
        </m:f>
      </m:oMath>
      <w:r>
        <w:rPr>
          <w:iCs/>
          <w:color w:val="000000"/>
          <w:sz w:val="28"/>
          <w:szCs w:val="28"/>
        </w:rPr>
        <w:br/>
      </w:r>
      <w:r>
        <w:rPr>
          <w:rFonts w:eastAsia="Tahoma"/>
          <w:color w:val="000000"/>
          <w:sz w:val="28"/>
          <w:szCs w:val="28"/>
        </w:rPr>
        <w:t>Sau khi xóa số 5 và </w:t>
      </w:r>
      <m:oMath>
        <m:f>
          <m:fPr>
            <m:ctrlPr>
              <w:rPr>
                <w:rFonts w:ascii="Cambria Math" w:hAnsi="Cambria Math"/>
                <w:iCs/>
                <w:color w:val="000000"/>
                <w:sz w:val="28"/>
                <w:szCs w:val="28"/>
              </w:rPr>
            </m:ctrlPr>
          </m:fPr>
          <m:num>
            <m:r>
              <m:rPr>
                <m:sty m:val="p"/>
              </m:rPr>
              <w:rPr>
                <w:rFonts w:ascii="Cambria Math" w:hAnsi="Cambria Math"/>
                <w:color w:val="000000"/>
                <w:sz w:val="28"/>
                <w:szCs w:val="28"/>
              </w:rPr>
              <m:t>12</m:t>
            </m:r>
          </m:num>
          <m:den>
            <m:r>
              <m:rPr>
                <m:sty m:val="p"/>
              </m:rPr>
              <w:rPr>
                <w:rFonts w:ascii="Cambria Math" w:hAnsi="Cambria Math"/>
                <w:color w:val="000000"/>
                <w:sz w:val="28"/>
                <w:szCs w:val="28"/>
              </w:rPr>
              <m:t>25</m:t>
            </m:r>
          </m:den>
        </m:f>
      </m:oMath>
      <w:r>
        <w:rPr>
          <w:iCs/>
          <w:color w:val="000000"/>
          <w:sz w:val="28"/>
          <w:szCs w:val="28"/>
        </w:rPr>
        <w:t xml:space="preserve"> </w:t>
      </w:r>
      <w:r>
        <w:rPr>
          <w:rFonts w:eastAsia="Tahoma"/>
          <w:color w:val="000000"/>
          <w:sz w:val="28"/>
          <w:szCs w:val="28"/>
        </w:rPr>
        <w:t> thì số còn lại cuối cùng là </w:t>
      </w:r>
      <w:r>
        <w:rPr>
          <w:rFonts w:eastAsia="MJXc-TeX-math-Iw"/>
          <w:color w:val="000000"/>
          <w:sz w:val="28"/>
          <w:szCs w:val="28"/>
        </w:rPr>
        <w:t xml:space="preserve">c </w:t>
      </w:r>
      <w:r>
        <w:rPr>
          <w:rFonts w:eastAsia="MJXc-TeX-main-Rw"/>
          <w:color w:val="000000"/>
          <w:sz w:val="28"/>
          <w:szCs w:val="28"/>
        </w:rPr>
        <w:t xml:space="preserve">= </w:t>
      </w:r>
      <m:oMath>
        <m:f>
          <m:fPr>
            <m:ctrlPr>
              <w:rPr>
                <w:rFonts w:ascii="Cambria Math" w:hAnsi="Cambria Math"/>
                <w:iCs/>
                <w:color w:val="000000"/>
                <w:sz w:val="28"/>
                <w:szCs w:val="28"/>
              </w:rPr>
            </m:ctrlPr>
          </m:fPr>
          <m:num>
            <m:f>
              <m:fPr>
                <m:ctrlPr>
                  <w:rPr>
                    <w:rFonts w:ascii="Cambria Math" w:hAnsi="Cambria Math"/>
                    <w:iCs/>
                    <w:color w:val="000000"/>
                    <w:sz w:val="28"/>
                    <w:szCs w:val="28"/>
                  </w:rPr>
                </m:ctrlPr>
              </m:fPr>
              <m:num>
                <m:r>
                  <m:rPr>
                    <m:sty m:val="p"/>
                  </m:rPr>
                  <w:rPr>
                    <w:rFonts w:ascii="Cambria Math" w:hAnsi="Cambria Math"/>
                    <w:color w:val="000000"/>
                    <w:sz w:val="28"/>
                    <w:szCs w:val="28"/>
                  </w:rPr>
                  <m:t>12</m:t>
                </m:r>
              </m:num>
              <m:den>
                <m:r>
                  <m:rPr>
                    <m:sty m:val="p"/>
                  </m:rPr>
                  <w:rPr>
                    <w:rFonts w:ascii="Cambria Math" w:hAnsi="Cambria Math"/>
                    <w:color w:val="000000"/>
                    <w:sz w:val="28"/>
                    <w:szCs w:val="28"/>
                  </w:rPr>
                  <m:t>15</m:t>
                </m:r>
              </m:den>
            </m:f>
            <m:r>
              <m:rPr>
                <m:sty m:val="p"/>
              </m:rPr>
              <w:rPr>
                <w:rFonts w:ascii="Cambria Math" w:hAnsi="Cambria Math"/>
                <w:color w:val="000000"/>
                <w:sz w:val="28"/>
                <w:szCs w:val="28"/>
              </w:rPr>
              <m:t xml:space="preserve"> x 5</m:t>
            </m:r>
          </m:num>
          <m:den>
            <m:f>
              <m:fPr>
                <m:ctrlPr>
                  <w:rPr>
                    <w:rFonts w:ascii="Cambria Math" w:hAnsi="Cambria Math"/>
                    <w:iCs/>
                    <w:color w:val="000000"/>
                    <w:sz w:val="28"/>
                    <w:szCs w:val="28"/>
                  </w:rPr>
                </m:ctrlPr>
              </m:fPr>
              <m:num>
                <m:r>
                  <m:rPr>
                    <m:sty m:val="p"/>
                  </m:rPr>
                  <w:rPr>
                    <w:rFonts w:ascii="Cambria Math" w:hAnsi="Cambria Math"/>
                    <w:color w:val="000000"/>
                    <w:sz w:val="28"/>
                    <w:szCs w:val="28"/>
                  </w:rPr>
                  <m:t>12</m:t>
                </m:r>
              </m:num>
              <m:den>
                <m:r>
                  <m:rPr>
                    <m:sty m:val="p"/>
                  </m:rPr>
                  <w:rPr>
                    <w:rFonts w:ascii="Cambria Math" w:hAnsi="Cambria Math"/>
                    <w:color w:val="000000"/>
                    <w:sz w:val="28"/>
                    <w:szCs w:val="28"/>
                  </w:rPr>
                  <m:t>15</m:t>
                </m:r>
              </m:den>
            </m:f>
            <m:r>
              <m:rPr>
                <m:sty m:val="p"/>
              </m:rPr>
              <w:rPr>
                <w:rFonts w:ascii="Cambria Math" w:hAnsi="Cambria Math"/>
                <w:color w:val="000000"/>
                <w:sz w:val="28"/>
                <w:szCs w:val="28"/>
              </w:rPr>
              <m:t xml:space="preserve"> + 5</m:t>
            </m:r>
          </m:den>
        </m:f>
      </m:oMath>
      <w:r>
        <w:rPr>
          <w:iCs/>
          <w:color w:val="000000"/>
          <w:sz w:val="28"/>
          <w:szCs w:val="28"/>
        </w:rPr>
        <w:t xml:space="preserve"> = </w:t>
      </w:r>
      <m:oMath>
        <m:f>
          <m:fPr>
            <m:ctrlPr>
              <w:rPr>
                <w:rFonts w:ascii="Cambria Math" w:hAnsi="Cambria Math"/>
                <w:iCs/>
                <w:color w:val="000000"/>
                <w:sz w:val="28"/>
                <w:szCs w:val="28"/>
              </w:rPr>
            </m:ctrlPr>
          </m:fPr>
          <m:num>
            <m:r>
              <m:rPr>
                <m:sty m:val="p"/>
              </m:rPr>
              <w:rPr>
                <w:rFonts w:ascii="Cambria Math" w:hAnsi="Cambria Math"/>
                <w:color w:val="000000"/>
                <w:sz w:val="28"/>
                <w:szCs w:val="28"/>
              </w:rPr>
              <m:t>60</m:t>
            </m:r>
          </m:num>
          <m:den>
            <m:r>
              <m:rPr>
                <m:sty m:val="p"/>
              </m:rPr>
              <w:rPr>
                <w:rFonts w:ascii="Cambria Math" w:hAnsi="Cambria Math"/>
                <w:color w:val="000000"/>
                <w:sz w:val="28"/>
                <w:szCs w:val="28"/>
              </w:rPr>
              <m:t>137</m:t>
            </m:r>
          </m:den>
        </m:f>
      </m:oMath>
      <w:r>
        <w:rPr>
          <w:iCs/>
          <w:color w:val="000000"/>
          <w:sz w:val="28"/>
          <w:szCs w:val="28"/>
        </w:rPr>
        <w:br/>
      </w:r>
      <w:r>
        <w:rPr>
          <w:rFonts w:eastAsia="Tahoma"/>
          <w:color w:val="000000"/>
          <w:sz w:val="28"/>
          <w:szCs w:val="28"/>
        </w:rPr>
        <w:t>Tương tự như vậy, lần chơi nào cũng ra kết quả giống nhau là </w:t>
      </w:r>
      <m:oMath>
        <m:f>
          <m:fPr>
            <m:ctrlPr>
              <w:rPr>
                <w:rFonts w:ascii="Cambria Math" w:hAnsi="Cambria Math"/>
                <w:iCs/>
                <w:color w:val="000000"/>
                <w:sz w:val="28"/>
                <w:szCs w:val="28"/>
              </w:rPr>
            </m:ctrlPr>
          </m:fPr>
          <m:num>
            <m:r>
              <m:rPr>
                <m:sty m:val="p"/>
              </m:rPr>
              <w:rPr>
                <w:rFonts w:ascii="Cambria Math" w:hAnsi="Cambria Math"/>
                <w:color w:val="000000"/>
                <w:sz w:val="28"/>
                <w:szCs w:val="28"/>
              </w:rPr>
              <m:t>60</m:t>
            </m:r>
          </m:num>
          <m:den>
            <m:r>
              <m:rPr>
                <m:sty m:val="p"/>
              </m:rPr>
              <w:rPr>
                <w:rFonts w:ascii="Cambria Math" w:hAnsi="Cambria Math"/>
                <w:color w:val="000000"/>
                <w:sz w:val="28"/>
                <w:szCs w:val="28"/>
              </w:rPr>
              <m:t>137</m:t>
            </m:r>
          </m:den>
        </m:f>
      </m:oMath>
      <w:r>
        <w:rPr>
          <w:iCs/>
          <w:color w:val="000000"/>
          <w:sz w:val="28"/>
          <w:szCs w:val="28"/>
        </w:rPr>
        <w:t xml:space="preserve"> </w:t>
      </w:r>
      <w:r>
        <w:rPr>
          <w:rFonts w:eastAsia="Tahoma"/>
          <w:color w:val="000000"/>
          <w:sz w:val="28"/>
          <w:szCs w:val="28"/>
        </w:rPr>
        <w:t>Vậy bạn Nam nói đúng.</w:t>
      </w:r>
    </w:p>
    <w:p w14:paraId="45399B46" w14:textId="77777777" w:rsidR="00D90310" w:rsidRDefault="004D2D06">
      <w:pPr>
        <w:jc w:val="both"/>
        <w:rPr>
          <w:rFonts w:ascii="Times New Roman" w:eastAsia="Tahoma" w:hAnsi="Times New Roman" w:cs="Times New Roman"/>
          <w:color w:val="000000"/>
        </w:rPr>
      </w:pPr>
      <w:r>
        <w:rPr>
          <w:rFonts w:ascii="Times New Roman" w:eastAsia="Tahoma" w:hAnsi="Times New Roman" w:cs="Times New Roman"/>
          <w:color w:val="000000"/>
        </w:rPr>
        <w:br/>
      </w:r>
    </w:p>
    <w:p w14:paraId="4E06964F" w14:textId="77777777" w:rsidR="00D90310" w:rsidRDefault="00D90310">
      <w:pPr>
        <w:jc w:val="both"/>
        <w:rPr>
          <w:rFonts w:ascii="Times New Roman" w:eastAsia="Tahoma" w:hAnsi="Times New Roman" w:cs="Times New Roman"/>
          <w:color w:val="000000"/>
        </w:rPr>
      </w:pPr>
    </w:p>
    <w:p w14:paraId="6DC13248" w14:textId="77777777" w:rsidR="00D90310" w:rsidRDefault="00D90310">
      <w:pPr>
        <w:jc w:val="both"/>
        <w:rPr>
          <w:rFonts w:ascii="Times New Roman" w:eastAsia="Tahoma" w:hAnsi="Times New Roman" w:cs="Times New Roman"/>
          <w:color w:val="000000"/>
        </w:rPr>
      </w:pPr>
    </w:p>
    <w:p w14:paraId="27B2EF57" w14:textId="77777777" w:rsidR="00D90310" w:rsidRDefault="00D90310">
      <w:pPr>
        <w:jc w:val="both"/>
        <w:rPr>
          <w:rFonts w:ascii="Times New Roman" w:eastAsia="Tahoma" w:hAnsi="Times New Roman" w:cs="Times New Roman"/>
          <w:color w:val="000000"/>
        </w:rPr>
      </w:pPr>
    </w:p>
    <w:p w14:paraId="1694A7C3" w14:textId="77777777" w:rsidR="00D90310" w:rsidRDefault="00D90310">
      <w:pPr>
        <w:jc w:val="both"/>
        <w:rPr>
          <w:rFonts w:ascii="Times New Roman" w:eastAsia="Tahoma" w:hAnsi="Times New Roman" w:cs="Times New Roman"/>
          <w:color w:val="000000"/>
        </w:rPr>
      </w:pPr>
    </w:p>
    <w:p w14:paraId="5FF49E6F" w14:textId="77777777" w:rsidR="00D90310" w:rsidRDefault="00D90310">
      <w:pPr>
        <w:jc w:val="both"/>
        <w:rPr>
          <w:rFonts w:ascii="Times New Roman" w:eastAsia="Tahoma" w:hAnsi="Times New Roman" w:cs="Times New Roman"/>
          <w:color w:val="000000"/>
        </w:rPr>
      </w:pPr>
    </w:p>
    <w:p w14:paraId="466EE3D0" w14:textId="77777777" w:rsidR="00D90310" w:rsidRDefault="00D90310">
      <w:pPr>
        <w:jc w:val="both"/>
        <w:rPr>
          <w:rFonts w:ascii="Times New Roman" w:eastAsia="Tahoma" w:hAnsi="Times New Roman" w:cs="Times New Roman"/>
          <w:color w:val="000000"/>
        </w:rPr>
      </w:pPr>
    </w:p>
    <w:p w14:paraId="27267416" w14:textId="77777777" w:rsidR="00D90310" w:rsidRDefault="004D2D06">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SỐ 7</w:t>
      </w:r>
    </w:p>
    <w:p w14:paraId="09403B7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r>
        <w:rPr>
          <w:rFonts w:eastAsia="Tahoma"/>
          <w:color w:val="000000"/>
          <w:sz w:val="28"/>
          <w:szCs w:val="28"/>
        </w:rPr>
        <w:t> Tính: 0,14 × 253 × 3− 4,2 × 5,3</w:t>
      </w:r>
      <w:r>
        <w:rPr>
          <w:rFonts w:eastAsia="Tahoma"/>
          <w:color w:val="000000"/>
          <w:sz w:val="28"/>
          <w:szCs w:val="28"/>
        </w:rPr>
        <w:br/>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0,14 × 253 × 3− 4,2 × 5,3</w:t>
      </w:r>
    </w:p>
    <w:p w14:paraId="00355AE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 0,42 × 253 − 4, 2 × 5,3</w:t>
      </w:r>
    </w:p>
    <w:p w14:paraId="19EC5B1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4,2 × 25,3 − 4,2 × 5,3</w:t>
      </w:r>
      <w:r>
        <w:rPr>
          <w:rFonts w:eastAsia="Tahoma"/>
          <w:color w:val="000000"/>
          <w:sz w:val="28"/>
          <w:szCs w:val="28"/>
        </w:rPr>
        <w:br/>
        <w:t>= 4,2 x (25,3 – 5,3)</w:t>
      </w:r>
    </w:p>
    <w:p w14:paraId="1B6FEDD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4,2 x 20</w:t>
      </w:r>
    </w:p>
    <w:p w14:paraId="3003D01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84</w:t>
      </w:r>
      <w:r>
        <w:rPr>
          <w:rFonts w:eastAsia="Tahoma"/>
          <w:color w:val="000000"/>
          <w:sz w:val="28"/>
          <w:szCs w:val="28"/>
        </w:rPr>
        <w:br/>
      </w:r>
      <w:r>
        <w:rPr>
          <w:rStyle w:val="Strong"/>
          <w:rFonts w:eastAsia="Tahoma"/>
          <w:color w:val="000000"/>
          <w:sz w:val="28"/>
          <w:szCs w:val="28"/>
        </w:rPr>
        <w:t>Câu 2.</w:t>
      </w:r>
      <w:r>
        <w:rPr>
          <w:rFonts w:eastAsia="Tahoma"/>
          <w:color w:val="000000"/>
          <w:sz w:val="28"/>
          <w:szCs w:val="28"/>
        </w:rPr>
        <w:t> Biết số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2022ab  </m:t>
            </m:r>
          </m:e>
        </m:bar>
      </m:oMath>
      <w:r>
        <w:rPr>
          <w:rFonts w:eastAsia="Tahoma"/>
          <w:color w:val="000000"/>
          <w:sz w:val="28"/>
          <w:szCs w:val="28"/>
        </w:rPr>
        <w:t>chia hết cho cả 5 và 9 (b &gt; 0). Tìm </w:t>
      </w:r>
      <w:r>
        <w:rPr>
          <w:rFonts w:eastAsia="MJXc-TeX-math-Iw"/>
          <w:color w:val="000000"/>
          <w:sz w:val="28"/>
          <w:szCs w:val="28"/>
        </w:rPr>
        <w:t xml:space="preserve">a </w:t>
      </w:r>
      <w:r>
        <w:rPr>
          <w:rFonts w:eastAsia="MJXc-TeX-main-Rw"/>
          <w:color w:val="000000"/>
          <w:sz w:val="28"/>
          <w:szCs w:val="28"/>
        </w:rPr>
        <w:t xml:space="preserve">× </w:t>
      </w:r>
      <w:r>
        <w:rPr>
          <w:rFonts w:eastAsia="MJXc-TeX-math-Iw"/>
          <w:color w:val="000000"/>
          <w:sz w:val="28"/>
          <w:szCs w:val="28"/>
        </w:rPr>
        <w:t>b</w:t>
      </w:r>
      <w:r>
        <w:rPr>
          <w:rFonts w:eastAsia="Tahoma"/>
          <w:color w:val="000000"/>
          <w:sz w:val="28"/>
          <w:szCs w:val="28"/>
        </w:rPr>
        <w:t xml:space="preserve"> </w:t>
      </w:r>
      <w:r>
        <w:rPr>
          <w:rFonts w:eastAsia="Tahoma"/>
          <w:color w:val="000000"/>
          <w:sz w:val="28"/>
          <w:szCs w:val="28"/>
        </w:rPr>
        <w:br/>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Vì số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2022ab  </m:t>
            </m:r>
          </m:e>
        </m:bar>
      </m:oMath>
      <w:r>
        <w:rPr>
          <w:color w:val="000000"/>
          <w:sz w:val="28"/>
          <w:szCs w:val="28"/>
        </w:rPr>
        <w:t xml:space="preserve"> </w:t>
      </w:r>
      <w:r>
        <w:rPr>
          <w:rFonts w:eastAsia="Tahoma"/>
          <w:color w:val="000000"/>
          <w:sz w:val="28"/>
          <w:szCs w:val="28"/>
        </w:rPr>
        <w:t>chia hết cho cả 5 và b &gt; 0 nên b = 5.</w:t>
      </w:r>
      <w:r>
        <w:rPr>
          <w:rFonts w:eastAsia="Tahoma"/>
          <w:color w:val="000000"/>
          <w:sz w:val="28"/>
          <w:szCs w:val="28"/>
        </w:rPr>
        <w:br/>
        <w:t>Ta có số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2022a5  </m:t>
            </m:r>
          </m:e>
        </m:bar>
      </m:oMath>
      <w:r>
        <w:rPr>
          <w:rFonts w:eastAsia="Tahoma"/>
          <w:color w:val="000000"/>
          <w:sz w:val="28"/>
          <w:szCs w:val="28"/>
        </w:rPr>
        <w:br/>
        <w:t xml:space="preserve">Vì số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 2022a5  </m:t>
            </m:r>
          </m:e>
        </m:bar>
      </m:oMath>
      <w:r>
        <w:rPr>
          <w:color w:val="000000"/>
          <w:sz w:val="28"/>
          <w:szCs w:val="28"/>
        </w:rPr>
        <w:t xml:space="preserve"> </w:t>
      </w:r>
      <w:r>
        <w:rPr>
          <w:rFonts w:eastAsia="Tahoma"/>
          <w:color w:val="000000"/>
          <w:sz w:val="28"/>
          <w:szCs w:val="28"/>
        </w:rPr>
        <w:t> chia hết cho 9 nên (2 + 0 + 2 + 2 + a + 5) chia hết cho 9.</w:t>
      </w:r>
      <w:r>
        <w:rPr>
          <w:rFonts w:eastAsia="Tahoma"/>
          <w:color w:val="000000"/>
          <w:sz w:val="28"/>
          <w:szCs w:val="28"/>
        </w:rPr>
        <w:br/>
        <w:t>Hay (a + 11) chia hết cho 9, suy ra a = 7.</w:t>
      </w:r>
      <w:r>
        <w:rPr>
          <w:rFonts w:eastAsia="Tahoma"/>
          <w:color w:val="000000"/>
          <w:sz w:val="28"/>
          <w:szCs w:val="28"/>
        </w:rPr>
        <w:br/>
        <w:t>Vậy a x b = 35</w:t>
      </w:r>
      <w:r>
        <w:rPr>
          <w:rFonts w:eastAsia="Tahoma"/>
          <w:color w:val="000000"/>
          <w:sz w:val="28"/>
          <w:szCs w:val="28"/>
        </w:rPr>
        <w:br/>
      </w:r>
      <w:r>
        <w:rPr>
          <w:rStyle w:val="Strong"/>
          <w:rFonts w:eastAsia="Tahoma"/>
          <w:color w:val="000000"/>
          <w:sz w:val="28"/>
          <w:szCs w:val="28"/>
        </w:rPr>
        <w:t>Câu 3.</w:t>
      </w:r>
      <w:r>
        <w:rPr>
          <w:rFonts w:eastAsia="Tahoma"/>
          <w:color w:val="000000"/>
          <w:sz w:val="28"/>
          <w:szCs w:val="28"/>
        </w:rPr>
        <w:t> Tính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MJXc-TeX-size1-Rw"/>
          <w:color w:val="000000"/>
          <w:sz w:val="28"/>
          <w:szCs w:val="28"/>
        </w:rPr>
        <w:t xml:space="preserve">) </w:t>
      </w:r>
      <w:r>
        <w:rPr>
          <w:rFonts w:eastAsia="MJXc-TeX-main-Rw"/>
          <w:color w:val="000000"/>
          <w:sz w:val="28"/>
          <w:szCs w:val="28"/>
        </w:rPr>
        <w:t xml:space="preserve">×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MJXc-TeX-size1-Rw"/>
          <w:color w:val="000000"/>
          <w:sz w:val="28"/>
          <w:szCs w:val="28"/>
        </w:rPr>
        <w:t xml:space="preserve">) </w:t>
      </w:r>
      <w:r>
        <w:rPr>
          <w:rFonts w:eastAsia="MJXc-TeX-main-Rw"/>
          <w:color w:val="000000"/>
          <w:sz w:val="28"/>
          <w:szCs w:val="28"/>
        </w:rPr>
        <w:t xml:space="preserve">×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MJXc-TeX-size1-Rw"/>
          <w:color w:val="000000"/>
          <w:sz w:val="28"/>
          <w:szCs w:val="28"/>
        </w:rPr>
        <w:t xml:space="preserve">) </w:t>
      </w:r>
      <w:r>
        <w:rPr>
          <w:rFonts w:eastAsia="MJXc-TeX-main-Rw"/>
          <w:color w:val="000000"/>
          <w:sz w:val="28"/>
          <w:szCs w:val="28"/>
        </w:rPr>
        <w:t xml:space="preserve">×....× </w:t>
      </w:r>
      <w:r>
        <w:rPr>
          <w:rFonts w:eastAsia="MJXc-TeX-size1-Rw"/>
          <w:color w:val="000000"/>
          <w:sz w:val="28"/>
          <w:szCs w:val="28"/>
        </w:rPr>
        <w:t>(</w:t>
      </w:r>
      <w:r>
        <w:rPr>
          <w:rFonts w:eastAsia="MJXc-TeX-main-Rw"/>
          <w:color w:val="000000"/>
          <w:sz w:val="28"/>
          <w:szCs w:val="28"/>
        </w:rPr>
        <w:t xml:space="preserve">1 −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2022</m:t>
            </m:r>
          </m:den>
        </m:f>
      </m:oMath>
      <w:r>
        <w:rPr>
          <w:rFonts w:eastAsia="MJXc-TeX-size1-Rw"/>
          <w:color w:val="000000"/>
          <w:sz w:val="28"/>
          <w:szCs w:val="28"/>
        </w:rPr>
        <w:t>)</w:t>
      </w:r>
      <w:r>
        <w:rPr>
          <w:rFonts w:eastAsia="Tahoma"/>
          <w:color w:val="000000"/>
          <w:sz w:val="28"/>
          <w:szCs w:val="28"/>
        </w:rPr>
        <w:br/>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MJXc-TeX-size1-Rw"/>
          <w:color w:val="000000"/>
          <w:sz w:val="28"/>
          <w:szCs w:val="28"/>
        </w:rPr>
        <w:t xml:space="preserve">) </w:t>
      </w:r>
      <w:r>
        <w:rPr>
          <w:rFonts w:eastAsia="MJXc-TeX-main-Rw"/>
          <w:color w:val="000000"/>
          <w:sz w:val="28"/>
          <w:szCs w:val="28"/>
        </w:rPr>
        <w:t xml:space="preserve">×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MJXc-TeX-size1-Rw"/>
          <w:color w:val="000000"/>
          <w:sz w:val="28"/>
          <w:szCs w:val="28"/>
        </w:rPr>
        <w:t xml:space="preserve">) </w:t>
      </w:r>
      <w:r>
        <w:rPr>
          <w:rFonts w:eastAsia="MJXc-TeX-main-Rw"/>
          <w:color w:val="000000"/>
          <w:sz w:val="28"/>
          <w:szCs w:val="28"/>
        </w:rPr>
        <w:t xml:space="preserve">×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MJXc-TeX-size1-Rw"/>
          <w:color w:val="000000"/>
          <w:sz w:val="28"/>
          <w:szCs w:val="28"/>
        </w:rPr>
        <w:t xml:space="preserve">) </w:t>
      </w:r>
      <w:r>
        <w:rPr>
          <w:rFonts w:eastAsia="MJXc-TeX-main-Rw"/>
          <w:color w:val="000000"/>
          <w:sz w:val="28"/>
          <w:szCs w:val="28"/>
        </w:rPr>
        <w:t xml:space="preserve">×....× </w:t>
      </w:r>
      <w:r>
        <w:rPr>
          <w:rFonts w:eastAsia="MJXc-TeX-size1-Rw"/>
          <w:color w:val="000000"/>
          <w:sz w:val="28"/>
          <w:szCs w:val="28"/>
        </w:rPr>
        <w:t>(</w:t>
      </w:r>
      <w:r>
        <w:rPr>
          <w:rFonts w:eastAsia="MJXc-TeX-main-Rw"/>
          <w:color w:val="000000"/>
          <w:sz w:val="28"/>
          <w:szCs w:val="28"/>
        </w:rPr>
        <w:t xml:space="preserve">1 −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2022</m:t>
            </m:r>
          </m:den>
        </m:f>
      </m:oMath>
      <w:r>
        <w:rPr>
          <w:rFonts w:eastAsia="MJXc-TeX-size1-Rw"/>
          <w:color w:val="000000"/>
          <w:sz w:val="28"/>
          <w:szCs w:val="28"/>
        </w:rPr>
        <w:t xml:space="preserve">) =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xml:space="preserve">× …. ×  </w:t>
      </w:r>
      <m:oMath>
        <m:f>
          <m:fPr>
            <m:ctrlPr>
              <w:rPr>
                <w:rFonts w:ascii="Cambria Math" w:hAnsi="Cambria Math"/>
                <w:i/>
                <w:color w:val="000000"/>
                <w:sz w:val="28"/>
                <w:szCs w:val="28"/>
              </w:rPr>
            </m:ctrlPr>
          </m:fPr>
          <m:num>
            <m:r>
              <w:rPr>
                <w:rFonts w:ascii="Cambria Math" w:hAnsi="Cambria Math"/>
                <w:color w:val="000000"/>
                <w:sz w:val="28"/>
                <w:szCs w:val="28"/>
              </w:rPr>
              <m:t>2021</m:t>
            </m:r>
          </m:num>
          <m:den>
            <m:r>
              <w:rPr>
                <w:rFonts w:ascii="Cambria Math" w:hAnsi="Cambria Math"/>
                <w:color w:val="000000"/>
                <w:sz w:val="28"/>
                <w:szCs w:val="28"/>
              </w:rPr>
              <m:t>2022</m:t>
            </m:r>
          </m:den>
        </m:f>
      </m:oMath>
      <w:r>
        <w:rPr>
          <w:color w:val="000000"/>
          <w:sz w:val="28"/>
          <w:szCs w:val="28"/>
        </w:rPr>
        <w:t xml:space="preserve"> =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2022</m:t>
            </m:r>
          </m:den>
        </m:f>
      </m:oMath>
      <w:r>
        <w:rPr>
          <w:rFonts w:eastAsia="Tahoma"/>
          <w:color w:val="000000"/>
          <w:sz w:val="28"/>
          <w:szCs w:val="28"/>
        </w:rPr>
        <w:br/>
      </w:r>
      <w:r>
        <w:rPr>
          <w:rStyle w:val="Strong"/>
          <w:rFonts w:eastAsia="Tahoma"/>
          <w:color w:val="000000"/>
          <w:sz w:val="28"/>
          <w:szCs w:val="28"/>
        </w:rPr>
        <w:t>Câu 4.</w:t>
      </w:r>
      <w:r>
        <w:rPr>
          <w:rFonts w:eastAsia="Tahoma"/>
          <w:color w:val="000000"/>
          <w:sz w:val="28"/>
          <w:szCs w:val="28"/>
        </w:rPr>
        <w:t> Cho ba số có tổng bằng 2022. Biết số thứ nhất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số thứ hai, số thứ ba gấp đôi số thứ nhất. Tìm số lớn nhất.</w:t>
      </w:r>
      <w:r>
        <w:rPr>
          <w:rFonts w:eastAsia="Tahoma"/>
          <w:color w:val="000000"/>
          <w:sz w:val="28"/>
          <w:szCs w:val="28"/>
        </w:rPr>
        <w:br/>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Coi số thứ nhất là 1 phần thì số thứ hai là 3 phần, số thứ ba là 2 phần.</w:t>
      </w:r>
      <w:r>
        <w:rPr>
          <w:rFonts w:eastAsia="Tahoma"/>
          <w:color w:val="000000"/>
          <w:sz w:val="28"/>
          <w:szCs w:val="28"/>
        </w:rPr>
        <w:br/>
        <w:t>Do đó số lớn nhất là số thứ hai.</w:t>
      </w:r>
      <w:r>
        <w:rPr>
          <w:rFonts w:eastAsia="Tahoma"/>
          <w:color w:val="000000"/>
          <w:sz w:val="28"/>
          <w:szCs w:val="28"/>
        </w:rPr>
        <w:br/>
        <w:t>Tổng số phần bằng nhau là: 1 + 3 + 2 = 6 (phần)</w:t>
      </w:r>
      <w:r>
        <w:rPr>
          <w:rFonts w:eastAsia="Tahoma"/>
          <w:color w:val="000000"/>
          <w:sz w:val="28"/>
          <w:szCs w:val="28"/>
        </w:rPr>
        <w:br/>
        <w:t>Số lớn nhất là: 2022 : 6 × 3 = 1011</w:t>
      </w:r>
      <w:r>
        <w:rPr>
          <w:rFonts w:eastAsia="Tahoma"/>
          <w:color w:val="000000"/>
          <w:sz w:val="28"/>
          <w:szCs w:val="28"/>
        </w:rPr>
        <w:br/>
      </w:r>
      <w:r>
        <w:rPr>
          <w:rStyle w:val="Strong"/>
          <w:rFonts w:eastAsia="Tahoma"/>
          <w:color w:val="000000"/>
          <w:sz w:val="28"/>
          <w:szCs w:val="28"/>
        </w:rPr>
        <w:t>Câu 5. </w:t>
      </w:r>
      <w:r>
        <w:rPr>
          <w:rFonts w:eastAsia="Tahoma"/>
          <w:color w:val="000000"/>
          <w:sz w:val="28"/>
          <w:szCs w:val="28"/>
        </w:rPr>
        <w:t>Một ô tô đi từ địa điểm A đến địa điểm B. Cùng lúc đó, 1 ô tô khác đi từ B về A, gặp ô tô thứ nhất tại điểm cách điểm A 140km. Biết ô tô thứ nhất đi từ A đến B hết 8 giờ và ô tô thứ hai đi từ B về A hết 7 giờ. Tính quãng đường AB.</w:t>
      </w:r>
      <w:r>
        <w:rPr>
          <w:rFonts w:eastAsia="Tahoma"/>
          <w:color w:val="000000"/>
          <w:sz w:val="28"/>
          <w:szCs w:val="28"/>
        </w:rPr>
        <w:br/>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Tỉ số thời gian đi hết quãng đường AB của ô tô thứ nhất so với ô tô thứ hai là: </w:t>
      </w:r>
      <w:r>
        <w:rPr>
          <w:rFonts w:eastAsia="MJXc-TeX-main-Rw"/>
          <w:color w:val="000000"/>
          <w:sz w:val="28"/>
          <w:szCs w:val="28"/>
        </w:rPr>
        <w:t>8:7=</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7</m:t>
            </m:r>
          </m:den>
        </m:f>
      </m:oMath>
      <w:r>
        <w:rPr>
          <w:color w:val="000000"/>
          <w:sz w:val="28"/>
          <w:szCs w:val="28"/>
        </w:rPr>
        <w:t xml:space="preserve"> </w:t>
      </w:r>
      <w:r>
        <w:rPr>
          <w:color w:val="000000"/>
          <w:sz w:val="28"/>
          <w:szCs w:val="28"/>
        </w:rPr>
        <w:br/>
      </w:r>
      <w:r>
        <w:rPr>
          <w:rFonts w:eastAsia="Tahoma"/>
          <w:color w:val="000000"/>
          <w:sz w:val="28"/>
          <w:szCs w:val="28"/>
        </w:rPr>
        <w:t>Xét trên cùng quãng đường AB, thời gian và vận tốc tỉ lệ nghịch với nhau nên tỉ số vận tốc của ô tô thứ nhất so với ô tô thứ hai là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color w:val="000000"/>
          <w:sz w:val="28"/>
          <w:szCs w:val="28"/>
        </w:rPr>
        <w:t xml:space="preserve"> </w:t>
      </w:r>
      <w:r>
        <w:rPr>
          <w:color w:val="000000"/>
          <w:sz w:val="28"/>
          <w:szCs w:val="28"/>
        </w:rPr>
        <w:br/>
      </w:r>
      <w:r>
        <w:rPr>
          <w:rFonts w:eastAsia="Tahoma"/>
          <w:color w:val="000000"/>
          <w:sz w:val="28"/>
          <w:szCs w:val="28"/>
        </w:rPr>
        <w:t>Khi hai ô tô gặp nhau thì thời gian đi của hai ô tô bằng nhau (do hai xe xuất phát cùng lúc).</w:t>
      </w:r>
      <w:r>
        <w:rPr>
          <w:rFonts w:eastAsia="Tahoma"/>
          <w:color w:val="000000"/>
          <w:sz w:val="28"/>
          <w:szCs w:val="28"/>
        </w:rPr>
        <w:br/>
        <w:t>Vì cùng thời gian, quãng đường đi được và vận tốc của xe tỉ lệ thuận nên tỉ số quãng đường của ô tô thứ nhất so với ô tô thứ hai là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rFonts w:eastAsia="Tahoma"/>
          <w:color w:val="000000"/>
          <w:sz w:val="28"/>
          <w:szCs w:val="28"/>
        </w:rPr>
        <w:t>.</w:t>
      </w:r>
      <w:r>
        <w:rPr>
          <w:rFonts w:eastAsia="Tahoma"/>
          <w:color w:val="000000"/>
          <w:sz w:val="28"/>
          <w:szCs w:val="28"/>
        </w:rPr>
        <w:br/>
        <w:t>Do hai xe gặp nhau tại điểm cách A 140km nên ô tô thứ nhất đi được 140km.</w:t>
      </w:r>
      <w:r>
        <w:rPr>
          <w:rFonts w:eastAsia="Tahoma"/>
          <w:color w:val="000000"/>
          <w:sz w:val="28"/>
          <w:szCs w:val="28"/>
        </w:rPr>
        <w:br/>
        <w:t>Quãng đường ô tô thứ hai đi được khi gặp nhau là: </w:t>
      </w:r>
      <w:r>
        <w:rPr>
          <w:rFonts w:eastAsia="MJXc-TeX-main-Rw"/>
          <w:color w:val="000000"/>
          <w:sz w:val="28"/>
          <w:szCs w:val="28"/>
        </w:rPr>
        <w:t xml:space="preserve">140 :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color w:val="000000"/>
          <w:sz w:val="28"/>
          <w:szCs w:val="28"/>
        </w:rPr>
        <w:t xml:space="preserve"> = 160</w:t>
      </w:r>
      <w:r>
        <w:rPr>
          <w:rFonts w:eastAsia="Tahoma"/>
          <w:color w:val="000000"/>
          <w:sz w:val="28"/>
          <w:szCs w:val="28"/>
        </w:rPr>
        <w:t> (km).</w:t>
      </w:r>
      <w:r>
        <w:rPr>
          <w:rFonts w:eastAsia="Tahoma"/>
          <w:color w:val="000000"/>
          <w:sz w:val="28"/>
          <w:szCs w:val="28"/>
        </w:rPr>
        <w:br/>
        <w:t>Độ dài quãng đường AB là: 140 + 160 = 300 (km).</w:t>
      </w:r>
      <w:r>
        <w:rPr>
          <w:rFonts w:eastAsia="Tahoma"/>
          <w:color w:val="000000"/>
          <w:sz w:val="28"/>
          <w:szCs w:val="28"/>
        </w:rPr>
        <w:br/>
        <w:t>Đáp số: 300 km</w:t>
      </w:r>
      <w:r>
        <w:rPr>
          <w:rFonts w:eastAsia="Tahoma"/>
          <w:color w:val="000000"/>
          <w:sz w:val="28"/>
          <w:szCs w:val="28"/>
        </w:rPr>
        <w:br/>
      </w:r>
      <w:r>
        <w:rPr>
          <w:rStyle w:val="Strong"/>
          <w:rFonts w:eastAsia="Tahoma"/>
          <w:color w:val="000000"/>
          <w:sz w:val="28"/>
          <w:szCs w:val="28"/>
        </w:rPr>
        <w:t>Câu 6.</w:t>
      </w:r>
      <w:r>
        <w:rPr>
          <w:rFonts w:eastAsia="Tahoma"/>
          <w:color w:val="000000"/>
          <w:sz w:val="28"/>
          <w:szCs w:val="28"/>
        </w:rPr>
        <w:t> Một bể nước hình hộp chữ nhật có chiều dài 3m, chiều rộng 2m và chiều cao 1,6m. Người ta mở vòi cho nước chảy vào bể thì sau 1 giờ 15 phút bể đầy. Biết trong 1 giờ vòi chảy được 6756 lít nước. Hỏi ban đầu, trong bể có bao nhiêu lít nước?</w:t>
      </w:r>
    </w:p>
    <w:p w14:paraId="1D53BC6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Cách giải:</w:t>
      </w:r>
      <w:r>
        <w:rPr>
          <w:rFonts w:eastAsia="Tahoma"/>
          <w:color w:val="000000"/>
          <w:sz w:val="28"/>
          <w:szCs w:val="28"/>
        </w:rPr>
        <w:br/>
        <w:t>Thể tích của bể là 3 × 2 × 1,6 = 9,6 (m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t>Đối 9,6m</w:t>
      </w:r>
      <w:r>
        <w:rPr>
          <w:rFonts w:eastAsia="Tahoma"/>
          <w:color w:val="000000"/>
          <w:sz w:val="28"/>
          <w:szCs w:val="28"/>
          <w:vertAlign w:val="superscript"/>
        </w:rPr>
        <w:t>3</w:t>
      </w:r>
      <w:r>
        <w:rPr>
          <w:rFonts w:eastAsia="Tahoma"/>
          <w:color w:val="000000"/>
          <w:sz w:val="28"/>
          <w:szCs w:val="28"/>
        </w:rPr>
        <w:t> = 9600dm</w:t>
      </w:r>
      <w:r>
        <w:rPr>
          <w:rFonts w:eastAsia="Tahoma"/>
          <w:color w:val="000000"/>
          <w:sz w:val="28"/>
          <w:szCs w:val="28"/>
          <w:vertAlign w:val="superscript"/>
        </w:rPr>
        <w:t>3</w:t>
      </w:r>
      <w:r>
        <w:rPr>
          <w:rFonts w:eastAsia="Tahoma"/>
          <w:color w:val="000000"/>
          <w:sz w:val="28"/>
          <w:szCs w:val="28"/>
        </w:rPr>
        <w:t> = 9600 lít; 1 giờ 15 phút =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4</m:t>
            </m:r>
          </m:den>
        </m:f>
      </m:oMath>
      <w:r>
        <w:rPr>
          <w:rFonts w:eastAsia="Tahoma"/>
          <w:color w:val="000000"/>
          <w:sz w:val="28"/>
          <w:szCs w:val="28"/>
        </w:rPr>
        <w:t> giờ</w:t>
      </w:r>
      <w:r>
        <w:rPr>
          <w:rFonts w:eastAsia="Tahoma"/>
          <w:color w:val="000000"/>
          <w:sz w:val="28"/>
          <w:szCs w:val="28"/>
        </w:rPr>
        <w:br/>
        <w:t>Trong 1 giờ 15 phút, vòi chảy được số lít nước là: 6756×</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4</m:t>
            </m:r>
          </m:den>
        </m:f>
      </m:oMath>
      <w:r>
        <w:rPr>
          <w:color w:val="000000"/>
          <w:sz w:val="28"/>
          <w:szCs w:val="28"/>
        </w:rPr>
        <w:t xml:space="preserve"> </w:t>
      </w:r>
      <w:r>
        <w:rPr>
          <w:rFonts w:eastAsia="Tahoma"/>
          <w:color w:val="000000"/>
          <w:sz w:val="28"/>
          <w:szCs w:val="28"/>
        </w:rPr>
        <w:t>= 8445 (lít nước)</w:t>
      </w:r>
      <w:r>
        <w:rPr>
          <w:rFonts w:eastAsia="Tahoma"/>
          <w:color w:val="000000"/>
          <w:sz w:val="28"/>
          <w:szCs w:val="28"/>
        </w:rPr>
        <w:br/>
        <w:t>Ban đầu, trong bể có số lít nước là: 9600 – 8445 = 1155 (lít nước)</w:t>
      </w:r>
      <w:r>
        <w:rPr>
          <w:rFonts w:eastAsia="Tahoma"/>
          <w:color w:val="000000"/>
          <w:sz w:val="28"/>
          <w:szCs w:val="28"/>
        </w:rPr>
        <w:br/>
        <w:t>Đáp số: 1155 lít nước</w:t>
      </w:r>
      <w:r>
        <w:rPr>
          <w:rFonts w:eastAsia="Tahoma"/>
          <w:color w:val="000000"/>
          <w:sz w:val="28"/>
          <w:szCs w:val="28"/>
        </w:rPr>
        <w:br/>
      </w:r>
      <w:r>
        <w:rPr>
          <w:rStyle w:val="Strong"/>
          <w:rFonts w:eastAsia="Tahoma"/>
          <w:color w:val="000000"/>
          <w:sz w:val="28"/>
          <w:szCs w:val="28"/>
        </w:rPr>
        <w:t>Câu 7</w:t>
      </w:r>
      <w:r>
        <w:rPr>
          <w:rFonts w:eastAsia="Tahoma"/>
          <w:color w:val="000000"/>
          <w:sz w:val="28"/>
          <w:szCs w:val="28"/>
        </w:rPr>
        <w:t>. Cho hai số có tổng là 4055. Biết số bé có hai chữ số tận cùng là 23 và khi đổi chỗ hai chữ số cho nhau ta được số lớn. Tìm tích hai số đó.</w:t>
      </w:r>
      <w:r>
        <w:rPr>
          <w:rFonts w:eastAsia="Tahoma"/>
          <w:color w:val="000000"/>
          <w:sz w:val="28"/>
          <w:szCs w:val="28"/>
        </w:rPr>
        <w:br/>
      </w:r>
      <w:r>
        <w:rPr>
          <w:rStyle w:val="Strong"/>
          <w:rFonts w:eastAsia="Tahoma"/>
          <w:color w:val="000000"/>
          <w:sz w:val="28"/>
          <w:szCs w:val="28"/>
        </w:rPr>
        <w:t>Bài giải</w:t>
      </w:r>
    </w:p>
    <w:p w14:paraId="306EB8E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số bé là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X23 </m:t>
            </m:r>
          </m:e>
        </m:bar>
      </m:oMath>
      <w:r>
        <w:rPr>
          <w:color w:val="000000"/>
          <w:sz w:val="28"/>
          <w:szCs w:val="28"/>
        </w:rPr>
        <w:t xml:space="preserve"> </w:t>
      </w:r>
      <w:r>
        <w:rPr>
          <w:rFonts w:eastAsia="Tahoma"/>
          <w:color w:val="000000"/>
          <w:sz w:val="28"/>
          <w:szCs w:val="28"/>
        </w:rPr>
        <w:t>thì số lớn là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X32 </m:t>
            </m:r>
          </m:e>
        </m:bar>
      </m:oMath>
      <w:r>
        <w:rPr>
          <w:color w:val="000000"/>
          <w:sz w:val="28"/>
          <w:szCs w:val="28"/>
        </w:rPr>
        <w:br/>
      </w:r>
      <w:r>
        <w:rPr>
          <w:rFonts w:eastAsia="Tahoma"/>
          <w:color w:val="000000"/>
          <w:sz w:val="28"/>
          <w:szCs w:val="28"/>
        </w:rPr>
        <w:t>Vì tổng 2 số là 4055 nên</w:t>
      </w:r>
      <m:oMath>
        <m:r>
          <m:rPr>
            <m:sty m:val="p"/>
          </m:rPr>
          <w:rPr>
            <w:rFonts w:ascii="Cambria Math" w:eastAsia="Tahoma" w:hAnsi="Cambria Math"/>
            <w:color w:val="000000"/>
            <w:sz w:val="28"/>
            <w:szCs w:val="28"/>
          </w:rPr>
          <m:t xml:space="preserve"> </m:t>
        </m:r>
        <m:bar>
          <m:barPr>
            <m:pos m:val="top"/>
            <m:ctrlPr>
              <w:rPr>
                <w:rFonts w:ascii="Cambria Math" w:hAnsi="Cambria Math"/>
                <w:i/>
                <w:color w:val="000000"/>
                <w:sz w:val="28"/>
                <w:szCs w:val="28"/>
              </w:rPr>
            </m:ctrlPr>
          </m:barPr>
          <m:e>
            <m:r>
              <w:rPr>
                <w:rFonts w:ascii="Cambria Math" w:hAnsi="Cambria Math"/>
                <w:color w:val="000000"/>
                <w:sz w:val="28"/>
                <w:szCs w:val="28"/>
              </w:rPr>
              <m:t xml:space="preserve">X23 </m:t>
            </m:r>
          </m:e>
        </m:bar>
      </m:oMath>
      <w:r>
        <w:rPr>
          <w:rFonts w:eastAsia="Tahoma"/>
          <w:color w:val="000000"/>
          <w:sz w:val="28"/>
          <w:szCs w:val="28"/>
        </w:rPr>
        <w:t>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X32 </m:t>
            </m:r>
          </m:e>
        </m:bar>
      </m:oMath>
      <w:r>
        <w:rPr>
          <w:rFonts w:eastAsia="Tahoma"/>
          <w:color w:val="000000"/>
          <w:sz w:val="28"/>
          <w:szCs w:val="28"/>
        </w:rPr>
        <w:t> = 4055</w:t>
      </w:r>
    </w:p>
    <w:p w14:paraId="22B7F2FF"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t>⇒</w:t>
      </w:r>
      <w:r>
        <w:rPr>
          <w:rFonts w:eastAsia="Tahoma"/>
          <w:color w:val="000000"/>
          <w:sz w:val="28"/>
          <w:szCs w:val="28"/>
        </w:rPr>
        <w:t> X × 100 + 23 + X × 100 + 32 = 4055</w:t>
      </w:r>
      <w:r>
        <w:rPr>
          <w:rFonts w:eastAsia="Tahoma"/>
          <w:color w:val="000000"/>
          <w:sz w:val="28"/>
          <w:szCs w:val="28"/>
        </w:rPr>
        <w:br/>
      </w:r>
      <w:r>
        <w:rPr>
          <w:rFonts w:eastAsia="MJXc-TeX-main-Rw"/>
          <w:color w:val="000000"/>
          <w:sz w:val="28"/>
          <w:szCs w:val="28"/>
        </w:rPr>
        <w:t>⇒</w:t>
      </w:r>
      <w:r>
        <w:rPr>
          <w:rFonts w:eastAsia="Tahoma"/>
          <w:color w:val="000000"/>
          <w:sz w:val="28"/>
          <w:szCs w:val="28"/>
        </w:rPr>
        <w:t>X × 200 + 55 = 4055</w:t>
      </w:r>
    </w:p>
    <w:p w14:paraId="05F1F742"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t>⇒</w:t>
      </w:r>
      <w:r>
        <w:rPr>
          <w:rFonts w:eastAsia="Tahoma"/>
          <w:color w:val="000000"/>
          <w:sz w:val="28"/>
          <w:szCs w:val="28"/>
        </w:rPr>
        <w:t> X x 200 = 4000 ⇒ X = 200</w:t>
      </w:r>
      <w:r>
        <w:rPr>
          <w:rFonts w:eastAsia="Tahoma"/>
          <w:color w:val="000000"/>
          <w:sz w:val="28"/>
          <w:szCs w:val="28"/>
        </w:rPr>
        <w:br/>
        <w:t>Vậy số bé là 2023, số lớn là 2032</w:t>
      </w:r>
    </w:p>
    <w:p w14:paraId="2EA7518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Tích hai số là: 2023 × 2032 = 4110736</w:t>
      </w:r>
      <w:r>
        <w:rPr>
          <w:rFonts w:eastAsia="Tahoma"/>
          <w:color w:val="000000"/>
          <w:sz w:val="28"/>
          <w:szCs w:val="28"/>
        </w:rPr>
        <w:br/>
      </w:r>
      <w:r>
        <w:rPr>
          <w:rStyle w:val="Strong"/>
          <w:rFonts w:eastAsia="Tahoma"/>
          <w:color w:val="000000"/>
          <w:sz w:val="28"/>
          <w:szCs w:val="28"/>
        </w:rPr>
        <w:t>Câu 8.</w:t>
      </w:r>
      <w:r>
        <w:rPr>
          <w:rFonts w:eastAsia="Tahoma"/>
          <w:color w:val="000000"/>
          <w:sz w:val="28"/>
          <w:szCs w:val="28"/>
        </w:rPr>
        <w:t>  Có 18 lít nước được đựng trong các chai loại 400</w:t>
      </w:r>
      <w:r>
        <w:rPr>
          <w:rFonts w:eastAsia="Tahoma"/>
          <w:i/>
          <w:iCs/>
          <w:color w:val="000000"/>
          <w:sz w:val="28"/>
          <w:szCs w:val="28"/>
        </w:rPr>
        <w:t>ml</w:t>
      </w:r>
      <w:r>
        <w:rPr>
          <w:rFonts w:eastAsia="Tahoma"/>
          <w:color w:val="000000"/>
          <w:sz w:val="28"/>
          <w:szCs w:val="28"/>
        </w:rPr>
        <w:t>, 600</w:t>
      </w:r>
      <w:r>
        <w:rPr>
          <w:rFonts w:eastAsia="Tahoma"/>
          <w:i/>
          <w:iCs/>
          <w:color w:val="000000"/>
          <w:sz w:val="28"/>
          <w:szCs w:val="28"/>
        </w:rPr>
        <w:t>ml</w:t>
      </w:r>
      <w:r>
        <w:rPr>
          <w:rFonts w:eastAsia="Tahoma"/>
          <w:color w:val="000000"/>
          <w:sz w:val="28"/>
          <w:szCs w:val="28"/>
        </w:rPr>
        <w:t>, 1</w:t>
      </w:r>
      <w:r>
        <w:rPr>
          <w:rFonts w:eastAsia="MJXc-TeX-main-Rw"/>
          <w:i/>
          <w:iCs/>
          <w:color w:val="000000"/>
          <w:sz w:val="28"/>
          <w:szCs w:val="28"/>
        </w:rPr>
        <w:t>l</w:t>
      </w:r>
      <w:r>
        <w:rPr>
          <w:rFonts w:eastAsia="Tahoma"/>
          <w:i/>
          <w:iCs/>
          <w:color w:val="000000"/>
          <w:sz w:val="28"/>
          <w:szCs w:val="28"/>
        </w:rPr>
        <w:t>,</w:t>
      </w:r>
      <w:r>
        <w:rPr>
          <w:rFonts w:eastAsia="Tahoma"/>
          <w:color w:val="000000"/>
          <w:sz w:val="28"/>
          <w:szCs w:val="28"/>
        </w:rPr>
        <w:t xml:space="preserve"> mỗi loại có ít nhất 1 chai. Hỏi có nhiều nhất bao nhiêu chai loại 600</w:t>
      </w:r>
      <w:r>
        <w:rPr>
          <w:rFonts w:eastAsia="Tahoma"/>
          <w:i/>
          <w:iCs/>
          <w:color w:val="000000"/>
          <w:sz w:val="28"/>
          <w:szCs w:val="28"/>
        </w:rPr>
        <w:t>ml</w:t>
      </w:r>
      <w:r>
        <w:rPr>
          <w:rFonts w:eastAsia="Tahoma"/>
          <w:color w:val="000000"/>
          <w:sz w:val="28"/>
          <w:szCs w:val="28"/>
        </w:rPr>
        <w:t>.</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Để số chai loại 600 ml là nhiều nhất thì số chai loại 400ml và 1</w:t>
      </w:r>
      <w:r>
        <w:rPr>
          <w:rFonts w:eastAsia="MJXc-TeX-main-Rw"/>
          <w:i/>
          <w:iCs/>
          <w:color w:val="000000"/>
          <w:sz w:val="28"/>
          <w:szCs w:val="28"/>
        </w:rPr>
        <w:t>l</w:t>
      </w:r>
      <w:r>
        <w:rPr>
          <w:rFonts w:eastAsia="Tahoma"/>
          <w:color w:val="000000"/>
          <w:sz w:val="28"/>
          <w:szCs w:val="28"/>
        </w:rPr>
        <w:t> phải ít nhất.</w:t>
      </w:r>
      <w:r>
        <w:rPr>
          <w:rFonts w:eastAsia="Tahoma"/>
          <w:color w:val="000000"/>
          <w:sz w:val="28"/>
          <w:szCs w:val="28"/>
        </w:rPr>
        <w:br/>
        <w:t>Vì tổng số lít nước trong tất cả các chai là 18 lít là số chia hết cho 3, tổng số lít nước có trong chai loại 600ml cũng là số chia hết cho 3 nên tổng số lít nước có trong các chai loại 400ml và 1</w:t>
      </w:r>
      <w:r>
        <w:rPr>
          <w:rFonts w:eastAsia="MJXc-TeX-main-Rw"/>
          <w:i/>
          <w:iCs/>
          <w:color w:val="000000"/>
          <w:sz w:val="28"/>
          <w:szCs w:val="28"/>
        </w:rPr>
        <w:t>l</w:t>
      </w:r>
      <w:r>
        <w:rPr>
          <w:rFonts w:eastAsia="Tahoma"/>
          <w:color w:val="000000"/>
          <w:sz w:val="28"/>
          <w:szCs w:val="28"/>
        </w:rPr>
        <w:t> phải chia hết cho 3. (1)</w:t>
      </w:r>
      <w:r>
        <w:rPr>
          <w:rFonts w:eastAsia="Tahoma"/>
          <w:color w:val="000000"/>
          <w:sz w:val="28"/>
          <w:szCs w:val="28"/>
        </w:rPr>
        <w:br/>
        <w:t>Theo bài ra, mỗi loại có ít nhất 1 chai nên tổng số lít nước trong chai 400ml và 1</w:t>
      </w:r>
      <w:r>
        <w:rPr>
          <w:rFonts w:eastAsia="MJXc-TeX-main-Rw"/>
          <w:i/>
          <w:iCs/>
          <w:color w:val="000000"/>
          <w:sz w:val="28"/>
          <w:szCs w:val="28"/>
        </w:rPr>
        <w:t xml:space="preserve">l </w:t>
      </w:r>
      <w:r>
        <w:rPr>
          <w:rFonts w:eastAsia="Tahoma"/>
          <w:color w:val="000000"/>
          <w:sz w:val="28"/>
          <w:szCs w:val="28"/>
        </w:rPr>
        <w:t>phải lớn hơn hoặc bằng 1400ml. (2)</w:t>
      </w:r>
      <w:r>
        <w:rPr>
          <w:rFonts w:eastAsia="Tahoma"/>
          <w:color w:val="000000"/>
          <w:sz w:val="28"/>
          <w:szCs w:val="28"/>
        </w:rPr>
        <w:br/>
        <w:t>Kết hợp (1) và (2), suy ra tổng số nước trong chai loại 400ml và 11 ít nhất là 1800ml.</w:t>
      </w:r>
      <w:r>
        <w:rPr>
          <w:rFonts w:eastAsia="Tahoma"/>
          <w:color w:val="000000"/>
          <w:sz w:val="28"/>
          <w:szCs w:val="28"/>
        </w:rPr>
        <w:br/>
        <w:t>Vậy số chai loại 600ml nhiều nhất là: (18000 – 1800) = 27 (chai)</w:t>
      </w:r>
      <w:r>
        <w:rPr>
          <w:rFonts w:eastAsia="Tahoma"/>
          <w:color w:val="000000"/>
          <w:sz w:val="28"/>
          <w:szCs w:val="28"/>
        </w:rPr>
        <w:br/>
      </w:r>
      <w:r>
        <w:rPr>
          <w:rStyle w:val="Strong"/>
          <w:rFonts w:eastAsia="Tahoma"/>
          <w:color w:val="000000"/>
          <w:sz w:val="28"/>
          <w:szCs w:val="28"/>
        </w:rPr>
        <w:t>Câu 9.</w:t>
      </w:r>
      <w:r>
        <w:rPr>
          <w:rFonts w:eastAsia="Tahoma"/>
          <w:color w:val="000000"/>
          <w:sz w:val="28"/>
          <w:szCs w:val="28"/>
        </w:rPr>
        <w:t> Có 3 hộp bi A, B, mỗi hộp có 9 viên bi trắng, 9 viên bi xanh và 9 viên bị đỏ. Chuyển từ hộp A sang hộp B 10 viên bi. Hỏi cần chuyển từ hộp B sang hộp A bao nhiêu viên bi để chắc chắn hộp A có ít nhất 8 viên bi mỗi loại.</w:t>
      </w:r>
      <w:r>
        <w:rPr>
          <w:rFonts w:eastAsia="Tahoma"/>
          <w:color w:val="000000"/>
          <w:sz w:val="28"/>
          <w:szCs w:val="28"/>
        </w:rPr>
        <w:br/>
      </w:r>
      <w:r>
        <w:rPr>
          <w:rStyle w:val="Strong"/>
          <w:rFonts w:eastAsia="Tahoma"/>
          <w:color w:val="000000"/>
          <w:sz w:val="28"/>
          <w:szCs w:val="28"/>
        </w:rPr>
        <w:t>Cách giải:</w:t>
      </w:r>
      <w:r>
        <w:rPr>
          <w:rFonts w:eastAsia="Tahoma"/>
          <w:color w:val="000000"/>
          <w:sz w:val="28"/>
          <w:szCs w:val="28"/>
        </w:rPr>
        <w:br/>
        <w:t>Mỗi hộp có số viên bi là 9 + 9 + 9 = 27 (viên bi)</w:t>
      </w:r>
      <w:r>
        <w:rPr>
          <w:rFonts w:eastAsia="Tahoma"/>
          <w:color w:val="000000"/>
          <w:sz w:val="28"/>
          <w:szCs w:val="28"/>
        </w:rPr>
        <w:br/>
        <w:t>Số bi của hộp A sau khi chuyển từ hộp A sang hộp B 10 viên bi là 27 – 10 = 17 (viên bi)</w:t>
      </w:r>
      <w:r>
        <w:rPr>
          <w:rFonts w:eastAsia="Tahoma"/>
          <w:color w:val="000000"/>
          <w:sz w:val="28"/>
          <w:szCs w:val="28"/>
        </w:rPr>
        <w:br/>
        <w:t>Khả năng xấu nhất mà hộp A không có 8 viên bi mỗi loại là trong hộp A có 43 viên bi trong đó có hai loại màu bi có 18 viên và màu bi còn lại có 7 viên.</w:t>
      </w:r>
      <w:r>
        <w:rPr>
          <w:rFonts w:eastAsia="Tahoma"/>
          <w:color w:val="000000"/>
          <w:sz w:val="28"/>
          <w:szCs w:val="28"/>
        </w:rPr>
        <w:br/>
        <w:t>Do đó, để chắc chắn hộp A có ít nhất 8 viên bi mỗi loại thì trong hộp A phải có 44 viên bi.</w:t>
      </w:r>
      <w:r>
        <w:rPr>
          <w:rFonts w:eastAsia="Tahoma"/>
          <w:color w:val="000000"/>
          <w:sz w:val="28"/>
          <w:szCs w:val="28"/>
        </w:rPr>
        <w:br/>
        <w:t>Vậy cần chuyển số viên bi từ hộp B sang hộp A là: 44 – 17 = 27 (viên).</w:t>
      </w:r>
    </w:p>
    <w:p w14:paraId="63F07F5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Câu 10.</w:t>
      </w:r>
      <w:r>
        <w:rPr>
          <w:rFonts w:eastAsia="Tahoma"/>
          <w:color w:val="000000"/>
          <w:sz w:val="28"/>
          <w:szCs w:val="28"/>
        </w:rPr>
        <w:t> Cho 4 mảnh được tạo thành từ các ô vuông cạnh 1 cm như hình vẽ. Ghép 4 mảnh đó thành 1 hình chữ nhật, tính chu vi hình chữ nhật ghép được.</w:t>
      </w:r>
      <w:r>
        <w:rPr>
          <w:rFonts w:eastAsia="Tahoma"/>
          <w:color w:val="000000"/>
          <w:sz w:val="28"/>
          <w:szCs w:val="28"/>
        </w:rPr>
        <w:br/>
      </w:r>
      <w:r>
        <w:rPr>
          <w:rFonts w:eastAsia="Tahoma"/>
          <w:noProof/>
          <w:color w:val="000000"/>
          <w:sz w:val="28"/>
          <w:szCs w:val="28"/>
          <w:lang w:eastAsia="en-US"/>
        </w:rPr>
        <w:drawing>
          <wp:inline distT="0" distB="0" distL="114300" distR="114300" wp14:anchorId="6A9A3684" wp14:editId="392A49D5">
            <wp:extent cx="1629410" cy="1558925"/>
            <wp:effectExtent l="0" t="0" r="8890" b="3175"/>
            <wp:docPr id="29" name="Picture 29"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icture3"/>
                    <pic:cNvPicPr>
                      <a:picLocks noChangeAspect="1"/>
                    </pic:cNvPicPr>
                  </pic:nvPicPr>
                  <pic:blipFill>
                    <a:blip r:embed="rId17"/>
                    <a:stretch>
                      <a:fillRect/>
                    </a:stretch>
                  </pic:blipFill>
                  <pic:spPr>
                    <a:xfrm>
                      <a:off x="0" y="0"/>
                      <a:ext cx="1629410" cy="1558925"/>
                    </a:xfrm>
                    <a:prstGeom prst="rect">
                      <a:avLst/>
                    </a:prstGeom>
                  </pic:spPr>
                </pic:pic>
              </a:graphicData>
            </a:graphic>
          </wp:inline>
        </w:drawing>
      </w:r>
    </w:p>
    <w:p w14:paraId="1C52F744"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Cách giải</w:t>
      </w:r>
      <w:r>
        <w:rPr>
          <w:rFonts w:eastAsia="Tahoma"/>
          <w:color w:val="000000"/>
          <w:sz w:val="28"/>
          <w:szCs w:val="28"/>
        </w:rPr>
        <w:br/>
        <w:t>Tổng diện tích của cả 4 mảnh là: 18 × 1 × 1 = 18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Vì 18 = 1 x 18 = 2 x 9 = 3 x 6 nên hình chữ nhật ghép được có kích thước thuộc một trong các trường hợp sau: 1 x 18; 2 × 9; 3 × 6.</w:t>
      </w:r>
      <w:r>
        <w:rPr>
          <w:rFonts w:eastAsia="Tahoma"/>
          <w:color w:val="000000"/>
          <w:sz w:val="28"/>
          <w:szCs w:val="28"/>
        </w:rPr>
        <w:br/>
        <w:t>Do mảnh (1) có kích thước 2 × 3 nên ta loại trường hợp ghép được thành hình chữ nhật có kích thước 1 × 18.</w:t>
      </w:r>
      <w:r>
        <w:rPr>
          <w:rFonts w:eastAsia="Tahoma"/>
          <w:color w:val="000000"/>
          <w:sz w:val="28"/>
          <w:szCs w:val="28"/>
        </w:rPr>
        <w:br/>
        <w:t>Với trường hợp kích thước 2 × 9, ta chỉ có thể ghép các hình theo hàng ngang gắn với chiều rộng của hình (1) (không ghép được, do đó loại).</w:t>
      </w:r>
      <w:r>
        <w:rPr>
          <w:rFonts w:eastAsia="Tahoma"/>
          <w:color w:val="000000"/>
          <w:sz w:val="28"/>
          <w:szCs w:val="28"/>
        </w:rPr>
        <w:br/>
        <w:t>Vậy ta chỉ có thể ghép theo kích thước 3 × 6.</w:t>
      </w:r>
      <w:r>
        <w:rPr>
          <w:rFonts w:eastAsia="Tahoma"/>
          <w:color w:val="000000"/>
          <w:sz w:val="28"/>
          <w:szCs w:val="28"/>
        </w:rPr>
        <w:br/>
        <w:t>Chu vi hình chữ nhật ghép được là: 2 x (3 + 6) = 18(cm).</w:t>
      </w:r>
      <w:r>
        <w:rPr>
          <w:rFonts w:eastAsia="Tahoma"/>
          <w:color w:val="000000"/>
          <w:sz w:val="28"/>
          <w:szCs w:val="28"/>
        </w:rPr>
        <w:br/>
        <w:t>Hình minh họa:</w:t>
      </w:r>
    </w:p>
    <w:p w14:paraId="35E4B56F" w14:textId="77777777" w:rsidR="00D90310" w:rsidRDefault="004D2D06">
      <w:pPr>
        <w:pStyle w:val="NormalWeb"/>
        <w:spacing w:beforeAutospacing="0" w:after="180" w:afterAutospacing="0"/>
        <w:jc w:val="center"/>
        <w:rPr>
          <w:rFonts w:eastAsia="Tahoma"/>
          <w:color w:val="000000"/>
          <w:sz w:val="28"/>
          <w:szCs w:val="28"/>
        </w:rPr>
      </w:pPr>
      <w:r>
        <w:rPr>
          <w:rStyle w:val="Strong"/>
          <w:rFonts w:eastAsia="Tahoma"/>
          <w:noProof/>
          <w:color w:val="000000"/>
          <w:sz w:val="28"/>
          <w:szCs w:val="28"/>
          <w:lang w:eastAsia="en-US"/>
        </w:rPr>
        <w:drawing>
          <wp:inline distT="0" distB="0" distL="114300" distR="114300" wp14:anchorId="265F4F17" wp14:editId="3169EF9C">
            <wp:extent cx="2476500" cy="1257300"/>
            <wp:effectExtent l="0" t="0" r="0" b="0"/>
            <wp:docPr id="27" name="Picture 2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2" descr="IMG_257"/>
                    <pic:cNvPicPr>
                      <a:picLocks noChangeAspect="1"/>
                    </pic:cNvPicPr>
                  </pic:nvPicPr>
                  <pic:blipFill>
                    <a:blip r:embed="rId18"/>
                    <a:stretch>
                      <a:fillRect/>
                    </a:stretch>
                  </pic:blipFill>
                  <pic:spPr>
                    <a:xfrm>
                      <a:off x="0" y="0"/>
                      <a:ext cx="2476500" cy="1257300"/>
                    </a:xfrm>
                    <a:prstGeom prst="rect">
                      <a:avLst/>
                    </a:prstGeom>
                    <a:noFill/>
                    <a:ln w="9525">
                      <a:noFill/>
                    </a:ln>
                  </pic:spPr>
                </pic:pic>
              </a:graphicData>
            </a:graphic>
          </wp:inline>
        </w:drawing>
      </w:r>
    </w:p>
    <w:p w14:paraId="221132FA"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11.</w:t>
      </w:r>
      <w:r>
        <w:rPr>
          <w:rFonts w:eastAsia="Tahoma"/>
          <w:color w:val="000000"/>
          <w:sz w:val="28"/>
          <w:szCs w:val="28"/>
        </w:rPr>
        <w:t> Cho hình chữ nhật ABCD (AB = 16cm; BC = 12cm), M là trung điểm của BC. Lấy điểm P trên cạnh AB và điểm Q trên cạnh CD sao cho AP = CQ. Tính diện tích tam giác PMQ.</w:t>
      </w:r>
    </w:p>
    <w:p w14:paraId="08DD578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Cách giải:</w:t>
      </w:r>
    </w:p>
    <w:p w14:paraId="2E7353B9"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481A0DBC" wp14:editId="2A8DCBE0">
            <wp:extent cx="2305050" cy="1390650"/>
            <wp:effectExtent l="0" t="0" r="0" b="0"/>
            <wp:docPr id="26" name="Picture 2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3" descr="IMG_258"/>
                    <pic:cNvPicPr>
                      <a:picLocks noChangeAspect="1"/>
                    </pic:cNvPicPr>
                  </pic:nvPicPr>
                  <pic:blipFill>
                    <a:blip r:embed="rId19"/>
                    <a:stretch>
                      <a:fillRect/>
                    </a:stretch>
                  </pic:blipFill>
                  <pic:spPr>
                    <a:xfrm>
                      <a:off x="0" y="0"/>
                      <a:ext cx="2305050" cy="1390650"/>
                    </a:xfrm>
                    <a:prstGeom prst="rect">
                      <a:avLst/>
                    </a:prstGeom>
                    <a:noFill/>
                    <a:ln w="9525">
                      <a:noFill/>
                    </a:ln>
                  </pic:spPr>
                </pic:pic>
              </a:graphicData>
            </a:graphic>
          </wp:inline>
        </w:drawing>
      </w:r>
    </w:p>
    <w:p w14:paraId="195FA1D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Vì AP = CQ và AB = CD nên BP = DQ</w:t>
      </w:r>
    </w:p>
    <w:p w14:paraId="04D0B9C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Do đó hai hình thang APQD và BCQP có diện tích bằng nhau.</w:t>
      </w:r>
    </w:p>
    <w:p w14:paraId="5674E19C"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lastRenderedPageBreak/>
        <w:t>⇒</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ApQD</m:t>
            </m:r>
          </m:sub>
        </m:sSub>
      </m:oMath>
      <w:r>
        <w:rPr>
          <w:rFonts w:eastAsia="Tahoma"/>
          <w:color w:val="000000"/>
          <w:sz w:val="28"/>
          <w:szCs w:val="28"/>
          <w:vertAlign w:val="subscript"/>
        </w:rPr>
        <w:t xml:space="preserve"> </w:t>
      </w:r>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BCQP</m:t>
            </m:r>
          </m:sub>
        </m:sSub>
      </m:oMath>
      <w:r>
        <w:rPr>
          <w:iCs/>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ABCD</m:t>
            </m:r>
          </m:sub>
        </m:sSub>
      </m:oMath>
      <w:r>
        <w:rPr>
          <w:rFonts w:eastAsia="MJXc-TeX-main-Rw"/>
          <w:color w:val="000000"/>
          <w:sz w:val="28"/>
          <w:szCs w:val="28"/>
        </w:rPr>
        <w:t xml:space="preserve"> </w:t>
      </w:r>
      <w:r>
        <w:rPr>
          <w:rFonts w:eastAsia="MJXc-TeX-main-Rw"/>
          <w:color w:val="000000"/>
          <w:sz w:val="28"/>
          <w:szCs w:val="28"/>
        </w:rPr>
        <w:br/>
      </w:r>
      <w:r>
        <w:rPr>
          <w:rFonts w:eastAsia="Tahoma"/>
          <w:color w:val="000000"/>
          <w:sz w:val="28"/>
          <w:szCs w:val="28"/>
        </w:rPr>
        <w:t>Ta có</w:t>
      </w:r>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BPM</m:t>
            </m:r>
          </m:sub>
        </m:sSub>
      </m:oMath>
      <w:r>
        <w:rPr>
          <w:iCs/>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BM × </w:t>
      </w:r>
      <w:r>
        <w:rPr>
          <w:rFonts w:eastAsia="MJXc-TeX-math-Iw"/>
          <w:color w:val="000000"/>
          <w:sz w:val="28"/>
          <w:szCs w:val="28"/>
        </w:rPr>
        <w:t>PB</w:t>
      </w:r>
      <w:r>
        <w:rPr>
          <w:rFonts w:eastAsia="MJXc-TeX-math-Iw"/>
          <w:color w:val="000000"/>
          <w:sz w:val="28"/>
          <w:szCs w:val="28"/>
        </w:rPr>
        <w:br/>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CMQ</m:t>
            </m:r>
          </m:sub>
        </m:sSub>
      </m:oMath>
      <w:r>
        <w:rPr>
          <w:iCs/>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CM × QC</w:t>
      </w:r>
      <w:r>
        <w:rPr>
          <w:rFonts w:eastAsia="MJXc-TeX-math-Iw"/>
          <w:color w:val="000000"/>
          <w:sz w:val="28"/>
          <w:szCs w:val="28"/>
        </w:rPr>
        <w:br/>
      </w:r>
      <w:r>
        <w:rPr>
          <w:rFonts w:eastAsia="Tahoma"/>
          <w:color w:val="000000"/>
          <w:sz w:val="28"/>
          <w:szCs w:val="28"/>
        </w:rPr>
        <w:t>Vì M là trung điểm của BC nên </w:t>
      </w:r>
      <w:r>
        <w:rPr>
          <w:rFonts w:eastAsia="MJXc-TeX-math-Iw"/>
          <w:color w:val="000000"/>
          <w:sz w:val="28"/>
          <w:szCs w:val="28"/>
        </w:rPr>
        <w:t xml:space="preserve">BM </w:t>
      </w:r>
      <w:r>
        <w:rPr>
          <w:rFonts w:eastAsia="MJXc-TeX-main-Rw"/>
          <w:color w:val="000000"/>
          <w:sz w:val="28"/>
          <w:szCs w:val="28"/>
        </w:rPr>
        <w:t xml:space="preserve">= </w:t>
      </w:r>
      <w:r>
        <w:rPr>
          <w:rFonts w:eastAsia="MJXc-TeX-math-Iw"/>
          <w:color w:val="000000"/>
          <w:sz w:val="28"/>
          <w:szCs w:val="28"/>
        </w:rPr>
        <w:t xml:space="preserve">CM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BC </w:t>
      </w:r>
      <w:r>
        <w:rPr>
          <w:rFonts w:eastAsia="MJXc-TeX-main-Rw"/>
          <w:color w:val="000000"/>
          <w:sz w:val="28"/>
          <w:szCs w:val="28"/>
        </w:rPr>
        <w:br/>
        <w:t>⇒</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BPM</m:t>
            </m:r>
          </m:sub>
        </m:sSub>
      </m:oMath>
      <w:r>
        <w:rPr>
          <w:iCs/>
          <w:color w:val="000000"/>
          <w:sz w:val="28"/>
          <w:szCs w:val="28"/>
        </w:rPr>
        <w:t xml:space="preserve"> +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CMQ</m:t>
            </m:r>
          </m:sub>
        </m:sSub>
      </m:oMath>
      <w:r>
        <w:rPr>
          <w:iCs/>
          <w:color w:val="000000"/>
          <w:sz w:val="28"/>
          <w:szCs w:val="28"/>
        </w:rPr>
        <w:t xml:space="preserve"> =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BC × PB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BC × QC</w:t>
      </w:r>
      <w:r>
        <w:rPr>
          <w:rFonts w:eastAsia="MJXc-TeX-main-Rw"/>
          <w:color w:val="000000"/>
          <w:sz w:val="28"/>
          <w:szCs w:val="28"/>
        </w:rPr>
        <w:b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xml:space="preserve">× BC × (PB + QC)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BC</w:t>
      </w:r>
      <w:r>
        <w:rPr>
          <w:rFonts w:eastAsia="Tahoma"/>
          <w:color w:val="000000"/>
          <w:sz w:val="28"/>
          <w:szCs w:val="28"/>
        </w:rPr>
        <w:t> </w:t>
      </w:r>
      <w:r>
        <w:rPr>
          <w:rFonts w:eastAsia="MJXc-TeX-main-Rw"/>
          <w:color w:val="000000"/>
          <w:sz w:val="28"/>
          <w:szCs w:val="28"/>
        </w:rPr>
        <w:t xml:space="preserve">× AB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 xml:space="preserve"> S</m:t>
            </m:r>
          </m:e>
          <m:sub>
            <m:r>
              <m:rPr>
                <m:sty m:val="p"/>
              </m:rPr>
              <w:rPr>
                <w:rFonts w:ascii="Cambria Math" w:hAnsi="Cambria Math"/>
                <w:color w:val="000000"/>
                <w:sz w:val="28"/>
                <w:szCs w:val="28"/>
              </w:rPr>
              <m:t>ABCD</m:t>
            </m:r>
          </m:sub>
        </m:sSub>
      </m:oMath>
      <w:r>
        <w:rPr>
          <w:iCs/>
          <w:color w:val="000000"/>
          <w:sz w:val="28"/>
          <w:szCs w:val="28"/>
        </w:rPr>
        <w:br/>
        <w:t>Vậy:</w:t>
      </w:r>
      <w:r>
        <w:rPr>
          <w:iCs/>
          <w:color w:val="000000"/>
          <w:sz w:val="28"/>
          <w:szCs w:val="28"/>
        </w:rPr>
        <w:br/>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PMQ</m:t>
            </m:r>
          </m:sub>
        </m:sSub>
      </m:oMath>
      <w:r>
        <w:rPr>
          <w:iCs/>
          <w:color w:val="000000"/>
          <w:sz w:val="28"/>
          <w:szCs w:val="28"/>
        </w:rPr>
        <w:t xml:space="preserve"> =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BCQP</m:t>
            </m:r>
          </m:sub>
        </m:sSub>
      </m:oMath>
      <w:r>
        <w:rPr>
          <w:iCs/>
          <w:color w:val="000000"/>
          <w:sz w:val="28"/>
          <w:szCs w:val="28"/>
        </w:rPr>
        <w:t xml:space="preserve"> - (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BPM</m:t>
            </m:r>
          </m:sub>
        </m:sSub>
      </m:oMath>
      <w:r>
        <w:rPr>
          <w:iCs/>
          <w:color w:val="000000"/>
          <w:sz w:val="28"/>
          <w:szCs w:val="28"/>
        </w:rPr>
        <w:t xml:space="preserve"> +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CMQ</m:t>
            </m:r>
          </m:sub>
        </m:sSub>
      </m:oMath>
      <w:r>
        <w:rPr>
          <w:iCs/>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 xml:space="preserve"> S</m:t>
            </m:r>
          </m:e>
          <m:sub>
            <m:r>
              <m:rPr>
                <m:sty m:val="p"/>
              </m:rPr>
              <w:rPr>
                <w:rFonts w:ascii="Cambria Math" w:hAnsi="Cambria Math"/>
                <w:color w:val="000000"/>
                <w:sz w:val="28"/>
                <w:szCs w:val="28"/>
              </w:rPr>
              <m:t>ABCD</m:t>
            </m:r>
          </m:sub>
        </m:sSub>
      </m:oMath>
      <w:r>
        <w:rPr>
          <w:iCs/>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 xml:space="preserve"> S</m:t>
            </m:r>
          </m:e>
          <m:sub>
            <m:r>
              <m:rPr>
                <m:sty m:val="p"/>
              </m:rPr>
              <w:rPr>
                <w:rFonts w:ascii="Cambria Math" w:hAnsi="Cambria Math"/>
                <w:color w:val="000000"/>
                <w:sz w:val="28"/>
                <w:szCs w:val="28"/>
              </w:rPr>
              <m:t>ABCD</m:t>
            </m:r>
          </m:sub>
        </m:sSub>
      </m:oMath>
      <w:r>
        <w:rPr>
          <w:iCs/>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 xml:space="preserve"> S</m:t>
            </m:r>
          </m:e>
          <m:sub>
            <m:r>
              <m:rPr>
                <m:sty m:val="p"/>
              </m:rPr>
              <w:rPr>
                <w:rFonts w:ascii="Cambria Math" w:hAnsi="Cambria Math"/>
                <w:color w:val="000000"/>
                <w:sz w:val="28"/>
                <w:szCs w:val="28"/>
              </w:rPr>
              <m:t>ABCD</m:t>
            </m:r>
          </m:sub>
        </m:sSub>
      </m:oMath>
      <w:r>
        <w:rPr>
          <w:iCs/>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12 × 16 = 48(</w:t>
      </w:r>
      <m:oMath>
        <m:sSup>
          <m:sSupPr>
            <m:ctrlPr>
              <w:rPr>
                <w:rFonts w:ascii="Cambria Math" w:hAnsi="Cambria Math"/>
                <w:i/>
                <w:color w:val="000000"/>
                <w:sz w:val="28"/>
                <w:szCs w:val="28"/>
              </w:rPr>
            </m:ctrlPr>
          </m:sSupPr>
          <m:e>
            <m:r>
              <w:rPr>
                <w:rFonts w:ascii="Cambria Math" w:hAnsi="Cambria Math"/>
                <w:color w:val="000000"/>
                <w:sz w:val="28"/>
                <w:szCs w:val="28"/>
              </w:rPr>
              <m:t>cm</m:t>
            </m:r>
          </m:e>
          <m:sup>
            <m:r>
              <w:rPr>
                <w:rFonts w:ascii="Cambria Math" w:hAnsi="Cambria Math"/>
                <w:color w:val="000000"/>
                <w:sz w:val="28"/>
                <w:szCs w:val="28"/>
              </w:rPr>
              <m:t>2)</m:t>
            </m:r>
          </m:sup>
        </m:sSup>
      </m:oMath>
    </w:p>
    <w:p w14:paraId="5D000C5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12.</w:t>
      </w:r>
      <w:r>
        <w:rPr>
          <w:rFonts w:eastAsia="Tahoma"/>
          <w:color w:val="000000"/>
          <w:sz w:val="28"/>
          <w:szCs w:val="28"/>
        </w:rPr>
        <w:t> </w:t>
      </w:r>
      <w:r>
        <w:rPr>
          <w:rFonts w:eastAsia="Tahoma"/>
          <w:color w:val="000000"/>
          <w:sz w:val="28"/>
          <w:szCs w:val="28"/>
        </w:rPr>
        <w:br/>
        <w:t> </w:t>
      </w:r>
      <w:r>
        <w:rPr>
          <w:rStyle w:val="Strong"/>
          <w:rFonts w:eastAsia="Tahoma"/>
          <w:noProof/>
          <w:color w:val="000000"/>
          <w:sz w:val="28"/>
          <w:szCs w:val="28"/>
          <w:lang w:eastAsia="en-US"/>
        </w:rPr>
        <w:drawing>
          <wp:inline distT="0" distB="0" distL="114300" distR="114300" wp14:anchorId="1CD31D67" wp14:editId="6A1BC7C4">
            <wp:extent cx="5223510" cy="760095"/>
            <wp:effectExtent l="0" t="0" r="15240" b="1905"/>
            <wp:docPr id="8" name="Picture 8" descr="Screenshot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1924)"/>
                    <pic:cNvPicPr>
                      <a:picLocks noChangeAspect="1"/>
                    </pic:cNvPicPr>
                  </pic:nvPicPr>
                  <pic:blipFill>
                    <a:blip r:embed="rId20"/>
                    <a:stretch>
                      <a:fillRect/>
                    </a:stretch>
                  </pic:blipFill>
                  <pic:spPr>
                    <a:xfrm>
                      <a:off x="0" y="0"/>
                      <a:ext cx="5223510" cy="760095"/>
                    </a:xfrm>
                    <a:prstGeom prst="rect">
                      <a:avLst/>
                    </a:prstGeom>
                  </pic:spPr>
                </pic:pic>
              </a:graphicData>
            </a:graphic>
          </wp:inline>
        </w:drawing>
      </w:r>
      <w:r>
        <w:rPr>
          <w:rStyle w:val="Strong"/>
          <w:rFonts w:eastAsia="Tahoma"/>
          <w:color w:val="000000"/>
          <w:sz w:val="28"/>
          <w:szCs w:val="28"/>
        </w:rPr>
        <w:br/>
      </w:r>
      <w:r>
        <w:rPr>
          <w:rStyle w:val="Strong"/>
          <w:rFonts w:eastAsia="Tahoma"/>
          <w:b w:val="0"/>
          <w:bCs w:val="0"/>
          <w:color w:val="000000"/>
          <w:sz w:val="28"/>
          <w:szCs w:val="28"/>
        </w:rPr>
        <w:t>Tính a + b + c + d + e</w:t>
      </w:r>
      <w:r>
        <w:rPr>
          <w:rStyle w:val="Strong"/>
          <w:rFonts w:eastAsia="Tahoma"/>
          <w:b w:val="0"/>
          <w:bCs w:val="0"/>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noProof/>
          <w:color w:val="000000"/>
          <w:sz w:val="28"/>
          <w:szCs w:val="28"/>
          <w:lang w:eastAsia="en-US"/>
        </w:rPr>
        <w:drawing>
          <wp:inline distT="0" distB="0" distL="114300" distR="114300" wp14:anchorId="46CB91C1" wp14:editId="0AA37401">
            <wp:extent cx="5892800" cy="2116455"/>
            <wp:effectExtent l="0" t="0" r="12700" b="17145"/>
            <wp:docPr id="30" name="Picture 30" descr="Screenshot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creenshot (1925)"/>
                    <pic:cNvPicPr>
                      <a:picLocks noChangeAspect="1"/>
                    </pic:cNvPicPr>
                  </pic:nvPicPr>
                  <pic:blipFill>
                    <a:blip r:embed="rId21"/>
                    <a:stretch>
                      <a:fillRect/>
                    </a:stretch>
                  </pic:blipFill>
                  <pic:spPr>
                    <a:xfrm>
                      <a:off x="0" y="0"/>
                      <a:ext cx="5892800" cy="2116455"/>
                    </a:xfrm>
                    <a:prstGeom prst="rect">
                      <a:avLst/>
                    </a:prstGeom>
                  </pic:spPr>
                </pic:pic>
              </a:graphicData>
            </a:graphic>
          </wp:inline>
        </w:drawing>
      </w:r>
    </w:p>
    <w:p w14:paraId="65E64A4F"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2. TỰ LUẬN</w:t>
      </w:r>
    </w:p>
    <w:p w14:paraId="4EBD975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1.</w:t>
      </w:r>
      <w:r>
        <w:rPr>
          <w:rFonts w:eastAsia="Tahoma"/>
          <w:color w:val="000000"/>
          <w:sz w:val="28"/>
          <w:szCs w:val="28"/>
        </w:rPr>
        <w:t>  Lớp 5A có số học sinh nam gấp đôi số học sinh nữ. Sau khi chuyển đi 2 học sinh nữ thì số học sinh nam bằng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2</m:t>
            </m:r>
          </m:den>
        </m:f>
      </m:oMath>
      <w:r>
        <w:rPr>
          <w:rFonts w:eastAsia="Tahoma"/>
          <w:color w:val="000000"/>
          <w:sz w:val="28"/>
          <w:szCs w:val="28"/>
        </w:rPr>
        <w:t> số học sinh nữ. Hỏi ban đầu lớp đó có bao nhiêu học sinh.</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 xml:space="preserve">Ban đầu, số học sinh nam gấp đôi số học sinh nữ nên số học sinh nữ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số học sinh nam.</w:t>
      </w:r>
      <w:r>
        <w:rPr>
          <w:rFonts w:eastAsia="Tahoma"/>
          <w:color w:val="000000"/>
          <w:sz w:val="28"/>
          <w:szCs w:val="28"/>
        </w:rPr>
        <w:br/>
        <w:t>Lúc sau, số học sinh nam bằng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2</m:t>
            </m:r>
          </m:den>
        </m:f>
      </m:oMath>
      <w:r>
        <w:rPr>
          <w:rFonts w:eastAsia="Tahoma"/>
          <w:color w:val="000000"/>
          <w:sz w:val="28"/>
          <w:szCs w:val="28"/>
        </w:rPr>
        <w:t> số học sinh nữ nên số học sinh nữ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w:t>
      </w:r>
      <w:r>
        <w:rPr>
          <w:rFonts w:eastAsia="Tahoma"/>
          <w:color w:val="000000"/>
          <w:sz w:val="28"/>
          <w:szCs w:val="28"/>
        </w:rPr>
        <w:t>số học sinh nam.</w:t>
      </w:r>
      <w:r>
        <w:rPr>
          <w:rFonts w:eastAsia="Tahoma"/>
          <w:color w:val="000000"/>
          <w:sz w:val="28"/>
          <w:szCs w:val="28"/>
        </w:rPr>
        <w:br/>
        <w:t xml:space="preserve">2 học sinh ứng với: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rFonts w:eastAsia="Tahoma"/>
          <w:color w:val="000000"/>
          <w:sz w:val="28"/>
          <w:szCs w:val="28"/>
        </w:rPr>
        <w:t> (số học sinh nam)</w:t>
      </w:r>
      <w:r>
        <w:rPr>
          <w:rFonts w:eastAsia="Tahoma"/>
          <w:color w:val="000000"/>
          <w:sz w:val="28"/>
          <w:szCs w:val="28"/>
        </w:rPr>
        <w:br/>
        <w:t>Số học sinh nam là: </w:t>
      </w:r>
      <w:r>
        <w:rPr>
          <w:rFonts w:eastAsia="MJXc-TeX-main-Rw"/>
          <w:color w:val="000000"/>
          <w:sz w:val="28"/>
          <w:szCs w:val="28"/>
        </w:rPr>
        <w:t>2:</w:t>
      </w:r>
      <m:oMath>
        <m:r>
          <m:rPr>
            <m:sty m:val="p"/>
          </m:rPr>
          <w:rPr>
            <w:rFonts w:ascii="Cambria Math" w:eastAsia="MJXc-TeX-main-Rw"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20 (bạn)</w:t>
      </w:r>
      <w:r>
        <w:rPr>
          <w:rFonts w:eastAsia="Tahoma"/>
          <w:color w:val="000000"/>
          <w:sz w:val="28"/>
          <w:szCs w:val="28"/>
        </w:rPr>
        <w:br/>
        <w:t>Số học sinh nữ lúc đầu là: 20 : 2 = 10 (học sinh)</w:t>
      </w:r>
      <w:r>
        <w:rPr>
          <w:rFonts w:eastAsia="Tahoma"/>
          <w:color w:val="000000"/>
          <w:sz w:val="28"/>
          <w:szCs w:val="28"/>
        </w:rPr>
        <w:br/>
        <w:t>Ban đầu, lớp đó có số học sinh là: 20 + 10 = 30 (học sinh)</w:t>
      </w:r>
      <w:r>
        <w:rPr>
          <w:rFonts w:eastAsia="Tahoma"/>
          <w:color w:val="000000"/>
          <w:sz w:val="28"/>
          <w:szCs w:val="28"/>
        </w:rPr>
        <w:br/>
        <w:t>Đáp số: 30 học sinh.</w:t>
      </w:r>
    </w:p>
    <w:p w14:paraId="5A63818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Bài 2.</w:t>
      </w:r>
      <w:r>
        <w:rPr>
          <w:rFonts w:eastAsia="Tahoma"/>
          <w:color w:val="000000"/>
          <w:sz w:val="28"/>
          <w:szCs w:val="28"/>
        </w:rPr>
        <w:t> Minh đi từ A đến B, cùng lúc đó Ngọc đi từ B về A. Hai bạn gặp nhau lần thứ nhất ở điểm cách A 7km. Sau đó, Minh lại đi tiếp tới B, Ngọc lại đi tiếp tới A rồi hai bạn quay trở về. Họ gặp nhau lần thứ hai ở điểm cách B 5km. Hỏi quãng đường AB dài bao nhiêu km?</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noProof/>
          <w:color w:val="000000"/>
          <w:sz w:val="28"/>
          <w:szCs w:val="28"/>
          <w:lang w:eastAsia="en-US"/>
        </w:rPr>
        <w:drawing>
          <wp:inline distT="0" distB="0" distL="114300" distR="114300" wp14:anchorId="3BA60A81" wp14:editId="6BEDBCEB">
            <wp:extent cx="2140585" cy="382905"/>
            <wp:effectExtent l="0" t="0" r="12065" b="17145"/>
            <wp:docPr id="24" name="Picture 2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MG_259"/>
                    <pic:cNvPicPr>
                      <a:picLocks noChangeAspect="1"/>
                    </pic:cNvPicPr>
                  </pic:nvPicPr>
                  <pic:blipFill>
                    <a:blip r:embed="rId22"/>
                    <a:stretch>
                      <a:fillRect/>
                    </a:stretch>
                  </pic:blipFill>
                  <pic:spPr>
                    <a:xfrm>
                      <a:off x="0" y="0"/>
                      <a:ext cx="2140585" cy="382905"/>
                    </a:xfrm>
                    <a:prstGeom prst="rect">
                      <a:avLst/>
                    </a:prstGeom>
                    <a:noFill/>
                    <a:ln w="9525">
                      <a:noFill/>
                    </a:ln>
                  </pic:spPr>
                </pic:pic>
              </a:graphicData>
            </a:graphic>
          </wp:inline>
        </w:drawing>
      </w:r>
    </w:p>
    <w:p w14:paraId="366CF63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C là điểm hai bạn gặp nhau lần thứ nhất và D là điểm hai bạn gặp nhau lần thứ hai.</w:t>
      </w:r>
      <w:r>
        <w:rPr>
          <w:rFonts w:eastAsia="Tahoma"/>
          <w:color w:val="000000"/>
          <w:sz w:val="28"/>
          <w:szCs w:val="28"/>
        </w:rPr>
        <w:br/>
        <w:t>Ta có AC = 7km và BD = 5km. Khi hai bạn gặp nhau lần đầu thì tổng quãng đường hai bạn đi được bằng quãng đường AB. Khi hai bạn gặp nhau lần thứ hai thì tổng quãng đường hai bạn đi được gấp 3 lần quãng đường AB.</w:t>
      </w:r>
      <w:r>
        <w:rPr>
          <w:rFonts w:eastAsia="Tahoma"/>
          <w:color w:val="000000"/>
          <w:sz w:val="28"/>
          <w:szCs w:val="28"/>
        </w:rPr>
        <w:br/>
        <w:t>Do vận tốc hai bạn không đổi nên để hai bạn đi được quãng đường gấp 3 lần quãng đường AB thì cần thời gian gấp 3 lần để đi hết quãng đường AB.</w:t>
      </w:r>
      <w:r>
        <w:rPr>
          <w:rFonts w:eastAsia="Tahoma"/>
          <w:color w:val="000000"/>
          <w:sz w:val="28"/>
          <w:szCs w:val="28"/>
        </w:rPr>
        <w:br/>
        <w:t>Suy ra, quãng đường bạn Minh đi được đến khi gặp nhau lần thứ hai gấp 3 lần quãng đường bạn Minh đi được khi gặp nhau lần thứ nhất.</w:t>
      </w:r>
      <w:r>
        <w:rPr>
          <w:rFonts w:eastAsia="Tahoma"/>
          <w:color w:val="000000"/>
          <w:sz w:val="28"/>
          <w:szCs w:val="28"/>
        </w:rPr>
        <w:br/>
        <w:t>Quãng đường bạn Minh đi được đến khi gặp nhau lần thứ hai là: 7 × 3 = 21 (km).</w:t>
      </w:r>
      <w:r>
        <w:rPr>
          <w:rFonts w:eastAsia="Tahoma"/>
          <w:color w:val="000000"/>
          <w:sz w:val="28"/>
          <w:szCs w:val="28"/>
        </w:rPr>
        <w:br/>
        <w:t>Độ dài quãng đường AB là: 21 – 5 = 16 (km)</w:t>
      </w:r>
      <w:r>
        <w:rPr>
          <w:rFonts w:eastAsia="Tahoma"/>
          <w:color w:val="000000"/>
          <w:sz w:val="28"/>
          <w:szCs w:val="28"/>
        </w:rPr>
        <w:br/>
        <w:t>Đáp số: 16km</w:t>
      </w:r>
      <w:r>
        <w:rPr>
          <w:rFonts w:eastAsia="Tahoma"/>
          <w:color w:val="000000"/>
          <w:sz w:val="28"/>
          <w:szCs w:val="28"/>
        </w:rPr>
        <w:br/>
      </w:r>
      <w:r>
        <w:rPr>
          <w:rStyle w:val="Strong"/>
          <w:rFonts w:eastAsia="Tahoma"/>
          <w:color w:val="000000"/>
          <w:sz w:val="28"/>
          <w:szCs w:val="28"/>
        </w:rPr>
        <w:t>Bài 3.</w:t>
      </w:r>
      <w:r>
        <w:rPr>
          <w:rFonts w:eastAsia="Tahoma"/>
          <w:color w:val="000000"/>
          <w:sz w:val="28"/>
          <w:szCs w:val="28"/>
        </w:rPr>
        <w:t>  Cho hình thang ABCD, lấy điểm M trên đường chéo AC sao cho AM = 2 × MC.</w:t>
      </w:r>
      <w:r>
        <w:rPr>
          <w:rFonts w:eastAsia="Tahoma"/>
          <w:color w:val="000000"/>
          <w:sz w:val="28"/>
          <w:szCs w:val="28"/>
        </w:rPr>
        <w:br/>
        <w:t>Lấy điểm N trên cạnh CD sao cho BDNM là hình thang.</w:t>
      </w:r>
      <w:r>
        <w:rPr>
          <w:rFonts w:eastAsia="Tahoma"/>
          <w:color w:val="000000"/>
          <w:sz w:val="28"/>
          <w:szCs w:val="28"/>
        </w:rPr>
        <w:br/>
        <w:t>a) So sánh diện tích hai tam giác BDN và BDM.</w:t>
      </w:r>
      <w:r>
        <w:rPr>
          <w:rFonts w:eastAsia="Tahoma"/>
          <w:color w:val="000000"/>
          <w:sz w:val="28"/>
          <w:szCs w:val="28"/>
        </w:rPr>
        <w:br/>
        <w:t>b) Tính tỉ số </w:t>
      </w: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ABND</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BNC</m:t>
                </m:r>
              </m:sub>
            </m:sSub>
          </m:den>
        </m:f>
      </m:oMath>
      <w:r>
        <w:rPr>
          <w:color w:val="000000"/>
          <w:sz w:val="28"/>
          <w:szCs w:val="28"/>
        </w:rPr>
        <w:br/>
      </w:r>
      <w:r>
        <w:rPr>
          <w:rStyle w:val="Strong"/>
          <w:rFonts w:eastAsia="Tahoma"/>
          <w:color w:val="000000"/>
          <w:sz w:val="28"/>
          <w:szCs w:val="28"/>
        </w:rPr>
        <w:t>Bài giải:</w:t>
      </w:r>
      <w:r>
        <w:rPr>
          <w:rStyle w:val="Strong"/>
          <w:rFonts w:eastAsia="Tahoma"/>
          <w:color w:val="000000"/>
          <w:sz w:val="28"/>
          <w:szCs w:val="28"/>
        </w:rPr>
        <w:br/>
      </w:r>
    </w:p>
    <w:p w14:paraId="0D2EF547"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1A757D35" wp14:editId="28511B38">
            <wp:extent cx="1775460" cy="1210310"/>
            <wp:effectExtent l="0" t="0" r="15240" b="8890"/>
            <wp:docPr id="25" name="Picture 2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G_260"/>
                    <pic:cNvPicPr>
                      <a:picLocks noChangeAspect="1"/>
                    </pic:cNvPicPr>
                  </pic:nvPicPr>
                  <pic:blipFill>
                    <a:blip r:embed="rId23"/>
                    <a:stretch>
                      <a:fillRect/>
                    </a:stretch>
                  </pic:blipFill>
                  <pic:spPr>
                    <a:xfrm>
                      <a:off x="0" y="0"/>
                      <a:ext cx="1775460" cy="1210310"/>
                    </a:xfrm>
                    <a:prstGeom prst="rect">
                      <a:avLst/>
                    </a:prstGeom>
                    <a:noFill/>
                    <a:ln w="9525">
                      <a:noFill/>
                    </a:ln>
                  </pic:spPr>
                </pic:pic>
              </a:graphicData>
            </a:graphic>
          </wp:inline>
        </w:drawing>
      </w:r>
    </w:p>
    <w:p w14:paraId="5D844EF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a) Vì BDNM là hình thang nên S</w:t>
      </w:r>
      <w:r>
        <w:rPr>
          <w:rFonts w:eastAsia="Tahoma"/>
          <w:color w:val="000000"/>
          <w:sz w:val="28"/>
          <w:szCs w:val="28"/>
          <w:vertAlign w:val="subscript"/>
        </w:rPr>
        <w:t>BDN</w:t>
      </w:r>
      <w:r>
        <w:rPr>
          <w:rFonts w:eastAsia="Tahoma"/>
          <w:color w:val="000000"/>
          <w:sz w:val="28"/>
          <w:szCs w:val="28"/>
        </w:rPr>
        <w:t> = S</w:t>
      </w:r>
      <w:r>
        <w:rPr>
          <w:rFonts w:eastAsia="Tahoma"/>
          <w:color w:val="000000"/>
          <w:sz w:val="28"/>
          <w:szCs w:val="28"/>
          <w:vertAlign w:val="subscript"/>
        </w:rPr>
        <w:t>BMD</w:t>
      </w:r>
      <w:r>
        <w:rPr>
          <w:rFonts w:eastAsia="Tahoma"/>
          <w:color w:val="000000"/>
          <w:sz w:val="28"/>
          <w:szCs w:val="28"/>
        </w:rPr>
        <w:t> (hai tam giác có chung đáy BD, chiều cao hạ từ N xuống BD bằng chiều cao hạ từ M xuống BD cùng bằng chiều cao hình thang BDNM ).</w:t>
      </w:r>
      <w:r>
        <w:rPr>
          <w:rFonts w:eastAsia="Tahoma"/>
          <w:color w:val="000000"/>
          <w:sz w:val="28"/>
          <w:szCs w:val="28"/>
        </w:rPr>
        <w:br/>
        <w:t>b) Vì AM = 2 × MC nên S</w:t>
      </w:r>
      <w:r>
        <w:rPr>
          <w:rFonts w:eastAsia="Tahoma"/>
          <w:color w:val="000000"/>
          <w:sz w:val="28"/>
          <w:szCs w:val="28"/>
          <w:vertAlign w:val="subscript"/>
        </w:rPr>
        <w:t>ABM </w:t>
      </w:r>
      <w:r>
        <w:rPr>
          <w:rFonts w:eastAsia="Tahoma"/>
          <w:color w:val="000000"/>
          <w:sz w:val="28"/>
          <w:szCs w:val="28"/>
        </w:rPr>
        <w:t>= 2 x S</w:t>
      </w:r>
      <w:r>
        <w:rPr>
          <w:rFonts w:eastAsia="Tahoma"/>
          <w:color w:val="000000"/>
          <w:sz w:val="28"/>
          <w:szCs w:val="28"/>
          <w:vertAlign w:val="subscript"/>
        </w:rPr>
        <w:t>BMC</w:t>
      </w:r>
      <w:r>
        <w:rPr>
          <w:rFonts w:eastAsia="Tahoma"/>
          <w:color w:val="000000"/>
          <w:sz w:val="28"/>
          <w:szCs w:val="28"/>
        </w:rPr>
        <w:t> (hai tam giác có chung chiều cao hạ từ B xuống AC).</w:t>
      </w:r>
      <w:r>
        <w:rPr>
          <w:rFonts w:eastAsia="Tahoma"/>
          <w:color w:val="000000"/>
          <w:sz w:val="28"/>
          <w:szCs w:val="28"/>
        </w:rPr>
        <w:br/>
        <w:t>Vì AM = 2 × MC nên S</w:t>
      </w:r>
      <w:r>
        <w:rPr>
          <w:rFonts w:eastAsia="Tahoma"/>
          <w:color w:val="000000"/>
          <w:sz w:val="28"/>
          <w:szCs w:val="28"/>
          <w:vertAlign w:val="subscript"/>
        </w:rPr>
        <w:t>ANM</w:t>
      </w:r>
      <w:r>
        <w:rPr>
          <w:rFonts w:eastAsia="Tahoma"/>
          <w:color w:val="000000"/>
          <w:sz w:val="28"/>
          <w:szCs w:val="28"/>
        </w:rPr>
        <w:t> = 2 x S</w:t>
      </w:r>
      <w:r>
        <w:rPr>
          <w:rFonts w:eastAsia="Tahoma"/>
          <w:color w:val="000000"/>
          <w:sz w:val="28"/>
          <w:szCs w:val="28"/>
          <w:vertAlign w:val="subscript"/>
        </w:rPr>
        <w:t>MNC</w:t>
      </w:r>
      <w:r>
        <w:rPr>
          <w:rFonts w:eastAsia="Tahoma"/>
          <w:color w:val="000000"/>
          <w:sz w:val="28"/>
          <w:szCs w:val="28"/>
        </w:rPr>
        <w:t> (hai tam giác có chung chiều cao hạ từ N xuống AC).</w:t>
      </w:r>
    </w:p>
    <w:p w14:paraId="37D6B0C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w:t>
      </w:r>
      <w:r>
        <w:rPr>
          <w:rFonts w:eastAsia="Tahoma"/>
          <w:color w:val="000000"/>
          <w:sz w:val="28"/>
          <w:szCs w:val="28"/>
          <w:vertAlign w:val="subscript"/>
        </w:rPr>
        <w:t>ABMN</w:t>
      </w:r>
      <w:r>
        <w:rPr>
          <w:rFonts w:eastAsia="Tahoma"/>
          <w:color w:val="000000"/>
          <w:sz w:val="28"/>
          <w:szCs w:val="28"/>
        </w:rPr>
        <w:t> = S</w:t>
      </w:r>
      <w:r>
        <w:rPr>
          <w:rFonts w:eastAsia="Tahoma"/>
          <w:color w:val="000000"/>
          <w:sz w:val="28"/>
          <w:szCs w:val="28"/>
          <w:vertAlign w:val="subscript"/>
        </w:rPr>
        <w:t>ABM</w:t>
      </w:r>
      <w:r>
        <w:rPr>
          <w:rFonts w:eastAsia="Tahoma"/>
          <w:color w:val="000000"/>
          <w:sz w:val="28"/>
          <w:szCs w:val="28"/>
        </w:rPr>
        <w:t> + S</w:t>
      </w:r>
      <w:r>
        <w:rPr>
          <w:rFonts w:eastAsia="Tahoma"/>
          <w:color w:val="000000"/>
          <w:sz w:val="28"/>
          <w:szCs w:val="28"/>
          <w:vertAlign w:val="subscript"/>
        </w:rPr>
        <w:t>ANM</w:t>
      </w:r>
      <w:r>
        <w:rPr>
          <w:rFonts w:eastAsia="Tahoma"/>
          <w:color w:val="000000"/>
          <w:sz w:val="28"/>
          <w:szCs w:val="28"/>
        </w:rPr>
        <w:t> = 2 x S</w:t>
      </w:r>
      <w:r>
        <w:rPr>
          <w:rFonts w:eastAsia="Tahoma"/>
          <w:color w:val="000000"/>
          <w:sz w:val="28"/>
          <w:szCs w:val="28"/>
          <w:vertAlign w:val="subscript"/>
        </w:rPr>
        <w:t>BMC</w:t>
      </w:r>
      <w:r>
        <w:rPr>
          <w:rFonts w:eastAsia="Tahoma"/>
          <w:color w:val="000000"/>
          <w:sz w:val="28"/>
          <w:szCs w:val="28"/>
        </w:rPr>
        <w:t> + 2 x S</w:t>
      </w:r>
      <w:r>
        <w:rPr>
          <w:rFonts w:eastAsia="Tahoma"/>
          <w:color w:val="000000"/>
          <w:sz w:val="28"/>
          <w:szCs w:val="28"/>
          <w:vertAlign w:val="subscript"/>
        </w:rPr>
        <w:t>MNC</w:t>
      </w:r>
      <w:r>
        <w:rPr>
          <w:rFonts w:eastAsia="Tahoma"/>
          <w:color w:val="000000"/>
          <w:sz w:val="28"/>
          <w:szCs w:val="28"/>
        </w:rPr>
        <w:t> = 2 x (S</w:t>
      </w:r>
      <w:r>
        <w:rPr>
          <w:rFonts w:eastAsia="Tahoma"/>
          <w:color w:val="000000"/>
          <w:sz w:val="28"/>
          <w:szCs w:val="28"/>
          <w:vertAlign w:val="subscript"/>
        </w:rPr>
        <w:t>BMC </w:t>
      </w:r>
      <w:r>
        <w:rPr>
          <w:rFonts w:eastAsia="Tahoma"/>
          <w:color w:val="000000"/>
          <w:sz w:val="28"/>
          <w:szCs w:val="28"/>
        </w:rPr>
        <w:t>+ S</w:t>
      </w:r>
      <w:r>
        <w:rPr>
          <w:rFonts w:eastAsia="Tahoma"/>
          <w:color w:val="000000"/>
          <w:sz w:val="28"/>
          <w:szCs w:val="28"/>
          <w:vertAlign w:val="subscript"/>
        </w:rPr>
        <w:t>MNC</w:t>
      </w:r>
      <w:r>
        <w:rPr>
          <w:rFonts w:eastAsia="Tahoma"/>
          <w:color w:val="000000"/>
          <w:sz w:val="28"/>
          <w:szCs w:val="28"/>
        </w:rPr>
        <w:t>)</w:t>
      </w:r>
    </w:p>
    <w:p w14:paraId="4248819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S</w:t>
      </w:r>
      <w:r>
        <w:rPr>
          <w:rFonts w:eastAsia="Tahoma"/>
          <w:color w:val="000000"/>
          <w:sz w:val="28"/>
          <w:szCs w:val="28"/>
          <w:vertAlign w:val="subscript"/>
        </w:rPr>
        <w:t>ABMN</w:t>
      </w:r>
      <w:r>
        <w:rPr>
          <w:rFonts w:eastAsia="Tahoma"/>
          <w:color w:val="000000"/>
          <w:sz w:val="28"/>
          <w:szCs w:val="28"/>
        </w:rPr>
        <w:t> = S</w:t>
      </w:r>
      <w:r>
        <w:rPr>
          <w:rFonts w:eastAsia="Tahoma"/>
          <w:color w:val="000000"/>
          <w:sz w:val="28"/>
          <w:szCs w:val="28"/>
          <w:vertAlign w:val="subscript"/>
        </w:rPr>
        <w:t>NAB</w:t>
      </w:r>
      <w:r>
        <w:rPr>
          <w:rFonts w:eastAsia="Tahoma"/>
          <w:color w:val="000000"/>
          <w:sz w:val="28"/>
          <w:szCs w:val="28"/>
        </w:rPr>
        <w:t> + S</w:t>
      </w:r>
      <w:r>
        <w:rPr>
          <w:rFonts w:eastAsia="Tahoma"/>
          <w:color w:val="000000"/>
          <w:sz w:val="28"/>
          <w:szCs w:val="28"/>
          <w:vertAlign w:val="subscript"/>
        </w:rPr>
        <w:t>NMB</w:t>
      </w:r>
      <w:r>
        <w:rPr>
          <w:rFonts w:eastAsia="Tahoma"/>
          <w:color w:val="000000"/>
          <w:sz w:val="28"/>
          <w:szCs w:val="28"/>
        </w:rPr>
        <w:t> và S</w:t>
      </w:r>
      <w:r>
        <w:rPr>
          <w:rFonts w:eastAsia="Tahoma"/>
          <w:color w:val="000000"/>
          <w:sz w:val="28"/>
          <w:szCs w:val="28"/>
          <w:vertAlign w:val="subscript"/>
        </w:rPr>
        <w:t>NAB </w:t>
      </w:r>
      <w:r>
        <w:rPr>
          <w:rFonts w:eastAsia="Tahoma"/>
          <w:color w:val="000000"/>
          <w:sz w:val="28"/>
          <w:szCs w:val="28"/>
        </w:rPr>
        <w:t>= S</w:t>
      </w:r>
      <w:r>
        <w:rPr>
          <w:rFonts w:eastAsia="Tahoma"/>
          <w:color w:val="000000"/>
          <w:sz w:val="28"/>
          <w:szCs w:val="28"/>
          <w:vertAlign w:val="subscript"/>
        </w:rPr>
        <w:t>DAB </w:t>
      </w:r>
      <w:r>
        <w:rPr>
          <w:rFonts w:eastAsia="Tahoma"/>
          <w:color w:val="000000"/>
          <w:sz w:val="28"/>
          <w:szCs w:val="28"/>
        </w:rPr>
        <w:t>nên S</w:t>
      </w:r>
      <w:r>
        <w:rPr>
          <w:rFonts w:eastAsia="Tahoma"/>
          <w:color w:val="000000"/>
          <w:sz w:val="28"/>
          <w:szCs w:val="28"/>
          <w:vertAlign w:val="subscript"/>
        </w:rPr>
        <w:t>DAB</w:t>
      </w:r>
      <w:r>
        <w:rPr>
          <w:rFonts w:eastAsia="Tahoma"/>
          <w:color w:val="000000"/>
          <w:sz w:val="28"/>
          <w:szCs w:val="28"/>
        </w:rPr>
        <w:t> + S</w:t>
      </w:r>
      <w:r>
        <w:rPr>
          <w:rFonts w:eastAsia="Tahoma"/>
          <w:color w:val="000000"/>
          <w:sz w:val="28"/>
          <w:szCs w:val="28"/>
          <w:vertAlign w:val="subscript"/>
        </w:rPr>
        <w:t>NMB</w:t>
      </w:r>
      <w:r>
        <w:rPr>
          <w:rFonts w:eastAsia="Tahoma"/>
          <w:color w:val="000000"/>
          <w:sz w:val="28"/>
          <w:szCs w:val="28"/>
        </w:rPr>
        <w:t> = 2 x (S</w:t>
      </w:r>
      <w:r>
        <w:rPr>
          <w:rFonts w:eastAsia="Tahoma"/>
          <w:color w:val="000000"/>
          <w:sz w:val="28"/>
          <w:szCs w:val="28"/>
          <w:vertAlign w:val="subscript"/>
        </w:rPr>
        <w:t>BMC</w:t>
      </w:r>
      <w:r>
        <w:rPr>
          <w:rFonts w:eastAsia="Tahoma"/>
          <w:color w:val="000000"/>
          <w:sz w:val="28"/>
          <w:szCs w:val="28"/>
        </w:rPr>
        <w:t> + S</w:t>
      </w:r>
      <w:r>
        <w:rPr>
          <w:rFonts w:eastAsia="Tahoma"/>
          <w:color w:val="000000"/>
          <w:sz w:val="28"/>
          <w:szCs w:val="28"/>
          <w:vertAlign w:val="subscript"/>
        </w:rPr>
        <w:t>MBC</w:t>
      </w:r>
      <w:r>
        <w:rPr>
          <w:rFonts w:eastAsia="Tahoma"/>
          <w:color w:val="000000"/>
          <w:sz w:val="28"/>
          <w:szCs w:val="28"/>
        </w:rPr>
        <w:t>)</w:t>
      </w:r>
    </w:p>
    <w:p w14:paraId="72A103C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DAB</w:t>
      </w:r>
      <w:r>
        <w:rPr>
          <w:rFonts w:eastAsia="Tahoma"/>
          <w:color w:val="000000"/>
          <w:sz w:val="28"/>
          <w:szCs w:val="28"/>
        </w:rPr>
        <w:t> = 3 x S</w:t>
      </w:r>
      <w:r>
        <w:rPr>
          <w:rFonts w:eastAsia="Tahoma"/>
          <w:color w:val="000000"/>
          <w:sz w:val="28"/>
          <w:szCs w:val="28"/>
          <w:vertAlign w:val="subscript"/>
        </w:rPr>
        <w:t>NMB </w:t>
      </w:r>
      <w:r>
        <w:rPr>
          <w:rFonts w:eastAsia="Tahoma"/>
          <w:color w:val="000000"/>
          <w:sz w:val="28"/>
          <w:szCs w:val="28"/>
        </w:rPr>
        <w:t>= 2 x (S</w:t>
      </w:r>
      <w:r>
        <w:rPr>
          <w:rFonts w:eastAsia="Tahoma"/>
          <w:color w:val="000000"/>
          <w:sz w:val="28"/>
          <w:szCs w:val="28"/>
          <w:vertAlign w:val="subscript"/>
        </w:rPr>
        <w:t>BMC</w:t>
      </w:r>
      <w:r>
        <w:rPr>
          <w:rFonts w:eastAsia="Tahoma"/>
          <w:color w:val="000000"/>
          <w:sz w:val="28"/>
          <w:szCs w:val="28"/>
        </w:rPr>
        <w:t> +S</w:t>
      </w:r>
      <w:r>
        <w:rPr>
          <w:rFonts w:eastAsia="Tahoma"/>
          <w:color w:val="000000"/>
          <w:sz w:val="28"/>
          <w:szCs w:val="28"/>
          <w:vertAlign w:val="subscript"/>
        </w:rPr>
        <w:t>MNC</w:t>
      </w:r>
      <w:r>
        <w:rPr>
          <w:rFonts w:eastAsia="Tahoma"/>
          <w:color w:val="000000"/>
          <w:sz w:val="28"/>
          <w:szCs w:val="28"/>
        </w:rPr>
        <w:t> + S</w:t>
      </w:r>
      <w:r>
        <w:rPr>
          <w:rFonts w:eastAsia="Tahoma"/>
          <w:color w:val="000000"/>
          <w:sz w:val="28"/>
          <w:szCs w:val="28"/>
          <w:vertAlign w:val="subscript"/>
        </w:rPr>
        <w:t>NMB</w:t>
      </w:r>
      <w:r>
        <w:rPr>
          <w:rFonts w:eastAsia="Tahoma"/>
          <w:color w:val="000000"/>
          <w:sz w:val="28"/>
          <w:szCs w:val="28"/>
        </w:rPr>
        <w:t>) = 2 x S</w:t>
      </w:r>
      <w:r>
        <w:rPr>
          <w:rFonts w:eastAsia="Tahoma"/>
          <w:color w:val="000000"/>
          <w:sz w:val="28"/>
          <w:szCs w:val="28"/>
          <w:vertAlign w:val="subscript"/>
        </w:rPr>
        <w:t>BNC</w:t>
      </w:r>
      <w:r>
        <w:rPr>
          <w:rFonts w:eastAsia="Tahoma"/>
          <w:color w:val="000000"/>
          <w:sz w:val="28"/>
          <w:szCs w:val="28"/>
        </w:rPr>
        <w:t> (1)</w:t>
      </w:r>
    </w:p>
    <w:p w14:paraId="261BD04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Lại có S</w:t>
      </w:r>
      <w:r>
        <w:rPr>
          <w:rFonts w:eastAsia="Tahoma"/>
          <w:color w:val="000000"/>
          <w:sz w:val="28"/>
          <w:szCs w:val="28"/>
          <w:vertAlign w:val="subscript"/>
        </w:rPr>
        <w:t>ADC </w:t>
      </w:r>
      <w:r>
        <w:rPr>
          <w:rFonts w:eastAsia="Tahoma"/>
          <w:color w:val="000000"/>
          <w:sz w:val="28"/>
          <w:szCs w:val="28"/>
        </w:rPr>
        <w:t>= 3 x S</w:t>
      </w:r>
      <w:r>
        <w:rPr>
          <w:rFonts w:eastAsia="Tahoma"/>
          <w:color w:val="000000"/>
          <w:sz w:val="28"/>
          <w:szCs w:val="28"/>
          <w:vertAlign w:val="subscript"/>
        </w:rPr>
        <w:t>MDC</w:t>
      </w:r>
      <w:r>
        <w:rPr>
          <w:rFonts w:eastAsia="Tahoma"/>
          <w:color w:val="000000"/>
          <w:sz w:val="28"/>
          <w:szCs w:val="28"/>
        </w:rPr>
        <w:t> (hai tam giác có chung chiều cao hạ từ D xuống AC và AM = 2 x MC)</w:t>
      </w:r>
    </w:p>
    <w:p w14:paraId="1411F09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Mà hai tam giác này có chung đáy CD nên chiều cao hạ từ A xuống CD gấp 3 lần chiều cao hạ từ M xuống CD.</w:t>
      </w:r>
      <w:r>
        <w:rPr>
          <w:rFonts w:eastAsia="Tahoma"/>
          <w:color w:val="000000"/>
          <w:sz w:val="28"/>
          <w:szCs w:val="28"/>
        </w:rPr>
        <w:br/>
        <w:t>Mặt khác, chiều cao hạ từ A xuống CD bằng chiều cao hạ từ B xuống CD</w:t>
      </w:r>
    </w:p>
    <w:p w14:paraId="0F4683B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Chiều cao hạ từ B xuống CD gấp 3 lần chiều cao hạ từ M xuống CD.</w:t>
      </w:r>
      <w:r>
        <w:rPr>
          <w:rFonts w:eastAsia="Tahoma"/>
          <w:color w:val="000000"/>
          <w:sz w:val="28"/>
          <w:szCs w:val="28"/>
        </w:rPr>
        <w:br/>
        <w:t>Do đó S</w:t>
      </w:r>
      <w:r>
        <w:rPr>
          <w:rFonts w:eastAsia="Tahoma"/>
          <w:color w:val="000000"/>
          <w:sz w:val="28"/>
          <w:szCs w:val="28"/>
          <w:vertAlign w:val="subscript"/>
        </w:rPr>
        <w:t>BDN </w:t>
      </w:r>
      <w:r>
        <w:rPr>
          <w:rFonts w:eastAsia="Tahoma"/>
          <w:color w:val="000000"/>
          <w:sz w:val="28"/>
          <w:szCs w:val="28"/>
        </w:rPr>
        <w:t>= 3 x S</w:t>
      </w:r>
      <w:r>
        <w:rPr>
          <w:rFonts w:eastAsia="Tahoma"/>
          <w:color w:val="000000"/>
          <w:sz w:val="28"/>
          <w:szCs w:val="28"/>
          <w:vertAlign w:val="subscript"/>
        </w:rPr>
        <w:t>MDN</w:t>
      </w:r>
      <w:r>
        <w:rPr>
          <w:rFonts w:eastAsia="Tahoma"/>
          <w:color w:val="000000"/>
          <w:sz w:val="28"/>
          <w:szCs w:val="28"/>
          <w:vertAlign w:val="subscript"/>
        </w:rPr>
        <w:br/>
      </w:r>
      <w:r>
        <w:rPr>
          <w:rFonts w:eastAsia="Tahoma"/>
          <w:color w:val="000000"/>
          <w:sz w:val="28"/>
          <w:szCs w:val="28"/>
        </w:rPr>
        <w:t>Vì BDNM là hình thang nên S</w:t>
      </w:r>
      <w:r>
        <w:rPr>
          <w:rFonts w:eastAsia="Tahoma"/>
          <w:color w:val="000000"/>
          <w:sz w:val="28"/>
          <w:szCs w:val="28"/>
          <w:vertAlign w:val="subscript"/>
        </w:rPr>
        <w:t>MDN</w:t>
      </w:r>
      <w:r>
        <w:rPr>
          <w:rFonts w:eastAsia="Tahoma"/>
          <w:color w:val="000000"/>
          <w:sz w:val="28"/>
          <w:szCs w:val="28"/>
        </w:rPr>
        <w:t> = S</w:t>
      </w:r>
      <w:r>
        <w:rPr>
          <w:rFonts w:eastAsia="Tahoma"/>
          <w:color w:val="000000"/>
          <w:sz w:val="28"/>
          <w:szCs w:val="28"/>
          <w:vertAlign w:val="subscript"/>
        </w:rPr>
        <w:t>NMB</w:t>
      </w:r>
      <w:r>
        <w:rPr>
          <w:rFonts w:eastAsia="Tahoma"/>
          <w:color w:val="000000"/>
          <w:sz w:val="28"/>
          <w:szCs w:val="28"/>
        </w:rPr>
        <w:t> ⇒S</w:t>
      </w:r>
      <w:r>
        <w:rPr>
          <w:rFonts w:eastAsia="Tahoma"/>
          <w:color w:val="000000"/>
          <w:sz w:val="28"/>
          <w:szCs w:val="28"/>
          <w:vertAlign w:val="subscript"/>
        </w:rPr>
        <w:t>BDN</w:t>
      </w:r>
      <w:r>
        <w:rPr>
          <w:rFonts w:eastAsia="Tahoma"/>
          <w:color w:val="000000"/>
          <w:sz w:val="28"/>
          <w:szCs w:val="28"/>
        </w:rPr>
        <w:t> = 3 x S</w:t>
      </w:r>
      <w:r>
        <w:rPr>
          <w:rFonts w:eastAsia="Tahoma"/>
          <w:color w:val="000000"/>
          <w:sz w:val="28"/>
          <w:szCs w:val="28"/>
          <w:vertAlign w:val="subscript"/>
        </w:rPr>
        <w:t>NMB</w:t>
      </w:r>
      <w:r>
        <w:rPr>
          <w:rFonts w:eastAsia="Tahoma"/>
          <w:color w:val="000000"/>
          <w:sz w:val="28"/>
          <w:szCs w:val="28"/>
          <w:vertAlign w:val="subscript"/>
        </w:rPr>
        <w:br/>
      </w:r>
      <w:r>
        <w:rPr>
          <w:rFonts w:eastAsia="Tahoma"/>
          <w:color w:val="000000"/>
          <w:sz w:val="28"/>
          <w:szCs w:val="28"/>
        </w:rPr>
        <w:t>Thay vào (1) ta được S</w:t>
      </w:r>
      <w:r>
        <w:rPr>
          <w:rFonts w:eastAsia="Tahoma"/>
          <w:color w:val="000000"/>
          <w:sz w:val="28"/>
          <w:szCs w:val="28"/>
          <w:vertAlign w:val="subscript"/>
        </w:rPr>
        <w:t>DAB</w:t>
      </w:r>
      <w:r>
        <w:rPr>
          <w:rFonts w:eastAsia="Tahoma"/>
          <w:color w:val="000000"/>
          <w:sz w:val="28"/>
          <w:szCs w:val="28"/>
        </w:rPr>
        <w:t> + S</w:t>
      </w:r>
      <w:r>
        <w:rPr>
          <w:rFonts w:eastAsia="Tahoma"/>
          <w:color w:val="000000"/>
          <w:sz w:val="28"/>
          <w:szCs w:val="28"/>
          <w:vertAlign w:val="subscript"/>
        </w:rPr>
        <w:t>BDN </w:t>
      </w:r>
      <w:r>
        <w:rPr>
          <w:rFonts w:eastAsia="Tahoma"/>
          <w:color w:val="000000"/>
          <w:sz w:val="28"/>
          <w:szCs w:val="28"/>
        </w:rPr>
        <w:t>= 2 x S</w:t>
      </w:r>
      <w:r>
        <w:rPr>
          <w:rFonts w:eastAsia="Tahoma"/>
          <w:color w:val="000000"/>
          <w:sz w:val="28"/>
          <w:szCs w:val="28"/>
          <w:vertAlign w:val="subscript"/>
        </w:rPr>
        <w:t>BNC</w:t>
      </w:r>
    </w:p>
    <w:p w14:paraId="1F375D7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S</w:t>
      </w:r>
      <w:r>
        <w:rPr>
          <w:rFonts w:eastAsia="Tahoma"/>
          <w:color w:val="000000"/>
          <w:sz w:val="28"/>
          <w:szCs w:val="28"/>
          <w:vertAlign w:val="subscript"/>
        </w:rPr>
        <w:t>ABND</w:t>
      </w:r>
      <w:r>
        <w:rPr>
          <w:rFonts w:eastAsia="Tahoma"/>
          <w:color w:val="000000"/>
          <w:sz w:val="28"/>
          <w:szCs w:val="28"/>
        </w:rPr>
        <w:t> = 2 x S</w:t>
      </w:r>
      <w:r>
        <w:rPr>
          <w:rFonts w:eastAsia="Tahoma"/>
          <w:color w:val="000000"/>
          <w:sz w:val="28"/>
          <w:szCs w:val="28"/>
          <w:vertAlign w:val="subscript"/>
        </w:rPr>
        <w:t>BNC </w:t>
      </w:r>
      <w:r>
        <w:rPr>
          <w:rFonts w:eastAsia="Tahoma"/>
          <w:color w:val="000000"/>
          <w:sz w:val="28"/>
          <w:szCs w:val="28"/>
        </w:rPr>
        <w:t> ⇒ </w:t>
      </w: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ABND</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BNC</m:t>
                </m:r>
              </m:sub>
            </m:sSub>
          </m:den>
        </m:f>
      </m:oMath>
      <w:r>
        <w:rPr>
          <w:color w:val="000000"/>
          <w:sz w:val="28"/>
          <w:szCs w:val="28"/>
        </w:rPr>
        <w:t xml:space="preserve"> </w:t>
      </w:r>
      <w:r>
        <w:rPr>
          <w:rFonts w:eastAsia="Tahoma"/>
          <w:color w:val="000000"/>
          <w:sz w:val="28"/>
          <w:szCs w:val="28"/>
        </w:rPr>
        <w:t>= 2</w:t>
      </w:r>
    </w:p>
    <w:p w14:paraId="2A0A8118" w14:textId="77777777" w:rsidR="00D90310" w:rsidRDefault="004D2D06">
      <w:pPr>
        <w:jc w:val="center"/>
        <w:rPr>
          <w:rFonts w:ascii="Times New Roman" w:eastAsia="Tahoma" w:hAnsi="Times New Roman" w:cs="Times New Roman"/>
          <w:b/>
          <w:bCs/>
          <w:color w:val="C00000"/>
        </w:rPr>
      </w:pPr>
      <w:r>
        <w:rPr>
          <w:rFonts w:ascii="Times New Roman" w:eastAsia="Tahoma" w:hAnsi="Times New Roman" w:cs="Times New Roman"/>
          <w:b/>
          <w:bCs/>
          <w:color w:val="C00000"/>
        </w:rPr>
        <w:t>ĐÁP ÁN ĐỀ SỐ 8</w:t>
      </w:r>
    </w:p>
    <w:p w14:paraId="700732C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I: TRẮC NGHIỆM</w:t>
      </w:r>
    </w:p>
    <w:p w14:paraId="5F34244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1.Bài giải</w:t>
      </w:r>
    </w:p>
    <w:p w14:paraId="6E60C14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Cách 1: phần trăm TB = 100 % - ( phần trăm học lực Giỏi + phần trăm học lực Khá)</w:t>
      </w:r>
    </w:p>
    <w:p w14:paraId="10E3F34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Cách 2: Để phần trăm học lực trung bình là cao nhất thì tổng số phần trăm Giỏi và Khá phải thấp nhất trong các năm.</w:t>
      </w:r>
    </w:p>
    <w:p w14:paraId="13F891AF"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án: A</w:t>
      </w:r>
    </w:p>
    <w:p w14:paraId="41F9A47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2.Bài giải</w:t>
      </w:r>
    </w:p>
    <w:p w14:paraId="2127446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của mảnh đất hình chữ nhật là:</w:t>
      </w:r>
    </w:p>
    <w:p w14:paraId="7A7898E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220 x 130 = 28.600 (m</w:t>
      </w:r>
      <w:r>
        <w:rPr>
          <w:rFonts w:eastAsia="Tahoma"/>
          <w:color w:val="000000"/>
          <w:sz w:val="28"/>
          <w:szCs w:val="28"/>
          <w:vertAlign w:val="superscript"/>
        </w:rPr>
        <w:t>2</w:t>
      </w:r>
      <w:r>
        <w:rPr>
          <w:rFonts w:eastAsia="Tahoma"/>
          <w:color w:val="000000"/>
          <w:sz w:val="28"/>
          <w:szCs w:val="28"/>
        </w:rPr>
        <w:t>) = 2,86 (ha)</w:t>
      </w:r>
    </w:p>
    <w:p w14:paraId="7F8DF20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đất chưa dọn cỏ còn lại là:</w:t>
      </w:r>
    </w:p>
    <w:p w14:paraId="038B3EA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2,86 – 1,2 = 1,66 (ha)</w:t>
      </w:r>
    </w:p>
    <w:p w14:paraId="0FF052FC"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án: C</w:t>
      </w:r>
    </w:p>
    <w:p w14:paraId="11AC42C0"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3.Bài giải</w:t>
      </w:r>
    </w:p>
    <w:p w14:paraId="188971E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ki- lô - gam thịt xay đã dùng là: 4 : ( 3 + 2 ) x 3 = 2,4 (kg)</w:t>
      </w:r>
    </w:p>
    <w:p w14:paraId="6BE28C1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án: A</w:t>
      </w:r>
    </w:p>
    <w:p w14:paraId="6D24656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4.Bài giải</w:t>
      </w:r>
    </w:p>
    <w:p w14:paraId="2852282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Coi cụm “ TRƯỜNG NGUYỄN TẤT THÀNH“ gồm có 20 kí tự và âm Ê đứng vị trí thứ 11.</w:t>
      </w:r>
    </w:p>
    <w:p w14:paraId="72DB725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Vị trí của âm Ê cuối cùng đứng ở vị trí thứ: 19 x 2 + 11 = 391</w:t>
      </w:r>
    </w:p>
    <w:p w14:paraId="67BECF2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án: D</w:t>
      </w:r>
    </w:p>
    <w:p w14:paraId="1E1DA060"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5.Bài giải</w:t>
      </w:r>
    </w:p>
    <w:p w14:paraId="719E45D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2 xe chuyển động đến lúc gặp nhau là:   9 – 6 = 3(giờ)</w:t>
      </w:r>
    </w:p>
    <w:p w14:paraId="5FEAF19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vận tốc của 2 xe là:   300 : 3 = 100 (km/h)</w:t>
      </w:r>
    </w:p>
    <w:p w14:paraId="53434AF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Vận tốc của xe tải là: 100 – 55 = 45 (km/h)</w:t>
      </w:r>
    </w:p>
    <w:p w14:paraId="57A0553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Đáp số: 45km/giờ</w:t>
      </w:r>
    </w:p>
    <w:p w14:paraId="3CF1737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6.Bài giải</w:t>
      </w:r>
    </w:p>
    <w:p w14:paraId="15E6C82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Sử dụng sơ đồ Ven ta có:</w:t>
      </w:r>
    </w:p>
    <w:p w14:paraId="5199AE6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tham gia cả 2 câu lạc bộ là:</w:t>
      </w:r>
    </w:p>
    <w:p w14:paraId="0FC37EC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15 + 20 - 30 = 5 (học sinh)</w:t>
      </w:r>
    </w:p>
    <w:p w14:paraId="59E37354"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5 học sinh</w:t>
      </w:r>
    </w:p>
    <w:p w14:paraId="05CC51F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7.Bài giải</w:t>
      </w:r>
    </w:p>
    <w:p w14:paraId="0A70E1D3"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4A8DF954" wp14:editId="43A2D804">
            <wp:extent cx="1704975" cy="1238250"/>
            <wp:effectExtent l="0" t="0" r="9525" b="0"/>
            <wp:docPr id="33" name="Picture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6" descr="IMG_256"/>
                    <pic:cNvPicPr>
                      <a:picLocks noChangeAspect="1"/>
                    </pic:cNvPicPr>
                  </pic:nvPicPr>
                  <pic:blipFill>
                    <a:blip r:embed="rId24"/>
                    <a:stretch>
                      <a:fillRect/>
                    </a:stretch>
                  </pic:blipFill>
                  <pic:spPr>
                    <a:xfrm>
                      <a:off x="0" y="0"/>
                      <a:ext cx="1704975" cy="1238250"/>
                    </a:xfrm>
                    <a:prstGeom prst="rect">
                      <a:avLst/>
                    </a:prstGeom>
                    <a:noFill/>
                    <a:ln w="9525">
                      <a:noFill/>
                    </a:ln>
                  </pic:spPr>
                </pic:pic>
              </a:graphicData>
            </a:graphic>
          </wp:inline>
        </w:drawing>
      </w:r>
    </w:p>
    <w:p w14:paraId="2794098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Sau 15 phút thùng chứa số lít nước là: 15 x 4 = 60 (lít) = 60 000 cm</w:t>
      </w:r>
      <w:r>
        <w:rPr>
          <w:rFonts w:eastAsia="Tahoma"/>
          <w:color w:val="000000"/>
          <w:sz w:val="28"/>
          <w:szCs w:val="28"/>
          <w:vertAlign w:val="superscript"/>
        </w:rPr>
        <w:t>3</w:t>
      </w:r>
    </w:p>
    <w:p w14:paraId="753DA05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Thể tích của 3 khối kim loại hình lập phương là: 3 x 10 x 10 x 10 = 3000 (cm</w:t>
      </w:r>
      <w:r>
        <w:rPr>
          <w:rFonts w:eastAsia="Tahoma"/>
          <w:color w:val="000000"/>
          <w:sz w:val="28"/>
          <w:szCs w:val="28"/>
          <w:vertAlign w:val="superscript"/>
        </w:rPr>
        <w:t>3</w:t>
      </w:r>
      <w:r>
        <w:rPr>
          <w:rFonts w:eastAsia="Tahoma"/>
          <w:color w:val="000000"/>
          <w:sz w:val="28"/>
          <w:szCs w:val="28"/>
        </w:rPr>
        <w:t> )</w:t>
      </w:r>
    </w:p>
    <w:p w14:paraId="583DC4F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Thể tích thực của thùng là : 60 000 + 3000 = 63 000 (cm</w:t>
      </w:r>
      <w:r>
        <w:rPr>
          <w:rFonts w:eastAsia="Tahoma"/>
          <w:color w:val="000000"/>
          <w:sz w:val="28"/>
          <w:szCs w:val="28"/>
          <w:vertAlign w:val="superscript"/>
        </w:rPr>
        <w:t>3</w:t>
      </w:r>
      <w:r>
        <w:rPr>
          <w:rFonts w:eastAsia="Tahoma"/>
          <w:color w:val="000000"/>
          <w:sz w:val="28"/>
          <w:szCs w:val="28"/>
        </w:rPr>
        <w:t> )</w:t>
      </w:r>
    </w:p>
    <w:p w14:paraId="54BAD03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cao của thùng nước là: 63.000 : ( 60 x 50 ) = 21 (cm)</w:t>
      </w:r>
    </w:p>
    <w:p w14:paraId="1DD196B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21 cm</w:t>
      </w:r>
    </w:p>
    <w:p w14:paraId="0C8F6C5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8.Bài giải</w:t>
      </w:r>
    </w:p>
    <w:p w14:paraId="753CA74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Sau khi cho nhận:</w:t>
      </w:r>
    </w:p>
    <w:p w14:paraId="32EA9F9F" w14:textId="77777777" w:rsidR="00D90310" w:rsidRDefault="004D2D06">
      <w:pPr>
        <w:pStyle w:val="NormalWeb"/>
        <w:spacing w:beforeAutospacing="0" w:after="180" w:afterAutospacing="0"/>
        <w:rPr>
          <w:rFonts w:eastAsia="Tahoma"/>
          <w:color w:val="000000"/>
          <w:sz w:val="28"/>
          <w:szCs w:val="28"/>
        </w:rPr>
      </w:pPr>
      <w:r>
        <w:rPr>
          <w:rFonts w:eastAsia="Tahoma"/>
          <w:noProof/>
          <w:color w:val="000000"/>
          <w:sz w:val="28"/>
          <w:szCs w:val="28"/>
          <w:lang w:eastAsia="en-US"/>
        </w:rPr>
        <w:drawing>
          <wp:inline distT="0" distB="0" distL="114300" distR="114300" wp14:anchorId="5945FCC0" wp14:editId="6CFE2FC8">
            <wp:extent cx="2886075" cy="577850"/>
            <wp:effectExtent l="0" t="0" r="9525" b="12700"/>
            <wp:docPr id="32" name="Picture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7" descr="IMG_257"/>
                    <pic:cNvPicPr>
                      <a:picLocks noChangeAspect="1"/>
                    </pic:cNvPicPr>
                  </pic:nvPicPr>
                  <pic:blipFill>
                    <a:blip r:embed="rId25"/>
                    <a:srcRect t="13333"/>
                    <a:stretch>
                      <a:fillRect/>
                    </a:stretch>
                  </pic:blipFill>
                  <pic:spPr>
                    <a:xfrm>
                      <a:off x="0" y="0"/>
                      <a:ext cx="2886075" cy="577850"/>
                    </a:xfrm>
                    <a:prstGeom prst="rect">
                      <a:avLst/>
                    </a:prstGeom>
                    <a:noFill/>
                    <a:ln w="9525">
                      <a:noFill/>
                    </a:ln>
                  </pic:spPr>
                </pic:pic>
              </a:graphicData>
            </a:graphic>
          </wp:inline>
        </w:drawing>
      </w:r>
    </w:p>
    <w:p w14:paraId="6DFA533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chim ở cành trên sau khi cho nhận là: 10 : (2 + 3 ) x 2 = 4(con)</w:t>
      </w:r>
    </w:p>
    <w:p w14:paraId="3757C85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chim ở cành dưới sau khi cho nhận là: 10 – 4 = 6 (con)</w:t>
      </w:r>
    </w:p>
    <w:p w14:paraId="3DAC82C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chim ở cành dưới lúc đầu là: 6 + 3 – 1 = 8 (con)</w:t>
      </w:r>
    </w:p>
    <w:p w14:paraId="1E22AED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chim ở cành trên lúc đầu là 10 – 8 = 2 (con)</w:t>
      </w:r>
    </w:p>
    <w:p w14:paraId="339B3D8F" w14:textId="77777777" w:rsidR="00D90310" w:rsidRDefault="004D2D06">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Đáp số: 8 con</w:t>
      </w:r>
    </w:p>
    <w:p w14:paraId="659578A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9</w:t>
      </w:r>
    </w:p>
    <w:p w14:paraId="3242997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Giá người thứ nhất trả là: 280 000 x (100 + 10)% = 308 000 (đ)</w:t>
      </w:r>
    </w:p>
    <w:p w14:paraId="4006ABF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Giá người thứ hai trả là: 308 000 x (100 + 10) % = 338 800(đ)</w:t>
      </w:r>
    </w:p>
    <w:p w14:paraId="5B0124D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Giá người thứ ba trả là: 338 800 x (100 + 5)% = 355 740 (đ)</w:t>
      </w:r>
    </w:p>
    <w:p w14:paraId="55EEFF5B" w14:textId="77777777" w:rsidR="00D90310" w:rsidRDefault="004D2D06">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Đáp số: 355 740 đồng</w:t>
      </w:r>
    </w:p>
    <w:p w14:paraId="4CC72930"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Câu 10</w:t>
      </w:r>
    </w:p>
    <w:p w14:paraId="0F83FC32" w14:textId="77777777" w:rsidR="00D90310" w:rsidRDefault="004D2D06">
      <w:pPr>
        <w:pStyle w:val="NormalWeb"/>
        <w:spacing w:beforeAutospacing="0" w:after="180" w:afterAutospacing="0"/>
        <w:rPr>
          <w:rFonts w:eastAsia="Tahoma"/>
          <w:color w:val="000000"/>
          <w:sz w:val="28"/>
          <w:szCs w:val="28"/>
        </w:rPr>
      </w:pPr>
      <w:r>
        <w:rPr>
          <w:rFonts w:eastAsia="Tahoma"/>
          <w:noProof/>
          <w:color w:val="000000"/>
          <w:sz w:val="28"/>
          <w:szCs w:val="28"/>
          <w:lang w:eastAsia="en-US"/>
        </w:rPr>
        <w:drawing>
          <wp:inline distT="0" distB="0" distL="114300" distR="114300" wp14:anchorId="6E7C0A48" wp14:editId="27A36B76">
            <wp:extent cx="2157095" cy="1793875"/>
            <wp:effectExtent l="0" t="0" r="14605" b="15875"/>
            <wp:docPr id="31" name="Picture 2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8" descr="IMG_258"/>
                    <pic:cNvPicPr>
                      <a:picLocks noChangeAspect="1"/>
                    </pic:cNvPicPr>
                  </pic:nvPicPr>
                  <pic:blipFill>
                    <a:blip r:embed="rId26"/>
                    <a:stretch>
                      <a:fillRect/>
                    </a:stretch>
                  </pic:blipFill>
                  <pic:spPr>
                    <a:xfrm>
                      <a:off x="0" y="0"/>
                      <a:ext cx="2157095" cy="1793875"/>
                    </a:xfrm>
                    <a:prstGeom prst="rect">
                      <a:avLst/>
                    </a:prstGeom>
                    <a:noFill/>
                    <a:ln w="9525">
                      <a:noFill/>
                    </a:ln>
                  </pic:spPr>
                </pic:pic>
              </a:graphicData>
            </a:graphic>
          </wp:inline>
        </w:drawing>
      </w:r>
    </w:p>
    <w:p w14:paraId="556EB0E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1285643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Giá tiền mua 1 lốc sữa là 5000 x 5 = 25 000 (đồng)</w:t>
      </w:r>
    </w:p>
    <w:p w14:paraId="2263353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lốc sữa cần mua là 200 : 6 = 33 (lốc) + 2 hộp</w:t>
      </w:r>
    </w:p>
    <w:p w14:paraId="52FDCD5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tiền để mua sữa là 25 000 x 33 + 5000 x 2 = 85 000 (đồng)</w:t>
      </w:r>
    </w:p>
    <w:p w14:paraId="6DBB18D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Giá tiền để mua 1 túi bánh là 25 000 x 10 = 250 000 (đồng)</w:t>
      </w:r>
    </w:p>
    <w:p w14:paraId="3DB587B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túi bánh cần mua là 50 : 11 = 4 (túi) + 6 gói</w:t>
      </w:r>
    </w:p>
    <w:p w14:paraId="7825330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tiền để mua bánh là 250 000 x 4 + 25 000 x 6 = 1 150 000 (đồng)</w:t>
      </w:r>
    </w:p>
    <w:p w14:paraId="462282E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số tiền để mua sữa và bánh là 835 000 + 1 150 000 = 1 985 000 (đồng)</w:t>
      </w:r>
    </w:p>
    <w:p w14:paraId="3505CF1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1 985 000 đồng</w:t>
      </w:r>
    </w:p>
    <w:p w14:paraId="3AE644A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11.Bài giải</w:t>
      </w:r>
    </w:p>
    <w:p w14:paraId="2EE577D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khối 6 và khối 7 chiếm </w:t>
      </w:r>
      <w:r>
        <w:rPr>
          <w:rFonts w:eastAsia="MJXc-TeX-main-Rw"/>
          <w:color w:val="000000"/>
          <w:sz w:val="28"/>
          <w:szCs w:val="28"/>
        </w:rPr>
        <w:t xml:space="preserve">1− </w:t>
      </w:r>
      <w:r>
        <w:rPr>
          <w:rFonts w:eastAsia="MJXc-TeX-size1-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MJXc-TeX-size1-Rw"/>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15</m:t>
            </m:r>
          </m:den>
        </m:f>
      </m:oMath>
      <w:r>
        <w:rPr>
          <w:rFonts w:eastAsia="Tahoma"/>
          <w:color w:val="000000"/>
          <w:sz w:val="28"/>
          <w:szCs w:val="28"/>
        </w:rPr>
        <w:t> (tổng số học sinh)</w:t>
      </w:r>
    </w:p>
    <w:p w14:paraId="3433488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khối 6, khối 7 và khối 8 chiếm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15</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15</m:t>
            </m:r>
          </m:den>
        </m:f>
      </m:oMath>
      <w:r>
        <w:rPr>
          <w:color w:val="000000"/>
          <w:sz w:val="28"/>
          <w:szCs w:val="28"/>
        </w:rPr>
        <w:t xml:space="preserve"> </w:t>
      </w:r>
      <w:r>
        <w:rPr>
          <w:rFonts w:eastAsia="Tahoma"/>
          <w:color w:val="000000"/>
          <w:sz w:val="28"/>
          <w:szCs w:val="28"/>
        </w:rPr>
        <w:t>(tổng số học sinh)</w:t>
      </w:r>
    </w:p>
    <w:p w14:paraId="2E72193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số học sinh là </w:t>
      </w:r>
      <w:r>
        <w:rPr>
          <w:rFonts w:eastAsia="MJXc-TeX-main-Rw"/>
          <w:color w:val="000000"/>
          <w:sz w:val="28"/>
          <w:szCs w:val="28"/>
        </w:rPr>
        <w:t xml:space="preserve">126 :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15</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210 (học sinh)</w:t>
      </w:r>
    </w:p>
    <w:p w14:paraId="6A3E395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của khối 6 và khối 7 là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15</m:t>
            </m:r>
          </m:den>
        </m:f>
      </m:oMath>
      <w:r>
        <w:rPr>
          <w:color w:val="000000"/>
          <w:sz w:val="28"/>
          <w:szCs w:val="28"/>
        </w:rPr>
        <w:t xml:space="preserve"> </w:t>
      </w:r>
      <w:r>
        <w:rPr>
          <w:rFonts w:eastAsia="MJXc-TeX-main-Rw"/>
          <w:color w:val="000000"/>
          <w:sz w:val="28"/>
          <w:szCs w:val="28"/>
        </w:rPr>
        <w:t xml:space="preserve">× 210 </w:t>
      </w:r>
      <w:r>
        <w:rPr>
          <w:rFonts w:eastAsia="Tahoma"/>
          <w:color w:val="000000"/>
          <w:sz w:val="28"/>
          <w:szCs w:val="28"/>
        </w:rPr>
        <w:t>= 56 (học sinh)</w:t>
      </w:r>
    </w:p>
    <w:p w14:paraId="702A505C" w14:textId="77777777" w:rsidR="00D90310" w:rsidRDefault="004D2D06">
      <w:pPr>
        <w:pStyle w:val="NormalWeb"/>
        <w:spacing w:beforeAutospacing="0" w:after="180" w:afterAutospacing="0"/>
        <w:rPr>
          <w:rFonts w:eastAsia="Tahoma"/>
          <w:color w:val="000000"/>
          <w:sz w:val="28"/>
          <w:szCs w:val="28"/>
        </w:rPr>
      </w:pPr>
      <w:r>
        <w:rPr>
          <w:rFonts w:eastAsia="Tahoma"/>
          <w:noProof/>
          <w:color w:val="000000"/>
          <w:sz w:val="28"/>
          <w:szCs w:val="28"/>
          <w:lang w:eastAsia="en-US"/>
        </w:rPr>
        <w:drawing>
          <wp:inline distT="0" distB="0" distL="114300" distR="114300" wp14:anchorId="435E58B8" wp14:editId="157E764B">
            <wp:extent cx="4133850" cy="942975"/>
            <wp:effectExtent l="0" t="0" r="0" b="9525"/>
            <wp:docPr id="35" name="Picture 35" descr="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icture4"/>
                    <pic:cNvPicPr>
                      <a:picLocks noChangeAspect="1"/>
                    </pic:cNvPicPr>
                  </pic:nvPicPr>
                  <pic:blipFill>
                    <a:blip r:embed="rId27"/>
                    <a:stretch>
                      <a:fillRect/>
                    </a:stretch>
                  </pic:blipFill>
                  <pic:spPr>
                    <a:xfrm>
                      <a:off x="0" y="0"/>
                      <a:ext cx="4133850" cy="942975"/>
                    </a:xfrm>
                    <a:prstGeom prst="rect">
                      <a:avLst/>
                    </a:prstGeom>
                  </pic:spPr>
                </pic:pic>
              </a:graphicData>
            </a:graphic>
          </wp:inline>
        </w:drawing>
      </w:r>
    </w:p>
    <w:p w14:paraId="2259DB8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của khối 6 là</w:t>
      </w:r>
    </w:p>
    <w:p w14:paraId="6C467D9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56 : (3 + 4) x 3 = 24 (học sinh)</w:t>
      </w:r>
    </w:p>
    <w:p w14:paraId="674BE2C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24 học sinh</w:t>
      </w:r>
    </w:p>
    <w:p w14:paraId="654750F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12.Bài giải</w:t>
      </w:r>
    </w:p>
    <w:p w14:paraId="7BF9224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Mỗi sáng Nam cùng anh chạy bộ quanh bờ hồ Nghĩa Tân.  Hai anh  em  chạy cùng chiều với  vận tốc không đổi, xuất phát cùng một lúc, từ cùng một điểm thì  sau 45 phút lại gặp nhau. Tính vận tốc trung bình của Nam. Biết rằng một vòng quanh bờ  hồ dài 3km, Nam chạy chậm hơn anh và nếu chạy ngược chiều thì sau 10 phút lại gặp nhau.</w:t>
      </w:r>
    </w:p>
    <w:p w14:paraId="1FA54A9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Đổi 10 phút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color w:val="000000"/>
          <w:sz w:val="28"/>
          <w:szCs w:val="28"/>
        </w:rPr>
        <w:t xml:space="preserve"> </w:t>
      </w:r>
      <w:r>
        <w:rPr>
          <w:rFonts w:eastAsia="Tahoma"/>
          <w:color w:val="000000"/>
          <w:sz w:val="28"/>
          <w:szCs w:val="28"/>
        </w:rPr>
        <w:t>giờ</w:t>
      </w:r>
    </w:p>
    <w:p w14:paraId="232AAD3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45 phút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rFonts w:eastAsia="Tahoma"/>
          <w:color w:val="000000"/>
          <w:sz w:val="28"/>
          <w:szCs w:val="28"/>
        </w:rPr>
        <w:t> giờ</w:t>
      </w:r>
    </w:p>
    <w:p w14:paraId="3743D93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s</w:t>
      </w:r>
      <w:r>
        <w:rPr>
          <w:rFonts w:eastAsia="Tahoma"/>
          <w:color w:val="000000"/>
          <w:sz w:val="28"/>
          <w:szCs w:val="28"/>
          <w:vertAlign w:val="subscript"/>
        </w:rPr>
        <w:t>1</w:t>
      </w:r>
      <w:r>
        <w:rPr>
          <w:rFonts w:eastAsia="Tahoma"/>
          <w:color w:val="000000"/>
          <w:sz w:val="28"/>
          <w:szCs w:val="28"/>
        </w:rPr>
        <w:t> và v</w:t>
      </w:r>
      <w:r>
        <w:rPr>
          <w:rFonts w:eastAsia="Tahoma"/>
          <w:color w:val="000000"/>
          <w:sz w:val="28"/>
          <w:szCs w:val="28"/>
          <w:vertAlign w:val="subscript"/>
        </w:rPr>
        <w:t>1 </w:t>
      </w:r>
      <w:r>
        <w:rPr>
          <w:rFonts w:eastAsia="Tahoma"/>
          <w:color w:val="000000"/>
          <w:sz w:val="28"/>
          <w:szCs w:val="28"/>
        </w:rPr>
        <w:t>lần lượt là quãng đường và vận tốc chạy của Nam.</w:t>
      </w:r>
    </w:p>
    <w:p w14:paraId="40F102B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s</w:t>
      </w:r>
      <w:r>
        <w:rPr>
          <w:rFonts w:eastAsia="Tahoma"/>
          <w:color w:val="000000"/>
          <w:sz w:val="28"/>
          <w:szCs w:val="28"/>
          <w:vertAlign w:val="subscript"/>
        </w:rPr>
        <w:t>2</w:t>
      </w:r>
      <w:r>
        <w:rPr>
          <w:rFonts w:eastAsia="Tahoma"/>
          <w:color w:val="000000"/>
          <w:sz w:val="28"/>
          <w:szCs w:val="28"/>
        </w:rPr>
        <w:t> và v</w:t>
      </w:r>
      <w:r>
        <w:rPr>
          <w:rFonts w:eastAsia="Tahoma"/>
          <w:color w:val="000000"/>
          <w:sz w:val="28"/>
          <w:szCs w:val="28"/>
          <w:vertAlign w:val="subscript"/>
        </w:rPr>
        <w:t>2 </w:t>
      </w:r>
      <w:r>
        <w:rPr>
          <w:rFonts w:eastAsia="Tahoma"/>
          <w:color w:val="000000"/>
          <w:sz w:val="28"/>
          <w:szCs w:val="28"/>
        </w:rPr>
        <w:t>lần lượt là quãng đường và vận tốc chạy của Anh</w:t>
      </w:r>
    </w:p>
    <w:p w14:paraId="7901603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Nếu chạy ngược chiều, xuất phát cùng lúc thì sau 10 phút lại gặp nhau</w:t>
      </w:r>
    </w:p>
    <w:p w14:paraId="44D44FD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vận tốc của hai anh em là</w:t>
      </w:r>
      <w:r>
        <w:rPr>
          <w:rFonts w:eastAsia="Tahoma"/>
          <w:color w:val="000000"/>
          <w:sz w:val="28"/>
          <w:szCs w:val="28"/>
        </w:rPr>
        <w:br/>
        <w:t>v</w:t>
      </w:r>
      <w:r>
        <w:rPr>
          <w:rFonts w:eastAsia="Tahoma"/>
          <w:color w:val="000000"/>
          <w:sz w:val="28"/>
          <w:szCs w:val="28"/>
          <w:vertAlign w:val="subscript"/>
        </w:rPr>
        <w:t xml:space="preserve">1 </w:t>
      </w:r>
      <w:r>
        <w:rPr>
          <w:rFonts w:eastAsia="MJXc-TeX-main-Rw"/>
          <w:color w:val="000000"/>
          <w:sz w:val="28"/>
          <w:szCs w:val="28"/>
        </w:rPr>
        <w:t xml:space="preserve">+ </w:t>
      </w:r>
      <w:r>
        <w:rPr>
          <w:rFonts w:eastAsia="Tahoma"/>
          <w:color w:val="000000"/>
          <w:sz w:val="28"/>
          <w:szCs w:val="28"/>
        </w:rPr>
        <w:t>v</w:t>
      </w:r>
      <w:r>
        <w:rPr>
          <w:rFonts w:eastAsia="Tahoma"/>
          <w:color w:val="000000"/>
          <w:sz w:val="28"/>
          <w:szCs w:val="28"/>
          <w:vertAlign w:val="subscript"/>
        </w:rPr>
        <w:t xml:space="preserve">2  </w:t>
      </w:r>
      <w:r>
        <w:rPr>
          <w:rFonts w:eastAsia="MJXc-TeX-main-Rw"/>
          <w:color w:val="000000"/>
          <w:sz w:val="28"/>
          <w:szCs w:val="28"/>
        </w:rPr>
        <w:t xml:space="preserve">= 3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18 (km/giờ) (1)</w:t>
      </w:r>
      <w:r>
        <w:rPr>
          <w:rFonts w:eastAsia="Tahoma"/>
          <w:color w:val="000000"/>
          <w:sz w:val="28"/>
          <w:szCs w:val="28"/>
        </w:rPr>
        <w:br/>
        <w:t>- Hai anh em chạy cùng chiều, xuất phát cùng một lúc, từ cùng một điểm thì sau 45 phút lại gặp nhau.</w:t>
      </w:r>
    </w:p>
    <w:p w14:paraId="200766F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Hiệu vận tốc của hai người là:</w:t>
      </w:r>
      <w:r>
        <w:rPr>
          <w:rFonts w:eastAsia="Tahoma"/>
          <w:color w:val="000000"/>
          <w:sz w:val="28"/>
          <w:szCs w:val="28"/>
        </w:rPr>
        <w:br/>
        <w:t>v</w:t>
      </w:r>
      <w:r>
        <w:rPr>
          <w:rFonts w:eastAsia="Tahoma"/>
          <w:color w:val="000000"/>
          <w:sz w:val="28"/>
          <w:szCs w:val="28"/>
          <w:vertAlign w:val="subscript"/>
        </w:rPr>
        <w:t xml:space="preserve">2 </w:t>
      </w:r>
      <w:r>
        <w:rPr>
          <w:rFonts w:eastAsia="MJXc-TeX-main-Rw"/>
          <w:color w:val="000000"/>
          <w:sz w:val="28"/>
          <w:szCs w:val="28"/>
        </w:rPr>
        <w:t>−</w:t>
      </w:r>
      <w:r>
        <w:rPr>
          <w:rFonts w:eastAsia="Tahoma"/>
          <w:color w:val="000000"/>
          <w:sz w:val="28"/>
          <w:szCs w:val="28"/>
        </w:rPr>
        <w:t> v</w:t>
      </w:r>
      <w:r>
        <w:rPr>
          <w:rFonts w:eastAsia="Tahoma"/>
          <w:color w:val="000000"/>
          <w:sz w:val="28"/>
          <w:szCs w:val="28"/>
          <w:vertAlign w:val="subscript"/>
        </w:rPr>
        <w:t xml:space="preserve">1 </w:t>
      </w:r>
      <w:r>
        <w:rPr>
          <w:rFonts w:eastAsia="MJXc-TeX-main-Rw"/>
          <w:color w:val="000000"/>
          <w:sz w:val="28"/>
          <w:szCs w:val="28"/>
        </w:rPr>
        <w:t xml:space="preserve">= 3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color w:val="000000"/>
          <w:sz w:val="28"/>
          <w:szCs w:val="28"/>
        </w:rPr>
        <w:t xml:space="preserve">  </w:t>
      </w:r>
      <w:r>
        <w:rPr>
          <w:rFonts w:eastAsia="Tahoma"/>
          <w:color w:val="000000"/>
          <w:sz w:val="28"/>
          <w:szCs w:val="28"/>
        </w:rPr>
        <w:t>= 4(km/giờ)  (2)</w:t>
      </w:r>
      <w:r>
        <w:rPr>
          <w:rFonts w:eastAsia="Tahoma"/>
          <w:color w:val="000000"/>
          <w:sz w:val="28"/>
          <w:szCs w:val="28"/>
        </w:rPr>
        <w:br/>
        <w:t>Vậy vận tốc trung bình của Nam là:</w:t>
      </w:r>
      <w:r>
        <w:rPr>
          <w:rFonts w:eastAsia="Tahoma"/>
          <w:color w:val="000000"/>
          <w:sz w:val="28"/>
          <w:szCs w:val="28"/>
        </w:rPr>
        <w:br/>
        <w:t>(18 – 4) : 2 = 7 (km/giờ) </w:t>
      </w:r>
      <w:r>
        <w:rPr>
          <w:rFonts w:eastAsia="Tahoma"/>
          <w:color w:val="000000"/>
          <w:sz w:val="28"/>
          <w:szCs w:val="28"/>
        </w:rPr>
        <w:br/>
        <w:t>Đáp số: 7 km/giờ</w:t>
      </w:r>
    </w:p>
    <w:p w14:paraId="5706ABC2" w14:textId="77777777" w:rsidR="00D90310" w:rsidRDefault="004D2D06">
      <w:pPr>
        <w:jc w:val="center"/>
        <w:rPr>
          <w:rFonts w:ascii="Times New Roman" w:eastAsia="Tahoma" w:hAnsi="Times New Roman" w:cs="Times New Roman"/>
          <w:b/>
          <w:bCs/>
          <w:color w:val="C00000"/>
        </w:rPr>
      </w:pPr>
      <w:r>
        <w:rPr>
          <w:rFonts w:ascii="Times New Roman" w:eastAsia="Tahoma" w:hAnsi="Times New Roman" w:cs="Times New Roman"/>
          <w:color w:val="000000"/>
        </w:rPr>
        <w:br/>
      </w:r>
      <w:r>
        <w:rPr>
          <w:rFonts w:ascii="Times New Roman" w:eastAsia="Tahoma" w:hAnsi="Times New Roman" w:cs="Times New Roman"/>
          <w:color w:val="000000"/>
        </w:rPr>
        <w:br/>
      </w:r>
      <w:r>
        <w:rPr>
          <w:rFonts w:ascii="Times New Roman" w:eastAsia="Tahoma" w:hAnsi="Times New Roman" w:cs="Times New Roman"/>
          <w:b/>
          <w:bCs/>
          <w:color w:val="C00000"/>
        </w:rPr>
        <w:t>ĐÁP ÁN ĐỀ SỐ 9</w:t>
      </w:r>
    </w:p>
    <w:p w14:paraId="35F825F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1. Bài giải</w:t>
      </w:r>
    </w:p>
    <w:p w14:paraId="0BD6461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134247</m:t>
            </m:r>
          </m:num>
          <m:den>
            <m:r>
              <w:rPr>
                <w:rFonts w:ascii="Cambria Math" w:hAnsi="Cambria Math"/>
                <w:color w:val="000000"/>
                <w:sz w:val="28"/>
                <w:szCs w:val="28"/>
              </w:rPr>
              <m:t>1000</m:t>
            </m:r>
          </m:den>
        </m:f>
      </m:oMath>
      <w:r>
        <w:rPr>
          <w:color w:val="000000"/>
          <w:sz w:val="28"/>
          <w:szCs w:val="28"/>
        </w:rPr>
        <w:t xml:space="preserve"> &lt; 134, 2</w:t>
      </w:r>
      <w:r>
        <w:rPr>
          <w:i/>
          <w:iCs/>
          <w:color w:val="000000"/>
          <w:sz w:val="28"/>
          <w:szCs w:val="28"/>
        </w:rPr>
        <w:t>x</w:t>
      </w:r>
      <w:r>
        <w:rPr>
          <w:color w:val="000000"/>
          <w:sz w:val="28"/>
          <w:szCs w:val="28"/>
        </w:rPr>
        <w:t xml:space="preserve">7 &lt; </w:t>
      </w:r>
      <m:oMath>
        <m:f>
          <m:fPr>
            <m:ctrlPr>
              <w:rPr>
                <w:rFonts w:ascii="Cambria Math" w:hAnsi="Cambria Math"/>
                <w:i/>
                <w:color w:val="000000"/>
                <w:sz w:val="28"/>
                <w:szCs w:val="28"/>
              </w:rPr>
            </m:ctrlPr>
          </m:fPr>
          <m:num>
            <m:r>
              <w:rPr>
                <w:rFonts w:ascii="Cambria Math" w:hAnsi="Cambria Math"/>
                <w:color w:val="000000"/>
                <w:sz w:val="28"/>
                <w:szCs w:val="28"/>
              </w:rPr>
              <m:t>134267</m:t>
            </m:r>
          </m:num>
          <m:den>
            <m:r>
              <w:rPr>
                <w:rFonts w:ascii="Cambria Math" w:hAnsi="Cambria Math"/>
                <w:color w:val="000000"/>
                <w:sz w:val="28"/>
                <w:szCs w:val="28"/>
              </w:rPr>
              <m:t>1000</m:t>
            </m:r>
          </m:den>
        </m:f>
      </m:oMath>
      <w:r>
        <w:rPr>
          <w:color w:val="000000"/>
          <w:sz w:val="28"/>
          <w:szCs w:val="28"/>
        </w:rPr>
        <w:br/>
        <w:t>Ta có 134,247 &lt; 134, 2</w:t>
      </w:r>
      <w:r>
        <w:rPr>
          <w:i/>
          <w:iCs/>
          <w:color w:val="000000"/>
          <w:sz w:val="28"/>
          <w:szCs w:val="28"/>
        </w:rPr>
        <w:t>x</w:t>
      </w:r>
      <w:r>
        <w:rPr>
          <w:color w:val="000000"/>
          <w:sz w:val="28"/>
          <w:szCs w:val="28"/>
        </w:rPr>
        <w:t>7 &lt; 134,267</w:t>
      </w:r>
      <w:r>
        <w:rPr>
          <w:color w:val="000000"/>
          <w:sz w:val="28"/>
          <w:szCs w:val="28"/>
        </w:rPr>
        <w:br/>
        <w:t xml:space="preserve">Suy ra 4 &lt; </w:t>
      </w:r>
      <w:r>
        <w:rPr>
          <w:i/>
          <w:iCs/>
          <w:color w:val="000000"/>
          <w:sz w:val="28"/>
          <w:szCs w:val="28"/>
        </w:rPr>
        <w:t xml:space="preserve">x </w:t>
      </w:r>
      <w:r>
        <w:rPr>
          <w:color w:val="000000"/>
          <w:sz w:val="28"/>
          <w:szCs w:val="28"/>
        </w:rPr>
        <w:t xml:space="preserve">&lt; 6 </w:t>
      </w:r>
      <w:r>
        <w:rPr>
          <w:color w:val="000000"/>
          <w:sz w:val="28"/>
          <w:szCs w:val="28"/>
        </w:rPr>
        <w:br/>
        <w:t>Vậy</w:t>
      </w:r>
      <w:r>
        <w:rPr>
          <w:i/>
          <w:iCs/>
          <w:color w:val="000000"/>
          <w:sz w:val="28"/>
          <w:szCs w:val="28"/>
        </w:rPr>
        <w:t xml:space="preserve"> x </w:t>
      </w:r>
      <w:r>
        <w:rPr>
          <w:color w:val="000000"/>
          <w:sz w:val="28"/>
          <w:szCs w:val="28"/>
        </w:rPr>
        <w:t>= 5</w:t>
      </w:r>
      <w:r>
        <w:rPr>
          <w:rFonts w:eastAsia="Tahoma"/>
          <w:color w:val="000000"/>
          <w:sz w:val="28"/>
          <w:szCs w:val="28"/>
        </w:rPr>
        <w:br/>
      </w:r>
      <w:r>
        <w:rPr>
          <w:rStyle w:val="Strong"/>
          <w:rFonts w:eastAsia="Tahoma"/>
          <w:color w:val="000000"/>
          <w:sz w:val="28"/>
          <w:szCs w:val="28"/>
        </w:rPr>
        <w:t>Bài 2. Bài giải</w:t>
      </w:r>
    </w:p>
    <w:p w14:paraId="364A7D8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Dãy số 3; 5; 8; 13; 21; …..</w:t>
      </w:r>
    </w:p>
    <w:p w14:paraId="62BF445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thứ ba là   3 + 5 = 8</w:t>
      </w:r>
    </w:p>
    <w:p w14:paraId="5EAEA23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thứ tư là    5 + 8 = 13</w:t>
      </w:r>
    </w:p>
    <w:p w14:paraId="6C90F5A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thứ năm là    8 + 13 = 21</w:t>
      </w:r>
    </w:p>
    <w:p w14:paraId="102E2A2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thứ sáu là      13 + 21 = 34</w:t>
      </w:r>
    </w:p>
    <w:p w14:paraId="561392C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thứ bảy là      21 + 34 = 55</w:t>
      </w:r>
    </w:p>
    <w:p w14:paraId="47F1AA4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số thứ 7 là 55.</w:t>
      </w:r>
    </w:p>
    <w:p w14:paraId="1D1DB65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55</w:t>
      </w:r>
    </w:p>
    <w:p w14:paraId="17E9E87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Bài 3. Bài giải</w:t>
      </w:r>
      <w:r>
        <w:rPr>
          <w:rStyle w:val="Strong"/>
          <w:rFonts w:eastAsia="Tahoma"/>
          <w:color w:val="000000"/>
          <w:sz w:val="28"/>
          <w:szCs w:val="28"/>
        </w:rPr>
        <w:br/>
      </w:r>
      <w:r>
        <w:rPr>
          <w:rFonts w:eastAsia="Tahoma"/>
          <w:color w:val="000000"/>
          <w:sz w:val="28"/>
          <w:szCs w:val="28"/>
        </w:rPr>
        <w:t>101 x 34 + 10,1 x 130 + 1,01 x 2700</w:t>
      </w:r>
      <w:r>
        <w:rPr>
          <w:rFonts w:eastAsia="Tahoma"/>
          <w:color w:val="000000"/>
          <w:sz w:val="28"/>
          <w:szCs w:val="28"/>
        </w:rPr>
        <w:br/>
        <w:t>= 101 x 34 + 101 x 13 – 101 x 27</w:t>
      </w:r>
      <w:r>
        <w:rPr>
          <w:rFonts w:eastAsia="Tahoma"/>
          <w:color w:val="000000"/>
          <w:sz w:val="28"/>
          <w:szCs w:val="28"/>
        </w:rPr>
        <w:br/>
        <w:t>= 101 x (34 + 13 – 27)</w:t>
      </w:r>
      <w:r>
        <w:rPr>
          <w:rFonts w:eastAsia="Tahoma"/>
          <w:color w:val="000000"/>
          <w:sz w:val="28"/>
          <w:szCs w:val="28"/>
        </w:rPr>
        <w:br/>
        <w:t>= 101 x 20</w:t>
      </w:r>
      <w:r>
        <w:rPr>
          <w:rFonts w:eastAsia="Tahoma"/>
          <w:color w:val="000000"/>
          <w:sz w:val="28"/>
          <w:szCs w:val="28"/>
        </w:rPr>
        <w:br/>
        <w:t>= 2020</w:t>
      </w:r>
      <w:r>
        <w:rPr>
          <w:rFonts w:eastAsia="Tahoma"/>
          <w:color w:val="000000"/>
          <w:sz w:val="28"/>
          <w:szCs w:val="28"/>
        </w:rPr>
        <w:br/>
      </w:r>
      <w:r>
        <w:rPr>
          <w:rStyle w:val="Strong"/>
          <w:rFonts w:eastAsia="Tahoma"/>
          <w:color w:val="000000"/>
          <w:sz w:val="28"/>
          <w:szCs w:val="28"/>
        </w:rPr>
        <w:t>Đáp số: 2020</w:t>
      </w:r>
    </w:p>
    <w:p w14:paraId="0387556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4. Bài giải</w:t>
      </w:r>
      <w:r>
        <w:rPr>
          <w:rStyle w:val="Strong"/>
          <w:rFonts w:eastAsia="Tahoma"/>
          <w:color w:val="000000"/>
          <w:sz w:val="28"/>
          <w:szCs w:val="28"/>
        </w:rPr>
        <w:br/>
      </w:r>
      <w:r>
        <w:rPr>
          <w:rFonts w:eastAsia="Tahoma"/>
          <w:color w:val="000000"/>
          <w:sz w:val="28"/>
          <w:szCs w:val="28"/>
        </w:rPr>
        <w:t>Dãy 11 x 13 x 15 x 17 x 19 x... x 2019 là tích của các số lẻ, trong đó có thừa số tận cùng là 5.</w:t>
      </w:r>
      <w:r>
        <w:rPr>
          <w:rFonts w:eastAsia="Tahoma"/>
          <w:color w:val="000000"/>
          <w:sz w:val="28"/>
          <w:szCs w:val="28"/>
        </w:rPr>
        <w:br/>
        <w:t>Vậy tích trên có chữ số tận cùng là 5.</w:t>
      </w:r>
      <w:r>
        <w:rPr>
          <w:rFonts w:eastAsia="Tahoma"/>
          <w:color w:val="000000"/>
          <w:sz w:val="28"/>
          <w:szCs w:val="28"/>
        </w:rPr>
        <w:br/>
      </w:r>
      <w:r>
        <w:rPr>
          <w:rStyle w:val="Strong"/>
          <w:rFonts w:eastAsia="Tahoma"/>
          <w:color w:val="000000"/>
          <w:sz w:val="28"/>
          <w:szCs w:val="28"/>
        </w:rPr>
        <w:t>Đáp số: 5</w:t>
      </w:r>
    </w:p>
    <w:p w14:paraId="79E3164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5. Bài giải</w:t>
      </w:r>
    </w:p>
    <w:p w14:paraId="17DB33F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110 &lt; số bi &lt; 250</w:t>
      </w:r>
    </w:p>
    <w:p w14:paraId="4F65097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số bi là </w:t>
      </w:r>
      <m:oMath>
        <m:bar>
          <m:barPr>
            <m:pos m:val="top"/>
            <m:ctrlPr>
              <w:rPr>
                <w:rFonts w:ascii="Cambria Math" w:hAnsi="Cambria Math"/>
                <w:i/>
                <w:color w:val="000000"/>
                <w:sz w:val="28"/>
                <w:szCs w:val="28"/>
              </w:rPr>
            </m:ctrlPr>
          </m:barPr>
          <m:e>
            <m:r>
              <w:rPr>
                <w:rFonts w:ascii="Cambria Math" w:hAnsi="Cambria Math"/>
                <w:color w:val="000000"/>
                <w:sz w:val="28"/>
                <w:szCs w:val="28"/>
              </w:rPr>
              <m:t>abc</m:t>
            </m:r>
          </m:e>
        </m:bar>
      </m:oMath>
      <w:r>
        <w:rPr>
          <w:color w:val="000000"/>
          <w:sz w:val="28"/>
          <w:szCs w:val="28"/>
        </w:rPr>
        <w:t xml:space="preserve"> </w:t>
      </w:r>
      <w:r>
        <w:rPr>
          <w:color w:val="000000"/>
          <w:sz w:val="28"/>
          <w:szCs w:val="28"/>
        </w:rPr>
        <w:br/>
      </w:r>
      <w:r>
        <w:rPr>
          <w:rFonts w:eastAsia="Tahoma"/>
          <w:color w:val="000000"/>
          <w:sz w:val="28"/>
          <w:szCs w:val="28"/>
        </w:rPr>
        <w:t>Ta có </w:t>
      </w:r>
      <m:oMath>
        <m:bar>
          <m:barPr>
            <m:pos m:val="top"/>
            <m:ctrlPr>
              <w:rPr>
                <w:rFonts w:ascii="Cambria Math" w:hAnsi="Cambria Math"/>
                <w:i/>
                <w:color w:val="000000"/>
                <w:sz w:val="28"/>
                <w:szCs w:val="28"/>
              </w:rPr>
            </m:ctrlPr>
          </m:barPr>
          <m:e>
            <m:r>
              <w:rPr>
                <w:rFonts w:ascii="Cambria Math" w:hAnsi="Cambria Math"/>
                <w:color w:val="000000"/>
                <w:sz w:val="28"/>
                <w:szCs w:val="28"/>
              </w:rPr>
              <m:t>abc</m:t>
            </m:r>
          </m:e>
        </m:bar>
      </m:oMath>
      <w:r>
        <w:rPr>
          <w:color w:val="000000"/>
          <w:sz w:val="28"/>
          <w:szCs w:val="28"/>
        </w:rPr>
        <w:t xml:space="preserve"> </w:t>
      </w:r>
      <w:r>
        <w:rPr>
          <w:rFonts w:eastAsia="Tahoma"/>
          <w:color w:val="000000"/>
          <w:sz w:val="28"/>
          <w:szCs w:val="28"/>
        </w:rPr>
        <w:t xml:space="preserve">chia 5 dư 3 và </w:t>
      </w:r>
      <m:oMath>
        <m:bar>
          <m:barPr>
            <m:pos m:val="top"/>
            <m:ctrlPr>
              <w:rPr>
                <w:rFonts w:ascii="Cambria Math" w:hAnsi="Cambria Math"/>
                <w:i/>
                <w:color w:val="000000"/>
                <w:sz w:val="28"/>
                <w:szCs w:val="28"/>
              </w:rPr>
            </m:ctrlPr>
          </m:barPr>
          <m:e>
            <m:r>
              <w:rPr>
                <w:rFonts w:ascii="Cambria Math" w:hAnsi="Cambria Math"/>
                <w:color w:val="000000"/>
                <w:sz w:val="28"/>
                <w:szCs w:val="28"/>
              </w:rPr>
              <m:t>abc</m:t>
            </m:r>
          </m:e>
        </m:bar>
      </m:oMath>
      <w:r>
        <w:rPr>
          <w:color w:val="000000"/>
          <w:sz w:val="28"/>
          <w:szCs w:val="28"/>
        </w:rPr>
        <w:t xml:space="preserve"> : </w:t>
      </w:r>
      <w:r>
        <w:rPr>
          <w:rFonts w:eastAsia="MJXc-TeX-main-Rw"/>
          <w:color w:val="000000"/>
          <w:sz w:val="28"/>
          <w:szCs w:val="28"/>
        </w:rPr>
        <w:t xml:space="preserve">2 </w:t>
      </w:r>
      <w:r>
        <w:rPr>
          <w:rFonts w:eastAsia="Tahoma"/>
          <w:color w:val="000000"/>
          <w:sz w:val="28"/>
          <w:szCs w:val="28"/>
        </w:rPr>
        <w:t>nên c = 8</w:t>
      </w:r>
    </w:p>
    <w:p w14:paraId="7228A3F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Mà </w:t>
      </w:r>
      <m:oMath>
        <m:bar>
          <m:barPr>
            <m:pos m:val="top"/>
            <m:ctrlPr>
              <w:rPr>
                <w:rFonts w:ascii="Cambria Math" w:hAnsi="Cambria Math"/>
                <w:i/>
                <w:color w:val="000000"/>
                <w:sz w:val="28"/>
                <w:szCs w:val="28"/>
              </w:rPr>
            </m:ctrlPr>
          </m:barPr>
          <m:e>
            <m:r>
              <w:rPr>
                <w:rFonts w:ascii="Cambria Math" w:hAnsi="Cambria Math"/>
                <w:color w:val="000000"/>
                <w:sz w:val="28"/>
                <w:szCs w:val="28"/>
              </w:rPr>
              <m:t>ab8</m:t>
            </m:r>
          </m:e>
        </m:bar>
      </m:oMath>
      <w:r>
        <w:rPr>
          <w:color w:val="000000"/>
          <w:sz w:val="28"/>
          <w:szCs w:val="28"/>
        </w:rPr>
        <w:t>:</w:t>
      </w:r>
      <w:r>
        <w:rPr>
          <w:rFonts w:eastAsia="MJXc-TeX-main-Rw"/>
          <w:color w:val="000000"/>
          <w:sz w:val="28"/>
          <w:szCs w:val="28"/>
        </w:rPr>
        <w:t xml:space="preserve">9 </w:t>
      </w:r>
      <w:r>
        <w:rPr>
          <w:rFonts w:eastAsia="Tahoma"/>
          <w:color w:val="000000"/>
          <w:sz w:val="28"/>
          <w:szCs w:val="28"/>
        </w:rPr>
        <w:t> nên a + b + 8 </w:t>
      </w:r>
      <w:r>
        <w:rPr>
          <w:rFonts w:eastAsia="MJXc-TeX-main-Rw"/>
          <w:color w:val="000000"/>
          <w:sz w:val="28"/>
          <w:szCs w:val="28"/>
        </w:rPr>
        <w:t>:</w:t>
      </w:r>
      <w:r>
        <w:rPr>
          <w:rFonts w:eastAsia="Tahoma"/>
          <w:color w:val="000000"/>
          <w:sz w:val="28"/>
          <w:szCs w:val="28"/>
        </w:rPr>
        <w:t> 9</w:t>
      </w:r>
    </w:p>
    <w:p w14:paraId="1C27527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Trường hợp 1: Nếu a + b = 1 suy ra a = 1, b = 0. Ta có số 108 &lt; 110 (loại)</w:t>
      </w:r>
    </w:p>
    <w:p w14:paraId="2B934BF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Trường hợp 2: Nếu a + b = 10 suy ra a = 1, b = 9. Ta có số 198 (thỏa mãn)</w:t>
      </w:r>
    </w:p>
    <w:p w14:paraId="4CD6071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số bi của Nam là 198 viên.</w:t>
      </w:r>
    </w:p>
    <w:p w14:paraId="49D9E3D4"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6. Bài giải</w:t>
      </w:r>
      <w:r>
        <w:rPr>
          <w:rStyle w:val="Strong"/>
          <w:rFonts w:eastAsia="Tahoma"/>
          <w:color w:val="000000"/>
          <w:sz w:val="28"/>
          <w:szCs w:val="28"/>
        </w:rPr>
        <w:br/>
      </w:r>
      <w:r>
        <w:rPr>
          <w:rFonts w:eastAsia="Tahoma"/>
          <w:color w:val="000000"/>
          <w:sz w:val="28"/>
          <w:szCs w:val="28"/>
        </w:rPr>
        <w:t>Tổng số tuổi hai chị em hiện nay là</w:t>
      </w:r>
      <w:r>
        <w:rPr>
          <w:rFonts w:eastAsia="Tahoma"/>
          <w:color w:val="000000"/>
          <w:sz w:val="28"/>
          <w:szCs w:val="28"/>
        </w:rPr>
        <w:br/>
        <w:t>28 + 4 + 4 = 36 (tuổi)</w:t>
      </w:r>
    </w:p>
    <w:p w14:paraId="47060EE3" w14:textId="77777777" w:rsidR="00D90310" w:rsidRDefault="004D2D06">
      <w:pPr>
        <w:pStyle w:val="NormalWeb"/>
        <w:spacing w:beforeAutospacing="0" w:after="180" w:afterAutospacing="0"/>
        <w:rPr>
          <w:rFonts w:eastAsia="Tahoma"/>
          <w:color w:val="000000"/>
          <w:sz w:val="28"/>
          <w:szCs w:val="28"/>
        </w:rPr>
      </w:pPr>
      <w:r>
        <w:rPr>
          <w:rFonts w:eastAsia="Tahoma"/>
          <w:noProof/>
          <w:color w:val="000000"/>
          <w:sz w:val="28"/>
          <w:szCs w:val="28"/>
          <w:lang w:eastAsia="en-US"/>
        </w:rPr>
        <w:drawing>
          <wp:inline distT="0" distB="0" distL="114300" distR="114300" wp14:anchorId="2F8CE0DB" wp14:editId="4A9B0195">
            <wp:extent cx="4848225" cy="1304925"/>
            <wp:effectExtent l="0" t="0" r="9525" b="9525"/>
            <wp:docPr id="40" name="Picture 40"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Picture5"/>
                    <pic:cNvPicPr>
                      <a:picLocks noChangeAspect="1"/>
                    </pic:cNvPicPr>
                  </pic:nvPicPr>
                  <pic:blipFill>
                    <a:blip r:embed="rId28"/>
                    <a:stretch>
                      <a:fillRect/>
                    </a:stretch>
                  </pic:blipFill>
                  <pic:spPr>
                    <a:xfrm>
                      <a:off x="0" y="0"/>
                      <a:ext cx="4848225" cy="1304925"/>
                    </a:xfrm>
                    <a:prstGeom prst="rect">
                      <a:avLst/>
                    </a:prstGeom>
                  </pic:spPr>
                </pic:pic>
              </a:graphicData>
            </a:graphic>
          </wp:inline>
        </w:drawing>
      </w:r>
    </w:p>
    <w:p w14:paraId="4E75F042" w14:textId="77777777" w:rsidR="00D90310" w:rsidRDefault="004D2D06">
      <w:pPr>
        <w:pStyle w:val="NormalWeb"/>
        <w:spacing w:beforeAutospacing="0" w:after="180" w:afterAutospacing="0"/>
        <w:rPr>
          <w:sz w:val="28"/>
          <w:szCs w:val="28"/>
        </w:rPr>
      </w:pPr>
      <w:r>
        <w:rPr>
          <w:rFonts w:eastAsia="Tahoma"/>
          <w:color w:val="000000"/>
          <w:sz w:val="28"/>
          <w:szCs w:val="28"/>
        </w:rPr>
        <w:t>Tuổi em hiện nay là : 36 : (4 + 5) x 4 =16 (tuổi)</w:t>
      </w:r>
      <w:r>
        <w:rPr>
          <w:rFonts w:eastAsia="Tahoma"/>
          <w:color w:val="000000"/>
          <w:sz w:val="28"/>
          <w:szCs w:val="28"/>
        </w:rPr>
        <w:br/>
      </w:r>
      <w:r>
        <w:rPr>
          <w:rStyle w:val="Strong"/>
          <w:rFonts w:eastAsia="Tahoma"/>
          <w:color w:val="000000"/>
          <w:sz w:val="28"/>
          <w:szCs w:val="28"/>
        </w:rPr>
        <w:t>Đáp số: 16 tuổi</w:t>
      </w:r>
    </w:p>
    <w:p w14:paraId="1D8EECFE" w14:textId="77777777" w:rsidR="00D90310" w:rsidRDefault="004D2D06">
      <w:pPr>
        <w:pStyle w:val="NormalWeb"/>
        <w:spacing w:beforeAutospacing="0" w:after="180" w:afterAutospacing="0"/>
        <w:rPr>
          <w:sz w:val="28"/>
          <w:szCs w:val="28"/>
        </w:rPr>
      </w:pPr>
      <w:r>
        <w:rPr>
          <w:rStyle w:val="Strong"/>
          <w:rFonts w:eastAsia="Tahoma"/>
          <w:color w:val="000000"/>
          <w:sz w:val="28"/>
          <w:szCs w:val="28"/>
        </w:rPr>
        <w:t>Bài 7.Bài giải</w:t>
      </w:r>
    </w:p>
    <w:p w14:paraId="0F269E06" w14:textId="77777777" w:rsidR="00D90310" w:rsidRDefault="004D2D06">
      <w:pPr>
        <w:pStyle w:val="NormalWeb"/>
        <w:spacing w:beforeAutospacing="0" w:after="180" w:afterAutospacing="0"/>
        <w:rPr>
          <w:sz w:val="28"/>
          <w:szCs w:val="28"/>
        </w:rPr>
      </w:pPr>
      <w:r>
        <w:rPr>
          <w:rFonts w:eastAsia="Tahoma"/>
          <w:color w:val="000000"/>
          <w:sz w:val="28"/>
          <w:szCs w:val="28"/>
        </w:rPr>
        <w:t>Ta có:</w:t>
      </w:r>
    </w:p>
    <w:p w14:paraId="5789062C" w14:textId="77777777" w:rsidR="00D90310" w:rsidRDefault="004D2D06">
      <w:pPr>
        <w:pStyle w:val="NormalWeb"/>
        <w:spacing w:beforeAutospacing="0" w:after="180" w:afterAutospacing="0"/>
        <w:rPr>
          <w:sz w:val="28"/>
          <w:szCs w:val="28"/>
        </w:rPr>
      </w:pPr>
      <w:r>
        <w:rPr>
          <w:rFonts w:eastAsia="Tahoma"/>
          <w:color w:val="000000"/>
          <w:sz w:val="28"/>
          <w:szCs w:val="28"/>
        </w:rPr>
        <w:t> Chiều dài x chiều rộng = 2020 m</w:t>
      </w:r>
      <w:r>
        <w:rPr>
          <w:rFonts w:eastAsia="Tahoma"/>
          <w:color w:val="000000"/>
          <w:sz w:val="28"/>
          <w:szCs w:val="28"/>
          <w:vertAlign w:val="superscript"/>
        </w:rPr>
        <w:t>2</w:t>
      </w:r>
    </w:p>
    <w:p w14:paraId="3EBEB674" w14:textId="77777777" w:rsidR="00D90310" w:rsidRDefault="004D2D06">
      <w:pPr>
        <w:pStyle w:val="NormalWeb"/>
        <w:spacing w:beforeAutospacing="0" w:after="180" w:afterAutospacing="0"/>
        <w:rPr>
          <w:sz w:val="28"/>
          <w:szCs w:val="28"/>
        </w:rPr>
      </w:pPr>
      <w:r>
        <w:rPr>
          <w:rFonts w:eastAsia="Tahoma"/>
          <w:color w:val="000000"/>
          <w:sz w:val="28"/>
          <w:szCs w:val="28"/>
        </w:rPr>
        <w:t>Chiều dài mới = 150% x chiều dài</w:t>
      </w:r>
    </w:p>
    <w:p w14:paraId="356A4C45" w14:textId="77777777" w:rsidR="00D90310" w:rsidRDefault="004D2D06">
      <w:pPr>
        <w:pStyle w:val="NormalWeb"/>
        <w:spacing w:beforeAutospacing="0" w:after="180" w:afterAutospacing="0"/>
        <w:rPr>
          <w:sz w:val="28"/>
          <w:szCs w:val="28"/>
        </w:rPr>
      </w:pPr>
      <w:r>
        <w:rPr>
          <w:rFonts w:eastAsia="Tahoma"/>
          <w:color w:val="000000"/>
          <w:sz w:val="28"/>
          <w:szCs w:val="28"/>
        </w:rPr>
        <w:t>Chiều rộng mới = 80% x chiều rộng</w:t>
      </w:r>
    </w:p>
    <w:p w14:paraId="49FCBB86" w14:textId="77777777" w:rsidR="00D90310" w:rsidRDefault="004D2D06">
      <w:pPr>
        <w:pStyle w:val="NormalWeb"/>
        <w:spacing w:beforeAutospacing="0" w:after="180" w:afterAutospacing="0"/>
        <w:rPr>
          <w:sz w:val="28"/>
          <w:szCs w:val="28"/>
        </w:rPr>
      </w:pPr>
      <w:r>
        <w:rPr>
          <w:rFonts w:eastAsia="Tahoma"/>
          <w:color w:val="000000"/>
          <w:sz w:val="28"/>
          <w:szCs w:val="28"/>
        </w:rPr>
        <w:t>Suy ra S</w:t>
      </w:r>
      <w:r>
        <w:rPr>
          <w:rFonts w:eastAsia="Tahoma"/>
          <w:color w:val="000000"/>
          <w:sz w:val="28"/>
          <w:szCs w:val="28"/>
          <w:vertAlign w:val="subscript"/>
        </w:rPr>
        <w:t>mới </w:t>
      </w:r>
      <w:r>
        <w:rPr>
          <w:rFonts w:eastAsia="Tahoma"/>
          <w:color w:val="000000"/>
          <w:sz w:val="28"/>
          <w:szCs w:val="28"/>
        </w:rPr>
        <w:t>= 150% x chiều dài x 80% x chiều rộng = 120% x S</w:t>
      </w:r>
      <w:r>
        <w:rPr>
          <w:rFonts w:eastAsia="Tahoma"/>
          <w:color w:val="000000"/>
          <w:sz w:val="28"/>
          <w:szCs w:val="28"/>
          <w:vertAlign w:val="subscript"/>
        </w:rPr>
        <w:t>cũ</w:t>
      </w:r>
      <w:r>
        <w:rPr>
          <w:rFonts w:eastAsia="Tahoma"/>
          <w:color w:val="000000"/>
          <w:sz w:val="28"/>
          <w:szCs w:val="28"/>
        </w:rPr>
        <w:t> = 120% x 2020 = 2424 (m</w:t>
      </w:r>
      <w:r>
        <w:rPr>
          <w:rFonts w:eastAsia="Tahoma"/>
          <w:color w:val="000000"/>
          <w:sz w:val="28"/>
          <w:szCs w:val="28"/>
          <w:vertAlign w:val="superscript"/>
        </w:rPr>
        <w:t>2</w:t>
      </w:r>
      <w:r>
        <w:rPr>
          <w:rFonts w:eastAsia="Tahoma"/>
          <w:color w:val="000000"/>
          <w:sz w:val="28"/>
          <w:szCs w:val="28"/>
        </w:rPr>
        <w:t>)</w:t>
      </w:r>
    </w:p>
    <w:p w14:paraId="7FB2CFF4" w14:textId="77777777" w:rsidR="00D90310" w:rsidRDefault="004D2D06">
      <w:pPr>
        <w:pStyle w:val="NormalWeb"/>
        <w:spacing w:beforeAutospacing="0" w:after="180" w:afterAutospacing="0"/>
        <w:rPr>
          <w:sz w:val="28"/>
          <w:szCs w:val="28"/>
        </w:rPr>
      </w:pPr>
      <w:r>
        <w:rPr>
          <w:rFonts w:eastAsia="Tahoma"/>
          <w:color w:val="000000"/>
          <w:sz w:val="28"/>
          <w:szCs w:val="28"/>
        </w:rPr>
        <w:lastRenderedPageBreak/>
        <w:t>Đổi 2424 m</w:t>
      </w:r>
      <w:r>
        <w:rPr>
          <w:rFonts w:eastAsia="Tahoma"/>
          <w:color w:val="000000"/>
          <w:sz w:val="28"/>
          <w:szCs w:val="28"/>
          <w:vertAlign w:val="superscript"/>
        </w:rPr>
        <w:t>2</w:t>
      </w:r>
      <w:r>
        <w:rPr>
          <w:rFonts w:eastAsia="Tahoma"/>
          <w:color w:val="000000"/>
          <w:sz w:val="28"/>
          <w:szCs w:val="28"/>
        </w:rPr>
        <w:t> = 0,2424 ha</w:t>
      </w:r>
    </w:p>
    <w:p w14:paraId="09E0C066" w14:textId="77777777" w:rsidR="00D90310" w:rsidRDefault="004D2D06">
      <w:pPr>
        <w:pStyle w:val="NormalWeb"/>
        <w:spacing w:beforeAutospacing="0" w:after="180" w:afterAutospacing="0"/>
        <w:rPr>
          <w:sz w:val="28"/>
          <w:szCs w:val="28"/>
        </w:rPr>
      </w:pPr>
      <w:r>
        <w:rPr>
          <w:rStyle w:val="Strong"/>
          <w:rFonts w:eastAsia="Tahoma"/>
          <w:color w:val="000000"/>
          <w:sz w:val="28"/>
          <w:szCs w:val="28"/>
        </w:rPr>
        <w:t>Đáp số: 0,2424 ha</w:t>
      </w:r>
    </w:p>
    <w:p w14:paraId="0E41CD2B" w14:textId="77777777" w:rsidR="00D90310" w:rsidRDefault="004D2D06">
      <w:pPr>
        <w:pStyle w:val="NormalWeb"/>
        <w:spacing w:beforeAutospacing="0" w:after="180" w:afterAutospacing="0"/>
        <w:rPr>
          <w:sz w:val="28"/>
          <w:szCs w:val="28"/>
        </w:rPr>
      </w:pPr>
      <w:r>
        <w:rPr>
          <w:rStyle w:val="Strong"/>
          <w:rFonts w:eastAsia="Tahoma"/>
          <w:color w:val="000000"/>
          <w:sz w:val="28"/>
          <w:szCs w:val="28"/>
        </w:rPr>
        <w:t>Bài 8.Bài giải</w:t>
      </w:r>
      <w:r>
        <w:rPr>
          <w:rStyle w:val="Strong"/>
          <w:rFonts w:eastAsia="Tahoma"/>
          <w:color w:val="000000"/>
          <w:sz w:val="28"/>
          <w:szCs w:val="28"/>
        </w:rPr>
        <w:br/>
      </w:r>
      <w:r>
        <w:rPr>
          <w:rFonts w:eastAsia="Tahoma"/>
          <w:color w:val="000000"/>
          <w:sz w:val="28"/>
          <w:szCs w:val="28"/>
        </w:rPr>
        <w:t>Ta có 6 quả ứng với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9</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Pr>
          <w:rFonts w:eastAsia="Tahoma"/>
          <w:color w:val="000000"/>
          <w:sz w:val="28"/>
          <w:szCs w:val="28"/>
        </w:rPr>
        <w:t> (số bóng xanh)</w:t>
      </w:r>
    </w:p>
    <w:p w14:paraId="0D68A25F" w14:textId="77777777" w:rsidR="00D90310" w:rsidRDefault="004D2D06">
      <w:pPr>
        <w:pStyle w:val="NormalWeb"/>
        <w:spacing w:beforeAutospacing="0" w:after="180" w:afterAutospacing="0"/>
        <w:rPr>
          <w:sz w:val="28"/>
          <w:szCs w:val="28"/>
        </w:rPr>
      </w:pPr>
      <w:r>
        <w:rPr>
          <w:rFonts w:eastAsia="Tahoma"/>
          <w:color w:val="000000"/>
          <w:sz w:val="28"/>
          <w:szCs w:val="28"/>
        </w:rPr>
        <w:t>Vậy số bóng xanh là </w:t>
      </w:r>
      <w:r>
        <w:rPr>
          <w:rFonts w:eastAsia="MJXc-TeX-main-Rw"/>
          <w:color w:val="000000"/>
          <w:sz w:val="28"/>
          <w:szCs w:val="28"/>
        </w:rPr>
        <w:t xml:space="preserve">6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27 (quả)</w:t>
      </w:r>
    </w:p>
    <w:p w14:paraId="0229CF63" w14:textId="77777777" w:rsidR="00D90310" w:rsidRDefault="004D2D06">
      <w:pPr>
        <w:pStyle w:val="NormalWeb"/>
        <w:spacing w:beforeAutospacing="0" w:after="180" w:afterAutospacing="0"/>
        <w:rPr>
          <w:sz w:val="28"/>
          <w:szCs w:val="28"/>
        </w:rPr>
      </w:pPr>
      <w:r>
        <w:rPr>
          <w:rFonts w:eastAsia="Tahoma"/>
          <w:color w:val="000000"/>
          <w:sz w:val="28"/>
          <w:szCs w:val="28"/>
        </w:rPr>
        <w:t>Đáp số: 27 quả</w:t>
      </w:r>
    </w:p>
    <w:p w14:paraId="1905B746" w14:textId="77777777" w:rsidR="00D90310" w:rsidRDefault="004D2D06">
      <w:pPr>
        <w:pStyle w:val="NormalWeb"/>
        <w:spacing w:beforeAutospacing="0" w:after="180" w:afterAutospacing="0"/>
        <w:rPr>
          <w:sz w:val="28"/>
          <w:szCs w:val="28"/>
        </w:rPr>
      </w:pPr>
      <w:r>
        <w:rPr>
          <w:rStyle w:val="Strong"/>
          <w:rFonts w:eastAsia="Tahoma"/>
          <w:color w:val="000000"/>
          <w:sz w:val="28"/>
          <w:szCs w:val="28"/>
        </w:rPr>
        <w:t>PHẦN 2: TỰ LUẬN</w:t>
      </w:r>
    </w:p>
    <w:p w14:paraId="0B54B5A7" w14:textId="77777777" w:rsidR="00D90310" w:rsidRDefault="004D2D06">
      <w:pPr>
        <w:pStyle w:val="NormalWeb"/>
        <w:spacing w:beforeAutospacing="0" w:after="180" w:afterAutospacing="0"/>
        <w:rPr>
          <w:sz w:val="28"/>
          <w:szCs w:val="28"/>
        </w:rPr>
      </w:pPr>
      <w:r>
        <w:rPr>
          <w:rStyle w:val="Strong"/>
          <w:rFonts w:eastAsia="Tahoma"/>
          <w:color w:val="000000"/>
          <w:sz w:val="28"/>
          <w:szCs w:val="28"/>
        </w:rPr>
        <w:t>Bài 1.Bài giải</w:t>
      </w:r>
    </w:p>
    <w:p w14:paraId="4BC97B25" w14:textId="77777777" w:rsidR="00D90310" w:rsidRDefault="004D2D06">
      <w:pPr>
        <w:pStyle w:val="NormalWeb"/>
        <w:spacing w:beforeAutospacing="0" w:after="180" w:afterAutospacing="0"/>
        <w:rPr>
          <w:sz w:val="28"/>
          <w:szCs w:val="28"/>
        </w:rPr>
      </w:pPr>
      <w:r>
        <w:rPr>
          <w:rFonts w:eastAsia="Tahoma"/>
          <w:color w:val="000000"/>
          <w:sz w:val="28"/>
          <w:szCs w:val="28"/>
        </w:rPr>
        <w:t>Xét trên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quãng đường còn lại:</w:t>
      </w:r>
    </w:p>
    <w:p w14:paraId="0B860C1E" w14:textId="77777777" w:rsidR="00D90310" w:rsidRDefault="004D2D06">
      <w:pPr>
        <w:pStyle w:val="NormalWeb"/>
        <w:spacing w:beforeAutospacing="0" w:after="180" w:afterAutospacing="0"/>
        <w:rPr>
          <w:sz w:val="28"/>
          <w:szCs w:val="28"/>
        </w:rPr>
      </w:pPr>
      <w:r>
        <w:rPr>
          <w:rFonts w:eastAsia="Tahoma"/>
          <w:color w:val="000000"/>
          <w:sz w:val="28"/>
          <w:szCs w:val="28"/>
        </w:rPr>
        <w:t>Gọi t</w:t>
      </w:r>
      <w:r>
        <w:rPr>
          <w:rFonts w:eastAsia="Tahoma"/>
          <w:color w:val="000000"/>
          <w:sz w:val="28"/>
          <w:szCs w:val="28"/>
          <w:vertAlign w:val="subscript"/>
        </w:rPr>
        <w:t>1</w:t>
      </w:r>
      <w:r>
        <w:rPr>
          <w:rFonts w:eastAsia="Tahoma"/>
          <w:color w:val="000000"/>
          <w:sz w:val="28"/>
          <w:szCs w:val="28"/>
        </w:rPr>
        <w:t> là thời gian khi đi với vận tốc 40km/giờ</w:t>
      </w:r>
    </w:p>
    <w:p w14:paraId="308B8DED" w14:textId="77777777" w:rsidR="00D90310" w:rsidRDefault="004D2D06">
      <w:pPr>
        <w:pStyle w:val="NormalWeb"/>
        <w:spacing w:beforeAutospacing="0" w:after="180" w:afterAutospacing="0"/>
        <w:rPr>
          <w:sz w:val="28"/>
          <w:szCs w:val="28"/>
        </w:rPr>
      </w:pPr>
      <w:r>
        <w:rPr>
          <w:rFonts w:eastAsia="Tahoma"/>
          <w:color w:val="000000"/>
          <w:sz w:val="28"/>
          <w:szCs w:val="28"/>
        </w:rPr>
        <w:t>t</w:t>
      </w:r>
      <w:r>
        <w:rPr>
          <w:rFonts w:eastAsia="Tahoma"/>
          <w:color w:val="000000"/>
          <w:sz w:val="28"/>
          <w:szCs w:val="28"/>
          <w:vertAlign w:val="subscript"/>
        </w:rPr>
        <w:t>2</w:t>
      </w:r>
      <w:r>
        <w:rPr>
          <w:rFonts w:eastAsia="Tahoma"/>
          <w:color w:val="000000"/>
          <w:sz w:val="28"/>
          <w:szCs w:val="28"/>
        </w:rPr>
        <w:t> là thời gian khi đi với vận tốc 50km/giờ</w:t>
      </w:r>
    </w:p>
    <w:p w14:paraId="74D08B5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Trên cùng quãng đường thì thời gian và vận tốc tỉ lệ nghịch.</w:t>
      </w:r>
    </w:p>
    <w:p w14:paraId="7F7DBAE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1</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2</m:t>
                </m:r>
              </m:sub>
            </m:sSub>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2</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1</m:t>
                </m:r>
              </m:sub>
            </m:sSub>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40</m:t>
            </m:r>
          </m:num>
          <m:den>
            <m:r>
              <w:rPr>
                <w:rFonts w:ascii="Cambria Math" w:hAnsi="Cambria Math"/>
                <w:color w:val="000000"/>
                <w:sz w:val="28"/>
                <w:szCs w:val="28"/>
              </w:rPr>
              <m:t>50</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5</m:t>
            </m:r>
          </m:den>
        </m:f>
      </m:oMath>
    </w:p>
    <w:p w14:paraId="1578225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t</w:t>
      </w:r>
      <w:r>
        <w:rPr>
          <w:rFonts w:eastAsia="Tahoma"/>
          <w:color w:val="000000"/>
          <w:sz w:val="28"/>
          <w:szCs w:val="28"/>
          <w:vertAlign w:val="subscript"/>
        </w:rPr>
        <w:t>1</w:t>
      </w:r>
      <w:r>
        <w:rPr>
          <w:rFonts w:eastAsia="Tahoma"/>
          <w:color w:val="000000"/>
          <w:sz w:val="28"/>
          <w:szCs w:val="28"/>
        </w:rPr>
        <w:t> – t</w:t>
      </w:r>
      <w:r>
        <w:rPr>
          <w:rFonts w:eastAsia="Tahoma"/>
          <w:color w:val="000000"/>
          <w:sz w:val="28"/>
          <w:szCs w:val="28"/>
          <w:vertAlign w:val="subscript"/>
        </w:rPr>
        <w:t>2 </w:t>
      </w:r>
      <w:r>
        <w:rPr>
          <w:rFonts w:eastAsia="Tahoma"/>
          <w:color w:val="000000"/>
          <w:sz w:val="28"/>
          <w:szCs w:val="28"/>
        </w:rPr>
        <w:t>= 15 phút = 0,25 giờ</w:t>
      </w:r>
    </w:p>
    <w:p w14:paraId="3CC9FECE" w14:textId="77777777" w:rsidR="00D90310" w:rsidRDefault="004D2D06">
      <w:pPr>
        <w:pStyle w:val="NormalWeb"/>
        <w:spacing w:beforeAutospacing="0" w:after="180" w:afterAutospacing="0"/>
        <w:rPr>
          <w:rFonts w:eastAsia="Tahoma"/>
          <w:color w:val="000000"/>
          <w:sz w:val="28"/>
          <w:szCs w:val="28"/>
        </w:rPr>
      </w:pPr>
      <w:r>
        <w:rPr>
          <w:rFonts w:eastAsia="Tahoma"/>
          <w:noProof/>
          <w:color w:val="000000"/>
          <w:sz w:val="28"/>
          <w:szCs w:val="28"/>
          <w:lang w:eastAsia="en-US"/>
        </w:rPr>
        <w:drawing>
          <wp:inline distT="0" distB="0" distL="114300" distR="114300" wp14:anchorId="37988AAB" wp14:editId="720C9E48">
            <wp:extent cx="3467100" cy="866775"/>
            <wp:effectExtent l="0" t="0" r="0" b="9525"/>
            <wp:docPr id="37" name="Picture 3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2" descr="IMG_257"/>
                    <pic:cNvPicPr>
                      <a:picLocks noChangeAspect="1"/>
                    </pic:cNvPicPr>
                  </pic:nvPicPr>
                  <pic:blipFill>
                    <a:blip r:embed="rId29"/>
                    <a:stretch>
                      <a:fillRect/>
                    </a:stretch>
                  </pic:blipFill>
                  <pic:spPr>
                    <a:xfrm>
                      <a:off x="0" y="0"/>
                      <a:ext cx="3467100" cy="866775"/>
                    </a:xfrm>
                    <a:prstGeom prst="rect">
                      <a:avLst/>
                    </a:prstGeom>
                    <a:noFill/>
                    <a:ln w="9525">
                      <a:noFill/>
                    </a:ln>
                  </pic:spPr>
                </pic:pic>
              </a:graphicData>
            </a:graphic>
          </wp:inline>
        </w:drawing>
      </w:r>
    </w:p>
    <w:p w14:paraId="2C40FC3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thực tế đi trên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quãng đường còn lại là: 0,25 x 4 = 1 (giờ)</w:t>
      </w:r>
    </w:p>
    <w:p w14:paraId="541828C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Quãng đường AB là: 50 x 1 x 2 = 100 (km)</w:t>
      </w:r>
    </w:p>
    <w:p w14:paraId="3DE1955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100 km</w:t>
      </w:r>
    </w:p>
    <w:p w14:paraId="122A064A"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2.Bài giải</w:t>
      </w:r>
    </w:p>
    <w:p w14:paraId="714011C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Cho hình tam giác ABC. Lấy M trên AB và N trên AC sao cho AM = BM và 2 x NC = NA.</w:t>
      </w:r>
    </w:p>
    <w:p w14:paraId="41F6274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a) Tính tỉ số diện tích ANM và BMNC.</w:t>
      </w:r>
    </w:p>
    <w:p w14:paraId="1B4CB21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 Cho MN cắt BC ở D. So sánh BC với CD.</w:t>
      </w:r>
    </w:p>
    <w:p w14:paraId="685A0A01"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69211A07" wp14:editId="35F071B5">
            <wp:extent cx="3780155" cy="1339215"/>
            <wp:effectExtent l="0" t="0" r="10795" b="13335"/>
            <wp:docPr id="38" name="Picture 3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3" descr="IMG_258"/>
                    <pic:cNvPicPr>
                      <a:picLocks noChangeAspect="1"/>
                    </pic:cNvPicPr>
                  </pic:nvPicPr>
                  <pic:blipFill>
                    <a:blip r:embed="rId30"/>
                    <a:stretch>
                      <a:fillRect/>
                    </a:stretch>
                  </pic:blipFill>
                  <pic:spPr>
                    <a:xfrm>
                      <a:off x="0" y="0"/>
                      <a:ext cx="3780155" cy="1339215"/>
                    </a:xfrm>
                    <a:prstGeom prst="rect">
                      <a:avLst/>
                    </a:prstGeom>
                    <a:noFill/>
                    <a:ln w="9525">
                      <a:noFill/>
                    </a:ln>
                  </pic:spPr>
                </pic:pic>
              </a:graphicData>
            </a:graphic>
          </wp:inline>
        </w:drawing>
      </w:r>
    </w:p>
    <w:p w14:paraId="613EB1C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a)   Nối N với B, ta có:</w:t>
      </w:r>
    </w:p>
    <w:p w14:paraId="3D375BA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AMN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S</w:t>
      </w:r>
      <w:r>
        <w:rPr>
          <w:rFonts w:eastAsia="Tahoma"/>
          <w:color w:val="000000"/>
          <w:sz w:val="28"/>
          <w:szCs w:val="28"/>
          <w:vertAlign w:val="subscript"/>
        </w:rPr>
        <w:t>ANB</w:t>
      </w:r>
      <w:r>
        <w:rPr>
          <w:rFonts w:eastAsia="Tahoma"/>
          <w:color w:val="000000"/>
          <w:sz w:val="28"/>
          <w:szCs w:val="28"/>
        </w:rPr>
        <w:t> (chung chiều cao từ N xuống AB, đáy AM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AB)</w:t>
      </w:r>
    </w:p>
    <w:p w14:paraId="0FC454F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ANB</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S</w:t>
      </w:r>
      <w:r>
        <w:rPr>
          <w:rFonts w:eastAsia="Tahoma"/>
          <w:color w:val="000000"/>
          <w:sz w:val="28"/>
          <w:szCs w:val="28"/>
          <w:vertAlign w:val="subscript"/>
        </w:rPr>
        <w:t>ABC </w:t>
      </w:r>
      <w:r>
        <w:rPr>
          <w:rFonts w:eastAsia="Tahoma"/>
          <w:color w:val="000000"/>
          <w:sz w:val="28"/>
          <w:szCs w:val="28"/>
        </w:rPr>
        <w:t>(chung chiều cao từ B xuống AC, đáy AN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AC)</w:t>
      </w:r>
    </w:p>
    <w:p w14:paraId="79FC30C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w:t>
      </w:r>
      <w:r>
        <w:rPr>
          <w:rFonts w:eastAsia="Tahoma"/>
          <w:color w:val="000000"/>
          <w:sz w:val="28"/>
          <w:szCs w:val="28"/>
          <w:vertAlign w:val="subscript"/>
        </w:rPr>
        <w:t>AMN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ABC</m:t>
            </m:r>
          </m:sub>
        </m:sSub>
      </m:oMath>
      <w:r>
        <w:rPr>
          <w:iCs/>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ABC</m:t>
            </m:r>
          </m:sub>
        </m:sSub>
      </m:oMath>
    </w:p>
    <w:p w14:paraId="5AE8A3E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w:t>
      </w:r>
      <w:r>
        <w:rPr>
          <w:rFonts w:eastAsia="Tahoma"/>
          <w:color w:val="000000"/>
          <w:sz w:val="28"/>
          <w:szCs w:val="28"/>
          <w:vertAlign w:val="subscript"/>
        </w:rPr>
        <w:t>AMN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S</w:t>
      </w:r>
      <w:r>
        <w:rPr>
          <w:rFonts w:eastAsia="Tahoma"/>
          <w:color w:val="000000"/>
          <w:sz w:val="28"/>
          <w:szCs w:val="28"/>
          <w:vertAlign w:val="subscript"/>
        </w:rPr>
        <w:t>BMNC</w:t>
      </w:r>
    </w:p>
    <w:p w14:paraId="29E4ABC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  Nối A với D. Ta có:</w:t>
      </w:r>
    </w:p>
    <w:p w14:paraId="449E1F5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AMD</w:t>
      </w:r>
      <w:r>
        <w:rPr>
          <w:rFonts w:eastAsia="Tahoma"/>
          <w:color w:val="000000"/>
          <w:sz w:val="28"/>
          <w:szCs w:val="28"/>
        </w:rPr>
        <w:t> = S</w:t>
      </w:r>
      <w:r>
        <w:rPr>
          <w:rFonts w:eastAsia="Tahoma"/>
          <w:color w:val="000000"/>
          <w:sz w:val="28"/>
          <w:szCs w:val="28"/>
          <w:vertAlign w:val="subscript"/>
        </w:rPr>
        <w:t>BMD</w:t>
      </w:r>
      <w:r>
        <w:rPr>
          <w:rFonts w:eastAsia="Tahoma"/>
          <w:color w:val="000000"/>
          <w:sz w:val="28"/>
          <w:szCs w:val="28"/>
        </w:rPr>
        <w:t> (chung chiều cao từ D xuống AB, đáy AM = NM).</w:t>
      </w:r>
    </w:p>
    <w:p w14:paraId="0124719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2 tam giác này chung đáy MD nên chiều cao hạ từ A xuống MD bằng chiều cao hạ từ B xuống MD.</w:t>
      </w:r>
    </w:p>
    <w:p w14:paraId="6E25AD4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Từ 2 chiều cao này, kết hợp với việc chung đáy ND nên ta có S</w:t>
      </w:r>
      <w:r>
        <w:rPr>
          <w:rFonts w:eastAsia="Tahoma"/>
          <w:color w:val="000000"/>
          <w:sz w:val="28"/>
          <w:szCs w:val="28"/>
          <w:vertAlign w:val="subscript"/>
        </w:rPr>
        <w:t>AND </w:t>
      </w:r>
      <w:r>
        <w:rPr>
          <w:rFonts w:eastAsia="Tahoma"/>
          <w:color w:val="000000"/>
          <w:sz w:val="28"/>
          <w:szCs w:val="28"/>
        </w:rPr>
        <w:t>= S</w:t>
      </w:r>
      <w:r>
        <w:rPr>
          <w:rFonts w:eastAsia="Tahoma"/>
          <w:color w:val="000000"/>
          <w:sz w:val="28"/>
          <w:szCs w:val="28"/>
          <w:vertAlign w:val="subscript"/>
        </w:rPr>
        <w:t>BND</w:t>
      </w:r>
    </w:p>
    <w:p w14:paraId="3675625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Lại có S</w:t>
      </w:r>
      <w:r>
        <w:rPr>
          <w:rFonts w:eastAsia="Tahoma"/>
          <w:color w:val="000000"/>
          <w:sz w:val="28"/>
          <w:szCs w:val="28"/>
          <w:vertAlign w:val="subscript"/>
        </w:rPr>
        <w:t>CND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S</w:t>
      </w:r>
      <w:r>
        <w:rPr>
          <w:rFonts w:eastAsia="Tahoma"/>
          <w:color w:val="000000"/>
          <w:sz w:val="28"/>
          <w:szCs w:val="28"/>
          <w:vertAlign w:val="subscript"/>
        </w:rPr>
        <w:t>AND </w:t>
      </w:r>
      <w:r>
        <w:rPr>
          <w:rFonts w:eastAsia="Tahoma"/>
          <w:color w:val="000000"/>
          <w:sz w:val="28"/>
          <w:szCs w:val="28"/>
        </w:rPr>
        <w:t>(chung chiều cao từ D xuống AC, đáy CN = 1/2 AN)</w:t>
      </w:r>
    </w:p>
    <w:p w14:paraId="5049CDF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w:t>
      </w:r>
      <w:r>
        <w:rPr>
          <w:rFonts w:eastAsia="Tahoma"/>
          <w:color w:val="000000"/>
          <w:sz w:val="28"/>
          <w:szCs w:val="28"/>
          <w:vertAlign w:val="subscript"/>
        </w:rPr>
        <w:t>CND</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S</w:t>
      </w:r>
      <w:r>
        <w:rPr>
          <w:rFonts w:eastAsia="Tahoma"/>
          <w:color w:val="000000"/>
          <w:sz w:val="28"/>
          <w:szCs w:val="28"/>
          <w:vertAlign w:val="subscript"/>
        </w:rPr>
        <w:t>BND</w:t>
      </w:r>
      <w:r>
        <w:rPr>
          <w:rFonts w:eastAsia="Tahoma"/>
          <w:color w:val="000000"/>
          <w:sz w:val="28"/>
          <w:szCs w:val="28"/>
        </w:rPr>
        <w:t>, mà 2 tam giác này chung chiều cao từ N xuống DB</w:t>
      </w:r>
    </w:p>
    <w:p w14:paraId="3A6F3EF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đáy CD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DB hay CD = BC.</w:t>
      </w:r>
    </w:p>
    <w:p w14:paraId="58CF7973" w14:textId="77777777" w:rsidR="00D90310" w:rsidRDefault="00D90310">
      <w:pPr>
        <w:jc w:val="center"/>
        <w:rPr>
          <w:rFonts w:ascii="Times New Roman" w:eastAsia="Tahoma" w:hAnsi="Times New Roman" w:cs="Times New Roman"/>
          <w:color w:val="000000"/>
        </w:rPr>
      </w:pPr>
    </w:p>
    <w:p w14:paraId="2A7303F3" w14:textId="77777777" w:rsidR="00D90310" w:rsidRDefault="004D2D06">
      <w:pPr>
        <w:jc w:val="center"/>
        <w:rPr>
          <w:rFonts w:ascii="Times New Roman" w:eastAsia="Tahoma" w:hAnsi="Times New Roman" w:cs="Times New Roman"/>
          <w:b/>
          <w:bCs/>
          <w:color w:val="C00000"/>
        </w:rPr>
      </w:pPr>
      <w:r>
        <w:rPr>
          <w:rFonts w:ascii="Times New Roman" w:eastAsia="Tahoma" w:hAnsi="Times New Roman" w:cs="Times New Roman"/>
          <w:color w:val="000000"/>
        </w:rPr>
        <w:br/>
      </w:r>
      <w:r>
        <w:rPr>
          <w:rFonts w:ascii="Times New Roman" w:eastAsia="Tahoma" w:hAnsi="Times New Roman" w:cs="Times New Roman"/>
          <w:b/>
          <w:bCs/>
          <w:color w:val="C00000"/>
        </w:rPr>
        <w:t>ĐÁP ÁN ĐỀ SỐ 10</w:t>
      </w:r>
    </w:p>
    <w:p w14:paraId="196B4C9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r>
        <w:rPr>
          <w:rFonts w:eastAsia="Tahoma"/>
          <w:color w:val="000000"/>
          <w:sz w:val="28"/>
          <w:szCs w:val="28"/>
        </w:rPr>
        <w:t>: Tích sau có tận cùng bao nhiêu chữ số 0?</w:t>
      </w:r>
      <w:r>
        <w:rPr>
          <w:rFonts w:eastAsia="Tahoma"/>
          <w:color w:val="000000"/>
          <w:sz w:val="28"/>
          <w:szCs w:val="28"/>
        </w:rPr>
        <w:br/>
        <w:t>23 x 24 x 25 x 26 x 27 x 28 x 29 x 30 x 31 x 32</w:t>
      </w:r>
      <w:r>
        <w:rPr>
          <w:rFonts w:eastAsia="Tahoma"/>
          <w:color w:val="000000"/>
          <w:sz w:val="28"/>
          <w:szCs w:val="28"/>
        </w:rPr>
        <w:br/>
        <w:t>A. 4 chữ số 0           B. 1 chữ số 0          </w:t>
      </w:r>
      <w:r>
        <w:rPr>
          <w:rFonts w:eastAsia="Tahoma"/>
          <w:b/>
          <w:bCs/>
          <w:color w:val="000000"/>
          <w:sz w:val="28"/>
          <w:szCs w:val="28"/>
        </w:rPr>
        <w:t>  C. 3 chữ số 0   </w:t>
      </w:r>
      <w:r>
        <w:rPr>
          <w:rFonts w:eastAsia="Tahoma"/>
          <w:color w:val="000000"/>
          <w:sz w:val="28"/>
          <w:szCs w:val="28"/>
        </w:rPr>
        <w:t>         D. 2 chữ số 0</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Ta có trong tích có thừa số 30 cho 1 chữ số 0 ở tận cùng.</w:t>
      </w:r>
      <w:r>
        <w:rPr>
          <w:rFonts w:eastAsia="Tahoma"/>
          <w:color w:val="000000"/>
          <w:sz w:val="28"/>
          <w:szCs w:val="28"/>
        </w:rPr>
        <w:br/>
        <w:t>Lại có 25 = 5 x 5</w:t>
      </w:r>
      <w:r>
        <w:rPr>
          <w:rFonts w:eastAsia="Tahoma"/>
          <w:color w:val="000000"/>
          <w:sz w:val="28"/>
          <w:szCs w:val="28"/>
        </w:rPr>
        <w:br/>
        <w:t>Mỗi số chẵn nhân với số có tận cùng là 5 cho 1 chữ số 0 ở tận cùng.</w:t>
      </w:r>
      <w:r>
        <w:rPr>
          <w:rFonts w:eastAsia="Tahoma"/>
          <w:color w:val="000000"/>
          <w:sz w:val="28"/>
          <w:szCs w:val="28"/>
        </w:rPr>
        <w:br/>
        <w:t>Vậy tích trên có tận cùng là 3 chữ số 0.</w:t>
      </w:r>
      <w:r>
        <w:rPr>
          <w:rFonts w:eastAsia="Tahoma"/>
          <w:color w:val="000000"/>
          <w:sz w:val="28"/>
          <w:szCs w:val="28"/>
        </w:rPr>
        <w:br/>
      </w:r>
      <w:r>
        <w:rPr>
          <w:rStyle w:val="Strong"/>
          <w:rFonts w:eastAsia="Tahoma"/>
          <w:color w:val="000000"/>
          <w:sz w:val="28"/>
          <w:szCs w:val="28"/>
        </w:rPr>
        <w:t>Chọn C</w:t>
      </w:r>
      <w:r>
        <w:rPr>
          <w:rFonts w:eastAsia="Tahoma"/>
          <w:color w:val="000000"/>
          <w:sz w:val="28"/>
          <w:szCs w:val="28"/>
        </w:rPr>
        <w:br/>
      </w:r>
      <w:r>
        <w:rPr>
          <w:rStyle w:val="Strong"/>
          <w:rFonts w:eastAsia="Tahoma"/>
          <w:color w:val="000000"/>
          <w:sz w:val="28"/>
          <w:szCs w:val="28"/>
        </w:rPr>
        <w:t>Câu 2</w:t>
      </w:r>
      <w:r>
        <w:rPr>
          <w:rFonts w:eastAsia="Tahoma"/>
          <w:color w:val="000000"/>
          <w:sz w:val="28"/>
          <w:szCs w:val="28"/>
        </w:rPr>
        <w:t>: Quãng đường AB dài 180km. Một ô tô đi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rFonts w:eastAsia="Tahoma"/>
          <w:color w:val="000000"/>
          <w:sz w:val="28"/>
          <w:szCs w:val="28"/>
        </w:rPr>
        <w:t> quãng đường AB hết 35 phút, trên quãng đường còn lại ô tô đi với vận tốc 40km/giờ. Hỏi ô tô đi hết quãng đường AB trong bao lâu?</w:t>
      </w:r>
      <w:r>
        <w:rPr>
          <w:rFonts w:eastAsia="Tahoma"/>
          <w:color w:val="000000"/>
          <w:sz w:val="28"/>
          <w:szCs w:val="28"/>
        </w:rPr>
        <w:br/>
      </w:r>
      <w:r>
        <w:rPr>
          <w:rFonts w:eastAsia="Tahoma"/>
          <w:b/>
          <w:bCs/>
          <w:color w:val="000000"/>
          <w:sz w:val="28"/>
          <w:szCs w:val="28"/>
        </w:rPr>
        <w:t>A. 4 giờ 20 phút </w:t>
      </w:r>
      <w:r>
        <w:rPr>
          <w:rFonts w:eastAsia="Tahoma"/>
          <w:color w:val="000000"/>
          <w:sz w:val="28"/>
          <w:szCs w:val="28"/>
        </w:rPr>
        <w:t>     B. 3 giờ 45 phút        C. 1 giờ 10 phút        D. 45 phút</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Quãng đường ô tô đi với vận tốc 40km/giờ là </w:t>
      </w:r>
      <w:r>
        <w:rPr>
          <w:rFonts w:eastAsia="Tahoma"/>
          <w:color w:val="000000"/>
          <w:sz w:val="28"/>
          <w:szCs w:val="28"/>
        </w:rPr>
        <w:br/>
      </w:r>
      <w:r>
        <w:rPr>
          <w:rFonts w:eastAsia="MJXc-TeX-main-Rw"/>
          <w:color w:val="000000"/>
          <w:sz w:val="28"/>
          <w:szCs w:val="28"/>
        </w:rPr>
        <w:t xml:space="preserve">180 × </w:t>
      </w:r>
      <w:r>
        <w:rPr>
          <w:rFonts w:eastAsia="MJXc-TeX-size1-Rw"/>
          <w:color w:val="000000"/>
          <w:sz w:val="28"/>
          <w:szCs w:val="28"/>
        </w:rPr>
        <w:t>(</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color w:val="000000"/>
          <w:sz w:val="28"/>
          <w:szCs w:val="28"/>
        </w:rPr>
        <w:t xml:space="preserve"> </w:t>
      </w:r>
      <w:r>
        <w:rPr>
          <w:rFonts w:eastAsia="MJXc-TeX-size1-Rw"/>
          <w:color w:val="000000"/>
          <w:sz w:val="28"/>
          <w:szCs w:val="28"/>
        </w:rPr>
        <w:t>)</w:t>
      </w:r>
      <w:r>
        <w:rPr>
          <w:rFonts w:eastAsia="MJXc-TeX-main-Rw"/>
          <w:color w:val="000000"/>
          <w:sz w:val="28"/>
          <w:szCs w:val="28"/>
        </w:rPr>
        <w:t xml:space="preserve">= </w:t>
      </w:r>
      <w:r>
        <w:rPr>
          <w:rFonts w:eastAsia="Tahoma"/>
          <w:color w:val="000000"/>
          <w:sz w:val="28"/>
          <w:szCs w:val="28"/>
        </w:rPr>
        <w:t>150 (km)</w:t>
      </w:r>
      <w:r>
        <w:rPr>
          <w:rFonts w:eastAsia="Tahoma"/>
          <w:color w:val="000000"/>
          <w:sz w:val="28"/>
          <w:szCs w:val="28"/>
        </w:rPr>
        <w:br/>
        <w:t>Thời gian ô tô đi trên quãng đường còn lại là 150 : 40 = 3, 75 giờ = 3 giờ 45 phút</w:t>
      </w:r>
      <w:r>
        <w:rPr>
          <w:rFonts w:eastAsia="Tahoma"/>
          <w:color w:val="000000"/>
          <w:sz w:val="28"/>
          <w:szCs w:val="28"/>
        </w:rPr>
        <w:br/>
        <w:t>Thời gian ô tô đi hết quãng đường AB là</w:t>
      </w:r>
      <w:r>
        <w:rPr>
          <w:rFonts w:eastAsia="Tahoma"/>
          <w:color w:val="000000"/>
          <w:sz w:val="28"/>
          <w:szCs w:val="28"/>
        </w:rPr>
        <w:br/>
        <w:t>35 phút + 3 giờ 45 phút = 4 giờ 20 phút</w:t>
      </w:r>
      <w:r>
        <w:rPr>
          <w:rFonts w:eastAsia="Tahoma"/>
          <w:color w:val="000000"/>
          <w:sz w:val="28"/>
          <w:szCs w:val="28"/>
        </w:rPr>
        <w:br/>
      </w:r>
      <w:r>
        <w:rPr>
          <w:rStyle w:val="Strong"/>
          <w:rFonts w:eastAsia="Tahoma"/>
          <w:color w:val="000000"/>
          <w:sz w:val="28"/>
          <w:szCs w:val="28"/>
        </w:rPr>
        <w:t>Chọn A</w:t>
      </w:r>
      <w:r>
        <w:rPr>
          <w:rFonts w:eastAsia="Tahoma"/>
          <w:color w:val="000000"/>
          <w:sz w:val="28"/>
          <w:szCs w:val="28"/>
        </w:rPr>
        <w:br/>
      </w:r>
      <w:r>
        <w:rPr>
          <w:rStyle w:val="Strong"/>
          <w:rFonts w:eastAsia="Tahoma"/>
          <w:color w:val="000000"/>
          <w:sz w:val="28"/>
          <w:szCs w:val="28"/>
        </w:rPr>
        <w:lastRenderedPageBreak/>
        <w:t>Câu 3</w:t>
      </w:r>
      <w:r>
        <w:rPr>
          <w:rFonts w:eastAsia="Tahoma"/>
          <w:color w:val="000000"/>
          <w:sz w:val="28"/>
          <w:szCs w:val="28"/>
        </w:rPr>
        <w:t>:  Một hình bình hành có độ dài đáy bằng 24cm, chiều cao bằng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8</m:t>
            </m:r>
          </m:den>
        </m:f>
      </m:oMath>
      <w:r>
        <w:rPr>
          <w:color w:val="000000"/>
          <w:sz w:val="28"/>
          <w:szCs w:val="28"/>
        </w:rPr>
        <w:t xml:space="preserve"> </w:t>
      </w:r>
      <w:r>
        <w:rPr>
          <w:rFonts w:eastAsia="Tahoma"/>
          <w:color w:val="000000"/>
          <w:sz w:val="28"/>
          <w:szCs w:val="28"/>
        </w:rPr>
        <w:t>độ dài đáy. Diện tích của hình bình hành đó là:</w:t>
      </w:r>
      <w:r>
        <w:rPr>
          <w:rFonts w:eastAsia="Tahoma"/>
          <w:color w:val="000000"/>
          <w:sz w:val="28"/>
          <w:szCs w:val="28"/>
        </w:rPr>
        <w:br/>
      </w:r>
      <w:r>
        <w:rPr>
          <w:rFonts w:eastAsia="Tahoma"/>
          <w:b/>
          <w:bCs/>
          <w:color w:val="000000"/>
          <w:sz w:val="28"/>
          <w:szCs w:val="28"/>
        </w:rPr>
        <w:t>A. 216cm</w:t>
      </w:r>
      <w:r>
        <w:rPr>
          <w:rFonts w:eastAsia="Tahoma"/>
          <w:b/>
          <w:bCs/>
          <w:color w:val="000000"/>
          <w:sz w:val="28"/>
          <w:szCs w:val="28"/>
          <w:vertAlign w:val="superscript"/>
        </w:rPr>
        <w:t>2</w:t>
      </w:r>
      <w:r>
        <w:rPr>
          <w:rFonts w:eastAsia="Tahoma"/>
          <w:b/>
          <w:bCs/>
          <w:color w:val="000000"/>
          <w:sz w:val="28"/>
          <w:szCs w:val="28"/>
        </w:rPr>
        <w:t>  </w:t>
      </w:r>
      <w:r>
        <w:rPr>
          <w:rFonts w:eastAsia="Tahoma"/>
          <w:color w:val="000000"/>
          <w:sz w:val="28"/>
          <w:szCs w:val="28"/>
        </w:rPr>
        <w:t>            B. 108cm</w:t>
      </w:r>
      <w:r>
        <w:rPr>
          <w:rFonts w:eastAsia="Tahoma"/>
          <w:color w:val="000000"/>
          <w:sz w:val="28"/>
          <w:szCs w:val="28"/>
          <w:vertAlign w:val="superscript"/>
        </w:rPr>
        <w:t>2</w:t>
      </w:r>
      <w:r>
        <w:rPr>
          <w:rFonts w:eastAsia="Tahoma"/>
          <w:color w:val="000000"/>
          <w:sz w:val="28"/>
          <w:szCs w:val="28"/>
        </w:rPr>
        <w:t>                C. 9cm</w:t>
      </w:r>
      <w:r>
        <w:rPr>
          <w:rFonts w:eastAsia="Tahoma"/>
          <w:color w:val="000000"/>
          <w:sz w:val="28"/>
          <w:szCs w:val="28"/>
          <w:vertAlign w:val="superscript"/>
        </w:rPr>
        <w:t>2</w:t>
      </w:r>
      <w:r>
        <w:rPr>
          <w:rFonts w:eastAsia="Tahoma"/>
          <w:color w:val="000000"/>
          <w:sz w:val="28"/>
          <w:szCs w:val="28"/>
        </w:rPr>
        <w:t>                    D. 216cm</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Chiều cao của hình bình hành là </w:t>
      </w:r>
      <w:r>
        <w:rPr>
          <w:rFonts w:eastAsia="MJXc-TeX-main-Rw"/>
          <w:color w:val="000000"/>
          <w:sz w:val="28"/>
          <w:szCs w:val="28"/>
        </w:rPr>
        <w:t xml:space="preserve">24×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8</m:t>
            </m:r>
          </m:den>
        </m:f>
      </m:oMath>
      <w:r>
        <w:rPr>
          <w:color w:val="000000"/>
          <w:sz w:val="28"/>
          <w:szCs w:val="28"/>
        </w:rPr>
        <w:t xml:space="preserve">  </w:t>
      </w:r>
      <w:r>
        <w:rPr>
          <w:rFonts w:eastAsia="Tahoma"/>
          <w:color w:val="000000"/>
          <w:sz w:val="28"/>
          <w:szCs w:val="28"/>
        </w:rPr>
        <w:t>= 9 (cm)</w:t>
      </w:r>
      <w:r>
        <w:rPr>
          <w:rFonts w:eastAsia="Tahoma"/>
          <w:color w:val="000000"/>
          <w:sz w:val="28"/>
          <w:szCs w:val="28"/>
        </w:rPr>
        <w:br/>
        <w:t>Diện tích hình bình hành là 24 x 9 = 216cm</w:t>
      </w:r>
      <w:r>
        <w:rPr>
          <w:rFonts w:eastAsia="Tahoma"/>
          <w:color w:val="000000"/>
          <w:sz w:val="28"/>
          <w:szCs w:val="28"/>
          <w:vertAlign w:val="superscript"/>
        </w:rPr>
        <w:t>2</w:t>
      </w:r>
      <w:r>
        <w:rPr>
          <w:rFonts w:eastAsia="Tahoma"/>
          <w:color w:val="000000"/>
          <w:sz w:val="28"/>
          <w:szCs w:val="28"/>
          <w:vertAlign w:val="superscript"/>
        </w:rPr>
        <w:br/>
      </w:r>
      <w:r>
        <w:rPr>
          <w:rStyle w:val="Strong"/>
          <w:rFonts w:eastAsia="Tahoma"/>
          <w:color w:val="000000"/>
          <w:sz w:val="28"/>
          <w:szCs w:val="28"/>
        </w:rPr>
        <w:t>Chọn A</w:t>
      </w:r>
      <w:r>
        <w:rPr>
          <w:rFonts w:eastAsia="Tahoma"/>
          <w:color w:val="000000"/>
          <w:sz w:val="28"/>
          <w:szCs w:val="28"/>
        </w:rPr>
        <w:t>.</w:t>
      </w:r>
      <w:r>
        <w:rPr>
          <w:rFonts w:eastAsia="Tahoma"/>
          <w:color w:val="000000"/>
          <w:sz w:val="28"/>
          <w:szCs w:val="28"/>
        </w:rPr>
        <w:br/>
      </w:r>
      <w:r>
        <w:rPr>
          <w:rStyle w:val="Strong"/>
          <w:rFonts w:eastAsia="Tahoma"/>
          <w:color w:val="000000"/>
          <w:sz w:val="28"/>
          <w:szCs w:val="28"/>
        </w:rPr>
        <w:t>Câu 4</w:t>
      </w:r>
      <w:r>
        <w:rPr>
          <w:rFonts w:eastAsia="Tahoma"/>
          <w:color w:val="000000"/>
          <w:sz w:val="28"/>
          <w:szCs w:val="28"/>
        </w:rPr>
        <w:t>: Trường hợp nào dưới đây làm diện tích hình chữ nhật giảm đi 40%?</w:t>
      </w:r>
      <w:r>
        <w:rPr>
          <w:rFonts w:eastAsia="Tahoma"/>
          <w:color w:val="000000"/>
          <w:sz w:val="28"/>
          <w:szCs w:val="28"/>
        </w:rPr>
        <w:br/>
        <w:t>A. Giảm chiều rộng đi 15%, giảm chiều dài đi 25%</w:t>
      </w:r>
      <w:r>
        <w:rPr>
          <w:rFonts w:eastAsia="Tahoma"/>
          <w:color w:val="000000"/>
          <w:sz w:val="28"/>
          <w:szCs w:val="28"/>
        </w:rPr>
        <w:br/>
        <w:t>B. Giảm chiều rộng đi 25%, giảm chiều dài đi 15%</w:t>
      </w:r>
      <w:r>
        <w:rPr>
          <w:rFonts w:eastAsia="Tahoma"/>
          <w:color w:val="000000"/>
          <w:sz w:val="28"/>
          <w:szCs w:val="28"/>
        </w:rPr>
        <w:br/>
        <w:t>C. Giảm chiều rộng đi 40%, giữ nguyên chiều dài</w:t>
      </w:r>
      <w:r>
        <w:rPr>
          <w:rFonts w:eastAsia="Tahoma"/>
          <w:color w:val="000000"/>
          <w:sz w:val="28"/>
          <w:szCs w:val="28"/>
        </w:rPr>
        <w:br/>
        <w:t>D. Cùng giảm chiều dài và chiều rộng đi 20%</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Trường hợp làm diện tích hình chữ nhật giảm đi 40% là giảm chiều rộng đi 40%, giữ nguyên chiều dài.</w:t>
      </w:r>
      <w:r>
        <w:rPr>
          <w:rFonts w:eastAsia="Tahoma"/>
          <w:color w:val="000000"/>
          <w:sz w:val="28"/>
          <w:szCs w:val="28"/>
        </w:rPr>
        <w:br/>
      </w:r>
      <w:r>
        <w:rPr>
          <w:rStyle w:val="Strong"/>
          <w:rFonts w:eastAsia="Tahoma"/>
          <w:color w:val="000000"/>
          <w:sz w:val="28"/>
          <w:szCs w:val="28"/>
        </w:rPr>
        <w:t>Chọn C.</w:t>
      </w:r>
      <w:r>
        <w:rPr>
          <w:rStyle w:val="Strong"/>
          <w:rFonts w:eastAsia="Tahoma"/>
          <w:color w:val="000000"/>
          <w:sz w:val="28"/>
          <w:szCs w:val="28"/>
        </w:rPr>
        <w:br/>
        <w:t>Câu 5</w:t>
      </w:r>
      <w:r>
        <w:rPr>
          <w:rFonts w:eastAsia="Tahoma"/>
          <w:color w:val="000000"/>
          <w:sz w:val="28"/>
          <w:szCs w:val="28"/>
        </w:rPr>
        <w:t>: Nếu gấp bán kính của hình tròn lên 3,5 lần thì chu vi hình tròn đó gấp lên số lần là:</w:t>
      </w:r>
      <w:r>
        <w:rPr>
          <w:rFonts w:eastAsia="Tahoma"/>
          <w:color w:val="000000"/>
          <w:sz w:val="28"/>
          <w:szCs w:val="28"/>
        </w:rPr>
        <w:br/>
        <w:t>A. 3,5 lần            B. 12,25 lần           C. 14 lần               D. 7 lần</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Chu vi hình tròn là r x 2 x 3,14</w:t>
      </w:r>
      <w:r>
        <w:rPr>
          <w:rFonts w:eastAsia="Tahoma"/>
          <w:color w:val="000000"/>
          <w:sz w:val="28"/>
          <w:szCs w:val="28"/>
        </w:rPr>
        <w:br/>
        <w:t>Nếu gấp bán kính của hình tròn lên 3,5 lần thì chu vi hình tròn là 3,5 x r x 2 x 3,14</w:t>
      </w:r>
      <w:r>
        <w:rPr>
          <w:rFonts w:eastAsia="Tahoma"/>
          <w:color w:val="000000"/>
          <w:sz w:val="28"/>
          <w:szCs w:val="28"/>
        </w:rPr>
        <w:br/>
        <w:t xml:space="preserve">⇒ Gấp 3,5 lần . </w:t>
      </w:r>
      <w:r>
        <w:rPr>
          <w:rStyle w:val="Strong"/>
          <w:rFonts w:eastAsia="Tahoma"/>
          <w:color w:val="000000"/>
          <w:sz w:val="28"/>
          <w:szCs w:val="28"/>
        </w:rPr>
        <w:t>Chọn A</w:t>
      </w:r>
      <w:r>
        <w:rPr>
          <w:rStyle w:val="Strong"/>
          <w:rFonts w:eastAsia="Tahoma"/>
          <w:color w:val="000000"/>
          <w:sz w:val="28"/>
          <w:szCs w:val="28"/>
        </w:rPr>
        <w:br/>
      </w:r>
      <w:r>
        <w:rPr>
          <w:rFonts w:eastAsia="Tahoma"/>
          <w:b/>
          <w:bCs/>
          <w:color w:val="000000"/>
          <w:sz w:val="28"/>
          <w:szCs w:val="28"/>
        </w:rPr>
        <w:t>Câu 6.</w:t>
      </w:r>
      <w:r>
        <w:rPr>
          <w:rFonts w:eastAsia="Tahoma"/>
          <w:color w:val="000000"/>
          <w:sz w:val="28"/>
          <w:szCs w:val="28"/>
        </w:rPr>
        <w:t>Cho một số tự nhiên gồm các số tự nhiên liên tiếp từ 1 đến 2021 được viết theo thứ tự liền nhau như sau:</w:t>
      </w:r>
      <w:r>
        <w:rPr>
          <w:rFonts w:eastAsia="Tahoma"/>
          <w:color w:val="000000"/>
          <w:sz w:val="28"/>
          <w:szCs w:val="28"/>
        </w:rPr>
        <w:br/>
        <w:t>1 2 3 4 5 6 7 8 9 10 11 12 13 ... 2019 2020 2021</w:t>
      </w:r>
      <w:r>
        <w:rPr>
          <w:rFonts w:eastAsia="Tahoma"/>
          <w:color w:val="000000"/>
          <w:sz w:val="28"/>
          <w:szCs w:val="28"/>
        </w:rPr>
        <w:br/>
        <w:t>Tinh tổng của tất cả các chữ số đó.</w:t>
      </w:r>
      <w:r>
        <w:rPr>
          <w:rFonts w:eastAsia="Tahoma"/>
          <w:color w:val="000000"/>
          <w:sz w:val="28"/>
          <w:szCs w:val="28"/>
        </w:rPr>
        <w:br/>
        <w:t>A. 27 851           B. 27 850              </w:t>
      </w:r>
      <w:r>
        <w:rPr>
          <w:rFonts w:eastAsia="Tahoma"/>
          <w:b/>
          <w:bCs/>
          <w:color w:val="000000"/>
          <w:sz w:val="28"/>
          <w:szCs w:val="28"/>
        </w:rPr>
        <w:t> C. 28 149  </w:t>
      </w:r>
      <w:r>
        <w:rPr>
          <w:rFonts w:eastAsia="Tahoma"/>
          <w:color w:val="000000"/>
          <w:sz w:val="28"/>
          <w:szCs w:val="28"/>
        </w:rPr>
        <w:t>            D. 28 150</w:t>
      </w:r>
    </w:p>
    <w:p w14:paraId="4465B8A9"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(0 + 1 + 9 + 9 + 9) + (1 + 1+ 9 + 9 + 8) + (2 + 1 + 9 + 9 + 7) + ……</w:t>
      </w:r>
    </w:p>
    <w:p w14:paraId="0D69FEA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1000 nhóm</w:t>
      </w:r>
      <w:r>
        <w:rPr>
          <w:rFonts w:eastAsia="Tahoma"/>
          <w:color w:val="000000"/>
          <w:sz w:val="28"/>
          <w:szCs w:val="28"/>
        </w:rPr>
        <w:br/>
        <w:t>+ 2 + 0 + 0 + 0 + 2 + 0 + 0 + 1 + 2 + 0 + 0 + 2 + … + 2 + 0 + 0 + 9</w:t>
      </w:r>
      <w:r>
        <w:rPr>
          <w:rFonts w:eastAsia="Tahoma"/>
          <w:color w:val="000000"/>
          <w:sz w:val="28"/>
          <w:szCs w:val="28"/>
        </w:rPr>
        <w:br/>
        <w:t>+ 2 + 0 + 1 + 0 + 2 + 0 + 1 + 1 + 2 + 0 + 1 + 2 + …. +</w:t>
      </w:r>
      <w:r>
        <w:rPr>
          <w:rFonts w:eastAsia="Tahoma"/>
          <w:color w:val="000000"/>
          <w:sz w:val="28"/>
          <w:szCs w:val="28"/>
        </w:rPr>
        <w:br/>
        <w:t>2 + 0 + 1 + 9 + 2+ 0 + 2 + 0 + 2 + 0 + 2 + 1</w:t>
      </w:r>
      <w:r>
        <w:rPr>
          <w:rFonts w:eastAsia="Tahoma"/>
          <w:color w:val="000000"/>
          <w:sz w:val="28"/>
          <w:szCs w:val="28"/>
        </w:rPr>
        <w:br/>
        <w:t>= 28 x 1000 + 2 + 3 + 4 + …. + 11 + 3 + 4 + 5 + ….. + 12 + 4 + 5</w:t>
      </w:r>
      <w:r>
        <w:rPr>
          <w:rFonts w:eastAsia="Tahoma"/>
          <w:color w:val="000000"/>
          <w:sz w:val="28"/>
          <w:szCs w:val="28"/>
        </w:rPr>
        <w:br/>
        <w:t xml:space="preserve">= 28149        </w:t>
      </w:r>
      <w:r>
        <w:rPr>
          <w:rStyle w:val="Strong"/>
          <w:rFonts w:eastAsia="Tahoma"/>
          <w:color w:val="000000"/>
          <w:sz w:val="28"/>
          <w:szCs w:val="28"/>
        </w:rPr>
        <w:t>Chọn C</w:t>
      </w:r>
      <w:r>
        <w:rPr>
          <w:rStyle w:val="Strong"/>
          <w:rFonts w:eastAsia="Tahoma"/>
          <w:color w:val="000000"/>
          <w:sz w:val="28"/>
          <w:szCs w:val="28"/>
        </w:rPr>
        <w:br/>
      </w:r>
      <w:r>
        <w:rPr>
          <w:rFonts w:eastAsia="Tahoma"/>
          <w:b/>
          <w:bCs/>
          <w:color w:val="000000"/>
          <w:sz w:val="28"/>
          <w:szCs w:val="28"/>
        </w:rPr>
        <w:t>Câu 7.</w:t>
      </w:r>
      <w:r>
        <w:rPr>
          <w:rFonts w:eastAsia="Tahoma"/>
          <w:color w:val="000000"/>
          <w:sz w:val="28"/>
          <w:szCs w:val="28"/>
        </w:rPr>
        <w:t>Một mảnh đất hình chữ nhật có chiều dài bằng 560m, chiều rộng bằng 250m. Tính chu vi của mảnh đất đó trên bản đồ tỉ lệ 1 : 1000.</w:t>
      </w:r>
      <w:r>
        <w:rPr>
          <w:rFonts w:eastAsia="Tahoma"/>
          <w:color w:val="000000"/>
          <w:sz w:val="28"/>
          <w:szCs w:val="28"/>
        </w:rPr>
        <w:br/>
        <w:t>A. 0,81m           B. 0,162m               C. 162cm              D. 81cm</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Đổi 560 m = 56000 cm ; 250m = 25000 cm</w:t>
      </w:r>
      <w:r>
        <w:rPr>
          <w:rFonts w:eastAsia="Tahoma"/>
          <w:color w:val="000000"/>
          <w:sz w:val="28"/>
          <w:szCs w:val="28"/>
        </w:rPr>
        <w:br/>
        <w:t>Chiều dài mảnh đất trên bản đồ là 56000 : 1000 = 56 (cm)</w:t>
      </w:r>
      <w:r>
        <w:rPr>
          <w:rFonts w:eastAsia="Tahoma"/>
          <w:color w:val="000000"/>
          <w:sz w:val="28"/>
          <w:szCs w:val="28"/>
        </w:rPr>
        <w:br/>
        <w:t>Chiều rộng mảnh đất trên bản đồ là 25000: 1000 = 25 (cm)</w:t>
      </w:r>
      <w:r>
        <w:rPr>
          <w:rFonts w:eastAsia="Tahoma"/>
          <w:color w:val="000000"/>
          <w:sz w:val="28"/>
          <w:szCs w:val="28"/>
        </w:rPr>
        <w:br/>
        <w:t>Chu vi mảnh đất trên bản đồ là (56 + 25) x 2 = 162 (cm)</w:t>
      </w:r>
    </w:p>
    <w:p w14:paraId="365AABDA"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lastRenderedPageBreak/>
        <w:t xml:space="preserve">Câu 8. </w:t>
      </w:r>
      <w:r>
        <w:rPr>
          <w:rFonts w:eastAsia="Tahoma"/>
          <w:color w:val="000000"/>
          <w:sz w:val="28"/>
          <w:szCs w:val="28"/>
        </w:rPr>
        <w:t>Một bể nước dạng hình hộp chữ nhật có chiều dài bằng 2,4m, chiều rộng bằng 1,5m, chiều cao bằng 1,2m. Khi bể chứa đầy nước, người ta tháo ra 1,5m</w:t>
      </w:r>
      <w:r>
        <w:rPr>
          <w:rFonts w:eastAsia="Tahoma"/>
          <w:color w:val="000000"/>
          <w:sz w:val="28"/>
          <w:szCs w:val="28"/>
          <w:vertAlign w:val="superscript"/>
        </w:rPr>
        <w:t>3</w:t>
      </w:r>
      <w:r>
        <w:rPr>
          <w:rFonts w:eastAsia="Tahoma"/>
          <w:color w:val="000000"/>
          <w:sz w:val="28"/>
          <w:szCs w:val="28"/>
        </w:rPr>
        <w:t> nước. Hỏi sau khi tháo, trong bể còn lại bao nhiêu mét khối nước?</w:t>
      </w:r>
      <w:r>
        <w:rPr>
          <w:rFonts w:eastAsia="Tahoma"/>
          <w:color w:val="000000"/>
          <w:sz w:val="28"/>
          <w:szCs w:val="28"/>
        </w:rPr>
        <w:br/>
        <w:t>A. 2,82dm</w:t>
      </w:r>
      <w:r>
        <w:rPr>
          <w:rFonts w:eastAsia="Tahoma"/>
          <w:color w:val="000000"/>
          <w:sz w:val="28"/>
          <w:szCs w:val="28"/>
          <w:vertAlign w:val="superscript"/>
        </w:rPr>
        <w:t>3</w:t>
      </w:r>
      <w:r>
        <w:rPr>
          <w:rFonts w:eastAsia="Tahoma"/>
          <w:color w:val="000000"/>
          <w:sz w:val="28"/>
          <w:szCs w:val="28"/>
        </w:rPr>
        <w:t>         B. 2,82m</w:t>
      </w:r>
      <w:r>
        <w:rPr>
          <w:rFonts w:eastAsia="Tahoma"/>
          <w:color w:val="000000"/>
          <w:sz w:val="28"/>
          <w:szCs w:val="28"/>
          <w:vertAlign w:val="superscript"/>
        </w:rPr>
        <w:t>3</w:t>
      </w:r>
      <w:r>
        <w:rPr>
          <w:rFonts w:eastAsia="Tahoma"/>
          <w:color w:val="000000"/>
          <w:sz w:val="28"/>
          <w:szCs w:val="28"/>
        </w:rPr>
        <w:t>              C. 4,32 m</w:t>
      </w:r>
      <w:r>
        <w:rPr>
          <w:rFonts w:eastAsia="Tahoma"/>
          <w:color w:val="000000"/>
          <w:sz w:val="28"/>
          <w:szCs w:val="28"/>
          <w:vertAlign w:val="superscript"/>
        </w:rPr>
        <w:t>3</w:t>
      </w:r>
      <w:r>
        <w:rPr>
          <w:rFonts w:eastAsia="Tahoma"/>
          <w:color w:val="000000"/>
          <w:sz w:val="28"/>
          <w:szCs w:val="28"/>
        </w:rPr>
        <w:t>               D. 5,82 m</w:t>
      </w:r>
      <w:r>
        <w:rPr>
          <w:rFonts w:eastAsia="Tahoma"/>
          <w:color w:val="000000"/>
          <w:sz w:val="28"/>
          <w:szCs w:val="28"/>
          <w:vertAlign w:val="superscript"/>
        </w:rPr>
        <w:t>3</w:t>
      </w:r>
      <w:r>
        <w:rPr>
          <w:rFonts w:eastAsia="Tahoma"/>
          <w:color w:val="000000"/>
          <w:sz w:val="28"/>
          <w:szCs w:val="28"/>
          <w:vertAlign w:val="superscript"/>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Thể tích của bể là 2,4 x 1,5 x 1,2 = 4,32 (m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t>Sau khi tháo, trong bể còn lại số mét khối nước là 4,32 - 1,5 = 2,82 (m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r>
      <w:r>
        <w:rPr>
          <w:rStyle w:val="Strong"/>
          <w:rFonts w:eastAsia="Tahoma"/>
          <w:color w:val="000000"/>
          <w:sz w:val="28"/>
          <w:szCs w:val="28"/>
        </w:rPr>
        <w:t>Chọn B</w:t>
      </w:r>
      <w:r>
        <w:rPr>
          <w:rStyle w:val="Strong"/>
          <w:rFonts w:eastAsia="Tahoma"/>
          <w:color w:val="000000"/>
          <w:sz w:val="28"/>
          <w:szCs w:val="28"/>
        </w:rPr>
        <w:br/>
        <w:t>PHẦN 2: TỰ LUẬN</w:t>
      </w:r>
      <w:r>
        <w:rPr>
          <w:rStyle w:val="Strong"/>
          <w:rFonts w:eastAsia="Tahoma"/>
          <w:color w:val="000000"/>
          <w:sz w:val="28"/>
          <w:szCs w:val="28"/>
        </w:rPr>
        <w:br/>
        <w:t>Bài 1. </w:t>
      </w:r>
      <w:r>
        <w:rPr>
          <w:rFonts w:eastAsia="Tahoma"/>
          <w:color w:val="000000"/>
          <w:sz w:val="28"/>
          <w:szCs w:val="28"/>
        </w:rPr>
        <w:t>Có 3 can dầu. Sau khi can một cho can hai 2 lít, can hai cho can ba 3 lít thì số dầu can một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Pr>
          <w:rFonts w:eastAsia="Tahoma"/>
          <w:color w:val="000000"/>
          <w:sz w:val="28"/>
          <w:szCs w:val="28"/>
        </w:rPr>
        <w:t> tổng số dầu và can hai có số dầu bằng 75% số dầu can ba. Hỏi lúc đầu mỗi can có bao nhiêu lít dầu biết sau khi chuyển thì can ba nhiều hơn can một là 8 lít.</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Sau khi cho nhận thì</w:t>
      </w:r>
      <w:r>
        <w:rPr>
          <w:rStyle w:val="Strong"/>
          <w:rFonts w:eastAsia="Tahoma"/>
          <w:color w:val="000000"/>
          <w:sz w:val="28"/>
          <w:szCs w:val="28"/>
        </w:rPr>
        <w:t> </w:t>
      </w:r>
      <w:r>
        <w:rPr>
          <w:rFonts w:eastAsia="Tahoma"/>
          <w:color w:val="000000"/>
          <w:sz w:val="28"/>
          <w:szCs w:val="28"/>
        </w:rPr>
        <w:t>số dầu can hai = 75% số dầu can ba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rFonts w:eastAsia="Tahoma"/>
          <w:color w:val="000000"/>
          <w:sz w:val="28"/>
          <w:szCs w:val="28"/>
        </w:rPr>
        <w:t> số dầu can ba</w:t>
      </w:r>
    </w:p>
    <w:p w14:paraId="4F7F8E9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sơ đồ sau khi cho nhận:</w:t>
      </w:r>
    </w:p>
    <w:p w14:paraId="6B8EA3E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64470D8F" wp14:editId="14E01ADE">
            <wp:extent cx="2962275" cy="1104265"/>
            <wp:effectExtent l="0" t="0" r="9525" b="635"/>
            <wp:docPr id="12" name="Picture 12" descr="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6"/>
                    <pic:cNvPicPr>
                      <a:picLocks noChangeAspect="1"/>
                    </pic:cNvPicPr>
                  </pic:nvPicPr>
                  <pic:blipFill>
                    <a:blip r:embed="rId31"/>
                    <a:stretch>
                      <a:fillRect/>
                    </a:stretch>
                  </pic:blipFill>
                  <pic:spPr>
                    <a:xfrm>
                      <a:off x="0" y="0"/>
                      <a:ext cx="2962275" cy="1104265"/>
                    </a:xfrm>
                    <a:prstGeom prst="rect">
                      <a:avLst/>
                    </a:prstGeom>
                  </pic:spPr>
                </pic:pic>
              </a:graphicData>
            </a:graphic>
          </wp:inline>
        </w:drawing>
      </w:r>
    </w:p>
    <w:p w14:paraId="5A33B03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lít dầu của mỗi can sau khi cho nhận là: Can 1 có 8 lít, can 2 có 12 lít, can 3 có 16 lít</w:t>
      </w:r>
      <w:r>
        <w:rPr>
          <w:rFonts w:eastAsia="Tahoma"/>
          <w:color w:val="000000"/>
          <w:sz w:val="28"/>
          <w:szCs w:val="28"/>
        </w:rPr>
        <w:br/>
        <w:t>Số lít dầu của can 1 lúc đầu là 8 + 2 = 10 (lít)</w:t>
      </w:r>
      <w:r>
        <w:rPr>
          <w:rFonts w:eastAsia="Tahoma"/>
          <w:color w:val="000000"/>
          <w:sz w:val="28"/>
          <w:szCs w:val="28"/>
        </w:rPr>
        <w:br/>
        <w:t>Số lít dầu của can 2 lúc đầu là 12 – 2 + 3 = 13 (lít)</w:t>
      </w:r>
      <w:r>
        <w:rPr>
          <w:rFonts w:eastAsia="Tahoma"/>
          <w:color w:val="000000"/>
          <w:sz w:val="28"/>
          <w:szCs w:val="28"/>
        </w:rPr>
        <w:br/>
        <w:t>Số lít dầu của can 3 lúc đầu là 16 – 3 = 13 (lít)</w:t>
      </w:r>
      <w:r>
        <w:rPr>
          <w:rFonts w:eastAsia="Tahoma"/>
          <w:color w:val="000000"/>
          <w:sz w:val="28"/>
          <w:szCs w:val="28"/>
        </w:rPr>
        <w:br/>
        <w:t>Đáp số: Can 1: 10 lít ; Can 2: 13 lít ; Can 3: 13 lít</w:t>
      </w:r>
      <w:r>
        <w:rPr>
          <w:rFonts w:eastAsia="Tahoma"/>
          <w:color w:val="000000"/>
          <w:sz w:val="28"/>
          <w:szCs w:val="28"/>
        </w:rPr>
        <w:br/>
      </w:r>
      <w:r>
        <w:rPr>
          <w:rStyle w:val="Strong"/>
          <w:rFonts w:eastAsia="Tahoma"/>
          <w:color w:val="000000"/>
          <w:sz w:val="28"/>
          <w:szCs w:val="28"/>
        </w:rPr>
        <w:t>Bài 2.</w:t>
      </w:r>
      <w:r>
        <w:rPr>
          <w:rFonts w:eastAsia="Tahoma"/>
          <w:color w:val="000000"/>
          <w:sz w:val="28"/>
          <w:szCs w:val="28"/>
        </w:rPr>
        <w:t> Quãng đường AB dài 60km. Cùng lúc có xe đi từ A và từ B khởi hành. Sau </w:t>
      </w:r>
      <w:r>
        <w:rPr>
          <w:rFonts w:eastAsia="MJXc-TeX-main-Rw"/>
          <w:color w:val="000000"/>
          <w:sz w:val="28"/>
          <w:szCs w:val="28"/>
        </w:rPr>
        <w:t>2</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Pr>
          <w:rFonts w:eastAsia="Tahoma"/>
          <w:color w:val="000000"/>
          <w:sz w:val="28"/>
          <w:szCs w:val="28"/>
        </w:rPr>
        <w:t> giờ thì chúng gặp nhau. Nếu vận tốc xe đi từ B tăng thêm 3km/giờ thì hai xe sẽ gặp nhau ở chính giữa quãng đường AB. Tính vận tốc mỗi xe lúc đầu.</w:t>
      </w:r>
    </w:p>
    <w:p w14:paraId="0BFBDDD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Gọi vận tốc xe đi từ A là v</w:t>
      </w:r>
      <w:r>
        <w:rPr>
          <w:rFonts w:eastAsia="Tahoma"/>
          <w:color w:val="000000"/>
          <w:sz w:val="28"/>
          <w:szCs w:val="28"/>
          <w:vertAlign w:val="subscript"/>
        </w:rPr>
        <w:t>1</w:t>
      </w:r>
      <w:r>
        <w:rPr>
          <w:rFonts w:eastAsia="Tahoma"/>
          <w:color w:val="000000"/>
          <w:sz w:val="28"/>
          <w:szCs w:val="28"/>
        </w:rPr>
        <w:t>, vận tốc xe đi từ B là v</w:t>
      </w:r>
      <w:r>
        <w:rPr>
          <w:rFonts w:eastAsia="Tahoma"/>
          <w:color w:val="000000"/>
          <w:sz w:val="28"/>
          <w:szCs w:val="28"/>
          <w:vertAlign w:val="subscript"/>
        </w:rPr>
        <w:t>2</w:t>
      </w:r>
      <w:r>
        <w:rPr>
          <w:rFonts w:eastAsia="Tahoma"/>
          <w:color w:val="000000"/>
          <w:sz w:val="28"/>
          <w:szCs w:val="28"/>
          <w:vertAlign w:val="subscript"/>
        </w:rPr>
        <w:br/>
      </w:r>
      <w:r>
        <w:rPr>
          <w:rFonts w:eastAsia="Tahoma"/>
          <w:color w:val="000000"/>
          <w:sz w:val="28"/>
          <w:szCs w:val="28"/>
        </w:rPr>
        <w:t xml:space="preserve">Tổng vận tốc 2 xe là : </w:t>
      </w:r>
      <w:r>
        <w:rPr>
          <w:rFonts w:eastAsia="MJXc-TeX-main-Rw"/>
          <w:color w:val="000000"/>
          <w:sz w:val="28"/>
          <w:szCs w:val="28"/>
        </w:rPr>
        <w:t>60 : 2</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27 (km/giờ)</w:t>
      </w:r>
      <w:r>
        <w:rPr>
          <w:rFonts w:eastAsia="Tahoma"/>
          <w:color w:val="000000"/>
          <w:sz w:val="28"/>
          <w:szCs w:val="28"/>
        </w:rPr>
        <w:br/>
        <w:t>Biết vận tốc xe đi từ B tăng thêm 3km/giờ thì hai xe sẽ gặp nhau ở chính giữa quãng đường AB, suy ra v</w:t>
      </w:r>
      <w:r>
        <w:rPr>
          <w:rFonts w:eastAsia="Tahoma"/>
          <w:color w:val="000000"/>
          <w:sz w:val="28"/>
          <w:szCs w:val="28"/>
          <w:vertAlign w:val="subscript"/>
        </w:rPr>
        <w:t>1</w:t>
      </w:r>
      <w:r>
        <w:rPr>
          <w:rFonts w:eastAsia="Tahoma"/>
          <w:color w:val="000000"/>
          <w:sz w:val="28"/>
          <w:szCs w:val="28"/>
        </w:rPr>
        <w:t> – v</w:t>
      </w:r>
      <w:r>
        <w:rPr>
          <w:rFonts w:eastAsia="Tahoma"/>
          <w:color w:val="000000"/>
          <w:sz w:val="28"/>
          <w:szCs w:val="28"/>
          <w:vertAlign w:val="subscript"/>
        </w:rPr>
        <w:t>2</w:t>
      </w:r>
      <w:r>
        <w:rPr>
          <w:rFonts w:eastAsia="Tahoma"/>
          <w:color w:val="000000"/>
          <w:sz w:val="28"/>
          <w:szCs w:val="28"/>
        </w:rPr>
        <w:t> = 3</w:t>
      </w:r>
      <w:r>
        <w:rPr>
          <w:rFonts w:eastAsia="Tahoma"/>
          <w:color w:val="000000"/>
          <w:sz w:val="28"/>
          <w:szCs w:val="28"/>
        </w:rPr>
        <w:br/>
        <w:t>Vận tốc xe đi từ A là (27 + 3) : 2 = 15 (km/giờ)</w:t>
      </w:r>
      <w:r>
        <w:rPr>
          <w:rFonts w:eastAsia="Tahoma"/>
          <w:color w:val="000000"/>
          <w:sz w:val="28"/>
          <w:szCs w:val="28"/>
        </w:rPr>
        <w:br/>
        <w:t>Vận tốc xe đi từ B là 27 – 15 = 12 (km/giờ)</w:t>
      </w:r>
      <w:r>
        <w:rPr>
          <w:rFonts w:eastAsia="Tahoma"/>
          <w:color w:val="000000"/>
          <w:sz w:val="28"/>
          <w:szCs w:val="28"/>
        </w:rPr>
        <w:br/>
        <w:t>Đáp số: 15 (km/giờ) ; 12 (km/giờ)</w:t>
      </w:r>
    </w:p>
    <w:p w14:paraId="587B1D62" w14:textId="77777777" w:rsidR="00D90310" w:rsidRDefault="004D2D06">
      <w:pPr>
        <w:pStyle w:val="NormalWeb"/>
        <w:spacing w:beforeAutospacing="0" w:after="180" w:afterAutospacing="0"/>
        <w:jc w:val="both"/>
        <w:rPr>
          <w:rFonts w:eastAsia="Tahoma"/>
          <w:color w:val="000000"/>
          <w:sz w:val="28"/>
          <w:szCs w:val="28"/>
        </w:rPr>
      </w:pPr>
      <w:r>
        <w:rPr>
          <w:rFonts w:eastAsia="Tahoma"/>
          <w:color w:val="000000"/>
          <w:sz w:val="28"/>
          <w:szCs w:val="28"/>
        </w:rPr>
        <w:br/>
      </w:r>
    </w:p>
    <w:p w14:paraId="062317FD" w14:textId="77777777" w:rsidR="00D90310" w:rsidRDefault="004D2D06">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ĐÁP ÁN ĐỀ 11</w:t>
      </w:r>
    </w:p>
    <w:p w14:paraId="0B5C012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PHẦN 1: TRẮC NGHIỆM</w:t>
      </w:r>
      <w:r>
        <w:rPr>
          <w:rStyle w:val="Strong"/>
          <w:rFonts w:eastAsia="Tahoma"/>
          <w:color w:val="000000"/>
          <w:sz w:val="28"/>
          <w:szCs w:val="28"/>
        </w:rPr>
        <w:br/>
        <w:t>Bài 1. </w:t>
      </w:r>
      <w:r>
        <w:rPr>
          <w:rFonts w:eastAsia="Tahoma"/>
          <w:color w:val="000000"/>
          <w:sz w:val="28"/>
          <w:szCs w:val="28"/>
        </w:rPr>
        <w:t>An nghĩ ra một số, Bình nghĩ ra một số bằng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oMath>
      <w:r>
        <w:rPr>
          <w:rFonts w:eastAsia="Tahoma"/>
          <w:color w:val="000000"/>
          <w:sz w:val="28"/>
          <w:szCs w:val="28"/>
        </w:rPr>
        <w:t> số của An. Cường nghĩ ra một số bằng 60% số của Bình. Hỏi số của Cường bằng bao nhiêu phần trăm số của An?</w:t>
      </w:r>
    </w:p>
    <w:p w14:paraId="63A51081" w14:textId="77777777" w:rsidR="00D90310" w:rsidRDefault="004D2D06">
      <w:pPr>
        <w:pStyle w:val="NormalWeb"/>
        <w:spacing w:beforeAutospacing="0" w:after="180" w:afterAutospacing="0"/>
        <w:rPr>
          <w:rFonts w:eastAsia="Tahoma"/>
          <w:b/>
          <w:bCs/>
          <w:color w:val="000000"/>
          <w:sz w:val="28"/>
          <w:szCs w:val="28"/>
        </w:rPr>
      </w:pPr>
      <w:r>
        <w:rPr>
          <w:rFonts w:eastAsia="Tahoma"/>
          <w:color w:val="000000"/>
          <w:sz w:val="28"/>
          <w:szCs w:val="28"/>
        </w:rPr>
        <w:t>A. 60%                 B. 80%                C. 70%                  D. 90%</w:t>
      </w:r>
      <w:r>
        <w:rPr>
          <w:rFonts w:eastAsia="Tahoma"/>
          <w:color w:val="000000"/>
          <w:sz w:val="28"/>
          <w:szCs w:val="28"/>
        </w:rPr>
        <w:br/>
      </w:r>
      <w:r>
        <w:rPr>
          <w:rFonts w:eastAsia="Tahoma"/>
          <w:b/>
          <w:bCs/>
          <w:color w:val="000000"/>
          <w:sz w:val="28"/>
          <w:szCs w:val="28"/>
        </w:rPr>
        <w:t xml:space="preserve">Bài </w:t>
      </w:r>
      <w:r>
        <w:rPr>
          <w:rStyle w:val="Strong"/>
          <w:rFonts w:eastAsia="Tahoma"/>
          <w:color w:val="000000"/>
          <w:sz w:val="28"/>
          <w:szCs w:val="28"/>
        </w:rPr>
        <w:t>giải</w:t>
      </w:r>
    </w:p>
    <w:p w14:paraId="4E770ED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số An nghĩ là A</w:t>
      </w:r>
    </w:p>
    <w:p w14:paraId="4880154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Bình nghĩ là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w:r>
        <w:rPr>
          <w:rFonts w:eastAsia="MJXc-TeX-math-Iw"/>
          <w:color w:val="000000"/>
          <w:sz w:val="28"/>
          <w:szCs w:val="28"/>
        </w:rPr>
        <w:t>A</w:t>
      </w:r>
      <w:r>
        <w:rPr>
          <w:rFonts w:eastAsia="MJXc-TeX-math-Iw"/>
          <w:color w:val="000000"/>
          <w:sz w:val="28"/>
          <w:szCs w:val="28"/>
        </w:rPr>
        <w:br/>
      </w:r>
      <w:r>
        <w:rPr>
          <w:rFonts w:eastAsia="Tahoma"/>
          <w:color w:val="000000"/>
          <w:sz w:val="28"/>
          <w:szCs w:val="28"/>
        </w:rPr>
        <w:t>Số Cường nghĩ là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w:r>
        <w:rPr>
          <w:rFonts w:eastAsia="MJXc-TeX-math-Iw"/>
          <w:color w:val="000000"/>
          <w:sz w:val="28"/>
          <w:szCs w:val="28"/>
        </w:rPr>
        <w:t xml:space="preserve">A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 xml:space="preserve">× </w:t>
      </w:r>
      <w:r>
        <w:rPr>
          <w:rFonts w:eastAsia="MJXc-TeX-math-Iw"/>
          <w:color w:val="000000"/>
          <w:sz w:val="28"/>
          <w:szCs w:val="28"/>
        </w:rPr>
        <w:t>A</w:t>
      </w:r>
      <w:r>
        <w:rPr>
          <w:rFonts w:eastAsia="Tahoma"/>
          <w:color w:val="000000"/>
          <w:sz w:val="28"/>
          <w:szCs w:val="28"/>
        </w:rPr>
        <w:t xml:space="preserve"> = 0,8 </w:t>
      </w:r>
      <w:r>
        <w:rPr>
          <w:rFonts w:eastAsia="MJXc-TeX-main-Rw"/>
          <w:color w:val="000000"/>
          <w:sz w:val="28"/>
          <w:szCs w:val="28"/>
        </w:rPr>
        <w:t>×</w:t>
      </w:r>
      <w:r>
        <w:rPr>
          <w:rFonts w:eastAsia="Tahoma"/>
          <w:color w:val="000000"/>
          <w:sz w:val="28"/>
          <w:szCs w:val="28"/>
        </w:rPr>
        <w:t xml:space="preserve"> A = 80% </w:t>
      </w:r>
      <w:r>
        <w:rPr>
          <w:rFonts w:eastAsia="MJXc-TeX-main-Rw"/>
          <w:color w:val="000000"/>
          <w:sz w:val="28"/>
          <w:szCs w:val="28"/>
        </w:rPr>
        <w:t>×</w:t>
      </w:r>
      <w:r>
        <w:rPr>
          <w:rFonts w:eastAsia="Tahoma"/>
          <w:color w:val="000000"/>
          <w:sz w:val="28"/>
          <w:szCs w:val="28"/>
        </w:rPr>
        <w:t xml:space="preserve"> A</w:t>
      </w:r>
      <w:r>
        <w:rPr>
          <w:rFonts w:eastAsia="Tahoma"/>
          <w:color w:val="000000"/>
          <w:sz w:val="28"/>
          <w:szCs w:val="28"/>
        </w:rPr>
        <w:br/>
      </w:r>
      <w:r>
        <w:rPr>
          <w:rStyle w:val="Strong"/>
          <w:rFonts w:eastAsia="Tahoma"/>
          <w:color w:val="000000"/>
          <w:sz w:val="28"/>
          <w:szCs w:val="28"/>
        </w:rPr>
        <w:t>Chọn B</w:t>
      </w:r>
    </w:p>
    <w:p w14:paraId="74BC5AB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2. </w:t>
      </w:r>
      <w:r>
        <w:rPr>
          <w:rFonts w:eastAsia="Tahoma"/>
          <w:color w:val="000000"/>
          <w:sz w:val="28"/>
          <w:szCs w:val="28"/>
        </w:rPr>
        <w:t>Có bao nhiêu số có 2 chữ số mà số đó gấp 4 lần tổng 2 chữ số của nó?</w:t>
      </w:r>
    </w:p>
    <w:p w14:paraId="78F030B5" w14:textId="77777777" w:rsidR="00D90310" w:rsidRDefault="004D2D06">
      <w:pPr>
        <w:pStyle w:val="NormalWeb"/>
        <w:numPr>
          <w:ilvl w:val="0"/>
          <w:numId w:val="11"/>
        </w:numPr>
        <w:spacing w:beforeAutospacing="0" w:after="180" w:afterAutospacing="0"/>
        <w:rPr>
          <w:rFonts w:eastAsia="Tahoma"/>
          <w:color w:val="000000"/>
          <w:sz w:val="28"/>
          <w:szCs w:val="28"/>
        </w:rPr>
      </w:pPr>
      <w:r>
        <w:rPr>
          <w:rFonts w:eastAsia="Tahoma"/>
          <w:color w:val="000000"/>
          <w:sz w:val="28"/>
          <w:szCs w:val="28"/>
        </w:rPr>
        <w:t>2                      B. 3                    C. 4                        D. 5</w:t>
      </w:r>
    </w:p>
    <w:p w14:paraId="31898C10"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04CF027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số cần tìm là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 ab </m:t>
            </m:r>
          </m:e>
        </m:bar>
      </m:oMath>
      <w:r>
        <w:rPr>
          <w:color w:val="000000"/>
          <w:sz w:val="28"/>
          <w:szCs w:val="28"/>
        </w:rPr>
        <w:t xml:space="preserve"> </w:t>
      </w:r>
      <w:r>
        <w:rPr>
          <w:rFonts w:eastAsia="Tahoma"/>
          <w:color w:val="000000"/>
          <w:sz w:val="28"/>
          <w:szCs w:val="28"/>
        </w:rPr>
        <w:t>(a khác 0)</w:t>
      </w:r>
      <w:r>
        <w:rPr>
          <w:rFonts w:eastAsia="Tahoma"/>
          <w:color w:val="000000"/>
          <w:sz w:val="28"/>
          <w:szCs w:val="28"/>
        </w:rPr>
        <w:br/>
        <w:t>Ta có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 ab </m:t>
            </m:r>
          </m:e>
        </m:bar>
      </m:oMath>
      <w:r>
        <w:rPr>
          <w:color w:val="000000"/>
          <w:sz w:val="28"/>
          <w:szCs w:val="28"/>
        </w:rPr>
        <w:t xml:space="preserve"> </w:t>
      </w:r>
      <w:r>
        <w:rPr>
          <w:rFonts w:eastAsia="MJXc-TeX-main-Rw"/>
          <w:color w:val="000000"/>
          <w:sz w:val="28"/>
          <w:szCs w:val="28"/>
        </w:rPr>
        <w:t>= 4 × (</w:t>
      </w:r>
      <w:r>
        <w:rPr>
          <w:rFonts w:eastAsia="MJXc-TeX-math-Iw"/>
          <w:color w:val="000000"/>
          <w:sz w:val="28"/>
          <w:szCs w:val="28"/>
        </w:rPr>
        <w:t>a</w:t>
      </w:r>
      <w:r>
        <w:rPr>
          <w:rFonts w:eastAsia="MJXc-TeX-main-Rw"/>
          <w:color w:val="000000"/>
          <w:sz w:val="28"/>
          <w:szCs w:val="28"/>
        </w:rPr>
        <w:t>+</w:t>
      </w:r>
      <w:r>
        <w:rPr>
          <w:rFonts w:eastAsia="MJXc-TeX-math-Iw"/>
          <w:color w:val="000000"/>
          <w:sz w:val="28"/>
          <w:szCs w:val="28"/>
        </w:rPr>
        <w:t>b</w:t>
      </w:r>
      <w:r>
        <w:rPr>
          <w:rFonts w:eastAsia="MJXc-TeX-main-Rw"/>
          <w:color w:val="000000"/>
          <w:sz w:val="28"/>
          <w:szCs w:val="28"/>
        </w:rPr>
        <w:t>)</w:t>
      </w:r>
      <w:r>
        <w:rPr>
          <w:rFonts w:eastAsia="MJXc-TeX-main-Rw"/>
          <w:color w:val="000000"/>
          <w:sz w:val="28"/>
          <w:szCs w:val="28"/>
        </w:rPr>
        <w:br/>
      </w:r>
      <w:r>
        <w:rPr>
          <w:rFonts w:eastAsia="Tahoma"/>
          <w:color w:val="000000"/>
          <w:sz w:val="28"/>
          <w:szCs w:val="28"/>
        </w:rPr>
        <w:t>         </w:t>
      </w:r>
      <w:r>
        <w:rPr>
          <w:rFonts w:eastAsia="MJXc-TeX-main-Rw"/>
          <w:color w:val="000000"/>
          <w:sz w:val="28"/>
          <w:szCs w:val="28"/>
        </w:rPr>
        <w:t xml:space="preserve">10 × </w:t>
      </w:r>
      <w:r>
        <w:rPr>
          <w:rFonts w:eastAsia="MJXc-TeX-math-Iw"/>
          <w:color w:val="000000"/>
          <w:sz w:val="28"/>
          <w:szCs w:val="28"/>
        </w:rPr>
        <w:t xml:space="preserve">a </w:t>
      </w:r>
      <w:r>
        <w:rPr>
          <w:rFonts w:eastAsia="MJXc-TeX-main-Rw"/>
          <w:color w:val="000000"/>
          <w:sz w:val="28"/>
          <w:szCs w:val="28"/>
        </w:rPr>
        <w:t xml:space="preserve">+ </w:t>
      </w:r>
      <w:r>
        <w:rPr>
          <w:rFonts w:eastAsia="MJXc-TeX-math-Iw"/>
          <w:color w:val="000000"/>
          <w:sz w:val="28"/>
          <w:szCs w:val="28"/>
        </w:rPr>
        <w:t xml:space="preserve">b </w:t>
      </w:r>
      <w:r>
        <w:rPr>
          <w:rFonts w:eastAsia="MJXc-TeX-main-Rw"/>
          <w:color w:val="000000"/>
          <w:sz w:val="28"/>
          <w:szCs w:val="28"/>
        </w:rPr>
        <w:t xml:space="preserve">= 4 × </w:t>
      </w:r>
      <w:r>
        <w:rPr>
          <w:rFonts w:eastAsia="MJXc-TeX-math-Iw"/>
          <w:color w:val="000000"/>
          <w:sz w:val="28"/>
          <w:szCs w:val="28"/>
        </w:rPr>
        <w:t xml:space="preserve">a </w:t>
      </w:r>
      <w:r>
        <w:rPr>
          <w:rFonts w:eastAsia="MJXc-TeX-main-Rw"/>
          <w:color w:val="000000"/>
          <w:sz w:val="28"/>
          <w:szCs w:val="28"/>
        </w:rPr>
        <w:t xml:space="preserve">+ 4 × </w:t>
      </w:r>
      <w:r>
        <w:rPr>
          <w:rFonts w:eastAsia="MJXc-TeX-math-Iw"/>
          <w:color w:val="000000"/>
          <w:sz w:val="28"/>
          <w:szCs w:val="28"/>
        </w:rPr>
        <w:t>b</w:t>
      </w:r>
    </w:p>
    <w:p w14:paraId="149ED2C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r>
        <w:rPr>
          <w:rFonts w:eastAsia="MJXc-TeX-main-Rw"/>
          <w:color w:val="000000"/>
          <w:sz w:val="28"/>
          <w:szCs w:val="28"/>
        </w:rPr>
        <w:t xml:space="preserve">6 × </w:t>
      </w:r>
      <w:r>
        <w:rPr>
          <w:rFonts w:eastAsia="MJXc-TeX-math-Iw"/>
          <w:color w:val="000000"/>
          <w:sz w:val="28"/>
          <w:szCs w:val="28"/>
        </w:rPr>
        <w:t xml:space="preserve">a </w:t>
      </w:r>
      <w:r>
        <w:rPr>
          <w:rFonts w:eastAsia="MJXc-TeX-main-Rw"/>
          <w:color w:val="000000"/>
          <w:sz w:val="28"/>
          <w:szCs w:val="28"/>
        </w:rPr>
        <w:t xml:space="preserve">= 3 × </w:t>
      </w:r>
      <w:r>
        <w:rPr>
          <w:rFonts w:eastAsia="MJXc-TeX-math-Iw"/>
          <w:color w:val="000000"/>
          <w:sz w:val="28"/>
          <w:szCs w:val="28"/>
        </w:rPr>
        <w:t>b</w:t>
      </w:r>
    </w:p>
    <w:p w14:paraId="2C0992B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r>
        <w:rPr>
          <w:rFonts w:eastAsia="MJXc-TeX-main-Rw"/>
          <w:color w:val="000000"/>
          <w:sz w:val="28"/>
          <w:szCs w:val="28"/>
        </w:rPr>
        <w:t xml:space="preserve">2 × </w:t>
      </w:r>
      <w:r>
        <w:rPr>
          <w:rFonts w:eastAsia="MJXc-TeX-math-Iw"/>
          <w:color w:val="000000"/>
          <w:sz w:val="28"/>
          <w:szCs w:val="28"/>
        </w:rPr>
        <w:t xml:space="preserve">a </w:t>
      </w:r>
      <w:r>
        <w:rPr>
          <w:rFonts w:eastAsia="MJXc-TeX-main-Rw"/>
          <w:color w:val="000000"/>
          <w:sz w:val="28"/>
          <w:szCs w:val="28"/>
        </w:rPr>
        <w:t xml:space="preserve">= </w:t>
      </w:r>
      <w:r>
        <w:rPr>
          <w:rFonts w:eastAsia="MJXc-TeX-math-Iw"/>
          <w:color w:val="000000"/>
          <w:sz w:val="28"/>
          <w:szCs w:val="28"/>
        </w:rPr>
        <w:t xml:space="preserve">b </w:t>
      </w:r>
    </w:p>
    <w:p w14:paraId="064EF9B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Nếu a = 1 thì b = 2, ta được số 12</w:t>
      </w:r>
    </w:p>
    <w:p w14:paraId="1ECF670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Nếu a = 2 thì b = 4 ta được số 24</w:t>
      </w:r>
    </w:p>
    <w:p w14:paraId="15B1620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Nếu a = 3 thì b = 6 ta được số 36</w:t>
      </w:r>
    </w:p>
    <w:p w14:paraId="510B37A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Nếu a = 4 thì b = 8 ta được số 48</w:t>
      </w:r>
    </w:p>
    <w:p w14:paraId="366304F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có 4 số thỏa mãn đề bài.</w:t>
      </w:r>
    </w:p>
    <w:p w14:paraId="0FC1746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Chọn C</w:t>
      </w:r>
      <w:r>
        <w:rPr>
          <w:rStyle w:val="Strong"/>
          <w:rFonts w:eastAsia="Tahoma"/>
          <w:color w:val="000000"/>
          <w:sz w:val="28"/>
          <w:szCs w:val="28"/>
        </w:rPr>
        <w:br/>
        <w:t>Bài 3. </w:t>
      </w:r>
      <w:r>
        <w:rPr>
          <w:rFonts w:eastAsia="Tahoma"/>
          <w:color w:val="000000"/>
          <w:sz w:val="28"/>
          <w:szCs w:val="28"/>
        </w:rPr>
        <w:t>Năm nay tuổi bố gấp 8 lần tuổi bé An, tuổi mẹ gấp 7 lần tuổi bé An và bố hơn mẹ 4 tuổi. Hỏi sang năm bé An bao nhiêu tuổi?</w:t>
      </w:r>
    </w:p>
    <w:p w14:paraId="0B9A9D7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A. 4                      B. 3                    C. 5                         D. 6</w:t>
      </w:r>
      <w:r>
        <w:rPr>
          <w:rFonts w:eastAsia="Tahoma"/>
          <w:color w:val="000000"/>
          <w:sz w:val="28"/>
          <w:szCs w:val="28"/>
        </w:rPr>
        <w:br/>
      </w:r>
      <w:r>
        <w:rPr>
          <w:rFonts w:eastAsia="Tahoma"/>
          <w:b/>
          <w:bCs/>
          <w:color w:val="000000"/>
          <w:sz w:val="28"/>
          <w:szCs w:val="28"/>
        </w:rPr>
        <w:t xml:space="preserve">Bài </w:t>
      </w:r>
      <w:r>
        <w:rPr>
          <w:rStyle w:val="Strong"/>
          <w:rFonts w:eastAsia="Tahoma"/>
          <w:color w:val="000000"/>
          <w:sz w:val="28"/>
          <w:szCs w:val="28"/>
        </w:rPr>
        <w:t>giải</w:t>
      </w:r>
      <w:r>
        <w:rPr>
          <w:rStyle w:val="Strong"/>
          <w:rFonts w:eastAsia="Tahoma"/>
          <w:color w:val="000000"/>
          <w:sz w:val="28"/>
          <w:szCs w:val="28"/>
        </w:rPr>
        <w:br/>
      </w:r>
      <w:r>
        <w:rPr>
          <w:rFonts w:eastAsia="Tahoma"/>
          <w:color w:val="000000"/>
          <w:sz w:val="28"/>
          <w:szCs w:val="28"/>
        </w:rPr>
        <w:t> </w:t>
      </w:r>
      <w:r>
        <w:rPr>
          <w:rFonts w:eastAsia="Tahoma"/>
          <w:noProof/>
          <w:color w:val="000000"/>
          <w:sz w:val="28"/>
          <w:szCs w:val="28"/>
          <w:lang w:eastAsia="en-US"/>
        </w:rPr>
        <w:drawing>
          <wp:inline distT="0" distB="0" distL="114300" distR="114300" wp14:anchorId="74736A0C" wp14:editId="0AB83F6E">
            <wp:extent cx="5067300" cy="1162050"/>
            <wp:effectExtent l="0" t="0" r="0" b="0"/>
            <wp:docPr id="42" name="Picture 42" descr="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Picture7"/>
                    <pic:cNvPicPr>
                      <a:picLocks noChangeAspect="1"/>
                    </pic:cNvPicPr>
                  </pic:nvPicPr>
                  <pic:blipFill>
                    <a:blip r:embed="rId32"/>
                    <a:stretch>
                      <a:fillRect/>
                    </a:stretch>
                  </pic:blipFill>
                  <pic:spPr>
                    <a:xfrm>
                      <a:off x="0" y="0"/>
                      <a:ext cx="5067300" cy="1162050"/>
                    </a:xfrm>
                    <a:prstGeom prst="rect">
                      <a:avLst/>
                    </a:prstGeom>
                  </pic:spPr>
                </pic:pic>
              </a:graphicData>
            </a:graphic>
          </wp:inline>
        </w:drawing>
      </w:r>
    </w:p>
    <w:p w14:paraId="4598554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Tuổi bé An năm nay là 4 (tuổi)</w:t>
      </w:r>
    </w:p>
    <w:p w14:paraId="000C0CE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sang năm bé An 5 tuổi.</w:t>
      </w:r>
    </w:p>
    <w:p w14:paraId="69572B9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Chọn C</w:t>
      </w:r>
    </w:p>
    <w:p w14:paraId="50312D5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4. </w:t>
      </w:r>
      <w:r>
        <w:rPr>
          <w:rFonts w:eastAsia="Tahoma"/>
          <w:color w:val="000000"/>
          <w:sz w:val="28"/>
          <w:szCs w:val="28"/>
        </w:rPr>
        <w:t>Cho hình vẽ. Tính tỉ số diện tích 2 tam giác BDF và AEF.</w:t>
      </w:r>
    </w:p>
    <w:p w14:paraId="09A5E530" w14:textId="77777777" w:rsidR="00D90310" w:rsidRDefault="004D2D06">
      <w:pPr>
        <w:pStyle w:val="NormalWeb"/>
        <w:spacing w:beforeAutospacing="0" w:after="180" w:afterAutospacing="0"/>
        <w:jc w:val="center"/>
        <w:rPr>
          <w:rFonts w:eastAsia="Tahoma"/>
          <w:color w:val="0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5966162F" wp14:editId="3C6DDDE5">
            <wp:extent cx="2247900" cy="1619250"/>
            <wp:effectExtent l="0" t="0" r="0" b="0"/>
            <wp:docPr id="13"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IMG_256"/>
                    <pic:cNvPicPr>
                      <a:picLocks noChangeAspect="1"/>
                    </pic:cNvPicPr>
                  </pic:nvPicPr>
                  <pic:blipFill>
                    <a:blip r:embed="rId33"/>
                    <a:stretch>
                      <a:fillRect/>
                    </a:stretch>
                  </pic:blipFill>
                  <pic:spPr>
                    <a:xfrm>
                      <a:off x="0" y="0"/>
                      <a:ext cx="2247900" cy="1619250"/>
                    </a:xfrm>
                    <a:prstGeom prst="rect">
                      <a:avLst/>
                    </a:prstGeom>
                    <a:noFill/>
                    <a:ln w="9525">
                      <a:noFill/>
                    </a:ln>
                  </pic:spPr>
                </pic:pic>
              </a:graphicData>
            </a:graphic>
          </wp:inline>
        </w:drawing>
      </w:r>
      <w:r>
        <w:rPr>
          <w:rFonts w:eastAsia="Tahoma"/>
          <w:color w:val="000000"/>
          <w:sz w:val="28"/>
          <w:szCs w:val="28"/>
        </w:rPr>
        <w:t> </w:t>
      </w:r>
    </w:p>
    <w:p w14:paraId="3C560FD8" w14:textId="77777777" w:rsidR="00D90310" w:rsidRDefault="004D2D06">
      <w:pPr>
        <w:pStyle w:val="NormalWeb"/>
        <w:numPr>
          <w:ilvl w:val="0"/>
          <w:numId w:val="12"/>
        </w:numPr>
        <w:spacing w:beforeAutospacing="0" w:after="180" w:afterAutospacing="0"/>
        <w:rPr>
          <w:rFonts w:eastAsia="Tahoma"/>
          <w:color w:val="000000"/>
          <w:sz w:val="28"/>
          <w:szCs w:val="28"/>
        </w:rPr>
      </w:pPr>
      <w:r>
        <w:rPr>
          <w:rFonts w:eastAsia="Tahoma"/>
          <w:color w:val="000000"/>
          <w:sz w:val="28"/>
          <w:szCs w:val="28"/>
        </w:rPr>
        <w:t>2                     B. 1,5                 C. 3                           D. 1</w:t>
      </w:r>
    </w:p>
    <w:p w14:paraId="4CAAAE28"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4AE8027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Nối F với C</w:t>
      </w:r>
    </w:p>
    <w:p w14:paraId="41B318B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w:t>
      </w:r>
      <w:r>
        <w:rPr>
          <w:rFonts w:eastAsia="Tahoma"/>
          <w:color w:val="000000"/>
          <w:sz w:val="28"/>
          <w:szCs w:val="28"/>
          <w:vertAlign w:val="subscript"/>
        </w:rPr>
        <w:t>ABE</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 x S</w:t>
      </w:r>
      <w:r>
        <w:rPr>
          <w:rFonts w:eastAsia="Tahoma"/>
          <w:color w:val="000000"/>
          <w:sz w:val="28"/>
          <w:szCs w:val="28"/>
          <w:vertAlign w:val="subscript"/>
        </w:rPr>
        <w:t>BEC</w:t>
      </w:r>
      <w:r>
        <w:rPr>
          <w:rFonts w:eastAsia="Tahoma"/>
          <w:color w:val="000000"/>
          <w:sz w:val="28"/>
          <w:szCs w:val="28"/>
        </w:rPr>
        <w:t> (Chung chiều cao hạ từ đỉnh B và AE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EC)</w:t>
      </w:r>
    </w:p>
    <w:p w14:paraId="0EC933D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Và S</w:t>
      </w:r>
      <w:r>
        <w:rPr>
          <w:rFonts w:eastAsia="Tahoma"/>
          <w:color w:val="000000"/>
          <w:sz w:val="28"/>
          <w:szCs w:val="28"/>
          <w:vertAlign w:val="subscript"/>
        </w:rPr>
        <w:t>FAE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x S</w:t>
      </w:r>
      <w:r>
        <w:rPr>
          <w:rFonts w:eastAsia="Tahoma"/>
          <w:color w:val="000000"/>
          <w:sz w:val="28"/>
          <w:szCs w:val="28"/>
          <w:vertAlign w:val="subscript"/>
        </w:rPr>
        <w:t>FEC</w:t>
      </w:r>
      <w:r>
        <w:rPr>
          <w:rFonts w:eastAsia="Tahoma"/>
          <w:color w:val="000000"/>
          <w:sz w:val="28"/>
          <w:szCs w:val="28"/>
        </w:rPr>
        <w:t> (Chung chiều cao hạ từ đỉnh F và AE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EC)</w:t>
      </w:r>
    </w:p>
    <w:p w14:paraId="57D6EB37"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t>⇒</w:t>
      </w:r>
      <w:r>
        <w:rPr>
          <w:rFonts w:eastAsia="Tahoma"/>
          <w:color w:val="000000"/>
          <w:sz w:val="28"/>
          <w:szCs w:val="28"/>
        </w:rPr>
        <w:t>⇒ S</w:t>
      </w:r>
      <w:r>
        <w:rPr>
          <w:rFonts w:eastAsia="Tahoma"/>
          <w:color w:val="000000"/>
          <w:sz w:val="28"/>
          <w:szCs w:val="28"/>
          <w:vertAlign w:val="subscript"/>
        </w:rPr>
        <w:t>BAF</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x S</w:t>
      </w:r>
      <w:r>
        <w:rPr>
          <w:rFonts w:eastAsia="Tahoma"/>
          <w:color w:val="000000"/>
          <w:sz w:val="28"/>
          <w:szCs w:val="28"/>
          <w:vertAlign w:val="subscript"/>
        </w:rPr>
        <w:t>BCF</w:t>
      </w:r>
    </w:p>
    <w:p w14:paraId="6B0A7F9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w:t>
      </w:r>
      <w:r>
        <w:rPr>
          <w:rFonts w:eastAsia="Tahoma"/>
          <w:color w:val="000000"/>
          <w:sz w:val="28"/>
          <w:szCs w:val="28"/>
          <w:vertAlign w:val="subscript"/>
        </w:rPr>
        <w:t>BFD</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x S</w:t>
      </w:r>
      <w:r>
        <w:rPr>
          <w:rFonts w:eastAsia="Tahoma"/>
          <w:color w:val="000000"/>
          <w:sz w:val="28"/>
          <w:szCs w:val="28"/>
          <w:vertAlign w:val="subscript"/>
        </w:rPr>
        <w:t>BFC</w:t>
      </w:r>
      <w:r>
        <w:rPr>
          <w:rFonts w:eastAsia="Tahoma"/>
          <w:color w:val="000000"/>
          <w:sz w:val="28"/>
          <w:szCs w:val="28"/>
        </w:rPr>
        <w:t> (Chung chiều cao hạ từ đỉnh F và BD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x BC)</w:t>
      </w:r>
    </w:p>
    <w:p w14:paraId="0CCD78D5"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t>⇒</w:t>
      </w:r>
      <w:r>
        <w:rPr>
          <w:rFonts w:eastAsia="Tahoma"/>
          <w:color w:val="000000"/>
          <w:sz w:val="28"/>
          <w:szCs w:val="28"/>
        </w:rPr>
        <w:t>⇒ S</w:t>
      </w:r>
      <w:r>
        <w:rPr>
          <w:rFonts w:eastAsia="Tahoma"/>
          <w:color w:val="000000"/>
          <w:sz w:val="28"/>
          <w:szCs w:val="28"/>
          <w:vertAlign w:val="subscript"/>
        </w:rPr>
        <w:t>BAF</w:t>
      </w:r>
      <w:r>
        <w:rPr>
          <w:rFonts w:eastAsia="Tahoma"/>
          <w:color w:val="000000"/>
          <w:sz w:val="28"/>
          <w:szCs w:val="28"/>
        </w:rPr>
        <w:t> = S</w:t>
      </w:r>
      <w:r>
        <w:rPr>
          <w:rFonts w:eastAsia="Tahoma"/>
          <w:color w:val="000000"/>
          <w:sz w:val="28"/>
          <w:szCs w:val="28"/>
          <w:vertAlign w:val="subscript"/>
        </w:rPr>
        <w:t>BFD     </w:t>
      </w:r>
      <w:r>
        <w:rPr>
          <w:rFonts w:eastAsia="Tahoma"/>
          <w:color w:val="000000"/>
          <w:sz w:val="28"/>
          <w:szCs w:val="28"/>
        </w:rPr>
        <w:t>(1)</w:t>
      </w:r>
    </w:p>
    <w:p w14:paraId="41A1470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w:t>
      </w:r>
      <w:r>
        <w:rPr>
          <w:rFonts w:eastAsia="Tahoma"/>
          <w:color w:val="000000"/>
          <w:sz w:val="28"/>
          <w:szCs w:val="28"/>
          <w:vertAlign w:val="subscript"/>
        </w:rPr>
        <w:t>AFB</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x S</w:t>
      </w:r>
      <w:r>
        <w:rPr>
          <w:rFonts w:eastAsia="Tahoma"/>
          <w:color w:val="000000"/>
          <w:sz w:val="28"/>
          <w:szCs w:val="28"/>
          <w:vertAlign w:val="subscript"/>
        </w:rPr>
        <w:t>AFC</w:t>
      </w:r>
    </w:p>
    <w:p w14:paraId="632F254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AFE</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Tahoma"/>
          <w:color w:val="000000"/>
          <w:sz w:val="28"/>
          <w:szCs w:val="28"/>
        </w:rPr>
        <w:t> x S</w:t>
      </w:r>
      <w:r>
        <w:rPr>
          <w:rFonts w:eastAsia="Tahoma"/>
          <w:color w:val="000000"/>
          <w:sz w:val="28"/>
          <w:szCs w:val="28"/>
          <w:vertAlign w:val="subscript"/>
        </w:rPr>
        <w:t>AFC</w:t>
      </w:r>
      <w:r>
        <w:rPr>
          <w:rFonts w:eastAsia="Tahoma"/>
          <w:color w:val="000000"/>
          <w:sz w:val="28"/>
          <w:szCs w:val="28"/>
        </w:rPr>
        <w:t> (Chung chiều cao hạ từ đỉnh F và và AE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Tahoma"/>
          <w:color w:val="000000"/>
          <w:sz w:val="28"/>
          <w:szCs w:val="28"/>
        </w:rPr>
        <w:t> x AC)</w:t>
      </w:r>
    </w:p>
    <w:p w14:paraId="22B6A63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S</w:t>
      </w:r>
      <w:r>
        <w:rPr>
          <w:rFonts w:eastAsia="Tahoma"/>
          <w:color w:val="000000"/>
          <w:sz w:val="28"/>
          <w:szCs w:val="28"/>
          <w:vertAlign w:val="subscript"/>
        </w:rPr>
        <w:t>AFE</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x S</w:t>
      </w:r>
      <w:r>
        <w:rPr>
          <w:rFonts w:eastAsia="Tahoma"/>
          <w:color w:val="000000"/>
          <w:sz w:val="28"/>
          <w:szCs w:val="28"/>
          <w:vertAlign w:val="subscript"/>
        </w:rPr>
        <w:t>BAF</w:t>
      </w:r>
      <w:r>
        <w:rPr>
          <w:rFonts w:eastAsia="Tahoma"/>
          <w:color w:val="000000"/>
          <w:sz w:val="28"/>
          <w:szCs w:val="28"/>
        </w:rPr>
        <w:t>     (2)</w:t>
      </w:r>
    </w:p>
    <w:p w14:paraId="541311A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Từ (1) và (2) suy ra S</w:t>
      </w:r>
      <w:r>
        <w:rPr>
          <w:rFonts w:eastAsia="Tahoma"/>
          <w:color w:val="000000"/>
          <w:sz w:val="28"/>
          <w:szCs w:val="28"/>
          <w:vertAlign w:val="subscript"/>
        </w:rPr>
        <w:t>BFD</w:t>
      </w:r>
      <w:r>
        <w:rPr>
          <w:rFonts w:eastAsia="Tahoma"/>
          <w:color w:val="000000"/>
          <w:sz w:val="28"/>
          <w:szCs w:val="28"/>
        </w:rPr>
        <w:t> = 2 x S</w:t>
      </w:r>
      <w:r>
        <w:rPr>
          <w:rFonts w:eastAsia="Tahoma"/>
          <w:color w:val="000000"/>
          <w:sz w:val="28"/>
          <w:szCs w:val="28"/>
          <w:vertAlign w:val="subscript"/>
        </w:rPr>
        <w:t>AEF</w:t>
      </w:r>
    </w:p>
    <w:p w14:paraId="7A99EC3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Chọn A.</w:t>
      </w:r>
      <w:r>
        <w:rPr>
          <w:rFonts w:eastAsia="Tahoma"/>
          <w:color w:val="000000"/>
          <w:sz w:val="28"/>
          <w:szCs w:val="28"/>
        </w:rPr>
        <w:br/>
      </w:r>
      <w:r>
        <w:rPr>
          <w:rStyle w:val="Strong"/>
          <w:rFonts w:eastAsia="Tahoma"/>
          <w:color w:val="000000"/>
          <w:sz w:val="28"/>
          <w:szCs w:val="28"/>
        </w:rPr>
        <w:t>Bài 5. </w:t>
      </w:r>
      <w:r>
        <w:rPr>
          <w:rFonts w:eastAsia="Tahoma"/>
          <w:color w:val="000000"/>
          <w:sz w:val="28"/>
          <w:szCs w:val="28"/>
        </w:rPr>
        <w:t>Người thứ nhất làm xong công việc trong 5 giờ, người thứ hai làm xong công việc trong 4 giờ. Hỏi cả hai người cùng làm mất bao lâu?</w:t>
      </w:r>
    </w:p>
    <w:p w14:paraId="7E07058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A. 20 giờ             B. 9 giờ               C.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20</m:t>
            </m:r>
          </m:den>
        </m:f>
      </m:oMath>
      <w:r>
        <w:rPr>
          <w:rFonts w:eastAsia="Tahoma"/>
          <w:color w:val="000000"/>
          <w:sz w:val="28"/>
          <w:szCs w:val="28"/>
        </w:rPr>
        <w:t> giờ                     D. </w:t>
      </w:r>
      <m:oMath>
        <m:f>
          <m:fPr>
            <m:ctrlPr>
              <w:rPr>
                <w:rFonts w:ascii="Cambria Math" w:hAnsi="Cambria Math"/>
                <w:i/>
                <w:color w:val="000000"/>
                <w:sz w:val="28"/>
                <w:szCs w:val="28"/>
              </w:rPr>
            </m:ctrlPr>
          </m:fPr>
          <m:num>
            <m:r>
              <w:rPr>
                <w:rFonts w:ascii="Cambria Math" w:hAnsi="Cambria Math"/>
                <w:color w:val="000000"/>
                <w:sz w:val="28"/>
                <w:szCs w:val="28"/>
              </w:rPr>
              <m:t>20</m:t>
            </m:r>
          </m:num>
          <m:den>
            <m:r>
              <w:rPr>
                <w:rFonts w:ascii="Cambria Math" w:hAnsi="Cambria Math"/>
                <w:color w:val="000000"/>
                <w:sz w:val="28"/>
                <w:szCs w:val="28"/>
              </w:rPr>
              <m:t>9</m:t>
            </m:r>
          </m:den>
        </m:f>
      </m:oMath>
      <w:r>
        <w:rPr>
          <w:rFonts w:eastAsia="Tahoma"/>
          <w:color w:val="000000"/>
          <w:sz w:val="28"/>
          <w:szCs w:val="28"/>
        </w:rPr>
        <w:t> giờ</w:t>
      </w:r>
      <w:r>
        <w:rPr>
          <w:rFonts w:eastAsia="Tahoma"/>
          <w:color w:val="000000"/>
          <w:sz w:val="28"/>
          <w:szCs w:val="28"/>
        </w:rPr>
        <w:br/>
      </w:r>
      <w:r>
        <w:rPr>
          <w:rFonts w:eastAsia="Tahoma"/>
          <w:b/>
          <w:bCs/>
          <w:color w:val="000000"/>
          <w:sz w:val="28"/>
          <w:szCs w:val="28"/>
        </w:rPr>
        <w:t xml:space="preserve">Bài </w:t>
      </w:r>
      <w:r>
        <w:rPr>
          <w:rStyle w:val="Strong"/>
          <w:rFonts w:eastAsia="Tahoma"/>
          <w:color w:val="000000"/>
          <w:sz w:val="28"/>
          <w:szCs w:val="28"/>
        </w:rPr>
        <w:t>giải</w:t>
      </w:r>
      <w:r>
        <w:rPr>
          <w:rStyle w:val="Strong"/>
          <w:rFonts w:eastAsia="Tahoma"/>
          <w:color w:val="000000"/>
          <w:sz w:val="28"/>
          <w:szCs w:val="28"/>
        </w:rPr>
        <w:br/>
      </w:r>
      <w:r>
        <w:rPr>
          <w:rFonts w:eastAsia="Tahoma"/>
          <w:color w:val="000000"/>
          <w:sz w:val="28"/>
          <w:szCs w:val="28"/>
        </w:rPr>
        <w:t>Trong 1 giờ người thứ nhất làm được số phần công việc là 1:5=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rFonts w:eastAsia="Tahoma"/>
          <w:color w:val="000000"/>
          <w:sz w:val="28"/>
          <w:szCs w:val="28"/>
        </w:rPr>
        <w:t> (công việc)</w:t>
      </w:r>
      <w:r>
        <w:rPr>
          <w:rFonts w:eastAsia="Tahoma"/>
          <w:color w:val="000000"/>
          <w:sz w:val="28"/>
          <w:szCs w:val="28"/>
        </w:rPr>
        <w:br/>
        <w:t>Trong 1 giờ người thứ hai làm được số phần công việc là 1:4=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Tahoma"/>
          <w:color w:val="000000"/>
          <w:sz w:val="28"/>
          <w:szCs w:val="28"/>
        </w:rPr>
        <w:t>  (công việc)</w:t>
      </w:r>
      <w:r>
        <w:rPr>
          <w:rFonts w:eastAsia="Tahoma"/>
          <w:color w:val="000000"/>
          <w:sz w:val="28"/>
          <w:szCs w:val="28"/>
        </w:rPr>
        <w:br/>
        <w:t>Trong 1 giờ cả hai người cùng làm được số phần công việc là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Tahoma"/>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20</m:t>
            </m:r>
          </m:den>
        </m:f>
      </m:oMath>
      <w:r>
        <w:rPr>
          <w:rFonts w:eastAsia="Tahoma"/>
          <w:color w:val="000000"/>
          <w:sz w:val="28"/>
          <w:szCs w:val="28"/>
        </w:rPr>
        <w:t>(công việc)</w:t>
      </w:r>
      <w:r>
        <w:rPr>
          <w:rFonts w:eastAsia="Tahoma"/>
          <w:color w:val="000000"/>
          <w:sz w:val="28"/>
          <w:szCs w:val="28"/>
        </w:rPr>
        <w:br/>
        <w:t xml:space="preserve">Cả hai người cùng làm thì hoàn thành công việc trong số giờ là 1: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20</m:t>
            </m:r>
          </m:den>
        </m:f>
      </m:oMath>
      <w:r>
        <w:rPr>
          <w:color w:val="000000"/>
          <w:sz w:val="28"/>
          <w:szCs w:val="28"/>
        </w:rPr>
        <w:t xml:space="preserve">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20</m:t>
            </m:r>
          </m:num>
          <m:den>
            <m:r>
              <w:rPr>
                <w:rFonts w:ascii="Cambria Math" w:hAnsi="Cambria Math"/>
                <w:color w:val="000000"/>
                <w:sz w:val="28"/>
                <w:szCs w:val="28"/>
              </w:rPr>
              <m:t>9</m:t>
            </m:r>
          </m:den>
        </m:f>
      </m:oMath>
      <w:r>
        <w:rPr>
          <w:rFonts w:eastAsia="Tahoma"/>
          <w:color w:val="000000"/>
          <w:sz w:val="28"/>
          <w:szCs w:val="28"/>
        </w:rPr>
        <w:t> (giờ)</w:t>
      </w:r>
      <w:r>
        <w:rPr>
          <w:rFonts w:eastAsia="Tahoma"/>
          <w:color w:val="000000"/>
          <w:sz w:val="28"/>
          <w:szCs w:val="28"/>
        </w:rPr>
        <w:br/>
      </w:r>
      <w:r>
        <w:rPr>
          <w:rStyle w:val="Strong"/>
          <w:rFonts w:eastAsia="Tahoma"/>
          <w:color w:val="000000"/>
          <w:sz w:val="28"/>
          <w:szCs w:val="28"/>
        </w:rPr>
        <w:t>Chọn D</w:t>
      </w:r>
      <w:r>
        <w:rPr>
          <w:rStyle w:val="Strong"/>
          <w:rFonts w:eastAsia="Tahoma"/>
          <w:color w:val="000000"/>
          <w:sz w:val="28"/>
          <w:szCs w:val="28"/>
        </w:rPr>
        <w:br/>
      </w:r>
      <w:r>
        <w:rPr>
          <w:rStyle w:val="Strong"/>
          <w:rFonts w:eastAsia="Tahoma"/>
          <w:color w:val="000000"/>
          <w:sz w:val="28"/>
          <w:szCs w:val="28"/>
        </w:rPr>
        <w:lastRenderedPageBreak/>
        <w:t>Bài 6.</w:t>
      </w:r>
      <w:r>
        <w:rPr>
          <w:rFonts w:eastAsia="Tahoma"/>
          <w:color w:val="000000"/>
          <w:sz w:val="28"/>
          <w:szCs w:val="28"/>
        </w:rPr>
        <w:t> Người ta xây một bể nước, chiều dài 15m, chiều rộng 10 m, một khu có độ sâu 0,8 m, 1 khu có độ sâu 1 m, hai khu có diện tích mặt nước bằng nhau. Hỏi muốn mặt nước cách mặt bể 10 cm thì phải xả vào bao nhiêu m</w:t>
      </w:r>
      <w:r>
        <w:rPr>
          <w:rFonts w:eastAsia="Tahoma"/>
          <w:color w:val="000000"/>
          <w:sz w:val="28"/>
          <w:szCs w:val="28"/>
          <w:vertAlign w:val="superscript"/>
        </w:rPr>
        <w:t>3</w:t>
      </w:r>
      <w:r>
        <w:rPr>
          <w:rFonts w:eastAsia="Tahoma"/>
          <w:color w:val="000000"/>
          <w:sz w:val="28"/>
          <w:szCs w:val="28"/>
        </w:rPr>
        <w:t> nước, biết bể chưa có nước.</w:t>
      </w:r>
      <w:r>
        <w:rPr>
          <w:rFonts w:eastAsia="Tahoma"/>
          <w:color w:val="000000"/>
          <w:sz w:val="28"/>
          <w:szCs w:val="28"/>
        </w:rPr>
        <w:br/>
        <w:t>A. 52,5 m</w:t>
      </w:r>
      <w:r>
        <w:rPr>
          <w:rFonts w:eastAsia="Tahoma"/>
          <w:color w:val="000000"/>
          <w:sz w:val="28"/>
          <w:szCs w:val="28"/>
          <w:vertAlign w:val="superscript"/>
        </w:rPr>
        <w:t>3 </w:t>
      </w:r>
      <w:r>
        <w:rPr>
          <w:rFonts w:eastAsia="Tahoma"/>
          <w:color w:val="000000"/>
          <w:sz w:val="28"/>
          <w:szCs w:val="28"/>
        </w:rPr>
        <w:t>          B. 67,5 m</w:t>
      </w:r>
      <w:r>
        <w:rPr>
          <w:rFonts w:eastAsia="Tahoma"/>
          <w:color w:val="000000"/>
          <w:sz w:val="28"/>
          <w:szCs w:val="28"/>
          <w:vertAlign w:val="superscript"/>
        </w:rPr>
        <w:t>3 </w:t>
      </w:r>
      <w:r>
        <w:rPr>
          <w:rFonts w:eastAsia="Tahoma"/>
          <w:color w:val="000000"/>
          <w:sz w:val="28"/>
          <w:szCs w:val="28"/>
        </w:rPr>
        <w:t>          C. 100 m</w:t>
      </w:r>
      <w:r>
        <w:rPr>
          <w:rFonts w:eastAsia="Tahoma"/>
          <w:color w:val="000000"/>
          <w:sz w:val="28"/>
          <w:szCs w:val="28"/>
          <w:vertAlign w:val="superscript"/>
        </w:rPr>
        <w:t>3</w:t>
      </w:r>
      <w:r>
        <w:rPr>
          <w:rFonts w:eastAsia="Tahoma"/>
          <w:color w:val="000000"/>
          <w:sz w:val="28"/>
          <w:szCs w:val="28"/>
        </w:rPr>
        <w:t>                  D. 120 m</w:t>
      </w:r>
      <w:r>
        <w:rPr>
          <w:rFonts w:eastAsia="Tahoma"/>
          <w:color w:val="000000"/>
          <w:sz w:val="28"/>
          <w:szCs w:val="28"/>
          <w:vertAlign w:val="superscript"/>
        </w:rPr>
        <w:t>3</w:t>
      </w:r>
      <w:r>
        <w:rPr>
          <w:rFonts w:eastAsia="Tahoma"/>
          <w:color w:val="000000"/>
          <w:sz w:val="28"/>
          <w:szCs w:val="28"/>
          <w:vertAlign w:val="superscript"/>
        </w:rPr>
        <w:br/>
      </w:r>
      <w:r>
        <w:rPr>
          <w:rFonts w:eastAsia="Tahoma"/>
          <w:b/>
          <w:bCs/>
          <w:color w:val="000000"/>
          <w:sz w:val="28"/>
          <w:szCs w:val="28"/>
        </w:rPr>
        <w:t xml:space="preserve">Bài </w:t>
      </w:r>
      <w:r>
        <w:rPr>
          <w:rStyle w:val="Strong"/>
          <w:rFonts w:eastAsia="Tahoma"/>
          <w:color w:val="000000"/>
          <w:sz w:val="28"/>
          <w:szCs w:val="28"/>
        </w:rPr>
        <w:t>giải</w:t>
      </w:r>
      <w:r>
        <w:rPr>
          <w:rStyle w:val="Strong"/>
          <w:rFonts w:eastAsia="Tahoma"/>
          <w:color w:val="000000"/>
          <w:sz w:val="28"/>
          <w:szCs w:val="28"/>
        </w:rPr>
        <w:br/>
      </w:r>
      <w:r>
        <w:rPr>
          <w:rFonts w:eastAsia="Tahoma"/>
          <w:color w:val="000000"/>
          <w:sz w:val="28"/>
          <w:szCs w:val="28"/>
        </w:rPr>
        <w:t>Đổi 10 cm = 0,1 m</w:t>
      </w:r>
      <w:r>
        <w:rPr>
          <w:rFonts w:eastAsia="Tahoma"/>
          <w:color w:val="000000"/>
          <w:sz w:val="28"/>
          <w:szCs w:val="28"/>
        </w:rPr>
        <w:br/>
        <w:t>Để mặt nước cách mặt bể 10 cm thì phải xả vào số m</w:t>
      </w:r>
      <w:r>
        <w:rPr>
          <w:rFonts w:eastAsia="Tahoma"/>
          <w:color w:val="000000"/>
          <w:sz w:val="28"/>
          <w:szCs w:val="28"/>
          <w:vertAlign w:val="superscript"/>
        </w:rPr>
        <w:t>3</w:t>
      </w:r>
      <w:r>
        <w:rPr>
          <w:rFonts w:eastAsia="Tahoma"/>
          <w:color w:val="000000"/>
          <w:sz w:val="28"/>
          <w:szCs w:val="28"/>
        </w:rPr>
        <w:t> nước là:</w:t>
      </w:r>
      <w:r>
        <w:rPr>
          <w:rFonts w:eastAsia="Tahoma"/>
          <w:color w:val="000000"/>
          <w:sz w:val="28"/>
          <w:szCs w:val="28"/>
        </w:rPr>
        <w:br/>
        <w:t>15 x 5 x 0,7 + 15 x 5 x 0,9 = 120 (m</w:t>
      </w:r>
      <w:r>
        <w:rPr>
          <w:rFonts w:eastAsia="Tahoma"/>
          <w:color w:val="000000"/>
          <w:sz w:val="28"/>
          <w:szCs w:val="28"/>
          <w:vertAlign w:val="superscript"/>
        </w:rPr>
        <w:t>3</w:t>
      </w:r>
      <w:r>
        <w:rPr>
          <w:rFonts w:eastAsia="Tahoma"/>
          <w:color w:val="000000"/>
          <w:sz w:val="28"/>
          <w:szCs w:val="28"/>
        </w:rPr>
        <w:t>)   Đáp số: 120 m</w:t>
      </w:r>
      <w:r>
        <w:rPr>
          <w:rFonts w:eastAsia="Tahoma"/>
          <w:color w:val="000000"/>
          <w:sz w:val="28"/>
          <w:szCs w:val="28"/>
          <w:vertAlign w:val="superscript"/>
        </w:rPr>
        <w:t>3</w:t>
      </w:r>
    </w:p>
    <w:p w14:paraId="6E6C7524" w14:textId="77777777" w:rsidR="00D90310" w:rsidRDefault="004D2D06">
      <w:pPr>
        <w:pStyle w:val="NormalWeb"/>
        <w:spacing w:beforeAutospacing="0" w:after="180" w:afterAutospacing="0"/>
        <w:rPr>
          <w:rFonts w:eastAsia="Tahoma"/>
          <w:b/>
          <w:bCs/>
          <w:color w:val="000000"/>
          <w:sz w:val="28"/>
          <w:szCs w:val="28"/>
        </w:rPr>
      </w:pPr>
      <w:r>
        <w:rPr>
          <w:rStyle w:val="Strong"/>
          <w:rFonts w:eastAsia="Tahoma"/>
          <w:color w:val="000000"/>
          <w:sz w:val="28"/>
          <w:szCs w:val="28"/>
        </w:rPr>
        <w:t>PHẦN 2: TỰ LUẬN</w:t>
      </w:r>
      <w:r>
        <w:rPr>
          <w:rStyle w:val="Strong"/>
          <w:rFonts w:eastAsia="Tahoma"/>
          <w:color w:val="000000"/>
          <w:sz w:val="28"/>
          <w:szCs w:val="28"/>
        </w:rPr>
        <w:br/>
        <w:t>Bài 1.</w:t>
      </w:r>
      <w:r>
        <w:rPr>
          <w:rStyle w:val="Strong"/>
          <w:rFonts w:eastAsia="Tahoma"/>
          <w:b w:val="0"/>
          <w:bCs w:val="0"/>
          <w:color w:val="000000"/>
          <w:sz w:val="28"/>
          <w:szCs w:val="28"/>
        </w:rPr>
        <w:t>Một chiếc đồng hồ 3 kim để bàn đang chạy, ta thấy lúc 1 giờ đúng thì kim giờ chỉ số 1 còn kim  phút chỉ số 12. Hỏi khoảng thời gian gần nhất để 2 kim giờ và kim phút vuông góc với nhau ? Cho biết thời điểm đó là mấy giờ?</w:t>
      </w:r>
      <w:r>
        <w:rPr>
          <w:rStyle w:val="Strong"/>
          <w:rFonts w:eastAsia="Tahoma"/>
          <w:b w:val="0"/>
          <w:bCs w:val="0"/>
          <w:color w:val="000000"/>
          <w:sz w:val="28"/>
          <w:szCs w:val="28"/>
        </w:rPr>
        <w:br/>
      </w:r>
      <w:r>
        <w:rPr>
          <w:rStyle w:val="Strong"/>
          <w:rFonts w:eastAsia="Tahoma"/>
          <w:color w:val="000000"/>
          <w:sz w:val="28"/>
          <w:szCs w:val="28"/>
        </w:rPr>
        <w:t xml:space="preserve">Bài giải. </w:t>
      </w:r>
      <w:r>
        <w:rPr>
          <w:rStyle w:val="Strong"/>
          <w:rFonts w:eastAsia="Tahoma"/>
          <w:color w:val="000000"/>
          <w:sz w:val="28"/>
          <w:szCs w:val="28"/>
        </w:rPr>
        <w:br/>
      </w:r>
      <w:r>
        <w:rPr>
          <w:rStyle w:val="Strong"/>
          <w:rFonts w:eastAsia="Tahoma"/>
          <w:b w:val="0"/>
          <w:bCs w:val="0"/>
          <w:color w:val="000000"/>
          <w:sz w:val="28"/>
          <w:szCs w:val="28"/>
        </w:rPr>
        <w:t xml:space="preserve">Trong 1 giờ kim phút đi được 1 vòng đồng hồ thì kin giờ đi được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12</m:t>
            </m:r>
          </m:den>
        </m:f>
      </m:oMath>
      <w:r>
        <w:rPr>
          <w:color w:val="000000"/>
          <w:sz w:val="28"/>
          <w:szCs w:val="28"/>
        </w:rPr>
        <w:t xml:space="preserve"> vòng đồng hồ. Vậy hiệu vận tốc giữa kim phút và kim giờ là:</w:t>
      </w:r>
      <w:r>
        <w:rPr>
          <w:color w:val="000000"/>
          <w:sz w:val="28"/>
          <w:szCs w:val="28"/>
        </w:rPr>
        <w:br/>
        <w:t xml:space="preserve">1 -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12</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11</m:t>
            </m:r>
          </m:num>
          <m:den>
            <m:r>
              <w:rPr>
                <w:rFonts w:ascii="Cambria Math" w:hAnsi="Cambria Math"/>
                <w:color w:val="000000"/>
                <w:sz w:val="28"/>
                <w:szCs w:val="28"/>
              </w:rPr>
              <m:t>12</m:t>
            </m:r>
          </m:den>
        </m:f>
      </m:oMath>
      <w:r>
        <w:rPr>
          <w:color w:val="000000"/>
          <w:sz w:val="28"/>
          <w:szCs w:val="28"/>
        </w:rPr>
        <w:t xml:space="preserve"> ( vòng đồng hồ/ giờ)</w:t>
      </w:r>
      <w:r>
        <w:rPr>
          <w:color w:val="000000"/>
          <w:sz w:val="28"/>
          <w:szCs w:val="28"/>
        </w:rPr>
        <w:br/>
        <w:t xml:space="preserve">Lúc 1 giờ khoảng cách giữa 2 kim là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12</m:t>
            </m:r>
          </m:den>
        </m:f>
      </m:oMath>
      <w:r>
        <w:rPr>
          <w:color w:val="000000"/>
          <w:sz w:val="28"/>
          <w:szCs w:val="28"/>
        </w:rPr>
        <w:t xml:space="preserve"> vòng đồng hồ. Vậy khoảng thời gian ngắn nhất để kim phút vuông góc với kim giờ là: </w:t>
      </w:r>
      <w:r>
        <w:rPr>
          <w:color w:val="000000"/>
          <w:sz w:val="28"/>
          <w:szCs w:val="28"/>
        </w:rPr>
        <w:b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12</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 : </w:t>
      </w:r>
      <m:oMath>
        <m:f>
          <m:fPr>
            <m:ctrlPr>
              <w:rPr>
                <w:rFonts w:ascii="Cambria Math" w:hAnsi="Cambria Math"/>
                <w:i/>
                <w:color w:val="000000"/>
                <w:sz w:val="28"/>
                <w:szCs w:val="28"/>
              </w:rPr>
            </m:ctrlPr>
          </m:fPr>
          <m:num>
            <m:r>
              <w:rPr>
                <w:rFonts w:ascii="Cambria Math" w:hAnsi="Cambria Math"/>
                <w:color w:val="000000"/>
                <w:sz w:val="28"/>
                <w:szCs w:val="28"/>
              </w:rPr>
              <m:t>11</m:t>
            </m:r>
          </m:num>
          <m:den>
            <m:r>
              <w:rPr>
                <w:rFonts w:ascii="Cambria Math" w:hAnsi="Cambria Math"/>
                <w:color w:val="000000"/>
                <w:sz w:val="28"/>
                <w:szCs w:val="28"/>
              </w:rPr>
              <m:t>12</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11</m:t>
            </m:r>
          </m:den>
        </m:f>
      </m:oMath>
      <w:r>
        <w:rPr>
          <w:color w:val="000000"/>
          <w:sz w:val="28"/>
          <w:szCs w:val="28"/>
        </w:rPr>
        <w:t xml:space="preserve"> (giờ) gần = 22 phút</w:t>
      </w:r>
      <w:r>
        <w:rPr>
          <w:color w:val="000000"/>
          <w:sz w:val="28"/>
          <w:szCs w:val="28"/>
        </w:rPr>
        <w:br/>
        <w:t xml:space="preserve">Vậy lúc đó là khoảng gần 1 giờ 22 phút </w:t>
      </w:r>
    </w:p>
    <w:p w14:paraId="51D6E994"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 xml:space="preserve">Bài 2. </w:t>
      </w:r>
      <w:r>
        <w:rPr>
          <w:rFonts w:eastAsia="Tahoma"/>
          <w:color w:val="000000"/>
          <w:sz w:val="28"/>
          <w:szCs w:val="28"/>
        </w:rPr>
        <w:t>Một tấm bìa hình chữ nhật có chiều dài bằng 24cm, chiều rộng bằng 18cm, người ta cắt đi bốn hình vuông có cạnh 4cm ở bốn góc rồi gấp thành một hình hộp chữ nhật không có nắp. Tính thể tích của hình hộp chữ nhật đó.</w:t>
      </w:r>
    </w:p>
    <w:p w14:paraId="3CCBA43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6B67967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5DE66558" wp14:editId="6ACAC1EC">
            <wp:extent cx="3905250" cy="1533525"/>
            <wp:effectExtent l="0" t="0" r="0" b="9525"/>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34"/>
                    <a:stretch>
                      <a:fillRect/>
                    </a:stretch>
                  </pic:blipFill>
                  <pic:spPr>
                    <a:xfrm>
                      <a:off x="0" y="0"/>
                      <a:ext cx="3905250" cy="1533525"/>
                    </a:xfrm>
                    <a:prstGeom prst="rect">
                      <a:avLst/>
                    </a:prstGeom>
                    <a:noFill/>
                    <a:ln w="9525">
                      <a:noFill/>
                    </a:ln>
                  </pic:spPr>
                </pic:pic>
              </a:graphicData>
            </a:graphic>
          </wp:inline>
        </w:drawing>
      </w:r>
    </w:p>
    <w:p w14:paraId="00042DD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dài hình hộp chữ nhật là 24 – 4 – 4 = 16 (cm)</w:t>
      </w:r>
    </w:p>
    <w:p w14:paraId="3B5E9BF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rộng hình chữ nhật là 18 – 4 – 4 = 10 (cm)</w:t>
      </w:r>
    </w:p>
    <w:p w14:paraId="37933CC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cao hình hộp chữ nhật là 16 x 10 x 4 = 640 (cm</w:t>
      </w:r>
      <w:r>
        <w:rPr>
          <w:rFonts w:eastAsia="Tahoma"/>
          <w:color w:val="000000"/>
          <w:sz w:val="28"/>
          <w:szCs w:val="28"/>
          <w:vertAlign w:val="superscript"/>
        </w:rPr>
        <w:t>3</w:t>
      </w:r>
      <w:r>
        <w:rPr>
          <w:rFonts w:eastAsia="Tahoma"/>
          <w:color w:val="000000"/>
          <w:sz w:val="28"/>
          <w:szCs w:val="28"/>
        </w:rPr>
        <w:t>)</w:t>
      </w:r>
    </w:p>
    <w:p w14:paraId="268FC6BC" w14:textId="77777777" w:rsidR="00D90310" w:rsidRDefault="004D2D06">
      <w:pPr>
        <w:pStyle w:val="NormalWeb"/>
        <w:spacing w:beforeAutospacing="0" w:after="180" w:afterAutospacing="0"/>
        <w:rPr>
          <w:rFonts w:eastAsia="Tahoma"/>
          <w:b/>
          <w:bCs/>
          <w:color w:val="000000"/>
          <w:sz w:val="28"/>
          <w:szCs w:val="28"/>
        </w:rPr>
      </w:pPr>
      <w:r>
        <w:rPr>
          <w:rFonts w:eastAsia="Tahoma"/>
          <w:color w:val="000000"/>
          <w:sz w:val="28"/>
          <w:szCs w:val="28"/>
        </w:rPr>
        <w:br/>
      </w:r>
      <w:r>
        <w:rPr>
          <w:rFonts w:eastAsia="Tahoma"/>
          <w:color w:val="000000"/>
          <w:sz w:val="28"/>
          <w:szCs w:val="28"/>
        </w:rPr>
        <w:br/>
      </w:r>
    </w:p>
    <w:p w14:paraId="74C7DA5C" w14:textId="77777777" w:rsidR="00D90310" w:rsidRDefault="004D2D06">
      <w:pPr>
        <w:jc w:val="both"/>
        <w:rPr>
          <w:rFonts w:ascii="Times New Roman" w:eastAsia="Tahoma" w:hAnsi="Times New Roman" w:cs="Times New Roman"/>
          <w:b/>
          <w:bCs/>
          <w:color w:val="C00000"/>
        </w:rPr>
      </w:pPr>
      <w:r>
        <w:rPr>
          <w:rFonts w:ascii="Times New Roman" w:eastAsia="Tahoma" w:hAnsi="Times New Roman" w:cs="Times New Roman"/>
          <w:color w:val="000000"/>
        </w:rPr>
        <w:br/>
      </w:r>
    </w:p>
    <w:p w14:paraId="3210E0E0" w14:textId="77777777" w:rsidR="00D90310" w:rsidRDefault="004D2D06">
      <w:pPr>
        <w:jc w:val="center"/>
        <w:rPr>
          <w:rFonts w:ascii="Times New Roman" w:hAnsi="Times New Roman" w:cs="Times New Roman"/>
          <w:b/>
          <w:bCs/>
          <w:color w:val="C00000"/>
        </w:rPr>
      </w:pPr>
      <w:r>
        <w:rPr>
          <w:rFonts w:ascii="Times New Roman" w:eastAsia="Tahoma" w:hAnsi="Times New Roman" w:cs="Times New Roman"/>
          <w:b/>
          <w:bCs/>
          <w:color w:val="C00000"/>
        </w:rPr>
        <w:lastRenderedPageBreak/>
        <w:br/>
        <w:t>ĐÁP ÁN</w:t>
      </w:r>
      <w:r>
        <w:rPr>
          <w:rFonts w:ascii="Times New Roman" w:eastAsia="Tahoma" w:hAnsi="Times New Roman" w:cs="Times New Roman"/>
          <w:color w:val="000000"/>
        </w:rPr>
        <w:t xml:space="preserve"> </w:t>
      </w:r>
      <w:r>
        <w:rPr>
          <w:rFonts w:ascii="Times New Roman" w:hAnsi="Times New Roman" w:cs="Times New Roman"/>
          <w:b/>
          <w:bCs/>
          <w:color w:val="C00000"/>
        </w:rPr>
        <w:t>ĐỀ SỐ 12</w:t>
      </w:r>
    </w:p>
    <w:p w14:paraId="4C8FC91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PHẦN 1: TRẮC NGHIỆM</w:t>
      </w:r>
      <w:r>
        <w:rPr>
          <w:rStyle w:val="Strong"/>
          <w:rFonts w:eastAsia="Tahoma"/>
          <w:color w:val="000000"/>
          <w:sz w:val="28"/>
          <w:szCs w:val="28"/>
        </w:rPr>
        <w:br/>
        <w:t>Câu 1</w:t>
      </w:r>
      <w:r>
        <w:rPr>
          <w:rFonts w:eastAsia="Tahoma"/>
          <w:color w:val="000000"/>
          <w:sz w:val="28"/>
          <w:szCs w:val="28"/>
        </w:rPr>
        <w:t>. Cho phân số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16</m:t>
            </m:r>
          </m:num>
          <m:den>
            <m:r>
              <w:rPr>
                <w:rFonts w:ascii="Cambria Math" w:hAnsi="Cambria Math"/>
                <w:color w:val="000000"/>
                <w:sz w:val="28"/>
                <w:szCs w:val="28"/>
              </w:rPr>
              <m:t>5</m:t>
            </m:r>
          </m:den>
        </m:f>
      </m:oMath>
      <w:r>
        <w:rPr>
          <w:rFonts w:eastAsia="Tahoma"/>
          <w:color w:val="000000"/>
          <w:sz w:val="28"/>
          <w:szCs w:val="28"/>
        </w:rPr>
        <w:t>. Nếu cộng thêm vào tử số và mẫu số của phân số đã cho cùng một số tự nhiên x thì ta được một phân số mới bằng 2. Hỏi</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x</m:t>
            </m:r>
          </m:num>
          <m:den>
            <m:r>
              <w:rPr>
                <w:rFonts w:ascii="Cambria Math" w:hAnsi="Cambria Math"/>
                <w:color w:val="000000"/>
                <w:sz w:val="28"/>
                <w:szCs w:val="28"/>
              </w:rPr>
              <m:t>2</m:t>
            </m:r>
          </m:den>
        </m:f>
      </m:oMath>
      <w:r>
        <w:rPr>
          <w:color w:val="000000"/>
          <w:sz w:val="28"/>
          <w:szCs w:val="28"/>
        </w:rPr>
        <w:t xml:space="preserve"> +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x - 1</m:t>
            </m:r>
          </m:den>
        </m:f>
      </m:oMath>
      <w:r>
        <w:rPr>
          <w:color w:val="000000"/>
          <w:sz w:val="28"/>
          <w:szCs w:val="28"/>
        </w:rPr>
        <w:t xml:space="preserve"> </w:t>
      </w:r>
      <w:r>
        <w:rPr>
          <w:rFonts w:eastAsia="Tahoma"/>
          <w:color w:val="000000"/>
          <w:sz w:val="28"/>
          <w:szCs w:val="28"/>
        </w:rPr>
        <w:t> bằng bao nhiêu?</w:t>
      </w:r>
      <w:r>
        <w:rPr>
          <w:rFonts w:eastAsia="Tahoma"/>
          <w:color w:val="000000"/>
          <w:sz w:val="28"/>
          <w:szCs w:val="28"/>
        </w:rPr>
        <w:br/>
      </w:r>
      <w:r>
        <w:rPr>
          <w:rStyle w:val="Strong"/>
          <w:rFonts w:eastAsia="Tahoma"/>
          <w:color w:val="000000"/>
          <w:sz w:val="28"/>
          <w:szCs w:val="28"/>
        </w:rPr>
        <w:t>A.</w:t>
      </w:r>
      <w:r>
        <w:rPr>
          <w:rFonts w:eastAsia="Tahoma"/>
          <w:b/>
          <w:bCs/>
          <w:color w:val="000000"/>
          <w:sz w:val="28"/>
          <w:szCs w:val="28"/>
        </w:rPr>
        <w:t> </w:t>
      </w:r>
      <m:oMath>
        <m:f>
          <m:fPr>
            <m:ctrlPr>
              <w:rPr>
                <w:rFonts w:ascii="Cambria Math" w:hAnsi="Cambria Math"/>
                <w:b/>
                <w:bCs/>
                <w:i/>
                <w:color w:val="000000"/>
                <w:sz w:val="28"/>
                <w:szCs w:val="28"/>
              </w:rPr>
            </m:ctrlPr>
          </m:fPr>
          <m:num>
            <m:r>
              <m:rPr>
                <m:sty m:val="bi"/>
              </m:rPr>
              <w:rPr>
                <w:rFonts w:ascii="Cambria Math" w:hAnsi="Cambria Math"/>
                <w:color w:val="000000"/>
                <w:sz w:val="28"/>
                <w:szCs w:val="28"/>
              </w:rPr>
              <m:t>16</m:t>
            </m:r>
          </m:num>
          <m:den>
            <m:r>
              <m:rPr>
                <m:sty m:val="bi"/>
              </m:rPr>
              <w:rPr>
                <w:rFonts w:ascii="Cambria Math" w:hAnsi="Cambria Math"/>
                <w:color w:val="000000"/>
                <w:sz w:val="28"/>
                <w:szCs w:val="28"/>
              </w:rPr>
              <m:t>5</m:t>
            </m:r>
          </m:den>
        </m:f>
      </m:oMath>
      <w:r>
        <w:rPr>
          <w:rFonts w:eastAsia="Tahoma"/>
          <w:b/>
          <w:bCs/>
          <w:color w:val="000000"/>
          <w:sz w:val="28"/>
          <w:szCs w:val="28"/>
        </w:rPr>
        <w:t>   </w:t>
      </w:r>
      <w:r>
        <w:rPr>
          <w:rFonts w:eastAsia="Tahoma"/>
          <w:color w:val="000000"/>
          <w:sz w:val="28"/>
          <w:szCs w:val="28"/>
        </w:rPr>
        <w:t>                    </w:t>
      </w:r>
      <w:r>
        <w:rPr>
          <w:rStyle w:val="Strong"/>
          <w:rFonts w:eastAsia="Tahoma"/>
          <w:b w:val="0"/>
          <w:bCs w:val="0"/>
          <w:color w:val="000000"/>
          <w:sz w:val="28"/>
          <w:szCs w:val="28"/>
        </w:rPr>
        <w:t>B.</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3</m:t>
            </m:r>
          </m:den>
        </m:f>
      </m:oMath>
      <w:r>
        <w:rPr>
          <w:rFonts w:eastAsia="Tahoma"/>
          <w:color w:val="000000"/>
          <w:sz w:val="28"/>
          <w:szCs w:val="28"/>
        </w:rPr>
        <w:t>                        </w:t>
      </w:r>
      <w:r>
        <w:rPr>
          <w:rStyle w:val="Strong"/>
          <w:rFonts w:eastAsia="Tahoma"/>
          <w:b w:val="0"/>
          <w:bCs w:val="0"/>
          <w:color w:val="000000"/>
          <w:sz w:val="28"/>
          <w:szCs w:val="28"/>
        </w:rPr>
        <w:t>C. </w:t>
      </w:r>
      <m:oMath>
        <m:f>
          <m:fPr>
            <m:ctrlPr>
              <w:rPr>
                <w:rFonts w:ascii="Cambria Math" w:hAnsi="Cambria Math"/>
                <w:i/>
                <w:color w:val="000000"/>
                <w:sz w:val="28"/>
                <w:szCs w:val="28"/>
              </w:rPr>
            </m:ctrlPr>
          </m:fPr>
          <m:num>
            <m:r>
              <w:rPr>
                <w:rFonts w:ascii="Cambria Math" w:hAnsi="Cambria Math"/>
                <w:color w:val="000000"/>
                <w:sz w:val="28"/>
                <w:szCs w:val="28"/>
              </w:rPr>
              <m:t>11</m:t>
            </m:r>
          </m:num>
          <m:den>
            <m:r>
              <w:rPr>
                <w:rFonts w:ascii="Cambria Math" w:hAnsi="Cambria Math"/>
                <w:color w:val="000000"/>
                <w:sz w:val="28"/>
                <w:szCs w:val="28"/>
              </w:rPr>
              <m:t>4</m:t>
            </m:r>
          </m:den>
        </m:f>
      </m:oMath>
      <w:r>
        <w:rPr>
          <w:rFonts w:eastAsia="Tahoma"/>
          <w:color w:val="000000"/>
          <w:sz w:val="28"/>
          <w:szCs w:val="28"/>
        </w:rPr>
        <w:t>                      </w:t>
      </w:r>
      <w:r>
        <w:rPr>
          <w:rStyle w:val="Strong"/>
          <w:rFonts w:eastAsia="Tahoma"/>
          <w:b w:val="0"/>
          <w:bCs w:val="0"/>
          <w:color w:val="000000"/>
          <w:sz w:val="28"/>
          <w:szCs w:val="28"/>
        </w:rPr>
        <w:t>D.</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11</m:t>
            </m:r>
          </m:num>
          <m:den>
            <m:r>
              <w:rPr>
                <w:rFonts w:ascii="Cambria Math" w:hAnsi="Cambria Math"/>
                <w:color w:val="000000"/>
                <w:sz w:val="28"/>
                <w:szCs w:val="28"/>
              </w:rPr>
              <m:t>3</m:t>
            </m:r>
          </m:den>
        </m:f>
      </m:oMath>
      <w:r>
        <w:rPr>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Nếu cộng thêm vào tử số và mẫu số của phân số đã cho cùng một số tự nhiên x thì hiệu giữa tử số và mẫu số của phân số mới không đổi là 16 – 5 = 11</w:t>
      </w:r>
      <w:r>
        <w:rPr>
          <w:rFonts w:eastAsia="Tahoma"/>
          <w:color w:val="000000"/>
          <w:sz w:val="28"/>
          <w:szCs w:val="28"/>
        </w:rPr>
        <w:br/>
        <w:t>Lại có phân số mới bằng 2 nên tỉ số của tử số mới và mẫu số mới là 2 : 1</w:t>
      </w:r>
    </w:p>
    <w:p w14:paraId="4323524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sơ đồ:</w:t>
      </w:r>
    </w:p>
    <w:p w14:paraId="3D18211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7F7E7C95" wp14:editId="327E5817">
            <wp:extent cx="2305050" cy="895350"/>
            <wp:effectExtent l="0" t="0" r="0" b="0"/>
            <wp:docPr id="44" name="Picture 44" descr="Pict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Picture8"/>
                    <pic:cNvPicPr>
                      <a:picLocks noChangeAspect="1"/>
                    </pic:cNvPicPr>
                  </pic:nvPicPr>
                  <pic:blipFill>
                    <a:blip r:embed="rId35"/>
                    <a:stretch>
                      <a:fillRect/>
                    </a:stretch>
                  </pic:blipFill>
                  <pic:spPr>
                    <a:xfrm>
                      <a:off x="0" y="0"/>
                      <a:ext cx="2305050" cy="895350"/>
                    </a:xfrm>
                    <a:prstGeom prst="rect">
                      <a:avLst/>
                    </a:prstGeom>
                  </pic:spPr>
                </pic:pic>
              </a:graphicData>
            </a:graphic>
          </wp:inline>
        </w:drawing>
      </w:r>
    </w:p>
    <w:p w14:paraId="61BB65FF" w14:textId="77777777" w:rsidR="00D90310" w:rsidRDefault="004D2D06">
      <w:pPr>
        <w:pStyle w:val="NormalWeb"/>
        <w:spacing w:beforeAutospacing="0" w:after="180" w:afterAutospacing="0"/>
        <w:rPr>
          <w:rFonts w:eastAsia="Tahoma"/>
          <w:b/>
          <w:bCs/>
          <w:color w:val="000000"/>
          <w:sz w:val="28"/>
          <w:szCs w:val="28"/>
        </w:rPr>
      </w:pPr>
      <w:r>
        <w:rPr>
          <w:rFonts w:eastAsia="Tahoma"/>
          <w:color w:val="000000"/>
          <w:sz w:val="28"/>
          <w:szCs w:val="28"/>
        </w:rPr>
        <w:t>Mẫu số mới là 11 </w:t>
      </w:r>
      <w:r>
        <w:rPr>
          <w:rFonts w:eastAsia="MJXc-TeX-main-Rw"/>
          <w:color w:val="000000"/>
          <w:sz w:val="28"/>
          <w:szCs w:val="28"/>
        </w:rPr>
        <w:t>⇒</w:t>
      </w:r>
      <w:r>
        <w:rPr>
          <w:rFonts w:eastAsia="Tahoma"/>
          <w:color w:val="000000"/>
          <w:sz w:val="28"/>
          <w:szCs w:val="28"/>
        </w:rPr>
        <w:t> 5 + x = 11 ⇒ x = 6</w:t>
      </w:r>
      <w:r>
        <w:rPr>
          <w:rFonts w:eastAsia="Tahoma"/>
          <w:color w:val="000000"/>
          <w:sz w:val="28"/>
          <w:szCs w:val="28"/>
        </w:rPr>
        <w:br/>
        <w:t>Ta có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x</m:t>
            </m:r>
          </m:num>
          <m:den>
            <m:r>
              <w:rPr>
                <w:rFonts w:ascii="Cambria Math" w:hAnsi="Cambria Math"/>
                <w:color w:val="000000"/>
                <w:sz w:val="28"/>
                <w:szCs w:val="28"/>
              </w:rPr>
              <m:t>2</m:t>
            </m:r>
          </m:den>
        </m:f>
      </m:oMath>
      <w:r>
        <w:rPr>
          <w:color w:val="000000"/>
          <w:sz w:val="28"/>
          <w:szCs w:val="28"/>
        </w:rPr>
        <w:t xml:space="preserve"> +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x - 1</m:t>
            </m:r>
          </m:den>
        </m:f>
      </m:oMath>
      <w:r>
        <w:rPr>
          <w:color w:val="000000"/>
          <w:sz w:val="28"/>
          <w:szCs w:val="28"/>
        </w:rPr>
        <w:t xml:space="preserve"> =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2</m:t>
            </m:r>
          </m:den>
        </m:f>
      </m:oMath>
      <w:r>
        <w:rPr>
          <w:color w:val="000000"/>
          <w:sz w:val="28"/>
          <w:szCs w:val="28"/>
        </w:rPr>
        <w:t xml:space="preserve"> +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6 - 1</m:t>
            </m:r>
          </m:den>
        </m:f>
      </m:oMath>
      <w:r>
        <w:rPr>
          <w:color w:val="000000"/>
          <w:sz w:val="28"/>
          <w:szCs w:val="28"/>
        </w:rPr>
        <w:t xml:space="preserve"> = 3 +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color w:val="000000"/>
          <w:sz w:val="28"/>
          <w:szCs w:val="28"/>
        </w:rPr>
        <w:t xml:space="preserve"> =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16</m:t>
            </m:r>
          </m:num>
          <m:den>
            <m:r>
              <w:rPr>
                <w:rFonts w:ascii="Cambria Math" w:hAnsi="Cambria Math"/>
                <w:color w:val="000000"/>
                <w:sz w:val="28"/>
                <w:szCs w:val="28"/>
              </w:rPr>
              <m:t>5</m:t>
            </m:r>
          </m:den>
        </m:f>
      </m:oMath>
      <w:r>
        <w:rPr>
          <w:color w:val="000000"/>
          <w:sz w:val="28"/>
          <w:szCs w:val="28"/>
        </w:rPr>
        <w:t xml:space="preserve">.   </w:t>
      </w:r>
      <w:r>
        <w:rPr>
          <w:b/>
          <w:bCs/>
          <w:color w:val="000000"/>
          <w:sz w:val="28"/>
          <w:szCs w:val="28"/>
        </w:rPr>
        <w:t>Chọn A</w:t>
      </w:r>
      <w:r>
        <w:rPr>
          <w:b/>
          <w:bCs/>
          <w:color w:val="000000"/>
          <w:sz w:val="28"/>
          <w:szCs w:val="28"/>
        </w:rPr>
        <w:br/>
      </w:r>
      <w:r>
        <w:rPr>
          <w:rStyle w:val="Strong"/>
          <w:rFonts w:eastAsia="Tahoma"/>
          <w:color w:val="000000"/>
          <w:sz w:val="28"/>
          <w:szCs w:val="28"/>
        </w:rPr>
        <w:t>Câu 2</w:t>
      </w:r>
      <w:r>
        <w:rPr>
          <w:rFonts w:eastAsia="Tahoma"/>
          <w:color w:val="000000"/>
          <w:sz w:val="28"/>
          <w:szCs w:val="28"/>
        </w:rPr>
        <w:t>. Gỗ tươi chứa 25% nước. Sau khi sấy, lượng nước trong gỗ khô là 4%. Hỏi khối lượng gỗ khô chiếm bao nhiêu phần trăm khối lượng gỗ tươi ban đầu?</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79%                  </w:t>
      </w:r>
      <w:r>
        <w:rPr>
          <w:rStyle w:val="Strong"/>
          <w:rFonts w:eastAsia="Tahoma"/>
          <w:b w:val="0"/>
          <w:bCs w:val="0"/>
          <w:color w:val="000000"/>
          <w:sz w:val="28"/>
          <w:szCs w:val="28"/>
        </w:rPr>
        <w:t>B.</w:t>
      </w:r>
      <w:r>
        <w:rPr>
          <w:rFonts w:eastAsia="Tahoma"/>
          <w:color w:val="000000"/>
          <w:sz w:val="28"/>
          <w:szCs w:val="28"/>
        </w:rPr>
        <w:t xml:space="preserve"> 78,125%             </w:t>
      </w:r>
      <w:r>
        <w:rPr>
          <w:rStyle w:val="Strong"/>
          <w:rFonts w:eastAsia="Tahoma"/>
          <w:b w:val="0"/>
          <w:bCs w:val="0"/>
          <w:color w:val="000000"/>
          <w:sz w:val="28"/>
          <w:szCs w:val="28"/>
        </w:rPr>
        <w:t>C.</w:t>
      </w:r>
      <w:r>
        <w:rPr>
          <w:rFonts w:eastAsia="Tahoma"/>
          <w:color w:val="000000"/>
          <w:sz w:val="28"/>
          <w:szCs w:val="28"/>
        </w:rPr>
        <w:t> 80%                   </w:t>
      </w:r>
      <w:r>
        <w:rPr>
          <w:rStyle w:val="Strong"/>
          <w:rFonts w:eastAsia="Tahoma"/>
          <w:b w:val="0"/>
          <w:bCs w:val="0"/>
          <w:color w:val="000000"/>
          <w:sz w:val="28"/>
          <w:szCs w:val="28"/>
        </w:rPr>
        <w:t>D.</w:t>
      </w:r>
      <w:r>
        <w:rPr>
          <w:rFonts w:eastAsia="Tahoma"/>
          <w:color w:val="000000"/>
          <w:sz w:val="28"/>
          <w:szCs w:val="28"/>
        </w:rPr>
        <w:t> 76,875%</w:t>
      </w:r>
      <w:r>
        <w:rPr>
          <w:rFonts w:eastAsia="Tahoma"/>
          <w:color w:val="000000"/>
          <w:sz w:val="28"/>
          <w:szCs w:val="28"/>
        </w:rPr>
        <w:br/>
      </w:r>
      <w:r>
        <w:rPr>
          <w:rFonts w:eastAsia="Tahoma"/>
          <w:b/>
          <w:bCs/>
          <w:color w:val="000000"/>
          <w:sz w:val="28"/>
          <w:szCs w:val="28"/>
        </w:rPr>
        <w:t xml:space="preserve">Bài </w:t>
      </w:r>
      <w:r>
        <w:rPr>
          <w:rStyle w:val="Strong"/>
          <w:rFonts w:eastAsia="Tahoma"/>
          <w:color w:val="000000"/>
          <w:sz w:val="28"/>
          <w:szCs w:val="28"/>
        </w:rPr>
        <w:t>giải</w:t>
      </w:r>
      <w:r>
        <w:rPr>
          <w:rStyle w:val="Strong"/>
          <w:rFonts w:eastAsia="Tahoma"/>
          <w:color w:val="000000"/>
          <w:sz w:val="28"/>
          <w:szCs w:val="28"/>
        </w:rPr>
        <w:br/>
      </w:r>
      <w:r>
        <w:rPr>
          <w:rFonts w:eastAsia="Tahoma"/>
          <w:color w:val="000000"/>
          <w:sz w:val="28"/>
          <w:szCs w:val="28"/>
        </w:rPr>
        <w:t>Giả sử có 100 tấn gỗ tươi.</w:t>
      </w:r>
      <w:r>
        <w:rPr>
          <w:rFonts w:eastAsia="Tahoma"/>
          <w:color w:val="000000"/>
          <w:sz w:val="28"/>
          <w:szCs w:val="28"/>
        </w:rPr>
        <w:br/>
        <w:t>Lượng nước có trong 100 tấn gỗ tươi là 100 x 25 : 100 = 25 (tấn)</w:t>
      </w:r>
      <w:r>
        <w:rPr>
          <w:rFonts w:eastAsia="Tahoma"/>
          <w:color w:val="000000"/>
          <w:sz w:val="28"/>
          <w:szCs w:val="28"/>
        </w:rPr>
        <w:br/>
        <w:t>Khối lượng gỗ có trong 100 tấn gỗ tươi là 100 – 25 = 75 (tấn)</w:t>
      </w:r>
      <w:r>
        <w:rPr>
          <w:rFonts w:eastAsia="Tahoma"/>
          <w:color w:val="000000"/>
          <w:sz w:val="28"/>
          <w:szCs w:val="28"/>
        </w:rPr>
        <w:br/>
        <w:t>Khi lượng nước bay hơi thì khối lượng gỗ không thay đổi. Sau khi sấy, khối lượng gỗ chiếm: 100% - 4% = 96% (khối gỗ khô)</w:t>
      </w:r>
      <w:r>
        <w:rPr>
          <w:rFonts w:eastAsia="Tahoma"/>
          <w:color w:val="000000"/>
          <w:sz w:val="28"/>
          <w:szCs w:val="28"/>
        </w:rPr>
        <w:br/>
        <w:t>Khối lượng gỗ sau khi sấy 100 tấn gỗ tươi là 75 : 96 x 100 = 71,825 (tấn)</w:t>
      </w:r>
      <w:r>
        <w:rPr>
          <w:rFonts w:eastAsia="Tahoma"/>
          <w:color w:val="000000"/>
          <w:sz w:val="28"/>
          <w:szCs w:val="28"/>
        </w:rPr>
        <w:br/>
        <w:t>Vậy tỉ số phần trăm giữa khối lượng gỗ khô và khối lượng gỗ tươi ban đầu là:</w:t>
      </w:r>
      <w:r>
        <w:rPr>
          <w:rFonts w:eastAsia="Tahoma"/>
          <w:color w:val="000000"/>
          <w:sz w:val="28"/>
          <w:szCs w:val="28"/>
        </w:rPr>
        <w:br/>
        <w:t>71,825 : 100 x 100% = 71,825%</w:t>
      </w:r>
      <w:r>
        <w:rPr>
          <w:rFonts w:eastAsia="Tahoma"/>
          <w:color w:val="000000"/>
          <w:sz w:val="28"/>
          <w:szCs w:val="28"/>
        </w:rPr>
        <w:br/>
        <w:t xml:space="preserve">Đáp số: 71,825%.    </w:t>
      </w:r>
      <w:r>
        <w:rPr>
          <w:rStyle w:val="Strong"/>
          <w:rFonts w:eastAsia="Tahoma"/>
          <w:color w:val="000000"/>
          <w:sz w:val="28"/>
          <w:szCs w:val="28"/>
        </w:rPr>
        <w:t>Chọn B</w:t>
      </w:r>
      <w:r>
        <w:rPr>
          <w:rStyle w:val="Strong"/>
          <w:rFonts w:eastAsia="Tahoma"/>
          <w:color w:val="000000"/>
          <w:sz w:val="28"/>
          <w:szCs w:val="28"/>
        </w:rPr>
        <w:br/>
        <w:t>Câu 3</w:t>
      </w:r>
      <w:r>
        <w:rPr>
          <w:rFonts w:eastAsia="Tahoma"/>
          <w:color w:val="000000"/>
          <w:sz w:val="28"/>
          <w:szCs w:val="28"/>
        </w:rPr>
        <w:t>. Trong kho nhà Minh có một số gạo, 10 ngày đầu nhà Minh dùng hết 1 yến gạo, 10 ngày tiếp theo nhà Minh dùng hết nửa số gạo còn lại, 10 ngày cuối tháng nhà Minh dùng hết số gạo trong kho và phải mua thêm 3 kg gạo nữa. Biết trong 30 ngày đó, nhà Minh dùng hết tất cả 0,35 tạ gạo. Hỏi 10 ngày cuối tháng, nhà Minh dùng hết bao nhiêu ki-lô-gam gạo?</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12 kg                 </w:t>
      </w:r>
      <w:r>
        <w:rPr>
          <w:rStyle w:val="Strong"/>
          <w:rFonts w:eastAsia="Tahoma"/>
          <w:b w:val="0"/>
          <w:bCs w:val="0"/>
          <w:color w:val="000000"/>
          <w:sz w:val="28"/>
          <w:szCs w:val="28"/>
        </w:rPr>
        <w:t>B.</w:t>
      </w:r>
      <w:r>
        <w:rPr>
          <w:rFonts w:eastAsia="Tahoma"/>
          <w:color w:val="000000"/>
          <w:sz w:val="28"/>
          <w:szCs w:val="28"/>
        </w:rPr>
        <w:t> 13 kg                </w:t>
      </w:r>
      <w:r>
        <w:rPr>
          <w:rStyle w:val="Strong"/>
          <w:rFonts w:eastAsia="Tahoma"/>
          <w:b w:val="0"/>
          <w:bCs w:val="0"/>
          <w:color w:val="000000"/>
          <w:sz w:val="28"/>
          <w:szCs w:val="28"/>
        </w:rPr>
        <w:t>C.</w:t>
      </w:r>
      <w:r>
        <w:rPr>
          <w:rFonts w:eastAsia="Tahoma"/>
          <w:color w:val="000000"/>
          <w:sz w:val="28"/>
          <w:szCs w:val="28"/>
        </w:rPr>
        <w:t> 15 kg                  </w:t>
      </w:r>
      <w:r>
        <w:rPr>
          <w:rStyle w:val="Strong"/>
          <w:rFonts w:eastAsia="Tahoma"/>
          <w:b w:val="0"/>
          <w:bCs w:val="0"/>
          <w:color w:val="000000"/>
          <w:sz w:val="28"/>
          <w:szCs w:val="28"/>
        </w:rPr>
        <w:t>D.</w:t>
      </w:r>
      <w:r>
        <w:rPr>
          <w:rFonts w:eastAsia="Tahoma"/>
          <w:color w:val="000000"/>
          <w:sz w:val="28"/>
          <w:szCs w:val="28"/>
        </w:rPr>
        <w:t> 14 kg</w:t>
      </w:r>
      <w:r>
        <w:rPr>
          <w:rFonts w:eastAsia="Tahoma"/>
          <w:color w:val="000000"/>
          <w:sz w:val="28"/>
          <w:szCs w:val="28"/>
        </w:rPr>
        <w:br/>
      </w:r>
      <w:r>
        <w:rPr>
          <w:rFonts w:eastAsia="Tahoma"/>
          <w:b/>
          <w:bCs/>
          <w:color w:val="000000"/>
          <w:sz w:val="28"/>
          <w:szCs w:val="28"/>
        </w:rPr>
        <w:t xml:space="preserve">Bài </w:t>
      </w:r>
      <w:r>
        <w:rPr>
          <w:rStyle w:val="Strong"/>
          <w:rFonts w:eastAsia="Tahoma"/>
          <w:color w:val="000000"/>
          <w:sz w:val="28"/>
          <w:szCs w:val="28"/>
        </w:rPr>
        <w:t>giải.</w:t>
      </w:r>
      <w:r>
        <w:rPr>
          <w:rStyle w:val="Strong"/>
          <w:rFonts w:eastAsia="Tahoma"/>
          <w:color w:val="000000"/>
          <w:sz w:val="28"/>
          <w:szCs w:val="28"/>
        </w:rPr>
        <w:br/>
      </w:r>
      <w:r>
        <w:rPr>
          <w:rFonts w:eastAsia="Tahoma"/>
          <w:color w:val="000000"/>
          <w:sz w:val="28"/>
          <w:szCs w:val="28"/>
        </w:rPr>
        <w:t>Đổi 1 yến = 10 kg, 0,35 tạ = 35 kg</w:t>
      </w:r>
      <w:r>
        <w:rPr>
          <w:rFonts w:eastAsia="Tahoma"/>
          <w:color w:val="000000"/>
          <w:sz w:val="28"/>
          <w:szCs w:val="28"/>
        </w:rPr>
        <w:br/>
        <w:t>Trong kho nhà Minh ban đầu có số gạo là 35 – 3 = 32 (kg)</w:t>
      </w:r>
      <w:r>
        <w:rPr>
          <w:rFonts w:eastAsia="Tahoma"/>
          <w:color w:val="000000"/>
          <w:sz w:val="28"/>
          <w:szCs w:val="28"/>
        </w:rPr>
        <w:br/>
        <w:t>Sau mười ngày đầu, số gạo còn lại là 32 – 10 = 22 (kg)</w:t>
      </w:r>
      <w:r>
        <w:rPr>
          <w:rFonts w:eastAsia="Tahoma"/>
          <w:color w:val="000000"/>
          <w:sz w:val="28"/>
          <w:szCs w:val="28"/>
        </w:rPr>
        <w:br/>
        <w:t>Mười ngày tiếp theo, nhà Minh dùng số gạo là 22 : 2 = 11 (kg)</w:t>
      </w:r>
      <w:r>
        <w:rPr>
          <w:rFonts w:eastAsia="Tahoma"/>
          <w:color w:val="000000"/>
          <w:sz w:val="28"/>
          <w:szCs w:val="28"/>
        </w:rPr>
        <w:br/>
        <w:t>Mười ngày cuối tháng, nhà Minh dùng số gạo là 35 – 10 – 11 = 14 (kg)</w:t>
      </w:r>
      <w:r>
        <w:rPr>
          <w:rFonts w:eastAsia="Tahoma"/>
          <w:color w:val="000000"/>
          <w:sz w:val="28"/>
          <w:szCs w:val="28"/>
        </w:rPr>
        <w:br/>
        <w:t xml:space="preserve">Đáp số: 14 kg       </w:t>
      </w:r>
      <w:r>
        <w:rPr>
          <w:rStyle w:val="Strong"/>
          <w:rFonts w:eastAsia="Tahoma"/>
          <w:color w:val="000000"/>
          <w:sz w:val="28"/>
          <w:szCs w:val="28"/>
        </w:rPr>
        <w:t>Chọn D</w:t>
      </w:r>
      <w:r>
        <w:rPr>
          <w:rFonts w:eastAsia="Tahoma"/>
          <w:color w:val="000000"/>
          <w:sz w:val="28"/>
          <w:szCs w:val="28"/>
        </w:rPr>
        <w:br/>
      </w:r>
      <w:r>
        <w:rPr>
          <w:rStyle w:val="Strong"/>
          <w:rFonts w:eastAsia="Tahoma"/>
          <w:color w:val="000000"/>
          <w:sz w:val="28"/>
          <w:szCs w:val="28"/>
        </w:rPr>
        <w:lastRenderedPageBreak/>
        <w:t>Câu 4</w:t>
      </w:r>
      <w:r>
        <w:rPr>
          <w:rFonts w:eastAsia="Tahoma"/>
          <w:color w:val="000000"/>
          <w:sz w:val="28"/>
          <w:szCs w:val="28"/>
        </w:rPr>
        <w:t>. Một hình hộp chữ nhật có chiều dài gấp hai lần chiều rộng. Nếu tăng chiều dài lên 5 dm và giữ nguyên chiều rộng, chiều cao thì thể tích hình hộp chữ nhật tăng lên 1,2 lần. Hỏi nếu tăng chiều rộng lên 5 dm, giảm chiều dài đi 5 dm và tăng chiều cao lên gấp đôi thì thể tích hình hộp chữ nhật tăng lên bao nhiêu lần?</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1,12 lần             </w:t>
      </w:r>
      <w:r>
        <w:rPr>
          <w:rStyle w:val="Strong"/>
          <w:rFonts w:eastAsia="Tahoma"/>
          <w:b w:val="0"/>
          <w:bCs w:val="0"/>
          <w:color w:val="000000"/>
          <w:sz w:val="28"/>
          <w:szCs w:val="28"/>
        </w:rPr>
        <w:t>B.</w:t>
      </w:r>
      <w:r>
        <w:rPr>
          <w:rFonts w:eastAsia="Tahoma"/>
          <w:color w:val="000000"/>
          <w:sz w:val="28"/>
          <w:szCs w:val="28"/>
        </w:rPr>
        <w:t> 2,24 lần            </w:t>
      </w:r>
      <w:r>
        <w:rPr>
          <w:rStyle w:val="Strong"/>
          <w:rFonts w:eastAsia="Tahoma"/>
          <w:b w:val="0"/>
          <w:bCs w:val="0"/>
          <w:color w:val="000000"/>
          <w:sz w:val="28"/>
          <w:szCs w:val="28"/>
        </w:rPr>
        <w:t>C.</w:t>
      </w:r>
      <w:r>
        <w:rPr>
          <w:rFonts w:eastAsia="Tahoma"/>
          <w:color w:val="000000"/>
          <w:sz w:val="28"/>
          <w:szCs w:val="28"/>
        </w:rPr>
        <w:t> 1,44 lần              </w:t>
      </w:r>
      <w:r>
        <w:rPr>
          <w:rStyle w:val="Strong"/>
          <w:rFonts w:eastAsia="Tahoma"/>
          <w:b w:val="0"/>
          <w:bCs w:val="0"/>
          <w:color w:val="000000"/>
          <w:sz w:val="28"/>
          <w:szCs w:val="28"/>
        </w:rPr>
        <w:t>D.</w:t>
      </w:r>
      <w:r>
        <w:rPr>
          <w:rFonts w:eastAsia="Tahoma"/>
          <w:color w:val="000000"/>
          <w:sz w:val="28"/>
          <w:szCs w:val="28"/>
        </w:rPr>
        <w:t> 2,28 lần</w:t>
      </w:r>
      <w:r>
        <w:rPr>
          <w:rFonts w:eastAsia="Tahoma"/>
          <w:color w:val="000000"/>
          <w:sz w:val="28"/>
          <w:szCs w:val="28"/>
        </w:rPr>
        <w:br/>
      </w:r>
      <w:r>
        <w:rPr>
          <w:rFonts w:eastAsia="Tahoma"/>
          <w:b/>
          <w:bCs/>
          <w:color w:val="000000"/>
          <w:sz w:val="28"/>
          <w:szCs w:val="28"/>
        </w:rPr>
        <w:t xml:space="preserve">Bài </w:t>
      </w:r>
      <w:r>
        <w:rPr>
          <w:rStyle w:val="Strong"/>
          <w:rFonts w:eastAsia="Tahoma"/>
          <w:color w:val="000000"/>
          <w:sz w:val="28"/>
          <w:szCs w:val="28"/>
        </w:rPr>
        <w:t>giải</w:t>
      </w:r>
    </w:p>
    <w:p w14:paraId="6D44C94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w:t>
      </w:r>
      <w:r>
        <w:rPr>
          <w:rFonts w:eastAsia="Tahoma"/>
          <w:color w:val="000000"/>
          <w:sz w:val="28"/>
          <w:szCs w:val="28"/>
          <w:vertAlign w:val="subscript"/>
        </w:rPr>
        <w:t>ban đầu </w:t>
      </w:r>
      <w:r>
        <w:rPr>
          <w:rFonts w:eastAsia="Tahoma"/>
          <w:color w:val="000000"/>
          <w:sz w:val="28"/>
          <w:szCs w:val="28"/>
        </w:rPr>
        <w:t>= chiều dài x chiều rộng x chiều cao</w:t>
      </w:r>
    </w:p>
    <w:p w14:paraId="02EA298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Nếu tăng chiều dài lên 5 dm và giữ nguyên chiều rộng, chiều cao thì:</w:t>
      </w:r>
    </w:p>
    <w:p w14:paraId="6C488C7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w:t>
      </w:r>
      <w:r>
        <w:rPr>
          <w:rFonts w:eastAsia="Tahoma"/>
          <w:color w:val="000000"/>
          <w:sz w:val="28"/>
          <w:szCs w:val="28"/>
          <w:vertAlign w:val="subscript"/>
        </w:rPr>
        <w:t>1</w:t>
      </w:r>
      <w:r>
        <w:rPr>
          <w:rFonts w:eastAsia="Tahoma"/>
          <w:color w:val="000000"/>
          <w:sz w:val="28"/>
          <w:szCs w:val="28"/>
        </w:rPr>
        <w:t> = (chiều dài + 5) x chiều rộng x chiều cao</w:t>
      </w:r>
    </w:p>
    <w:p w14:paraId="3640A7D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(chiều rộng x 2 + 5) x chiều rộng x chiều cao</w:t>
      </w:r>
    </w:p>
    <w:p w14:paraId="6972C28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Theo đề bài V</w:t>
      </w:r>
      <w:r>
        <w:rPr>
          <w:rFonts w:eastAsia="Tahoma"/>
          <w:color w:val="000000"/>
          <w:sz w:val="28"/>
          <w:szCs w:val="28"/>
          <w:vertAlign w:val="subscript"/>
        </w:rPr>
        <w:t>1</w:t>
      </w:r>
      <w:r>
        <w:rPr>
          <w:rFonts w:eastAsia="Tahoma"/>
          <w:color w:val="000000"/>
          <w:sz w:val="28"/>
          <w:szCs w:val="28"/>
        </w:rPr>
        <w:t> = 1,2 x V</w:t>
      </w:r>
      <w:r>
        <w:rPr>
          <w:rFonts w:eastAsia="Tahoma"/>
          <w:color w:val="000000"/>
          <w:sz w:val="28"/>
          <w:szCs w:val="28"/>
          <w:vertAlign w:val="subscript"/>
        </w:rPr>
        <w:t>ban đầu</w:t>
      </w:r>
      <w:r>
        <w:rPr>
          <w:rFonts w:eastAsia="Tahoma"/>
          <w:color w:val="000000"/>
          <w:sz w:val="28"/>
          <w:szCs w:val="28"/>
          <w:vertAlign w:val="subscript"/>
        </w:rPr>
        <w:br/>
      </w:r>
      <w:r>
        <w:rPr>
          <w:rFonts w:eastAsia="Tahoma"/>
          <w:color w:val="000000"/>
          <w:sz w:val="28"/>
          <w:szCs w:val="28"/>
        </w:rPr>
        <w:t>⇒ (chiều rộng x 2 + 5) x chiều rộng x chiều cao = 1,2 x chiều rộng x 2 x chiều rộng x chiều cao</w:t>
      </w:r>
      <w:r>
        <w:rPr>
          <w:rFonts w:eastAsia="Tahoma"/>
          <w:color w:val="000000"/>
          <w:sz w:val="28"/>
          <w:szCs w:val="28"/>
        </w:rPr>
        <w:br/>
        <w:t>⇒ chiều rộng x 2 + 5 = 1,2 x chiều rộng x 2</w:t>
      </w:r>
    </w:p>
    <w:p w14:paraId="729DD1C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chiều rộng x 2 + 5 = 2,4 x chiều rộng</w:t>
      </w:r>
    </w:p>
    <w:p w14:paraId="2B86324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5 = (2,4 – 2) x chiều rộng</w:t>
      </w:r>
    </w:p>
    <w:p w14:paraId="5643F6C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5 = 0,4 x chiều rộng</w:t>
      </w:r>
      <w:r>
        <w:rPr>
          <w:rFonts w:eastAsia="Tahoma"/>
          <w:color w:val="000000"/>
          <w:sz w:val="28"/>
          <w:szCs w:val="28"/>
        </w:rPr>
        <w:br/>
        <w:t>⇒ chiều rộng = 5 : 0,4 = 12,5 (cm)</w:t>
      </w:r>
    </w:p>
    <w:p w14:paraId="085E3AF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dài là 12,5 x 2 = 25 (cm)</w:t>
      </w:r>
    </w:p>
    <w:p w14:paraId="2208919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Khi đó V</w:t>
      </w:r>
      <w:r>
        <w:rPr>
          <w:rFonts w:eastAsia="Tahoma"/>
          <w:color w:val="000000"/>
          <w:sz w:val="28"/>
          <w:szCs w:val="28"/>
          <w:vertAlign w:val="subscript"/>
        </w:rPr>
        <w:t>ban đầu</w:t>
      </w:r>
      <w:r>
        <w:rPr>
          <w:rFonts w:eastAsia="Tahoma"/>
          <w:color w:val="000000"/>
          <w:sz w:val="28"/>
          <w:szCs w:val="28"/>
        </w:rPr>
        <w:t> = 25 x 12,5 x chiều cao = 312,5 x chiều cao</w:t>
      </w:r>
    </w:p>
    <w:p w14:paraId="3DC6E7E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Theo đề bài V</w:t>
      </w:r>
      <w:r>
        <w:rPr>
          <w:rFonts w:eastAsia="Tahoma"/>
          <w:color w:val="000000"/>
          <w:sz w:val="28"/>
          <w:szCs w:val="28"/>
          <w:vertAlign w:val="subscript"/>
        </w:rPr>
        <w:t>2</w:t>
      </w:r>
      <w:r>
        <w:rPr>
          <w:rFonts w:eastAsia="Tahoma"/>
          <w:color w:val="000000"/>
          <w:sz w:val="28"/>
          <w:szCs w:val="28"/>
        </w:rPr>
        <w:t> = (25 – 5) x (12,5 + 5) x chiều cao x 2 = 700 x chiều cao</w:t>
      </w:r>
    </w:p>
    <w:p w14:paraId="12BABD9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lúc sau thể tích hình hộp chữ nhật đó tăng lên số lần là</w:t>
      </w:r>
      <w:r>
        <w:rPr>
          <w:rFonts w:eastAsia="Tahoma"/>
          <w:color w:val="000000"/>
          <w:sz w:val="28"/>
          <w:szCs w:val="28"/>
        </w:rPr>
        <w:br/>
        <w:t>700 : 312,5 = 2,24 (lần)</w:t>
      </w:r>
      <w:r>
        <w:rPr>
          <w:rFonts w:eastAsia="Tahoma"/>
          <w:color w:val="000000"/>
          <w:sz w:val="28"/>
          <w:szCs w:val="28"/>
        </w:rPr>
        <w:br/>
        <w:t xml:space="preserve">Đáp số: 2,24 lần       </w:t>
      </w:r>
      <w:r>
        <w:rPr>
          <w:rStyle w:val="Strong"/>
          <w:rFonts w:eastAsia="Tahoma"/>
          <w:color w:val="000000"/>
          <w:sz w:val="28"/>
          <w:szCs w:val="28"/>
        </w:rPr>
        <w:t>Chọn B</w:t>
      </w:r>
      <w:r>
        <w:rPr>
          <w:rStyle w:val="Strong"/>
          <w:rFonts w:eastAsia="Tahoma"/>
          <w:color w:val="000000"/>
          <w:sz w:val="28"/>
          <w:szCs w:val="28"/>
        </w:rPr>
        <w:br/>
        <w:t>Câu 5</w:t>
      </w:r>
      <w:r>
        <w:rPr>
          <w:rFonts w:eastAsia="Tahoma"/>
          <w:color w:val="000000"/>
          <w:sz w:val="28"/>
          <w:szCs w:val="28"/>
        </w:rPr>
        <w:t>. Cho hình thang ABCD có đáy CD gấp đôi đáy AB, hai đường chéo AC và BD cắt nhau tại điểm O. Điểm M nằm trên cạnh CD sao cho CM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CD. Gọi N là giao điểm của AC và BM. Biết diện tích hình thang ABCD là 45 cm</w:t>
      </w:r>
      <w:r>
        <w:rPr>
          <w:rFonts w:eastAsia="Tahoma"/>
          <w:color w:val="000000"/>
          <w:sz w:val="28"/>
          <w:szCs w:val="28"/>
          <w:vertAlign w:val="superscript"/>
        </w:rPr>
        <w:t>2</w:t>
      </w:r>
      <w:r>
        <w:rPr>
          <w:rFonts w:eastAsia="Tahoma"/>
          <w:color w:val="000000"/>
          <w:sz w:val="28"/>
          <w:szCs w:val="28"/>
        </w:rPr>
        <w:t>, diện tích tam giác DON bằng bao nhiêu?</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15 cm</w:t>
      </w:r>
      <w:r>
        <w:rPr>
          <w:rFonts w:eastAsia="Tahoma"/>
          <w:color w:val="000000"/>
          <w:sz w:val="28"/>
          <w:szCs w:val="28"/>
          <w:vertAlign w:val="superscript"/>
        </w:rPr>
        <w:t>2</w:t>
      </w:r>
      <w:r>
        <w:rPr>
          <w:rFonts w:eastAsia="Tahoma"/>
          <w:color w:val="000000"/>
          <w:sz w:val="28"/>
          <w:szCs w:val="28"/>
        </w:rPr>
        <w:t xml:space="preserve">              </w:t>
      </w:r>
      <w:r>
        <w:rPr>
          <w:rStyle w:val="Strong"/>
          <w:rFonts w:eastAsia="Tahoma"/>
          <w:b w:val="0"/>
          <w:bCs w:val="0"/>
          <w:color w:val="000000"/>
          <w:sz w:val="28"/>
          <w:szCs w:val="28"/>
        </w:rPr>
        <w:t>B.</w:t>
      </w:r>
      <w:r>
        <w:rPr>
          <w:rFonts w:eastAsia="Tahoma"/>
          <w:color w:val="000000"/>
          <w:sz w:val="28"/>
          <w:szCs w:val="28"/>
        </w:rPr>
        <w:t> 10 cm</w:t>
      </w:r>
      <w:r>
        <w:rPr>
          <w:rFonts w:eastAsia="Tahoma"/>
          <w:color w:val="000000"/>
          <w:sz w:val="28"/>
          <w:szCs w:val="28"/>
          <w:vertAlign w:val="superscript"/>
        </w:rPr>
        <w:t>2</w:t>
      </w:r>
      <w:r>
        <w:rPr>
          <w:rFonts w:eastAsia="Tahoma"/>
          <w:color w:val="000000"/>
          <w:sz w:val="28"/>
          <w:szCs w:val="28"/>
        </w:rPr>
        <w:t>               </w:t>
      </w:r>
      <w:r>
        <w:rPr>
          <w:rStyle w:val="Strong"/>
          <w:rFonts w:eastAsia="Tahoma"/>
          <w:b w:val="0"/>
          <w:bCs w:val="0"/>
          <w:color w:val="000000"/>
          <w:sz w:val="28"/>
          <w:szCs w:val="28"/>
        </w:rPr>
        <w:t>C.</w:t>
      </w:r>
      <w:r>
        <w:rPr>
          <w:rFonts w:eastAsia="Tahoma"/>
          <w:color w:val="000000"/>
          <w:sz w:val="28"/>
          <w:szCs w:val="28"/>
        </w:rPr>
        <w:t> 8 cm</w:t>
      </w:r>
      <w:r>
        <w:rPr>
          <w:rFonts w:eastAsia="Tahoma"/>
          <w:color w:val="000000"/>
          <w:sz w:val="28"/>
          <w:szCs w:val="28"/>
          <w:vertAlign w:val="superscript"/>
        </w:rPr>
        <w:t>2</w:t>
      </w:r>
      <w:r>
        <w:rPr>
          <w:rFonts w:eastAsia="Tahoma"/>
          <w:color w:val="000000"/>
          <w:sz w:val="28"/>
          <w:szCs w:val="28"/>
        </w:rPr>
        <w:t>                  </w:t>
      </w:r>
      <w:r>
        <w:rPr>
          <w:rStyle w:val="Strong"/>
          <w:rFonts w:eastAsia="Tahoma"/>
          <w:b w:val="0"/>
          <w:bCs w:val="0"/>
          <w:color w:val="000000"/>
          <w:sz w:val="28"/>
          <w:szCs w:val="28"/>
        </w:rPr>
        <w:t>D</w:t>
      </w:r>
      <w:r>
        <w:rPr>
          <w:rFonts w:eastAsia="Tahoma"/>
          <w:color w:val="000000"/>
          <w:sz w:val="28"/>
          <w:szCs w:val="28"/>
        </w:rPr>
        <w:t>. 7 cm</w:t>
      </w:r>
      <w:r>
        <w:rPr>
          <w:rFonts w:eastAsia="Tahoma"/>
          <w:color w:val="000000"/>
          <w:sz w:val="28"/>
          <w:szCs w:val="28"/>
          <w:vertAlign w:val="superscript"/>
        </w:rPr>
        <w:t>2</w:t>
      </w:r>
      <w:r>
        <w:rPr>
          <w:rFonts w:eastAsia="Tahoma"/>
          <w:color w:val="000000"/>
          <w:sz w:val="28"/>
          <w:szCs w:val="28"/>
          <w:vertAlign w:val="superscript"/>
        </w:rPr>
        <w:br/>
      </w:r>
      <w:r>
        <w:rPr>
          <w:rFonts w:eastAsia="Tahoma"/>
          <w:b/>
          <w:bCs/>
          <w:color w:val="000000"/>
          <w:sz w:val="28"/>
          <w:szCs w:val="28"/>
        </w:rPr>
        <w:t xml:space="preserve">Bài </w:t>
      </w:r>
      <w:r>
        <w:rPr>
          <w:rStyle w:val="Strong"/>
          <w:rFonts w:eastAsia="Tahoma"/>
          <w:color w:val="000000"/>
          <w:sz w:val="28"/>
          <w:szCs w:val="28"/>
        </w:rPr>
        <w:t>giải</w:t>
      </w:r>
    </w:p>
    <w:p w14:paraId="21091B2F"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34063CDA" wp14:editId="6E595082">
            <wp:extent cx="2533650" cy="1237615"/>
            <wp:effectExtent l="0" t="0" r="0" b="635"/>
            <wp:docPr id="45" name="Picture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6" descr="IMG_256"/>
                    <pic:cNvPicPr>
                      <a:picLocks noChangeAspect="1"/>
                    </pic:cNvPicPr>
                  </pic:nvPicPr>
                  <pic:blipFill>
                    <a:blip r:embed="rId36"/>
                    <a:stretch>
                      <a:fillRect/>
                    </a:stretch>
                  </pic:blipFill>
                  <pic:spPr>
                    <a:xfrm>
                      <a:off x="0" y="0"/>
                      <a:ext cx="2533650" cy="1237615"/>
                    </a:xfrm>
                    <a:prstGeom prst="rect">
                      <a:avLst/>
                    </a:prstGeom>
                    <a:noFill/>
                    <a:ln w="9525">
                      <a:noFill/>
                    </a:ln>
                  </pic:spPr>
                </pic:pic>
              </a:graphicData>
            </a:graphic>
          </wp:inline>
        </w:drawing>
      </w:r>
      <w:r>
        <w:rPr>
          <w:rFonts w:eastAsia="Tahoma"/>
          <w:color w:val="000000"/>
          <w:sz w:val="28"/>
          <w:szCs w:val="28"/>
        </w:rPr>
        <w:t> </w:t>
      </w:r>
    </w:p>
    <w:p w14:paraId="7564AA2B" w14:textId="77777777" w:rsidR="00D90310" w:rsidRDefault="004D2D06">
      <w:pPr>
        <w:pStyle w:val="NormalWeb"/>
        <w:spacing w:beforeAutospacing="0" w:after="180" w:afterAutospacing="0"/>
        <w:rPr>
          <w:rFonts w:eastAsia="Tahoma"/>
          <w:color w:val="000000"/>
          <w:sz w:val="28"/>
          <w:szCs w:val="28"/>
        </w:rPr>
      </w:pP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ABD</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BDC</m:t>
                </m:r>
              </m:sub>
            </m:sSub>
          </m:den>
        </m:f>
      </m:oMath>
      <w:r>
        <w:rPr>
          <w:color w:val="000000"/>
          <w:sz w:val="28"/>
          <w:szCs w:val="28"/>
        </w:rPr>
        <w:t xml:space="preserve"> </w:t>
      </w:r>
      <w:r>
        <w:rPr>
          <w:rFonts w:eastAsia="MJXc-TeX-main-Rw"/>
          <w:color w:val="000000"/>
          <w:sz w:val="28"/>
          <w:szCs w:val="28"/>
        </w:rPr>
        <w:t>=</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(chiều cao bằng nhau, đáy AB = </w:t>
      </w:r>
      <w:r>
        <w:rPr>
          <w:rStyle w:val="Strong"/>
          <w:rFonts w:eastAsia="Tahoma"/>
          <w:b w:val="0"/>
          <w:bCs w:val="0"/>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đáy CD)</w:t>
      </w:r>
    </w:p>
    <w:p w14:paraId="31E13A7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Mà S</w:t>
      </w:r>
      <w:r>
        <w:rPr>
          <w:rFonts w:eastAsia="Tahoma"/>
          <w:color w:val="000000"/>
          <w:sz w:val="28"/>
          <w:szCs w:val="28"/>
          <w:vertAlign w:val="subscript"/>
        </w:rPr>
        <w:t>ABD</w:t>
      </w:r>
      <w:r>
        <w:rPr>
          <w:rFonts w:eastAsia="Tahoma"/>
          <w:color w:val="000000"/>
          <w:sz w:val="28"/>
          <w:szCs w:val="28"/>
        </w:rPr>
        <w:t> + S</w:t>
      </w:r>
      <w:r>
        <w:rPr>
          <w:rFonts w:eastAsia="Tahoma"/>
          <w:color w:val="000000"/>
          <w:sz w:val="28"/>
          <w:szCs w:val="28"/>
          <w:vertAlign w:val="subscript"/>
        </w:rPr>
        <w:t>BDC</w:t>
      </w:r>
      <w:r>
        <w:rPr>
          <w:rFonts w:eastAsia="Tahoma"/>
          <w:color w:val="000000"/>
          <w:sz w:val="28"/>
          <w:szCs w:val="28"/>
        </w:rPr>
        <w:t> = S</w:t>
      </w:r>
      <w:r>
        <w:rPr>
          <w:rFonts w:eastAsia="Tahoma"/>
          <w:color w:val="000000"/>
          <w:sz w:val="28"/>
          <w:szCs w:val="28"/>
          <w:vertAlign w:val="subscript"/>
        </w:rPr>
        <w:t>ABCD </w:t>
      </w:r>
      <w:r>
        <w:rPr>
          <w:rFonts w:eastAsia="Tahoma"/>
          <w:color w:val="000000"/>
          <w:sz w:val="28"/>
          <w:szCs w:val="28"/>
        </w:rPr>
        <w:t>= 45 cm</w:t>
      </w:r>
      <w:r>
        <w:rPr>
          <w:rFonts w:eastAsia="Tahoma"/>
          <w:color w:val="000000"/>
          <w:sz w:val="28"/>
          <w:szCs w:val="28"/>
          <w:vertAlign w:val="superscript"/>
        </w:rPr>
        <w:t>2</w:t>
      </w:r>
    </w:p>
    <w:p w14:paraId="288DCBD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ABD</w:t>
      </w:r>
      <w:r>
        <w:rPr>
          <w:rFonts w:eastAsia="Tahoma"/>
          <w:color w:val="000000"/>
          <w:sz w:val="28"/>
          <w:szCs w:val="28"/>
        </w:rPr>
        <w:t> = 45 : (1 + 3) = 15 cm</w:t>
      </w:r>
      <w:r>
        <w:rPr>
          <w:rFonts w:eastAsia="Tahoma"/>
          <w:color w:val="000000"/>
          <w:sz w:val="28"/>
          <w:szCs w:val="28"/>
          <w:vertAlign w:val="superscript"/>
        </w:rPr>
        <w:t>2</w:t>
      </w:r>
    </w:p>
    <w:p w14:paraId="62D0D4C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BDC</w:t>
      </w:r>
      <w:r>
        <w:rPr>
          <w:rFonts w:eastAsia="Tahoma"/>
          <w:color w:val="000000"/>
          <w:sz w:val="28"/>
          <w:szCs w:val="28"/>
        </w:rPr>
        <w:t> = 45 – 15 = 30 cm</w:t>
      </w:r>
      <w:r>
        <w:rPr>
          <w:rFonts w:eastAsia="Tahoma"/>
          <w:color w:val="000000"/>
          <w:sz w:val="28"/>
          <w:szCs w:val="28"/>
          <w:vertAlign w:val="superscript"/>
        </w:rPr>
        <w:t>2</w:t>
      </w:r>
    </w:p>
    <w:p w14:paraId="0080F8C6" w14:textId="77777777" w:rsidR="00D90310" w:rsidRDefault="004D2D06">
      <w:pPr>
        <w:pStyle w:val="NormalWeb"/>
        <w:spacing w:beforeAutospacing="0" w:after="180" w:afterAutospacing="0"/>
        <w:rPr>
          <w:rFonts w:eastAsia="Tahoma"/>
          <w:color w:val="000000"/>
          <w:sz w:val="28"/>
          <w:szCs w:val="28"/>
        </w:rPr>
      </w:pP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ABD</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BDC</m:t>
                </m:r>
              </m:sub>
            </m:sSub>
          </m:den>
        </m:f>
      </m:oMath>
      <w:r>
        <w:rPr>
          <w:color w:val="000000"/>
          <w:sz w:val="28"/>
          <w:szCs w:val="28"/>
        </w:rPr>
        <w:t xml:space="preserve"> = </w:t>
      </w:r>
      <w:r>
        <w:rPr>
          <w:rStyle w:val="Strong"/>
          <w:rFonts w:eastAsia="Tahoma"/>
          <w:b w:val="0"/>
          <w:bCs w:val="0"/>
          <w:color w:val="000000"/>
          <w:sz w:val="28"/>
          <w:szCs w:val="28"/>
        </w:rPr>
        <w:t xml:space="preserve"> </w:t>
      </w:r>
      <m:oMath>
        <m:f>
          <m:fPr>
            <m:ctrlPr>
              <w:rPr>
                <w:rFonts w:ascii="Cambria Math" w:hAnsi="Cambria Math"/>
                <w:color w:val="000000"/>
                <w:sz w:val="28"/>
                <w:szCs w:val="28"/>
              </w:rPr>
            </m:ctrlPr>
          </m:fPr>
          <m:num>
            <m:r>
              <m:rPr>
                <m:sty m:val="p"/>
              </m:rPr>
              <w:rPr>
                <w:rFonts w:ascii="Cambria Math" w:hAnsi="Cambria Math"/>
                <w:color w:val="000000"/>
                <w:sz w:val="28"/>
                <w:szCs w:val="28"/>
              </w:rPr>
              <m:t>AH</m:t>
            </m:r>
          </m:num>
          <m:den>
            <m:r>
              <m:rPr>
                <m:sty m:val="p"/>
              </m:rPr>
              <w:rPr>
                <w:rFonts w:ascii="Cambria Math" w:hAnsi="Cambria Math"/>
                <w:color w:val="000000"/>
                <w:sz w:val="28"/>
                <w:szCs w:val="28"/>
              </w:rPr>
              <m:t>CG</m:t>
            </m:r>
          </m:den>
        </m:f>
      </m:oMath>
      <w:r>
        <w:rPr>
          <w:color w:val="000000"/>
          <w:sz w:val="28"/>
          <w:szCs w:val="28"/>
        </w:rPr>
        <w:t xml:space="preserve">  ( chung đáy BD) =&gt; </w:t>
      </w:r>
      <w:r>
        <w:rPr>
          <w:rStyle w:val="Strong"/>
          <w:rFonts w:eastAsia="Tahoma"/>
          <w:b w:val="0"/>
          <w:bCs w:val="0"/>
          <w:color w:val="000000"/>
          <w:sz w:val="28"/>
          <w:szCs w:val="28"/>
        </w:rPr>
        <w:t xml:space="preserve"> </w:t>
      </w:r>
      <m:oMath>
        <m:f>
          <m:fPr>
            <m:ctrlPr>
              <w:rPr>
                <w:rFonts w:ascii="Cambria Math" w:hAnsi="Cambria Math"/>
                <w:color w:val="000000"/>
                <w:sz w:val="28"/>
                <w:szCs w:val="28"/>
              </w:rPr>
            </m:ctrlPr>
          </m:fPr>
          <m:num>
            <m:r>
              <m:rPr>
                <m:sty m:val="p"/>
              </m:rPr>
              <w:rPr>
                <w:rFonts w:ascii="Cambria Math" w:hAnsi="Cambria Math"/>
                <w:color w:val="000000"/>
                <w:sz w:val="28"/>
                <w:szCs w:val="28"/>
              </w:rPr>
              <m:t>AH</m:t>
            </m:r>
          </m:num>
          <m:den>
            <m:r>
              <m:rPr>
                <m:sty m:val="p"/>
              </m:rPr>
              <w:rPr>
                <w:rFonts w:ascii="Cambria Math" w:hAnsi="Cambria Math"/>
                <w:color w:val="000000"/>
                <w:sz w:val="28"/>
                <w:szCs w:val="28"/>
              </w:rPr>
              <m:t>CG</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hay CG = AH x 2</w:t>
      </w:r>
      <w:r>
        <w:rPr>
          <w:color w:val="000000"/>
          <w:sz w:val="28"/>
          <w:szCs w:val="28"/>
        </w:rPr>
        <w:br/>
      </w:r>
      <w:r>
        <w:rPr>
          <w:rFonts w:eastAsia="Tahoma"/>
          <w:color w:val="000000"/>
          <w:sz w:val="28"/>
          <w:szCs w:val="28"/>
        </w:rPr>
        <w:t>S</w:t>
      </w:r>
      <w:r>
        <w:rPr>
          <w:rFonts w:eastAsia="Tahoma"/>
          <w:color w:val="000000"/>
          <w:sz w:val="28"/>
          <w:szCs w:val="28"/>
          <w:vertAlign w:val="subscript"/>
        </w:rPr>
        <w:t>ABD</w:t>
      </w:r>
      <w:r>
        <w:rPr>
          <w:rFonts w:eastAsia="Tahoma"/>
          <w:color w:val="000000"/>
          <w:sz w:val="28"/>
          <w:szCs w:val="28"/>
        </w:rPr>
        <w:t> = S</w:t>
      </w:r>
      <w:r>
        <w:rPr>
          <w:rFonts w:eastAsia="Tahoma"/>
          <w:color w:val="000000"/>
          <w:sz w:val="28"/>
          <w:szCs w:val="28"/>
          <w:vertAlign w:val="subscript"/>
        </w:rPr>
        <w:t>ABC</w:t>
      </w:r>
      <w:r>
        <w:rPr>
          <w:rFonts w:eastAsia="Tahoma"/>
          <w:color w:val="000000"/>
          <w:sz w:val="28"/>
          <w:szCs w:val="28"/>
        </w:rPr>
        <w:t> (chiều cao bằng nhau, chung đáy AB)</w:t>
      </w:r>
    </w:p>
    <w:p w14:paraId="6ED462C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S</w:t>
      </w:r>
      <w:r>
        <w:rPr>
          <w:rFonts w:eastAsia="Tahoma"/>
          <w:color w:val="000000"/>
          <w:sz w:val="28"/>
          <w:szCs w:val="28"/>
          <w:vertAlign w:val="subscript"/>
        </w:rPr>
        <w:t>ABD</w:t>
      </w:r>
      <w:r>
        <w:rPr>
          <w:rFonts w:eastAsia="Tahoma"/>
          <w:color w:val="000000"/>
          <w:sz w:val="28"/>
          <w:szCs w:val="28"/>
        </w:rPr>
        <w:t> = S</w:t>
      </w:r>
      <w:r>
        <w:rPr>
          <w:rFonts w:eastAsia="Tahoma"/>
          <w:color w:val="000000"/>
          <w:sz w:val="28"/>
          <w:szCs w:val="28"/>
          <w:vertAlign w:val="subscript"/>
        </w:rPr>
        <w:t>ABO</w:t>
      </w:r>
      <w:r>
        <w:rPr>
          <w:rFonts w:eastAsia="Tahoma"/>
          <w:color w:val="000000"/>
          <w:sz w:val="28"/>
          <w:szCs w:val="28"/>
        </w:rPr>
        <w:t> + S</w:t>
      </w:r>
      <w:r>
        <w:rPr>
          <w:rFonts w:eastAsia="Tahoma"/>
          <w:color w:val="000000"/>
          <w:sz w:val="28"/>
          <w:szCs w:val="28"/>
          <w:vertAlign w:val="subscript"/>
        </w:rPr>
        <w:t>AOD</w:t>
      </w:r>
    </w:p>
    <w:p w14:paraId="64DF260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ABC</w:t>
      </w:r>
      <w:r>
        <w:rPr>
          <w:rFonts w:eastAsia="Tahoma"/>
          <w:color w:val="000000"/>
          <w:sz w:val="28"/>
          <w:szCs w:val="28"/>
        </w:rPr>
        <w:t> = S</w:t>
      </w:r>
      <w:r>
        <w:rPr>
          <w:rFonts w:eastAsia="Tahoma"/>
          <w:color w:val="000000"/>
          <w:sz w:val="28"/>
          <w:szCs w:val="28"/>
          <w:vertAlign w:val="subscript"/>
        </w:rPr>
        <w:t>ABO</w:t>
      </w:r>
      <w:r>
        <w:rPr>
          <w:rFonts w:eastAsia="Tahoma"/>
          <w:color w:val="000000"/>
          <w:sz w:val="28"/>
          <w:szCs w:val="28"/>
        </w:rPr>
        <w:t> + S</w:t>
      </w:r>
      <w:r>
        <w:rPr>
          <w:rFonts w:eastAsia="Tahoma"/>
          <w:color w:val="000000"/>
          <w:sz w:val="28"/>
          <w:szCs w:val="28"/>
          <w:vertAlign w:val="subscript"/>
        </w:rPr>
        <w:t>BOC</w:t>
      </w:r>
    </w:p>
    <w:p w14:paraId="5FC2613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S</w:t>
      </w:r>
      <w:r>
        <w:rPr>
          <w:rFonts w:eastAsia="Tahoma"/>
          <w:color w:val="000000"/>
          <w:sz w:val="28"/>
          <w:szCs w:val="28"/>
          <w:vertAlign w:val="subscript"/>
        </w:rPr>
        <w:t>AOD</w:t>
      </w:r>
      <w:r>
        <w:rPr>
          <w:rFonts w:eastAsia="Tahoma"/>
          <w:color w:val="000000"/>
          <w:sz w:val="28"/>
          <w:szCs w:val="28"/>
        </w:rPr>
        <w:t> = S</w:t>
      </w:r>
      <w:r>
        <w:rPr>
          <w:rFonts w:eastAsia="Tahoma"/>
          <w:color w:val="000000"/>
          <w:sz w:val="28"/>
          <w:szCs w:val="28"/>
          <w:vertAlign w:val="subscript"/>
        </w:rPr>
        <w:t>BOC</w:t>
      </w:r>
      <w:r>
        <w:rPr>
          <w:rFonts w:eastAsia="Tahoma"/>
          <w:color w:val="000000"/>
          <w:sz w:val="28"/>
          <w:szCs w:val="28"/>
        </w:rPr>
        <w:t xml:space="preserve"> ⇒ </w:t>
      </w:r>
      <m:oMath>
        <m:f>
          <m:fPr>
            <m:ctrlPr>
              <w:rPr>
                <w:rFonts w:ascii="Cambria Math" w:hAnsi="Cambria Math"/>
                <w:color w:val="000000"/>
                <w:sz w:val="28"/>
                <w:szCs w:val="28"/>
              </w:rPr>
            </m:ctrlPr>
          </m:fPr>
          <m:num>
            <m:r>
              <m:rPr>
                <m:sty m:val="p"/>
              </m:rPr>
              <w:rPr>
                <w:rFonts w:ascii="Cambria Math" w:hAnsi="Cambria Math"/>
                <w:color w:val="000000"/>
                <w:sz w:val="28"/>
                <w:szCs w:val="28"/>
              </w:rPr>
              <m:t>AH x OD</m:t>
            </m:r>
          </m:num>
          <m:den>
            <m:r>
              <m:rPr>
                <m:sty m:val="p"/>
              </m:rPr>
              <w:rPr>
                <w:rFonts w:ascii="Cambria Math" w:hAnsi="Cambria Math"/>
                <w:color w:val="000000"/>
                <w:sz w:val="28"/>
                <w:szCs w:val="28"/>
              </w:rPr>
              <m:t>2</m:t>
            </m:r>
          </m:den>
        </m:f>
      </m:oMath>
      <w:r>
        <w:rPr>
          <w:color w:val="000000"/>
          <w:sz w:val="28"/>
          <w:szCs w:val="28"/>
        </w:rPr>
        <w:t xml:space="preserve"> = </w:t>
      </w:r>
      <m:oMath>
        <m:f>
          <m:fPr>
            <m:ctrlPr>
              <w:rPr>
                <w:rFonts w:ascii="Cambria Math" w:hAnsi="Cambria Math"/>
                <w:color w:val="000000"/>
                <w:sz w:val="28"/>
                <w:szCs w:val="28"/>
              </w:rPr>
            </m:ctrlPr>
          </m:fPr>
          <m:num>
            <m:r>
              <m:rPr>
                <m:sty m:val="p"/>
              </m:rPr>
              <w:rPr>
                <w:rFonts w:ascii="Cambria Math" w:hAnsi="Cambria Math"/>
                <w:color w:val="000000"/>
                <w:sz w:val="28"/>
                <w:szCs w:val="28"/>
              </w:rPr>
              <m:t>CG x OB</m:t>
            </m:r>
          </m:num>
          <m:den>
            <m:r>
              <m:rPr>
                <m:sty m:val="p"/>
              </m:rPr>
              <w:rPr>
                <w:rFonts w:ascii="Cambria Math" w:hAnsi="Cambria Math"/>
                <w:color w:val="000000"/>
                <w:sz w:val="28"/>
                <w:szCs w:val="28"/>
              </w:rPr>
              <m:t>2</m:t>
            </m:r>
          </m:den>
        </m:f>
      </m:oMath>
      <w:r>
        <w:rPr>
          <w:color w:val="000000"/>
          <w:sz w:val="28"/>
          <w:szCs w:val="28"/>
        </w:rPr>
        <w:br/>
      </w:r>
      <w:r>
        <w:rPr>
          <w:rFonts w:eastAsia="Tahoma"/>
          <w:color w:val="000000"/>
          <w:sz w:val="28"/>
          <w:szCs w:val="28"/>
        </w:rPr>
        <w:t>⇒ AH x OD = AH x 2 x OB</w:t>
      </w:r>
    </w:p>
    <w:p w14:paraId="3F1834D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OD = 2 x OB hay OB = </w:t>
      </w:r>
      <w:r>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x OD</w:t>
      </w:r>
    </w:p>
    <w:p w14:paraId="1EAF652F" w14:textId="77777777" w:rsidR="00D90310" w:rsidRDefault="004D2D06">
      <w:pPr>
        <w:pStyle w:val="NormalWeb"/>
        <w:spacing w:beforeAutospacing="0" w:after="180" w:afterAutospacing="0"/>
        <w:rPr>
          <w:rFonts w:eastAsia="Tahoma"/>
          <w:color w:val="000000"/>
          <w:sz w:val="28"/>
          <w:szCs w:val="28"/>
        </w:rPr>
      </w:pP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BOC</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DOC</m:t>
                </m:r>
              </m:sub>
            </m:sSub>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(chung chiều cao, đáy OB = </w:t>
      </w:r>
      <w:r>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đáy OD)</w:t>
      </w:r>
    </w:p>
    <w:p w14:paraId="49C9907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S</w:t>
      </w:r>
      <w:r>
        <w:rPr>
          <w:rFonts w:eastAsia="Tahoma"/>
          <w:color w:val="000000"/>
          <w:sz w:val="28"/>
          <w:szCs w:val="28"/>
          <w:vertAlign w:val="subscript"/>
        </w:rPr>
        <w:t>BOC</w:t>
      </w:r>
      <w:r>
        <w:rPr>
          <w:rFonts w:eastAsia="Tahoma"/>
          <w:color w:val="000000"/>
          <w:sz w:val="28"/>
          <w:szCs w:val="28"/>
        </w:rPr>
        <w:t> + S</w:t>
      </w:r>
      <w:r>
        <w:rPr>
          <w:rFonts w:eastAsia="Tahoma"/>
          <w:color w:val="000000"/>
          <w:sz w:val="28"/>
          <w:szCs w:val="28"/>
          <w:vertAlign w:val="subscript"/>
        </w:rPr>
        <w:t>DOC</w:t>
      </w:r>
      <w:r>
        <w:rPr>
          <w:rFonts w:eastAsia="Tahoma"/>
          <w:color w:val="000000"/>
          <w:sz w:val="28"/>
          <w:szCs w:val="28"/>
        </w:rPr>
        <w:t> = S</w:t>
      </w:r>
      <w:r>
        <w:rPr>
          <w:rFonts w:eastAsia="Tahoma"/>
          <w:color w:val="000000"/>
          <w:sz w:val="28"/>
          <w:szCs w:val="28"/>
          <w:vertAlign w:val="subscript"/>
        </w:rPr>
        <w:t>BDC</w:t>
      </w:r>
      <w:r>
        <w:rPr>
          <w:rFonts w:eastAsia="Tahoma"/>
          <w:color w:val="000000"/>
          <w:sz w:val="28"/>
          <w:szCs w:val="28"/>
        </w:rPr>
        <w:t> = 30 cm</w:t>
      </w:r>
      <w:r>
        <w:rPr>
          <w:rFonts w:eastAsia="Tahoma"/>
          <w:color w:val="000000"/>
          <w:sz w:val="28"/>
          <w:szCs w:val="28"/>
          <w:vertAlign w:val="superscript"/>
        </w:rPr>
        <w:t>2</w:t>
      </w:r>
    </w:p>
    <w:p w14:paraId="54B72D1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S</w:t>
      </w:r>
      <w:r>
        <w:rPr>
          <w:rFonts w:eastAsia="Tahoma"/>
          <w:color w:val="000000"/>
          <w:sz w:val="28"/>
          <w:szCs w:val="28"/>
          <w:vertAlign w:val="subscript"/>
        </w:rPr>
        <w:t>DOC</w:t>
      </w:r>
      <w:r>
        <w:rPr>
          <w:rFonts w:eastAsia="Tahoma"/>
          <w:color w:val="000000"/>
          <w:sz w:val="28"/>
          <w:szCs w:val="28"/>
        </w:rPr>
        <w:t> = 30 : (1 + 2) x 2 = 20 cm</w:t>
      </w:r>
      <w:r>
        <w:rPr>
          <w:rFonts w:eastAsia="Tahoma"/>
          <w:color w:val="000000"/>
          <w:sz w:val="28"/>
          <w:szCs w:val="28"/>
          <w:vertAlign w:val="superscript"/>
        </w:rPr>
        <w:t>2</w:t>
      </w:r>
    </w:p>
    <w:p w14:paraId="124AD196" w14:textId="77777777" w:rsidR="00D90310" w:rsidRDefault="004D2D06">
      <w:pPr>
        <w:pStyle w:val="NormalWeb"/>
        <w:spacing w:beforeAutospacing="0" w:after="180" w:afterAutospacing="0"/>
        <w:rPr>
          <w:rFonts w:eastAsia="Tahoma"/>
          <w:color w:val="000000"/>
          <w:sz w:val="28"/>
          <w:szCs w:val="28"/>
        </w:rPr>
      </w:pP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DBM</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BDC</m:t>
                </m:r>
              </m:sub>
            </m:sSub>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(chung chiều cao, đáy DM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đáy CD)</w:t>
      </w:r>
      <w:r>
        <w:rPr>
          <w:rFonts w:eastAsia="Tahoma"/>
          <w:color w:val="000000"/>
          <w:sz w:val="28"/>
          <w:szCs w:val="28"/>
        </w:rPr>
        <w:br/>
        <w:t>⇒ S</w:t>
      </w:r>
      <w:r>
        <w:rPr>
          <w:rFonts w:eastAsia="Tahoma"/>
          <w:color w:val="000000"/>
          <w:sz w:val="28"/>
          <w:szCs w:val="28"/>
          <w:vertAlign w:val="subscript"/>
        </w:rPr>
        <w:t>DBM</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30 = 20</w:t>
      </w:r>
      <w:r>
        <w:rPr>
          <w:rFonts w:eastAsia="Tahoma"/>
          <w:color w:val="000000"/>
          <w:sz w:val="28"/>
          <w:szCs w:val="28"/>
        </w:rPr>
        <w:t>cm</w:t>
      </w:r>
      <w:r>
        <w:rPr>
          <w:rFonts w:eastAsia="Tahoma"/>
          <w:color w:val="000000"/>
          <w:sz w:val="28"/>
          <w:szCs w:val="28"/>
          <w:vertAlign w:val="superscript"/>
        </w:rPr>
        <w:t>2</w:t>
      </w:r>
      <w:r>
        <w:rPr>
          <w:rFonts w:eastAsia="Tahoma"/>
          <w:color w:val="000000"/>
          <w:sz w:val="28"/>
          <w:szCs w:val="28"/>
        </w:rPr>
        <w:t> ⇒ S</w:t>
      </w:r>
      <w:r>
        <w:rPr>
          <w:rFonts w:eastAsia="Tahoma"/>
          <w:color w:val="000000"/>
          <w:sz w:val="28"/>
          <w:szCs w:val="28"/>
          <w:vertAlign w:val="subscript"/>
        </w:rPr>
        <w:t>DOC</w:t>
      </w:r>
      <w:r>
        <w:rPr>
          <w:rFonts w:eastAsia="Tahoma"/>
          <w:color w:val="000000"/>
          <w:sz w:val="28"/>
          <w:szCs w:val="28"/>
        </w:rPr>
        <w:t> = S</w:t>
      </w:r>
      <w:r>
        <w:rPr>
          <w:rFonts w:eastAsia="Tahoma"/>
          <w:color w:val="000000"/>
          <w:sz w:val="28"/>
          <w:szCs w:val="28"/>
          <w:vertAlign w:val="subscript"/>
        </w:rPr>
        <w:t>DBM</w:t>
      </w:r>
    </w:p>
    <w:p w14:paraId="5B571A5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S</w:t>
      </w:r>
      <w:r>
        <w:rPr>
          <w:rFonts w:eastAsia="Tahoma"/>
          <w:color w:val="000000"/>
          <w:sz w:val="28"/>
          <w:szCs w:val="28"/>
          <w:vertAlign w:val="subscript"/>
        </w:rPr>
        <w:t>DOC</w:t>
      </w:r>
      <w:r>
        <w:rPr>
          <w:rFonts w:eastAsia="Tahoma"/>
          <w:color w:val="000000"/>
          <w:sz w:val="28"/>
          <w:szCs w:val="28"/>
        </w:rPr>
        <w:t> = S</w:t>
      </w:r>
      <w:r>
        <w:rPr>
          <w:rFonts w:eastAsia="Tahoma"/>
          <w:color w:val="000000"/>
          <w:sz w:val="28"/>
          <w:szCs w:val="28"/>
          <w:vertAlign w:val="subscript"/>
        </w:rPr>
        <w:t>DOMN</w:t>
      </w:r>
      <w:r>
        <w:rPr>
          <w:rFonts w:eastAsia="Tahoma"/>
          <w:color w:val="000000"/>
          <w:sz w:val="28"/>
          <w:szCs w:val="28"/>
        </w:rPr>
        <w:t> + S</w:t>
      </w:r>
      <w:r>
        <w:rPr>
          <w:rFonts w:eastAsia="Tahoma"/>
          <w:color w:val="000000"/>
          <w:sz w:val="28"/>
          <w:szCs w:val="28"/>
          <w:vertAlign w:val="subscript"/>
        </w:rPr>
        <w:t>MNC</w:t>
      </w:r>
      <w:r>
        <w:rPr>
          <w:rFonts w:eastAsia="Tahoma"/>
          <w:color w:val="000000"/>
          <w:sz w:val="28"/>
          <w:szCs w:val="28"/>
        </w:rPr>
        <w:t> ; S</w:t>
      </w:r>
      <w:r>
        <w:rPr>
          <w:rFonts w:eastAsia="Tahoma"/>
          <w:color w:val="000000"/>
          <w:sz w:val="28"/>
          <w:szCs w:val="28"/>
          <w:vertAlign w:val="subscript"/>
        </w:rPr>
        <w:t>DBM</w:t>
      </w:r>
      <w:r>
        <w:rPr>
          <w:rFonts w:eastAsia="Tahoma"/>
          <w:color w:val="000000"/>
          <w:sz w:val="28"/>
          <w:szCs w:val="28"/>
        </w:rPr>
        <w:t> = S</w:t>
      </w:r>
      <w:r>
        <w:rPr>
          <w:rFonts w:eastAsia="Tahoma"/>
          <w:color w:val="000000"/>
          <w:sz w:val="28"/>
          <w:szCs w:val="28"/>
          <w:vertAlign w:val="subscript"/>
        </w:rPr>
        <w:t>DOMN</w:t>
      </w:r>
      <w:r>
        <w:rPr>
          <w:rFonts w:eastAsia="Tahoma"/>
          <w:color w:val="000000"/>
          <w:sz w:val="28"/>
          <w:szCs w:val="28"/>
        </w:rPr>
        <w:t> + S</w:t>
      </w:r>
      <w:r>
        <w:rPr>
          <w:rFonts w:eastAsia="Tahoma"/>
          <w:color w:val="000000"/>
          <w:sz w:val="28"/>
          <w:szCs w:val="28"/>
          <w:vertAlign w:val="subscript"/>
        </w:rPr>
        <w:t>BON</w:t>
      </w:r>
    </w:p>
    <w:p w14:paraId="379B6EC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MNC</w:t>
      </w:r>
      <w:r>
        <w:rPr>
          <w:rFonts w:eastAsia="Tahoma"/>
          <w:color w:val="000000"/>
          <w:sz w:val="28"/>
          <w:szCs w:val="28"/>
        </w:rPr>
        <w:t> = S</w:t>
      </w:r>
      <w:r>
        <w:rPr>
          <w:rFonts w:eastAsia="Tahoma"/>
          <w:color w:val="000000"/>
          <w:sz w:val="28"/>
          <w:szCs w:val="28"/>
          <w:vertAlign w:val="subscript"/>
        </w:rPr>
        <w:t>BON</w:t>
      </w:r>
    </w:p>
    <w:p w14:paraId="60F6827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Lại có </w:t>
      </w: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MNC</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DMN</m:t>
                </m:r>
              </m:sub>
            </m:sSub>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(chung chiều cao, đáy CM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đáy DM)</w:t>
      </w:r>
    </w:p>
    <w:p w14:paraId="6BF800D2" w14:textId="77777777" w:rsidR="00D90310" w:rsidRDefault="004D2D06">
      <w:pPr>
        <w:pStyle w:val="NormalWeb"/>
        <w:spacing w:beforeAutospacing="0" w:after="180" w:afterAutospacing="0"/>
        <w:rPr>
          <w:rFonts w:eastAsia="Tahoma"/>
          <w:color w:val="000000"/>
          <w:sz w:val="28"/>
          <w:szCs w:val="28"/>
        </w:rPr>
      </w:pPr>
      <w:r>
        <w:rPr>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BON</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DON</m:t>
                </m:r>
              </m:sub>
            </m:sSub>
          </m:den>
        </m:f>
      </m:oMath>
      <w:r>
        <w:rPr>
          <w:color w:val="000000"/>
          <w:sz w:val="28"/>
          <w:szCs w:val="28"/>
        </w:rPr>
        <w:t xml:space="preserve"> </w:t>
      </w:r>
      <w:r>
        <w:rPr>
          <w:rFonts w:eastAsia="MJXc-TeX-main-Rw"/>
          <w:color w:val="000000"/>
          <w:sz w:val="28"/>
          <w:szCs w:val="28"/>
        </w:rPr>
        <w:t>=</w:t>
      </w:r>
      <w:r>
        <w:rPr>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 (chung chiều cao, đáy OB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đáy OD)</w:t>
      </w:r>
    </w:p>
    <w:p w14:paraId="2444603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DMN</w:t>
      </w:r>
      <w:r>
        <w:rPr>
          <w:rFonts w:eastAsia="Tahoma"/>
          <w:color w:val="000000"/>
          <w:sz w:val="28"/>
          <w:szCs w:val="28"/>
        </w:rPr>
        <w:t> = S</w:t>
      </w:r>
      <w:r>
        <w:rPr>
          <w:rFonts w:eastAsia="Tahoma"/>
          <w:color w:val="000000"/>
          <w:sz w:val="28"/>
          <w:szCs w:val="28"/>
          <w:vertAlign w:val="subscript"/>
        </w:rPr>
        <w:t>DON</w:t>
      </w:r>
      <w:r>
        <w:rPr>
          <w:rFonts w:eastAsia="Tahoma"/>
          <w:color w:val="000000"/>
          <w:sz w:val="28"/>
          <w:szCs w:val="28"/>
        </w:rPr>
        <w:t> = S</w:t>
      </w:r>
      <w:r>
        <w:rPr>
          <w:rFonts w:eastAsia="Tahoma"/>
          <w:color w:val="000000"/>
          <w:sz w:val="28"/>
          <w:szCs w:val="28"/>
          <w:vertAlign w:val="subscript"/>
        </w:rPr>
        <w:t>MNC </w:t>
      </w:r>
      <w:r>
        <w:rPr>
          <w:rFonts w:eastAsia="Tahoma"/>
          <w:color w:val="000000"/>
          <w:sz w:val="28"/>
          <w:szCs w:val="28"/>
        </w:rPr>
        <w:t>x 2</w:t>
      </w:r>
    </w:p>
    <w:p w14:paraId="6E2BF56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S</w:t>
      </w:r>
      <w:r>
        <w:rPr>
          <w:rFonts w:eastAsia="Tahoma"/>
          <w:color w:val="000000"/>
          <w:sz w:val="28"/>
          <w:szCs w:val="28"/>
          <w:vertAlign w:val="subscript"/>
        </w:rPr>
        <w:t>DOC</w:t>
      </w:r>
      <w:r>
        <w:rPr>
          <w:rFonts w:eastAsia="Tahoma"/>
          <w:color w:val="000000"/>
          <w:sz w:val="28"/>
          <w:szCs w:val="28"/>
        </w:rPr>
        <w:t> = S</w:t>
      </w:r>
      <w:r>
        <w:rPr>
          <w:rFonts w:eastAsia="Tahoma"/>
          <w:color w:val="000000"/>
          <w:sz w:val="28"/>
          <w:szCs w:val="28"/>
          <w:vertAlign w:val="subscript"/>
        </w:rPr>
        <w:t>DMN</w:t>
      </w:r>
      <w:r>
        <w:rPr>
          <w:rFonts w:eastAsia="Tahoma"/>
          <w:color w:val="000000"/>
          <w:sz w:val="28"/>
          <w:szCs w:val="28"/>
        </w:rPr>
        <w:t> + S</w:t>
      </w:r>
      <w:r>
        <w:rPr>
          <w:rFonts w:eastAsia="Tahoma"/>
          <w:color w:val="000000"/>
          <w:sz w:val="28"/>
          <w:szCs w:val="28"/>
          <w:vertAlign w:val="subscript"/>
        </w:rPr>
        <w:t>DON</w:t>
      </w:r>
      <w:r>
        <w:rPr>
          <w:rFonts w:eastAsia="Tahoma"/>
          <w:color w:val="000000"/>
          <w:sz w:val="28"/>
          <w:szCs w:val="28"/>
        </w:rPr>
        <w:t> + S</w:t>
      </w:r>
      <w:r>
        <w:rPr>
          <w:rFonts w:eastAsia="Tahoma"/>
          <w:color w:val="000000"/>
          <w:sz w:val="28"/>
          <w:szCs w:val="28"/>
          <w:vertAlign w:val="subscript"/>
        </w:rPr>
        <w:t>MNC</w:t>
      </w:r>
      <w:r>
        <w:rPr>
          <w:rFonts w:eastAsia="Tahoma"/>
          <w:color w:val="000000"/>
          <w:sz w:val="28"/>
          <w:szCs w:val="28"/>
        </w:rPr>
        <w:t> = S</w:t>
      </w:r>
      <w:r>
        <w:rPr>
          <w:rFonts w:eastAsia="Tahoma"/>
          <w:color w:val="000000"/>
          <w:sz w:val="28"/>
          <w:szCs w:val="28"/>
          <w:vertAlign w:val="subscript"/>
        </w:rPr>
        <w:t>MNC</w:t>
      </w:r>
      <w:r>
        <w:rPr>
          <w:rFonts w:eastAsia="Tahoma"/>
          <w:color w:val="000000"/>
          <w:sz w:val="28"/>
          <w:szCs w:val="28"/>
        </w:rPr>
        <w:t> x 5 = 20 cm</w:t>
      </w:r>
      <w:r>
        <w:rPr>
          <w:rFonts w:eastAsia="Tahoma"/>
          <w:color w:val="000000"/>
          <w:sz w:val="28"/>
          <w:szCs w:val="28"/>
          <w:vertAlign w:val="superscript"/>
        </w:rPr>
        <w:t>2</w:t>
      </w:r>
    </w:p>
    <w:p w14:paraId="2773091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MNC</w:t>
      </w:r>
      <w:r>
        <w:rPr>
          <w:rFonts w:eastAsia="Tahoma"/>
          <w:color w:val="000000"/>
          <w:sz w:val="28"/>
          <w:szCs w:val="28"/>
        </w:rPr>
        <w:t> = 20 : 5 = 4 cm</w:t>
      </w:r>
      <w:r>
        <w:rPr>
          <w:rFonts w:eastAsia="Tahoma"/>
          <w:color w:val="000000"/>
          <w:sz w:val="28"/>
          <w:szCs w:val="28"/>
          <w:vertAlign w:val="superscript"/>
        </w:rPr>
        <w:t>2</w:t>
      </w:r>
    </w:p>
    <w:p w14:paraId="0330EE6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w:t>
      </w:r>
      <w:r>
        <w:rPr>
          <w:rFonts w:eastAsia="Tahoma"/>
          <w:color w:val="000000"/>
          <w:sz w:val="28"/>
          <w:szCs w:val="28"/>
          <w:vertAlign w:val="subscript"/>
        </w:rPr>
        <w:t>DON</w:t>
      </w:r>
      <w:r>
        <w:rPr>
          <w:rFonts w:eastAsia="Tahoma"/>
          <w:color w:val="000000"/>
          <w:sz w:val="28"/>
          <w:szCs w:val="28"/>
        </w:rPr>
        <w:t> = 4 x 2 = 8 cm</w:t>
      </w:r>
      <w:r>
        <w:rPr>
          <w:rFonts w:eastAsia="Tahoma"/>
          <w:color w:val="000000"/>
          <w:sz w:val="28"/>
          <w:szCs w:val="28"/>
          <w:vertAlign w:val="superscript"/>
        </w:rPr>
        <w:t>2</w:t>
      </w:r>
    </w:p>
    <w:p w14:paraId="0736DBF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8 cm</w:t>
      </w:r>
      <w:r>
        <w:rPr>
          <w:rFonts w:eastAsia="Tahoma"/>
          <w:color w:val="000000"/>
          <w:sz w:val="28"/>
          <w:szCs w:val="28"/>
          <w:vertAlign w:val="superscript"/>
        </w:rPr>
        <w:t xml:space="preserve">2    </w:t>
      </w:r>
      <w:r>
        <w:rPr>
          <w:rStyle w:val="Strong"/>
          <w:rFonts w:eastAsia="Tahoma"/>
          <w:color w:val="000000"/>
          <w:sz w:val="28"/>
          <w:szCs w:val="28"/>
        </w:rPr>
        <w:t>Chọn C</w:t>
      </w:r>
      <w:r>
        <w:rPr>
          <w:rFonts w:eastAsia="Tahoma"/>
          <w:color w:val="000000"/>
          <w:sz w:val="28"/>
          <w:szCs w:val="28"/>
          <w:vertAlign w:val="superscript"/>
        </w:rPr>
        <w:br/>
      </w:r>
      <w:r>
        <w:rPr>
          <w:rStyle w:val="Strong"/>
          <w:rFonts w:eastAsia="Tahoma"/>
          <w:color w:val="000000"/>
          <w:sz w:val="28"/>
          <w:szCs w:val="28"/>
        </w:rPr>
        <w:t>Câu 6</w:t>
      </w:r>
      <w:r>
        <w:rPr>
          <w:rFonts w:eastAsia="Tahoma"/>
          <w:color w:val="000000"/>
          <w:sz w:val="28"/>
          <w:szCs w:val="28"/>
        </w:rPr>
        <w:t>. Hai lớp A và B mỗi lớp được phân công quét một nửa sân trường. Hai lớp bắt đầu quét cùng một lúc. Sau 20 phút lớp A quét xong nửa sân trường được phân cho lớp mình và tiếp tục sang quét cùng lớp B thêm 4 phút nữa thì hai lớp quét xong cả sân trường. Hỏi nếu lớp A không sang hỗ trợ thì lớp B sẽ quét hết nửa sân trường trong bao lâu?</w:t>
      </w:r>
      <w:r>
        <w:rPr>
          <w:rFonts w:eastAsia="Tahoma"/>
          <w:color w:val="000000"/>
          <w:sz w:val="28"/>
          <w:szCs w:val="28"/>
        </w:rPr>
        <w:br/>
      </w:r>
      <w:r>
        <w:rPr>
          <w:rStyle w:val="Strong"/>
          <w:rFonts w:eastAsia="Tahoma"/>
          <w:b w:val="0"/>
          <w:bCs w:val="0"/>
          <w:color w:val="000000"/>
          <w:sz w:val="28"/>
          <w:szCs w:val="28"/>
        </w:rPr>
        <w:t>A.</w:t>
      </w:r>
      <w:r>
        <w:rPr>
          <w:rFonts w:eastAsia="Tahoma"/>
          <w:color w:val="000000"/>
          <w:sz w:val="28"/>
          <w:szCs w:val="28"/>
        </w:rPr>
        <w:t> 30 phút             </w:t>
      </w:r>
      <w:r>
        <w:rPr>
          <w:rStyle w:val="Strong"/>
          <w:rFonts w:eastAsia="Tahoma"/>
          <w:b w:val="0"/>
          <w:bCs w:val="0"/>
          <w:color w:val="000000"/>
          <w:sz w:val="28"/>
          <w:szCs w:val="28"/>
        </w:rPr>
        <w:t>B.</w:t>
      </w:r>
      <w:r>
        <w:rPr>
          <w:rFonts w:eastAsia="Tahoma"/>
          <w:color w:val="000000"/>
          <w:sz w:val="28"/>
          <w:szCs w:val="28"/>
        </w:rPr>
        <w:t> 25 phút             </w:t>
      </w:r>
      <w:r>
        <w:rPr>
          <w:rStyle w:val="Strong"/>
          <w:rFonts w:eastAsia="Tahoma"/>
          <w:b w:val="0"/>
          <w:bCs w:val="0"/>
          <w:color w:val="000000"/>
          <w:sz w:val="28"/>
          <w:szCs w:val="28"/>
        </w:rPr>
        <w:t>C.</w:t>
      </w:r>
      <w:r>
        <w:rPr>
          <w:rFonts w:eastAsia="Tahoma"/>
          <w:color w:val="000000"/>
          <w:sz w:val="28"/>
          <w:szCs w:val="28"/>
        </w:rPr>
        <w:t> 35 phút               </w:t>
      </w:r>
      <w:r>
        <w:rPr>
          <w:rStyle w:val="Strong"/>
          <w:rFonts w:eastAsia="Tahoma"/>
          <w:b w:val="0"/>
          <w:bCs w:val="0"/>
          <w:color w:val="000000"/>
          <w:sz w:val="28"/>
          <w:szCs w:val="28"/>
        </w:rPr>
        <w:t>D.</w:t>
      </w:r>
      <w:r>
        <w:rPr>
          <w:rFonts w:eastAsia="Tahoma"/>
          <w:color w:val="000000"/>
          <w:sz w:val="28"/>
          <w:szCs w:val="28"/>
        </w:rPr>
        <w:t> 40 phút</w:t>
      </w:r>
    </w:p>
    <w:p w14:paraId="5EA1071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Bài giải:</w:t>
      </w:r>
      <w:r>
        <w:rPr>
          <w:rStyle w:val="Strong"/>
          <w:rFonts w:eastAsia="Tahoma"/>
          <w:color w:val="000000"/>
          <w:sz w:val="28"/>
          <w:szCs w:val="28"/>
        </w:rPr>
        <w:br/>
      </w:r>
      <w:r>
        <w:rPr>
          <w:rFonts w:eastAsia="Tahoma"/>
          <w:color w:val="000000"/>
          <w:sz w:val="28"/>
          <w:szCs w:val="28"/>
        </w:rPr>
        <w:t>Trong 4 phút, lớp A quét được </w:t>
      </w:r>
      <w:r>
        <w:rPr>
          <w:rFonts w:eastAsia="MJXc-TeX-main-Rw"/>
          <w:color w:val="000000"/>
          <w:sz w:val="28"/>
          <w:szCs w:val="28"/>
        </w:rPr>
        <w:t>4:20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rFonts w:eastAsia="Tahoma"/>
          <w:color w:val="000000"/>
          <w:sz w:val="28"/>
          <w:szCs w:val="28"/>
        </w:rPr>
        <w:t> (nửa sân trường)</w:t>
      </w:r>
      <w:r>
        <w:rPr>
          <w:rFonts w:eastAsia="Tahoma"/>
          <w:color w:val="000000"/>
          <w:sz w:val="28"/>
          <w:szCs w:val="28"/>
        </w:rPr>
        <w:br/>
        <w:t xml:space="preserve">Lớp B quét được 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color w:val="000000"/>
          <w:sz w:val="28"/>
          <w:szCs w:val="28"/>
        </w:rPr>
        <w:t xml:space="preserve">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5</m:t>
            </m:r>
          </m:den>
        </m:f>
      </m:oMath>
      <w:r>
        <w:rPr>
          <w:rFonts w:eastAsia="Tahoma"/>
          <w:color w:val="000000"/>
          <w:sz w:val="28"/>
          <w:szCs w:val="28"/>
        </w:rPr>
        <w:t> (nửa sân trường)</w:t>
      </w:r>
    </w:p>
    <w:p w14:paraId="629AF4C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lớp B quét được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5</m:t>
            </m:r>
          </m:den>
        </m:f>
      </m:oMath>
      <w:r>
        <w:rPr>
          <w:rFonts w:eastAsia="Tahoma"/>
          <w:color w:val="000000"/>
          <w:sz w:val="28"/>
          <w:szCs w:val="28"/>
        </w:rPr>
        <w:t> nửa sân trường là: 20 phút + 4 phút = 24 phút</w:t>
      </w:r>
      <w:r>
        <w:rPr>
          <w:rFonts w:eastAsia="Tahoma"/>
          <w:color w:val="000000"/>
          <w:sz w:val="28"/>
          <w:szCs w:val="28"/>
        </w:rPr>
        <w:br/>
        <w:t>Vậy nếu lớp A không sang hỗ trợ thì lớp B sẽ quét hết nửa sân trường trong:</w:t>
      </w:r>
    </w:p>
    <w:p w14:paraId="6DAEA1D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24 :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5</m:t>
            </m:r>
          </m:den>
        </m:f>
      </m:oMath>
      <w:r>
        <w:rPr>
          <w:color w:val="000000"/>
          <w:sz w:val="28"/>
          <w:szCs w:val="28"/>
        </w:rPr>
        <w:t xml:space="preserve"> </w:t>
      </w:r>
      <w:r>
        <w:rPr>
          <w:rFonts w:eastAsia="Tahoma"/>
          <w:color w:val="000000"/>
          <w:sz w:val="28"/>
          <w:szCs w:val="28"/>
        </w:rPr>
        <w:t>= 30 (phút)</w:t>
      </w:r>
      <w:r>
        <w:rPr>
          <w:rFonts w:eastAsia="Tahoma"/>
          <w:color w:val="000000"/>
          <w:sz w:val="28"/>
          <w:szCs w:val="28"/>
        </w:rPr>
        <w:br/>
        <w:t>Đáp số: 30 phút</w:t>
      </w:r>
    </w:p>
    <w:p w14:paraId="5F835326" w14:textId="77777777" w:rsidR="00D90310" w:rsidRDefault="004D2D06">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PHẦN 2. TỰ LUẬN </w:t>
      </w:r>
      <w:r>
        <w:rPr>
          <w:rFonts w:ascii="Times New Roman" w:hAnsi="Times New Roman" w:cs="Times New Roman"/>
          <w:b/>
          <w:bCs/>
          <w:color w:val="000000" w:themeColor="text1"/>
        </w:rPr>
        <w:br/>
        <w:t xml:space="preserve">Câu 1. </w:t>
      </w:r>
      <w:r>
        <w:rPr>
          <w:rFonts w:ascii="Times New Roman" w:hAnsi="Times New Roman" w:cs="Times New Roman"/>
          <w:color w:val="000000" w:themeColor="text1"/>
        </w:rPr>
        <w:t>Lúc đầu lớp 5A có số học sinh được tham gia thi học sinh giỏi bằng</w:t>
      </w:r>
      <w:r>
        <w:rPr>
          <w:rFonts w:ascii="Times New Roman" w:hAnsi="Times New Roman" w:cs="Times New Roman"/>
          <w:b/>
          <w:bCs/>
          <w:color w:val="000000" w:themeColor="text1"/>
        </w:rPr>
        <w:t xml:space="preserve">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6</m:t>
            </m:r>
          </m:den>
        </m:f>
      </m:oMath>
      <w:r>
        <w:rPr>
          <w:rFonts w:ascii="Times New Roman" w:hAnsi="Times New Roman" w:cs="Times New Roman"/>
          <w:color w:val="000000"/>
        </w:rPr>
        <w:t xml:space="preserve"> số học sinh còn lại của lớp . Sau đó có thêm 1 học sinh được dự thi nên số học sinh được dự thi bằng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5</m:t>
            </m:r>
          </m:den>
        </m:f>
      </m:oMath>
      <w:r>
        <w:rPr>
          <w:rFonts w:ascii="Times New Roman" w:hAnsi="Times New Roman" w:cs="Times New Roman"/>
          <w:color w:val="000000"/>
        </w:rPr>
        <w:t xml:space="preserve"> số học sinh còn lại. Hỏi lớp 5A có bao nhiêu bạn được dự thi học sinh giỏi?</w:t>
      </w:r>
      <w:r>
        <w:rPr>
          <w:rFonts w:ascii="Times New Roman" w:hAnsi="Times New Roman" w:cs="Times New Roman"/>
          <w:color w:val="000000"/>
        </w:rPr>
        <w:br/>
      </w:r>
      <w:r>
        <w:rPr>
          <w:rFonts w:ascii="Times New Roman" w:hAnsi="Times New Roman" w:cs="Times New Roman"/>
          <w:b/>
          <w:bCs/>
          <w:color w:val="000000"/>
        </w:rPr>
        <w:t>Bài giải.</w:t>
      </w:r>
      <w:r>
        <w:rPr>
          <w:rFonts w:ascii="Times New Roman" w:hAnsi="Times New Roman" w:cs="Times New Roman"/>
          <w:b/>
          <w:bCs/>
          <w:color w:val="000000"/>
        </w:rPr>
        <w:br/>
      </w:r>
      <w:r>
        <w:rPr>
          <w:rFonts w:ascii="Times New Roman" w:hAnsi="Times New Roman" w:cs="Times New Roman"/>
          <w:color w:val="000000"/>
        </w:rPr>
        <w:t xml:space="preserve">Lúc đầu số học sinh tham gia bằng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1 + 6</m:t>
            </m:r>
          </m:den>
        </m:f>
      </m:oMath>
      <w:r>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7</m:t>
            </m:r>
          </m:den>
        </m:f>
      </m:oMath>
      <w:r>
        <w:rPr>
          <w:rFonts w:ascii="Times New Roman" w:hAnsi="Times New Roman" w:cs="Times New Roman"/>
          <w:color w:val="000000"/>
        </w:rPr>
        <w:t xml:space="preserve"> tổng số học sinh cả lớp</w:t>
      </w:r>
      <w:r>
        <w:rPr>
          <w:rFonts w:ascii="Times New Roman" w:hAnsi="Times New Roman" w:cs="Times New Roman"/>
          <w:color w:val="000000"/>
        </w:rPr>
        <w:br/>
        <w:t xml:space="preserve">Sau khi thêm 1 bạn thì số học sinh tham gia bằng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1 + 5</m:t>
            </m:r>
          </m:den>
        </m:f>
      </m:oMath>
      <w:r>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6</m:t>
            </m:r>
          </m:den>
        </m:f>
      </m:oMath>
      <w:r>
        <w:rPr>
          <w:rFonts w:ascii="Times New Roman" w:hAnsi="Times New Roman" w:cs="Times New Roman"/>
          <w:color w:val="000000"/>
        </w:rPr>
        <w:t xml:space="preserve"> tổng số học sinh</w:t>
      </w:r>
      <w:r>
        <w:rPr>
          <w:rFonts w:ascii="Times New Roman" w:hAnsi="Times New Roman" w:cs="Times New Roman"/>
          <w:color w:val="000000"/>
        </w:rPr>
        <w:br/>
        <w:t xml:space="preserve">1 học sinh chiếm số phần học sinh cả lớp là: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6</m:t>
            </m:r>
          </m:den>
        </m:f>
      </m:oMath>
      <w:r>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7</m:t>
            </m:r>
          </m:den>
        </m:f>
      </m:oMath>
      <w:r>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42</m:t>
            </m:r>
          </m:den>
        </m:f>
      </m:oMath>
      <w:r>
        <w:rPr>
          <w:rFonts w:ascii="Times New Roman" w:hAnsi="Times New Roman" w:cs="Times New Roman"/>
          <w:color w:val="000000"/>
        </w:rPr>
        <w:t xml:space="preserve"> tổng số học sinh</w:t>
      </w:r>
      <w:r>
        <w:rPr>
          <w:rFonts w:ascii="Times New Roman" w:hAnsi="Times New Roman" w:cs="Times New Roman"/>
          <w:color w:val="000000"/>
        </w:rPr>
        <w:br/>
        <w:t xml:space="preserve">Số học sinh lớp 5A là: 1 :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42</m:t>
            </m:r>
          </m:den>
        </m:f>
      </m:oMath>
      <w:r>
        <w:rPr>
          <w:rFonts w:ascii="Times New Roman" w:hAnsi="Times New Roman" w:cs="Times New Roman"/>
          <w:color w:val="000000"/>
        </w:rPr>
        <w:t xml:space="preserve"> = 42 ( học sinh)</w:t>
      </w:r>
      <w:r>
        <w:rPr>
          <w:rFonts w:ascii="Times New Roman" w:hAnsi="Times New Roman" w:cs="Times New Roman"/>
          <w:color w:val="000000"/>
        </w:rPr>
        <w:br/>
        <w:t xml:space="preserve">Vậy số học sinh lớp 5A được tham gia dự thi là: 42 : 6 = 7 (học sinh) </w:t>
      </w:r>
      <w:r>
        <w:rPr>
          <w:rFonts w:ascii="Times New Roman" w:hAnsi="Times New Roman" w:cs="Times New Roman"/>
          <w:color w:val="000000"/>
        </w:rPr>
        <w:br/>
      </w:r>
      <w:r>
        <w:rPr>
          <w:rFonts w:ascii="Times New Roman" w:hAnsi="Times New Roman" w:cs="Times New Roman"/>
          <w:b/>
          <w:bCs/>
          <w:color w:val="000000"/>
        </w:rPr>
        <w:t xml:space="preserve">Câu 2. </w:t>
      </w:r>
      <w:r>
        <w:rPr>
          <w:rFonts w:ascii="Times New Roman" w:hAnsi="Times New Roman" w:cs="Times New Roman"/>
          <w:color w:val="000000"/>
        </w:rPr>
        <w:t>Tuổi trung bình của 10 cầu thủ ( không tính đội trưởng) của một đội bóng là 21. Biết rằng tuổi của đội trưởng nhiều hơn tuổi trung bình cả đội là 10 tuổi. Hỏi đội trưởng bao nhiêu tuổi?</w:t>
      </w:r>
      <w:r>
        <w:rPr>
          <w:rFonts w:ascii="Times New Roman" w:hAnsi="Times New Roman" w:cs="Times New Roman"/>
          <w:color w:val="000000"/>
        </w:rPr>
        <w:br/>
      </w:r>
      <w:r>
        <w:rPr>
          <w:rFonts w:ascii="Times New Roman" w:hAnsi="Times New Roman" w:cs="Times New Roman"/>
          <w:b/>
          <w:bCs/>
          <w:color w:val="000000"/>
        </w:rPr>
        <w:t>Bài giải.</w:t>
      </w:r>
      <w:r>
        <w:rPr>
          <w:rFonts w:ascii="Times New Roman" w:hAnsi="Times New Roman" w:cs="Times New Roman"/>
          <w:b/>
          <w:bCs/>
          <w:color w:val="000000"/>
        </w:rPr>
        <w:br/>
      </w:r>
      <w:r>
        <w:rPr>
          <w:rFonts w:ascii="Times New Roman" w:hAnsi="Times New Roman" w:cs="Times New Roman"/>
          <w:color w:val="000000"/>
        </w:rPr>
        <w:t>Tổng số tuổi của 10 cầu thủ là: 21 x 10 = 210 (tuổi)</w:t>
      </w:r>
      <w:r>
        <w:rPr>
          <w:rFonts w:ascii="Times New Roman" w:hAnsi="Times New Roman" w:cs="Times New Roman"/>
          <w:color w:val="000000"/>
        </w:rPr>
        <w:br/>
        <w:t>Tuổi của đội trưởng nhiều hơn trung bình của cả đội là 10 tuổi thì đội trưởng phải bù cho các cầu thủ 10 tuổi.</w:t>
      </w:r>
      <w:r>
        <w:rPr>
          <w:rFonts w:ascii="Times New Roman" w:hAnsi="Times New Roman" w:cs="Times New Roman"/>
          <w:color w:val="000000"/>
        </w:rPr>
        <w:br/>
        <w:t>Trung bình số tuổi của các đội là: (210 + 10) : 10 = 22 (tuổi)</w:t>
      </w:r>
      <w:r>
        <w:rPr>
          <w:rFonts w:ascii="Times New Roman" w:hAnsi="Times New Roman" w:cs="Times New Roman"/>
          <w:color w:val="000000"/>
        </w:rPr>
        <w:br/>
        <w:t xml:space="preserve">Tuổi của đội trưởng là: 22 + 10 = 32 ( tuổi) </w:t>
      </w:r>
    </w:p>
    <w:p w14:paraId="4C19D2D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br/>
      </w:r>
      <w:r>
        <w:rPr>
          <w:rFonts w:eastAsia="Tahoma"/>
          <w:color w:val="000000"/>
          <w:sz w:val="28"/>
          <w:szCs w:val="28"/>
        </w:rPr>
        <w:br/>
      </w:r>
    </w:p>
    <w:p w14:paraId="15BB3E02" w14:textId="77777777" w:rsidR="00D90310" w:rsidRDefault="00D90310">
      <w:pPr>
        <w:pStyle w:val="NormalWeb"/>
        <w:spacing w:beforeAutospacing="0" w:after="180" w:afterAutospacing="0"/>
        <w:rPr>
          <w:rFonts w:eastAsia="Tahoma"/>
          <w:color w:val="000000"/>
          <w:sz w:val="28"/>
          <w:szCs w:val="28"/>
        </w:rPr>
      </w:pPr>
    </w:p>
    <w:p w14:paraId="4B467E69" w14:textId="77777777" w:rsidR="00D90310" w:rsidRDefault="00D90310">
      <w:pPr>
        <w:pStyle w:val="NormalWeb"/>
        <w:spacing w:beforeAutospacing="0" w:after="180" w:afterAutospacing="0"/>
        <w:rPr>
          <w:rFonts w:eastAsia="Tahoma"/>
          <w:color w:val="000000"/>
          <w:sz w:val="28"/>
          <w:szCs w:val="28"/>
        </w:rPr>
      </w:pPr>
    </w:p>
    <w:p w14:paraId="6A6C5803" w14:textId="77777777" w:rsidR="00D90310" w:rsidRDefault="00D90310">
      <w:pPr>
        <w:pStyle w:val="NormalWeb"/>
        <w:spacing w:beforeAutospacing="0" w:after="180" w:afterAutospacing="0"/>
        <w:rPr>
          <w:rFonts w:eastAsia="Tahoma"/>
          <w:color w:val="000000"/>
          <w:sz w:val="28"/>
          <w:szCs w:val="28"/>
        </w:rPr>
      </w:pPr>
    </w:p>
    <w:p w14:paraId="59794B12" w14:textId="77777777" w:rsidR="00D90310" w:rsidRDefault="00D90310">
      <w:pPr>
        <w:pStyle w:val="NormalWeb"/>
        <w:spacing w:beforeAutospacing="0" w:after="180" w:afterAutospacing="0"/>
        <w:rPr>
          <w:rFonts w:eastAsia="Tahoma"/>
          <w:color w:val="000000"/>
          <w:sz w:val="28"/>
          <w:szCs w:val="28"/>
        </w:rPr>
      </w:pPr>
    </w:p>
    <w:p w14:paraId="1D41E588" w14:textId="77777777" w:rsidR="00D90310" w:rsidRDefault="00D90310">
      <w:pPr>
        <w:pStyle w:val="NormalWeb"/>
        <w:spacing w:beforeAutospacing="0" w:after="180" w:afterAutospacing="0"/>
        <w:rPr>
          <w:rFonts w:eastAsia="Tahoma"/>
          <w:color w:val="000000"/>
          <w:sz w:val="28"/>
          <w:szCs w:val="28"/>
        </w:rPr>
      </w:pPr>
    </w:p>
    <w:p w14:paraId="040F4CC8" w14:textId="77777777" w:rsidR="00D90310" w:rsidRDefault="00D90310">
      <w:pPr>
        <w:pStyle w:val="NormalWeb"/>
        <w:spacing w:beforeAutospacing="0" w:after="180" w:afterAutospacing="0"/>
        <w:rPr>
          <w:rFonts w:eastAsia="Tahoma"/>
          <w:color w:val="000000"/>
          <w:sz w:val="28"/>
          <w:szCs w:val="28"/>
        </w:rPr>
      </w:pPr>
    </w:p>
    <w:p w14:paraId="5A0134E0" w14:textId="77777777" w:rsidR="00D90310" w:rsidRDefault="00D90310">
      <w:pPr>
        <w:pStyle w:val="NormalWeb"/>
        <w:spacing w:beforeAutospacing="0" w:after="180" w:afterAutospacing="0"/>
        <w:rPr>
          <w:rFonts w:eastAsia="Tahoma"/>
          <w:color w:val="000000"/>
          <w:sz w:val="28"/>
          <w:szCs w:val="28"/>
        </w:rPr>
      </w:pPr>
    </w:p>
    <w:p w14:paraId="7B565342" w14:textId="77777777" w:rsidR="00D90310" w:rsidRDefault="004D2D06">
      <w:pPr>
        <w:jc w:val="center"/>
        <w:rPr>
          <w:rFonts w:ascii="Times New Roman" w:hAnsi="Times New Roman" w:cs="Times New Roman"/>
          <w:b/>
          <w:bCs/>
          <w:color w:val="C00000"/>
        </w:rPr>
      </w:pPr>
      <w:r>
        <w:rPr>
          <w:rFonts w:ascii="Times New Roman" w:hAnsi="Times New Roman" w:cs="Times New Roman"/>
          <w:b/>
          <w:bCs/>
          <w:color w:val="C00000"/>
        </w:rPr>
        <w:lastRenderedPageBreak/>
        <w:t>ĐÁP ÁN ĐỀ SỐ 13</w:t>
      </w:r>
    </w:p>
    <w:p w14:paraId="39C4FBAB" w14:textId="77777777" w:rsidR="00D90310" w:rsidRDefault="004D2D06">
      <w:pPr>
        <w:pStyle w:val="NormalWeb"/>
        <w:spacing w:beforeAutospacing="0" w:after="180" w:afterAutospacing="0"/>
        <w:rPr>
          <w:rFonts w:eastAsia="Tahoma"/>
          <w:color w:val="000000"/>
          <w:sz w:val="28"/>
          <w:szCs w:val="28"/>
        </w:rPr>
      </w:pPr>
      <w:r>
        <w:rPr>
          <w:b/>
          <w:bCs/>
          <w:color w:val="000000" w:themeColor="text1"/>
          <w:sz w:val="28"/>
          <w:szCs w:val="28"/>
        </w:rPr>
        <w:t xml:space="preserve">Câu 1. </w:t>
      </w:r>
      <w:r>
        <w:rPr>
          <w:rStyle w:val="Strong"/>
          <w:rFonts w:eastAsia="Tahoma"/>
          <w:color w:val="000000" w:themeColor="text1"/>
          <w:sz w:val="28"/>
          <w:szCs w:val="28"/>
        </w:rPr>
        <w:t>Bài giải:</w:t>
      </w:r>
      <w:r>
        <w:rPr>
          <w:rStyle w:val="Strong"/>
          <w:rFonts w:eastAsia="Tahoma"/>
          <w:color w:val="000000" w:themeColor="text1"/>
          <w:sz w:val="28"/>
          <w:szCs w:val="28"/>
        </w:rPr>
        <w:br/>
      </w:r>
      <w:r>
        <w:rPr>
          <w:rFonts w:eastAsia="Tahoma"/>
          <w:color w:val="000000"/>
          <w:sz w:val="28"/>
          <w:szCs w:val="28"/>
        </w:rPr>
        <w:t>Viết liên tiếp 10 số tự nhiên lẻ đầu tiên: 135791113151719</w:t>
      </w:r>
      <w:r>
        <w:rPr>
          <w:rFonts w:eastAsia="Tahoma"/>
          <w:color w:val="000000"/>
          <w:sz w:val="28"/>
          <w:szCs w:val="28"/>
        </w:rPr>
        <w:br/>
        <w:t>Xóa đi 1357 để chữ số 9 ở hàng cao nhất.</w:t>
      </w:r>
      <w:r>
        <w:rPr>
          <w:rFonts w:eastAsia="Tahoma"/>
          <w:color w:val="000000"/>
          <w:sz w:val="28"/>
          <w:szCs w:val="28"/>
        </w:rPr>
        <w:br/>
        <w:t>Xóa đi 11131 để chữ số 5 ở hàng tiếp theo.</w:t>
      </w:r>
      <w:r>
        <w:rPr>
          <w:rFonts w:eastAsia="Tahoma"/>
          <w:color w:val="000000"/>
          <w:sz w:val="28"/>
          <w:szCs w:val="28"/>
        </w:rPr>
        <w:br/>
        <w:t>Xóa đi chữ số 1 để còn chữ số 7 ở hàng tiếp theo</w:t>
      </w:r>
      <w:r>
        <w:rPr>
          <w:rFonts w:eastAsia="Tahoma"/>
          <w:color w:val="000000"/>
          <w:sz w:val="28"/>
          <w:szCs w:val="28"/>
        </w:rPr>
        <w:br/>
        <w:t>Suy ra, còn 95719.</w:t>
      </w:r>
      <w:r>
        <w:rPr>
          <w:rFonts w:eastAsia="Tahoma"/>
          <w:color w:val="000000"/>
          <w:sz w:val="28"/>
          <w:szCs w:val="28"/>
        </w:rPr>
        <w:br/>
      </w:r>
      <w:r>
        <w:rPr>
          <w:rFonts w:eastAsia="Tahoma"/>
          <w:b/>
          <w:bCs/>
          <w:color w:val="000000"/>
          <w:sz w:val="28"/>
          <w:szCs w:val="28"/>
        </w:rPr>
        <w:t xml:space="preserve">Câu 2. </w:t>
      </w:r>
      <w:r>
        <w:rPr>
          <w:rStyle w:val="Strong"/>
          <w:rFonts w:eastAsia="Tahoma"/>
          <w:color w:val="000000" w:themeColor="text1"/>
          <w:sz w:val="28"/>
          <w:szCs w:val="28"/>
        </w:rPr>
        <w:t>Bài giải:</w:t>
      </w:r>
      <w:r>
        <w:rPr>
          <w:rFonts w:eastAsia="Tahoma"/>
          <w:b/>
          <w:bCs/>
          <w:color w:val="000000"/>
          <w:sz w:val="28"/>
          <w:szCs w:val="28"/>
        </w:rPr>
        <w:br/>
      </w:r>
      <w:r>
        <w:rPr>
          <w:rFonts w:eastAsia="Tahoma"/>
          <w:color w:val="000000"/>
          <w:sz w:val="28"/>
          <w:szCs w:val="28"/>
        </w:rPr>
        <w:t>Thể tích khối gỗ lúc đầu 20 x 20 x 20 = 8000 (cm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t>Thể tích khối gỗ bị đục là 3 x 3 x 20 = 180 (cm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t>Thể tích khối gỗ còn lại là 8000 – 180 = 7820 (cm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r>
      <w:r>
        <w:rPr>
          <w:rFonts w:eastAsia="Tahoma"/>
          <w:b/>
          <w:bCs/>
          <w:color w:val="000000"/>
          <w:sz w:val="28"/>
          <w:szCs w:val="28"/>
        </w:rPr>
        <w:t xml:space="preserve">Câu 3. </w:t>
      </w:r>
      <w:r>
        <w:rPr>
          <w:rStyle w:val="Strong"/>
          <w:rFonts w:eastAsia="Tahoma"/>
          <w:color w:val="000000" w:themeColor="text1"/>
          <w:sz w:val="28"/>
          <w:szCs w:val="28"/>
        </w:rPr>
        <w:t>Bài giải:</w:t>
      </w:r>
      <w:r>
        <w:rPr>
          <w:rFonts w:eastAsia="Tahoma"/>
          <w:b/>
          <w:bCs/>
          <w:color w:val="000000"/>
          <w:sz w:val="28"/>
          <w:szCs w:val="28"/>
        </w:rPr>
        <w:br/>
      </w:r>
      <w:r>
        <w:rPr>
          <w:rFonts w:eastAsia="Tahoma"/>
          <w:color w:val="000000"/>
          <w:sz w:val="28"/>
          <w:szCs w:val="28"/>
        </w:rPr>
        <w:t>Các ngày chủ nhật có thể theo các cách:</w:t>
      </w:r>
    </w:p>
    <w:p w14:paraId="54F7B02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1    8    15   22  29</w:t>
      </w:r>
    </w:p>
    <w:p w14:paraId="3D2DAAA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2   9    16   23    30</w:t>
      </w:r>
    </w:p>
    <w:p w14:paraId="1BF7898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3   10   17   24   31</w:t>
      </w:r>
      <w:r>
        <w:rPr>
          <w:rFonts w:eastAsia="Tahoma"/>
          <w:color w:val="000000"/>
          <w:sz w:val="28"/>
          <w:szCs w:val="28"/>
        </w:rPr>
        <w:br/>
        <w:t>Khi có 3 ngày chủ nhật là ngày chẵn nên khả năng xảy ra là: 2, 9, 16, 23, 30.</w:t>
      </w:r>
      <w:r>
        <w:rPr>
          <w:rFonts w:eastAsia="Tahoma"/>
          <w:color w:val="000000"/>
          <w:sz w:val="28"/>
          <w:szCs w:val="28"/>
        </w:rPr>
        <w:br/>
        <w:t>Ba ngày chủ nhật chẵn là: 2, 16, 30. Vậy ngày 25 là thứ Ba.</w:t>
      </w:r>
      <w:r>
        <w:rPr>
          <w:rFonts w:eastAsia="Tahoma"/>
          <w:color w:val="000000"/>
          <w:sz w:val="28"/>
          <w:szCs w:val="28"/>
        </w:rPr>
        <w:br/>
      </w:r>
      <w:r>
        <w:rPr>
          <w:rFonts w:eastAsia="Tahoma"/>
          <w:b/>
          <w:bCs/>
          <w:color w:val="000000"/>
          <w:sz w:val="28"/>
          <w:szCs w:val="28"/>
        </w:rPr>
        <w:t xml:space="preserve">Câu 4. </w:t>
      </w:r>
      <w:r>
        <w:rPr>
          <w:rStyle w:val="Strong"/>
          <w:rFonts w:eastAsia="Tahoma"/>
          <w:color w:val="000000" w:themeColor="text1"/>
          <w:sz w:val="28"/>
          <w:szCs w:val="28"/>
        </w:rPr>
        <w:t>Bài giải:</w:t>
      </w:r>
      <w:r>
        <w:rPr>
          <w:rFonts w:eastAsia="Tahoma"/>
          <w:b/>
          <w:bCs/>
          <w:color w:val="000000"/>
          <w:sz w:val="28"/>
          <w:szCs w:val="28"/>
        </w:rPr>
        <w:br/>
      </w:r>
      <w:r>
        <w:rPr>
          <w:rFonts w:eastAsia="Tahoma"/>
          <w:color w:val="000000"/>
          <w:sz w:val="28"/>
          <w:szCs w:val="28"/>
        </w:rPr>
        <w:t>Giá vé x Số lượng khán giả ban đầu = Doanh thu</w:t>
      </w:r>
    </w:p>
    <w:p w14:paraId="0263CBE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Giá vé mới x Số lượng khán giả mới = Doanh thu mới</w:t>
      </w:r>
    </w:p>
    <w:p w14:paraId="4990FCF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Giá vé mới x 120% Số lượng khán giả ban đầu = 108% doanh thu ban đầu</w:t>
      </w:r>
    </w:p>
    <w:p w14:paraId="5A451FC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Giá vé mới = 108% : 120% = 90% giá vé ban đầu</w:t>
      </w:r>
    </w:p>
    <w:p w14:paraId="28E08E1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Giá vé mới sau khi giảm: 90% x 40000 = 36000 (đồng)</w:t>
      </w:r>
      <w:r>
        <w:rPr>
          <w:rFonts w:eastAsia="Tahoma"/>
          <w:color w:val="000000"/>
          <w:sz w:val="28"/>
          <w:szCs w:val="28"/>
        </w:rPr>
        <w:br/>
      </w:r>
      <w:r>
        <w:rPr>
          <w:rFonts w:eastAsia="Tahoma"/>
          <w:b/>
          <w:bCs/>
          <w:color w:val="000000"/>
          <w:sz w:val="28"/>
          <w:szCs w:val="28"/>
        </w:rPr>
        <w:t>Câu 5. Bài giải</w:t>
      </w:r>
      <w:r>
        <w:rPr>
          <w:rFonts w:eastAsia="Tahoma"/>
          <w:b/>
          <w:bCs/>
          <w:color w:val="000000"/>
          <w:sz w:val="28"/>
          <w:szCs w:val="28"/>
        </w:rPr>
        <w:br/>
      </w:r>
      <w:r>
        <w:rPr>
          <w:rFonts w:eastAsia="Tahoma"/>
          <w:color w:val="000000"/>
          <w:sz w:val="28"/>
          <w:szCs w:val="28"/>
        </w:rPr>
        <w:t>x + 3,5 = 6,72 + 3,28</w:t>
      </w:r>
      <w:r>
        <w:rPr>
          <w:rFonts w:eastAsia="Tahoma"/>
          <w:color w:val="000000"/>
          <w:sz w:val="28"/>
          <w:szCs w:val="28"/>
        </w:rPr>
        <w:br/>
        <w:t>x + 3,5 = 10</w:t>
      </w:r>
      <w:r>
        <w:rPr>
          <w:rFonts w:eastAsia="Tahoma"/>
          <w:color w:val="000000"/>
          <w:sz w:val="28"/>
          <w:szCs w:val="28"/>
        </w:rPr>
        <w:br/>
        <w:t>x = 10 – 3,5</w:t>
      </w:r>
      <w:r>
        <w:rPr>
          <w:rFonts w:eastAsia="Tahoma"/>
          <w:color w:val="000000"/>
          <w:sz w:val="28"/>
          <w:szCs w:val="28"/>
        </w:rPr>
        <w:br/>
        <w:t>x = 6,5</w:t>
      </w:r>
      <w:r>
        <w:rPr>
          <w:rFonts w:eastAsia="Tahoma"/>
          <w:color w:val="000000"/>
          <w:sz w:val="28"/>
          <w:szCs w:val="28"/>
        </w:rPr>
        <w:br/>
      </w:r>
      <w:r>
        <w:rPr>
          <w:rFonts w:eastAsia="Tahoma"/>
          <w:b/>
          <w:bCs/>
          <w:color w:val="000000"/>
          <w:sz w:val="28"/>
          <w:szCs w:val="28"/>
        </w:rPr>
        <w:t>Câu 6. Bài giải</w:t>
      </w:r>
      <w:r>
        <w:rPr>
          <w:rFonts w:eastAsia="Tahoma"/>
          <w:b/>
          <w:bCs/>
          <w:color w:val="000000"/>
          <w:sz w:val="28"/>
          <w:szCs w:val="28"/>
        </w:rPr>
        <w:br/>
      </w:r>
      <w:r>
        <w:rPr>
          <w:rFonts w:eastAsia="Tahoma"/>
          <w:color w:val="000000"/>
          <w:sz w:val="28"/>
          <w:szCs w:val="28"/>
        </w:rPr>
        <w:t xml:space="preserve">Thời gian đi là: 3:12=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Tahoma"/>
          <w:color w:val="000000"/>
          <w:sz w:val="28"/>
          <w:szCs w:val="28"/>
        </w:rPr>
        <w:t> (giờ) = 15 phút</w:t>
      </w:r>
      <w:r>
        <w:rPr>
          <w:rFonts w:eastAsia="Tahoma"/>
          <w:color w:val="000000"/>
          <w:sz w:val="28"/>
          <w:szCs w:val="28"/>
        </w:rPr>
        <w:br/>
        <w:t>Thời gian muộn nhất Chi phải ra khỏi nhà Là:</w:t>
      </w:r>
      <w:r>
        <w:rPr>
          <w:rFonts w:eastAsia="Tahoma"/>
          <w:color w:val="000000"/>
          <w:sz w:val="28"/>
          <w:szCs w:val="28"/>
        </w:rPr>
        <w:br/>
        <w:t>7 giờ 20 phút – 15 phút = 7 giờ 5 phút</w:t>
      </w:r>
    </w:p>
    <w:p w14:paraId="49B8448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br/>
      </w:r>
      <w:r>
        <w:rPr>
          <w:rFonts w:eastAsia="Tahoma"/>
          <w:color w:val="000000"/>
          <w:sz w:val="28"/>
          <w:szCs w:val="28"/>
        </w:rPr>
        <w:br/>
      </w:r>
      <w:r>
        <w:rPr>
          <w:rFonts w:eastAsia="Tahoma"/>
          <w:b/>
          <w:bCs/>
          <w:color w:val="000000"/>
          <w:sz w:val="28"/>
          <w:szCs w:val="28"/>
        </w:rPr>
        <w:t>Câu 7. Bài giải</w:t>
      </w:r>
      <w:r>
        <w:rPr>
          <w:rFonts w:eastAsia="Tahoma"/>
          <w:b/>
          <w:bCs/>
          <w:color w:val="000000"/>
          <w:sz w:val="28"/>
          <w:szCs w:val="28"/>
        </w:rPr>
        <w:br/>
      </w:r>
      <w:r>
        <w:rPr>
          <w:rFonts w:eastAsia="Tahoma"/>
          <w:color w:val="000000"/>
          <w:sz w:val="28"/>
          <w:szCs w:val="28"/>
          <w:shd w:val="clear" w:color="auto" w:fill="FFFFFF"/>
        </w:rPr>
        <w:t>16 &lt; </w:t>
      </w:r>
      <w:r>
        <w:rPr>
          <w:rFonts w:eastAsia="MJXc-TeX-main-Rw"/>
          <w:color w:val="000000"/>
          <w:sz w:val="28"/>
          <w:szCs w:val="28"/>
        </w:rPr>
        <w:t xml:space="preserve">5× </w:t>
      </w:r>
      <w:r>
        <w:rPr>
          <w:rFonts w:eastAsia="MJXc-TeX-main-Rw"/>
          <w:i/>
          <w:iCs/>
          <w:color w:val="000000"/>
          <w:sz w:val="28"/>
          <w:szCs w:val="28"/>
        </w:rPr>
        <w:t xml:space="preserve">x </w:t>
      </w:r>
      <w:r>
        <w:rPr>
          <w:rFonts w:eastAsia="Tahoma"/>
          <w:color w:val="000000"/>
          <w:sz w:val="28"/>
          <w:szCs w:val="28"/>
          <w:shd w:val="clear" w:color="auto" w:fill="FFFFFF"/>
        </w:rPr>
        <w:t>&lt; 24 Suy ra </w:t>
      </w:r>
      <w:r>
        <w:rPr>
          <w:rFonts w:eastAsia="MJXc-TeX-main-Rw"/>
          <w:color w:val="000000"/>
          <w:sz w:val="28"/>
          <w:szCs w:val="28"/>
        </w:rPr>
        <w:t xml:space="preserve">5 × </w:t>
      </w:r>
      <w:r>
        <w:rPr>
          <w:rFonts w:eastAsia="MJXc-TeX-math-Iw"/>
          <w:color w:val="000000"/>
          <w:sz w:val="28"/>
          <w:szCs w:val="28"/>
        </w:rPr>
        <w:t xml:space="preserve">x </w:t>
      </w:r>
      <w:r>
        <w:rPr>
          <w:rFonts w:eastAsia="MJXc-TeX-main-Rw"/>
          <w:color w:val="000000"/>
          <w:sz w:val="28"/>
          <w:szCs w:val="28"/>
        </w:rPr>
        <w:t xml:space="preserve">= 20 </w:t>
      </w:r>
      <w:r>
        <w:rPr>
          <w:rFonts w:eastAsia="Tahoma"/>
          <w:color w:val="000000"/>
          <w:sz w:val="28"/>
          <w:szCs w:val="28"/>
          <w:shd w:val="clear" w:color="auto" w:fill="FFFFFF"/>
        </w:rPr>
        <w:t xml:space="preserve"> suy ra </w:t>
      </w:r>
      <w:r>
        <w:rPr>
          <w:rFonts w:eastAsia="MJXc-TeX-math-Iw"/>
          <w:color w:val="000000"/>
          <w:sz w:val="28"/>
          <w:szCs w:val="28"/>
        </w:rPr>
        <w:t>x</w:t>
      </w:r>
      <w:r>
        <w:rPr>
          <w:rFonts w:eastAsia="MJXc-TeX-main-Rw"/>
          <w:color w:val="000000"/>
          <w:sz w:val="28"/>
          <w:szCs w:val="28"/>
        </w:rPr>
        <w:t>=4</w:t>
      </w:r>
      <w:r>
        <w:rPr>
          <w:rFonts w:eastAsia="Tahoma"/>
          <w:color w:val="000000"/>
          <w:sz w:val="28"/>
          <w:szCs w:val="28"/>
        </w:rPr>
        <w:br/>
      </w:r>
      <w:r>
        <w:rPr>
          <w:rFonts w:eastAsia="Tahoma"/>
          <w:b/>
          <w:bCs/>
          <w:color w:val="000000"/>
          <w:sz w:val="28"/>
          <w:szCs w:val="28"/>
        </w:rPr>
        <w:t>Câu 8. Bài giải</w:t>
      </w:r>
      <w:r>
        <w:rPr>
          <w:rFonts w:eastAsia="Tahoma"/>
          <w:b/>
          <w:bCs/>
          <w:color w:val="000000"/>
          <w:sz w:val="28"/>
          <w:szCs w:val="28"/>
        </w:rPr>
        <w:br/>
      </w:r>
      <w:r>
        <w:rPr>
          <w:rFonts w:eastAsia="Tahoma"/>
          <w:color w:val="000000"/>
          <w:sz w:val="28"/>
          <w:szCs w:val="28"/>
        </w:rPr>
        <w:t>Gọi chiều rộng mảnh vườn là a (m), chiều dài mảnh vườn là 2 x a (m)</w:t>
      </w:r>
      <w:r>
        <w:rPr>
          <w:rFonts w:eastAsia="Tahoma"/>
          <w:color w:val="000000"/>
          <w:sz w:val="28"/>
          <w:szCs w:val="28"/>
        </w:rPr>
        <w:br/>
        <w:t>Diện tích mảnh vườn a x a x 2 = 200 </w:t>
      </w:r>
      <w:r>
        <w:rPr>
          <w:rFonts w:eastAsia="MJXc-TeX-main-Rw"/>
          <w:color w:val="000000"/>
          <w:sz w:val="28"/>
          <w:szCs w:val="28"/>
        </w:rPr>
        <w:t>⇒</w:t>
      </w:r>
      <w:r>
        <w:rPr>
          <w:rFonts w:eastAsia="MJXc-TeX-math-Iw"/>
          <w:color w:val="000000"/>
          <w:sz w:val="28"/>
          <w:szCs w:val="28"/>
        </w:rPr>
        <w:t xml:space="preserve">a </w:t>
      </w:r>
      <w:r>
        <w:rPr>
          <w:rFonts w:eastAsia="MJXc-TeX-main-Rw"/>
          <w:color w:val="000000"/>
          <w:sz w:val="28"/>
          <w:szCs w:val="28"/>
        </w:rPr>
        <w:t xml:space="preserve">× </w:t>
      </w:r>
      <w:r>
        <w:rPr>
          <w:rFonts w:eastAsia="MJXc-TeX-math-Iw"/>
          <w:color w:val="000000"/>
          <w:sz w:val="28"/>
          <w:szCs w:val="28"/>
        </w:rPr>
        <w:t xml:space="preserve">a </w:t>
      </w:r>
      <w:r>
        <w:rPr>
          <w:rFonts w:eastAsia="MJXc-TeX-main-Rw"/>
          <w:color w:val="000000"/>
          <w:sz w:val="28"/>
          <w:szCs w:val="28"/>
        </w:rPr>
        <w:t>= 100</w:t>
      </w:r>
      <w:r>
        <w:rPr>
          <w:rFonts w:eastAsia="Tahoma"/>
          <w:color w:val="000000"/>
          <w:sz w:val="28"/>
          <w:szCs w:val="28"/>
        </w:rPr>
        <w:t xml:space="preserve"> suy ra a = 10</w:t>
      </w:r>
      <w:r>
        <w:rPr>
          <w:rFonts w:eastAsia="Tahoma"/>
          <w:color w:val="000000"/>
          <w:sz w:val="28"/>
          <w:szCs w:val="28"/>
        </w:rPr>
        <w:br/>
        <w:t>Chu vi mảnh vườn là (10 + 20) x 2 = 60 (m)</w:t>
      </w:r>
      <w:r>
        <w:rPr>
          <w:rFonts w:eastAsia="Tahoma"/>
          <w:color w:val="000000"/>
          <w:sz w:val="28"/>
          <w:szCs w:val="28"/>
        </w:rPr>
        <w:br/>
      </w:r>
      <w:r>
        <w:rPr>
          <w:rFonts w:eastAsia="Tahoma"/>
          <w:b/>
          <w:bCs/>
          <w:color w:val="000000"/>
          <w:sz w:val="28"/>
          <w:szCs w:val="28"/>
        </w:rPr>
        <w:lastRenderedPageBreak/>
        <w:t>Câu 9. Bài giải</w:t>
      </w:r>
      <w:r>
        <w:rPr>
          <w:rFonts w:eastAsia="Tahoma"/>
          <w:b/>
          <w:bCs/>
          <w:color w:val="000000"/>
          <w:sz w:val="28"/>
          <w:szCs w:val="28"/>
        </w:rPr>
        <w:br/>
      </w:r>
      <w:r>
        <w:rPr>
          <w:rFonts w:eastAsia="Tahoma"/>
          <w:color w:val="000000"/>
          <w:sz w:val="28"/>
          <w:szCs w:val="28"/>
        </w:rPr>
        <w:t>Để may được 8 bộ quần áo như thế hết số mét vải là:</w:t>
      </w:r>
    </w:p>
    <w:p w14:paraId="3D28C02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8 x 70 : 25 = 22,4 (m)</w:t>
      </w:r>
      <w:r>
        <w:rPr>
          <w:rFonts w:eastAsia="Tahoma"/>
          <w:color w:val="000000"/>
          <w:sz w:val="28"/>
          <w:szCs w:val="28"/>
        </w:rPr>
        <w:br/>
      </w:r>
      <w:r>
        <w:rPr>
          <w:rFonts w:eastAsia="Tahoma"/>
          <w:b/>
          <w:bCs/>
          <w:color w:val="000000"/>
          <w:sz w:val="28"/>
          <w:szCs w:val="28"/>
        </w:rPr>
        <w:t>Câu 10. Bài giải</w:t>
      </w:r>
      <w:r>
        <w:rPr>
          <w:rFonts w:eastAsia="Tahoma"/>
          <w:b/>
          <w:bCs/>
          <w:color w:val="000000"/>
          <w:sz w:val="28"/>
          <w:szCs w:val="28"/>
        </w:rPr>
        <w:br/>
      </w:r>
      <w:r>
        <w:rPr>
          <w:rFonts w:eastAsia="Tahoma"/>
          <w:color w:val="000000"/>
          <w:sz w:val="28"/>
          <w:szCs w:val="28"/>
        </w:rPr>
        <w:t>Ba hình thang AEHD, EFGH, FBCG là ba hình thang có các đáy bằng nhau, chiều cao bằng nhau ⇒ diện tích bằng nhau và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diện tích của cả hình ABCD.</w:t>
      </w:r>
      <w:r>
        <w:rPr>
          <w:rFonts w:eastAsia="Tahoma"/>
          <w:color w:val="000000"/>
          <w:sz w:val="28"/>
          <w:szCs w:val="28"/>
        </w:rPr>
        <w:br/>
        <w:t>Suy ra diện tích GHEF = 5 cm</w:t>
      </w:r>
      <w:r>
        <w:rPr>
          <w:rFonts w:eastAsia="Tahoma"/>
          <w:color w:val="000000"/>
          <w:sz w:val="28"/>
          <w:szCs w:val="28"/>
          <w:vertAlign w:val="superscript"/>
        </w:rPr>
        <w:t>2</w:t>
      </w:r>
      <w:r>
        <w:rPr>
          <w:rFonts w:eastAsia="Tahoma"/>
          <w:color w:val="000000"/>
          <w:sz w:val="28"/>
          <w:szCs w:val="28"/>
          <w:vertAlign w:val="superscript"/>
        </w:rPr>
        <w:br/>
      </w:r>
      <w:r>
        <w:rPr>
          <w:rFonts w:eastAsia="Tahoma"/>
          <w:b/>
          <w:bCs/>
          <w:color w:val="000000"/>
          <w:sz w:val="28"/>
          <w:szCs w:val="28"/>
        </w:rPr>
        <w:t>Câu 11. Bài giải</w:t>
      </w:r>
      <w:r>
        <w:rPr>
          <w:rFonts w:eastAsia="Tahoma"/>
          <w:b/>
          <w:bCs/>
          <w:color w:val="000000"/>
          <w:sz w:val="28"/>
          <w:szCs w:val="28"/>
        </w:rPr>
        <w:br/>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7</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7</m:t>
            </m:r>
          </m:den>
        </m:f>
      </m:oMath>
      <w:r>
        <w:rPr>
          <w:color w:val="000000"/>
          <w:sz w:val="28"/>
          <w:szCs w:val="28"/>
        </w:rPr>
        <w:t xml:space="preserve"> </w:t>
      </w:r>
      <w:r>
        <w:rPr>
          <w:rFonts w:eastAsia="MJXc-TeX-main-Rw"/>
          <w:color w:val="000000"/>
          <w:sz w:val="28"/>
          <w:szCs w:val="28"/>
        </w:rPr>
        <w:t xml:space="preserve">× </w:t>
      </w:r>
      <w:r>
        <w:rPr>
          <w:b/>
          <w:bCs/>
          <w:color w:val="000000" w:themeColor="text1"/>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13</m:t>
            </m:r>
          </m:den>
        </m:f>
      </m:oMath>
      <w:r>
        <w:rPr>
          <w:color w:val="000000"/>
          <w:sz w:val="28"/>
          <w:szCs w:val="28"/>
        </w:rPr>
        <w:t xml:space="preserve"> </w:t>
      </w:r>
      <w:r>
        <w:rPr>
          <w:rFonts w:eastAsia="MJXc-TeX-main-Rw"/>
          <w:color w:val="000000"/>
          <w:sz w:val="28"/>
          <w:szCs w:val="28"/>
        </w:rPr>
        <w:t>+ 5</w:t>
      </w:r>
      <w:r>
        <w:rPr>
          <w:b/>
          <w:bCs/>
          <w:color w:val="000000" w:themeColor="text1"/>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7</m:t>
            </m:r>
          </m:den>
        </m:f>
      </m:oMath>
      <w:r>
        <w:rPr>
          <w:color w:val="000000"/>
          <w:sz w:val="28"/>
          <w:szCs w:val="28"/>
        </w:rPr>
        <w:br/>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7</m:t>
            </m:r>
          </m:den>
        </m:f>
      </m:oMath>
      <w:r>
        <w:rPr>
          <w:color w:val="000000"/>
          <w:sz w:val="28"/>
          <w:szCs w:val="28"/>
        </w:rPr>
        <w:t xml:space="preserve"> </w:t>
      </w:r>
      <w:r>
        <w:rPr>
          <w:rFonts w:eastAsia="Tahoma"/>
          <w:color w:val="000000"/>
          <w:sz w:val="28"/>
          <w:szCs w:val="28"/>
        </w:rPr>
        <w:t>×(</w:t>
      </w:r>
      <w:r>
        <w:rPr>
          <w:b/>
          <w:bCs/>
          <w:color w:val="000000" w:themeColor="text1"/>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5</m:t>
            </m:r>
          </m:num>
          <m:den>
            <m:r>
              <w:rPr>
                <w:rFonts w:ascii="Cambria Math" w:hAnsi="Cambria Math"/>
                <w:color w:val="000000"/>
                <w:sz w:val="28"/>
                <w:szCs w:val="28"/>
              </w:rPr>
              <m:t>13</m:t>
            </m:r>
          </m:den>
        </m:f>
      </m:oMath>
      <w:r>
        <w:rPr>
          <w:color w:val="000000"/>
          <w:sz w:val="28"/>
          <w:szCs w:val="28"/>
        </w:rPr>
        <w:t xml:space="preserve"> </w:t>
      </w:r>
      <w:r>
        <w:rPr>
          <w:rFonts w:eastAsia="Tahoma"/>
          <w:color w:val="000000"/>
          <w:sz w:val="28"/>
          <w:szCs w:val="28"/>
        </w:rPr>
        <w:t xml:space="preserve">+ </w:t>
      </w:r>
      <w:r>
        <w:rPr>
          <w:b/>
          <w:bCs/>
          <w:color w:val="000000" w:themeColor="text1"/>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13</m:t>
            </m:r>
          </m:den>
        </m:f>
      </m:oMath>
      <w:r>
        <w:rPr>
          <w:color w:val="000000"/>
          <w:sz w:val="28"/>
          <w:szCs w:val="28"/>
        </w:rPr>
        <w:t xml:space="preserve"> </w:t>
      </w:r>
      <w:r>
        <w:rPr>
          <w:rFonts w:eastAsia="Tahoma"/>
          <w:color w:val="000000"/>
          <w:sz w:val="28"/>
          <w:szCs w:val="28"/>
        </w:rPr>
        <w:t>) +</w:t>
      </w:r>
      <w:r>
        <w:rPr>
          <w:b/>
          <w:bCs/>
          <w:color w:val="000000" w:themeColor="text1"/>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39</m:t>
            </m:r>
          </m:num>
          <m:den>
            <m:r>
              <w:rPr>
                <w:rFonts w:ascii="Cambria Math" w:hAnsi="Cambria Math"/>
                <w:color w:val="000000"/>
                <w:sz w:val="28"/>
                <w:szCs w:val="28"/>
              </w:rPr>
              <m:t>7</m:t>
            </m:r>
          </m:den>
        </m:f>
      </m:oMath>
    </w:p>
    <w:p w14:paraId="5F60C0AE"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t>=</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7</m:t>
            </m:r>
          </m:den>
        </m:f>
      </m:oMath>
      <w:r>
        <w:rPr>
          <w:color w:val="000000"/>
          <w:sz w:val="28"/>
          <w:szCs w:val="28"/>
        </w:rPr>
        <w:t xml:space="preserve"> </w:t>
      </w:r>
      <w:r>
        <w:rPr>
          <w:rFonts w:eastAsia="MJXc-TeX-main-Rw"/>
          <w:color w:val="000000"/>
          <w:sz w:val="28"/>
          <w:szCs w:val="28"/>
        </w:rPr>
        <w:t xml:space="preserve">× 1 + </w:t>
      </w:r>
      <m:oMath>
        <m:f>
          <m:fPr>
            <m:ctrlPr>
              <w:rPr>
                <w:rFonts w:ascii="Cambria Math" w:hAnsi="Cambria Math"/>
                <w:i/>
                <w:color w:val="000000"/>
                <w:sz w:val="28"/>
                <w:szCs w:val="28"/>
              </w:rPr>
            </m:ctrlPr>
          </m:fPr>
          <m:num>
            <m:r>
              <w:rPr>
                <w:rFonts w:ascii="Cambria Math" w:hAnsi="Cambria Math"/>
                <w:color w:val="000000"/>
                <w:sz w:val="28"/>
                <w:szCs w:val="28"/>
              </w:rPr>
              <m:t>39</m:t>
            </m:r>
          </m:num>
          <m:den>
            <m:r>
              <w:rPr>
                <w:rFonts w:ascii="Cambria Math" w:hAnsi="Cambria Math"/>
                <w:color w:val="000000"/>
                <w:sz w:val="28"/>
                <w:szCs w:val="28"/>
              </w:rPr>
              <m:t>7</m:t>
            </m:r>
          </m:den>
        </m:f>
      </m:oMath>
      <w:r>
        <w:rPr>
          <w:color w:val="000000"/>
          <w:sz w:val="28"/>
          <w:szCs w:val="28"/>
        </w:rPr>
        <w:br/>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42</m:t>
            </m:r>
          </m:num>
          <m:den>
            <m:r>
              <w:rPr>
                <w:rFonts w:ascii="Cambria Math" w:hAnsi="Cambria Math"/>
                <w:color w:val="000000"/>
                <w:sz w:val="28"/>
                <w:szCs w:val="28"/>
              </w:rPr>
              <m:t>7</m:t>
            </m:r>
          </m:den>
        </m:f>
      </m:oMath>
      <w:r>
        <w:rPr>
          <w:color w:val="000000"/>
          <w:sz w:val="28"/>
          <w:szCs w:val="28"/>
        </w:rPr>
        <w:t xml:space="preserve"> </w:t>
      </w:r>
      <w:r>
        <w:rPr>
          <w:rFonts w:eastAsia="MJXc-TeX-main-Rw"/>
          <w:color w:val="000000"/>
          <w:sz w:val="28"/>
          <w:szCs w:val="28"/>
        </w:rPr>
        <w:t>= 6</w:t>
      </w:r>
      <w:r>
        <w:rPr>
          <w:rFonts w:eastAsia="MJXc-TeX-main-Rw"/>
          <w:color w:val="000000"/>
          <w:sz w:val="28"/>
          <w:szCs w:val="28"/>
        </w:rPr>
        <w:br/>
      </w:r>
      <w:r>
        <w:rPr>
          <w:rFonts w:eastAsia="Tahoma"/>
          <w:b/>
          <w:bCs/>
          <w:color w:val="000000"/>
          <w:sz w:val="28"/>
          <w:szCs w:val="28"/>
        </w:rPr>
        <w:t>Câu 12. Bài giải</w:t>
      </w:r>
      <w:r>
        <w:rPr>
          <w:rFonts w:eastAsia="Tahoma"/>
          <w:b/>
          <w:bCs/>
          <w:color w:val="000000"/>
          <w:sz w:val="28"/>
          <w:szCs w:val="28"/>
        </w:rPr>
        <w:br/>
      </w:r>
      <w:r>
        <w:rPr>
          <w:rFonts w:eastAsia="Tahoma"/>
          <w:color w:val="000000"/>
          <w:sz w:val="28"/>
          <w:szCs w:val="28"/>
        </w:rPr>
        <w:t>Hiện nay tổng tuổi 2 chị em là 19.</w:t>
      </w:r>
      <w:r>
        <w:rPr>
          <w:rFonts w:eastAsia="Tahoma"/>
          <w:color w:val="000000"/>
          <w:sz w:val="28"/>
          <w:szCs w:val="28"/>
        </w:rPr>
        <w:br/>
        <w:t>Sau 42 – 19 = 23 năm nữa thì tổng tuổi 2 chị em bằng tuổi bố</w:t>
      </w:r>
      <w:r>
        <w:rPr>
          <w:rFonts w:eastAsia="Tahoma"/>
          <w:color w:val="000000"/>
          <w:sz w:val="28"/>
          <w:szCs w:val="28"/>
        </w:rPr>
        <w:br/>
      </w:r>
      <w:r>
        <w:rPr>
          <w:rFonts w:eastAsia="Tahoma"/>
          <w:b/>
          <w:bCs/>
          <w:color w:val="000000"/>
          <w:sz w:val="28"/>
          <w:szCs w:val="28"/>
        </w:rPr>
        <w:t>Câu 13. Bài giải</w:t>
      </w:r>
      <w:r>
        <w:rPr>
          <w:rFonts w:eastAsia="Tahoma"/>
          <w:b/>
          <w:bCs/>
          <w:color w:val="000000"/>
          <w:sz w:val="28"/>
          <w:szCs w:val="28"/>
        </w:rPr>
        <w:br/>
      </w:r>
      <w:r>
        <w:rPr>
          <w:rFonts w:eastAsia="Tahoma"/>
          <w:color w:val="000000"/>
          <w:sz w:val="28"/>
          <w:szCs w:val="28"/>
        </w:rPr>
        <w:t>Cạnh hình vuông: 8 cm</w:t>
      </w:r>
      <w:r>
        <w:rPr>
          <w:rFonts w:eastAsia="Tahoma"/>
          <w:color w:val="000000"/>
          <w:sz w:val="28"/>
          <w:szCs w:val="28"/>
        </w:rPr>
        <w:br/>
        <w:t>Diện tích hình vuông là 8 x 8 = 64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Diện tích hình tròn là 3,14 x 4 x 4 = 13,76 cm</w:t>
      </w:r>
      <w:r>
        <w:rPr>
          <w:rFonts w:eastAsia="Tahoma"/>
          <w:color w:val="000000"/>
          <w:sz w:val="28"/>
          <w:szCs w:val="28"/>
          <w:vertAlign w:val="superscript"/>
        </w:rPr>
        <w:t>2</w:t>
      </w:r>
      <w:r>
        <w:rPr>
          <w:rFonts w:eastAsia="Tahoma"/>
          <w:color w:val="000000"/>
          <w:sz w:val="28"/>
          <w:szCs w:val="28"/>
          <w:vertAlign w:val="superscript"/>
        </w:rPr>
        <w:br/>
      </w:r>
      <w:r>
        <w:rPr>
          <w:rFonts w:eastAsia="Tahoma"/>
          <w:b/>
          <w:bCs/>
          <w:color w:val="000000"/>
          <w:sz w:val="28"/>
          <w:szCs w:val="28"/>
        </w:rPr>
        <w:t>Câu 14. Bài giải</w:t>
      </w:r>
      <w:r>
        <w:rPr>
          <w:rFonts w:eastAsia="Tahoma"/>
          <w:b/>
          <w:bCs/>
          <w:color w:val="000000"/>
          <w:sz w:val="28"/>
          <w:szCs w:val="28"/>
        </w:rPr>
        <w:br/>
      </w:r>
      <w:r>
        <w:rPr>
          <w:rFonts w:eastAsia="Tahoma"/>
          <w:color w:val="000000"/>
          <w:sz w:val="28"/>
          <w:szCs w:val="28"/>
        </w:rPr>
        <w:t>Quy luật:</w:t>
      </w:r>
      <w:r>
        <w:rPr>
          <w:rFonts w:eastAsia="Tahoma"/>
          <w:color w:val="000000"/>
          <w:sz w:val="28"/>
          <w:szCs w:val="28"/>
        </w:rPr>
        <w:br/>
        <w:t>1 + 1 = 2</w:t>
      </w:r>
      <w:r>
        <w:rPr>
          <w:rFonts w:eastAsia="Tahoma"/>
          <w:color w:val="000000"/>
          <w:sz w:val="28"/>
          <w:szCs w:val="28"/>
        </w:rPr>
        <w:br/>
        <w:t>1 + 2 = 3</w:t>
      </w:r>
      <w:r>
        <w:rPr>
          <w:rFonts w:eastAsia="Tahoma"/>
          <w:color w:val="000000"/>
          <w:sz w:val="28"/>
          <w:szCs w:val="28"/>
        </w:rPr>
        <w:br/>
        <w:t>2 + 3 = 5</w:t>
      </w:r>
      <w:r>
        <w:rPr>
          <w:rFonts w:eastAsia="Tahoma"/>
          <w:color w:val="000000"/>
          <w:sz w:val="28"/>
          <w:szCs w:val="28"/>
        </w:rPr>
        <w:br/>
        <w:t>3 + 5 = 8</w:t>
      </w:r>
      <w:r>
        <w:rPr>
          <w:rFonts w:eastAsia="Tahoma"/>
          <w:color w:val="000000"/>
          <w:sz w:val="28"/>
          <w:szCs w:val="28"/>
        </w:rPr>
        <w:br/>
        <w:t>…….</w:t>
      </w:r>
      <w:r>
        <w:rPr>
          <w:rFonts w:eastAsia="Tahoma"/>
          <w:color w:val="000000"/>
          <w:sz w:val="28"/>
          <w:szCs w:val="28"/>
        </w:rPr>
        <w:br/>
        <w:t>Ta có dãy số:</w:t>
      </w:r>
      <w:r>
        <w:rPr>
          <w:rFonts w:eastAsia="Tahoma"/>
          <w:color w:val="000000"/>
          <w:sz w:val="28"/>
          <w:szCs w:val="28"/>
        </w:rPr>
        <w:br/>
        <w:t>1, 1, 2, 3, 5, 8, 13, 21, 34, 55, 89, 144</w:t>
      </w:r>
    </w:p>
    <w:p w14:paraId="1DCCC09C" w14:textId="77777777" w:rsidR="00D90310" w:rsidRDefault="004D2D06">
      <w:pPr>
        <w:jc w:val="center"/>
        <w:rPr>
          <w:rFonts w:ascii="Times New Roman" w:eastAsia="Tahoma" w:hAnsi="Times New Roman" w:cs="Times New Roman"/>
          <w:color w:val="000000"/>
        </w:rPr>
      </w:pPr>
      <w:r>
        <w:rPr>
          <w:rFonts w:ascii="Times New Roman" w:eastAsia="Tahoma" w:hAnsi="Times New Roman" w:cs="Times New Roman"/>
          <w:color w:val="000000"/>
        </w:rPr>
        <w:br/>
      </w:r>
    </w:p>
    <w:p w14:paraId="5305DBA4" w14:textId="77777777" w:rsidR="00D90310" w:rsidRDefault="00D90310">
      <w:pPr>
        <w:jc w:val="center"/>
        <w:rPr>
          <w:rFonts w:ascii="Times New Roman" w:eastAsia="Tahoma" w:hAnsi="Times New Roman" w:cs="Times New Roman"/>
          <w:color w:val="000000"/>
        </w:rPr>
      </w:pPr>
    </w:p>
    <w:p w14:paraId="22C7FA8C" w14:textId="77777777" w:rsidR="00D90310" w:rsidRDefault="00D90310">
      <w:pPr>
        <w:jc w:val="center"/>
        <w:rPr>
          <w:rFonts w:ascii="Times New Roman" w:eastAsia="Tahoma" w:hAnsi="Times New Roman" w:cs="Times New Roman"/>
          <w:color w:val="000000"/>
        </w:rPr>
      </w:pPr>
    </w:p>
    <w:p w14:paraId="6CE389C6" w14:textId="77777777" w:rsidR="00D90310" w:rsidRDefault="00D90310">
      <w:pPr>
        <w:jc w:val="center"/>
        <w:rPr>
          <w:rFonts w:ascii="Times New Roman" w:eastAsia="Tahoma" w:hAnsi="Times New Roman" w:cs="Times New Roman"/>
          <w:color w:val="000000"/>
        </w:rPr>
      </w:pPr>
    </w:p>
    <w:p w14:paraId="7029649E" w14:textId="77777777" w:rsidR="00D90310" w:rsidRDefault="00D90310">
      <w:pPr>
        <w:jc w:val="center"/>
        <w:rPr>
          <w:rFonts w:ascii="Times New Roman" w:eastAsia="Tahoma" w:hAnsi="Times New Roman" w:cs="Times New Roman"/>
          <w:color w:val="000000"/>
        </w:rPr>
      </w:pPr>
    </w:p>
    <w:p w14:paraId="7F05EC9E" w14:textId="77777777" w:rsidR="00D90310" w:rsidRDefault="00D90310">
      <w:pPr>
        <w:jc w:val="center"/>
        <w:rPr>
          <w:rFonts w:ascii="Times New Roman" w:eastAsia="Tahoma" w:hAnsi="Times New Roman" w:cs="Times New Roman"/>
          <w:color w:val="000000"/>
        </w:rPr>
      </w:pPr>
    </w:p>
    <w:p w14:paraId="215366E8" w14:textId="77777777" w:rsidR="00D90310" w:rsidRDefault="00D90310">
      <w:pPr>
        <w:jc w:val="center"/>
        <w:rPr>
          <w:rFonts w:ascii="Times New Roman" w:eastAsia="Tahoma" w:hAnsi="Times New Roman" w:cs="Times New Roman"/>
          <w:color w:val="000000"/>
        </w:rPr>
      </w:pPr>
    </w:p>
    <w:p w14:paraId="179F8F5A" w14:textId="77777777" w:rsidR="00D90310" w:rsidRDefault="00D90310">
      <w:pPr>
        <w:jc w:val="center"/>
        <w:rPr>
          <w:rFonts w:ascii="Times New Roman" w:eastAsia="Tahoma" w:hAnsi="Times New Roman" w:cs="Times New Roman"/>
          <w:color w:val="000000"/>
        </w:rPr>
      </w:pPr>
    </w:p>
    <w:p w14:paraId="5F4B2498" w14:textId="77777777" w:rsidR="00D90310" w:rsidRDefault="00D90310">
      <w:pPr>
        <w:jc w:val="center"/>
        <w:rPr>
          <w:rFonts w:ascii="Times New Roman" w:eastAsia="Tahoma" w:hAnsi="Times New Roman" w:cs="Times New Roman"/>
          <w:color w:val="000000"/>
        </w:rPr>
      </w:pPr>
    </w:p>
    <w:p w14:paraId="60C7BE33" w14:textId="77777777" w:rsidR="00D90310" w:rsidRDefault="00D90310">
      <w:pPr>
        <w:jc w:val="center"/>
        <w:rPr>
          <w:rFonts w:ascii="Times New Roman" w:eastAsia="Tahoma" w:hAnsi="Times New Roman" w:cs="Times New Roman"/>
          <w:color w:val="000000"/>
        </w:rPr>
      </w:pPr>
    </w:p>
    <w:p w14:paraId="69D88257" w14:textId="77777777" w:rsidR="00D90310" w:rsidRDefault="00D90310">
      <w:pPr>
        <w:jc w:val="center"/>
        <w:rPr>
          <w:rFonts w:ascii="Times New Roman" w:eastAsia="Tahoma" w:hAnsi="Times New Roman" w:cs="Times New Roman"/>
          <w:color w:val="000000"/>
        </w:rPr>
      </w:pPr>
    </w:p>
    <w:p w14:paraId="320D3F50" w14:textId="77777777" w:rsidR="00D90310" w:rsidRDefault="00D90310">
      <w:pPr>
        <w:jc w:val="center"/>
        <w:rPr>
          <w:rFonts w:ascii="Times New Roman" w:eastAsia="Tahoma" w:hAnsi="Times New Roman" w:cs="Times New Roman"/>
          <w:color w:val="000000"/>
        </w:rPr>
      </w:pPr>
    </w:p>
    <w:p w14:paraId="4142B5A1" w14:textId="77777777" w:rsidR="00D90310" w:rsidRDefault="00D90310">
      <w:pPr>
        <w:jc w:val="center"/>
        <w:rPr>
          <w:rFonts w:ascii="Times New Roman" w:eastAsia="Tahoma" w:hAnsi="Times New Roman" w:cs="Times New Roman"/>
          <w:color w:val="000000"/>
        </w:rPr>
      </w:pPr>
    </w:p>
    <w:p w14:paraId="373ECBF6" w14:textId="77777777" w:rsidR="00D90310" w:rsidRDefault="004D2D06">
      <w:pPr>
        <w:jc w:val="center"/>
        <w:rPr>
          <w:rFonts w:ascii="Times New Roman" w:hAnsi="Times New Roman" w:cs="Times New Roman"/>
          <w:b/>
          <w:bCs/>
          <w:color w:val="C00000"/>
        </w:rPr>
      </w:pPr>
      <w:r>
        <w:rPr>
          <w:rFonts w:ascii="Times New Roman" w:hAnsi="Times New Roman" w:cs="Times New Roman"/>
          <w:b/>
          <w:bCs/>
          <w:color w:val="C00000"/>
        </w:rPr>
        <w:lastRenderedPageBreak/>
        <w:t>ĐỀ SỐ 14</w:t>
      </w:r>
    </w:p>
    <w:p w14:paraId="7F237A79"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t>Câu 1. Bài giải</w:t>
      </w:r>
      <w:r>
        <w:rPr>
          <w:rFonts w:eastAsia="Tahoma"/>
          <w:b/>
          <w:bCs/>
          <w:color w:val="000000"/>
          <w:sz w:val="28"/>
          <w:szCs w:val="28"/>
        </w:rPr>
        <w:br/>
      </w:r>
      <w:r>
        <w:rPr>
          <w:rFonts w:eastAsia="Tahoma"/>
          <w:color w:val="000000"/>
          <w:sz w:val="28"/>
          <w:szCs w:val="28"/>
        </w:rPr>
        <w:t>6,5 – 5,16 + 7,16 – 2,5</w:t>
      </w:r>
      <w:r>
        <w:rPr>
          <w:rFonts w:eastAsia="Tahoma"/>
          <w:color w:val="000000"/>
          <w:sz w:val="28"/>
          <w:szCs w:val="28"/>
        </w:rPr>
        <w:br/>
        <w:t>= 6,5 – 2,5 + 7,16 – 5,16</w:t>
      </w:r>
      <w:r>
        <w:rPr>
          <w:rFonts w:eastAsia="Tahoma"/>
          <w:color w:val="000000"/>
          <w:sz w:val="28"/>
          <w:szCs w:val="28"/>
        </w:rPr>
        <w:br/>
        <w:t>= 4 + 2 = 6</w:t>
      </w:r>
      <w:r>
        <w:rPr>
          <w:rFonts w:eastAsia="Tahoma"/>
          <w:color w:val="000000"/>
          <w:sz w:val="28"/>
          <w:szCs w:val="28"/>
        </w:rPr>
        <w:br/>
      </w:r>
      <w:r>
        <w:rPr>
          <w:rFonts w:eastAsia="Tahoma"/>
          <w:b/>
          <w:bCs/>
          <w:color w:val="000000"/>
          <w:sz w:val="28"/>
          <w:szCs w:val="28"/>
        </w:rPr>
        <w:t>Câu 2. Bài giải</w:t>
      </w:r>
      <w:r>
        <w:rPr>
          <w:rFonts w:eastAsia="Tahoma"/>
          <w:b/>
          <w:bCs/>
          <w:color w:val="000000"/>
          <w:sz w:val="28"/>
          <w:szCs w:val="28"/>
        </w:rPr>
        <w:br/>
      </w:r>
      <w:r>
        <w:rPr>
          <w:rFonts w:eastAsia="MJXc-TeX-main-Rw"/>
          <w:color w:val="000000"/>
          <w:sz w:val="28"/>
          <w:szCs w:val="28"/>
        </w:rPr>
        <w:t xml:space="preserve">120 : </w:t>
      </w:r>
      <w:r>
        <w:rPr>
          <w:rFonts w:eastAsia="MJXc-TeX-math-Iw"/>
          <w:color w:val="000000"/>
          <w:sz w:val="28"/>
          <w:szCs w:val="28"/>
        </w:rPr>
        <w:t xml:space="preserve">x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=7</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rFonts w:eastAsia="MJXc-TeX-main-Rw"/>
          <w:color w:val="000000"/>
          <w:sz w:val="28"/>
          <w:szCs w:val="28"/>
        </w:rPr>
        <w:br/>
        <w:t xml:space="preserve">120 : </w:t>
      </w:r>
      <w:r>
        <w:rPr>
          <w:rFonts w:eastAsia="MJXc-TeX-math-Iw"/>
          <w:color w:val="000000"/>
          <w:sz w:val="28"/>
          <w:szCs w:val="28"/>
        </w:rPr>
        <w:t xml:space="preserve">x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31</m:t>
            </m:r>
          </m:num>
          <m:den>
            <m:r>
              <w:rPr>
                <w:rFonts w:ascii="Cambria Math" w:hAnsi="Cambria Math"/>
                <w:color w:val="000000"/>
                <w:sz w:val="28"/>
                <w:szCs w:val="28"/>
              </w:rPr>
              <m:t>4</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br/>
      </w:r>
      <w:r>
        <w:rPr>
          <w:rFonts w:eastAsia="MJXc-TeX-main-Rw"/>
          <w:color w:val="000000"/>
          <w:sz w:val="28"/>
          <w:szCs w:val="28"/>
        </w:rPr>
        <w:t xml:space="preserve">120 : </w:t>
      </w:r>
      <w:r>
        <w:rPr>
          <w:rFonts w:eastAsia="MJXc-TeX-math-Iw"/>
          <w:color w:val="000000"/>
          <w:sz w:val="28"/>
          <w:szCs w:val="28"/>
        </w:rPr>
        <w:t xml:space="preserve">x </w:t>
      </w:r>
      <w:r>
        <w:rPr>
          <w:rFonts w:eastAsia="MJXc-TeX-main-Rw"/>
          <w:color w:val="000000"/>
          <w:sz w:val="28"/>
          <w:szCs w:val="28"/>
        </w:rPr>
        <w:t>= 8</w:t>
      </w:r>
      <w:r>
        <w:rPr>
          <w:rFonts w:eastAsia="MJXc-TeX-main-Rw"/>
          <w:color w:val="000000"/>
          <w:sz w:val="28"/>
          <w:szCs w:val="28"/>
        </w:rPr>
        <w:br/>
      </w:r>
      <w:r>
        <w:rPr>
          <w:rFonts w:eastAsia="MJXc-TeX-math-Iw"/>
          <w:color w:val="000000"/>
          <w:sz w:val="28"/>
          <w:szCs w:val="28"/>
        </w:rPr>
        <w:t xml:space="preserve">x </w:t>
      </w:r>
      <w:r>
        <w:rPr>
          <w:rFonts w:eastAsia="MJXc-TeX-main-Rw"/>
          <w:color w:val="000000"/>
          <w:sz w:val="28"/>
          <w:szCs w:val="28"/>
        </w:rPr>
        <w:t>= 15</w:t>
      </w:r>
      <w:r>
        <w:rPr>
          <w:rFonts w:eastAsia="MJXc-TeX-main-Rw"/>
          <w:color w:val="000000"/>
          <w:sz w:val="28"/>
          <w:szCs w:val="28"/>
        </w:rPr>
        <w:br/>
      </w:r>
      <w:r>
        <w:rPr>
          <w:rFonts w:eastAsia="Tahoma"/>
          <w:b/>
          <w:bCs/>
          <w:color w:val="000000"/>
          <w:sz w:val="28"/>
          <w:szCs w:val="28"/>
        </w:rPr>
        <w:t>Câu 3. Bài giải</w:t>
      </w:r>
      <w:r>
        <w:rPr>
          <w:rFonts w:eastAsia="Tahoma"/>
          <w:b/>
          <w:bCs/>
          <w:color w:val="000000"/>
          <w:sz w:val="28"/>
          <w:szCs w:val="28"/>
        </w:rPr>
        <w:br/>
      </w:r>
      <w:r>
        <w:rPr>
          <w:rFonts w:eastAsia="Tahoma"/>
          <w:color w:val="000000"/>
          <w:sz w:val="28"/>
          <w:szCs w:val="28"/>
        </w:rPr>
        <w:t>Tổng hai số đó là 75 x 2 = 150</w:t>
      </w:r>
      <w:r>
        <w:rPr>
          <w:rFonts w:eastAsia="Tahoma"/>
          <w:color w:val="000000"/>
          <w:sz w:val="28"/>
          <w:szCs w:val="28"/>
        </w:rPr>
        <w:br/>
        <w:t>Số lớn là (150 + 30) : 2 = 90</w:t>
      </w:r>
      <w:r>
        <w:rPr>
          <w:rFonts w:eastAsia="Tahoma"/>
          <w:color w:val="000000"/>
          <w:sz w:val="28"/>
          <w:szCs w:val="28"/>
        </w:rPr>
        <w:br/>
        <w:t>Số bé là 90 – 60 = 30</w:t>
      </w:r>
      <w:r>
        <w:rPr>
          <w:rFonts w:eastAsia="Tahoma"/>
          <w:color w:val="000000"/>
          <w:sz w:val="28"/>
          <w:szCs w:val="28"/>
        </w:rPr>
        <w:br/>
      </w:r>
      <w:r>
        <w:rPr>
          <w:rFonts w:eastAsia="Tahoma"/>
          <w:b/>
          <w:bCs/>
          <w:color w:val="000000"/>
          <w:sz w:val="28"/>
          <w:szCs w:val="28"/>
        </w:rPr>
        <w:t>Câu 4. Bài giải</w:t>
      </w:r>
      <w:r>
        <w:rPr>
          <w:rFonts w:eastAsia="Tahoma"/>
          <w:b/>
          <w:bCs/>
          <w:color w:val="000000"/>
          <w:sz w:val="28"/>
          <w:szCs w:val="28"/>
        </w:rPr>
        <w:br/>
      </w:r>
      <w:r>
        <w:rPr>
          <w:rFonts w:eastAsia="Tahoma"/>
          <w:color w:val="000000"/>
          <w:sz w:val="28"/>
          <w:szCs w:val="28"/>
        </w:rPr>
        <w:t xml:space="preserve">Ta có số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 xml:space="preserve">2x5y </m:t>
            </m:r>
          </m:e>
        </m:bar>
      </m:oMath>
      <w:r>
        <w:rPr>
          <w:rFonts w:eastAsia="Tahoma"/>
          <w:color w:val="000000"/>
          <w:sz w:val="28"/>
          <w:szCs w:val="28"/>
        </w:rPr>
        <w:t> chia hết cho các số 2, 5 nên y =0</w:t>
      </w:r>
      <w:r>
        <w:rPr>
          <w:rFonts w:eastAsia="Tahoma"/>
          <w:color w:val="000000"/>
          <w:sz w:val="28"/>
          <w:szCs w:val="28"/>
        </w:rPr>
        <w:br/>
        <w:t>Để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 xml:space="preserve">2x50 </m:t>
            </m:r>
          </m:e>
        </m:bar>
      </m:oMath>
      <w:r>
        <w:rPr>
          <w:rFonts w:eastAsia="Tahoma"/>
          <w:color w:val="000000"/>
          <w:sz w:val="28"/>
          <w:szCs w:val="28"/>
        </w:rPr>
        <w:t> chia hết cho 9 thì x = 2</w:t>
      </w:r>
      <w:r>
        <w:rPr>
          <w:rFonts w:eastAsia="Tahoma"/>
          <w:color w:val="000000"/>
          <w:sz w:val="28"/>
          <w:szCs w:val="28"/>
        </w:rPr>
        <w:br/>
      </w:r>
      <w:r>
        <w:rPr>
          <w:rFonts w:eastAsia="Tahoma"/>
          <w:b/>
          <w:bCs/>
          <w:color w:val="000000"/>
          <w:sz w:val="28"/>
          <w:szCs w:val="28"/>
        </w:rPr>
        <w:t>Câu 5. Bài giải</w:t>
      </w:r>
      <w:r>
        <w:rPr>
          <w:rFonts w:eastAsia="Tahoma"/>
          <w:b/>
          <w:bCs/>
          <w:color w:val="000000"/>
          <w:sz w:val="28"/>
          <w:szCs w:val="28"/>
        </w:rPr>
        <w:br/>
      </w:r>
      <w:r>
        <w:rPr>
          <w:rFonts w:eastAsia="Tahoma"/>
          <w:color w:val="000000"/>
          <w:sz w:val="28"/>
          <w:szCs w:val="28"/>
        </w:rPr>
        <w:t>Nửa chu vi là: 252 : 2 = 126 (cm)</w:t>
      </w:r>
      <w:r>
        <w:rPr>
          <w:rFonts w:eastAsia="Tahoma"/>
          <w:color w:val="000000"/>
          <w:sz w:val="28"/>
          <w:szCs w:val="28"/>
        </w:rPr>
        <w:br/>
        <w:t>Chiều rộng của hình chữ nhật là 126 : 3 = 42 (cm)</w:t>
      </w:r>
      <w:r>
        <w:rPr>
          <w:rFonts w:eastAsia="Tahoma"/>
          <w:color w:val="000000"/>
          <w:sz w:val="28"/>
          <w:szCs w:val="28"/>
        </w:rPr>
        <w:br/>
        <w:t>Chiều dài của hình chữ nhật là 126 – 42 = 84 (cm)</w:t>
      </w:r>
      <w:r>
        <w:rPr>
          <w:rFonts w:eastAsia="Tahoma"/>
          <w:color w:val="000000"/>
          <w:sz w:val="28"/>
          <w:szCs w:val="28"/>
        </w:rPr>
        <w:br/>
        <w:t>Diện tích hình chữ nhật là 42 x 84 = 3 528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r>
      <w:r>
        <w:rPr>
          <w:rFonts w:eastAsia="Tahoma"/>
          <w:b/>
          <w:bCs/>
          <w:color w:val="000000"/>
          <w:sz w:val="28"/>
          <w:szCs w:val="28"/>
        </w:rPr>
        <w:t>Câu 6.</w:t>
      </w:r>
      <w:r>
        <w:rPr>
          <w:rFonts w:eastAsia="Tahoma"/>
          <w:color w:val="000000"/>
          <w:sz w:val="28"/>
          <w:szCs w:val="28"/>
        </w:rPr>
        <w:t xml:space="preserve"> </w:t>
      </w:r>
      <w:r>
        <w:rPr>
          <w:rFonts w:eastAsia="Tahoma"/>
          <w:b/>
          <w:bCs/>
          <w:color w:val="000000"/>
          <w:sz w:val="28"/>
          <w:szCs w:val="28"/>
        </w:rPr>
        <w:t>Bài giải</w:t>
      </w:r>
      <w:r>
        <w:rPr>
          <w:rFonts w:eastAsia="Tahoma"/>
          <w:b/>
          <w:bCs/>
          <w:color w:val="000000"/>
          <w:sz w:val="28"/>
          <w:szCs w:val="28"/>
        </w:rPr>
        <w:br/>
      </w:r>
      <w:r>
        <w:rPr>
          <w:rFonts w:eastAsia="Tahoma"/>
          <w:color w:val="000000"/>
          <w:sz w:val="28"/>
          <w:szCs w:val="28"/>
          <w:shd w:val="clear" w:color="auto" w:fill="FFFFFF"/>
        </w:rPr>
        <w:t>15% x 90 = 13,5</w:t>
      </w:r>
      <w:r>
        <w:rPr>
          <w:rFonts w:eastAsia="Tahoma"/>
          <w:color w:val="000000"/>
          <w:sz w:val="28"/>
          <w:szCs w:val="28"/>
        </w:rPr>
        <w:br/>
      </w:r>
      <w:r>
        <w:rPr>
          <w:rFonts w:eastAsia="Tahoma"/>
          <w:b/>
          <w:bCs/>
          <w:color w:val="000000"/>
          <w:sz w:val="28"/>
          <w:szCs w:val="28"/>
        </w:rPr>
        <w:t>Câu 7. Bài giải</w:t>
      </w:r>
      <w:r>
        <w:rPr>
          <w:rFonts w:eastAsia="Tahoma"/>
          <w:b/>
          <w:bCs/>
          <w:color w:val="000000"/>
          <w:sz w:val="28"/>
          <w:szCs w:val="28"/>
        </w:rPr>
        <w:br/>
      </w:r>
      <w:r>
        <w:rPr>
          <w:rFonts w:eastAsia="Tahoma"/>
          <w:color w:val="000000"/>
          <w:sz w:val="28"/>
          <w:szCs w:val="28"/>
        </w:rPr>
        <w:t>Đổi 1,5 dm = 15 cm</w:t>
      </w:r>
      <w:r>
        <w:rPr>
          <w:rFonts w:eastAsia="Tahoma"/>
          <w:color w:val="000000"/>
          <w:sz w:val="28"/>
          <w:szCs w:val="28"/>
        </w:rPr>
        <w:br/>
        <w:t>Thể tích của hình hộp đó là 25 x 25 x 15 = 9375 (cm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r>
      <w:r>
        <w:rPr>
          <w:rFonts w:eastAsia="Tahoma"/>
          <w:b/>
          <w:bCs/>
          <w:color w:val="000000"/>
          <w:sz w:val="28"/>
          <w:szCs w:val="28"/>
        </w:rPr>
        <w:t>Câu 8. Bài giải</w:t>
      </w:r>
      <w:r>
        <w:rPr>
          <w:rFonts w:eastAsia="Tahoma"/>
          <w:b/>
          <w:bCs/>
          <w:color w:val="000000"/>
          <w:sz w:val="28"/>
          <w:szCs w:val="28"/>
        </w:rPr>
        <w:br/>
      </w:r>
      <w:r>
        <w:rPr>
          <w:rFonts w:eastAsia="Tahoma"/>
          <w:color w:val="000000"/>
          <w:sz w:val="28"/>
          <w:szCs w:val="28"/>
        </w:rPr>
        <w:t xml:space="preserve">Ta có: </w:t>
      </w:r>
      <w:r>
        <w:rPr>
          <w:rFonts w:eastAsia="Tahoma"/>
          <w:b/>
          <w:bCs/>
          <w:color w:val="000000"/>
          <w:sz w:val="28"/>
          <w:szCs w:val="28"/>
        </w:rPr>
        <w:t xml:space="preserve"> </w:t>
      </w:r>
      <w:r>
        <w:rPr>
          <w:rFonts w:eastAsia="Tahoma"/>
          <w:color w:val="000000"/>
          <w:sz w:val="28"/>
          <w:szCs w:val="28"/>
          <w:shd w:val="clear" w:color="auto" w:fill="FFFFFF"/>
        </w:rPr>
        <w:t xml:space="preserve">1,001 &gt; 1 </w:t>
      </w:r>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2020</m:t>
            </m:r>
          </m:num>
          <m:den>
            <m:r>
              <w:rPr>
                <w:rFonts w:ascii="Cambria Math" w:hAnsi="Cambria Math"/>
                <w:color w:val="000000"/>
                <w:sz w:val="28"/>
                <w:szCs w:val="28"/>
              </w:rPr>
              <m:t>2019</m:t>
            </m:r>
          </m:den>
        </m:f>
      </m:oMath>
      <w:r>
        <w:rPr>
          <w:color w:val="000000"/>
          <w:sz w:val="28"/>
          <w:szCs w:val="28"/>
        </w:rPr>
        <w:t xml:space="preserve">  &gt; 1</w:t>
      </w:r>
      <w:r>
        <w:rPr>
          <w:color w:val="000000"/>
          <w:sz w:val="28"/>
          <w:szCs w:val="28"/>
        </w:rPr>
        <w:br/>
      </w:r>
      <w:r>
        <w:rPr>
          <w:rFonts w:eastAsia="Tahoma"/>
          <w:color w:val="000000"/>
          <w:sz w:val="28"/>
          <w:szCs w:val="28"/>
          <w:shd w:val="clear" w:color="auto" w:fill="FFFFFF"/>
        </w:rPr>
        <w:t xml:space="preserve">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color w:val="000000"/>
          <w:sz w:val="28"/>
          <w:szCs w:val="28"/>
        </w:rPr>
        <w:t xml:space="preserve"> &lt; 1 ;  </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9</m:t>
            </m:r>
          </m:den>
        </m:f>
      </m:oMath>
      <w:r>
        <w:rPr>
          <w:color w:val="000000"/>
          <w:sz w:val="28"/>
          <w:szCs w:val="28"/>
        </w:rPr>
        <w:t xml:space="preserve"> &lt; 1</w:t>
      </w:r>
      <w:r>
        <w:rPr>
          <w:color w:val="000000"/>
          <w:sz w:val="28"/>
          <w:szCs w:val="28"/>
        </w:rPr>
        <w:br/>
        <w:t xml:space="preserve">Ta có: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color w:val="000000"/>
          <w:sz w:val="28"/>
          <w:szCs w:val="28"/>
        </w:rPr>
        <w:t xml:space="preserve">  &lt; </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9</m:t>
            </m:r>
          </m:den>
        </m:f>
      </m:oMath>
      <w:r>
        <w:rPr>
          <w:color w:val="000000"/>
          <w:sz w:val="28"/>
          <w:szCs w:val="28"/>
        </w:rPr>
        <w:t xml:space="preserve"> . Vậy phân số nhỏ nhất là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color w:val="000000"/>
          <w:sz w:val="28"/>
          <w:szCs w:val="28"/>
        </w:rPr>
        <w:br/>
      </w:r>
      <w:r>
        <w:rPr>
          <w:rFonts w:eastAsia="Tahoma"/>
          <w:b/>
          <w:bCs/>
          <w:color w:val="000000"/>
          <w:sz w:val="28"/>
          <w:szCs w:val="28"/>
        </w:rPr>
        <w:t>Câu 9. Bài giải</w:t>
      </w:r>
      <w:r>
        <w:rPr>
          <w:rFonts w:eastAsia="Tahoma"/>
          <w:b/>
          <w:bCs/>
          <w:color w:val="000000"/>
          <w:sz w:val="28"/>
          <w:szCs w:val="28"/>
        </w:rPr>
        <w:br/>
      </w:r>
      <w:r>
        <w:rPr>
          <w:rFonts w:eastAsia="Tahoma"/>
          <w:color w:val="000000"/>
          <w:sz w:val="28"/>
          <w:szCs w:val="28"/>
        </w:rPr>
        <w:t>Đổi 30 phút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giờ</w:t>
      </w:r>
      <w:r>
        <w:rPr>
          <w:rFonts w:eastAsia="Tahoma"/>
          <w:color w:val="000000"/>
          <w:sz w:val="28"/>
          <w:szCs w:val="28"/>
        </w:rPr>
        <w:br/>
        <w:t>Sau 30 phút người xuất phát từ A đi được số ki-lô-mét là:</w:t>
      </w:r>
      <w:r>
        <w:rPr>
          <w:rFonts w:eastAsia="Tahoma"/>
          <w:color w:val="000000"/>
          <w:sz w:val="28"/>
          <w:szCs w:val="28"/>
        </w:rPr>
        <w:br/>
        <w:t xml:space="preserve">40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 20 (km)</w:t>
      </w:r>
    </w:p>
    <w:p w14:paraId="0F1E798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Quãng đường còn lại để hai xe đi và gặp nhau là:  160 – 20 = 140 (km)</w:t>
      </w:r>
    </w:p>
    <w:p w14:paraId="1F2A115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Mỗi giờ cả hai xe đi được số km là 40 + 30 = 70 (km)</w:t>
      </w:r>
    </w:p>
    <w:p w14:paraId="2BE7AE1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để hai xe gặp nhau là 140 : 70 = 2 (giờ)</w:t>
      </w:r>
    </w:p>
    <w:p w14:paraId="720D80E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điểm hai xe gặp nhau là</w:t>
      </w:r>
    </w:p>
    <w:p w14:paraId="0B1685F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7 giờ + 2 giờ + 30 phút = 9 giờ 30 phút</w:t>
      </w:r>
      <w:r>
        <w:rPr>
          <w:rFonts w:eastAsia="Tahoma"/>
          <w:color w:val="000000"/>
          <w:sz w:val="28"/>
          <w:szCs w:val="28"/>
        </w:rPr>
        <w:br/>
      </w:r>
      <w:r>
        <w:rPr>
          <w:rFonts w:eastAsia="Tahoma"/>
          <w:b/>
          <w:bCs/>
          <w:color w:val="000000"/>
          <w:sz w:val="28"/>
          <w:szCs w:val="28"/>
        </w:rPr>
        <w:t>Câu 10. Bài giải</w:t>
      </w:r>
      <w:r>
        <w:rPr>
          <w:rFonts w:eastAsia="Tahoma"/>
          <w:b/>
          <w:bCs/>
          <w:color w:val="000000"/>
          <w:sz w:val="28"/>
          <w:szCs w:val="28"/>
        </w:rPr>
        <w:br/>
      </w:r>
      <w:r>
        <w:rPr>
          <w:rFonts w:eastAsia="Tahoma"/>
          <w:color w:val="000000"/>
          <w:sz w:val="28"/>
          <w:szCs w:val="28"/>
          <w:shd w:val="clear" w:color="auto" w:fill="FFFFFF"/>
        </w:rPr>
        <w:t>Phân số cần tìm là </w:t>
      </w:r>
      <m:oMath>
        <m:f>
          <m:fPr>
            <m:ctrlPr>
              <w:rPr>
                <w:rFonts w:ascii="Cambria Math" w:hAnsi="Cambria Math"/>
                <w:i/>
                <w:color w:val="000000"/>
                <w:sz w:val="28"/>
                <w:szCs w:val="28"/>
              </w:rPr>
            </m:ctrlPr>
          </m:fPr>
          <m:num>
            <m:r>
              <w:rPr>
                <w:rFonts w:ascii="Cambria Math" w:hAnsi="Cambria Math"/>
                <w:color w:val="000000"/>
                <w:sz w:val="28"/>
                <w:szCs w:val="28"/>
              </w:rPr>
              <m:t>0</m:t>
            </m:r>
          </m:num>
          <m:den>
            <m:r>
              <w:rPr>
                <w:rFonts w:ascii="Cambria Math" w:hAnsi="Cambria Math"/>
                <w:color w:val="000000"/>
                <w:sz w:val="28"/>
                <w:szCs w:val="28"/>
              </w:rPr>
              <m:t>2019</m:t>
            </m:r>
          </m:den>
        </m:f>
      </m:oMath>
      <w:r>
        <w:rPr>
          <w:color w:val="000000"/>
          <w:sz w:val="28"/>
          <w:szCs w:val="28"/>
        </w:rPr>
        <w:br/>
      </w:r>
      <w:r>
        <w:rPr>
          <w:rFonts w:eastAsia="Tahoma"/>
          <w:b/>
          <w:bCs/>
          <w:color w:val="000000"/>
          <w:sz w:val="28"/>
          <w:szCs w:val="28"/>
        </w:rPr>
        <w:t>Câu 11. Bài giải</w:t>
      </w:r>
      <w:r>
        <w:rPr>
          <w:rFonts w:eastAsia="Tahoma"/>
          <w:b/>
          <w:bCs/>
          <w:color w:val="000000"/>
          <w:sz w:val="28"/>
          <w:szCs w:val="28"/>
        </w:rPr>
        <w:br/>
      </w:r>
      <w:r>
        <w:rPr>
          <w:rFonts w:eastAsia="Tahoma"/>
          <w:color w:val="000000"/>
          <w:sz w:val="28"/>
          <w:szCs w:val="28"/>
        </w:rPr>
        <w:t>Giá tiền của bộ Lego trước khi giảm giá lần thứ 2 là:</w:t>
      </w:r>
    </w:p>
    <w:p w14:paraId="7A1D439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405000 : 90% = 450000 (đồng)</w:t>
      </w:r>
    </w:p>
    <w:p w14:paraId="4FB6FE4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trước khi giảm giá thị bộ Lego có giá là:</w:t>
      </w:r>
    </w:p>
    <w:p w14:paraId="3A45BE8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450000 : 90% = 500000 (đồng)</w:t>
      </w:r>
      <w:r>
        <w:rPr>
          <w:rFonts w:eastAsia="Tahoma"/>
          <w:color w:val="000000"/>
          <w:sz w:val="28"/>
          <w:szCs w:val="28"/>
        </w:rPr>
        <w:br/>
      </w:r>
      <w:r>
        <w:rPr>
          <w:rFonts w:eastAsia="Tahoma"/>
          <w:b/>
          <w:bCs/>
          <w:color w:val="000000"/>
          <w:sz w:val="28"/>
          <w:szCs w:val="28"/>
        </w:rPr>
        <w:t>Câu 12. Bài giải</w:t>
      </w:r>
      <w:r>
        <w:rPr>
          <w:rFonts w:eastAsia="Tahoma"/>
          <w:b/>
          <w:bCs/>
          <w:color w:val="000000"/>
          <w:sz w:val="28"/>
          <w:szCs w:val="28"/>
        </w:rPr>
        <w:br/>
      </w:r>
      <w:r>
        <w:rPr>
          <w:rFonts w:eastAsia="Tahoma"/>
          <w:color w:val="000000"/>
          <w:sz w:val="28"/>
          <w:szCs w:val="28"/>
        </w:rPr>
        <w:t>Tổng chu vi 3 hình nhỏ = chu vi hình tròn lớn.</w:t>
      </w:r>
      <w:r>
        <w:rPr>
          <w:rFonts w:eastAsia="Tahoma"/>
          <w:color w:val="000000"/>
          <w:sz w:val="28"/>
          <w:szCs w:val="28"/>
        </w:rPr>
        <w:br/>
        <w:t>Tổng chu vi 3 hình tròn là: 1234cm.</w:t>
      </w:r>
      <w:r>
        <w:rPr>
          <w:rFonts w:eastAsia="Tahoma"/>
          <w:color w:val="000000"/>
          <w:sz w:val="28"/>
          <w:szCs w:val="28"/>
        </w:rPr>
        <w:br/>
      </w:r>
      <w:r>
        <w:rPr>
          <w:rFonts w:eastAsia="Tahoma"/>
          <w:b/>
          <w:bCs/>
          <w:color w:val="000000"/>
          <w:sz w:val="28"/>
          <w:szCs w:val="28"/>
        </w:rPr>
        <w:t>Câu 13. Bài giải</w:t>
      </w:r>
      <w:r>
        <w:rPr>
          <w:rFonts w:eastAsia="Tahoma"/>
          <w:b/>
          <w:bCs/>
          <w:color w:val="000000"/>
          <w:sz w:val="28"/>
          <w:szCs w:val="28"/>
        </w:rPr>
        <w:br/>
      </w:r>
      <w:r>
        <w:rPr>
          <w:rFonts w:eastAsia="Tahoma"/>
          <w:color w:val="000000"/>
          <w:sz w:val="28"/>
          <w:szCs w:val="28"/>
        </w:rPr>
        <w:t>Số số hạng là: (2019 – 9) : 10 + 1 = 202 (số)</w:t>
      </w:r>
      <w:r>
        <w:rPr>
          <w:rFonts w:eastAsia="Tahoma"/>
          <w:color w:val="000000"/>
          <w:sz w:val="28"/>
          <w:szCs w:val="28"/>
        </w:rPr>
        <w:br/>
        <w:t>Tổng cần tìm là:</w:t>
      </w:r>
      <w:r>
        <w:rPr>
          <w:rFonts w:eastAsia="Tahoma"/>
          <w:color w:val="000000"/>
          <w:sz w:val="28"/>
          <w:szCs w:val="28"/>
        </w:rPr>
        <w:br/>
        <w:t>(2019 + 9) x 202 : 2 = 2028 x 101 = 204828</w:t>
      </w:r>
      <w:r>
        <w:rPr>
          <w:rFonts w:eastAsia="Tahoma"/>
          <w:color w:val="000000"/>
          <w:sz w:val="28"/>
          <w:szCs w:val="28"/>
        </w:rPr>
        <w:br/>
      </w:r>
      <w:r>
        <w:rPr>
          <w:rFonts w:eastAsia="Tahoma"/>
          <w:b/>
          <w:bCs/>
          <w:color w:val="000000"/>
          <w:sz w:val="28"/>
          <w:szCs w:val="28"/>
        </w:rPr>
        <w:t>Câu 14. Bài giải</w:t>
      </w:r>
      <w:r>
        <w:rPr>
          <w:rFonts w:eastAsia="Tahoma"/>
          <w:b/>
          <w:bCs/>
          <w:color w:val="000000"/>
          <w:sz w:val="28"/>
          <w:szCs w:val="28"/>
        </w:rPr>
        <w:br/>
      </w:r>
      <w:r>
        <w:rPr>
          <w:rFonts w:eastAsia="Tahoma"/>
          <w:color w:val="000000"/>
          <w:sz w:val="28"/>
          <w:szCs w:val="28"/>
        </w:rPr>
        <w:t>Tuổi của con là 26 : 2 = 13 (tuổi)</w:t>
      </w:r>
      <w:r>
        <w:rPr>
          <w:rFonts w:eastAsia="Tahoma"/>
          <w:color w:val="000000"/>
          <w:sz w:val="28"/>
          <w:szCs w:val="28"/>
        </w:rPr>
        <w:br/>
        <w:t>Tuổi của mẹ là 13 x 3 = 39 (tuổi)</w:t>
      </w:r>
      <w:r>
        <w:rPr>
          <w:rFonts w:eastAsia="Tahoma"/>
          <w:color w:val="000000"/>
          <w:sz w:val="28"/>
          <w:szCs w:val="28"/>
        </w:rPr>
        <w:br/>
        <w:t>Vậy đến năm 2019 + 39 = 2032 thì số tuổi của mẹ gấp 3 lần số tuổi của con.</w:t>
      </w:r>
      <w:r>
        <w:rPr>
          <w:rFonts w:eastAsia="Tahoma"/>
          <w:color w:val="000000"/>
          <w:sz w:val="28"/>
          <w:szCs w:val="28"/>
        </w:rPr>
        <w:br/>
      </w:r>
      <w:r>
        <w:rPr>
          <w:rFonts w:eastAsia="Tahoma"/>
          <w:b/>
          <w:bCs/>
          <w:color w:val="000000"/>
          <w:sz w:val="28"/>
          <w:szCs w:val="28"/>
        </w:rPr>
        <w:t>Câu 15. Bài giải</w:t>
      </w:r>
      <w:r>
        <w:rPr>
          <w:rFonts w:eastAsia="Tahoma"/>
          <w:b/>
          <w:bCs/>
          <w:color w:val="000000"/>
          <w:sz w:val="28"/>
          <w:szCs w:val="28"/>
        </w:rPr>
        <w:br/>
      </w:r>
      <w:r>
        <w:rPr>
          <w:rFonts w:eastAsia="Tahoma"/>
          <w:color w:val="000000"/>
          <w:sz w:val="28"/>
          <w:szCs w:val="28"/>
        </w:rPr>
        <w:t>Từ trang 1 đến trang 9 cần dùng 9  chữ số</w:t>
      </w:r>
    </w:p>
    <w:p w14:paraId="20AB785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Từ trang 10 đến trang 99 cần dùng 180  chữ số</w:t>
      </w:r>
    </w:p>
    <w:p w14:paraId="6D33A08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chữ số dùng để đánh số trang có 3 chữ số là:</w:t>
      </w:r>
    </w:p>
    <w:p w14:paraId="70A14FF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642 – 9 – 180 = 453 (trang)</w:t>
      </w:r>
    </w:p>
    <w:p w14:paraId="7785FED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trang có 3 chữ số là:</w:t>
      </w:r>
    </w:p>
    <w:p w14:paraId="6A8F446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453 : 3 = 151 (trang)</w:t>
      </w:r>
    </w:p>
    <w:p w14:paraId="1540988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Quyển sổ tay có số trang là:</w:t>
      </w:r>
    </w:p>
    <w:p w14:paraId="6A2792A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9 + 90 + 151 = 250 (trang)</w:t>
      </w:r>
    </w:p>
    <w:p w14:paraId="0B332D27"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t>Câu 16. Bài giải</w:t>
      </w:r>
      <w:r>
        <w:rPr>
          <w:rFonts w:eastAsia="Tahoma"/>
          <w:b/>
          <w:bCs/>
          <w:color w:val="000000"/>
          <w:sz w:val="28"/>
          <w:szCs w:val="28"/>
        </w:rPr>
        <w:br/>
      </w:r>
      <w:r>
        <w:rPr>
          <w:rFonts w:eastAsia="Tahoma"/>
          <w:color w:val="000000"/>
          <w:sz w:val="28"/>
          <w:szCs w:val="28"/>
        </w:rPr>
        <w:t>Số cần tìm có 3 chữ số nên có dạng: </w:t>
      </w:r>
      <w:r>
        <w:rPr>
          <w:rFonts w:eastAsia="Tahoma"/>
          <w:color w:val="000000"/>
          <w:sz w:val="28"/>
          <w:szCs w:val="28"/>
          <w:shd w:val="clear" w:color="auto" w:fill="FFFFFF"/>
        </w:rPr>
        <w:t xml:space="preserve">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 xml:space="preserve">abc </m:t>
            </m:r>
          </m:e>
        </m:bar>
      </m:oMath>
      <w:r>
        <w:rPr>
          <w:color w:val="000000"/>
          <w:sz w:val="28"/>
          <w:szCs w:val="28"/>
          <w:shd w:val="clear" w:color="auto" w:fill="FFFFFF"/>
        </w:rPr>
        <w:br/>
      </w:r>
      <w:r>
        <w:rPr>
          <w:rFonts w:eastAsia="Tahoma"/>
          <w:color w:val="000000"/>
          <w:sz w:val="28"/>
          <w:szCs w:val="28"/>
        </w:rPr>
        <w:t>Do số cần tìm là số lớn nhất nên chọn a = 9.</w:t>
      </w:r>
      <w:r>
        <w:rPr>
          <w:rFonts w:eastAsia="Tahoma"/>
          <w:color w:val="000000"/>
          <w:sz w:val="28"/>
          <w:szCs w:val="28"/>
        </w:rPr>
        <w:br/>
        <w:t>Do số cần tìm chia 5 dư 4 nên số tận cùng c = 4 hoặc c = 9. </w:t>
      </w:r>
      <w:r>
        <w:rPr>
          <w:rStyle w:val="Strong"/>
          <w:rFonts w:eastAsia="Tahoma"/>
          <w:color w:val="000000"/>
          <w:sz w:val="28"/>
          <w:szCs w:val="28"/>
        </w:rPr>
        <w:t>TH1: </w:t>
      </w:r>
      <w:r>
        <w:rPr>
          <w:rFonts w:eastAsia="Tahoma"/>
          <w:color w:val="000000"/>
          <w:sz w:val="28"/>
          <w:szCs w:val="28"/>
          <w:shd w:val="clear" w:color="auto" w:fill="FFFFFF"/>
        </w:rPr>
        <w:t xml:space="preserve">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 xml:space="preserve">9b9 </m:t>
            </m:r>
          </m:e>
        </m:bar>
      </m:oMath>
      <w:r>
        <w:rPr>
          <w:color w:val="000000"/>
          <w:sz w:val="28"/>
          <w:szCs w:val="28"/>
          <w:shd w:val="clear" w:color="auto" w:fill="FFFFFF"/>
        </w:rPr>
        <w:br/>
      </w:r>
      <w:r>
        <w:rPr>
          <w:rFonts w:eastAsia="Tahoma"/>
          <w:color w:val="000000"/>
          <w:sz w:val="28"/>
          <w:szCs w:val="28"/>
        </w:rPr>
        <w:t>Do số cần tìm chia 3 dư 2 nên tổng 9 + b + 9 chia 3 sẽ dư 2.</w:t>
      </w:r>
      <w:r>
        <w:rPr>
          <w:rFonts w:eastAsia="Tahoma"/>
          <w:color w:val="000000"/>
          <w:sz w:val="28"/>
          <w:szCs w:val="28"/>
        </w:rPr>
        <w:br/>
        <w:t>Vậy b có thể nhận các giá trị là 8; 5; 2</w:t>
      </w:r>
      <w:r>
        <w:rPr>
          <w:rFonts w:eastAsia="Tahoma"/>
          <w:color w:val="000000"/>
          <w:sz w:val="28"/>
          <w:szCs w:val="28"/>
        </w:rPr>
        <w:br/>
        <w:t>Vì 989 : 7 dư 2 (loại) , 959 : 7 dư 0 (loại) ; 929 : 7 dư 5 (loại)</w:t>
      </w:r>
      <w:r>
        <w:rPr>
          <w:rFonts w:eastAsia="Tahoma"/>
          <w:color w:val="000000"/>
          <w:sz w:val="28"/>
          <w:szCs w:val="28"/>
        </w:rPr>
        <w:br/>
      </w:r>
      <w:r>
        <w:rPr>
          <w:rStyle w:val="Strong"/>
          <w:rFonts w:eastAsia="Tahoma"/>
          <w:color w:val="000000"/>
          <w:sz w:val="28"/>
          <w:szCs w:val="28"/>
        </w:rPr>
        <w:t>TH2:</w:t>
      </w:r>
      <w:r>
        <w:rPr>
          <w:rFonts w:eastAsia="Tahoma"/>
          <w:color w:val="000000"/>
          <w:sz w:val="28"/>
          <w:szCs w:val="28"/>
        </w:rPr>
        <w:t> </w:t>
      </w:r>
      <w:r>
        <w:rPr>
          <w:rFonts w:eastAsia="Tahoma"/>
          <w:color w:val="000000"/>
          <w:sz w:val="28"/>
          <w:szCs w:val="28"/>
          <w:shd w:val="clear" w:color="auto" w:fill="FFFFFF"/>
        </w:rPr>
        <w:t xml:space="preserve">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 xml:space="preserve">9b4 </m:t>
            </m:r>
          </m:e>
        </m:bar>
      </m:oMath>
      <w:r>
        <w:rPr>
          <w:color w:val="000000"/>
          <w:sz w:val="28"/>
          <w:szCs w:val="28"/>
          <w:shd w:val="clear" w:color="auto" w:fill="FFFFFF"/>
        </w:rPr>
        <w:br/>
      </w:r>
      <w:r>
        <w:rPr>
          <w:rFonts w:eastAsia="Tahoma"/>
          <w:color w:val="000000"/>
          <w:sz w:val="28"/>
          <w:szCs w:val="28"/>
        </w:rPr>
        <w:t>Do số cần tìm chia 3 dư 2 nên tổng 9 + b + 4 chia 3 sẽ dư 2.</w:t>
      </w:r>
      <w:r>
        <w:rPr>
          <w:rFonts w:eastAsia="Tahoma"/>
          <w:color w:val="000000"/>
          <w:sz w:val="28"/>
          <w:szCs w:val="28"/>
        </w:rPr>
        <w:br/>
        <w:t>Vậy b có thể nhận các giá trị là 7 ; 4; 1</w:t>
      </w:r>
      <w:r>
        <w:rPr>
          <w:rFonts w:eastAsia="Tahoma"/>
          <w:color w:val="000000"/>
          <w:sz w:val="28"/>
          <w:szCs w:val="28"/>
        </w:rPr>
        <w:br/>
        <w:t>Vì 974 : 7 dư 1 (loại); 944 chia 7 dư 6 (thỏa mãn) ; 914 chia 7 dư 0 (loại)</w:t>
      </w:r>
      <w:r>
        <w:rPr>
          <w:rFonts w:eastAsia="Tahoma"/>
          <w:color w:val="000000"/>
          <w:sz w:val="28"/>
          <w:szCs w:val="28"/>
        </w:rPr>
        <w:br/>
      </w:r>
      <w:r>
        <w:rPr>
          <w:rFonts w:eastAsia="Tahoma"/>
          <w:color w:val="000000"/>
          <w:sz w:val="28"/>
          <w:szCs w:val="28"/>
        </w:rPr>
        <w:lastRenderedPageBreak/>
        <w:t>Vậy số cần tìm là 944.</w:t>
      </w:r>
      <w:r>
        <w:rPr>
          <w:rFonts w:eastAsia="Tahoma"/>
          <w:color w:val="000000"/>
          <w:sz w:val="28"/>
          <w:szCs w:val="28"/>
        </w:rPr>
        <w:br/>
      </w:r>
      <w:r>
        <w:rPr>
          <w:rFonts w:eastAsia="Tahoma"/>
          <w:b/>
          <w:bCs/>
          <w:color w:val="000000"/>
          <w:sz w:val="28"/>
          <w:szCs w:val="28"/>
        </w:rPr>
        <w:t>Câu 17. Bài giải.</w:t>
      </w:r>
      <w:r>
        <w:rPr>
          <w:rFonts w:eastAsia="Tahoma"/>
          <w:b/>
          <w:bCs/>
          <w:color w:val="000000"/>
          <w:sz w:val="28"/>
          <w:szCs w:val="28"/>
        </w:rPr>
        <w:br/>
      </w:r>
      <w:r>
        <w:rPr>
          <w:rFonts w:eastAsia="Tahoma"/>
          <w:color w:val="000000"/>
          <w:sz w:val="28"/>
          <w:szCs w:val="28"/>
        </w:rPr>
        <w:t>Tích của 2 số mà chia hết cho 9 thì tích phải chứa cặp 3 x 3. Ta có các số mà chia hết cho 3:</w:t>
      </w:r>
      <w:r>
        <w:rPr>
          <w:rFonts w:eastAsia="Tahoma"/>
          <w:color w:val="000000"/>
          <w:sz w:val="28"/>
          <w:szCs w:val="28"/>
        </w:rPr>
        <w:br/>
        <w:t>3 = 3 x 1</w:t>
      </w:r>
      <w:r>
        <w:rPr>
          <w:rFonts w:eastAsia="Tahoma"/>
          <w:color w:val="000000"/>
          <w:sz w:val="28"/>
          <w:szCs w:val="28"/>
        </w:rPr>
        <w:br/>
        <w:t>6 = 3 x 2</w:t>
      </w:r>
      <w:r>
        <w:rPr>
          <w:rFonts w:eastAsia="Tahoma"/>
          <w:color w:val="000000"/>
          <w:sz w:val="28"/>
          <w:szCs w:val="28"/>
        </w:rPr>
        <w:br/>
        <w:t>9 = 3 x 3</w:t>
      </w:r>
      <w:r>
        <w:rPr>
          <w:rFonts w:eastAsia="Tahoma"/>
          <w:color w:val="000000"/>
          <w:sz w:val="28"/>
          <w:szCs w:val="28"/>
        </w:rPr>
        <w:br/>
        <w:t>12 = 3 x 4</w:t>
      </w:r>
      <w:r>
        <w:rPr>
          <w:rFonts w:eastAsia="Tahoma"/>
          <w:color w:val="000000"/>
          <w:sz w:val="28"/>
          <w:szCs w:val="28"/>
        </w:rPr>
        <w:br/>
        <w:t>15 = 3 x 5</w:t>
      </w:r>
      <w:r>
        <w:rPr>
          <w:rFonts w:eastAsia="Tahoma"/>
          <w:color w:val="000000"/>
          <w:sz w:val="28"/>
          <w:szCs w:val="28"/>
        </w:rPr>
        <w:br/>
        <w:t>18 = 3 x 3 x 2</w:t>
      </w:r>
      <w:r>
        <w:rPr>
          <w:rFonts w:eastAsia="Tahoma"/>
          <w:color w:val="000000"/>
          <w:sz w:val="28"/>
          <w:szCs w:val="28"/>
        </w:rPr>
        <w:br/>
        <w:t>- Số 9 nhân với bất kì số nào cũng chia hết cho 9 </w:t>
      </w:r>
      <w:r>
        <w:rPr>
          <w:rFonts w:eastAsia="MJXc-TeX-main-Rw"/>
          <w:color w:val="000000"/>
          <w:sz w:val="28"/>
          <w:szCs w:val="28"/>
        </w:rPr>
        <w:t>⇒</w:t>
      </w:r>
      <w:r>
        <w:rPr>
          <w:rFonts w:eastAsia="Tahoma"/>
          <w:color w:val="000000"/>
          <w:sz w:val="28"/>
          <w:szCs w:val="28"/>
        </w:rPr>
        <w:t>⇒ 19 cách chọn</w:t>
      </w:r>
      <w:r>
        <w:rPr>
          <w:rFonts w:eastAsia="Tahoma"/>
          <w:color w:val="000000"/>
          <w:sz w:val="28"/>
          <w:szCs w:val="28"/>
        </w:rPr>
        <w:br/>
        <w:t>- Số 18 nhân với bất kì số nào cũng chia hết cho 9 nên có 18 cách chọn (1 cách đã trùng 9 x 18 = 18 x 9).</w:t>
      </w:r>
      <w:r>
        <w:rPr>
          <w:rFonts w:eastAsia="Tahoma"/>
          <w:color w:val="000000"/>
          <w:sz w:val="28"/>
          <w:szCs w:val="28"/>
        </w:rPr>
        <w:br/>
        <w:t>- Số 3 có thể kết hợp với: 6; 9; 12; 15; 18 </w:t>
      </w:r>
      <w:r>
        <w:rPr>
          <w:rFonts w:eastAsia="MJXc-TeX-main-Rw"/>
          <w:color w:val="000000"/>
          <w:sz w:val="28"/>
          <w:szCs w:val="28"/>
        </w:rPr>
        <w:t>⇒</w:t>
      </w:r>
      <w:r>
        <w:rPr>
          <w:rFonts w:eastAsia="Tahoma"/>
          <w:color w:val="000000"/>
          <w:sz w:val="28"/>
          <w:szCs w:val="28"/>
        </w:rPr>
        <w:t>⇒ Có thêm 3 cách chọn (trùng số 9, 12)</w:t>
      </w:r>
      <w:r>
        <w:rPr>
          <w:rFonts w:eastAsia="Tahoma"/>
          <w:color w:val="000000"/>
          <w:sz w:val="28"/>
          <w:szCs w:val="28"/>
        </w:rPr>
        <w:br/>
        <w:t>- Số 6 có thể kết hợp với 3, 9, 12, 15, 18 </w:t>
      </w:r>
      <w:r>
        <w:rPr>
          <w:rFonts w:eastAsia="MJXc-TeX-main-Rw"/>
          <w:color w:val="000000"/>
          <w:sz w:val="28"/>
          <w:szCs w:val="28"/>
        </w:rPr>
        <w:t>⇒</w:t>
      </w:r>
      <w:r>
        <w:rPr>
          <w:rFonts w:eastAsia="Tahoma"/>
          <w:color w:val="000000"/>
          <w:sz w:val="28"/>
          <w:szCs w:val="28"/>
        </w:rPr>
        <w:t>⇒Có hai cách chọn (trùng số 3, 9, 18)</w:t>
      </w:r>
      <w:r>
        <w:rPr>
          <w:rFonts w:eastAsia="Tahoma"/>
          <w:color w:val="000000"/>
          <w:sz w:val="28"/>
          <w:szCs w:val="28"/>
        </w:rPr>
        <w:br/>
        <w:t>- Số 12 có thể kết hợp với 3 ; 6 ; 9 ; 15 ; 18 </w:t>
      </w:r>
      <w:r>
        <w:rPr>
          <w:rFonts w:eastAsia="MJXc-TeX-main-Rw"/>
          <w:color w:val="000000"/>
          <w:sz w:val="28"/>
          <w:szCs w:val="28"/>
        </w:rPr>
        <w:t>⇒</w:t>
      </w:r>
      <w:r>
        <w:rPr>
          <w:rFonts w:eastAsia="Tahoma"/>
          <w:color w:val="000000"/>
          <w:sz w:val="28"/>
          <w:szCs w:val="28"/>
        </w:rPr>
        <w:t>⇒ Có 1 cách chọn (trùng 3 ; 6 ; 9 ; 18)</w:t>
      </w:r>
      <w:r>
        <w:rPr>
          <w:rFonts w:eastAsia="Tahoma"/>
          <w:color w:val="000000"/>
          <w:sz w:val="28"/>
          <w:szCs w:val="28"/>
        </w:rPr>
        <w:br/>
        <w:t>Vậy có tổng 19 + 18 + 3 + 2 + 1 = 43 (cách)</w:t>
      </w:r>
      <w:r>
        <w:rPr>
          <w:rFonts w:eastAsia="Tahoma"/>
          <w:color w:val="000000"/>
          <w:sz w:val="28"/>
          <w:szCs w:val="28"/>
        </w:rPr>
        <w:br/>
      </w:r>
      <w:r>
        <w:rPr>
          <w:rFonts w:eastAsia="Tahoma"/>
          <w:b/>
          <w:bCs/>
          <w:color w:val="000000" w:themeColor="text1"/>
          <w:sz w:val="28"/>
          <w:szCs w:val="28"/>
        </w:rPr>
        <w:t>Câu 18. Bài giải.</w:t>
      </w:r>
      <w:r>
        <w:rPr>
          <w:rFonts w:eastAsia="Tahoma"/>
          <w:b/>
          <w:bCs/>
          <w:color w:val="000000" w:themeColor="text1"/>
          <w:sz w:val="28"/>
          <w:szCs w:val="28"/>
        </w:rPr>
        <w:br/>
      </w:r>
      <w:r>
        <w:rPr>
          <w:rFonts w:eastAsia="Tahoma"/>
          <w:color w:val="000000"/>
          <w:sz w:val="28"/>
          <w:szCs w:val="28"/>
        </w:rPr>
        <w:t>Diện tích toàn phần của hình lập phương ban đầu là: 6 x 6 x 6 = 216 (cm2).</w:t>
      </w:r>
      <w:r>
        <w:rPr>
          <w:rFonts w:eastAsia="Tahoma"/>
          <w:color w:val="000000"/>
          <w:sz w:val="28"/>
          <w:szCs w:val="28"/>
        </w:rPr>
        <w:br/>
        <w:t>Các hình lập phương nhỏ được tô 1 mặt là các hình nằm bên trong của các hình lập phương ngoài cạnh. Khi bỏ đi thì diện tích xung quanh của mỗi mặt sẽ tăng lên.</w:t>
      </w:r>
      <w:r>
        <w:rPr>
          <w:rFonts w:eastAsia="Tahoma"/>
          <w:color w:val="000000"/>
          <w:sz w:val="28"/>
          <w:szCs w:val="28"/>
        </w:rPr>
        <w:br/>
        <w:t>Diện tích mỗi mặt tăng lên là: 4 x 1 x 4 = 16 (</w:t>
      </w:r>
      <m:oMath>
        <m:sSup>
          <m:sSupPr>
            <m:ctrlPr>
              <w:rPr>
                <w:rFonts w:ascii="Cambria Math" w:hAnsi="Cambria Math"/>
                <w:i/>
                <w:color w:val="000000"/>
                <w:sz w:val="28"/>
                <w:szCs w:val="28"/>
              </w:rPr>
            </m:ctrlPr>
          </m:sSupPr>
          <m:e>
            <m:r>
              <w:rPr>
                <w:rFonts w:ascii="Cambria Math" w:hAnsi="Cambria Math"/>
                <w:color w:val="000000"/>
                <w:sz w:val="28"/>
                <w:szCs w:val="28"/>
              </w:rPr>
              <m:t>cm</m:t>
            </m:r>
          </m:e>
          <m:sup>
            <m:r>
              <w:rPr>
                <w:rFonts w:ascii="Cambria Math" w:hAnsi="Cambria Math"/>
                <w:color w:val="000000"/>
                <w:sz w:val="28"/>
                <w:szCs w:val="28"/>
              </w:rPr>
              <m:t>2</m:t>
            </m:r>
          </m:sup>
        </m:sSup>
      </m:oMath>
      <w:r>
        <w:rPr>
          <w:rFonts w:eastAsia="Tahoma"/>
          <w:color w:val="000000"/>
          <w:sz w:val="28"/>
          <w:szCs w:val="28"/>
        </w:rPr>
        <w:t>)</w:t>
      </w:r>
      <w:r>
        <w:rPr>
          <w:rFonts w:eastAsia="Tahoma"/>
          <w:color w:val="000000"/>
          <w:sz w:val="28"/>
          <w:szCs w:val="28"/>
        </w:rPr>
        <w:br/>
        <w:t>Diện tích 6 mặt sẽ tăng lên là: 16 x 6 = 96 (</w:t>
      </w:r>
      <m:oMath>
        <m:sSup>
          <m:sSupPr>
            <m:ctrlPr>
              <w:rPr>
                <w:rFonts w:ascii="Cambria Math" w:hAnsi="Cambria Math"/>
                <w:i/>
                <w:color w:val="000000"/>
                <w:sz w:val="28"/>
                <w:szCs w:val="28"/>
              </w:rPr>
            </m:ctrlPr>
          </m:sSupPr>
          <m:e>
            <m:r>
              <w:rPr>
                <w:rFonts w:ascii="Cambria Math" w:hAnsi="Cambria Math"/>
                <w:color w:val="000000"/>
                <w:sz w:val="28"/>
                <w:szCs w:val="28"/>
              </w:rPr>
              <m:t>cm</m:t>
            </m:r>
          </m:e>
          <m:sup>
            <m:r>
              <w:rPr>
                <w:rFonts w:ascii="Cambria Math" w:hAnsi="Cambria Math"/>
                <w:color w:val="000000"/>
                <w:sz w:val="28"/>
                <w:szCs w:val="28"/>
              </w:rPr>
              <m:t>2</m:t>
            </m:r>
          </m:sup>
        </m:sSup>
      </m:oMath>
      <w:r>
        <w:rPr>
          <w:rFonts w:eastAsia="Tahoma"/>
          <w:color w:val="000000"/>
          <w:sz w:val="28"/>
          <w:szCs w:val="28"/>
        </w:rPr>
        <w:t>)</w:t>
      </w:r>
      <w:r>
        <w:rPr>
          <w:rFonts w:eastAsia="Tahoma"/>
          <w:color w:val="000000"/>
          <w:sz w:val="28"/>
          <w:szCs w:val="28"/>
        </w:rPr>
        <w:br/>
        <w:t>Diện tích toàn phần hình mới là: 216 + 96 = 312 (</w:t>
      </w:r>
      <m:oMath>
        <m:sSup>
          <m:sSupPr>
            <m:ctrlPr>
              <w:rPr>
                <w:rFonts w:ascii="Cambria Math" w:hAnsi="Cambria Math"/>
                <w:i/>
                <w:color w:val="000000"/>
                <w:sz w:val="28"/>
                <w:szCs w:val="28"/>
              </w:rPr>
            </m:ctrlPr>
          </m:sSupPr>
          <m:e>
            <m:r>
              <w:rPr>
                <w:rFonts w:ascii="Cambria Math" w:hAnsi="Cambria Math"/>
                <w:color w:val="000000"/>
                <w:sz w:val="28"/>
                <w:szCs w:val="28"/>
              </w:rPr>
              <m:t>cm</m:t>
            </m:r>
          </m:e>
          <m:sup>
            <m:r>
              <w:rPr>
                <w:rFonts w:ascii="Cambria Math" w:hAnsi="Cambria Math"/>
                <w:color w:val="000000"/>
                <w:sz w:val="28"/>
                <w:szCs w:val="28"/>
              </w:rPr>
              <m:t>2</m:t>
            </m:r>
          </m:sup>
        </m:sSup>
      </m:oMath>
      <w:r>
        <w:rPr>
          <w:rFonts w:eastAsia="Tahoma"/>
          <w:color w:val="000000"/>
          <w:sz w:val="28"/>
          <w:szCs w:val="28"/>
        </w:rPr>
        <w:t>)</w:t>
      </w:r>
      <w:r>
        <w:rPr>
          <w:rFonts w:eastAsia="Tahoma"/>
          <w:color w:val="000000"/>
          <w:sz w:val="28"/>
          <w:szCs w:val="28"/>
        </w:rPr>
        <w:br/>
      </w:r>
      <w:r>
        <w:rPr>
          <w:rFonts w:eastAsia="Tahoma"/>
          <w:b/>
          <w:bCs/>
          <w:color w:val="000000"/>
          <w:sz w:val="28"/>
          <w:szCs w:val="28"/>
        </w:rPr>
        <w:t>Câu 19. Bài giải</w:t>
      </w:r>
      <w:r>
        <w:rPr>
          <w:rFonts w:eastAsia="Tahoma"/>
          <w:b/>
          <w:bCs/>
          <w:color w:val="000000"/>
          <w:sz w:val="28"/>
          <w:szCs w:val="28"/>
        </w:rPr>
        <w:br/>
      </w:r>
      <w:r>
        <w:rPr>
          <w:rFonts w:eastAsia="Tahoma"/>
          <w:color w:val="000000"/>
          <w:sz w:val="28"/>
          <w:szCs w:val="28"/>
        </w:rPr>
        <w:t>Ta chú ý đến các thừa số tận cùng bằng 0 (10; 20; 30; 40;50; 60; 70; 80; 90; 100) và tận cùng bằng 5 (5; 15; 25; 35; 45; 55; 65; 75; 85; 95).</w:t>
      </w:r>
      <w:r>
        <w:rPr>
          <w:rFonts w:eastAsia="Tahoma"/>
          <w:color w:val="000000"/>
          <w:sz w:val="28"/>
          <w:szCs w:val="28"/>
        </w:rPr>
        <w:br/>
        <w:t>- Trong tích có 8 chữ số tròn chục: 10; 20; 30; 40; 60; 70; 80; 90. Mỗi thừa số cho 1 chữ số 0 ở tích.</w:t>
      </w:r>
      <w:r>
        <w:rPr>
          <w:rFonts w:eastAsia="Tahoma"/>
          <w:color w:val="000000"/>
          <w:sz w:val="28"/>
          <w:szCs w:val="28"/>
        </w:rPr>
        <w:br/>
        <w:t>- Có 8 thừa số có tận cùng là chữ số 5, khi nhân với 1 số chẵn cho 1 chữ số 0 ở tích là: 5; 15; 35; 45; 55; 65; 85; 95.</w:t>
      </w:r>
      <w:r>
        <w:rPr>
          <w:rFonts w:eastAsia="Tahoma"/>
          <w:color w:val="000000"/>
          <w:sz w:val="28"/>
          <w:szCs w:val="28"/>
        </w:rPr>
        <w:br/>
        <w:t>- Có 3 thừa số 25; 50; 75, khi nhân với 1 số như: 4; 8; 12; 16;…. Cho 2 chữ số 0 ở tích.</w:t>
      </w:r>
      <w:r>
        <w:rPr>
          <w:rFonts w:eastAsia="Tahoma"/>
          <w:color w:val="000000"/>
          <w:sz w:val="28"/>
          <w:szCs w:val="28"/>
        </w:rPr>
        <w:br/>
        <w:t>- Số 100 có 2 chữ số 0 ở tích.</w:t>
      </w:r>
      <w:r>
        <w:rPr>
          <w:rFonts w:eastAsia="Tahoma"/>
          <w:color w:val="000000"/>
          <w:sz w:val="28"/>
          <w:szCs w:val="28"/>
        </w:rPr>
        <w:br/>
        <w:t>Vậy B có thể có nhiều nhất số chữ số 0 là:</w:t>
      </w:r>
      <w:r>
        <w:rPr>
          <w:rFonts w:eastAsia="Tahoma"/>
          <w:color w:val="000000"/>
          <w:sz w:val="28"/>
          <w:szCs w:val="28"/>
        </w:rPr>
        <w:br/>
        <w:t>8 x 1 + 8 x 1 + 3 x 2 + 2 = 24 (chữ số 0)</w:t>
      </w:r>
      <w:r>
        <w:rPr>
          <w:rFonts w:eastAsia="Tahoma"/>
          <w:color w:val="000000"/>
          <w:sz w:val="28"/>
          <w:szCs w:val="28"/>
        </w:rPr>
        <w:br/>
      </w:r>
      <w:r>
        <w:rPr>
          <w:rFonts w:eastAsia="Tahoma"/>
          <w:b/>
          <w:bCs/>
          <w:color w:val="000000"/>
          <w:sz w:val="28"/>
          <w:szCs w:val="28"/>
        </w:rPr>
        <w:t>Câu 20. Bài giải</w:t>
      </w:r>
      <w:r>
        <w:rPr>
          <w:rFonts w:eastAsia="Tahoma"/>
          <w:b/>
          <w:bCs/>
          <w:color w:val="000000"/>
          <w:sz w:val="28"/>
          <w:szCs w:val="28"/>
        </w:rPr>
        <w:br/>
      </w:r>
      <w:r>
        <w:rPr>
          <w:rFonts w:eastAsia="Tahoma"/>
          <w:color w:val="000000"/>
          <w:sz w:val="28"/>
          <w:szCs w:val="28"/>
        </w:rPr>
        <w:t>Số hình vuông 1 x 1 có 6 x 5 = 30 (hình)</w:t>
      </w:r>
      <w:r>
        <w:rPr>
          <w:rFonts w:eastAsia="Tahoma"/>
          <w:color w:val="000000"/>
          <w:sz w:val="28"/>
          <w:szCs w:val="28"/>
        </w:rPr>
        <w:br/>
        <w:t>Số hình vuông 2 x 2 có 5 x 4 = 20 (hình)</w:t>
      </w:r>
      <w:r>
        <w:rPr>
          <w:rFonts w:eastAsia="Tahoma"/>
          <w:color w:val="000000"/>
          <w:sz w:val="28"/>
          <w:szCs w:val="28"/>
        </w:rPr>
        <w:br/>
        <w:t>Số hình vuông 3 x 3 có 4 x 3 = 12 (hình)</w:t>
      </w:r>
      <w:r>
        <w:rPr>
          <w:rFonts w:eastAsia="Tahoma"/>
          <w:color w:val="000000"/>
          <w:sz w:val="28"/>
          <w:szCs w:val="28"/>
        </w:rPr>
        <w:br/>
        <w:t>Số hình vuông 4 x 4 có 3 x 2 = 6 (hình)</w:t>
      </w:r>
      <w:r>
        <w:rPr>
          <w:rFonts w:eastAsia="Tahoma"/>
          <w:color w:val="000000"/>
          <w:sz w:val="28"/>
          <w:szCs w:val="28"/>
        </w:rPr>
        <w:br/>
        <w:t>Số hình vuông 5 x 5 có 2 x 1 = 2 (hình)</w:t>
      </w:r>
      <w:r>
        <w:rPr>
          <w:rFonts w:eastAsia="Tahoma"/>
          <w:color w:val="000000"/>
          <w:sz w:val="28"/>
          <w:szCs w:val="28"/>
        </w:rPr>
        <w:br/>
        <w:t>Có tất cả 70 hình vuông</w:t>
      </w:r>
      <w:r>
        <w:rPr>
          <w:rFonts w:eastAsia="Tahoma"/>
          <w:color w:val="000000"/>
          <w:sz w:val="28"/>
          <w:szCs w:val="28"/>
        </w:rPr>
        <w:br/>
      </w:r>
    </w:p>
    <w:p w14:paraId="4557E205" w14:textId="16850875" w:rsidR="00D90310" w:rsidRDefault="00D90310">
      <w:pPr>
        <w:pStyle w:val="NormalWeb"/>
        <w:spacing w:beforeAutospacing="0" w:after="180" w:afterAutospacing="0"/>
        <w:rPr>
          <w:rFonts w:eastAsia="Tahoma"/>
          <w:color w:val="000000"/>
          <w:sz w:val="28"/>
          <w:szCs w:val="28"/>
        </w:rPr>
      </w:pPr>
    </w:p>
    <w:p w14:paraId="08A236F1" w14:textId="77777777" w:rsidR="004D1279" w:rsidRDefault="004D1279">
      <w:pPr>
        <w:pStyle w:val="NormalWeb"/>
        <w:spacing w:beforeAutospacing="0" w:after="180" w:afterAutospacing="0"/>
        <w:rPr>
          <w:rFonts w:eastAsia="Tahoma"/>
          <w:color w:val="000000"/>
          <w:sz w:val="28"/>
          <w:szCs w:val="28"/>
        </w:rPr>
      </w:pPr>
    </w:p>
    <w:p w14:paraId="5786C423" w14:textId="77777777" w:rsidR="00D90310" w:rsidRDefault="00D90310">
      <w:pPr>
        <w:pStyle w:val="NormalWeb"/>
        <w:spacing w:beforeAutospacing="0" w:after="180" w:afterAutospacing="0"/>
        <w:rPr>
          <w:rFonts w:eastAsia="Tahoma"/>
          <w:color w:val="000000"/>
          <w:sz w:val="28"/>
          <w:szCs w:val="28"/>
        </w:rPr>
      </w:pPr>
    </w:p>
    <w:p w14:paraId="681F6940" w14:textId="77777777" w:rsidR="00D90310" w:rsidRDefault="004D2D06">
      <w:pPr>
        <w:jc w:val="center"/>
        <w:rPr>
          <w:rFonts w:ascii="Times New Roman" w:hAnsi="Times New Roman" w:cs="Times New Roman"/>
          <w:b/>
          <w:bCs/>
          <w:color w:val="C00000"/>
        </w:rPr>
      </w:pPr>
      <w:r>
        <w:rPr>
          <w:rFonts w:ascii="Times New Roman" w:hAnsi="Times New Roman" w:cs="Times New Roman"/>
          <w:b/>
          <w:bCs/>
          <w:color w:val="C00000"/>
        </w:rPr>
        <w:lastRenderedPageBreak/>
        <w:t>ĐÁP ÁN ĐỀ SỐ 15</w:t>
      </w:r>
    </w:p>
    <w:p w14:paraId="1815A3BB"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t>Câu 1. Bài giải</w:t>
      </w:r>
      <w:r>
        <w:rPr>
          <w:rFonts w:eastAsia="Tahoma"/>
          <w:b/>
          <w:bCs/>
          <w:color w:val="000000"/>
          <w:sz w:val="28"/>
          <w:szCs w:val="28"/>
        </w:rPr>
        <w:br/>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xml:space="preserve">× </w:t>
      </w:r>
      <w:r>
        <w:rPr>
          <w:rFonts w:eastAsia="MJXc-TeX-math-Iw"/>
          <w:color w:val="000000"/>
          <w:sz w:val="28"/>
          <w:szCs w:val="28"/>
        </w:rPr>
        <w:t xml:space="preserve">x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2</m:t>
            </m:r>
          </m:den>
        </m:f>
      </m:oMath>
      <w:r>
        <w:rPr>
          <w:color w:val="000000"/>
          <w:sz w:val="28"/>
          <w:szCs w:val="28"/>
        </w:rPr>
        <w:br/>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xml:space="preserve">× </w:t>
      </w:r>
      <w:r>
        <w:rPr>
          <w:rFonts w:eastAsia="MJXc-TeX-math-Iw"/>
          <w:color w:val="000000"/>
          <w:sz w:val="28"/>
          <w:szCs w:val="28"/>
        </w:rPr>
        <w:t xml:space="preserve">x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m:t>
            </m:r>
          </m:den>
        </m:f>
      </m:oMath>
      <w:r>
        <w:rPr>
          <w:color w:val="000000"/>
          <w:sz w:val="28"/>
          <w:szCs w:val="28"/>
        </w:rPr>
        <w:br/>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xml:space="preserve">× </w:t>
      </w:r>
      <w:r>
        <w:rPr>
          <w:rFonts w:eastAsia="MJXc-TeX-math-Iw"/>
          <w:color w:val="000000"/>
          <w:sz w:val="28"/>
          <w:szCs w:val="28"/>
        </w:rPr>
        <w:t xml:space="preserve">x </w:t>
      </w:r>
      <w:r>
        <w:rPr>
          <w:rFonts w:eastAsia="MJXc-TeX-main-Rw"/>
          <w:color w:val="000000"/>
          <w:sz w:val="28"/>
          <w:szCs w:val="28"/>
        </w:rPr>
        <w:t>= 6</w:t>
      </w:r>
      <w:r>
        <w:rPr>
          <w:rFonts w:eastAsia="MJXc-TeX-main-Rw"/>
          <w:color w:val="000000"/>
          <w:sz w:val="28"/>
          <w:szCs w:val="28"/>
        </w:rPr>
        <w:br/>
      </w:r>
      <w:r>
        <w:rPr>
          <w:rFonts w:eastAsia="MJXc-TeX-math-Iw"/>
          <w:color w:val="000000"/>
          <w:sz w:val="28"/>
          <w:szCs w:val="28"/>
        </w:rPr>
        <w:t xml:space="preserve">X </w:t>
      </w:r>
      <w:r>
        <w:rPr>
          <w:rFonts w:eastAsia="MJXc-TeX-main-Rw"/>
          <w:color w:val="000000"/>
          <w:sz w:val="28"/>
          <w:szCs w:val="28"/>
        </w:rPr>
        <w:t xml:space="preserve">= 6: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color w:val="000000"/>
          <w:sz w:val="28"/>
          <w:szCs w:val="28"/>
        </w:rPr>
        <w:br/>
      </w:r>
      <w:r>
        <w:rPr>
          <w:rFonts w:eastAsia="MJXc-TeX-math-Iw"/>
          <w:color w:val="000000"/>
          <w:sz w:val="28"/>
          <w:szCs w:val="28"/>
        </w:rPr>
        <w:t xml:space="preserve">x </w:t>
      </w:r>
      <w:r>
        <w:rPr>
          <w:rFonts w:eastAsia="MJXc-TeX-main-Rw"/>
          <w:color w:val="000000"/>
          <w:sz w:val="28"/>
          <w:szCs w:val="28"/>
        </w:rPr>
        <w:t>= 8</w:t>
      </w:r>
      <w:r>
        <w:rPr>
          <w:rFonts w:eastAsia="MJXc-TeX-main-Rw"/>
          <w:color w:val="000000"/>
          <w:sz w:val="28"/>
          <w:szCs w:val="28"/>
        </w:rPr>
        <w:br/>
      </w:r>
      <w:r>
        <w:rPr>
          <w:rFonts w:eastAsia="Tahoma"/>
          <w:b/>
          <w:bCs/>
          <w:color w:val="000000"/>
          <w:sz w:val="28"/>
          <w:szCs w:val="28"/>
        </w:rPr>
        <w:t>Câu 2. Bài giải</w:t>
      </w:r>
      <w:r>
        <w:rPr>
          <w:rFonts w:eastAsia="Tahoma"/>
          <w:b/>
          <w:bCs/>
          <w:color w:val="000000"/>
          <w:sz w:val="28"/>
          <w:szCs w:val="28"/>
        </w:rPr>
        <w:br/>
      </w:r>
      <w:r>
        <w:rPr>
          <w:rFonts w:eastAsia="Tahoma"/>
          <w:color w:val="000000"/>
          <w:sz w:val="28"/>
          <w:szCs w:val="28"/>
        </w:rPr>
        <w:t>Thể tích = Chiều dài x chiều rộng x chiều cao</w:t>
      </w:r>
    </w:p>
    <w:p w14:paraId="1136EA7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Theo bài ra:</w:t>
      </w:r>
    </w:p>
    <w:p w14:paraId="02CEA80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Thể tích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x chiều dài x chiều rộng x 3 x chiều cao mới</w:t>
      </w:r>
    </w:p>
    <w:p w14:paraId="4D1126F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Thể tích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m:t>
            </m:r>
          </m:den>
        </m:f>
      </m:oMath>
      <w:r>
        <w:rPr>
          <w:rFonts w:eastAsia="Tahoma"/>
          <w:color w:val="000000"/>
          <w:sz w:val="28"/>
          <w:szCs w:val="28"/>
        </w:rPr>
        <w:t> x chiều dài x chiều rộng x chiều cao mới</w:t>
      </w:r>
    </w:p>
    <w:p w14:paraId="261035A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Để thể tích không đổi thì chiều cao mới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chiều cao ban đầu.</w:t>
      </w:r>
    </w:p>
    <w:p w14:paraId="56E6744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Hay chiều cao ban đầu bằng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=1,5 lần chiều cao mới.</w:t>
      </w:r>
    </w:p>
    <w:p w14:paraId="620774E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chiều cao phải giảm đi 1,5 lần thì thể tích hình hộp chữ nhật giữ nguyên.</w:t>
      </w:r>
      <w:r>
        <w:rPr>
          <w:rFonts w:eastAsia="Tahoma"/>
          <w:color w:val="000000"/>
          <w:sz w:val="28"/>
          <w:szCs w:val="28"/>
        </w:rPr>
        <w:br/>
      </w:r>
      <w:r>
        <w:rPr>
          <w:rFonts w:eastAsia="Tahoma"/>
          <w:b/>
          <w:bCs/>
          <w:color w:val="000000"/>
          <w:sz w:val="28"/>
          <w:szCs w:val="28"/>
        </w:rPr>
        <w:t>Câu 3. Bài giải</w:t>
      </w:r>
      <w:r>
        <w:rPr>
          <w:rFonts w:eastAsia="Tahoma"/>
          <w:b/>
          <w:bCs/>
          <w:color w:val="000000"/>
          <w:sz w:val="28"/>
          <w:szCs w:val="28"/>
        </w:rPr>
        <w:br/>
      </w:r>
      <w:r>
        <w:rPr>
          <w:rFonts w:eastAsia="Tahoma"/>
          <w:color w:val="000000"/>
          <w:sz w:val="28"/>
          <w:szCs w:val="28"/>
        </w:rPr>
        <w:t>Năm nay, tuổi con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9</m:t>
            </m:r>
          </m:den>
        </m:f>
      </m:oMath>
      <w:r>
        <w:rPr>
          <w:color w:val="000000"/>
          <w:sz w:val="28"/>
          <w:szCs w:val="28"/>
        </w:rPr>
        <w:t xml:space="preserve"> </w:t>
      </w:r>
      <w:r>
        <w:rPr>
          <w:rFonts w:eastAsia="Tahoma"/>
          <w:color w:val="000000"/>
          <w:sz w:val="28"/>
          <w:szCs w:val="28"/>
        </w:rPr>
        <w:t>hiệu số tuổi hai bố con.</w:t>
      </w:r>
    </w:p>
    <w:p w14:paraId="531C82B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6 năm sau, tuổi con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hiệu số tuổi hai bố con.</w:t>
      </w:r>
      <w:r>
        <w:rPr>
          <w:rFonts w:eastAsia="Tahoma"/>
          <w:color w:val="000000"/>
          <w:sz w:val="28"/>
          <w:szCs w:val="28"/>
        </w:rPr>
        <w:br/>
        <w:t>Ta có:</w:t>
      </w:r>
    </w:p>
    <w:p w14:paraId="07D01E59" w14:textId="77777777" w:rsidR="00D90310" w:rsidRDefault="00E67407">
      <w:pPr>
        <w:pStyle w:val="NormalWeb"/>
        <w:spacing w:beforeAutospacing="0" w:after="180" w:afterAutospacing="0"/>
        <w:rPr>
          <w:rFonts w:eastAsia="Tahoma"/>
          <w:color w:val="000000"/>
          <w:sz w:val="28"/>
          <w:szCs w:val="28"/>
        </w:rPr>
      </w:pP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sidR="004D2D06">
        <w:rPr>
          <w:rFonts w:eastAsia="Tahoma"/>
          <w:color w:val="000000"/>
          <w:sz w:val="28"/>
          <w:szCs w:val="28"/>
        </w:rPr>
        <w:t> hiệu số tuổi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9</m:t>
            </m:r>
          </m:den>
        </m:f>
      </m:oMath>
      <w:r w:rsidR="004D2D06">
        <w:rPr>
          <w:rFonts w:eastAsia="Tahoma"/>
          <w:color w:val="000000"/>
          <w:sz w:val="28"/>
          <w:szCs w:val="28"/>
        </w:rPr>
        <w:t> hiệu số tuổi = 6</w:t>
      </w:r>
    </w:p>
    <w:p w14:paraId="5628EAB6" w14:textId="77777777" w:rsidR="00D90310" w:rsidRDefault="00E67407">
      <w:pPr>
        <w:pStyle w:val="NormalWeb"/>
        <w:spacing w:beforeAutospacing="0" w:after="180" w:afterAutospacing="0"/>
        <w:rPr>
          <w:rFonts w:eastAsia="Tahoma"/>
          <w:color w:val="000000"/>
          <w:sz w:val="28"/>
          <w:szCs w:val="28"/>
        </w:rPr>
      </w:pP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sidR="004D2D06">
        <w:rPr>
          <w:rFonts w:eastAsia="Tahoma"/>
          <w:color w:val="000000"/>
          <w:sz w:val="28"/>
          <w:szCs w:val="28"/>
        </w:rPr>
        <w:t> hiệu số tuổi = 6</w:t>
      </w:r>
      <w:r w:rsidR="004D2D06">
        <w:rPr>
          <w:rFonts w:eastAsia="Tahoma"/>
          <w:color w:val="000000"/>
          <w:sz w:val="28"/>
          <w:szCs w:val="28"/>
        </w:rPr>
        <w:br/>
        <w:t>Suy ra hiệu số tuổi là </w:t>
      </w:r>
      <w:r w:rsidR="004D2D06">
        <w:rPr>
          <w:rFonts w:eastAsia="MJXc-TeX-main-Rw"/>
          <w:color w:val="000000"/>
          <w:sz w:val="28"/>
          <w:szCs w:val="28"/>
        </w:rPr>
        <w:t xml:space="preserve">6: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sidR="004D2D06">
        <w:rPr>
          <w:color w:val="000000"/>
          <w:sz w:val="28"/>
          <w:szCs w:val="28"/>
        </w:rPr>
        <w:t xml:space="preserve">  </w:t>
      </w:r>
      <w:r w:rsidR="004D2D06">
        <w:rPr>
          <w:rFonts w:eastAsia="MJXc-TeX-main-Rw"/>
          <w:color w:val="000000"/>
          <w:sz w:val="28"/>
          <w:szCs w:val="28"/>
        </w:rPr>
        <w:t xml:space="preserve">= </w:t>
      </w:r>
      <w:r w:rsidR="004D2D06">
        <w:rPr>
          <w:rFonts w:eastAsia="Tahoma"/>
          <w:color w:val="000000"/>
          <w:sz w:val="28"/>
          <w:szCs w:val="28"/>
        </w:rPr>
        <w:t>27(tuổi)</w:t>
      </w:r>
      <w:r w:rsidR="004D2D06">
        <w:rPr>
          <w:rFonts w:eastAsia="Tahoma"/>
          <w:color w:val="000000"/>
          <w:sz w:val="28"/>
          <w:szCs w:val="28"/>
        </w:rPr>
        <w:br/>
        <w:t>Gọi tuổi mẹ là 10 phần, tuổi con là 1 phần</w:t>
      </w:r>
      <w:r w:rsidR="004D2D06">
        <w:rPr>
          <w:rFonts w:eastAsia="Tahoma"/>
          <w:color w:val="000000"/>
          <w:sz w:val="28"/>
          <w:szCs w:val="28"/>
        </w:rPr>
        <w:br/>
        <w:t>Tuổi con hiện nay là 27 : (10 – 1) = 3 (tuổi)</w:t>
      </w:r>
      <w:r w:rsidR="004D2D06">
        <w:rPr>
          <w:rFonts w:eastAsia="Tahoma"/>
          <w:color w:val="000000"/>
          <w:sz w:val="28"/>
          <w:szCs w:val="28"/>
        </w:rPr>
        <w:br/>
        <w:t>Tuổi bố hiện nay là 3 x 10 = 30 (tuổi)</w:t>
      </w:r>
      <w:r w:rsidR="004D2D06">
        <w:rPr>
          <w:rFonts w:eastAsia="Tahoma"/>
          <w:color w:val="000000"/>
          <w:sz w:val="28"/>
          <w:szCs w:val="28"/>
        </w:rPr>
        <w:br/>
      </w:r>
      <w:r w:rsidR="004D2D06">
        <w:rPr>
          <w:rFonts w:eastAsia="Tahoma"/>
          <w:b/>
          <w:bCs/>
          <w:color w:val="000000"/>
          <w:sz w:val="28"/>
          <w:szCs w:val="28"/>
        </w:rPr>
        <w:t>Câu 4. Bài giải</w:t>
      </w:r>
      <w:r w:rsidR="004D2D06">
        <w:rPr>
          <w:rFonts w:eastAsia="Tahoma"/>
          <w:b/>
          <w:bCs/>
          <w:color w:val="000000"/>
          <w:sz w:val="28"/>
          <w:szCs w:val="28"/>
        </w:rPr>
        <w:br/>
      </w:r>
      <w:r w:rsidR="004D2D06">
        <w:rPr>
          <w:rFonts w:eastAsia="Tahoma"/>
          <w:color w:val="000000"/>
          <w:sz w:val="28"/>
          <w:szCs w:val="28"/>
        </w:rPr>
        <w:t>3,48 : 0,58 x 4,5 – 13,6 = 6 x 4,5 – 13,6</w:t>
      </w:r>
    </w:p>
    <w:p w14:paraId="7AC132A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27 – 13,6</w:t>
      </w:r>
    </w:p>
    <w:p w14:paraId="60C188D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13,4</w:t>
      </w:r>
    </w:p>
    <w:p w14:paraId="7BAB54ED"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t>Câu 5. Bài giải</w:t>
      </w:r>
      <w:r>
        <w:rPr>
          <w:rFonts w:eastAsia="Tahoma"/>
          <w:b/>
          <w:bCs/>
          <w:color w:val="000000"/>
          <w:sz w:val="28"/>
          <w:szCs w:val="28"/>
        </w:rPr>
        <w:br/>
      </w:r>
      <w:r>
        <w:rPr>
          <w:rFonts w:eastAsia="Tahoma"/>
          <w:color w:val="000000"/>
          <w:sz w:val="28"/>
          <w:szCs w:val="28"/>
        </w:rPr>
        <w:t>Tổng của hai số là 20 x 2 = 40</w:t>
      </w:r>
      <w:r>
        <w:rPr>
          <w:rFonts w:eastAsia="Tahoma"/>
          <w:color w:val="000000"/>
          <w:sz w:val="28"/>
          <w:szCs w:val="28"/>
        </w:rPr>
        <w:br/>
        <w:t>Số lớn là (40 + 10) : 2 = 25</w:t>
      </w:r>
      <w:r>
        <w:rPr>
          <w:rFonts w:eastAsia="Tahoma"/>
          <w:color w:val="000000"/>
          <w:sz w:val="28"/>
          <w:szCs w:val="28"/>
        </w:rPr>
        <w:br/>
        <w:t>Số bé là 40 – 25 = 15</w:t>
      </w:r>
      <w:r>
        <w:rPr>
          <w:rFonts w:eastAsia="Tahoma"/>
          <w:color w:val="000000"/>
          <w:sz w:val="28"/>
          <w:szCs w:val="28"/>
        </w:rPr>
        <w:br/>
      </w:r>
      <w:r>
        <w:rPr>
          <w:rFonts w:eastAsia="Tahoma"/>
          <w:b/>
          <w:bCs/>
          <w:color w:val="000000"/>
          <w:sz w:val="28"/>
          <w:szCs w:val="28"/>
        </w:rPr>
        <w:t>Câu 6. Bài giải</w:t>
      </w:r>
      <w:r>
        <w:rPr>
          <w:rFonts w:eastAsia="Tahoma"/>
          <w:b/>
          <w:bCs/>
          <w:color w:val="000000"/>
          <w:sz w:val="28"/>
          <w:szCs w:val="28"/>
        </w:rPr>
        <w:br/>
      </w:r>
      <w:r>
        <w:rPr>
          <w:rFonts w:eastAsia="Tahoma"/>
          <w:color w:val="000000"/>
          <w:sz w:val="28"/>
          <w:szCs w:val="28"/>
        </w:rPr>
        <w:lastRenderedPageBreak/>
        <w:t>Chiều dài là 15,21 + 3,24 = 18,45</w:t>
      </w:r>
      <w:r>
        <w:rPr>
          <w:rFonts w:eastAsia="Tahoma"/>
          <w:color w:val="000000"/>
          <w:sz w:val="28"/>
          <w:szCs w:val="28"/>
        </w:rPr>
        <w:br/>
        <w:t>Chu vi hình chữ nhật là (18,45 + 15,21) x 2 = 67,32</w:t>
      </w:r>
      <w:r>
        <w:rPr>
          <w:rFonts w:eastAsia="Tahoma"/>
          <w:color w:val="000000"/>
          <w:sz w:val="28"/>
          <w:szCs w:val="28"/>
        </w:rPr>
        <w:br/>
      </w:r>
      <w:r>
        <w:rPr>
          <w:rFonts w:eastAsia="Tahoma"/>
          <w:b/>
          <w:bCs/>
          <w:color w:val="000000"/>
          <w:sz w:val="28"/>
          <w:szCs w:val="28"/>
        </w:rPr>
        <w:t>Câu 7. Bài giải</w:t>
      </w:r>
      <w:r>
        <w:rPr>
          <w:rFonts w:eastAsia="Tahoma"/>
          <w:b/>
          <w:bCs/>
          <w:color w:val="000000"/>
          <w:sz w:val="28"/>
          <w:szCs w:val="28"/>
        </w:rPr>
        <w:br/>
      </w:r>
      <w:r>
        <w:rPr>
          <w:rFonts w:eastAsia="Tahoma"/>
          <w:color w:val="000000"/>
          <w:sz w:val="28"/>
          <w:szCs w:val="28"/>
          <w:shd w:val="clear" w:color="auto" w:fill="FFFFFF"/>
        </w:rPr>
        <w:t>Số học sinh của lớp là </w:t>
      </w:r>
      <w:r>
        <w:rPr>
          <w:rFonts w:eastAsia="Tahoma"/>
          <w:color w:val="000000"/>
          <w:sz w:val="28"/>
          <w:szCs w:val="28"/>
        </w:rPr>
        <w:t xml:space="preserve">27: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color w:val="000000"/>
          <w:sz w:val="28"/>
          <w:szCs w:val="28"/>
        </w:rPr>
        <w:t xml:space="preserve"> </w:t>
      </w:r>
      <w:r>
        <w:rPr>
          <w:rFonts w:eastAsia="Tahoma"/>
          <w:color w:val="000000"/>
          <w:sz w:val="28"/>
          <w:szCs w:val="28"/>
        </w:rPr>
        <w:t>=  36</w:t>
      </w:r>
      <w:r>
        <w:rPr>
          <w:rFonts w:eastAsia="Tahoma"/>
          <w:color w:val="000000"/>
          <w:sz w:val="28"/>
          <w:szCs w:val="28"/>
          <w:shd w:val="clear" w:color="auto" w:fill="FFFFFF"/>
        </w:rPr>
        <w:t> (bạn)</w:t>
      </w:r>
      <w:r>
        <w:rPr>
          <w:rFonts w:eastAsia="Tahoma"/>
          <w:color w:val="000000"/>
          <w:sz w:val="28"/>
          <w:szCs w:val="28"/>
          <w:shd w:val="clear" w:color="auto" w:fill="FFFFFF"/>
        </w:rPr>
        <w:br/>
      </w:r>
      <w:r>
        <w:rPr>
          <w:rFonts w:eastAsia="Tahoma"/>
          <w:b/>
          <w:bCs/>
          <w:color w:val="000000"/>
          <w:sz w:val="28"/>
          <w:szCs w:val="28"/>
        </w:rPr>
        <w:t>Câu 8. Bài giải</w:t>
      </w:r>
      <w:r>
        <w:rPr>
          <w:rFonts w:eastAsia="Tahoma"/>
          <w:b/>
          <w:bCs/>
          <w:color w:val="000000"/>
          <w:sz w:val="28"/>
          <w:szCs w:val="28"/>
        </w:rPr>
        <w:br/>
      </w:r>
      <w:r>
        <w:rPr>
          <w:rFonts w:eastAsia="Tahoma"/>
          <w:color w:val="000000"/>
          <w:sz w:val="28"/>
          <w:szCs w:val="28"/>
        </w:rPr>
        <w:t>Số tiền mua 1 chiếc khẩu trang là 160 : 20 = 8 (nghìn)</w:t>
      </w:r>
      <w:r>
        <w:rPr>
          <w:rFonts w:eastAsia="Tahoma"/>
          <w:color w:val="000000"/>
          <w:sz w:val="28"/>
          <w:szCs w:val="28"/>
        </w:rPr>
        <w:br/>
        <w:t>Số tiền để mua 50 chiếc khẩu trang là 8 x 50 = 400 (nghìn)</w:t>
      </w:r>
      <w:r>
        <w:rPr>
          <w:rFonts w:eastAsia="Tahoma"/>
          <w:color w:val="000000"/>
          <w:sz w:val="28"/>
          <w:szCs w:val="28"/>
        </w:rPr>
        <w:br/>
      </w:r>
      <w:r>
        <w:rPr>
          <w:rFonts w:eastAsia="Tahoma"/>
          <w:b/>
          <w:bCs/>
          <w:color w:val="000000"/>
          <w:sz w:val="28"/>
          <w:szCs w:val="28"/>
        </w:rPr>
        <w:t>Câu 9. Bài giải</w:t>
      </w:r>
      <w:r>
        <w:rPr>
          <w:rFonts w:eastAsia="Tahoma"/>
          <w:b/>
          <w:bCs/>
          <w:color w:val="000000"/>
          <w:sz w:val="28"/>
          <w:szCs w:val="28"/>
        </w:rPr>
        <w:br/>
      </w:r>
      <w:r>
        <w:rPr>
          <w:rFonts w:eastAsia="Tahoma"/>
          <w:color w:val="000000"/>
          <w:sz w:val="28"/>
          <w:szCs w:val="28"/>
        </w:rPr>
        <w:t>Ta có </w:t>
      </w:r>
      <w:r>
        <w:rPr>
          <w:rFonts w:eastAsia="MJXc-TeX-math-Iw"/>
          <w:color w:val="000000"/>
          <w:sz w:val="28"/>
          <w:szCs w:val="28"/>
        </w:rPr>
        <w:t>A</w:t>
      </w:r>
      <w:r>
        <w:rPr>
          <w:rFonts w:eastAsia="MJXc-TeX-main-Rw"/>
          <w:color w:val="000000"/>
          <w:sz w:val="28"/>
          <w:szCs w:val="28"/>
        </w:rPr>
        <w:t>=</w:t>
      </w:r>
      <w:r>
        <w:rPr>
          <w:rFonts w:eastAsia="Tahoma"/>
          <w:color w:val="000000"/>
          <w:sz w:val="28"/>
          <w:szCs w:val="28"/>
          <w:shd w:val="clear" w:color="auto" w:fill="FFFFFF"/>
        </w:rPr>
        <w:t> </w:t>
      </w:r>
      <m:oMath>
        <m:f>
          <m:fPr>
            <m:ctrlPr>
              <w:rPr>
                <w:rFonts w:ascii="Cambria Math" w:hAnsi="Cambria Math"/>
                <w:i/>
                <w:color w:val="000000"/>
                <w:sz w:val="28"/>
                <w:szCs w:val="28"/>
              </w:rPr>
            </m:ctrlPr>
          </m:fPr>
          <m:num>
            <m:r>
              <w:rPr>
                <w:rFonts w:ascii="Cambria Math" w:hAnsi="Cambria Math"/>
                <w:color w:val="000000"/>
                <w:sz w:val="28"/>
                <w:szCs w:val="28"/>
              </w:rPr>
              <m:t>119</m:t>
            </m:r>
          </m:num>
          <m:den>
            <m:r>
              <w:rPr>
                <w:rFonts w:ascii="Cambria Math" w:hAnsi="Cambria Math"/>
                <w:color w:val="000000"/>
                <w:sz w:val="28"/>
                <w:szCs w:val="28"/>
              </w:rPr>
              <m:t>117</m:t>
            </m:r>
          </m:den>
        </m:f>
      </m:oMath>
      <w:r>
        <w:rPr>
          <w:rFonts w:eastAsia="Tahoma"/>
          <w:color w:val="000000"/>
          <w:sz w:val="28"/>
          <w:szCs w:val="28"/>
        </w:rPr>
        <w:t> &gt;1 ; </w:t>
      </w:r>
      <m:oMath>
        <m:f>
          <m:fPr>
            <m:ctrlPr>
              <w:rPr>
                <w:rFonts w:ascii="Cambria Math" w:hAnsi="Cambria Math"/>
                <w:i/>
                <w:color w:val="000000"/>
                <w:sz w:val="28"/>
                <w:szCs w:val="28"/>
              </w:rPr>
            </m:ctrlPr>
          </m:fPr>
          <m:num>
            <m:r>
              <w:rPr>
                <w:rFonts w:ascii="Cambria Math" w:hAnsi="Cambria Math"/>
                <w:color w:val="000000"/>
                <w:sz w:val="28"/>
                <w:szCs w:val="28"/>
              </w:rPr>
              <m:t>201</m:t>
            </m:r>
          </m:num>
          <m:den>
            <m:r>
              <w:rPr>
                <w:rFonts w:ascii="Cambria Math" w:hAnsi="Cambria Math"/>
                <w:color w:val="000000"/>
                <w:sz w:val="28"/>
                <w:szCs w:val="28"/>
              </w:rPr>
              <m:t>202</m:t>
            </m:r>
          </m:den>
        </m:f>
      </m:oMath>
      <w:r>
        <w:rPr>
          <w:color w:val="000000"/>
          <w:sz w:val="28"/>
          <w:szCs w:val="28"/>
        </w:rPr>
        <w:t xml:space="preserve"> </w:t>
      </w:r>
      <w:r>
        <w:rPr>
          <w:rFonts w:eastAsia="Tahoma"/>
          <w:color w:val="000000"/>
          <w:sz w:val="28"/>
          <w:szCs w:val="28"/>
        </w:rPr>
        <w:t>&lt; 1   Vậy A &gt; B</w:t>
      </w:r>
      <w:r>
        <w:rPr>
          <w:rFonts w:eastAsia="Tahoma"/>
          <w:color w:val="000000"/>
          <w:sz w:val="28"/>
          <w:szCs w:val="28"/>
        </w:rPr>
        <w:br/>
      </w:r>
      <w:r>
        <w:rPr>
          <w:rFonts w:eastAsia="Tahoma"/>
          <w:b/>
          <w:bCs/>
          <w:color w:val="000000"/>
          <w:sz w:val="28"/>
          <w:szCs w:val="28"/>
        </w:rPr>
        <w:t>Câu 10. Bài giải</w:t>
      </w:r>
      <w:r>
        <w:rPr>
          <w:rFonts w:eastAsia="Tahoma"/>
          <w:b/>
          <w:bCs/>
          <w:color w:val="000000"/>
          <w:sz w:val="28"/>
          <w:szCs w:val="28"/>
        </w:rPr>
        <w:br/>
      </w:r>
      <w:r>
        <w:rPr>
          <w:rFonts w:eastAsia="Tahoma"/>
          <w:color w:val="000000"/>
          <w:sz w:val="28"/>
          <w:szCs w:val="28"/>
        </w:rPr>
        <w:t>15 người ---- 12 ngày ---- 8 giờ</w:t>
      </w:r>
      <w:r>
        <w:rPr>
          <w:rFonts w:eastAsia="Tahoma"/>
          <w:color w:val="000000"/>
          <w:sz w:val="28"/>
          <w:szCs w:val="28"/>
        </w:rPr>
        <w:br/>
        <w:t>16 người ---- ? ngày ---- 10 giờ</w:t>
      </w:r>
      <w:r>
        <w:rPr>
          <w:rFonts w:eastAsia="Tahoma"/>
          <w:color w:val="000000"/>
          <w:sz w:val="28"/>
          <w:szCs w:val="28"/>
        </w:rPr>
        <w:br/>
        <w:t>16 người cùng làm, mỗi ngày làm 8 giờ thì sẽ hoàn thành trong số ngày là</w:t>
      </w:r>
      <w:r>
        <w:rPr>
          <w:rFonts w:eastAsia="Tahoma"/>
          <w:color w:val="000000"/>
          <w:sz w:val="28"/>
          <w:szCs w:val="28"/>
        </w:rPr>
        <w:br/>
        <w:t>15 x 12 : 16 = 11,25 (ngày)</w:t>
      </w:r>
      <w:r>
        <w:rPr>
          <w:rFonts w:eastAsia="Tahoma"/>
          <w:color w:val="000000"/>
          <w:sz w:val="28"/>
          <w:szCs w:val="28"/>
        </w:rPr>
        <w:br/>
        <w:t>16 người cùng làm, mỗi ngày làm 10 giờ thì sẽ hoàn thành trong số ngày là</w:t>
      </w:r>
      <w:r>
        <w:rPr>
          <w:rFonts w:eastAsia="Tahoma"/>
          <w:color w:val="000000"/>
          <w:sz w:val="28"/>
          <w:szCs w:val="28"/>
        </w:rPr>
        <w:br/>
        <w:t>8 x 11,25 : 10 = 9 (ngày)</w:t>
      </w:r>
      <w:r>
        <w:rPr>
          <w:rFonts w:eastAsia="Tahoma"/>
          <w:color w:val="000000"/>
          <w:sz w:val="28"/>
          <w:szCs w:val="28"/>
        </w:rPr>
        <w:br/>
      </w:r>
      <w:r>
        <w:rPr>
          <w:rFonts w:eastAsia="Tahoma"/>
          <w:b/>
          <w:bCs/>
          <w:color w:val="000000"/>
          <w:sz w:val="28"/>
          <w:szCs w:val="28"/>
        </w:rPr>
        <w:t>Câu 11. Bài giải</w:t>
      </w:r>
      <w:r>
        <w:rPr>
          <w:rFonts w:eastAsia="Tahoma"/>
          <w:b/>
          <w:bCs/>
          <w:color w:val="000000"/>
          <w:sz w:val="28"/>
          <w:szCs w:val="28"/>
        </w:rPr>
        <w:br/>
      </w:r>
      <w:r>
        <w:rPr>
          <w:rFonts w:eastAsia="Tahoma"/>
          <w:color w:val="000000"/>
          <w:sz w:val="28"/>
          <w:szCs w:val="28"/>
        </w:rPr>
        <w:t>Hiệu vận tốc giữa hai xe là 45 – 15 = 30 (km/h)</w:t>
      </w:r>
      <w:r>
        <w:rPr>
          <w:rFonts w:eastAsia="Tahoma"/>
          <w:color w:val="000000"/>
          <w:sz w:val="28"/>
          <w:szCs w:val="28"/>
        </w:rPr>
        <w:br/>
        <w:t>Thời gian xe máy đuổi kịp xe đạp là 66 : 30 = 2,2 (giờ)</w:t>
      </w:r>
      <w:r>
        <w:rPr>
          <w:rFonts w:eastAsia="Tahoma"/>
          <w:color w:val="000000"/>
          <w:sz w:val="28"/>
          <w:szCs w:val="28"/>
        </w:rPr>
        <w:br/>
      </w:r>
      <w:r>
        <w:rPr>
          <w:rFonts w:eastAsia="Tahoma"/>
          <w:b/>
          <w:bCs/>
          <w:color w:val="000000"/>
          <w:sz w:val="28"/>
          <w:szCs w:val="28"/>
        </w:rPr>
        <w:t>Câu 12. Bài giải</w:t>
      </w:r>
      <w:r>
        <w:rPr>
          <w:rFonts w:eastAsia="Tahoma"/>
          <w:b/>
          <w:bCs/>
          <w:color w:val="000000"/>
          <w:sz w:val="28"/>
          <w:szCs w:val="28"/>
        </w:rPr>
        <w:br/>
      </w:r>
      <w:r>
        <w:rPr>
          <w:rFonts w:eastAsia="Tahoma"/>
          <w:color w:val="000000"/>
          <w:sz w:val="28"/>
          <w:szCs w:val="28"/>
        </w:rPr>
        <w:t>Sau khi mua đồ chơi, số phần tiền còn lại của Chi là</w:t>
      </w:r>
      <w:r>
        <w:rPr>
          <w:rFonts w:eastAsia="Tahoma"/>
          <w:color w:val="000000"/>
          <w:sz w:val="28"/>
          <w:szCs w:val="28"/>
        </w:rPr>
        <w:b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(tổng số tiền)</w:t>
      </w:r>
      <w:r>
        <w:rPr>
          <w:rFonts w:eastAsia="Tahoma"/>
          <w:color w:val="000000"/>
          <w:sz w:val="28"/>
          <w:szCs w:val="28"/>
        </w:rPr>
        <w:br/>
        <w:t>Số tiền Chi ủng hộ cho quỹ từ thiện của trường là</w:t>
      </w:r>
      <w:r>
        <w:rPr>
          <w:rFonts w:eastAsia="Tahoma"/>
          <w:color w:val="000000"/>
          <w:sz w:val="28"/>
          <w:szCs w:val="28"/>
        </w:rPr>
        <w:b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Pr>
          <w:rFonts w:eastAsia="Tahoma"/>
          <w:color w:val="000000"/>
          <w:sz w:val="28"/>
          <w:szCs w:val="28"/>
        </w:rPr>
        <w:t> (tổng số tiền)</w:t>
      </w:r>
      <w:r>
        <w:rPr>
          <w:rFonts w:eastAsia="Tahoma"/>
          <w:color w:val="000000"/>
          <w:sz w:val="28"/>
          <w:szCs w:val="28"/>
        </w:rPr>
        <w:br/>
        <w:t>Số tiền Chi còn lại sau khi ủng hộ quỹ nhà trường là</w:t>
      </w:r>
      <w:r>
        <w:rPr>
          <w:rFonts w:eastAsia="Tahoma"/>
          <w:color w:val="000000"/>
          <w:sz w:val="28"/>
          <w:szCs w:val="28"/>
        </w:rPr>
        <w:b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9</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9</m:t>
            </m:r>
          </m:den>
        </m:f>
      </m:oMath>
      <w:r>
        <w:rPr>
          <w:rFonts w:eastAsia="Tahoma"/>
          <w:color w:val="000000"/>
          <w:sz w:val="28"/>
          <w:szCs w:val="28"/>
        </w:rPr>
        <w:t> (tổng số tiền)</w:t>
      </w:r>
      <w:r>
        <w:rPr>
          <w:rFonts w:eastAsia="Tahoma"/>
          <w:color w:val="000000"/>
          <w:sz w:val="28"/>
          <w:szCs w:val="28"/>
        </w:rPr>
        <w:br/>
        <w:t>Số tiền Chi được mừng tuổi là </w:t>
      </w:r>
      <w:r>
        <w:rPr>
          <w:rFonts w:eastAsia="MJXc-TeX-main-Rw"/>
          <w:color w:val="000000"/>
          <w:sz w:val="28"/>
          <w:szCs w:val="28"/>
        </w:rPr>
        <w:t xml:space="preserve">400 :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9</m:t>
            </m:r>
          </m:den>
        </m:f>
      </m:oMath>
      <w:r>
        <w:rPr>
          <w:color w:val="000000"/>
          <w:sz w:val="28"/>
          <w:szCs w:val="28"/>
        </w:rPr>
        <w:t xml:space="preserve"> </w:t>
      </w:r>
      <w:r>
        <w:rPr>
          <w:rFonts w:eastAsia="Tahoma"/>
          <w:color w:val="000000"/>
          <w:sz w:val="28"/>
          <w:szCs w:val="28"/>
        </w:rPr>
        <w:t>= 900 (nghìn)</w:t>
      </w:r>
      <w:r>
        <w:rPr>
          <w:rFonts w:eastAsia="Tahoma"/>
          <w:color w:val="000000"/>
          <w:sz w:val="28"/>
          <w:szCs w:val="28"/>
        </w:rPr>
        <w:br/>
      </w:r>
      <w:r>
        <w:rPr>
          <w:rFonts w:eastAsia="Tahoma"/>
          <w:b/>
          <w:bCs/>
          <w:color w:val="000000"/>
          <w:sz w:val="28"/>
          <w:szCs w:val="28"/>
        </w:rPr>
        <w:t>Câu 13. Bài giải</w:t>
      </w:r>
      <w:r>
        <w:rPr>
          <w:rFonts w:eastAsia="Tahoma"/>
          <w:b/>
          <w:bCs/>
          <w:color w:val="000000"/>
          <w:sz w:val="28"/>
          <w:szCs w:val="28"/>
        </w:rPr>
        <w:br/>
      </w:r>
      <w:r>
        <w:rPr>
          <w:rFonts w:eastAsia="Tahoma"/>
          <w:color w:val="000000"/>
          <w:sz w:val="28"/>
          <w:szCs w:val="28"/>
        </w:rPr>
        <w:t>Tổng cần tính là: 3 + 6 + 9 + …. + 297</w:t>
      </w:r>
      <w:r>
        <w:rPr>
          <w:rFonts w:eastAsia="Tahoma"/>
          <w:color w:val="000000"/>
          <w:sz w:val="28"/>
          <w:szCs w:val="28"/>
        </w:rPr>
        <w:br/>
        <w:t>Tổng trên có số số hạng là (297 – 3) : 3 + 1 = 99 (số hạng)</w:t>
      </w:r>
      <w:r>
        <w:rPr>
          <w:rFonts w:eastAsia="Tahoma"/>
          <w:color w:val="000000"/>
          <w:sz w:val="28"/>
          <w:szCs w:val="28"/>
        </w:rPr>
        <w:br/>
        <w:t>Tổng tất cả các số tự nhiên nhỏ hơn 300 mà chia hết cho 3 là</w:t>
      </w:r>
      <w:r>
        <w:rPr>
          <w:rFonts w:eastAsia="Tahoma"/>
          <w:color w:val="000000"/>
          <w:sz w:val="28"/>
          <w:szCs w:val="28"/>
        </w:rPr>
        <w:br/>
        <w:t>(297 + 3) x 99 : 2 = 14850</w:t>
      </w:r>
      <w:r>
        <w:rPr>
          <w:rFonts w:eastAsia="Tahoma"/>
          <w:color w:val="000000"/>
          <w:sz w:val="28"/>
          <w:szCs w:val="28"/>
        </w:rPr>
        <w:br/>
      </w:r>
      <w:r>
        <w:rPr>
          <w:rFonts w:eastAsia="Tahoma"/>
          <w:b/>
          <w:bCs/>
          <w:color w:val="000000"/>
          <w:sz w:val="28"/>
          <w:szCs w:val="28"/>
        </w:rPr>
        <w:t>Câu 14. Bài giải</w:t>
      </w:r>
      <w:r>
        <w:rPr>
          <w:rFonts w:eastAsia="Tahoma"/>
          <w:b/>
          <w:bCs/>
          <w:color w:val="000000"/>
          <w:sz w:val="28"/>
          <w:szCs w:val="28"/>
        </w:rPr>
        <w:br/>
      </w:r>
      <w:r>
        <w:rPr>
          <w:rFonts w:eastAsia="Tahoma"/>
          <w:color w:val="000000"/>
          <w:sz w:val="28"/>
          <w:szCs w:val="28"/>
        </w:rPr>
        <w:t>Để số </w:t>
      </w:r>
      <w:r>
        <w:rPr>
          <w:rFonts w:eastAsia="Tahoma"/>
          <w:color w:val="000000"/>
          <w:sz w:val="28"/>
          <w:szCs w:val="28"/>
          <w:shd w:val="clear" w:color="auto" w:fill="FFFFFF"/>
        </w:rPr>
        <w:t>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27xy</m:t>
            </m:r>
          </m:e>
        </m:bar>
      </m:oMath>
      <w:r>
        <w:rPr>
          <w:rFonts w:eastAsia="Tahoma"/>
          <w:color w:val="000000"/>
          <w:sz w:val="28"/>
          <w:szCs w:val="28"/>
        </w:rPr>
        <w:t> chia hết cho 5 thì y = 0 hoặc y = 5</w:t>
      </w:r>
      <w:r>
        <w:rPr>
          <w:rFonts w:eastAsia="Tahoma"/>
          <w:color w:val="000000"/>
          <w:sz w:val="28"/>
          <w:szCs w:val="28"/>
        </w:rPr>
        <w:br/>
        <w:t>Vì các số chia hết cho 4 thì không có tận cùng là 5 nên y = 0</w:t>
      </w:r>
      <w:r>
        <w:rPr>
          <w:rFonts w:eastAsia="Tahoma"/>
          <w:color w:val="000000"/>
          <w:sz w:val="28"/>
          <w:szCs w:val="28"/>
        </w:rPr>
        <w:br/>
        <w:t>Để </w:t>
      </w:r>
      <w:r>
        <w:rPr>
          <w:rFonts w:eastAsia="Tahoma"/>
          <w:color w:val="000000"/>
          <w:sz w:val="28"/>
          <w:szCs w:val="28"/>
          <w:shd w:val="clear" w:color="auto" w:fill="FFFFFF"/>
        </w:rPr>
        <w:t>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27x0</m:t>
            </m:r>
          </m:e>
        </m:bar>
      </m:oMath>
      <w:r>
        <w:rPr>
          <w:rFonts w:eastAsia="Tahoma"/>
          <w:color w:val="000000"/>
          <w:sz w:val="28"/>
          <w:szCs w:val="28"/>
        </w:rPr>
        <w:t> chia hết cho 4 thì hai chữ số cuối tạo thành số chia hết cho 4.</w:t>
      </w:r>
      <w:r>
        <w:rPr>
          <w:rFonts w:eastAsia="Tahoma"/>
          <w:color w:val="000000"/>
          <w:sz w:val="28"/>
          <w:szCs w:val="28"/>
        </w:rPr>
        <w:br/>
        <w:t>Suy ra x = 0; 4 ; 6 hoặc 8</w:t>
      </w:r>
      <w:r>
        <w:rPr>
          <w:rFonts w:eastAsia="Tahoma"/>
          <w:color w:val="000000"/>
          <w:sz w:val="28"/>
          <w:szCs w:val="28"/>
        </w:rPr>
        <w:br/>
        <w:t>Xét x = 0 thì 2700 chia hết cho 3, 4, 5 (thỏa mãn)</w:t>
      </w:r>
      <w:r>
        <w:rPr>
          <w:rFonts w:eastAsia="Tahoma"/>
          <w:color w:val="000000"/>
          <w:sz w:val="28"/>
          <w:szCs w:val="28"/>
        </w:rPr>
        <w:br/>
        <w:t>Xét x = 4 thì 2740 không chia hết cho 3 (loại)</w:t>
      </w:r>
      <w:r>
        <w:rPr>
          <w:rFonts w:eastAsia="Tahoma"/>
          <w:color w:val="000000"/>
          <w:sz w:val="28"/>
          <w:szCs w:val="28"/>
        </w:rPr>
        <w:br/>
        <w:t>Xét x = 6 thì 2760 chia hết cho 3, 4, 5 (thỏa mãn)</w:t>
      </w:r>
      <w:r>
        <w:rPr>
          <w:rFonts w:eastAsia="Tahoma"/>
          <w:color w:val="000000"/>
          <w:sz w:val="28"/>
          <w:szCs w:val="28"/>
        </w:rPr>
        <w:br/>
        <w:t>Xét x = 8 thì 2780 không chia hết cho 3 (loại)</w:t>
      </w:r>
      <w:r>
        <w:rPr>
          <w:rFonts w:eastAsia="Tahoma"/>
          <w:color w:val="000000"/>
          <w:sz w:val="28"/>
          <w:szCs w:val="28"/>
        </w:rPr>
        <w:br/>
      </w:r>
      <w:r>
        <w:rPr>
          <w:rFonts w:eastAsia="Tahoma"/>
          <w:b/>
          <w:bCs/>
          <w:color w:val="000000"/>
          <w:sz w:val="28"/>
          <w:szCs w:val="28"/>
        </w:rPr>
        <w:t>Câu 15. Bài giải</w:t>
      </w:r>
      <w:r>
        <w:rPr>
          <w:rFonts w:eastAsia="Tahoma"/>
          <w:b/>
          <w:bCs/>
          <w:color w:val="000000"/>
          <w:sz w:val="28"/>
          <w:szCs w:val="28"/>
        </w:rPr>
        <w:br/>
      </w:r>
      <w:r>
        <w:rPr>
          <w:rFonts w:eastAsia="Tahoma"/>
          <w:color w:val="000000"/>
          <w:sz w:val="28"/>
          <w:szCs w:val="28"/>
        </w:rPr>
        <w:t>Đổi 0,6 dm = 6 cm</w:t>
      </w:r>
      <w:r>
        <w:rPr>
          <w:rFonts w:eastAsia="Tahoma"/>
          <w:color w:val="000000"/>
          <w:sz w:val="28"/>
          <w:szCs w:val="28"/>
        </w:rPr>
        <w:br/>
      </w:r>
      <w:r>
        <w:rPr>
          <w:rFonts w:eastAsia="Tahoma"/>
          <w:color w:val="000000"/>
          <w:sz w:val="28"/>
          <w:szCs w:val="28"/>
        </w:rPr>
        <w:lastRenderedPageBreak/>
        <w:t>Bán kính hình tròn đường kính AB = 6 dm là 6 : 2 = 3 (cm)</w:t>
      </w:r>
      <w:r>
        <w:rPr>
          <w:rFonts w:eastAsia="Tahoma"/>
          <w:color w:val="000000"/>
          <w:sz w:val="28"/>
          <w:szCs w:val="28"/>
        </w:rPr>
        <w:br/>
        <w:t>Diện tích nửa hình tròn có bán kính 3 cm là</w:t>
      </w:r>
      <w:r>
        <w:rPr>
          <w:rFonts w:eastAsia="Tahoma"/>
          <w:color w:val="000000"/>
          <w:sz w:val="28"/>
          <w:szCs w:val="28"/>
        </w:rPr>
        <w:br/>
        <w:t>3 x 3 x 3,14 : 2 = 4,5 x 3,14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Bán kính hình tròn đường kính BC = 4 dm là 4 : 2 = 2 (cm)</w:t>
      </w:r>
      <w:r>
        <w:rPr>
          <w:rFonts w:eastAsia="Tahoma"/>
          <w:color w:val="000000"/>
          <w:sz w:val="28"/>
          <w:szCs w:val="28"/>
        </w:rPr>
        <w:br/>
        <w:t>Diện tích nửa hình tròn có bán kính 2 cm là</w:t>
      </w:r>
      <w:r>
        <w:rPr>
          <w:rFonts w:eastAsia="Tahoma"/>
          <w:color w:val="000000"/>
          <w:sz w:val="28"/>
          <w:szCs w:val="28"/>
        </w:rPr>
        <w:br/>
        <w:t>2 x 2 x 3,14 : 2 = 2 x 3,14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Đường kính AC là 6 + 4 = 10 (cm)</w:t>
      </w:r>
      <w:r>
        <w:rPr>
          <w:rFonts w:eastAsia="Tahoma"/>
          <w:color w:val="000000"/>
          <w:sz w:val="28"/>
          <w:szCs w:val="28"/>
        </w:rPr>
        <w:br/>
        <w:t>Suy ra bán kính là 10 : 2 = 5 (cm)</w:t>
      </w:r>
      <w:r>
        <w:rPr>
          <w:rFonts w:eastAsia="Tahoma"/>
          <w:color w:val="000000"/>
          <w:sz w:val="28"/>
          <w:szCs w:val="28"/>
        </w:rPr>
        <w:br/>
        <w:t>Diện tích nửa hình tròn có bán kính 5 cm là</w:t>
      </w:r>
      <w:r>
        <w:rPr>
          <w:rFonts w:eastAsia="Tahoma"/>
          <w:color w:val="000000"/>
          <w:sz w:val="28"/>
          <w:szCs w:val="28"/>
        </w:rPr>
        <w:br/>
        <w:t>5 x 5 x 3,14 : 2 = 12,5 x 3,14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Diện tích phần tô đậm là</w:t>
      </w:r>
      <w:r>
        <w:rPr>
          <w:rFonts w:eastAsia="Tahoma"/>
          <w:color w:val="000000"/>
          <w:sz w:val="28"/>
          <w:szCs w:val="28"/>
        </w:rPr>
        <w:br/>
        <w:t>12,5 x 3,14 – 4,5 x 3,14 - 2 x 3,14 = 6 x 3,14 = 18,84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r>
      <w:r>
        <w:rPr>
          <w:rFonts w:eastAsia="Tahoma"/>
          <w:b/>
          <w:bCs/>
          <w:color w:val="000000"/>
          <w:sz w:val="28"/>
          <w:szCs w:val="28"/>
        </w:rPr>
        <w:t>Câu 16. Bài giải</w:t>
      </w:r>
      <w:r>
        <w:rPr>
          <w:rFonts w:eastAsia="Tahoma"/>
          <w:b/>
          <w:bCs/>
          <w:color w:val="000000"/>
          <w:sz w:val="28"/>
          <w:szCs w:val="28"/>
        </w:rPr>
        <w:br/>
      </w:r>
      <w:r>
        <w:rPr>
          <w:rFonts w:eastAsia="Tahoma"/>
          <w:color w:val="000000"/>
          <w:sz w:val="28"/>
          <w:szCs w:val="28"/>
        </w:rPr>
        <w:t>Ta có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số gà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số vịt</w:t>
      </w:r>
      <w:r>
        <w:rPr>
          <w:rFonts w:eastAsia="Tahoma"/>
          <w:color w:val="000000"/>
          <w:sz w:val="28"/>
          <w:szCs w:val="28"/>
        </w:rPr>
        <w:br/>
        <w:t>Suy ra số gà bằng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rFonts w:eastAsia="Tahoma"/>
          <w:color w:val="000000"/>
          <w:sz w:val="28"/>
          <w:szCs w:val="28"/>
        </w:rPr>
        <w:t> số vịt.</w:t>
      </w:r>
      <w:r>
        <w:rPr>
          <w:rFonts w:eastAsia="Tahoma"/>
          <w:color w:val="000000"/>
          <w:sz w:val="28"/>
          <w:szCs w:val="28"/>
        </w:rPr>
        <w:br/>
        <w:t>Số gà là 40 : (2 + 3) x 2 = 16 (con)</w:t>
      </w:r>
      <w:r>
        <w:rPr>
          <w:rFonts w:eastAsia="Tahoma"/>
          <w:color w:val="000000"/>
          <w:sz w:val="28"/>
          <w:szCs w:val="28"/>
        </w:rPr>
        <w:br/>
        <w:t>Số vịt là 40 – 16 = 24 (con)</w:t>
      </w:r>
      <w:r>
        <w:rPr>
          <w:rFonts w:eastAsia="Tahoma"/>
          <w:color w:val="000000"/>
          <w:sz w:val="28"/>
          <w:szCs w:val="28"/>
        </w:rPr>
        <w:br/>
      </w:r>
      <w:r>
        <w:rPr>
          <w:rFonts w:eastAsia="Tahoma"/>
          <w:b/>
          <w:bCs/>
          <w:color w:val="000000"/>
          <w:sz w:val="28"/>
          <w:szCs w:val="28"/>
        </w:rPr>
        <w:t>Câu 17. Bài giải</w:t>
      </w:r>
      <w:r>
        <w:rPr>
          <w:rFonts w:eastAsia="Tahoma"/>
          <w:b/>
          <w:bCs/>
          <w:color w:val="000000"/>
          <w:sz w:val="28"/>
          <w:szCs w:val="28"/>
        </w:rPr>
        <w:br/>
      </w:r>
      <w:r>
        <w:rPr>
          <w:rFonts w:eastAsia="Tahoma"/>
          <w:noProof/>
          <w:color w:val="000000"/>
          <w:sz w:val="28"/>
          <w:szCs w:val="28"/>
          <w:lang w:eastAsia="en-US"/>
        </w:rPr>
        <w:drawing>
          <wp:inline distT="0" distB="0" distL="114300" distR="114300" wp14:anchorId="737278D8" wp14:editId="0992ECC9">
            <wp:extent cx="4082415" cy="3219450"/>
            <wp:effectExtent l="0" t="0" r="13335" b="0"/>
            <wp:docPr id="11" name="Picture 11" descr="Screenshot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1934)"/>
                    <pic:cNvPicPr>
                      <a:picLocks noChangeAspect="1"/>
                    </pic:cNvPicPr>
                  </pic:nvPicPr>
                  <pic:blipFill>
                    <a:blip r:embed="rId37"/>
                    <a:stretch>
                      <a:fillRect/>
                    </a:stretch>
                  </pic:blipFill>
                  <pic:spPr>
                    <a:xfrm>
                      <a:off x="0" y="0"/>
                      <a:ext cx="4082415" cy="3219450"/>
                    </a:xfrm>
                    <a:prstGeom prst="rect">
                      <a:avLst/>
                    </a:prstGeom>
                  </pic:spPr>
                </pic:pic>
              </a:graphicData>
            </a:graphic>
          </wp:inline>
        </w:drawing>
      </w:r>
      <w:r>
        <w:rPr>
          <w:rFonts w:eastAsia="Tahoma"/>
          <w:color w:val="000000"/>
          <w:sz w:val="28"/>
          <w:szCs w:val="28"/>
        </w:rPr>
        <w:br/>
      </w:r>
      <w:r>
        <w:rPr>
          <w:rFonts w:eastAsia="Tahoma"/>
          <w:b/>
          <w:bCs/>
          <w:color w:val="000000"/>
          <w:sz w:val="28"/>
          <w:szCs w:val="28"/>
        </w:rPr>
        <w:t>Câu 18. Bài giải</w:t>
      </w:r>
      <w:r>
        <w:rPr>
          <w:rFonts w:eastAsia="Tahoma"/>
          <w:b/>
          <w:bCs/>
          <w:color w:val="000000"/>
          <w:sz w:val="28"/>
          <w:szCs w:val="28"/>
        </w:rPr>
        <w:br/>
      </w:r>
      <w:r>
        <w:rPr>
          <w:rFonts w:eastAsia="Tahoma"/>
          <w:color w:val="000000"/>
          <w:sz w:val="28"/>
          <w:szCs w:val="28"/>
        </w:rPr>
        <w:t>Số trang sách được đánh số bằng 3 chữ số là</w:t>
      </w:r>
    </w:p>
    <w:p w14:paraId="76E60A7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184 – 100 + 1 = 85 (trang)</w:t>
      </w:r>
    </w:p>
    <w:p w14:paraId="722C9FE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đầu tiên đánh dấu trang chỉ có thể là 1 nên có 1 trường hợp cho chữ số hàng trăm</w:t>
      </w:r>
    </w:p>
    <w:p w14:paraId="34FEE93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hàng chục có 2 trường hợp:</w:t>
      </w:r>
    </w:p>
    <w:p w14:paraId="324682E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TH1: chữ số hàng chục là 0, 2, 3, 4, 5, 6, 7 (7 số) ⇒chữ số hàng đơn vị có thể có 8 số.</w:t>
      </w:r>
    </w:p>
    <w:p w14:paraId="5619C00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TH2: chữ số hàng chục là 8 ⇒ Chữ số hàng đơn vị có thể là 0 ; 2; ;3 ; 4 (4 số)</w:t>
      </w:r>
    </w:p>
    <w:p w14:paraId="34E87EA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số các số có ba chữ số khác nhau để đánh cuốn sách 184 trang là</w:t>
      </w:r>
    </w:p>
    <w:p w14:paraId="565053D1" w14:textId="77777777" w:rsidR="00D90310" w:rsidRDefault="004D2D06">
      <w:pPr>
        <w:pStyle w:val="NormalWeb"/>
        <w:spacing w:beforeAutospacing="0" w:after="180" w:afterAutospacing="0"/>
        <w:jc w:val="both"/>
        <w:rPr>
          <w:rFonts w:eastAsia="Tahoma"/>
          <w:color w:val="000000"/>
          <w:sz w:val="28"/>
          <w:szCs w:val="28"/>
        </w:rPr>
      </w:pPr>
      <w:r>
        <w:rPr>
          <w:rFonts w:eastAsia="Tahoma"/>
          <w:color w:val="000000"/>
          <w:sz w:val="28"/>
          <w:szCs w:val="28"/>
        </w:rPr>
        <w:lastRenderedPageBreak/>
        <w:t>1 x 7 x 8 + 1 x 1 x 4 = 60 (số)</w:t>
      </w:r>
    </w:p>
    <w:p w14:paraId="62AC4FC4"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t>Câu 19. Bài giải</w:t>
      </w:r>
      <w:r>
        <w:rPr>
          <w:rFonts w:eastAsia="Tahoma"/>
          <w:b/>
          <w:bCs/>
          <w:color w:val="000000"/>
          <w:sz w:val="28"/>
          <w:szCs w:val="28"/>
        </w:rPr>
        <w:br/>
      </w:r>
      <w:r>
        <w:rPr>
          <w:rFonts w:eastAsia="Tahoma"/>
          <w:noProof/>
          <w:color w:val="000000"/>
          <w:sz w:val="28"/>
          <w:szCs w:val="28"/>
          <w:lang w:eastAsia="en-US"/>
        </w:rPr>
        <w:drawing>
          <wp:inline distT="0" distB="0" distL="114300" distR="114300" wp14:anchorId="6492874D" wp14:editId="645D7C39">
            <wp:extent cx="3391535" cy="1483360"/>
            <wp:effectExtent l="0" t="0" r="18415" b="2540"/>
            <wp:docPr id="1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IMG_256"/>
                    <pic:cNvPicPr>
                      <a:picLocks noChangeAspect="1"/>
                    </pic:cNvPicPr>
                  </pic:nvPicPr>
                  <pic:blipFill>
                    <a:blip r:embed="rId34"/>
                    <a:stretch>
                      <a:fillRect/>
                    </a:stretch>
                  </pic:blipFill>
                  <pic:spPr>
                    <a:xfrm>
                      <a:off x="0" y="0"/>
                      <a:ext cx="3391535" cy="1483360"/>
                    </a:xfrm>
                    <a:prstGeom prst="rect">
                      <a:avLst/>
                    </a:prstGeom>
                    <a:noFill/>
                    <a:ln w="9525">
                      <a:noFill/>
                    </a:ln>
                  </pic:spPr>
                </pic:pic>
              </a:graphicData>
            </a:graphic>
          </wp:inline>
        </w:drawing>
      </w:r>
      <w:r>
        <w:rPr>
          <w:rFonts w:eastAsia="Tahoma"/>
          <w:color w:val="000000"/>
          <w:sz w:val="28"/>
          <w:szCs w:val="28"/>
        </w:rPr>
        <w:br/>
        <w:t>Chiều dài hình hộp chữ nhật là 24 – 4 – 4 = 16 (cm)</w:t>
      </w:r>
      <w:r>
        <w:rPr>
          <w:rFonts w:eastAsia="Tahoma"/>
          <w:color w:val="000000"/>
          <w:sz w:val="28"/>
          <w:szCs w:val="28"/>
        </w:rPr>
        <w:br/>
        <w:t>Chiều rộng hình chữ nhật là 18 – 4 – 4 = 10 (cm)</w:t>
      </w:r>
      <w:r>
        <w:rPr>
          <w:rFonts w:eastAsia="Tahoma"/>
          <w:color w:val="000000"/>
          <w:sz w:val="28"/>
          <w:szCs w:val="28"/>
        </w:rPr>
        <w:br/>
        <w:t>Chiều cao hình hộp chữ nhật là 16 x 10 x 4 = 640 (cm</w:t>
      </w:r>
      <w:r>
        <w:rPr>
          <w:rFonts w:eastAsia="Tahoma"/>
          <w:color w:val="000000"/>
          <w:sz w:val="28"/>
          <w:szCs w:val="28"/>
          <w:vertAlign w:val="superscript"/>
        </w:rPr>
        <w:t>3</w:t>
      </w:r>
      <w:r>
        <w:rPr>
          <w:rFonts w:eastAsia="Tahoma"/>
          <w:color w:val="000000"/>
          <w:sz w:val="28"/>
          <w:szCs w:val="28"/>
        </w:rPr>
        <w:t>)</w:t>
      </w:r>
    </w:p>
    <w:p w14:paraId="077D000D"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t>Câu 20. Bài giải</w:t>
      </w:r>
      <w:r>
        <w:rPr>
          <w:rFonts w:eastAsia="Tahoma"/>
          <w:b/>
          <w:bCs/>
          <w:color w:val="000000"/>
          <w:sz w:val="28"/>
          <w:szCs w:val="28"/>
        </w:rPr>
        <w:br/>
      </w:r>
      <w:r>
        <w:rPr>
          <w:rFonts w:eastAsia="Tahoma"/>
          <w:color w:val="000000"/>
          <w:sz w:val="28"/>
          <w:szCs w:val="28"/>
        </w:rPr>
        <w:t>Nối B với N, P với C</w:t>
      </w:r>
    </w:p>
    <w:p w14:paraId="6177B12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PBM</w:t>
      </w:r>
      <w:r>
        <w:rPr>
          <w:rFonts w:eastAsia="Tahoma"/>
          <w:color w:val="000000"/>
          <w:sz w:val="28"/>
          <w:szCs w:val="28"/>
        </w:rPr>
        <w:t> = S</w:t>
      </w:r>
      <w:r>
        <w:rPr>
          <w:rFonts w:eastAsia="Tahoma"/>
          <w:color w:val="000000"/>
          <w:sz w:val="28"/>
          <w:szCs w:val="28"/>
          <w:vertAlign w:val="subscript"/>
        </w:rPr>
        <w:t>PCM</w:t>
      </w:r>
      <w:r>
        <w:rPr>
          <w:rFonts w:eastAsia="Tahoma"/>
          <w:color w:val="000000"/>
          <w:sz w:val="28"/>
          <w:szCs w:val="28"/>
        </w:rPr>
        <w:t> (Ha tam giác có chung đường cao hạ từ P và MB = MC)</w:t>
      </w:r>
    </w:p>
    <w:p w14:paraId="47D3715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NBM</w:t>
      </w:r>
      <w:r>
        <w:rPr>
          <w:rFonts w:eastAsia="Tahoma"/>
          <w:color w:val="000000"/>
          <w:sz w:val="28"/>
          <w:szCs w:val="28"/>
        </w:rPr>
        <w:t> = S</w:t>
      </w:r>
      <w:r>
        <w:rPr>
          <w:rFonts w:eastAsia="Tahoma"/>
          <w:color w:val="000000"/>
          <w:sz w:val="28"/>
          <w:szCs w:val="28"/>
          <w:vertAlign w:val="subscript"/>
        </w:rPr>
        <w:t>NCM</w:t>
      </w:r>
      <w:r>
        <w:rPr>
          <w:rFonts w:eastAsia="Tahoma"/>
          <w:color w:val="000000"/>
          <w:sz w:val="28"/>
          <w:szCs w:val="28"/>
        </w:rPr>
        <w:t> (Ha tam giác có chung đường cao hạ từ N và MB = MC)</w:t>
      </w:r>
    </w:p>
    <w:p w14:paraId="15AF15F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w:t>
      </w:r>
      <w:r>
        <w:rPr>
          <w:rFonts w:eastAsia="Tahoma"/>
          <w:color w:val="000000"/>
          <w:sz w:val="28"/>
          <w:szCs w:val="28"/>
          <w:vertAlign w:val="subscript"/>
        </w:rPr>
        <w:t>PNB </w:t>
      </w:r>
      <w:r>
        <w:rPr>
          <w:rFonts w:eastAsia="Tahoma"/>
          <w:color w:val="000000"/>
          <w:sz w:val="28"/>
          <w:szCs w:val="28"/>
        </w:rPr>
        <w:t>= S</w:t>
      </w:r>
      <w:r>
        <w:rPr>
          <w:rFonts w:eastAsia="Tahoma"/>
          <w:color w:val="000000"/>
          <w:sz w:val="28"/>
          <w:szCs w:val="28"/>
          <w:vertAlign w:val="subscript"/>
        </w:rPr>
        <w:t>PNC</w:t>
      </w:r>
    </w:p>
    <w:p w14:paraId="78EA103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w:t>
      </w:r>
      <w:r>
        <w:rPr>
          <w:rFonts w:eastAsia="Tahoma"/>
          <w:color w:val="000000"/>
          <w:sz w:val="28"/>
          <w:szCs w:val="28"/>
          <w:vertAlign w:val="subscript"/>
        </w:rPr>
        <w:t>PNA</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Tahoma"/>
          <w:color w:val="000000"/>
          <w:sz w:val="28"/>
          <w:szCs w:val="28"/>
        </w:rPr>
        <w:t>S</w:t>
      </w:r>
      <w:r>
        <w:rPr>
          <w:rFonts w:eastAsia="Tahoma"/>
          <w:color w:val="000000"/>
          <w:sz w:val="28"/>
          <w:szCs w:val="28"/>
          <w:vertAlign w:val="subscript"/>
        </w:rPr>
        <w:t>PNC</w:t>
      </w:r>
      <w:r>
        <w:rPr>
          <w:rFonts w:eastAsia="Tahoma"/>
          <w:color w:val="000000"/>
          <w:sz w:val="28"/>
          <w:szCs w:val="28"/>
        </w:rPr>
        <w:t> (Hai tam giác chung đường cao hạ từ P và </w:t>
      </w:r>
      <w:r>
        <w:rPr>
          <w:rFonts w:eastAsia="MJXc-TeX-math-Iw"/>
          <w:color w:val="000000"/>
          <w:sz w:val="28"/>
          <w:szCs w:val="28"/>
        </w:rPr>
        <w:t>NA</w:t>
      </w:r>
      <w:r>
        <w:rPr>
          <w:rFonts w:eastAsia="MJXc-TeX-main-Rw"/>
          <w:color w:val="000000"/>
          <w:sz w:val="28"/>
          <w:szCs w:val="28"/>
        </w:rPr>
        <w:t>=</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MJXc-TeX-math-Iw"/>
          <w:color w:val="000000"/>
          <w:sz w:val="28"/>
          <w:szCs w:val="28"/>
        </w:rPr>
        <w:t>NC</w:t>
      </w:r>
      <w:r>
        <w:rPr>
          <w:rFonts w:eastAsia="Tahoma"/>
          <w:color w:val="000000"/>
          <w:sz w:val="28"/>
          <w:szCs w:val="28"/>
        </w:rPr>
        <w:t>)</w:t>
      </w:r>
    </w:p>
    <w:p w14:paraId="467C573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S</w:t>
      </w:r>
      <w:r>
        <w:rPr>
          <w:rFonts w:eastAsia="Tahoma"/>
          <w:color w:val="000000"/>
          <w:sz w:val="28"/>
          <w:szCs w:val="28"/>
          <w:vertAlign w:val="subscript"/>
        </w:rPr>
        <w:t>PNA</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color w:val="000000"/>
          <w:sz w:val="28"/>
          <w:szCs w:val="28"/>
        </w:rPr>
        <w:t xml:space="preserve"> </w:t>
      </w:r>
      <w:r>
        <w:rPr>
          <w:rFonts w:eastAsia="Tahoma"/>
          <w:color w:val="000000"/>
          <w:sz w:val="28"/>
          <w:szCs w:val="28"/>
        </w:rPr>
        <w:t>S</w:t>
      </w:r>
      <w:r>
        <w:rPr>
          <w:rFonts w:eastAsia="Tahoma"/>
          <w:color w:val="000000"/>
          <w:sz w:val="28"/>
          <w:szCs w:val="28"/>
          <w:vertAlign w:val="subscript"/>
        </w:rPr>
        <w:t>PNB</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S</w:t>
      </w:r>
      <w:r>
        <w:rPr>
          <w:rFonts w:eastAsia="Tahoma"/>
          <w:color w:val="000000"/>
          <w:sz w:val="28"/>
          <w:szCs w:val="28"/>
          <w:vertAlign w:val="subscript"/>
        </w:rPr>
        <w:t>BNA</w:t>
      </w:r>
    </w:p>
    <w:p w14:paraId="2B2A6EA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Có S</w:t>
      </w:r>
      <w:r>
        <w:rPr>
          <w:rFonts w:eastAsia="Tahoma"/>
          <w:color w:val="000000"/>
          <w:sz w:val="28"/>
          <w:szCs w:val="28"/>
          <w:vertAlign w:val="subscript"/>
        </w:rPr>
        <w:t>BNA</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rFonts w:eastAsia="Tahoma"/>
          <w:color w:val="000000"/>
          <w:sz w:val="28"/>
          <w:szCs w:val="28"/>
        </w:rPr>
        <w:t> S</w:t>
      </w:r>
      <w:r>
        <w:rPr>
          <w:rFonts w:eastAsia="Tahoma"/>
          <w:color w:val="000000"/>
          <w:sz w:val="28"/>
          <w:szCs w:val="28"/>
          <w:vertAlign w:val="subscript"/>
        </w:rPr>
        <w:t>BAC</w:t>
      </w:r>
      <w:r>
        <w:rPr>
          <w:rFonts w:eastAsia="Tahoma"/>
          <w:color w:val="000000"/>
          <w:sz w:val="28"/>
          <w:szCs w:val="28"/>
        </w:rPr>
        <w:t> (Chung đường cao hạ từ B và AN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rFonts w:eastAsia="Tahoma"/>
          <w:color w:val="000000"/>
          <w:sz w:val="28"/>
          <w:szCs w:val="28"/>
        </w:rPr>
        <w:t> x AC)</w:t>
      </w:r>
    </w:p>
    <w:p w14:paraId="15E329A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S</w:t>
      </w:r>
      <w:r>
        <w:rPr>
          <w:rFonts w:eastAsia="Tahoma"/>
          <w:color w:val="000000"/>
          <w:sz w:val="28"/>
          <w:szCs w:val="28"/>
          <w:vertAlign w:val="subscript"/>
        </w:rPr>
        <w:t>PNA</w:t>
      </w:r>
      <w:r>
        <w:rPr>
          <w:rFonts w:eastAsia="Tahoma"/>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15</m:t>
            </m:r>
          </m:den>
        </m:f>
      </m:oMath>
      <w:r>
        <w:rPr>
          <w:color w:val="000000"/>
          <w:sz w:val="28"/>
          <w:szCs w:val="28"/>
        </w:rPr>
        <w:t xml:space="preserve"> </w:t>
      </w:r>
      <w:r>
        <w:rPr>
          <w:rFonts w:eastAsia="Tahoma"/>
          <w:color w:val="000000"/>
          <w:sz w:val="28"/>
          <w:szCs w:val="28"/>
        </w:rPr>
        <w:t>S</w:t>
      </w:r>
      <w:r>
        <w:rPr>
          <w:rFonts w:eastAsia="Tahoma"/>
          <w:color w:val="000000"/>
          <w:sz w:val="28"/>
          <w:szCs w:val="28"/>
          <w:vertAlign w:val="subscript"/>
        </w:rPr>
        <w:t>BAC</w:t>
      </w:r>
    </w:p>
    <w:p w14:paraId="46C19541" w14:textId="77777777" w:rsidR="00D90310" w:rsidRDefault="00D90310">
      <w:pPr>
        <w:pStyle w:val="NormalWeb"/>
        <w:spacing w:beforeAutospacing="0" w:after="180" w:afterAutospacing="0"/>
        <w:rPr>
          <w:rFonts w:eastAsia="Tahoma"/>
          <w:b/>
          <w:bCs/>
          <w:color w:val="000000"/>
          <w:sz w:val="28"/>
          <w:szCs w:val="28"/>
        </w:rPr>
      </w:pPr>
    </w:p>
    <w:p w14:paraId="0B87B130" w14:textId="77777777" w:rsidR="00D90310" w:rsidRDefault="004D2D06">
      <w:pPr>
        <w:jc w:val="center"/>
        <w:rPr>
          <w:rFonts w:ascii="Times New Roman" w:hAnsi="Times New Roman" w:cs="Times New Roman"/>
          <w:b/>
          <w:bCs/>
          <w:color w:val="C00000"/>
        </w:rPr>
      </w:pPr>
      <w:r>
        <w:rPr>
          <w:rFonts w:ascii="Times New Roman" w:hAnsi="Times New Roman" w:cs="Times New Roman"/>
          <w:b/>
          <w:bCs/>
          <w:color w:val="C00000"/>
        </w:rPr>
        <w:t>ĐÁP ÁN ĐỀ SỐ 16</w:t>
      </w:r>
    </w:p>
    <w:p w14:paraId="6FA5385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1.</w:t>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Một ngày số km mà Hưng chạy được là 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7</m:t>
            </m:r>
          </m:den>
        </m:f>
      </m:oMath>
      <w:r>
        <w:rPr>
          <w:color w:val="000000"/>
          <w:sz w:val="28"/>
          <w:szCs w:val="28"/>
        </w:rPr>
        <w:t xml:space="preserve">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7</m:t>
            </m:r>
          </m:den>
        </m:f>
      </m:oMath>
      <w:r>
        <w:rPr>
          <w:rFonts w:eastAsia="Tahoma"/>
          <w:color w:val="000000"/>
          <w:sz w:val="28"/>
          <w:szCs w:val="28"/>
        </w:rPr>
        <w:t> (km)</w:t>
      </w:r>
      <w:r>
        <w:rPr>
          <w:rFonts w:eastAsia="Tahoma"/>
          <w:color w:val="000000"/>
          <w:sz w:val="28"/>
          <w:szCs w:val="28"/>
        </w:rPr>
        <w:br/>
        <w:t>Trong 1 tuần số km mà Hưng chạy được là: </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7</m:t>
            </m:r>
          </m:den>
        </m:f>
      </m:oMath>
      <w:r>
        <w:rPr>
          <w:color w:val="000000"/>
          <w:sz w:val="28"/>
          <w:szCs w:val="28"/>
        </w:rPr>
        <w:t xml:space="preserve"> </w:t>
      </w:r>
      <w:r>
        <w:rPr>
          <w:rFonts w:eastAsia="Tahoma"/>
          <w:color w:val="000000"/>
          <w:sz w:val="28"/>
          <w:szCs w:val="28"/>
        </w:rPr>
        <w:t>× 7 = 8 (km)</w:t>
      </w:r>
      <w:r>
        <w:rPr>
          <w:rFonts w:eastAsia="Tahoma"/>
          <w:color w:val="000000"/>
          <w:sz w:val="28"/>
          <w:szCs w:val="28"/>
        </w:rPr>
        <w:br/>
        <w:t>Đáp số: 8 km</w:t>
      </w:r>
      <w:r>
        <w:rPr>
          <w:rFonts w:eastAsia="Tahoma"/>
          <w:color w:val="000000"/>
          <w:sz w:val="28"/>
          <w:szCs w:val="28"/>
        </w:rPr>
        <w:br/>
      </w:r>
      <w:r>
        <w:rPr>
          <w:rStyle w:val="Strong"/>
          <w:rFonts w:eastAsia="Tahoma"/>
          <w:color w:val="000000"/>
          <w:sz w:val="28"/>
          <w:szCs w:val="28"/>
        </w:rPr>
        <w:t>Bài 2.</w:t>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Số nam lớp An chiếm số phần trăm so với cả lớp là 100 % - 72% = 28%</w:t>
      </w:r>
      <w:r>
        <w:rPr>
          <w:rFonts w:eastAsia="Tahoma"/>
          <w:color w:val="000000"/>
          <w:sz w:val="28"/>
          <w:szCs w:val="28"/>
        </w:rPr>
        <w:br/>
        <w:t>Đáp số: 28%</w:t>
      </w:r>
      <w:r>
        <w:rPr>
          <w:rFonts w:eastAsia="Tahoma"/>
          <w:color w:val="000000"/>
          <w:sz w:val="28"/>
          <w:szCs w:val="28"/>
        </w:rPr>
        <w:br/>
      </w:r>
      <w:r>
        <w:rPr>
          <w:rStyle w:val="Strong"/>
          <w:rFonts w:eastAsia="Tahoma"/>
          <w:color w:val="000000"/>
          <w:sz w:val="28"/>
          <w:szCs w:val="28"/>
        </w:rPr>
        <w:t>Bài 3.</w:t>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Thời gian máy làm xong 175 dụng cụ là:</w:t>
      </w:r>
      <w:r>
        <w:rPr>
          <w:rFonts w:eastAsia="Tahoma"/>
          <w:color w:val="000000"/>
          <w:sz w:val="28"/>
          <w:szCs w:val="28"/>
        </w:rPr>
        <w:br/>
        <w:t>175 x 1,2 = 210 (phút)</w:t>
      </w:r>
      <w:r>
        <w:rPr>
          <w:rFonts w:eastAsia="Tahoma"/>
          <w:color w:val="000000"/>
          <w:sz w:val="28"/>
          <w:szCs w:val="28"/>
        </w:rPr>
        <w:br/>
        <w:t>Đổi 210 phút = 3 giờ 30 phút</w:t>
      </w:r>
      <w:r>
        <w:rPr>
          <w:rFonts w:eastAsia="Tahoma"/>
          <w:color w:val="000000"/>
          <w:sz w:val="28"/>
          <w:szCs w:val="28"/>
        </w:rPr>
        <w:br/>
        <w:t>Thời gian máy tự động làm xong dụng cụ là:</w:t>
      </w:r>
      <w:r>
        <w:rPr>
          <w:rFonts w:eastAsia="Tahoma"/>
          <w:color w:val="000000"/>
          <w:sz w:val="28"/>
          <w:szCs w:val="28"/>
        </w:rPr>
        <w:br/>
        <w:t>7 giờ 30 phút + 3 giờ 30 phút = 11 giờ</w:t>
      </w:r>
      <w:r>
        <w:rPr>
          <w:rFonts w:eastAsia="Tahoma"/>
          <w:color w:val="000000"/>
          <w:sz w:val="28"/>
          <w:szCs w:val="28"/>
        </w:rPr>
        <w:br/>
        <w:t>Đáp số: 11 giờ</w:t>
      </w:r>
      <w:r>
        <w:rPr>
          <w:rFonts w:eastAsia="Tahoma"/>
          <w:color w:val="000000"/>
          <w:sz w:val="28"/>
          <w:szCs w:val="28"/>
        </w:rPr>
        <w:br/>
      </w:r>
      <w:r>
        <w:rPr>
          <w:rStyle w:val="Strong"/>
          <w:rFonts w:eastAsia="Tahoma"/>
          <w:color w:val="000000"/>
          <w:sz w:val="28"/>
          <w:szCs w:val="28"/>
        </w:rPr>
        <w:lastRenderedPageBreak/>
        <w:t>Bài 4.</w:t>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Bán kính hình tròn là 7 : 2 = 3,5 (cm)</w:t>
      </w:r>
      <w:r>
        <w:rPr>
          <w:rFonts w:eastAsia="Tahoma"/>
          <w:color w:val="000000"/>
          <w:sz w:val="28"/>
          <w:szCs w:val="28"/>
        </w:rPr>
        <w:br/>
        <w:t>Diện tích hình tròn là: S = r x r x 3,14 = 3,5 x 3,5 x 3,14 = 38,465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Đáp số: 38,465 cm</w:t>
      </w:r>
      <w:r>
        <w:rPr>
          <w:rFonts w:eastAsia="Tahoma"/>
          <w:color w:val="000000"/>
          <w:sz w:val="28"/>
          <w:szCs w:val="28"/>
          <w:vertAlign w:val="superscript"/>
        </w:rPr>
        <w:t>2</w:t>
      </w:r>
      <w:r>
        <w:rPr>
          <w:rFonts w:eastAsia="Tahoma"/>
          <w:color w:val="000000"/>
          <w:sz w:val="28"/>
          <w:szCs w:val="28"/>
          <w:vertAlign w:val="superscript"/>
        </w:rPr>
        <w:br/>
      </w:r>
      <w:r>
        <w:rPr>
          <w:rStyle w:val="Strong"/>
          <w:rFonts w:eastAsia="Tahoma"/>
          <w:color w:val="000000"/>
          <w:sz w:val="28"/>
          <w:szCs w:val="28"/>
        </w:rPr>
        <w:t>Bài 5.</w:t>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Chiều dài mới là 100% + 10% = 110%</w:t>
      </w:r>
      <w:r>
        <w:rPr>
          <w:rFonts w:eastAsia="Tahoma"/>
          <w:color w:val="000000"/>
          <w:sz w:val="28"/>
          <w:szCs w:val="28"/>
        </w:rPr>
        <w:br/>
        <w:t>Chiều rộng mới là 100% - 10% = 90%</w:t>
      </w:r>
      <w:r>
        <w:rPr>
          <w:rFonts w:eastAsia="Tahoma"/>
          <w:color w:val="000000"/>
          <w:sz w:val="28"/>
          <w:szCs w:val="28"/>
        </w:rPr>
        <w:br/>
        <w:t>Diện tích hình chữ nhật mới sẽ là:</w:t>
      </w:r>
      <w:r>
        <w:rPr>
          <w:rFonts w:eastAsia="Tahoma"/>
          <w:color w:val="000000"/>
          <w:sz w:val="28"/>
          <w:szCs w:val="28"/>
        </w:rPr>
        <w:br/>
        <w:t>110% dài x 90% rộng = 99% x dài x rộng = 99% x diện tích ban đầu</w:t>
      </w:r>
      <w:r>
        <w:rPr>
          <w:rFonts w:eastAsia="Tahoma"/>
          <w:color w:val="000000"/>
          <w:sz w:val="28"/>
          <w:szCs w:val="28"/>
        </w:rPr>
        <w:br/>
        <w:t>Vậy diện tích hình chữ nhật mới bằng 99% diện tích ban đầu.</w:t>
      </w:r>
    </w:p>
    <w:p w14:paraId="306FE48F" w14:textId="77777777" w:rsidR="00D90310" w:rsidRDefault="004D2D06">
      <w:pPr>
        <w:pStyle w:val="NormalWeb"/>
        <w:spacing w:beforeAutospacing="0" w:after="180" w:afterAutospacing="0"/>
        <w:rPr>
          <w:rFonts w:eastAsia="Tahoma"/>
          <w:color w:val="000000"/>
          <w:sz w:val="28"/>
          <w:szCs w:val="28"/>
        </w:rPr>
      </w:pPr>
      <w:r>
        <w:rPr>
          <w:rStyle w:val="Strong"/>
          <w:rFonts w:eastAsia="OpenSansBold"/>
          <w:color w:val="000000"/>
          <w:sz w:val="28"/>
          <w:szCs w:val="28"/>
          <w:shd w:val="clear" w:color="auto" w:fill="FFFFFF"/>
        </w:rPr>
        <w:t xml:space="preserve">Bài 6. </w:t>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Giả sử số trâu bằng số bò và cùng bằng 25 con thì theo bài ra:</w:t>
      </w:r>
    </w:p>
    <w:p w14:paraId="4FA0123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rFonts w:eastAsia="Tahoma"/>
          <w:color w:val="000000"/>
          <w:sz w:val="28"/>
          <w:szCs w:val="28"/>
        </w:rPr>
        <w:t> x số trâu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rFonts w:eastAsia="Tahoma"/>
          <w:color w:val="000000"/>
          <w:sz w:val="28"/>
          <w:szCs w:val="28"/>
        </w:rPr>
        <w:t xml:space="preserve"> x số bò </w:t>
      </w:r>
      <w:r>
        <w:rPr>
          <w:rFonts w:eastAsia="Tahoma"/>
          <w:color w:val="000000"/>
          <w:sz w:val="28"/>
          <w:szCs w:val="28"/>
        </w:rPr>
        <w:br/>
        <w:t>=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 xml:space="preserve">× 25 +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color w:val="000000"/>
          <w:sz w:val="28"/>
          <w:szCs w:val="28"/>
        </w:rPr>
        <w:t xml:space="preserve"> </w:t>
      </w:r>
      <w:r>
        <w:rPr>
          <w:rFonts w:eastAsia="MJXc-TeX-main-Rw"/>
          <w:color w:val="000000"/>
          <w:sz w:val="28"/>
          <w:szCs w:val="28"/>
        </w:rPr>
        <w:t>× 25 = 10 + 18,75 = 28,75 &gt; 27</w:t>
      </w:r>
      <w:r>
        <w:rPr>
          <w:rFonts w:eastAsia="MJXc-TeX-main-Rw"/>
          <w:color w:val="000000"/>
          <w:sz w:val="28"/>
          <w:szCs w:val="28"/>
        </w:rPr>
        <w:br/>
      </w:r>
      <w:r>
        <w:rPr>
          <w:rFonts w:eastAsia="Tahoma"/>
          <w:color w:val="000000"/>
          <w:sz w:val="28"/>
          <w:szCs w:val="28"/>
        </w:rPr>
        <w:t>Vì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Pr>
          <w:rFonts w:eastAsia="MJXc-TeX-main-Rw"/>
          <w:color w:val="000000"/>
          <w:sz w:val="28"/>
          <w:szCs w:val="28"/>
        </w:rPr>
        <w:t xml:space="preserve"> &gt;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rFonts w:eastAsia="Tahoma"/>
          <w:color w:val="000000"/>
          <w:sz w:val="28"/>
          <w:szCs w:val="28"/>
        </w:rPr>
        <w:t> nên để giảm số lượng đi thì số trâu &gt; 25 con; số bò &lt; 25 con.</w:t>
      </w:r>
    </w:p>
    <w:p w14:paraId="4AE6F69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Vì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rFonts w:eastAsia="Tahoma"/>
          <w:color w:val="000000"/>
          <w:sz w:val="28"/>
          <w:szCs w:val="28"/>
        </w:rPr>
        <w:t> x số trâu là một số tự nhiên nên số trâu phải chia hết cho 5 và &gt; 25.</w:t>
      </w:r>
      <w:r>
        <w:rPr>
          <w:rFonts w:eastAsia="Tahoma"/>
          <w:color w:val="000000"/>
          <w:sz w:val="28"/>
          <w:szCs w:val="28"/>
        </w:rPr>
        <w:br/>
        <w:t>Suy ra số trâu có thể là: 30 ; 35 ; 40 ; 45</w:t>
      </w:r>
      <w:r>
        <w:rPr>
          <w:rFonts w:eastAsia="Tahoma"/>
          <w:color w:val="000000"/>
          <w:sz w:val="28"/>
          <w:szCs w:val="28"/>
        </w:rPr>
        <w:br/>
        <w:t>Chúng ta có bảng sau:</w:t>
      </w:r>
    </w:p>
    <w:tbl>
      <w:tblPr>
        <w:tblStyle w:val="TableGrid"/>
        <w:tblW w:w="0" w:type="auto"/>
        <w:tblLook w:val="04A0" w:firstRow="1" w:lastRow="0" w:firstColumn="1" w:lastColumn="0" w:noHBand="0" w:noVBand="1"/>
      </w:tblPr>
      <w:tblGrid>
        <w:gridCol w:w="2136"/>
        <w:gridCol w:w="2136"/>
        <w:gridCol w:w="2136"/>
        <w:gridCol w:w="2137"/>
        <w:gridCol w:w="2137"/>
      </w:tblGrid>
      <w:tr w:rsidR="00D90310" w14:paraId="01CF54D3" w14:textId="77777777">
        <w:tc>
          <w:tcPr>
            <w:tcW w:w="2136" w:type="dxa"/>
          </w:tcPr>
          <w:p w14:paraId="198F8E79"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Số trâu</w:t>
            </w:r>
          </w:p>
        </w:tc>
        <w:tc>
          <w:tcPr>
            <w:tcW w:w="2136" w:type="dxa"/>
          </w:tcPr>
          <w:p w14:paraId="33597C98"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30</w:t>
            </w:r>
          </w:p>
        </w:tc>
        <w:tc>
          <w:tcPr>
            <w:tcW w:w="2136" w:type="dxa"/>
          </w:tcPr>
          <w:p w14:paraId="0B0D9562"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35</w:t>
            </w:r>
          </w:p>
        </w:tc>
        <w:tc>
          <w:tcPr>
            <w:tcW w:w="2137" w:type="dxa"/>
          </w:tcPr>
          <w:p w14:paraId="232892FD"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40</w:t>
            </w:r>
          </w:p>
        </w:tc>
        <w:tc>
          <w:tcPr>
            <w:tcW w:w="2137" w:type="dxa"/>
          </w:tcPr>
          <w:p w14:paraId="669BCB33"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45</w:t>
            </w:r>
          </w:p>
        </w:tc>
      </w:tr>
      <w:tr w:rsidR="00D90310" w14:paraId="3303584C" w14:textId="77777777">
        <w:tc>
          <w:tcPr>
            <w:tcW w:w="2136" w:type="dxa"/>
          </w:tcPr>
          <w:p w14:paraId="09F5C858"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Số bò</w:t>
            </w:r>
          </w:p>
        </w:tc>
        <w:tc>
          <w:tcPr>
            <w:tcW w:w="2136" w:type="dxa"/>
          </w:tcPr>
          <w:p w14:paraId="35139976"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20</w:t>
            </w:r>
          </w:p>
        </w:tc>
        <w:tc>
          <w:tcPr>
            <w:tcW w:w="2136" w:type="dxa"/>
          </w:tcPr>
          <w:p w14:paraId="4BF304E5"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15</w:t>
            </w:r>
          </w:p>
        </w:tc>
        <w:tc>
          <w:tcPr>
            <w:tcW w:w="2137" w:type="dxa"/>
          </w:tcPr>
          <w:p w14:paraId="450FA942"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10</w:t>
            </w:r>
          </w:p>
        </w:tc>
        <w:tc>
          <w:tcPr>
            <w:tcW w:w="2137" w:type="dxa"/>
          </w:tcPr>
          <w:p w14:paraId="04DD25E4"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5</w:t>
            </w:r>
          </w:p>
        </w:tc>
      </w:tr>
      <w:tr w:rsidR="00D90310" w14:paraId="64D81944" w14:textId="77777777">
        <w:tc>
          <w:tcPr>
            <w:tcW w:w="2136" w:type="dxa"/>
          </w:tcPr>
          <w:p w14:paraId="225F257E" w14:textId="77777777" w:rsidR="00D90310" w:rsidRDefault="00D90310">
            <w:pPr>
              <w:pStyle w:val="NormalWeb"/>
              <w:widowControl/>
              <w:spacing w:beforeAutospacing="0" w:after="180" w:afterAutospacing="0"/>
              <w:rPr>
                <w:rFonts w:eastAsia="Tahoma"/>
                <w:color w:val="000000"/>
                <w:sz w:val="28"/>
                <w:szCs w:val="28"/>
              </w:rPr>
            </w:pPr>
          </w:p>
        </w:tc>
        <w:tc>
          <w:tcPr>
            <w:tcW w:w="2136" w:type="dxa"/>
          </w:tcPr>
          <w:p w14:paraId="372E09FF"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Thỏa mãn</w:t>
            </w:r>
          </w:p>
        </w:tc>
        <w:tc>
          <w:tcPr>
            <w:tcW w:w="2136" w:type="dxa"/>
          </w:tcPr>
          <w:p w14:paraId="7C425074"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Lọai</w:t>
            </w:r>
          </w:p>
        </w:tc>
        <w:tc>
          <w:tcPr>
            <w:tcW w:w="2137" w:type="dxa"/>
          </w:tcPr>
          <w:p w14:paraId="171563A9"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Loại</w:t>
            </w:r>
          </w:p>
        </w:tc>
        <w:tc>
          <w:tcPr>
            <w:tcW w:w="2137" w:type="dxa"/>
          </w:tcPr>
          <w:p w14:paraId="2A9D0511" w14:textId="77777777" w:rsidR="00D90310" w:rsidRDefault="004D2D06">
            <w:pPr>
              <w:pStyle w:val="NormalWeb"/>
              <w:widowControl/>
              <w:spacing w:beforeAutospacing="0" w:after="180" w:afterAutospacing="0"/>
              <w:rPr>
                <w:rFonts w:eastAsia="Tahoma"/>
                <w:color w:val="000000"/>
                <w:sz w:val="28"/>
                <w:szCs w:val="28"/>
              </w:rPr>
            </w:pPr>
            <w:r>
              <w:rPr>
                <w:rFonts w:eastAsia="Tahoma"/>
                <w:color w:val="000000"/>
                <w:sz w:val="28"/>
                <w:szCs w:val="28"/>
              </w:rPr>
              <w:t>Loại</w:t>
            </w:r>
          </w:p>
        </w:tc>
      </w:tr>
    </w:tbl>
    <w:p w14:paraId="514E397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7.</w:t>
      </w:r>
      <w:r>
        <w:rPr>
          <w:rStyle w:val="Strong"/>
          <w:rFonts w:eastAsia="OpenSansBold"/>
          <w:color w:val="000000"/>
          <w:sz w:val="28"/>
          <w:szCs w:val="28"/>
          <w:shd w:val="clear" w:color="auto" w:fill="FFFFFF"/>
        </w:rPr>
        <w:t xml:space="preserve"> </w:t>
      </w:r>
      <w:r>
        <w:rPr>
          <w:rFonts w:eastAsia="Tahoma"/>
          <w:b/>
          <w:bCs/>
          <w:color w:val="000000"/>
          <w:sz w:val="28"/>
          <w:szCs w:val="28"/>
        </w:rPr>
        <w:t>Bài giải</w:t>
      </w:r>
      <w:r>
        <w:rPr>
          <w:rFonts w:eastAsia="Tahoma"/>
          <w:b/>
          <w:bCs/>
          <w:color w:val="000000"/>
          <w:sz w:val="28"/>
          <w:szCs w:val="28"/>
        </w:rPr>
        <w:br/>
      </w:r>
      <w:r>
        <w:rPr>
          <w:rFonts w:eastAsia="Tahoma"/>
          <w:color w:val="000000"/>
          <w:sz w:val="28"/>
          <w:szCs w:val="28"/>
        </w:rPr>
        <w:t>Gọi số bát tô là 1 phần thì số đĩa là 2 phần, số bát ăn cơm là 8 phần.</w:t>
      </w:r>
      <w:r>
        <w:rPr>
          <w:rFonts w:eastAsia="Tahoma"/>
          <w:color w:val="000000"/>
          <w:sz w:val="28"/>
          <w:szCs w:val="28"/>
        </w:rPr>
        <w:br/>
        <w:t>Phần trăm số bát tô so với số bát ăn là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8</m:t>
            </m:r>
          </m:den>
        </m:f>
      </m:oMath>
      <w:r>
        <w:rPr>
          <w:color w:val="000000"/>
          <w:sz w:val="28"/>
          <w:szCs w:val="28"/>
        </w:rPr>
        <w:t xml:space="preserve"> </w:t>
      </w:r>
      <w:r>
        <w:rPr>
          <w:rFonts w:eastAsia="Tahoma"/>
          <w:color w:val="000000"/>
          <w:sz w:val="28"/>
          <w:szCs w:val="28"/>
        </w:rPr>
        <w:t>= 0,125 = 12,5%</w:t>
      </w:r>
      <w:r>
        <w:rPr>
          <w:rFonts w:eastAsia="Tahoma"/>
          <w:color w:val="000000"/>
          <w:sz w:val="28"/>
          <w:szCs w:val="28"/>
        </w:rPr>
        <w:br/>
        <w:t>Đáp số: 12,5%</w:t>
      </w:r>
      <w:r>
        <w:rPr>
          <w:rFonts w:eastAsia="Tahoma"/>
          <w:color w:val="000000"/>
          <w:sz w:val="28"/>
          <w:szCs w:val="28"/>
        </w:rPr>
        <w:br/>
      </w:r>
      <w:r>
        <w:rPr>
          <w:rStyle w:val="Strong"/>
          <w:rFonts w:eastAsia="Tahoma"/>
          <w:color w:val="000000"/>
          <w:sz w:val="28"/>
          <w:szCs w:val="28"/>
        </w:rPr>
        <w:t>Bài 8.Bài giải</w:t>
      </w:r>
    </w:p>
    <w:p w14:paraId="40FF7C6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r>
        <w:rPr>
          <w:rFonts w:eastAsia="Tahoma"/>
          <w:noProof/>
          <w:color w:val="000000"/>
          <w:sz w:val="28"/>
          <w:szCs w:val="28"/>
          <w:lang w:eastAsia="en-US"/>
        </w:rPr>
        <w:drawing>
          <wp:inline distT="0" distB="0" distL="114300" distR="114300" wp14:anchorId="71737C15" wp14:editId="766C289D">
            <wp:extent cx="3012440" cy="1345565"/>
            <wp:effectExtent l="0" t="0" r="16510" b="6985"/>
            <wp:docPr id="1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IMG_256"/>
                    <pic:cNvPicPr>
                      <a:picLocks noChangeAspect="1"/>
                    </pic:cNvPicPr>
                  </pic:nvPicPr>
                  <pic:blipFill>
                    <a:blip r:embed="rId38"/>
                    <a:stretch>
                      <a:fillRect/>
                    </a:stretch>
                  </pic:blipFill>
                  <pic:spPr>
                    <a:xfrm>
                      <a:off x="0" y="0"/>
                      <a:ext cx="3012440" cy="1345565"/>
                    </a:xfrm>
                    <a:prstGeom prst="rect">
                      <a:avLst/>
                    </a:prstGeom>
                    <a:noFill/>
                    <a:ln w="9525">
                      <a:noFill/>
                    </a:ln>
                  </pic:spPr>
                </pic:pic>
              </a:graphicData>
            </a:graphic>
          </wp:inline>
        </w:drawing>
      </w:r>
    </w:p>
    <w:p w14:paraId="24550E2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Coi 6 khối hộp chữ nhật tô màu vàng ghép lại được hình H1</w:t>
      </w:r>
    </w:p>
    <w:p w14:paraId="6E0DD77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Khối H1 có chiều dài là 12 dm, chiều rộng 6 dm và chiều cao là 3,5 dm</w:t>
      </w:r>
    </w:p>
    <w:p w14:paraId="241011D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Khối H2 có chiều dài 4 dm, chiều rộng 3 dm, chiều cao 3,5 dm</w:t>
      </w:r>
    </w:p>
    <w:p w14:paraId="1789AA6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xung quanh của khối H1 là (12 + 6) x 2 x 3,5 = 126 (dm</w:t>
      </w:r>
      <w:r>
        <w:rPr>
          <w:rFonts w:eastAsia="Tahoma"/>
          <w:color w:val="000000"/>
          <w:sz w:val="28"/>
          <w:szCs w:val="28"/>
          <w:vertAlign w:val="superscript"/>
        </w:rPr>
        <w:t>2</w:t>
      </w:r>
      <w:r>
        <w:rPr>
          <w:rFonts w:eastAsia="Tahoma"/>
          <w:color w:val="000000"/>
          <w:sz w:val="28"/>
          <w:szCs w:val="28"/>
        </w:rPr>
        <w:t>)</w:t>
      </w:r>
    </w:p>
    <w:p w14:paraId="175AA22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Diện tích toàn phần của khối H1 là 126 + 12 x 6 x 2 = 270 (dm</w:t>
      </w:r>
      <w:r>
        <w:rPr>
          <w:rFonts w:eastAsia="Tahoma"/>
          <w:color w:val="000000"/>
          <w:sz w:val="28"/>
          <w:szCs w:val="28"/>
          <w:vertAlign w:val="superscript"/>
        </w:rPr>
        <w:t>2</w:t>
      </w:r>
      <w:r>
        <w:rPr>
          <w:rFonts w:eastAsia="Tahoma"/>
          <w:color w:val="000000"/>
          <w:sz w:val="28"/>
          <w:szCs w:val="28"/>
        </w:rPr>
        <w:t>)</w:t>
      </w:r>
    </w:p>
    <w:p w14:paraId="0B0ACA1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xung quanh khối H2 (tô màu xanh) là (4 + 3) x 2 x 3,5 = 49 (dm</w:t>
      </w:r>
      <w:r>
        <w:rPr>
          <w:rFonts w:eastAsia="Tahoma"/>
          <w:color w:val="000000"/>
          <w:sz w:val="28"/>
          <w:szCs w:val="28"/>
          <w:vertAlign w:val="superscript"/>
        </w:rPr>
        <w:t>2</w:t>
      </w:r>
      <w:r>
        <w:rPr>
          <w:rFonts w:eastAsia="Tahoma"/>
          <w:color w:val="000000"/>
          <w:sz w:val="28"/>
          <w:szCs w:val="28"/>
        </w:rPr>
        <w:t>)</w:t>
      </w:r>
    </w:p>
    <w:p w14:paraId="37F7C91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toàn phần của khối H2 là 49 + 4 x 3 x 2 = 73 (dm</w:t>
      </w:r>
      <w:r>
        <w:rPr>
          <w:rFonts w:eastAsia="Tahoma"/>
          <w:color w:val="000000"/>
          <w:sz w:val="28"/>
          <w:szCs w:val="28"/>
          <w:vertAlign w:val="superscript"/>
        </w:rPr>
        <w:t>2</w:t>
      </w:r>
      <w:r>
        <w:rPr>
          <w:rFonts w:eastAsia="Tahoma"/>
          <w:color w:val="000000"/>
          <w:sz w:val="28"/>
          <w:szCs w:val="28"/>
        </w:rPr>
        <w:t>)</w:t>
      </w:r>
    </w:p>
    <w:p w14:paraId="37EA776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thấy khối H1 và H2 có 2 mặt chung.</w:t>
      </w:r>
    </w:p>
    <w:p w14:paraId="38F3BAE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một mặt chung là 3,5 x 3 = 10,5 (dm</w:t>
      </w:r>
      <w:r>
        <w:rPr>
          <w:rFonts w:eastAsia="Tahoma"/>
          <w:color w:val="000000"/>
          <w:sz w:val="28"/>
          <w:szCs w:val="28"/>
          <w:vertAlign w:val="superscript"/>
        </w:rPr>
        <w:t>2</w:t>
      </w:r>
      <w:r>
        <w:rPr>
          <w:rFonts w:eastAsia="Tahoma"/>
          <w:color w:val="000000"/>
          <w:sz w:val="28"/>
          <w:szCs w:val="28"/>
        </w:rPr>
        <w:t>)</w:t>
      </w:r>
    </w:p>
    <w:p w14:paraId="79552B5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toàn phần của hình đã cho là 270 + 73 – 10,5 x 2 = 322 (dm</w:t>
      </w:r>
      <w:r>
        <w:rPr>
          <w:rFonts w:eastAsia="Tahoma"/>
          <w:color w:val="000000"/>
          <w:sz w:val="28"/>
          <w:szCs w:val="28"/>
          <w:vertAlign w:val="superscript"/>
        </w:rPr>
        <w:t>2</w:t>
      </w:r>
      <w:r>
        <w:rPr>
          <w:rFonts w:eastAsia="Tahoma"/>
          <w:color w:val="000000"/>
          <w:sz w:val="28"/>
          <w:szCs w:val="28"/>
        </w:rPr>
        <w:t>)</w:t>
      </w:r>
    </w:p>
    <w:p w14:paraId="536DA8F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322 dm</w:t>
      </w:r>
      <w:r>
        <w:rPr>
          <w:rFonts w:eastAsia="Tahoma"/>
          <w:color w:val="000000"/>
          <w:sz w:val="28"/>
          <w:szCs w:val="28"/>
          <w:vertAlign w:val="superscript"/>
        </w:rPr>
        <w:t>2</w:t>
      </w:r>
      <w:r>
        <w:rPr>
          <w:rFonts w:eastAsia="Tahoma"/>
          <w:color w:val="000000"/>
          <w:sz w:val="28"/>
          <w:szCs w:val="28"/>
          <w:vertAlign w:val="superscript"/>
        </w:rPr>
        <w:br/>
      </w:r>
      <w:r>
        <w:rPr>
          <w:rStyle w:val="Strong"/>
          <w:rFonts w:eastAsia="Tahoma"/>
          <w:color w:val="000000"/>
          <w:sz w:val="28"/>
          <w:szCs w:val="28"/>
        </w:rPr>
        <w:t>Bài 9.Bài giải</w:t>
      </w:r>
      <w:r>
        <w:rPr>
          <w:rStyle w:val="Strong"/>
          <w:rFonts w:eastAsia="Tahoma"/>
          <w:color w:val="000000"/>
          <w:sz w:val="28"/>
          <w:szCs w:val="28"/>
        </w:rPr>
        <w:br/>
      </w:r>
      <w:r>
        <w:rPr>
          <w:rFonts w:eastAsia="Tahoma"/>
          <w:color w:val="000000"/>
          <w:sz w:val="28"/>
          <w:szCs w:val="28"/>
        </w:rPr>
        <w:t>1 học sinh ăn hết số gạo đã dự trữ trong số ngày là</w:t>
      </w:r>
      <w:r>
        <w:rPr>
          <w:rFonts w:eastAsia="Tahoma"/>
          <w:color w:val="000000"/>
          <w:sz w:val="28"/>
          <w:szCs w:val="28"/>
        </w:rPr>
        <w:br/>
        <w:t>480 x 25 = 12000 (ngày)</w:t>
      </w:r>
      <w:r>
        <w:rPr>
          <w:rFonts w:eastAsia="Tahoma"/>
          <w:color w:val="000000"/>
          <w:sz w:val="28"/>
          <w:szCs w:val="28"/>
        </w:rPr>
        <w:br/>
        <w:t>Tổng số học sinh sau khi nhậm thêm là</w:t>
      </w:r>
      <w:r>
        <w:rPr>
          <w:rFonts w:eastAsia="Tahoma"/>
          <w:color w:val="000000"/>
          <w:sz w:val="28"/>
          <w:szCs w:val="28"/>
        </w:rPr>
        <w:br/>
        <w:t>480 + 20 = 500 (học sinh)</w:t>
      </w:r>
      <w:r>
        <w:rPr>
          <w:rFonts w:eastAsia="Tahoma"/>
          <w:color w:val="000000"/>
          <w:sz w:val="28"/>
          <w:szCs w:val="28"/>
        </w:rPr>
        <w:br/>
        <w:t>Số gạo đủ ăn trong số ngày là</w:t>
      </w:r>
      <w:r>
        <w:rPr>
          <w:rFonts w:eastAsia="Tahoma"/>
          <w:color w:val="000000"/>
          <w:sz w:val="28"/>
          <w:szCs w:val="28"/>
        </w:rPr>
        <w:br/>
        <w:t>12000 : 500 = 24 (ngày)</w:t>
      </w:r>
      <w:r>
        <w:rPr>
          <w:rFonts w:eastAsia="Tahoma"/>
          <w:color w:val="000000"/>
          <w:sz w:val="28"/>
          <w:szCs w:val="28"/>
        </w:rPr>
        <w:br/>
        <w:t>Đáp số: 24 ngày</w:t>
      </w:r>
      <w:r>
        <w:rPr>
          <w:rFonts w:eastAsia="Tahoma"/>
          <w:color w:val="000000"/>
          <w:sz w:val="28"/>
          <w:szCs w:val="28"/>
        </w:rPr>
        <w:br/>
      </w:r>
      <w:r>
        <w:rPr>
          <w:rStyle w:val="Strong"/>
          <w:rFonts w:eastAsia="Tahoma"/>
          <w:color w:val="000000"/>
          <w:sz w:val="28"/>
          <w:szCs w:val="28"/>
        </w:rPr>
        <w:t>Bài 10.Bài giải</w:t>
      </w:r>
      <w:r>
        <w:rPr>
          <w:rStyle w:val="Strong"/>
          <w:rFonts w:eastAsia="Tahoma"/>
          <w:color w:val="000000"/>
          <w:sz w:val="28"/>
          <w:szCs w:val="28"/>
        </w:rPr>
        <w:br/>
      </w:r>
      <w:r>
        <w:rPr>
          <w:rFonts w:eastAsia="Tahoma"/>
          <w:color w:val="000000"/>
          <w:sz w:val="28"/>
          <w:szCs w:val="28"/>
        </w:rPr>
        <w:t>+) a chia hết cho 7 vì a = 77…7 = 7 x 111....1 (2022 chữ số 1)</w:t>
      </w:r>
      <w:r>
        <w:rPr>
          <w:rFonts w:eastAsia="Tahoma"/>
          <w:color w:val="000000"/>
          <w:sz w:val="28"/>
          <w:szCs w:val="28"/>
        </w:rPr>
        <w:br/>
        <w:t>+) a chia hết cho 77 = 7 x 11 vì:</w:t>
      </w:r>
      <w:r>
        <w:rPr>
          <w:rFonts w:eastAsia="Tahoma"/>
          <w:color w:val="000000"/>
          <w:sz w:val="28"/>
          <w:szCs w:val="28"/>
        </w:rPr>
        <w:br/>
        <w:t>a = 7 x 111…1 (2022 chữ số 1) = 7 x 11 x 10101…01</w:t>
      </w:r>
      <w:r>
        <w:rPr>
          <w:rFonts w:eastAsia="Tahoma"/>
          <w:color w:val="000000"/>
          <w:sz w:val="28"/>
          <w:szCs w:val="28"/>
        </w:rPr>
        <w:br/>
        <w:t>+) Xét 232 = 2 x 4 x 29</w:t>
      </w:r>
      <w:r>
        <w:rPr>
          <w:rFonts w:eastAsia="Tahoma"/>
          <w:color w:val="000000"/>
          <w:sz w:val="28"/>
          <w:szCs w:val="28"/>
        </w:rPr>
        <w:br/>
        <w:t>Vì a = 777…7 không chia hết cho 2 nên a không chia hết cho 232.</w:t>
      </w:r>
      <w:r>
        <w:rPr>
          <w:rFonts w:eastAsia="Tahoma"/>
          <w:color w:val="000000"/>
          <w:sz w:val="28"/>
          <w:szCs w:val="28"/>
        </w:rPr>
        <w:br/>
        <w:t>+) Xét 63 = 7 x 9</w:t>
      </w:r>
      <w:r>
        <w:rPr>
          <w:rFonts w:eastAsia="Tahoma"/>
          <w:color w:val="000000"/>
          <w:sz w:val="28"/>
          <w:szCs w:val="28"/>
        </w:rPr>
        <w:br/>
        <w:t>Mà a có tổng các chữ số là  7 x 2022 = 14154</w:t>
      </w:r>
      <w:r>
        <w:rPr>
          <w:rFonts w:eastAsia="Tahoma"/>
          <w:color w:val="000000"/>
          <w:sz w:val="28"/>
          <w:szCs w:val="28"/>
        </w:rPr>
        <w:br/>
        <w:t>Tổng các chữ số của 14154 là 1 + 4 + 1 + 5 + 4 = 15 không chia hết cho 9.</w:t>
      </w:r>
      <w:r>
        <w:rPr>
          <w:rFonts w:eastAsia="Tahoma"/>
          <w:color w:val="000000"/>
          <w:sz w:val="28"/>
          <w:szCs w:val="28"/>
        </w:rPr>
        <w:br/>
        <w:t>Vậy a không chia hết cho 63.</w:t>
      </w:r>
      <w:r>
        <w:rPr>
          <w:rFonts w:eastAsia="Tahoma"/>
          <w:color w:val="000000"/>
          <w:sz w:val="28"/>
          <w:szCs w:val="28"/>
        </w:rPr>
        <w:br/>
        <w:t>Kết luận: a không chia hết cho 232 và 63.</w:t>
      </w:r>
    </w:p>
    <w:p w14:paraId="30F8C4DB" w14:textId="77777777" w:rsidR="00D90310" w:rsidRDefault="004D2D06">
      <w:pPr>
        <w:pStyle w:val="NormalWeb"/>
        <w:spacing w:beforeAutospacing="0" w:after="180" w:afterAutospacing="0"/>
        <w:jc w:val="center"/>
        <w:rPr>
          <w:rFonts w:eastAsia="Tahoma"/>
          <w:b/>
          <w:bCs/>
          <w:color w:val="C00000"/>
          <w:sz w:val="28"/>
          <w:szCs w:val="28"/>
        </w:rPr>
      </w:pPr>
      <w:r>
        <w:rPr>
          <w:rFonts w:eastAsia="Tahoma"/>
          <w:color w:val="000000"/>
          <w:sz w:val="28"/>
          <w:szCs w:val="28"/>
        </w:rPr>
        <w:br/>
      </w:r>
      <w:r>
        <w:rPr>
          <w:rFonts w:eastAsia="Tahoma"/>
          <w:color w:val="000000"/>
          <w:sz w:val="28"/>
          <w:szCs w:val="28"/>
        </w:rPr>
        <w:br/>
      </w:r>
      <w:r>
        <w:rPr>
          <w:rFonts w:eastAsia="Tahoma"/>
          <w:b/>
          <w:bCs/>
          <w:color w:val="C00000"/>
          <w:sz w:val="28"/>
          <w:szCs w:val="28"/>
        </w:rPr>
        <w:t>ĐÁP ÁN ĐỀ SỐ 17</w:t>
      </w:r>
    </w:p>
    <w:p w14:paraId="52A4E252" w14:textId="77777777" w:rsidR="00D90310" w:rsidRDefault="004D2D06">
      <w:pPr>
        <w:pStyle w:val="NormalWeb"/>
        <w:spacing w:beforeAutospacing="0" w:after="180" w:afterAutospacing="0"/>
        <w:rPr>
          <w:rFonts w:eastAsia="Tahoma"/>
          <w:color w:val="000000"/>
          <w:sz w:val="28"/>
          <w:szCs w:val="28"/>
        </w:rPr>
      </w:pPr>
      <w:r>
        <w:rPr>
          <w:rFonts w:eastAsia="Tahoma"/>
          <w:b/>
          <w:bCs/>
          <w:color w:val="C00000"/>
          <w:sz w:val="28"/>
          <w:szCs w:val="28"/>
        </w:rPr>
        <w:t>Câu 1. Bài giải</w:t>
      </w:r>
      <w:r>
        <w:rPr>
          <w:rFonts w:eastAsia="Tahoma"/>
          <w:b/>
          <w:bCs/>
          <w:color w:val="C00000"/>
          <w:sz w:val="28"/>
          <w:szCs w:val="28"/>
        </w:rPr>
        <w:br/>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10</m:t>
            </m:r>
          </m:den>
        </m:f>
      </m:oMath>
      <w:r>
        <w:rPr>
          <w:color w:val="000000"/>
          <w:sz w:val="28"/>
          <w:szCs w:val="28"/>
        </w:rPr>
        <w:t xml:space="preserve"> </w:t>
      </w:r>
      <w:r>
        <w:rPr>
          <w:rFonts w:eastAsia="Tahoma"/>
          <w:color w:val="000000"/>
          <w:sz w:val="28"/>
          <w:szCs w:val="28"/>
          <w:shd w:val="clear" w:color="auto" w:fill="FFFFFF"/>
        </w:rPr>
        <w:t>;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rFonts w:eastAsia="Tahoma"/>
          <w:color w:val="000000"/>
          <w:sz w:val="28"/>
          <w:szCs w:val="28"/>
          <w:shd w:val="clear" w:color="auto" w:fill="FFFFFF"/>
        </w:rPr>
        <w:t> ;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oMath>
      <w:r>
        <w:rPr>
          <w:color w:val="000000"/>
          <w:sz w:val="28"/>
          <w:szCs w:val="28"/>
        </w:rPr>
        <w:br/>
      </w:r>
      <w:r>
        <w:rPr>
          <w:rFonts w:eastAsia="Tahoma"/>
          <w:color w:val="000000"/>
          <w:sz w:val="28"/>
          <w:szCs w:val="28"/>
        </w:rPr>
        <w:t>Ta có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&gt;1</w:t>
      </w:r>
      <w:r>
        <w:rPr>
          <w:rFonts w:eastAsia="Tahoma"/>
          <w:color w:val="000000"/>
          <w:sz w:val="28"/>
          <w:szCs w:val="28"/>
        </w:rPr>
        <w:br/>
        <w:t>Lại có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10</m:t>
            </m:r>
          </m:den>
        </m:f>
      </m:oMath>
      <w:r>
        <w:rPr>
          <w:color w:val="000000"/>
          <w:sz w:val="28"/>
          <w:szCs w:val="28"/>
        </w:rPr>
        <w:t xml:space="preserve">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color w:val="000000"/>
          <w:sz w:val="28"/>
          <w:szCs w:val="28"/>
        </w:rPr>
        <w:t xml:space="preserve"> </w:t>
      </w:r>
      <w:r>
        <w:rPr>
          <w:rFonts w:eastAsia="Tahoma"/>
          <w:color w:val="000000"/>
          <w:sz w:val="28"/>
          <w:szCs w:val="28"/>
        </w:rPr>
        <w:t>= 1=</w:t>
      </w:r>
      <w:r>
        <w:rPr>
          <w:rFonts w:eastAsia="Tahoma"/>
          <w:color w:val="000000"/>
          <w:sz w:val="28"/>
          <w:szCs w:val="28"/>
          <w:shd w:val="clear" w:color="auto" w:fill="FFFFFF"/>
        </w:rPr>
        <w:t>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color w:val="000000"/>
          <w:sz w:val="28"/>
          <w:szCs w:val="28"/>
        </w:rPr>
        <w:t xml:space="preserve"> </w:t>
      </w:r>
      <w:r>
        <w:rPr>
          <w:rFonts w:eastAsia="Tahoma"/>
          <w:color w:val="000000"/>
          <w:sz w:val="28"/>
          <w:szCs w:val="28"/>
        </w:rPr>
        <w:t xml:space="preserve">+ </w:t>
      </w:r>
      <w:r>
        <w:rPr>
          <w:rFonts w:eastAsia="Tahoma"/>
          <w:color w:val="000000"/>
          <w:sz w:val="28"/>
          <w:szCs w:val="28"/>
          <w:shd w:val="clear" w:color="auto" w:fill="FFFFFF"/>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8</m:t>
            </m:r>
          </m:den>
        </m:f>
      </m:oMath>
      <w:r>
        <w:rPr>
          <w:color w:val="000000"/>
          <w:sz w:val="28"/>
          <w:szCs w:val="28"/>
        </w:rPr>
        <w:br/>
      </w:r>
      <w:r>
        <w:rPr>
          <w:rFonts w:eastAsia="Tahoma"/>
          <w:color w:val="000000"/>
          <w:sz w:val="28"/>
          <w:szCs w:val="28"/>
        </w:rPr>
        <w:t>Mà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color w:val="000000"/>
          <w:sz w:val="28"/>
          <w:szCs w:val="28"/>
        </w:rPr>
        <w:t xml:space="preserve"> </w:t>
      </w:r>
      <w:r>
        <w:rPr>
          <w:rFonts w:eastAsia="MJXc-TeX-main-Rw"/>
          <w:color w:val="000000"/>
          <w:sz w:val="28"/>
          <w:szCs w:val="28"/>
        </w:rPr>
        <w:t xml:space="preserve">&lt;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8</m:t>
            </m:r>
          </m:den>
        </m:f>
      </m:oMath>
      <w:r>
        <w:rPr>
          <w:color w:val="000000"/>
          <w:sz w:val="28"/>
          <w:szCs w:val="28"/>
        </w:rPr>
        <w:t xml:space="preserve"> </w:t>
      </w:r>
      <w:r>
        <w:rPr>
          <w:rFonts w:eastAsia="Tahoma"/>
          <w:color w:val="000000"/>
          <w:sz w:val="28"/>
          <w:szCs w:val="28"/>
        </w:rPr>
        <w:t>nên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10</m:t>
            </m:r>
          </m:den>
        </m:f>
      </m:oMath>
      <w:r>
        <w:rPr>
          <w:color w:val="000000"/>
          <w:sz w:val="28"/>
          <w:szCs w:val="28"/>
        </w:rPr>
        <w:t xml:space="preserve"> </w:t>
      </w:r>
      <w:r>
        <w:rPr>
          <w:rFonts w:eastAsia="MJXc-TeX-main-Rw"/>
          <w:color w:val="000000"/>
          <w:sz w:val="28"/>
          <w:szCs w:val="28"/>
        </w:rPr>
        <w:t xml:space="preserve">&gt;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color w:val="000000"/>
          <w:sz w:val="28"/>
          <w:szCs w:val="28"/>
        </w:rPr>
        <w:br/>
      </w:r>
      <w:r>
        <w:rPr>
          <w:rFonts w:eastAsia="Tahoma"/>
          <w:color w:val="000000"/>
          <w:sz w:val="28"/>
          <w:szCs w:val="28"/>
        </w:rPr>
        <w:t>Vậy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8</m:t>
            </m:r>
          </m:den>
        </m:f>
      </m:oMath>
      <w:r>
        <w:rPr>
          <w:color w:val="000000"/>
          <w:sz w:val="28"/>
          <w:szCs w:val="28"/>
        </w:rPr>
        <w:t xml:space="preserve"> </w:t>
      </w:r>
      <w:r>
        <w:rPr>
          <w:rFonts w:eastAsia="MJXc-TeX-main-Rw"/>
          <w:color w:val="000000"/>
          <w:sz w:val="28"/>
          <w:szCs w:val="28"/>
        </w:rPr>
        <w:t>&lt;</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10</m:t>
            </m:r>
          </m:den>
        </m:f>
      </m:oMath>
      <w:r>
        <w:rPr>
          <w:color w:val="000000"/>
          <w:sz w:val="28"/>
          <w:szCs w:val="28"/>
        </w:rPr>
        <w:t xml:space="preserve"> </w:t>
      </w:r>
      <w:r>
        <w:rPr>
          <w:rFonts w:eastAsia="MJXc-TeX-main-Rw"/>
          <w:color w:val="000000"/>
          <w:sz w:val="28"/>
          <w:szCs w:val="28"/>
        </w:rPr>
        <w:t xml:space="preserve">&lt;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3</m:t>
            </m:r>
          </m:den>
        </m:f>
      </m:oMath>
      <w:r>
        <w:rPr>
          <w:color w:val="000000"/>
          <w:sz w:val="28"/>
          <w:szCs w:val="28"/>
        </w:rPr>
        <w:t xml:space="preserve"> </w:t>
      </w:r>
      <w:r>
        <w:rPr>
          <w:color w:val="000000"/>
          <w:sz w:val="28"/>
          <w:szCs w:val="28"/>
        </w:rPr>
        <w:br/>
      </w:r>
      <w:r>
        <w:rPr>
          <w:rFonts w:eastAsia="Tahoma"/>
          <w:b/>
          <w:bCs/>
          <w:color w:val="000000"/>
          <w:sz w:val="28"/>
          <w:szCs w:val="28"/>
        </w:rPr>
        <w:t>Câu 2. Bài giải</w:t>
      </w:r>
      <w:r>
        <w:rPr>
          <w:rFonts w:eastAsia="Tahoma"/>
          <w:b/>
          <w:bCs/>
          <w:color w:val="000000"/>
          <w:sz w:val="28"/>
          <w:szCs w:val="28"/>
        </w:rPr>
        <w:br/>
      </w:r>
      <w:r>
        <w:rPr>
          <w:rFonts w:eastAsia="Tahoma"/>
          <w:color w:val="000000"/>
          <w:sz w:val="28"/>
          <w:szCs w:val="28"/>
        </w:rPr>
        <w:t>Tổng của hai số là 21,35 x 2 = 42,7</w:t>
      </w:r>
      <w:r>
        <w:rPr>
          <w:rFonts w:eastAsia="Tahoma"/>
          <w:color w:val="000000"/>
          <w:sz w:val="28"/>
          <w:szCs w:val="28"/>
        </w:rPr>
        <w:br/>
        <w:t>Số còn lại là: 42,7 – 22,1 = 20,6</w:t>
      </w:r>
    </w:p>
    <w:p w14:paraId="1A8B38AF"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lastRenderedPageBreak/>
        <w:t>Câu 3. Bài giải</w:t>
      </w:r>
      <w:r>
        <w:rPr>
          <w:rFonts w:eastAsia="Tahoma"/>
          <w:b/>
          <w:bCs/>
          <w:color w:val="000000"/>
          <w:sz w:val="28"/>
          <w:szCs w:val="28"/>
        </w:rPr>
        <w:br/>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color w:val="000000"/>
          <w:sz w:val="28"/>
          <w:szCs w:val="28"/>
        </w:rPr>
        <w:t xml:space="preserve"> : 1</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12</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5</m:t>
            </m:r>
          </m:den>
        </m:f>
      </m:oMath>
      <w:r>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5</m:t>
            </m:r>
          </m:den>
        </m:f>
      </m:oMath>
      <w:r>
        <w:rPr>
          <w:rFonts w:eastAsia="Tahoma"/>
          <w:color w:val="000000"/>
          <w:sz w:val="28"/>
          <w:szCs w:val="28"/>
        </w:rPr>
        <w:br/>
      </w:r>
      <w:r>
        <w:rPr>
          <w:rFonts w:eastAsia="Tahoma"/>
          <w:b/>
          <w:bCs/>
          <w:color w:val="000000"/>
          <w:sz w:val="28"/>
          <w:szCs w:val="28"/>
        </w:rPr>
        <w:t>Câu 4. Bài giải</w:t>
      </w:r>
      <w:r>
        <w:rPr>
          <w:rFonts w:eastAsia="Tahoma"/>
          <w:b/>
          <w:bCs/>
          <w:color w:val="000000"/>
          <w:sz w:val="28"/>
          <w:szCs w:val="28"/>
        </w:rPr>
        <w:br/>
      </w:r>
      <w:r>
        <w:rPr>
          <w:rFonts w:eastAsia="Tahoma"/>
          <w:color w:val="000000"/>
          <w:sz w:val="28"/>
          <w:szCs w:val="28"/>
        </w:rPr>
        <w:t xml:space="preserve">Số học sinh nam chiếm: 1−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(số học sinh cả lớp)</w:t>
      </w:r>
      <w:r>
        <w:rPr>
          <w:rFonts w:eastAsia="Tahoma"/>
          <w:color w:val="000000"/>
          <w:sz w:val="28"/>
          <w:szCs w:val="28"/>
        </w:rPr>
        <w:br/>
        <w:t xml:space="preserve">Số học sinh của lớp đó là :11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 33 (học sinh)</w:t>
      </w:r>
      <w:r>
        <w:rPr>
          <w:rFonts w:eastAsia="Tahoma"/>
          <w:color w:val="000000"/>
          <w:sz w:val="28"/>
          <w:szCs w:val="28"/>
        </w:rPr>
        <w:br/>
        <w:t>Đáp số: 33 học sinh</w:t>
      </w:r>
      <w:r>
        <w:rPr>
          <w:rFonts w:eastAsia="Tahoma"/>
          <w:color w:val="000000"/>
          <w:sz w:val="28"/>
          <w:szCs w:val="28"/>
        </w:rPr>
        <w:br/>
      </w:r>
      <w:r>
        <w:rPr>
          <w:rFonts w:eastAsia="Tahoma"/>
          <w:b/>
          <w:bCs/>
          <w:color w:val="000000"/>
          <w:sz w:val="28"/>
          <w:szCs w:val="28"/>
        </w:rPr>
        <w:t>Câu 5. Bài giải</w:t>
      </w:r>
      <w:r>
        <w:rPr>
          <w:rFonts w:eastAsia="Tahoma"/>
          <w:b/>
          <w:bCs/>
          <w:color w:val="000000"/>
          <w:sz w:val="28"/>
          <w:szCs w:val="28"/>
        </w:rPr>
        <w:br/>
      </w:r>
      <w:r>
        <w:rPr>
          <w:rFonts w:eastAsia="Tahoma"/>
          <w:color w:val="000000"/>
          <w:sz w:val="28"/>
          <w:szCs w:val="28"/>
        </w:rPr>
        <w:t>Diện tích một mặt của hình lập phương là 54 : 6 = 9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Gọi độ dài cạnh hình lập phương là a (cm)</w:t>
      </w:r>
      <w:r>
        <w:rPr>
          <w:rFonts w:eastAsia="Tahoma"/>
          <w:color w:val="000000"/>
          <w:sz w:val="28"/>
          <w:szCs w:val="28"/>
        </w:rPr>
        <w:br/>
        <w:t>Ta có a x a = 9 (cm</w:t>
      </w:r>
      <w:r>
        <w:rPr>
          <w:rFonts w:eastAsia="Tahoma"/>
          <w:color w:val="000000"/>
          <w:sz w:val="28"/>
          <w:szCs w:val="28"/>
          <w:vertAlign w:val="superscript"/>
        </w:rPr>
        <w:t>2</w:t>
      </w:r>
      <w:r>
        <w:rPr>
          <w:rFonts w:eastAsia="Tahoma"/>
          <w:color w:val="000000"/>
          <w:sz w:val="28"/>
          <w:szCs w:val="28"/>
        </w:rPr>
        <w:t>). Suy ra a = 3 cm</w:t>
      </w:r>
      <w:r>
        <w:rPr>
          <w:rFonts w:eastAsia="Tahoma"/>
          <w:color w:val="000000"/>
          <w:sz w:val="28"/>
          <w:szCs w:val="28"/>
        </w:rPr>
        <w:br/>
        <w:t>Thể tích hình lập phương là 3 x 3 x 3 = 27 (cm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r>
      <w:r>
        <w:rPr>
          <w:rFonts w:eastAsia="Tahoma"/>
          <w:b/>
          <w:bCs/>
          <w:color w:val="000000"/>
          <w:sz w:val="28"/>
          <w:szCs w:val="28"/>
        </w:rPr>
        <w:t>Câu 6. Bài giải</w:t>
      </w:r>
      <w:r>
        <w:rPr>
          <w:rFonts w:eastAsia="Tahoma"/>
          <w:b/>
          <w:bCs/>
          <w:color w:val="000000"/>
          <w:sz w:val="28"/>
          <w:szCs w:val="28"/>
        </w:rPr>
        <w:br/>
      </w:r>
      <w:r>
        <w:rPr>
          <w:rFonts w:eastAsia="Tahoma"/>
          <w:color w:val="000000"/>
          <w:sz w:val="28"/>
          <w:szCs w:val="28"/>
        </w:rPr>
        <w:t>Nửa chu vi hình chữ nhật là 100 : 2 = 50 (cm)</w:t>
      </w:r>
      <w:r>
        <w:rPr>
          <w:rFonts w:eastAsia="Tahoma"/>
          <w:color w:val="000000"/>
          <w:sz w:val="28"/>
          <w:szCs w:val="28"/>
        </w:rPr>
        <w:br/>
        <w:t>Chiều dài hình chữ nhật là 50 – 20 = 30 (cm)</w:t>
      </w:r>
      <w:r>
        <w:rPr>
          <w:rFonts w:eastAsia="Tahoma"/>
          <w:color w:val="000000"/>
          <w:sz w:val="28"/>
          <w:szCs w:val="28"/>
        </w:rPr>
        <w:br/>
        <w:t>Diện tích hình chữ nhật là 30 x 20 = 600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r>
      <w:r>
        <w:rPr>
          <w:rFonts w:eastAsia="Tahoma"/>
          <w:b/>
          <w:bCs/>
          <w:color w:val="000000"/>
          <w:sz w:val="28"/>
          <w:szCs w:val="28"/>
        </w:rPr>
        <w:t>Câu 7. Bài giải</w:t>
      </w:r>
      <w:r>
        <w:rPr>
          <w:rFonts w:eastAsia="Tahoma"/>
          <w:b/>
          <w:bCs/>
          <w:color w:val="000000"/>
          <w:sz w:val="28"/>
          <w:szCs w:val="28"/>
        </w:rPr>
        <w:br/>
      </w:r>
      <w:r>
        <w:rPr>
          <w:rFonts w:eastAsia="Tahoma"/>
          <w:color w:val="000000"/>
          <w:sz w:val="28"/>
          <w:szCs w:val="28"/>
        </w:rPr>
        <w:t>Các số chia hết cho 5 trong dãy trên là: 90; 105 ; 1990; 115 ; 2345</w:t>
      </w:r>
      <w:r>
        <w:rPr>
          <w:rFonts w:eastAsia="Tahoma"/>
          <w:color w:val="000000"/>
          <w:sz w:val="28"/>
          <w:szCs w:val="28"/>
        </w:rPr>
        <w:br/>
        <w:t>Vậy có 5 số chia hết cho 5.</w:t>
      </w:r>
      <w:r>
        <w:rPr>
          <w:rFonts w:eastAsia="Tahoma"/>
          <w:color w:val="000000"/>
          <w:sz w:val="28"/>
          <w:szCs w:val="28"/>
        </w:rPr>
        <w:br/>
      </w:r>
      <w:r>
        <w:rPr>
          <w:rFonts w:eastAsia="Tahoma"/>
          <w:b/>
          <w:bCs/>
          <w:color w:val="000000"/>
          <w:sz w:val="28"/>
          <w:szCs w:val="28"/>
        </w:rPr>
        <w:t>Câu 8. Bài giải</w:t>
      </w:r>
      <w:r>
        <w:rPr>
          <w:rFonts w:eastAsia="Tahoma"/>
          <w:b/>
          <w:bCs/>
          <w:color w:val="000000"/>
          <w:sz w:val="28"/>
          <w:szCs w:val="28"/>
        </w:rPr>
        <w:br/>
      </w:r>
      <w:r>
        <w:rPr>
          <w:rFonts w:eastAsia="Tahoma"/>
          <w:color w:val="000000"/>
          <w:sz w:val="28"/>
          <w:szCs w:val="28"/>
          <w:shd w:val="clear" w:color="auto" w:fill="FFFFFF"/>
        </w:rPr>
        <w:t>20m</w:t>
      </w:r>
      <w:r>
        <w:rPr>
          <w:rFonts w:eastAsia="Tahoma"/>
          <w:color w:val="000000"/>
          <w:sz w:val="28"/>
          <w:szCs w:val="28"/>
          <w:vertAlign w:val="superscript"/>
        </w:rPr>
        <w:t>2</w:t>
      </w:r>
      <w:r>
        <w:rPr>
          <w:rFonts w:eastAsia="Tahoma"/>
          <w:color w:val="000000"/>
          <w:sz w:val="28"/>
          <w:szCs w:val="28"/>
          <w:shd w:val="clear" w:color="auto" w:fill="FFFFFF"/>
        </w:rPr>
        <w:t> 5dm</w:t>
      </w:r>
      <w:r>
        <w:rPr>
          <w:rFonts w:eastAsia="Tahoma"/>
          <w:color w:val="000000"/>
          <w:sz w:val="28"/>
          <w:szCs w:val="28"/>
          <w:vertAlign w:val="superscript"/>
        </w:rPr>
        <w:t>2</w:t>
      </w:r>
      <w:r>
        <w:rPr>
          <w:rFonts w:eastAsia="Tahoma"/>
          <w:color w:val="000000"/>
          <w:sz w:val="28"/>
          <w:szCs w:val="28"/>
          <w:shd w:val="clear" w:color="auto" w:fill="FFFFFF"/>
        </w:rPr>
        <w:t> = 2000 dm</w:t>
      </w:r>
      <w:r>
        <w:rPr>
          <w:rFonts w:eastAsia="Tahoma"/>
          <w:color w:val="000000"/>
          <w:sz w:val="28"/>
          <w:szCs w:val="28"/>
          <w:vertAlign w:val="superscript"/>
        </w:rPr>
        <w:t>2</w:t>
      </w:r>
      <w:r>
        <w:rPr>
          <w:rFonts w:eastAsia="Tahoma"/>
          <w:color w:val="000000"/>
          <w:sz w:val="28"/>
          <w:szCs w:val="28"/>
          <w:shd w:val="clear" w:color="auto" w:fill="FFFFFF"/>
        </w:rPr>
        <w:t> + 5dm</w:t>
      </w:r>
      <w:r>
        <w:rPr>
          <w:rFonts w:eastAsia="Tahoma"/>
          <w:color w:val="000000"/>
          <w:sz w:val="28"/>
          <w:szCs w:val="28"/>
          <w:vertAlign w:val="superscript"/>
        </w:rPr>
        <w:t>2</w:t>
      </w:r>
      <w:r>
        <w:rPr>
          <w:rFonts w:eastAsia="Tahoma"/>
          <w:color w:val="000000"/>
          <w:sz w:val="28"/>
          <w:szCs w:val="28"/>
          <w:shd w:val="clear" w:color="auto" w:fill="FFFFFF"/>
        </w:rPr>
        <w:t> = 2005 dm</w:t>
      </w:r>
      <w:r>
        <w:rPr>
          <w:rFonts w:eastAsia="Tahoma"/>
          <w:color w:val="000000"/>
          <w:sz w:val="28"/>
          <w:szCs w:val="28"/>
          <w:vertAlign w:val="superscript"/>
        </w:rPr>
        <w:t>2</w:t>
      </w:r>
      <w:r>
        <w:rPr>
          <w:rFonts w:eastAsia="Tahoma"/>
          <w:color w:val="000000"/>
          <w:sz w:val="28"/>
          <w:szCs w:val="28"/>
        </w:rPr>
        <w:br/>
      </w:r>
      <w:r>
        <w:rPr>
          <w:rFonts w:eastAsia="Tahoma"/>
          <w:b/>
          <w:bCs/>
          <w:color w:val="000000"/>
          <w:sz w:val="28"/>
          <w:szCs w:val="28"/>
        </w:rPr>
        <w:t>Câu 9. Bài giải</w:t>
      </w:r>
      <w:r>
        <w:rPr>
          <w:rFonts w:eastAsia="Tahoma"/>
          <w:b/>
          <w:bCs/>
          <w:color w:val="000000"/>
          <w:sz w:val="28"/>
          <w:szCs w:val="28"/>
        </w:rPr>
        <w:br/>
      </w:r>
      <w:r>
        <w:rPr>
          <w:rFonts w:eastAsia="Tahoma"/>
          <w:color w:val="000000"/>
          <w:sz w:val="28"/>
          <w:szCs w:val="28"/>
        </w:rPr>
        <w:t>- Số tự nhiên lớn nhất có ba chữ số khác nhau là 987</w:t>
      </w:r>
      <w:r>
        <w:rPr>
          <w:rFonts w:eastAsia="Tahoma"/>
          <w:color w:val="000000"/>
          <w:sz w:val="28"/>
          <w:szCs w:val="28"/>
        </w:rPr>
        <w:br/>
        <w:t>- Số tự nhiên lẻ nhỏ nhất có hai chữ số khác nhau là 13</w:t>
      </w:r>
      <w:r>
        <w:rPr>
          <w:rFonts w:eastAsia="Tahoma"/>
          <w:color w:val="000000"/>
          <w:sz w:val="28"/>
          <w:szCs w:val="28"/>
        </w:rPr>
        <w:br/>
        <w:t>Tổng hai số là 987 + 13 = 1000</w:t>
      </w:r>
      <w:r>
        <w:rPr>
          <w:rFonts w:eastAsia="Tahoma"/>
          <w:color w:val="000000"/>
          <w:sz w:val="28"/>
          <w:szCs w:val="28"/>
        </w:rPr>
        <w:br/>
      </w:r>
      <w:r>
        <w:rPr>
          <w:rFonts w:eastAsia="Tahoma"/>
          <w:b/>
          <w:bCs/>
          <w:color w:val="000000"/>
          <w:sz w:val="28"/>
          <w:szCs w:val="28"/>
        </w:rPr>
        <w:t>Câu 10. Bài giải</w:t>
      </w:r>
      <w:r>
        <w:rPr>
          <w:rFonts w:eastAsia="Tahoma"/>
          <w:b/>
          <w:bCs/>
          <w:color w:val="000000"/>
          <w:sz w:val="28"/>
          <w:szCs w:val="28"/>
        </w:rPr>
        <w:br/>
      </w:r>
      <w:r>
        <w:rPr>
          <w:rFonts w:eastAsia="Tahoma"/>
          <w:color w:val="000000"/>
          <w:sz w:val="28"/>
          <w:szCs w:val="28"/>
        </w:rPr>
        <w:t>Đổi 2m = 20 dm; 1,5m = 15 dm</w:t>
      </w:r>
      <w:r>
        <w:rPr>
          <w:rFonts w:eastAsia="Tahoma"/>
          <w:color w:val="000000"/>
          <w:sz w:val="28"/>
          <w:szCs w:val="28"/>
        </w:rPr>
        <w:br/>
        <w:t>Thể tích của bể là 20 x 15 x 12 = 3600 (dm</w:t>
      </w:r>
      <w:r>
        <w:rPr>
          <w:rFonts w:eastAsia="Tahoma"/>
          <w:color w:val="000000"/>
          <w:sz w:val="28"/>
          <w:szCs w:val="28"/>
          <w:vertAlign w:val="superscript"/>
        </w:rPr>
        <w:t>3</w:t>
      </w:r>
      <w:r>
        <w:rPr>
          <w:rFonts w:eastAsia="Tahoma"/>
          <w:color w:val="000000"/>
          <w:sz w:val="28"/>
          <w:szCs w:val="28"/>
        </w:rPr>
        <w:t>) = 3600 (lít)</w:t>
      </w:r>
      <w:r>
        <w:rPr>
          <w:rFonts w:eastAsia="Tahoma"/>
          <w:color w:val="000000"/>
          <w:sz w:val="28"/>
          <w:szCs w:val="28"/>
        </w:rPr>
        <w:br/>
        <w:t>Số lít nước phải đổ thêm đến khi đầy bể là:</w:t>
      </w:r>
      <w:r>
        <w:rPr>
          <w:rFonts w:eastAsia="Tahoma"/>
          <w:color w:val="000000"/>
          <w:sz w:val="28"/>
          <w:szCs w:val="28"/>
        </w:rPr>
        <w:br/>
        <w:t>3600 x 25 : 100 = 900 (lít)</w:t>
      </w:r>
      <w:r>
        <w:rPr>
          <w:rFonts w:eastAsia="Tahoma"/>
          <w:color w:val="000000"/>
          <w:sz w:val="28"/>
          <w:szCs w:val="28"/>
        </w:rPr>
        <w:br/>
      </w:r>
      <w:r>
        <w:rPr>
          <w:rFonts w:eastAsia="Tahoma"/>
          <w:b/>
          <w:bCs/>
          <w:color w:val="000000"/>
          <w:sz w:val="28"/>
          <w:szCs w:val="28"/>
        </w:rPr>
        <w:t>Câu 11. Bài giải</w:t>
      </w:r>
      <w:r>
        <w:rPr>
          <w:rFonts w:eastAsia="Tahoma"/>
          <w:b/>
          <w:bCs/>
          <w:color w:val="000000"/>
          <w:sz w:val="28"/>
          <w:szCs w:val="28"/>
        </w:rPr>
        <w:br/>
      </w:r>
      <w:r>
        <w:rPr>
          <w:rFonts w:eastAsia="Tahoma"/>
          <w:color w:val="000000"/>
          <w:sz w:val="28"/>
          <w:szCs w:val="28"/>
        </w:rPr>
        <w:t>Chiều dài thực tế của mảnh đất là 10 x 1000 = 10 000 (cm) = 100 m</w:t>
      </w:r>
      <w:r>
        <w:rPr>
          <w:rFonts w:eastAsia="Tahoma"/>
          <w:color w:val="000000"/>
          <w:sz w:val="28"/>
          <w:szCs w:val="28"/>
        </w:rPr>
        <w:br/>
        <w:t>Chiều rộng thực tế là 8 x 1000 = 8000 (cm) = 80 (m)</w:t>
      </w:r>
      <w:r>
        <w:rPr>
          <w:rFonts w:eastAsia="Tahoma"/>
          <w:color w:val="000000"/>
          <w:sz w:val="28"/>
          <w:szCs w:val="28"/>
        </w:rPr>
        <w:br/>
        <w:t>Diện tích thực tế của mảnh vườn là 100 x 80 = 8000 (m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r>
      <w:r>
        <w:rPr>
          <w:rFonts w:eastAsia="Tahoma"/>
          <w:b/>
          <w:bCs/>
          <w:color w:val="000000"/>
          <w:sz w:val="28"/>
          <w:szCs w:val="28"/>
        </w:rPr>
        <w:t>Câu 12. Bài giải</w:t>
      </w:r>
      <w:r>
        <w:rPr>
          <w:rFonts w:eastAsia="Tahoma"/>
          <w:b/>
          <w:bCs/>
          <w:color w:val="000000"/>
          <w:sz w:val="28"/>
          <w:szCs w:val="28"/>
        </w:rPr>
        <w:br/>
      </w:r>
      <w:r>
        <w:rPr>
          <w:rFonts w:eastAsia="Tahoma"/>
          <w:color w:val="000000"/>
          <w:sz w:val="28"/>
          <w:szCs w:val="28"/>
        </w:rPr>
        <w:t>Tỉ số phần trăm của giá mua chiếc áo và giá niêm yết là</w:t>
      </w:r>
      <w:r>
        <w:rPr>
          <w:rFonts w:eastAsia="Tahoma"/>
          <w:color w:val="000000"/>
          <w:sz w:val="28"/>
          <w:szCs w:val="28"/>
        </w:rPr>
        <w:br/>
        <w:t>160 000 : 200 000 = 0,8 = 80 %</w:t>
      </w:r>
      <w:r>
        <w:rPr>
          <w:rFonts w:eastAsia="Tahoma"/>
          <w:color w:val="000000"/>
          <w:sz w:val="28"/>
          <w:szCs w:val="28"/>
        </w:rPr>
        <w:br/>
        <w:t>Vậy cửa hàng đã giảm giá chiếc áo số phần trăm là</w:t>
      </w:r>
      <w:r>
        <w:rPr>
          <w:rFonts w:eastAsia="Tahoma"/>
          <w:color w:val="000000"/>
          <w:sz w:val="28"/>
          <w:szCs w:val="28"/>
        </w:rPr>
        <w:br/>
        <w:t>100% - 80% = 20%</w:t>
      </w:r>
      <w:r>
        <w:rPr>
          <w:rFonts w:eastAsia="Tahoma"/>
          <w:color w:val="000000"/>
          <w:sz w:val="28"/>
          <w:szCs w:val="28"/>
        </w:rPr>
        <w:br/>
      </w:r>
      <w:r>
        <w:rPr>
          <w:rFonts w:eastAsia="Tahoma"/>
          <w:b/>
          <w:bCs/>
          <w:color w:val="000000"/>
          <w:sz w:val="28"/>
          <w:szCs w:val="28"/>
        </w:rPr>
        <w:t>Câu 13. Bài giải</w:t>
      </w:r>
      <w:r>
        <w:rPr>
          <w:rFonts w:eastAsia="Tahoma"/>
          <w:b/>
          <w:bCs/>
          <w:color w:val="000000"/>
          <w:sz w:val="28"/>
          <w:szCs w:val="28"/>
        </w:rPr>
        <w:br/>
      </w:r>
      <w:r>
        <w:rPr>
          <w:rFonts w:eastAsia="Tahoma"/>
          <w:color w:val="000000"/>
          <w:sz w:val="28"/>
          <w:szCs w:val="28"/>
        </w:rPr>
        <w:t>Bán kính chiếc bánh ở hộp A là 24 : 2 = 12 (cm)</w:t>
      </w:r>
    </w:p>
    <w:p w14:paraId="6A0A63B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chiếc bánh ở hộp A là 12 x 12 x 3,14 = 452,16 (cm</w:t>
      </w:r>
      <w:r>
        <w:rPr>
          <w:rFonts w:eastAsia="Tahoma"/>
          <w:color w:val="000000"/>
          <w:sz w:val="28"/>
          <w:szCs w:val="28"/>
          <w:vertAlign w:val="superscript"/>
        </w:rPr>
        <w:t>2</w:t>
      </w:r>
      <w:r>
        <w:rPr>
          <w:rFonts w:eastAsia="Tahoma"/>
          <w:color w:val="000000"/>
          <w:sz w:val="28"/>
          <w:szCs w:val="28"/>
        </w:rPr>
        <w:t>)</w:t>
      </w:r>
    </w:p>
    <w:p w14:paraId="2B9F808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Bán kính chiếc bánh ở hộp B là 16 : 2 = 8 (cm)</w:t>
      </w:r>
    </w:p>
    <w:p w14:paraId="21118A5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2 chiếc bánh ở hộp B là (8 x 8 x 3,14) x 2 = 401,92 (cm</w:t>
      </w:r>
      <w:r>
        <w:rPr>
          <w:rFonts w:eastAsia="Tahoma"/>
          <w:color w:val="000000"/>
          <w:sz w:val="28"/>
          <w:szCs w:val="28"/>
          <w:vertAlign w:val="superscript"/>
        </w:rPr>
        <w:t>2</w:t>
      </w:r>
      <w:r>
        <w:rPr>
          <w:rFonts w:eastAsia="Tahoma"/>
          <w:color w:val="000000"/>
          <w:sz w:val="28"/>
          <w:szCs w:val="28"/>
        </w:rPr>
        <w:t>)</w:t>
      </w:r>
    </w:p>
    <w:p w14:paraId="38F5DFC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Ta có 452,16 cm</w:t>
      </w:r>
      <w:r>
        <w:rPr>
          <w:rFonts w:eastAsia="Tahoma"/>
          <w:color w:val="000000"/>
          <w:sz w:val="28"/>
          <w:szCs w:val="28"/>
          <w:vertAlign w:val="superscript"/>
        </w:rPr>
        <w:t>2</w:t>
      </w:r>
      <w:r>
        <w:rPr>
          <w:rFonts w:eastAsia="Tahoma"/>
          <w:color w:val="000000"/>
          <w:sz w:val="28"/>
          <w:szCs w:val="28"/>
        </w:rPr>
        <w:t> &lt; 401,92 cm</w:t>
      </w:r>
      <w:r>
        <w:rPr>
          <w:rFonts w:eastAsia="Tahoma"/>
          <w:color w:val="000000"/>
          <w:sz w:val="28"/>
          <w:szCs w:val="28"/>
          <w:vertAlign w:val="superscript"/>
        </w:rPr>
        <w:t>2</w:t>
      </w:r>
    </w:p>
    <w:p w14:paraId="4B96FF3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hộp A nặng hơn hộp B</w:t>
      </w:r>
      <w:r>
        <w:rPr>
          <w:rFonts w:eastAsia="Tahoma"/>
          <w:color w:val="000000"/>
          <w:sz w:val="28"/>
          <w:szCs w:val="28"/>
        </w:rPr>
        <w:br/>
      </w:r>
      <w:r>
        <w:rPr>
          <w:rFonts w:eastAsia="Tahoma"/>
          <w:b/>
          <w:bCs/>
          <w:color w:val="000000"/>
          <w:sz w:val="28"/>
          <w:szCs w:val="28"/>
        </w:rPr>
        <w:t>Câu 14. Bài giải</w:t>
      </w:r>
      <w:r>
        <w:rPr>
          <w:rFonts w:eastAsia="Tahoma"/>
          <w:b/>
          <w:bCs/>
          <w:color w:val="000000"/>
          <w:sz w:val="28"/>
          <w:szCs w:val="28"/>
        </w:rPr>
        <w:br/>
      </w:r>
      <w:r>
        <w:rPr>
          <w:rFonts w:eastAsia="Tahoma"/>
          <w:color w:val="000000"/>
          <w:sz w:val="28"/>
          <w:szCs w:val="28"/>
        </w:rPr>
        <w:t>Chiều cao = 2 x diện tích hình thang : (chiều dài + chiều rộng)</w:t>
      </w:r>
    </w:p>
    <w:p w14:paraId="7ACA52C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cao hình thang thứ nhất = 2 x diện tích : 18</w:t>
      </w:r>
    </w:p>
    <w:p w14:paraId="3ED655B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cao hình thang thứ hai = 2 x diện tích : 19</w:t>
      </w:r>
    </w:p>
    <w:p w14:paraId="3FA2202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Vì diện tích 2 hình thang bằng nhau.</w:t>
      </w:r>
    </w:p>
    <w:p w14:paraId="49B90CA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hình thang thứ nhất có chiều cao lớn hơn.</w:t>
      </w:r>
      <w:r>
        <w:rPr>
          <w:rFonts w:eastAsia="Tahoma"/>
          <w:color w:val="000000"/>
          <w:sz w:val="28"/>
          <w:szCs w:val="28"/>
        </w:rPr>
        <w:br/>
      </w:r>
      <w:r>
        <w:rPr>
          <w:rFonts w:eastAsia="Tahoma"/>
          <w:b/>
          <w:bCs/>
          <w:color w:val="000000"/>
          <w:sz w:val="28"/>
          <w:szCs w:val="28"/>
        </w:rPr>
        <w:t>Câu 15. Bài giải</w:t>
      </w:r>
      <w:r>
        <w:rPr>
          <w:rFonts w:eastAsia="Tahoma"/>
          <w:b/>
          <w:bCs/>
          <w:color w:val="000000"/>
          <w:sz w:val="28"/>
          <w:szCs w:val="28"/>
        </w:rPr>
        <w:br/>
      </w:r>
      <w:r>
        <w:rPr>
          <w:rFonts w:eastAsia="Tahoma"/>
          <w:color w:val="000000"/>
          <w:sz w:val="28"/>
          <w:szCs w:val="28"/>
        </w:rPr>
        <w:t>Ban đầu, số học sinh nữ = 45% tổng số học sinh =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20</m:t>
            </m:r>
          </m:den>
        </m:f>
      </m:oMath>
      <w:r>
        <w:rPr>
          <w:rFonts w:eastAsia="Tahoma"/>
          <w:color w:val="000000"/>
          <w:sz w:val="28"/>
          <w:szCs w:val="28"/>
        </w:rPr>
        <w:t> tổng số học sinh</w:t>
      </w:r>
    </w:p>
    <w:p w14:paraId="5B27463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Lúc sau, số học sinh nữ =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15</m:t>
            </m:r>
          </m:den>
        </m:f>
      </m:oMath>
      <w:r>
        <w:rPr>
          <w:rFonts w:eastAsia="Tahoma"/>
          <w:color w:val="000000"/>
          <w:sz w:val="28"/>
          <w:szCs w:val="28"/>
        </w:rPr>
        <w:t> tổng số học sinh</w:t>
      </w:r>
    </w:p>
    <w:p w14:paraId="0CBEC81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nữ lúc sau nhiều hơn số học sinh nữ lúc đầu là 50 em.</w:t>
      </w:r>
    </w:p>
    <w:p w14:paraId="0E0ECEB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50 học sinh ứng với  </w:t>
      </w:r>
      <m:oMath>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15</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9</m:t>
            </m:r>
          </m:num>
          <m:den>
            <m:r>
              <w:rPr>
                <w:rFonts w:ascii="Cambria Math" w:hAnsi="Cambria Math"/>
                <w:color w:val="000000"/>
                <w:sz w:val="28"/>
                <w:szCs w:val="28"/>
              </w:rPr>
              <m:t>20</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60</m:t>
            </m:r>
          </m:den>
        </m:f>
      </m:oMath>
      <w:r>
        <w:rPr>
          <w:rFonts w:eastAsia="Tahoma"/>
          <w:color w:val="000000"/>
          <w:sz w:val="28"/>
          <w:szCs w:val="28"/>
        </w:rPr>
        <w:t>(tổng số học sinh)</w:t>
      </w:r>
    </w:p>
    <w:p w14:paraId="691DB47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học sinh dự thi là </w:t>
      </w:r>
      <w:r>
        <w:rPr>
          <w:rFonts w:eastAsia="MJXc-TeX-main-Rw"/>
          <w:color w:val="000000"/>
          <w:sz w:val="28"/>
          <w:szCs w:val="28"/>
        </w:rPr>
        <w:t xml:space="preserve">: </w:t>
      </w:r>
      <w:r>
        <w:rPr>
          <w:rFonts w:eastAsia="Tahoma"/>
          <w:color w:val="000000"/>
          <w:sz w:val="28"/>
          <w:szCs w:val="28"/>
        </w:rPr>
        <w:t xml:space="preserve">50: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60</m:t>
            </m:r>
          </m:den>
        </m:f>
      </m:oMath>
      <w:r>
        <w:rPr>
          <w:color w:val="000000"/>
          <w:sz w:val="28"/>
          <w:szCs w:val="28"/>
        </w:rPr>
        <w:t xml:space="preserve"> </w:t>
      </w:r>
      <w:r>
        <w:rPr>
          <w:rFonts w:eastAsia="Tahoma"/>
          <w:color w:val="000000"/>
          <w:sz w:val="28"/>
          <w:szCs w:val="28"/>
        </w:rPr>
        <w:t>=3000 (học sinh)</w:t>
      </w:r>
      <w:r>
        <w:rPr>
          <w:rFonts w:eastAsia="Tahoma"/>
          <w:color w:val="000000"/>
          <w:sz w:val="28"/>
          <w:szCs w:val="28"/>
        </w:rPr>
        <w:br/>
      </w:r>
      <w:r>
        <w:rPr>
          <w:rFonts w:eastAsia="Tahoma"/>
          <w:b/>
          <w:bCs/>
          <w:color w:val="000000"/>
          <w:sz w:val="28"/>
          <w:szCs w:val="28"/>
        </w:rPr>
        <w:t>Câu 16. Bài giải</w:t>
      </w:r>
      <w:r>
        <w:rPr>
          <w:rFonts w:eastAsia="Tahoma"/>
          <w:b/>
          <w:bCs/>
          <w:color w:val="000000"/>
          <w:sz w:val="28"/>
          <w:szCs w:val="28"/>
        </w:rPr>
        <w:br/>
      </w:r>
      <w:r>
        <w:rPr>
          <w:rFonts w:eastAsia="Tahoma"/>
          <w:color w:val="000000"/>
          <w:sz w:val="28"/>
          <w:szCs w:val="28"/>
        </w:rPr>
        <w:t>Gọi số cần tìm là </w:t>
      </w:r>
      <m:oMath>
        <m:bar>
          <m:barPr>
            <m:pos m:val="top"/>
            <m:ctrlPr>
              <w:rPr>
                <w:rFonts w:ascii="Cambria Math" w:hAnsi="Cambria Math"/>
                <w:i/>
                <w:color w:val="000000"/>
                <w:sz w:val="28"/>
                <w:szCs w:val="28"/>
              </w:rPr>
            </m:ctrlPr>
          </m:barPr>
          <m:e>
            <m:r>
              <w:rPr>
                <w:rFonts w:ascii="Cambria Math" w:hAnsi="Cambria Math"/>
                <w:color w:val="000000"/>
                <w:sz w:val="28"/>
                <w:szCs w:val="28"/>
              </w:rPr>
              <m:t>ab</m:t>
            </m:r>
          </m:e>
        </m:bar>
      </m:oMath>
      <w:r>
        <w:rPr>
          <w:color w:val="000000"/>
          <w:sz w:val="28"/>
          <w:szCs w:val="28"/>
        </w:rPr>
        <w:t xml:space="preserve"> </w:t>
      </w:r>
      <w:r>
        <w:rPr>
          <w:rFonts w:eastAsia="Tahoma"/>
          <w:color w:val="000000"/>
          <w:sz w:val="28"/>
          <w:szCs w:val="28"/>
        </w:rPr>
        <w:t>(a khác 0)</w:t>
      </w:r>
    </w:p>
    <w:p w14:paraId="33A260CD" w14:textId="77777777" w:rsidR="00D90310" w:rsidRDefault="004D2D06">
      <w:pPr>
        <w:pStyle w:val="NormalWeb"/>
        <w:spacing w:beforeAutospacing="0" w:after="180" w:afterAutospacing="0"/>
        <w:jc w:val="both"/>
        <w:rPr>
          <w:rFonts w:eastAsia="Tahoma"/>
          <w:color w:val="000000"/>
          <w:sz w:val="28"/>
          <w:szCs w:val="28"/>
        </w:rPr>
      </w:pPr>
      <w:r>
        <w:rPr>
          <w:rFonts w:eastAsia="Tahoma"/>
          <w:color w:val="000000"/>
          <w:sz w:val="28"/>
          <w:szCs w:val="28"/>
        </w:rPr>
        <w:t>Ta có  </w:t>
      </w:r>
      <m:oMath>
        <m:bar>
          <m:barPr>
            <m:pos m:val="top"/>
            <m:ctrlPr>
              <w:rPr>
                <w:rFonts w:ascii="Cambria Math" w:hAnsi="Cambria Math"/>
                <w:i/>
                <w:color w:val="000000"/>
                <w:sz w:val="28"/>
                <w:szCs w:val="28"/>
              </w:rPr>
            </m:ctrlPr>
          </m:barPr>
          <m:e>
            <m:r>
              <w:rPr>
                <w:rFonts w:ascii="Cambria Math" w:hAnsi="Cambria Math"/>
                <w:color w:val="000000"/>
                <w:sz w:val="28"/>
                <w:szCs w:val="28"/>
              </w:rPr>
              <m:t>ab7</m:t>
            </m:r>
          </m:e>
        </m:bar>
      </m:oMath>
      <w:r>
        <w:rPr>
          <w:color w:val="000000"/>
          <w:sz w:val="28"/>
          <w:szCs w:val="28"/>
        </w:rPr>
        <w:t xml:space="preserve"> </w:t>
      </w:r>
      <w:r>
        <w:rPr>
          <w:rFonts w:eastAsia="MJXc-TeX-main-Rw"/>
          <w:color w:val="000000"/>
          <w:sz w:val="28"/>
          <w:szCs w:val="28"/>
        </w:rPr>
        <w:t xml:space="preserve">−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 ab</m:t>
            </m:r>
          </m:e>
        </m:bar>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565</w:t>
      </w:r>
      <w:r>
        <w:rPr>
          <w:rFonts w:eastAsia="Tahoma"/>
          <w:color w:val="000000"/>
          <w:sz w:val="28"/>
          <w:szCs w:val="28"/>
        </w:rPr>
        <w:br/>
      </w:r>
      <w:r>
        <w:rPr>
          <w:rFonts w:eastAsia="MJXc-TeX-main-Rw"/>
          <w:color w:val="000000"/>
          <w:sz w:val="28"/>
          <w:szCs w:val="28"/>
        </w:rPr>
        <w:t xml:space="preserve">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 ab</m:t>
            </m:r>
          </m:e>
        </m:bar>
      </m:oMath>
      <w:r>
        <w:rPr>
          <w:color w:val="000000"/>
          <w:sz w:val="28"/>
          <w:szCs w:val="28"/>
        </w:rPr>
        <w:t xml:space="preserve"> </w:t>
      </w:r>
      <w:r>
        <w:rPr>
          <w:rFonts w:eastAsia="MJXc-TeX-main-Rw"/>
          <w:color w:val="000000"/>
          <w:sz w:val="28"/>
          <w:szCs w:val="28"/>
        </w:rPr>
        <w:t xml:space="preserve">× 10 + 7 −  </w:t>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 ab</m:t>
            </m:r>
          </m:e>
        </m:bar>
      </m:oMath>
      <w:r>
        <w:rPr>
          <w:color w:val="000000"/>
          <w:sz w:val="28"/>
          <w:szCs w:val="28"/>
        </w:rPr>
        <w:t xml:space="preserve"> </w:t>
      </w:r>
      <w:r>
        <w:rPr>
          <w:rFonts w:eastAsia="MJXc-TeX-main-Rw"/>
          <w:color w:val="000000"/>
          <w:sz w:val="28"/>
          <w:szCs w:val="28"/>
        </w:rPr>
        <w:t>=565</w:t>
      </w:r>
      <w:r>
        <w:rPr>
          <w:rFonts w:eastAsia="MJXc-TeX-main-Rw"/>
          <w:color w:val="000000"/>
          <w:sz w:val="28"/>
          <w:szCs w:val="28"/>
        </w:rPr>
        <w:br/>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 ab</m:t>
            </m:r>
          </m:e>
        </m:bar>
      </m:oMath>
      <w:r>
        <w:rPr>
          <w:color w:val="000000"/>
          <w:sz w:val="28"/>
          <w:szCs w:val="28"/>
        </w:rPr>
        <w:t xml:space="preserve"> </w:t>
      </w:r>
      <w:r>
        <w:rPr>
          <w:rFonts w:eastAsia="MJXc-TeX-main-Rw"/>
          <w:color w:val="000000"/>
          <w:sz w:val="28"/>
          <w:szCs w:val="28"/>
        </w:rPr>
        <w:t>×9+7=565</w:t>
      </w:r>
      <w:r>
        <w:rPr>
          <w:rFonts w:eastAsia="MJXc-TeX-main-Rw"/>
          <w:color w:val="000000"/>
          <w:sz w:val="28"/>
          <w:szCs w:val="28"/>
        </w:rPr>
        <w:br/>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 ab</m:t>
            </m:r>
          </m:e>
        </m:bar>
      </m:oMath>
      <w:r>
        <w:rPr>
          <w:color w:val="000000"/>
          <w:sz w:val="28"/>
          <w:szCs w:val="28"/>
        </w:rPr>
        <w:t xml:space="preserve"> </w:t>
      </w:r>
      <w:r>
        <w:rPr>
          <w:rFonts w:eastAsia="MJXc-TeX-main-Rw"/>
          <w:color w:val="000000"/>
          <w:sz w:val="28"/>
          <w:szCs w:val="28"/>
        </w:rPr>
        <w:t>×9=558</w:t>
      </w:r>
      <w:r>
        <w:rPr>
          <w:rFonts w:eastAsia="MJXc-TeX-main-Rw"/>
          <w:color w:val="000000"/>
          <w:sz w:val="28"/>
          <w:szCs w:val="28"/>
        </w:rPr>
        <w:br/>
      </w:r>
      <m:oMath>
        <m:bar>
          <m:barPr>
            <m:pos m:val="top"/>
            <m:ctrlPr>
              <w:rPr>
                <w:rFonts w:ascii="Cambria Math" w:hAnsi="Cambria Math"/>
                <w:i/>
                <w:color w:val="000000"/>
                <w:sz w:val="28"/>
                <w:szCs w:val="28"/>
              </w:rPr>
            </m:ctrlPr>
          </m:barPr>
          <m:e>
            <m:r>
              <w:rPr>
                <w:rFonts w:ascii="Cambria Math" w:hAnsi="Cambria Math"/>
                <w:color w:val="000000"/>
                <w:sz w:val="28"/>
                <w:szCs w:val="28"/>
              </w:rPr>
              <m:t xml:space="preserve"> ab</m:t>
            </m:r>
          </m:e>
        </m:bar>
      </m:oMath>
      <w:r>
        <w:rPr>
          <w:color w:val="000000"/>
          <w:sz w:val="28"/>
          <w:szCs w:val="28"/>
        </w:rPr>
        <w:t xml:space="preserve"> </w:t>
      </w:r>
      <w:r>
        <w:rPr>
          <w:rFonts w:eastAsia="MJXc-TeX-main-Rw"/>
          <w:color w:val="000000"/>
          <w:sz w:val="28"/>
          <w:szCs w:val="28"/>
        </w:rPr>
        <w:t>=558:9=62</w:t>
      </w:r>
      <w:r>
        <w:rPr>
          <w:rFonts w:eastAsia="MJXc-TeX-main-Rw"/>
          <w:color w:val="000000"/>
          <w:sz w:val="28"/>
          <w:szCs w:val="28"/>
        </w:rPr>
        <w:br/>
      </w:r>
      <w:r>
        <w:rPr>
          <w:rFonts w:eastAsia="Tahoma"/>
          <w:b/>
          <w:bCs/>
          <w:color w:val="000000"/>
          <w:sz w:val="28"/>
          <w:szCs w:val="28"/>
        </w:rPr>
        <w:t>Câu 17. Bài giải</w:t>
      </w:r>
      <w:r>
        <w:rPr>
          <w:rFonts w:eastAsia="Tahoma"/>
          <w:b/>
          <w:bCs/>
          <w:color w:val="000000"/>
          <w:sz w:val="28"/>
          <w:szCs w:val="28"/>
        </w:rPr>
        <w:br/>
      </w:r>
      <w:r>
        <w:rPr>
          <w:rFonts w:eastAsia="Tahoma"/>
          <w:color w:val="000000"/>
          <w:sz w:val="28"/>
          <w:szCs w:val="28"/>
        </w:rPr>
        <w:t>Coi tuổi mẹ hiện nay là 3 phần, tuổi con là 1 phần.</w:t>
      </w:r>
      <w:r>
        <w:rPr>
          <w:rFonts w:eastAsia="Tahoma"/>
          <w:color w:val="000000"/>
          <w:sz w:val="28"/>
          <w:szCs w:val="28"/>
        </w:rPr>
        <w:br/>
        <w:t>⇒Tuổi con hiện nay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hiệu số tuổi hai mẹ con.</w:t>
      </w:r>
      <w:r>
        <w:rPr>
          <w:rFonts w:eastAsia="Tahoma"/>
          <w:color w:val="000000"/>
          <w:sz w:val="28"/>
          <w:szCs w:val="28"/>
        </w:rPr>
        <w:br/>
        <w:t>Coi tuổi mẹ bốn năm trước là 4 phần, tuổi con bốn năm trước là 1 phần.</w:t>
      </w:r>
      <w:r>
        <w:rPr>
          <w:rFonts w:eastAsia="Tahoma"/>
          <w:color w:val="000000"/>
          <w:sz w:val="28"/>
          <w:szCs w:val="28"/>
        </w:rPr>
        <w:br/>
        <w:t>⇒Bốn năm trước: Tuổi con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Tahoma"/>
          <w:color w:val="000000"/>
          <w:sz w:val="28"/>
          <w:szCs w:val="28"/>
        </w:rPr>
        <w:t> hiệu số tuổi hai mẹ con.</w:t>
      </w:r>
      <w:r>
        <w:rPr>
          <w:rFonts w:eastAsia="Tahoma"/>
          <w:color w:val="000000"/>
          <w:sz w:val="28"/>
          <w:szCs w:val="28"/>
        </w:rPr>
        <w:br/>
        <w:t>Tuổi con hiện nay hơn tuổi con 4 năm trước là 4 tuổi.</w:t>
      </w:r>
      <w:r>
        <w:rPr>
          <w:rFonts w:eastAsia="Tahoma"/>
          <w:color w:val="000000"/>
          <w:sz w:val="28"/>
          <w:szCs w:val="28"/>
        </w:rPr>
        <w:br/>
        <w:t>Ta có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hiệu số tuổi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Pr>
          <w:rFonts w:eastAsia="Tahoma"/>
          <w:color w:val="000000"/>
          <w:sz w:val="28"/>
          <w:szCs w:val="28"/>
        </w:rPr>
        <w:t> hiệu số tuổi = 4</w:t>
      </w:r>
      <w:r>
        <w:rPr>
          <w:rFonts w:eastAsia="Tahoma"/>
          <w:color w:val="000000"/>
          <w:sz w:val="28"/>
          <w:szCs w:val="28"/>
        </w:rPr>
        <w:br/>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oMath>
      <w:r>
        <w:rPr>
          <w:color w:val="000000"/>
          <w:sz w:val="28"/>
          <w:szCs w:val="28"/>
        </w:rPr>
        <w:t xml:space="preserve">  </w:t>
      </w:r>
      <w:r>
        <w:rPr>
          <w:rFonts w:eastAsia="Tahoma"/>
          <w:color w:val="000000"/>
          <w:sz w:val="28"/>
          <w:szCs w:val="28"/>
        </w:rPr>
        <w:t>hiệu số tuổi = 4</w:t>
      </w:r>
      <w:r>
        <w:rPr>
          <w:rFonts w:eastAsia="Tahoma"/>
          <w:color w:val="000000"/>
          <w:sz w:val="28"/>
          <w:szCs w:val="28"/>
        </w:rPr>
        <w:br/>
        <w:t>Suy ra, hiệu số tuổi của hai mẹ con là 24 tuổi.</w:t>
      </w:r>
      <w:r>
        <w:rPr>
          <w:rFonts w:eastAsia="Tahoma"/>
          <w:color w:val="000000"/>
          <w:sz w:val="28"/>
          <w:szCs w:val="28"/>
        </w:rPr>
        <w:br/>
        <w:t>Vậy khi tuổi mẹ gấp 2 lần tuổi con thì con 24 tuổi.</w:t>
      </w:r>
      <w:r>
        <w:rPr>
          <w:rFonts w:eastAsia="Tahoma"/>
          <w:color w:val="000000"/>
          <w:sz w:val="28"/>
          <w:szCs w:val="28"/>
        </w:rPr>
        <w:br/>
      </w:r>
      <w:r>
        <w:rPr>
          <w:rFonts w:eastAsia="Tahoma"/>
          <w:b/>
          <w:bCs/>
          <w:color w:val="000000"/>
          <w:sz w:val="28"/>
          <w:szCs w:val="28"/>
        </w:rPr>
        <w:t>Câu 18. Bài giải</w:t>
      </w:r>
      <w:r>
        <w:rPr>
          <w:rFonts w:eastAsia="Tahoma"/>
          <w:b/>
          <w:bCs/>
          <w:color w:val="000000"/>
          <w:sz w:val="28"/>
          <w:szCs w:val="28"/>
        </w:rPr>
        <w:br/>
      </w:r>
      <w:r>
        <w:rPr>
          <w:rFonts w:eastAsia="Tahoma"/>
          <w:color w:val="000000"/>
          <w:sz w:val="28"/>
          <w:szCs w:val="28"/>
        </w:rPr>
        <w:t>Từ tầng 1 – tầng 3: 42 bậc</w:t>
      </w:r>
      <w:r>
        <w:rPr>
          <w:rFonts w:eastAsia="Tahoma"/>
          <w:color w:val="000000"/>
          <w:sz w:val="28"/>
          <w:szCs w:val="28"/>
        </w:rPr>
        <w:br/>
        <w:t>Từ tầng 3 – tầng 5: 42 bậc</w:t>
      </w:r>
      <w:r>
        <w:rPr>
          <w:rFonts w:eastAsia="Tahoma"/>
          <w:color w:val="000000"/>
          <w:sz w:val="28"/>
          <w:szCs w:val="28"/>
        </w:rPr>
        <w:br/>
      </w:r>
      <w:r>
        <w:rPr>
          <w:rFonts w:eastAsia="Tahoma"/>
          <w:b/>
          <w:bCs/>
          <w:color w:val="000000"/>
          <w:sz w:val="28"/>
          <w:szCs w:val="28"/>
        </w:rPr>
        <w:t>Câu 19. Bài giải</w:t>
      </w:r>
      <w:r>
        <w:rPr>
          <w:rFonts w:eastAsia="Tahoma"/>
          <w:b/>
          <w:bCs/>
          <w:color w:val="000000"/>
          <w:sz w:val="28"/>
          <w:szCs w:val="28"/>
        </w:rPr>
        <w:br/>
      </w:r>
      <w:r>
        <w:rPr>
          <w:rFonts w:eastAsia="Tahoma"/>
          <w:color w:val="000000"/>
          <w:sz w:val="28"/>
          <w:szCs w:val="28"/>
        </w:rPr>
        <w:t>Ta có 32 = 19 + 6 + 5 + 1 + 1</w:t>
      </w:r>
      <w:r>
        <w:rPr>
          <w:rFonts w:eastAsia="Tahoma"/>
          <w:color w:val="000000"/>
          <w:sz w:val="28"/>
          <w:szCs w:val="28"/>
        </w:rPr>
        <w:br/>
      </w:r>
      <w:r>
        <w:rPr>
          <w:rFonts w:eastAsia="Tahoma"/>
          <w:color w:val="000000"/>
          <w:sz w:val="28"/>
          <w:szCs w:val="28"/>
        </w:rPr>
        <w:lastRenderedPageBreak/>
        <w:t>46 = 30 + 2 + 4 + 9 + 1</w:t>
      </w:r>
      <w:r>
        <w:rPr>
          <w:rFonts w:eastAsia="Tahoma"/>
          <w:color w:val="000000"/>
          <w:sz w:val="28"/>
          <w:szCs w:val="28"/>
        </w:rPr>
        <w:br/>
        <w:t>Vậy x = 22 + 11 + 12 + 20 + 1 = 66</w:t>
      </w:r>
      <w:r>
        <w:rPr>
          <w:rFonts w:eastAsia="Tahoma"/>
          <w:color w:val="000000"/>
          <w:sz w:val="28"/>
          <w:szCs w:val="28"/>
        </w:rPr>
        <w:br/>
      </w:r>
      <w:r>
        <w:rPr>
          <w:rFonts w:eastAsia="Tahoma"/>
          <w:b/>
          <w:bCs/>
          <w:color w:val="000000"/>
          <w:sz w:val="28"/>
          <w:szCs w:val="28"/>
        </w:rPr>
        <w:t>Câu 20. Bài giải</w:t>
      </w:r>
      <w:r>
        <w:rPr>
          <w:rFonts w:eastAsia="Tahoma"/>
          <w:b/>
          <w:bCs/>
          <w:color w:val="000000"/>
          <w:sz w:val="28"/>
          <w:szCs w:val="28"/>
        </w:rPr>
        <w:br/>
      </w:r>
      <w:r>
        <w:rPr>
          <w:rFonts w:eastAsia="Tahoma"/>
          <w:noProof/>
          <w:color w:val="000000"/>
          <w:sz w:val="28"/>
          <w:szCs w:val="28"/>
          <w:lang w:eastAsia="en-US"/>
        </w:rPr>
        <w:drawing>
          <wp:inline distT="0" distB="0" distL="114300" distR="114300" wp14:anchorId="2E5EF9F6" wp14:editId="0CA80DA4">
            <wp:extent cx="2781300" cy="1895475"/>
            <wp:effectExtent l="0" t="0" r="0" b="9525"/>
            <wp:docPr id="9"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MG_256"/>
                    <pic:cNvPicPr>
                      <a:picLocks noChangeAspect="1"/>
                    </pic:cNvPicPr>
                  </pic:nvPicPr>
                  <pic:blipFill>
                    <a:blip r:embed="rId39"/>
                    <a:stretch>
                      <a:fillRect/>
                    </a:stretch>
                  </pic:blipFill>
                  <pic:spPr>
                    <a:xfrm>
                      <a:off x="0" y="0"/>
                      <a:ext cx="2781300" cy="1895475"/>
                    </a:xfrm>
                    <a:prstGeom prst="rect">
                      <a:avLst/>
                    </a:prstGeom>
                    <a:noFill/>
                    <a:ln w="9525">
                      <a:noFill/>
                    </a:ln>
                  </pic:spPr>
                </pic:pic>
              </a:graphicData>
            </a:graphic>
          </wp:inline>
        </w:drawing>
      </w:r>
      <w:r>
        <w:rPr>
          <w:rFonts w:eastAsia="Tahoma"/>
          <w:color w:val="000000"/>
          <w:sz w:val="28"/>
          <w:szCs w:val="28"/>
        </w:rPr>
        <w:t> </w:t>
      </w:r>
      <w:r>
        <w:rPr>
          <w:rFonts w:eastAsia="Tahoma"/>
          <w:color w:val="000000"/>
          <w:sz w:val="28"/>
          <w:szCs w:val="28"/>
        </w:rPr>
        <w:br/>
        <w:t>Ta có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BDE</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BDC</m:t>
                </m:r>
              </m:sub>
            </m:sSub>
          </m:den>
        </m:f>
      </m:oMath>
      <w:r>
        <w:rPr>
          <w:color w:val="000000"/>
          <w:sz w:val="28"/>
          <w:szCs w:val="28"/>
        </w:rPr>
        <w:t xml:space="preserve">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rFonts w:eastAsia="Tahoma"/>
          <w:color w:val="000000"/>
          <w:sz w:val="28"/>
          <w:szCs w:val="28"/>
        </w:rPr>
        <w:t> (Hai tam giác có chung đường cao hạ từ B và đáy DC = 3DE)</w:t>
      </w:r>
      <w:r>
        <w:rPr>
          <w:rFonts w:eastAsia="Tahoma"/>
          <w:color w:val="000000"/>
          <w:sz w:val="28"/>
          <w:szCs w:val="28"/>
        </w:rPr>
        <w:br/>
        <w:t>Suy ra S</w:t>
      </w:r>
      <w:r>
        <w:rPr>
          <w:rFonts w:eastAsia="Tahoma"/>
          <w:color w:val="000000"/>
          <w:sz w:val="28"/>
          <w:szCs w:val="28"/>
          <w:vertAlign w:val="subscript"/>
        </w:rPr>
        <w:t>BDC</w:t>
      </w:r>
      <w:r>
        <w:rPr>
          <w:rFonts w:eastAsia="Tahoma"/>
          <w:color w:val="000000"/>
          <w:sz w:val="28"/>
          <w:szCs w:val="28"/>
        </w:rPr>
        <w:t> = 10 x 3 = 30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Ta có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BDE</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BDC</m:t>
                </m:r>
              </m:sub>
            </m:sSub>
          </m:den>
        </m:f>
      </m:oMath>
      <w:r>
        <w:rPr>
          <w:color w:val="000000"/>
          <w:sz w:val="28"/>
          <w:szCs w:val="28"/>
        </w:rPr>
        <w:t xml:space="preserve"> </w:t>
      </w:r>
      <w:r>
        <w:rPr>
          <w:rFonts w:eastAsia="MJXc-TeX-main-Rw"/>
          <w:color w:val="000000"/>
          <w:sz w:val="28"/>
          <w:szCs w:val="28"/>
        </w:rPr>
        <w:t>=</w:t>
      </w:r>
      <m:oMath>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(Hai tam giác có chung đường có hạ từ C và đáy AD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BD)</w:t>
      </w:r>
      <w:r>
        <w:rPr>
          <w:rFonts w:eastAsia="Tahoma"/>
          <w:color w:val="000000"/>
          <w:sz w:val="28"/>
          <w:szCs w:val="28"/>
        </w:rPr>
        <w:br/>
        <w:t>Suy ra S</w:t>
      </w:r>
      <w:r>
        <w:rPr>
          <w:rFonts w:eastAsia="Tahoma"/>
          <w:color w:val="000000"/>
          <w:sz w:val="28"/>
          <w:szCs w:val="28"/>
          <w:vertAlign w:val="subscript"/>
        </w:rPr>
        <w:t>ADC</w:t>
      </w:r>
      <w:r>
        <w:rPr>
          <w:rFonts w:eastAsia="Tahoma"/>
          <w:color w:val="000000"/>
          <w:sz w:val="28"/>
          <w:szCs w:val="28"/>
        </w:rPr>
        <w:t> = 30 : 2 = 15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Vậy S</w:t>
      </w:r>
      <w:r>
        <w:rPr>
          <w:rFonts w:eastAsia="Tahoma"/>
          <w:color w:val="000000"/>
          <w:sz w:val="28"/>
          <w:szCs w:val="28"/>
          <w:vertAlign w:val="subscript"/>
        </w:rPr>
        <w:t>ABC</w:t>
      </w:r>
      <w:r>
        <w:rPr>
          <w:rFonts w:eastAsia="Tahoma"/>
          <w:color w:val="000000"/>
          <w:sz w:val="28"/>
          <w:szCs w:val="28"/>
        </w:rPr>
        <w:t> = S</w:t>
      </w:r>
      <w:r>
        <w:rPr>
          <w:rFonts w:eastAsia="Tahoma"/>
          <w:color w:val="000000"/>
          <w:sz w:val="28"/>
          <w:szCs w:val="28"/>
          <w:vertAlign w:val="subscript"/>
        </w:rPr>
        <w:t>ADC</w:t>
      </w:r>
      <w:r>
        <w:rPr>
          <w:rFonts w:eastAsia="Tahoma"/>
          <w:color w:val="000000"/>
          <w:sz w:val="28"/>
          <w:szCs w:val="28"/>
        </w:rPr>
        <w:t> + S</w:t>
      </w:r>
      <w:r>
        <w:rPr>
          <w:rFonts w:eastAsia="Tahoma"/>
          <w:color w:val="000000"/>
          <w:sz w:val="28"/>
          <w:szCs w:val="28"/>
          <w:vertAlign w:val="subscript"/>
        </w:rPr>
        <w:t>BDC</w:t>
      </w:r>
      <w:r>
        <w:rPr>
          <w:rFonts w:eastAsia="Tahoma"/>
          <w:color w:val="000000"/>
          <w:sz w:val="28"/>
          <w:szCs w:val="28"/>
        </w:rPr>
        <w:t> = 30 + 15 = 45 (cm</w:t>
      </w:r>
      <w:r>
        <w:rPr>
          <w:rFonts w:eastAsia="Tahoma"/>
          <w:color w:val="000000"/>
          <w:sz w:val="28"/>
          <w:szCs w:val="28"/>
          <w:vertAlign w:val="superscript"/>
        </w:rPr>
        <w:t>2</w:t>
      </w:r>
      <w:r>
        <w:rPr>
          <w:rFonts w:eastAsia="Tahoma"/>
          <w:color w:val="000000"/>
          <w:sz w:val="28"/>
          <w:szCs w:val="28"/>
        </w:rPr>
        <w:t>)</w:t>
      </w:r>
    </w:p>
    <w:p w14:paraId="77686B3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br/>
      </w:r>
    </w:p>
    <w:p w14:paraId="7BE52504" w14:textId="77777777" w:rsidR="00D90310" w:rsidRDefault="004D2D06">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ĐÁP ÁN ĐỀ SỐ 18</w:t>
      </w:r>
    </w:p>
    <w:p w14:paraId="20CA1227"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themeColor="text1"/>
          <w:sz w:val="28"/>
          <w:szCs w:val="28"/>
        </w:rPr>
        <w:t>Câu 1. Bài giải</w:t>
      </w:r>
      <w:r>
        <w:rPr>
          <w:rFonts w:eastAsia="Tahoma"/>
          <w:b/>
          <w:bCs/>
          <w:color w:val="000000" w:themeColor="text1"/>
          <w:sz w:val="28"/>
          <w:szCs w:val="28"/>
        </w:rPr>
        <w:br/>
      </w:r>
      <w:r>
        <w:rPr>
          <w:rFonts w:eastAsia="MJXc-TeX-math-Iw"/>
          <w:color w:val="000000"/>
          <w:sz w:val="28"/>
          <w:szCs w:val="28"/>
        </w:rPr>
        <w:t xml:space="preserve">a </w:t>
      </w:r>
      <w:r>
        <w:rPr>
          <w:rFonts w:eastAsia="MJXc-TeX-main-Rw"/>
          <w:color w:val="000000"/>
          <w:sz w:val="28"/>
          <w:szCs w:val="28"/>
        </w:rPr>
        <w:t>× 2 − 5</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3</m:t>
            </m:r>
          </m:num>
          <m:den>
            <m:r>
              <w:rPr>
                <w:rFonts w:ascii="Cambria Math" w:hAnsi="Cambria Math"/>
                <w:color w:val="000000"/>
                <w:sz w:val="28"/>
                <w:szCs w:val="28"/>
                <w:shd w:val="clear" w:color="auto" w:fill="FFFFFF"/>
              </w:rPr>
              <m:t>4</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57</m:t>
            </m:r>
          </m:num>
          <m:den>
            <m:r>
              <w:rPr>
                <w:rFonts w:ascii="Cambria Math" w:hAnsi="Cambria Math"/>
                <w:color w:val="000000"/>
                <w:sz w:val="28"/>
                <w:szCs w:val="28"/>
                <w:shd w:val="clear" w:color="auto" w:fill="FFFFFF"/>
              </w:rPr>
              <m:t>4</m:t>
            </m:r>
          </m:den>
        </m:f>
      </m:oMath>
      <w:r>
        <w:rPr>
          <w:color w:val="000000"/>
          <w:sz w:val="28"/>
          <w:szCs w:val="28"/>
          <w:shd w:val="clear" w:color="auto" w:fill="FFFFFF"/>
        </w:rPr>
        <w:br/>
      </w:r>
      <w:r>
        <w:rPr>
          <w:rFonts w:eastAsia="MJXc-TeX-math-Iw"/>
          <w:color w:val="000000"/>
          <w:sz w:val="28"/>
          <w:szCs w:val="28"/>
        </w:rPr>
        <w:t xml:space="preserve">a </w:t>
      </w:r>
      <w:r>
        <w:rPr>
          <w:rFonts w:eastAsia="MJXc-TeX-main-Rw"/>
          <w:color w:val="000000"/>
          <w:sz w:val="28"/>
          <w:szCs w:val="28"/>
        </w:rPr>
        <w:t xml:space="preserve">× 2 −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23</m:t>
            </m:r>
          </m:num>
          <m:den>
            <m:r>
              <w:rPr>
                <w:rFonts w:ascii="Cambria Math" w:hAnsi="Cambria Math"/>
                <w:color w:val="000000"/>
                <w:sz w:val="28"/>
                <w:szCs w:val="28"/>
                <w:shd w:val="clear" w:color="auto" w:fill="FFFFFF"/>
              </w:rPr>
              <m:t>4</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57</m:t>
            </m:r>
          </m:num>
          <m:den>
            <m:r>
              <w:rPr>
                <w:rFonts w:ascii="Cambria Math" w:hAnsi="Cambria Math"/>
                <w:color w:val="000000"/>
                <w:sz w:val="28"/>
                <w:szCs w:val="28"/>
                <w:shd w:val="clear" w:color="auto" w:fill="FFFFFF"/>
              </w:rPr>
              <m:t>4</m:t>
            </m:r>
          </m:den>
        </m:f>
      </m:oMath>
      <w:r>
        <w:rPr>
          <w:color w:val="000000"/>
          <w:sz w:val="28"/>
          <w:szCs w:val="28"/>
          <w:shd w:val="clear" w:color="auto" w:fill="FFFFFF"/>
        </w:rPr>
        <w:br/>
      </w:r>
      <w:r>
        <w:rPr>
          <w:rFonts w:eastAsia="MJXc-TeX-math-Iw"/>
          <w:color w:val="000000"/>
          <w:sz w:val="28"/>
          <w:szCs w:val="28"/>
        </w:rPr>
        <w:t xml:space="preserve">a </w:t>
      </w:r>
      <w:r>
        <w:rPr>
          <w:rFonts w:eastAsia="MJXc-TeX-main-Rw"/>
          <w:color w:val="000000"/>
          <w:sz w:val="28"/>
          <w:szCs w:val="28"/>
        </w:rPr>
        <w:t xml:space="preserve">× 2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57</m:t>
            </m:r>
          </m:num>
          <m:den>
            <m:r>
              <w:rPr>
                <w:rFonts w:ascii="Cambria Math" w:hAnsi="Cambria Math"/>
                <w:color w:val="000000"/>
                <w:sz w:val="28"/>
                <w:szCs w:val="28"/>
                <w:shd w:val="clear" w:color="auto" w:fill="FFFFFF"/>
              </w:rPr>
              <m:t>4</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23</m:t>
            </m:r>
          </m:num>
          <m:den>
            <m:r>
              <w:rPr>
                <w:rFonts w:ascii="Cambria Math" w:hAnsi="Cambria Math"/>
                <w:color w:val="000000"/>
                <w:sz w:val="28"/>
                <w:szCs w:val="28"/>
                <w:shd w:val="clear" w:color="auto" w:fill="FFFFFF"/>
              </w:rPr>
              <m:t>4</m:t>
            </m:r>
          </m:den>
        </m:f>
      </m:oMath>
      <w:r>
        <w:rPr>
          <w:color w:val="000000"/>
          <w:sz w:val="28"/>
          <w:szCs w:val="28"/>
          <w:shd w:val="clear" w:color="auto" w:fill="FFFFFF"/>
        </w:rPr>
        <w:br/>
      </w:r>
      <w:r>
        <w:rPr>
          <w:rFonts w:eastAsia="MJXc-TeX-math-Iw"/>
          <w:color w:val="000000"/>
          <w:sz w:val="28"/>
          <w:szCs w:val="28"/>
        </w:rPr>
        <w:t xml:space="preserve">a </w:t>
      </w:r>
      <w:r>
        <w:rPr>
          <w:rFonts w:eastAsia="MJXc-TeX-main-Rw"/>
          <w:color w:val="000000"/>
          <w:sz w:val="28"/>
          <w:szCs w:val="28"/>
        </w:rPr>
        <w:t>× 2 = 20</w:t>
      </w:r>
      <w:r>
        <w:rPr>
          <w:rFonts w:eastAsia="MJXc-TeX-main-Rw"/>
          <w:color w:val="000000"/>
          <w:sz w:val="28"/>
          <w:szCs w:val="28"/>
        </w:rPr>
        <w:br/>
      </w:r>
      <w:r>
        <w:rPr>
          <w:rFonts w:eastAsia="MJXc-TeX-math-Iw"/>
          <w:color w:val="000000"/>
          <w:sz w:val="28"/>
          <w:szCs w:val="28"/>
        </w:rPr>
        <w:t>a</w:t>
      </w:r>
      <w:r>
        <w:rPr>
          <w:rFonts w:eastAsia="MJXc-TeX-main-Rw"/>
          <w:color w:val="000000"/>
          <w:sz w:val="28"/>
          <w:szCs w:val="28"/>
        </w:rPr>
        <w:t>=10</w:t>
      </w:r>
      <w:r>
        <w:rPr>
          <w:rFonts w:eastAsia="MJXc-TeX-main-Rw"/>
          <w:color w:val="000000"/>
          <w:sz w:val="28"/>
          <w:szCs w:val="28"/>
        </w:rPr>
        <w:br/>
      </w:r>
      <w:r>
        <w:rPr>
          <w:rFonts w:eastAsia="MJXc-TeX-main-Rw"/>
          <w:b/>
          <w:bCs/>
          <w:color w:val="000000"/>
          <w:sz w:val="28"/>
          <w:szCs w:val="28"/>
        </w:rPr>
        <w:t>Câu 2.</w:t>
      </w:r>
      <w:r>
        <w:rPr>
          <w:rFonts w:eastAsia="Tahoma"/>
          <w:b/>
          <w:bCs/>
          <w:color w:val="000000" w:themeColor="text1"/>
          <w:sz w:val="28"/>
          <w:szCs w:val="28"/>
        </w:rPr>
        <w:t>Bài giải</w:t>
      </w:r>
      <w:r>
        <w:rPr>
          <w:rFonts w:eastAsia="Tahoma"/>
          <w:b/>
          <w:bCs/>
          <w:color w:val="000000" w:themeColor="text1"/>
          <w:sz w:val="28"/>
          <w:szCs w:val="28"/>
        </w:rPr>
        <w:br/>
      </w:r>
      <w:r>
        <w:rPr>
          <w:rFonts w:eastAsia="Tahoma"/>
          <w:color w:val="000000"/>
          <w:sz w:val="28"/>
          <w:szCs w:val="28"/>
        </w:rPr>
        <w:t>Đổi: 2,4 m = 24 dm</w:t>
      </w:r>
      <w:r>
        <w:rPr>
          <w:rFonts w:eastAsia="Tahoma"/>
          <w:color w:val="000000"/>
          <w:sz w:val="28"/>
          <w:szCs w:val="28"/>
        </w:rPr>
        <w:br/>
        <w:t>Chiều rộng của bể nước là </w:t>
      </w:r>
      <w:r>
        <w:rPr>
          <w:rFonts w:eastAsia="MJXc-TeX-main-Rw"/>
          <w:color w:val="000000"/>
          <w:sz w:val="28"/>
          <w:szCs w:val="28"/>
        </w:rPr>
        <w:t xml:space="preserve">24×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m:t>
            </m:r>
          </m:num>
          <m:den>
            <m:r>
              <w:rPr>
                <w:rFonts w:ascii="Cambria Math" w:hAnsi="Cambria Math"/>
                <w:color w:val="000000"/>
                <w:sz w:val="28"/>
                <w:szCs w:val="28"/>
                <w:shd w:val="clear" w:color="auto" w:fill="FFFFFF"/>
              </w:rPr>
              <m:t>3</m:t>
            </m:r>
          </m:den>
        </m:f>
      </m:oMath>
      <w:r>
        <w:rPr>
          <w:color w:val="000000"/>
          <w:sz w:val="28"/>
          <w:szCs w:val="28"/>
          <w:shd w:val="clear" w:color="auto" w:fill="FFFFFF"/>
        </w:rPr>
        <w:t xml:space="preserve">  </w:t>
      </w:r>
      <w:r>
        <w:rPr>
          <w:rFonts w:eastAsia="MJXc-TeX-main-Rw"/>
          <w:color w:val="000000"/>
          <w:sz w:val="28"/>
          <w:szCs w:val="28"/>
        </w:rPr>
        <w:t>= 16</w:t>
      </w:r>
      <w:r>
        <w:rPr>
          <w:rFonts w:eastAsia="Tahoma"/>
          <w:color w:val="000000"/>
          <w:sz w:val="28"/>
          <w:szCs w:val="28"/>
        </w:rPr>
        <w:t> (dm)</w:t>
      </w:r>
      <w:r>
        <w:rPr>
          <w:rFonts w:eastAsia="Tahoma"/>
          <w:color w:val="000000"/>
          <w:sz w:val="28"/>
          <w:szCs w:val="28"/>
        </w:rPr>
        <w:br/>
        <w:t>Thể tích của bể nước là 24 x 16 x 15 = 5760 (dm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r>
      <w:r>
        <w:rPr>
          <w:rFonts w:eastAsia="Tahoma"/>
          <w:b/>
          <w:bCs/>
          <w:color w:val="000000"/>
          <w:sz w:val="28"/>
          <w:szCs w:val="28"/>
        </w:rPr>
        <w:t>Câu 3. Bài giải</w:t>
      </w:r>
      <w:r>
        <w:rPr>
          <w:rFonts w:eastAsia="Tahoma"/>
          <w:b/>
          <w:bCs/>
          <w:color w:val="000000"/>
          <w:sz w:val="28"/>
          <w:szCs w:val="28"/>
        </w:rPr>
        <w:br/>
      </w:r>
      <w:r>
        <w:rPr>
          <w:rFonts w:eastAsia="Tahoma"/>
          <w:color w:val="000000"/>
          <w:sz w:val="28"/>
          <w:szCs w:val="28"/>
        </w:rPr>
        <w:t>Vì 5 x 5 = 25 nên cạnh của hình lập phương đó là 5 cm</w:t>
      </w:r>
      <w:r>
        <w:rPr>
          <w:rFonts w:eastAsia="Tahoma"/>
          <w:color w:val="000000"/>
          <w:sz w:val="28"/>
          <w:szCs w:val="28"/>
        </w:rPr>
        <w:br/>
        <w:t>Thể tích của hình lập phương đó là:</w:t>
      </w:r>
      <w:r>
        <w:rPr>
          <w:rFonts w:eastAsia="Tahoma"/>
          <w:color w:val="000000"/>
          <w:sz w:val="28"/>
          <w:szCs w:val="28"/>
        </w:rPr>
        <w:br/>
        <w:t>5 x 5 x 5 = 125 (cm</w:t>
      </w:r>
      <w:r>
        <w:rPr>
          <w:rFonts w:eastAsia="Tahoma"/>
          <w:color w:val="000000"/>
          <w:sz w:val="28"/>
          <w:szCs w:val="28"/>
          <w:vertAlign w:val="superscript"/>
        </w:rPr>
        <w:t>3</w:t>
      </w:r>
      <w:r>
        <w:rPr>
          <w:rFonts w:eastAsia="Tahoma"/>
          <w:color w:val="000000"/>
          <w:sz w:val="28"/>
          <w:szCs w:val="28"/>
        </w:rPr>
        <w:t>)</w:t>
      </w:r>
      <w:r>
        <w:rPr>
          <w:rFonts w:eastAsia="Tahoma"/>
          <w:color w:val="000000"/>
          <w:sz w:val="28"/>
          <w:szCs w:val="28"/>
        </w:rPr>
        <w:br/>
      </w:r>
      <w:r>
        <w:rPr>
          <w:rFonts w:eastAsia="Tahoma"/>
          <w:b/>
          <w:bCs/>
          <w:color w:val="000000"/>
          <w:sz w:val="28"/>
          <w:szCs w:val="28"/>
        </w:rPr>
        <w:t>Câu 4. Bài giải</w:t>
      </w:r>
      <w:r>
        <w:rPr>
          <w:rFonts w:eastAsia="Tahoma"/>
          <w:b/>
          <w:bCs/>
          <w:color w:val="000000"/>
          <w:sz w:val="28"/>
          <w:szCs w:val="28"/>
        </w:rPr>
        <w:br/>
      </w:r>
      <w:r>
        <w:rPr>
          <w:rFonts w:eastAsia="Tahoma"/>
          <w:color w:val="000000"/>
          <w:sz w:val="28"/>
          <w:szCs w:val="28"/>
          <w:shd w:val="clear" w:color="auto" w:fill="FFFFFF"/>
        </w:rPr>
        <w:t>75% của 64 là 64 : 100 x 75 = 48</w:t>
      </w:r>
      <w:r>
        <w:rPr>
          <w:rFonts w:eastAsia="Tahoma"/>
          <w:color w:val="000000"/>
          <w:sz w:val="28"/>
          <w:szCs w:val="28"/>
        </w:rPr>
        <w:br/>
      </w:r>
      <w:r>
        <w:rPr>
          <w:rFonts w:eastAsia="Tahoma"/>
          <w:b/>
          <w:bCs/>
          <w:color w:val="000000"/>
          <w:sz w:val="28"/>
          <w:szCs w:val="28"/>
        </w:rPr>
        <w:t>Câu 5.Bài giải</w:t>
      </w:r>
      <w:r>
        <w:rPr>
          <w:rFonts w:eastAsia="Tahoma"/>
          <w:b/>
          <w:bCs/>
          <w:color w:val="000000"/>
          <w:sz w:val="28"/>
          <w:szCs w:val="28"/>
        </w:rPr>
        <w:br/>
      </w:r>
      <w:r>
        <w:rPr>
          <w:rFonts w:eastAsia="Tahoma"/>
          <w:color w:val="000000"/>
          <w:sz w:val="28"/>
          <w:szCs w:val="28"/>
        </w:rPr>
        <w:t>Ta có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8</m:t>
            </m:r>
          </m:den>
        </m:f>
      </m:oMath>
      <w:r>
        <w:rPr>
          <w:color w:val="000000"/>
          <w:sz w:val="28"/>
          <w:szCs w:val="28"/>
          <w:shd w:val="clear" w:color="auto" w:fill="FFFFFF"/>
        </w:rPr>
        <w:t xml:space="preserve"> </w:t>
      </w:r>
      <w:r>
        <w:rPr>
          <w:rFonts w:eastAsia="MJXc-TeX-main-Rw"/>
          <w:color w:val="000000"/>
          <w:sz w:val="28"/>
          <w:szCs w:val="28"/>
        </w:rPr>
        <w:t>&lt; 1</w:t>
      </w:r>
      <w:r>
        <w:rPr>
          <w:rFonts w:eastAsia="Tahoma"/>
          <w:color w:val="000000"/>
          <w:sz w:val="28"/>
          <w:szCs w:val="28"/>
        </w:rPr>
        <w:t>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11</m:t>
            </m:r>
          </m:num>
          <m:den>
            <m:r>
              <w:rPr>
                <w:rFonts w:ascii="Cambria Math" w:hAnsi="Cambria Math"/>
                <w:color w:val="000000"/>
                <w:sz w:val="28"/>
                <w:szCs w:val="28"/>
                <w:shd w:val="clear" w:color="auto" w:fill="FFFFFF"/>
              </w:rPr>
              <m:t>12</m:t>
            </m:r>
          </m:den>
        </m:f>
      </m:oMath>
      <w:r>
        <w:rPr>
          <w:color w:val="000000"/>
          <w:sz w:val="28"/>
          <w:szCs w:val="28"/>
          <w:shd w:val="clear" w:color="auto" w:fill="FFFFFF"/>
        </w:rPr>
        <w:t xml:space="preserve"> </w:t>
      </w:r>
      <w:r>
        <w:rPr>
          <w:rFonts w:eastAsia="MJXc-TeX-main-Rw"/>
          <w:color w:val="000000"/>
          <w:sz w:val="28"/>
          <w:szCs w:val="28"/>
        </w:rPr>
        <w:t>&lt;1</w:t>
      </w:r>
      <w:r>
        <w:rPr>
          <w:rFonts w:eastAsia="Tahoma"/>
          <w:color w:val="000000"/>
          <w:sz w:val="28"/>
          <w:szCs w:val="28"/>
        </w:rPr>
        <w:t> ;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7</m:t>
            </m:r>
          </m:num>
          <m:den>
            <m:r>
              <w:rPr>
                <w:rFonts w:ascii="Cambria Math" w:hAnsi="Cambria Math"/>
                <w:color w:val="000000"/>
                <w:sz w:val="28"/>
                <w:szCs w:val="28"/>
                <w:shd w:val="clear" w:color="auto" w:fill="FFFFFF"/>
              </w:rPr>
              <m:t>8</m:t>
            </m:r>
          </m:den>
        </m:f>
      </m:oMath>
      <w:r>
        <w:rPr>
          <w:color w:val="000000"/>
          <w:sz w:val="28"/>
          <w:szCs w:val="28"/>
          <w:shd w:val="clear" w:color="auto" w:fill="FFFFFF"/>
        </w:rPr>
        <w:t xml:space="preserve"> </w:t>
      </w:r>
      <w:r>
        <w:rPr>
          <w:rFonts w:eastAsia="MJXc-TeX-main-Rw"/>
          <w:color w:val="000000"/>
          <w:sz w:val="28"/>
          <w:szCs w:val="28"/>
        </w:rPr>
        <w:t>&lt; 1</w:t>
      </w:r>
      <w:r>
        <w:rPr>
          <w:rFonts w:eastAsia="Tahoma"/>
          <w:color w:val="000000"/>
          <w:sz w:val="28"/>
          <w:szCs w:val="28"/>
        </w:rPr>
        <w:t>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10</m:t>
            </m:r>
          </m:num>
          <m:den>
            <m:r>
              <w:rPr>
                <w:rFonts w:ascii="Cambria Math" w:hAnsi="Cambria Math"/>
                <w:color w:val="000000"/>
                <w:sz w:val="28"/>
                <w:szCs w:val="28"/>
                <w:shd w:val="clear" w:color="auto" w:fill="FFFFFF"/>
              </w:rPr>
              <m:t>9</m:t>
            </m:r>
          </m:den>
        </m:f>
      </m:oMath>
      <w:r>
        <w:rPr>
          <w:color w:val="000000"/>
          <w:sz w:val="28"/>
          <w:szCs w:val="28"/>
          <w:shd w:val="clear" w:color="auto" w:fill="FFFFFF"/>
        </w:rPr>
        <w:t xml:space="preserve"> </w:t>
      </w:r>
      <w:r>
        <w:rPr>
          <w:rFonts w:eastAsia="MJXc-TeX-main-Rw"/>
          <w:color w:val="000000"/>
          <w:sz w:val="28"/>
          <w:szCs w:val="28"/>
        </w:rPr>
        <w:t>&gt;1</w:t>
      </w:r>
    </w:p>
    <w:p w14:paraId="032713D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Lại có </w:t>
      </w:r>
      <w:r>
        <w:rPr>
          <w:rFonts w:eastAsia="MJXc-TeX-main-Rw"/>
          <w:color w:val="000000"/>
          <w:sz w:val="28"/>
          <w:szCs w:val="28"/>
        </w:rPr>
        <w:t xml:space="preserve">1−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7</m:t>
            </m:r>
          </m:num>
          <m:den>
            <m:r>
              <w:rPr>
                <w:rFonts w:ascii="Cambria Math" w:hAnsi="Cambria Math"/>
                <w:color w:val="000000"/>
                <w:sz w:val="28"/>
                <w:szCs w:val="28"/>
                <w:shd w:val="clear" w:color="auto" w:fill="FFFFFF"/>
              </w:rPr>
              <m:t>8</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8</m:t>
            </m:r>
          </m:den>
        </m:f>
      </m:oMath>
      <w:r>
        <w:rPr>
          <w:rFonts w:eastAsia="Tahoma"/>
          <w:color w:val="000000"/>
          <w:sz w:val="28"/>
          <w:szCs w:val="28"/>
        </w:rPr>
        <w:t xml:space="preserve"> ;   </w:t>
      </w:r>
      <w:r>
        <w:rPr>
          <w:rFonts w:eastAsia="MJXc-TeX-main-Rw"/>
          <w:color w:val="000000"/>
          <w:sz w:val="28"/>
          <w:szCs w:val="28"/>
        </w:rPr>
        <w:t xml:space="preserve">1−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11</m:t>
            </m:r>
          </m:num>
          <m:den>
            <m:r>
              <w:rPr>
                <w:rFonts w:ascii="Cambria Math" w:hAnsi="Cambria Math"/>
                <w:color w:val="000000"/>
                <w:sz w:val="28"/>
                <w:szCs w:val="28"/>
                <w:shd w:val="clear" w:color="auto" w:fill="FFFFFF"/>
              </w:rPr>
              <m:t>12</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12</m:t>
            </m:r>
          </m:den>
        </m:f>
      </m:oMath>
      <w:r>
        <w:rPr>
          <w:color w:val="000000"/>
          <w:sz w:val="28"/>
          <w:szCs w:val="28"/>
          <w:shd w:val="clear" w:color="auto" w:fill="FFFFFF"/>
        </w:rPr>
        <w:br/>
      </w:r>
      <w:r>
        <w:rPr>
          <w:rFonts w:eastAsia="Tahoma"/>
          <w:color w:val="000000"/>
          <w:sz w:val="28"/>
          <w:szCs w:val="28"/>
        </w:rPr>
        <w:t>Ta có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8</m:t>
            </m:r>
          </m:den>
        </m:f>
      </m:oMath>
      <w:r>
        <w:rPr>
          <w:color w:val="000000"/>
          <w:sz w:val="28"/>
          <w:szCs w:val="28"/>
          <w:shd w:val="clear" w:color="auto" w:fill="FFFFFF"/>
        </w:rPr>
        <w:t xml:space="preserve">  </w:t>
      </w:r>
      <w:r>
        <w:rPr>
          <w:rFonts w:eastAsia="MJXc-TeX-main-Rw"/>
          <w:color w:val="000000"/>
          <w:sz w:val="28"/>
          <w:szCs w:val="28"/>
        </w:rPr>
        <w:t xml:space="preserve">&gt;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12</m:t>
            </m:r>
          </m:den>
        </m:f>
      </m:oMath>
      <w:r>
        <w:rPr>
          <w:color w:val="000000"/>
          <w:sz w:val="28"/>
          <w:szCs w:val="28"/>
          <w:shd w:val="clear" w:color="auto" w:fill="FFFFFF"/>
        </w:rPr>
        <w:t xml:space="preserve"> </w:t>
      </w:r>
      <w:r>
        <w:rPr>
          <w:rFonts w:eastAsia="Tahoma"/>
          <w:color w:val="000000"/>
          <w:sz w:val="28"/>
          <w:szCs w:val="28"/>
        </w:rPr>
        <w:t>nên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7</m:t>
            </m:r>
          </m:num>
          <m:den>
            <m:r>
              <w:rPr>
                <w:rFonts w:ascii="Cambria Math" w:hAnsi="Cambria Math"/>
                <w:color w:val="000000"/>
                <w:sz w:val="28"/>
                <w:szCs w:val="28"/>
                <w:shd w:val="clear" w:color="auto" w:fill="FFFFFF"/>
              </w:rPr>
              <m:t>8</m:t>
            </m:r>
          </m:den>
        </m:f>
      </m:oMath>
      <w:r>
        <w:rPr>
          <w:color w:val="000000"/>
          <w:sz w:val="28"/>
          <w:szCs w:val="28"/>
          <w:shd w:val="clear" w:color="auto" w:fill="FFFFFF"/>
        </w:rPr>
        <w:t xml:space="preserve"> </w:t>
      </w:r>
      <w:r>
        <w:rPr>
          <w:rFonts w:eastAsia="MJXc-TeX-main-Rw"/>
          <w:color w:val="000000"/>
          <w:sz w:val="28"/>
          <w:szCs w:val="28"/>
        </w:rPr>
        <w:t xml:space="preserve">&lt;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11</m:t>
            </m:r>
          </m:num>
          <m:den>
            <m:r>
              <w:rPr>
                <w:rFonts w:ascii="Cambria Math" w:hAnsi="Cambria Math"/>
                <w:color w:val="000000"/>
                <w:sz w:val="28"/>
                <w:szCs w:val="28"/>
                <w:shd w:val="clear" w:color="auto" w:fill="FFFFFF"/>
              </w:rPr>
              <m:t>12</m:t>
            </m:r>
          </m:den>
        </m:f>
      </m:oMath>
      <w:r>
        <w:rPr>
          <w:color w:val="000000"/>
          <w:sz w:val="28"/>
          <w:szCs w:val="28"/>
          <w:shd w:val="clear" w:color="auto" w:fill="FFFFFF"/>
        </w:rPr>
        <w:t xml:space="preserve"> </w:t>
      </w:r>
      <w:r>
        <w:rPr>
          <w:color w:val="000000"/>
          <w:sz w:val="28"/>
          <w:szCs w:val="28"/>
          <w:shd w:val="clear" w:color="auto" w:fill="FFFFFF"/>
        </w:rPr>
        <w:br/>
      </w:r>
      <w:r>
        <w:rPr>
          <w:rFonts w:eastAsia="Tahoma"/>
          <w:color w:val="000000"/>
          <w:sz w:val="28"/>
          <w:szCs w:val="28"/>
        </w:rPr>
        <w:t xml:space="preserve">Các phân số theo thứ tự từ bé đến lớn là: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8</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7</m:t>
            </m:r>
          </m:num>
          <m:den>
            <m:r>
              <w:rPr>
                <w:rFonts w:ascii="Cambria Math" w:hAnsi="Cambria Math"/>
                <w:color w:val="000000"/>
                <w:sz w:val="28"/>
                <w:szCs w:val="28"/>
                <w:shd w:val="clear" w:color="auto" w:fill="FFFFFF"/>
              </w:rPr>
              <m:t>8</m:t>
            </m:r>
          </m:den>
        </m:f>
      </m:oMath>
      <w:r>
        <w:rPr>
          <w:color w:val="000000"/>
          <w:sz w:val="28"/>
          <w:szCs w:val="28"/>
          <w:shd w:val="clear" w:color="auto" w:fill="FFFFFF"/>
        </w:rPr>
        <w:t xml:space="preserve"> ;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11</m:t>
            </m:r>
          </m:num>
          <m:den>
            <m:r>
              <w:rPr>
                <w:rFonts w:ascii="Cambria Math" w:hAnsi="Cambria Math"/>
                <w:color w:val="000000"/>
                <w:sz w:val="28"/>
                <w:szCs w:val="28"/>
                <w:shd w:val="clear" w:color="auto" w:fill="FFFFFF"/>
              </w:rPr>
              <m:t>12</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10</m:t>
            </m:r>
          </m:num>
          <m:den>
            <m:r>
              <w:rPr>
                <w:rFonts w:ascii="Cambria Math" w:hAnsi="Cambria Math"/>
                <w:color w:val="000000"/>
                <w:sz w:val="28"/>
                <w:szCs w:val="28"/>
                <w:shd w:val="clear" w:color="auto" w:fill="FFFFFF"/>
              </w:rPr>
              <m:t>9</m:t>
            </m:r>
          </m:den>
        </m:f>
      </m:oMath>
      <w:r>
        <w:rPr>
          <w:rFonts w:eastAsia="Tahoma"/>
          <w:b/>
          <w:bCs/>
          <w:color w:val="000000"/>
          <w:sz w:val="28"/>
          <w:szCs w:val="28"/>
        </w:rPr>
        <w:br/>
        <w:t>Câu 6. Bài giải</w:t>
      </w:r>
      <w:r>
        <w:rPr>
          <w:rFonts w:eastAsia="Tahoma"/>
          <w:b/>
          <w:bCs/>
          <w:color w:val="000000"/>
          <w:sz w:val="28"/>
          <w:szCs w:val="28"/>
        </w:rPr>
        <w:br/>
      </w:r>
      <w:r>
        <w:rPr>
          <w:rFonts w:eastAsia="Tahoma"/>
          <w:color w:val="000000"/>
          <w:sz w:val="28"/>
          <w:szCs w:val="28"/>
          <w:shd w:val="clear" w:color="auto" w:fill="FFFFFF"/>
        </w:rPr>
        <w:t>Các số chia hết cho 2 và 5 là 120 ; 250</w:t>
      </w:r>
      <w:r>
        <w:rPr>
          <w:rFonts w:eastAsia="Tahoma"/>
          <w:color w:val="000000"/>
          <w:sz w:val="28"/>
          <w:szCs w:val="28"/>
        </w:rPr>
        <w:br/>
      </w:r>
      <w:r>
        <w:rPr>
          <w:rFonts w:eastAsia="Tahoma"/>
          <w:b/>
          <w:bCs/>
          <w:color w:val="000000"/>
          <w:sz w:val="28"/>
          <w:szCs w:val="28"/>
        </w:rPr>
        <w:t>Câu 7.Bài giải</w:t>
      </w:r>
      <w:r>
        <w:rPr>
          <w:rFonts w:eastAsia="Tahoma"/>
          <w:b/>
          <w:bCs/>
          <w:color w:val="000000"/>
          <w:sz w:val="28"/>
          <w:szCs w:val="28"/>
        </w:rPr>
        <w:br/>
      </w:r>
      <w:r>
        <w:rPr>
          <w:rFonts w:eastAsia="Tahoma"/>
          <w:color w:val="000000"/>
          <w:sz w:val="28"/>
          <w:szCs w:val="28"/>
        </w:rPr>
        <w:t>Tổng của hai số là 95 x 2 = 190</w:t>
      </w:r>
      <w:r>
        <w:rPr>
          <w:rFonts w:eastAsia="Tahoma"/>
          <w:color w:val="000000"/>
          <w:sz w:val="28"/>
          <w:szCs w:val="28"/>
        </w:rPr>
        <w:br/>
        <w:t>Số còn lại là 190 – 68 = 122</w:t>
      </w:r>
      <w:r>
        <w:rPr>
          <w:rFonts w:eastAsia="Tahoma"/>
          <w:color w:val="000000"/>
          <w:sz w:val="28"/>
          <w:szCs w:val="28"/>
        </w:rPr>
        <w:br/>
      </w:r>
      <w:r>
        <w:rPr>
          <w:rFonts w:eastAsia="Tahoma"/>
          <w:b/>
          <w:bCs/>
          <w:color w:val="000000"/>
          <w:sz w:val="28"/>
          <w:szCs w:val="28"/>
        </w:rPr>
        <w:t>Câu 8.Bài giải</w:t>
      </w:r>
      <w:r>
        <w:rPr>
          <w:rFonts w:eastAsia="Tahoma"/>
          <w:b/>
          <w:bCs/>
          <w:color w:val="000000"/>
          <w:sz w:val="28"/>
          <w:szCs w:val="28"/>
        </w:rPr>
        <w:br/>
      </w:r>
      <w:r>
        <w:rPr>
          <w:rFonts w:eastAsia="Tahoma"/>
          <w:color w:val="000000"/>
          <w:sz w:val="28"/>
          <w:szCs w:val="28"/>
        </w:rPr>
        <w:t>Chiều rộng hình chữ nhật là 20 – 6 = 14 (cm)</w:t>
      </w:r>
      <w:r>
        <w:rPr>
          <w:rFonts w:eastAsia="Tahoma"/>
          <w:color w:val="000000"/>
          <w:sz w:val="28"/>
          <w:szCs w:val="28"/>
        </w:rPr>
        <w:br/>
        <w:t>Diện tích hình chữ nhật là 20 x 14 = 280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r>
      <w:r>
        <w:rPr>
          <w:rFonts w:eastAsia="Tahoma"/>
          <w:b/>
          <w:bCs/>
          <w:color w:val="000000"/>
          <w:sz w:val="28"/>
          <w:szCs w:val="28"/>
        </w:rPr>
        <w:t>Câu 9.Bài giải</w:t>
      </w:r>
      <w:r>
        <w:rPr>
          <w:rFonts w:eastAsia="Tahoma"/>
          <w:b/>
          <w:bCs/>
          <w:color w:val="000000"/>
          <w:sz w:val="28"/>
          <w:szCs w:val="28"/>
        </w:rPr>
        <w:br/>
      </w:r>
      <w:r>
        <w:rPr>
          <w:rFonts w:eastAsia="Tahoma"/>
          <w:color w:val="000000"/>
          <w:sz w:val="28"/>
          <w:szCs w:val="28"/>
          <w:shd w:val="clear" w:color="auto" w:fill="FFFFFF"/>
        </w:rPr>
        <w:t>Quan sát hình vẽ ta thấy: Diện tích được tô đậm bằng diện tích của 9 ô vuông và bằng 9</w:t>
      </w:r>
      <w:r>
        <w:rPr>
          <w:rStyle w:val="Emphasis"/>
          <w:rFonts w:eastAsia="Tahoma"/>
          <w:color w:val="000000"/>
          <w:sz w:val="28"/>
          <w:szCs w:val="28"/>
        </w:rPr>
        <w:t>cm</w:t>
      </w:r>
      <w:r>
        <w:rPr>
          <w:rFonts w:eastAsia="Tahoma"/>
          <w:color w:val="000000"/>
          <w:sz w:val="28"/>
          <w:szCs w:val="28"/>
          <w:vertAlign w:val="superscript"/>
        </w:rPr>
        <w:t>2</w:t>
      </w:r>
      <w:r>
        <w:rPr>
          <w:rFonts w:eastAsia="Tahoma"/>
          <w:color w:val="000000"/>
          <w:sz w:val="28"/>
          <w:szCs w:val="28"/>
        </w:rPr>
        <w:br/>
      </w:r>
      <w:r>
        <w:rPr>
          <w:rFonts w:eastAsia="Tahoma"/>
          <w:b/>
          <w:bCs/>
          <w:color w:val="000000"/>
          <w:sz w:val="28"/>
          <w:szCs w:val="28"/>
        </w:rPr>
        <w:t>Câu 10.Bài giải</w:t>
      </w:r>
      <w:r>
        <w:rPr>
          <w:rFonts w:eastAsia="Tahoma"/>
          <w:b/>
          <w:bCs/>
          <w:color w:val="000000"/>
          <w:sz w:val="28"/>
          <w:szCs w:val="28"/>
        </w:rPr>
        <w:br/>
      </w:r>
      <w:r>
        <w:rPr>
          <w:rFonts w:eastAsia="Tahoma"/>
          <w:color w:val="000000"/>
          <w:sz w:val="28"/>
          <w:szCs w:val="28"/>
        </w:rPr>
        <w:t>Đổi 1 tấn 200 kg = 1,2 tấn</w:t>
      </w:r>
      <w:r>
        <w:rPr>
          <w:rFonts w:eastAsia="Tahoma"/>
          <w:color w:val="000000"/>
          <w:sz w:val="28"/>
          <w:szCs w:val="28"/>
        </w:rPr>
        <w:br/>
        <w:t>Số thóc bác An thu được là 1,2 : 60 x 100 = 2 (tấn)</w:t>
      </w:r>
      <w:r>
        <w:rPr>
          <w:rFonts w:eastAsia="Tahoma"/>
          <w:color w:val="000000"/>
          <w:sz w:val="28"/>
          <w:szCs w:val="28"/>
        </w:rPr>
        <w:br/>
      </w:r>
      <w:r>
        <w:rPr>
          <w:rFonts w:eastAsia="Tahoma"/>
          <w:b/>
          <w:bCs/>
          <w:color w:val="000000"/>
          <w:sz w:val="28"/>
          <w:szCs w:val="28"/>
        </w:rPr>
        <w:t>Câu 11. Bài giải</w:t>
      </w:r>
      <w:r>
        <w:rPr>
          <w:rFonts w:eastAsia="Tahoma"/>
          <w:b/>
          <w:bCs/>
          <w:color w:val="000000"/>
          <w:sz w:val="28"/>
          <w:szCs w:val="28"/>
        </w:rPr>
        <w:br/>
      </w:r>
      <w:r>
        <w:rPr>
          <w:rFonts w:eastAsia="Tahoma"/>
          <w:color w:val="000000"/>
          <w:sz w:val="28"/>
          <w:szCs w:val="28"/>
        </w:rPr>
        <w:t>Gọi số cần tìm là  </w:t>
      </w:r>
      <m:oMath>
        <m:bar>
          <m:barPr>
            <m:pos m:val="top"/>
            <m:ctrlPr>
              <w:rPr>
                <w:rFonts w:ascii="Cambria Math" w:hAnsi="Cambria Math"/>
                <w:i/>
                <w:color w:val="000000"/>
                <w:sz w:val="28"/>
                <w:szCs w:val="28"/>
              </w:rPr>
            </m:ctrlPr>
          </m:barPr>
          <m:e>
            <m:r>
              <w:rPr>
                <w:rFonts w:ascii="Cambria Math" w:hAnsi="Cambria Math"/>
                <w:color w:val="000000"/>
                <w:sz w:val="28"/>
                <w:szCs w:val="28"/>
              </w:rPr>
              <m:t>ab</m:t>
            </m:r>
          </m:e>
        </m:bar>
      </m:oMath>
      <w:r>
        <w:rPr>
          <w:color w:val="000000"/>
          <w:sz w:val="28"/>
          <w:szCs w:val="28"/>
        </w:rPr>
        <w:br/>
      </w:r>
      <w:r>
        <w:rPr>
          <w:rFonts w:eastAsia="Tahoma"/>
          <w:color w:val="000000"/>
          <w:sz w:val="28"/>
          <w:szCs w:val="28"/>
        </w:rPr>
        <w:t>Theo đề bài ta có:</w:t>
      </w:r>
    </w:p>
    <w:p w14:paraId="0D312FB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m:oMath>
        <m:bar>
          <m:barPr>
            <m:pos m:val="top"/>
            <m:ctrlPr>
              <w:rPr>
                <w:rFonts w:ascii="Cambria Math" w:hAnsi="Cambria Math"/>
                <w:i/>
                <w:color w:val="000000"/>
                <w:sz w:val="28"/>
                <w:szCs w:val="28"/>
              </w:rPr>
            </m:ctrlPr>
          </m:barPr>
          <m:e>
            <m:r>
              <w:rPr>
                <w:rFonts w:ascii="Cambria Math" w:hAnsi="Cambria Math"/>
                <w:color w:val="000000"/>
                <w:sz w:val="28"/>
                <w:szCs w:val="28"/>
              </w:rPr>
              <m:t>4ab</m:t>
            </m:r>
          </m:e>
        </m:bar>
      </m:oMath>
      <w:r>
        <w:rPr>
          <w:color w:val="000000"/>
          <w:sz w:val="28"/>
          <w:szCs w:val="28"/>
        </w:rPr>
        <w:t xml:space="preserve"> </w:t>
      </w:r>
      <w:r>
        <w:rPr>
          <w:rFonts w:eastAsia="MJXc-TeX-main-Rw"/>
          <w:color w:val="000000"/>
          <w:sz w:val="28"/>
          <w:szCs w:val="28"/>
        </w:rPr>
        <w:t>=17×</w:t>
      </w:r>
      <w:r>
        <w:rPr>
          <w:rFonts w:eastAsia="Tahoma"/>
          <w:color w:val="000000"/>
          <w:sz w:val="28"/>
          <w:szCs w:val="28"/>
        </w:rPr>
        <w:t> </w:t>
      </w:r>
      <m:oMath>
        <m:bar>
          <m:barPr>
            <m:pos m:val="top"/>
            <m:ctrlPr>
              <w:rPr>
                <w:rFonts w:ascii="Cambria Math" w:hAnsi="Cambria Math"/>
                <w:i/>
                <w:color w:val="000000"/>
                <w:sz w:val="28"/>
                <w:szCs w:val="28"/>
              </w:rPr>
            </m:ctrlPr>
          </m:barPr>
          <m:e>
            <m:r>
              <w:rPr>
                <w:rFonts w:ascii="Cambria Math" w:hAnsi="Cambria Math"/>
                <w:color w:val="000000"/>
                <w:sz w:val="28"/>
                <w:szCs w:val="28"/>
              </w:rPr>
              <m:t>ab4</m:t>
            </m:r>
          </m:e>
        </m:bar>
      </m:oMath>
      <w:r>
        <w:rPr>
          <w:color w:val="000000"/>
          <w:sz w:val="28"/>
          <w:szCs w:val="28"/>
        </w:rPr>
        <w:br/>
      </w:r>
      <w:r>
        <w:rPr>
          <w:rFonts w:eastAsia="MJXc-TeX-main-Rw"/>
          <w:color w:val="000000"/>
          <w:sz w:val="28"/>
          <w:szCs w:val="28"/>
        </w:rPr>
        <w:t xml:space="preserve">400+ </w:t>
      </w:r>
      <m:oMath>
        <m:bar>
          <m:barPr>
            <m:pos m:val="top"/>
            <m:ctrlPr>
              <w:rPr>
                <w:rFonts w:ascii="Cambria Math" w:hAnsi="Cambria Math"/>
                <w:i/>
                <w:color w:val="000000"/>
                <w:sz w:val="28"/>
                <w:szCs w:val="28"/>
              </w:rPr>
            </m:ctrlPr>
          </m:barPr>
          <m:e>
            <m:r>
              <w:rPr>
                <w:rFonts w:ascii="Cambria Math" w:hAnsi="Cambria Math"/>
                <w:color w:val="000000"/>
                <w:sz w:val="28"/>
                <w:szCs w:val="28"/>
              </w:rPr>
              <m:t>ab</m:t>
            </m:r>
          </m:e>
        </m:bar>
      </m:oMath>
      <w:r>
        <w:rPr>
          <w:color w:val="000000"/>
          <w:sz w:val="28"/>
          <w:szCs w:val="28"/>
        </w:rPr>
        <w:t xml:space="preserve"> </w:t>
      </w:r>
      <w:r>
        <w:rPr>
          <w:rFonts w:eastAsia="MJXc-TeX-main-Rw"/>
          <w:color w:val="000000"/>
          <w:sz w:val="28"/>
          <w:szCs w:val="28"/>
        </w:rPr>
        <w:t xml:space="preserve">= 17× </w:t>
      </w:r>
      <m:oMath>
        <m:bar>
          <m:barPr>
            <m:pos m:val="top"/>
            <m:ctrlPr>
              <w:rPr>
                <w:rFonts w:ascii="Cambria Math" w:hAnsi="Cambria Math"/>
                <w:i/>
                <w:color w:val="000000"/>
                <w:sz w:val="28"/>
                <w:szCs w:val="28"/>
              </w:rPr>
            </m:ctrlPr>
          </m:barPr>
          <m:e>
            <m:r>
              <w:rPr>
                <w:rFonts w:ascii="Cambria Math" w:hAnsi="Cambria Math"/>
                <w:color w:val="000000"/>
                <w:sz w:val="28"/>
                <w:szCs w:val="28"/>
              </w:rPr>
              <m:t>ab</m:t>
            </m:r>
          </m:e>
        </m:bar>
      </m:oMath>
      <w:r>
        <w:rPr>
          <w:color w:val="000000"/>
          <w:sz w:val="28"/>
          <w:szCs w:val="28"/>
        </w:rPr>
        <w:br/>
      </w:r>
      <w:r>
        <w:rPr>
          <w:rFonts w:eastAsia="MJXc-TeX-main-Rw"/>
          <w:color w:val="000000"/>
          <w:sz w:val="28"/>
          <w:szCs w:val="28"/>
        </w:rPr>
        <w:t xml:space="preserve">400 = 16× </w:t>
      </w:r>
      <m:oMath>
        <m:bar>
          <m:barPr>
            <m:pos m:val="top"/>
            <m:ctrlPr>
              <w:rPr>
                <w:rFonts w:ascii="Cambria Math" w:hAnsi="Cambria Math"/>
                <w:i/>
                <w:color w:val="000000"/>
                <w:sz w:val="28"/>
                <w:szCs w:val="28"/>
              </w:rPr>
            </m:ctrlPr>
          </m:barPr>
          <m:e>
            <m:r>
              <w:rPr>
                <w:rFonts w:ascii="Cambria Math" w:hAnsi="Cambria Math"/>
                <w:color w:val="000000"/>
                <w:sz w:val="28"/>
                <w:szCs w:val="28"/>
              </w:rPr>
              <m:t>ab</m:t>
            </m:r>
          </m:e>
        </m:bar>
      </m:oMath>
      <w:r>
        <w:rPr>
          <w:color w:val="000000"/>
          <w:sz w:val="28"/>
          <w:szCs w:val="28"/>
        </w:rPr>
        <w:t xml:space="preserve"> </w:t>
      </w:r>
      <w:r>
        <w:rPr>
          <w:color w:val="000000"/>
          <w:sz w:val="28"/>
          <w:szCs w:val="28"/>
        </w:rPr>
        <w:br/>
      </w:r>
      <m:oMath>
        <m:bar>
          <m:barPr>
            <m:pos m:val="top"/>
            <m:ctrlPr>
              <w:rPr>
                <w:rFonts w:ascii="Cambria Math" w:hAnsi="Cambria Math"/>
                <w:i/>
                <w:color w:val="000000"/>
                <w:sz w:val="28"/>
                <w:szCs w:val="28"/>
              </w:rPr>
            </m:ctrlPr>
          </m:barPr>
          <m:e>
            <m:r>
              <w:rPr>
                <w:rFonts w:ascii="Cambria Math" w:hAnsi="Cambria Math"/>
                <w:color w:val="000000"/>
                <w:sz w:val="28"/>
                <w:szCs w:val="28"/>
              </w:rPr>
              <m:t>ab</m:t>
            </m:r>
          </m:e>
        </m:bar>
      </m:oMath>
      <w:r>
        <w:rPr>
          <w:color w:val="000000"/>
          <w:sz w:val="28"/>
          <w:szCs w:val="28"/>
        </w:rPr>
        <w:t xml:space="preserve"> </w:t>
      </w:r>
      <w:r>
        <w:rPr>
          <w:rFonts w:eastAsia="MJXc-TeX-main-Rw"/>
          <w:color w:val="000000"/>
          <w:sz w:val="28"/>
          <w:szCs w:val="28"/>
        </w:rPr>
        <w:t>= 400 : 16 = 25</w:t>
      </w:r>
    </w:p>
    <w:p w14:paraId="33006F0D"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t>Câu 12. Bài giải</w:t>
      </w:r>
      <w:r>
        <w:rPr>
          <w:rFonts w:eastAsia="Tahoma"/>
          <w:b/>
          <w:bCs/>
          <w:color w:val="000000"/>
          <w:sz w:val="28"/>
          <w:szCs w:val="28"/>
        </w:rPr>
        <w:br/>
      </w:r>
      <w:r>
        <w:rPr>
          <w:rFonts w:eastAsia="Tahoma"/>
          <w:color w:val="000000"/>
          <w:sz w:val="28"/>
          <w:szCs w:val="28"/>
        </w:rPr>
        <w:t>Hiệu số tuổi của hai mẹ con không thay đổi là 26 tuổi</w:t>
      </w:r>
      <w:r>
        <w:rPr>
          <w:rFonts w:eastAsia="Tahoma"/>
          <w:color w:val="000000"/>
          <w:sz w:val="28"/>
          <w:szCs w:val="28"/>
        </w:rPr>
        <w:br/>
        <w:t>Tuổi con khi tuổi mẹ gấp 3 lần tuổi con là: 26 : (3 – 1) x 1 = 13 (tuổi)</w:t>
      </w:r>
      <w:r>
        <w:rPr>
          <w:rFonts w:eastAsia="Tahoma"/>
          <w:color w:val="000000"/>
          <w:sz w:val="28"/>
          <w:szCs w:val="28"/>
        </w:rPr>
        <w:br/>
        <w:t>Số năm cần tìm là: 13 – 4 = 9 (năm)</w:t>
      </w:r>
      <w:r>
        <w:rPr>
          <w:rFonts w:eastAsia="Tahoma"/>
          <w:color w:val="000000"/>
          <w:sz w:val="28"/>
          <w:szCs w:val="28"/>
        </w:rPr>
        <w:br/>
        <w:t>Đáp số: 9 năm</w:t>
      </w:r>
      <w:r>
        <w:rPr>
          <w:rFonts w:eastAsia="Tahoma"/>
          <w:color w:val="000000"/>
          <w:sz w:val="28"/>
          <w:szCs w:val="28"/>
        </w:rPr>
        <w:br/>
      </w:r>
      <w:r>
        <w:rPr>
          <w:rFonts w:eastAsia="Tahoma"/>
          <w:b/>
          <w:bCs/>
          <w:color w:val="000000"/>
          <w:sz w:val="28"/>
          <w:szCs w:val="28"/>
        </w:rPr>
        <w:t>Câu 13. Bài giải</w:t>
      </w:r>
      <w:r>
        <w:rPr>
          <w:rFonts w:eastAsia="Tahoma"/>
          <w:b/>
          <w:bCs/>
          <w:color w:val="000000"/>
          <w:sz w:val="28"/>
          <w:szCs w:val="28"/>
        </w:rPr>
        <w:br/>
      </w:r>
      <w:r>
        <w:rPr>
          <w:rFonts w:eastAsia="Tahoma"/>
          <w:color w:val="000000"/>
          <w:sz w:val="28"/>
          <w:szCs w:val="28"/>
        </w:rPr>
        <w:t>Bán kính của hình tròn là: 37,68 : 3,14 : 2 = 6 (cm)</w:t>
      </w:r>
      <w:r>
        <w:rPr>
          <w:rFonts w:eastAsia="Tahoma"/>
          <w:color w:val="000000"/>
          <w:sz w:val="28"/>
          <w:szCs w:val="28"/>
        </w:rPr>
        <w:br/>
        <w:t>Diện tích hình tròn là: 6 x 6 x 3,14 = 113,04 (cm</w:t>
      </w:r>
      <w:r>
        <w:rPr>
          <w:rFonts w:eastAsia="Tahoma"/>
          <w:color w:val="000000"/>
          <w:sz w:val="28"/>
          <w:szCs w:val="28"/>
          <w:vertAlign w:val="superscript"/>
        </w:rPr>
        <w:t>2</w:t>
      </w:r>
      <w:r>
        <w:rPr>
          <w:rFonts w:eastAsia="Tahoma"/>
          <w:color w:val="000000"/>
          <w:sz w:val="28"/>
          <w:szCs w:val="28"/>
        </w:rPr>
        <w:t>)</w:t>
      </w:r>
      <w:r>
        <w:rPr>
          <w:rFonts w:eastAsia="Tahoma"/>
          <w:color w:val="000000"/>
          <w:sz w:val="28"/>
          <w:szCs w:val="28"/>
        </w:rPr>
        <w:br/>
        <w:t>Đáp số: 113,04 cm</w:t>
      </w:r>
      <w:r>
        <w:rPr>
          <w:rFonts w:eastAsia="Tahoma"/>
          <w:color w:val="000000"/>
          <w:sz w:val="28"/>
          <w:szCs w:val="28"/>
          <w:vertAlign w:val="superscript"/>
        </w:rPr>
        <w:t>2</w:t>
      </w:r>
      <w:r>
        <w:rPr>
          <w:rFonts w:eastAsia="Tahoma"/>
          <w:color w:val="000000"/>
          <w:sz w:val="28"/>
          <w:szCs w:val="28"/>
          <w:vertAlign w:val="superscript"/>
        </w:rPr>
        <w:br/>
      </w:r>
      <w:r>
        <w:rPr>
          <w:rFonts w:eastAsia="Tahoma"/>
          <w:b/>
          <w:bCs/>
          <w:color w:val="000000"/>
          <w:sz w:val="28"/>
          <w:szCs w:val="28"/>
        </w:rPr>
        <w:t>Câu 14. Bài giải</w:t>
      </w:r>
      <w:r>
        <w:rPr>
          <w:rFonts w:eastAsia="Tahoma"/>
          <w:b/>
          <w:bCs/>
          <w:color w:val="000000"/>
          <w:sz w:val="28"/>
          <w:szCs w:val="28"/>
        </w:rPr>
        <w:br/>
      </w:r>
      <w:r>
        <w:rPr>
          <w:rFonts w:eastAsia="Tahoma"/>
          <w:color w:val="000000"/>
          <w:sz w:val="28"/>
          <w:szCs w:val="28"/>
        </w:rPr>
        <w:t>Số số hạng trong dãy là: (4,8 – 1,2) : 0,3 + 1 = 13 (số hạng)</w:t>
      </w:r>
      <w:r>
        <w:rPr>
          <w:rFonts w:eastAsia="Tahoma"/>
          <w:color w:val="000000"/>
          <w:sz w:val="28"/>
          <w:szCs w:val="28"/>
        </w:rPr>
        <w:br/>
        <w:t>Tổng của dãy số là: (4,8 + 1,2) x 13 : 2 = 39</w:t>
      </w:r>
      <w:r>
        <w:rPr>
          <w:rFonts w:eastAsia="Tahoma"/>
          <w:color w:val="000000"/>
          <w:sz w:val="28"/>
          <w:szCs w:val="28"/>
        </w:rPr>
        <w:br/>
      </w:r>
      <w:r>
        <w:rPr>
          <w:rFonts w:eastAsia="Tahoma"/>
          <w:b/>
          <w:bCs/>
          <w:color w:val="000000"/>
          <w:sz w:val="28"/>
          <w:szCs w:val="28"/>
        </w:rPr>
        <w:t>Câu 15. Bài giải</w:t>
      </w:r>
      <w:r>
        <w:rPr>
          <w:rFonts w:eastAsia="Tahoma"/>
          <w:b/>
          <w:bCs/>
          <w:color w:val="000000"/>
          <w:sz w:val="28"/>
          <w:szCs w:val="28"/>
        </w:rPr>
        <w:br/>
      </w:r>
      <w:r>
        <w:rPr>
          <w:rFonts w:eastAsia="Tahoma"/>
          <w:color w:val="000000"/>
          <w:sz w:val="28"/>
          <w:szCs w:val="28"/>
        </w:rPr>
        <w:t>Đổi 1 giờ 12 phút =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6</m:t>
            </m:r>
          </m:num>
          <m:den>
            <m:r>
              <w:rPr>
                <w:rFonts w:ascii="Cambria Math" w:hAnsi="Cambria Math"/>
                <w:color w:val="000000"/>
                <w:sz w:val="28"/>
                <w:szCs w:val="28"/>
                <w:shd w:val="clear" w:color="auto" w:fill="FFFFFF"/>
              </w:rPr>
              <m:t>5</m:t>
            </m:r>
          </m:den>
        </m:f>
      </m:oMath>
      <w:r>
        <w:rPr>
          <w:rFonts w:eastAsia="Tahoma"/>
          <w:color w:val="000000"/>
          <w:sz w:val="28"/>
          <w:szCs w:val="28"/>
        </w:rPr>
        <w:t> giờ</w:t>
      </w:r>
    </w:p>
    <w:p w14:paraId="32B121F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 giờ 30 phút =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3</m:t>
            </m:r>
          </m:num>
          <m:den>
            <m:r>
              <w:rPr>
                <w:rFonts w:ascii="Cambria Math" w:hAnsi="Cambria Math"/>
                <w:color w:val="000000"/>
                <w:sz w:val="28"/>
                <w:szCs w:val="28"/>
                <w:shd w:val="clear" w:color="auto" w:fill="FFFFFF"/>
              </w:rPr>
              <m:t>2</m:t>
            </m:r>
          </m:den>
        </m:f>
      </m:oMath>
      <w:r>
        <w:rPr>
          <w:rFonts w:eastAsia="Tahoma"/>
          <w:color w:val="000000"/>
          <w:sz w:val="28"/>
          <w:szCs w:val="28"/>
        </w:rPr>
        <w:t> giờ</w:t>
      </w:r>
    </w:p>
    <w:p w14:paraId="507048D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Trong 1 giờ vòi 1 và vòi 2 chảy được </w:t>
      </w:r>
      <w:r>
        <w:rPr>
          <w:rFonts w:eastAsia="MJXc-TeX-main-Rw"/>
          <w:color w:val="000000"/>
          <w:sz w:val="28"/>
          <w:szCs w:val="28"/>
        </w:rPr>
        <w:t xml:space="preserve">1: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6</m:t>
            </m:r>
          </m:num>
          <m:den>
            <m:r>
              <w:rPr>
                <w:rFonts w:ascii="Cambria Math" w:hAnsi="Cambria Math"/>
                <w:color w:val="000000"/>
                <w:sz w:val="28"/>
                <w:szCs w:val="28"/>
                <w:shd w:val="clear" w:color="auto" w:fill="FFFFFF"/>
              </w:rPr>
              <m:t>5</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6</m:t>
            </m:r>
          </m:den>
        </m:f>
      </m:oMath>
      <w:r>
        <w:rPr>
          <w:color w:val="000000"/>
          <w:sz w:val="28"/>
          <w:szCs w:val="28"/>
          <w:shd w:val="clear" w:color="auto" w:fill="FFFFFF"/>
        </w:rPr>
        <w:t xml:space="preserve"> </w:t>
      </w:r>
      <w:r>
        <w:rPr>
          <w:rFonts w:eastAsia="Tahoma"/>
          <w:color w:val="000000"/>
          <w:sz w:val="28"/>
          <w:szCs w:val="28"/>
        </w:rPr>
        <w:t>(bể)</w:t>
      </w:r>
    </w:p>
    <w:p w14:paraId="7EA8702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Trong 1 giờ vòi 2 và vòi 3 chảy được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2</m:t>
            </m:r>
          </m:den>
        </m:f>
      </m:oMath>
      <w:r>
        <w:rPr>
          <w:rFonts w:eastAsia="Tahoma"/>
          <w:color w:val="000000"/>
          <w:sz w:val="28"/>
          <w:szCs w:val="28"/>
        </w:rPr>
        <w:t> bể</w:t>
      </w:r>
    </w:p>
    <w:p w14:paraId="1EE4A31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Trong 1 giờ vòi 3 và vòi 1 chảy được </w:t>
      </w:r>
      <w:r>
        <w:rPr>
          <w:rFonts w:eastAsia="MJXc-TeX-main-Rw"/>
          <w:color w:val="000000"/>
          <w:sz w:val="28"/>
          <w:szCs w:val="28"/>
        </w:rPr>
        <w:t xml:space="preserve">1: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3</m:t>
            </m:r>
          </m:num>
          <m:den>
            <m:r>
              <w:rPr>
                <w:rFonts w:ascii="Cambria Math" w:hAnsi="Cambria Math"/>
                <w:color w:val="000000"/>
                <w:sz w:val="28"/>
                <w:szCs w:val="28"/>
                <w:shd w:val="clear" w:color="auto" w:fill="FFFFFF"/>
              </w:rPr>
              <m:t>2</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m:t>
            </m:r>
          </m:num>
          <m:den>
            <m:r>
              <w:rPr>
                <w:rFonts w:ascii="Cambria Math" w:hAnsi="Cambria Math"/>
                <w:color w:val="000000"/>
                <w:sz w:val="28"/>
                <w:szCs w:val="28"/>
                <w:shd w:val="clear" w:color="auto" w:fill="FFFFFF"/>
              </w:rPr>
              <m:t>3</m:t>
            </m:r>
          </m:den>
        </m:f>
      </m:oMath>
      <w:r>
        <w:rPr>
          <w:color w:val="000000"/>
          <w:sz w:val="28"/>
          <w:szCs w:val="28"/>
          <w:shd w:val="clear" w:color="auto" w:fill="FFFFFF"/>
        </w:rPr>
        <w:t xml:space="preserve"> </w:t>
      </w:r>
      <w:r>
        <w:rPr>
          <w:rFonts w:eastAsia="Tahoma"/>
          <w:color w:val="000000"/>
          <w:sz w:val="28"/>
          <w:szCs w:val="28"/>
        </w:rPr>
        <w:t>(bể)</w:t>
      </w:r>
    </w:p>
    <w:p w14:paraId="4450EE3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Trong 1 giờ cả ba vòi chảy được </w:t>
      </w:r>
      <w:r>
        <w:rPr>
          <w:rFonts w:eastAsia="MJXc-TeX-size1-Rw"/>
          <w:color w:val="000000"/>
          <w:sz w:val="28"/>
          <w:szCs w:val="28"/>
        </w:rPr>
        <w:t>(</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6</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2</m:t>
            </m:r>
          </m:den>
        </m:f>
      </m:oMath>
      <w:r>
        <w:rPr>
          <w:rFonts w:eastAsia="Tahoma"/>
          <w:color w:val="000000"/>
          <w:sz w:val="28"/>
          <w:szCs w:val="28"/>
        </w:rPr>
        <w:t>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m:t>
            </m:r>
          </m:num>
          <m:den>
            <m:r>
              <w:rPr>
                <w:rFonts w:ascii="Cambria Math" w:hAnsi="Cambria Math"/>
                <w:color w:val="000000"/>
                <w:sz w:val="28"/>
                <w:szCs w:val="28"/>
                <w:shd w:val="clear" w:color="auto" w:fill="FFFFFF"/>
              </w:rPr>
              <m:t>3</m:t>
            </m:r>
          </m:den>
        </m:f>
      </m:oMath>
      <w:r>
        <w:rPr>
          <w:color w:val="000000"/>
          <w:sz w:val="28"/>
          <w:szCs w:val="28"/>
          <w:shd w:val="clear" w:color="auto" w:fill="FFFFFF"/>
        </w:rPr>
        <w:t xml:space="preserve"> </w:t>
      </w:r>
      <w:r>
        <w:rPr>
          <w:rFonts w:eastAsia="MJXc-TeX-size1-Rw"/>
          <w:color w:val="000000"/>
          <w:sz w:val="28"/>
          <w:szCs w:val="28"/>
        </w:rPr>
        <w:t>)</w:t>
      </w:r>
      <w:r>
        <w:rPr>
          <w:rFonts w:eastAsia="MJXc-TeX-main-Rw"/>
          <w:color w:val="000000"/>
          <w:sz w:val="28"/>
          <w:szCs w:val="28"/>
        </w:rPr>
        <w:t>:2=1</w:t>
      </w:r>
      <w:r>
        <w:rPr>
          <w:rFonts w:eastAsia="Tahoma"/>
          <w:color w:val="000000"/>
          <w:sz w:val="28"/>
          <w:szCs w:val="28"/>
        </w:rPr>
        <w:t> (bể)</w:t>
      </w:r>
    </w:p>
    <w:p w14:paraId="6FD067EF" w14:textId="77777777" w:rsidR="00D90310" w:rsidRDefault="004D2D06">
      <w:pPr>
        <w:pStyle w:val="NormalWeb"/>
        <w:spacing w:beforeAutospacing="0" w:after="180" w:afterAutospacing="0"/>
        <w:jc w:val="both"/>
        <w:rPr>
          <w:rFonts w:eastAsia="Tahoma"/>
          <w:color w:val="000000"/>
          <w:sz w:val="28"/>
          <w:szCs w:val="28"/>
        </w:rPr>
      </w:pPr>
      <w:r>
        <w:rPr>
          <w:rFonts w:eastAsia="Tahoma"/>
          <w:color w:val="000000"/>
          <w:sz w:val="28"/>
          <w:szCs w:val="28"/>
        </w:rPr>
        <w:t>Vậy cả ba vòi cùng chảy trong 1 giờ thì đầy bể</w:t>
      </w:r>
      <w:r>
        <w:rPr>
          <w:rFonts w:eastAsia="Tahoma"/>
          <w:color w:val="000000"/>
          <w:sz w:val="28"/>
          <w:szCs w:val="28"/>
        </w:rPr>
        <w:br/>
      </w:r>
      <w:r>
        <w:rPr>
          <w:rFonts w:eastAsia="Tahoma"/>
          <w:b/>
          <w:bCs/>
          <w:color w:val="000000"/>
          <w:sz w:val="28"/>
          <w:szCs w:val="28"/>
        </w:rPr>
        <w:t>Câu 16. Bài giải</w:t>
      </w:r>
      <w:r>
        <w:rPr>
          <w:rFonts w:eastAsia="Tahoma"/>
          <w:b/>
          <w:bCs/>
          <w:color w:val="000000"/>
          <w:sz w:val="28"/>
          <w:szCs w:val="28"/>
        </w:rPr>
        <w:br/>
      </w:r>
      <w:r>
        <w:rPr>
          <w:rFonts w:eastAsia="Tahoma"/>
          <w:color w:val="000000"/>
          <w:sz w:val="28"/>
          <w:szCs w:val="28"/>
        </w:rPr>
        <w:t>Ta có: 10 quyển vở ứng với 4 quyển sách</w:t>
      </w:r>
      <w:r>
        <w:rPr>
          <w:rFonts w:eastAsia="Tahoma"/>
          <w:color w:val="000000"/>
          <w:sz w:val="28"/>
          <w:szCs w:val="28"/>
        </w:rPr>
        <w:br/>
        <w:t>⇒ 5 quyển vở ứng với 2 quyển sách</w:t>
      </w:r>
      <w:r>
        <w:rPr>
          <w:rFonts w:eastAsia="Tahoma"/>
          <w:color w:val="000000"/>
          <w:sz w:val="28"/>
          <w:szCs w:val="28"/>
        </w:rPr>
        <w:br/>
        <w:t>Lại có 2 quyển sách, 3 quyển vở được 16 hoa việc tốt</w:t>
      </w:r>
      <w:r>
        <w:rPr>
          <w:rFonts w:eastAsia="Tahoma"/>
          <w:color w:val="000000"/>
          <w:sz w:val="28"/>
          <w:szCs w:val="28"/>
        </w:rPr>
        <w:br/>
        <w:t>⇒8 quyển vở được 16 hoa việc tốt</w:t>
      </w:r>
      <w:r>
        <w:rPr>
          <w:rFonts w:eastAsia="Tahoma"/>
          <w:color w:val="000000"/>
          <w:sz w:val="28"/>
          <w:szCs w:val="28"/>
        </w:rPr>
        <w:br/>
        <w:t>⇒1 quyển vở được 2 hoa việc tốt</w:t>
      </w:r>
      <w:r>
        <w:rPr>
          <w:rFonts w:eastAsia="Tahoma"/>
          <w:color w:val="000000"/>
          <w:sz w:val="28"/>
          <w:szCs w:val="28"/>
        </w:rPr>
        <w:br/>
        <w:t>1 quyển sách được số hoa việc tốt là:</w:t>
      </w:r>
      <w:r>
        <w:rPr>
          <w:rFonts w:eastAsia="Tahoma"/>
          <w:color w:val="000000"/>
          <w:sz w:val="28"/>
          <w:szCs w:val="28"/>
        </w:rPr>
        <w:br/>
        <w:t>(16 – 3 x 2) : 2 = 5 (hoa việc tốt)</w:t>
      </w:r>
      <w:r>
        <w:rPr>
          <w:rFonts w:eastAsia="Tahoma"/>
          <w:color w:val="000000"/>
          <w:sz w:val="28"/>
          <w:szCs w:val="28"/>
        </w:rPr>
        <w:br/>
        <w:t>Nam được số hoa là:</w:t>
      </w:r>
      <w:r>
        <w:rPr>
          <w:rFonts w:eastAsia="Tahoma"/>
          <w:color w:val="000000"/>
          <w:sz w:val="28"/>
          <w:szCs w:val="28"/>
        </w:rPr>
        <w:br/>
        <w:t>5 x 6 + 6 x 2 = 37 (hoa việc tốt)</w:t>
      </w:r>
      <w:r>
        <w:rPr>
          <w:rFonts w:eastAsia="Tahoma"/>
          <w:color w:val="000000"/>
          <w:sz w:val="28"/>
          <w:szCs w:val="28"/>
        </w:rPr>
        <w:br/>
      </w:r>
      <w:r>
        <w:rPr>
          <w:rFonts w:eastAsia="Tahoma"/>
          <w:b/>
          <w:bCs/>
          <w:color w:val="000000"/>
          <w:sz w:val="28"/>
          <w:szCs w:val="28"/>
        </w:rPr>
        <w:t>Câu 17. Bài giải</w:t>
      </w:r>
      <w:r>
        <w:rPr>
          <w:rFonts w:eastAsia="Tahoma"/>
          <w:b/>
          <w:bCs/>
          <w:color w:val="000000"/>
          <w:sz w:val="28"/>
          <w:szCs w:val="28"/>
        </w:rPr>
        <w:br/>
      </w:r>
      <w:r>
        <w:rPr>
          <w:rFonts w:eastAsia="Tahoma"/>
          <w:noProof/>
          <w:color w:val="000000"/>
          <w:sz w:val="28"/>
          <w:szCs w:val="28"/>
          <w:lang w:eastAsia="en-US"/>
        </w:rPr>
        <w:drawing>
          <wp:inline distT="0" distB="0" distL="114300" distR="114300" wp14:anchorId="261FF3B1" wp14:editId="32D4A019">
            <wp:extent cx="2209800" cy="2228850"/>
            <wp:effectExtent l="0" t="0" r="0" b="0"/>
            <wp:docPr id="10"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IMG_256"/>
                    <pic:cNvPicPr>
                      <a:picLocks noChangeAspect="1"/>
                    </pic:cNvPicPr>
                  </pic:nvPicPr>
                  <pic:blipFill>
                    <a:blip r:embed="rId40"/>
                    <a:stretch>
                      <a:fillRect/>
                    </a:stretch>
                  </pic:blipFill>
                  <pic:spPr>
                    <a:xfrm>
                      <a:off x="0" y="0"/>
                      <a:ext cx="2209800" cy="2228850"/>
                    </a:xfrm>
                    <a:prstGeom prst="rect">
                      <a:avLst/>
                    </a:prstGeom>
                    <a:noFill/>
                    <a:ln w="9525">
                      <a:noFill/>
                    </a:ln>
                  </pic:spPr>
                </pic:pic>
              </a:graphicData>
            </a:graphic>
          </wp:inline>
        </w:drawing>
      </w:r>
      <w:r>
        <w:rPr>
          <w:rFonts w:eastAsia="Tahoma"/>
          <w:color w:val="000000"/>
          <w:sz w:val="28"/>
          <w:szCs w:val="28"/>
        </w:rPr>
        <w:t> </w:t>
      </w:r>
    </w:p>
    <w:p w14:paraId="29302A7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AC và BD cắt nhau tại O</w:t>
      </w:r>
    </w:p>
    <w:p w14:paraId="37DB088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OA = 4 cm</w:t>
      </w:r>
    </w:p>
    <w:p w14:paraId="68E3EED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tam giác AOB là 4 x 4 : 2 = 8 (cm</w:t>
      </w:r>
      <w:r>
        <w:rPr>
          <w:rFonts w:eastAsia="Tahoma"/>
          <w:color w:val="000000"/>
          <w:sz w:val="28"/>
          <w:szCs w:val="28"/>
          <w:vertAlign w:val="superscript"/>
        </w:rPr>
        <w:t>2</w:t>
      </w:r>
      <w:r>
        <w:rPr>
          <w:rFonts w:eastAsia="Tahoma"/>
          <w:color w:val="000000"/>
          <w:sz w:val="28"/>
          <w:szCs w:val="28"/>
        </w:rPr>
        <w:t>)</w:t>
      </w:r>
    </w:p>
    <w:p w14:paraId="0B4DFA2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hình vuông ABCD là 8 x 4 = 32 (cm</w:t>
      </w:r>
      <w:r>
        <w:rPr>
          <w:rFonts w:eastAsia="Tahoma"/>
          <w:color w:val="000000"/>
          <w:sz w:val="28"/>
          <w:szCs w:val="28"/>
          <w:vertAlign w:val="superscript"/>
        </w:rPr>
        <w:t>2</w:t>
      </w:r>
      <w:r>
        <w:rPr>
          <w:rFonts w:eastAsia="Tahoma"/>
          <w:color w:val="000000"/>
          <w:sz w:val="28"/>
          <w:szCs w:val="28"/>
        </w:rPr>
        <w:t>)</w:t>
      </w:r>
    </w:p>
    <w:p w14:paraId="4983954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hình vuông MBNO = Diện tích tam giác AOB = 8 (cm</w:t>
      </w:r>
      <w:r>
        <w:rPr>
          <w:rFonts w:eastAsia="Tahoma"/>
          <w:color w:val="000000"/>
          <w:sz w:val="28"/>
          <w:szCs w:val="28"/>
          <w:vertAlign w:val="superscript"/>
        </w:rPr>
        <w:t>2</w:t>
      </w:r>
      <w:r>
        <w:rPr>
          <w:rFonts w:eastAsia="Tahoma"/>
          <w:color w:val="000000"/>
          <w:sz w:val="28"/>
          <w:szCs w:val="28"/>
        </w:rPr>
        <w:t>)</w:t>
      </w:r>
    </w:p>
    <w:p w14:paraId="58025AB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Nên tích của bán kính và bán kính là 8</w:t>
      </w:r>
    </w:p>
    <w:p w14:paraId="6D6033B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hình tròn là: 8 x 3,14 = 25,12 (cm</w:t>
      </w:r>
      <w:r>
        <w:rPr>
          <w:rFonts w:eastAsia="Tahoma"/>
          <w:color w:val="000000"/>
          <w:sz w:val="28"/>
          <w:szCs w:val="28"/>
          <w:vertAlign w:val="superscript"/>
        </w:rPr>
        <w:t>2</w:t>
      </w:r>
      <w:r>
        <w:rPr>
          <w:rFonts w:eastAsia="Tahoma"/>
          <w:color w:val="000000"/>
          <w:sz w:val="28"/>
          <w:szCs w:val="28"/>
        </w:rPr>
        <w:t>)</w:t>
      </w:r>
    </w:p>
    <w:p w14:paraId="1EABF32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phần không tô đậm là: 32 – 25,12 = 6,88 (cm</w:t>
      </w:r>
      <w:r>
        <w:rPr>
          <w:rFonts w:eastAsia="Tahoma"/>
          <w:color w:val="000000"/>
          <w:sz w:val="28"/>
          <w:szCs w:val="28"/>
          <w:vertAlign w:val="superscript"/>
        </w:rPr>
        <w:t>2</w:t>
      </w:r>
      <w:r>
        <w:rPr>
          <w:rFonts w:eastAsia="Tahoma"/>
          <w:color w:val="000000"/>
          <w:sz w:val="28"/>
          <w:szCs w:val="28"/>
        </w:rPr>
        <w:t>)</w:t>
      </w:r>
    </w:p>
    <w:p w14:paraId="459B0D22" w14:textId="77777777" w:rsidR="00D90310" w:rsidRDefault="004D2D06">
      <w:pPr>
        <w:pStyle w:val="NormalWeb"/>
        <w:shd w:val="clear" w:color="auto" w:fill="FFFFFF"/>
        <w:spacing w:beforeAutospacing="0" w:after="180" w:afterAutospacing="0"/>
        <w:jc w:val="both"/>
        <w:rPr>
          <w:rFonts w:eastAsia="Tahoma"/>
          <w:color w:val="000000"/>
          <w:sz w:val="28"/>
          <w:szCs w:val="28"/>
        </w:rPr>
      </w:pPr>
      <w:r>
        <w:rPr>
          <w:rFonts w:eastAsia="Tahoma"/>
          <w:b/>
          <w:bCs/>
          <w:color w:val="000000"/>
          <w:sz w:val="28"/>
          <w:szCs w:val="28"/>
        </w:rPr>
        <w:t>Câu 18. Bài giải</w:t>
      </w:r>
      <w:r>
        <w:rPr>
          <w:rFonts w:eastAsia="Tahoma"/>
          <w:b/>
          <w:bCs/>
          <w:color w:val="000000"/>
          <w:sz w:val="28"/>
          <w:szCs w:val="28"/>
        </w:rPr>
        <w:br/>
      </w:r>
      <w:r>
        <w:rPr>
          <w:rFonts w:eastAsia="Tahoma"/>
          <w:color w:val="000000"/>
          <w:sz w:val="28"/>
          <w:szCs w:val="28"/>
        </w:rPr>
        <w:t>Ngày thứ ba trồng được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Pr>
          <w:rFonts w:eastAsia="Tahoma"/>
          <w:color w:val="000000"/>
          <w:sz w:val="28"/>
          <w:szCs w:val="28"/>
        </w:rPr>
        <w:t> số cây đã trồng nên ngày thứ ba trồng được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4</m:t>
            </m:r>
          </m:den>
        </m:f>
      </m:oMath>
      <w:r>
        <w:rPr>
          <w:rFonts w:eastAsia="Tahoma"/>
          <w:color w:val="000000"/>
          <w:sz w:val="28"/>
          <w:szCs w:val="28"/>
        </w:rPr>
        <w:t> số cây đã trồng.</w:t>
      </w:r>
      <w:r>
        <w:rPr>
          <w:rFonts w:eastAsia="Tahoma"/>
          <w:color w:val="000000"/>
          <w:sz w:val="28"/>
          <w:szCs w:val="28"/>
        </w:rPr>
        <w:br/>
        <w:t>Phân số chỉ số cây ngày thứ hai trồng được là:  </w:t>
      </w:r>
      <w:r>
        <w:rPr>
          <w:rFonts w:eastAsia="MJXc-TeX-main-Rw"/>
          <w:color w:val="000000"/>
          <w:sz w:val="28"/>
          <w:szCs w:val="28"/>
        </w:rPr>
        <w:t xml:space="preserve">1−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m:t>
            </m:r>
          </m:num>
          <m:den>
            <m:r>
              <w:rPr>
                <w:rFonts w:ascii="Cambria Math" w:hAnsi="Cambria Math"/>
                <w:color w:val="000000"/>
                <w:sz w:val="28"/>
                <w:szCs w:val="28"/>
                <w:shd w:val="clear" w:color="auto" w:fill="FFFFFF"/>
              </w:rPr>
              <m:t>5</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4</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7</m:t>
            </m:r>
          </m:num>
          <m:den>
            <m:r>
              <w:rPr>
                <w:rFonts w:ascii="Cambria Math" w:hAnsi="Cambria Math"/>
                <w:color w:val="000000"/>
                <w:sz w:val="28"/>
                <w:szCs w:val="28"/>
                <w:shd w:val="clear" w:color="auto" w:fill="FFFFFF"/>
              </w:rPr>
              <m:t>20</m:t>
            </m:r>
          </m:den>
        </m:f>
      </m:oMath>
      <w:r>
        <w:rPr>
          <w:rFonts w:eastAsia="Tahoma"/>
          <w:color w:val="000000"/>
          <w:sz w:val="28"/>
          <w:szCs w:val="28"/>
        </w:rPr>
        <w:t>(tổng số cây)</w:t>
      </w:r>
      <w:r>
        <w:rPr>
          <w:rFonts w:eastAsia="Tahoma"/>
          <w:color w:val="000000"/>
          <w:sz w:val="28"/>
          <w:szCs w:val="28"/>
        </w:rPr>
        <w:br/>
      </w:r>
      <w:r>
        <w:rPr>
          <w:rFonts w:eastAsia="Tahoma"/>
          <w:color w:val="000000"/>
          <w:sz w:val="28"/>
          <w:szCs w:val="28"/>
        </w:rPr>
        <w:lastRenderedPageBreak/>
        <w:t>Lớp 5A trồng được tất cả số cây là </w:t>
      </w:r>
      <w:r>
        <w:rPr>
          <w:rFonts w:eastAsia="MJXc-TeX-main-Rw"/>
          <w:color w:val="000000"/>
          <w:sz w:val="28"/>
          <w:szCs w:val="28"/>
        </w:rPr>
        <w:t xml:space="preserve">28: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7</m:t>
            </m:r>
          </m:num>
          <m:den>
            <m:r>
              <w:rPr>
                <w:rFonts w:ascii="Cambria Math" w:hAnsi="Cambria Math"/>
                <w:color w:val="000000"/>
                <w:sz w:val="28"/>
                <w:szCs w:val="28"/>
                <w:shd w:val="clear" w:color="auto" w:fill="FFFFFF"/>
              </w:rPr>
              <m:t>20</m:t>
            </m:r>
          </m:den>
        </m:f>
      </m:oMath>
      <w:r>
        <w:rPr>
          <w:color w:val="000000"/>
          <w:sz w:val="28"/>
          <w:szCs w:val="28"/>
          <w:shd w:val="clear" w:color="auto" w:fill="FFFFFF"/>
        </w:rPr>
        <w:t xml:space="preserve"> </w:t>
      </w:r>
      <w:r>
        <w:rPr>
          <w:rFonts w:eastAsia="MJXc-TeX-main-Rw"/>
          <w:color w:val="000000"/>
          <w:sz w:val="28"/>
          <w:szCs w:val="28"/>
        </w:rPr>
        <w:t>=80</w:t>
      </w:r>
      <w:r>
        <w:rPr>
          <w:rFonts w:eastAsia="Tahoma"/>
          <w:color w:val="000000"/>
          <w:sz w:val="28"/>
          <w:szCs w:val="28"/>
        </w:rPr>
        <w:t> (cây)</w:t>
      </w:r>
      <w:r>
        <w:rPr>
          <w:rFonts w:eastAsia="Tahoma"/>
          <w:color w:val="000000"/>
          <w:sz w:val="28"/>
          <w:szCs w:val="28"/>
        </w:rPr>
        <w:br/>
      </w:r>
      <w:r>
        <w:rPr>
          <w:rFonts w:eastAsia="Tahoma"/>
          <w:b/>
          <w:bCs/>
          <w:color w:val="000000"/>
          <w:sz w:val="28"/>
          <w:szCs w:val="28"/>
        </w:rPr>
        <w:t>Câu 19. Bài giải</w:t>
      </w:r>
      <w:r>
        <w:rPr>
          <w:rFonts w:eastAsia="Tahoma"/>
          <w:b/>
          <w:bCs/>
          <w:color w:val="000000"/>
          <w:sz w:val="28"/>
          <w:szCs w:val="28"/>
        </w:rPr>
        <w:br/>
      </w:r>
      <w:r>
        <w:rPr>
          <w:rFonts w:eastAsia="Tahoma"/>
          <w:color w:val="000000"/>
          <w:sz w:val="28"/>
          <w:szCs w:val="28"/>
          <w:shd w:val="clear" w:color="auto" w:fill="FFFFFF"/>
        </w:rPr>
        <w:t>Ta xếp như sau:</w:t>
      </w:r>
    </w:p>
    <w:p w14:paraId="6853AA84" w14:textId="77777777" w:rsidR="00D90310" w:rsidRDefault="004D2D06">
      <w:pPr>
        <w:pStyle w:val="NormalWeb"/>
        <w:spacing w:beforeAutospacing="0" w:after="180" w:afterAutospacing="0"/>
        <w:jc w:val="both"/>
        <w:rPr>
          <w:rFonts w:eastAsia="Tahoma"/>
          <w:color w:val="000000"/>
          <w:sz w:val="28"/>
          <w:szCs w:val="28"/>
        </w:rPr>
      </w:pPr>
      <w:r>
        <w:rPr>
          <w:rFonts w:eastAsia="Tahoma"/>
          <w:noProof/>
          <w:color w:val="000000"/>
          <w:sz w:val="28"/>
          <w:szCs w:val="28"/>
          <w:shd w:val="clear" w:color="auto" w:fill="FFFFFF"/>
          <w:lang w:eastAsia="en-US"/>
        </w:rPr>
        <w:drawing>
          <wp:inline distT="0" distB="0" distL="114300" distR="114300" wp14:anchorId="220EADE9" wp14:editId="28327A6B">
            <wp:extent cx="1984375" cy="918845"/>
            <wp:effectExtent l="0" t="0" r="15875" b="14605"/>
            <wp:docPr id="16"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IMG_256"/>
                    <pic:cNvPicPr>
                      <a:picLocks noChangeAspect="1"/>
                    </pic:cNvPicPr>
                  </pic:nvPicPr>
                  <pic:blipFill>
                    <a:blip r:embed="rId41"/>
                    <a:stretch>
                      <a:fillRect/>
                    </a:stretch>
                  </pic:blipFill>
                  <pic:spPr>
                    <a:xfrm>
                      <a:off x="0" y="0"/>
                      <a:ext cx="1984375" cy="918845"/>
                    </a:xfrm>
                    <a:prstGeom prst="rect">
                      <a:avLst/>
                    </a:prstGeom>
                    <a:noFill/>
                    <a:ln w="9525">
                      <a:noFill/>
                    </a:ln>
                  </pic:spPr>
                </pic:pic>
              </a:graphicData>
            </a:graphic>
          </wp:inline>
        </w:drawing>
      </w:r>
      <w:r>
        <w:rPr>
          <w:rFonts w:eastAsia="Tahoma"/>
          <w:color w:val="000000"/>
          <w:sz w:val="28"/>
          <w:szCs w:val="28"/>
          <w:shd w:val="clear" w:color="auto" w:fill="FFFFFF"/>
        </w:rPr>
        <w:br/>
      </w:r>
      <w:r>
        <w:rPr>
          <w:rFonts w:eastAsia="Tahoma"/>
          <w:b/>
          <w:bCs/>
          <w:color w:val="000000"/>
          <w:sz w:val="28"/>
          <w:szCs w:val="28"/>
          <w:shd w:val="clear" w:color="auto" w:fill="FFFFFF"/>
        </w:rPr>
        <w:t>Câu 20.</w:t>
      </w:r>
      <w:r>
        <w:rPr>
          <w:rFonts w:eastAsia="Tahoma"/>
          <w:b/>
          <w:bCs/>
          <w:color w:val="000000"/>
          <w:sz w:val="28"/>
          <w:szCs w:val="28"/>
        </w:rPr>
        <w:t xml:space="preserve"> Bài giải</w:t>
      </w:r>
      <w:r>
        <w:rPr>
          <w:rFonts w:eastAsia="Tahoma"/>
          <w:b/>
          <w:bCs/>
          <w:color w:val="000000"/>
          <w:sz w:val="28"/>
          <w:szCs w:val="28"/>
        </w:rPr>
        <w:br/>
      </w:r>
      <w:r>
        <w:rPr>
          <w:rFonts w:eastAsia="Tahoma"/>
          <w:noProof/>
          <w:color w:val="000000"/>
          <w:sz w:val="28"/>
          <w:szCs w:val="28"/>
          <w:lang w:eastAsia="en-US"/>
        </w:rPr>
        <w:drawing>
          <wp:inline distT="0" distB="0" distL="114300" distR="114300" wp14:anchorId="338F2C3F" wp14:editId="16A12A68">
            <wp:extent cx="1895475" cy="1219200"/>
            <wp:effectExtent l="0" t="0" r="9525" b="0"/>
            <wp:docPr id="17"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IMG_256"/>
                    <pic:cNvPicPr>
                      <a:picLocks noChangeAspect="1"/>
                    </pic:cNvPicPr>
                  </pic:nvPicPr>
                  <pic:blipFill>
                    <a:blip r:embed="rId42"/>
                    <a:stretch>
                      <a:fillRect/>
                    </a:stretch>
                  </pic:blipFill>
                  <pic:spPr>
                    <a:xfrm>
                      <a:off x="0" y="0"/>
                      <a:ext cx="1895475" cy="1219200"/>
                    </a:xfrm>
                    <a:prstGeom prst="rect">
                      <a:avLst/>
                    </a:prstGeom>
                    <a:noFill/>
                    <a:ln w="9525">
                      <a:noFill/>
                    </a:ln>
                  </pic:spPr>
                </pic:pic>
              </a:graphicData>
            </a:graphic>
          </wp:inline>
        </w:drawing>
      </w:r>
      <w:r>
        <w:rPr>
          <w:rFonts w:eastAsia="Tahoma"/>
          <w:color w:val="000000"/>
          <w:sz w:val="28"/>
          <w:szCs w:val="28"/>
        </w:rPr>
        <w:t> </w:t>
      </w:r>
    </w:p>
    <w:p w14:paraId="6CC169A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Tổng diện tích các tam giác AMN, MBC, NDC chiếm: </w:t>
      </w:r>
      <w:r>
        <w:rPr>
          <w:rFonts w:eastAsia="MJXc-TeX-main-Rw"/>
          <w:color w:val="000000"/>
          <w:sz w:val="28"/>
          <w:szCs w:val="28"/>
        </w:rPr>
        <w:t xml:space="preserve">1−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m:t>
            </m:r>
          </m:num>
          <m:den>
            <m:r>
              <w:rPr>
                <w:rFonts w:ascii="Cambria Math" w:hAnsi="Cambria Math"/>
                <w:color w:val="000000"/>
                <w:sz w:val="28"/>
                <w:szCs w:val="28"/>
                <w:shd w:val="clear" w:color="auto" w:fill="FFFFFF"/>
              </w:rPr>
              <m:t>3</m:t>
            </m:r>
          </m:den>
        </m:f>
      </m:oMath>
      <w:r>
        <w:rPr>
          <w:color w:val="000000"/>
          <w:sz w:val="28"/>
          <w:szCs w:val="28"/>
          <w:shd w:val="clear" w:color="auto" w:fill="FFFFFF"/>
        </w:rPr>
        <w:t xml:space="preserve"> </w:t>
      </w:r>
      <w:r>
        <w:rPr>
          <w:rFonts w:eastAsia="Tahoma"/>
          <w:color w:val="000000"/>
          <w:sz w:val="28"/>
          <w:szCs w:val="28"/>
        </w:rPr>
        <w:t>(S</w:t>
      </w:r>
      <w:r>
        <w:rPr>
          <w:rFonts w:eastAsia="Tahoma"/>
          <w:color w:val="000000"/>
          <w:sz w:val="28"/>
          <w:szCs w:val="28"/>
          <w:vertAlign w:val="subscript"/>
        </w:rPr>
        <w:t>ABCD</w:t>
      </w:r>
      <w:r>
        <w:rPr>
          <w:rFonts w:eastAsia="Tahoma"/>
          <w:color w:val="000000"/>
          <w:sz w:val="28"/>
          <w:szCs w:val="28"/>
        </w:rPr>
        <w:t>)</w:t>
      </w:r>
    </w:p>
    <w:p w14:paraId="52FE6A5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tam giác MBC chiếm số phần hình chữ nhật ABVD là:</w:t>
      </w:r>
    </w:p>
    <w:p w14:paraId="054209BC" w14:textId="77777777" w:rsidR="00D90310" w:rsidRDefault="004D2D06">
      <w:pPr>
        <w:pStyle w:val="NormalWeb"/>
        <w:spacing w:beforeAutospacing="0" w:after="180" w:afterAutospacing="0"/>
        <w:rPr>
          <w:rFonts w:eastAsia="Tahoma"/>
          <w:color w:val="000000"/>
          <w:sz w:val="28"/>
          <w:szCs w:val="28"/>
        </w:rPr>
      </w:pP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AB</m:t>
            </m:r>
          </m:num>
          <m:den>
            <m:r>
              <w:rPr>
                <w:rFonts w:ascii="Cambria Math" w:hAnsi="Cambria Math"/>
                <w:color w:val="000000"/>
                <w:sz w:val="28"/>
                <w:szCs w:val="28"/>
                <w:shd w:val="clear" w:color="auto" w:fill="FFFFFF"/>
              </w:rPr>
              <m:t>2</m:t>
            </m:r>
          </m:den>
        </m:f>
      </m:oMath>
      <w:r>
        <w:rPr>
          <w:color w:val="000000"/>
          <w:sz w:val="28"/>
          <w:szCs w:val="28"/>
          <w:shd w:val="clear" w:color="auto" w:fill="FFFFFF"/>
        </w:rPr>
        <w:t xml:space="preserve"> </w:t>
      </w:r>
      <w:r>
        <w:rPr>
          <w:rFonts w:eastAsia="MJXc-TeX-main-Rw"/>
          <w:color w:val="000000"/>
          <w:sz w:val="28"/>
          <w:szCs w:val="28"/>
        </w:rPr>
        <w:t xml:space="preserve">× </w:t>
      </w:r>
      <w:r>
        <w:rPr>
          <w:rFonts w:eastAsia="MJXc-TeX-math-Iw"/>
          <w:color w:val="000000"/>
          <w:sz w:val="28"/>
          <w:szCs w:val="28"/>
        </w:rPr>
        <w:t xml:space="preserve">BC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2</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 xml:space="preserve">AB </m:t>
            </m:r>
            <m:r>
              <m:rPr>
                <m:sty m:val="p"/>
              </m:rPr>
              <w:rPr>
                <w:rFonts w:ascii="Cambria Math" w:eastAsia="MJXc-TeX-main-Rw" w:hAnsi="Cambria Math"/>
                <w:color w:val="000000"/>
                <w:sz w:val="28"/>
                <w:szCs w:val="28"/>
              </w:rPr>
              <m:t>× BC</m:t>
            </m:r>
          </m:num>
          <m:den>
            <m:r>
              <w:rPr>
                <w:rFonts w:ascii="Cambria Math" w:hAnsi="Cambria Math"/>
                <w:color w:val="000000"/>
                <w:sz w:val="28"/>
                <w:szCs w:val="28"/>
                <w:shd w:val="clear" w:color="auto" w:fill="FFFFFF"/>
              </w:rPr>
              <m:t>4</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ABCD</m:t>
                </m:r>
              </m:sub>
            </m:sSub>
          </m:num>
          <m:den>
            <m:r>
              <w:rPr>
                <w:rFonts w:ascii="Cambria Math" w:hAnsi="Cambria Math"/>
                <w:color w:val="000000"/>
                <w:sz w:val="28"/>
                <w:szCs w:val="28"/>
              </w:rPr>
              <m:t>4</m:t>
            </m:r>
          </m:den>
        </m:f>
      </m:oMath>
      <w:r>
        <w:rPr>
          <w:color w:val="000000"/>
          <w:sz w:val="28"/>
          <w:szCs w:val="28"/>
        </w:rPr>
        <w:br/>
      </w:r>
      <w:r>
        <w:rPr>
          <w:rFonts w:eastAsia="Tahoma"/>
          <w:color w:val="000000"/>
          <w:sz w:val="28"/>
          <w:szCs w:val="28"/>
        </w:rPr>
        <w:t xml:space="preserve">Vậy tổng diện tích tam giác AMN và NDC chiếm: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2</m:t>
            </m:r>
          </m:num>
          <m:den>
            <m:r>
              <w:rPr>
                <w:rFonts w:ascii="Cambria Math" w:hAnsi="Cambria Math"/>
                <w:color w:val="000000"/>
                <w:sz w:val="28"/>
                <w:szCs w:val="28"/>
                <w:shd w:val="clear" w:color="auto" w:fill="FFFFFF"/>
              </w:rPr>
              <m:t>3</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4</m:t>
            </m:r>
          </m:den>
        </m:f>
      </m:oMath>
      <w:r>
        <w:rPr>
          <w:color w:val="000000"/>
          <w:sz w:val="28"/>
          <w:szCs w:val="28"/>
          <w:shd w:val="clear" w:color="auto" w:fill="FFFFFF"/>
        </w:rPr>
        <w:t xml:space="preserve">  </w:t>
      </w:r>
      <w:r>
        <w:rPr>
          <w:rFonts w:eastAsia="MJXc-TeX-main-Rw"/>
          <w:color w:val="000000"/>
          <w:sz w:val="28"/>
          <w:szCs w:val="28"/>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12</m:t>
            </m:r>
          </m:den>
        </m:f>
      </m:oMath>
      <w:r>
        <w:rPr>
          <w:rFonts w:eastAsia="Tahoma"/>
          <w:color w:val="000000"/>
          <w:sz w:val="28"/>
          <w:szCs w:val="28"/>
        </w:rPr>
        <w:t> (S</w:t>
      </w:r>
      <w:r>
        <w:rPr>
          <w:rFonts w:eastAsia="Tahoma"/>
          <w:color w:val="000000"/>
          <w:sz w:val="28"/>
          <w:szCs w:val="28"/>
          <w:vertAlign w:val="subscript"/>
        </w:rPr>
        <w:t>ABCD</w:t>
      </w:r>
      <w:r>
        <w:rPr>
          <w:rFonts w:eastAsia="Tahoma"/>
          <w:color w:val="000000"/>
          <w:sz w:val="28"/>
          <w:szCs w:val="28"/>
        </w:rPr>
        <w:t>)</w:t>
      </w:r>
    </w:p>
    <w:p w14:paraId="517C366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diện tích của tam giác ANB và NDC chiếm:</w:t>
      </w:r>
    </w:p>
    <w:p w14:paraId="253F1336" w14:textId="77777777" w:rsidR="00D90310" w:rsidRDefault="00E67407">
      <w:pPr>
        <w:pStyle w:val="NormalWeb"/>
        <w:spacing w:beforeAutospacing="0" w:after="180" w:afterAutospacing="0"/>
        <w:rPr>
          <w:rFonts w:eastAsia="Tahoma"/>
          <w:color w:val="000000"/>
          <w:sz w:val="28"/>
          <w:szCs w:val="28"/>
        </w:rPr>
      </w:pP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 xml:space="preserve">AB </m:t>
            </m:r>
            <m:r>
              <m:rPr>
                <m:sty m:val="p"/>
              </m:rPr>
              <w:rPr>
                <w:rFonts w:ascii="Cambria Math" w:eastAsia="MJXc-TeX-main-Rw" w:hAnsi="Cambria Math"/>
                <w:color w:val="000000"/>
                <w:sz w:val="28"/>
                <w:szCs w:val="28"/>
              </w:rPr>
              <m:t>× AN</m:t>
            </m:r>
          </m:num>
          <m:den>
            <m:r>
              <w:rPr>
                <w:rFonts w:ascii="Cambria Math" w:hAnsi="Cambria Math"/>
                <w:color w:val="000000"/>
                <w:sz w:val="28"/>
                <w:szCs w:val="28"/>
                <w:shd w:val="clear" w:color="auto" w:fill="FFFFFF"/>
              </w:rPr>
              <m:t>2</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 xml:space="preserve">DC </m:t>
            </m:r>
            <m:r>
              <m:rPr>
                <m:sty m:val="p"/>
              </m:rPr>
              <w:rPr>
                <w:rFonts w:ascii="Cambria Math" w:eastAsia="MJXc-TeX-main-Rw" w:hAnsi="Cambria Math"/>
                <w:color w:val="000000"/>
                <w:sz w:val="28"/>
                <w:szCs w:val="28"/>
              </w:rPr>
              <m:t>× DN</m:t>
            </m:r>
            <m:r>
              <w:rPr>
                <w:rFonts w:ascii="Cambria Math" w:hAnsi="Cambria Math"/>
                <w:color w:val="000000"/>
                <w:sz w:val="28"/>
                <w:szCs w:val="28"/>
                <w:shd w:val="clear" w:color="auto" w:fill="FFFFFF"/>
              </w:rPr>
              <m:t xml:space="preserve"> </m:t>
            </m:r>
          </m:num>
          <m:den>
            <m:r>
              <w:rPr>
                <w:rFonts w:ascii="Cambria Math" w:hAnsi="Cambria Math"/>
                <w:color w:val="000000"/>
                <w:sz w:val="28"/>
                <w:szCs w:val="28"/>
                <w:shd w:val="clear" w:color="auto" w:fill="FFFFFF"/>
              </w:rPr>
              <m:t>2</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 xml:space="preserve">AB </m:t>
            </m:r>
            <m:r>
              <m:rPr>
                <m:sty m:val="p"/>
              </m:rPr>
              <w:rPr>
                <w:rFonts w:ascii="Cambria Math" w:eastAsia="MJXc-TeX-main-Rw" w:hAnsi="Cambria Math"/>
                <w:color w:val="000000"/>
                <w:sz w:val="28"/>
                <w:szCs w:val="28"/>
              </w:rPr>
              <m:t>× AD</m:t>
            </m:r>
          </m:num>
          <m:den>
            <m:r>
              <w:rPr>
                <w:rFonts w:ascii="Cambria Math" w:hAnsi="Cambria Math"/>
                <w:color w:val="000000"/>
                <w:sz w:val="28"/>
                <w:szCs w:val="28"/>
                <w:shd w:val="clear" w:color="auto" w:fill="FFFFFF"/>
              </w:rPr>
              <m:t>2</m:t>
            </m:r>
          </m:den>
        </m:f>
      </m:oMath>
      <w:r w:rsidR="004D2D06">
        <w:rPr>
          <w:color w:val="000000"/>
          <w:sz w:val="28"/>
          <w:szCs w:val="28"/>
          <w:shd w:val="clear" w:color="auto" w:fill="FFFFFF"/>
        </w:rPr>
        <w:t xml:space="preserve"> =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S</m:t>
                </m:r>
              </m:e>
              <m:sub>
                <m:r>
                  <m:rPr>
                    <m:sty m:val="p"/>
                  </m:rPr>
                  <w:rPr>
                    <w:rFonts w:ascii="Cambria Math" w:hAnsi="Cambria Math"/>
                    <w:color w:val="000000"/>
                    <w:sz w:val="28"/>
                    <w:szCs w:val="28"/>
                  </w:rPr>
                  <m:t>ABCD</m:t>
                </m:r>
              </m:sub>
            </m:sSub>
          </m:num>
          <m:den>
            <m:r>
              <w:rPr>
                <w:rFonts w:ascii="Cambria Math" w:hAnsi="Cambria Math"/>
                <w:color w:val="000000"/>
                <w:sz w:val="28"/>
                <w:szCs w:val="28"/>
              </w:rPr>
              <m:t>2</m:t>
            </m:r>
          </m:den>
        </m:f>
      </m:oMath>
      <w:r w:rsidR="004D2D06">
        <w:rPr>
          <w:color w:val="000000"/>
          <w:sz w:val="28"/>
          <w:szCs w:val="28"/>
          <w:shd w:val="clear" w:color="auto" w:fill="FFFFFF"/>
        </w:rPr>
        <w:br/>
      </w:r>
      <w:r w:rsidR="004D2D06">
        <w:rPr>
          <w:rFonts w:eastAsia="Tahoma"/>
          <w:color w:val="000000"/>
          <w:sz w:val="28"/>
          <w:szCs w:val="28"/>
        </w:rPr>
        <w:t xml:space="preserve">Diện tích MNB chiếm số phần diện tích ABCD là: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2</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12</m:t>
            </m:r>
          </m:den>
        </m:f>
      </m:oMath>
      <w:r w:rsidR="004D2D06">
        <w:rPr>
          <w:rFonts w:eastAsia="Tahoma"/>
          <w:color w:val="000000"/>
          <w:sz w:val="28"/>
          <w:szCs w:val="28"/>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12</m:t>
            </m:r>
          </m:den>
        </m:f>
      </m:oMath>
      <w:r w:rsidR="004D2D06">
        <w:rPr>
          <w:rFonts w:eastAsia="Tahoma"/>
          <w:color w:val="000000"/>
          <w:sz w:val="28"/>
          <w:szCs w:val="28"/>
        </w:rPr>
        <w:t> (S</w:t>
      </w:r>
      <w:r w:rsidR="004D2D06">
        <w:rPr>
          <w:rFonts w:eastAsia="Tahoma"/>
          <w:color w:val="000000"/>
          <w:sz w:val="28"/>
          <w:szCs w:val="28"/>
          <w:vertAlign w:val="subscript"/>
        </w:rPr>
        <w:t>ABCD</w:t>
      </w:r>
      <w:r w:rsidR="004D2D06">
        <w:rPr>
          <w:rFonts w:eastAsia="Tahoma"/>
          <w:color w:val="000000"/>
          <w:sz w:val="28"/>
          <w:szCs w:val="28"/>
        </w:rPr>
        <w:t>)</w:t>
      </w:r>
      <w:r w:rsidR="004D2D06">
        <w:rPr>
          <w:rFonts w:eastAsia="Tahoma"/>
          <w:color w:val="000000"/>
          <w:sz w:val="28"/>
          <w:szCs w:val="28"/>
        </w:rPr>
        <w:br/>
        <w:t xml:space="preserve">Vậy: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 xml:space="preserve">MB </m:t>
            </m:r>
            <m:r>
              <m:rPr>
                <m:sty m:val="p"/>
              </m:rPr>
              <w:rPr>
                <w:rFonts w:ascii="Cambria Math" w:eastAsia="MJXc-TeX-main-Rw" w:hAnsi="Cambria Math"/>
                <w:color w:val="000000"/>
                <w:sz w:val="28"/>
                <w:szCs w:val="28"/>
              </w:rPr>
              <m:t>× AN</m:t>
            </m:r>
          </m:num>
          <m:den>
            <m:r>
              <w:rPr>
                <w:rFonts w:ascii="Cambria Math" w:hAnsi="Cambria Math"/>
                <w:color w:val="000000"/>
                <w:sz w:val="28"/>
                <w:szCs w:val="28"/>
                <w:shd w:val="clear" w:color="auto" w:fill="FFFFFF"/>
              </w:rPr>
              <m:t>2</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 xml:space="preserve">AB </m:t>
            </m:r>
            <m:r>
              <m:rPr>
                <m:sty m:val="p"/>
              </m:rPr>
              <w:rPr>
                <w:rFonts w:ascii="Cambria Math" w:eastAsia="MJXc-TeX-main-Rw" w:hAnsi="Cambria Math"/>
                <w:color w:val="000000"/>
                <w:sz w:val="28"/>
                <w:szCs w:val="28"/>
              </w:rPr>
              <m:t>× DC</m:t>
            </m:r>
          </m:num>
          <m:den>
            <m:r>
              <w:rPr>
                <w:rFonts w:ascii="Cambria Math" w:hAnsi="Cambria Math"/>
                <w:color w:val="000000"/>
                <w:sz w:val="28"/>
                <w:szCs w:val="28"/>
                <w:shd w:val="clear" w:color="auto" w:fill="FFFFFF"/>
              </w:rPr>
              <m:t>12</m:t>
            </m:r>
          </m:den>
        </m:f>
      </m:oMath>
    </w:p>
    <w:p w14:paraId="1FBECFFC" w14:textId="66445509" w:rsidR="00D90310" w:rsidRDefault="00E67407">
      <w:pPr>
        <w:pStyle w:val="NormalWeb"/>
        <w:spacing w:beforeAutospacing="0" w:after="180" w:afterAutospacing="0"/>
        <w:rPr>
          <w:rFonts w:eastAsia="Tahoma"/>
          <w:color w:val="000000"/>
          <w:sz w:val="28"/>
          <w:szCs w:val="28"/>
        </w:rPr>
      </w:pP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 xml:space="preserve">AB </m:t>
            </m:r>
            <m:r>
              <m:rPr>
                <m:sty m:val="p"/>
              </m:rPr>
              <w:rPr>
                <w:rFonts w:ascii="Cambria Math" w:eastAsia="MJXc-TeX-main-Rw" w:hAnsi="Cambria Math"/>
                <w:color w:val="000000"/>
                <w:sz w:val="28"/>
                <w:szCs w:val="28"/>
              </w:rPr>
              <m:t>× AN</m:t>
            </m:r>
          </m:num>
          <m:den>
            <m:r>
              <w:rPr>
                <w:rFonts w:ascii="Cambria Math" w:hAnsi="Cambria Math"/>
                <w:color w:val="000000"/>
                <w:sz w:val="28"/>
                <w:szCs w:val="28"/>
                <w:shd w:val="clear" w:color="auto" w:fill="FFFFFF"/>
              </w:rPr>
              <m:t>4</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 xml:space="preserve">AB </m:t>
            </m:r>
            <m:r>
              <m:rPr>
                <m:sty m:val="p"/>
              </m:rPr>
              <w:rPr>
                <w:rFonts w:ascii="Cambria Math" w:eastAsia="MJXc-TeX-main-Rw" w:hAnsi="Cambria Math"/>
                <w:color w:val="000000"/>
                <w:sz w:val="28"/>
                <w:szCs w:val="28"/>
              </w:rPr>
              <m:t>× DC</m:t>
            </m:r>
          </m:num>
          <m:den>
            <m:r>
              <w:rPr>
                <w:rFonts w:ascii="Cambria Math" w:hAnsi="Cambria Math"/>
                <w:color w:val="000000"/>
                <w:sz w:val="28"/>
                <w:szCs w:val="28"/>
                <w:shd w:val="clear" w:color="auto" w:fill="FFFFFF"/>
              </w:rPr>
              <m:t>12</m:t>
            </m:r>
          </m:den>
        </m:f>
      </m:oMath>
      <w:r w:rsidR="004D2D06">
        <w:rPr>
          <w:color w:val="000000"/>
          <w:sz w:val="28"/>
          <w:szCs w:val="28"/>
          <w:shd w:val="clear" w:color="auto" w:fill="FFFFFF"/>
        </w:rPr>
        <w:t xml:space="preserve"> </w:t>
      </w:r>
      <w:r w:rsidR="004D2D06">
        <w:rPr>
          <w:color w:val="000000"/>
          <w:sz w:val="28"/>
          <w:szCs w:val="28"/>
          <w:shd w:val="clear" w:color="auto" w:fill="FFFFFF"/>
        </w:rPr>
        <w:br/>
      </w:r>
      <m:oMath>
        <m:f>
          <m:fPr>
            <m:ctrlPr>
              <w:rPr>
                <w:rFonts w:ascii="Cambria Math" w:hAnsi="Cambria Math"/>
                <w:i/>
                <w:color w:val="000000"/>
                <w:sz w:val="28"/>
                <w:szCs w:val="28"/>
                <w:shd w:val="clear" w:color="auto" w:fill="FFFFFF"/>
              </w:rPr>
            </m:ctrlPr>
          </m:fPr>
          <m:num>
            <m:r>
              <m:rPr>
                <m:sty m:val="p"/>
              </m:rPr>
              <w:rPr>
                <w:rFonts w:ascii="Cambria Math" w:eastAsia="MJXc-TeX-main-Rw" w:hAnsi="Cambria Math"/>
                <w:color w:val="000000"/>
                <w:sz w:val="28"/>
                <w:szCs w:val="28"/>
              </w:rPr>
              <m:t>AN</m:t>
            </m:r>
          </m:num>
          <m:den>
            <m:r>
              <w:rPr>
                <w:rFonts w:ascii="Cambria Math" w:hAnsi="Cambria Math"/>
                <w:color w:val="000000"/>
                <w:sz w:val="28"/>
                <w:szCs w:val="28"/>
                <w:shd w:val="clear" w:color="auto" w:fill="FFFFFF"/>
              </w:rPr>
              <m:t>4</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DC</m:t>
            </m:r>
          </m:num>
          <m:den>
            <m:r>
              <w:rPr>
                <w:rFonts w:ascii="Cambria Math" w:hAnsi="Cambria Math"/>
                <w:color w:val="000000"/>
                <w:sz w:val="28"/>
                <w:szCs w:val="28"/>
                <w:shd w:val="clear" w:color="auto" w:fill="FFFFFF"/>
              </w:rPr>
              <m:t>12</m:t>
            </m:r>
          </m:den>
        </m:f>
      </m:oMath>
      <w:r w:rsidR="004D2D06">
        <w:rPr>
          <w:color w:val="000000"/>
          <w:sz w:val="28"/>
          <w:szCs w:val="28"/>
          <w:shd w:val="clear" w:color="auto" w:fill="FFFFFF"/>
        </w:rPr>
        <w:br/>
        <w:t xml:space="preserve">Vậy </w:t>
      </w:r>
      <m:oMath>
        <m:f>
          <m:fPr>
            <m:ctrlPr>
              <w:rPr>
                <w:rFonts w:ascii="Cambria Math" w:hAnsi="Cambria Math"/>
                <w:i/>
                <w:color w:val="000000"/>
                <w:sz w:val="28"/>
                <w:szCs w:val="28"/>
                <w:shd w:val="clear" w:color="auto" w:fill="FFFFFF"/>
              </w:rPr>
            </m:ctrlPr>
          </m:fPr>
          <m:num>
            <m:r>
              <m:rPr>
                <m:sty m:val="p"/>
              </m:rPr>
              <w:rPr>
                <w:rFonts w:ascii="Cambria Math" w:eastAsia="MJXc-TeX-main-Rw" w:hAnsi="Cambria Math"/>
                <w:color w:val="000000"/>
                <w:sz w:val="28"/>
                <w:szCs w:val="28"/>
              </w:rPr>
              <m:t>AN</m:t>
            </m:r>
          </m:num>
          <m:den>
            <m:r>
              <w:rPr>
                <w:rFonts w:ascii="Cambria Math" w:hAnsi="Cambria Math"/>
                <w:color w:val="000000"/>
                <w:sz w:val="28"/>
                <w:szCs w:val="28"/>
                <w:shd w:val="clear" w:color="auto" w:fill="FFFFFF"/>
              </w:rPr>
              <m:t>AD</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4</m:t>
            </m:r>
          </m:num>
          <m:den>
            <m:r>
              <w:rPr>
                <w:rFonts w:ascii="Cambria Math" w:hAnsi="Cambria Math"/>
                <w:color w:val="000000"/>
                <w:sz w:val="28"/>
                <w:szCs w:val="28"/>
                <w:shd w:val="clear" w:color="auto" w:fill="FFFFFF"/>
              </w:rPr>
              <m:t>12</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3</m:t>
            </m:r>
          </m:den>
        </m:f>
      </m:oMath>
      <w:r w:rsidR="004D2D06">
        <w:rPr>
          <w:rFonts w:eastAsia="Tahoma"/>
          <w:color w:val="000000"/>
          <w:sz w:val="28"/>
          <w:szCs w:val="28"/>
        </w:rPr>
        <w:br/>
      </w:r>
    </w:p>
    <w:p w14:paraId="763DC6A4" w14:textId="77777777" w:rsidR="00D90310" w:rsidRDefault="004D2D06">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ĐÁP ÁN ĐỀ SỐ 19</w:t>
      </w:r>
    </w:p>
    <w:p w14:paraId="3AFA8873"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themeColor="text1"/>
          <w:sz w:val="28"/>
          <w:szCs w:val="28"/>
        </w:rPr>
        <w:t>Câu 1. Bài giải</w:t>
      </w:r>
      <w:r>
        <w:rPr>
          <w:rFonts w:eastAsia="Tahoma"/>
          <w:b/>
          <w:bCs/>
          <w:color w:val="000000" w:themeColor="text1"/>
          <w:sz w:val="28"/>
          <w:szCs w:val="28"/>
        </w:rPr>
        <w:br/>
      </w:r>
      <w:r>
        <w:rPr>
          <w:rFonts w:eastAsia="Tahoma"/>
          <w:color w:val="000000" w:themeColor="text1"/>
          <w:sz w:val="28"/>
          <w:szCs w:val="28"/>
        </w:rPr>
        <w:t>Số lập được là : 4 x 3 x 2 x 1 = 24 (số)</w:t>
      </w:r>
      <w:r>
        <w:rPr>
          <w:rFonts w:eastAsia="Tahoma"/>
          <w:color w:val="000000" w:themeColor="text1"/>
          <w:sz w:val="28"/>
          <w:szCs w:val="28"/>
        </w:rPr>
        <w:br/>
        <w:t>Mỗi chữ số được lặp lại ở mỗi hàng số lần là : 24 : 4 = 6 (lần)</w:t>
      </w:r>
      <w:r>
        <w:rPr>
          <w:rFonts w:eastAsia="Tahoma"/>
          <w:color w:val="000000" w:themeColor="text1"/>
          <w:sz w:val="28"/>
          <w:szCs w:val="28"/>
        </w:rPr>
        <w:br/>
        <w:t>Ta có: 3 + 5 + 7 + 9 = 24</w:t>
      </w:r>
      <w:r>
        <w:rPr>
          <w:rFonts w:eastAsia="Tahoma"/>
          <w:color w:val="000000" w:themeColor="text1"/>
          <w:sz w:val="28"/>
          <w:szCs w:val="28"/>
        </w:rPr>
        <w:br/>
        <w:t>Tổng của các số là:</w:t>
      </w:r>
      <w:r>
        <w:rPr>
          <w:rFonts w:eastAsia="Tahoma"/>
          <w:color w:val="000000" w:themeColor="text1"/>
          <w:sz w:val="28"/>
          <w:szCs w:val="28"/>
        </w:rPr>
        <w:br/>
        <w:t>24 x 1000 x 6 + 24 x 100 x 6 + 24 x 10 x 6 + 24 x 6 = 1111 x 6 x 24</w:t>
      </w:r>
      <w:r>
        <w:rPr>
          <w:rFonts w:eastAsia="Tahoma"/>
          <w:color w:val="000000" w:themeColor="text1"/>
          <w:sz w:val="28"/>
          <w:szCs w:val="28"/>
        </w:rPr>
        <w:br/>
        <w:t>Trung bình cộng của các số là: 1111 x 6 x 24 : 24 = 6666</w:t>
      </w:r>
      <w:r>
        <w:rPr>
          <w:rFonts w:eastAsia="Tahoma"/>
          <w:color w:val="000000" w:themeColor="text1"/>
          <w:sz w:val="28"/>
          <w:szCs w:val="28"/>
        </w:rPr>
        <w:br/>
      </w:r>
      <w:r>
        <w:rPr>
          <w:rFonts w:eastAsia="Tahoma"/>
          <w:b/>
          <w:bCs/>
          <w:color w:val="000000" w:themeColor="text1"/>
          <w:sz w:val="28"/>
          <w:szCs w:val="28"/>
        </w:rPr>
        <w:t>Câu 2. Bài giải</w:t>
      </w:r>
      <w:r>
        <w:rPr>
          <w:rFonts w:eastAsia="Tahoma"/>
          <w:b/>
          <w:bCs/>
          <w:color w:val="000000" w:themeColor="text1"/>
          <w:sz w:val="28"/>
          <w:szCs w:val="28"/>
        </w:rPr>
        <w:br/>
      </w:r>
      <w:r>
        <w:rPr>
          <w:rFonts w:eastAsia="Tahoma"/>
          <w:color w:val="000000"/>
          <w:sz w:val="28"/>
          <w:szCs w:val="28"/>
        </w:rPr>
        <w:t>Sinh nhật vào 5/2020</w:t>
      </w:r>
    </w:p>
    <w:p w14:paraId="38517BD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Năm 2020 là năm nhuận có 366 ngày</w:t>
      </w:r>
    </w:p>
    <w:p w14:paraId="2907EB2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tuần của năm 2020 là:  366 : 7 = 52 (tuần) + 2 ngày</w:t>
      </w:r>
    </w:p>
    <w:p w14:paraId="2FD5E68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ngày sinh nhật của Bình vào sang năm sẽ là thứ Năm</w:t>
      </w:r>
    </w:p>
    <w:p w14:paraId="3BFA9AD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Thứ năm</w:t>
      </w:r>
    </w:p>
    <w:p w14:paraId="18123DD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3</w:t>
      </w:r>
      <w:r>
        <w:rPr>
          <w:rFonts w:eastAsia="Tahoma"/>
          <w:b/>
          <w:bCs/>
          <w:color w:val="000000" w:themeColor="text1"/>
          <w:sz w:val="28"/>
          <w:szCs w:val="28"/>
        </w:rPr>
        <w:t>. Bài giải</w:t>
      </w:r>
    </w:p>
    <w:p w14:paraId="0EDB028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Thể tích của mỗi cục sắt là:</w:t>
      </w:r>
    </w:p>
    <w:p w14:paraId="02FCA8F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54 : 2 = 27 (dm</w:t>
      </w:r>
      <w:r>
        <w:rPr>
          <w:rFonts w:eastAsia="Tahoma"/>
          <w:color w:val="000000"/>
          <w:sz w:val="28"/>
          <w:szCs w:val="28"/>
          <w:vertAlign w:val="superscript"/>
        </w:rPr>
        <w:t>3</w:t>
      </w:r>
      <w:r>
        <w:rPr>
          <w:rFonts w:eastAsia="Tahoma"/>
          <w:color w:val="000000"/>
          <w:sz w:val="28"/>
          <w:szCs w:val="28"/>
        </w:rPr>
        <w:t>) = 3 x 3 x 3 (dm)</w:t>
      </w:r>
    </w:p>
    <w:p w14:paraId="31EB073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thể tích hình chữ nhật cạnh a là: a x a x a nên a = 3 dm</w:t>
      </w:r>
    </w:p>
    <w:p w14:paraId="208089A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cạnh của hình hộp chữ nhật là a = 3 dm</w:t>
      </w:r>
    </w:p>
    <w:p w14:paraId="7E2D666A"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3 dm</w:t>
      </w:r>
    </w:p>
    <w:p w14:paraId="2EBEEAC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4</w:t>
      </w:r>
      <w:r>
        <w:rPr>
          <w:rFonts w:eastAsia="Tahoma"/>
          <w:b/>
          <w:bCs/>
          <w:color w:val="000000" w:themeColor="text1"/>
          <w:sz w:val="28"/>
          <w:szCs w:val="28"/>
        </w:rPr>
        <w:t>. Bài giải</w:t>
      </w:r>
    </w:p>
    <w:p w14:paraId="6D42320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Gọi chiều dài là a (m), chiều rộng là b (m)</w:t>
      </w:r>
    </w:p>
    <w:p w14:paraId="1F853C6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Tăng chiều rộng lên 0,5m, giảm chiều dài đi 0,5m thì mảnh đất thành hình vuông</w:t>
      </w:r>
    </w:p>
    <w:p w14:paraId="556B5F4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Suy ra a – b = 1(m)</w:t>
      </w:r>
    </w:p>
    <w:p w14:paraId="133356E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Nửa chu vi của sân trường là a + b = 142 : 2 = 71 (m)</w:t>
      </w:r>
    </w:p>
    <w:p w14:paraId="3398A3A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dài của sân trường là: (71 + 1) : 2 = 36 (m)</w:t>
      </w:r>
    </w:p>
    <w:p w14:paraId="01CBBE3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rộng của sân trường là:  36 – 1 = 35 (m)</w:t>
      </w:r>
    </w:p>
    <w:p w14:paraId="004D682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của sân trường là: 36 x 35 =1260 (m</w:t>
      </w:r>
      <w:r>
        <w:rPr>
          <w:rFonts w:eastAsia="Tahoma"/>
          <w:color w:val="000000"/>
          <w:sz w:val="28"/>
          <w:szCs w:val="28"/>
          <w:vertAlign w:val="superscript"/>
        </w:rPr>
        <w:t>2</w:t>
      </w:r>
      <w:r>
        <w:rPr>
          <w:rFonts w:eastAsia="Tahoma"/>
          <w:color w:val="000000"/>
          <w:sz w:val="28"/>
          <w:szCs w:val="28"/>
        </w:rPr>
        <w:t> )</w:t>
      </w:r>
    </w:p>
    <w:p w14:paraId="34A152AC"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1260 m</w:t>
      </w:r>
      <w:r>
        <w:rPr>
          <w:rStyle w:val="Strong"/>
          <w:rFonts w:eastAsia="Tahoma"/>
          <w:color w:val="000000"/>
          <w:sz w:val="28"/>
          <w:szCs w:val="28"/>
          <w:vertAlign w:val="superscript"/>
        </w:rPr>
        <w:t>2</w:t>
      </w:r>
      <w:r>
        <w:rPr>
          <w:rStyle w:val="Strong"/>
          <w:rFonts w:eastAsia="Tahoma"/>
          <w:color w:val="000000"/>
          <w:sz w:val="28"/>
          <w:szCs w:val="28"/>
        </w:rPr>
        <w:t> </w:t>
      </w:r>
    </w:p>
    <w:p w14:paraId="2BED6B4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5</w:t>
      </w:r>
    </w:p>
    <w:p w14:paraId="4E39EB85" w14:textId="77777777" w:rsidR="00D90310" w:rsidRDefault="004D2D06">
      <w:pPr>
        <w:pStyle w:val="Heading3"/>
        <w:spacing w:beforeAutospacing="0" w:after="210" w:afterAutospacing="0"/>
        <w:rPr>
          <w:rFonts w:ascii="Times New Roman" w:eastAsia="Tahoma" w:hAnsi="Times New Roman" w:hint="default"/>
          <w:color w:val="000000"/>
          <w:sz w:val="28"/>
          <w:szCs w:val="28"/>
        </w:rPr>
      </w:pPr>
      <w:r>
        <w:rPr>
          <w:rFonts w:ascii="Times New Roman" w:eastAsia="Tahoma" w:hAnsi="Times New Roman" w:hint="default"/>
          <w:color w:val="000000"/>
          <w:sz w:val="28"/>
          <w:szCs w:val="28"/>
        </w:rPr>
        <w:t>Tích đúng cần viết là </w:t>
      </w:r>
      <m:oMath>
        <m:f>
          <m:fPr>
            <m:ctrlPr>
              <w:rPr>
                <w:rFonts w:ascii="Cambria Math" w:hAnsi="Cambria Math" w:hint="default"/>
                <w:i/>
                <w:color w:val="000000"/>
                <w:sz w:val="28"/>
                <w:szCs w:val="28"/>
              </w:rPr>
            </m:ctrlPr>
          </m:fPr>
          <m:num>
            <m:r>
              <m:rPr>
                <m:sty m:val="bi"/>
              </m:rPr>
              <w:rPr>
                <w:rFonts w:ascii="Cambria Math" w:hAnsi="Cambria Math" w:hint="default"/>
                <w:color w:val="000000"/>
                <w:sz w:val="28"/>
                <w:szCs w:val="28"/>
              </w:rPr>
              <m:t>3</m:t>
            </m:r>
          </m:num>
          <m:den>
            <m:r>
              <m:rPr>
                <m:sty m:val="bi"/>
              </m:rPr>
              <w:rPr>
                <w:rFonts w:ascii="Cambria Math" w:hAnsi="Cambria Math" w:hint="default"/>
                <w:color w:val="000000"/>
                <w:sz w:val="28"/>
                <w:szCs w:val="28"/>
              </w:rPr>
              <m:t>14</m:t>
            </m:r>
          </m:den>
        </m:f>
      </m:oMath>
      <w:r>
        <w:rPr>
          <w:rFonts w:ascii="Times New Roman" w:hAnsi="Times New Roman" w:hint="default"/>
          <w:color w:val="000000"/>
          <w:sz w:val="28"/>
          <w:szCs w:val="28"/>
        </w:rPr>
        <w:t xml:space="preserve"> </w:t>
      </w:r>
      <w:r>
        <w:rPr>
          <w:rFonts w:ascii="Times New Roman" w:eastAsia="MJXc-TeX-main-Rw" w:hAnsi="Times New Roman" w:hint="default"/>
          <w:b w:val="0"/>
          <w:bCs w:val="0"/>
          <w:color w:val="000000"/>
          <w:sz w:val="28"/>
          <w:szCs w:val="28"/>
        </w:rPr>
        <w:t xml:space="preserve">× </w:t>
      </w:r>
      <w:r>
        <w:rPr>
          <w:rFonts w:ascii="Times New Roman" w:eastAsia="MJXc-TeX-math-Iw" w:hAnsi="Times New Roman" w:hint="default"/>
          <w:b w:val="0"/>
          <w:bCs w:val="0"/>
          <w:color w:val="000000"/>
          <w:sz w:val="28"/>
          <w:szCs w:val="28"/>
        </w:rPr>
        <w:t>M</w:t>
      </w:r>
    </w:p>
    <w:p w14:paraId="1F0D2DE7" w14:textId="77777777" w:rsidR="00D90310" w:rsidRDefault="004D2D06">
      <w:pPr>
        <w:pStyle w:val="Heading3"/>
        <w:spacing w:beforeAutospacing="0" w:after="210" w:afterAutospacing="0"/>
        <w:rPr>
          <w:rFonts w:ascii="Times New Roman" w:eastAsia="Tahoma" w:hAnsi="Times New Roman" w:hint="default"/>
          <w:color w:val="000000"/>
          <w:sz w:val="28"/>
          <w:szCs w:val="28"/>
        </w:rPr>
      </w:pPr>
      <w:r>
        <w:rPr>
          <w:rFonts w:ascii="Times New Roman" w:eastAsia="Tahoma" w:hAnsi="Times New Roman" w:hint="default"/>
          <w:color w:val="000000"/>
          <w:sz w:val="28"/>
          <w:szCs w:val="28"/>
        </w:rPr>
        <w:t>Tích sai đã viết là </w:t>
      </w:r>
      <m:oMath>
        <m:f>
          <m:fPr>
            <m:ctrlPr>
              <w:rPr>
                <w:rFonts w:ascii="Cambria Math" w:hAnsi="Cambria Math" w:hint="default"/>
                <w:i/>
                <w:color w:val="000000"/>
                <w:sz w:val="28"/>
                <w:szCs w:val="28"/>
              </w:rPr>
            </m:ctrlPr>
          </m:fPr>
          <m:num>
            <m:r>
              <m:rPr>
                <m:sty m:val="bi"/>
              </m:rPr>
              <w:rPr>
                <w:rFonts w:ascii="Cambria Math" w:hAnsi="Cambria Math" w:hint="default"/>
                <w:color w:val="000000"/>
                <w:sz w:val="28"/>
                <w:szCs w:val="28"/>
              </w:rPr>
              <m:t>3</m:t>
            </m:r>
          </m:num>
          <m:den>
            <m:r>
              <m:rPr>
                <m:sty m:val="bi"/>
              </m:rPr>
              <w:rPr>
                <w:rFonts w:ascii="Cambria Math" w:hAnsi="Cambria Math" w:hint="default"/>
                <w:color w:val="000000"/>
                <w:sz w:val="28"/>
                <w:szCs w:val="28"/>
              </w:rPr>
              <m:t>4</m:t>
            </m:r>
          </m:den>
        </m:f>
      </m:oMath>
      <w:r>
        <w:rPr>
          <w:rFonts w:ascii="Times New Roman" w:hAnsi="Times New Roman" w:hint="default"/>
          <w:color w:val="000000"/>
          <w:sz w:val="28"/>
          <w:szCs w:val="28"/>
        </w:rPr>
        <w:t xml:space="preserve"> </w:t>
      </w:r>
      <w:r>
        <w:rPr>
          <w:rFonts w:ascii="Times New Roman" w:eastAsia="MJXc-TeX-main-Rw" w:hAnsi="Times New Roman" w:hint="default"/>
          <w:b w:val="0"/>
          <w:bCs w:val="0"/>
          <w:color w:val="000000"/>
          <w:sz w:val="28"/>
          <w:szCs w:val="28"/>
        </w:rPr>
        <w:t xml:space="preserve">× </w:t>
      </w:r>
      <w:r>
        <w:rPr>
          <w:rFonts w:ascii="Times New Roman" w:eastAsia="MJXc-TeX-math-Iw" w:hAnsi="Times New Roman" w:hint="default"/>
          <w:b w:val="0"/>
          <w:bCs w:val="0"/>
          <w:color w:val="000000"/>
          <w:sz w:val="28"/>
          <w:szCs w:val="28"/>
        </w:rPr>
        <w:t>M</w:t>
      </w:r>
    </w:p>
    <w:p w14:paraId="57A6AF90" w14:textId="77777777" w:rsidR="00D90310" w:rsidRDefault="004D2D06">
      <w:pPr>
        <w:pStyle w:val="Heading3"/>
        <w:spacing w:beforeAutospacing="0" w:after="210" w:afterAutospacing="0"/>
        <w:rPr>
          <w:rFonts w:ascii="Times New Roman" w:eastAsia="Tahoma" w:hAnsi="Times New Roman" w:hint="default"/>
          <w:color w:val="000000"/>
          <w:sz w:val="28"/>
          <w:szCs w:val="28"/>
        </w:rPr>
      </w:pPr>
      <w:r>
        <w:rPr>
          <w:rFonts w:ascii="Times New Roman" w:eastAsia="Tahoma" w:hAnsi="Times New Roman" w:hint="default"/>
          <w:color w:val="000000"/>
          <w:sz w:val="28"/>
          <w:szCs w:val="28"/>
        </w:rPr>
        <w:t>Theo bài ra ta có:</w:t>
      </w:r>
    </w:p>
    <w:p w14:paraId="30AA0D71" w14:textId="77777777" w:rsidR="00D90310" w:rsidRDefault="00E67407">
      <w:pPr>
        <w:pStyle w:val="Heading3"/>
        <w:spacing w:beforeAutospacing="0" w:after="210" w:afterAutospacing="0"/>
        <w:rPr>
          <w:rFonts w:ascii="Times New Roman" w:eastAsia="Tahoma" w:hAnsi="Times New Roman" w:hint="default"/>
          <w:color w:val="000000"/>
          <w:sz w:val="28"/>
          <w:szCs w:val="28"/>
        </w:rPr>
      </w:pPr>
      <m:oMath>
        <m:f>
          <m:fPr>
            <m:ctrlPr>
              <w:rPr>
                <w:rFonts w:ascii="Cambria Math" w:hAnsi="Cambria Math" w:hint="default"/>
                <w:i/>
                <w:color w:val="000000"/>
                <w:sz w:val="28"/>
                <w:szCs w:val="28"/>
              </w:rPr>
            </m:ctrlPr>
          </m:fPr>
          <m:num>
            <m:r>
              <m:rPr>
                <m:sty m:val="bi"/>
              </m:rPr>
              <w:rPr>
                <w:rFonts w:ascii="Cambria Math" w:hAnsi="Cambria Math" w:hint="default"/>
                <w:color w:val="000000"/>
                <w:sz w:val="28"/>
                <w:szCs w:val="28"/>
              </w:rPr>
              <m:t>3</m:t>
            </m:r>
          </m:num>
          <m:den>
            <m:r>
              <m:rPr>
                <m:sty m:val="bi"/>
              </m:rPr>
              <w:rPr>
                <w:rFonts w:ascii="Cambria Math" w:hAnsi="Cambria Math" w:hint="default"/>
                <w:color w:val="000000"/>
                <w:sz w:val="28"/>
                <w:szCs w:val="28"/>
              </w:rPr>
              <m:t>4</m:t>
            </m:r>
          </m:den>
        </m:f>
      </m:oMath>
      <w:r w:rsidR="004D2D06">
        <w:rPr>
          <w:rFonts w:ascii="Times New Roman" w:hAnsi="Times New Roman" w:hint="default"/>
          <w:color w:val="000000"/>
          <w:sz w:val="28"/>
          <w:szCs w:val="28"/>
        </w:rPr>
        <w:t xml:space="preserve"> </w:t>
      </w:r>
      <w:r w:rsidR="004D2D06">
        <w:rPr>
          <w:rFonts w:ascii="Times New Roman" w:eastAsia="MJXc-TeX-main-Rw" w:hAnsi="Times New Roman" w:hint="default"/>
          <w:b w:val="0"/>
          <w:bCs w:val="0"/>
          <w:color w:val="000000"/>
          <w:sz w:val="28"/>
          <w:szCs w:val="28"/>
        </w:rPr>
        <w:t xml:space="preserve">× </w:t>
      </w:r>
      <w:r w:rsidR="004D2D06">
        <w:rPr>
          <w:rFonts w:ascii="Times New Roman" w:eastAsia="MJXc-TeX-math-Iw" w:hAnsi="Times New Roman" w:hint="default"/>
          <w:b w:val="0"/>
          <w:bCs w:val="0"/>
          <w:color w:val="000000"/>
          <w:sz w:val="28"/>
          <w:szCs w:val="28"/>
        </w:rPr>
        <w:t xml:space="preserve">M </w:t>
      </w:r>
      <w:r w:rsidR="004D2D06">
        <w:rPr>
          <w:rFonts w:ascii="Times New Roman" w:eastAsia="MJXc-TeX-main-Rw" w:hAnsi="Times New Roman" w:hint="default"/>
          <w:b w:val="0"/>
          <w:bCs w:val="0"/>
          <w:color w:val="000000"/>
          <w:sz w:val="28"/>
          <w:szCs w:val="28"/>
        </w:rPr>
        <w:t xml:space="preserve">− </w:t>
      </w:r>
      <m:oMath>
        <m:f>
          <m:fPr>
            <m:ctrlPr>
              <w:rPr>
                <w:rFonts w:ascii="Cambria Math" w:hAnsi="Cambria Math" w:hint="default"/>
                <w:i/>
                <w:color w:val="000000"/>
                <w:sz w:val="28"/>
                <w:szCs w:val="28"/>
              </w:rPr>
            </m:ctrlPr>
          </m:fPr>
          <m:num>
            <m:r>
              <m:rPr>
                <m:sty m:val="bi"/>
              </m:rPr>
              <w:rPr>
                <w:rFonts w:ascii="Cambria Math" w:hAnsi="Cambria Math" w:hint="default"/>
                <w:color w:val="000000"/>
                <w:sz w:val="28"/>
                <w:szCs w:val="28"/>
              </w:rPr>
              <m:t>3</m:t>
            </m:r>
          </m:num>
          <m:den>
            <m:r>
              <m:rPr>
                <m:sty m:val="bi"/>
              </m:rPr>
              <w:rPr>
                <w:rFonts w:ascii="Cambria Math" w:hAnsi="Cambria Math" w:hint="default"/>
                <w:color w:val="000000"/>
                <w:sz w:val="28"/>
                <w:szCs w:val="28"/>
              </w:rPr>
              <m:t>14</m:t>
            </m:r>
          </m:den>
        </m:f>
      </m:oMath>
      <w:r w:rsidR="004D2D06">
        <w:rPr>
          <w:rFonts w:ascii="Times New Roman" w:hAnsi="Times New Roman" w:hint="default"/>
          <w:color w:val="000000"/>
          <w:sz w:val="28"/>
          <w:szCs w:val="28"/>
        </w:rPr>
        <w:t xml:space="preserve"> </w:t>
      </w:r>
      <w:r w:rsidR="004D2D06">
        <w:rPr>
          <w:rFonts w:ascii="Times New Roman" w:eastAsia="MJXc-TeX-main-Rw" w:hAnsi="Times New Roman" w:hint="default"/>
          <w:b w:val="0"/>
          <w:bCs w:val="0"/>
          <w:color w:val="000000"/>
          <w:sz w:val="28"/>
          <w:szCs w:val="28"/>
        </w:rPr>
        <w:t xml:space="preserve">× </w:t>
      </w:r>
      <w:r w:rsidR="004D2D06">
        <w:rPr>
          <w:rFonts w:ascii="Times New Roman" w:eastAsia="MJXc-TeX-math-Iw" w:hAnsi="Times New Roman" w:hint="default"/>
          <w:b w:val="0"/>
          <w:bCs w:val="0"/>
          <w:color w:val="000000"/>
          <w:sz w:val="28"/>
          <w:szCs w:val="28"/>
        </w:rPr>
        <w:t xml:space="preserve">M </w:t>
      </w:r>
      <w:r w:rsidR="004D2D06">
        <w:rPr>
          <w:rFonts w:ascii="Times New Roman" w:eastAsia="MJXc-TeX-main-Rw" w:hAnsi="Times New Roman" w:hint="default"/>
          <w:b w:val="0"/>
          <w:bCs w:val="0"/>
          <w:color w:val="000000"/>
          <w:sz w:val="28"/>
          <w:szCs w:val="28"/>
        </w:rPr>
        <w:t>= 150</w:t>
      </w:r>
    </w:p>
    <w:p w14:paraId="06D271A2" w14:textId="77777777" w:rsidR="00D90310" w:rsidRDefault="004D2D06">
      <w:pPr>
        <w:pStyle w:val="Heading3"/>
        <w:spacing w:beforeAutospacing="0" w:after="210" w:afterAutospacing="0"/>
        <w:rPr>
          <w:rFonts w:ascii="Times New Roman" w:eastAsia="Tahoma" w:hAnsi="Times New Roman" w:hint="default"/>
          <w:color w:val="000000"/>
          <w:sz w:val="28"/>
          <w:szCs w:val="28"/>
        </w:rPr>
      </w:pPr>
      <w:r>
        <w:rPr>
          <w:rFonts w:ascii="Times New Roman" w:eastAsia="MJXc-TeX-size1-Rw" w:hAnsi="Times New Roman" w:hint="default"/>
          <w:b w:val="0"/>
          <w:bCs w:val="0"/>
          <w:color w:val="000000"/>
          <w:sz w:val="28"/>
          <w:szCs w:val="28"/>
        </w:rPr>
        <w:t>(</w:t>
      </w:r>
      <w:r>
        <w:rPr>
          <w:rFonts w:ascii="Times New Roman" w:eastAsia="Tahoma" w:hAnsi="Times New Roman" w:hint="default"/>
          <w:color w:val="000000"/>
          <w:sz w:val="28"/>
          <w:szCs w:val="28"/>
        </w:rPr>
        <w:t> </w:t>
      </w:r>
      <m:oMath>
        <m:f>
          <m:fPr>
            <m:ctrlPr>
              <w:rPr>
                <w:rFonts w:ascii="Cambria Math" w:hAnsi="Cambria Math" w:hint="default"/>
                <w:i/>
                <w:color w:val="000000"/>
                <w:sz w:val="28"/>
                <w:szCs w:val="28"/>
              </w:rPr>
            </m:ctrlPr>
          </m:fPr>
          <m:num>
            <m:r>
              <m:rPr>
                <m:sty m:val="bi"/>
              </m:rPr>
              <w:rPr>
                <w:rFonts w:ascii="Cambria Math" w:hAnsi="Cambria Math" w:hint="default"/>
                <w:color w:val="000000"/>
                <w:sz w:val="28"/>
                <w:szCs w:val="28"/>
              </w:rPr>
              <m:t>3</m:t>
            </m:r>
          </m:num>
          <m:den>
            <m:r>
              <m:rPr>
                <m:sty m:val="bi"/>
              </m:rPr>
              <w:rPr>
                <w:rFonts w:ascii="Cambria Math" w:hAnsi="Cambria Math" w:hint="default"/>
                <w:color w:val="000000"/>
                <w:sz w:val="28"/>
                <w:szCs w:val="28"/>
              </w:rPr>
              <m:t>4</m:t>
            </m:r>
          </m:den>
        </m:f>
      </m:oMath>
      <w:r>
        <w:rPr>
          <w:rFonts w:ascii="Times New Roman" w:hAnsi="Times New Roman" w:hint="default"/>
          <w:color w:val="000000"/>
          <w:sz w:val="28"/>
          <w:szCs w:val="28"/>
        </w:rPr>
        <w:t xml:space="preserve"> </w:t>
      </w:r>
      <w:r>
        <w:rPr>
          <w:rFonts w:ascii="Times New Roman" w:eastAsia="MJXc-TeX-main-Rw" w:hAnsi="Times New Roman" w:hint="default"/>
          <w:b w:val="0"/>
          <w:bCs w:val="0"/>
          <w:color w:val="000000"/>
          <w:sz w:val="28"/>
          <w:szCs w:val="28"/>
        </w:rPr>
        <w:t xml:space="preserve">−  </w:t>
      </w:r>
      <m:oMath>
        <m:f>
          <m:fPr>
            <m:ctrlPr>
              <w:rPr>
                <w:rFonts w:ascii="Cambria Math" w:hAnsi="Cambria Math" w:hint="default"/>
                <w:i/>
                <w:color w:val="000000"/>
                <w:sz w:val="28"/>
                <w:szCs w:val="28"/>
              </w:rPr>
            </m:ctrlPr>
          </m:fPr>
          <m:num>
            <m:r>
              <m:rPr>
                <m:sty m:val="bi"/>
              </m:rPr>
              <w:rPr>
                <w:rFonts w:ascii="Cambria Math" w:hAnsi="Cambria Math" w:hint="default"/>
                <w:color w:val="000000"/>
                <w:sz w:val="28"/>
                <w:szCs w:val="28"/>
              </w:rPr>
              <m:t>3</m:t>
            </m:r>
          </m:num>
          <m:den>
            <m:r>
              <m:rPr>
                <m:sty m:val="bi"/>
              </m:rPr>
              <w:rPr>
                <w:rFonts w:ascii="Cambria Math" w:hAnsi="Cambria Math" w:hint="default"/>
                <w:color w:val="000000"/>
                <w:sz w:val="28"/>
                <w:szCs w:val="28"/>
              </w:rPr>
              <m:t>14</m:t>
            </m:r>
          </m:den>
        </m:f>
      </m:oMath>
      <w:r>
        <w:rPr>
          <w:rFonts w:ascii="Times New Roman" w:hAnsi="Times New Roman" w:hint="default"/>
          <w:color w:val="000000"/>
          <w:sz w:val="28"/>
          <w:szCs w:val="28"/>
        </w:rPr>
        <w:t xml:space="preserve"> </w:t>
      </w:r>
      <w:r>
        <w:rPr>
          <w:rFonts w:ascii="Times New Roman" w:eastAsia="MJXc-TeX-size1-Rw" w:hAnsi="Times New Roman" w:hint="default"/>
          <w:b w:val="0"/>
          <w:bCs w:val="0"/>
          <w:color w:val="000000"/>
          <w:sz w:val="28"/>
          <w:szCs w:val="28"/>
        </w:rPr>
        <w:t xml:space="preserve">) </w:t>
      </w:r>
      <w:r>
        <w:rPr>
          <w:rFonts w:ascii="Times New Roman" w:eastAsia="MJXc-TeX-main-Rw" w:hAnsi="Times New Roman" w:hint="default"/>
          <w:b w:val="0"/>
          <w:bCs w:val="0"/>
          <w:color w:val="000000"/>
          <w:sz w:val="28"/>
          <w:szCs w:val="28"/>
        </w:rPr>
        <w:t xml:space="preserve">× </w:t>
      </w:r>
      <w:r>
        <w:rPr>
          <w:rFonts w:ascii="Times New Roman" w:eastAsia="MJXc-TeX-math-Iw" w:hAnsi="Times New Roman" w:hint="default"/>
          <w:b w:val="0"/>
          <w:bCs w:val="0"/>
          <w:color w:val="000000"/>
          <w:sz w:val="28"/>
          <w:szCs w:val="28"/>
        </w:rPr>
        <w:t xml:space="preserve">M </w:t>
      </w:r>
      <w:r>
        <w:rPr>
          <w:rFonts w:ascii="Times New Roman" w:eastAsia="MJXc-TeX-main-Rw" w:hAnsi="Times New Roman" w:hint="default"/>
          <w:b w:val="0"/>
          <w:bCs w:val="0"/>
          <w:color w:val="000000"/>
          <w:sz w:val="28"/>
          <w:szCs w:val="28"/>
        </w:rPr>
        <w:t>= 150</w:t>
      </w:r>
    </w:p>
    <w:p w14:paraId="525E1590" w14:textId="77777777" w:rsidR="00D90310" w:rsidRDefault="004D2D06">
      <w:pPr>
        <w:pStyle w:val="Heading3"/>
        <w:spacing w:beforeAutospacing="0" w:after="210" w:afterAutospacing="0"/>
        <w:rPr>
          <w:rFonts w:ascii="Times New Roman" w:eastAsia="Tahoma" w:hAnsi="Times New Roman" w:hint="default"/>
          <w:color w:val="000000"/>
          <w:sz w:val="28"/>
          <w:szCs w:val="28"/>
        </w:rPr>
      </w:pPr>
      <w:r>
        <w:rPr>
          <w:rFonts w:ascii="Times New Roman" w:eastAsia="MJXc-TeX-main-Rw" w:hAnsi="Times New Roman" w:hint="default"/>
          <w:b w:val="0"/>
          <w:bCs w:val="0"/>
          <w:color w:val="000000"/>
          <w:sz w:val="28"/>
          <w:szCs w:val="28"/>
        </w:rPr>
        <w:t xml:space="preserve"> </w:t>
      </w:r>
      <m:oMath>
        <m:f>
          <m:fPr>
            <m:ctrlPr>
              <w:rPr>
                <w:rFonts w:ascii="Cambria Math" w:hAnsi="Cambria Math" w:hint="default"/>
                <w:i/>
                <w:color w:val="000000"/>
                <w:sz w:val="28"/>
                <w:szCs w:val="28"/>
              </w:rPr>
            </m:ctrlPr>
          </m:fPr>
          <m:num>
            <m:r>
              <m:rPr>
                <m:sty m:val="bi"/>
              </m:rPr>
              <w:rPr>
                <w:rFonts w:ascii="Cambria Math" w:hAnsi="Cambria Math" w:hint="default"/>
                <w:color w:val="000000"/>
                <w:sz w:val="28"/>
                <w:szCs w:val="28"/>
              </w:rPr>
              <m:t>15</m:t>
            </m:r>
          </m:num>
          <m:den>
            <m:r>
              <m:rPr>
                <m:sty m:val="bi"/>
              </m:rPr>
              <w:rPr>
                <w:rFonts w:ascii="Cambria Math" w:hAnsi="Cambria Math" w:hint="default"/>
                <w:color w:val="000000"/>
                <w:sz w:val="28"/>
                <w:szCs w:val="28"/>
              </w:rPr>
              <m:t>28</m:t>
            </m:r>
          </m:den>
        </m:f>
      </m:oMath>
      <w:r>
        <w:rPr>
          <w:rFonts w:ascii="Times New Roman" w:hAnsi="Times New Roman" w:hint="default"/>
          <w:color w:val="000000"/>
          <w:sz w:val="28"/>
          <w:szCs w:val="28"/>
        </w:rPr>
        <w:t xml:space="preserve"> </w:t>
      </w:r>
      <w:r>
        <w:rPr>
          <w:rFonts w:ascii="Times New Roman" w:eastAsia="MJXc-TeX-main-Rw" w:hAnsi="Times New Roman" w:hint="default"/>
          <w:b w:val="0"/>
          <w:bCs w:val="0"/>
          <w:color w:val="000000"/>
          <w:sz w:val="28"/>
          <w:szCs w:val="28"/>
        </w:rPr>
        <w:t xml:space="preserve">× </w:t>
      </w:r>
      <w:r>
        <w:rPr>
          <w:rFonts w:ascii="Times New Roman" w:eastAsia="MJXc-TeX-math-Iw" w:hAnsi="Times New Roman" w:hint="default"/>
          <w:b w:val="0"/>
          <w:bCs w:val="0"/>
          <w:color w:val="000000"/>
          <w:sz w:val="28"/>
          <w:szCs w:val="28"/>
        </w:rPr>
        <w:t>M</w:t>
      </w:r>
      <w:r>
        <w:rPr>
          <w:rFonts w:ascii="Times New Roman" w:eastAsia="MJXc-TeX-main-Rw" w:hAnsi="Times New Roman" w:hint="default"/>
          <w:b w:val="0"/>
          <w:bCs w:val="0"/>
          <w:color w:val="000000"/>
          <w:sz w:val="28"/>
          <w:szCs w:val="28"/>
        </w:rPr>
        <w:t>=150</w:t>
      </w:r>
    </w:p>
    <w:p w14:paraId="7E6E1A9D" w14:textId="77777777" w:rsidR="00D90310" w:rsidRDefault="004D2D06">
      <w:pPr>
        <w:pStyle w:val="Heading3"/>
        <w:spacing w:beforeAutospacing="0" w:after="210" w:afterAutospacing="0"/>
        <w:rPr>
          <w:rFonts w:ascii="Times New Roman" w:hAnsi="Times New Roman" w:hint="default"/>
          <w:b w:val="0"/>
          <w:bCs w:val="0"/>
          <w:color w:val="000000"/>
          <w:sz w:val="28"/>
          <w:szCs w:val="28"/>
        </w:rPr>
      </w:pPr>
      <w:r>
        <w:rPr>
          <w:rFonts w:ascii="Times New Roman" w:eastAsia="Tahoma" w:hAnsi="Times New Roman" w:hint="default"/>
          <w:b w:val="0"/>
          <w:bCs w:val="0"/>
          <w:color w:val="000000"/>
          <w:sz w:val="28"/>
          <w:szCs w:val="28"/>
        </w:rPr>
        <w:t>M = </w:t>
      </w:r>
      <w:r>
        <w:rPr>
          <w:rFonts w:ascii="Times New Roman" w:eastAsia="MJXc-TeX-main-Rw" w:hAnsi="Times New Roman" w:hint="default"/>
          <w:b w:val="0"/>
          <w:bCs w:val="0"/>
          <w:color w:val="000000"/>
          <w:sz w:val="28"/>
          <w:szCs w:val="28"/>
        </w:rPr>
        <w:t xml:space="preserve">150 : </w:t>
      </w:r>
      <m:oMath>
        <m:f>
          <m:fPr>
            <m:ctrlPr>
              <w:rPr>
                <w:rFonts w:ascii="Cambria Math" w:hAnsi="Cambria Math" w:hint="default"/>
                <w:b w:val="0"/>
                <w:bCs w:val="0"/>
                <w:i/>
                <w:color w:val="000000"/>
                <w:sz w:val="28"/>
                <w:szCs w:val="28"/>
              </w:rPr>
            </m:ctrlPr>
          </m:fPr>
          <m:num>
            <m:r>
              <m:rPr>
                <m:sty m:val="bi"/>
              </m:rPr>
              <w:rPr>
                <w:rFonts w:ascii="Cambria Math" w:hAnsi="Cambria Math" w:hint="default"/>
                <w:color w:val="000000"/>
                <w:sz w:val="28"/>
                <w:szCs w:val="28"/>
              </w:rPr>
              <m:t>15</m:t>
            </m:r>
          </m:num>
          <m:den>
            <m:r>
              <m:rPr>
                <m:sty m:val="bi"/>
              </m:rPr>
              <w:rPr>
                <w:rFonts w:ascii="Cambria Math" w:hAnsi="Cambria Math" w:hint="default"/>
                <w:color w:val="000000"/>
                <w:sz w:val="28"/>
                <w:szCs w:val="28"/>
              </w:rPr>
              <m:t>28</m:t>
            </m:r>
          </m:den>
        </m:f>
      </m:oMath>
    </w:p>
    <w:p w14:paraId="60FFE90D" w14:textId="77777777" w:rsidR="00D90310" w:rsidRDefault="004D2D06">
      <w:pPr>
        <w:pStyle w:val="Heading3"/>
        <w:spacing w:beforeAutospacing="0" w:after="210" w:afterAutospacing="0"/>
        <w:rPr>
          <w:rFonts w:ascii="Times New Roman" w:eastAsia="Tahoma" w:hAnsi="Times New Roman" w:hint="default"/>
          <w:color w:val="000000"/>
          <w:sz w:val="28"/>
          <w:szCs w:val="28"/>
        </w:rPr>
      </w:pPr>
      <w:r>
        <w:rPr>
          <w:rFonts w:ascii="Times New Roman" w:eastAsia="MJXc-TeX-math-Iw" w:hAnsi="Times New Roman" w:hint="default"/>
          <w:b w:val="0"/>
          <w:bCs w:val="0"/>
          <w:color w:val="000000"/>
          <w:sz w:val="28"/>
          <w:szCs w:val="28"/>
        </w:rPr>
        <w:t xml:space="preserve">M </w:t>
      </w:r>
      <w:r>
        <w:rPr>
          <w:rFonts w:ascii="Times New Roman" w:eastAsia="MJXc-TeX-main-Rw" w:hAnsi="Times New Roman" w:hint="default"/>
          <w:b w:val="0"/>
          <w:bCs w:val="0"/>
          <w:color w:val="000000"/>
          <w:sz w:val="28"/>
          <w:szCs w:val="28"/>
        </w:rPr>
        <w:t>= 280</w:t>
      </w:r>
    </w:p>
    <w:p w14:paraId="549C86D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Đáp số: M = 280</w:t>
      </w:r>
    </w:p>
    <w:p w14:paraId="13EDCE4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6. Bài giải</w:t>
      </w:r>
    </w:p>
    <w:p w14:paraId="250E7FE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Chu vi của bánh trước là: 0,7 x 3,14 = 2,198 (cm)</w:t>
      </w:r>
    </w:p>
    <w:p w14:paraId="384CED0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Chu vi của bánh sau là: 0,9 x 3 14 = 2,862 (cm)</w:t>
      </w:r>
    </w:p>
    <w:p w14:paraId="7A2CE20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Quãng đường bánh trước đi được là: 135 x 2,198 = 296,73(m)</w:t>
      </w:r>
    </w:p>
    <w:p w14:paraId="26E910C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Bánh sau quay được số vòng là:   296,73 : 2,862 = 105 (vòng)</w:t>
      </w:r>
    </w:p>
    <w:p w14:paraId="56344B5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105 vòng</w:t>
      </w:r>
    </w:p>
    <w:p w14:paraId="2F3A841F"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7. Bài giải</w:t>
      </w:r>
    </w:p>
    <w:p w14:paraId="72EB725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Gọi: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1</m:t>
            </m:r>
          </m:sub>
        </m:sSub>
      </m:oMath>
      <w:r>
        <w:rPr>
          <w:rFonts w:eastAsia="Tahoma"/>
          <w:iCs/>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1</m:t>
            </m:r>
          </m:sub>
        </m:sSub>
      </m:oMath>
      <w:r>
        <w:rPr>
          <w:rFonts w:eastAsia="Tahoma"/>
          <w:color w:val="000000"/>
          <w:sz w:val="28"/>
          <w:szCs w:val="28"/>
        </w:rPr>
        <w:t> lần lượt là thời gian và vận tốc xe đi 40km/h.</w:t>
      </w:r>
    </w:p>
    <w:p w14:paraId="4D8EBF6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Gọi: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2</m:t>
            </m:r>
          </m:sub>
        </m:sSub>
      </m:oMath>
      <w:r>
        <w:rPr>
          <w:rFonts w:eastAsia="Tahoma"/>
          <w:iCs/>
          <w:color w:val="000000"/>
          <w:sz w:val="28"/>
          <w:szCs w:val="28"/>
        </w:rPr>
        <w:t xml:space="preserve">,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2</m:t>
            </m:r>
          </m:sub>
        </m:sSub>
      </m:oMath>
      <w:r>
        <w:rPr>
          <w:rFonts w:eastAsia="Tahoma"/>
          <w:color w:val="000000"/>
          <w:sz w:val="28"/>
          <w:szCs w:val="28"/>
        </w:rPr>
        <w:t> lần lượt là thời gian và vận tốc xe đi 50km/h</w:t>
      </w:r>
    </w:p>
    <w:p w14:paraId="7851FB6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Khi đó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1</m:t>
            </m:r>
          </m:sub>
        </m:sSub>
      </m:oMath>
      <w:r>
        <w:rPr>
          <w:rFonts w:eastAsia="Tahoma"/>
          <w:iCs/>
          <w:color w:val="000000"/>
          <w:sz w:val="28"/>
          <w:szCs w:val="28"/>
        </w:rPr>
        <w:t xml:space="preserve"> – </w:t>
      </w:r>
      <m:oMath>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2</m:t>
            </m:r>
          </m:sub>
        </m:sSub>
      </m:oMath>
      <w:r>
        <w:rPr>
          <w:rFonts w:eastAsia="Tahoma"/>
          <w:color w:val="000000"/>
          <w:sz w:val="28"/>
          <w:szCs w:val="28"/>
        </w:rPr>
        <w:t> = 10 giờ 15 phút – 9 giờ 45 phút = 30 phút =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(giờ)</w:t>
      </w:r>
    </w:p>
    <w:p w14:paraId="7C25A91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w:t>
      </w:r>
      <w:r>
        <w:rPr>
          <w:rFonts w:eastAsia="MJXc-TeX-main-Rw"/>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1</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v</m:t>
                </m:r>
              </m:e>
              <m:sub>
                <m:r>
                  <m:rPr>
                    <m:sty m:val="p"/>
                  </m:rPr>
                  <w:rPr>
                    <w:rFonts w:ascii="Cambria Math" w:hAnsi="Cambria Math"/>
                    <w:color w:val="000000"/>
                    <w:sz w:val="28"/>
                    <w:szCs w:val="28"/>
                  </w:rPr>
                  <m:t>2</m:t>
                </m:r>
              </m:sub>
            </m:sSub>
          </m:den>
        </m:f>
      </m:oMath>
      <w:r>
        <w:rPr>
          <w:color w:val="000000"/>
          <w:sz w:val="28"/>
          <w:szCs w:val="28"/>
        </w:rPr>
        <w:t xml:space="preserve"> = </w:t>
      </w:r>
      <w:r>
        <w:rPr>
          <w:rFonts w:eastAsia="MJXc-TeX-main-Rw"/>
          <w:color w:val="000000"/>
          <w:sz w:val="28"/>
          <w:szCs w:val="28"/>
        </w:rPr>
        <w:t xml:space="preserve"> </w:t>
      </w:r>
      <m:oMath>
        <m:f>
          <m:fPr>
            <m:ctrlPr>
              <w:rPr>
                <w:rFonts w:ascii="Cambria Math" w:hAnsi="Cambria Math"/>
                <w:i/>
                <w:color w:val="000000"/>
                <w:sz w:val="28"/>
                <w:szCs w:val="28"/>
              </w:rPr>
            </m:ctrlPr>
          </m:fPr>
          <m:num>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2</m:t>
                </m:r>
              </m:sub>
            </m:sSub>
          </m:num>
          <m:den>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1</m:t>
                </m:r>
              </m:sub>
            </m:sSub>
          </m:den>
        </m:f>
      </m:oMath>
      <w:r>
        <w:rPr>
          <w:color w:val="000000"/>
          <w:sz w:val="28"/>
          <w:szCs w:val="28"/>
        </w:rPr>
        <w:t xml:space="preserve"> =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40</m:t>
            </m:r>
          </m:num>
          <m:den>
            <m:r>
              <w:rPr>
                <w:rFonts w:ascii="Cambria Math" w:hAnsi="Cambria Math"/>
                <w:color w:val="000000"/>
                <w:sz w:val="28"/>
                <w:szCs w:val="28"/>
              </w:rPr>
              <m:t>50</m:t>
            </m:r>
          </m:den>
        </m:f>
      </m:oMath>
      <w:r>
        <w:rPr>
          <w:color w:val="000000"/>
          <w:sz w:val="28"/>
          <w:szCs w:val="28"/>
        </w:rPr>
        <w:t xml:space="preserve"> =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5</m:t>
            </m:r>
          </m:den>
        </m:f>
      </m:oMath>
      <w:r>
        <w:rPr>
          <w:color w:val="000000"/>
          <w:sz w:val="28"/>
          <w:szCs w:val="28"/>
        </w:rPr>
        <w:br/>
      </w:r>
      <m:oMath>
        <m:sSub>
          <m:sSubPr>
            <m:ctrlPr>
              <w:rPr>
                <w:rFonts w:ascii="Cambria Math" w:hAnsi="Cambria Math"/>
                <w:iCs/>
                <w:color w:val="000000"/>
                <w:sz w:val="28"/>
                <w:szCs w:val="28"/>
              </w:rPr>
            </m:ctrlPr>
          </m:sSubPr>
          <m:e>
            <m:r>
              <m:rPr>
                <m:sty m:val="p"/>
              </m:rPr>
              <w:rPr>
                <w:rFonts w:ascii="Cambria Math" w:hAnsi="Cambria Math"/>
                <w:color w:val="000000"/>
                <w:sz w:val="28"/>
                <w:szCs w:val="28"/>
              </w:rPr>
              <m:t>t</m:t>
            </m:r>
          </m:e>
          <m:sub>
            <m:r>
              <m:rPr>
                <m:sty m:val="p"/>
              </m:rPr>
              <w:rPr>
                <w:rFonts w:ascii="Cambria Math" w:hAnsi="Cambria Math"/>
                <w:color w:val="000000"/>
                <w:sz w:val="28"/>
                <w:szCs w:val="28"/>
              </w:rPr>
              <m:t>2</m:t>
            </m:r>
          </m:sub>
        </m:sSub>
      </m:oMath>
      <w:r>
        <w:rPr>
          <w:rFonts w:eastAsia="Tahoma"/>
          <w:color w:val="000000"/>
          <w:sz w:val="28"/>
          <w:szCs w:val="28"/>
        </w:rPr>
        <w:t> = 0,5 : (5 – 4 ) x 4 = 2(giờ)</w:t>
      </w:r>
    </w:p>
    <w:p w14:paraId="4BD4536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Quãng đường dài số km là: S = t</w:t>
      </w:r>
      <w:r>
        <w:rPr>
          <w:rFonts w:eastAsia="Tahoma"/>
          <w:color w:val="000000"/>
          <w:sz w:val="28"/>
          <w:szCs w:val="28"/>
          <w:vertAlign w:val="subscript"/>
        </w:rPr>
        <w:t>2</w:t>
      </w:r>
      <w:r>
        <w:rPr>
          <w:rFonts w:eastAsia="Tahoma"/>
          <w:color w:val="000000"/>
          <w:sz w:val="28"/>
          <w:szCs w:val="28"/>
        </w:rPr>
        <w:t> x v</w:t>
      </w:r>
      <w:r>
        <w:rPr>
          <w:rFonts w:eastAsia="Tahoma"/>
          <w:color w:val="000000"/>
          <w:sz w:val="28"/>
          <w:szCs w:val="28"/>
          <w:vertAlign w:val="subscript"/>
        </w:rPr>
        <w:t>2</w:t>
      </w:r>
      <w:r>
        <w:rPr>
          <w:rFonts w:eastAsia="Tahoma"/>
          <w:color w:val="000000"/>
          <w:sz w:val="28"/>
          <w:szCs w:val="28"/>
        </w:rPr>
        <w:t> = 2 x 50 = 100 (km)</w:t>
      </w:r>
    </w:p>
    <w:p w14:paraId="2B8FBED4"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100 km</w:t>
      </w:r>
    </w:p>
    <w:p w14:paraId="449897E4"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8. Bài giải</w:t>
      </w:r>
    </w:p>
    <w:p w14:paraId="2D07ED9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 giờ Lan làm được số phần công việc là 1 : 5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rFonts w:eastAsia="Tahoma"/>
          <w:color w:val="000000"/>
          <w:sz w:val="28"/>
          <w:szCs w:val="28"/>
        </w:rPr>
        <w:t> (công việc)</w:t>
      </w:r>
    </w:p>
    <w:p w14:paraId="24331CB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 giờ Hoa làm được số phần công việc là 1 : 7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7</m:t>
            </m:r>
          </m:den>
        </m:f>
      </m:oMath>
      <w:r>
        <w:rPr>
          <w:color w:val="000000"/>
          <w:sz w:val="28"/>
          <w:szCs w:val="28"/>
        </w:rPr>
        <w:t xml:space="preserve"> </w:t>
      </w:r>
      <w:r>
        <w:rPr>
          <w:rFonts w:eastAsia="Tahoma"/>
          <w:color w:val="000000"/>
          <w:sz w:val="28"/>
          <w:szCs w:val="28"/>
        </w:rPr>
        <w:t>(công việc)</w:t>
      </w:r>
    </w:p>
    <w:p w14:paraId="57E258C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Trong 1 giờ cả hai bạn làm được số phần công việc là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5</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7</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12</m:t>
            </m:r>
          </m:num>
          <m:den>
            <m:r>
              <w:rPr>
                <w:rFonts w:ascii="Cambria Math" w:hAnsi="Cambria Math"/>
                <w:color w:val="000000"/>
                <w:sz w:val="28"/>
                <w:szCs w:val="28"/>
              </w:rPr>
              <m:t>35</m:t>
            </m:r>
          </m:den>
        </m:f>
      </m:oMath>
      <w:r>
        <w:rPr>
          <w:rFonts w:eastAsia="Tahoma"/>
          <w:color w:val="000000"/>
          <w:sz w:val="28"/>
          <w:szCs w:val="28"/>
        </w:rPr>
        <w:t> (công việc)</w:t>
      </w:r>
    </w:p>
    <w:p w14:paraId="217577A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hai bạn cùng làm hết công việc là </w:t>
      </w:r>
      <w:r>
        <w:rPr>
          <w:rFonts w:eastAsia="MJXc-TeX-main-Rw"/>
          <w:color w:val="000000"/>
          <w:sz w:val="28"/>
          <w:szCs w:val="28"/>
        </w:rPr>
        <w:t>1:</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12</m:t>
            </m:r>
          </m:num>
          <m:den>
            <m:r>
              <w:rPr>
                <w:rFonts w:ascii="Cambria Math" w:hAnsi="Cambria Math"/>
                <w:color w:val="000000"/>
                <w:sz w:val="28"/>
                <w:szCs w:val="28"/>
              </w:rPr>
              <m:t>35</m:t>
            </m:r>
          </m:den>
        </m:f>
      </m:oMath>
      <w:r>
        <w:rPr>
          <w:color w:val="000000"/>
          <w:sz w:val="28"/>
          <w:szCs w:val="28"/>
        </w:rPr>
        <w:t xml:space="preserve"> </w:t>
      </w:r>
      <w:r>
        <w:rPr>
          <w:rFonts w:eastAsia="MJXc-TeX-main-Rw"/>
          <w:color w:val="000000"/>
          <w:sz w:val="28"/>
          <w:szCs w:val="28"/>
        </w:rPr>
        <w:t xml:space="preserve">= </w:t>
      </w:r>
      <w:r>
        <w:rPr>
          <w:rFonts w:eastAsia="Tahoma"/>
          <w:color w:val="000000"/>
          <w:sz w:val="28"/>
          <w:szCs w:val="28"/>
        </w:rPr>
        <w:t> </w:t>
      </w:r>
      <m:oMath>
        <m:f>
          <m:fPr>
            <m:ctrlPr>
              <w:rPr>
                <w:rFonts w:ascii="Cambria Math" w:hAnsi="Cambria Math"/>
                <w:i/>
                <w:color w:val="000000"/>
                <w:sz w:val="28"/>
                <w:szCs w:val="28"/>
              </w:rPr>
            </m:ctrlPr>
          </m:fPr>
          <m:num>
            <m:r>
              <w:rPr>
                <w:rFonts w:ascii="Cambria Math" w:hAnsi="Cambria Math"/>
                <w:color w:val="000000"/>
                <w:sz w:val="28"/>
                <w:szCs w:val="28"/>
              </w:rPr>
              <m:t>35</m:t>
            </m:r>
          </m:num>
          <m:den>
            <m:r>
              <w:rPr>
                <w:rFonts w:ascii="Cambria Math" w:hAnsi="Cambria Math"/>
                <w:color w:val="000000"/>
                <w:sz w:val="28"/>
                <w:szCs w:val="28"/>
              </w:rPr>
              <m:t>12</m:t>
            </m:r>
          </m:den>
        </m:f>
      </m:oMath>
      <w:r>
        <w:rPr>
          <w:rFonts w:eastAsia="Tahoma"/>
          <w:color w:val="000000"/>
          <w:sz w:val="28"/>
          <w:szCs w:val="28"/>
        </w:rPr>
        <w:t> (giờ)</w:t>
      </w:r>
    </w:p>
    <w:p w14:paraId="327C30F0"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themeColor="text1"/>
          <w:sz w:val="28"/>
          <w:szCs w:val="28"/>
        </w:rPr>
        <w:t>Bài 9. Bài giải</w:t>
      </w:r>
      <w:r>
        <w:rPr>
          <w:rFonts w:eastAsia="Tahoma"/>
          <w:b/>
          <w:bCs/>
          <w:color w:val="000000" w:themeColor="text1"/>
          <w:sz w:val="28"/>
          <w:szCs w:val="28"/>
        </w:rPr>
        <w:br/>
      </w:r>
      <w:r>
        <w:rPr>
          <w:rFonts w:eastAsia="Tahoma"/>
          <w:color w:val="000000"/>
          <w:sz w:val="28"/>
          <w:szCs w:val="28"/>
        </w:rPr>
        <w:t>Số sách ở ngăn dưới sau khi chuyển là: 150 : (3 +2 ) x 3 = 90 (quyển)</w:t>
      </w:r>
    </w:p>
    <w:p w14:paraId="616E36E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sách ở ngăn dưới lúc đầu là : 90 + 5 = 95 (quyển)</w:t>
      </w:r>
      <w:r>
        <w:rPr>
          <w:rFonts w:eastAsia="Tahoma"/>
          <w:color w:val="000000"/>
          <w:sz w:val="28"/>
          <w:szCs w:val="28"/>
        </w:rPr>
        <w:br/>
        <w:t>Đáp số: 95 quyển</w:t>
      </w:r>
      <w:r>
        <w:rPr>
          <w:rFonts w:eastAsia="Tahoma"/>
          <w:color w:val="000000"/>
          <w:sz w:val="28"/>
          <w:szCs w:val="28"/>
        </w:rPr>
        <w:br/>
      </w:r>
      <w:r>
        <w:rPr>
          <w:rFonts w:eastAsia="Tahoma"/>
          <w:b/>
          <w:bCs/>
          <w:color w:val="000000"/>
          <w:sz w:val="28"/>
          <w:szCs w:val="28"/>
        </w:rPr>
        <w:t>Bài 10. Bài giải</w:t>
      </w:r>
      <w:r>
        <w:rPr>
          <w:rFonts w:eastAsia="Tahoma"/>
          <w:b/>
          <w:bCs/>
          <w:color w:val="000000"/>
          <w:sz w:val="28"/>
          <w:szCs w:val="28"/>
        </w:rPr>
        <w:br/>
      </w:r>
      <w:r>
        <w:rPr>
          <w:rFonts w:eastAsia="Tahoma"/>
          <w:color w:val="000000"/>
          <w:sz w:val="28"/>
          <w:szCs w:val="28"/>
        </w:rPr>
        <w:t>1 người làm trên mảnh đất 30 m</w:t>
      </w:r>
      <w:r>
        <w:rPr>
          <w:rFonts w:eastAsia="Tahoma"/>
          <w:color w:val="000000"/>
          <w:sz w:val="28"/>
          <w:szCs w:val="28"/>
          <w:vertAlign w:val="superscript"/>
        </w:rPr>
        <w:t>2</w:t>
      </w:r>
      <w:r>
        <w:rPr>
          <w:rFonts w:eastAsia="Tahoma"/>
          <w:color w:val="000000"/>
          <w:sz w:val="28"/>
          <w:szCs w:val="28"/>
        </w:rPr>
        <w:t> hết thời gian là: 9 x 60 = 540 (phút)</w:t>
      </w:r>
    </w:p>
    <w:p w14:paraId="5C3D6CA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 người làm trên mảnh đất 15 m</w:t>
      </w:r>
      <w:r>
        <w:rPr>
          <w:rFonts w:eastAsia="Tahoma"/>
          <w:color w:val="000000"/>
          <w:sz w:val="28"/>
          <w:szCs w:val="28"/>
          <w:vertAlign w:val="superscript"/>
        </w:rPr>
        <w:t>2</w:t>
      </w:r>
      <w:r>
        <w:rPr>
          <w:rFonts w:eastAsia="Tahoma"/>
          <w:color w:val="000000"/>
          <w:sz w:val="28"/>
          <w:szCs w:val="28"/>
        </w:rPr>
        <w:t> hết số thời gian là: 540 : 2 = 270 (phút)</w:t>
      </w:r>
    </w:p>
    <w:p w14:paraId="3B7EEF2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18 người làm trên mảnh đất 15 m</w:t>
      </w:r>
      <w:r>
        <w:rPr>
          <w:rFonts w:eastAsia="Tahoma"/>
          <w:color w:val="000000"/>
          <w:sz w:val="28"/>
          <w:szCs w:val="28"/>
          <w:vertAlign w:val="superscript"/>
        </w:rPr>
        <w:t>2</w:t>
      </w:r>
      <w:r>
        <w:rPr>
          <w:rFonts w:eastAsia="Tahoma"/>
          <w:color w:val="000000"/>
          <w:sz w:val="28"/>
          <w:szCs w:val="28"/>
        </w:rPr>
        <w:t> hết số thời gian là: 270 : 18 = 15 (phút)</w:t>
      </w:r>
    </w:p>
    <w:p w14:paraId="0FA8AD5E"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Đáp số: 15 phút</w:t>
      </w:r>
    </w:p>
    <w:p w14:paraId="550FA399"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11</w:t>
      </w:r>
      <w:r>
        <w:rPr>
          <w:rFonts w:eastAsia="Tahoma"/>
          <w:b/>
          <w:bCs/>
          <w:color w:val="000000"/>
          <w:sz w:val="28"/>
          <w:szCs w:val="28"/>
        </w:rPr>
        <w:t>. Bài giải</w:t>
      </w:r>
    </w:p>
    <w:p w14:paraId="5404041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 xml:space="preserve"> Phân số chỉ số cây còn lại sau ngày 1 là: </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(tổng số cây)</w:t>
      </w:r>
      <w:r>
        <w:rPr>
          <w:rFonts w:eastAsia="Tahoma"/>
          <w:color w:val="000000"/>
          <w:sz w:val="28"/>
          <w:szCs w:val="28"/>
        </w:rPr>
        <w:br/>
        <w:t xml:space="preserve">Phân số chỉ số cây đội đó trồng trong ngày 2 là: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11</m:t>
            </m:r>
          </m:den>
        </m:f>
      </m:oMath>
      <w:r>
        <w:rPr>
          <w:rFonts w:eastAsia="Tahoma"/>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Pr>
          <w:color w:val="000000"/>
          <w:sz w:val="28"/>
          <w:szCs w:val="28"/>
        </w:rPr>
        <w:t xml:space="preserve"> </w:t>
      </w:r>
      <w:r>
        <w:rPr>
          <w:rFonts w:eastAsia="Tahoma"/>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11</m:t>
            </m:r>
          </m:den>
        </m:f>
      </m:oMath>
      <w:r>
        <w:rPr>
          <w:rFonts w:eastAsia="Tahoma"/>
          <w:color w:val="000000"/>
          <w:sz w:val="28"/>
          <w:szCs w:val="28"/>
        </w:rPr>
        <w:t>(tổng số cây)</w:t>
      </w:r>
      <w:r>
        <w:rPr>
          <w:rFonts w:eastAsia="Tahoma"/>
          <w:color w:val="000000"/>
          <w:sz w:val="28"/>
          <w:szCs w:val="28"/>
        </w:rPr>
        <w:br/>
        <w:t xml:space="preserve">Phân số chỉ số cây đội đó trồng trong ngày 3 là: </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11</m:t>
            </m:r>
          </m:den>
        </m:f>
      </m:oMath>
      <w:r>
        <w:rPr>
          <w:color w:val="000000"/>
          <w:sz w:val="28"/>
          <w:szCs w:val="28"/>
        </w:rPr>
        <w:t xml:space="preserve">  </w:t>
      </w:r>
      <w:r>
        <w:rPr>
          <w:rFonts w:eastAsia="Tahoma"/>
          <w:color w:val="000000"/>
          <w:sz w:val="28"/>
          <w:szCs w:val="28"/>
        </w:rPr>
        <w:t>(tổng số cây)</w:t>
      </w:r>
      <w:r>
        <w:rPr>
          <w:rFonts w:eastAsia="Tahoma"/>
          <w:color w:val="000000"/>
          <w:sz w:val="28"/>
          <w:szCs w:val="28"/>
        </w:rPr>
        <w:br/>
        <w:t xml:space="preserve">Phân số chỉ 30 cây là: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11</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10</m:t>
            </m:r>
          </m:num>
          <m:den>
            <m:r>
              <w:rPr>
                <w:rFonts w:ascii="Cambria Math" w:hAnsi="Cambria Math"/>
                <w:color w:val="000000"/>
                <w:sz w:val="28"/>
                <w:szCs w:val="28"/>
              </w:rPr>
              <m:t>33</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33</m:t>
            </m:r>
          </m:den>
        </m:f>
      </m:oMath>
      <w:r>
        <w:rPr>
          <w:color w:val="000000"/>
          <w:sz w:val="28"/>
          <w:szCs w:val="28"/>
        </w:rPr>
        <w:t xml:space="preserve"> </w:t>
      </w:r>
      <w:r>
        <w:rPr>
          <w:rFonts w:eastAsia="Tahoma"/>
          <w:color w:val="000000"/>
          <w:sz w:val="28"/>
          <w:szCs w:val="28"/>
        </w:rPr>
        <w:t>(tổng số cây)</w:t>
      </w:r>
      <w:r>
        <w:rPr>
          <w:rFonts w:eastAsia="Tahoma"/>
          <w:color w:val="000000"/>
          <w:sz w:val="28"/>
          <w:szCs w:val="28"/>
        </w:rPr>
        <w:br/>
        <w:t>Tổng số cây đội đó trồng là: 30 : 2 x 33 = 495 (cây)</w:t>
      </w:r>
      <w:r>
        <w:rPr>
          <w:rFonts w:eastAsia="Tahoma"/>
          <w:color w:val="000000"/>
          <w:sz w:val="28"/>
          <w:szCs w:val="28"/>
        </w:rPr>
        <w:br/>
        <w:t>Đáp số: 495 cây</w:t>
      </w:r>
    </w:p>
    <w:p w14:paraId="391EBD14"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12</w:t>
      </w:r>
      <w:r>
        <w:rPr>
          <w:rFonts w:eastAsia="Tahoma"/>
          <w:b/>
          <w:bCs/>
          <w:color w:val="000000"/>
          <w:sz w:val="28"/>
          <w:szCs w:val="28"/>
        </w:rPr>
        <w:t>. Bài giải</w:t>
      </w:r>
    </w:p>
    <w:p w14:paraId="6B487B5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a) Thời gian để taxi gặp ô tô là: 330 : (55 + 65) = 2,75 (giờ) = 2 giờ 45 phút</w:t>
      </w:r>
    </w:p>
    <w:p w14:paraId="56B1631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điểm 2 xe gặp nhau là: 6 giờ + 2 giờ 45 phút = 8 giờ 45 phút</w:t>
      </w:r>
    </w:p>
    <w:p w14:paraId="6E3468E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b) Giả sử có 1 xe Mazda có vận tốc bằng trung bình cộng vận tốc taxi và xe tải và cũng đi từ Hà Giang lúc 6h thì xe Mazda này luôn nằm giữa taxi và xe tải. Vì vậy, lúc mà khoảng cách giữa ô tô và taxi bằng khoảng cách giữa oto và xe tải cũng là lúc ô tô gặp xe Mazda.</w:t>
      </w:r>
    </w:p>
    <w:p w14:paraId="6BA9ABE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Vận tốc xe Mazda là: (65 + 45) : 2 = 55 (km/giờ)</w:t>
      </w:r>
    </w:p>
    <w:p w14:paraId="6733ACA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để ô tô gặp xe Mazda là: 330 : (55 + 55) = 3 (giờ)</w:t>
      </w:r>
    </w:p>
    <w:p w14:paraId="4474763D"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thời điểm để ô tô gặp xe Mazda hay khoảng cách giữa ô tô và tacxi bằng khoảng cách giữa ô tô và xe tải là: 6 giờ + 3 giờ = 9 giờ</w:t>
      </w:r>
    </w:p>
    <w:p w14:paraId="42E8D2A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a) 8 giờ 45 phút       b) 9 giờ</w:t>
      </w:r>
    </w:p>
    <w:p w14:paraId="7E90F5B2" w14:textId="75F4B7E8" w:rsidR="00D90310" w:rsidRDefault="00D90310">
      <w:pPr>
        <w:pStyle w:val="NormalWeb"/>
        <w:spacing w:beforeAutospacing="0" w:after="180" w:afterAutospacing="0"/>
        <w:jc w:val="both"/>
        <w:rPr>
          <w:rFonts w:eastAsia="Tahoma"/>
          <w:color w:val="000000"/>
          <w:sz w:val="28"/>
          <w:szCs w:val="28"/>
        </w:rPr>
      </w:pPr>
    </w:p>
    <w:p w14:paraId="1A2EB0F1" w14:textId="77777777" w:rsidR="00D90310" w:rsidRDefault="004D2D06">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ĐÁP ÁN ĐỀ SỐ 20</w:t>
      </w:r>
    </w:p>
    <w:p w14:paraId="0C46CA05"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p>
    <w:p w14:paraId="12C0EBB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Tính A = 0,12 x 135 x 4 + 6,5 x 4,8 = ?</w:t>
      </w:r>
    </w:p>
    <w:p w14:paraId="0E1EE941"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52E7111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A = 0,12 x 135 x 4 + 6,5 x 4,8</w:t>
      </w:r>
    </w:p>
    <w:p w14:paraId="0586AAB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135 x 0,48 + 6,5 x 4,8</w:t>
      </w:r>
    </w:p>
    <w:p w14:paraId="1A4F294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13,5 x 4,8 + 6,5 x 4,8</w:t>
      </w:r>
    </w:p>
    <w:p w14:paraId="69EEA47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4,8 x (13,5 + 6,5)</w:t>
      </w:r>
    </w:p>
    <w:p w14:paraId="03283AC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4,8 x 20</w:t>
      </w:r>
    </w:p>
    <w:p w14:paraId="3962C99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 96</w:t>
      </w:r>
    </w:p>
    <w:p w14:paraId="1DDB9626"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2</w:t>
      </w:r>
      <w:r>
        <w:rPr>
          <w:rFonts w:eastAsia="Tahoma"/>
          <w:color w:val="000000"/>
          <w:sz w:val="28"/>
          <w:szCs w:val="28"/>
        </w:rPr>
        <w:t>. Cho một hình chữ nhật có chu vi 160cm, sau khi cùng giảm chiều dài và rộng đi cùng một độ dài thì hình mới có chu vi 120cm. Vậy diện tích của phần giảm đi là bao nhiêu?</w:t>
      </w:r>
    </w:p>
    <w:p w14:paraId="0C1BEB73"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262464B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Chu vi hình chữ nhật giảm đi là 160 – 120 = 40 (cm)</w:t>
      </w:r>
    </w:p>
    <w:p w14:paraId="5D393E7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Độ dài mỗi cạnh giảm đi là 40 : 4 = 10 (cm)</w:t>
      </w:r>
    </w:p>
    <w:p w14:paraId="781F121B" w14:textId="77777777" w:rsidR="00D90310" w:rsidRDefault="004D2D06">
      <w:pPr>
        <w:pStyle w:val="NormalWeb"/>
        <w:spacing w:beforeAutospacing="0" w:after="180" w:afterAutospacing="0"/>
        <w:rPr>
          <w:rFonts w:eastAsia="Tahoma"/>
          <w:color w:val="000000"/>
          <w:sz w:val="28"/>
          <w:szCs w:val="28"/>
        </w:rPr>
      </w:pPr>
      <w:r>
        <w:rPr>
          <w:rFonts w:eastAsia="Tahoma"/>
          <w:noProof/>
          <w:color w:val="000000"/>
          <w:sz w:val="28"/>
          <w:szCs w:val="28"/>
          <w:lang w:eastAsia="en-US"/>
        </w:rPr>
        <w:drawing>
          <wp:inline distT="0" distB="0" distL="114300" distR="114300" wp14:anchorId="3FE49021" wp14:editId="3E7A0C3E">
            <wp:extent cx="2828925" cy="1771650"/>
            <wp:effectExtent l="0" t="0" r="9525" b="0"/>
            <wp:docPr id="34" name="Picture 34"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Picture2"/>
                    <pic:cNvPicPr>
                      <a:picLocks noChangeAspect="1"/>
                    </pic:cNvPicPr>
                  </pic:nvPicPr>
                  <pic:blipFill>
                    <a:blip r:embed="rId43"/>
                    <a:stretch>
                      <a:fillRect/>
                    </a:stretch>
                  </pic:blipFill>
                  <pic:spPr>
                    <a:xfrm>
                      <a:off x="0" y="0"/>
                      <a:ext cx="2828925" cy="1771650"/>
                    </a:xfrm>
                    <a:prstGeom prst="rect">
                      <a:avLst/>
                    </a:prstGeom>
                  </pic:spPr>
                </pic:pic>
              </a:graphicData>
            </a:graphic>
          </wp:inline>
        </w:drawing>
      </w:r>
    </w:p>
    <w:p w14:paraId="5B0687B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Nửa chu vi hình chữ nhật mới là 120 : 2 = 60 (cm)</w:t>
      </w:r>
    </w:p>
    <w:p w14:paraId="2490BB7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Diện tích của phần giảm đi là:</w:t>
      </w:r>
    </w:p>
    <w:p w14:paraId="5F748B1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10 x chiều dài mới + 10 x chiều rộng mới + 10 x 10</w:t>
      </w:r>
    </w:p>
    <w:p w14:paraId="1509AAE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10 x (chiều dài mới + chiều rộng mới) + 100</w:t>
      </w:r>
    </w:p>
    <w:p w14:paraId="2EEF4CAC"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10 x 60 + 100</w:t>
      </w:r>
    </w:p>
    <w:p w14:paraId="2D5D1EA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700 (cm</w:t>
      </w:r>
      <w:r>
        <w:rPr>
          <w:rFonts w:eastAsia="Tahoma"/>
          <w:color w:val="000000"/>
          <w:sz w:val="28"/>
          <w:szCs w:val="28"/>
          <w:vertAlign w:val="superscript"/>
        </w:rPr>
        <w:t>2</w:t>
      </w:r>
      <w:r>
        <w:rPr>
          <w:rFonts w:eastAsia="Tahoma"/>
          <w:color w:val="000000"/>
          <w:sz w:val="28"/>
          <w:szCs w:val="28"/>
        </w:rPr>
        <w:t>)</w:t>
      </w:r>
    </w:p>
    <w:p w14:paraId="686DC10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700 cm</w:t>
      </w:r>
      <w:r>
        <w:rPr>
          <w:rFonts w:eastAsia="Tahoma"/>
          <w:color w:val="000000"/>
          <w:sz w:val="28"/>
          <w:szCs w:val="28"/>
          <w:vertAlign w:val="superscript"/>
        </w:rPr>
        <w:t>2</w:t>
      </w:r>
      <w:r>
        <w:rPr>
          <w:rFonts w:eastAsia="Tahoma"/>
          <w:color w:val="000000"/>
          <w:sz w:val="28"/>
          <w:szCs w:val="28"/>
          <w:vertAlign w:val="superscript"/>
        </w:rPr>
        <w:br/>
      </w:r>
      <w:r>
        <w:rPr>
          <w:rStyle w:val="Strong"/>
          <w:rFonts w:eastAsia="Tahoma"/>
          <w:color w:val="000000"/>
          <w:sz w:val="28"/>
          <w:szCs w:val="28"/>
        </w:rPr>
        <w:t>Câu 3</w:t>
      </w:r>
      <w:r>
        <w:rPr>
          <w:rFonts w:eastAsia="Tahoma"/>
          <w:color w:val="000000"/>
          <w:sz w:val="28"/>
          <w:szCs w:val="28"/>
        </w:rPr>
        <w:t>. Một đội công nhân dự định làm xong một đoạn đường trong 10 ngày. Sau khi đội đó làm được 5 ngày, người ta điều thêm một đội khác đến cùng làm nên sau 4 ngày nữa thì cả hai đội đã làm xong đoạn đường. Hỏi nếu đội thứ hai làm một mình thì phải mất bao nhiêu ngày mới làm xong cả đoạn đường đó?</w:t>
      </w:r>
    </w:p>
    <w:p w14:paraId="55936457"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127D30E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Đội thứ nhất mỗi ngày làm được </w:t>
      </w:r>
      <w:r>
        <w:rPr>
          <w:rFonts w:eastAsia="MJXc-TeX-main-Rw"/>
          <w:color w:val="000000"/>
          <w:sz w:val="28"/>
          <w:szCs w:val="28"/>
        </w:rPr>
        <w:t xml:space="preserve">1:10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color w:val="000000"/>
          <w:sz w:val="28"/>
          <w:szCs w:val="28"/>
        </w:rPr>
        <w:t xml:space="preserve"> </w:t>
      </w:r>
      <w:r>
        <w:rPr>
          <w:rFonts w:eastAsia="Tahoma"/>
          <w:color w:val="000000"/>
          <w:sz w:val="28"/>
          <w:szCs w:val="28"/>
        </w:rPr>
        <w:t>(đoạn đường)</w:t>
      </w:r>
    </w:p>
    <w:p w14:paraId="67CACD56"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Sau 5 ngày, đội thứ nhất làm được </w:t>
      </w:r>
      <w:r>
        <w:rPr>
          <w:rFonts w:eastAsia="MJXc-TeX-main-Rw"/>
          <w:color w:val="000000"/>
          <w:sz w:val="28"/>
          <w:szCs w:val="28"/>
        </w:rPr>
        <w:t xml:space="preserve">5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Tahoma"/>
          <w:color w:val="000000"/>
          <w:sz w:val="28"/>
          <w:szCs w:val="28"/>
        </w:rPr>
        <w:t>(đoạn đường)</w:t>
      </w:r>
    </w:p>
    <w:p w14:paraId="6A3442E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4 ngày 2 đội cùng làm được </w:t>
      </w:r>
      <w:r>
        <w:rPr>
          <w:rFonts w:eastAsia="MJXc-TeX-main-Rw"/>
          <w:color w:val="000000"/>
          <w:sz w:val="28"/>
          <w:szCs w:val="28"/>
        </w:rPr>
        <w:t xml:space="preserve">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MJXc-TeX-main-Rw"/>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rFonts w:eastAsia="Tahoma"/>
          <w:color w:val="000000"/>
          <w:sz w:val="28"/>
          <w:szCs w:val="28"/>
        </w:rPr>
        <w:t> (đoạn đường)</w:t>
      </w:r>
    </w:p>
    <w:p w14:paraId="71F71F2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Mỗi ngày hai đội cùng làm được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Pr>
          <w:color w:val="000000"/>
          <w:sz w:val="28"/>
          <w:szCs w:val="28"/>
        </w:rPr>
        <w:t xml:space="preserve"> </w:t>
      </w:r>
      <w:r>
        <w:rPr>
          <w:rFonts w:eastAsia="MJXc-TeX-main-Rw"/>
          <w:color w:val="000000"/>
          <w:sz w:val="28"/>
          <w:szCs w:val="28"/>
        </w:rPr>
        <w:t xml:space="preserve">: 4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8</m:t>
            </m:r>
          </m:den>
        </m:f>
      </m:oMath>
      <w:r>
        <w:rPr>
          <w:rFonts w:eastAsia="MJXc-TeX-main-Rw"/>
          <w:color w:val="000000"/>
          <w:sz w:val="28"/>
          <w:szCs w:val="28"/>
        </w:rPr>
        <w:t xml:space="preserve"> </w:t>
      </w:r>
      <w:r>
        <w:rPr>
          <w:rFonts w:eastAsia="Tahoma"/>
          <w:color w:val="000000"/>
          <w:sz w:val="28"/>
          <w:szCs w:val="28"/>
        </w:rPr>
        <w:t>(đoạn đường)</w:t>
      </w:r>
    </w:p>
    <w:p w14:paraId="30743FA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Mỗi ngày đội thứ hai làm được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8</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10</m:t>
            </m:r>
          </m:den>
        </m:f>
      </m:oMath>
      <w:r>
        <w:rPr>
          <w:color w:val="000000"/>
          <w:sz w:val="28"/>
          <w:szCs w:val="28"/>
        </w:rPr>
        <w:t xml:space="preserve"> </w:t>
      </w:r>
      <w:r>
        <w:rPr>
          <w:rFonts w:eastAsia="MJXc-TeX-main-Rw"/>
          <w:color w:val="000000"/>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40</m:t>
            </m:r>
          </m:den>
        </m:f>
      </m:oMath>
      <w:r>
        <w:rPr>
          <w:rFonts w:eastAsia="Tahoma"/>
          <w:color w:val="000000"/>
          <w:sz w:val="28"/>
          <w:szCs w:val="28"/>
        </w:rPr>
        <w:t> (đoạn đường)</w:t>
      </w:r>
    </w:p>
    <w:p w14:paraId="76BB44A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Đội thứ hai làm một mình xong cả đoạn đường trong số ngày là 1: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40</m:t>
            </m:r>
          </m:den>
        </m:f>
      </m:oMath>
      <w:r>
        <w:rPr>
          <w:color w:val="000000"/>
          <w:sz w:val="28"/>
          <w:szCs w:val="28"/>
        </w:rPr>
        <w:t xml:space="preserve">  </w:t>
      </w:r>
      <w:r>
        <w:rPr>
          <w:rFonts w:eastAsia="Tahoma"/>
          <w:color w:val="000000"/>
          <w:sz w:val="28"/>
          <w:szCs w:val="28"/>
        </w:rPr>
        <w:t>= 40 (ngày)</w:t>
      </w:r>
      <w:r>
        <w:rPr>
          <w:rFonts w:eastAsia="Tahoma"/>
          <w:color w:val="000000"/>
          <w:sz w:val="28"/>
          <w:szCs w:val="28"/>
        </w:rPr>
        <w:br/>
        <w:t>Đáp số: 40 ngày</w:t>
      </w:r>
      <w:r>
        <w:rPr>
          <w:rFonts w:eastAsia="Tahoma"/>
          <w:color w:val="000000"/>
          <w:sz w:val="28"/>
          <w:szCs w:val="28"/>
        </w:rPr>
        <w:br/>
      </w:r>
      <w:r>
        <w:rPr>
          <w:rStyle w:val="Strong"/>
          <w:rFonts w:eastAsia="Tahoma"/>
          <w:color w:val="000000"/>
          <w:sz w:val="28"/>
          <w:szCs w:val="28"/>
        </w:rPr>
        <w:t>Câu 4.</w:t>
      </w:r>
      <w:r>
        <w:rPr>
          <w:rFonts w:eastAsia="Tahoma"/>
          <w:color w:val="000000"/>
          <w:sz w:val="28"/>
          <w:szCs w:val="28"/>
        </w:rPr>
        <w:t> Một số tự nhiên được viết bởi 2020 chữ số 1. Hỏi phải cộng thêm vào số đó ít nhất bao nhiêu đơn vị để được một số chia hết cho 9?</w:t>
      </w:r>
    </w:p>
    <w:p w14:paraId="0946C4F2"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7AFE239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các chữ số của số đó là 2020 x 1 = 2020</w:t>
      </w:r>
    </w:p>
    <w:p w14:paraId="02A87A7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Mà 2 + 0 + 2 + 0 = 4 nên để số đó chia hết cho 9 thì phải cộng thêm vào số đó 5 ; 14 ; 23 ; .... đơn vị</w:t>
      </w:r>
    </w:p>
    <w:p w14:paraId="146E6DE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Vì số cần tìm là nhỏ nhất nên ta cộng thêm vào số đó 5 đơn vị.</w:t>
      </w:r>
    </w:p>
    <w:p w14:paraId="6B7B5F3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5 đơn vị</w:t>
      </w:r>
      <w:r>
        <w:rPr>
          <w:rFonts w:eastAsia="Tahoma"/>
          <w:color w:val="000000"/>
          <w:sz w:val="28"/>
          <w:szCs w:val="28"/>
        </w:rPr>
        <w:br/>
      </w:r>
      <w:r>
        <w:rPr>
          <w:rStyle w:val="Strong"/>
          <w:rFonts w:eastAsia="Tahoma"/>
          <w:color w:val="000000"/>
          <w:sz w:val="28"/>
          <w:szCs w:val="28"/>
        </w:rPr>
        <w:t>Câu 5.</w:t>
      </w:r>
      <w:r>
        <w:rPr>
          <w:rFonts w:eastAsia="Tahoma"/>
          <w:color w:val="000000"/>
          <w:sz w:val="28"/>
          <w:szCs w:val="28"/>
        </w:rPr>
        <w:t> Một hình lập phương có diện tích toàn phần là 150cm</w:t>
      </w:r>
      <w:r>
        <w:rPr>
          <w:rFonts w:eastAsia="Tahoma"/>
          <w:color w:val="000000"/>
          <w:sz w:val="28"/>
          <w:szCs w:val="28"/>
          <w:vertAlign w:val="superscript"/>
        </w:rPr>
        <w:t>2</w:t>
      </w:r>
      <w:r>
        <w:rPr>
          <w:rFonts w:eastAsia="Tahoma"/>
          <w:color w:val="000000"/>
          <w:sz w:val="28"/>
          <w:szCs w:val="28"/>
        </w:rPr>
        <w:t>. Tính thể tích của hình lập phương đó.</w:t>
      </w:r>
    </w:p>
    <w:p w14:paraId="770063BF"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64FF7B0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toàn phần </w:t>
      </w:r>
      <w:r>
        <w:rPr>
          <w:rFonts w:eastAsia="Tahoma"/>
          <w:color w:val="000000"/>
          <w:sz w:val="28"/>
          <w:szCs w:val="28"/>
        </w:rPr>
        <w:t>= cạnh x cạnh x 6 = 150</w:t>
      </w:r>
    </w:p>
    <w:p w14:paraId="381F203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cạnh x cạnh = 150 : 6 = 25</w:t>
      </w:r>
    </w:p>
    <w:p w14:paraId="1D22EC8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độ dài cạnh hình lập phương bằng 5 cm</w:t>
      </w:r>
    </w:p>
    <w:p w14:paraId="5FD943D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Thể tích của hình lập phương là 5 x 5 x 5 = 125 (cm</w:t>
      </w:r>
      <w:r>
        <w:rPr>
          <w:rFonts w:eastAsia="Tahoma"/>
          <w:color w:val="000000"/>
          <w:sz w:val="28"/>
          <w:szCs w:val="28"/>
          <w:vertAlign w:val="superscript"/>
        </w:rPr>
        <w:t>3</w:t>
      </w:r>
      <w:r>
        <w:rPr>
          <w:rFonts w:eastAsia="Tahoma"/>
          <w:color w:val="000000"/>
          <w:sz w:val="28"/>
          <w:szCs w:val="28"/>
        </w:rPr>
        <w:t>)</w:t>
      </w:r>
    </w:p>
    <w:p w14:paraId="2D0BB96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125 cm</w:t>
      </w:r>
      <w:r>
        <w:rPr>
          <w:rFonts w:eastAsia="Tahoma"/>
          <w:color w:val="000000"/>
          <w:sz w:val="28"/>
          <w:szCs w:val="28"/>
          <w:vertAlign w:val="superscript"/>
        </w:rPr>
        <w:t>3</w:t>
      </w:r>
    </w:p>
    <w:p w14:paraId="35D3EC99"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6.</w:t>
      </w:r>
      <w:r>
        <w:rPr>
          <w:rFonts w:eastAsia="Tahoma"/>
          <w:color w:val="000000"/>
          <w:sz w:val="28"/>
          <w:szCs w:val="28"/>
        </w:rPr>
        <w:t> Cho một hình hộp chữ nhật. Người ta tăng chiều dài của hình hộp chữ nhật 10% và giảm chiều rộng của nó đi 20% . Hỏi để thể tích hình hộp chữ nhật tăng 32% thì chiều cao của hình hộp cần tăng thêm bao nhiêu phần trăm?</w:t>
      </w:r>
    </w:p>
    <w:p w14:paraId="1E28770F"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116C4D4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V = chiều dài x chiều rộng x chiều cao</w:t>
      </w:r>
    </w:p>
    <w:p w14:paraId="02DC38B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132% x V = 110% x chiều dài x 80% x chiều rộng x chiều cao mới</w:t>
      </w:r>
    </w:p>
    <w:p w14:paraId="55787B4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Chiều cao mới = 132% : (110% x 80%) = 132% : 88% = 150% chiều cao ban đầu</w:t>
      </w:r>
    </w:p>
    <w:p w14:paraId="0A1D3DF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chiều cao của hình hộp cần tăng thêm 50%.</w:t>
      </w:r>
    </w:p>
    <w:p w14:paraId="1EDFE76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50%</w:t>
      </w:r>
      <w:r>
        <w:rPr>
          <w:rFonts w:eastAsia="Tahoma"/>
          <w:color w:val="000000"/>
          <w:sz w:val="28"/>
          <w:szCs w:val="28"/>
        </w:rPr>
        <w:br/>
      </w:r>
      <w:r>
        <w:rPr>
          <w:rStyle w:val="Strong"/>
          <w:rFonts w:eastAsia="Tahoma"/>
          <w:color w:val="000000"/>
          <w:sz w:val="28"/>
          <w:szCs w:val="28"/>
        </w:rPr>
        <w:t>Câu 7.</w:t>
      </w:r>
      <w:r>
        <w:rPr>
          <w:rFonts w:eastAsia="Tahoma"/>
          <w:color w:val="000000"/>
          <w:sz w:val="28"/>
          <w:szCs w:val="28"/>
        </w:rPr>
        <w:t> Một bữa tiệc có sự tham gia của 10 cặp vợ chồng. Biết mỗi người chồng bắt tay với tất cả mọi người trừ vợ của mình và những người vợ không bắt tay nhau. Hỏi có tất cả bao nhiêu cái bắt tay?</w:t>
      </w:r>
    </w:p>
    <w:p w14:paraId="0EBE3C9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3327D16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Mỗi người chồng bắt tay với 9 người chồng còn lại + 9 người vợ → 18 cái bắt tay</w:t>
      </w:r>
    </w:p>
    <w:p w14:paraId="19989CF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10 người chồng như vậy thì có 18 x 10 : 2 = 90 (cái bắt tay)</w:t>
      </w:r>
    </w:p>
    <w:p w14:paraId="0ECA1C4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Mỗi người vợ bắt tay với 9 người chồng → 9 cái bắt tay</w:t>
      </w:r>
    </w:p>
    <w:p w14:paraId="7AAA946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10 người vợ thì có 9 x 10 : 2 = 45 (cái bắt tay)</w:t>
      </w:r>
    </w:p>
    <w:p w14:paraId="7D0BDC0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Vậy 10 cặp vợ chồng thì có tất cả 90 + 45 = 135 (cái bắt tay)</w:t>
      </w:r>
    </w:p>
    <w:p w14:paraId="4B04E3C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135 cái bắt tay</w:t>
      </w:r>
    </w:p>
    <w:p w14:paraId="15A2AD59" w14:textId="77777777" w:rsidR="00D90310" w:rsidRDefault="004D2D06">
      <w:pPr>
        <w:pStyle w:val="NormalWeb"/>
        <w:spacing w:beforeAutospacing="0" w:after="180" w:afterAutospacing="0"/>
        <w:rPr>
          <w:rFonts w:eastAsia="Tahoma"/>
          <w:color w:val="000000"/>
          <w:sz w:val="28"/>
          <w:szCs w:val="28"/>
        </w:rPr>
      </w:pPr>
      <w:r>
        <w:rPr>
          <w:rFonts w:eastAsia="Tahoma"/>
          <w:b/>
          <w:bCs/>
          <w:color w:val="000000"/>
          <w:sz w:val="28"/>
          <w:szCs w:val="28"/>
        </w:rPr>
        <w:lastRenderedPageBreak/>
        <w:t>Câu 8.</w:t>
      </w:r>
      <w:r>
        <w:rPr>
          <w:rFonts w:eastAsia="Tahoma"/>
          <w:color w:val="000000"/>
          <w:sz w:val="28"/>
          <w:szCs w:val="28"/>
          <w:shd w:val="clear" w:color="auto" w:fill="FFFFFF"/>
        </w:rPr>
        <w:t xml:space="preserve">Năm sinh của một cầu thủ bóng đá là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 xml:space="preserve"> 19ab</m:t>
            </m:r>
          </m:e>
        </m:bar>
      </m:oMath>
      <w:r>
        <w:rPr>
          <w:color w:val="000000"/>
          <w:sz w:val="28"/>
          <w:szCs w:val="28"/>
          <w:shd w:val="clear" w:color="auto" w:fill="FFFFFF"/>
        </w:rPr>
        <w:t xml:space="preserve"> </w:t>
      </w:r>
      <w:r>
        <w:rPr>
          <w:rFonts w:eastAsia="Tahoma"/>
          <w:color w:val="000000"/>
          <w:sz w:val="28"/>
          <w:szCs w:val="28"/>
          <w:shd w:val="clear" w:color="auto" w:fill="FFFFFF"/>
        </w:rPr>
        <w:t>Tính đến năm 2021, tuổi của cầu thủ này đúng bằng tổng các chữ số của năm sinh. Hỏi năm nay cầu thủ đó bao nhiêu tuổi?</w:t>
      </w:r>
      <w:r>
        <w:rPr>
          <w:rFonts w:eastAsia="Tahoma"/>
          <w:color w:val="000000"/>
          <w:sz w:val="28"/>
          <w:szCs w:val="28"/>
        </w:rPr>
        <w:br/>
      </w:r>
      <w:r>
        <w:rPr>
          <w:rStyle w:val="Strong"/>
          <w:rFonts w:eastAsia="Tahoma"/>
          <w:color w:val="000000"/>
          <w:sz w:val="28"/>
          <w:szCs w:val="28"/>
        </w:rPr>
        <w:t>Bài giải</w:t>
      </w:r>
    </w:p>
    <w:p w14:paraId="1CE0EC5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xml:space="preserve">Theo đề bài ta có 2021 </w:t>
      </w:r>
      <m:oMath>
        <m:bar>
          <m:barPr>
            <m:pos m:val="top"/>
            <m:ctrlPr>
              <w:rPr>
                <w:rFonts w:ascii="Cambria Math" w:hAnsi="Cambria Math"/>
                <w:i/>
                <w:color w:val="000000"/>
                <w:sz w:val="28"/>
                <w:szCs w:val="28"/>
                <w:shd w:val="clear" w:color="auto" w:fill="FFFFFF"/>
              </w:rPr>
            </m:ctrlPr>
          </m:barPr>
          <m:e>
            <m:r>
              <w:rPr>
                <w:rFonts w:ascii="Cambria Math" w:hAnsi="Cambria Math"/>
                <w:color w:val="000000"/>
                <w:sz w:val="28"/>
                <w:szCs w:val="28"/>
                <w:shd w:val="clear" w:color="auto" w:fill="FFFFFF"/>
              </w:rPr>
              <m:t xml:space="preserve"> 19ab</m:t>
            </m:r>
          </m:e>
        </m:bar>
      </m:oMath>
      <w:r>
        <w:rPr>
          <w:color w:val="000000"/>
          <w:sz w:val="28"/>
          <w:szCs w:val="28"/>
          <w:shd w:val="clear" w:color="auto" w:fill="FFFFFF"/>
        </w:rPr>
        <w:t xml:space="preserve"> </w:t>
      </w:r>
      <w:r>
        <w:rPr>
          <w:rFonts w:eastAsia="Tahoma"/>
          <w:color w:val="000000"/>
          <w:sz w:val="28"/>
          <w:szCs w:val="28"/>
        </w:rPr>
        <w:t>= 1 + 9 + a + b</w:t>
      </w:r>
    </w:p>
    <w:p w14:paraId="7BD7007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2021 – (1900 + a x 10 + b) = 10 + a + b</w:t>
      </w:r>
    </w:p>
    <w:p w14:paraId="0238FC8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2021 – 1900 – a x 10 – b = 10 + a + b</w:t>
      </w:r>
    </w:p>
    <w:p w14:paraId="5F3C2B6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2021 – 1900 – 10 = a + a x 10 + b + b</w:t>
      </w:r>
    </w:p>
    <w:p w14:paraId="22599A9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111 = a x 11 + b x 2</w:t>
      </w:r>
    </w:p>
    <w:p w14:paraId="628B3AC3"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Theo tính chất chẵn, lẻ thì a là số lẻ</w:t>
      </w:r>
    </w:p>
    <w:p w14:paraId="125A2A6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Thử a = 1 ; 3 ; 5 ; 7 hoặc 9 vào ta thấy chỉ có a = 9 thỏa mãn</w:t>
      </w:r>
    </w:p>
    <w:p w14:paraId="28186F0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Khi đó b = 6. Vậy năm sinh của cầu thủ là 1996</w:t>
      </w:r>
    </w:p>
    <w:p w14:paraId="4C693F2E"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Năm 2020, tuổi của cầu thủ là 2020 – 1996 = 24 tuổi</w:t>
      </w:r>
    </w:p>
    <w:p w14:paraId="7CA9B26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24 tuổi</w:t>
      </w:r>
    </w:p>
    <w:p w14:paraId="152E32C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Câu 9.</w:t>
      </w:r>
      <w:r>
        <w:rPr>
          <w:rFonts w:eastAsia="Tahoma"/>
          <w:color w:val="000000"/>
          <w:sz w:val="28"/>
          <w:szCs w:val="28"/>
        </w:rPr>
        <w:t> Người ta tạo ra một dãy số bằng cách viết liên tiếp các số tự nhiên khác 0 được tạo thành từ các chữ số 0 ; 2 (số lần lặp lại tùy ý) theo thứ tự tăng dần. Hỏi số 2 000 020 là số thứ bao nhiêu trong dãy số trên?</w:t>
      </w:r>
    </w:p>
    <w:p w14:paraId="285F8F0F"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74FFE8D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Các số trong dãy là 2 ; 20 ; 22 ; 200 ; 202 ; 220 ; 222 ; ....</w:t>
      </w:r>
    </w:p>
    <w:p w14:paraId="1894A1B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Xét số có 1 chữ số: có 1 số</w:t>
      </w:r>
    </w:p>
    <w:p w14:paraId="190D2EC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có 2 chữ số:  có 1 x 2 số</w:t>
      </w:r>
    </w:p>
    <w:p w14:paraId="29C7F90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có 3 chữ số: có 1 x 2 x 2 = 4 số</w:t>
      </w:r>
    </w:p>
    <w:p w14:paraId="77A8997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có 4 chữ số: có 1 x 2 x 2 x 2 = 8 số</w:t>
      </w:r>
    </w:p>
    <w:p w14:paraId="1A145EF9"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có 5 chữ số: có 1 x 2 x 2 x 2 x 2 = 16 số</w:t>
      </w:r>
    </w:p>
    <w:p w14:paraId="1A8C29EF"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có 6 chữ số: có 1 x 2 x 2 x 2 x 2 x 2 = 32 số</w:t>
      </w:r>
    </w:p>
    <w:p w14:paraId="0E31878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có 7 chữ số: 2 000 000 ; 2 000 002 ; 2 000 020</w:t>
      </w:r>
      <w:r>
        <w:rPr>
          <w:rFonts w:eastAsia="Tahoma"/>
          <w:color w:val="000000"/>
          <w:sz w:val="28"/>
          <w:szCs w:val="28"/>
        </w:rPr>
        <w:br/>
        <w:t>Vậy số 2 000 020 là số thứ 1 + 2 + 4 + 8 + 16 + 32 + 3 = 66</w:t>
      </w:r>
      <w:r>
        <w:rPr>
          <w:rFonts w:eastAsia="Tahoma"/>
          <w:color w:val="000000"/>
          <w:sz w:val="28"/>
          <w:szCs w:val="28"/>
        </w:rPr>
        <w:br/>
        <w:t>Đáp số: số thứ 66</w:t>
      </w:r>
      <w:r>
        <w:rPr>
          <w:rFonts w:eastAsia="Tahoma"/>
          <w:color w:val="000000"/>
          <w:sz w:val="28"/>
          <w:szCs w:val="28"/>
        </w:rPr>
        <w:br/>
      </w:r>
      <w:r>
        <w:rPr>
          <w:rStyle w:val="Strong"/>
          <w:rFonts w:eastAsia="Tahoma"/>
          <w:color w:val="000000"/>
          <w:sz w:val="28"/>
          <w:szCs w:val="28"/>
        </w:rPr>
        <w:t>Câu 10.</w:t>
      </w:r>
      <w:r>
        <w:rPr>
          <w:rFonts w:eastAsia="Tahoma"/>
          <w:color w:val="000000"/>
          <w:sz w:val="28"/>
          <w:szCs w:val="28"/>
        </w:rPr>
        <w:t> Bài thi có hai phần trắc nghiệm và tự luận, mỗi câu trắc nghiệm đúng được 0,5 điểm, mỗi câu tự luận đúng được 1,0 điểm, câu sai hoặc không làm thì không được điểm. Bạn A đi thi làm được tổng cộng 30 câu và được 18,5 điểm. Hỏi bạn A làm đúng bao nhiêu câu trắc nghiệm?</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Giả sử bạn A làm đúng 30 câu tự luận thì số điểm A đạt được là 30 x 1 = 30 (điểm)</w:t>
      </w:r>
      <w:r>
        <w:rPr>
          <w:rFonts w:eastAsia="Tahoma"/>
          <w:color w:val="000000"/>
          <w:sz w:val="28"/>
          <w:szCs w:val="28"/>
        </w:rPr>
        <w:br/>
        <w:t>Khi đó số điểm tăng lên là 30 – 18,5 = 11,5 (điểm)</w:t>
      </w:r>
      <w:r>
        <w:rPr>
          <w:rFonts w:eastAsia="Tahoma"/>
          <w:color w:val="000000"/>
          <w:sz w:val="28"/>
          <w:szCs w:val="28"/>
        </w:rPr>
        <w:br/>
        <w:t>Vì mỗi câu tự luận thay cho mỗi câu trắc nghiệm nên số điểm tăng lên mỗi câu là 0,5 điểm</w:t>
      </w:r>
      <w:r>
        <w:rPr>
          <w:rFonts w:eastAsia="Tahoma"/>
          <w:color w:val="000000"/>
          <w:sz w:val="28"/>
          <w:szCs w:val="28"/>
        </w:rPr>
        <w:br/>
      </w:r>
      <w:r>
        <w:rPr>
          <w:rFonts w:eastAsia="Tahoma"/>
          <w:color w:val="000000"/>
          <w:sz w:val="28"/>
          <w:szCs w:val="28"/>
        </w:rPr>
        <w:lastRenderedPageBreak/>
        <w:t>Vậy số câu trắc nghiệm A làm đúng là 11,5 : 0,5 = 23 (câu)</w:t>
      </w:r>
      <w:r>
        <w:rPr>
          <w:rFonts w:eastAsia="Tahoma"/>
          <w:color w:val="000000"/>
          <w:sz w:val="28"/>
          <w:szCs w:val="28"/>
        </w:rPr>
        <w:br/>
        <w:t>Đáp số: 23 câu trắc nghiệm</w:t>
      </w:r>
      <w:r>
        <w:rPr>
          <w:rFonts w:eastAsia="Tahoma"/>
          <w:color w:val="000000"/>
          <w:sz w:val="28"/>
          <w:szCs w:val="28"/>
        </w:rPr>
        <w:br/>
      </w:r>
      <w:r>
        <w:rPr>
          <w:rFonts w:eastAsia="Tahoma"/>
          <w:b/>
          <w:bCs/>
          <w:color w:val="000000"/>
          <w:sz w:val="28"/>
          <w:szCs w:val="28"/>
        </w:rPr>
        <w:t>Câu 11.</w:t>
      </w:r>
      <w:r>
        <w:rPr>
          <w:rFonts w:eastAsia="Tahoma"/>
          <w:color w:val="000000"/>
          <w:sz w:val="28"/>
          <w:szCs w:val="28"/>
          <w:shd w:val="clear" w:color="auto" w:fill="FFFFFF"/>
        </w:rPr>
        <w:t>Một cửa hàng hoa quả có 420 kg táo và lê. Sau khi bán, người bán hàng nhận thấy: số táo đã bán bằng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6</m:t>
            </m:r>
          </m:den>
        </m:f>
      </m:oMath>
      <w:r>
        <w:rPr>
          <w:rFonts w:eastAsia="Tahoma"/>
          <w:color w:val="000000"/>
          <w:sz w:val="28"/>
          <w:szCs w:val="28"/>
          <w:shd w:val="clear" w:color="auto" w:fill="FFFFFF"/>
        </w:rPr>
        <w:t> số lê đã bán và số táo còn lại nhiều hơn số lê còn lại 40 kg. Hỏi cửa</w:t>
      </w:r>
      <w:r>
        <w:rPr>
          <w:rFonts w:eastAsia="Tahoma"/>
          <w:color w:val="000000"/>
          <w:sz w:val="28"/>
          <w:szCs w:val="28"/>
          <w:shd w:val="clear" w:color="auto" w:fill="FFFFFF"/>
        </w:rPr>
        <w:br/>
        <w:t>hàng đó đã bán được bao nhiêu ki-lô-gam lê, biết rằng lúc đầu số táo bằng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3</m:t>
            </m:r>
          </m:num>
          <m:den>
            <m:r>
              <w:rPr>
                <w:rFonts w:ascii="Cambria Math" w:hAnsi="Cambria Math"/>
                <w:color w:val="000000"/>
                <w:sz w:val="28"/>
                <w:szCs w:val="28"/>
                <w:shd w:val="clear" w:color="auto" w:fill="FFFFFF"/>
              </w:rPr>
              <m:t>4</m:t>
            </m:r>
          </m:den>
        </m:f>
      </m:oMath>
      <w:r>
        <w:rPr>
          <w:rFonts w:eastAsia="Tahoma"/>
          <w:color w:val="000000"/>
          <w:sz w:val="28"/>
          <w:szCs w:val="28"/>
          <w:shd w:val="clear" w:color="auto" w:fill="FFFFFF"/>
        </w:rPr>
        <w:t> số lê.</w:t>
      </w:r>
      <w:r>
        <w:rPr>
          <w:rFonts w:eastAsia="Tahoma"/>
          <w:color w:val="000000"/>
          <w:sz w:val="28"/>
          <w:szCs w:val="28"/>
        </w:rPr>
        <w:br/>
      </w:r>
      <w:r>
        <w:rPr>
          <w:rStyle w:val="Strong"/>
          <w:rFonts w:eastAsia="Tahoma"/>
          <w:color w:val="000000"/>
          <w:sz w:val="28"/>
          <w:szCs w:val="28"/>
        </w:rPr>
        <w:t>Bài giải</w:t>
      </w:r>
      <w:r>
        <w:rPr>
          <w:rStyle w:val="Strong"/>
          <w:rFonts w:eastAsia="Tahoma"/>
          <w:color w:val="000000"/>
          <w:sz w:val="28"/>
          <w:szCs w:val="28"/>
        </w:rPr>
        <w:br/>
      </w:r>
      <w:r>
        <w:rPr>
          <w:rFonts w:eastAsia="Tahoma"/>
          <w:color w:val="000000"/>
          <w:sz w:val="28"/>
          <w:szCs w:val="28"/>
        </w:rPr>
        <w:t>Số kg táo lúc đầu là 420 : (3 + 4) x 3 = 180 (kg)</w:t>
      </w:r>
    </w:p>
    <w:p w14:paraId="1D27EC8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kg lê lúc đầu là 420 – 180 = 240 (kg)</w:t>
      </w:r>
    </w:p>
    <w:p w14:paraId="1FA9C54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Lúc đầu số kg lê nhiều hơn số kg táo là 240 – 180 = 60 (kg)</w:t>
      </w:r>
    </w:p>
    <w:p w14:paraId="4F01B3D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kg lê bán nhiều hơn số kg táo là 60 + 40 = 100 (kg)</w:t>
      </w:r>
    </w:p>
    <w:p w14:paraId="0F5C4B4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kg táo đã bán là 100 : (6 – 1) x 1 = 20 (kg)</w:t>
      </w:r>
    </w:p>
    <w:p w14:paraId="62C05095"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Số kg lê đã bán là 100 + 20 = 120 (kg)</w:t>
      </w:r>
    </w:p>
    <w:p w14:paraId="06E05F0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120 kg lê</w:t>
      </w:r>
      <w:r>
        <w:rPr>
          <w:rFonts w:eastAsia="Tahoma"/>
          <w:color w:val="000000"/>
          <w:sz w:val="28"/>
          <w:szCs w:val="28"/>
        </w:rPr>
        <w:br/>
      </w:r>
      <w:r>
        <w:rPr>
          <w:rStyle w:val="Strong"/>
          <w:rFonts w:eastAsia="Tahoma"/>
          <w:color w:val="000000"/>
          <w:sz w:val="28"/>
          <w:szCs w:val="28"/>
        </w:rPr>
        <w:t>Bài 12</w:t>
      </w:r>
      <w:r>
        <w:rPr>
          <w:rFonts w:eastAsia="Tahoma"/>
          <w:color w:val="000000"/>
          <w:sz w:val="28"/>
          <w:szCs w:val="28"/>
        </w:rPr>
        <w:t>. Một cửa hàng bán một tấm vải. Biết rằng nếu bán </w:t>
      </w:r>
      <w:r>
        <w:rPr>
          <w:rFonts w:eastAsia="Tahoma"/>
          <w:color w:val="000000"/>
          <w:sz w:val="28"/>
          <w:szCs w:val="28"/>
          <w:shd w:val="clear" w:color="auto" w:fill="FFFFFF"/>
        </w:rPr>
        <w:t>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8</m:t>
            </m:r>
          </m:den>
        </m:f>
      </m:oMath>
      <w:r>
        <w:rPr>
          <w:rFonts w:eastAsia="Tahoma"/>
          <w:color w:val="000000"/>
          <w:sz w:val="28"/>
          <w:szCs w:val="28"/>
        </w:rPr>
        <w:t> tấm vải đó với giá 40 nghìn đồng một mét thì lãi được 200 nghìn đồng; số vải còn lại bán với giá 38 nghìn đồng một mét thì lãi được 90 nghìn đồng. Hỏi cả tấm vải dài bao nhiêu mét?</w:t>
      </w:r>
      <w:r>
        <w:rPr>
          <w:rFonts w:eastAsia="Tahoma"/>
          <w:color w:val="000000"/>
          <w:sz w:val="28"/>
          <w:szCs w:val="28"/>
        </w:rPr>
        <w:br/>
      </w:r>
      <w:r>
        <w:rPr>
          <w:rStyle w:val="Strong"/>
          <w:rFonts w:eastAsia="Tahoma"/>
          <w:color w:val="000000"/>
          <w:sz w:val="28"/>
          <w:szCs w:val="28"/>
        </w:rPr>
        <w:t>Bài giải</w:t>
      </w:r>
    </w:p>
    <w:p w14:paraId="68A9CBBB" w14:textId="77777777" w:rsidR="00D90310" w:rsidRDefault="004D2D06">
      <w:pPr>
        <w:pStyle w:val="NormalWeb"/>
        <w:spacing w:beforeAutospacing="0" w:after="180" w:afterAutospacing="0"/>
        <w:jc w:val="both"/>
        <w:rPr>
          <w:rFonts w:eastAsia="Tahoma"/>
          <w:color w:val="000000"/>
          <w:sz w:val="28"/>
          <w:szCs w:val="28"/>
        </w:rPr>
      </w:pPr>
      <w:r>
        <w:rPr>
          <w:rFonts w:eastAsia="Tahoma"/>
          <w:color w:val="000000"/>
          <w:sz w:val="28"/>
          <w:szCs w:val="28"/>
        </w:rPr>
        <w:t>Nếu bán cả tấm vải với giá 40 nghìn đồng/mét thì số tiền lãi là</w:t>
      </w:r>
    </w:p>
    <w:p w14:paraId="54F9B660" w14:textId="77777777" w:rsidR="00D90310" w:rsidRDefault="004D2D06">
      <w:pPr>
        <w:pStyle w:val="NormalWeb"/>
        <w:spacing w:beforeAutospacing="0" w:after="180" w:afterAutospacing="0"/>
        <w:jc w:val="both"/>
        <w:rPr>
          <w:rFonts w:eastAsia="Tahoma"/>
          <w:color w:val="000000"/>
          <w:sz w:val="28"/>
          <w:szCs w:val="28"/>
        </w:rPr>
      </w:pPr>
      <w:r>
        <w:rPr>
          <w:rFonts w:eastAsia="MJXc-TeX-main-Rw"/>
          <w:color w:val="000000"/>
          <w:sz w:val="28"/>
          <w:szCs w:val="28"/>
        </w:rPr>
        <w:t xml:space="preserve">200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8</m:t>
            </m:r>
          </m:den>
        </m:f>
      </m:oMath>
      <w:r>
        <w:rPr>
          <w:color w:val="000000"/>
          <w:sz w:val="28"/>
          <w:szCs w:val="28"/>
          <w:shd w:val="clear" w:color="auto" w:fill="FFFFFF"/>
        </w:rPr>
        <w:t xml:space="preserve"> </w:t>
      </w:r>
      <w:r>
        <w:rPr>
          <w:rFonts w:eastAsia="MJXc-TeX-main-Rw"/>
          <w:color w:val="000000"/>
          <w:sz w:val="28"/>
          <w:szCs w:val="28"/>
        </w:rPr>
        <w:t xml:space="preserve">= </w:t>
      </w:r>
      <w:r>
        <w:rPr>
          <w:rFonts w:eastAsia="Tahoma"/>
          <w:color w:val="000000"/>
          <w:sz w:val="28"/>
          <w:szCs w:val="28"/>
        </w:rPr>
        <w:t>320 (nghìn)</w:t>
      </w:r>
    </w:p>
    <w:p w14:paraId="0AD65ADE" w14:textId="77777777" w:rsidR="00D90310" w:rsidRDefault="004D2D06">
      <w:pPr>
        <w:pStyle w:val="NormalWeb"/>
        <w:spacing w:beforeAutospacing="0" w:after="180" w:afterAutospacing="0"/>
        <w:jc w:val="both"/>
        <w:rPr>
          <w:rFonts w:eastAsia="Tahoma"/>
          <w:color w:val="000000"/>
          <w:sz w:val="28"/>
          <w:szCs w:val="28"/>
        </w:rPr>
      </w:pPr>
      <w:r>
        <w:rPr>
          <w:rFonts w:eastAsia="Tahoma"/>
          <w:color w:val="000000"/>
          <w:sz w:val="28"/>
          <w:szCs w:val="28"/>
        </w:rPr>
        <w:t>Nếu bán cả tấm vải với giá 38 nghìn đồng/mét thì số tiền lãi là</w:t>
      </w:r>
    </w:p>
    <w:p w14:paraId="5C68AFE4" w14:textId="77777777" w:rsidR="00D90310" w:rsidRDefault="004D2D06">
      <w:pPr>
        <w:pStyle w:val="NormalWeb"/>
        <w:spacing w:beforeAutospacing="0" w:after="180" w:afterAutospacing="0"/>
        <w:jc w:val="both"/>
        <w:rPr>
          <w:rFonts w:eastAsia="Tahoma"/>
          <w:color w:val="000000"/>
          <w:sz w:val="28"/>
          <w:szCs w:val="28"/>
        </w:rPr>
      </w:pPr>
      <w:r>
        <w:rPr>
          <w:rFonts w:eastAsia="MJXc-TeX-main-Rw"/>
          <w:color w:val="000000"/>
          <w:sz w:val="28"/>
          <w:szCs w:val="28"/>
        </w:rPr>
        <w:t xml:space="preserve">90:(1−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5</m:t>
            </m:r>
          </m:num>
          <m:den>
            <m:r>
              <w:rPr>
                <w:rFonts w:ascii="Cambria Math" w:hAnsi="Cambria Math"/>
                <w:color w:val="000000"/>
                <w:sz w:val="28"/>
                <w:szCs w:val="28"/>
                <w:shd w:val="clear" w:color="auto" w:fill="FFFFFF"/>
              </w:rPr>
              <m:t>8</m:t>
            </m:r>
          </m:den>
        </m:f>
      </m:oMath>
      <w:r>
        <w:rPr>
          <w:color w:val="000000"/>
          <w:sz w:val="28"/>
          <w:szCs w:val="28"/>
          <w:shd w:val="clear" w:color="auto" w:fill="FFFFFF"/>
        </w:rPr>
        <w:t xml:space="preserve"> </w:t>
      </w:r>
      <w:r>
        <w:rPr>
          <w:rFonts w:eastAsia="MJXc-TeX-main-Rw"/>
          <w:color w:val="000000"/>
          <w:sz w:val="28"/>
          <w:szCs w:val="28"/>
        </w:rPr>
        <w:t>) = 240</w:t>
      </w:r>
      <w:r>
        <w:rPr>
          <w:rFonts w:eastAsia="Tahoma"/>
          <w:color w:val="000000"/>
          <w:sz w:val="28"/>
          <w:szCs w:val="28"/>
        </w:rPr>
        <w:t> (nghìn)</w:t>
      </w:r>
    </w:p>
    <w:p w14:paraId="3730B557" w14:textId="77777777" w:rsidR="00D90310" w:rsidRDefault="004D2D06">
      <w:pPr>
        <w:pStyle w:val="NormalWeb"/>
        <w:spacing w:beforeAutospacing="0" w:after="180" w:afterAutospacing="0"/>
        <w:jc w:val="both"/>
        <w:rPr>
          <w:rFonts w:eastAsia="Tahoma"/>
          <w:color w:val="000000"/>
          <w:sz w:val="28"/>
          <w:szCs w:val="28"/>
        </w:rPr>
      </w:pPr>
      <w:r>
        <w:rPr>
          <w:rFonts w:eastAsia="Tahoma"/>
          <w:color w:val="000000"/>
          <w:sz w:val="28"/>
          <w:szCs w:val="28"/>
        </w:rPr>
        <w:t>Tấm vải dài số mét là</w:t>
      </w:r>
    </w:p>
    <w:p w14:paraId="62A99994" w14:textId="77777777" w:rsidR="00D90310" w:rsidRDefault="004D2D06">
      <w:pPr>
        <w:pStyle w:val="NormalWeb"/>
        <w:spacing w:beforeAutospacing="0" w:after="180" w:afterAutospacing="0"/>
        <w:jc w:val="both"/>
        <w:rPr>
          <w:rFonts w:eastAsia="Tahoma"/>
          <w:color w:val="000000"/>
          <w:sz w:val="28"/>
          <w:szCs w:val="28"/>
        </w:rPr>
      </w:pPr>
      <w:r>
        <w:rPr>
          <w:rFonts w:eastAsia="Tahoma"/>
          <w:color w:val="000000"/>
          <w:sz w:val="28"/>
          <w:szCs w:val="28"/>
        </w:rPr>
        <w:t>(320 – 240) : (40 – 38) = 40 (mét)</w:t>
      </w:r>
    </w:p>
    <w:p w14:paraId="1F75ADD7" w14:textId="77777777" w:rsidR="00D90310" w:rsidRDefault="004D2D06">
      <w:pPr>
        <w:pStyle w:val="NormalWeb"/>
        <w:spacing w:beforeAutospacing="0" w:after="180" w:afterAutospacing="0"/>
        <w:jc w:val="both"/>
        <w:rPr>
          <w:rFonts w:eastAsia="Tahoma"/>
          <w:color w:val="000000"/>
          <w:sz w:val="28"/>
          <w:szCs w:val="28"/>
        </w:rPr>
      </w:pPr>
      <w:r>
        <w:rPr>
          <w:rFonts w:eastAsia="Tahoma"/>
          <w:color w:val="000000"/>
          <w:sz w:val="28"/>
          <w:szCs w:val="28"/>
        </w:rPr>
        <w:t>Đáp số: 40 m</w:t>
      </w:r>
    </w:p>
    <w:p w14:paraId="009ADA3D"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13</w:t>
      </w:r>
      <w:r>
        <w:rPr>
          <w:rFonts w:eastAsia="Tahoma"/>
          <w:color w:val="000000"/>
          <w:sz w:val="28"/>
          <w:szCs w:val="28"/>
        </w:rPr>
        <w:t>. Cho hình chữ nhật ABCD (như hình vẽ). M là một điểm trên cạnh CD, Nối AM và BD cắt nhau tại I. Biết diện tích S</w:t>
      </w:r>
      <w:r>
        <w:rPr>
          <w:rFonts w:eastAsia="Tahoma"/>
          <w:color w:val="000000"/>
          <w:sz w:val="28"/>
          <w:szCs w:val="28"/>
          <w:vertAlign w:val="subscript"/>
        </w:rPr>
        <w:t>BMC</w:t>
      </w:r>
      <w:r>
        <w:rPr>
          <w:rFonts w:eastAsia="Tahoma"/>
          <w:color w:val="000000"/>
          <w:sz w:val="28"/>
          <w:szCs w:val="28"/>
        </w:rPr>
        <w:t> = 36cm</w:t>
      </w:r>
      <w:r>
        <w:rPr>
          <w:rFonts w:eastAsia="Tahoma"/>
          <w:color w:val="000000"/>
          <w:sz w:val="28"/>
          <w:szCs w:val="28"/>
          <w:vertAlign w:val="superscript"/>
        </w:rPr>
        <w:t>2</w:t>
      </w:r>
      <w:r>
        <w:rPr>
          <w:rFonts w:eastAsia="Tahoma"/>
          <w:color w:val="000000"/>
          <w:sz w:val="28"/>
          <w:szCs w:val="28"/>
        </w:rPr>
        <w:t> và bằng </w:t>
      </w:r>
      <w:r>
        <w:rPr>
          <w:rFonts w:eastAsia="Tahoma"/>
          <w:color w:val="000000"/>
          <w:sz w:val="28"/>
          <w:szCs w:val="28"/>
          <w:shd w:val="clear" w:color="auto" w:fill="FFFFFF"/>
        </w:rPr>
        <w:t>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9</m:t>
            </m:r>
          </m:num>
          <m:den>
            <m:r>
              <w:rPr>
                <w:rFonts w:ascii="Cambria Math" w:hAnsi="Cambria Math"/>
                <w:color w:val="000000"/>
                <w:sz w:val="28"/>
                <w:szCs w:val="28"/>
                <w:shd w:val="clear" w:color="auto" w:fill="FFFFFF"/>
              </w:rPr>
              <m:t>16</m:t>
            </m:r>
          </m:den>
        </m:f>
      </m:oMath>
      <w:r>
        <w:rPr>
          <w:rFonts w:eastAsia="Tahoma"/>
          <w:color w:val="000000"/>
          <w:sz w:val="28"/>
          <w:szCs w:val="28"/>
        </w:rPr>
        <w:t> S</w:t>
      </w:r>
      <w:r>
        <w:rPr>
          <w:rFonts w:eastAsia="Tahoma"/>
          <w:color w:val="000000"/>
          <w:sz w:val="28"/>
          <w:szCs w:val="28"/>
          <w:vertAlign w:val="subscript"/>
        </w:rPr>
        <w:t>IMD</w:t>
      </w:r>
      <w:r>
        <w:rPr>
          <w:rFonts w:eastAsia="Tahoma"/>
          <w:color w:val="000000"/>
          <w:sz w:val="28"/>
          <w:szCs w:val="28"/>
        </w:rPr>
        <w:t>. Tính diện tích tam giác ABI.</w:t>
      </w:r>
    </w:p>
    <w:p w14:paraId="4FB3146D"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6B348096" wp14:editId="5835E111">
            <wp:extent cx="2017395" cy="1247775"/>
            <wp:effectExtent l="0" t="0" r="1905" b="9525"/>
            <wp:docPr id="36" name="Picture 3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Picture1"/>
                    <pic:cNvPicPr>
                      <a:picLocks noChangeAspect="1"/>
                    </pic:cNvPicPr>
                  </pic:nvPicPr>
                  <pic:blipFill>
                    <a:blip r:embed="rId44"/>
                    <a:stretch>
                      <a:fillRect/>
                    </a:stretch>
                  </pic:blipFill>
                  <pic:spPr>
                    <a:xfrm>
                      <a:off x="0" y="0"/>
                      <a:ext cx="2017395" cy="1247775"/>
                    </a:xfrm>
                    <a:prstGeom prst="rect">
                      <a:avLst/>
                    </a:prstGeom>
                  </pic:spPr>
                </pic:pic>
              </a:graphicData>
            </a:graphic>
          </wp:inline>
        </w:drawing>
      </w:r>
      <w:r>
        <w:rPr>
          <w:rFonts w:eastAsia="Tahoma"/>
          <w:color w:val="000000"/>
          <w:sz w:val="28"/>
          <w:szCs w:val="28"/>
        </w:rPr>
        <w:t> </w:t>
      </w:r>
    </w:p>
    <w:p w14:paraId="2423714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w:t>
      </w:r>
      <w:r>
        <w:rPr>
          <w:rFonts w:eastAsia="Tahoma"/>
          <w:color w:val="000000"/>
          <w:sz w:val="28"/>
          <w:szCs w:val="28"/>
          <w:vertAlign w:val="subscript"/>
        </w:rPr>
        <w:t>IMD</w:t>
      </w:r>
      <w:r>
        <w:rPr>
          <w:rFonts w:eastAsia="Tahoma"/>
          <w:color w:val="000000"/>
          <w:sz w:val="28"/>
          <w:szCs w:val="28"/>
        </w:rPr>
        <w:t xml:space="preserve"> = 36: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9</m:t>
            </m:r>
          </m:num>
          <m:den>
            <m:r>
              <w:rPr>
                <w:rFonts w:ascii="Cambria Math" w:hAnsi="Cambria Math"/>
                <w:color w:val="000000"/>
                <w:sz w:val="28"/>
                <w:szCs w:val="28"/>
                <w:shd w:val="clear" w:color="auto" w:fill="FFFFFF"/>
              </w:rPr>
              <m:t>16</m:t>
            </m:r>
          </m:den>
        </m:f>
      </m:oMath>
      <w:r>
        <w:rPr>
          <w:rFonts w:eastAsia="Tahoma"/>
          <w:color w:val="000000"/>
          <w:sz w:val="28"/>
          <w:szCs w:val="28"/>
        </w:rPr>
        <w:t>  = 64 (cm</w:t>
      </w:r>
      <w:r>
        <w:rPr>
          <w:rFonts w:eastAsia="Tahoma"/>
          <w:color w:val="000000"/>
          <w:sz w:val="28"/>
          <w:szCs w:val="28"/>
          <w:vertAlign w:val="superscript"/>
        </w:rPr>
        <w:t>2</w:t>
      </w:r>
      <w:r>
        <w:rPr>
          <w:rFonts w:eastAsia="Tahoma"/>
          <w:color w:val="000000"/>
          <w:sz w:val="28"/>
          <w:szCs w:val="28"/>
        </w:rPr>
        <w:t>)</w:t>
      </w:r>
    </w:p>
    <w:p w14:paraId="7EBD109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lastRenderedPageBreak/>
        <w:t>Xét hình thang ABCD có S</w:t>
      </w:r>
      <w:r>
        <w:rPr>
          <w:rFonts w:eastAsia="Tahoma"/>
          <w:color w:val="000000"/>
          <w:sz w:val="28"/>
          <w:szCs w:val="28"/>
          <w:vertAlign w:val="subscript"/>
        </w:rPr>
        <w:t>ADM </w:t>
      </w:r>
      <w:r>
        <w:rPr>
          <w:rFonts w:eastAsia="Tahoma"/>
          <w:color w:val="000000"/>
          <w:sz w:val="28"/>
          <w:szCs w:val="28"/>
        </w:rPr>
        <w:t>= S</w:t>
      </w:r>
      <w:r>
        <w:rPr>
          <w:rFonts w:eastAsia="Tahoma"/>
          <w:color w:val="000000"/>
          <w:sz w:val="28"/>
          <w:szCs w:val="28"/>
          <w:vertAlign w:val="subscript"/>
        </w:rPr>
        <w:t>BDM</w:t>
      </w:r>
      <w:r>
        <w:rPr>
          <w:rFonts w:eastAsia="Tahoma"/>
          <w:color w:val="000000"/>
          <w:sz w:val="28"/>
          <w:szCs w:val="28"/>
        </w:rPr>
        <w:t> (chung đáy DM và chiều cao bằng nhau)</w:t>
      </w:r>
    </w:p>
    <w:p w14:paraId="3631AD32"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Mà S</w:t>
      </w:r>
      <w:r>
        <w:rPr>
          <w:rFonts w:eastAsia="Tahoma"/>
          <w:color w:val="000000"/>
          <w:sz w:val="28"/>
          <w:szCs w:val="28"/>
          <w:vertAlign w:val="subscript"/>
        </w:rPr>
        <w:t>ADM</w:t>
      </w:r>
      <w:r>
        <w:rPr>
          <w:rFonts w:eastAsia="Tahoma"/>
          <w:color w:val="000000"/>
          <w:sz w:val="28"/>
          <w:szCs w:val="28"/>
        </w:rPr>
        <w:t> = S</w:t>
      </w:r>
      <w:r>
        <w:rPr>
          <w:rFonts w:eastAsia="Tahoma"/>
          <w:color w:val="000000"/>
          <w:sz w:val="28"/>
          <w:szCs w:val="28"/>
          <w:vertAlign w:val="subscript"/>
        </w:rPr>
        <w:t>ADI </w:t>
      </w:r>
      <w:r>
        <w:rPr>
          <w:rFonts w:eastAsia="Tahoma"/>
          <w:color w:val="000000"/>
          <w:sz w:val="28"/>
          <w:szCs w:val="28"/>
        </w:rPr>
        <w:t>+ S</w:t>
      </w:r>
      <w:r>
        <w:rPr>
          <w:rFonts w:eastAsia="Tahoma"/>
          <w:color w:val="000000"/>
          <w:sz w:val="28"/>
          <w:szCs w:val="28"/>
          <w:vertAlign w:val="subscript"/>
        </w:rPr>
        <w:t>IMD</w:t>
      </w:r>
      <w:r>
        <w:rPr>
          <w:rFonts w:eastAsia="Tahoma"/>
          <w:color w:val="000000"/>
          <w:sz w:val="28"/>
          <w:szCs w:val="28"/>
        </w:rPr>
        <w:t>  ;  S</w:t>
      </w:r>
      <w:r>
        <w:rPr>
          <w:rFonts w:eastAsia="Tahoma"/>
          <w:color w:val="000000"/>
          <w:sz w:val="28"/>
          <w:szCs w:val="28"/>
          <w:vertAlign w:val="subscript"/>
        </w:rPr>
        <w:t>BDM</w:t>
      </w:r>
      <w:r>
        <w:rPr>
          <w:rFonts w:eastAsia="Tahoma"/>
          <w:color w:val="000000"/>
          <w:sz w:val="28"/>
          <w:szCs w:val="28"/>
        </w:rPr>
        <w:t> = S</w:t>
      </w:r>
      <w:r>
        <w:rPr>
          <w:rFonts w:eastAsia="Tahoma"/>
          <w:color w:val="000000"/>
          <w:sz w:val="28"/>
          <w:szCs w:val="28"/>
          <w:vertAlign w:val="subscript"/>
        </w:rPr>
        <w:t>BMI</w:t>
      </w:r>
      <w:r>
        <w:rPr>
          <w:rFonts w:eastAsia="Tahoma"/>
          <w:color w:val="000000"/>
          <w:sz w:val="28"/>
          <w:szCs w:val="28"/>
        </w:rPr>
        <w:t> + S</w:t>
      </w:r>
      <w:r>
        <w:rPr>
          <w:rFonts w:eastAsia="Tahoma"/>
          <w:color w:val="000000"/>
          <w:sz w:val="28"/>
          <w:szCs w:val="28"/>
          <w:vertAlign w:val="subscript"/>
        </w:rPr>
        <w:t>IMD</w:t>
      </w:r>
    </w:p>
    <w:p w14:paraId="2ACE304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ADI</w:t>
      </w:r>
      <w:r>
        <w:rPr>
          <w:rFonts w:eastAsia="Tahoma"/>
          <w:color w:val="000000"/>
          <w:sz w:val="28"/>
          <w:szCs w:val="28"/>
        </w:rPr>
        <w:t> = S</w:t>
      </w:r>
      <w:r>
        <w:rPr>
          <w:rFonts w:eastAsia="Tahoma"/>
          <w:color w:val="000000"/>
          <w:sz w:val="28"/>
          <w:szCs w:val="28"/>
          <w:vertAlign w:val="subscript"/>
        </w:rPr>
        <w:t>BMI</w:t>
      </w:r>
      <w:r>
        <w:rPr>
          <w:rFonts w:eastAsia="Tahoma"/>
          <w:color w:val="000000"/>
          <w:sz w:val="28"/>
          <w:szCs w:val="28"/>
        </w:rPr>
        <w:t> (1)</w:t>
      </w:r>
    </w:p>
    <w:p w14:paraId="431E0654"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Ta có S</w:t>
      </w:r>
      <w:r>
        <w:rPr>
          <w:rFonts w:eastAsia="Tahoma"/>
          <w:color w:val="000000"/>
          <w:sz w:val="28"/>
          <w:szCs w:val="28"/>
          <w:vertAlign w:val="subscript"/>
        </w:rPr>
        <w:t>ABD </w:t>
      </w:r>
      <w:r>
        <w:rPr>
          <w:rFonts w:eastAsia="Tahoma"/>
          <w:color w:val="000000"/>
          <w:sz w:val="28"/>
          <w:szCs w:val="28"/>
        </w:rPr>
        <w:t>= S</w:t>
      </w:r>
      <w:r>
        <w:rPr>
          <w:rFonts w:eastAsia="Tahoma"/>
          <w:color w:val="000000"/>
          <w:sz w:val="28"/>
          <w:szCs w:val="28"/>
          <w:vertAlign w:val="subscript"/>
        </w:rPr>
        <w:t>BDC</w:t>
      </w:r>
      <w:r>
        <w:rPr>
          <w:rFonts w:eastAsia="Tahoma"/>
          <w:color w:val="000000"/>
          <w:sz w:val="28"/>
          <w:szCs w:val="28"/>
        </w:rPr>
        <w:t>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1</m:t>
            </m:r>
          </m:num>
          <m:den>
            <m:r>
              <w:rPr>
                <w:rFonts w:ascii="Cambria Math" w:hAnsi="Cambria Math"/>
                <w:color w:val="000000"/>
                <w:sz w:val="28"/>
                <w:szCs w:val="28"/>
                <w:shd w:val="clear" w:color="auto" w:fill="FFFFFF"/>
              </w:rPr>
              <m:t>2</m:t>
            </m:r>
          </m:den>
        </m:f>
      </m:oMath>
      <w:r>
        <w:rPr>
          <w:rFonts w:eastAsia="Tahoma"/>
          <w:color w:val="000000"/>
          <w:sz w:val="28"/>
          <w:szCs w:val="28"/>
        </w:rPr>
        <w:t>  x S</w:t>
      </w:r>
      <w:r>
        <w:rPr>
          <w:rFonts w:eastAsia="Tahoma"/>
          <w:color w:val="000000"/>
          <w:sz w:val="28"/>
          <w:szCs w:val="28"/>
          <w:vertAlign w:val="subscript"/>
        </w:rPr>
        <w:t>ABCD</w:t>
      </w:r>
      <w:r>
        <w:rPr>
          <w:rFonts w:eastAsia="Tahoma"/>
          <w:color w:val="000000"/>
          <w:sz w:val="28"/>
          <w:szCs w:val="28"/>
        </w:rPr>
        <w:t>)</w:t>
      </w:r>
    </w:p>
    <w:p w14:paraId="71E5A0C0"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S</w:t>
      </w:r>
      <w:r>
        <w:rPr>
          <w:rFonts w:eastAsia="Tahoma"/>
          <w:color w:val="000000"/>
          <w:sz w:val="28"/>
          <w:szCs w:val="28"/>
          <w:vertAlign w:val="subscript"/>
        </w:rPr>
        <w:t>ADI </w:t>
      </w:r>
      <w:r>
        <w:rPr>
          <w:rFonts w:eastAsia="Tahoma"/>
          <w:color w:val="000000"/>
          <w:sz w:val="28"/>
          <w:szCs w:val="28"/>
        </w:rPr>
        <w:t>+ S</w:t>
      </w:r>
      <w:r>
        <w:rPr>
          <w:rFonts w:eastAsia="Tahoma"/>
          <w:color w:val="000000"/>
          <w:sz w:val="28"/>
          <w:szCs w:val="28"/>
          <w:vertAlign w:val="subscript"/>
        </w:rPr>
        <w:t>ABI</w:t>
      </w:r>
      <w:r>
        <w:rPr>
          <w:rFonts w:eastAsia="Tahoma"/>
          <w:color w:val="000000"/>
          <w:sz w:val="28"/>
          <w:szCs w:val="28"/>
        </w:rPr>
        <w:t> = S</w:t>
      </w:r>
      <w:r>
        <w:rPr>
          <w:rFonts w:eastAsia="Tahoma"/>
          <w:color w:val="000000"/>
          <w:sz w:val="28"/>
          <w:szCs w:val="28"/>
          <w:vertAlign w:val="subscript"/>
        </w:rPr>
        <w:t>BMC</w:t>
      </w:r>
      <w:r>
        <w:rPr>
          <w:rFonts w:eastAsia="Tahoma"/>
          <w:color w:val="000000"/>
          <w:sz w:val="28"/>
          <w:szCs w:val="28"/>
        </w:rPr>
        <w:t> + S</w:t>
      </w:r>
      <w:r>
        <w:rPr>
          <w:rFonts w:eastAsia="Tahoma"/>
          <w:color w:val="000000"/>
          <w:sz w:val="28"/>
          <w:szCs w:val="28"/>
          <w:vertAlign w:val="subscript"/>
        </w:rPr>
        <w:t>BMI </w:t>
      </w:r>
      <w:r>
        <w:rPr>
          <w:rFonts w:eastAsia="Tahoma"/>
          <w:color w:val="000000"/>
          <w:sz w:val="28"/>
          <w:szCs w:val="28"/>
        </w:rPr>
        <w:t>+ S</w:t>
      </w:r>
      <w:r>
        <w:rPr>
          <w:rFonts w:eastAsia="Tahoma"/>
          <w:color w:val="000000"/>
          <w:sz w:val="28"/>
          <w:szCs w:val="28"/>
          <w:vertAlign w:val="subscript"/>
        </w:rPr>
        <w:t>IMD </w:t>
      </w:r>
      <w:r>
        <w:rPr>
          <w:rFonts w:eastAsia="Tahoma"/>
          <w:color w:val="000000"/>
          <w:sz w:val="28"/>
          <w:szCs w:val="28"/>
        </w:rPr>
        <w:t>(2)</w:t>
      </w:r>
    </w:p>
    <w:p w14:paraId="1154D69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Từ (1) và (2) ⇒S</w:t>
      </w:r>
      <w:r>
        <w:rPr>
          <w:rFonts w:eastAsia="Tahoma"/>
          <w:color w:val="000000"/>
          <w:sz w:val="28"/>
          <w:szCs w:val="28"/>
          <w:vertAlign w:val="subscript"/>
        </w:rPr>
        <w:t>ABI </w:t>
      </w:r>
      <w:r>
        <w:rPr>
          <w:rFonts w:eastAsia="Tahoma"/>
          <w:color w:val="000000"/>
          <w:sz w:val="28"/>
          <w:szCs w:val="28"/>
        </w:rPr>
        <w:t>= S</w:t>
      </w:r>
      <w:r>
        <w:rPr>
          <w:rFonts w:eastAsia="Tahoma"/>
          <w:color w:val="000000"/>
          <w:sz w:val="28"/>
          <w:szCs w:val="28"/>
          <w:vertAlign w:val="subscript"/>
        </w:rPr>
        <w:t>BMC</w:t>
      </w:r>
      <w:r>
        <w:rPr>
          <w:rFonts w:eastAsia="Tahoma"/>
          <w:color w:val="000000"/>
          <w:sz w:val="28"/>
          <w:szCs w:val="28"/>
        </w:rPr>
        <w:t> + S</w:t>
      </w:r>
      <w:r>
        <w:rPr>
          <w:rFonts w:eastAsia="Tahoma"/>
          <w:color w:val="000000"/>
          <w:sz w:val="28"/>
          <w:szCs w:val="28"/>
          <w:vertAlign w:val="subscript"/>
        </w:rPr>
        <w:t>IMD</w:t>
      </w:r>
      <w:r>
        <w:rPr>
          <w:rFonts w:eastAsia="Tahoma"/>
          <w:color w:val="000000"/>
          <w:sz w:val="28"/>
          <w:szCs w:val="28"/>
        </w:rPr>
        <w:t> = 36 + 64 = 100 (cm</w:t>
      </w:r>
      <w:r>
        <w:rPr>
          <w:rFonts w:eastAsia="Tahoma"/>
          <w:color w:val="000000"/>
          <w:sz w:val="28"/>
          <w:szCs w:val="28"/>
          <w:vertAlign w:val="superscript"/>
        </w:rPr>
        <w:t>2</w:t>
      </w:r>
      <w:r>
        <w:rPr>
          <w:rFonts w:eastAsia="Tahoma"/>
          <w:color w:val="000000"/>
          <w:sz w:val="28"/>
          <w:szCs w:val="28"/>
        </w:rPr>
        <w:t>)</w:t>
      </w:r>
    </w:p>
    <w:p w14:paraId="7EB94DF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100 cm</w:t>
      </w:r>
      <w:r>
        <w:rPr>
          <w:rFonts w:eastAsia="Tahoma"/>
          <w:color w:val="000000"/>
          <w:sz w:val="28"/>
          <w:szCs w:val="28"/>
          <w:vertAlign w:val="superscript"/>
        </w:rPr>
        <w:t>2</w:t>
      </w:r>
    </w:p>
    <w:p w14:paraId="25F1319C"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15.</w:t>
      </w:r>
      <w:r>
        <w:rPr>
          <w:rFonts w:eastAsia="Tahoma"/>
          <w:color w:val="000000"/>
          <w:sz w:val="28"/>
          <w:szCs w:val="28"/>
        </w:rPr>
        <w:t> Lúc 6 giờ 30 phút sáng, một người đi bộ trên quãng đường từ A đến B dài 10 km gồm 3 đoạn: đoạn lên dốc đi với vận tốc 3 km/giờ, đoạn xuống dốc đi với vận tốc 6 km/giờ, và một đoạn đường bằng dài 6 km. Khi đến B, người đó quay lại A ngay theo đường cũ và về tới A lúc 11 giờ 30 phút sáng cùng ngày. Tính thời gian người đó đi trên đoạn đường bằng cả đi lẫn về.</w:t>
      </w:r>
    </w:p>
    <w:p w14:paraId="3108F3BB" w14:textId="77777777" w:rsidR="00D90310" w:rsidRDefault="004D2D06">
      <w:pPr>
        <w:pStyle w:val="NormalWeb"/>
        <w:spacing w:beforeAutospacing="0" w:after="180" w:afterAutospacing="0"/>
        <w:rPr>
          <w:rFonts w:eastAsia="Tahoma"/>
          <w:color w:val="000000"/>
          <w:sz w:val="28"/>
          <w:szCs w:val="28"/>
        </w:rPr>
      </w:pPr>
      <w:r>
        <w:rPr>
          <w:rStyle w:val="Strong"/>
          <w:rFonts w:eastAsia="Tahoma"/>
          <w:color w:val="000000"/>
          <w:sz w:val="28"/>
          <w:szCs w:val="28"/>
        </w:rPr>
        <w:t>Bài giải</w:t>
      </w:r>
    </w:p>
    <w:p w14:paraId="3F7B2067"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Giả sử quãng đường AB như hình vẽ:</w:t>
      </w:r>
    </w:p>
    <w:p w14:paraId="7196F697" w14:textId="77777777" w:rsidR="00D90310" w:rsidRDefault="004D2D06">
      <w:pPr>
        <w:pStyle w:val="NormalWeb"/>
        <w:spacing w:beforeAutospacing="0" w:after="180" w:afterAutospacing="0"/>
        <w:jc w:val="center"/>
        <w:rPr>
          <w:rFonts w:eastAsia="Tahoma"/>
          <w:color w:val="000000"/>
          <w:sz w:val="28"/>
          <w:szCs w:val="28"/>
        </w:rPr>
      </w:pPr>
      <w:r>
        <w:rPr>
          <w:rFonts w:eastAsia="Tahoma"/>
          <w:noProof/>
          <w:color w:val="000000"/>
          <w:sz w:val="28"/>
          <w:szCs w:val="28"/>
          <w:lang w:eastAsia="en-US"/>
        </w:rPr>
        <w:drawing>
          <wp:inline distT="0" distB="0" distL="114300" distR="114300" wp14:anchorId="26083CA4" wp14:editId="250B35E6">
            <wp:extent cx="2981325" cy="1295400"/>
            <wp:effectExtent l="0" t="0" r="9525" b="0"/>
            <wp:docPr id="18" name="Picture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IMG_258"/>
                    <pic:cNvPicPr>
                      <a:picLocks noChangeAspect="1"/>
                    </pic:cNvPicPr>
                  </pic:nvPicPr>
                  <pic:blipFill>
                    <a:blip r:embed="rId45"/>
                    <a:stretch>
                      <a:fillRect/>
                    </a:stretch>
                  </pic:blipFill>
                  <pic:spPr>
                    <a:xfrm>
                      <a:off x="0" y="0"/>
                      <a:ext cx="2981325" cy="1295400"/>
                    </a:xfrm>
                    <a:prstGeom prst="rect">
                      <a:avLst/>
                    </a:prstGeom>
                    <a:noFill/>
                    <a:ln w="9525">
                      <a:noFill/>
                    </a:ln>
                  </pic:spPr>
                </pic:pic>
              </a:graphicData>
            </a:graphic>
          </wp:inline>
        </w:drawing>
      </w:r>
      <w:r>
        <w:rPr>
          <w:rFonts w:eastAsia="Tahoma"/>
          <w:color w:val="000000"/>
          <w:sz w:val="28"/>
          <w:szCs w:val="28"/>
        </w:rPr>
        <w:t> </w:t>
      </w:r>
    </w:p>
    <w:p w14:paraId="477F03A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Độ dài quãng đường dốc là AC + CD = 10 – 6 = 4 (km)</w:t>
      </w:r>
    </w:p>
    <w:p w14:paraId="6EBB0C3B"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Tổng thời gian lên dốc, xuống dốc cả đi và về là:</w:t>
      </w:r>
    </w:p>
    <w:p w14:paraId="18D11DFC" w14:textId="77777777" w:rsidR="00D90310" w:rsidRDefault="00E67407">
      <w:pPr>
        <w:pStyle w:val="NormalWeb"/>
        <w:spacing w:beforeAutospacing="0" w:after="180" w:afterAutospacing="0"/>
        <w:rPr>
          <w:rFonts w:eastAsia="Tahoma"/>
          <w:color w:val="000000"/>
          <w:sz w:val="28"/>
          <w:szCs w:val="28"/>
          <w:vertAlign w:val="subscript"/>
        </w:rPr>
      </w:pP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AC</m:t>
            </m:r>
          </m:num>
          <m:den>
            <m:r>
              <w:rPr>
                <w:rFonts w:ascii="Cambria Math" w:hAnsi="Cambria Math"/>
                <w:color w:val="000000"/>
                <w:sz w:val="28"/>
                <w:szCs w:val="28"/>
                <w:shd w:val="clear" w:color="auto" w:fill="FFFFFF"/>
              </w:rPr>
              <m:t>3</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CD</m:t>
            </m:r>
          </m:num>
          <m:den>
            <m:r>
              <w:rPr>
                <w:rFonts w:ascii="Cambria Math" w:hAnsi="Cambria Math"/>
                <w:color w:val="000000"/>
                <w:sz w:val="28"/>
                <w:szCs w:val="28"/>
                <w:shd w:val="clear" w:color="auto" w:fill="FFFFFF"/>
              </w:rPr>
              <m:t>6</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CD</m:t>
            </m:r>
          </m:num>
          <m:den>
            <m:r>
              <w:rPr>
                <w:rFonts w:ascii="Cambria Math" w:hAnsi="Cambria Math"/>
                <w:color w:val="000000"/>
                <w:sz w:val="28"/>
                <w:szCs w:val="28"/>
                <w:shd w:val="clear" w:color="auto" w:fill="FFFFFF"/>
              </w:rPr>
              <m:t>3</m:t>
            </m:r>
          </m:den>
        </m:f>
      </m:oMath>
      <w:r w:rsidR="004D2D06">
        <w:rPr>
          <w:color w:val="000000"/>
          <w:sz w:val="28"/>
          <w:szCs w:val="28"/>
          <w:shd w:val="clear" w:color="auto" w:fill="FFFFFF"/>
        </w:rPr>
        <w:t xml:space="preserve"> </w:t>
      </w:r>
      <w:r w:rsidR="004D2D06">
        <w:rPr>
          <w:color w:val="000000"/>
          <w:sz w:val="28"/>
          <w:szCs w:val="28"/>
          <w:shd w:val="clear" w:color="auto" w:fill="FFFFFF"/>
          <w:vertAlign w:val="subscript"/>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AC</m:t>
            </m:r>
          </m:num>
          <m:den>
            <m:r>
              <w:rPr>
                <w:rFonts w:ascii="Cambria Math" w:hAnsi="Cambria Math"/>
                <w:color w:val="000000"/>
                <w:sz w:val="28"/>
                <w:szCs w:val="28"/>
                <w:shd w:val="clear" w:color="auto" w:fill="FFFFFF"/>
              </w:rPr>
              <m:t>6</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AC + CD</m:t>
            </m:r>
          </m:num>
          <m:den>
            <m:r>
              <w:rPr>
                <w:rFonts w:ascii="Cambria Math" w:hAnsi="Cambria Math"/>
                <w:color w:val="000000"/>
                <w:sz w:val="28"/>
                <w:szCs w:val="28"/>
                <w:shd w:val="clear" w:color="auto" w:fill="FFFFFF"/>
              </w:rPr>
              <m:t>3</m:t>
            </m:r>
          </m:den>
        </m:f>
      </m:oMath>
      <w:r w:rsidR="004D2D06">
        <w:rPr>
          <w:color w:val="000000"/>
          <w:sz w:val="28"/>
          <w:szCs w:val="28"/>
          <w:shd w:val="clear" w:color="auto" w:fill="FFFFFF"/>
        </w:rPr>
        <w:t xml:space="preserve"> +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AC + CD</m:t>
            </m:r>
          </m:num>
          <m:den>
            <m:r>
              <w:rPr>
                <w:rFonts w:ascii="Cambria Math" w:hAnsi="Cambria Math"/>
                <w:color w:val="000000"/>
                <w:sz w:val="28"/>
                <w:szCs w:val="28"/>
                <w:shd w:val="clear" w:color="auto" w:fill="FFFFFF"/>
              </w:rPr>
              <m:t>6</m:t>
            </m:r>
          </m:den>
        </m:f>
      </m:oMath>
      <w:r w:rsidR="004D2D06">
        <w:rPr>
          <w:color w:val="000000"/>
          <w:sz w:val="28"/>
          <w:szCs w:val="28"/>
          <w:shd w:val="clear" w:color="auto" w:fill="FFFFFF"/>
        </w:rPr>
        <w:t xml:space="preserve"> = </w:t>
      </w:r>
      <w:r w:rsidR="004D2D06">
        <w:rPr>
          <w:color w:val="000000"/>
          <w:sz w:val="28"/>
          <w:szCs w:val="28"/>
          <w:shd w:val="clear" w:color="auto" w:fill="FFFFFF"/>
          <w:vertAlign w:val="subscript"/>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4</m:t>
            </m:r>
          </m:num>
          <m:den>
            <m:r>
              <w:rPr>
                <w:rFonts w:ascii="Cambria Math" w:hAnsi="Cambria Math"/>
                <w:color w:val="000000"/>
                <w:sz w:val="28"/>
                <w:szCs w:val="28"/>
                <w:shd w:val="clear" w:color="auto" w:fill="FFFFFF"/>
              </w:rPr>
              <m:t>3</m:t>
            </m:r>
          </m:den>
        </m:f>
      </m:oMath>
      <w:r w:rsidR="004D2D06">
        <w:rPr>
          <w:color w:val="000000"/>
          <w:sz w:val="28"/>
          <w:szCs w:val="28"/>
          <w:shd w:val="clear" w:color="auto" w:fill="FFFFFF"/>
        </w:rPr>
        <w:t xml:space="preserve"> </w:t>
      </w:r>
      <w:r w:rsidR="004D2D06">
        <w:rPr>
          <w:color w:val="000000"/>
          <w:sz w:val="28"/>
          <w:szCs w:val="28"/>
          <w:shd w:val="clear" w:color="auto" w:fill="FFFFFF"/>
          <w:vertAlign w:val="subscript"/>
        </w:rPr>
        <w:t xml:space="preserve">+  </w:t>
      </w:r>
      <m:oMath>
        <m:f>
          <m:fPr>
            <m:ctrlPr>
              <w:rPr>
                <w:rFonts w:ascii="Cambria Math" w:hAnsi="Cambria Math"/>
                <w:i/>
                <w:color w:val="000000"/>
                <w:sz w:val="28"/>
                <w:szCs w:val="28"/>
                <w:shd w:val="clear" w:color="auto" w:fill="FFFFFF"/>
              </w:rPr>
            </m:ctrlPr>
          </m:fPr>
          <m:num>
            <m:r>
              <w:rPr>
                <w:rFonts w:ascii="Cambria Math" w:hAnsi="Cambria Math"/>
                <w:color w:val="000000"/>
                <w:sz w:val="28"/>
                <w:szCs w:val="28"/>
                <w:shd w:val="clear" w:color="auto" w:fill="FFFFFF"/>
              </w:rPr>
              <m:t>4</m:t>
            </m:r>
          </m:num>
          <m:den>
            <m:r>
              <w:rPr>
                <w:rFonts w:ascii="Cambria Math" w:hAnsi="Cambria Math"/>
                <w:color w:val="000000"/>
                <w:sz w:val="28"/>
                <w:szCs w:val="28"/>
                <w:shd w:val="clear" w:color="auto" w:fill="FFFFFF"/>
              </w:rPr>
              <m:t>6</m:t>
            </m:r>
          </m:den>
        </m:f>
      </m:oMath>
      <w:r w:rsidR="004D2D06">
        <w:rPr>
          <w:color w:val="000000"/>
          <w:sz w:val="28"/>
          <w:szCs w:val="28"/>
          <w:shd w:val="clear" w:color="auto" w:fill="FFFFFF"/>
        </w:rPr>
        <w:t xml:space="preserve"> = 2 (giờ)</w:t>
      </w:r>
    </w:p>
    <w:p w14:paraId="29780B6A"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Thời gian người đó đi trên quãng đường bằng cả đi lẫn về là</w:t>
      </w:r>
    </w:p>
    <w:p w14:paraId="7D5AA431"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11 giờ 30 phút – 6 giờ 30 phút – 2 giờ = 3 (giờ)</w:t>
      </w:r>
    </w:p>
    <w:p w14:paraId="1959DEF8" w14:textId="77777777"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Đáp số: 3 giờ</w:t>
      </w:r>
    </w:p>
    <w:p w14:paraId="27CB8A9D" w14:textId="0B229252" w:rsidR="00D90310" w:rsidRDefault="004D2D06">
      <w:pPr>
        <w:pStyle w:val="NormalWeb"/>
        <w:spacing w:beforeAutospacing="0" w:after="180" w:afterAutospacing="0"/>
        <w:rPr>
          <w:rFonts w:eastAsia="Tahoma"/>
          <w:color w:val="000000"/>
          <w:sz w:val="28"/>
          <w:szCs w:val="28"/>
        </w:rPr>
      </w:pPr>
      <w:r>
        <w:rPr>
          <w:rFonts w:eastAsia="Tahoma"/>
          <w:color w:val="000000"/>
          <w:sz w:val="28"/>
          <w:szCs w:val="28"/>
        </w:rPr>
        <w:t> </w:t>
      </w:r>
    </w:p>
    <w:p w14:paraId="4854167A" w14:textId="5CEF131F" w:rsidR="00D4312B" w:rsidRDefault="00D4312B">
      <w:pPr>
        <w:pStyle w:val="NormalWeb"/>
        <w:spacing w:beforeAutospacing="0" w:after="180" w:afterAutospacing="0"/>
        <w:rPr>
          <w:rFonts w:eastAsia="Tahoma"/>
          <w:color w:val="000000"/>
          <w:sz w:val="28"/>
          <w:szCs w:val="28"/>
        </w:rPr>
      </w:pPr>
    </w:p>
    <w:p w14:paraId="5ABD6D11" w14:textId="300E1917" w:rsidR="00D4312B" w:rsidRDefault="00D4312B">
      <w:pPr>
        <w:pStyle w:val="NormalWeb"/>
        <w:spacing w:beforeAutospacing="0" w:after="180" w:afterAutospacing="0"/>
        <w:rPr>
          <w:rFonts w:eastAsia="Tahoma"/>
          <w:color w:val="000000"/>
          <w:sz w:val="28"/>
          <w:szCs w:val="28"/>
        </w:rPr>
      </w:pPr>
    </w:p>
    <w:p w14:paraId="27E5611F" w14:textId="25CBACF8" w:rsidR="00D4312B" w:rsidRDefault="00D4312B">
      <w:pPr>
        <w:pStyle w:val="NormalWeb"/>
        <w:spacing w:beforeAutospacing="0" w:after="180" w:afterAutospacing="0"/>
        <w:rPr>
          <w:rFonts w:eastAsia="Tahoma"/>
          <w:color w:val="000000"/>
          <w:sz w:val="28"/>
          <w:szCs w:val="28"/>
        </w:rPr>
      </w:pPr>
    </w:p>
    <w:p w14:paraId="11B75D3E" w14:textId="4280E160" w:rsidR="00D4312B" w:rsidRDefault="00D4312B">
      <w:pPr>
        <w:pStyle w:val="NormalWeb"/>
        <w:spacing w:beforeAutospacing="0" w:after="180" w:afterAutospacing="0"/>
        <w:rPr>
          <w:rFonts w:eastAsia="Tahoma"/>
          <w:color w:val="000000"/>
          <w:sz w:val="28"/>
          <w:szCs w:val="28"/>
        </w:rPr>
      </w:pPr>
    </w:p>
    <w:p w14:paraId="6552EF26" w14:textId="39AD6563" w:rsidR="00D4312B" w:rsidRDefault="00D4312B">
      <w:pPr>
        <w:pStyle w:val="NormalWeb"/>
        <w:spacing w:beforeAutospacing="0" w:after="180" w:afterAutospacing="0"/>
        <w:rPr>
          <w:rFonts w:eastAsia="Tahoma"/>
          <w:color w:val="000000"/>
          <w:sz w:val="28"/>
          <w:szCs w:val="28"/>
        </w:rPr>
      </w:pPr>
    </w:p>
    <w:p w14:paraId="4C1765F9" w14:textId="38AFE796" w:rsidR="00D4312B" w:rsidRDefault="00D4312B">
      <w:pPr>
        <w:pStyle w:val="NormalWeb"/>
        <w:spacing w:beforeAutospacing="0" w:after="180" w:afterAutospacing="0"/>
        <w:rPr>
          <w:rFonts w:eastAsia="Tahoma"/>
          <w:color w:val="000000"/>
          <w:sz w:val="28"/>
          <w:szCs w:val="28"/>
        </w:rPr>
      </w:pPr>
    </w:p>
    <w:p w14:paraId="4F542F12" w14:textId="6B9EAD9D" w:rsidR="00D4312B" w:rsidRDefault="00D4312B">
      <w:pPr>
        <w:pStyle w:val="NormalWeb"/>
        <w:spacing w:beforeAutospacing="0" w:after="180" w:afterAutospacing="0"/>
        <w:rPr>
          <w:rFonts w:eastAsia="Tahoma"/>
          <w:color w:val="000000"/>
          <w:sz w:val="28"/>
          <w:szCs w:val="28"/>
        </w:rPr>
      </w:pPr>
    </w:p>
    <w:p w14:paraId="41774557" w14:textId="17ABE443" w:rsidR="00D4312B" w:rsidRDefault="00D4312B">
      <w:pPr>
        <w:pStyle w:val="NormalWeb"/>
        <w:spacing w:beforeAutospacing="0" w:after="180" w:afterAutospacing="0"/>
        <w:rPr>
          <w:rFonts w:eastAsia="Tahoma"/>
          <w:color w:val="000000"/>
          <w:sz w:val="28"/>
          <w:szCs w:val="28"/>
        </w:rPr>
      </w:pPr>
    </w:p>
    <w:p w14:paraId="3860A705" w14:textId="6EF44BFF" w:rsidR="00D4312B" w:rsidRDefault="00D4312B">
      <w:pPr>
        <w:pStyle w:val="NormalWeb"/>
        <w:spacing w:beforeAutospacing="0" w:after="180" w:afterAutospacing="0"/>
        <w:rPr>
          <w:rFonts w:eastAsia="Tahoma"/>
          <w:color w:val="000000"/>
          <w:sz w:val="28"/>
          <w:szCs w:val="28"/>
        </w:rPr>
      </w:pPr>
    </w:p>
    <w:p w14:paraId="2D146608" w14:textId="029B0612" w:rsidR="00D4312B" w:rsidRDefault="00D4312B">
      <w:pPr>
        <w:pStyle w:val="NormalWeb"/>
        <w:spacing w:beforeAutospacing="0" w:after="180" w:afterAutospacing="0"/>
        <w:rPr>
          <w:rFonts w:eastAsia="Tahoma"/>
          <w:color w:val="000000"/>
          <w:sz w:val="28"/>
          <w:szCs w:val="28"/>
        </w:rPr>
      </w:pPr>
    </w:p>
    <w:p w14:paraId="104486C1" w14:textId="2FF26605" w:rsidR="00D4312B" w:rsidRDefault="00D4312B">
      <w:pPr>
        <w:pStyle w:val="NormalWeb"/>
        <w:spacing w:beforeAutospacing="0" w:after="180" w:afterAutospacing="0"/>
        <w:rPr>
          <w:rFonts w:eastAsia="Tahoma"/>
          <w:color w:val="000000"/>
          <w:sz w:val="28"/>
          <w:szCs w:val="28"/>
        </w:rPr>
      </w:pPr>
    </w:p>
    <w:p w14:paraId="01409860" w14:textId="26224416" w:rsidR="00D4312B" w:rsidRDefault="00D4312B">
      <w:pPr>
        <w:pStyle w:val="NormalWeb"/>
        <w:spacing w:beforeAutospacing="0" w:after="180" w:afterAutospacing="0"/>
        <w:rPr>
          <w:rFonts w:eastAsia="Tahoma"/>
          <w:color w:val="000000"/>
          <w:sz w:val="28"/>
          <w:szCs w:val="28"/>
        </w:rPr>
      </w:pPr>
    </w:p>
    <w:p w14:paraId="0B9AD617" w14:textId="4E13E405" w:rsidR="00D4312B" w:rsidRDefault="00D4312B">
      <w:pPr>
        <w:pStyle w:val="NormalWeb"/>
        <w:spacing w:beforeAutospacing="0" w:after="180" w:afterAutospacing="0"/>
        <w:rPr>
          <w:rFonts w:eastAsia="Tahoma"/>
          <w:color w:val="000000"/>
          <w:sz w:val="28"/>
          <w:szCs w:val="28"/>
        </w:rPr>
      </w:pPr>
    </w:p>
    <w:p w14:paraId="6C1F63BA" w14:textId="0B41B8E1" w:rsidR="00D4312B" w:rsidRDefault="00D4312B">
      <w:pPr>
        <w:pStyle w:val="NormalWeb"/>
        <w:spacing w:beforeAutospacing="0" w:after="180" w:afterAutospacing="0"/>
        <w:rPr>
          <w:rFonts w:eastAsia="Tahoma"/>
          <w:color w:val="000000"/>
          <w:sz w:val="28"/>
          <w:szCs w:val="28"/>
        </w:rPr>
      </w:pPr>
    </w:p>
    <w:p w14:paraId="735E4F33" w14:textId="041151F7" w:rsidR="00D4312B" w:rsidRDefault="00D4312B">
      <w:pPr>
        <w:pStyle w:val="NormalWeb"/>
        <w:spacing w:beforeAutospacing="0" w:after="180" w:afterAutospacing="0"/>
        <w:rPr>
          <w:rFonts w:eastAsia="Tahoma"/>
          <w:color w:val="000000"/>
          <w:sz w:val="28"/>
          <w:szCs w:val="28"/>
        </w:rPr>
      </w:pPr>
    </w:p>
    <w:p w14:paraId="27821CB7" w14:textId="459463DC" w:rsidR="00D4312B" w:rsidRDefault="00D4312B">
      <w:pPr>
        <w:pStyle w:val="NormalWeb"/>
        <w:spacing w:beforeAutospacing="0" w:after="180" w:afterAutospacing="0"/>
        <w:rPr>
          <w:rFonts w:eastAsia="Tahoma"/>
          <w:color w:val="000000"/>
          <w:sz w:val="28"/>
          <w:szCs w:val="28"/>
        </w:rPr>
      </w:pPr>
    </w:p>
    <w:p w14:paraId="68C7BE6B" w14:textId="51E1045C" w:rsidR="00D4312B" w:rsidRDefault="00D4312B">
      <w:pPr>
        <w:pStyle w:val="NormalWeb"/>
        <w:spacing w:beforeAutospacing="0" w:after="180" w:afterAutospacing="0"/>
        <w:rPr>
          <w:rFonts w:eastAsia="Tahoma"/>
          <w:color w:val="000000"/>
          <w:sz w:val="28"/>
          <w:szCs w:val="28"/>
        </w:rPr>
      </w:pPr>
    </w:p>
    <w:p w14:paraId="40711011" w14:textId="4C82436D" w:rsidR="00D4312B" w:rsidRDefault="00D4312B">
      <w:pPr>
        <w:pStyle w:val="NormalWeb"/>
        <w:spacing w:beforeAutospacing="0" w:after="180" w:afterAutospacing="0"/>
        <w:rPr>
          <w:rFonts w:eastAsia="Tahoma"/>
          <w:color w:val="000000"/>
          <w:sz w:val="28"/>
          <w:szCs w:val="28"/>
        </w:rPr>
      </w:pPr>
    </w:p>
    <w:p w14:paraId="3C6191FA" w14:textId="0629F472" w:rsidR="00D4312B" w:rsidRDefault="00D4312B">
      <w:pPr>
        <w:pStyle w:val="NormalWeb"/>
        <w:spacing w:beforeAutospacing="0" w:after="180" w:afterAutospacing="0"/>
        <w:rPr>
          <w:rFonts w:eastAsia="Tahoma"/>
          <w:color w:val="000000"/>
          <w:sz w:val="28"/>
          <w:szCs w:val="28"/>
        </w:rPr>
      </w:pPr>
    </w:p>
    <w:p w14:paraId="12937DFA" w14:textId="3F549B04" w:rsidR="00D4312B" w:rsidRDefault="00D4312B">
      <w:pPr>
        <w:pStyle w:val="NormalWeb"/>
        <w:spacing w:beforeAutospacing="0" w:after="180" w:afterAutospacing="0"/>
        <w:rPr>
          <w:rFonts w:eastAsia="Tahoma"/>
          <w:color w:val="000000"/>
          <w:sz w:val="28"/>
          <w:szCs w:val="28"/>
        </w:rPr>
      </w:pPr>
    </w:p>
    <w:p w14:paraId="2BCBAEF6" w14:textId="4003EA49" w:rsidR="00D4312B" w:rsidRDefault="00D4312B">
      <w:pPr>
        <w:pStyle w:val="NormalWeb"/>
        <w:spacing w:beforeAutospacing="0" w:after="180" w:afterAutospacing="0"/>
        <w:rPr>
          <w:rFonts w:eastAsia="Tahoma"/>
          <w:color w:val="000000"/>
          <w:sz w:val="28"/>
          <w:szCs w:val="28"/>
        </w:rPr>
      </w:pPr>
    </w:p>
    <w:p w14:paraId="713FC0F7" w14:textId="35DACAC1" w:rsidR="00D4312B" w:rsidRDefault="00D4312B">
      <w:pPr>
        <w:pStyle w:val="NormalWeb"/>
        <w:spacing w:beforeAutospacing="0" w:after="180" w:afterAutospacing="0"/>
        <w:rPr>
          <w:rFonts w:eastAsia="Tahoma"/>
          <w:color w:val="000000"/>
          <w:sz w:val="28"/>
          <w:szCs w:val="28"/>
        </w:rPr>
      </w:pPr>
    </w:p>
    <w:p w14:paraId="25A10DE1" w14:textId="2E9E3A52" w:rsidR="00D4312B" w:rsidRDefault="00D4312B">
      <w:pPr>
        <w:pStyle w:val="NormalWeb"/>
        <w:spacing w:beforeAutospacing="0" w:after="180" w:afterAutospacing="0"/>
        <w:rPr>
          <w:rFonts w:eastAsia="Tahoma"/>
          <w:color w:val="000000"/>
          <w:sz w:val="28"/>
          <w:szCs w:val="28"/>
        </w:rPr>
      </w:pPr>
    </w:p>
    <w:p w14:paraId="07301D81" w14:textId="5BE89CCD" w:rsidR="00D4312B" w:rsidRDefault="00D4312B">
      <w:pPr>
        <w:pStyle w:val="NormalWeb"/>
        <w:spacing w:beforeAutospacing="0" w:after="180" w:afterAutospacing="0"/>
        <w:rPr>
          <w:rFonts w:eastAsia="Tahoma"/>
          <w:color w:val="000000"/>
          <w:sz w:val="28"/>
          <w:szCs w:val="28"/>
        </w:rPr>
      </w:pPr>
    </w:p>
    <w:p w14:paraId="05D4547F" w14:textId="3DBA2E74" w:rsidR="00D4312B" w:rsidRDefault="00D4312B">
      <w:pPr>
        <w:pStyle w:val="NormalWeb"/>
        <w:spacing w:beforeAutospacing="0" w:after="180" w:afterAutospacing="0"/>
        <w:rPr>
          <w:rFonts w:eastAsia="Tahoma"/>
          <w:color w:val="000000"/>
          <w:sz w:val="28"/>
          <w:szCs w:val="28"/>
        </w:rPr>
      </w:pPr>
    </w:p>
    <w:p w14:paraId="2A94F953" w14:textId="302DAF2F" w:rsidR="00D4312B" w:rsidRDefault="00D4312B">
      <w:pPr>
        <w:pStyle w:val="NormalWeb"/>
        <w:spacing w:beforeAutospacing="0" w:after="180" w:afterAutospacing="0"/>
        <w:rPr>
          <w:rFonts w:eastAsia="Tahoma"/>
          <w:color w:val="000000"/>
          <w:sz w:val="28"/>
          <w:szCs w:val="28"/>
        </w:rPr>
      </w:pPr>
    </w:p>
    <w:p w14:paraId="63A6633B" w14:textId="0139C161" w:rsidR="00D4312B" w:rsidRDefault="00D4312B">
      <w:pPr>
        <w:pStyle w:val="NormalWeb"/>
        <w:spacing w:beforeAutospacing="0" w:after="180" w:afterAutospacing="0"/>
        <w:rPr>
          <w:rFonts w:eastAsia="Tahoma"/>
          <w:color w:val="000000"/>
          <w:sz w:val="28"/>
          <w:szCs w:val="28"/>
        </w:rPr>
      </w:pPr>
    </w:p>
    <w:p w14:paraId="1FBC4BC8" w14:textId="15B3EB36" w:rsidR="00D4312B" w:rsidRDefault="00D4312B">
      <w:pPr>
        <w:pStyle w:val="NormalWeb"/>
        <w:spacing w:beforeAutospacing="0" w:after="180" w:afterAutospacing="0"/>
        <w:rPr>
          <w:rFonts w:eastAsia="Tahoma"/>
          <w:color w:val="000000"/>
          <w:sz w:val="28"/>
          <w:szCs w:val="28"/>
        </w:rPr>
      </w:pPr>
    </w:p>
    <w:p w14:paraId="32533466" w14:textId="3D0DEA9C" w:rsidR="00D4312B" w:rsidRDefault="00D4312B">
      <w:pPr>
        <w:pStyle w:val="NormalWeb"/>
        <w:spacing w:beforeAutospacing="0" w:after="180" w:afterAutospacing="0"/>
        <w:rPr>
          <w:rFonts w:eastAsia="Tahoma"/>
          <w:color w:val="000000"/>
          <w:sz w:val="28"/>
          <w:szCs w:val="28"/>
        </w:rPr>
      </w:pPr>
    </w:p>
    <w:p w14:paraId="59EE31AF" w14:textId="21F4E1FD" w:rsidR="00D4312B" w:rsidRDefault="00D4312B">
      <w:pPr>
        <w:pStyle w:val="NormalWeb"/>
        <w:spacing w:beforeAutospacing="0" w:after="180" w:afterAutospacing="0"/>
        <w:rPr>
          <w:rFonts w:eastAsia="Tahoma"/>
          <w:color w:val="000000"/>
          <w:sz w:val="28"/>
          <w:szCs w:val="28"/>
        </w:rPr>
      </w:pPr>
    </w:p>
    <w:p w14:paraId="4A8E7177" w14:textId="55A3B1CE" w:rsidR="00D4312B" w:rsidRDefault="00D4312B">
      <w:pPr>
        <w:pStyle w:val="NormalWeb"/>
        <w:spacing w:beforeAutospacing="0" w:after="180" w:afterAutospacing="0"/>
        <w:rPr>
          <w:rFonts w:eastAsia="Tahoma"/>
          <w:color w:val="000000"/>
          <w:sz w:val="28"/>
          <w:szCs w:val="28"/>
        </w:rPr>
      </w:pPr>
    </w:p>
    <w:p w14:paraId="03E901EF" w14:textId="1CFBD5FD" w:rsidR="00D4312B" w:rsidRDefault="00D4312B">
      <w:pPr>
        <w:pStyle w:val="NormalWeb"/>
        <w:spacing w:beforeAutospacing="0" w:after="180" w:afterAutospacing="0"/>
        <w:rPr>
          <w:rFonts w:eastAsia="Tahoma"/>
          <w:color w:val="000000"/>
          <w:sz w:val="28"/>
          <w:szCs w:val="28"/>
        </w:rPr>
      </w:pPr>
    </w:p>
    <w:p w14:paraId="044D0C2D" w14:textId="1AD8D5D8" w:rsidR="00D4312B" w:rsidRDefault="00D4312B">
      <w:pPr>
        <w:pStyle w:val="NormalWeb"/>
        <w:spacing w:beforeAutospacing="0" w:after="180" w:afterAutospacing="0"/>
        <w:rPr>
          <w:rFonts w:eastAsia="Tahoma"/>
          <w:color w:val="000000"/>
          <w:sz w:val="28"/>
          <w:szCs w:val="28"/>
        </w:rPr>
      </w:pPr>
    </w:p>
    <w:p w14:paraId="0B907B7D" w14:textId="40DE30D8" w:rsidR="00D4312B" w:rsidRDefault="00D4312B">
      <w:pPr>
        <w:pStyle w:val="NormalWeb"/>
        <w:spacing w:beforeAutospacing="0" w:after="180" w:afterAutospacing="0"/>
        <w:rPr>
          <w:rFonts w:eastAsia="Tahoma"/>
          <w:color w:val="000000"/>
          <w:sz w:val="28"/>
          <w:szCs w:val="28"/>
        </w:rPr>
      </w:pPr>
    </w:p>
    <w:p w14:paraId="27049E6B" w14:textId="773E4170" w:rsidR="00D4312B" w:rsidRDefault="00D4312B">
      <w:pPr>
        <w:pStyle w:val="NormalWeb"/>
        <w:spacing w:beforeAutospacing="0" w:after="180" w:afterAutospacing="0"/>
        <w:rPr>
          <w:rFonts w:eastAsia="Tahoma"/>
          <w:color w:val="000000"/>
          <w:sz w:val="28"/>
          <w:szCs w:val="28"/>
        </w:rPr>
      </w:pPr>
    </w:p>
    <w:p w14:paraId="2A616C56" w14:textId="7685E273" w:rsidR="00D4312B" w:rsidRDefault="00D4312B">
      <w:pPr>
        <w:pStyle w:val="NormalWeb"/>
        <w:spacing w:beforeAutospacing="0" w:after="180" w:afterAutospacing="0"/>
        <w:rPr>
          <w:rFonts w:eastAsia="Tahoma"/>
          <w:color w:val="000000"/>
          <w:sz w:val="28"/>
          <w:szCs w:val="28"/>
        </w:rPr>
      </w:pPr>
    </w:p>
    <w:p w14:paraId="094D535C" w14:textId="7683B461" w:rsidR="00D4312B" w:rsidRDefault="00D4312B">
      <w:pPr>
        <w:pStyle w:val="NormalWeb"/>
        <w:spacing w:beforeAutospacing="0" w:after="180" w:afterAutospacing="0"/>
        <w:rPr>
          <w:rFonts w:eastAsia="Tahoma"/>
          <w:color w:val="000000"/>
          <w:sz w:val="28"/>
          <w:szCs w:val="28"/>
        </w:rPr>
      </w:pPr>
    </w:p>
    <w:p w14:paraId="35ABE3C7" w14:textId="1E4E0A8F" w:rsidR="00D4312B" w:rsidRDefault="00D4312B">
      <w:pPr>
        <w:pStyle w:val="NormalWeb"/>
        <w:spacing w:beforeAutospacing="0" w:after="180" w:afterAutospacing="0"/>
        <w:rPr>
          <w:rFonts w:eastAsia="Tahoma"/>
          <w:color w:val="000000"/>
          <w:sz w:val="28"/>
          <w:szCs w:val="28"/>
        </w:rPr>
      </w:pPr>
    </w:p>
    <w:p w14:paraId="32F7CB72" w14:textId="6744906E" w:rsidR="00D4312B" w:rsidRDefault="00D4312B">
      <w:pPr>
        <w:pStyle w:val="NormalWeb"/>
        <w:spacing w:beforeAutospacing="0" w:after="180" w:afterAutospacing="0"/>
        <w:rPr>
          <w:rFonts w:eastAsia="Tahoma"/>
          <w:color w:val="000000"/>
          <w:sz w:val="28"/>
          <w:szCs w:val="28"/>
        </w:rPr>
      </w:pPr>
    </w:p>
    <w:p w14:paraId="4C65B8C2" w14:textId="756DBA6C" w:rsidR="00D4312B" w:rsidRDefault="00D4312B">
      <w:pPr>
        <w:pStyle w:val="NormalWeb"/>
        <w:spacing w:beforeAutospacing="0" w:after="180" w:afterAutospacing="0"/>
        <w:rPr>
          <w:rFonts w:eastAsia="Tahoma"/>
          <w:color w:val="000000"/>
          <w:sz w:val="28"/>
          <w:szCs w:val="28"/>
        </w:rPr>
      </w:pPr>
    </w:p>
    <w:p w14:paraId="0D95BA2C" w14:textId="4413E40E" w:rsidR="00D4312B" w:rsidRDefault="00D4312B">
      <w:pPr>
        <w:pStyle w:val="NormalWeb"/>
        <w:spacing w:beforeAutospacing="0" w:after="180" w:afterAutospacing="0"/>
        <w:rPr>
          <w:rFonts w:eastAsia="Tahoma"/>
          <w:color w:val="000000"/>
          <w:sz w:val="28"/>
          <w:szCs w:val="28"/>
        </w:rPr>
      </w:pPr>
    </w:p>
    <w:p w14:paraId="4A20BE28" w14:textId="652BF2E6" w:rsidR="00D4312B" w:rsidRDefault="00D4312B">
      <w:pPr>
        <w:pStyle w:val="NormalWeb"/>
        <w:spacing w:beforeAutospacing="0" w:after="180" w:afterAutospacing="0"/>
        <w:rPr>
          <w:rFonts w:eastAsia="Tahoma"/>
          <w:color w:val="000000"/>
          <w:sz w:val="28"/>
          <w:szCs w:val="28"/>
        </w:rPr>
      </w:pPr>
    </w:p>
    <w:p w14:paraId="621250BF" w14:textId="77777777" w:rsidR="00D4312B" w:rsidRDefault="00D4312B">
      <w:pPr>
        <w:pStyle w:val="NormalWeb"/>
        <w:spacing w:beforeAutospacing="0" w:after="180" w:afterAutospacing="0"/>
        <w:rPr>
          <w:rFonts w:eastAsia="Tahoma"/>
          <w:color w:val="000000"/>
          <w:sz w:val="28"/>
          <w:szCs w:val="28"/>
        </w:rPr>
      </w:pPr>
      <w:bookmarkStart w:id="0" w:name="_GoBack"/>
      <w:bookmarkEnd w:id="0"/>
    </w:p>
    <w:p w14:paraId="10013A96" w14:textId="1A31473D" w:rsidR="004D1279" w:rsidRDefault="004D1279">
      <w:pPr>
        <w:pStyle w:val="NormalWeb"/>
        <w:spacing w:beforeAutospacing="0" w:after="180" w:afterAutospacing="0"/>
        <w:rPr>
          <w:rFonts w:eastAsia="Tahoma"/>
          <w:color w:val="000000"/>
          <w:sz w:val="28"/>
          <w:szCs w:val="28"/>
        </w:rPr>
      </w:pPr>
    </w:p>
    <w:p w14:paraId="6F86B238" w14:textId="10383D3E" w:rsidR="004D1279" w:rsidRPr="004D1279" w:rsidRDefault="004D1279" w:rsidP="004D1279">
      <w:pPr>
        <w:pStyle w:val="NormalWeb"/>
        <w:spacing w:beforeAutospacing="0" w:after="180" w:afterAutospacing="0"/>
        <w:jc w:val="center"/>
        <w:rPr>
          <w:rFonts w:ascii="Wide Latin" w:eastAsia="Tahoma" w:hAnsi="Wide Latin"/>
          <w:b/>
          <w:i/>
          <w:color w:val="FF0000"/>
          <w:sz w:val="28"/>
          <w:szCs w:val="28"/>
        </w:rPr>
      </w:pPr>
      <w:r w:rsidRPr="004D1279">
        <w:rPr>
          <w:rFonts w:ascii="Wide Latin" w:eastAsia="Tahoma" w:hAnsi="Wide Latin"/>
          <w:b/>
          <w:i/>
          <w:color w:val="FF0000"/>
          <w:sz w:val="28"/>
          <w:szCs w:val="28"/>
        </w:rPr>
        <w:t>CHÚC CÁC CON THI T</w:t>
      </w:r>
      <w:r w:rsidRPr="004D1279">
        <w:rPr>
          <w:rFonts w:ascii="Cambria" w:eastAsia="Tahoma" w:hAnsi="Cambria" w:cs="Cambria"/>
          <w:b/>
          <w:i/>
          <w:color w:val="FF0000"/>
          <w:sz w:val="28"/>
          <w:szCs w:val="28"/>
        </w:rPr>
        <w:t>Ố</w:t>
      </w:r>
      <w:r w:rsidRPr="004D1279">
        <w:rPr>
          <w:rFonts w:ascii="Wide Latin" w:eastAsia="Tahoma" w:hAnsi="Wide Latin"/>
          <w:b/>
          <w:i/>
          <w:color w:val="FF0000"/>
          <w:sz w:val="28"/>
          <w:szCs w:val="28"/>
        </w:rPr>
        <w:t>T !</w:t>
      </w:r>
    </w:p>
    <w:p w14:paraId="46917D8E" w14:textId="5E05C655" w:rsidR="00D90310" w:rsidRDefault="00D4312B">
      <w:pPr>
        <w:pStyle w:val="NormalWeb"/>
        <w:spacing w:beforeAutospacing="0" w:after="180" w:afterAutospacing="0"/>
        <w:jc w:val="both"/>
        <w:rPr>
          <w:rFonts w:eastAsia="Tahoma"/>
          <w:b/>
          <w:bCs/>
          <w:color w:val="000000" w:themeColor="text1"/>
          <w:sz w:val="28"/>
          <w:szCs w:val="28"/>
        </w:rPr>
      </w:pPr>
      <w:r w:rsidRPr="00D4312B">
        <w:rPr>
          <w:rFonts w:eastAsia="Tahoma"/>
          <w:b/>
          <w:bCs/>
          <w:color w:val="000000" w:themeColor="text1"/>
          <w:sz w:val="28"/>
          <w:szCs w:val="28"/>
        </w:rPr>
        <w:drawing>
          <wp:inline distT="0" distB="0" distL="0" distR="0" wp14:anchorId="1E9691C2" wp14:editId="11628204">
            <wp:extent cx="6096851"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096851" cy="3429479"/>
                    </a:xfrm>
                    <a:prstGeom prst="rect">
                      <a:avLst/>
                    </a:prstGeom>
                  </pic:spPr>
                </pic:pic>
              </a:graphicData>
            </a:graphic>
          </wp:inline>
        </w:drawing>
      </w:r>
    </w:p>
    <w:sectPr w:rsidR="00D90310">
      <w:headerReference w:type="default" r:id="rId4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C60A" w14:textId="77777777" w:rsidR="00E67407" w:rsidRDefault="00E67407">
      <w:r>
        <w:separator/>
      </w:r>
    </w:p>
  </w:endnote>
  <w:endnote w:type="continuationSeparator" w:id="0">
    <w:p w14:paraId="285DB65B" w14:textId="77777777" w:rsidR="00E67407" w:rsidRDefault="00E6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JXc-TeX-main-Rw">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JXc-TeX-math-Iw">
    <w:altName w:val="Segoe Print"/>
    <w:charset w:val="00"/>
    <w:family w:val="auto"/>
    <w:pitch w:val="default"/>
  </w:font>
  <w:font w:name="MJXc-TeX-size1-Rw">
    <w:altName w:val="Segoe Print"/>
    <w:charset w:val="00"/>
    <w:family w:val="auto"/>
    <w:pitch w:val="default"/>
  </w:font>
  <w:font w:name="OpenSansBold">
    <w:altName w:val="Segoe Print"/>
    <w:charset w:val="00"/>
    <w:family w:val="auto"/>
    <w:pitch w:val="default"/>
  </w:font>
  <w:font w:name="Wide Latin">
    <w:altName w:val="VNI 27 Bendigo"/>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B4963" w14:textId="77777777" w:rsidR="00E67407" w:rsidRDefault="00E67407">
      <w:r>
        <w:separator/>
      </w:r>
    </w:p>
  </w:footnote>
  <w:footnote w:type="continuationSeparator" w:id="0">
    <w:p w14:paraId="5F88C0FF" w14:textId="77777777" w:rsidR="00E67407" w:rsidRDefault="00E674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5B94" w14:textId="6A5D5E2C" w:rsidR="00D90310" w:rsidRPr="0008753B" w:rsidRDefault="008226D1" w:rsidP="008226D1">
    <w:pPr>
      <w:pStyle w:val="Header"/>
      <w:rPr>
        <w:rFonts w:ascii="Times New Roman" w:eastAsia="NSimSun" w:hAnsi="Times New Roman" w:cs="Times New Roman"/>
        <w:b/>
        <w:bCs/>
        <w:i/>
        <w:iCs/>
        <w:color w:val="7030A0"/>
        <w:sz w:val="24"/>
        <w:szCs w:val="24"/>
      </w:rPr>
    </w:pPr>
    <w:r w:rsidRPr="0008753B">
      <w:rPr>
        <w:rFonts w:ascii="Times New Roman" w:eastAsia="NSimSun" w:hAnsi="Times New Roman" w:cs="Times New Roman"/>
        <w:b/>
        <w:bCs/>
        <w:i/>
        <w:iCs/>
        <w:color w:val="7030A0"/>
        <w:sz w:val="24"/>
        <w:szCs w:val="24"/>
      </w:rPr>
      <w:t>BỘ ÔN</w:t>
    </w:r>
    <w:r w:rsidR="000F5FD8">
      <w:rPr>
        <w:rFonts w:ascii="Times New Roman" w:eastAsia="NSimSun" w:hAnsi="Times New Roman" w:cs="Times New Roman"/>
        <w:b/>
        <w:bCs/>
        <w:i/>
        <w:iCs/>
        <w:color w:val="7030A0"/>
        <w:sz w:val="24"/>
        <w:szCs w:val="24"/>
      </w:rPr>
      <w:t xml:space="preserve"> 20 ĐỀ</w:t>
    </w:r>
    <w:r w:rsidRPr="0008753B">
      <w:rPr>
        <w:rFonts w:ascii="Times New Roman" w:eastAsia="NSimSun" w:hAnsi="Times New Roman" w:cs="Times New Roman"/>
        <w:b/>
        <w:bCs/>
        <w:i/>
        <w:iCs/>
        <w:color w:val="7030A0"/>
        <w:sz w:val="24"/>
        <w:szCs w:val="24"/>
      </w:rPr>
      <w:t xml:space="preserve"> CẤP TỐC THI VÀO CHUYÊN-CLC NĂM HỌ</w:t>
    </w:r>
    <w:r w:rsidR="005F5892">
      <w:rPr>
        <w:rFonts w:ascii="Times New Roman" w:eastAsia="NSimSun" w:hAnsi="Times New Roman" w:cs="Times New Roman"/>
        <w:b/>
        <w:bCs/>
        <w:i/>
        <w:iCs/>
        <w:color w:val="7030A0"/>
        <w:sz w:val="24"/>
        <w:szCs w:val="24"/>
      </w:rPr>
      <w:t>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5C3C5F"/>
    <w:multiLevelType w:val="singleLevel"/>
    <w:tmpl w:val="B85C3C5F"/>
    <w:lvl w:ilvl="0">
      <w:start w:val="1"/>
      <w:numFmt w:val="upperLetter"/>
      <w:suff w:val="space"/>
      <w:lvlText w:val="%1."/>
      <w:lvlJc w:val="left"/>
    </w:lvl>
  </w:abstractNum>
  <w:abstractNum w:abstractNumId="1" w15:restartNumberingAfterBreak="0">
    <w:nsid w:val="C8C883E4"/>
    <w:multiLevelType w:val="singleLevel"/>
    <w:tmpl w:val="C8C883E4"/>
    <w:lvl w:ilvl="0">
      <w:start w:val="1"/>
      <w:numFmt w:val="upperLetter"/>
      <w:suff w:val="space"/>
      <w:lvlText w:val="%1."/>
      <w:lvlJc w:val="left"/>
    </w:lvl>
  </w:abstractNum>
  <w:abstractNum w:abstractNumId="2"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41003"/>
    <w:rsid w:val="000311E3"/>
    <w:rsid w:val="00050A31"/>
    <w:rsid w:val="000716D2"/>
    <w:rsid w:val="00071AAB"/>
    <w:rsid w:val="0008753B"/>
    <w:rsid w:val="000B76C4"/>
    <w:rsid w:val="000C5610"/>
    <w:rsid w:val="000E6552"/>
    <w:rsid w:val="000F3A4F"/>
    <w:rsid w:val="000F59AC"/>
    <w:rsid w:val="000F5FD8"/>
    <w:rsid w:val="001364FE"/>
    <w:rsid w:val="001368DD"/>
    <w:rsid w:val="0014269B"/>
    <w:rsid w:val="00147DB3"/>
    <w:rsid w:val="001518A5"/>
    <w:rsid w:val="00170095"/>
    <w:rsid w:val="00170E4F"/>
    <w:rsid w:val="001743F4"/>
    <w:rsid w:val="00187C33"/>
    <w:rsid w:val="001936B7"/>
    <w:rsid w:val="00196AB1"/>
    <w:rsid w:val="00201333"/>
    <w:rsid w:val="00210FA7"/>
    <w:rsid w:val="00216417"/>
    <w:rsid w:val="0026631D"/>
    <w:rsid w:val="002C2F53"/>
    <w:rsid w:val="00303DAA"/>
    <w:rsid w:val="0033518C"/>
    <w:rsid w:val="003437C2"/>
    <w:rsid w:val="00377186"/>
    <w:rsid w:val="003A1C03"/>
    <w:rsid w:val="00414627"/>
    <w:rsid w:val="00425D63"/>
    <w:rsid w:val="004643D8"/>
    <w:rsid w:val="00497C24"/>
    <w:rsid w:val="004C7BA5"/>
    <w:rsid w:val="004D1279"/>
    <w:rsid w:val="004D2D06"/>
    <w:rsid w:val="004E7628"/>
    <w:rsid w:val="004F48F2"/>
    <w:rsid w:val="005149B1"/>
    <w:rsid w:val="005647F2"/>
    <w:rsid w:val="005662D1"/>
    <w:rsid w:val="00573A09"/>
    <w:rsid w:val="00593AED"/>
    <w:rsid w:val="005A4526"/>
    <w:rsid w:val="005C1B16"/>
    <w:rsid w:val="005E53D0"/>
    <w:rsid w:val="005F5892"/>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226D1"/>
    <w:rsid w:val="00836D57"/>
    <w:rsid w:val="00837632"/>
    <w:rsid w:val="0085640F"/>
    <w:rsid w:val="008567AA"/>
    <w:rsid w:val="00892712"/>
    <w:rsid w:val="008A680A"/>
    <w:rsid w:val="008B0BB0"/>
    <w:rsid w:val="008E6C4B"/>
    <w:rsid w:val="008F18C0"/>
    <w:rsid w:val="00907648"/>
    <w:rsid w:val="00930FDE"/>
    <w:rsid w:val="00943F9C"/>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C2EDD"/>
    <w:rsid w:val="00C05085"/>
    <w:rsid w:val="00C1593D"/>
    <w:rsid w:val="00C56C7E"/>
    <w:rsid w:val="00C776A4"/>
    <w:rsid w:val="00CA2C6C"/>
    <w:rsid w:val="00CC0600"/>
    <w:rsid w:val="00CC78AC"/>
    <w:rsid w:val="00CF7953"/>
    <w:rsid w:val="00D07232"/>
    <w:rsid w:val="00D10245"/>
    <w:rsid w:val="00D21BDD"/>
    <w:rsid w:val="00D4312B"/>
    <w:rsid w:val="00D65F07"/>
    <w:rsid w:val="00D90310"/>
    <w:rsid w:val="00D92BB7"/>
    <w:rsid w:val="00DC3657"/>
    <w:rsid w:val="00DC76D2"/>
    <w:rsid w:val="00DD30ED"/>
    <w:rsid w:val="00E64C21"/>
    <w:rsid w:val="00E67407"/>
    <w:rsid w:val="00EC24C6"/>
    <w:rsid w:val="00EF2933"/>
    <w:rsid w:val="00F05146"/>
    <w:rsid w:val="00F1115D"/>
    <w:rsid w:val="00F3513C"/>
    <w:rsid w:val="00F465C5"/>
    <w:rsid w:val="00F5180D"/>
    <w:rsid w:val="00F51B21"/>
    <w:rsid w:val="00F51D87"/>
    <w:rsid w:val="00F8455C"/>
    <w:rsid w:val="00FA2ADD"/>
    <w:rsid w:val="023F5ECC"/>
    <w:rsid w:val="02456E46"/>
    <w:rsid w:val="04E9501D"/>
    <w:rsid w:val="08507DB5"/>
    <w:rsid w:val="0A631C46"/>
    <w:rsid w:val="0B811127"/>
    <w:rsid w:val="0D861684"/>
    <w:rsid w:val="107C7A1E"/>
    <w:rsid w:val="15FE0523"/>
    <w:rsid w:val="1A00218F"/>
    <w:rsid w:val="1B3C6D67"/>
    <w:rsid w:val="1E6F1D58"/>
    <w:rsid w:val="22FC0701"/>
    <w:rsid w:val="23FA59D8"/>
    <w:rsid w:val="25517C73"/>
    <w:rsid w:val="2687706B"/>
    <w:rsid w:val="26BA17E8"/>
    <w:rsid w:val="27D74A6C"/>
    <w:rsid w:val="2DB41DEF"/>
    <w:rsid w:val="2F670B58"/>
    <w:rsid w:val="35EB4EBF"/>
    <w:rsid w:val="397A0ADB"/>
    <w:rsid w:val="3A966BC3"/>
    <w:rsid w:val="3DD11BB1"/>
    <w:rsid w:val="3F0342C2"/>
    <w:rsid w:val="41D50422"/>
    <w:rsid w:val="4457512C"/>
    <w:rsid w:val="449D56B3"/>
    <w:rsid w:val="45BC2474"/>
    <w:rsid w:val="4B055587"/>
    <w:rsid w:val="4B1B426E"/>
    <w:rsid w:val="4D133A33"/>
    <w:rsid w:val="54006DF4"/>
    <w:rsid w:val="57122BC6"/>
    <w:rsid w:val="5E80028D"/>
    <w:rsid w:val="5F10180D"/>
    <w:rsid w:val="60104B28"/>
    <w:rsid w:val="60C413D5"/>
    <w:rsid w:val="6221085F"/>
    <w:rsid w:val="675F78CD"/>
    <w:rsid w:val="680C3831"/>
    <w:rsid w:val="687066C5"/>
    <w:rsid w:val="697A7ECB"/>
    <w:rsid w:val="6BD04C6F"/>
    <w:rsid w:val="6E030559"/>
    <w:rsid w:val="6ECD0DD4"/>
    <w:rsid w:val="6F2A49F1"/>
    <w:rsid w:val="72BB4B88"/>
    <w:rsid w:val="766C04D6"/>
    <w:rsid w:val="77E41003"/>
    <w:rsid w:val="785670FD"/>
    <w:rsid w:val="79202048"/>
    <w:rsid w:val="7A7D4E56"/>
    <w:rsid w:val="7AA1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1B0AD"/>
  <w15:docId w15:val="{4EA66DDB-4ABC-4909-ABFC-9378C94B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9" w:qFormat="0"/>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heme="minorHAnsi" w:eastAsiaTheme="minorEastAsia" w:hAnsiTheme="minorHAnsi" w:cstheme="minorBidi"/>
      <w:sz w:val="28"/>
      <w:szCs w:val="28"/>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next w:val="Normal"/>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65</Pages>
  <Words>12228</Words>
  <Characters>69702</Characters>
  <Application>Microsoft Office Word</Application>
  <DocSecurity>0</DocSecurity>
  <Lines>580</Lines>
  <Paragraphs>163</Paragraphs>
  <ScaleCrop>false</ScaleCrop>
  <Company/>
  <LinksUpToDate>false</LinksUpToDate>
  <CharactersWithSpaces>81767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thắng vũ</dc:creator>
  <cp:lastModifiedBy>ADMIN</cp:lastModifiedBy>
  <cp:revision>11</cp:revision>
  <dcterms:created xsi:type="dcterms:W3CDTF">2023-04-30T07:26:00Z</dcterms:created>
  <dcterms:modified xsi:type="dcterms:W3CDTF">2024-05-30T08:55:00Z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6377C82A1DB14796B146B15022781371</vt:lpwstr>
  </property>
</Properties>
</file>