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D29" w:rsidRDefault="00C651D1">
      <w:pPr>
        <w:jc w:val="center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ĐỀ 88</w:t>
      </w:r>
    </w:p>
    <w:p w:rsidR="00C651D1" w:rsidRDefault="00C651D1">
      <w:pPr>
        <w:jc w:val="center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HSG TOÁN 9 _ TUYÊN QUANG _ 2023-2024</w:t>
      </w:r>
    </w:p>
    <w:p w:rsidR="00DF2D29" w:rsidRDefault="00C651D1">
      <w:pPr>
        <w:rPr>
          <w:b/>
          <w:bCs/>
        </w:rPr>
      </w:pPr>
      <w:r>
        <w:rPr>
          <w:b/>
          <w:bCs/>
        </w:rPr>
        <w:t xml:space="preserve">Câu 1 (5,0 điểm). </w:t>
      </w:r>
    </w:p>
    <w:p w:rsidR="00DF2D29" w:rsidRDefault="00C651D1">
      <w:pPr>
        <w:numPr>
          <w:ilvl w:val="0"/>
          <w:numId w:val="12"/>
        </w:numPr>
        <w:tabs>
          <w:tab w:val="clear" w:pos="425"/>
          <w:tab w:val="left" w:pos="260"/>
        </w:tabs>
      </w:pPr>
      <w:r>
        <w:t xml:space="preserve">Rút gọn biểu thức P = </w:t>
      </w:r>
      <m:oMath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sz w:val="32"/>
                    <w:szCs w:val="32"/>
                  </w:rPr>
                  <m:t>-1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x-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</m:rad>
              </m:den>
            </m:f>
            <m:r>
              <w:rPr>
                <w:rFonts w:ascii="Cambria Math" w:hAnsi="Cambria Math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sz w:val="32"/>
                    <w:szCs w:val="32"/>
                  </w:rPr>
                  <m:t>+1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x+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</m:rad>
              </m:den>
            </m:f>
          </m:e>
        </m:d>
      </m:oMath>
      <w:r>
        <w:rPr>
          <w:rFonts w:hAnsi="Cambria Math"/>
          <w:sz w:val="32"/>
          <w:szCs w:val="32"/>
        </w:rPr>
        <w:t>:</w:t>
      </w:r>
      <m:oMath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x-2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+1</m:t>
                    </m:r>
                  </m:e>
                </m:d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x-1</m:t>
                </m:r>
              </m:den>
            </m:f>
          </m:e>
        </m:d>
      </m:oMath>
      <w:r>
        <w:rPr>
          <w:rFonts w:hAnsi="Cambria Math"/>
          <w:sz w:val="32"/>
          <w:szCs w:val="32"/>
        </w:rPr>
        <w:t xml:space="preserve"> </w:t>
      </w:r>
      <w:r>
        <w:rPr>
          <w:rFonts w:hAnsi="Cambria Math"/>
          <w:szCs w:val="26"/>
        </w:rPr>
        <w:t>v</w:t>
      </w:r>
      <w:r>
        <w:rPr>
          <w:rFonts w:hAnsi="Cambria Math"/>
          <w:szCs w:val="26"/>
        </w:rPr>
        <w:t>ớ</w:t>
      </w:r>
      <w:r>
        <w:rPr>
          <w:rFonts w:hAnsi="Cambria Math"/>
          <w:szCs w:val="26"/>
        </w:rPr>
        <w:t>i x &gt; 0; x</w:t>
      </w:r>
      <m:oMath>
        <m:r>
          <m:rPr>
            <m:sty m:val="p"/>
          </m:rPr>
          <w:rPr>
            <w:rFonts w:ascii="Cambria Math" w:hAnsi="Cambria Math"/>
            <w:szCs w:val="26"/>
          </w:rPr>
          <m:t>≠</m:t>
        </m:r>
      </m:oMath>
      <w:r>
        <w:rPr>
          <w:rFonts w:hAnsi="Cambria Math"/>
          <w:szCs w:val="26"/>
        </w:rPr>
        <w:t>1</w:t>
      </w:r>
    </w:p>
    <w:p w:rsidR="00DF2D29" w:rsidRDefault="00C651D1">
      <w:pPr>
        <w:numPr>
          <w:ilvl w:val="0"/>
          <w:numId w:val="12"/>
        </w:numPr>
        <w:tabs>
          <w:tab w:val="clear" w:pos="425"/>
          <w:tab w:val="left" w:pos="260"/>
        </w:tabs>
        <w:ind w:left="0" w:firstLine="0"/>
      </w:pPr>
      <w:r>
        <w:t xml:space="preserve">Cho các số thực dương a, b, c, d thoả mãn a </w:t>
      </w:r>
      <m:oMath>
        <m:r>
          <m:rPr>
            <m:sty m:val="p"/>
          </m:rPr>
          <w:rPr>
            <w:rFonts w:ascii="Cambria Math" w:hAnsi="Cambria Math"/>
          </w:rPr>
          <m:t>≥</m:t>
        </m:r>
      </m:oMath>
      <w:r>
        <w:rPr>
          <w:rFonts w:hAnsi="Cambria Math"/>
        </w:rPr>
        <w:t xml:space="preserve"> c + d v</w:t>
      </w:r>
      <w:r>
        <w:rPr>
          <w:rFonts w:hAnsi="Cambria Math"/>
        </w:rPr>
        <w:t>à</w:t>
      </w:r>
      <w:r>
        <w:rPr>
          <w:rFonts w:hAnsi="Cambria Math"/>
        </w:rPr>
        <w:t xml:space="preserve"> b </w:t>
      </w:r>
      <m:oMath>
        <m:r>
          <m:rPr>
            <m:sty m:val="p"/>
          </m:rPr>
          <w:rPr>
            <w:rFonts w:ascii="Cambria Math" w:hAnsi="Cambria Math"/>
          </w:rPr>
          <m:t xml:space="preserve">≥ </m:t>
        </m:r>
      </m:oMath>
      <w:r>
        <w:rPr>
          <w:rFonts w:hAnsi="Cambria Math"/>
        </w:rPr>
        <w:t>c + d. Ch</w:t>
      </w:r>
      <w:r>
        <w:rPr>
          <w:rFonts w:hAnsi="Cambria Math"/>
        </w:rPr>
        <w:t>ứ</w:t>
      </w:r>
      <w:r>
        <w:rPr>
          <w:rFonts w:hAnsi="Cambria Math"/>
        </w:rPr>
        <w:t>ng minh r</w:t>
      </w:r>
      <w:r>
        <w:rPr>
          <w:rFonts w:hAnsi="Cambria Math"/>
        </w:rPr>
        <w:t>ằ</w:t>
      </w:r>
      <w:r>
        <w:rPr>
          <w:rFonts w:hAnsi="Cambria Math"/>
        </w:rPr>
        <w:t xml:space="preserve">ng ab </w:t>
      </w:r>
      <m:oMath>
        <m:r>
          <m:rPr>
            <m:sty m:val="p"/>
          </m:rPr>
          <w:rPr>
            <w:rFonts w:ascii="Cambria Math" w:hAnsi="Cambria Math"/>
          </w:rPr>
          <m:t>≥</m:t>
        </m:r>
      </m:oMath>
      <w:r>
        <w:rPr>
          <w:rFonts w:hAnsi="Cambria Math"/>
        </w:rPr>
        <w:t xml:space="preserve"> ad + bc. </w:t>
      </w:r>
    </w:p>
    <w:p w:rsidR="00DF2D29" w:rsidRDefault="00C651D1">
      <w:pPr>
        <w:rPr>
          <w:b/>
          <w:bCs/>
        </w:rPr>
      </w:pPr>
      <w:r>
        <w:rPr>
          <w:b/>
          <w:bCs/>
        </w:rPr>
        <w:t xml:space="preserve">Câu 2 (5,0 điểm). </w:t>
      </w:r>
    </w:p>
    <w:p w:rsidR="00DF2D29" w:rsidRDefault="00C651D1">
      <w:pPr>
        <w:numPr>
          <w:ilvl w:val="0"/>
          <w:numId w:val="13"/>
        </w:numPr>
        <w:tabs>
          <w:tab w:val="clear" w:pos="425"/>
          <w:tab w:val="left" w:pos="260"/>
        </w:tabs>
        <w:ind w:left="0" w:firstLine="0"/>
        <w:rPr>
          <w:rFonts w:hAnsi="Cambria Math" w:hint="eastAsia"/>
          <w:sz w:val="32"/>
          <w:szCs w:val="32"/>
        </w:rPr>
      </w:pPr>
      <w:r>
        <w:t xml:space="preserve">Tìm m để phương trình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-2x+m</m:t>
            </m:r>
          </m:e>
        </m:d>
        <m:r>
          <w:rPr>
            <w:rFonts w:ascii="Cambria Math" w:hAnsi="Cambria Math"/>
          </w:rPr>
          <m:t>=0</m:t>
        </m:r>
      </m:oMath>
      <w:r>
        <w:rPr>
          <w:rFonts w:hAnsi="Cambria Math"/>
        </w:rPr>
        <w:t xml:space="preserve"> (1) c</w:t>
      </w:r>
      <w:r>
        <w:rPr>
          <w:rFonts w:hAnsi="Cambria Math"/>
        </w:rPr>
        <w:t>ó</w:t>
      </w:r>
      <w:r>
        <w:rPr>
          <w:rFonts w:hAnsi="Cambria Math"/>
        </w:rPr>
        <w:t xml:space="preserve"> ba nghi</w:t>
      </w:r>
      <w:r>
        <w:rPr>
          <w:rFonts w:hAnsi="Cambria Math"/>
        </w:rPr>
        <w:t>ệ</w:t>
      </w:r>
      <w:r>
        <w:rPr>
          <w:rFonts w:hAnsi="Cambria Math"/>
        </w:rPr>
        <w:t>m ph</w:t>
      </w:r>
      <w:r>
        <w:rPr>
          <w:rFonts w:hAnsi="Cambria Math"/>
        </w:rPr>
        <w:t>â</w:t>
      </w:r>
      <w:r>
        <w:rPr>
          <w:rFonts w:hAnsi="Cambria Math"/>
        </w:rPr>
        <w:t>n bi</w:t>
      </w:r>
      <w:r>
        <w:rPr>
          <w:rFonts w:hAnsi="Cambria Math"/>
        </w:rPr>
        <w:t>ệ</w:t>
      </w:r>
      <w:r>
        <w:rPr>
          <w:rFonts w:hAnsi="Cambria Math"/>
        </w:rPr>
        <w:t xml:space="preserve">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;</m:t>
        </m:r>
      </m:oMath>
      <w:r>
        <w:rPr>
          <w:rFonts w:hAnsi="Cambria Math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;</m:t>
        </m:r>
      </m:oMath>
      <w:r>
        <w:rPr>
          <w:rFonts w:hAnsi="Cambria Math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rPr>
          <w:rFonts w:hAnsi="Cambria Math"/>
        </w:rPr>
        <w:t xml:space="preserve"> th</w:t>
      </w:r>
      <w:r>
        <w:rPr>
          <w:rFonts w:hAnsi="Cambria Math"/>
        </w:rPr>
        <w:t>ỏ</w:t>
      </w:r>
      <w:r>
        <w:rPr>
          <w:rFonts w:hAnsi="Cambria Math"/>
        </w:rPr>
        <w:t>a m</w:t>
      </w:r>
      <w:r>
        <w:rPr>
          <w:rFonts w:hAnsi="Cambria Math"/>
        </w:rPr>
        <w:t>ã</w:t>
      </w:r>
      <w:r>
        <w:rPr>
          <w:rFonts w:hAnsi="Cambria Math"/>
        </w:rPr>
        <w:t xml:space="preserve">n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</m:den>
        </m:f>
      </m:oMath>
      <w:r>
        <w:rPr>
          <w:rFonts w:hAnsi="Cambria Math"/>
          <w:sz w:val="32"/>
          <w:szCs w:val="32"/>
        </w:rPr>
        <w:t xml:space="preserve"> + </w:t>
      </w:r>
      <w:r>
        <w:rPr>
          <w:rFonts w:hAnsi="Cambria Math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den>
        </m:f>
      </m:oMath>
      <w:r>
        <w:rPr>
          <w:rFonts w:hAnsi="Cambria Math"/>
          <w:sz w:val="32"/>
          <w:szCs w:val="32"/>
        </w:rPr>
        <w:t xml:space="preserve"> + </w:t>
      </w:r>
      <w:r>
        <w:rPr>
          <w:rFonts w:hAnsi="Cambria Math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b>
            </m:sSub>
          </m:den>
        </m:f>
      </m:oMath>
      <w:r>
        <w:rPr>
          <w:rFonts w:hAnsi="Cambria Math"/>
          <w:sz w:val="32"/>
          <w:szCs w:val="32"/>
        </w:rPr>
        <w:t xml:space="preserve"> = </w:t>
      </w:r>
      <w:r>
        <w:rPr>
          <w:rFonts w:hAnsi="Cambria Math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</w:p>
    <w:p w:rsidR="00DF2D29" w:rsidRDefault="00C651D1">
      <w:pPr>
        <w:numPr>
          <w:ilvl w:val="0"/>
          <w:numId w:val="13"/>
        </w:numPr>
        <w:tabs>
          <w:tab w:val="clear" w:pos="425"/>
          <w:tab w:val="left" w:pos="260"/>
        </w:tabs>
        <w:ind w:left="0" w:firstLine="0"/>
      </w:pPr>
      <w:r>
        <w:rPr>
          <w:rFonts w:hAnsi="Cambria Math"/>
          <w:szCs w:val="26"/>
        </w:rPr>
        <w:t>Gi</w:t>
      </w:r>
      <w:r>
        <w:rPr>
          <w:rFonts w:hAnsi="Cambria Math"/>
          <w:szCs w:val="26"/>
        </w:rPr>
        <w:t>ả</w:t>
      </w:r>
      <w:r>
        <w:rPr>
          <w:rFonts w:hAnsi="Cambria Math"/>
          <w:szCs w:val="26"/>
        </w:rPr>
        <w:t>i h</w:t>
      </w:r>
      <w:r>
        <w:rPr>
          <w:rFonts w:hAnsi="Cambria Math"/>
          <w:szCs w:val="26"/>
        </w:rPr>
        <w:t>ệ</w:t>
      </w:r>
      <w:r>
        <w:rPr>
          <w:rFonts w:hAnsi="Cambria Math"/>
          <w:szCs w:val="26"/>
        </w:rPr>
        <w:t xml:space="preserve"> ph</w:t>
      </w:r>
      <w:r>
        <w:rPr>
          <w:rFonts w:hAnsi="Cambria Math"/>
          <w:szCs w:val="26"/>
        </w:rPr>
        <w:t>ươ</w:t>
      </w:r>
      <w:r>
        <w:rPr>
          <w:rFonts w:hAnsi="Cambria Math"/>
          <w:szCs w:val="26"/>
        </w:rPr>
        <w:t>ng tr</w:t>
      </w:r>
      <w:r>
        <w:rPr>
          <w:rFonts w:hAnsi="Cambria Math"/>
          <w:szCs w:val="26"/>
        </w:rPr>
        <w:t>ì</w:t>
      </w:r>
      <w:r>
        <w:rPr>
          <w:rFonts w:hAnsi="Cambria Math"/>
          <w:szCs w:val="26"/>
        </w:rPr>
        <w:t xml:space="preserve">nh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6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6"/>
                  </w:rPr>
                  <m:t xml:space="preserve">+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8"/>
                    <w:szCs w:val="26"/>
                  </w:rPr>
                  <m:t>+x+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y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6"/>
                  </w:rPr>
                  <m:t>=4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6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6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8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y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6"/>
                          </w:rPr>
                          <m:t>y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+x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6"/>
                  </w:rPr>
                  <m:t>=4</m:t>
                </m:r>
              </m:e>
            </m:eqArr>
          </m:e>
        </m:d>
      </m:oMath>
    </w:p>
    <w:p w:rsidR="00DF2D29" w:rsidRDefault="00C651D1">
      <w:pPr>
        <w:rPr>
          <w:b/>
          <w:bCs/>
        </w:rPr>
      </w:pPr>
      <w:r>
        <w:rPr>
          <w:b/>
          <w:bCs/>
        </w:rPr>
        <w:t xml:space="preserve">Câu 3 (5,0 điểm). </w:t>
      </w:r>
    </w:p>
    <w:p w:rsidR="00DF2D29" w:rsidRDefault="00C651D1">
      <w:r>
        <w:t xml:space="preserve">Cho tam giác ABC cân tại A. Gọi D là trung điểm của AC. Phân giác trong của góc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BAC</m:t>
            </m:r>
          </m:e>
        </m:acc>
      </m:oMath>
      <w:r>
        <w:rPr>
          <w:rFonts w:hAnsi="Cambria Math"/>
        </w:rPr>
        <w:t xml:space="preserve"> </w:t>
      </w:r>
      <w:r>
        <w:t xml:space="preserve">cắt đường tròn ngoại tiếp tam giác BCD tại E (E thuộc miền trong tam giác ABC). Đường thẳng BD cắt đường tròn ngoại tiếp tam giác ABE tại F khác B. Đường thẳng AF cắt BE tại I và CI cắt BD tại K. </w:t>
      </w:r>
    </w:p>
    <w:p w:rsidR="00DF2D29" w:rsidRDefault="00C651D1">
      <w:pPr>
        <w:numPr>
          <w:ilvl w:val="0"/>
          <w:numId w:val="14"/>
        </w:numPr>
        <w:tabs>
          <w:tab w:val="clear" w:pos="425"/>
          <w:tab w:val="left" w:pos="260"/>
        </w:tabs>
      </w:pPr>
      <w:r>
        <w:t xml:space="preserve">Chứng minh rằng BI là tia phân giác của góc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ABK</m:t>
            </m:r>
          </m:e>
        </m:acc>
      </m:oMath>
    </w:p>
    <w:p w:rsidR="00DF2D29" w:rsidRDefault="00C651D1">
      <w:pPr>
        <w:numPr>
          <w:ilvl w:val="0"/>
          <w:numId w:val="14"/>
        </w:numPr>
        <w:tabs>
          <w:tab w:val="clear" w:pos="425"/>
          <w:tab w:val="left" w:pos="260"/>
        </w:tabs>
      </w:pPr>
      <w:r>
        <w:t xml:space="preserve">Gọi M là trung điểm của BC.Chứng minh tứ giác AFMC nội tiếp đường tròn. </w:t>
      </w:r>
    </w:p>
    <w:p w:rsidR="00DF2D29" w:rsidRDefault="00C651D1">
      <w:pPr>
        <w:numPr>
          <w:ilvl w:val="0"/>
          <w:numId w:val="14"/>
        </w:numPr>
        <w:tabs>
          <w:tab w:val="clear" w:pos="425"/>
          <w:tab w:val="left" w:pos="260"/>
        </w:tabs>
      </w:pPr>
      <w:r>
        <w:t xml:space="preserve">Chứng minh rằng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AD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hAnsi="Cambria Math"/>
        </w:rPr>
        <w:t xml:space="preserve"> = DK.DB</w:t>
      </w:r>
    </w:p>
    <w:p w:rsidR="00DF2D29" w:rsidRDefault="00C651D1">
      <w:pPr>
        <w:rPr>
          <w:b/>
          <w:bCs/>
        </w:rPr>
      </w:pPr>
      <w:r>
        <w:rPr>
          <w:b/>
          <w:bCs/>
        </w:rPr>
        <w:t xml:space="preserve">Câu 4 (3,0 điểm). </w:t>
      </w:r>
    </w:p>
    <w:p w:rsidR="00DF2D29" w:rsidRDefault="00C651D1">
      <w:pPr>
        <w:numPr>
          <w:ilvl w:val="0"/>
          <w:numId w:val="15"/>
        </w:numPr>
        <w:tabs>
          <w:tab w:val="clear" w:pos="425"/>
          <w:tab w:val="left" w:pos="260"/>
        </w:tabs>
      </w:pPr>
      <w:r>
        <w:t xml:space="preserve">Tìm tất cả các cặp số nguyên (x, y) thỏa mãn </w:t>
      </w:r>
      <m:oMath>
        <m:r>
          <m:rPr>
            <m:sty m:val="p"/>
          </m:rPr>
          <w:rPr>
            <w:rFonts w:ascii="Cambria Math" w:hAnsi="Cambria Math"/>
          </w:rPr>
          <m:t>x-y=xy</m:t>
        </m:r>
      </m:oMath>
    </w:p>
    <w:p w:rsidR="00DF2D29" w:rsidRDefault="00C651D1">
      <w:pPr>
        <w:numPr>
          <w:ilvl w:val="0"/>
          <w:numId w:val="15"/>
        </w:numPr>
        <w:tabs>
          <w:tab w:val="clear" w:pos="425"/>
          <w:tab w:val="left" w:pos="260"/>
        </w:tabs>
        <w:ind w:left="0" w:firstLine="0"/>
      </w:pPr>
      <w:r>
        <w:t xml:space="preserve">Cho các số nguyên dương a; b; n không chia hết cho số nguyên tố lẻ p. Chứng minh rằng A =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a-b</m:t>
            </m: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p-1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  <m:r>
          <w:rPr>
            <w:rFonts w:ascii="Cambria Math" w:hAnsi="Cambria Math"/>
          </w:rPr>
          <m:t>+a+b</m:t>
        </m:r>
      </m:oMath>
      <w:r>
        <w:rPr>
          <w:rFonts w:hAnsi="Cambria Math"/>
        </w:rPr>
        <w:t xml:space="preserve"> kh</w:t>
      </w:r>
      <w:r>
        <w:rPr>
          <w:rFonts w:hAnsi="Cambria Math"/>
        </w:rPr>
        <w:t>ô</w:t>
      </w:r>
      <w:r>
        <w:rPr>
          <w:rFonts w:hAnsi="Cambria Math"/>
        </w:rPr>
        <w:t>ng chia h</w:t>
      </w:r>
      <w:r>
        <w:rPr>
          <w:rFonts w:hAnsi="Cambria Math"/>
        </w:rPr>
        <w:t>ế</w:t>
      </w:r>
      <w:r>
        <w:rPr>
          <w:rFonts w:hAnsi="Cambria Math"/>
        </w:rPr>
        <w:t>t cho p.</w:t>
      </w:r>
    </w:p>
    <w:p w:rsidR="00DF2D29" w:rsidRDefault="00C651D1">
      <w:pPr>
        <w:rPr>
          <w:b/>
          <w:bCs/>
        </w:rPr>
      </w:pPr>
      <w:r>
        <w:rPr>
          <w:b/>
          <w:bCs/>
        </w:rPr>
        <w:t xml:space="preserve">Câu 5 (2,0 điểm). </w:t>
      </w:r>
    </w:p>
    <w:p w:rsidR="00DF2D29" w:rsidRDefault="00C651D1">
      <w:r>
        <w:t xml:space="preserve">Trên một tờ giấy A4 kích thước 210 mm </w:t>
      </w:r>
      <m:oMath>
        <m:r>
          <m:rPr>
            <m:sty m:val="p"/>
          </m:rPr>
          <w:rPr>
            <w:rFonts w:ascii="Cambria Math" w:hAnsi="Cambria Math"/>
          </w:rPr>
          <m:t>×</m:t>
        </m:r>
      </m:oMath>
      <w:r>
        <w:t xml:space="preserve"> 297 mm, bạn An vẽ 30 đường tròn bán kính 1cm. Chứng minh rằng sau khi bạn An vẽ 30 đường tròn, bạn Bình luôn dựng được 5 hình vuông có độ dài các cạnh là 2cm mà không có điểm chung với bất kỳ đường tròn nào và hai hình vuông bất kỳ cũng không giao nhau.</w:t>
      </w:r>
    </w:p>
    <w:p w:rsidR="00DF2D29" w:rsidRDefault="00C651D1">
      <w:pPr>
        <w:jc w:val="center"/>
        <w:rPr>
          <w:b/>
          <w:bCs/>
        </w:rPr>
      </w:pPr>
      <w:r>
        <w:rPr>
          <w:b/>
          <w:bCs/>
        </w:rPr>
        <w:t>---------- HẾT-----------</w:t>
      </w:r>
    </w:p>
    <w:p w:rsidR="00DF2D29" w:rsidRDefault="00C651D1">
      <w:pPr>
        <w:jc w:val="center"/>
      </w:pPr>
      <w:r>
        <w:rPr>
          <w:b/>
          <w:bCs/>
        </w:rPr>
        <w:lastRenderedPageBreak/>
        <w:t>HƯỚNG DẪN GIẢI</w:t>
      </w:r>
    </w:p>
    <w:p w:rsidR="00DF2D29" w:rsidRDefault="00C651D1">
      <w:pPr>
        <w:rPr>
          <w:b/>
          <w:bCs/>
        </w:rPr>
      </w:pPr>
      <w:r>
        <w:rPr>
          <w:b/>
          <w:bCs/>
        </w:rPr>
        <w:t xml:space="preserve">Câu 1 (5,0 điểm). </w:t>
      </w:r>
    </w:p>
    <w:p w:rsidR="00DF2D29" w:rsidRDefault="00C651D1">
      <w:pPr>
        <w:numPr>
          <w:ilvl w:val="0"/>
          <w:numId w:val="16"/>
        </w:numPr>
        <w:tabs>
          <w:tab w:val="clear" w:pos="425"/>
          <w:tab w:val="left" w:pos="260"/>
        </w:tabs>
        <w:ind w:left="0" w:firstLine="0"/>
      </w:pPr>
      <w:r>
        <w:t xml:space="preserve">Rút gọn biểu thức P = </w:t>
      </w:r>
      <m:oMath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sz w:val="32"/>
                    <w:szCs w:val="32"/>
                  </w:rPr>
                  <m:t>-1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x-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</m:rad>
              </m:den>
            </m:f>
            <m:r>
              <w:rPr>
                <w:rFonts w:ascii="Cambria Math" w:hAnsi="Cambria Math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sz w:val="32"/>
                    <w:szCs w:val="32"/>
                  </w:rPr>
                  <m:t>+1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x+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</m:rad>
              </m:den>
            </m:f>
          </m:e>
        </m:d>
      </m:oMath>
      <w:r>
        <w:rPr>
          <w:rFonts w:hAnsi="Cambria Math"/>
          <w:sz w:val="32"/>
          <w:szCs w:val="32"/>
        </w:rPr>
        <w:t>:</w:t>
      </w:r>
      <m:oMath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x-2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+1</m:t>
                    </m:r>
                  </m:e>
                </m:d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x-1</m:t>
                </m:r>
              </m:den>
            </m:f>
          </m:e>
        </m:d>
      </m:oMath>
      <w:r>
        <w:rPr>
          <w:rFonts w:hAnsi="Cambria Math"/>
          <w:sz w:val="32"/>
          <w:szCs w:val="32"/>
        </w:rPr>
        <w:t xml:space="preserve"> </w:t>
      </w:r>
      <w:r>
        <w:rPr>
          <w:rFonts w:hAnsi="Cambria Math"/>
          <w:szCs w:val="26"/>
        </w:rPr>
        <w:t>v</w:t>
      </w:r>
      <w:r>
        <w:rPr>
          <w:rFonts w:hAnsi="Cambria Math"/>
          <w:szCs w:val="26"/>
        </w:rPr>
        <w:t>ớ</w:t>
      </w:r>
      <w:r>
        <w:rPr>
          <w:rFonts w:hAnsi="Cambria Math"/>
          <w:szCs w:val="26"/>
        </w:rPr>
        <w:t>i x &gt; 0; x</w:t>
      </w:r>
      <m:oMath>
        <m:r>
          <m:rPr>
            <m:sty m:val="p"/>
          </m:rPr>
          <w:rPr>
            <w:rFonts w:ascii="Cambria Math" w:hAnsi="Cambria Math"/>
            <w:szCs w:val="26"/>
          </w:rPr>
          <m:t>≠</m:t>
        </m:r>
      </m:oMath>
      <w:r>
        <w:rPr>
          <w:rFonts w:hAnsi="Cambria Math"/>
          <w:szCs w:val="26"/>
        </w:rPr>
        <w:t>1</w:t>
      </w:r>
    </w:p>
    <w:p w:rsidR="00DF2D29" w:rsidRDefault="00C651D1">
      <w:pPr>
        <w:numPr>
          <w:ilvl w:val="0"/>
          <w:numId w:val="16"/>
        </w:numPr>
        <w:tabs>
          <w:tab w:val="clear" w:pos="425"/>
          <w:tab w:val="left" w:pos="260"/>
        </w:tabs>
        <w:ind w:left="5" w:hanging="5"/>
        <w:rPr>
          <w:b/>
          <w:bCs/>
        </w:rPr>
      </w:pPr>
      <w:r>
        <w:t xml:space="preserve">Cho các số thực dương a, b, c, d thoả mãn a </w:t>
      </w:r>
      <m:oMath>
        <m:r>
          <m:rPr>
            <m:sty m:val="p"/>
          </m:rPr>
          <w:rPr>
            <w:rFonts w:ascii="Cambria Math" w:hAnsi="Cambria Math"/>
          </w:rPr>
          <m:t>≥</m:t>
        </m:r>
      </m:oMath>
      <w:r>
        <w:rPr>
          <w:rFonts w:hAnsi="Cambria Math"/>
        </w:rPr>
        <w:t xml:space="preserve"> c + d v</w:t>
      </w:r>
      <w:r>
        <w:rPr>
          <w:rFonts w:hAnsi="Cambria Math"/>
        </w:rPr>
        <w:t>à</w:t>
      </w:r>
      <w:r>
        <w:rPr>
          <w:rFonts w:hAnsi="Cambria Math"/>
        </w:rPr>
        <w:t xml:space="preserve"> b </w:t>
      </w:r>
      <m:oMath>
        <m:r>
          <m:rPr>
            <m:sty m:val="p"/>
          </m:rPr>
          <w:rPr>
            <w:rFonts w:ascii="Cambria Math" w:hAnsi="Cambria Math"/>
          </w:rPr>
          <m:t xml:space="preserve">≥ </m:t>
        </m:r>
      </m:oMath>
      <w:r>
        <w:rPr>
          <w:rFonts w:hAnsi="Cambria Math"/>
        </w:rPr>
        <w:t>c + d. Ch</w:t>
      </w:r>
      <w:r>
        <w:rPr>
          <w:rFonts w:hAnsi="Cambria Math"/>
        </w:rPr>
        <w:t>ứ</w:t>
      </w:r>
      <w:r>
        <w:rPr>
          <w:rFonts w:hAnsi="Cambria Math"/>
        </w:rPr>
        <w:t>ng minh r</w:t>
      </w:r>
      <w:r>
        <w:rPr>
          <w:rFonts w:hAnsi="Cambria Math"/>
        </w:rPr>
        <w:t>ằ</w:t>
      </w:r>
      <w:r>
        <w:rPr>
          <w:rFonts w:hAnsi="Cambria Math"/>
        </w:rPr>
        <w:t xml:space="preserve">ng ab </w:t>
      </w:r>
      <m:oMath>
        <m:r>
          <m:rPr>
            <m:sty m:val="p"/>
          </m:rPr>
          <w:rPr>
            <w:rFonts w:ascii="Cambria Math" w:hAnsi="Cambria Math"/>
          </w:rPr>
          <m:t>≥</m:t>
        </m:r>
      </m:oMath>
      <w:r>
        <w:rPr>
          <w:rFonts w:hAnsi="Cambria Math"/>
        </w:rPr>
        <w:t xml:space="preserve"> ad + bc. </w:t>
      </w:r>
    </w:p>
    <w:p w:rsidR="00DF2D29" w:rsidRDefault="00C651D1">
      <w:pPr>
        <w:tabs>
          <w:tab w:val="left" w:pos="260"/>
        </w:tabs>
        <w:jc w:val="center"/>
        <w:rPr>
          <w:b/>
          <w:bCs/>
        </w:rPr>
      </w:pPr>
      <w:r>
        <w:rPr>
          <w:b/>
          <w:bCs/>
        </w:rPr>
        <w:t>Lời giải</w:t>
      </w:r>
    </w:p>
    <w:p w:rsidR="00DF2D29" w:rsidRDefault="00C651D1">
      <w:pPr>
        <w:tabs>
          <w:tab w:val="left" w:pos="260"/>
        </w:tabs>
        <w:rPr>
          <w:rFonts w:cs="Times New Roman"/>
          <w:szCs w:val="26"/>
        </w:rPr>
      </w:pPr>
      <w:r>
        <w:rPr>
          <w:rFonts w:cs="Times New Roman"/>
        </w:rPr>
        <w:t>a) V</w:t>
      </w:r>
      <w:r>
        <w:rPr>
          <w:rFonts w:cs="Times New Roman"/>
          <w:szCs w:val="26"/>
        </w:rPr>
        <w:t>ới x &gt; 0; x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≠</m:t>
        </m:r>
      </m:oMath>
      <w:r>
        <w:rPr>
          <w:rFonts w:cs="Times New Roman"/>
          <w:szCs w:val="26"/>
        </w:rPr>
        <w:t>1</w:t>
      </w:r>
    </w:p>
    <w:p w:rsidR="00DF2D29" w:rsidRDefault="00C651D1">
      <w:pPr>
        <w:tabs>
          <w:tab w:val="left" w:pos="260"/>
        </w:tabs>
        <w:rPr>
          <w:rFonts w:cs="Times New Roman"/>
          <w:sz w:val="32"/>
          <w:szCs w:val="32"/>
        </w:rPr>
      </w:pPr>
      <w:r>
        <w:rPr>
          <w:rFonts w:cs="Times New Roman"/>
        </w:rPr>
        <w:t xml:space="preserve">P = </w:t>
      </w:r>
      <m:oMath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-1)(x+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-1)</m:t>
                </m:r>
              </m:den>
            </m:f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+1)(x-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+1)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+1)</m:t>
                </m:r>
              </m:den>
            </m:f>
          </m:e>
        </m:d>
      </m:oMath>
      <w:r>
        <w:rPr>
          <w:rFonts w:cs="Times New Roman"/>
          <w:sz w:val="32"/>
          <w:szCs w:val="32"/>
        </w:rPr>
        <w:t>:</w:t>
      </w:r>
      <m:oMath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32"/>
                                <w:szCs w:val="32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</w:rPr>
                              <m:t>x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num>
              <m:den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-1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+1</m:t>
                    </m:r>
                  </m:e>
                </m:d>
              </m:den>
            </m:f>
          </m:e>
        </m:d>
      </m:oMath>
    </w:p>
    <w:p w:rsidR="00DF2D29" w:rsidRDefault="00C651D1">
      <w:pPr>
        <w:tabs>
          <w:tab w:val="left" w:pos="260"/>
        </w:tabs>
        <w:rPr>
          <w:rFonts w:cs="Times New Roman"/>
          <w:sz w:val="32"/>
          <w:szCs w:val="32"/>
        </w:rPr>
      </w:pPr>
      <w:r>
        <w:rPr>
          <w:rFonts w:cs="Times New Roman"/>
          <w:szCs w:val="26"/>
        </w:rPr>
        <w:t>=</w:t>
      </w:r>
      <w:r>
        <w:rPr>
          <w:rFonts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x+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+1-x+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</m:den>
        </m:f>
      </m:oMath>
      <w:r>
        <w:rPr>
          <w:rFonts w:cs="Times New Roman"/>
          <w:sz w:val="32"/>
          <w:szCs w:val="32"/>
        </w:rPr>
        <w:t>: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-1)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+1</m:t>
                </m:r>
              </m:e>
            </m:d>
          </m:den>
        </m:f>
      </m:oMath>
    </w:p>
    <w:p w:rsidR="00DF2D29" w:rsidRDefault="00C651D1">
      <w:pPr>
        <w:tabs>
          <w:tab w:val="left" w:pos="260"/>
        </w:tabs>
        <w:rPr>
          <w:rFonts w:cs="Times New Roman"/>
          <w:sz w:val="32"/>
          <w:szCs w:val="32"/>
        </w:rPr>
      </w:pPr>
      <w:r>
        <w:rPr>
          <w:rFonts w:cs="Times New Roman"/>
          <w:szCs w:val="26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-1</m:t>
            </m:r>
          </m:den>
        </m:f>
      </m:oMath>
    </w:p>
    <w:p w:rsidR="00DF2D29" w:rsidRDefault="00C651D1">
      <w:pPr>
        <w:tabs>
          <w:tab w:val="left" w:pos="260"/>
        </w:tabs>
        <w:rPr>
          <w:rFonts w:cs="Times New Roman"/>
          <w:szCs w:val="26"/>
        </w:rPr>
      </w:pPr>
      <w:r>
        <w:rPr>
          <w:rFonts w:cs="Times New Roman"/>
          <w:szCs w:val="26"/>
        </w:rPr>
        <w:t>Vậy P =</w:t>
      </w:r>
      <w:r>
        <w:rPr>
          <w:rFonts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-1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zCs w:val="26"/>
        </w:rPr>
        <w:t>ới x &gt; 0; x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≠</m:t>
        </m:r>
      </m:oMath>
      <w:r>
        <w:rPr>
          <w:rFonts w:cs="Times New Roman"/>
          <w:szCs w:val="26"/>
        </w:rPr>
        <w:t>1</w:t>
      </w:r>
    </w:p>
    <w:p w:rsidR="00DF2D29" w:rsidRDefault="00C651D1">
      <w:pPr>
        <w:tabs>
          <w:tab w:val="left" w:pos="260"/>
        </w:tabs>
        <w:rPr>
          <w:rFonts w:cs="Times New Roman"/>
        </w:rPr>
      </w:pPr>
      <w:r>
        <w:rPr>
          <w:rFonts w:cs="Times New Roman"/>
          <w:szCs w:val="26"/>
        </w:rPr>
        <w:t xml:space="preserve">b) Từ </w:t>
      </w:r>
      <w:r>
        <w:rPr>
          <w:rFonts w:cs="Times New Roman"/>
        </w:rPr>
        <w:t xml:space="preserve">a </w:t>
      </w:r>
      <m:oMath>
        <m:r>
          <m:rPr>
            <m:sty m:val="p"/>
          </m:rPr>
          <w:rPr>
            <w:rFonts w:ascii="Cambria Math" w:hAnsi="Cambria Math" w:cs="Times New Roman"/>
          </w:rPr>
          <m:t>≥</m:t>
        </m:r>
      </m:oMath>
      <w:r>
        <w:rPr>
          <w:rFonts w:cs="Times New Roman"/>
        </w:rPr>
        <w:t xml:space="preserve"> c + d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a-c≥</m:t>
        </m:r>
      </m:oMath>
      <w:r>
        <w:rPr>
          <w:rFonts w:cs="Times New Roman"/>
        </w:rPr>
        <w:t xml:space="preserve"> d (1)</w:t>
      </w:r>
    </w:p>
    <w:p w:rsidR="00DF2D29" w:rsidRDefault="00C651D1">
      <w:pPr>
        <w:tabs>
          <w:tab w:val="left" w:pos="260"/>
        </w:tabs>
        <w:ind w:firstLineChars="200" w:firstLine="520"/>
        <w:rPr>
          <w:rFonts w:cs="Times New Roman"/>
        </w:rPr>
      </w:pPr>
      <w:r>
        <w:rPr>
          <w:rFonts w:cs="Times New Roman"/>
        </w:rPr>
        <w:t xml:space="preserve">b </w:t>
      </w:r>
      <m:oMath>
        <m:r>
          <m:rPr>
            <m:sty m:val="p"/>
          </m:rPr>
          <w:rPr>
            <w:rFonts w:ascii="Cambria Math" w:hAnsi="Cambria Math" w:cs="Times New Roman"/>
          </w:rPr>
          <m:t xml:space="preserve">≥ </m:t>
        </m:r>
      </m:oMath>
      <w:r>
        <w:rPr>
          <w:rFonts w:cs="Times New Roman"/>
        </w:rPr>
        <w:t xml:space="preserve">c + d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b-d≥</m:t>
        </m:r>
      </m:oMath>
      <w:r>
        <w:rPr>
          <w:rFonts w:cs="Times New Roman"/>
        </w:rPr>
        <w:t xml:space="preserve"> c (2)</w:t>
      </w:r>
    </w:p>
    <w:p w:rsidR="00DF2D29" w:rsidRDefault="00C651D1">
      <w:pPr>
        <w:tabs>
          <w:tab w:val="left" w:pos="260"/>
        </w:tabs>
        <w:rPr>
          <w:rFonts w:cs="Times New Roman"/>
        </w:rPr>
      </w:pPr>
      <w:r>
        <w:rPr>
          <w:rFonts w:cs="Times New Roman"/>
        </w:rPr>
        <w:t>Nhân (1) và (2) theo vế ta được</w:t>
      </w:r>
    </w:p>
    <w:p w:rsidR="00DF2D29" w:rsidRDefault="00C651D1">
      <w:pPr>
        <w:tabs>
          <w:tab w:val="left" w:pos="260"/>
        </w:tabs>
        <w:rPr>
          <w:rFonts w:cs="Times New Roman"/>
        </w:rPr>
      </w:pP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a-c</m:t>
            </m:r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b-d</m:t>
            </m:r>
          </m:e>
        </m:d>
        <m:r>
          <w:rPr>
            <w:rFonts w:ascii="Cambria Math" w:hAnsi="Cambria Math" w:cs="Times New Roman"/>
          </w:rPr>
          <m:t>≥</m:t>
        </m:r>
        <m:r>
          <w:rPr>
            <w:rFonts w:cs="Times New Roman"/>
          </w:rPr>
          <m:t xml:space="preserve"> </m:t>
        </m:r>
      </m:oMath>
      <w:r>
        <w:rPr>
          <w:rFonts w:cs="Times New Roman"/>
          <w:i/>
        </w:rPr>
        <w:t xml:space="preserve">cd </w:t>
      </w: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  <w:i/>
        </w:rPr>
        <w:t xml:space="preserve"> </w:t>
      </w:r>
      <m:oMath>
        <m:r>
          <w:rPr>
            <w:rFonts w:ascii="Cambria Math" w:hAnsi="Cambria Math" w:cs="Times New Roman"/>
          </w:rPr>
          <m:t>ab-ad-bc+cd ⇔</m:t>
        </m:r>
        <m:r>
          <w:rPr>
            <w:rFonts w:cs="Times New Roman"/>
          </w:rPr>
          <m:t xml:space="preserve"> </m:t>
        </m:r>
        <m:r>
          <w:rPr>
            <w:rFonts w:ascii="Cambria Math" w:hAnsi="Cambria Math" w:cs="Times New Roman"/>
          </w:rPr>
          <m:t>ab≥</m:t>
        </m:r>
        <m:r>
          <w:rPr>
            <w:rFonts w:cs="Times New Roman"/>
          </w:rPr>
          <m:t xml:space="preserve"> </m:t>
        </m:r>
        <m:r>
          <w:rPr>
            <w:rFonts w:ascii="Cambria Math" w:hAnsi="Cambria Math" w:cs="Times New Roman"/>
          </w:rPr>
          <m:t>ad+bc</m:t>
        </m:r>
      </m:oMath>
    </w:p>
    <w:p w:rsidR="00DF2D29" w:rsidRDefault="00C651D1">
      <w:pPr>
        <w:tabs>
          <w:tab w:val="left" w:pos="260"/>
        </w:tabs>
        <w:rPr>
          <w:b/>
          <w:bCs/>
        </w:rPr>
      </w:pPr>
      <w:r>
        <w:rPr>
          <w:b/>
          <w:bCs/>
        </w:rPr>
        <w:t xml:space="preserve">Câu 2 (5,0 điểm). </w:t>
      </w:r>
    </w:p>
    <w:p w:rsidR="00DF2D29" w:rsidRDefault="00C651D1">
      <w:pPr>
        <w:numPr>
          <w:ilvl w:val="0"/>
          <w:numId w:val="17"/>
        </w:numPr>
        <w:tabs>
          <w:tab w:val="clear" w:pos="425"/>
          <w:tab w:val="left" w:pos="260"/>
        </w:tabs>
        <w:ind w:left="0" w:firstLine="0"/>
        <w:rPr>
          <w:rFonts w:cs="Times New Roman"/>
          <w:sz w:val="32"/>
          <w:szCs w:val="32"/>
        </w:rPr>
      </w:pPr>
      <w:r>
        <w:rPr>
          <w:rFonts w:cs="Times New Roman"/>
        </w:rPr>
        <w:t xml:space="preserve">Tìm m để phương trình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x-1</m:t>
            </m:r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-2x+m</m:t>
            </m:r>
          </m:e>
        </m:d>
        <m:r>
          <w:rPr>
            <w:rFonts w:ascii="Cambria Math" w:hAnsi="Cambria Math" w:cs="Times New Roman"/>
          </w:rPr>
          <m:t>=0</m:t>
        </m:r>
      </m:oMath>
      <w:r>
        <w:rPr>
          <w:rFonts w:cs="Times New Roman"/>
        </w:rPr>
        <w:t xml:space="preserve"> (1) có ba nghiệm phân biệt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;</m:t>
        </m:r>
      </m:oMath>
      <w:r>
        <w:rPr>
          <w:rFonts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;</m:t>
        </m:r>
      </m:oMath>
      <w:r>
        <w:rPr>
          <w:rFonts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3</m:t>
            </m:r>
          </m:sub>
        </m:sSub>
      </m:oMath>
      <w:r>
        <w:rPr>
          <w:rFonts w:cs="Times New Roman"/>
        </w:rPr>
        <w:t xml:space="preserve"> thỏa mãn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sub>
            </m:sSub>
          </m:den>
        </m:f>
      </m:oMath>
      <w:r>
        <w:rPr>
          <w:rFonts w:cs="Times New Roman"/>
          <w:sz w:val="32"/>
          <w:szCs w:val="32"/>
        </w:rPr>
        <w:t xml:space="preserve"> + </w:t>
      </w:r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b>
            </m:sSub>
          </m:den>
        </m:f>
      </m:oMath>
      <w:r>
        <w:rPr>
          <w:rFonts w:cs="Times New Roman"/>
          <w:sz w:val="32"/>
          <w:szCs w:val="32"/>
        </w:rPr>
        <w:t xml:space="preserve"> + </w:t>
      </w:r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sub>
            </m:sSub>
          </m:den>
        </m:f>
      </m:oMath>
      <w:r>
        <w:rPr>
          <w:rFonts w:cs="Times New Roman"/>
          <w:sz w:val="32"/>
          <w:szCs w:val="32"/>
        </w:rPr>
        <w:t xml:space="preserve"> = </w:t>
      </w:r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</w:p>
    <w:p w:rsidR="00DF2D29" w:rsidRDefault="00C651D1">
      <w:pPr>
        <w:numPr>
          <w:ilvl w:val="0"/>
          <w:numId w:val="17"/>
        </w:numPr>
        <w:tabs>
          <w:tab w:val="clear" w:pos="425"/>
          <w:tab w:val="left" w:pos="260"/>
        </w:tabs>
        <w:ind w:left="0" w:firstLine="0"/>
        <w:rPr>
          <w:rFonts w:cs="Times New Roman"/>
        </w:rPr>
      </w:pPr>
      <w:r>
        <w:rPr>
          <w:rFonts w:cs="Times New Roman"/>
          <w:szCs w:val="26"/>
        </w:rPr>
        <w:t xml:space="preserve">Giải hệ phương trình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6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6"/>
                  </w:rPr>
                  <m:t xml:space="preserve">+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sz w:val="28"/>
                    <w:szCs w:val="26"/>
                  </w:rPr>
                  <m:t>+x+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6"/>
                      </w:rPr>
                      <m:t>y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6"/>
                  </w:rPr>
                  <m:t>=4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6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6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6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6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sz w:val="28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6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6"/>
                      </w:rPr>
                      <m:t>y</m:t>
                    </m:r>
                  </m:den>
                </m:f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6"/>
                          </w:rPr>
                          <m:t>y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8"/>
                        <w:szCs w:val="26"/>
                      </w:rPr>
                      <m:t>+x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6"/>
                  </w:rPr>
                  <m:t>=4</m:t>
                </m:r>
              </m:e>
            </m:eqArr>
          </m:e>
        </m:d>
      </m:oMath>
    </w:p>
    <w:p w:rsidR="00DF2D29" w:rsidRDefault="00C651D1">
      <w:pPr>
        <w:tabs>
          <w:tab w:val="left" w:pos="260"/>
        </w:tabs>
        <w:jc w:val="center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Lời giải</w:t>
      </w:r>
    </w:p>
    <w:p w:rsidR="00DF2D29" w:rsidRDefault="00C651D1">
      <w:pPr>
        <w:tabs>
          <w:tab w:val="left" w:pos="260"/>
        </w:tabs>
        <w:rPr>
          <w:rFonts w:cs="Times New Roman"/>
          <w:szCs w:val="26"/>
        </w:rPr>
      </w:pPr>
      <w:r>
        <w:rPr>
          <w:rFonts w:cs="Times New Roman"/>
          <w:szCs w:val="26"/>
        </w:rPr>
        <w:t>a)</w:t>
      </w:r>
    </w:p>
    <w:p w:rsidR="00DF2D29" w:rsidRDefault="00C651D1">
      <w:pPr>
        <w:tabs>
          <w:tab w:val="left" w:pos="260"/>
        </w:tabs>
        <w:rPr>
          <w:rFonts w:cs="Times New Roman"/>
          <w:iCs/>
        </w:rPr>
      </w:pPr>
      <w:r>
        <w:rPr>
          <w:rFonts w:cs="Times New Roman"/>
          <w:szCs w:val="26"/>
        </w:rPr>
        <w:t xml:space="preserve">+ Từ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sub>
            </m:sSub>
          </m:den>
        </m:f>
      </m:oMath>
      <w:r>
        <w:rPr>
          <w:rFonts w:cs="Times New Roman"/>
          <w:sz w:val="32"/>
          <w:szCs w:val="32"/>
        </w:rPr>
        <w:t xml:space="preserve"> + </w:t>
      </w:r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b>
            </m:sSub>
          </m:den>
        </m:f>
      </m:oMath>
      <w:r>
        <w:rPr>
          <w:rFonts w:cs="Times New Roman"/>
          <w:sz w:val="32"/>
          <w:szCs w:val="32"/>
        </w:rPr>
        <w:t xml:space="preserve"> + </w:t>
      </w:r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sub>
            </m:sSub>
          </m:den>
        </m:f>
      </m:oMath>
      <w:r>
        <w:rPr>
          <w:rFonts w:cs="Times New Roman"/>
          <w:sz w:val="32"/>
          <w:szCs w:val="32"/>
        </w:rPr>
        <w:t xml:space="preserve"> = </w:t>
      </w:r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>suy ra</w:t>
      </w:r>
      <w:r>
        <w:rPr>
          <w:rFonts w:cs="Times New Roman"/>
          <w:sz w:val="32"/>
          <w:szCs w:val="32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≠</m:t>
        </m:r>
        <m:r>
          <m:rPr>
            <m:sty m:val="p"/>
          </m:rPr>
          <w:rPr>
            <w:rFonts w:cs="Times New Roman"/>
          </w:rPr>
          <m:t xml:space="preserve"> </m:t>
        </m:r>
      </m:oMath>
      <w:r>
        <w:rPr>
          <w:rFonts w:cs="Times New Roman"/>
          <w:iCs/>
        </w:rPr>
        <w:t>0</w:t>
      </w:r>
      <w:r>
        <w:rPr>
          <w:rFonts w:cs="Times New Roman"/>
          <w:i/>
        </w:rPr>
        <w:t xml:space="preserve">;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 xml:space="preserve">≠ </m:t>
        </m:r>
      </m:oMath>
      <w:r>
        <w:rPr>
          <w:rFonts w:cs="Times New Roman"/>
          <w:iCs/>
        </w:rPr>
        <w:t>0</w:t>
      </w:r>
      <w:r>
        <w:rPr>
          <w:rFonts w:cs="Times New Roman"/>
          <w:i/>
        </w:rPr>
        <w:t xml:space="preserve">; 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 xml:space="preserve">≠ </m:t>
        </m:r>
      </m:oMath>
      <w:r>
        <w:rPr>
          <w:rFonts w:cs="Times New Roman"/>
          <w:iCs/>
        </w:rPr>
        <w:t>0</w:t>
      </w:r>
    </w:p>
    <w:p w:rsidR="00DF2D29" w:rsidRDefault="00C651D1">
      <w:pPr>
        <w:tabs>
          <w:tab w:val="left" w:pos="260"/>
        </w:tabs>
        <w:rPr>
          <w:rFonts w:cs="Times New Roman"/>
        </w:rPr>
      </w:pPr>
      <w:r>
        <w:rPr>
          <w:rFonts w:cs="Times New Roman"/>
          <w:iCs/>
        </w:rPr>
        <w:t xml:space="preserve">+ Từ phương trình (1) suy ra một nghiệm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</m:oMath>
      <w:r>
        <w:rPr>
          <w:rFonts w:cs="Times New Roman"/>
        </w:rPr>
        <w:t xml:space="preserve"> = 1</w:t>
      </w:r>
    </w:p>
    <w:p w:rsidR="00DF2D29" w:rsidRDefault="00C651D1">
      <w:pPr>
        <w:tabs>
          <w:tab w:val="left" w:pos="260"/>
        </w:tabs>
        <w:rPr>
          <w:rFonts w:cs="Times New Roman"/>
        </w:rPr>
      </w:pPr>
      <w:r>
        <w:rPr>
          <w:rFonts w:cs="Times New Roman"/>
        </w:rPr>
        <w:lastRenderedPageBreak/>
        <w:t xml:space="preserve">+ Xét phương trình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-2x+m=0 (2).</m:t>
        </m:r>
      </m:oMath>
    </w:p>
    <w:p w:rsidR="00DF2D29" w:rsidRDefault="00C651D1">
      <w:pPr>
        <w:tabs>
          <w:tab w:val="left" w:pos="260"/>
        </w:tabs>
        <w:rPr>
          <w:rFonts w:cs="Times New Roman"/>
        </w:rPr>
      </w:pPr>
      <w:r>
        <w:rPr>
          <w:rFonts w:cs="Times New Roman"/>
        </w:rPr>
        <w:t xml:space="preserve">Để phương trình (1) có ba nghiệm phân biệt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;</m:t>
        </m:r>
      </m:oMath>
      <w:r>
        <w:rPr>
          <w:rFonts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;</m:t>
        </m:r>
      </m:oMath>
      <w:r>
        <w:rPr>
          <w:rFonts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3</m:t>
            </m:r>
          </m:sub>
        </m:sSub>
      </m:oMath>
      <w:r>
        <w:rPr>
          <w:rFonts w:cs="Times New Roman"/>
        </w:rPr>
        <w:t xml:space="preserve"> thỏa mãn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sub>
            </m:sSub>
          </m:den>
        </m:f>
      </m:oMath>
      <w:r>
        <w:rPr>
          <w:rFonts w:cs="Times New Roman"/>
          <w:sz w:val="32"/>
          <w:szCs w:val="32"/>
        </w:rPr>
        <w:t xml:space="preserve"> + </w:t>
      </w:r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b>
            </m:sSub>
          </m:den>
        </m:f>
      </m:oMath>
      <w:r>
        <w:rPr>
          <w:rFonts w:cs="Times New Roman"/>
          <w:sz w:val="32"/>
          <w:szCs w:val="32"/>
        </w:rPr>
        <w:t xml:space="preserve"> + </w:t>
      </w:r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sub>
            </m:sSub>
          </m:den>
        </m:f>
      </m:oMath>
      <w:r>
        <w:rPr>
          <w:rFonts w:cs="Times New Roman"/>
          <w:sz w:val="32"/>
          <w:szCs w:val="32"/>
        </w:rPr>
        <w:t xml:space="preserve"> = </w:t>
      </w:r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(*) thì phương trình (2) phải có hai nghiệm phân biệt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;</m:t>
        </m:r>
      </m:oMath>
      <w:r>
        <w:rPr>
          <w:rFonts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3</m:t>
            </m:r>
          </m:sub>
        </m:sSub>
      </m:oMath>
      <w:r>
        <w:rPr>
          <w:rFonts w:cs="Times New Roman"/>
        </w:rPr>
        <w:t xml:space="preserve"> đều khác 1.</w:t>
      </w:r>
    </w:p>
    <w:p w:rsidR="00DF2D29" w:rsidRDefault="00C651D1">
      <w:pPr>
        <w:tabs>
          <w:tab w:val="left" w:pos="260"/>
        </w:tabs>
        <w:rPr>
          <w:rFonts w:cs="Times New Roman"/>
        </w:rPr>
      </w:pPr>
      <w:r>
        <w:rPr>
          <w:rFonts w:cs="Times New Roman"/>
        </w:rPr>
        <w:t xml:space="preserve">Điều kiện để phương trình (2) có hai nghiệm phân biệt là: </w:t>
      </w:r>
      <m:oMath>
        <m:r>
          <m:rPr>
            <m:sty m:val="p"/>
          </m:rPr>
          <w:rPr>
            <w:rFonts w:ascii="Cambria Math" w:hAnsi="Cambria Math" w:cs="Times New Roman"/>
          </w:rPr>
          <m:t>∆</m:t>
        </m:r>
      </m:oMath>
      <w:r>
        <w:rPr>
          <w:rFonts w:cs="Times New Roman"/>
        </w:rPr>
        <w:t xml:space="preserve">' = </w:t>
      </w:r>
      <m:oMath>
        <m:r>
          <m:rPr>
            <m:sty m:val="p"/>
          </m:rPr>
          <w:rPr>
            <w:rFonts w:ascii="Cambria Math" w:hAnsi="Cambria Math" w:cs="Times New Roman"/>
          </w:rPr>
          <m:t>1-m&gt;0</m:t>
        </m:r>
      </m:oMath>
    </w:p>
    <w:p w:rsidR="00DF2D29" w:rsidRDefault="00C651D1">
      <w:pPr>
        <w:tabs>
          <w:tab w:val="left" w:pos="260"/>
        </w:tabs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⇔m&lt;1</m:t>
        </m:r>
      </m:oMath>
      <w:r>
        <w:rPr>
          <w:rFonts w:cs="Times New Roman"/>
        </w:rPr>
        <w:t xml:space="preserve"> </w:t>
      </w:r>
    </w:p>
    <w:p w:rsidR="00DF2D29" w:rsidRDefault="00C651D1">
      <w:pPr>
        <w:tabs>
          <w:tab w:val="left" w:pos="260"/>
        </w:tabs>
        <w:rPr>
          <w:rFonts w:cs="Times New Roman"/>
        </w:rPr>
      </w:pPr>
      <w:r>
        <w:rPr>
          <w:rFonts w:cs="Times New Roman"/>
        </w:rPr>
        <w:t xml:space="preserve">Khi đó phương trình (2) có hai nghiệm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</m:oMath>
      <w:r>
        <w:rPr>
          <w:rFonts w:cs="Times New Roman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3</m:t>
            </m:r>
          </m:sub>
        </m:sSub>
      </m:oMath>
      <w:r>
        <w:rPr>
          <w:rFonts w:cs="Times New Roman"/>
        </w:rPr>
        <w:t xml:space="preserve"> thỏa mãn định lí Viet:</w:t>
      </w:r>
    </w:p>
    <w:p w:rsidR="00DF2D29" w:rsidRDefault="00C651D1">
      <w:pPr>
        <w:tabs>
          <w:tab w:val="left" w:pos="260"/>
        </w:tabs>
        <w:rPr>
          <w:rFonts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</m:oMath>
      <w:r>
        <w:rPr>
          <w:rFonts w:cs="Times New Roman"/>
        </w:rPr>
        <w:t xml:space="preserve"> +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3</m:t>
            </m:r>
          </m:sub>
        </m:sSub>
      </m:oMath>
      <w:r>
        <w:rPr>
          <w:rFonts w:cs="Times New Roman"/>
        </w:rPr>
        <w:t xml:space="preserve"> = 2;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3</m:t>
            </m:r>
          </m:sub>
        </m:sSub>
      </m:oMath>
      <w:r>
        <w:rPr>
          <w:rFonts w:cs="Times New Roman"/>
        </w:rPr>
        <w:t xml:space="preserve"> = m.</w:t>
      </w:r>
    </w:p>
    <w:p w:rsidR="00DF2D29" w:rsidRDefault="00C651D1">
      <w:pPr>
        <w:tabs>
          <w:tab w:val="left" w:pos="260"/>
        </w:tabs>
        <w:rPr>
          <w:rFonts w:cs="Times New Roman"/>
        </w:rPr>
      </w:pPr>
      <w:r>
        <w:rPr>
          <w:rFonts w:cs="Times New Roman"/>
        </w:rPr>
        <w:t>+ Từ (*) với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 xml:space="preserve"> 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</m:oMath>
      <w:r>
        <w:rPr>
          <w:rFonts w:cs="Times New Roman"/>
        </w:rPr>
        <w:t xml:space="preserve"> = 1 ta có: </w:t>
      </w:r>
    </w:p>
    <w:p w:rsidR="00DF2D29" w:rsidRDefault="00C651D1">
      <w:pPr>
        <w:tabs>
          <w:tab w:val="left" w:pos="260"/>
        </w:tabs>
        <w:rPr>
          <w:rFonts w:cs="Times New Roman"/>
          <w:szCs w:val="26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b>
            </m:sSub>
          </m:den>
        </m:f>
      </m:oMath>
      <w:r>
        <w:rPr>
          <w:rFonts w:cs="Times New Roman"/>
          <w:sz w:val="32"/>
          <w:szCs w:val="32"/>
        </w:rPr>
        <w:t xml:space="preserve"> + </w:t>
      </w:r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sub>
            </m:sSub>
          </m:den>
        </m:f>
      </m:oMath>
      <w:r>
        <w:rPr>
          <w:rFonts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-1</m:t>
        </m:r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2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22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22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2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22"/>
                  </w:rPr>
                  <m:t>+ x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22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2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22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22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2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22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22"/>
                  </w:rPr>
                  <m:t>3</m:t>
                </m:r>
              </m:sub>
            </m:sSub>
          </m:den>
        </m:f>
      </m:oMath>
      <w:r>
        <w:rPr>
          <w:rFonts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-2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⇒</m:t>
        </m:r>
      </m:oMath>
      <w:r>
        <w:rPr>
          <w:rFonts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m</m:t>
            </m:r>
          </m:den>
        </m:f>
      </m:oMath>
      <w:r>
        <w:rPr>
          <w:rFonts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-2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m = -3 (Thỏa mãn điều kiện </w:t>
      </w:r>
    </w:p>
    <w:p w:rsidR="00DF2D29" w:rsidRDefault="00C651D1">
      <w:pPr>
        <w:tabs>
          <w:tab w:val="left" w:pos="260"/>
        </w:tabs>
        <w:rPr>
          <w:rFonts w:cs="Times New Roman"/>
          <w:szCs w:val="26"/>
        </w:rPr>
      </w:pPr>
      <w:r>
        <w:rPr>
          <w:rFonts w:cs="Times New Roman"/>
          <w:szCs w:val="26"/>
        </w:rPr>
        <w:t>m &lt; 1)</w:t>
      </w:r>
    </w:p>
    <w:p w:rsidR="00DF2D29" w:rsidRDefault="00C651D1">
      <w:pPr>
        <w:tabs>
          <w:tab w:val="left" w:pos="260"/>
        </w:tabs>
        <w:rPr>
          <w:rFonts w:cs="Times New Roman"/>
        </w:rPr>
      </w:pPr>
      <w:r>
        <w:rPr>
          <w:rFonts w:cs="Times New Roman"/>
        </w:rPr>
        <w:t>+ Với m = -3 thay vào phương trình (2) ta được phương trình</w:t>
      </w:r>
    </w:p>
    <w:p w:rsidR="00DF2D29" w:rsidRDefault="00C651D1">
      <w:pPr>
        <w:tabs>
          <w:tab w:val="left" w:pos="260"/>
        </w:tabs>
        <w:rPr>
          <w:rFonts w:cs="Times New Roman"/>
        </w:rPr>
      </w:pP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-2x-3=0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x+1</m:t>
            </m:r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x-3</m:t>
            </m:r>
          </m:e>
        </m:d>
        <m:r>
          <w:rPr>
            <w:rFonts w:ascii="Cambria Math" w:hAnsi="Cambria Math" w:cs="Times New Roman"/>
          </w:rPr>
          <m:t>=0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x=-1</m:t>
                </m:r>
              </m:e>
              <m:e>
                <m:r>
                  <w:rPr>
                    <w:rFonts w:ascii="Cambria Math" w:hAnsi="Cambria Math" w:cs="Times New Roman"/>
                  </w:rPr>
                  <m:t>x=3</m:t>
                </m:r>
              </m:e>
            </m:eqArr>
            <m:r>
              <m:rPr>
                <m:sty m:val="p"/>
              </m:rPr>
              <w:rPr>
                <w:rFonts w:ascii="Cambria Math" w:hAnsi="Cambria Math" w:cs="Times New Roman"/>
              </w:rPr>
              <m:t>(TMĐK)</m:t>
            </m:r>
          </m:e>
        </m:d>
      </m:oMath>
    </w:p>
    <w:p w:rsidR="00DF2D29" w:rsidRDefault="00C651D1">
      <w:pPr>
        <w:tabs>
          <w:tab w:val="left" w:pos="260"/>
        </w:tabs>
        <w:rPr>
          <w:rFonts w:cs="Times New Roman"/>
        </w:rPr>
      </w:pPr>
      <w:r>
        <w:rPr>
          <w:rFonts w:cs="Times New Roman"/>
        </w:rPr>
        <w:t>Kết luận m = -3 thỏa mãn điều kiện đề tài.</w:t>
      </w:r>
    </w:p>
    <w:p w:rsidR="00DF2D29" w:rsidRDefault="00C651D1">
      <w:pPr>
        <w:tabs>
          <w:tab w:val="left" w:pos="260"/>
        </w:tabs>
        <w:rPr>
          <w:rFonts w:cs="Times New Roman"/>
          <w:sz w:val="28"/>
          <w:szCs w:val="26"/>
        </w:rPr>
      </w:pPr>
      <w:r>
        <w:rPr>
          <w:rFonts w:cs="Times New Roman"/>
        </w:rPr>
        <w:t xml:space="preserve">b) </w:t>
      </w:r>
      <w:r>
        <w:rPr>
          <w:rFonts w:cs="Times New Roman"/>
          <w:szCs w:val="26"/>
        </w:rPr>
        <w:t xml:space="preserve">Giải hệ phương trình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6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6"/>
                  </w:rPr>
                  <m:t xml:space="preserve">+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sz w:val="28"/>
                    <w:szCs w:val="26"/>
                  </w:rPr>
                  <m:t>+x+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6"/>
                      </w:rPr>
                      <m:t>y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6"/>
                  </w:rPr>
                  <m:t>=4          (1)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6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6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6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6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sz w:val="28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6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6"/>
                      </w:rPr>
                      <m:t>y</m:t>
                    </m:r>
                  </m:den>
                </m:f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6"/>
                          </w:rPr>
                          <m:t>y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8"/>
                        <w:szCs w:val="26"/>
                      </w:rPr>
                      <m:t>+x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6"/>
                  </w:rPr>
                  <m:t>=4     (2)</m:t>
                </m:r>
              </m:e>
            </m:eqArr>
          </m:e>
        </m:d>
      </m:oMath>
    </w:p>
    <w:p w:rsidR="00DF2D29" w:rsidRDefault="00C651D1">
      <w:pPr>
        <w:tabs>
          <w:tab w:val="left" w:pos="260"/>
        </w:tabs>
        <w:rPr>
          <w:rFonts w:cs="Times New Roman"/>
          <w:szCs w:val="26"/>
        </w:rPr>
      </w:pPr>
      <w:r>
        <w:rPr>
          <w:rFonts w:cs="Times New Roman"/>
          <w:sz w:val="28"/>
          <w:szCs w:val="26"/>
        </w:rPr>
        <w:t xml:space="preserve">+ Điều kiện </w:t>
      </w:r>
      <w:r>
        <w:rPr>
          <w:rFonts w:cs="Times New Roman"/>
          <w:szCs w:val="26"/>
        </w:rPr>
        <w:t>x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≠</m:t>
        </m:r>
      </m:oMath>
      <w:r>
        <w:rPr>
          <w:rFonts w:cs="Times New Roman"/>
          <w:szCs w:val="26"/>
        </w:rPr>
        <w:t>0; y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≠</m:t>
        </m:r>
      </m:oMath>
      <w:r>
        <w:rPr>
          <w:rFonts w:cs="Times New Roman"/>
          <w:szCs w:val="26"/>
        </w:rPr>
        <w:t>0</w:t>
      </w:r>
    </w:p>
    <w:p w:rsidR="00DF2D29" w:rsidRDefault="00C651D1">
      <w:pPr>
        <w:tabs>
          <w:tab w:val="left" w:pos="260"/>
        </w:tabs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+ Áp dụng HĐT: </w:t>
      </w:r>
      <m:oMath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szCs w:val="26"/>
              </w:rPr>
              <m:t>2</m:t>
            </m:r>
          </m:sup>
        </m:sSup>
      </m:oMath>
      <w:r>
        <w:rPr>
          <w:rFonts w:cs="Times New Roman"/>
          <w:szCs w:val="26"/>
        </w:rPr>
        <w:t>+</w:t>
      </w:r>
      <m:oMath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b</m:t>
            </m:r>
          </m:e>
          <m:sup>
            <m:r>
              <w:rPr>
                <w:rFonts w:ascii="Cambria Math" w:hAnsi="Cambria Math" w:cs="Times New Roman"/>
                <w:szCs w:val="26"/>
              </w:rPr>
              <m:t>2</m:t>
            </m:r>
          </m:sup>
        </m:sSup>
      </m:oMath>
      <w:r>
        <w:rPr>
          <w:rFonts w:cs="Times New Roman"/>
          <w:szCs w:val="26"/>
        </w:rPr>
        <w:t xml:space="preserve">= </w:t>
      </w:r>
      <m:oMath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6"/>
                  </w:rPr>
                  <m:t>a+b</m:t>
                </m:r>
              </m:e>
            </m:d>
          </m:e>
          <m:sup>
            <m: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Cs w:val="26"/>
          </w:rPr>
          <m:t>-2ab.</m:t>
        </m:r>
      </m:oMath>
    </w:p>
    <w:p w:rsidR="00DF2D29" w:rsidRDefault="00C651D1">
      <w:pPr>
        <w:tabs>
          <w:tab w:val="left" w:pos="260"/>
        </w:tabs>
        <w:ind w:firstLineChars="700" w:firstLine="1820"/>
        <w:rPr>
          <w:rFonts w:cs="Times New Roman"/>
          <w:szCs w:val="26"/>
        </w:rPr>
      </w:pPr>
      <m:oMath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szCs w:val="26"/>
              </w:rPr>
              <m:t>3</m:t>
            </m:r>
          </m:sup>
        </m:sSup>
        <m:r>
          <w:rPr>
            <w:rFonts w:ascii="Cambria Math" w:hAnsi="Cambria Math" w:cs="Times New Roman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b</m:t>
            </m:r>
          </m:e>
          <m:sup>
            <m:r>
              <w:rPr>
                <w:rFonts w:ascii="Cambria Math" w:hAnsi="Cambria Math" w:cs="Times New Roman"/>
                <w:szCs w:val="26"/>
              </w:rPr>
              <m:t>3</m:t>
            </m:r>
          </m:sup>
        </m:sSup>
        <m:r>
          <w:rPr>
            <w:rFonts w:ascii="Cambria Math" w:hAnsi="Cambria Math" w:cs="Times New Roman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6"/>
                  </w:rPr>
                  <m:t>a+b</m:t>
                </m:r>
              </m:e>
            </m:d>
          </m:e>
          <m:sup>
            <m:r>
              <w:rPr>
                <w:rFonts w:ascii="Cambria Math" w:hAnsi="Cambria Math" w:cs="Times New Roman"/>
                <w:szCs w:val="26"/>
              </w:rPr>
              <m:t>3</m:t>
            </m:r>
          </m:sup>
        </m:sSup>
        <m:r>
          <w:rPr>
            <w:rFonts w:ascii="Cambria Math" w:hAnsi="Cambria Math" w:cs="Times New Roman"/>
            <w:szCs w:val="26"/>
          </w:rPr>
          <m:t>-3ab(a+b)</m:t>
        </m:r>
      </m:oMath>
      <w:r>
        <w:rPr>
          <w:rFonts w:cs="Times New Roman"/>
          <w:szCs w:val="26"/>
        </w:rPr>
        <w:t xml:space="preserve"> </w:t>
      </w:r>
    </w:p>
    <w:p w:rsidR="00DF2D29" w:rsidRDefault="00C651D1">
      <w:pPr>
        <w:tabs>
          <w:tab w:val="left" w:pos="260"/>
        </w:tabs>
        <w:rPr>
          <w:rFonts w:cs="Times New Roman"/>
          <w:szCs w:val="26"/>
        </w:rPr>
      </w:pPr>
      <w:r>
        <w:rPr>
          <w:rFonts w:cs="Times New Roman"/>
          <w:szCs w:val="26"/>
        </w:rPr>
        <w:t>Ta được</w:t>
      </w:r>
    </w:p>
    <w:p w:rsidR="00DF2D29" w:rsidRDefault="00C651D1">
      <w:pPr>
        <w:tabs>
          <w:tab w:val="left" w:pos="260"/>
        </w:tabs>
        <w:rPr>
          <w:rFonts w:cs="Times New Roman"/>
          <w:szCs w:val="26"/>
        </w:rPr>
      </w:pPr>
      <m:oMath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Cs w:val="26"/>
          </w:rPr>
          <m:t xml:space="preserve">+ </m:t>
        </m:r>
        <m:f>
          <m:fPr>
            <m:ctrlPr>
              <w:rPr>
                <w:rFonts w:ascii="Cambria Math" w:hAnsi="Cambria Math" w:cs="Times New Roman"/>
                <w:i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Cs w:val="26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6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Cs w:val="26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Cs w:val="26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6"/>
                  </w:rPr>
                  <m:t>x+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6"/>
                      </w:rPr>
                      <m:t>y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Cs w:val="26"/>
          </w:rPr>
          <m:t xml:space="preserve"> -2</m:t>
        </m:r>
        <m:f>
          <m:fPr>
            <m:ctrlPr>
              <w:rPr>
                <w:rFonts w:ascii="Cambria Math" w:hAnsi="Cambria Math" w:cs="Times New Roman"/>
                <w:i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Cs w:val="26"/>
              </w:rPr>
              <m:t>x</m:t>
            </m:r>
          </m:num>
          <m:den>
            <m:r>
              <w:rPr>
                <w:rFonts w:ascii="Cambria Math" w:hAnsi="Cambria Math" w:cs="Times New Roman"/>
                <w:szCs w:val="26"/>
              </w:rPr>
              <m:t>y</m:t>
            </m:r>
          </m:den>
        </m:f>
      </m:oMath>
      <w:r>
        <w:rPr>
          <w:rFonts w:cs="Times New Roman"/>
          <w:szCs w:val="26"/>
        </w:rPr>
        <w:t xml:space="preserve">  và </w:t>
      </w:r>
      <m:oMath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Cs w:val="26"/>
              </w:rPr>
              <m:t>3</m:t>
            </m:r>
          </m:sup>
        </m:sSup>
        <m:r>
          <w:rPr>
            <w:rFonts w:ascii="Cambria Math" w:hAnsi="Cambria Math" w:cs="Times New Roman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Cs w:val="26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6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Cs w:val="26"/>
                  </w:rPr>
                  <m:t>3</m:t>
                </m:r>
              </m:sup>
            </m:sSup>
          </m:den>
        </m:f>
      </m:oMath>
      <w:r>
        <w:rPr>
          <w:rFonts w:cs="Times New Roman"/>
          <w:szCs w:val="26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6"/>
                  </w:rPr>
                  <m:t>x+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6"/>
                      </w:rPr>
                      <m:t>y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Cs w:val="26"/>
              </w:rPr>
              <m:t>3</m:t>
            </m:r>
          </m:sup>
        </m:sSup>
        <m:r>
          <w:rPr>
            <w:rFonts w:ascii="Cambria Math" w:hAnsi="Cambria Math" w:cs="Times New Roman"/>
            <w:szCs w:val="26"/>
          </w:rPr>
          <m:t>-3</m:t>
        </m:r>
        <m:f>
          <m:fPr>
            <m:ctrlPr>
              <w:rPr>
                <w:rFonts w:ascii="Cambria Math" w:hAnsi="Cambria Math" w:cs="Times New Roman"/>
                <w:i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Cs w:val="26"/>
              </w:rPr>
              <m:t>x</m:t>
            </m:r>
          </m:num>
          <m:den>
            <m:r>
              <w:rPr>
                <w:rFonts w:ascii="Cambria Math" w:hAnsi="Cambria Math" w:cs="Times New Roman"/>
                <w:szCs w:val="26"/>
              </w:rPr>
              <m:t>y</m:t>
            </m:r>
          </m:den>
        </m:f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Cs w:val="26"/>
              </w:rPr>
              <m:t>x+</m:t>
            </m:r>
            <m:f>
              <m:f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6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Cs w:val="26"/>
                  </w:rPr>
                  <m:t>y</m:t>
                </m:r>
              </m:den>
            </m:f>
          </m:e>
        </m:d>
      </m:oMath>
    </w:p>
    <w:p w:rsidR="00DF2D29" w:rsidRDefault="00C651D1">
      <w:pPr>
        <w:tabs>
          <w:tab w:val="left" w:pos="260"/>
        </w:tabs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Khi đó hệ trở thành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Cs w:val="26"/>
                          </w:rPr>
                          <m:t>x+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Cs w:val="26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Cs w:val="26"/>
                              </w:rPr>
                              <m:t>y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Cs w:val="26"/>
                  </w:rPr>
                  <m:t xml:space="preserve"> -2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6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6"/>
                      </w:rPr>
                      <m:t>y</m:t>
                    </m:r>
                  </m:den>
                </m:f>
                <m:r>
                  <w:rPr>
                    <w:rFonts w:ascii="Cambria Math" w:hAnsi="Cambria Math" w:cs="Times New Roman"/>
                    <w:szCs w:val="26"/>
                  </w:rPr>
                  <m:t>+x+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6"/>
                      </w:rPr>
                      <m:t>y</m:t>
                    </m:r>
                  </m:den>
                </m:f>
                <m:r>
                  <w:rPr>
                    <w:rFonts w:ascii="Cambria Math" w:hAnsi="Cambria Math" w:cs="Times New Roman"/>
                    <w:szCs w:val="26"/>
                  </w:rPr>
                  <m:t>=4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Cs w:val="26"/>
                          </w:rPr>
                          <m:t>x+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Cs w:val="26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Cs w:val="26"/>
                              </w:rPr>
                              <m:t>y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Cs w:val="26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Cs w:val="26"/>
                  </w:rPr>
                  <m:t>-2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6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6"/>
                      </w:rPr>
                      <m:t>y</m:t>
                    </m:r>
                  </m:den>
                </m:f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x+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Cs w:val="2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Cs w:val="26"/>
                          </w:rPr>
                          <m:t>y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Cs w:val="26"/>
                  </w:rPr>
                  <m:t>=4</m:t>
                </m:r>
              </m:e>
            </m:eqArr>
          </m:e>
        </m:d>
      </m:oMath>
    </w:p>
    <w:p w:rsidR="00DF2D29" w:rsidRDefault="00C651D1">
      <w:pPr>
        <w:tabs>
          <w:tab w:val="left" w:pos="260"/>
        </w:tabs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Đặt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a=</m:t>
        </m:r>
        <m:r>
          <w:rPr>
            <w:rFonts w:ascii="Cambria Math" w:hAnsi="Cambria Math" w:cs="Times New Roman"/>
            <w:szCs w:val="26"/>
          </w:rPr>
          <m:t>x+</m:t>
        </m:r>
        <m:f>
          <m:fPr>
            <m:ctrlPr>
              <w:rPr>
                <w:rFonts w:ascii="Cambria Math" w:hAnsi="Cambria Math" w:cs="Times New Roman"/>
                <w:i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Cs w:val="26"/>
              </w:rPr>
              <m:t>y</m:t>
            </m:r>
          </m:den>
        </m:f>
      </m:oMath>
      <w:r>
        <w:rPr>
          <w:rFonts w:cs="Times New Roman"/>
          <w:szCs w:val="26"/>
        </w:rPr>
        <w:t xml:space="preserve"> và b = </w:t>
      </w:r>
      <m:oMath>
        <m:f>
          <m:fPr>
            <m:ctrlPr>
              <w:rPr>
                <w:rFonts w:ascii="Cambria Math" w:hAnsi="Cambria Math" w:cs="Times New Roman"/>
                <w:i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Cs w:val="26"/>
              </w:rPr>
              <m:t>x</m:t>
            </m:r>
          </m:num>
          <m:den>
            <m:r>
              <w:rPr>
                <w:rFonts w:ascii="Cambria Math" w:hAnsi="Cambria Math" w:cs="Times New Roman"/>
                <w:szCs w:val="26"/>
              </w:rPr>
              <m:t>y</m:t>
            </m:r>
          </m:den>
        </m:f>
      </m:oMath>
      <w:r>
        <w:rPr>
          <w:rFonts w:cs="Times New Roman"/>
          <w:szCs w:val="26"/>
        </w:rPr>
        <w:t xml:space="preserve"> ta được hệ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Cs w:val="26"/>
                  </w:rPr>
                  <m:t>-2b+a=4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6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Cs w:val="26"/>
                  </w:rPr>
                  <m:t>-2ab = 4</m:t>
                </m:r>
              </m:e>
            </m:eqArr>
          </m:e>
        </m:d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</m:oMath>
      <w:r>
        <w:rPr>
          <w:rFonts w:cs="Times New Roman"/>
          <w:szCs w:val="26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6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Cs w:val="26"/>
                  </w:rPr>
                  <m:t>-2ab+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Cs w:val="26"/>
                  </w:rPr>
                  <m:t>=4a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6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Cs w:val="26"/>
                  </w:rPr>
                  <m:t>-2ab       =4</m:t>
                </m:r>
              </m:e>
            </m:eqArr>
          </m:e>
        </m:d>
      </m:oMath>
    </w:p>
    <w:p w:rsidR="00DF2D29" w:rsidRDefault="00C651D1">
      <w:pPr>
        <w:tabs>
          <w:tab w:val="left" w:pos="260"/>
        </w:tabs>
        <w:rPr>
          <w:rFonts w:cs="Times New Roman"/>
          <w:i/>
          <w:szCs w:val="26"/>
        </w:rPr>
      </w:pPr>
      <w:r>
        <w:rPr>
          <w:rFonts w:cs="Times New Roman"/>
          <w:szCs w:val="26"/>
        </w:rPr>
        <w:t xml:space="preserve">+ Trừ vế với vế ta được </w:t>
      </w:r>
      <m:oMath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Cs w:val="26"/>
          </w:rPr>
          <m:t>=4a-4⇔</m:t>
        </m:r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6"/>
                  </w:rPr>
                  <m:t>a-2</m:t>
                </m:r>
              </m:e>
            </m:d>
          </m:e>
          <m:sup>
            <m: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Cs w:val="26"/>
          </w:rPr>
          <m:t>=0⇔</m:t>
        </m:r>
        <m:r>
          <w:rPr>
            <w:rFonts w:cs="Times New Roman"/>
            <w:szCs w:val="26"/>
          </w:rPr>
          <m:t>a</m:t>
        </m:r>
      </m:oMath>
      <w:r>
        <w:rPr>
          <w:rFonts w:cs="Times New Roman"/>
          <w:i/>
          <w:szCs w:val="26"/>
        </w:rPr>
        <w:t xml:space="preserve"> </w:t>
      </w:r>
      <w:r>
        <w:rPr>
          <w:rFonts w:cs="Times New Roman"/>
          <w:iCs/>
          <w:szCs w:val="26"/>
        </w:rPr>
        <w:t>= 2</w:t>
      </w:r>
      <w:r>
        <w:rPr>
          <w:rFonts w:cs="Times New Roman"/>
          <w:i/>
          <w:szCs w:val="26"/>
        </w:rPr>
        <w:t>.</w:t>
      </w:r>
    </w:p>
    <w:p w:rsidR="00DF2D29" w:rsidRDefault="00C651D1">
      <w:pPr>
        <w:tabs>
          <w:tab w:val="left" w:pos="260"/>
        </w:tabs>
        <w:rPr>
          <w:rFonts w:cs="Times New Roman"/>
          <w:iCs/>
          <w:szCs w:val="26"/>
        </w:rPr>
      </w:pPr>
      <w:r>
        <w:rPr>
          <w:rFonts w:cs="Times New Roman"/>
          <w:iCs/>
          <w:szCs w:val="26"/>
        </w:rPr>
        <w:lastRenderedPageBreak/>
        <w:t xml:space="preserve">+ Với a = 2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iCs/>
          <w:szCs w:val="26"/>
        </w:rPr>
        <w:t xml:space="preserve"> b = 1 khi đó ta có: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iCs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iCs/>
                    <w:szCs w:val="2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Cs w:val="26"/>
                  </w:rPr>
                  <m:t>x+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iCs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6"/>
                      </w:rPr>
                      <m:t>y</m:t>
                    </m:r>
                  </m:den>
                </m:f>
                <m:r>
                  <w:rPr>
                    <w:rFonts w:ascii="Cambria Math" w:hAnsi="Cambria Math" w:cs="Times New Roman"/>
                    <w:szCs w:val="26"/>
                  </w:rPr>
                  <m:t>=2</m:t>
                </m:r>
              </m: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iCs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6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6"/>
                      </w:rPr>
                      <m:t>y</m:t>
                    </m:r>
                  </m:den>
                </m:f>
                <m:r>
                  <w:rPr>
                    <w:rFonts w:ascii="Cambria Math" w:hAnsi="Cambria Math" w:cs="Times New Roman"/>
                    <w:szCs w:val="26"/>
                  </w:rPr>
                  <m:t xml:space="preserve"> = 1</m:t>
                </m:r>
              </m:e>
            </m:eqArr>
          </m:e>
        </m:d>
        <m:r>
          <w:rPr>
            <w:rFonts w:ascii="Cambria Math" w:hAnsi="Cambria Math" w:cs="Times New Roman"/>
            <w:szCs w:val="26"/>
          </w:rPr>
          <m:t>⇔ x=y=1</m:t>
        </m:r>
      </m:oMath>
      <w:r>
        <w:rPr>
          <w:rFonts w:cs="Times New Roman"/>
          <w:iCs/>
          <w:szCs w:val="26"/>
        </w:rPr>
        <w:t xml:space="preserve"> (TMĐK)</w:t>
      </w:r>
    </w:p>
    <w:p w:rsidR="00DF2D29" w:rsidRDefault="00C651D1">
      <w:pPr>
        <w:tabs>
          <w:tab w:val="left" w:pos="260"/>
        </w:tabs>
        <w:rPr>
          <w:rFonts w:hAnsi="Cambria Math" w:hint="eastAsia"/>
          <w:szCs w:val="26"/>
        </w:rPr>
      </w:pPr>
      <w:r>
        <w:rPr>
          <w:rFonts w:cs="Times New Roman"/>
          <w:iCs/>
          <w:szCs w:val="26"/>
        </w:rPr>
        <w:t>+ Kết luận hệ có nghiệm duy nhất (x,y) = (1,1)</w:t>
      </w:r>
    </w:p>
    <w:p w:rsidR="00DF2D29" w:rsidRDefault="00C651D1">
      <w:pPr>
        <w:rPr>
          <w:b/>
          <w:bCs/>
        </w:rPr>
      </w:pPr>
      <w:r>
        <w:rPr>
          <w:b/>
          <w:bCs/>
        </w:rPr>
        <w:t xml:space="preserve">Câu 3 (5,0 điểm). </w:t>
      </w:r>
    </w:p>
    <w:p w:rsidR="00DF2D29" w:rsidRDefault="00C651D1">
      <w:r>
        <w:t xml:space="preserve">Cho tam giác ABC cân tại A. Gọi D là trung điểm của AC. Phân giác trong của góc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BAC</m:t>
            </m:r>
          </m:e>
        </m:acc>
      </m:oMath>
      <w:r>
        <w:rPr>
          <w:rFonts w:hAnsi="Cambria Math"/>
        </w:rPr>
        <w:t xml:space="preserve"> </w:t>
      </w:r>
      <w:r>
        <w:t xml:space="preserve">cắt đường tròn ngoại tiếp tam giác BCD tại E (E thuộc miền trong tam giác ABC). Đường thẳng BD cắt đường tròn ngoại tiếp tam giác ABE tại F khác B. Đường thẳng AF cắt BE tại I và CI cắt BD tại K. </w:t>
      </w:r>
    </w:p>
    <w:p w:rsidR="00DF2D29" w:rsidRDefault="00C651D1">
      <w:pPr>
        <w:numPr>
          <w:ilvl w:val="0"/>
          <w:numId w:val="18"/>
        </w:numPr>
        <w:tabs>
          <w:tab w:val="clear" w:pos="425"/>
          <w:tab w:val="left" w:pos="260"/>
        </w:tabs>
      </w:pPr>
      <w:r>
        <w:t xml:space="preserve">Chứng minh rằng BI là tia phân giác của góc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ABK</m:t>
            </m:r>
          </m:e>
        </m:acc>
      </m:oMath>
    </w:p>
    <w:p w:rsidR="00DF2D29" w:rsidRDefault="00C651D1">
      <w:pPr>
        <w:numPr>
          <w:ilvl w:val="0"/>
          <w:numId w:val="18"/>
        </w:numPr>
        <w:tabs>
          <w:tab w:val="clear" w:pos="425"/>
          <w:tab w:val="left" w:pos="260"/>
        </w:tabs>
      </w:pPr>
      <w:r>
        <w:t xml:space="preserve">Gọi M là trung điểm của BC.Chứng minh tứ giác AFMC nội tiếp đường tròn. </w:t>
      </w:r>
    </w:p>
    <w:p w:rsidR="00DF2D29" w:rsidRDefault="00C651D1">
      <w:pPr>
        <w:numPr>
          <w:ilvl w:val="0"/>
          <w:numId w:val="18"/>
        </w:numPr>
        <w:tabs>
          <w:tab w:val="clear" w:pos="425"/>
          <w:tab w:val="left" w:pos="260"/>
        </w:tabs>
      </w:pPr>
      <w:r>
        <w:t xml:space="preserve">Chứng minh rằng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AD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hAnsi="Cambria Math"/>
        </w:rPr>
        <w:t xml:space="preserve"> = DK.DB</w:t>
      </w:r>
    </w:p>
    <w:p w:rsidR="00DF2D29" w:rsidRDefault="00C651D1">
      <w:pPr>
        <w:tabs>
          <w:tab w:val="left" w:pos="260"/>
        </w:tabs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Lời giải</w:t>
      </w:r>
    </w:p>
    <w:p w:rsidR="00C651D1" w:rsidRDefault="00C651D1">
      <w:pPr>
        <w:tabs>
          <w:tab w:val="left" w:pos="260"/>
        </w:tabs>
        <w:jc w:val="center"/>
        <w:rPr>
          <w:rFonts w:cs="Times New Roman"/>
          <w:b/>
          <w:bCs/>
        </w:rPr>
      </w:pPr>
      <w:r>
        <w:rPr>
          <w:rFonts w:cs="Times New Roman"/>
          <w:b/>
          <w:bCs/>
          <w:noProof/>
          <w:lang w:eastAsia="en-US"/>
        </w:rPr>
        <w:drawing>
          <wp:inline distT="0" distB="0" distL="0" distR="0">
            <wp:extent cx="4718494" cy="40157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438" cy="4016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F2D29" w:rsidRDefault="00C651D1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a) Chứng minh rằng BI là tia phân giác của </w:t>
      </w:r>
      <m:oMath>
        <m:acc>
          <m:accPr>
            <m:ctrlPr>
              <w:rPr>
                <w:rFonts w:ascii="Cambria Math" w:hAnsi="Cambria Math" w:cs="Times New Roman"/>
                <w:b/>
                <w:bCs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ABK</m:t>
            </m:r>
          </m:e>
        </m:acc>
      </m:oMath>
    </w:p>
    <w:p w:rsidR="00DF2D29" w:rsidRDefault="00C651D1">
      <w:pPr>
        <w:rPr>
          <w:rFonts w:cs="Times New Roman"/>
        </w:rPr>
      </w:pPr>
      <w:r>
        <w:rPr>
          <w:rFonts w:cs="Times New Roman"/>
        </w:rPr>
        <w:t>- Gọi O là tâm đường tròn ngoại tiếp tam giác BCD và O' là tâm đường tròn ngoại tiếp tam giác ABE.</w:t>
      </w:r>
    </w:p>
    <w:p w:rsidR="00DF2D29" w:rsidRDefault="00C651D1">
      <w:pPr>
        <w:rPr>
          <w:rFonts w:cs="Times New Roman"/>
        </w:rPr>
      </w:pPr>
      <w:r>
        <w:rPr>
          <w:rFonts w:cs="Times New Roman"/>
        </w:rPr>
        <w:t xml:space="preserve">Khi đó ta có: </w:t>
      </w:r>
      <m:oMath>
        <m:r>
          <m:rPr>
            <m:sty m:val="p"/>
          </m:rPr>
          <w:rPr>
            <w:rFonts w:ascii="Cambria Math" w:hAnsi="Cambria Math" w:cs="Times New Roman"/>
          </w:rPr>
          <m:t>△</m:t>
        </m:r>
      </m:oMath>
      <w:r>
        <w:rPr>
          <w:rFonts w:cs="Times New Roman"/>
        </w:rPr>
        <w:t xml:space="preserve">AEC = </w:t>
      </w:r>
      <m:oMath>
        <m:r>
          <m:rPr>
            <m:sty m:val="p"/>
          </m:rPr>
          <w:rPr>
            <w:rFonts w:ascii="Cambria Math" w:hAnsi="Cambria Math" w:cs="Times New Roman"/>
          </w:rPr>
          <m:t>△</m:t>
        </m:r>
      </m:oMath>
      <w:r>
        <w:rPr>
          <w:rFonts w:cs="Times New Roman"/>
        </w:rPr>
        <w:t xml:space="preserve">AEB (c-g-c)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ACE</m:t>
            </m:r>
          </m:e>
        </m:acc>
      </m:oMath>
      <w:r>
        <w:rPr>
          <w:rFonts w:cs="Times New Roman"/>
        </w:rPr>
        <w:t xml:space="preserve"> =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ABE</m:t>
            </m:r>
          </m:e>
        </m:acc>
      </m:oMath>
      <w:r>
        <w:rPr>
          <w:rFonts w:cs="Times New Roman"/>
        </w:rPr>
        <w:t xml:space="preserve"> (1)</w:t>
      </w:r>
    </w:p>
    <w:p w:rsidR="00DF2D29" w:rsidRDefault="00C651D1">
      <w:pPr>
        <w:rPr>
          <w:rFonts w:cs="Times New Roman"/>
        </w:rPr>
      </w:pPr>
      <w:r>
        <w:rPr>
          <w:rFonts w:cs="Times New Roman"/>
        </w:rPr>
        <w:lastRenderedPageBreak/>
        <w:t xml:space="preserve">Mà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ACE</m:t>
            </m:r>
          </m:e>
        </m:acc>
      </m:oMath>
      <w:r>
        <w:rPr>
          <w:rFonts w:cs="Times New Roman"/>
        </w:rPr>
        <w:t xml:space="preserve"> =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EBD</m:t>
            </m:r>
          </m:e>
        </m:acc>
      </m:oMath>
      <w:r>
        <w:rPr>
          <w:rFonts w:cs="Times New Roman"/>
        </w:rPr>
        <w:t xml:space="preserve"> (hai góc nội tiếp cùng chắn cung ED của đường tròn (O)) (2)</w:t>
      </w:r>
    </w:p>
    <w:p w:rsidR="00DF2D29" w:rsidRDefault="00C651D1">
      <w:pPr>
        <w:rPr>
          <w:rFonts w:cs="Times New Roman"/>
        </w:rPr>
      </w:pPr>
      <w:r>
        <w:rPr>
          <w:rFonts w:cs="Times New Roman"/>
        </w:rPr>
        <w:t xml:space="preserve">- Từ (1) và (2) suy ra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ABE</m:t>
            </m:r>
          </m:e>
        </m:acc>
      </m:oMath>
      <w:r>
        <w:rPr>
          <w:rFonts w:cs="Times New Roman"/>
        </w:rPr>
        <w:t xml:space="preserve"> =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EBD</m:t>
            </m:r>
          </m:e>
        </m:acc>
      </m:oMath>
      <w:r>
        <w:rPr>
          <w:rFonts w:cs="Times New Roman"/>
        </w:rPr>
        <w:t xml:space="preserve"> hay BI là phân giác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ABK</m:t>
            </m:r>
          </m:e>
        </m:acc>
      </m:oMath>
      <w:r>
        <w:rPr>
          <w:rFonts w:cs="Times New Roman"/>
        </w:rPr>
        <w:t>.</w:t>
      </w:r>
    </w:p>
    <w:p w:rsidR="00DF2D29" w:rsidRDefault="00C651D1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b) Gọi M là trung điểm của BC. Chứng minh tứ giác AFMC nội tiếp đường tròn. </w:t>
      </w:r>
    </w:p>
    <w:p w:rsidR="00DF2D29" w:rsidRDefault="00C651D1">
      <w:pPr>
        <w:rPr>
          <w:rFonts w:cs="Times New Roman"/>
        </w:rPr>
      </w:pPr>
      <w:r>
        <w:rPr>
          <w:rFonts w:cs="Times New Roman"/>
        </w:rPr>
        <w:t xml:space="preserve">- Tứ giác ABFE nội tiếp đường tròn (O’) nên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DFE</m:t>
            </m:r>
          </m:e>
        </m:acc>
      </m:oMath>
      <w:r>
        <w:rPr>
          <w:rFonts w:cs="Times New Roman"/>
        </w:rPr>
        <w:t xml:space="preserve"> =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BAE</m:t>
            </m:r>
          </m:e>
        </m:acc>
      </m:oMath>
    </w:p>
    <w:p w:rsidR="00DF2D29" w:rsidRDefault="00C651D1">
      <w:pPr>
        <w:rPr>
          <w:rFonts w:cs="Times New Roman"/>
        </w:rPr>
      </w:pPr>
      <w:r>
        <w:rPr>
          <w:rFonts w:cs="Times New Roman"/>
        </w:rPr>
        <w:t xml:space="preserve">Mà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BAE</m:t>
            </m:r>
          </m:e>
        </m:acc>
      </m:oMath>
      <w:r>
        <w:rPr>
          <w:rFonts w:cs="Times New Roman"/>
        </w:rPr>
        <w:t xml:space="preserve"> =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EAD</m:t>
            </m:r>
          </m:e>
        </m:acc>
      </m:oMath>
      <w:r>
        <w:rPr>
          <w:rFonts w:cs="Times New Roman"/>
        </w:rPr>
        <w:t xml:space="preserve"> (do AE là phân giác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BAC</m:t>
            </m:r>
          </m:e>
        </m:acc>
      </m:oMath>
      <w:r>
        <w:rPr>
          <w:rFonts w:cs="Times New Roman"/>
        </w:rPr>
        <w:t xml:space="preserve">) suy ra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DFE</m:t>
            </m:r>
          </m:e>
        </m:acc>
      </m:oMath>
      <w:r>
        <w:rPr>
          <w:rFonts w:cs="Times New Roman"/>
        </w:rPr>
        <w:t xml:space="preserve"> =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 xml:space="preserve"> EAD</m:t>
            </m:r>
          </m:e>
        </m:acc>
      </m:oMath>
    </w:p>
    <w:p w:rsidR="00DF2D29" w:rsidRDefault="00C651D1">
      <w:pPr>
        <w:rPr>
          <w:rFonts w:cs="Times New Roman"/>
        </w:rPr>
      </w:pPr>
      <w:r>
        <w:rPr>
          <w:rFonts w:cs="Times New Roman"/>
        </w:rPr>
        <w:t xml:space="preserve">- Từ BE là phân giác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ABF</m:t>
            </m:r>
          </m:e>
        </m:acc>
      </m:oMath>
      <w:r>
        <w:rPr>
          <w:rFonts w:cs="Times New Roman"/>
        </w:rPr>
        <w:t xml:space="preserve"> suy ra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AE</m:t>
            </m:r>
          </m:e>
        </m:acc>
        <m:r>
          <w:rPr>
            <w:rFonts w:ascii="Cambria Math" w:hAnsi="Cambria Math" w:cs="Times New Roman"/>
          </w:rPr>
          <m:t xml:space="preserve"> = </m:t>
        </m:r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EF</m:t>
            </m:r>
          </m:e>
        </m:acc>
      </m:oMath>
      <w:r>
        <w:rPr>
          <w:rFonts w:cs="Times New Roman"/>
        </w:rPr>
        <w:t xml:space="preserve"> suy ra </w:t>
      </w:r>
      <m:oMath>
        <m:r>
          <m:rPr>
            <m:sty m:val="p"/>
          </m:rPr>
          <w:rPr>
            <w:rFonts w:ascii="Cambria Math" w:hAnsi="Cambria Math" w:cs="Times New Roman"/>
          </w:rPr>
          <m:t>△</m:t>
        </m:r>
      </m:oMath>
      <w:r>
        <w:rPr>
          <w:rFonts w:cs="Times New Roman"/>
        </w:rPr>
        <w:t xml:space="preserve">EAF cân tại E. Do đó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EAF</m:t>
            </m:r>
          </m:e>
        </m:acc>
      </m:oMath>
      <w:r>
        <w:rPr>
          <w:rFonts w:cs="Times New Roman"/>
        </w:rPr>
        <w:t xml:space="preserve"> =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AFE</m:t>
            </m:r>
          </m:e>
        </m:acc>
      </m:oMath>
    </w:p>
    <w:p w:rsidR="00DF2D29" w:rsidRDefault="00C651D1">
      <w:pPr>
        <w:rPr>
          <w:rFonts w:cs="Times New Roman"/>
        </w:rPr>
      </w:pPr>
      <w:r>
        <w:rPr>
          <w:rFonts w:cs="Times New Roman"/>
        </w:rPr>
        <w:t xml:space="preserve">- Từ đó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EAD</m:t>
            </m:r>
          </m:e>
        </m:acc>
      </m:oMath>
      <w:r>
        <w:rPr>
          <w:rFonts w:cs="Times New Roman"/>
        </w:rPr>
        <w:t xml:space="preserve"> +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 xml:space="preserve"> EAF</m:t>
            </m:r>
          </m:e>
        </m:acc>
      </m:oMath>
      <w:r>
        <w:rPr>
          <w:rFonts w:cs="Times New Roman"/>
        </w:rPr>
        <w:t xml:space="preserve"> =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EFD</m:t>
            </m:r>
          </m:e>
        </m:acc>
      </m:oMath>
      <w:r>
        <w:rPr>
          <w:rFonts w:cs="Times New Roman"/>
        </w:rPr>
        <w:t xml:space="preserve"> +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EFA</m:t>
            </m:r>
          </m:e>
        </m:acc>
      </m:oMath>
      <w:r>
        <w:rPr>
          <w:rFonts w:cs="Times New Roman"/>
        </w:rPr>
        <w:t xml:space="preserve"> hay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FAD</m:t>
            </m:r>
          </m:e>
        </m:acc>
      </m:oMath>
      <w:r>
        <w:rPr>
          <w:rFonts w:cs="Times New Roman"/>
        </w:rPr>
        <w:t xml:space="preserve"> =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DFA</m:t>
            </m:r>
          </m:e>
        </m:acc>
      </m:oMath>
      <w:r>
        <w:rPr>
          <w:rFonts w:cs="Times New Roman"/>
        </w:rPr>
        <w:t xml:space="preserve"> suy ra </w:t>
      </w:r>
      <m:oMath>
        <m:r>
          <m:rPr>
            <m:sty m:val="p"/>
          </m:rPr>
          <w:rPr>
            <w:rFonts w:ascii="Cambria Math" w:hAnsi="Cambria Math" w:cs="Times New Roman"/>
          </w:rPr>
          <m:t>△</m:t>
        </m:r>
      </m:oMath>
      <w:r>
        <w:rPr>
          <w:rFonts w:cs="Times New Roman"/>
        </w:rPr>
        <w:t>DAF cân tại D</w:t>
      </w:r>
    </w:p>
    <w:p w:rsidR="00DF2D29" w:rsidRDefault="00C651D1">
      <w:pPr>
        <w:rPr>
          <w:rFonts w:cs="Times New Roman"/>
        </w:rPr>
      </w:pPr>
      <w:r>
        <w:rPr>
          <w:rFonts w:cs="Times New Roman"/>
        </w:rPr>
        <w:t xml:space="preserve">Do đó DF = DA = DC. Suy ra </w:t>
      </w:r>
      <m:oMath>
        <m:r>
          <m:rPr>
            <m:sty m:val="p"/>
          </m:rPr>
          <w:rPr>
            <w:rFonts w:ascii="Cambria Math" w:hAnsi="Cambria Math" w:cs="Times New Roman"/>
          </w:rPr>
          <m:t>△</m:t>
        </m:r>
      </m:oMath>
      <w:r>
        <w:rPr>
          <w:rFonts w:cs="Times New Roman"/>
        </w:rPr>
        <w:t>AFC vuông tại F (3).</w:t>
      </w:r>
    </w:p>
    <w:p w:rsidR="00DF2D29" w:rsidRDefault="00C651D1">
      <w:pPr>
        <w:rPr>
          <w:rFonts w:cs="Times New Roman"/>
        </w:rPr>
      </w:pPr>
      <w:r>
        <w:rPr>
          <w:rFonts w:cs="Times New Roman"/>
        </w:rPr>
        <w:t xml:space="preserve">- </w:t>
      </w:r>
      <m:oMath>
        <m:r>
          <m:rPr>
            <m:sty m:val="p"/>
          </m:rPr>
          <w:rPr>
            <w:rFonts w:ascii="Cambria Math" w:hAnsi="Cambria Math" w:cs="Times New Roman"/>
          </w:rPr>
          <m:t>△</m:t>
        </m:r>
      </m:oMath>
      <w:r>
        <w:rPr>
          <w:rFonts w:cs="Times New Roman"/>
        </w:rPr>
        <w:t xml:space="preserve">ABC cân tại A có M là trung điểm BC nên </w:t>
      </w:r>
      <m:oMath>
        <m:r>
          <m:rPr>
            <m:sty m:val="p"/>
          </m:rPr>
          <w:rPr>
            <w:rFonts w:ascii="Cambria Math" w:hAnsi="Cambria Math" w:cs="Times New Roman"/>
          </w:rPr>
          <m:t>△</m:t>
        </m:r>
      </m:oMath>
      <w:r>
        <w:rPr>
          <w:rFonts w:cs="Times New Roman"/>
        </w:rPr>
        <w:t>AMC vuông tại M (4)</w:t>
      </w:r>
    </w:p>
    <w:p w:rsidR="00DF2D29" w:rsidRDefault="00C651D1">
      <w:pPr>
        <w:tabs>
          <w:tab w:val="left" w:pos="260"/>
        </w:tabs>
        <w:rPr>
          <w:rFonts w:cs="Times New Roman"/>
        </w:rPr>
      </w:pPr>
      <w:r>
        <w:rPr>
          <w:rFonts w:cs="Times New Roman"/>
        </w:rPr>
        <w:t>- Từ (3) và (4) suy ra tứ giác AFMC nội tiếp đường tròng (D); đường kính AC.</w:t>
      </w:r>
      <w:r>
        <w:rPr>
          <w:rFonts w:cs="Times New Roman"/>
          <w:b/>
          <w:bCs/>
        </w:rPr>
        <w:t xml:space="preserve"> </w:t>
      </w:r>
    </w:p>
    <w:p w:rsidR="00DF2D29" w:rsidRDefault="00C651D1">
      <w:pPr>
        <w:tabs>
          <w:tab w:val="left" w:pos="260"/>
        </w:tabs>
        <w:rPr>
          <w:rFonts w:cs="Times New Roman"/>
        </w:rPr>
      </w:pPr>
      <w:r>
        <w:rPr>
          <w:rFonts w:cs="Times New Roman"/>
          <w:b/>
          <w:bCs/>
        </w:rPr>
        <w:t xml:space="preserve">c) Chứng minh rằng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AD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>
        <w:rPr>
          <w:rFonts w:cs="Times New Roman"/>
        </w:rPr>
        <w:t xml:space="preserve"> = DK.DB</w:t>
      </w:r>
    </w:p>
    <w:p w:rsidR="00DF2D29" w:rsidRDefault="00C651D1">
      <w:pPr>
        <w:tabs>
          <w:tab w:val="left" w:pos="260"/>
        </w:tabs>
        <w:rPr>
          <w:rFonts w:cs="Times New Roman"/>
        </w:rPr>
      </w:pPr>
      <w:r>
        <w:rPr>
          <w:rFonts w:cs="Times New Roman"/>
        </w:rPr>
        <w:t>+ Kẻ DH // AF, H - CI. Khi đó:</w:t>
      </w:r>
    </w:p>
    <w:p w:rsidR="00DF2D29" w:rsidRDefault="00C651D1">
      <w:pPr>
        <w:rPr>
          <w:rFonts w:cs="Times New Roman"/>
          <w:szCs w:val="26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2"/>
              </w:rPr>
              <m:t>CD</m:t>
            </m:r>
          </m:num>
          <m:den>
            <m:r>
              <w:rPr>
                <w:rFonts w:ascii="Cambria Math" w:hAnsi="Cambria Math" w:cs="Times New Roman"/>
                <w:sz w:val="32"/>
                <w:szCs w:val="22"/>
              </w:rPr>
              <m:t>CA</m:t>
            </m:r>
          </m:den>
        </m:f>
      </m:oMath>
      <w:r>
        <w:rPr>
          <w:rFonts w:cs="Times New Roman"/>
          <w:sz w:val="28"/>
          <w:szCs w:val="21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2"/>
              </w:rPr>
              <m:t>HD</m:t>
            </m:r>
          </m:num>
          <m:den>
            <m:r>
              <w:rPr>
                <w:rFonts w:ascii="Cambria Math" w:hAnsi="Cambria Math" w:cs="Times New Roman"/>
                <w:sz w:val="32"/>
                <w:szCs w:val="22"/>
              </w:rPr>
              <m:t>AI</m:t>
            </m:r>
          </m:den>
        </m:f>
      </m:oMath>
      <w:r>
        <w:rPr>
          <w:rFonts w:cs="Times New Roman"/>
          <w:szCs w:val="26"/>
        </w:rPr>
        <w:t>;</w:t>
      </w:r>
      <w:r>
        <w:rPr>
          <w:rFonts w:cs="Times New Roman"/>
          <w:sz w:val="32"/>
          <w:szCs w:val="2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2"/>
              </w:rPr>
              <m:t>KF</m:t>
            </m:r>
          </m:num>
          <m:den>
            <m:r>
              <w:rPr>
                <w:rFonts w:ascii="Cambria Math" w:hAnsi="Cambria Math" w:cs="Times New Roman"/>
                <w:sz w:val="32"/>
                <w:szCs w:val="22"/>
              </w:rPr>
              <m:t>KD</m:t>
            </m:r>
          </m:den>
        </m:f>
      </m:oMath>
      <w:r>
        <w:rPr>
          <w:rFonts w:cs="Times New Roman"/>
          <w:sz w:val="32"/>
          <w:szCs w:val="22"/>
        </w:rPr>
        <w:t xml:space="preserve"> </w:t>
      </w:r>
      <w:r>
        <w:rPr>
          <w:rFonts w:cs="Times New Roman"/>
          <w:szCs w:val="26"/>
        </w:rPr>
        <w:t>=</w:t>
      </w:r>
      <w:r>
        <w:rPr>
          <w:rFonts w:cs="Times New Roman"/>
          <w:sz w:val="32"/>
          <w:szCs w:val="2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2"/>
              </w:rPr>
              <m:t>FI</m:t>
            </m:r>
          </m:num>
          <m:den>
            <m:r>
              <w:rPr>
                <w:rFonts w:ascii="Cambria Math" w:hAnsi="Cambria Math" w:cs="Times New Roman"/>
                <w:sz w:val="32"/>
                <w:szCs w:val="22"/>
              </w:rPr>
              <m:t>HD</m:t>
            </m:r>
          </m:den>
        </m:f>
      </m:oMath>
      <w:r>
        <w:rPr>
          <w:rFonts w:cs="Times New Roman"/>
          <w:szCs w:val="26"/>
        </w:rPr>
        <w:t xml:space="preserve"> suy ra</w:t>
      </w:r>
      <w:r>
        <w:rPr>
          <w:rFonts w:cs="Times New Roman"/>
          <w:sz w:val="32"/>
          <w:szCs w:val="2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2"/>
              </w:rPr>
              <m:t>CD</m:t>
            </m:r>
          </m:num>
          <m:den>
            <m:r>
              <w:rPr>
                <w:rFonts w:ascii="Cambria Math" w:hAnsi="Cambria Math" w:cs="Times New Roman"/>
                <w:sz w:val="32"/>
                <w:szCs w:val="22"/>
              </w:rPr>
              <m:t>CA</m:t>
            </m:r>
          </m:den>
        </m:f>
      </m:oMath>
      <w:r>
        <w:rPr>
          <w:rFonts w:cs="Times New Roman"/>
          <w:sz w:val="32"/>
          <w:szCs w:val="22"/>
        </w:rPr>
        <w:t xml:space="preserve"> </w:t>
      </w:r>
      <w:r>
        <w:rPr>
          <w:rFonts w:cs="Times New Roman"/>
          <w:szCs w:val="26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2"/>
              </w:rPr>
              <m:t>KF</m:t>
            </m:r>
          </m:num>
          <m:den>
            <m:r>
              <w:rPr>
                <w:rFonts w:ascii="Cambria Math" w:hAnsi="Cambria Math" w:cs="Times New Roman"/>
                <w:sz w:val="32"/>
                <w:szCs w:val="22"/>
              </w:rPr>
              <m:t>KD</m:t>
            </m:r>
          </m:den>
        </m:f>
      </m:oMath>
      <w:r>
        <w:rPr>
          <w:rFonts w:cs="Times New Roman"/>
          <w:sz w:val="32"/>
          <w:szCs w:val="22"/>
        </w:rPr>
        <w:t xml:space="preserve"> </w:t>
      </w:r>
      <w:r>
        <w:rPr>
          <w:rFonts w:cs="Times New Roman"/>
          <w:szCs w:val="26"/>
        </w:rPr>
        <w:t>=</w:t>
      </w:r>
      <w:r>
        <w:rPr>
          <w:rFonts w:cs="Times New Roman"/>
          <w:sz w:val="32"/>
          <w:szCs w:val="2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2"/>
              </w:rPr>
              <m:t>HD</m:t>
            </m:r>
          </m:num>
          <m:den>
            <m:r>
              <w:rPr>
                <w:rFonts w:ascii="Cambria Math" w:hAnsi="Cambria Math" w:cs="Times New Roman"/>
                <w:sz w:val="32"/>
                <w:szCs w:val="22"/>
              </w:rPr>
              <m:t>AI</m:t>
            </m:r>
          </m:den>
        </m:f>
      </m:oMath>
      <w:r>
        <w:rPr>
          <w:rFonts w:cs="Times New Roman"/>
          <w:szCs w:val="26"/>
        </w:rPr>
        <w:t xml:space="preserve"> .</w:t>
      </w:r>
      <w:r>
        <w:rPr>
          <w:rFonts w:cs="Times New Roman"/>
          <w:sz w:val="32"/>
          <w:szCs w:val="2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2"/>
              </w:rPr>
              <m:t>FI</m:t>
            </m:r>
          </m:num>
          <m:den>
            <m:r>
              <w:rPr>
                <w:rFonts w:ascii="Cambria Math" w:hAnsi="Cambria Math" w:cs="Times New Roman"/>
                <w:sz w:val="32"/>
                <w:szCs w:val="22"/>
              </w:rPr>
              <m:t>HD</m:t>
            </m:r>
          </m:den>
        </m:f>
      </m:oMath>
      <w:r>
        <w:rPr>
          <w:rFonts w:cs="Times New Roman"/>
          <w:szCs w:val="26"/>
        </w:rPr>
        <w:t xml:space="preserve"> =</w:t>
      </w:r>
      <w:r>
        <w:rPr>
          <w:rFonts w:cs="Times New Roman"/>
          <w:sz w:val="32"/>
          <w:szCs w:val="2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2"/>
              </w:rPr>
              <m:t>FI</m:t>
            </m:r>
          </m:num>
          <m:den>
            <m:r>
              <w:rPr>
                <w:rFonts w:ascii="Cambria Math" w:hAnsi="Cambria Math" w:cs="Times New Roman"/>
                <w:sz w:val="32"/>
                <w:szCs w:val="22"/>
              </w:rPr>
              <m:t>AI</m:t>
            </m:r>
          </m:den>
        </m:f>
      </m:oMath>
      <w:r>
        <w:rPr>
          <w:rFonts w:cs="Times New Roman"/>
          <w:sz w:val="32"/>
          <w:szCs w:val="22"/>
        </w:rPr>
        <w:t xml:space="preserve"> </w:t>
      </w:r>
      <w:r>
        <w:rPr>
          <w:rFonts w:cs="Times New Roman"/>
          <w:szCs w:val="26"/>
        </w:rPr>
        <w:t>do đó</w:t>
      </w:r>
      <w:r>
        <w:rPr>
          <w:rFonts w:cs="Times New Roman"/>
          <w:sz w:val="32"/>
          <w:szCs w:val="2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2"/>
              </w:rPr>
              <m:t>AI</m:t>
            </m:r>
          </m:num>
          <m:den>
            <m:r>
              <w:rPr>
                <w:rFonts w:ascii="Cambria Math" w:hAnsi="Cambria Math" w:cs="Times New Roman"/>
                <w:sz w:val="32"/>
                <w:szCs w:val="22"/>
              </w:rPr>
              <m:t>FI</m:t>
            </m:r>
          </m:den>
        </m:f>
      </m:oMath>
      <w:r>
        <w:rPr>
          <w:rFonts w:cs="Times New Roman"/>
          <w:sz w:val="32"/>
          <w:szCs w:val="22"/>
        </w:rPr>
        <w:t xml:space="preserve"> </w:t>
      </w:r>
      <w:r>
        <w:rPr>
          <w:rFonts w:cs="Times New Roman"/>
          <w:szCs w:val="26"/>
        </w:rPr>
        <w:t>.</w:t>
      </w:r>
      <w:r>
        <w:rPr>
          <w:rFonts w:cs="Times New Roman"/>
          <w:sz w:val="32"/>
          <w:szCs w:val="2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2"/>
              </w:rPr>
              <m:t>CD</m:t>
            </m:r>
          </m:num>
          <m:den>
            <m:r>
              <w:rPr>
                <w:rFonts w:ascii="Cambria Math" w:hAnsi="Cambria Math" w:cs="Times New Roman"/>
                <w:sz w:val="32"/>
                <w:szCs w:val="22"/>
              </w:rPr>
              <m:t>CA</m:t>
            </m:r>
          </m:den>
        </m:f>
      </m:oMath>
      <w:r>
        <w:rPr>
          <w:rFonts w:cs="Times New Roman"/>
          <w:sz w:val="32"/>
          <w:szCs w:val="22"/>
        </w:rPr>
        <w:t xml:space="preserve"> </w:t>
      </w:r>
      <w:r>
        <w:rPr>
          <w:rFonts w:cs="Times New Roman"/>
          <w:szCs w:val="26"/>
        </w:rPr>
        <w:t>.</w:t>
      </w:r>
      <w:r>
        <w:rPr>
          <w:rFonts w:cs="Times New Roman"/>
          <w:sz w:val="32"/>
          <w:szCs w:val="2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2"/>
              </w:rPr>
              <m:t>KF</m:t>
            </m:r>
          </m:num>
          <m:den>
            <m:r>
              <w:rPr>
                <w:rFonts w:ascii="Cambria Math" w:hAnsi="Cambria Math" w:cs="Times New Roman"/>
                <w:sz w:val="32"/>
                <w:szCs w:val="22"/>
              </w:rPr>
              <m:t>KD</m:t>
            </m:r>
          </m:den>
        </m:f>
      </m:oMath>
      <w:r>
        <w:rPr>
          <w:rFonts w:cs="Times New Roman"/>
          <w:sz w:val="32"/>
          <w:szCs w:val="22"/>
        </w:rPr>
        <w:t xml:space="preserve"> </w:t>
      </w:r>
      <w:r>
        <w:rPr>
          <w:rFonts w:cs="Times New Roman"/>
          <w:szCs w:val="26"/>
        </w:rPr>
        <w:t>= 1</w:t>
      </w:r>
    </w:p>
    <w:p w:rsidR="00DF2D29" w:rsidRDefault="00C651D1">
      <w:pPr>
        <w:rPr>
          <w:rFonts w:cs="Times New Roman"/>
          <w:szCs w:val="26"/>
        </w:rPr>
      </w:pPr>
      <w:r>
        <w:rPr>
          <w:rFonts w:cs="Times New Roman"/>
          <w:szCs w:val="26"/>
        </w:rPr>
        <w:t>Mà BI là phân giác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 xml:space="preserve"> A</m:t>
            </m:r>
            <m:r>
              <w:rPr>
                <w:rFonts w:ascii="Cambria Math" w:hAnsi="Cambria Math" w:cs="Times New Roman"/>
              </w:rPr>
              <m:t>BF</m:t>
            </m:r>
          </m:e>
        </m:acc>
        <m:r>
          <w:rPr>
            <w:rFonts w:ascii="Cambria Math" w:hAnsi="Cambria Math" w:cs="Times New Roman"/>
          </w:rPr>
          <m:t xml:space="preserve"> </m:t>
        </m:r>
      </m:oMath>
      <w:r>
        <w:rPr>
          <w:rFonts w:cs="Times New Roman"/>
        </w:rPr>
        <w:t xml:space="preserve">nên </w:t>
      </w:r>
      <w:r>
        <w:rPr>
          <w:rFonts w:cs="Times New Roman"/>
          <w:sz w:val="32"/>
          <w:szCs w:val="2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2"/>
              </w:rPr>
              <m:t>AI</m:t>
            </m:r>
          </m:num>
          <m:den>
            <m:r>
              <w:rPr>
                <w:rFonts w:ascii="Cambria Math" w:hAnsi="Cambria Math" w:cs="Times New Roman"/>
                <w:sz w:val="32"/>
                <w:szCs w:val="22"/>
              </w:rPr>
              <m:t>FI</m:t>
            </m:r>
          </m:den>
        </m:f>
      </m:oMath>
      <w:r>
        <w:rPr>
          <w:rFonts w:cs="Times New Roman"/>
          <w:sz w:val="32"/>
          <w:szCs w:val="22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2"/>
              </w:rPr>
              <m:t>AB</m:t>
            </m:r>
          </m:num>
          <m:den>
            <m:r>
              <w:rPr>
                <w:rFonts w:ascii="Cambria Math" w:hAnsi="Cambria Math" w:cs="Times New Roman"/>
                <w:sz w:val="32"/>
                <w:szCs w:val="22"/>
              </w:rPr>
              <m:t>BF</m:t>
            </m:r>
          </m:den>
        </m:f>
      </m:oMath>
      <w:r>
        <w:rPr>
          <w:rFonts w:cs="Times New Roman"/>
          <w:sz w:val="32"/>
          <w:szCs w:val="22"/>
        </w:rPr>
        <w:t xml:space="preserve"> </w:t>
      </w:r>
      <w:r>
        <w:rPr>
          <w:rFonts w:cs="Times New Roman"/>
          <w:szCs w:val="26"/>
        </w:rPr>
        <w:t>suy ra</w:t>
      </w:r>
      <w:r>
        <w:rPr>
          <w:rFonts w:cs="Times New Roman"/>
          <w:sz w:val="32"/>
          <w:szCs w:val="2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2"/>
              </w:rPr>
              <m:t>AB</m:t>
            </m:r>
          </m:num>
          <m:den>
            <m:r>
              <w:rPr>
                <w:rFonts w:ascii="Cambria Math" w:hAnsi="Cambria Math" w:cs="Times New Roman"/>
                <w:sz w:val="32"/>
                <w:szCs w:val="22"/>
              </w:rPr>
              <m:t>BF</m:t>
            </m:r>
          </m:den>
        </m:f>
      </m:oMath>
      <w:r>
        <w:rPr>
          <w:rFonts w:cs="Times New Roman"/>
          <w:sz w:val="32"/>
          <w:szCs w:val="22"/>
        </w:rPr>
        <w:t xml:space="preserve"> </w:t>
      </w:r>
      <w:r>
        <w:rPr>
          <w:rFonts w:cs="Times New Roman"/>
          <w:szCs w:val="26"/>
        </w:rPr>
        <w:t>.</w:t>
      </w:r>
      <w:r>
        <w:rPr>
          <w:rFonts w:cs="Times New Roman"/>
          <w:sz w:val="32"/>
          <w:szCs w:val="2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2"/>
              </w:rPr>
              <m:t>CD</m:t>
            </m:r>
          </m:num>
          <m:den>
            <m:r>
              <w:rPr>
                <w:rFonts w:ascii="Cambria Math" w:hAnsi="Cambria Math" w:cs="Times New Roman"/>
                <w:sz w:val="32"/>
                <w:szCs w:val="22"/>
              </w:rPr>
              <m:t>CA</m:t>
            </m:r>
          </m:den>
        </m:f>
      </m:oMath>
      <w:r>
        <w:rPr>
          <w:rFonts w:cs="Times New Roman"/>
          <w:sz w:val="32"/>
          <w:szCs w:val="22"/>
        </w:rPr>
        <w:t xml:space="preserve"> </w:t>
      </w:r>
      <w:r>
        <w:rPr>
          <w:rFonts w:cs="Times New Roman"/>
          <w:szCs w:val="26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2"/>
              </w:rPr>
              <m:t>KF</m:t>
            </m:r>
          </m:num>
          <m:den>
            <m:r>
              <w:rPr>
                <w:rFonts w:ascii="Cambria Math" w:hAnsi="Cambria Math" w:cs="Times New Roman"/>
                <w:sz w:val="32"/>
                <w:szCs w:val="22"/>
              </w:rPr>
              <m:t>KD</m:t>
            </m:r>
          </m:den>
        </m:f>
      </m:oMath>
      <w:r>
        <w:rPr>
          <w:rFonts w:cs="Times New Roman"/>
          <w:sz w:val="32"/>
          <w:szCs w:val="22"/>
        </w:rPr>
        <w:t xml:space="preserve"> </w:t>
      </w:r>
      <w:r>
        <w:rPr>
          <w:rFonts w:cs="Times New Roman"/>
          <w:szCs w:val="26"/>
        </w:rPr>
        <w:t xml:space="preserve">= 1 </w:t>
      </w:r>
    </w:p>
    <w:p w:rsidR="00DF2D29" w:rsidRDefault="00C651D1">
      <w:pPr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2"/>
              </w:rPr>
              <m:t>CD</m:t>
            </m:r>
          </m:num>
          <m:den>
            <m:r>
              <w:rPr>
                <w:rFonts w:ascii="Cambria Math" w:hAnsi="Cambria Math" w:cs="Times New Roman"/>
                <w:sz w:val="32"/>
                <w:szCs w:val="22"/>
              </w:rPr>
              <m:t>FB</m:t>
            </m:r>
          </m:den>
        </m:f>
      </m:oMath>
      <w:r>
        <w:rPr>
          <w:rFonts w:cs="Times New Roman"/>
          <w:sz w:val="32"/>
          <w:szCs w:val="22"/>
        </w:rPr>
        <w:t xml:space="preserve"> </w:t>
      </w:r>
      <w:r>
        <w:rPr>
          <w:rFonts w:cs="Times New Roman"/>
          <w:szCs w:val="26"/>
        </w:rPr>
        <w:t xml:space="preserve">.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2"/>
              </w:rPr>
              <m:t>KF</m:t>
            </m:r>
          </m:num>
          <m:den>
            <m:r>
              <w:rPr>
                <w:rFonts w:ascii="Cambria Math" w:hAnsi="Cambria Math" w:cs="Times New Roman"/>
                <w:sz w:val="32"/>
                <w:szCs w:val="22"/>
              </w:rPr>
              <m:t>KD</m:t>
            </m:r>
          </m:den>
        </m:f>
      </m:oMath>
      <w:r>
        <w:rPr>
          <w:rFonts w:cs="Times New Roman"/>
          <w:sz w:val="32"/>
          <w:szCs w:val="22"/>
        </w:rPr>
        <w:t xml:space="preserve"> </w:t>
      </w:r>
      <w:r>
        <w:rPr>
          <w:rFonts w:cs="Times New Roman"/>
          <w:szCs w:val="26"/>
        </w:rPr>
        <w:t>= 1</w:t>
      </w:r>
    </w:p>
    <w:p w:rsidR="00DF2D29" w:rsidRDefault="00C651D1">
      <w:pPr>
        <w:rPr>
          <w:rFonts w:cs="Times New Roman"/>
          <w:sz w:val="32"/>
          <w:szCs w:val="22"/>
        </w:rPr>
      </w:pPr>
      <w:r>
        <w:rPr>
          <w:rFonts w:cs="Times New Roman"/>
          <w:szCs w:val="26"/>
        </w:rPr>
        <w:t xml:space="preserve">Do đó DC = DF nên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2"/>
              </w:rPr>
              <m:t>DF</m:t>
            </m:r>
          </m:num>
          <m:den>
            <m:r>
              <w:rPr>
                <w:rFonts w:ascii="Cambria Math" w:hAnsi="Cambria Math" w:cs="Times New Roman"/>
                <w:sz w:val="32"/>
                <w:szCs w:val="22"/>
              </w:rPr>
              <m:t>BF</m:t>
            </m:r>
          </m:den>
        </m:f>
      </m:oMath>
      <w:r>
        <w:rPr>
          <w:rFonts w:cs="Times New Roman"/>
          <w:sz w:val="32"/>
          <w:szCs w:val="22"/>
        </w:rPr>
        <w:t xml:space="preserve"> </w:t>
      </w:r>
      <w:r>
        <w:rPr>
          <w:rFonts w:cs="Times New Roman"/>
          <w:szCs w:val="26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2"/>
              </w:rPr>
              <m:t>KF</m:t>
            </m:r>
          </m:num>
          <m:den>
            <m:r>
              <w:rPr>
                <w:rFonts w:ascii="Cambria Math" w:hAnsi="Cambria Math" w:cs="Times New Roman"/>
                <w:sz w:val="32"/>
                <w:szCs w:val="22"/>
              </w:rPr>
              <m:t>KD</m:t>
            </m:r>
          </m:den>
        </m:f>
      </m:oMath>
      <w:r>
        <w:rPr>
          <w:rFonts w:cs="Times New Roman"/>
          <w:sz w:val="32"/>
          <w:szCs w:val="22"/>
        </w:rPr>
        <w:t xml:space="preserve"> </w:t>
      </w:r>
      <w:r>
        <w:rPr>
          <w:rFonts w:cs="Times New Roman"/>
          <w:szCs w:val="26"/>
        </w:rPr>
        <w:t xml:space="preserve">= 1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2"/>
              </w:rPr>
              <m:t>BF</m:t>
            </m:r>
          </m:num>
          <m:den>
            <m:r>
              <w:rPr>
                <w:rFonts w:ascii="Cambria Math" w:hAnsi="Cambria Math" w:cs="Times New Roman"/>
                <w:sz w:val="32"/>
                <w:szCs w:val="22"/>
              </w:rPr>
              <m:t>DF</m:t>
            </m:r>
          </m:den>
        </m:f>
      </m:oMath>
      <w:r>
        <w:rPr>
          <w:rFonts w:cs="Times New Roman"/>
          <w:sz w:val="32"/>
          <w:szCs w:val="22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2"/>
              </w:rPr>
              <m:t>KF</m:t>
            </m:r>
          </m:num>
          <m:den>
            <m:r>
              <w:rPr>
                <w:rFonts w:ascii="Cambria Math" w:hAnsi="Cambria Math" w:cs="Times New Roman"/>
                <w:sz w:val="32"/>
                <w:szCs w:val="22"/>
              </w:rPr>
              <m:t>KD</m:t>
            </m:r>
          </m:den>
        </m:f>
      </m:oMath>
      <w:r>
        <w:rPr>
          <w:rFonts w:cs="Times New Roman"/>
          <w:sz w:val="32"/>
          <w:szCs w:val="22"/>
        </w:rPr>
        <w:t xml:space="preserve"> </w:t>
      </w:r>
      <w:r>
        <w:rPr>
          <w:rFonts w:cs="Times New Roman"/>
          <w:szCs w:val="26"/>
        </w:rPr>
        <w:t xml:space="preserve">hay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2"/>
              </w:rPr>
              <m:t>BF</m:t>
            </m:r>
          </m:num>
          <m:den>
            <m:r>
              <w:rPr>
                <w:rFonts w:ascii="Cambria Math" w:hAnsi="Cambria Math" w:cs="Times New Roman"/>
                <w:sz w:val="32"/>
                <w:szCs w:val="22"/>
              </w:rPr>
              <m:t>DA</m:t>
            </m:r>
          </m:den>
        </m:f>
      </m:oMath>
      <w:r>
        <w:rPr>
          <w:rFonts w:cs="Times New Roman"/>
          <w:sz w:val="32"/>
          <w:szCs w:val="22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2"/>
              </w:rPr>
              <m:t>KF</m:t>
            </m:r>
          </m:num>
          <m:den>
            <m:r>
              <w:rPr>
                <w:rFonts w:ascii="Cambria Math" w:hAnsi="Cambria Math" w:cs="Times New Roman"/>
                <w:sz w:val="32"/>
                <w:szCs w:val="22"/>
              </w:rPr>
              <m:t>KD</m:t>
            </m:r>
          </m:den>
        </m:f>
      </m:oMath>
    </w:p>
    <w:p w:rsidR="00DF2D29" w:rsidRDefault="00C651D1">
      <w:pPr>
        <w:rPr>
          <w:rFonts w:cs="Times New Roman"/>
          <w:sz w:val="32"/>
          <w:szCs w:val="22"/>
        </w:rPr>
      </w:pPr>
      <w:r>
        <w:rPr>
          <w:rFonts w:cs="Times New Roman"/>
          <w:szCs w:val="26"/>
        </w:rPr>
        <w:t>Suy ra</w:t>
      </w:r>
      <w:r>
        <w:rPr>
          <w:rFonts w:cs="Times New Roman"/>
          <w:sz w:val="32"/>
          <w:szCs w:val="2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2"/>
              </w:rPr>
              <m:t>BF</m:t>
            </m:r>
          </m:num>
          <m:den>
            <m:r>
              <w:rPr>
                <w:rFonts w:ascii="Cambria Math" w:hAnsi="Cambria Math" w:cs="Times New Roman"/>
                <w:sz w:val="32"/>
                <w:szCs w:val="22"/>
              </w:rPr>
              <m:t>DA</m:t>
            </m:r>
          </m:den>
        </m:f>
      </m:oMath>
      <w:r>
        <w:rPr>
          <w:rFonts w:cs="Times New Roman"/>
          <w:sz w:val="32"/>
          <w:szCs w:val="22"/>
        </w:rPr>
        <w:t xml:space="preserve"> </w:t>
      </w:r>
      <w:r>
        <w:rPr>
          <w:rFonts w:cs="Times New Roman"/>
          <w:szCs w:val="26"/>
        </w:rPr>
        <w:t>+ 1 =</w:t>
      </w:r>
      <w:r>
        <w:rPr>
          <w:rFonts w:cs="Times New Roman"/>
          <w:sz w:val="32"/>
          <w:szCs w:val="2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2"/>
              </w:rPr>
              <m:t>K</m:t>
            </m:r>
            <m:r>
              <w:rPr>
                <w:rFonts w:ascii="Cambria Math" w:hAnsi="Cambria Math" w:cs="Times New Roman"/>
                <w:sz w:val="32"/>
                <w:szCs w:val="22"/>
              </w:rPr>
              <m:t>F</m:t>
            </m:r>
          </m:num>
          <m:den>
            <m:r>
              <w:rPr>
                <w:rFonts w:ascii="Cambria Math" w:hAnsi="Cambria Math" w:cs="Times New Roman"/>
                <w:sz w:val="32"/>
                <w:szCs w:val="22"/>
              </w:rPr>
              <m:t>KD</m:t>
            </m:r>
          </m:den>
        </m:f>
        <m:r>
          <w:rPr>
            <w:rFonts w:ascii="Cambria Math" w:hAnsi="Cambria Math" w:cs="Times New Roman"/>
            <w:sz w:val="32"/>
            <w:szCs w:val="22"/>
          </w:rPr>
          <m:t xml:space="preserve"> </m:t>
        </m:r>
      </m:oMath>
      <w:r>
        <w:rPr>
          <w:rFonts w:cs="Times New Roman"/>
          <w:szCs w:val="26"/>
        </w:rPr>
        <w:t xml:space="preserve">+ 1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2"/>
              </w:rPr>
              <m:t>BF + DF</m:t>
            </m:r>
          </m:num>
          <m:den>
            <m:r>
              <w:rPr>
                <w:rFonts w:ascii="Cambria Math" w:hAnsi="Cambria Math" w:cs="Times New Roman"/>
                <w:sz w:val="32"/>
                <w:szCs w:val="22"/>
              </w:rPr>
              <m:t>DA</m:t>
            </m:r>
          </m:den>
        </m:f>
      </m:oMath>
      <w:r>
        <w:rPr>
          <w:rFonts w:cs="Times New Roman"/>
          <w:sz w:val="32"/>
          <w:szCs w:val="22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2"/>
              </w:rPr>
              <m:t>KF + KD</m:t>
            </m:r>
          </m:num>
          <m:den>
            <m:r>
              <w:rPr>
                <w:rFonts w:ascii="Cambria Math" w:hAnsi="Cambria Math" w:cs="Times New Roman"/>
                <w:sz w:val="32"/>
                <w:szCs w:val="22"/>
              </w:rPr>
              <m:t>KD</m:t>
            </m:r>
          </m:den>
        </m:f>
      </m:oMath>
    </w:p>
    <w:p w:rsidR="00DF2D29" w:rsidRDefault="00C651D1">
      <w:pPr>
        <w:rPr>
          <w:rFonts w:hAnsi="Cambria Math" w:hint="eastAsia"/>
          <w:sz w:val="28"/>
          <w:szCs w:val="21"/>
        </w:rPr>
      </w:pPr>
      <w:r>
        <w:rPr>
          <w:rFonts w:cs="Times New Roman"/>
          <w:szCs w:val="26"/>
        </w:rPr>
        <w:t>Do đó</w:t>
      </w:r>
      <w:r>
        <w:rPr>
          <w:rFonts w:cs="Times New Roman"/>
          <w:sz w:val="32"/>
          <w:szCs w:val="2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2"/>
              </w:rPr>
              <m:t>BD</m:t>
            </m:r>
          </m:num>
          <m:den>
            <m:r>
              <w:rPr>
                <w:rFonts w:ascii="Cambria Math" w:hAnsi="Cambria Math" w:cs="Times New Roman"/>
                <w:sz w:val="32"/>
                <w:szCs w:val="22"/>
              </w:rPr>
              <m:t>DA</m:t>
            </m:r>
          </m:den>
        </m:f>
      </m:oMath>
      <w:r>
        <w:rPr>
          <w:rFonts w:cs="Times New Roman"/>
          <w:sz w:val="32"/>
          <w:szCs w:val="22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2"/>
              </w:rPr>
              <m:t>DF</m:t>
            </m:r>
          </m:num>
          <m:den>
            <m:r>
              <w:rPr>
                <w:rFonts w:ascii="Cambria Math" w:hAnsi="Cambria Math" w:cs="Times New Roman"/>
                <w:sz w:val="32"/>
                <w:szCs w:val="22"/>
              </w:rPr>
              <m:t>DK</m:t>
            </m:r>
          </m:den>
        </m:f>
      </m:oMath>
      <w:r>
        <w:rPr>
          <w:rFonts w:cs="Times New Roman"/>
          <w:sz w:val="32"/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2"/>
              </w:rPr>
              <m:t>BD</m:t>
            </m:r>
          </m:num>
          <m:den>
            <m:r>
              <w:rPr>
                <w:rFonts w:ascii="Cambria Math" w:hAnsi="Cambria Math" w:cs="Times New Roman"/>
                <w:sz w:val="32"/>
                <w:szCs w:val="22"/>
              </w:rPr>
              <m:t>DA</m:t>
            </m:r>
          </m:den>
        </m:f>
      </m:oMath>
      <w:r>
        <w:rPr>
          <w:rFonts w:cs="Times New Roman"/>
          <w:sz w:val="32"/>
          <w:szCs w:val="22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2"/>
              </w:rPr>
              <m:t>DA</m:t>
            </m:r>
          </m:num>
          <m:den>
            <m:r>
              <w:rPr>
                <w:rFonts w:ascii="Cambria Math" w:hAnsi="Cambria Math" w:cs="Times New Roman"/>
                <w:sz w:val="32"/>
                <w:szCs w:val="22"/>
              </w:rPr>
              <m:t>DK</m:t>
            </m:r>
          </m:den>
        </m:f>
      </m:oMath>
      <w:r>
        <w:rPr>
          <w:rFonts w:cs="Times New Roman"/>
          <w:szCs w:val="26"/>
        </w:rPr>
        <w:t xml:space="preserve"> hay</w:t>
      </w:r>
      <w:r>
        <w:rPr>
          <w:rFonts w:cs="Times New Roman"/>
          <w:sz w:val="32"/>
          <w:szCs w:val="2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2"/>
              </w:rPr>
              <m:t>BD</m:t>
            </m:r>
          </m:num>
          <m:den>
            <m:r>
              <w:rPr>
                <w:rFonts w:ascii="Cambria Math" w:hAnsi="Cambria Math" w:cs="Times New Roman"/>
                <w:sz w:val="32"/>
                <w:szCs w:val="22"/>
              </w:rPr>
              <m:t>DA</m:t>
            </m:r>
          </m:den>
        </m:f>
      </m:oMath>
      <w:r>
        <w:rPr>
          <w:rFonts w:cs="Times New Roman"/>
          <w:sz w:val="32"/>
          <w:szCs w:val="22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2"/>
              </w:rPr>
              <m:t>DA</m:t>
            </m:r>
          </m:num>
          <m:den>
            <m:r>
              <w:rPr>
                <w:rFonts w:ascii="Cambria Math" w:hAnsi="Cambria Math" w:cs="Times New Roman"/>
                <w:sz w:val="32"/>
                <w:szCs w:val="22"/>
              </w:rPr>
              <m:t>DK</m:t>
            </m:r>
          </m:den>
        </m:f>
      </m:oMath>
      <w:r>
        <w:rPr>
          <w:rFonts w:cs="Times New Roman"/>
          <w:sz w:val="32"/>
          <w:szCs w:val="22"/>
        </w:rPr>
        <w:t xml:space="preserve"> </w:t>
      </w:r>
      <w:r>
        <w:rPr>
          <w:rFonts w:cs="Times New Roman"/>
          <w:szCs w:val="26"/>
        </w:rPr>
        <w:t xml:space="preserve">suy ra </w:t>
      </w:r>
      <m:oMath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AD</m:t>
            </m:r>
          </m:e>
          <m:sup>
            <m: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Cs w:val="26"/>
          </w:rPr>
          <m:t>=DK.DB</m:t>
        </m:r>
      </m:oMath>
    </w:p>
    <w:p w:rsidR="00DF2D29" w:rsidRDefault="00C651D1">
      <w:pPr>
        <w:rPr>
          <w:b/>
          <w:bCs/>
        </w:rPr>
      </w:pPr>
      <w:r>
        <w:rPr>
          <w:b/>
          <w:bCs/>
        </w:rPr>
        <w:t xml:space="preserve">Câu 4 (3,0 điểm). </w:t>
      </w:r>
    </w:p>
    <w:p w:rsidR="00DF2D29" w:rsidRDefault="00C651D1">
      <w:pPr>
        <w:numPr>
          <w:ilvl w:val="0"/>
          <w:numId w:val="19"/>
        </w:numPr>
        <w:tabs>
          <w:tab w:val="clear" w:pos="425"/>
          <w:tab w:val="left" w:pos="260"/>
        </w:tabs>
      </w:pPr>
      <w:r>
        <w:t xml:space="preserve">Tìm tất cả các cặp số nguyên (x, y) thỏa mãn </w:t>
      </w:r>
      <m:oMath>
        <m:r>
          <m:rPr>
            <m:sty m:val="p"/>
          </m:rPr>
          <w:rPr>
            <w:rFonts w:ascii="Cambria Math" w:hAnsi="Cambria Math"/>
          </w:rPr>
          <m:t>x-y=xy</m:t>
        </m:r>
      </m:oMath>
    </w:p>
    <w:p w:rsidR="00DF2D29" w:rsidRDefault="00C651D1">
      <w:pPr>
        <w:numPr>
          <w:ilvl w:val="0"/>
          <w:numId w:val="19"/>
        </w:numPr>
        <w:tabs>
          <w:tab w:val="clear" w:pos="425"/>
          <w:tab w:val="left" w:pos="260"/>
        </w:tabs>
        <w:ind w:left="0" w:firstLine="0"/>
      </w:pPr>
      <w:r>
        <w:t xml:space="preserve">Cho các số nguyên dương a; b; n không chia hết cho số nguyên tố lẻ p. Chứng minh rằng A =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a-b</m:t>
            </m: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p-1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  <m:r>
          <w:rPr>
            <w:rFonts w:ascii="Cambria Math" w:hAnsi="Cambria Math"/>
          </w:rPr>
          <m:t>+a+b</m:t>
        </m:r>
      </m:oMath>
      <w:r>
        <w:rPr>
          <w:rFonts w:hAnsi="Cambria Math"/>
        </w:rPr>
        <w:t xml:space="preserve"> kh</w:t>
      </w:r>
      <w:r>
        <w:rPr>
          <w:rFonts w:hAnsi="Cambria Math"/>
        </w:rPr>
        <w:t>ô</w:t>
      </w:r>
      <w:r>
        <w:rPr>
          <w:rFonts w:hAnsi="Cambria Math"/>
        </w:rPr>
        <w:t>ng chia h</w:t>
      </w:r>
      <w:r>
        <w:rPr>
          <w:rFonts w:hAnsi="Cambria Math"/>
        </w:rPr>
        <w:t>ế</w:t>
      </w:r>
      <w:r>
        <w:rPr>
          <w:rFonts w:hAnsi="Cambria Math"/>
        </w:rPr>
        <w:t>t cho p.</w:t>
      </w:r>
    </w:p>
    <w:p w:rsidR="00DF2D29" w:rsidRDefault="00C651D1">
      <w:pPr>
        <w:rPr>
          <w:b/>
          <w:bCs/>
        </w:rPr>
      </w:pPr>
      <w:r>
        <w:rPr>
          <w:b/>
          <w:bCs/>
        </w:rPr>
        <w:t>Lời giải</w:t>
      </w:r>
    </w:p>
    <w:p w:rsidR="00DF2D29" w:rsidRDefault="00C651D1">
      <w:pPr>
        <w:rPr>
          <w:rFonts w:cs="Times New Roman"/>
        </w:rPr>
      </w:pPr>
      <w:r>
        <w:rPr>
          <w:rFonts w:cs="Times New Roman"/>
        </w:rPr>
        <w:t xml:space="preserve">a) </w:t>
      </w:r>
      <m:oMath>
        <m:r>
          <m:rPr>
            <m:sty m:val="p"/>
          </m:rPr>
          <w:rPr>
            <w:rFonts w:ascii="Cambria Math" w:hAnsi="Cambria Math" w:cs="Times New Roman"/>
          </w:rPr>
          <m:t>x-y=xy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x+1</m:t>
            </m:r>
          </m:e>
        </m:d>
        <m:r>
          <w:rPr>
            <w:rFonts w:ascii="Cambria Math" w:hAnsi="Cambria Math" w:cs="Times New Roman"/>
          </w:rPr>
          <m:t>y=x</m:t>
        </m:r>
      </m:oMath>
      <w:r>
        <w:rPr>
          <w:rFonts w:cs="Times New Roman"/>
        </w:rPr>
        <w:t xml:space="preserve"> (1)</w:t>
      </w:r>
    </w:p>
    <w:p w:rsidR="00DF2D29" w:rsidRDefault="00C651D1">
      <w:pPr>
        <w:rPr>
          <w:rFonts w:cs="Times New Roman"/>
        </w:rPr>
      </w:pPr>
      <w:r>
        <w:rPr>
          <w:rFonts w:cs="Times New Roman"/>
        </w:rPr>
        <w:t xml:space="preserve">+ Nếu </w:t>
      </w:r>
      <m:oMath>
        <m:r>
          <m:rPr>
            <m:sty m:val="p"/>
          </m:rPr>
          <w:rPr>
            <w:rFonts w:ascii="Cambria Math" w:hAnsi="Cambria Math" w:cs="Times New Roman"/>
          </w:rPr>
          <m:t>x =-1</m:t>
        </m:r>
      </m:oMath>
      <w:r>
        <w:rPr>
          <w:rFonts w:cs="Times New Roman"/>
        </w:rPr>
        <w:t xml:space="preserve"> thì VT = 0;VP = -1, suy ra phương trình vô nghiệm</w:t>
      </w:r>
    </w:p>
    <w:p w:rsidR="00DF2D29" w:rsidRDefault="00C651D1">
      <w:pPr>
        <w:rPr>
          <w:rFonts w:cs="Times New Roman"/>
          <w:sz w:val="32"/>
          <w:szCs w:val="22"/>
        </w:rPr>
      </w:pPr>
      <w:r>
        <w:rPr>
          <w:rFonts w:cs="Times New Roman"/>
        </w:rPr>
        <w:lastRenderedPageBreak/>
        <w:t xml:space="preserve">+ Nếu </w:t>
      </w:r>
      <m:oMath>
        <m:r>
          <m:rPr>
            <m:sty m:val="p"/>
          </m:rPr>
          <w:rPr>
            <w:rFonts w:ascii="Cambria Math" w:hAnsi="Cambria Math" w:cs="Times New Roman"/>
          </w:rPr>
          <m:t>x ≠</m:t>
        </m:r>
        <m:r>
          <m:rPr>
            <m:sty m:val="p"/>
          </m:rPr>
          <w:rPr>
            <w:rFonts w:cs="Times New Roman"/>
          </w:rPr>
          <m:t>-</m:t>
        </m:r>
      </m:oMath>
      <w:r>
        <w:rPr>
          <w:rFonts w:cs="Times New Roman"/>
        </w:rPr>
        <w:t xml:space="preserve">1  thì y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2"/>
              </w:rPr>
              <m:t>x</m:t>
            </m:r>
          </m:num>
          <m:den>
            <m:r>
              <w:rPr>
                <w:rFonts w:ascii="Cambria Math" w:hAnsi="Cambria Math" w:cs="Times New Roman"/>
                <w:sz w:val="32"/>
                <w:szCs w:val="22"/>
              </w:rPr>
              <m:t>x+1</m:t>
            </m:r>
          </m:den>
        </m:f>
      </m:oMath>
      <w:r>
        <w:rPr>
          <w:rFonts w:cs="Times New Roman"/>
          <w:sz w:val="32"/>
          <w:szCs w:val="22"/>
        </w:rPr>
        <w:t xml:space="preserve"> </w:t>
      </w:r>
      <w:r>
        <w:rPr>
          <w:rFonts w:cs="Times New Roman"/>
          <w:szCs w:val="26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2"/>
              </w:rPr>
              <m:t>x+1-1</m:t>
            </m:r>
          </m:num>
          <m:den>
            <m:r>
              <w:rPr>
                <w:rFonts w:ascii="Cambria Math" w:hAnsi="Cambria Math" w:cs="Times New Roman"/>
                <w:sz w:val="32"/>
                <w:szCs w:val="22"/>
              </w:rPr>
              <m:t>x+1</m:t>
            </m:r>
          </m:den>
        </m:f>
      </m:oMath>
      <w:r>
        <w:rPr>
          <w:rFonts w:cs="Times New Roman"/>
          <w:sz w:val="32"/>
          <w:szCs w:val="22"/>
        </w:rPr>
        <w:t xml:space="preserve"> </w:t>
      </w:r>
      <w:r>
        <w:rPr>
          <w:rFonts w:cs="Times New Roman"/>
          <w:szCs w:val="26"/>
        </w:rPr>
        <w:t xml:space="preserve">= 1 -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22"/>
              </w:rPr>
              <m:t>x+1</m:t>
            </m:r>
          </m:den>
        </m:f>
      </m:oMath>
    </w:p>
    <w:p w:rsidR="00DF2D29" w:rsidRDefault="00C651D1">
      <w:pPr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Do đó y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∈</m:t>
        </m:r>
      </m:oMath>
      <w:r>
        <w:rPr>
          <w:rFonts w:cs="Times New Roman"/>
          <w:szCs w:val="26"/>
        </w:rPr>
        <w:t xml:space="preserve"> Z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x+1∈</m:t>
        </m:r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cs="Times New Roman"/>
            <w:szCs w:val="26"/>
          </w:rPr>
          <m:t>U</m:t>
        </m:r>
      </m:oMath>
      <w:r>
        <w:rPr>
          <w:rFonts w:cs="Times New Roman"/>
          <w:szCs w:val="26"/>
        </w:rPr>
        <w:t>(1) = {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-1;1}</m:t>
        </m:r>
      </m:oMath>
    </w:p>
    <w:p w:rsidR="00DF2D29" w:rsidRDefault="00C651D1">
      <w:pPr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Nếu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x+1=1⇔</m:t>
        </m:r>
        <m:r>
          <m:rPr>
            <m:sty m:val="p"/>
          </m:rPr>
          <w:rPr>
            <w:rFonts w:cs="Times New Roman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Cs w:val="26"/>
          </w:rPr>
          <m:t>x = 0 ⇒</m:t>
        </m:r>
        <m:r>
          <m:rPr>
            <m:sty m:val="p"/>
          </m:rPr>
          <w:rPr>
            <w:rFonts w:cs="Times New Roman"/>
            <w:szCs w:val="26"/>
          </w:rPr>
          <m:t xml:space="preserve"> </m:t>
        </m:r>
      </m:oMath>
      <w:r>
        <w:rPr>
          <w:rFonts w:cs="Times New Roman"/>
          <w:szCs w:val="26"/>
        </w:rPr>
        <w:t>y = 0</w:t>
      </w:r>
    </w:p>
    <w:p w:rsidR="00DF2D29" w:rsidRDefault="00C651D1">
      <w:pPr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Nếu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x+1=-1</m:t>
        </m:r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x=-2⇒y=2</m:t>
        </m:r>
      </m:oMath>
    </w:p>
    <w:p w:rsidR="00DF2D29" w:rsidRDefault="00C651D1">
      <w:pPr>
        <w:rPr>
          <w:rFonts w:cs="Times New Roman"/>
          <w:szCs w:val="26"/>
        </w:rPr>
      </w:pPr>
      <w:r>
        <w:rPr>
          <w:rFonts w:cs="Times New Roman"/>
          <w:szCs w:val="26"/>
        </w:rPr>
        <w:t>Vậy có hai cặp số nguyên (x, y) thỏa mãn phương trình là (0; 0), (2; -2)</w:t>
      </w:r>
    </w:p>
    <w:p w:rsidR="00DF2D29" w:rsidRDefault="00C651D1">
      <w:pPr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b) </w:t>
      </w:r>
    </w:p>
    <w:p w:rsidR="00DF2D29" w:rsidRDefault="00C651D1">
      <w:pPr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+ Vì các số nguyên dương a, b, n không chia hết cho số nguyên tố lẻ p nên </w:t>
      </w:r>
    </w:p>
    <w:p w:rsidR="00DF2D29" w:rsidRDefault="00C651D1">
      <w:pPr>
        <w:rPr>
          <w:rFonts w:cs="Times New Roman"/>
          <w:szCs w:val="26"/>
        </w:rPr>
      </w:pPr>
      <w:r>
        <w:rPr>
          <w:rFonts w:cs="Times New Roman"/>
          <w:szCs w:val="26"/>
        </w:rPr>
        <w:t>(a, p) = 1; (b, p) = 1; (n, p) = 1</w:t>
      </w:r>
    </w:p>
    <w:p w:rsidR="00DF2D29" w:rsidRDefault="00C651D1">
      <w:pPr>
        <w:rPr>
          <w:rFonts w:cs="Times New Roman"/>
          <w:szCs w:val="26"/>
        </w:rPr>
      </w:pPr>
      <w:r>
        <w:rPr>
          <w:rFonts w:cs="Times New Roman"/>
          <w:szCs w:val="26"/>
        </w:rPr>
        <w:t>+ Ta có p là số nguyên tố và (n, p) = 1 nên theo định lí Fermat nhỏ ta có</w:t>
      </w:r>
    </w:p>
    <w:p w:rsidR="00DF2D29" w:rsidRDefault="00C651D1">
      <w:pPr>
        <w:rPr>
          <w:rFonts w:cs="Times New Roman"/>
          <w:iCs/>
        </w:rPr>
      </w:pP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n</m:t>
            </m:r>
          </m:e>
          <m:sup>
            <m:r>
              <w:rPr>
                <w:rFonts w:ascii="Cambria Math" w:hAnsi="Cambria Math" w:cs="Times New Roman"/>
              </w:rPr>
              <m:t>p-1</m:t>
            </m:r>
          </m:sup>
        </m:sSup>
      </m:oMath>
      <w:r>
        <w:rPr>
          <w:rFonts w:cs="Times New Roman"/>
        </w:rPr>
        <w:t xml:space="preserve"> = 1 (mod p)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n</m:t>
            </m:r>
          </m:e>
          <m:sup>
            <m:r>
              <w:rPr>
                <w:rFonts w:ascii="Cambria Math" w:hAnsi="Cambria Math" w:cs="Times New Roman"/>
              </w:rPr>
              <m:t>p-1</m:t>
            </m:r>
          </m:sup>
        </m:sSup>
        <m:r>
          <w:rPr>
            <w:rFonts w:ascii="Cambria Math" w:hAnsi="Cambria Math" w:cs="Times New Roman"/>
          </w:rPr>
          <m:t xml:space="preserve"> - 1⋮</m:t>
        </m:r>
        <m:r>
          <w:rPr>
            <w:rFonts w:cs="Times New Roman"/>
          </w:rPr>
          <m:t xml:space="preserve"> </m:t>
        </m:r>
      </m:oMath>
      <w:r>
        <w:rPr>
          <w:rFonts w:cs="Times New Roman"/>
          <w:iCs/>
        </w:rPr>
        <w:t xml:space="preserve">p hay </w:t>
      </w:r>
      <m:oMath>
        <m:sSup>
          <m:sSupPr>
            <m:ctrlPr>
              <w:rPr>
                <w:rFonts w:ascii="Cambria Math" w:hAnsi="Cambria Math" w:cs="Times New Roman"/>
                <w:i/>
                <w:iCs/>
              </w:rPr>
            </m:ctrlPr>
          </m:sSupPr>
          <m:e>
            <m:r>
              <w:rPr>
                <w:rFonts w:ascii="Cambria Math" w:hAnsi="Cambria Math" w:cs="Times New Roman"/>
              </w:rPr>
              <m:t>n</m:t>
            </m:r>
          </m:e>
          <m:sup>
            <m:r>
              <w:rPr>
                <w:rFonts w:ascii="Cambria Math" w:hAnsi="Cambria Math" w:cs="Times New Roman"/>
              </w:rPr>
              <m:t>2.</m:t>
            </m:r>
            <m:f>
              <m:fPr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p-1</m:t>
                </m:r>
              </m:num>
              <m:den>
                <m:r>
                  <w:rPr>
                    <w:rFonts w:ascii="Cambria Math" w:hAnsi="Cambria Math" w:cs="Times New Roman"/>
                  </w:rPr>
                  <m:t>2</m:t>
                </m:r>
              </m:den>
            </m:f>
          </m:sup>
        </m:sSup>
        <m:r>
          <w:rPr>
            <w:rFonts w:ascii="Cambria Math" w:hAnsi="Cambria Math" w:cs="Times New Roman"/>
          </w:rPr>
          <m:t>-1⋮</m:t>
        </m:r>
        <m:r>
          <w:rPr>
            <w:rFonts w:cs="Times New Roman"/>
          </w:rPr>
          <m:t xml:space="preserve"> </m:t>
        </m:r>
      </m:oMath>
      <w:r>
        <w:rPr>
          <w:rFonts w:cs="Times New Roman"/>
        </w:rPr>
        <w:t xml:space="preserve">p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n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</w:rPr>
                          <m:t>p-1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den>
                    </m:f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>
        <w:rPr>
          <w:rFonts w:cs="Times New Roman"/>
        </w:rPr>
        <w:t xml:space="preserve"> </w:t>
      </w:r>
      <m:oMath>
        <m:r>
          <w:rPr>
            <w:rFonts w:ascii="Cambria Math" w:hAnsi="Cambria Math" w:cs="Times New Roman"/>
          </w:rPr>
          <m:t xml:space="preserve">- 1⋮ </m:t>
        </m:r>
      </m:oMath>
      <w:r>
        <w:rPr>
          <w:rFonts w:cs="Times New Roman"/>
          <w:iCs/>
        </w:rPr>
        <w:t xml:space="preserve">p hay </w:t>
      </w:r>
      <m:oMath>
        <m:d>
          <m:dPr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n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p-1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hAnsi="Cambria Math" w:cs="Times New Roman"/>
              </w:rPr>
              <m:t>-1</m:t>
            </m:r>
          </m:e>
        </m:d>
        <m:d>
          <m:dPr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n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p-1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hAnsi="Cambria Math" w:cs="Times New Roman"/>
              </w:rPr>
              <m:t>+1</m:t>
            </m:r>
          </m:e>
        </m:d>
        <m:r>
          <w:rPr>
            <w:rFonts w:ascii="Cambria Math" w:hAnsi="Cambria Math" w:cs="Times New Roman"/>
          </w:rPr>
          <m:t xml:space="preserve">⋮ </m:t>
        </m:r>
      </m:oMath>
      <w:r>
        <w:rPr>
          <w:rFonts w:cs="Times New Roman"/>
          <w:iCs/>
        </w:rPr>
        <w:t>p</w:t>
      </w:r>
    </w:p>
    <w:p w:rsidR="00DF2D29" w:rsidRDefault="00C651D1">
      <w:pPr>
        <w:rPr>
          <w:rFonts w:cs="Times New Roman"/>
          <w:iCs/>
        </w:rPr>
      </w:pPr>
      <w:r>
        <w:rPr>
          <w:rFonts w:cs="Times New Roman"/>
          <w:iCs/>
        </w:rPr>
        <w:t xml:space="preserve">Vì p nguyên tố nên </w:t>
      </w:r>
      <m:oMath>
        <m:sSup>
          <m:sSupPr>
            <m:ctrlPr>
              <w:rPr>
                <w:rFonts w:ascii="Cambria Math" w:hAnsi="Cambria Math" w:cs="Times New Roman"/>
                <w:i/>
                <w:iCs/>
              </w:rPr>
            </m:ctrlPr>
          </m:sSupPr>
          <m:e>
            <m:r>
              <w:rPr>
                <w:rFonts w:ascii="Cambria Math" w:hAnsi="Cambria Math" w:cs="Times New Roman"/>
              </w:rPr>
              <m:t>n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p-1</m:t>
                </m:r>
              </m:num>
              <m:den>
                <m:r>
                  <w:rPr>
                    <w:rFonts w:ascii="Cambria Math" w:hAnsi="Cambria Math" w:cs="Times New Roman"/>
                  </w:rPr>
                  <m:t>2</m:t>
                </m:r>
              </m:den>
            </m:f>
          </m:sup>
        </m:sSup>
        <m:r>
          <w:rPr>
            <w:rFonts w:ascii="Cambria Math" w:hAnsi="Cambria Math" w:cs="Times New Roman"/>
          </w:rPr>
          <m:t xml:space="preserve">-1⋮ </m:t>
        </m:r>
      </m:oMath>
      <w:r>
        <w:rPr>
          <w:rFonts w:cs="Times New Roman"/>
          <w:iCs/>
        </w:rPr>
        <w:t>p hoặc</w:t>
      </w:r>
      <m:oMath>
        <m:sSup>
          <m:sSupPr>
            <m:ctrlPr>
              <w:rPr>
                <w:rFonts w:ascii="Cambria Math" w:hAnsi="Cambria Math" w:cs="Times New Roman"/>
                <w:i/>
                <w:iCs/>
              </w:rPr>
            </m:ctrlPr>
          </m:sSupPr>
          <m:e>
            <m:r>
              <w:rPr>
                <w:rFonts w:ascii="Cambria Math" w:hAnsi="Cambria Math" w:cs="Times New Roman"/>
              </w:rPr>
              <m:t xml:space="preserve"> n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p-1</m:t>
                </m:r>
              </m:num>
              <m:den>
                <m:r>
                  <w:rPr>
                    <w:rFonts w:ascii="Cambria Math" w:hAnsi="Cambria Math" w:cs="Times New Roman"/>
                  </w:rPr>
                  <m:t>2</m:t>
                </m:r>
              </m:den>
            </m:f>
          </m:sup>
        </m:sSup>
        <m:r>
          <w:rPr>
            <w:rFonts w:ascii="Cambria Math" w:hAnsi="Cambria Math" w:cs="Times New Roman"/>
          </w:rPr>
          <m:t>+1</m:t>
        </m:r>
      </m:oMath>
      <w:r>
        <w:rPr>
          <w:rFonts w:cs="Times New Roman"/>
          <w:iCs/>
        </w:rPr>
        <w:t xml:space="preserve"> </w:t>
      </w:r>
      <m:oMath>
        <m:r>
          <w:rPr>
            <w:rFonts w:ascii="Cambria Math" w:hAnsi="Cambria Math" w:cs="Times New Roman"/>
          </w:rPr>
          <m:t xml:space="preserve">⋮ </m:t>
        </m:r>
      </m:oMath>
      <w:r>
        <w:rPr>
          <w:rFonts w:cs="Times New Roman"/>
          <w:iCs/>
        </w:rPr>
        <w:t>p</w:t>
      </w:r>
    </w:p>
    <w:p w:rsidR="00DF2D29" w:rsidRDefault="00C651D1">
      <w:pPr>
        <w:rPr>
          <w:rFonts w:cs="Times New Roman"/>
          <w:iCs/>
        </w:rPr>
      </w:pPr>
      <w:r>
        <w:rPr>
          <w:rFonts w:cs="Times New Roman"/>
          <w:iCs/>
        </w:rPr>
        <w:t xml:space="preserve">- Xét A = </w:t>
      </w:r>
      <m:oMath>
        <m:d>
          <m:dPr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r>
              <w:rPr>
                <w:rFonts w:ascii="Cambria Math" w:hAnsi="Cambria Math" w:cs="Times New Roman"/>
              </w:rPr>
              <m:t>a-b</m:t>
            </m:r>
          </m:e>
        </m:d>
        <m:sSup>
          <m:sSupPr>
            <m:ctrlPr>
              <w:rPr>
                <w:rFonts w:ascii="Cambria Math" w:hAnsi="Cambria Math" w:cs="Times New Roman"/>
                <w:i/>
                <w:iCs/>
              </w:rPr>
            </m:ctrlPr>
          </m:sSupPr>
          <m:e>
            <m:r>
              <w:rPr>
                <w:rFonts w:ascii="Cambria Math" w:hAnsi="Cambria Math" w:cs="Times New Roman"/>
              </w:rPr>
              <m:t>n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p-1</m:t>
                </m:r>
              </m:num>
              <m:den>
                <m:r>
                  <w:rPr>
                    <w:rFonts w:ascii="Cambria Math" w:hAnsi="Cambria Math" w:cs="Times New Roman"/>
                  </w:rPr>
                  <m:t>2</m:t>
                </m:r>
              </m:den>
            </m:f>
          </m:sup>
        </m:sSup>
      </m:oMath>
      <w:r>
        <w:rPr>
          <w:rFonts w:cs="Times New Roman"/>
          <w:iCs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 xml:space="preserve">+ a+b </m:t>
        </m:r>
      </m:oMath>
    </w:p>
    <w:p w:rsidR="00DF2D29" w:rsidRDefault="00C651D1">
      <w:pPr>
        <w:ind w:firstLineChars="300" w:firstLine="780"/>
        <w:rPr>
          <w:rFonts w:cs="Times New Roman"/>
          <w:iCs/>
        </w:rPr>
      </w:pPr>
      <m:oMath>
        <m:r>
          <m:rPr>
            <m:sty m:val="p"/>
          </m:rPr>
          <w:rPr>
            <w:rFonts w:ascii="Cambria Math" w:hAnsi="Cambria Math" w:cs="Times New Roman"/>
          </w:rPr>
          <m:t>= a.</m:t>
        </m:r>
        <m:sSup>
          <m:sSupPr>
            <m:ctrlPr>
              <w:rPr>
                <w:rFonts w:ascii="Cambria Math" w:hAnsi="Cambria Math" w:cs="Times New Roman"/>
                <w:i/>
                <w:iCs/>
              </w:rPr>
            </m:ctrlPr>
          </m:sSupPr>
          <m:e>
            <m:r>
              <w:rPr>
                <w:rFonts w:ascii="Cambria Math" w:hAnsi="Cambria Math" w:cs="Times New Roman"/>
              </w:rPr>
              <m:t>n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p-1</m:t>
                </m:r>
              </m:num>
              <m:den>
                <m:r>
                  <w:rPr>
                    <w:rFonts w:ascii="Cambria Math" w:hAnsi="Cambria Math" w:cs="Times New Roman"/>
                  </w:rPr>
                  <m:t>2</m:t>
                </m:r>
              </m:den>
            </m:f>
          </m:sup>
        </m:sSup>
      </m:oMath>
      <w:r>
        <w:rPr>
          <w:rFonts w:cs="Times New Roman"/>
          <w:iCs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-b.</m:t>
        </m:r>
        <m:sSup>
          <m:sSupPr>
            <m:ctrlPr>
              <w:rPr>
                <w:rFonts w:ascii="Cambria Math" w:hAnsi="Cambria Math" w:cs="Times New Roman"/>
                <w:i/>
                <w:iCs/>
              </w:rPr>
            </m:ctrlPr>
          </m:sSupPr>
          <m:e>
            <m:r>
              <w:rPr>
                <w:rFonts w:ascii="Cambria Math" w:hAnsi="Cambria Math" w:cs="Times New Roman"/>
              </w:rPr>
              <m:t>n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p-1</m:t>
                </m:r>
              </m:num>
              <m:den>
                <m:r>
                  <w:rPr>
                    <w:rFonts w:ascii="Cambria Math" w:hAnsi="Cambria Math" w:cs="Times New Roman"/>
                  </w:rPr>
                  <m:t>2</m:t>
                </m:r>
              </m:den>
            </m:f>
          </m:sup>
        </m:sSup>
        <m:r>
          <w:rPr>
            <w:rFonts w:ascii="Cambria Math" w:hAnsi="Cambria Math" w:cs="Times New Roman"/>
          </w:rPr>
          <m:t>+a+b=a</m:t>
        </m:r>
        <m:d>
          <m:dPr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n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p-1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hAnsi="Cambria Math" w:cs="Times New Roman"/>
              </w:rPr>
              <m:t>+1</m:t>
            </m:r>
          </m:e>
        </m:d>
        <m:r>
          <w:rPr>
            <w:rFonts w:ascii="Cambria Math" w:hAnsi="Cambria Math" w:cs="Times New Roman"/>
          </w:rPr>
          <m:t>-b</m:t>
        </m:r>
        <m:d>
          <m:dPr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n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p-1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hAnsi="Cambria Math" w:cs="Times New Roman"/>
              </w:rPr>
              <m:t>-1</m:t>
            </m:r>
          </m:e>
        </m:d>
      </m:oMath>
    </w:p>
    <w:p w:rsidR="00DF2D29" w:rsidRDefault="00C651D1">
      <w:pPr>
        <w:rPr>
          <w:rFonts w:cs="Times New Roman"/>
          <w:iCs/>
        </w:rPr>
      </w:pPr>
      <w:r>
        <w:rPr>
          <w:rFonts w:cs="Times New Roman"/>
          <w:iCs/>
        </w:rPr>
        <w:t>* TH 1:</w:t>
      </w:r>
    </w:p>
    <w:p w:rsidR="00DF2D29" w:rsidRDefault="00C651D1">
      <w:pPr>
        <w:rPr>
          <w:rFonts w:cs="Times New Roman"/>
        </w:rPr>
      </w:pPr>
      <w:r>
        <w:rPr>
          <w:rFonts w:cs="Times New Roman"/>
          <w:iCs/>
        </w:rPr>
        <w:t xml:space="preserve">Nếu </w:t>
      </w:r>
      <m:oMath>
        <m:sSup>
          <m:sSupPr>
            <m:ctrlPr>
              <w:rPr>
                <w:rFonts w:ascii="Cambria Math" w:hAnsi="Cambria Math" w:cs="Times New Roman"/>
                <w:i/>
                <w:iCs/>
              </w:rPr>
            </m:ctrlPr>
          </m:sSupPr>
          <m:e>
            <m:r>
              <w:rPr>
                <w:rFonts w:ascii="Cambria Math" w:hAnsi="Cambria Math" w:cs="Times New Roman"/>
              </w:rPr>
              <m:t>n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p-1</m:t>
                </m:r>
              </m:num>
              <m:den>
                <m:r>
                  <w:rPr>
                    <w:rFonts w:ascii="Cambria Math" w:hAnsi="Cambria Math" w:cs="Times New Roman"/>
                  </w:rPr>
                  <m:t>2</m:t>
                </m:r>
              </m:den>
            </m:f>
          </m:sup>
        </m:sSup>
        <m:r>
          <w:rPr>
            <w:rFonts w:ascii="Cambria Math" w:hAnsi="Cambria Math" w:cs="Times New Roman"/>
          </w:rPr>
          <m:t>-1</m:t>
        </m:r>
      </m:oMath>
      <w:r>
        <w:rPr>
          <w:rFonts w:cs="Times New Roman"/>
          <w:iCs/>
        </w:rPr>
        <w:t xml:space="preserve"> </w:t>
      </w:r>
      <m:oMath>
        <m:r>
          <w:rPr>
            <w:rFonts w:ascii="Cambria Math" w:hAnsi="Cambria Math" w:cs="Times New Roman"/>
          </w:rPr>
          <m:t xml:space="preserve">⋮ </m:t>
        </m:r>
      </m:oMath>
      <w:r>
        <w:rPr>
          <w:rFonts w:cs="Times New Roman"/>
          <w:iCs/>
        </w:rPr>
        <w:t xml:space="preserve">p thì </w:t>
      </w:r>
      <m:oMath>
        <m:sSup>
          <m:sSupPr>
            <m:ctrlPr>
              <w:rPr>
                <w:rFonts w:ascii="Cambria Math" w:hAnsi="Cambria Math" w:cs="Times New Roman"/>
                <w:i/>
                <w:iCs/>
              </w:rPr>
            </m:ctrlPr>
          </m:sSupPr>
          <m:e>
            <m:r>
              <w:rPr>
                <w:rFonts w:ascii="Cambria Math" w:hAnsi="Cambria Math" w:cs="Times New Roman"/>
              </w:rPr>
              <m:t>n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p-1</m:t>
                </m:r>
              </m:num>
              <m:den>
                <m:r>
                  <w:rPr>
                    <w:rFonts w:ascii="Cambria Math" w:hAnsi="Cambria Math" w:cs="Times New Roman"/>
                  </w:rPr>
                  <m:t>2</m:t>
                </m:r>
              </m:den>
            </m:f>
          </m:sup>
        </m:sSup>
        <m:r>
          <w:rPr>
            <w:rFonts w:ascii="Cambria Math" w:hAnsi="Cambria Math" w:cs="Times New Roman"/>
          </w:rPr>
          <m:t>-1=</m:t>
        </m:r>
        <m:r>
          <m:rPr>
            <m:sty m:val="p"/>
          </m:rPr>
          <w:rPr>
            <w:rFonts w:ascii="Cambria Math" w:hAnsi="Cambria Math" w:cs="Times New Roman"/>
          </w:rPr>
          <m:t>pk (k∈</m:t>
        </m:r>
        <m:r>
          <m:rPr>
            <m:sty m:val="p"/>
          </m:rPr>
          <w:rPr>
            <w:rFonts w:cs="Times New Roman"/>
          </w:rPr>
          <m:t xml:space="preserve"> </m:t>
        </m:r>
      </m:oMath>
      <w:r>
        <w:rPr>
          <w:rFonts w:cs="Times New Roman"/>
        </w:rPr>
        <w:t xml:space="preserve">N) Suy ra </w:t>
      </w:r>
    </w:p>
    <w:p w:rsidR="00DF2D29" w:rsidRDefault="00C651D1">
      <w:pPr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A=a(pk+1+1)-bp=pk(a-b)+2a</m:t>
        </m:r>
      </m:oMath>
      <w:r>
        <w:rPr>
          <w:rFonts w:cs="Times New Roman"/>
        </w:rPr>
        <w:t xml:space="preserve"> không chia hết cho p</w:t>
      </w:r>
    </w:p>
    <w:p w:rsidR="00DF2D29" w:rsidRDefault="00C651D1">
      <w:pPr>
        <w:rPr>
          <w:rFonts w:cs="Times New Roman"/>
        </w:rPr>
      </w:pPr>
      <w:r>
        <w:rPr>
          <w:rFonts w:cs="Times New Roman"/>
        </w:rPr>
        <w:t xml:space="preserve">* TH 2: </w:t>
      </w:r>
    </w:p>
    <w:p w:rsidR="00DF2D29" w:rsidRDefault="00C651D1">
      <w:pPr>
        <w:rPr>
          <w:rFonts w:cs="Times New Roman"/>
        </w:rPr>
      </w:pPr>
      <w:r>
        <w:rPr>
          <w:rFonts w:cs="Times New Roman"/>
          <w:iCs/>
        </w:rPr>
        <w:t xml:space="preserve">Nếu </w:t>
      </w:r>
      <m:oMath>
        <m:sSup>
          <m:sSupPr>
            <m:ctrlPr>
              <w:rPr>
                <w:rFonts w:ascii="Cambria Math" w:hAnsi="Cambria Math" w:cs="Times New Roman"/>
                <w:i/>
                <w:iCs/>
              </w:rPr>
            </m:ctrlPr>
          </m:sSupPr>
          <m:e>
            <m:r>
              <w:rPr>
                <w:rFonts w:ascii="Cambria Math" w:hAnsi="Cambria Math" w:cs="Times New Roman"/>
              </w:rPr>
              <m:t>n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p-1</m:t>
                </m:r>
              </m:num>
              <m:den>
                <m:r>
                  <w:rPr>
                    <w:rFonts w:ascii="Cambria Math" w:hAnsi="Cambria Math" w:cs="Times New Roman"/>
                  </w:rPr>
                  <m:t>2</m:t>
                </m:r>
              </m:den>
            </m:f>
          </m:sup>
        </m:sSup>
        <m:r>
          <w:rPr>
            <w:rFonts w:ascii="Cambria Math" w:hAnsi="Cambria Math" w:cs="Times New Roman"/>
          </w:rPr>
          <m:t>+1</m:t>
        </m:r>
      </m:oMath>
      <w:r>
        <w:rPr>
          <w:rFonts w:cs="Times New Roman"/>
          <w:iCs/>
        </w:rPr>
        <w:t xml:space="preserve"> </w:t>
      </w:r>
      <m:oMath>
        <m:r>
          <w:rPr>
            <w:rFonts w:ascii="Cambria Math" w:hAnsi="Cambria Math" w:cs="Times New Roman"/>
          </w:rPr>
          <m:t xml:space="preserve">⋮ </m:t>
        </m:r>
      </m:oMath>
      <w:r>
        <w:rPr>
          <w:rFonts w:cs="Times New Roman"/>
          <w:iCs/>
        </w:rPr>
        <w:t xml:space="preserve">p thì </w:t>
      </w:r>
      <m:oMath>
        <m:sSup>
          <m:sSupPr>
            <m:ctrlPr>
              <w:rPr>
                <w:rFonts w:ascii="Cambria Math" w:hAnsi="Cambria Math" w:cs="Times New Roman"/>
                <w:i/>
                <w:iCs/>
              </w:rPr>
            </m:ctrlPr>
          </m:sSupPr>
          <m:e>
            <m:r>
              <w:rPr>
                <w:rFonts w:ascii="Cambria Math" w:hAnsi="Cambria Math" w:cs="Times New Roman"/>
              </w:rPr>
              <m:t>n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p-1</m:t>
                </m:r>
              </m:num>
              <m:den>
                <m:r>
                  <w:rPr>
                    <w:rFonts w:ascii="Cambria Math" w:hAnsi="Cambria Math" w:cs="Times New Roman"/>
                  </w:rPr>
                  <m:t>2</m:t>
                </m:r>
              </m:den>
            </m:f>
          </m:sup>
        </m:sSup>
        <m:r>
          <w:rPr>
            <w:rFonts w:ascii="Cambria Math" w:hAnsi="Cambria Math" w:cs="Times New Roman"/>
          </w:rPr>
          <m:t>+1=</m:t>
        </m:r>
        <m:r>
          <m:rPr>
            <m:sty m:val="p"/>
          </m:rPr>
          <w:rPr>
            <w:rFonts w:ascii="Cambria Math" w:hAnsi="Cambria Math" w:cs="Times New Roman"/>
          </w:rPr>
          <m:t xml:space="preserve">pt (t∈ </m:t>
        </m:r>
      </m:oMath>
      <w:r>
        <w:rPr>
          <w:rFonts w:cs="Times New Roman"/>
        </w:rPr>
        <w:t xml:space="preserve">N) Do đó </w:t>
      </w:r>
    </w:p>
    <w:p w:rsidR="00DF2D29" w:rsidRDefault="00C651D1">
      <w:pPr>
        <w:rPr>
          <w:rFonts w:cs="Times New Roman"/>
        </w:rPr>
      </w:pPr>
      <w:r>
        <w:rPr>
          <w:rFonts w:cs="Times New Roman"/>
        </w:rPr>
        <w:t xml:space="preserve">A = </w:t>
      </w:r>
      <m:oMath>
        <m:r>
          <m:rPr>
            <m:sty m:val="p"/>
          </m:rPr>
          <w:rPr>
            <w:rFonts w:ascii="Cambria Math" w:hAnsi="Cambria Math" w:cs="Times New Roman"/>
          </w:rPr>
          <m:t>apt-b(pt-1-1)=pt(a-b)+b</m:t>
        </m:r>
      </m:oMath>
      <w:r>
        <w:rPr>
          <w:rFonts w:cs="Times New Roman"/>
        </w:rPr>
        <w:t xml:space="preserve"> không chia hết cho p</w:t>
      </w:r>
    </w:p>
    <w:p w:rsidR="00DF2D29" w:rsidRDefault="00C651D1">
      <w:pPr>
        <w:rPr>
          <w:rFonts w:cs="Times New Roman"/>
        </w:rPr>
      </w:pPr>
      <w:r>
        <w:rPr>
          <w:rFonts w:cs="Times New Roman"/>
        </w:rPr>
        <w:t>Vậy A không chia hết cho P.</w:t>
      </w:r>
    </w:p>
    <w:p w:rsidR="00DF2D29" w:rsidRDefault="00C651D1">
      <w:pPr>
        <w:rPr>
          <w:b/>
          <w:bCs/>
        </w:rPr>
      </w:pPr>
      <w:r>
        <w:rPr>
          <w:b/>
          <w:bCs/>
        </w:rPr>
        <w:t xml:space="preserve">Câu 5 (2,0 điểm). </w:t>
      </w:r>
    </w:p>
    <w:p w:rsidR="00DF2D29" w:rsidRDefault="00C651D1">
      <w:r>
        <w:t xml:space="preserve">Trên một tờ giấy A4 kích thước 210 mm </w:t>
      </w:r>
      <m:oMath>
        <m:r>
          <m:rPr>
            <m:sty m:val="p"/>
          </m:rPr>
          <w:rPr>
            <w:rFonts w:ascii="Cambria Math" w:hAnsi="Cambria Math"/>
          </w:rPr>
          <m:t>×</m:t>
        </m:r>
      </m:oMath>
      <w:r>
        <w:t xml:space="preserve"> 297 mm, bạn An vẽ 30 đường tròn bán kính 1cm. Chứng minh rằng sau khi bạn An vẽ 30 đường tròn, bạn Bình luôn dựng được 5 hình vuông có độ dài các cạnh là 2cm mà không có điểm chung với bất kỳ đường tròn nào và hai hình vuông bất kỳ cũng không giao nhau.</w:t>
      </w:r>
    </w:p>
    <w:p w:rsidR="00DF2D29" w:rsidRDefault="00C651D1">
      <w:pPr>
        <w:jc w:val="center"/>
        <w:rPr>
          <w:b/>
          <w:bCs/>
        </w:rPr>
      </w:pPr>
      <w:r>
        <w:rPr>
          <w:b/>
          <w:bCs/>
        </w:rPr>
        <w:t>Lời giải.</w:t>
      </w:r>
    </w:p>
    <w:p w:rsidR="00DF2D29" w:rsidRDefault="00C651D1">
      <w:r>
        <w:lastRenderedPageBreak/>
        <w:t xml:space="preserve">+ Chia chiều rộng tờ giấy A4 thành 10 phần bằng nhau, mỗi phần có chiều dài là </w:t>
      </w:r>
      <m:oMath>
        <m:r>
          <m:rPr>
            <m:sty m:val="p"/>
          </m:rPr>
          <w:rPr>
            <w:rFonts w:ascii="Cambria Math" w:hAnsi="Cambria Math"/>
          </w:rPr>
          <m:t>21:10=2,1</m:t>
        </m:r>
      </m:oMath>
      <w:r>
        <w:rPr>
          <w:rFonts w:hAnsi="Cambria Math"/>
        </w:rPr>
        <w:t xml:space="preserve"> cm</w:t>
      </w:r>
    </w:p>
    <w:p w:rsidR="00DF2D29" w:rsidRDefault="00C651D1">
      <w:r>
        <w:t xml:space="preserve">+ Chia chiều dài tờ giấy A4 thành 14 phần bằng nhau, mỗi phần có chiều dài là </w:t>
      </w:r>
      <m:oMath>
        <m:r>
          <m:rPr>
            <m:sty m:val="p"/>
          </m:rPr>
          <w:rPr>
            <w:rFonts w:ascii="Cambria Math" w:hAnsi="Cambria Math"/>
          </w:rPr>
          <m:t>29,7:14</m:t>
        </m:r>
        <m:r>
          <m:rPr>
            <m:sty m:val="p"/>
          </m:rPr>
          <w:rPr>
            <w:rFonts w:ascii="Cambria Math" w:hAnsi="Cambria Math" w:cs="Cambria Math"/>
          </w:rPr>
          <m:t>≈</m:t>
        </m:r>
        <m:r>
          <m:rPr>
            <m:sty m:val="p"/>
          </m:rPr>
          <w:rPr>
            <w:rFonts w:ascii="Cambria Math" w:hAnsi="Cambria Math"/>
          </w:rPr>
          <m:t xml:space="preserve"> </m:t>
        </m:r>
      </m:oMath>
      <w:r>
        <w:rPr>
          <w:rFonts w:hAnsi="Cambria Math"/>
        </w:rPr>
        <w:t>2,12 cm.</w:t>
      </w:r>
    </w:p>
    <w:p w:rsidR="00DF2D29" w:rsidRDefault="00C651D1">
      <w:r>
        <w:t xml:space="preserve">+ Với cách chia trên ta chia tờ giấy A4 thành 10.14 = 140 hình chữ nhật có kích thước 2,1 x 2,12 cm (Các hình chữ nhật này không có điểm trong chung) </w:t>
      </w:r>
    </w:p>
    <w:p w:rsidR="00DF2D29" w:rsidRDefault="00C651D1">
      <w:r>
        <w:t xml:space="preserve">+ Vẽ 30 hình tròn bán kính 1 cm nên theo nguyên lí Drichle tồn tại ít nhất </w:t>
      </w:r>
    </w:p>
    <w:p w:rsidR="00DF2D29" w:rsidRDefault="00C651D1"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1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1"/>
                  </w:rPr>
                  <m:t>140</m:t>
                </m:r>
              </m:num>
              <m:den>
                <m:r>
                  <w:rPr>
                    <w:rFonts w:ascii="Cambria Math" w:hAnsi="Cambria Math"/>
                    <w:sz w:val="28"/>
                    <w:szCs w:val="21"/>
                  </w:rPr>
                  <m:t>30</m:t>
                </m:r>
              </m:den>
            </m:f>
            <m:r>
              <w:rPr>
                <w:rFonts w:ascii="Cambria Math" w:hAnsi="Cambria Math"/>
                <w:sz w:val="28"/>
              </w:rPr>
              <m:t>+1</m:t>
            </m:r>
          </m:e>
        </m:d>
      </m:oMath>
      <w:r>
        <w:rPr>
          <w:rFonts w:hAnsi="Cambria Math"/>
        </w:rPr>
        <w:t xml:space="preserve"> = 5 </w:t>
      </w:r>
      <w:r>
        <w:t>hình chữ nhật không chứa hình tròn nào. Mà trong 5 hình chữ nhật này vẽ được 5 hình vuông cạnh 2cm, suy ra điều phải chứng minh.</w:t>
      </w:r>
    </w:p>
    <w:p w:rsidR="00DF2D29" w:rsidRDefault="00DF2D29"/>
    <w:p w:rsidR="00DF2D29" w:rsidRDefault="00DF2D29">
      <w:pPr>
        <w:rPr>
          <w:rFonts w:cs="Times New Roman"/>
          <w:szCs w:val="26"/>
        </w:rPr>
      </w:pPr>
    </w:p>
    <w:sectPr w:rsidR="00DF2D29" w:rsidSect="00C651D1">
      <w:pgSz w:w="11906" w:h="16838"/>
      <w:pgMar w:top="1417" w:right="1701" w:bottom="126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441" w:rsidRDefault="00102441">
      <w:pPr>
        <w:spacing w:line="240" w:lineRule="auto"/>
      </w:pPr>
      <w:r>
        <w:separator/>
      </w:r>
    </w:p>
  </w:endnote>
  <w:endnote w:type="continuationSeparator" w:id="0">
    <w:p w:rsidR="00102441" w:rsidRDefault="00102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441" w:rsidRDefault="00102441">
      <w:r>
        <w:separator/>
      </w:r>
    </w:p>
  </w:footnote>
  <w:footnote w:type="continuationSeparator" w:id="0">
    <w:p w:rsidR="00102441" w:rsidRDefault="00102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A6C5EC"/>
    <w:multiLevelType w:val="singleLevel"/>
    <w:tmpl w:val="A8A6C5EC"/>
    <w:lvl w:ilvl="0">
      <w:start w:val="1"/>
      <w:numFmt w:val="decimal"/>
      <w:pStyle w:val="Heading2"/>
      <w:lvlText w:val="1.%1."/>
      <w:lvlJc w:val="left"/>
      <w:pPr>
        <w:tabs>
          <w:tab w:val="left" w:pos="425"/>
        </w:tabs>
        <w:ind w:left="138" w:hanging="425"/>
      </w:pPr>
      <w:rPr>
        <w:rFonts w:ascii="Times New Roman" w:eastAsia="SimSun" w:hAnsi="Times New Roman" w:cs="SimSun" w:hint="default"/>
        <w:sz w:val="28"/>
      </w:rPr>
    </w:lvl>
  </w:abstractNum>
  <w:abstractNum w:abstractNumId="1">
    <w:nsid w:val="BCD3C737"/>
    <w:multiLevelType w:val="singleLevel"/>
    <w:tmpl w:val="BCD3C737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BDBF9254"/>
    <w:multiLevelType w:val="singleLevel"/>
    <w:tmpl w:val="BDBF9254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D179E175"/>
    <w:multiLevelType w:val="singleLevel"/>
    <w:tmpl w:val="D179E175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  <w:sz w:val="26"/>
        <w:szCs w:val="26"/>
      </w:rPr>
    </w:lvl>
  </w:abstractNum>
  <w:abstractNum w:abstractNumId="4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5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6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7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8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9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10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11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2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13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4">
    <w:nsid w:val="15021418"/>
    <w:multiLevelType w:val="singleLevel"/>
    <w:tmpl w:val="15021418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5">
    <w:nsid w:val="19E0189B"/>
    <w:multiLevelType w:val="singleLevel"/>
    <w:tmpl w:val="19E0189B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6">
    <w:nsid w:val="2EC4EE0F"/>
    <w:multiLevelType w:val="singleLevel"/>
    <w:tmpl w:val="2EC4EE0F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</w:rPr>
    </w:lvl>
  </w:abstractNum>
  <w:abstractNum w:abstractNumId="17">
    <w:nsid w:val="3E36B196"/>
    <w:multiLevelType w:val="singleLevel"/>
    <w:tmpl w:val="3E36B196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  <w:sz w:val="26"/>
        <w:szCs w:val="26"/>
      </w:rPr>
    </w:lvl>
  </w:abstractNum>
  <w:abstractNum w:abstractNumId="18">
    <w:nsid w:val="49E3169F"/>
    <w:multiLevelType w:val="singleLevel"/>
    <w:tmpl w:val="49E3169F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10"/>
  </w:num>
  <w:num w:numId="5">
    <w:abstractNumId w:val="9"/>
  </w:num>
  <w:num w:numId="6">
    <w:abstractNumId w:val="8"/>
  </w:num>
  <w:num w:numId="7">
    <w:abstractNumId w:val="12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3"/>
  </w:num>
  <w:num w:numId="14">
    <w:abstractNumId w:val="2"/>
  </w:num>
  <w:num w:numId="15">
    <w:abstractNumId w:val="18"/>
  </w:num>
  <w:num w:numId="16">
    <w:abstractNumId w:val="16"/>
  </w:num>
  <w:num w:numId="17">
    <w:abstractNumId w:val="17"/>
  </w:num>
  <w:num w:numId="18">
    <w:abstractNumId w:val="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7216A"/>
    <w:rsid w:val="00050A31"/>
    <w:rsid w:val="000716D2"/>
    <w:rsid w:val="00071AAB"/>
    <w:rsid w:val="000B76C4"/>
    <w:rsid w:val="000C5610"/>
    <w:rsid w:val="000E6552"/>
    <w:rsid w:val="000F3A4F"/>
    <w:rsid w:val="000F59AC"/>
    <w:rsid w:val="00102441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7D71D0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813BA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651D1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DF2D29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56B4635A"/>
    <w:rsid w:val="69111171"/>
    <w:rsid w:val="7447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1" w:count="26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Normal Indent" w:qFormat="0"/>
    <w:lsdException w:name="annotation text" w:qFormat="0"/>
    <w:lsdException w:name="header" w:qFormat="0"/>
    <w:lsdException w:name="footer" w:qFormat="0"/>
    <w:lsdException w:name="index heading" w:qFormat="0"/>
    <w:lsdException w:name="caption" w:semiHidden="1" w:unhideWhenUsed="1"/>
    <w:lsdException w:name="envelope return" w:qFormat="0"/>
    <w:lsdException w:name="footnote reference" w:qFormat="0"/>
    <w:lsdException w:name="line number" w:qFormat="0"/>
    <w:lsdException w:name="page number" w:qFormat="0"/>
    <w:lsdException w:name="toa heading" w:qFormat="0"/>
    <w:lsdException w:name="List Bullet" w:qFormat="0"/>
    <w:lsdException w:name="List Number" w:qFormat="0"/>
    <w:lsdException w:name="List 2" w:qFormat="0"/>
    <w:lsdException w:name="List 5" w:qFormat="0"/>
    <w:lsdException w:name="List Bullet 2" w:qFormat="0"/>
    <w:lsdException w:name="List Bullet 3" w:qFormat="0"/>
    <w:lsdException w:name="List Bullet 4" w:qFormat="0"/>
    <w:lsdException w:name="List Number 2" w:qFormat="0"/>
    <w:lsdException w:name="List Number 4" w:qFormat="0"/>
    <w:lsdException w:name="List Number 5" w:qFormat="0"/>
    <w:lsdException w:name="Signature" w:qFormat="0"/>
    <w:lsdException w:name="Default Paragraph Font" w:semiHidden="1"/>
    <w:lsdException w:name="List Continue" w:qFormat="0"/>
    <w:lsdException w:name="List Continue 2" w:qFormat="0"/>
    <w:lsdException w:name="List Continue 3" w:qFormat="0"/>
    <w:lsdException w:name="List Continue 4" w:qFormat="0"/>
    <w:lsdException w:name="List Continue 5" w:qFormat="0"/>
    <w:lsdException w:name="Salutation" w:qFormat="0"/>
    <w:lsdException w:name="Note Heading" w:qFormat="0"/>
    <w:lsdException w:name="Hyperlink" w:qFormat="0"/>
    <w:lsdException w:name="FollowedHyperlink" w:qFormat="0"/>
    <w:lsdException w:name="Document Map" w:qFormat="0"/>
    <w:lsdException w:name="Plain Text" w:qFormat="0"/>
    <w:lsdException w:name="HTML Top of Form" w:semiHidden="1" w:uiPriority="99" w:unhideWhenUsed="1" w:qFormat="0"/>
    <w:lsdException w:name="HTML Bottom of Form" w:semiHidden="1" w:uiPriority="99" w:unhideWhenUsed="1" w:qFormat="0"/>
    <w:lsdException w:name="Normal (Web)" w:qFormat="0"/>
    <w:lsdException w:name="HTML Acronym" w:qFormat="0"/>
    <w:lsdException w:name="HTML Keyboard" w:qFormat="0"/>
    <w:lsdException w:name="Normal Table" w:semiHidden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Classic 1" w:qFormat="0"/>
    <w:lsdException w:name="Table Classic 2" w:qFormat="0"/>
    <w:lsdException w:name="Table Classic 3" w:qFormat="0"/>
    <w:lsdException w:name="Table Classic 4" w:qFormat="0"/>
    <w:lsdException w:name="Table Colorful 1" w:qFormat="0"/>
    <w:lsdException w:name="Table Colorful 2" w:qFormat="0"/>
    <w:lsdException w:name="Table Colorful 3" w:qFormat="0"/>
    <w:lsdException w:name="Table Columns 1" w:qFormat="0"/>
    <w:lsdException w:name="Table Columns 2" w:qFormat="0"/>
    <w:lsdException w:name="Table Columns 3" w:qFormat="0"/>
    <w:lsdException w:name="Table Columns 4" w:qFormat="0"/>
    <w:lsdException w:name="Table Columns 5" w:qFormat="0"/>
    <w:lsdException w:name="Table 3D effects 1" w:qFormat="0"/>
    <w:lsdException w:name="Table Contemporary" w:qFormat="0"/>
    <w:lsdException w:name="Placeholder Text" w:semiHidden="1" w:uiPriority="99" w:unhideWhenUsed="1" w:qFormat="0"/>
    <w:lsdException w:name="No Spacing" w:semiHidden="1" w:uiPriority="99" w:unhideWhenUsed="1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 w:qFormat="0"/>
    <w:lsdException w:name="Medium List 2" w:uiPriority="66"/>
    <w:lsdException w:name="Medium Grid 1" w:uiPriority="67"/>
    <w:lsdException w:name="Medium Grid 2" w:uiPriority="68" w:qFormat="0"/>
    <w:lsdException w:name="Medium Grid 3" w:uiPriority="69" w:qFormat="0"/>
    <w:lsdException w:name="Dark List" w:uiPriority="70" w:qFormat="0"/>
    <w:lsdException w:name="Colorful Shading" w:uiPriority="71" w:qFormat="0"/>
    <w:lsdException w:name="Colorful List" w:uiPriority="72" w:qFormat="0"/>
    <w:lsdException w:name="Colorful Grid" w:uiPriority="73" w:qFormat="0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 w:qFormat="0"/>
    <w:lsdException w:name="Medium Shading 2 Accent 1" w:uiPriority="64"/>
    <w:lsdException w:name="Medium List 1 Accent 1" w:uiPriority="65"/>
    <w:lsdException w:name="Revision" w:semiHidden="1" w:uiPriority="99" w:unhideWhenUsed="1" w:qFormat="0"/>
    <w:lsdException w:name="List Paragraph" w:semiHidden="1" w:uiPriority="99" w:unhideWhenUsed="1" w:qFormat="0"/>
    <w:lsdException w:name="Quote" w:semiHidden="1" w:uiPriority="99" w:unhideWhenUsed="1" w:qFormat="0"/>
    <w:lsdException w:name="Intense Quote" w:semiHidden="1" w:uiPriority="99" w:unhideWhenUsed="1" w:qFormat="0"/>
    <w:lsdException w:name="Medium List 2 Accent 1" w:uiPriority="66"/>
    <w:lsdException w:name="Medium Grid 1 Accent 1" w:uiPriority="67"/>
    <w:lsdException w:name="Medium Grid 2 Accent 1" w:uiPriority="68" w:qFormat="0"/>
    <w:lsdException w:name="Medium Grid 3 Accent 1" w:uiPriority="69" w:qFormat="0"/>
    <w:lsdException w:name="Dark List Accent 1" w:uiPriority="70" w:qFormat="0"/>
    <w:lsdException w:name="Colorful Shading Accent 1" w:uiPriority="71" w:qFormat="0"/>
    <w:lsdException w:name="Colorful List Accent 1" w:uiPriority="72" w:qFormat="0"/>
    <w:lsdException w:name="Colorful Grid Accent 1" w:uiPriority="73" w:qFormat="0"/>
    <w:lsdException w:name="Light Shading Accent 2" w:uiPriority="60" w:qFormat="0"/>
    <w:lsdException w:name="Light List Accent 2" w:uiPriority="61"/>
    <w:lsdException w:name="Light Grid Accent 2" w:uiPriority="62"/>
    <w:lsdException w:name="Medium Shading 1 Accent 2" w:uiPriority="63" w:qFormat="0"/>
    <w:lsdException w:name="Medium Shading 2 Accent 2" w:uiPriority="64"/>
    <w:lsdException w:name="Medium List 1 Accent 2" w:uiPriority="65"/>
    <w:lsdException w:name="Medium List 2 Accent 2" w:uiPriority="66" w:qFormat="0"/>
    <w:lsdException w:name="Medium Grid 1 Accent 2" w:uiPriority="67" w:qFormat="0"/>
    <w:lsdException w:name="Medium Grid 2 Accent 2" w:uiPriority="68" w:qFormat="0"/>
    <w:lsdException w:name="Medium Grid 3 Accent 2" w:uiPriority="69" w:qFormat="0"/>
    <w:lsdException w:name="Dark List Accent 2" w:uiPriority="70" w:qFormat="0"/>
    <w:lsdException w:name="Colorful Shading Accent 2" w:uiPriority="71" w:qFormat="0"/>
    <w:lsdException w:name="Colorful List Accent 2" w:uiPriority="72" w:qFormat="0"/>
    <w:lsdException w:name="Colorful Grid Accent 2" w:uiPriority="73" w:qFormat="0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 w:qFormat="0"/>
    <w:lsdException w:name="Medium Shading 2 Accent 3" w:uiPriority="64"/>
    <w:lsdException w:name="Medium List 1 Accent 3" w:uiPriority="65" w:qFormat="0"/>
    <w:lsdException w:name="Medium List 2 Accent 3" w:uiPriority="66"/>
    <w:lsdException w:name="Medium Grid 1 Accent 3" w:uiPriority="67"/>
    <w:lsdException w:name="Medium Grid 2 Accent 3" w:uiPriority="68" w:qFormat="0"/>
    <w:lsdException w:name="Medium Grid 3 Accent 3" w:uiPriority="69" w:qFormat="0"/>
    <w:lsdException w:name="Dark List Accent 3" w:uiPriority="70" w:qFormat="0"/>
    <w:lsdException w:name="Colorful Shading Accent 3" w:uiPriority="71" w:qFormat="0"/>
    <w:lsdException w:name="Colorful List Accent 3" w:uiPriority="72" w:qFormat="0"/>
    <w:lsdException w:name="Colorful Grid Accent 3" w:uiPriority="73" w:qFormat="0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 w:qFormat="0"/>
    <w:lsdException w:name="Medium Grid 3 Accent 4" w:uiPriority="69" w:qFormat="0"/>
    <w:lsdException w:name="Dark List Accent 4" w:uiPriority="70" w:qFormat="0"/>
    <w:lsdException w:name="Colorful Shading Accent 4" w:uiPriority="71" w:qFormat="0"/>
    <w:lsdException w:name="Colorful List Accent 4" w:uiPriority="72" w:qFormat="0"/>
    <w:lsdException w:name="Colorful Grid Accent 4" w:uiPriority="73" w:qFormat="0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 w:qFormat="0"/>
    <w:lsdException w:name="Medium List 1 Accent 5" w:uiPriority="65" w:qFormat="0"/>
    <w:lsdException w:name="Medium List 2 Accent 5" w:uiPriority="66"/>
    <w:lsdException w:name="Medium Grid 1 Accent 5" w:uiPriority="67" w:qFormat="0"/>
    <w:lsdException w:name="Medium Grid 2 Accent 5" w:uiPriority="68" w:qFormat="0"/>
    <w:lsdException w:name="Medium Grid 3 Accent 5" w:uiPriority="69" w:qFormat="0"/>
    <w:lsdException w:name="Dark List Accent 5" w:uiPriority="70" w:qFormat="0"/>
    <w:lsdException w:name="Colorful Shading Accent 5" w:uiPriority="71" w:qFormat="0"/>
    <w:lsdException w:name="Colorful List Accent 5" w:uiPriority="72" w:qFormat="0"/>
    <w:lsdException w:name="Colorful Grid Accent 5" w:uiPriority="73" w:qFormat="0"/>
    <w:lsdException w:name="Light Shading Accent 6" w:uiPriority="60"/>
    <w:lsdException w:name="Light List Accent 6" w:uiPriority="61"/>
    <w:lsdException w:name="Light Grid Accent 6" w:uiPriority="62" w:qFormat="0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 w:qFormat="0"/>
    <w:lsdException w:name="Medium Grid 1 Accent 6" w:uiPriority="67" w:qFormat="0"/>
    <w:lsdException w:name="Medium Grid 2 Accent 6" w:uiPriority="68" w:qFormat="0"/>
    <w:lsdException w:name="Medium Grid 3 Accent 6" w:uiPriority="69" w:qFormat="0"/>
    <w:lsdException w:name="Dark List Accent 6" w:uiPriority="70" w:qFormat="0"/>
    <w:lsdException w:name="Colorful Shading Accent 6" w:uiPriority="71" w:qFormat="0"/>
    <w:lsdException w:name="Colorful List Accent 6" w:uiPriority="72" w:qFormat="0"/>
    <w:lsdException w:name="Colorful Grid Accent 6" w:uiPriority="73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Normal">
    <w:name w:val="Normal"/>
    <w:qFormat/>
    <w:pPr>
      <w:spacing w:line="360" w:lineRule="auto"/>
      <w:jc w:val="both"/>
    </w:pPr>
    <w:rPr>
      <w:rFonts w:eastAsiaTheme="minorEastAsia" w:cstheme="minorBidi"/>
      <w:sz w:val="26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semiHidden/>
    <w:unhideWhenUsed/>
    <w:qFormat/>
    <w:pPr>
      <w:keepNext/>
      <w:keepLines/>
      <w:numPr>
        <w:numId w:val="1"/>
      </w:numPr>
      <w:spacing w:before="360" w:after="80" w:line="312" w:lineRule="auto"/>
      <w:ind w:left="136" w:firstLine="567"/>
      <w:outlineLvl w:val="1"/>
    </w:pPr>
    <w:rPr>
      <w:rFonts w:cs="Times New Roman"/>
      <w:b/>
      <w:sz w:val="28"/>
      <w:szCs w:val="36"/>
      <w:lang w:eastAsia="en-US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Pr>
      <w:sz w:val="16"/>
      <w:szCs w:val="16"/>
    </w:rPr>
  </w:style>
  <w:style w:type="paragraph" w:styleId="BlockText">
    <w:name w:val="Block Text"/>
    <w:basedOn w:val="Normal"/>
    <w:qFormat/>
    <w:pPr>
      <w:spacing w:after="120"/>
      <w:ind w:leftChars="700" w:left="1440" w:rightChars="700" w:right="1440"/>
    </w:pPr>
  </w:style>
  <w:style w:type="paragraph" w:styleId="BodyText">
    <w:name w:val="Body Text"/>
    <w:basedOn w:val="Normal"/>
    <w:qFormat/>
    <w:pPr>
      <w:spacing w:after="120"/>
    </w:pPr>
  </w:style>
  <w:style w:type="paragraph" w:styleId="BodyText2">
    <w:name w:val="Body Text 2"/>
    <w:basedOn w:val="Normal"/>
    <w:qFormat/>
    <w:pPr>
      <w:spacing w:after="120" w:line="480" w:lineRule="auto"/>
    </w:p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qFormat/>
    <w:pPr>
      <w:ind w:firstLineChars="100" w:firstLine="420"/>
    </w:pPr>
  </w:style>
  <w:style w:type="paragraph" w:styleId="BodyTextIndent">
    <w:name w:val="Body Text Indent"/>
    <w:basedOn w:val="Normal"/>
    <w:qFormat/>
    <w:pPr>
      <w:spacing w:after="120"/>
      <w:ind w:leftChars="200" w:left="420"/>
    </w:pPr>
  </w:style>
  <w:style w:type="paragraph" w:styleId="BodyTextFirstIndent2">
    <w:name w:val="Body Text First Indent 2"/>
    <w:basedOn w:val="BodyTextIndent"/>
    <w:qFormat/>
    <w:pPr>
      <w:ind w:firstLineChars="200" w:firstLine="420"/>
    </w:pPr>
  </w:style>
  <w:style w:type="paragraph" w:styleId="BodyTextIndent2">
    <w:name w:val="Body Text Indent 2"/>
    <w:basedOn w:val="Normal"/>
    <w:qFormat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qFormat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  <w:sz w:val="20"/>
    </w:rPr>
  </w:style>
  <w:style w:type="paragraph" w:styleId="Closing">
    <w:name w:val="Closing"/>
    <w:basedOn w:val="Normal"/>
    <w:qFormat/>
    <w:pPr>
      <w:ind w:leftChars="2100" w:left="100"/>
    </w:pPr>
  </w:style>
  <w:style w:type="character" w:styleId="CommentReference">
    <w:name w:val="annotation reference"/>
    <w:basedOn w:val="DefaultParagraphFont"/>
    <w:qFormat/>
    <w:rPr>
      <w:sz w:val="21"/>
      <w:szCs w:val="21"/>
    </w:rPr>
  </w:style>
  <w:style w:type="paragraph" w:styleId="CommentText">
    <w:name w:val="annotation text"/>
    <w:basedOn w:val="Normal"/>
    <w:pPr>
      <w:jc w:val="left"/>
    </w:p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Date">
    <w:name w:val="Date"/>
    <w:basedOn w:val="Normal"/>
    <w:next w:val="Normal"/>
    <w:qFormat/>
    <w:pPr>
      <w:ind w:leftChars="2500" w:left="100"/>
    </w:pPr>
  </w:style>
  <w:style w:type="paragraph" w:styleId="DocumentMap">
    <w:name w:val="Document Map"/>
    <w:basedOn w:val="Normal"/>
    <w:pPr>
      <w:shd w:val="clear" w:color="auto" w:fill="000080"/>
    </w:pPr>
  </w:style>
  <w:style w:type="paragraph" w:styleId="E-mailSignature">
    <w:name w:val="E-mail Signature"/>
    <w:basedOn w:val="Normal"/>
    <w:qFormat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paragraph" w:styleId="EndnoteText">
    <w:name w:val="endnote text"/>
    <w:basedOn w:val="Normal"/>
    <w:qFormat/>
    <w:pPr>
      <w:snapToGrid w:val="0"/>
      <w:jc w:val="left"/>
    </w:pPr>
  </w:style>
  <w:style w:type="paragraph" w:styleId="EnvelopeAddress">
    <w:name w:val="envelope address"/>
    <w:basedOn w:val="Normal"/>
    <w:qFormat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qFormat/>
    <w:pPr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qFormat/>
    <w:rPr>
      <w:i/>
      <w:iCs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HTMLCode">
    <w:name w:val="HTML Code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qFormat/>
    <w:rPr>
      <w:i/>
      <w:iCs/>
    </w:rPr>
  </w:style>
  <w:style w:type="character" w:styleId="HTMLKeyboard">
    <w:name w:val="HTML Keyboard"/>
    <w:basedOn w:val="DefaultParagraphFont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qFormat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qFormat/>
    <w:rPr>
      <w:rFonts w:ascii="Courier New" w:hAnsi="Courier New" w:cs="Courier New"/>
    </w:rPr>
  </w:style>
  <w:style w:type="character" w:styleId="HTMLTypewriter">
    <w:name w:val="HTML Typewriter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qFormat/>
    <w:rPr>
      <w:i/>
      <w:iC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Index1">
    <w:name w:val="index 1"/>
    <w:basedOn w:val="Normal"/>
    <w:next w:val="Normal"/>
    <w:qFormat/>
  </w:style>
  <w:style w:type="paragraph" w:styleId="Index2">
    <w:name w:val="index 2"/>
    <w:basedOn w:val="Normal"/>
    <w:next w:val="Normal"/>
    <w:qFormat/>
    <w:pPr>
      <w:ind w:leftChars="200" w:left="200"/>
    </w:pPr>
  </w:style>
  <w:style w:type="paragraph" w:styleId="Index3">
    <w:name w:val="index 3"/>
    <w:basedOn w:val="Normal"/>
    <w:next w:val="Normal"/>
    <w:qFormat/>
    <w:pPr>
      <w:ind w:leftChars="400" w:left="400"/>
    </w:pPr>
  </w:style>
  <w:style w:type="paragraph" w:styleId="Index4">
    <w:name w:val="index 4"/>
    <w:basedOn w:val="Normal"/>
    <w:next w:val="Normal"/>
    <w:qFormat/>
    <w:pPr>
      <w:ind w:leftChars="600" w:left="600"/>
    </w:pPr>
  </w:style>
  <w:style w:type="paragraph" w:styleId="Index5">
    <w:name w:val="index 5"/>
    <w:basedOn w:val="Normal"/>
    <w:next w:val="Normal"/>
    <w:qFormat/>
    <w:pPr>
      <w:ind w:leftChars="800" w:left="800"/>
    </w:pPr>
  </w:style>
  <w:style w:type="paragraph" w:styleId="Index6">
    <w:name w:val="index 6"/>
    <w:basedOn w:val="Normal"/>
    <w:next w:val="Normal"/>
    <w:qFormat/>
    <w:pPr>
      <w:ind w:leftChars="1000" w:left="1000"/>
    </w:pPr>
  </w:style>
  <w:style w:type="paragraph" w:styleId="Index7">
    <w:name w:val="index 7"/>
    <w:basedOn w:val="Normal"/>
    <w:next w:val="Normal"/>
    <w:qFormat/>
    <w:pPr>
      <w:ind w:leftChars="1200" w:left="1200"/>
    </w:pPr>
  </w:style>
  <w:style w:type="paragraph" w:styleId="Index8">
    <w:name w:val="index 8"/>
    <w:basedOn w:val="Normal"/>
    <w:next w:val="Normal"/>
    <w:qFormat/>
    <w:pPr>
      <w:ind w:leftChars="1400" w:left="1400"/>
    </w:pPr>
  </w:style>
  <w:style w:type="paragraph" w:styleId="Index9">
    <w:name w:val="index 9"/>
    <w:basedOn w:val="Normal"/>
    <w:next w:val="Normal"/>
    <w:qFormat/>
    <w:pPr>
      <w:ind w:leftChars="1600" w:left="1600"/>
    </w:pPr>
  </w:style>
  <w:style w:type="paragraph" w:styleId="IndexHeading">
    <w:name w:val="index heading"/>
    <w:basedOn w:val="Normal"/>
    <w:next w:val="Index1"/>
    <w:rPr>
      <w:rFonts w:ascii="Arial" w:hAnsi="Arial" w:cs="Arial"/>
      <w:b/>
      <w:bCs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qFormat/>
    <w:pPr>
      <w:ind w:left="200" w:hangingChars="200" w:hanging="200"/>
    </w:pPr>
  </w:style>
  <w:style w:type="paragraph" w:styleId="List2">
    <w:name w:val="List 2"/>
    <w:basedOn w:val="Normal"/>
    <w:pPr>
      <w:ind w:leftChars="200" w:left="100" w:hangingChars="200" w:hanging="200"/>
    </w:pPr>
  </w:style>
  <w:style w:type="paragraph" w:styleId="List3">
    <w:name w:val="List 3"/>
    <w:basedOn w:val="Normal"/>
    <w:qFormat/>
    <w:pPr>
      <w:ind w:leftChars="400" w:left="100" w:hangingChars="200" w:hanging="200"/>
    </w:pPr>
  </w:style>
  <w:style w:type="paragraph" w:styleId="List4">
    <w:name w:val="List 4"/>
    <w:basedOn w:val="Normal"/>
    <w:qFormat/>
    <w:pPr>
      <w:ind w:leftChars="600" w:left="100" w:hangingChars="200" w:hanging="200"/>
    </w:pPr>
  </w:style>
  <w:style w:type="paragraph" w:styleId="List5">
    <w:name w:val="List 5"/>
    <w:basedOn w:val="Normal"/>
    <w:pPr>
      <w:ind w:leftChars="800" w:left="100" w:hangingChars="200" w:hanging="200"/>
    </w:pPr>
  </w:style>
  <w:style w:type="paragraph" w:styleId="ListBullet">
    <w:name w:val="List Bullet"/>
    <w:basedOn w:val="Normal"/>
    <w:pPr>
      <w:numPr>
        <w:numId w:val="2"/>
      </w:numPr>
    </w:pPr>
  </w:style>
  <w:style w:type="paragraph" w:styleId="ListBullet2">
    <w:name w:val="List Bullet 2"/>
    <w:basedOn w:val="Normal"/>
    <w:pPr>
      <w:numPr>
        <w:numId w:val="3"/>
      </w:numPr>
    </w:pPr>
  </w:style>
  <w:style w:type="paragraph" w:styleId="ListBullet3">
    <w:name w:val="List Bullet 3"/>
    <w:basedOn w:val="Normal"/>
    <w:pPr>
      <w:numPr>
        <w:numId w:val="4"/>
      </w:numPr>
    </w:pPr>
  </w:style>
  <w:style w:type="paragraph" w:styleId="ListBullet4">
    <w:name w:val="List Bullet 4"/>
    <w:basedOn w:val="Normal"/>
    <w:pPr>
      <w:numPr>
        <w:numId w:val="5"/>
      </w:numPr>
    </w:pPr>
  </w:style>
  <w:style w:type="paragraph" w:styleId="ListBullet5">
    <w:name w:val="List Bullet 5"/>
    <w:basedOn w:val="Normal"/>
    <w:qFormat/>
    <w:pPr>
      <w:numPr>
        <w:numId w:val="6"/>
      </w:numPr>
    </w:pPr>
  </w:style>
  <w:style w:type="paragraph" w:styleId="ListContinue">
    <w:name w:val="List Continue"/>
    <w:basedOn w:val="Normal"/>
    <w:pPr>
      <w:spacing w:after="120"/>
      <w:ind w:leftChars="200" w:left="420"/>
    </w:pPr>
  </w:style>
  <w:style w:type="paragraph" w:styleId="ListContinue2">
    <w:name w:val="List Continue 2"/>
    <w:basedOn w:val="Normal"/>
    <w:pPr>
      <w:spacing w:after="120"/>
      <w:ind w:leftChars="400" w:left="840"/>
    </w:pPr>
  </w:style>
  <w:style w:type="paragraph" w:styleId="ListContinue3">
    <w:name w:val="List Continue 3"/>
    <w:basedOn w:val="Normal"/>
    <w:pPr>
      <w:spacing w:after="120"/>
      <w:ind w:leftChars="600" w:left="1260"/>
    </w:pPr>
  </w:style>
  <w:style w:type="paragraph" w:styleId="ListContinue4">
    <w:name w:val="List Continue 4"/>
    <w:basedOn w:val="Normal"/>
    <w:pPr>
      <w:spacing w:after="120"/>
      <w:ind w:leftChars="800" w:left="1680"/>
    </w:pPr>
  </w:style>
  <w:style w:type="paragraph" w:styleId="ListContinue5">
    <w:name w:val="List Continue 5"/>
    <w:basedOn w:val="Normal"/>
    <w:pPr>
      <w:spacing w:after="120"/>
      <w:ind w:leftChars="1000" w:left="2100"/>
    </w:pPr>
  </w:style>
  <w:style w:type="paragraph" w:styleId="ListNumber">
    <w:name w:val="List Number"/>
    <w:basedOn w:val="Normal"/>
    <w:pPr>
      <w:numPr>
        <w:numId w:val="7"/>
      </w:numPr>
    </w:pPr>
  </w:style>
  <w:style w:type="paragraph" w:styleId="ListNumber2">
    <w:name w:val="List Number 2"/>
    <w:basedOn w:val="Normal"/>
    <w:pPr>
      <w:numPr>
        <w:numId w:val="8"/>
      </w:numPr>
    </w:pPr>
  </w:style>
  <w:style w:type="paragraph" w:styleId="ListNumber3">
    <w:name w:val="List Number 3"/>
    <w:basedOn w:val="Normal"/>
    <w:qFormat/>
    <w:pPr>
      <w:numPr>
        <w:numId w:val="9"/>
      </w:numPr>
    </w:pPr>
  </w:style>
  <w:style w:type="paragraph" w:styleId="ListNumber4">
    <w:name w:val="List Number 4"/>
    <w:basedOn w:val="Normal"/>
    <w:pPr>
      <w:numPr>
        <w:numId w:val="10"/>
      </w:numPr>
    </w:pPr>
  </w:style>
  <w:style w:type="paragraph" w:styleId="ListNumber5">
    <w:name w:val="List Number 5"/>
    <w:basedOn w:val="Normal"/>
    <w:pPr>
      <w:numPr>
        <w:numId w:val="11"/>
      </w:numPr>
    </w:pPr>
  </w:style>
  <w:style w:type="paragraph" w:styleId="MacroText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firstLineChars="200" w:firstLine="420"/>
    </w:pPr>
  </w:style>
  <w:style w:type="paragraph" w:styleId="NoteHeading">
    <w:name w:val="Note Heading"/>
    <w:basedOn w:val="Normal"/>
    <w:next w:val="Normal"/>
    <w:pPr>
      <w:jc w:val="center"/>
    </w:p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qFormat/>
    <w:pPr>
      <w:ind w:leftChars="200" w:left="420"/>
    </w:pPr>
  </w:style>
  <w:style w:type="paragraph" w:styleId="TableofFigures">
    <w:name w:val="table of figures"/>
    <w:basedOn w:val="Normal"/>
    <w:next w:val="Normal"/>
    <w:qFormat/>
    <w:pPr>
      <w:ind w:leftChars="200" w:left="200" w:hangingChars="200" w:hanging="200"/>
    </w:pPr>
  </w:style>
  <w:style w:type="table" w:styleId="TableProfessional">
    <w:name w:val="Table Professional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pPr>
      <w:spacing w:before="1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  <w:qFormat/>
  </w:style>
  <w:style w:type="paragraph" w:styleId="TOC2">
    <w:name w:val="toc 2"/>
    <w:basedOn w:val="Normal"/>
    <w:next w:val="Normal"/>
    <w:qFormat/>
    <w:pPr>
      <w:ind w:leftChars="200" w:left="420"/>
    </w:pPr>
  </w:style>
  <w:style w:type="paragraph" w:styleId="TOC3">
    <w:name w:val="toc 3"/>
    <w:basedOn w:val="Normal"/>
    <w:next w:val="Normal"/>
    <w:qFormat/>
    <w:pPr>
      <w:ind w:leftChars="400" w:left="840"/>
    </w:pPr>
  </w:style>
  <w:style w:type="paragraph" w:styleId="TOC4">
    <w:name w:val="toc 4"/>
    <w:basedOn w:val="Normal"/>
    <w:next w:val="Normal"/>
    <w:qFormat/>
    <w:pPr>
      <w:ind w:leftChars="600" w:left="1260"/>
    </w:pPr>
  </w:style>
  <w:style w:type="paragraph" w:styleId="TOC5">
    <w:name w:val="toc 5"/>
    <w:basedOn w:val="Normal"/>
    <w:next w:val="Normal"/>
    <w:qFormat/>
    <w:pPr>
      <w:ind w:leftChars="800" w:left="1680"/>
    </w:pPr>
  </w:style>
  <w:style w:type="paragraph" w:styleId="TOC6">
    <w:name w:val="toc 6"/>
    <w:basedOn w:val="Normal"/>
    <w:next w:val="Normal"/>
    <w:qFormat/>
    <w:pPr>
      <w:ind w:leftChars="1000" w:left="2100"/>
    </w:pPr>
  </w:style>
  <w:style w:type="paragraph" w:styleId="TOC7">
    <w:name w:val="toc 7"/>
    <w:basedOn w:val="Normal"/>
    <w:next w:val="Normal"/>
    <w:qFormat/>
    <w:pPr>
      <w:ind w:leftChars="1200" w:left="2520"/>
    </w:pPr>
  </w:style>
  <w:style w:type="paragraph" w:styleId="TOC8">
    <w:name w:val="toc 8"/>
    <w:basedOn w:val="Normal"/>
    <w:next w:val="Normal"/>
    <w:qFormat/>
    <w:pPr>
      <w:ind w:leftChars="1400" w:left="2940"/>
    </w:pPr>
  </w:style>
  <w:style w:type="paragraph" w:styleId="TOC9">
    <w:name w:val="toc 9"/>
    <w:basedOn w:val="Normal"/>
    <w:next w:val="Normal"/>
    <w:qFormat/>
    <w:pPr>
      <w:ind w:leftChars="1600" w:left="3360"/>
    </w:pPr>
  </w:style>
  <w:style w:type="table" w:styleId="LightShading">
    <w:name w:val="Light Shading"/>
    <w:basedOn w:val="TableNormal"/>
    <w:uiPriority w:val="60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qFormat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qFormat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qFormat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qFormat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qFormat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Heading2Char">
    <w:name w:val="Heading 2 Char"/>
    <w:link w:val="Heading2"/>
    <w:rPr>
      <w:rFonts w:ascii="Times New Roman" w:eastAsiaTheme="minorEastAsia" w:hAnsi="Times New Roman" w:cs="Times New Roman"/>
      <w:b/>
      <w:sz w:val="28"/>
      <w:szCs w:val="3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1" w:count="26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Normal Indent" w:qFormat="0"/>
    <w:lsdException w:name="annotation text" w:qFormat="0"/>
    <w:lsdException w:name="header" w:qFormat="0"/>
    <w:lsdException w:name="footer" w:qFormat="0"/>
    <w:lsdException w:name="index heading" w:qFormat="0"/>
    <w:lsdException w:name="caption" w:semiHidden="1" w:unhideWhenUsed="1"/>
    <w:lsdException w:name="envelope return" w:qFormat="0"/>
    <w:lsdException w:name="footnote reference" w:qFormat="0"/>
    <w:lsdException w:name="line number" w:qFormat="0"/>
    <w:lsdException w:name="page number" w:qFormat="0"/>
    <w:lsdException w:name="toa heading" w:qFormat="0"/>
    <w:lsdException w:name="List Bullet" w:qFormat="0"/>
    <w:lsdException w:name="List Number" w:qFormat="0"/>
    <w:lsdException w:name="List 2" w:qFormat="0"/>
    <w:lsdException w:name="List 5" w:qFormat="0"/>
    <w:lsdException w:name="List Bullet 2" w:qFormat="0"/>
    <w:lsdException w:name="List Bullet 3" w:qFormat="0"/>
    <w:lsdException w:name="List Bullet 4" w:qFormat="0"/>
    <w:lsdException w:name="List Number 2" w:qFormat="0"/>
    <w:lsdException w:name="List Number 4" w:qFormat="0"/>
    <w:lsdException w:name="List Number 5" w:qFormat="0"/>
    <w:lsdException w:name="Signature" w:qFormat="0"/>
    <w:lsdException w:name="Default Paragraph Font" w:semiHidden="1"/>
    <w:lsdException w:name="List Continue" w:qFormat="0"/>
    <w:lsdException w:name="List Continue 2" w:qFormat="0"/>
    <w:lsdException w:name="List Continue 3" w:qFormat="0"/>
    <w:lsdException w:name="List Continue 4" w:qFormat="0"/>
    <w:lsdException w:name="List Continue 5" w:qFormat="0"/>
    <w:lsdException w:name="Salutation" w:qFormat="0"/>
    <w:lsdException w:name="Note Heading" w:qFormat="0"/>
    <w:lsdException w:name="Hyperlink" w:qFormat="0"/>
    <w:lsdException w:name="FollowedHyperlink" w:qFormat="0"/>
    <w:lsdException w:name="Document Map" w:qFormat="0"/>
    <w:lsdException w:name="Plain Text" w:qFormat="0"/>
    <w:lsdException w:name="HTML Top of Form" w:semiHidden="1" w:uiPriority="99" w:unhideWhenUsed="1" w:qFormat="0"/>
    <w:lsdException w:name="HTML Bottom of Form" w:semiHidden="1" w:uiPriority="99" w:unhideWhenUsed="1" w:qFormat="0"/>
    <w:lsdException w:name="Normal (Web)" w:qFormat="0"/>
    <w:lsdException w:name="HTML Acronym" w:qFormat="0"/>
    <w:lsdException w:name="HTML Keyboard" w:qFormat="0"/>
    <w:lsdException w:name="Normal Table" w:semiHidden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Classic 1" w:qFormat="0"/>
    <w:lsdException w:name="Table Classic 2" w:qFormat="0"/>
    <w:lsdException w:name="Table Classic 3" w:qFormat="0"/>
    <w:lsdException w:name="Table Classic 4" w:qFormat="0"/>
    <w:lsdException w:name="Table Colorful 1" w:qFormat="0"/>
    <w:lsdException w:name="Table Colorful 2" w:qFormat="0"/>
    <w:lsdException w:name="Table Colorful 3" w:qFormat="0"/>
    <w:lsdException w:name="Table Columns 1" w:qFormat="0"/>
    <w:lsdException w:name="Table Columns 2" w:qFormat="0"/>
    <w:lsdException w:name="Table Columns 3" w:qFormat="0"/>
    <w:lsdException w:name="Table Columns 4" w:qFormat="0"/>
    <w:lsdException w:name="Table Columns 5" w:qFormat="0"/>
    <w:lsdException w:name="Table 3D effects 1" w:qFormat="0"/>
    <w:lsdException w:name="Table Contemporary" w:qFormat="0"/>
    <w:lsdException w:name="Placeholder Text" w:semiHidden="1" w:uiPriority="99" w:unhideWhenUsed="1" w:qFormat="0"/>
    <w:lsdException w:name="No Spacing" w:semiHidden="1" w:uiPriority="99" w:unhideWhenUsed="1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 w:qFormat="0"/>
    <w:lsdException w:name="Medium List 2" w:uiPriority="66"/>
    <w:lsdException w:name="Medium Grid 1" w:uiPriority="67"/>
    <w:lsdException w:name="Medium Grid 2" w:uiPriority="68" w:qFormat="0"/>
    <w:lsdException w:name="Medium Grid 3" w:uiPriority="69" w:qFormat="0"/>
    <w:lsdException w:name="Dark List" w:uiPriority="70" w:qFormat="0"/>
    <w:lsdException w:name="Colorful Shading" w:uiPriority="71" w:qFormat="0"/>
    <w:lsdException w:name="Colorful List" w:uiPriority="72" w:qFormat="0"/>
    <w:lsdException w:name="Colorful Grid" w:uiPriority="73" w:qFormat="0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 w:qFormat="0"/>
    <w:lsdException w:name="Medium Shading 2 Accent 1" w:uiPriority="64"/>
    <w:lsdException w:name="Medium List 1 Accent 1" w:uiPriority="65"/>
    <w:lsdException w:name="Revision" w:semiHidden="1" w:uiPriority="99" w:unhideWhenUsed="1" w:qFormat="0"/>
    <w:lsdException w:name="List Paragraph" w:semiHidden="1" w:uiPriority="99" w:unhideWhenUsed="1" w:qFormat="0"/>
    <w:lsdException w:name="Quote" w:semiHidden="1" w:uiPriority="99" w:unhideWhenUsed="1" w:qFormat="0"/>
    <w:lsdException w:name="Intense Quote" w:semiHidden="1" w:uiPriority="99" w:unhideWhenUsed="1" w:qFormat="0"/>
    <w:lsdException w:name="Medium List 2 Accent 1" w:uiPriority="66"/>
    <w:lsdException w:name="Medium Grid 1 Accent 1" w:uiPriority="67"/>
    <w:lsdException w:name="Medium Grid 2 Accent 1" w:uiPriority="68" w:qFormat="0"/>
    <w:lsdException w:name="Medium Grid 3 Accent 1" w:uiPriority="69" w:qFormat="0"/>
    <w:lsdException w:name="Dark List Accent 1" w:uiPriority="70" w:qFormat="0"/>
    <w:lsdException w:name="Colorful Shading Accent 1" w:uiPriority="71" w:qFormat="0"/>
    <w:lsdException w:name="Colorful List Accent 1" w:uiPriority="72" w:qFormat="0"/>
    <w:lsdException w:name="Colorful Grid Accent 1" w:uiPriority="73" w:qFormat="0"/>
    <w:lsdException w:name="Light Shading Accent 2" w:uiPriority="60" w:qFormat="0"/>
    <w:lsdException w:name="Light List Accent 2" w:uiPriority="61"/>
    <w:lsdException w:name="Light Grid Accent 2" w:uiPriority="62"/>
    <w:lsdException w:name="Medium Shading 1 Accent 2" w:uiPriority="63" w:qFormat="0"/>
    <w:lsdException w:name="Medium Shading 2 Accent 2" w:uiPriority="64"/>
    <w:lsdException w:name="Medium List 1 Accent 2" w:uiPriority="65"/>
    <w:lsdException w:name="Medium List 2 Accent 2" w:uiPriority="66" w:qFormat="0"/>
    <w:lsdException w:name="Medium Grid 1 Accent 2" w:uiPriority="67" w:qFormat="0"/>
    <w:lsdException w:name="Medium Grid 2 Accent 2" w:uiPriority="68" w:qFormat="0"/>
    <w:lsdException w:name="Medium Grid 3 Accent 2" w:uiPriority="69" w:qFormat="0"/>
    <w:lsdException w:name="Dark List Accent 2" w:uiPriority="70" w:qFormat="0"/>
    <w:lsdException w:name="Colorful Shading Accent 2" w:uiPriority="71" w:qFormat="0"/>
    <w:lsdException w:name="Colorful List Accent 2" w:uiPriority="72" w:qFormat="0"/>
    <w:lsdException w:name="Colorful Grid Accent 2" w:uiPriority="73" w:qFormat="0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 w:qFormat="0"/>
    <w:lsdException w:name="Medium Shading 2 Accent 3" w:uiPriority="64"/>
    <w:lsdException w:name="Medium List 1 Accent 3" w:uiPriority="65" w:qFormat="0"/>
    <w:lsdException w:name="Medium List 2 Accent 3" w:uiPriority="66"/>
    <w:lsdException w:name="Medium Grid 1 Accent 3" w:uiPriority="67"/>
    <w:lsdException w:name="Medium Grid 2 Accent 3" w:uiPriority="68" w:qFormat="0"/>
    <w:lsdException w:name="Medium Grid 3 Accent 3" w:uiPriority="69" w:qFormat="0"/>
    <w:lsdException w:name="Dark List Accent 3" w:uiPriority="70" w:qFormat="0"/>
    <w:lsdException w:name="Colorful Shading Accent 3" w:uiPriority="71" w:qFormat="0"/>
    <w:lsdException w:name="Colorful List Accent 3" w:uiPriority="72" w:qFormat="0"/>
    <w:lsdException w:name="Colorful Grid Accent 3" w:uiPriority="73" w:qFormat="0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 w:qFormat="0"/>
    <w:lsdException w:name="Medium Grid 3 Accent 4" w:uiPriority="69" w:qFormat="0"/>
    <w:lsdException w:name="Dark List Accent 4" w:uiPriority="70" w:qFormat="0"/>
    <w:lsdException w:name="Colorful Shading Accent 4" w:uiPriority="71" w:qFormat="0"/>
    <w:lsdException w:name="Colorful List Accent 4" w:uiPriority="72" w:qFormat="0"/>
    <w:lsdException w:name="Colorful Grid Accent 4" w:uiPriority="73" w:qFormat="0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 w:qFormat="0"/>
    <w:lsdException w:name="Medium List 1 Accent 5" w:uiPriority="65" w:qFormat="0"/>
    <w:lsdException w:name="Medium List 2 Accent 5" w:uiPriority="66"/>
    <w:lsdException w:name="Medium Grid 1 Accent 5" w:uiPriority="67" w:qFormat="0"/>
    <w:lsdException w:name="Medium Grid 2 Accent 5" w:uiPriority="68" w:qFormat="0"/>
    <w:lsdException w:name="Medium Grid 3 Accent 5" w:uiPriority="69" w:qFormat="0"/>
    <w:lsdException w:name="Dark List Accent 5" w:uiPriority="70" w:qFormat="0"/>
    <w:lsdException w:name="Colorful Shading Accent 5" w:uiPriority="71" w:qFormat="0"/>
    <w:lsdException w:name="Colorful List Accent 5" w:uiPriority="72" w:qFormat="0"/>
    <w:lsdException w:name="Colorful Grid Accent 5" w:uiPriority="73" w:qFormat="0"/>
    <w:lsdException w:name="Light Shading Accent 6" w:uiPriority="60"/>
    <w:lsdException w:name="Light List Accent 6" w:uiPriority="61"/>
    <w:lsdException w:name="Light Grid Accent 6" w:uiPriority="62" w:qFormat="0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 w:qFormat="0"/>
    <w:lsdException w:name="Medium Grid 1 Accent 6" w:uiPriority="67" w:qFormat="0"/>
    <w:lsdException w:name="Medium Grid 2 Accent 6" w:uiPriority="68" w:qFormat="0"/>
    <w:lsdException w:name="Medium Grid 3 Accent 6" w:uiPriority="69" w:qFormat="0"/>
    <w:lsdException w:name="Dark List Accent 6" w:uiPriority="70" w:qFormat="0"/>
    <w:lsdException w:name="Colorful Shading Accent 6" w:uiPriority="71" w:qFormat="0"/>
    <w:lsdException w:name="Colorful List Accent 6" w:uiPriority="72" w:qFormat="0"/>
    <w:lsdException w:name="Colorful Grid Accent 6" w:uiPriority="73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Normal">
    <w:name w:val="Normal"/>
    <w:qFormat/>
    <w:pPr>
      <w:spacing w:line="360" w:lineRule="auto"/>
      <w:jc w:val="both"/>
    </w:pPr>
    <w:rPr>
      <w:rFonts w:eastAsiaTheme="minorEastAsia" w:cstheme="minorBidi"/>
      <w:sz w:val="26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semiHidden/>
    <w:unhideWhenUsed/>
    <w:qFormat/>
    <w:pPr>
      <w:keepNext/>
      <w:keepLines/>
      <w:numPr>
        <w:numId w:val="1"/>
      </w:numPr>
      <w:spacing w:before="360" w:after="80" w:line="312" w:lineRule="auto"/>
      <w:ind w:left="136" w:firstLine="567"/>
      <w:outlineLvl w:val="1"/>
    </w:pPr>
    <w:rPr>
      <w:rFonts w:cs="Times New Roman"/>
      <w:b/>
      <w:sz w:val="28"/>
      <w:szCs w:val="36"/>
      <w:lang w:eastAsia="en-US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Pr>
      <w:sz w:val="16"/>
      <w:szCs w:val="16"/>
    </w:rPr>
  </w:style>
  <w:style w:type="paragraph" w:styleId="BlockText">
    <w:name w:val="Block Text"/>
    <w:basedOn w:val="Normal"/>
    <w:qFormat/>
    <w:pPr>
      <w:spacing w:after="120"/>
      <w:ind w:leftChars="700" w:left="1440" w:rightChars="700" w:right="1440"/>
    </w:pPr>
  </w:style>
  <w:style w:type="paragraph" w:styleId="BodyText">
    <w:name w:val="Body Text"/>
    <w:basedOn w:val="Normal"/>
    <w:qFormat/>
    <w:pPr>
      <w:spacing w:after="120"/>
    </w:pPr>
  </w:style>
  <w:style w:type="paragraph" w:styleId="BodyText2">
    <w:name w:val="Body Text 2"/>
    <w:basedOn w:val="Normal"/>
    <w:qFormat/>
    <w:pPr>
      <w:spacing w:after="120" w:line="480" w:lineRule="auto"/>
    </w:p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qFormat/>
    <w:pPr>
      <w:ind w:firstLineChars="100" w:firstLine="420"/>
    </w:pPr>
  </w:style>
  <w:style w:type="paragraph" w:styleId="BodyTextIndent">
    <w:name w:val="Body Text Indent"/>
    <w:basedOn w:val="Normal"/>
    <w:qFormat/>
    <w:pPr>
      <w:spacing w:after="120"/>
      <w:ind w:leftChars="200" w:left="420"/>
    </w:pPr>
  </w:style>
  <w:style w:type="paragraph" w:styleId="BodyTextFirstIndent2">
    <w:name w:val="Body Text First Indent 2"/>
    <w:basedOn w:val="BodyTextIndent"/>
    <w:qFormat/>
    <w:pPr>
      <w:ind w:firstLineChars="200" w:firstLine="420"/>
    </w:pPr>
  </w:style>
  <w:style w:type="paragraph" w:styleId="BodyTextIndent2">
    <w:name w:val="Body Text Indent 2"/>
    <w:basedOn w:val="Normal"/>
    <w:qFormat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qFormat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  <w:sz w:val="20"/>
    </w:rPr>
  </w:style>
  <w:style w:type="paragraph" w:styleId="Closing">
    <w:name w:val="Closing"/>
    <w:basedOn w:val="Normal"/>
    <w:qFormat/>
    <w:pPr>
      <w:ind w:leftChars="2100" w:left="100"/>
    </w:pPr>
  </w:style>
  <w:style w:type="character" w:styleId="CommentReference">
    <w:name w:val="annotation reference"/>
    <w:basedOn w:val="DefaultParagraphFont"/>
    <w:qFormat/>
    <w:rPr>
      <w:sz w:val="21"/>
      <w:szCs w:val="21"/>
    </w:rPr>
  </w:style>
  <w:style w:type="paragraph" w:styleId="CommentText">
    <w:name w:val="annotation text"/>
    <w:basedOn w:val="Normal"/>
    <w:pPr>
      <w:jc w:val="left"/>
    </w:p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Date">
    <w:name w:val="Date"/>
    <w:basedOn w:val="Normal"/>
    <w:next w:val="Normal"/>
    <w:qFormat/>
    <w:pPr>
      <w:ind w:leftChars="2500" w:left="100"/>
    </w:pPr>
  </w:style>
  <w:style w:type="paragraph" w:styleId="DocumentMap">
    <w:name w:val="Document Map"/>
    <w:basedOn w:val="Normal"/>
    <w:pPr>
      <w:shd w:val="clear" w:color="auto" w:fill="000080"/>
    </w:pPr>
  </w:style>
  <w:style w:type="paragraph" w:styleId="E-mailSignature">
    <w:name w:val="E-mail Signature"/>
    <w:basedOn w:val="Normal"/>
    <w:qFormat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paragraph" w:styleId="EndnoteText">
    <w:name w:val="endnote text"/>
    <w:basedOn w:val="Normal"/>
    <w:qFormat/>
    <w:pPr>
      <w:snapToGrid w:val="0"/>
      <w:jc w:val="left"/>
    </w:pPr>
  </w:style>
  <w:style w:type="paragraph" w:styleId="EnvelopeAddress">
    <w:name w:val="envelope address"/>
    <w:basedOn w:val="Normal"/>
    <w:qFormat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qFormat/>
    <w:pPr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qFormat/>
    <w:rPr>
      <w:i/>
      <w:iCs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HTMLCode">
    <w:name w:val="HTML Code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qFormat/>
    <w:rPr>
      <w:i/>
      <w:iCs/>
    </w:rPr>
  </w:style>
  <w:style w:type="character" w:styleId="HTMLKeyboard">
    <w:name w:val="HTML Keyboard"/>
    <w:basedOn w:val="DefaultParagraphFont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qFormat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qFormat/>
    <w:rPr>
      <w:rFonts w:ascii="Courier New" w:hAnsi="Courier New" w:cs="Courier New"/>
    </w:rPr>
  </w:style>
  <w:style w:type="character" w:styleId="HTMLTypewriter">
    <w:name w:val="HTML Typewriter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qFormat/>
    <w:rPr>
      <w:i/>
      <w:iC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Index1">
    <w:name w:val="index 1"/>
    <w:basedOn w:val="Normal"/>
    <w:next w:val="Normal"/>
    <w:qFormat/>
  </w:style>
  <w:style w:type="paragraph" w:styleId="Index2">
    <w:name w:val="index 2"/>
    <w:basedOn w:val="Normal"/>
    <w:next w:val="Normal"/>
    <w:qFormat/>
    <w:pPr>
      <w:ind w:leftChars="200" w:left="200"/>
    </w:pPr>
  </w:style>
  <w:style w:type="paragraph" w:styleId="Index3">
    <w:name w:val="index 3"/>
    <w:basedOn w:val="Normal"/>
    <w:next w:val="Normal"/>
    <w:qFormat/>
    <w:pPr>
      <w:ind w:leftChars="400" w:left="400"/>
    </w:pPr>
  </w:style>
  <w:style w:type="paragraph" w:styleId="Index4">
    <w:name w:val="index 4"/>
    <w:basedOn w:val="Normal"/>
    <w:next w:val="Normal"/>
    <w:qFormat/>
    <w:pPr>
      <w:ind w:leftChars="600" w:left="600"/>
    </w:pPr>
  </w:style>
  <w:style w:type="paragraph" w:styleId="Index5">
    <w:name w:val="index 5"/>
    <w:basedOn w:val="Normal"/>
    <w:next w:val="Normal"/>
    <w:qFormat/>
    <w:pPr>
      <w:ind w:leftChars="800" w:left="800"/>
    </w:pPr>
  </w:style>
  <w:style w:type="paragraph" w:styleId="Index6">
    <w:name w:val="index 6"/>
    <w:basedOn w:val="Normal"/>
    <w:next w:val="Normal"/>
    <w:qFormat/>
    <w:pPr>
      <w:ind w:leftChars="1000" w:left="1000"/>
    </w:pPr>
  </w:style>
  <w:style w:type="paragraph" w:styleId="Index7">
    <w:name w:val="index 7"/>
    <w:basedOn w:val="Normal"/>
    <w:next w:val="Normal"/>
    <w:qFormat/>
    <w:pPr>
      <w:ind w:leftChars="1200" w:left="1200"/>
    </w:pPr>
  </w:style>
  <w:style w:type="paragraph" w:styleId="Index8">
    <w:name w:val="index 8"/>
    <w:basedOn w:val="Normal"/>
    <w:next w:val="Normal"/>
    <w:qFormat/>
    <w:pPr>
      <w:ind w:leftChars="1400" w:left="1400"/>
    </w:pPr>
  </w:style>
  <w:style w:type="paragraph" w:styleId="Index9">
    <w:name w:val="index 9"/>
    <w:basedOn w:val="Normal"/>
    <w:next w:val="Normal"/>
    <w:qFormat/>
    <w:pPr>
      <w:ind w:leftChars="1600" w:left="1600"/>
    </w:pPr>
  </w:style>
  <w:style w:type="paragraph" w:styleId="IndexHeading">
    <w:name w:val="index heading"/>
    <w:basedOn w:val="Normal"/>
    <w:next w:val="Index1"/>
    <w:rPr>
      <w:rFonts w:ascii="Arial" w:hAnsi="Arial" w:cs="Arial"/>
      <w:b/>
      <w:bCs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qFormat/>
    <w:pPr>
      <w:ind w:left="200" w:hangingChars="200" w:hanging="200"/>
    </w:pPr>
  </w:style>
  <w:style w:type="paragraph" w:styleId="List2">
    <w:name w:val="List 2"/>
    <w:basedOn w:val="Normal"/>
    <w:pPr>
      <w:ind w:leftChars="200" w:left="100" w:hangingChars="200" w:hanging="200"/>
    </w:pPr>
  </w:style>
  <w:style w:type="paragraph" w:styleId="List3">
    <w:name w:val="List 3"/>
    <w:basedOn w:val="Normal"/>
    <w:qFormat/>
    <w:pPr>
      <w:ind w:leftChars="400" w:left="100" w:hangingChars="200" w:hanging="200"/>
    </w:pPr>
  </w:style>
  <w:style w:type="paragraph" w:styleId="List4">
    <w:name w:val="List 4"/>
    <w:basedOn w:val="Normal"/>
    <w:qFormat/>
    <w:pPr>
      <w:ind w:leftChars="600" w:left="100" w:hangingChars="200" w:hanging="200"/>
    </w:pPr>
  </w:style>
  <w:style w:type="paragraph" w:styleId="List5">
    <w:name w:val="List 5"/>
    <w:basedOn w:val="Normal"/>
    <w:pPr>
      <w:ind w:leftChars="800" w:left="100" w:hangingChars="200" w:hanging="200"/>
    </w:pPr>
  </w:style>
  <w:style w:type="paragraph" w:styleId="ListBullet">
    <w:name w:val="List Bullet"/>
    <w:basedOn w:val="Normal"/>
    <w:pPr>
      <w:numPr>
        <w:numId w:val="2"/>
      </w:numPr>
    </w:pPr>
  </w:style>
  <w:style w:type="paragraph" w:styleId="ListBullet2">
    <w:name w:val="List Bullet 2"/>
    <w:basedOn w:val="Normal"/>
    <w:pPr>
      <w:numPr>
        <w:numId w:val="3"/>
      </w:numPr>
    </w:pPr>
  </w:style>
  <w:style w:type="paragraph" w:styleId="ListBullet3">
    <w:name w:val="List Bullet 3"/>
    <w:basedOn w:val="Normal"/>
    <w:pPr>
      <w:numPr>
        <w:numId w:val="4"/>
      </w:numPr>
    </w:pPr>
  </w:style>
  <w:style w:type="paragraph" w:styleId="ListBullet4">
    <w:name w:val="List Bullet 4"/>
    <w:basedOn w:val="Normal"/>
    <w:pPr>
      <w:numPr>
        <w:numId w:val="5"/>
      </w:numPr>
    </w:pPr>
  </w:style>
  <w:style w:type="paragraph" w:styleId="ListBullet5">
    <w:name w:val="List Bullet 5"/>
    <w:basedOn w:val="Normal"/>
    <w:qFormat/>
    <w:pPr>
      <w:numPr>
        <w:numId w:val="6"/>
      </w:numPr>
    </w:pPr>
  </w:style>
  <w:style w:type="paragraph" w:styleId="ListContinue">
    <w:name w:val="List Continue"/>
    <w:basedOn w:val="Normal"/>
    <w:pPr>
      <w:spacing w:after="120"/>
      <w:ind w:leftChars="200" w:left="420"/>
    </w:pPr>
  </w:style>
  <w:style w:type="paragraph" w:styleId="ListContinue2">
    <w:name w:val="List Continue 2"/>
    <w:basedOn w:val="Normal"/>
    <w:pPr>
      <w:spacing w:after="120"/>
      <w:ind w:leftChars="400" w:left="840"/>
    </w:pPr>
  </w:style>
  <w:style w:type="paragraph" w:styleId="ListContinue3">
    <w:name w:val="List Continue 3"/>
    <w:basedOn w:val="Normal"/>
    <w:pPr>
      <w:spacing w:after="120"/>
      <w:ind w:leftChars="600" w:left="1260"/>
    </w:pPr>
  </w:style>
  <w:style w:type="paragraph" w:styleId="ListContinue4">
    <w:name w:val="List Continue 4"/>
    <w:basedOn w:val="Normal"/>
    <w:pPr>
      <w:spacing w:after="120"/>
      <w:ind w:leftChars="800" w:left="1680"/>
    </w:pPr>
  </w:style>
  <w:style w:type="paragraph" w:styleId="ListContinue5">
    <w:name w:val="List Continue 5"/>
    <w:basedOn w:val="Normal"/>
    <w:pPr>
      <w:spacing w:after="120"/>
      <w:ind w:leftChars="1000" w:left="2100"/>
    </w:pPr>
  </w:style>
  <w:style w:type="paragraph" w:styleId="ListNumber">
    <w:name w:val="List Number"/>
    <w:basedOn w:val="Normal"/>
    <w:pPr>
      <w:numPr>
        <w:numId w:val="7"/>
      </w:numPr>
    </w:pPr>
  </w:style>
  <w:style w:type="paragraph" w:styleId="ListNumber2">
    <w:name w:val="List Number 2"/>
    <w:basedOn w:val="Normal"/>
    <w:pPr>
      <w:numPr>
        <w:numId w:val="8"/>
      </w:numPr>
    </w:pPr>
  </w:style>
  <w:style w:type="paragraph" w:styleId="ListNumber3">
    <w:name w:val="List Number 3"/>
    <w:basedOn w:val="Normal"/>
    <w:qFormat/>
    <w:pPr>
      <w:numPr>
        <w:numId w:val="9"/>
      </w:numPr>
    </w:pPr>
  </w:style>
  <w:style w:type="paragraph" w:styleId="ListNumber4">
    <w:name w:val="List Number 4"/>
    <w:basedOn w:val="Normal"/>
    <w:pPr>
      <w:numPr>
        <w:numId w:val="10"/>
      </w:numPr>
    </w:pPr>
  </w:style>
  <w:style w:type="paragraph" w:styleId="ListNumber5">
    <w:name w:val="List Number 5"/>
    <w:basedOn w:val="Normal"/>
    <w:pPr>
      <w:numPr>
        <w:numId w:val="11"/>
      </w:numPr>
    </w:pPr>
  </w:style>
  <w:style w:type="paragraph" w:styleId="MacroText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firstLineChars="200" w:firstLine="420"/>
    </w:pPr>
  </w:style>
  <w:style w:type="paragraph" w:styleId="NoteHeading">
    <w:name w:val="Note Heading"/>
    <w:basedOn w:val="Normal"/>
    <w:next w:val="Normal"/>
    <w:pPr>
      <w:jc w:val="center"/>
    </w:p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qFormat/>
    <w:pPr>
      <w:ind w:leftChars="200" w:left="420"/>
    </w:pPr>
  </w:style>
  <w:style w:type="paragraph" w:styleId="TableofFigures">
    <w:name w:val="table of figures"/>
    <w:basedOn w:val="Normal"/>
    <w:next w:val="Normal"/>
    <w:qFormat/>
    <w:pPr>
      <w:ind w:leftChars="200" w:left="200" w:hangingChars="200" w:hanging="200"/>
    </w:pPr>
  </w:style>
  <w:style w:type="table" w:styleId="TableProfessional">
    <w:name w:val="Table Professional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pPr>
      <w:spacing w:before="1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  <w:qFormat/>
  </w:style>
  <w:style w:type="paragraph" w:styleId="TOC2">
    <w:name w:val="toc 2"/>
    <w:basedOn w:val="Normal"/>
    <w:next w:val="Normal"/>
    <w:qFormat/>
    <w:pPr>
      <w:ind w:leftChars="200" w:left="420"/>
    </w:pPr>
  </w:style>
  <w:style w:type="paragraph" w:styleId="TOC3">
    <w:name w:val="toc 3"/>
    <w:basedOn w:val="Normal"/>
    <w:next w:val="Normal"/>
    <w:qFormat/>
    <w:pPr>
      <w:ind w:leftChars="400" w:left="840"/>
    </w:pPr>
  </w:style>
  <w:style w:type="paragraph" w:styleId="TOC4">
    <w:name w:val="toc 4"/>
    <w:basedOn w:val="Normal"/>
    <w:next w:val="Normal"/>
    <w:qFormat/>
    <w:pPr>
      <w:ind w:leftChars="600" w:left="1260"/>
    </w:pPr>
  </w:style>
  <w:style w:type="paragraph" w:styleId="TOC5">
    <w:name w:val="toc 5"/>
    <w:basedOn w:val="Normal"/>
    <w:next w:val="Normal"/>
    <w:qFormat/>
    <w:pPr>
      <w:ind w:leftChars="800" w:left="1680"/>
    </w:pPr>
  </w:style>
  <w:style w:type="paragraph" w:styleId="TOC6">
    <w:name w:val="toc 6"/>
    <w:basedOn w:val="Normal"/>
    <w:next w:val="Normal"/>
    <w:qFormat/>
    <w:pPr>
      <w:ind w:leftChars="1000" w:left="2100"/>
    </w:pPr>
  </w:style>
  <w:style w:type="paragraph" w:styleId="TOC7">
    <w:name w:val="toc 7"/>
    <w:basedOn w:val="Normal"/>
    <w:next w:val="Normal"/>
    <w:qFormat/>
    <w:pPr>
      <w:ind w:leftChars="1200" w:left="2520"/>
    </w:pPr>
  </w:style>
  <w:style w:type="paragraph" w:styleId="TOC8">
    <w:name w:val="toc 8"/>
    <w:basedOn w:val="Normal"/>
    <w:next w:val="Normal"/>
    <w:qFormat/>
    <w:pPr>
      <w:ind w:leftChars="1400" w:left="2940"/>
    </w:pPr>
  </w:style>
  <w:style w:type="paragraph" w:styleId="TOC9">
    <w:name w:val="toc 9"/>
    <w:basedOn w:val="Normal"/>
    <w:next w:val="Normal"/>
    <w:qFormat/>
    <w:pPr>
      <w:ind w:leftChars="1600" w:left="3360"/>
    </w:pPr>
  </w:style>
  <w:style w:type="table" w:styleId="LightShading">
    <w:name w:val="Light Shading"/>
    <w:basedOn w:val="TableNormal"/>
    <w:uiPriority w:val="60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qFormat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qFormat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qFormat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qFormat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qFormat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Heading2Char">
    <w:name w:val="Heading 2 Char"/>
    <w:link w:val="Heading2"/>
    <w:rPr>
      <w:rFonts w:ascii="Times New Roman" w:eastAsiaTheme="minorEastAsia" w:hAnsi="Times New Roman" w:cs="Times New Roman"/>
      <w:b/>
      <w:sz w:val="28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57901-3414-4384-9288-77C72A08B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vu anh</cp:lastModifiedBy>
  <cp:revision>2</cp:revision>
  <dcterms:created xsi:type="dcterms:W3CDTF">2023-12-15T19:28:00Z</dcterms:created>
  <dcterms:modified xsi:type="dcterms:W3CDTF">2023-12-15T19:28:00Z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EE121A19F157408E9D1DE9327118CDBA_11</vt:lpwstr>
  </property>
</Properties>
</file>