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3862"/>
        <w:gridCol w:w="6203"/>
      </w:tblGrid>
      <w:tr w:rsidR="003A646B">
        <w:tc>
          <w:tcPr>
            <w:tcW w:w="3862" w:type="dxa"/>
          </w:tcPr>
          <w:p w:rsidR="003A646B" w:rsidRDefault="004178E0">
            <w:pPr>
              <w:pStyle w:val="Heading3"/>
              <w:spacing w:before="0" w:after="0" w:line="312" w:lineRule="auto"/>
              <w:jc w:val="center"/>
              <w:rPr>
                <w:rFonts w:ascii="Times New Roman" w:hAnsi="Times New Roman" w:cs="Times New Roman"/>
                <w:bCs w:val="0"/>
                <w:spacing w:val="-8"/>
                <w:sz w:val="28"/>
                <w:szCs w:val="28"/>
                <w:lang w:val="nl-NL"/>
              </w:rPr>
            </w:pPr>
            <w:r>
              <w:rPr>
                <w:rFonts w:ascii="Times New Roman" w:hAnsi="Times New Roman" w:cs="Times New Roman"/>
                <w:bCs w:val="0"/>
                <w:noProof/>
                <w:spacing w:val="-8"/>
                <w:sz w:val="28"/>
                <w:szCs w:val="28"/>
                <w:lang w:eastAsia="en-US"/>
              </w:rPr>
              <mc:AlternateContent>
                <mc:Choice Requires="wps">
                  <w:drawing>
                    <wp:anchor distT="0" distB="0" distL="114300" distR="114300" simplePos="0" relativeHeight="25165926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ln>
                            </wps:spPr>
                            <wps:bodyPr/>
                          </wps:wsp>
                        </a:graphicData>
                      </a:graphic>
                    </wp:anchor>
                  </w:drawing>
                </mc:Choice>
                <mc:Fallback>
                  <w:pict>
                    <v:line w14:anchorId="046826BF" id="Line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" o:allowincell="f"/>
                  </w:pict>
                </mc:Fallback>
              </mc:AlternateContent>
            </w:r>
            <w:r>
              <w:rPr>
                <w:rFonts w:ascii="Times New Roman" w:hAnsi="Times New Roman" w:cs="Times New Roman"/>
                <w:bCs w:val="0"/>
                <w:spacing w:val="-8"/>
                <w:sz w:val="28"/>
                <w:szCs w:val="28"/>
                <w:lang w:val="nl-NL"/>
              </w:rPr>
              <w:t>S</w:t>
            </w:r>
            <w:r>
              <w:rPr>
                <w:rFonts w:ascii="Times New Roman" w:hAnsi="Times New Roman" w:cs="Times New Roman"/>
                <w:bCs w:val="0"/>
                <w:spacing w:val="-8"/>
                <w:sz w:val="28"/>
                <w:szCs w:val="28"/>
                <w:lang w:val="nl-NL"/>
              </w:rPr>
              <w:t>Ở</w:t>
            </w:r>
            <w:r>
              <w:rPr>
                <w:rFonts w:ascii="Times New Roman" w:hAnsi="Times New Roman" w:cs="Times New Roman"/>
                <w:bCs w:val="0"/>
                <w:spacing w:val="-8"/>
                <w:sz w:val="28"/>
                <w:szCs w:val="28"/>
                <w:lang w:val="nl-NL"/>
              </w:rPr>
              <w:t xml:space="preserve"> GIÁO D</w:t>
            </w:r>
            <w:r>
              <w:rPr>
                <w:rFonts w:ascii="Times New Roman" w:hAnsi="Times New Roman" w:cs="Times New Roman"/>
                <w:bCs w:val="0"/>
                <w:spacing w:val="-8"/>
                <w:sz w:val="28"/>
                <w:szCs w:val="28"/>
                <w:lang w:val="nl-NL"/>
              </w:rPr>
              <w:t>Ụ</w:t>
            </w:r>
            <w:r>
              <w:rPr>
                <w:rFonts w:ascii="Times New Roman" w:hAnsi="Times New Roman" w:cs="Times New Roman"/>
                <w:bCs w:val="0"/>
                <w:spacing w:val="-8"/>
                <w:sz w:val="28"/>
                <w:szCs w:val="28"/>
                <w:lang w:val="nl-NL"/>
              </w:rPr>
              <w:t>C VÀ ĐÀO T</w:t>
            </w:r>
            <w:r>
              <w:rPr>
                <w:rFonts w:ascii="Times New Roman" w:hAnsi="Times New Roman" w:cs="Times New Roman"/>
                <w:bCs w:val="0"/>
                <w:spacing w:val="-8"/>
                <w:sz w:val="28"/>
                <w:szCs w:val="28"/>
                <w:lang w:val="nl-NL"/>
              </w:rPr>
              <w:t>Ạ</w:t>
            </w:r>
            <w:r>
              <w:rPr>
                <w:rFonts w:ascii="Times New Roman" w:hAnsi="Times New Roman" w:cs="Times New Roman"/>
                <w:bCs w:val="0"/>
                <w:spacing w:val="-8"/>
                <w:sz w:val="28"/>
                <w:szCs w:val="28"/>
                <w:lang w:val="nl-NL"/>
              </w:rPr>
              <w:t>O</w:t>
            </w:r>
          </w:p>
          <w:p w:rsidR="003A646B" w:rsidRDefault="004178E0">
            <w:pPr>
              <w:pStyle w:val="Heading3"/>
              <w:spacing w:before="0" w:after="0" w:line="312" w:lineRule="auto"/>
              <w:jc w:val="center"/>
              <w:rPr>
                <w:rFonts w:ascii="Times New Roman" w:hAnsi="Times New Roman" w:cs="Times New Roman"/>
                <w:b w:val="0"/>
                <w:bCs w:val="0"/>
                <w:sz w:val="28"/>
                <w:szCs w:val="28"/>
              </w:rPr>
            </w:pPr>
            <w:r>
              <w:rPr>
                <w:rFonts w:ascii="Times New Roman" w:hAnsi="Times New Roman" w:cs="Times New Roman"/>
                <w:sz w:val="28"/>
                <w:szCs w:val="28"/>
              </w:rPr>
              <w:t>Đ</w:t>
            </w:r>
            <w:r>
              <w:rPr>
                <w:rFonts w:ascii="Times New Roman" w:hAnsi="Times New Roman" w:cs="Times New Roman"/>
                <w:sz w:val="28"/>
                <w:szCs w:val="28"/>
              </w:rPr>
              <w:t>Ồ</w:t>
            </w:r>
            <w:r>
              <w:rPr>
                <w:rFonts w:ascii="Times New Roman" w:hAnsi="Times New Roman" w:cs="Times New Roman"/>
                <w:sz w:val="28"/>
                <w:szCs w:val="28"/>
              </w:rPr>
              <w:t>NG THÁP</w:t>
            </w:r>
          </w:p>
        </w:tc>
        <w:tc>
          <w:tcPr>
            <w:tcW w:w="6203" w:type="dxa"/>
          </w:tcPr>
          <w:p w:rsidR="003A646B" w:rsidRDefault="004178E0">
            <w:pPr>
              <w:pStyle w:val="Heading3"/>
              <w:spacing w:before="0" w:after="0" w:line="312" w:lineRule="auto"/>
              <w:jc w:val="center"/>
              <w:rPr>
                <w:rFonts w:ascii="Times New Roman" w:hAnsi="Times New Roman" w:cs="Times New Roman"/>
                <w:bCs w:val="0"/>
                <w:spacing w:val="-6"/>
                <w:sz w:val="28"/>
                <w:szCs w:val="28"/>
              </w:rPr>
            </w:pPr>
            <w:r>
              <w:rPr>
                <w:rFonts w:ascii="Times New Roman" w:hAnsi="Times New Roman" w:cs="Times New Roman"/>
                <w:bCs w:val="0"/>
                <w:spacing w:val="-6"/>
                <w:sz w:val="28"/>
                <w:szCs w:val="28"/>
              </w:rPr>
              <w:t>Đ</w:t>
            </w:r>
            <w:r>
              <w:rPr>
                <w:rFonts w:ascii="Times New Roman" w:hAnsi="Times New Roman" w:cs="Times New Roman"/>
                <w:bCs w:val="0"/>
                <w:spacing w:val="-6"/>
                <w:sz w:val="28"/>
                <w:szCs w:val="28"/>
              </w:rPr>
              <w:t>Ề</w:t>
            </w:r>
            <w:r>
              <w:rPr>
                <w:rFonts w:ascii="Times New Roman" w:hAnsi="Times New Roman" w:cs="Times New Roman"/>
                <w:bCs w:val="0"/>
                <w:spacing w:val="-6"/>
                <w:sz w:val="28"/>
                <w:szCs w:val="28"/>
              </w:rPr>
              <w:t xml:space="preserve"> THI CH</w:t>
            </w:r>
            <w:r>
              <w:rPr>
                <w:rFonts w:ascii="Times New Roman" w:hAnsi="Times New Roman" w:cs="Times New Roman"/>
                <w:bCs w:val="0"/>
                <w:spacing w:val="-6"/>
                <w:sz w:val="28"/>
                <w:szCs w:val="28"/>
              </w:rPr>
              <w:t>Ọ</w:t>
            </w:r>
            <w:r>
              <w:rPr>
                <w:rFonts w:ascii="Times New Roman" w:hAnsi="Times New Roman" w:cs="Times New Roman"/>
                <w:bCs w:val="0"/>
                <w:spacing w:val="-6"/>
                <w:sz w:val="28"/>
                <w:szCs w:val="28"/>
              </w:rPr>
              <w:t>N H</w:t>
            </w:r>
            <w:r>
              <w:rPr>
                <w:rFonts w:ascii="Times New Roman" w:hAnsi="Times New Roman" w:cs="Times New Roman"/>
                <w:bCs w:val="0"/>
                <w:spacing w:val="-6"/>
                <w:sz w:val="28"/>
                <w:szCs w:val="28"/>
              </w:rPr>
              <w:t>Ọ</w:t>
            </w:r>
            <w:r>
              <w:rPr>
                <w:rFonts w:ascii="Times New Roman" w:hAnsi="Times New Roman" w:cs="Times New Roman"/>
                <w:bCs w:val="0"/>
                <w:spacing w:val="-6"/>
                <w:sz w:val="28"/>
                <w:szCs w:val="28"/>
              </w:rPr>
              <w:t>C SINH GI</w:t>
            </w:r>
            <w:r>
              <w:rPr>
                <w:rFonts w:ascii="Times New Roman" w:hAnsi="Times New Roman" w:cs="Times New Roman"/>
                <w:bCs w:val="0"/>
                <w:spacing w:val="-6"/>
                <w:sz w:val="28"/>
                <w:szCs w:val="28"/>
              </w:rPr>
              <w:t>Ỏ</w:t>
            </w:r>
            <w:r>
              <w:rPr>
                <w:rFonts w:ascii="Times New Roman" w:hAnsi="Times New Roman" w:cs="Times New Roman"/>
                <w:bCs w:val="0"/>
                <w:spacing w:val="-6"/>
                <w:sz w:val="28"/>
                <w:szCs w:val="28"/>
              </w:rPr>
              <w:t>I C</w:t>
            </w:r>
            <w:r>
              <w:rPr>
                <w:rFonts w:ascii="Times New Roman" w:hAnsi="Times New Roman" w:cs="Times New Roman"/>
                <w:bCs w:val="0"/>
                <w:spacing w:val="-6"/>
                <w:sz w:val="28"/>
                <w:szCs w:val="28"/>
              </w:rPr>
              <w:t>Ấ</w:t>
            </w:r>
            <w:r>
              <w:rPr>
                <w:rFonts w:ascii="Times New Roman" w:hAnsi="Times New Roman" w:cs="Times New Roman"/>
                <w:bCs w:val="0"/>
                <w:spacing w:val="-6"/>
                <w:sz w:val="28"/>
                <w:szCs w:val="28"/>
              </w:rPr>
              <w:t xml:space="preserve">P </w:t>
            </w:r>
            <w:r>
              <w:rPr>
                <w:rFonts w:ascii="Times New Roman" w:hAnsi="Times New Roman" w:cs="Times New Roman"/>
                <w:bCs w:val="0"/>
                <w:sz w:val="28"/>
                <w:szCs w:val="28"/>
              </w:rPr>
              <w:t>THCS</w:t>
            </w:r>
          </w:p>
          <w:p w:rsidR="003A646B" w:rsidRDefault="004178E0">
            <w:pPr>
              <w:pStyle w:val="Heading3"/>
              <w:spacing w:before="0" w:after="0" w:line="312" w:lineRule="auto"/>
              <w:jc w:val="center"/>
              <w:rPr>
                <w:rFonts w:ascii="Times New Roman" w:hAnsi="Times New Roman" w:cs="Times New Roman"/>
                <w:bCs w:val="0"/>
                <w:spacing w:val="-6"/>
                <w:sz w:val="28"/>
                <w:szCs w:val="28"/>
              </w:rPr>
            </w:pPr>
            <w:r>
              <w:rPr>
                <w:rFonts w:ascii="Times New Roman" w:hAnsi="Times New Roman" w:cs="Times New Roman"/>
                <w:bCs w:val="0"/>
                <w:spacing w:val="-6"/>
                <w:sz w:val="28"/>
                <w:szCs w:val="28"/>
              </w:rPr>
              <w:t>NĂM H</w:t>
            </w:r>
            <w:r>
              <w:rPr>
                <w:rFonts w:ascii="Times New Roman" w:hAnsi="Times New Roman" w:cs="Times New Roman"/>
                <w:bCs w:val="0"/>
                <w:spacing w:val="-6"/>
                <w:sz w:val="28"/>
                <w:szCs w:val="28"/>
              </w:rPr>
              <w:t>Ọ</w:t>
            </w:r>
            <w:r>
              <w:rPr>
                <w:rFonts w:ascii="Times New Roman" w:hAnsi="Times New Roman" w:cs="Times New Roman"/>
                <w:bCs w:val="0"/>
                <w:spacing w:val="-6"/>
                <w:sz w:val="28"/>
                <w:szCs w:val="28"/>
              </w:rPr>
              <w:t>C 2022 - 2023</w:t>
            </w:r>
          </w:p>
          <w:p w:rsidR="003A646B" w:rsidRDefault="004178E0">
            <w:pPr>
              <w:pStyle w:val="Heading3"/>
              <w:spacing w:before="0" w:after="0" w:line="312"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Môn: </w:t>
            </w:r>
            <w:r>
              <w:rPr>
                <w:rFonts w:ascii="Times New Roman" w:hAnsi="Times New Roman" w:cs="Times New Roman"/>
                <w:bCs w:val="0"/>
                <w:sz w:val="28"/>
                <w:szCs w:val="28"/>
              </w:rPr>
              <w:t>HÓA H</w:t>
            </w:r>
            <w:r>
              <w:rPr>
                <w:rFonts w:ascii="Times New Roman" w:hAnsi="Times New Roman" w:cs="Times New Roman"/>
                <w:bCs w:val="0"/>
                <w:sz w:val="28"/>
                <w:szCs w:val="28"/>
              </w:rPr>
              <w:t>Ọ</w:t>
            </w:r>
            <w:r>
              <w:rPr>
                <w:rFonts w:ascii="Times New Roman" w:hAnsi="Times New Roman" w:cs="Times New Roman"/>
                <w:bCs w:val="0"/>
                <w:sz w:val="28"/>
                <w:szCs w:val="28"/>
              </w:rPr>
              <w:t>C 9.</w:t>
            </w:r>
          </w:p>
          <w:p w:rsidR="003A646B" w:rsidRDefault="004178E0">
            <w:pPr>
              <w:pStyle w:val="Heading3"/>
              <w:spacing w:before="0" w:after="0" w:line="312" w:lineRule="auto"/>
              <w:jc w:val="center"/>
              <w:rPr>
                <w:rFonts w:ascii="Times New Roman" w:hAnsi="Times New Roman" w:cs="Times New Roman"/>
                <w:i/>
                <w:sz w:val="28"/>
                <w:szCs w:val="28"/>
              </w:rPr>
            </w:pPr>
            <w:r>
              <w:rPr>
                <w:rFonts w:ascii="Times New Roman" w:hAnsi="Times New Roman" w:cs="Times New Roman"/>
                <w:b w:val="0"/>
                <w:spacing w:val="-6"/>
                <w:sz w:val="28"/>
                <w:szCs w:val="28"/>
              </w:rPr>
              <w:t xml:space="preserve"> Th</w:t>
            </w:r>
            <w:r>
              <w:rPr>
                <w:rFonts w:ascii="Times New Roman" w:hAnsi="Times New Roman" w:cs="Times New Roman"/>
                <w:b w:val="0"/>
                <w:spacing w:val="-6"/>
                <w:sz w:val="28"/>
                <w:szCs w:val="28"/>
              </w:rPr>
              <w:t>ờ</w:t>
            </w:r>
            <w:r>
              <w:rPr>
                <w:rFonts w:ascii="Times New Roman" w:hAnsi="Times New Roman" w:cs="Times New Roman"/>
                <w:b w:val="0"/>
                <w:spacing w:val="-6"/>
                <w:sz w:val="28"/>
                <w:szCs w:val="28"/>
              </w:rPr>
              <w:t xml:space="preserve">i gian làm bài: 150 phút. </w:t>
            </w:r>
          </w:p>
        </w:tc>
      </w:tr>
    </w:tbl>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1. (2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hAnsi="Times New Roman"/>
          <w:sz w:val="28"/>
          <w:szCs w:val="28"/>
        </w:rPr>
      </w:pPr>
      <w:r>
        <w:rPr>
          <w:rFonts w:ascii="Times New Roman" w:hAnsi="Times New Roman" w:cs="Times New Roman"/>
          <w:b/>
          <w:bCs/>
          <w:sz w:val="28"/>
          <w:szCs w:val="28"/>
        </w:rPr>
        <w:t xml:space="preserve">1) </w:t>
      </w:r>
      <w:r>
        <w:rPr>
          <w:rFonts w:ascii="Times New Roman" w:hAnsi="Times New Roman" w:cs="Times New Roman"/>
          <w:sz w:val="28"/>
          <w:szCs w:val="28"/>
        </w:rPr>
        <w:t>N</w:t>
      </w:r>
      <w:r>
        <w:rPr>
          <w:rFonts w:ascii="Times New Roman" w:hAnsi="Times New Roman" w:cs="Times New Roman"/>
          <w:sz w:val="28"/>
          <w:szCs w:val="28"/>
        </w:rPr>
        <w:t>guyên t</w:t>
      </w:r>
      <w:r>
        <w:rPr>
          <w:rFonts w:ascii="Times New Roman" w:hAnsi="Times New Roman" w:cs="Times New Roman"/>
          <w:sz w:val="28"/>
          <w:szCs w:val="28"/>
        </w:rPr>
        <w:t>ử</w:t>
      </w:r>
      <w:r>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rPr>
        <w:t xml:space="preserve"> có t</w:t>
      </w:r>
      <w:r>
        <w:rPr>
          <w:rFonts w:ascii="Times New Roman" w:hAnsi="Times New Roman" w:cs="Times New Roman"/>
          <w:sz w:val="28"/>
          <w:szCs w:val="28"/>
        </w:rPr>
        <w:t>ổ</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t proton</w:t>
      </w:r>
      <w:r>
        <w:rPr>
          <w:rFonts w:ascii="Times New Roman" w:hAnsi="Times New Roman" w:cs="Times New Roman"/>
          <w:sz w:val="28"/>
          <w:szCs w:val="28"/>
        </w:rPr>
        <w:t>,</w:t>
      </w:r>
      <w:r>
        <w:rPr>
          <w:rFonts w:ascii="Times New Roman" w:hAnsi="Times New Roman" w:cs="Times New Roman"/>
          <w:sz w:val="28"/>
          <w:szCs w:val="28"/>
        </w:rPr>
        <w:t xml:space="preserve"> n</w:t>
      </w:r>
      <w:r>
        <w:rPr>
          <w:rFonts w:ascii="Times New Roman" w:hAnsi="Times New Roman" w:cs="Times New Roman"/>
          <w:sz w:val="28"/>
          <w:szCs w:val="28"/>
        </w:rPr>
        <w:t>ơ</w:t>
      </w:r>
      <w:r>
        <w:rPr>
          <w:rFonts w:ascii="Times New Roman" w:hAnsi="Times New Roman" w:cs="Times New Roman"/>
          <w:sz w:val="28"/>
          <w:szCs w:val="28"/>
        </w:rPr>
        <w:t>tron</w:t>
      </w:r>
      <w:r>
        <w:rPr>
          <w:rFonts w:ascii="Times New Roman" w:hAnsi="Times New Roman" w:cs="Times New Roman"/>
          <w:sz w:val="28"/>
          <w:szCs w:val="28"/>
        </w:rPr>
        <w:t>,</w:t>
      </w:r>
      <w:r>
        <w:rPr>
          <w:rFonts w:ascii="Times New Roman" w:hAnsi="Times New Roman" w:cs="Times New Roman"/>
          <w:sz w:val="28"/>
          <w:szCs w:val="28"/>
        </w:rPr>
        <w:t xml:space="preserve"> electron là 34 h</w:t>
      </w:r>
      <w:r>
        <w:rPr>
          <w:rFonts w:ascii="Times New Roman" w:hAnsi="Times New Roman" w:cs="Times New Roman"/>
          <w:sz w:val="28"/>
          <w:szCs w:val="28"/>
        </w:rPr>
        <w:t>ạ</w:t>
      </w:r>
      <w:r>
        <w:rPr>
          <w:rFonts w:ascii="Times New Roman" w:hAnsi="Times New Roman" w:cs="Times New Roman"/>
          <w:sz w:val="28"/>
          <w:szCs w:val="28"/>
        </w:rPr>
        <w:t>t</w:t>
      </w:r>
      <w:r>
        <w:rPr>
          <w:rFonts w:ascii="Times New Roman" w:hAnsi="Times New Roman" w:cs="Times New Roman"/>
          <w:sz w:val="28"/>
          <w:szCs w:val="28"/>
        </w:rPr>
        <w:t>. B</w:t>
      </w:r>
      <w:r>
        <w:rPr>
          <w:rFonts w:ascii="Times New Roman" w:hAnsi="Times New Roman"/>
          <w:sz w:val="28"/>
          <w:szCs w:val="28"/>
        </w:rPr>
        <w:t>i</w:t>
      </w:r>
      <w:r>
        <w:rPr>
          <w:rFonts w:ascii="Times New Roman" w:hAnsi="Times New Roman"/>
          <w:sz w:val="28"/>
          <w:szCs w:val="28"/>
        </w:rPr>
        <w:t>ế</w:t>
      </w:r>
      <w:r>
        <w:rPr>
          <w:rFonts w:ascii="Times New Roman" w:hAnsi="Times New Roman"/>
          <w:sz w:val="28"/>
          <w:szCs w:val="28"/>
        </w:rPr>
        <w:t>t r</w:t>
      </w:r>
      <w:r>
        <w:rPr>
          <w:rFonts w:ascii="Times New Roman" w:hAnsi="Times New Roman"/>
          <w:sz w:val="28"/>
          <w:szCs w:val="28"/>
        </w:rPr>
        <w:t>ằ</w:t>
      </w:r>
      <w:r>
        <w:rPr>
          <w:rFonts w:ascii="Times New Roman" w:hAnsi="Times New Roman"/>
          <w:sz w:val="28"/>
          <w:szCs w:val="28"/>
        </w:rPr>
        <w:t>ng trong nguyên t</w:t>
      </w:r>
      <w:r>
        <w:rPr>
          <w:rFonts w:ascii="Times New Roman" w:hAnsi="Times New Roman"/>
          <w:sz w:val="28"/>
          <w:szCs w:val="28"/>
        </w:rPr>
        <w:t>ử</w:t>
      </w:r>
      <w:r>
        <w:rPr>
          <w:rFonts w:ascii="Times New Roman" w:hAnsi="Times New Roman"/>
          <w:sz w:val="28"/>
          <w:szCs w:val="28"/>
        </w:rPr>
        <w:t xml:space="preserve"> X s</w:t>
      </w:r>
      <w:r>
        <w:rPr>
          <w:rFonts w:ascii="Times New Roman" w:hAnsi="Times New Roman"/>
          <w:sz w:val="28"/>
          <w:szCs w:val="28"/>
        </w:rPr>
        <w:t>ố</w:t>
      </w:r>
      <w:r>
        <w:rPr>
          <w:rFonts w:ascii="Times New Roman" w:hAnsi="Times New Roman"/>
          <w:sz w:val="28"/>
          <w:szCs w:val="28"/>
        </w:rPr>
        <w:t xml:space="preserve"> h</w:t>
      </w:r>
      <w:r>
        <w:rPr>
          <w:rFonts w:ascii="Times New Roman" w:hAnsi="Times New Roman"/>
          <w:sz w:val="28"/>
          <w:szCs w:val="28"/>
        </w:rPr>
        <w:t>ạ</w:t>
      </w:r>
      <w:r>
        <w:rPr>
          <w:rFonts w:ascii="Times New Roman" w:hAnsi="Times New Roman"/>
          <w:sz w:val="28"/>
          <w:szCs w:val="28"/>
        </w:rPr>
        <w:t xml:space="preserve">t </w:t>
      </w:r>
      <w:r>
        <w:rPr>
          <w:rFonts w:ascii="Times New Roman" w:hAnsi="Times New Roman"/>
          <w:sz w:val="28"/>
          <w:szCs w:val="28"/>
        </w:rPr>
        <w:t>nơtron nhi</w:t>
      </w:r>
      <w:r>
        <w:rPr>
          <w:rFonts w:ascii="Times New Roman" w:hAnsi="Times New Roman"/>
          <w:sz w:val="28"/>
          <w:szCs w:val="28"/>
        </w:rPr>
        <w:t>ề</w:t>
      </w:r>
      <w:r>
        <w:rPr>
          <w:rFonts w:ascii="Times New Roman" w:hAnsi="Times New Roman"/>
          <w:sz w:val="28"/>
          <w:szCs w:val="28"/>
        </w:rPr>
        <w:t>u hơn s</w:t>
      </w:r>
      <w:r>
        <w:rPr>
          <w:rFonts w:ascii="Times New Roman" w:hAnsi="Times New Roman"/>
          <w:sz w:val="28"/>
          <w:szCs w:val="28"/>
        </w:rPr>
        <w:t>ố</w:t>
      </w:r>
      <w:r>
        <w:rPr>
          <w:rFonts w:ascii="Times New Roman" w:hAnsi="Times New Roman"/>
          <w:sz w:val="28"/>
          <w:szCs w:val="28"/>
        </w:rPr>
        <w:t xml:space="preserve"> h</w:t>
      </w:r>
      <w:r>
        <w:rPr>
          <w:rFonts w:ascii="Times New Roman" w:hAnsi="Times New Roman"/>
          <w:sz w:val="28"/>
          <w:szCs w:val="28"/>
        </w:rPr>
        <w:t>ạ</w:t>
      </w:r>
      <w:r>
        <w:rPr>
          <w:rFonts w:ascii="Times New Roman" w:hAnsi="Times New Roman"/>
          <w:sz w:val="28"/>
          <w:szCs w:val="28"/>
        </w:rPr>
        <w:t>t electron là 1 h</w:t>
      </w:r>
      <w:r>
        <w:rPr>
          <w:rFonts w:ascii="Times New Roman" w:hAnsi="Times New Roman"/>
          <w:sz w:val="28"/>
          <w:szCs w:val="28"/>
        </w:rPr>
        <w:t>ạ</w:t>
      </w:r>
      <w:r>
        <w:rPr>
          <w:rFonts w:ascii="Times New Roman" w:hAnsi="Times New Roman"/>
          <w:sz w:val="28"/>
          <w:szCs w:val="28"/>
        </w:rPr>
        <w:t>t.</w:t>
      </w:r>
    </w:p>
    <w:p w:rsidR="003A646B" w:rsidRDefault="004178E0">
      <w:pPr>
        <w:ind w:firstLine="720"/>
        <w:rPr>
          <w:rFonts w:ascii="Times New Roman" w:hAnsi="Times New Roman"/>
          <w:sz w:val="28"/>
          <w:szCs w:val="28"/>
        </w:rPr>
      </w:pPr>
      <w:r>
        <w:rPr>
          <w:rFonts w:ascii="Times New Roman" w:hAnsi="Times New Roman"/>
          <w:b/>
          <w:bCs/>
          <w:sz w:val="28"/>
          <w:szCs w:val="28"/>
        </w:rPr>
        <w:t>a)</w:t>
      </w:r>
      <w:r>
        <w:rPr>
          <w:rFonts w:ascii="Times New Roman" w:hAnsi="Times New Roman"/>
          <w:sz w:val="28"/>
          <w:szCs w:val="28"/>
        </w:rPr>
        <w:t xml:space="preserve"> Xác đ</w:t>
      </w:r>
      <w:r>
        <w:rPr>
          <w:rFonts w:ascii="Times New Roman" w:hAnsi="Times New Roman"/>
          <w:sz w:val="28"/>
          <w:szCs w:val="28"/>
        </w:rPr>
        <w:t>ị</w:t>
      </w:r>
      <w:r>
        <w:rPr>
          <w:rFonts w:ascii="Times New Roman" w:hAnsi="Times New Roman"/>
          <w:sz w:val="28"/>
          <w:szCs w:val="28"/>
        </w:rPr>
        <w:t>nh s</w:t>
      </w:r>
      <w:r>
        <w:rPr>
          <w:rFonts w:ascii="Times New Roman" w:hAnsi="Times New Roman"/>
          <w:sz w:val="28"/>
          <w:szCs w:val="28"/>
        </w:rPr>
        <w:t>ố</w:t>
      </w:r>
      <w:r>
        <w:rPr>
          <w:rFonts w:ascii="Times New Roman" w:hAnsi="Times New Roman"/>
          <w:sz w:val="28"/>
          <w:szCs w:val="28"/>
        </w:rPr>
        <w:t xml:space="preserve"> proton; nơtron; electron c</w:t>
      </w:r>
      <w:r>
        <w:rPr>
          <w:rFonts w:ascii="Times New Roman" w:hAnsi="Times New Roman"/>
          <w:sz w:val="28"/>
          <w:szCs w:val="28"/>
        </w:rPr>
        <w:t>ủ</w:t>
      </w:r>
      <w:r>
        <w:rPr>
          <w:rFonts w:ascii="Times New Roman" w:hAnsi="Times New Roman"/>
          <w:sz w:val="28"/>
          <w:szCs w:val="28"/>
        </w:rPr>
        <w:t>a nguyên t</w:t>
      </w:r>
      <w:r>
        <w:rPr>
          <w:rFonts w:ascii="Times New Roman" w:hAnsi="Times New Roman"/>
          <w:sz w:val="28"/>
          <w:szCs w:val="28"/>
        </w:rPr>
        <w:t>ử</w:t>
      </w:r>
      <w:r>
        <w:rPr>
          <w:rFonts w:ascii="Times New Roman" w:hAnsi="Times New Roman"/>
          <w:sz w:val="28"/>
          <w:szCs w:val="28"/>
        </w:rPr>
        <w:t xml:space="preserve"> X.</w:t>
      </w:r>
    </w:p>
    <w:p w:rsidR="003A646B" w:rsidRDefault="004178E0">
      <w:pPr>
        <w:ind w:firstLine="720"/>
        <w:rPr>
          <w:rFonts w:ascii="Times New Roman" w:hAnsi="Times New Roman"/>
          <w:sz w:val="28"/>
          <w:szCs w:val="28"/>
        </w:rPr>
      </w:pPr>
      <w:r>
        <w:rPr>
          <w:rFonts w:ascii="Times New Roman" w:hAnsi="Times New Roman"/>
          <w:b/>
          <w:bCs/>
          <w:sz w:val="28"/>
          <w:szCs w:val="28"/>
        </w:rPr>
        <w:t>b)</w:t>
      </w:r>
      <w:r>
        <w:rPr>
          <w:rFonts w:ascii="Times New Roman" w:hAnsi="Times New Roman"/>
          <w:sz w:val="28"/>
          <w:szCs w:val="28"/>
        </w:rPr>
        <w:t xml:space="preserve"> G</w:t>
      </w:r>
      <w:r>
        <w:rPr>
          <w:rFonts w:ascii="Times New Roman" w:hAnsi="Times New Roman"/>
          <w:sz w:val="28"/>
          <w:szCs w:val="28"/>
        </w:rPr>
        <w:t>ọ</w:t>
      </w:r>
      <w:r>
        <w:rPr>
          <w:rFonts w:ascii="Times New Roman" w:hAnsi="Times New Roman"/>
          <w:sz w:val="28"/>
          <w:szCs w:val="28"/>
        </w:rPr>
        <w:t>i tên nguyên t</w:t>
      </w:r>
      <w:r>
        <w:rPr>
          <w:rFonts w:ascii="Times New Roman" w:hAnsi="Times New Roman"/>
          <w:sz w:val="28"/>
          <w:szCs w:val="28"/>
        </w:rPr>
        <w:t>ử</w:t>
      </w:r>
      <w:r>
        <w:rPr>
          <w:rFonts w:ascii="Times New Roman" w:hAnsi="Times New Roman"/>
          <w:sz w:val="28"/>
          <w:szCs w:val="28"/>
        </w:rPr>
        <w:t xml:space="preserve"> X. </w:t>
      </w:r>
    </w:p>
    <w:p w:rsidR="003A646B" w:rsidRDefault="004178E0">
      <w:pPr>
        <w:ind w:firstLine="720"/>
        <w:rPr>
          <w:rFonts w:ascii="Times New Roman" w:hAnsi="Times New Roman" w:cs="Times New Roman"/>
          <w:sz w:val="28"/>
          <w:szCs w:val="28"/>
        </w:rPr>
      </w:pPr>
      <w:r>
        <w:rPr>
          <w:rFonts w:ascii="Times New Roman" w:hAnsi="Times New Roman"/>
          <w:b/>
          <w:bCs/>
          <w:sz w:val="28"/>
          <w:szCs w:val="28"/>
        </w:rPr>
        <w:t>2)</w:t>
      </w:r>
      <w:r>
        <w:rPr>
          <w:rFonts w:ascii="Times New Roman" w:hAnsi="Times New Roman"/>
          <w:sz w:val="28"/>
          <w:szCs w:val="28"/>
        </w:rPr>
        <w:t xml:space="preserve"> Vi</w:t>
      </w:r>
      <w:r>
        <w:rPr>
          <w:rFonts w:ascii="Times New Roman" w:hAnsi="Times New Roman"/>
          <w:sz w:val="28"/>
          <w:szCs w:val="28"/>
        </w:rPr>
        <w:t>ế</w:t>
      </w:r>
      <w:r>
        <w:rPr>
          <w:rFonts w:ascii="Times New Roman" w:hAnsi="Times New Roman"/>
          <w:sz w:val="28"/>
          <w:szCs w:val="28"/>
        </w:rPr>
        <w:t>t công th</w:t>
      </w:r>
      <w:r>
        <w:rPr>
          <w:rFonts w:ascii="Times New Roman" w:hAnsi="Times New Roman"/>
          <w:sz w:val="28"/>
          <w:szCs w:val="28"/>
        </w:rPr>
        <w:t>ứ</w:t>
      </w:r>
      <w:r>
        <w:rPr>
          <w:rFonts w:ascii="Times New Roman" w:hAnsi="Times New Roman"/>
          <w:sz w:val="28"/>
          <w:szCs w:val="28"/>
        </w:rPr>
        <w:t>c c</w:t>
      </w:r>
      <w:r>
        <w:rPr>
          <w:rFonts w:ascii="Times New Roman" w:hAnsi="Times New Roman"/>
          <w:sz w:val="28"/>
          <w:szCs w:val="28"/>
        </w:rPr>
        <w:t>ấ</w:t>
      </w:r>
      <w:r>
        <w:rPr>
          <w:rFonts w:ascii="Times New Roman" w:hAnsi="Times New Roman"/>
          <w:sz w:val="28"/>
          <w:szCs w:val="28"/>
        </w:rPr>
        <w:t>u t</w:t>
      </w:r>
      <w:r>
        <w:rPr>
          <w:rFonts w:ascii="Times New Roman" w:hAnsi="Times New Roman"/>
          <w:sz w:val="28"/>
          <w:szCs w:val="28"/>
        </w:rPr>
        <w:t>ạ</w:t>
      </w:r>
      <w:r>
        <w:rPr>
          <w:rFonts w:ascii="Times New Roman" w:hAnsi="Times New Roman"/>
          <w:sz w:val="28"/>
          <w:szCs w:val="28"/>
        </w:rPr>
        <w:t>o c</w:t>
      </w:r>
      <w:r>
        <w:rPr>
          <w:rFonts w:ascii="Times New Roman" w:hAnsi="Times New Roman"/>
          <w:sz w:val="28"/>
          <w:szCs w:val="28"/>
        </w:rPr>
        <w:t>ủ</w:t>
      </w:r>
      <w:r>
        <w:rPr>
          <w:rFonts w:ascii="Times New Roman" w:hAnsi="Times New Roman"/>
          <w:sz w:val="28"/>
          <w:szCs w:val="28"/>
        </w:rPr>
        <w:t>a các ch</w:t>
      </w:r>
      <w:r>
        <w:rPr>
          <w:rFonts w:ascii="Times New Roman" w:hAnsi="Times New Roman"/>
          <w:sz w:val="28"/>
          <w:szCs w:val="28"/>
        </w:rPr>
        <w:t>ấ</w:t>
      </w:r>
      <w:r>
        <w:rPr>
          <w:rFonts w:ascii="Times New Roman" w:hAnsi="Times New Roman"/>
          <w:sz w:val="28"/>
          <w:szCs w:val="28"/>
        </w:rPr>
        <w:t>t sau: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6</w:t>
      </w:r>
      <w:r>
        <w:rPr>
          <w:rFonts w:ascii="Times New Roman" w:hAnsi="Times New Roman"/>
          <w:sz w:val="28"/>
          <w:szCs w:val="28"/>
        </w:rPr>
        <w:t xml:space="preserve"> và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4</w:t>
      </w:r>
      <w:r>
        <w:rPr>
          <w:rFonts w:ascii="Times New Roman" w:hAnsi="Times New Roman"/>
          <w:sz w:val="28"/>
          <w:szCs w:val="28"/>
        </w:rPr>
        <w:t>.</w:t>
      </w: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2. (3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rPr>
          <w:rFonts w:ascii="Times New Roman" w:hAnsi="Times New Roman" w:cs="Times New Roman"/>
          <w:sz w:val="28"/>
          <w:szCs w:val="28"/>
        </w:rPr>
      </w:pPr>
      <w:r>
        <w:rPr>
          <w:rFonts w:ascii="Times New Roman" w:hAnsi="Times New Roman" w:cs="Times New Roman"/>
          <w:b/>
          <w:bCs/>
          <w:sz w:val="28"/>
          <w:szCs w:val="28"/>
        </w:rPr>
        <w:tab/>
        <w:t xml:space="preserve">1) </w:t>
      </w:r>
      <w:r>
        <w:rPr>
          <w:rFonts w:ascii="Times New Roman" w:hAnsi="Times New Roman"/>
          <w:sz w:val="28"/>
          <w:szCs w:val="28"/>
        </w:rPr>
        <w:t>Nư</w:t>
      </w:r>
      <w:r>
        <w:rPr>
          <w:rFonts w:ascii="Times New Roman" w:hAnsi="Times New Roman"/>
          <w:sz w:val="28"/>
          <w:szCs w:val="28"/>
        </w:rPr>
        <w:t>ớ</w:t>
      </w:r>
      <w:r>
        <w:rPr>
          <w:rFonts w:ascii="Times New Roman" w:hAnsi="Times New Roman"/>
          <w:sz w:val="28"/>
          <w:szCs w:val="28"/>
        </w:rPr>
        <w:t>c mu</w:t>
      </w:r>
      <w:r>
        <w:rPr>
          <w:rFonts w:ascii="Times New Roman" w:hAnsi="Times New Roman"/>
          <w:sz w:val="28"/>
          <w:szCs w:val="28"/>
        </w:rPr>
        <w:t>ố</w:t>
      </w:r>
      <w:r>
        <w:rPr>
          <w:rFonts w:ascii="Times New Roman" w:hAnsi="Times New Roman"/>
          <w:sz w:val="28"/>
          <w:szCs w:val="28"/>
        </w:rPr>
        <w:t>i sinh lý NaCl có n</w:t>
      </w:r>
      <w:r>
        <w:rPr>
          <w:rFonts w:ascii="Times New Roman" w:hAnsi="Times New Roman"/>
          <w:sz w:val="28"/>
          <w:szCs w:val="28"/>
        </w:rPr>
        <w:t>ồ</w:t>
      </w:r>
      <w:r>
        <w:rPr>
          <w:rFonts w:ascii="Times New Roman" w:hAnsi="Times New Roman"/>
          <w:sz w:val="28"/>
          <w:szCs w:val="28"/>
        </w:rPr>
        <w:t>ng đ</w:t>
      </w:r>
      <w:r>
        <w:rPr>
          <w:rFonts w:ascii="Times New Roman" w:hAnsi="Times New Roman"/>
          <w:sz w:val="28"/>
          <w:szCs w:val="28"/>
        </w:rPr>
        <w:t>ộ</w:t>
      </w:r>
      <w:r>
        <w:rPr>
          <w:rFonts w:ascii="Times New Roman" w:hAnsi="Times New Roman"/>
          <w:sz w:val="28"/>
          <w:szCs w:val="28"/>
        </w:rPr>
        <w:t xml:space="preserve"> 0,9% có bán trong c</w:t>
      </w:r>
      <w:r>
        <w:rPr>
          <w:rFonts w:ascii="Times New Roman" w:hAnsi="Times New Roman"/>
          <w:sz w:val="28"/>
          <w:szCs w:val="28"/>
        </w:rPr>
        <w:t>ác hi</w:t>
      </w:r>
      <w:r>
        <w:rPr>
          <w:rFonts w:ascii="Times New Roman" w:hAnsi="Times New Roman"/>
          <w:sz w:val="28"/>
          <w:szCs w:val="28"/>
        </w:rPr>
        <w:t>ệ</w:t>
      </w:r>
      <w:r>
        <w:rPr>
          <w:rFonts w:ascii="Times New Roman" w:hAnsi="Times New Roman"/>
          <w:sz w:val="28"/>
          <w:szCs w:val="28"/>
        </w:rPr>
        <w:t>u thu</w:t>
      </w:r>
      <w:r>
        <w:rPr>
          <w:rFonts w:ascii="Times New Roman" w:hAnsi="Times New Roman"/>
          <w:sz w:val="28"/>
          <w:szCs w:val="28"/>
        </w:rPr>
        <w:t>ố</w:t>
      </w:r>
      <w:r>
        <w:rPr>
          <w:rFonts w:ascii="Times New Roman" w:hAnsi="Times New Roman"/>
          <w:sz w:val="28"/>
          <w:szCs w:val="28"/>
        </w:rPr>
        <w:t>c dùng đ</w:t>
      </w:r>
      <w:r>
        <w:rPr>
          <w:rFonts w:ascii="Times New Roman" w:hAnsi="Times New Roman"/>
          <w:sz w:val="28"/>
          <w:szCs w:val="28"/>
        </w:rPr>
        <w:t>ể</w:t>
      </w:r>
      <w:r>
        <w:rPr>
          <w:rFonts w:ascii="Times New Roman" w:hAnsi="Times New Roman"/>
          <w:sz w:val="28"/>
          <w:szCs w:val="28"/>
        </w:rPr>
        <w:t xml:space="preserve"> sát khu</w:t>
      </w:r>
      <w:r>
        <w:rPr>
          <w:rFonts w:ascii="Times New Roman" w:hAnsi="Times New Roman"/>
          <w:sz w:val="28"/>
          <w:szCs w:val="28"/>
        </w:rPr>
        <w:t>ẩ</w:t>
      </w:r>
      <w:r>
        <w:rPr>
          <w:rFonts w:ascii="Times New Roman" w:hAnsi="Times New Roman"/>
          <w:sz w:val="28"/>
          <w:szCs w:val="28"/>
        </w:rPr>
        <w:t>n, nh</w:t>
      </w:r>
      <w:r>
        <w:rPr>
          <w:rFonts w:ascii="Times New Roman" w:hAnsi="Times New Roman"/>
          <w:sz w:val="28"/>
          <w:szCs w:val="28"/>
        </w:rPr>
        <w:t>ỏ</w:t>
      </w:r>
      <w:r>
        <w:rPr>
          <w:rFonts w:ascii="Times New Roman" w:hAnsi="Times New Roman"/>
          <w:sz w:val="28"/>
          <w:szCs w:val="28"/>
        </w:rPr>
        <w:t xml:space="preserve"> m</w:t>
      </w:r>
      <w:r>
        <w:rPr>
          <w:rFonts w:ascii="Times New Roman" w:hAnsi="Times New Roman"/>
          <w:sz w:val="28"/>
          <w:szCs w:val="28"/>
        </w:rPr>
        <w:t>ắ</w:t>
      </w:r>
      <w:r>
        <w:rPr>
          <w:rFonts w:ascii="Times New Roman" w:hAnsi="Times New Roman"/>
          <w:sz w:val="28"/>
          <w:szCs w:val="28"/>
        </w:rPr>
        <w:t>t, nh</w:t>
      </w:r>
      <w:r>
        <w:rPr>
          <w:rFonts w:ascii="Times New Roman" w:hAnsi="Times New Roman"/>
          <w:sz w:val="28"/>
          <w:szCs w:val="28"/>
        </w:rPr>
        <w:t>ỏ</w:t>
      </w:r>
      <w:r>
        <w:rPr>
          <w:rFonts w:ascii="Times New Roman" w:hAnsi="Times New Roman"/>
          <w:sz w:val="28"/>
          <w:szCs w:val="28"/>
        </w:rPr>
        <w:t xml:space="preserve"> mũi…</w:t>
      </w:r>
    </w:p>
    <w:p w:rsidR="003A646B" w:rsidRDefault="004178E0">
      <w:pPr>
        <w:ind w:firstLine="720"/>
        <w:rPr>
          <w:rFonts w:ascii="Times New Roman" w:hAnsi="Times New Roman"/>
          <w:sz w:val="28"/>
          <w:szCs w:val="28"/>
        </w:rPr>
      </w:pPr>
      <w:r>
        <w:rPr>
          <w:rFonts w:ascii="Times New Roman" w:hAnsi="Times New Roman"/>
          <w:b/>
          <w:bCs/>
          <w:sz w:val="28"/>
          <w:szCs w:val="28"/>
        </w:rPr>
        <w:t>a)</w:t>
      </w:r>
      <w:r>
        <w:rPr>
          <w:rFonts w:ascii="Times New Roman" w:hAnsi="Times New Roman"/>
          <w:sz w:val="28"/>
          <w:szCs w:val="28"/>
        </w:rPr>
        <w:t xml:space="preserve"> Hãy tính toán và nêu cách pha 650 gam dung d</w:t>
      </w:r>
      <w:r>
        <w:rPr>
          <w:rFonts w:ascii="Times New Roman" w:hAnsi="Times New Roman"/>
          <w:sz w:val="28"/>
          <w:szCs w:val="28"/>
        </w:rPr>
        <w:t>ị</w:t>
      </w:r>
      <w:r>
        <w:rPr>
          <w:rFonts w:ascii="Times New Roman" w:hAnsi="Times New Roman"/>
          <w:sz w:val="28"/>
          <w:szCs w:val="28"/>
        </w:rPr>
        <w:t>ch NaCl 0,9% t</w:t>
      </w:r>
      <w:r>
        <w:rPr>
          <w:rFonts w:ascii="Times New Roman" w:hAnsi="Times New Roman"/>
          <w:sz w:val="28"/>
          <w:szCs w:val="28"/>
        </w:rPr>
        <w:t>ừ</w:t>
      </w:r>
      <w:r>
        <w:rPr>
          <w:rFonts w:ascii="Times New Roman" w:hAnsi="Times New Roman"/>
          <w:sz w:val="28"/>
          <w:szCs w:val="28"/>
        </w:rPr>
        <w:t xml:space="preserve"> mu</w:t>
      </w:r>
      <w:r>
        <w:rPr>
          <w:rFonts w:ascii="Times New Roman" w:hAnsi="Times New Roman"/>
          <w:sz w:val="28"/>
          <w:szCs w:val="28"/>
        </w:rPr>
        <w:t>ố</w:t>
      </w:r>
      <w:r>
        <w:rPr>
          <w:rFonts w:ascii="Times New Roman" w:hAnsi="Times New Roman"/>
          <w:sz w:val="28"/>
          <w:szCs w:val="28"/>
        </w:rPr>
        <w:t>i ăn tinh khi</w:t>
      </w:r>
      <w:r>
        <w:rPr>
          <w:rFonts w:ascii="Times New Roman" w:hAnsi="Times New Roman"/>
          <w:sz w:val="28"/>
          <w:szCs w:val="28"/>
        </w:rPr>
        <w:t>ế</w:t>
      </w:r>
      <w:r>
        <w:rPr>
          <w:rFonts w:ascii="Times New Roman" w:hAnsi="Times New Roman"/>
          <w:sz w:val="28"/>
          <w:szCs w:val="28"/>
        </w:rPr>
        <w:t>t và nư</w:t>
      </w:r>
      <w:r>
        <w:rPr>
          <w:rFonts w:ascii="Times New Roman" w:hAnsi="Times New Roman"/>
          <w:sz w:val="28"/>
          <w:szCs w:val="28"/>
        </w:rPr>
        <w:t>ớ</w:t>
      </w:r>
      <w:r>
        <w:rPr>
          <w:rFonts w:ascii="Times New Roman" w:hAnsi="Times New Roman"/>
          <w:sz w:val="28"/>
          <w:szCs w:val="28"/>
        </w:rPr>
        <w:t>c c</w:t>
      </w:r>
      <w:r>
        <w:rPr>
          <w:rFonts w:ascii="Times New Roman" w:hAnsi="Times New Roman"/>
          <w:sz w:val="28"/>
          <w:szCs w:val="28"/>
        </w:rPr>
        <w:t>ấ</w:t>
      </w:r>
      <w:r>
        <w:rPr>
          <w:rFonts w:ascii="Times New Roman" w:hAnsi="Times New Roman"/>
          <w:sz w:val="28"/>
          <w:szCs w:val="28"/>
        </w:rPr>
        <w:t>t.</w:t>
      </w:r>
    </w:p>
    <w:p w:rsidR="003A646B" w:rsidRDefault="004178E0">
      <w:pPr>
        <w:ind w:firstLine="720"/>
        <w:rPr>
          <w:rFonts w:ascii="Times New Roman" w:hAnsi="Times New Roman"/>
          <w:sz w:val="28"/>
          <w:szCs w:val="28"/>
        </w:rPr>
      </w:pPr>
      <w:r>
        <w:rPr>
          <w:rFonts w:ascii="Times New Roman" w:hAnsi="Times New Roman"/>
          <w:b/>
          <w:bCs/>
          <w:sz w:val="28"/>
          <w:szCs w:val="28"/>
        </w:rPr>
        <w:t>b)</w:t>
      </w:r>
      <w:r>
        <w:rPr>
          <w:rFonts w:ascii="Times New Roman" w:hAnsi="Times New Roman"/>
          <w:sz w:val="28"/>
          <w:szCs w:val="28"/>
        </w:rPr>
        <w:t xml:space="preserve"> Có th</w:t>
      </w:r>
      <w:r>
        <w:rPr>
          <w:rFonts w:ascii="Times New Roman" w:hAnsi="Times New Roman"/>
          <w:sz w:val="28"/>
          <w:szCs w:val="28"/>
        </w:rPr>
        <w:t>ể</w:t>
      </w:r>
      <w:r>
        <w:rPr>
          <w:rFonts w:ascii="Times New Roman" w:hAnsi="Times New Roman"/>
          <w:sz w:val="28"/>
          <w:szCs w:val="28"/>
        </w:rPr>
        <w:t xml:space="preserve"> dùng nư</w:t>
      </w:r>
      <w:r>
        <w:rPr>
          <w:rFonts w:ascii="Times New Roman" w:hAnsi="Times New Roman"/>
          <w:sz w:val="28"/>
          <w:szCs w:val="28"/>
        </w:rPr>
        <w:t>ớ</w:t>
      </w:r>
      <w:r>
        <w:rPr>
          <w:rFonts w:ascii="Times New Roman" w:hAnsi="Times New Roman"/>
          <w:sz w:val="28"/>
          <w:szCs w:val="28"/>
        </w:rPr>
        <w:t>c mu</w:t>
      </w:r>
      <w:r>
        <w:rPr>
          <w:rFonts w:ascii="Times New Roman" w:hAnsi="Times New Roman"/>
          <w:sz w:val="28"/>
          <w:szCs w:val="28"/>
        </w:rPr>
        <w:t>ố</w:t>
      </w:r>
      <w:r>
        <w:rPr>
          <w:rFonts w:ascii="Times New Roman" w:hAnsi="Times New Roman"/>
          <w:sz w:val="28"/>
          <w:szCs w:val="28"/>
        </w:rPr>
        <w:t>i v</w:t>
      </w:r>
      <w:r>
        <w:rPr>
          <w:rFonts w:ascii="Times New Roman" w:hAnsi="Times New Roman"/>
          <w:sz w:val="28"/>
          <w:szCs w:val="28"/>
        </w:rPr>
        <w:t>ừ</w:t>
      </w:r>
      <w:r>
        <w:rPr>
          <w:rFonts w:ascii="Times New Roman" w:hAnsi="Times New Roman"/>
          <w:sz w:val="28"/>
          <w:szCs w:val="28"/>
        </w:rPr>
        <w:t>a pha trên đ</w:t>
      </w:r>
      <w:r>
        <w:rPr>
          <w:rFonts w:ascii="Times New Roman" w:hAnsi="Times New Roman"/>
          <w:sz w:val="28"/>
          <w:szCs w:val="28"/>
        </w:rPr>
        <w:t>ể</w:t>
      </w:r>
      <w:r>
        <w:rPr>
          <w:rFonts w:ascii="Times New Roman" w:hAnsi="Times New Roman"/>
          <w:sz w:val="28"/>
          <w:szCs w:val="28"/>
        </w:rPr>
        <w:t xml:space="preserve"> nh</w:t>
      </w:r>
      <w:r>
        <w:rPr>
          <w:rFonts w:ascii="Times New Roman" w:hAnsi="Times New Roman"/>
          <w:sz w:val="28"/>
          <w:szCs w:val="28"/>
        </w:rPr>
        <w:t>ỏ</w:t>
      </w:r>
      <w:r>
        <w:rPr>
          <w:rFonts w:ascii="Times New Roman" w:hAnsi="Times New Roman"/>
          <w:sz w:val="28"/>
          <w:szCs w:val="28"/>
        </w:rPr>
        <w:t xml:space="preserve"> m</w:t>
      </w:r>
      <w:r>
        <w:rPr>
          <w:rFonts w:ascii="Times New Roman" w:hAnsi="Times New Roman"/>
          <w:sz w:val="28"/>
          <w:szCs w:val="28"/>
        </w:rPr>
        <w:t>ắ</w:t>
      </w:r>
      <w:r>
        <w:rPr>
          <w:rFonts w:ascii="Times New Roman" w:hAnsi="Times New Roman"/>
          <w:sz w:val="28"/>
          <w:szCs w:val="28"/>
        </w:rPr>
        <w:t>t, nh</w:t>
      </w:r>
      <w:r>
        <w:rPr>
          <w:rFonts w:ascii="Times New Roman" w:hAnsi="Times New Roman"/>
          <w:sz w:val="28"/>
          <w:szCs w:val="28"/>
        </w:rPr>
        <w:t>ỏ</w:t>
      </w:r>
      <w:r>
        <w:rPr>
          <w:rFonts w:ascii="Times New Roman" w:hAnsi="Times New Roman"/>
          <w:sz w:val="28"/>
          <w:szCs w:val="28"/>
        </w:rPr>
        <w:t xml:space="preserve"> mũi đư</w:t>
      </w:r>
      <w:r>
        <w:rPr>
          <w:rFonts w:ascii="Times New Roman" w:hAnsi="Times New Roman"/>
          <w:sz w:val="28"/>
          <w:szCs w:val="28"/>
        </w:rPr>
        <w:t>ợ</w:t>
      </w:r>
      <w:r>
        <w:rPr>
          <w:rFonts w:ascii="Times New Roman" w:hAnsi="Times New Roman"/>
          <w:sz w:val="28"/>
          <w:szCs w:val="28"/>
        </w:rPr>
        <w:t>c không? T</w:t>
      </w:r>
      <w:r>
        <w:rPr>
          <w:rFonts w:ascii="Times New Roman" w:hAnsi="Times New Roman"/>
          <w:sz w:val="28"/>
          <w:szCs w:val="28"/>
        </w:rPr>
        <w:t>ạ</w:t>
      </w:r>
      <w:r>
        <w:rPr>
          <w:rFonts w:ascii="Times New Roman" w:hAnsi="Times New Roman"/>
          <w:sz w:val="28"/>
          <w:szCs w:val="28"/>
        </w:rPr>
        <w:t>i sao?</w:t>
      </w:r>
    </w:p>
    <w:p w:rsidR="003A646B" w:rsidRDefault="004178E0">
      <w:pPr>
        <w:rPr>
          <w:rFonts w:ascii="Times New Roman" w:hAnsi="Times New Roman"/>
          <w:sz w:val="28"/>
          <w:szCs w:val="28"/>
        </w:rPr>
      </w:pPr>
      <w:r>
        <w:rPr>
          <w:rFonts w:ascii="Times New Roman" w:hAnsi="Times New Roman" w:cs="Times New Roman"/>
          <w:b/>
          <w:bCs/>
          <w:sz w:val="28"/>
          <w:szCs w:val="28"/>
        </w:rPr>
        <w:tab/>
        <w:t xml:space="preserve">2) </w:t>
      </w:r>
      <w:r>
        <w:rPr>
          <w:rFonts w:ascii="Times New Roman" w:hAnsi="Times New Roman"/>
          <w:sz w:val="28"/>
          <w:szCs w:val="28"/>
        </w:rPr>
        <w:t xml:space="preserve">Hòa tan hoàn toàn 16 gam </w:t>
      </w:r>
      <w:r>
        <w:rPr>
          <w:rFonts w:ascii="Times New Roman" w:hAnsi="Times New Roman"/>
          <w:sz w:val="28"/>
          <w:szCs w:val="28"/>
        </w:rPr>
        <w:t>CuO b</w:t>
      </w:r>
      <w:r>
        <w:rPr>
          <w:rFonts w:ascii="Times New Roman" w:hAnsi="Times New Roman"/>
          <w:sz w:val="28"/>
          <w:szCs w:val="28"/>
        </w:rPr>
        <w:t>ằ</w:t>
      </w:r>
      <w:r>
        <w:rPr>
          <w:rFonts w:ascii="Times New Roman" w:hAnsi="Times New Roman"/>
          <w:sz w:val="28"/>
          <w:szCs w:val="28"/>
        </w:rPr>
        <w:t>ng m</w:t>
      </w:r>
      <w:r>
        <w:rPr>
          <w:rFonts w:ascii="Times New Roman" w:hAnsi="Times New Roman"/>
          <w:sz w:val="28"/>
          <w:szCs w:val="28"/>
        </w:rPr>
        <w:t>ộ</w:t>
      </w:r>
      <w:r>
        <w:rPr>
          <w:rFonts w:ascii="Times New Roman" w:hAnsi="Times New Roman"/>
          <w:sz w:val="28"/>
          <w:szCs w:val="28"/>
        </w:rPr>
        <w:t>t lư</w:t>
      </w:r>
      <w:r>
        <w:rPr>
          <w:rFonts w:ascii="Times New Roman" w:hAnsi="Times New Roman"/>
          <w:sz w:val="28"/>
          <w:szCs w:val="28"/>
        </w:rPr>
        <w:t>ợ</w:t>
      </w:r>
      <w:r>
        <w:rPr>
          <w:rFonts w:ascii="Times New Roman" w:hAnsi="Times New Roman"/>
          <w:sz w:val="28"/>
          <w:szCs w:val="28"/>
        </w:rPr>
        <w:t>ng v</w:t>
      </w:r>
      <w:r>
        <w:rPr>
          <w:rFonts w:ascii="Times New Roman" w:hAnsi="Times New Roman"/>
          <w:sz w:val="28"/>
          <w:szCs w:val="28"/>
        </w:rPr>
        <w:t>ừ</w:t>
      </w:r>
      <w:r>
        <w:rPr>
          <w:rFonts w:ascii="Times New Roman" w:hAnsi="Times New Roman"/>
          <w:sz w:val="28"/>
          <w:szCs w:val="28"/>
        </w:rPr>
        <w:t>a đ</w:t>
      </w:r>
      <w:r>
        <w:rPr>
          <w:rFonts w:ascii="Times New Roman" w:hAnsi="Times New Roman"/>
          <w:sz w:val="28"/>
          <w:szCs w:val="28"/>
        </w:rPr>
        <w:t>ủ</w:t>
      </w:r>
      <w:r>
        <w:rPr>
          <w:rFonts w:ascii="Times New Roman" w:hAnsi="Times New Roman"/>
          <w:sz w:val="28"/>
          <w:szCs w:val="28"/>
        </w:rPr>
        <w:t xml:space="preserve"> dung d</w:t>
      </w:r>
      <w:r>
        <w:rPr>
          <w:rFonts w:ascii="Times New Roman" w:hAnsi="Times New Roman"/>
          <w:sz w:val="28"/>
          <w:szCs w:val="28"/>
        </w:rPr>
        <w:t>ị</w:t>
      </w:r>
      <w:r>
        <w:rPr>
          <w:rFonts w:ascii="Times New Roman" w:hAnsi="Times New Roman"/>
          <w:sz w:val="28"/>
          <w:szCs w:val="28"/>
        </w:rPr>
        <w:t>ch H</w:t>
      </w:r>
      <w:r>
        <w:rPr>
          <w:rFonts w:ascii="Times New Roman" w:hAnsi="Times New Roman"/>
          <w:sz w:val="28"/>
          <w:szCs w:val="28"/>
          <w:vertAlign w:val="subscript"/>
        </w:rPr>
        <w:t>2</w:t>
      </w:r>
      <w:r>
        <w:rPr>
          <w:rFonts w:ascii="Times New Roman" w:hAnsi="Times New Roman"/>
          <w:sz w:val="28"/>
          <w:szCs w:val="28"/>
        </w:rPr>
        <w:t>SO</w:t>
      </w:r>
      <w:r>
        <w:rPr>
          <w:rFonts w:ascii="Times New Roman" w:hAnsi="Times New Roman"/>
          <w:sz w:val="28"/>
          <w:szCs w:val="28"/>
          <w:vertAlign w:val="subscript"/>
        </w:rPr>
        <w:t>4</w:t>
      </w:r>
      <w:r>
        <w:rPr>
          <w:rFonts w:ascii="Times New Roman" w:hAnsi="Times New Roman"/>
          <w:sz w:val="28"/>
          <w:szCs w:val="28"/>
        </w:rPr>
        <w:t xml:space="preserve"> thu đư</w:t>
      </w:r>
      <w:r>
        <w:rPr>
          <w:rFonts w:ascii="Times New Roman" w:hAnsi="Times New Roman"/>
          <w:sz w:val="28"/>
          <w:szCs w:val="28"/>
        </w:rPr>
        <w:t>ợ</w:t>
      </w:r>
      <w:r>
        <w:rPr>
          <w:rFonts w:ascii="Times New Roman" w:hAnsi="Times New Roman"/>
          <w:sz w:val="28"/>
          <w:szCs w:val="28"/>
        </w:rPr>
        <w:t>c 114 gam dung d</w:t>
      </w:r>
      <w:r>
        <w:rPr>
          <w:rFonts w:ascii="Times New Roman" w:hAnsi="Times New Roman"/>
          <w:sz w:val="28"/>
          <w:szCs w:val="28"/>
        </w:rPr>
        <w:t>ị</w:t>
      </w:r>
      <w:r>
        <w:rPr>
          <w:rFonts w:ascii="Times New Roman" w:hAnsi="Times New Roman"/>
          <w:sz w:val="28"/>
          <w:szCs w:val="28"/>
        </w:rPr>
        <w:t>ch X. làm l</w:t>
      </w:r>
      <w:r>
        <w:rPr>
          <w:rFonts w:ascii="Times New Roman" w:hAnsi="Times New Roman"/>
          <w:sz w:val="28"/>
          <w:szCs w:val="28"/>
        </w:rPr>
        <w:t>ạ</w:t>
      </w:r>
      <w:r>
        <w:rPr>
          <w:rFonts w:ascii="Times New Roman" w:hAnsi="Times New Roman"/>
          <w:sz w:val="28"/>
          <w:szCs w:val="28"/>
        </w:rPr>
        <w:t>nh dung d</w:t>
      </w:r>
      <w:r>
        <w:rPr>
          <w:rFonts w:ascii="Times New Roman" w:hAnsi="Times New Roman"/>
          <w:sz w:val="28"/>
          <w:szCs w:val="28"/>
        </w:rPr>
        <w:t>ị</w:t>
      </w:r>
      <w:r>
        <w:rPr>
          <w:rFonts w:ascii="Times New Roman" w:hAnsi="Times New Roman"/>
          <w:sz w:val="28"/>
          <w:szCs w:val="28"/>
        </w:rPr>
        <w:t>ch X đ</w:t>
      </w:r>
      <w:r>
        <w:rPr>
          <w:rFonts w:ascii="Times New Roman" w:hAnsi="Times New Roman"/>
          <w:sz w:val="28"/>
          <w:szCs w:val="28"/>
        </w:rPr>
        <w:t>ế</w:t>
      </w:r>
      <w:r>
        <w:rPr>
          <w:rFonts w:ascii="Times New Roman" w:hAnsi="Times New Roman"/>
          <w:sz w:val="28"/>
          <w:szCs w:val="28"/>
        </w:rPr>
        <w:t>n 10</w:t>
      </w:r>
      <w:r>
        <w:rPr>
          <w:rFonts w:ascii="Times New Roman" w:hAnsi="Times New Roman"/>
          <w:sz w:val="28"/>
          <w:szCs w:val="28"/>
          <w:vertAlign w:val="superscript"/>
        </w:rPr>
        <w:t>0</w:t>
      </w:r>
      <w:r>
        <w:rPr>
          <w:rFonts w:ascii="Times New Roman" w:hAnsi="Times New Roman"/>
          <w:sz w:val="28"/>
          <w:szCs w:val="28"/>
        </w:rPr>
        <w:t>C thì có 30,71 gam tinh th</w:t>
      </w:r>
      <w:r>
        <w:rPr>
          <w:rFonts w:ascii="Times New Roman" w:hAnsi="Times New Roman"/>
          <w:sz w:val="28"/>
          <w:szCs w:val="28"/>
        </w:rPr>
        <w:t>ể</w:t>
      </w:r>
      <w:r>
        <w:rPr>
          <w:rFonts w:ascii="Times New Roman" w:hAnsi="Times New Roman"/>
          <w:sz w:val="28"/>
          <w:szCs w:val="28"/>
        </w:rPr>
        <w:t xml:space="preserve"> CuSO</w:t>
      </w:r>
      <w:r>
        <w:rPr>
          <w:rFonts w:ascii="Times New Roman" w:hAnsi="Times New Roman"/>
          <w:sz w:val="28"/>
          <w:szCs w:val="28"/>
          <w:vertAlign w:val="subscript"/>
        </w:rPr>
        <w:t>4</w:t>
      </w:r>
      <w:r>
        <w:rPr>
          <w:rFonts w:ascii="Times New Roman" w:hAnsi="Times New Roman"/>
          <w:sz w:val="28"/>
          <w:szCs w:val="28"/>
        </w:rPr>
        <w:t>.nH</w:t>
      </w:r>
      <w:r>
        <w:rPr>
          <w:rFonts w:ascii="Times New Roman" w:hAnsi="Times New Roman"/>
          <w:sz w:val="28"/>
          <w:szCs w:val="28"/>
          <w:vertAlign w:val="subscript"/>
        </w:rPr>
        <w:t>2</w:t>
      </w:r>
      <w:r>
        <w:rPr>
          <w:rFonts w:ascii="Times New Roman" w:hAnsi="Times New Roman"/>
          <w:sz w:val="28"/>
          <w:szCs w:val="28"/>
        </w:rPr>
        <w:t>O tách ra. Bi</w:t>
      </w:r>
      <w:r>
        <w:rPr>
          <w:rFonts w:ascii="Times New Roman" w:hAnsi="Times New Roman"/>
          <w:sz w:val="28"/>
          <w:szCs w:val="28"/>
        </w:rPr>
        <w:t>ế</w:t>
      </w:r>
      <w:r>
        <w:rPr>
          <w:rFonts w:ascii="Times New Roman" w:hAnsi="Times New Roman"/>
          <w:sz w:val="28"/>
          <w:szCs w:val="28"/>
        </w:rPr>
        <w:t xml:space="preserve">t </w:t>
      </w:r>
      <w:r>
        <w:rPr>
          <w:rFonts w:ascii="Times New Roman" w:hAnsi="Times New Roman"/>
          <w:sz w:val="28"/>
          <w:szCs w:val="28"/>
        </w:rPr>
        <w:t>ở</w:t>
      </w:r>
      <w:r>
        <w:rPr>
          <w:rFonts w:ascii="Times New Roman" w:hAnsi="Times New Roman"/>
          <w:sz w:val="28"/>
          <w:szCs w:val="28"/>
        </w:rPr>
        <w:t xml:space="preserve"> 10</w:t>
      </w:r>
      <w:r>
        <w:rPr>
          <w:rFonts w:ascii="Times New Roman" w:hAnsi="Times New Roman"/>
          <w:sz w:val="28"/>
          <w:szCs w:val="28"/>
          <w:vertAlign w:val="superscript"/>
        </w:rPr>
        <w:t>0</w:t>
      </w:r>
      <w:r>
        <w:rPr>
          <w:rFonts w:ascii="Times New Roman" w:hAnsi="Times New Roman"/>
          <w:sz w:val="28"/>
          <w:szCs w:val="28"/>
        </w:rPr>
        <w:t>C đ</w:t>
      </w:r>
      <w:r>
        <w:rPr>
          <w:rFonts w:ascii="Times New Roman" w:hAnsi="Times New Roman"/>
          <w:sz w:val="28"/>
          <w:szCs w:val="28"/>
        </w:rPr>
        <w:t>ộ</w:t>
      </w:r>
      <w:r>
        <w:rPr>
          <w:rFonts w:ascii="Times New Roman" w:hAnsi="Times New Roman"/>
          <w:sz w:val="28"/>
          <w:szCs w:val="28"/>
        </w:rPr>
        <w:t xml:space="preserve"> tan </w:t>
      </w:r>
      <w:r>
        <w:rPr>
          <w:rFonts w:ascii="Times New Roman" w:hAnsi="Times New Roman"/>
          <w:position w:val="-14"/>
          <w:sz w:val="28"/>
          <w:szCs w:val="28"/>
        </w:rPr>
        <w:object w:dxaOrig="17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6" o:title=""/>
          </v:shape>
          <o:OLEObject Type="Embed" ProgID="Equation.3" ShapeID="_x0000_i1025" DrawAspect="Content" ObjectID="_1746619400" r:id="rId7"/>
        </w:object>
      </w:r>
      <w:r>
        <w:rPr>
          <w:rFonts w:ascii="Times New Roman" w:hAnsi="Times New Roman"/>
          <w:sz w:val="28"/>
          <w:szCs w:val="28"/>
        </w:rPr>
        <w:t xml:space="preserve">(hay </w:t>
      </w:r>
      <w:r>
        <w:rPr>
          <w:rFonts w:ascii="Times New Roman" w:hAnsi="Times New Roman"/>
          <w:sz w:val="28"/>
          <w:szCs w:val="28"/>
        </w:rPr>
        <w:t>ở</w:t>
      </w:r>
      <w:r>
        <w:rPr>
          <w:rFonts w:ascii="Times New Roman" w:hAnsi="Times New Roman"/>
          <w:sz w:val="28"/>
          <w:szCs w:val="28"/>
        </w:rPr>
        <w:t xml:space="preserve"> 10</w:t>
      </w:r>
      <w:r>
        <w:rPr>
          <w:rFonts w:ascii="Times New Roman" w:hAnsi="Times New Roman"/>
          <w:sz w:val="28"/>
          <w:szCs w:val="28"/>
          <w:vertAlign w:val="superscript"/>
        </w:rPr>
        <w:t>0</w:t>
      </w:r>
      <w:r>
        <w:rPr>
          <w:rFonts w:ascii="Times New Roman" w:hAnsi="Times New Roman"/>
          <w:sz w:val="28"/>
          <w:szCs w:val="28"/>
        </w:rPr>
        <w:t>C 100 gam nư</w:t>
      </w:r>
      <w:r>
        <w:rPr>
          <w:rFonts w:ascii="Times New Roman" w:hAnsi="Times New Roman"/>
          <w:sz w:val="28"/>
          <w:szCs w:val="28"/>
        </w:rPr>
        <w:t>ớ</w:t>
      </w:r>
      <w:r>
        <w:rPr>
          <w:rFonts w:ascii="Times New Roman" w:hAnsi="Times New Roman"/>
          <w:sz w:val="28"/>
          <w:szCs w:val="28"/>
        </w:rPr>
        <w:t>c hòa tan 17,4 gam CuSO</w:t>
      </w:r>
      <w:r>
        <w:rPr>
          <w:rFonts w:ascii="Times New Roman" w:hAnsi="Times New Roman"/>
          <w:sz w:val="28"/>
          <w:szCs w:val="28"/>
          <w:vertAlign w:val="subscript"/>
        </w:rPr>
        <w:t>4</w:t>
      </w:r>
      <w:r>
        <w:rPr>
          <w:rFonts w:ascii="Times New Roman" w:hAnsi="Times New Roman"/>
          <w:sz w:val="28"/>
          <w:szCs w:val="28"/>
        </w:rPr>
        <w:t>)</w:t>
      </w:r>
    </w:p>
    <w:p w:rsidR="003A646B" w:rsidRDefault="004178E0">
      <w:pPr>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a)</w:t>
      </w:r>
      <w:r>
        <w:rPr>
          <w:rFonts w:ascii="Times New Roman" w:hAnsi="Times New Roman"/>
          <w:sz w:val="28"/>
          <w:szCs w:val="28"/>
        </w:rPr>
        <w:t xml:space="preserve"> Vi</w:t>
      </w:r>
      <w:r>
        <w:rPr>
          <w:rFonts w:ascii="Times New Roman" w:hAnsi="Times New Roman"/>
          <w:sz w:val="28"/>
          <w:szCs w:val="28"/>
        </w:rPr>
        <w:t>ế</w:t>
      </w:r>
      <w:r>
        <w:rPr>
          <w:rFonts w:ascii="Times New Roman" w:hAnsi="Times New Roman"/>
          <w:sz w:val="28"/>
          <w:szCs w:val="28"/>
        </w:rPr>
        <w:t>t phương trình hóa h</w:t>
      </w:r>
      <w:r>
        <w:rPr>
          <w:rFonts w:ascii="Times New Roman" w:hAnsi="Times New Roman"/>
          <w:sz w:val="28"/>
          <w:szCs w:val="28"/>
        </w:rPr>
        <w:t>ọ</w:t>
      </w:r>
      <w:r>
        <w:rPr>
          <w:rFonts w:ascii="Times New Roman" w:hAnsi="Times New Roman"/>
          <w:sz w:val="28"/>
          <w:szCs w:val="28"/>
        </w:rPr>
        <w:t>c x</w:t>
      </w:r>
      <w:r>
        <w:rPr>
          <w:rFonts w:ascii="Times New Roman" w:hAnsi="Times New Roman"/>
          <w:sz w:val="28"/>
          <w:szCs w:val="28"/>
        </w:rPr>
        <w:t>ả</w:t>
      </w:r>
      <w:r>
        <w:rPr>
          <w:rFonts w:ascii="Times New Roman" w:hAnsi="Times New Roman"/>
          <w:sz w:val="28"/>
          <w:szCs w:val="28"/>
        </w:rPr>
        <w:t>y ra.</w:t>
      </w:r>
    </w:p>
    <w:p w:rsidR="003A646B" w:rsidRDefault="004178E0">
      <w:pPr>
        <w:ind w:firstLine="720"/>
        <w:rPr>
          <w:rFonts w:ascii="Times New Roman" w:hAnsi="Times New Roman"/>
          <w:sz w:val="28"/>
          <w:szCs w:val="28"/>
        </w:rPr>
      </w:pPr>
      <w:r>
        <w:rPr>
          <w:rFonts w:ascii="Times New Roman" w:hAnsi="Times New Roman"/>
          <w:b/>
          <w:bCs/>
          <w:sz w:val="28"/>
          <w:szCs w:val="28"/>
        </w:rPr>
        <w:t>b)</w:t>
      </w:r>
      <w:r>
        <w:rPr>
          <w:rFonts w:ascii="Times New Roman" w:hAnsi="Times New Roman"/>
          <w:sz w:val="28"/>
          <w:szCs w:val="28"/>
        </w:rPr>
        <w:t xml:space="preserve"> Xác đ</w:t>
      </w:r>
      <w:r>
        <w:rPr>
          <w:rFonts w:ascii="Times New Roman" w:hAnsi="Times New Roman"/>
          <w:sz w:val="28"/>
          <w:szCs w:val="28"/>
        </w:rPr>
        <w:t>ị</w:t>
      </w:r>
      <w:r>
        <w:rPr>
          <w:rFonts w:ascii="Times New Roman" w:hAnsi="Times New Roman"/>
          <w:sz w:val="28"/>
          <w:szCs w:val="28"/>
        </w:rPr>
        <w:t>nh giá tr</w:t>
      </w:r>
      <w:r>
        <w:rPr>
          <w:rFonts w:ascii="Times New Roman" w:hAnsi="Times New Roman"/>
          <w:sz w:val="28"/>
          <w:szCs w:val="28"/>
        </w:rPr>
        <w:t>ị</w:t>
      </w:r>
      <w:r>
        <w:rPr>
          <w:rFonts w:ascii="Times New Roman" w:hAnsi="Times New Roman"/>
          <w:sz w:val="28"/>
          <w:szCs w:val="28"/>
        </w:rPr>
        <w:t xml:space="preserve"> n và vi</w:t>
      </w:r>
      <w:r>
        <w:rPr>
          <w:rFonts w:ascii="Times New Roman" w:hAnsi="Times New Roman"/>
          <w:sz w:val="28"/>
          <w:szCs w:val="28"/>
        </w:rPr>
        <w:t>ế</w:t>
      </w:r>
      <w:r>
        <w:rPr>
          <w:rFonts w:ascii="Times New Roman" w:hAnsi="Times New Roman"/>
          <w:sz w:val="28"/>
          <w:szCs w:val="28"/>
        </w:rPr>
        <w:t>t công th</w:t>
      </w:r>
      <w:r>
        <w:rPr>
          <w:rFonts w:ascii="Times New Roman" w:hAnsi="Times New Roman"/>
          <w:sz w:val="28"/>
          <w:szCs w:val="28"/>
        </w:rPr>
        <w:t>ứ</w:t>
      </w:r>
      <w:r>
        <w:rPr>
          <w:rFonts w:ascii="Times New Roman" w:hAnsi="Times New Roman"/>
          <w:sz w:val="28"/>
          <w:szCs w:val="28"/>
        </w:rPr>
        <w:t>c tinh th</w:t>
      </w:r>
      <w:r>
        <w:rPr>
          <w:rFonts w:ascii="Times New Roman" w:hAnsi="Times New Roman"/>
          <w:sz w:val="28"/>
          <w:szCs w:val="28"/>
        </w:rPr>
        <w:t>ể</w:t>
      </w:r>
      <w:r>
        <w:rPr>
          <w:rFonts w:ascii="Times New Roman" w:hAnsi="Times New Roman"/>
          <w:sz w:val="28"/>
          <w:szCs w:val="28"/>
        </w:rPr>
        <w:t xml:space="preserve"> </w:t>
      </w:r>
      <w:r>
        <w:rPr>
          <w:rFonts w:ascii="Times New Roman" w:hAnsi="Times New Roman"/>
          <w:sz w:val="28"/>
          <w:szCs w:val="28"/>
        </w:rPr>
        <w:t>CuSO</w:t>
      </w:r>
      <w:r>
        <w:rPr>
          <w:rFonts w:ascii="Times New Roman" w:hAnsi="Times New Roman"/>
          <w:sz w:val="28"/>
          <w:szCs w:val="28"/>
          <w:vertAlign w:val="subscript"/>
        </w:rPr>
        <w:t>4</w:t>
      </w:r>
      <w:r>
        <w:rPr>
          <w:rFonts w:ascii="Times New Roman" w:hAnsi="Times New Roman"/>
          <w:sz w:val="28"/>
          <w:szCs w:val="28"/>
        </w:rPr>
        <w:t>.nH</w:t>
      </w:r>
      <w:r>
        <w:rPr>
          <w:rFonts w:ascii="Times New Roman" w:hAnsi="Times New Roman"/>
          <w:sz w:val="28"/>
          <w:szCs w:val="28"/>
          <w:vertAlign w:val="subscript"/>
        </w:rPr>
        <w:t>2</w:t>
      </w:r>
      <w:r>
        <w:rPr>
          <w:rFonts w:ascii="Times New Roman" w:hAnsi="Times New Roman"/>
          <w:sz w:val="28"/>
          <w:szCs w:val="28"/>
        </w:rPr>
        <w:t>O.</w:t>
      </w:r>
    </w:p>
    <w:p w:rsidR="003A646B" w:rsidRDefault="004178E0">
      <w:pPr>
        <w:ind w:firstLine="720"/>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b</w:t>
      </w:r>
      <w:r>
        <w:rPr>
          <w:rFonts w:ascii="Times New Roman" w:hAnsi="Times New Roman"/>
          <w:sz w:val="28"/>
          <w:szCs w:val="28"/>
        </w:rPr>
        <w:t>ế</w:t>
      </w:r>
      <w:r>
        <w:rPr>
          <w:rFonts w:ascii="Times New Roman" w:hAnsi="Times New Roman"/>
          <w:sz w:val="28"/>
          <w:szCs w:val="28"/>
        </w:rPr>
        <w:t>p c</w:t>
      </w:r>
      <w:r>
        <w:rPr>
          <w:rFonts w:ascii="Times New Roman" w:hAnsi="Times New Roman"/>
          <w:sz w:val="28"/>
          <w:szCs w:val="28"/>
        </w:rPr>
        <w:t>ồ</w:t>
      </w:r>
      <w:r>
        <w:rPr>
          <w:rFonts w:ascii="Times New Roman" w:hAnsi="Times New Roman"/>
          <w:sz w:val="28"/>
          <w:szCs w:val="28"/>
        </w:rPr>
        <w:t>n đ</w:t>
      </w:r>
      <w:r>
        <w:rPr>
          <w:rFonts w:ascii="Times New Roman" w:hAnsi="Times New Roman"/>
          <w:sz w:val="28"/>
          <w:szCs w:val="28"/>
        </w:rPr>
        <w:t>ể</w:t>
      </w:r>
      <w:r>
        <w:rPr>
          <w:rFonts w:ascii="Times New Roman" w:hAnsi="Times New Roman"/>
          <w:sz w:val="28"/>
          <w:szCs w:val="28"/>
        </w:rPr>
        <w:t xml:space="preserve"> n</w:t>
      </w:r>
      <w:r>
        <w:rPr>
          <w:rFonts w:ascii="Times New Roman" w:hAnsi="Times New Roman"/>
          <w:sz w:val="28"/>
          <w:szCs w:val="28"/>
        </w:rPr>
        <w:t>ấ</w:t>
      </w:r>
      <w:r>
        <w:rPr>
          <w:rFonts w:ascii="Times New Roman" w:hAnsi="Times New Roman"/>
          <w:sz w:val="28"/>
          <w:szCs w:val="28"/>
        </w:rPr>
        <w:t>u th</w:t>
      </w:r>
      <w:r>
        <w:rPr>
          <w:rFonts w:ascii="Times New Roman" w:hAnsi="Times New Roman"/>
          <w:sz w:val="28"/>
          <w:szCs w:val="28"/>
        </w:rPr>
        <w:t>ứ</w:t>
      </w:r>
      <w:r>
        <w:rPr>
          <w:rFonts w:ascii="Times New Roman" w:hAnsi="Times New Roman"/>
          <w:sz w:val="28"/>
          <w:szCs w:val="28"/>
        </w:rPr>
        <w:t>c ăn. Bi</w:t>
      </w:r>
      <w:r>
        <w:rPr>
          <w:rFonts w:ascii="Times New Roman" w:hAnsi="Times New Roman"/>
          <w:sz w:val="28"/>
          <w:szCs w:val="28"/>
        </w:rPr>
        <w:t>ế</w:t>
      </w:r>
      <w:r>
        <w:rPr>
          <w:rFonts w:ascii="Times New Roman" w:hAnsi="Times New Roman"/>
          <w:sz w:val="28"/>
          <w:szCs w:val="28"/>
        </w:rPr>
        <w:t>t r</w:t>
      </w:r>
      <w:r>
        <w:rPr>
          <w:rFonts w:ascii="Times New Roman" w:hAnsi="Times New Roman"/>
          <w:sz w:val="28"/>
          <w:szCs w:val="28"/>
        </w:rPr>
        <w:t>ằ</w:t>
      </w:r>
      <w:r>
        <w:rPr>
          <w:rFonts w:ascii="Times New Roman" w:hAnsi="Times New Roman"/>
          <w:sz w:val="28"/>
          <w:szCs w:val="28"/>
        </w:rPr>
        <w:t>ng 1 mol rư</w:t>
      </w:r>
      <w:r>
        <w:rPr>
          <w:rFonts w:ascii="Times New Roman" w:hAnsi="Times New Roman"/>
          <w:sz w:val="28"/>
          <w:szCs w:val="28"/>
        </w:rPr>
        <w:t>ợ</w:t>
      </w:r>
      <w:r>
        <w:rPr>
          <w:rFonts w:ascii="Times New Roman" w:hAnsi="Times New Roman"/>
          <w:sz w:val="28"/>
          <w:szCs w:val="28"/>
        </w:rPr>
        <w:t>u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nguyên ch</w:t>
      </w:r>
      <w:r>
        <w:rPr>
          <w:rFonts w:ascii="Times New Roman" w:hAnsi="Times New Roman"/>
          <w:sz w:val="28"/>
          <w:szCs w:val="28"/>
        </w:rPr>
        <w:t>ấ</w:t>
      </w:r>
      <w:r>
        <w:rPr>
          <w:rFonts w:ascii="Times New Roman" w:hAnsi="Times New Roman"/>
          <w:sz w:val="28"/>
          <w:szCs w:val="28"/>
        </w:rPr>
        <w:t>t cháy t</w:t>
      </w:r>
      <w:r>
        <w:rPr>
          <w:rFonts w:ascii="Times New Roman" w:hAnsi="Times New Roman"/>
          <w:sz w:val="28"/>
          <w:szCs w:val="28"/>
        </w:rPr>
        <w:t>ỏ</w:t>
      </w:r>
      <w:r>
        <w:rPr>
          <w:rFonts w:ascii="Times New Roman" w:hAnsi="Times New Roman"/>
          <w:sz w:val="28"/>
          <w:szCs w:val="28"/>
        </w:rPr>
        <w:t>a ra nhi</w:t>
      </w:r>
      <w:r>
        <w:rPr>
          <w:rFonts w:ascii="Times New Roman" w:hAnsi="Times New Roman"/>
          <w:sz w:val="28"/>
          <w:szCs w:val="28"/>
        </w:rPr>
        <w:t>ệ</w:t>
      </w:r>
      <w:r>
        <w:rPr>
          <w:rFonts w:ascii="Times New Roman" w:hAnsi="Times New Roman"/>
          <w:sz w:val="28"/>
          <w:szCs w:val="28"/>
        </w:rPr>
        <w:t>t lư</w:t>
      </w:r>
      <w:r>
        <w:rPr>
          <w:rFonts w:ascii="Times New Roman" w:hAnsi="Times New Roman"/>
          <w:sz w:val="28"/>
          <w:szCs w:val="28"/>
        </w:rPr>
        <w:t>ợ</w:t>
      </w:r>
      <w:r>
        <w:rPr>
          <w:rFonts w:ascii="Times New Roman" w:hAnsi="Times New Roman"/>
          <w:sz w:val="28"/>
          <w:szCs w:val="28"/>
        </w:rPr>
        <w:t>ng 950kJ. Đem 120 ml rư</w:t>
      </w:r>
      <w:r>
        <w:rPr>
          <w:rFonts w:ascii="Times New Roman" w:hAnsi="Times New Roman"/>
          <w:sz w:val="28"/>
          <w:szCs w:val="28"/>
        </w:rPr>
        <w:t>ợ</w:t>
      </w:r>
      <w:r>
        <w:rPr>
          <w:rFonts w:ascii="Times New Roman" w:hAnsi="Times New Roman"/>
          <w:sz w:val="28"/>
          <w:szCs w:val="28"/>
        </w:rPr>
        <w:t>u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92</w:t>
      </w:r>
      <w:r>
        <w:rPr>
          <w:rFonts w:ascii="Times New Roman" w:hAnsi="Times New Roman"/>
          <w:sz w:val="28"/>
          <w:szCs w:val="28"/>
          <w:vertAlign w:val="superscript"/>
        </w:rPr>
        <w:t>0</w:t>
      </w:r>
      <w:r>
        <w:rPr>
          <w:rFonts w:ascii="Times New Roman" w:hAnsi="Times New Roman"/>
          <w:sz w:val="28"/>
          <w:szCs w:val="28"/>
        </w:rPr>
        <w:t xml:space="preserve"> đ</w:t>
      </w:r>
      <w:r>
        <w:rPr>
          <w:rFonts w:ascii="Times New Roman" w:hAnsi="Times New Roman"/>
          <w:sz w:val="28"/>
          <w:szCs w:val="28"/>
        </w:rPr>
        <w:t>ố</w:t>
      </w:r>
      <w:r>
        <w:rPr>
          <w:rFonts w:ascii="Times New Roman" w:hAnsi="Times New Roman"/>
          <w:sz w:val="28"/>
          <w:szCs w:val="28"/>
        </w:rPr>
        <w:t>t cháy b</w:t>
      </w:r>
      <w:r>
        <w:rPr>
          <w:rFonts w:ascii="Times New Roman" w:hAnsi="Times New Roman"/>
          <w:sz w:val="28"/>
          <w:szCs w:val="28"/>
        </w:rPr>
        <w:t>ằ</w:t>
      </w:r>
      <w:r>
        <w:rPr>
          <w:rFonts w:ascii="Times New Roman" w:hAnsi="Times New Roman"/>
          <w:sz w:val="28"/>
          <w:szCs w:val="28"/>
        </w:rPr>
        <w:t>ng không khí (O</w:t>
      </w:r>
      <w:r>
        <w:rPr>
          <w:rFonts w:ascii="Times New Roman" w:hAnsi="Times New Roman"/>
          <w:sz w:val="28"/>
          <w:szCs w:val="28"/>
          <w:vertAlign w:val="subscript"/>
        </w:rPr>
        <w:t>2</w:t>
      </w:r>
      <w:r>
        <w:rPr>
          <w:rFonts w:ascii="Times New Roman" w:hAnsi="Times New Roman"/>
          <w:sz w:val="28"/>
          <w:szCs w:val="28"/>
        </w:rPr>
        <w:t xml:space="preserve"> chi</w:t>
      </w:r>
      <w:r>
        <w:rPr>
          <w:rFonts w:ascii="Times New Roman" w:hAnsi="Times New Roman"/>
          <w:sz w:val="28"/>
          <w:szCs w:val="28"/>
        </w:rPr>
        <w:t>ế</w:t>
      </w:r>
      <w:r>
        <w:rPr>
          <w:rFonts w:ascii="Times New Roman" w:hAnsi="Times New Roman"/>
          <w:sz w:val="28"/>
          <w:szCs w:val="28"/>
        </w:rPr>
        <w:t>m 20% v</w:t>
      </w:r>
      <w:r>
        <w:rPr>
          <w:rFonts w:ascii="Times New Roman" w:hAnsi="Times New Roman"/>
          <w:sz w:val="28"/>
          <w:szCs w:val="28"/>
        </w:rPr>
        <w:t>ề</w:t>
      </w:r>
      <w:r>
        <w:rPr>
          <w:rFonts w:ascii="Times New Roman" w:hAnsi="Times New Roman"/>
          <w:sz w:val="28"/>
          <w:szCs w:val="28"/>
        </w:rPr>
        <w:t xml:space="preserve"> th</w:t>
      </w:r>
      <w:r>
        <w:rPr>
          <w:rFonts w:ascii="Times New Roman" w:hAnsi="Times New Roman"/>
          <w:sz w:val="28"/>
          <w:szCs w:val="28"/>
        </w:rPr>
        <w:t>ể</w:t>
      </w:r>
      <w:r>
        <w:rPr>
          <w:rFonts w:ascii="Times New Roman" w:hAnsi="Times New Roman"/>
          <w:sz w:val="28"/>
          <w:szCs w:val="28"/>
        </w:rPr>
        <w:t xml:space="preserve"> tích không khí). Hãy cho bi</w:t>
      </w:r>
      <w:r>
        <w:rPr>
          <w:rFonts w:ascii="Times New Roman" w:hAnsi="Times New Roman"/>
          <w:sz w:val="28"/>
          <w:szCs w:val="28"/>
        </w:rPr>
        <w:t>ế</w:t>
      </w:r>
      <w:r>
        <w:rPr>
          <w:rFonts w:ascii="Times New Roman" w:hAnsi="Times New Roman"/>
          <w:sz w:val="28"/>
          <w:szCs w:val="28"/>
        </w:rPr>
        <w:t>t nhi</w:t>
      </w:r>
      <w:r>
        <w:rPr>
          <w:rFonts w:ascii="Times New Roman" w:hAnsi="Times New Roman"/>
          <w:sz w:val="28"/>
          <w:szCs w:val="28"/>
        </w:rPr>
        <w:t>ệ</w:t>
      </w:r>
      <w:r>
        <w:rPr>
          <w:rFonts w:ascii="Times New Roman" w:hAnsi="Times New Roman"/>
          <w:sz w:val="28"/>
          <w:szCs w:val="28"/>
        </w:rPr>
        <w:t>t lư</w:t>
      </w:r>
      <w:r>
        <w:rPr>
          <w:rFonts w:ascii="Times New Roman" w:hAnsi="Times New Roman"/>
          <w:sz w:val="28"/>
          <w:szCs w:val="28"/>
        </w:rPr>
        <w:t>ợ</w:t>
      </w:r>
      <w:r>
        <w:rPr>
          <w:rFonts w:ascii="Times New Roman" w:hAnsi="Times New Roman"/>
          <w:sz w:val="28"/>
          <w:szCs w:val="28"/>
        </w:rPr>
        <w:t>ng t</w:t>
      </w:r>
      <w:r>
        <w:rPr>
          <w:rFonts w:ascii="Times New Roman" w:hAnsi="Times New Roman"/>
          <w:sz w:val="28"/>
          <w:szCs w:val="28"/>
        </w:rPr>
        <w:t>ỏ</w:t>
      </w:r>
      <w:r>
        <w:rPr>
          <w:rFonts w:ascii="Times New Roman" w:hAnsi="Times New Roman"/>
          <w:sz w:val="28"/>
          <w:szCs w:val="28"/>
        </w:rPr>
        <w:t>a ra là bao nhiêu bi</w:t>
      </w:r>
      <w:r>
        <w:rPr>
          <w:rFonts w:ascii="Times New Roman" w:hAnsi="Times New Roman"/>
          <w:sz w:val="28"/>
          <w:szCs w:val="28"/>
        </w:rPr>
        <w:t>ế</w:t>
      </w:r>
      <w:r>
        <w:rPr>
          <w:rFonts w:ascii="Times New Roman" w:hAnsi="Times New Roman"/>
          <w:sz w:val="28"/>
          <w:szCs w:val="28"/>
        </w:rPr>
        <w:t>t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riêng c</w:t>
      </w:r>
      <w:r>
        <w:rPr>
          <w:rFonts w:ascii="Times New Roman" w:hAnsi="Times New Roman"/>
          <w:sz w:val="28"/>
          <w:szCs w:val="28"/>
        </w:rPr>
        <w:t>ủ</w:t>
      </w:r>
      <w:r>
        <w:rPr>
          <w:rFonts w:ascii="Times New Roman" w:hAnsi="Times New Roman"/>
          <w:sz w:val="28"/>
          <w:szCs w:val="28"/>
        </w:rPr>
        <w:t>a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nguyên ch</w:t>
      </w:r>
      <w:r>
        <w:rPr>
          <w:rFonts w:ascii="Times New Roman" w:hAnsi="Times New Roman"/>
          <w:sz w:val="28"/>
          <w:szCs w:val="28"/>
        </w:rPr>
        <w:t>ấ</w:t>
      </w:r>
      <w:r>
        <w:rPr>
          <w:rFonts w:ascii="Times New Roman" w:hAnsi="Times New Roman"/>
          <w:sz w:val="28"/>
          <w:szCs w:val="28"/>
        </w:rPr>
        <w:t>t là 0,8g/ml và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riêng c</w:t>
      </w:r>
      <w:r>
        <w:rPr>
          <w:rFonts w:ascii="Times New Roman" w:hAnsi="Times New Roman"/>
          <w:sz w:val="28"/>
          <w:szCs w:val="28"/>
        </w:rPr>
        <w:t>ủ</w:t>
      </w:r>
      <w:r>
        <w:rPr>
          <w:rFonts w:ascii="Times New Roman" w:hAnsi="Times New Roman"/>
          <w:sz w:val="28"/>
          <w:szCs w:val="28"/>
        </w:rPr>
        <w:t>a nư</w:t>
      </w:r>
      <w:r>
        <w:rPr>
          <w:rFonts w:ascii="Times New Roman" w:hAnsi="Times New Roman"/>
          <w:sz w:val="28"/>
          <w:szCs w:val="28"/>
        </w:rPr>
        <w:t>ớ</w:t>
      </w:r>
      <w:r>
        <w:rPr>
          <w:rFonts w:ascii="Times New Roman" w:hAnsi="Times New Roman"/>
          <w:sz w:val="28"/>
          <w:szCs w:val="28"/>
        </w:rPr>
        <w:t>c là 1g/ml</w:t>
      </w: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3. (3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eastAsia="sans-serif" w:hAnsi="Times New Roman" w:cs="Times New Roman"/>
          <w:color w:val="222222"/>
          <w:sz w:val="28"/>
          <w:szCs w:val="28"/>
        </w:rPr>
      </w:pPr>
      <w:r>
        <w:rPr>
          <w:rFonts w:ascii="Times New Roman" w:eastAsia="sans-serif" w:hAnsi="Times New Roman" w:cs="Times New Roman"/>
          <w:b/>
          <w:bCs/>
          <w:color w:val="222222"/>
          <w:sz w:val="28"/>
          <w:szCs w:val="28"/>
        </w:rPr>
        <w:t xml:space="preserve">1) </w:t>
      </w:r>
      <w:r>
        <w:rPr>
          <w:rFonts w:ascii="Times New Roman" w:eastAsia="sans-serif" w:hAnsi="Times New Roman" w:cs="Times New Roman"/>
          <w:color w:val="222222"/>
          <w:sz w:val="28"/>
          <w:szCs w:val="28"/>
        </w:rPr>
        <w:t>C</w:t>
      </w:r>
      <w:r>
        <w:rPr>
          <w:rFonts w:ascii="Times New Roman" w:eastAsia="sans-serif" w:hAnsi="Times New Roman" w:cs="Times New Roman"/>
          <w:color w:val="222222"/>
          <w:sz w:val="28"/>
          <w:szCs w:val="28"/>
        </w:rPr>
        <w:t>ho sơ đ</w:t>
      </w:r>
      <w:r>
        <w:rPr>
          <w:rFonts w:ascii="Times New Roman" w:eastAsia="sans-serif" w:hAnsi="Times New Roman" w:cs="Times New Roman"/>
          <w:color w:val="222222"/>
          <w:sz w:val="28"/>
          <w:szCs w:val="28"/>
        </w:rPr>
        <w:t>ồ</w:t>
      </w:r>
      <w:r>
        <w:rPr>
          <w:rFonts w:ascii="Times New Roman" w:eastAsia="sans-serif" w:hAnsi="Times New Roman" w:cs="Times New Roman"/>
          <w:color w:val="222222"/>
          <w:sz w:val="28"/>
          <w:szCs w:val="28"/>
        </w:rPr>
        <w:t xml:space="preserve"> các ph</w:t>
      </w:r>
      <w:r>
        <w:rPr>
          <w:rFonts w:ascii="Times New Roman" w:eastAsia="sans-serif" w:hAnsi="Times New Roman" w:cs="Times New Roman"/>
          <w:color w:val="222222"/>
          <w:sz w:val="28"/>
          <w:szCs w:val="28"/>
        </w:rPr>
        <w:t>ả</w:t>
      </w:r>
      <w:r>
        <w:rPr>
          <w:rFonts w:ascii="Times New Roman" w:eastAsia="sans-serif" w:hAnsi="Times New Roman" w:cs="Times New Roman"/>
          <w:color w:val="222222"/>
          <w:sz w:val="28"/>
          <w:szCs w:val="28"/>
        </w:rPr>
        <w:t xml:space="preserve">n </w:t>
      </w:r>
      <w:r>
        <w:rPr>
          <w:rFonts w:ascii="Times New Roman" w:eastAsia="sans-serif" w:hAnsi="Times New Roman" w:cs="Times New Roman"/>
          <w:color w:val="222222"/>
          <w:sz w:val="28"/>
          <w:szCs w:val="28"/>
        </w:rPr>
        <w:t>ứ</w:t>
      </w:r>
      <w:r>
        <w:rPr>
          <w:rFonts w:ascii="Times New Roman" w:eastAsia="sans-serif" w:hAnsi="Times New Roman" w:cs="Times New Roman"/>
          <w:color w:val="222222"/>
          <w:sz w:val="28"/>
          <w:szCs w:val="28"/>
        </w:rPr>
        <w:t>ng sau:</w:t>
      </w:r>
      <w:r>
        <w:rPr>
          <w:rFonts w:ascii="Times New Roman" w:eastAsia="sans-serif" w:hAnsi="Times New Roman" w:cs="Times New Roman"/>
          <w:color w:val="222222"/>
          <w:sz w:val="28"/>
          <w:szCs w:val="28"/>
        </w:rPr>
        <w:br/>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(1) NaAlO</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 + CO</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 + 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O → </w:t>
      </w:r>
      <w:r>
        <w:rPr>
          <w:rFonts w:ascii="Times New Roman" w:eastAsia="sans-serif" w:hAnsi="Times New Roman" w:cs="Times New Roman"/>
          <w:b/>
          <w:bCs/>
          <w:color w:val="222222"/>
          <w:sz w:val="28"/>
          <w:szCs w:val="28"/>
        </w:rPr>
        <w:t>X</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 xml:space="preserve"> </w:t>
      </w:r>
      <w:r>
        <w:rPr>
          <w:rFonts w:ascii="Times New Roman" w:eastAsia="sans-serif" w:hAnsi="Times New Roman" w:cs="Times New Roman"/>
          <w:b/>
          <w:bCs/>
          <w:color w:val="222222"/>
          <w:sz w:val="28"/>
          <w:szCs w:val="28"/>
        </w:rPr>
        <w:t>Y</w:t>
      </w:r>
      <w:r>
        <w:rPr>
          <w:rFonts w:ascii="Times New Roman" w:eastAsia="sans-serif" w:hAnsi="Times New Roman" w:cs="Times New Roman"/>
          <w:color w:val="222222"/>
          <w:sz w:val="28"/>
          <w:szCs w:val="28"/>
        </w:rPr>
        <w:t xml:space="preserve">        (1)</w:t>
      </w:r>
      <w:r>
        <w:rPr>
          <w:rFonts w:ascii="Times New Roman" w:eastAsia="sans-serif" w:hAnsi="Times New Roman" w:cs="Times New Roman"/>
          <w:color w:val="222222"/>
          <w:sz w:val="28"/>
          <w:szCs w:val="28"/>
        </w:rPr>
        <w:br/>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 xml:space="preserve">(2) </w:t>
      </w:r>
      <w:r>
        <w:rPr>
          <w:rFonts w:ascii="Times New Roman" w:eastAsia="sans-serif" w:hAnsi="Times New Roman" w:cs="Times New Roman"/>
          <w:b/>
          <w:bCs/>
          <w:color w:val="222222"/>
          <w:sz w:val="28"/>
          <w:szCs w:val="28"/>
        </w:rPr>
        <w:t>X</w:t>
      </w:r>
      <w:r>
        <w:rPr>
          <w:rFonts w:ascii="Times New Roman" w:eastAsia="sans-serif" w:hAnsi="Times New Roman" w:cs="Times New Roman"/>
          <w:color w:val="222222"/>
          <w:sz w:val="28"/>
          <w:szCs w:val="28"/>
        </w:rPr>
        <w:t xml:space="preserve"> + </w:t>
      </w:r>
      <w:r>
        <w:rPr>
          <w:rFonts w:ascii="Times New Roman" w:eastAsia="sans-serif" w:hAnsi="Times New Roman" w:cs="Times New Roman"/>
          <w:b/>
          <w:bCs/>
          <w:color w:val="222222"/>
          <w:sz w:val="28"/>
          <w:szCs w:val="28"/>
        </w:rPr>
        <w:t>Z</w:t>
      </w:r>
      <w:r>
        <w:rPr>
          <w:rFonts w:ascii="Times New Roman" w:eastAsia="sans-serif" w:hAnsi="Times New Roman" w:cs="Times New Roman"/>
          <w:color w:val="222222"/>
          <w:sz w:val="28"/>
          <w:szCs w:val="28"/>
        </w:rPr>
        <w:t xml:space="preserve"> → AlCl</w:t>
      </w:r>
      <w:r>
        <w:rPr>
          <w:rFonts w:ascii="Times New Roman" w:eastAsia="sans-serif" w:hAnsi="Times New Roman" w:cs="Times New Roman"/>
          <w:color w:val="222222"/>
          <w:sz w:val="28"/>
          <w:szCs w:val="28"/>
          <w:vertAlign w:val="subscript"/>
        </w:rPr>
        <w:t>3</w:t>
      </w:r>
      <w:r>
        <w:rPr>
          <w:rFonts w:ascii="Times New Roman" w:eastAsia="sans-serif" w:hAnsi="Times New Roman" w:cs="Times New Roman"/>
          <w:color w:val="222222"/>
          <w:sz w:val="28"/>
          <w:szCs w:val="28"/>
        </w:rPr>
        <w:t xml:space="preserve"> + 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O</w:t>
      </w:r>
      <w:r>
        <w:rPr>
          <w:rFonts w:ascii="Times New Roman" w:eastAsia="sans-serif" w:hAnsi="Times New Roman" w:cs="Times New Roman"/>
          <w:color w:val="222222"/>
          <w:sz w:val="28"/>
          <w:szCs w:val="28"/>
        </w:rPr>
        <w:t xml:space="preserve">                       (2)</w:t>
      </w:r>
      <w:r>
        <w:rPr>
          <w:rFonts w:ascii="Times New Roman" w:eastAsia="sans-serif" w:hAnsi="Times New Roman" w:cs="Times New Roman"/>
          <w:color w:val="222222"/>
          <w:sz w:val="28"/>
          <w:szCs w:val="28"/>
        </w:rPr>
        <w:br/>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 xml:space="preserve">(3) </w:t>
      </w:r>
      <w:r>
        <w:rPr>
          <w:rFonts w:ascii="Times New Roman" w:eastAsia="sans-serif" w:hAnsi="Times New Roman" w:cs="Times New Roman"/>
          <w:color w:val="222222"/>
          <w:sz w:val="28"/>
          <w:szCs w:val="28"/>
        </w:rPr>
        <w:t>C</w:t>
      </w:r>
      <w:r>
        <w:rPr>
          <w:rFonts w:ascii="Times New Roman" w:eastAsia="sans-serif" w:hAnsi="Times New Roman" w:cs="Times New Roman"/>
          <w:color w:val="222222"/>
          <w:sz w:val="28"/>
          <w:szCs w:val="28"/>
        </w:rPr>
        <w:t>aCO</w:t>
      </w:r>
      <w:r>
        <w:rPr>
          <w:rFonts w:ascii="Times New Roman" w:eastAsia="sans-serif" w:hAnsi="Times New Roman" w:cs="Times New Roman"/>
          <w:color w:val="222222"/>
          <w:sz w:val="28"/>
          <w:szCs w:val="28"/>
          <w:vertAlign w:val="subscript"/>
        </w:rPr>
        <w:t>3</w:t>
      </w:r>
      <w:r>
        <w:rPr>
          <w:rFonts w:ascii="Times New Roman" w:eastAsia="sans-serif" w:hAnsi="Times New Roman" w:cs="Times New Roman"/>
          <w:color w:val="222222"/>
          <w:sz w:val="28"/>
          <w:szCs w:val="28"/>
        </w:rPr>
        <w:t xml:space="preserve"> + </w:t>
      </w:r>
      <w:r>
        <w:rPr>
          <w:rFonts w:ascii="Times New Roman" w:eastAsia="sans-serif" w:hAnsi="Times New Roman" w:cs="Times New Roman"/>
          <w:b/>
          <w:bCs/>
          <w:color w:val="222222"/>
          <w:sz w:val="28"/>
          <w:szCs w:val="28"/>
        </w:rPr>
        <w:t>Z</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w:t>
      </w:r>
      <w:r>
        <w:rPr>
          <w:rFonts w:ascii="Times New Roman" w:eastAsia="sans-serif" w:hAnsi="Times New Roman" w:cs="Times New Roman"/>
          <w:color w:val="222222"/>
          <w:sz w:val="28"/>
          <w:szCs w:val="28"/>
        </w:rPr>
        <w:t xml:space="preserve"> </w:t>
      </w:r>
      <w:r>
        <w:rPr>
          <w:rFonts w:ascii="Times New Roman" w:eastAsia="sans-serif" w:hAnsi="Times New Roman" w:cs="Times New Roman"/>
          <w:b/>
          <w:bCs/>
          <w:color w:val="222222"/>
          <w:sz w:val="28"/>
          <w:szCs w:val="28"/>
        </w:rPr>
        <w:t>R</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 CO</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O</w:t>
      </w:r>
      <w:r>
        <w:rPr>
          <w:rFonts w:ascii="Times New Roman" w:eastAsia="sans-serif" w:hAnsi="Times New Roman" w:cs="Times New Roman"/>
          <w:color w:val="222222"/>
          <w:sz w:val="28"/>
          <w:szCs w:val="28"/>
        </w:rPr>
        <w:t xml:space="preserve">           (3)</w:t>
      </w:r>
    </w:p>
    <w:p w:rsidR="003A646B" w:rsidRDefault="004178E0">
      <w:pPr>
        <w:ind w:firstLine="720"/>
        <w:rPr>
          <w:rFonts w:ascii="Times New Roman" w:eastAsia="sans-serif" w:hAnsi="Times New Roman" w:cs="Times New Roman"/>
          <w:color w:val="222222"/>
          <w:sz w:val="28"/>
          <w:szCs w:val="28"/>
        </w:rPr>
      </w:pPr>
      <w:r>
        <w:rPr>
          <w:rFonts w:ascii="Times New Roman" w:eastAsia="sans-serif" w:hAnsi="Times New Roman"/>
          <w:color w:val="222222"/>
          <w:sz w:val="28"/>
          <w:szCs w:val="28"/>
        </w:rPr>
        <w:t>Xác đ</w:t>
      </w:r>
      <w:r>
        <w:rPr>
          <w:rFonts w:ascii="Times New Roman" w:eastAsia="sans-serif" w:hAnsi="Times New Roman"/>
          <w:color w:val="222222"/>
          <w:sz w:val="28"/>
          <w:szCs w:val="28"/>
        </w:rPr>
        <w:t>ị</w:t>
      </w:r>
      <w:r>
        <w:rPr>
          <w:rFonts w:ascii="Times New Roman" w:eastAsia="sans-serif" w:hAnsi="Times New Roman"/>
          <w:color w:val="222222"/>
          <w:sz w:val="28"/>
          <w:szCs w:val="28"/>
        </w:rPr>
        <w:t>nh (</w:t>
      </w:r>
      <w:r>
        <w:rPr>
          <w:rFonts w:ascii="Times New Roman" w:eastAsia="sans-serif" w:hAnsi="Times New Roman"/>
          <w:b/>
          <w:bCs/>
          <w:color w:val="222222"/>
          <w:sz w:val="28"/>
          <w:szCs w:val="28"/>
        </w:rPr>
        <w:t>X)</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(Y)</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(Z)</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(R)</w:t>
      </w:r>
      <w:r>
        <w:rPr>
          <w:rFonts w:ascii="Times New Roman" w:eastAsia="sans-serif" w:hAnsi="Times New Roman"/>
          <w:color w:val="222222"/>
          <w:sz w:val="28"/>
          <w:szCs w:val="28"/>
        </w:rPr>
        <w:t>. (Không yêu c</w:t>
      </w:r>
      <w:r>
        <w:rPr>
          <w:rFonts w:ascii="Times New Roman" w:eastAsia="sans-serif" w:hAnsi="Times New Roman"/>
          <w:color w:val="222222"/>
          <w:sz w:val="28"/>
          <w:szCs w:val="28"/>
        </w:rPr>
        <w:t>ầ</w:t>
      </w:r>
      <w:r>
        <w:rPr>
          <w:rFonts w:ascii="Times New Roman" w:eastAsia="sans-serif" w:hAnsi="Times New Roman"/>
          <w:color w:val="222222"/>
          <w:sz w:val="28"/>
          <w:szCs w:val="28"/>
        </w:rPr>
        <w:t>u vi</w:t>
      </w:r>
      <w:r>
        <w:rPr>
          <w:rFonts w:ascii="Times New Roman" w:eastAsia="sans-serif" w:hAnsi="Times New Roman"/>
          <w:color w:val="222222"/>
          <w:sz w:val="28"/>
          <w:szCs w:val="28"/>
        </w:rPr>
        <w:t>ế</w:t>
      </w:r>
      <w:r>
        <w:rPr>
          <w:rFonts w:ascii="Times New Roman" w:eastAsia="sans-serif" w:hAnsi="Times New Roman"/>
          <w:color w:val="222222"/>
          <w:sz w:val="28"/>
          <w:szCs w:val="28"/>
        </w:rPr>
        <w:t>t phương trình hóa h</w:t>
      </w:r>
      <w:r>
        <w:rPr>
          <w:rFonts w:ascii="Times New Roman" w:eastAsia="sans-serif" w:hAnsi="Times New Roman"/>
          <w:color w:val="222222"/>
          <w:sz w:val="28"/>
          <w:szCs w:val="28"/>
        </w:rPr>
        <w:t>ọ</w:t>
      </w:r>
      <w:r>
        <w:rPr>
          <w:rFonts w:ascii="Times New Roman" w:eastAsia="sans-serif" w:hAnsi="Times New Roman"/>
          <w:color w:val="222222"/>
          <w:sz w:val="28"/>
          <w:szCs w:val="28"/>
        </w:rPr>
        <w:t>c)</w:t>
      </w:r>
    </w:p>
    <w:p w:rsidR="003A646B" w:rsidRDefault="004178E0">
      <w:pPr>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 xml:space="preserve">2) </w:t>
      </w:r>
      <w:r>
        <w:rPr>
          <w:rFonts w:ascii="Times New Roman" w:hAnsi="Times New Roman"/>
          <w:sz w:val="28"/>
          <w:szCs w:val="28"/>
        </w:rPr>
        <w:t>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 các thí nghi</w:t>
      </w:r>
      <w:r>
        <w:rPr>
          <w:rFonts w:ascii="Times New Roman" w:hAnsi="Times New Roman"/>
          <w:sz w:val="28"/>
          <w:szCs w:val="28"/>
        </w:rPr>
        <w:t>ệ</w:t>
      </w:r>
      <w:r>
        <w:rPr>
          <w:rFonts w:ascii="Times New Roman" w:hAnsi="Times New Roman"/>
          <w:sz w:val="28"/>
          <w:szCs w:val="28"/>
        </w:rPr>
        <w:t>m đi</w:t>
      </w:r>
      <w:r>
        <w:rPr>
          <w:rFonts w:ascii="Times New Roman" w:hAnsi="Times New Roman"/>
          <w:sz w:val="28"/>
          <w:szCs w:val="28"/>
        </w:rPr>
        <w:t>ề</w:t>
      </w:r>
      <w:r>
        <w:rPr>
          <w:rFonts w:ascii="Times New Roman" w:hAnsi="Times New Roman"/>
          <w:sz w:val="28"/>
          <w:szCs w:val="28"/>
        </w:rPr>
        <w:t>u ch</w:t>
      </w:r>
      <w:r>
        <w:rPr>
          <w:rFonts w:ascii="Times New Roman" w:hAnsi="Times New Roman"/>
          <w:sz w:val="28"/>
          <w:szCs w:val="28"/>
        </w:rPr>
        <w:t>ế</w:t>
      </w:r>
      <w:r>
        <w:rPr>
          <w:rFonts w:ascii="Times New Roman" w:hAnsi="Times New Roman"/>
          <w:sz w:val="28"/>
          <w:szCs w:val="28"/>
        </w:rPr>
        <w:t xml:space="preserve"> khí </w:t>
      </w:r>
      <w:r>
        <w:rPr>
          <w:rFonts w:ascii="Times New Roman" w:hAnsi="Times New Roman"/>
          <w:b/>
          <w:bCs/>
          <w:sz w:val="28"/>
          <w:szCs w:val="28"/>
        </w:rPr>
        <w:t>(A)</w:t>
      </w:r>
      <w:r>
        <w:rPr>
          <w:rFonts w:ascii="Times New Roman" w:hAnsi="Times New Roman"/>
          <w:sz w:val="28"/>
          <w:szCs w:val="28"/>
        </w:rPr>
        <w:t xml:space="preserve">, </w:t>
      </w:r>
      <w:r>
        <w:rPr>
          <w:rFonts w:ascii="Times New Roman" w:hAnsi="Times New Roman"/>
          <w:b/>
          <w:bCs/>
          <w:sz w:val="28"/>
          <w:szCs w:val="28"/>
        </w:rPr>
        <w:t>(B)</w:t>
      </w:r>
      <w:r>
        <w:rPr>
          <w:rFonts w:ascii="Times New Roman" w:hAnsi="Times New Roman"/>
          <w:sz w:val="28"/>
          <w:szCs w:val="28"/>
        </w:rPr>
        <w:t>,</w:t>
      </w:r>
      <w:r>
        <w:rPr>
          <w:rFonts w:ascii="Times New Roman" w:hAnsi="Times New Roman"/>
          <w:b/>
          <w:bCs/>
          <w:sz w:val="28"/>
          <w:szCs w:val="28"/>
        </w:rPr>
        <w:t xml:space="preserve"> (C)</w:t>
      </w:r>
      <w:r>
        <w:rPr>
          <w:rFonts w:ascii="Times New Roman" w:hAnsi="Times New Roman"/>
          <w:sz w:val="28"/>
          <w:szCs w:val="28"/>
        </w:rPr>
        <w:t xml:space="preserve"> như sau:</w:t>
      </w:r>
    </w:p>
    <w:p w:rsidR="003A646B" w:rsidRDefault="004178E0">
      <w:pPr>
        <w:ind w:firstLine="720"/>
        <w:rPr>
          <w:rFonts w:ascii="Times New Roman" w:hAnsi="Times New Roman"/>
          <w:sz w:val="28"/>
          <w:szCs w:val="28"/>
        </w:rPr>
      </w:pPr>
      <w:r>
        <w:rPr>
          <w:rFonts w:ascii="Times New Roman" w:hAnsi="Times New Roman"/>
          <w:sz w:val="28"/>
          <w:szCs w:val="28"/>
        </w:rPr>
        <w:t>Thí nghi</w:t>
      </w:r>
      <w:r>
        <w:rPr>
          <w:rFonts w:ascii="Times New Roman" w:hAnsi="Times New Roman"/>
          <w:sz w:val="28"/>
          <w:szCs w:val="28"/>
        </w:rPr>
        <w:t>ệ</w:t>
      </w:r>
      <w:r>
        <w:rPr>
          <w:rFonts w:ascii="Times New Roman" w:hAnsi="Times New Roman"/>
          <w:sz w:val="28"/>
          <w:szCs w:val="28"/>
        </w:rPr>
        <w:t>m</w:t>
      </w:r>
      <w:r>
        <w:rPr>
          <w:rFonts w:ascii="Times New Roman" w:hAnsi="Times New Roman"/>
          <w:sz w:val="28"/>
          <w:szCs w:val="28"/>
        </w:rPr>
        <w:t xml:space="preserve"> 1: Cho Al</w:t>
      </w:r>
      <w:r>
        <w:rPr>
          <w:rFonts w:ascii="Times New Roman" w:hAnsi="Times New Roman"/>
          <w:sz w:val="28"/>
          <w:szCs w:val="28"/>
          <w:vertAlign w:val="subscript"/>
        </w:rPr>
        <w:t>4</w:t>
      </w:r>
      <w:r>
        <w:rPr>
          <w:rFonts w:ascii="Times New Roman" w:hAnsi="Times New Roman"/>
          <w:sz w:val="28"/>
          <w:szCs w:val="28"/>
        </w:rPr>
        <w:t>C</w:t>
      </w:r>
      <w:r>
        <w:rPr>
          <w:rFonts w:ascii="Times New Roman" w:hAnsi="Times New Roman"/>
          <w:sz w:val="28"/>
          <w:szCs w:val="28"/>
          <w:vertAlign w:val="subscript"/>
        </w:rPr>
        <w:t>3</w:t>
      </w:r>
      <w:r>
        <w:rPr>
          <w:rFonts w:ascii="Times New Roman" w:hAnsi="Times New Roman"/>
          <w:sz w:val="28"/>
          <w:szCs w:val="28"/>
        </w:rPr>
        <w:t xml:space="preserve"> vào dung d</w:t>
      </w:r>
      <w:r>
        <w:rPr>
          <w:rFonts w:ascii="Times New Roman" w:hAnsi="Times New Roman"/>
          <w:sz w:val="28"/>
          <w:szCs w:val="28"/>
        </w:rPr>
        <w:t>ị</w:t>
      </w:r>
      <w:r>
        <w:rPr>
          <w:rFonts w:ascii="Times New Roman" w:hAnsi="Times New Roman"/>
          <w:sz w:val="28"/>
          <w:szCs w:val="28"/>
        </w:rPr>
        <w:t>ch HCl thu đư</w:t>
      </w:r>
      <w:r>
        <w:rPr>
          <w:rFonts w:ascii="Times New Roman" w:hAnsi="Times New Roman"/>
          <w:sz w:val="28"/>
          <w:szCs w:val="28"/>
        </w:rPr>
        <w:t>ợ</w:t>
      </w:r>
      <w:r>
        <w:rPr>
          <w:rFonts w:ascii="Times New Roman" w:hAnsi="Times New Roman"/>
          <w:sz w:val="28"/>
          <w:szCs w:val="28"/>
        </w:rPr>
        <w:t xml:space="preserve">c khí </w:t>
      </w:r>
      <w:r>
        <w:rPr>
          <w:rFonts w:ascii="Times New Roman" w:hAnsi="Times New Roman"/>
          <w:b/>
          <w:bCs/>
          <w:sz w:val="28"/>
          <w:szCs w:val="28"/>
        </w:rPr>
        <w:t>(A)</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hAnsi="Times New Roman"/>
          <w:sz w:val="28"/>
          <w:szCs w:val="28"/>
        </w:rPr>
        <w:t>Thí nghi</w:t>
      </w:r>
      <w:r>
        <w:rPr>
          <w:rFonts w:ascii="Times New Roman" w:hAnsi="Times New Roman"/>
          <w:sz w:val="28"/>
          <w:szCs w:val="28"/>
        </w:rPr>
        <w:t>ệ</w:t>
      </w:r>
      <w:r>
        <w:rPr>
          <w:rFonts w:ascii="Times New Roman" w:hAnsi="Times New Roman"/>
          <w:sz w:val="28"/>
          <w:szCs w:val="28"/>
        </w:rPr>
        <w:t>m 2:  Cho CaC</w:t>
      </w:r>
      <w:r>
        <w:rPr>
          <w:rFonts w:ascii="Times New Roman" w:hAnsi="Times New Roman"/>
          <w:sz w:val="28"/>
          <w:szCs w:val="28"/>
          <w:vertAlign w:val="subscript"/>
        </w:rPr>
        <w:t>2</w:t>
      </w:r>
      <w:r>
        <w:rPr>
          <w:rFonts w:ascii="Times New Roman" w:hAnsi="Times New Roman"/>
          <w:sz w:val="28"/>
          <w:szCs w:val="28"/>
        </w:rPr>
        <w:t xml:space="preserve"> vào dung d</w:t>
      </w:r>
      <w:r>
        <w:rPr>
          <w:rFonts w:ascii="Times New Roman" w:hAnsi="Times New Roman"/>
          <w:sz w:val="28"/>
          <w:szCs w:val="28"/>
        </w:rPr>
        <w:t>ị</w:t>
      </w:r>
      <w:r>
        <w:rPr>
          <w:rFonts w:ascii="Times New Roman" w:hAnsi="Times New Roman"/>
          <w:sz w:val="28"/>
          <w:szCs w:val="28"/>
        </w:rPr>
        <w:t>ch nư</w:t>
      </w:r>
      <w:r>
        <w:rPr>
          <w:rFonts w:ascii="Times New Roman" w:hAnsi="Times New Roman"/>
          <w:sz w:val="28"/>
          <w:szCs w:val="28"/>
        </w:rPr>
        <w:t>ớ</w:t>
      </w:r>
      <w:r>
        <w:rPr>
          <w:rFonts w:ascii="Times New Roman" w:hAnsi="Times New Roman"/>
          <w:sz w:val="28"/>
          <w:szCs w:val="28"/>
        </w:rPr>
        <w:t>c thu đư</w:t>
      </w:r>
      <w:r>
        <w:rPr>
          <w:rFonts w:ascii="Times New Roman" w:hAnsi="Times New Roman"/>
          <w:sz w:val="28"/>
          <w:szCs w:val="28"/>
        </w:rPr>
        <w:t>ợ</w:t>
      </w:r>
      <w:r>
        <w:rPr>
          <w:rFonts w:ascii="Times New Roman" w:hAnsi="Times New Roman"/>
          <w:sz w:val="28"/>
          <w:szCs w:val="28"/>
        </w:rPr>
        <w:t xml:space="preserve">c khí </w:t>
      </w:r>
      <w:r>
        <w:rPr>
          <w:rFonts w:ascii="Times New Roman" w:hAnsi="Times New Roman"/>
          <w:b/>
          <w:bCs/>
          <w:sz w:val="28"/>
          <w:szCs w:val="28"/>
        </w:rPr>
        <w:t>(B)</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hAnsi="Times New Roman"/>
          <w:sz w:val="28"/>
          <w:szCs w:val="28"/>
        </w:rPr>
        <w:t>Thí nghi</w:t>
      </w:r>
      <w:r>
        <w:rPr>
          <w:rFonts w:ascii="Times New Roman" w:hAnsi="Times New Roman"/>
          <w:sz w:val="28"/>
          <w:szCs w:val="28"/>
        </w:rPr>
        <w:t>ệ</w:t>
      </w:r>
      <w:r>
        <w:rPr>
          <w:rFonts w:ascii="Times New Roman" w:hAnsi="Times New Roman"/>
          <w:sz w:val="28"/>
          <w:szCs w:val="28"/>
        </w:rPr>
        <w:t>m 3:  Đun nóng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(xúc tác H</w:t>
      </w:r>
      <w:r>
        <w:rPr>
          <w:rFonts w:ascii="Times New Roman" w:hAnsi="Times New Roman"/>
          <w:sz w:val="28"/>
          <w:szCs w:val="28"/>
          <w:vertAlign w:val="subscript"/>
        </w:rPr>
        <w:t>2</w:t>
      </w:r>
      <w:r>
        <w:rPr>
          <w:rFonts w:ascii="Times New Roman" w:hAnsi="Times New Roman"/>
          <w:sz w:val="28"/>
          <w:szCs w:val="28"/>
        </w:rPr>
        <w:t>SO</w:t>
      </w:r>
      <w:r>
        <w:rPr>
          <w:rFonts w:ascii="Times New Roman" w:hAnsi="Times New Roman"/>
          <w:sz w:val="28"/>
          <w:szCs w:val="28"/>
          <w:vertAlign w:val="subscript"/>
        </w:rPr>
        <w:t>4</w:t>
      </w:r>
      <w:r>
        <w:rPr>
          <w:rFonts w:ascii="Times New Roman" w:hAnsi="Times New Roman"/>
          <w:sz w:val="28"/>
          <w:szCs w:val="28"/>
        </w:rPr>
        <w:t xml:space="preserve"> đ</w:t>
      </w:r>
      <w:r>
        <w:rPr>
          <w:rFonts w:ascii="Times New Roman" w:hAnsi="Times New Roman"/>
          <w:sz w:val="28"/>
          <w:szCs w:val="28"/>
        </w:rPr>
        <w:t>ặ</w:t>
      </w:r>
      <w:r>
        <w:rPr>
          <w:rFonts w:ascii="Times New Roman" w:hAnsi="Times New Roman"/>
          <w:sz w:val="28"/>
          <w:szCs w:val="28"/>
        </w:rPr>
        <w:t>c</w:t>
      </w:r>
      <w:r>
        <w:rPr>
          <w:rFonts w:ascii="Times New Roman" w:hAnsi="Times New Roman"/>
          <w:sz w:val="28"/>
          <w:szCs w:val="28"/>
        </w:rPr>
        <w:t>) thu đư</w:t>
      </w:r>
      <w:r>
        <w:rPr>
          <w:rFonts w:ascii="Times New Roman" w:hAnsi="Times New Roman"/>
          <w:sz w:val="28"/>
          <w:szCs w:val="28"/>
        </w:rPr>
        <w:t>ợ</w:t>
      </w:r>
      <w:r>
        <w:rPr>
          <w:rFonts w:ascii="Times New Roman" w:hAnsi="Times New Roman"/>
          <w:sz w:val="28"/>
          <w:szCs w:val="28"/>
        </w:rPr>
        <w:t xml:space="preserve">c khí </w:t>
      </w:r>
      <w:r>
        <w:rPr>
          <w:rFonts w:ascii="Times New Roman" w:hAnsi="Times New Roman"/>
          <w:b/>
          <w:bCs/>
          <w:sz w:val="28"/>
          <w:szCs w:val="28"/>
        </w:rPr>
        <w:t>(C)</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hAnsi="Times New Roman"/>
          <w:b/>
          <w:bCs/>
          <w:sz w:val="28"/>
          <w:szCs w:val="28"/>
        </w:rPr>
        <w:t>a)</w:t>
      </w:r>
      <w:r>
        <w:rPr>
          <w:rFonts w:ascii="Times New Roman" w:hAnsi="Times New Roman"/>
          <w:sz w:val="28"/>
          <w:szCs w:val="28"/>
        </w:rPr>
        <w:t xml:space="preserve"> Xác đ</w:t>
      </w:r>
      <w:r>
        <w:rPr>
          <w:rFonts w:ascii="Times New Roman" w:hAnsi="Times New Roman"/>
          <w:sz w:val="28"/>
          <w:szCs w:val="28"/>
        </w:rPr>
        <w:t>ị</w:t>
      </w:r>
      <w:r>
        <w:rPr>
          <w:rFonts w:ascii="Times New Roman" w:hAnsi="Times New Roman"/>
          <w:sz w:val="28"/>
          <w:szCs w:val="28"/>
        </w:rPr>
        <w:t>nh công th</w:t>
      </w:r>
      <w:r>
        <w:rPr>
          <w:rFonts w:ascii="Times New Roman" w:hAnsi="Times New Roman"/>
          <w:sz w:val="28"/>
          <w:szCs w:val="28"/>
        </w:rPr>
        <w:t>ứ</w:t>
      </w:r>
      <w:r>
        <w:rPr>
          <w:rFonts w:ascii="Times New Roman" w:hAnsi="Times New Roman"/>
          <w:sz w:val="28"/>
          <w:szCs w:val="28"/>
        </w:rPr>
        <w:t>c phân t</w:t>
      </w:r>
      <w:r>
        <w:rPr>
          <w:rFonts w:ascii="Times New Roman" w:hAnsi="Times New Roman"/>
          <w:sz w:val="28"/>
          <w:szCs w:val="28"/>
        </w:rPr>
        <w:t>ử</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w:t>
      </w:r>
      <w:r>
        <w:rPr>
          <w:rFonts w:ascii="Times New Roman" w:hAnsi="Times New Roman"/>
          <w:b/>
          <w:bCs/>
          <w:sz w:val="28"/>
          <w:szCs w:val="28"/>
        </w:rPr>
        <w:t xml:space="preserve"> (A), (B), (C)</w:t>
      </w:r>
      <w:r>
        <w:rPr>
          <w:rFonts w:ascii="Times New Roman" w:hAnsi="Times New Roman"/>
          <w:sz w:val="28"/>
          <w:szCs w:val="28"/>
        </w:rPr>
        <w:t>. Vi</w:t>
      </w:r>
      <w:r>
        <w:rPr>
          <w:rFonts w:ascii="Times New Roman" w:hAnsi="Times New Roman"/>
          <w:sz w:val="28"/>
          <w:szCs w:val="28"/>
        </w:rPr>
        <w:t>ế</w:t>
      </w:r>
      <w:r>
        <w:rPr>
          <w:rFonts w:ascii="Times New Roman" w:hAnsi="Times New Roman"/>
          <w:sz w:val="28"/>
          <w:szCs w:val="28"/>
        </w:rPr>
        <w:t>t phương trình hóa h</w:t>
      </w:r>
      <w:r>
        <w:rPr>
          <w:rFonts w:ascii="Times New Roman" w:hAnsi="Times New Roman"/>
          <w:sz w:val="28"/>
          <w:szCs w:val="28"/>
        </w:rPr>
        <w:t>ọ</w:t>
      </w:r>
      <w:r>
        <w:rPr>
          <w:rFonts w:ascii="Times New Roman" w:hAnsi="Times New Roman"/>
          <w:sz w:val="28"/>
          <w:szCs w:val="28"/>
        </w:rPr>
        <w:t>c x</w:t>
      </w:r>
      <w:r>
        <w:rPr>
          <w:rFonts w:ascii="Times New Roman" w:hAnsi="Times New Roman"/>
          <w:sz w:val="28"/>
          <w:szCs w:val="28"/>
        </w:rPr>
        <w:t>ả</w:t>
      </w:r>
      <w:r>
        <w:rPr>
          <w:rFonts w:ascii="Times New Roman" w:hAnsi="Times New Roman"/>
          <w:sz w:val="28"/>
          <w:szCs w:val="28"/>
        </w:rPr>
        <w:t xml:space="preserve">y ra </w:t>
      </w:r>
      <w:r>
        <w:rPr>
          <w:rFonts w:ascii="Times New Roman" w:hAnsi="Times New Roman"/>
          <w:sz w:val="28"/>
          <w:szCs w:val="28"/>
        </w:rPr>
        <w:t>ở</w:t>
      </w:r>
      <w:r>
        <w:rPr>
          <w:rFonts w:ascii="Times New Roman" w:hAnsi="Times New Roman"/>
          <w:sz w:val="28"/>
          <w:szCs w:val="28"/>
        </w:rPr>
        <w:t xml:space="preserve"> thí nghi</w:t>
      </w:r>
      <w:r>
        <w:rPr>
          <w:rFonts w:ascii="Times New Roman" w:hAnsi="Times New Roman"/>
          <w:sz w:val="28"/>
          <w:szCs w:val="28"/>
        </w:rPr>
        <w:t>ệ</w:t>
      </w:r>
      <w:r>
        <w:rPr>
          <w:rFonts w:ascii="Times New Roman" w:hAnsi="Times New Roman"/>
          <w:sz w:val="28"/>
          <w:szCs w:val="28"/>
        </w:rPr>
        <w:t>m 2.</w:t>
      </w:r>
    </w:p>
    <w:p w:rsidR="003A646B" w:rsidRDefault="004178E0">
      <w:pPr>
        <w:ind w:firstLine="720"/>
        <w:rPr>
          <w:rFonts w:ascii="Times New Roman" w:hAnsi="Times New Roman"/>
          <w:sz w:val="28"/>
          <w:szCs w:val="28"/>
        </w:rPr>
      </w:pPr>
      <w:r>
        <w:rPr>
          <w:rFonts w:ascii="Times New Roman" w:hAnsi="Times New Roman"/>
          <w:b/>
          <w:bCs/>
          <w:sz w:val="28"/>
          <w:szCs w:val="28"/>
        </w:rPr>
        <w:lastRenderedPageBreak/>
        <w:t xml:space="preserve">b) </w:t>
      </w:r>
      <w:r>
        <w:rPr>
          <w:rFonts w:ascii="Times New Roman" w:hAnsi="Times New Roman"/>
          <w:sz w:val="28"/>
          <w:szCs w:val="28"/>
        </w:rPr>
        <w:t>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(E)</w:t>
      </w:r>
      <w:r>
        <w:rPr>
          <w:rFonts w:ascii="Times New Roman" w:hAnsi="Times New Roman"/>
          <w:sz w:val="28"/>
          <w:szCs w:val="28"/>
        </w:rPr>
        <w:t xml:space="preserve"> ch</w:t>
      </w:r>
      <w:r>
        <w:rPr>
          <w:rFonts w:ascii="Times New Roman" w:hAnsi="Times New Roman"/>
          <w:sz w:val="28"/>
          <w:szCs w:val="28"/>
        </w:rPr>
        <w:t>ứ</w:t>
      </w:r>
      <w:r>
        <w:rPr>
          <w:rFonts w:ascii="Times New Roman" w:hAnsi="Times New Roman"/>
          <w:sz w:val="28"/>
          <w:szCs w:val="28"/>
        </w:rPr>
        <w:t>a các khí</w:t>
      </w:r>
      <w:r>
        <w:rPr>
          <w:rFonts w:ascii="Times New Roman" w:hAnsi="Times New Roman"/>
          <w:b/>
          <w:bCs/>
          <w:sz w:val="28"/>
          <w:szCs w:val="28"/>
        </w:rPr>
        <w:t xml:space="preserve"> (A), (B), (C)</w:t>
      </w:r>
      <w:r>
        <w:rPr>
          <w:rFonts w:ascii="Times New Roman" w:hAnsi="Times New Roman"/>
          <w:sz w:val="28"/>
          <w:szCs w:val="28"/>
        </w:rPr>
        <w:t xml:space="preserve"> hãy làm s</w:t>
      </w:r>
      <w:r>
        <w:rPr>
          <w:rFonts w:ascii="Times New Roman" w:hAnsi="Times New Roman"/>
          <w:sz w:val="28"/>
          <w:szCs w:val="28"/>
        </w:rPr>
        <w:t>ạ</w:t>
      </w:r>
      <w:r>
        <w:rPr>
          <w:rFonts w:ascii="Times New Roman" w:hAnsi="Times New Roman"/>
          <w:sz w:val="28"/>
          <w:szCs w:val="28"/>
        </w:rPr>
        <w:t xml:space="preserve">ch khí </w:t>
      </w:r>
      <w:r>
        <w:rPr>
          <w:rFonts w:ascii="Times New Roman" w:hAnsi="Times New Roman"/>
          <w:b/>
          <w:bCs/>
          <w:sz w:val="28"/>
          <w:szCs w:val="28"/>
        </w:rPr>
        <w:t>(A)</w:t>
      </w:r>
      <w:r>
        <w:rPr>
          <w:rFonts w:ascii="Times New Roman" w:hAnsi="Times New Roman"/>
          <w:sz w:val="28"/>
          <w:szCs w:val="28"/>
        </w:rPr>
        <w:t xml:space="preserve"> có l</w:t>
      </w:r>
      <w:r>
        <w:rPr>
          <w:rFonts w:ascii="Times New Roman" w:hAnsi="Times New Roman"/>
          <w:sz w:val="28"/>
          <w:szCs w:val="28"/>
        </w:rPr>
        <w:t>ẫ</w:t>
      </w:r>
      <w:r>
        <w:rPr>
          <w:rFonts w:ascii="Times New Roman" w:hAnsi="Times New Roman"/>
          <w:sz w:val="28"/>
          <w:szCs w:val="28"/>
        </w:rPr>
        <w:t xml:space="preserve">n khí </w:t>
      </w:r>
      <w:r>
        <w:rPr>
          <w:rFonts w:ascii="Times New Roman" w:hAnsi="Times New Roman"/>
          <w:b/>
          <w:bCs/>
          <w:sz w:val="28"/>
          <w:szCs w:val="28"/>
        </w:rPr>
        <w:t>(B)</w:t>
      </w:r>
      <w:r>
        <w:rPr>
          <w:rFonts w:ascii="Times New Roman" w:hAnsi="Times New Roman"/>
          <w:sz w:val="28"/>
          <w:szCs w:val="28"/>
        </w:rPr>
        <w:t xml:space="preserve"> và </w:t>
      </w:r>
      <w:r>
        <w:rPr>
          <w:rFonts w:ascii="Times New Roman" w:hAnsi="Times New Roman"/>
          <w:b/>
          <w:bCs/>
          <w:sz w:val="28"/>
          <w:szCs w:val="28"/>
        </w:rPr>
        <w:t>(C)</w:t>
      </w:r>
      <w:r>
        <w:rPr>
          <w:rFonts w:ascii="Times New Roman" w:hAnsi="Times New Roman"/>
          <w:sz w:val="28"/>
          <w:szCs w:val="28"/>
        </w:rPr>
        <w:t>. Vi</w:t>
      </w:r>
      <w:r>
        <w:rPr>
          <w:rFonts w:ascii="Times New Roman" w:hAnsi="Times New Roman"/>
          <w:sz w:val="28"/>
          <w:szCs w:val="28"/>
        </w:rPr>
        <w:t>ế</w:t>
      </w:r>
      <w:r>
        <w:rPr>
          <w:rFonts w:ascii="Times New Roman" w:hAnsi="Times New Roman"/>
          <w:sz w:val="28"/>
          <w:szCs w:val="28"/>
        </w:rPr>
        <w:t>t phương trình hóa h</w:t>
      </w:r>
      <w:r>
        <w:rPr>
          <w:rFonts w:ascii="Times New Roman" w:hAnsi="Times New Roman"/>
          <w:sz w:val="28"/>
          <w:szCs w:val="28"/>
        </w:rPr>
        <w:t>ọ</w:t>
      </w:r>
      <w:r>
        <w:rPr>
          <w:rFonts w:ascii="Times New Roman" w:hAnsi="Times New Roman"/>
          <w:sz w:val="28"/>
          <w:szCs w:val="28"/>
        </w:rPr>
        <w:t>c x</w:t>
      </w:r>
      <w:r>
        <w:rPr>
          <w:rFonts w:ascii="Times New Roman" w:hAnsi="Times New Roman"/>
          <w:sz w:val="28"/>
          <w:szCs w:val="28"/>
        </w:rPr>
        <w:t>ả</w:t>
      </w:r>
      <w:r>
        <w:rPr>
          <w:rFonts w:ascii="Times New Roman" w:hAnsi="Times New Roman"/>
          <w:sz w:val="28"/>
          <w:szCs w:val="28"/>
        </w:rPr>
        <w:t>y ra.</w:t>
      </w: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4. (3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ab/>
        <w:t xml:space="preserve">1) </w:t>
      </w:r>
      <w:r>
        <w:rPr>
          <w:rFonts w:ascii="Times New Roman" w:hAnsi="Times New Roman"/>
          <w:sz w:val="28"/>
          <w:szCs w:val="28"/>
        </w:rPr>
        <w:t>Cho sơ đ</w:t>
      </w:r>
      <w:r>
        <w:rPr>
          <w:rFonts w:ascii="Times New Roman" w:hAnsi="Times New Roman"/>
          <w:sz w:val="28"/>
          <w:szCs w:val="28"/>
        </w:rPr>
        <w:t>ồ</w:t>
      </w:r>
      <w:r>
        <w:rPr>
          <w:rFonts w:ascii="Times New Roman" w:hAnsi="Times New Roman"/>
          <w:sz w:val="28"/>
          <w:szCs w:val="28"/>
        </w:rPr>
        <w:t xml:space="preserve"> s</w:t>
      </w:r>
      <w:r>
        <w:rPr>
          <w:rFonts w:ascii="Times New Roman" w:hAnsi="Times New Roman"/>
          <w:sz w:val="28"/>
          <w:szCs w:val="28"/>
        </w:rPr>
        <w:t>ả</w:t>
      </w:r>
      <w:r>
        <w:rPr>
          <w:rFonts w:ascii="Times New Roman" w:hAnsi="Times New Roman"/>
          <w:sz w:val="28"/>
          <w:szCs w:val="28"/>
        </w:rPr>
        <w:t>n xu</w:t>
      </w:r>
      <w:r>
        <w:rPr>
          <w:rFonts w:ascii="Times New Roman" w:hAnsi="Times New Roman"/>
          <w:sz w:val="28"/>
          <w:szCs w:val="28"/>
        </w:rPr>
        <w:t>ấ</w:t>
      </w:r>
      <w:r>
        <w:rPr>
          <w:rFonts w:ascii="Times New Roman" w:hAnsi="Times New Roman"/>
          <w:sz w:val="28"/>
          <w:szCs w:val="28"/>
        </w:rPr>
        <w:t>t axit sunfuric như sau:</w:t>
      </w:r>
    </w:p>
    <w:p w:rsidR="003A646B" w:rsidRDefault="004178E0">
      <w:pPr>
        <w:ind w:firstLine="720"/>
        <w:rPr>
          <w:rFonts w:ascii="Times New Roman" w:eastAsia="sans-serif" w:hAnsi="Times New Roman" w:cs="Times New Roman"/>
          <w:sz w:val="28"/>
          <w:szCs w:val="28"/>
          <w:shd w:val="clear" w:color="auto" w:fill="FFFFFF"/>
          <w:vertAlign w:val="subscript"/>
        </w:rPr>
      </w:pPr>
      <w:r>
        <w:rPr>
          <w:rFonts w:ascii="Times New Roman" w:hAnsi="Times New Roman" w:cs="Times New Roman"/>
          <w:sz w:val="28"/>
          <w:szCs w:val="28"/>
        </w:rPr>
        <w:tab/>
      </w:r>
      <w:r>
        <w:rPr>
          <w:rFonts w:ascii="Times New Roman" w:eastAsia="sans-serif" w:hAnsi="Times New Roman" w:cs="Times New Roman"/>
          <w:sz w:val="28"/>
          <w:szCs w:val="28"/>
          <w:shd w:val="clear" w:color="auto" w:fill="FFFFFF"/>
        </w:rPr>
        <w:t>Fe</w: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20" w:dyaOrig="320">
          <v:shape id="_x0000_i1026" type="#_x0000_t75" style="width:30.75pt;height:15.75pt" o:ole="">
            <v:imagedata r:id="rId8" o:title=""/>
          </v:shape>
          <o:OLEObject Type="Embed" ProgID="Equation.3" ShapeID="_x0000_i1026" DrawAspect="Content" ObjectID="_1746619401" r:id="rId9"/>
        </w:object>
      </w:r>
      <w:r>
        <w:rPr>
          <w:rFonts w:ascii="Times New Roman" w:eastAsia="sans-serif" w:hAnsi="Times New Roman" w:cs="Times New Roman"/>
          <w:sz w:val="28"/>
          <w:szCs w:val="28"/>
          <w:shd w:val="clear" w:color="auto" w:fill="FFFFFF"/>
        </w:rPr>
        <w:t xml:space="preserve"> 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1020" w:dyaOrig="320">
          <v:shape id="_x0000_i1027" type="#_x0000_t75" style="width:51pt;height:15.75pt" o:ole="">
            <v:imagedata r:id="rId10" o:title=""/>
          </v:shape>
          <o:OLEObject Type="Embed" ProgID="Equation.3" ShapeID="_x0000_i1027" DrawAspect="Content" ObjectID="_1746619402" r:id="rId11"/>
        </w:objec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3</w:t>
      </w:r>
      <w:r>
        <w:rPr>
          <w:rFonts w:ascii="Times New Roman" w:eastAsia="sans-serif" w:hAnsi="Times New Roman" w:cs="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1020" w:dyaOrig="320">
          <v:shape id="_x0000_i1028" type="#_x0000_t75" style="width:51pt;height:15.75pt" o:ole="">
            <v:imagedata r:id="rId12" o:title=""/>
          </v:shape>
          <o:OLEObject Type="Embed" ProgID="Equation.3" ShapeID="_x0000_i1028" DrawAspect="Content" ObjectID="_1746619403" r:id="rId13"/>
        </w:object>
      </w:r>
      <w:r>
        <w:rPr>
          <w:rFonts w:ascii="Times New Roman" w:eastAsia="sans-serif" w:hAnsi="Times New Roman" w:cs="Times New Roman"/>
          <w:sz w:val="28"/>
          <w:szCs w:val="28"/>
          <w:shd w:val="clear" w:color="auto" w:fill="FFFFFF"/>
        </w:rPr>
        <w:t xml:space="preserve"> H</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4</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a)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các phương trình hóa h</w:t>
      </w:r>
      <w:r>
        <w:rPr>
          <w:rFonts w:ascii="Times New Roman" w:eastAsia="sans-serif" w:hAnsi="Times New Roman"/>
          <w:sz w:val="28"/>
          <w:szCs w:val="28"/>
          <w:shd w:val="clear" w:color="auto" w:fill="FFFFFF"/>
        </w:rPr>
        <w:t>ọ</w:t>
      </w:r>
      <w:r>
        <w:rPr>
          <w:rFonts w:ascii="Times New Roman" w:eastAsia="sans-serif" w:hAnsi="Times New Roman"/>
          <w:sz w:val="28"/>
          <w:szCs w:val="28"/>
          <w:shd w:val="clear" w:color="auto" w:fill="FFFFFF"/>
        </w:rPr>
        <w:t>c x</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y ra theo sơ đ</w:t>
      </w:r>
      <w:r>
        <w:rPr>
          <w:rFonts w:ascii="Times New Roman" w:eastAsia="sans-serif" w:hAnsi="Times New Roman"/>
          <w:sz w:val="28"/>
          <w:szCs w:val="28"/>
          <w:shd w:val="clear" w:color="auto" w:fill="FFFFFF"/>
        </w:rPr>
        <w:t>ồ</w:t>
      </w:r>
      <w:r>
        <w:rPr>
          <w:rFonts w:ascii="Times New Roman" w:eastAsia="sans-serif" w:hAnsi="Times New Roman"/>
          <w:sz w:val="28"/>
          <w:szCs w:val="28"/>
          <w:shd w:val="clear" w:color="auto" w:fill="FFFFFF"/>
        </w:rPr>
        <w:t xml:space="preserve"> s</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n xu</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t axit sunfuric trên.</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b) </w:t>
      </w:r>
      <w:r>
        <w:rPr>
          <w:rFonts w:ascii="Times New Roman" w:eastAsia="sans-serif" w:hAnsi="Times New Roman"/>
          <w:sz w:val="28"/>
          <w:szCs w:val="28"/>
          <w:shd w:val="clear" w:color="auto" w:fill="FFFFFF"/>
        </w:rPr>
        <w:t>Tính kh</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i lư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ng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SO</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 xml:space="preserve"> 98% đi</w:t>
      </w:r>
      <w:r>
        <w:rPr>
          <w:rFonts w:ascii="Times New Roman" w:eastAsia="sans-serif" w:hAnsi="Times New Roman"/>
          <w:sz w:val="28"/>
          <w:szCs w:val="28"/>
          <w:shd w:val="clear" w:color="auto" w:fill="FFFFFF"/>
        </w:rPr>
        <w:t>ề</w:t>
      </w:r>
      <w:r>
        <w:rPr>
          <w:rFonts w:ascii="Times New Roman" w:eastAsia="sans-serif" w:hAnsi="Times New Roman"/>
          <w:sz w:val="28"/>
          <w:szCs w:val="28"/>
          <w:shd w:val="clear" w:color="auto" w:fill="FFFFFF"/>
        </w:rPr>
        <w:t>u ch</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 xml:space="preserve"> đư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c t</w:t>
      </w:r>
      <w:r>
        <w:rPr>
          <w:rFonts w:ascii="Times New Roman" w:eastAsia="sans-serif" w:hAnsi="Times New Roman"/>
          <w:sz w:val="28"/>
          <w:szCs w:val="28"/>
          <w:shd w:val="clear" w:color="auto" w:fill="FFFFFF"/>
        </w:rPr>
        <w:t>ừ</w:t>
      </w:r>
      <w:r>
        <w:rPr>
          <w:rFonts w:ascii="Times New Roman" w:eastAsia="sans-serif" w:hAnsi="Times New Roman"/>
          <w:sz w:val="28"/>
          <w:szCs w:val="28"/>
          <w:shd w:val="clear" w:color="auto" w:fill="FFFFFF"/>
        </w:rPr>
        <w:t xml:space="preserve"> qu</w:t>
      </w:r>
      <w:r>
        <w:rPr>
          <w:rFonts w:ascii="Times New Roman" w:eastAsia="sans-serif" w:hAnsi="Times New Roman"/>
          <w:sz w:val="28"/>
          <w:szCs w:val="28"/>
          <w:shd w:val="clear" w:color="auto" w:fill="FFFFFF"/>
        </w:rPr>
        <w:t>ặ</w:t>
      </w:r>
      <w:r>
        <w:rPr>
          <w:rFonts w:ascii="Times New Roman" w:eastAsia="sans-serif" w:hAnsi="Times New Roman"/>
          <w:sz w:val="28"/>
          <w:szCs w:val="28"/>
          <w:shd w:val="clear" w:color="auto" w:fill="FFFFFF"/>
        </w:rPr>
        <w:t>ng pirit s</w:t>
      </w:r>
      <w:r>
        <w:rPr>
          <w:rFonts w:ascii="Times New Roman" w:eastAsia="sans-serif" w:hAnsi="Times New Roman"/>
          <w:sz w:val="28"/>
          <w:szCs w:val="28"/>
          <w:shd w:val="clear" w:color="auto" w:fill="FFFFFF"/>
        </w:rPr>
        <w:t>ắ</w:t>
      </w:r>
      <w:r>
        <w:rPr>
          <w:rFonts w:ascii="Times New Roman" w:eastAsia="sans-serif" w:hAnsi="Times New Roman"/>
          <w:sz w:val="28"/>
          <w:szCs w:val="28"/>
          <w:shd w:val="clear" w:color="auto" w:fill="FFFFFF"/>
        </w:rPr>
        <w:t>t có ch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a 120kg FeS</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2)</w:t>
      </w:r>
      <w:r>
        <w:rPr>
          <w:rFonts w:ascii="Times New Roman" w:eastAsia="sans-serif" w:hAnsi="Times New Roman"/>
          <w:sz w:val="28"/>
          <w:szCs w:val="28"/>
          <w:shd w:val="clear" w:color="auto" w:fill="FFFFFF"/>
        </w:rPr>
        <w:t xml:space="preserve"> Đ</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t cháy hoàn toàn 12 gam h</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p ch</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t h</w:t>
      </w:r>
      <w:r>
        <w:rPr>
          <w:rFonts w:ascii="Times New Roman" w:eastAsia="sans-serif" w:hAnsi="Times New Roman"/>
          <w:sz w:val="28"/>
          <w:szCs w:val="28"/>
          <w:shd w:val="clear" w:color="auto" w:fill="FFFFFF"/>
        </w:rPr>
        <w:t>ữ</w:t>
      </w:r>
      <w:r>
        <w:rPr>
          <w:rFonts w:ascii="Times New Roman" w:eastAsia="sans-serif" w:hAnsi="Times New Roman"/>
          <w:sz w:val="28"/>
          <w:szCs w:val="28"/>
          <w:shd w:val="clear" w:color="auto" w:fill="FFFFFF"/>
        </w:rPr>
        <w:t xml:space="preserve">u cơ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 xml:space="preserve"> sau ph</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 xml:space="preserve">n </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ng thu đư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c 0,6 mol CO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và 0,8 mol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 bi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t</w:t>
      </w:r>
      <w:r>
        <w:rPr>
          <w:rFonts w:ascii="Times New Roman" w:eastAsia="sans-serif" w:hAnsi="Times New Roman"/>
          <w:sz w:val="28"/>
          <w:szCs w:val="28"/>
          <w:shd w:val="clear" w:color="auto" w:fill="FFFFFF"/>
        </w:rPr>
        <w:t>ỉ</w:t>
      </w:r>
      <w:r>
        <w:rPr>
          <w:rFonts w:ascii="Times New Roman" w:eastAsia="sans-serif" w:hAnsi="Times New Roman"/>
          <w:sz w:val="28"/>
          <w:szCs w:val="28"/>
          <w:shd w:val="clear" w:color="auto" w:fill="FFFFFF"/>
        </w:rPr>
        <w:t xml:space="preserve"> kh</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i hơi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 xml:space="preserve"> so v</w:t>
      </w:r>
      <w:r>
        <w:rPr>
          <w:rFonts w:ascii="Times New Roman" w:eastAsia="sans-serif" w:hAnsi="Times New Roman"/>
          <w:sz w:val="28"/>
          <w:szCs w:val="28"/>
          <w:shd w:val="clear" w:color="auto" w:fill="FFFFFF"/>
        </w:rPr>
        <w:t>ớ</w:t>
      </w:r>
      <w:r>
        <w:rPr>
          <w:rFonts w:ascii="Times New Roman" w:eastAsia="sans-serif" w:hAnsi="Times New Roman"/>
          <w:sz w:val="28"/>
          <w:szCs w:val="28"/>
          <w:shd w:val="clear" w:color="auto" w:fill="FFFFFF"/>
        </w:rPr>
        <w:t>i khí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là 30.</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a</w:t>
      </w:r>
      <w:r>
        <w:rPr>
          <w:rFonts w:ascii="Times New Roman" w:eastAsia="sans-serif" w:hAnsi="Times New Roman"/>
          <w:b/>
          <w:bCs/>
          <w:sz w:val="28"/>
          <w:szCs w:val="28"/>
          <w:shd w:val="clear" w:color="auto" w:fill="FFFFFF"/>
        </w:rPr>
        <w:t>)</w:t>
      </w:r>
      <w:r>
        <w:rPr>
          <w:rFonts w:ascii="Times New Roman" w:eastAsia="sans-serif" w:hAnsi="Times New Roman"/>
          <w:sz w:val="28"/>
          <w:szCs w:val="28"/>
          <w:shd w:val="clear" w:color="auto" w:fill="FFFFFF"/>
        </w:rPr>
        <w:t xml:space="preserve"> xác đ</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nh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phân t</w:t>
      </w:r>
      <w:r>
        <w:rPr>
          <w:rFonts w:ascii="Times New Roman" w:eastAsia="sans-serif" w:hAnsi="Times New Roman"/>
          <w:sz w:val="28"/>
          <w:szCs w:val="28"/>
          <w:shd w:val="clear" w:color="auto" w:fill="FFFFFF"/>
        </w:rPr>
        <w:t>ử</w:t>
      </w:r>
      <w:r>
        <w:rPr>
          <w:rFonts w:ascii="Times New Roman" w:eastAsia="sans-serif" w:hAnsi="Times New Roman"/>
          <w:sz w:val="28"/>
          <w:szCs w:val="28"/>
          <w:shd w:val="clear" w:color="auto" w:fill="FFFFFF"/>
        </w:rPr>
        <w:t xml:space="preserve">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 xml:space="preserve">. </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 xml:space="preserve">b)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c</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u t</w:t>
      </w:r>
      <w:r>
        <w:rPr>
          <w:rFonts w:ascii="Times New Roman" w:eastAsia="sans-serif" w:hAnsi="Times New Roman"/>
          <w:sz w:val="28"/>
          <w:szCs w:val="28"/>
          <w:shd w:val="clear" w:color="auto" w:fill="FFFFFF"/>
        </w:rPr>
        <w:t>ạ</w:t>
      </w:r>
      <w:r>
        <w:rPr>
          <w:rFonts w:ascii="Times New Roman" w:eastAsia="sans-serif" w:hAnsi="Times New Roman"/>
          <w:sz w:val="28"/>
          <w:szCs w:val="28"/>
          <w:shd w:val="clear" w:color="auto" w:fill="FFFFFF"/>
        </w:rPr>
        <w:t>o có th</w:t>
      </w:r>
      <w:r>
        <w:rPr>
          <w:rFonts w:ascii="Times New Roman" w:eastAsia="sans-serif" w:hAnsi="Times New Roman"/>
          <w:sz w:val="28"/>
          <w:szCs w:val="28"/>
          <w:shd w:val="clear" w:color="auto" w:fill="FFFFFF"/>
        </w:rPr>
        <w:t>ể</w:t>
      </w:r>
      <w:r>
        <w:rPr>
          <w:rFonts w:ascii="Times New Roman" w:eastAsia="sans-serif" w:hAnsi="Times New Roman"/>
          <w:sz w:val="28"/>
          <w:szCs w:val="28"/>
          <w:shd w:val="clear" w:color="auto" w:fill="FFFFFF"/>
        </w:rPr>
        <w:t xml:space="preserve"> có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w:t>
      </w: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5. (1 đi</w:t>
      </w:r>
      <w:r>
        <w:rPr>
          <w:rFonts w:ascii="Times New Roman" w:hAnsi="Times New Roman" w:cs="Times New Roman"/>
          <w:b/>
          <w:bCs/>
          <w:sz w:val="28"/>
          <w:szCs w:val="28"/>
        </w:rPr>
        <w:t>ể</w:t>
      </w:r>
      <w:r>
        <w:rPr>
          <w:rFonts w:ascii="Times New Roman" w:hAnsi="Times New Roman" w:cs="Times New Roman"/>
          <w:b/>
          <w:bCs/>
          <w:sz w:val="28"/>
          <w:szCs w:val="28"/>
        </w:rPr>
        <w:t>m)</w:t>
      </w:r>
    </w:p>
    <w:tbl>
      <w:tblPr>
        <w:tblStyle w:val="TableGrid"/>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622"/>
      </w:tblGrid>
      <w:tr w:rsidR="003A646B">
        <w:tc>
          <w:tcPr>
            <w:tcW w:w="6941" w:type="dxa"/>
          </w:tcPr>
          <w:p w:rsidR="003A646B" w:rsidRDefault="004178E0">
            <w:pPr>
              <w:ind w:firstLineChars="200" w:firstLine="560"/>
              <w:rPr>
                <w:rFonts w:ascii="Times New Roman" w:hAnsi="Times New Roman" w:cs="Times New Roman"/>
                <w:sz w:val="28"/>
                <w:szCs w:val="28"/>
              </w:rPr>
            </w:pPr>
            <w:r>
              <w:rPr>
                <w:rFonts w:ascii="Times New Roman" w:hAnsi="Times New Roman" w:cs="Times New Roman"/>
                <w:sz w:val="28"/>
                <w:szCs w:val="28"/>
              </w:rPr>
              <w:t>Hình v</w:t>
            </w:r>
            <w:r>
              <w:rPr>
                <w:rFonts w:ascii="Times New Roman" w:hAnsi="Times New Roman" w:cs="Times New Roman"/>
                <w:sz w:val="28"/>
                <w:szCs w:val="28"/>
              </w:rPr>
              <w:t>ẽ</w:t>
            </w:r>
            <w:r>
              <w:rPr>
                <w:rFonts w:ascii="Times New Roman" w:hAnsi="Times New Roman" w:cs="Times New Roman"/>
                <w:sz w:val="28"/>
                <w:szCs w:val="28"/>
              </w:rPr>
              <w:t xml:space="preserve"> mô t</w:t>
            </w:r>
            <w:r>
              <w:rPr>
                <w:rFonts w:ascii="Times New Roman" w:hAnsi="Times New Roman" w:cs="Times New Roman"/>
                <w:sz w:val="28"/>
                <w:szCs w:val="28"/>
              </w:rPr>
              <w:t>ả</w:t>
            </w:r>
            <w:r>
              <w:rPr>
                <w:rFonts w:ascii="Times New Roman" w:hAnsi="Times New Roman" w:cs="Times New Roman"/>
                <w:sz w:val="28"/>
                <w:szCs w:val="28"/>
              </w:rPr>
              <w:t xml:space="preserve"> thí nghi</w:t>
            </w:r>
            <w:r>
              <w:rPr>
                <w:rFonts w:ascii="Times New Roman" w:hAnsi="Times New Roman" w:cs="Times New Roman"/>
                <w:sz w:val="28"/>
                <w:szCs w:val="28"/>
              </w:rPr>
              <w:t>ệ</w:t>
            </w:r>
            <w:r>
              <w:rPr>
                <w:rFonts w:ascii="Times New Roman" w:hAnsi="Times New Roman" w:cs="Times New Roman"/>
                <w:sz w:val="28"/>
                <w:szCs w:val="28"/>
              </w:rPr>
              <w:t>m đi</w:t>
            </w:r>
            <w:r>
              <w:rPr>
                <w:rFonts w:ascii="Times New Roman" w:hAnsi="Times New Roman" w:cs="Times New Roman"/>
                <w:sz w:val="28"/>
                <w:szCs w:val="28"/>
              </w:rPr>
              <w:t>ề</w:t>
            </w:r>
            <w:r>
              <w:rPr>
                <w:rFonts w:ascii="Times New Roman" w:hAnsi="Times New Roman" w:cs="Times New Roman"/>
                <w:sz w:val="28"/>
                <w:szCs w:val="28"/>
              </w:rPr>
              <w:t>u ch</w:t>
            </w:r>
            <w:r>
              <w:rPr>
                <w:rFonts w:ascii="Times New Roman" w:hAnsi="Times New Roman" w:cs="Times New Roman"/>
                <w:sz w:val="28"/>
                <w:szCs w:val="28"/>
              </w:rPr>
              <w:t>ế</w:t>
            </w:r>
            <w:r>
              <w:rPr>
                <w:rFonts w:ascii="Times New Roman" w:hAnsi="Times New Roman" w:cs="Times New Roman"/>
                <w:sz w:val="28"/>
                <w:szCs w:val="28"/>
              </w:rPr>
              <w:t xml:space="preserve"> khí </w:t>
            </w:r>
            <w:r>
              <w:rPr>
                <w:rFonts w:ascii="Times New Roman" w:hAnsi="Times New Roman" w:cs="Times New Roman"/>
                <w:b/>
                <w:bCs/>
                <w:sz w:val="28"/>
                <w:szCs w:val="28"/>
              </w:rPr>
              <w:t>Z</w:t>
            </w:r>
            <w:r>
              <w:rPr>
                <w:rFonts w:ascii="Times New Roman" w:hAnsi="Times New Roman" w:cs="Times New Roman"/>
                <w:sz w:val="28"/>
                <w:szCs w:val="28"/>
              </w:rPr>
              <w:t xml:space="preserve"> (hình bên). </w:t>
            </w:r>
          </w:p>
          <w:p w:rsidR="003A646B" w:rsidRDefault="004178E0">
            <w:pPr>
              <w:ind w:firstLineChars="200" w:firstLine="560"/>
            </w:pPr>
            <w:r>
              <w:rPr>
                <w:rFonts w:ascii="Times New Roman" w:hAnsi="Times New Roman" w:cs="Times New Roman"/>
                <w:sz w:val="28"/>
                <w:szCs w:val="28"/>
              </w:rPr>
              <w:t>Hãy cho bi</w:t>
            </w:r>
            <w:r>
              <w:rPr>
                <w:rFonts w:ascii="Times New Roman" w:hAnsi="Times New Roman" w:cs="Times New Roman"/>
                <w:sz w:val="28"/>
                <w:szCs w:val="28"/>
              </w:rPr>
              <w:t>ế</w:t>
            </w:r>
            <w:r>
              <w:rPr>
                <w:rFonts w:ascii="Times New Roman" w:hAnsi="Times New Roman" w:cs="Times New Roman"/>
                <w:sz w:val="28"/>
                <w:szCs w:val="28"/>
              </w:rPr>
              <w:t>t các phương trình hóa h</w:t>
            </w:r>
            <w:r>
              <w:rPr>
                <w:rFonts w:ascii="Times New Roman" w:hAnsi="Times New Roman" w:cs="Times New Roman"/>
                <w:sz w:val="28"/>
                <w:szCs w:val="28"/>
              </w:rPr>
              <w:t>ọ</w:t>
            </w:r>
            <w:r>
              <w:rPr>
                <w:rFonts w:ascii="Times New Roman" w:hAnsi="Times New Roman" w:cs="Times New Roman"/>
                <w:sz w:val="28"/>
                <w:szCs w:val="28"/>
              </w:rPr>
              <w:t>c đi</w:t>
            </w:r>
            <w:r>
              <w:rPr>
                <w:rFonts w:ascii="Times New Roman" w:hAnsi="Times New Roman" w:cs="Times New Roman"/>
                <w:sz w:val="28"/>
                <w:szCs w:val="28"/>
              </w:rPr>
              <w:t>ề</w:t>
            </w:r>
            <w:r>
              <w:rPr>
                <w:rFonts w:ascii="Times New Roman" w:hAnsi="Times New Roman" w:cs="Times New Roman"/>
                <w:sz w:val="28"/>
                <w:szCs w:val="28"/>
              </w:rPr>
              <w:t>u ch</w:t>
            </w:r>
            <w:r>
              <w:rPr>
                <w:rFonts w:ascii="Times New Roman" w:hAnsi="Times New Roman" w:cs="Times New Roman"/>
                <w:sz w:val="28"/>
                <w:szCs w:val="28"/>
              </w:rPr>
              <w:t>ế</w:t>
            </w:r>
            <w:r>
              <w:rPr>
                <w:rFonts w:ascii="Times New Roman" w:hAnsi="Times New Roman" w:cs="Times New Roman"/>
                <w:sz w:val="28"/>
                <w:szCs w:val="28"/>
              </w:rPr>
              <w:t xml:space="preserve"> 4 khí </w:t>
            </w:r>
            <w:r>
              <w:rPr>
                <w:rFonts w:ascii="Times New Roman" w:hAnsi="Times New Roman" w:cs="Times New Roman"/>
                <w:b/>
                <w:bCs/>
                <w:sz w:val="28"/>
                <w:szCs w:val="28"/>
              </w:rPr>
              <w:t>Z</w:t>
            </w:r>
            <w:r>
              <w:rPr>
                <w:rFonts w:ascii="Times New Roman" w:hAnsi="Times New Roman" w:cs="Times New Roman"/>
                <w:sz w:val="28"/>
                <w:szCs w:val="28"/>
              </w:rPr>
              <w:t xml:space="preserve"> khác nhau (</w:t>
            </w:r>
            <w:r>
              <w:rPr>
                <w:rFonts w:ascii="Times New Roman" w:hAnsi="Times New Roman"/>
                <w:sz w:val="28"/>
                <w:szCs w:val="28"/>
              </w:rPr>
              <w:t>vô cơ ho</w:t>
            </w:r>
            <w:r>
              <w:rPr>
                <w:rFonts w:ascii="Times New Roman" w:hAnsi="Times New Roman"/>
                <w:sz w:val="28"/>
                <w:szCs w:val="28"/>
              </w:rPr>
              <w:t>ặ</w:t>
            </w:r>
            <w:r>
              <w:rPr>
                <w:rFonts w:ascii="Times New Roman" w:hAnsi="Times New Roman"/>
                <w:sz w:val="28"/>
                <w:szCs w:val="28"/>
              </w:rPr>
              <w:t>c h</w:t>
            </w:r>
            <w:r>
              <w:rPr>
                <w:rFonts w:ascii="Times New Roman" w:hAnsi="Times New Roman"/>
                <w:sz w:val="28"/>
                <w:szCs w:val="28"/>
              </w:rPr>
              <w:t>ữ</w:t>
            </w:r>
            <w:r>
              <w:rPr>
                <w:rFonts w:ascii="Times New Roman" w:hAnsi="Times New Roman"/>
                <w:sz w:val="28"/>
                <w:szCs w:val="28"/>
              </w:rPr>
              <w:t>u cơ) t</w:t>
            </w:r>
            <w:r>
              <w:rPr>
                <w:rFonts w:ascii="Times New Roman" w:hAnsi="Times New Roman"/>
                <w:sz w:val="28"/>
                <w:szCs w:val="28"/>
              </w:rPr>
              <w:t>ừ</w:t>
            </w:r>
            <w:r>
              <w:rPr>
                <w:rFonts w:ascii="Times New Roman" w:hAnsi="Times New Roman"/>
                <w:sz w:val="28"/>
                <w:szCs w:val="28"/>
              </w:rPr>
              <w:t xml:space="preserve"> các c</w:t>
            </w:r>
            <w:r>
              <w:rPr>
                <w:rFonts w:ascii="Times New Roman" w:hAnsi="Times New Roman"/>
                <w:sz w:val="28"/>
                <w:szCs w:val="28"/>
              </w:rPr>
              <w:t>ặ</w:t>
            </w:r>
            <w:r>
              <w:rPr>
                <w:rFonts w:ascii="Times New Roman" w:hAnsi="Times New Roman"/>
                <w:sz w:val="28"/>
                <w:szCs w:val="28"/>
              </w:rPr>
              <w:t>p ch</w:t>
            </w:r>
            <w:r>
              <w:rPr>
                <w:rFonts w:ascii="Times New Roman" w:hAnsi="Times New Roman"/>
                <w:sz w:val="28"/>
                <w:szCs w:val="28"/>
              </w:rPr>
              <w:t>ấ</w:t>
            </w:r>
            <w:r>
              <w:rPr>
                <w:rFonts w:ascii="Times New Roman" w:hAnsi="Times New Roman"/>
                <w:sz w:val="28"/>
                <w:szCs w:val="28"/>
              </w:rPr>
              <w:t xml:space="preserve">t </w:t>
            </w:r>
            <w:r>
              <w:rPr>
                <w:rFonts w:ascii="Times New Roman" w:hAnsi="Times New Roman"/>
                <w:b/>
                <w:bCs/>
                <w:sz w:val="28"/>
                <w:szCs w:val="28"/>
              </w:rPr>
              <w:t>X, Y</w:t>
            </w:r>
            <w:r>
              <w:rPr>
                <w:rFonts w:ascii="Times New Roman" w:hAnsi="Times New Roman"/>
                <w:sz w:val="28"/>
                <w:szCs w:val="28"/>
              </w:rPr>
              <w:t xml:space="preserve"> thích h</w:t>
            </w:r>
            <w:r>
              <w:rPr>
                <w:rFonts w:ascii="Times New Roman" w:hAnsi="Times New Roman"/>
                <w:sz w:val="28"/>
                <w:szCs w:val="28"/>
              </w:rPr>
              <w:t>ợ</w:t>
            </w:r>
            <w:r>
              <w:rPr>
                <w:rFonts w:ascii="Times New Roman" w:hAnsi="Times New Roman"/>
                <w:sz w:val="28"/>
                <w:szCs w:val="28"/>
              </w:rPr>
              <w:t>p.</w:t>
            </w:r>
          </w:p>
        </w:tc>
        <w:tc>
          <w:tcPr>
            <w:tcW w:w="3622" w:type="dxa"/>
          </w:tcPr>
          <w:p w:rsidR="003A646B" w:rsidRDefault="004178E0">
            <w:r>
              <w:rPr>
                <w:noProof/>
                <w:lang w:eastAsia="en-US"/>
              </w:rPr>
              <w:drawing>
                <wp:inline distT="0" distB="0" distL="114300" distR="114300" wp14:anchorId="2E8A3F8B" wp14:editId="08B47E02">
                  <wp:extent cx="2305050" cy="1752600"/>
                  <wp:effectExtent l="0" t="0" r="6350" b="0"/>
                  <wp:docPr id="2" name="Picture 2" descr="h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66"/>
                          <pic:cNvPicPr>
                            <a:picLocks noChangeAspect="1"/>
                          </pic:cNvPicPr>
                        </pic:nvPicPr>
                        <pic:blipFill>
                          <a:blip r:embed="rId14"/>
                          <a:stretch>
                            <a:fillRect/>
                          </a:stretch>
                        </pic:blipFill>
                        <pic:spPr>
                          <a:xfrm>
                            <a:off x="0" y="0"/>
                            <a:ext cx="2305050" cy="1752600"/>
                          </a:xfrm>
                          <a:prstGeom prst="rect">
                            <a:avLst/>
                          </a:prstGeom>
                        </pic:spPr>
                      </pic:pic>
                    </a:graphicData>
                  </a:graphic>
                </wp:inline>
              </w:drawing>
            </w:r>
          </w:p>
        </w:tc>
      </w:tr>
    </w:tbl>
    <w:p w:rsidR="003A646B" w:rsidRDefault="003A646B">
      <w:pPr>
        <w:ind w:firstLine="720"/>
        <w:rPr>
          <w:rFonts w:ascii="Times New Roman" w:eastAsia="sans-serif" w:hAnsi="Times New Roman"/>
          <w:sz w:val="28"/>
          <w:szCs w:val="28"/>
          <w:shd w:val="clear" w:color="auto" w:fill="FFFFFF"/>
        </w:rPr>
      </w:pP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6. (4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hAnsi="Times New Roman"/>
          <w:b/>
          <w:bCs/>
          <w:sz w:val="28"/>
          <w:szCs w:val="28"/>
        </w:rPr>
      </w:pPr>
      <w:r>
        <w:rPr>
          <w:rFonts w:ascii="Times New Roman" w:hAnsi="Times New Roman"/>
          <w:sz w:val="28"/>
          <w:szCs w:val="28"/>
        </w:rPr>
        <w:t>Hòa tan hoàn toàn 32,4 gam 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(X)</w:t>
      </w:r>
      <w:r>
        <w:rPr>
          <w:rFonts w:ascii="Times New Roman" w:hAnsi="Times New Roman"/>
          <w:sz w:val="28"/>
          <w:szCs w:val="28"/>
        </w:rPr>
        <w:t xml:space="preserve"> g</w:t>
      </w:r>
      <w:r>
        <w:rPr>
          <w:rFonts w:ascii="Times New Roman" w:hAnsi="Times New Roman"/>
          <w:sz w:val="28"/>
          <w:szCs w:val="28"/>
        </w:rPr>
        <w:t>ồ</w:t>
      </w:r>
      <w:r>
        <w:rPr>
          <w:rFonts w:ascii="Times New Roman" w:hAnsi="Times New Roman"/>
          <w:sz w:val="28"/>
          <w:szCs w:val="28"/>
        </w:rPr>
        <w:t>m Fe, FeO, Fe</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3</w:t>
      </w:r>
      <w:r>
        <w:rPr>
          <w:rFonts w:ascii="Times New Roman" w:hAnsi="Times New Roman"/>
          <w:sz w:val="28"/>
          <w:szCs w:val="28"/>
        </w:rPr>
        <w:t>, và Fe</w:t>
      </w:r>
      <w:r>
        <w:rPr>
          <w:rFonts w:ascii="Times New Roman" w:hAnsi="Times New Roman"/>
          <w:sz w:val="28"/>
          <w:szCs w:val="28"/>
          <w:vertAlign w:val="subscript"/>
        </w:rPr>
        <w:t>3</w:t>
      </w:r>
      <w:r>
        <w:rPr>
          <w:rFonts w:ascii="Times New Roman" w:hAnsi="Times New Roman"/>
          <w:sz w:val="28"/>
          <w:szCs w:val="28"/>
        </w:rPr>
        <w:t>O</w:t>
      </w:r>
      <w:r>
        <w:rPr>
          <w:rFonts w:ascii="Times New Roman" w:hAnsi="Times New Roman"/>
          <w:sz w:val="28"/>
          <w:szCs w:val="28"/>
          <w:vertAlign w:val="subscript"/>
        </w:rPr>
        <w:t>4</w:t>
      </w:r>
      <w:r>
        <w:rPr>
          <w:rFonts w:ascii="Times New Roman" w:hAnsi="Times New Roman"/>
          <w:sz w:val="28"/>
          <w:szCs w:val="28"/>
        </w:rPr>
        <w:t xml:space="preserve"> vào 250 gam dung d</w:t>
      </w:r>
      <w:r>
        <w:rPr>
          <w:rFonts w:ascii="Times New Roman" w:hAnsi="Times New Roman"/>
          <w:sz w:val="28"/>
          <w:szCs w:val="28"/>
        </w:rPr>
        <w:t>ị</w:t>
      </w:r>
      <w:r>
        <w:rPr>
          <w:rFonts w:ascii="Times New Roman" w:hAnsi="Times New Roman"/>
          <w:sz w:val="28"/>
          <w:szCs w:val="28"/>
        </w:rPr>
        <w:t xml:space="preserve">ch </w:t>
      </w:r>
      <w:r>
        <w:rPr>
          <w:rFonts w:ascii="Times New Roman" w:eastAsia="sans-serif" w:hAnsi="Times New Roman" w:cs="Times New Roman"/>
          <w:sz w:val="28"/>
          <w:szCs w:val="28"/>
          <w:shd w:val="clear" w:color="auto" w:fill="FFFFFF"/>
        </w:rPr>
        <w:t>H</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4</w:t>
      </w:r>
      <w:r>
        <w:rPr>
          <w:rFonts w:ascii="Times New Roman" w:hAnsi="Times New Roman"/>
          <w:sz w:val="28"/>
          <w:szCs w:val="28"/>
        </w:rPr>
        <w:t xml:space="preserve"> 98% đun nóng, sau khi ph</w:t>
      </w:r>
      <w:r>
        <w:rPr>
          <w:rFonts w:ascii="Times New Roman" w:hAnsi="Times New Roman"/>
          <w:sz w:val="28"/>
          <w:szCs w:val="28"/>
        </w:rPr>
        <w:t>ả</w:t>
      </w:r>
      <w:r>
        <w:rPr>
          <w:rFonts w:ascii="Times New Roman" w:hAnsi="Times New Roman"/>
          <w:sz w:val="28"/>
          <w:szCs w:val="28"/>
        </w:rPr>
        <w:t xml:space="preserve">n </w:t>
      </w:r>
      <w:r>
        <w:rPr>
          <w:rFonts w:ascii="Times New Roman" w:hAnsi="Times New Roman"/>
          <w:sz w:val="28"/>
          <w:szCs w:val="28"/>
        </w:rPr>
        <w:t>ứ</w:t>
      </w:r>
      <w:r>
        <w:rPr>
          <w:rFonts w:ascii="Times New Roman" w:hAnsi="Times New Roman"/>
          <w:sz w:val="28"/>
          <w:szCs w:val="28"/>
        </w:rPr>
        <w:t>ng hoàn toàn thu đư</w:t>
      </w:r>
      <w:r>
        <w:rPr>
          <w:rFonts w:ascii="Times New Roman" w:hAnsi="Times New Roman"/>
          <w:sz w:val="28"/>
          <w:szCs w:val="28"/>
        </w:rPr>
        <w:t>ợ</w:t>
      </w:r>
      <w:r>
        <w:rPr>
          <w:rFonts w:ascii="Times New Roman" w:hAnsi="Times New Roman"/>
          <w:sz w:val="28"/>
          <w:szCs w:val="28"/>
        </w:rPr>
        <w:t>c dung d</w:t>
      </w:r>
      <w:r>
        <w:rPr>
          <w:rFonts w:ascii="Times New Roman" w:hAnsi="Times New Roman"/>
          <w:sz w:val="28"/>
          <w:szCs w:val="28"/>
        </w:rPr>
        <w:t>ị</w:t>
      </w:r>
      <w:r>
        <w:rPr>
          <w:rFonts w:ascii="Times New Roman" w:hAnsi="Times New Roman"/>
          <w:sz w:val="28"/>
          <w:szCs w:val="28"/>
        </w:rPr>
        <w:t>ch</w:t>
      </w:r>
      <w:r>
        <w:rPr>
          <w:rFonts w:ascii="Times New Roman" w:hAnsi="Times New Roman"/>
          <w:b/>
          <w:bCs/>
          <w:sz w:val="28"/>
          <w:szCs w:val="28"/>
        </w:rPr>
        <w:t xml:space="preserve"> (Y)</w:t>
      </w:r>
      <w:r>
        <w:rPr>
          <w:rFonts w:ascii="Times New Roman" w:hAnsi="Times New Roman"/>
          <w:sz w:val="28"/>
          <w:szCs w:val="28"/>
        </w:rPr>
        <w:t xml:space="preserve"> (ch</w:t>
      </w:r>
      <w:r>
        <w:rPr>
          <w:rFonts w:ascii="Times New Roman" w:hAnsi="Times New Roman"/>
          <w:sz w:val="28"/>
          <w:szCs w:val="28"/>
        </w:rPr>
        <w:t>ỉ</w:t>
      </w:r>
      <w:r>
        <w:rPr>
          <w:rFonts w:ascii="Times New Roman" w:hAnsi="Times New Roman"/>
          <w:sz w:val="28"/>
          <w:szCs w:val="28"/>
        </w:rPr>
        <w:t xml:space="preserve"> ch</w:t>
      </w:r>
      <w:r>
        <w:rPr>
          <w:rFonts w:ascii="Times New Roman" w:hAnsi="Times New Roman"/>
          <w:sz w:val="28"/>
          <w:szCs w:val="28"/>
        </w:rPr>
        <w:t>ứ</w:t>
      </w:r>
      <w:r>
        <w:rPr>
          <w:rFonts w:ascii="Times New Roman" w:hAnsi="Times New Roman"/>
          <w:sz w:val="28"/>
          <w:szCs w:val="28"/>
        </w:rPr>
        <w:t>a m</w:t>
      </w:r>
      <w:r>
        <w:rPr>
          <w:rFonts w:ascii="Times New Roman" w:hAnsi="Times New Roman"/>
          <w:sz w:val="28"/>
          <w:szCs w:val="28"/>
        </w:rPr>
        <w:t>ộ</w:t>
      </w:r>
      <w:r>
        <w:rPr>
          <w:rFonts w:ascii="Times New Roman" w:hAnsi="Times New Roman"/>
          <w:sz w:val="28"/>
          <w:szCs w:val="28"/>
        </w:rPr>
        <w:t>t lo</w:t>
      </w:r>
      <w:r>
        <w:rPr>
          <w:rFonts w:ascii="Times New Roman" w:hAnsi="Times New Roman"/>
          <w:sz w:val="28"/>
          <w:szCs w:val="28"/>
        </w:rPr>
        <w:t>ạ</w:t>
      </w:r>
      <w:r>
        <w:rPr>
          <w:rFonts w:ascii="Times New Roman" w:hAnsi="Times New Roman"/>
          <w:sz w:val="28"/>
          <w:szCs w:val="28"/>
        </w:rPr>
        <w:t>i mu</w:t>
      </w:r>
      <w:r>
        <w:rPr>
          <w:rFonts w:ascii="Times New Roman" w:hAnsi="Times New Roman"/>
          <w:sz w:val="28"/>
          <w:szCs w:val="28"/>
        </w:rPr>
        <w:t>ố</w:t>
      </w:r>
      <w:r>
        <w:rPr>
          <w:rFonts w:ascii="Times New Roman" w:hAnsi="Times New Roman"/>
          <w:sz w:val="28"/>
          <w:szCs w:val="28"/>
        </w:rPr>
        <w:t>i s</w:t>
      </w:r>
      <w:r>
        <w:rPr>
          <w:rFonts w:ascii="Times New Roman" w:hAnsi="Times New Roman"/>
          <w:sz w:val="28"/>
          <w:szCs w:val="28"/>
        </w:rPr>
        <w:t>ắ</w:t>
      </w:r>
      <w:r>
        <w:rPr>
          <w:rFonts w:ascii="Times New Roman" w:hAnsi="Times New Roman"/>
          <w:sz w:val="28"/>
          <w:szCs w:val="28"/>
        </w:rPr>
        <w:t>t có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 xml:space="preserve">ng là </w:t>
      </w:r>
      <w:r>
        <w:rPr>
          <w:rFonts w:ascii="Times New Roman" w:hAnsi="Times New Roman"/>
          <w:b/>
          <w:bCs/>
          <w:sz w:val="28"/>
          <w:szCs w:val="28"/>
        </w:rPr>
        <w:t>m</w:t>
      </w:r>
      <w:r>
        <w:rPr>
          <w:rFonts w:ascii="Times New Roman" w:hAnsi="Times New Roman"/>
          <w:sz w:val="28"/>
          <w:szCs w:val="28"/>
        </w:rPr>
        <w:t xml:space="preserve"> gam và axit dư) và 0,225 mol khí SO</w:t>
      </w:r>
      <w:r>
        <w:rPr>
          <w:rFonts w:ascii="Times New Roman" w:hAnsi="Times New Roman"/>
          <w:sz w:val="28"/>
          <w:szCs w:val="28"/>
          <w:vertAlign w:val="subscript"/>
        </w:rPr>
        <w:t>2</w:t>
      </w:r>
      <w:r>
        <w:rPr>
          <w:rFonts w:ascii="Times New Roman" w:hAnsi="Times New Roman"/>
          <w:sz w:val="28"/>
          <w:szCs w:val="28"/>
        </w:rPr>
        <w:t xml:space="preserve"> (s</w:t>
      </w:r>
      <w:r>
        <w:rPr>
          <w:rFonts w:ascii="Times New Roman" w:hAnsi="Times New Roman"/>
          <w:sz w:val="28"/>
          <w:szCs w:val="28"/>
        </w:rPr>
        <w:t>ả</w:t>
      </w:r>
      <w:r>
        <w:rPr>
          <w:rFonts w:ascii="Times New Roman" w:hAnsi="Times New Roman"/>
          <w:sz w:val="28"/>
          <w:szCs w:val="28"/>
        </w:rPr>
        <w:t>n ph</w:t>
      </w:r>
      <w:r>
        <w:rPr>
          <w:rFonts w:ascii="Times New Roman" w:hAnsi="Times New Roman"/>
          <w:sz w:val="28"/>
          <w:szCs w:val="28"/>
        </w:rPr>
        <w:t>ẩ</w:t>
      </w:r>
      <w:r>
        <w:rPr>
          <w:rFonts w:ascii="Times New Roman" w:hAnsi="Times New Roman"/>
          <w:sz w:val="28"/>
          <w:szCs w:val="28"/>
        </w:rPr>
        <w:t>m kh</w:t>
      </w:r>
      <w:r>
        <w:rPr>
          <w:rFonts w:ascii="Times New Roman" w:hAnsi="Times New Roman"/>
          <w:sz w:val="28"/>
          <w:szCs w:val="28"/>
        </w:rPr>
        <w:t>ử</w:t>
      </w:r>
      <w:r>
        <w:rPr>
          <w:rFonts w:ascii="Times New Roman" w:hAnsi="Times New Roman"/>
          <w:sz w:val="28"/>
          <w:szCs w:val="28"/>
        </w:rPr>
        <w:t xml:space="preserve"> duy nh</w:t>
      </w:r>
      <w:r>
        <w:rPr>
          <w:rFonts w:ascii="Times New Roman" w:hAnsi="Times New Roman"/>
          <w:sz w:val="28"/>
          <w:szCs w:val="28"/>
        </w:rPr>
        <w:t>ấ</w:t>
      </w:r>
      <w:r>
        <w:rPr>
          <w:rFonts w:ascii="Times New Roman" w:hAnsi="Times New Roman"/>
          <w:sz w:val="28"/>
          <w:szCs w:val="28"/>
        </w:rPr>
        <w:t>t). Cho toàn b</w:t>
      </w:r>
      <w:r>
        <w:rPr>
          <w:rFonts w:ascii="Times New Roman" w:hAnsi="Times New Roman"/>
          <w:sz w:val="28"/>
          <w:szCs w:val="28"/>
        </w:rPr>
        <w:t>ộ</w:t>
      </w:r>
      <w:r>
        <w:rPr>
          <w:rFonts w:ascii="Times New Roman" w:hAnsi="Times New Roman"/>
          <w:sz w:val="28"/>
          <w:szCs w:val="28"/>
        </w:rPr>
        <w:t xml:space="preserve"> dung d</w:t>
      </w:r>
      <w:r>
        <w:rPr>
          <w:rFonts w:ascii="Times New Roman" w:hAnsi="Times New Roman"/>
          <w:sz w:val="28"/>
          <w:szCs w:val="28"/>
        </w:rPr>
        <w:t>ị</w:t>
      </w:r>
      <w:r>
        <w:rPr>
          <w:rFonts w:ascii="Times New Roman" w:hAnsi="Times New Roman"/>
          <w:sz w:val="28"/>
          <w:szCs w:val="28"/>
        </w:rPr>
        <w:t>ch (</w:t>
      </w:r>
      <w:r>
        <w:rPr>
          <w:rFonts w:ascii="Times New Roman" w:hAnsi="Times New Roman"/>
          <w:b/>
          <w:bCs/>
          <w:sz w:val="28"/>
          <w:szCs w:val="28"/>
        </w:rPr>
        <w:t>Y)</w:t>
      </w:r>
      <w:r>
        <w:rPr>
          <w:rFonts w:ascii="Times New Roman" w:hAnsi="Times New Roman"/>
          <w:sz w:val="28"/>
          <w:szCs w:val="28"/>
        </w:rPr>
        <w:t xml:space="preserve"> tác d</w:t>
      </w:r>
      <w:r>
        <w:rPr>
          <w:rFonts w:ascii="Times New Roman" w:hAnsi="Times New Roman"/>
          <w:sz w:val="28"/>
          <w:szCs w:val="28"/>
        </w:rPr>
        <w:t>ụ</w:t>
      </w:r>
      <w:r>
        <w:rPr>
          <w:rFonts w:ascii="Times New Roman" w:hAnsi="Times New Roman"/>
          <w:sz w:val="28"/>
          <w:szCs w:val="28"/>
        </w:rPr>
        <w:t>ng v</w:t>
      </w:r>
      <w:r>
        <w:rPr>
          <w:rFonts w:ascii="Times New Roman" w:hAnsi="Times New Roman"/>
          <w:sz w:val="28"/>
          <w:szCs w:val="28"/>
        </w:rPr>
        <w:t>ớ</w:t>
      </w:r>
      <w:r>
        <w:rPr>
          <w:rFonts w:ascii="Times New Roman" w:hAnsi="Times New Roman"/>
          <w:sz w:val="28"/>
          <w:szCs w:val="28"/>
        </w:rPr>
        <w:t>i dung d</w:t>
      </w:r>
      <w:r>
        <w:rPr>
          <w:rFonts w:ascii="Times New Roman" w:hAnsi="Times New Roman"/>
          <w:sz w:val="28"/>
          <w:szCs w:val="28"/>
        </w:rPr>
        <w:t>ị</w:t>
      </w:r>
      <w:r>
        <w:rPr>
          <w:rFonts w:ascii="Times New Roman" w:hAnsi="Times New Roman"/>
          <w:sz w:val="28"/>
          <w:szCs w:val="28"/>
        </w:rPr>
        <w:t>ch Ba(O</w:t>
      </w:r>
      <w:r>
        <w:rPr>
          <w:rFonts w:ascii="Times New Roman" w:hAnsi="Times New Roman"/>
          <w:sz w:val="28"/>
          <w:szCs w:val="28"/>
        </w:rPr>
        <w:t>H)</w:t>
      </w:r>
      <w:r>
        <w:rPr>
          <w:rFonts w:ascii="Times New Roman" w:hAnsi="Times New Roman"/>
          <w:sz w:val="28"/>
          <w:szCs w:val="28"/>
          <w:vertAlign w:val="subscript"/>
        </w:rPr>
        <w:t>2</w:t>
      </w:r>
      <w:r>
        <w:rPr>
          <w:rFonts w:ascii="Times New Roman" w:hAnsi="Times New Roman"/>
          <w:sz w:val="28"/>
          <w:szCs w:val="28"/>
        </w:rPr>
        <w:t xml:space="preserve"> dư thu đư</w:t>
      </w:r>
      <w:r>
        <w:rPr>
          <w:rFonts w:ascii="Times New Roman" w:hAnsi="Times New Roman"/>
          <w:sz w:val="28"/>
          <w:szCs w:val="28"/>
        </w:rPr>
        <w:t>ợ</w:t>
      </w:r>
      <w:r>
        <w:rPr>
          <w:rFonts w:ascii="Times New Roman" w:hAnsi="Times New Roman"/>
          <w:sz w:val="28"/>
          <w:szCs w:val="28"/>
        </w:rPr>
        <w:t>c k</w:t>
      </w:r>
      <w:r>
        <w:rPr>
          <w:rFonts w:ascii="Times New Roman" w:hAnsi="Times New Roman"/>
          <w:sz w:val="28"/>
          <w:szCs w:val="28"/>
        </w:rPr>
        <w:t>ế</w:t>
      </w:r>
      <w:r>
        <w:rPr>
          <w:rFonts w:ascii="Times New Roman" w:hAnsi="Times New Roman"/>
          <w:sz w:val="28"/>
          <w:szCs w:val="28"/>
        </w:rPr>
        <w:t>t t</w:t>
      </w:r>
      <w:r>
        <w:rPr>
          <w:rFonts w:ascii="Times New Roman" w:hAnsi="Times New Roman"/>
          <w:sz w:val="28"/>
          <w:szCs w:val="28"/>
        </w:rPr>
        <w:t>ủ</w:t>
      </w:r>
      <w:r>
        <w:rPr>
          <w:rFonts w:ascii="Times New Roman" w:hAnsi="Times New Roman"/>
          <w:sz w:val="28"/>
          <w:szCs w:val="28"/>
        </w:rPr>
        <w:t xml:space="preserve">a </w:t>
      </w:r>
      <w:r>
        <w:rPr>
          <w:rFonts w:ascii="Times New Roman" w:hAnsi="Times New Roman"/>
          <w:b/>
          <w:bCs/>
          <w:sz w:val="28"/>
          <w:szCs w:val="28"/>
        </w:rPr>
        <w:t>(Z),</w:t>
      </w:r>
      <w:r>
        <w:rPr>
          <w:rFonts w:ascii="Times New Roman" w:hAnsi="Times New Roman"/>
          <w:sz w:val="28"/>
          <w:szCs w:val="28"/>
        </w:rPr>
        <w:t xml:space="preserve"> l</w:t>
      </w:r>
      <w:r>
        <w:rPr>
          <w:rFonts w:ascii="Times New Roman" w:hAnsi="Times New Roman"/>
          <w:sz w:val="28"/>
          <w:szCs w:val="28"/>
        </w:rPr>
        <w:t>ọ</w:t>
      </w:r>
      <w:r>
        <w:rPr>
          <w:rFonts w:ascii="Times New Roman" w:hAnsi="Times New Roman"/>
          <w:sz w:val="28"/>
          <w:szCs w:val="28"/>
        </w:rPr>
        <w:t>c l</w:t>
      </w:r>
      <w:r>
        <w:rPr>
          <w:rFonts w:ascii="Times New Roman" w:hAnsi="Times New Roman"/>
          <w:sz w:val="28"/>
          <w:szCs w:val="28"/>
        </w:rPr>
        <w:t>ấ</w:t>
      </w:r>
      <w:r>
        <w:rPr>
          <w:rFonts w:ascii="Times New Roman" w:hAnsi="Times New Roman"/>
          <w:sz w:val="28"/>
          <w:szCs w:val="28"/>
        </w:rPr>
        <w:t>y k</w:t>
      </w:r>
      <w:r>
        <w:rPr>
          <w:rFonts w:ascii="Times New Roman" w:hAnsi="Times New Roman"/>
          <w:sz w:val="28"/>
          <w:szCs w:val="28"/>
        </w:rPr>
        <w:t>ế</w:t>
      </w:r>
      <w:r>
        <w:rPr>
          <w:rFonts w:ascii="Times New Roman" w:hAnsi="Times New Roman"/>
          <w:sz w:val="28"/>
          <w:szCs w:val="28"/>
        </w:rPr>
        <w:t>t t</w:t>
      </w:r>
      <w:r>
        <w:rPr>
          <w:rFonts w:ascii="Times New Roman" w:hAnsi="Times New Roman"/>
          <w:sz w:val="28"/>
          <w:szCs w:val="28"/>
        </w:rPr>
        <w:t>ủ</w:t>
      </w:r>
      <w:r>
        <w:rPr>
          <w:rFonts w:ascii="Times New Roman" w:hAnsi="Times New Roman"/>
          <w:sz w:val="28"/>
          <w:szCs w:val="28"/>
        </w:rPr>
        <w:t xml:space="preserve">a </w:t>
      </w:r>
      <w:r>
        <w:rPr>
          <w:rFonts w:ascii="Times New Roman" w:hAnsi="Times New Roman"/>
          <w:b/>
          <w:bCs/>
          <w:sz w:val="28"/>
          <w:szCs w:val="28"/>
        </w:rPr>
        <w:t>(Z)</w:t>
      </w:r>
      <w:r>
        <w:rPr>
          <w:rFonts w:ascii="Times New Roman" w:hAnsi="Times New Roman"/>
          <w:sz w:val="28"/>
          <w:szCs w:val="28"/>
        </w:rPr>
        <w:t xml:space="preserve"> đem nung trong không khí đ</w:t>
      </w:r>
      <w:r>
        <w:rPr>
          <w:rFonts w:ascii="Times New Roman" w:hAnsi="Times New Roman"/>
          <w:sz w:val="28"/>
          <w:szCs w:val="28"/>
        </w:rPr>
        <w:t>ế</w:t>
      </w:r>
      <w:r>
        <w:rPr>
          <w:rFonts w:ascii="Times New Roman" w:hAnsi="Times New Roman"/>
          <w:sz w:val="28"/>
          <w:szCs w:val="28"/>
        </w:rPr>
        <w:t>n khi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không đ</w:t>
      </w:r>
      <w:r>
        <w:rPr>
          <w:rFonts w:ascii="Times New Roman" w:hAnsi="Times New Roman"/>
          <w:sz w:val="28"/>
          <w:szCs w:val="28"/>
        </w:rPr>
        <w:t>ổ</w:t>
      </w:r>
      <w:r>
        <w:rPr>
          <w:rFonts w:ascii="Times New Roman" w:hAnsi="Times New Roman"/>
          <w:sz w:val="28"/>
          <w:szCs w:val="28"/>
        </w:rPr>
        <w:t>i thì thu đư</w:t>
      </w:r>
      <w:r>
        <w:rPr>
          <w:rFonts w:ascii="Times New Roman" w:hAnsi="Times New Roman"/>
          <w:sz w:val="28"/>
          <w:szCs w:val="28"/>
        </w:rPr>
        <w:t>ợ</w:t>
      </w:r>
      <w:r>
        <w:rPr>
          <w:rFonts w:ascii="Times New Roman" w:hAnsi="Times New Roman"/>
          <w:sz w:val="28"/>
          <w:szCs w:val="28"/>
        </w:rPr>
        <w:t xml:space="preserve">c </w:t>
      </w:r>
      <w:r>
        <w:rPr>
          <w:rFonts w:ascii="Times New Roman" w:hAnsi="Times New Roman"/>
          <w:b/>
          <w:bCs/>
          <w:sz w:val="28"/>
          <w:szCs w:val="28"/>
        </w:rPr>
        <w:t>a</w:t>
      </w:r>
      <w:r>
        <w:rPr>
          <w:rFonts w:ascii="Times New Roman" w:hAnsi="Times New Roman"/>
          <w:sz w:val="28"/>
          <w:szCs w:val="28"/>
        </w:rPr>
        <w:t xml:space="preserve"> gam ch</w:t>
      </w:r>
      <w:r>
        <w:rPr>
          <w:rFonts w:ascii="Times New Roman" w:hAnsi="Times New Roman"/>
          <w:sz w:val="28"/>
          <w:szCs w:val="28"/>
        </w:rPr>
        <w:t>ấ</w:t>
      </w:r>
      <w:r>
        <w:rPr>
          <w:rFonts w:ascii="Times New Roman" w:hAnsi="Times New Roman"/>
          <w:sz w:val="28"/>
          <w:szCs w:val="28"/>
        </w:rPr>
        <w:t>t r</w:t>
      </w:r>
      <w:r>
        <w:rPr>
          <w:rFonts w:ascii="Times New Roman" w:hAnsi="Times New Roman"/>
          <w:sz w:val="28"/>
          <w:szCs w:val="28"/>
        </w:rPr>
        <w:t>ắ</w:t>
      </w:r>
      <w:r>
        <w:rPr>
          <w:rFonts w:ascii="Times New Roman" w:hAnsi="Times New Roman"/>
          <w:sz w:val="28"/>
          <w:szCs w:val="28"/>
        </w:rPr>
        <w:t xml:space="preserve">n </w:t>
      </w:r>
      <w:r>
        <w:rPr>
          <w:rFonts w:ascii="Times New Roman" w:hAnsi="Times New Roman"/>
          <w:b/>
          <w:bCs/>
          <w:sz w:val="28"/>
          <w:szCs w:val="28"/>
        </w:rPr>
        <w:t>(T).</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a)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các phương trình hóa h</w:t>
      </w:r>
      <w:r>
        <w:rPr>
          <w:rFonts w:ascii="Times New Roman" w:eastAsia="sans-serif" w:hAnsi="Times New Roman"/>
          <w:sz w:val="28"/>
          <w:szCs w:val="28"/>
          <w:shd w:val="clear" w:color="auto" w:fill="FFFFFF"/>
        </w:rPr>
        <w:t>ọ</w:t>
      </w:r>
      <w:r>
        <w:rPr>
          <w:rFonts w:ascii="Times New Roman" w:eastAsia="sans-serif" w:hAnsi="Times New Roman"/>
          <w:sz w:val="28"/>
          <w:szCs w:val="28"/>
          <w:shd w:val="clear" w:color="auto" w:fill="FFFFFF"/>
        </w:rPr>
        <w:t>c x</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y ra.</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b) </w:t>
      </w:r>
      <w:r>
        <w:rPr>
          <w:rFonts w:ascii="Times New Roman" w:eastAsia="sans-serif" w:hAnsi="Times New Roman"/>
          <w:sz w:val="28"/>
          <w:szCs w:val="28"/>
          <w:shd w:val="clear" w:color="auto" w:fill="FFFFFF"/>
        </w:rPr>
        <w:t>Tính giá tr</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 xml:space="preserve"> </w:t>
      </w:r>
      <w:r>
        <w:rPr>
          <w:rFonts w:ascii="Times New Roman" w:eastAsia="sans-serif" w:hAnsi="Times New Roman"/>
          <w:b/>
          <w:bCs/>
          <w:sz w:val="28"/>
          <w:szCs w:val="28"/>
          <w:shd w:val="clear" w:color="auto" w:fill="FFFFFF"/>
        </w:rPr>
        <w:t>m</w:t>
      </w:r>
      <w:r>
        <w:rPr>
          <w:rFonts w:ascii="Times New Roman" w:eastAsia="sans-serif" w:hAnsi="Times New Roman"/>
          <w:sz w:val="28"/>
          <w:szCs w:val="28"/>
          <w:shd w:val="clear" w:color="auto" w:fill="FFFFFF"/>
        </w:rPr>
        <w:t xml:space="preserve"> và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w:t>
      </w: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7. (4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eastAsia="sans-serif" w:hAnsi="Times New Roman" w:cs="Times New Roman"/>
          <w:color w:val="222222"/>
          <w:sz w:val="28"/>
          <w:szCs w:val="28"/>
        </w:rPr>
      </w:pPr>
      <w:r>
        <w:rPr>
          <w:rFonts w:ascii="Times New Roman" w:hAnsi="Times New Roman" w:cs="Times New Roman"/>
          <w:b/>
          <w:bCs/>
          <w:sz w:val="28"/>
          <w:szCs w:val="28"/>
        </w:rPr>
        <w:t xml:space="preserve">1) </w:t>
      </w:r>
      <w:r>
        <w:rPr>
          <w:rFonts w:ascii="Times New Roman" w:hAnsi="Times New Roman"/>
          <w:sz w:val="28"/>
          <w:szCs w:val="28"/>
        </w:rPr>
        <w:t>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(M)</w:t>
      </w:r>
      <w:r>
        <w:rPr>
          <w:rFonts w:ascii="Times New Roman" w:hAnsi="Times New Roman"/>
          <w:sz w:val="28"/>
          <w:szCs w:val="28"/>
        </w:rPr>
        <w:t xml:space="preserve"> g</w:t>
      </w:r>
      <w:r>
        <w:rPr>
          <w:rFonts w:ascii="Times New Roman" w:hAnsi="Times New Roman"/>
          <w:sz w:val="28"/>
          <w:szCs w:val="28"/>
        </w:rPr>
        <w:t>ồ</w:t>
      </w:r>
      <w:r>
        <w:rPr>
          <w:rFonts w:ascii="Times New Roman" w:hAnsi="Times New Roman"/>
          <w:sz w:val="28"/>
          <w:szCs w:val="28"/>
        </w:rPr>
        <w:t xml:space="preserve">m ankin </w:t>
      </w:r>
      <w:r>
        <w:rPr>
          <w:rFonts w:ascii="Times New Roman" w:hAnsi="Times New Roman"/>
          <w:b/>
          <w:bCs/>
          <w:sz w:val="28"/>
          <w:szCs w:val="28"/>
        </w:rPr>
        <w:t>(X)</w:t>
      </w:r>
      <w:r>
        <w:rPr>
          <w:rFonts w:ascii="Times New Roman" w:hAnsi="Times New Roman"/>
          <w:sz w:val="28"/>
          <w:szCs w:val="28"/>
        </w:rPr>
        <w:t xml:space="preserve"> và hai ankan </w:t>
      </w:r>
      <w:r>
        <w:rPr>
          <w:rFonts w:ascii="Times New Roman" w:hAnsi="Times New Roman"/>
          <w:b/>
          <w:bCs/>
          <w:sz w:val="28"/>
          <w:szCs w:val="28"/>
        </w:rPr>
        <w:t>(Y)</w:t>
      </w:r>
      <w:r>
        <w:rPr>
          <w:rFonts w:ascii="Times New Roman" w:hAnsi="Times New Roman"/>
          <w:sz w:val="28"/>
          <w:szCs w:val="28"/>
        </w:rPr>
        <w:t xml:space="preserve"> và </w:t>
      </w:r>
      <w:r>
        <w:rPr>
          <w:rFonts w:ascii="Times New Roman" w:hAnsi="Times New Roman"/>
          <w:b/>
          <w:bCs/>
          <w:sz w:val="28"/>
          <w:szCs w:val="28"/>
        </w:rPr>
        <w:t>(Z)</w:t>
      </w:r>
      <w:r>
        <w:rPr>
          <w:rFonts w:ascii="Times New Roman" w:hAnsi="Times New Roman"/>
          <w:sz w:val="28"/>
          <w:szCs w:val="28"/>
        </w:rPr>
        <w:t xml:space="preserve"> là đ</w:t>
      </w:r>
      <w:r>
        <w:rPr>
          <w:rFonts w:ascii="Times New Roman" w:hAnsi="Times New Roman"/>
          <w:sz w:val="28"/>
          <w:szCs w:val="28"/>
        </w:rPr>
        <w:t>ồ</w:t>
      </w:r>
      <w:r>
        <w:rPr>
          <w:rFonts w:ascii="Times New Roman" w:hAnsi="Times New Roman"/>
          <w:sz w:val="28"/>
          <w:szCs w:val="28"/>
        </w:rPr>
        <w:t>ng đ</w:t>
      </w:r>
      <w:r>
        <w:rPr>
          <w:rFonts w:ascii="Times New Roman" w:hAnsi="Times New Roman"/>
          <w:sz w:val="28"/>
          <w:szCs w:val="28"/>
        </w:rPr>
        <w:t>ẳ</w:t>
      </w:r>
      <w:r>
        <w:rPr>
          <w:rFonts w:ascii="Times New Roman" w:hAnsi="Times New Roman"/>
          <w:sz w:val="28"/>
          <w:szCs w:val="28"/>
        </w:rPr>
        <w:t>ng liên ti</w:t>
      </w:r>
      <w:r>
        <w:rPr>
          <w:rFonts w:ascii="Times New Roman" w:hAnsi="Times New Roman"/>
          <w:sz w:val="28"/>
          <w:szCs w:val="28"/>
        </w:rPr>
        <w:t>ế</w:t>
      </w:r>
      <w:r>
        <w:rPr>
          <w:rFonts w:ascii="Times New Roman" w:hAnsi="Times New Roman"/>
          <w:sz w:val="28"/>
          <w:szCs w:val="28"/>
        </w:rPr>
        <w:t>p, bi</w:t>
      </w:r>
      <w:r>
        <w:rPr>
          <w:rFonts w:ascii="Times New Roman" w:hAnsi="Times New Roman"/>
          <w:sz w:val="28"/>
          <w:szCs w:val="28"/>
        </w:rPr>
        <w:t>ế</w:t>
      </w:r>
      <w:r>
        <w:rPr>
          <w:rFonts w:ascii="Times New Roman" w:hAnsi="Times New Roman"/>
          <w:sz w:val="28"/>
          <w:szCs w:val="28"/>
        </w:rPr>
        <w:t>t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phân t</w:t>
      </w:r>
      <w:r>
        <w:rPr>
          <w:rFonts w:ascii="Times New Roman" w:hAnsi="Times New Roman"/>
          <w:sz w:val="28"/>
          <w:szCs w:val="28"/>
        </w:rPr>
        <w:t>ử</w:t>
      </w:r>
      <w:r>
        <w:rPr>
          <w:rFonts w:ascii="Times New Roman" w:hAnsi="Times New Roman"/>
          <w:sz w:val="28"/>
          <w:szCs w:val="28"/>
        </w:rPr>
        <w:t xml:space="preserve"> </w:t>
      </w:r>
      <w:r>
        <w:rPr>
          <w:rFonts w:ascii="Times New Roman" w:hAnsi="Times New Roman"/>
          <w:b/>
          <w:bCs/>
          <w:sz w:val="28"/>
          <w:szCs w:val="28"/>
        </w:rPr>
        <w:t>(Y)</w:t>
      </w:r>
      <w:r>
        <w:rPr>
          <w:rFonts w:ascii="Times New Roman" w:hAnsi="Times New Roman"/>
          <w:sz w:val="28"/>
          <w:szCs w:val="28"/>
        </w:rPr>
        <w:t xml:space="preserve"> nh</w:t>
      </w:r>
      <w:r>
        <w:rPr>
          <w:rFonts w:ascii="Times New Roman" w:hAnsi="Times New Roman"/>
          <w:sz w:val="28"/>
          <w:szCs w:val="28"/>
        </w:rPr>
        <w:t>ỏ</w:t>
      </w:r>
      <w:r>
        <w:rPr>
          <w:rFonts w:ascii="Times New Roman" w:hAnsi="Times New Roman"/>
          <w:sz w:val="28"/>
          <w:szCs w:val="28"/>
        </w:rPr>
        <w:t xml:space="preserve"> hơn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phân t</w:t>
      </w:r>
      <w:r>
        <w:rPr>
          <w:rFonts w:ascii="Times New Roman" w:hAnsi="Times New Roman"/>
          <w:sz w:val="28"/>
          <w:szCs w:val="28"/>
        </w:rPr>
        <w:t>ử</w:t>
      </w:r>
      <w:r>
        <w:rPr>
          <w:rFonts w:ascii="Times New Roman" w:hAnsi="Times New Roman"/>
          <w:sz w:val="28"/>
          <w:szCs w:val="28"/>
        </w:rPr>
        <w:t xml:space="preserve"> </w:t>
      </w:r>
      <w:r>
        <w:rPr>
          <w:rFonts w:ascii="Times New Roman" w:hAnsi="Times New Roman"/>
          <w:b/>
          <w:bCs/>
          <w:sz w:val="28"/>
          <w:szCs w:val="28"/>
        </w:rPr>
        <w:t xml:space="preserve">(Z). </w:t>
      </w:r>
      <w:r>
        <w:rPr>
          <w:rFonts w:ascii="Times New Roman" w:hAnsi="Times New Roman"/>
          <w:sz w:val="28"/>
          <w:szCs w:val="28"/>
        </w:rPr>
        <w:t>Đ</w:t>
      </w:r>
      <w:r>
        <w:rPr>
          <w:rFonts w:ascii="Times New Roman" w:hAnsi="Times New Roman"/>
          <w:sz w:val="28"/>
          <w:szCs w:val="28"/>
        </w:rPr>
        <w:t>ố</w:t>
      </w:r>
      <w:r>
        <w:rPr>
          <w:rFonts w:ascii="Times New Roman" w:hAnsi="Times New Roman"/>
          <w:sz w:val="28"/>
          <w:szCs w:val="28"/>
        </w:rPr>
        <w:t>t cháy hoàn toàn 0,4 mol 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(M)</w:t>
      </w:r>
      <w:r>
        <w:rPr>
          <w:rFonts w:ascii="Times New Roman" w:hAnsi="Times New Roman"/>
          <w:sz w:val="28"/>
          <w:szCs w:val="28"/>
        </w:rPr>
        <w:t xml:space="preserve"> b</w:t>
      </w:r>
      <w:r>
        <w:rPr>
          <w:rFonts w:ascii="Times New Roman" w:hAnsi="Times New Roman"/>
          <w:sz w:val="28"/>
          <w:szCs w:val="28"/>
        </w:rPr>
        <w:t>ằ</w:t>
      </w:r>
      <w:r>
        <w:rPr>
          <w:rFonts w:ascii="Times New Roman" w:hAnsi="Times New Roman"/>
          <w:sz w:val="28"/>
          <w:szCs w:val="28"/>
        </w:rPr>
        <w:t>ng O</w:t>
      </w:r>
      <w:r>
        <w:rPr>
          <w:rFonts w:ascii="Times New Roman" w:hAnsi="Times New Roman"/>
          <w:sz w:val="28"/>
          <w:szCs w:val="28"/>
          <w:vertAlign w:val="subscript"/>
        </w:rPr>
        <w:t>2</w:t>
      </w:r>
      <w:r>
        <w:rPr>
          <w:rFonts w:ascii="Times New Roman" w:hAnsi="Times New Roman"/>
          <w:sz w:val="28"/>
          <w:szCs w:val="28"/>
        </w:rPr>
        <w:t xml:space="preserve"> trong không khí sau ph</w:t>
      </w:r>
      <w:r>
        <w:rPr>
          <w:rFonts w:ascii="Times New Roman" w:hAnsi="Times New Roman"/>
          <w:sz w:val="28"/>
          <w:szCs w:val="28"/>
        </w:rPr>
        <w:t>ả</w:t>
      </w:r>
      <w:r>
        <w:rPr>
          <w:rFonts w:ascii="Times New Roman" w:hAnsi="Times New Roman"/>
          <w:sz w:val="28"/>
          <w:szCs w:val="28"/>
        </w:rPr>
        <w:t xml:space="preserve">n </w:t>
      </w:r>
      <w:r>
        <w:rPr>
          <w:rFonts w:ascii="Times New Roman" w:hAnsi="Times New Roman"/>
          <w:sz w:val="28"/>
          <w:szCs w:val="28"/>
        </w:rPr>
        <w:t>ứ</w:t>
      </w:r>
      <w:r>
        <w:rPr>
          <w:rFonts w:ascii="Times New Roman" w:hAnsi="Times New Roman"/>
          <w:sz w:val="28"/>
          <w:szCs w:val="28"/>
        </w:rPr>
        <w:t>ng thu đư</w:t>
      </w:r>
      <w:r>
        <w:rPr>
          <w:rFonts w:ascii="Times New Roman" w:hAnsi="Times New Roman"/>
          <w:sz w:val="28"/>
          <w:szCs w:val="28"/>
        </w:rPr>
        <w:t>ợ</w:t>
      </w:r>
      <w:r>
        <w:rPr>
          <w:rFonts w:ascii="Times New Roman" w:hAnsi="Times New Roman"/>
          <w:sz w:val="28"/>
          <w:szCs w:val="28"/>
        </w:rPr>
        <w:t>c 0,84 mol CO</w:t>
      </w:r>
      <w:r>
        <w:rPr>
          <w:rFonts w:ascii="Times New Roman" w:hAnsi="Times New Roman"/>
          <w:sz w:val="28"/>
          <w:szCs w:val="28"/>
          <w:vertAlign w:val="subscript"/>
        </w:rPr>
        <w:t>2</w:t>
      </w:r>
      <w:r>
        <w:rPr>
          <w:rFonts w:ascii="Times New Roman" w:hAnsi="Times New Roman"/>
          <w:sz w:val="28"/>
          <w:szCs w:val="28"/>
        </w:rPr>
        <w:t xml:space="preserve"> và 0,64 mol </w:t>
      </w:r>
      <w:r>
        <w:rPr>
          <w:rFonts w:ascii="Times New Roman" w:eastAsia="sans-serif" w:hAnsi="Times New Roman" w:cs="Times New Roman"/>
          <w:color w:val="222222"/>
          <w:sz w:val="28"/>
          <w:szCs w:val="28"/>
        </w:rPr>
        <w:t>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O</w:t>
      </w:r>
      <w:r>
        <w:rPr>
          <w:rFonts w:ascii="Times New Roman" w:eastAsia="sans-serif" w:hAnsi="Times New Roman" w:cs="Times New Roman"/>
          <w:color w:val="222222"/>
          <w:sz w:val="28"/>
          <w:szCs w:val="28"/>
        </w:rPr>
        <w:t xml:space="preserve">  </w:t>
      </w:r>
    </w:p>
    <w:p w:rsidR="003A646B" w:rsidRDefault="004178E0">
      <w:pPr>
        <w:ind w:firstLine="720"/>
        <w:rPr>
          <w:rFonts w:ascii="Times New Roman" w:eastAsia="sans-serif" w:hAnsi="Times New Roman"/>
          <w:b/>
          <w:bCs/>
          <w:color w:val="222222"/>
          <w:sz w:val="28"/>
          <w:szCs w:val="28"/>
        </w:rPr>
      </w:pPr>
      <w:r>
        <w:rPr>
          <w:rFonts w:ascii="Times New Roman" w:eastAsia="sans-serif" w:hAnsi="Times New Roman" w:cs="Times New Roman"/>
          <w:b/>
          <w:bCs/>
          <w:sz w:val="28"/>
          <w:szCs w:val="28"/>
          <w:shd w:val="clear" w:color="auto" w:fill="FFFFFF"/>
        </w:rPr>
        <w:t xml:space="preserve">a) </w:t>
      </w:r>
      <w:r>
        <w:rPr>
          <w:rFonts w:ascii="Times New Roman" w:eastAsia="sans-serif" w:hAnsi="Times New Roman"/>
          <w:color w:val="222222"/>
          <w:sz w:val="28"/>
          <w:szCs w:val="28"/>
        </w:rPr>
        <w:t>Xác đ</w:t>
      </w:r>
      <w:r>
        <w:rPr>
          <w:rFonts w:ascii="Times New Roman" w:eastAsia="sans-serif" w:hAnsi="Times New Roman"/>
          <w:color w:val="222222"/>
          <w:sz w:val="28"/>
          <w:szCs w:val="28"/>
        </w:rPr>
        <w:t>ị</w:t>
      </w:r>
      <w:r>
        <w:rPr>
          <w:rFonts w:ascii="Times New Roman" w:eastAsia="sans-serif" w:hAnsi="Times New Roman"/>
          <w:color w:val="222222"/>
          <w:sz w:val="28"/>
          <w:szCs w:val="28"/>
        </w:rPr>
        <w:t>nh công th</w:t>
      </w:r>
      <w:r>
        <w:rPr>
          <w:rFonts w:ascii="Times New Roman" w:eastAsia="sans-serif" w:hAnsi="Times New Roman"/>
          <w:color w:val="222222"/>
          <w:sz w:val="28"/>
          <w:szCs w:val="28"/>
        </w:rPr>
        <w:t>ứ</w:t>
      </w:r>
      <w:r>
        <w:rPr>
          <w:rFonts w:ascii="Times New Roman" w:eastAsia="sans-serif" w:hAnsi="Times New Roman"/>
          <w:color w:val="222222"/>
          <w:sz w:val="28"/>
          <w:szCs w:val="28"/>
        </w:rPr>
        <w:t>c phân t</w:t>
      </w:r>
      <w:r>
        <w:rPr>
          <w:rFonts w:ascii="Times New Roman" w:eastAsia="sans-serif" w:hAnsi="Times New Roman"/>
          <w:color w:val="222222"/>
          <w:sz w:val="28"/>
          <w:szCs w:val="28"/>
        </w:rPr>
        <w:t>ử</w:t>
      </w:r>
      <w:r>
        <w:rPr>
          <w:rFonts w:ascii="Times New Roman" w:eastAsia="sans-serif" w:hAnsi="Times New Roman"/>
          <w:color w:val="222222"/>
          <w:sz w:val="28"/>
          <w:szCs w:val="28"/>
        </w:rPr>
        <w:t xml:space="preserve"> c</w:t>
      </w:r>
      <w:r>
        <w:rPr>
          <w:rFonts w:ascii="Times New Roman" w:eastAsia="sans-serif" w:hAnsi="Times New Roman"/>
          <w:color w:val="222222"/>
          <w:sz w:val="28"/>
          <w:szCs w:val="28"/>
        </w:rPr>
        <w:t>ủ</w:t>
      </w:r>
      <w:r>
        <w:rPr>
          <w:rFonts w:ascii="Times New Roman" w:eastAsia="sans-serif" w:hAnsi="Times New Roman"/>
          <w:color w:val="222222"/>
          <w:sz w:val="28"/>
          <w:szCs w:val="28"/>
        </w:rPr>
        <w:t>a (</w:t>
      </w:r>
      <w:r>
        <w:rPr>
          <w:rFonts w:ascii="Times New Roman" w:eastAsia="sans-serif" w:hAnsi="Times New Roman"/>
          <w:b/>
          <w:bCs/>
          <w:color w:val="222222"/>
          <w:sz w:val="28"/>
          <w:szCs w:val="28"/>
        </w:rPr>
        <w:t>X)</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(Y)</w:t>
      </w:r>
      <w:r>
        <w:rPr>
          <w:rFonts w:ascii="Times New Roman" w:eastAsia="sans-serif" w:hAnsi="Times New Roman"/>
          <w:color w:val="222222"/>
          <w:sz w:val="28"/>
          <w:szCs w:val="28"/>
        </w:rPr>
        <w:t xml:space="preserve"> và </w:t>
      </w:r>
      <w:r>
        <w:rPr>
          <w:rFonts w:ascii="Times New Roman" w:eastAsia="sans-serif" w:hAnsi="Times New Roman"/>
          <w:b/>
          <w:bCs/>
          <w:color w:val="222222"/>
          <w:sz w:val="28"/>
          <w:szCs w:val="28"/>
        </w:rPr>
        <w:t xml:space="preserve">(Z). </w:t>
      </w:r>
    </w:p>
    <w:p w:rsidR="003A646B" w:rsidRDefault="004178E0">
      <w:pPr>
        <w:ind w:firstLine="720"/>
        <w:rPr>
          <w:rFonts w:ascii="Times New Roman" w:eastAsia="sans-serif" w:hAnsi="Times New Roman" w:cs="Times New Roman"/>
          <w:color w:val="222222"/>
          <w:sz w:val="28"/>
          <w:szCs w:val="28"/>
        </w:rPr>
      </w:pPr>
      <w:r>
        <w:rPr>
          <w:rFonts w:ascii="Times New Roman" w:eastAsia="sans-serif" w:hAnsi="Times New Roman" w:cs="Times New Roman"/>
          <w:b/>
          <w:bCs/>
          <w:sz w:val="28"/>
          <w:szCs w:val="28"/>
          <w:shd w:val="clear" w:color="auto" w:fill="FFFFFF"/>
        </w:rPr>
        <w:t xml:space="preserve">b) </w:t>
      </w:r>
      <w:r>
        <w:rPr>
          <w:rFonts w:ascii="Times New Roman" w:eastAsia="sans-serif" w:hAnsi="Times New Roman"/>
          <w:color w:val="222222"/>
          <w:sz w:val="28"/>
          <w:szCs w:val="28"/>
        </w:rPr>
        <w:t>Vi</w:t>
      </w:r>
      <w:r>
        <w:rPr>
          <w:rFonts w:ascii="Times New Roman" w:eastAsia="sans-serif" w:hAnsi="Times New Roman"/>
          <w:color w:val="222222"/>
          <w:sz w:val="28"/>
          <w:szCs w:val="28"/>
        </w:rPr>
        <w:t>ế</w:t>
      </w:r>
      <w:r>
        <w:rPr>
          <w:rFonts w:ascii="Times New Roman" w:eastAsia="sans-serif" w:hAnsi="Times New Roman"/>
          <w:color w:val="222222"/>
          <w:sz w:val="28"/>
          <w:szCs w:val="28"/>
        </w:rPr>
        <w:t>t công th</w:t>
      </w:r>
      <w:r>
        <w:rPr>
          <w:rFonts w:ascii="Times New Roman" w:eastAsia="sans-serif" w:hAnsi="Times New Roman"/>
          <w:color w:val="222222"/>
          <w:sz w:val="28"/>
          <w:szCs w:val="28"/>
        </w:rPr>
        <w:t>ứ</w:t>
      </w:r>
      <w:r>
        <w:rPr>
          <w:rFonts w:ascii="Times New Roman" w:eastAsia="sans-serif" w:hAnsi="Times New Roman"/>
          <w:color w:val="222222"/>
          <w:sz w:val="28"/>
          <w:szCs w:val="28"/>
        </w:rPr>
        <w:t>c c</w:t>
      </w:r>
      <w:r>
        <w:rPr>
          <w:rFonts w:ascii="Times New Roman" w:eastAsia="sans-serif" w:hAnsi="Times New Roman"/>
          <w:color w:val="222222"/>
          <w:sz w:val="28"/>
          <w:szCs w:val="28"/>
        </w:rPr>
        <w:t>ấ</w:t>
      </w:r>
      <w:r>
        <w:rPr>
          <w:rFonts w:ascii="Times New Roman" w:eastAsia="sans-serif" w:hAnsi="Times New Roman"/>
          <w:color w:val="222222"/>
          <w:sz w:val="28"/>
          <w:szCs w:val="28"/>
        </w:rPr>
        <w:t>u t</w:t>
      </w:r>
      <w:r>
        <w:rPr>
          <w:rFonts w:ascii="Times New Roman" w:eastAsia="sans-serif" w:hAnsi="Times New Roman"/>
          <w:color w:val="222222"/>
          <w:sz w:val="28"/>
          <w:szCs w:val="28"/>
        </w:rPr>
        <w:t>ạ</w:t>
      </w:r>
      <w:r>
        <w:rPr>
          <w:rFonts w:ascii="Times New Roman" w:eastAsia="sans-serif" w:hAnsi="Times New Roman"/>
          <w:color w:val="222222"/>
          <w:sz w:val="28"/>
          <w:szCs w:val="28"/>
        </w:rPr>
        <w:t>o c</w:t>
      </w:r>
      <w:r>
        <w:rPr>
          <w:rFonts w:ascii="Times New Roman" w:eastAsia="sans-serif" w:hAnsi="Times New Roman"/>
          <w:color w:val="222222"/>
          <w:sz w:val="28"/>
          <w:szCs w:val="28"/>
        </w:rPr>
        <w:t>ủ</w:t>
      </w:r>
      <w:r>
        <w:rPr>
          <w:rFonts w:ascii="Times New Roman" w:eastAsia="sans-serif" w:hAnsi="Times New Roman"/>
          <w:color w:val="222222"/>
          <w:sz w:val="28"/>
          <w:szCs w:val="28"/>
        </w:rPr>
        <w:t>a (</w:t>
      </w:r>
      <w:r>
        <w:rPr>
          <w:rFonts w:ascii="Times New Roman" w:eastAsia="sans-serif" w:hAnsi="Times New Roman"/>
          <w:b/>
          <w:bCs/>
          <w:color w:val="222222"/>
          <w:sz w:val="28"/>
          <w:szCs w:val="28"/>
        </w:rPr>
        <w:t>X)</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(Y) </w:t>
      </w:r>
      <w:r>
        <w:rPr>
          <w:rFonts w:ascii="Times New Roman" w:eastAsia="sans-serif" w:hAnsi="Times New Roman"/>
          <w:color w:val="222222"/>
          <w:sz w:val="28"/>
          <w:szCs w:val="28"/>
        </w:rPr>
        <w:t xml:space="preserve">và </w:t>
      </w:r>
      <w:r>
        <w:rPr>
          <w:rFonts w:ascii="Times New Roman" w:eastAsia="sans-serif" w:hAnsi="Times New Roman"/>
          <w:b/>
          <w:bCs/>
          <w:color w:val="222222"/>
          <w:sz w:val="28"/>
          <w:szCs w:val="28"/>
        </w:rPr>
        <w:t xml:space="preserve">(Z). </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c) </w:t>
      </w:r>
      <w:r>
        <w:rPr>
          <w:rFonts w:ascii="Times New Roman" w:eastAsia="sans-serif" w:hAnsi="Times New Roman"/>
          <w:color w:val="222222"/>
          <w:sz w:val="28"/>
          <w:szCs w:val="28"/>
        </w:rPr>
        <w:t>D</w:t>
      </w:r>
      <w:r>
        <w:rPr>
          <w:rFonts w:ascii="Times New Roman" w:eastAsia="sans-serif" w:hAnsi="Times New Roman"/>
          <w:color w:val="222222"/>
          <w:sz w:val="28"/>
          <w:szCs w:val="28"/>
        </w:rPr>
        <w:t>ẫ</w:t>
      </w:r>
      <w:r>
        <w:rPr>
          <w:rFonts w:ascii="Times New Roman" w:eastAsia="sans-serif" w:hAnsi="Times New Roman"/>
          <w:color w:val="222222"/>
          <w:sz w:val="28"/>
          <w:szCs w:val="28"/>
        </w:rPr>
        <w:t>n 17,04 gam h</w:t>
      </w:r>
      <w:r>
        <w:rPr>
          <w:rFonts w:ascii="Times New Roman" w:eastAsia="sans-serif" w:hAnsi="Times New Roman"/>
          <w:color w:val="222222"/>
          <w:sz w:val="28"/>
          <w:szCs w:val="28"/>
        </w:rPr>
        <w:t>ỗ</w:t>
      </w:r>
      <w:r>
        <w:rPr>
          <w:rFonts w:ascii="Times New Roman" w:eastAsia="sans-serif" w:hAnsi="Times New Roman"/>
          <w:color w:val="222222"/>
          <w:sz w:val="28"/>
          <w:szCs w:val="28"/>
        </w:rPr>
        <w:t>n h</w:t>
      </w:r>
      <w:r>
        <w:rPr>
          <w:rFonts w:ascii="Times New Roman" w:eastAsia="sans-serif" w:hAnsi="Times New Roman"/>
          <w:color w:val="222222"/>
          <w:sz w:val="28"/>
          <w:szCs w:val="28"/>
        </w:rPr>
        <w:t>ợ</w:t>
      </w:r>
      <w:r>
        <w:rPr>
          <w:rFonts w:ascii="Times New Roman" w:eastAsia="sans-serif" w:hAnsi="Times New Roman"/>
          <w:color w:val="222222"/>
          <w:sz w:val="28"/>
          <w:szCs w:val="28"/>
        </w:rPr>
        <w:t>p</w:t>
      </w:r>
      <w:r>
        <w:rPr>
          <w:rFonts w:ascii="Times New Roman" w:eastAsia="sans-serif" w:hAnsi="Times New Roman"/>
          <w:b/>
          <w:bCs/>
          <w:color w:val="222222"/>
          <w:sz w:val="28"/>
          <w:szCs w:val="28"/>
        </w:rPr>
        <w:t xml:space="preserve"> </w:t>
      </w:r>
      <w:r>
        <w:rPr>
          <w:rFonts w:ascii="Times New Roman" w:hAnsi="Times New Roman"/>
          <w:b/>
          <w:bCs/>
          <w:sz w:val="28"/>
          <w:szCs w:val="28"/>
        </w:rPr>
        <w:t>(M)</w:t>
      </w:r>
      <w:r>
        <w:rPr>
          <w:rFonts w:ascii="Times New Roman" w:eastAsia="sans-serif" w:hAnsi="Times New Roman"/>
          <w:b/>
          <w:bCs/>
          <w:color w:val="222222"/>
          <w:sz w:val="28"/>
          <w:szCs w:val="28"/>
        </w:rPr>
        <w:t xml:space="preserve"> </w:t>
      </w:r>
      <w:r>
        <w:rPr>
          <w:rFonts w:ascii="Times New Roman" w:eastAsia="sans-serif" w:hAnsi="Times New Roman"/>
          <w:color w:val="222222"/>
          <w:sz w:val="28"/>
          <w:szCs w:val="28"/>
        </w:rPr>
        <w:t>đi qua dung d</w:t>
      </w:r>
      <w:r>
        <w:rPr>
          <w:rFonts w:ascii="Times New Roman" w:eastAsia="sans-serif" w:hAnsi="Times New Roman"/>
          <w:color w:val="222222"/>
          <w:sz w:val="28"/>
          <w:szCs w:val="28"/>
        </w:rPr>
        <w:t>ị</w:t>
      </w:r>
      <w:r>
        <w:rPr>
          <w:rFonts w:ascii="Times New Roman" w:eastAsia="sans-serif" w:hAnsi="Times New Roman"/>
          <w:color w:val="222222"/>
          <w:sz w:val="28"/>
          <w:szCs w:val="28"/>
        </w:rPr>
        <w:t>ch AgNO</w:t>
      </w:r>
      <w:r>
        <w:rPr>
          <w:rFonts w:ascii="Times New Roman" w:eastAsia="sans-serif" w:hAnsi="Times New Roman"/>
          <w:color w:val="222222"/>
          <w:sz w:val="28"/>
          <w:szCs w:val="28"/>
          <w:vertAlign w:val="subscript"/>
        </w:rPr>
        <w:t>3</w:t>
      </w:r>
      <w:r>
        <w:rPr>
          <w:rFonts w:ascii="Times New Roman" w:eastAsia="sans-serif" w:hAnsi="Times New Roman"/>
          <w:color w:val="222222"/>
          <w:sz w:val="28"/>
          <w:szCs w:val="28"/>
        </w:rPr>
        <w:t xml:space="preserve"> trong NH</w:t>
      </w:r>
      <w:r>
        <w:rPr>
          <w:rFonts w:ascii="Times New Roman" w:eastAsia="sans-serif" w:hAnsi="Times New Roman"/>
          <w:color w:val="222222"/>
          <w:sz w:val="28"/>
          <w:szCs w:val="28"/>
          <w:vertAlign w:val="subscript"/>
        </w:rPr>
        <w:t>3</w:t>
      </w:r>
      <w:r>
        <w:rPr>
          <w:rFonts w:ascii="Times New Roman" w:eastAsia="sans-serif" w:hAnsi="Times New Roman"/>
          <w:color w:val="222222"/>
          <w:sz w:val="28"/>
          <w:szCs w:val="28"/>
        </w:rPr>
        <w:t xml:space="preserve"> dư sau ph</w:t>
      </w:r>
      <w:r>
        <w:rPr>
          <w:rFonts w:ascii="Times New Roman" w:eastAsia="sans-serif" w:hAnsi="Times New Roman"/>
          <w:color w:val="222222"/>
          <w:sz w:val="28"/>
          <w:szCs w:val="28"/>
        </w:rPr>
        <w:t>ả</w:t>
      </w:r>
      <w:r>
        <w:rPr>
          <w:rFonts w:ascii="Times New Roman" w:eastAsia="sans-serif" w:hAnsi="Times New Roman"/>
          <w:color w:val="222222"/>
          <w:sz w:val="28"/>
          <w:szCs w:val="28"/>
        </w:rPr>
        <w:t xml:space="preserve">n </w:t>
      </w:r>
      <w:r>
        <w:rPr>
          <w:rFonts w:ascii="Times New Roman" w:eastAsia="sans-serif" w:hAnsi="Times New Roman"/>
          <w:color w:val="222222"/>
          <w:sz w:val="28"/>
          <w:szCs w:val="28"/>
        </w:rPr>
        <w:t>ứ</w:t>
      </w:r>
      <w:r>
        <w:rPr>
          <w:rFonts w:ascii="Times New Roman" w:eastAsia="sans-serif" w:hAnsi="Times New Roman"/>
          <w:color w:val="222222"/>
          <w:sz w:val="28"/>
          <w:szCs w:val="28"/>
        </w:rPr>
        <w:t>ng thu đư</w:t>
      </w:r>
      <w:r>
        <w:rPr>
          <w:rFonts w:ascii="Times New Roman" w:eastAsia="sans-serif" w:hAnsi="Times New Roman"/>
          <w:color w:val="222222"/>
          <w:sz w:val="28"/>
          <w:szCs w:val="28"/>
        </w:rPr>
        <w:t>ợ</w:t>
      </w:r>
      <w:r>
        <w:rPr>
          <w:rFonts w:ascii="Times New Roman" w:eastAsia="sans-serif" w:hAnsi="Times New Roman"/>
          <w:color w:val="222222"/>
          <w:sz w:val="28"/>
          <w:szCs w:val="28"/>
        </w:rPr>
        <w:t>c</w:t>
      </w:r>
      <w:r>
        <w:rPr>
          <w:rFonts w:ascii="Times New Roman" w:eastAsia="sans-serif" w:hAnsi="Times New Roman"/>
          <w:b/>
          <w:bCs/>
          <w:color w:val="222222"/>
          <w:sz w:val="28"/>
          <w:szCs w:val="28"/>
        </w:rPr>
        <w:t xml:space="preserve"> x </w:t>
      </w:r>
      <w:r>
        <w:rPr>
          <w:rFonts w:ascii="Times New Roman" w:eastAsia="sans-serif" w:hAnsi="Times New Roman"/>
          <w:color w:val="222222"/>
          <w:sz w:val="28"/>
          <w:szCs w:val="28"/>
        </w:rPr>
        <w:t>gam k</w:t>
      </w:r>
      <w:r>
        <w:rPr>
          <w:rFonts w:ascii="Times New Roman" w:eastAsia="sans-serif" w:hAnsi="Times New Roman"/>
          <w:color w:val="222222"/>
          <w:sz w:val="28"/>
          <w:szCs w:val="28"/>
        </w:rPr>
        <w:t>ế</w:t>
      </w:r>
      <w:r>
        <w:rPr>
          <w:rFonts w:ascii="Times New Roman" w:eastAsia="sans-serif" w:hAnsi="Times New Roman"/>
          <w:color w:val="222222"/>
          <w:sz w:val="28"/>
          <w:szCs w:val="28"/>
        </w:rPr>
        <w:t>t t</w:t>
      </w:r>
      <w:r>
        <w:rPr>
          <w:rFonts w:ascii="Times New Roman" w:eastAsia="sans-serif" w:hAnsi="Times New Roman"/>
          <w:color w:val="222222"/>
          <w:sz w:val="28"/>
          <w:szCs w:val="28"/>
        </w:rPr>
        <w:t>ủ</w:t>
      </w:r>
      <w:r>
        <w:rPr>
          <w:rFonts w:ascii="Times New Roman" w:eastAsia="sans-serif" w:hAnsi="Times New Roman"/>
          <w:color w:val="222222"/>
          <w:sz w:val="28"/>
          <w:szCs w:val="28"/>
        </w:rPr>
        <w:t xml:space="preserve">a.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phương trình hóa h</w:t>
      </w:r>
      <w:r>
        <w:rPr>
          <w:rFonts w:ascii="Times New Roman" w:eastAsia="sans-serif" w:hAnsi="Times New Roman"/>
          <w:sz w:val="28"/>
          <w:szCs w:val="28"/>
          <w:shd w:val="clear" w:color="auto" w:fill="FFFFFF"/>
        </w:rPr>
        <w:t>ọ</w:t>
      </w:r>
      <w:r>
        <w:rPr>
          <w:rFonts w:ascii="Times New Roman" w:eastAsia="sans-serif" w:hAnsi="Times New Roman"/>
          <w:sz w:val="28"/>
          <w:szCs w:val="28"/>
          <w:shd w:val="clear" w:color="auto" w:fill="FFFFFF"/>
        </w:rPr>
        <w:t>c x</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y ra và tính giá tr</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 xml:space="preserve">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a</w:t>
      </w:r>
      <w:r>
        <w:rPr>
          <w:rFonts w:ascii="Times New Roman" w:eastAsia="sans-serif" w:hAnsi="Times New Roman"/>
          <w:b/>
          <w:bCs/>
          <w:sz w:val="28"/>
          <w:szCs w:val="28"/>
          <w:shd w:val="clear" w:color="auto" w:fill="FFFFFF"/>
        </w:rPr>
        <w:t xml:space="preserve"> x</w:t>
      </w:r>
      <w:r>
        <w:rPr>
          <w:rFonts w:ascii="Times New Roman" w:eastAsia="sans-serif" w:hAnsi="Times New Roman"/>
          <w:sz w:val="28"/>
          <w:szCs w:val="28"/>
          <w:shd w:val="clear" w:color="auto" w:fill="FFFFFF"/>
        </w:rPr>
        <w:t>.</w:t>
      </w:r>
    </w:p>
    <w:p w:rsidR="003A646B" w:rsidRDefault="004178E0">
      <w:pPr>
        <w:ind w:firstLine="720"/>
        <w:rPr>
          <w:rFonts w:ascii="Times New Roman" w:hAnsi="Times New Roman"/>
          <w:sz w:val="28"/>
          <w:szCs w:val="28"/>
        </w:rPr>
      </w:pPr>
      <w:r>
        <w:rPr>
          <w:rFonts w:ascii="Times New Roman" w:hAnsi="Times New Roman" w:cs="Times New Roman"/>
          <w:b/>
          <w:bCs/>
          <w:sz w:val="28"/>
          <w:szCs w:val="28"/>
        </w:rPr>
        <w:t xml:space="preserve">2) </w:t>
      </w:r>
      <w:r>
        <w:rPr>
          <w:rFonts w:ascii="Times New Roman" w:hAnsi="Times New Roman"/>
          <w:sz w:val="28"/>
          <w:szCs w:val="28"/>
        </w:rPr>
        <w:t xml:space="preserve">Cho hiđrocacbon </w:t>
      </w:r>
      <w:r>
        <w:rPr>
          <w:rFonts w:ascii="Times New Roman" w:hAnsi="Times New Roman"/>
          <w:b/>
          <w:bCs/>
          <w:sz w:val="28"/>
          <w:szCs w:val="28"/>
        </w:rPr>
        <w:t>(A)</w:t>
      </w:r>
      <w:r>
        <w:rPr>
          <w:rFonts w:ascii="Times New Roman" w:hAnsi="Times New Roman"/>
          <w:sz w:val="28"/>
          <w:szCs w:val="28"/>
        </w:rPr>
        <w:t xml:space="preserve"> có công th</w:t>
      </w:r>
      <w:r>
        <w:rPr>
          <w:rFonts w:ascii="Times New Roman" w:hAnsi="Times New Roman"/>
          <w:sz w:val="28"/>
          <w:szCs w:val="28"/>
        </w:rPr>
        <w:t>ứ</w:t>
      </w:r>
      <w:r>
        <w:rPr>
          <w:rFonts w:ascii="Times New Roman" w:hAnsi="Times New Roman"/>
          <w:sz w:val="28"/>
          <w:szCs w:val="28"/>
        </w:rPr>
        <w:t>c phân t</w:t>
      </w:r>
      <w:r>
        <w:rPr>
          <w:rFonts w:ascii="Times New Roman" w:hAnsi="Times New Roman"/>
          <w:sz w:val="28"/>
          <w:szCs w:val="28"/>
        </w:rPr>
        <w:t>ử</w:t>
      </w:r>
      <w:r>
        <w:rPr>
          <w:rFonts w:ascii="Times New Roman" w:hAnsi="Times New Roman"/>
          <w:sz w:val="28"/>
          <w:szCs w:val="28"/>
        </w:rPr>
        <w:t xml:space="preserve"> C</w:t>
      </w:r>
      <w:r>
        <w:rPr>
          <w:rFonts w:ascii="Times New Roman" w:hAnsi="Times New Roman"/>
          <w:sz w:val="28"/>
          <w:szCs w:val="28"/>
          <w:vertAlign w:val="subscript"/>
        </w:rPr>
        <w:t>4</w:t>
      </w:r>
      <w:r>
        <w:rPr>
          <w:rFonts w:ascii="Times New Roman" w:hAnsi="Times New Roman"/>
          <w:sz w:val="28"/>
          <w:szCs w:val="28"/>
        </w:rPr>
        <w:t>H</w:t>
      </w:r>
      <w:r>
        <w:rPr>
          <w:rFonts w:ascii="Times New Roman" w:hAnsi="Times New Roman"/>
          <w:sz w:val="28"/>
          <w:szCs w:val="28"/>
          <w:vertAlign w:val="subscript"/>
        </w:rPr>
        <w:t>8</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eastAsia="sans-serif" w:hAnsi="Times New Roman" w:cs="Times New Roman"/>
          <w:b/>
          <w:bCs/>
          <w:sz w:val="28"/>
          <w:szCs w:val="28"/>
          <w:shd w:val="clear" w:color="auto" w:fill="FFFFFF"/>
        </w:rPr>
        <w:t xml:space="preserve">a) </w:t>
      </w:r>
      <w:r>
        <w:rPr>
          <w:rFonts w:ascii="Times New Roman" w:hAnsi="Times New Roman"/>
          <w:sz w:val="28"/>
          <w:szCs w:val="28"/>
        </w:rPr>
        <w:t>Vi</w:t>
      </w:r>
      <w:r>
        <w:rPr>
          <w:rFonts w:ascii="Times New Roman" w:hAnsi="Times New Roman"/>
          <w:sz w:val="28"/>
          <w:szCs w:val="28"/>
        </w:rPr>
        <w:t>ế</w:t>
      </w:r>
      <w:r>
        <w:rPr>
          <w:rFonts w:ascii="Times New Roman" w:hAnsi="Times New Roman"/>
          <w:sz w:val="28"/>
          <w:szCs w:val="28"/>
        </w:rPr>
        <w:t>t công th</w:t>
      </w:r>
      <w:r>
        <w:rPr>
          <w:rFonts w:ascii="Times New Roman" w:hAnsi="Times New Roman"/>
          <w:sz w:val="28"/>
          <w:szCs w:val="28"/>
        </w:rPr>
        <w:t>ứ</w:t>
      </w:r>
      <w:r>
        <w:rPr>
          <w:rFonts w:ascii="Times New Roman" w:hAnsi="Times New Roman"/>
          <w:sz w:val="28"/>
          <w:szCs w:val="28"/>
        </w:rPr>
        <w:t>c c</w:t>
      </w:r>
      <w:r>
        <w:rPr>
          <w:rFonts w:ascii="Times New Roman" w:hAnsi="Times New Roman"/>
          <w:sz w:val="28"/>
          <w:szCs w:val="28"/>
        </w:rPr>
        <w:t>ấ</w:t>
      </w:r>
      <w:r>
        <w:rPr>
          <w:rFonts w:ascii="Times New Roman" w:hAnsi="Times New Roman"/>
          <w:sz w:val="28"/>
          <w:szCs w:val="28"/>
        </w:rPr>
        <w:t>u t</w:t>
      </w:r>
      <w:r>
        <w:rPr>
          <w:rFonts w:ascii="Times New Roman" w:hAnsi="Times New Roman"/>
          <w:sz w:val="28"/>
          <w:szCs w:val="28"/>
        </w:rPr>
        <w:t>ạ</w:t>
      </w:r>
      <w:r>
        <w:rPr>
          <w:rFonts w:ascii="Times New Roman" w:hAnsi="Times New Roman"/>
          <w:sz w:val="28"/>
          <w:szCs w:val="28"/>
        </w:rPr>
        <w:t>o có th</w:t>
      </w:r>
      <w:r>
        <w:rPr>
          <w:rFonts w:ascii="Times New Roman" w:hAnsi="Times New Roman"/>
          <w:sz w:val="28"/>
          <w:szCs w:val="28"/>
        </w:rPr>
        <w:t>ể</w:t>
      </w:r>
      <w:r>
        <w:rPr>
          <w:rFonts w:ascii="Times New Roman" w:hAnsi="Times New Roman"/>
          <w:sz w:val="28"/>
          <w:szCs w:val="28"/>
        </w:rPr>
        <w:t xml:space="preserve"> có c</w:t>
      </w:r>
      <w:r>
        <w:rPr>
          <w:rFonts w:ascii="Times New Roman" w:hAnsi="Times New Roman"/>
          <w:sz w:val="28"/>
          <w:szCs w:val="28"/>
        </w:rPr>
        <w:t>ủ</w:t>
      </w:r>
      <w:r>
        <w:rPr>
          <w:rFonts w:ascii="Times New Roman" w:hAnsi="Times New Roman"/>
          <w:sz w:val="28"/>
          <w:szCs w:val="28"/>
        </w:rPr>
        <w:t>a A.</w:t>
      </w:r>
    </w:p>
    <w:p w:rsidR="003A646B" w:rsidRDefault="004178E0">
      <w:pPr>
        <w:ind w:firstLine="720"/>
        <w:rPr>
          <w:rFonts w:ascii="Times New Roman" w:eastAsia="sans-serif" w:hAnsi="Times New Roman"/>
          <w:b/>
          <w:bCs/>
          <w:sz w:val="28"/>
          <w:szCs w:val="28"/>
          <w:shd w:val="clear" w:color="auto" w:fill="FFFFFF"/>
        </w:rPr>
      </w:pPr>
      <w:r>
        <w:rPr>
          <w:rFonts w:ascii="Times New Roman" w:eastAsia="sans-serif" w:hAnsi="Times New Roman" w:cs="Times New Roman"/>
          <w:b/>
          <w:bCs/>
          <w:sz w:val="28"/>
          <w:szCs w:val="28"/>
          <w:shd w:val="clear" w:color="auto" w:fill="FFFFFF"/>
        </w:rPr>
        <w:lastRenderedPageBreak/>
        <w:t xml:space="preserve">b) </w:t>
      </w:r>
      <w:r>
        <w:rPr>
          <w:rFonts w:ascii="Times New Roman" w:eastAsia="sans-serif" w:hAnsi="Times New Roman"/>
          <w:sz w:val="28"/>
          <w:szCs w:val="28"/>
          <w:shd w:val="clear" w:color="auto" w:fill="FFFFFF"/>
        </w:rPr>
        <w:t xml:space="preserve">Hiđrocacbon </w:t>
      </w:r>
      <w:r>
        <w:rPr>
          <w:rFonts w:ascii="Times New Roman" w:eastAsia="sans-serif" w:hAnsi="Times New Roman"/>
          <w:b/>
          <w:bCs/>
          <w:sz w:val="28"/>
          <w:szCs w:val="28"/>
          <w:shd w:val="clear" w:color="auto" w:fill="FFFFFF"/>
        </w:rPr>
        <w:t>(E)</w:t>
      </w:r>
      <w:r>
        <w:rPr>
          <w:rFonts w:ascii="Times New Roman" w:eastAsia="sans-serif" w:hAnsi="Times New Roman"/>
          <w:sz w:val="28"/>
          <w:szCs w:val="28"/>
          <w:shd w:val="clear" w:color="auto" w:fill="FFFFFF"/>
        </w:rPr>
        <w:t xml:space="preserve"> có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phân t</w:t>
      </w:r>
      <w:r>
        <w:rPr>
          <w:rFonts w:ascii="Times New Roman" w:eastAsia="sans-serif" w:hAnsi="Times New Roman"/>
          <w:sz w:val="28"/>
          <w:szCs w:val="28"/>
          <w:shd w:val="clear" w:color="auto" w:fill="FFFFFF"/>
        </w:rPr>
        <w:t>ử</w:t>
      </w:r>
      <w:r>
        <w:rPr>
          <w:rFonts w:ascii="Times New Roman" w:eastAsia="sans-serif" w:hAnsi="Times New Roman"/>
          <w:sz w:val="28"/>
          <w:szCs w:val="28"/>
          <w:shd w:val="clear" w:color="auto" w:fill="FFFFFF"/>
        </w:rPr>
        <w:t xml:space="preserve"> </w:t>
      </w:r>
      <w:r>
        <w:rPr>
          <w:rFonts w:ascii="Times New Roman" w:hAnsi="Times New Roman"/>
          <w:sz w:val="28"/>
          <w:szCs w:val="28"/>
        </w:rPr>
        <w:t>C</w:t>
      </w:r>
      <w:r>
        <w:rPr>
          <w:rFonts w:ascii="Times New Roman" w:hAnsi="Times New Roman"/>
          <w:sz w:val="28"/>
          <w:szCs w:val="28"/>
          <w:vertAlign w:val="subscript"/>
        </w:rPr>
        <w:t>4</w:t>
      </w:r>
      <w:r>
        <w:rPr>
          <w:rFonts w:ascii="Times New Roman" w:hAnsi="Times New Roman"/>
          <w:sz w:val="28"/>
          <w:szCs w:val="28"/>
        </w:rPr>
        <w:t>H</w:t>
      </w:r>
      <w:r>
        <w:rPr>
          <w:rFonts w:ascii="Times New Roman" w:hAnsi="Times New Roman"/>
          <w:sz w:val="28"/>
          <w:szCs w:val="28"/>
          <w:vertAlign w:val="subscript"/>
        </w:rPr>
        <w:t>8</w:t>
      </w:r>
      <w:r>
        <w:rPr>
          <w:rFonts w:ascii="Times New Roman" w:hAnsi="Times New Roman"/>
          <w:sz w:val="28"/>
          <w:szCs w:val="28"/>
        </w:rPr>
        <w:t>,</w:t>
      </w:r>
      <w:r>
        <w:rPr>
          <w:rFonts w:ascii="Times New Roman" w:eastAsia="sans-serif" w:hAnsi="Times New Roman"/>
          <w:sz w:val="28"/>
          <w:szCs w:val="28"/>
          <w:shd w:val="clear" w:color="auto" w:fill="FFFFFF"/>
        </w:rPr>
        <w:t xml:space="preserve"> bi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 xml:space="preserve">t </w:t>
      </w:r>
      <w:r>
        <w:rPr>
          <w:rFonts w:ascii="Times New Roman" w:eastAsia="sans-serif" w:hAnsi="Times New Roman"/>
          <w:b/>
          <w:bCs/>
          <w:sz w:val="28"/>
          <w:szCs w:val="28"/>
          <w:shd w:val="clear" w:color="auto" w:fill="FFFFFF"/>
        </w:rPr>
        <w:t>(E)</w:t>
      </w:r>
      <w:r>
        <w:rPr>
          <w:rFonts w:ascii="Times New Roman" w:eastAsia="sans-serif" w:hAnsi="Times New Roman"/>
          <w:sz w:val="28"/>
          <w:szCs w:val="28"/>
          <w:shd w:val="clear" w:color="auto" w:fill="FFFFFF"/>
        </w:rPr>
        <w:t xml:space="preserve"> không làm m</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t màu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Brom. Xác đ</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nh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c</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u t</w:t>
      </w:r>
      <w:r>
        <w:rPr>
          <w:rFonts w:ascii="Times New Roman" w:eastAsia="sans-serif" w:hAnsi="Times New Roman"/>
          <w:sz w:val="28"/>
          <w:szCs w:val="28"/>
          <w:shd w:val="clear" w:color="auto" w:fill="FFFFFF"/>
        </w:rPr>
        <w:t>ạ</w:t>
      </w:r>
      <w:r>
        <w:rPr>
          <w:rFonts w:ascii="Times New Roman" w:eastAsia="sans-serif" w:hAnsi="Times New Roman"/>
          <w:sz w:val="28"/>
          <w:szCs w:val="28"/>
          <w:shd w:val="clear" w:color="auto" w:fill="FFFFFF"/>
        </w:rPr>
        <w:t>o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(E).</w:t>
      </w:r>
    </w:p>
    <w:p w:rsidR="004178E0" w:rsidRDefault="004178E0">
      <w:pPr>
        <w:spacing w:line="276" w:lineRule="auto"/>
        <w:jc w:val="center"/>
        <w:rPr>
          <w:rFonts w:ascii="Times New Roman" w:hAnsi="Times New Roman" w:cs="Times New Roman"/>
          <w:b/>
          <w:color w:val="FF0000"/>
          <w:sz w:val="28"/>
          <w:szCs w:val="28"/>
        </w:rPr>
      </w:pPr>
    </w:p>
    <w:p w:rsidR="004178E0" w:rsidRDefault="004178E0">
      <w:pPr>
        <w:spacing w:line="276" w:lineRule="auto"/>
        <w:jc w:val="center"/>
        <w:rPr>
          <w:rFonts w:ascii="Times New Roman" w:hAnsi="Times New Roman" w:cs="Times New Roman"/>
          <w:b/>
          <w:color w:val="FF0000"/>
          <w:sz w:val="28"/>
          <w:szCs w:val="28"/>
        </w:rPr>
      </w:pPr>
    </w:p>
    <w:p w:rsidR="004178E0" w:rsidRDefault="004178E0" w:rsidP="004178E0">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rsidR="004178E0" w:rsidRDefault="004178E0" w:rsidP="004178E0">
      <w:pPr>
        <w:spacing w:line="276" w:lineRule="auto"/>
        <w:jc w:val="center"/>
        <w:rPr>
          <w:b/>
          <w:color w:val="FF0000"/>
          <w:sz w:val="28"/>
        </w:rPr>
      </w:pPr>
      <w:r>
        <w:rPr>
          <w:b/>
          <w:color w:val="FF0000"/>
          <w:sz w:val="28"/>
        </w:rPr>
        <w:t>NHÓM GIẢI ĐỀ HSG HOÁ 8,9 VÀ 10 CHUYÊN</w:t>
      </w:r>
    </w:p>
    <w:p w:rsidR="004178E0" w:rsidRDefault="004178E0" w:rsidP="004178E0">
      <w:pPr>
        <w:spacing w:line="276" w:lineRule="auto"/>
        <w:jc w:val="center"/>
        <w:rPr>
          <w:b/>
          <w:color w:val="FF0000"/>
          <w:sz w:val="28"/>
        </w:rPr>
      </w:pPr>
      <w:r>
        <w:rPr>
          <w:b/>
          <w:color w:val="FF0000"/>
          <w:sz w:val="28"/>
        </w:rPr>
        <w:t xml:space="preserve">LINK ZALO: </w:t>
      </w:r>
      <w:hyperlink r:id="rId15" w:history="1">
        <w:r w:rsidRPr="00470870">
          <w:rPr>
            <w:rStyle w:val="Hyperlink"/>
            <w:b/>
            <w:sz w:val="28"/>
          </w:rPr>
          <w:t>https://zalo.me/g/iiieuz543</w:t>
        </w:r>
      </w:hyperlink>
    </w:p>
    <w:p w:rsidR="004178E0" w:rsidRDefault="004178E0" w:rsidP="004178E0">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4178E0" w:rsidRPr="005546F9" w:rsidRDefault="004178E0" w:rsidP="004178E0">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3A646B" w:rsidRDefault="003A646B">
      <w:pPr>
        <w:spacing w:line="276" w:lineRule="auto"/>
        <w:jc w:val="center"/>
        <w:rPr>
          <w:rFonts w:ascii="Times New Roman" w:hAnsi="Times New Roman" w:cs="Times New Roman"/>
          <w:b/>
          <w:color w:val="FF0000"/>
          <w:sz w:val="28"/>
          <w:szCs w:val="28"/>
        </w:rPr>
      </w:pPr>
      <w:bookmarkStart w:id="0" w:name="_GoBack"/>
      <w:bookmarkEnd w:id="0"/>
    </w:p>
    <w:p w:rsidR="003A646B" w:rsidRDefault="004178E0">
      <w:pPr>
        <w:spacing w:line="276" w:lineRule="auto"/>
        <w:rPr>
          <w:rFonts w:ascii="Times New Roman" w:hAnsi="Times New Roman" w:cs="Times New Roman"/>
          <w:b/>
          <w:sz w:val="28"/>
          <w:szCs w:val="28"/>
        </w:rPr>
      </w:pPr>
      <w:r>
        <w:rPr>
          <w:rFonts w:ascii="Times New Roman" w:hAnsi="Times New Roman" w:cs="Times New Roman"/>
          <w:b/>
          <w:sz w:val="28"/>
          <w:szCs w:val="28"/>
        </w:rPr>
        <w:t>GV gi</w:t>
      </w:r>
      <w:r>
        <w:rPr>
          <w:rFonts w:ascii="Times New Roman" w:hAnsi="Times New Roman" w:cs="Times New Roman"/>
          <w:b/>
          <w:sz w:val="28"/>
          <w:szCs w:val="28"/>
        </w:rPr>
        <w:t>ả</w:t>
      </w:r>
      <w:r>
        <w:rPr>
          <w:rFonts w:ascii="Times New Roman" w:hAnsi="Times New Roman" w:cs="Times New Roman"/>
          <w:b/>
          <w:sz w:val="28"/>
          <w:szCs w:val="28"/>
        </w:rPr>
        <w:t>i chi ti</w:t>
      </w:r>
      <w:r>
        <w:rPr>
          <w:rFonts w:ascii="Times New Roman" w:hAnsi="Times New Roman" w:cs="Times New Roman"/>
          <w:b/>
          <w:sz w:val="28"/>
          <w:szCs w:val="28"/>
        </w:rPr>
        <w:t>ế</w:t>
      </w:r>
      <w:r>
        <w:rPr>
          <w:rFonts w:ascii="Times New Roman" w:hAnsi="Times New Roman" w:cs="Times New Roman"/>
          <w:b/>
          <w:sz w:val="28"/>
          <w:szCs w:val="28"/>
        </w:rPr>
        <w:t xml:space="preserve">t: </w:t>
      </w:r>
      <w:r>
        <w:rPr>
          <w:rFonts w:ascii="Times New Roman" w:hAnsi="Times New Roman" w:cs="Times New Roman"/>
          <w:b/>
          <w:color w:val="C00000"/>
          <w:sz w:val="28"/>
          <w:szCs w:val="28"/>
        </w:rPr>
        <w:t>NGUY</w:t>
      </w:r>
      <w:r>
        <w:rPr>
          <w:rFonts w:ascii="Times New Roman" w:hAnsi="Times New Roman" w:cs="Times New Roman"/>
          <w:b/>
          <w:color w:val="C00000"/>
          <w:sz w:val="28"/>
          <w:szCs w:val="28"/>
        </w:rPr>
        <w:t>Ễ</w:t>
      </w:r>
      <w:r>
        <w:rPr>
          <w:rFonts w:ascii="Times New Roman" w:hAnsi="Times New Roman" w:cs="Times New Roman"/>
          <w:b/>
          <w:color w:val="C00000"/>
          <w:sz w:val="28"/>
          <w:szCs w:val="28"/>
        </w:rPr>
        <w:t>N NG</w:t>
      </w:r>
      <w:r>
        <w:rPr>
          <w:rFonts w:ascii="Times New Roman" w:hAnsi="Times New Roman" w:cs="Times New Roman"/>
          <w:b/>
          <w:color w:val="C00000"/>
          <w:sz w:val="28"/>
          <w:szCs w:val="28"/>
        </w:rPr>
        <w:t>Ọ</w:t>
      </w:r>
      <w:r>
        <w:rPr>
          <w:rFonts w:ascii="Times New Roman" w:hAnsi="Times New Roman" w:cs="Times New Roman"/>
          <w:b/>
          <w:color w:val="C00000"/>
          <w:sz w:val="28"/>
          <w:szCs w:val="28"/>
        </w:rPr>
        <w:t>C TÚ</w:t>
      </w:r>
      <w:r>
        <w:rPr>
          <w:rFonts w:ascii="Times New Roman" w:hAnsi="Times New Roman" w:cs="Times New Roman"/>
          <w:b/>
          <w:sz w:val="28"/>
          <w:szCs w:val="28"/>
        </w:rPr>
        <w:t xml:space="preserve">                 </w:t>
      </w:r>
      <w:r>
        <w:rPr>
          <w:rFonts w:ascii="Times New Roman" w:hAnsi="Times New Roman" w:cs="Times New Roman"/>
          <w:b/>
          <w:sz w:val="28"/>
          <w:szCs w:val="28"/>
        </w:rPr>
        <w:tab/>
        <w:t xml:space="preserve">Tên facebook: </w:t>
      </w:r>
      <w:r>
        <w:rPr>
          <w:rFonts w:ascii="Times New Roman" w:hAnsi="Times New Roman" w:cs="Times New Roman"/>
          <w:b/>
          <w:color w:val="C00000"/>
          <w:sz w:val="28"/>
          <w:szCs w:val="28"/>
        </w:rPr>
        <w:t>Tú Nguy</w:t>
      </w:r>
      <w:r>
        <w:rPr>
          <w:rFonts w:ascii="Times New Roman" w:hAnsi="Times New Roman" w:cs="Times New Roman"/>
          <w:b/>
          <w:color w:val="C00000"/>
          <w:sz w:val="28"/>
          <w:szCs w:val="28"/>
        </w:rPr>
        <w:t>ễ</w:t>
      </w:r>
      <w:r>
        <w:rPr>
          <w:rFonts w:ascii="Times New Roman" w:hAnsi="Times New Roman" w:cs="Times New Roman"/>
          <w:b/>
          <w:color w:val="C00000"/>
          <w:sz w:val="28"/>
          <w:szCs w:val="28"/>
        </w:rPr>
        <w:t>n</w:t>
      </w:r>
      <w:r>
        <w:rPr>
          <w:rFonts w:ascii="Times New Roman" w:hAnsi="Times New Roman" w:cs="Times New Roman"/>
          <w:b/>
          <w:sz w:val="28"/>
          <w:szCs w:val="28"/>
        </w:rPr>
        <w:t xml:space="preserve"> </w:t>
      </w:r>
    </w:p>
    <w:p w:rsidR="003A646B" w:rsidRDefault="004178E0">
      <w:pPr>
        <w:spacing w:line="276" w:lineRule="auto"/>
        <w:rPr>
          <w:rFonts w:ascii="Times New Roman" w:hAnsi="Times New Roman" w:cs="Times New Roman"/>
          <w:b/>
          <w:sz w:val="28"/>
          <w:szCs w:val="28"/>
        </w:rPr>
      </w:pPr>
      <w:r>
        <w:rPr>
          <w:rFonts w:ascii="Times New Roman" w:hAnsi="Times New Roman" w:cs="Times New Roman"/>
          <w:b/>
          <w:sz w:val="28"/>
          <w:szCs w:val="28"/>
        </w:rPr>
        <w:t>GV ph</w:t>
      </w:r>
      <w:r>
        <w:rPr>
          <w:rFonts w:ascii="Times New Roman" w:hAnsi="Times New Roman" w:cs="Times New Roman"/>
          <w:b/>
          <w:sz w:val="28"/>
          <w:szCs w:val="28"/>
        </w:rPr>
        <w:t>ả</w:t>
      </w:r>
      <w:r>
        <w:rPr>
          <w:rFonts w:ascii="Times New Roman" w:hAnsi="Times New Roman" w:cs="Times New Roman"/>
          <w:b/>
          <w:sz w:val="28"/>
          <w:szCs w:val="28"/>
        </w:rPr>
        <w:t>n bi</w:t>
      </w:r>
      <w:r>
        <w:rPr>
          <w:rFonts w:ascii="Times New Roman" w:hAnsi="Times New Roman" w:cs="Times New Roman"/>
          <w:b/>
          <w:sz w:val="28"/>
          <w:szCs w:val="28"/>
        </w:rPr>
        <w:t>ệ</w:t>
      </w:r>
      <w:r>
        <w:rPr>
          <w:rFonts w:ascii="Times New Roman" w:hAnsi="Times New Roman" w:cs="Times New Roman"/>
          <w:b/>
          <w:sz w:val="28"/>
          <w:szCs w:val="28"/>
        </w:rPr>
        <w:t xml:space="preserve">n: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Tên facebook:</w:t>
      </w:r>
    </w:p>
    <w:p w:rsidR="003A646B" w:rsidRDefault="003A646B">
      <w:pPr>
        <w:spacing w:line="276" w:lineRule="auto"/>
        <w:jc w:val="both"/>
        <w:rPr>
          <w:rFonts w:ascii="Times New Roman" w:hAnsi="Times New Roman" w:cs="Times New Roman"/>
          <w:b/>
          <w:sz w:val="28"/>
          <w:szCs w:val="28"/>
        </w:rPr>
      </w:pPr>
    </w:p>
    <w:tbl>
      <w:tblPr>
        <w:tblW w:w="10008" w:type="dxa"/>
        <w:tblLook w:val="04A0" w:firstRow="1" w:lastRow="0" w:firstColumn="1" w:lastColumn="0" w:noHBand="0" w:noVBand="1"/>
      </w:tblPr>
      <w:tblGrid>
        <w:gridCol w:w="4088"/>
        <w:gridCol w:w="5920"/>
      </w:tblGrid>
      <w:tr w:rsidR="003A646B">
        <w:tc>
          <w:tcPr>
            <w:tcW w:w="4088" w:type="dxa"/>
            <w:shd w:val="clear" w:color="auto" w:fill="auto"/>
          </w:tcPr>
          <w:p w:rsidR="003A646B" w:rsidRDefault="004178E0">
            <w:pPr>
              <w:jc w:val="center"/>
              <w:rPr>
                <w:rFonts w:ascii="Times New Roman" w:hAnsi="Times New Roman" w:cs="Times New Roman"/>
                <w:sz w:val="28"/>
                <w:szCs w:val="28"/>
              </w:rPr>
            </w:pPr>
            <w:r>
              <w:rPr>
                <w:rFonts w:ascii="Times New Roman" w:hAnsi="Times New Roman" w:cs="Times New Roman"/>
                <w:sz w:val="28"/>
                <w:szCs w:val="28"/>
                <w:lang w:val="nl-NL"/>
              </w:rPr>
              <w:t>UBND T</w:t>
            </w:r>
            <w:r>
              <w:rPr>
                <w:rFonts w:ascii="Times New Roman" w:hAnsi="Times New Roman" w:cs="Times New Roman"/>
                <w:sz w:val="28"/>
                <w:szCs w:val="28"/>
                <w:lang w:val="nl-NL"/>
              </w:rPr>
              <w:t>Ỉ</w:t>
            </w:r>
            <w:r>
              <w:rPr>
                <w:rFonts w:ascii="Times New Roman" w:hAnsi="Times New Roman" w:cs="Times New Roman"/>
                <w:sz w:val="28"/>
                <w:szCs w:val="28"/>
                <w:lang w:val="nl-NL"/>
              </w:rPr>
              <w:t xml:space="preserve">NH </w:t>
            </w:r>
            <w:r>
              <w:rPr>
                <w:rFonts w:ascii="Times New Roman" w:hAnsi="Times New Roman" w:cs="Times New Roman"/>
                <w:sz w:val="28"/>
                <w:szCs w:val="28"/>
              </w:rPr>
              <w:t>Đ</w:t>
            </w:r>
            <w:r>
              <w:rPr>
                <w:rFonts w:ascii="Times New Roman" w:hAnsi="Times New Roman" w:cs="Times New Roman"/>
                <w:sz w:val="28"/>
                <w:szCs w:val="28"/>
              </w:rPr>
              <w:t>Ồ</w:t>
            </w:r>
            <w:r>
              <w:rPr>
                <w:rFonts w:ascii="Times New Roman" w:hAnsi="Times New Roman" w:cs="Times New Roman"/>
                <w:sz w:val="28"/>
                <w:szCs w:val="28"/>
              </w:rPr>
              <w:t>NG THÁP</w:t>
            </w:r>
          </w:p>
          <w:p w:rsidR="003A646B" w:rsidRDefault="004178E0">
            <w:pPr>
              <w:jc w:val="center"/>
              <w:rPr>
                <w:rFonts w:ascii="Times New Roman" w:hAnsi="Times New Roman" w:cs="Times New Roman"/>
                <w:b/>
                <w:sz w:val="28"/>
                <w:szCs w:val="28"/>
              </w:rPr>
            </w:pPr>
            <w:r>
              <w:rPr>
                <w:rFonts w:ascii="Times New Roman" w:hAnsi="Times New Roman" w:cs="Times New Roman"/>
                <w:b/>
                <w:sz w:val="28"/>
                <w:szCs w:val="28"/>
              </w:rPr>
              <w:t>S</w:t>
            </w:r>
            <w:r>
              <w:rPr>
                <w:rFonts w:ascii="Times New Roman" w:hAnsi="Times New Roman" w:cs="Times New Roman"/>
                <w:b/>
                <w:sz w:val="28"/>
                <w:szCs w:val="28"/>
              </w:rPr>
              <w:t>Ở</w:t>
            </w:r>
            <w:r>
              <w:rPr>
                <w:rFonts w:ascii="Times New Roman" w:hAnsi="Times New Roman" w:cs="Times New Roman"/>
                <w:b/>
                <w:sz w:val="28"/>
                <w:szCs w:val="28"/>
              </w:rPr>
              <w:t xml:space="preserve"> GIÁO D</w:t>
            </w:r>
            <w:r>
              <w:rPr>
                <w:rFonts w:ascii="Times New Roman" w:hAnsi="Times New Roman" w:cs="Times New Roman"/>
                <w:b/>
                <w:sz w:val="28"/>
                <w:szCs w:val="28"/>
              </w:rPr>
              <w:t>Ụ</w:t>
            </w:r>
            <w:r>
              <w:rPr>
                <w:rFonts w:ascii="Times New Roman" w:hAnsi="Times New Roman" w:cs="Times New Roman"/>
                <w:b/>
                <w:sz w:val="28"/>
                <w:szCs w:val="28"/>
              </w:rPr>
              <w:t>C VÀ ĐÀO T</w:t>
            </w:r>
            <w:r>
              <w:rPr>
                <w:rFonts w:ascii="Times New Roman" w:hAnsi="Times New Roman" w:cs="Times New Roman"/>
                <w:b/>
                <w:sz w:val="28"/>
                <w:szCs w:val="28"/>
              </w:rPr>
              <w:t>Ạ</w:t>
            </w:r>
            <w:r>
              <w:rPr>
                <w:rFonts w:ascii="Times New Roman" w:hAnsi="Times New Roman" w:cs="Times New Roman"/>
                <w:b/>
                <w:sz w:val="28"/>
                <w:szCs w:val="28"/>
              </w:rPr>
              <w:t>O</w:t>
            </w:r>
          </w:p>
          <w:p w:rsidR="003A646B" w:rsidRDefault="003A646B">
            <w:pPr>
              <w:rPr>
                <w:rFonts w:ascii="Times New Roman" w:hAnsi="Times New Roman" w:cs="Times New Roman"/>
                <w:sz w:val="28"/>
                <w:szCs w:val="28"/>
              </w:rPr>
            </w:pPr>
          </w:p>
          <w:p w:rsidR="003A646B" w:rsidRDefault="004178E0">
            <w:pPr>
              <w:jc w:val="center"/>
              <w:rPr>
                <w:rFonts w:ascii="Times New Roman" w:hAnsi="Times New Roman" w:cs="Times New Roman"/>
                <w:b/>
                <w:bCs/>
                <w:sz w:val="28"/>
                <w:szCs w:val="28"/>
              </w:rPr>
            </w:pPr>
            <w:r>
              <w:rPr>
                <w:rFonts w:ascii="Times New Roman" w:hAnsi="Times New Roman" w:cs="Times New Roman"/>
                <w:b/>
                <w:bCs/>
                <w:sz w:val="28"/>
                <w:szCs w:val="28"/>
              </w:rPr>
              <w:t xml:space="preserve">ĐÁP ÁN </w:t>
            </w:r>
          </w:p>
        </w:tc>
        <w:tc>
          <w:tcPr>
            <w:tcW w:w="5920" w:type="dxa"/>
            <w:shd w:val="clear" w:color="auto" w:fill="auto"/>
          </w:tcPr>
          <w:p w:rsidR="003A646B" w:rsidRDefault="004178E0">
            <w:pPr>
              <w:jc w:val="center"/>
              <w:rPr>
                <w:rFonts w:ascii="Times New Roman" w:hAnsi="Times New Roman" w:cs="Times New Roman"/>
                <w:b/>
                <w:sz w:val="28"/>
                <w:szCs w:val="28"/>
              </w:rPr>
            </w:pPr>
            <w:r>
              <w:rPr>
                <w:rFonts w:ascii="Times New Roman" w:hAnsi="Times New Roman" w:cs="Times New Roman"/>
                <w:b/>
                <w:sz w:val="28"/>
                <w:szCs w:val="28"/>
              </w:rPr>
              <w:t>K</w:t>
            </w:r>
            <w:r>
              <w:rPr>
                <w:rFonts w:ascii="Times New Roman" w:hAnsi="Times New Roman" w:cs="Times New Roman"/>
                <w:b/>
                <w:sz w:val="28"/>
                <w:szCs w:val="28"/>
              </w:rPr>
              <w:t>Ỳ</w:t>
            </w:r>
            <w:r>
              <w:rPr>
                <w:rFonts w:ascii="Times New Roman" w:hAnsi="Times New Roman" w:cs="Times New Roman"/>
                <w:b/>
                <w:sz w:val="28"/>
                <w:szCs w:val="28"/>
              </w:rPr>
              <w:t xml:space="preserve"> THI CH</w:t>
            </w:r>
            <w:r>
              <w:rPr>
                <w:rFonts w:ascii="Times New Roman" w:hAnsi="Times New Roman" w:cs="Times New Roman"/>
                <w:b/>
                <w:sz w:val="28"/>
                <w:szCs w:val="28"/>
              </w:rPr>
              <w:t>Ọ</w:t>
            </w:r>
            <w:r>
              <w:rPr>
                <w:rFonts w:ascii="Times New Roman" w:hAnsi="Times New Roman" w:cs="Times New Roman"/>
                <w:b/>
                <w:sz w:val="28"/>
                <w:szCs w:val="28"/>
              </w:rPr>
              <w:t>N H</w:t>
            </w:r>
            <w:r>
              <w:rPr>
                <w:rFonts w:ascii="Times New Roman" w:hAnsi="Times New Roman" w:cs="Times New Roman"/>
                <w:b/>
                <w:sz w:val="28"/>
                <w:szCs w:val="28"/>
              </w:rPr>
              <w:t>Ọ</w:t>
            </w:r>
            <w:r>
              <w:rPr>
                <w:rFonts w:ascii="Times New Roman" w:hAnsi="Times New Roman" w:cs="Times New Roman"/>
                <w:b/>
                <w:sz w:val="28"/>
                <w:szCs w:val="28"/>
              </w:rPr>
              <w:t>C SINH GI</w:t>
            </w:r>
            <w:r>
              <w:rPr>
                <w:rFonts w:ascii="Times New Roman" w:hAnsi="Times New Roman" w:cs="Times New Roman"/>
                <w:b/>
                <w:sz w:val="28"/>
                <w:szCs w:val="28"/>
              </w:rPr>
              <w:t>Ỏ</w:t>
            </w:r>
            <w:r>
              <w:rPr>
                <w:rFonts w:ascii="Times New Roman" w:hAnsi="Times New Roman" w:cs="Times New Roman"/>
                <w:b/>
                <w:sz w:val="28"/>
                <w:szCs w:val="28"/>
              </w:rPr>
              <w:t>I C</w:t>
            </w:r>
            <w:r>
              <w:rPr>
                <w:rFonts w:ascii="Times New Roman" w:hAnsi="Times New Roman" w:cs="Times New Roman"/>
                <w:b/>
                <w:sz w:val="28"/>
                <w:szCs w:val="28"/>
              </w:rPr>
              <w:t>Ấ</w:t>
            </w:r>
            <w:r>
              <w:rPr>
                <w:rFonts w:ascii="Times New Roman" w:hAnsi="Times New Roman" w:cs="Times New Roman"/>
                <w:b/>
                <w:sz w:val="28"/>
                <w:szCs w:val="28"/>
              </w:rPr>
              <w:t>P T</w:t>
            </w:r>
            <w:r>
              <w:rPr>
                <w:rFonts w:ascii="Times New Roman" w:hAnsi="Times New Roman" w:cs="Times New Roman"/>
                <w:b/>
                <w:sz w:val="28"/>
                <w:szCs w:val="28"/>
              </w:rPr>
              <w:t>Ỉ</w:t>
            </w:r>
            <w:r>
              <w:rPr>
                <w:rFonts w:ascii="Times New Roman" w:hAnsi="Times New Roman" w:cs="Times New Roman"/>
                <w:b/>
                <w:sz w:val="28"/>
                <w:szCs w:val="28"/>
              </w:rPr>
              <w:t>NH L</w:t>
            </w:r>
            <w:r>
              <w:rPr>
                <w:rFonts w:ascii="Times New Roman" w:hAnsi="Times New Roman" w:cs="Times New Roman"/>
                <w:b/>
                <w:sz w:val="28"/>
                <w:szCs w:val="28"/>
              </w:rPr>
              <w:t>Ớ</w:t>
            </w:r>
            <w:r>
              <w:rPr>
                <w:rFonts w:ascii="Times New Roman" w:hAnsi="Times New Roman" w:cs="Times New Roman"/>
                <w:b/>
                <w:sz w:val="28"/>
                <w:szCs w:val="28"/>
              </w:rPr>
              <w:t>P 9</w:t>
            </w:r>
          </w:p>
          <w:p w:rsidR="003A646B" w:rsidRDefault="004178E0">
            <w:pPr>
              <w:jc w:val="center"/>
              <w:rPr>
                <w:rFonts w:ascii="Times New Roman" w:hAnsi="Times New Roman" w:cs="Times New Roman"/>
                <w:b/>
                <w:sz w:val="28"/>
                <w:szCs w:val="28"/>
              </w:rPr>
            </w:pPr>
            <w:r>
              <w:rPr>
                <w:rFonts w:ascii="Times New Roman" w:hAnsi="Times New Roman" w:cs="Times New Roman"/>
                <w:b/>
                <w:sz w:val="28"/>
                <w:szCs w:val="28"/>
              </w:rPr>
              <w:t>NĂM H</w:t>
            </w:r>
            <w:r>
              <w:rPr>
                <w:rFonts w:ascii="Times New Roman" w:hAnsi="Times New Roman" w:cs="Times New Roman"/>
                <w:b/>
                <w:sz w:val="28"/>
                <w:szCs w:val="28"/>
              </w:rPr>
              <w:t>Ọ</w:t>
            </w:r>
            <w:r>
              <w:rPr>
                <w:rFonts w:ascii="Times New Roman" w:hAnsi="Times New Roman" w:cs="Times New Roman"/>
                <w:b/>
                <w:sz w:val="28"/>
                <w:szCs w:val="28"/>
              </w:rPr>
              <w:t>C 2022 – 2023</w:t>
            </w:r>
          </w:p>
          <w:p w:rsidR="003A646B" w:rsidRDefault="004178E0">
            <w:pPr>
              <w:jc w:val="center"/>
              <w:rPr>
                <w:rFonts w:ascii="Times New Roman" w:hAnsi="Times New Roman" w:cs="Times New Roman"/>
                <w:sz w:val="28"/>
                <w:szCs w:val="28"/>
              </w:rPr>
            </w:pPr>
            <w:r>
              <w:rPr>
                <w:rFonts w:ascii="Times New Roman" w:hAnsi="Times New Roman" w:cs="Times New Roman"/>
                <w:sz w:val="28"/>
                <w:szCs w:val="28"/>
              </w:rPr>
              <w:t>Môn: HÓA H</w:t>
            </w:r>
            <w:r>
              <w:rPr>
                <w:rFonts w:ascii="Times New Roman" w:hAnsi="Times New Roman" w:cs="Times New Roman"/>
                <w:sz w:val="28"/>
                <w:szCs w:val="28"/>
              </w:rPr>
              <w:t>Ọ</w:t>
            </w:r>
            <w:r>
              <w:rPr>
                <w:rFonts w:ascii="Times New Roman" w:hAnsi="Times New Roman" w:cs="Times New Roman"/>
                <w:sz w:val="28"/>
                <w:szCs w:val="28"/>
              </w:rPr>
              <w:t>C</w:t>
            </w:r>
          </w:p>
          <w:p w:rsidR="003A646B" w:rsidRDefault="004178E0">
            <w:pPr>
              <w:jc w:val="center"/>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ờ</w:t>
            </w:r>
            <w:r>
              <w:rPr>
                <w:rFonts w:ascii="Times New Roman" w:hAnsi="Times New Roman" w:cs="Times New Roman"/>
                <w:sz w:val="28"/>
                <w:szCs w:val="28"/>
              </w:rPr>
              <w:t>i gian: 150 phút</w:t>
            </w:r>
          </w:p>
        </w:tc>
      </w:tr>
    </w:tbl>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10324"/>
      </w:tblGrid>
      <w:tr w:rsidR="003A646B">
        <w:tc>
          <w:tcPr>
            <w:tcW w:w="10324" w:type="dxa"/>
          </w:tcPr>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1. (2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hAnsi="Times New Roman"/>
                <w:sz w:val="28"/>
                <w:szCs w:val="28"/>
              </w:rPr>
            </w:pPr>
            <w:r>
              <w:rPr>
                <w:rFonts w:ascii="Times New Roman" w:hAnsi="Times New Roman" w:cs="Times New Roman"/>
                <w:b/>
                <w:bCs/>
                <w:sz w:val="28"/>
                <w:szCs w:val="28"/>
              </w:rPr>
              <w:t xml:space="preserve">1) </w:t>
            </w:r>
            <w:r>
              <w:rPr>
                <w:rFonts w:ascii="Times New Roman" w:hAnsi="Times New Roman" w:cs="Times New Roman"/>
                <w:sz w:val="28"/>
                <w:szCs w:val="28"/>
              </w:rPr>
              <w:t>N</w:t>
            </w:r>
            <w:r>
              <w:rPr>
                <w:rFonts w:ascii="Times New Roman" w:hAnsi="Times New Roman" w:cs="Times New Roman"/>
                <w:sz w:val="28"/>
                <w:szCs w:val="28"/>
              </w:rPr>
              <w:t>guyên t</w:t>
            </w:r>
            <w:r>
              <w:rPr>
                <w:rFonts w:ascii="Times New Roman" w:hAnsi="Times New Roman" w:cs="Times New Roman"/>
                <w:sz w:val="28"/>
                <w:szCs w:val="28"/>
              </w:rPr>
              <w:t>ử</w:t>
            </w:r>
            <w:r>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rPr>
              <w:t xml:space="preserve"> có t</w:t>
            </w:r>
            <w:r>
              <w:rPr>
                <w:rFonts w:ascii="Times New Roman" w:hAnsi="Times New Roman" w:cs="Times New Roman"/>
                <w:sz w:val="28"/>
                <w:szCs w:val="28"/>
              </w:rPr>
              <w:t>ổ</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t proton</w:t>
            </w:r>
            <w:r>
              <w:rPr>
                <w:rFonts w:ascii="Times New Roman" w:hAnsi="Times New Roman" w:cs="Times New Roman"/>
                <w:sz w:val="28"/>
                <w:szCs w:val="28"/>
              </w:rPr>
              <w:t>,</w:t>
            </w:r>
            <w:r>
              <w:rPr>
                <w:rFonts w:ascii="Times New Roman" w:hAnsi="Times New Roman" w:cs="Times New Roman"/>
                <w:sz w:val="28"/>
                <w:szCs w:val="28"/>
              </w:rPr>
              <w:t xml:space="preserve"> n</w:t>
            </w:r>
            <w:r>
              <w:rPr>
                <w:rFonts w:ascii="Times New Roman" w:hAnsi="Times New Roman" w:cs="Times New Roman"/>
                <w:sz w:val="28"/>
                <w:szCs w:val="28"/>
              </w:rPr>
              <w:t>ơ</w:t>
            </w:r>
            <w:r>
              <w:rPr>
                <w:rFonts w:ascii="Times New Roman" w:hAnsi="Times New Roman" w:cs="Times New Roman"/>
                <w:sz w:val="28"/>
                <w:szCs w:val="28"/>
              </w:rPr>
              <w:t>tron</w:t>
            </w:r>
            <w:r>
              <w:rPr>
                <w:rFonts w:ascii="Times New Roman" w:hAnsi="Times New Roman" w:cs="Times New Roman"/>
                <w:sz w:val="28"/>
                <w:szCs w:val="28"/>
              </w:rPr>
              <w:t>,</w:t>
            </w:r>
            <w:r>
              <w:rPr>
                <w:rFonts w:ascii="Times New Roman" w:hAnsi="Times New Roman" w:cs="Times New Roman"/>
                <w:sz w:val="28"/>
                <w:szCs w:val="28"/>
              </w:rPr>
              <w:t xml:space="preserve"> electron là 34 h</w:t>
            </w:r>
            <w:r>
              <w:rPr>
                <w:rFonts w:ascii="Times New Roman" w:hAnsi="Times New Roman" w:cs="Times New Roman"/>
                <w:sz w:val="28"/>
                <w:szCs w:val="28"/>
              </w:rPr>
              <w:t>ạ</w:t>
            </w:r>
            <w:r>
              <w:rPr>
                <w:rFonts w:ascii="Times New Roman" w:hAnsi="Times New Roman" w:cs="Times New Roman"/>
                <w:sz w:val="28"/>
                <w:szCs w:val="28"/>
              </w:rPr>
              <w:t>t</w:t>
            </w:r>
            <w:r>
              <w:rPr>
                <w:rFonts w:ascii="Times New Roman" w:hAnsi="Times New Roman" w:cs="Times New Roman"/>
                <w:sz w:val="28"/>
                <w:szCs w:val="28"/>
              </w:rPr>
              <w:t>. B</w:t>
            </w:r>
            <w:r>
              <w:rPr>
                <w:rFonts w:ascii="Times New Roman" w:hAnsi="Times New Roman"/>
                <w:sz w:val="28"/>
                <w:szCs w:val="28"/>
              </w:rPr>
              <w:t>i</w:t>
            </w:r>
            <w:r>
              <w:rPr>
                <w:rFonts w:ascii="Times New Roman" w:hAnsi="Times New Roman"/>
                <w:sz w:val="28"/>
                <w:szCs w:val="28"/>
              </w:rPr>
              <w:t>ế</w:t>
            </w:r>
            <w:r>
              <w:rPr>
                <w:rFonts w:ascii="Times New Roman" w:hAnsi="Times New Roman"/>
                <w:sz w:val="28"/>
                <w:szCs w:val="28"/>
              </w:rPr>
              <w:t>t r</w:t>
            </w:r>
            <w:r>
              <w:rPr>
                <w:rFonts w:ascii="Times New Roman" w:hAnsi="Times New Roman"/>
                <w:sz w:val="28"/>
                <w:szCs w:val="28"/>
              </w:rPr>
              <w:t>ằ</w:t>
            </w:r>
            <w:r>
              <w:rPr>
                <w:rFonts w:ascii="Times New Roman" w:hAnsi="Times New Roman"/>
                <w:sz w:val="28"/>
                <w:szCs w:val="28"/>
              </w:rPr>
              <w:t>ng trong nguyên t</w:t>
            </w:r>
            <w:r>
              <w:rPr>
                <w:rFonts w:ascii="Times New Roman" w:hAnsi="Times New Roman"/>
                <w:sz w:val="28"/>
                <w:szCs w:val="28"/>
              </w:rPr>
              <w:t>ử</w:t>
            </w:r>
            <w:r>
              <w:rPr>
                <w:rFonts w:ascii="Times New Roman" w:hAnsi="Times New Roman"/>
                <w:sz w:val="28"/>
                <w:szCs w:val="28"/>
              </w:rPr>
              <w:t xml:space="preserve"> X s</w:t>
            </w:r>
            <w:r>
              <w:rPr>
                <w:rFonts w:ascii="Times New Roman" w:hAnsi="Times New Roman"/>
                <w:sz w:val="28"/>
                <w:szCs w:val="28"/>
              </w:rPr>
              <w:t>ố</w:t>
            </w:r>
            <w:r>
              <w:rPr>
                <w:rFonts w:ascii="Times New Roman" w:hAnsi="Times New Roman"/>
                <w:sz w:val="28"/>
                <w:szCs w:val="28"/>
              </w:rPr>
              <w:t xml:space="preserve"> h</w:t>
            </w:r>
            <w:r>
              <w:rPr>
                <w:rFonts w:ascii="Times New Roman" w:hAnsi="Times New Roman"/>
                <w:sz w:val="28"/>
                <w:szCs w:val="28"/>
              </w:rPr>
              <w:t>ạ</w:t>
            </w:r>
            <w:r>
              <w:rPr>
                <w:rFonts w:ascii="Times New Roman" w:hAnsi="Times New Roman"/>
                <w:sz w:val="28"/>
                <w:szCs w:val="28"/>
              </w:rPr>
              <w:t>t nơtron nhi</w:t>
            </w:r>
            <w:r>
              <w:rPr>
                <w:rFonts w:ascii="Times New Roman" w:hAnsi="Times New Roman"/>
                <w:sz w:val="28"/>
                <w:szCs w:val="28"/>
              </w:rPr>
              <w:t>ề</w:t>
            </w:r>
            <w:r>
              <w:rPr>
                <w:rFonts w:ascii="Times New Roman" w:hAnsi="Times New Roman"/>
                <w:sz w:val="28"/>
                <w:szCs w:val="28"/>
              </w:rPr>
              <w:t>u hơn s</w:t>
            </w:r>
            <w:r>
              <w:rPr>
                <w:rFonts w:ascii="Times New Roman" w:hAnsi="Times New Roman"/>
                <w:sz w:val="28"/>
                <w:szCs w:val="28"/>
              </w:rPr>
              <w:t>ố</w:t>
            </w:r>
            <w:r>
              <w:rPr>
                <w:rFonts w:ascii="Times New Roman" w:hAnsi="Times New Roman"/>
                <w:sz w:val="28"/>
                <w:szCs w:val="28"/>
              </w:rPr>
              <w:t xml:space="preserve"> h</w:t>
            </w:r>
            <w:r>
              <w:rPr>
                <w:rFonts w:ascii="Times New Roman" w:hAnsi="Times New Roman"/>
                <w:sz w:val="28"/>
                <w:szCs w:val="28"/>
              </w:rPr>
              <w:t>ạ</w:t>
            </w:r>
            <w:r>
              <w:rPr>
                <w:rFonts w:ascii="Times New Roman" w:hAnsi="Times New Roman"/>
                <w:sz w:val="28"/>
                <w:szCs w:val="28"/>
              </w:rPr>
              <w:t>t electron là 1 h</w:t>
            </w:r>
            <w:r>
              <w:rPr>
                <w:rFonts w:ascii="Times New Roman" w:hAnsi="Times New Roman"/>
                <w:sz w:val="28"/>
                <w:szCs w:val="28"/>
              </w:rPr>
              <w:t>ạ</w:t>
            </w:r>
            <w:r>
              <w:rPr>
                <w:rFonts w:ascii="Times New Roman" w:hAnsi="Times New Roman"/>
                <w:sz w:val="28"/>
                <w:szCs w:val="28"/>
              </w:rPr>
              <w:t>t.</w:t>
            </w:r>
          </w:p>
          <w:p w:rsidR="003A646B" w:rsidRDefault="004178E0">
            <w:pPr>
              <w:ind w:firstLine="720"/>
              <w:rPr>
                <w:rFonts w:ascii="Times New Roman" w:hAnsi="Times New Roman"/>
                <w:sz w:val="28"/>
                <w:szCs w:val="28"/>
              </w:rPr>
            </w:pPr>
            <w:r>
              <w:rPr>
                <w:rFonts w:ascii="Times New Roman" w:hAnsi="Times New Roman"/>
                <w:b/>
                <w:bCs/>
                <w:sz w:val="28"/>
                <w:szCs w:val="28"/>
              </w:rPr>
              <w:t>a)</w:t>
            </w:r>
            <w:r>
              <w:rPr>
                <w:rFonts w:ascii="Times New Roman" w:hAnsi="Times New Roman"/>
                <w:sz w:val="28"/>
                <w:szCs w:val="28"/>
              </w:rPr>
              <w:t xml:space="preserve"> Xác đ</w:t>
            </w:r>
            <w:r>
              <w:rPr>
                <w:rFonts w:ascii="Times New Roman" w:hAnsi="Times New Roman"/>
                <w:sz w:val="28"/>
                <w:szCs w:val="28"/>
              </w:rPr>
              <w:t>ị</w:t>
            </w:r>
            <w:r>
              <w:rPr>
                <w:rFonts w:ascii="Times New Roman" w:hAnsi="Times New Roman"/>
                <w:sz w:val="28"/>
                <w:szCs w:val="28"/>
              </w:rPr>
              <w:t>nh s</w:t>
            </w:r>
            <w:r>
              <w:rPr>
                <w:rFonts w:ascii="Times New Roman" w:hAnsi="Times New Roman"/>
                <w:sz w:val="28"/>
                <w:szCs w:val="28"/>
              </w:rPr>
              <w:t>ố</w:t>
            </w:r>
            <w:r>
              <w:rPr>
                <w:rFonts w:ascii="Times New Roman" w:hAnsi="Times New Roman"/>
                <w:sz w:val="28"/>
                <w:szCs w:val="28"/>
              </w:rPr>
              <w:t xml:space="preserve"> proton; nơtron; electron c</w:t>
            </w:r>
            <w:r>
              <w:rPr>
                <w:rFonts w:ascii="Times New Roman" w:hAnsi="Times New Roman"/>
                <w:sz w:val="28"/>
                <w:szCs w:val="28"/>
              </w:rPr>
              <w:t>ủ</w:t>
            </w:r>
            <w:r>
              <w:rPr>
                <w:rFonts w:ascii="Times New Roman" w:hAnsi="Times New Roman"/>
                <w:sz w:val="28"/>
                <w:szCs w:val="28"/>
              </w:rPr>
              <w:t>a nguyên t</w:t>
            </w:r>
            <w:r>
              <w:rPr>
                <w:rFonts w:ascii="Times New Roman" w:hAnsi="Times New Roman"/>
                <w:sz w:val="28"/>
                <w:szCs w:val="28"/>
              </w:rPr>
              <w:t>ử</w:t>
            </w:r>
            <w:r>
              <w:rPr>
                <w:rFonts w:ascii="Times New Roman" w:hAnsi="Times New Roman"/>
                <w:sz w:val="28"/>
                <w:szCs w:val="28"/>
              </w:rPr>
              <w:t xml:space="preserve"> X.</w:t>
            </w:r>
          </w:p>
          <w:p w:rsidR="003A646B" w:rsidRDefault="004178E0">
            <w:pPr>
              <w:ind w:firstLine="720"/>
              <w:rPr>
                <w:rFonts w:ascii="Times New Roman" w:hAnsi="Times New Roman"/>
                <w:sz w:val="28"/>
                <w:szCs w:val="28"/>
              </w:rPr>
            </w:pPr>
            <w:r>
              <w:rPr>
                <w:rFonts w:ascii="Times New Roman" w:hAnsi="Times New Roman"/>
                <w:b/>
                <w:bCs/>
                <w:sz w:val="28"/>
                <w:szCs w:val="28"/>
              </w:rPr>
              <w:t>b)</w:t>
            </w:r>
            <w:r>
              <w:rPr>
                <w:rFonts w:ascii="Times New Roman" w:hAnsi="Times New Roman"/>
                <w:sz w:val="28"/>
                <w:szCs w:val="28"/>
              </w:rPr>
              <w:t xml:space="preserve"> G</w:t>
            </w:r>
            <w:r>
              <w:rPr>
                <w:rFonts w:ascii="Times New Roman" w:hAnsi="Times New Roman"/>
                <w:sz w:val="28"/>
                <w:szCs w:val="28"/>
              </w:rPr>
              <w:t>ọ</w:t>
            </w:r>
            <w:r>
              <w:rPr>
                <w:rFonts w:ascii="Times New Roman" w:hAnsi="Times New Roman"/>
                <w:sz w:val="28"/>
                <w:szCs w:val="28"/>
              </w:rPr>
              <w:t>i tên nguyên t</w:t>
            </w:r>
            <w:r>
              <w:rPr>
                <w:rFonts w:ascii="Times New Roman" w:hAnsi="Times New Roman"/>
                <w:sz w:val="28"/>
                <w:szCs w:val="28"/>
              </w:rPr>
              <w:t>ử</w:t>
            </w:r>
            <w:r>
              <w:rPr>
                <w:rFonts w:ascii="Times New Roman" w:hAnsi="Times New Roman"/>
                <w:sz w:val="28"/>
                <w:szCs w:val="28"/>
              </w:rPr>
              <w:t xml:space="preserve"> X. </w:t>
            </w:r>
          </w:p>
          <w:p w:rsidR="003A646B" w:rsidRDefault="004178E0">
            <w:pPr>
              <w:ind w:firstLine="720"/>
              <w:rPr>
                <w:rFonts w:ascii="Times New Roman" w:hAnsi="Times New Roman" w:cs="Times New Roman"/>
                <w:sz w:val="28"/>
                <w:szCs w:val="28"/>
              </w:rPr>
            </w:pPr>
            <w:r>
              <w:rPr>
                <w:rFonts w:ascii="Times New Roman" w:hAnsi="Times New Roman"/>
                <w:b/>
                <w:bCs/>
                <w:sz w:val="28"/>
                <w:szCs w:val="28"/>
              </w:rPr>
              <w:t>2)</w:t>
            </w:r>
            <w:r>
              <w:rPr>
                <w:rFonts w:ascii="Times New Roman" w:hAnsi="Times New Roman"/>
                <w:sz w:val="28"/>
                <w:szCs w:val="28"/>
              </w:rPr>
              <w:t xml:space="preserve"> Vi</w:t>
            </w:r>
            <w:r>
              <w:rPr>
                <w:rFonts w:ascii="Times New Roman" w:hAnsi="Times New Roman"/>
                <w:sz w:val="28"/>
                <w:szCs w:val="28"/>
              </w:rPr>
              <w:t>ế</w:t>
            </w:r>
            <w:r>
              <w:rPr>
                <w:rFonts w:ascii="Times New Roman" w:hAnsi="Times New Roman"/>
                <w:sz w:val="28"/>
                <w:szCs w:val="28"/>
              </w:rPr>
              <w:t>t công th</w:t>
            </w:r>
            <w:r>
              <w:rPr>
                <w:rFonts w:ascii="Times New Roman" w:hAnsi="Times New Roman"/>
                <w:sz w:val="28"/>
                <w:szCs w:val="28"/>
              </w:rPr>
              <w:t>ứ</w:t>
            </w:r>
            <w:r>
              <w:rPr>
                <w:rFonts w:ascii="Times New Roman" w:hAnsi="Times New Roman"/>
                <w:sz w:val="28"/>
                <w:szCs w:val="28"/>
              </w:rPr>
              <w:t>c c</w:t>
            </w:r>
            <w:r>
              <w:rPr>
                <w:rFonts w:ascii="Times New Roman" w:hAnsi="Times New Roman"/>
                <w:sz w:val="28"/>
                <w:szCs w:val="28"/>
              </w:rPr>
              <w:t>ấ</w:t>
            </w:r>
            <w:r>
              <w:rPr>
                <w:rFonts w:ascii="Times New Roman" w:hAnsi="Times New Roman"/>
                <w:sz w:val="28"/>
                <w:szCs w:val="28"/>
              </w:rPr>
              <w:t>u t</w:t>
            </w:r>
            <w:r>
              <w:rPr>
                <w:rFonts w:ascii="Times New Roman" w:hAnsi="Times New Roman"/>
                <w:sz w:val="28"/>
                <w:szCs w:val="28"/>
              </w:rPr>
              <w:t>ạ</w:t>
            </w:r>
            <w:r>
              <w:rPr>
                <w:rFonts w:ascii="Times New Roman" w:hAnsi="Times New Roman"/>
                <w:sz w:val="28"/>
                <w:szCs w:val="28"/>
              </w:rPr>
              <w:t>o c</w:t>
            </w:r>
            <w:r>
              <w:rPr>
                <w:rFonts w:ascii="Times New Roman" w:hAnsi="Times New Roman"/>
                <w:sz w:val="28"/>
                <w:szCs w:val="28"/>
              </w:rPr>
              <w:t>ủ</w:t>
            </w:r>
            <w:r>
              <w:rPr>
                <w:rFonts w:ascii="Times New Roman" w:hAnsi="Times New Roman"/>
                <w:sz w:val="28"/>
                <w:szCs w:val="28"/>
              </w:rPr>
              <w:t>a các ch</w:t>
            </w:r>
            <w:r>
              <w:rPr>
                <w:rFonts w:ascii="Times New Roman" w:hAnsi="Times New Roman"/>
                <w:sz w:val="28"/>
                <w:szCs w:val="28"/>
              </w:rPr>
              <w:t>ấ</w:t>
            </w:r>
            <w:r>
              <w:rPr>
                <w:rFonts w:ascii="Times New Roman" w:hAnsi="Times New Roman"/>
                <w:sz w:val="28"/>
                <w:szCs w:val="28"/>
              </w:rPr>
              <w:t>t sau: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6</w:t>
            </w:r>
            <w:r>
              <w:rPr>
                <w:rFonts w:ascii="Times New Roman" w:hAnsi="Times New Roman"/>
                <w:sz w:val="28"/>
                <w:szCs w:val="28"/>
              </w:rPr>
              <w:t xml:space="preserve"> và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4</w:t>
            </w:r>
            <w:r>
              <w:rPr>
                <w:rFonts w:ascii="Times New Roman" w:hAnsi="Times New Roman"/>
                <w:sz w:val="28"/>
                <w:szCs w:val="28"/>
              </w:rPr>
              <w:t>.</w:t>
            </w:r>
          </w:p>
          <w:p w:rsidR="003A646B" w:rsidRDefault="003A646B">
            <w:pPr>
              <w:rPr>
                <w:rFonts w:ascii="Times New Roman" w:eastAsia="sans-serif" w:hAnsi="Times New Roman"/>
                <w:b/>
                <w:bCs/>
                <w:sz w:val="28"/>
                <w:szCs w:val="28"/>
                <w:shd w:val="clear" w:color="auto" w:fill="FFFFFF"/>
              </w:rPr>
            </w:pPr>
          </w:p>
        </w:tc>
      </w:tr>
    </w:tbl>
    <w:p w:rsidR="003A646B" w:rsidRDefault="004178E0">
      <w:pPr>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Hư</w:t>
      </w:r>
      <w:r>
        <w:rPr>
          <w:rFonts w:ascii="Times New Roman" w:hAnsi="Times New Roman" w:cs="Times New Roman"/>
          <w:b/>
          <w:color w:val="FF0000"/>
          <w:sz w:val="28"/>
          <w:szCs w:val="28"/>
        </w:rPr>
        <w:t>ớ</w:t>
      </w:r>
      <w:r>
        <w:rPr>
          <w:rFonts w:ascii="Times New Roman" w:hAnsi="Times New Roman" w:cs="Times New Roman"/>
          <w:b/>
          <w:color w:val="FF0000"/>
          <w:sz w:val="28"/>
          <w:szCs w:val="28"/>
        </w:rPr>
        <w:t>ng d</w:t>
      </w:r>
      <w:r>
        <w:rPr>
          <w:rFonts w:ascii="Times New Roman" w:hAnsi="Times New Roman" w:cs="Times New Roman"/>
          <w:b/>
          <w:color w:val="FF0000"/>
          <w:sz w:val="28"/>
          <w:szCs w:val="28"/>
        </w:rPr>
        <w:t>ẫ</w:t>
      </w:r>
      <w:r>
        <w:rPr>
          <w:rFonts w:ascii="Times New Roman" w:hAnsi="Times New Roman" w:cs="Times New Roman"/>
          <w:b/>
          <w:color w:val="FF0000"/>
          <w:sz w:val="28"/>
          <w:szCs w:val="28"/>
        </w:rPr>
        <w:t>n gi</w:t>
      </w:r>
      <w:r>
        <w:rPr>
          <w:rFonts w:ascii="Times New Roman" w:hAnsi="Times New Roman" w:cs="Times New Roman"/>
          <w:b/>
          <w:color w:val="FF0000"/>
          <w:sz w:val="28"/>
          <w:szCs w:val="28"/>
        </w:rPr>
        <w:t>ả</w:t>
      </w:r>
      <w:r>
        <w:rPr>
          <w:rFonts w:ascii="Times New Roman" w:hAnsi="Times New Roman" w:cs="Times New Roman"/>
          <w:b/>
          <w:color w:val="FF0000"/>
          <w:sz w:val="28"/>
          <w:szCs w:val="28"/>
        </w:rPr>
        <w:t>i</w:t>
      </w:r>
    </w:p>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9338"/>
        <w:gridCol w:w="986"/>
      </w:tblGrid>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N</w:t>
            </w:r>
            <w:r>
              <w:rPr>
                <w:rFonts w:ascii="Times New Roman" w:eastAsia="sans-serif" w:hAnsi="Times New Roman"/>
                <w:b/>
                <w:bCs/>
                <w:sz w:val="28"/>
                <w:szCs w:val="28"/>
                <w:shd w:val="clear" w:color="auto" w:fill="FFFFFF"/>
              </w:rPr>
              <w:t>Ộ</w:t>
            </w:r>
            <w:r>
              <w:rPr>
                <w:rFonts w:ascii="Times New Roman" w:eastAsia="sans-serif" w:hAnsi="Times New Roman"/>
                <w:b/>
                <w:bCs/>
                <w:sz w:val="28"/>
                <w:szCs w:val="28"/>
                <w:shd w:val="clear" w:color="auto" w:fill="FFFFFF"/>
              </w:rPr>
              <w:t>I DUNG</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ĐI</w:t>
            </w:r>
            <w:r>
              <w:rPr>
                <w:rFonts w:ascii="Times New Roman" w:eastAsia="sans-serif" w:hAnsi="Times New Roman"/>
                <w:b/>
                <w:bCs/>
                <w:sz w:val="28"/>
                <w:szCs w:val="28"/>
                <w:shd w:val="clear" w:color="auto" w:fill="FFFFFF"/>
              </w:rPr>
              <w:t>Ể</w:t>
            </w:r>
            <w:r>
              <w:rPr>
                <w:rFonts w:ascii="Times New Roman" w:eastAsia="sans-serif" w:hAnsi="Times New Roman"/>
                <w:b/>
                <w:bCs/>
                <w:sz w:val="28"/>
                <w:szCs w:val="28"/>
                <w:shd w:val="clear" w:color="auto" w:fill="FFFFFF"/>
              </w:rPr>
              <w:t>M</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a) </w:t>
            </w:r>
            <w:r>
              <w:rPr>
                <w:rFonts w:ascii="Times New Roman" w:eastAsia="sans-serif" w:hAnsi="Times New Roman"/>
                <w:b/>
                <w:bCs/>
                <w:position w:val="-30"/>
                <w:sz w:val="28"/>
                <w:szCs w:val="28"/>
                <w:shd w:val="clear" w:color="auto" w:fill="FFFFFF"/>
              </w:rPr>
              <w:object w:dxaOrig="1359" w:dyaOrig="720">
                <v:shape id="_x0000_i1029" type="#_x0000_t75" style="width:68.25pt;height:36pt" o:ole="">
                  <v:imagedata r:id="rId16" o:title=""/>
                </v:shape>
                <o:OLEObject Type="Embed" ProgID="Equation.3" ShapeID="_x0000_i1029" DrawAspect="Content" ObjectID="_1746619404" r:id="rId17"/>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50"/>
                <w:sz w:val="28"/>
                <w:szCs w:val="28"/>
                <w:shd w:val="clear" w:color="auto" w:fill="FFFFFF"/>
              </w:rPr>
              <w:object w:dxaOrig="840" w:dyaOrig="1120">
                <v:shape id="_x0000_i1030" type="#_x0000_t75" style="width:42pt;height:56.25pt" o:ole="">
                  <v:imagedata r:id="rId18" o:title=""/>
                </v:shape>
                <o:OLEObject Type="Embed" ProgID="Equation.3" ShapeID="_x0000_i1030" DrawAspect="Content" ObjectID="_1746619405" r:id="rId19"/>
              </w:objec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0,25x3</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b) Natri</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3</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2</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0,5</w:t>
            </w:r>
          </w:p>
        </w:tc>
      </w:tr>
    </w:tbl>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10324"/>
      </w:tblGrid>
      <w:tr w:rsidR="003A646B">
        <w:tc>
          <w:tcPr>
            <w:tcW w:w="10324" w:type="dxa"/>
          </w:tcPr>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2. (3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rPr>
                <w:rFonts w:ascii="Times New Roman" w:hAnsi="Times New Roman" w:cs="Times New Roman"/>
                <w:sz w:val="28"/>
                <w:szCs w:val="28"/>
              </w:rPr>
            </w:pPr>
            <w:r>
              <w:rPr>
                <w:rFonts w:ascii="Times New Roman" w:hAnsi="Times New Roman" w:cs="Times New Roman"/>
                <w:b/>
                <w:bCs/>
                <w:sz w:val="28"/>
                <w:szCs w:val="28"/>
              </w:rPr>
              <w:tab/>
              <w:t xml:space="preserve">1) </w:t>
            </w:r>
            <w:r>
              <w:rPr>
                <w:rFonts w:ascii="Times New Roman" w:hAnsi="Times New Roman"/>
                <w:sz w:val="28"/>
                <w:szCs w:val="28"/>
              </w:rPr>
              <w:t>Nư</w:t>
            </w:r>
            <w:r>
              <w:rPr>
                <w:rFonts w:ascii="Times New Roman" w:hAnsi="Times New Roman"/>
                <w:sz w:val="28"/>
                <w:szCs w:val="28"/>
              </w:rPr>
              <w:t>ớ</w:t>
            </w:r>
            <w:r>
              <w:rPr>
                <w:rFonts w:ascii="Times New Roman" w:hAnsi="Times New Roman"/>
                <w:sz w:val="28"/>
                <w:szCs w:val="28"/>
              </w:rPr>
              <w:t>c mu</w:t>
            </w:r>
            <w:r>
              <w:rPr>
                <w:rFonts w:ascii="Times New Roman" w:hAnsi="Times New Roman"/>
                <w:sz w:val="28"/>
                <w:szCs w:val="28"/>
              </w:rPr>
              <w:t>ố</w:t>
            </w:r>
            <w:r>
              <w:rPr>
                <w:rFonts w:ascii="Times New Roman" w:hAnsi="Times New Roman"/>
                <w:sz w:val="28"/>
                <w:szCs w:val="28"/>
              </w:rPr>
              <w:t>i sinh lý NaCl</w:t>
            </w:r>
            <w:r>
              <w:rPr>
                <w:rFonts w:ascii="Times New Roman" w:hAnsi="Times New Roman"/>
                <w:sz w:val="28"/>
                <w:szCs w:val="28"/>
              </w:rPr>
              <w:t xml:space="preserve"> có n</w:t>
            </w:r>
            <w:r>
              <w:rPr>
                <w:rFonts w:ascii="Times New Roman" w:hAnsi="Times New Roman"/>
                <w:sz w:val="28"/>
                <w:szCs w:val="28"/>
              </w:rPr>
              <w:t>ồ</w:t>
            </w:r>
            <w:r>
              <w:rPr>
                <w:rFonts w:ascii="Times New Roman" w:hAnsi="Times New Roman"/>
                <w:sz w:val="28"/>
                <w:szCs w:val="28"/>
              </w:rPr>
              <w:t>ng đ</w:t>
            </w:r>
            <w:r>
              <w:rPr>
                <w:rFonts w:ascii="Times New Roman" w:hAnsi="Times New Roman"/>
                <w:sz w:val="28"/>
                <w:szCs w:val="28"/>
              </w:rPr>
              <w:t>ộ</w:t>
            </w:r>
            <w:r>
              <w:rPr>
                <w:rFonts w:ascii="Times New Roman" w:hAnsi="Times New Roman"/>
                <w:sz w:val="28"/>
                <w:szCs w:val="28"/>
              </w:rPr>
              <w:t xml:space="preserve"> 0,9% có bán trong các hi</w:t>
            </w:r>
            <w:r>
              <w:rPr>
                <w:rFonts w:ascii="Times New Roman" w:hAnsi="Times New Roman"/>
                <w:sz w:val="28"/>
                <w:szCs w:val="28"/>
              </w:rPr>
              <w:t>ệ</w:t>
            </w:r>
            <w:r>
              <w:rPr>
                <w:rFonts w:ascii="Times New Roman" w:hAnsi="Times New Roman"/>
                <w:sz w:val="28"/>
                <w:szCs w:val="28"/>
              </w:rPr>
              <w:t>u thu</w:t>
            </w:r>
            <w:r>
              <w:rPr>
                <w:rFonts w:ascii="Times New Roman" w:hAnsi="Times New Roman"/>
                <w:sz w:val="28"/>
                <w:szCs w:val="28"/>
              </w:rPr>
              <w:t>ố</w:t>
            </w:r>
            <w:r>
              <w:rPr>
                <w:rFonts w:ascii="Times New Roman" w:hAnsi="Times New Roman"/>
                <w:sz w:val="28"/>
                <w:szCs w:val="28"/>
              </w:rPr>
              <w:t>c dùng đ</w:t>
            </w:r>
            <w:r>
              <w:rPr>
                <w:rFonts w:ascii="Times New Roman" w:hAnsi="Times New Roman"/>
                <w:sz w:val="28"/>
                <w:szCs w:val="28"/>
              </w:rPr>
              <w:t>ể</w:t>
            </w:r>
            <w:r>
              <w:rPr>
                <w:rFonts w:ascii="Times New Roman" w:hAnsi="Times New Roman"/>
                <w:sz w:val="28"/>
                <w:szCs w:val="28"/>
              </w:rPr>
              <w:t xml:space="preserve"> sát khu</w:t>
            </w:r>
            <w:r>
              <w:rPr>
                <w:rFonts w:ascii="Times New Roman" w:hAnsi="Times New Roman"/>
                <w:sz w:val="28"/>
                <w:szCs w:val="28"/>
              </w:rPr>
              <w:t>ẩ</w:t>
            </w:r>
            <w:r>
              <w:rPr>
                <w:rFonts w:ascii="Times New Roman" w:hAnsi="Times New Roman"/>
                <w:sz w:val="28"/>
                <w:szCs w:val="28"/>
              </w:rPr>
              <w:t>n, nh</w:t>
            </w:r>
            <w:r>
              <w:rPr>
                <w:rFonts w:ascii="Times New Roman" w:hAnsi="Times New Roman"/>
                <w:sz w:val="28"/>
                <w:szCs w:val="28"/>
              </w:rPr>
              <w:t>ỏ</w:t>
            </w:r>
            <w:r>
              <w:rPr>
                <w:rFonts w:ascii="Times New Roman" w:hAnsi="Times New Roman"/>
                <w:sz w:val="28"/>
                <w:szCs w:val="28"/>
              </w:rPr>
              <w:t xml:space="preserve"> m</w:t>
            </w:r>
            <w:r>
              <w:rPr>
                <w:rFonts w:ascii="Times New Roman" w:hAnsi="Times New Roman"/>
                <w:sz w:val="28"/>
                <w:szCs w:val="28"/>
              </w:rPr>
              <w:t>ắ</w:t>
            </w:r>
            <w:r>
              <w:rPr>
                <w:rFonts w:ascii="Times New Roman" w:hAnsi="Times New Roman"/>
                <w:sz w:val="28"/>
                <w:szCs w:val="28"/>
              </w:rPr>
              <w:t>t, nh</w:t>
            </w:r>
            <w:r>
              <w:rPr>
                <w:rFonts w:ascii="Times New Roman" w:hAnsi="Times New Roman"/>
                <w:sz w:val="28"/>
                <w:szCs w:val="28"/>
              </w:rPr>
              <w:t>ỏ</w:t>
            </w:r>
            <w:r>
              <w:rPr>
                <w:rFonts w:ascii="Times New Roman" w:hAnsi="Times New Roman"/>
                <w:sz w:val="28"/>
                <w:szCs w:val="28"/>
              </w:rPr>
              <w:t xml:space="preserve"> mũi…</w:t>
            </w:r>
          </w:p>
          <w:p w:rsidR="003A646B" w:rsidRDefault="004178E0">
            <w:pPr>
              <w:ind w:firstLine="720"/>
              <w:rPr>
                <w:rFonts w:ascii="Times New Roman" w:hAnsi="Times New Roman"/>
                <w:sz w:val="28"/>
                <w:szCs w:val="28"/>
              </w:rPr>
            </w:pPr>
            <w:r>
              <w:rPr>
                <w:rFonts w:ascii="Times New Roman" w:hAnsi="Times New Roman"/>
                <w:b/>
                <w:bCs/>
                <w:sz w:val="28"/>
                <w:szCs w:val="28"/>
              </w:rPr>
              <w:t>a)</w:t>
            </w:r>
            <w:r>
              <w:rPr>
                <w:rFonts w:ascii="Times New Roman" w:hAnsi="Times New Roman"/>
                <w:sz w:val="28"/>
                <w:szCs w:val="28"/>
              </w:rPr>
              <w:t xml:space="preserve"> Hãy tính toán và nêu cách pha 650 gam dung d</w:t>
            </w:r>
            <w:r>
              <w:rPr>
                <w:rFonts w:ascii="Times New Roman" w:hAnsi="Times New Roman"/>
                <w:sz w:val="28"/>
                <w:szCs w:val="28"/>
              </w:rPr>
              <w:t>ị</w:t>
            </w:r>
            <w:r>
              <w:rPr>
                <w:rFonts w:ascii="Times New Roman" w:hAnsi="Times New Roman"/>
                <w:sz w:val="28"/>
                <w:szCs w:val="28"/>
              </w:rPr>
              <w:t>ch NaCl 0,9% t</w:t>
            </w:r>
            <w:r>
              <w:rPr>
                <w:rFonts w:ascii="Times New Roman" w:hAnsi="Times New Roman"/>
                <w:sz w:val="28"/>
                <w:szCs w:val="28"/>
              </w:rPr>
              <w:t>ừ</w:t>
            </w:r>
            <w:r>
              <w:rPr>
                <w:rFonts w:ascii="Times New Roman" w:hAnsi="Times New Roman"/>
                <w:sz w:val="28"/>
                <w:szCs w:val="28"/>
              </w:rPr>
              <w:t xml:space="preserve"> mu</w:t>
            </w:r>
            <w:r>
              <w:rPr>
                <w:rFonts w:ascii="Times New Roman" w:hAnsi="Times New Roman"/>
                <w:sz w:val="28"/>
                <w:szCs w:val="28"/>
              </w:rPr>
              <w:t>ố</w:t>
            </w:r>
            <w:r>
              <w:rPr>
                <w:rFonts w:ascii="Times New Roman" w:hAnsi="Times New Roman"/>
                <w:sz w:val="28"/>
                <w:szCs w:val="28"/>
              </w:rPr>
              <w:t>i ăn tinh khi</w:t>
            </w:r>
            <w:r>
              <w:rPr>
                <w:rFonts w:ascii="Times New Roman" w:hAnsi="Times New Roman"/>
                <w:sz w:val="28"/>
                <w:szCs w:val="28"/>
              </w:rPr>
              <w:t>ế</w:t>
            </w:r>
            <w:r>
              <w:rPr>
                <w:rFonts w:ascii="Times New Roman" w:hAnsi="Times New Roman"/>
                <w:sz w:val="28"/>
                <w:szCs w:val="28"/>
              </w:rPr>
              <w:t>t và nư</w:t>
            </w:r>
            <w:r>
              <w:rPr>
                <w:rFonts w:ascii="Times New Roman" w:hAnsi="Times New Roman"/>
                <w:sz w:val="28"/>
                <w:szCs w:val="28"/>
              </w:rPr>
              <w:t>ớ</w:t>
            </w:r>
            <w:r>
              <w:rPr>
                <w:rFonts w:ascii="Times New Roman" w:hAnsi="Times New Roman"/>
                <w:sz w:val="28"/>
                <w:szCs w:val="28"/>
              </w:rPr>
              <w:t>c c</w:t>
            </w:r>
            <w:r>
              <w:rPr>
                <w:rFonts w:ascii="Times New Roman" w:hAnsi="Times New Roman"/>
                <w:sz w:val="28"/>
                <w:szCs w:val="28"/>
              </w:rPr>
              <w:t>ấ</w:t>
            </w:r>
            <w:r>
              <w:rPr>
                <w:rFonts w:ascii="Times New Roman" w:hAnsi="Times New Roman"/>
                <w:sz w:val="28"/>
                <w:szCs w:val="28"/>
              </w:rPr>
              <w:t>t.</w:t>
            </w:r>
          </w:p>
          <w:p w:rsidR="003A646B" w:rsidRDefault="004178E0">
            <w:pPr>
              <w:ind w:firstLine="720"/>
              <w:rPr>
                <w:rFonts w:ascii="Times New Roman" w:hAnsi="Times New Roman"/>
                <w:sz w:val="28"/>
                <w:szCs w:val="28"/>
              </w:rPr>
            </w:pPr>
            <w:r>
              <w:rPr>
                <w:rFonts w:ascii="Times New Roman" w:hAnsi="Times New Roman"/>
                <w:b/>
                <w:bCs/>
                <w:sz w:val="28"/>
                <w:szCs w:val="28"/>
              </w:rPr>
              <w:t>b)</w:t>
            </w:r>
            <w:r>
              <w:rPr>
                <w:rFonts w:ascii="Times New Roman" w:hAnsi="Times New Roman"/>
                <w:sz w:val="28"/>
                <w:szCs w:val="28"/>
              </w:rPr>
              <w:t xml:space="preserve"> Có th</w:t>
            </w:r>
            <w:r>
              <w:rPr>
                <w:rFonts w:ascii="Times New Roman" w:hAnsi="Times New Roman"/>
                <w:sz w:val="28"/>
                <w:szCs w:val="28"/>
              </w:rPr>
              <w:t>ể</w:t>
            </w:r>
            <w:r>
              <w:rPr>
                <w:rFonts w:ascii="Times New Roman" w:hAnsi="Times New Roman"/>
                <w:sz w:val="28"/>
                <w:szCs w:val="28"/>
              </w:rPr>
              <w:t xml:space="preserve"> dùng nư</w:t>
            </w:r>
            <w:r>
              <w:rPr>
                <w:rFonts w:ascii="Times New Roman" w:hAnsi="Times New Roman"/>
                <w:sz w:val="28"/>
                <w:szCs w:val="28"/>
              </w:rPr>
              <w:t>ớ</w:t>
            </w:r>
            <w:r>
              <w:rPr>
                <w:rFonts w:ascii="Times New Roman" w:hAnsi="Times New Roman"/>
                <w:sz w:val="28"/>
                <w:szCs w:val="28"/>
              </w:rPr>
              <w:t>c mu</w:t>
            </w:r>
            <w:r>
              <w:rPr>
                <w:rFonts w:ascii="Times New Roman" w:hAnsi="Times New Roman"/>
                <w:sz w:val="28"/>
                <w:szCs w:val="28"/>
              </w:rPr>
              <w:t>ố</w:t>
            </w:r>
            <w:r>
              <w:rPr>
                <w:rFonts w:ascii="Times New Roman" w:hAnsi="Times New Roman"/>
                <w:sz w:val="28"/>
                <w:szCs w:val="28"/>
              </w:rPr>
              <w:t>i v</w:t>
            </w:r>
            <w:r>
              <w:rPr>
                <w:rFonts w:ascii="Times New Roman" w:hAnsi="Times New Roman"/>
                <w:sz w:val="28"/>
                <w:szCs w:val="28"/>
              </w:rPr>
              <w:t>ừ</w:t>
            </w:r>
            <w:r>
              <w:rPr>
                <w:rFonts w:ascii="Times New Roman" w:hAnsi="Times New Roman"/>
                <w:sz w:val="28"/>
                <w:szCs w:val="28"/>
              </w:rPr>
              <w:t>a pha trên đ</w:t>
            </w:r>
            <w:r>
              <w:rPr>
                <w:rFonts w:ascii="Times New Roman" w:hAnsi="Times New Roman"/>
                <w:sz w:val="28"/>
                <w:szCs w:val="28"/>
              </w:rPr>
              <w:t>ể</w:t>
            </w:r>
            <w:r>
              <w:rPr>
                <w:rFonts w:ascii="Times New Roman" w:hAnsi="Times New Roman"/>
                <w:sz w:val="28"/>
                <w:szCs w:val="28"/>
              </w:rPr>
              <w:t xml:space="preserve"> nh</w:t>
            </w:r>
            <w:r>
              <w:rPr>
                <w:rFonts w:ascii="Times New Roman" w:hAnsi="Times New Roman"/>
                <w:sz w:val="28"/>
                <w:szCs w:val="28"/>
              </w:rPr>
              <w:t>ỏ</w:t>
            </w:r>
            <w:r>
              <w:rPr>
                <w:rFonts w:ascii="Times New Roman" w:hAnsi="Times New Roman"/>
                <w:sz w:val="28"/>
                <w:szCs w:val="28"/>
              </w:rPr>
              <w:t xml:space="preserve"> m</w:t>
            </w:r>
            <w:r>
              <w:rPr>
                <w:rFonts w:ascii="Times New Roman" w:hAnsi="Times New Roman"/>
                <w:sz w:val="28"/>
                <w:szCs w:val="28"/>
              </w:rPr>
              <w:t>ắ</w:t>
            </w:r>
            <w:r>
              <w:rPr>
                <w:rFonts w:ascii="Times New Roman" w:hAnsi="Times New Roman"/>
                <w:sz w:val="28"/>
                <w:szCs w:val="28"/>
              </w:rPr>
              <w:t>t, nh</w:t>
            </w:r>
            <w:r>
              <w:rPr>
                <w:rFonts w:ascii="Times New Roman" w:hAnsi="Times New Roman"/>
                <w:sz w:val="28"/>
                <w:szCs w:val="28"/>
              </w:rPr>
              <w:t>ỏ</w:t>
            </w:r>
            <w:r>
              <w:rPr>
                <w:rFonts w:ascii="Times New Roman" w:hAnsi="Times New Roman"/>
                <w:sz w:val="28"/>
                <w:szCs w:val="28"/>
              </w:rPr>
              <w:t xml:space="preserve"> mũi đư</w:t>
            </w:r>
            <w:r>
              <w:rPr>
                <w:rFonts w:ascii="Times New Roman" w:hAnsi="Times New Roman"/>
                <w:sz w:val="28"/>
                <w:szCs w:val="28"/>
              </w:rPr>
              <w:t>ợ</w:t>
            </w:r>
            <w:r>
              <w:rPr>
                <w:rFonts w:ascii="Times New Roman" w:hAnsi="Times New Roman"/>
                <w:sz w:val="28"/>
                <w:szCs w:val="28"/>
              </w:rPr>
              <w:t>c không? T</w:t>
            </w:r>
            <w:r>
              <w:rPr>
                <w:rFonts w:ascii="Times New Roman" w:hAnsi="Times New Roman"/>
                <w:sz w:val="28"/>
                <w:szCs w:val="28"/>
              </w:rPr>
              <w:t>ạ</w:t>
            </w:r>
            <w:r>
              <w:rPr>
                <w:rFonts w:ascii="Times New Roman" w:hAnsi="Times New Roman"/>
                <w:sz w:val="28"/>
                <w:szCs w:val="28"/>
              </w:rPr>
              <w:t>i sao?</w:t>
            </w:r>
          </w:p>
          <w:p w:rsidR="003A646B" w:rsidRDefault="004178E0">
            <w:pPr>
              <w:rPr>
                <w:rFonts w:ascii="Times New Roman" w:hAnsi="Times New Roman"/>
                <w:sz w:val="28"/>
                <w:szCs w:val="28"/>
              </w:rPr>
            </w:pPr>
            <w:r>
              <w:rPr>
                <w:rFonts w:ascii="Times New Roman" w:hAnsi="Times New Roman" w:cs="Times New Roman"/>
                <w:b/>
                <w:bCs/>
                <w:sz w:val="28"/>
                <w:szCs w:val="28"/>
              </w:rPr>
              <w:tab/>
              <w:t xml:space="preserve">2) </w:t>
            </w:r>
            <w:r>
              <w:rPr>
                <w:rFonts w:ascii="Times New Roman" w:hAnsi="Times New Roman"/>
                <w:sz w:val="28"/>
                <w:szCs w:val="28"/>
              </w:rPr>
              <w:t>Hòa tan hoàn toàn 16 gam CuO b</w:t>
            </w:r>
            <w:r>
              <w:rPr>
                <w:rFonts w:ascii="Times New Roman" w:hAnsi="Times New Roman"/>
                <w:sz w:val="28"/>
                <w:szCs w:val="28"/>
              </w:rPr>
              <w:t>ằ</w:t>
            </w:r>
            <w:r>
              <w:rPr>
                <w:rFonts w:ascii="Times New Roman" w:hAnsi="Times New Roman"/>
                <w:sz w:val="28"/>
                <w:szCs w:val="28"/>
              </w:rPr>
              <w:t>ng m</w:t>
            </w:r>
            <w:r>
              <w:rPr>
                <w:rFonts w:ascii="Times New Roman" w:hAnsi="Times New Roman"/>
                <w:sz w:val="28"/>
                <w:szCs w:val="28"/>
              </w:rPr>
              <w:t>ộ</w:t>
            </w:r>
            <w:r>
              <w:rPr>
                <w:rFonts w:ascii="Times New Roman" w:hAnsi="Times New Roman"/>
                <w:sz w:val="28"/>
                <w:szCs w:val="28"/>
              </w:rPr>
              <w:t>t lư</w:t>
            </w:r>
            <w:r>
              <w:rPr>
                <w:rFonts w:ascii="Times New Roman" w:hAnsi="Times New Roman"/>
                <w:sz w:val="28"/>
                <w:szCs w:val="28"/>
              </w:rPr>
              <w:t>ợ</w:t>
            </w:r>
            <w:r>
              <w:rPr>
                <w:rFonts w:ascii="Times New Roman" w:hAnsi="Times New Roman"/>
                <w:sz w:val="28"/>
                <w:szCs w:val="28"/>
              </w:rPr>
              <w:t>ng v</w:t>
            </w:r>
            <w:r>
              <w:rPr>
                <w:rFonts w:ascii="Times New Roman" w:hAnsi="Times New Roman"/>
                <w:sz w:val="28"/>
                <w:szCs w:val="28"/>
              </w:rPr>
              <w:t>ừ</w:t>
            </w:r>
            <w:r>
              <w:rPr>
                <w:rFonts w:ascii="Times New Roman" w:hAnsi="Times New Roman"/>
                <w:sz w:val="28"/>
                <w:szCs w:val="28"/>
              </w:rPr>
              <w:t>a đ</w:t>
            </w:r>
            <w:r>
              <w:rPr>
                <w:rFonts w:ascii="Times New Roman" w:hAnsi="Times New Roman"/>
                <w:sz w:val="28"/>
                <w:szCs w:val="28"/>
              </w:rPr>
              <w:t>ủ</w:t>
            </w:r>
            <w:r>
              <w:rPr>
                <w:rFonts w:ascii="Times New Roman" w:hAnsi="Times New Roman"/>
                <w:sz w:val="28"/>
                <w:szCs w:val="28"/>
              </w:rPr>
              <w:t xml:space="preserve"> dung d</w:t>
            </w:r>
            <w:r>
              <w:rPr>
                <w:rFonts w:ascii="Times New Roman" w:hAnsi="Times New Roman"/>
                <w:sz w:val="28"/>
                <w:szCs w:val="28"/>
              </w:rPr>
              <w:t>ị</w:t>
            </w:r>
            <w:r>
              <w:rPr>
                <w:rFonts w:ascii="Times New Roman" w:hAnsi="Times New Roman"/>
                <w:sz w:val="28"/>
                <w:szCs w:val="28"/>
              </w:rPr>
              <w:t>ch H</w:t>
            </w:r>
            <w:r>
              <w:rPr>
                <w:rFonts w:ascii="Times New Roman" w:hAnsi="Times New Roman"/>
                <w:sz w:val="28"/>
                <w:szCs w:val="28"/>
                <w:vertAlign w:val="subscript"/>
              </w:rPr>
              <w:t>2</w:t>
            </w:r>
            <w:r>
              <w:rPr>
                <w:rFonts w:ascii="Times New Roman" w:hAnsi="Times New Roman"/>
                <w:sz w:val="28"/>
                <w:szCs w:val="28"/>
              </w:rPr>
              <w:t>SO</w:t>
            </w:r>
            <w:r>
              <w:rPr>
                <w:rFonts w:ascii="Times New Roman" w:hAnsi="Times New Roman"/>
                <w:sz w:val="28"/>
                <w:szCs w:val="28"/>
                <w:vertAlign w:val="subscript"/>
              </w:rPr>
              <w:t>4</w:t>
            </w:r>
            <w:r>
              <w:rPr>
                <w:rFonts w:ascii="Times New Roman" w:hAnsi="Times New Roman"/>
                <w:sz w:val="28"/>
                <w:szCs w:val="28"/>
              </w:rPr>
              <w:t xml:space="preserve"> thu đư</w:t>
            </w:r>
            <w:r>
              <w:rPr>
                <w:rFonts w:ascii="Times New Roman" w:hAnsi="Times New Roman"/>
                <w:sz w:val="28"/>
                <w:szCs w:val="28"/>
              </w:rPr>
              <w:t>ợ</w:t>
            </w:r>
            <w:r>
              <w:rPr>
                <w:rFonts w:ascii="Times New Roman" w:hAnsi="Times New Roman"/>
                <w:sz w:val="28"/>
                <w:szCs w:val="28"/>
              </w:rPr>
              <w:t>c 114 gam dung d</w:t>
            </w:r>
            <w:r>
              <w:rPr>
                <w:rFonts w:ascii="Times New Roman" w:hAnsi="Times New Roman"/>
                <w:sz w:val="28"/>
                <w:szCs w:val="28"/>
              </w:rPr>
              <w:t>ị</w:t>
            </w:r>
            <w:r>
              <w:rPr>
                <w:rFonts w:ascii="Times New Roman" w:hAnsi="Times New Roman"/>
                <w:sz w:val="28"/>
                <w:szCs w:val="28"/>
              </w:rPr>
              <w:t>ch X. làm l</w:t>
            </w:r>
            <w:r>
              <w:rPr>
                <w:rFonts w:ascii="Times New Roman" w:hAnsi="Times New Roman"/>
                <w:sz w:val="28"/>
                <w:szCs w:val="28"/>
              </w:rPr>
              <w:t>ạ</w:t>
            </w:r>
            <w:r>
              <w:rPr>
                <w:rFonts w:ascii="Times New Roman" w:hAnsi="Times New Roman"/>
                <w:sz w:val="28"/>
                <w:szCs w:val="28"/>
              </w:rPr>
              <w:t>nh dung d</w:t>
            </w:r>
            <w:r>
              <w:rPr>
                <w:rFonts w:ascii="Times New Roman" w:hAnsi="Times New Roman"/>
                <w:sz w:val="28"/>
                <w:szCs w:val="28"/>
              </w:rPr>
              <w:t>ị</w:t>
            </w:r>
            <w:r>
              <w:rPr>
                <w:rFonts w:ascii="Times New Roman" w:hAnsi="Times New Roman"/>
                <w:sz w:val="28"/>
                <w:szCs w:val="28"/>
              </w:rPr>
              <w:t>ch X đ</w:t>
            </w:r>
            <w:r>
              <w:rPr>
                <w:rFonts w:ascii="Times New Roman" w:hAnsi="Times New Roman"/>
                <w:sz w:val="28"/>
                <w:szCs w:val="28"/>
              </w:rPr>
              <w:t>ế</w:t>
            </w:r>
            <w:r>
              <w:rPr>
                <w:rFonts w:ascii="Times New Roman" w:hAnsi="Times New Roman"/>
                <w:sz w:val="28"/>
                <w:szCs w:val="28"/>
              </w:rPr>
              <w:t>n 10</w:t>
            </w:r>
            <w:r>
              <w:rPr>
                <w:rFonts w:ascii="Times New Roman" w:hAnsi="Times New Roman"/>
                <w:sz w:val="28"/>
                <w:szCs w:val="28"/>
                <w:vertAlign w:val="superscript"/>
              </w:rPr>
              <w:t>0</w:t>
            </w:r>
            <w:r>
              <w:rPr>
                <w:rFonts w:ascii="Times New Roman" w:hAnsi="Times New Roman"/>
                <w:sz w:val="28"/>
                <w:szCs w:val="28"/>
              </w:rPr>
              <w:t>C thì có 30,71 gam tinh th</w:t>
            </w:r>
            <w:r>
              <w:rPr>
                <w:rFonts w:ascii="Times New Roman" w:hAnsi="Times New Roman"/>
                <w:sz w:val="28"/>
                <w:szCs w:val="28"/>
              </w:rPr>
              <w:t>ể</w:t>
            </w:r>
            <w:r>
              <w:rPr>
                <w:rFonts w:ascii="Times New Roman" w:hAnsi="Times New Roman"/>
                <w:sz w:val="28"/>
                <w:szCs w:val="28"/>
              </w:rPr>
              <w:t xml:space="preserve"> CuSO</w:t>
            </w:r>
            <w:r>
              <w:rPr>
                <w:rFonts w:ascii="Times New Roman" w:hAnsi="Times New Roman"/>
                <w:sz w:val="28"/>
                <w:szCs w:val="28"/>
                <w:vertAlign w:val="subscript"/>
              </w:rPr>
              <w:t>4</w:t>
            </w:r>
            <w:r>
              <w:rPr>
                <w:rFonts w:ascii="Times New Roman" w:hAnsi="Times New Roman"/>
                <w:sz w:val="28"/>
                <w:szCs w:val="28"/>
              </w:rPr>
              <w:t>.nH</w:t>
            </w:r>
            <w:r>
              <w:rPr>
                <w:rFonts w:ascii="Times New Roman" w:hAnsi="Times New Roman"/>
                <w:sz w:val="28"/>
                <w:szCs w:val="28"/>
                <w:vertAlign w:val="subscript"/>
              </w:rPr>
              <w:t>2</w:t>
            </w:r>
            <w:r>
              <w:rPr>
                <w:rFonts w:ascii="Times New Roman" w:hAnsi="Times New Roman"/>
                <w:sz w:val="28"/>
                <w:szCs w:val="28"/>
              </w:rPr>
              <w:t>O tách ra. Bi</w:t>
            </w:r>
            <w:r>
              <w:rPr>
                <w:rFonts w:ascii="Times New Roman" w:hAnsi="Times New Roman"/>
                <w:sz w:val="28"/>
                <w:szCs w:val="28"/>
              </w:rPr>
              <w:t>ế</w:t>
            </w:r>
            <w:r>
              <w:rPr>
                <w:rFonts w:ascii="Times New Roman" w:hAnsi="Times New Roman"/>
                <w:sz w:val="28"/>
                <w:szCs w:val="28"/>
              </w:rPr>
              <w:t xml:space="preserve">t </w:t>
            </w:r>
            <w:r>
              <w:rPr>
                <w:rFonts w:ascii="Times New Roman" w:hAnsi="Times New Roman"/>
                <w:sz w:val="28"/>
                <w:szCs w:val="28"/>
              </w:rPr>
              <w:t>ở</w:t>
            </w:r>
            <w:r>
              <w:rPr>
                <w:rFonts w:ascii="Times New Roman" w:hAnsi="Times New Roman"/>
                <w:sz w:val="28"/>
                <w:szCs w:val="28"/>
              </w:rPr>
              <w:t xml:space="preserve"> 10</w:t>
            </w:r>
            <w:r>
              <w:rPr>
                <w:rFonts w:ascii="Times New Roman" w:hAnsi="Times New Roman"/>
                <w:sz w:val="28"/>
                <w:szCs w:val="28"/>
                <w:vertAlign w:val="superscript"/>
              </w:rPr>
              <w:t>0</w:t>
            </w:r>
            <w:r>
              <w:rPr>
                <w:rFonts w:ascii="Times New Roman" w:hAnsi="Times New Roman"/>
                <w:sz w:val="28"/>
                <w:szCs w:val="28"/>
              </w:rPr>
              <w:t>C đ</w:t>
            </w:r>
            <w:r>
              <w:rPr>
                <w:rFonts w:ascii="Times New Roman" w:hAnsi="Times New Roman"/>
                <w:sz w:val="28"/>
                <w:szCs w:val="28"/>
              </w:rPr>
              <w:t>ộ</w:t>
            </w:r>
            <w:r>
              <w:rPr>
                <w:rFonts w:ascii="Times New Roman" w:hAnsi="Times New Roman"/>
                <w:sz w:val="28"/>
                <w:szCs w:val="28"/>
              </w:rPr>
              <w:t xml:space="preserve"> tan </w:t>
            </w:r>
            <w:r>
              <w:rPr>
                <w:rFonts w:ascii="Times New Roman" w:hAnsi="Times New Roman"/>
                <w:position w:val="-14"/>
                <w:sz w:val="28"/>
                <w:szCs w:val="28"/>
              </w:rPr>
              <w:object w:dxaOrig="1719" w:dyaOrig="380">
                <v:shape id="_x0000_i1031" type="#_x0000_t75" style="width:86.25pt;height:18.75pt" o:ole="">
                  <v:imagedata r:id="rId6" o:title=""/>
                </v:shape>
                <o:OLEObject Type="Embed" ProgID="Equation.3" ShapeID="_x0000_i1031" DrawAspect="Content" ObjectID="_1746619406" r:id="rId20"/>
              </w:object>
            </w:r>
            <w:r>
              <w:rPr>
                <w:rFonts w:ascii="Times New Roman" w:hAnsi="Times New Roman"/>
                <w:sz w:val="28"/>
                <w:szCs w:val="28"/>
              </w:rPr>
              <w:t xml:space="preserve">(hay </w:t>
            </w:r>
            <w:r>
              <w:rPr>
                <w:rFonts w:ascii="Times New Roman" w:hAnsi="Times New Roman"/>
                <w:sz w:val="28"/>
                <w:szCs w:val="28"/>
              </w:rPr>
              <w:t>ở</w:t>
            </w:r>
            <w:r>
              <w:rPr>
                <w:rFonts w:ascii="Times New Roman" w:hAnsi="Times New Roman"/>
                <w:sz w:val="28"/>
                <w:szCs w:val="28"/>
              </w:rPr>
              <w:t xml:space="preserve"> 10</w:t>
            </w:r>
            <w:r>
              <w:rPr>
                <w:rFonts w:ascii="Times New Roman" w:hAnsi="Times New Roman"/>
                <w:sz w:val="28"/>
                <w:szCs w:val="28"/>
                <w:vertAlign w:val="superscript"/>
              </w:rPr>
              <w:t>0</w:t>
            </w:r>
            <w:r>
              <w:rPr>
                <w:rFonts w:ascii="Times New Roman" w:hAnsi="Times New Roman"/>
                <w:sz w:val="28"/>
                <w:szCs w:val="28"/>
              </w:rPr>
              <w:t>C 100 gam nư</w:t>
            </w:r>
            <w:r>
              <w:rPr>
                <w:rFonts w:ascii="Times New Roman" w:hAnsi="Times New Roman"/>
                <w:sz w:val="28"/>
                <w:szCs w:val="28"/>
              </w:rPr>
              <w:t>ớ</w:t>
            </w:r>
            <w:r>
              <w:rPr>
                <w:rFonts w:ascii="Times New Roman" w:hAnsi="Times New Roman"/>
                <w:sz w:val="28"/>
                <w:szCs w:val="28"/>
              </w:rPr>
              <w:t xml:space="preserve">c hòa tan </w:t>
            </w:r>
            <w:r>
              <w:rPr>
                <w:rFonts w:ascii="Times New Roman" w:hAnsi="Times New Roman"/>
                <w:sz w:val="28"/>
                <w:szCs w:val="28"/>
              </w:rPr>
              <w:t>17,4 gam CuSO</w:t>
            </w:r>
            <w:r>
              <w:rPr>
                <w:rFonts w:ascii="Times New Roman" w:hAnsi="Times New Roman"/>
                <w:sz w:val="28"/>
                <w:szCs w:val="28"/>
                <w:vertAlign w:val="subscript"/>
              </w:rPr>
              <w:t>4</w:t>
            </w:r>
            <w:r>
              <w:rPr>
                <w:rFonts w:ascii="Times New Roman" w:hAnsi="Times New Roman"/>
                <w:sz w:val="28"/>
                <w:szCs w:val="28"/>
              </w:rPr>
              <w:t>)</w:t>
            </w:r>
          </w:p>
          <w:p w:rsidR="003A646B" w:rsidRDefault="004178E0">
            <w:pPr>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a)</w:t>
            </w:r>
            <w:r>
              <w:rPr>
                <w:rFonts w:ascii="Times New Roman" w:hAnsi="Times New Roman"/>
                <w:sz w:val="28"/>
                <w:szCs w:val="28"/>
              </w:rPr>
              <w:t xml:space="preserve"> Vi</w:t>
            </w:r>
            <w:r>
              <w:rPr>
                <w:rFonts w:ascii="Times New Roman" w:hAnsi="Times New Roman"/>
                <w:sz w:val="28"/>
                <w:szCs w:val="28"/>
              </w:rPr>
              <w:t>ế</w:t>
            </w:r>
            <w:r>
              <w:rPr>
                <w:rFonts w:ascii="Times New Roman" w:hAnsi="Times New Roman"/>
                <w:sz w:val="28"/>
                <w:szCs w:val="28"/>
              </w:rPr>
              <w:t>t phương trình hóa h</w:t>
            </w:r>
            <w:r>
              <w:rPr>
                <w:rFonts w:ascii="Times New Roman" w:hAnsi="Times New Roman"/>
                <w:sz w:val="28"/>
                <w:szCs w:val="28"/>
              </w:rPr>
              <w:t>ọ</w:t>
            </w:r>
            <w:r>
              <w:rPr>
                <w:rFonts w:ascii="Times New Roman" w:hAnsi="Times New Roman"/>
                <w:sz w:val="28"/>
                <w:szCs w:val="28"/>
              </w:rPr>
              <w:t>c x</w:t>
            </w:r>
            <w:r>
              <w:rPr>
                <w:rFonts w:ascii="Times New Roman" w:hAnsi="Times New Roman"/>
                <w:sz w:val="28"/>
                <w:szCs w:val="28"/>
              </w:rPr>
              <w:t>ả</w:t>
            </w:r>
            <w:r>
              <w:rPr>
                <w:rFonts w:ascii="Times New Roman" w:hAnsi="Times New Roman"/>
                <w:sz w:val="28"/>
                <w:szCs w:val="28"/>
              </w:rPr>
              <w:t>y ra.</w:t>
            </w:r>
          </w:p>
          <w:p w:rsidR="003A646B" w:rsidRDefault="004178E0">
            <w:pPr>
              <w:ind w:firstLine="720"/>
              <w:rPr>
                <w:rFonts w:ascii="Times New Roman" w:hAnsi="Times New Roman"/>
                <w:sz w:val="28"/>
                <w:szCs w:val="28"/>
              </w:rPr>
            </w:pPr>
            <w:r>
              <w:rPr>
                <w:rFonts w:ascii="Times New Roman" w:hAnsi="Times New Roman"/>
                <w:b/>
                <w:bCs/>
                <w:sz w:val="28"/>
                <w:szCs w:val="28"/>
              </w:rPr>
              <w:t>b)</w:t>
            </w:r>
            <w:r>
              <w:rPr>
                <w:rFonts w:ascii="Times New Roman" w:hAnsi="Times New Roman"/>
                <w:sz w:val="28"/>
                <w:szCs w:val="28"/>
              </w:rPr>
              <w:t xml:space="preserve"> Xác đ</w:t>
            </w:r>
            <w:r>
              <w:rPr>
                <w:rFonts w:ascii="Times New Roman" w:hAnsi="Times New Roman"/>
                <w:sz w:val="28"/>
                <w:szCs w:val="28"/>
              </w:rPr>
              <w:t>ị</w:t>
            </w:r>
            <w:r>
              <w:rPr>
                <w:rFonts w:ascii="Times New Roman" w:hAnsi="Times New Roman"/>
                <w:sz w:val="28"/>
                <w:szCs w:val="28"/>
              </w:rPr>
              <w:t>nh giá tr</w:t>
            </w:r>
            <w:r>
              <w:rPr>
                <w:rFonts w:ascii="Times New Roman" w:hAnsi="Times New Roman"/>
                <w:sz w:val="28"/>
                <w:szCs w:val="28"/>
              </w:rPr>
              <w:t>ị</w:t>
            </w:r>
            <w:r>
              <w:rPr>
                <w:rFonts w:ascii="Times New Roman" w:hAnsi="Times New Roman"/>
                <w:sz w:val="28"/>
                <w:szCs w:val="28"/>
              </w:rPr>
              <w:t xml:space="preserve"> n và vi</w:t>
            </w:r>
            <w:r>
              <w:rPr>
                <w:rFonts w:ascii="Times New Roman" w:hAnsi="Times New Roman"/>
                <w:sz w:val="28"/>
                <w:szCs w:val="28"/>
              </w:rPr>
              <w:t>ế</w:t>
            </w:r>
            <w:r>
              <w:rPr>
                <w:rFonts w:ascii="Times New Roman" w:hAnsi="Times New Roman"/>
                <w:sz w:val="28"/>
                <w:szCs w:val="28"/>
              </w:rPr>
              <w:t>t công th</w:t>
            </w:r>
            <w:r>
              <w:rPr>
                <w:rFonts w:ascii="Times New Roman" w:hAnsi="Times New Roman"/>
                <w:sz w:val="28"/>
                <w:szCs w:val="28"/>
              </w:rPr>
              <w:t>ứ</w:t>
            </w:r>
            <w:r>
              <w:rPr>
                <w:rFonts w:ascii="Times New Roman" w:hAnsi="Times New Roman"/>
                <w:sz w:val="28"/>
                <w:szCs w:val="28"/>
              </w:rPr>
              <w:t>c tinh th</w:t>
            </w:r>
            <w:r>
              <w:rPr>
                <w:rFonts w:ascii="Times New Roman" w:hAnsi="Times New Roman"/>
                <w:sz w:val="28"/>
                <w:szCs w:val="28"/>
              </w:rPr>
              <w:t>ể</w:t>
            </w:r>
            <w:r>
              <w:rPr>
                <w:rFonts w:ascii="Times New Roman" w:hAnsi="Times New Roman"/>
                <w:sz w:val="28"/>
                <w:szCs w:val="28"/>
              </w:rPr>
              <w:t xml:space="preserve"> </w:t>
            </w:r>
            <w:r>
              <w:rPr>
                <w:rFonts w:ascii="Times New Roman" w:hAnsi="Times New Roman"/>
                <w:sz w:val="28"/>
                <w:szCs w:val="28"/>
              </w:rPr>
              <w:t>CuSO</w:t>
            </w:r>
            <w:r>
              <w:rPr>
                <w:rFonts w:ascii="Times New Roman" w:hAnsi="Times New Roman"/>
                <w:sz w:val="28"/>
                <w:szCs w:val="28"/>
                <w:vertAlign w:val="subscript"/>
              </w:rPr>
              <w:t>4</w:t>
            </w:r>
            <w:r>
              <w:rPr>
                <w:rFonts w:ascii="Times New Roman" w:hAnsi="Times New Roman"/>
                <w:sz w:val="28"/>
                <w:szCs w:val="28"/>
              </w:rPr>
              <w:t>.nH</w:t>
            </w:r>
            <w:r>
              <w:rPr>
                <w:rFonts w:ascii="Times New Roman" w:hAnsi="Times New Roman"/>
                <w:sz w:val="28"/>
                <w:szCs w:val="28"/>
                <w:vertAlign w:val="subscript"/>
              </w:rPr>
              <w:t>2</w:t>
            </w:r>
            <w:r>
              <w:rPr>
                <w:rFonts w:ascii="Times New Roman" w:hAnsi="Times New Roman"/>
                <w:sz w:val="28"/>
                <w:szCs w:val="28"/>
              </w:rPr>
              <w:t>O.</w:t>
            </w:r>
          </w:p>
          <w:p w:rsidR="003A646B" w:rsidRDefault="004178E0">
            <w:pPr>
              <w:ind w:firstLine="720"/>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b</w:t>
            </w:r>
            <w:r>
              <w:rPr>
                <w:rFonts w:ascii="Times New Roman" w:hAnsi="Times New Roman"/>
                <w:sz w:val="28"/>
                <w:szCs w:val="28"/>
              </w:rPr>
              <w:t>ế</w:t>
            </w:r>
            <w:r>
              <w:rPr>
                <w:rFonts w:ascii="Times New Roman" w:hAnsi="Times New Roman"/>
                <w:sz w:val="28"/>
                <w:szCs w:val="28"/>
              </w:rPr>
              <w:t>p c</w:t>
            </w:r>
            <w:r>
              <w:rPr>
                <w:rFonts w:ascii="Times New Roman" w:hAnsi="Times New Roman"/>
                <w:sz w:val="28"/>
                <w:szCs w:val="28"/>
              </w:rPr>
              <w:t>ồ</w:t>
            </w:r>
            <w:r>
              <w:rPr>
                <w:rFonts w:ascii="Times New Roman" w:hAnsi="Times New Roman"/>
                <w:sz w:val="28"/>
                <w:szCs w:val="28"/>
              </w:rPr>
              <w:t>n đ</w:t>
            </w:r>
            <w:r>
              <w:rPr>
                <w:rFonts w:ascii="Times New Roman" w:hAnsi="Times New Roman"/>
                <w:sz w:val="28"/>
                <w:szCs w:val="28"/>
              </w:rPr>
              <w:t>ể</w:t>
            </w:r>
            <w:r>
              <w:rPr>
                <w:rFonts w:ascii="Times New Roman" w:hAnsi="Times New Roman"/>
                <w:sz w:val="28"/>
                <w:szCs w:val="28"/>
              </w:rPr>
              <w:t xml:space="preserve"> n</w:t>
            </w:r>
            <w:r>
              <w:rPr>
                <w:rFonts w:ascii="Times New Roman" w:hAnsi="Times New Roman"/>
                <w:sz w:val="28"/>
                <w:szCs w:val="28"/>
              </w:rPr>
              <w:t>ấ</w:t>
            </w:r>
            <w:r>
              <w:rPr>
                <w:rFonts w:ascii="Times New Roman" w:hAnsi="Times New Roman"/>
                <w:sz w:val="28"/>
                <w:szCs w:val="28"/>
              </w:rPr>
              <w:t>u th</w:t>
            </w:r>
            <w:r>
              <w:rPr>
                <w:rFonts w:ascii="Times New Roman" w:hAnsi="Times New Roman"/>
                <w:sz w:val="28"/>
                <w:szCs w:val="28"/>
              </w:rPr>
              <w:t>ứ</w:t>
            </w:r>
            <w:r>
              <w:rPr>
                <w:rFonts w:ascii="Times New Roman" w:hAnsi="Times New Roman"/>
                <w:sz w:val="28"/>
                <w:szCs w:val="28"/>
              </w:rPr>
              <w:t>c ăn. Bi</w:t>
            </w:r>
            <w:r>
              <w:rPr>
                <w:rFonts w:ascii="Times New Roman" w:hAnsi="Times New Roman"/>
                <w:sz w:val="28"/>
                <w:szCs w:val="28"/>
              </w:rPr>
              <w:t>ế</w:t>
            </w:r>
            <w:r>
              <w:rPr>
                <w:rFonts w:ascii="Times New Roman" w:hAnsi="Times New Roman"/>
                <w:sz w:val="28"/>
                <w:szCs w:val="28"/>
              </w:rPr>
              <w:t>t r</w:t>
            </w:r>
            <w:r>
              <w:rPr>
                <w:rFonts w:ascii="Times New Roman" w:hAnsi="Times New Roman"/>
                <w:sz w:val="28"/>
                <w:szCs w:val="28"/>
              </w:rPr>
              <w:t>ằ</w:t>
            </w:r>
            <w:r>
              <w:rPr>
                <w:rFonts w:ascii="Times New Roman" w:hAnsi="Times New Roman"/>
                <w:sz w:val="28"/>
                <w:szCs w:val="28"/>
              </w:rPr>
              <w:t>ng 1 mol rư</w:t>
            </w:r>
            <w:r>
              <w:rPr>
                <w:rFonts w:ascii="Times New Roman" w:hAnsi="Times New Roman"/>
                <w:sz w:val="28"/>
                <w:szCs w:val="28"/>
              </w:rPr>
              <w:t>ợ</w:t>
            </w:r>
            <w:r>
              <w:rPr>
                <w:rFonts w:ascii="Times New Roman" w:hAnsi="Times New Roman"/>
                <w:sz w:val="28"/>
                <w:szCs w:val="28"/>
              </w:rPr>
              <w:t>u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nguyên ch</w:t>
            </w:r>
            <w:r>
              <w:rPr>
                <w:rFonts w:ascii="Times New Roman" w:hAnsi="Times New Roman"/>
                <w:sz w:val="28"/>
                <w:szCs w:val="28"/>
              </w:rPr>
              <w:t>ấ</w:t>
            </w:r>
            <w:r>
              <w:rPr>
                <w:rFonts w:ascii="Times New Roman" w:hAnsi="Times New Roman"/>
                <w:sz w:val="28"/>
                <w:szCs w:val="28"/>
              </w:rPr>
              <w:t>t cháy t</w:t>
            </w:r>
            <w:r>
              <w:rPr>
                <w:rFonts w:ascii="Times New Roman" w:hAnsi="Times New Roman"/>
                <w:sz w:val="28"/>
                <w:szCs w:val="28"/>
              </w:rPr>
              <w:t>ỏ</w:t>
            </w:r>
            <w:r>
              <w:rPr>
                <w:rFonts w:ascii="Times New Roman" w:hAnsi="Times New Roman"/>
                <w:sz w:val="28"/>
                <w:szCs w:val="28"/>
              </w:rPr>
              <w:t>a ra nhi</w:t>
            </w:r>
            <w:r>
              <w:rPr>
                <w:rFonts w:ascii="Times New Roman" w:hAnsi="Times New Roman"/>
                <w:sz w:val="28"/>
                <w:szCs w:val="28"/>
              </w:rPr>
              <w:t>ệ</w:t>
            </w:r>
            <w:r>
              <w:rPr>
                <w:rFonts w:ascii="Times New Roman" w:hAnsi="Times New Roman"/>
                <w:sz w:val="28"/>
                <w:szCs w:val="28"/>
              </w:rPr>
              <w:t>t lư</w:t>
            </w:r>
            <w:r>
              <w:rPr>
                <w:rFonts w:ascii="Times New Roman" w:hAnsi="Times New Roman"/>
                <w:sz w:val="28"/>
                <w:szCs w:val="28"/>
              </w:rPr>
              <w:t>ợ</w:t>
            </w:r>
            <w:r>
              <w:rPr>
                <w:rFonts w:ascii="Times New Roman" w:hAnsi="Times New Roman"/>
                <w:sz w:val="28"/>
                <w:szCs w:val="28"/>
              </w:rPr>
              <w:t>ng 950kJ. Đem 120 ml rư</w:t>
            </w:r>
            <w:r>
              <w:rPr>
                <w:rFonts w:ascii="Times New Roman" w:hAnsi="Times New Roman"/>
                <w:sz w:val="28"/>
                <w:szCs w:val="28"/>
              </w:rPr>
              <w:t>ợ</w:t>
            </w:r>
            <w:r>
              <w:rPr>
                <w:rFonts w:ascii="Times New Roman" w:hAnsi="Times New Roman"/>
                <w:sz w:val="28"/>
                <w:szCs w:val="28"/>
              </w:rPr>
              <w:t>u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92</w:t>
            </w:r>
            <w:r>
              <w:rPr>
                <w:rFonts w:ascii="Times New Roman" w:hAnsi="Times New Roman"/>
                <w:sz w:val="28"/>
                <w:szCs w:val="28"/>
                <w:vertAlign w:val="superscript"/>
              </w:rPr>
              <w:t>0</w:t>
            </w:r>
            <w:r>
              <w:rPr>
                <w:rFonts w:ascii="Times New Roman" w:hAnsi="Times New Roman"/>
                <w:sz w:val="28"/>
                <w:szCs w:val="28"/>
              </w:rPr>
              <w:t xml:space="preserve"> đ</w:t>
            </w:r>
            <w:r>
              <w:rPr>
                <w:rFonts w:ascii="Times New Roman" w:hAnsi="Times New Roman"/>
                <w:sz w:val="28"/>
                <w:szCs w:val="28"/>
              </w:rPr>
              <w:t>ố</w:t>
            </w:r>
            <w:r>
              <w:rPr>
                <w:rFonts w:ascii="Times New Roman" w:hAnsi="Times New Roman"/>
                <w:sz w:val="28"/>
                <w:szCs w:val="28"/>
              </w:rPr>
              <w:t>t cháy b</w:t>
            </w:r>
            <w:r>
              <w:rPr>
                <w:rFonts w:ascii="Times New Roman" w:hAnsi="Times New Roman"/>
                <w:sz w:val="28"/>
                <w:szCs w:val="28"/>
              </w:rPr>
              <w:t>ằ</w:t>
            </w:r>
            <w:r>
              <w:rPr>
                <w:rFonts w:ascii="Times New Roman" w:hAnsi="Times New Roman"/>
                <w:sz w:val="28"/>
                <w:szCs w:val="28"/>
              </w:rPr>
              <w:t>ng không khí (O</w:t>
            </w:r>
            <w:r>
              <w:rPr>
                <w:rFonts w:ascii="Times New Roman" w:hAnsi="Times New Roman"/>
                <w:sz w:val="28"/>
                <w:szCs w:val="28"/>
                <w:vertAlign w:val="subscript"/>
              </w:rPr>
              <w:t>2</w:t>
            </w:r>
            <w:r>
              <w:rPr>
                <w:rFonts w:ascii="Times New Roman" w:hAnsi="Times New Roman"/>
                <w:sz w:val="28"/>
                <w:szCs w:val="28"/>
              </w:rPr>
              <w:t xml:space="preserve"> chi</w:t>
            </w:r>
            <w:r>
              <w:rPr>
                <w:rFonts w:ascii="Times New Roman" w:hAnsi="Times New Roman"/>
                <w:sz w:val="28"/>
                <w:szCs w:val="28"/>
              </w:rPr>
              <w:t>ế</w:t>
            </w:r>
            <w:r>
              <w:rPr>
                <w:rFonts w:ascii="Times New Roman" w:hAnsi="Times New Roman"/>
                <w:sz w:val="28"/>
                <w:szCs w:val="28"/>
              </w:rPr>
              <w:t>m 20% v</w:t>
            </w:r>
            <w:r>
              <w:rPr>
                <w:rFonts w:ascii="Times New Roman" w:hAnsi="Times New Roman"/>
                <w:sz w:val="28"/>
                <w:szCs w:val="28"/>
              </w:rPr>
              <w:t>ề</w:t>
            </w:r>
            <w:r>
              <w:rPr>
                <w:rFonts w:ascii="Times New Roman" w:hAnsi="Times New Roman"/>
                <w:sz w:val="28"/>
                <w:szCs w:val="28"/>
              </w:rPr>
              <w:t xml:space="preserve"> th</w:t>
            </w:r>
            <w:r>
              <w:rPr>
                <w:rFonts w:ascii="Times New Roman" w:hAnsi="Times New Roman"/>
                <w:sz w:val="28"/>
                <w:szCs w:val="28"/>
              </w:rPr>
              <w:t>ể</w:t>
            </w:r>
            <w:r>
              <w:rPr>
                <w:rFonts w:ascii="Times New Roman" w:hAnsi="Times New Roman"/>
                <w:sz w:val="28"/>
                <w:szCs w:val="28"/>
              </w:rPr>
              <w:t xml:space="preserve"> tích không khí). Hãy cho bi</w:t>
            </w:r>
            <w:r>
              <w:rPr>
                <w:rFonts w:ascii="Times New Roman" w:hAnsi="Times New Roman"/>
                <w:sz w:val="28"/>
                <w:szCs w:val="28"/>
              </w:rPr>
              <w:t>ế</w:t>
            </w:r>
            <w:r>
              <w:rPr>
                <w:rFonts w:ascii="Times New Roman" w:hAnsi="Times New Roman"/>
                <w:sz w:val="28"/>
                <w:szCs w:val="28"/>
              </w:rPr>
              <w:t>t nhi</w:t>
            </w:r>
            <w:r>
              <w:rPr>
                <w:rFonts w:ascii="Times New Roman" w:hAnsi="Times New Roman"/>
                <w:sz w:val="28"/>
                <w:szCs w:val="28"/>
              </w:rPr>
              <w:t>ệ</w:t>
            </w:r>
            <w:r>
              <w:rPr>
                <w:rFonts w:ascii="Times New Roman" w:hAnsi="Times New Roman"/>
                <w:sz w:val="28"/>
                <w:szCs w:val="28"/>
              </w:rPr>
              <w:t>t lư</w:t>
            </w:r>
            <w:r>
              <w:rPr>
                <w:rFonts w:ascii="Times New Roman" w:hAnsi="Times New Roman"/>
                <w:sz w:val="28"/>
                <w:szCs w:val="28"/>
              </w:rPr>
              <w:t>ợ</w:t>
            </w:r>
            <w:r>
              <w:rPr>
                <w:rFonts w:ascii="Times New Roman" w:hAnsi="Times New Roman"/>
                <w:sz w:val="28"/>
                <w:szCs w:val="28"/>
              </w:rPr>
              <w:t>ng t</w:t>
            </w:r>
            <w:r>
              <w:rPr>
                <w:rFonts w:ascii="Times New Roman" w:hAnsi="Times New Roman"/>
                <w:sz w:val="28"/>
                <w:szCs w:val="28"/>
              </w:rPr>
              <w:t>ỏ</w:t>
            </w:r>
            <w:r>
              <w:rPr>
                <w:rFonts w:ascii="Times New Roman" w:hAnsi="Times New Roman"/>
                <w:sz w:val="28"/>
                <w:szCs w:val="28"/>
              </w:rPr>
              <w:t>a ra là bao nhiêu bi</w:t>
            </w:r>
            <w:r>
              <w:rPr>
                <w:rFonts w:ascii="Times New Roman" w:hAnsi="Times New Roman"/>
                <w:sz w:val="28"/>
                <w:szCs w:val="28"/>
              </w:rPr>
              <w:t>ế</w:t>
            </w:r>
            <w:r>
              <w:rPr>
                <w:rFonts w:ascii="Times New Roman" w:hAnsi="Times New Roman"/>
                <w:sz w:val="28"/>
                <w:szCs w:val="28"/>
              </w:rPr>
              <w:t>t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riêng c</w:t>
            </w:r>
            <w:r>
              <w:rPr>
                <w:rFonts w:ascii="Times New Roman" w:hAnsi="Times New Roman"/>
                <w:sz w:val="28"/>
                <w:szCs w:val="28"/>
              </w:rPr>
              <w:t>ủ</w:t>
            </w:r>
            <w:r>
              <w:rPr>
                <w:rFonts w:ascii="Times New Roman" w:hAnsi="Times New Roman"/>
                <w:sz w:val="28"/>
                <w:szCs w:val="28"/>
              </w:rPr>
              <w:t>a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nguyên ch</w:t>
            </w:r>
            <w:r>
              <w:rPr>
                <w:rFonts w:ascii="Times New Roman" w:hAnsi="Times New Roman"/>
                <w:sz w:val="28"/>
                <w:szCs w:val="28"/>
              </w:rPr>
              <w:t>ấ</w:t>
            </w:r>
            <w:r>
              <w:rPr>
                <w:rFonts w:ascii="Times New Roman" w:hAnsi="Times New Roman"/>
                <w:sz w:val="28"/>
                <w:szCs w:val="28"/>
              </w:rPr>
              <w:t>t là 0,8g/ml và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riêng c</w:t>
            </w:r>
            <w:r>
              <w:rPr>
                <w:rFonts w:ascii="Times New Roman" w:hAnsi="Times New Roman"/>
                <w:sz w:val="28"/>
                <w:szCs w:val="28"/>
              </w:rPr>
              <w:t>ủ</w:t>
            </w:r>
            <w:r>
              <w:rPr>
                <w:rFonts w:ascii="Times New Roman" w:hAnsi="Times New Roman"/>
                <w:sz w:val="28"/>
                <w:szCs w:val="28"/>
              </w:rPr>
              <w:t>a nư</w:t>
            </w:r>
            <w:r>
              <w:rPr>
                <w:rFonts w:ascii="Times New Roman" w:hAnsi="Times New Roman"/>
                <w:sz w:val="28"/>
                <w:szCs w:val="28"/>
              </w:rPr>
              <w:t>ớ</w:t>
            </w:r>
            <w:r>
              <w:rPr>
                <w:rFonts w:ascii="Times New Roman" w:hAnsi="Times New Roman"/>
                <w:sz w:val="28"/>
                <w:szCs w:val="28"/>
              </w:rPr>
              <w:t>c là 1g/ml</w:t>
            </w:r>
          </w:p>
          <w:p w:rsidR="003A646B" w:rsidRDefault="003A646B">
            <w:pPr>
              <w:rPr>
                <w:rFonts w:ascii="Times New Roman" w:eastAsia="sans-serif" w:hAnsi="Times New Roman"/>
                <w:b/>
                <w:bCs/>
                <w:sz w:val="28"/>
                <w:szCs w:val="28"/>
                <w:shd w:val="clear" w:color="auto" w:fill="FFFFFF"/>
              </w:rPr>
            </w:pPr>
          </w:p>
        </w:tc>
      </w:tr>
    </w:tbl>
    <w:p w:rsidR="003A646B" w:rsidRDefault="004178E0">
      <w:pPr>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Hư</w:t>
      </w:r>
      <w:r>
        <w:rPr>
          <w:rFonts w:ascii="Times New Roman" w:hAnsi="Times New Roman" w:cs="Times New Roman"/>
          <w:b/>
          <w:color w:val="FF0000"/>
          <w:sz w:val="28"/>
          <w:szCs w:val="28"/>
        </w:rPr>
        <w:t>ớ</w:t>
      </w:r>
      <w:r>
        <w:rPr>
          <w:rFonts w:ascii="Times New Roman" w:hAnsi="Times New Roman" w:cs="Times New Roman"/>
          <w:b/>
          <w:color w:val="FF0000"/>
          <w:sz w:val="28"/>
          <w:szCs w:val="28"/>
        </w:rPr>
        <w:t>ng d</w:t>
      </w:r>
      <w:r>
        <w:rPr>
          <w:rFonts w:ascii="Times New Roman" w:hAnsi="Times New Roman" w:cs="Times New Roman"/>
          <w:b/>
          <w:color w:val="FF0000"/>
          <w:sz w:val="28"/>
          <w:szCs w:val="28"/>
        </w:rPr>
        <w:t>ẫ</w:t>
      </w:r>
      <w:r>
        <w:rPr>
          <w:rFonts w:ascii="Times New Roman" w:hAnsi="Times New Roman" w:cs="Times New Roman"/>
          <w:b/>
          <w:color w:val="FF0000"/>
          <w:sz w:val="28"/>
          <w:szCs w:val="28"/>
        </w:rPr>
        <w:t>n gi</w:t>
      </w:r>
      <w:r>
        <w:rPr>
          <w:rFonts w:ascii="Times New Roman" w:hAnsi="Times New Roman" w:cs="Times New Roman"/>
          <w:b/>
          <w:color w:val="FF0000"/>
          <w:sz w:val="28"/>
          <w:szCs w:val="28"/>
        </w:rPr>
        <w:t>ả</w:t>
      </w:r>
      <w:r>
        <w:rPr>
          <w:rFonts w:ascii="Times New Roman" w:hAnsi="Times New Roman" w:cs="Times New Roman"/>
          <w:b/>
          <w:color w:val="FF0000"/>
          <w:sz w:val="28"/>
          <w:szCs w:val="28"/>
        </w:rPr>
        <w:t>i</w:t>
      </w:r>
    </w:p>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9338"/>
        <w:gridCol w:w="986"/>
      </w:tblGrid>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N</w:t>
            </w:r>
            <w:r>
              <w:rPr>
                <w:rFonts w:ascii="Times New Roman" w:eastAsia="sans-serif" w:hAnsi="Times New Roman"/>
                <w:b/>
                <w:bCs/>
                <w:sz w:val="28"/>
                <w:szCs w:val="28"/>
                <w:shd w:val="clear" w:color="auto" w:fill="FFFFFF"/>
              </w:rPr>
              <w:t>Ộ</w:t>
            </w:r>
            <w:r>
              <w:rPr>
                <w:rFonts w:ascii="Times New Roman" w:eastAsia="sans-serif" w:hAnsi="Times New Roman"/>
                <w:b/>
                <w:bCs/>
                <w:sz w:val="28"/>
                <w:szCs w:val="28"/>
                <w:shd w:val="clear" w:color="auto" w:fill="FFFFFF"/>
              </w:rPr>
              <w:t>I DUNG</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ĐI</w:t>
            </w:r>
            <w:r>
              <w:rPr>
                <w:rFonts w:ascii="Times New Roman" w:eastAsia="sans-serif" w:hAnsi="Times New Roman"/>
                <w:b/>
                <w:bCs/>
                <w:sz w:val="28"/>
                <w:szCs w:val="28"/>
                <w:shd w:val="clear" w:color="auto" w:fill="FFFFFF"/>
              </w:rPr>
              <w:t>Ể</w:t>
            </w:r>
            <w:r>
              <w:rPr>
                <w:rFonts w:ascii="Times New Roman" w:eastAsia="sans-serif" w:hAnsi="Times New Roman"/>
                <w:b/>
                <w:bCs/>
                <w:sz w:val="28"/>
                <w:szCs w:val="28"/>
                <w:shd w:val="clear" w:color="auto" w:fill="FFFFFF"/>
              </w:rPr>
              <w:t>M</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a</w:t>
            </w:r>
            <w:r>
              <w:rPr>
                <w:rFonts w:ascii="Times New Roman" w:eastAsia="sans-serif" w:hAnsi="Times New Roman"/>
                <w:b/>
                <w:bCs/>
                <w:sz w:val="28"/>
                <w:szCs w:val="28"/>
                <w:shd w:val="clear" w:color="auto" w:fill="FFFFFF"/>
              </w:rPr>
              <w:t>)</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S</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 xml:space="preserve"> gam </w:t>
            </w:r>
            <w:r>
              <w:rPr>
                <w:rFonts w:ascii="Times New Roman" w:eastAsia="sans-serif" w:hAnsi="Times New Roman"/>
                <w:sz w:val="28"/>
                <w:szCs w:val="28"/>
                <w:shd w:val="clear" w:color="auto" w:fill="FFFFFF"/>
              </w:rPr>
              <w:t>NaCl tinh khi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c</w:t>
            </w:r>
            <w:r>
              <w:rPr>
                <w:rFonts w:ascii="Times New Roman" w:eastAsia="sans-serif" w:hAnsi="Times New Roman"/>
                <w:sz w:val="28"/>
                <w:szCs w:val="28"/>
                <w:shd w:val="clear" w:color="auto" w:fill="FFFFFF"/>
              </w:rPr>
              <w:t>ầ</w:t>
            </w:r>
            <w:r>
              <w:rPr>
                <w:rFonts w:ascii="Times New Roman" w:eastAsia="sans-serif" w:hAnsi="Times New Roman"/>
                <w:sz w:val="28"/>
                <w:szCs w:val="28"/>
                <w:shd w:val="clear" w:color="auto" w:fill="FFFFFF"/>
              </w:rPr>
              <w:t>n dùng:</w: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24"/>
                <w:sz w:val="28"/>
                <w:szCs w:val="28"/>
                <w:shd w:val="clear" w:color="auto" w:fill="FFFFFF"/>
              </w:rPr>
              <w:object w:dxaOrig="2360" w:dyaOrig="620">
                <v:shape id="_x0000_i1032" type="#_x0000_t75" style="width:117.75pt;height:30.75pt" o:ole="">
                  <v:imagedata r:id="rId21" o:title=""/>
                </v:shape>
                <o:OLEObject Type="Embed" ProgID="Equation.3" ShapeID="_x0000_i1032" DrawAspect="Content" ObjectID="_1746619407" r:id="rId22"/>
              </w:objec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14"/>
                <w:sz w:val="28"/>
                <w:szCs w:val="28"/>
                <w:shd w:val="clear" w:color="auto" w:fill="FFFFFF"/>
              </w:rPr>
              <w:object w:dxaOrig="2780" w:dyaOrig="380">
                <v:shape id="_x0000_i1033" type="#_x0000_t75" style="width:138.75pt;height:18.75pt" o:ole="">
                  <v:imagedata r:id="rId23" o:title=""/>
                </v:shape>
                <o:OLEObject Type="Embed" ProgID="Equation.3" ShapeID="_x0000_i1033" DrawAspect="Content" ObjectID="_1746619408" r:id="rId24"/>
              </w:objec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rPr>
              <w:t>ầ</w:t>
            </w:r>
            <w:r>
              <w:rPr>
                <w:rFonts w:ascii="Times New Roman" w:eastAsia="sans-serif" w:hAnsi="Times New Roman"/>
                <w:sz w:val="28"/>
                <w:szCs w:val="28"/>
                <w:shd w:val="clear" w:color="auto" w:fill="FFFFFF"/>
              </w:rPr>
              <w:t>n l</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y 5,85 gam NaCl tinh khi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và 644,15 gam nư</w:t>
            </w:r>
            <w:r>
              <w:rPr>
                <w:rFonts w:ascii="Times New Roman" w:eastAsia="sans-serif" w:hAnsi="Times New Roman"/>
                <w:sz w:val="28"/>
                <w:szCs w:val="28"/>
                <w:shd w:val="clear" w:color="auto" w:fill="FFFFFF"/>
              </w:rPr>
              <w:t>ớ</w:t>
            </w:r>
            <w:r>
              <w:rPr>
                <w:rFonts w:ascii="Times New Roman" w:eastAsia="sans-serif" w:hAnsi="Times New Roman"/>
                <w:sz w:val="28"/>
                <w:szCs w:val="28"/>
                <w:shd w:val="clear" w:color="auto" w:fill="FFFFFF"/>
              </w:rPr>
              <w:t>c c</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 xml:space="preserve">t cho vào </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ng đong, khu</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y đ</w:t>
            </w:r>
            <w:r>
              <w:rPr>
                <w:rFonts w:ascii="Times New Roman" w:eastAsia="sans-serif" w:hAnsi="Times New Roman"/>
                <w:sz w:val="28"/>
                <w:szCs w:val="28"/>
                <w:shd w:val="clear" w:color="auto" w:fill="FFFFFF"/>
              </w:rPr>
              <w:t>ề</w:t>
            </w:r>
            <w:r>
              <w:rPr>
                <w:rFonts w:ascii="Times New Roman" w:eastAsia="sans-serif" w:hAnsi="Times New Roman"/>
                <w:sz w:val="28"/>
                <w:szCs w:val="28"/>
                <w:shd w:val="clear" w:color="auto" w:fill="FFFFFF"/>
              </w:rPr>
              <w:t>u.</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b</w:t>
            </w:r>
            <w:r>
              <w:rPr>
                <w:rFonts w:ascii="Times New Roman" w:eastAsia="sans-serif" w:hAnsi="Times New Roman"/>
                <w:b/>
                <w:bCs/>
                <w:sz w:val="28"/>
                <w:szCs w:val="28"/>
                <w:shd w:val="clear" w:color="auto" w:fill="FFFFFF"/>
              </w:rPr>
              <w:t xml:space="preserve">) </w:t>
            </w:r>
            <w:r>
              <w:rPr>
                <w:rFonts w:ascii="Times New Roman" w:eastAsia="sans-serif" w:hAnsi="Times New Roman"/>
                <w:sz w:val="28"/>
                <w:szCs w:val="28"/>
                <w:shd w:val="clear" w:color="auto" w:fill="FFFFFF"/>
              </w:rPr>
              <w:t>Không</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0,125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Gi</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i thích: không nên dùng đ</w:t>
            </w:r>
            <w:r>
              <w:rPr>
                <w:rFonts w:ascii="Times New Roman" w:eastAsia="sans-serif" w:hAnsi="Times New Roman"/>
                <w:sz w:val="28"/>
                <w:szCs w:val="28"/>
                <w:shd w:val="clear" w:color="auto" w:fill="FFFFFF"/>
              </w:rPr>
              <w:t>ể</w:t>
            </w:r>
            <w:r>
              <w:rPr>
                <w:rFonts w:ascii="Times New Roman" w:eastAsia="sans-serif" w:hAnsi="Times New Roman"/>
                <w:sz w:val="28"/>
                <w:szCs w:val="28"/>
                <w:shd w:val="clear" w:color="auto" w:fill="FFFFFF"/>
              </w:rPr>
              <w:t xml:space="preserve"> nh</w:t>
            </w:r>
            <w:r>
              <w:rPr>
                <w:rFonts w:ascii="Times New Roman" w:eastAsia="sans-serif" w:hAnsi="Times New Roman"/>
                <w:sz w:val="28"/>
                <w:szCs w:val="28"/>
                <w:shd w:val="clear" w:color="auto" w:fill="FFFFFF"/>
              </w:rPr>
              <w:t>ỏ</w:t>
            </w:r>
            <w:r>
              <w:rPr>
                <w:rFonts w:ascii="Times New Roman" w:eastAsia="sans-serif" w:hAnsi="Times New Roman"/>
                <w:sz w:val="28"/>
                <w:szCs w:val="28"/>
                <w:shd w:val="clear" w:color="auto" w:fill="FFFFFF"/>
              </w:rPr>
              <w:t xml:space="preserve"> mũi, nh</w:t>
            </w:r>
            <w:r>
              <w:rPr>
                <w:rFonts w:ascii="Times New Roman" w:eastAsia="sans-serif" w:hAnsi="Times New Roman"/>
                <w:sz w:val="28"/>
                <w:szCs w:val="28"/>
                <w:shd w:val="clear" w:color="auto" w:fill="FFFFFF"/>
              </w:rPr>
              <w:t>ỏ</w:t>
            </w:r>
            <w:r>
              <w:rPr>
                <w:rFonts w:ascii="Times New Roman" w:eastAsia="sans-serif" w:hAnsi="Times New Roman"/>
                <w:sz w:val="28"/>
                <w:szCs w:val="28"/>
                <w:shd w:val="clear" w:color="auto" w:fill="FFFFFF"/>
              </w:rPr>
              <w:t xml:space="preserve"> m</w:t>
            </w:r>
            <w:r>
              <w:rPr>
                <w:rFonts w:ascii="Times New Roman" w:eastAsia="sans-serif" w:hAnsi="Times New Roman"/>
                <w:sz w:val="28"/>
                <w:szCs w:val="28"/>
                <w:shd w:val="clear" w:color="auto" w:fill="FFFFFF"/>
              </w:rPr>
              <w:t>ắ</w:t>
            </w:r>
            <w:r>
              <w:rPr>
                <w:rFonts w:ascii="Times New Roman" w:eastAsia="sans-serif" w:hAnsi="Times New Roman"/>
                <w:sz w:val="28"/>
                <w:szCs w:val="28"/>
                <w:shd w:val="clear" w:color="auto" w:fill="FFFFFF"/>
              </w:rPr>
              <w:t xml:space="preserve">t vì quá </w:t>
            </w:r>
            <w:r>
              <w:rPr>
                <w:rFonts w:ascii="Times New Roman" w:eastAsia="sans-serif" w:hAnsi="Times New Roman"/>
                <w:sz w:val="28"/>
                <w:szCs w:val="28"/>
                <w:shd w:val="clear" w:color="auto" w:fill="FFFFFF"/>
              </w:rPr>
              <w:t>trình pha ch</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 xml:space="preserve"> có th</w:t>
            </w:r>
            <w:r>
              <w:rPr>
                <w:rFonts w:ascii="Times New Roman" w:eastAsia="sans-serif" w:hAnsi="Times New Roman"/>
                <w:sz w:val="28"/>
                <w:szCs w:val="28"/>
                <w:shd w:val="clear" w:color="auto" w:fill="FFFFFF"/>
              </w:rPr>
              <w:t>ể</w:t>
            </w:r>
            <w:r>
              <w:rPr>
                <w:rFonts w:ascii="Times New Roman" w:eastAsia="sans-serif" w:hAnsi="Times New Roman"/>
                <w:sz w:val="28"/>
                <w:szCs w:val="28"/>
                <w:shd w:val="clear" w:color="auto" w:fill="FFFFFF"/>
              </w:rPr>
              <w:t xml:space="preserve"> chưa ki</w:t>
            </w:r>
            <w:r>
              <w:rPr>
                <w:rFonts w:ascii="Times New Roman" w:eastAsia="sans-serif" w:hAnsi="Times New Roman"/>
                <w:sz w:val="28"/>
                <w:szCs w:val="28"/>
                <w:shd w:val="clear" w:color="auto" w:fill="FFFFFF"/>
              </w:rPr>
              <w:t>ể</w:t>
            </w:r>
            <w:r>
              <w:rPr>
                <w:rFonts w:ascii="Times New Roman" w:eastAsia="sans-serif" w:hAnsi="Times New Roman"/>
                <w:sz w:val="28"/>
                <w:szCs w:val="28"/>
                <w:shd w:val="clear" w:color="auto" w:fill="FFFFFF"/>
              </w:rPr>
              <w:t>m soát t</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t các y</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u t</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 xml:space="preserve"> vi sinh v</w:t>
            </w:r>
            <w:r>
              <w:rPr>
                <w:rFonts w:ascii="Times New Roman" w:eastAsia="sans-serif" w:hAnsi="Times New Roman"/>
                <w:sz w:val="28"/>
                <w:szCs w:val="28"/>
                <w:shd w:val="clear" w:color="auto" w:fill="FFFFFF"/>
              </w:rPr>
              <w:t>ậ</w:t>
            </w:r>
            <w:r>
              <w:rPr>
                <w:rFonts w:ascii="Times New Roman" w:eastAsia="sans-serif" w:hAnsi="Times New Roman"/>
                <w:sz w:val="28"/>
                <w:szCs w:val="28"/>
                <w:shd w:val="clear" w:color="auto" w:fill="FFFFFF"/>
              </w:rPr>
              <w:t>t,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nư</w:t>
            </w:r>
            <w:r>
              <w:rPr>
                <w:rFonts w:ascii="Times New Roman" w:eastAsia="sans-serif" w:hAnsi="Times New Roman"/>
                <w:sz w:val="28"/>
                <w:szCs w:val="28"/>
                <w:shd w:val="clear" w:color="auto" w:fill="FFFFFF"/>
              </w:rPr>
              <w:t>ớ</w:t>
            </w:r>
            <w:r>
              <w:rPr>
                <w:rFonts w:ascii="Times New Roman" w:eastAsia="sans-serif" w:hAnsi="Times New Roman"/>
                <w:sz w:val="28"/>
                <w:szCs w:val="28"/>
                <w:shd w:val="clear" w:color="auto" w:fill="FFFFFF"/>
              </w:rPr>
              <w:t>c mu</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i sinh lý dùng cho m</w:t>
            </w:r>
            <w:r>
              <w:rPr>
                <w:rFonts w:ascii="Times New Roman" w:eastAsia="sans-serif" w:hAnsi="Times New Roman"/>
                <w:sz w:val="28"/>
                <w:szCs w:val="28"/>
                <w:shd w:val="clear" w:color="auto" w:fill="FFFFFF"/>
              </w:rPr>
              <w:t>ắ</w:t>
            </w:r>
            <w:r>
              <w:rPr>
                <w:rFonts w:ascii="Times New Roman" w:eastAsia="sans-serif" w:hAnsi="Times New Roman"/>
                <w:sz w:val="28"/>
                <w:szCs w:val="28"/>
                <w:shd w:val="clear" w:color="auto" w:fill="FFFFFF"/>
              </w:rPr>
              <w:t xml:space="preserve">t </w:t>
            </w:r>
            <w:r>
              <w:rPr>
                <w:rFonts w:ascii="Times New Roman" w:eastAsia="sans-serif" w:hAnsi="Times New Roman"/>
                <w:sz w:val="28"/>
                <w:szCs w:val="28"/>
                <w:shd w:val="clear" w:color="auto" w:fill="FFFFFF"/>
              </w:rPr>
              <w:lastRenderedPageBreak/>
              <w:t>có yêu c</w:t>
            </w:r>
            <w:r>
              <w:rPr>
                <w:rFonts w:ascii="Times New Roman" w:eastAsia="sans-serif" w:hAnsi="Times New Roman"/>
                <w:sz w:val="28"/>
                <w:szCs w:val="28"/>
                <w:shd w:val="clear" w:color="auto" w:fill="FFFFFF"/>
              </w:rPr>
              <w:t>ầ</w:t>
            </w:r>
            <w:r>
              <w:rPr>
                <w:rFonts w:ascii="Times New Roman" w:eastAsia="sans-serif" w:hAnsi="Times New Roman"/>
                <w:sz w:val="28"/>
                <w:szCs w:val="28"/>
                <w:shd w:val="clear" w:color="auto" w:fill="FFFFFF"/>
              </w:rPr>
              <w:t>u cao v</w:t>
            </w:r>
            <w:r>
              <w:rPr>
                <w:rFonts w:ascii="Times New Roman" w:eastAsia="sans-serif" w:hAnsi="Times New Roman"/>
                <w:sz w:val="28"/>
                <w:szCs w:val="28"/>
                <w:shd w:val="clear" w:color="auto" w:fill="FFFFFF"/>
              </w:rPr>
              <w:t>ề</w:t>
            </w:r>
            <w:r>
              <w:rPr>
                <w:rFonts w:ascii="Times New Roman" w:eastAsia="sans-serif" w:hAnsi="Times New Roman"/>
                <w:sz w:val="28"/>
                <w:szCs w:val="28"/>
                <w:shd w:val="clear" w:color="auto" w:fill="FFFFFF"/>
              </w:rPr>
              <w:t xml:space="preserve"> đ</w:t>
            </w:r>
            <w:r>
              <w:rPr>
                <w:rFonts w:ascii="Times New Roman" w:eastAsia="sans-serif" w:hAnsi="Times New Roman"/>
                <w:sz w:val="28"/>
                <w:szCs w:val="28"/>
                <w:shd w:val="clear" w:color="auto" w:fill="FFFFFF"/>
              </w:rPr>
              <w:t>ộ</w:t>
            </w:r>
            <w:r>
              <w:rPr>
                <w:rFonts w:ascii="Times New Roman" w:eastAsia="sans-serif" w:hAnsi="Times New Roman"/>
                <w:sz w:val="28"/>
                <w:szCs w:val="28"/>
                <w:shd w:val="clear" w:color="auto" w:fill="FFFFFF"/>
              </w:rPr>
              <w:t xml:space="preserve"> vô khu</w:t>
            </w:r>
            <w:r>
              <w:rPr>
                <w:rFonts w:ascii="Times New Roman" w:eastAsia="sans-serif" w:hAnsi="Times New Roman"/>
                <w:sz w:val="28"/>
                <w:szCs w:val="28"/>
                <w:shd w:val="clear" w:color="auto" w:fill="FFFFFF"/>
              </w:rPr>
              <w:t>ẩ</w:t>
            </w:r>
            <w:r>
              <w:rPr>
                <w:rFonts w:ascii="Times New Roman" w:eastAsia="sans-serif" w:hAnsi="Times New Roman"/>
                <w:sz w:val="28"/>
                <w:szCs w:val="28"/>
                <w:shd w:val="clear" w:color="auto" w:fill="FFFFFF"/>
              </w:rPr>
              <w:t>n</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lastRenderedPageBreak/>
              <w:t>0,125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lastRenderedPageBreak/>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b/>
                <w:bCs/>
                <w:position w:val="-24"/>
                <w:sz w:val="28"/>
                <w:szCs w:val="28"/>
                <w:shd w:val="clear" w:color="auto" w:fill="FFFFFF"/>
              </w:rPr>
              <w:object w:dxaOrig="1900" w:dyaOrig="620">
                <v:shape id="_x0000_i1034" type="#_x0000_t75" style="width:95.25pt;height:30.75pt" o:ole="">
                  <v:imagedata r:id="rId25" o:title=""/>
                </v:shape>
                <o:OLEObject Type="Embed" ProgID="Equation.3" ShapeID="_x0000_i1034" DrawAspect="Content" ObjectID="_1746619409" r:id="rId26"/>
              </w:objec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CuO    +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SO4   </w:t>
            </w:r>
            <w:r>
              <w:rPr>
                <w:rFonts w:ascii="Times New Roman" w:eastAsia="sans-serif" w:hAnsi="Times New Roman"/>
                <w:position w:val="-6"/>
                <w:sz w:val="28"/>
                <w:szCs w:val="28"/>
                <w:shd w:val="clear" w:color="auto" w:fill="FFFFFF"/>
              </w:rPr>
              <w:object w:dxaOrig="620" w:dyaOrig="320">
                <v:shape id="_x0000_i1035" type="#_x0000_t75" style="width:30.75pt;height:15.75pt" o:ole="">
                  <v:imagedata r:id="rId27" o:title=""/>
                </v:shape>
                <o:OLEObject Type="Embed" ProgID="Equation.3" ShapeID="_x0000_i1035" DrawAspect="Content" ObjectID="_1746619410" r:id="rId28"/>
              </w:object>
            </w:r>
            <w:r>
              <w:rPr>
                <w:rFonts w:ascii="Times New Roman" w:eastAsia="sans-serif" w:hAnsi="Times New Roman"/>
                <w:sz w:val="28"/>
                <w:szCs w:val="28"/>
                <w:shd w:val="clear" w:color="auto" w:fill="FFFFFF"/>
              </w:rPr>
              <w:t xml:space="preserve">   CuSO</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 xml:space="preserve">    +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0,2mol                                  0,2 mol</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Ở</w:t>
            </w:r>
            <w:r>
              <w:rPr>
                <w:rFonts w:ascii="Times New Roman" w:eastAsia="sans-serif" w:hAnsi="Times New Roman"/>
                <w:sz w:val="28"/>
                <w:szCs w:val="28"/>
                <w:shd w:val="clear" w:color="auto" w:fill="FFFFFF"/>
              </w:rPr>
              <w:t xml:space="preserve"> 10</w:t>
            </w:r>
            <w:r>
              <w:rPr>
                <w:rFonts w:ascii="Times New Roman" w:eastAsia="sans-serif" w:hAnsi="Times New Roman"/>
                <w:sz w:val="28"/>
                <w:szCs w:val="28"/>
                <w:shd w:val="clear" w:color="auto" w:fill="FFFFFF"/>
                <w:vertAlign w:val="superscript"/>
              </w:rPr>
              <w:t>0</w:t>
            </w:r>
            <w:r>
              <w:rPr>
                <w:rFonts w:ascii="Times New Roman" w:eastAsia="sans-serif" w:hAnsi="Times New Roman"/>
                <w:sz w:val="28"/>
                <w:szCs w:val="28"/>
                <w:shd w:val="clear" w:color="auto" w:fill="FFFFFF"/>
              </w:rPr>
              <w:t>C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CuSO</w:t>
            </w:r>
            <w:r>
              <w:rPr>
                <w:rFonts w:ascii="Times New Roman" w:eastAsia="sans-serif" w:hAnsi="Times New Roman"/>
                <w:sz w:val="28"/>
                <w:szCs w:val="28"/>
                <w:shd w:val="clear" w:color="auto" w:fill="FFFFFF"/>
                <w:vertAlign w:val="subscript"/>
              </w:rPr>
              <w:t xml:space="preserve">4 </w:t>
            </w:r>
            <w:r>
              <w:rPr>
                <w:rFonts w:ascii="Times New Roman" w:eastAsia="sans-serif" w:hAnsi="Times New Roman"/>
                <w:sz w:val="28"/>
                <w:szCs w:val="28"/>
                <w:shd w:val="clear" w:color="auto" w:fill="FFFFFF"/>
              </w:rPr>
              <w:t>bão hoà v</w:t>
            </w:r>
            <w:r>
              <w:rPr>
                <w:rFonts w:ascii="Times New Roman" w:eastAsia="sans-serif" w:hAnsi="Times New Roman"/>
                <w:sz w:val="28"/>
                <w:szCs w:val="28"/>
                <w:shd w:val="clear" w:color="auto" w:fill="FFFFFF"/>
              </w:rPr>
              <w:t>ớ</w:t>
            </w:r>
            <w:r>
              <w:rPr>
                <w:rFonts w:ascii="Times New Roman" w:eastAsia="sans-serif" w:hAnsi="Times New Roman"/>
                <w:sz w:val="28"/>
                <w:szCs w:val="28"/>
                <w:shd w:val="clear" w:color="auto" w:fill="FFFFFF"/>
              </w:rPr>
              <w:t>i n</w:t>
            </w:r>
            <w:r>
              <w:rPr>
                <w:rFonts w:ascii="Times New Roman" w:eastAsia="sans-serif" w:hAnsi="Times New Roman"/>
                <w:sz w:val="28"/>
                <w:szCs w:val="28"/>
                <w:shd w:val="clear" w:color="auto" w:fill="FFFFFF"/>
              </w:rPr>
              <w:t>ồ</w:t>
            </w:r>
            <w:r>
              <w:rPr>
                <w:rFonts w:ascii="Times New Roman" w:eastAsia="sans-serif" w:hAnsi="Times New Roman"/>
                <w:sz w:val="28"/>
                <w:szCs w:val="28"/>
                <w:shd w:val="clear" w:color="auto" w:fill="FFFFFF"/>
              </w:rPr>
              <w:t>ng đ</w:t>
            </w:r>
            <w:r>
              <w:rPr>
                <w:rFonts w:ascii="Times New Roman" w:eastAsia="sans-serif" w:hAnsi="Times New Roman"/>
                <w:sz w:val="28"/>
                <w:szCs w:val="28"/>
                <w:shd w:val="clear" w:color="auto" w:fill="FFFFFF"/>
              </w:rPr>
              <w:t>ộ</w:t>
            </w:r>
            <w:r>
              <w:rPr>
                <w:rFonts w:ascii="Times New Roman" w:eastAsia="sans-serif" w:hAnsi="Times New Roman"/>
                <w:sz w:val="28"/>
                <w:szCs w:val="28"/>
                <w:shd w:val="clear" w:color="auto" w:fill="FFFFFF"/>
              </w:rPr>
              <w:t xml:space="preserve"> không đ</w:t>
            </w:r>
            <w:r>
              <w:rPr>
                <w:rFonts w:ascii="Times New Roman" w:eastAsia="sans-serif" w:hAnsi="Times New Roman"/>
                <w:sz w:val="28"/>
                <w:szCs w:val="28"/>
                <w:shd w:val="clear" w:color="auto" w:fill="FFFFFF"/>
              </w:rPr>
              <w:t>ổ</w:t>
            </w:r>
            <w:r>
              <w:rPr>
                <w:rFonts w:ascii="Times New Roman" w:eastAsia="sans-serif" w:hAnsi="Times New Roman"/>
                <w:sz w:val="28"/>
                <w:szCs w:val="28"/>
                <w:shd w:val="clear" w:color="auto" w:fill="FFFFFF"/>
              </w:rPr>
              <w:t>i</w: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28"/>
                <w:sz w:val="28"/>
                <w:szCs w:val="28"/>
                <w:shd w:val="clear" w:color="auto" w:fill="FFFFFF"/>
              </w:rPr>
              <w:object w:dxaOrig="3280" w:dyaOrig="660">
                <v:shape id="_x0000_i1036" type="#_x0000_t75" style="width:164.25pt;height:33pt" o:ole="">
                  <v:imagedata r:id="rId29" o:title=""/>
                </v:shape>
                <o:OLEObject Type="Embed" ProgID="Equation.3" ShapeID="_x0000_i1036" DrawAspect="Content" ObjectID="_1746619411" r:id="rId30"/>
              </w:object>
            </w:r>
          </w:p>
          <w:p w:rsidR="003A646B" w:rsidRDefault="004178E0">
            <w:pPr>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Gi</w:t>
            </w:r>
            <w:r>
              <w:rPr>
                <w:rFonts w:ascii="Times New Roman" w:eastAsia="sans-serif" w:hAnsi="Times New Roman"/>
                <w:b/>
                <w:bCs/>
                <w:sz w:val="28"/>
                <w:szCs w:val="28"/>
                <w:shd w:val="clear" w:color="auto" w:fill="FFFFFF"/>
              </w:rPr>
              <w:t>ả</w:t>
            </w:r>
            <w:r>
              <w:rPr>
                <w:rFonts w:ascii="Times New Roman" w:eastAsia="sans-serif" w:hAnsi="Times New Roman"/>
                <w:b/>
                <w:bCs/>
                <w:sz w:val="28"/>
                <w:szCs w:val="28"/>
                <w:shd w:val="clear" w:color="auto" w:fill="FFFFFF"/>
              </w:rPr>
              <w:t xml:space="preserve"> s</w:t>
            </w:r>
            <w:r>
              <w:rPr>
                <w:rFonts w:ascii="Times New Roman" w:eastAsia="sans-serif" w:hAnsi="Times New Roman"/>
                <w:b/>
                <w:bCs/>
                <w:sz w:val="28"/>
                <w:szCs w:val="28"/>
                <w:shd w:val="clear" w:color="auto" w:fill="FFFFFF"/>
              </w:rPr>
              <w:t>ử</w:t>
            </w:r>
            <w:r>
              <w:rPr>
                <w:rFonts w:ascii="Times New Roman" w:eastAsia="sans-serif" w:hAnsi="Times New Roman"/>
                <w:b/>
                <w:bCs/>
                <w:sz w:val="28"/>
                <w:szCs w:val="28"/>
                <w:shd w:val="clear" w:color="auto" w:fill="FFFFFF"/>
              </w:rPr>
              <w:t xml:space="preserve"> x mol </w:t>
            </w:r>
            <w:r>
              <w:rPr>
                <w:rFonts w:ascii="Times New Roman" w:eastAsia="sans-serif" w:hAnsi="Times New Roman"/>
                <w:sz w:val="28"/>
                <w:szCs w:val="28"/>
                <w:shd w:val="clear" w:color="auto" w:fill="FFFFFF"/>
              </w:rPr>
              <w:t>CuSO</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.nH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 tách ra</w:t>
            </w:r>
          </w:p>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Kh</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i lư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ng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là: 114-30,71=83,29 gam</w:t>
            </w:r>
          </w:p>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T</w:t>
            </w:r>
            <w:r>
              <w:rPr>
                <w:rFonts w:ascii="Times New Roman" w:eastAsia="sans-serif" w:hAnsi="Times New Roman"/>
                <w:sz w:val="28"/>
                <w:szCs w:val="28"/>
                <w:shd w:val="clear" w:color="auto" w:fill="FFFFFF"/>
              </w:rPr>
              <w:t>a có:</w: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28"/>
                <w:sz w:val="28"/>
                <w:szCs w:val="28"/>
                <w:shd w:val="clear" w:color="auto" w:fill="FFFFFF"/>
              </w:rPr>
              <w:object w:dxaOrig="3820" w:dyaOrig="660">
                <v:shape id="_x0000_i1037" type="#_x0000_t75" style="width:191.25pt;height:33pt" o:ole="">
                  <v:imagedata r:id="rId31" o:title=""/>
                </v:shape>
                <o:OLEObject Type="Embed" ProgID="Equation.3" ShapeID="_x0000_i1037" DrawAspect="Content" ObjectID="_1746619412" r:id="rId32"/>
              </w:objec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28"/>
                <w:sz w:val="28"/>
                <w:szCs w:val="28"/>
                <w:shd w:val="clear" w:color="auto" w:fill="FFFFFF"/>
              </w:rPr>
              <w:object w:dxaOrig="3140" w:dyaOrig="660">
                <v:shape id="_x0000_i1038" type="#_x0000_t75" style="width:156.75pt;height:33pt" o:ole="">
                  <v:imagedata r:id="rId33" o:title=""/>
                </v:shape>
                <o:OLEObject Type="Embed" ProgID="Equation.3" ShapeID="_x0000_i1038" DrawAspect="Content" ObjectID="_1746619413" r:id="rId34"/>
              </w:object>
            </w:r>
          </w:p>
          <w:p w:rsidR="003A646B" w:rsidRDefault="003A646B">
            <w:pPr>
              <w:rPr>
                <w:rFonts w:ascii="Times New Roman" w:eastAsia="sans-serif" w:hAnsi="Times New Roman"/>
                <w:b/>
                <w:bCs/>
                <w:sz w:val="28"/>
                <w:szCs w:val="28"/>
                <w:shd w:val="clear" w:color="auto" w:fill="FFFFFF"/>
              </w:rPr>
            </w:pPr>
          </w:p>
        </w:tc>
        <w:tc>
          <w:tcPr>
            <w:tcW w:w="986" w:type="dxa"/>
          </w:tcPr>
          <w:p w:rsidR="003A646B" w:rsidRDefault="003A646B">
            <w:pPr>
              <w:rPr>
                <w:rFonts w:ascii="Times New Roman" w:eastAsia="sans-serif" w:hAnsi="Times New Roman"/>
                <w:sz w:val="28"/>
                <w:szCs w:val="28"/>
                <w:shd w:val="clear" w:color="auto" w:fill="FFFFFF"/>
              </w:rPr>
            </w:pP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n</w:t>
            </w:r>
            <w:r>
              <w:rPr>
                <w:rFonts w:ascii="Times New Roman" w:eastAsia="sans-serif" w:hAnsi="Times New Roman"/>
                <w:sz w:val="28"/>
                <w:szCs w:val="28"/>
                <w:shd w:val="clear" w:color="auto" w:fill="FFFFFF"/>
              </w:rPr>
              <w:t>=5</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V</w:t>
            </w:r>
            <w:r>
              <w:rPr>
                <w:rFonts w:ascii="Times New Roman" w:eastAsia="sans-serif" w:hAnsi="Times New Roman"/>
                <w:sz w:val="28"/>
                <w:szCs w:val="28"/>
                <w:shd w:val="clear" w:color="auto" w:fill="FFFFFF"/>
              </w:rPr>
              <w:t>ậ</w:t>
            </w:r>
            <w:r>
              <w:rPr>
                <w:rFonts w:ascii="Times New Roman" w:eastAsia="sans-serif" w:hAnsi="Times New Roman"/>
                <w:sz w:val="28"/>
                <w:szCs w:val="28"/>
                <w:shd w:val="clear" w:color="auto" w:fill="FFFFFF"/>
              </w:rPr>
              <w:t>y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mu</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i là CuSO</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.5H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b/>
                <w:bCs/>
                <w:position w:val="-24"/>
                <w:sz w:val="28"/>
                <w:szCs w:val="28"/>
                <w:shd w:val="clear" w:color="auto" w:fill="FFFFFF"/>
              </w:rPr>
              <w:object w:dxaOrig="3040" w:dyaOrig="620">
                <v:shape id="_x0000_i1039" type="#_x0000_t75" style="width:152.25pt;height:30.75pt" o:ole="">
                  <v:imagedata r:id="rId35" o:title=""/>
                </v:shape>
                <o:OLEObject Type="Embed" ProgID="Equation.3" ShapeID="_x0000_i1039" DrawAspect="Content" ObjectID="_1746619414" r:id="rId36"/>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Năng lư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ng t</w:t>
            </w:r>
            <w:r>
              <w:rPr>
                <w:rFonts w:ascii="Times New Roman" w:eastAsia="sans-serif" w:hAnsi="Times New Roman"/>
                <w:sz w:val="28"/>
                <w:szCs w:val="28"/>
                <w:shd w:val="clear" w:color="auto" w:fill="FFFFFF"/>
              </w:rPr>
              <w:t>ỏ</w:t>
            </w:r>
            <w:r>
              <w:rPr>
                <w:rFonts w:ascii="Times New Roman" w:eastAsia="sans-serif" w:hAnsi="Times New Roman"/>
                <w:sz w:val="28"/>
                <w:szCs w:val="28"/>
                <w:shd w:val="clear" w:color="auto" w:fill="FFFFFF"/>
              </w:rPr>
              <w:t>a ra khi đ</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t cháy C2H5OH là: 1,92.950=1824kJ</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bl>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10324"/>
      </w:tblGrid>
      <w:tr w:rsidR="003A646B">
        <w:tc>
          <w:tcPr>
            <w:tcW w:w="10324" w:type="dxa"/>
          </w:tcPr>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3. (3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eastAsia="sans-serif" w:hAnsi="Times New Roman" w:cs="Times New Roman"/>
                <w:color w:val="222222"/>
                <w:sz w:val="28"/>
                <w:szCs w:val="28"/>
              </w:rPr>
            </w:pPr>
            <w:r>
              <w:rPr>
                <w:rFonts w:ascii="Times New Roman" w:eastAsia="sans-serif" w:hAnsi="Times New Roman" w:cs="Times New Roman"/>
                <w:b/>
                <w:bCs/>
                <w:color w:val="222222"/>
                <w:sz w:val="28"/>
                <w:szCs w:val="28"/>
              </w:rPr>
              <w:t xml:space="preserve">1) </w:t>
            </w:r>
            <w:r>
              <w:rPr>
                <w:rFonts w:ascii="Times New Roman" w:eastAsia="sans-serif" w:hAnsi="Times New Roman" w:cs="Times New Roman"/>
                <w:color w:val="222222"/>
                <w:sz w:val="28"/>
                <w:szCs w:val="28"/>
              </w:rPr>
              <w:t>C</w:t>
            </w:r>
            <w:r>
              <w:rPr>
                <w:rFonts w:ascii="Times New Roman" w:eastAsia="sans-serif" w:hAnsi="Times New Roman" w:cs="Times New Roman"/>
                <w:color w:val="222222"/>
                <w:sz w:val="28"/>
                <w:szCs w:val="28"/>
              </w:rPr>
              <w:t>ho sơ đ</w:t>
            </w:r>
            <w:r>
              <w:rPr>
                <w:rFonts w:ascii="Times New Roman" w:eastAsia="sans-serif" w:hAnsi="Times New Roman" w:cs="Times New Roman"/>
                <w:color w:val="222222"/>
                <w:sz w:val="28"/>
                <w:szCs w:val="28"/>
              </w:rPr>
              <w:t>ồ</w:t>
            </w:r>
            <w:r>
              <w:rPr>
                <w:rFonts w:ascii="Times New Roman" w:eastAsia="sans-serif" w:hAnsi="Times New Roman" w:cs="Times New Roman"/>
                <w:color w:val="222222"/>
                <w:sz w:val="28"/>
                <w:szCs w:val="28"/>
              </w:rPr>
              <w:t xml:space="preserve"> các ph</w:t>
            </w:r>
            <w:r>
              <w:rPr>
                <w:rFonts w:ascii="Times New Roman" w:eastAsia="sans-serif" w:hAnsi="Times New Roman" w:cs="Times New Roman"/>
                <w:color w:val="222222"/>
                <w:sz w:val="28"/>
                <w:szCs w:val="28"/>
              </w:rPr>
              <w:t>ả</w:t>
            </w:r>
            <w:r>
              <w:rPr>
                <w:rFonts w:ascii="Times New Roman" w:eastAsia="sans-serif" w:hAnsi="Times New Roman" w:cs="Times New Roman"/>
                <w:color w:val="222222"/>
                <w:sz w:val="28"/>
                <w:szCs w:val="28"/>
              </w:rPr>
              <w:t xml:space="preserve">n </w:t>
            </w:r>
            <w:r>
              <w:rPr>
                <w:rFonts w:ascii="Times New Roman" w:eastAsia="sans-serif" w:hAnsi="Times New Roman" w:cs="Times New Roman"/>
                <w:color w:val="222222"/>
                <w:sz w:val="28"/>
                <w:szCs w:val="28"/>
              </w:rPr>
              <w:t>ứ</w:t>
            </w:r>
            <w:r>
              <w:rPr>
                <w:rFonts w:ascii="Times New Roman" w:eastAsia="sans-serif" w:hAnsi="Times New Roman" w:cs="Times New Roman"/>
                <w:color w:val="222222"/>
                <w:sz w:val="28"/>
                <w:szCs w:val="28"/>
              </w:rPr>
              <w:t>ng sau:</w:t>
            </w:r>
            <w:r>
              <w:rPr>
                <w:rFonts w:ascii="Times New Roman" w:eastAsia="sans-serif" w:hAnsi="Times New Roman" w:cs="Times New Roman"/>
                <w:color w:val="222222"/>
                <w:sz w:val="28"/>
                <w:szCs w:val="28"/>
              </w:rPr>
              <w:br/>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(1) NaAlO</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 + CO</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 + 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O → </w:t>
            </w:r>
            <w:r>
              <w:rPr>
                <w:rFonts w:ascii="Times New Roman" w:eastAsia="sans-serif" w:hAnsi="Times New Roman" w:cs="Times New Roman"/>
                <w:b/>
                <w:bCs/>
                <w:color w:val="222222"/>
                <w:sz w:val="28"/>
                <w:szCs w:val="28"/>
              </w:rPr>
              <w:t>X</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 xml:space="preserve"> </w:t>
            </w:r>
            <w:r>
              <w:rPr>
                <w:rFonts w:ascii="Times New Roman" w:eastAsia="sans-serif" w:hAnsi="Times New Roman" w:cs="Times New Roman"/>
                <w:b/>
                <w:bCs/>
                <w:color w:val="222222"/>
                <w:sz w:val="28"/>
                <w:szCs w:val="28"/>
              </w:rPr>
              <w:t>Y</w:t>
            </w:r>
            <w:r>
              <w:rPr>
                <w:rFonts w:ascii="Times New Roman" w:eastAsia="sans-serif" w:hAnsi="Times New Roman" w:cs="Times New Roman"/>
                <w:color w:val="222222"/>
                <w:sz w:val="28"/>
                <w:szCs w:val="28"/>
              </w:rPr>
              <w:t xml:space="preserve">        (1)</w:t>
            </w:r>
            <w:r>
              <w:rPr>
                <w:rFonts w:ascii="Times New Roman" w:eastAsia="sans-serif" w:hAnsi="Times New Roman" w:cs="Times New Roman"/>
                <w:color w:val="222222"/>
                <w:sz w:val="28"/>
                <w:szCs w:val="28"/>
              </w:rPr>
              <w:br/>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 xml:space="preserve">(2) </w:t>
            </w:r>
            <w:r>
              <w:rPr>
                <w:rFonts w:ascii="Times New Roman" w:eastAsia="sans-serif" w:hAnsi="Times New Roman" w:cs="Times New Roman"/>
                <w:b/>
                <w:bCs/>
                <w:color w:val="222222"/>
                <w:sz w:val="28"/>
                <w:szCs w:val="28"/>
              </w:rPr>
              <w:t>X</w:t>
            </w:r>
            <w:r>
              <w:rPr>
                <w:rFonts w:ascii="Times New Roman" w:eastAsia="sans-serif" w:hAnsi="Times New Roman" w:cs="Times New Roman"/>
                <w:color w:val="222222"/>
                <w:sz w:val="28"/>
                <w:szCs w:val="28"/>
              </w:rPr>
              <w:t xml:space="preserve"> + </w:t>
            </w:r>
            <w:r>
              <w:rPr>
                <w:rFonts w:ascii="Times New Roman" w:eastAsia="sans-serif" w:hAnsi="Times New Roman" w:cs="Times New Roman"/>
                <w:b/>
                <w:bCs/>
                <w:color w:val="222222"/>
                <w:sz w:val="28"/>
                <w:szCs w:val="28"/>
              </w:rPr>
              <w:t>Z</w:t>
            </w:r>
            <w:r>
              <w:rPr>
                <w:rFonts w:ascii="Times New Roman" w:eastAsia="sans-serif" w:hAnsi="Times New Roman" w:cs="Times New Roman"/>
                <w:color w:val="222222"/>
                <w:sz w:val="28"/>
                <w:szCs w:val="28"/>
              </w:rPr>
              <w:t xml:space="preserve"> → AlCl</w:t>
            </w:r>
            <w:r>
              <w:rPr>
                <w:rFonts w:ascii="Times New Roman" w:eastAsia="sans-serif" w:hAnsi="Times New Roman" w:cs="Times New Roman"/>
                <w:color w:val="222222"/>
                <w:sz w:val="28"/>
                <w:szCs w:val="28"/>
                <w:vertAlign w:val="subscript"/>
              </w:rPr>
              <w:t>3</w:t>
            </w:r>
            <w:r>
              <w:rPr>
                <w:rFonts w:ascii="Times New Roman" w:eastAsia="sans-serif" w:hAnsi="Times New Roman" w:cs="Times New Roman"/>
                <w:color w:val="222222"/>
                <w:sz w:val="28"/>
                <w:szCs w:val="28"/>
              </w:rPr>
              <w:t xml:space="preserve"> + 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O</w:t>
            </w:r>
            <w:r>
              <w:rPr>
                <w:rFonts w:ascii="Times New Roman" w:eastAsia="sans-serif" w:hAnsi="Times New Roman" w:cs="Times New Roman"/>
                <w:color w:val="222222"/>
                <w:sz w:val="28"/>
                <w:szCs w:val="28"/>
              </w:rPr>
              <w:t xml:space="preserve">                       (2)</w:t>
            </w:r>
            <w:r>
              <w:rPr>
                <w:rFonts w:ascii="Times New Roman" w:eastAsia="sans-serif" w:hAnsi="Times New Roman" w:cs="Times New Roman"/>
                <w:color w:val="222222"/>
                <w:sz w:val="28"/>
                <w:szCs w:val="28"/>
              </w:rPr>
              <w:br/>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ab/>
            </w:r>
            <w:r>
              <w:rPr>
                <w:rFonts w:ascii="Times New Roman" w:eastAsia="sans-serif" w:hAnsi="Times New Roman" w:cs="Times New Roman"/>
                <w:color w:val="222222"/>
                <w:sz w:val="28"/>
                <w:szCs w:val="28"/>
              </w:rPr>
              <w:t xml:space="preserve">(3) </w:t>
            </w:r>
            <w:r>
              <w:rPr>
                <w:rFonts w:ascii="Times New Roman" w:eastAsia="sans-serif" w:hAnsi="Times New Roman" w:cs="Times New Roman"/>
                <w:color w:val="222222"/>
                <w:sz w:val="28"/>
                <w:szCs w:val="28"/>
              </w:rPr>
              <w:t>C</w:t>
            </w:r>
            <w:r>
              <w:rPr>
                <w:rFonts w:ascii="Times New Roman" w:eastAsia="sans-serif" w:hAnsi="Times New Roman" w:cs="Times New Roman"/>
                <w:color w:val="222222"/>
                <w:sz w:val="28"/>
                <w:szCs w:val="28"/>
              </w:rPr>
              <w:t>aCO</w:t>
            </w:r>
            <w:r>
              <w:rPr>
                <w:rFonts w:ascii="Times New Roman" w:eastAsia="sans-serif" w:hAnsi="Times New Roman" w:cs="Times New Roman"/>
                <w:color w:val="222222"/>
                <w:sz w:val="28"/>
                <w:szCs w:val="28"/>
                <w:vertAlign w:val="subscript"/>
              </w:rPr>
              <w:t>3</w:t>
            </w:r>
            <w:r>
              <w:rPr>
                <w:rFonts w:ascii="Times New Roman" w:eastAsia="sans-serif" w:hAnsi="Times New Roman" w:cs="Times New Roman"/>
                <w:color w:val="222222"/>
                <w:sz w:val="28"/>
                <w:szCs w:val="28"/>
              </w:rPr>
              <w:t xml:space="preserve"> + </w:t>
            </w:r>
            <w:r>
              <w:rPr>
                <w:rFonts w:ascii="Times New Roman" w:eastAsia="sans-serif" w:hAnsi="Times New Roman" w:cs="Times New Roman"/>
                <w:b/>
                <w:bCs/>
                <w:color w:val="222222"/>
                <w:sz w:val="28"/>
                <w:szCs w:val="28"/>
              </w:rPr>
              <w:t>Z</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w:t>
            </w:r>
            <w:r>
              <w:rPr>
                <w:rFonts w:ascii="Times New Roman" w:eastAsia="sans-serif" w:hAnsi="Times New Roman" w:cs="Times New Roman"/>
                <w:color w:val="222222"/>
                <w:sz w:val="28"/>
                <w:szCs w:val="28"/>
              </w:rPr>
              <w:t xml:space="preserve"> </w:t>
            </w:r>
            <w:r>
              <w:rPr>
                <w:rFonts w:ascii="Times New Roman" w:eastAsia="sans-serif" w:hAnsi="Times New Roman" w:cs="Times New Roman"/>
                <w:b/>
                <w:bCs/>
                <w:color w:val="222222"/>
                <w:sz w:val="28"/>
                <w:szCs w:val="28"/>
              </w:rPr>
              <w:t>R</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 CO</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 xml:space="preserve"> </w:t>
            </w:r>
            <w:r>
              <w:rPr>
                <w:rFonts w:ascii="Times New Roman" w:eastAsia="sans-serif" w:hAnsi="Times New Roman" w:cs="Times New Roman"/>
                <w:color w:val="222222"/>
                <w:sz w:val="28"/>
                <w:szCs w:val="28"/>
              </w:rPr>
              <w:t>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O</w:t>
            </w:r>
            <w:r>
              <w:rPr>
                <w:rFonts w:ascii="Times New Roman" w:eastAsia="sans-serif" w:hAnsi="Times New Roman" w:cs="Times New Roman"/>
                <w:color w:val="222222"/>
                <w:sz w:val="28"/>
                <w:szCs w:val="28"/>
              </w:rPr>
              <w:t xml:space="preserve">           (3)</w:t>
            </w:r>
          </w:p>
          <w:p w:rsidR="003A646B" w:rsidRDefault="004178E0">
            <w:pPr>
              <w:ind w:firstLine="720"/>
              <w:rPr>
                <w:rFonts w:ascii="Times New Roman" w:eastAsia="sans-serif" w:hAnsi="Times New Roman" w:cs="Times New Roman"/>
                <w:color w:val="222222"/>
                <w:sz w:val="28"/>
                <w:szCs w:val="28"/>
              </w:rPr>
            </w:pPr>
            <w:r>
              <w:rPr>
                <w:rFonts w:ascii="Times New Roman" w:eastAsia="sans-serif" w:hAnsi="Times New Roman"/>
                <w:color w:val="222222"/>
                <w:sz w:val="28"/>
                <w:szCs w:val="28"/>
              </w:rPr>
              <w:t>Xác đ</w:t>
            </w:r>
            <w:r>
              <w:rPr>
                <w:rFonts w:ascii="Times New Roman" w:eastAsia="sans-serif" w:hAnsi="Times New Roman"/>
                <w:color w:val="222222"/>
                <w:sz w:val="28"/>
                <w:szCs w:val="28"/>
              </w:rPr>
              <w:t>ị</w:t>
            </w:r>
            <w:r>
              <w:rPr>
                <w:rFonts w:ascii="Times New Roman" w:eastAsia="sans-serif" w:hAnsi="Times New Roman"/>
                <w:color w:val="222222"/>
                <w:sz w:val="28"/>
                <w:szCs w:val="28"/>
              </w:rPr>
              <w:t>nh (</w:t>
            </w:r>
            <w:r>
              <w:rPr>
                <w:rFonts w:ascii="Times New Roman" w:eastAsia="sans-serif" w:hAnsi="Times New Roman"/>
                <w:b/>
                <w:bCs/>
                <w:color w:val="222222"/>
                <w:sz w:val="28"/>
                <w:szCs w:val="28"/>
              </w:rPr>
              <w:t>X)</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(Y)</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(Z)</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(R)</w:t>
            </w:r>
            <w:r>
              <w:rPr>
                <w:rFonts w:ascii="Times New Roman" w:eastAsia="sans-serif" w:hAnsi="Times New Roman"/>
                <w:color w:val="222222"/>
                <w:sz w:val="28"/>
                <w:szCs w:val="28"/>
              </w:rPr>
              <w:t>. (Không yêu c</w:t>
            </w:r>
            <w:r>
              <w:rPr>
                <w:rFonts w:ascii="Times New Roman" w:eastAsia="sans-serif" w:hAnsi="Times New Roman"/>
                <w:color w:val="222222"/>
                <w:sz w:val="28"/>
                <w:szCs w:val="28"/>
              </w:rPr>
              <w:t>ầ</w:t>
            </w:r>
            <w:r>
              <w:rPr>
                <w:rFonts w:ascii="Times New Roman" w:eastAsia="sans-serif" w:hAnsi="Times New Roman"/>
                <w:color w:val="222222"/>
                <w:sz w:val="28"/>
                <w:szCs w:val="28"/>
              </w:rPr>
              <w:t>u vi</w:t>
            </w:r>
            <w:r>
              <w:rPr>
                <w:rFonts w:ascii="Times New Roman" w:eastAsia="sans-serif" w:hAnsi="Times New Roman"/>
                <w:color w:val="222222"/>
                <w:sz w:val="28"/>
                <w:szCs w:val="28"/>
              </w:rPr>
              <w:t>ế</w:t>
            </w:r>
            <w:r>
              <w:rPr>
                <w:rFonts w:ascii="Times New Roman" w:eastAsia="sans-serif" w:hAnsi="Times New Roman"/>
                <w:color w:val="222222"/>
                <w:sz w:val="28"/>
                <w:szCs w:val="28"/>
              </w:rPr>
              <w:t>t phương trình hóa h</w:t>
            </w:r>
            <w:r>
              <w:rPr>
                <w:rFonts w:ascii="Times New Roman" w:eastAsia="sans-serif" w:hAnsi="Times New Roman"/>
                <w:color w:val="222222"/>
                <w:sz w:val="28"/>
                <w:szCs w:val="28"/>
              </w:rPr>
              <w:t>ọ</w:t>
            </w:r>
            <w:r>
              <w:rPr>
                <w:rFonts w:ascii="Times New Roman" w:eastAsia="sans-serif" w:hAnsi="Times New Roman"/>
                <w:color w:val="222222"/>
                <w:sz w:val="28"/>
                <w:szCs w:val="28"/>
              </w:rPr>
              <w:t>c)</w:t>
            </w:r>
          </w:p>
          <w:p w:rsidR="003A646B" w:rsidRDefault="004178E0">
            <w:pPr>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 xml:space="preserve">2) </w:t>
            </w:r>
            <w:r>
              <w:rPr>
                <w:rFonts w:ascii="Times New Roman" w:hAnsi="Times New Roman"/>
                <w:sz w:val="28"/>
                <w:szCs w:val="28"/>
              </w:rPr>
              <w:t>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 các thí nghi</w:t>
            </w:r>
            <w:r>
              <w:rPr>
                <w:rFonts w:ascii="Times New Roman" w:hAnsi="Times New Roman"/>
                <w:sz w:val="28"/>
                <w:szCs w:val="28"/>
              </w:rPr>
              <w:t>ệ</w:t>
            </w:r>
            <w:r>
              <w:rPr>
                <w:rFonts w:ascii="Times New Roman" w:hAnsi="Times New Roman"/>
                <w:sz w:val="28"/>
                <w:szCs w:val="28"/>
              </w:rPr>
              <w:t>m đi</w:t>
            </w:r>
            <w:r>
              <w:rPr>
                <w:rFonts w:ascii="Times New Roman" w:hAnsi="Times New Roman"/>
                <w:sz w:val="28"/>
                <w:szCs w:val="28"/>
              </w:rPr>
              <w:t>ề</w:t>
            </w:r>
            <w:r>
              <w:rPr>
                <w:rFonts w:ascii="Times New Roman" w:hAnsi="Times New Roman"/>
                <w:sz w:val="28"/>
                <w:szCs w:val="28"/>
              </w:rPr>
              <w:t>u ch</w:t>
            </w:r>
            <w:r>
              <w:rPr>
                <w:rFonts w:ascii="Times New Roman" w:hAnsi="Times New Roman"/>
                <w:sz w:val="28"/>
                <w:szCs w:val="28"/>
              </w:rPr>
              <w:t>ế</w:t>
            </w:r>
            <w:r>
              <w:rPr>
                <w:rFonts w:ascii="Times New Roman" w:hAnsi="Times New Roman"/>
                <w:sz w:val="28"/>
                <w:szCs w:val="28"/>
              </w:rPr>
              <w:t xml:space="preserve"> khí </w:t>
            </w:r>
            <w:r>
              <w:rPr>
                <w:rFonts w:ascii="Times New Roman" w:hAnsi="Times New Roman"/>
                <w:b/>
                <w:bCs/>
                <w:sz w:val="28"/>
                <w:szCs w:val="28"/>
              </w:rPr>
              <w:t>(A)</w:t>
            </w:r>
            <w:r>
              <w:rPr>
                <w:rFonts w:ascii="Times New Roman" w:hAnsi="Times New Roman"/>
                <w:sz w:val="28"/>
                <w:szCs w:val="28"/>
              </w:rPr>
              <w:t xml:space="preserve">, </w:t>
            </w:r>
            <w:r>
              <w:rPr>
                <w:rFonts w:ascii="Times New Roman" w:hAnsi="Times New Roman"/>
                <w:b/>
                <w:bCs/>
                <w:sz w:val="28"/>
                <w:szCs w:val="28"/>
              </w:rPr>
              <w:t>(B)</w:t>
            </w:r>
            <w:r>
              <w:rPr>
                <w:rFonts w:ascii="Times New Roman" w:hAnsi="Times New Roman"/>
                <w:sz w:val="28"/>
                <w:szCs w:val="28"/>
              </w:rPr>
              <w:t>,</w:t>
            </w:r>
            <w:r>
              <w:rPr>
                <w:rFonts w:ascii="Times New Roman" w:hAnsi="Times New Roman"/>
                <w:b/>
                <w:bCs/>
                <w:sz w:val="28"/>
                <w:szCs w:val="28"/>
              </w:rPr>
              <w:t xml:space="preserve"> (C)</w:t>
            </w:r>
            <w:r>
              <w:rPr>
                <w:rFonts w:ascii="Times New Roman" w:hAnsi="Times New Roman"/>
                <w:sz w:val="28"/>
                <w:szCs w:val="28"/>
              </w:rPr>
              <w:t xml:space="preserve"> như sau:</w:t>
            </w:r>
          </w:p>
          <w:p w:rsidR="003A646B" w:rsidRDefault="004178E0">
            <w:pPr>
              <w:ind w:firstLine="720"/>
              <w:rPr>
                <w:rFonts w:ascii="Times New Roman" w:hAnsi="Times New Roman"/>
                <w:sz w:val="28"/>
                <w:szCs w:val="28"/>
              </w:rPr>
            </w:pPr>
            <w:r>
              <w:rPr>
                <w:rFonts w:ascii="Times New Roman" w:hAnsi="Times New Roman"/>
                <w:sz w:val="28"/>
                <w:szCs w:val="28"/>
              </w:rPr>
              <w:t xml:space="preserve">Thí </w:t>
            </w:r>
            <w:r>
              <w:rPr>
                <w:rFonts w:ascii="Times New Roman" w:hAnsi="Times New Roman"/>
                <w:sz w:val="28"/>
                <w:szCs w:val="28"/>
              </w:rPr>
              <w:t>nghi</w:t>
            </w:r>
            <w:r>
              <w:rPr>
                <w:rFonts w:ascii="Times New Roman" w:hAnsi="Times New Roman"/>
                <w:sz w:val="28"/>
                <w:szCs w:val="28"/>
              </w:rPr>
              <w:t>ệ</w:t>
            </w:r>
            <w:r>
              <w:rPr>
                <w:rFonts w:ascii="Times New Roman" w:hAnsi="Times New Roman"/>
                <w:sz w:val="28"/>
                <w:szCs w:val="28"/>
              </w:rPr>
              <w:t>m 1: Cho Al</w:t>
            </w:r>
            <w:r>
              <w:rPr>
                <w:rFonts w:ascii="Times New Roman" w:hAnsi="Times New Roman"/>
                <w:sz w:val="28"/>
                <w:szCs w:val="28"/>
                <w:vertAlign w:val="subscript"/>
              </w:rPr>
              <w:t>4</w:t>
            </w:r>
            <w:r>
              <w:rPr>
                <w:rFonts w:ascii="Times New Roman" w:hAnsi="Times New Roman"/>
                <w:sz w:val="28"/>
                <w:szCs w:val="28"/>
              </w:rPr>
              <w:t>C</w:t>
            </w:r>
            <w:r>
              <w:rPr>
                <w:rFonts w:ascii="Times New Roman" w:hAnsi="Times New Roman"/>
                <w:sz w:val="28"/>
                <w:szCs w:val="28"/>
                <w:vertAlign w:val="subscript"/>
              </w:rPr>
              <w:t>3</w:t>
            </w:r>
            <w:r>
              <w:rPr>
                <w:rFonts w:ascii="Times New Roman" w:hAnsi="Times New Roman"/>
                <w:sz w:val="28"/>
                <w:szCs w:val="28"/>
              </w:rPr>
              <w:t xml:space="preserve"> vào dung d</w:t>
            </w:r>
            <w:r>
              <w:rPr>
                <w:rFonts w:ascii="Times New Roman" w:hAnsi="Times New Roman"/>
                <w:sz w:val="28"/>
                <w:szCs w:val="28"/>
              </w:rPr>
              <w:t>ị</w:t>
            </w:r>
            <w:r>
              <w:rPr>
                <w:rFonts w:ascii="Times New Roman" w:hAnsi="Times New Roman"/>
                <w:sz w:val="28"/>
                <w:szCs w:val="28"/>
              </w:rPr>
              <w:t>ch HCl thu đư</w:t>
            </w:r>
            <w:r>
              <w:rPr>
                <w:rFonts w:ascii="Times New Roman" w:hAnsi="Times New Roman"/>
                <w:sz w:val="28"/>
                <w:szCs w:val="28"/>
              </w:rPr>
              <w:t>ợ</w:t>
            </w:r>
            <w:r>
              <w:rPr>
                <w:rFonts w:ascii="Times New Roman" w:hAnsi="Times New Roman"/>
                <w:sz w:val="28"/>
                <w:szCs w:val="28"/>
              </w:rPr>
              <w:t xml:space="preserve">c khí </w:t>
            </w:r>
            <w:r>
              <w:rPr>
                <w:rFonts w:ascii="Times New Roman" w:hAnsi="Times New Roman"/>
                <w:b/>
                <w:bCs/>
                <w:sz w:val="28"/>
                <w:szCs w:val="28"/>
              </w:rPr>
              <w:t>(A)</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hAnsi="Times New Roman"/>
                <w:sz w:val="28"/>
                <w:szCs w:val="28"/>
              </w:rPr>
              <w:t>Thí nghi</w:t>
            </w:r>
            <w:r>
              <w:rPr>
                <w:rFonts w:ascii="Times New Roman" w:hAnsi="Times New Roman"/>
                <w:sz w:val="28"/>
                <w:szCs w:val="28"/>
              </w:rPr>
              <w:t>ệ</w:t>
            </w:r>
            <w:r>
              <w:rPr>
                <w:rFonts w:ascii="Times New Roman" w:hAnsi="Times New Roman"/>
                <w:sz w:val="28"/>
                <w:szCs w:val="28"/>
              </w:rPr>
              <w:t>m 2:  Cho CaC</w:t>
            </w:r>
            <w:r>
              <w:rPr>
                <w:rFonts w:ascii="Times New Roman" w:hAnsi="Times New Roman"/>
                <w:sz w:val="28"/>
                <w:szCs w:val="28"/>
                <w:vertAlign w:val="subscript"/>
              </w:rPr>
              <w:t>2</w:t>
            </w:r>
            <w:r>
              <w:rPr>
                <w:rFonts w:ascii="Times New Roman" w:hAnsi="Times New Roman"/>
                <w:sz w:val="28"/>
                <w:szCs w:val="28"/>
              </w:rPr>
              <w:t xml:space="preserve"> vào dung d</w:t>
            </w:r>
            <w:r>
              <w:rPr>
                <w:rFonts w:ascii="Times New Roman" w:hAnsi="Times New Roman"/>
                <w:sz w:val="28"/>
                <w:szCs w:val="28"/>
              </w:rPr>
              <w:t>ị</w:t>
            </w:r>
            <w:r>
              <w:rPr>
                <w:rFonts w:ascii="Times New Roman" w:hAnsi="Times New Roman"/>
                <w:sz w:val="28"/>
                <w:szCs w:val="28"/>
              </w:rPr>
              <w:t>ch nư</w:t>
            </w:r>
            <w:r>
              <w:rPr>
                <w:rFonts w:ascii="Times New Roman" w:hAnsi="Times New Roman"/>
                <w:sz w:val="28"/>
                <w:szCs w:val="28"/>
              </w:rPr>
              <w:t>ớ</w:t>
            </w:r>
            <w:r>
              <w:rPr>
                <w:rFonts w:ascii="Times New Roman" w:hAnsi="Times New Roman"/>
                <w:sz w:val="28"/>
                <w:szCs w:val="28"/>
              </w:rPr>
              <w:t>c thu đư</w:t>
            </w:r>
            <w:r>
              <w:rPr>
                <w:rFonts w:ascii="Times New Roman" w:hAnsi="Times New Roman"/>
                <w:sz w:val="28"/>
                <w:szCs w:val="28"/>
              </w:rPr>
              <w:t>ợ</w:t>
            </w:r>
            <w:r>
              <w:rPr>
                <w:rFonts w:ascii="Times New Roman" w:hAnsi="Times New Roman"/>
                <w:sz w:val="28"/>
                <w:szCs w:val="28"/>
              </w:rPr>
              <w:t xml:space="preserve">c khí </w:t>
            </w:r>
            <w:r>
              <w:rPr>
                <w:rFonts w:ascii="Times New Roman" w:hAnsi="Times New Roman"/>
                <w:b/>
                <w:bCs/>
                <w:sz w:val="28"/>
                <w:szCs w:val="28"/>
              </w:rPr>
              <w:t>(B)</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hAnsi="Times New Roman"/>
                <w:sz w:val="28"/>
                <w:szCs w:val="28"/>
              </w:rPr>
              <w:t>Thí nghi</w:t>
            </w:r>
            <w:r>
              <w:rPr>
                <w:rFonts w:ascii="Times New Roman" w:hAnsi="Times New Roman"/>
                <w:sz w:val="28"/>
                <w:szCs w:val="28"/>
              </w:rPr>
              <w:t>ệ</w:t>
            </w:r>
            <w:r>
              <w:rPr>
                <w:rFonts w:ascii="Times New Roman" w:hAnsi="Times New Roman"/>
                <w:sz w:val="28"/>
                <w:szCs w:val="28"/>
              </w:rPr>
              <w:t>m 3:  Đun nóng C</w:t>
            </w:r>
            <w:r>
              <w:rPr>
                <w:rFonts w:ascii="Times New Roman" w:hAnsi="Times New Roman"/>
                <w:sz w:val="28"/>
                <w:szCs w:val="28"/>
                <w:vertAlign w:val="subscript"/>
              </w:rPr>
              <w:t>2</w:t>
            </w:r>
            <w:r>
              <w:rPr>
                <w:rFonts w:ascii="Times New Roman" w:hAnsi="Times New Roman"/>
                <w:sz w:val="28"/>
                <w:szCs w:val="28"/>
              </w:rPr>
              <w:t>H</w:t>
            </w:r>
            <w:r>
              <w:rPr>
                <w:rFonts w:ascii="Times New Roman" w:hAnsi="Times New Roman"/>
                <w:sz w:val="28"/>
                <w:szCs w:val="28"/>
                <w:vertAlign w:val="subscript"/>
              </w:rPr>
              <w:t>5</w:t>
            </w:r>
            <w:r>
              <w:rPr>
                <w:rFonts w:ascii="Times New Roman" w:hAnsi="Times New Roman"/>
                <w:sz w:val="28"/>
                <w:szCs w:val="28"/>
              </w:rPr>
              <w:t>OH (xúc tác H</w:t>
            </w:r>
            <w:r>
              <w:rPr>
                <w:rFonts w:ascii="Times New Roman" w:hAnsi="Times New Roman"/>
                <w:sz w:val="28"/>
                <w:szCs w:val="28"/>
                <w:vertAlign w:val="subscript"/>
              </w:rPr>
              <w:t>2</w:t>
            </w:r>
            <w:r>
              <w:rPr>
                <w:rFonts w:ascii="Times New Roman" w:hAnsi="Times New Roman"/>
                <w:sz w:val="28"/>
                <w:szCs w:val="28"/>
              </w:rPr>
              <w:t>SO</w:t>
            </w:r>
            <w:r>
              <w:rPr>
                <w:rFonts w:ascii="Times New Roman" w:hAnsi="Times New Roman"/>
                <w:sz w:val="28"/>
                <w:szCs w:val="28"/>
                <w:vertAlign w:val="subscript"/>
              </w:rPr>
              <w:t>4</w:t>
            </w:r>
            <w:r>
              <w:rPr>
                <w:rFonts w:ascii="Times New Roman" w:hAnsi="Times New Roman"/>
                <w:sz w:val="28"/>
                <w:szCs w:val="28"/>
              </w:rPr>
              <w:t xml:space="preserve"> đ</w:t>
            </w:r>
            <w:r>
              <w:rPr>
                <w:rFonts w:ascii="Times New Roman" w:hAnsi="Times New Roman"/>
                <w:sz w:val="28"/>
                <w:szCs w:val="28"/>
              </w:rPr>
              <w:t>ặ</w:t>
            </w:r>
            <w:r>
              <w:rPr>
                <w:rFonts w:ascii="Times New Roman" w:hAnsi="Times New Roman"/>
                <w:sz w:val="28"/>
                <w:szCs w:val="28"/>
              </w:rPr>
              <w:t>c</w:t>
            </w:r>
            <w:r>
              <w:rPr>
                <w:rFonts w:ascii="Times New Roman" w:hAnsi="Times New Roman"/>
                <w:sz w:val="28"/>
                <w:szCs w:val="28"/>
              </w:rPr>
              <w:t>) thu đư</w:t>
            </w:r>
            <w:r>
              <w:rPr>
                <w:rFonts w:ascii="Times New Roman" w:hAnsi="Times New Roman"/>
                <w:sz w:val="28"/>
                <w:szCs w:val="28"/>
              </w:rPr>
              <w:t>ợ</w:t>
            </w:r>
            <w:r>
              <w:rPr>
                <w:rFonts w:ascii="Times New Roman" w:hAnsi="Times New Roman"/>
                <w:sz w:val="28"/>
                <w:szCs w:val="28"/>
              </w:rPr>
              <w:t xml:space="preserve">c khí </w:t>
            </w:r>
            <w:r>
              <w:rPr>
                <w:rFonts w:ascii="Times New Roman" w:hAnsi="Times New Roman"/>
                <w:b/>
                <w:bCs/>
                <w:sz w:val="28"/>
                <w:szCs w:val="28"/>
              </w:rPr>
              <w:t>(C)</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hAnsi="Times New Roman"/>
                <w:b/>
                <w:bCs/>
                <w:sz w:val="28"/>
                <w:szCs w:val="28"/>
              </w:rPr>
              <w:t>a)</w:t>
            </w:r>
            <w:r>
              <w:rPr>
                <w:rFonts w:ascii="Times New Roman" w:hAnsi="Times New Roman"/>
                <w:sz w:val="28"/>
                <w:szCs w:val="28"/>
              </w:rPr>
              <w:t xml:space="preserve"> Xác đ</w:t>
            </w:r>
            <w:r>
              <w:rPr>
                <w:rFonts w:ascii="Times New Roman" w:hAnsi="Times New Roman"/>
                <w:sz w:val="28"/>
                <w:szCs w:val="28"/>
              </w:rPr>
              <w:t>ị</w:t>
            </w:r>
            <w:r>
              <w:rPr>
                <w:rFonts w:ascii="Times New Roman" w:hAnsi="Times New Roman"/>
                <w:sz w:val="28"/>
                <w:szCs w:val="28"/>
              </w:rPr>
              <w:t>nh công th</w:t>
            </w:r>
            <w:r>
              <w:rPr>
                <w:rFonts w:ascii="Times New Roman" w:hAnsi="Times New Roman"/>
                <w:sz w:val="28"/>
                <w:szCs w:val="28"/>
              </w:rPr>
              <w:t>ứ</w:t>
            </w:r>
            <w:r>
              <w:rPr>
                <w:rFonts w:ascii="Times New Roman" w:hAnsi="Times New Roman"/>
                <w:sz w:val="28"/>
                <w:szCs w:val="28"/>
              </w:rPr>
              <w:t>c phân t</w:t>
            </w:r>
            <w:r>
              <w:rPr>
                <w:rFonts w:ascii="Times New Roman" w:hAnsi="Times New Roman"/>
                <w:sz w:val="28"/>
                <w:szCs w:val="28"/>
              </w:rPr>
              <w:t>ử</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w:t>
            </w:r>
            <w:r>
              <w:rPr>
                <w:rFonts w:ascii="Times New Roman" w:hAnsi="Times New Roman"/>
                <w:b/>
                <w:bCs/>
                <w:sz w:val="28"/>
                <w:szCs w:val="28"/>
              </w:rPr>
              <w:t xml:space="preserve"> (A), (B), (C)</w:t>
            </w:r>
            <w:r>
              <w:rPr>
                <w:rFonts w:ascii="Times New Roman" w:hAnsi="Times New Roman"/>
                <w:sz w:val="28"/>
                <w:szCs w:val="28"/>
              </w:rPr>
              <w:t>. Vi</w:t>
            </w:r>
            <w:r>
              <w:rPr>
                <w:rFonts w:ascii="Times New Roman" w:hAnsi="Times New Roman"/>
                <w:sz w:val="28"/>
                <w:szCs w:val="28"/>
              </w:rPr>
              <w:t>ế</w:t>
            </w:r>
            <w:r>
              <w:rPr>
                <w:rFonts w:ascii="Times New Roman" w:hAnsi="Times New Roman"/>
                <w:sz w:val="28"/>
                <w:szCs w:val="28"/>
              </w:rPr>
              <w:t>t phương trình hóa</w:t>
            </w:r>
            <w:r>
              <w:rPr>
                <w:rFonts w:ascii="Times New Roman" w:hAnsi="Times New Roman"/>
                <w:sz w:val="28"/>
                <w:szCs w:val="28"/>
              </w:rPr>
              <w:t xml:space="preserve"> h</w:t>
            </w:r>
            <w:r>
              <w:rPr>
                <w:rFonts w:ascii="Times New Roman" w:hAnsi="Times New Roman"/>
                <w:sz w:val="28"/>
                <w:szCs w:val="28"/>
              </w:rPr>
              <w:t>ọ</w:t>
            </w:r>
            <w:r>
              <w:rPr>
                <w:rFonts w:ascii="Times New Roman" w:hAnsi="Times New Roman"/>
                <w:sz w:val="28"/>
                <w:szCs w:val="28"/>
              </w:rPr>
              <w:t>c x</w:t>
            </w:r>
            <w:r>
              <w:rPr>
                <w:rFonts w:ascii="Times New Roman" w:hAnsi="Times New Roman"/>
                <w:sz w:val="28"/>
                <w:szCs w:val="28"/>
              </w:rPr>
              <w:t>ả</w:t>
            </w:r>
            <w:r>
              <w:rPr>
                <w:rFonts w:ascii="Times New Roman" w:hAnsi="Times New Roman"/>
                <w:sz w:val="28"/>
                <w:szCs w:val="28"/>
              </w:rPr>
              <w:t xml:space="preserve">y ra </w:t>
            </w:r>
            <w:r>
              <w:rPr>
                <w:rFonts w:ascii="Times New Roman" w:hAnsi="Times New Roman"/>
                <w:sz w:val="28"/>
                <w:szCs w:val="28"/>
              </w:rPr>
              <w:t>ở</w:t>
            </w:r>
            <w:r>
              <w:rPr>
                <w:rFonts w:ascii="Times New Roman" w:hAnsi="Times New Roman"/>
                <w:sz w:val="28"/>
                <w:szCs w:val="28"/>
              </w:rPr>
              <w:t xml:space="preserve"> thí nghi</w:t>
            </w:r>
            <w:r>
              <w:rPr>
                <w:rFonts w:ascii="Times New Roman" w:hAnsi="Times New Roman"/>
                <w:sz w:val="28"/>
                <w:szCs w:val="28"/>
              </w:rPr>
              <w:t>ệ</w:t>
            </w:r>
            <w:r>
              <w:rPr>
                <w:rFonts w:ascii="Times New Roman" w:hAnsi="Times New Roman"/>
                <w:sz w:val="28"/>
                <w:szCs w:val="28"/>
              </w:rPr>
              <w:t>m 2.</w:t>
            </w:r>
          </w:p>
          <w:p w:rsidR="003A646B" w:rsidRDefault="004178E0">
            <w:pPr>
              <w:ind w:firstLine="720"/>
              <w:rPr>
                <w:rFonts w:ascii="Times New Roman" w:hAnsi="Times New Roman"/>
                <w:sz w:val="28"/>
                <w:szCs w:val="28"/>
              </w:rPr>
            </w:pPr>
            <w:r>
              <w:rPr>
                <w:rFonts w:ascii="Times New Roman" w:hAnsi="Times New Roman"/>
                <w:b/>
                <w:bCs/>
                <w:sz w:val="28"/>
                <w:szCs w:val="28"/>
              </w:rPr>
              <w:t xml:space="preserve">b) </w:t>
            </w:r>
            <w:r>
              <w:rPr>
                <w:rFonts w:ascii="Times New Roman" w:hAnsi="Times New Roman"/>
                <w:sz w:val="28"/>
                <w:szCs w:val="28"/>
              </w:rPr>
              <w:t>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(E)</w:t>
            </w:r>
            <w:r>
              <w:rPr>
                <w:rFonts w:ascii="Times New Roman" w:hAnsi="Times New Roman"/>
                <w:sz w:val="28"/>
                <w:szCs w:val="28"/>
              </w:rPr>
              <w:t xml:space="preserve"> ch</w:t>
            </w:r>
            <w:r>
              <w:rPr>
                <w:rFonts w:ascii="Times New Roman" w:hAnsi="Times New Roman"/>
                <w:sz w:val="28"/>
                <w:szCs w:val="28"/>
              </w:rPr>
              <w:t>ứ</w:t>
            </w:r>
            <w:r>
              <w:rPr>
                <w:rFonts w:ascii="Times New Roman" w:hAnsi="Times New Roman"/>
                <w:sz w:val="28"/>
                <w:szCs w:val="28"/>
              </w:rPr>
              <w:t>a các khí</w:t>
            </w:r>
            <w:r>
              <w:rPr>
                <w:rFonts w:ascii="Times New Roman" w:hAnsi="Times New Roman"/>
                <w:b/>
                <w:bCs/>
                <w:sz w:val="28"/>
                <w:szCs w:val="28"/>
              </w:rPr>
              <w:t xml:space="preserve"> (A), (B), (C)</w:t>
            </w:r>
            <w:r>
              <w:rPr>
                <w:rFonts w:ascii="Times New Roman" w:hAnsi="Times New Roman"/>
                <w:sz w:val="28"/>
                <w:szCs w:val="28"/>
              </w:rPr>
              <w:t xml:space="preserve"> hãy làm s</w:t>
            </w:r>
            <w:r>
              <w:rPr>
                <w:rFonts w:ascii="Times New Roman" w:hAnsi="Times New Roman"/>
                <w:sz w:val="28"/>
                <w:szCs w:val="28"/>
              </w:rPr>
              <w:t>ạ</w:t>
            </w:r>
            <w:r>
              <w:rPr>
                <w:rFonts w:ascii="Times New Roman" w:hAnsi="Times New Roman"/>
                <w:sz w:val="28"/>
                <w:szCs w:val="28"/>
              </w:rPr>
              <w:t xml:space="preserve">ch khí </w:t>
            </w:r>
            <w:r>
              <w:rPr>
                <w:rFonts w:ascii="Times New Roman" w:hAnsi="Times New Roman"/>
                <w:b/>
                <w:bCs/>
                <w:sz w:val="28"/>
                <w:szCs w:val="28"/>
              </w:rPr>
              <w:t>(A)</w:t>
            </w:r>
            <w:r>
              <w:rPr>
                <w:rFonts w:ascii="Times New Roman" w:hAnsi="Times New Roman"/>
                <w:sz w:val="28"/>
                <w:szCs w:val="28"/>
              </w:rPr>
              <w:t xml:space="preserve"> có l</w:t>
            </w:r>
            <w:r>
              <w:rPr>
                <w:rFonts w:ascii="Times New Roman" w:hAnsi="Times New Roman"/>
                <w:sz w:val="28"/>
                <w:szCs w:val="28"/>
              </w:rPr>
              <w:t>ẫ</w:t>
            </w:r>
            <w:r>
              <w:rPr>
                <w:rFonts w:ascii="Times New Roman" w:hAnsi="Times New Roman"/>
                <w:sz w:val="28"/>
                <w:szCs w:val="28"/>
              </w:rPr>
              <w:t xml:space="preserve">n khí </w:t>
            </w:r>
            <w:r>
              <w:rPr>
                <w:rFonts w:ascii="Times New Roman" w:hAnsi="Times New Roman"/>
                <w:b/>
                <w:bCs/>
                <w:sz w:val="28"/>
                <w:szCs w:val="28"/>
              </w:rPr>
              <w:t>(B)</w:t>
            </w:r>
            <w:r>
              <w:rPr>
                <w:rFonts w:ascii="Times New Roman" w:hAnsi="Times New Roman"/>
                <w:sz w:val="28"/>
                <w:szCs w:val="28"/>
              </w:rPr>
              <w:t xml:space="preserve"> và </w:t>
            </w:r>
            <w:r>
              <w:rPr>
                <w:rFonts w:ascii="Times New Roman" w:hAnsi="Times New Roman"/>
                <w:b/>
                <w:bCs/>
                <w:sz w:val="28"/>
                <w:szCs w:val="28"/>
              </w:rPr>
              <w:t>(C)</w:t>
            </w:r>
            <w:r>
              <w:rPr>
                <w:rFonts w:ascii="Times New Roman" w:hAnsi="Times New Roman"/>
                <w:sz w:val="28"/>
                <w:szCs w:val="28"/>
              </w:rPr>
              <w:t>. Vi</w:t>
            </w:r>
            <w:r>
              <w:rPr>
                <w:rFonts w:ascii="Times New Roman" w:hAnsi="Times New Roman"/>
                <w:sz w:val="28"/>
                <w:szCs w:val="28"/>
              </w:rPr>
              <w:t>ế</w:t>
            </w:r>
            <w:r>
              <w:rPr>
                <w:rFonts w:ascii="Times New Roman" w:hAnsi="Times New Roman"/>
                <w:sz w:val="28"/>
                <w:szCs w:val="28"/>
              </w:rPr>
              <w:t>t phương trình hóa h</w:t>
            </w:r>
            <w:r>
              <w:rPr>
                <w:rFonts w:ascii="Times New Roman" w:hAnsi="Times New Roman"/>
                <w:sz w:val="28"/>
                <w:szCs w:val="28"/>
              </w:rPr>
              <w:t>ọ</w:t>
            </w:r>
            <w:r>
              <w:rPr>
                <w:rFonts w:ascii="Times New Roman" w:hAnsi="Times New Roman"/>
                <w:sz w:val="28"/>
                <w:szCs w:val="28"/>
              </w:rPr>
              <w:t>c x</w:t>
            </w:r>
            <w:r>
              <w:rPr>
                <w:rFonts w:ascii="Times New Roman" w:hAnsi="Times New Roman"/>
                <w:sz w:val="28"/>
                <w:szCs w:val="28"/>
              </w:rPr>
              <w:t>ả</w:t>
            </w:r>
            <w:r>
              <w:rPr>
                <w:rFonts w:ascii="Times New Roman" w:hAnsi="Times New Roman"/>
                <w:sz w:val="28"/>
                <w:szCs w:val="28"/>
              </w:rPr>
              <w:t>y ra.</w:t>
            </w:r>
          </w:p>
          <w:p w:rsidR="003A646B" w:rsidRDefault="003A646B">
            <w:pPr>
              <w:rPr>
                <w:rFonts w:ascii="Times New Roman" w:eastAsia="sans-serif" w:hAnsi="Times New Roman"/>
                <w:b/>
                <w:bCs/>
                <w:sz w:val="28"/>
                <w:szCs w:val="28"/>
                <w:shd w:val="clear" w:color="auto" w:fill="FFFFFF"/>
              </w:rPr>
            </w:pPr>
          </w:p>
        </w:tc>
      </w:tr>
    </w:tbl>
    <w:p w:rsidR="003A646B" w:rsidRDefault="004178E0">
      <w:pPr>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Hư</w:t>
      </w:r>
      <w:r>
        <w:rPr>
          <w:rFonts w:ascii="Times New Roman" w:hAnsi="Times New Roman" w:cs="Times New Roman"/>
          <w:b/>
          <w:color w:val="FF0000"/>
          <w:sz w:val="28"/>
          <w:szCs w:val="28"/>
        </w:rPr>
        <w:t>ớ</w:t>
      </w:r>
      <w:r>
        <w:rPr>
          <w:rFonts w:ascii="Times New Roman" w:hAnsi="Times New Roman" w:cs="Times New Roman"/>
          <w:b/>
          <w:color w:val="FF0000"/>
          <w:sz w:val="28"/>
          <w:szCs w:val="28"/>
        </w:rPr>
        <w:t>ng d</w:t>
      </w:r>
      <w:r>
        <w:rPr>
          <w:rFonts w:ascii="Times New Roman" w:hAnsi="Times New Roman" w:cs="Times New Roman"/>
          <w:b/>
          <w:color w:val="FF0000"/>
          <w:sz w:val="28"/>
          <w:szCs w:val="28"/>
        </w:rPr>
        <w:t>ẫ</w:t>
      </w:r>
      <w:r>
        <w:rPr>
          <w:rFonts w:ascii="Times New Roman" w:hAnsi="Times New Roman" w:cs="Times New Roman"/>
          <w:b/>
          <w:color w:val="FF0000"/>
          <w:sz w:val="28"/>
          <w:szCs w:val="28"/>
        </w:rPr>
        <w:t>n gi</w:t>
      </w:r>
      <w:r>
        <w:rPr>
          <w:rFonts w:ascii="Times New Roman" w:hAnsi="Times New Roman" w:cs="Times New Roman"/>
          <w:b/>
          <w:color w:val="FF0000"/>
          <w:sz w:val="28"/>
          <w:szCs w:val="28"/>
        </w:rPr>
        <w:t>ả</w:t>
      </w:r>
      <w:r>
        <w:rPr>
          <w:rFonts w:ascii="Times New Roman" w:hAnsi="Times New Roman" w:cs="Times New Roman"/>
          <w:b/>
          <w:color w:val="FF0000"/>
          <w:sz w:val="28"/>
          <w:szCs w:val="28"/>
        </w:rPr>
        <w:t>i</w:t>
      </w:r>
    </w:p>
    <w:p w:rsidR="003A646B" w:rsidRDefault="003A646B">
      <w:pPr>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9338"/>
        <w:gridCol w:w="986"/>
      </w:tblGrid>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lastRenderedPageBreak/>
              <w:t>N</w:t>
            </w:r>
            <w:r>
              <w:rPr>
                <w:rFonts w:ascii="Times New Roman" w:eastAsia="sans-serif" w:hAnsi="Times New Roman"/>
                <w:b/>
                <w:bCs/>
                <w:sz w:val="28"/>
                <w:szCs w:val="28"/>
                <w:shd w:val="clear" w:color="auto" w:fill="FFFFFF"/>
              </w:rPr>
              <w:t>Ộ</w:t>
            </w:r>
            <w:r>
              <w:rPr>
                <w:rFonts w:ascii="Times New Roman" w:eastAsia="sans-serif" w:hAnsi="Times New Roman"/>
                <w:b/>
                <w:bCs/>
                <w:sz w:val="28"/>
                <w:szCs w:val="28"/>
                <w:shd w:val="clear" w:color="auto" w:fill="FFFFFF"/>
              </w:rPr>
              <w:t>I DUNG</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ĐI</w:t>
            </w:r>
            <w:r>
              <w:rPr>
                <w:rFonts w:ascii="Times New Roman" w:eastAsia="sans-serif" w:hAnsi="Times New Roman"/>
                <w:b/>
                <w:bCs/>
                <w:sz w:val="28"/>
                <w:szCs w:val="28"/>
                <w:shd w:val="clear" w:color="auto" w:fill="FFFFFF"/>
              </w:rPr>
              <w:t>Ể</w:t>
            </w:r>
            <w:r>
              <w:rPr>
                <w:rFonts w:ascii="Times New Roman" w:eastAsia="sans-serif" w:hAnsi="Times New Roman"/>
                <w:b/>
                <w:bCs/>
                <w:sz w:val="28"/>
                <w:szCs w:val="28"/>
                <w:shd w:val="clear" w:color="auto" w:fill="FFFFFF"/>
              </w:rPr>
              <w:t>M</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(X): </w:t>
            </w:r>
            <w:r>
              <w:rPr>
                <w:rFonts w:ascii="Times New Roman" w:eastAsia="sans-serif" w:hAnsi="Times New Roman"/>
                <w:sz w:val="28"/>
                <w:szCs w:val="28"/>
                <w:shd w:val="clear" w:color="auto" w:fill="FFFFFF"/>
              </w:rPr>
              <w:t>Al(OH)</w:t>
            </w:r>
            <w:r>
              <w:rPr>
                <w:rFonts w:ascii="Times New Roman" w:eastAsia="sans-serif" w:hAnsi="Times New Roman"/>
                <w:sz w:val="28"/>
                <w:szCs w:val="28"/>
                <w:shd w:val="clear" w:color="auto" w:fill="FFFFFF"/>
                <w:vertAlign w:val="subscript"/>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(Y): </w:t>
            </w:r>
            <w:r>
              <w:rPr>
                <w:rFonts w:ascii="Times New Roman" w:eastAsia="sans-serif" w:hAnsi="Times New Roman"/>
                <w:sz w:val="28"/>
                <w:szCs w:val="28"/>
                <w:shd w:val="clear" w:color="auto" w:fill="FFFFFF"/>
              </w:rPr>
              <w:t>NaHCO</w:t>
            </w:r>
            <w:r>
              <w:rPr>
                <w:rFonts w:ascii="Times New Roman" w:eastAsia="sans-serif" w:hAnsi="Times New Roman"/>
                <w:sz w:val="28"/>
                <w:szCs w:val="28"/>
                <w:shd w:val="clear" w:color="auto" w:fill="FFFFFF"/>
                <w:vertAlign w:val="subscript"/>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(Z): </w:t>
            </w:r>
            <w:r>
              <w:rPr>
                <w:rFonts w:ascii="Times New Roman" w:eastAsia="sans-serif" w:hAnsi="Times New Roman"/>
                <w:sz w:val="28"/>
                <w:szCs w:val="28"/>
                <w:shd w:val="clear" w:color="auto" w:fill="FFFFFF"/>
              </w:rPr>
              <w:t>HCl</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(R): </w:t>
            </w:r>
            <w:r>
              <w:rPr>
                <w:rFonts w:ascii="Times New Roman" w:eastAsia="sans-serif" w:hAnsi="Times New Roman"/>
                <w:sz w:val="28"/>
                <w:szCs w:val="28"/>
                <w:shd w:val="clear" w:color="auto" w:fill="FFFFFF"/>
              </w:rPr>
              <w:t>CaCl</w:t>
            </w:r>
            <w:r>
              <w:rPr>
                <w:rFonts w:ascii="Times New Roman" w:eastAsia="sans-serif" w:hAnsi="Times New Roman"/>
                <w:sz w:val="28"/>
                <w:szCs w:val="28"/>
                <w:shd w:val="clear" w:color="auto" w:fill="FFFFFF"/>
                <w:vertAlign w:val="subscript"/>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rPr>
          <w:trHeight w:val="231"/>
        </w:trPr>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(A): </w:t>
            </w: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4</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(B): </w:t>
            </w: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(C): </w:t>
            </w: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4</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CaC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 H</w:t>
            </w:r>
            <w:r>
              <w:rPr>
                <w:rFonts w:ascii="Times New Roman" w:eastAsia="sans-serif" w:hAnsi="Times New Roman" w:cs="Times New Roman"/>
                <w:color w:val="222222"/>
                <w:sz w:val="28"/>
                <w:szCs w:val="28"/>
                <w:vertAlign w:val="subscript"/>
              </w:rPr>
              <w:t>2</w:t>
            </w:r>
            <w:r>
              <w:rPr>
                <w:rFonts w:ascii="Times New Roman" w:eastAsia="sans-serif" w:hAnsi="Times New Roman"/>
                <w:sz w:val="28"/>
                <w:szCs w:val="28"/>
                <w:shd w:val="clear" w:color="auto" w:fill="FFFFFF"/>
              </w:rPr>
              <w:t xml:space="preserve">O </w:t>
            </w:r>
            <w:r>
              <w:rPr>
                <w:rFonts w:ascii="Times New Roman" w:eastAsia="sans-serif" w:hAnsi="Times New Roman" w:cs="Times New Roman"/>
                <w:color w:val="222222"/>
                <w:sz w:val="28"/>
                <w:szCs w:val="28"/>
              </w:rPr>
              <w:t>→</w:t>
            </w:r>
            <w:r>
              <w:rPr>
                <w:rFonts w:ascii="Times New Roman" w:eastAsia="sans-serif" w:hAnsi="Times New Roman" w:cs="Times New Roman"/>
                <w:color w:val="222222"/>
                <w:sz w:val="28"/>
                <w:szCs w:val="28"/>
              </w:rPr>
              <w:t xml:space="preserve"> Ca(OH)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 xml:space="preserve"> + </w:t>
            </w: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D</w:t>
            </w:r>
            <w:r>
              <w:rPr>
                <w:rFonts w:ascii="Times New Roman" w:eastAsia="sans-serif" w:hAnsi="Times New Roman"/>
                <w:sz w:val="28"/>
                <w:szCs w:val="28"/>
                <w:shd w:val="clear" w:color="auto" w:fill="FFFFFF"/>
              </w:rPr>
              <w:t>ẫ</w:t>
            </w:r>
            <w:r>
              <w:rPr>
                <w:rFonts w:ascii="Times New Roman" w:eastAsia="sans-serif" w:hAnsi="Times New Roman"/>
                <w:sz w:val="28"/>
                <w:szCs w:val="28"/>
                <w:shd w:val="clear" w:color="auto" w:fill="FFFFFF"/>
              </w:rPr>
              <w:t>n (E) qua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brom dư 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và 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 xml:space="preserve"> b</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 xml:space="preserve"> gi</w:t>
            </w:r>
            <w:r>
              <w:rPr>
                <w:rFonts w:ascii="Times New Roman" w:eastAsia="sans-serif" w:hAnsi="Times New Roman"/>
                <w:sz w:val="28"/>
                <w:szCs w:val="28"/>
                <w:shd w:val="clear" w:color="auto" w:fill="FFFFFF"/>
              </w:rPr>
              <w:t>ữ</w:t>
            </w:r>
            <w:r>
              <w:rPr>
                <w:rFonts w:ascii="Times New Roman" w:eastAsia="sans-serif" w:hAnsi="Times New Roman"/>
                <w:sz w:val="28"/>
                <w:szCs w:val="28"/>
                <w:shd w:val="clear" w:color="auto" w:fill="FFFFFF"/>
              </w:rPr>
              <w:t xml:space="preserve"> l</w:t>
            </w:r>
            <w:r>
              <w:rPr>
                <w:rFonts w:ascii="Times New Roman" w:eastAsia="sans-serif" w:hAnsi="Times New Roman"/>
                <w:sz w:val="28"/>
                <w:szCs w:val="28"/>
                <w:shd w:val="clear" w:color="auto" w:fill="FFFFFF"/>
              </w:rPr>
              <w:t>ạ</w:t>
            </w:r>
            <w:r>
              <w:rPr>
                <w:rFonts w:ascii="Times New Roman" w:eastAsia="sans-serif" w:hAnsi="Times New Roman"/>
                <w:sz w:val="28"/>
                <w:szCs w:val="28"/>
                <w:shd w:val="clear" w:color="auto" w:fill="FFFFFF"/>
              </w:rPr>
              <w:t>i thu đư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c khí CH</w:t>
            </w:r>
            <w:r>
              <w:rPr>
                <w:rFonts w:ascii="Times New Roman" w:eastAsia="sans-serif" w:hAnsi="Times New Roman"/>
                <w:sz w:val="28"/>
                <w:szCs w:val="28"/>
                <w:shd w:val="clear" w:color="auto" w:fill="FFFFFF"/>
                <w:vertAlign w:val="subscript"/>
              </w:rPr>
              <w:t xml:space="preserve">4 </w:t>
            </w:r>
            <w:r>
              <w:rPr>
                <w:rFonts w:ascii="Times New Roman" w:eastAsia="sans-serif" w:hAnsi="Times New Roman"/>
                <w:sz w:val="28"/>
                <w:szCs w:val="28"/>
                <w:shd w:val="clear" w:color="auto" w:fill="FFFFFF"/>
              </w:rPr>
              <w:t>s</w:t>
            </w:r>
            <w:r>
              <w:rPr>
                <w:rFonts w:ascii="Times New Roman" w:eastAsia="sans-serif" w:hAnsi="Times New Roman"/>
                <w:sz w:val="28"/>
                <w:szCs w:val="28"/>
                <w:shd w:val="clear" w:color="auto" w:fill="FFFFFF"/>
              </w:rPr>
              <w:t>ạ</w:t>
            </w:r>
            <w:r>
              <w:rPr>
                <w:rFonts w:ascii="Times New Roman" w:eastAsia="sans-serif" w:hAnsi="Times New Roman"/>
                <w:sz w:val="28"/>
                <w:szCs w:val="28"/>
                <w:shd w:val="clear" w:color="auto" w:fill="FFFFFF"/>
              </w:rPr>
              <w:t>ch</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+ 2Br</w:t>
            </w:r>
            <w:r>
              <w:rPr>
                <w:rFonts w:ascii="Times New Roman" w:eastAsia="sans-serif" w:hAnsi="Times New Roman" w:cs="Times New Roman"/>
                <w:color w:val="222222"/>
                <w:sz w:val="28"/>
                <w:szCs w:val="28"/>
                <w:vertAlign w:val="subscript"/>
              </w:rPr>
              <w:t>2</w:t>
            </w:r>
            <w:r>
              <w:rPr>
                <w:rFonts w:ascii="Times New Roman" w:eastAsia="sans-serif" w:hAnsi="Times New Roman"/>
                <w:sz w:val="28"/>
                <w:szCs w:val="28"/>
                <w:shd w:val="clear" w:color="auto" w:fill="FFFFFF"/>
              </w:rPr>
              <w:t xml:space="preserve"> </w:t>
            </w:r>
            <w:r>
              <w:rPr>
                <w:rFonts w:ascii="Times New Roman" w:eastAsia="sans-serif" w:hAnsi="Times New Roman" w:cs="Times New Roman"/>
                <w:color w:val="222222"/>
                <w:sz w:val="28"/>
                <w:szCs w:val="28"/>
              </w:rPr>
              <w:t>→</w:t>
            </w:r>
            <w:r>
              <w:rPr>
                <w:rFonts w:ascii="Times New Roman" w:eastAsia="sans-serif" w:hAnsi="Times New Roman" w:cs="Times New Roman"/>
                <w:color w:val="222222"/>
                <w:sz w:val="28"/>
                <w:szCs w:val="28"/>
              </w:rPr>
              <w:t xml:space="preserve"> </w:t>
            </w: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Br</w:t>
            </w:r>
            <w:r>
              <w:rPr>
                <w:rFonts w:ascii="Times New Roman" w:eastAsia="sans-serif" w:hAnsi="Times New Roman" w:cs="Times New Roman"/>
                <w:color w:val="222222"/>
                <w:sz w:val="28"/>
                <w:szCs w:val="28"/>
                <w:vertAlign w:val="subscript"/>
              </w:rPr>
              <w:t>4</w:t>
            </w:r>
            <w:r>
              <w:rPr>
                <w:rFonts w:ascii="Times New Roman" w:eastAsia="sans-serif" w:hAnsi="Times New Roman"/>
                <w:sz w:val="28"/>
                <w:szCs w:val="28"/>
                <w:shd w:val="clear" w:color="auto" w:fill="FFFFFF"/>
              </w:rPr>
              <w:t xml:space="preserve"> </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 Br</w:t>
            </w:r>
            <w:r>
              <w:rPr>
                <w:rFonts w:ascii="Times New Roman" w:eastAsia="sans-serif" w:hAnsi="Times New Roman" w:cs="Times New Roman"/>
                <w:color w:val="222222"/>
                <w:sz w:val="28"/>
                <w:szCs w:val="28"/>
                <w:vertAlign w:val="subscript"/>
              </w:rPr>
              <w:t>2</w:t>
            </w:r>
            <w:r>
              <w:rPr>
                <w:rFonts w:ascii="Times New Roman" w:eastAsia="sans-serif" w:hAnsi="Times New Roman"/>
                <w:sz w:val="28"/>
                <w:szCs w:val="28"/>
                <w:shd w:val="clear" w:color="auto" w:fill="FFFFFF"/>
              </w:rPr>
              <w:t xml:space="preserve"> </w:t>
            </w:r>
            <w:r>
              <w:rPr>
                <w:rFonts w:ascii="Times New Roman" w:eastAsia="sans-serif" w:hAnsi="Times New Roman" w:cs="Times New Roman"/>
                <w:color w:val="222222"/>
                <w:sz w:val="28"/>
                <w:szCs w:val="28"/>
              </w:rPr>
              <w:t>→</w:t>
            </w:r>
            <w:r>
              <w:rPr>
                <w:rFonts w:ascii="Times New Roman" w:eastAsia="sans-serif" w:hAnsi="Times New Roman" w:cs="Times New Roman"/>
                <w:color w:val="222222"/>
                <w:sz w:val="28"/>
                <w:szCs w:val="28"/>
              </w:rPr>
              <w:t xml:space="preserve"> </w:t>
            </w: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Br</w:t>
            </w:r>
            <w:r>
              <w:rPr>
                <w:rFonts w:ascii="Times New Roman" w:eastAsia="sans-serif" w:hAnsi="Times New Roman" w:cs="Times New Roman"/>
                <w:color w:val="222222"/>
                <w:sz w:val="28"/>
                <w:szCs w:val="28"/>
                <w:vertAlign w:val="subscript"/>
              </w:rPr>
              <w:t>2</w:t>
            </w:r>
            <w:r>
              <w:rPr>
                <w:rFonts w:ascii="Times New Roman" w:eastAsia="sans-serif" w:hAnsi="Times New Roman"/>
                <w:sz w:val="28"/>
                <w:szCs w:val="28"/>
                <w:shd w:val="clear" w:color="auto" w:fill="FFFFFF"/>
              </w:rPr>
              <w:t xml:space="preserve"> </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0,5</w:t>
            </w:r>
          </w:p>
        </w:tc>
      </w:tr>
    </w:tbl>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10324"/>
      </w:tblGrid>
      <w:tr w:rsidR="003A646B">
        <w:tc>
          <w:tcPr>
            <w:tcW w:w="10324" w:type="dxa"/>
          </w:tcPr>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4. (3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ab/>
              <w:t xml:space="preserve">1) </w:t>
            </w:r>
            <w:r>
              <w:rPr>
                <w:rFonts w:ascii="Times New Roman" w:hAnsi="Times New Roman"/>
                <w:sz w:val="28"/>
                <w:szCs w:val="28"/>
              </w:rPr>
              <w:t xml:space="preserve">Cho </w:t>
            </w:r>
            <w:r>
              <w:rPr>
                <w:rFonts w:ascii="Times New Roman" w:hAnsi="Times New Roman"/>
                <w:sz w:val="28"/>
                <w:szCs w:val="28"/>
              </w:rPr>
              <w:t>sơ đ</w:t>
            </w:r>
            <w:r>
              <w:rPr>
                <w:rFonts w:ascii="Times New Roman" w:hAnsi="Times New Roman"/>
                <w:sz w:val="28"/>
                <w:szCs w:val="28"/>
              </w:rPr>
              <w:t>ồ</w:t>
            </w:r>
            <w:r>
              <w:rPr>
                <w:rFonts w:ascii="Times New Roman" w:hAnsi="Times New Roman"/>
                <w:sz w:val="28"/>
                <w:szCs w:val="28"/>
              </w:rPr>
              <w:t xml:space="preserve"> s</w:t>
            </w:r>
            <w:r>
              <w:rPr>
                <w:rFonts w:ascii="Times New Roman" w:hAnsi="Times New Roman"/>
                <w:sz w:val="28"/>
                <w:szCs w:val="28"/>
              </w:rPr>
              <w:t>ả</w:t>
            </w:r>
            <w:r>
              <w:rPr>
                <w:rFonts w:ascii="Times New Roman" w:hAnsi="Times New Roman"/>
                <w:sz w:val="28"/>
                <w:szCs w:val="28"/>
              </w:rPr>
              <w:t>n xu</w:t>
            </w:r>
            <w:r>
              <w:rPr>
                <w:rFonts w:ascii="Times New Roman" w:hAnsi="Times New Roman"/>
                <w:sz w:val="28"/>
                <w:szCs w:val="28"/>
              </w:rPr>
              <w:t>ấ</w:t>
            </w:r>
            <w:r>
              <w:rPr>
                <w:rFonts w:ascii="Times New Roman" w:hAnsi="Times New Roman"/>
                <w:sz w:val="28"/>
                <w:szCs w:val="28"/>
              </w:rPr>
              <w:t>t axit sunfuric như sau:</w:t>
            </w:r>
          </w:p>
          <w:p w:rsidR="003A646B" w:rsidRDefault="004178E0">
            <w:pPr>
              <w:ind w:firstLine="720"/>
              <w:rPr>
                <w:rFonts w:ascii="Times New Roman" w:eastAsia="sans-serif" w:hAnsi="Times New Roman" w:cs="Times New Roman"/>
                <w:sz w:val="28"/>
                <w:szCs w:val="28"/>
                <w:shd w:val="clear" w:color="auto" w:fill="FFFFFF"/>
                <w:vertAlign w:val="subscript"/>
              </w:rPr>
            </w:pPr>
            <w:r>
              <w:rPr>
                <w:rFonts w:ascii="Times New Roman" w:hAnsi="Times New Roman" w:cs="Times New Roman"/>
                <w:sz w:val="28"/>
                <w:szCs w:val="28"/>
              </w:rPr>
              <w:tab/>
            </w:r>
            <w:r>
              <w:rPr>
                <w:rFonts w:ascii="Times New Roman" w:eastAsia="sans-serif" w:hAnsi="Times New Roman" w:cs="Times New Roman"/>
                <w:sz w:val="28"/>
                <w:szCs w:val="28"/>
                <w:shd w:val="clear" w:color="auto" w:fill="FFFFFF"/>
              </w:rPr>
              <w:t>Fe</w: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20" w:dyaOrig="320">
                <v:shape id="_x0000_i1040" type="#_x0000_t75" style="width:30.75pt;height:15.75pt" o:ole="">
                  <v:imagedata r:id="rId8" o:title=""/>
                </v:shape>
                <o:OLEObject Type="Embed" ProgID="Equation.3" ShapeID="_x0000_i1040" DrawAspect="Content" ObjectID="_1746619415" r:id="rId37"/>
              </w:object>
            </w:r>
            <w:r>
              <w:rPr>
                <w:rFonts w:ascii="Times New Roman" w:eastAsia="sans-serif" w:hAnsi="Times New Roman" w:cs="Times New Roman"/>
                <w:sz w:val="28"/>
                <w:szCs w:val="28"/>
                <w:shd w:val="clear" w:color="auto" w:fill="FFFFFF"/>
              </w:rPr>
              <w:t xml:space="preserve"> 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1020" w:dyaOrig="320">
                <v:shape id="_x0000_i1041" type="#_x0000_t75" style="width:51pt;height:15.75pt" o:ole="">
                  <v:imagedata r:id="rId10" o:title=""/>
                </v:shape>
                <o:OLEObject Type="Embed" ProgID="Equation.3" ShapeID="_x0000_i1041" DrawAspect="Content" ObjectID="_1746619416" r:id="rId38"/>
              </w:objec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3</w:t>
            </w:r>
            <w:r>
              <w:rPr>
                <w:rFonts w:ascii="Times New Roman" w:eastAsia="sans-serif" w:hAnsi="Times New Roman" w:cs="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1020" w:dyaOrig="320">
                <v:shape id="_x0000_i1042" type="#_x0000_t75" style="width:51pt;height:15.75pt" o:ole="">
                  <v:imagedata r:id="rId12" o:title=""/>
                </v:shape>
                <o:OLEObject Type="Embed" ProgID="Equation.3" ShapeID="_x0000_i1042" DrawAspect="Content" ObjectID="_1746619417" r:id="rId39"/>
              </w:object>
            </w:r>
            <w:r>
              <w:rPr>
                <w:rFonts w:ascii="Times New Roman" w:eastAsia="sans-serif" w:hAnsi="Times New Roman" w:cs="Times New Roman"/>
                <w:sz w:val="28"/>
                <w:szCs w:val="28"/>
                <w:shd w:val="clear" w:color="auto" w:fill="FFFFFF"/>
              </w:rPr>
              <w:t xml:space="preserve"> H</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4</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a)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các phương trình hóa h</w:t>
            </w:r>
            <w:r>
              <w:rPr>
                <w:rFonts w:ascii="Times New Roman" w:eastAsia="sans-serif" w:hAnsi="Times New Roman"/>
                <w:sz w:val="28"/>
                <w:szCs w:val="28"/>
                <w:shd w:val="clear" w:color="auto" w:fill="FFFFFF"/>
              </w:rPr>
              <w:t>ọ</w:t>
            </w:r>
            <w:r>
              <w:rPr>
                <w:rFonts w:ascii="Times New Roman" w:eastAsia="sans-serif" w:hAnsi="Times New Roman"/>
                <w:sz w:val="28"/>
                <w:szCs w:val="28"/>
                <w:shd w:val="clear" w:color="auto" w:fill="FFFFFF"/>
              </w:rPr>
              <w:t>c x</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y ra theo sơ đ</w:t>
            </w:r>
            <w:r>
              <w:rPr>
                <w:rFonts w:ascii="Times New Roman" w:eastAsia="sans-serif" w:hAnsi="Times New Roman"/>
                <w:sz w:val="28"/>
                <w:szCs w:val="28"/>
                <w:shd w:val="clear" w:color="auto" w:fill="FFFFFF"/>
              </w:rPr>
              <w:t>ồ</w:t>
            </w:r>
            <w:r>
              <w:rPr>
                <w:rFonts w:ascii="Times New Roman" w:eastAsia="sans-serif" w:hAnsi="Times New Roman"/>
                <w:sz w:val="28"/>
                <w:szCs w:val="28"/>
                <w:shd w:val="clear" w:color="auto" w:fill="FFFFFF"/>
              </w:rPr>
              <w:t xml:space="preserve"> s</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n xu</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t axit sunfuric trên.</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b) </w:t>
            </w:r>
            <w:r>
              <w:rPr>
                <w:rFonts w:ascii="Times New Roman" w:eastAsia="sans-serif" w:hAnsi="Times New Roman"/>
                <w:sz w:val="28"/>
                <w:szCs w:val="28"/>
                <w:shd w:val="clear" w:color="auto" w:fill="FFFFFF"/>
              </w:rPr>
              <w:t>Tính kh</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i lư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ng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SO</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 xml:space="preserve"> 98% đi</w:t>
            </w:r>
            <w:r>
              <w:rPr>
                <w:rFonts w:ascii="Times New Roman" w:eastAsia="sans-serif" w:hAnsi="Times New Roman"/>
                <w:sz w:val="28"/>
                <w:szCs w:val="28"/>
                <w:shd w:val="clear" w:color="auto" w:fill="FFFFFF"/>
              </w:rPr>
              <w:t>ề</w:t>
            </w:r>
            <w:r>
              <w:rPr>
                <w:rFonts w:ascii="Times New Roman" w:eastAsia="sans-serif" w:hAnsi="Times New Roman"/>
                <w:sz w:val="28"/>
                <w:szCs w:val="28"/>
                <w:shd w:val="clear" w:color="auto" w:fill="FFFFFF"/>
              </w:rPr>
              <w:t>u ch</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 xml:space="preserve"> đư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c t</w:t>
            </w:r>
            <w:r>
              <w:rPr>
                <w:rFonts w:ascii="Times New Roman" w:eastAsia="sans-serif" w:hAnsi="Times New Roman"/>
                <w:sz w:val="28"/>
                <w:szCs w:val="28"/>
                <w:shd w:val="clear" w:color="auto" w:fill="FFFFFF"/>
              </w:rPr>
              <w:t>ừ</w:t>
            </w:r>
            <w:r>
              <w:rPr>
                <w:rFonts w:ascii="Times New Roman" w:eastAsia="sans-serif" w:hAnsi="Times New Roman"/>
                <w:sz w:val="28"/>
                <w:szCs w:val="28"/>
                <w:shd w:val="clear" w:color="auto" w:fill="FFFFFF"/>
              </w:rPr>
              <w:t xml:space="preserve"> qu</w:t>
            </w:r>
            <w:r>
              <w:rPr>
                <w:rFonts w:ascii="Times New Roman" w:eastAsia="sans-serif" w:hAnsi="Times New Roman"/>
                <w:sz w:val="28"/>
                <w:szCs w:val="28"/>
                <w:shd w:val="clear" w:color="auto" w:fill="FFFFFF"/>
              </w:rPr>
              <w:t>ặ</w:t>
            </w:r>
            <w:r>
              <w:rPr>
                <w:rFonts w:ascii="Times New Roman" w:eastAsia="sans-serif" w:hAnsi="Times New Roman"/>
                <w:sz w:val="28"/>
                <w:szCs w:val="28"/>
                <w:shd w:val="clear" w:color="auto" w:fill="FFFFFF"/>
              </w:rPr>
              <w:t>ng pirit s</w:t>
            </w:r>
            <w:r>
              <w:rPr>
                <w:rFonts w:ascii="Times New Roman" w:eastAsia="sans-serif" w:hAnsi="Times New Roman"/>
                <w:sz w:val="28"/>
                <w:szCs w:val="28"/>
                <w:shd w:val="clear" w:color="auto" w:fill="FFFFFF"/>
              </w:rPr>
              <w:t>ắ</w:t>
            </w:r>
            <w:r>
              <w:rPr>
                <w:rFonts w:ascii="Times New Roman" w:eastAsia="sans-serif" w:hAnsi="Times New Roman"/>
                <w:sz w:val="28"/>
                <w:szCs w:val="28"/>
                <w:shd w:val="clear" w:color="auto" w:fill="FFFFFF"/>
              </w:rPr>
              <w:t>t có ch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a 120kg FeS</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2)</w:t>
            </w:r>
            <w:r>
              <w:rPr>
                <w:rFonts w:ascii="Times New Roman" w:eastAsia="sans-serif" w:hAnsi="Times New Roman"/>
                <w:sz w:val="28"/>
                <w:szCs w:val="28"/>
                <w:shd w:val="clear" w:color="auto" w:fill="FFFFFF"/>
              </w:rPr>
              <w:t xml:space="preserve"> Đ</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t cháy hoàn toàn 12 gam h</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p ch</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t h</w:t>
            </w:r>
            <w:r>
              <w:rPr>
                <w:rFonts w:ascii="Times New Roman" w:eastAsia="sans-serif" w:hAnsi="Times New Roman"/>
                <w:sz w:val="28"/>
                <w:szCs w:val="28"/>
                <w:shd w:val="clear" w:color="auto" w:fill="FFFFFF"/>
              </w:rPr>
              <w:t>ữ</w:t>
            </w:r>
            <w:r>
              <w:rPr>
                <w:rFonts w:ascii="Times New Roman" w:eastAsia="sans-serif" w:hAnsi="Times New Roman"/>
                <w:sz w:val="28"/>
                <w:szCs w:val="28"/>
                <w:shd w:val="clear" w:color="auto" w:fill="FFFFFF"/>
              </w:rPr>
              <w:t xml:space="preserve">u cơ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 xml:space="preserve"> sau ph</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 xml:space="preserve">n </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ng thu đư</w:t>
            </w:r>
            <w:r>
              <w:rPr>
                <w:rFonts w:ascii="Times New Roman" w:eastAsia="sans-serif" w:hAnsi="Times New Roman"/>
                <w:sz w:val="28"/>
                <w:szCs w:val="28"/>
                <w:shd w:val="clear" w:color="auto" w:fill="FFFFFF"/>
              </w:rPr>
              <w:t>ợ</w:t>
            </w:r>
            <w:r>
              <w:rPr>
                <w:rFonts w:ascii="Times New Roman" w:eastAsia="sans-serif" w:hAnsi="Times New Roman"/>
                <w:sz w:val="28"/>
                <w:szCs w:val="28"/>
                <w:shd w:val="clear" w:color="auto" w:fill="FFFFFF"/>
              </w:rPr>
              <w:t>c 0,6 mol CO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và 0,8 mol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 bi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t</w:t>
            </w:r>
            <w:r>
              <w:rPr>
                <w:rFonts w:ascii="Times New Roman" w:eastAsia="sans-serif" w:hAnsi="Times New Roman"/>
                <w:sz w:val="28"/>
                <w:szCs w:val="28"/>
                <w:shd w:val="clear" w:color="auto" w:fill="FFFFFF"/>
              </w:rPr>
              <w:t>ỉ</w:t>
            </w:r>
            <w:r>
              <w:rPr>
                <w:rFonts w:ascii="Times New Roman" w:eastAsia="sans-serif" w:hAnsi="Times New Roman"/>
                <w:sz w:val="28"/>
                <w:szCs w:val="28"/>
                <w:shd w:val="clear" w:color="auto" w:fill="FFFFFF"/>
              </w:rPr>
              <w:t xml:space="preserve"> kh</w:t>
            </w:r>
            <w:r>
              <w:rPr>
                <w:rFonts w:ascii="Times New Roman" w:eastAsia="sans-serif" w:hAnsi="Times New Roman"/>
                <w:sz w:val="28"/>
                <w:szCs w:val="28"/>
                <w:shd w:val="clear" w:color="auto" w:fill="FFFFFF"/>
              </w:rPr>
              <w:t>ố</w:t>
            </w:r>
            <w:r>
              <w:rPr>
                <w:rFonts w:ascii="Times New Roman" w:eastAsia="sans-serif" w:hAnsi="Times New Roman"/>
                <w:sz w:val="28"/>
                <w:szCs w:val="28"/>
                <w:shd w:val="clear" w:color="auto" w:fill="FFFFFF"/>
              </w:rPr>
              <w:t>i hơi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 xml:space="preserve"> so v</w:t>
            </w:r>
            <w:r>
              <w:rPr>
                <w:rFonts w:ascii="Times New Roman" w:eastAsia="sans-serif" w:hAnsi="Times New Roman"/>
                <w:sz w:val="28"/>
                <w:szCs w:val="28"/>
                <w:shd w:val="clear" w:color="auto" w:fill="FFFFFF"/>
              </w:rPr>
              <w:t>ớ</w:t>
            </w:r>
            <w:r>
              <w:rPr>
                <w:rFonts w:ascii="Times New Roman" w:eastAsia="sans-serif" w:hAnsi="Times New Roman"/>
                <w:sz w:val="28"/>
                <w:szCs w:val="28"/>
                <w:shd w:val="clear" w:color="auto" w:fill="FFFFFF"/>
              </w:rPr>
              <w:t>i khí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là 30.</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a</w:t>
            </w:r>
            <w:r>
              <w:rPr>
                <w:rFonts w:ascii="Times New Roman" w:eastAsia="sans-serif" w:hAnsi="Times New Roman"/>
                <w:b/>
                <w:bCs/>
                <w:sz w:val="28"/>
                <w:szCs w:val="28"/>
                <w:shd w:val="clear" w:color="auto" w:fill="FFFFFF"/>
              </w:rPr>
              <w:t>)</w:t>
            </w:r>
            <w:r>
              <w:rPr>
                <w:rFonts w:ascii="Times New Roman" w:eastAsia="sans-serif" w:hAnsi="Times New Roman"/>
                <w:sz w:val="28"/>
                <w:szCs w:val="28"/>
                <w:shd w:val="clear" w:color="auto" w:fill="FFFFFF"/>
              </w:rPr>
              <w:t xml:space="preserve"> xác đ</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nh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phân t</w:t>
            </w:r>
            <w:r>
              <w:rPr>
                <w:rFonts w:ascii="Times New Roman" w:eastAsia="sans-serif" w:hAnsi="Times New Roman"/>
                <w:sz w:val="28"/>
                <w:szCs w:val="28"/>
                <w:shd w:val="clear" w:color="auto" w:fill="FFFFFF"/>
              </w:rPr>
              <w:t>ử</w:t>
            </w:r>
            <w:r>
              <w:rPr>
                <w:rFonts w:ascii="Times New Roman" w:eastAsia="sans-serif" w:hAnsi="Times New Roman"/>
                <w:sz w:val="28"/>
                <w:szCs w:val="28"/>
                <w:shd w:val="clear" w:color="auto" w:fill="FFFFFF"/>
              </w:rPr>
              <w:t xml:space="preserve">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 xml:space="preserve">. </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 xml:space="preserve">b)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c</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u t</w:t>
            </w:r>
            <w:r>
              <w:rPr>
                <w:rFonts w:ascii="Times New Roman" w:eastAsia="sans-serif" w:hAnsi="Times New Roman"/>
                <w:sz w:val="28"/>
                <w:szCs w:val="28"/>
                <w:shd w:val="clear" w:color="auto" w:fill="FFFFFF"/>
              </w:rPr>
              <w:t>ạ</w:t>
            </w:r>
            <w:r>
              <w:rPr>
                <w:rFonts w:ascii="Times New Roman" w:eastAsia="sans-serif" w:hAnsi="Times New Roman"/>
                <w:sz w:val="28"/>
                <w:szCs w:val="28"/>
                <w:shd w:val="clear" w:color="auto" w:fill="FFFFFF"/>
              </w:rPr>
              <w:t>o có th</w:t>
            </w:r>
            <w:r>
              <w:rPr>
                <w:rFonts w:ascii="Times New Roman" w:eastAsia="sans-serif" w:hAnsi="Times New Roman"/>
                <w:sz w:val="28"/>
                <w:szCs w:val="28"/>
                <w:shd w:val="clear" w:color="auto" w:fill="FFFFFF"/>
              </w:rPr>
              <w:t>ể</w:t>
            </w:r>
            <w:r>
              <w:rPr>
                <w:rFonts w:ascii="Times New Roman" w:eastAsia="sans-serif" w:hAnsi="Times New Roman"/>
                <w:sz w:val="28"/>
                <w:szCs w:val="28"/>
                <w:shd w:val="clear" w:color="auto" w:fill="FFFFFF"/>
              </w:rPr>
              <w:t xml:space="preserve"> có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w:t>
            </w:r>
          </w:p>
          <w:p w:rsidR="003A646B" w:rsidRDefault="003A646B">
            <w:pPr>
              <w:rPr>
                <w:rFonts w:ascii="Times New Roman" w:eastAsia="sans-serif" w:hAnsi="Times New Roman"/>
                <w:b/>
                <w:bCs/>
                <w:sz w:val="28"/>
                <w:szCs w:val="28"/>
                <w:shd w:val="clear" w:color="auto" w:fill="FFFFFF"/>
              </w:rPr>
            </w:pPr>
          </w:p>
        </w:tc>
      </w:tr>
    </w:tbl>
    <w:p w:rsidR="003A646B" w:rsidRDefault="004178E0">
      <w:pPr>
        <w:shd w:val="clear" w:color="auto" w:fill="FFFFFF"/>
        <w:jc w:val="center"/>
        <w:rPr>
          <w:rFonts w:ascii="Times New Roman" w:eastAsia="sans-serif" w:hAnsi="Times New Roman"/>
          <w:b/>
          <w:bCs/>
          <w:sz w:val="28"/>
          <w:szCs w:val="28"/>
          <w:shd w:val="clear" w:color="auto" w:fill="FFFFFF"/>
        </w:rPr>
      </w:pPr>
      <w:r>
        <w:rPr>
          <w:rFonts w:ascii="Times New Roman" w:hAnsi="Times New Roman" w:cs="Times New Roman"/>
          <w:b/>
          <w:color w:val="FF0000"/>
          <w:sz w:val="28"/>
          <w:szCs w:val="28"/>
        </w:rPr>
        <w:t>Hư</w:t>
      </w:r>
      <w:r>
        <w:rPr>
          <w:rFonts w:ascii="Times New Roman" w:hAnsi="Times New Roman" w:cs="Times New Roman"/>
          <w:b/>
          <w:color w:val="FF0000"/>
          <w:sz w:val="28"/>
          <w:szCs w:val="28"/>
        </w:rPr>
        <w:t>ớ</w:t>
      </w:r>
      <w:r>
        <w:rPr>
          <w:rFonts w:ascii="Times New Roman" w:hAnsi="Times New Roman" w:cs="Times New Roman"/>
          <w:b/>
          <w:color w:val="FF0000"/>
          <w:sz w:val="28"/>
          <w:szCs w:val="28"/>
        </w:rPr>
        <w:t>ng d</w:t>
      </w:r>
      <w:r>
        <w:rPr>
          <w:rFonts w:ascii="Times New Roman" w:hAnsi="Times New Roman" w:cs="Times New Roman"/>
          <w:b/>
          <w:color w:val="FF0000"/>
          <w:sz w:val="28"/>
          <w:szCs w:val="28"/>
        </w:rPr>
        <w:t>ẫ</w:t>
      </w:r>
      <w:r>
        <w:rPr>
          <w:rFonts w:ascii="Times New Roman" w:hAnsi="Times New Roman" w:cs="Times New Roman"/>
          <w:b/>
          <w:color w:val="FF0000"/>
          <w:sz w:val="28"/>
          <w:szCs w:val="28"/>
        </w:rPr>
        <w:t>n gi</w:t>
      </w:r>
      <w:r>
        <w:rPr>
          <w:rFonts w:ascii="Times New Roman" w:hAnsi="Times New Roman" w:cs="Times New Roman"/>
          <w:b/>
          <w:color w:val="FF0000"/>
          <w:sz w:val="28"/>
          <w:szCs w:val="28"/>
        </w:rPr>
        <w:t>ả</w:t>
      </w:r>
      <w:r>
        <w:rPr>
          <w:rFonts w:ascii="Times New Roman" w:hAnsi="Times New Roman" w:cs="Times New Roman"/>
          <w:b/>
          <w:color w:val="FF0000"/>
          <w:sz w:val="28"/>
          <w:szCs w:val="28"/>
        </w:rPr>
        <w:t>i</w:t>
      </w:r>
    </w:p>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9338"/>
        <w:gridCol w:w="986"/>
      </w:tblGrid>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N</w:t>
            </w:r>
            <w:r>
              <w:rPr>
                <w:rFonts w:ascii="Times New Roman" w:eastAsia="sans-serif" w:hAnsi="Times New Roman"/>
                <w:b/>
                <w:bCs/>
                <w:sz w:val="28"/>
                <w:szCs w:val="28"/>
                <w:shd w:val="clear" w:color="auto" w:fill="FFFFFF"/>
              </w:rPr>
              <w:t>Ộ</w:t>
            </w:r>
            <w:r>
              <w:rPr>
                <w:rFonts w:ascii="Times New Roman" w:eastAsia="sans-serif" w:hAnsi="Times New Roman"/>
                <w:b/>
                <w:bCs/>
                <w:sz w:val="28"/>
                <w:szCs w:val="28"/>
                <w:shd w:val="clear" w:color="auto" w:fill="FFFFFF"/>
              </w:rPr>
              <w:t>I DUNG</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ĐI</w:t>
            </w:r>
            <w:r>
              <w:rPr>
                <w:rFonts w:ascii="Times New Roman" w:eastAsia="sans-serif" w:hAnsi="Times New Roman"/>
                <w:b/>
                <w:bCs/>
                <w:sz w:val="28"/>
                <w:szCs w:val="28"/>
                <w:shd w:val="clear" w:color="auto" w:fill="FFFFFF"/>
              </w:rPr>
              <w:t>Ể</w:t>
            </w:r>
            <w:r>
              <w:rPr>
                <w:rFonts w:ascii="Times New Roman" w:eastAsia="sans-serif" w:hAnsi="Times New Roman"/>
                <w:b/>
                <w:bCs/>
                <w:sz w:val="28"/>
                <w:szCs w:val="28"/>
                <w:shd w:val="clear" w:color="auto" w:fill="FFFFFF"/>
              </w:rPr>
              <w:t>M</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hAnsi="Times New Roman" w:cs="Times New Roman"/>
                <w:b/>
                <w:bCs/>
                <w:sz w:val="28"/>
                <w:szCs w:val="28"/>
              </w:rPr>
              <w:t xml:space="preserve">1) </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a</w:t>
            </w:r>
            <w:r>
              <w:rPr>
                <w:rFonts w:ascii="Times New Roman" w:eastAsia="sans-serif" w:hAnsi="Times New Roman"/>
                <w:b/>
                <w:bCs/>
                <w:sz w:val="28"/>
                <w:szCs w:val="28"/>
                <w:shd w:val="clear" w:color="auto" w:fill="FFFFFF"/>
              </w:rPr>
              <w:t>)</w:t>
            </w:r>
            <w:r>
              <w:rPr>
                <w:rFonts w:ascii="Times New Roman" w:eastAsia="sans-serif" w:hAnsi="Times New Roman"/>
                <w:sz w:val="28"/>
                <w:szCs w:val="28"/>
                <w:shd w:val="clear" w:color="auto" w:fill="FFFFFF"/>
              </w:rPr>
              <w:t xml:space="preserve"> 4FeS</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+ 11O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80" w:dyaOrig="360">
                <v:shape id="_x0000_i1043" type="#_x0000_t75" style="width:33.75pt;height:18pt" o:ole="">
                  <v:imagedata r:id="rId40" o:title=""/>
                </v:shape>
                <o:OLEObject Type="Embed" ProgID="Equation.3" ShapeID="_x0000_i1043" DrawAspect="Content" ObjectID="_1746619418" r:id="rId41"/>
              </w:object>
            </w:r>
            <w:r>
              <w:rPr>
                <w:rFonts w:ascii="Times New Roman" w:eastAsia="sans-serif" w:hAnsi="Times New Roman" w:cs="Times New Roman"/>
                <w:position w:val="-6"/>
                <w:sz w:val="28"/>
                <w:szCs w:val="28"/>
                <w:shd w:val="clear" w:color="auto" w:fill="FFFFFF"/>
              </w:rPr>
              <w:t>2Fe</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O</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+ 8SO</w:t>
            </w:r>
            <w:r>
              <w:rPr>
                <w:rFonts w:ascii="Times New Roman" w:eastAsia="sans-serif" w:hAnsi="Times New Roman" w:cs="Times New Roman"/>
                <w:position w:val="-6"/>
                <w:sz w:val="28"/>
                <w:szCs w:val="28"/>
                <w:shd w:val="clear" w:color="auto" w:fill="FFFFFF"/>
                <w:vertAlign w:val="subscript"/>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cs="Times New Roman"/>
                <w:position w:val="-6"/>
                <w:sz w:val="28"/>
                <w:szCs w:val="28"/>
                <w:shd w:val="clear" w:color="auto" w:fill="FFFFFF"/>
              </w:rPr>
              <w:t>2SO</w:t>
            </w:r>
            <w:r>
              <w:rPr>
                <w:rFonts w:ascii="Times New Roman" w:eastAsia="sans-serif" w:hAnsi="Times New Roman" w:cs="Times New Roman"/>
                <w:position w:val="-6"/>
                <w:sz w:val="28"/>
                <w:szCs w:val="28"/>
                <w:shd w:val="clear" w:color="auto" w:fill="FFFFFF"/>
                <w:vertAlign w:val="subscript"/>
              </w:rPr>
              <w:t xml:space="preserve">2  </w:t>
            </w:r>
            <w:r>
              <w:rPr>
                <w:rFonts w:ascii="Times New Roman" w:eastAsia="sans-serif" w:hAnsi="Times New Roman"/>
                <w:sz w:val="28"/>
                <w:szCs w:val="28"/>
                <w:shd w:val="clear" w:color="auto" w:fill="FFFFFF"/>
              </w:rPr>
              <w:t>+ 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840" w:dyaOrig="360">
                <v:shape id="_x0000_i1044" type="#_x0000_t75" style="width:42pt;height:18pt" o:ole="">
                  <v:imagedata r:id="rId42" o:title=""/>
                </v:shape>
                <o:OLEObject Type="Embed" ProgID="Equation.3" ShapeID="_x0000_i1044" DrawAspect="Content" ObjectID="_1746619419" r:id="rId43"/>
              </w:object>
            </w:r>
            <w:r>
              <w:rPr>
                <w:rFonts w:ascii="Times New Roman" w:eastAsia="sans-serif" w:hAnsi="Times New Roman" w:cs="Times New Roman"/>
                <w:position w:val="-6"/>
                <w:sz w:val="28"/>
                <w:szCs w:val="28"/>
                <w:shd w:val="clear" w:color="auto" w:fill="FFFFFF"/>
              </w:rPr>
              <w:t>2SO</w:t>
            </w:r>
            <w:r>
              <w:rPr>
                <w:rFonts w:ascii="Times New Roman" w:eastAsia="sans-serif" w:hAnsi="Times New Roman" w:cs="Times New Roman"/>
                <w:position w:val="-6"/>
                <w:sz w:val="28"/>
                <w:szCs w:val="28"/>
                <w:shd w:val="clear" w:color="auto" w:fill="FFFFFF"/>
                <w:vertAlign w:val="subscript"/>
              </w:rPr>
              <w:t xml:space="preserve">3 </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cs="Times New Roman"/>
                <w:position w:val="-6"/>
                <w:sz w:val="28"/>
                <w:szCs w:val="28"/>
                <w:shd w:val="clear" w:color="auto" w:fill="FFFFFF"/>
              </w:rPr>
              <w:t>SO</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sz w:val="28"/>
                <w:szCs w:val="28"/>
                <w:shd w:val="clear" w:color="auto" w:fill="FFFFFF"/>
              </w:rPr>
              <w:t xml:space="preserve"> + H</w:t>
            </w:r>
            <w:r>
              <w:rPr>
                <w:rFonts w:ascii="Times New Roman" w:eastAsia="sans-serif" w:hAnsi="Times New Roman" w:cs="Times New Roman"/>
                <w:color w:val="222222"/>
                <w:sz w:val="28"/>
                <w:szCs w:val="28"/>
                <w:vertAlign w:val="subscript"/>
              </w:rPr>
              <w:t>2</w:t>
            </w:r>
            <w:r>
              <w:rPr>
                <w:rFonts w:ascii="Times New Roman" w:eastAsia="sans-serif" w:hAnsi="Times New Roman"/>
                <w:sz w:val="28"/>
                <w:szCs w:val="28"/>
                <w:shd w:val="clear" w:color="auto" w:fill="FFFFFF"/>
              </w:rPr>
              <w:t xml:space="preserve">O </w:t>
            </w:r>
            <w:r>
              <w:rPr>
                <w:rFonts w:ascii="Times New Roman" w:eastAsia="sans-serif" w:hAnsi="Times New Roman" w:cs="Times New Roman"/>
                <w:color w:val="222222"/>
                <w:sz w:val="28"/>
                <w:szCs w:val="28"/>
              </w:rPr>
              <w:t>→</w:t>
            </w:r>
            <w:r>
              <w:rPr>
                <w:rFonts w:ascii="Times New Roman" w:eastAsia="sans-serif" w:hAnsi="Times New Roman" w:cs="Times New Roman"/>
                <w:color w:val="222222"/>
                <w:sz w:val="28"/>
                <w:szCs w:val="28"/>
              </w:rPr>
              <w:t xml:space="preserve"> </w:t>
            </w:r>
            <w:r>
              <w:rPr>
                <w:rFonts w:ascii="Times New Roman" w:eastAsia="sans-serif" w:hAnsi="Times New Roman" w:cs="Times New Roman"/>
                <w:sz w:val="28"/>
                <w:szCs w:val="28"/>
                <w:shd w:val="clear" w:color="auto" w:fill="FFFFFF"/>
              </w:rPr>
              <w:t>H</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4</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b</w:t>
            </w:r>
            <w:r>
              <w:rPr>
                <w:rFonts w:ascii="Times New Roman" w:eastAsia="sans-serif" w:hAnsi="Times New Roman"/>
                <w:b/>
                <w:bCs/>
                <w:sz w:val="28"/>
                <w:szCs w:val="28"/>
                <w:shd w:val="clear" w:color="auto" w:fill="FFFFFF"/>
              </w:rPr>
              <w:t>)</w:t>
            </w:r>
            <w:r>
              <w:rPr>
                <w:rFonts w:ascii="Times New Roman" w:eastAsia="sans-serif" w:hAnsi="Times New Roman"/>
                <w:sz w:val="28"/>
                <w:szCs w:val="28"/>
                <w:shd w:val="clear" w:color="auto" w:fill="FFFFFF"/>
              </w:rPr>
              <w:t xml:space="preserve"> </w:t>
            </w:r>
            <w:r>
              <w:rPr>
                <w:rFonts w:ascii="Times New Roman" w:eastAsia="sans-serif" w:hAnsi="Times New Roman"/>
                <w:b/>
                <w:bCs/>
                <w:position w:val="-24"/>
                <w:sz w:val="28"/>
                <w:szCs w:val="28"/>
                <w:shd w:val="clear" w:color="auto" w:fill="FFFFFF"/>
              </w:rPr>
              <w:object w:dxaOrig="2740" w:dyaOrig="620">
                <v:shape id="_x0000_i1045" type="#_x0000_t75" style="width:137.25pt;height:30.75pt" o:ole="">
                  <v:imagedata r:id="rId44" o:title=""/>
                </v:shape>
                <o:OLEObject Type="Embed" ProgID="Equation.3" ShapeID="_x0000_i1045" DrawAspect="Content" ObjectID="_1746619420" r:id="rId45"/>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24"/>
                <w:sz w:val="28"/>
                <w:szCs w:val="28"/>
                <w:shd w:val="clear" w:color="auto" w:fill="FFFFFF"/>
              </w:rPr>
              <w:object w:dxaOrig="4620" w:dyaOrig="620">
                <v:shape id="_x0000_i1046" type="#_x0000_t75" style="width:231pt;height:30.75pt" o:ole="">
                  <v:imagedata r:id="rId46" o:title=""/>
                </v:shape>
                <o:OLEObject Type="Embed" ProgID="Equation.3" ShapeID="_x0000_i1046" DrawAspect="Content" ObjectID="_1746619421" r:id="rId47"/>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a</w:t>
            </w:r>
            <w:r>
              <w:rPr>
                <w:rFonts w:ascii="Times New Roman" w:eastAsia="sans-serif" w:hAnsi="Times New Roman"/>
                <w:b/>
                <w:bCs/>
                <w:sz w:val="28"/>
                <w:szCs w:val="28"/>
                <w:shd w:val="clear" w:color="auto" w:fill="FFFFFF"/>
              </w:rPr>
              <w:t>)</w:t>
            </w:r>
            <w:r>
              <w:rPr>
                <w:rFonts w:ascii="Times New Roman" w:eastAsia="sans-serif" w:hAnsi="Times New Roman"/>
                <w:sz w:val="28"/>
                <w:szCs w:val="28"/>
                <w:shd w:val="clear" w:color="auto" w:fill="FFFFFF"/>
              </w:rPr>
              <w:t xml:space="preserve"> </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0,75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10"/>
                <w:sz w:val="28"/>
                <w:szCs w:val="28"/>
                <w:shd w:val="clear" w:color="auto" w:fill="FFFFFF"/>
              </w:rPr>
              <w:object w:dxaOrig="2220" w:dyaOrig="340">
                <v:shape id="_x0000_i1047" type="#_x0000_t75" style="width:111pt;height:17.25pt" o:ole="">
                  <v:imagedata r:id="rId48" o:title=""/>
                </v:shape>
                <o:OLEObject Type="Embed" ProgID="Equation.3" ShapeID="_x0000_i1047" DrawAspect="Content" ObjectID="_1746619422" r:id="rId49"/>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24"/>
                <w:sz w:val="28"/>
                <w:szCs w:val="28"/>
                <w:shd w:val="clear" w:color="auto" w:fill="FFFFFF"/>
              </w:rPr>
              <w:object w:dxaOrig="1740" w:dyaOrig="620">
                <v:shape id="_x0000_i1048" type="#_x0000_t75" style="width:87pt;height:30.75pt" o:ole="">
                  <v:imagedata r:id="rId50" o:title=""/>
                </v:shape>
                <o:OLEObject Type="Embed" ProgID="Equation.3" ShapeID="_x0000_i1048" DrawAspect="Content" ObjectID="_1746619423" r:id="rId51"/>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m</w:t>
            </w:r>
            <w:r>
              <w:rPr>
                <w:rFonts w:ascii="Times New Roman" w:eastAsia="sans-serif" w:hAnsi="Times New Roman"/>
                <w:sz w:val="28"/>
                <w:szCs w:val="28"/>
                <w:shd w:val="clear" w:color="auto" w:fill="FFFFFF"/>
                <w:vertAlign w:val="subscript"/>
              </w:rPr>
              <w:t>C</w:t>
            </w:r>
            <w:r>
              <w:rPr>
                <w:rFonts w:ascii="Times New Roman" w:eastAsia="sans-serif" w:hAnsi="Times New Roman"/>
                <w:sz w:val="28"/>
                <w:szCs w:val="28"/>
                <w:shd w:val="clear" w:color="auto" w:fill="FFFFFF"/>
              </w:rPr>
              <w:t>=0,6.12=7,2 gam</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nH=2.0,8=1,6mol; m</w:t>
            </w:r>
            <w:r>
              <w:rPr>
                <w:rFonts w:ascii="Times New Roman" w:eastAsia="sans-serif" w:hAnsi="Times New Roman"/>
                <w:sz w:val="28"/>
                <w:szCs w:val="28"/>
                <w:shd w:val="clear" w:color="auto" w:fill="FFFFFF"/>
                <w:vertAlign w:val="subscript"/>
              </w:rPr>
              <w:t>H</w:t>
            </w:r>
            <w:r>
              <w:rPr>
                <w:rFonts w:ascii="Times New Roman" w:eastAsia="sans-serif" w:hAnsi="Times New Roman"/>
                <w:sz w:val="28"/>
                <w:szCs w:val="28"/>
                <w:shd w:val="clear" w:color="auto" w:fill="FFFFFF"/>
              </w:rPr>
              <w:t>=1.1,6=1,6 gam</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m</w:t>
            </w:r>
            <w:r>
              <w:rPr>
                <w:rFonts w:ascii="Times New Roman" w:eastAsia="sans-serif" w:hAnsi="Times New Roman"/>
                <w:sz w:val="28"/>
                <w:szCs w:val="28"/>
                <w:shd w:val="clear" w:color="auto" w:fill="FFFFFF"/>
                <w:vertAlign w:val="subscript"/>
              </w:rPr>
              <w:t>O</w:t>
            </w:r>
            <w:r>
              <w:rPr>
                <w:rFonts w:ascii="Times New Roman" w:eastAsia="sans-serif" w:hAnsi="Times New Roman"/>
                <w:sz w:val="28"/>
                <w:szCs w:val="28"/>
                <w:shd w:val="clear" w:color="auto" w:fill="FFFFFF"/>
              </w:rPr>
              <w:t>= m</w:t>
            </w:r>
            <w:r>
              <w:rPr>
                <w:rFonts w:ascii="Times New Roman" w:eastAsia="sans-serif" w:hAnsi="Times New Roman"/>
                <w:sz w:val="28"/>
                <w:szCs w:val="28"/>
                <w:shd w:val="clear" w:color="auto" w:fill="FFFFFF"/>
                <w:vertAlign w:val="subscript"/>
              </w:rPr>
              <w:t>A</w:t>
            </w:r>
            <w:r>
              <w:rPr>
                <w:rFonts w:ascii="Times New Roman" w:eastAsia="sans-serif" w:hAnsi="Times New Roman"/>
                <w:sz w:val="28"/>
                <w:szCs w:val="28"/>
                <w:shd w:val="clear" w:color="auto" w:fill="FFFFFF"/>
              </w:rPr>
              <w:t xml:space="preserve"> - m</w:t>
            </w:r>
            <w:r>
              <w:rPr>
                <w:rFonts w:ascii="Times New Roman" w:eastAsia="sans-serif" w:hAnsi="Times New Roman"/>
                <w:sz w:val="28"/>
                <w:szCs w:val="28"/>
                <w:shd w:val="clear" w:color="auto" w:fill="FFFFFF"/>
                <w:vertAlign w:val="subscript"/>
              </w:rPr>
              <w:t xml:space="preserve">C </w:t>
            </w:r>
            <w:r>
              <w:rPr>
                <w:rFonts w:ascii="Times New Roman" w:eastAsia="sans-serif" w:hAnsi="Times New Roman"/>
                <w:sz w:val="28"/>
                <w:szCs w:val="28"/>
                <w:shd w:val="clear" w:color="auto" w:fill="FFFFFF"/>
              </w:rPr>
              <w:t>- m</w:t>
            </w:r>
            <w:r>
              <w:rPr>
                <w:rFonts w:ascii="Times New Roman" w:eastAsia="sans-serif" w:hAnsi="Times New Roman"/>
                <w:sz w:val="28"/>
                <w:szCs w:val="28"/>
                <w:shd w:val="clear" w:color="auto" w:fill="FFFFFF"/>
                <w:vertAlign w:val="subscript"/>
              </w:rPr>
              <w:t xml:space="preserve">H </w:t>
            </w:r>
            <w:r>
              <w:rPr>
                <w:rFonts w:ascii="Times New Roman" w:eastAsia="sans-serif" w:hAnsi="Times New Roman"/>
                <w:sz w:val="28"/>
                <w:szCs w:val="28"/>
                <w:shd w:val="clear" w:color="auto" w:fill="FFFFFF"/>
              </w:rPr>
              <w:t>= 12 - 7,2-1,6=3,2 gam</w:t>
            </w:r>
          </w:p>
          <w:p w:rsidR="003A646B" w:rsidRDefault="004178E0">
            <w:pPr>
              <w:rPr>
                <w:rFonts w:ascii="Times New Roman" w:eastAsia="sans-serif" w:hAnsi="Times New Roman"/>
                <w:sz w:val="28"/>
                <w:szCs w:val="28"/>
                <w:shd w:val="clear" w:color="auto" w:fill="FFFFFF"/>
              </w:rPr>
            </w:pPr>
            <w:r>
              <w:rPr>
                <w:rFonts w:ascii="Times New Roman" w:eastAsia="sans-serif" w:hAnsi="Times New Roman"/>
                <w:position w:val="-24"/>
                <w:sz w:val="28"/>
                <w:szCs w:val="28"/>
                <w:shd w:val="clear" w:color="auto" w:fill="FFFFFF"/>
              </w:rPr>
              <w:object w:dxaOrig="1800" w:dyaOrig="620">
                <v:shape id="_x0000_i1049" type="#_x0000_t75" style="width:90pt;height:30.75pt" o:ole="">
                  <v:imagedata r:id="rId52" o:title=""/>
                </v:shape>
                <o:OLEObject Type="Embed" ProgID="Equation.3" ShapeID="_x0000_i1049" DrawAspect="Content" ObjectID="_1746619424" r:id="rId53"/>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sz w:val="28"/>
                <w:szCs w:val="28"/>
                <w:shd w:val="clear" w:color="auto" w:fill="FFFFFF"/>
                <w:vertAlign w:val="subscript"/>
              </w:rPr>
            </w:pPr>
            <w:r>
              <w:rPr>
                <w:rFonts w:ascii="Times New Roman" w:eastAsia="sans-serif" w:hAnsi="Times New Roman"/>
                <w:sz w:val="28"/>
                <w:szCs w:val="28"/>
                <w:shd w:val="clear" w:color="auto" w:fill="FFFFFF"/>
              </w:rPr>
              <w:t>G</w:t>
            </w:r>
            <w:r>
              <w:rPr>
                <w:rFonts w:ascii="Times New Roman" w:eastAsia="sans-serif" w:hAnsi="Times New Roman"/>
                <w:sz w:val="28"/>
                <w:szCs w:val="28"/>
                <w:shd w:val="clear" w:color="auto" w:fill="FFFFFF"/>
              </w:rPr>
              <w:t>ọ</w:t>
            </w:r>
            <w:r>
              <w:rPr>
                <w:rFonts w:ascii="Times New Roman" w:eastAsia="sans-serif" w:hAnsi="Times New Roman"/>
                <w:sz w:val="28"/>
                <w:szCs w:val="28"/>
                <w:shd w:val="clear" w:color="auto" w:fill="FFFFFF"/>
              </w:rPr>
              <w:t>i CTTQ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a A là C</w:t>
            </w:r>
            <w:r>
              <w:rPr>
                <w:rFonts w:ascii="Times New Roman" w:eastAsia="sans-serif" w:hAnsi="Times New Roman"/>
                <w:sz w:val="28"/>
                <w:szCs w:val="28"/>
                <w:shd w:val="clear" w:color="auto" w:fill="FFFFFF"/>
                <w:vertAlign w:val="subscript"/>
              </w:rPr>
              <w:t>x</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y</w:t>
            </w:r>
            <w:r>
              <w:rPr>
                <w:rFonts w:ascii="Times New Roman" w:eastAsia="sans-serif" w:hAnsi="Times New Roman"/>
                <w:sz w:val="28"/>
                <w:szCs w:val="28"/>
                <w:shd w:val="clear" w:color="auto" w:fill="FFFFFF"/>
              </w:rPr>
              <w:t>O</w:t>
            </w:r>
            <w:r>
              <w:rPr>
                <w:rFonts w:ascii="Times New Roman" w:eastAsia="sans-serif" w:hAnsi="Times New Roman"/>
                <w:sz w:val="28"/>
                <w:szCs w:val="28"/>
                <w:shd w:val="clear" w:color="auto" w:fill="FFFFFF"/>
                <w:vertAlign w:val="subscript"/>
              </w:rPr>
              <w:t>z</w:t>
            </w:r>
          </w:p>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Ta có: x:y:z=0,6:1,6:0,2=3:8:1</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rPr>
          <w:trHeight w:val="90"/>
        </w:trPr>
        <w:tc>
          <w:tcPr>
            <w:tcW w:w="9338" w:type="dxa"/>
          </w:tcPr>
          <w:p w:rsidR="003A646B" w:rsidRDefault="004178E0">
            <w:pPr>
              <w:rPr>
                <w:rFonts w:ascii="Times New Roman" w:eastAsia="sans-serif" w:hAnsi="Times New Roman"/>
                <w:b/>
                <w:bCs/>
                <w:sz w:val="28"/>
                <w:szCs w:val="28"/>
                <w:shd w:val="clear" w:color="auto" w:fill="FFFFFF"/>
                <w:vertAlign w:val="subscript"/>
              </w:rPr>
            </w:pPr>
            <w:r>
              <w:rPr>
                <w:rFonts w:ascii="Times New Roman" w:eastAsia="sans-serif" w:hAnsi="Times New Roman"/>
                <w:b/>
                <w:bCs/>
                <w:sz w:val="28"/>
                <w:szCs w:val="28"/>
                <w:shd w:val="clear" w:color="auto" w:fill="FFFFFF"/>
              </w:rPr>
              <w:t>A có d</w:t>
            </w:r>
            <w:r>
              <w:rPr>
                <w:rFonts w:ascii="Times New Roman" w:eastAsia="sans-serif" w:hAnsi="Times New Roman"/>
                <w:b/>
                <w:bCs/>
                <w:sz w:val="28"/>
                <w:szCs w:val="28"/>
                <w:shd w:val="clear" w:color="auto" w:fill="FFFFFF"/>
              </w:rPr>
              <w:t>ạ</w:t>
            </w:r>
            <w:r>
              <w:rPr>
                <w:rFonts w:ascii="Times New Roman" w:eastAsia="sans-serif" w:hAnsi="Times New Roman"/>
                <w:b/>
                <w:bCs/>
                <w:sz w:val="28"/>
                <w:szCs w:val="28"/>
                <w:shd w:val="clear" w:color="auto" w:fill="FFFFFF"/>
              </w:rPr>
              <w:t>ng (C</w:t>
            </w:r>
            <w:r>
              <w:rPr>
                <w:rFonts w:ascii="Times New Roman" w:eastAsia="sans-serif" w:hAnsi="Times New Roman"/>
                <w:b/>
                <w:bCs/>
                <w:sz w:val="28"/>
                <w:szCs w:val="28"/>
                <w:shd w:val="clear" w:color="auto" w:fill="FFFFFF"/>
                <w:vertAlign w:val="subscript"/>
              </w:rPr>
              <w:t>3</w:t>
            </w:r>
            <w:r>
              <w:rPr>
                <w:rFonts w:ascii="Times New Roman" w:eastAsia="sans-serif" w:hAnsi="Times New Roman"/>
                <w:b/>
                <w:bCs/>
                <w:sz w:val="28"/>
                <w:szCs w:val="28"/>
                <w:shd w:val="clear" w:color="auto" w:fill="FFFFFF"/>
              </w:rPr>
              <w:t>H</w:t>
            </w:r>
            <w:r>
              <w:rPr>
                <w:rFonts w:ascii="Times New Roman" w:eastAsia="sans-serif" w:hAnsi="Times New Roman"/>
                <w:b/>
                <w:bCs/>
                <w:sz w:val="28"/>
                <w:szCs w:val="28"/>
                <w:shd w:val="clear" w:color="auto" w:fill="FFFFFF"/>
                <w:vertAlign w:val="subscript"/>
              </w:rPr>
              <w:t>8</w:t>
            </w:r>
            <w:r>
              <w:rPr>
                <w:rFonts w:ascii="Times New Roman" w:eastAsia="sans-serif" w:hAnsi="Times New Roman"/>
                <w:b/>
                <w:bCs/>
                <w:sz w:val="28"/>
                <w:szCs w:val="28"/>
                <w:shd w:val="clear" w:color="auto" w:fill="FFFFFF"/>
              </w:rPr>
              <w:t>O)</w:t>
            </w:r>
            <w:r>
              <w:rPr>
                <w:rFonts w:ascii="Times New Roman" w:eastAsia="sans-serif" w:hAnsi="Times New Roman"/>
                <w:b/>
                <w:bCs/>
                <w:sz w:val="28"/>
                <w:szCs w:val="28"/>
                <w:shd w:val="clear" w:color="auto" w:fill="FFFFFF"/>
                <w:vertAlign w:val="subscript"/>
              </w:rPr>
              <w:t>n</w: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10"/>
                <w:sz w:val="28"/>
                <w:szCs w:val="28"/>
                <w:shd w:val="clear" w:color="auto" w:fill="FFFFFF"/>
              </w:rPr>
              <w:object w:dxaOrig="1500" w:dyaOrig="340">
                <v:shape id="_x0000_i1050" type="#_x0000_t75" style="width:75pt;height:17.25pt" o:ole="">
                  <v:imagedata r:id="rId54" o:title=""/>
                </v:shape>
                <o:OLEObject Type="Embed" ProgID="Equation.3" ShapeID="_x0000_i1050" DrawAspect="Content" ObjectID="_1746619425" r:id="rId55"/>
              </w:objec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n=1 v</w:t>
            </w:r>
            <w:r>
              <w:rPr>
                <w:rFonts w:ascii="Times New Roman" w:eastAsia="sans-serif" w:hAnsi="Times New Roman"/>
                <w:b/>
                <w:bCs/>
                <w:sz w:val="28"/>
                <w:szCs w:val="28"/>
                <w:shd w:val="clear" w:color="auto" w:fill="FFFFFF"/>
              </w:rPr>
              <w:t>ậ</w:t>
            </w:r>
            <w:r>
              <w:rPr>
                <w:rFonts w:ascii="Times New Roman" w:eastAsia="sans-serif" w:hAnsi="Times New Roman"/>
                <w:b/>
                <w:bCs/>
                <w:sz w:val="28"/>
                <w:szCs w:val="28"/>
                <w:shd w:val="clear" w:color="auto" w:fill="FFFFFF"/>
              </w:rPr>
              <w:t>y CTPT A là C</w:t>
            </w:r>
            <w:r>
              <w:rPr>
                <w:rFonts w:ascii="Times New Roman" w:eastAsia="sans-serif" w:hAnsi="Times New Roman"/>
                <w:b/>
                <w:bCs/>
                <w:sz w:val="28"/>
                <w:szCs w:val="28"/>
                <w:shd w:val="clear" w:color="auto" w:fill="FFFFFF"/>
                <w:vertAlign w:val="subscript"/>
              </w:rPr>
              <w:t>3</w:t>
            </w:r>
            <w:r>
              <w:rPr>
                <w:rFonts w:ascii="Times New Roman" w:eastAsia="sans-serif" w:hAnsi="Times New Roman"/>
                <w:b/>
                <w:bCs/>
                <w:sz w:val="28"/>
                <w:szCs w:val="28"/>
                <w:shd w:val="clear" w:color="auto" w:fill="FFFFFF"/>
              </w:rPr>
              <w:t>H</w:t>
            </w:r>
            <w:r>
              <w:rPr>
                <w:rFonts w:ascii="Times New Roman" w:eastAsia="sans-serif" w:hAnsi="Times New Roman"/>
                <w:b/>
                <w:bCs/>
                <w:sz w:val="28"/>
                <w:szCs w:val="28"/>
                <w:shd w:val="clear" w:color="auto" w:fill="FFFFFF"/>
                <w:vertAlign w:val="subscript"/>
              </w:rPr>
              <w:t>8</w:t>
            </w:r>
            <w:r>
              <w:rPr>
                <w:rFonts w:ascii="Times New Roman" w:eastAsia="sans-serif" w:hAnsi="Times New Roman"/>
                <w:b/>
                <w:bCs/>
                <w:sz w:val="28"/>
                <w:szCs w:val="28"/>
                <w:shd w:val="clear" w:color="auto" w:fill="FFFFFF"/>
              </w:rPr>
              <w:t>O</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b</w:t>
            </w:r>
            <w:r>
              <w:rPr>
                <w:rFonts w:ascii="Times New Roman" w:eastAsia="sans-serif" w:hAnsi="Times New Roman"/>
                <w:b/>
                <w:bCs/>
                <w:sz w:val="28"/>
                <w:szCs w:val="28"/>
                <w:shd w:val="clear" w:color="auto" w:fill="FFFFFF"/>
              </w:rPr>
              <w:t>)</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0,75</w:t>
            </w:r>
          </w:p>
        </w:tc>
      </w:tr>
      <w:tr w:rsidR="003A646B">
        <w:trPr>
          <w:trHeight w:val="392"/>
        </w:trPr>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 xml:space="preserve"> CH</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-OH</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-CH(OH)-CH</w:t>
            </w:r>
            <w:r>
              <w:rPr>
                <w:rFonts w:ascii="Times New Roman" w:eastAsia="sans-serif" w:hAnsi="Times New Roman"/>
                <w:sz w:val="28"/>
                <w:szCs w:val="28"/>
                <w:shd w:val="clear" w:color="auto" w:fill="FFFFFF"/>
                <w:vertAlign w:val="subscript"/>
              </w:rPr>
              <w:t>3</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-O-CH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3</w:t>
            </w:r>
          </w:p>
        </w:tc>
        <w:tc>
          <w:tcPr>
            <w:tcW w:w="986"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0,25</w:t>
            </w:r>
          </w:p>
        </w:tc>
      </w:tr>
    </w:tbl>
    <w:p w:rsidR="003A646B" w:rsidRDefault="003A646B">
      <w:pPr>
        <w:ind w:firstLine="720"/>
        <w:rPr>
          <w:rFonts w:ascii="Times New Roman" w:eastAsia="sans-serif" w:hAnsi="Times New Roman"/>
          <w:b/>
          <w:bCs/>
          <w:sz w:val="28"/>
          <w:szCs w:val="28"/>
          <w:shd w:val="clear" w:color="auto" w:fill="FFFFFF"/>
        </w:rPr>
      </w:pPr>
    </w:p>
    <w:tbl>
      <w:tblPr>
        <w:tblStyle w:val="TableGrid"/>
        <w:tblW w:w="10563" w:type="dxa"/>
        <w:tblLayout w:type="fixed"/>
        <w:tblLook w:val="04A0" w:firstRow="1" w:lastRow="0" w:firstColumn="1" w:lastColumn="0" w:noHBand="0" w:noVBand="1"/>
      </w:tblPr>
      <w:tblGrid>
        <w:gridCol w:w="6941"/>
        <w:gridCol w:w="3622"/>
      </w:tblGrid>
      <w:tr w:rsidR="003A646B">
        <w:tc>
          <w:tcPr>
            <w:tcW w:w="6941" w:type="dxa"/>
          </w:tcPr>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5. (1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Chars="200" w:firstLine="560"/>
              <w:rPr>
                <w:rFonts w:ascii="Times New Roman" w:hAnsi="Times New Roman" w:cs="Times New Roman"/>
                <w:sz w:val="28"/>
                <w:szCs w:val="28"/>
              </w:rPr>
            </w:pPr>
            <w:r>
              <w:rPr>
                <w:rFonts w:ascii="Times New Roman" w:hAnsi="Times New Roman" w:cs="Times New Roman"/>
                <w:sz w:val="28"/>
                <w:szCs w:val="28"/>
              </w:rPr>
              <w:t>Hình v</w:t>
            </w:r>
            <w:r>
              <w:rPr>
                <w:rFonts w:ascii="Times New Roman" w:hAnsi="Times New Roman" w:cs="Times New Roman"/>
                <w:sz w:val="28"/>
                <w:szCs w:val="28"/>
              </w:rPr>
              <w:t>ẽ</w:t>
            </w:r>
            <w:r>
              <w:rPr>
                <w:rFonts w:ascii="Times New Roman" w:hAnsi="Times New Roman" w:cs="Times New Roman"/>
                <w:sz w:val="28"/>
                <w:szCs w:val="28"/>
              </w:rPr>
              <w:t xml:space="preserve"> mô t</w:t>
            </w:r>
            <w:r>
              <w:rPr>
                <w:rFonts w:ascii="Times New Roman" w:hAnsi="Times New Roman" w:cs="Times New Roman"/>
                <w:sz w:val="28"/>
                <w:szCs w:val="28"/>
              </w:rPr>
              <w:t>ả</w:t>
            </w:r>
            <w:r>
              <w:rPr>
                <w:rFonts w:ascii="Times New Roman" w:hAnsi="Times New Roman" w:cs="Times New Roman"/>
                <w:sz w:val="28"/>
                <w:szCs w:val="28"/>
              </w:rPr>
              <w:t xml:space="preserve"> thí nghi</w:t>
            </w:r>
            <w:r>
              <w:rPr>
                <w:rFonts w:ascii="Times New Roman" w:hAnsi="Times New Roman" w:cs="Times New Roman"/>
                <w:sz w:val="28"/>
                <w:szCs w:val="28"/>
              </w:rPr>
              <w:t>ệ</w:t>
            </w:r>
            <w:r>
              <w:rPr>
                <w:rFonts w:ascii="Times New Roman" w:hAnsi="Times New Roman" w:cs="Times New Roman"/>
                <w:sz w:val="28"/>
                <w:szCs w:val="28"/>
              </w:rPr>
              <w:t>m đi</w:t>
            </w:r>
            <w:r>
              <w:rPr>
                <w:rFonts w:ascii="Times New Roman" w:hAnsi="Times New Roman" w:cs="Times New Roman"/>
                <w:sz w:val="28"/>
                <w:szCs w:val="28"/>
              </w:rPr>
              <w:t>ề</w:t>
            </w:r>
            <w:r>
              <w:rPr>
                <w:rFonts w:ascii="Times New Roman" w:hAnsi="Times New Roman" w:cs="Times New Roman"/>
                <w:sz w:val="28"/>
                <w:szCs w:val="28"/>
              </w:rPr>
              <w:t>u ch</w:t>
            </w:r>
            <w:r>
              <w:rPr>
                <w:rFonts w:ascii="Times New Roman" w:hAnsi="Times New Roman" w:cs="Times New Roman"/>
                <w:sz w:val="28"/>
                <w:szCs w:val="28"/>
              </w:rPr>
              <w:t>ế</w:t>
            </w:r>
            <w:r>
              <w:rPr>
                <w:rFonts w:ascii="Times New Roman" w:hAnsi="Times New Roman" w:cs="Times New Roman"/>
                <w:sz w:val="28"/>
                <w:szCs w:val="28"/>
              </w:rPr>
              <w:t xml:space="preserve"> khí </w:t>
            </w:r>
            <w:r>
              <w:rPr>
                <w:rFonts w:ascii="Times New Roman" w:hAnsi="Times New Roman" w:cs="Times New Roman"/>
                <w:b/>
                <w:bCs/>
                <w:sz w:val="28"/>
                <w:szCs w:val="28"/>
              </w:rPr>
              <w:t>Z</w:t>
            </w:r>
            <w:r>
              <w:rPr>
                <w:rFonts w:ascii="Times New Roman" w:hAnsi="Times New Roman" w:cs="Times New Roman"/>
                <w:sz w:val="28"/>
                <w:szCs w:val="28"/>
              </w:rPr>
              <w:t xml:space="preserve"> (hình bên). </w:t>
            </w:r>
          </w:p>
          <w:p w:rsidR="003A646B" w:rsidRDefault="004178E0">
            <w:pPr>
              <w:ind w:firstLineChars="200" w:firstLine="560"/>
            </w:pPr>
            <w:r>
              <w:rPr>
                <w:rFonts w:ascii="Times New Roman" w:hAnsi="Times New Roman" w:cs="Times New Roman"/>
                <w:sz w:val="28"/>
                <w:szCs w:val="28"/>
              </w:rPr>
              <w:t>Hãy cho bi</w:t>
            </w:r>
            <w:r>
              <w:rPr>
                <w:rFonts w:ascii="Times New Roman" w:hAnsi="Times New Roman" w:cs="Times New Roman"/>
                <w:sz w:val="28"/>
                <w:szCs w:val="28"/>
              </w:rPr>
              <w:t>ế</w:t>
            </w:r>
            <w:r>
              <w:rPr>
                <w:rFonts w:ascii="Times New Roman" w:hAnsi="Times New Roman" w:cs="Times New Roman"/>
                <w:sz w:val="28"/>
                <w:szCs w:val="28"/>
              </w:rPr>
              <w:t>t các phương trình hóa h</w:t>
            </w:r>
            <w:r>
              <w:rPr>
                <w:rFonts w:ascii="Times New Roman" w:hAnsi="Times New Roman" w:cs="Times New Roman"/>
                <w:sz w:val="28"/>
                <w:szCs w:val="28"/>
              </w:rPr>
              <w:t>ọ</w:t>
            </w:r>
            <w:r>
              <w:rPr>
                <w:rFonts w:ascii="Times New Roman" w:hAnsi="Times New Roman" w:cs="Times New Roman"/>
                <w:sz w:val="28"/>
                <w:szCs w:val="28"/>
              </w:rPr>
              <w:t>c đi</w:t>
            </w:r>
            <w:r>
              <w:rPr>
                <w:rFonts w:ascii="Times New Roman" w:hAnsi="Times New Roman" w:cs="Times New Roman"/>
                <w:sz w:val="28"/>
                <w:szCs w:val="28"/>
              </w:rPr>
              <w:t>ề</w:t>
            </w:r>
            <w:r>
              <w:rPr>
                <w:rFonts w:ascii="Times New Roman" w:hAnsi="Times New Roman" w:cs="Times New Roman"/>
                <w:sz w:val="28"/>
                <w:szCs w:val="28"/>
              </w:rPr>
              <w:t>u ch</w:t>
            </w:r>
            <w:r>
              <w:rPr>
                <w:rFonts w:ascii="Times New Roman" w:hAnsi="Times New Roman" w:cs="Times New Roman"/>
                <w:sz w:val="28"/>
                <w:szCs w:val="28"/>
              </w:rPr>
              <w:t>ế</w:t>
            </w:r>
            <w:r>
              <w:rPr>
                <w:rFonts w:ascii="Times New Roman" w:hAnsi="Times New Roman" w:cs="Times New Roman"/>
                <w:sz w:val="28"/>
                <w:szCs w:val="28"/>
              </w:rPr>
              <w:t xml:space="preserve"> 4 khí </w:t>
            </w:r>
            <w:r>
              <w:rPr>
                <w:rFonts w:ascii="Times New Roman" w:hAnsi="Times New Roman" w:cs="Times New Roman"/>
                <w:b/>
                <w:bCs/>
                <w:sz w:val="28"/>
                <w:szCs w:val="28"/>
              </w:rPr>
              <w:t>Z</w:t>
            </w:r>
            <w:r>
              <w:rPr>
                <w:rFonts w:ascii="Times New Roman" w:hAnsi="Times New Roman" w:cs="Times New Roman"/>
                <w:sz w:val="28"/>
                <w:szCs w:val="28"/>
              </w:rPr>
              <w:t xml:space="preserve"> khác nhau (</w:t>
            </w:r>
            <w:r>
              <w:rPr>
                <w:rFonts w:ascii="Times New Roman" w:hAnsi="Times New Roman"/>
                <w:sz w:val="28"/>
                <w:szCs w:val="28"/>
              </w:rPr>
              <w:t>vô cơ ho</w:t>
            </w:r>
            <w:r>
              <w:rPr>
                <w:rFonts w:ascii="Times New Roman" w:hAnsi="Times New Roman"/>
                <w:sz w:val="28"/>
                <w:szCs w:val="28"/>
              </w:rPr>
              <w:t>ặ</w:t>
            </w:r>
            <w:r>
              <w:rPr>
                <w:rFonts w:ascii="Times New Roman" w:hAnsi="Times New Roman"/>
                <w:sz w:val="28"/>
                <w:szCs w:val="28"/>
              </w:rPr>
              <w:t>c h</w:t>
            </w:r>
            <w:r>
              <w:rPr>
                <w:rFonts w:ascii="Times New Roman" w:hAnsi="Times New Roman"/>
                <w:sz w:val="28"/>
                <w:szCs w:val="28"/>
              </w:rPr>
              <w:t>ữ</w:t>
            </w:r>
            <w:r>
              <w:rPr>
                <w:rFonts w:ascii="Times New Roman" w:hAnsi="Times New Roman"/>
                <w:sz w:val="28"/>
                <w:szCs w:val="28"/>
              </w:rPr>
              <w:t>u cơ) t</w:t>
            </w:r>
            <w:r>
              <w:rPr>
                <w:rFonts w:ascii="Times New Roman" w:hAnsi="Times New Roman"/>
                <w:sz w:val="28"/>
                <w:szCs w:val="28"/>
              </w:rPr>
              <w:t>ừ</w:t>
            </w:r>
            <w:r>
              <w:rPr>
                <w:rFonts w:ascii="Times New Roman" w:hAnsi="Times New Roman"/>
                <w:sz w:val="28"/>
                <w:szCs w:val="28"/>
              </w:rPr>
              <w:t xml:space="preserve"> các c</w:t>
            </w:r>
            <w:r>
              <w:rPr>
                <w:rFonts w:ascii="Times New Roman" w:hAnsi="Times New Roman"/>
                <w:sz w:val="28"/>
                <w:szCs w:val="28"/>
              </w:rPr>
              <w:t>ặ</w:t>
            </w:r>
            <w:r>
              <w:rPr>
                <w:rFonts w:ascii="Times New Roman" w:hAnsi="Times New Roman"/>
                <w:sz w:val="28"/>
                <w:szCs w:val="28"/>
              </w:rPr>
              <w:t>p ch</w:t>
            </w:r>
            <w:r>
              <w:rPr>
                <w:rFonts w:ascii="Times New Roman" w:hAnsi="Times New Roman"/>
                <w:sz w:val="28"/>
                <w:szCs w:val="28"/>
              </w:rPr>
              <w:t>ấ</w:t>
            </w:r>
            <w:r>
              <w:rPr>
                <w:rFonts w:ascii="Times New Roman" w:hAnsi="Times New Roman"/>
                <w:sz w:val="28"/>
                <w:szCs w:val="28"/>
              </w:rPr>
              <w:t xml:space="preserve">t </w:t>
            </w:r>
            <w:r>
              <w:rPr>
                <w:rFonts w:ascii="Times New Roman" w:hAnsi="Times New Roman"/>
                <w:b/>
                <w:bCs/>
                <w:sz w:val="28"/>
                <w:szCs w:val="28"/>
              </w:rPr>
              <w:t>X, Y</w:t>
            </w:r>
            <w:r>
              <w:rPr>
                <w:rFonts w:ascii="Times New Roman" w:hAnsi="Times New Roman"/>
                <w:sz w:val="28"/>
                <w:szCs w:val="28"/>
              </w:rPr>
              <w:t xml:space="preserve"> thích h</w:t>
            </w:r>
            <w:r>
              <w:rPr>
                <w:rFonts w:ascii="Times New Roman" w:hAnsi="Times New Roman"/>
                <w:sz w:val="28"/>
                <w:szCs w:val="28"/>
              </w:rPr>
              <w:t>ợ</w:t>
            </w:r>
            <w:r>
              <w:rPr>
                <w:rFonts w:ascii="Times New Roman" w:hAnsi="Times New Roman"/>
                <w:sz w:val="28"/>
                <w:szCs w:val="28"/>
              </w:rPr>
              <w:t>p.</w:t>
            </w:r>
          </w:p>
        </w:tc>
        <w:tc>
          <w:tcPr>
            <w:tcW w:w="3622" w:type="dxa"/>
          </w:tcPr>
          <w:p w:rsidR="003A646B" w:rsidRDefault="004178E0">
            <w:r>
              <w:rPr>
                <w:noProof/>
                <w:lang w:eastAsia="en-US"/>
              </w:rPr>
              <w:drawing>
                <wp:inline distT="0" distB="0" distL="114300" distR="114300">
                  <wp:extent cx="2305050" cy="1752600"/>
                  <wp:effectExtent l="0" t="0" r="6350" b="0"/>
                  <wp:docPr id="3" name="Picture 3" descr="h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66"/>
                          <pic:cNvPicPr>
                            <a:picLocks noChangeAspect="1"/>
                          </pic:cNvPicPr>
                        </pic:nvPicPr>
                        <pic:blipFill>
                          <a:blip r:embed="rId14"/>
                          <a:stretch>
                            <a:fillRect/>
                          </a:stretch>
                        </pic:blipFill>
                        <pic:spPr>
                          <a:xfrm>
                            <a:off x="0" y="0"/>
                            <a:ext cx="2305050" cy="1752600"/>
                          </a:xfrm>
                          <a:prstGeom prst="rect">
                            <a:avLst/>
                          </a:prstGeom>
                        </pic:spPr>
                      </pic:pic>
                    </a:graphicData>
                  </a:graphic>
                </wp:inline>
              </w:drawing>
            </w:r>
          </w:p>
        </w:tc>
      </w:tr>
    </w:tbl>
    <w:p w:rsidR="003A646B" w:rsidRDefault="004178E0">
      <w:pPr>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Hư</w:t>
      </w:r>
      <w:r>
        <w:rPr>
          <w:rFonts w:ascii="Times New Roman" w:hAnsi="Times New Roman" w:cs="Times New Roman"/>
          <w:b/>
          <w:color w:val="FF0000"/>
          <w:sz w:val="28"/>
          <w:szCs w:val="28"/>
        </w:rPr>
        <w:t>ớ</w:t>
      </w:r>
      <w:r>
        <w:rPr>
          <w:rFonts w:ascii="Times New Roman" w:hAnsi="Times New Roman" w:cs="Times New Roman"/>
          <w:b/>
          <w:color w:val="FF0000"/>
          <w:sz w:val="28"/>
          <w:szCs w:val="28"/>
        </w:rPr>
        <w:t>ng d</w:t>
      </w:r>
      <w:r>
        <w:rPr>
          <w:rFonts w:ascii="Times New Roman" w:hAnsi="Times New Roman" w:cs="Times New Roman"/>
          <w:b/>
          <w:color w:val="FF0000"/>
          <w:sz w:val="28"/>
          <w:szCs w:val="28"/>
        </w:rPr>
        <w:t>ẫ</w:t>
      </w:r>
      <w:r>
        <w:rPr>
          <w:rFonts w:ascii="Times New Roman" w:hAnsi="Times New Roman" w:cs="Times New Roman"/>
          <w:b/>
          <w:color w:val="FF0000"/>
          <w:sz w:val="28"/>
          <w:szCs w:val="28"/>
        </w:rPr>
        <w:t>n gi</w:t>
      </w:r>
      <w:r>
        <w:rPr>
          <w:rFonts w:ascii="Times New Roman" w:hAnsi="Times New Roman" w:cs="Times New Roman"/>
          <w:b/>
          <w:color w:val="FF0000"/>
          <w:sz w:val="28"/>
          <w:szCs w:val="28"/>
        </w:rPr>
        <w:t>ả</w:t>
      </w:r>
      <w:r>
        <w:rPr>
          <w:rFonts w:ascii="Times New Roman" w:hAnsi="Times New Roman" w:cs="Times New Roman"/>
          <w:b/>
          <w:color w:val="FF0000"/>
          <w:sz w:val="28"/>
          <w:szCs w:val="28"/>
        </w:rPr>
        <w:t>i</w:t>
      </w:r>
    </w:p>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9338"/>
        <w:gridCol w:w="986"/>
      </w:tblGrid>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N</w:t>
            </w:r>
            <w:r>
              <w:rPr>
                <w:rFonts w:ascii="Times New Roman" w:eastAsia="sans-serif" w:hAnsi="Times New Roman"/>
                <w:b/>
                <w:bCs/>
                <w:sz w:val="28"/>
                <w:szCs w:val="28"/>
                <w:shd w:val="clear" w:color="auto" w:fill="FFFFFF"/>
              </w:rPr>
              <w:t>Ộ</w:t>
            </w:r>
            <w:r>
              <w:rPr>
                <w:rFonts w:ascii="Times New Roman" w:eastAsia="sans-serif" w:hAnsi="Times New Roman"/>
                <w:b/>
                <w:bCs/>
                <w:sz w:val="28"/>
                <w:szCs w:val="28"/>
                <w:shd w:val="clear" w:color="auto" w:fill="FFFFFF"/>
              </w:rPr>
              <w:t>I DUNG</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ĐI</w:t>
            </w:r>
            <w:r>
              <w:rPr>
                <w:rFonts w:ascii="Times New Roman" w:eastAsia="sans-serif" w:hAnsi="Times New Roman"/>
                <w:b/>
                <w:bCs/>
                <w:sz w:val="28"/>
                <w:szCs w:val="28"/>
                <w:shd w:val="clear" w:color="auto" w:fill="FFFFFF"/>
              </w:rPr>
              <w:t>Ể</w:t>
            </w:r>
            <w:r>
              <w:rPr>
                <w:rFonts w:ascii="Times New Roman" w:eastAsia="sans-serif" w:hAnsi="Times New Roman"/>
                <w:b/>
                <w:bCs/>
                <w:sz w:val="28"/>
                <w:szCs w:val="28"/>
                <w:shd w:val="clear" w:color="auto" w:fill="FFFFFF"/>
              </w:rPr>
              <w:t>M</w:t>
            </w:r>
          </w:p>
        </w:tc>
      </w:tr>
      <w:tr w:rsidR="003A646B">
        <w:tc>
          <w:tcPr>
            <w:tcW w:w="9338" w:type="dxa"/>
          </w:tcPr>
          <w:p w:rsidR="003A646B" w:rsidRDefault="003A646B">
            <w:pPr>
              <w:rPr>
                <w:rFonts w:ascii="Times New Roman" w:eastAsia="sans-serif" w:hAnsi="Times New Roman"/>
                <w:b/>
                <w:bCs/>
                <w:sz w:val="28"/>
                <w:szCs w:val="28"/>
                <w:shd w:val="clear" w:color="auto" w:fill="FFFFFF"/>
              </w:rPr>
            </w:pP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1,0</w:t>
            </w:r>
          </w:p>
        </w:tc>
      </w:tr>
      <w:tr w:rsidR="003A646B">
        <w:tc>
          <w:tcPr>
            <w:tcW w:w="9338" w:type="dxa"/>
          </w:tcPr>
          <w:p w:rsidR="003A646B" w:rsidRDefault="004178E0">
            <w:pPr>
              <w:rPr>
                <w:rFonts w:ascii="Times New Roman" w:eastAsia="sans-serif" w:hAnsi="Times New Roman"/>
                <w:sz w:val="28"/>
                <w:szCs w:val="28"/>
                <w:shd w:val="clear" w:color="auto" w:fill="FFFFFF"/>
                <w:vertAlign w:val="subscript"/>
              </w:rPr>
            </w:pPr>
            <w:r>
              <w:rPr>
                <w:rFonts w:ascii="Times New Roman" w:eastAsia="sans-serif" w:hAnsi="Times New Roman"/>
                <w:sz w:val="28"/>
                <w:szCs w:val="28"/>
                <w:shd w:val="clear" w:color="auto" w:fill="FFFFFF"/>
              </w:rPr>
              <w:t xml:space="preserve">Zn + 2HCl </w:t>
            </w:r>
            <w:r>
              <w:rPr>
                <w:rFonts w:ascii="Times New Roman" w:eastAsia="sans-serif" w:hAnsi="Times New Roman" w:cs="Times New Roman"/>
                <w:position w:val="-6"/>
                <w:sz w:val="28"/>
                <w:szCs w:val="28"/>
                <w:shd w:val="clear" w:color="auto" w:fill="FFFFFF"/>
              </w:rPr>
              <w:object w:dxaOrig="620" w:dyaOrig="320">
                <v:shape id="_x0000_i1051" type="#_x0000_t75" style="width:30.75pt;height:15.75pt" o:ole="">
                  <v:imagedata r:id="rId8" o:title=""/>
                </v:shape>
                <o:OLEObject Type="Embed" ProgID="Equation.3" ShapeID="_x0000_i1051" DrawAspect="Content" ObjectID="_1746619426" r:id="rId56"/>
              </w:object>
            </w:r>
            <w:r>
              <w:rPr>
                <w:rFonts w:ascii="Times New Roman" w:eastAsia="sans-serif" w:hAnsi="Times New Roman"/>
                <w:sz w:val="28"/>
                <w:szCs w:val="28"/>
                <w:shd w:val="clear" w:color="auto" w:fill="FFFFFF"/>
              </w:rPr>
              <w:t>ZnCl</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 H</w:t>
            </w:r>
            <w:r>
              <w:rPr>
                <w:rFonts w:ascii="Times New Roman" w:eastAsia="sans-serif" w:hAnsi="Times New Roman"/>
                <w:sz w:val="28"/>
                <w:szCs w:val="28"/>
                <w:shd w:val="clear" w:color="auto" w:fill="FFFFFF"/>
                <w:vertAlign w:val="subscript"/>
              </w:rPr>
              <w:t>2</w:t>
            </w:r>
          </w:p>
          <w:p w:rsidR="003A646B" w:rsidRDefault="004178E0">
            <w:pPr>
              <w:rPr>
                <w:rFonts w:ascii="Times New Roman" w:eastAsia="sans-serif" w:hAnsi="Times New Roman"/>
                <w:sz w:val="28"/>
                <w:szCs w:val="28"/>
                <w:shd w:val="clear" w:color="auto" w:fill="FFFFFF"/>
                <w:vertAlign w:val="subscript"/>
              </w:rPr>
            </w:pPr>
            <w:r>
              <w:rPr>
                <w:rFonts w:ascii="Times New Roman" w:eastAsia="sans-serif" w:hAnsi="Times New Roman"/>
                <w:sz w:val="28"/>
                <w:szCs w:val="28"/>
                <w:shd w:val="clear" w:color="auto" w:fill="FFFFFF"/>
              </w:rPr>
              <w:t>(Y)    (X)                          (Z)</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CaCO</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 xml:space="preserve">+ 2HCl </w:t>
            </w:r>
            <w:r>
              <w:rPr>
                <w:rFonts w:ascii="Times New Roman" w:eastAsia="sans-serif" w:hAnsi="Times New Roman" w:cs="Times New Roman"/>
                <w:position w:val="-6"/>
                <w:sz w:val="28"/>
                <w:szCs w:val="28"/>
                <w:shd w:val="clear" w:color="auto" w:fill="FFFFFF"/>
              </w:rPr>
              <w:object w:dxaOrig="620" w:dyaOrig="320">
                <v:shape id="_x0000_i1052" type="#_x0000_t75" style="width:30.75pt;height:15.75pt" o:ole="">
                  <v:imagedata r:id="rId8" o:title=""/>
                </v:shape>
                <o:OLEObject Type="Embed" ProgID="Equation.3" ShapeID="_x0000_i1052" DrawAspect="Content" ObjectID="_1746619427" r:id="rId57"/>
              </w:object>
            </w:r>
            <w:r>
              <w:rPr>
                <w:rFonts w:ascii="Times New Roman" w:eastAsia="sans-serif" w:hAnsi="Times New Roman"/>
                <w:sz w:val="28"/>
                <w:szCs w:val="28"/>
                <w:shd w:val="clear" w:color="auto" w:fill="FFFFFF"/>
              </w:rPr>
              <w:t>CaCl</w:t>
            </w:r>
            <w:r>
              <w:rPr>
                <w:rFonts w:ascii="Times New Roman" w:eastAsia="sans-serif" w:hAnsi="Times New Roman"/>
                <w:sz w:val="28"/>
                <w:szCs w:val="28"/>
                <w:shd w:val="clear" w:color="auto" w:fill="FFFFFF"/>
                <w:vertAlign w:val="subscript"/>
              </w:rPr>
              <w:t xml:space="preserve">2  </w:t>
            </w:r>
            <w:r>
              <w:rPr>
                <w:rFonts w:ascii="Times New Roman" w:eastAsia="sans-serif" w:hAnsi="Times New Roman"/>
                <w:sz w:val="28"/>
                <w:szCs w:val="28"/>
                <w:shd w:val="clear" w:color="auto" w:fill="FFFFFF"/>
              </w:rPr>
              <w:t>+  CO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p>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(Y)    (X)                                 (Z)</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vertAlign w:val="subscript"/>
              </w:rPr>
            </w:pPr>
            <w:r>
              <w:rPr>
                <w:rFonts w:ascii="Times New Roman" w:eastAsia="sans-serif" w:hAnsi="Times New Roman"/>
                <w:sz w:val="28"/>
                <w:szCs w:val="28"/>
                <w:shd w:val="clear" w:color="auto" w:fill="FFFFFF"/>
              </w:rPr>
              <w:t>CaC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O </w:t>
            </w:r>
            <w:r>
              <w:rPr>
                <w:rFonts w:ascii="Times New Roman" w:eastAsia="sans-serif" w:hAnsi="Times New Roman" w:cs="Times New Roman"/>
                <w:position w:val="-6"/>
                <w:sz w:val="28"/>
                <w:szCs w:val="28"/>
                <w:shd w:val="clear" w:color="auto" w:fill="FFFFFF"/>
              </w:rPr>
              <w:object w:dxaOrig="620" w:dyaOrig="320">
                <v:shape id="_x0000_i1053" type="#_x0000_t75" style="width:30.75pt;height:15.75pt" o:ole="">
                  <v:imagedata r:id="rId8" o:title=""/>
                </v:shape>
                <o:OLEObject Type="Embed" ProgID="Equation.3" ShapeID="_x0000_i1053" DrawAspect="Content" ObjectID="_1746619428" r:id="rId58"/>
              </w:object>
            </w: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xml:space="preserve"> +Ca(OH)</w:t>
            </w:r>
            <w:r>
              <w:rPr>
                <w:rFonts w:ascii="Times New Roman" w:eastAsia="sans-serif" w:hAnsi="Times New Roman"/>
                <w:sz w:val="28"/>
                <w:szCs w:val="28"/>
                <w:shd w:val="clear" w:color="auto" w:fill="FFFFFF"/>
                <w:vertAlign w:val="subscript"/>
              </w:rPr>
              <w:t>2</w:t>
            </w:r>
          </w:p>
          <w:p w:rsidR="003A646B" w:rsidRDefault="004178E0">
            <w:pPr>
              <w:rPr>
                <w:rFonts w:ascii="Times New Roman" w:eastAsia="sans-serif" w:hAnsi="Times New Roman"/>
                <w:sz w:val="28"/>
                <w:szCs w:val="28"/>
                <w:shd w:val="clear" w:color="auto" w:fill="FFFFFF"/>
                <w:vertAlign w:val="subscript"/>
              </w:rPr>
            </w:pPr>
            <w:r>
              <w:rPr>
                <w:rFonts w:ascii="Times New Roman" w:eastAsia="sans-serif" w:hAnsi="Times New Roman"/>
                <w:sz w:val="28"/>
                <w:szCs w:val="28"/>
                <w:shd w:val="clear" w:color="auto" w:fill="FFFFFF"/>
              </w:rPr>
              <w:t>(Y)       (X)              (Z)</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r w:rsidR="003A646B">
        <w:tc>
          <w:tcPr>
            <w:tcW w:w="9338" w:type="dxa"/>
          </w:tcPr>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Al</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C</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 xml:space="preserve"> + H</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r>
              <w:rPr>
                <w:rFonts w:ascii="Times New Roman" w:eastAsia="sans-serif" w:hAnsi="Times New Roman" w:cs="Times New Roman"/>
                <w:position w:val="-6"/>
                <w:sz w:val="28"/>
                <w:szCs w:val="28"/>
                <w:shd w:val="clear" w:color="auto" w:fill="FFFFFF"/>
              </w:rPr>
              <w:object w:dxaOrig="620" w:dyaOrig="320">
                <v:shape id="_x0000_i1054" type="#_x0000_t75" style="width:30.75pt;height:15.75pt" o:ole="">
                  <v:imagedata r:id="rId8" o:title=""/>
                </v:shape>
                <o:OLEObject Type="Embed" ProgID="Equation.3" ShapeID="_x0000_i1054" DrawAspect="Content" ObjectID="_1746619429" r:id="rId59"/>
              </w:object>
            </w:r>
            <w:r>
              <w:rPr>
                <w:rFonts w:ascii="Times New Roman" w:eastAsia="sans-serif" w:hAnsi="Times New Roman"/>
                <w:sz w:val="28"/>
                <w:szCs w:val="28"/>
                <w:shd w:val="clear" w:color="auto" w:fill="FFFFFF"/>
              </w:rPr>
              <w:t>Al(OH)</w:t>
            </w:r>
            <w:r>
              <w:rPr>
                <w:rFonts w:ascii="Times New Roman" w:eastAsia="sans-serif" w:hAnsi="Times New Roman"/>
                <w:sz w:val="28"/>
                <w:szCs w:val="28"/>
                <w:shd w:val="clear" w:color="auto" w:fill="FFFFFF"/>
                <w:vertAlign w:val="subscript"/>
              </w:rPr>
              <w:t xml:space="preserve">3 + </w:t>
            </w:r>
            <w:r>
              <w:rPr>
                <w:rFonts w:ascii="Times New Roman" w:eastAsia="sans-serif" w:hAnsi="Times New Roman"/>
                <w:sz w:val="28"/>
                <w:szCs w:val="28"/>
                <w:shd w:val="clear" w:color="auto" w:fill="FFFFFF"/>
              </w:rPr>
              <w:t>CH</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 xml:space="preserve"> </w:t>
            </w:r>
          </w:p>
          <w:p w:rsidR="003A646B" w:rsidRDefault="004178E0">
            <w:pPr>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t xml:space="preserve">(Y)        </w:t>
            </w:r>
            <w:r>
              <w:rPr>
                <w:rFonts w:ascii="Times New Roman" w:eastAsia="sans-serif" w:hAnsi="Times New Roman"/>
                <w:sz w:val="28"/>
                <w:szCs w:val="28"/>
                <w:shd w:val="clear" w:color="auto" w:fill="FFFFFF"/>
              </w:rPr>
              <w:t xml:space="preserve"> (X)                          (Z)</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sz w:val="28"/>
                <w:szCs w:val="28"/>
                <w:shd w:val="clear" w:color="auto" w:fill="FFFFFF"/>
              </w:rPr>
              <w:t>0,25</w:t>
            </w:r>
          </w:p>
        </w:tc>
      </w:tr>
    </w:tbl>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10324"/>
      </w:tblGrid>
      <w:tr w:rsidR="003A646B">
        <w:tc>
          <w:tcPr>
            <w:tcW w:w="10324" w:type="dxa"/>
          </w:tcPr>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6. (4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hAnsi="Times New Roman"/>
                <w:b/>
                <w:bCs/>
                <w:sz w:val="28"/>
                <w:szCs w:val="28"/>
              </w:rPr>
            </w:pPr>
            <w:r>
              <w:rPr>
                <w:rFonts w:ascii="Times New Roman" w:hAnsi="Times New Roman"/>
                <w:sz w:val="28"/>
                <w:szCs w:val="28"/>
              </w:rPr>
              <w:lastRenderedPageBreak/>
              <w:t>Hòa tan hoàn toàn 32,4 gam 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(X)</w:t>
            </w:r>
            <w:r>
              <w:rPr>
                <w:rFonts w:ascii="Times New Roman" w:hAnsi="Times New Roman"/>
                <w:sz w:val="28"/>
                <w:szCs w:val="28"/>
              </w:rPr>
              <w:t xml:space="preserve"> g</w:t>
            </w:r>
            <w:r>
              <w:rPr>
                <w:rFonts w:ascii="Times New Roman" w:hAnsi="Times New Roman"/>
                <w:sz w:val="28"/>
                <w:szCs w:val="28"/>
              </w:rPr>
              <w:t>ồ</w:t>
            </w:r>
            <w:r>
              <w:rPr>
                <w:rFonts w:ascii="Times New Roman" w:hAnsi="Times New Roman"/>
                <w:sz w:val="28"/>
                <w:szCs w:val="28"/>
              </w:rPr>
              <w:t>m Fe, FeO, Fe</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3</w:t>
            </w:r>
            <w:r>
              <w:rPr>
                <w:rFonts w:ascii="Times New Roman" w:hAnsi="Times New Roman"/>
                <w:sz w:val="28"/>
                <w:szCs w:val="28"/>
              </w:rPr>
              <w:t>, và Fe</w:t>
            </w:r>
            <w:r>
              <w:rPr>
                <w:rFonts w:ascii="Times New Roman" w:hAnsi="Times New Roman"/>
                <w:sz w:val="28"/>
                <w:szCs w:val="28"/>
                <w:vertAlign w:val="subscript"/>
              </w:rPr>
              <w:t>3</w:t>
            </w:r>
            <w:r>
              <w:rPr>
                <w:rFonts w:ascii="Times New Roman" w:hAnsi="Times New Roman"/>
                <w:sz w:val="28"/>
                <w:szCs w:val="28"/>
              </w:rPr>
              <w:t>O</w:t>
            </w:r>
            <w:r>
              <w:rPr>
                <w:rFonts w:ascii="Times New Roman" w:hAnsi="Times New Roman"/>
                <w:sz w:val="28"/>
                <w:szCs w:val="28"/>
                <w:vertAlign w:val="subscript"/>
              </w:rPr>
              <w:t>4</w:t>
            </w:r>
            <w:r>
              <w:rPr>
                <w:rFonts w:ascii="Times New Roman" w:hAnsi="Times New Roman"/>
                <w:sz w:val="28"/>
                <w:szCs w:val="28"/>
              </w:rPr>
              <w:t xml:space="preserve"> vào 250 gam dung d</w:t>
            </w:r>
            <w:r>
              <w:rPr>
                <w:rFonts w:ascii="Times New Roman" w:hAnsi="Times New Roman"/>
                <w:sz w:val="28"/>
                <w:szCs w:val="28"/>
              </w:rPr>
              <w:t>ị</w:t>
            </w:r>
            <w:r>
              <w:rPr>
                <w:rFonts w:ascii="Times New Roman" w:hAnsi="Times New Roman"/>
                <w:sz w:val="28"/>
                <w:szCs w:val="28"/>
              </w:rPr>
              <w:t xml:space="preserve">ch </w:t>
            </w:r>
            <w:r>
              <w:rPr>
                <w:rFonts w:ascii="Times New Roman" w:eastAsia="sans-serif" w:hAnsi="Times New Roman" w:cs="Times New Roman"/>
                <w:sz w:val="28"/>
                <w:szCs w:val="28"/>
                <w:shd w:val="clear" w:color="auto" w:fill="FFFFFF"/>
              </w:rPr>
              <w:t>H</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S</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4</w:t>
            </w:r>
            <w:r>
              <w:rPr>
                <w:rFonts w:ascii="Times New Roman" w:hAnsi="Times New Roman"/>
                <w:sz w:val="28"/>
                <w:szCs w:val="28"/>
              </w:rPr>
              <w:t xml:space="preserve"> 98% đun nóng, sau khi ph</w:t>
            </w:r>
            <w:r>
              <w:rPr>
                <w:rFonts w:ascii="Times New Roman" w:hAnsi="Times New Roman"/>
                <w:sz w:val="28"/>
                <w:szCs w:val="28"/>
              </w:rPr>
              <w:t>ả</w:t>
            </w:r>
            <w:r>
              <w:rPr>
                <w:rFonts w:ascii="Times New Roman" w:hAnsi="Times New Roman"/>
                <w:sz w:val="28"/>
                <w:szCs w:val="28"/>
              </w:rPr>
              <w:t xml:space="preserve">n </w:t>
            </w:r>
            <w:r>
              <w:rPr>
                <w:rFonts w:ascii="Times New Roman" w:hAnsi="Times New Roman"/>
                <w:sz w:val="28"/>
                <w:szCs w:val="28"/>
              </w:rPr>
              <w:t>ứ</w:t>
            </w:r>
            <w:r>
              <w:rPr>
                <w:rFonts w:ascii="Times New Roman" w:hAnsi="Times New Roman"/>
                <w:sz w:val="28"/>
                <w:szCs w:val="28"/>
              </w:rPr>
              <w:t>ng hoàn toàn thu đư</w:t>
            </w:r>
            <w:r>
              <w:rPr>
                <w:rFonts w:ascii="Times New Roman" w:hAnsi="Times New Roman"/>
                <w:sz w:val="28"/>
                <w:szCs w:val="28"/>
              </w:rPr>
              <w:t>ợ</w:t>
            </w:r>
            <w:r>
              <w:rPr>
                <w:rFonts w:ascii="Times New Roman" w:hAnsi="Times New Roman"/>
                <w:sz w:val="28"/>
                <w:szCs w:val="28"/>
              </w:rPr>
              <w:t>c dung d</w:t>
            </w:r>
            <w:r>
              <w:rPr>
                <w:rFonts w:ascii="Times New Roman" w:hAnsi="Times New Roman"/>
                <w:sz w:val="28"/>
                <w:szCs w:val="28"/>
              </w:rPr>
              <w:t>ị</w:t>
            </w:r>
            <w:r>
              <w:rPr>
                <w:rFonts w:ascii="Times New Roman" w:hAnsi="Times New Roman"/>
                <w:sz w:val="28"/>
                <w:szCs w:val="28"/>
              </w:rPr>
              <w:t>ch</w:t>
            </w:r>
            <w:r>
              <w:rPr>
                <w:rFonts w:ascii="Times New Roman" w:hAnsi="Times New Roman"/>
                <w:b/>
                <w:bCs/>
                <w:sz w:val="28"/>
                <w:szCs w:val="28"/>
              </w:rPr>
              <w:t xml:space="preserve"> (Y)</w:t>
            </w:r>
            <w:r>
              <w:rPr>
                <w:rFonts w:ascii="Times New Roman" w:hAnsi="Times New Roman"/>
                <w:sz w:val="28"/>
                <w:szCs w:val="28"/>
              </w:rPr>
              <w:t xml:space="preserve"> (ch</w:t>
            </w:r>
            <w:r>
              <w:rPr>
                <w:rFonts w:ascii="Times New Roman" w:hAnsi="Times New Roman"/>
                <w:sz w:val="28"/>
                <w:szCs w:val="28"/>
              </w:rPr>
              <w:t>ỉ</w:t>
            </w:r>
            <w:r>
              <w:rPr>
                <w:rFonts w:ascii="Times New Roman" w:hAnsi="Times New Roman"/>
                <w:sz w:val="28"/>
                <w:szCs w:val="28"/>
              </w:rPr>
              <w:t xml:space="preserve"> ch</w:t>
            </w:r>
            <w:r>
              <w:rPr>
                <w:rFonts w:ascii="Times New Roman" w:hAnsi="Times New Roman"/>
                <w:sz w:val="28"/>
                <w:szCs w:val="28"/>
              </w:rPr>
              <w:t>ứ</w:t>
            </w:r>
            <w:r>
              <w:rPr>
                <w:rFonts w:ascii="Times New Roman" w:hAnsi="Times New Roman"/>
                <w:sz w:val="28"/>
                <w:szCs w:val="28"/>
              </w:rPr>
              <w:t>a m</w:t>
            </w:r>
            <w:r>
              <w:rPr>
                <w:rFonts w:ascii="Times New Roman" w:hAnsi="Times New Roman"/>
                <w:sz w:val="28"/>
                <w:szCs w:val="28"/>
              </w:rPr>
              <w:t>ộ</w:t>
            </w:r>
            <w:r>
              <w:rPr>
                <w:rFonts w:ascii="Times New Roman" w:hAnsi="Times New Roman"/>
                <w:sz w:val="28"/>
                <w:szCs w:val="28"/>
              </w:rPr>
              <w:t>t lo</w:t>
            </w:r>
            <w:r>
              <w:rPr>
                <w:rFonts w:ascii="Times New Roman" w:hAnsi="Times New Roman"/>
                <w:sz w:val="28"/>
                <w:szCs w:val="28"/>
              </w:rPr>
              <w:t>ạ</w:t>
            </w:r>
            <w:r>
              <w:rPr>
                <w:rFonts w:ascii="Times New Roman" w:hAnsi="Times New Roman"/>
                <w:sz w:val="28"/>
                <w:szCs w:val="28"/>
              </w:rPr>
              <w:t>i mu</w:t>
            </w:r>
            <w:r>
              <w:rPr>
                <w:rFonts w:ascii="Times New Roman" w:hAnsi="Times New Roman"/>
                <w:sz w:val="28"/>
                <w:szCs w:val="28"/>
              </w:rPr>
              <w:t>ố</w:t>
            </w:r>
            <w:r>
              <w:rPr>
                <w:rFonts w:ascii="Times New Roman" w:hAnsi="Times New Roman"/>
                <w:sz w:val="28"/>
                <w:szCs w:val="28"/>
              </w:rPr>
              <w:t>i s</w:t>
            </w:r>
            <w:r>
              <w:rPr>
                <w:rFonts w:ascii="Times New Roman" w:hAnsi="Times New Roman"/>
                <w:sz w:val="28"/>
                <w:szCs w:val="28"/>
              </w:rPr>
              <w:t>ắ</w:t>
            </w:r>
            <w:r>
              <w:rPr>
                <w:rFonts w:ascii="Times New Roman" w:hAnsi="Times New Roman"/>
                <w:sz w:val="28"/>
                <w:szCs w:val="28"/>
              </w:rPr>
              <w:t>t có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 xml:space="preserve">ng là </w:t>
            </w:r>
            <w:r>
              <w:rPr>
                <w:rFonts w:ascii="Times New Roman" w:hAnsi="Times New Roman"/>
                <w:b/>
                <w:bCs/>
                <w:sz w:val="28"/>
                <w:szCs w:val="28"/>
              </w:rPr>
              <w:t>m</w:t>
            </w:r>
            <w:r>
              <w:rPr>
                <w:rFonts w:ascii="Times New Roman" w:hAnsi="Times New Roman"/>
                <w:sz w:val="28"/>
                <w:szCs w:val="28"/>
              </w:rPr>
              <w:t xml:space="preserve"> gam và axit dư) và 0,225 mol khí SO</w:t>
            </w:r>
            <w:r>
              <w:rPr>
                <w:rFonts w:ascii="Times New Roman" w:hAnsi="Times New Roman"/>
                <w:sz w:val="28"/>
                <w:szCs w:val="28"/>
                <w:vertAlign w:val="subscript"/>
              </w:rPr>
              <w:t>2</w:t>
            </w:r>
            <w:r>
              <w:rPr>
                <w:rFonts w:ascii="Times New Roman" w:hAnsi="Times New Roman"/>
                <w:sz w:val="28"/>
                <w:szCs w:val="28"/>
              </w:rPr>
              <w:t xml:space="preserve"> (s</w:t>
            </w:r>
            <w:r>
              <w:rPr>
                <w:rFonts w:ascii="Times New Roman" w:hAnsi="Times New Roman"/>
                <w:sz w:val="28"/>
                <w:szCs w:val="28"/>
              </w:rPr>
              <w:t>ả</w:t>
            </w:r>
            <w:r>
              <w:rPr>
                <w:rFonts w:ascii="Times New Roman" w:hAnsi="Times New Roman"/>
                <w:sz w:val="28"/>
                <w:szCs w:val="28"/>
              </w:rPr>
              <w:t>n ph</w:t>
            </w:r>
            <w:r>
              <w:rPr>
                <w:rFonts w:ascii="Times New Roman" w:hAnsi="Times New Roman"/>
                <w:sz w:val="28"/>
                <w:szCs w:val="28"/>
              </w:rPr>
              <w:t>ẩ</w:t>
            </w:r>
            <w:r>
              <w:rPr>
                <w:rFonts w:ascii="Times New Roman" w:hAnsi="Times New Roman"/>
                <w:sz w:val="28"/>
                <w:szCs w:val="28"/>
              </w:rPr>
              <w:t>m kh</w:t>
            </w:r>
            <w:r>
              <w:rPr>
                <w:rFonts w:ascii="Times New Roman" w:hAnsi="Times New Roman"/>
                <w:sz w:val="28"/>
                <w:szCs w:val="28"/>
              </w:rPr>
              <w:t>ử</w:t>
            </w:r>
            <w:r>
              <w:rPr>
                <w:rFonts w:ascii="Times New Roman" w:hAnsi="Times New Roman"/>
                <w:sz w:val="28"/>
                <w:szCs w:val="28"/>
              </w:rPr>
              <w:t xml:space="preserve"> duy nh</w:t>
            </w:r>
            <w:r>
              <w:rPr>
                <w:rFonts w:ascii="Times New Roman" w:hAnsi="Times New Roman"/>
                <w:sz w:val="28"/>
                <w:szCs w:val="28"/>
              </w:rPr>
              <w:t>ấ</w:t>
            </w:r>
            <w:r>
              <w:rPr>
                <w:rFonts w:ascii="Times New Roman" w:hAnsi="Times New Roman"/>
                <w:sz w:val="28"/>
                <w:szCs w:val="28"/>
              </w:rPr>
              <w:t>t). Cho toàn b</w:t>
            </w:r>
            <w:r>
              <w:rPr>
                <w:rFonts w:ascii="Times New Roman" w:hAnsi="Times New Roman"/>
                <w:sz w:val="28"/>
                <w:szCs w:val="28"/>
              </w:rPr>
              <w:t>ộ</w:t>
            </w:r>
            <w:r>
              <w:rPr>
                <w:rFonts w:ascii="Times New Roman" w:hAnsi="Times New Roman"/>
                <w:sz w:val="28"/>
                <w:szCs w:val="28"/>
              </w:rPr>
              <w:t xml:space="preserve"> dung d</w:t>
            </w:r>
            <w:r>
              <w:rPr>
                <w:rFonts w:ascii="Times New Roman" w:hAnsi="Times New Roman"/>
                <w:sz w:val="28"/>
                <w:szCs w:val="28"/>
              </w:rPr>
              <w:t>ị</w:t>
            </w:r>
            <w:r>
              <w:rPr>
                <w:rFonts w:ascii="Times New Roman" w:hAnsi="Times New Roman"/>
                <w:sz w:val="28"/>
                <w:szCs w:val="28"/>
              </w:rPr>
              <w:t>ch (</w:t>
            </w:r>
            <w:r>
              <w:rPr>
                <w:rFonts w:ascii="Times New Roman" w:hAnsi="Times New Roman"/>
                <w:b/>
                <w:bCs/>
                <w:sz w:val="28"/>
                <w:szCs w:val="28"/>
              </w:rPr>
              <w:t>Y)</w:t>
            </w:r>
            <w:r>
              <w:rPr>
                <w:rFonts w:ascii="Times New Roman" w:hAnsi="Times New Roman"/>
                <w:sz w:val="28"/>
                <w:szCs w:val="28"/>
              </w:rPr>
              <w:t xml:space="preserve"> tác d</w:t>
            </w:r>
            <w:r>
              <w:rPr>
                <w:rFonts w:ascii="Times New Roman" w:hAnsi="Times New Roman"/>
                <w:sz w:val="28"/>
                <w:szCs w:val="28"/>
              </w:rPr>
              <w:t>ụ</w:t>
            </w:r>
            <w:r>
              <w:rPr>
                <w:rFonts w:ascii="Times New Roman" w:hAnsi="Times New Roman"/>
                <w:sz w:val="28"/>
                <w:szCs w:val="28"/>
              </w:rPr>
              <w:t>ng v</w:t>
            </w:r>
            <w:r>
              <w:rPr>
                <w:rFonts w:ascii="Times New Roman" w:hAnsi="Times New Roman"/>
                <w:sz w:val="28"/>
                <w:szCs w:val="28"/>
              </w:rPr>
              <w:t>ớ</w:t>
            </w:r>
            <w:r>
              <w:rPr>
                <w:rFonts w:ascii="Times New Roman" w:hAnsi="Times New Roman"/>
                <w:sz w:val="28"/>
                <w:szCs w:val="28"/>
              </w:rPr>
              <w:t>i dung d</w:t>
            </w:r>
            <w:r>
              <w:rPr>
                <w:rFonts w:ascii="Times New Roman" w:hAnsi="Times New Roman"/>
                <w:sz w:val="28"/>
                <w:szCs w:val="28"/>
              </w:rPr>
              <w:t>ị</w:t>
            </w:r>
            <w:r>
              <w:rPr>
                <w:rFonts w:ascii="Times New Roman" w:hAnsi="Times New Roman"/>
                <w:sz w:val="28"/>
                <w:szCs w:val="28"/>
              </w:rPr>
              <w:t>ch Ba(OH)</w:t>
            </w:r>
            <w:r>
              <w:rPr>
                <w:rFonts w:ascii="Times New Roman" w:hAnsi="Times New Roman"/>
                <w:sz w:val="28"/>
                <w:szCs w:val="28"/>
                <w:vertAlign w:val="subscript"/>
              </w:rPr>
              <w:t>2</w:t>
            </w:r>
            <w:r>
              <w:rPr>
                <w:rFonts w:ascii="Times New Roman" w:hAnsi="Times New Roman"/>
                <w:sz w:val="28"/>
                <w:szCs w:val="28"/>
              </w:rPr>
              <w:t xml:space="preserve"> dư thu đư</w:t>
            </w:r>
            <w:r>
              <w:rPr>
                <w:rFonts w:ascii="Times New Roman" w:hAnsi="Times New Roman"/>
                <w:sz w:val="28"/>
                <w:szCs w:val="28"/>
              </w:rPr>
              <w:t>ợ</w:t>
            </w:r>
            <w:r>
              <w:rPr>
                <w:rFonts w:ascii="Times New Roman" w:hAnsi="Times New Roman"/>
                <w:sz w:val="28"/>
                <w:szCs w:val="28"/>
              </w:rPr>
              <w:t>c k</w:t>
            </w:r>
            <w:r>
              <w:rPr>
                <w:rFonts w:ascii="Times New Roman" w:hAnsi="Times New Roman"/>
                <w:sz w:val="28"/>
                <w:szCs w:val="28"/>
              </w:rPr>
              <w:t>ế</w:t>
            </w:r>
            <w:r>
              <w:rPr>
                <w:rFonts w:ascii="Times New Roman" w:hAnsi="Times New Roman"/>
                <w:sz w:val="28"/>
                <w:szCs w:val="28"/>
              </w:rPr>
              <w:t>t t</w:t>
            </w:r>
            <w:r>
              <w:rPr>
                <w:rFonts w:ascii="Times New Roman" w:hAnsi="Times New Roman"/>
                <w:sz w:val="28"/>
                <w:szCs w:val="28"/>
              </w:rPr>
              <w:t>ủ</w:t>
            </w:r>
            <w:r>
              <w:rPr>
                <w:rFonts w:ascii="Times New Roman" w:hAnsi="Times New Roman"/>
                <w:sz w:val="28"/>
                <w:szCs w:val="28"/>
              </w:rPr>
              <w:t xml:space="preserve">a </w:t>
            </w:r>
            <w:r>
              <w:rPr>
                <w:rFonts w:ascii="Times New Roman" w:hAnsi="Times New Roman"/>
                <w:b/>
                <w:bCs/>
                <w:sz w:val="28"/>
                <w:szCs w:val="28"/>
              </w:rPr>
              <w:t>(Z),</w:t>
            </w:r>
            <w:r>
              <w:rPr>
                <w:rFonts w:ascii="Times New Roman" w:hAnsi="Times New Roman"/>
                <w:sz w:val="28"/>
                <w:szCs w:val="28"/>
              </w:rPr>
              <w:t xml:space="preserve"> l</w:t>
            </w:r>
            <w:r>
              <w:rPr>
                <w:rFonts w:ascii="Times New Roman" w:hAnsi="Times New Roman"/>
                <w:sz w:val="28"/>
                <w:szCs w:val="28"/>
              </w:rPr>
              <w:t>ọ</w:t>
            </w:r>
            <w:r>
              <w:rPr>
                <w:rFonts w:ascii="Times New Roman" w:hAnsi="Times New Roman"/>
                <w:sz w:val="28"/>
                <w:szCs w:val="28"/>
              </w:rPr>
              <w:t>c l</w:t>
            </w:r>
            <w:r>
              <w:rPr>
                <w:rFonts w:ascii="Times New Roman" w:hAnsi="Times New Roman"/>
                <w:sz w:val="28"/>
                <w:szCs w:val="28"/>
              </w:rPr>
              <w:t>ấ</w:t>
            </w:r>
            <w:r>
              <w:rPr>
                <w:rFonts w:ascii="Times New Roman" w:hAnsi="Times New Roman"/>
                <w:sz w:val="28"/>
                <w:szCs w:val="28"/>
              </w:rPr>
              <w:t>y k</w:t>
            </w:r>
            <w:r>
              <w:rPr>
                <w:rFonts w:ascii="Times New Roman" w:hAnsi="Times New Roman"/>
                <w:sz w:val="28"/>
                <w:szCs w:val="28"/>
              </w:rPr>
              <w:t>ế</w:t>
            </w:r>
            <w:r>
              <w:rPr>
                <w:rFonts w:ascii="Times New Roman" w:hAnsi="Times New Roman"/>
                <w:sz w:val="28"/>
                <w:szCs w:val="28"/>
              </w:rPr>
              <w:t>t t</w:t>
            </w:r>
            <w:r>
              <w:rPr>
                <w:rFonts w:ascii="Times New Roman" w:hAnsi="Times New Roman"/>
                <w:sz w:val="28"/>
                <w:szCs w:val="28"/>
              </w:rPr>
              <w:t>ủ</w:t>
            </w:r>
            <w:r>
              <w:rPr>
                <w:rFonts w:ascii="Times New Roman" w:hAnsi="Times New Roman"/>
                <w:sz w:val="28"/>
                <w:szCs w:val="28"/>
              </w:rPr>
              <w:t xml:space="preserve">a </w:t>
            </w:r>
            <w:r>
              <w:rPr>
                <w:rFonts w:ascii="Times New Roman" w:hAnsi="Times New Roman"/>
                <w:b/>
                <w:bCs/>
                <w:sz w:val="28"/>
                <w:szCs w:val="28"/>
              </w:rPr>
              <w:t>(Z)</w:t>
            </w:r>
            <w:r>
              <w:rPr>
                <w:rFonts w:ascii="Times New Roman" w:hAnsi="Times New Roman"/>
                <w:sz w:val="28"/>
                <w:szCs w:val="28"/>
              </w:rPr>
              <w:t xml:space="preserve"> đem nung trong không khí đ</w:t>
            </w:r>
            <w:r>
              <w:rPr>
                <w:rFonts w:ascii="Times New Roman" w:hAnsi="Times New Roman"/>
                <w:sz w:val="28"/>
                <w:szCs w:val="28"/>
              </w:rPr>
              <w:t>ế</w:t>
            </w:r>
            <w:r>
              <w:rPr>
                <w:rFonts w:ascii="Times New Roman" w:hAnsi="Times New Roman"/>
                <w:sz w:val="28"/>
                <w:szCs w:val="28"/>
              </w:rPr>
              <w:t>n khi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không đ</w:t>
            </w:r>
            <w:r>
              <w:rPr>
                <w:rFonts w:ascii="Times New Roman" w:hAnsi="Times New Roman"/>
                <w:sz w:val="28"/>
                <w:szCs w:val="28"/>
              </w:rPr>
              <w:t>ổ</w:t>
            </w:r>
            <w:r>
              <w:rPr>
                <w:rFonts w:ascii="Times New Roman" w:hAnsi="Times New Roman"/>
                <w:sz w:val="28"/>
                <w:szCs w:val="28"/>
              </w:rPr>
              <w:t>i thì thu đư</w:t>
            </w:r>
            <w:r>
              <w:rPr>
                <w:rFonts w:ascii="Times New Roman" w:hAnsi="Times New Roman"/>
                <w:sz w:val="28"/>
                <w:szCs w:val="28"/>
              </w:rPr>
              <w:t>ợ</w:t>
            </w:r>
            <w:r>
              <w:rPr>
                <w:rFonts w:ascii="Times New Roman" w:hAnsi="Times New Roman"/>
                <w:sz w:val="28"/>
                <w:szCs w:val="28"/>
              </w:rPr>
              <w:t xml:space="preserve">c </w:t>
            </w:r>
            <w:r>
              <w:rPr>
                <w:rFonts w:ascii="Times New Roman" w:hAnsi="Times New Roman"/>
                <w:b/>
                <w:bCs/>
                <w:sz w:val="28"/>
                <w:szCs w:val="28"/>
              </w:rPr>
              <w:t>a</w:t>
            </w:r>
            <w:r>
              <w:rPr>
                <w:rFonts w:ascii="Times New Roman" w:hAnsi="Times New Roman"/>
                <w:sz w:val="28"/>
                <w:szCs w:val="28"/>
              </w:rPr>
              <w:t xml:space="preserve"> gam ch</w:t>
            </w:r>
            <w:r>
              <w:rPr>
                <w:rFonts w:ascii="Times New Roman" w:hAnsi="Times New Roman"/>
                <w:sz w:val="28"/>
                <w:szCs w:val="28"/>
              </w:rPr>
              <w:t>ấ</w:t>
            </w:r>
            <w:r>
              <w:rPr>
                <w:rFonts w:ascii="Times New Roman" w:hAnsi="Times New Roman"/>
                <w:sz w:val="28"/>
                <w:szCs w:val="28"/>
              </w:rPr>
              <w:t>t r</w:t>
            </w:r>
            <w:r>
              <w:rPr>
                <w:rFonts w:ascii="Times New Roman" w:hAnsi="Times New Roman"/>
                <w:sz w:val="28"/>
                <w:szCs w:val="28"/>
              </w:rPr>
              <w:t>ắ</w:t>
            </w:r>
            <w:r>
              <w:rPr>
                <w:rFonts w:ascii="Times New Roman" w:hAnsi="Times New Roman"/>
                <w:sz w:val="28"/>
                <w:szCs w:val="28"/>
              </w:rPr>
              <w:t xml:space="preserve">n </w:t>
            </w:r>
            <w:r>
              <w:rPr>
                <w:rFonts w:ascii="Times New Roman" w:hAnsi="Times New Roman"/>
                <w:b/>
                <w:bCs/>
                <w:sz w:val="28"/>
                <w:szCs w:val="28"/>
              </w:rPr>
              <w:t>(T).</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a)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các phương trình hóa h</w:t>
            </w:r>
            <w:r>
              <w:rPr>
                <w:rFonts w:ascii="Times New Roman" w:eastAsia="sans-serif" w:hAnsi="Times New Roman"/>
                <w:sz w:val="28"/>
                <w:szCs w:val="28"/>
                <w:shd w:val="clear" w:color="auto" w:fill="FFFFFF"/>
              </w:rPr>
              <w:t>ọ</w:t>
            </w:r>
            <w:r>
              <w:rPr>
                <w:rFonts w:ascii="Times New Roman" w:eastAsia="sans-serif" w:hAnsi="Times New Roman"/>
                <w:sz w:val="28"/>
                <w:szCs w:val="28"/>
                <w:shd w:val="clear" w:color="auto" w:fill="FFFFFF"/>
              </w:rPr>
              <w:t>c x</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y ra.</w:t>
            </w:r>
          </w:p>
          <w:p w:rsidR="003A646B" w:rsidRDefault="004178E0">
            <w:pPr>
              <w:ind w:firstLine="720"/>
              <w:rPr>
                <w:rFonts w:ascii="Times New Roman" w:eastAsia="sans-serif" w:hAnsi="Times New Roman"/>
                <w:b/>
                <w:bCs/>
                <w:sz w:val="28"/>
                <w:szCs w:val="28"/>
                <w:shd w:val="clear" w:color="auto" w:fill="FFFFFF"/>
              </w:rPr>
            </w:pPr>
            <w:r>
              <w:rPr>
                <w:rFonts w:ascii="Times New Roman" w:eastAsia="sans-serif" w:hAnsi="Times New Roman" w:cs="Times New Roman"/>
                <w:b/>
                <w:bCs/>
                <w:sz w:val="28"/>
                <w:szCs w:val="28"/>
                <w:shd w:val="clear" w:color="auto" w:fill="FFFFFF"/>
              </w:rPr>
              <w:t xml:space="preserve">b) </w:t>
            </w:r>
            <w:r>
              <w:rPr>
                <w:rFonts w:ascii="Times New Roman" w:eastAsia="sans-serif" w:hAnsi="Times New Roman"/>
                <w:sz w:val="28"/>
                <w:szCs w:val="28"/>
                <w:shd w:val="clear" w:color="auto" w:fill="FFFFFF"/>
              </w:rPr>
              <w:t>Tính giá tr</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 xml:space="preserve"> </w:t>
            </w:r>
            <w:r>
              <w:rPr>
                <w:rFonts w:ascii="Times New Roman" w:eastAsia="sans-serif" w:hAnsi="Times New Roman"/>
                <w:b/>
                <w:bCs/>
                <w:sz w:val="28"/>
                <w:szCs w:val="28"/>
                <w:shd w:val="clear" w:color="auto" w:fill="FFFFFF"/>
              </w:rPr>
              <w:t>m</w:t>
            </w:r>
            <w:r>
              <w:rPr>
                <w:rFonts w:ascii="Times New Roman" w:eastAsia="sans-serif" w:hAnsi="Times New Roman"/>
                <w:sz w:val="28"/>
                <w:szCs w:val="28"/>
                <w:shd w:val="clear" w:color="auto" w:fill="FFFFFF"/>
              </w:rPr>
              <w:t xml:space="preserve"> và </w:t>
            </w:r>
            <w:r>
              <w:rPr>
                <w:rFonts w:ascii="Times New Roman" w:eastAsia="sans-serif" w:hAnsi="Times New Roman"/>
                <w:b/>
                <w:bCs/>
                <w:sz w:val="28"/>
                <w:szCs w:val="28"/>
                <w:shd w:val="clear" w:color="auto" w:fill="FFFFFF"/>
              </w:rPr>
              <w:t>a</w:t>
            </w:r>
            <w:r>
              <w:rPr>
                <w:rFonts w:ascii="Times New Roman" w:eastAsia="sans-serif" w:hAnsi="Times New Roman"/>
                <w:sz w:val="28"/>
                <w:szCs w:val="28"/>
                <w:shd w:val="clear" w:color="auto" w:fill="FFFFFF"/>
              </w:rPr>
              <w:t>.</w:t>
            </w:r>
          </w:p>
        </w:tc>
      </w:tr>
    </w:tbl>
    <w:p w:rsidR="003A646B" w:rsidRDefault="003A646B">
      <w:pPr>
        <w:ind w:firstLine="720"/>
        <w:rPr>
          <w:rFonts w:ascii="Times New Roman" w:eastAsia="sans-serif" w:hAnsi="Times New Roman"/>
          <w:b/>
          <w:bCs/>
          <w:sz w:val="28"/>
          <w:szCs w:val="28"/>
          <w:shd w:val="clear" w:color="auto" w:fill="FFFFFF"/>
        </w:rPr>
      </w:pPr>
    </w:p>
    <w:p w:rsidR="003A646B" w:rsidRDefault="003A646B">
      <w:pPr>
        <w:ind w:firstLine="720"/>
        <w:rPr>
          <w:rFonts w:ascii="Times New Roman" w:eastAsia="sans-serif" w:hAnsi="Times New Roman"/>
          <w:b/>
          <w:bCs/>
          <w:sz w:val="28"/>
          <w:szCs w:val="28"/>
          <w:shd w:val="clear" w:color="auto" w:fill="FFFFFF"/>
        </w:rPr>
      </w:pPr>
    </w:p>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9338"/>
        <w:gridCol w:w="986"/>
      </w:tblGrid>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N</w:t>
            </w:r>
            <w:r>
              <w:rPr>
                <w:rFonts w:ascii="Times New Roman" w:eastAsia="sans-serif" w:hAnsi="Times New Roman"/>
                <w:b/>
                <w:bCs/>
                <w:sz w:val="28"/>
                <w:szCs w:val="28"/>
                <w:shd w:val="clear" w:color="auto" w:fill="FFFFFF"/>
              </w:rPr>
              <w:t>Ộ</w:t>
            </w:r>
            <w:r>
              <w:rPr>
                <w:rFonts w:ascii="Times New Roman" w:eastAsia="sans-serif" w:hAnsi="Times New Roman"/>
                <w:b/>
                <w:bCs/>
                <w:sz w:val="28"/>
                <w:szCs w:val="28"/>
                <w:shd w:val="clear" w:color="auto" w:fill="FFFFFF"/>
              </w:rPr>
              <w:t>I DUNG</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ĐI</w:t>
            </w:r>
            <w:r>
              <w:rPr>
                <w:rFonts w:ascii="Times New Roman" w:eastAsia="sans-serif" w:hAnsi="Times New Roman"/>
                <w:b/>
                <w:bCs/>
                <w:sz w:val="28"/>
                <w:szCs w:val="28"/>
                <w:shd w:val="clear" w:color="auto" w:fill="FFFFFF"/>
              </w:rPr>
              <w:t>Ể</w:t>
            </w:r>
            <w:r>
              <w:rPr>
                <w:rFonts w:ascii="Times New Roman" w:eastAsia="sans-serif" w:hAnsi="Times New Roman"/>
                <w:b/>
                <w:bCs/>
                <w:sz w:val="28"/>
                <w:szCs w:val="28"/>
                <w:shd w:val="clear" w:color="auto" w:fill="FFFFFF"/>
              </w:rPr>
              <w:t>M</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3,0</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a</w:t>
            </w:r>
            <w:r>
              <w:rPr>
                <w:rFonts w:ascii="Times New Roman" w:eastAsia="sans-serif" w:hAnsi="Times New Roman"/>
                <w:b/>
                <w:bCs/>
                <w:sz w:val="28"/>
                <w:szCs w:val="28"/>
                <w:shd w:val="clear" w:color="auto" w:fill="FFFFFF"/>
              </w:rPr>
              <w:t>) 2Fe + 6H</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SO</w:t>
            </w:r>
            <w:r>
              <w:rPr>
                <w:rFonts w:ascii="Times New Roman" w:eastAsia="sans-serif" w:hAnsi="Times New Roman"/>
                <w:b/>
                <w:bCs/>
                <w:sz w:val="28"/>
                <w:szCs w:val="28"/>
                <w:shd w:val="clear" w:color="auto" w:fill="FFFFFF"/>
                <w:vertAlign w:val="subscript"/>
              </w:rPr>
              <w:t>4(đ)</w:t>
            </w:r>
            <w:r>
              <w:rPr>
                <w:rFonts w:ascii="Times New Roman" w:eastAsia="sans-serif" w:hAnsi="Times New Roman"/>
                <w:b/>
                <w:bCs/>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80" w:dyaOrig="360">
                <v:shape id="_x0000_i1055" type="#_x0000_t75" style="width:33.75pt;height:18pt" o:ole="">
                  <v:imagedata r:id="rId60" o:title=""/>
                </v:shape>
                <o:OLEObject Type="Embed" ProgID="Equation.3" ShapeID="_x0000_i1055" DrawAspect="Content" ObjectID="_1746619430" r:id="rId61"/>
              </w:object>
            </w:r>
            <w:r>
              <w:rPr>
                <w:rFonts w:ascii="Times New Roman" w:eastAsia="sans-serif" w:hAnsi="Times New Roman" w:cs="Times New Roman"/>
                <w:position w:val="-6"/>
                <w:sz w:val="28"/>
                <w:szCs w:val="28"/>
                <w:shd w:val="clear" w:color="auto" w:fill="FFFFFF"/>
              </w:rPr>
              <w:t xml:space="preserve"> Fe</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(SO</w:t>
            </w:r>
            <w:r>
              <w:rPr>
                <w:rFonts w:ascii="Times New Roman" w:eastAsia="sans-serif" w:hAnsi="Times New Roman" w:cs="Times New Roman"/>
                <w:position w:val="-6"/>
                <w:sz w:val="28"/>
                <w:szCs w:val="28"/>
                <w:shd w:val="clear" w:color="auto" w:fill="FFFFFF"/>
                <w:vertAlign w:val="subscript"/>
              </w:rPr>
              <w:t>4</w:t>
            </w:r>
            <w:r>
              <w:rPr>
                <w:rFonts w:ascii="Times New Roman" w:eastAsia="sans-serif" w:hAnsi="Times New Roman" w:cs="Times New Roman"/>
                <w:position w:val="-6"/>
                <w:sz w:val="28"/>
                <w:szCs w:val="28"/>
                <w:shd w:val="clear" w:color="auto" w:fill="FFFFFF"/>
              </w:rPr>
              <w:t>)</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+ 3SO</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 xml:space="preserve"> + 6H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O (1)</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2FeO + 4H</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SO</w:t>
            </w:r>
            <w:r>
              <w:rPr>
                <w:rFonts w:ascii="Times New Roman" w:eastAsia="sans-serif" w:hAnsi="Times New Roman"/>
                <w:b/>
                <w:bCs/>
                <w:sz w:val="28"/>
                <w:szCs w:val="28"/>
                <w:shd w:val="clear" w:color="auto" w:fill="FFFFFF"/>
                <w:vertAlign w:val="subscript"/>
              </w:rPr>
              <w:t>4(đ)</w:t>
            </w:r>
            <w:r>
              <w:rPr>
                <w:rFonts w:ascii="Times New Roman" w:eastAsia="sans-serif" w:hAnsi="Times New Roman"/>
                <w:b/>
                <w:bCs/>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80" w:dyaOrig="360">
                <v:shape id="_x0000_i1056" type="#_x0000_t75" style="width:33.75pt;height:18pt" o:ole="">
                  <v:imagedata r:id="rId60" o:title=""/>
                </v:shape>
                <o:OLEObject Type="Embed" ProgID="Equation.3" ShapeID="_x0000_i1056" DrawAspect="Content" ObjectID="_1746619431" r:id="rId62"/>
              </w:object>
            </w:r>
            <w:r>
              <w:rPr>
                <w:rFonts w:ascii="Times New Roman" w:eastAsia="sans-serif" w:hAnsi="Times New Roman" w:cs="Times New Roman"/>
                <w:position w:val="-6"/>
                <w:sz w:val="28"/>
                <w:szCs w:val="28"/>
                <w:shd w:val="clear" w:color="auto" w:fill="FFFFFF"/>
              </w:rPr>
              <w:t xml:space="preserve"> Fe</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(SO</w:t>
            </w:r>
            <w:r>
              <w:rPr>
                <w:rFonts w:ascii="Times New Roman" w:eastAsia="sans-serif" w:hAnsi="Times New Roman" w:cs="Times New Roman"/>
                <w:position w:val="-6"/>
                <w:sz w:val="28"/>
                <w:szCs w:val="28"/>
                <w:shd w:val="clear" w:color="auto" w:fill="FFFFFF"/>
                <w:vertAlign w:val="subscript"/>
              </w:rPr>
              <w:t>4</w:t>
            </w:r>
            <w:r>
              <w:rPr>
                <w:rFonts w:ascii="Times New Roman" w:eastAsia="sans-serif" w:hAnsi="Times New Roman" w:cs="Times New Roman"/>
                <w:position w:val="-6"/>
                <w:sz w:val="28"/>
                <w:szCs w:val="28"/>
                <w:shd w:val="clear" w:color="auto" w:fill="FFFFFF"/>
              </w:rPr>
              <w:t>)</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 SO</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 xml:space="preserve"> + 4H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O (2)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Fe</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O</w:t>
            </w:r>
            <w:r>
              <w:rPr>
                <w:rFonts w:ascii="Times New Roman" w:eastAsia="sans-serif" w:hAnsi="Times New Roman"/>
                <w:b/>
                <w:bCs/>
                <w:sz w:val="28"/>
                <w:szCs w:val="28"/>
                <w:shd w:val="clear" w:color="auto" w:fill="FFFFFF"/>
                <w:vertAlign w:val="subscript"/>
              </w:rPr>
              <w:t>3</w:t>
            </w:r>
            <w:r>
              <w:rPr>
                <w:rFonts w:ascii="Times New Roman" w:eastAsia="sans-serif" w:hAnsi="Times New Roman"/>
                <w:b/>
                <w:bCs/>
                <w:sz w:val="28"/>
                <w:szCs w:val="28"/>
                <w:shd w:val="clear" w:color="auto" w:fill="FFFFFF"/>
              </w:rPr>
              <w:t xml:space="preserve"> + 3H</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SO</w:t>
            </w:r>
            <w:r>
              <w:rPr>
                <w:rFonts w:ascii="Times New Roman" w:eastAsia="sans-serif" w:hAnsi="Times New Roman"/>
                <w:b/>
                <w:bCs/>
                <w:sz w:val="28"/>
                <w:szCs w:val="28"/>
                <w:shd w:val="clear" w:color="auto" w:fill="FFFFFF"/>
                <w:vertAlign w:val="subscript"/>
              </w:rPr>
              <w:t>4(đ)</w:t>
            </w:r>
            <w:r>
              <w:rPr>
                <w:rFonts w:ascii="Times New Roman" w:eastAsia="sans-serif" w:hAnsi="Times New Roman"/>
                <w:b/>
                <w:bCs/>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80" w:dyaOrig="360">
                <v:shape id="_x0000_i1057" type="#_x0000_t75" style="width:33.75pt;height:18pt" o:ole="">
                  <v:imagedata r:id="rId60" o:title=""/>
                </v:shape>
                <o:OLEObject Type="Embed" ProgID="Equation.3" ShapeID="_x0000_i1057" DrawAspect="Content" ObjectID="_1746619432" r:id="rId63"/>
              </w:object>
            </w:r>
            <w:r>
              <w:rPr>
                <w:rFonts w:ascii="Times New Roman" w:eastAsia="sans-serif" w:hAnsi="Times New Roman" w:cs="Times New Roman"/>
                <w:position w:val="-6"/>
                <w:sz w:val="28"/>
                <w:szCs w:val="28"/>
                <w:shd w:val="clear" w:color="auto" w:fill="FFFFFF"/>
              </w:rPr>
              <w:t xml:space="preserve"> Fe</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(SO</w:t>
            </w:r>
            <w:r>
              <w:rPr>
                <w:rFonts w:ascii="Times New Roman" w:eastAsia="sans-serif" w:hAnsi="Times New Roman" w:cs="Times New Roman"/>
                <w:position w:val="-6"/>
                <w:sz w:val="28"/>
                <w:szCs w:val="28"/>
                <w:shd w:val="clear" w:color="auto" w:fill="FFFFFF"/>
                <w:vertAlign w:val="subscript"/>
              </w:rPr>
              <w:t>4</w:t>
            </w:r>
            <w:r>
              <w:rPr>
                <w:rFonts w:ascii="Times New Roman" w:eastAsia="sans-serif" w:hAnsi="Times New Roman" w:cs="Times New Roman"/>
                <w:position w:val="-6"/>
                <w:sz w:val="28"/>
                <w:szCs w:val="28"/>
                <w:shd w:val="clear" w:color="auto" w:fill="FFFFFF"/>
              </w:rPr>
              <w:t>)</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+ 3H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O (3)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2Fe</w:t>
            </w:r>
            <w:r>
              <w:rPr>
                <w:rFonts w:ascii="Times New Roman" w:eastAsia="sans-serif" w:hAnsi="Times New Roman"/>
                <w:b/>
                <w:bCs/>
                <w:sz w:val="28"/>
                <w:szCs w:val="28"/>
                <w:shd w:val="clear" w:color="auto" w:fill="FFFFFF"/>
                <w:vertAlign w:val="subscript"/>
              </w:rPr>
              <w:t>3</w:t>
            </w:r>
            <w:r>
              <w:rPr>
                <w:rFonts w:ascii="Times New Roman" w:eastAsia="sans-serif" w:hAnsi="Times New Roman"/>
                <w:b/>
                <w:bCs/>
                <w:sz w:val="28"/>
                <w:szCs w:val="28"/>
                <w:shd w:val="clear" w:color="auto" w:fill="FFFFFF"/>
              </w:rPr>
              <w:t>O</w:t>
            </w:r>
            <w:r>
              <w:rPr>
                <w:rFonts w:ascii="Times New Roman" w:eastAsia="sans-serif" w:hAnsi="Times New Roman"/>
                <w:b/>
                <w:bCs/>
                <w:sz w:val="28"/>
                <w:szCs w:val="28"/>
                <w:shd w:val="clear" w:color="auto" w:fill="FFFFFF"/>
                <w:vertAlign w:val="subscript"/>
              </w:rPr>
              <w:t>4</w:t>
            </w:r>
            <w:r>
              <w:rPr>
                <w:rFonts w:ascii="Times New Roman" w:eastAsia="sans-serif" w:hAnsi="Times New Roman"/>
                <w:b/>
                <w:bCs/>
                <w:sz w:val="28"/>
                <w:szCs w:val="28"/>
                <w:shd w:val="clear" w:color="auto" w:fill="FFFFFF"/>
              </w:rPr>
              <w:t xml:space="preserve"> + 10H</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SO</w:t>
            </w:r>
            <w:r>
              <w:rPr>
                <w:rFonts w:ascii="Times New Roman" w:eastAsia="sans-serif" w:hAnsi="Times New Roman"/>
                <w:b/>
                <w:bCs/>
                <w:sz w:val="28"/>
                <w:szCs w:val="28"/>
                <w:shd w:val="clear" w:color="auto" w:fill="FFFFFF"/>
                <w:vertAlign w:val="subscript"/>
              </w:rPr>
              <w:t>4(đ)</w:t>
            </w:r>
            <w:r>
              <w:rPr>
                <w:rFonts w:ascii="Times New Roman" w:eastAsia="sans-serif" w:hAnsi="Times New Roman"/>
                <w:b/>
                <w:bCs/>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80" w:dyaOrig="360">
                <v:shape id="_x0000_i1058" type="#_x0000_t75" style="width:33.75pt;height:18pt" o:ole="">
                  <v:imagedata r:id="rId60" o:title=""/>
                </v:shape>
                <o:OLEObject Type="Embed" ProgID="Equation.3" ShapeID="_x0000_i1058" DrawAspect="Content" ObjectID="_1746619433" r:id="rId64"/>
              </w:object>
            </w:r>
            <w:r>
              <w:rPr>
                <w:rFonts w:ascii="Times New Roman" w:eastAsia="sans-serif" w:hAnsi="Times New Roman" w:cs="Times New Roman"/>
                <w:position w:val="-6"/>
                <w:sz w:val="28"/>
                <w:szCs w:val="28"/>
                <w:shd w:val="clear" w:color="auto" w:fill="FFFFFF"/>
              </w:rPr>
              <w:t xml:space="preserve"> 3Fe</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(SO</w:t>
            </w:r>
            <w:r>
              <w:rPr>
                <w:rFonts w:ascii="Times New Roman" w:eastAsia="sans-serif" w:hAnsi="Times New Roman" w:cs="Times New Roman"/>
                <w:position w:val="-6"/>
                <w:sz w:val="28"/>
                <w:szCs w:val="28"/>
                <w:shd w:val="clear" w:color="auto" w:fill="FFFFFF"/>
                <w:vertAlign w:val="subscript"/>
              </w:rPr>
              <w:t>4</w:t>
            </w:r>
            <w:r>
              <w:rPr>
                <w:rFonts w:ascii="Times New Roman" w:eastAsia="sans-serif" w:hAnsi="Times New Roman" w:cs="Times New Roman"/>
                <w:position w:val="-6"/>
                <w:sz w:val="28"/>
                <w:szCs w:val="28"/>
                <w:shd w:val="clear" w:color="auto" w:fill="FFFFFF"/>
              </w:rPr>
              <w:t>)</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 SO</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 xml:space="preserve"> + 10H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O (4)</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H</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SO</w:t>
            </w:r>
            <w:r>
              <w:rPr>
                <w:rFonts w:ascii="Times New Roman" w:eastAsia="sans-serif" w:hAnsi="Times New Roman"/>
                <w:b/>
                <w:bCs/>
                <w:sz w:val="28"/>
                <w:szCs w:val="28"/>
                <w:shd w:val="clear" w:color="auto" w:fill="FFFFFF"/>
                <w:vertAlign w:val="subscript"/>
              </w:rPr>
              <w:t>4</w:t>
            </w:r>
            <w:r>
              <w:rPr>
                <w:rFonts w:ascii="Times New Roman" w:eastAsia="sans-serif" w:hAnsi="Times New Roman"/>
                <w:b/>
                <w:bCs/>
                <w:sz w:val="28"/>
                <w:szCs w:val="28"/>
                <w:shd w:val="clear" w:color="auto" w:fill="FFFFFF"/>
              </w:rPr>
              <w:t xml:space="preserve">  + Ba(OH)</w:t>
            </w:r>
            <w:r>
              <w:rPr>
                <w:rFonts w:ascii="Times New Roman" w:eastAsia="sans-serif" w:hAnsi="Times New Roman"/>
                <w:b/>
                <w:bCs/>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object w:dxaOrig="620" w:dyaOrig="320">
                <v:shape id="_x0000_i1059" type="#_x0000_t75" style="width:30.75pt;height:15.75pt" o:ole="">
                  <v:imagedata r:id="rId8" o:title=""/>
                </v:shape>
                <o:OLEObject Type="Embed" ProgID="Equation.3" ShapeID="_x0000_i1059" DrawAspect="Content" ObjectID="_1746619434" r:id="rId65"/>
              </w:object>
            </w:r>
            <w:r>
              <w:rPr>
                <w:rFonts w:ascii="Times New Roman" w:eastAsia="sans-serif" w:hAnsi="Times New Roman" w:cs="Times New Roman"/>
                <w:position w:val="-6"/>
                <w:sz w:val="28"/>
                <w:szCs w:val="28"/>
                <w:shd w:val="clear" w:color="auto" w:fill="FFFFFF"/>
              </w:rPr>
              <w:t xml:space="preserve"> BaSO</w:t>
            </w:r>
            <w:r>
              <w:rPr>
                <w:rFonts w:ascii="Times New Roman" w:eastAsia="sans-serif" w:hAnsi="Times New Roman" w:cs="Times New Roman"/>
                <w:position w:val="-6"/>
                <w:sz w:val="28"/>
                <w:szCs w:val="28"/>
                <w:shd w:val="clear" w:color="auto" w:fill="FFFFFF"/>
                <w:vertAlign w:val="subscript"/>
              </w:rPr>
              <w:t>4</w:t>
            </w:r>
            <w:r>
              <w:rPr>
                <w:rFonts w:ascii="Times New Roman" w:eastAsia="sans-serif" w:hAnsi="Times New Roman" w:cs="Times New Roman"/>
                <w:position w:val="-6"/>
                <w:sz w:val="28"/>
                <w:szCs w:val="28"/>
                <w:shd w:val="clear" w:color="auto" w:fill="FFFFFF"/>
              </w:rPr>
              <w:t xml:space="preserve"> + 2H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O (5)</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rPr>
          <w:trHeight w:val="299"/>
        </w:trPr>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cs="Times New Roman"/>
                <w:position w:val="-6"/>
                <w:sz w:val="28"/>
                <w:szCs w:val="28"/>
                <w:shd w:val="clear" w:color="auto" w:fill="FFFFFF"/>
              </w:rPr>
              <w:t>Fe</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(SO</w:t>
            </w:r>
            <w:r>
              <w:rPr>
                <w:rFonts w:ascii="Times New Roman" w:eastAsia="sans-serif" w:hAnsi="Times New Roman" w:cs="Times New Roman"/>
                <w:position w:val="-6"/>
                <w:sz w:val="28"/>
                <w:szCs w:val="28"/>
                <w:shd w:val="clear" w:color="auto" w:fill="FFFFFF"/>
                <w:vertAlign w:val="subscript"/>
              </w:rPr>
              <w:t>4</w:t>
            </w:r>
            <w:r>
              <w:rPr>
                <w:rFonts w:ascii="Times New Roman" w:eastAsia="sans-serif" w:hAnsi="Times New Roman" w:cs="Times New Roman"/>
                <w:position w:val="-6"/>
                <w:sz w:val="28"/>
                <w:szCs w:val="28"/>
                <w:shd w:val="clear" w:color="auto" w:fill="FFFFFF"/>
              </w:rPr>
              <w:t>)</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+ 3Ba(OH)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object w:dxaOrig="620" w:dyaOrig="320">
                <v:shape id="_x0000_i1060" type="#_x0000_t75" style="width:30.75pt;height:15.75pt" o:ole="">
                  <v:imagedata r:id="rId8" o:title=""/>
                </v:shape>
                <o:OLEObject Type="Embed" ProgID="Equation.3" ShapeID="_x0000_i1060" DrawAspect="Content" ObjectID="_1746619435" r:id="rId66"/>
              </w:object>
            </w:r>
            <w:r>
              <w:rPr>
                <w:rFonts w:ascii="Times New Roman" w:eastAsia="sans-serif" w:hAnsi="Times New Roman" w:cs="Times New Roman"/>
                <w:position w:val="-6"/>
                <w:sz w:val="28"/>
                <w:szCs w:val="28"/>
                <w:shd w:val="clear" w:color="auto" w:fill="FFFFFF"/>
              </w:rPr>
              <w:t xml:space="preserve"> 2Fe(OH)</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+ 3BaSO</w:t>
            </w:r>
            <w:r>
              <w:rPr>
                <w:rFonts w:ascii="Times New Roman" w:eastAsia="sans-serif" w:hAnsi="Times New Roman" w:cs="Times New Roman"/>
                <w:position w:val="-6"/>
                <w:sz w:val="28"/>
                <w:szCs w:val="28"/>
                <w:shd w:val="clear" w:color="auto" w:fill="FFFFFF"/>
                <w:vertAlign w:val="subscript"/>
              </w:rPr>
              <w:t xml:space="preserve">4 </w:t>
            </w:r>
            <w:r>
              <w:rPr>
                <w:rFonts w:ascii="Times New Roman" w:eastAsia="sans-serif" w:hAnsi="Times New Roman" w:cs="Times New Roman"/>
                <w:position w:val="-6"/>
                <w:sz w:val="28"/>
                <w:szCs w:val="28"/>
                <w:shd w:val="clear" w:color="auto" w:fill="FFFFFF"/>
              </w:rPr>
              <w:t xml:space="preserve"> (6)</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rPr>
          <w:trHeight w:val="299"/>
        </w:trPr>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2Fe(OH)</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 xml:space="preserve"> </w:t>
            </w:r>
            <w:r>
              <w:rPr>
                <w:rFonts w:ascii="Times New Roman" w:eastAsia="sans-serif" w:hAnsi="Times New Roman" w:cs="Times New Roman"/>
                <w:position w:val="-6"/>
                <w:sz w:val="28"/>
                <w:szCs w:val="28"/>
                <w:shd w:val="clear" w:color="auto" w:fill="FFFFFF"/>
              </w:rPr>
              <w:object w:dxaOrig="680" w:dyaOrig="360">
                <v:shape id="_x0000_i1061" type="#_x0000_t75" style="width:33.75pt;height:18pt" o:ole="">
                  <v:imagedata r:id="rId60" o:title=""/>
                </v:shape>
                <o:OLEObject Type="Embed" ProgID="Equation.3" ShapeID="_x0000_i1061" DrawAspect="Content" ObjectID="_1746619436" r:id="rId67"/>
              </w:object>
            </w:r>
            <w:r>
              <w:rPr>
                <w:rFonts w:ascii="Times New Roman" w:eastAsia="sans-serif" w:hAnsi="Times New Roman"/>
                <w:b/>
                <w:bCs/>
                <w:sz w:val="28"/>
                <w:szCs w:val="28"/>
                <w:shd w:val="clear" w:color="auto" w:fill="FFFFFF"/>
              </w:rPr>
              <w:t>Fe</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O</w:t>
            </w:r>
            <w:r>
              <w:rPr>
                <w:rFonts w:ascii="Times New Roman" w:eastAsia="sans-serif" w:hAnsi="Times New Roman"/>
                <w:b/>
                <w:bCs/>
                <w:sz w:val="28"/>
                <w:szCs w:val="28"/>
                <w:shd w:val="clear" w:color="auto" w:fill="FFFFFF"/>
                <w:vertAlign w:val="subscript"/>
              </w:rPr>
              <w:t>3</w:t>
            </w:r>
            <w:r>
              <w:rPr>
                <w:rFonts w:ascii="Times New Roman" w:eastAsia="sans-serif" w:hAnsi="Times New Roman"/>
                <w:b/>
                <w:bCs/>
                <w:sz w:val="28"/>
                <w:szCs w:val="28"/>
                <w:shd w:val="clear" w:color="auto" w:fill="FFFFFF"/>
              </w:rPr>
              <w:t xml:space="preserve"> </w:t>
            </w:r>
            <w:r>
              <w:rPr>
                <w:rFonts w:ascii="Times New Roman" w:eastAsia="sans-serif" w:hAnsi="Times New Roman" w:cs="Times New Roman"/>
                <w:position w:val="-6"/>
                <w:sz w:val="28"/>
                <w:szCs w:val="28"/>
                <w:shd w:val="clear" w:color="auto" w:fill="FFFFFF"/>
              </w:rPr>
              <w:t>+ 3H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O (7)</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rPr>
          <w:trHeight w:val="299"/>
        </w:trPr>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b/>
                <w:bCs/>
                <w:position w:val="-6"/>
                <w:sz w:val="28"/>
                <w:szCs w:val="28"/>
                <w:shd w:val="clear" w:color="auto" w:fill="FFFFFF"/>
              </w:rPr>
              <w:t>b</w:t>
            </w:r>
            <w:r>
              <w:rPr>
                <w:rFonts w:ascii="Times New Roman" w:eastAsia="sans-serif" w:hAnsi="Times New Roman" w:cs="Times New Roman"/>
                <w:b/>
                <w:bCs/>
                <w:position w:val="-6"/>
                <w:sz w:val="28"/>
                <w:szCs w:val="28"/>
                <w:shd w:val="clear" w:color="auto" w:fill="FFFFFF"/>
              </w:rPr>
              <w:t>)</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rPr>
          <w:trHeight w:val="299"/>
        </w:trPr>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3,24 gam</w:t>
            </w:r>
            <w:r>
              <w:rPr>
                <w:rFonts w:ascii="Times New Roman" w:eastAsia="sans-serif" w:hAnsi="Times New Roman" w:cs="Times New Roman"/>
                <w:position w:val="-68"/>
                <w:sz w:val="28"/>
                <w:szCs w:val="28"/>
                <w:shd w:val="clear" w:color="auto" w:fill="FFFFFF"/>
              </w:rPr>
              <w:object w:dxaOrig="6440" w:dyaOrig="1480">
                <v:shape id="_x0000_i1062" type="#_x0000_t75" alt="" style="width:321.75pt;height:74.25pt" o:ole="">
                  <v:imagedata r:id="rId68" o:title=""/>
                </v:shape>
                <o:OLEObject Type="Embed" ProgID="Equation.3" ShapeID="_x0000_i1062" DrawAspect="Content" ObjectID="_1746619437" r:id="rId69"/>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rPr>
          <w:trHeight w:val="299"/>
        </w:trPr>
        <w:tc>
          <w:tcPr>
            <w:tcW w:w="9338" w:type="dxa"/>
          </w:tcPr>
          <w:p w:rsidR="003A646B" w:rsidRDefault="004178E0">
            <w:pPr>
              <w:rPr>
                <w:rFonts w:ascii="Times New Roman" w:eastAsia="sans-serif" w:hAnsi="Times New Roman" w:cs="Times New Roman"/>
                <w:position w:val="-6"/>
                <w:sz w:val="28"/>
                <w:szCs w:val="28"/>
                <w:shd w:val="clear" w:color="auto" w:fill="FFFFFF"/>
                <w:vertAlign w:val="subscript"/>
              </w:rPr>
            </w:pPr>
            <w:r>
              <w:rPr>
                <w:rFonts w:ascii="Times New Roman" w:eastAsia="sans-serif" w:hAnsi="Times New Roman" w:cs="Times New Roman"/>
                <w:position w:val="-6"/>
                <w:sz w:val="28"/>
                <w:szCs w:val="28"/>
                <w:shd w:val="clear" w:color="auto" w:fill="FFFFFF"/>
              </w:rPr>
              <w:t>Đ</w:t>
            </w:r>
            <w:r>
              <w:rPr>
                <w:rFonts w:ascii="Times New Roman" w:eastAsia="sans-serif" w:hAnsi="Times New Roman" w:cs="Times New Roman"/>
                <w:position w:val="-6"/>
                <w:sz w:val="28"/>
                <w:szCs w:val="28"/>
                <w:shd w:val="clear" w:color="auto" w:fill="FFFFFF"/>
              </w:rPr>
              <w:t>ặ</w:t>
            </w:r>
            <w:r>
              <w:rPr>
                <w:rFonts w:ascii="Times New Roman" w:eastAsia="sans-serif" w:hAnsi="Times New Roman" w:cs="Times New Roman"/>
                <w:position w:val="-6"/>
                <w:sz w:val="28"/>
                <w:szCs w:val="28"/>
                <w:shd w:val="clear" w:color="auto" w:fill="FFFFFF"/>
              </w:rPr>
              <w:t>t x là s</w:t>
            </w:r>
            <w:r>
              <w:rPr>
                <w:rFonts w:ascii="Times New Roman" w:eastAsia="sans-serif" w:hAnsi="Times New Roman" w:cs="Times New Roman"/>
                <w:position w:val="-6"/>
                <w:sz w:val="28"/>
                <w:szCs w:val="28"/>
                <w:shd w:val="clear" w:color="auto" w:fill="FFFFFF"/>
              </w:rPr>
              <w:t>ố</w:t>
            </w:r>
            <w:r>
              <w:rPr>
                <w:rFonts w:ascii="Times New Roman" w:eastAsia="sans-serif" w:hAnsi="Times New Roman" w:cs="Times New Roman"/>
                <w:position w:val="-6"/>
                <w:sz w:val="28"/>
                <w:szCs w:val="28"/>
                <w:shd w:val="clear" w:color="auto" w:fill="FFFFFF"/>
              </w:rPr>
              <w:t xml:space="preserve"> mol H2SO4 ph</w:t>
            </w:r>
            <w:r>
              <w:rPr>
                <w:rFonts w:ascii="Times New Roman" w:eastAsia="sans-serif" w:hAnsi="Times New Roman" w:cs="Times New Roman"/>
                <w:position w:val="-6"/>
                <w:sz w:val="28"/>
                <w:szCs w:val="28"/>
                <w:shd w:val="clear" w:color="auto" w:fill="FFFFFF"/>
              </w:rPr>
              <w:t>ả</w:t>
            </w:r>
            <w:r>
              <w:rPr>
                <w:rFonts w:ascii="Times New Roman" w:eastAsia="sans-serif" w:hAnsi="Times New Roman" w:cs="Times New Roman"/>
                <w:position w:val="-6"/>
                <w:sz w:val="28"/>
                <w:szCs w:val="28"/>
                <w:shd w:val="clear" w:color="auto" w:fill="FFFFFF"/>
              </w:rPr>
              <w:t xml:space="preserve">n </w:t>
            </w:r>
            <w:r>
              <w:rPr>
                <w:rFonts w:ascii="Times New Roman" w:eastAsia="sans-serif" w:hAnsi="Times New Roman" w:cs="Times New Roman"/>
                <w:position w:val="-6"/>
                <w:sz w:val="28"/>
                <w:szCs w:val="28"/>
                <w:shd w:val="clear" w:color="auto" w:fill="FFFFFF"/>
              </w:rPr>
              <w:t>ứ</w:t>
            </w:r>
            <w:r>
              <w:rPr>
                <w:rFonts w:ascii="Times New Roman" w:eastAsia="sans-serif" w:hAnsi="Times New Roman" w:cs="Times New Roman"/>
                <w:position w:val="-6"/>
                <w:sz w:val="28"/>
                <w:szCs w:val="28"/>
                <w:shd w:val="clear" w:color="auto" w:fill="FFFFFF"/>
              </w:rPr>
              <w:t>ng, y là s</w:t>
            </w:r>
            <w:r>
              <w:rPr>
                <w:rFonts w:ascii="Times New Roman" w:eastAsia="sans-serif" w:hAnsi="Times New Roman" w:cs="Times New Roman"/>
                <w:position w:val="-6"/>
                <w:sz w:val="28"/>
                <w:szCs w:val="28"/>
                <w:shd w:val="clear" w:color="auto" w:fill="FFFFFF"/>
              </w:rPr>
              <w:t>ố</w:t>
            </w:r>
            <w:r>
              <w:rPr>
                <w:rFonts w:ascii="Times New Roman" w:eastAsia="sans-serif" w:hAnsi="Times New Roman" w:cs="Times New Roman"/>
                <w:position w:val="-6"/>
                <w:sz w:val="28"/>
                <w:szCs w:val="28"/>
                <w:shd w:val="clear" w:color="auto" w:fill="FFFFFF"/>
              </w:rPr>
              <w:t xml:space="preserve"> mol </w:t>
            </w:r>
            <w:r>
              <w:rPr>
                <w:rFonts w:ascii="Times New Roman" w:eastAsia="sans-serif" w:hAnsi="Times New Roman" w:cs="Times New Roman"/>
                <w:position w:val="-6"/>
                <w:sz w:val="28"/>
                <w:szCs w:val="28"/>
                <w:shd w:val="clear" w:color="auto" w:fill="FFFFFF"/>
              </w:rPr>
              <w:t>Fe</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(SO</w:t>
            </w:r>
            <w:r>
              <w:rPr>
                <w:rFonts w:ascii="Times New Roman" w:eastAsia="sans-serif" w:hAnsi="Times New Roman" w:cs="Times New Roman"/>
                <w:position w:val="-6"/>
                <w:sz w:val="28"/>
                <w:szCs w:val="28"/>
                <w:shd w:val="clear" w:color="auto" w:fill="FFFFFF"/>
                <w:vertAlign w:val="subscript"/>
              </w:rPr>
              <w:t>4</w:t>
            </w:r>
            <w:r>
              <w:rPr>
                <w:rFonts w:ascii="Times New Roman" w:eastAsia="sans-serif" w:hAnsi="Times New Roman" w:cs="Times New Roman"/>
                <w:position w:val="-6"/>
                <w:sz w:val="28"/>
                <w:szCs w:val="28"/>
                <w:shd w:val="clear" w:color="auto" w:fill="FFFFFF"/>
              </w:rPr>
              <w:t>)</w:t>
            </w:r>
            <w:r>
              <w:rPr>
                <w:rFonts w:ascii="Times New Roman" w:eastAsia="sans-serif" w:hAnsi="Times New Roman" w:cs="Times New Roman"/>
                <w:position w:val="-6"/>
                <w:sz w:val="28"/>
                <w:szCs w:val="28"/>
                <w:shd w:val="clear" w:color="auto" w:fill="FFFFFF"/>
                <w:vertAlign w:val="subscript"/>
              </w:rPr>
              <w:t>3</w:t>
            </w:r>
          </w:p>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BTKL: 32,4+98x=400y+0,225.64+18x</w:t>
            </w:r>
          </w:p>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BTNT S: x=3y+0,225</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rPr>
          <w:trHeight w:val="299"/>
        </w:trPr>
        <w:tc>
          <w:tcPr>
            <w:tcW w:w="9338" w:type="dxa"/>
          </w:tcPr>
          <w:p w:rsidR="003A646B" w:rsidRDefault="004178E0">
            <w:pPr>
              <w:rPr>
                <w:rFonts w:ascii="Times New Roman" w:eastAsia="sans-serif" w:hAnsi="Times New Roman" w:cs="Times New Roman"/>
                <w:b/>
                <w:bCs/>
                <w:position w:val="-6"/>
                <w:sz w:val="28"/>
                <w:szCs w:val="28"/>
                <w:shd w:val="clear" w:color="auto" w:fill="FFFFFF"/>
              </w:rPr>
            </w:pPr>
            <w:r>
              <w:rPr>
                <w:rFonts w:ascii="Times New Roman" w:eastAsia="sans-serif" w:hAnsi="Times New Roman" w:cs="Times New Roman"/>
                <w:b/>
                <w:bCs/>
                <w:position w:val="-30"/>
                <w:sz w:val="28"/>
                <w:szCs w:val="28"/>
                <w:shd w:val="clear" w:color="auto" w:fill="FFFFFF"/>
              </w:rPr>
              <w:object w:dxaOrig="1400" w:dyaOrig="720">
                <v:shape id="_x0000_i1063" type="#_x0000_t75" style="width:69.75pt;height:36pt" o:ole="">
                  <v:imagedata r:id="rId70" o:title=""/>
                </v:shape>
                <o:OLEObject Type="Embed" ProgID="Equation.3" ShapeID="_x0000_i1063" DrawAspect="Content" ObjectID="_1746619438" r:id="rId71"/>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rPr>
          <w:trHeight w:val="299"/>
        </w:trPr>
        <w:tc>
          <w:tcPr>
            <w:tcW w:w="9338" w:type="dxa"/>
          </w:tcPr>
          <w:p w:rsidR="003A646B" w:rsidRDefault="004178E0">
            <w:pPr>
              <w:ind w:firstLineChars="50" w:firstLine="141"/>
              <w:rPr>
                <w:rFonts w:ascii="Times New Roman" w:eastAsia="sans-serif" w:hAnsi="Times New Roman" w:cs="Times New Roman"/>
                <w:b/>
                <w:bCs/>
                <w:position w:val="-6"/>
                <w:sz w:val="28"/>
                <w:szCs w:val="28"/>
                <w:shd w:val="clear" w:color="auto" w:fill="FFFFFF"/>
              </w:rPr>
            </w:pPr>
            <w:r>
              <w:rPr>
                <w:rFonts w:ascii="Times New Roman" w:eastAsia="sans-serif" w:hAnsi="Times New Roman" w:cs="Times New Roman"/>
                <w:b/>
                <w:bCs/>
                <w:position w:val="-14"/>
                <w:sz w:val="28"/>
                <w:szCs w:val="28"/>
                <w:shd w:val="clear" w:color="auto" w:fill="FFFFFF"/>
              </w:rPr>
              <w:object w:dxaOrig="3159" w:dyaOrig="380">
                <v:shape id="_x0000_i1064" type="#_x0000_t75" style="width:158.25pt;height:18.75pt" o:ole="">
                  <v:imagedata r:id="rId72" o:title=""/>
                </v:shape>
                <o:OLEObject Type="Embed" ProgID="Equation.3" ShapeID="_x0000_i1064" DrawAspect="Content" ObjectID="_1746619439" r:id="rId73"/>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rPr>
          <w:trHeight w:val="299"/>
        </w:trPr>
        <w:tc>
          <w:tcPr>
            <w:tcW w:w="9338" w:type="dxa"/>
          </w:tcPr>
          <w:p w:rsidR="003A646B" w:rsidRDefault="004178E0">
            <w:pPr>
              <w:rPr>
                <w:rFonts w:ascii="Times New Roman" w:eastAsia="sans-serif" w:hAnsi="Times New Roman"/>
                <w:b/>
                <w:bCs/>
                <w:sz w:val="28"/>
                <w:szCs w:val="28"/>
                <w:shd w:val="clear" w:color="auto" w:fill="FFFFFF"/>
                <w:vertAlign w:val="subscript"/>
              </w:rPr>
            </w:pPr>
            <w:r>
              <w:rPr>
                <w:rFonts w:ascii="Times New Roman" w:eastAsia="sans-serif" w:hAnsi="Times New Roman" w:cs="Times New Roman"/>
                <w:b/>
                <w:bCs/>
                <w:position w:val="-6"/>
                <w:sz w:val="28"/>
                <w:szCs w:val="28"/>
                <w:shd w:val="clear" w:color="auto" w:fill="FFFFFF"/>
              </w:rPr>
              <w:t>S</w:t>
            </w:r>
            <w:r>
              <w:rPr>
                <w:rFonts w:ascii="Times New Roman" w:eastAsia="sans-serif" w:hAnsi="Times New Roman" w:cs="Times New Roman"/>
                <w:b/>
                <w:bCs/>
                <w:position w:val="-6"/>
                <w:sz w:val="28"/>
                <w:szCs w:val="28"/>
                <w:shd w:val="clear" w:color="auto" w:fill="FFFFFF"/>
              </w:rPr>
              <w:t>ố</w:t>
            </w:r>
            <w:r>
              <w:rPr>
                <w:rFonts w:ascii="Times New Roman" w:eastAsia="sans-serif" w:hAnsi="Times New Roman" w:cs="Times New Roman"/>
                <w:b/>
                <w:bCs/>
                <w:position w:val="-6"/>
                <w:sz w:val="28"/>
                <w:szCs w:val="28"/>
                <w:shd w:val="clear" w:color="auto" w:fill="FFFFFF"/>
              </w:rPr>
              <w:t xml:space="preserve"> mol axit </w:t>
            </w:r>
            <w:r>
              <w:rPr>
                <w:rFonts w:ascii="Times New Roman" w:eastAsia="sans-serif" w:hAnsi="Times New Roman"/>
                <w:b/>
                <w:bCs/>
                <w:sz w:val="28"/>
                <w:szCs w:val="28"/>
                <w:shd w:val="clear" w:color="auto" w:fill="FFFFFF"/>
              </w:rPr>
              <w:t>H</w:t>
            </w:r>
            <w:r>
              <w:rPr>
                <w:rFonts w:ascii="Times New Roman" w:eastAsia="sans-serif" w:hAnsi="Times New Roman"/>
                <w:b/>
                <w:bCs/>
                <w:sz w:val="28"/>
                <w:szCs w:val="28"/>
                <w:shd w:val="clear" w:color="auto" w:fill="FFFFFF"/>
                <w:vertAlign w:val="subscript"/>
              </w:rPr>
              <w:t>2</w:t>
            </w:r>
            <w:r>
              <w:rPr>
                <w:rFonts w:ascii="Times New Roman" w:eastAsia="sans-serif" w:hAnsi="Times New Roman"/>
                <w:b/>
                <w:bCs/>
                <w:sz w:val="28"/>
                <w:szCs w:val="28"/>
                <w:shd w:val="clear" w:color="auto" w:fill="FFFFFF"/>
              </w:rPr>
              <w:t>SO</w:t>
            </w:r>
            <w:r>
              <w:rPr>
                <w:rFonts w:ascii="Times New Roman" w:eastAsia="sans-serif" w:hAnsi="Times New Roman"/>
                <w:b/>
                <w:bCs/>
                <w:sz w:val="28"/>
                <w:szCs w:val="28"/>
                <w:shd w:val="clear" w:color="auto" w:fill="FFFFFF"/>
                <w:vertAlign w:val="subscript"/>
              </w:rPr>
              <w:t xml:space="preserve">4 </w:t>
            </w:r>
            <w:r>
              <w:rPr>
                <w:rFonts w:ascii="Times New Roman" w:eastAsia="sans-serif" w:hAnsi="Times New Roman"/>
                <w:b/>
                <w:bCs/>
                <w:sz w:val="28"/>
                <w:szCs w:val="28"/>
                <w:shd w:val="clear" w:color="auto" w:fill="FFFFFF"/>
              </w:rPr>
              <w:t>dư</w: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 </w:t>
            </w:r>
            <w:r>
              <w:rPr>
                <w:rFonts w:ascii="Times New Roman" w:eastAsia="sans-serif" w:hAnsi="Times New Roman" w:cs="Times New Roman"/>
                <w:b/>
                <w:bCs/>
                <w:position w:val="-18"/>
                <w:sz w:val="28"/>
                <w:szCs w:val="28"/>
                <w:shd w:val="clear" w:color="auto" w:fill="FFFFFF"/>
              </w:rPr>
              <w:object w:dxaOrig="2740" w:dyaOrig="420">
                <v:shape id="_x0000_i1065" type="#_x0000_t75" alt="" style="width:137.25pt;height:21pt" o:ole="">
                  <v:imagedata r:id="rId74" o:title=""/>
                </v:shape>
                <o:OLEObject Type="Embed" ProgID="Equation.3" ShapeID="_x0000_i1065" DrawAspect="Content" ObjectID="_1746619440" r:id="rId75"/>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rPr>
          <w:trHeight w:val="299"/>
        </w:trPr>
        <w:tc>
          <w:tcPr>
            <w:tcW w:w="9338" w:type="dxa"/>
          </w:tcPr>
          <w:p w:rsidR="003A646B" w:rsidRDefault="004178E0">
            <w:pPr>
              <w:rPr>
                <w:rFonts w:ascii="Times New Roman" w:eastAsia="sans-serif" w:hAnsi="Times New Roman" w:cs="Times New Roman"/>
                <w:b/>
                <w:bCs/>
                <w:position w:val="-6"/>
                <w:sz w:val="28"/>
                <w:szCs w:val="28"/>
                <w:shd w:val="clear" w:color="auto" w:fill="FFFFFF"/>
              </w:rPr>
            </w:pPr>
            <w:r>
              <w:rPr>
                <w:rFonts w:ascii="Times New Roman" w:eastAsia="sans-serif" w:hAnsi="Times New Roman" w:cs="Times New Roman"/>
                <w:b/>
                <w:bCs/>
                <w:position w:val="-6"/>
                <w:sz w:val="28"/>
                <w:szCs w:val="28"/>
                <w:shd w:val="clear" w:color="auto" w:fill="FFFFFF"/>
              </w:rPr>
              <w:t xml:space="preserve">Theo pthh (5),(6)  </w:t>
            </w:r>
            <w:r>
              <w:rPr>
                <w:rFonts w:ascii="Times New Roman" w:eastAsia="sans-serif" w:hAnsi="Times New Roman" w:cs="Times New Roman"/>
                <w:b/>
                <w:bCs/>
                <w:position w:val="-14"/>
                <w:sz w:val="28"/>
                <w:szCs w:val="28"/>
                <w:shd w:val="clear" w:color="auto" w:fill="FFFFFF"/>
              </w:rPr>
              <w:object w:dxaOrig="3200" w:dyaOrig="380">
                <v:shape id="_x0000_i1066" type="#_x0000_t75" alt="" style="width:159.75pt;height:18.75pt" o:ole="">
                  <v:imagedata r:id="rId76" o:title=""/>
                </v:shape>
                <o:OLEObject Type="Embed" ProgID="Equation.3" ShapeID="_x0000_i1066" DrawAspect="Content" ObjectID="_1746619441" r:id="rId77"/>
              </w:object>
            </w:r>
          </w:p>
          <w:p w:rsidR="003A646B" w:rsidRDefault="004178E0">
            <w:pPr>
              <w:rPr>
                <w:rFonts w:ascii="Times New Roman" w:eastAsia="sans-serif" w:hAnsi="Times New Roman" w:cs="Times New Roman"/>
                <w:b/>
                <w:bCs/>
                <w:position w:val="-6"/>
                <w:sz w:val="28"/>
                <w:szCs w:val="28"/>
                <w:shd w:val="clear" w:color="auto" w:fill="FFFFFF"/>
              </w:rPr>
            </w:pPr>
            <w:r>
              <w:rPr>
                <w:rFonts w:ascii="Times New Roman" w:eastAsia="sans-serif" w:hAnsi="Times New Roman" w:cs="Times New Roman"/>
                <w:b/>
                <w:bCs/>
                <w:position w:val="-14"/>
                <w:sz w:val="28"/>
                <w:szCs w:val="28"/>
                <w:shd w:val="clear" w:color="auto" w:fill="FFFFFF"/>
              </w:rPr>
              <w:object w:dxaOrig="5340" w:dyaOrig="380">
                <v:shape id="_x0000_i1067" type="#_x0000_t75" alt="" style="width:267pt;height:18.75pt" o:ole="">
                  <v:imagedata r:id="rId78" o:title=""/>
                </v:shape>
                <o:OLEObject Type="Embed" ProgID="Equation.3" ShapeID="_x0000_i1067" DrawAspect="Content" ObjectID="_1746619442" r:id="rId79"/>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 xml:space="preserve"> </w:t>
            </w:r>
          </w:p>
        </w:tc>
      </w:tr>
    </w:tbl>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10324"/>
      </w:tblGrid>
      <w:tr w:rsidR="003A646B">
        <w:tc>
          <w:tcPr>
            <w:tcW w:w="10324" w:type="dxa"/>
          </w:tcPr>
          <w:p w:rsidR="003A646B" w:rsidRDefault="004178E0">
            <w:pPr>
              <w:rPr>
                <w:rFonts w:ascii="Times New Roman" w:hAnsi="Times New Roman" w:cs="Times New Roman"/>
                <w:b/>
                <w:bCs/>
                <w:sz w:val="28"/>
                <w:szCs w:val="28"/>
              </w:rPr>
            </w:pPr>
            <w:r>
              <w:rPr>
                <w:rFonts w:ascii="Times New Roman" w:hAnsi="Times New Roman" w:cs="Times New Roman"/>
                <w:b/>
                <w:bCs/>
                <w:sz w:val="28"/>
                <w:szCs w:val="28"/>
              </w:rPr>
              <w:t>Câu 7. (4 đi</w:t>
            </w:r>
            <w:r>
              <w:rPr>
                <w:rFonts w:ascii="Times New Roman" w:hAnsi="Times New Roman" w:cs="Times New Roman"/>
                <w:b/>
                <w:bCs/>
                <w:sz w:val="28"/>
                <w:szCs w:val="28"/>
              </w:rPr>
              <w:t>ể</w:t>
            </w:r>
            <w:r>
              <w:rPr>
                <w:rFonts w:ascii="Times New Roman" w:hAnsi="Times New Roman" w:cs="Times New Roman"/>
                <w:b/>
                <w:bCs/>
                <w:sz w:val="28"/>
                <w:szCs w:val="28"/>
              </w:rPr>
              <w:t>m)</w:t>
            </w:r>
          </w:p>
          <w:p w:rsidR="003A646B" w:rsidRDefault="004178E0">
            <w:pPr>
              <w:ind w:firstLine="720"/>
              <w:rPr>
                <w:rFonts w:ascii="Times New Roman" w:eastAsia="sans-serif" w:hAnsi="Times New Roman" w:cs="Times New Roman"/>
                <w:color w:val="222222"/>
                <w:sz w:val="28"/>
                <w:szCs w:val="28"/>
              </w:rPr>
            </w:pPr>
            <w:r>
              <w:rPr>
                <w:rFonts w:ascii="Times New Roman" w:hAnsi="Times New Roman" w:cs="Times New Roman"/>
                <w:b/>
                <w:bCs/>
                <w:sz w:val="28"/>
                <w:szCs w:val="28"/>
              </w:rPr>
              <w:lastRenderedPageBreak/>
              <w:t xml:space="preserve">1) </w:t>
            </w:r>
            <w:r>
              <w:rPr>
                <w:rFonts w:ascii="Times New Roman" w:hAnsi="Times New Roman"/>
                <w:sz w:val="28"/>
                <w:szCs w:val="28"/>
              </w:rPr>
              <w:t>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(M)</w:t>
            </w:r>
            <w:r>
              <w:rPr>
                <w:rFonts w:ascii="Times New Roman" w:hAnsi="Times New Roman"/>
                <w:sz w:val="28"/>
                <w:szCs w:val="28"/>
              </w:rPr>
              <w:t xml:space="preserve"> g</w:t>
            </w:r>
            <w:r>
              <w:rPr>
                <w:rFonts w:ascii="Times New Roman" w:hAnsi="Times New Roman"/>
                <w:sz w:val="28"/>
                <w:szCs w:val="28"/>
              </w:rPr>
              <w:t>ồ</w:t>
            </w:r>
            <w:r>
              <w:rPr>
                <w:rFonts w:ascii="Times New Roman" w:hAnsi="Times New Roman"/>
                <w:sz w:val="28"/>
                <w:szCs w:val="28"/>
              </w:rPr>
              <w:t xml:space="preserve">m ankin </w:t>
            </w:r>
            <w:r>
              <w:rPr>
                <w:rFonts w:ascii="Times New Roman" w:hAnsi="Times New Roman"/>
                <w:b/>
                <w:bCs/>
                <w:sz w:val="28"/>
                <w:szCs w:val="28"/>
              </w:rPr>
              <w:t>(X)</w:t>
            </w:r>
            <w:r>
              <w:rPr>
                <w:rFonts w:ascii="Times New Roman" w:hAnsi="Times New Roman"/>
                <w:sz w:val="28"/>
                <w:szCs w:val="28"/>
              </w:rPr>
              <w:t xml:space="preserve"> và hai ankan </w:t>
            </w:r>
            <w:r>
              <w:rPr>
                <w:rFonts w:ascii="Times New Roman" w:hAnsi="Times New Roman"/>
                <w:b/>
                <w:bCs/>
                <w:sz w:val="28"/>
                <w:szCs w:val="28"/>
              </w:rPr>
              <w:t>(Y)</w:t>
            </w:r>
            <w:r>
              <w:rPr>
                <w:rFonts w:ascii="Times New Roman" w:hAnsi="Times New Roman"/>
                <w:sz w:val="28"/>
                <w:szCs w:val="28"/>
              </w:rPr>
              <w:t xml:space="preserve"> và </w:t>
            </w:r>
            <w:r>
              <w:rPr>
                <w:rFonts w:ascii="Times New Roman" w:hAnsi="Times New Roman"/>
                <w:b/>
                <w:bCs/>
                <w:sz w:val="28"/>
                <w:szCs w:val="28"/>
              </w:rPr>
              <w:t>(Z)</w:t>
            </w:r>
            <w:r>
              <w:rPr>
                <w:rFonts w:ascii="Times New Roman" w:hAnsi="Times New Roman"/>
                <w:sz w:val="28"/>
                <w:szCs w:val="28"/>
              </w:rPr>
              <w:t xml:space="preserve"> là đ</w:t>
            </w:r>
            <w:r>
              <w:rPr>
                <w:rFonts w:ascii="Times New Roman" w:hAnsi="Times New Roman"/>
                <w:sz w:val="28"/>
                <w:szCs w:val="28"/>
              </w:rPr>
              <w:t>ồ</w:t>
            </w:r>
            <w:r>
              <w:rPr>
                <w:rFonts w:ascii="Times New Roman" w:hAnsi="Times New Roman"/>
                <w:sz w:val="28"/>
                <w:szCs w:val="28"/>
              </w:rPr>
              <w:t>ng đ</w:t>
            </w:r>
            <w:r>
              <w:rPr>
                <w:rFonts w:ascii="Times New Roman" w:hAnsi="Times New Roman"/>
                <w:sz w:val="28"/>
                <w:szCs w:val="28"/>
              </w:rPr>
              <w:t>ẳ</w:t>
            </w:r>
            <w:r>
              <w:rPr>
                <w:rFonts w:ascii="Times New Roman" w:hAnsi="Times New Roman"/>
                <w:sz w:val="28"/>
                <w:szCs w:val="28"/>
              </w:rPr>
              <w:t>ng liên ti</w:t>
            </w:r>
            <w:r>
              <w:rPr>
                <w:rFonts w:ascii="Times New Roman" w:hAnsi="Times New Roman"/>
                <w:sz w:val="28"/>
                <w:szCs w:val="28"/>
              </w:rPr>
              <w:t>ế</w:t>
            </w:r>
            <w:r>
              <w:rPr>
                <w:rFonts w:ascii="Times New Roman" w:hAnsi="Times New Roman"/>
                <w:sz w:val="28"/>
                <w:szCs w:val="28"/>
              </w:rPr>
              <w:t>p, bi</w:t>
            </w:r>
            <w:r>
              <w:rPr>
                <w:rFonts w:ascii="Times New Roman" w:hAnsi="Times New Roman"/>
                <w:sz w:val="28"/>
                <w:szCs w:val="28"/>
              </w:rPr>
              <w:t>ế</w:t>
            </w:r>
            <w:r>
              <w:rPr>
                <w:rFonts w:ascii="Times New Roman" w:hAnsi="Times New Roman"/>
                <w:sz w:val="28"/>
                <w:szCs w:val="28"/>
              </w:rPr>
              <w:t>t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phân t</w:t>
            </w:r>
            <w:r>
              <w:rPr>
                <w:rFonts w:ascii="Times New Roman" w:hAnsi="Times New Roman"/>
                <w:sz w:val="28"/>
                <w:szCs w:val="28"/>
              </w:rPr>
              <w:t>ử</w:t>
            </w:r>
            <w:r>
              <w:rPr>
                <w:rFonts w:ascii="Times New Roman" w:hAnsi="Times New Roman"/>
                <w:sz w:val="28"/>
                <w:szCs w:val="28"/>
              </w:rPr>
              <w:t xml:space="preserve"> </w:t>
            </w:r>
            <w:r>
              <w:rPr>
                <w:rFonts w:ascii="Times New Roman" w:hAnsi="Times New Roman"/>
                <w:b/>
                <w:bCs/>
                <w:sz w:val="28"/>
                <w:szCs w:val="28"/>
              </w:rPr>
              <w:t>(Y)</w:t>
            </w:r>
            <w:r>
              <w:rPr>
                <w:rFonts w:ascii="Times New Roman" w:hAnsi="Times New Roman"/>
                <w:sz w:val="28"/>
                <w:szCs w:val="28"/>
              </w:rPr>
              <w:t xml:space="preserve"> nh</w:t>
            </w:r>
            <w:r>
              <w:rPr>
                <w:rFonts w:ascii="Times New Roman" w:hAnsi="Times New Roman"/>
                <w:sz w:val="28"/>
                <w:szCs w:val="28"/>
              </w:rPr>
              <w:t>ỏ</w:t>
            </w:r>
            <w:r>
              <w:rPr>
                <w:rFonts w:ascii="Times New Roman" w:hAnsi="Times New Roman"/>
                <w:sz w:val="28"/>
                <w:szCs w:val="28"/>
              </w:rPr>
              <w:t xml:space="preserve"> hơn kh</w:t>
            </w:r>
            <w:r>
              <w:rPr>
                <w:rFonts w:ascii="Times New Roman" w:hAnsi="Times New Roman"/>
                <w:sz w:val="28"/>
                <w:szCs w:val="28"/>
              </w:rPr>
              <w:t>ố</w:t>
            </w:r>
            <w:r>
              <w:rPr>
                <w:rFonts w:ascii="Times New Roman" w:hAnsi="Times New Roman"/>
                <w:sz w:val="28"/>
                <w:szCs w:val="28"/>
              </w:rPr>
              <w:t>i lư</w:t>
            </w:r>
            <w:r>
              <w:rPr>
                <w:rFonts w:ascii="Times New Roman" w:hAnsi="Times New Roman"/>
                <w:sz w:val="28"/>
                <w:szCs w:val="28"/>
              </w:rPr>
              <w:t>ợ</w:t>
            </w:r>
            <w:r>
              <w:rPr>
                <w:rFonts w:ascii="Times New Roman" w:hAnsi="Times New Roman"/>
                <w:sz w:val="28"/>
                <w:szCs w:val="28"/>
              </w:rPr>
              <w:t>ng phân t</w:t>
            </w:r>
            <w:r>
              <w:rPr>
                <w:rFonts w:ascii="Times New Roman" w:hAnsi="Times New Roman"/>
                <w:sz w:val="28"/>
                <w:szCs w:val="28"/>
              </w:rPr>
              <w:t>ử</w:t>
            </w:r>
            <w:r>
              <w:rPr>
                <w:rFonts w:ascii="Times New Roman" w:hAnsi="Times New Roman"/>
                <w:sz w:val="28"/>
                <w:szCs w:val="28"/>
              </w:rPr>
              <w:t xml:space="preserve"> </w:t>
            </w:r>
            <w:r>
              <w:rPr>
                <w:rFonts w:ascii="Times New Roman" w:hAnsi="Times New Roman"/>
                <w:b/>
                <w:bCs/>
                <w:sz w:val="28"/>
                <w:szCs w:val="28"/>
              </w:rPr>
              <w:t xml:space="preserve">(Z). </w:t>
            </w:r>
            <w:r>
              <w:rPr>
                <w:rFonts w:ascii="Times New Roman" w:hAnsi="Times New Roman"/>
                <w:sz w:val="28"/>
                <w:szCs w:val="28"/>
              </w:rPr>
              <w:t>Đ</w:t>
            </w:r>
            <w:r>
              <w:rPr>
                <w:rFonts w:ascii="Times New Roman" w:hAnsi="Times New Roman"/>
                <w:sz w:val="28"/>
                <w:szCs w:val="28"/>
              </w:rPr>
              <w:t>ố</w:t>
            </w:r>
            <w:r>
              <w:rPr>
                <w:rFonts w:ascii="Times New Roman" w:hAnsi="Times New Roman"/>
                <w:sz w:val="28"/>
                <w:szCs w:val="28"/>
              </w:rPr>
              <w:t>t cháy hoàn toàn 0,4 mol h</w:t>
            </w:r>
            <w:r>
              <w:rPr>
                <w:rFonts w:ascii="Times New Roman" w:hAnsi="Times New Roman"/>
                <w:sz w:val="28"/>
                <w:szCs w:val="28"/>
              </w:rPr>
              <w:t>ỗ</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 xml:space="preserve">p </w:t>
            </w:r>
            <w:r>
              <w:rPr>
                <w:rFonts w:ascii="Times New Roman" w:hAnsi="Times New Roman"/>
                <w:b/>
                <w:bCs/>
                <w:sz w:val="28"/>
                <w:szCs w:val="28"/>
              </w:rPr>
              <w:t>(M)</w:t>
            </w:r>
            <w:r>
              <w:rPr>
                <w:rFonts w:ascii="Times New Roman" w:hAnsi="Times New Roman"/>
                <w:sz w:val="28"/>
                <w:szCs w:val="28"/>
              </w:rPr>
              <w:t xml:space="preserve"> b</w:t>
            </w:r>
            <w:r>
              <w:rPr>
                <w:rFonts w:ascii="Times New Roman" w:hAnsi="Times New Roman"/>
                <w:sz w:val="28"/>
                <w:szCs w:val="28"/>
              </w:rPr>
              <w:t>ằ</w:t>
            </w:r>
            <w:r>
              <w:rPr>
                <w:rFonts w:ascii="Times New Roman" w:hAnsi="Times New Roman"/>
                <w:sz w:val="28"/>
                <w:szCs w:val="28"/>
              </w:rPr>
              <w:t>ng O</w:t>
            </w:r>
            <w:r>
              <w:rPr>
                <w:rFonts w:ascii="Times New Roman" w:hAnsi="Times New Roman"/>
                <w:sz w:val="28"/>
                <w:szCs w:val="28"/>
                <w:vertAlign w:val="subscript"/>
              </w:rPr>
              <w:t>2</w:t>
            </w:r>
            <w:r>
              <w:rPr>
                <w:rFonts w:ascii="Times New Roman" w:hAnsi="Times New Roman"/>
                <w:sz w:val="28"/>
                <w:szCs w:val="28"/>
              </w:rPr>
              <w:t xml:space="preserve"> trong không khí sau ph</w:t>
            </w:r>
            <w:r>
              <w:rPr>
                <w:rFonts w:ascii="Times New Roman" w:hAnsi="Times New Roman"/>
                <w:sz w:val="28"/>
                <w:szCs w:val="28"/>
              </w:rPr>
              <w:t>ả</w:t>
            </w:r>
            <w:r>
              <w:rPr>
                <w:rFonts w:ascii="Times New Roman" w:hAnsi="Times New Roman"/>
                <w:sz w:val="28"/>
                <w:szCs w:val="28"/>
              </w:rPr>
              <w:t xml:space="preserve">n </w:t>
            </w:r>
            <w:r>
              <w:rPr>
                <w:rFonts w:ascii="Times New Roman" w:hAnsi="Times New Roman"/>
                <w:sz w:val="28"/>
                <w:szCs w:val="28"/>
              </w:rPr>
              <w:t>ứ</w:t>
            </w:r>
            <w:r>
              <w:rPr>
                <w:rFonts w:ascii="Times New Roman" w:hAnsi="Times New Roman"/>
                <w:sz w:val="28"/>
                <w:szCs w:val="28"/>
              </w:rPr>
              <w:t>ng thu đư</w:t>
            </w:r>
            <w:r>
              <w:rPr>
                <w:rFonts w:ascii="Times New Roman" w:hAnsi="Times New Roman"/>
                <w:sz w:val="28"/>
                <w:szCs w:val="28"/>
              </w:rPr>
              <w:t>ợ</w:t>
            </w:r>
            <w:r>
              <w:rPr>
                <w:rFonts w:ascii="Times New Roman" w:hAnsi="Times New Roman"/>
                <w:sz w:val="28"/>
                <w:szCs w:val="28"/>
              </w:rPr>
              <w:t>c 0,84 mol CO</w:t>
            </w:r>
            <w:r>
              <w:rPr>
                <w:rFonts w:ascii="Times New Roman" w:hAnsi="Times New Roman"/>
                <w:sz w:val="28"/>
                <w:szCs w:val="28"/>
                <w:vertAlign w:val="subscript"/>
              </w:rPr>
              <w:t>2</w:t>
            </w:r>
            <w:r>
              <w:rPr>
                <w:rFonts w:ascii="Times New Roman" w:hAnsi="Times New Roman"/>
                <w:sz w:val="28"/>
                <w:szCs w:val="28"/>
              </w:rPr>
              <w:t xml:space="preserve"> và 0,64 mol </w:t>
            </w:r>
            <w:r>
              <w:rPr>
                <w:rFonts w:ascii="Times New Roman" w:eastAsia="sans-serif" w:hAnsi="Times New Roman" w:cs="Times New Roman"/>
                <w:color w:val="222222"/>
                <w:sz w:val="28"/>
                <w:szCs w:val="28"/>
              </w:rPr>
              <w:t>H</w:t>
            </w:r>
            <w:r>
              <w:rPr>
                <w:rFonts w:ascii="Times New Roman" w:eastAsia="sans-serif" w:hAnsi="Times New Roman" w:cs="Times New Roman"/>
                <w:color w:val="222222"/>
                <w:sz w:val="28"/>
                <w:szCs w:val="28"/>
                <w:vertAlign w:val="subscript"/>
              </w:rPr>
              <w:t>2</w:t>
            </w:r>
            <w:r>
              <w:rPr>
                <w:rFonts w:ascii="Times New Roman" w:eastAsia="sans-serif" w:hAnsi="Times New Roman" w:cs="Times New Roman"/>
                <w:color w:val="222222"/>
                <w:sz w:val="28"/>
                <w:szCs w:val="28"/>
              </w:rPr>
              <w:t>O</w:t>
            </w:r>
            <w:r>
              <w:rPr>
                <w:rFonts w:ascii="Times New Roman" w:eastAsia="sans-serif" w:hAnsi="Times New Roman" w:cs="Times New Roman"/>
                <w:color w:val="222222"/>
                <w:sz w:val="28"/>
                <w:szCs w:val="28"/>
              </w:rPr>
              <w:t xml:space="preserve">  </w:t>
            </w:r>
          </w:p>
          <w:p w:rsidR="003A646B" w:rsidRDefault="004178E0">
            <w:pPr>
              <w:ind w:firstLine="720"/>
              <w:rPr>
                <w:rFonts w:ascii="Times New Roman" w:eastAsia="sans-serif" w:hAnsi="Times New Roman"/>
                <w:b/>
                <w:bCs/>
                <w:color w:val="222222"/>
                <w:sz w:val="28"/>
                <w:szCs w:val="28"/>
              </w:rPr>
            </w:pPr>
            <w:r>
              <w:rPr>
                <w:rFonts w:ascii="Times New Roman" w:eastAsia="sans-serif" w:hAnsi="Times New Roman" w:cs="Times New Roman"/>
                <w:b/>
                <w:bCs/>
                <w:sz w:val="28"/>
                <w:szCs w:val="28"/>
                <w:shd w:val="clear" w:color="auto" w:fill="FFFFFF"/>
              </w:rPr>
              <w:t xml:space="preserve">a) </w:t>
            </w:r>
            <w:r>
              <w:rPr>
                <w:rFonts w:ascii="Times New Roman" w:eastAsia="sans-serif" w:hAnsi="Times New Roman"/>
                <w:color w:val="222222"/>
                <w:sz w:val="28"/>
                <w:szCs w:val="28"/>
              </w:rPr>
              <w:t>Xác đ</w:t>
            </w:r>
            <w:r>
              <w:rPr>
                <w:rFonts w:ascii="Times New Roman" w:eastAsia="sans-serif" w:hAnsi="Times New Roman"/>
                <w:color w:val="222222"/>
                <w:sz w:val="28"/>
                <w:szCs w:val="28"/>
              </w:rPr>
              <w:t>ị</w:t>
            </w:r>
            <w:r>
              <w:rPr>
                <w:rFonts w:ascii="Times New Roman" w:eastAsia="sans-serif" w:hAnsi="Times New Roman"/>
                <w:color w:val="222222"/>
                <w:sz w:val="28"/>
                <w:szCs w:val="28"/>
              </w:rPr>
              <w:t>nh công th</w:t>
            </w:r>
            <w:r>
              <w:rPr>
                <w:rFonts w:ascii="Times New Roman" w:eastAsia="sans-serif" w:hAnsi="Times New Roman"/>
                <w:color w:val="222222"/>
                <w:sz w:val="28"/>
                <w:szCs w:val="28"/>
              </w:rPr>
              <w:t>ứ</w:t>
            </w:r>
            <w:r>
              <w:rPr>
                <w:rFonts w:ascii="Times New Roman" w:eastAsia="sans-serif" w:hAnsi="Times New Roman"/>
                <w:color w:val="222222"/>
                <w:sz w:val="28"/>
                <w:szCs w:val="28"/>
              </w:rPr>
              <w:t>c phân t</w:t>
            </w:r>
            <w:r>
              <w:rPr>
                <w:rFonts w:ascii="Times New Roman" w:eastAsia="sans-serif" w:hAnsi="Times New Roman"/>
                <w:color w:val="222222"/>
                <w:sz w:val="28"/>
                <w:szCs w:val="28"/>
              </w:rPr>
              <w:t>ử</w:t>
            </w:r>
            <w:r>
              <w:rPr>
                <w:rFonts w:ascii="Times New Roman" w:eastAsia="sans-serif" w:hAnsi="Times New Roman"/>
                <w:color w:val="222222"/>
                <w:sz w:val="28"/>
                <w:szCs w:val="28"/>
              </w:rPr>
              <w:t xml:space="preserve"> c</w:t>
            </w:r>
            <w:r>
              <w:rPr>
                <w:rFonts w:ascii="Times New Roman" w:eastAsia="sans-serif" w:hAnsi="Times New Roman"/>
                <w:color w:val="222222"/>
                <w:sz w:val="28"/>
                <w:szCs w:val="28"/>
              </w:rPr>
              <w:t>ủ</w:t>
            </w:r>
            <w:r>
              <w:rPr>
                <w:rFonts w:ascii="Times New Roman" w:eastAsia="sans-serif" w:hAnsi="Times New Roman"/>
                <w:color w:val="222222"/>
                <w:sz w:val="28"/>
                <w:szCs w:val="28"/>
              </w:rPr>
              <w:t>a (</w:t>
            </w:r>
            <w:r>
              <w:rPr>
                <w:rFonts w:ascii="Times New Roman" w:eastAsia="sans-serif" w:hAnsi="Times New Roman"/>
                <w:b/>
                <w:bCs/>
                <w:color w:val="222222"/>
                <w:sz w:val="28"/>
                <w:szCs w:val="28"/>
              </w:rPr>
              <w:t>X)</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(Y)</w:t>
            </w:r>
            <w:r>
              <w:rPr>
                <w:rFonts w:ascii="Times New Roman" w:eastAsia="sans-serif" w:hAnsi="Times New Roman"/>
                <w:color w:val="222222"/>
                <w:sz w:val="28"/>
                <w:szCs w:val="28"/>
              </w:rPr>
              <w:t xml:space="preserve"> và </w:t>
            </w:r>
            <w:r>
              <w:rPr>
                <w:rFonts w:ascii="Times New Roman" w:eastAsia="sans-serif" w:hAnsi="Times New Roman"/>
                <w:b/>
                <w:bCs/>
                <w:color w:val="222222"/>
                <w:sz w:val="28"/>
                <w:szCs w:val="28"/>
              </w:rPr>
              <w:t xml:space="preserve">(Z). </w:t>
            </w:r>
          </w:p>
          <w:p w:rsidR="003A646B" w:rsidRDefault="004178E0">
            <w:pPr>
              <w:ind w:firstLine="720"/>
              <w:rPr>
                <w:rFonts w:ascii="Times New Roman" w:eastAsia="sans-serif" w:hAnsi="Times New Roman" w:cs="Times New Roman"/>
                <w:color w:val="222222"/>
                <w:sz w:val="28"/>
                <w:szCs w:val="28"/>
              </w:rPr>
            </w:pPr>
            <w:r>
              <w:rPr>
                <w:rFonts w:ascii="Times New Roman" w:eastAsia="sans-serif" w:hAnsi="Times New Roman" w:cs="Times New Roman"/>
                <w:b/>
                <w:bCs/>
                <w:sz w:val="28"/>
                <w:szCs w:val="28"/>
                <w:shd w:val="clear" w:color="auto" w:fill="FFFFFF"/>
              </w:rPr>
              <w:t xml:space="preserve">b) </w:t>
            </w:r>
            <w:r>
              <w:rPr>
                <w:rFonts w:ascii="Times New Roman" w:eastAsia="sans-serif" w:hAnsi="Times New Roman"/>
                <w:color w:val="222222"/>
                <w:sz w:val="28"/>
                <w:szCs w:val="28"/>
              </w:rPr>
              <w:t>Vi</w:t>
            </w:r>
            <w:r>
              <w:rPr>
                <w:rFonts w:ascii="Times New Roman" w:eastAsia="sans-serif" w:hAnsi="Times New Roman"/>
                <w:color w:val="222222"/>
                <w:sz w:val="28"/>
                <w:szCs w:val="28"/>
              </w:rPr>
              <w:t>ế</w:t>
            </w:r>
            <w:r>
              <w:rPr>
                <w:rFonts w:ascii="Times New Roman" w:eastAsia="sans-serif" w:hAnsi="Times New Roman"/>
                <w:color w:val="222222"/>
                <w:sz w:val="28"/>
                <w:szCs w:val="28"/>
              </w:rPr>
              <w:t>t công th</w:t>
            </w:r>
            <w:r>
              <w:rPr>
                <w:rFonts w:ascii="Times New Roman" w:eastAsia="sans-serif" w:hAnsi="Times New Roman"/>
                <w:color w:val="222222"/>
                <w:sz w:val="28"/>
                <w:szCs w:val="28"/>
              </w:rPr>
              <w:t>ứ</w:t>
            </w:r>
            <w:r>
              <w:rPr>
                <w:rFonts w:ascii="Times New Roman" w:eastAsia="sans-serif" w:hAnsi="Times New Roman"/>
                <w:color w:val="222222"/>
                <w:sz w:val="28"/>
                <w:szCs w:val="28"/>
              </w:rPr>
              <w:t>c c</w:t>
            </w:r>
            <w:r>
              <w:rPr>
                <w:rFonts w:ascii="Times New Roman" w:eastAsia="sans-serif" w:hAnsi="Times New Roman"/>
                <w:color w:val="222222"/>
                <w:sz w:val="28"/>
                <w:szCs w:val="28"/>
              </w:rPr>
              <w:t>ấ</w:t>
            </w:r>
            <w:r>
              <w:rPr>
                <w:rFonts w:ascii="Times New Roman" w:eastAsia="sans-serif" w:hAnsi="Times New Roman"/>
                <w:color w:val="222222"/>
                <w:sz w:val="28"/>
                <w:szCs w:val="28"/>
              </w:rPr>
              <w:t>u t</w:t>
            </w:r>
            <w:r>
              <w:rPr>
                <w:rFonts w:ascii="Times New Roman" w:eastAsia="sans-serif" w:hAnsi="Times New Roman"/>
                <w:color w:val="222222"/>
                <w:sz w:val="28"/>
                <w:szCs w:val="28"/>
              </w:rPr>
              <w:t>ạ</w:t>
            </w:r>
            <w:r>
              <w:rPr>
                <w:rFonts w:ascii="Times New Roman" w:eastAsia="sans-serif" w:hAnsi="Times New Roman"/>
                <w:color w:val="222222"/>
                <w:sz w:val="28"/>
                <w:szCs w:val="28"/>
              </w:rPr>
              <w:t>o c</w:t>
            </w:r>
            <w:r>
              <w:rPr>
                <w:rFonts w:ascii="Times New Roman" w:eastAsia="sans-serif" w:hAnsi="Times New Roman"/>
                <w:color w:val="222222"/>
                <w:sz w:val="28"/>
                <w:szCs w:val="28"/>
              </w:rPr>
              <w:t>ủ</w:t>
            </w:r>
            <w:r>
              <w:rPr>
                <w:rFonts w:ascii="Times New Roman" w:eastAsia="sans-serif" w:hAnsi="Times New Roman"/>
                <w:color w:val="222222"/>
                <w:sz w:val="28"/>
                <w:szCs w:val="28"/>
              </w:rPr>
              <w:t>a (</w:t>
            </w:r>
            <w:r>
              <w:rPr>
                <w:rFonts w:ascii="Times New Roman" w:eastAsia="sans-serif" w:hAnsi="Times New Roman"/>
                <w:b/>
                <w:bCs/>
                <w:color w:val="222222"/>
                <w:sz w:val="28"/>
                <w:szCs w:val="28"/>
              </w:rPr>
              <w:t>X)</w:t>
            </w:r>
            <w:r>
              <w:rPr>
                <w:rFonts w:ascii="Times New Roman" w:eastAsia="sans-serif" w:hAnsi="Times New Roman"/>
                <w:color w:val="222222"/>
                <w:sz w:val="28"/>
                <w:szCs w:val="28"/>
              </w:rPr>
              <w:t>,</w:t>
            </w:r>
            <w:r>
              <w:rPr>
                <w:rFonts w:ascii="Times New Roman" w:eastAsia="sans-serif" w:hAnsi="Times New Roman"/>
                <w:b/>
                <w:bCs/>
                <w:color w:val="222222"/>
                <w:sz w:val="28"/>
                <w:szCs w:val="28"/>
              </w:rPr>
              <w:t xml:space="preserve"> (Y) </w:t>
            </w:r>
            <w:r>
              <w:rPr>
                <w:rFonts w:ascii="Times New Roman" w:eastAsia="sans-serif" w:hAnsi="Times New Roman"/>
                <w:color w:val="222222"/>
                <w:sz w:val="28"/>
                <w:szCs w:val="28"/>
              </w:rPr>
              <w:t xml:space="preserve">và </w:t>
            </w:r>
            <w:r>
              <w:rPr>
                <w:rFonts w:ascii="Times New Roman" w:eastAsia="sans-serif" w:hAnsi="Times New Roman"/>
                <w:b/>
                <w:bCs/>
                <w:color w:val="222222"/>
                <w:sz w:val="28"/>
                <w:szCs w:val="28"/>
              </w:rPr>
              <w:t xml:space="preserve">(Z). </w:t>
            </w:r>
          </w:p>
          <w:p w:rsidR="003A646B" w:rsidRDefault="004178E0">
            <w:pPr>
              <w:ind w:firstLine="720"/>
              <w:rPr>
                <w:rFonts w:ascii="Times New Roman" w:eastAsia="sans-serif" w:hAnsi="Times New Roman"/>
                <w:sz w:val="28"/>
                <w:szCs w:val="28"/>
                <w:shd w:val="clear" w:color="auto" w:fill="FFFFFF"/>
              </w:rPr>
            </w:pPr>
            <w:r>
              <w:rPr>
                <w:rFonts w:ascii="Times New Roman" w:eastAsia="sans-serif" w:hAnsi="Times New Roman" w:cs="Times New Roman"/>
                <w:b/>
                <w:bCs/>
                <w:sz w:val="28"/>
                <w:szCs w:val="28"/>
                <w:shd w:val="clear" w:color="auto" w:fill="FFFFFF"/>
              </w:rPr>
              <w:t xml:space="preserve">c) </w:t>
            </w:r>
            <w:r>
              <w:rPr>
                <w:rFonts w:ascii="Times New Roman" w:eastAsia="sans-serif" w:hAnsi="Times New Roman"/>
                <w:color w:val="222222"/>
                <w:sz w:val="28"/>
                <w:szCs w:val="28"/>
              </w:rPr>
              <w:t>D</w:t>
            </w:r>
            <w:r>
              <w:rPr>
                <w:rFonts w:ascii="Times New Roman" w:eastAsia="sans-serif" w:hAnsi="Times New Roman"/>
                <w:color w:val="222222"/>
                <w:sz w:val="28"/>
                <w:szCs w:val="28"/>
              </w:rPr>
              <w:t>ẫ</w:t>
            </w:r>
            <w:r>
              <w:rPr>
                <w:rFonts w:ascii="Times New Roman" w:eastAsia="sans-serif" w:hAnsi="Times New Roman"/>
                <w:color w:val="222222"/>
                <w:sz w:val="28"/>
                <w:szCs w:val="28"/>
              </w:rPr>
              <w:t>n 17,04 gam h</w:t>
            </w:r>
            <w:r>
              <w:rPr>
                <w:rFonts w:ascii="Times New Roman" w:eastAsia="sans-serif" w:hAnsi="Times New Roman"/>
                <w:color w:val="222222"/>
                <w:sz w:val="28"/>
                <w:szCs w:val="28"/>
              </w:rPr>
              <w:t>ỗ</w:t>
            </w:r>
            <w:r>
              <w:rPr>
                <w:rFonts w:ascii="Times New Roman" w:eastAsia="sans-serif" w:hAnsi="Times New Roman"/>
                <w:color w:val="222222"/>
                <w:sz w:val="28"/>
                <w:szCs w:val="28"/>
              </w:rPr>
              <w:t>n h</w:t>
            </w:r>
            <w:r>
              <w:rPr>
                <w:rFonts w:ascii="Times New Roman" w:eastAsia="sans-serif" w:hAnsi="Times New Roman"/>
                <w:color w:val="222222"/>
                <w:sz w:val="28"/>
                <w:szCs w:val="28"/>
              </w:rPr>
              <w:t>ợ</w:t>
            </w:r>
            <w:r>
              <w:rPr>
                <w:rFonts w:ascii="Times New Roman" w:eastAsia="sans-serif" w:hAnsi="Times New Roman"/>
                <w:color w:val="222222"/>
                <w:sz w:val="28"/>
                <w:szCs w:val="28"/>
              </w:rPr>
              <w:t>p</w:t>
            </w:r>
            <w:r>
              <w:rPr>
                <w:rFonts w:ascii="Times New Roman" w:eastAsia="sans-serif" w:hAnsi="Times New Roman"/>
                <w:b/>
                <w:bCs/>
                <w:color w:val="222222"/>
                <w:sz w:val="28"/>
                <w:szCs w:val="28"/>
              </w:rPr>
              <w:t xml:space="preserve"> </w:t>
            </w:r>
            <w:r>
              <w:rPr>
                <w:rFonts w:ascii="Times New Roman" w:hAnsi="Times New Roman"/>
                <w:b/>
                <w:bCs/>
                <w:sz w:val="28"/>
                <w:szCs w:val="28"/>
              </w:rPr>
              <w:t>(M)</w:t>
            </w:r>
            <w:r>
              <w:rPr>
                <w:rFonts w:ascii="Times New Roman" w:eastAsia="sans-serif" w:hAnsi="Times New Roman"/>
                <w:b/>
                <w:bCs/>
                <w:color w:val="222222"/>
                <w:sz w:val="28"/>
                <w:szCs w:val="28"/>
              </w:rPr>
              <w:t xml:space="preserve"> </w:t>
            </w:r>
            <w:r>
              <w:rPr>
                <w:rFonts w:ascii="Times New Roman" w:eastAsia="sans-serif" w:hAnsi="Times New Roman"/>
                <w:color w:val="222222"/>
                <w:sz w:val="28"/>
                <w:szCs w:val="28"/>
              </w:rPr>
              <w:t>đi qua dung d</w:t>
            </w:r>
            <w:r>
              <w:rPr>
                <w:rFonts w:ascii="Times New Roman" w:eastAsia="sans-serif" w:hAnsi="Times New Roman"/>
                <w:color w:val="222222"/>
                <w:sz w:val="28"/>
                <w:szCs w:val="28"/>
              </w:rPr>
              <w:t>ị</w:t>
            </w:r>
            <w:r>
              <w:rPr>
                <w:rFonts w:ascii="Times New Roman" w:eastAsia="sans-serif" w:hAnsi="Times New Roman"/>
                <w:color w:val="222222"/>
                <w:sz w:val="28"/>
                <w:szCs w:val="28"/>
              </w:rPr>
              <w:t>ch AgNO</w:t>
            </w:r>
            <w:r>
              <w:rPr>
                <w:rFonts w:ascii="Times New Roman" w:eastAsia="sans-serif" w:hAnsi="Times New Roman"/>
                <w:color w:val="222222"/>
                <w:sz w:val="28"/>
                <w:szCs w:val="28"/>
                <w:vertAlign w:val="subscript"/>
              </w:rPr>
              <w:t>3</w:t>
            </w:r>
            <w:r>
              <w:rPr>
                <w:rFonts w:ascii="Times New Roman" w:eastAsia="sans-serif" w:hAnsi="Times New Roman"/>
                <w:color w:val="222222"/>
                <w:sz w:val="28"/>
                <w:szCs w:val="28"/>
              </w:rPr>
              <w:t xml:space="preserve"> trong NH</w:t>
            </w:r>
            <w:r>
              <w:rPr>
                <w:rFonts w:ascii="Times New Roman" w:eastAsia="sans-serif" w:hAnsi="Times New Roman"/>
                <w:color w:val="222222"/>
                <w:sz w:val="28"/>
                <w:szCs w:val="28"/>
                <w:vertAlign w:val="subscript"/>
              </w:rPr>
              <w:t>3</w:t>
            </w:r>
            <w:r>
              <w:rPr>
                <w:rFonts w:ascii="Times New Roman" w:eastAsia="sans-serif" w:hAnsi="Times New Roman"/>
                <w:color w:val="222222"/>
                <w:sz w:val="28"/>
                <w:szCs w:val="28"/>
              </w:rPr>
              <w:t xml:space="preserve"> dư sau ph</w:t>
            </w:r>
            <w:r>
              <w:rPr>
                <w:rFonts w:ascii="Times New Roman" w:eastAsia="sans-serif" w:hAnsi="Times New Roman"/>
                <w:color w:val="222222"/>
                <w:sz w:val="28"/>
                <w:szCs w:val="28"/>
              </w:rPr>
              <w:t>ả</w:t>
            </w:r>
            <w:r>
              <w:rPr>
                <w:rFonts w:ascii="Times New Roman" w:eastAsia="sans-serif" w:hAnsi="Times New Roman"/>
                <w:color w:val="222222"/>
                <w:sz w:val="28"/>
                <w:szCs w:val="28"/>
              </w:rPr>
              <w:t xml:space="preserve">n </w:t>
            </w:r>
            <w:r>
              <w:rPr>
                <w:rFonts w:ascii="Times New Roman" w:eastAsia="sans-serif" w:hAnsi="Times New Roman"/>
                <w:color w:val="222222"/>
                <w:sz w:val="28"/>
                <w:szCs w:val="28"/>
              </w:rPr>
              <w:t>ứ</w:t>
            </w:r>
            <w:r>
              <w:rPr>
                <w:rFonts w:ascii="Times New Roman" w:eastAsia="sans-serif" w:hAnsi="Times New Roman"/>
                <w:color w:val="222222"/>
                <w:sz w:val="28"/>
                <w:szCs w:val="28"/>
              </w:rPr>
              <w:t>ng thu đư</w:t>
            </w:r>
            <w:r>
              <w:rPr>
                <w:rFonts w:ascii="Times New Roman" w:eastAsia="sans-serif" w:hAnsi="Times New Roman"/>
                <w:color w:val="222222"/>
                <w:sz w:val="28"/>
                <w:szCs w:val="28"/>
              </w:rPr>
              <w:t>ợ</w:t>
            </w:r>
            <w:r>
              <w:rPr>
                <w:rFonts w:ascii="Times New Roman" w:eastAsia="sans-serif" w:hAnsi="Times New Roman"/>
                <w:color w:val="222222"/>
                <w:sz w:val="28"/>
                <w:szCs w:val="28"/>
              </w:rPr>
              <w:t>c</w:t>
            </w:r>
            <w:r>
              <w:rPr>
                <w:rFonts w:ascii="Times New Roman" w:eastAsia="sans-serif" w:hAnsi="Times New Roman"/>
                <w:b/>
                <w:bCs/>
                <w:color w:val="222222"/>
                <w:sz w:val="28"/>
                <w:szCs w:val="28"/>
              </w:rPr>
              <w:t xml:space="preserve"> x </w:t>
            </w:r>
            <w:r>
              <w:rPr>
                <w:rFonts w:ascii="Times New Roman" w:eastAsia="sans-serif" w:hAnsi="Times New Roman"/>
                <w:color w:val="222222"/>
                <w:sz w:val="28"/>
                <w:szCs w:val="28"/>
              </w:rPr>
              <w:t>gam k</w:t>
            </w:r>
            <w:r>
              <w:rPr>
                <w:rFonts w:ascii="Times New Roman" w:eastAsia="sans-serif" w:hAnsi="Times New Roman"/>
                <w:color w:val="222222"/>
                <w:sz w:val="28"/>
                <w:szCs w:val="28"/>
              </w:rPr>
              <w:t>ế</w:t>
            </w:r>
            <w:r>
              <w:rPr>
                <w:rFonts w:ascii="Times New Roman" w:eastAsia="sans-serif" w:hAnsi="Times New Roman"/>
                <w:color w:val="222222"/>
                <w:sz w:val="28"/>
                <w:szCs w:val="28"/>
              </w:rPr>
              <w:t>t t</w:t>
            </w:r>
            <w:r>
              <w:rPr>
                <w:rFonts w:ascii="Times New Roman" w:eastAsia="sans-serif" w:hAnsi="Times New Roman"/>
                <w:color w:val="222222"/>
                <w:sz w:val="28"/>
                <w:szCs w:val="28"/>
              </w:rPr>
              <w:t>ủ</w:t>
            </w:r>
            <w:r>
              <w:rPr>
                <w:rFonts w:ascii="Times New Roman" w:eastAsia="sans-serif" w:hAnsi="Times New Roman"/>
                <w:color w:val="222222"/>
                <w:sz w:val="28"/>
                <w:szCs w:val="28"/>
              </w:rPr>
              <w:t xml:space="preserve">a. </w:t>
            </w:r>
            <w:r>
              <w:rPr>
                <w:rFonts w:ascii="Times New Roman" w:eastAsia="sans-serif" w:hAnsi="Times New Roman"/>
                <w:sz w:val="28"/>
                <w:szCs w:val="28"/>
                <w:shd w:val="clear" w:color="auto" w:fill="FFFFFF"/>
              </w:rPr>
              <w:t>Vi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t phương trình hóa h</w:t>
            </w:r>
            <w:r>
              <w:rPr>
                <w:rFonts w:ascii="Times New Roman" w:eastAsia="sans-serif" w:hAnsi="Times New Roman"/>
                <w:sz w:val="28"/>
                <w:szCs w:val="28"/>
                <w:shd w:val="clear" w:color="auto" w:fill="FFFFFF"/>
              </w:rPr>
              <w:t>ọ</w:t>
            </w:r>
            <w:r>
              <w:rPr>
                <w:rFonts w:ascii="Times New Roman" w:eastAsia="sans-serif" w:hAnsi="Times New Roman"/>
                <w:sz w:val="28"/>
                <w:szCs w:val="28"/>
                <w:shd w:val="clear" w:color="auto" w:fill="FFFFFF"/>
              </w:rPr>
              <w:t>c x</w:t>
            </w:r>
            <w:r>
              <w:rPr>
                <w:rFonts w:ascii="Times New Roman" w:eastAsia="sans-serif" w:hAnsi="Times New Roman"/>
                <w:sz w:val="28"/>
                <w:szCs w:val="28"/>
                <w:shd w:val="clear" w:color="auto" w:fill="FFFFFF"/>
              </w:rPr>
              <w:t>ả</w:t>
            </w:r>
            <w:r>
              <w:rPr>
                <w:rFonts w:ascii="Times New Roman" w:eastAsia="sans-serif" w:hAnsi="Times New Roman"/>
                <w:sz w:val="28"/>
                <w:szCs w:val="28"/>
                <w:shd w:val="clear" w:color="auto" w:fill="FFFFFF"/>
              </w:rPr>
              <w:t>y ra và tính giá tr</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 xml:space="preserve">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a</w:t>
            </w:r>
            <w:r>
              <w:rPr>
                <w:rFonts w:ascii="Times New Roman" w:eastAsia="sans-serif" w:hAnsi="Times New Roman"/>
                <w:b/>
                <w:bCs/>
                <w:sz w:val="28"/>
                <w:szCs w:val="28"/>
                <w:shd w:val="clear" w:color="auto" w:fill="FFFFFF"/>
              </w:rPr>
              <w:t xml:space="preserve"> x</w:t>
            </w:r>
            <w:r>
              <w:rPr>
                <w:rFonts w:ascii="Times New Roman" w:eastAsia="sans-serif" w:hAnsi="Times New Roman"/>
                <w:sz w:val="28"/>
                <w:szCs w:val="28"/>
                <w:shd w:val="clear" w:color="auto" w:fill="FFFFFF"/>
              </w:rPr>
              <w:t>.</w:t>
            </w:r>
          </w:p>
          <w:p w:rsidR="003A646B" w:rsidRDefault="004178E0">
            <w:pPr>
              <w:ind w:firstLine="720"/>
              <w:rPr>
                <w:rFonts w:ascii="Times New Roman" w:hAnsi="Times New Roman"/>
                <w:sz w:val="28"/>
                <w:szCs w:val="28"/>
              </w:rPr>
            </w:pPr>
            <w:r>
              <w:rPr>
                <w:rFonts w:ascii="Times New Roman" w:hAnsi="Times New Roman" w:cs="Times New Roman"/>
                <w:b/>
                <w:bCs/>
                <w:sz w:val="28"/>
                <w:szCs w:val="28"/>
              </w:rPr>
              <w:t xml:space="preserve">2) </w:t>
            </w:r>
            <w:r>
              <w:rPr>
                <w:rFonts w:ascii="Times New Roman" w:hAnsi="Times New Roman"/>
                <w:sz w:val="28"/>
                <w:szCs w:val="28"/>
              </w:rPr>
              <w:t xml:space="preserve">Cho hiđrocacbon </w:t>
            </w:r>
            <w:r>
              <w:rPr>
                <w:rFonts w:ascii="Times New Roman" w:hAnsi="Times New Roman"/>
                <w:b/>
                <w:bCs/>
                <w:sz w:val="28"/>
                <w:szCs w:val="28"/>
              </w:rPr>
              <w:t>(A)</w:t>
            </w:r>
            <w:r>
              <w:rPr>
                <w:rFonts w:ascii="Times New Roman" w:hAnsi="Times New Roman"/>
                <w:sz w:val="28"/>
                <w:szCs w:val="28"/>
              </w:rPr>
              <w:t xml:space="preserve"> có công th</w:t>
            </w:r>
            <w:r>
              <w:rPr>
                <w:rFonts w:ascii="Times New Roman" w:hAnsi="Times New Roman"/>
                <w:sz w:val="28"/>
                <w:szCs w:val="28"/>
              </w:rPr>
              <w:t>ứ</w:t>
            </w:r>
            <w:r>
              <w:rPr>
                <w:rFonts w:ascii="Times New Roman" w:hAnsi="Times New Roman"/>
                <w:sz w:val="28"/>
                <w:szCs w:val="28"/>
              </w:rPr>
              <w:t>c phân t</w:t>
            </w:r>
            <w:r>
              <w:rPr>
                <w:rFonts w:ascii="Times New Roman" w:hAnsi="Times New Roman"/>
                <w:sz w:val="28"/>
                <w:szCs w:val="28"/>
              </w:rPr>
              <w:t>ử</w:t>
            </w:r>
            <w:r>
              <w:rPr>
                <w:rFonts w:ascii="Times New Roman" w:hAnsi="Times New Roman"/>
                <w:sz w:val="28"/>
                <w:szCs w:val="28"/>
              </w:rPr>
              <w:t xml:space="preserve"> C</w:t>
            </w:r>
            <w:r>
              <w:rPr>
                <w:rFonts w:ascii="Times New Roman" w:hAnsi="Times New Roman"/>
                <w:sz w:val="28"/>
                <w:szCs w:val="28"/>
                <w:vertAlign w:val="subscript"/>
              </w:rPr>
              <w:t>4</w:t>
            </w:r>
            <w:r>
              <w:rPr>
                <w:rFonts w:ascii="Times New Roman" w:hAnsi="Times New Roman"/>
                <w:sz w:val="28"/>
                <w:szCs w:val="28"/>
              </w:rPr>
              <w:t>H</w:t>
            </w:r>
            <w:r>
              <w:rPr>
                <w:rFonts w:ascii="Times New Roman" w:hAnsi="Times New Roman"/>
                <w:sz w:val="28"/>
                <w:szCs w:val="28"/>
                <w:vertAlign w:val="subscript"/>
              </w:rPr>
              <w:t>8</w:t>
            </w:r>
            <w:r>
              <w:rPr>
                <w:rFonts w:ascii="Times New Roman" w:hAnsi="Times New Roman"/>
                <w:sz w:val="28"/>
                <w:szCs w:val="28"/>
              </w:rPr>
              <w:t>.</w:t>
            </w:r>
          </w:p>
          <w:p w:rsidR="003A646B" w:rsidRDefault="004178E0">
            <w:pPr>
              <w:ind w:firstLine="720"/>
              <w:rPr>
                <w:rFonts w:ascii="Times New Roman" w:hAnsi="Times New Roman"/>
                <w:sz w:val="28"/>
                <w:szCs w:val="28"/>
              </w:rPr>
            </w:pPr>
            <w:r>
              <w:rPr>
                <w:rFonts w:ascii="Times New Roman" w:eastAsia="sans-serif" w:hAnsi="Times New Roman" w:cs="Times New Roman"/>
                <w:b/>
                <w:bCs/>
                <w:sz w:val="28"/>
                <w:szCs w:val="28"/>
                <w:shd w:val="clear" w:color="auto" w:fill="FFFFFF"/>
              </w:rPr>
              <w:t xml:space="preserve">a) </w:t>
            </w:r>
            <w:r>
              <w:rPr>
                <w:rFonts w:ascii="Times New Roman" w:hAnsi="Times New Roman"/>
                <w:sz w:val="28"/>
                <w:szCs w:val="28"/>
              </w:rPr>
              <w:t>Vi</w:t>
            </w:r>
            <w:r>
              <w:rPr>
                <w:rFonts w:ascii="Times New Roman" w:hAnsi="Times New Roman"/>
                <w:sz w:val="28"/>
                <w:szCs w:val="28"/>
              </w:rPr>
              <w:t>ế</w:t>
            </w:r>
            <w:r>
              <w:rPr>
                <w:rFonts w:ascii="Times New Roman" w:hAnsi="Times New Roman"/>
                <w:sz w:val="28"/>
                <w:szCs w:val="28"/>
              </w:rPr>
              <w:t>t công th</w:t>
            </w:r>
            <w:r>
              <w:rPr>
                <w:rFonts w:ascii="Times New Roman" w:hAnsi="Times New Roman"/>
                <w:sz w:val="28"/>
                <w:szCs w:val="28"/>
              </w:rPr>
              <w:t>ứ</w:t>
            </w:r>
            <w:r>
              <w:rPr>
                <w:rFonts w:ascii="Times New Roman" w:hAnsi="Times New Roman"/>
                <w:sz w:val="28"/>
                <w:szCs w:val="28"/>
              </w:rPr>
              <w:t>c c</w:t>
            </w:r>
            <w:r>
              <w:rPr>
                <w:rFonts w:ascii="Times New Roman" w:hAnsi="Times New Roman"/>
                <w:sz w:val="28"/>
                <w:szCs w:val="28"/>
              </w:rPr>
              <w:t>ấ</w:t>
            </w:r>
            <w:r>
              <w:rPr>
                <w:rFonts w:ascii="Times New Roman" w:hAnsi="Times New Roman"/>
                <w:sz w:val="28"/>
                <w:szCs w:val="28"/>
              </w:rPr>
              <w:t>u t</w:t>
            </w:r>
            <w:r>
              <w:rPr>
                <w:rFonts w:ascii="Times New Roman" w:hAnsi="Times New Roman"/>
                <w:sz w:val="28"/>
                <w:szCs w:val="28"/>
              </w:rPr>
              <w:t>ạ</w:t>
            </w:r>
            <w:r>
              <w:rPr>
                <w:rFonts w:ascii="Times New Roman" w:hAnsi="Times New Roman"/>
                <w:sz w:val="28"/>
                <w:szCs w:val="28"/>
              </w:rPr>
              <w:t>o có th</w:t>
            </w:r>
            <w:r>
              <w:rPr>
                <w:rFonts w:ascii="Times New Roman" w:hAnsi="Times New Roman"/>
                <w:sz w:val="28"/>
                <w:szCs w:val="28"/>
              </w:rPr>
              <w:t>ể</w:t>
            </w:r>
            <w:r>
              <w:rPr>
                <w:rFonts w:ascii="Times New Roman" w:hAnsi="Times New Roman"/>
                <w:sz w:val="28"/>
                <w:szCs w:val="28"/>
              </w:rPr>
              <w:t xml:space="preserve"> có c</w:t>
            </w:r>
            <w:r>
              <w:rPr>
                <w:rFonts w:ascii="Times New Roman" w:hAnsi="Times New Roman"/>
                <w:sz w:val="28"/>
                <w:szCs w:val="28"/>
              </w:rPr>
              <w:t>ủ</w:t>
            </w:r>
            <w:r>
              <w:rPr>
                <w:rFonts w:ascii="Times New Roman" w:hAnsi="Times New Roman"/>
                <w:sz w:val="28"/>
                <w:szCs w:val="28"/>
              </w:rPr>
              <w:t>a A.</w:t>
            </w:r>
          </w:p>
          <w:p w:rsidR="003A646B" w:rsidRDefault="004178E0">
            <w:pPr>
              <w:ind w:firstLine="720"/>
              <w:rPr>
                <w:rFonts w:ascii="Times New Roman" w:eastAsia="sans-serif" w:hAnsi="Times New Roman"/>
                <w:b/>
                <w:bCs/>
                <w:sz w:val="28"/>
                <w:szCs w:val="28"/>
                <w:shd w:val="clear" w:color="auto" w:fill="FFFFFF"/>
              </w:rPr>
            </w:pPr>
            <w:r>
              <w:rPr>
                <w:rFonts w:ascii="Times New Roman" w:eastAsia="sans-serif" w:hAnsi="Times New Roman" w:cs="Times New Roman"/>
                <w:b/>
                <w:bCs/>
                <w:sz w:val="28"/>
                <w:szCs w:val="28"/>
                <w:shd w:val="clear" w:color="auto" w:fill="FFFFFF"/>
              </w:rPr>
              <w:t xml:space="preserve">b) </w:t>
            </w:r>
            <w:r>
              <w:rPr>
                <w:rFonts w:ascii="Times New Roman" w:eastAsia="sans-serif" w:hAnsi="Times New Roman"/>
                <w:sz w:val="28"/>
                <w:szCs w:val="28"/>
                <w:shd w:val="clear" w:color="auto" w:fill="FFFFFF"/>
              </w:rPr>
              <w:t xml:space="preserve">Hiđrocacbon </w:t>
            </w:r>
            <w:r>
              <w:rPr>
                <w:rFonts w:ascii="Times New Roman" w:eastAsia="sans-serif" w:hAnsi="Times New Roman"/>
                <w:b/>
                <w:bCs/>
                <w:sz w:val="28"/>
                <w:szCs w:val="28"/>
                <w:shd w:val="clear" w:color="auto" w:fill="FFFFFF"/>
              </w:rPr>
              <w:t>(E)</w:t>
            </w:r>
            <w:r>
              <w:rPr>
                <w:rFonts w:ascii="Times New Roman" w:eastAsia="sans-serif" w:hAnsi="Times New Roman"/>
                <w:sz w:val="28"/>
                <w:szCs w:val="28"/>
                <w:shd w:val="clear" w:color="auto" w:fill="FFFFFF"/>
              </w:rPr>
              <w:t xml:space="preserve"> có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phân t</w:t>
            </w:r>
            <w:r>
              <w:rPr>
                <w:rFonts w:ascii="Times New Roman" w:eastAsia="sans-serif" w:hAnsi="Times New Roman"/>
                <w:sz w:val="28"/>
                <w:szCs w:val="28"/>
                <w:shd w:val="clear" w:color="auto" w:fill="FFFFFF"/>
              </w:rPr>
              <w:t>ử</w:t>
            </w:r>
            <w:r>
              <w:rPr>
                <w:rFonts w:ascii="Times New Roman" w:eastAsia="sans-serif" w:hAnsi="Times New Roman"/>
                <w:sz w:val="28"/>
                <w:szCs w:val="28"/>
                <w:shd w:val="clear" w:color="auto" w:fill="FFFFFF"/>
              </w:rPr>
              <w:t xml:space="preserve"> </w:t>
            </w:r>
            <w:r>
              <w:rPr>
                <w:rFonts w:ascii="Times New Roman" w:hAnsi="Times New Roman"/>
                <w:sz w:val="28"/>
                <w:szCs w:val="28"/>
              </w:rPr>
              <w:t>C</w:t>
            </w:r>
            <w:r>
              <w:rPr>
                <w:rFonts w:ascii="Times New Roman" w:hAnsi="Times New Roman"/>
                <w:sz w:val="28"/>
                <w:szCs w:val="28"/>
                <w:vertAlign w:val="subscript"/>
              </w:rPr>
              <w:t>4</w:t>
            </w:r>
            <w:r>
              <w:rPr>
                <w:rFonts w:ascii="Times New Roman" w:hAnsi="Times New Roman"/>
                <w:sz w:val="28"/>
                <w:szCs w:val="28"/>
              </w:rPr>
              <w:t>H</w:t>
            </w:r>
            <w:r>
              <w:rPr>
                <w:rFonts w:ascii="Times New Roman" w:hAnsi="Times New Roman"/>
                <w:sz w:val="28"/>
                <w:szCs w:val="28"/>
                <w:vertAlign w:val="subscript"/>
              </w:rPr>
              <w:t>8</w:t>
            </w:r>
            <w:r>
              <w:rPr>
                <w:rFonts w:ascii="Times New Roman" w:hAnsi="Times New Roman"/>
                <w:sz w:val="28"/>
                <w:szCs w:val="28"/>
              </w:rPr>
              <w:t>,</w:t>
            </w:r>
            <w:r>
              <w:rPr>
                <w:rFonts w:ascii="Times New Roman" w:eastAsia="sans-serif" w:hAnsi="Times New Roman"/>
                <w:sz w:val="28"/>
                <w:szCs w:val="28"/>
                <w:shd w:val="clear" w:color="auto" w:fill="FFFFFF"/>
              </w:rPr>
              <w:t xml:space="preserve"> bi</w:t>
            </w:r>
            <w:r>
              <w:rPr>
                <w:rFonts w:ascii="Times New Roman" w:eastAsia="sans-serif" w:hAnsi="Times New Roman"/>
                <w:sz w:val="28"/>
                <w:szCs w:val="28"/>
                <w:shd w:val="clear" w:color="auto" w:fill="FFFFFF"/>
              </w:rPr>
              <w:t>ế</w:t>
            </w:r>
            <w:r>
              <w:rPr>
                <w:rFonts w:ascii="Times New Roman" w:eastAsia="sans-serif" w:hAnsi="Times New Roman"/>
                <w:sz w:val="28"/>
                <w:szCs w:val="28"/>
                <w:shd w:val="clear" w:color="auto" w:fill="FFFFFF"/>
              </w:rPr>
              <w:t xml:space="preserve">t </w:t>
            </w:r>
            <w:r>
              <w:rPr>
                <w:rFonts w:ascii="Times New Roman" w:eastAsia="sans-serif" w:hAnsi="Times New Roman"/>
                <w:b/>
                <w:bCs/>
                <w:sz w:val="28"/>
                <w:szCs w:val="28"/>
                <w:shd w:val="clear" w:color="auto" w:fill="FFFFFF"/>
              </w:rPr>
              <w:t>(E)</w:t>
            </w:r>
            <w:r>
              <w:rPr>
                <w:rFonts w:ascii="Times New Roman" w:eastAsia="sans-serif" w:hAnsi="Times New Roman"/>
                <w:sz w:val="28"/>
                <w:szCs w:val="28"/>
                <w:shd w:val="clear" w:color="auto" w:fill="FFFFFF"/>
              </w:rPr>
              <w:t xml:space="preserve"> không làm m</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t màu dung d</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ch Brom. Xác đ</w:t>
            </w:r>
            <w:r>
              <w:rPr>
                <w:rFonts w:ascii="Times New Roman" w:eastAsia="sans-serif" w:hAnsi="Times New Roman"/>
                <w:sz w:val="28"/>
                <w:szCs w:val="28"/>
                <w:shd w:val="clear" w:color="auto" w:fill="FFFFFF"/>
              </w:rPr>
              <w:t>ị</w:t>
            </w:r>
            <w:r>
              <w:rPr>
                <w:rFonts w:ascii="Times New Roman" w:eastAsia="sans-serif" w:hAnsi="Times New Roman"/>
                <w:sz w:val="28"/>
                <w:szCs w:val="28"/>
                <w:shd w:val="clear" w:color="auto" w:fill="FFFFFF"/>
              </w:rPr>
              <w:t>nh công th</w:t>
            </w:r>
            <w:r>
              <w:rPr>
                <w:rFonts w:ascii="Times New Roman" w:eastAsia="sans-serif" w:hAnsi="Times New Roman"/>
                <w:sz w:val="28"/>
                <w:szCs w:val="28"/>
                <w:shd w:val="clear" w:color="auto" w:fill="FFFFFF"/>
              </w:rPr>
              <w:t>ứ</w:t>
            </w:r>
            <w:r>
              <w:rPr>
                <w:rFonts w:ascii="Times New Roman" w:eastAsia="sans-serif" w:hAnsi="Times New Roman"/>
                <w:sz w:val="28"/>
                <w:szCs w:val="28"/>
                <w:shd w:val="clear" w:color="auto" w:fill="FFFFFF"/>
              </w:rPr>
              <w:t>c c</w:t>
            </w:r>
            <w:r>
              <w:rPr>
                <w:rFonts w:ascii="Times New Roman" w:eastAsia="sans-serif" w:hAnsi="Times New Roman"/>
                <w:sz w:val="28"/>
                <w:szCs w:val="28"/>
                <w:shd w:val="clear" w:color="auto" w:fill="FFFFFF"/>
              </w:rPr>
              <w:t>ấ</w:t>
            </w:r>
            <w:r>
              <w:rPr>
                <w:rFonts w:ascii="Times New Roman" w:eastAsia="sans-serif" w:hAnsi="Times New Roman"/>
                <w:sz w:val="28"/>
                <w:szCs w:val="28"/>
                <w:shd w:val="clear" w:color="auto" w:fill="FFFFFF"/>
              </w:rPr>
              <w:t>u t</w:t>
            </w:r>
            <w:r>
              <w:rPr>
                <w:rFonts w:ascii="Times New Roman" w:eastAsia="sans-serif" w:hAnsi="Times New Roman"/>
                <w:sz w:val="28"/>
                <w:szCs w:val="28"/>
                <w:shd w:val="clear" w:color="auto" w:fill="FFFFFF"/>
              </w:rPr>
              <w:t>ạ</w:t>
            </w:r>
            <w:r>
              <w:rPr>
                <w:rFonts w:ascii="Times New Roman" w:eastAsia="sans-serif" w:hAnsi="Times New Roman"/>
                <w:sz w:val="28"/>
                <w:szCs w:val="28"/>
                <w:shd w:val="clear" w:color="auto" w:fill="FFFFFF"/>
              </w:rPr>
              <w:t>o c</w:t>
            </w:r>
            <w:r>
              <w:rPr>
                <w:rFonts w:ascii="Times New Roman" w:eastAsia="sans-serif" w:hAnsi="Times New Roman"/>
                <w:sz w:val="28"/>
                <w:szCs w:val="28"/>
                <w:shd w:val="clear" w:color="auto" w:fill="FFFFFF"/>
              </w:rPr>
              <w:t>ủ</w:t>
            </w:r>
            <w:r>
              <w:rPr>
                <w:rFonts w:ascii="Times New Roman" w:eastAsia="sans-serif" w:hAnsi="Times New Roman"/>
                <w:sz w:val="28"/>
                <w:szCs w:val="28"/>
                <w:shd w:val="clear" w:color="auto" w:fill="FFFFFF"/>
              </w:rPr>
              <w:t xml:space="preserve">a </w:t>
            </w:r>
            <w:r>
              <w:rPr>
                <w:rFonts w:ascii="Times New Roman" w:eastAsia="sans-serif" w:hAnsi="Times New Roman"/>
                <w:b/>
                <w:bCs/>
                <w:sz w:val="28"/>
                <w:szCs w:val="28"/>
                <w:shd w:val="clear" w:color="auto" w:fill="FFFFFF"/>
              </w:rPr>
              <w:t>(E).</w:t>
            </w:r>
          </w:p>
          <w:p w:rsidR="003A646B" w:rsidRDefault="003A646B">
            <w:pPr>
              <w:rPr>
                <w:rFonts w:ascii="Times New Roman" w:eastAsia="sans-serif" w:hAnsi="Times New Roman"/>
                <w:b/>
                <w:bCs/>
                <w:sz w:val="28"/>
                <w:szCs w:val="28"/>
                <w:shd w:val="clear" w:color="auto" w:fill="FFFFFF"/>
              </w:rPr>
            </w:pPr>
          </w:p>
        </w:tc>
      </w:tr>
    </w:tbl>
    <w:p w:rsidR="003A646B" w:rsidRDefault="003A646B">
      <w:pPr>
        <w:ind w:firstLine="720"/>
        <w:rPr>
          <w:rFonts w:ascii="Times New Roman" w:eastAsia="sans-serif" w:hAnsi="Times New Roman"/>
          <w:b/>
          <w:bCs/>
          <w:sz w:val="28"/>
          <w:szCs w:val="28"/>
          <w:shd w:val="clear" w:color="auto" w:fill="FFFFFF"/>
        </w:rPr>
      </w:pPr>
    </w:p>
    <w:p w:rsidR="003A646B" w:rsidRDefault="003A646B">
      <w:pPr>
        <w:ind w:firstLine="720"/>
        <w:rPr>
          <w:rFonts w:ascii="Times New Roman" w:eastAsia="sans-serif" w:hAnsi="Times New Roman"/>
          <w:b/>
          <w:bCs/>
          <w:sz w:val="28"/>
          <w:szCs w:val="28"/>
          <w:shd w:val="clear" w:color="auto" w:fill="FFFFFF"/>
        </w:rPr>
      </w:pPr>
    </w:p>
    <w:tbl>
      <w:tblPr>
        <w:tblStyle w:val="TableGrid"/>
        <w:tblW w:w="0" w:type="auto"/>
        <w:tblLook w:val="04A0" w:firstRow="1" w:lastRow="0" w:firstColumn="1" w:lastColumn="0" w:noHBand="0" w:noVBand="1"/>
      </w:tblPr>
      <w:tblGrid>
        <w:gridCol w:w="9338"/>
        <w:gridCol w:w="986"/>
      </w:tblGrid>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N</w:t>
            </w:r>
            <w:r>
              <w:rPr>
                <w:rFonts w:ascii="Times New Roman" w:eastAsia="sans-serif" w:hAnsi="Times New Roman"/>
                <w:b/>
                <w:bCs/>
                <w:sz w:val="28"/>
                <w:szCs w:val="28"/>
                <w:shd w:val="clear" w:color="auto" w:fill="FFFFFF"/>
              </w:rPr>
              <w:t>Ộ</w:t>
            </w:r>
            <w:r>
              <w:rPr>
                <w:rFonts w:ascii="Times New Roman" w:eastAsia="sans-serif" w:hAnsi="Times New Roman"/>
                <w:b/>
                <w:bCs/>
                <w:sz w:val="28"/>
                <w:szCs w:val="28"/>
                <w:shd w:val="clear" w:color="auto" w:fill="FFFFFF"/>
              </w:rPr>
              <w:t>I DUNG</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ĐI</w:t>
            </w:r>
            <w:r>
              <w:rPr>
                <w:rFonts w:ascii="Times New Roman" w:eastAsia="sans-serif" w:hAnsi="Times New Roman"/>
                <w:b/>
                <w:bCs/>
                <w:sz w:val="28"/>
                <w:szCs w:val="28"/>
                <w:shd w:val="clear" w:color="auto" w:fill="FFFFFF"/>
              </w:rPr>
              <w:t>Ể</w:t>
            </w:r>
            <w:r>
              <w:rPr>
                <w:rFonts w:ascii="Times New Roman" w:eastAsia="sans-serif" w:hAnsi="Times New Roman"/>
                <w:b/>
                <w:bCs/>
                <w:sz w:val="28"/>
                <w:szCs w:val="28"/>
                <w:shd w:val="clear" w:color="auto" w:fill="FFFFFF"/>
              </w:rPr>
              <w:t>M</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a)</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1,25</w:t>
            </w: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Đ</w:t>
            </w:r>
            <w:r>
              <w:rPr>
                <w:rFonts w:ascii="Times New Roman" w:eastAsia="sans-serif" w:hAnsi="Times New Roman"/>
                <w:b/>
                <w:bCs/>
                <w:sz w:val="28"/>
                <w:szCs w:val="28"/>
                <w:shd w:val="clear" w:color="auto" w:fill="FFFFFF"/>
              </w:rPr>
              <w:t>ặ</w:t>
            </w:r>
            <w:r>
              <w:rPr>
                <w:rFonts w:ascii="Times New Roman" w:eastAsia="sans-serif" w:hAnsi="Times New Roman"/>
                <w:b/>
                <w:bCs/>
                <w:sz w:val="28"/>
                <w:szCs w:val="28"/>
                <w:shd w:val="clear" w:color="auto" w:fill="FFFFFF"/>
              </w:rPr>
              <w:t>t ankin (X) là C</w:t>
            </w:r>
            <w:r>
              <w:rPr>
                <w:rFonts w:ascii="Times New Roman" w:eastAsia="sans-serif" w:hAnsi="Times New Roman"/>
                <w:b/>
                <w:bCs/>
                <w:sz w:val="28"/>
                <w:szCs w:val="28"/>
                <w:shd w:val="clear" w:color="auto" w:fill="FFFFFF"/>
                <w:vertAlign w:val="subscript"/>
              </w:rPr>
              <w:t>n</w:t>
            </w:r>
            <w:r>
              <w:rPr>
                <w:rFonts w:ascii="Times New Roman" w:eastAsia="sans-serif" w:hAnsi="Times New Roman"/>
                <w:b/>
                <w:bCs/>
                <w:sz w:val="28"/>
                <w:szCs w:val="28"/>
                <w:shd w:val="clear" w:color="auto" w:fill="FFFFFF"/>
              </w:rPr>
              <w:t>H</w:t>
            </w:r>
            <w:r>
              <w:rPr>
                <w:rFonts w:ascii="Times New Roman" w:eastAsia="sans-serif" w:hAnsi="Times New Roman"/>
                <w:b/>
                <w:bCs/>
                <w:sz w:val="28"/>
                <w:szCs w:val="28"/>
                <w:shd w:val="clear" w:color="auto" w:fill="FFFFFF"/>
                <w:vertAlign w:val="subscript"/>
              </w:rPr>
              <w:t>2n-2</w:t>
            </w:r>
            <w:r>
              <w:rPr>
                <w:rFonts w:ascii="Times New Roman" w:eastAsia="sans-serif" w:hAnsi="Times New Roman"/>
                <w:b/>
                <w:bCs/>
                <w:sz w:val="28"/>
                <w:szCs w:val="28"/>
                <w:shd w:val="clear" w:color="auto" w:fill="FFFFFF"/>
              </w:rPr>
              <w:t xml:space="preserve"> amol</w:t>
            </w:r>
          </w:p>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2 ankan (Y), (Z) đ</w:t>
            </w:r>
            <w:r>
              <w:rPr>
                <w:rFonts w:ascii="Times New Roman" w:eastAsia="sans-serif" w:hAnsi="Times New Roman"/>
                <w:b/>
                <w:bCs/>
                <w:sz w:val="28"/>
                <w:szCs w:val="28"/>
                <w:shd w:val="clear" w:color="auto" w:fill="FFFFFF"/>
              </w:rPr>
              <w:t>ồ</w:t>
            </w:r>
            <w:r>
              <w:rPr>
                <w:rFonts w:ascii="Times New Roman" w:eastAsia="sans-serif" w:hAnsi="Times New Roman"/>
                <w:b/>
                <w:bCs/>
                <w:sz w:val="28"/>
                <w:szCs w:val="28"/>
                <w:shd w:val="clear" w:color="auto" w:fill="FFFFFF"/>
              </w:rPr>
              <w:t>ng đ</w:t>
            </w:r>
            <w:r>
              <w:rPr>
                <w:rFonts w:ascii="Times New Roman" w:eastAsia="sans-serif" w:hAnsi="Times New Roman"/>
                <w:b/>
                <w:bCs/>
                <w:sz w:val="28"/>
                <w:szCs w:val="28"/>
                <w:shd w:val="clear" w:color="auto" w:fill="FFFFFF"/>
              </w:rPr>
              <w:t>ẳ</w:t>
            </w:r>
            <w:r>
              <w:rPr>
                <w:rFonts w:ascii="Times New Roman" w:eastAsia="sans-serif" w:hAnsi="Times New Roman"/>
                <w:b/>
                <w:bCs/>
                <w:sz w:val="28"/>
                <w:szCs w:val="28"/>
                <w:shd w:val="clear" w:color="auto" w:fill="FFFFFF"/>
              </w:rPr>
              <w:t>ng k</w:t>
            </w:r>
            <w:r>
              <w:rPr>
                <w:rFonts w:ascii="Times New Roman" w:eastAsia="sans-serif" w:hAnsi="Times New Roman"/>
                <w:b/>
                <w:bCs/>
                <w:sz w:val="28"/>
                <w:szCs w:val="28"/>
                <w:shd w:val="clear" w:color="auto" w:fill="FFFFFF"/>
              </w:rPr>
              <w:t>ế</w:t>
            </w:r>
            <w:r>
              <w:rPr>
                <w:rFonts w:ascii="Times New Roman" w:eastAsia="sans-serif" w:hAnsi="Times New Roman"/>
                <w:b/>
                <w:bCs/>
                <w:sz w:val="28"/>
                <w:szCs w:val="28"/>
                <w:shd w:val="clear" w:color="auto" w:fill="FFFFFF"/>
              </w:rPr>
              <w:t xml:space="preserve"> ti</w:t>
            </w:r>
            <w:r>
              <w:rPr>
                <w:rFonts w:ascii="Times New Roman" w:eastAsia="sans-serif" w:hAnsi="Times New Roman"/>
                <w:b/>
                <w:bCs/>
                <w:sz w:val="28"/>
                <w:szCs w:val="28"/>
                <w:shd w:val="clear" w:color="auto" w:fill="FFFFFF"/>
              </w:rPr>
              <w:t>ế</w:t>
            </w:r>
            <w:r>
              <w:rPr>
                <w:rFonts w:ascii="Times New Roman" w:eastAsia="sans-serif" w:hAnsi="Times New Roman"/>
                <w:b/>
                <w:bCs/>
                <w:sz w:val="28"/>
                <w:szCs w:val="28"/>
                <w:shd w:val="clear" w:color="auto" w:fill="FFFFFF"/>
              </w:rPr>
              <w:t>p C</w:t>
            </w:r>
            <w:r>
              <w:rPr>
                <w:rFonts w:ascii="Times New Roman" w:eastAsia="sans-serif" w:hAnsi="Times New Roman"/>
                <w:b/>
                <w:bCs/>
                <w:sz w:val="28"/>
                <w:szCs w:val="28"/>
                <w:shd w:val="clear" w:color="auto" w:fill="FFFFFF"/>
                <w:vertAlign w:val="subscript"/>
              </w:rPr>
              <w:t>m</w:t>
            </w:r>
            <w:r>
              <w:rPr>
                <w:rFonts w:ascii="Times New Roman" w:eastAsia="sans-serif" w:hAnsi="Times New Roman"/>
                <w:b/>
                <w:bCs/>
                <w:sz w:val="28"/>
                <w:szCs w:val="28"/>
                <w:shd w:val="clear" w:color="auto" w:fill="FFFFFF"/>
              </w:rPr>
              <w:t>H</w:t>
            </w:r>
            <w:r>
              <w:rPr>
                <w:rFonts w:ascii="Times New Roman" w:eastAsia="sans-serif" w:hAnsi="Times New Roman"/>
                <w:b/>
                <w:bCs/>
                <w:sz w:val="28"/>
                <w:szCs w:val="28"/>
                <w:shd w:val="clear" w:color="auto" w:fill="FFFFFF"/>
                <w:vertAlign w:val="subscript"/>
              </w:rPr>
              <w:t>2m+2</w:t>
            </w:r>
            <w:r>
              <w:rPr>
                <w:rFonts w:ascii="Times New Roman" w:eastAsia="sans-serif" w:hAnsi="Times New Roman"/>
                <w:b/>
                <w:bCs/>
                <w:sz w:val="28"/>
                <w:szCs w:val="28"/>
                <w:shd w:val="clear" w:color="auto" w:fill="FFFFFF"/>
              </w:rPr>
              <w:t xml:space="preserve"> bmol</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cs="Times New Roman"/>
                <w:b/>
                <w:bCs/>
                <w:position w:val="-44"/>
                <w:sz w:val="28"/>
                <w:szCs w:val="28"/>
                <w:shd w:val="clear" w:color="auto" w:fill="FFFFFF"/>
                <w:vertAlign w:val="subscript"/>
              </w:rPr>
              <w:object w:dxaOrig="4580" w:dyaOrig="999">
                <v:shape id="_x0000_i1068" type="#_x0000_t75" alt="" style="width:228.75pt;height:50.25pt" o:ole="">
                  <v:imagedata r:id="rId80" o:title=""/>
                </v:shape>
                <o:OLEObject Type="Embed" ProgID="Equation.3" ShapeID="_x0000_i1068" DrawAspect="Content" ObjectID="_1746619443" r:id="rId81"/>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cs="Times New Roman"/>
                <w:b/>
                <w:bCs/>
                <w:position w:val="-44"/>
                <w:sz w:val="28"/>
                <w:szCs w:val="28"/>
                <w:shd w:val="clear" w:color="auto" w:fill="FFFFFF"/>
                <w:vertAlign w:val="subscript"/>
              </w:rPr>
              <w:object w:dxaOrig="4680" w:dyaOrig="999">
                <v:shape id="_x0000_i1069" type="#_x0000_t75" alt="" style="width:234pt;height:50.25pt" o:ole="">
                  <v:imagedata r:id="rId82" o:title=""/>
                </v:shape>
                <o:OLEObject Type="Embed" ProgID="Equation.3" ShapeID="_x0000_i1069" DrawAspect="Content" ObjectID="_1746619444" r:id="rId83"/>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50"/>
                <w:sz w:val="28"/>
                <w:szCs w:val="28"/>
                <w:shd w:val="clear" w:color="auto" w:fill="FFFFFF"/>
              </w:rPr>
              <w:object w:dxaOrig="2520" w:dyaOrig="1120">
                <v:shape id="_x0000_i1070" type="#_x0000_t75" alt="" style="width:126pt;height:56.25pt" o:ole="">
                  <v:imagedata r:id="rId84" o:title=""/>
                </v:shape>
                <o:OLEObject Type="Embed" ProgID="Equation.3" ShapeID="_x0000_i1070" DrawAspect="Content" ObjectID="_1746619445" r:id="rId85"/>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position w:val="-30"/>
                <w:sz w:val="28"/>
                <w:szCs w:val="28"/>
                <w:shd w:val="clear" w:color="auto" w:fill="FFFFFF"/>
              </w:rPr>
              <w:object w:dxaOrig="840" w:dyaOrig="720">
                <v:shape id="_x0000_i1071" type="#_x0000_t75" alt="" style="width:42pt;height:36pt" o:ole="">
                  <v:imagedata r:id="rId86" o:title=""/>
                </v:shape>
                <o:OLEObject Type="Embed" ProgID="Equation.3" ShapeID="_x0000_i1071" DrawAspect="Content" ObjectID="_1746619446" r:id="rId87"/>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position w:val="-30"/>
                <w:sz w:val="28"/>
                <w:szCs w:val="28"/>
                <w:shd w:val="clear" w:color="auto" w:fill="FFFFFF"/>
              </w:rPr>
              <w:t>0,3n+0,1m=0,84</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object w:dxaOrig="859" w:dyaOrig="720">
                <v:shape id="_x0000_i1072" type="#_x0000_t75" alt="" style="width:42.75pt;height:36pt" o:ole="">
                  <v:imagedata r:id="rId88" o:title=""/>
                </v:shape>
                <o:OLEObject Type="Embed" ProgID="Equation.3" ShapeID="_x0000_i1072" DrawAspect="Content" ObjectID="_1746619447" r:id="rId89"/>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t xml:space="preserve">(X): </w:t>
            </w:r>
            <w:r>
              <w:rPr>
                <w:rFonts w:ascii="Times New Roman" w:eastAsia="sans-serif" w:hAnsi="Times New Roman"/>
                <w:position w:val="-30"/>
                <w:sz w:val="28"/>
                <w:szCs w:val="28"/>
                <w:shd w:val="clear" w:color="auto" w:fill="FFFFFF"/>
              </w:rPr>
              <w:t>C</w:t>
            </w:r>
            <w:r>
              <w:rPr>
                <w:rFonts w:ascii="Times New Roman" w:eastAsia="sans-serif" w:hAnsi="Times New Roman"/>
                <w:position w:val="-30"/>
                <w:sz w:val="28"/>
                <w:szCs w:val="28"/>
                <w:shd w:val="clear" w:color="auto" w:fill="FFFFFF"/>
                <w:vertAlign w:val="subscript"/>
              </w:rPr>
              <w:t>2</w:t>
            </w:r>
            <w:r>
              <w:rPr>
                <w:rFonts w:ascii="Times New Roman" w:eastAsia="sans-serif" w:hAnsi="Times New Roman"/>
                <w:position w:val="-30"/>
                <w:sz w:val="28"/>
                <w:szCs w:val="28"/>
                <w:shd w:val="clear" w:color="auto" w:fill="FFFFFF"/>
              </w:rPr>
              <w:t>H</w:t>
            </w:r>
            <w:r>
              <w:rPr>
                <w:rFonts w:ascii="Times New Roman" w:eastAsia="sans-serif" w:hAnsi="Times New Roman"/>
                <w:position w:val="-30"/>
                <w:sz w:val="28"/>
                <w:szCs w:val="28"/>
                <w:shd w:val="clear" w:color="auto" w:fill="FFFFFF"/>
                <w:vertAlign w:val="subscript"/>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position w:val="-30"/>
                <w:sz w:val="28"/>
                <w:szCs w:val="28"/>
                <w:shd w:val="clear" w:color="auto" w:fill="FFFFFF"/>
              </w:rPr>
              <w:t>Vì m=2,4 do (Y), (Z) là đ</w:t>
            </w:r>
            <w:r>
              <w:rPr>
                <w:rFonts w:ascii="Times New Roman" w:eastAsia="sans-serif" w:hAnsi="Times New Roman"/>
                <w:position w:val="-30"/>
                <w:sz w:val="28"/>
                <w:szCs w:val="28"/>
                <w:shd w:val="clear" w:color="auto" w:fill="FFFFFF"/>
              </w:rPr>
              <w:t>ồ</w:t>
            </w:r>
            <w:r>
              <w:rPr>
                <w:rFonts w:ascii="Times New Roman" w:eastAsia="sans-serif" w:hAnsi="Times New Roman"/>
                <w:position w:val="-30"/>
                <w:sz w:val="28"/>
                <w:szCs w:val="28"/>
                <w:shd w:val="clear" w:color="auto" w:fill="FFFFFF"/>
              </w:rPr>
              <w:t>ng đ</w:t>
            </w:r>
            <w:r>
              <w:rPr>
                <w:rFonts w:ascii="Times New Roman" w:eastAsia="sans-serif" w:hAnsi="Times New Roman"/>
                <w:position w:val="-30"/>
                <w:sz w:val="28"/>
                <w:szCs w:val="28"/>
                <w:shd w:val="clear" w:color="auto" w:fill="FFFFFF"/>
              </w:rPr>
              <w:t>ẳ</w:t>
            </w:r>
            <w:r>
              <w:rPr>
                <w:rFonts w:ascii="Times New Roman" w:eastAsia="sans-serif" w:hAnsi="Times New Roman"/>
                <w:position w:val="-30"/>
                <w:sz w:val="28"/>
                <w:szCs w:val="28"/>
                <w:shd w:val="clear" w:color="auto" w:fill="FFFFFF"/>
              </w:rPr>
              <w:t>ng liên ti</w:t>
            </w:r>
            <w:r>
              <w:rPr>
                <w:rFonts w:ascii="Times New Roman" w:eastAsia="sans-serif" w:hAnsi="Times New Roman"/>
                <w:position w:val="-30"/>
                <w:sz w:val="28"/>
                <w:szCs w:val="28"/>
                <w:shd w:val="clear" w:color="auto" w:fill="FFFFFF"/>
              </w:rPr>
              <w:t>ế</w:t>
            </w:r>
            <w:r>
              <w:rPr>
                <w:rFonts w:ascii="Times New Roman" w:eastAsia="sans-serif" w:hAnsi="Times New Roman"/>
                <w:position w:val="-30"/>
                <w:sz w:val="28"/>
                <w:szCs w:val="28"/>
                <w:shd w:val="clear" w:color="auto" w:fill="FFFFFF"/>
              </w:rPr>
              <w:t>p nên</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t xml:space="preserve">(Y): </w:t>
            </w:r>
            <w:r>
              <w:rPr>
                <w:rFonts w:ascii="Times New Roman" w:eastAsia="sans-serif" w:hAnsi="Times New Roman"/>
                <w:position w:val="-30"/>
                <w:sz w:val="28"/>
                <w:szCs w:val="28"/>
                <w:shd w:val="clear" w:color="auto" w:fill="FFFFFF"/>
              </w:rPr>
              <w:t>C</w:t>
            </w:r>
            <w:r>
              <w:rPr>
                <w:rFonts w:ascii="Times New Roman" w:eastAsia="sans-serif" w:hAnsi="Times New Roman"/>
                <w:position w:val="-30"/>
                <w:sz w:val="28"/>
                <w:szCs w:val="28"/>
                <w:shd w:val="clear" w:color="auto" w:fill="FFFFFF"/>
                <w:vertAlign w:val="subscript"/>
              </w:rPr>
              <w:t>2</w:t>
            </w:r>
            <w:r>
              <w:rPr>
                <w:rFonts w:ascii="Times New Roman" w:eastAsia="sans-serif" w:hAnsi="Times New Roman"/>
                <w:position w:val="-30"/>
                <w:sz w:val="28"/>
                <w:szCs w:val="28"/>
                <w:shd w:val="clear" w:color="auto" w:fill="FFFFFF"/>
              </w:rPr>
              <w:t>H</w:t>
            </w:r>
            <w:r>
              <w:rPr>
                <w:rFonts w:ascii="Times New Roman" w:eastAsia="sans-serif" w:hAnsi="Times New Roman"/>
                <w:position w:val="-30"/>
                <w:sz w:val="28"/>
                <w:szCs w:val="28"/>
                <w:shd w:val="clear" w:color="auto" w:fill="FFFFFF"/>
                <w:vertAlign w:val="subscript"/>
              </w:rPr>
              <w:t>6</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t xml:space="preserve">(Z): </w:t>
            </w:r>
            <w:r>
              <w:rPr>
                <w:rFonts w:ascii="Times New Roman" w:eastAsia="sans-serif" w:hAnsi="Times New Roman"/>
                <w:position w:val="-30"/>
                <w:sz w:val="28"/>
                <w:szCs w:val="28"/>
                <w:shd w:val="clear" w:color="auto" w:fill="FFFFFF"/>
              </w:rPr>
              <w:t>C</w:t>
            </w:r>
            <w:r>
              <w:rPr>
                <w:rFonts w:ascii="Times New Roman" w:eastAsia="sans-serif" w:hAnsi="Times New Roman"/>
                <w:position w:val="-30"/>
                <w:sz w:val="28"/>
                <w:szCs w:val="28"/>
                <w:shd w:val="clear" w:color="auto" w:fill="FFFFFF"/>
                <w:vertAlign w:val="subscript"/>
              </w:rPr>
              <w:t>3</w:t>
            </w:r>
            <w:r>
              <w:rPr>
                <w:rFonts w:ascii="Times New Roman" w:eastAsia="sans-serif" w:hAnsi="Times New Roman"/>
                <w:position w:val="-30"/>
                <w:sz w:val="28"/>
                <w:szCs w:val="28"/>
                <w:shd w:val="clear" w:color="auto" w:fill="FFFFFF"/>
              </w:rPr>
              <w:t>H</w:t>
            </w:r>
            <w:r>
              <w:rPr>
                <w:rFonts w:ascii="Times New Roman" w:eastAsia="sans-serif" w:hAnsi="Times New Roman"/>
                <w:position w:val="-30"/>
                <w:sz w:val="28"/>
                <w:szCs w:val="28"/>
                <w:shd w:val="clear" w:color="auto" w:fill="FFFFFF"/>
                <w:vertAlign w:val="subscript"/>
              </w:rPr>
              <w:t>8</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t>b</w:t>
            </w:r>
            <w:r>
              <w:rPr>
                <w:rFonts w:ascii="Times New Roman" w:eastAsia="sans-serif" w:hAnsi="Times New Roman"/>
                <w:b/>
                <w:bCs/>
                <w:position w:val="-30"/>
                <w:sz w:val="28"/>
                <w:szCs w:val="28"/>
                <w:shd w:val="clear" w:color="auto" w:fill="FFFFFF"/>
              </w:rPr>
              <w:t>) CTCT</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0,75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10"/>
                <w:sz w:val="28"/>
                <w:szCs w:val="28"/>
                <w:shd w:val="clear" w:color="auto" w:fill="FFFFFF"/>
              </w:rPr>
              <w:object w:dxaOrig="1700" w:dyaOrig="320">
                <v:shape id="_x0000_i1073" type="#_x0000_t75" style="width:84.75pt;height:15.75pt" o:ole="">
                  <v:imagedata r:id="rId90" o:title=""/>
                </v:shape>
                <o:OLEObject Type="Embed" ProgID="Equation.3" ShapeID="_x0000_i1073" DrawAspect="Content" ObjectID="_1746619448" r:id="rId91"/>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lastRenderedPageBreak/>
              <w:t xml:space="preserve">(Y):  </w:t>
            </w:r>
            <w:r>
              <w:rPr>
                <w:rFonts w:ascii="Times New Roman" w:eastAsia="sans-serif" w:hAnsi="Times New Roman"/>
                <w:position w:val="-30"/>
                <w:sz w:val="28"/>
                <w:szCs w:val="28"/>
                <w:shd w:val="clear" w:color="auto" w:fill="FFFFFF"/>
              </w:rPr>
              <w:t>CH</w:t>
            </w:r>
            <w:r>
              <w:rPr>
                <w:rFonts w:ascii="Times New Roman" w:eastAsia="sans-serif" w:hAnsi="Times New Roman"/>
                <w:position w:val="-30"/>
                <w:sz w:val="28"/>
                <w:szCs w:val="28"/>
                <w:shd w:val="clear" w:color="auto" w:fill="FFFFFF"/>
                <w:vertAlign w:val="subscript"/>
              </w:rPr>
              <w:t>3</w:t>
            </w:r>
            <w:r>
              <w:rPr>
                <w:rFonts w:ascii="Times New Roman" w:eastAsia="sans-serif" w:hAnsi="Times New Roman"/>
                <w:position w:val="-30"/>
                <w:sz w:val="28"/>
                <w:szCs w:val="28"/>
                <w:shd w:val="clear" w:color="auto" w:fill="FFFFFF"/>
              </w:rPr>
              <w:t>-CH</w:t>
            </w:r>
            <w:r>
              <w:rPr>
                <w:rFonts w:ascii="Times New Roman" w:eastAsia="sans-serif" w:hAnsi="Times New Roman"/>
                <w:position w:val="-30"/>
                <w:sz w:val="28"/>
                <w:szCs w:val="28"/>
                <w:shd w:val="clear" w:color="auto" w:fill="FFFFFF"/>
                <w:vertAlign w:val="subscript"/>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t xml:space="preserve">(Z):  </w:t>
            </w:r>
            <w:r>
              <w:rPr>
                <w:rFonts w:ascii="Times New Roman" w:eastAsia="sans-serif" w:hAnsi="Times New Roman"/>
                <w:position w:val="-30"/>
                <w:sz w:val="28"/>
                <w:szCs w:val="28"/>
                <w:shd w:val="clear" w:color="auto" w:fill="FFFFFF"/>
              </w:rPr>
              <w:t>CH</w:t>
            </w:r>
            <w:r>
              <w:rPr>
                <w:rFonts w:ascii="Times New Roman" w:eastAsia="sans-serif" w:hAnsi="Times New Roman"/>
                <w:position w:val="-30"/>
                <w:sz w:val="28"/>
                <w:szCs w:val="28"/>
                <w:shd w:val="clear" w:color="auto" w:fill="FFFFFF"/>
                <w:vertAlign w:val="subscript"/>
              </w:rPr>
              <w:t>3</w:t>
            </w:r>
            <w:r>
              <w:rPr>
                <w:rFonts w:ascii="Times New Roman" w:eastAsia="sans-serif" w:hAnsi="Times New Roman"/>
                <w:position w:val="-30"/>
                <w:sz w:val="28"/>
                <w:szCs w:val="28"/>
                <w:shd w:val="clear" w:color="auto" w:fill="FFFFFF"/>
              </w:rPr>
              <w:t>-CH</w:t>
            </w:r>
            <w:r>
              <w:rPr>
                <w:rFonts w:ascii="Times New Roman" w:eastAsia="sans-serif" w:hAnsi="Times New Roman"/>
                <w:position w:val="-30"/>
                <w:sz w:val="28"/>
                <w:szCs w:val="28"/>
                <w:shd w:val="clear" w:color="auto" w:fill="FFFFFF"/>
                <w:vertAlign w:val="subscript"/>
              </w:rPr>
              <w:t>2</w:t>
            </w:r>
            <w:r>
              <w:rPr>
                <w:rFonts w:ascii="Times New Roman" w:eastAsia="sans-serif" w:hAnsi="Times New Roman"/>
                <w:position w:val="-30"/>
                <w:sz w:val="28"/>
                <w:szCs w:val="28"/>
                <w:shd w:val="clear" w:color="auto" w:fill="FFFFFF"/>
              </w:rPr>
              <w:t>-CH</w:t>
            </w:r>
            <w:r>
              <w:rPr>
                <w:rFonts w:ascii="Times New Roman" w:eastAsia="sans-serif" w:hAnsi="Times New Roman"/>
                <w:position w:val="-30"/>
                <w:sz w:val="28"/>
                <w:szCs w:val="28"/>
                <w:shd w:val="clear" w:color="auto" w:fill="FFFFFF"/>
                <w:vertAlign w:val="subscript"/>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t xml:space="preserve">c) </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t xml:space="preserve"> </w:t>
            </w:r>
            <w:r>
              <w:rPr>
                <w:rFonts w:ascii="Times New Roman" w:eastAsia="sans-serif" w:hAnsi="Times New Roman"/>
                <w:b/>
                <w:bCs/>
                <w:position w:val="-34"/>
                <w:sz w:val="28"/>
                <w:szCs w:val="28"/>
                <w:shd w:val="clear" w:color="auto" w:fill="FFFFFF"/>
              </w:rPr>
              <w:object w:dxaOrig="4599" w:dyaOrig="800">
                <v:shape id="_x0000_i1074" type="#_x0000_t75" alt="" style="width:230.25pt;height:39.75pt" o:ole="">
                  <v:imagedata r:id="rId92" o:title=""/>
                </v:shape>
                <o:OLEObject Type="Embed" ProgID="Equation.3" ShapeID="_x0000_i1074" DrawAspect="Content" ObjectID="_1746619449" r:id="rId93"/>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4"/>
                <w:sz w:val="28"/>
                <w:szCs w:val="28"/>
                <w:shd w:val="clear" w:color="auto" w:fill="FFFFFF"/>
              </w:rPr>
              <w:object w:dxaOrig="6100" w:dyaOrig="800">
                <v:shape id="_x0000_i1075" type="#_x0000_t75" alt="" style="width:305.25pt;height:39.75pt" o:ole="">
                  <v:imagedata r:id="rId94" o:title=""/>
                </v:shape>
                <o:OLEObject Type="Embed" ProgID="Equation.3" ShapeID="_x0000_i1075" DrawAspect="Content" ObjectID="_1746619450" r:id="rId95"/>
              </w:objec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b/>
                <w:bCs/>
                <w:position w:val="-30"/>
                <w:sz w:val="28"/>
                <w:szCs w:val="28"/>
                <w:shd w:val="clear" w:color="auto" w:fill="FFFFFF"/>
              </w:rPr>
              <w:object w:dxaOrig="4200" w:dyaOrig="720">
                <v:shape id="_x0000_i1076" type="#_x0000_t75" alt="" style="width:210pt;height:36pt" o:ole="">
                  <v:imagedata r:id="rId96" o:title=""/>
                </v:shape>
                <o:OLEObject Type="Embed" ProgID="Equation.3" ShapeID="_x0000_i1076" DrawAspect="Content" ObjectID="_1746619451" r:id="rId97"/>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b/>
                <w:bCs/>
                <w:position w:val="-30"/>
                <w:sz w:val="28"/>
                <w:szCs w:val="28"/>
                <w:shd w:val="clear" w:color="auto" w:fill="FFFFFF"/>
              </w:rPr>
            </w:pPr>
            <w:r>
              <w:rPr>
                <w:rFonts w:ascii="Times New Roman" w:eastAsia="sans-serif" w:hAnsi="Times New Roman" w:cs="Times New Roman"/>
                <w:b/>
                <w:bCs/>
                <w:position w:val="-14"/>
                <w:sz w:val="28"/>
                <w:szCs w:val="28"/>
                <w:shd w:val="clear" w:color="auto" w:fill="FFFFFF"/>
              </w:rPr>
              <w:object w:dxaOrig="3360" w:dyaOrig="380">
                <v:shape id="_x0000_i1077" type="#_x0000_t75" alt="" style="width:168pt;height:18.75pt" o:ole="">
                  <v:imagedata r:id="rId98" o:title=""/>
                </v:shape>
                <o:OLEObject Type="Embed" ProgID="Equation.3" ShapeID="_x0000_i1077" DrawAspect="Content" ObjectID="_1746619452" r:id="rId99"/>
              </w:objec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cs="Times New Roman"/>
                <w:b/>
                <w:bCs/>
                <w:position w:val="-6"/>
                <w:sz w:val="28"/>
                <w:szCs w:val="28"/>
                <w:shd w:val="clear" w:color="auto" w:fill="FFFFFF"/>
              </w:rPr>
            </w:pPr>
            <w:r>
              <w:rPr>
                <w:rFonts w:ascii="Times New Roman" w:eastAsia="sans-serif" w:hAnsi="Times New Roman" w:cs="Times New Roman"/>
                <w:b/>
                <w:bCs/>
                <w:position w:val="-6"/>
                <w:sz w:val="28"/>
                <w:szCs w:val="28"/>
                <w:shd w:val="clear" w:color="auto" w:fill="FFFFFF"/>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1,5</w:t>
            </w:r>
          </w:p>
        </w:tc>
      </w:tr>
      <w:tr w:rsidR="003A646B">
        <w:tc>
          <w:tcPr>
            <w:tcW w:w="9338" w:type="dxa"/>
          </w:tcPr>
          <w:p w:rsidR="003A646B" w:rsidRDefault="004178E0">
            <w:pPr>
              <w:rPr>
                <w:rFonts w:ascii="Times New Roman" w:eastAsia="sans-serif" w:hAnsi="Times New Roman" w:cs="Times New Roman"/>
                <w:b/>
                <w:bCs/>
                <w:position w:val="-6"/>
                <w:sz w:val="28"/>
                <w:szCs w:val="28"/>
                <w:shd w:val="clear" w:color="auto" w:fill="FFFFFF"/>
              </w:rPr>
            </w:pPr>
            <w:r>
              <w:rPr>
                <w:rFonts w:ascii="Times New Roman" w:eastAsia="sans-serif" w:hAnsi="Times New Roman" w:cs="Times New Roman"/>
                <w:b/>
                <w:bCs/>
                <w:position w:val="-6"/>
                <w:sz w:val="28"/>
                <w:szCs w:val="28"/>
                <w:shd w:val="clear" w:color="auto" w:fill="FFFFFF"/>
              </w:rPr>
              <w:t>a) CTCT</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CH</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─CH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─CH=CH</w:t>
            </w:r>
            <w:r>
              <w:rPr>
                <w:rFonts w:ascii="Times New Roman" w:eastAsia="sans-serif" w:hAnsi="Times New Roman" w:cs="Times New Roman"/>
                <w:position w:val="-6"/>
                <w:sz w:val="28"/>
                <w:szCs w:val="28"/>
                <w:shd w:val="clear" w:color="auto" w:fill="FFFFFF"/>
                <w:vertAlign w:val="subscript"/>
              </w:rPr>
              <w:t>2</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CH</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─CH=CH─CH</w:t>
            </w:r>
            <w:r>
              <w:rPr>
                <w:rFonts w:ascii="Times New Roman" w:eastAsia="sans-serif" w:hAnsi="Times New Roman" w:cs="Times New Roman"/>
                <w:position w:val="-6"/>
                <w:sz w:val="28"/>
                <w:szCs w:val="28"/>
                <w:shd w:val="clear" w:color="auto" w:fill="FFFFFF"/>
                <w:vertAlign w:val="subscript"/>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CH</w:t>
            </w:r>
            <w:r>
              <w:rPr>
                <w:rFonts w:ascii="Times New Roman" w:eastAsia="sans-serif" w:hAnsi="Times New Roman" w:cs="Times New Roman"/>
                <w:position w:val="-6"/>
                <w:sz w:val="28"/>
                <w:szCs w:val="28"/>
                <w:shd w:val="clear" w:color="auto" w:fill="FFFFFF"/>
                <w:vertAlign w:val="subscript"/>
              </w:rPr>
              <w:t>3</w:t>
            </w:r>
            <w:r>
              <w:rPr>
                <w:rFonts w:ascii="Times New Roman" w:eastAsia="sans-serif" w:hAnsi="Times New Roman" w:cs="Times New Roman"/>
                <w:position w:val="-6"/>
                <w:sz w:val="28"/>
                <w:szCs w:val="28"/>
                <w:shd w:val="clear" w:color="auto" w:fill="FFFFFF"/>
              </w:rPr>
              <w:t>─C=CH</w:t>
            </w:r>
            <w:r>
              <w:rPr>
                <w:rFonts w:ascii="Times New Roman" w:eastAsia="sans-serif" w:hAnsi="Times New Roman" w:cs="Times New Roman"/>
                <w:position w:val="-6"/>
                <w:sz w:val="28"/>
                <w:szCs w:val="28"/>
                <w:shd w:val="clear" w:color="auto" w:fill="FFFFFF"/>
                <w:vertAlign w:val="subscript"/>
              </w:rPr>
              <w:t>2</w:t>
            </w:r>
          </w:p>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 xml:space="preserve">            |</w:t>
            </w:r>
          </w:p>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 xml:space="preserve">           CH</w:t>
            </w:r>
            <w:r>
              <w:rPr>
                <w:rFonts w:ascii="Times New Roman" w:eastAsia="sans-serif" w:hAnsi="Times New Roman" w:cs="Times New Roman"/>
                <w:position w:val="-6"/>
                <w:sz w:val="28"/>
                <w:szCs w:val="28"/>
                <w:shd w:val="clear" w:color="auto" w:fill="FFFFFF"/>
                <w:vertAlign w:val="subscript"/>
              </w:rPr>
              <w:t>3</w:t>
            </w: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C─CH</w:t>
            </w:r>
            <w:r>
              <w:rPr>
                <w:rFonts w:ascii="Times New Roman" w:eastAsia="sans-serif" w:hAnsi="Times New Roman" w:cs="Times New Roman"/>
                <w:position w:val="-6"/>
                <w:sz w:val="28"/>
                <w:szCs w:val="28"/>
                <w:shd w:val="clear" w:color="auto" w:fill="FFFFFF"/>
                <w:vertAlign w:val="subscript"/>
              </w:rPr>
              <w:t>2</w:t>
            </w:r>
          </w:p>
          <w:p w:rsidR="003A646B" w:rsidRDefault="004178E0">
            <w:pPr>
              <w:ind w:firstLineChars="150" w:firstLine="420"/>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     |</w:t>
            </w:r>
          </w:p>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C─CH</w:t>
            </w:r>
            <w:r>
              <w:rPr>
                <w:rFonts w:ascii="Times New Roman" w:eastAsia="sans-serif" w:hAnsi="Times New Roman" w:cs="Times New Roman"/>
                <w:position w:val="-6"/>
                <w:sz w:val="28"/>
                <w:szCs w:val="28"/>
                <w:shd w:val="clear" w:color="auto" w:fill="FFFFFF"/>
                <w:vertAlign w:val="subscript"/>
              </w:rPr>
              <w:t>2</w:t>
            </w:r>
          </w:p>
          <w:p w:rsidR="003A646B" w:rsidRDefault="003A646B">
            <w:pPr>
              <w:rPr>
                <w:rFonts w:ascii="Times New Roman" w:eastAsia="sans-serif" w:hAnsi="Times New Roman" w:cs="Times New Roman"/>
                <w:position w:val="-6"/>
                <w:sz w:val="28"/>
                <w:szCs w:val="28"/>
                <w:shd w:val="clear" w:color="auto" w:fill="FFFFFF"/>
              </w:rPr>
            </w:pP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ind w:firstLineChars="250" w:firstLine="700"/>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CH</w:t>
            </w:r>
            <w:r>
              <w:rPr>
                <w:rFonts w:ascii="Times New Roman" w:eastAsia="sans-serif" w:hAnsi="Times New Roman" w:cs="Times New Roman"/>
                <w:position w:val="-6"/>
                <w:sz w:val="28"/>
                <w:szCs w:val="28"/>
                <w:shd w:val="clear" w:color="auto" w:fill="FFFFFF"/>
                <w:vertAlign w:val="subscript"/>
              </w:rPr>
              <w:t>2</w:t>
            </w:r>
          </w:p>
          <w:p w:rsidR="003A646B" w:rsidRDefault="004178E0">
            <w:pPr>
              <w:ind w:firstLineChars="250" w:firstLine="700"/>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 \</w:t>
            </w:r>
          </w:p>
          <w:p w:rsidR="003A646B" w:rsidRDefault="004178E0">
            <w:pPr>
              <w:ind w:firstLineChars="100" w:firstLine="280"/>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C─CH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─CH</w:t>
            </w:r>
            <w:r>
              <w:rPr>
                <w:rFonts w:ascii="Times New Roman" w:eastAsia="sans-serif" w:hAnsi="Times New Roman" w:cs="Times New Roman"/>
                <w:position w:val="-6"/>
                <w:sz w:val="28"/>
                <w:szCs w:val="28"/>
                <w:shd w:val="clear" w:color="auto" w:fill="FFFFFF"/>
                <w:vertAlign w:val="subscript"/>
              </w:rPr>
              <w:t>3</w:t>
            </w:r>
          </w:p>
          <w:p w:rsidR="003A646B" w:rsidRDefault="003A646B">
            <w:pPr>
              <w:rPr>
                <w:rFonts w:ascii="Times New Roman" w:eastAsia="sans-serif" w:hAnsi="Times New Roman" w:cs="Times New Roman"/>
                <w:position w:val="-6"/>
                <w:sz w:val="28"/>
                <w:szCs w:val="28"/>
                <w:shd w:val="clear" w:color="auto" w:fill="FFFFFF"/>
              </w:rPr>
            </w:pP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r w:rsidR="003A646B">
        <w:tc>
          <w:tcPr>
            <w:tcW w:w="9338" w:type="dxa"/>
          </w:tcPr>
          <w:p w:rsidR="003A646B" w:rsidRDefault="004178E0">
            <w:pPr>
              <w:rPr>
                <w:rFonts w:ascii="Times New Roman" w:eastAsia="sans-serif" w:hAnsi="Times New Roman" w:cs="Times New Roman"/>
                <w:b/>
                <w:bCs/>
                <w:position w:val="-6"/>
                <w:sz w:val="28"/>
                <w:szCs w:val="28"/>
                <w:shd w:val="clear" w:color="auto" w:fill="FFFFFF"/>
              </w:rPr>
            </w:pPr>
            <w:r>
              <w:rPr>
                <w:rFonts w:ascii="Times New Roman" w:eastAsia="sans-serif" w:hAnsi="Times New Roman" w:cs="Times New Roman"/>
                <w:b/>
                <w:bCs/>
                <w:position w:val="-6"/>
                <w:sz w:val="28"/>
                <w:szCs w:val="28"/>
                <w:shd w:val="clear" w:color="auto" w:fill="FFFFFF"/>
              </w:rPr>
              <w:t>b)</w:t>
            </w:r>
          </w:p>
        </w:tc>
        <w:tc>
          <w:tcPr>
            <w:tcW w:w="986" w:type="dxa"/>
          </w:tcPr>
          <w:p w:rsidR="003A646B" w:rsidRDefault="003A646B">
            <w:pPr>
              <w:rPr>
                <w:rFonts w:ascii="Times New Roman" w:eastAsia="sans-serif" w:hAnsi="Times New Roman"/>
                <w:b/>
                <w:bCs/>
                <w:sz w:val="28"/>
                <w:szCs w:val="28"/>
                <w:shd w:val="clear" w:color="auto" w:fill="FFFFFF"/>
              </w:rPr>
            </w:pPr>
          </w:p>
        </w:tc>
      </w:tr>
      <w:tr w:rsidR="003A646B">
        <w:tc>
          <w:tcPr>
            <w:tcW w:w="9338" w:type="dxa"/>
          </w:tcPr>
          <w:p w:rsidR="003A646B" w:rsidRDefault="004178E0">
            <w:pPr>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b/>
                <w:bCs/>
                <w:position w:val="-6"/>
                <w:sz w:val="28"/>
                <w:szCs w:val="28"/>
                <w:shd w:val="clear" w:color="auto" w:fill="FFFFFF"/>
              </w:rPr>
              <w:t xml:space="preserve">(E) </w:t>
            </w:r>
            <w:r>
              <w:rPr>
                <w:rFonts w:ascii="Times New Roman" w:eastAsia="sans-serif" w:hAnsi="Times New Roman" w:cs="Times New Roman"/>
                <w:position w:val="-6"/>
                <w:sz w:val="28"/>
                <w:szCs w:val="28"/>
                <w:shd w:val="clear" w:color="auto" w:fill="FFFFFF"/>
              </w:rPr>
              <w:t>là:      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C─CH</w:t>
            </w:r>
            <w:r>
              <w:rPr>
                <w:rFonts w:ascii="Times New Roman" w:eastAsia="sans-serif" w:hAnsi="Times New Roman" w:cs="Times New Roman"/>
                <w:position w:val="-6"/>
                <w:sz w:val="28"/>
                <w:szCs w:val="28"/>
                <w:shd w:val="clear" w:color="auto" w:fill="FFFFFF"/>
                <w:vertAlign w:val="subscript"/>
              </w:rPr>
              <w:t>2</w:t>
            </w:r>
          </w:p>
          <w:p w:rsidR="003A646B" w:rsidRDefault="004178E0">
            <w:pPr>
              <w:ind w:firstLineChars="550" w:firstLine="1540"/>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     |</w:t>
            </w:r>
          </w:p>
          <w:p w:rsidR="003A646B" w:rsidRDefault="004178E0">
            <w:pPr>
              <w:ind w:firstLineChars="400" w:firstLine="1120"/>
              <w:rPr>
                <w:rFonts w:ascii="Times New Roman" w:eastAsia="sans-serif" w:hAnsi="Times New Roman" w:cs="Times New Roman"/>
                <w:position w:val="-6"/>
                <w:sz w:val="28"/>
                <w:szCs w:val="28"/>
                <w:shd w:val="clear" w:color="auto" w:fill="FFFFFF"/>
              </w:rPr>
            </w:pPr>
            <w:r>
              <w:rPr>
                <w:rFonts w:ascii="Times New Roman" w:eastAsia="sans-serif" w:hAnsi="Times New Roman" w:cs="Times New Roman"/>
                <w:position w:val="-6"/>
                <w:sz w:val="28"/>
                <w:szCs w:val="28"/>
                <w:shd w:val="clear" w:color="auto" w:fill="FFFFFF"/>
              </w:rPr>
              <w:t>H</w:t>
            </w:r>
            <w:r>
              <w:rPr>
                <w:rFonts w:ascii="Times New Roman" w:eastAsia="sans-serif" w:hAnsi="Times New Roman" w:cs="Times New Roman"/>
                <w:position w:val="-6"/>
                <w:sz w:val="28"/>
                <w:szCs w:val="28"/>
                <w:shd w:val="clear" w:color="auto" w:fill="FFFFFF"/>
                <w:vertAlign w:val="subscript"/>
              </w:rPr>
              <w:t>2</w:t>
            </w:r>
            <w:r>
              <w:rPr>
                <w:rFonts w:ascii="Times New Roman" w:eastAsia="sans-serif" w:hAnsi="Times New Roman" w:cs="Times New Roman"/>
                <w:position w:val="-6"/>
                <w:sz w:val="28"/>
                <w:szCs w:val="28"/>
                <w:shd w:val="clear" w:color="auto" w:fill="FFFFFF"/>
              </w:rPr>
              <w:t>C─CH</w:t>
            </w:r>
            <w:r>
              <w:rPr>
                <w:rFonts w:ascii="Times New Roman" w:eastAsia="sans-serif" w:hAnsi="Times New Roman" w:cs="Times New Roman"/>
                <w:position w:val="-6"/>
                <w:sz w:val="28"/>
                <w:szCs w:val="28"/>
                <w:shd w:val="clear" w:color="auto" w:fill="FFFFFF"/>
                <w:vertAlign w:val="subscript"/>
              </w:rPr>
              <w:t>2</w:t>
            </w:r>
          </w:p>
          <w:p w:rsidR="003A646B" w:rsidRDefault="003A646B">
            <w:pPr>
              <w:rPr>
                <w:rFonts w:ascii="Times New Roman" w:eastAsia="sans-serif" w:hAnsi="Times New Roman" w:cs="Times New Roman"/>
                <w:b/>
                <w:bCs/>
                <w:position w:val="-6"/>
                <w:sz w:val="28"/>
                <w:szCs w:val="28"/>
                <w:shd w:val="clear" w:color="auto" w:fill="FFFFFF"/>
              </w:rPr>
            </w:pPr>
          </w:p>
        </w:tc>
        <w:tc>
          <w:tcPr>
            <w:tcW w:w="986" w:type="dxa"/>
          </w:tcPr>
          <w:p w:rsidR="003A646B" w:rsidRDefault="004178E0">
            <w:pP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0,25</w:t>
            </w:r>
          </w:p>
        </w:tc>
      </w:tr>
    </w:tbl>
    <w:p w:rsidR="003A646B" w:rsidRDefault="003A646B">
      <w:pPr>
        <w:ind w:firstLine="720"/>
        <w:rPr>
          <w:rFonts w:ascii="Times New Roman" w:eastAsia="sans-serif" w:hAnsi="Times New Roman"/>
          <w:b/>
          <w:bCs/>
          <w:sz w:val="28"/>
          <w:szCs w:val="28"/>
          <w:shd w:val="clear" w:color="auto" w:fill="FFFFFF"/>
        </w:rPr>
      </w:pPr>
    </w:p>
    <w:p w:rsidR="003A646B" w:rsidRDefault="003A646B">
      <w:pPr>
        <w:ind w:firstLine="720"/>
        <w:rPr>
          <w:rFonts w:ascii="Times New Roman" w:eastAsia="sans-serif" w:hAnsi="Times New Roman"/>
          <w:b/>
          <w:bCs/>
          <w:sz w:val="28"/>
          <w:szCs w:val="28"/>
          <w:shd w:val="clear" w:color="auto" w:fill="FFFFFF"/>
        </w:rPr>
      </w:pPr>
    </w:p>
    <w:p w:rsidR="003A646B" w:rsidRDefault="003A646B">
      <w:pPr>
        <w:ind w:firstLine="720"/>
        <w:rPr>
          <w:rFonts w:ascii="Times New Roman" w:eastAsia="sans-serif" w:hAnsi="Times New Roman"/>
          <w:b/>
          <w:bCs/>
          <w:sz w:val="28"/>
          <w:szCs w:val="28"/>
          <w:shd w:val="clear" w:color="auto" w:fill="FFFFFF"/>
        </w:rPr>
      </w:pPr>
    </w:p>
    <w:p w:rsidR="003A646B" w:rsidRDefault="003A646B">
      <w:pPr>
        <w:ind w:firstLine="720"/>
        <w:rPr>
          <w:rFonts w:ascii="Times New Roman" w:eastAsia="sans-serif" w:hAnsi="Times New Roman"/>
          <w:b/>
          <w:bCs/>
          <w:sz w:val="28"/>
          <w:szCs w:val="28"/>
          <w:shd w:val="clear" w:color="auto" w:fill="FFFFFF"/>
        </w:rPr>
      </w:pPr>
    </w:p>
    <w:p w:rsidR="003A646B" w:rsidRDefault="003A646B">
      <w:pPr>
        <w:ind w:firstLine="720"/>
        <w:rPr>
          <w:rFonts w:ascii="Times New Roman" w:eastAsia="sans-serif" w:hAnsi="Times New Roman"/>
          <w:b/>
          <w:bCs/>
          <w:sz w:val="28"/>
          <w:szCs w:val="28"/>
          <w:shd w:val="clear" w:color="auto" w:fill="FFFFFF"/>
        </w:rPr>
      </w:pPr>
    </w:p>
    <w:sectPr w:rsidR="003A646B">
      <w:pgSz w:w="12240" w:h="15840"/>
      <w:pgMar w:top="1134" w:right="992" w:bottom="1134" w:left="1140"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727F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A646B"/>
    <w:rsid w:val="00414627"/>
    <w:rsid w:val="004178E0"/>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AEB5999"/>
    <w:rsid w:val="0C0A7597"/>
    <w:rsid w:val="0E2B6952"/>
    <w:rsid w:val="166727F4"/>
    <w:rsid w:val="5BA814BD"/>
    <w:rsid w:val="5C85425C"/>
    <w:rsid w:val="5E9F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D9DFDFA-E7BA-4876-9529-9504F9A5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note text" w:qFormat="0"/>
    <w:lsdException w:name="annotation text" w:qFormat="0"/>
    <w:lsdException w:name="caption" w:semiHidden="1" w:unhideWhenUsed="1"/>
    <w:lsdException w:name="endnote text" w:qFormat="0"/>
    <w:lsdException w:name="Default Paragraph Font" w:semiHidden="1"/>
    <w:lsdException w:name="Body Text Indent" w:qFormat="0"/>
    <w:lsdException w:name="Date" w:qFormat="0"/>
    <w:lsdException w:name="Body Text First Indent" w:qFormat="0"/>
    <w:lsdException w:name="Body Text Indent 2" w:qFormat="0"/>
    <w:lsdException w:name="Block Text" w:qFormat="0"/>
    <w:lsdException w:name="HTML Top of Form" w:semiHidden="1" w:uiPriority="99" w:unhideWhenUsed="1" w:qFormat="0"/>
    <w:lsdException w:name="HTML Bottom of Form" w:semiHidden="1" w:uiPriority="99" w:unhideWhenUsed="1" w:qFormat="0"/>
    <w:lsdException w:name="HTML Acronym" w:qFormat="0"/>
    <w:lsdException w:name="HTML Cite" w:qFormat="0"/>
    <w:lsdException w:name="Normal Table" w:semiHidden="1"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qFormat="0"/>
    <w:lsdException w:name="Table Colorful 1" w:semiHidden="1" w:unhideWhenUsed="1" w:qFormat="0"/>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0"/>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qFormat="0"/>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0"/>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qFormat/>
    <w:rPr>
      <w:b/>
      <w:bCs/>
    </w:rPr>
  </w:style>
  <w:style w:type="paragraph" w:styleId="Date">
    <w:name w:val="Date"/>
    <w:basedOn w:val="Normal"/>
    <w:next w:val="Normal"/>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qFormat/>
    <w:rPr>
      <w:i/>
      <w:iCs/>
    </w:rPr>
  </w:style>
  <w:style w:type="character" w:styleId="HTMLCite">
    <w:name w:val="HTML Cite"/>
    <w:basedOn w:val="DefaultParagraphFon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3.bin"/><Relationship Id="rId68" Type="http://schemas.openxmlformats.org/officeDocument/2006/relationships/image" Target="media/image25.wmf"/><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48.bin"/><Relationship Id="rId97"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6.bin"/><Relationship Id="rId74" Type="http://schemas.openxmlformats.org/officeDocument/2006/relationships/image" Target="media/image28.wmf"/><Relationship Id="rId79" Type="http://schemas.openxmlformats.org/officeDocument/2006/relationships/oleObject" Target="embeddings/oleObject43.bin"/><Relationship Id="rId87"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2.wmf"/><Relationship Id="rId90" Type="http://schemas.openxmlformats.org/officeDocument/2006/relationships/image" Target="media/image36.wmf"/><Relationship Id="rId95" Type="http://schemas.openxmlformats.org/officeDocument/2006/relationships/oleObject" Target="embeddings/oleObject51.bin"/><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7.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s://zalo.me/g/iiieuz543" TargetMode="External"/><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4.wmf"/><Relationship Id="rId65" Type="http://schemas.openxmlformats.org/officeDocument/2006/relationships/oleObject" Target="embeddings/oleObject35.bin"/><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2003</Words>
  <Characters>11421</Characters>
  <DocSecurity>0</DocSecurity>
  <Lines>95</Lines>
  <Paragraphs>26</Paragraphs>
  <ScaleCrop>false</ScaleCrop>
  <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2023-04-11T08:36:00Z</dcterms:created>
  <dcterms:modified xsi:type="dcterms:W3CDTF">2023-05-26T08:14:00Z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686EE502A78B4A7E86E57F069796A343</vt:lpwstr>
  </property>
</Properties>
</file>