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92E0" w14:textId="77777777" w:rsidR="00BF11D8" w:rsidRDefault="00BF11D8">
      <w:pPr>
        <w:autoSpaceDE w:val="0"/>
        <w:autoSpaceDN w:val="0"/>
        <w:spacing w:after="0" w:line="180" w:lineRule="exact"/>
      </w:pPr>
    </w:p>
    <w:tbl>
      <w:tblPr>
        <w:tblW w:w="0" w:type="auto"/>
        <w:tblLayout w:type="fixed"/>
        <w:tblLook w:val="04A0" w:firstRow="1" w:lastRow="0" w:firstColumn="1" w:lastColumn="0" w:noHBand="0" w:noVBand="1"/>
      </w:tblPr>
      <w:tblGrid>
        <w:gridCol w:w="11274"/>
      </w:tblGrid>
      <w:tr w:rsidR="00BF11D8" w14:paraId="725E9ED6" w14:textId="77777777">
        <w:trPr>
          <w:trHeight w:hRule="exact" w:val="14770"/>
        </w:trPr>
        <w:tc>
          <w:tcPr>
            <w:tcW w:w="11274" w:type="dxa"/>
            <w:tcMar>
              <w:left w:w="0" w:type="dxa"/>
              <w:right w:w="0" w:type="dxa"/>
            </w:tcMar>
          </w:tcPr>
          <w:p w14:paraId="661B2B08" w14:textId="77777777" w:rsidR="00BF11D8" w:rsidRDefault="008C7E65">
            <w:pPr>
              <w:autoSpaceDE w:val="0"/>
              <w:autoSpaceDN w:val="0"/>
              <w:spacing w:after="0" w:line="386" w:lineRule="exact"/>
              <w:jc w:val="center"/>
            </w:pPr>
            <w:r>
              <w:rPr>
                <w:rFonts w:ascii="Arial" w:eastAsia="Arial" w:hAnsi="Arial"/>
                <w:b/>
                <w:color w:val="000000"/>
                <w:sz w:val="28"/>
              </w:rPr>
              <w:t xml:space="preserve">GLOBAL 9 – END – OF – TERM 1 – TEST 1 (form 2025) </w:t>
            </w:r>
          </w:p>
          <w:p w14:paraId="3B4ECE5D" w14:textId="77777777" w:rsidR="00BF11D8" w:rsidRDefault="008C7E65">
            <w:pPr>
              <w:autoSpaceDE w:val="0"/>
              <w:autoSpaceDN w:val="0"/>
              <w:spacing w:after="0" w:line="400" w:lineRule="exact"/>
              <w:ind w:left="34"/>
            </w:pPr>
            <w:r>
              <w:rPr>
                <w:rFonts w:ascii="Arial" w:eastAsia="Arial" w:hAnsi="Arial"/>
                <w:b/>
                <w:color w:val="000000"/>
                <w:sz w:val="29"/>
              </w:rPr>
              <w:t xml:space="preserve">Mark the word whose underlined part differs from the others </w:t>
            </w:r>
          </w:p>
          <w:p w14:paraId="594F944F" w14:textId="77777777" w:rsidR="00BF11D8" w:rsidRDefault="008C7E65">
            <w:pPr>
              <w:tabs>
                <w:tab w:val="left" w:pos="6030"/>
                <w:tab w:val="left" w:pos="8332"/>
              </w:tabs>
              <w:autoSpaceDE w:val="0"/>
              <w:autoSpaceDN w:val="0"/>
              <w:spacing w:after="0" w:line="402" w:lineRule="exact"/>
            </w:pPr>
            <w:r>
              <w:rPr>
                <w:rFonts w:ascii="Arial" w:eastAsia="Arial" w:hAnsi="Arial"/>
                <w:b/>
                <w:color w:val="000000"/>
                <w:sz w:val="29"/>
              </w:rPr>
              <w:t xml:space="preserve">Question 1: A. </w:t>
            </w:r>
            <w:r>
              <w:rPr>
                <w:rFonts w:ascii="ArialMT" w:eastAsia="ArialMT" w:hAnsi="ArialMT"/>
                <w:color w:val="000000"/>
                <w:sz w:val="29"/>
              </w:rPr>
              <w:t>occa</w:t>
            </w:r>
            <w:r>
              <w:rPr>
                <w:rFonts w:ascii="Arial" w:eastAsia="Arial" w:hAnsi="Arial"/>
                <w:b/>
                <w:color w:val="000000"/>
                <w:sz w:val="29"/>
                <w:u w:val="single"/>
              </w:rPr>
              <w:t>s</w:t>
            </w:r>
            <w:r>
              <w:rPr>
                <w:rFonts w:ascii="ArialMT" w:eastAsia="ArialMT" w:hAnsi="ArialMT"/>
                <w:color w:val="000000"/>
                <w:sz w:val="29"/>
              </w:rPr>
              <w:t xml:space="preserve">ion </w:t>
            </w:r>
            <w:r>
              <w:rPr>
                <w:rFonts w:ascii="Arial" w:eastAsia="Arial" w:hAnsi="Arial"/>
                <w:b/>
                <w:color w:val="000000"/>
                <w:sz w:val="29"/>
              </w:rPr>
              <w:t xml:space="preserve">B. </w:t>
            </w:r>
            <w:r>
              <w:rPr>
                <w:rFonts w:ascii="ArialMT" w:eastAsia="ArialMT" w:hAnsi="ArialMT"/>
                <w:color w:val="000000"/>
                <w:sz w:val="29"/>
              </w:rPr>
              <w:t>mea</w:t>
            </w:r>
            <w:r>
              <w:rPr>
                <w:rFonts w:ascii="Arial" w:eastAsia="Arial" w:hAnsi="Arial"/>
                <w:b/>
                <w:color w:val="000000"/>
                <w:sz w:val="29"/>
                <w:u w:val="single"/>
              </w:rPr>
              <w:t>s</w:t>
            </w:r>
            <w:r>
              <w:rPr>
                <w:rFonts w:ascii="ArialMT" w:eastAsia="ArialMT" w:hAnsi="ArialMT"/>
                <w:color w:val="000000"/>
                <w:sz w:val="29"/>
              </w:rPr>
              <w:t>ure</w:t>
            </w:r>
            <w:r>
              <w:tab/>
            </w:r>
            <w:r>
              <w:rPr>
                <w:rFonts w:ascii="Arial" w:eastAsia="Arial" w:hAnsi="Arial"/>
                <w:b/>
                <w:color w:val="000000"/>
                <w:sz w:val="29"/>
              </w:rPr>
              <w:t xml:space="preserve"> C. </w:t>
            </w:r>
            <w:r>
              <w:rPr>
                <w:rFonts w:ascii="ArialMT" w:eastAsia="ArialMT" w:hAnsi="ArialMT"/>
                <w:color w:val="000000"/>
                <w:sz w:val="29"/>
              </w:rPr>
              <w:t>sky</w:t>
            </w:r>
            <w:r>
              <w:rPr>
                <w:rFonts w:ascii="Arial" w:eastAsia="Arial" w:hAnsi="Arial"/>
                <w:b/>
                <w:color w:val="000000"/>
                <w:sz w:val="29"/>
                <w:u w:val="single"/>
              </w:rPr>
              <w:t>s</w:t>
            </w:r>
            <w:r>
              <w:rPr>
                <w:rFonts w:ascii="ArialMT" w:eastAsia="ArialMT" w:hAnsi="ArialMT"/>
                <w:color w:val="000000"/>
                <w:sz w:val="29"/>
              </w:rPr>
              <w:t xml:space="preserve">craper </w:t>
            </w:r>
            <w:r>
              <w:rPr>
                <w:rFonts w:ascii="Arial" w:eastAsia="Arial" w:hAnsi="Arial"/>
                <w:b/>
                <w:color w:val="000000"/>
                <w:sz w:val="29"/>
              </w:rPr>
              <w:t>D</w:t>
            </w:r>
            <w:r>
              <w:rPr>
                <w:rFonts w:ascii="ArialMT" w:eastAsia="ArialMT" w:hAnsi="ArialMT"/>
                <w:color w:val="000000"/>
                <w:sz w:val="29"/>
              </w:rPr>
              <w:t>. deci</w:t>
            </w:r>
            <w:r>
              <w:rPr>
                <w:rFonts w:ascii="Arial" w:eastAsia="Arial" w:hAnsi="Arial"/>
                <w:b/>
                <w:color w:val="000000"/>
                <w:sz w:val="29"/>
                <w:u w:val="single"/>
              </w:rPr>
              <w:t>s</w:t>
            </w:r>
            <w:r>
              <w:rPr>
                <w:rFonts w:ascii="ArialMT" w:eastAsia="ArialMT" w:hAnsi="ArialMT"/>
                <w:color w:val="000000"/>
                <w:sz w:val="29"/>
              </w:rPr>
              <w:t xml:space="preserve">ion </w:t>
            </w:r>
          </w:p>
          <w:p w14:paraId="5CF98253" w14:textId="77777777" w:rsidR="00BF11D8" w:rsidRDefault="008C7E65">
            <w:pPr>
              <w:tabs>
                <w:tab w:val="left" w:pos="6030"/>
                <w:tab w:val="left" w:pos="8332"/>
              </w:tabs>
              <w:autoSpaceDE w:val="0"/>
              <w:autoSpaceDN w:val="0"/>
              <w:spacing w:after="0" w:line="402" w:lineRule="exact"/>
            </w:pPr>
            <w:r>
              <w:rPr>
                <w:rFonts w:ascii="Arial" w:eastAsia="Arial" w:hAnsi="Arial"/>
                <w:b/>
                <w:color w:val="000000"/>
                <w:sz w:val="29"/>
              </w:rPr>
              <w:t xml:space="preserve">Question 2: A. </w:t>
            </w:r>
            <w:r>
              <w:rPr>
                <w:rFonts w:ascii="ArialMT" w:eastAsia="ArialMT" w:hAnsi="ArialMT"/>
                <w:color w:val="000000"/>
                <w:sz w:val="29"/>
                <w:u w:val="single"/>
              </w:rPr>
              <w:t>a</w:t>
            </w:r>
            <w:r>
              <w:rPr>
                <w:rFonts w:ascii="ArialMT" w:eastAsia="ArialMT" w:hAnsi="ArialMT"/>
                <w:color w:val="000000"/>
                <w:sz w:val="29"/>
              </w:rPr>
              <w:t xml:space="preserve">ddiction </w:t>
            </w:r>
            <w:r>
              <w:rPr>
                <w:rFonts w:ascii="Arial" w:eastAsia="Arial" w:hAnsi="Arial"/>
                <w:b/>
                <w:color w:val="000000"/>
                <w:sz w:val="29"/>
              </w:rPr>
              <w:t xml:space="preserve">  B</w:t>
            </w:r>
            <w:r>
              <w:rPr>
                <w:rFonts w:ascii="ArialMT" w:eastAsia="ArialMT" w:hAnsi="ArialMT"/>
                <w:color w:val="000000"/>
                <w:sz w:val="29"/>
              </w:rPr>
              <w:t>. f</w:t>
            </w:r>
            <w:r>
              <w:rPr>
                <w:rFonts w:ascii="ArialMT" w:eastAsia="ArialMT" w:hAnsi="ArialMT"/>
                <w:color w:val="000000"/>
                <w:sz w:val="29"/>
                <w:u w:val="single"/>
              </w:rPr>
              <w:t>a</w:t>
            </w:r>
            <w:r>
              <w:rPr>
                <w:rFonts w:ascii="ArialMT" w:eastAsia="ArialMT" w:hAnsi="ArialMT"/>
                <w:color w:val="000000"/>
                <w:sz w:val="29"/>
              </w:rPr>
              <w:t xml:space="preserve">bulous </w:t>
            </w:r>
            <w:r>
              <w:tab/>
            </w:r>
            <w:r>
              <w:rPr>
                <w:rFonts w:ascii="Arial" w:eastAsia="Arial" w:hAnsi="Arial"/>
                <w:b/>
                <w:color w:val="000000"/>
                <w:sz w:val="29"/>
              </w:rPr>
              <w:t xml:space="preserve"> C. </w:t>
            </w:r>
            <w:r>
              <w:rPr>
                <w:rFonts w:ascii="ArialMT" w:eastAsia="ArialMT" w:hAnsi="ArialMT"/>
                <w:color w:val="000000"/>
                <w:sz w:val="29"/>
                <w:u w:val="single"/>
              </w:rPr>
              <w:t>a</w:t>
            </w:r>
            <w:r>
              <w:rPr>
                <w:rFonts w:ascii="ArialMT" w:eastAsia="ArialMT" w:hAnsi="ArialMT"/>
                <w:color w:val="000000"/>
                <w:sz w:val="29"/>
              </w:rPr>
              <w:t xml:space="preserve">vailable </w:t>
            </w:r>
            <w:r>
              <w:rPr>
                <w:rFonts w:ascii="Arial" w:eastAsia="Arial" w:hAnsi="Arial"/>
                <w:b/>
                <w:color w:val="000000"/>
                <w:sz w:val="29"/>
              </w:rPr>
              <w:t xml:space="preserve">D. </w:t>
            </w:r>
            <w:r>
              <w:rPr>
                <w:rFonts w:ascii="ArialMT" w:eastAsia="ArialMT" w:hAnsi="ArialMT"/>
                <w:color w:val="000000"/>
                <w:sz w:val="29"/>
                <w:u w:val="single"/>
              </w:rPr>
              <w:t>a</w:t>
            </w:r>
            <w:r>
              <w:rPr>
                <w:rFonts w:ascii="ArialMT" w:eastAsia="ArialMT" w:hAnsi="ArialMT"/>
                <w:color w:val="000000"/>
                <w:sz w:val="29"/>
              </w:rPr>
              <w:t>dvice</w:t>
            </w:r>
          </w:p>
          <w:p w14:paraId="6B098C02" w14:textId="77777777" w:rsidR="00BF11D8" w:rsidRDefault="008C7E65">
            <w:pPr>
              <w:autoSpaceDE w:val="0"/>
              <w:autoSpaceDN w:val="0"/>
              <w:spacing w:after="0" w:line="400" w:lineRule="exact"/>
              <w:ind w:left="34"/>
            </w:pPr>
            <w:r>
              <w:rPr>
                <w:rFonts w:ascii="Arial" w:eastAsia="Arial" w:hAnsi="Arial"/>
                <w:b/>
                <w:color w:val="000000"/>
                <w:sz w:val="29"/>
              </w:rPr>
              <w:t xml:space="preserve">Mark the word which has a different stress pattern from the others. </w:t>
            </w:r>
          </w:p>
          <w:p w14:paraId="684D0B1B" w14:textId="77777777" w:rsidR="00BF11D8" w:rsidRDefault="008C7E65">
            <w:pPr>
              <w:tabs>
                <w:tab w:val="left" w:pos="3554"/>
                <w:tab w:val="left" w:pos="7888"/>
              </w:tabs>
              <w:autoSpaceDE w:val="0"/>
              <w:autoSpaceDN w:val="0"/>
              <w:spacing w:after="0" w:line="400" w:lineRule="exact"/>
            </w:pPr>
            <w:r>
              <w:rPr>
                <w:rFonts w:ascii="Arial" w:eastAsia="Arial" w:hAnsi="Arial"/>
                <w:b/>
                <w:color w:val="000000"/>
                <w:sz w:val="29"/>
              </w:rPr>
              <w:t xml:space="preserve"> Question 3: A. </w:t>
            </w:r>
            <w:r>
              <w:rPr>
                <w:rFonts w:ascii="ArialMT" w:eastAsia="ArialMT" w:hAnsi="ArialMT"/>
                <w:color w:val="000000"/>
                <w:sz w:val="29"/>
              </w:rPr>
              <w:t>provide</w:t>
            </w:r>
            <w:r>
              <w:tab/>
            </w:r>
            <w:r>
              <w:rPr>
                <w:rFonts w:ascii="Arial" w:eastAsia="Arial" w:hAnsi="Arial"/>
                <w:b/>
                <w:color w:val="000000"/>
                <w:sz w:val="29"/>
              </w:rPr>
              <w:t xml:space="preserve"> B. </w:t>
            </w:r>
            <w:r>
              <w:rPr>
                <w:rFonts w:ascii="ArialMT" w:eastAsia="ArialMT" w:hAnsi="ArialMT"/>
                <w:color w:val="000000"/>
                <w:sz w:val="29"/>
              </w:rPr>
              <w:t>workshop</w:t>
            </w:r>
            <w:r>
              <w:rPr>
                <w:rFonts w:ascii="Arial" w:eastAsia="Arial" w:hAnsi="Arial"/>
                <w:b/>
                <w:color w:val="000000"/>
                <w:sz w:val="29"/>
              </w:rPr>
              <w:t xml:space="preserve">    C. </w:t>
            </w:r>
            <w:r>
              <w:rPr>
                <w:rFonts w:ascii="ArialMT" w:eastAsia="ArialMT" w:hAnsi="ArialMT"/>
                <w:color w:val="000000"/>
                <w:sz w:val="29"/>
              </w:rPr>
              <w:t>cheerful</w:t>
            </w:r>
            <w:r>
              <w:tab/>
            </w:r>
            <w:r>
              <w:rPr>
                <w:rFonts w:ascii="Arial" w:eastAsia="Arial" w:hAnsi="Arial"/>
                <w:b/>
                <w:color w:val="000000"/>
                <w:sz w:val="29"/>
              </w:rPr>
              <w:t xml:space="preserve"> D. </w:t>
            </w:r>
            <w:r>
              <w:rPr>
                <w:rFonts w:ascii="ArialMT" w:eastAsia="ArialMT" w:hAnsi="ArialMT"/>
                <w:color w:val="000000"/>
                <w:sz w:val="29"/>
              </w:rPr>
              <w:t>mental</w:t>
            </w:r>
          </w:p>
          <w:p w14:paraId="6EAFF7AD" w14:textId="77777777" w:rsidR="00BF11D8" w:rsidRDefault="008C7E65">
            <w:pPr>
              <w:autoSpaceDE w:val="0"/>
              <w:autoSpaceDN w:val="0"/>
              <w:spacing w:after="0" w:line="402" w:lineRule="exact"/>
              <w:ind w:left="34"/>
            </w:pPr>
            <w:r>
              <w:rPr>
                <w:rFonts w:ascii="Arial" w:eastAsia="Arial" w:hAnsi="Arial"/>
                <w:b/>
                <w:color w:val="000000"/>
                <w:sz w:val="29"/>
              </w:rPr>
              <w:t>Question 4: A</w:t>
            </w:r>
            <w:r>
              <w:rPr>
                <w:rFonts w:ascii="ArialMT" w:eastAsia="ArialMT" w:hAnsi="ArialMT"/>
                <w:color w:val="000000"/>
                <w:sz w:val="29"/>
              </w:rPr>
              <w:t xml:space="preserve"> dependent  </w:t>
            </w:r>
            <w:r>
              <w:rPr>
                <w:rFonts w:ascii="Arial" w:eastAsia="Arial" w:hAnsi="Arial"/>
                <w:b/>
                <w:color w:val="000000"/>
                <w:sz w:val="29"/>
              </w:rPr>
              <w:t>B</w:t>
            </w:r>
            <w:r>
              <w:rPr>
                <w:rFonts w:ascii="ArialMT" w:eastAsia="ArialMT" w:hAnsi="ArialMT"/>
                <w:color w:val="000000"/>
                <w:sz w:val="29"/>
              </w:rPr>
              <w:t xml:space="preserve">. communicate </w:t>
            </w:r>
            <w:r>
              <w:rPr>
                <w:rFonts w:ascii="Arial" w:eastAsia="Arial" w:hAnsi="Arial"/>
                <w:b/>
                <w:color w:val="000000"/>
                <w:sz w:val="29"/>
              </w:rPr>
              <w:t>C</w:t>
            </w:r>
            <w:r>
              <w:rPr>
                <w:rFonts w:ascii="ArialMT" w:eastAsia="ArialMT" w:hAnsi="ArialMT"/>
                <w:color w:val="000000"/>
                <w:sz w:val="29"/>
              </w:rPr>
              <w:t xml:space="preserve">. technology     </w:t>
            </w:r>
            <w:r>
              <w:rPr>
                <w:rFonts w:ascii="Arial" w:eastAsia="Arial" w:hAnsi="Arial"/>
                <w:b/>
                <w:color w:val="000000"/>
                <w:sz w:val="29"/>
              </w:rPr>
              <w:t>D</w:t>
            </w:r>
            <w:r>
              <w:rPr>
                <w:rFonts w:ascii="ArialMT" w:eastAsia="ArialMT" w:hAnsi="ArialMT"/>
                <w:color w:val="000000"/>
                <w:sz w:val="29"/>
              </w:rPr>
              <w:t xml:space="preserve">. organize </w:t>
            </w:r>
          </w:p>
          <w:p w14:paraId="6FBDA520" w14:textId="77777777" w:rsidR="00BF11D8" w:rsidRDefault="008C7E65">
            <w:pPr>
              <w:autoSpaceDE w:val="0"/>
              <w:autoSpaceDN w:val="0"/>
              <w:spacing w:after="0" w:line="400" w:lineRule="exact"/>
              <w:ind w:left="34"/>
            </w:pPr>
            <w:r>
              <w:rPr>
                <w:rFonts w:ascii="Arial" w:eastAsia="Arial" w:hAnsi="Arial"/>
                <w:b/>
                <w:color w:val="000000"/>
                <w:sz w:val="29"/>
              </w:rPr>
              <w:t>Mark the correct answer to each of the following ques</w:t>
            </w:r>
            <w:r>
              <w:rPr>
                <w:rFonts w:ascii="Arial" w:eastAsia="Arial" w:hAnsi="Arial"/>
                <w:b/>
                <w:color w:val="000000"/>
                <w:sz w:val="29"/>
              </w:rPr>
              <w:t xml:space="preserve">tions. </w:t>
            </w:r>
          </w:p>
          <w:p w14:paraId="5974B170" w14:textId="77777777" w:rsidR="00BF11D8" w:rsidRDefault="008C7E65">
            <w:pPr>
              <w:autoSpaceDE w:val="0"/>
              <w:autoSpaceDN w:val="0"/>
              <w:spacing w:after="0" w:line="402" w:lineRule="exact"/>
              <w:ind w:left="34"/>
            </w:pPr>
            <w:r>
              <w:rPr>
                <w:rFonts w:ascii="Arial" w:eastAsia="Arial" w:hAnsi="Arial"/>
                <w:b/>
                <w:color w:val="000000"/>
                <w:sz w:val="29"/>
              </w:rPr>
              <w:t xml:space="preserve">Question 5. </w:t>
            </w:r>
            <w:r>
              <w:rPr>
                <w:rFonts w:ascii="ArialMT" w:eastAsia="ArialMT" w:hAnsi="ArialMT"/>
                <w:color w:val="000000"/>
                <w:sz w:val="29"/>
              </w:rPr>
              <w:t>Fish were among the earliest forms of life. Fish ___ on earth for ages.</w:t>
            </w:r>
          </w:p>
          <w:p w14:paraId="6CC7F66B" w14:textId="77777777" w:rsidR="00BF11D8" w:rsidRDefault="008C7E65">
            <w:pPr>
              <w:tabs>
                <w:tab w:val="left" w:pos="2476"/>
                <w:tab w:val="left" w:pos="4812"/>
                <w:tab w:val="left" w:pos="7146"/>
              </w:tabs>
              <w:autoSpaceDE w:val="0"/>
              <w:autoSpaceDN w:val="0"/>
              <w:spacing w:after="0" w:line="400" w:lineRule="exact"/>
              <w:ind w:left="142"/>
            </w:pPr>
            <w:r>
              <w:rPr>
                <w:rFonts w:ascii="Arial" w:eastAsia="Arial" w:hAnsi="Arial"/>
                <w:b/>
                <w:color w:val="000000"/>
                <w:sz w:val="29"/>
              </w:rPr>
              <w:t xml:space="preserve">A. </w:t>
            </w:r>
            <w:r>
              <w:rPr>
                <w:rFonts w:ascii="ArialMT" w:eastAsia="ArialMT" w:hAnsi="ArialMT"/>
                <w:color w:val="000000"/>
                <w:sz w:val="29"/>
              </w:rPr>
              <w:t xml:space="preserve">existed </w:t>
            </w:r>
            <w:r>
              <w:rPr>
                <w:rFonts w:ascii="Arial" w:eastAsia="Arial" w:hAnsi="Arial"/>
                <w:b/>
                <w:color w:val="000000"/>
                <w:sz w:val="29"/>
              </w:rPr>
              <w:t xml:space="preserve">B. </w:t>
            </w:r>
            <w:r>
              <w:rPr>
                <w:rFonts w:ascii="ArialMT" w:eastAsia="ArialMT" w:hAnsi="ArialMT"/>
                <w:color w:val="000000"/>
                <w:sz w:val="29"/>
              </w:rPr>
              <w:t xml:space="preserve">have existed </w:t>
            </w:r>
            <w:r>
              <w:rPr>
                <w:rFonts w:ascii="Arial" w:eastAsia="Arial" w:hAnsi="Arial"/>
                <w:b/>
                <w:color w:val="000000"/>
                <w:sz w:val="29"/>
              </w:rPr>
              <w:t xml:space="preserve">C. </w:t>
            </w:r>
            <w:r>
              <w:rPr>
                <w:rFonts w:ascii="ArialMT" w:eastAsia="ArialMT" w:hAnsi="ArialMT"/>
                <w:color w:val="000000"/>
                <w:sz w:val="29"/>
              </w:rPr>
              <w:t xml:space="preserve">exist </w:t>
            </w:r>
            <w:r>
              <w:tab/>
            </w:r>
            <w:r>
              <w:rPr>
                <w:rFonts w:ascii="Arial" w:eastAsia="Arial" w:hAnsi="Arial"/>
                <w:b/>
                <w:color w:val="000000"/>
                <w:sz w:val="29"/>
              </w:rPr>
              <w:t xml:space="preserve">D. </w:t>
            </w:r>
            <w:r>
              <w:rPr>
                <w:rFonts w:ascii="ArialMT" w:eastAsia="ArialMT" w:hAnsi="ArialMT"/>
                <w:color w:val="000000"/>
                <w:sz w:val="29"/>
              </w:rPr>
              <w:t>are existing</w:t>
            </w:r>
          </w:p>
          <w:p w14:paraId="4E4553D1" w14:textId="77777777" w:rsidR="00BF11D8" w:rsidRDefault="008C7E65">
            <w:pPr>
              <w:autoSpaceDE w:val="0"/>
              <w:autoSpaceDN w:val="0"/>
              <w:spacing w:after="0" w:line="400" w:lineRule="exact"/>
              <w:ind w:left="34"/>
            </w:pPr>
            <w:r>
              <w:rPr>
                <w:rFonts w:ascii="Arial" w:eastAsia="Arial" w:hAnsi="Arial"/>
                <w:b/>
                <w:color w:val="000000"/>
                <w:sz w:val="29"/>
              </w:rPr>
              <w:t xml:space="preserve">Question 6. </w:t>
            </w:r>
            <w:r>
              <w:rPr>
                <w:rFonts w:ascii="ArialMT" w:eastAsia="ArialMT" w:hAnsi="ArialMT"/>
                <w:color w:val="000000"/>
                <w:sz w:val="29"/>
              </w:rPr>
              <w:t xml:space="preserve">“Could you talk ______? I'm learning my lessons.” </w:t>
            </w:r>
          </w:p>
          <w:p w14:paraId="54AD56F6" w14:textId="77777777" w:rsidR="00BF11D8" w:rsidRDefault="008C7E65">
            <w:pPr>
              <w:tabs>
                <w:tab w:val="left" w:pos="2194"/>
              </w:tabs>
              <w:autoSpaceDE w:val="0"/>
              <w:autoSpaceDN w:val="0"/>
              <w:spacing w:after="0" w:line="400" w:lineRule="exact"/>
              <w:ind w:left="116"/>
            </w:pPr>
            <w:r>
              <w:rPr>
                <w:rFonts w:ascii="Arial" w:eastAsia="Arial" w:hAnsi="Arial"/>
                <w:b/>
                <w:color w:val="000000"/>
                <w:sz w:val="29"/>
              </w:rPr>
              <w:t>A</w:t>
            </w:r>
            <w:r>
              <w:rPr>
                <w:rFonts w:ascii="ArialMT" w:eastAsia="ArialMT" w:hAnsi="ArialMT"/>
                <w:color w:val="000000"/>
                <w:sz w:val="29"/>
              </w:rPr>
              <w:t xml:space="preserve">. so quietly </w:t>
            </w:r>
            <w:r>
              <w:tab/>
            </w:r>
            <w:r>
              <w:rPr>
                <w:rFonts w:ascii="Arial" w:eastAsia="Arial" w:hAnsi="Arial"/>
                <w:b/>
                <w:color w:val="000000"/>
                <w:sz w:val="29"/>
              </w:rPr>
              <w:t>B</w:t>
            </w:r>
            <w:r>
              <w:rPr>
                <w:rFonts w:ascii="ArialMT" w:eastAsia="ArialMT" w:hAnsi="ArialMT"/>
                <w:color w:val="000000"/>
                <w:sz w:val="29"/>
              </w:rPr>
              <w:t xml:space="preserve">. as quietly                   </w:t>
            </w:r>
            <w:r>
              <w:rPr>
                <w:rFonts w:ascii="Arial" w:eastAsia="Arial" w:hAnsi="Arial"/>
                <w:b/>
                <w:color w:val="000000"/>
                <w:sz w:val="29"/>
              </w:rPr>
              <w:t>C</w:t>
            </w:r>
            <w:r>
              <w:rPr>
                <w:rFonts w:ascii="ArialMT" w:eastAsia="ArialMT" w:hAnsi="ArialMT"/>
                <w:color w:val="000000"/>
                <w:sz w:val="29"/>
              </w:rPr>
              <w:t xml:space="preserve">. most quietly              </w:t>
            </w:r>
            <w:r>
              <w:rPr>
                <w:rFonts w:ascii="Arial" w:eastAsia="Arial" w:hAnsi="Arial"/>
                <w:b/>
                <w:color w:val="000000"/>
                <w:sz w:val="29"/>
              </w:rPr>
              <w:t>D</w:t>
            </w:r>
            <w:r>
              <w:rPr>
                <w:rFonts w:ascii="ArialMT" w:eastAsia="ArialMT" w:hAnsi="ArialMT"/>
                <w:color w:val="000000"/>
                <w:sz w:val="29"/>
              </w:rPr>
              <w:t xml:space="preserve">. more quietly </w:t>
            </w:r>
          </w:p>
          <w:p w14:paraId="18EDF3A3" w14:textId="77777777" w:rsidR="00BF11D8" w:rsidRDefault="008C7E65">
            <w:pPr>
              <w:autoSpaceDE w:val="0"/>
              <w:autoSpaceDN w:val="0"/>
              <w:spacing w:after="0" w:line="402" w:lineRule="exact"/>
              <w:ind w:left="34"/>
            </w:pPr>
            <w:r>
              <w:rPr>
                <w:rFonts w:ascii="Arial" w:eastAsia="Arial" w:hAnsi="Arial"/>
                <w:b/>
                <w:color w:val="000000"/>
                <w:sz w:val="29"/>
              </w:rPr>
              <w:t xml:space="preserve">Question 7. </w:t>
            </w:r>
            <w:r>
              <w:rPr>
                <w:rFonts w:ascii="ArialMT" w:eastAsia="ArialMT" w:hAnsi="ArialMT"/>
                <w:color w:val="000000"/>
                <w:sz w:val="29"/>
              </w:rPr>
              <w:t xml:space="preserve">It took me a very long time to </w:t>
            </w:r>
            <w:r>
              <w:rPr>
                <w:rFonts w:ascii="Arial" w:eastAsia="Arial" w:hAnsi="Arial"/>
                <w:i/>
                <w:color w:val="000000"/>
                <w:sz w:val="29"/>
              </w:rPr>
              <w:t>______</w:t>
            </w:r>
            <w:r>
              <w:rPr>
                <w:rFonts w:ascii="ArialMT" w:eastAsia="ArialMT" w:hAnsi="ArialMT"/>
                <w:color w:val="000000"/>
                <w:sz w:val="29"/>
              </w:rPr>
              <w:t xml:space="preserve"> the shock of her death. </w:t>
            </w:r>
          </w:p>
          <w:p w14:paraId="7BA866A3" w14:textId="77777777" w:rsidR="00BF11D8" w:rsidRDefault="008C7E65">
            <w:pPr>
              <w:tabs>
                <w:tab w:val="left" w:pos="2194"/>
                <w:tab w:val="left" w:pos="4922"/>
              </w:tabs>
              <w:autoSpaceDE w:val="0"/>
              <w:autoSpaceDN w:val="0"/>
              <w:spacing w:after="0" w:line="402" w:lineRule="exact"/>
              <w:ind w:left="34"/>
            </w:pPr>
            <w:r>
              <w:rPr>
                <w:rFonts w:ascii="Arial" w:eastAsia="Arial" w:hAnsi="Arial"/>
                <w:b/>
                <w:color w:val="000000"/>
                <w:sz w:val="29"/>
              </w:rPr>
              <w:t xml:space="preserve"> A</w:t>
            </w:r>
            <w:r>
              <w:rPr>
                <w:rFonts w:ascii="ArialMT" w:eastAsia="ArialMT" w:hAnsi="ArialMT"/>
                <w:color w:val="000000"/>
                <w:sz w:val="29"/>
              </w:rPr>
              <w:t xml:space="preserve">. turn off </w:t>
            </w:r>
            <w:r>
              <w:tab/>
            </w:r>
            <w:r>
              <w:rPr>
                <w:rFonts w:ascii="Arial" w:eastAsia="Arial" w:hAnsi="Arial"/>
                <w:b/>
                <w:color w:val="000000"/>
                <w:sz w:val="29"/>
              </w:rPr>
              <w:t>B</w:t>
            </w:r>
            <w:r>
              <w:rPr>
                <w:rFonts w:ascii="ArialMT" w:eastAsia="ArialMT" w:hAnsi="ArialMT"/>
                <w:color w:val="000000"/>
                <w:sz w:val="29"/>
              </w:rPr>
              <w:t xml:space="preserve">. take on </w:t>
            </w:r>
            <w:r>
              <w:rPr>
                <w:rFonts w:ascii="Arial" w:eastAsia="Arial" w:hAnsi="Arial"/>
                <w:b/>
                <w:color w:val="000000"/>
                <w:sz w:val="29"/>
              </w:rPr>
              <w:t>C</w:t>
            </w:r>
            <w:r>
              <w:rPr>
                <w:rFonts w:ascii="ArialMT" w:eastAsia="ArialMT" w:hAnsi="ArialMT"/>
                <w:color w:val="000000"/>
                <w:sz w:val="29"/>
              </w:rPr>
              <w:t xml:space="preserve">. get over </w:t>
            </w:r>
            <w:r>
              <w:rPr>
                <w:rFonts w:ascii="ArialMT" w:eastAsia="ArialMT" w:hAnsi="ArialMT"/>
                <w:color w:val="000000"/>
                <w:sz w:val="29"/>
              </w:rPr>
              <w:t xml:space="preserve">            </w:t>
            </w:r>
            <w:r>
              <w:rPr>
                <w:rFonts w:ascii="Arial" w:eastAsia="Arial" w:hAnsi="Arial"/>
                <w:b/>
                <w:color w:val="000000"/>
                <w:sz w:val="29"/>
              </w:rPr>
              <w:t>D</w:t>
            </w:r>
            <w:r>
              <w:rPr>
                <w:rFonts w:ascii="ArialMT" w:eastAsia="ArialMT" w:hAnsi="ArialMT"/>
                <w:color w:val="000000"/>
                <w:sz w:val="29"/>
              </w:rPr>
              <w:t xml:space="preserve">. keep up with </w:t>
            </w:r>
          </w:p>
          <w:p w14:paraId="067684C9" w14:textId="77777777" w:rsidR="00BF11D8" w:rsidRDefault="008C7E65">
            <w:pPr>
              <w:autoSpaceDE w:val="0"/>
              <w:autoSpaceDN w:val="0"/>
              <w:spacing w:after="0" w:line="402" w:lineRule="exact"/>
              <w:ind w:left="34"/>
            </w:pPr>
            <w:r>
              <w:rPr>
                <w:rFonts w:ascii="Arial" w:eastAsia="Arial" w:hAnsi="Arial"/>
                <w:b/>
                <w:color w:val="000000"/>
                <w:sz w:val="29"/>
              </w:rPr>
              <w:t xml:space="preserve">Question 8. </w:t>
            </w:r>
            <w:r>
              <w:rPr>
                <w:rFonts w:ascii="ArialMT" w:eastAsia="ArialMT" w:hAnsi="ArialMT"/>
                <w:color w:val="000000"/>
                <w:sz w:val="29"/>
              </w:rPr>
              <w:t xml:space="preserve">This is a difficult problem. I wish I _________ the answer. </w:t>
            </w:r>
          </w:p>
          <w:p w14:paraId="0BD0D961" w14:textId="77777777" w:rsidR="00BF11D8" w:rsidRDefault="008C7E65">
            <w:pPr>
              <w:tabs>
                <w:tab w:val="left" w:pos="2476"/>
                <w:tab w:val="left" w:pos="4812"/>
                <w:tab w:val="left" w:pos="7146"/>
              </w:tabs>
              <w:autoSpaceDE w:val="0"/>
              <w:autoSpaceDN w:val="0"/>
              <w:spacing w:after="0" w:line="400" w:lineRule="exact"/>
              <w:ind w:left="142"/>
            </w:pPr>
            <w:r>
              <w:rPr>
                <w:rFonts w:ascii="Arial" w:eastAsia="Arial" w:hAnsi="Arial"/>
                <w:b/>
                <w:color w:val="000000"/>
                <w:sz w:val="29"/>
              </w:rPr>
              <w:t xml:space="preserve">A. </w:t>
            </w:r>
            <w:r>
              <w:rPr>
                <w:rFonts w:ascii="ArialMT" w:eastAsia="ArialMT" w:hAnsi="ArialMT"/>
                <w:color w:val="000000"/>
                <w:sz w:val="29"/>
              </w:rPr>
              <w:t xml:space="preserve">known </w:t>
            </w:r>
            <w:r>
              <w:rPr>
                <w:rFonts w:ascii="Arial" w:eastAsia="Arial" w:hAnsi="Arial"/>
                <w:b/>
                <w:color w:val="000000"/>
                <w:sz w:val="29"/>
              </w:rPr>
              <w:t xml:space="preserve">B. </w:t>
            </w:r>
            <w:r>
              <w:rPr>
                <w:rFonts w:ascii="ArialMT" w:eastAsia="ArialMT" w:hAnsi="ArialMT"/>
                <w:color w:val="000000"/>
                <w:sz w:val="29"/>
              </w:rPr>
              <w:t xml:space="preserve">know </w:t>
            </w:r>
            <w:r>
              <w:rPr>
                <w:rFonts w:ascii="Arial" w:eastAsia="Arial" w:hAnsi="Arial"/>
                <w:b/>
                <w:color w:val="000000"/>
                <w:sz w:val="29"/>
              </w:rPr>
              <w:t xml:space="preserve">C. </w:t>
            </w:r>
            <w:r>
              <w:rPr>
                <w:rFonts w:ascii="ArialMT" w:eastAsia="ArialMT" w:hAnsi="ArialMT"/>
                <w:color w:val="000000"/>
                <w:sz w:val="29"/>
              </w:rPr>
              <w:t xml:space="preserve">knew </w:t>
            </w:r>
            <w:r>
              <w:tab/>
            </w:r>
            <w:r>
              <w:rPr>
                <w:rFonts w:ascii="Arial" w:eastAsia="Arial" w:hAnsi="Arial"/>
                <w:b/>
                <w:color w:val="000000"/>
                <w:sz w:val="29"/>
              </w:rPr>
              <w:t xml:space="preserve">D. </w:t>
            </w:r>
            <w:r>
              <w:rPr>
                <w:rFonts w:ascii="ArialMT" w:eastAsia="ArialMT" w:hAnsi="ArialMT"/>
                <w:color w:val="000000"/>
                <w:sz w:val="29"/>
              </w:rPr>
              <w:t>will know</w:t>
            </w:r>
          </w:p>
          <w:p w14:paraId="66302737" w14:textId="77777777" w:rsidR="00BF11D8" w:rsidRDefault="008C7E65">
            <w:pPr>
              <w:autoSpaceDE w:val="0"/>
              <w:autoSpaceDN w:val="0"/>
              <w:spacing w:after="0" w:line="400" w:lineRule="exact"/>
              <w:ind w:left="34"/>
            </w:pPr>
            <w:r>
              <w:rPr>
                <w:rFonts w:ascii="Arial" w:eastAsia="Arial" w:hAnsi="Arial"/>
                <w:b/>
                <w:color w:val="000000"/>
                <w:sz w:val="29"/>
              </w:rPr>
              <w:t xml:space="preserve">Question 9. </w:t>
            </w:r>
            <w:r>
              <w:rPr>
                <w:rFonts w:ascii="ArialMT" w:eastAsia="ArialMT" w:hAnsi="ArialMT"/>
                <w:color w:val="000000"/>
                <w:sz w:val="29"/>
              </w:rPr>
              <w:t>I read the notes carefully to __ important information before the exam.</w:t>
            </w:r>
          </w:p>
          <w:p w14:paraId="605D6609" w14:textId="77777777" w:rsidR="00BF11D8" w:rsidRDefault="008C7E65">
            <w:pPr>
              <w:tabs>
                <w:tab w:val="left" w:pos="2476"/>
                <w:tab w:val="left" w:pos="4812"/>
                <w:tab w:val="left" w:pos="7146"/>
              </w:tabs>
              <w:autoSpaceDE w:val="0"/>
              <w:autoSpaceDN w:val="0"/>
              <w:spacing w:after="0" w:line="402" w:lineRule="exact"/>
              <w:ind w:left="142"/>
            </w:pPr>
            <w:r>
              <w:rPr>
                <w:rFonts w:ascii="Arial" w:eastAsia="Arial" w:hAnsi="Arial"/>
                <w:b/>
                <w:color w:val="000000"/>
                <w:sz w:val="29"/>
              </w:rPr>
              <w:t xml:space="preserve">A. </w:t>
            </w:r>
            <w:r>
              <w:rPr>
                <w:rFonts w:ascii="ArialMT" w:eastAsia="ArialMT" w:hAnsi="ArialMT"/>
                <w:color w:val="000000"/>
                <w:sz w:val="29"/>
              </w:rPr>
              <w:t xml:space="preserve">memorize </w:t>
            </w:r>
            <w:r>
              <w:rPr>
                <w:rFonts w:ascii="Arial" w:eastAsia="Arial" w:hAnsi="Arial"/>
                <w:b/>
                <w:color w:val="000000"/>
                <w:sz w:val="29"/>
              </w:rPr>
              <w:t xml:space="preserve">B. </w:t>
            </w:r>
            <w:r>
              <w:rPr>
                <w:rFonts w:ascii="ArialMT" w:eastAsia="ArialMT" w:hAnsi="ArialMT"/>
                <w:color w:val="000000"/>
                <w:sz w:val="29"/>
              </w:rPr>
              <w:t xml:space="preserve">pursue </w:t>
            </w:r>
            <w:r>
              <w:rPr>
                <w:rFonts w:ascii="Arial" w:eastAsia="Arial" w:hAnsi="Arial"/>
                <w:b/>
                <w:color w:val="000000"/>
                <w:sz w:val="29"/>
              </w:rPr>
              <w:t xml:space="preserve">C. </w:t>
            </w:r>
            <w:r>
              <w:rPr>
                <w:rFonts w:ascii="ArialMT" w:eastAsia="ArialMT" w:hAnsi="ArialMT"/>
                <w:color w:val="000000"/>
                <w:sz w:val="29"/>
              </w:rPr>
              <w:t>observ</w:t>
            </w:r>
            <w:r>
              <w:rPr>
                <w:rFonts w:ascii="ArialMT" w:eastAsia="ArialMT" w:hAnsi="ArialMT"/>
                <w:color w:val="000000"/>
                <w:sz w:val="29"/>
              </w:rPr>
              <w:t xml:space="preserve">e </w:t>
            </w:r>
            <w:r>
              <w:tab/>
            </w:r>
            <w:r>
              <w:rPr>
                <w:rFonts w:ascii="Arial" w:eastAsia="Arial" w:hAnsi="Arial"/>
                <w:b/>
                <w:color w:val="000000"/>
                <w:sz w:val="29"/>
              </w:rPr>
              <w:t xml:space="preserve">D. </w:t>
            </w:r>
            <w:r>
              <w:rPr>
                <w:rFonts w:ascii="ArialMT" w:eastAsia="ArialMT" w:hAnsi="ArialMT"/>
                <w:color w:val="000000"/>
                <w:sz w:val="29"/>
              </w:rPr>
              <w:t>preserve</w:t>
            </w:r>
          </w:p>
          <w:p w14:paraId="7A20472D" w14:textId="77777777" w:rsidR="00BF11D8" w:rsidRDefault="008C7E65">
            <w:pPr>
              <w:autoSpaceDE w:val="0"/>
              <w:autoSpaceDN w:val="0"/>
              <w:spacing w:after="0" w:line="402" w:lineRule="exact"/>
              <w:ind w:left="34"/>
            </w:pPr>
            <w:r>
              <w:rPr>
                <w:rFonts w:ascii="Arial" w:eastAsia="Arial" w:hAnsi="Arial"/>
                <w:b/>
                <w:color w:val="000000"/>
                <w:sz w:val="29"/>
              </w:rPr>
              <w:t xml:space="preserve">Question 10. </w:t>
            </w:r>
            <w:r>
              <w:rPr>
                <w:rFonts w:ascii="ArialMT" w:eastAsia="ArialMT" w:hAnsi="ArialMT"/>
                <w:color w:val="000000"/>
                <w:sz w:val="29"/>
              </w:rPr>
              <w:t xml:space="preserve">Huy gets a bad mark for his English test. He must be really _______. </w:t>
            </w:r>
          </w:p>
          <w:p w14:paraId="4357765E" w14:textId="77777777" w:rsidR="00BF11D8" w:rsidRDefault="008C7E65">
            <w:pPr>
              <w:tabs>
                <w:tab w:val="left" w:pos="2626"/>
                <w:tab w:val="left" w:pos="5074"/>
                <w:tab w:val="left" w:pos="7236"/>
              </w:tabs>
              <w:autoSpaceDE w:val="0"/>
              <w:autoSpaceDN w:val="0"/>
              <w:spacing w:after="0" w:line="402" w:lineRule="exact"/>
              <w:ind w:left="198"/>
            </w:pPr>
            <w:r>
              <w:rPr>
                <w:rFonts w:ascii="Arial" w:eastAsia="Arial" w:hAnsi="Arial"/>
                <w:b/>
                <w:color w:val="000000"/>
                <w:sz w:val="29"/>
              </w:rPr>
              <w:t>A</w:t>
            </w:r>
            <w:r>
              <w:rPr>
                <w:rFonts w:ascii="ArialMT" w:eastAsia="ArialMT" w:hAnsi="ArialMT"/>
                <w:color w:val="000000"/>
                <w:sz w:val="29"/>
              </w:rPr>
              <w:t xml:space="preserve">. relaxing </w:t>
            </w:r>
            <w:r>
              <w:rPr>
                <w:rFonts w:ascii="Arial" w:eastAsia="Arial" w:hAnsi="Arial"/>
                <w:b/>
                <w:color w:val="000000"/>
                <w:sz w:val="29"/>
              </w:rPr>
              <w:t>B</w:t>
            </w:r>
            <w:r>
              <w:rPr>
                <w:rFonts w:ascii="ArialMT" w:eastAsia="ArialMT" w:hAnsi="ArialMT"/>
                <w:color w:val="000000"/>
                <w:sz w:val="29"/>
              </w:rPr>
              <w:t xml:space="preserve">. disappointed </w:t>
            </w:r>
            <w:r>
              <w:tab/>
            </w:r>
            <w:r>
              <w:rPr>
                <w:rFonts w:ascii="Arial" w:eastAsia="Arial" w:hAnsi="Arial"/>
                <w:b/>
                <w:color w:val="000000"/>
                <w:sz w:val="29"/>
              </w:rPr>
              <w:t>C</w:t>
            </w:r>
            <w:r>
              <w:rPr>
                <w:rFonts w:ascii="ArialMT" w:eastAsia="ArialMT" w:hAnsi="ArialMT"/>
                <w:color w:val="000000"/>
                <w:sz w:val="29"/>
              </w:rPr>
              <w:t xml:space="preserve">. interested </w:t>
            </w:r>
            <w:r>
              <w:tab/>
            </w:r>
            <w:r>
              <w:rPr>
                <w:rFonts w:ascii="Arial" w:eastAsia="Arial" w:hAnsi="Arial"/>
                <w:b/>
                <w:color w:val="000000"/>
                <w:sz w:val="29"/>
              </w:rPr>
              <w:t>D</w:t>
            </w:r>
            <w:r>
              <w:rPr>
                <w:rFonts w:ascii="ArialMT" w:eastAsia="ArialMT" w:hAnsi="ArialMT"/>
                <w:color w:val="000000"/>
                <w:sz w:val="29"/>
              </w:rPr>
              <w:t xml:space="preserve">. optimistic </w:t>
            </w:r>
          </w:p>
          <w:p w14:paraId="0D64D915" w14:textId="77777777" w:rsidR="00BF11D8" w:rsidRDefault="008C7E65">
            <w:pPr>
              <w:autoSpaceDE w:val="0"/>
              <w:autoSpaceDN w:val="0"/>
              <w:spacing w:after="0" w:line="400" w:lineRule="exact"/>
              <w:ind w:left="34"/>
            </w:pPr>
            <w:r>
              <w:rPr>
                <w:rFonts w:ascii="Arial" w:eastAsia="Arial" w:hAnsi="Arial"/>
                <w:b/>
                <w:color w:val="000000"/>
                <w:sz w:val="29"/>
              </w:rPr>
              <w:t xml:space="preserve">Question 11. </w:t>
            </w:r>
            <w:r>
              <w:rPr>
                <w:rFonts w:ascii="ArialMT" w:eastAsia="ArialMT" w:hAnsi="ArialMT"/>
                <w:color w:val="000000"/>
                <w:sz w:val="29"/>
              </w:rPr>
              <w:t xml:space="preserve">The less noisy it is, __________ . </w:t>
            </w:r>
          </w:p>
          <w:p w14:paraId="70E8A170" w14:textId="77777777" w:rsidR="00BF11D8" w:rsidRDefault="008C7E65">
            <w:pPr>
              <w:tabs>
                <w:tab w:val="left" w:pos="5796"/>
              </w:tabs>
              <w:autoSpaceDE w:val="0"/>
              <w:autoSpaceDN w:val="0"/>
              <w:spacing w:after="0" w:line="398" w:lineRule="exact"/>
              <w:ind w:left="394"/>
            </w:pPr>
            <w:r>
              <w:rPr>
                <w:rFonts w:ascii="ArialMT" w:eastAsia="ArialMT" w:hAnsi="ArialMT"/>
                <w:color w:val="000000"/>
                <w:sz w:val="29"/>
              </w:rPr>
              <w:t xml:space="preserve">A. I can work more effective </w:t>
            </w:r>
            <w:r>
              <w:tab/>
            </w:r>
            <w:r>
              <w:rPr>
                <w:rFonts w:ascii="ArialMT" w:eastAsia="ArialMT" w:hAnsi="ArialMT"/>
                <w:color w:val="000000"/>
                <w:sz w:val="29"/>
              </w:rPr>
              <w:t xml:space="preserve">B. the more effective I can work </w:t>
            </w:r>
          </w:p>
          <w:p w14:paraId="27864957" w14:textId="77777777" w:rsidR="00BF11D8" w:rsidRDefault="008C7E65">
            <w:pPr>
              <w:tabs>
                <w:tab w:val="left" w:pos="5796"/>
              </w:tabs>
              <w:autoSpaceDE w:val="0"/>
              <w:autoSpaceDN w:val="0"/>
              <w:spacing w:after="0" w:line="398" w:lineRule="exact"/>
              <w:ind w:left="394"/>
            </w:pPr>
            <w:r>
              <w:rPr>
                <w:rFonts w:ascii="ArialMT" w:eastAsia="ArialMT" w:hAnsi="ArialMT"/>
                <w:color w:val="000000"/>
                <w:sz w:val="29"/>
              </w:rPr>
              <w:t xml:space="preserve">C. the more effectively I can work </w:t>
            </w:r>
            <w:r>
              <w:tab/>
            </w:r>
            <w:r>
              <w:rPr>
                <w:rFonts w:ascii="ArialMT" w:eastAsia="ArialMT" w:hAnsi="ArialMT"/>
                <w:color w:val="000000"/>
                <w:sz w:val="29"/>
              </w:rPr>
              <w:t xml:space="preserve">D. the more I can work effectively </w:t>
            </w:r>
          </w:p>
          <w:p w14:paraId="65B847A0" w14:textId="77777777" w:rsidR="00BF11D8" w:rsidRDefault="008C7E65">
            <w:pPr>
              <w:autoSpaceDE w:val="0"/>
              <w:autoSpaceDN w:val="0"/>
              <w:spacing w:after="0" w:line="402" w:lineRule="exact"/>
              <w:ind w:left="34"/>
            </w:pPr>
            <w:r>
              <w:rPr>
                <w:rFonts w:ascii="Arial" w:eastAsia="Arial" w:hAnsi="Arial"/>
                <w:b/>
                <w:color w:val="000000"/>
                <w:sz w:val="29"/>
              </w:rPr>
              <w:t>Question 12:</w:t>
            </w:r>
            <w:r>
              <w:rPr>
                <w:rFonts w:ascii="ArialMT" w:eastAsia="ArialMT" w:hAnsi="ArialMT"/>
                <w:color w:val="000000"/>
                <w:sz w:val="29"/>
              </w:rPr>
              <w:t xml:space="preserve"> “___________.”   - “Don’t mention it. It was the least I could do.” </w:t>
            </w:r>
          </w:p>
          <w:p w14:paraId="69A0A7BA" w14:textId="77777777" w:rsidR="00BF11D8" w:rsidRDefault="008C7E65">
            <w:pPr>
              <w:tabs>
                <w:tab w:val="left" w:pos="5364"/>
              </w:tabs>
              <w:autoSpaceDE w:val="0"/>
              <w:autoSpaceDN w:val="0"/>
              <w:spacing w:after="0" w:line="402" w:lineRule="exact"/>
              <w:ind w:left="142"/>
            </w:pPr>
            <w:r>
              <w:rPr>
                <w:rFonts w:ascii="Arial" w:eastAsia="Arial" w:hAnsi="Arial"/>
                <w:b/>
                <w:color w:val="000000"/>
                <w:sz w:val="29"/>
              </w:rPr>
              <w:t xml:space="preserve">A. </w:t>
            </w:r>
            <w:r>
              <w:rPr>
                <w:rFonts w:ascii="ArialMT" w:eastAsia="ArialMT" w:hAnsi="ArialMT"/>
                <w:color w:val="000000"/>
                <w:sz w:val="29"/>
              </w:rPr>
              <w:t xml:space="preserve">Thank you so much for your help. </w:t>
            </w:r>
            <w:r>
              <w:tab/>
            </w:r>
            <w:r>
              <w:rPr>
                <w:rFonts w:ascii="Arial" w:eastAsia="Arial" w:hAnsi="Arial"/>
                <w:b/>
                <w:color w:val="000000"/>
                <w:sz w:val="29"/>
              </w:rPr>
              <w:t>B</w:t>
            </w:r>
            <w:r>
              <w:rPr>
                <w:rFonts w:ascii="Arial" w:eastAsia="Arial" w:hAnsi="Arial"/>
                <w:b/>
                <w:color w:val="000000"/>
                <w:sz w:val="29"/>
              </w:rPr>
              <w:t xml:space="preserve">. </w:t>
            </w:r>
            <w:r>
              <w:rPr>
                <w:rFonts w:ascii="ArialMT" w:eastAsia="ArialMT" w:hAnsi="ArialMT"/>
                <w:color w:val="000000"/>
                <w:sz w:val="29"/>
              </w:rPr>
              <w:t>I’m terribly for being late.</w:t>
            </w:r>
          </w:p>
          <w:p w14:paraId="534F8C45" w14:textId="77777777" w:rsidR="00BF11D8" w:rsidRDefault="008C7E65">
            <w:pPr>
              <w:tabs>
                <w:tab w:val="left" w:pos="5364"/>
              </w:tabs>
              <w:autoSpaceDE w:val="0"/>
              <w:autoSpaceDN w:val="0"/>
              <w:spacing w:after="0" w:line="398" w:lineRule="exact"/>
              <w:ind w:left="142"/>
            </w:pPr>
            <w:r>
              <w:rPr>
                <w:rFonts w:ascii="Arial" w:eastAsia="Arial" w:hAnsi="Arial"/>
                <w:b/>
                <w:color w:val="000000"/>
                <w:sz w:val="29"/>
              </w:rPr>
              <w:t xml:space="preserve">C. </w:t>
            </w:r>
            <w:r>
              <w:rPr>
                <w:rFonts w:ascii="ArialMT" w:eastAsia="ArialMT" w:hAnsi="ArialMT"/>
                <w:color w:val="000000"/>
                <w:sz w:val="29"/>
              </w:rPr>
              <w:t xml:space="preserve">It’s a pleasure to meet you. </w:t>
            </w:r>
            <w:r>
              <w:tab/>
            </w:r>
            <w:r>
              <w:rPr>
                <w:rFonts w:ascii="Arial" w:eastAsia="Arial" w:hAnsi="Arial"/>
                <w:b/>
                <w:color w:val="000000"/>
                <w:sz w:val="29"/>
              </w:rPr>
              <w:t xml:space="preserve">D. </w:t>
            </w:r>
            <w:r>
              <w:rPr>
                <w:rFonts w:ascii="ArialMT" w:eastAsia="ArialMT" w:hAnsi="ArialMT"/>
                <w:color w:val="000000"/>
                <w:sz w:val="29"/>
              </w:rPr>
              <w:t xml:space="preserve">Well, I’ll see you later then. </w:t>
            </w:r>
          </w:p>
          <w:p w14:paraId="2DC51D04" w14:textId="77777777" w:rsidR="00BF11D8" w:rsidRDefault="008C7E65">
            <w:pPr>
              <w:autoSpaceDE w:val="0"/>
              <w:autoSpaceDN w:val="0"/>
              <w:spacing w:before="268" w:after="0" w:line="400" w:lineRule="exact"/>
              <w:jc w:val="center"/>
            </w:pPr>
            <w:r>
              <w:rPr>
                <w:rFonts w:ascii="Arial" w:eastAsia="Arial" w:hAnsi="Arial"/>
                <w:b/>
                <w:color w:val="000000"/>
                <w:sz w:val="29"/>
              </w:rPr>
              <w:t xml:space="preserve">Read the following announcement and mark the correct option that best fits each </w:t>
            </w:r>
          </w:p>
          <w:p w14:paraId="7DF6F625" w14:textId="77777777" w:rsidR="00BF11D8" w:rsidRDefault="008C7E65">
            <w:pPr>
              <w:autoSpaceDE w:val="0"/>
              <w:autoSpaceDN w:val="0"/>
              <w:spacing w:after="0" w:line="400" w:lineRule="exact"/>
              <w:ind w:left="34"/>
            </w:pPr>
            <w:r>
              <w:rPr>
                <w:rFonts w:ascii="Arial" w:eastAsia="Arial" w:hAnsi="Arial"/>
                <w:b/>
                <w:color w:val="000000"/>
                <w:sz w:val="29"/>
              </w:rPr>
              <w:t xml:space="preserve">of the numbered blanks </w:t>
            </w:r>
          </w:p>
          <w:tbl>
            <w:tblPr>
              <w:tblW w:w="0" w:type="auto"/>
              <w:tblInd w:w="1074" w:type="dxa"/>
              <w:tblLayout w:type="fixed"/>
              <w:tblLook w:val="04A0" w:firstRow="1" w:lastRow="0" w:firstColumn="1" w:lastColumn="0" w:noHBand="0" w:noVBand="1"/>
            </w:tblPr>
            <w:tblGrid>
              <w:gridCol w:w="9645"/>
            </w:tblGrid>
            <w:tr w:rsidR="00BF11D8" w14:paraId="6DD578D1" w14:textId="77777777" w:rsidTr="008C7E65">
              <w:trPr>
                <w:trHeight w:hRule="exact" w:val="3313"/>
              </w:trPr>
              <w:tc>
                <w:tcPr>
                  <w:tcW w:w="9645" w:type="dxa"/>
                  <w:tcBorders>
                    <w:top w:val="single" w:sz="2" w:space="0" w:color="000000"/>
                    <w:left w:val="single" w:sz="1" w:space="0" w:color="000000"/>
                    <w:bottom w:val="single" w:sz="1" w:space="0" w:color="000000"/>
                    <w:right w:val="single" w:sz="2" w:space="0" w:color="000000"/>
                  </w:tcBorders>
                  <w:tcMar>
                    <w:left w:w="0" w:type="dxa"/>
                    <w:right w:w="0" w:type="dxa"/>
                  </w:tcMar>
                </w:tcPr>
                <w:p w14:paraId="064DE587" w14:textId="77777777" w:rsidR="00BF11D8" w:rsidRDefault="008C7E65">
                  <w:pPr>
                    <w:autoSpaceDE w:val="0"/>
                    <w:autoSpaceDN w:val="0"/>
                    <w:spacing w:before="194" w:after="0" w:line="334" w:lineRule="exact"/>
                    <w:ind w:left="168"/>
                  </w:pPr>
                  <w:r>
                    <w:rPr>
                      <w:rFonts w:ascii="ArialMT" w:eastAsia="ArialMT" w:hAnsi="ArialMT"/>
                      <w:color w:val="000000"/>
                      <w:sz w:val="29"/>
                    </w:rPr>
                    <w:t xml:space="preserve">Dear students, </w:t>
                  </w:r>
                  <w:r>
                    <w:br/>
                  </w:r>
                  <w:r>
                    <w:rPr>
                      <w:rFonts w:ascii="ArialMT" w:eastAsia="ArialMT" w:hAnsi="ArialMT"/>
                      <w:color w:val="000000"/>
                      <w:sz w:val="29"/>
                    </w:rPr>
                    <w:t xml:space="preserve">We are excited to announce that our annual school fair will be celebrated (13) ____ Friday, February 2nd, 2024. The fair will start at 9:00 AM and end at 4:00 PM. </w:t>
                  </w:r>
                </w:p>
                <w:p w14:paraId="756B17B9" w14:textId="77777777" w:rsidR="00BF11D8" w:rsidRDefault="008C7E65">
                  <w:pPr>
                    <w:autoSpaceDE w:val="0"/>
                    <w:autoSpaceDN w:val="0"/>
                    <w:spacing w:before="68" w:after="0" w:line="332" w:lineRule="exact"/>
                    <w:ind w:left="168" w:right="88"/>
                    <w:jc w:val="both"/>
                  </w:pPr>
                  <w:r>
                    <w:rPr>
                      <w:rFonts w:ascii="ArialMT" w:eastAsia="ArialMT" w:hAnsi="ArialMT"/>
                      <w:color w:val="000000"/>
                      <w:sz w:val="29"/>
                    </w:rPr>
                    <w:t>There will be a variety of games, food stalls, and performances for everyone to enjoy. We en</w:t>
                  </w:r>
                  <w:r>
                    <w:rPr>
                      <w:rFonts w:ascii="ArialMT" w:eastAsia="ArialMT" w:hAnsi="ArialMT"/>
                      <w:color w:val="000000"/>
                      <w:sz w:val="29"/>
                    </w:rPr>
                    <w:t xml:space="preserve">courage all students (14) _____ and make this event a success. </w:t>
                  </w:r>
                </w:p>
                <w:p w14:paraId="287A1071" w14:textId="77777777" w:rsidR="00BF11D8" w:rsidRDefault="008C7E65">
                  <w:pPr>
                    <w:autoSpaceDE w:val="0"/>
                    <w:autoSpaceDN w:val="0"/>
                    <w:spacing w:before="64" w:after="0" w:line="334" w:lineRule="exact"/>
                    <w:ind w:left="168"/>
                  </w:pPr>
                  <w:r>
                    <w:rPr>
                      <w:rFonts w:ascii="ArialMT" w:eastAsia="ArialMT" w:hAnsi="ArialMT"/>
                      <w:color w:val="000000"/>
                      <w:sz w:val="29"/>
                    </w:rPr>
                    <w:t xml:space="preserve">Please note, if it (15) _____ on that day, we will (16)____ the celebration to the following Friday, February 9th, 2024. </w:t>
                  </w:r>
                </w:p>
              </w:tc>
            </w:tr>
          </w:tbl>
          <w:p w14:paraId="3188EBDA" w14:textId="77777777" w:rsidR="00BF11D8" w:rsidRDefault="008C7E65">
            <w:pPr>
              <w:tabs>
                <w:tab w:val="left" w:pos="2914"/>
                <w:tab w:val="left" w:pos="5074"/>
                <w:tab w:val="left" w:pos="7956"/>
              </w:tabs>
              <w:autoSpaceDE w:val="0"/>
              <w:autoSpaceDN w:val="0"/>
              <w:spacing w:after="0" w:line="400" w:lineRule="exact"/>
              <w:ind w:left="34"/>
            </w:pPr>
            <w:r>
              <w:rPr>
                <w:rFonts w:ascii="Arial" w:eastAsia="Arial" w:hAnsi="Arial"/>
                <w:b/>
                <w:color w:val="000000"/>
                <w:sz w:val="29"/>
              </w:rPr>
              <w:t xml:space="preserve">13: </w:t>
            </w:r>
            <w:r>
              <w:rPr>
                <w:rFonts w:ascii="ArialMT" w:eastAsia="ArialMT" w:hAnsi="ArialMT"/>
                <w:color w:val="000000"/>
                <w:sz w:val="29"/>
              </w:rPr>
              <w:t xml:space="preserve">A. In </w:t>
            </w:r>
            <w:r>
              <w:tab/>
            </w:r>
            <w:r>
              <w:rPr>
                <w:rFonts w:ascii="ArialMT" w:eastAsia="ArialMT" w:hAnsi="ArialMT"/>
                <w:color w:val="000000"/>
                <w:sz w:val="29"/>
              </w:rPr>
              <w:t xml:space="preserve">B. on </w:t>
            </w:r>
            <w:r>
              <w:tab/>
            </w:r>
            <w:r>
              <w:rPr>
                <w:rFonts w:ascii="ArialMT" w:eastAsia="ArialMT" w:hAnsi="ArialMT"/>
                <w:color w:val="000000"/>
                <w:sz w:val="29"/>
              </w:rPr>
              <w:t xml:space="preserve">C. at </w:t>
            </w:r>
            <w:r>
              <w:tab/>
            </w:r>
            <w:r>
              <w:rPr>
                <w:rFonts w:ascii="ArialMT" w:eastAsia="ArialMT" w:hAnsi="ArialMT"/>
                <w:color w:val="000000"/>
                <w:sz w:val="29"/>
              </w:rPr>
              <w:t xml:space="preserve">D. by </w:t>
            </w:r>
          </w:p>
          <w:p w14:paraId="6CCCE2D5" w14:textId="77777777" w:rsidR="00BF11D8" w:rsidRDefault="008C7E65">
            <w:pPr>
              <w:tabs>
                <w:tab w:val="left" w:pos="2914"/>
                <w:tab w:val="left" w:pos="7956"/>
              </w:tabs>
              <w:autoSpaceDE w:val="0"/>
              <w:autoSpaceDN w:val="0"/>
              <w:spacing w:after="0" w:line="402" w:lineRule="exact"/>
              <w:ind w:left="34"/>
            </w:pPr>
            <w:r>
              <w:rPr>
                <w:rFonts w:ascii="Arial" w:eastAsia="Arial" w:hAnsi="Arial"/>
                <w:b/>
                <w:color w:val="000000"/>
                <w:sz w:val="29"/>
              </w:rPr>
              <w:t xml:space="preserve">14: </w:t>
            </w:r>
            <w:r>
              <w:rPr>
                <w:rFonts w:ascii="ArialMT" w:eastAsia="ArialMT" w:hAnsi="ArialMT"/>
                <w:color w:val="000000"/>
                <w:sz w:val="29"/>
              </w:rPr>
              <w:t xml:space="preserve">A. participate </w:t>
            </w:r>
            <w:r>
              <w:tab/>
            </w:r>
            <w:r>
              <w:rPr>
                <w:rFonts w:ascii="ArialMT" w:eastAsia="ArialMT" w:hAnsi="ArialMT"/>
                <w:color w:val="000000"/>
                <w:sz w:val="29"/>
              </w:rPr>
              <w:t xml:space="preserve">B. to participate C. participating </w:t>
            </w:r>
            <w:r>
              <w:tab/>
            </w:r>
            <w:r>
              <w:rPr>
                <w:rFonts w:ascii="ArialMT" w:eastAsia="ArialMT" w:hAnsi="ArialMT"/>
                <w:color w:val="000000"/>
                <w:sz w:val="29"/>
              </w:rPr>
              <w:t xml:space="preserve">D. to participating </w:t>
            </w:r>
          </w:p>
          <w:p w14:paraId="0B270104" w14:textId="77777777" w:rsidR="00BF11D8" w:rsidRDefault="008C7E65">
            <w:pPr>
              <w:tabs>
                <w:tab w:val="left" w:pos="2914"/>
                <w:tab w:val="left" w:pos="5074"/>
                <w:tab w:val="left" w:pos="7956"/>
              </w:tabs>
              <w:autoSpaceDE w:val="0"/>
              <w:autoSpaceDN w:val="0"/>
              <w:spacing w:after="0" w:line="402" w:lineRule="exact"/>
              <w:ind w:left="34"/>
            </w:pPr>
            <w:r>
              <w:rPr>
                <w:rFonts w:ascii="Arial" w:eastAsia="Arial" w:hAnsi="Arial"/>
                <w:b/>
                <w:color w:val="000000"/>
                <w:sz w:val="29"/>
              </w:rPr>
              <w:t>15:</w:t>
            </w:r>
            <w:r>
              <w:rPr>
                <w:rFonts w:ascii="ArialMT" w:eastAsia="ArialMT" w:hAnsi="ArialMT"/>
                <w:color w:val="000000"/>
                <w:sz w:val="29"/>
              </w:rPr>
              <w:t xml:space="preserve"> A. rain </w:t>
            </w:r>
            <w:r>
              <w:tab/>
            </w:r>
            <w:r>
              <w:rPr>
                <w:rFonts w:ascii="ArialMT" w:eastAsia="ArialMT" w:hAnsi="ArialMT"/>
                <w:color w:val="000000"/>
                <w:sz w:val="29"/>
              </w:rPr>
              <w:t xml:space="preserve">B. will rain </w:t>
            </w:r>
            <w:r>
              <w:tab/>
            </w:r>
            <w:r>
              <w:rPr>
                <w:rFonts w:ascii="ArialMT" w:eastAsia="ArialMT" w:hAnsi="ArialMT"/>
                <w:color w:val="000000"/>
                <w:sz w:val="29"/>
              </w:rPr>
              <w:t xml:space="preserve">C. rained </w:t>
            </w:r>
            <w:r>
              <w:tab/>
            </w:r>
            <w:r>
              <w:rPr>
                <w:rFonts w:ascii="ArialMT" w:eastAsia="ArialMT" w:hAnsi="ArialMT"/>
                <w:color w:val="000000"/>
                <w:sz w:val="29"/>
              </w:rPr>
              <w:t xml:space="preserve">D. rains </w:t>
            </w:r>
          </w:p>
        </w:tc>
      </w:tr>
    </w:tbl>
    <w:p w14:paraId="33007446" w14:textId="77777777" w:rsidR="00BF11D8" w:rsidRDefault="008C7E65">
      <w:pPr>
        <w:autoSpaceDE w:val="0"/>
        <w:autoSpaceDN w:val="0"/>
        <w:spacing w:before="230" w:after="0" w:line="264" w:lineRule="exact"/>
        <w:ind w:right="50"/>
        <w:jc w:val="right"/>
      </w:pPr>
      <w:r>
        <w:rPr>
          <w:rFonts w:ascii="TimesNewRomanPSMT" w:eastAsia="TimesNewRomanPSMT" w:hAnsi="TimesNewRomanPSMT"/>
          <w:color w:val="000000"/>
          <w:sz w:val="20"/>
        </w:rPr>
        <w:t>Mã đ</w:t>
      </w:r>
      <w:r>
        <w:rPr>
          <w:rFonts w:ascii="TimesNewRomanPSMT" w:eastAsia="TimesNewRomanPSMT" w:hAnsi="TimesNewRomanPSMT"/>
          <w:color w:val="000000"/>
          <w:sz w:val="20"/>
        </w:rPr>
        <w:t>ề</w:t>
      </w:r>
      <w:r>
        <w:rPr>
          <w:rFonts w:ascii="TimesNewRomanPSMT" w:eastAsia="TimesNewRomanPSMT" w:hAnsi="TimesNewRomanPSMT"/>
          <w:color w:val="000000"/>
          <w:sz w:val="20"/>
        </w:rPr>
        <w:t xml:space="preserve"> 901/ Trang 1 </w:t>
      </w:r>
    </w:p>
    <w:p w14:paraId="33797713" w14:textId="77777777" w:rsidR="00BF11D8" w:rsidRDefault="00BF11D8">
      <w:pPr>
        <w:sectPr w:rsidR="00BF11D8">
          <w:pgSz w:w="12240" w:h="15840"/>
          <w:pgMar w:top="180" w:right="258" w:bottom="108" w:left="686" w:header="720" w:footer="720" w:gutter="0"/>
          <w:cols w:space="720"/>
          <w:docGrid w:linePitch="360"/>
        </w:sectPr>
      </w:pPr>
    </w:p>
    <w:p w14:paraId="55D9DEFB" w14:textId="77777777" w:rsidR="00BF11D8" w:rsidRDefault="00BF11D8">
      <w:pPr>
        <w:autoSpaceDE w:val="0"/>
        <w:autoSpaceDN w:val="0"/>
        <w:spacing w:after="0" w:line="180" w:lineRule="exact"/>
      </w:pPr>
    </w:p>
    <w:p w14:paraId="5D080097" w14:textId="77777777" w:rsidR="00BF11D8" w:rsidRDefault="008C7E65">
      <w:pPr>
        <w:tabs>
          <w:tab w:val="left" w:pos="2880"/>
          <w:tab w:val="left" w:pos="5040"/>
          <w:tab w:val="left" w:pos="7922"/>
        </w:tabs>
        <w:autoSpaceDE w:val="0"/>
        <w:autoSpaceDN w:val="0"/>
        <w:spacing w:before="66" w:after="0" w:line="334" w:lineRule="exact"/>
        <w:ind w:right="144"/>
      </w:pPr>
      <w:r>
        <w:rPr>
          <w:rFonts w:ascii="Arial" w:eastAsia="Arial" w:hAnsi="Arial"/>
          <w:b/>
          <w:color w:val="000000"/>
          <w:sz w:val="29"/>
        </w:rPr>
        <w:t>16:</w:t>
      </w:r>
      <w:r>
        <w:rPr>
          <w:rFonts w:ascii="ArialMT" w:eastAsia="ArialMT" w:hAnsi="ArialMT"/>
          <w:color w:val="000000"/>
          <w:sz w:val="29"/>
        </w:rPr>
        <w:t xml:space="preserve"> A. turn down </w:t>
      </w:r>
      <w:r>
        <w:tab/>
      </w:r>
      <w:r>
        <w:rPr>
          <w:rFonts w:ascii="ArialMT" w:eastAsia="ArialMT" w:hAnsi="ArialMT"/>
          <w:color w:val="000000"/>
          <w:sz w:val="29"/>
        </w:rPr>
        <w:t xml:space="preserve">B. put off </w:t>
      </w:r>
      <w:r>
        <w:tab/>
      </w:r>
      <w:r>
        <w:rPr>
          <w:rFonts w:ascii="ArialMT" w:eastAsia="ArialMT" w:hAnsi="ArialMT"/>
          <w:color w:val="000000"/>
          <w:sz w:val="29"/>
        </w:rPr>
        <w:t xml:space="preserve">C. take off </w:t>
      </w:r>
      <w:r>
        <w:tab/>
      </w:r>
      <w:r>
        <w:rPr>
          <w:rFonts w:ascii="ArialMT" w:eastAsia="ArialMT" w:hAnsi="ArialMT"/>
          <w:color w:val="000000"/>
          <w:sz w:val="29"/>
        </w:rPr>
        <w:t xml:space="preserve">D. turn up </w:t>
      </w:r>
      <w:r>
        <w:br/>
      </w:r>
      <w:r>
        <w:rPr>
          <w:rFonts w:ascii="Arial" w:eastAsia="Arial" w:hAnsi="Arial"/>
          <w:b/>
          <w:color w:val="000000"/>
          <w:sz w:val="29"/>
        </w:rPr>
        <w:t xml:space="preserve">Question 17: Put the sentences (a-d) in the correct order, then fill in the blank to make a logical text. </w:t>
      </w:r>
    </w:p>
    <w:p w14:paraId="170B985E" w14:textId="77777777" w:rsidR="00BF11D8" w:rsidRDefault="008C7E65">
      <w:pPr>
        <w:autoSpaceDE w:val="0"/>
        <w:autoSpaceDN w:val="0"/>
        <w:spacing w:after="0" w:line="398" w:lineRule="exact"/>
      </w:pPr>
      <w:r>
        <w:rPr>
          <w:rFonts w:ascii="ArialMT" w:eastAsia="ArialMT" w:hAnsi="ArialMT"/>
          <w:color w:val="000000"/>
          <w:sz w:val="29"/>
        </w:rPr>
        <w:t xml:space="preserve">Last Sunday, I went to the park with my friends. </w:t>
      </w:r>
    </w:p>
    <w:p w14:paraId="32E11D20" w14:textId="77777777" w:rsidR="00BF11D8" w:rsidRDefault="008C7E65">
      <w:pPr>
        <w:autoSpaceDE w:val="0"/>
        <w:autoSpaceDN w:val="0"/>
        <w:spacing w:before="64" w:after="0" w:line="334" w:lineRule="exact"/>
        <w:ind w:right="288"/>
      </w:pPr>
      <w:r>
        <w:rPr>
          <w:rFonts w:ascii="ArialMT" w:eastAsia="ArialMT" w:hAnsi="ArialMT"/>
          <w:color w:val="000000"/>
          <w:sz w:val="29"/>
        </w:rPr>
        <w:t xml:space="preserve">a. We sat down under a tree and prepared our picnic lunch when their children were playing football. </w:t>
      </w:r>
    </w:p>
    <w:p w14:paraId="01271957" w14:textId="77777777" w:rsidR="00BF11D8" w:rsidRDefault="008C7E65">
      <w:pPr>
        <w:autoSpaceDE w:val="0"/>
        <w:autoSpaceDN w:val="0"/>
        <w:spacing w:before="66" w:after="0" w:line="334" w:lineRule="exact"/>
        <w:ind w:right="144"/>
      </w:pPr>
      <w:r>
        <w:rPr>
          <w:rFonts w:ascii="ArialMT" w:eastAsia="ArialMT" w:hAnsi="ArialMT"/>
          <w:color w:val="000000"/>
          <w:sz w:val="29"/>
        </w:rPr>
        <w:t xml:space="preserve">b. When we arrived at the park, there were many people enjoying the sunny weather. c. We also fed the ducks in the small pond and watched the sunset. </w:t>
      </w:r>
    </w:p>
    <w:p w14:paraId="5403C15F" w14:textId="77777777" w:rsidR="00BF11D8" w:rsidRDefault="008C7E65">
      <w:pPr>
        <w:autoSpaceDE w:val="0"/>
        <w:autoSpaceDN w:val="0"/>
        <w:spacing w:after="0" w:line="398" w:lineRule="exact"/>
      </w:pPr>
      <w:r>
        <w:rPr>
          <w:rFonts w:ascii="ArialMT" w:eastAsia="ArialMT" w:hAnsi="ArialMT"/>
          <w:color w:val="000000"/>
          <w:sz w:val="29"/>
        </w:rPr>
        <w:t xml:space="preserve">d. </w:t>
      </w:r>
      <w:r>
        <w:rPr>
          <w:rFonts w:ascii="ArialMT" w:eastAsia="ArialMT" w:hAnsi="ArialMT"/>
          <w:color w:val="000000"/>
          <w:sz w:val="29"/>
        </w:rPr>
        <w:t xml:space="preserve">We remembered to clean up everything before we left. </w:t>
      </w:r>
    </w:p>
    <w:p w14:paraId="2F1E3E25" w14:textId="77777777" w:rsidR="00BF11D8" w:rsidRDefault="008C7E65">
      <w:pPr>
        <w:tabs>
          <w:tab w:val="left" w:pos="322"/>
          <w:tab w:val="left" w:pos="3024"/>
          <w:tab w:val="left" w:pos="5724"/>
          <w:tab w:val="left" w:pos="8424"/>
        </w:tabs>
        <w:autoSpaceDE w:val="0"/>
        <w:autoSpaceDN w:val="0"/>
        <w:spacing w:before="66" w:after="0" w:line="334" w:lineRule="exact"/>
        <w:ind w:right="432"/>
      </w:pPr>
      <w:r>
        <w:tab/>
      </w:r>
      <w:r>
        <w:rPr>
          <w:rFonts w:ascii="Arial" w:eastAsia="Arial" w:hAnsi="Arial"/>
          <w:b/>
          <w:color w:val="000000"/>
          <w:sz w:val="29"/>
        </w:rPr>
        <w:t xml:space="preserve"> A.</w:t>
      </w:r>
      <w:r>
        <w:rPr>
          <w:rFonts w:ascii="ArialMT" w:eastAsia="ArialMT" w:hAnsi="ArialMT"/>
          <w:color w:val="000000"/>
          <w:sz w:val="29"/>
        </w:rPr>
        <w:t xml:space="preserve"> a-b-c-d </w:t>
      </w:r>
      <w:r>
        <w:tab/>
      </w:r>
      <w:r>
        <w:rPr>
          <w:rFonts w:ascii="Arial" w:eastAsia="Arial" w:hAnsi="Arial"/>
          <w:b/>
          <w:color w:val="000000"/>
          <w:sz w:val="29"/>
        </w:rPr>
        <w:t xml:space="preserve"> B.</w:t>
      </w:r>
      <w:r>
        <w:rPr>
          <w:rFonts w:ascii="ArialMT" w:eastAsia="ArialMT" w:hAnsi="ArialMT"/>
          <w:color w:val="000000"/>
          <w:sz w:val="29"/>
        </w:rPr>
        <w:t xml:space="preserve"> a-c-b-d </w:t>
      </w:r>
      <w:r>
        <w:tab/>
      </w:r>
      <w:r>
        <w:rPr>
          <w:rFonts w:ascii="Arial" w:eastAsia="Arial" w:hAnsi="Arial"/>
          <w:b/>
          <w:color w:val="000000"/>
          <w:sz w:val="29"/>
        </w:rPr>
        <w:t xml:space="preserve"> C.</w:t>
      </w:r>
      <w:r>
        <w:rPr>
          <w:rFonts w:ascii="ArialMT" w:eastAsia="ArialMT" w:hAnsi="ArialMT"/>
          <w:color w:val="000000"/>
          <w:sz w:val="29"/>
        </w:rPr>
        <w:t xml:space="preserve"> b-a-c-d </w:t>
      </w:r>
      <w:r>
        <w:tab/>
      </w:r>
      <w:r>
        <w:rPr>
          <w:rFonts w:ascii="Arial" w:eastAsia="Arial" w:hAnsi="Arial"/>
          <w:b/>
          <w:color w:val="000000"/>
          <w:sz w:val="29"/>
        </w:rPr>
        <w:t xml:space="preserve"> D.</w:t>
      </w:r>
      <w:r>
        <w:rPr>
          <w:rFonts w:ascii="ArialMT" w:eastAsia="ArialMT" w:hAnsi="ArialMT"/>
          <w:color w:val="000000"/>
          <w:sz w:val="29"/>
        </w:rPr>
        <w:t xml:space="preserve"> b-c-a-d </w:t>
      </w:r>
      <w:r>
        <w:rPr>
          <w:rFonts w:ascii="Arial" w:eastAsia="Arial" w:hAnsi="Arial"/>
          <w:b/>
          <w:color w:val="000000"/>
          <w:sz w:val="29"/>
        </w:rPr>
        <w:t xml:space="preserve">Question 18. Choose the sentence that can end the text (in Question 17) most appropriately. </w:t>
      </w:r>
    </w:p>
    <w:p w14:paraId="3642CE36" w14:textId="77777777" w:rsidR="00BF11D8" w:rsidRDefault="008C7E65">
      <w:pPr>
        <w:autoSpaceDE w:val="0"/>
        <w:autoSpaceDN w:val="0"/>
        <w:spacing w:after="0" w:line="400" w:lineRule="exact"/>
        <w:ind w:left="360"/>
      </w:pPr>
      <w:r>
        <w:rPr>
          <w:rFonts w:ascii="ArialMT" w:eastAsia="ArialMT" w:hAnsi="ArialMT"/>
          <w:color w:val="000000"/>
          <w:sz w:val="29"/>
        </w:rPr>
        <w:t xml:space="preserve">A. It was a fun and relaxing day outdoors. </w:t>
      </w:r>
    </w:p>
    <w:p w14:paraId="3BEDAD02" w14:textId="77777777" w:rsidR="00BF11D8" w:rsidRDefault="008C7E65">
      <w:pPr>
        <w:autoSpaceDE w:val="0"/>
        <w:autoSpaceDN w:val="0"/>
        <w:spacing w:after="0" w:line="400" w:lineRule="exact"/>
        <w:ind w:left="360"/>
      </w:pPr>
      <w:r>
        <w:rPr>
          <w:rFonts w:ascii="ArialMT" w:eastAsia="ArialMT" w:hAnsi="ArialMT"/>
          <w:color w:val="000000"/>
          <w:sz w:val="29"/>
        </w:rPr>
        <w:t xml:space="preserve">B. We talked </w:t>
      </w:r>
      <w:r>
        <w:rPr>
          <w:rFonts w:ascii="ArialMT" w:eastAsia="ArialMT" w:hAnsi="ArialMT"/>
          <w:color w:val="000000"/>
          <w:sz w:val="29"/>
        </w:rPr>
        <w:t xml:space="preserve">to people at the park and it was fun. </w:t>
      </w:r>
    </w:p>
    <w:p w14:paraId="2812F2D4" w14:textId="77777777" w:rsidR="00BF11D8" w:rsidRDefault="008C7E65">
      <w:pPr>
        <w:autoSpaceDE w:val="0"/>
        <w:autoSpaceDN w:val="0"/>
        <w:spacing w:after="0" w:line="400" w:lineRule="exact"/>
        <w:ind w:left="360"/>
      </w:pPr>
      <w:r>
        <w:rPr>
          <w:rFonts w:ascii="ArialMT" w:eastAsia="ArialMT" w:hAnsi="ArialMT"/>
          <w:color w:val="000000"/>
          <w:sz w:val="29"/>
        </w:rPr>
        <w:t xml:space="preserve">C. Our children were all tired after the football game. </w:t>
      </w:r>
    </w:p>
    <w:p w14:paraId="79FA8554" w14:textId="77777777" w:rsidR="00BF11D8" w:rsidRDefault="008C7E65">
      <w:pPr>
        <w:autoSpaceDE w:val="0"/>
        <w:autoSpaceDN w:val="0"/>
        <w:spacing w:after="0" w:line="398" w:lineRule="exact"/>
        <w:ind w:left="360"/>
      </w:pPr>
      <w:r>
        <w:rPr>
          <w:rFonts w:ascii="ArialMT" w:eastAsia="ArialMT" w:hAnsi="ArialMT"/>
          <w:color w:val="000000"/>
          <w:sz w:val="29"/>
        </w:rPr>
        <w:t xml:space="preserve">D. Our family often have a picnic at the park on Sunday. </w:t>
      </w:r>
    </w:p>
    <w:p w14:paraId="1AD9F150" w14:textId="77777777" w:rsidR="00BF11D8" w:rsidRDefault="008C7E65">
      <w:pPr>
        <w:autoSpaceDE w:val="0"/>
        <w:autoSpaceDN w:val="0"/>
        <w:spacing w:before="68" w:after="0" w:line="332" w:lineRule="exact"/>
      </w:pPr>
      <w:r>
        <w:rPr>
          <w:rFonts w:ascii="Arial" w:eastAsia="Arial" w:hAnsi="Arial"/>
          <w:b/>
          <w:color w:val="000000"/>
          <w:sz w:val="29"/>
        </w:rPr>
        <w:t xml:space="preserve">Read and circle the correct word or phrase </w:t>
      </w:r>
      <w:r>
        <w:br/>
      </w:r>
      <w:r>
        <w:rPr>
          <w:rFonts w:ascii="ArialMT" w:eastAsia="ArialMT" w:hAnsi="ArialMT"/>
          <w:color w:val="000000"/>
          <w:sz w:val="29"/>
        </w:rPr>
        <w:t>Last year I visited the Somerset Levels, a coastal plain a</w:t>
      </w:r>
      <w:r>
        <w:rPr>
          <w:rFonts w:ascii="ArialMT" w:eastAsia="ArialMT" w:hAnsi="ArialMT"/>
          <w:color w:val="000000"/>
          <w:sz w:val="29"/>
        </w:rPr>
        <w:t xml:space="preserve">nd wetland area in Somerset, </w:t>
      </w:r>
    </w:p>
    <w:p w14:paraId="360B3F0A" w14:textId="77777777" w:rsidR="00BF11D8" w:rsidRDefault="008C7E65">
      <w:pPr>
        <w:autoSpaceDE w:val="0"/>
        <w:autoSpaceDN w:val="0"/>
        <w:spacing w:after="0" w:line="324" w:lineRule="exact"/>
        <w:jc w:val="center"/>
      </w:pPr>
      <w:r>
        <w:rPr>
          <w:rFonts w:ascii="ArialMT" w:eastAsia="ArialMT" w:hAnsi="ArialMT"/>
          <w:color w:val="000000"/>
          <w:sz w:val="29"/>
        </w:rPr>
        <w:t xml:space="preserve">South West England. This area is home to one of Somerset’s oldest traditional </w:t>
      </w:r>
    </w:p>
    <w:p w14:paraId="687E2637" w14:textId="77777777" w:rsidR="00BF11D8" w:rsidRDefault="008C7E65">
      <w:pPr>
        <w:autoSpaceDE w:val="0"/>
        <w:autoSpaceDN w:val="0"/>
        <w:spacing w:before="74" w:after="0" w:line="328" w:lineRule="exact"/>
      </w:pPr>
      <w:r>
        <w:rPr>
          <w:rFonts w:ascii="ArialMT" w:eastAsia="ArialMT" w:hAnsi="ArialMT"/>
          <w:color w:val="000000"/>
          <w:sz w:val="29"/>
        </w:rPr>
        <w:t>(</w:t>
      </w:r>
      <w:r>
        <w:rPr>
          <w:rFonts w:ascii="Arial" w:eastAsia="Arial" w:hAnsi="Arial"/>
          <w:b/>
          <w:color w:val="000000"/>
          <w:sz w:val="29"/>
        </w:rPr>
        <w:t>19</w:t>
      </w:r>
      <w:r>
        <w:rPr>
          <w:rFonts w:ascii="ArialMT" w:eastAsia="ArialMT" w:hAnsi="ArialMT"/>
          <w:color w:val="000000"/>
          <w:sz w:val="29"/>
        </w:rPr>
        <w:t>)_________ - willow basket making. Basket making (</w:t>
      </w:r>
      <w:r>
        <w:rPr>
          <w:rFonts w:ascii="Arial" w:eastAsia="Arial" w:hAnsi="Arial"/>
          <w:b/>
          <w:color w:val="000000"/>
          <w:sz w:val="29"/>
        </w:rPr>
        <w:t>20</w:t>
      </w:r>
      <w:r>
        <w:rPr>
          <w:rFonts w:ascii="ArialMT" w:eastAsia="ArialMT" w:hAnsi="ArialMT"/>
          <w:color w:val="000000"/>
          <w:sz w:val="29"/>
        </w:rPr>
        <w:t xml:space="preserve">) __________ in the area a long time ago. </w:t>
      </w:r>
    </w:p>
    <w:p w14:paraId="4A8D060A" w14:textId="77777777" w:rsidR="00BF11D8" w:rsidRDefault="008C7E65">
      <w:pPr>
        <w:autoSpaceDE w:val="0"/>
        <w:autoSpaceDN w:val="0"/>
        <w:spacing w:before="66" w:after="0" w:line="334" w:lineRule="exact"/>
      </w:pPr>
      <w:r>
        <w:rPr>
          <w:rFonts w:ascii="ArialMT" w:eastAsia="ArialMT" w:hAnsi="ArialMT"/>
          <w:color w:val="000000"/>
          <w:sz w:val="29"/>
        </w:rPr>
        <w:t>I was still amazed at the numerous (</w:t>
      </w:r>
      <w:r>
        <w:rPr>
          <w:rFonts w:ascii="Arial" w:eastAsia="Arial" w:hAnsi="Arial"/>
          <w:b/>
          <w:color w:val="000000"/>
          <w:sz w:val="29"/>
        </w:rPr>
        <w:t>21</w:t>
      </w:r>
      <w:r>
        <w:rPr>
          <w:rFonts w:ascii="ArialMT" w:eastAsia="ArialMT" w:hAnsi="ArialMT"/>
          <w:color w:val="000000"/>
          <w:sz w:val="29"/>
        </w:rPr>
        <w:t>) __ create</w:t>
      </w:r>
      <w:r>
        <w:rPr>
          <w:rFonts w:ascii="ArialMT" w:eastAsia="ArialMT" w:hAnsi="ArialMT"/>
          <w:color w:val="000000"/>
          <w:sz w:val="29"/>
        </w:rPr>
        <w:t xml:space="preserve">d by the basket makers there. They make lobster pots, bread trays, and even passenger baskets for hot air balloons. Although the arrival of plastics in the 1950s caused the basket making industry to decline, willow growing and basket making have continued </w:t>
      </w:r>
      <w:r>
        <w:rPr>
          <w:rFonts w:ascii="ArialMT" w:eastAsia="ArialMT" w:hAnsi="ArialMT"/>
          <w:color w:val="000000"/>
          <w:sz w:val="29"/>
        </w:rPr>
        <w:t>to (</w:t>
      </w:r>
      <w:r>
        <w:rPr>
          <w:rFonts w:ascii="Arial" w:eastAsia="Arial" w:hAnsi="Arial"/>
          <w:b/>
          <w:color w:val="000000"/>
          <w:sz w:val="29"/>
        </w:rPr>
        <w:t>22</w:t>
      </w:r>
      <w:r>
        <w:rPr>
          <w:rFonts w:ascii="ArialMT" w:eastAsia="ArialMT" w:hAnsi="ArialMT"/>
          <w:color w:val="000000"/>
          <w:sz w:val="29"/>
        </w:rPr>
        <w:t>) _____ a significant role in Somerset’s rural economy. Willow growers and basket makers still earn good money by (</w:t>
      </w:r>
      <w:r>
        <w:rPr>
          <w:rFonts w:ascii="Arial" w:eastAsia="Arial" w:hAnsi="Arial"/>
          <w:b/>
          <w:color w:val="000000"/>
          <w:sz w:val="29"/>
        </w:rPr>
        <w:t>23</w:t>
      </w:r>
      <w:r>
        <w:rPr>
          <w:rFonts w:ascii="ArialMT" w:eastAsia="ArialMT" w:hAnsi="ArialMT"/>
          <w:color w:val="000000"/>
          <w:sz w:val="29"/>
        </w:rPr>
        <w:t>) ____ new ways of using willow. They make willow charcoal for artists and bower seats for gardens. Some even weave willow coffins. (</w:t>
      </w:r>
      <w:r>
        <w:rPr>
          <w:rFonts w:ascii="Arial" w:eastAsia="Arial" w:hAnsi="Arial"/>
          <w:b/>
          <w:color w:val="000000"/>
          <w:sz w:val="29"/>
        </w:rPr>
        <w:t>24</w:t>
      </w:r>
      <w:r>
        <w:rPr>
          <w:rFonts w:ascii="ArialMT" w:eastAsia="ArialMT" w:hAnsi="ArialMT"/>
          <w:color w:val="000000"/>
          <w:sz w:val="29"/>
        </w:rPr>
        <w:t xml:space="preserve">)____, people here can still live on the craft that their ancestors passed down to them. </w:t>
      </w:r>
    </w:p>
    <w:p w14:paraId="1F2D835A" w14:textId="77777777" w:rsidR="00BF11D8" w:rsidRDefault="008C7E65">
      <w:pPr>
        <w:tabs>
          <w:tab w:val="left" w:pos="4248"/>
          <w:tab w:val="left" w:pos="4322"/>
          <w:tab w:val="left" w:pos="6482"/>
          <w:tab w:val="left" w:pos="8642"/>
        </w:tabs>
        <w:autoSpaceDE w:val="0"/>
        <w:autoSpaceDN w:val="0"/>
        <w:spacing w:before="68" w:after="0" w:line="334" w:lineRule="exact"/>
        <w:ind w:right="288"/>
      </w:pPr>
      <w:r>
        <w:rPr>
          <w:rFonts w:ascii="Arial" w:eastAsia="Arial" w:hAnsi="Arial"/>
          <w:b/>
          <w:color w:val="000000"/>
          <w:sz w:val="29"/>
        </w:rPr>
        <w:t>Question 19</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crafts </w:t>
      </w:r>
      <w:r>
        <w:tab/>
      </w:r>
      <w:r>
        <w:rPr>
          <w:rFonts w:ascii="Arial" w:eastAsia="Arial" w:hAnsi="Arial"/>
          <w:b/>
          <w:color w:val="000000"/>
          <w:sz w:val="29"/>
        </w:rPr>
        <w:t>B</w:t>
      </w:r>
      <w:r>
        <w:rPr>
          <w:rFonts w:ascii="ArialMT" w:eastAsia="ArialMT" w:hAnsi="ArialMT"/>
          <w:color w:val="000000"/>
          <w:sz w:val="29"/>
        </w:rPr>
        <w:t xml:space="preserve">. craftmen </w:t>
      </w:r>
      <w:r>
        <w:tab/>
      </w:r>
      <w:r>
        <w:rPr>
          <w:rFonts w:ascii="Arial" w:eastAsia="Arial" w:hAnsi="Arial"/>
          <w:b/>
          <w:color w:val="000000"/>
          <w:sz w:val="29"/>
        </w:rPr>
        <w:t>C</w:t>
      </w:r>
      <w:r>
        <w:rPr>
          <w:rFonts w:ascii="ArialMT" w:eastAsia="ArialMT" w:hAnsi="ArialMT"/>
          <w:color w:val="000000"/>
          <w:sz w:val="29"/>
        </w:rPr>
        <w:t xml:space="preserve">. craft </w:t>
      </w:r>
      <w:r>
        <w:tab/>
      </w:r>
      <w:r>
        <w:rPr>
          <w:rFonts w:ascii="Arial" w:eastAsia="Arial" w:hAnsi="Arial"/>
          <w:b/>
          <w:color w:val="000000"/>
          <w:sz w:val="29"/>
        </w:rPr>
        <w:t>D</w:t>
      </w:r>
      <w:r>
        <w:rPr>
          <w:rFonts w:ascii="ArialMT" w:eastAsia="ArialMT" w:hAnsi="ArialMT"/>
          <w:color w:val="000000"/>
          <w:sz w:val="29"/>
        </w:rPr>
        <w:t xml:space="preserve">. artisans </w:t>
      </w:r>
      <w:r>
        <w:rPr>
          <w:rFonts w:ascii="Arial" w:eastAsia="Arial" w:hAnsi="Arial"/>
          <w:b/>
          <w:color w:val="000000"/>
          <w:sz w:val="29"/>
        </w:rPr>
        <w:t>Question 20</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had begun       </w:t>
      </w:r>
      <w:r>
        <w:rPr>
          <w:rFonts w:ascii="Arial" w:eastAsia="Arial" w:hAnsi="Arial"/>
          <w:b/>
          <w:color w:val="000000"/>
          <w:sz w:val="29"/>
        </w:rPr>
        <w:t>B</w:t>
      </w:r>
      <w:r>
        <w:rPr>
          <w:rFonts w:ascii="ArialMT" w:eastAsia="ArialMT" w:hAnsi="ArialMT"/>
          <w:color w:val="000000"/>
          <w:sz w:val="29"/>
        </w:rPr>
        <w:t xml:space="preserve">. began          </w:t>
      </w:r>
      <w:r>
        <w:rPr>
          <w:rFonts w:ascii="Arial" w:eastAsia="Arial" w:hAnsi="Arial"/>
          <w:b/>
          <w:color w:val="000000"/>
          <w:sz w:val="29"/>
        </w:rPr>
        <w:t>C</w:t>
      </w:r>
      <w:r>
        <w:rPr>
          <w:rFonts w:ascii="ArialMT" w:eastAsia="ArialMT" w:hAnsi="ArialMT"/>
          <w:color w:val="000000"/>
          <w:sz w:val="29"/>
        </w:rPr>
        <w:t xml:space="preserve">. begins </w:t>
      </w:r>
      <w:r>
        <w:tab/>
      </w:r>
      <w:r>
        <w:rPr>
          <w:rFonts w:ascii="Arial" w:eastAsia="Arial" w:hAnsi="Arial"/>
          <w:b/>
          <w:color w:val="000000"/>
          <w:sz w:val="29"/>
        </w:rPr>
        <w:t>D</w:t>
      </w:r>
      <w:r>
        <w:rPr>
          <w:rFonts w:ascii="ArialMT" w:eastAsia="ArialMT" w:hAnsi="ArialMT"/>
          <w:color w:val="000000"/>
          <w:sz w:val="29"/>
        </w:rPr>
        <w:t xml:space="preserve">. has begun </w:t>
      </w:r>
      <w:r>
        <w:rPr>
          <w:rFonts w:ascii="Arial" w:eastAsia="Arial" w:hAnsi="Arial"/>
          <w:b/>
          <w:color w:val="000000"/>
          <w:sz w:val="29"/>
        </w:rPr>
        <w:t>Question 21</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Produce </w:t>
      </w:r>
      <w:r>
        <w:tab/>
      </w:r>
      <w:r>
        <w:tab/>
      </w:r>
      <w:r>
        <w:rPr>
          <w:rFonts w:ascii="Arial" w:eastAsia="Arial" w:hAnsi="Arial"/>
          <w:b/>
          <w:color w:val="000000"/>
          <w:sz w:val="29"/>
        </w:rPr>
        <w:t>B</w:t>
      </w:r>
      <w:r>
        <w:rPr>
          <w:rFonts w:ascii="ArialMT" w:eastAsia="ArialMT" w:hAnsi="ArialMT"/>
          <w:color w:val="000000"/>
          <w:sz w:val="29"/>
        </w:rPr>
        <w:t xml:space="preserve">. production </w:t>
      </w:r>
      <w:r>
        <w:br/>
      </w:r>
      <w:r>
        <w:tab/>
      </w:r>
      <w:r>
        <w:rPr>
          <w:rFonts w:ascii="Arial" w:eastAsia="Arial" w:hAnsi="Arial"/>
          <w:b/>
          <w:color w:val="000000"/>
          <w:sz w:val="29"/>
        </w:rPr>
        <w:t>C</w:t>
      </w:r>
      <w:r>
        <w:rPr>
          <w:rFonts w:ascii="ArialMT" w:eastAsia="ArialMT" w:hAnsi="ArialMT"/>
          <w:color w:val="000000"/>
          <w:sz w:val="29"/>
        </w:rPr>
        <w:t xml:space="preserve">. productive </w:t>
      </w:r>
      <w:r>
        <w:tab/>
      </w:r>
      <w:r>
        <w:rPr>
          <w:rFonts w:ascii="Arial" w:eastAsia="Arial" w:hAnsi="Arial"/>
          <w:b/>
          <w:color w:val="000000"/>
          <w:sz w:val="29"/>
        </w:rPr>
        <w:t>D</w:t>
      </w:r>
      <w:r>
        <w:rPr>
          <w:rFonts w:ascii="ArialMT" w:eastAsia="ArialMT" w:hAnsi="ArialMT"/>
          <w:color w:val="000000"/>
          <w:sz w:val="29"/>
        </w:rPr>
        <w:t xml:space="preserve">. products </w:t>
      </w:r>
      <w:r>
        <w:rPr>
          <w:rFonts w:ascii="Arial" w:eastAsia="Arial" w:hAnsi="Arial"/>
          <w:b/>
          <w:color w:val="000000"/>
          <w:sz w:val="29"/>
        </w:rPr>
        <w:t>Question 22</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play </w:t>
      </w:r>
      <w:r>
        <w:tab/>
      </w:r>
      <w:r>
        <w:tab/>
      </w:r>
      <w:r>
        <w:rPr>
          <w:rFonts w:ascii="Arial" w:eastAsia="Arial" w:hAnsi="Arial"/>
          <w:b/>
          <w:color w:val="000000"/>
          <w:sz w:val="29"/>
        </w:rPr>
        <w:t>B</w:t>
      </w:r>
      <w:r>
        <w:rPr>
          <w:rFonts w:ascii="ArialMT" w:eastAsia="ArialMT" w:hAnsi="ArialMT"/>
          <w:color w:val="000000"/>
          <w:sz w:val="29"/>
        </w:rPr>
        <w:t xml:space="preserve">. do </w:t>
      </w:r>
      <w:r>
        <w:tab/>
      </w:r>
      <w:r>
        <w:rPr>
          <w:rFonts w:ascii="Arial" w:eastAsia="Arial" w:hAnsi="Arial"/>
          <w:b/>
          <w:color w:val="000000"/>
          <w:sz w:val="29"/>
        </w:rPr>
        <w:t>C</w:t>
      </w:r>
      <w:r>
        <w:rPr>
          <w:rFonts w:ascii="ArialMT" w:eastAsia="ArialMT" w:hAnsi="ArialMT"/>
          <w:color w:val="000000"/>
          <w:sz w:val="29"/>
        </w:rPr>
        <w:t xml:space="preserve">. make </w:t>
      </w:r>
      <w:r>
        <w:tab/>
      </w:r>
      <w:r>
        <w:rPr>
          <w:rFonts w:ascii="Arial" w:eastAsia="Arial" w:hAnsi="Arial"/>
          <w:b/>
          <w:color w:val="000000"/>
          <w:sz w:val="29"/>
        </w:rPr>
        <w:t>D</w:t>
      </w:r>
      <w:r>
        <w:rPr>
          <w:rFonts w:ascii="ArialMT" w:eastAsia="ArialMT" w:hAnsi="ArialMT"/>
          <w:color w:val="000000"/>
          <w:sz w:val="29"/>
        </w:rPr>
        <w:t xml:space="preserve">. create </w:t>
      </w:r>
      <w:r>
        <w:rPr>
          <w:rFonts w:ascii="Arial" w:eastAsia="Arial" w:hAnsi="Arial"/>
          <w:b/>
          <w:color w:val="000000"/>
          <w:sz w:val="29"/>
        </w:rPr>
        <w:t>Question 23</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find </w:t>
      </w:r>
      <w:r>
        <w:tab/>
      </w:r>
      <w:r>
        <w:tab/>
      </w:r>
      <w:r>
        <w:rPr>
          <w:rFonts w:ascii="Arial" w:eastAsia="Arial" w:hAnsi="Arial"/>
          <w:b/>
          <w:color w:val="000000"/>
          <w:sz w:val="29"/>
        </w:rPr>
        <w:t>B</w:t>
      </w:r>
      <w:r>
        <w:rPr>
          <w:rFonts w:ascii="ArialMT" w:eastAsia="ArialMT" w:hAnsi="ArialMT"/>
          <w:color w:val="000000"/>
          <w:sz w:val="29"/>
        </w:rPr>
        <w:t xml:space="preserve">. finding          </w:t>
      </w:r>
      <w:r>
        <w:rPr>
          <w:rFonts w:ascii="Arial" w:eastAsia="Arial" w:hAnsi="Arial"/>
          <w:b/>
          <w:color w:val="000000"/>
          <w:sz w:val="29"/>
        </w:rPr>
        <w:t>C</w:t>
      </w:r>
      <w:r>
        <w:rPr>
          <w:rFonts w:ascii="ArialMT" w:eastAsia="ArialMT" w:hAnsi="ArialMT"/>
          <w:color w:val="000000"/>
          <w:sz w:val="29"/>
        </w:rPr>
        <w:t xml:space="preserve">. to find </w:t>
      </w:r>
      <w:r>
        <w:br/>
      </w:r>
      <w:r>
        <w:tab/>
      </w:r>
      <w:r>
        <w:rPr>
          <w:rFonts w:ascii="Arial" w:eastAsia="Arial" w:hAnsi="Arial"/>
          <w:b/>
          <w:color w:val="000000"/>
          <w:sz w:val="29"/>
        </w:rPr>
        <w:t>D</w:t>
      </w:r>
      <w:r>
        <w:rPr>
          <w:rFonts w:ascii="ArialMT" w:eastAsia="ArialMT" w:hAnsi="ArialMT"/>
          <w:color w:val="000000"/>
          <w:sz w:val="29"/>
        </w:rPr>
        <w:t xml:space="preserve">. finds </w:t>
      </w:r>
      <w:r>
        <w:rPr>
          <w:rFonts w:ascii="Arial" w:eastAsia="Arial" w:hAnsi="Arial"/>
          <w:b/>
          <w:color w:val="000000"/>
          <w:sz w:val="29"/>
        </w:rPr>
        <w:t>Question 24</w:t>
      </w:r>
      <w:r>
        <w:rPr>
          <w:rFonts w:ascii="ArialMT" w:eastAsia="ArialMT" w:hAnsi="ArialMT"/>
          <w:color w:val="000000"/>
          <w:sz w:val="29"/>
        </w:rPr>
        <w:t xml:space="preserve">: </w:t>
      </w:r>
      <w:r>
        <w:rPr>
          <w:rFonts w:ascii="Arial" w:eastAsia="Arial" w:hAnsi="Arial"/>
          <w:b/>
          <w:color w:val="000000"/>
          <w:sz w:val="29"/>
        </w:rPr>
        <w:t>A</w:t>
      </w:r>
      <w:r>
        <w:rPr>
          <w:rFonts w:ascii="ArialMT" w:eastAsia="ArialMT" w:hAnsi="ArialMT"/>
          <w:color w:val="000000"/>
          <w:sz w:val="29"/>
        </w:rPr>
        <w:t xml:space="preserve">. However </w:t>
      </w:r>
      <w:r>
        <w:tab/>
      </w:r>
      <w:r>
        <w:tab/>
      </w:r>
      <w:r>
        <w:rPr>
          <w:rFonts w:ascii="Arial" w:eastAsia="Arial" w:hAnsi="Arial"/>
          <w:b/>
          <w:color w:val="000000"/>
          <w:sz w:val="29"/>
        </w:rPr>
        <w:t>B</w:t>
      </w:r>
      <w:r>
        <w:rPr>
          <w:rFonts w:ascii="ArialMT" w:eastAsia="ArialMT" w:hAnsi="ArialMT"/>
          <w:color w:val="000000"/>
          <w:sz w:val="29"/>
        </w:rPr>
        <w:t xml:space="preserve">. Therefore </w:t>
      </w:r>
      <w:r>
        <w:tab/>
      </w:r>
      <w:r>
        <w:rPr>
          <w:rFonts w:ascii="Arial" w:eastAsia="Arial" w:hAnsi="Arial"/>
          <w:b/>
          <w:color w:val="000000"/>
          <w:sz w:val="29"/>
        </w:rPr>
        <w:t>C</w:t>
      </w:r>
      <w:r>
        <w:rPr>
          <w:rFonts w:ascii="ArialMT" w:eastAsia="ArialMT" w:hAnsi="ArialMT"/>
          <w:color w:val="000000"/>
          <w:sz w:val="29"/>
        </w:rPr>
        <w:t xml:space="preserve">. Although </w:t>
      </w:r>
      <w:r>
        <w:tab/>
      </w:r>
      <w:r>
        <w:rPr>
          <w:rFonts w:ascii="Arial" w:eastAsia="Arial" w:hAnsi="Arial"/>
          <w:b/>
          <w:color w:val="000000"/>
          <w:sz w:val="29"/>
        </w:rPr>
        <w:t>D</w:t>
      </w:r>
      <w:r>
        <w:rPr>
          <w:rFonts w:ascii="ArialMT" w:eastAsia="ArialMT" w:hAnsi="ArialMT"/>
          <w:color w:val="000000"/>
          <w:sz w:val="29"/>
        </w:rPr>
        <w:t xml:space="preserve">. If </w:t>
      </w:r>
      <w:r>
        <w:br/>
      </w:r>
      <w:r>
        <w:rPr>
          <w:rFonts w:ascii="Arial" w:eastAsia="Arial" w:hAnsi="Arial"/>
          <w:b/>
          <w:color w:val="000000"/>
          <w:sz w:val="29"/>
        </w:rPr>
        <w:t xml:space="preserve">Mark the letter A, B, C, or D on your answer sheet to indicate the sentence that best combines each pair of sentences in the following questions. </w:t>
      </w:r>
    </w:p>
    <w:p w14:paraId="3014E5BE" w14:textId="77777777" w:rsidR="00BF11D8" w:rsidRDefault="008C7E65">
      <w:pPr>
        <w:autoSpaceDE w:val="0"/>
        <w:autoSpaceDN w:val="0"/>
        <w:spacing w:after="0" w:line="400" w:lineRule="exact"/>
      </w:pPr>
      <w:r>
        <w:rPr>
          <w:rFonts w:ascii="Arial" w:eastAsia="Arial" w:hAnsi="Arial"/>
          <w:b/>
          <w:color w:val="000000"/>
          <w:sz w:val="29"/>
        </w:rPr>
        <w:t>Question 25. This/ most/ interesting/ film/ I/ ever/ watch.</w:t>
      </w:r>
    </w:p>
    <w:p w14:paraId="2CBE7FE5" w14:textId="77777777" w:rsidR="00BF11D8" w:rsidRDefault="008C7E65">
      <w:pPr>
        <w:autoSpaceDE w:val="0"/>
        <w:autoSpaceDN w:val="0"/>
        <w:spacing w:after="0" w:line="402" w:lineRule="exact"/>
        <w:ind w:left="272"/>
      </w:pPr>
      <w:r>
        <w:rPr>
          <w:rFonts w:ascii="Arial" w:eastAsia="Arial" w:hAnsi="Arial"/>
          <w:b/>
          <w:color w:val="000000"/>
          <w:sz w:val="29"/>
        </w:rPr>
        <w:t>A</w:t>
      </w:r>
      <w:r>
        <w:rPr>
          <w:rFonts w:ascii="ArialMT" w:eastAsia="ArialMT" w:hAnsi="ArialMT"/>
          <w:color w:val="000000"/>
          <w:sz w:val="29"/>
        </w:rPr>
        <w:t>. This is most interesting film that I have ever</w:t>
      </w:r>
      <w:r>
        <w:rPr>
          <w:rFonts w:ascii="ArialMT" w:eastAsia="ArialMT" w:hAnsi="ArialMT"/>
          <w:color w:val="000000"/>
          <w:sz w:val="29"/>
        </w:rPr>
        <w:t xml:space="preserve"> watched. </w:t>
      </w:r>
    </w:p>
    <w:p w14:paraId="233D2DD0" w14:textId="77777777" w:rsidR="00BF11D8" w:rsidRDefault="008C7E65">
      <w:pPr>
        <w:autoSpaceDE w:val="0"/>
        <w:autoSpaceDN w:val="0"/>
        <w:spacing w:after="0" w:line="402" w:lineRule="exact"/>
        <w:ind w:left="272"/>
      </w:pPr>
      <w:r>
        <w:rPr>
          <w:rFonts w:ascii="Arial" w:eastAsia="Arial" w:hAnsi="Arial"/>
          <w:b/>
          <w:color w:val="000000"/>
          <w:sz w:val="29"/>
        </w:rPr>
        <w:t>B</w:t>
      </w:r>
      <w:r>
        <w:rPr>
          <w:rFonts w:ascii="ArialMT" w:eastAsia="ArialMT" w:hAnsi="ArialMT"/>
          <w:color w:val="000000"/>
          <w:sz w:val="29"/>
        </w:rPr>
        <w:t xml:space="preserve">. This is the most interesting film that I ever watched. </w:t>
      </w:r>
    </w:p>
    <w:p w14:paraId="7D13522F" w14:textId="77777777" w:rsidR="00BF11D8" w:rsidRDefault="008C7E65">
      <w:pPr>
        <w:autoSpaceDE w:val="0"/>
        <w:autoSpaceDN w:val="0"/>
        <w:spacing w:after="0" w:line="402" w:lineRule="exact"/>
        <w:ind w:left="272"/>
      </w:pPr>
      <w:r>
        <w:rPr>
          <w:rFonts w:ascii="Arial" w:eastAsia="Arial" w:hAnsi="Arial"/>
          <w:b/>
          <w:color w:val="000000"/>
          <w:sz w:val="29"/>
        </w:rPr>
        <w:lastRenderedPageBreak/>
        <w:t>C</w:t>
      </w:r>
      <w:r>
        <w:rPr>
          <w:rFonts w:ascii="ArialMT" w:eastAsia="ArialMT" w:hAnsi="ArialMT"/>
          <w:color w:val="000000"/>
          <w:sz w:val="29"/>
        </w:rPr>
        <w:t xml:space="preserve">. This is the most interesting film that I have ever watch. </w:t>
      </w:r>
    </w:p>
    <w:p w14:paraId="6944DC2B" w14:textId="77777777" w:rsidR="00BF11D8" w:rsidRDefault="008C7E65">
      <w:pPr>
        <w:autoSpaceDE w:val="0"/>
        <w:autoSpaceDN w:val="0"/>
        <w:spacing w:after="0" w:line="402" w:lineRule="exact"/>
        <w:ind w:left="272"/>
      </w:pPr>
      <w:r>
        <w:rPr>
          <w:rFonts w:ascii="Arial" w:eastAsia="Arial" w:hAnsi="Arial"/>
          <w:b/>
          <w:color w:val="000000"/>
          <w:sz w:val="29"/>
        </w:rPr>
        <w:t>D</w:t>
      </w:r>
      <w:r>
        <w:rPr>
          <w:rFonts w:ascii="ArialMT" w:eastAsia="ArialMT" w:hAnsi="ArialMT"/>
          <w:color w:val="000000"/>
          <w:sz w:val="29"/>
        </w:rPr>
        <w:t xml:space="preserve">. This is the most interesting film that I have ever watched. </w:t>
      </w:r>
    </w:p>
    <w:p w14:paraId="665D1A88" w14:textId="77777777" w:rsidR="00BF11D8" w:rsidRDefault="00BF11D8">
      <w:pPr>
        <w:autoSpaceDE w:val="0"/>
        <w:autoSpaceDN w:val="0"/>
        <w:spacing w:after="0" w:line="180" w:lineRule="exact"/>
      </w:pPr>
    </w:p>
    <w:p w14:paraId="675B4E5E" w14:textId="77777777" w:rsidR="00BF11D8" w:rsidRDefault="008C7E65">
      <w:pPr>
        <w:autoSpaceDE w:val="0"/>
        <w:autoSpaceDN w:val="0"/>
        <w:spacing w:after="0" w:line="400" w:lineRule="exact"/>
        <w:ind w:left="28"/>
      </w:pPr>
      <w:r>
        <w:rPr>
          <w:rFonts w:ascii="Arial" w:eastAsia="Arial" w:hAnsi="Arial"/>
          <w:b/>
          <w:color w:val="000000"/>
          <w:sz w:val="29"/>
        </w:rPr>
        <w:t>Question 26. She can’t de</w:t>
      </w:r>
      <w:r>
        <w:rPr>
          <w:rFonts w:ascii="Arial" w:eastAsia="Arial" w:hAnsi="Arial"/>
          <w:b/>
          <w:color w:val="000000"/>
          <w:sz w:val="29"/>
        </w:rPr>
        <w:t>cide she should tell him or not.</w:t>
      </w:r>
    </w:p>
    <w:p w14:paraId="34DA4730" w14:textId="77777777" w:rsidR="00BF11D8" w:rsidRDefault="008C7E65">
      <w:pPr>
        <w:autoSpaceDE w:val="0"/>
        <w:autoSpaceDN w:val="0"/>
        <w:spacing w:after="0" w:line="402" w:lineRule="exact"/>
        <w:ind w:left="198"/>
      </w:pPr>
      <w:r>
        <w:rPr>
          <w:rFonts w:ascii="Arial" w:eastAsia="Arial" w:hAnsi="Arial"/>
          <w:b/>
          <w:color w:val="000000"/>
          <w:sz w:val="29"/>
        </w:rPr>
        <w:t xml:space="preserve"> A</w:t>
      </w:r>
      <w:r>
        <w:rPr>
          <w:rFonts w:ascii="ArialMT" w:eastAsia="ArialMT" w:hAnsi="ArialMT"/>
          <w:color w:val="000000"/>
          <w:sz w:val="29"/>
        </w:rPr>
        <w:t xml:space="preserve">. She can’t decide whether tell him or not. </w:t>
      </w:r>
    </w:p>
    <w:p w14:paraId="34E9CA84" w14:textId="77777777" w:rsidR="00BF11D8" w:rsidRDefault="008C7E65">
      <w:pPr>
        <w:autoSpaceDE w:val="0"/>
        <w:autoSpaceDN w:val="0"/>
        <w:spacing w:after="0" w:line="402" w:lineRule="exact"/>
        <w:ind w:left="198"/>
      </w:pPr>
      <w:r>
        <w:rPr>
          <w:rFonts w:ascii="Arial" w:eastAsia="Arial" w:hAnsi="Arial"/>
          <w:b/>
          <w:color w:val="000000"/>
          <w:sz w:val="29"/>
        </w:rPr>
        <w:t xml:space="preserve"> B</w:t>
      </w:r>
      <w:r>
        <w:rPr>
          <w:rFonts w:ascii="ArialMT" w:eastAsia="ArialMT" w:hAnsi="ArialMT"/>
          <w:color w:val="000000"/>
          <w:sz w:val="29"/>
        </w:rPr>
        <w:t xml:space="preserve">. She can’t decide how to tell him or not. </w:t>
      </w:r>
    </w:p>
    <w:p w14:paraId="080AE7C6" w14:textId="77777777" w:rsidR="00BF11D8" w:rsidRDefault="008C7E65">
      <w:pPr>
        <w:autoSpaceDE w:val="0"/>
        <w:autoSpaceDN w:val="0"/>
        <w:spacing w:after="0" w:line="402" w:lineRule="exact"/>
        <w:ind w:left="280"/>
      </w:pPr>
      <w:r>
        <w:rPr>
          <w:rFonts w:ascii="Arial" w:eastAsia="Arial" w:hAnsi="Arial"/>
          <w:b/>
          <w:color w:val="000000"/>
          <w:sz w:val="29"/>
        </w:rPr>
        <w:t>C</w:t>
      </w:r>
      <w:r>
        <w:rPr>
          <w:rFonts w:ascii="ArialMT" w:eastAsia="ArialMT" w:hAnsi="ArialMT"/>
          <w:color w:val="000000"/>
          <w:sz w:val="29"/>
        </w:rPr>
        <w:t xml:space="preserve">. She can't decide when to tell him or not. </w:t>
      </w:r>
    </w:p>
    <w:p w14:paraId="256A44CA" w14:textId="77777777" w:rsidR="00BF11D8" w:rsidRDefault="008C7E65">
      <w:pPr>
        <w:autoSpaceDE w:val="0"/>
        <w:autoSpaceDN w:val="0"/>
        <w:spacing w:after="0" w:line="400" w:lineRule="exact"/>
        <w:ind w:left="280"/>
      </w:pPr>
      <w:r>
        <w:rPr>
          <w:rFonts w:ascii="Arial" w:eastAsia="Arial" w:hAnsi="Arial"/>
          <w:b/>
          <w:color w:val="000000"/>
          <w:sz w:val="29"/>
        </w:rPr>
        <w:t>D</w:t>
      </w:r>
      <w:r>
        <w:rPr>
          <w:rFonts w:ascii="ArialMT" w:eastAsia="ArialMT" w:hAnsi="ArialMT"/>
          <w:color w:val="000000"/>
          <w:sz w:val="29"/>
        </w:rPr>
        <w:t xml:space="preserve">. She can’t decide whether to tell him or not. </w:t>
      </w:r>
    </w:p>
    <w:p w14:paraId="78DDB326" w14:textId="77777777" w:rsidR="00BF11D8" w:rsidRDefault="008C7E65">
      <w:pPr>
        <w:autoSpaceDE w:val="0"/>
        <w:autoSpaceDN w:val="0"/>
        <w:spacing w:after="0" w:line="400" w:lineRule="exact"/>
        <w:ind w:left="28"/>
      </w:pPr>
      <w:r>
        <w:rPr>
          <w:rFonts w:ascii="Arial" w:eastAsia="Arial" w:hAnsi="Arial"/>
          <w:b/>
          <w:color w:val="000000"/>
          <w:sz w:val="29"/>
        </w:rPr>
        <w:t xml:space="preserve">Question 27. They/ agree/ collect/ used clothes/ poor children/. </w:t>
      </w:r>
    </w:p>
    <w:p w14:paraId="6C2EBABA" w14:textId="77777777" w:rsidR="00BF11D8" w:rsidRDefault="008C7E65">
      <w:pPr>
        <w:autoSpaceDE w:val="0"/>
        <w:autoSpaceDN w:val="0"/>
        <w:spacing w:after="0" w:line="402" w:lineRule="exact"/>
        <w:ind w:left="312"/>
      </w:pPr>
      <w:r>
        <w:rPr>
          <w:rFonts w:ascii="Arial" w:eastAsia="Arial" w:hAnsi="Arial"/>
          <w:b/>
          <w:color w:val="000000"/>
          <w:sz w:val="29"/>
        </w:rPr>
        <w:t>A</w:t>
      </w:r>
      <w:r>
        <w:rPr>
          <w:rFonts w:ascii="ArialMT" w:eastAsia="ArialMT" w:hAnsi="ArialMT"/>
          <w:color w:val="000000"/>
          <w:sz w:val="29"/>
        </w:rPr>
        <w:t xml:space="preserve">. They agreed to collect used clothes for the poor children. </w:t>
      </w:r>
    </w:p>
    <w:p w14:paraId="57BE7093" w14:textId="77777777" w:rsidR="00BF11D8" w:rsidRDefault="008C7E65">
      <w:pPr>
        <w:autoSpaceDE w:val="0"/>
        <w:autoSpaceDN w:val="0"/>
        <w:spacing w:after="0" w:line="402" w:lineRule="exact"/>
        <w:ind w:left="312"/>
      </w:pPr>
      <w:r>
        <w:rPr>
          <w:rFonts w:ascii="Arial" w:eastAsia="Arial" w:hAnsi="Arial"/>
          <w:b/>
          <w:color w:val="000000"/>
          <w:sz w:val="29"/>
        </w:rPr>
        <w:t>B</w:t>
      </w:r>
      <w:r>
        <w:rPr>
          <w:rFonts w:ascii="ArialMT" w:eastAsia="ArialMT" w:hAnsi="ArialMT"/>
          <w:color w:val="000000"/>
          <w:sz w:val="29"/>
        </w:rPr>
        <w:t xml:space="preserve">. They agreed collecting used clothes for the poor children. </w:t>
      </w:r>
    </w:p>
    <w:p w14:paraId="3FF18CBF" w14:textId="77777777" w:rsidR="00BF11D8" w:rsidRDefault="008C7E65">
      <w:pPr>
        <w:autoSpaceDE w:val="0"/>
        <w:autoSpaceDN w:val="0"/>
        <w:spacing w:after="0" w:line="402" w:lineRule="exact"/>
        <w:ind w:left="312"/>
      </w:pPr>
      <w:r>
        <w:rPr>
          <w:rFonts w:ascii="Arial" w:eastAsia="Arial" w:hAnsi="Arial"/>
          <w:b/>
          <w:color w:val="000000"/>
          <w:sz w:val="29"/>
        </w:rPr>
        <w:t>C</w:t>
      </w:r>
      <w:r>
        <w:rPr>
          <w:rFonts w:ascii="ArialMT" w:eastAsia="ArialMT" w:hAnsi="ArialMT"/>
          <w:color w:val="000000"/>
          <w:sz w:val="29"/>
        </w:rPr>
        <w:t>. They agreed f</w:t>
      </w:r>
      <w:r>
        <w:rPr>
          <w:rFonts w:ascii="ArialMT" w:eastAsia="ArialMT" w:hAnsi="ArialMT"/>
          <w:color w:val="000000"/>
          <w:sz w:val="29"/>
        </w:rPr>
        <w:t xml:space="preserve">or collecting used clothes for the poor children. </w:t>
      </w:r>
    </w:p>
    <w:p w14:paraId="30B150F5" w14:textId="77777777" w:rsidR="00BF11D8" w:rsidRDefault="008C7E65">
      <w:pPr>
        <w:autoSpaceDE w:val="0"/>
        <w:autoSpaceDN w:val="0"/>
        <w:spacing w:after="0" w:line="400" w:lineRule="exact"/>
        <w:ind w:left="312"/>
      </w:pPr>
      <w:r>
        <w:rPr>
          <w:rFonts w:ascii="Arial" w:eastAsia="Arial" w:hAnsi="Arial"/>
          <w:b/>
          <w:color w:val="000000"/>
          <w:sz w:val="29"/>
        </w:rPr>
        <w:t>D</w:t>
      </w:r>
      <w:r>
        <w:rPr>
          <w:rFonts w:ascii="ArialMT" w:eastAsia="ArialMT" w:hAnsi="ArialMT"/>
          <w:color w:val="000000"/>
          <w:sz w:val="29"/>
        </w:rPr>
        <w:t xml:space="preserve">. They agreed that to collect used clothes for the poor children. </w:t>
      </w:r>
    </w:p>
    <w:p w14:paraId="1D7B8B1E" w14:textId="77777777" w:rsidR="00BF11D8" w:rsidRDefault="008C7E65">
      <w:pPr>
        <w:autoSpaceDE w:val="0"/>
        <w:autoSpaceDN w:val="0"/>
        <w:spacing w:after="0" w:line="400" w:lineRule="exact"/>
        <w:ind w:left="28"/>
      </w:pPr>
      <w:r>
        <w:rPr>
          <w:rFonts w:ascii="Arial" w:eastAsia="Arial" w:hAnsi="Arial"/>
          <w:b/>
          <w:color w:val="000000"/>
          <w:sz w:val="29"/>
        </w:rPr>
        <w:t>Question 28. If/ I/ you, / I/ help/ parents/ housework.</w:t>
      </w:r>
    </w:p>
    <w:p w14:paraId="2794B5A6" w14:textId="77777777" w:rsidR="00BF11D8" w:rsidRDefault="008C7E65">
      <w:pPr>
        <w:autoSpaceDE w:val="0"/>
        <w:autoSpaceDN w:val="0"/>
        <w:spacing w:after="0" w:line="400" w:lineRule="exact"/>
        <w:ind w:left="316"/>
      </w:pPr>
      <w:r>
        <w:rPr>
          <w:rFonts w:ascii="Arial" w:eastAsia="Arial" w:hAnsi="Arial"/>
          <w:b/>
          <w:color w:val="000000"/>
          <w:sz w:val="29"/>
        </w:rPr>
        <w:t>A</w:t>
      </w:r>
      <w:r>
        <w:rPr>
          <w:rFonts w:ascii="ArialMT" w:eastAsia="ArialMT" w:hAnsi="ArialMT"/>
          <w:color w:val="000000"/>
          <w:sz w:val="29"/>
        </w:rPr>
        <w:t xml:space="preserve">. If I were you, I will help my parents with the housework. </w:t>
      </w:r>
    </w:p>
    <w:p w14:paraId="0F095A2E" w14:textId="77777777" w:rsidR="00BF11D8" w:rsidRDefault="008C7E65">
      <w:pPr>
        <w:autoSpaceDE w:val="0"/>
        <w:autoSpaceDN w:val="0"/>
        <w:spacing w:after="0" w:line="402" w:lineRule="exact"/>
        <w:ind w:left="316"/>
      </w:pPr>
      <w:r>
        <w:rPr>
          <w:rFonts w:ascii="Arial" w:eastAsia="Arial" w:hAnsi="Arial"/>
          <w:b/>
          <w:color w:val="000000"/>
          <w:sz w:val="29"/>
        </w:rPr>
        <w:t>B</w:t>
      </w:r>
      <w:r>
        <w:rPr>
          <w:rFonts w:ascii="ArialMT" w:eastAsia="ArialMT" w:hAnsi="ArialMT"/>
          <w:color w:val="000000"/>
          <w:sz w:val="29"/>
        </w:rPr>
        <w:t>. If I were you, I</w:t>
      </w:r>
      <w:r>
        <w:rPr>
          <w:rFonts w:ascii="ArialMT" w:eastAsia="ArialMT" w:hAnsi="ArialMT"/>
          <w:color w:val="000000"/>
          <w:sz w:val="29"/>
        </w:rPr>
        <w:t xml:space="preserve"> would helped my parents with the housework. </w:t>
      </w:r>
    </w:p>
    <w:p w14:paraId="74D54504" w14:textId="77777777" w:rsidR="00BF11D8" w:rsidRDefault="008C7E65">
      <w:pPr>
        <w:autoSpaceDE w:val="0"/>
        <w:autoSpaceDN w:val="0"/>
        <w:spacing w:after="0" w:line="402" w:lineRule="exact"/>
        <w:ind w:left="316"/>
      </w:pPr>
      <w:r>
        <w:rPr>
          <w:rFonts w:ascii="Arial" w:eastAsia="Arial" w:hAnsi="Arial"/>
          <w:b/>
          <w:color w:val="000000"/>
          <w:sz w:val="29"/>
        </w:rPr>
        <w:t>C</w:t>
      </w:r>
      <w:r>
        <w:rPr>
          <w:rFonts w:ascii="ArialMT" w:eastAsia="ArialMT" w:hAnsi="ArialMT"/>
          <w:color w:val="000000"/>
          <w:sz w:val="29"/>
        </w:rPr>
        <w:t xml:space="preserve">. If I were you, I would help my parents with the housework. </w:t>
      </w:r>
    </w:p>
    <w:p w14:paraId="34C58E09" w14:textId="77777777" w:rsidR="00BF11D8" w:rsidRDefault="008C7E65">
      <w:pPr>
        <w:autoSpaceDE w:val="0"/>
        <w:autoSpaceDN w:val="0"/>
        <w:spacing w:after="0" w:line="402" w:lineRule="exact"/>
        <w:ind w:left="316"/>
      </w:pPr>
      <w:r>
        <w:rPr>
          <w:rFonts w:ascii="Arial" w:eastAsia="Arial" w:hAnsi="Arial"/>
          <w:b/>
          <w:color w:val="000000"/>
          <w:sz w:val="29"/>
        </w:rPr>
        <w:t>D</w:t>
      </w:r>
      <w:r>
        <w:rPr>
          <w:rFonts w:ascii="ArialMT" w:eastAsia="ArialMT" w:hAnsi="ArialMT"/>
          <w:color w:val="000000"/>
          <w:sz w:val="29"/>
        </w:rPr>
        <w:t xml:space="preserve">. If I were you, I will help my parents do housework. </w:t>
      </w:r>
    </w:p>
    <w:p w14:paraId="19E6B22F" w14:textId="77777777" w:rsidR="00BF11D8" w:rsidRDefault="008C7E65">
      <w:pPr>
        <w:autoSpaceDE w:val="0"/>
        <w:autoSpaceDN w:val="0"/>
        <w:spacing w:before="64" w:after="0" w:line="334" w:lineRule="exact"/>
        <w:ind w:left="28" w:right="144"/>
      </w:pPr>
      <w:r>
        <w:rPr>
          <w:rFonts w:ascii="Arial" w:eastAsia="Arial" w:hAnsi="Arial"/>
          <w:b/>
          <w:color w:val="000000"/>
          <w:sz w:val="29"/>
        </w:rPr>
        <w:t>Mark the letter A, B, C or D on your answer sheet to indicate the correct answer to each of</w:t>
      </w:r>
      <w:r>
        <w:rPr>
          <w:rFonts w:ascii="Arial" w:eastAsia="Arial" w:hAnsi="Arial"/>
          <w:b/>
          <w:color w:val="000000"/>
          <w:sz w:val="29"/>
        </w:rPr>
        <w:t xml:space="preserve"> the following questions </w:t>
      </w:r>
      <w:r>
        <w:br/>
      </w:r>
      <w:r>
        <w:rPr>
          <w:rFonts w:ascii="Arial" w:eastAsia="Arial" w:hAnsi="Arial"/>
          <w:b/>
          <w:color w:val="000000"/>
          <w:sz w:val="29"/>
        </w:rPr>
        <w:t>Question 29</w:t>
      </w:r>
      <w:r>
        <w:rPr>
          <w:rFonts w:ascii="ArialMT" w:eastAsia="ArialMT" w:hAnsi="ArialMT"/>
          <w:color w:val="000000"/>
          <w:sz w:val="29"/>
        </w:rPr>
        <w:t xml:space="preserve">: </w:t>
      </w:r>
    </w:p>
    <w:tbl>
      <w:tblPr>
        <w:tblW w:w="0" w:type="auto"/>
        <w:tblInd w:w="32" w:type="dxa"/>
        <w:tblLayout w:type="fixed"/>
        <w:tblLook w:val="04A0" w:firstRow="1" w:lastRow="0" w:firstColumn="1" w:lastColumn="0" w:noHBand="0" w:noVBand="1"/>
      </w:tblPr>
      <w:tblGrid>
        <w:gridCol w:w="8278"/>
        <w:gridCol w:w="2424"/>
      </w:tblGrid>
      <w:tr w:rsidR="00BF11D8" w14:paraId="6381BCB7" w14:textId="77777777">
        <w:trPr>
          <w:trHeight w:hRule="exact" w:val="1678"/>
        </w:trPr>
        <w:tc>
          <w:tcPr>
            <w:tcW w:w="8278" w:type="dxa"/>
            <w:tcBorders>
              <w:top w:val="single" w:sz="3" w:space="0" w:color="000000"/>
              <w:left w:val="single" w:sz="4" w:space="0" w:color="000000"/>
              <w:bottom w:val="single" w:sz="3" w:space="0" w:color="000000"/>
              <w:right w:val="single" w:sz="3" w:space="0" w:color="000000"/>
            </w:tcBorders>
            <w:tcMar>
              <w:left w:w="0" w:type="dxa"/>
              <w:right w:w="0" w:type="dxa"/>
            </w:tcMar>
          </w:tcPr>
          <w:p w14:paraId="424E706B" w14:textId="77777777" w:rsidR="00BF11D8" w:rsidRDefault="008C7E65">
            <w:pPr>
              <w:autoSpaceDE w:val="0"/>
              <w:autoSpaceDN w:val="0"/>
              <w:spacing w:after="0" w:line="402" w:lineRule="exact"/>
              <w:ind w:left="102"/>
            </w:pPr>
            <w:r>
              <w:rPr>
                <w:rFonts w:ascii="Arial" w:eastAsia="Arial" w:hAnsi="Arial"/>
                <w:b/>
                <w:color w:val="000000"/>
                <w:sz w:val="29"/>
              </w:rPr>
              <w:t>A.</w:t>
            </w:r>
            <w:r>
              <w:rPr>
                <w:rFonts w:ascii="ArialMT" w:eastAsia="ArialMT" w:hAnsi="ArialMT"/>
                <w:color w:val="000000"/>
                <w:sz w:val="29"/>
              </w:rPr>
              <w:t xml:space="preserve"> You mustn’t take your dog into this place. </w:t>
            </w:r>
          </w:p>
          <w:p w14:paraId="563B8D50" w14:textId="77777777" w:rsidR="00BF11D8" w:rsidRDefault="008C7E65">
            <w:pPr>
              <w:autoSpaceDE w:val="0"/>
              <w:autoSpaceDN w:val="0"/>
              <w:spacing w:after="0" w:line="400" w:lineRule="exact"/>
              <w:ind w:left="102"/>
            </w:pPr>
            <w:r>
              <w:rPr>
                <w:rFonts w:ascii="Arial" w:eastAsia="Arial" w:hAnsi="Arial"/>
                <w:b/>
                <w:color w:val="000000"/>
                <w:sz w:val="29"/>
              </w:rPr>
              <w:t>B.</w:t>
            </w:r>
            <w:r>
              <w:rPr>
                <w:rFonts w:ascii="ArialMT" w:eastAsia="ArialMT" w:hAnsi="ArialMT"/>
                <w:color w:val="000000"/>
                <w:sz w:val="29"/>
              </w:rPr>
              <w:t xml:space="preserve"> Dogs are not safe for children in this play area. </w:t>
            </w:r>
          </w:p>
          <w:p w14:paraId="45A92B1A" w14:textId="77777777" w:rsidR="00BF11D8" w:rsidRDefault="008C7E65">
            <w:pPr>
              <w:autoSpaceDE w:val="0"/>
              <w:autoSpaceDN w:val="0"/>
              <w:spacing w:after="0" w:line="400" w:lineRule="exact"/>
              <w:ind w:left="102"/>
            </w:pPr>
            <w:r>
              <w:rPr>
                <w:rFonts w:ascii="Arial" w:eastAsia="Arial" w:hAnsi="Arial"/>
                <w:b/>
                <w:color w:val="000000"/>
                <w:sz w:val="29"/>
              </w:rPr>
              <w:t>C.</w:t>
            </w:r>
            <w:r>
              <w:rPr>
                <w:rFonts w:ascii="ArialMT" w:eastAsia="ArialMT" w:hAnsi="ArialMT"/>
                <w:color w:val="000000"/>
                <w:sz w:val="29"/>
              </w:rPr>
              <w:t xml:space="preserve"> Dogs are not allowed to play with children in this area. </w:t>
            </w:r>
          </w:p>
          <w:p w14:paraId="05E753A6" w14:textId="77777777" w:rsidR="00BF11D8" w:rsidRDefault="008C7E65">
            <w:pPr>
              <w:autoSpaceDE w:val="0"/>
              <w:autoSpaceDN w:val="0"/>
              <w:spacing w:after="0" w:line="400" w:lineRule="exact"/>
              <w:ind w:left="102"/>
            </w:pPr>
            <w:r>
              <w:rPr>
                <w:rFonts w:ascii="Arial" w:eastAsia="Arial" w:hAnsi="Arial"/>
                <w:b/>
                <w:color w:val="000000"/>
                <w:sz w:val="29"/>
              </w:rPr>
              <w:t>D.</w:t>
            </w:r>
            <w:r>
              <w:rPr>
                <w:rFonts w:ascii="ArialMT" w:eastAsia="ArialMT" w:hAnsi="ArialMT"/>
                <w:color w:val="000000"/>
                <w:sz w:val="29"/>
              </w:rPr>
              <w:t xml:space="preserve"> Children shouldn’t play here because of the dogs. </w:t>
            </w:r>
          </w:p>
        </w:tc>
        <w:tc>
          <w:tcPr>
            <w:tcW w:w="2424" w:type="dxa"/>
            <w:tcBorders>
              <w:top w:val="single" w:sz="3" w:space="0" w:color="000000"/>
              <w:left w:val="single" w:sz="3" w:space="0" w:color="000000"/>
              <w:bottom w:val="single" w:sz="3" w:space="0" w:color="000000"/>
              <w:right w:val="single" w:sz="3" w:space="0" w:color="000000"/>
            </w:tcBorders>
            <w:tcMar>
              <w:left w:w="0" w:type="dxa"/>
              <w:right w:w="0" w:type="dxa"/>
            </w:tcMar>
          </w:tcPr>
          <w:p w14:paraId="1680BA8F" w14:textId="77777777" w:rsidR="00BF11D8" w:rsidRDefault="008C7E65">
            <w:pPr>
              <w:autoSpaceDE w:val="0"/>
              <w:autoSpaceDN w:val="0"/>
              <w:spacing w:after="0" w:line="240" w:lineRule="auto"/>
              <w:ind w:left="102"/>
            </w:pPr>
            <w:r>
              <w:rPr>
                <w:noProof/>
              </w:rPr>
              <w:drawing>
                <wp:inline distT="0" distB="0" distL="0" distR="0" wp14:anchorId="7DB5F87D" wp14:editId="490AC513">
                  <wp:extent cx="984250" cy="102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984250" cy="1022350"/>
                          </a:xfrm>
                          <a:prstGeom prst="rect">
                            <a:avLst/>
                          </a:prstGeom>
                        </pic:spPr>
                      </pic:pic>
                    </a:graphicData>
                  </a:graphic>
                </wp:inline>
              </w:drawing>
            </w:r>
          </w:p>
        </w:tc>
      </w:tr>
    </w:tbl>
    <w:p w14:paraId="03319E3D" w14:textId="77777777" w:rsidR="00BF11D8" w:rsidRDefault="008C7E65">
      <w:pPr>
        <w:autoSpaceDE w:val="0"/>
        <w:autoSpaceDN w:val="0"/>
        <w:spacing w:after="0" w:line="400" w:lineRule="exact"/>
        <w:ind w:left="28"/>
      </w:pPr>
      <w:r>
        <w:rPr>
          <w:rFonts w:ascii="Arial" w:eastAsia="Arial" w:hAnsi="Arial"/>
          <w:b/>
          <w:color w:val="000000"/>
          <w:sz w:val="29"/>
        </w:rPr>
        <w:t xml:space="preserve">Question 30: </w:t>
      </w:r>
    </w:p>
    <w:tbl>
      <w:tblPr>
        <w:tblW w:w="0" w:type="auto"/>
        <w:tblInd w:w="32" w:type="dxa"/>
        <w:tblLayout w:type="fixed"/>
        <w:tblLook w:val="04A0" w:firstRow="1" w:lastRow="0" w:firstColumn="1" w:lastColumn="0" w:noHBand="0" w:noVBand="1"/>
      </w:tblPr>
      <w:tblGrid>
        <w:gridCol w:w="7288"/>
        <w:gridCol w:w="3414"/>
      </w:tblGrid>
      <w:tr w:rsidR="00BF11D8" w14:paraId="7243FD9C" w14:textId="77777777">
        <w:trPr>
          <w:trHeight w:hRule="exact" w:val="2066"/>
        </w:trPr>
        <w:tc>
          <w:tcPr>
            <w:tcW w:w="7288" w:type="dxa"/>
            <w:tcBorders>
              <w:top w:val="single" w:sz="4" w:space="0" w:color="000000"/>
              <w:left w:val="single" w:sz="4" w:space="0" w:color="000000"/>
              <w:right w:val="single" w:sz="4" w:space="0" w:color="000000"/>
            </w:tcBorders>
            <w:tcMar>
              <w:left w:w="0" w:type="dxa"/>
              <w:right w:w="0" w:type="dxa"/>
            </w:tcMar>
          </w:tcPr>
          <w:p w14:paraId="219030E6" w14:textId="77777777" w:rsidR="00BF11D8" w:rsidRDefault="008C7E65">
            <w:pPr>
              <w:autoSpaceDE w:val="0"/>
              <w:autoSpaceDN w:val="0"/>
              <w:spacing w:before="66" w:after="0" w:line="334" w:lineRule="exact"/>
              <w:ind w:left="102" w:right="1008"/>
            </w:pPr>
            <w:r>
              <w:rPr>
                <w:rFonts w:ascii="Arial" w:eastAsia="Arial" w:hAnsi="Arial"/>
                <w:b/>
                <w:color w:val="000000"/>
                <w:sz w:val="29"/>
              </w:rPr>
              <w:t>A.</w:t>
            </w:r>
            <w:r>
              <w:rPr>
                <w:rFonts w:ascii="ArialMT" w:eastAsia="ArialMT" w:hAnsi="ArialMT"/>
                <w:color w:val="000000"/>
                <w:sz w:val="29"/>
              </w:rPr>
              <w:t xml:space="preserve"> Go to their teacher first to collect book </w:t>
            </w:r>
            <w:r>
              <w:br/>
            </w:r>
            <w:r>
              <w:rPr>
                <w:rFonts w:ascii="Arial" w:eastAsia="Arial" w:hAnsi="Arial"/>
                <w:b/>
                <w:color w:val="000000"/>
                <w:sz w:val="29"/>
              </w:rPr>
              <w:t>B.</w:t>
            </w:r>
            <w:r>
              <w:rPr>
                <w:rFonts w:ascii="ArialMT" w:eastAsia="ArialMT" w:hAnsi="ArialMT"/>
                <w:color w:val="000000"/>
                <w:sz w:val="29"/>
              </w:rPr>
              <w:t xml:space="preserve"> Collect their coursebooks from their teacher </w:t>
            </w:r>
            <w:r>
              <w:rPr>
                <w:rFonts w:ascii="Arial" w:eastAsia="Arial" w:hAnsi="Arial"/>
                <w:b/>
                <w:color w:val="000000"/>
                <w:sz w:val="29"/>
              </w:rPr>
              <w:t>C.</w:t>
            </w:r>
            <w:r>
              <w:rPr>
                <w:rFonts w:ascii="ArialMT" w:eastAsia="ArialMT" w:hAnsi="ArialMT"/>
                <w:color w:val="000000"/>
                <w:sz w:val="29"/>
              </w:rPr>
              <w:t xml:space="preserve"> The books are at the receptio</w:t>
            </w:r>
            <w:r>
              <w:rPr>
                <w:rFonts w:ascii="ArialMT" w:eastAsia="ArialMT" w:hAnsi="ArialMT"/>
                <w:color w:val="000000"/>
                <w:sz w:val="29"/>
              </w:rPr>
              <w:t xml:space="preserve">n in front of the teacher. </w:t>
            </w:r>
          </w:p>
          <w:p w14:paraId="33B0BDE0" w14:textId="77777777" w:rsidR="00BF11D8" w:rsidRDefault="008C7E65">
            <w:pPr>
              <w:autoSpaceDE w:val="0"/>
              <w:autoSpaceDN w:val="0"/>
              <w:spacing w:after="0" w:line="400" w:lineRule="exact"/>
              <w:ind w:left="102"/>
            </w:pPr>
            <w:r>
              <w:rPr>
                <w:rFonts w:ascii="Arial" w:eastAsia="Arial" w:hAnsi="Arial"/>
                <w:b/>
                <w:color w:val="000000"/>
                <w:sz w:val="29"/>
              </w:rPr>
              <w:t>D.</w:t>
            </w:r>
            <w:r>
              <w:rPr>
                <w:rFonts w:ascii="ArialMT" w:eastAsia="ArialMT" w:hAnsi="ArialMT"/>
                <w:color w:val="000000"/>
                <w:sz w:val="29"/>
              </w:rPr>
              <w:t xml:space="preserve"> Go to Reception to collect their coursebooks. </w:t>
            </w:r>
          </w:p>
        </w:tc>
        <w:tc>
          <w:tcPr>
            <w:tcW w:w="3414" w:type="dxa"/>
            <w:tcBorders>
              <w:top w:val="single" w:sz="4" w:space="0" w:color="000000"/>
              <w:left w:val="single" w:sz="4" w:space="0" w:color="000000"/>
              <w:right w:val="single" w:sz="3" w:space="0" w:color="000000"/>
            </w:tcBorders>
            <w:tcMar>
              <w:left w:w="0" w:type="dxa"/>
              <w:right w:w="0" w:type="dxa"/>
            </w:tcMar>
          </w:tcPr>
          <w:p w14:paraId="1E710E72" w14:textId="77777777" w:rsidR="00BF11D8" w:rsidRDefault="008C7E65">
            <w:pPr>
              <w:autoSpaceDE w:val="0"/>
              <w:autoSpaceDN w:val="0"/>
              <w:spacing w:after="0" w:line="240" w:lineRule="auto"/>
              <w:jc w:val="center"/>
            </w:pPr>
            <w:r>
              <w:rPr>
                <w:noProof/>
              </w:rPr>
              <w:drawing>
                <wp:inline distT="0" distB="0" distL="0" distR="0" wp14:anchorId="3D3758DF" wp14:editId="0F593D3B">
                  <wp:extent cx="2024379" cy="1309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2024379" cy="1309369"/>
                          </a:xfrm>
                          <a:prstGeom prst="rect">
                            <a:avLst/>
                          </a:prstGeom>
                        </pic:spPr>
                      </pic:pic>
                    </a:graphicData>
                  </a:graphic>
                </wp:inline>
              </w:drawing>
            </w:r>
          </w:p>
        </w:tc>
      </w:tr>
    </w:tbl>
    <w:p w14:paraId="35652D7A" w14:textId="77777777" w:rsidR="00BF11D8" w:rsidRDefault="008C7E65">
      <w:pPr>
        <w:tabs>
          <w:tab w:val="left" w:pos="2730"/>
        </w:tabs>
        <w:autoSpaceDE w:val="0"/>
        <w:autoSpaceDN w:val="0"/>
        <w:spacing w:before="66" w:after="0" w:line="334" w:lineRule="exact"/>
        <w:ind w:left="28" w:right="288"/>
      </w:pPr>
      <w:r>
        <w:rPr>
          <w:rFonts w:ascii="Arial" w:eastAsia="Arial" w:hAnsi="Arial"/>
          <w:b/>
          <w:color w:val="000000"/>
          <w:sz w:val="29"/>
        </w:rPr>
        <w:t xml:space="preserve">Read the passage then choose the best answer A, B, C or D for each question. </w:t>
      </w:r>
      <w:r>
        <w:tab/>
      </w:r>
      <w:r>
        <w:rPr>
          <w:rFonts w:ascii="Arial" w:eastAsia="Arial" w:hAnsi="Arial"/>
          <w:b/>
          <w:color w:val="000000"/>
          <w:sz w:val="29"/>
        </w:rPr>
        <w:t xml:space="preserve">What is it like being a teenager in Britain? </w:t>
      </w:r>
    </w:p>
    <w:p w14:paraId="058E7911" w14:textId="77777777" w:rsidR="00BF11D8" w:rsidRDefault="008C7E65">
      <w:pPr>
        <w:tabs>
          <w:tab w:val="left" w:pos="748"/>
        </w:tabs>
        <w:autoSpaceDE w:val="0"/>
        <w:autoSpaceDN w:val="0"/>
        <w:spacing w:before="66" w:after="0" w:line="334" w:lineRule="exact"/>
        <w:ind w:left="38"/>
      </w:pPr>
      <w:r>
        <w:rPr>
          <w:rFonts w:ascii="Arial" w:eastAsia="Arial" w:hAnsi="Arial"/>
          <w:b/>
          <w:color w:val="000000"/>
          <w:sz w:val="29"/>
        </w:rPr>
        <w:t xml:space="preserve">School </w:t>
      </w:r>
      <w:r>
        <w:br/>
      </w:r>
      <w:r>
        <w:tab/>
      </w:r>
      <w:r>
        <w:rPr>
          <w:rFonts w:ascii="ArialMT" w:eastAsia="ArialMT" w:hAnsi="ArialMT"/>
          <w:color w:val="000000"/>
          <w:sz w:val="29"/>
        </w:rPr>
        <w:t>British teenagers spend most of their time at school. Students in Britain can leave school at sixteen (grade 11). This is also the age when most students take their first important exams, the GCSE (General Certificate of Secondary Education). Most teens ta</w:t>
      </w:r>
      <w:r>
        <w:rPr>
          <w:rFonts w:ascii="ArialMT" w:eastAsia="ArialMT" w:hAnsi="ArialMT"/>
          <w:color w:val="000000"/>
          <w:sz w:val="29"/>
        </w:rPr>
        <w:t xml:space="preserve">ke between 5-10 subjects, which means a lot of studying. They are spending more time on homework than teenagers ever before. Forget watching TV, teenagers in Britain now spend 2-3 hours on homework after school. </w:t>
      </w:r>
    </w:p>
    <w:p w14:paraId="45C72930" w14:textId="77777777" w:rsidR="00BF11D8" w:rsidRDefault="008C7E65">
      <w:pPr>
        <w:autoSpaceDE w:val="0"/>
        <w:autoSpaceDN w:val="0"/>
        <w:spacing w:after="0" w:line="400" w:lineRule="exact"/>
        <w:ind w:left="38"/>
      </w:pPr>
      <w:r>
        <w:rPr>
          <w:rFonts w:ascii="Arial" w:eastAsia="Arial" w:hAnsi="Arial"/>
          <w:b/>
          <w:color w:val="000000"/>
          <w:sz w:val="29"/>
        </w:rPr>
        <w:lastRenderedPageBreak/>
        <w:t xml:space="preserve">School uniform </w:t>
      </w:r>
    </w:p>
    <w:p w14:paraId="0483F021" w14:textId="77777777" w:rsidR="00BF11D8" w:rsidRDefault="008C7E65">
      <w:pPr>
        <w:autoSpaceDE w:val="0"/>
        <w:autoSpaceDN w:val="0"/>
        <w:spacing w:after="0" w:line="324" w:lineRule="exact"/>
        <w:ind w:left="748"/>
      </w:pPr>
      <w:r>
        <w:rPr>
          <w:rFonts w:ascii="ArialMT" w:eastAsia="ArialMT" w:hAnsi="ArialMT"/>
          <w:color w:val="000000"/>
          <w:sz w:val="29"/>
        </w:rPr>
        <w:t xml:space="preserve">Visit almost any school in </w:t>
      </w:r>
      <w:r>
        <w:rPr>
          <w:rFonts w:ascii="ArialMT" w:eastAsia="ArialMT" w:hAnsi="ArialMT"/>
          <w:color w:val="000000"/>
          <w:sz w:val="29"/>
        </w:rPr>
        <w:t xml:space="preserve">Britain and the first thing you’ll notice is the school </w:t>
      </w:r>
    </w:p>
    <w:p w14:paraId="549FE5B9" w14:textId="77777777" w:rsidR="00BF11D8" w:rsidRDefault="008C7E65">
      <w:pPr>
        <w:autoSpaceDE w:val="0"/>
        <w:autoSpaceDN w:val="0"/>
        <w:spacing w:after="0" w:line="400" w:lineRule="exact"/>
        <w:jc w:val="center"/>
      </w:pPr>
      <w:r>
        <w:rPr>
          <w:rFonts w:ascii="ArialMT" w:eastAsia="ArialMT" w:hAnsi="ArialMT"/>
          <w:color w:val="000000"/>
          <w:sz w:val="29"/>
        </w:rPr>
        <w:t xml:space="preserve">uniform. Although school uniform has its advantages, when they are 15 or 16 most </w:t>
      </w:r>
    </w:p>
    <w:p w14:paraId="42A8AEDF" w14:textId="77777777" w:rsidR="00BF11D8" w:rsidRDefault="008C7E65" w:rsidP="008C7E65">
      <w:pPr>
        <w:autoSpaceDE w:val="0"/>
        <w:autoSpaceDN w:val="0"/>
        <w:spacing w:before="64" w:after="0" w:line="332" w:lineRule="exact"/>
        <w:ind w:right="38"/>
        <w:jc w:val="both"/>
      </w:pPr>
      <w:r>
        <w:rPr>
          <w:rFonts w:ascii="ArialMT" w:eastAsia="ArialMT" w:hAnsi="ArialMT"/>
          <w:color w:val="000000"/>
          <w:sz w:val="29"/>
        </w:rPr>
        <w:t xml:space="preserve">teenagers are tired of wearing it. When there is more than one school in a town, school uniforms can </w:t>
      </w:r>
      <w:r>
        <w:rPr>
          <w:rFonts w:ascii="Arial" w:eastAsia="Arial" w:hAnsi="Arial"/>
          <w:b/>
          <w:color w:val="000000"/>
          <w:sz w:val="29"/>
          <w:u w:val="single"/>
        </w:rPr>
        <w:t>highlight</w:t>
      </w:r>
      <w:r>
        <w:rPr>
          <w:rFonts w:ascii="ArialMT" w:eastAsia="ArialMT" w:hAnsi="ArialMT"/>
          <w:color w:val="000000"/>
          <w:sz w:val="29"/>
        </w:rPr>
        <w:t xml:space="preserve"> differences between schools. In London there are many cases of bullying an</w:t>
      </w:r>
      <w:r>
        <w:rPr>
          <w:rFonts w:ascii="ArialMT" w:eastAsia="ArialMT" w:hAnsi="ArialMT"/>
          <w:color w:val="000000"/>
          <w:sz w:val="29"/>
          <w:u w:val="single"/>
        </w:rPr>
        <w:t xml:space="preserve">d fighting </w:t>
      </w:r>
      <w:r>
        <w:rPr>
          <w:rFonts w:ascii="ArialMT" w:eastAsia="ArialMT" w:hAnsi="ArialMT"/>
          <w:color w:val="000000"/>
          <w:sz w:val="29"/>
        </w:rPr>
        <w:t xml:space="preserve">between pupils from different schools. </w:t>
      </w:r>
    </w:p>
    <w:p w14:paraId="5C497262" w14:textId="77777777" w:rsidR="00BF11D8" w:rsidRDefault="008C7E65">
      <w:pPr>
        <w:tabs>
          <w:tab w:val="left" w:pos="468"/>
        </w:tabs>
        <w:autoSpaceDE w:val="0"/>
        <w:autoSpaceDN w:val="0"/>
        <w:spacing w:before="66" w:after="0" w:line="334" w:lineRule="exact"/>
        <w:ind w:left="10"/>
      </w:pPr>
      <w:r>
        <w:rPr>
          <w:rFonts w:ascii="Arial" w:eastAsia="Arial" w:hAnsi="Arial"/>
          <w:b/>
          <w:color w:val="000000"/>
          <w:sz w:val="29"/>
        </w:rPr>
        <w:t xml:space="preserve">Clothes and looks </w:t>
      </w:r>
      <w:r>
        <w:br/>
      </w:r>
      <w:r>
        <w:tab/>
      </w:r>
      <w:r>
        <w:rPr>
          <w:rFonts w:ascii="ArialMT" w:eastAsia="ArialMT" w:hAnsi="ArialMT"/>
          <w:color w:val="000000"/>
          <w:sz w:val="29"/>
        </w:rPr>
        <w:t>In Britain, some teens judge you by the shirt or trainers you are wearing. 40% of British teenagers believe it’s important to wear designer brands. If you want to follow the crowd, you need to wear trendy labels. Teenage feet in Britain wear fashionable tr</w:t>
      </w:r>
      <w:r>
        <w:rPr>
          <w:rFonts w:ascii="ArialMT" w:eastAsia="ArialMT" w:hAnsi="ArialMT"/>
          <w:color w:val="000000"/>
          <w:sz w:val="29"/>
        </w:rPr>
        <w:t xml:space="preserve">ainers and the more </w:t>
      </w:r>
      <w:r>
        <w:rPr>
          <w:rFonts w:ascii="Arial" w:eastAsia="Arial" w:hAnsi="Arial"/>
          <w:b/>
          <w:color w:val="000000"/>
          <w:sz w:val="29"/>
          <w:u w:val="single"/>
        </w:rPr>
        <w:t>expensive</w:t>
      </w:r>
      <w:r>
        <w:rPr>
          <w:rFonts w:ascii="ArialMT" w:eastAsia="ArialMT" w:hAnsi="ArialMT"/>
          <w:color w:val="000000"/>
          <w:sz w:val="29"/>
        </w:rPr>
        <w:t xml:space="preserve">, the better. </w:t>
      </w:r>
    </w:p>
    <w:p w14:paraId="08B5FD7C" w14:textId="77777777" w:rsidR="00BF11D8" w:rsidRDefault="008C7E65">
      <w:pPr>
        <w:autoSpaceDE w:val="0"/>
        <w:autoSpaceDN w:val="0"/>
        <w:spacing w:after="0" w:line="402" w:lineRule="exact"/>
      </w:pPr>
      <w:r>
        <w:rPr>
          <w:rFonts w:ascii="Arial" w:eastAsia="Arial" w:hAnsi="Arial"/>
          <w:b/>
          <w:color w:val="000000"/>
          <w:sz w:val="29"/>
        </w:rPr>
        <w:t xml:space="preserve">Question 31. </w:t>
      </w:r>
      <w:r>
        <w:rPr>
          <w:rFonts w:ascii="ArialMT" w:eastAsia="ArialMT" w:hAnsi="ArialMT"/>
          <w:color w:val="000000"/>
          <w:sz w:val="29"/>
        </w:rPr>
        <w:t xml:space="preserve">Most students in Britain take the GCSE when __________. </w:t>
      </w:r>
    </w:p>
    <w:p w14:paraId="48CA3665" w14:textId="77777777" w:rsidR="00BF11D8" w:rsidRDefault="008C7E65">
      <w:pPr>
        <w:tabs>
          <w:tab w:val="left" w:pos="108"/>
          <w:tab w:val="left" w:pos="4992"/>
        </w:tabs>
        <w:autoSpaceDE w:val="0"/>
        <w:autoSpaceDN w:val="0"/>
        <w:spacing w:before="66" w:after="0" w:line="334" w:lineRule="exact"/>
      </w:pPr>
      <w:r>
        <w:rPr>
          <w:rFonts w:ascii="Arial" w:eastAsia="Arial" w:hAnsi="Arial"/>
          <w:b/>
          <w:color w:val="000000"/>
          <w:sz w:val="29"/>
        </w:rPr>
        <w:t xml:space="preserve">A. </w:t>
      </w:r>
      <w:r>
        <w:rPr>
          <w:rFonts w:ascii="ArialMT" w:eastAsia="ArialMT" w:hAnsi="ArialMT"/>
          <w:color w:val="000000"/>
          <w:sz w:val="29"/>
        </w:rPr>
        <w:t xml:space="preserve">they are 11 years old </w:t>
      </w:r>
      <w:r>
        <w:tab/>
      </w:r>
      <w:r>
        <w:rPr>
          <w:rFonts w:ascii="Arial" w:eastAsia="Arial" w:hAnsi="Arial"/>
          <w:b/>
          <w:color w:val="000000"/>
          <w:sz w:val="29"/>
        </w:rPr>
        <w:t xml:space="preserve">B. </w:t>
      </w:r>
      <w:r>
        <w:rPr>
          <w:rFonts w:ascii="ArialMT" w:eastAsia="ArialMT" w:hAnsi="ArialMT"/>
          <w:color w:val="000000"/>
          <w:sz w:val="29"/>
        </w:rPr>
        <w:t xml:space="preserve">they are 16 years old </w:t>
      </w:r>
      <w:r>
        <w:br/>
      </w:r>
      <w:r>
        <w:rPr>
          <w:rFonts w:ascii="Arial" w:eastAsia="Arial" w:hAnsi="Arial"/>
          <w:b/>
          <w:color w:val="000000"/>
          <w:sz w:val="29"/>
        </w:rPr>
        <w:t xml:space="preserve">C. </w:t>
      </w:r>
      <w:r>
        <w:rPr>
          <w:rFonts w:ascii="ArialMT" w:eastAsia="ArialMT" w:hAnsi="ArialMT"/>
          <w:color w:val="000000"/>
          <w:sz w:val="29"/>
        </w:rPr>
        <w:t xml:space="preserve">they finish grade 10 </w:t>
      </w:r>
      <w:r>
        <w:tab/>
      </w:r>
      <w:r>
        <w:rPr>
          <w:rFonts w:ascii="Arial" w:eastAsia="Arial" w:hAnsi="Arial"/>
          <w:b/>
          <w:color w:val="000000"/>
          <w:sz w:val="29"/>
        </w:rPr>
        <w:t xml:space="preserve">D. </w:t>
      </w:r>
      <w:r>
        <w:rPr>
          <w:rFonts w:ascii="ArialMT" w:eastAsia="ArialMT" w:hAnsi="ArialMT"/>
          <w:color w:val="000000"/>
          <w:sz w:val="29"/>
        </w:rPr>
        <w:t xml:space="preserve">they begin grade 11 </w:t>
      </w:r>
      <w:r>
        <w:br/>
      </w:r>
      <w:r>
        <w:rPr>
          <w:rFonts w:ascii="Arial" w:eastAsia="Arial" w:hAnsi="Arial"/>
          <w:b/>
          <w:color w:val="000000"/>
          <w:sz w:val="29"/>
        </w:rPr>
        <w:t xml:space="preserve">Question 32. </w:t>
      </w:r>
      <w:r>
        <w:rPr>
          <w:rFonts w:ascii="ArialMT" w:eastAsia="ArialMT" w:hAnsi="ArialMT"/>
          <w:color w:val="000000"/>
          <w:sz w:val="29"/>
        </w:rPr>
        <w:t>What is the first thing you’</w:t>
      </w:r>
      <w:r>
        <w:rPr>
          <w:rFonts w:ascii="ArialMT" w:eastAsia="ArialMT" w:hAnsi="ArialMT"/>
          <w:color w:val="000000"/>
          <w:sz w:val="29"/>
        </w:rPr>
        <w:t>ll notice when you visit almost any school in Britain?</w:t>
      </w:r>
    </w:p>
    <w:p w14:paraId="10958AF3" w14:textId="77777777" w:rsidR="00BF11D8" w:rsidRDefault="008C7E65">
      <w:pPr>
        <w:tabs>
          <w:tab w:val="left" w:pos="108"/>
          <w:tab w:val="left" w:pos="4992"/>
        </w:tabs>
        <w:autoSpaceDE w:val="0"/>
        <w:autoSpaceDN w:val="0"/>
        <w:spacing w:before="68" w:after="0" w:line="334" w:lineRule="exact"/>
        <w:ind w:right="3024"/>
      </w:pPr>
      <w:r>
        <w:tab/>
      </w:r>
      <w:r>
        <w:tab/>
      </w:r>
      <w:r>
        <w:rPr>
          <w:rFonts w:ascii="Arial" w:eastAsia="Arial" w:hAnsi="Arial"/>
          <w:b/>
          <w:color w:val="000000"/>
          <w:sz w:val="29"/>
        </w:rPr>
        <w:t xml:space="preserve">B. </w:t>
      </w:r>
      <w:r>
        <w:rPr>
          <w:rFonts w:ascii="ArialMT" w:eastAsia="ArialMT" w:hAnsi="ArialMT"/>
          <w:color w:val="000000"/>
          <w:sz w:val="29"/>
        </w:rPr>
        <w:t xml:space="preserve">the school gate </w:t>
      </w:r>
      <w:r>
        <w:rPr>
          <w:rFonts w:ascii="Arial" w:eastAsia="Arial" w:hAnsi="Arial"/>
          <w:b/>
          <w:color w:val="000000"/>
          <w:sz w:val="29"/>
        </w:rPr>
        <w:t xml:space="preserve">A. </w:t>
      </w:r>
      <w:r>
        <w:rPr>
          <w:rFonts w:ascii="ArialMT" w:eastAsia="ArialMT" w:hAnsi="ArialMT"/>
          <w:color w:val="000000"/>
          <w:sz w:val="29"/>
        </w:rPr>
        <w:t xml:space="preserve">the school logo </w:t>
      </w:r>
      <w:r>
        <w:br/>
      </w:r>
      <w:r>
        <w:rPr>
          <w:rFonts w:ascii="Arial" w:eastAsia="Arial" w:hAnsi="Arial"/>
          <w:b/>
          <w:color w:val="000000"/>
          <w:sz w:val="29"/>
        </w:rPr>
        <w:t xml:space="preserve">C. </w:t>
      </w:r>
      <w:r>
        <w:rPr>
          <w:rFonts w:ascii="ArialMT" w:eastAsia="ArialMT" w:hAnsi="ArialMT"/>
          <w:color w:val="000000"/>
          <w:sz w:val="29"/>
        </w:rPr>
        <w:t xml:space="preserve">the school playground </w:t>
      </w:r>
      <w:r>
        <w:tab/>
      </w:r>
      <w:r>
        <w:rPr>
          <w:rFonts w:ascii="Arial" w:eastAsia="Arial" w:hAnsi="Arial"/>
          <w:b/>
          <w:color w:val="000000"/>
          <w:sz w:val="29"/>
        </w:rPr>
        <w:t xml:space="preserve">D. </w:t>
      </w:r>
      <w:r>
        <w:rPr>
          <w:rFonts w:ascii="ArialMT" w:eastAsia="ArialMT" w:hAnsi="ArialMT"/>
          <w:color w:val="000000"/>
          <w:sz w:val="29"/>
        </w:rPr>
        <w:t xml:space="preserve">the school uniform </w:t>
      </w:r>
      <w:r>
        <w:rPr>
          <w:rFonts w:ascii="Arial" w:eastAsia="Arial" w:hAnsi="Arial"/>
          <w:b/>
          <w:color w:val="000000"/>
          <w:sz w:val="29"/>
        </w:rPr>
        <w:t xml:space="preserve">Question 33. </w:t>
      </w:r>
      <w:r>
        <w:rPr>
          <w:rFonts w:ascii="ArialMT" w:eastAsia="ArialMT" w:hAnsi="ArialMT"/>
          <w:color w:val="000000"/>
          <w:sz w:val="29"/>
        </w:rPr>
        <w:t>What do most teenagers in Britain prefer to wear?</w:t>
      </w:r>
    </w:p>
    <w:p w14:paraId="54003FFA" w14:textId="77777777" w:rsidR="00BF11D8" w:rsidRDefault="008C7E65">
      <w:pPr>
        <w:tabs>
          <w:tab w:val="left" w:pos="108"/>
          <w:tab w:val="left" w:pos="4992"/>
        </w:tabs>
        <w:autoSpaceDE w:val="0"/>
        <w:autoSpaceDN w:val="0"/>
        <w:spacing w:before="66" w:after="0" w:line="334" w:lineRule="exact"/>
        <w:ind w:right="432"/>
      </w:pPr>
      <w:r>
        <w:rPr>
          <w:rFonts w:ascii="Arial" w:eastAsia="Arial" w:hAnsi="Arial"/>
          <w:b/>
          <w:color w:val="000000"/>
          <w:sz w:val="29"/>
        </w:rPr>
        <w:t xml:space="preserve">A. </w:t>
      </w:r>
      <w:r>
        <w:rPr>
          <w:rFonts w:ascii="ArialMT" w:eastAsia="ArialMT" w:hAnsi="ArialMT"/>
          <w:color w:val="000000"/>
          <w:sz w:val="29"/>
        </w:rPr>
        <w:t xml:space="preserve">trendy labels </w:t>
      </w:r>
      <w:r>
        <w:tab/>
      </w:r>
      <w:r>
        <w:rPr>
          <w:rFonts w:ascii="Arial" w:eastAsia="Arial" w:hAnsi="Arial"/>
          <w:b/>
          <w:color w:val="000000"/>
          <w:sz w:val="29"/>
        </w:rPr>
        <w:t xml:space="preserve">B. </w:t>
      </w:r>
      <w:r>
        <w:rPr>
          <w:rFonts w:ascii="ArialMT" w:eastAsia="ArialMT" w:hAnsi="ArialMT"/>
          <w:color w:val="000000"/>
          <w:sz w:val="29"/>
        </w:rPr>
        <w:t xml:space="preserve">expensive uniforms </w:t>
      </w:r>
      <w:r>
        <w:br/>
      </w:r>
      <w:r>
        <w:rPr>
          <w:rFonts w:ascii="Arial" w:eastAsia="Arial" w:hAnsi="Arial"/>
          <w:b/>
          <w:color w:val="000000"/>
          <w:sz w:val="29"/>
        </w:rPr>
        <w:t xml:space="preserve">C. </w:t>
      </w:r>
      <w:r>
        <w:rPr>
          <w:rFonts w:ascii="ArialMT" w:eastAsia="ArialMT" w:hAnsi="ArialMT"/>
          <w:color w:val="000000"/>
          <w:sz w:val="29"/>
        </w:rPr>
        <w:t>fashi</w:t>
      </w:r>
      <w:r>
        <w:rPr>
          <w:rFonts w:ascii="ArialMT" w:eastAsia="ArialMT" w:hAnsi="ArialMT"/>
          <w:color w:val="000000"/>
          <w:sz w:val="29"/>
        </w:rPr>
        <w:t xml:space="preserve">onable hats </w:t>
      </w:r>
      <w:r>
        <w:tab/>
      </w:r>
      <w:r>
        <w:rPr>
          <w:rFonts w:ascii="Arial" w:eastAsia="Arial" w:hAnsi="Arial"/>
          <w:b/>
          <w:color w:val="000000"/>
          <w:sz w:val="29"/>
        </w:rPr>
        <w:t xml:space="preserve">D. </w:t>
      </w:r>
      <w:r>
        <w:rPr>
          <w:rFonts w:ascii="ArialMT" w:eastAsia="ArialMT" w:hAnsi="ArialMT"/>
          <w:color w:val="000000"/>
          <w:sz w:val="29"/>
        </w:rPr>
        <w:t xml:space="preserve">economical trainers </w:t>
      </w:r>
      <w:r>
        <w:br/>
      </w:r>
      <w:r>
        <w:rPr>
          <w:rFonts w:ascii="Arial" w:eastAsia="Arial" w:hAnsi="Arial"/>
          <w:b/>
          <w:color w:val="000000"/>
          <w:sz w:val="29"/>
        </w:rPr>
        <w:t xml:space="preserve">Question 34. </w:t>
      </w:r>
      <w:r>
        <w:rPr>
          <w:rFonts w:ascii="ArialMT" w:eastAsia="ArialMT" w:hAnsi="ArialMT"/>
          <w:color w:val="000000"/>
          <w:sz w:val="29"/>
        </w:rPr>
        <w:t>The word “</w:t>
      </w:r>
      <w:r>
        <w:rPr>
          <w:rFonts w:ascii="Arial" w:eastAsia="Arial" w:hAnsi="Arial"/>
          <w:b/>
          <w:color w:val="000000"/>
          <w:sz w:val="29"/>
          <w:u w:val="single"/>
        </w:rPr>
        <w:t>highlight</w:t>
      </w:r>
      <w:r>
        <w:rPr>
          <w:rFonts w:ascii="ArialMT" w:eastAsia="ArialMT" w:hAnsi="ArialMT"/>
          <w:color w:val="000000"/>
          <w:sz w:val="29"/>
        </w:rPr>
        <w:t>” in paragraph 2 is OPPOSITE in meaning to ___.</w:t>
      </w:r>
    </w:p>
    <w:p w14:paraId="28A34066" w14:textId="77777777" w:rsidR="00BF11D8" w:rsidRDefault="008C7E65">
      <w:pPr>
        <w:tabs>
          <w:tab w:val="left" w:pos="108"/>
          <w:tab w:val="left" w:pos="2552"/>
          <w:tab w:val="left" w:pos="4992"/>
          <w:tab w:val="left" w:pos="7434"/>
        </w:tabs>
        <w:autoSpaceDE w:val="0"/>
        <w:autoSpaceDN w:val="0"/>
        <w:spacing w:before="70" w:after="0" w:line="332" w:lineRule="exact"/>
      </w:pPr>
      <w:r>
        <w:rPr>
          <w:rFonts w:ascii="Arial" w:eastAsia="Arial" w:hAnsi="Arial"/>
          <w:b/>
          <w:color w:val="000000"/>
          <w:sz w:val="29"/>
        </w:rPr>
        <w:t xml:space="preserve">A. </w:t>
      </w:r>
      <w:r>
        <w:rPr>
          <w:rFonts w:ascii="ArialMT" w:eastAsia="ArialMT" w:hAnsi="ArialMT"/>
          <w:color w:val="000000"/>
          <w:sz w:val="29"/>
        </w:rPr>
        <w:t xml:space="preserve">minimize </w:t>
      </w:r>
      <w:r>
        <w:tab/>
      </w:r>
      <w:r>
        <w:rPr>
          <w:rFonts w:ascii="Arial" w:eastAsia="Arial" w:hAnsi="Arial"/>
          <w:b/>
          <w:color w:val="000000"/>
          <w:sz w:val="29"/>
        </w:rPr>
        <w:t xml:space="preserve">B. </w:t>
      </w:r>
      <w:r>
        <w:rPr>
          <w:rFonts w:ascii="ArialMT" w:eastAsia="ArialMT" w:hAnsi="ArialMT"/>
          <w:color w:val="000000"/>
          <w:sz w:val="29"/>
        </w:rPr>
        <w:t xml:space="preserve">appropriate </w:t>
      </w:r>
      <w:r>
        <w:tab/>
      </w:r>
      <w:r>
        <w:rPr>
          <w:rFonts w:ascii="Arial" w:eastAsia="Arial" w:hAnsi="Arial"/>
          <w:b/>
          <w:color w:val="000000"/>
          <w:sz w:val="29"/>
        </w:rPr>
        <w:t xml:space="preserve">C. </w:t>
      </w:r>
      <w:r>
        <w:rPr>
          <w:rFonts w:ascii="ArialMT" w:eastAsia="ArialMT" w:hAnsi="ArialMT"/>
          <w:color w:val="000000"/>
          <w:sz w:val="29"/>
        </w:rPr>
        <w:t xml:space="preserve">emphasize </w:t>
      </w:r>
      <w:r>
        <w:tab/>
      </w:r>
      <w:r>
        <w:rPr>
          <w:rFonts w:ascii="Arial" w:eastAsia="Arial" w:hAnsi="Arial"/>
          <w:b/>
          <w:color w:val="000000"/>
          <w:sz w:val="29"/>
        </w:rPr>
        <w:t xml:space="preserve">D. </w:t>
      </w:r>
      <w:r>
        <w:rPr>
          <w:rFonts w:ascii="ArialMT" w:eastAsia="ArialMT" w:hAnsi="ArialMT"/>
          <w:color w:val="000000"/>
          <w:sz w:val="29"/>
        </w:rPr>
        <w:t xml:space="preserve">increase </w:t>
      </w:r>
      <w:r>
        <w:br/>
      </w:r>
      <w:r>
        <w:rPr>
          <w:rFonts w:ascii="Arial" w:eastAsia="Arial" w:hAnsi="Arial"/>
          <w:b/>
          <w:color w:val="000000"/>
          <w:sz w:val="29"/>
        </w:rPr>
        <w:t xml:space="preserve">Question 35. According to the passage, which of the following statements is NOT true? </w:t>
      </w:r>
    </w:p>
    <w:p w14:paraId="19EA5615" w14:textId="77777777" w:rsidR="00BF11D8" w:rsidRDefault="008C7E65">
      <w:pPr>
        <w:autoSpaceDE w:val="0"/>
        <w:autoSpaceDN w:val="0"/>
        <w:spacing w:after="0" w:line="402" w:lineRule="exact"/>
        <w:ind w:left="82"/>
      </w:pPr>
      <w:r>
        <w:rPr>
          <w:rFonts w:ascii="Arial" w:eastAsia="Arial" w:hAnsi="Arial"/>
          <w:b/>
          <w:color w:val="000000"/>
          <w:sz w:val="29"/>
        </w:rPr>
        <w:t>A</w:t>
      </w:r>
      <w:r>
        <w:rPr>
          <w:rFonts w:ascii="ArialMT" w:eastAsia="ArialMT" w:hAnsi="ArialMT"/>
          <w:color w:val="000000"/>
          <w:sz w:val="29"/>
        </w:rPr>
        <w:t xml:space="preserve">. Students in Britain can take 8 subjects at the GCSE. </w:t>
      </w:r>
    </w:p>
    <w:p w14:paraId="4DF532FA" w14:textId="77777777" w:rsidR="00BF11D8" w:rsidRDefault="008C7E65">
      <w:pPr>
        <w:autoSpaceDE w:val="0"/>
        <w:autoSpaceDN w:val="0"/>
        <w:spacing w:after="0" w:line="402" w:lineRule="exact"/>
      </w:pPr>
      <w:r>
        <w:rPr>
          <w:rFonts w:ascii="Arial" w:eastAsia="Arial" w:hAnsi="Arial"/>
          <w:b/>
          <w:color w:val="000000"/>
          <w:sz w:val="29"/>
        </w:rPr>
        <w:t xml:space="preserve"> B. </w:t>
      </w:r>
      <w:r>
        <w:rPr>
          <w:rFonts w:ascii="ArialMT" w:eastAsia="ArialMT" w:hAnsi="ArialMT"/>
          <w:color w:val="000000"/>
          <w:sz w:val="29"/>
        </w:rPr>
        <w:t xml:space="preserve">Most British teenagers spend 2-3 hours watching TV after school. </w:t>
      </w:r>
    </w:p>
    <w:p w14:paraId="52B1885F" w14:textId="77777777" w:rsidR="00BF11D8" w:rsidRDefault="008C7E65">
      <w:pPr>
        <w:autoSpaceDE w:val="0"/>
        <w:autoSpaceDN w:val="0"/>
        <w:spacing w:after="0" w:line="402" w:lineRule="exact"/>
      </w:pPr>
      <w:r>
        <w:rPr>
          <w:rFonts w:ascii="Arial" w:eastAsia="Arial" w:hAnsi="Arial"/>
          <w:b/>
          <w:color w:val="000000"/>
          <w:sz w:val="29"/>
        </w:rPr>
        <w:t xml:space="preserve"> C. </w:t>
      </w:r>
      <w:r>
        <w:rPr>
          <w:rFonts w:ascii="ArialMT" w:eastAsia="ArialMT" w:hAnsi="ArialMT"/>
          <w:color w:val="000000"/>
          <w:sz w:val="29"/>
        </w:rPr>
        <w:t>Most 16-year-old students in Britain d</w:t>
      </w:r>
      <w:r>
        <w:rPr>
          <w:rFonts w:ascii="ArialMT" w:eastAsia="ArialMT" w:hAnsi="ArialMT"/>
          <w:color w:val="000000"/>
          <w:sz w:val="29"/>
        </w:rPr>
        <w:t xml:space="preserve">on’t like school uniforms. </w:t>
      </w:r>
    </w:p>
    <w:p w14:paraId="7FC97F65" w14:textId="77777777" w:rsidR="00BF11D8" w:rsidRDefault="008C7E65">
      <w:pPr>
        <w:autoSpaceDE w:val="0"/>
        <w:autoSpaceDN w:val="0"/>
        <w:spacing w:after="0" w:line="400" w:lineRule="exact"/>
      </w:pPr>
      <w:r>
        <w:rPr>
          <w:rFonts w:ascii="Arial" w:eastAsia="Arial" w:hAnsi="Arial"/>
          <w:b/>
          <w:color w:val="000000"/>
          <w:sz w:val="29"/>
        </w:rPr>
        <w:t xml:space="preserve"> D. </w:t>
      </w:r>
      <w:r>
        <w:rPr>
          <w:rFonts w:ascii="ArialMT" w:eastAsia="ArialMT" w:hAnsi="ArialMT"/>
          <w:color w:val="000000"/>
          <w:sz w:val="29"/>
        </w:rPr>
        <w:t xml:space="preserve">Many British teenagers judge their friends by their shirts or trainers. </w:t>
      </w:r>
    </w:p>
    <w:p w14:paraId="7029528E" w14:textId="77777777" w:rsidR="00BF11D8" w:rsidRDefault="008C7E65">
      <w:pPr>
        <w:tabs>
          <w:tab w:val="left" w:pos="360"/>
          <w:tab w:val="left" w:pos="2160"/>
          <w:tab w:val="left" w:pos="7922"/>
        </w:tabs>
        <w:autoSpaceDE w:val="0"/>
        <w:autoSpaceDN w:val="0"/>
        <w:spacing w:before="66" w:after="0" w:line="334" w:lineRule="exact"/>
        <w:ind w:right="864"/>
      </w:pPr>
      <w:r>
        <w:rPr>
          <w:rFonts w:ascii="Arial" w:eastAsia="Arial" w:hAnsi="Arial"/>
          <w:b/>
          <w:color w:val="000000"/>
          <w:sz w:val="29"/>
        </w:rPr>
        <w:t xml:space="preserve">Question 36: The word “expensive” in the text is CLOSEST meaning to </w:t>
      </w:r>
      <w:r>
        <w:tab/>
      </w:r>
      <w:r>
        <w:rPr>
          <w:rFonts w:ascii="ArialMT" w:eastAsia="ArialMT" w:hAnsi="ArialMT"/>
          <w:color w:val="000000"/>
          <w:sz w:val="29"/>
        </w:rPr>
        <w:t xml:space="preserve">A. liveable </w:t>
      </w:r>
      <w:r>
        <w:tab/>
      </w:r>
      <w:r>
        <w:rPr>
          <w:rFonts w:ascii="ArialMT" w:eastAsia="ArialMT" w:hAnsi="ArialMT"/>
          <w:color w:val="000000"/>
          <w:sz w:val="29"/>
        </w:rPr>
        <w:t xml:space="preserve">B. unaffordable C. reasonable price </w:t>
      </w:r>
      <w:r>
        <w:tab/>
      </w:r>
      <w:r>
        <w:rPr>
          <w:rFonts w:ascii="ArialMT" w:eastAsia="ArialMT" w:hAnsi="ArialMT"/>
          <w:color w:val="000000"/>
          <w:sz w:val="29"/>
        </w:rPr>
        <w:t xml:space="preserve">D. exhilarating </w:t>
      </w:r>
      <w:r>
        <w:rPr>
          <w:rFonts w:ascii="Arial" w:eastAsia="Arial" w:hAnsi="Arial"/>
          <w:b/>
          <w:color w:val="000000"/>
          <w:sz w:val="29"/>
        </w:rPr>
        <w:t>Four phrases/ se</w:t>
      </w:r>
      <w:r>
        <w:rPr>
          <w:rFonts w:ascii="Arial" w:eastAsia="Arial" w:hAnsi="Arial"/>
          <w:b/>
          <w:color w:val="000000"/>
          <w:sz w:val="29"/>
        </w:rPr>
        <w:t xml:space="preserve">ntences have been removed from the text below. For each question, mark the letter A, B, C or D on your answer sheet to indicate the correct option that best fits each of the numbered blanks. </w:t>
      </w:r>
    </w:p>
    <w:p w14:paraId="66A0BB4A" w14:textId="34F43770" w:rsidR="00BF11D8" w:rsidRDefault="008C7E65" w:rsidP="008C7E65">
      <w:pPr>
        <w:tabs>
          <w:tab w:val="left" w:pos="360"/>
          <w:tab w:val="left" w:pos="720"/>
        </w:tabs>
        <w:autoSpaceDE w:val="0"/>
        <w:autoSpaceDN w:val="0"/>
        <w:spacing w:before="64" w:after="0" w:line="334" w:lineRule="exact"/>
      </w:pPr>
      <w:r>
        <w:tab/>
      </w:r>
      <w:r>
        <w:rPr>
          <w:rFonts w:ascii="ArialMT" w:eastAsia="ArialMT" w:hAnsi="ArialMT"/>
          <w:color w:val="000000"/>
          <w:sz w:val="29"/>
        </w:rPr>
        <w:t>A. These day, more people are employed in manufacturing and tou</w:t>
      </w:r>
      <w:r>
        <w:rPr>
          <w:rFonts w:ascii="ArialMT" w:eastAsia="ArialMT" w:hAnsi="ArialMT"/>
          <w:color w:val="000000"/>
          <w:sz w:val="29"/>
        </w:rPr>
        <w:t xml:space="preserve">rism </w:t>
      </w:r>
      <w:r>
        <w:br/>
      </w:r>
      <w:r>
        <w:tab/>
      </w:r>
      <w:r>
        <w:rPr>
          <w:rFonts w:ascii="ArialMT" w:eastAsia="ArialMT" w:hAnsi="ArialMT"/>
          <w:color w:val="000000"/>
          <w:sz w:val="29"/>
        </w:rPr>
        <w:t xml:space="preserve">B. People in the past mainly worked in agriculture </w:t>
      </w:r>
      <w:r>
        <w:br/>
      </w:r>
      <w:r>
        <w:tab/>
      </w:r>
      <w:r>
        <w:rPr>
          <w:rFonts w:ascii="ArialMT" w:eastAsia="ArialMT" w:hAnsi="ArialMT"/>
          <w:color w:val="000000"/>
          <w:sz w:val="29"/>
        </w:rPr>
        <w:t xml:space="preserve">C. The people of Vietnam have retained many of the characteristics of their ancestors </w:t>
      </w:r>
      <w:r>
        <w:tab/>
      </w:r>
      <w:r>
        <w:rPr>
          <w:rFonts w:ascii="ArialMT" w:eastAsia="ArialMT" w:hAnsi="ArialMT"/>
          <w:color w:val="000000"/>
          <w:sz w:val="29"/>
        </w:rPr>
        <w:t xml:space="preserve">D. Moreover, Vietnamese people also preserve many traditions and customs for </w:t>
      </w:r>
      <w:r>
        <w:tab/>
      </w:r>
      <w:r>
        <w:tab/>
      </w:r>
      <w:r>
        <w:rPr>
          <w:rFonts w:ascii="ArialMT" w:eastAsia="ArialMT" w:hAnsi="ArialMT"/>
          <w:color w:val="000000"/>
          <w:sz w:val="29"/>
        </w:rPr>
        <w:t xml:space="preserve">generations </w:t>
      </w:r>
      <w:r>
        <w:br/>
      </w:r>
      <w:r>
        <w:rPr>
          <w:rFonts w:ascii="ArialMT" w:eastAsia="ArialMT" w:hAnsi="ArialMT"/>
          <w:color w:val="000000"/>
          <w:sz w:val="29"/>
        </w:rPr>
        <w:t>Living in Vietnam</w:t>
      </w:r>
      <w:r>
        <w:rPr>
          <w:rFonts w:ascii="ArialMT" w:eastAsia="ArialMT" w:hAnsi="ArialMT"/>
          <w:color w:val="000000"/>
          <w:sz w:val="29"/>
        </w:rPr>
        <w:t xml:space="preserve"> today differs greatly from the lifestyle of 100 years ago. (</w:t>
      </w:r>
      <w:r>
        <w:rPr>
          <w:rFonts w:ascii="Arial" w:eastAsia="Arial" w:hAnsi="Arial"/>
          <w:b/>
          <w:color w:val="000000"/>
          <w:sz w:val="29"/>
        </w:rPr>
        <w:t>37</w:t>
      </w:r>
      <w:r>
        <w:rPr>
          <w:rFonts w:ascii="ArialMT" w:eastAsia="ArialMT" w:hAnsi="ArialMT"/>
          <w:color w:val="000000"/>
          <w:sz w:val="29"/>
        </w:rPr>
        <w:t>) __,but today there are significantly less people working in this sector of the economy. (</w:t>
      </w:r>
      <w:r>
        <w:rPr>
          <w:rFonts w:ascii="Arial" w:eastAsia="Arial" w:hAnsi="Arial"/>
          <w:b/>
          <w:color w:val="000000"/>
          <w:sz w:val="29"/>
        </w:rPr>
        <w:t>38</w:t>
      </w:r>
      <w:r>
        <w:rPr>
          <w:rFonts w:ascii="ArialMT" w:eastAsia="ArialMT" w:hAnsi="ArialMT"/>
          <w:color w:val="000000"/>
          <w:sz w:val="29"/>
        </w:rPr>
        <w:t xml:space="preserve">)___than in the rice fields. While agriculture is still an important part of the </w:t>
      </w:r>
      <w:r>
        <w:rPr>
          <w:rFonts w:ascii="ArialMT" w:eastAsia="ArialMT" w:hAnsi="ArialMT"/>
          <w:color w:val="000000"/>
          <w:sz w:val="29"/>
        </w:rPr>
        <w:lastRenderedPageBreak/>
        <w:t>Vietnamese economy,</w:t>
      </w:r>
      <w:r>
        <w:rPr>
          <w:rFonts w:ascii="ArialMT" w:eastAsia="ArialMT" w:hAnsi="ArialMT"/>
          <w:color w:val="000000"/>
          <w:sz w:val="29"/>
        </w:rPr>
        <w:t xml:space="preserve"> other enterprises are accounting for an increasing amount of economic activity. </w:t>
      </w:r>
    </w:p>
    <w:p w14:paraId="3F3DED49" w14:textId="77777777" w:rsidR="00BF11D8" w:rsidRDefault="008C7E65">
      <w:pPr>
        <w:autoSpaceDE w:val="0"/>
        <w:autoSpaceDN w:val="0"/>
        <w:spacing w:before="68" w:after="0" w:line="332" w:lineRule="exact"/>
        <w:ind w:right="20"/>
        <w:jc w:val="both"/>
      </w:pPr>
      <w:r>
        <w:rPr>
          <w:rFonts w:ascii="ArialMT" w:eastAsia="ArialMT" w:hAnsi="ArialMT"/>
          <w:color w:val="000000"/>
          <w:sz w:val="29"/>
        </w:rPr>
        <w:t>However, along with the differences, similarities also exist. (</w:t>
      </w:r>
      <w:r>
        <w:rPr>
          <w:rFonts w:ascii="Arial" w:eastAsia="Arial" w:hAnsi="Arial"/>
          <w:b/>
          <w:color w:val="000000"/>
          <w:sz w:val="29"/>
        </w:rPr>
        <w:t>39</w:t>
      </w:r>
      <w:r>
        <w:rPr>
          <w:rFonts w:ascii="ArialMT" w:eastAsia="ArialMT" w:hAnsi="ArialMT"/>
          <w:color w:val="000000"/>
          <w:sz w:val="29"/>
        </w:rPr>
        <w:t xml:space="preserve">)___. The Vietnamese </w:t>
      </w:r>
      <w:r>
        <w:rPr>
          <w:rFonts w:ascii="ArialMT" w:eastAsia="ArialMT" w:hAnsi="ArialMT"/>
          <w:color w:val="000000"/>
          <w:sz w:val="29"/>
        </w:rPr>
        <w:t>people are as friendly today as they were in the past. For example, they often welcome foreigners to their unique country in a very friendly way. (</w:t>
      </w:r>
      <w:r>
        <w:rPr>
          <w:rFonts w:ascii="Arial" w:eastAsia="Arial" w:hAnsi="Arial"/>
          <w:b/>
          <w:color w:val="000000"/>
          <w:sz w:val="29"/>
        </w:rPr>
        <w:t>40</w:t>
      </w:r>
      <w:r>
        <w:rPr>
          <w:rFonts w:ascii="ArialMT" w:eastAsia="ArialMT" w:hAnsi="ArialMT"/>
          <w:color w:val="000000"/>
          <w:sz w:val="29"/>
        </w:rPr>
        <w:t xml:space="preserve">)___. The Vietnamese work collectively and happily towards the development of their country. </w:t>
      </w:r>
    </w:p>
    <w:p w14:paraId="45C4D679" w14:textId="77777777" w:rsidR="00BF11D8" w:rsidRDefault="008C7E65">
      <w:pPr>
        <w:autoSpaceDE w:val="0"/>
        <w:autoSpaceDN w:val="0"/>
        <w:spacing w:before="310" w:after="0" w:line="240" w:lineRule="auto"/>
      </w:pPr>
      <w:r>
        <w:rPr>
          <w:noProof/>
        </w:rPr>
        <w:drawing>
          <wp:inline distT="0" distB="0" distL="0" distR="0" wp14:anchorId="18618524" wp14:editId="703D7AB6">
            <wp:extent cx="6333490" cy="14897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6333490" cy="1489709"/>
                    </a:xfrm>
                    <a:prstGeom prst="rect">
                      <a:avLst/>
                    </a:prstGeom>
                  </pic:spPr>
                </pic:pic>
              </a:graphicData>
            </a:graphic>
          </wp:inline>
        </w:drawing>
      </w:r>
    </w:p>
    <w:p w14:paraId="2B64A857" w14:textId="77777777" w:rsidR="00BF11D8" w:rsidRDefault="008C7E65">
      <w:pPr>
        <w:autoSpaceDE w:val="0"/>
        <w:autoSpaceDN w:val="0"/>
        <w:spacing w:before="10316" w:after="0" w:line="264" w:lineRule="exact"/>
        <w:ind w:right="50"/>
        <w:jc w:val="right"/>
      </w:pPr>
      <w:r>
        <w:rPr>
          <w:rFonts w:ascii="TimesNewRomanPSMT" w:eastAsia="TimesNewRomanPSMT" w:hAnsi="TimesNewRomanPSMT"/>
          <w:color w:val="000000"/>
          <w:sz w:val="20"/>
        </w:rPr>
        <w:t>Mã đ</w:t>
      </w:r>
      <w:r>
        <w:rPr>
          <w:rFonts w:ascii="TimesNewRomanPSMT" w:eastAsia="TimesNewRomanPSMT" w:hAnsi="TimesNewRomanPSMT"/>
          <w:color w:val="000000"/>
          <w:sz w:val="20"/>
        </w:rPr>
        <w:t>ề</w:t>
      </w:r>
      <w:r>
        <w:rPr>
          <w:rFonts w:ascii="TimesNewRomanPSMT" w:eastAsia="TimesNewRomanPSMT" w:hAnsi="TimesNewRomanPSMT"/>
          <w:color w:val="000000"/>
          <w:sz w:val="20"/>
        </w:rPr>
        <w:t xml:space="preserve"> 901/ </w:t>
      </w:r>
      <w:r>
        <w:rPr>
          <w:rFonts w:ascii="TimesNewRomanPSMT" w:eastAsia="TimesNewRomanPSMT" w:hAnsi="TimesNewRomanPSMT"/>
          <w:color w:val="000000"/>
          <w:sz w:val="20"/>
        </w:rPr>
        <w:t xml:space="preserve">Trang 5 </w:t>
      </w:r>
    </w:p>
    <w:sectPr w:rsidR="00BF11D8" w:rsidSect="00034616">
      <w:pgSz w:w="12240" w:h="15840"/>
      <w:pgMar w:top="180" w:right="258" w:bottom="1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8C7E65"/>
    <w:rsid w:val="00AA1D8D"/>
    <w:rsid w:val="00B47730"/>
    <w:rsid w:val="00BF11D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8FC66"/>
  <w14:defaultImageDpi w14:val="300"/>
  <w15:docId w15:val="{210BDFF1-0D83-449E-80D9-4BDBF93A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dcterms:created xsi:type="dcterms:W3CDTF">2013-12-23T23:15:00Z</dcterms:created>
  <dcterms:modified xsi:type="dcterms:W3CDTF">2024-12-06T03:30:00Z</dcterms:modified>
  <cp:category/>
</cp:coreProperties>
</file>