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4"/>
        <w:gridCol w:w="6237"/>
      </w:tblGrid>
      <w:tr w:rsidR="009B6F95">
        <w:tc>
          <w:tcPr>
            <w:tcW w:w="3114" w:type="dxa"/>
          </w:tcPr>
          <w:p w:rsidR="009B6F95" w:rsidRDefault="00D8566D" w:rsidP="00941E1E">
            <w:pPr>
              <w:spacing w:after="0" w:line="276" w:lineRule="auto"/>
              <w:rPr>
                <w:b/>
                <w:bCs/>
                <w:sz w:val="24"/>
                <w:szCs w:val="24"/>
              </w:rPr>
            </w:pPr>
            <w:r>
              <w:rPr>
                <w:b/>
                <w:bCs/>
                <w:sz w:val="24"/>
                <w:szCs w:val="24"/>
              </w:rPr>
              <w:t>MÃ KÍ HI</w:t>
            </w:r>
            <w:r>
              <w:rPr>
                <w:b/>
                <w:bCs/>
                <w:sz w:val="24"/>
                <w:szCs w:val="24"/>
              </w:rPr>
              <w:t>Ệ</w:t>
            </w:r>
            <w:r>
              <w:rPr>
                <w:b/>
                <w:bCs/>
                <w:sz w:val="24"/>
                <w:szCs w:val="24"/>
              </w:rPr>
              <w:t>U</w:t>
            </w:r>
          </w:p>
        </w:tc>
        <w:tc>
          <w:tcPr>
            <w:tcW w:w="6237" w:type="dxa"/>
          </w:tcPr>
          <w:p w:rsidR="009B6F95" w:rsidRDefault="00D8566D" w:rsidP="00941E1E">
            <w:pPr>
              <w:widowControl w:val="0"/>
              <w:spacing w:after="0" w:line="276" w:lineRule="auto"/>
              <w:jc w:val="center"/>
              <w:rPr>
                <w:b/>
                <w:color w:val="000000" w:themeColor="text1"/>
                <w:sz w:val="26"/>
                <w:szCs w:val="26"/>
              </w:rPr>
            </w:pPr>
            <w:r>
              <w:rPr>
                <w:b/>
                <w:color w:val="000000" w:themeColor="text1"/>
                <w:sz w:val="24"/>
                <w:szCs w:val="24"/>
              </w:rPr>
              <w:t>Đ</w:t>
            </w:r>
            <w:r>
              <w:rPr>
                <w:b/>
                <w:color w:val="000000" w:themeColor="text1"/>
                <w:sz w:val="24"/>
                <w:szCs w:val="24"/>
              </w:rPr>
              <w:t>Ề</w:t>
            </w:r>
            <w:r>
              <w:rPr>
                <w:b/>
                <w:color w:val="000000" w:themeColor="text1"/>
                <w:sz w:val="24"/>
                <w:szCs w:val="24"/>
              </w:rPr>
              <w:t xml:space="preserve"> THI CH</w:t>
            </w:r>
            <w:r>
              <w:rPr>
                <w:b/>
                <w:color w:val="000000" w:themeColor="text1"/>
                <w:sz w:val="24"/>
                <w:szCs w:val="24"/>
              </w:rPr>
              <w:t>Ọ</w:t>
            </w:r>
            <w:r>
              <w:rPr>
                <w:b/>
                <w:color w:val="000000" w:themeColor="text1"/>
                <w:sz w:val="24"/>
                <w:szCs w:val="24"/>
              </w:rPr>
              <w:t>N H</w:t>
            </w:r>
            <w:r>
              <w:rPr>
                <w:b/>
                <w:color w:val="000000" w:themeColor="text1"/>
                <w:sz w:val="24"/>
                <w:szCs w:val="24"/>
              </w:rPr>
              <w:t>Ọ</w:t>
            </w:r>
            <w:r>
              <w:rPr>
                <w:b/>
                <w:color w:val="000000" w:themeColor="text1"/>
                <w:sz w:val="24"/>
                <w:szCs w:val="24"/>
              </w:rPr>
              <w:t>C SINH GI</w:t>
            </w:r>
            <w:r>
              <w:rPr>
                <w:b/>
                <w:color w:val="000000" w:themeColor="text1"/>
                <w:sz w:val="24"/>
                <w:szCs w:val="24"/>
              </w:rPr>
              <w:t>Ỏ</w:t>
            </w:r>
            <w:r>
              <w:rPr>
                <w:b/>
                <w:color w:val="000000" w:themeColor="text1"/>
                <w:sz w:val="24"/>
                <w:szCs w:val="24"/>
              </w:rPr>
              <w:t xml:space="preserve">I </w:t>
            </w:r>
            <w:r>
              <w:rPr>
                <w:b/>
                <w:color w:val="000000" w:themeColor="text1"/>
                <w:sz w:val="26"/>
                <w:szCs w:val="26"/>
              </w:rPr>
              <w:t>L</w:t>
            </w:r>
            <w:r>
              <w:rPr>
                <w:b/>
                <w:color w:val="000000" w:themeColor="text1"/>
                <w:sz w:val="26"/>
                <w:szCs w:val="26"/>
              </w:rPr>
              <w:t>Ớ</w:t>
            </w:r>
            <w:r>
              <w:rPr>
                <w:b/>
                <w:color w:val="000000" w:themeColor="text1"/>
                <w:sz w:val="26"/>
                <w:szCs w:val="26"/>
              </w:rPr>
              <w:t>P 6</w:t>
            </w:r>
          </w:p>
          <w:p w:rsidR="009B6F95" w:rsidRDefault="00D8566D" w:rsidP="00941E1E">
            <w:pPr>
              <w:widowControl w:val="0"/>
              <w:spacing w:after="0" w:line="276" w:lineRule="auto"/>
              <w:jc w:val="center"/>
              <w:rPr>
                <w:color w:val="000000" w:themeColor="text1"/>
                <w:sz w:val="26"/>
                <w:szCs w:val="26"/>
              </w:rPr>
            </w:pPr>
            <w:r>
              <w:rPr>
                <w:b/>
                <w:color w:val="000000" w:themeColor="text1"/>
                <w:sz w:val="26"/>
                <w:szCs w:val="26"/>
              </w:rPr>
              <w:t>Năm 2022</w:t>
            </w:r>
          </w:p>
          <w:p w:rsidR="009B6F95" w:rsidRDefault="00D8566D" w:rsidP="00941E1E">
            <w:pPr>
              <w:widowControl w:val="0"/>
              <w:tabs>
                <w:tab w:val="center" w:pos="3177"/>
                <w:tab w:val="left" w:pos="4888"/>
              </w:tabs>
              <w:spacing w:after="0" w:line="276" w:lineRule="auto"/>
              <w:jc w:val="center"/>
              <w:rPr>
                <w:color w:val="000000" w:themeColor="text1"/>
                <w:sz w:val="26"/>
                <w:szCs w:val="26"/>
              </w:rPr>
            </w:pPr>
            <w:r>
              <w:rPr>
                <w:color w:val="000000" w:themeColor="text1"/>
                <w:sz w:val="26"/>
                <w:szCs w:val="26"/>
              </w:rPr>
              <w:t>MÔN: NG</w:t>
            </w:r>
            <w:r>
              <w:rPr>
                <w:color w:val="000000" w:themeColor="text1"/>
                <w:sz w:val="26"/>
                <w:szCs w:val="26"/>
              </w:rPr>
              <w:t>Ữ</w:t>
            </w:r>
            <w:r>
              <w:rPr>
                <w:color w:val="000000" w:themeColor="text1"/>
                <w:sz w:val="26"/>
                <w:szCs w:val="26"/>
              </w:rPr>
              <w:t xml:space="preserve"> VĂN</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Th</w:t>
            </w:r>
            <w:r>
              <w:rPr>
                <w:color w:val="000000" w:themeColor="text1"/>
                <w:sz w:val="26"/>
                <w:szCs w:val="26"/>
              </w:rPr>
              <w:t>ờ</w:t>
            </w:r>
            <w:r>
              <w:rPr>
                <w:color w:val="000000" w:themeColor="text1"/>
                <w:sz w:val="26"/>
                <w:szCs w:val="26"/>
              </w:rPr>
              <w:t>i gian làm bài:120 phút (Không k</w:t>
            </w:r>
            <w:r>
              <w:rPr>
                <w:color w:val="000000" w:themeColor="text1"/>
                <w:sz w:val="26"/>
                <w:szCs w:val="26"/>
              </w:rPr>
              <w:t>ể</w:t>
            </w:r>
            <w:r>
              <w:rPr>
                <w:color w:val="000000" w:themeColor="text1"/>
                <w:sz w:val="26"/>
                <w:szCs w:val="26"/>
              </w:rPr>
              <w:t xml:space="preserve"> th</w:t>
            </w:r>
            <w:r>
              <w:rPr>
                <w:color w:val="000000" w:themeColor="text1"/>
                <w:sz w:val="26"/>
                <w:szCs w:val="26"/>
              </w:rPr>
              <w:t>ờ</w:t>
            </w:r>
            <w:r>
              <w:rPr>
                <w:color w:val="000000" w:themeColor="text1"/>
                <w:sz w:val="26"/>
                <w:szCs w:val="26"/>
              </w:rPr>
              <w:t>i gian giao đ</w:t>
            </w:r>
            <w:r>
              <w:rPr>
                <w:color w:val="000000" w:themeColor="text1"/>
                <w:sz w:val="26"/>
                <w:szCs w:val="26"/>
              </w:rPr>
              <w:t>ề</w:t>
            </w:r>
            <w:r>
              <w:rPr>
                <w:color w:val="000000" w:themeColor="text1"/>
                <w:sz w:val="26"/>
                <w:szCs w:val="26"/>
              </w:rPr>
              <w:t>)</w:t>
            </w:r>
          </w:p>
          <w:p w:rsidR="009B6F95" w:rsidRDefault="00D8566D" w:rsidP="00941E1E">
            <w:pPr>
              <w:spacing w:after="0" w:line="276" w:lineRule="auto"/>
              <w:jc w:val="center"/>
            </w:pPr>
            <w:r>
              <w:rPr>
                <w:i/>
                <w:color w:val="000000" w:themeColor="text1"/>
                <w:sz w:val="26"/>
                <w:szCs w:val="26"/>
              </w:rPr>
              <w:t>(Đ</w:t>
            </w:r>
            <w:r>
              <w:rPr>
                <w:i/>
                <w:color w:val="000000" w:themeColor="text1"/>
                <w:sz w:val="26"/>
                <w:szCs w:val="26"/>
              </w:rPr>
              <w:t>ề</w:t>
            </w:r>
            <w:r>
              <w:rPr>
                <w:i/>
                <w:color w:val="000000" w:themeColor="text1"/>
                <w:sz w:val="26"/>
                <w:szCs w:val="26"/>
              </w:rPr>
              <w:t xml:space="preserve"> thi g</w:t>
            </w:r>
            <w:r>
              <w:rPr>
                <w:i/>
                <w:color w:val="000000" w:themeColor="text1"/>
                <w:sz w:val="26"/>
                <w:szCs w:val="26"/>
              </w:rPr>
              <w:t>ồ</w:t>
            </w:r>
            <w:r>
              <w:rPr>
                <w:i/>
                <w:color w:val="000000" w:themeColor="text1"/>
                <w:sz w:val="26"/>
                <w:szCs w:val="26"/>
              </w:rPr>
              <w:t>m 06 câu, 02 trang)</w:t>
            </w:r>
          </w:p>
        </w:tc>
      </w:tr>
    </w:tbl>
    <w:p w:rsidR="009B6F95" w:rsidRDefault="00D8566D" w:rsidP="00941E1E">
      <w:pPr>
        <w:spacing w:after="0" w:line="276" w:lineRule="auto"/>
        <w:rPr>
          <w:b/>
          <w:bCs/>
          <w:color w:val="000000" w:themeColor="text1"/>
        </w:rPr>
      </w:pPr>
      <w:r>
        <w:rPr>
          <w:b/>
          <w:bCs/>
          <w:color w:val="000000" w:themeColor="text1"/>
        </w:rPr>
        <w:t>Ph</w:t>
      </w:r>
      <w:r>
        <w:rPr>
          <w:b/>
          <w:bCs/>
          <w:color w:val="000000" w:themeColor="text1"/>
        </w:rPr>
        <w:t>ầ</w:t>
      </w:r>
      <w:r>
        <w:rPr>
          <w:b/>
          <w:bCs/>
          <w:color w:val="000000" w:themeColor="text1"/>
        </w:rPr>
        <w:t>n I - Đ</w:t>
      </w:r>
      <w:r>
        <w:rPr>
          <w:b/>
          <w:bCs/>
          <w:color w:val="000000" w:themeColor="text1"/>
        </w:rPr>
        <w:t>ọ</w:t>
      </w:r>
      <w:r>
        <w:rPr>
          <w:b/>
          <w:bCs/>
          <w:color w:val="000000" w:themeColor="text1"/>
        </w:rPr>
        <w:t>c hi</w:t>
      </w:r>
      <w:r>
        <w:rPr>
          <w:b/>
          <w:bCs/>
          <w:color w:val="000000" w:themeColor="text1"/>
        </w:rPr>
        <w:t>ể</w:t>
      </w:r>
      <w:r>
        <w:rPr>
          <w:b/>
          <w:bCs/>
          <w:color w:val="000000" w:themeColor="text1"/>
        </w:rPr>
        <w:t>u ( 8 đi</w:t>
      </w:r>
      <w:r>
        <w:rPr>
          <w:b/>
          <w:bCs/>
          <w:color w:val="000000" w:themeColor="text1"/>
        </w:rPr>
        <w:t>ể</w:t>
      </w:r>
      <w:r>
        <w:rPr>
          <w:b/>
          <w:bCs/>
          <w:color w:val="000000" w:themeColor="text1"/>
        </w:rPr>
        <w:t>m):</w:t>
      </w:r>
    </w:p>
    <w:p w:rsidR="009B6F95" w:rsidRDefault="00D8566D" w:rsidP="00941E1E">
      <w:pPr>
        <w:spacing w:after="0" w:line="276" w:lineRule="auto"/>
        <w:rPr>
          <w:color w:val="000000" w:themeColor="text1"/>
        </w:rPr>
      </w:pPr>
      <w:r>
        <w:rPr>
          <w:color w:val="000000" w:themeColor="text1"/>
        </w:rPr>
        <w:tab/>
        <w:t>Đ</w:t>
      </w:r>
      <w:r>
        <w:rPr>
          <w:color w:val="000000" w:themeColor="text1"/>
        </w:rPr>
        <w:t>ọ</w:t>
      </w:r>
      <w:r>
        <w:rPr>
          <w:color w:val="000000" w:themeColor="text1"/>
        </w:rPr>
        <w:t>c ph</w:t>
      </w:r>
      <w:r>
        <w:rPr>
          <w:color w:val="000000" w:themeColor="text1"/>
        </w:rPr>
        <w:t>ầ</w:t>
      </w:r>
      <w:r>
        <w:rPr>
          <w:color w:val="000000" w:themeColor="text1"/>
        </w:rPr>
        <w:t>n trích sau và tr</w:t>
      </w:r>
      <w:r>
        <w:rPr>
          <w:color w:val="000000" w:themeColor="text1"/>
        </w:rPr>
        <w:t>ả</w:t>
      </w:r>
      <w:r>
        <w:rPr>
          <w:color w:val="000000" w:themeColor="text1"/>
        </w:rPr>
        <w:t xml:space="preserve"> l</w:t>
      </w:r>
      <w:r>
        <w:rPr>
          <w:color w:val="000000" w:themeColor="text1"/>
        </w:rPr>
        <w:t>ờ</w:t>
      </w:r>
      <w:r>
        <w:rPr>
          <w:color w:val="000000" w:themeColor="text1"/>
        </w:rPr>
        <w:t>i các câu h</w:t>
      </w:r>
      <w:r>
        <w:rPr>
          <w:color w:val="000000" w:themeColor="text1"/>
        </w:rPr>
        <w:t>ỏ</w:t>
      </w:r>
      <w:r>
        <w:rPr>
          <w:color w:val="000000" w:themeColor="text1"/>
        </w:rPr>
        <w:t>i dư</w:t>
      </w:r>
      <w:r>
        <w:rPr>
          <w:color w:val="000000" w:themeColor="text1"/>
        </w:rPr>
        <w:t>ớ</w:t>
      </w:r>
      <w:r>
        <w:rPr>
          <w:color w:val="000000" w:themeColor="text1"/>
        </w:rPr>
        <w:t>i đây:</w:t>
      </w:r>
    </w:p>
    <w:p w:rsidR="009B6F95" w:rsidRDefault="00D8566D" w:rsidP="00941E1E">
      <w:pPr>
        <w:spacing w:after="0" w:line="276" w:lineRule="auto"/>
        <w:jc w:val="both"/>
        <w:rPr>
          <w:i/>
          <w:iCs/>
          <w:color w:val="000000" w:themeColor="text1"/>
        </w:rPr>
      </w:pPr>
      <w:r>
        <w:rPr>
          <w:color w:val="000000" w:themeColor="text1"/>
        </w:rPr>
        <w:tab/>
      </w:r>
      <w:r>
        <w:rPr>
          <w:i/>
          <w:iCs/>
          <w:color w:val="000000" w:themeColor="text1"/>
        </w:rPr>
        <w:t>Qu</w:t>
      </w:r>
      <w:r>
        <w:rPr>
          <w:i/>
          <w:iCs/>
          <w:color w:val="000000" w:themeColor="text1"/>
        </w:rPr>
        <w:t>ả</w:t>
      </w:r>
      <w:r>
        <w:rPr>
          <w:i/>
          <w:iCs/>
          <w:color w:val="000000" w:themeColor="text1"/>
        </w:rPr>
        <w:t xml:space="preserve"> th</w:t>
      </w:r>
      <w:r>
        <w:rPr>
          <w:i/>
          <w:iCs/>
          <w:color w:val="000000" w:themeColor="text1"/>
        </w:rPr>
        <w:t>ậ</w:t>
      </w:r>
      <w:r>
        <w:rPr>
          <w:i/>
          <w:iCs/>
          <w:color w:val="000000" w:themeColor="text1"/>
        </w:rPr>
        <w:t>t nhi</w:t>
      </w:r>
      <w:r>
        <w:rPr>
          <w:i/>
          <w:iCs/>
          <w:color w:val="000000" w:themeColor="text1"/>
        </w:rPr>
        <w:t>ề</w:t>
      </w:r>
      <w:r>
        <w:rPr>
          <w:i/>
          <w:iCs/>
          <w:color w:val="000000" w:themeColor="text1"/>
        </w:rPr>
        <w:t>u l</w:t>
      </w:r>
      <w:r>
        <w:rPr>
          <w:i/>
          <w:iCs/>
          <w:color w:val="000000" w:themeColor="text1"/>
        </w:rPr>
        <w:t>ầ</w:t>
      </w:r>
      <w:r>
        <w:rPr>
          <w:i/>
          <w:iCs/>
          <w:color w:val="000000" w:themeColor="text1"/>
        </w:rPr>
        <w:t xml:space="preserve">n </w:t>
      </w:r>
      <w:r>
        <w:rPr>
          <w:i/>
          <w:iCs/>
          <w:color w:val="000000" w:themeColor="text1"/>
        </w:rPr>
        <w:t>Ong th</w:t>
      </w:r>
      <w:r>
        <w:rPr>
          <w:i/>
          <w:iCs/>
          <w:color w:val="000000" w:themeColor="text1"/>
        </w:rPr>
        <w:t>ợ</w:t>
      </w:r>
      <w:r>
        <w:rPr>
          <w:i/>
          <w:iCs/>
          <w:color w:val="000000" w:themeColor="text1"/>
        </w:rPr>
        <w:t xml:space="preserve"> nhìn th</w:t>
      </w:r>
      <w:r>
        <w:rPr>
          <w:i/>
          <w:iCs/>
          <w:color w:val="000000" w:themeColor="text1"/>
        </w:rPr>
        <w:t>ấ</w:t>
      </w:r>
      <w:r>
        <w:rPr>
          <w:i/>
          <w:iCs/>
          <w:color w:val="000000" w:themeColor="text1"/>
        </w:rPr>
        <w:t>y Cun Cút. Lúc Cun Cút l</w:t>
      </w:r>
      <w:r>
        <w:rPr>
          <w:i/>
          <w:iCs/>
          <w:color w:val="000000" w:themeColor="text1"/>
        </w:rPr>
        <w:t>ủ</w:t>
      </w:r>
      <w:r>
        <w:rPr>
          <w:i/>
          <w:iCs/>
          <w:color w:val="000000" w:themeColor="text1"/>
        </w:rPr>
        <w:t>i trong b</w:t>
      </w:r>
      <w:r>
        <w:rPr>
          <w:i/>
          <w:iCs/>
          <w:color w:val="000000" w:themeColor="text1"/>
        </w:rPr>
        <w:t>ụ</w:t>
      </w:r>
      <w:r>
        <w:rPr>
          <w:i/>
          <w:iCs/>
          <w:color w:val="000000" w:themeColor="text1"/>
        </w:rPr>
        <w:t>i tre, lúc ch</w:t>
      </w:r>
      <w:r>
        <w:rPr>
          <w:i/>
          <w:iCs/>
          <w:color w:val="000000" w:themeColor="text1"/>
        </w:rPr>
        <w:t>ạ</w:t>
      </w:r>
      <w:r>
        <w:rPr>
          <w:i/>
          <w:iCs/>
          <w:color w:val="000000" w:themeColor="text1"/>
        </w:rPr>
        <w:t>y tránh trong lau lách, lúc đ</w:t>
      </w:r>
      <w:r>
        <w:rPr>
          <w:i/>
          <w:iCs/>
          <w:color w:val="000000" w:themeColor="text1"/>
        </w:rPr>
        <w:t>ứ</w:t>
      </w:r>
      <w:r>
        <w:rPr>
          <w:i/>
          <w:iCs/>
          <w:color w:val="000000" w:themeColor="text1"/>
        </w:rPr>
        <w:t>ng n</w:t>
      </w:r>
      <w:r>
        <w:rPr>
          <w:i/>
          <w:iCs/>
          <w:color w:val="000000" w:themeColor="text1"/>
        </w:rPr>
        <w:t>ấ</w:t>
      </w:r>
      <w:r>
        <w:rPr>
          <w:i/>
          <w:iCs/>
          <w:color w:val="000000" w:themeColor="text1"/>
        </w:rPr>
        <w:t>p trong b</w:t>
      </w:r>
      <w:r>
        <w:rPr>
          <w:i/>
          <w:iCs/>
          <w:color w:val="000000" w:themeColor="text1"/>
        </w:rPr>
        <w:t>ụ</w:t>
      </w:r>
      <w:r>
        <w:rPr>
          <w:i/>
          <w:iCs/>
          <w:color w:val="000000" w:themeColor="text1"/>
        </w:rPr>
        <w:t>i r</w:t>
      </w:r>
      <w:r>
        <w:rPr>
          <w:i/>
          <w:iCs/>
          <w:color w:val="000000" w:themeColor="text1"/>
        </w:rPr>
        <w:t>ậ</w:t>
      </w:r>
      <w:r>
        <w:rPr>
          <w:i/>
          <w:iCs/>
          <w:color w:val="000000" w:themeColor="text1"/>
        </w:rPr>
        <w:t xml:space="preserve">m, lúc </w:t>
      </w:r>
      <w:r>
        <w:rPr>
          <w:i/>
          <w:iCs/>
          <w:color w:val="000000" w:themeColor="text1"/>
        </w:rPr>
        <w:t>ở</w:t>
      </w:r>
      <w:r>
        <w:rPr>
          <w:i/>
          <w:iCs/>
          <w:color w:val="000000" w:themeColor="text1"/>
        </w:rPr>
        <w:t xml:space="preserve"> ch</w:t>
      </w:r>
      <w:r>
        <w:rPr>
          <w:i/>
          <w:iCs/>
          <w:color w:val="000000" w:themeColor="text1"/>
        </w:rPr>
        <w:t>ỗ</w:t>
      </w:r>
      <w:r>
        <w:rPr>
          <w:i/>
          <w:iCs/>
          <w:color w:val="000000" w:themeColor="text1"/>
        </w:rPr>
        <w:t xml:space="preserve"> này, khi </w:t>
      </w:r>
      <w:r>
        <w:rPr>
          <w:i/>
          <w:iCs/>
          <w:color w:val="000000" w:themeColor="text1"/>
        </w:rPr>
        <w:t>ở</w:t>
      </w:r>
      <w:r>
        <w:rPr>
          <w:i/>
          <w:iCs/>
          <w:color w:val="000000" w:themeColor="text1"/>
        </w:rPr>
        <w:t xml:space="preserve"> ch</w:t>
      </w:r>
      <w:r>
        <w:rPr>
          <w:i/>
          <w:iCs/>
          <w:color w:val="000000" w:themeColor="text1"/>
        </w:rPr>
        <w:t>ỗ</w:t>
      </w:r>
      <w:r>
        <w:rPr>
          <w:i/>
          <w:iCs/>
          <w:color w:val="000000" w:themeColor="text1"/>
        </w:rPr>
        <w:t xml:space="preserve"> khác, nay đây mai đó t</w:t>
      </w:r>
      <w:r>
        <w:rPr>
          <w:i/>
          <w:iCs/>
          <w:color w:val="000000" w:themeColor="text1"/>
        </w:rPr>
        <w:t>ộ</w:t>
      </w:r>
      <w:r>
        <w:rPr>
          <w:i/>
          <w:iCs/>
          <w:color w:val="000000" w:themeColor="text1"/>
        </w:rPr>
        <w:t>i nghi</w:t>
      </w:r>
      <w:r>
        <w:rPr>
          <w:i/>
          <w:iCs/>
          <w:color w:val="000000" w:themeColor="text1"/>
        </w:rPr>
        <w:t>ệ</w:t>
      </w:r>
      <w:r>
        <w:rPr>
          <w:i/>
          <w:iCs/>
          <w:color w:val="000000" w:themeColor="text1"/>
        </w:rPr>
        <w:t>p. Ong th</w:t>
      </w:r>
      <w:r>
        <w:rPr>
          <w:i/>
          <w:iCs/>
          <w:color w:val="000000" w:themeColor="text1"/>
        </w:rPr>
        <w:t>ợ</w:t>
      </w:r>
      <w:r>
        <w:rPr>
          <w:i/>
          <w:iCs/>
          <w:color w:val="000000" w:themeColor="text1"/>
        </w:rPr>
        <w:t xml:space="preserve"> h</w:t>
      </w:r>
      <w:r>
        <w:rPr>
          <w:i/>
          <w:iCs/>
          <w:color w:val="000000" w:themeColor="text1"/>
        </w:rPr>
        <w:t>ỏ</w:t>
      </w:r>
      <w:r>
        <w:rPr>
          <w:i/>
          <w:iCs/>
          <w:color w:val="000000" w:themeColor="text1"/>
        </w:rPr>
        <w:t>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V</w:t>
      </w:r>
      <w:r>
        <w:rPr>
          <w:i/>
          <w:iCs/>
          <w:color w:val="000000" w:themeColor="text1"/>
        </w:rPr>
        <w:t>ậ</w:t>
      </w:r>
      <w:r>
        <w:rPr>
          <w:i/>
          <w:iCs/>
          <w:color w:val="000000" w:themeColor="text1"/>
        </w:rPr>
        <w:t>y nhà anh đâu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Không nhà.</w:t>
      </w:r>
    </w:p>
    <w:p w:rsidR="009B6F95" w:rsidRDefault="00D8566D" w:rsidP="00941E1E">
      <w:pPr>
        <w:spacing w:after="0" w:line="276" w:lineRule="auto"/>
        <w:ind w:firstLine="720"/>
        <w:jc w:val="both"/>
        <w:rPr>
          <w:i/>
          <w:iCs/>
          <w:color w:val="000000" w:themeColor="text1"/>
        </w:rPr>
      </w:pPr>
      <w:r>
        <w:rPr>
          <w:i/>
          <w:iCs/>
          <w:color w:val="000000" w:themeColor="text1"/>
        </w:rPr>
        <w:t>- Nên có m</w:t>
      </w:r>
      <w:r>
        <w:rPr>
          <w:i/>
          <w:iCs/>
          <w:color w:val="000000" w:themeColor="text1"/>
        </w:rPr>
        <w:t>ộ</w:t>
      </w:r>
      <w:r>
        <w:rPr>
          <w:i/>
          <w:iCs/>
          <w:color w:val="000000" w:themeColor="text1"/>
        </w:rPr>
        <w:t>t ngôi nhà đ</w:t>
      </w:r>
      <w:r>
        <w:rPr>
          <w:i/>
          <w:iCs/>
          <w:color w:val="000000" w:themeColor="text1"/>
        </w:rPr>
        <w:t>ể</w:t>
      </w:r>
      <w:r>
        <w:rPr>
          <w:i/>
          <w:iCs/>
          <w:color w:val="000000" w:themeColor="text1"/>
        </w:rPr>
        <w:t xml:space="preserve"> </w:t>
      </w:r>
      <w:r>
        <w:rPr>
          <w:i/>
          <w:iCs/>
          <w:color w:val="000000" w:themeColor="text1"/>
        </w:rPr>
        <w:t>ở</w:t>
      </w:r>
      <w:r>
        <w:rPr>
          <w:i/>
          <w:iCs/>
          <w:color w:val="000000" w:themeColor="text1"/>
        </w:rPr>
        <w:t xml:space="preserve">. Khi ta đã </w:t>
      </w:r>
      <w:r>
        <w:rPr>
          <w:i/>
          <w:iCs/>
          <w:color w:val="000000" w:themeColor="text1"/>
        </w:rPr>
        <w:t>có m</w:t>
      </w:r>
      <w:r>
        <w:rPr>
          <w:i/>
          <w:iCs/>
          <w:color w:val="000000" w:themeColor="text1"/>
        </w:rPr>
        <w:t>ộ</w:t>
      </w:r>
      <w:r>
        <w:rPr>
          <w:i/>
          <w:iCs/>
          <w:color w:val="000000" w:themeColor="text1"/>
        </w:rPr>
        <w:t>t ngôi nhà v</w:t>
      </w:r>
      <w:r>
        <w:rPr>
          <w:i/>
          <w:iCs/>
          <w:color w:val="000000" w:themeColor="text1"/>
        </w:rPr>
        <w:t>ữ</w:t>
      </w:r>
      <w:r>
        <w:rPr>
          <w:i/>
          <w:iCs/>
          <w:color w:val="000000" w:themeColor="text1"/>
        </w:rPr>
        <w:t>ng ch</w:t>
      </w:r>
      <w:r>
        <w:rPr>
          <w:i/>
          <w:iCs/>
          <w:color w:val="000000" w:themeColor="text1"/>
        </w:rPr>
        <w:t>ắ</w:t>
      </w:r>
      <w:r>
        <w:rPr>
          <w:i/>
          <w:iCs/>
          <w:color w:val="000000" w:themeColor="text1"/>
        </w:rPr>
        <w:t>c, có rào gi</w:t>
      </w:r>
      <w:r>
        <w:rPr>
          <w:i/>
          <w:iCs/>
          <w:color w:val="000000" w:themeColor="text1"/>
        </w:rPr>
        <w:t>ậ</w:t>
      </w:r>
      <w:r>
        <w:rPr>
          <w:i/>
          <w:iCs/>
          <w:color w:val="000000" w:themeColor="text1"/>
        </w:rPr>
        <w:t>u t</w:t>
      </w:r>
      <w:r>
        <w:rPr>
          <w:i/>
          <w:iCs/>
          <w:color w:val="000000" w:themeColor="text1"/>
        </w:rPr>
        <w:t>ử</w:t>
      </w:r>
      <w:r>
        <w:rPr>
          <w:i/>
          <w:iCs/>
          <w:color w:val="000000" w:themeColor="text1"/>
        </w:rPr>
        <w:t xml:space="preserve"> t</w:t>
      </w:r>
      <w:r>
        <w:rPr>
          <w:i/>
          <w:iCs/>
          <w:color w:val="000000" w:themeColor="text1"/>
        </w:rPr>
        <w:t>ế</w:t>
      </w:r>
      <w:r>
        <w:rPr>
          <w:i/>
          <w:iCs/>
          <w:color w:val="000000" w:themeColor="text1"/>
        </w:rPr>
        <w:t xml:space="preserve"> thì không ph</w:t>
      </w:r>
      <w:r>
        <w:rPr>
          <w:i/>
          <w:iCs/>
          <w:color w:val="000000" w:themeColor="text1"/>
        </w:rPr>
        <w:t>ả</w:t>
      </w:r>
      <w:r>
        <w:rPr>
          <w:i/>
          <w:iCs/>
          <w:color w:val="000000" w:themeColor="text1"/>
        </w:rPr>
        <w:t>i l</w:t>
      </w:r>
      <w:r>
        <w:rPr>
          <w:i/>
          <w:iCs/>
          <w:color w:val="000000" w:themeColor="text1"/>
        </w:rPr>
        <w:t>ủ</w:t>
      </w:r>
      <w:r>
        <w:rPr>
          <w:i/>
          <w:iCs/>
          <w:color w:val="000000" w:themeColor="text1"/>
        </w:rPr>
        <w:t>i, phái tránh gì n</w:t>
      </w:r>
      <w:r>
        <w:rPr>
          <w:i/>
          <w:iCs/>
          <w:color w:val="000000" w:themeColor="text1"/>
        </w:rPr>
        <w:t>ữ</w:t>
      </w:r>
      <w:r>
        <w:rPr>
          <w:i/>
          <w:iCs/>
          <w:color w:val="000000" w:themeColor="text1"/>
        </w:rPr>
        <w:t>a. Loài ong chúng tôi xem vi</w:t>
      </w:r>
      <w:r>
        <w:rPr>
          <w:i/>
          <w:iCs/>
          <w:color w:val="000000" w:themeColor="text1"/>
        </w:rPr>
        <w:t>ệ</w:t>
      </w:r>
      <w:r>
        <w:rPr>
          <w:i/>
          <w:iCs/>
          <w:color w:val="000000" w:themeColor="text1"/>
        </w:rPr>
        <w:t>c xây d</w:t>
      </w:r>
      <w:r>
        <w:rPr>
          <w:i/>
          <w:iCs/>
          <w:color w:val="000000" w:themeColor="text1"/>
        </w:rPr>
        <w:t>ự</w:t>
      </w:r>
      <w:r>
        <w:rPr>
          <w:i/>
          <w:iCs/>
          <w:color w:val="000000" w:themeColor="text1"/>
        </w:rPr>
        <w:t>ng là vi</w:t>
      </w:r>
      <w:r>
        <w:rPr>
          <w:i/>
          <w:iCs/>
          <w:color w:val="000000" w:themeColor="text1"/>
        </w:rPr>
        <w:t>ệ</w:t>
      </w:r>
      <w:r>
        <w:rPr>
          <w:i/>
          <w:iCs/>
          <w:color w:val="000000" w:themeColor="text1"/>
        </w:rPr>
        <w:t>c vô cùng quan tr</w:t>
      </w:r>
      <w:r>
        <w:rPr>
          <w:i/>
          <w:iCs/>
          <w:color w:val="000000" w:themeColor="text1"/>
        </w:rPr>
        <w:t>ọ</w:t>
      </w:r>
      <w:r>
        <w:rPr>
          <w:i/>
          <w:iCs/>
          <w:color w:val="000000" w:themeColor="text1"/>
        </w:rPr>
        <w:t>ng. Chúng tôi xây d</w:t>
      </w:r>
      <w:r>
        <w:rPr>
          <w:i/>
          <w:iCs/>
          <w:color w:val="000000" w:themeColor="text1"/>
        </w:rPr>
        <w:t>ự</w:t>
      </w:r>
      <w:r>
        <w:rPr>
          <w:i/>
          <w:iCs/>
          <w:color w:val="000000" w:themeColor="text1"/>
        </w:rPr>
        <w:t xml:space="preserve">ng hàng nghìn căn phòng </w:t>
      </w:r>
      <w:r>
        <w:rPr>
          <w:i/>
          <w:iCs/>
          <w:color w:val="000000" w:themeColor="text1"/>
        </w:rPr>
        <w:t>ở</w:t>
      </w:r>
      <w:r>
        <w:rPr>
          <w:i/>
          <w:iCs/>
          <w:color w:val="000000" w:themeColor="text1"/>
        </w:rPr>
        <w:t xml:space="preserve"> trên nh</w:t>
      </w:r>
      <w:r>
        <w:rPr>
          <w:i/>
          <w:iCs/>
          <w:color w:val="000000" w:themeColor="text1"/>
        </w:rPr>
        <w:t>ữ</w:t>
      </w:r>
      <w:r>
        <w:rPr>
          <w:i/>
          <w:iCs/>
          <w:color w:val="000000" w:themeColor="text1"/>
        </w:rPr>
        <w:t>ng thân cây cao, đ</w:t>
      </w:r>
      <w:r>
        <w:rPr>
          <w:i/>
          <w:iCs/>
          <w:color w:val="000000" w:themeColor="text1"/>
        </w:rPr>
        <w:t>ế</w:t>
      </w:r>
      <w:r>
        <w:rPr>
          <w:i/>
          <w:iCs/>
          <w:color w:val="000000" w:themeColor="text1"/>
        </w:rPr>
        <w:t>n b</w:t>
      </w:r>
      <w:r>
        <w:rPr>
          <w:i/>
          <w:iCs/>
          <w:color w:val="000000" w:themeColor="text1"/>
        </w:rPr>
        <w:t>ọ</w:t>
      </w:r>
      <w:r>
        <w:rPr>
          <w:i/>
          <w:iCs/>
          <w:color w:val="000000" w:themeColor="text1"/>
        </w:rPr>
        <w:t>n Cáo già cũng không th</w:t>
      </w:r>
      <w:r>
        <w:rPr>
          <w:i/>
          <w:iCs/>
          <w:color w:val="000000" w:themeColor="text1"/>
        </w:rPr>
        <w:t>ể</w:t>
      </w:r>
      <w:r>
        <w:rPr>
          <w:i/>
          <w:iCs/>
          <w:color w:val="000000" w:themeColor="text1"/>
        </w:rPr>
        <w:t xml:space="preserve"> mon men m</w:t>
      </w:r>
      <w:r>
        <w:rPr>
          <w:i/>
          <w:iCs/>
          <w:color w:val="000000" w:themeColor="text1"/>
        </w:rPr>
        <w:t>ò đ</w:t>
      </w:r>
      <w:r>
        <w:rPr>
          <w:i/>
          <w:iCs/>
          <w:color w:val="000000" w:themeColor="text1"/>
        </w:rPr>
        <w:t>ế</w:t>
      </w:r>
      <w:r>
        <w:rPr>
          <w:i/>
          <w:iCs/>
          <w:color w:val="000000" w:themeColor="text1"/>
        </w:rPr>
        <w:t>n đư</w:t>
      </w:r>
      <w:r>
        <w:rPr>
          <w:i/>
          <w:iCs/>
          <w:color w:val="000000" w:themeColor="text1"/>
        </w:rPr>
        <w:t>ợ</w:t>
      </w:r>
      <w:r>
        <w:rPr>
          <w:i/>
          <w:iCs/>
          <w:color w:val="000000" w:themeColor="text1"/>
        </w:rPr>
        <w:t>c.</w:t>
      </w:r>
    </w:p>
    <w:p w:rsidR="009B6F95" w:rsidRDefault="00D8566D" w:rsidP="00941E1E">
      <w:pPr>
        <w:spacing w:after="0" w:line="276" w:lineRule="auto"/>
        <w:ind w:firstLine="720"/>
        <w:jc w:val="both"/>
        <w:rPr>
          <w:i/>
          <w:iCs/>
          <w:color w:val="000000" w:themeColor="text1"/>
        </w:rPr>
      </w:pPr>
      <w:r>
        <w:rPr>
          <w:i/>
          <w:iCs/>
          <w:color w:val="000000" w:themeColor="text1"/>
        </w:rPr>
        <w:t>Chương trình xây nhà c</w:t>
      </w:r>
      <w:r>
        <w:rPr>
          <w:i/>
          <w:iCs/>
          <w:color w:val="000000" w:themeColor="text1"/>
        </w:rPr>
        <w:t>ủ</w:t>
      </w:r>
      <w:r>
        <w:rPr>
          <w:i/>
          <w:iCs/>
          <w:color w:val="000000" w:themeColor="text1"/>
        </w:rPr>
        <w:t>a Cun Cút khác quy mô và t</w:t>
      </w:r>
      <w:r>
        <w:rPr>
          <w:i/>
          <w:iCs/>
          <w:color w:val="000000" w:themeColor="text1"/>
        </w:rPr>
        <w:t>ỉ</w:t>
      </w:r>
      <w:r>
        <w:rPr>
          <w:i/>
          <w:iCs/>
          <w:color w:val="000000" w:themeColor="text1"/>
        </w:rPr>
        <w:t xml:space="preserve"> m</w:t>
      </w:r>
      <w:r>
        <w:rPr>
          <w:i/>
          <w:iCs/>
          <w:color w:val="000000" w:themeColor="text1"/>
        </w:rPr>
        <w:t>ỉ</w:t>
      </w:r>
      <w:r>
        <w:rPr>
          <w:i/>
          <w:iCs/>
          <w:color w:val="000000" w:themeColor="text1"/>
        </w:rPr>
        <w:t>. (…). Đ</w:t>
      </w:r>
      <w:r>
        <w:rPr>
          <w:i/>
          <w:iCs/>
          <w:color w:val="000000" w:themeColor="text1"/>
        </w:rPr>
        <w:t>ế</w:t>
      </w:r>
      <w:r>
        <w:rPr>
          <w:i/>
          <w:iCs/>
          <w:color w:val="000000" w:themeColor="text1"/>
        </w:rPr>
        <w:t>n lúc ph</w:t>
      </w:r>
      <w:r>
        <w:rPr>
          <w:i/>
          <w:iCs/>
          <w:color w:val="000000" w:themeColor="text1"/>
        </w:rPr>
        <w:t>ả</w:t>
      </w:r>
      <w:r>
        <w:rPr>
          <w:i/>
          <w:iCs/>
          <w:color w:val="000000" w:themeColor="text1"/>
        </w:rPr>
        <w:t>i b</w:t>
      </w:r>
      <w:r>
        <w:rPr>
          <w:i/>
          <w:iCs/>
          <w:color w:val="000000" w:themeColor="text1"/>
        </w:rPr>
        <w:t>ắ</w:t>
      </w:r>
      <w:r>
        <w:rPr>
          <w:i/>
          <w:iCs/>
          <w:color w:val="000000" w:themeColor="text1"/>
        </w:rPr>
        <w:t>t tay vào vi</w:t>
      </w:r>
      <w:r>
        <w:rPr>
          <w:i/>
          <w:iCs/>
          <w:color w:val="000000" w:themeColor="text1"/>
        </w:rPr>
        <w:t>ệ</w:t>
      </w:r>
      <w:r>
        <w:rPr>
          <w:i/>
          <w:iCs/>
          <w:color w:val="000000" w:themeColor="text1"/>
        </w:rPr>
        <w:t>c. Nhưng Cun Cút ch</w:t>
      </w:r>
      <w:r>
        <w:rPr>
          <w:i/>
          <w:iCs/>
          <w:color w:val="000000" w:themeColor="text1"/>
        </w:rPr>
        <w:t>ợ</w:t>
      </w:r>
      <w:r>
        <w:rPr>
          <w:i/>
          <w:iCs/>
          <w:color w:val="000000" w:themeColor="text1"/>
        </w:rPr>
        <w:t>t nghĩ “Gì mà ph</w:t>
      </w:r>
      <w:r>
        <w:rPr>
          <w:i/>
          <w:iCs/>
          <w:color w:val="000000" w:themeColor="text1"/>
        </w:rPr>
        <w:t>ả</w:t>
      </w:r>
      <w:r>
        <w:rPr>
          <w:i/>
          <w:iCs/>
          <w:color w:val="000000" w:themeColor="text1"/>
        </w:rPr>
        <w:t>i v</w:t>
      </w:r>
      <w:r>
        <w:rPr>
          <w:i/>
          <w:iCs/>
          <w:color w:val="000000" w:themeColor="text1"/>
        </w:rPr>
        <w:t>ộ</w:t>
      </w:r>
      <w:r>
        <w:rPr>
          <w:i/>
          <w:iCs/>
          <w:color w:val="000000" w:themeColor="text1"/>
        </w:rPr>
        <w:t>i ! Ngày mai r</w:t>
      </w:r>
      <w:r>
        <w:rPr>
          <w:i/>
          <w:iCs/>
          <w:color w:val="000000" w:themeColor="text1"/>
        </w:rPr>
        <w:t>ồ</w:t>
      </w:r>
      <w:r>
        <w:rPr>
          <w:i/>
          <w:iCs/>
          <w:color w:val="000000" w:themeColor="text1"/>
        </w:rPr>
        <w:t>i s</w:t>
      </w:r>
      <w:r>
        <w:rPr>
          <w:i/>
          <w:iCs/>
          <w:color w:val="000000" w:themeColor="text1"/>
        </w:rPr>
        <w:t>ẽ</w:t>
      </w:r>
      <w:r>
        <w:rPr>
          <w:i/>
          <w:iCs/>
          <w:color w:val="000000" w:themeColor="text1"/>
        </w:rPr>
        <w:t xml:space="preserve"> b</w:t>
      </w:r>
      <w:r>
        <w:rPr>
          <w:i/>
          <w:iCs/>
          <w:color w:val="000000" w:themeColor="text1"/>
        </w:rPr>
        <w:t>ắ</w:t>
      </w:r>
      <w:r>
        <w:rPr>
          <w:i/>
          <w:iCs/>
          <w:color w:val="000000" w:themeColor="text1"/>
        </w:rPr>
        <w:t>t đ</w:t>
      </w:r>
      <w:r>
        <w:rPr>
          <w:i/>
          <w:iCs/>
          <w:color w:val="000000" w:themeColor="text1"/>
        </w:rPr>
        <w:t>ầ</w:t>
      </w:r>
      <w:r>
        <w:rPr>
          <w:i/>
          <w:iCs/>
          <w:color w:val="000000" w:themeColor="text1"/>
        </w:rPr>
        <w:t>u cũng ch</w:t>
      </w:r>
      <w:r>
        <w:rPr>
          <w:i/>
          <w:iCs/>
          <w:color w:val="000000" w:themeColor="text1"/>
        </w:rPr>
        <w:t>ẳ</w:t>
      </w:r>
      <w:r>
        <w:rPr>
          <w:i/>
          <w:iCs/>
          <w:color w:val="000000" w:themeColor="text1"/>
        </w:rPr>
        <w:t>ng sao. Hôm nay là ti</w:t>
      </w:r>
      <w:r>
        <w:rPr>
          <w:i/>
          <w:iCs/>
          <w:color w:val="000000" w:themeColor="text1"/>
        </w:rPr>
        <w:t>ế</w:t>
      </w:r>
      <w:r>
        <w:rPr>
          <w:i/>
          <w:iCs/>
          <w:color w:val="000000" w:themeColor="text1"/>
        </w:rPr>
        <w:t>t xuân, ph</w:t>
      </w:r>
      <w:r>
        <w:rPr>
          <w:i/>
          <w:iCs/>
          <w:color w:val="000000" w:themeColor="text1"/>
        </w:rPr>
        <w:t>ả</w:t>
      </w:r>
      <w:r>
        <w:rPr>
          <w:i/>
          <w:iCs/>
          <w:color w:val="000000" w:themeColor="text1"/>
        </w:rPr>
        <w:t>i đi chơi m</w:t>
      </w:r>
      <w:r>
        <w:rPr>
          <w:i/>
          <w:iCs/>
          <w:color w:val="000000" w:themeColor="text1"/>
        </w:rPr>
        <w:t>ộ</w:t>
      </w:r>
      <w:r>
        <w:rPr>
          <w:i/>
          <w:iCs/>
          <w:color w:val="000000" w:themeColor="text1"/>
        </w:rPr>
        <w:t>t vòng đã”.</w:t>
      </w:r>
    </w:p>
    <w:p w:rsidR="009B6F95" w:rsidRDefault="00D8566D" w:rsidP="00941E1E">
      <w:pPr>
        <w:spacing w:after="0" w:line="276" w:lineRule="auto"/>
        <w:ind w:firstLine="720"/>
        <w:jc w:val="both"/>
        <w:rPr>
          <w:i/>
          <w:iCs/>
          <w:color w:val="000000" w:themeColor="text1"/>
        </w:rPr>
      </w:pPr>
      <w:r>
        <w:rPr>
          <w:i/>
          <w:iCs/>
          <w:color w:val="000000" w:themeColor="text1"/>
        </w:rPr>
        <w:t>Hôm sau Cun Cút l</w:t>
      </w:r>
      <w:r>
        <w:rPr>
          <w:i/>
          <w:iCs/>
          <w:color w:val="000000" w:themeColor="text1"/>
        </w:rPr>
        <w:t>ạ</w:t>
      </w:r>
      <w:r>
        <w:rPr>
          <w:i/>
          <w:iCs/>
          <w:color w:val="000000" w:themeColor="text1"/>
        </w:rPr>
        <w:t>i b</w:t>
      </w:r>
      <w:r>
        <w:rPr>
          <w:i/>
          <w:iCs/>
          <w:color w:val="000000" w:themeColor="text1"/>
        </w:rPr>
        <w:t>ắ</w:t>
      </w:r>
      <w:r>
        <w:rPr>
          <w:i/>
          <w:iCs/>
          <w:color w:val="000000" w:themeColor="text1"/>
        </w:rPr>
        <w:t>t tay vào vi</w:t>
      </w:r>
      <w:r>
        <w:rPr>
          <w:i/>
          <w:iCs/>
          <w:color w:val="000000" w:themeColor="text1"/>
        </w:rPr>
        <w:t>ệ</w:t>
      </w:r>
      <w:r>
        <w:rPr>
          <w:i/>
          <w:iCs/>
          <w:color w:val="000000" w:themeColor="text1"/>
        </w:rPr>
        <w:t>c. Nhưng cũng l</w:t>
      </w:r>
      <w:r>
        <w:rPr>
          <w:i/>
          <w:iCs/>
          <w:color w:val="000000" w:themeColor="text1"/>
        </w:rPr>
        <w:t>ạ</w:t>
      </w:r>
      <w:r>
        <w:rPr>
          <w:i/>
          <w:iCs/>
          <w:color w:val="000000" w:themeColor="text1"/>
        </w:rPr>
        <w:t>i ch</w:t>
      </w:r>
      <w:r>
        <w:rPr>
          <w:i/>
          <w:iCs/>
          <w:color w:val="000000" w:themeColor="text1"/>
        </w:rPr>
        <w:t>ợ</w:t>
      </w:r>
      <w:r>
        <w:rPr>
          <w:i/>
          <w:iCs/>
          <w:color w:val="000000" w:themeColor="text1"/>
        </w:rPr>
        <w:t>t nghĩ “Gì mà ph</w:t>
      </w:r>
      <w:r>
        <w:rPr>
          <w:i/>
          <w:iCs/>
          <w:color w:val="000000" w:themeColor="text1"/>
        </w:rPr>
        <w:t>ả</w:t>
      </w:r>
      <w:r>
        <w:rPr>
          <w:i/>
          <w:iCs/>
          <w:color w:val="000000" w:themeColor="text1"/>
        </w:rPr>
        <w:t>i v</w:t>
      </w:r>
      <w:r>
        <w:rPr>
          <w:i/>
          <w:iCs/>
          <w:color w:val="000000" w:themeColor="text1"/>
        </w:rPr>
        <w:t>ộ</w:t>
      </w:r>
      <w:r>
        <w:rPr>
          <w:i/>
          <w:iCs/>
          <w:color w:val="000000" w:themeColor="text1"/>
        </w:rPr>
        <w:t>i ! Ngày mai r</w:t>
      </w:r>
      <w:r>
        <w:rPr>
          <w:i/>
          <w:iCs/>
          <w:color w:val="000000" w:themeColor="text1"/>
        </w:rPr>
        <w:t>ồ</w:t>
      </w:r>
      <w:r>
        <w:rPr>
          <w:i/>
          <w:iCs/>
          <w:color w:val="000000" w:themeColor="text1"/>
        </w:rPr>
        <w:t>i s</w:t>
      </w:r>
      <w:r>
        <w:rPr>
          <w:i/>
          <w:iCs/>
          <w:color w:val="000000" w:themeColor="text1"/>
        </w:rPr>
        <w:t>ẽ</w:t>
      </w:r>
      <w:r>
        <w:rPr>
          <w:i/>
          <w:iCs/>
          <w:color w:val="000000" w:themeColor="text1"/>
        </w:rPr>
        <w:t xml:space="preserve"> b</w:t>
      </w:r>
      <w:r>
        <w:rPr>
          <w:i/>
          <w:iCs/>
          <w:color w:val="000000" w:themeColor="text1"/>
        </w:rPr>
        <w:t>ắ</w:t>
      </w:r>
      <w:r>
        <w:rPr>
          <w:i/>
          <w:iCs/>
          <w:color w:val="000000" w:themeColor="text1"/>
        </w:rPr>
        <w:t>t đ</w:t>
      </w:r>
      <w:r>
        <w:rPr>
          <w:i/>
          <w:iCs/>
          <w:color w:val="000000" w:themeColor="text1"/>
        </w:rPr>
        <w:t>ầ</w:t>
      </w:r>
      <w:r>
        <w:rPr>
          <w:i/>
          <w:iCs/>
          <w:color w:val="000000" w:themeColor="text1"/>
        </w:rPr>
        <w:t>u cũng đư</w:t>
      </w:r>
      <w:r>
        <w:rPr>
          <w:i/>
          <w:iCs/>
          <w:color w:val="000000" w:themeColor="text1"/>
        </w:rPr>
        <w:t>ợ</w:t>
      </w:r>
      <w:r>
        <w:rPr>
          <w:i/>
          <w:iCs/>
          <w:color w:val="000000" w:themeColor="text1"/>
        </w:rPr>
        <w:t>c ch</w:t>
      </w:r>
      <w:r>
        <w:rPr>
          <w:i/>
          <w:iCs/>
          <w:color w:val="000000" w:themeColor="text1"/>
        </w:rPr>
        <w:t>ứ</w:t>
      </w:r>
      <w:r>
        <w:rPr>
          <w:i/>
          <w:iCs/>
          <w:color w:val="000000" w:themeColor="text1"/>
        </w:rPr>
        <w:t xml:space="preserve"> sao!”.</w:t>
      </w:r>
    </w:p>
    <w:p w:rsidR="009B6F95" w:rsidRDefault="00D8566D" w:rsidP="00941E1E">
      <w:pPr>
        <w:spacing w:after="0" w:line="276" w:lineRule="auto"/>
        <w:ind w:firstLine="720"/>
        <w:jc w:val="both"/>
        <w:rPr>
          <w:i/>
          <w:iCs/>
          <w:color w:val="000000" w:themeColor="text1"/>
        </w:rPr>
      </w:pPr>
      <w:r>
        <w:rPr>
          <w:i/>
          <w:iCs/>
          <w:color w:val="000000" w:themeColor="text1"/>
        </w:rPr>
        <w:t>Và c</w:t>
      </w:r>
      <w:r>
        <w:rPr>
          <w:i/>
          <w:iCs/>
          <w:color w:val="000000" w:themeColor="text1"/>
        </w:rPr>
        <w:t>ứ</w:t>
      </w:r>
      <w:r>
        <w:rPr>
          <w:i/>
          <w:iCs/>
          <w:color w:val="000000" w:themeColor="text1"/>
        </w:rPr>
        <w:t xml:space="preserve"> th</w:t>
      </w:r>
      <w:r>
        <w:rPr>
          <w:i/>
          <w:iCs/>
          <w:color w:val="000000" w:themeColor="text1"/>
        </w:rPr>
        <w:t>ế</w:t>
      </w:r>
      <w:r>
        <w:rPr>
          <w:i/>
          <w:iCs/>
          <w:color w:val="000000" w:themeColor="text1"/>
        </w:rPr>
        <w:t>, ngày nào Cun Cút cũng mu</w:t>
      </w:r>
      <w:r>
        <w:rPr>
          <w:i/>
          <w:iCs/>
          <w:color w:val="000000" w:themeColor="text1"/>
        </w:rPr>
        <w:t>ố</w:t>
      </w:r>
      <w:r>
        <w:rPr>
          <w:i/>
          <w:iCs/>
          <w:color w:val="000000" w:themeColor="text1"/>
        </w:rPr>
        <w:t>n b</w:t>
      </w:r>
      <w:r>
        <w:rPr>
          <w:i/>
          <w:iCs/>
          <w:color w:val="000000" w:themeColor="text1"/>
        </w:rPr>
        <w:t>ắ</w:t>
      </w:r>
      <w:r>
        <w:rPr>
          <w:i/>
          <w:iCs/>
          <w:color w:val="000000" w:themeColor="text1"/>
        </w:rPr>
        <w:t>t đ</w:t>
      </w:r>
      <w:r>
        <w:rPr>
          <w:i/>
          <w:iCs/>
          <w:color w:val="000000" w:themeColor="text1"/>
        </w:rPr>
        <w:t>ầ</w:t>
      </w:r>
      <w:r>
        <w:rPr>
          <w:i/>
          <w:iCs/>
          <w:color w:val="000000" w:themeColor="text1"/>
        </w:rPr>
        <w:t>u nhưng r</w:t>
      </w:r>
      <w:r>
        <w:rPr>
          <w:i/>
          <w:iCs/>
          <w:color w:val="000000" w:themeColor="text1"/>
        </w:rPr>
        <w:t>ồ</w:t>
      </w:r>
      <w:r>
        <w:rPr>
          <w:i/>
          <w:iCs/>
          <w:color w:val="000000" w:themeColor="text1"/>
        </w:rPr>
        <w:t>i cũng có lí do đ</w:t>
      </w:r>
      <w:r>
        <w:rPr>
          <w:i/>
          <w:iCs/>
          <w:color w:val="000000" w:themeColor="text1"/>
        </w:rPr>
        <w:t>ể</w:t>
      </w:r>
      <w:r>
        <w:rPr>
          <w:i/>
          <w:iCs/>
          <w:color w:val="000000" w:themeColor="text1"/>
        </w:rPr>
        <w:t xml:space="preserve"> hoãn vi</w:t>
      </w:r>
      <w:r>
        <w:rPr>
          <w:i/>
          <w:iCs/>
          <w:color w:val="000000" w:themeColor="text1"/>
        </w:rPr>
        <w:t>ệ</w:t>
      </w:r>
      <w:r>
        <w:rPr>
          <w:i/>
          <w:iCs/>
          <w:color w:val="000000" w:themeColor="text1"/>
        </w:rPr>
        <w:t>c, lúc thì th</w:t>
      </w:r>
      <w:r>
        <w:rPr>
          <w:i/>
          <w:iCs/>
          <w:color w:val="000000" w:themeColor="text1"/>
        </w:rPr>
        <w:t>ấ</w:t>
      </w:r>
      <w:r>
        <w:rPr>
          <w:i/>
          <w:iCs/>
          <w:color w:val="000000" w:themeColor="text1"/>
        </w:rPr>
        <w:t>y đau đ</w:t>
      </w:r>
      <w:r>
        <w:rPr>
          <w:i/>
          <w:iCs/>
          <w:color w:val="000000" w:themeColor="text1"/>
        </w:rPr>
        <w:t>ầ</w:t>
      </w:r>
      <w:r>
        <w:rPr>
          <w:i/>
          <w:iCs/>
          <w:color w:val="000000" w:themeColor="text1"/>
        </w:rPr>
        <w:t>u, lúc thì trhaays chóng m</w:t>
      </w:r>
      <w:r>
        <w:rPr>
          <w:i/>
          <w:iCs/>
          <w:color w:val="000000" w:themeColor="text1"/>
        </w:rPr>
        <w:t>ặ</w:t>
      </w:r>
      <w:r>
        <w:rPr>
          <w:i/>
          <w:iCs/>
          <w:color w:val="000000" w:themeColor="text1"/>
        </w:rPr>
        <w:t>t, lúc thì n</w:t>
      </w:r>
      <w:r>
        <w:rPr>
          <w:i/>
          <w:iCs/>
          <w:color w:val="000000" w:themeColor="text1"/>
        </w:rPr>
        <w:t>ắ</w:t>
      </w:r>
      <w:r>
        <w:rPr>
          <w:i/>
          <w:iCs/>
          <w:color w:val="000000" w:themeColor="text1"/>
        </w:rPr>
        <w:t>ng g</w:t>
      </w:r>
      <w:r>
        <w:rPr>
          <w:i/>
          <w:iCs/>
          <w:color w:val="000000" w:themeColor="text1"/>
        </w:rPr>
        <w:t>ắ</w:t>
      </w:r>
      <w:r>
        <w:rPr>
          <w:i/>
          <w:iCs/>
          <w:color w:val="000000" w:themeColor="text1"/>
        </w:rPr>
        <w:t>t qu</w:t>
      </w:r>
      <w:r>
        <w:rPr>
          <w:i/>
          <w:iCs/>
          <w:color w:val="000000" w:themeColor="text1"/>
        </w:rPr>
        <w:t>á, lúc thì s</w:t>
      </w:r>
      <w:r>
        <w:rPr>
          <w:i/>
          <w:iCs/>
          <w:color w:val="000000" w:themeColor="text1"/>
        </w:rPr>
        <w:t>ẽ</w:t>
      </w:r>
      <w:r>
        <w:rPr>
          <w:i/>
          <w:iCs/>
          <w:color w:val="000000" w:themeColor="text1"/>
        </w:rPr>
        <w:t xml:space="preserve"> có cơn mưa,….(…). Chương trình xây nhà t</w:t>
      </w:r>
      <w:r>
        <w:rPr>
          <w:i/>
          <w:iCs/>
          <w:color w:val="000000" w:themeColor="text1"/>
        </w:rPr>
        <w:t>ừ</w:t>
      </w:r>
      <w:r>
        <w:rPr>
          <w:i/>
          <w:iCs/>
          <w:color w:val="000000" w:themeColor="text1"/>
        </w:rPr>
        <w:t xml:space="preserve"> mùa này đ</w:t>
      </w:r>
      <w:r>
        <w:rPr>
          <w:i/>
          <w:iCs/>
          <w:color w:val="000000" w:themeColor="text1"/>
        </w:rPr>
        <w:t>ế</w:t>
      </w:r>
      <w:r>
        <w:rPr>
          <w:i/>
          <w:iCs/>
          <w:color w:val="000000" w:themeColor="text1"/>
        </w:rPr>
        <w:t>n mùa khác, t</w:t>
      </w:r>
      <w:r>
        <w:rPr>
          <w:i/>
          <w:iCs/>
          <w:color w:val="000000" w:themeColor="text1"/>
        </w:rPr>
        <w:t>ừ</w:t>
      </w:r>
      <w:r>
        <w:rPr>
          <w:i/>
          <w:iCs/>
          <w:color w:val="000000" w:themeColor="text1"/>
        </w:rPr>
        <w:t xml:space="preserve"> năm này đ</w:t>
      </w:r>
      <w:r>
        <w:rPr>
          <w:i/>
          <w:iCs/>
          <w:color w:val="000000" w:themeColor="text1"/>
        </w:rPr>
        <w:t>ế</w:t>
      </w:r>
      <w:r>
        <w:rPr>
          <w:i/>
          <w:iCs/>
          <w:color w:val="000000" w:themeColor="text1"/>
        </w:rPr>
        <w:t>n năm khác v</w:t>
      </w:r>
      <w:r>
        <w:rPr>
          <w:i/>
          <w:iCs/>
          <w:color w:val="000000" w:themeColor="text1"/>
        </w:rPr>
        <w:t>ẫ</w:t>
      </w:r>
      <w:r>
        <w:rPr>
          <w:i/>
          <w:iCs/>
          <w:color w:val="000000" w:themeColor="text1"/>
        </w:rPr>
        <w:t>n còn n</w:t>
      </w:r>
      <w:r>
        <w:rPr>
          <w:i/>
          <w:iCs/>
          <w:color w:val="000000" w:themeColor="text1"/>
        </w:rPr>
        <w:t>ằ</w:t>
      </w:r>
      <w:r>
        <w:rPr>
          <w:i/>
          <w:iCs/>
          <w:color w:val="000000" w:themeColor="text1"/>
        </w:rPr>
        <w:t>m trong d</w:t>
      </w:r>
      <w:r>
        <w:rPr>
          <w:i/>
          <w:iCs/>
          <w:color w:val="000000" w:themeColor="text1"/>
        </w:rPr>
        <w:t>ự</w:t>
      </w:r>
      <w:r>
        <w:rPr>
          <w:i/>
          <w:iCs/>
          <w:color w:val="000000" w:themeColor="text1"/>
        </w:rPr>
        <w:t xml:space="preserve"> đ</w:t>
      </w:r>
      <w:r>
        <w:rPr>
          <w:i/>
          <w:iCs/>
          <w:color w:val="000000" w:themeColor="text1"/>
        </w:rPr>
        <w:t>ị</w:t>
      </w:r>
      <w:r>
        <w:rPr>
          <w:i/>
          <w:iCs/>
          <w:color w:val="000000" w:themeColor="text1"/>
        </w:rPr>
        <w:t>nh.</w:t>
      </w:r>
    </w:p>
    <w:p w:rsidR="009B6F95" w:rsidRDefault="00D8566D" w:rsidP="00941E1E">
      <w:pPr>
        <w:spacing w:after="0" w:line="276" w:lineRule="auto"/>
        <w:ind w:firstLine="720"/>
        <w:jc w:val="both"/>
        <w:rPr>
          <w:i/>
          <w:iCs/>
          <w:color w:val="000000" w:themeColor="text1"/>
        </w:rPr>
      </w:pPr>
      <w:r>
        <w:rPr>
          <w:i/>
          <w:iCs/>
          <w:color w:val="000000" w:themeColor="text1"/>
        </w:rPr>
        <w:t>Ong th</w:t>
      </w:r>
      <w:r>
        <w:rPr>
          <w:i/>
          <w:iCs/>
          <w:color w:val="000000" w:themeColor="text1"/>
        </w:rPr>
        <w:t>ợ</w:t>
      </w:r>
      <w:r>
        <w:rPr>
          <w:i/>
          <w:iCs/>
          <w:color w:val="000000" w:themeColor="text1"/>
        </w:rPr>
        <w:t xml:space="preserve"> g</w:t>
      </w:r>
      <w:r>
        <w:rPr>
          <w:i/>
          <w:iCs/>
          <w:color w:val="000000" w:themeColor="text1"/>
        </w:rPr>
        <w:t>ặ</w:t>
      </w:r>
      <w:r>
        <w:rPr>
          <w:i/>
          <w:iCs/>
          <w:color w:val="000000" w:themeColor="text1"/>
        </w:rPr>
        <w:t>p Cun Cút h</w:t>
      </w:r>
      <w:r>
        <w:rPr>
          <w:i/>
          <w:iCs/>
          <w:color w:val="000000" w:themeColor="text1"/>
        </w:rPr>
        <w:t>ỏ</w:t>
      </w:r>
      <w:r>
        <w:rPr>
          <w:i/>
          <w:iCs/>
          <w:color w:val="000000" w:themeColor="text1"/>
        </w:rPr>
        <w:t>i:</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Nhà c</w:t>
      </w:r>
      <w:r>
        <w:rPr>
          <w:i/>
          <w:iCs/>
          <w:color w:val="000000" w:themeColor="text1"/>
        </w:rPr>
        <w:t>ử</w:t>
      </w:r>
      <w:r>
        <w:rPr>
          <w:i/>
          <w:iCs/>
          <w:color w:val="000000" w:themeColor="text1"/>
        </w:rPr>
        <w:t>a đã xong chưa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Chưa xong gì c</w:t>
      </w:r>
      <w:r>
        <w:rPr>
          <w:i/>
          <w:iCs/>
          <w:color w:val="000000" w:themeColor="text1"/>
        </w:rPr>
        <w:t>ả</w:t>
      </w:r>
      <w:r>
        <w:rPr>
          <w:i/>
          <w:iCs/>
          <w:color w:val="000000" w:themeColor="text1"/>
        </w:rPr>
        <w:t>.</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Th</w:t>
      </w:r>
      <w:r>
        <w:rPr>
          <w:i/>
          <w:iCs/>
          <w:color w:val="000000" w:themeColor="text1"/>
        </w:rPr>
        <w:t>ế</w:t>
      </w:r>
      <w:r>
        <w:rPr>
          <w:i/>
          <w:iCs/>
          <w:color w:val="000000" w:themeColor="text1"/>
        </w:rPr>
        <w:t xml:space="preserve"> khâu nguyên li</w:t>
      </w:r>
      <w:r>
        <w:rPr>
          <w:i/>
          <w:iCs/>
          <w:color w:val="000000" w:themeColor="text1"/>
        </w:rPr>
        <w:t>ệ</w:t>
      </w:r>
      <w:r>
        <w:rPr>
          <w:i/>
          <w:iCs/>
          <w:color w:val="000000" w:themeColor="text1"/>
        </w:rPr>
        <w:t>u đã đ</w:t>
      </w:r>
      <w:r>
        <w:rPr>
          <w:i/>
          <w:iCs/>
          <w:color w:val="000000" w:themeColor="text1"/>
        </w:rPr>
        <w:t>ế</w:t>
      </w:r>
      <w:r>
        <w:rPr>
          <w:i/>
          <w:iCs/>
          <w:color w:val="000000" w:themeColor="text1"/>
        </w:rPr>
        <w:t>n đâu ròi ?</w:t>
      </w:r>
    </w:p>
    <w:p w:rsidR="009B6F95" w:rsidRDefault="00D8566D" w:rsidP="00941E1E">
      <w:pPr>
        <w:pStyle w:val="ListParagraph"/>
        <w:numPr>
          <w:ilvl w:val="0"/>
          <w:numId w:val="1"/>
        </w:numPr>
        <w:spacing w:after="0" w:line="276" w:lineRule="auto"/>
        <w:jc w:val="both"/>
        <w:rPr>
          <w:i/>
          <w:iCs/>
          <w:color w:val="000000" w:themeColor="text1"/>
        </w:rPr>
      </w:pPr>
      <w:r>
        <w:rPr>
          <w:i/>
          <w:iCs/>
          <w:color w:val="000000" w:themeColor="text1"/>
        </w:rPr>
        <w:t>Cũng chưa có gì c</w:t>
      </w:r>
      <w:r>
        <w:rPr>
          <w:i/>
          <w:iCs/>
          <w:color w:val="000000" w:themeColor="text1"/>
        </w:rPr>
        <w:t>ả</w:t>
      </w:r>
      <w:r>
        <w:rPr>
          <w:i/>
          <w:iCs/>
          <w:color w:val="000000" w:themeColor="text1"/>
        </w:rPr>
        <w:t>.</w:t>
      </w:r>
    </w:p>
    <w:p w:rsidR="009B6F95" w:rsidRDefault="00D8566D" w:rsidP="00941E1E">
      <w:pPr>
        <w:spacing w:after="0" w:line="276" w:lineRule="auto"/>
        <w:ind w:firstLine="720"/>
        <w:jc w:val="both"/>
        <w:rPr>
          <w:i/>
          <w:iCs/>
          <w:color w:val="000000" w:themeColor="text1"/>
        </w:rPr>
      </w:pPr>
      <w:r>
        <w:rPr>
          <w:i/>
          <w:iCs/>
          <w:color w:val="000000" w:themeColor="text1"/>
        </w:rPr>
        <w:t>Đã n</w:t>
      </w:r>
      <w:r>
        <w:rPr>
          <w:i/>
          <w:iCs/>
          <w:color w:val="000000" w:themeColor="text1"/>
        </w:rPr>
        <w:t>ghĩ là ph</w:t>
      </w:r>
      <w:r>
        <w:rPr>
          <w:i/>
          <w:iCs/>
          <w:color w:val="000000" w:themeColor="text1"/>
        </w:rPr>
        <w:t>ả</w:t>
      </w:r>
      <w:r>
        <w:rPr>
          <w:i/>
          <w:iCs/>
          <w:color w:val="000000" w:themeColor="text1"/>
        </w:rPr>
        <w:t>i làm,…(….). Chúng tôi không bao gi</w:t>
      </w:r>
      <w:r>
        <w:rPr>
          <w:i/>
          <w:iCs/>
          <w:color w:val="000000" w:themeColor="text1"/>
        </w:rPr>
        <w:t>ờ</w:t>
      </w:r>
      <w:r>
        <w:rPr>
          <w:i/>
          <w:iCs/>
          <w:color w:val="000000" w:themeColor="text1"/>
        </w:rPr>
        <w:t xml:space="preserve"> đ</w:t>
      </w:r>
      <w:r>
        <w:rPr>
          <w:i/>
          <w:iCs/>
          <w:color w:val="000000" w:themeColor="text1"/>
        </w:rPr>
        <w:t>ể</w:t>
      </w:r>
      <w:r>
        <w:rPr>
          <w:i/>
          <w:iCs/>
          <w:color w:val="000000" w:themeColor="text1"/>
        </w:rPr>
        <w:t xml:space="preserve"> đ</w:t>
      </w:r>
      <w:r>
        <w:rPr>
          <w:i/>
          <w:iCs/>
          <w:color w:val="000000" w:themeColor="text1"/>
        </w:rPr>
        <w:t>ế</w:t>
      </w:r>
      <w:r>
        <w:rPr>
          <w:i/>
          <w:iCs/>
          <w:color w:val="000000" w:themeColor="text1"/>
        </w:rPr>
        <w:t>n ngày mai m</w:t>
      </w:r>
      <w:r>
        <w:rPr>
          <w:i/>
          <w:iCs/>
          <w:color w:val="000000" w:themeColor="text1"/>
        </w:rPr>
        <w:t>ộ</w:t>
      </w:r>
      <w:r>
        <w:rPr>
          <w:i/>
          <w:iCs/>
          <w:color w:val="000000" w:themeColor="text1"/>
        </w:rPr>
        <w:t>t vi</w:t>
      </w:r>
      <w:r>
        <w:rPr>
          <w:i/>
          <w:iCs/>
          <w:color w:val="000000" w:themeColor="text1"/>
        </w:rPr>
        <w:t>ệ</w:t>
      </w:r>
      <w:r>
        <w:rPr>
          <w:i/>
          <w:iCs/>
          <w:color w:val="000000" w:themeColor="text1"/>
        </w:rPr>
        <w:t>c có th</w:t>
      </w:r>
      <w:r>
        <w:rPr>
          <w:i/>
          <w:iCs/>
          <w:color w:val="000000" w:themeColor="text1"/>
        </w:rPr>
        <w:t>ể</w:t>
      </w:r>
      <w:r>
        <w:rPr>
          <w:i/>
          <w:iCs/>
          <w:color w:val="000000" w:themeColor="text1"/>
        </w:rPr>
        <w:t xml:space="preserve"> làm ngay hôm nay đư</w:t>
      </w:r>
      <w:r>
        <w:rPr>
          <w:i/>
          <w:iCs/>
          <w:color w:val="000000" w:themeColor="text1"/>
        </w:rPr>
        <w:t>ợ</w:t>
      </w:r>
      <w:r>
        <w:rPr>
          <w:i/>
          <w:iCs/>
          <w:color w:val="000000" w:themeColor="text1"/>
        </w:rPr>
        <w:t>c. C</w:t>
      </w:r>
      <w:r>
        <w:rPr>
          <w:i/>
          <w:iCs/>
          <w:color w:val="000000" w:themeColor="text1"/>
        </w:rPr>
        <w:t>ứ</w:t>
      </w:r>
      <w:r>
        <w:rPr>
          <w:i/>
          <w:iCs/>
          <w:color w:val="000000" w:themeColor="text1"/>
        </w:rPr>
        <w:t xml:space="preserve"> l</w:t>
      </w:r>
      <w:r>
        <w:rPr>
          <w:i/>
          <w:iCs/>
          <w:color w:val="000000" w:themeColor="text1"/>
        </w:rPr>
        <w:t>ấ</w:t>
      </w:r>
      <w:r>
        <w:rPr>
          <w:i/>
          <w:iCs/>
          <w:color w:val="000000" w:themeColor="text1"/>
        </w:rPr>
        <w:t>y c</w:t>
      </w:r>
      <w:r>
        <w:rPr>
          <w:i/>
          <w:iCs/>
          <w:color w:val="000000" w:themeColor="text1"/>
        </w:rPr>
        <w:t>ớ</w:t>
      </w:r>
      <w:r>
        <w:rPr>
          <w:i/>
          <w:iCs/>
          <w:color w:val="000000" w:themeColor="text1"/>
        </w:rPr>
        <w:t xml:space="preserve"> này c</w:t>
      </w:r>
      <w:r>
        <w:rPr>
          <w:i/>
          <w:iCs/>
          <w:color w:val="000000" w:themeColor="text1"/>
        </w:rPr>
        <w:t>ớ</w:t>
      </w:r>
      <w:r>
        <w:rPr>
          <w:i/>
          <w:iCs/>
          <w:color w:val="000000" w:themeColor="text1"/>
        </w:rPr>
        <w:t xml:space="preserve"> n</w:t>
      </w:r>
      <w:r>
        <w:rPr>
          <w:i/>
          <w:iCs/>
          <w:color w:val="000000" w:themeColor="text1"/>
        </w:rPr>
        <w:t>ọ</w:t>
      </w:r>
      <w:r>
        <w:rPr>
          <w:i/>
          <w:iCs/>
          <w:color w:val="000000" w:themeColor="text1"/>
        </w:rPr>
        <w:t xml:space="preserve"> đ</w:t>
      </w:r>
      <w:r>
        <w:rPr>
          <w:i/>
          <w:iCs/>
          <w:color w:val="000000" w:themeColor="text1"/>
        </w:rPr>
        <w:t>ể</w:t>
      </w:r>
      <w:r>
        <w:rPr>
          <w:i/>
          <w:iCs/>
          <w:color w:val="000000" w:themeColor="text1"/>
        </w:rPr>
        <w:t xml:space="preserve"> lùi vi</w:t>
      </w:r>
      <w:r>
        <w:rPr>
          <w:i/>
          <w:iCs/>
          <w:color w:val="000000" w:themeColor="text1"/>
        </w:rPr>
        <w:t>ệ</w:t>
      </w:r>
      <w:r>
        <w:rPr>
          <w:i/>
          <w:iCs/>
          <w:color w:val="000000" w:themeColor="text1"/>
        </w:rPr>
        <w:t>c l</w:t>
      </w:r>
      <w:r>
        <w:rPr>
          <w:i/>
          <w:iCs/>
          <w:color w:val="000000" w:themeColor="text1"/>
        </w:rPr>
        <w:t>ạ</w:t>
      </w:r>
      <w:r>
        <w:rPr>
          <w:i/>
          <w:iCs/>
          <w:color w:val="000000" w:themeColor="text1"/>
        </w:rPr>
        <w:t>i ngày mai, có lúc đó cũng là hình th</w:t>
      </w:r>
      <w:r>
        <w:rPr>
          <w:i/>
          <w:iCs/>
          <w:color w:val="000000" w:themeColor="text1"/>
        </w:rPr>
        <w:t>ứ</w:t>
      </w:r>
      <w:r>
        <w:rPr>
          <w:i/>
          <w:iCs/>
          <w:color w:val="000000" w:themeColor="text1"/>
        </w:rPr>
        <w:t>c c</w:t>
      </w:r>
      <w:r>
        <w:rPr>
          <w:i/>
          <w:iCs/>
          <w:color w:val="000000" w:themeColor="text1"/>
        </w:rPr>
        <w:t>ủ</w:t>
      </w:r>
      <w:r>
        <w:rPr>
          <w:i/>
          <w:iCs/>
          <w:color w:val="000000" w:themeColor="text1"/>
        </w:rPr>
        <w:t>a s</w:t>
      </w:r>
      <w:r>
        <w:rPr>
          <w:i/>
          <w:iCs/>
          <w:color w:val="000000" w:themeColor="text1"/>
        </w:rPr>
        <w:t>ự</w:t>
      </w:r>
      <w:r>
        <w:rPr>
          <w:i/>
          <w:iCs/>
          <w:color w:val="000000" w:themeColor="text1"/>
        </w:rPr>
        <w:t xml:space="preserve"> tránh vi</w:t>
      </w:r>
      <w:r>
        <w:rPr>
          <w:i/>
          <w:iCs/>
          <w:color w:val="000000" w:themeColor="text1"/>
        </w:rPr>
        <w:t>ệ</w:t>
      </w:r>
      <w:r>
        <w:rPr>
          <w:i/>
          <w:iCs/>
          <w:color w:val="000000" w:themeColor="text1"/>
        </w:rPr>
        <w:t>c, c</w:t>
      </w:r>
      <w:r>
        <w:rPr>
          <w:i/>
          <w:iCs/>
          <w:color w:val="000000" w:themeColor="text1"/>
        </w:rPr>
        <w:t>ủ</w:t>
      </w:r>
      <w:r>
        <w:rPr>
          <w:i/>
          <w:iCs/>
          <w:color w:val="000000" w:themeColor="text1"/>
        </w:rPr>
        <w:t>a s</w:t>
      </w:r>
      <w:r>
        <w:rPr>
          <w:i/>
          <w:iCs/>
          <w:color w:val="000000" w:themeColor="text1"/>
        </w:rPr>
        <w:t>ự</w:t>
      </w:r>
      <w:r>
        <w:rPr>
          <w:i/>
          <w:iCs/>
          <w:color w:val="000000" w:themeColor="text1"/>
        </w:rPr>
        <w:t xml:space="preserve"> lư</w:t>
      </w:r>
      <w:r>
        <w:rPr>
          <w:i/>
          <w:iCs/>
          <w:color w:val="000000" w:themeColor="text1"/>
        </w:rPr>
        <w:t>ờ</w:t>
      </w:r>
      <w:r>
        <w:rPr>
          <w:i/>
          <w:iCs/>
          <w:color w:val="000000" w:themeColor="text1"/>
        </w:rPr>
        <w:t>i bi</w:t>
      </w:r>
      <w:r>
        <w:rPr>
          <w:i/>
          <w:iCs/>
          <w:color w:val="000000" w:themeColor="text1"/>
        </w:rPr>
        <w:t>ế</w:t>
      </w:r>
      <w:r>
        <w:rPr>
          <w:i/>
          <w:iCs/>
          <w:color w:val="000000" w:themeColor="text1"/>
        </w:rPr>
        <w:t>ng.</w:t>
      </w:r>
    </w:p>
    <w:p w:rsidR="009B6F95" w:rsidRDefault="00D8566D" w:rsidP="00941E1E">
      <w:pPr>
        <w:spacing w:after="0" w:line="276" w:lineRule="auto"/>
        <w:ind w:firstLine="720"/>
        <w:jc w:val="both"/>
        <w:rPr>
          <w:color w:val="000000" w:themeColor="text1"/>
        </w:rPr>
      </w:pPr>
      <w:r>
        <w:rPr>
          <w:color w:val="000000" w:themeColor="text1"/>
        </w:rPr>
        <w:t>(Theo Võ Qu</w:t>
      </w:r>
      <w:r>
        <w:rPr>
          <w:color w:val="000000" w:themeColor="text1"/>
        </w:rPr>
        <w:t>ả</w:t>
      </w:r>
      <w:r>
        <w:rPr>
          <w:color w:val="000000" w:themeColor="text1"/>
        </w:rPr>
        <w:t>ng “</w:t>
      </w:r>
      <w:r>
        <w:rPr>
          <w:i/>
          <w:iCs/>
          <w:color w:val="000000" w:themeColor="text1"/>
        </w:rPr>
        <w:t>Nh</w:t>
      </w:r>
      <w:r>
        <w:rPr>
          <w:i/>
          <w:iCs/>
          <w:color w:val="000000" w:themeColor="text1"/>
        </w:rPr>
        <w:t>ữ</w:t>
      </w:r>
      <w:r>
        <w:rPr>
          <w:i/>
          <w:iCs/>
          <w:color w:val="000000" w:themeColor="text1"/>
        </w:rPr>
        <w:t>ng truy</w:t>
      </w:r>
      <w:r>
        <w:rPr>
          <w:i/>
          <w:iCs/>
          <w:color w:val="000000" w:themeColor="text1"/>
        </w:rPr>
        <w:t>ệ</w:t>
      </w:r>
      <w:r>
        <w:rPr>
          <w:i/>
          <w:iCs/>
          <w:color w:val="000000" w:themeColor="text1"/>
        </w:rPr>
        <w:t>n hay vi</w:t>
      </w:r>
      <w:r>
        <w:rPr>
          <w:i/>
          <w:iCs/>
          <w:color w:val="000000" w:themeColor="text1"/>
        </w:rPr>
        <w:t>ế</w:t>
      </w:r>
      <w:r>
        <w:rPr>
          <w:i/>
          <w:iCs/>
          <w:color w:val="000000" w:themeColor="text1"/>
        </w:rPr>
        <w:t xml:space="preserve">t cho </w:t>
      </w:r>
      <w:r>
        <w:rPr>
          <w:i/>
          <w:iCs/>
          <w:color w:val="000000" w:themeColor="text1"/>
        </w:rPr>
        <w:t>thi</w:t>
      </w:r>
      <w:r>
        <w:rPr>
          <w:i/>
          <w:iCs/>
          <w:color w:val="000000" w:themeColor="text1"/>
        </w:rPr>
        <w:t>ế</w:t>
      </w:r>
      <w:r>
        <w:rPr>
          <w:i/>
          <w:iCs/>
          <w:color w:val="000000" w:themeColor="text1"/>
        </w:rPr>
        <w:t>u nhi”</w:t>
      </w:r>
      <w:r>
        <w:rPr>
          <w:color w:val="000000" w:themeColor="text1"/>
        </w:rPr>
        <w:t>, NXB Kim Đ</w:t>
      </w:r>
      <w:r>
        <w:rPr>
          <w:color w:val="000000" w:themeColor="text1"/>
        </w:rPr>
        <w:t>ồ</w:t>
      </w:r>
      <w:r>
        <w:rPr>
          <w:color w:val="000000" w:themeColor="text1"/>
        </w:rPr>
        <w:t>ng, Hà N</w:t>
      </w:r>
      <w:r>
        <w:rPr>
          <w:color w:val="000000" w:themeColor="text1"/>
        </w:rPr>
        <w:t>ộ</w:t>
      </w:r>
      <w:r>
        <w:rPr>
          <w:color w:val="000000" w:themeColor="text1"/>
        </w:rPr>
        <w:t>i, 2019).</w:t>
      </w:r>
    </w:p>
    <w:p w:rsidR="009B6F95" w:rsidRDefault="00D8566D" w:rsidP="00941E1E">
      <w:pPr>
        <w:spacing w:after="0" w:line="276" w:lineRule="auto"/>
        <w:ind w:firstLine="720"/>
        <w:jc w:val="both"/>
        <w:rPr>
          <w:color w:val="000000" w:themeColor="text1"/>
        </w:rPr>
      </w:pPr>
      <w:r>
        <w:rPr>
          <w:b/>
          <w:bCs/>
          <w:color w:val="000000" w:themeColor="text1"/>
        </w:rPr>
        <w:t>Câu 1 (1.0 đ):</w:t>
      </w:r>
      <w:r>
        <w:rPr>
          <w:color w:val="000000" w:themeColor="text1"/>
        </w:rPr>
        <w:t xml:space="preserve"> Ph</w:t>
      </w:r>
      <w:r>
        <w:rPr>
          <w:color w:val="000000" w:themeColor="text1"/>
        </w:rPr>
        <w:t>ầ</w:t>
      </w:r>
      <w:r>
        <w:rPr>
          <w:color w:val="000000" w:themeColor="text1"/>
        </w:rPr>
        <w:t>n trích trên có nh</w:t>
      </w:r>
      <w:r>
        <w:rPr>
          <w:color w:val="000000" w:themeColor="text1"/>
        </w:rPr>
        <w:t>ữ</w:t>
      </w:r>
      <w:r>
        <w:rPr>
          <w:color w:val="000000" w:themeColor="text1"/>
        </w:rPr>
        <w:t>ng nhân v</w:t>
      </w:r>
      <w:r>
        <w:rPr>
          <w:color w:val="000000" w:themeColor="text1"/>
        </w:rPr>
        <w:t>ậ</w:t>
      </w:r>
      <w:r>
        <w:rPr>
          <w:color w:val="000000" w:themeColor="text1"/>
        </w:rPr>
        <w:t>t nào trò chuy</w:t>
      </w:r>
      <w:r>
        <w:rPr>
          <w:color w:val="000000" w:themeColor="text1"/>
        </w:rPr>
        <w:t>ệ</w:t>
      </w:r>
      <w:r>
        <w:rPr>
          <w:color w:val="000000" w:themeColor="text1"/>
        </w:rPr>
        <w:t>n v</w:t>
      </w:r>
      <w:r>
        <w:rPr>
          <w:color w:val="000000" w:themeColor="text1"/>
        </w:rPr>
        <w:t>ớ</w:t>
      </w:r>
      <w:r>
        <w:rPr>
          <w:color w:val="000000" w:themeColor="text1"/>
        </w:rPr>
        <w:t>i nhau ?</w:t>
      </w:r>
    </w:p>
    <w:p w:rsidR="009B6F95" w:rsidRDefault="00D8566D" w:rsidP="00941E1E">
      <w:pPr>
        <w:spacing w:after="0" w:line="276" w:lineRule="auto"/>
        <w:ind w:firstLine="720"/>
        <w:jc w:val="both"/>
        <w:rPr>
          <w:color w:val="000000" w:themeColor="text1"/>
        </w:rPr>
      </w:pPr>
      <w:r>
        <w:rPr>
          <w:b/>
          <w:bCs/>
          <w:color w:val="000000" w:themeColor="text1"/>
        </w:rPr>
        <w:t>Câu 2 (3,0 đ):</w:t>
      </w:r>
      <w:r>
        <w:rPr>
          <w:color w:val="000000" w:themeColor="text1"/>
        </w:rPr>
        <w:t>Tác gi</w:t>
      </w:r>
      <w:r>
        <w:rPr>
          <w:color w:val="000000" w:themeColor="text1"/>
        </w:rPr>
        <w:t>ả</w:t>
      </w:r>
      <w:r>
        <w:rPr>
          <w:color w:val="000000" w:themeColor="text1"/>
        </w:rPr>
        <w:t xml:space="preserve"> s</w:t>
      </w:r>
      <w:r>
        <w:rPr>
          <w:color w:val="000000" w:themeColor="text1"/>
        </w:rPr>
        <w:t>ử</w:t>
      </w:r>
      <w:r>
        <w:rPr>
          <w:color w:val="000000" w:themeColor="text1"/>
        </w:rPr>
        <w:t xml:space="preserve"> d</w:t>
      </w:r>
      <w:r>
        <w:rPr>
          <w:color w:val="000000" w:themeColor="text1"/>
        </w:rPr>
        <w:t>ụ</w:t>
      </w:r>
      <w:r>
        <w:rPr>
          <w:color w:val="000000" w:themeColor="text1"/>
        </w:rPr>
        <w:t>ng bi</w:t>
      </w:r>
      <w:r>
        <w:rPr>
          <w:color w:val="000000" w:themeColor="text1"/>
        </w:rPr>
        <w:t>ệ</w:t>
      </w:r>
      <w:r>
        <w:rPr>
          <w:color w:val="000000" w:themeColor="text1"/>
        </w:rPr>
        <w:t>n pháp tu t</w:t>
      </w:r>
      <w:r>
        <w:rPr>
          <w:color w:val="000000" w:themeColor="text1"/>
        </w:rPr>
        <w:t>ừ</w:t>
      </w:r>
      <w:r>
        <w:rPr>
          <w:color w:val="000000" w:themeColor="text1"/>
        </w:rPr>
        <w:t xml:space="preserve"> nào đ</w:t>
      </w:r>
      <w:r>
        <w:rPr>
          <w:color w:val="000000" w:themeColor="text1"/>
        </w:rPr>
        <w:t>ể</w:t>
      </w:r>
      <w:r>
        <w:rPr>
          <w:color w:val="000000" w:themeColor="text1"/>
        </w:rPr>
        <w:t xml:space="preserve"> kh</w:t>
      </w:r>
      <w:r>
        <w:rPr>
          <w:color w:val="000000" w:themeColor="text1"/>
        </w:rPr>
        <w:t>ắ</w:t>
      </w:r>
      <w:r>
        <w:rPr>
          <w:color w:val="000000" w:themeColor="text1"/>
        </w:rPr>
        <w:t>c ho</w:t>
      </w:r>
      <w:r>
        <w:rPr>
          <w:color w:val="000000" w:themeColor="text1"/>
        </w:rPr>
        <w:t>ạ</w:t>
      </w:r>
      <w:r>
        <w:rPr>
          <w:color w:val="000000" w:themeColor="text1"/>
        </w:rPr>
        <w:t xml:space="preserve"> nh</w:t>
      </w:r>
      <w:r>
        <w:rPr>
          <w:color w:val="000000" w:themeColor="text1"/>
        </w:rPr>
        <w:t>ữ</w:t>
      </w:r>
      <w:r>
        <w:rPr>
          <w:color w:val="000000" w:themeColor="text1"/>
        </w:rPr>
        <w:t>ng nhân v</w:t>
      </w:r>
      <w:r>
        <w:rPr>
          <w:color w:val="000000" w:themeColor="text1"/>
        </w:rPr>
        <w:t>ậ</w:t>
      </w:r>
      <w:r>
        <w:rPr>
          <w:color w:val="000000" w:themeColor="text1"/>
        </w:rPr>
        <w:t>t này ? Hãy nêu tác d</w:t>
      </w:r>
      <w:r>
        <w:rPr>
          <w:color w:val="000000" w:themeColor="text1"/>
        </w:rPr>
        <w:t>ụ</w:t>
      </w:r>
      <w:r>
        <w:rPr>
          <w:color w:val="000000" w:themeColor="text1"/>
        </w:rPr>
        <w:t>ng c</w:t>
      </w:r>
      <w:r>
        <w:rPr>
          <w:color w:val="000000" w:themeColor="text1"/>
        </w:rPr>
        <w:t>ủ</w:t>
      </w:r>
      <w:r>
        <w:rPr>
          <w:color w:val="000000" w:themeColor="text1"/>
        </w:rPr>
        <w:t>a bi</w:t>
      </w:r>
      <w:r>
        <w:rPr>
          <w:color w:val="000000" w:themeColor="text1"/>
        </w:rPr>
        <w:t>ệ</w:t>
      </w:r>
      <w:r>
        <w:rPr>
          <w:color w:val="000000" w:themeColor="text1"/>
        </w:rPr>
        <w:t>n pháp tu t</w:t>
      </w:r>
      <w:r>
        <w:rPr>
          <w:color w:val="000000" w:themeColor="text1"/>
        </w:rPr>
        <w:t>ừ</w:t>
      </w:r>
      <w:r>
        <w:rPr>
          <w:color w:val="000000" w:themeColor="text1"/>
        </w:rPr>
        <w:t xml:space="preserve"> đó ?</w:t>
      </w:r>
    </w:p>
    <w:p w:rsidR="009B6F95" w:rsidRDefault="00D8566D" w:rsidP="00941E1E">
      <w:pPr>
        <w:spacing w:after="0" w:line="276" w:lineRule="auto"/>
        <w:ind w:firstLine="720"/>
        <w:jc w:val="both"/>
        <w:rPr>
          <w:color w:val="000000" w:themeColor="text1"/>
        </w:rPr>
      </w:pPr>
      <w:r>
        <w:rPr>
          <w:b/>
          <w:bCs/>
          <w:color w:val="000000" w:themeColor="text1"/>
        </w:rPr>
        <w:lastRenderedPageBreak/>
        <w:t>Câu 3 (2,0 đ):</w:t>
      </w:r>
      <w:r>
        <w:rPr>
          <w:color w:val="000000" w:themeColor="text1"/>
        </w:rPr>
        <w:t xml:space="preserve"> </w:t>
      </w:r>
      <w:r>
        <w:rPr>
          <w:color w:val="000000" w:themeColor="text1"/>
        </w:rPr>
        <w:t>Theo em, qua nhân v</w:t>
      </w:r>
      <w:r>
        <w:rPr>
          <w:color w:val="000000" w:themeColor="text1"/>
        </w:rPr>
        <w:t>ậ</w:t>
      </w:r>
      <w:r>
        <w:rPr>
          <w:color w:val="000000" w:themeColor="text1"/>
        </w:rPr>
        <w:t>t Cun Cút, nhà văn mu</w:t>
      </w:r>
      <w:r>
        <w:rPr>
          <w:color w:val="000000" w:themeColor="text1"/>
        </w:rPr>
        <w:t>ố</w:t>
      </w:r>
      <w:r>
        <w:rPr>
          <w:color w:val="000000" w:themeColor="text1"/>
        </w:rPr>
        <w:t>n phê phán ki</w:t>
      </w:r>
      <w:r>
        <w:rPr>
          <w:color w:val="000000" w:themeColor="text1"/>
        </w:rPr>
        <w:t>ể</w:t>
      </w:r>
      <w:r>
        <w:rPr>
          <w:color w:val="000000" w:themeColor="text1"/>
        </w:rPr>
        <w:t>u ngư</w:t>
      </w:r>
      <w:r>
        <w:rPr>
          <w:color w:val="000000" w:themeColor="text1"/>
        </w:rPr>
        <w:t>ờ</w:t>
      </w:r>
      <w:r>
        <w:rPr>
          <w:color w:val="000000" w:themeColor="text1"/>
        </w:rPr>
        <w:t>i nào trong xã h</w:t>
      </w:r>
      <w:r>
        <w:rPr>
          <w:color w:val="000000" w:themeColor="text1"/>
        </w:rPr>
        <w:t>ộ</w:t>
      </w:r>
      <w:r>
        <w:rPr>
          <w:color w:val="000000" w:themeColor="text1"/>
        </w:rPr>
        <w:t>i ?</w:t>
      </w:r>
    </w:p>
    <w:p w:rsidR="009B6F95" w:rsidRDefault="00D8566D" w:rsidP="00941E1E">
      <w:pPr>
        <w:spacing w:after="0" w:line="276" w:lineRule="auto"/>
        <w:ind w:firstLine="720"/>
        <w:jc w:val="both"/>
        <w:rPr>
          <w:color w:val="000000" w:themeColor="text1"/>
        </w:rPr>
      </w:pPr>
      <w:r>
        <w:rPr>
          <w:b/>
          <w:bCs/>
          <w:color w:val="000000" w:themeColor="text1"/>
        </w:rPr>
        <w:t>Câu 4 ( 2,0 đ):</w:t>
      </w:r>
      <w:r>
        <w:rPr>
          <w:color w:val="000000" w:themeColor="text1"/>
        </w:rPr>
        <w:t xml:space="preserve"> Câu nói c</w:t>
      </w:r>
      <w:r>
        <w:rPr>
          <w:color w:val="000000" w:themeColor="text1"/>
        </w:rPr>
        <w:t>ủ</w:t>
      </w:r>
      <w:r>
        <w:rPr>
          <w:color w:val="000000" w:themeColor="text1"/>
        </w:rPr>
        <w:t>a Ong th</w:t>
      </w:r>
      <w:r>
        <w:rPr>
          <w:color w:val="000000" w:themeColor="text1"/>
        </w:rPr>
        <w:t>ợ</w:t>
      </w:r>
      <w:r>
        <w:rPr>
          <w:color w:val="000000" w:themeColor="text1"/>
        </w:rPr>
        <w:t xml:space="preserve"> “</w:t>
      </w:r>
      <w:r>
        <w:rPr>
          <w:i/>
          <w:iCs/>
          <w:color w:val="000000" w:themeColor="text1"/>
        </w:rPr>
        <w:t>Đã nghĩ là ph</w:t>
      </w:r>
      <w:r>
        <w:rPr>
          <w:i/>
          <w:iCs/>
          <w:color w:val="000000" w:themeColor="text1"/>
        </w:rPr>
        <w:t>ả</w:t>
      </w:r>
      <w:r>
        <w:rPr>
          <w:i/>
          <w:iCs/>
          <w:color w:val="000000" w:themeColor="text1"/>
        </w:rPr>
        <w:t>i làm,…(….). Chúng tôi không bao gi</w:t>
      </w:r>
      <w:r>
        <w:rPr>
          <w:i/>
          <w:iCs/>
          <w:color w:val="000000" w:themeColor="text1"/>
        </w:rPr>
        <w:t>ờ</w:t>
      </w:r>
      <w:r>
        <w:rPr>
          <w:i/>
          <w:iCs/>
          <w:color w:val="000000" w:themeColor="text1"/>
        </w:rPr>
        <w:t xml:space="preserve"> đ</w:t>
      </w:r>
      <w:r>
        <w:rPr>
          <w:i/>
          <w:iCs/>
          <w:color w:val="000000" w:themeColor="text1"/>
        </w:rPr>
        <w:t>ể</w:t>
      </w:r>
      <w:r>
        <w:rPr>
          <w:i/>
          <w:iCs/>
          <w:color w:val="000000" w:themeColor="text1"/>
        </w:rPr>
        <w:t xml:space="preserve"> đ</w:t>
      </w:r>
      <w:r>
        <w:rPr>
          <w:i/>
          <w:iCs/>
          <w:color w:val="000000" w:themeColor="text1"/>
        </w:rPr>
        <w:t>ế</w:t>
      </w:r>
      <w:r>
        <w:rPr>
          <w:i/>
          <w:iCs/>
          <w:color w:val="000000" w:themeColor="text1"/>
        </w:rPr>
        <w:t>n ngày mai m</w:t>
      </w:r>
      <w:r>
        <w:rPr>
          <w:i/>
          <w:iCs/>
          <w:color w:val="000000" w:themeColor="text1"/>
        </w:rPr>
        <w:t>ộ</w:t>
      </w:r>
      <w:r>
        <w:rPr>
          <w:i/>
          <w:iCs/>
          <w:color w:val="000000" w:themeColor="text1"/>
        </w:rPr>
        <w:t>t vi</w:t>
      </w:r>
      <w:r>
        <w:rPr>
          <w:i/>
          <w:iCs/>
          <w:color w:val="000000" w:themeColor="text1"/>
        </w:rPr>
        <w:t>ệ</w:t>
      </w:r>
      <w:r>
        <w:rPr>
          <w:i/>
          <w:iCs/>
          <w:color w:val="000000" w:themeColor="text1"/>
        </w:rPr>
        <w:t>c có th</w:t>
      </w:r>
      <w:r>
        <w:rPr>
          <w:i/>
          <w:iCs/>
          <w:color w:val="000000" w:themeColor="text1"/>
        </w:rPr>
        <w:t>ể</w:t>
      </w:r>
      <w:r>
        <w:rPr>
          <w:i/>
          <w:iCs/>
          <w:color w:val="000000" w:themeColor="text1"/>
        </w:rPr>
        <w:t xml:space="preserve"> làm ngay hôm nay đư</w:t>
      </w:r>
      <w:r>
        <w:rPr>
          <w:i/>
          <w:iCs/>
          <w:color w:val="000000" w:themeColor="text1"/>
        </w:rPr>
        <w:t>ợ</w:t>
      </w:r>
      <w:r>
        <w:rPr>
          <w:i/>
          <w:iCs/>
          <w:color w:val="000000" w:themeColor="text1"/>
        </w:rPr>
        <w:t xml:space="preserve">c” </w:t>
      </w:r>
      <w:r>
        <w:rPr>
          <w:color w:val="000000" w:themeColor="text1"/>
        </w:rPr>
        <w:t>có ý nghĩa như th</w:t>
      </w:r>
      <w:r>
        <w:rPr>
          <w:color w:val="000000" w:themeColor="text1"/>
        </w:rPr>
        <w:t>ế</w:t>
      </w:r>
      <w:r>
        <w:rPr>
          <w:color w:val="000000" w:themeColor="text1"/>
        </w:rPr>
        <w:t xml:space="preserve"> nào ?</w:t>
      </w:r>
    </w:p>
    <w:p w:rsidR="009B6F95" w:rsidRDefault="00D8566D" w:rsidP="00941E1E">
      <w:pPr>
        <w:spacing w:after="0" w:line="276" w:lineRule="auto"/>
        <w:rPr>
          <w:b/>
          <w:bCs/>
          <w:color w:val="000000" w:themeColor="text1"/>
        </w:rPr>
      </w:pPr>
      <w:r>
        <w:rPr>
          <w:b/>
          <w:bCs/>
          <w:color w:val="000000" w:themeColor="text1"/>
        </w:rPr>
        <w:t>Ph</w:t>
      </w:r>
      <w:r>
        <w:rPr>
          <w:b/>
          <w:bCs/>
          <w:color w:val="000000" w:themeColor="text1"/>
        </w:rPr>
        <w:t>ầ</w:t>
      </w:r>
      <w:r>
        <w:rPr>
          <w:b/>
          <w:bCs/>
          <w:color w:val="000000" w:themeColor="text1"/>
        </w:rPr>
        <w:t xml:space="preserve">n </w:t>
      </w:r>
      <w:r>
        <w:rPr>
          <w:b/>
          <w:bCs/>
          <w:color w:val="000000" w:themeColor="text1"/>
        </w:rPr>
        <w:t>II – T</w:t>
      </w:r>
      <w:r>
        <w:rPr>
          <w:b/>
          <w:bCs/>
          <w:color w:val="000000" w:themeColor="text1"/>
        </w:rPr>
        <w:t>ạ</w:t>
      </w:r>
      <w:r>
        <w:rPr>
          <w:b/>
          <w:bCs/>
          <w:color w:val="000000" w:themeColor="text1"/>
        </w:rPr>
        <w:t>o l</w:t>
      </w:r>
      <w:r>
        <w:rPr>
          <w:b/>
          <w:bCs/>
          <w:color w:val="000000" w:themeColor="text1"/>
        </w:rPr>
        <w:t>ậ</w:t>
      </w:r>
      <w:r>
        <w:rPr>
          <w:b/>
          <w:bCs/>
          <w:color w:val="000000" w:themeColor="text1"/>
        </w:rPr>
        <w:t>p văn b</w:t>
      </w:r>
      <w:r>
        <w:rPr>
          <w:b/>
          <w:bCs/>
          <w:color w:val="000000" w:themeColor="text1"/>
        </w:rPr>
        <w:t>ả</w:t>
      </w:r>
      <w:r>
        <w:rPr>
          <w:b/>
          <w:bCs/>
          <w:color w:val="000000" w:themeColor="text1"/>
        </w:rPr>
        <w:t>n (12 đi</w:t>
      </w:r>
      <w:r>
        <w:rPr>
          <w:b/>
          <w:bCs/>
          <w:color w:val="000000" w:themeColor="text1"/>
        </w:rPr>
        <w:t>ể</w:t>
      </w:r>
      <w:r>
        <w:rPr>
          <w:b/>
          <w:bCs/>
          <w:color w:val="000000" w:themeColor="text1"/>
        </w:rPr>
        <w:t>m)</w:t>
      </w:r>
    </w:p>
    <w:p w:rsidR="009B6F95" w:rsidRDefault="00D8566D" w:rsidP="00941E1E">
      <w:pPr>
        <w:spacing w:after="0" w:line="276" w:lineRule="auto"/>
        <w:rPr>
          <w:b/>
          <w:bCs/>
          <w:color w:val="000000" w:themeColor="text1"/>
        </w:rPr>
      </w:pPr>
      <w:r>
        <w:rPr>
          <w:b/>
          <w:bCs/>
          <w:color w:val="000000" w:themeColor="text1"/>
        </w:rPr>
        <w:tab/>
        <w:t>Câu 1 (2,0 đi</w:t>
      </w:r>
      <w:r>
        <w:rPr>
          <w:b/>
          <w:bCs/>
          <w:color w:val="000000" w:themeColor="text1"/>
        </w:rPr>
        <w:t>ể</w:t>
      </w:r>
      <w:r>
        <w:rPr>
          <w:b/>
          <w:bCs/>
          <w:color w:val="000000" w:themeColor="text1"/>
        </w:rPr>
        <w:t xml:space="preserve">m): </w:t>
      </w:r>
    </w:p>
    <w:p w:rsidR="009B6F95" w:rsidRDefault="00D8566D" w:rsidP="00941E1E">
      <w:pPr>
        <w:spacing w:after="0" w:line="276" w:lineRule="auto"/>
        <w:ind w:firstLine="720"/>
        <w:rPr>
          <w:color w:val="000000" w:themeColor="text1"/>
          <w:sz w:val="26"/>
          <w:szCs w:val="26"/>
          <w:lang w:val="it-IT"/>
        </w:rPr>
      </w:pPr>
      <w:r>
        <w:rPr>
          <w:color w:val="000000" w:themeColor="text1"/>
          <w:sz w:val="26"/>
          <w:szCs w:val="26"/>
        </w:rPr>
        <w:t>T</w:t>
      </w:r>
      <w:r>
        <w:rPr>
          <w:color w:val="000000" w:themeColor="text1"/>
          <w:sz w:val="26"/>
          <w:szCs w:val="26"/>
        </w:rPr>
        <w:t>ừ</w:t>
      </w:r>
      <w:r>
        <w:rPr>
          <w:color w:val="000000" w:themeColor="text1"/>
          <w:sz w:val="26"/>
          <w:szCs w:val="26"/>
        </w:rPr>
        <w:t xml:space="preserve"> n</w:t>
      </w:r>
      <w:r>
        <w:rPr>
          <w:color w:val="000000" w:themeColor="text1"/>
          <w:sz w:val="26"/>
          <w:szCs w:val="26"/>
        </w:rPr>
        <w:t>ộ</w:t>
      </w:r>
      <w:r>
        <w:rPr>
          <w:color w:val="000000" w:themeColor="text1"/>
          <w:sz w:val="26"/>
          <w:szCs w:val="26"/>
        </w:rPr>
        <w:t>i dung ph</w:t>
      </w:r>
      <w:r>
        <w:rPr>
          <w:color w:val="000000" w:themeColor="text1"/>
          <w:sz w:val="26"/>
          <w:szCs w:val="26"/>
        </w:rPr>
        <w:t>ầ</w:t>
      </w:r>
      <w:r>
        <w:rPr>
          <w:color w:val="000000" w:themeColor="text1"/>
          <w:sz w:val="26"/>
          <w:szCs w:val="26"/>
        </w:rPr>
        <w:t>n Đ</w:t>
      </w:r>
      <w:r>
        <w:rPr>
          <w:color w:val="000000" w:themeColor="text1"/>
          <w:sz w:val="26"/>
          <w:szCs w:val="26"/>
        </w:rPr>
        <w:t>ọ</w:t>
      </w:r>
      <w:r>
        <w:rPr>
          <w:color w:val="000000" w:themeColor="text1"/>
          <w:sz w:val="26"/>
          <w:szCs w:val="26"/>
        </w:rPr>
        <w:t>c hi</w:t>
      </w:r>
      <w:r>
        <w:rPr>
          <w:color w:val="000000" w:themeColor="text1"/>
          <w:sz w:val="26"/>
          <w:szCs w:val="26"/>
        </w:rPr>
        <w:t>ể</w:t>
      </w:r>
      <w:r>
        <w:rPr>
          <w:color w:val="000000" w:themeColor="text1"/>
          <w:sz w:val="26"/>
          <w:szCs w:val="26"/>
        </w:rPr>
        <w:t>u, hãy vi</w:t>
      </w:r>
      <w:r>
        <w:rPr>
          <w:color w:val="000000" w:themeColor="text1"/>
          <w:sz w:val="26"/>
          <w:szCs w:val="26"/>
        </w:rPr>
        <w:t>ế</w:t>
      </w:r>
      <w:r>
        <w:rPr>
          <w:color w:val="000000" w:themeColor="text1"/>
          <w:sz w:val="26"/>
          <w:szCs w:val="26"/>
        </w:rPr>
        <w:t>t m</w:t>
      </w:r>
      <w:r>
        <w:rPr>
          <w:color w:val="000000" w:themeColor="text1"/>
          <w:sz w:val="26"/>
          <w:szCs w:val="26"/>
        </w:rPr>
        <w:t>ộ</w:t>
      </w:r>
      <w:r>
        <w:rPr>
          <w:color w:val="000000" w:themeColor="text1"/>
          <w:sz w:val="26"/>
          <w:szCs w:val="26"/>
        </w:rPr>
        <w:t>t đo</w:t>
      </w:r>
      <w:r>
        <w:rPr>
          <w:color w:val="000000" w:themeColor="text1"/>
          <w:sz w:val="26"/>
          <w:szCs w:val="26"/>
        </w:rPr>
        <w:t>ạ</w:t>
      </w:r>
      <w:r>
        <w:rPr>
          <w:color w:val="000000" w:themeColor="text1"/>
          <w:sz w:val="26"/>
          <w:szCs w:val="26"/>
        </w:rPr>
        <w:t>n văn (kho</w:t>
      </w:r>
      <w:r>
        <w:rPr>
          <w:color w:val="000000" w:themeColor="text1"/>
          <w:sz w:val="26"/>
          <w:szCs w:val="26"/>
        </w:rPr>
        <w:t>ả</w:t>
      </w:r>
      <w:r>
        <w:rPr>
          <w:color w:val="000000" w:themeColor="text1"/>
          <w:sz w:val="26"/>
          <w:szCs w:val="26"/>
        </w:rPr>
        <w:t>ng 20 dòng) trình bày suy nghĩ c</w:t>
      </w:r>
      <w:r>
        <w:rPr>
          <w:color w:val="000000" w:themeColor="text1"/>
          <w:sz w:val="26"/>
          <w:szCs w:val="26"/>
        </w:rPr>
        <w:t>ủ</w:t>
      </w:r>
      <w:r>
        <w:rPr>
          <w:color w:val="000000" w:themeColor="text1"/>
          <w:sz w:val="26"/>
          <w:szCs w:val="26"/>
        </w:rPr>
        <w:t>a em v</w:t>
      </w:r>
      <w:r>
        <w:rPr>
          <w:color w:val="000000" w:themeColor="text1"/>
          <w:sz w:val="26"/>
          <w:szCs w:val="26"/>
        </w:rPr>
        <w:t>ề</w:t>
      </w:r>
      <w:r>
        <w:rPr>
          <w:color w:val="000000" w:themeColor="text1"/>
          <w:sz w:val="26"/>
          <w:szCs w:val="26"/>
        </w:rPr>
        <w:t xml:space="preserve"> tính siêng năng c</w:t>
      </w:r>
      <w:r>
        <w:rPr>
          <w:color w:val="000000" w:themeColor="text1"/>
          <w:sz w:val="26"/>
          <w:szCs w:val="26"/>
        </w:rPr>
        <w:t>ủ</w:t>
      </w:r>
      <w:r>
        <w:rPr>
          <w:color w:val="000000" w:themeColor="text1"/>
          <w:sz w:val="26"/>
          <w:szCs w:val="26"/>
        </w:rPr>
        <w:t>a con ngư</w:t>
      </w:r>
      <w:r>
        <w:rPr>
          <w:color w:val="000000" w:themeColor="text1"/>
          <w:sz w:val="26"/>
          <w:szCs w:val="26"/>
        </w:rPr>
        <w:t>ờ</w:t>
      </w:r>
      <w:r>
        <w:rPr>
          <w:color w:val="000000" w:themeColor="text1"/>
          <w:sz w:val="26"/>
          <w:szCs w:val="26"/>
        </w:rPr>
        <w:t>i trong cu</w:t>
      </w:r>
      <w:r>
        <w:rPr>
          <w:color w:val="000000" w:themeColor="text1"/>
          <w:sz w:val="26"/>
          <w:szCs w:val="26"/>
        </w:rPr>
        <w:t>ộ</w:t>
      </w:r>
      <w:r>
        <w:rPr>
          <w:color w:val="000000" w:themeColor="text1"/>
          <w:sz w:val="26"/>
          <w:szCs w:val="26"/>
        </w:rPr>
        <w:t>c s</w:t>
      </w:r>
      <w:r>
        <w:rPr>
          <w:color w:val="000000" w:themeColor="text1"/>
          <w:sz w:val="26"/>
          <w:szCs w:val="26"/>
        </w:rPr>
        <w:t>ố</w:t>
      </w:r>
      <w:r>
        <w:rPr>
          <w:color w:val="000000" w:themeColor="text1"/>
          <w:sz w:val="26"/>
          <w:szCs w:val="26"/>
        </w:rPr>
        <w:t>ng</w:t>
      </w:r>
    </w:p>
    <w:p w:rsidR="009B6F95" w:rsidRDefault="00D8566D" w:rsidP="00941E1E">
      <w:pPr>
        <w:spacing w:after="0" w:line="276" w:lineRule="auto"/>
        <w:rPr>
          <w:b/>
          <w:bCs/>
          <w:color w:val="000000" w:themeColor="text1"/>
        </w:rPr>
      </w:pPr>
      <w:r>
        <w:rPr>
          <w:b/>
          <w:bCs/>
          <w:color w:val="000000" w:themeColor="text1"/>
        </w:rPr>
        <w:tab/>
        <w:t>Câu 2 ( 10 đi</w:t>
      </w:r>
      <w:r>
        <w:rPr>
          <w:b/>
          <w:bCs/>
          <w:color w:val="000000" w:themeColor="text1"/>
        </w:rPr>
        <w:t>ể</w:t>
      </w:r>
      <w:r>
        <w:rPr>
          <w:b/>
          <w:bCs/>
          <w:color w:val="000000" w:themeColor="text1"/>
        </w:rPr>
        <w:t>m):</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color w:val="000000" w:themeColor="text1"/>
        </w:rPr>
        <w:tab/>
      </w:r>
      <w:r>
        <w:rPr>
          <w:rFonts w:eastAsia="Times New Roman" w:cs="Times New Roman"/>
          <w:color w:val="000000" w:themeColor="text1"/>
          <w:szCs w:val="28"/>
        </w:rPr>
        <w:t>Sau cái chết của Dế Choắt, Dế Mèn đã có nhữn</w:t>
      </w:r>
      <w:r>
        <w:rPr>
          <w:rFonts w:eastAsia="Times New Roman" w:cs="Times New Roman"/>
          <w:color w:val="000000" w:themeColor="text1"/>
          <w:szCs w:val="28"/>
        </w:rPr>
        <w:t>g ngày tháng phiêu lưu đầy mạo hiểm nhưng cũng hết sức thú vị. Tuy vậy, bài học đường đời đầu tiên sau sự việc xảy ra với Dế Choắt vẫn ám ảnh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Em hãy đóng vai nhân vật Dế Mèn, tưởng tượng và kể lại cuộc nói chuyện của Dế Mèn và Dế Choắt nhân một </w:t>
      </w:r>
      <w:r>
        <w:rPr>
          <w:rFonts w:eastAsia="Times New Roman" w:cs="Times New Roman"/>
          <w:color w:val="000000" w:themeColor="text1"/>
          <w:szCs w:val="28"/>
        </w:rPr>
        <w:t>ngày Dế Mèn đến thăm mộ Dế Choắt.</w:t>
      </w:r>
    </w:p>
    <w:p w:rsidR="009B6F95" w:rsidRDefault="009B6F95" w:rsidP="00941E1E">
      <w:pPr>
        <w:spacing w:after="0" w:line="276" w:lineRule="auto"/>
        <w:jc w:val="center"/>
        <w:rPr>
          <w:color w:val="000000" w:themeColor="text1"/>
          <w:sz w:val="26"/>
          <w:szCs w:val="26"/>
          <w:lang w:val="vi-VN"/>
        </w:rPr>
      </w:pPr>
    </w:p>
    <w:p w:rsidR="009B6F95" w:rsidRDefault="00D8566D" w:rsidP="00941E1E">
      <w:pPr>
        <w:spacing w:after="0" w:line="276" w:lineRule="auto"/>
        <w:jc w:val="center"/>
        <w:rPr>
          <w:color w:val="000000" w:themeColor="text1"/>
          <w:sz w:val="26"/>
          <w:szCs w:val="26"/>
          <w:lang w:val="vi-VN"/>
        </w:rPr>
      </w:pPr>
      <w:r>
        <w:rPr>
          <w:color w:val="000000" w:themeColor="text1"/>
          <w:sz w:val="26"/>
          <w:szCs w:val="26"/>
          <w:lang w:val="vi-VN"/>
        </w:rPr>
        <w:t>……………………. H</w:t>
      </w:r>
      <w:r>
        <w:rPr>
          <w:color w:val="000000" w:themeColor="text1"/>
          <w:sz w:val="26"/>
          <w:szCs w:val="26"/>
          <w:lang w:val="vi-VN"/>
        </w:rPr>
        <w:t>ế</w:t>
      </w:r>
      <w:r>
        <w:rPr>
          <w:color w:val="000000" w:themeColor="text1"/>
          <w:sz w:val="26"/>
          <w:szCs w:val="26"/>
          <w:lang w:val="vi-VN"/>
        </w:rPr>
        <w:t>t……………………</w:t>
      </w:r>
    </w:p>
    <w:p w:rsidR="009B6F95" w:rsidRDefault="009B6F95"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p>
    <w:p w:rsidR="009B6F95" w:rsidRDefault="00D8566D" w:rsidP="00941E1E">
      <w:pPr>
        <w:pStyle w:val="NormalWeb"/>
        <w:shd w:val="clear" w:color="auto" w:fill="FFFFFF"/>
        <w:spacing w:before="0" w:beforeAutospacing="0" w:after="0" w:afterAutospacing="0" w:line="276" w:lineRule="auto"/>
        <w:jc w:val="center"/>
        <w:rPr>
          <w:rStyle w:val="Emphasis"/>
          <w:color w:val="000000" w:themeColor="text1"/>
          <w:sz w:val="26"/>
          <w:szCs w:val="26"/>
          <w:lang w:val="it-IT"/>
        </w:rPr>
      </w:pPr>
      <w:r>
        <w:rPr>
          <w:rStyle w:val="Emphasis"/>
          <w:color w:val="000000" w:themeColor="text1"/>
          <w:sz w:val="26"/>
          <w:szCs w:val="26"/>
          <w:lang w:val="it-IT"/>
        </w:rPr>
        <w:t>(Cán bộ coi thi không giải thích gì thêm)</w:t>
      </w:r>
    </w:p>
    <w:p w:rsidR="009B6F95" w:rsidRDefault="009B6F95" w:rsidP="00941E1E">
      <w:pPr>
        <w:spacing w:after="0" w:line="276" w:lineRule="auto"/>
        <w:jc w:val="center"/>
        <w:rPr>
          <w:i/>
          <w:iCs/>
          <w:color w:val="000000" w:themeColor="text1"/>
          <w:sz w:val="26"/>
          <w:szCs w:val="26"/>
          <w:lang w:val="it-IT"/>
        </w:rPr>
      </w:pPr>
    </w:p>
    <w:p w:rsidR="009B6F95" w:rsidRDefault="00D8566D" w:rsidP="00941E1E">
      <w:pPr>
        <w:spacing w:after="0" w:line="276" w:lineRule="auto"/>
        <w:rPr>
          <w:i/>
          <w:iCs/>
          <w:color w:val="000000" w:themeColor="text1"/>
          <w:sz w:val="26"/>
          <w:szCs w:val="26"/>
          <w:lang w:val="it-IT"/>
        </w:rPr>
      </w:pPr>
      <w:r>
        <w:rPr>
          <w:i/>
          <w:iCs/>
          <w:color w:val="000000" w:themeColor="text1"/>
          <w:sz w:val="26"/>
          <w:szCs w:val="26"/>
          <w:lang w:val="it-IT"/>
        </w:rPr>
        <w:t>H</w:t>
      </w:r>
      <w:r>
        <w:rPr>
          <w:i/>
          <w:iCs/>
          <w:color w:val="000000" w:themeColor="text1"/>
          <w:sz w:val="26"/>
          <w:szCs w:val="26"/>
          <w:lang w:val="it-IT"/>
        </w:rPr>
        <w:t>ọ</w:t>
      </w:r>
      <w:r>
        <w:rPr>
          <w:i/>
          <w:iCs/>
          <w:color w:val="000000" w:themeColor="text1"/>
          <w:sz w:val="26"/>
          <w:szCs w:val="26"/>
          <w:lang w:val="it-IT"/>
        </w:rPr>
        <w:t xml:space="preserve"> và tên thí sinh:. . . . . . . . . . . . . . .. . . . . . . .  . . . . . . . ;  S</w:t>
      </w:r>
      <w:r>
        <w:rPr>
          <w:i/>
          <w:iCs/>
          <w:color w:val="000000" w:themeColor="text1"/>
          <w:sz w:val="26"/>
          <w:szCs w:val="26"/>
          <w:lang w:val="it-IT"/>
        </w:rPr>
        <w:t>ố</w:t>
      </w:r>
      <w:r>
        <w:rPr>
          <w:i/>
          <w:iCs/>
          <w:color w:val="000000" w:themeColor="text1"/>
          <w:sz w:val="26"/>
          <w:szCs w:val="26"/>
          <w:lang w:val="it-IT"/>
        </w:rPr>
        <w:t xml:space="preserve"> báo danh:. . .. . . . . . . . . . . . </w:t>
      </w:r>
    </w:p>
    <w:p w:rsidR="009B6F95" w:rsidRDefault="009B6F95" w:rsidP="00941E1E">
      <w:pPr>
        <w:spacing w:after="0" w:line="276" w:lineRule="auto"/>
        <w:rPr>
          <w:color w:val="000000" w:themeColor="text1"/>
          <w:sz w:val="26"/>
          <w:szCs w:val="26"/>
          <w:lang w:val="it-IT"/>
        </w:rPr>
      </w:pPr>
    </w:p>
    <w:p w:rsidR="009B6F95" w:rsidRDefault="009B6F95" w:rsidP="00941E1E">
      <w:pPr>
        <w:spacing w:after="0" w:line="276" w:lineRule="auto"/>
        <w:rPr>
          <w:i/>
          <w:iCs/>
          <w:color w:val="000000" w:themeColor="text1"/>
          <w:sz w:val="26"/>
          <w:szCs w:val="26"/>
          <w:lang w:val="it-IT"/>
        </w:rPr>
      </w:pPr>
    </w:p>
    <w:p w:rsidR="009B6F95" w:rsidRDefault="009B6F95" w:rsidP="00941E1E">
      <w:pPr>
        <w:spacing w:after="0" w:line="276" w:lineRule="auto"/>
        <w:rPr>
          <w:i/>
          <w:iCs/>
          <w:color w:val="000000" w:themeColor="text1"/>
          <w:sz w:val="26"/>
          <w:szCs w:val="26"/>
          <w:lang w:val="it-IT"/>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41E1E" w:rsidRDefault="00941E1E"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p w:rsidR="009B6F95" w:rsidRDefault="009B6F95" w:rsidP="00941E1E">
      <w:pPr>
        <w:shd w:val="clear" w:color="auto" w:fill="FFFFFF"/>
        <w:spacing w:after="0" w:line="276" w:lineRule="auto"/>
        <w:jc w:val="both"/>
        <w:rPr>
          <w:rFonts w:eastAsia="Times New Roman" w:cs="Times New Roman"/>
          <w:color w:val="000000" w:themeColor="text1"/>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7082"/>
      </w:tblGrid>
      <w:tr w:rsidR="009B6F95">
        <w:tc>
          <w:tcPr>
            <w:tcW w:w="2263" w:type="dxa"/>
          </w:tcPr>
          <w:p w:rsidR="009B6F95" w:rsidRDefault="00D8566D" w:rsidP="00941E1E">
            <w:pPr>
              <w:spacing w:after="0" w:line="276" w:lineRule="auto"/>
              <w:jc w:val="both"/>
              <w:rPr>
                <w:rFonts w:eastAsia="Times New Roman" w:cs="Times New Roman"/>
                <w:b/>
                <w:bCs/>
                <w:color w:val="000000" w:themeColor="text1"/>
                <w:szCs w:val="28"/>
              </w:rPr>
            </w:pPr>
            <w:r>
              <w:rPr>
                <w:rFonts w:eastAsia="Times New Roman" w:cs="Times New Roman"/>
                <w:b/>
                <w:bCs/>
                <w:color w:val="000000" w:themeColor="text1"/>
                <w:szCs w:val="28"/>
              </w:rPr>
              <w:lastRenderedPageBreak/>
              <w:t>MÃ KÍ HIỆU</w:t>
            </w:r>
          </w:p>
        </w:tc>
        <w:tc>
          <w:tcPr>
            <w:tcW w:w="7082" w:type="dxa"/>
          </w:tcPr>
          <w:p w:rsidR="00941E1E"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HƯỚNG </w:t>
            </w:r>
            <w:r>
              <w:rPr>
                <w:rFonts w:eastAsia="Times New Roman" w:cs="Times New Roman"/>
                <w:b/>
                <w:bCs/>
                <w:color w:val="000000" w:themeColor="text1"/>
                <w:szCs w:val="28"/>
              </w:rPr>
              <w:t>DẪN CHẤM</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 xml:space="preserve"> ĐỀ THI HỌC SINH GIỎI LỚP 6</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Năm 2022</w:t>
            </w:r>
          </w:p>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MÔN: NGỮ VĂN</w:t>
            </w:r>
          </w:p>
          <w:p w:rsidR="009B6F95" w:rsidRDefault="00D8566D" w:rsidP="00941E1E">
            <w:pPr>
              <w:spacing w:after="0" w:line="276" w:lineRule="auto"/>
              <w:jc w:val="center"/>
              <w:rPr>
                <w:rFonts w:eastAsia="Times New Roman" w:cs="Times New Roman"/>
                <w:b/>
                <w:bCs/>
                <w:i/>
                <w:iCs/>
                <w:color w:val="000000" w:themeColor="text1"/>
                <w:szCs w:val="28"/>
              </w:rPr>
            </w:pPr>
            <w:r>
              <w:rPr>
                <w:rFonts w:eastAsia="Times New Roman" w:cs="Times New Roman"/>
                <w:b/>
                <w:bCs/>
                <w:i/>
                <w:iCs/>
                <w:color w:val="000000" w:themeColor="text1"/>
                <w:szCs w:val="28"/>
              </w:rPr>
              <w:t>(Hướng dẫn chấm gồm 03 trang).</w:t>
            </w:r>
          </w:p>
        </w:tc>
      </w:tr>
    </w:tbl>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A. Hướng dẫn chung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nắm vững yêu cầu của hướng dẫn chấm để đánh giá tổng quát bài làm của học sinh, tránh trường hợp đếm ý cho điểm hoặc bỏ sót ý trong</w:t>
      </w:r>
      <w:r>
        <w:rPr>
          <w:rFonts w:eastAsia="Times New Roman" w:cs="Times New Roman"/>
          <w:color w:val="000000" w:themeColor="text1"/>
          <w:szCs w:val="28"/>
        </w:rPr>
        <w:t xml:space="preserve"> bài làm của học sinh.</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Do đặc trưng của môn Ngữ văn nên giáo viên cần chủ động, linh hoạt trong việc vận dụng đáp án và thang điểm; khuyến khích những bài viết có sáng tạo, có ý tưởng riêng và giàu chất văn.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Giáo viên cần vận dụng đầy đủ các thang điểm</w:t>
      </w:r>
      <w:r>
        <w:rPr>
          <w:rFonts w:eastAsia="Times New Roman" w:cs="Times New Roman"/>
          <w:color w:val="000000" w:themeColor="text1"/>
          <w:szCs w:val="28"/>
        </w:rPr>
        <w:t>. Điểm toàn bài tính đến 0,25 điểm (không làm tròn).</w:t>
      </w:r>
    </w:p>
    <w:p w:rsidR="009B6F95" w:rsidRDefault="00D8566D" w:rsidP="00941E1E">
      <w:pPr>
        <w:shd w:val="clear" w:color="auto" w:fill="FFFFFF"/>
        <w:spacing w:after="0" w:line="276" w:lineRule="auto"/>
        <w:rPr>
          <w:rFonts w:eastAsia="Times New Roman" w:cs="Times New Roman"/>
          <w:b/>
          <w:bCs/>
          <w:color w:val="000000" w:themeColor="text1"/>
          <w:szCs w:val="28"/>
        </w:rPr>
      </w:pPr>
      <w:r>
        <w:rPr>
          <w:rFonts w:eastAsia="Times New Roman" w:cs="Times New Roman"/>
          <w:b/>
          <w:bCs/>
          <w:color w:val="000000" w:themeColor="text1"/>
          <w:szCs w:val="28"/>
        </w:rPr>
        <w:t>B. Đáp án và thang điểm</w:t>
      </w:r>
    </w:p>
    <w:p w:rsidR="009B6F95" w:rsidRDefault="00D8566D" w:rsidP="00941E1E">
      <w:pPr>
        <w:shd w:val="clear" w:color="auto" w:fill="FFFFFF"/>
        <w:spacing w:after="0" w:line="276" w:lineRule="auto"/>
        <w:ind w:firstLine="720"/>
        <w:rPr>
          <w:rFonts w:eastAsia="Times New Roman" w:cs="Times New Roman"/>
          <w:b/>
          <w:bCs/>
          <w:color w:val="000000" w:themeColor="text1"/>
          <w:szCs w:val="28"/>
        </w:rPr>
      </w:pPr>
      <w:r>
        <w:rPr>
          <w:rFonts w:eastAsia="Times New Roman" w:cs="Times New Roman"/>
          <w:b/>
          <w:bCs/>
          <w:color w:val="000000" w:themeColor="text1"/>
          <w:szCs w:val="28"/>
        </w:rPr>
        <w:t>Phần I – Đọc hiểu ( 8,0 điểm).</w:t>
      </w:r>
    </w:p>
    <w:p w:rsidR="009B6F95" w:rsidRDefault="009B6F95" w:rsidP="00941E1E">
      <w:pPr>
        <w:shd w:val="clear" w:color="auto" w:fill="FFFFFF"/>
        <w:spacing w:after="0" w:line="276" w:lineRule="auto"/>
        <w:ind w:firstLine="720"/>
        <w:rPr>
          <w:rFonts w:eastAsia="Times New Roman" w:cs="Times New Roman"/>
          <w:b/>
          <w:bCs/>
          <w:color w:val="000000" w:themeColor="text1"/>
          <w:szCs w:val="28"/>
        </w:rPr>
      </w:pPr>
    </w:p>
    <w:tbl>
      <w:tblPr>
        <w:tblStyle w:val="TableGrid"/>
        <w:tblW w:w="0" w:type="auto"/>
        <w:tblLook w:val="04A0"/>
      </w:tblPr>
      <w:tblGrid>
        <w:gridCol w:w="988"/>
        <w:gridCol w:w="6945"/>
        <w:gridCol w:w="1462"/>
      </w:tblGrid>
      <w:tr w:rsidR="009B6F95">
        <w:tc>
          <w:tcPr>
            <w:tcW w:w="988"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Câu</w:t>
            </w:r>
          </w:p>
        </w:tc>
        <w:tc>
          <w:tcPr>
            <w:tcW w:w="6945"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Đáp án</w:t>
            </w:r>
          </w:p>
        </w:tc>
        <w:tc>
          <w:tcPr>
            <w:tcW w:w="1462" w:type="dxa"/>
          </w:tcPr>
          <w:p w:rsidR="009B6F95" w:rsidRDefault="00D8566D" w:rsidP="00941E1E">
            <w:pPr>
              <w:spacing w:after="0" w:line="276" w:lineRule="auto"/>
              <w:jc w:val="center"/>
              <w:rPr>
                <w:rFonts w:eastAsia="Times New Roman" w:cs="Times New Roman"/>
                <w:b/>
                <w:bCs/>
                <w:color w:val="000000" w:themeColor="text1"/>
                <w:szCs w:val="28"/>
              </w:rPr>
            </w:pPr>
            <w:r>
              <w:rPr>
                <w:rFonts w:eastAsia="Times New Roman" w:cs="Times New Roman"/>
                <w:b/>
                <w:bCs/>
                <w:color w:val="000000" w:themeColor="text1"/>
                <w:szCs w:val="28"/>
              </w:rPr>
              <w:t>Điểm</w:t>
            </w:r>
          </w:p>
        </w:tc>
      </w:tr>
      <w:tr w:rsidR="009B6F95">
        <w:tc>
          <w:tcPr>
            <w:tcW w:w="988" w:type="dxa"/>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1</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Có hai nhân vật trò chuyện với nhau : Ong thợ và Cun Cút.</w:t>
            </w:r>
          </w:p>
        </w:tc>
        <w:tc>
          <w:tcPr>
            <w:tcW w:w="1462" w:type="dxa"/>
          </w:tcPr>
          <w:p w:rsidR="009B6F95" w:rsidRDefault="00D8566D" w:rsidP="00941E1E">
            <w:pPr>
              <w:pStyle w:val="ListParagraph"/>
              <w:numPr>
                <w:ilvl w:val="0"/>
                <w:numId w:val="2"/>
              </w:numPr>
              <w:spacing w:after="0" w:line="276" w:lineRule="auto"/>
              <w:rPr>
                <w:rFonts w:eastAsia="Times New Roman" w:cs="Times New Roman"/>
                <w:color w:val="000000" w:themeColor="text1"/>
                <w:szCs w:val="28"/>
              </w:rPr>
            </w:pPr>
            <w:r>
              <w:rPr>
                <w:rFonts w:eastAsia="Times New Roman" w:cs="Times New Roman"/>
                <w:color w:val="000000" w:themeColor="text1"/>
                <w:szCs w:val="28"/>
              </w:rPr>
              <w:t>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2</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giả sử dụng biện pháp tu từ nhân hoá để khắc hoạ nhân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-Tác dụng:</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Làm cho hai con vật là Ong thợ và Cun Cút trở nên sinh động, gần gũi với con người;</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Biểu thị tình cảm gắn bó của tác giả đối với loài vật.</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3</w:t>
            </w: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Qua nhân vật Cun Cút, nhà văn muốn phê phán kiểu người:</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lười biếng, ngại làm việc</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-Người thiếu kiên trì, không có lòng quyết tâm.</w:t>
            </w:r>
          </w:p>
        </w:tc>
        <w:tc>
          <w:tcPr>
            <w:tcW w:w="1462"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1,0 điểm</w:t>
            </w:r>
          </w:p>
        </w:tc>
      </w:tr>
      <w:tr w:rsidR="009B6F95">
        <w:tc>
          <w:tcPr>
            <w:tcW w:w="988" w:type="dxa"/>
            <w:vMerge w:val="restart"/>
          </w:tcPr>
          <w:p w:rsidR="009B6F95" w:rsidRDefault="00D8566D" w:rsidP="00941E1E">
            <w:pPr>
              <w:spacing w:after="0" w:line="276" w:lineRule="auto"/>
              <w:jc w:val="center"/>
              <w:rPr>
                <w:rFonts w:eastAsia="Times New Roman" w:cs="Times New Roman"/>
                <w:color w:val="000000" w:themeColor="text1"/>
                <w:szCs w:val="28"/>
              </w:rPr>
            </w:pPr>
            <w:r>
              <w:rPr>
                <w:rFonts w:eastAsia="Times New Roman" w:cs="Times New Roman"/>
                <w:color w:val="000000" w:themeColor="text1"/>
                <w:szCs w:val="28"/>
              </w:rPr>
              <w:t>4</w:t>
            </w:r>
          </w:p>
        </w:tc>
        <w:tc>
          <w:tcPr>
            <w:tcW w:w="6945" w:type="dxa"/>
          </w:tcPr>
          <w:p w:rsidR="009B6F95" w:rsidRDefault="00D8566D" w:rsidP="00941E1E">
            <w:pPr>
              <w:spacing w:after="0" w:line="276" w:lineRule="auto"/>
              <w:jc w:val="both"/>
              <w:rPr>
                <w:rFonts w:eastAsia="Times New Roman" w:cs="Times New Roman"/>
                <w:color w:val="000000" w:themeColor="text1"/>
                <w:szCs w:val="28"/>
              </w:rPr>
            </w:pPr>
            <w:r>
              <w:rPr>
                <w:color w:val="000000" w:themeColor="text1"/>
              </w:rPr>
              <w:t>Câu nói c</w:t>
            </w:r>
            <w:r>
              <w:rPr>
                <w:color w:val="000000" w:themeColor="text1"/>
              </w:rPr>
              <w:t>ủ</w:t>
            </w:r>
            <w:r>
              <w:rPr>
                <w:color w:val="000000" w:themeColor="text1"/>
              </w:rPr>
              <w:t>a Ong th</w:t>
            </w:r>
            <w:r>
              <w:rPr>
                <w:color w:val="000000" w:themeColor="text1"/>
              </w:rPr>
              <w:t>ợ</w:t>
            </w:r>
            <w:r>
              <w:rPr>
                <w:color w:val="000000" w:themeColor="text1"/>
              </w:rPr>
              <w:t xml:space="preserve"> “</w:t>
            </w:r>
            <w:r>
              <w:rPr>
                <w:i/>
                <w:iCs/>
                <w:color w:val="000000" w:themeColor="text1"/>
              </w:rPr>
              <w:t>Đã nghĩ là ph</w:t>
            </w:r>
            <w:r>
              <w:rPr>
                <w:i/>
                <w:iCs/>
                <w:color w:val="000000" w:themeColor="text1"/>
              </w:rPr>
              <w:t>ả</w:t>
            </w:r>
            <w:r>
              <w:rPr>
                <w:i/>
                <w:iCs/>
                <w:color w:val="000000" w:themeColor="text1"/>
              </w:rPr>
              <w:t>i làm,…(….). Chúng tôi không bao gi</w:t>
            </w:r>
            <w:r>
              <w:rPr>
                <w:i/>
                <w:iCs/>
                <w:color w:val="000000" w:themeColor="text1"/>
              </w:rPr>
              <w:t>ờ</w:t>
            </w:r>
            <w:r>
              <w:rPr>
                <w:i/>
                <w:iCs/>
                <w:color w:val="000000" w:themeColor="text1"/>
              </w:rPr>
              <w:t xml:space="preserve"> đ</w:t>
            </w:r>
            <w:r>
              <w:rPr>
                <w:i/>
                <w:iCs/>
                <w:color w:val="000000" w:themeColor="text1"/>
              </w:rPr>
              <w:t>ể</w:t>
            </w:r>
            <w:r>
              <w:rPr>
                <w:i/>
                <w:iCs/>
                <w:color w:val="000000" w:themeColor="text1"/>
              </w:rPr>
              <w:t xml:space="preserve"> đ</w:t>
            </w:r>
            <w:r>
              <w:rPr>
                <w:i/>
                <w:iCs/>
                <w:color w:val="000000" w:themeColor="text1"/>
              </w:rPr>
              <w:t>ế</w:t>
            </w:r>
            <w:r>
              <w:rPr>
                <w:i/>
                <w:iCs/>
                <w:color w:val="000000" w:themeColor="text1"/>
              </w:rPr>
              <w:t>n ngày mai m</w:t>
            </w:r>
            <w:r>
              <w:rPr>
                <w:i/>
                <w:iCs/>
                <w:color w:val="000000" w:themeColor="text1"/>
              </w:rPr>
              <w:t>ộ</w:t>
            </w:r>
            <w:r>
              <w:rPr>
                <w:i/>
                <w:iCs/>
                <w:color w:val="000000" w:themeColor="text1"/>
              </w:rPr>
              <w:t>t vi</w:t>
            </w:r>
            <w:r>
              <w:rPr>
                <w:i/>
                <w:iCs/>
                <w:color w:val="000000" w:themeColor="text1"/>
              </w:rPr>
              <w:t>ệ</w:t>
            </w:r>
            <w:r>
              <w:rPr>
                <w:i/>
                <w:iCs/>
                <w:color w:val="000000" w:themeColor="text1"/>
              </w:rPr>
              <w:t>c có th</w:t>
            </w:r>
            <w:r>
              <w:rPr>
                <w:i/>
                <w:iCs/>
                <w:color w:val="000000" w:themeColor="text1"/>
              </w:rPr>
              <w:t>ể</w:t>
            </w:r>
            <w:r>
              <w:rPr>
                <w:i/>
                <w:iCs/>
                <w:color w:val="000000" w:themeColor="text1"/>
              </w:rPr>
              <w:t xml:space="preserve"> làm ngay hôm nay đư</w:t>
            </w:r>
            <w:r>
              <w:rPr>
                <w:i/>
                <w:iCs/>
                <w:color w:val="000000" w:themeColor="text1"/>
              </w:rPr>
              <w:t>ợ</w:t>
            </w:r>
            <w:r>
              <w:rPr>
                <w:i/>
                <w:iCs/>
                <w:color w:val="000000" w:themeColor="text1"/>
              </w:rPr>
              <w:t xml:space="preserve">c” </w:t>
            </w:r>
            <w:r>
              <w:rPr>
                <w:color w:val="000000" w:themeColor="text1"/>
              </w:rPr>
              <w:t>giúp ta rút ra bài h</w:t>
            </w:r>
            <w:r>
              <w:rPr>
                <w:rFonts w:eastAsia="Times New Roman" w:cs="Times New Roman"/>
                <w:color w:val="000000" w:themeColor="text1"/>
                <w:szCs w:val="28"/>
              </w:rPr>
              <w:t>ọc đó</w:t>
            </w:r>
            <w:r>
              <w:rPr>
                <w:rFonts w:eastAsia="Times New Roman" w:cs="Times New Roman"/>
                <w:color w:val="000000" w:themeColor="text1"/>
                <w:szCs w:val="28"/>
              </w:rPr>
              <w:t xml:space="preserve"> là:</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 Đã định làm việc gì thì cần phải thực hiện luôn; làm việc phải có kế hoạch;</w:t>
            </w:r>
          </w:p>
        </w:tc>
        <w:tc>
          <w:tcPr>
            <w:tcW w:w="1462" w:type="dxa"/>
          </w:tcPr>
          <w:p w:rsidR="009B6F95" w:rsidRDefault="009B6F95" w:rsidP="00941E1E">
            <w:pPr>
              <w:spacing w:after="0" w:line="276" w:lineRule="auto"/>
              <w:rPr>
                <w:rFonts w:eastAsia="Times New Roman" w:cs="Times New Roman"/>
                <w:color w:val="000000" w:themeColor="text1"/>
                <w:szCs w:val="28"/>
              </w:rPr>
            </w:pPr>
          </w:p>
        </w:tc>
      </w:tr>
      <w:tr w:rsidR="009B6F95">
        <w:tc>
          <w:tcPr>
            <w:tcW w:w="988" w:type="dxa"/>
            <w:vMerge/>
          </w:tcPr>
          <w:p w:rsidR="009B6F95" w:rsidRDefault="009B6F95" w:rsidP="00941E1E">
            <w:pPr>
              <w:spacing w:after="0" w:line="276" w:lineRule="auto"/>
              <w:rPr>
                <w:rFonts w:eastAsia="Times New Roman" w:cs="Times New Roman"/>
                <w:color w:val="000000" w:themeColor="text1"/>
                <w:szCs w:val="28"/>
              </w:rPr>
            </w:pPr>
          </w:p>
        </w:tc>
        <w:tc>
          <w:tcPr>
            <w:tcW w:w="6945" w:type="dxa"/>
          </w:tcPr>
          <w:p w:rsidR="009B6F95" w:rsidRDefault="00D8566D" w:rsidP="00941E1E">
            <w:pPr>
              <w:spacing w:after="0" w:line="276" w:lineRule="auto"/>
              <w:rPr>
                <w:rFonts w:eastAsia="Times New Roman" w:cs="Times New Roman"/>
                <w:color w:val="000000" w:themeColor="text1"/>
                <w:szCs w:val="28"/>
              </w:rPr>
            </w:pPr>
            <w:r>
              <w:rPr>
                <w:rFonts w:eastAsia="Times New Roman" w:cs="Times New Roman"/>
                <w:color w:val="000000" w:themeColor="text1"/>
                <w:szCs w:val="28"/>
              </w:rPr>
              <w:t>-Việc hôm nay không để ngày mai.</w:t>
            </w:r>
          </w:p>
        </w:tc>
        <w:tc>
          <w:tcPr>
            <w:tcW w:w="1462" w:type="dxa"/>
          </w:tcPr>
          <w:p w:rsidR="009B6F95" w:rsidRDefault="009B6F95" w:rsidP="00941E1E">
            <w:pPr>
              <w:spacing w:after="0" w:line="276" w:lineRule="auto"/>
              <w:rPr>
                <w:rFonts w:eastAsia="Times New Roman" w:cs="Times New Roman"/>
                <w:color w:val="000000" w:themeColor="text1"/>
                <w:szCs w:val="28"/>
              </w:rPr>
            </w:pPr>
          </w:p>
        </w:tc>
      </w:tr>
    </w:tbl>
    <w:p w:rsidR="009B6F95" w:rsidRDefault="00D8566D" w:rsidP="00941E1E">
      <w:pPr>
        <w:shd w:val="clear" w:color="auto" w:fill="FFFFFF"/>
        <w:spacing w:after="0" w:line="276" w:lineRule="auto"/>
        <w:ind w:firstLine="720"/>
        <w:jc w:val="both"/>
        <w:rPr>
          <w:rFonts w:eastAsia="Times New Roman" w:cs="Times New Roman"/>
          <w:b/>
          <w:bCs/>
          <w:color w:val="000000" w:themeColor="text1"/>
          <w:szCs w:val="28"/>
        </w:rPr>
      </w:pPr>
      <w:r>
        <w:rPr>
          <w:rFonts w:eastAsia="Times New Roman" w:cs="Times New Roman"/>
          <w:b/>
          <w:bCs/>
          <w:color w:val="000000" w:themeColor="text1"/>
          <w:szCs w:val="28"/>
        </w:rPr>
        <w:t>Phần II – Tạo lập văn bản ( 12,0 điểm).</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6633"/>
        <w:gridCol w:w="312"/>
        <w:gridCol w:w="1106"/>
      </w:tblGrid>
      <w:tr w:rsidR="009B6F95" w:rsidTr="00941E1E">
        <w:tc>
          <w:tcPr>
            <w:tcW w:w="1305"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Câu</w:t>
            </w:r>
          </w:p>
        </w:tc>
        <w:tc>
          <w:tcPr>
            <w:tcW w:w="6945"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Đáp án</w:t>
            </w:r>
          </w:p>
        </w:tc>
        <w:tc>
          <w:tcPr>
            <w:tcW w:w="1106" w:type="dxa"/>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center"/>
              <w:rPr>
                <w:b/>
                <w:color w:val="000000" w:themeColor="text1"/>
                <w:sz w:val="26"/>
                <w:szCs w:val="26"/>
              </w:rPr>
            </w:pPr>
            <w:r>
              <w:rPr>
                <w:b/>
                <w:color w:val="000000" w:themeColor="text1"/>
                <w:sz w:val="26"/>
                <w:szCs w:val="26"/>
              </w:rPr>
              <w:t>Đi</w:t>
            </w:r>
            <w:r>
              <w:rPr>
                <w:b/>
                <w:color w:val="000000" w:themeColor="text1"/>
                <w:sz w:val="26"/>
                <w:szCs w:val="26"/>
              </w:rPr>
              <w:t>ể</w:t>
            </w:r>
            <w:r>
              <w:rPr>
                <w:b/>
                <w:color w:val="000000" w:themeColor="text1"/>
                <w:sz w:val="26"/>
                <w:szCs w:val="26"/>
              </w:rPr>
              <w:t>m</w:t>
            </w:r>
          </w:p>
        </w:tc>
      </w:tr>
      <w:tr w:rsidR="009B6F95" w:rsidTr="00941E1E">
        <w:tc>
          <w:tcPr>
            <w:tcW w:w="1305" w:type="dxa"/>
            <w:vMerge w:val="restart"/>
            <w:tcBorders>
              <w:top w:val="single" w:sz="4" w:space="0" w:color="auto"/>
              <w:left w:val="single" w:sz="4" w:space="0" w:color="auto"/>
              <w:bottom w:val="single" w:sz="4" w:space="0" w:color="auto"/>
              <w:right w:val="single" w:sz="4" w:space="0" w:color="auto"/>
            </w:tcBorders>
          </w:tcPr>
          <w:p w:rsidR="009B6F95" w:rsidRDefault="009B6F95" w:rsidP="00941E1E">
            <w:pPr>
              <w:widowControl w:val="0"/>
              <w:spacing w:after="0" w:line="276" w:lineRule="auto"/>
              <w:rPr>
                <w:b/>
                <w:color w:val="000000" w:themeColor="text1"/>
                <w:sz w:val="26"/>
                <w:szCs w:val="26"/>
              </w:rPr>
            </w:pPr>
          </w:p>
          <w:p w:rsidR="009B6F95" w:rsidRDefault="009B6F95" w:rsidP="00941E1E">
            <w:pPr>
              <w:widowControl w:val="0"/>
              <w:spacing w:after="0" w:line="276" w:lineRule="auto"/>
              <w:jc w:val="center"/>
              <w:rPr>
                <w:b/>
                <w:color w:val="000000" w:themeColor="text1"/>
                <w:sz w:val="26"/>
                <w:szCs w:val="26"/>
              </w:rPr>
            </w:pP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lastRenderedPageBreak/>
              <w:t>1</w:t>
            </w:r>
          </w:p>
          <w:p w:rsidR="009B6F95" w:rsidRDefault="00D8566D" w:rsidP="00941E1E">
            <w:pPr>
              <w:widowControl w:val="0"/>
              <w:spacing w:after="0" w:line="276" w:lineRule="auto"/>
              <w:jc w:val="center"/>
              <w:rPr>
                <w:color w:val="000000" w:themeColor="text1"/>
                <w:sz w:val="26"/>
                <w:szCs w:val="26"/>
              </w:rPr>
            </w:pPr>
            <w:r>
              <w:rPr>
                <w:color w:val="000000" w:themeColor="text1"/>
                <w:sz w:val="26"/>
                <w:szCs w:val="26"/>
              </w:rPr>
              <w:t>(2,0 đi</w:t>
            </w:r>
            <w:r>
              <w:rPr>
                <w:color w:val="000000" w:themeColor="text1"/>
                <w:sz w:val="26"/>
                <w:szCs w:val="26"/>
              </w:rPr>
              <w:t>ể</w:t>
            </w:r>
            <w:r>
              <w:rPr>
                <w:color w:val="000000" w:themeColor="text1"/>
                <w:sz w:val="26"/>
                <w:szCs w:val="26"/>
              </w:rPr>
              <w:t>m)</w:t>
            </w: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tabs>
                <w:tab w:val="left" w:pos="5124"/>
              </w:tabs>
              <w:spacing w:after="0" w:line="276" w:lineRule="auto"/>
              <w:jc w:val="both"/>
              <w:rPr>
                <w:color w:val="000000" w:themeColor="text1"/>
                <w:sz w:val="26"/>
                <w:szCs w:val="26"/>
              </w:rPr>
            </w:pPr>
            <w:r>
              <w:rPr>
                <w:b/>
                <w:color w:val="000000" w:themeColor="text1"/>
                <w:sz w:val="26"/>
                <w:szCs w:val="26"/>
              </w:rPr>
              <w:lastRenderedPageBreak/>
              <w:t>a.V</w:t>
            </w:r>
            <w:r>
              <w:rPr>
                <w:b/>
                <w:color w:val="000000" w:themeColor="text1"/>
                <w:sz w:val="26"/>
                <w:szCs w:val="26"/>
              </w:rPr>
              <w:t>ề</w:t>
            </w:r>
            <w:r>
              <w:rPr>
                <w:b/>
                <w:color w:val="000000" w:themeColor="text1"/>
                <w:sz w:val="26"/>
                <w:szCs w:val="26"/>
              </w:rPr>
              <w:t xml:space="preserve"> hình th</w:t>
            </w:r>
            <w:r>
              <w:rPr>
                <w:b/>
                <w:color w:val="000000" w:themeColor="text1"/>
                <w:sz w:val="26"/>
                <w:szCs w:val="26"/>
              </w:rPr>
              <w:t>ứ</w:t>
            </w:r>
            <w:r>
              <w:rPr>
                <w:b/>
                <w:color w:val="000000" w:themeColor="text1"/>
                <w:sz w:val="26"/>
                <w:szCs w:val="26"/>
              </w:rPr>
              <w:t xml:space="preserve">c: </w:t>
            </w:r>
            <w:r>
              <w:rPr>
                <w:color w:val="000000" w:themeColor="text1"/>
                <w:sz w:val="26"/>
                <w:szCs w:val="26"/>
              </w:rPr>
              <w:t>- Đo</w:t>
            </w:r>
            <w:r>
              <w:rPr>
                <w:color w:val="000000" w:themeColor="text1"/>
                <w:sz w:val="26"/>
                <w:szCs w:val="26"/>
              </w:rPr>
              <w:t>ạ</w:t>
            </w:r>
            <w:r>
              <w:rPr>
                <w:color w:val="000000" w:themeColor="text1"/>
                <w:sz w:val="26"/>
                <w:szCs w:val="26"/>
              </w:rPr>
              <w:t>n văn kho</w:t>
            </w:r>
            <w:r>
              <w:rPr>
                <w:color w:val="000000" w:themeColor="text1"/>
                <w:sz w:val="26"/>
                <w:szCs w:val="26"/>
              </w:rPr>
              <w:t>ả</w:t>
            </w:r>
            <w:r>
              <w:rPr>
                <w:color w:val="000000" w:themeColor="text1"/>
                <w:sz w:val="26"/>
                <w:szCs w:val="26"/>
              </w:rPr>
              <w:t>ng 20 dòng, vi</w:t>
            </w:r>
            <w:r>
              <w:rPr>
                <w:color w:val="000000" w:themeColor="text1"/>
                <w:sz w:val="26"/>
                <w:szCs w:val="26"/>
              </w:rPr>
              <w:t>ế</w:t>
            </w:r>
            <w:r>
              <w:rPr>
                <w:color w:val="000000" w:themeColor="text1"/>
                <w:sz w:val="26"/>
                <w:szCs w:val="26"/>
              </w:rPr>
              <w:t xml:space="preserve">t rõ ràng,  </w:t>
            </w:r>
            <w:r>
              <w:rPr>
                <w:color w:val="000000" w:themeColor="text1"/>
                <w:sz w:val="26"/>
                <w:szCs w:val="26"/>
              </w:rPr>
              <w:t>m</w:t>
            </w:r>
            <w:r>
              <w:rPr>
                <w:color w:val="000000" w:themeColor="text1"/>
                <w:sz w:val="26"/>
                <w:szCs w:val="26"/>
              </w:rPr>
              <w:t>ạ</w:t>
            </w:r>
            <w:r>
              <w:rPr>
                <w:color w:val="000000" w:themeColor="text1"/>
                <w:sz w:val="26"/>
                <w:szCs w:val="26"/>
              </w:rPr>
              <w:t>ch l</w:t>
            </w:r>
            <w:r>
              <w:rPr>
                <w:color w:val="000000" w:themeColor="text1"/>
                <w:sz w:val="26"/>
                <w:szCs w:val="26"/>
              </w:rPr>
              <w:t>ạ</w:t>
            </w:r>
            <w:r>
              <w:rPr>
                <w:color w:val="000000" w:themeColor="text1"/>
                <w:sz w:val="26"/>
                <w:szCs w:val="26"/>
              </w:rPr>
              <w:t>c.</w:t>
            </w:r>
          </w:p>
          <w:p w:rsidR="009B6F95" w:rsidRDefault="00D8566D" w:rsidP="00941E1E">
            <w:pPr>
              <w:widowControl w:val="0"/>
              <w:spacing w:after="0" w:line="276" w:lineRule="auto"/>
              <w:jc w:val="both"/>
              <w:rPr>
                <w:b/>
                <w:color w:val="000000" w:themeColor="text1"/>
                <w:sz w:val="26"/>
                <w:szCs w:val="26"/>
              </w:rPr>
            </w:pPr>
            <w:r>
              <w:rPr>
                <w:color w:val="000000" w:themeColor="text1"/>
                <w:sz w:val="26"/>
                <w:szCs w:val="26"/>
              </w:rPr>
              <w:t>- Văn phong trong sáng, có c</w:t>
            </w:r>
            <w:r>
              <w:rPr>
                <w:color w:val="000000" w:themeColor="text1"/>
                <w:sz w:val="26"/>
                <w:szCs w:val="26"/>
              </w:rPr>
              <w:t>ả</w:t>
            </w:r>
            <w:r>
              <w:rPr>
                <w:color w:val="000000" w:themeColor="text1"/>
                <w:sz w:val="26"/>
                <w:szCs w:val="26"/>
              </w:rPr>
              <w:t>m xúc, không m</w:t>
            </w:r>
            <w:r>
              <w:rPr>
                <w:color w:val="000000" w:themeColor="text1"/>
                <w:sz w:val="26"/>
                <w:szCs w:val="26"/>
              </w:rPr>
              <w:t>ắ</w:t>
            </w:r>
            <w:r>
              <w:rPr>
                <w:color w:val="000000" w:themeColor="text1"/>
                <w:sz w:val="26"/>
                <w:szCs w:val="26"/>
              </w:rPr>
              <w:t>c l</w:t>
            </w:r>
            <w:r>
              <w:rPr>
                <w:color w:val="000000" w:themeColor="text1"/>
                <w:sz w:val="26"/>
                <w:szCs w:val="26"/>
              </w:rPr>
              <w:t>ỗ</w:t>
            </w:r>
            <w:r>
              <w:rPr>
                <w:color w:val="000000" w:themeColor="text1"/>
                <w:sz w:val="26"/>
                <w:szCs w:val="26"/>
              </w:rPr>
              <w:t>i chính t</w:t>
            </w:r>
            <w:r>
              <w:rPr>
                <w:color w:val="000000" w:themeColor="text1"/>
                <w:sz w:val="26"/>
                <w:szCs w:val="26"/>
              </w:rPr>
              <w:t>ả</w:t>
            </w:r>
            <w:r>
              <w:rPr>
                <w:color w:val="000000" w:themeColor="text1"/>
                <w:sz w:val="26"/>
                <w:szCs w:val="26"/>
              </w:rPr>
              <w:t>, l</w:t>
            </w:r>
            <w:r>
              <w:rPr>
                <w:color w:val="000000" w:themeColor="text1"/>
                <w:sz w:val="26"/>
                <w:szCs w:val="26"/>
              </w:rPr>
              <w:t>ỗ</w:t>
            </w:r>
            <w:r>
              <w:rPr>
                <w:color w:val="000000" w:themeColor="text1"/>
                <w:sz w:val="26"/>
                <w:szCs w:val="26"/>
              </w:rPr>
              <w:t>i di</w:t>
            </w:r>
            <w:r>
              <w:rPr>
                <w:color w:val="000000" w:themeColor="text1"/>
                <w:sz w:val="26"/>
                <w:szCs w:val="26"/>
              </w:rPr>
              <w:t>ễ</w:t>
            </w:r>
            <w:r>
              <w:rPr>
                <w:color w:val="000000" w:themeColor="text1"/>
                <w:sz w:val="26"/>
                <w:szCs w:val="26"/>
              </w:rPr>
              <w:t xml:space="preserve">n </w:t>
            </w:r>
            <w:r>
              <w:rPr>
                <w:color w:val="000000" w:themeColor="text1"/>
                <w:sz w:val="26"/>
                <w:szCs w:val="26"/>
              </w:rPr>
              <w:lastRenderedPageBreak/>
              <w:t>đ</w:t>
            </w:r>
            <w:r>
              <w:rPr>
                <w:color w:val="000000" w:themeColor="text1"/>
                <w:sz w:val="26"/>
                <w:szCs w:val="26"/>
              </w:rPr>
              <w:t>ạ</w:t>
            </w:r>
            <w:r>
              <w:rPr>
                <w:color w:val="000000" w:themeColor="text1"/>
                <w:sz w:val="26"/>
                <w:szCs w:val="26"/>
              </w:rPr>
              <w:t>t…</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8051" w:type="dxa"/>
            <w:gridSpan w:val="3"/>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b/>
                <w:color w:val="000000" w:themeColor="text1"/>
                <w:sz w:val="26"/>
                <w:szCs w:val="26"/>
              </w:rPr>
            </w:pPr>
            <w:r>
              <w:rPr>
                <w:b/>
                <w:color w:val="000000" w:themeColor="text1"/>
                <w:sz w:val="26"/>
                <w:szCs w:val="26"/>
              </w:rPr>
              <w:t>b.V</w:t>
            </w:r>
            <w:r>
              <w:rPr>
                <w:b/>
                <w:color w:val="000000" w:themeColor="text1"/>
                <w:sz w:val="26"/>
                <w:szCs w:val="26"/>
              </w:rPr>
              <w:t>ề</w:t>
            </w:r>
            <w:r>
              <w:rPr>
                <w:b/>
                <w:color w:val="000000" w:themeColor="text1"/>
                <w:sz w:val="26"/>
                <w:szCs w:val="26"/>
              </w:rPr>
              <w:t xml:space="preserve"> n</w:t>
            </w:r>
            <w:r>
              <w:rPr>
                <w:b/>
                <w:color w:val="000000" w:themeColor="text1"/>
                <w:sz w:val="26"/>
                <w:szCs w:val="26"/>
              </w:rPr>
              <w:t>ộ</w:t>
            </w:r>
            <w:r>
              <w:rPr>
                <w:b/>
                <w:color w:val="000000" w:themeColor="text1"/>
                <w:sz w:val="26"/>
                <w:szCs w:val="26"/>
              </w:rPr>
              <w:t>i dung:</w:t>
            </w:r>
            <w:r>
              <w:rPr>
                <w:color w:val="000000" w:themeColor="text1"/>
                <w:sz w:val="26"/>
                <w:szCs w:val="26"/>
              </w:rPr>
              <w:t>Thí sinh có th</w:t>
            </w:r>
            <w:r>
              <w:rPr>
                <w:color w:val="000000" w:themeColor="text1"/>
                <w:sz w:val="26"/>
                <w:szCs w:val="26"/>
              </w:rPr>
              <w:t>ể</w:t>
            </w:r>
            <w:r>
              <w:rPr>
                <w:color w:val="000000" w:themeColor="text1"/>
                <w:sz w:val="26"/>
                <w:szCs w:val="26"/>
              </w:rPr>
              <w:t xml:space="preserve"> trình bày theo nhi</w:t>
            </w:r>
            <w:r>
              <w:rPr>
                <w:color w:val="000000" w:themeColor="text1"/>
                <w:sz w:val="26"/>
                <w:szCs w:val="26"/>
              </w:rPr>
              <w:t>ề</w:t>
            </w:r>
            <w:r>
              <w:rPr>
                <w:color w:val="000000" w:themeColor="text1"/>
                <w:sz w:val="26"/>
                <w:szCs w:val="26"/>
              </w:rPr>
              <w:t>u cách, giám kh</w:t>
            </w:r>
            <w:r>
              <w:rPr>
                <w:color w:val="000000" w:themeColor="text1"/>
                <w:sz w:val="26"/>
                <w:szCs w:val="26"/>
              </w:rPr>
              <w:t>ả</w:t>
            </w:r>
            <w:r>
              <w:rPr>
                <w:color w:val="000000" w:themeColor="text1"/>
                <w:sz w:val="26"/>
                <w:szCs w:val="26"/>
              </w:rPr>
              <w:t>o có th</w:t>
            </w:r>
            <w:r>
              <w:rPr>
                <w:color w:val="000000" w:themeColor="text1"/>
                <w:sz w:val="26"/>
                <w:szCs w:val="26"/>
              </w:rPr>
              <w:t>ể</w:t>
            </w:r>
            <w:r>
              <w:rPr>
                <w:color w:val="000000" w:themeColor="text1"/>
                <w:sz w:val="26"/>
                <w:szCs w:val="26"/>
              </w:rPr>
              <w:t xml:space="preserve"> tham kh</w:t>
            </w:r>
            <w:r>
              <w:rPr>
                <w:color w:val="000000" w:themeColor="text1"/>
                <w:sz w:val="26"/>
                <w:szCs w:val="26"/>
              </w:rPr>
              <w:t>ả</w:t>
            </w:r>
            <w:r>
              <w:rPr>
                <w:color w:val="000000" w:themeColor="text1"/>
                <w:sz w:val="26"/>
                <w:szCs w:val="26"/>
              </w:rPr>
              <w:t>o nh</w:t>
            </w:r>
            <w:r>
              <w:rPr>
                <w:color w:val="000000" w:themeColor="text1"/>
                <w:sz w:val="26"/>
                <w:szCs w:val="26"/>
              </w:rPr>
              <w:t>ữ</w:t>
            </w:r>
            <w:r>
              <w:rPr>
                <w:color w:val="000000" w:themeColor="text1"/>
                <w:sz w:val="26"/>
                <w:szCs w:val="26"/>
              </w:rPr>
              <w:t>ng g</w:t>
            </w:r>
            <w:r>
              <w:rPr>
                <w:color w:val="000000" w:themeColor="text1"/>
                <w:sz w:val="26"/>
                <w:szCs w:val="26"/>
              </w:rPr>
              <w:t>ợ</w:t>
            </w:r>
            <w:r>
              <w:rPr>
                <w:color w:val="000000" w:themeColor="text1"/>
                <w:sz w:val="26"/>
                <w:szCs w:val="26"/>
              </w:rPr>
              <w:t>i ý sau đ</w:t>
            </w:r>
            <w:r>
              <w:rPr>
                <w:color w:val="000000" w:themeColor="text1"/>
                <w:sz w:val="26"/>
                <w:szCs w:val="26"/>
              </w:rPr>
              <w:t>ể</w:t>
            </w:r>
            <w:r>
              <w:rPr>
                <w:color w:val="000000" w:themeColor="text1"/>
                <w:sz w:val="26"/>
                <w:szCs w:val="26"/>
              </w:rPr>
              <w:t xml:space="preserve"> đ</w:t>
            </w:r>
            <w:r>
              <w:rPr>
                <w:color w:val="000000" w:themeColor="text1"/>
                <w:sz w:val="26"/>
                <w:szCs w:val="26"/>
              </w:rPr>
              <w:t>ị</w:t>
            </w:r>
            <w:r>
              <w:rPr>
                <w:color w:val="000000" w:themeColor="text1"/>
                <w:sz w:val="26"/>
                <w:szCs w:val="26"/>
              </w:rPr>
              <w:t>nh hư</w:t>
            </w:r>
            <w:r>
              <w:rPr>
                <w:color w:val="000000" w:themeColor="text1"/>
                <w:sz w:val="26"/>
                <w:szCs w:val="26"/>
              </w:rPr>
              <w:t>ớ</w:t>
            </w:r>
            <w:r>
              <w:rPr>
                <w:color w:val="000000" w:themeColor="text1"/>
                <w:sz w:val="26"/>
                <w:szCs w:val="26"/>
              </w:rPr>
              <w:t>ng ch</w:t>
            </w:r>
            <w:r>
              <w:rPr>
                <w:color w:val="000000" w:themeColor="text1"/>
                <w:sz w:val="26"/>
                <w:szCs w:val="26"/>
              </w:rPr>
              <w:t>ấ</w:t>
            </w:r>
            <w:r>
              <w:rPr>
                <w:color w:val="000000" w:themeColor="text1"/>
                <w:sz w:val="26"/>
                <w:szCs w:val="26"/>
              </w:rPr>
              <w:t>m bài. Khuy</w:t>
            </w:r>
            <w:r>
              <w:rPr>
                <w:color w:val="000000" w:themeColor="text1"/>
                <w:sz w:val="26"/>
                <w:szCs w:val="26"/>
              </w:rPr>
              <w:t>ế</w:t>
            </w:r>
            <w:r>
              <w:rPr>
                <w:color w:val="000000" w:themeColor="text1"/>
                <w:sz w:val="26"/>
                <w:szCs w:val="26"/>
              </w:rPr>
              <w:t>n khích nh</w:t>
            </w:r>
            <w:r>
              <w:rPr>
                <w:color w:val="000000" w:themeColor="text1"/>
                <w:sz w:val="26"/>
                <w:szCs w:val="26"/>
              </w:rPr>
              <w:t>ữ</w:t>
            </w:r>
            <w:r>
              <w:rPr>
                <w:color w:val="000000" w:themeColor="text1"/>
                <w:sz w:val="26"/>
                <w:szCs w:val="26"/>
              </w:rPr>
              <w:t>ng bài vi</w:t>
            </w:r>
            <w:r>
              <w:rPr>
                <w:color w:val="000000" w:themeColor="text1"/>
                <w:sz w:val="26"/>
                <w:szCs w:val="26"/>
              </w:rPr>
              <w:t>ế</w:t>
            </w:r>
            <w:r>
              <w:rPr>
                <w:color w:val="000000" w:themeColor="text1"/>
                <w:sz w:val="26"/>
                <w:szCs w:val="26"/>
              </w:rPr>
              <w:t>t sáng t</w:t>
            </w:r>
            <w:r>
              <w:rPr>
                <w:color w:val="000000" w:themeColor="text1"/>
                <w:sz w:val="26"/>
                <w:szCs w:val="26"/>
              </w:rPr>
              <w:t>ạ</w:t>
            </w:r>
            <w:r>
              <w:rPr>
                <w:color w:val="000000" w:themeColor="text1"/>
                <w:sz w:val="26"/>
                <w:szCs w:val="26"/>
              </w:rPr>
              <w:t>o,…</w:t>
            </w:r>
          </w:p>
        </w:tc>
      </w:tr>
      <w:tr w:rsidR="009B6F95" w:rsidTr="00941E1E">
        <w:trPr>
          <w:trHeight w:val="738"/>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*Gi</w:t>
            </w:r>
            <w:r>
              <w:rPr>
                <w:b/>
                <w:bCs/>
                <w:color w:val="000000" w:themeColor="text1"/>
                <w:sz w:val="26"/>
                <w:szCs w:val="26"/>
              </w:rPr>
              <w:t>ớ</w:t>
            </w:r>
            <w:r>
              <w:rPr>
                <w:b/>
                <w:bCs/>
                <w:color w:val="000000" w:themeColor="text1"/>
                <w:sz w:val="26"/>
                <w:szCs w:val="26"/>
              </w:rPr>
              <w:t>i</w:t>
            </w:r>
            <w:r>
              <w:rPr>
                <w:b/>
                <w:bCs/>
                <w:color w:val="000000" w:themeColor="text1"/>
                <w:sz w:val="26"/>
                <w:szCs w:val="26"/>
              </w:rPr>
              <w:t xml:space="preserve"> thi</w:t>
            </w:r>
            <w:r>
              <w:rPr>
                <w:b/>
                <w:bCs/>
                <w:color w:val="000000" w:themeColor="text1"/>
                <w:sz w:val="26"/>
                <w:szCs w:val="26"/>
              </w:rPr>
              <w:t>ệ</w:t>
            </w:r>
            <w:r>
              <w:rPr>
                <w:b/>
                <w:bCs/>
                <w:color w:val="000000" w:themeColor="text1"/>
                <w:sz w:val="26"/>
                <w:szCs w:val="26"/>
              </w:rPr>
              <w:t>u v</w:t>
            </w:r>
            <w:r>
              <w:rPr>
                <w:b/>
                <w:bCs/>
                <w:color w:val="000000" w:themeColor="text1"/>
                <w:sz w:val="26"/>
                <w:szCs w:val="26"/>
              </w:rPr>
              <w:t>ấ</w:t>
            </w:r>
            <w:r>
              <w:rPr>
                <w:b/>
                <w:bCs/>
                <w:color w:val="000000" w:themeColor="text1"/>
                <w:sz w:val="26"/>
                <w:szCs w:val="26"/>
              </w:rPr>
              <w:t>n đ</w:t>
            </w:r>
            <w:r>
              <w:rPr>
                <w:b/>
                <w:bCs/>
                <w:color w:val="000000" w:themeColor="text1"/>
                <w:sz w:val="26"/>
                <w:szCs w:val="26"/>
              </w:rPr>
              <w:t>ề</w:t>
            </w:r>
            <w:r>
              <w:rPr>
                <w:b/>
                <w:bCs/>
                <w:color w:val="000000" w:themeColor="text1"/>
                <w:sz w:val="26"/>
                <w:szCs w:val="26"/>
              </w:rPr>
              <w:t xml:space="preserve"> ngh</w:t>
            </w:r>
            <w:r>
              <w:rPr>
                <w:b/>
                <w:bCs/>
                <w:color w:val="000000" w:themeColor="text1"/>
                <w:sz w:val="26"/>
                <w:szCs w:val="26"/>
              </w:rPr>
              <w:t>ị</w:t>
            </w:r>
            <w:r>
              <w:rPr>
                <w:b/>
                <w:bCs/>
                <w:color w:val="000000" w:themeColor="text1"/>
                <w:sz w:val="26"/>
                <w:szCs w:val="26"/>
              </w:rPr>
              <w:t xml:space="preserve"> lu</w:t>
            </w:r>
            <w:r>
              <w:rPr>
                <w:b/>
                <w:bCs/>
                <w:color w:val="000000" w:themeColor="text1"/>
                <w:sz w:val="26"/>
                <w:szCs w:val="26"/>
              </w:rPr>
              <w:t>ậ</w:t>
            </w:r>
            <w:r>
              <w:rPr>
                <w:b/>
                <w:bCs/>
                <w:color w:val="000000" w:themeColor="text1"/>
                <w:sz w:val="26"/>
                <w:szCs w:val="26"/>
              </w:rPr>
              <w:t>n: </w:t>
            </w:r>
            <w:r>
              <w:rPr>
                <w:color w:val="000000" w:themeColor="text1"/>
                <w:sz w:val="26"/>
                <w:szCs w:val="26"/>
              </w:rPr>
              <w:t>Suy nghĩ c</w:t>
            </w:r>
            <w:r>
              <w:rPr>
                <w:color w:val="000000" w:themeColor="text1"/>
                <w:sz w:val="26"/>
                <w:szCs w:val="26"/>
              </w:rPr>
              <w:t>ủ</w:t>
            </w:r>
            <w:r>
              <w:rPr>
                <w:color w:val="000000" w:themeColor="text1"/>
                <w:sz w:val="26"/>
                <w:szCs w:val="26"/>
              </w:rPr>
              <w:t>a em v</w:t>
            </w:r>
            <w:r>
              <w:rPr>
                <w:color w:val="000000" w:themeColor="text1"/>
                <w:sz w:val="26"/>
                <w:szCs w:val="26"/>
              </w:rPr>
              <w:t>ề</w:t>
            </w:r>
            <w:r>
              <w:rPr>
                <w:color w:val="000000" w:themeColor="text1"/>
                <w:sz w:val="26"/>
                <w:szCs w:val="26"/>
              </w:rPr>
              <w:t xml:space="preserve"> tính siêng năng c</w:t>
            </w:r>
            <w:r>
              <w:rPr>
                <w:color w:val="000000" w:themeColor="text1"/>
                <w:sz w:val="26"/>
                <w:szCs w:val="26"/>
              </w:rPr>
              <w:t>ủ</w:t>
            </w:r>
            <w:r>
              <w:rPr>
                <w:color w:val="000000" w:themeColor="text1"/>
                <w:sz w:val="26"/>
                <w:szCs w:val="26"/>
              </w:rPr>
              <w:t>a con ngư</w:t>
            </w:r>
            <w:r>
              <w:rPr>
                <w:color w:val="000000" w:themeColor="text1"/>
                <w:sz w:val="26"/>
                <w:szCs w:val="26"/>
              </w:rPr>
              <w:t>ờ</w:t>
            </w:r>
            <w:r>
              <w:rPr>
                <w:color w:val="000000" w:themeColor="text1"/>
                <w:sz w:val="26"/>
                <w:szCs w:val="26"/>
              </w:rPr>
              <w:t>i trong cu</w:t>
            </w:r>
            <w:r>
              <w:rPr>
                <w:color w:val="000000" w:themeColor="text1"/>
                <w:sz w:val="26"/>
                <w:szCs w:val="26"/>
              </w:rPr>
              <w:t>ộ</w:t>
            </w:r>
            <w:r>
              <w:rPr>
                <w:color w:val="000000" w:themeColor="text1"/>
                <w:sz w:val="26"/>
                <w:szCs w:val="26"/>
              </w:rPr>
              <w:t>c s</w:t>
            </w:r>
            <w:r>
              <w:rPr>
                <w:color w:val="000000" w:themeColor="text1"/>
                <w:sz w:val="26"/>
                <w:szCs w:val="26"/>
              </w:rPr>
              <w:t>ố</w:t>
            </w:r>
            <w:r>
              <w:rPr>
                <w:color w:val="000000" w:themeColor="text1"/>
                <w:sz w:val="26"/>
                <w:szCs w:val="26"/>
              </w:rPr>
              <w:t>ng.</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w:t>
            </w:r>
            <w:r>
              <w:rPr>
                <w:color w:val="000000" w:themeColor="text1"/>
                <w:sz w:val="26"/>
                <w:szCs w:val="26"/>
              </w:rPr>
              <w:t>ể</w:t>
            </w:r>
            <w:r>
              <w:rPr>
                <w:color w:val="000000" w:themeColor="text1"/>
                <w:sz w:val="26"/>
                <w:szCs w:val="26"/>
              </w:rPr>
              <w:t>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rFonts w:ascii="SVN-Gilroy" w:hAnsi="SVN-Gilroy"/>
                <w:color w:val="000000" w:themeColor="text1"/>
                <w:sz w:val="23"/>
                <w:szCs w:val="23"/>
                <w:shd w:val="clear" w:color="auto" w:fill="F2F2F2"/>
              </w:rPr>
            </w:pPr>
            <w:r>
              <w:rPr>
                <w:b/>
                <w:bCs/>
                <w:color w:val="000000" w:themeColor="text1"/>
                <w:sz w:val="26"/>
                <w:szCs w:val="26"/>
              </w:rPr>
              <w:t>*Gi</w:t>
            </w:r>
            <w:r>
              <w:rPr>
                <w:b/>
                <w:bCs/>
                <w:color w:val="000000" w:themeColor="text1"/>
                <w:sz w:val="26"/>
                <w:szCs w:val="26"/>
              </w:rPr>
              <w:t>ả</w:t>
            </w:r>
            <w:r>
              <w:rPr>
                <w:b/>
                <w:bCs/>
                <w:color w:val="000000" w:themeColor="text1"/>
                <w:sz w:val="26"/>
                <w:szCs w:val="26"/>
              </w:rPr>
              <w:t>i thích</w:t>
            </w:r>
            <w:r>
              <w:rPr>
                <w:color w:val="000000" w:themeColor="text1"/>
                <w:sz w:val="26"/>
                <w:szCs w:val="26"/>
              </w:rPr>
              <w:t xml:space="preserve">: </w:t>
            </w:r>
            <w:r>
              <w:rPr>
                <w:rFonts w:ascii="SVN-Gilroy" w:hAnsi="SVN-Gilroy"/>
                <w:color w:val="000000" w:themeColor="text1"/>
                <w:sz w:val="23"/>
                <w:szCs w:val="23"/>
                <w:shd w:val="clear" w:color="auto" w:fill="F2F2F2"/>
              </w:rPr>
              <w:t>Siêng năng là đ</w:t>
            </w:r>
            <w:r>
              <w:rPr>
                <w:rFonts w:ascii="SVN-Gilroy" w:hAnsi="SVN-Gilroy"/>
                <w:color w:val="000000" w:themeColor="text1"/>
                <w:sz w:val="23"/>
                <w:szCs w:val="23"/>
                <w:shd w:val="clear" w:color="auto" w:fill="F2F2F2"/>
              </w:rPr>
              <w:t>ứ</w:t>
            </w:r>
            <w:r>
              <w:rPr>
                <w:rFonts w:ascii="SVN-Gilroy" w:hAnsi="SVN-Gilroy"/>
                <w:color w:val="000000" w:themeColor="text1"/>
                <w:sz w:val="23"/>
                <w:szCs w:val="23"/>
                <w:shd w:val="clear" w:color="auto" w:fill="F2F2F2"/>
              </w:rPr>
              <w:t>c tính c</w:t>
            </w:r>
            <w:r>
              <w:rPr>
                <w:rFonts w:ascii="SVN-Gilroy" w:hAnsi="SVN-Gilroy"/>
                <w:color w:val="000000" w:themeColor="text1"/>
                <w:sz w:val="23"/>
                <w:szCs w:val="23"/>
                <w:shd w:val="clear" w:color="auto" w:fill="F2F2F2"/>
              </w:rPr>
              <w:t>ủ</w:t>
            </w:r>
            <w:r>
              <w:rPr>
                <w:rFonts w:ascii="SVN-Gilroy" w:hAnsi="SVN-Gilroy"/>
                <w:color w:val="000000" w:themeColor="text1"/>
                <w:sz w:val="23"/>
                <w:szCs w:val="23"/>
                <w:shd w:val="clear" w:color="auto" w:fill="F2F2F2"/>
              </w:rPr>
              <w:t>a con ngư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i; bi</w:t>
            </w:r>
            <w:r>
              <w:rPr>
                <w:rFonts w:ascii="SVN-Gilroy" w:hAnsi="SVN-Gilroy"/>
                <w:color w:val="000000" w:themeColor="text1"/>
                <w:sz w:val="23"/>
                <w:szCs w:val="23"/>
                <w:shd w:val="clear" w:color="auto" w:fill="F2F2F2"/>
              </w:rPr>
              <w:t>ể</w:t>
            </w:r>
            <w:r>
              <w:rPr>
                <w:rFonts w:ascii="SVN-Gilroy" w:hAnsi="SVN-Gilroy"/>
                <w:color w:val="000000" w:themeColor="text1"/>
                <w:sz w:val="23"/>
                <w:szCs w:val="23"/>
                <w:shd w:val="clear" w:color="auto" w:fill="F2F2F2"/>
              </w:rPr>
              <w:t>u hi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 xml:space="preserve">n </w:t>
            </w:r>
            <w:r>
              <w:rPr>
                <w:rFonts w:ascii="SVN-Gilroy" w:hAnsi="SVN-Gilroy"/>
                <w:color w:val="000000" w:themeColor="text1"/>
                <w:sz w:val="23"/>
                <w:szCs w:val="23"/>
                <w:shd w:val="clear" w:color="auto" w:fill="F2F2F2"/>
              </w:rPr>
              <w:t>ở</w:t>
            </w:r>
            <w:r>
              <w:rPr>
                <w:rFonts w:ascii="SVN-Gilroy" w:hAnsi="SVN-Gilroy"/>
                <w:color w:val="000000" w:themeColor="text1"/>
                <w:sz w:val="23"/>
                <w:szCs w:val="23"/>
                <w:shd w:val="clear" w:color="auto" w:fill="F2F2F2"/>
              </w:rPr>
              <w:t xml:space="preserve"> s</w:t>
            </w:r>
            <w:r>
              <w:rPr>
                <w:rFonts w:ascii="SVN-Gilroy" w:hAnsi="SVN-Gilroy"/>
                <w:color w:val="000000" w:themeColor="text1"/>
                <w:sz w:val="23"/>
                <w:szCs w:val="23"/>
                <w:shd w:val="clear" w:color="auto" w:fill="F2F2F2"/>
              </w:rPr>
              <w:t>ự</w:t>
            </w:r>
            <w:r>
              <w:rPr>
                <w:rFonts w:ascii="SVN-Gilroy" w:hAnsi="SVN-Gilroy"/>
                <w:color w:val="000000" w:themeColor="text1"/>
                <w:sz w:val="23"/>
                <w:szCs w:val="23"/>
                <w:shd w:val="clear" w:color="auto" w:fill="F2F2F2"/>
              </w:rPr>
              <w:t xml:space="preserve"> c</w:t>
            </w:r>
            <w:r>
              <w:rPr>
                <w:rFonts w:ascii="SVN-Gilroy" w:hAnsi="SVN-Gilroy"/>
                <w:color w:val="000000" w:themeColor="text1"/>
                <w:sz w:val="23"/>
                <w:szCs w:val="23"/>
                <w:shd w:val="clear" w:color="auto" w:fill="F2F2F2"/>
              </w:rPr>
              <w:t>ầ</w:t>
            </w:r>
            <w:r>
              <w:rPr>
                <w:rFonts w:ascii="SVN-Gilroy" w:hAnsi="SVN-Gilroy"/>
                <w:color w:val="000000" w:themeColor="text1"/>
                <w:sz w:val="23"/>
                <w:szCs w:val="23"/>
                <w:shd w:val="clear" w:color="auto" w:fill="F2F2F2"/>
              </w:rPr>
              <w:t>n cù, t</w:t>
            </w:r>
            <w:r>
              <w:rPr>
                <w:rFonts w:ascii="SVN-Gilroy" w:hAnsi="SVN-Gilroy"/>
                <w:color w:val="000000" w:themeColor="text1"/>
                <w:sz w:val="23"/>
                <w:szCs w:val="23"/>
                <w:shd w:val="clear" w:color="auto" w:fill="F2F2F2"/>
              </w:rPr>
              <w:t>ự</w:t>
            </w:r>
            <w:r>
              <w:rPr>
                <w:rFonts w:ascii="SVN-Gilroy" w:hAnsi="SVN-Gilroy"/>
                <w:color w:val="000000" w:themeColor="text1"/>
                <w:sz w:val="23"/>
                <w:szCs w:val="23"/>
                <w:shd w:val="clear" w:color="auto" w:fill="F2F2F2"/>
              </w:rPr>
              <w:t xml:space="preserve"> giác, mi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t mài, làm vi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c thư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ng xuyên đ</w:t>
            </w:r>
            <w:r>
              <w:rPr>
                <w:rFonts w:ascii="SVN-Gilroy" w:hAnsi="SVN-Gilroy"/>
                <w:color w:val="000000" w:themeColor="text1"/>
                <w:sz w:val="23"/>
                <w:szCs w:val="23"/>
                <w:shd w:val="clear" w:color="auto" w:fill="F2F2F2"/>
              </w:rPr>
              <w:t>ề</w:t>
            </w:r>
            <w:r>
              <w:rPr>
                <w:rFonts w:ascii="SVN-Gilroy" w:hAnsi="SVN-Gilroy"/>
                <w:color w:val="000000" w:themeColor="text1"/>
                <w:sz w:val="23"/>
                <w:szCs w:val="23"/>
                <w:shd w:val="clear" w:color="auto" w:fill="F2F2F2"/>
              </w:rPr>
              <w:t>u đ</w:t>
            </w:r>
            <w:r>
              <w:rPr>
                <w:rFonts w:ascii="SVN-Gilroy" w:hAnsi="SVN-Gilroy"/>
                <w:color w:val="000000" w:themeColor="text1"/>
                <w:sz w:val="23"/>
                <w:szCs w:val="23"/>
                <w:shd w:val="clear" w:color="auto" w:fill="F2F2F2"/>
              </w:rPr>
              <w:t>ặ</w:t>
            </w:r>
            <w:r>
              <w:rPr>
                <w:rFonts w:ascii="SVN-Gilroy" w:hAnsi="SVN-Gilroy"/>
                <w:color w:val="000000" w:themeColor="text1"/>
                <w:sz w:val="23"/>
                <w:szCs w:val="23"/>
                <w:shd w:val="clear" w:color="auto" w:fill="F2F2F2"/>
              </w:rPr>
              <w:t>n không ti</w:t>
            </w:r>
            <w:r>
              <w:rPr>
                <w:rFonts w:ascii="SVN-Gilroy" w:hAnsi="SVN-Gilroy"/>
                <w:color w:val="000000" w:themeColor="text1"/>
                <w:sz w:val="23"/>
                <w:szCs w:val="23"/>
                <w:shd w:val="clear" w:color="auto" w:fill="F2F2F2"/>
              </w:rPr>
              <w:t>ế</w:t>
            </w:r>
            <w:r>
              <w:rPr>
                <w:rFonts w:ascii="SVN-Gilroy" w:hAnsi="SVN-Gilroy"/>
                <w:color w:val="000000" w:themeColor="text1"/>
                <w:sz w:val="23"/>
                <w:szCs w:val="23"/>
                <w:shd w:val="clear" w:color="auto" w:fill="F2F2F2"/>
              </w:rPr>
              <w:t>c công s</w:t>
            </w:r>
            <w:r>
              <w:rPr>
                <w:rFonts w:ascii="SVN-Gilroy" w:hAnsi="SVN-Gilroy"/>
                <w:color w:val="000000" w:themeColor="text1"/>
                <w:sz w:val="23"/>
                <w:szCs w:val="23"/>
                <w:shd w:val="clear" w:color="auto" w:fill="F2F2F2"/>
              </w:rPr>
              <w:t>ứ</w:t>
            </w:r>
            <w:r>
              <w:rPr>
                <w:rFonts w:ascii="SVN-Gilroy" w:hAnsi="SVN-Gilroy"/>
                <w:color w:val="000000" w:themeColor="text1"/>
                <w:sz w:val="23"/>
                <w:szCs w:val="23"/>
                <w:shd w:val="clear" w:color="auto" w:fill="F2F2F2"/>
              </w:rPr>
              <w:t>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w:t>
            </w:r>
            <w:r>
              <w:rPr>
                <w:color w:val="000000" w:themeColor="text1"/>
                <w:sz w:val="26"/>
                <w:szCs w:val="26"/>
              </w:rPr>
              <w:t>ể</w:t>
            </w:r>
            <w:r>
              <w:rPr>
                <w:color w:val="000000" w:themeColor="text1"/>
                <w:sz w:val="26"/>
                <w:szCs w:val="26"/>
              </w:rPr>
              <w:t>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*Bi</w:t>
            </w:r>
            <w:r>
              <w:rPr>
                <w:b/>
                <w:bCs/>
                <w:color w:val="000000" w:themeColor="text1"/>
                <w:sz w:val="26"/>
                <w:szCs w:val="26"/>
              </w:rPr>
              <w:t>ể</w:t>
            </w:r>
            <w:r>
              <w:rPr>
                <w:b/>
                <w:bCs/>
                <w:color w:val="000000" w:themeColor="text1"/>
                <w:sz w:val="26"/>
                <w:szCs w:val="26"/>
              </w:rPr>
              <w:t>u hi</w:t>
            </w:r>
            <w:r>
              <w:rPr>
                <w:b/>
                <w:bCs/>
                <w:color w:val="000000" w:themeColor="text1"/>
                <w:sz w:val="26"/>
                <w:szCs w:val="26"/>
              </w:rPr>
              <w:t>ệ</w:t>
            </w:r>
            <w:r>
              <w:rPr>
                <w:b/>
                <w:bCs/>
                <w:color w:val="000000" w:themeColor="text1"/>
                <w:sz w:val="26"/>
                <w:szCs w:val="26"/>
              </w:rPr>
              <w:t>n c</w:t>
            </w:r>
            <w:r>
              <w:rPr>
                <w:b/>
                <w:bCs/>
                <w:color w:val="000000" w:themeColor="text1"/>
                <w:sz w:val="26"/>
                <w:szCs w:val="26"/>
              </w:rPr>
              <w:t>ủ</w:t>
            </w:r>
            <w:r>
              <w:rPr>
                <w:b/>
                <w:bCs/>
                <w:color w:val="000000" w:themeColor="text1"/>
                <w:sz w:val="26"/>
                <w:szCs w:val="26"/>
              </w:rPr>
              <w:t>a siêng năng</w:t>
            </w:r>
            <w:r>
              <w:rPr>
                <w:color w:val="000000" w:themeColor="text1"/>
                <w:sz w:val="26"/>
                <w:szCs w:val="26"/>
              </w:rPr>
              <w:t xml:space="preserve">: </w:t>
            </w:r>
            <w:r>
              <w:rPr>
                <w:rFonts w:ascii="SVN-Gilroy" w:hAnsi="SVN-Gilroy"/>
                <w:color w:val="000000" w:themeColor="text1"/>
                <w:sz w:val="23"/>
                <w:szCs w:val="23"/>
                <w:shd w:val="clear" w:color="auto" w:fill="F2F2F2"/>
              </w:rPr>
              <w:t>Ngư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i siêng năng bi</w:t>
            </w:r>
            <w:r>
              <w:rPr>
                <w:rFonts w:ascii="SVN-Gilroy" w:hAnsi="SVN-Gilroy"/>
                <w:color w:val="000000" w:themeColor="text1"/>
                <w:sz w:val="23"/>
                <w:szCs w:val="23"/>
                <w:shd w:val="clear" w:color="auto" w:fill="F2F2F2"/>
              </w:rPr>
              <w:t>ể</w:t>
            </w:r>
            <w:r>
              <w:rPr>
                <w:rFonts w:ascii="SVN-Gilroy" w:hAnsi="SVN-Gilroy"/>
                <w:color w:val="000000" w:themeColor="text1"/>
                <w:sz w:val="23"/>
                <w:szCs w:val="23"/>
                <w:shd w:val="clear" w:color="auto" w:fill="F2F2F2"/>
              </w:rPr>
              <w:t>u hi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n là ngư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i yêu lao đ</w:t>
            </w:r>
            <w:r>
              <w:rPr>
                <w:rFonts w:ascii="SVN-Gilroy" w:hAnsi="SVN-Gilroy"/>
                <w:color w:val="000000" w:themeColor="text1"/>
                <w:sz w:val="23"/>
                <w:szCs w:val="23"/>
                <w:shd w:val="clear" w:color="auto" w:fill="F2F2F2"/>
              </w:rPr>
              <w:t>ộ</w:t>
            </w:r>
            <w:r>
              <w:rPr>
                <w:rFonts w:ascii="SVN-Gilroy" w:hAnsi="SVN-Gilroy"/>
                <w:color w:val="000000" w:themeColor="text1"/>
                <w:sz w:val="23"/>
                <w:szCs w:val="23"/>
                <w:shd w:val="clear" w:color="auto" w:fill="F2F2F2"/>
              </w:rPr>
              <w:t>ng, luôn mi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t mài trong công vi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c, làm vi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c thư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ng xuyên đ</w:t>
            </w:r>
            <w:r>
              <w:rPr>
                <w:rFonts w:ascii="SVN-Gilroy" w:hAnsi="SVN-Gilroy"/>
                <w:color w:val="000000" w:themeColor="text1"/>
                <w:sz w:val="23"/>
                <w:szCs w:val="23"/>
                <w:shd w:val="clear" w:color="auto" w:fill="F2F2F2"/>
              </w:rPr>
              <w:t>ề</w:t>
            </w:r>
            <w:r>
              <w:rPr>
                <w:rFonts w:ascii="SVN-Gilroy" w:hAnsi="SVN-Gilroy"/>
                <w:color w:val="000000" w:themeColor="text1"/>
                <w:sz w:val="23"/>
                <w:szCs w:val="23"/>
                <w:shd w:val="clear" w:color="auto" w:fill="F2F2F2"/>
              </w:rPr>
              <w:t>u đ</w:t>
            </w:r>
            <w:r>
              <w:rPr>
                <w:rFonts w:ascii="SVN-Gilroy" w:hAnsi="SVN-Gilroy"/>
                <w:color w:val="000000" w:themeColor="text1"/>
                <w:sz w:val="23"/>
                <w:szCs w:val="23"/>
                <w:shd w:val="clear" w:color="auto" w:fill="F2F2F2"/>
              </w:rPr>
              <w:t>ặ</w:t>
            </w:r>
            <w:r>
              <w:rPr>
                <w:rFonts w:ascii="SVN-Gilroy" w:hAnsi="SVN-Gilroy"/>
                <w:color w:val="000000" w:themeColor="text1"/>
                <w:sz w:val="23"/>
                <w:szCs w:val="23"/>
                <w:shd w:val="clear" w:color="auto" w:fill="F2F2F2"/>
              </w:rPr>
              <w:t>n. Làm t</w:t>
            </w:r>
            <w:r>
              <w:rPr>
                <w:rFonts w:ascii="SVN-Gilroy" w:hAnsi="SVN-Gilroy"/>
                <w:color w:val="000000" w:themeColor="text1"/>
                <w:sz w:val="23"/>
                <w:szCs w:val="23"/>
                <w:shd w:val="clear" w:color="auto" w:fill="F2F2F2"/>
              </w:rPr>
              <w:t>ố</w:t>
            </w:r>
            <w:r>
              <w:rPr>
                <w:rFonts w:ascii="SVN-Gilroy" w:hAnsi="SVN-Gilroy"/>
                <w:color w:val="000000" w:themeColor="text1"/>
                <w:sz w:val="23"/>
                <w:szCs w:val="23"/>
                <w:shd w:val="clear" w:color="auto" w:fill="F2F2F2"/>
              </w:rPr>
              <w:t>t trong công vi</w:t>
            </w:r>
            <w:r>
              <w:rPr>
                <w:rFonts w:ascii="SVN-Gilroy" w:hAnsi="SVN-Gilroy"/>
                <w:color w:val="000000" w:themeColor="text1"/>
                <w:sz w:val="23"/>
                <w:szCs w:val="23"/>
                <w:shd w:val="clear" w:color="auto" w:fill="F2F2F2"/>
              </w:rPr>
              <w:t>ệ</w:t>
            </w:r>
            <w:r>
              <w:rPr>
                <w:rFonts w:ascii="SVN-Gilroy" w:hAnsi="SVN-Gilroy"/>
                <w:color w:val="000000" w:themeColor="text1"/>
                <w:sz w:val="23"/>
                <w:szCs w:val="23"/>
                <w:shd w:val="clear" w:color="auto" w:fill="F2F2F2"/>
              </w:rPr>
              <w:t>c, làm mà không c</w:t>
            </w:r>
            <w:r>
              <w:rPr>
                <w:rFonts w:ascii="SVN-Gilroy" w:hAnsi="SVN-Gilroy"/>
                <w:color w:val="000000" w:themeColor="text1"/>
                <w:sz w:val="23"/>
                <w:szCs w:val="23"/>
                <w:shd w:val="clear" w:color="auto" w:fill="F2F2F2"/>
              </w:rPr>
              <w:t>ầ</w:t>
            </w:r>
            <w:r>
              <w:rPr>
                <w:rFonts w:ascii="SVN-Gilroy" w:hAnsi="SVN-Gilroy"/>
                <w:color w:val="000000" w:themeColor="text1"/>
                <w:sz w:val="23"/>
                <w:szCs w:val="23"/>
                <w:shd w:val="clear" w:color="auto" w:fill="F2F2F2"/>
              </w:rPr>
              <w:t>n ngư</w:t>
            </w:r>
            <w:r>
              <w:rPr>
                <w:rFonts w:ascii="SVN-Gilroy" w:hAnsi="SVN-Gilroy"/>
                <w:color w:val="000000" w:themeColor="text1"/>
                <w:sz w:val="23"/>
                <w:szCs w:val="23"/>
                <w:shd w:val="clear" w:color="auto" w:fill="F2F2F2"/>
              </w:rPr>
              <w:t>ờ</w:t>
            </w:r>
            <w:r>
              <w:rPr>
                <w:rFonts w:ascii="SVN-Gilroy" w:hAnsi="SVN-Gilroy"/>
                <w:color w:val="000000" w:themeColor="text1"/>
                <w:sz w:val="23"/>
                <w:szCs w:val="23"/>
                <w:shd w:val="clear" w:color="auto" w:fill="F2F2F2"/>
              </w:rPr>
              <w:t>i khác khen thư</w:t>
            </w:r>
            <w:r>
              <w:rPr>
                <w:rFonts w:ascii="SVN-Gilroy" w:hAnsi="SVN-Gilroy"/>
                <w:color w:val="000000" w:themeColor="text1"/>
                <w:sz w:val="23"/>
                <w:szCs w:val="23"/>
                <w:shd w:val="clear" w:color="auto" w:fill="F2F2F2"/>
              </w:rPr>
              <w:t>ở</w:t>
            </w:r>
            <w:r>
              <w:rPr>
                <w:rFonts w:ascii="SVN-Gilroy" w:hAnsi="SVN-Gilroy"/>
                <w:color w:val="000000" w:themeColor="text1"/>
                <w:sz w:val="23"/>
                <w:szCs w:val="23"/>
                <w:shd w:val="clear" w:color="auto" w:fill="F2F2F2"/>
              </w:rPr>
              <w:t>ng, làm h</w:t>
            </w:r>
            <w:r>
              <w:rPr>
                <w:rFonts w:ascii="SVN-Gilroy" w:hAnsi="SVN-Gilroy"/>
                <w:color w:val="000000" w:themeColor="text1"/>
                <w:sz w:val="23"/>
                <w:szCs w:val="23"/>
                <w:shd w:val="clear" w:color="auto" w:fill="F2F2F2"/>
              </w:rPr>
              <w:t>ế</w:t>
            </w:r>
            <w:r>
              <w:rPr>
                <w:rFonts w:ascii="SVN-Gilroy" w:hAnsi="SVN-Gilroy"/>
                <w:color w:val="000000" w:themeColor="text1"/>
                <w:sz w:val="23"/>
                <w:szCs w:val="23"/>
                <w:shd w:val="clear" w:color="auto" w:fill="F2F2F2"/>
              </w:rPr>
              <w:t>t h</w:t>
            </w:r>
            <w:r>
              <w:rPr>
                <w:rFonts w:ascii="SVN-Gilroy" w:hAnsi="SVN-Gilroy"/>
                <w:color w:val="000000" w:themeColor="text1"/>
                <w:sz w:val="23"/>
                <w:szCs w:val="23"/>
                <w:shd w:val="clear" w:color="auto" w:fill="F2F2F2"/>
              </w:rPr>
              <w:t>ế</w:t>
            </w:r>
            <w:r>
              <w:rPr>
                <w:rFonts w:ascii="SVN-Gilroy" w:hAnsi="SVN-Gilroy"/>
                <w:color w:val="000000" w:themeColor="text1"/>
                <w:sz w:val="23"/>
                <w:szCs w:val="23"/>
                <w:shd w:val="clear" w:color="auto" w:fill="F2F2F2"/>
              </w:rPr>
              <w:t>t kh</w:t>
            </w:r>
            <w:r>
              <w:rPr>
                <w:rFonts w:ascii="SVN-Gilroy" w:hAnsi="SVN-Gilroy"/>
                <w:color w:val="000000" w:themeColor="text1"/>
                <w:sz w:val="23"/>
                <w:szCs w:val="23"/>
                <w:shd w:val="clear" w:color="auto" w:fill="F2F2F2"/>
              </w:rPr>
              <w:t>ả</w:t>
            </w:r>
            <w:r>
              <w:rPr>
                <w:rFonts w:ascii="SVN-Gilroy" w:hAnsi="SVN-Gilroy"/>
                <w:color w:val="000000" w:themeColor="text1"/>
                <w:sz w:val="23"/>
                <w:szCs w:val="23"/>
                <w:shd w:val="clear" w:color="auto" w:fill="F2F2F2"/>
              </w:rPr>
              <w:t xml:space="preserve"> năng c</w:t>
            </w:r>
            <w:r>
              <w:rPr>
                <w:rFonts w:ascii="SVN-Gilroy" w:hAnsi="SVN-Gilroy"/>
                <w:color w:val="000000" w:themeColor="text1"/>
                <w:sz w:val="23"/>
                <w:szCs w:val="23"/>
                <w:shd w:val="clear" w:color="auto" w:fill="F2F2F2"/>
              </w:rPr>
              <w:t>ủ</w:t>
            </w:r>
            <w:r>
              <w:rPr>
                <w:rFonts w:ascii="SVN-Gilroy" w:hAnsi="SVN-Gilroy"/>
                <w:color w:val="000000" w:themeColor="text1"/>
                <w:sz w:val="23"/>
                <w:szCs w:val="23"/>
                <w:shd w:val="clear" w:color="auto" w:fill="F2F2F2"/>
              </w:rPr>
              <w:t>a mình.</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0,5 đi</w:t>
            </w:r>
            <w:r>
              <w:rPr>
                <w:color w:val="000000" w:themeColor="text1"/>
                <w:sz w:val="26"/>
                <w:szCs w:val="26"/>
              </w:rPr>
              <w:t>ể</w:t>
            </w:r>
            <w:r>
              <w:rPr>
                <w:color w:val="000000" w:themeColor="text1"/>
                <w:sz w:val="26"/>
                <w:szCs w:val="26"/>
              </w:rPr>
              <w:t>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color w:val="000000" w:themeColor="text1"/>
                <w:sz w:val="26"/>
                <w:szCs w:val="26"/>
              </w:rPr>
            </w:pPr>
            <w:r>
              <w:rPr>
                <w:b/>
                <w:bCs/>
                <w:color w:val="000000" w:themeColor="text1"/>
                <w:sz w:val="26"/>
                <w:szCs w:val="26"/>
              </w:rPr>
              <w:t xml:space="preserve">*Vai </w:t>
            </w:r>
            <w:r>
              <w:rPr>
                <w:b/>
                <w:bCs/>
                <w:color w:val="000000" w:themeColor="text1"/>
                <w:sz w:val="26"/>
                <w:szCs w:val="26"/>
              </w:rPr>
              <w:t>trò, ý nghĩa c</w:t>
            </w:r>
            <w:r>
              <w:rPr>
                <w:b/>
                <w:bCs/>
                <w:color w:val="000000" w:themeColor="text1"/>
                <w:sz w:val="26"/>
                <w:szCs w:val="26"/>
              </w:rPr>
              <w:t>ủ</w:t>
            </w:r>
            <w:r>
              <w:rPr>
                <w:b/>
                <w:bCs/>
                <w:color w:val="000000" w:themeColor="text1"/>
                <w:sz w:val="26"/>
                <w:szCs w:val="26"/>
              </w:rPr>
              <w:t>a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Giúp con ngư</w:t>
            </w:r>
            <w:r>
              <w:rPr>
                <w:color w:val="000000" w:themeColor="text1"/>
                <w:sz w:val="26"/>
                <w:szCs w:val="26"/>
              </w:rPr>
              <w:t>ờ</w:t>
            </w:r>
            <w:r>
              <w:rPr>
                <w:color w:val="000000" w:themeColor="text1"/>
                <w:sz w:val="26"/>
                <w:szCs w:val="26"/>
              </w:rPr>
              <w:t>i đ</w:t>
            </w:r>
            <w:r>
              <w:rPr>
                <w:color w:val="000000" w:themeColor="text1"/>
                <w:sz w:val="26"/>
                <w:szCs w:val="26"/>
              </w:rPr>
              <w:t>ạ</w:t>
            </w:r>
            <w:r>
              <w:rPr>
                <w:color w:val="000000" w:themeColor="text1"/>
                <w:sz w:val="26"/>
                <w:szCs w:val="26"/>
              </w:rPr>
              <w:t>t đư</w:t>
            </w:r>
            <w:r>
              <w:rPr>
                <w:color w:val="000000" w:themeColor="text1"/>
                <w:sz w:val="26"/>
                <w:szCs w:val="26"/>
              </w:rPr>
              <w:t>ợ</w:t>
            </w:r>
            <w:r>
              <w:rPr>
                <w:color w:val="000000" w:themeColor="text1"/>
                <w:sz w:val="26"/>
                <w:szCs w:val="26"/>
              </w:rPr>
              <w:t>c đi</w:t>
            </w:r>
            <w:r>
              <w:rPr>
                <w:color w:val="000000" w:themeColor="text1"/>
                <w:sz w:val="26"/>
                <w:szCs w:val="26"/>
              </w:rPr>
              <w:t>ề</w:t>
            </w:r>
            <w:r>
              <w:rPr>
                <w:color w:val="000000" w:themeColor="text1"/>
                <w:sz w:val="26"/>
                <w:szCs w:val="26"/>
              </w:rPr>
              <w:t>u mong mu</w:t>
            </w:r>
            <w:r>
              <w:rPr>
                <w:color w:val="000000" w:themeColor="text1"/>
                <w:sz w:val="26"/>
                <w:szCs w:val="26"/>
              </w:rPr>
              <w:t>ố</w:t>
            </w:r>
            <w:r>
              <w:rPr>
                <w:color w:val="000000" w:themeColor="text1"/>
                <w:sz w:val="26"/>
                <w:szCs w:val="26"/>
              </w:rPr>
              <w:t>n;</w:t>
            </w:r>
          </w:p>
          <w:p w:rsidR="009B6F95" w:rsidRDefault="00D8566D" w:rsidP="00941E1E">
            <w:pPr>
              <w:spacing w:after="0" w:line="276" w:lineRule="auto"/>
              <w:jc w:val="both"/>
              <w:rPr>
                <w:color w:val="000000" w:themeColor="text1"/>
                <w:sz w:val="26"/>
                <w:szCs w:val="26"/>
              </w:rPr>
            </w:pPr>
            <w:r>
              <w:rPr>
                <w:color w:val="000000" w:themeColor="text1"/>
                <w:sz w:val="26"/>
                <w:szCs w:val="26"/>
              </w:rPr>
              <w:t>- Rèn luy</w:t>
            </w:r>
            <w:r>
              <w:rPr>
                <w:color w:val="000000" w:themeColor="text1"/>
                <w:sz w:val="26"/>
                <w:szCs w:val="26"/>
              </w:rPr>
              <w:t>ệ</w:t>
            </w:r>
            <w:r>
              <w:rPr>
                <w:color w:val="000000" w:themeColor="text1"/>
                <w:sz w:val="26"/>
                <w:szCs w:val="26"/>
              </w:rPr>
              <w:t>n tính kiên nh</w:t>
            </w:r>
            <w:r>
              <w:rPr>
                <w:color w:val="000000" w:themeColor="text1"/>
                <w:sz w:val="26"/>
                <w:szCs w:val="26"/>
              </w:rPr>
              <w:t>ẫ</w:t>
            </w:r>
            <w:r>
              <w:rPr>
                <w:color w:val="000000" w:themeColor="text1"/>
                <w:sz w:val="26"/>
                <w:szCs w:val="26"/>
              </w:rPr>
              <w:t>n cho con ngư</w:t>
            </w:r>
            <w:r>
              <w:rPr>
                <w:color w:val="000000" w:themeColor="text1"/>
                <w:sz w:val="26"/>
                <w:szCs w:val="26"/>
              </w:rPr>
              <w:t>ờ</w:t>
            </w:r>
            <w:r>
              <w:rPr>
                <w:color w:val="000000" w:themeColor="text1"/>
                <w:sz w:val="26"/>
                <w:szCs w:val="26"/>
              </w:rPr>
              <w:t>i;</w:t>
            </w:r>
          </w:p>
          <w:p w:rsidR="009B6F95" w:rsidRDefault="00D8566D" w:rsidP="00941E1E">
            <w:pPr>
              <w:spacing w:after="0" w:line="276" w:lineRule="auto"/>
              <w:jc w:val="both"/>
              <w:rPr>
                <w:color w:val="000000" w:themeColor="text1"/>
                <w:sz w:val="26"/>
                <w:szCs w:val="26"/>
              </w:rPr>
            </w:pPr>
            <w:r>
              <w:rPr>
                <w:color w:val="000000" w:themeColor="text1"/>
                <w:sz w:val="26"/>
                <w:szCs w:val="26"/>
              </w:rPr>
              <w:t>- Thay đ</w:t>
            </w:r>
            <w:r>
              <w:rPr>
                <w:color w:val="000000" w:themeColor="text1"/>
                <w:sz w:val="26"/>
                <w:szCs w:val="26"/>
              </w:rPr>
              <w:t>ổ</w:t>
            </w:r>
            <w:r>
              <w:rPr>
                <w:color w:val="000000" w:themeColor="text1"/>
                <w:sz w:val="26"/>
                <w:szCs w:val="26"/>
              </w:rPr>
              <w:t>i hoàn c</w:t>
            </w:r>
            <w:r>
              <w:rPr>
                <w:color w:val="000000" w:themeColor="text1"/>
                <w:sz w:val="26"/>
                <w:szCs w:val="26"/>
              </w:rPr>
              <w:t>ả</w:t>
            </w:r>
            <w:r>
              <w:rPr>
                <w:color w:val="000000" w:themeColor="text1"/>
                <w:sz w:val="26"/>
                <w:szCs w:val="26"/>
              </w:rPr>
              <w:t>nh s</w:t>
            </w:r>
            <w:r>
              <w:rPr>
                <w:color w:val="000000" w:themeColor="text1"/>
                <w:sz w:val="26"/>
                <w:szCs w:val="26"/>
              </w:rPr>
              <w:t>ố</w:t>
            </w:r>
            <w:r>
              <w:rPr>
                <w:color w:val="000000" w:themeColor="text1"/>
                <w:sz w:val="26"/>
                <w:szCs w:val="26"/>
              </w:rPr>
              <w:t xml:space="preserve"> ph</w:t>
            </w:r>
            <w:r>
              <w:rPr>
                <w:color w:val="000000" w:themeColor="text1"/>
                <w:sz w:val="26"/>
                <w:szCs w:val="26"/>
              </w:rPr>
              <w:t>ậ</w:t>
            </w:r>
            <w:r>
              <w:rPr>
                <w:color w:val="000000" w:themeColor="text1"/>
                <w:sz w:val="26"/>
                <w:szCs w:val="26"/>
              </w:rPr>
              <w:t>n, cu</w:t>
            </w:r>
            <w:r>
              <w:rPr>
                <w:color w:val="000000" w:themeColor="text1"/>
                <w:sz w:val="26"/>
                <w:szCs w:val="26"/>
              </w:rPr>
              <w:t>ộ</w:t>
            </w:r>
            <w:r>
              <w:rPr>
                <w:color w:val="000000" w:themeColor="text1"/>
                <w:sz w:val="26"/>
                <w:szCs w:val="26"/>
              </w:rPr>
              <w:t>c s</w:t>
            </w:r>
            <w:r>
              <w:rPr>
                <w:color w:val="000000" w:themeColor="text1"/>
                <w:sz w:val="26"/>
                <w:szCs w:val="26"/>
              </w:rPr>
              <w:t>ố</w:t>
            </w:r>
            <w:r>
              <w:rPr>
                <w:color w:val="000000" w:themeColor="text1"/>
                <w:sz w:val="26"/>
                <w:szCs w:val="26"/>
              </w:rPr>
              <w:t>ng có ích, có ý nghĩa hơn</w:t>
            </w:r>
          </w:p>
          <w:p w:rsidR="009B6F95" w:rsidRDefault="00D8566D" w:rsidP="00941E1E">
            <w:pPr>
              <w:spacing w:after="0" w:line="276" w:lineRule="auto"/>
              <w:jc w:val="both"/>
              <w:rPr>
                <w:color w:val="000000" w:themeColor="text1"/>
                <w:sz w:val="26"/>
                <w:szCs w:val="26"/>
              </w:rPr>
            </w:pPr>
            <w:r>
              <w:rPr>
                <w:color w:val="000000" w:themeColor="text1"/>
                <w:sz w:val="26"/>
                <w:szCs w:val="26"/>
              </w:rPr>
              <w:t>- Ngư</w:t>
            </w:r>
            <w:r>
              <w:rPr>
                <w:color w:val="000000" w:themeColor="text1"/>
                <w:sz w:val="26"/>
                <w:szCs w:val="26"/>
              </w:rPr>
              <w:t>ờ</w:t>
            </w:r>
            <w:r>
              <w:rPr>
                <w:color w:val="000000" w:themeColor="text1"/>
                <w:sz w:val="26"/>
                <w:szCs w:val="26"/>
              </w:rPr>
              <w:t>i có tính siêng năng s</w:t>
            </w:r>
            <w:r>
              <w:rPr>
                <w:color w:val="000000" w:themeColor="text1"/>
                <w:sz w:val="26"/>
                <w:szCs w:val="26"/>
              </w:rPr>
              <w:t>ẽ</w:t>
            </w:r>
            <w:r>
              <w:rPr>
                <w:color w:val="000000" w:themeColor="text1"/>
                <w:sz w:val="26"/>
                <w:szCs w:val="26"/>
              </w:rPr>
              <w:t xml:space="preserve"> luôn đư</w:t>
            </w:r>
            <w:r>
              <w:rPr>
                <w:color w:val="000000" w:themeColor="text1"/>
                <w:sz w:val="26"/>
                <w:szCs w:val="26"/>
              </w:rPr>
              <w:t>ợ</w:t>
            </w:r>
            <w:r>
              <w:rPr>
                <w:color w:val="000000" w:themeColor="text1"/>
                <w:sz w:val="26"/>
                <w:szCs w:val="26"/>
              </w:rPr>
              <w:t>c m</w:t>
            </w:r>
            <w:r>
              <w:rPr>
                <w:color w:val="000000" w:themeColor="text1"/>
                <w:sz w:val="26"/>
                <w:szCs w:val="26"/>
              </w:rPr>
              <w:t>ọ</w:t>
            </w:r>
            <w:r>
              <w:rPr>
                <w:color w:val="000000" w:themeColor="text1"/>
                <w:sz w:val="26"/>
                <w:szCs w:val="26"/>
              </w:rPr>
              <w:t>i ngư</w:t>
            </w:r>
            <w:r>
              <w:rPr>
                <w:color w:val="000000" w:themeColor="text1"/>
                <w:sz w:val="26"/>
                <w:szCs w:val="26"/>
              </w:rPr>
              <w:t>ờ</w:t>
            </w:r>
            <w:r>
              <w:rPr>
                <w:color w:val="000000" w:themeColor="text1"/>
                <w:sz w:val="26"/>
                <w:szCs w:val="26"/>
              </w:rPr>
              <w:t>i ngư</w:t>
            </w:r>
            <w:r>
              <w:rPr>
                <w:color w:val="000000" w:themeColor="text1"/>
                <w:sz w:val="26"/>
                <w:szCs w:val="26"/>
              </w:rPr>
              <w:t>ỡ</w:t>
            </w:r>
            <w:r>
              <w:rPr>
                <w:color w:val="000000" w:themeColor="text1"/>
                <w:sz w:val="26"/>
                <w:szCs w:val="26"/>
              </w:rPr>
              <w:t>ng m</w:t>
            </w:r>
            <w:r>
              <w:rPr>
                <w:color w:val="000000" w:themeColor="text1"/>
                <w:sz w:val="26"/>
                <w:szCs w:val="26"/>
              </w:rPr>
              <w:t>ộ</w:t>
            </w:r>
            <w:r>
              <w:rPr>
                <w:color w:val="000000" w:themeColor="text1"/>
                <w:sz w:val="26"/>
                <w:szCs w:val="26"/>
              </w:rPr>
              <w:t>, c</w:t>
            </w:r>
            <w:r>
              <w:rPr>
                <w:color w:val="000000" w:themeColor="text1"/>
                <w:sz w:val="26"/>
                <w:szCs w:val="26"/>
              </w:rPr>
              <w:t>ả</w:t>
            </w:r>
            <w:r>
              <w:rPr>
                <w:color w:val="000000" w:themeColor="text1"/>
                <w:sz w:val="26"/>
                <w:szCs w:val="26"/>
              </w:rPr>
              <w:t>m ph</w:t>
            </w:r>
            <w:r>
              <w:rPr>
                <w:color w:val="000000" w:themeColor="text1"/>
                <w:sz w:val="26"/>
                <w:szCs w:val="26"/>
              </w:rPr>
              <w:t>ụ</w:t>
            </w:r>
            <w:r>
              <w:rPr>
                <w:color w:val="000000" w:themeColor="text1"/>
                <w:sz w:val="26"/>
                <w:szCs w:val="26"/>
              </w:rPr>
              <w:t>c, đ</w:t>
            </w:r>
            <w:r>
              <w:rPr>
                <w:color w:val="000000" w:themeColor="text1"/>
                <w:sz w:val="26"/>
                <w:szCs w:val="26"/>
              </w:rPr>
              <w:t>ồ</w:t>
            </w:r>
            <w:r>
              <w:rPr>
                <w:color w:val="000000" w:themeColor="text1"/>
                <w:sz w:val="26"/>
                <w:szCs w:val="26"/>
              </w:rPr>
              <w:t>ng</w:t>
            </w:r>
            <w:r>
              <w:rPr>
                <w:color w:val="000000" w:themeColor="text1"/>
                <w:sz w:val="26"/>
                <w:szCs w:val="26"/>
              </w:rPr>
              <w:t xml:space="preserve"> th</w:t>
            </w:r>
            <w:r>
              <w:rPr>
                <w:color w:val="000000" w:themeColor="text1"/>
                <w:sz w:val="26"/>
                <w:szCs w:val="26"/>
              </w:rPr>
              <w:t>ờ</w:t>
            </w:r>
            <w:r>
              <w:rPr>
                <w:color w:val="000000" w:themeColor="text1"/>
                <w:sz w:val="26"/>
                <w:szCs w:val="26"/>
              </w:rPr>
              <w:t>i t</w:t>
            </w:r>
            <w:r>
              <w:rPr>
                <w:color w:val="000000" w:themeColor="text1"/>
                <w:sz w:val="26"/>
                <w:szCs w:val="26"/>
              </w:rPr>
              <w:t>ạ</w:t>
            </w:r>
            <w:r>
              <w:rPr>
                <w:color w:val="000000" w:themeColor="text1"/>
                <w:sz w:val="26"/>
                <w:szCs w:val="26"/>
              </w:rPr>
              <w:t>o đư</w:t>
            </w:r>
            <w:r>
              <w:rPr>
                <w:color w:val="000000" w:themeColor="text1"/>
                <w:sz w:val="26"/>
                <w:szCs w:val="26"/>
              </w:rPr>
              <w:t>ợ</w:t>
            </w:r>
            <w:r>
              <w:rPr>
                <w:color w:val="000000" w:themeColor="text1"/>
                <w:sz w:val="26"/>
                <w:szCs w:val="26"/>
              </w:rPr>
              <w:t xml:space="preserve">c lòng tin </w:t>
            </w:r>
            <w:r>
              <w:rPr>
                <w:color w:val="000000" w:themeColor="text1"/>
                <w:sz w:val="26"/>
                <w:szCs w:val="26"/>
              </w:rPr>
              <w:t>ở</w:t>
            </w:r>
            <w:r>
              <w:rPr>
                <w:color w:val="000000" w:themeColor="text1"/>
                <w:sz w:val="26"/>
                <w:szCs w:val="26"/>
              </w:rPr>
              <w:t xml:space="preserve"> ngư</w:t>
            </w:r>
            <w:r>
              <w:rPr>
                <w:color w:val="000000" w:themeColor="text1"/>
                <w:sz w:val="26"/>
                <w:szCs w:val="26"/>
              </w:rPr>
              <w:t>ờ</w:t>
            </w:r>
            <w:r>
              <w:rPr>
                <w:color w:val="000000" w:themeColor="text1"/>
                <w:sz w:val="26"/>
                <w:szCs w:val="26"/>
              </w:rPr>
              <w:t>i khác.</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0,5 đi</w:t>
            </w:r>
            <w:r>
              <w:rPr>
                <w:color w:val="000000" w:themeColor="text1"/>
                <w:sz w:val="26"/>
                <w:szCs w:val="26"/>
              </w:rPr>
              <w:t>ể</w:t>
            </w:r>
            <w:r>
              <w:rPr>
                <w:color w:val="000000" w:themeColor="text1"/>
                <w:sz w:val="26"/>
                <w:szCs w:val="26"/>
              </w:rPr>
              <w:t>m</w:t>
            </w:r>
          </w:p>
        </w:tc>
      </w:tr>
      <w:tr w:rsidR="009B6F95" w:rsidTr="00941E1E">
        <w:trPr>
          <w:trHeight w:val="3155"/>
        </w:trPr>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color w:val="000000" w:themeColor="text1"/>
                <w:sz w:val="26"/>
                <w:szCs w:val="26"/>
              </w:rPr>
            </w:pPr>
            <w:r>
              <w:rPr>
                <w:b/>
                <w:color w:val="000000" w:themeColor="text1"/>
                <w:sz w:val="26"/>
                <w:szCs w:val="26"/>
              </w:rPr>
              <w:t>* Bình lu</w:t>
            </w:r>
            <w:r>
              <w:rPr>
                <w:b/>
                <w:color w:val="000000" w:themeColor="text1"/>
                <w:sz w:val="26"/>
                <w:szCs w:val="26"/>
              </w:rPr>
              <w:t>ậ</w:t>
            </w:r>
            <w:r>
              <w:rPr>
                <w:b/>
                <w:color w:val="000000" w:themeColor="text1"/>
                <w:sz w:val="26"/>
                <w:szCs w:val="26"/>
              </w:rPr>
              <w:t>n, m</w:t>
            </w:r>
            <w:r>
              <w:rPr>
                <w:b/>
                <w:color w:val="000000" w:themeColor="text1"/>
                <w:sz w:val="26"/>
                <w:szCs w:val="26"/>
              </w:rPr>
              <w:t>ở</w:t>
            </w:r>
            <w:r>
              <w:rPr>
                <w:b/>
                <w:color w:val="000000" w:themeColor="text1"/>
                <w:sz w:val="26"/>
                <w:szCs w:val="26"/>
              </w:rPr>
              <w:t xml:space="preserve"> r</w:t>
            </w:r>
            <w:r>
              <w:rPr>
                <w:b/>
                <w:color w:val="000000" w:themeColor="text1"/>
                <w:sz w:val="26"/>
                <w:szCs w:val="26"/>
              </w:rPr>
              <w:t>ộ</w:t>
            </w:r>
            <w:r>
              <w:rPr>
                <w:b/>
                <w:color w:val="000000" w:themeColor="text1"/>
                <w:sz w:val="26"/>
                <w:szCs w:val="26"/>
              </w:rPr>
              <w:t>ng</w:t>
            </w:r>
          </w:p>
          <w:p w:rsidR="009B6F95" w:rsidRDefault="00D8566D" w:rsidP="00941E1E">
            <w:pPr>
              <w:spacing w:after="0" w:line="276" w:lineRule="auto"/>
              <w:jc w:val="both"/>
              <w:rPr>
                <w:color w:val="000000" w:themeColor="text1"/>
                <w:sz w:val="26"/>
                <w:szCs w:val="26"/>
              </w:rPr>
            </w:pPr>
            <w:r>
              <w:rPr>
                <w:color w:val="000000" w:themeColor="text1"/>
                <w:sz w:val="26"/>
                <w:szCs w:val="26"/>
              </w:rPr>
              <w:t>- Phê phán nh</w:t>
            </w:r>
            <w:r>
              <w:rPr>
                <w:color w:val="000000" w:themeColor="text1"/>
                <w:sz w:val="26"/>
                <w:szCs w:val="26"/>
              </w:rPr>
              <w:t>ữ</w:t>
            </w:r>
            <w:r>
              <w:rPr>
                <w:color w:val="000000" w:themeColor="text1"/>
                <w:sz w:val="26"/>
                <w:szCs w:val="26"/>
              </w:rPr>
              <w:t>ng ngư</w:t>
            </w:r>
            <w:r>
              <w:rPr>
                <w:color w:val="000000" w:themeColor="text1"/>
                <w:sz w:val="26"/>
                <w:szCs w:val="26"/>
              </w:rPr>
              <w:t>ờ</w:t>
            </w:r>
            <w:r>
              <w:rPr>
                <w:color w:val="000000" w:themeColor="text1"/>
                <w:sz w:val="26"/>
                <w:szCs w:val="26"/>
              </w:rPr>
              <w:t>i không có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Nh</w:t>
            </w:r>
            <w:r>
              <w:rPr>
                <w:color w:val="000000" w:themeColor="text1"/>
                <w:sz w:val="26"/>
                <w:szCs w:val="26"/>
              </w:rPr>
              <w:t>ữ</w:t>
            </w:r>
            <w:r>
              <w:rPr>
                <w:color w:val="000000" w:themeColor="text1"/>
                <w:sz w:val="26"/>
                <w:szCs w:val="26"/>
              </w:rPr>
              <w:t>ng ngư</w:t>
            </w:r>
            <w:r>
              <w:rPr>
                <w:color w:val="000000" w:themeColor="text1"/>
                <w:sz w:val="26"/>
                <w:szCs w:val="26"/>
              </w:rPr>
              <w:t>ờ</w:t>
            </w:r>
            <w:r>
              <w:rPr>
                <w:color w:val="000000" w:themeColor="text1"/>
                <w:sz w:val="26"/>
                <w:szCs w:val="26"/>
              </w:rPr>
              <w:t>i chưa làm nhưng th</w:t>
            </w:r>
            <w:r>
              <w:rPr>
                <w:color w:val="000000" w:themeColor="text1"/>
                <w:sz w:val="26"/>
                <w:szCs w:val="26"/>
              </w:rPr>
              <w:t>ấ</w:t>
            </w:r>
            <w:r>
              <w:rPr>
                <w:color w:val="000000" w:themeColor="text1"/>
                <w:sz w:val="26"/>
                <w:szCs w:val="26"/>
              </w:rPr>
              <w:t>y khó khăn đã n</w:t>
            </w:r>
            <w:r>
              <w:rPr>
                <w:color w:val="000000" w:themeColor="text1"/>
                <w:sz w:val="26"/>
                <w:szCs w:val="26"/>
              </w:rPr>
              <w:t>ả</w:t>
            </w:r>
            <w:r>
              <w:rPr>
                <w:color w:val="000000" w:themeColor="text1"/>
                <w:sz w:val="26"/>
                <w:szCs w:val="26"/>
              </w:rPr>
              <w:t>n chí, th</w:t>
            </w:r>
            <w:r>
              <w:rPr>
                <w:color w:val="000000" w:themeColor="text1"/>
                <w:sz w:val="26"/>
                <w:szCs w:val="26"/>
              </w:rPr>
              <w:t>ấ</w:t>
            </w:r>
            <w:r>
              <w:rPr>
                <w:color w:val="000000" w:themeColor="text1"/>
                <w:sz w:val="26"/>
                <w:szCs w:val="26"/>
              </w:rPr>
              <w:t>y th</w:t>
            </w:r>
            <w:r>
              <w:rPr>
                <w:color w:val="000000" w:themeColor="text1"/>
                <w:sz w:val="26"/>
                <w:szCs w:val="26"/>
              </w:rPr>
              <w:t>ấ</w:t>
            </w:r>
            <w:r>
              <w:rPr>
                <w:color w:val="000000" w:themeColor="text1"/>
                <w:sz w:val="26"/>
                <w:szCs w:val="26"/>
              </w:rPr>
              <w:t>t b</w:t>
            </w:r>
            <w:r>
              <w:rPr>
                <w:color w:val="000000" w:themeColor="text1"/>
                <w:sz w:val="26"/>
                <w:szCs w:val="26"/>
              </w:rPr>
              <w:t>ạ</w:t>
            </w:r>
            <w:r>
              <w:rPr>
                <w:color w:val="000000" w:themeColor="text1"/>
                <w:sz w:val="26"/>
                <w:szCs w:val="26"/>
              </w:rPr>
              <w:t>i thì h</w:t>
            </w:r>
            <w:r>
              <w:rPr>
                <w:color w:val="000000" w:themeColor="text1"/>
                <w:sz w:val="26"/>
                <w:szCs w:val="26"/>
              </w:rPr>
              <w:t>ủ</w:t>
            </w:r>
            <w:r>
              <w:rPr>
                <w:color w:val="000000" w:themeColor="text1"/>
                <w:sz w:val="26"/>
                <w:szCs w:val="26"/>
              </w:rPr>
              <w:t>y ho</w:t>
            </w:r>
            <w:r>
              <w:rPr>
                <w:color w:val="000000" w:themeColor="text1"/>
                <w:sz w:val="26"/>
                <w:szCs w:val="26"/>
              </w:rPr>
              <w:t>ạ</w:t>
            </w:r>
            <w:r>
              <w:rPr>
                <w:color w:val="000000" w:themeColor="text1"/>
                <w:sz w:val="26"/>
                <w:szCs w:val="26"/>
              </w:rPr>
              <w:t>i và s</w:t>
            </w:r>
            <w:r>
              <w:rPr>
                <w:color w:val="000000" w:themeColor="text1"/>
                <w:sz w:val="26"/>
                <w:szCs w:val="26"/>
              </w:rPr>
              <w:t>ố</w:t>
            </w:r>
            <w:r>
              <w:rPr>
                <w:color w:val="000000" w:themeColor="text1"/>
                <w:sz w:val="26"/>
                <w:szCs w:val="26"/>
              </w:rPr>
              <w:t>ng b</w:t>
            </w:r>
            <w:r>
              <w:rPr>
                <w:color w:val="000000" w:themeColor="text1"/>
                <w:sz w:val="26"/>
                <w:szCs w:val="26"/>
              </w:rPr>
              <w:t>ấ</w:t>
            </w:r>
            <w:r>
              <w:rPr>
                <w:color w:val="000000" w:themeColor="text1"/>
                <w:sz w:val="26"/>
                <w:szCs w:val="26"/>
              </w:rPr>
              <w:t>t c</w:t>
            </w:r>
            <w:r>
              <w:rPr>
                <w:color w:val="000000" w:themeColor="text1"/>
                <w:sz w:val="26"/>
                <w:szCs w:val="26"/>
              </w:rPr>
              <w:t>ầ</w:t>
            </w:r>
            <w:r>
              <w:rPr>
                <w:color w:val="000000" w:themeColor="text1"/>
                <w:sz w:val="26"/>
                <w:szCs w:val="26"/>
              </w:rPr>
              <w:t>n đ</w:t>
            </w:r>
            <w:r>
              <w:rPr>
                <w:color w:val="000000" w:themeColor="text1"/>
                <w:sz w:val="26"/>
                <w:szCs w:val="26"/>
              </w:rPr>
              <w:t>ờ</w:t>
            </w:r>
            <w:r>
              <w:rPr>
                <w:color w:val="000000" w:themeColor="text1"/>
                <w:sz w:val="26"/>
                <w:szCs w:val="26"/>
              </w:rPr>
              <w:t>i;</w:t>
            </w:r>
          </w:p>
          <w:p w:rsidR="009B6F95" w:rsidRDefault="00D8566D" w:rsidP="00941E1E">
            <w:pPr>
              <w:spacing w:after="0" w:line="276" w:lineRule="auto"/>
              <w:jc w:val="both"/>
              <w:rPr>
                <w:color w:val="000000" w:themeColor="text1"/>
                <w:sz w:val="26"/>
                <w:szCs w:val="26"/>
              </w:rPr>
            </w:pPr>
            <w:r>
              <w:rPr>
                <w:color w:val="000000" w:themeColor="text1"/>
                <w:sz w:val="26"/>
                <w:szCs w:val="26"/>
              </w:rPr>
              <w:t>+ Nh</w:t>
            </w:r>
            <w:r>
              <w:rPr>
                <w:color w:val="000000" w:themeColor="text1"/>
                <w:sz w:val="26"/>
                <w:szCs w:val="26"/>
              </w:rPr>
              <w:t>ữ</w:t>
            </w:r>
            <w:r>
              <w:rPr>
                <w:color w:val="000000" w:themeColor="text1"/>
                <w:sz w:val="26"/>
                <w:szCs w:val="26"/>
              </w:rPr>
              <w:t>ng ngư</w:t>
            </w:r>
            <w:r>
              <w:rPr>
                <w:color w:val="000000" w:themeColor="text1"/>
                <w:sz w:val="26"/>
                <w:szCs w:val="26"/>
              </w:rPr>
              <w:t>ờ</w:t>
            </w:r>
            <w:r>
              <w:rPr>
                <w:color w:val="000000" w:themeColor="text1"/>
                <w:sz w:val="26"/>
                <w:szCs w:val="26"/>
              </w:rPr>
              <w:t>i có đi</w:t>
            </w:r>
            <w:r>
              <w:rPr>
                <w:color w:val="000000" w:themeColor="text1"/>
                <w:sz w:val="26"/>
                <w:szCs w:val="26"/>
              </w:rPr>
              <w:t>ề</w:t>
            </w:r>
            <w:r>
              <w:rPr>
                <w:color w:val="000000" w:themeColor="text1"/>
                <w:sz w:val="26"/>
                <w:szCs w:val="26"/>
              </w:rPr>
              <w:t>u ki</w:t>
            </w:r>
            <w:r>
              <w:rPr>
                <w:color w:val="000000" w:themeColor="text1"/>
                <w:sz w:val="26"/>
                <w:szCs w:val="26"/>
              </w:rPr>
              <w:t>ệ</w:t>
            </w:r>
            <w:r>
              <w:rPr>
                <w:color w:val="000000" w:themeColor="text1"/>
                <w:sz w:val="26"/>
                <w:szCs w:val="26"/>
              </w:rPr>
              <w:t>n đ</w:t>
            </w:r>
            <w:r>
              <w:rPr>
                <w:color w:val="000000" w:themeColor="text1"/>
                <w:sz w:val="26"/>
                <w:szCs w:val="26"/>
              </w:rPr>
              <w:t>ầ</w:t>
            </w:r>
            <w:r>
              <w:rPr>
                <w:color w:val="000000" w:themeColor="text1"/>
                <w:sz w:val="26"/>
                <w:szCs w:val="26"/>
              </w:rPr>
              <w:t>y đ</w:t>
            </w:r>
            <w:r>
              <w:rPr>
                <w:color w:val="000000" w:themeColor="text1"/>
                <w:sz w:val="26"/>
                <w:szCs w:val="26"/>
              </w:rPr>
              <w:t>ủ</w:t>
            </w:r>
            <w:r>
              <w:rPr>
                <w:color w:val="000000" w:themeColor="text1"/>
                <w:sz w:val="26"/>
                <w:szCs w:val="26"/>
              </w:rPr>
              <w:t xml:space="preserve"> </w:t>
            </w:r>
            <w:r>
              <w:rPr>
                <w:color w:val="000000" w:themeColor="text1"/>
                <w:sz w:val="26"/>
                <w:szCs w:val="26"/>
              </w:rPr>
              <w:t>nhưng không ch</w:t>
            </w:r>
            <w:r>
              <w:rPr>
                <w:color w:val="000000" w:themeColor="text1"/>
                <w:sz w:val="26"/>
                <w:szCs w:val="26"/>
              </w:rPr>
              <w:t>ị</w:t>
            </w:r>
            <w:r>
              <w:rPr>
                <w:color w:val="000000" w:themeColor="text1"/>
                <w:sz w:val="26"/>
                <w:szCs w:val="26"/>
              </w:rPr>
              <w:t>u h</w:t>
            </w:r>
            <w:r>
              <w:rPr>
                <w:color w:val="000000" w:themeColor="text1"/>
                <w:sz w:val="26"/>
                <w:szCs w:val="26"/>
              </w:rPr>
              <w:t>ọ</w:t>
            </w:r>
            <w:r>
              <w:rPr>
                <w:color w:val="000000" w:themeColor="text1"/>
                <w:sz w:val="26"/>
                <w:szCs w:val="26"/>
              </w:rPr>
              <w:t>c t</w:t>
            </w:r>
            <w:r>
              <w:rPr>
                <w:color w:val="000000" w:themeColor="text1"/>
                <w:sz w:val="26"/>
                <w:szCs w:val="26"/>
              </w:rPr>
              <w:t>ậ</w:t>
            </w:r>
            <w:r>
              <w:rPr>
                <w:color w:val="000000" w:themeColor="text1"/>
                <w:sz w:val="26"/>
                <w:szCs w:val="26"/>
              </w:rPr>
              <w:t>p, không ch</w:t>
            </w:r>
            <w:r>
              <w:rPr>
                <w:color w:val="000000" w:themeColor="text1"/>
                <w:sz w:val="26"/>
                <w:szCs w:val="26"/>
              </w:rPr>
              <w:t>ị</w:t>
            </w:r>
            <w:r>
              <w:rPr>
                <w:color w:val="000000" w:themeColor="text1"/>
                <w:sz w:val="26"/>
                <w:szCs w:val="26"/>
              </w:rPr>
              <w:t>u lao đ</w:t>
            </w:r>
            <w:r>
              <w:rPr>
                <w:color w:val="000000" w:themeColor="text1"/>
                <w:sz w:val="26"/>
                <w:szCs w:val="26"/>
              </w:rPr>
              <w:t>ộ</w:t>
            </w:r>
            <w:r>
              <w:rPr>
                <w:color w:val="000000" w:themeColor="text1"/>
                <w:sz w:val="26"/>
                <w:szCs w:val="26"/>
              </w:rPr>
              <w:t>ng mà lư</w:t>
            </w:r>
            <w:r>
              <w:rPr>
                <w:color w:val="000000" w:themeColor="text1"/>
                <w:sz w:val="26"/>
                <w:szCs w:val="26"/>
              </w:rPr>
              <w:t>ờ</w:t>
            </w:r>
            <w:r>
              <w:rPr>
                <w:color w:val="000000" w:themeColor="text1"/>
                <w:sz w:val="26"/>
                <w:szCs w:val="26"/>
              </w:rPr>
              <w:t>i bi</w:t>
            </w:r>
            <w:r>
              <w:rPr>
                <w:color w:val="000000" w:themeColor="text1"/>
                <w:sz w:val="26"/>
                <w:szCs w:val="26"/>
              </w:rPr>
              <w:t>ế</w:t>
            </w:r>
            <w:r>
              <w:rPr>
                <w:color w:val="000000" w:themeColor="text1"/>
                <w:sz w:val="26"/>
                <w:szCs w:val="26"/>
              </w:rPr>
              <w:t xml:space="preserve">ng, </w:t>
            </w:r>
            <w:r>
              <w:rPr>
                <w:color w:val="000000" w:themeColor="text1"/>
                <w:sz w:val="26"/>
                <w:szCs w:val="26"/>
              </w:rPr>
              <w:t>ỉ</w:t>
            </w:r>
            <w:r>
              <w:rPr>
                <w:color w:val="000000" w:themeColor="text1"/>
                <w:sz w:val="26"/>
                <w:szCs w:val="26"/>
              </w:rPr>
              <w:t xml:space="preserve"> l</w:t>
            </w:r>
            <w:r>
              <w:rPr>
                <w:color w:val="000000" w:themeColor="text1"/>
                <w:sz w:val="26"/>
                <w:szCs w:val="26"/>
              </w:rPr>
              <w:t>ạ</w:t>
            </w:r>
            <w:r>
              <w:rPr>
                <w:color w:val="000000" w:themeColor="text1"/>
                <w:sz w:val="26"/>
                <w:szCs w:val="26"/>
              </w:rPr>
              <w:t>i;</w:t>
            </w:r>
          </w:p>
          <w:p w:rsidR="009B6F95" w:rsidRDefault="00D8566D" w:rsidP="00941E1E">
            <w:pPr>
              <w:spacing w:after="0" w:line="276" w:lineRule="auto"/>
              <w:jc w:val="both"/>
              <w:rPr>
                <w:color w:val="000000" w:themeColor="text1"/>
                <w:sz w:val="26"/>
                <w:szCs w:val="26"/>
              </w:rPr>
            </w:pPr>
            <w:r>
              <w:rPr>
                <w:color w:val="000000" w:themeColor="text1"/>
                <w:sz w:val="26"/>
                <w:szCs w:val="26"/>
              </w:rPr>
              <w:t>+ Nh</w:t>
            </w:r>
            <w:r>
              <w:rPr>
                <w:color w:val="000000" w:themeColor="text1"/>
                <w:sz w:val="26"/>
                <w:szCs w:val="26"/>
              </w:rPr>
              <w:t>ữ</w:t>
            </w:r>
            <w:r>
              <w:rPr>
                <w:color w:val="000000" w:themeColor="text1"/>
                <w:sz w:val="26"/>
                <w:szCs w:val="26"/>
              </w:rPr>
              <w:t>ng ngư</w:t>
            </w:r>
            <w:r>
              <w:rPr>
                <w:color w:val="000000" w:themeColor="text1"/>
                <w:sz w:val="26"/>
                <w:szCs w:val="26"/>
              </w:rPr>
              <w:t>ờ</w:t>
            </w:r>
            <w:r>
              <w:rPr>
                <w:color w:val="000000" w:themeColor="text1"/>
                <w:sz w:val="26"/>
                <w:szCs w:val="26"/>
              </w:rPr>
              <w:t>i khi g</w:t>
            </w:r>
            <w:r>
              <w:rPr>
                <w:color w:val="000000" w:themeColor="text1"/>
                <w:sz w:val="26"/>
                <w:szCs w:val="26"/>
              </w:rPr>
              <w:t>ặ</w:t>
            </w:r>
            <w:r>
              <w:rPr>
                <w:color w:val="000000" w:themeColor="text1"/>
                <w:sz w:val="26"/>
                <w:szCs w:val="26"/>
              </w:rPr>
              <w:t>p khó khăn là buông xuôi, n</w:t>
            </w:r>
            <w:r>
              <w:rPr>
                <w:color w:val="000000" w:themeColor="text1"/>
                <w:sz w:val="26"/>
                <w:szCs w:val="26"/>
              </w:rPr>
              <w:t>ả</w:t>
            </w:r>
            <w:r>
              <w:rPr>
                <w:color w:val="000000" w:themeColor="text1"/>
                <w:sz w:val="26"/>
                <w:szCs w:val="26"/>
              </w:rPr>
              <w:t>n chí, phó m</w:t>
            </w:r>
            <w:r>
              <w:rPr>
                <w:color w:val="000000" w:themeColor="text1"/>
                <w:sz w:val="26"/>
                <w:szCs w:val="26"/>
              </w:rPr>
              <w:t>ặ</w:t>
            </w:r>
            <w:r>
              <w:rPr>
                <w:color w:val="000000" w:themeColor="text1"/>
                <w:sz w:val="26"/>
                <w:szCs w:val="26"/>
              </w:rPr>
              <w:t>c cho s</w:t>
            </w:r>
            <w:r>
              <w:rPr>
                <w:color w:val="000000" w:themeColor="text1"/>
                <w:sz w:val="26"/>
                <w:szCs w:val="26"/>
              </w:rPr>
              <w:t>ố</w:t>
            </w:r>
            <w:r>
              <w:rPr>
                <w:color w:val="000000" w:themeColor="text1"/>
                <w:sz w:val="26"/>
                <w:szCs w:val="26"/>
              </w:rPr>
              <w:t xml:space="preserve"> ph</w:t>
            </w:r>
            <w:r>
              <w:rPr>
                <w:color w:val="000000" w:themeColor="text1"/>
                <w:sz w:val="26"/>
                <w:szCs w:val="26"/>
              </w:rPr>
              <w:t>ậ</w:t>
            </w:r>
            <w:r>
              <w:rPr>
                <w:color w:val="000000" w:themeColor="text1"/>
                <w:sz w:val="26"/>
                <w:szCs w:val="26"/>
              </w:rPr>
              <w:t>n.  L</w:t>
            </w:r>
            <w:r>
              <w:rPr>
                <w:color w:val="000000" w:themeColor="text1"/>
                <w:sz w:val="26"/>
                <w:szCs w:val="26"/>
              </w:rPr>
              <w:t>ố</w:t>
            </w:r>
            <w:r>
              <w:rPr>
                <w:color w:val="000000" w:themeColor="text1"/>
                <w:sz w:val="26"/>
                <w:szCs w:val="26"/>
              </w:rPr>
              <w:t>i s</w:t>
            </w:r>
            <w:r>
              <w:rPr>
                <w:color w:val="000000" w:themeColor="text1"/>
                <w:sz w:val="26"/>
                <w:szCs w:val="26"/>
              </w:rPr>
              <w:t>ố</w:t>
            </w:r>
            <w:r>
              <w:rPr>
                <w:color w:val="000000" w:themeColor="text1"/>
                <w:sz w:val="26"/>
                <w:szCs w:val="26"/>
              </w:rPr>
              <w:t>ng đó c</w:t>
            </w:r>
            <w:r>
              <w:rPr>
                <w:color w:val="000000" w:themeColor="text1"/>
                <w:sz w:val="26"/>
                <w:szCs w:val="26"/>
              </w:rPr>
              <w:t>ầ</w:t>
            </w:r>
            <w:r>
              <w:rPr>
                <w:color w:val="000000" w:themeColor="text1"/>
                <w:sz w:val="26"/>
                <w:szCs w:val="26"/>
              </w:rPr>
              <w:t>n lên án gay g</w:t>
            </w:r>
            <w:r>
              <w:rPr>
                <w:color w:val="000000" w:themeColor="text1"/>
                <w:sz w:val="26"/>
                <w:szCs w:val="26"/>
              </w:rPr>
              <w:t>ắ</w:t>
            </w:r>
            <w:r>
              <w:rPr>
                <w:color w:val="000000" w:themeColor="text1"/>
                <w:sz w:val="26"/>
                <w:szCs w:val="26"/>
              </w:rPr>
              <w:t>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w:t>
            </w:r>
            <w:r>
              <w:rPr>
                <w:color w:val="000000" w:themeColor="text1"/>
                <w:sz w:val="26"/>
                <w:szCs w:val="26"/>
              </w:rPr>
              <w:t>ể</w:t>
            </w:r>
            <w:r>
              <w:rPr>
                <w:color w:val="000000" w:themeColor="text1"/>
                <w:sz w:val="26"/>
                <w:szCs w:val="26"/>
              </w:rPr>
              <w:t>m</w:t>
            </w:r>
          </w:p>
        </w:tc>
      </w:tr>
      <w:tr w:rsidR="009B6F95" w:rsidTr="00941E1E">
        <w:tc>
          <w:tcPr>
            <w:tcW w:w="1305" w:type="dxa"/>
            <w:vMerge/>
            <w:tcBorders>
              <w:top w:val="single" w:sz="4" w:space="0" w:color="auto"/>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spacing w:after="0" w:line="276" w:lineRule="auto"/>
              <w:jc w:val="both"/>
              <w:rPr>
                <w:b/>
                <w:bCs/>
                <w:color w:val="000000" w:themeColor="text1"/>
                <w:sz w:val="26"/>
                <w:szCs w:val="26"/>
              </w:rPr>
            </w:pPr>
            <w:r>
              <w:rPr>
                <w:b/>
                <w:bCs/>
                <w:color w:val="000000" w:themeColor="text1"/>
                <w:sz w:val="26"/>
                <w:szCs w:val="26"/>
              </w:rPr>
              <w:t>* Bài h</w:t>
            </w:r>
            <w:r>
              <w:rPr>
                <w:b/>
                <w:bCs/>
                <w:color w:val="000000" w:themeColor="text1"/>
                <w:sz w:val="26"/>
                <w:szCs w:val="26"/>
              </w:rPr>
              <w:t>ọ</w:t>
            </w:r>
            <w:r>
              <w:rPr>
                <w:b/>
                <w:bCs/>
                <w:color w:val="000000" w:themeColor="text1"/>
                <w:sz w:val="26"/>
                <w:szCs w:val="26"/>
              </w:rPr>
              <w:t>c nh</w:t>
            </w:r>
            <w:r>
              <w:rPr>
                <w:b/>
                <w:bCs/>
                <w:color w:val="000000" w:themeColor="text1"/>
                <w:sz w:val="26"/>
                <w:szCs w:val="26"/>
              </w:rPr>
              <w:t>ậ</w:t>
            </w:r>
            <w:r>
              <w:rPr>
                <w:b/>
                <w:bCs/>
                <w:color w:val="000000" w:themeColor="text1"/>
                <w:sz w:val="26"/>
                <w:szCs w:val="26"/>
              </w:rPr>
              <w:t>n th</w:t>
            </w:r>
            <w:r>
              <w:rPr>
                <w:b/>
                <w:bCs/>
                <w:color w:val="000000" w:themeColor="text1"/>
                <w:sz w:val="26"/>
                <w:szCs w:val="26"/>
              </w:rPr>
              <w:t>ứ</w:t>
            </w:r>
            <w:r>
              <w:rPr>
                <w:b/>
                <w:bCs/>
                <w:color w:val="000000" w:themeColor="text1"/>
                <w:sz w:val="26"/>
                <w:szCs w:val="26"/>
              </w:rPr>
              <w:t>c và hành đ</w:t>
            </w:r>
            <w:r>
              <w:rPr>
                <w:b/>
                <w:bCs/>
                <w:color w:val="000000" w:themeColor="text1"/>
                <w:sz w:val="26"/>
                <w:szCs w:val="26"/>
              </w:rPr>
              <w:t>ộ</w:t>
            </w:r>
            <w:r>
              <w:rPr>
                <w:b/>
                <w:bCs/>
                <w:color w:val="000000" w:themeColor="text1"/>
                <w:sz w:val="26"/>
                <w:szCs w:val="26"/>
              </w:rPr>
              <w:t xml:space="preserve">ng: </w:t>
            </w:r>
          </w:p>
          <w:p w:rsidR="009B6F95" w:rsidRDefault="00D8566D" w:rsidP="00941E1E">
            <w:pPr>
              <w:spacing w:after="0" w:line="276" w:lineRule="auto"/>
              <w:jc w:val="both"/>
              <w:rPr>
                <w:color w:val="000000" w:themeColor="text1"/>
                <w:sz w:val="26"/>
                <w:szCs w:val="26"/>
              </w:rPr>
            </w:pPr>
            <w:r>
              <w:rPr>
                <w:b/>
                <w:bCs/>
                <w:color w:val="000000" w:themeColor="text1"/>
                <w:sz w:val="26"/>
                <w:szCs w:val="26"/>
              </w:rPr>
              <w:t xml:space="preserve">- </w:t>
            </w:r>
            <w:r>
              <w:rPr>
                <w:color w:val="000000" w:themeColor="text1"/>
                <w:sz w:val="26"/>
                <w:szCs w:val="26"/>
              </w:rPr>
              <w:t>Rèn luy</w:t>
            </w:r>
            <w:r>
              <w:rPr>
                <w:color w:val="000000" w:themeColor="text1"/>
                <w:sz w:val="26"/>
                <w:szCs w:val="26"/>
              </w:rPr>
              <w:t>ệ</w:t>
            </w:r>
            <w:r>
              <w:rPr>
                <w:color w:val="000000" w:themeColor="text1"/>
                <w:sz w:val="26"/>
                <w:szCs w:val="26"/>
              </w:rPr>
              <w:t>n tính siêng năng</w:t>
            </w:r>
          </w:p>
          <w:p w:rsidR="009B6F95" w:rsidRDefault="00D8566D" w:rsidP="00941E1E">
            <w:pPr>
              <w:spacing w:after="0" w:line="276" w:lineRule="auto"/>
              <w:jc w:val="both"/>
              <w:rPr>
                <w:color w:val="000000" w:themeColor="text1"/>
                <w:sz w:val="26"/>
                <w:szCs w:val="26"/>
              </w:rPr>
            </w:pPr>
            <w:r>
              <w:rPr>
                <w:color w:val="000000" w:themeColor="text1"/>
                <w:sz w:val="26"/>
                <w:szCs w:val="26"/>
              </w:rPr>
              <w:t>- Là</w:t>
            </w:r>
            <w:r>
              <w:rPr>
                <w:color w:val="000000" w:themeColor="text1"/>
                <w:sz w:val="26"/>
                <w:szCs w:val="26"/>
              </w:rPr>
              <w:t xml:space="preserve"> HS em ph</w:t>
            </w:r>
            <w:r>
              <w:rPr>
                <w:color w:val="000000" w:themeColor="text1"/>
                <w:sz w:val="26"/>
                <w:szCs w:val="26"/>
              </w:rPr>
              <w:t>ả</w:t>
            </w:r>
            <w:r>
              <w:rPr>
                <w:color w:val="000000" w:themeColor="text1"/>
                <w:sz w:val="26"/>
                <w:szCs w:val="26"/>
              </w:rPr>
              <w:t>i luôn c</w:t>
            </w:r>
            <w:r>
              <w:rPr>
                <w:color w:val="000000" w:themeColor="text1"/>
                <w:sz w:val="26"/>
                <w:szCs w:val="26"/>
              </w:rPr>
              <w:t>ố</w:t>
            </w:r>
            <w:r>
              <w:rPr>
                <w:color w:val="000000" w:themeColor="text1"/>
                <w:sz w:val="26"/>
                <w:szCs w:val="26"/>
              </w:rPr>
              <w:t xml:space="preserve"> g</w:t>
            </w:r>
            <w:r>
              <w:rPr>
                <w:color w:val="000000" w:themeColor="text1"/>
                <w:sz w:val="26"/>
                <w:szCs w:val="26"/>
              </w:rPr>
              <w:t>ắ</w:t>
            </w:r>
            <w:r>
              <w:rPr>
                <w:color w:val="000000" w:themeColor="text1"/>
                <w:sz w:val="26"/>
                <w:szCs w:val="26"/>
              </w:rPr>
              <w:t>ng, chăm ch</w:t>
            </w:r>
            <w:r>
              <w:rPr>
                <w:color w:val="000000" w:themeColor="text1"/>
                <w:sz w:val="26"/>
                <w:szCs w:val="26"/>
              </w:rPr>
              <w:t>ỉ</w:t>
            </w:r>
            <w:r>
              <w:rPr>
                <w:color w:val="000000" w:themeColor="text1"/>
                <w:sz w:val="26"/>
                <w:szCs w:val="26"/>
              </w:rPr>
              <w:t xml:space="preserve"> h</w:t>
            </w:r>
            <w:r>
              <w:rPr>
                <w:color w:val="000000" w:themeColor="text1"/>
                <w:sz w:val="26"/>
                <w:szCs w:val="26"/>
              </w:rPr>
              <w:t>ọ</w:t>
            </w:r>
            <w:r>
              <w:rPr>
                <w:color w:val="000000" w:themeColor="text1"/>
                <w:sz w:val="26"/>
                <w:szCs w:val="26"/>
              </w:rPr>
              <w:t>c t</w:t>
            </w:r>
            <w:r>
              <w:rPr>
                <w:color w:val="000000" w:themeColor="text1"/>
                <w:sz w:val="26"/>
                <w:szCs w:val="26"/>
              </w:rPr>
              <w:t>ậ</w:t>
            </w:r>
            <w:r>
              <w:rPr>
                <w:color w:val="000000" w:themeColor="text1"/>
                <w:sz w:val="26"/>
                <w:szCs w:val="26"/>
              </w:rPr>
              <w:t>p…</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widowControl w:val="0"/>
              <w:spacing w:after="0" w:line="276" w:lineRule="auto"/>
              <w:jc w:val="both"/>
              <w:rPr>
                <w:color w:val="000000" w:themeColor="text1"/>
                <w:sz w:val="26"/>
                <w:szCs w:val="26"/>
              </w:rPr>
            </w:pPr>
            <w:r>
              <w:rPr>
                <w:color w:val="000000" w:themeColor="text1"/>
                <w:sz w:val="26"/>
                <w:szCs w:val="26"/>
              </w:rPr>
              <w:t>0,25 đi</w:t>
            </w:r>
            <w:r>
              <w:rPr>
                <w:color w:val="000000" w:themeColor="text1"/>
                <w:sz w:val="26"/>
                <w:szCs w:val="26"/>
              </w:rPr>
              <w:t>ể</w:t>
            </w:r>
            <w:r>
              <w:rPr>
                <w:color w:val="000000" w:themeColor="text1"/>
                <w:sz w:val="26"/>
                <w:szCs w:val="26"/>
              </w:rPr>
              <w:t>m</w:t>
            </w:r>
          </w:p>
        </w:tc>
      </w:tr>
      <w:tr w:rsidR="009B6F95" w:rsidTr="00941E1E">
        <w:trPr>
          <w:trHeight w:val="1124"/>
        </w:trPr>
        <w:tc>
          <w:tcPr>
            <w:tcW w:w="1305" w:type="dxa"/>
            <w:vMerge w:val="restart"/>
            <w:tcBorders>
              <w:top w:val="nil"/>
              <w:left w:val="single" w:sz="4" w:space="0" w:color="auto"/>
              <w:bottom w:val="single" w:sz="4" w:space="0" w:color="auto"/>
              <w:right w:val="single" w:sz="4" w:space="0" w:color="auto"/>
            </w:tcBorders>
          </w:tcPr>
          <w:p w:rsidR="009B6F95" w:rsidRDefault="009B6F95" w:rsidP="00941E1E">
            <w:pPr>
              <w:pStyle w:val="NoSpacing"/>
              <w:spacing w:line="276" w:lineRule="auto"/>
              <w:jc w:val="center"/>
              <w:rPr>
                <w:b/>
                <w:color w:val="000000" w:themeColor="text1"/>
                <w:sz w:val="26"/>
                <w:szCs w:val="26"/>
              </w:rPr>
            </w:pPr>
          </w:p>
          <w:p w:rsidR="009B6F95" w:rsidRDefault="00D8566D" w:rsidP="00941E1E">
            <w:pPr>
              <w:pStyle w:val="NoSpacing"/>
              <w:spacing w:line="276" w:lineRule="auto"/>
              <w:jc w:val="center"/>
              <w:rPr>
                <w:b/>
                <w:color w:val="000000" w:themeColor="text1"/>
                <w:sz w:val="26"/>
                <w:szCs w:val="26"/>
              </w:rPr>
            </w:pPr>
            <w:r>
              <w:rPr>
                <w:b/>
                <w:color w:val="000000" w:themeColor="text1"/>
                <w:sz w:val="26"/>
                <w:szCs w:val="26"/>
              </w:rPr>
              <w:t>2</w:t>
            </w:r>
          </w:p>
          <w:p w:rsidR="009B6F95" w:rsidRDefault="00D8566D" w:rsidP="00941E1E">
            <w:pPr>
              <w:pStyle w:val="NoSpacing"/>
              <w:spacing w:line="276" w:lineRule="auto"/>
              <w:rPr>
                <w:b/>
                <w:color w:val="000000" w:themeColor="text1"/>
                <w:sz w:val="24"/>
              </w:rPr>
            </w:pPr>
            <w:r>
              <w:rPr>
                <w:b/>
                <w:color w:val="000000" w:themeColor="text1"/>
                <w:sz w:val="24"/>
              </w:rPr>
              <w:t>(10, điểm)</w:t>
            </w:r>
          </w:p>
          <w:p w:rsidR="009B6F95" w:rsidRDefault="009B6F95" w:rsidP="00941E1E">
            <w:pPr>
              <w:pStyle w:val="NoSpacing"/>
              <w:spacing w:line="276" w:lineRule="auto"/>
              <w:jc w:val="center"/>
              <w:rPr>
                <w:b/>
                <w:color w:val="000000" w:themeColor="text1"/>
                <w:sz w:val="26"/>
                <w:szCs w:val="26"/>
              </w:rPr>
            </w:pPr>
          </w:p>
          <w:p w:rsidR="009B6F95" w:rsidRDefault="009B6F95" w:rsidP="00941E1E">
            <w:pPr>
              <w:pStyle w:val="NoSpacing"/>
              <w:spacing w:line="276" w:lineRule="auto"/>
              <w:jc w:val="center"/>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*Yêu cầu chung: (1,0 điểm)</w:t>
            </w:r>
          </w:p>
          <w:p w:rsidR="009B6F95" w:rsidRDefault="00D8566D" w:rsidP="00941E1E">
            <w:pPr>
              <w:pStyle w:val="NoSpacing"/>
              <w:spacing w:line="276" w:lineRule="auto"/>
              <w:jc w:val="both"/>
              <w:rPr>
                <w:b/>
                <w:iCs/>
                <w:color w:val="000000" w:themeColor="text1"/>
                <w:sz w:val="26"/>
                <w:szCs w:val="26"/>
              </w:rPr>
            </w:pPr>
            <w:r>
              <w:rPr>
                <w:iCs/>
                <w:color w:val="000000" w:themeColor="text1"/>
                <w:sz w:val="26"/>
                <w:szCs w:val="26"/>
              </w:rPr>
              <w:t xml:space="preserve">a. Đảm bảo thể thức của một bài văn tự sự có bố cục ba phần: Mở bài, Thân bài, Kết bài. Mở bài giới thiệu về lí do của cuộc gặp gỡ ; Thân bài tưởng tượng và </w:t>
            </w:r>
            <w:r>
              <w:rPr>
                <w:iCs/>
                <w:color w:val="000000" w:themeColor="text1"/>
                <w:sz w:val="26"/>
                <w:szCs w:val="26"/>
              </w:rPr>
              <w:t>kể chi tiết về cuộc gặp và trò chuyện giữa em (Vai Dế Mèn) với Dế Choắt ; Kết bài nêu cảm xúc, suy nghĩ, liên hệ.</w:t>
            </w:r>
          </w:p>
          <w:p w:rsidR="009B6F95" w:rsidRDefault="00D8566D" w:rsidP="00941E1E">
            <w:pPr>
              <w:pStyle w:val="NoSpacing"/>
              <w:spacing w:line="276" w:lineRule="auto"/>
              <w:jc w:val="both"/>
              <w:rPr>
                <w:iCs/>
                <w:color w:val="000000" w:themeColor="text1"/>
                <w:sz w:val="26"/>
                <w:szCs w:val="26"/>
                <w:lang w:val="pt-BR"/>
              </w:rPr>
            </w:pPr>
            <w:r>
              <w:rPr>
                <w:iCs/>
                <w:color w:val="000000" w:themeColor="text1"/>
                <w:sz w:val="26"/>
                <w:szCs w:val="26"/>
              </w:rPr>
              <w:t>b. Xác định đúng vấn đề tự sự: T</w:t>
            </w:r>
            <w:r>
              <w:rPr>
                <w:color w:val="000000" w:themeColor="text1"/>
                <w:szCs w:val="28"/>
              </w:rPr>
              <w:t>ưởng tượng và kể lại cuộc nói chuyện của em (Vai Dế Mèn) và Dế Choắt nhân một ngày Dế Mèn đến thăm mộ Dế Choắt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rPr>
              <w:t>0.5 điểm</w:t>
            </w:r>
          </w:p>
        </w:tc>
      </w:tr>
      <w:tr w:rsidR="009B6F95" w:rsidTr="00941E1E">
        <w:trPr>
          <w:trHeight w:val="2073"/>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
                <w:iCs/>
                <w:color w:val="000000" w:themeColor="text1"/>
                <w:sz w:val="26"/>
                <w:szCs w:val="26"/>
              </w:rPr>
            </w:pPr>
            <w:r>
              <w:rPr>
                <w:b/>
                <w:iCs/>
                <w:color w:val="000000" w:themeColor="text1"/>
                <w:sz w:val="26"/>
                <w:szCs w:val="26"/>
              </w:rPr>
              <w:t>c. Yêu cầu cụ thể: (9,0 điểm)</w:t>
            </w:r>
          </w:p>
          <w:p w:rsidR="009B6F95" w:rsidRDefault="00D8566D" w:rsidP="00941E1E">
            <w:pPr>
              <w:pStyle w:val="NoSpacing"/>
              <w:spacing w:line="276" w:lineRule="auto"/>
              <w:jc w:val="both"/>
              <w:rPr>
                <w:b/>
                <w:iCs/>
                <w:color w:val="000000" w:themeColor="text1"/>
                <w:sz w:val="26"/>
                <w:szCs w:val="26"/>
              </w:rPr>
            </w:pPr>
            <w:r>
              <w:rPr>
                <w:color w:val="000000" w:themeColor="text1"/>
                <w:szCs w:val="28"/>
              </w:rPr>
              <w:t>(1). Giới thiệu hoàn cảnh xảy ra câu chuyện: Thời gian, khung cảnh, các nhân vật tham gia.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color w:val="000000" w:themeColor="text1"/>
                <w:szCs w:val="28"/>
              </w:rPr>
              <w:t>(Học sinh có thể sáng tạo ra một tình huống để giới thiệu về câu chuyện được kể)</w:t>
            </w:r>
          </w:p>
          <w:p w:rsidR="009B6F95" w:rsidRDefault="00D8566D" w:rsidP="00941E1E">
            <w:pPr>
              <w:shd w:val="clear" w:color="auto" w:fill="FFFFFF"/>
              <w:spacing w:after="0" w:line="276" w:lineRule="auto"/>
              <w:jc w:val="both"/>
              <w:rPr>
                <w:rFonts w:eastAsia="Times New Roman" w:cs="Times New Roman"/>
                <w:color w:val="000000" w:themeColor="text1"/>
                <w:szCs w:val="28"/>
              </w:rPr>
            </w:pPr>
            <w:r>
              <w:rPr>
                <w:rFonts w:eastAsia="Times New Roman" w:cs="Times New Roman"/>
                <w:b/>
                <w:bCs/>
                <w:color w:val="000000" w:themeColor="text1"/>
                <w:szCs w:val="28"/>
              </w:rPr>
              <w:t xml:space="preserve">(2). </w:t>
            </w:r>
            <w:r>
              <w:rPr>
                <w:rFonts w:eastAsia="Times New Roman" w:cs="Times New Roman"/>
                <w:color w:val="000000" w:themeColor="text1"/>
                <w:szCs w:val="28"/>
              </w:rPr>
              <w:t>Đây là một đề văn mở yêu</w:t>
            </w:r>
            <w:r>
              <w:rPr>
                <w:rFonts w:eastAsia="Times New Roman" w:cs="Times New Roman"/>
                <w:color w:val="000000" w:themeColor="text1"/>
                <w:szCs w:val="28"/>
              </w:rPr>
              <w:t xml:space="preserve"> cầu học sinh vận dụng kiến thức về văn tự sự để chuyển vai kể một câu chuyện theo tưởng tượng vì thế nên sự sáng tạo của học sinh trong việc vận dụng kiến thức đã học với việc liên hệ thực tế vô cùng quan trọng. Dế Choắt tuy là một nhân vật chính trong cu</w:t>
            </w:r>
            <w:r>
              <w:rPr>
                <w:rFonts w:eastAsia="Times New Roman" w:cs="Times New Roman"/>
                <w:color w:val="000000" w:themeColor="text1"/>
                <w:szCs w:val="28"/>
              </w:rPr>
              <w:t>ộc nói chuyện tuy nhiên là một nhân vật không còn tồn tại. Học sinh có thể sáng tạo thêm các nhân vật khác cùng tham gia vào câu chuyện cho sinh động, hấp dẫn.... Vì vậy, bài cần nếu được các ý sau:</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xml:space="preserve">- Kể lại cuộc nói chuyện giữa Dế Mèn và Dế Choắt kết hợp </w:t>
            </w:r>
            <w:r>
              <w:rPr>
                <w:rFonts w:eastAsia="Times New Roman" w:cs="Times New Roman"/>
                <w:color w:val="000000" w:themeColor="text1"/>
                <w:szCs w:val="28"/>
              </w:rPr>
              <w:t>việc miêu tả cảnh vật thiên nhiên xung quanh qua đó bộc lộ cảm xúc, tâm trạng, suy nghĩ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nhắc lại chuyện cũ đã gây ra với Dế Choắt: bài học đường đời đầu tiên đầy ăn năn, hối hận.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Dế Mèn kể cho Dế Choắt nghe những tháng ngày phiêu lưu</w:t>
            </w:r>
            <w:r>
              <w:rPr>
                <w:rFonts w:eastAsia="Times New Roman" w:cs="Times New Roman"/>
                <w:color w:val="000000" w:themeColor="text1"/>
                <w:szCs w:val="28"/>
              </w:rPr>
              <w:t xml:space="preserve"> mạo hiểm với những chiến tích và những thất bại của mình cùng những người bạn khác.</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Tâm sự về những dự định trong tương lai của Dế Mèn và những lời hứa hẹn với Dế Choắt.</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(Khuyến khích những bài làm của học sinh giàu tính sáng tạo, có thể kể một câu chuy</w:t>
            </w:r>
            <w:r>
              <w:rPr>
                <w:rFonts w:eastAsia="Times New Roman" w:cs="Times New Roman"/>
                <w:color w:val="000000" w:themeColor="text1"/>
                <w:szCs w:val="28"/>
              </w:rPr>
              <w:t>ện cụ thể, sinh động, ấn tượng, giàu ý nghĩa).</w:t>
            </w:r>
          </w:p>
          <w:p w:rsidR="009B6F95" w:rsidRDefault="00D8566D" w:rsidP="00941E1E">
            <w:pPr>
              <w:shd w:val="clear" w:color="auto" w:fill="FFFFFF"/>
              <w:spacing w:after="0" w:line="276" w:lineRule="auto"/>
              <w:rPr>
                <w:rFonts w:eastAsia="Times New Roman" w:cs="Times New Roman"/>
                <w:color w:val="000000" w:themeColor="text1"/>
                <w:szCs w:val="28"/>
              </w:rPr>
            </w:pPr>
            <w:r>
              <w:rPr>
                <w:rFonts w:eastAsia="Times New Roman" w:cs="Times New Roman"/>
                <w:b/>
                <w:bCs/>
                <w:color w:val="000000" w:themeColor="text1"/>
                <w:szCs w:val="28"/>
              </w:rPr>
              <w:t xml:space="preserve">(3). </w:t>
            </w:r>
            <w:r>
              <w:rPr>
                <w:rFonts w:eastAsia="Times New Roman" w:cs="Times New Roman"/>
                <w:color w:val="000000" w:themeColor="text1"/>
                <w:szCs w:val="28"/>
              </w:rPr>
              <w:t>Tình cảm, lời nhắn nhủ của Dế Mèn:</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Bài học về sự gắn bó, yêu thương, đùm bọc, giúp đỡ nhau trong cuộc sống.</w:t>
            </w: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Kêu gọi niềm đam mê nhiệt huyết của tuổi trẻ khám phá cuộc sống, khám phá thế giới xung quan</w:t>
            </w:r>
            <w:r>
              <w:rPr>
                <w:rFonts w:eastAsia="Times New Roman" w:cs="Times New Roman"/>
                <w:color w:val="000000" w:themeColor="text1"/>
                <w:szCs w:val="28"/>
              </w:rPr>
              <w:t>h.</w:t>
            </w:r>
          </w:p>
          <w:p w:rsidR="009B6F95" w:rsidRDefault="009B6F95" w:rsidP="00941E1E">
            <w:pPr>
              <w:pStyle w:val="NoSpacing"/>
              <w:spacing w:line="276" w:lineRule="auto"/>
              <w:jc w:val="both"/>
              <w:rPr>
                <w:iCs/>
                <w:color w:val="000000" w:themeColor="text1"/>
                <w:sz w:val="26"/>
                <w:szCs w:val="26"/>
              </w:rPr>
            </w:pP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1,0 điểm</w:t>
            </w: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rPr>
            </w:pP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p w:rsidR="009B6F95" w:rsidRDefault="009B6F95" w:rsidP="00941E1E">
            <w:pPr>
              <w:pStyle w:val="NoSpacing"/>
              <w:spacing w:line="276" w:lineRule="auto"/>
              <w:jc w:val="both"/>
              <w:rPr>
                <w:bCs/>
                <w:iCs/>
                <w:color w:val="000000" w:themeColor="text1"/>
                <w:sz w:val="26"/>
                <w:szCs w:val="26"/>
                <w:lang w:val="pt-BR"/>
              </w:rPr>
            </w:pPr>
          </w:p>
          <w:p w:rsidR="009B6F95" w:rsidRDefault="00D8566D" w:rsidP="00941E1E">
            <w:pPr>
              <w:pStyle w:val="NoSpacing"/>
              <w:spacing w:line="276" w:lineRule="auto"/>
              <w:jc w:val="both"/>
              <w:rPr>
                <w:bCs/>
                <w:iCs/>
                <w:color w:val="000000" w:themeColor="text1"/>
                <w:sz w:val="26"/>
                <w:szCs w:val="26"/>
                <w:lang w:val="pt-BR"/>
              </w:rPr>
            </w:pPr>
            <w:r>
              <w:rPr>
                <w:bCs/>
                <w:iCs/>
                <w:color w:val="000000" w:themeColor="text1"/>
                <w:sz w:val="26"/>
                <w:szCs w:val="26"/>
                <w:lang w:val="pt-BR"/>
              </w:rPr>
              <w:t>0,5 điểm</w:t>
            </w:r>
          </w:p>
        </w:tc>
      </w:tr>
      <w:tr w:rsidR="009B6F95" w:rsidTr="00941E1E">
        <w:trPr>
          <w:trHeight w:val="1182"/>
        </w:trPr>
        <w:tc>
          <w:tcPr>
            <w:tcW w:w="1305" w:type="dxa"/>
            <w:vMerge/>
            <w:tcBorders>
              <w:top w:val="nil"/>
              <w:left w:val="single" w:sz="4" w:space="0" w:color="auto"/>
              <w:bottom w:val="single" w:sz="4" w:space="0" w:color="auto"/>
              <w:right w:val="single" w:sz="4" w:space="0" w:color="auto"/>
            </w:tcBorders>
            <w:vAlign w:val="center"/>
          </w:tcPr>
          <w:p w:rsidR="009B6F95" w:rsidRDefault="009B6F95" w:rsidP="00941E1E">
            <w:pPr>
              <w:spacing w:after="0" w:line="276" w:lineRule="auto"/>
              <w:rPr>
                <w:b/>
                <w:color w:val="000000" w:themeColor="text1"/>
                <w:sz w:val="26"/>
                <w:szCs w:val="26"/>
              </w:rPr>
            </w:pPr>
          </w:p>
        </w:tc>
        <w:tc>
          <w:tcPr>
            <w:tcW w:w="6633" w:type="dxa"/>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d. Sáng tạo: cách diễn đạt độc đáo, có suy nghĩ riêng về vấn đề nghị luận</w:t>
            </w: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 xml:space="preserve">e. Chính tả, dùng từ đặt câu: đảm bảo chuẩn chính tả, ngữ pháp, ngữ nghĩa tiếng </w:t>
            </w:r>
            <w:r>
              <w:rPr>
                <w:bCs/>
                <w:iCs/>
                <w:color w:val="000000" w:themeColor="text1"/>
                <w:sz w:val="26"/>
                <w:szCs w:val="26"/>
              </w:rPr>
              <w:t>Việt.</w:t>
            </w:r>
          </w:p>
        </w:tc>
        <w:tc>
          <w:tcPr>
            <w:tcW w:w="1418" w:type="dxa"/>
            <w:gridSpan w:val="2"/>
            <w:tcBorders>
              <w:top w:val="single" w:sz="4" w:space="0" w:color="auto"/>
              <w:left w:val="single" w:sz="4" w:space="0" w:color="auto"/>
              <w:bottom w:val="single" w:sz="4" w:space="0" w:color="auto"/>
              <w:right w:val="single" w:sz="4" w:space="0" w:color="auto"/>
            </w:tcBorders>
          </w:tcPr>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p w:rsidR="009B6F95" w:rsidRDefault="00D8566D" w:rsidP="00941E1E">
            <w:pPr>
              <w:pStyle w:val="NoSpacing"/>
              <w:spacing w:line="276" w:lineRule="auto"/>
              <w:jc w:val="both"/>
              <w:rPr>
                <w:bCs/>
                <w:iCs/>
                <w:color w:val="000000" w:themeColor="text1"/>
                <w:sz w:val="26"/>
                <w:szCs w:val="26"/>
              </w:rPr>
            </w:pPr>
            <w:r>
              <w:rPr>
                <w:bCs/>
                <w:iCs/>
                <w:color w:val="000000" w:themeColor="text1"/>
                <w:sz w:val="26"/>
                <w:szCs w:val="26"/>
              </w:rPr>
              <w:t>0,25 điểm</w:t>
            </w:r>
          </w:p>
          <w:p w:rsidR="009B6F95" w:rsidRDefault="009B6F95" w:rsidP="00941E1E">
            <w:pPr>
              <w:pStyle w:val="NoSpacing"/>
              <w:spacing w:line="276" w:lineRule="auto"/>
              <w:jc w:val="both"/>
              <w:rPr>
                <w:bCs/>
                <w:iCs/>
                <w:color w:val="000000" w:themeColor="text1"/>
                <w:sz w:val="26"/>
                <w:szCs w:val="26"/>
              </w:rPr>
            </w:pPr>
          </w:p>
        </w:tc>
      </w:tr>
    </w:tbl>
    <w:p w:rsidR="009B6F95" w:rsidRDefault="00D8566D" w:rsidP="00941E1E">
      <w:pPr>
        <w:pStyle w:val="NoSpacing"/>
        <w:spacing w:line="276" w:lineRule="auto"/>
        <w:ind w:firstLine="720"/>
        <w:jc w:val="both"/>
        <w:rPr>
          <w:i/>
          <w:iCs/>
          <w:sz w:val="26"/>
          <w:szCs w:val="26"/>
          <w:lang w:val="pt-BR"/>
        </w:rPr>
      </w:pPr>
      <w:r>
        <w:rPr>
          <w:b/>
          <w:bCs/>
          <w:i/>
          <w:iCs/>
          <w:sz w:val="26"/>
          <w:szCs w:val="26"/>
          <w:lang w:val="pt-BR"/>
        </w:rPr>
        <w:lastRenderedPageBreak/>
        <w:t>Lưu ý:</w:t>
      </w:r>
      <w:r>
        <w:rPr>
          <w:i/>
          <w:iCs/>
          <w:sz w:val="26"/>
          <w:szCs w:val="26"/>
          <w:lang w:val="pt-BR"/>
        </w:rPr>
        <w:t xml:space="preserve"> Những gợi ý ở câu 1 và câu 2 phần Tạo lập văn bản chỉ mang tính định hướng, nếu học sinh có cách trình bày khác mà vẫn hợp lí thì giám khảo linh hoạt cho điểm, không để học sinh thiệt thòi; khuyến khích những bài có lối tư duy và trình bày sáng tạo.</w:t>
      </w:r>
    </w:p>
    <w:p w:rsidR="009B6F95" w:rsidRDefault="00D8566D" w:rsidP="00941E1E">
      <w:pPr>
        <w:pStyle w:val="NoSpacing"/>
        <w:spacing w:line="276" w:lineRule="auto"/>
        <w:ind w:firstLine="720"/>
        <w:jc w:val="center"/>
        <w:rPr>
          <w:i/>
          <w:iCs/>
          <w:sz w:val="26"/>
          <w:szCs w:val="26"/>
          <w:lang w:val="pt-BR"/>
        </w:rPr>
      </w:pPr>
      <w:r>
        <w:rPr>
          <w:sz w:val="26"/>
          <w:szCs w:val="26"/>
        </w:rPr>
        <w:t>-----</w:t>
      </w:r>
      <w:r>
        <w:rPr>
          <w:sz w:val="26"/>
          <w:szCs w:val="26"/>
        </w:rPr>
        <w:t>------Hết-----------</w:t>
      </w:r>
    </w:p>
    <w:p w:rsidR="009B6F95" w:rsidRDefault="009B6F95" w:rsidP="00941E1E">
      <w:pPr>
        <w:widowControl w:val="0"/>
        <w:spacing w:after="0" w:line="276" w:lineRule="auto"/>
        <w:jc w:val="center"/>
        <w:rPr>
          <w:sz w:val="26"/>
          <w:szCs w:val="26"/>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41E1E" w:rsidRDefault="00941E1E" w:rsidP="00941E1E">
      <w:pPr>
        <w:spacing w:after="0" w:line="276" w:lineRule="auto"/>
        <w:jc w:val="center"/>
        <w:rPr>
          <w:b/>
          <w:bCs/>
          <w:color w:val="000000" w:themeColor="text1"/>
          <w:sz w:val="26"/>
          <w:szCs w:val="26"/>
          <w:lang w:val="it-IT"/>
        </w:rPr>
      </w:pP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lastRenderedPageBreak/>
        <w:t>PH</w:t>
      </w:r>
      <w:r>
        <w:rPr>
          <w:b/>
          <w:bCs/>
          <w:color w:val="000000" w:themeColor="text1"/>
          <w:sz w:val="26"/>
          <w:szCs w:val="26"/>
          <w:lang w:val="it-IT"/>
        </w:rPr>
        <w:t>Ầ</w:t>
      </w:r>
      <w:r>
        <w:rPr>
          <w:b/>
          <w:bCs/>
          <w:color w:val="000000" w:themeColor="text1"/>
          <w:sz w:val="26"/>
          <w:szCs w:val="26"/>
          <w:lang w:val="it-IT"/>
        </w:rPr>
        <w:t>N KÍ XÁC NH</w:t>
      </w:r>
      <w:r>
        <w:rPr>
          <w:b/>
          <w:bCs/>
          <w:color w:val="000000" w:themeColor="text1"/>
          <w:sz w:val="26"/>
          <w:szCs w:val="26"/>
          <w:lang w:val="it-IT"/>
        </w:rPr>
        <w:t>Ậ</w:t>
      </w:r>
      <w:r>
        <w:rPr>
          <w:b/>
          <w:bCs/>
          <w:color w:val="000000" w:themeColor="text1"/>
          <w:sz w:val="26"/>
          <w:szCs w:val="26"/>
          <w:lang w:val="it-IT"/>
        </w:rPr>
        <w:t>N:</w:t>
      </w:r>
    </w:p>
    <w:p w:rsidR="009B6F95" w:rsidRDefault="00D8566D" w:rsidP="00941E1E">
      <w:pPr>
        <w:spacing w:after="0" w:line="276" w:lineRule="auto"/>
        <w:jc w:val="center"/>
        <w:rPr>
          <w:b/>
          <w:bCs/>
          <w:color w:val="FF0000"/>
          <w:sz w:val="26"/>
          <w:szCs w:val="26"/>
          <w:lang w:val="it-IT"/>
        </w:rPr>
      </w:pPr>
      <w:r>
        <w:rPr>
          <w:b/>
          <w:bCs/>
          <w:color w:val="000000" w:themeColor="text1"/>
          <w:sz w:val="26"/>
          <w:szCs w:val="26"/>
          <w:lang w:val="it-IT"/>
        </w:rPr>
        <w:t>TÊN FILE Đ</w:t>
      </w:r>
      <w:r>
        <w:rPr>
          <w:b/>
          <w:bCs/>
          <w:color w:val="000000" w:themeColor="text1"/>
          <w:sz w:val="26"/>
          <w:szCs w:val="26"/>
          <w:lang w:val="it-IT"/>
        </w:rPr>
        <w:t>Ề</w:t>
      </w:r>
      <w:r>
        <w:rPr>
          <w:b/>
          <w:bCs/>
          <w:color w:val="000000" w:themeColor="text1"/>
          <w:sz w:val="26"/>
          <w:szCs w:val="26"/>
          <w:lang w:val="it-IT"/>
        </w:rPr>
        <w:t xml:space="preserve"> THI: </w:t>
      </w:r>
      <w:r>
        <w:rPr>
          <w:b/>
          <w:bCs/>
          <w:color w:val="0D0D0D" w:themeColor="text1" w:themeTint="F2"/>
          <w:sz w:val="26"/>
          <w:szCs w:val="26"/>
          <w:lang w:val="it-IT"/>
        </w:rPr>
        <w:t>V-HSGV6</w:t>
      </w: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t>MÃ Đ</w:t>
      </w:r>
      <w:r>
        <w:rPr>
          <w:b/>
          <w:bCs/>
          <w:color w:val="000000" w:themeColor="text1"/>
          <w:sz w:val="26"/>
          <w:szCs w:val="26"/>
          <w:lang w:val="it-IT"/>
        </w:rPr>
        <w:t>Ề</w:t>
      </w:r>
      <w:r>
        <w:rPr>
          <w:b/>
          <w:bCs/>
          <w:color w:val="000000" w:themeColor="text1"/>
          <w:sz w:val="26"/>
          <w:szCs w:val="26"/>
          <w:lang w:val="it-IT"/>
        </w:rPr>
        <w:t xml:space="preserve"> THI (DO PHÒNG GD&amp;ĐT GHI.....................................................................)</w:t>
      </w:r>
    </w:p>
    <w:p w:rsidR="009B6F95" w:rsidRDefault="00D8566D" w:rsidP="00941E1E">
      <w:pPr>
        <w:spacing w:after="0" w:line="276" w:lineRule="auto"/>
        <w:jc w:val="center"/>
        <w:rPr>
          <w:b/>
          <w:bCs/>
          <w:color w:val="000000" w:themeColor="text1"/>
          <w:sz w:val="26"/>
          <w:szCs w:val="26"/>
          <w:lang w:val="it-IT"/>
        </w:rPr>
      </w:pPr>
      <w:r>
        <w:rPr>
          <w:b/>
          <w:bCs/>
          <w:color w:val="000000" w:themeColor="text1"/>
          <w:sz w:val="26"/>
          <w:szCs w:val="26"/>
          <w:lang w:val="it-IT"/>
        </w:rPr>
        <w:t>T</w:t>
      </w:r>
      <w:r>
        <w:rPr>
          <w:b/>
          <w:bCs/>
          <w:color w:val="000000" w:themeColor="text1"/>
          <w:sz w:val="26"/>
          <w:szCs w:val="26"/>
          <w:lang w:val="it-IT"/>
        </w:rPr>
        <w:t>Ổ</w:t>
      </w:r>
      <w:r>
        <w:rPr>
          <w:b/>
          <w:bCs/>
          <w:color w:val="000000" w:themeColor="text1"/>
          <w:sz w:val="26"/>
          <w:szCs w:val="26"/>
          <w:lang w:val="it-IT"/>
        </w:rPr>
        <w:t>NG S</w:t>
      </w:r>
      <w:r>
        <w:rPr>
          <w:b/>
          <w:bCs/>
          <w:color w:val="000000" w:themeColor="text1"/>
          <w:sz w:val="26"/>
          <w:szCs w:val="26"/>
          <w:lang w:val="it-IT"/>
        </w:rPr>
        <w:t>Ố</w:t>
      </w:r>
      <w:r>
        <w:rPr>
          <w:b/>
          <w:bCs/>
          <w:color w:val="000000" w:themeColor="text1"/>
          <w:sz w:val="26"/>
          <w:szCs w:val="26"/>
          <w:lang w:val="it-IT"/>
        </w:rPr>
        <w:t xml:space="preserve"> TRANG (G</w:t>
      </w:r>
      <w:r>
        <w:rPr>
          <w:b/>
          <w:bCs/>
          <w:color w:val="000000" w:themeColor="text1"/>
          <w:sz w:val="26"/>
          <w:szCs w:val="26"/>
          <w:lang w:val="it-IT"/>
        </w:rPr>
        <w:t>Ồ</w:t>
      </w:r>
      <w:r>
        <w:rPr>
          <w:b/>
          <w:bCs/>
          <w:color w:val="000000" w:themeColor="text1"/>
          <w:sz w:val="26"/>
          <w:szCs w:val="26"/>
          <w:lang w:val="it-IT"/>
        </w:rPr>
        <w:t>M Đ</w:t>
      </w:r>
      <w:r>
        <w:rPr>
          <w:b/>
          <w:bCs/>
          <w:color w:val="000000" w:themeColor="text1"/>
          <w:sz w:val="26"/>
          <w:szCs w:val="26"/>
          <w:lang w:val="it-IT"/>
        </w:rPr>
        <w:t>Ề</w:t>
      </w:r>
      <w:r>
        <w:rPr>
          <w:b/>
          <w:bCs/>
          <w:color w:val="000000" w:themeColor="text1"/>
          <w:sz w:val="26"/>
          <w:szCs w:val="26"/>
          <w:lang w:val="it-IT"/>
        </w:rPr>
        <w:t xml:space="preserve"> THI VÀ HƯ</w:t>
      </w:r>
      <w:r>
        <w:rPr>
          <w:b/>
          <w:bCs/>
          <w:color w:val="000000" w:themeColor="text1"/>
          <w:sz w:val="26"/>
          <w:szCs w:val="26"/>
          <w:lang w:val="it-IT"/>
        </w:rPr>
        <w:t>Ớ</w:t>
      </w:r>
      <w:r>
        <w:rPr>
          <w:b/>
          <w:bCs/>
          <w:color w:val="000000" w:themeColor="text1"/>
          <w:sz w:val="26"/>
          <w:szCs w:val="26"/>
          <w:lang w:val="it-IT"/>
        </w:rPr>
        <w:t>NG D</w:t>
      </w:r>
      <w:r>
        <w:rPr>
          <w:b/>
          <w:bCs/>
          <w:color w:val="000000" w:themeColor="text1"/>
          <w:sz w:val="26"/>
          <w:szCs w:val="26"/>
          <w:lang w:val="it-IT"/>
        </w:rPr>
        <w:t>Ẫ</w:t>
      </w:r>
      <w:r>
        <w:rPr>
          <w:b/>
          <w:bCs/>
          <w:color w:val="000000" w:themeColor="text1"/>
          <w:sz w:val="26"/>
          <w:szCs w:val="26"/>
          <w:lang w:val="it-IT"/>
        </w:rPr>
        <w:t>N CH</w:t>
      </w:r>
      <w:r>
        <w:rPr>
          <w:b/>
          <w:bCs/>
          <w:color w:val="000000" w:themeColor="text1"/>
          <w:sz w:val="26"/>
          <w:szCs w:val="26"/>
          <w:lang w:val="it-IT"/>
        </w:rPr>
        <w:t>Ấ</w:t>
      </w:r>
      <w:r>
        <w:rPr>
          <w:b/>
          <w:bCs/>
          <w:color w:val="000000" w:themeColor="text1"/>
          <w:sz w:val="26"/>
          <w:szCs w:val="26"/>
          <w:lang w:val="it-IT"/>
        </w:rPr>
        <w:t>M) LÀ: 06 TRANG.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3260"/>
        <w:gridCol w:w="3538"/>
      </w:tblGrid>
      <w:tr w:rsidR="009B6F95">
        <w:tc>
          <w:tcPr>
            <w:tcW w:w="2547" w:type="dxa"/>
          </w:tcPr>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lang w:val="it-IT"/>
              </w:rPr>
            </w:pPr>
            <w:bookmarkStart w:id="0" w:name="_GoBack"/>
            <w:bookmarkEnd w:id="0"/>
            <w:r>
              <w:rPr>
                <w:b/>
                <w:bCs/>
                <w:color w:val="000000" w:themeColor="text1"/>
                <w:sz w:val="24"/>
                <w:szCs w:val="24"/>
                <w:lang w:val="it-IT"/>
              </w:rPr>
              <w:t>NGƯ</w:t>
            </w:r>
            <w:r>
              <w:rPr>
                <w:b/>
                <w:bCs/>
                <w:color w:val="000000" w:themeColor="text1"/>
                <w:sz w:val="24"/>
                <w:szCs w:val="24"/>
                <w:lang w:val="it-IT"/>
              </w:rPr>
              <w:t>Ờ</w:t>
            </w:r>
            <w:r>
              <w:rPr>
                <w:b/>
                <w:bCs/>
                <w:color w:val="000000" w:themeColor="text1"/>
                <w:sz w:val="24"/>
                <w:szCs w:val="24"/>
                <w:lang w:val="it-IT"/>
              </w:rPr>
              <w:t>I RA Đ</w:t>
            </w:r>
            <w:r>
              <w:rPr>
                <w:b/>
                <w:bCs/>
                <w:color w:val="000000" w:themeColor="text1"/>
                <w:sz w:val="24"/>
                <w:szCs w:val="24"/>
                <w:lang w:val="it-IT"/>
              </w:rPr>
              <w:t>Ề</w:t>
            </w:r>
            <w:r>
              <w:rPr>
                <w:b/>
                <w:bCs/>
                <w:color w:val="000000" w:themeColor="text1"/>
                <w:sz w:val="24"/>
                <w:szCs w:val="24"/>
                <w:lang w:val="it-IT"/>
              </w:rPr>
              <w:t xml:space="preserve"> THI</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Đ</w:t>
            </w:r>
            <w:r>
              <w:rPr>
                <w:b/>
                <w:bCs/>
                <w:color w:val="000000" w:themeColor="text1"/>
                <w:sz w:val="24"/>
                <w:szCs w:val="24"/>
                <w:lang w:val="it-IT"/>
              </w:rPr>
              <w:t>ỗ</w:t>
            </w:r>
            <w:r>
              <w:rPr>
                <w:b/>
                <w:bCs/>
                <w:color w:val="000000" w:themeColor="text1"/>
                <w:sz w:val="24"/>
                <w:szCs w:val="24"/>
                <w:lang w:val="it-IT"/>
              </w:rPr>
              <w:t xml:space="preserve"> Th</w:t>
            </w:r>
            <w:r>
              <w:rPr>
                <w:b/>
                <w:bCs/>
                <w:color w:val="000000" w:themeColor="text1"/>
                <w:sz w:val="24"/>
                <w:szCs w:val="24"/>
                <w:lang w:val="it-IT"/>
              </w:rPr>
              <w:t>ị</w:t>
            </w:r>
            <w:r>
              <w:rPr>
                <w:b/>
                <w:bCs/>
                <w:color w:val="000000" w:themeColor="text1"/>
                <w:sz w:val="24"/>
                <w:szCs w:val="24"/>
                <w:lang w:val="it-IT"/>
              </w:rPr>
              <w:t xml:space="preserve"> </w:t>
            </w:r>
            <w:r>
              <w:rPr>
                <w:b/>
                <w:bCs/>
                <w:color w:val="000000" w:themeColor="text1"/>
                <w:sz w:val="24"/>
                <w:szCs w:val="24"/>
                <w:lang w:val="it-IT"/>
              </w:rPr>
              <w:t>Thìn</w:t>
            </w:r>
          </w:p>
        </w:tc>
        <w:tc>
          <w:tcPr>
            <w:tcW w:w="3260" w:type="dxa"/>
          </w:tcPr>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NGƯ</w:t>
            </w:r>
            <w:r>
              <w:rPr>
                <w:b/>
                <w:bCs/>
                <w:color w:val="000000" w:themeColor="text1"/>
                <w:sz w:val="24"/>
                <w:szCs w:val="24"/>
                <w:lang w:val="it-IT"/>
              </w:rPr>
              <w:t>Ờ</w:t>
            </w:r>
            <w:r>
              <w:rPr>
                <w:b/>
                <w:bCs/>
                <w:color w:val="000000" w:themeColor="text1"/>
                <w:sz w:val="24"/>
                <w:szCs w:val="24"/>
                <w:lang w:val="it-IT"/>
              </w:rPr>
              <w:t>I TH</w:t>
            </w:r>
            <w:r>
              <w:rPr>
                <w:b/>
                <w:bCs/>
                <w:color w:val="000000" w:themeColor="text1"/>
                <w:sz w:val="24"/>
                <w:szCs w:val="24"/>
                <w:lang w:val="it-IT"/>
              </w:rPr>
              <w:t>Ẩ</w:t>
            </w:r>
            <w:r>
              <w:rPr>
                <w:b/>
                <w:bCs/>
                <w:color w:val="000000" w:themeColor="text1"/>
                <w:sz w:val="24"/>
                <w:szCs w:val="24"/>
                <w:lang w:val="it-IT"/>
              </w:rPr>
              <w:t>M Đ</w:t>
            </w:r>
            <w:r>
              <w:rPr>
                <w:b/>
                <w:bCs/>
                <w:color w:val="000000" w:themeColor="text1"/>
                <w:sz w:val="24"/>
                <w:szCs w:val="24"/>
                <w:lang w:val="it-IT"/>
              </w:rPr>
              <w:t>Ị</w:t>
            </w:r>
            <w:r>
              <w:rPr>
                <w:b/>
                <w:bCs/>
                <w:color w:val="000000" w:themeColor="text1"/>
                <w:sz w:val="24"/>
                <w:szCs w:val="24"/>
                <w:lang w:val="it-IT"/>
              </w:rPr>
              <w:t>NH C</w:t>
            </w:r>
            <w:r>
              <w:rPr>
                <w:b/>
                <w:bCs/>
                <w:color w:val="000000" w:themeColor="text1"/>
                <w:sz w:val="24"/>
                <w:szCs w:val="24"/>
                <w:lang w:val="it-IT"/>
              </w:rPr>
              <w:t>Ủ</w:t>
            </w:r>
            <w:r>
              <w:rPr>
                <w:b/>
                <w:bCs/>
                <w:color w:val="000000" w:themeColor="text1"/>
                <w:sz w:val="24"/>
                <w:szCs w:val="24"/>
                <w:lang w:val="it-IT"/>
              </w:rPr>
              <w:t>A TRƯ</w:t>
            </w:r>
            <w:r>
              <w:rPr>
                <w:b/>
                <w:bCs/>
                <w:color w:val="000000" w:themeColor="text1"/>
                <w:sz w:val="24"/>
                <w:szCs w:val="24"/>
                <w:lang w:val="it-IT"/>
              </w:rPr>
              <w:t>Ờ</w:t>
            </w:r>
            <w:r>
              <w:rPr>
                <w:b/>
                <w:bCs/>
                <w:color w:val="000000" w:themeColor="text1"/>
                <w:sz w:val="24"/>
                <w:szCs w:val="24"/>
                <w:lang w:val="it-IT"/>
              </w:rPr>
              <w:t>NG</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rPr>
            </w:pPr>
            <w:r>
              <w:rPr>
                <w:b/>
                <w:bCs/>
                <w:color w:val="000000" w:themeColor="text1"/>
                <w:sz w:val="24"/>
                <w:szCs w:val="24"/>
              </w:rPr>
              <w:t>Vũ Th</w:t>
            </w:r>
            <w:r>
              <w:rPr>
                <w:b/>
                <w:bCs/>
                <w:color w:val="000000" w:themeColor="text1"/>
                <w:sz w:val="24"/>
                <w:szCs w:val="24"/>
              </w:rPr>
              <w:t>ị</w:t>
            </w:r>
            <w:r>
              <w:rPr>
                <w:b/>
                <w:bCs/>
                <w:color w:val="000000" w:themeColor="text1"/>
                <w:sz w:val="24"/>
                <w:szCs w:val="24"/>
              </w:rPr>
              <w:t xml:space="preserve"> Xuân Hoa</w:t>
            </w:r>
          </w:p>
        </w:tc>
        <w:tc>
          <w:tcPr>
            <w:tcW w:w="3538" w:type="dxa"/>
          </w:tcPr>
          <w:p w:rsidR="009B6F95" w:rsidRDefault="00D8566D" w:rsidP="00941E1E">
            <w:pPr>
              <w:spacing w:after="0" w:line="276" w:lineRule="auto"/>
              <w:jc w:val="center"/>
              <w:rPr>
                <w:b/>
                <w:bCs/>
                <w:color w:val="000000" w:themeColor="text1"/>
                <w:sz w:val="24"/>
                <w:szCs w:val="24"/>
                <w:lang w:val="it-IT"/>
              </w:rPr>
            </w:pPr>
            <w:r>
              <w:rPr>
                <w:b/>
                <w:bCs/>
                <w:color w:val="000000" w:themeColor="text1"/>
                <w:sz w:val="24"/>
                <w:szCs w:val="24"/>
                <w:lang w:val="it-IT"/>
              </w:rPr>
              <w:t xml:space="preserve">XÁC </w:t>
            </w:r>
            <w:r>
              <w:rPr>
                <w:b/>
                <w:bCs/>
                <w:color w:val="000000" w:themeColor="text1"/>
                <w:sz w:val="24"/>
                <w:szCs w:val="24"/>
              </w:rPr>
              <w:t>NH</w:t>
            </w:r>
            <w:r>
              <w:rPr>
                <w:b/>
                <w:bCs/>
                <w:color w:val="000000" w:themeColor="text1"/>
                <w:sz w:val="24"/>
                <w:szCs w:val="24"/>
              </w:rPr>
              <w:t>Ậ</w:t>
            </w:r>
            <w:r>
              <w:rPr>
                <w:b/>
                <w:bCs/>
                <w:color w:val="000000" w:themeColor="text1"/>
                <w:sz w:val="24"/>
                <w:szCs w:val="24"/>
              </w:rPr>
              <w:t>N</w:t>
            </w:r>
            <w:r>
              <w:rPr>
                <w:b/>
                <w:bCs/>
                <w:color w:val="000000" w:themeColor="text1"/>
                <w:sz w:val="24"/>
                <w:szCs w:val="24"/>
                <w:lang w:val="it-IT"/>
              </w:rPr>
              <w:t xml:space="preserve"> C</w:t>
            </w:r>
            <w:r>
              <w:rPr>
                <w:b/>
                <w:bCs/>
                <w:color w:val="000000" w:themeColor="text1"/>
                <w:sz w:val="24"/>
                <w:szCs w:val="24"/>
                <w:lang w:val="it-IT"/>
              </w:rPr>
              <w:t>Ủ</w:t>
            </w:r>
            <w:r>
              <w:rPr>
                <w:b/>
                <w:bCs/>
                <w:color w:val="000000" w:themeColor="text1"/>
                <w:sz w:val="24"/>
                <w:szCs w:val="24"/>
                <w:lang w:val="it-IT"/>
              </w:rPr>
              <w:t>A BGH</w:t>
            </w: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9B6F95" w:rsidP="00941E1E">
            <w:pPr>
              <w:spacing w:after="0" w:line="276" w:lineRule="auto"/>
              <w:jc w:val="center"/>
              <w:rPr>
                <w:b/>
                <w:bCs/>
                <w:color w:val="000000" w:themeColor="text1"/>
                <w:sz w:val="24"/>
                <w:szCs w:val="24"/>
                <w:lang w:val="it-IT"/>
              </w:rPr>
            </w:pPr>
          </w:p>
          <w:p w:rsidR="009B6F95" w:rsidRDefault="00D8566D" w:rsidP="00941E1E">
            <w:pPr>
              <w:spacing w:after="0" w:line="276" w:lineRule="auto"/>
              <w:jc w:val="center"/>
              <w:rPr>
                <w:b/>
                <w:bCs/>
                <w:color w:val="000000" w:themeColor="text1"/>
                <w:sz w:val="24"/>
                <w:szCs w:val="24"/>
              </w:rPr>
            </w:pPr>
            <w:r>
              <w:rPr>
                <w:b/>
                <w:bCs/>
                <w:color w:val="000000" w:themeColor="text1"/>
                <w:sz w:val="24"/>
                <w:szCs w:val="24"/>
              </w:rPr>
              <w:t>Nguy</w:t>
            </w:r>
            <w:r>
              <w:rPr>
                <w:b/>
                <w:bCs/>
                <w:color w:val="000000" w:themeColor="text1"/>
                <w:sz w:val="24"/>
                <w:szCs w:val="24"/>
              </w:rPr>
              <w:t>ễ</w:t>
            </w:r>
            <w:r>
              <w:rPr>
                <w:b/>
                <w:bCs/>
                <w:color w:val="000000" w:themeColor="text1"/>
                <w:sz w:val="24"/>
                <w:szCs w:val="24"/>
              </w:rPr>
              <w:t>n Th</w:t>
            </w:r>
            <w:r>
              <w:rPr>
                <w:b/>
                <w:bCs/>
                <w:color w:val="000000" w:themeColor="text1"/>
                <w:sz w:val="24"/>
                <w:szCs w:val="24"/>
              </w:rPr>
              <w:t>ị</w:t>
            </w:r>
            <w:r>
              <w:rPr>
                <w:b/>
                <w:bCs/>
                <w:color w:val="000000" w:themeColor="text1"/>
                <w:sz w:val="24"/>
                <w:szCs w:val="24"/>
              </w:rPr>
              <w:t xml:space="preserve"> Phin</w:t>
            </w:r>
          </w:p>
        </w:tc>
      </w:tr>
    </w:tbl>
    <w:p w:rsidR="009B6F95" w:rsidRDefault="009B6F95" w:rsidP="00941E1E">
      <w:pPr>
        <w:spacing w:after="0" w:line="276" w:lineRule="auto"/>
        <w:jc w:val="center"/>
        <w:rPr>
          <w:b/>
          <w:bCs/>
          <w:color w:val="000000" w:themeColor="text1"/>
          <w:sz w:val="26"/>
          <w:szCs w:val="26"/>
          <w:lang w:val="it-IT"/>
        </w:rPr>
      </w:pPr>
    </w:p>
    <w:p w:rsidR="009B6F95" w:rsidRDefault="009B6F95" w:rsidP="00941E1E">
      <w:pPr>
        <w:spacing w:after="0" w:line="276" w:lineRule="auto"/>
        <w:jc w:val="center"/>
        <w:rPr>
          <w:b/>
          <w:bCs/>
          <w:color w:val="000000" w:themeColor="text1"/>
          <w:sz w:val="26"/>
          <w:szCs w:val="26"/>
          <w:lang w:val="it-IT"/>
        </w:rPr>
      </w:pPr>
    </w:p>
    <w:p w:rsidR="009B6F95" w:rsidRDefault="009B6F95" w:rsidP="00941E1E">
      <w:pPr>
        <w:shd w:val="clear" w:color="auto" w:fill="FFFFFF"/>
        <w:spacing w:after="0" w:line="276" w:lineRule="auto"/>
        <w:jc w:val="both"/>
        <w:rPr>
          <w:rFonts w:eastAsia="Times New Roman" w:cs="Times New Roman"/>
          <w:b/>
          <w:bCs/>
          <w:color w:val="000000" w:themeColor="text1"/>
          <w:szCs w:val="28"/>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9B6F95" w:rsidP="00941E1E">
      <w:pPr>
        <w:shd w:val="clear" w:color="auto" w:fill="FFFFFF"/>
        <w:spacing w:after="0" w:line="276" w:lineRule="auto"/>
        <w:ind w:firstLine="720"/>
        <w:jc w:val="both"/>
        <w:rPr>
          <w:rFonts w:ascii="SVN-Gilroy" w:hAnsi="SVN-Gilroy"/>
          <w:color w:val="000000" w:themeColor="text1"/>
          <w:sz w:val="23"/>
          <w:szCs w:val="23"/>
        </w:rPr>
      </w:pPr>
    </w:p>
    <w:p w:rsidR="009B6F95" w:rsidRDefault="00D8566D" w:rsidP="00941E1E">
      <w:pPr>
        <w:shd w:val="clear" w:color="auto" w:fill="FFFFFF"/>
        <w:spacing w:after="0" w:line="276" w:lineRule="auto"/>
        <w:ind w:firstLine="720"/>
        <w:jc w:val="both"/>
        <w:rPr>
          <w:rFonts w:eastAsia="Times New Roman" w:cs="Times New Roman"/>
          <w:color w:val="000000" w:themeColor="text1"/>
          <w:szCs w:val="28"/>
        </w:rPr>
      </w:pPr>
      <w:r>
        <w:rPr>
          <w:rFonts w:eastAsia="Times New Roman" w:cs="Times New Roman"/>
          <w:color w:val="000000" w:themeColor="text1"/>
          <w:szCs w:val="28"/>
        </w:rPr>
        <w:t> </w:t>
      </w: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hd w:val="clear" w:color="auto" w:fill="FFFFFF"/>
        <w:spacing w:after="0" w:line="276" w:lineRule="auto"/>
        <w:ind w:firstLine="720"/>
        <w:jc w:val="both"/>
        <w:rPr>
          <w:rFonts w:eastAsia="Times New Roman" w:cs="Times New Roman"/>
          <w:color w:val="000000" w:themeColor="text1"/>
          <w:szCs w:val="28"/>
        </w:rPr>
      </w:pPr>
    </w:p>
    <w:p w:rsidR="009B6F95" w:rsidRDefault="009B6F95" w:rsidP="00941E1E">
      <w:pPr>
        <w:spacing w:after="0" w:line="276" w:lineRule="auto"/>
        <w:rPr>
          <w:color w:val="000000" w:themeColor="text1"/>
        </w:rPr>
      </w:pPr>
    </w:p>
    <w:p w:rsidR="009B6F95" w:rsidRDefault="009B6F95" w:rsidP="00941E1E">
      <w:pPr>
        <w:spacing w:after="0" w:line="276" w:lineRule="auto"/>
        <w:ind w:firstLine="720"/>
        <w:rPr>
          <w:color w:val="000000" w:themeColor="text1"/>
        </w:rPr>
      </w:pPr>
    </w:p>
    <w:sectPr w:rsidR="009B6F95" w:rsidSect="009B6F95">
      <w:footerReference w:type="default" r:id="rId8"/>
      <w:pgSz w:w="11907" w:h="16840"/>
      <w:pgMar w:top="1134" w:right="1134" w:bottom="1134"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66D" w:rsidRDefault="00D8566D">
      <w:pPr>
        <w:spacing w:line="240" w:lineRule="auto"/>
      </w:pPr>
      <w:r>
        <w:separator/>
      </w:r>
    </w:p>
  </w:endnote>
  <w:endnote w:type="continuationSeparator" w:id="1">
    <w:p w:rsidR="00D8566D" w:rsidRDefault="00D856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VN-Gilroy">
    <w:altName w:val="Cambria"/>
    <w:charset w:val="00"/>
    <w:family w:val="roman"/>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65515"/>
    </w:sdtPr>
    <w:sdtContent>
      <w:p w:rsidR="009B6F95" w:rsidRDefault="009B6F95">
        <w:pPr>
          <w:pStyle w:val="Footer"/>
          <w:jc w:val="center"/>
        </w:pPr>
        <w:r>
          <w:fldChar w:fldCharType="begin"/>
        </w:r>
        <w:r w:rsidR="00D8566D">
          <w:instrText xml:space="preserve"> PAGE   \* MERGEFORMAT </w:instrText>
        </w:r>
        <w:r>
          <w:fldChar w:fldCharType="separate"/>
        </w:r>
        <w:r w:rsidR="00941E1E">
          <w:rPr>
            <w:noProof/>
          </w:rPr>
          <w:t>7</w:t>
        </w:r>
        <w:r>
          <w:fldChar w:fldCharType="end"/>
        </w:r>
      </w:p>
    </w:sdtContent>
  </w:sdt>
  <w:p w:rsidR="009B6F95" w:rsidRDefault="009B6F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66D" w:rsidRDefault="00D8566D">
      <w:pPr>
        <w:spacing w:after="0"/>
      </w:pPr>
      <w:r>
        <w:separator/>
      </w:r>
    </w:p>
  </w:footnote>
  <w:footnote w:type="continuationSeparator" w:id="1">
    <w:p w:rsidR="00D8566D" w:rsidRDefault="00D8566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CA"/>
    <w:multiLevelType w:val="multilevel"/>
    <w:tmpl w:val="04A844CA"/>
    <w:lvl w:ilvl="0">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343879B9"/>
    <w:multiLevelType w:val="multilevel"/>
    <w:tmpl w:val="343879B9"/>
    <w:lvl w:ilvl="0">
      <w:start w:val="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AF328D"/>
    <w:rsid w:val="00006F6D"/>
    <w:rsid w:val="00041B32"/>
    <w:rsid w:val="000529DD"/>
    <w:rsid w:val="0005557C"/>
    <w:rsid w:val="00056FC1"/>
    <w:rsid w:val="00063CAC"/>
    <w:rsid w:val="0007391B"/>
    <w:rsid w:val="00081A2A"/>
    <w:rsid w:val="000B58E8"/>
    <w:rsid w:val="000D6986"/>
    <w:rsid w:val="000E4D45"/>
    <w:rsid w:val="000E5094"/>
    <w:rsid w:val="000E6AEA"/>
    <w:rsid w:val="001134D3"/>
    <w:rsid w:val="00113962"/>
    <w:rsid w:val="00125F5D"/>
    <w:rsid w:val="00126633"/>
    <w:rsid w:val="00126E99"/>
    <w:rsid w:val="00134B4E"/>
    <w:rsid w:val="0015013D"/>
    <w:rsid w:val="00153483"/>
    <w:rsid w:val="00155805"/>
    <w:rsid w:val="00165B0D"/>
    <w:rsid w:val="001665E7"/>
    <w:rsid w:val="001F6901"/>
    <w:rsid w:val="00207AD0"/>
    <w:rsid w:val="002153E2"/>
    <w:rsid w:val="00260252"/>
    <w:rsid w:val="00260EC7"/>
    <w:rsid w:val="00262A77"/>
    <w:rsid w:val="00277AFE"/>
    <w:rsid w:val="002C2D7F"/>
    <w:rsid w:val="002E3FED"/>
    <w:rsid w:val="002E4224"/>
    <w:rsid w:val="00307ADD"/>
    <w:rsid w:val="00317C8B"/>
    <w:rsid w:val="00330927"/>
    <w:rsid w:val="003530AB"/>
    <w:rsid w:val="00355A57"/>
    <w:rsid w:val="00355C83"/>
    <w:rsid w:val="00396D8D"/>
    <w:rsid w:val="00396DFA"/>
    <w:rsid w:val="003C156D"/>
    <w:rsid w:val="003D260F"/>
    <w:rsid w:val="003F67C0"/>
    <w:rsid w:val="004A77BC"/>
    <w:rsid w:val="004F615D"/>
    <w:rsid w:val="00514D7D"/>
    <w:rsid w:val="005364E9"/>
    <w:rsid w:val="005B78DC"/>
    <w:rsid w:val="005C3238"/>
    <w:rsid w:val="005E4656"/>
    <w:rsid w:val="005E68E8"/>
    <w:rsid w:val="00605B46"/>
    <w:rsid w:val="00607AA1"/>
    <w:rsid w:val="0064023A"/>
    <w:rsid w:val="00653A46"/>
    <w:rsid w:val="006A4A38"/>
    <w:rsid w:val="006F5E45"/>
    <w:rsid w:val="006F737E"/>
    <w:rsid w:val="00713E43"/>
    <w:rsid w:val="00742C09"/>
    <w:rsid w:val="00756A16"/>
    <w:rsid w:val="007617EC"/>
    <w:rsid w:val="00777D81"/>
    <w:rsid w:val="007D1805"/>
    <w:rsid w:val="007F6B50"/>
    <w:rsid w:val="00813412"/>
    <w:rsid w:val="00837D24"/>
    <w:rsid w:val="008528FB"/>
    <w:rsid w:val="008B01BB"/>
    <w:rsid w:val="008C4952"/>
    <w:rsid w:val="008F0744"/>
    <w:rsid w:val="00911750"/>
    <w:rsid w:val="00941E1E"/>
    <w:rsid w:val="00992860"/>
    <w:rsid w:val="009A3CA7"/>
    <w:rsid w:val="009A7C1F"/>
    <w:rsid w:val="009B6F95"/>
    <w:rsid w:val="009E6750"/>
    <w:rsid w:val="00A22B6A"/>
    <w:rsid w:val="00A34B14"/>
    <w:rsid w:val="00A40F33"/>
    <w:rsid w:val="00A46A37"/>
    <w:rsid w:val="00A765A4"/>
    <w:rsid w:val="00A965F3"/>
    <w:rsid w:val="00AA1BEB"/>
    <w:rsid w:val="00AB4A70"/>
    <w:rsid w:val="00AC4FAA"/>
    <w:rsid w:val="00AF328D"/>
    <w:rsid w:val="00B0712F"/>
    <w:rsid w:val="00B10E09"/>
    <w:rsid w:val="00B179A5"/>
    <w:rsid w:val="00B22174"/>
    <w:rsid w:val="00B31DDC"/>
    <w:rsid w:val="00B4273E"/>
    <w:rsid w:val="00B75B71"/>
    <w:rsid w:val="00B84FA4"/>
    <w:rsid w:val="00B903C5"/>
    <w:rsid w:val="00BD15E4"/>
    <w:rsid w:val="00C349DC"/>
    <w:rsid w:val="00C44B46"/>
    <w:rsid w:val="00C706EF"/>
    <w:rsid w:val="00C9232B"/>
    <w:rsid w:val="00CB760B"/>
    <w:rsid w:val="00CD7ACA"/>
    <w:rsid w:val="00D81E2C"/>
    <w:rsid w:val="00D8566D"/>
    <w:rsid w:val="00D946BD"/>
    <w:rsid w:val="00DD2921"/>
    <w:rsid w:val="00DF0382"/>
    <w:rsid w:val="00E400DA"/>
    <w:rsid w:val="00E416C7"/>
    <w:rsid w:val="00E50C1F"/>
    <w:rsid w:val="00E57E14"/>
    <w:rsid w:val="00E62B2B"/>
    <w:rsid w:val="00E702CF"/>
    <w:rsid w:val="00EB46A9"/>
    <w:rsid w:val="00ED55EF"/>
    <w:rsid w:val="00F04EEE"/>
    <w:rsid w:val="00F24484"/>
    <w:rsid w:val="00F260B0"/>
    <w:rsid w:val="00F33150"/>
    <w:rsid w:val="00F66D81"/>
    <w:rsid w:val="00F841EE"/>
    <w:rsid w:val="00F94AFB"/>
    <w:rsid w:val="00FB1BE6"/>
    <w:rsid w:val="00FC0E04"/>
    <w:rsid w:val="00FD46F8"/>
    <w:rsid w:val="00FE07AD"/>
    <w:rsid w:val="27FB4633"/>
    <w:rsid w:val="57D450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semiHidden="0" w:uiPriority="0" w:unhideWhenUsed="0"/>
    <w:lsdException w:name="Table Grid" w:semiHidden="0" w:uiPriority="39" w:unhideWhenUsed="0" w:qFormat="1"/>
    <w:lsdException w:name="No Spacing" w:semiHidden="0" w:uiPriority="0"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qFormat="1"/>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qFormat="1"/>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1"/>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F95"/>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9B6F95"/>
    <w:rPr>
      <w:i/>
      <w:iCs/>
    </w:rPr>
  </w:style>
  <w:style w:type="paragraph" w:styleId="Footer">
    <w:name w:val="footer"/>
    <w:basedOn w:val="Normal"/>
    <w:link w:val="FooterChar"/>
    <w:uiPriority w:val="99"/>
    <w:unhideWhenUsed/>
    <w:rsid w:val="009B6F95"/>
    <w:pPr>
      <w:tabs>
        <w:tab w:val="center" w:pos="4680"/>
        <w:tab w:val="right" w:pos="9360"/>
      </w:tabs>
      <w:spacing w:after="0" w:line="240" w:lineRule="auto"/>
    </w:pPr>
  </w:style>
  <w:style w:type="paragraph" w:styleId="Header">
    <w:name w:val="header"/>
    <w:basedOn w:val="Normal"/>
    <w:link w:val="HeaderChar"/>
    <w:uiPriority w:val="99"/>
    <w:unhideWhenUsed/>
    <w:rsid w:val="009B6F95"/>
    <w:pPr>
      <w:tabs>
        <w:tab w:val="center" w:pos="4680"/>
        <w:tab w:val="right" w:pos="9360"/>
      </w:tabs>
      <w:spacing w:after="0" w:line="240" w:lineRule="auto"/>
    </w:pPr>
  </w:style>
  <w:style w:type="paragraph" w:styleId="NormalWeb">
    <w:name w:val="Normal (Web)"/>
    <w:basedOn w:val="Normal"/>
    <w:link w:val="NormalWebChar"/>
    <w:rsid w:val="009B6F9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sid w:val="009B6F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6F95"/>
    <w:pPr>
      <w:ind w:left="720"/>
      <w:contextualSpacing/>
    </w:pPr>
  </w:style>
  <w:style w:type="character" w:customStyle="1" w:styleId="NormalWebChar">
    <w:name w:val="Normal (Web) Char"/>
    <w:link w:val="NormalWeb"/>
    <w:locked/>
    <w:rsid w:val="009B6F95"/>
    <w:rPr>
      <w:rFonts w:eastAsia="Times New Roman" w:cs="Times New Roman"/>
      <w:sz w:val="24"/>
      <w:szCs w:val="24"/>
    </w:rPr>
  </w:style>
  <w:style w:type="character" w:customStyle="1" w:styleId="HeaderChar">
    <w:name w:val="Header Char"/>
    <w:basedOn w:val="DefaultParagraphFont"/>
    <w:link w:val="Header"/>
    <w:uiPriority w:val="99"/>
    <w:qFormat/>
    <w:rsid w:val="009B6F95"/>
  </w:style>
  <w:style w:type="character" w:customStyle="1" w:styleId="FooterChar">
    <w:name w:val="Footer Char"/>
    <w:basedOn w:val="DefaultParagraphFont"/>
    <w:link w:val="Footer"/>
    <w:uiPriority w:val="99"/>
    <w:rsid w:val="009B6F95"/>
  </w:style>
  <w:style w:type="paragraph" w:styleId="NoSpacing">
    <w:name w:val="No Spacing"/>
    <w:qFormat/>
    <w:rsid w:val="009B6F95"/>
    <w:rPr>
      <w:rFonts w:eastAsia="Times New Roman" w:cs="Times New Roman"/>
      <w:sz w:val="28"/>
      <w:szCs w:val="24"/>
    </w:rPr>
  </w:style>
  <w:style w:type="paragraph" w:styleId="BalloonText">
    <w:name w:val="Balloon Text"/>
    <w:basedOn w:val="Normal"/>
    <w:link w:val="BalloonTextChar"/>
    <w:uiPriority w:val="99"/>
    <w:semiHidden/>
    <w:unhideWhenUsed/>
    <w:rsid w:val="00941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1364</Words>
  <Characters>7777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2022-01-16T08:49:00Z</cp:lastPrinted>
  <dcterms:created xsi:type="dcterms:W3CDTF">2021-12-03T14:29:00Z</dcterms:created>
  <dcterms:modified xsi:type="dcterms:W3CDTF">2022-01-16T10:06:00Z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5F48CA4E10334F2FB52CEAC858E0F397</vt:lpwstr>
  </property>
</Properties>
</file>