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420D" w14:textId="77777777" w:rsidR="00694E8F" w:rsidRDefault="00694E8F" w:rsidP="00694E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iCs/>
          <w:sz w:val="40"/>
          <w:szCs w:val="40"/>
        </w:rPr>
      </w:pPr>
      <w:r>
        <w:rPr>
          <w:rFonts w:asciiTheme="majorHAnsi" w:hAnsiTheme="majorHAnsi" w:cstheme="majorHAnsi"/>
          <w:b/>
          <w:bCs/>
          <w:iCs/>
          <w:sz w:val="40"/>
          <w:szCs w:val="40"/>
        </w:rPr>
        <w:t>ENGLISH TEST 90</w:t>
      </w:r>
    </w:p>
    <w:p w14:paraId="2B60A90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Read the following passage and indicate the correct word for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each of the blanks.</w:t>
      </w:r>
    </w:p>
    <w:p w14:paraId="3641C6F1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Next on our trip around the beauties of Greece we take a look at Thrace and Samothrace. Thrace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(Thraki) is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1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in the north-eastern corner of Greece. It is a special place with a very rich history and has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been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2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untouched by the tourist explosion.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lakes and wetlands of Thrace are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3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the most important in Europe, with perhaps more than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three hundred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4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species of birds. More than 200,000 wild waterbirds spend their winters here.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5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Thrace from Kavala, the visitor finds scenic Xanthi, the capital of the district of the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6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name.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It is built on the site of the ancient Xantheia and is pr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oud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of the many old houses and mansions which are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prime examples of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7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architecture.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8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)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___ to the north-east is scenic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Komotini, the capital of the district of Rodopi. Parts of the area, which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9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 from pre-Christian times to the Byzantine era, are of special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10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 ___. Finds from all the archeological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sites in Thrace are displayed in the Komotini Museum.</w:t>
      </w:r>
    </w:p>
    <w:p w14:paraId="1479CB0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populated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placed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 xml:space="preserve">C. situated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occupied</w:t>
      </w:r>
    </w:p>
    <w:p w14:paraId="1F6E2C86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very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much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little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D. almost</w:t>
      </w:r>
    </w:p>
    <w:p w14:paraId="60AEE2E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A. among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being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through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some</w:t>
      </w:r>
    </w:p>
    <w:p w14:paraId="30428F2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covered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 xml:space="preserve">B. protected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safe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cared</w:t>
      </w:r>
    </w:p>
    <w:p w14:paraId="047BAF7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Arriving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Entrance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Coming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D. Entering</w:t>
      </w:r>
    </w:p>
    <w:p w14:paraId="1806C38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constant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B. same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like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equal</w:t>
      </w:r>
    </w:p>
    <w:p w14:paraId="568778A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A. local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close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nearby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neighborhood</w:t>
      </w:r>
    </w:p>
    <w:p w14:paraId="262C15AE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Additional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Besides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Extra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D. Further</w:t>
      </w:r>
    </w:p>
    <w:p w14:paraId="04486F7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747B22">
        <w:rPr>
          <w:rFonts w:eastAsia="Calibri,Bold"/>
          <w:b/>
          <w:bCs/>
          <w:color w:val="FF0000"/>
          <w:sz w:val="22"/>
          <w:szCs w:val="22"/>
          <w:lang w:val="en-SG" w:eastAsia="en-SG"/>
        </w:rPr>
        <w:t xml:space="preserve">9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A. date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age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time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begin</w:t>
      </w:r>
    </w:p>
    <w:p w14:paraId="69E98F2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attention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knowledge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 xml:space="preserve">C. interest </w:t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concentration</w:t>
      </w:r>
    </w:p>
    <w:p w14:paraId="4025EAB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Read the following passage and indicate the answer to each of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the questions.</w:t>
      </w:r>
    </w:p>
    <w:p w14:paraId="09A95721" w14:textId="77777777" w:rsidR="00694E8F" w:rsidRPr="005559C1" w:rsidRDefault="00694E8F" w:rsidP="00694E8F">
      <w:pPr>
        <w:autoSpaceDE w:val="0"/>
        <w:autoSpaceDN w:val="0"/>
        <w:adjustRightInd w:val="0"/>
        <w:jc w:val="center"/>
        <w:rPr>
          <w:rFonts w:eastAsia="Calibri,Bold"/>
          <w:b/>
          <w:bCs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Alcoholics Anonymous</w:t>
      </w:r>
    </w:p>
    <w:p w14:paraId="408043C3" w14:textId="77777777" w:rsidR="00694E8F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Alcoholics Anonymous, or A.A., was founded by two friends who were themselves alcoholics. Bill Wilson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was a stockbroker from New York City, and Dr. Robert Smith was a surgeon from Ohio. 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1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When the two met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in May, 1935, Wilson had already been sober for several months, after years of struggling with his drinking.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He shared with Smith three important aspects that he had learned about alcoholism.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first was that alcoholism is not a moral weakness, or a lack of willpower. A New York specialist, Dr.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William Duncan Silkworth had taught Wilson that it was more like a disease than a sin. Alcoholism, he said, is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comparable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to allergies, in that it produces abnormal reactions to alcohol that do not afflict non-alcoholics.</w:t>
      </w:r>
    </w:p>
    <w:p w14:paraId="13B46137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These include the intense craving for alcohol that makes it so hard for an alcoholic to stop drinking, once he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or she has started.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Second, alcoholics develop an obsession that leads them to begin drinking again even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after long periods of sobriety, even knowing that the powerful cravings would return. These facts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explained the enormous rate of relapse among “reformed” alcoholics.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2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</w:t>
      </w:r>
    </w:p>
    <w:p w14:paraId="0A023880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third of Wilson’s discoveries is that recovery is possible through a spiritual transformation. He first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learned of this approach through a friend who told him the story of Rowland H. Roland H. was an alcoholic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who had undergone treatment with the famous Swiss psychologist Carl Jung. After a prolonged period of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therapy that produced no results, Jung told Rowland that his case, like that of most alcoholics, was almost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hopeless. Rowland had only one chance: a spiritual conversion experience. According to Jung, virtually every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successful alcoholic recovery was due to a spiritual transformation. Heeding Jung’s advice, Rowland became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 member of the Oxford Group, a Christian movement that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advocated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finding God through moral selfexamination,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confession of faults, reliance upon God, and helping others. 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3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Rowland’s story suggested that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such a spiritual conversion could cure an alcoholic of the obsession that kept sending him or her back to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drinking. Also, Wilson told Smith he had found that simply talking to other alcoholics about his personal</w:t>
      </w:r>
    </w:p>
    <w:p w14:paraId="123E3ED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struggle with drinking seemed to be very beneficial.</w:t>
      </w:r>
    </w:p>
    <w:p w14:paraId="78FDD515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two men decided together to put these ideas into practice. Smith’s last drinking is thought to have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been on June 10, 1935, and that is still considered to be the date of A.A.’s founding. In 1939 they published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their book 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Alcoholics Anonymous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, which is still in print and remains a bestseller. 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4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There are now more than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100,000 A.A. groups in 150 countries, with a total membership of about two million people.</w:t>
      </w:r>
    </w:p>
    <w:p w14:paraId="3CE4870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of the following best describes the passage?</w:t>
      </w:r>
    </w:p>
    <w:p w14:paraId="261E0AD1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An explanation the Alcoholics Anonymous program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B. A history of the founding of Alcoholics Anonymous</w:t>
      </w:r>
    </w:p>
    <w:p w14:paraId="6991A88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Short biographies of the two men who founded Alcoholics Anonymous</w:t>
      </w:r>
    </w:p>
    <w:p w14:paraId="13FB0A2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A discussion of the origin and symptoms of alcoholism</w:t>
      </w:r>
    </w:p>
    <w:p w14:paraId="20C13C1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is the best place for the following sentence?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“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The growth of the organization has been phenomenal.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</w:t>
      </w:r>
    </w:p>
    <w:p w14:paraId="302BABA8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[1]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[2]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[3]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D. [4]</w:t>
      </w:r>
    </w:p>
    <w:p w14:paraId="1665095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of the following is true?</w:t>
      </w:r>
    </w:p>
    <w:p w14:paraId="3D237EF5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A. Wilson stopped drinking before Smith did.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Smith told Wilson several important things he had learned.</w:t>
      </w:r>
    </w:p>
    <w:p w14:paraId="15CA53A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Smith and Wilson believed that alcoholism was a moral weakness.</w:t>
      </w:r>
    </w:p>
    <w:p w14:paraId="0DF6D3B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Wilson learned from Carl Jung that alcoholism was a disease.</w:t>
      </w:r>
    </w:p>
    <w:p w14:paraId="51246B2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lastRenderedPageBreak/>
        <w:t xml:space="preserve">14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According to paragraph 2, there is a high rate of relapse among alcoholics because</w:t>
      </w:r>
    </w:p>
    <w:p w14:paraId="7D303519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most of them do not have enough willpower to stop drinking.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B. they have abnormal reactions to alcohol.</w:t>
      </w:r>
    </w:p>
    <w:p w14:paraId="3D71F02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they have an allergy to alcohol that cannot be cured.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most of them do not really wish to stop drinking.</w:t>
      </w:r>
    </w:p>
    <w:p w14:paraId="5717BDF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It can be inferred from the passage that</w:t>
      </w:r>
    </w:p>
    <w:p w14:paraId="44E0BCB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Rowland H. failed to quit drinking.</w:t>
      </w:r>
    </w:p>
    <w:p w14:paraId="7CB3E96E" w14:textId="77777777" w:rsidR="00694E8F" w:rsidRPr="00747B22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747B22">
        <w:rPr>
          <w:rFonts w:eastAsia="Calibri,BoldItalic"/>
          <w:color w:val="FF0000"/>
          <w:sz w:val="22"/>
          <w:szCs w:val="22"/>
          <w:lang w:val="en-SG" w:eastAsia="en-SG"/>
        </w:rPr>
        <w:t>B. spiritual conversion is an important part of the Alcoholics Anonymous program.</w:t>
      </w:r>
    </w:p>
    <w:p w14:paraId="1D0F08F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Rowland H. convinced Smith to stop drinking.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   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joining Alcoholics Anonymous is the only way to cure alcoholism.</w:t>
      </w:r>
    </w:p>
    <w:p w14:paraId="64D7A3B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word 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comparable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paragraph 2 could be best replaced by</w:t>
      </w:r>
    </w:p>
    <w:p w14:paraId="3FAFFE2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similar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identical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relevant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related</w:t>
      </w:r>
    </w:p>
    <w:p w14:paraId="5DB67FE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word 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advocated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paragraph 3 is closest in meaning to</w:t>
      </w:r>
    </w:p>
    <w:p w14:paraId="3D568BC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developed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encouraged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questioned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tried</w:t>
      </w:r>
    </w:p>
    <w:p w14:paraId="3C3E161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of the following best expresses the essential information in the highlighted sentence in paragraph 2 in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passage (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“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 xml:space="preserve">Second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… 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“reformed” alcoholics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”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)?</w:t>
      </w:r>
    </w:p>
    <w:p w14:paraId="34E2F37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After long periods without alcohol, most alcoholics experience intense cravings.</w:t>
      </w:r>
    </w:p>
    <w:p w14:paraId="01A2ADB1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Even long after they’ve stopped, many alcoholics begin drinking again because of their obsession with alcohol.</w:t>
      </w:r>
    </w:p>
    <w:p w14:paraId="58EE1F2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Because they begin drinking again after years of sobriety, alcoholics may become obsessed with alcohol.</w:t>
      </w:r>
    </w:p>
    <w:p w14:paraId="422D78A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Powerful cravings cause an obsession with alcohol that makes it very difficult to give up drinking.</w:t>
      </w:r>
    </w:p>
    <w:p w14:paraId="6579818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19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What does the author discuss Rowland H. in paragraph 3?</w:t>
      </w:r>
    </w:p>
    <w:p w14:paraId="016B8F29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To explain how Wilson learned about the spiritual conversion approach</w:t>
      </w:r>
    </w:p>
    <w:p w14:paraId="165FCD52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To give an example of one of Alcoholics Anonymous’s early successes</w:t>
      </w:r>
    </w:p>
    <w:p w14:paraId="745489D2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To contrast his story with that of Wilson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To show that most cases of alcoholism are hopeless</w:t>
      </w:r>
    </w:p>
    <w:p w14:paraId="6A382A1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of the following is the best summary of the passage?</w:t>
      </w:r>
    </w:p>
    <w:p w14:paraId="07B4CDF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Choose the sentences (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1 – 7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) with the most important information.</w:t>
      </w:r>
    </w:p>
    <w:p w14:paraId="3E4F3DE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1. Wilson told Smith how a doctor had taught him that alcoholism was a disease of abnormal reactions to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alcohol.</w:t>
      </w:r>
    </w:p>
    <w:p w14:paraId="0105817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2. Rowland H.’s case seemed almost hopeless until he joined the Oxford Group, a Christian organization.</w:t>
      </w:r>
    </w:p>
    <w:p w14:paraId="4B4533F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3. Wilson and Smith used these ideas to write a book and found an organization that now has a large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membership.</w:t>
      </w:r>
    </w:p>
    <w:p w14:paraId="38E81E65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pacing w:val="-6"/>
          <w:sz w:val="22"/>
          <w:szCs w:val="22"/>
          <w:lang w:val="en-SG" w:eastAsia="en-SG"/>
        </w:rPr>
      </w:pP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>4. The story of A.A. began with the first meeting of Bill Wilson, a reformed alcoholic, and Dr. Robert Smith, who was still drinking.</w:t>
      </w:r>
    </w:p>
    <w:p w14:paraId="3BE2D17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5. Smith and Wilson founded Alcoholics Anonymous in 1935 and published their book in 1939.</w:t>
      </w:r>
    </w:p>
    <w:p w14:paraId="0789EA9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6. Wilson also told Smith the story of Rowland H., who had treated his alcoholism through a spiritual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conversion.</w:t>
      </w:r>
    </w:p>
    <w:p w14:paraId="50F8829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7. Wilson learned from Dr. William Silkworth that alcoholism was not only a matter of willpower.</w:t>
      </w:r>
    </w:p>
    <w:p w14:paraId="68B67A06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1, 2, 5, 6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2, 3, 4, 7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1, 3, 5, 7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1, 3, 4, 6</w:t>
      </w:r>
    </w:p>
    <w:p w14:paraId="3B74279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Read the following passage and indicate the answer to each of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the questions.</w:t>
      </w:r>
    </w:p>
    <w:p w14:paraId="721FF63D" w14:textId="77777777" w:rsidR="00694E8F" w:rsidRPr="005559C1" w:rsidRDefault="00694E8F" w:rsidP="00694E8F">
      <w:pPr>
        <w:autoSpaceDE w:val="0"/>
        <w:autoSpaceDN w:val="0"/>
        <w:adjustRightInd w:val="0"/>
        <w:jc w:val="center"/>
        <w:rPr>
          <w:rFonts w:eastAsia="Calibri,Bold"/>
          <w:b/>
          <w:bCs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Choosing a career</w:t>
      </w:r>
    </w:p>
    <w:p w14:paraId="4F36844F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Choosing a career may be one of the hardest jobs you ever have, and it must be done with care. View a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career as an opportunity to do something you love, not simply as a way to earn a living.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Investing the time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and effort to thoroughly explore your options can mean the difference between finding a stimulating and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rewarding career, and moving from job to unsatisfying job in an attempt to find the right one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. Work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influences virtually every aspect of your life, from your choice of friends to where you live. Here are just a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few of the factors to consider.</w:t>
      </w:r>
    </w:p>
    <w:p w14:paraId="797EB82B" w14:textId="77777777" w:rsidR="00694E8F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Deciding what matters most to you is essential to making the right decision. You may want to begin by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assessing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your likes, dislikes, strengths, and weaknesses. Think about the classes, hobbies, and surroundings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that you find most appealing. Ask yourself questions, such as, “Would you like to travel? Do you want to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work with children? Are you more suited to solitary or cooperative work?” 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There are no right or wrong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i/>
          <w:iCs/>
          <w:color w:val="000000"/>
          <w:sz w:val="22"/>
          <w:szCs w:val="22"/>
          <w:lang w:val="en-SG" w:eastAsia="en-SG"/>
        </w:rPr>
        <w:t>answers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; only you know what is important to you. </w:t>
      </w:r>
    </w:p>
    <w:p w14:paraId="0D6C31ED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Determine which job features you require, which ones you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would prefer, and which ones you cannot accept. 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1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Then rank them in order of importance to you.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2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The setting of the job is one factor to take into account. You may not want to sit at a desk all day. If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not, there are diverse occupations – building inspector, surveyor, and real estate agent – that involve a great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deal of time away from the office. Geographic location may be a concern, and employment in some fields is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concentrated in certain regions. For example, aerospace jobs in the U.S. are most plentiful in California,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Texas, and Washington. Advertising jobs can generally be found in large cities. On the other hand, many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industries such as hospitality, law, education, and retail sales are found in all regions of the country.</w:t>
      </w:r>
    </w:p>
    <w:p w14:paraId="0AC3FE95" w14:textId="77777777" w:rsidR="00694E8F" w:rsidRPr="005559C1" w:rsidRDefault="00694E8F" w:rsidP="00694E8F">
      <w:pPr>
        <w:autoSpaceDE w:val="0"/>
        <w:autoSpaceDN w:val="0"/>
        <w:adjustRightInd w:val="0"/>
        <w:jc w:val="both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3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 If a high salary is important to you, do not judge a career by its starting wages. Many jobs, such as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insurance sales, offer relatively low starting salaries; however, pay substantially increases along with your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experience, additional training, promotions, and commission. [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4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]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Don’t rule out any occupation without learning more about it. Some industries 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evoke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positive or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negative associations: The travelling life of a flight attendant appears glamorous, while that of a plumber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does not. Remember that many jobs are not what they appear to be at first, and may have merits that are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less obvious. Flight attendants must work long, grueling hours without sleeps, whereas plumbers can be as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highly paid as some doctors another point to consider is that as you mature, you will likely develop new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interests and skills that may point the way to new opportunities. The choice you make today need not be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your final one.</w:t>
      </w:r>
    </w:p>
    <w:p w14:paraId="1C0A576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lastRenderedPageBreak/>
        <w:t xml:space="preserve">21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word 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assessing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paragraph 2 could best be replaced by</w:t>
      </w:r>
    </w:p>
    <w:p w14:paraId="53C8940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discovering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B. considering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measuring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disposing</w:t>
      </w:r>
    </w:p>
    <w:p w14:paraId="50E41A4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author states in paragraph 2 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there are no right or wrong answers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order to</w:t>
      </w:r>
    </w:p>
    <w:p w14:paraId="59CFE230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pacing w:val="-6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pacing w:val="-6"/>
          <w:sz w:val="22"/>
          <w:szCs w:val="22"/>
          <w:lang w:val="en-SG" w:eastAsia="en-SG"/>
        </w:rPr>
        <w:t xml:space="preserve">A. emphasize that each person’s answers will be different </w:t>
      </w:r>
      <w:r>
        <w:rPr>
          <w:rFonts w:eastAsia="Calibri,BoldItalic"/>
          <w:color w:val="FF0000"/>
          <w:spacing w:val="-6"/>
          <w:sz w:val="22"/>
          <w:szCs w:val="22"/>
          <w:lang w:val="en-SG" w:eastAsia="en-SG"/>
        </w:rPr>
        <w:t xml:space="preserve">    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>B. show that answering the questions is a long and difficult process.</w:t>
      </w:r>
    </w:p>
    <w:p w14:paraId="17253C9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indicate that the answers are not really important.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indicate that each person’s answers may change over time.</w:t>
      </w:r>
    </w:p>
    <w:p w14:paraId="0A91DE40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pacing w:val="-4"/>
          <w:sz w:val="22"/>
          <w:szCs w:val="22"/>
          <w:lang w:val="en-SG" w:eastAsia="en-SG"/>
        </w:rPr>
      </w:pPr>
      <w:r w:rsidRPr="00455F7A">
        <w:rPr>
          <w:rFonts w:eastAsia="Calibri,Bold"/>
          <w:b/>
          <w:bCs/>
          <w:color w:val="000000"/>
          <w:spacing w:val="-4"/>
          <w:sz w:val="22"/>
          <w:szCs w:val="22"/>
          <w:lang w:val="en-SG" w:eastAsia="en-SG"/>
        </w:rPr>
        <w:t xml:space="preserve">23 </w:t>
      </w:r>
      <w:r w:rsidRPr="00455F7A">
        <w:rPr>
          <w:rFonts w:eastAsia="Calibri,BoldItalic"/>
          <w:color w:val="000000"/>
          <w:spacing w:val="-4"/>
          <w:sz w:val="22"/>
          <w:szCs w:val="22"/>
          <w:lang w:val="en-SG" w:eastAsia="en-SG"/>
        </w:rPr>
        <w:t>According to paragraph 3, which of the following fields is not suitable for a person who does not want to live in a big city?</w:t>
      </w:r>
    </w:p>
    <w:p w14:paraId="1907E09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Plumbing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Law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Retail sales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Advertising</w:t>
      </w:r>
    </w:p>
    <w:p w14:paraId="5E40DD0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According to the passage, which of the following is true?</w:t>
      </w:r>
    </w:p>
    <w:p w14:paraId="796CF26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If you want to make a lot of money, you should not take a job with a low starting salary.</w:t>
      </w:r>
    </w:p>
    <w:p w14:paraId="639CE3A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If you want to make a lot of money, you should rule out all factory jobs.</w:t>
      </w:r>
    </w:p>
    <w:p w14:paraId="14D5CC4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If you want an easy and glamorous lifestyle, you should consider becoming a flight attendant.</w:t>
      </w:r>
    </w:p>
    <w:p w14:paraId="690B182F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Your initial view of certain careers may not be accurate.</w:t>
      </w:r>
    </w:p>
    <w:p w14:paraId="69ABB31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It can be inferred from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the passage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that</w:t>
      </w:r>
    </w:p>
    <w:p w14:paraId="7B026865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jobs in insurance sales are generally not well-paid.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insurance salespeople can earn high salaries later in their careers.</w:t>
      </w:r>
    </w:p>
    <w:p w14:paraId="266BF23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people should constantly work toward the next promotion.</w:t>
      </w:r>
    </w:p>
    <w:p w14:paraId="1638D84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a starting salary should be an important consideration in choosing a career.</w:t>
      </w:r>
    </w:p>
    <w:p w14:paraId="1DCD74D5" w14:textId="77777777" w:rsidR="00694E8F" w:rsidRPr="00847519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pacing w:val="-8"/>
          <w:sz w:val="22"/>
          <w:szCs w:val="22"/>
          <w:lang w:val="en-SG" w:eastAsia="en-SG"/>
        </w:rPr>
      </w:pPr>
      <w:r w:rsidRPr="00847519">
        <w:rPr>
          <w:rFonts w:eastAsia="Calibri,Bold"/>
          <w:b/>
          <w:bCs/>
          <w:color w:val="000000"/>
          <w:spacing w:val="-8"/>
          <w:sz w:val="22"/>
          <w:szCs w:val="22"/>
          <w:lang w:val="en-SG" w:eastAsia="en-SG"/>
        </w:rPr>
        <w:t xml:space="preserve">26 </w:t>
      </w:r>
      <w:r w:rsidRPr="00847519">
        <w:rPr>
          <w:rFonts w:eastAsia="Calibri,BoldItalic"/>
          <w:color w:val="000000"/>
          <w:spacing w:val="-8"/>
          <w:sz w:val="22"/>
          <w:szCs w:val="22"/>
          <w:lang w:val="en-SG" w:eastAsia="en-SG"/>
        </w:rPr>
        <w:t>Which of the following best expresses the essential information in the highlighted sentence in paragraph 1? (</w:t>
      </w:r>
      <w:r w:rsidRPr="00847519">
        <w:rPr>
          <w:rFonts w:eastAsia="Calibri,Bold"/>
          <w:b/>
          <w:bCs/>
          <w:color w:val="000000"/>
          <w:spacing w:val="-8"/>
          <w:sz w:val="22"/>
          <w:szCs w:val="22"/>
          <w:lang w:val="en-SG" w:eastAsia="en-SG"/>
        </w:rPr>
        <w:t>“</w:t>
      </w:r>
      <w:r w:rsidRPr="00847519">
        <w:rPr>
          <w:rFonts w:eastAsia="Calibri,BoldItalic"/>
          <w:i/>
          <w:iCs/>
          <w:color w:val="000000"/>
          <w:spacing w:val="-8"/>
          <w:sz w:val="22"/>
          <w:szCs w:val="22"/>
          <w:lang w:val="en-SG" w:eastAsia="en-SG"/>
        </w:rPr>
        <w:t>Investing … right one</w:t>
      </w:r>
      <w:r w:rsidRPr="00847519">
        <w:rPr>
          <w:rFonts w:eastAsia="Calibri,Bold"/>
          <w:b/>
          <w:bCs/>
          <w:color w:val="000000"/>
          <w:spacing w:val="-8"/>
          <w:sz w:val="22"/>
          <w:szCs w:val="22"/>
          <w:lang w:val="en-SG" w:eastAsia="en-SG"/>
        </w:rPr>
        <w:t>”</w:t>
      </w:r>
      <w:r w:rsidRPr="00847519">
        <w:rPr>
          <w:rFonts w:eastAsia="Calibri,BoldItalic"/>
          <w:color w:val="000000"/>
          <w:spacing w:val="-8"/>
          <w:sz w:val="22"/>
          <w:szCs w:val="22"/>
          <w:lang w:val="en-SG" w:eastAsia="en-SG"/>
        </w:rPr>
        <w:t>)</w:t>
      </w:r>
    </w:p>
    <w:p w14:paraId="6E07D7D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Leaving an unsatisfying job is an opportunity to find a rewarding career.</w:t>
      </w:r>
    </w:p>
    <w:p w14:paraId="3DEFF90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Most people have unsatisfying careers because they failed to examine their options thoroughly.</w:t>
      </w:r>
    </w:p>
    <w:p w14:paraId="3A310B5C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If you don’t take the time to think carefully about your choices, you may never find the right career.</w:t>
      </w:r>
    </w:p>
    <w:p w14:paraId="068D9A6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Choosing a career takes a great deal of effort, and you may not make the right choice the first time.</w:t>
      </w:r>
    </w:p>
    <w:p w14:paraId="0168E39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In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last paragraph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, the author suggests that</w:t>
      </w:r>
    </w:p>
    <w:p w14:paraId="2FEFFBF6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you may want to change careers at some time in the future.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as you get older, your career will probably be less fulfilling.</w:t>
      </w:r>
    </w:p>
    <w:p w14:paraId="24A1D99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you will be at your job for a lifetime, so choose carefully.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 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you will probably be jobless at some time in the future.</w:t>
      </w:r>
    </w:p>
    <w:p w14:paraId="7026722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Which is the best place for the following sentence?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Consider your financial goals.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[1]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[2]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 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[3] 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 xml:space="preserve"> 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[4]</w:t>
      </w:r>
    </w:p>
    <w:p w14:paraId="0DF62C02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29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word “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evoke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paragraph 5 is closest in meaning to</w:t>
      </w:r>
    </w:p>
    <w:p w14:paraId="3802FEE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bring to mind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be related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be different from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agree on</w:t>
      </w:r>
    </w:p>
    <w:p w14:paraId="65F9A3E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Why does the author mention “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long, grueling hours without sleeps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” in paragraph 5?</w:t>
      </w:r>
    </w:p>
    <w:p w14:paraId="3511D9C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To emphasize the difficulty of working as plumber.</w:t>
      </w:r>
    </w:p>
    <w:p w14:paraId="08DC0FEB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To contrast the reality of a flight attendant’s job with most people’s perceptions.</w:t>
      </w:r>
    </w:p>
    <w:p w14:paraId="7D5B6A6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To show that people must be willing to work hard for the career they’ve chosen.</w:t>
      </w:r>
    </w:p>
    <w:p w14:paraId="370F09C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To discourage readers from choosing a career as a flight attendant.</w:t>
      </w:r>
    </w:p>
    <w:p w14:paraId="56F6EF0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I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ndicate the word that differs from the rest in the position of the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main stress in each of the following questions.</w:t>
      </w:r>
    </w:p>
    <w:p w14:paraId="5A3CFAA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conversation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introduce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romantic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parallelogram</w:t>
      </w:r>
    </w:p>
    <w:p w14:paraId="706865A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safeguard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B. precede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serial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packet</w:t>
      </w:r>
    </w:p>
    <w:p w14:paraId="700FBB9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artificial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inhabitant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mausoleum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integration</w:t>
      </w:r>
    </w:p>
    <w:p w14:paraId="269C4B2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acquaintance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ambassador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stagnant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prohibit</w:t>
      </w:r>
    </w:p>
    <w:p w14:paraId="54FAD82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convenience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mechanic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preference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official</w:t>
      </w:r>
    </w:p>
    <w:p w14:paraId="3644101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S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how the underlined part that needs correction.</w:t>
      </w:r>
    </w:p>
    <w:p w14:paraId="6C2AF33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Average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(A)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world temperatures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have risen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(B) </w:t>
      </w:r>
      <w:r w:rsidRPr="00455F7A">
        <w:rPr>
          <w:rFonts w:eastAsia="Calibri,BoldItalic"/>
          <w:color w:val="FF0000"/>
          <w:sz w:val="22"/>
          <w:szCs w:val="22"/>
          <w:u w:val="single"/>
          <w:lang w:val="en-SG" w:eastAsia="en-SG"/>
        </w:rPr>
        <w:t>on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half a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(C)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degree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Celsius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(D)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since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the mid-nineteenth century.</w:t>
      </w:r>
    </w:p>
    <w:p w14:paraId="46C248AC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pacing w:val="-6"/>
          <w:sz w:val="22"/>
          <w:szCs w:val="22"/>
          <w:lang w:val="en-SG" w:eastAsia="en-SG"/>
        </w:rPr>
      </w:pPr>
      <w:r w:rsidRPr="00455F7A">
        <w:rPr>
          <w:rFonts w:eastAsia="Calibri,Bold"/>
          <w:b/>
          <w:bCs/>
          <w:color w:val="000000"/>
          <w:spacing w:val="-6"/>
          <w:sz w:val="22"/>
          <w:szCs w:val="22"/>
          <w:lang w:val="en-SG" w:eastAsia="en-SG"/>
        </w:rPr>
        <w:t xml:space="preserve">37 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 xml:space="preserve">Dimness of light (A) </w:t>
      </w:r>
      <w:r w:rsidRPr="00455F7A">
        <w:rPr>
          <w:rFonts w:eastAsia="Calibri,BoldItalic"/>
          <w:color w:val="000000"/>
          <w:spacing w:val="-6"/>
          <w:sz w:val="22"/>
          <w:szCs w:val="22"/>
          <w:u w:val="single"/>
          <w:lang w:val="en-SG" w:eastAsia="en-SG"/>
        </w:rPr>
        <w:t xml:space="preserve">will not 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 xml:space="preserve">harm the eyes (B) </w:t>
      </w:r>
      <w:r w:rsidRPr="00455F7A">
        <w:rPr>
          <w:rFonts w:eastAsia="Calibri,BoldItalic"/>
          <w:color w:val="000000"/>
          <w:spacing w:val="-6"/>
          <w:sz w:val="22"/>
          <w:szCs w:val="22"/>
          <w:u w:val="single"/>
          <w:lang w:val="en-SG" w:eastAsia="en-SG"/>
        </w:rPr>
        <w:t>any more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 xml:space="preserve"> than (C) </w:t>
      </w:r>
      <w:r w:rsidRPr="00455F7A">
        <w:rPr>
          <w:rFonts w:eastAsia="Calibri,BoldItalic"/>
          <w:color w:val="000000"/>
          <w:spacing w:val="-6"/>
          <w:sz w:val="22"/>
          <w:szCs w:val="22"/>
          <w:u w:val="single"/>
          <w:lang w:val="en-SG" w:eastAsia="en-SG"/>
        </w:rPr>
        <w:t>taking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 xml:space="preserve"> a photograph in </w:t>
      </w:r>
      <w:r w:rsidRPr="00455F7A">
        <w:rPr>
          <w:rFonts w:eastAsia="Calibri,BoldItalic"/>
          <w:color w:val="FF0000"/>
          <w:spacing w:val="-6"/>
          <w:sz w:val="22"/>
          <w:szCs w:val="22"/>
          <w:lang w:val="en-SG" w:eastAsia="en-SG"/>
        </w:rPr>
        <w:t xml:space="preserve">(D) </w:t>
      </w:r>
      <w:r w:rsidRPr="00455F7A">
        <w:rPr>
          <w:rFonts w:eastAsia="Calibri,BoldItalic"/>
          <w:color w:val="FF0000"/>
          <w:spacing w:val="-6"/>
          <w:sz w:val="22"/>
          <w:szCs w:val="22"/>
          <w:u w:val="single"/>
          <w:lang w:val="en-SG" w:eastAsia="en-SG"/>
        </w:rPr>
        <w:t>dimly</w:t>
      </w:r>
      <w:r w:rsidRPr="00455F7A">
        <w:rPr>
          <w:rFonts w:eastAsia="Calibri,BoldItalic"/>
          <w:color w:val="000000"/>
          <w:spacing w:val="-6"/>
          <w:sz w:val="22"/>
          <w:szCs w:val="22"/>
          <w:lang w:val="en-SG" w:eastAsia="en-SG"/>
        </w:rPr>
        <w:t xml:space="preserve"> light can harm a camera.</w:t>
      </w:r>
    </w:p>
    <w:p w14:paraId="266ABC5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The early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(A) </w:t>
      </w:r>
      <w:r w:rsidRPr="00455F7A">
        <w:rPr>
          <w:rFonts w:eastAsia="Calibri,BoldItalic"/>
          <w:color w:val="FF0000"/>
          <w:sz w:val="22"/>
          <w:szCs w:val="22"/>
          <w:u w:val="single"/>
          <w:lang w:val="en-SG" w:eastAsia="en-SG"/>
        </w:rPr>
        <w:t>periods of aviation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in the United States was marked by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(B)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exhibition flights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made by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(C)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individual fliers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or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(D)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 xml:space="preserve">teams of performers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at county fairs.</w:t>
      </w:r>
    </w:p>
    <w:p w14:paraId="67C7FE8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39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John’s wisdom teeth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(A)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were troubling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him, so he went to a dental surgeon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(B)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to see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(C)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about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having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(D) </w:t>
      </w:r>
      <w:r w:rsidRPr="00455F7A">
        <w:rPr>
          <w:rFonts w:eastAsia="Calibri,BoldItalic"/>
          <w:color w:val="FF0000"/>
          <w:sz w:val="22"/>
          <w:szCs w:val="22"/>
          <w:u w:val="single"/>
          <w:lang w:val="en-SG" w:eastAsia="en-SG"/>
        </w:rPr>
        <w:t>them pull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.</w:t>
      </w:r>
    </w:p>
    <w:p w14:paraId="7E7BEE8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It was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(A) </w:t>
      </w:r>
      <w:r w:rsidRPr="00455F7A">
        <w:rPr>
          <w:rFonts w:eastAsia="Calibri,BoldItalic"/>
          <w:color w:val="FF0000"/>
          <w:sz w:val="22"/>
          <w:szCs w:val="22"/>
          <w:u w:val="single"/>
          <w:lang w:val="en-SG" w:eastAsia="en-SG"/>
        </w:rPr>
        <w:t>near end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of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(B)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prehistoric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times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(C)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that the first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>(D)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wheeled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vehicles appeared.</w:t>
      </w:r>
    </w:p>
    <w:p w14:paraId="737ADCC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I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ndicate the sentence that is closest in meaning to each of the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following questions.</w:t>
      </w:r>
    </w:p>
    <w:p w14:paraId="4B74A46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Please don’t ask her to the party.</w:t>
      </w:r>
    </w:p>
    <w:p w14:paraId="54D48CE3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I’d rather you didn’t invite her to the party.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I’d rather not ask her to the party.</w:t>
      </w:r>
    </w:p>
    <w:p w14:paraId="792DCF8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Please don’t ask her about the party.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You ask her to the party, don’t you?</w:t>
      </w:r>
    </w:p>
    <w:p w14:paraId="6D7E8F6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“If you don’t pay the ransom, we’ll kill your boy,” the kidnappers told us.</w:t>
      </w:r>
    </w:p>
    <w:p w14:paraId="2B50794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The kidnappers pledged to kill our boy if we did not pay the ransom.</w:t>
      </w:r>
    </w:p>
    <w:p w14:paraId="49485874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The kidnappers threatened to kill our boy if we refused to pay the ransom.</w:t>
      </w:r>
    </w:p>
    <w:p w14:paraId="7776299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The kidnappers ordered to kill our boy if we did not pay the ransom.</w:t>
      </w:r>
    </w:p>
    <w:p w14:paraId="0B2567D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The kidnappers promised to kill our boy if you refused to pay the ransom.</w:t>
      </w:r>
    </w:p>
    <w:p w14:paraId="350D2D3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There will be no change to the policy before everyone has voted the proposal.</w:t>
      </w:r>
    </w:p>
    <w:p w14:paraId="558CAB3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lastRenderedPageBreak/>
        <w:t>A. Without any change to the policy, everyone would not have voted the proposal.</w:t>
      </w:r>
    </w:p>
    <w:p w14:paraId="1090353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After the proposal has been voted, the policy will not be changed.</w:t>
      </w:r>
    </w:p>
    <w:p w14:paraId="07566496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Not until everyone has voted on the proposal will there be a change in policy.</w:t>
      </w:r>
    </w:p>
    <w:p w14:paraId="185D8DA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There will be no policy to change and no proposal to vote.</w:t>
      </w:r>
    </w:p>
    <w:p w14:paraId="5810449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Few people realized the importance of his role in the company.</w:t>
      </w:r>
    </w:p>
    <w:p w14:paraId="0324378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Quite a few people realized the importance of his role in the company.</w:t>
      </w:r>
    </w:p>
    <w:p w14:paraId="1F736514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Not many people realized that he played an important part in the company.</w:t>
      </w:r>
    </w:p>
    <w:p w14:paraId="28F96FB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Many people realized his important role in the company.</w:t>
      </w:r>
    </w:p>
    <w:p w14:paraId="0440440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He was realized as an important role in the company by a few people.</w:t>
      </w:r>
    </w:p>
    <w:p w14:paraId="307DC9D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 couldn’t understand what I was reading.</w:t>
      </w:r>
    </w:p>
    <w:p w14:paraId="64B5BB2F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I couldn’t make sense of what I was reading.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What I was reading was difficult for me to know.</w:t>
      </w:r>
    </w:p>
    <w:p w14:paraId="2ADAF81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I misunderstood of what I was reading.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Understanding what I was reading was nonsense.</w:t>
      </w:r>
    </w:p>
    <w:p w14:paraId="2D6CEB3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Mark the letter A, B, C, or D on your answer sheet that best completes each sentence.</w:t>
      </w:r>
    </w:p>
    <w:p w14:paraId="46887AC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His English teacher recommends that _____</w:t>
      </w:r>
    </w:p>
    <w:p w14:paraId="7CDB811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he will begin a regular degree program.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he is beginning a regular degree program.</w:t>
      </w:r>
    </w:p>
    <w:p w14:paraId="0BF4CDF7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he begins a regular degree program.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he begin a regular degree program.</w:t>
      </w:r>
    </w:p>
    <w:p w14:paraId="498E389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Having been served lunch, _____</w:t>
      </w:r>
    </w:p>
    <w:p w14:paraId="701E2470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the problem was discussed by the members of the committee.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the committee members discussed the problem.</w:t>
      </w:r>
    </w:p>
    <w:p w14:paraId="4F68DB3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it was discussed by the committee members about the problem.</w:t>
      </w:r>
    </w:p>
    <w:p w14:paraId="04AFAB6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a discussion of the problem was made by the members of the committee.</w:t>
      </w:r>
    </w:p>
    <w:p w14:paraId="6250162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 about genetic diseases has increased is welcome news.</w:t>
      </w:r>
    </w:p>
    <w:p w14:paraId="356F317C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That scientific knowledge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It was scientific knowledge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Though scientific knowledge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  <w:t xml:space="preserve">  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Scientific knowledge</w:t>
      </w:r>
    </w:p>
    <w:p w14:paraId="05CA2EED" w14:textId="77777777" w:rsidR="00694E8F" w:rsidRPr="00847519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49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 I admire you, I think you are silly.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Much as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Now that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As long as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In case</w:t>
      </w:r>
    </w:p>
    <w:p w14:paraId="3876FB8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_____, dahlias are stocky plants with showy flowers that come in a wide range of colors.</w:t>
      </w:r>
    </w:p>
    <w:p w14:paraId="479B9A05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Comprising 20 species and many cultivated forms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When they comprise 20 species and many cultivated forms</w:t>
      </w:r>
    </w:p>
    <w:p w14:paraId="37708BF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If comprising 20 species many cultivated forms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They are comprised 20 species and many cultivated forms</w:t>
      </w:r>
    </w:p>
    <w:p w14:paraId="73B5FD2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I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ndicate the correct answer to each of the following questions.</w:t>
      </w:r>
    </w:p>
    <w:p w14:paraId="27BEE35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 the weather forecast had predicted that skies would remain clear and sunny, it rained throughout the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day.</w:t>
      </w:r>
    </w:p>
    <w:p w14:paraId="612476C4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Instead of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According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Due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Even though</w:t>
      </w:r>
    </w:p>
    <w:p w14:paraId="4EED283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John has come _____ some good suggestions for raising the money we need.</w:t>
      </w:r>
    </w:p>
    <w:p w14:paraId="7B2C150D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up with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on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round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across with</w:t>
      </w:r>
    </w:p>
    <w:p w14:paraId="65307C7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 discounted airline tickets may seem attractive, but they have some restrictions.</w:t>
      </w:r>
    </w:p>
    <w:p w14:paraId="1024056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Heavily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Busily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Safely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Solely</w:t>
      </w:r>
    </w:p>
    <w:p w14:paraId="50EFF2E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Prices quoted in this package include _____ hours of Internet access for one month.</w:t>
      </w:r>
    </w:p>
    <w:p w14:paraId="20470B8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unwarranted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uncontrolled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unlimited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unrecoverable</w:t>
      </w:r>
    </w:p>
    <w:p w14:paraId="6092BC1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 decimal numeral system is one of the _____ ways of expressing numbers.</w:t>
      </w:r>
    </w:p>
    <w:p w14:paraId="7846D46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useful most world’s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world’s most useful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useful world’s most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most world’s useful</w:t>
      </w:r>
    </w:p>
    <w:p w14:paraId="50509FDB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Nebraska has floods in some years, _____.</w:t>
      </w:r>
    </w:p>
    <w:p w14:paraId="4011866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in others drought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droughts are others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while other droughts D. others in drought</w:t>
      </w:r>
    </w:p>
    <w:p w14:paraId="7B5CE75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Salt is manufactured in quantities that exceed those of most, _____, other commercial chemicals.</w:t>
      </w:r>
    </w:p>
    <w:p w14:paraId="3623E5F9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of all not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not if all are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are not all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if not all</w:t>
      </w:r>
    </w:p>
    <w:p w14:paraId="1A3A548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The air inside a house or office building has higher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concentration of contaminants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 heavily polluted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outside air.</w:t>
      </w:r>
    </w:p>
    <w:p w14:paraId="4ACA8FE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than does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more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as some that are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like of</w:t>
      </w:r>
    </w:p>
    <w:p w14:paraId="58001D63" w14:textId="77777777" w:rsidR="00694E8F" w:rsidRPr="00847519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59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Their first product is a _____.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small hand-painted china vase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hand-painted small china vase</w:t>
      </w:r>
    </w:p>
    <w:p w14:paraId="177431D7" w14:textId="77777777" w:rsidR="00694E8F" w:rsidRPr="005559C1" w:rsidRDefault="00694E8F" w:rsidP="00694E8F">
      <w:pPr>
        <w:autoSpaceDE w:val="0"/>
        <w:autoSpaceDN w:val="0"/>
        <w:adjustRightInd w:val="0"/>
        <w:ind w:left="2880" w:firstLine="72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china small hand-painted vase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small china hand-painted vase</w:t>
      </w:r>
    </w:p>
    <w:p w14:paraId="5FA8B48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“Do you know where John Smith is?”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“________.“</w:t>
      </w:r>
    </w:p>
    <w:p w14:paraId="6622C4C8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I’m sorry not to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I regret, but no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Pardon, I don’t know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I’m afraid I don’t</w:t>
      </w:r>
    </w:p>
    <w:p w14:paraId="5EE424C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“How much do you earn a month, Jean?”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“I’d _________.”</w:t>
      </w:r>
    </w:p>
    <w:p w14:paraId="7163538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A. rather don’t say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better not to say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rather not say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prefer not say</w:t>
      </w:r>
    </w:p>
    <w:p w14:paraId="0A89856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“Would you like another coffee?”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- “________.”</w:t>
      </w:r>
    </w:p>
    <w:p w14:paraId="58D02612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I’d love one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Willingly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C. Very kind of your part</w:t>
      </w:r>
      <w:r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It’s a pleasure</w:t>
      </w:r>
    </w:p>
    <w:p w14:paraId="4451765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An accident of this magnitude could easily bring the factory’s production to a _____.</w:t>
      </w:r>
    </w:p>
    <w:p w14:paraId="04353CAD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block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quit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stay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halt</w:t>
      </w:r>
    </w:p>
    <w:p w14:paraId="0965694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We are going to implement new standards in the assembly to _____ the requirements set by the government.</w:t>
      </w:r>
    </w:p>
    <w:p w14:paraId="1283A32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meet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build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serve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face</w:t>
      </w:r>
    </w:p>
    <w:p w14:paraId="5F15EB8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My mother always told me that I should _____ the things I believe in, regardless of how others perceive them.</w:t>
      </w:r>
    </w:p>
    <w:p w14:paraId="66F958E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lastRenderedPageBreak/>
        <w:t xml:space="preserve">A. put up with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get along with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come up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stand up for</w:t>
      </w:r>
    </w:p>
    <w:p w14:paraId="06D4A556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If you don’t get your full _____ of sleep, your work will begin to suffer.</w:t>
      </w:r>
    </w:p>
    <w:p w14:paraId="26D77AAF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extent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quota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degree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ratio</w:t>
      </w:r>
    </w:p>
    <w:p w14:paraId="338A4605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Don’t you think she bears an _____ resemblance to his first wife?</w:t>
      </w:r>
    </w:p>
    <w:p w14:paraId="5AACFB5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identical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uneasy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uncanny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indifferent</w:t>
      </w:r>
    </w:p>
    <w:p w14:paraId="39341EEA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68</w:t>
      </w:r>
      <w:r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>.</w:t>
      </w: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If you set your sights too high, you may fall flat on your _____.</w:t>
      </w:r>
    </w:p>
    <w:p w14:paraId="1F92C1B7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back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nose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face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mouth</w:t>
      </w:r>
    </w:p>
    <w:p w14:paraId="5C1E40A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69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 don’t mind wearing my big brother’s _____.</w:t>
      </w:r>
    </w:p>
    <w:p w14:paraId="0FA22E5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pick-me-ups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turn-ups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hand-me-downs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keep-pace-withs</w:t>
      </w:r>
    </w:p>
    <w:p w14:paraId="5BD88EE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Our school _____ about 600 new students every year.</w:t>
      </w:r>
    </w:p>
    <w:p w14:paraId="1DEE2E53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A. admits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allows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accepts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gets</w:t>
      </w:r>
    </w:p>
    <w:p w14:paraId="5573DEC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71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I would have paid _____ for my car if the salesman had insisted because I really liked it.</w:t>
      </w:r>
    </w:p>
    <w:p w14:paraId="59371E3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as much twice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much twice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twice as much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two times</w:t>
      </w:r>
    </w:p>
    <w:p w14:paraId="328FD3B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72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_____ all of his business dealings, he has been driven by his desire _____ wealth.</w:t>
      </w:r>
    </w:p>
    <w:p w14:paraId="52BAE1B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During – with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Throughout – to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In – for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Over – beyond</w:t>
      </w:r>
    </w:p>
    <w:p w14:paraId="6672CE9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73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Hardly _____ the office when he realized that he had forgotten his wallet.</w:t>
      </w:r>
    </w:p>
    <w:p w14:paraId="5D6CB399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he had entered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had entered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entered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had he entered</w:t>
      </w:r>
    </w:p>
    <w:p w14:paraId="2E32E3A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74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He has made a mistake, and must face the _____.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hardship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B. music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noise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play</w:t>
      </w:r>
    </w:p>
    <w:p w14:paraId="7153524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75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Since the blind cannot use their eyes, they are taught to use the _____ of touch in their fingers.</w:t>
      </w:r>
    </w:p>
    <w:p w14:paraId="24896ABB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feeling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sensitivity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sensation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sense</w:t>
      </w:r>
    </w:p>
    <w:p w14:paraId="46D04D18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I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ndicate the word or phrase that is closest in meaning to the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underlined part in each of the following questions.</w:t>
      </w:r>
    </w:p>
    <w:p w14:paraId="402A5E4C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76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The bread has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become stale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and I cannot swallow it.</w:t>
      </w:r>
    </w:p>
    <w:p w14:paraId="34705583" w14:textId="77777777" w:rsidR="00694E8F" w:rsidRPr="00455F7A" w:rsidRDefault="00694E8F" w:rsidP="00694E8F">
      <w:pPr>
        <w:autoSpaceDE w:val="0"/>
        <w:autoSpaceDN w:val="0"/>
        <w:adjustRightInd w:val="0"/>
        <w:rPr>
          <w:rFonts w:eastAsia="Calibri,BoldItalic"/>
          <w:color w:val="FF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gone away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gone down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C. gone up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D. gone off</w:t>
      </w:r>
    </w:p>
    <w:p w14:paraId="548D5C8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77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The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quest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for supercomputers is intensifying.</w:t>
      </w:r>
    </w:p>
    <w:p w14:paraId="4E229981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investment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challenge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>C. search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demand</w:t>
      </w:r>
    </w:p>
    <w:p w14:paraId="2067BF22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78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Hotels were among the earliest facilities that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bound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the United States together.</w:t>
      </w:r>
    </w:p>
    <w:p w14:paraId="471C49F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led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protected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tied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strengthened</w:t>
      </w:r>
    </w:p>
    <w:p w14:paraId="234DDDE0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</w:pP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I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ndicate the word or phrase that is opposite in meaning to the</w:t>
      </w:r>
      <w:r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 xml:space="preserve"> </w:t>
      </w:r>
      <w:r w:rsidRPr="005559C1">
        <w:rPr>
          <w:rFonts w:eastAsia="Calibri,BoldItalic"/>
          <w:b/>
          <w:bCs/>
          <w:i/>
          <w:iCs/>
          <w:color w:val="000000"/>
          <w:sz w:val="22"/>
          <w:szCs w:val="22"/>
          <w:lang w:val="en-SG" w:eastAsia="en-SG"/>
        </w:rPr>
        <w:t>underlined part in each of the following questions.</w:t>
      </w:r>
    </w:p>
    <w:p w14:paraId="7D4591BE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79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She came for Christmas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laden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with gifts for everyone.</w:t>
      </w:r>
    </w:p>
    <w:p w14:paraId="70F52F24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A. later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B. provided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C. unloaded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lifted</w:t>
      </w:r>
    </w:p>
    <w:p w14:paraId="091E6182" w14:textId="77777777" w:rsidR="00694E8F" w:rsidRPr="005559C1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5559C1">
        <w:rPr>
          <w:rFonts w:eastAsia="Calibri,Bold"/>
          <w:b/>
          <w:bCs/>
          <w:color w:val="000000"/>
          <w:sz w:val="22"/>
          <w:szCs w:val="22"/>
          <w:lang w:val="en-SG" w:eastAsia="en-SG"/>
        </w:rPr>
        <w:t xml:space="preserve">80 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In big cities, animals should be kept </w:t>
      </w:r>
      <w:r w:rsidRPr="00747B22">
        <w:rPr>
          <w:rFonts w:eastAsia="Calibri,BoldItalic"/>
          <w:color w:val="000000"/>
          <w:sz w:val="22"/>
          <w:szCs w:val="22"/>
          <w:u w:val="single"/>
          <w:lang w:val="en-SG" w:eastAsia="en-SG"/>
        </w:rPr>
        <w:t>under control</w:t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.</w:t>
      </w:r>
    </w:p>
    <w:p w14:paraId="6D8F5B37" w14:textId="77777777" w:rsidR="00694E8F" w:rsidRPr="00847519" w:rsidRDefault="00694E8F" w:rsidP="00694E8F">
      <w:pPr>
        <w:autoSpaceDE w:val="0"/>
        <w:autoSpaceDN w:val="0"/>
        <w:adjustRightInd w:val="0"/>
        <w:rPr>
          <w:rFonts w:eastAsia="Calibri,BoldItalic"/>
          <w:color w:val="000000"/>
          <w:sz w:val="22"/>
          <w:szCs w:val="22"/>
          <w:lang w:val="en-SG" w:eastAsia="en-SG"/>
        </w:rPr>
      </w:pP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 xml:space="preserve">A. out of hand </w:t>
      </w:r>
      <w:r w:rsidRPr="00455F7A">
        <w:rPr>
          <w:rFonts w:eastAsia="Calibri,BoldItalic"/>
          <w:color w:val="FF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B. out of order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 xml:space="preserve"> C. out of dispute </w:t>
      </w:r>
      <w:r>
        <w:rPr>
          <w:rFonts w:eastAsia="Calibri,BoldItalic"/>
          <w:color w:val="000000"/>
          <w:sz w:val="22"/>
          <w:szCs w:val="22"/>
          <w:lang w:val="en-SG" w:eastAsia="en-SG"/>
        </w:rPr>
        <w:tab/>
      </w:r>
      <w:r w:rsidRPr="005559C1">
        <w:rPr>
          <w:rFonts w:eastAsia="Calibri,BoldItalic"/>
          <w:color w:val="000000"/>
          <w:sz w:val="22"/>
          <w:szCs w:val="22"/>
          <w:lang w:val="en-SG" w:eastAsia="en-SG"/>
        </w:rPr>
        <w:t>D. out of discipline</w:t>
      </w:r>
    </w:p>
    <w:p w14:paraId="2FAB4684" w14:textId="77777777" w:rsidR="00694E8F" w:rsidRDefault="00694E8F" w:rsidP="00694E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iCs/>
          <w:sz w:val="40"/>
          <w:szCs w:val="40"/>
        </w:rPr>
      </w:pPr>
    </w:p>
    <w:p w14:paraId="4802113D" w14:textId="4D56AF0A" w:rsidR="00CA6BFE" w:rsidRDefault="00CA6BFE" w:rsidP="00CA6BFE">
      <w:pPr>
        <w:pStyle w:val="Normal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NGUỒN SƯU TẦM VÀ CHIA SẺ TÀI LIỆU MIỄN PHÍ CHO BÉ</w:t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10500F1" wp14:editId="0E7F867A">
            <wp:extent cx="15716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C3C63" w14:textId="77777777" w:rsidR="00CA6BFE" w:rsidRDefault="00CA6BFE" w:rsidP="00CA6BFE"/>
    <w:p w14:paraId="778552AA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MUỐN BÉ GIỎI TIẾNG ANH BA MẸ NÊN ĐỌC FILE NÀY</w:t>
      </w:r>
    </w:p>
    <w:p w14:paraId="50C14682" w14:textId="77777777" w:rsidR="00CA6BFE" w:rsidRDefault="00CA6BFE" w:rsidP="00CA6BFE">
      <w:pPr>
        <w:pStyle w:val="NormalWeb"/>
        <w:spacing w:before="0" w:beforeAutospacing="0" w:after="0" w:afterAutospacing="0"/>
      </w:pPr>
      <w:hyperlink r:id="rId8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https://drive.google.com/drive/folders/1PvH2u-NQknWuXihb_GLAryuiULLPwNaf?usp=sharing</w:t>
        </w:r>
      </w:hyperlink>
    </w:p>
    <w:p w14:paraId="21BAC1B8" w14:textId="77777777" w:rsidR="00CA6BFE" w:rsidRDefault="00CA6BFE" w:rsidP="00CA6BFE"/>
    <w:p w14:paraId="14A6772E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TỔNG HỢP THƯ VIỆN TÀI LIỆU MIỄN PHÍ CHO BÉ TỪ MẦM NON ĐẾN LỚP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12  TẠI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ĐÂY</w:t>
      </w:r>
    </w:p>
    <w:p w14:paraId="5136D030" w14:textId="77777777" w:rsidR="00CA6BFE" w:rsidRDefault="00CA6BFE" w:rsidP="00CA6BFE">
      <w:pPr>
        <w:pStyle w:val="NormalWeb"/>
        <w:spacing w:before="0" w:beforeAutospacing="0" w:after="0" w:afterAutospacing="0"/>
      </w:pPr>
      <w:hyperlink r:id="rId9" w:anchor="slide=id.p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https://docs.google.com/presentation/d/1c5uj8NtXKypKzMcdaaDEEys0KDXYphpuMn3_DrCwJHk/edit#slide=id.p</w:t>
        </w:r>
      </w:hyperlink>
    </w:p>
    <w:p w14:paraId="3EDDAF48" w14:textId="77777777" w:rsidR="00CA6BFE" w:rsidRDefault="00CA6BFE" w:rsidP="00CA6BFE"/>
    <w:p w14:paraId="599A41EF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Hoặc ba mẹ vào nhóm sưu tầm và chia sẻ tài liệu, APP học TIẾNG ANH CHO BÉ MIỄN PHÍ </w:t>
      </w:r>
    </w:p>
    <w:p w14:paraId="0DE0536E" w14:textId="77777777" w:rsidR="00CA6BFE" w:rsidRDefault="00CA6BFE" w:rsidP="00CA6BFE">
      <w:pPr>
        <w:pStyle w:val="NormalWeb"/>
        <w:spacing w:before="0" w:beforeAutospacing="0" w:after="0" w:afterAutospacing="0"/>
      </w:pPr>
      <w:hyperlink r:id="rId10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https://www.facebook.com/100004598379391/videos/796054742280796/</w:t>
        </w:r>
      </w:hyperlink>
    </w:p>
    <w:p w14:paraId="71ED621F" w14:textId="77777777" w:rsidR="00CA6BFE" w:rsidRDefault="00CA6BFE" w:rsidP="00CA6BFE"/>
    <w:p w14:paraId="3ADA442F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Hoặc nhóm zalo chia sẻ tài liệu: 0917.427.940</w:t>
      </w:r>
    </w:p>
    <w:p w14:paraId="6276A1E7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https://zalo.me/g/strvoy468</w:t>
      </w:r>
    </w:p>
    <w:p w14:paraId="7C2E0B28" w14:textId="77777777" w:rsidR="00CA6BFE" w:rsidRDefault="00CA6BFE" w:rsidP="00CA6BF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TỔNG HỢP KÊNH YOUTUBE VÀ TRANG WEB HỌC TIẾNG ANH MIỄN PHÍ RẤT CẦN CHO BÉ</w:t>
      </w:r>
    </w:p>
    <w:p w14:paraId="0D6F017C" w14:textId="77777777" w:rsidR="00CA6BFE" w:rsidRDefault="00CA6BFE" w:rsidP="00CA6BFE">
      <w:pPr>
        <w:pStyle w:val="NormalWeb"/>
        <w:spacing w:before="0" w:beforeAutospacing="0" w:after="0" w:afterAutospacing="0"/>
      </w:pPr>
      <w:hyperlink r:id="rId11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https://drive.google.com/file/d/1OOrX_J5yy-mjvzjh6ZQWNRXOv6yks2-9/view?usp=sharing</w:t>
        </w:r>
      </w:hyperlink>
    </w:p>
    <w:p w14:paraId="7698A093" w14:textId="77777777" w:rsidR="00CA6BFE" w:rsidRDefault="00CA6BFE" w:rsidP="00CA6BFE">
      <w:pPr>
        <w:pStyle w:val="NormalWeb"/>
        <w:spacing w:before="240" w:beforeAutospacing="0" w:after="240" w:afterAutospacing="0"/>
        <w:ind w:left="640"/>
      </w:pPr>
      <w:r>
        <w:rPr>
          <w:rFonts w:ascii="Arial" w:hAnsi="Arial" w:cs="Arial"/>
          <w:color w:val="000000"/>
          <w:sz w:val="28"/>
          <w:szCs w:val="28"/>
        </w:rPr>
        <w:t>Hoặc ghé kênh youtube có link tải tài liệu trong phần mô tả của video trong DANH SÁCH PHÁT: TÀI LIỆU TIẾNG ANH</w:t>
      </w:r>
    </w:p>
    <w:p w14:paraId="58551FE3" w14:textId="77777777" w:rsidR="00CA6BFE" w:rsidRDefault="00CA6BFE" w:rsidP="00CA6BFE">
      <w:pPr>
        <w:pStyle w:val="NormalWeb"/>
        <w:spacing w:before="240" w:beforeAutospacing="0" w:after="240" w:afterAutospacing="0"/>
        <w:ind w:left="640"/>
      </w:pPr>
      <w:hyperlink r:id="rId12" w:history="1">
        <w:r>
          <w:rPr>
            <w:rStyle w:val="Hyperlink"/>
            <w:rFonts w:ascii="Arial" w:hAnsi="Arial" w:cs="Arial"/>
            <w:color w:val="1155CC"/>
            <w:sz w:val="28"/>
            <w:szCs w:val="28"/>
          </w:rPr>
          <w:t>https://www.youtube.com/watch?v=GUt_fticYrM&amp;t=341s</w:t>
        </w:r>
      </w:hyperlink>
    </w:p>
    <w:p w14:paraId="54B5244D" w14:textId="77777777" w:rsidR="00CA6BFE" w:rsidRDefault="00CA6BFE" w:rsidP="00CA6BFE">
      <w:pPr>
        <w:pStyle w:val="NormalWeb"/>
        <w:spacing w:before="240" w:beforeAutospacing="0" w:after="240" w:afterAutospacing="0"/>
        <w:ind w:left="640"/>
      </w:pPr>
      <w:hyperlink r:id="rId13" w:history="1">
        <w:r>
          <w:rPr>
            <w:rStyle w:val="Hyperlink"/>
            <w:rFonts w:ascii="Arial" w:hAnsi="Arial" w:cs="Arial"/>
            <w:color w:val="1155CC"/>
            <w:sz w:val="28"/>
            <w:szCs w:val="28"/>
          </w:rPr>
          <w:t>https://www.youtube.com/watch?v=7RMJ6CmjT3c&amp;t=6s</w:t>
        </w:r>
      </w:hyperlink>
    </w:p>
    <w:p w14:paraId="443E79D6" w14:textId="77777777" w:rsidR="00CA6BFE" w:rsidRDefault="00CA6BFE" w:rsidP="00CA6BFE">
      <w:pPr>
        <w:pStyle w:val="NormalWeb"/>
        <w:spacing w:before="240" w:beforeAutospacing="0" w:after="240" w:afterAutospacing="0"/>
        <w:ind w:left="640"/>
      </w:pPr>
      <w:hyperlink r:id="rId14" w:history="1">
        <w:r>
          <w:rPr>
            <w:rStyle w:val="Hyperlink"/>
            <w:rFonts w:ascii="Arial" w:hAnsi="Arial" w:cs="Arial"/>
            <w:color w:val="1155CC"/>
            <w:sz w:val="28"/>
            <w:szCs w:val="28"/>
          </w:rPr>
          <w:t>https://www.youtube.com/watch?v=cd1JBXu3jl4&amp;t=62s</w:t>
        </w:r>
      </w:hyperlink>
    </w:p>
    <w:p w14:paraId="58BD0168" w14:textId="77777777" w:rsidR="0060484C" w:rsidRPr="00694E8F" w:rsidRDefault="0060484C" w:rsidP="00694E8F"/>
    <w:sectPr w:rsidR="0060484C" w:rsidRPr="00694E8F" w:rsidSect="00096270">
      <w:footerReference w:type="default" r:id="rId15"/>
      <w:pgSz w:w="12240" w:h="15840"/>
      <w:pgMar w:top="426" w:right="616" w:bottom="426" w:left="709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6190" w14:textId="77777777" w:rsidR="003C07CD" w:rsidRDefault="003C07CD">
      <w:r>
        <w:separator/>
      </w:r>
    </w:p>
  </w:endnote>
  <w:endnote w:type="continuationSeparator" w:id="0">
    <w:p w14:paraId="11A05CF6" w14:textId="77777777" w:rsidR="003C07CD" w:rsidRDefault="003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B4EB" w14:textId="77777777" w:rsidR="00A762CD" w:rsidRPr="00096270" w:rsidRDefault="003C07CD" w:rsidP="00096270">
    <w:pPr>
      <w:pStyle w:val="Footer"/>
      <w:pBdr>
        <w:top w:val="single" w:sz="4" w:space="1" w:color="auto"/>
      </w:pBdr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3DDC" w14:textId="77777777" w:rsidR="003C07CD" w:rsidRDefault="003C07CD">
      <w:r>
        <w:separator/>
      </w:r>
    </w:p>
  </w:footnote>
  <w:footnote w:type="continuationSeparator" w:id="0">
    <w:p w14:paraId="317DBCA5" w14:textId="77777777" w:rsidR="003C07CD" w:rsidRDefault="003C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5"/>
    <w:multiLevelType w:val="multilevel"/>
    <w:tmpl w:val="0000001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23"/>
    <w:multiLevelType w:val="multilevel"/>
    <w:tmpl w:val="00000022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29"/>
    <w:multiLevelType w:val="multilevel"/>
    <w:tmpl w:val="0000002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B"/>
    <w:multiLevelType w:val="multilevel"/>
    <w:tmpl w:val="0000002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D"/>
    <w:multiLevelType w:val="multilevel"/>
    <w:tmpl w:val="0000002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31"/>
    <w:multiLevelType w:val="multilevel"/>
    <w:tmpl w:val="0000003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33"/>
    <w:multiLevelType w:val="multilevel"/>
    <w:tmpl w:val="00000032"/>
    <w:lvl w:ilvl="0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35"/>
    <w:multiLevelType w:val="multilevel"/>
    <w:tmpl w:val="00000034"/>
    <w:lvl w:ilvl="0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49"/>
    <w:multiLevelType w:val="multilevel"/>
    <w:tmpl w:val="00000048"/>
    <w:lvl w:ilvl="0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6" w15:restartNumberingAfterBreak="0">
    <w:nsid w:val="0000004B"/>
    <w:multiLevelType w:val="multilevel"/>
    <w:tmpl w:val="0000004A"/>
    <w:lvl w:ilvl="0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000004D"/>
    <w:multiLevelType w:val="multilevel"/>
    <w:tmpl w:val="0000004C"/>
    <w:lvl w:ilvl="0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054021AB"/>
    <w:multiLevelType w:val="hybridMultilevel"/>
    <w:tmpl w:val="AAF881DE"/>
    <w:lvl w:ilvl="0" w:tplc="E7E4D7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43CE0A99"/>
    <w:multiLevelType w:val="hybridMultilevel"/>
    <w:tmpl w:val="31F049DA"/>
    <w:lvl w:ilvl="0" w:tplc="3B06C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63572C"/>
    <w:multiLevelType w:val="hybridMultilevel"/>
    <w:tmpl w:val="31F049DA"/>
    <w:lvl w:ilvl="0" w:tplc="3B06C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3C6B86"/>
    <w:multiLevelType w:val="hybridMultilevel"/>
    <w:tmpl w:val="9F8EA538"/>
    <w:lvl w:ilvl="0" w:tplc="10F4B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712BA2"/>
    <w:multiLevelType w:val="hybridMultilevel"/>
    <w:tmpl w:val="94888D6A"/>
    <w:lvl w:ilvl="0" w:tplc="6F36E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2550D"/>
    <w:multiLevelType w:val="hybridMultilevel"/>
    <w:tmpl w:val="AA60B5F0"/>
    <w:lvl w:ilvl="0" w:tplc="C9F69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33"/>
  </w:num>
  <w:num w:numId="4">
    <w:abstractNumId w:val="31"/>
  </w:num>
  <w:num w:numId="5">
    <w:abstractNumId w:val="2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E1"/>
    <w:rsid w:val="00325122"/>
    <w:rsid w:val="0035142B"/>
    <w:rsid w:val="003C07CD"/>
    <w:rsid w:val="003E5F91"/>
    <w:rsid w:val="00496029"/>
    <w:rsid w:val="00566328"/>
    <w:rsid w:val="0060484C"/>
    <w:rsid w:val="006402EC"/>
    <w:rsid w:val="0066654D"/>
    <w:rsid w:val="00694E8F"/>
    <w:rsid w:val="007713B6"/>
    <w:rsid w:val="007D4181"/>
    <w:rsid w:val="00851A98"/>
    <w:rsid w:val="008872AD"/>
    <w:rsid w:val="008A62E1"/>
    <w:rsid w:val="00A51E57"/>
    <w:rsid w:val="00A76DF7"/>
    <w:rsid w:val="00A9482C"/>
    <w:rsid w:val="00A94E20"/>
    <w:rsid w:val="00AA6266"/>
    <w:rsid w:val="00B43AC5"/>
    <w:rsid w:val="00BE12D7"/>
    <w:rsid w:val="00C318C8"/>
    <w:rsid w:val="00CA6BFE"/>
    <w:rsid w:val="00CD23A9"/>
    <w:rsid w:val="00DA17AF"/>
    <w:rsid w:val="00E47519"/>
    <w:rsid w:val="00E644BA"/>
    <w:rsid w:val="00EB1C2B"/>
    <w:rsid w:val="00EB43F7"/>
    <w:rsid w:val="00EC1DC7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9E23F"/>
  <w15:chartTrackingRefBased/>
  <w15:docId w15:val="{4791FF18-3F09-4016-9870-DD66E26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E1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514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A62E1"/>
    <w:pPr>
      <w:spacing w:after="120" w:line="480" w:lineRule="auto"/>
    </w:pPr>
    <w:rPr>
      <w:rFonts w:ascii=".VnArial" w:hAnsi=".VnArial"/>
      <w:sz w:val="28"/>
    </w:rPr>
  </w:style>
  <w:style w:type="character" w:customStyle="1" w:styleId="BodyText2Char">
    <w:name w:val="Body Text 2 Char"/>
    <w:basedOn w:val="DefaultParagraphFont"/>
    <w:link w:val="BodyText2"/>
    <w:rsid w:val="008A62E1"/>
    <w:rPr>
      <w:rFonts w:ascii=".VnArial" w:eastAsia="Times New Roman" w:hAnsi=".VnArial" w:cs="Times New Roman"/>
      <w:szCs w:val="24"/>
      <w:lang w:val="en-US"/>
    </w:rPr>
  </w:style>
  <w:style w:type="paragraph" w:styleId="Footer">
    <w:name w:val="footer"/>
    <w:basedOn w:val="Normal"/>
    <w:link w:val="FooterChar"/>
    <w:rsid w:val="008A62E1"/>
    <w:pPr>
      <w:tabs>
        <w:tab w:val="center" w:pos="4320"/>
        <w:tab w:val="right" w:pos="8640"/>
      </w:tabs>
    </w:pPr>
    <w:rPr>
      <w:rFonts w:eastAsia="Batang"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8A62E1"/>
    <w:rPr>
      <w:rFonts w:eastAsia="Batang" w:cs="Times New Roman"/>
      <w:sz w:val="26"/>
      <w:szCs w:val="20"/>
      <w:lang w:val="en-US"/>
    </w:rPr>
  </w:style>
  <w:style w:type="table" w:styleId="TableGrid">
    <w:name w:val="Table Grid"/>
    <w:basedOn w:val="TableNormal"/>
    <w:rsid w:val="008A62E1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rsid w:val="008A62E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8A62E1"/>
    <w:pPr>
      <w:spacing w:before="100" w:beforeAutospacing="1" w:after="100" w:afterAutospacing="1"/>
    </w:pPr>
  </w:style>
  <w:style w:type="paragraph" w:customStyle="1" w:styleId="pbody">
    <w:name w:val="pbody"/>
    <w:basedOn w:val="Normal"/>
    <w:rsid w:val="008A62E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71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3B6"/>
    <w:rPr>
      <w:rFonts w:eastAsia="Times New Roman" w:cs="Times New Roman"/>
      <w:sz w:val="24"/>
      <w:szCs w:val="24"/>
      <w:lang w:val="en-US"/>
    </w:rPr>
  </w:style>
  <w:style w:type="paragraph" w:customStyle="1" w:styleId="1">
    <w:name w:val="1"/>
    <w:basedOn w:val="Normal"/>
    <w:autoRedefine/>
    <w:uiPriority w:val="99"/>
    <w:rsid w:val="0060484C"/>
    <w:pPr>
      <w:spacing w:after="160" w:line="240" w:lineRule="exact"/>
      <w:ind w:firstLine="567"/>
    </w:pPr>
    <w:rPr>
      <w:b/>
      <w:bCs/>
      <w:i/>
      <w:iCs/>
      <w:color w:val="800000"/>
      <w:sz w:val="28"/>
      <w:szCs w:val="28"/>
    </w:rPr>
  </w:style>
  <w:style w:type="character" w:customStyle="1" w:styleId="inlinetitle">
    <w:name w:val="inline_title"/>
    <w:basedOn w:val="DefaultParagraphFont"/>
    <w:uiPriority w:val="99"/>
    <w:rsid w:val="0060484C"/>
    <w:rPr>
      <w:rFonts w:cs="Times New Roman"/>
    </w:rPr>
  </w:style>
  <w:style w:type="character" w:customStyle="1" w:styleId="phrvbhwdsel">
    <w:name w:val="phrvbhwdsel"/>
    <w:basedOn w:val="DefaultParagraphFont"/>
    <w:uiPriority w:val="99"/>
    <w:rsid w:val="0060484C"/>
    <w:rPr>
      <w:rFonts w:cs="Times New Roman"/>
    </w:rPr>
  </w:style>
  <w:style w:type="character" w:customStyle="1" w:styleId="hwdcomp">
    <w:name w:val="hwdcomp"/>
    <w:basedOn w:val="DefaultParagraphFont"/>
    <w:uiPriority w:val="99"/>
    <w:rsid w:val="0060484C"/>
    <w:rPr>
      <w:rFonts w:cs="Times New Roman"/>
    </w:rPr>
  </w:style>
  <w:style w:type="character" w:customStyle="1" w:styleId="def">
    <w:name w:val="def"/>
    <w:basedOn w:val="DefaultParagraphFont"/>
    <w:uiPriority w:val="99"/>
    <w:rsid w:val="0060484C"/>
    <w:rPr>
      <w:rFonts w:cs="Times New Roman"/>
    </w:rPr>
  </w:style>
  <w:style w:type="character" w:customStyle="1" w:styleId="syn">
    <w:name w:val="syn"/>
    <w:basedOn w:val="DefaultParagraphFont"/>
    <w:uiPriority w:val="99"/>
    <w:rsid w:val="0060484C"/>
    <w:rPr>
      <w:rFonts w:cs="Times New Roman"/>
    </w:rPr>
  </w:style>
  <w:style w:type="character" w:customStyle="1" w:styleId="CharacterStyle1">
    <w:name w:val="Character Style 1"/>
    <w:uiPriority w:val="99"/>
    <w:rsid w:val="0060484C"/>
    <w:rPr>
      <w:rFonts w:ascii="Bookman Old Style" w:hAnsi="Bookman Old Style"/>
      <w:color w:val="000000"/>
      <w:sz w:val="20"/>
    </w:rPr>
  </w:style>
  <w:style w:type="paragraph" w:customStyle="1" w:styleId="Style1">
    <w:name w:val="Style 1"/>
    <w:uiPriority w:val="99"/>
    <w:rsid w:val="0060484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infinitiv1">
    <w:name w:val="infinitiv1"/>
    <w:basedOn w:val="DefaultParagraphFont"/>
    <w:uiPriority w:val="99"/>
    <w:rsid w:val="0060484C"/>
    <w:rPr>
      <w:rFonts w:ascii="Verdana" w:hAnsi="Verdana" w:cs="Verdana"/>
      <w:b/>
      <w:bCs/>
      <w:color w:val="6600CC"/>
      <w:sz w:val="18"/>
      <w:szCs w:val="18"/>
    </w:rPr>
  </w:style>
  <w:style w:type="character" w:customStyle="1" w:styleId="exa">
    <w:name w:val="exa"/>
    <w:basedOn w:val="DefaultParagraphFont"/>
    <w:uiPriority w:val="99"/>
    <w:rsid w:val="0060484C"/>
    <w:rPr>
      <w:rFonts w:cs="Times New Roman"/>
    </w:rPr>
  </w:style>
  <w:style w:type="paragraph" w:customStyle="1" w:styleId="Default">
    <w:name w:val="Default"/>
    <w:rsid w:val="0060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3">
    <w:name w:val="Body text (3)_"/>
    <w:basedOn w:val="DefaultParagraphFont"/>
    <w:link w:val="Bodytext31"/>
    <w:rsid w:val="00E644BA"/>
    <w:rPr>
      <w:i/>
      <w:iCs/>
      <w:shd w:val="clear" w:color="auto" w:fill="FFFFFF"/>
    </w:rPr>
  </w:style>
  <w:style w:type="character" w:customStyle="1" w:styleId="Bodytext30">
    <w:name w:val="Body text (3)"/>
    <w:basedOn w:val="Bodytext3"/>
    <w:rsid w:val="00E644BA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E644BA"/>
    <w:pPr>
      <w:widowControl w:val="0"/>
      <w:shd w:val="clear" w:color="auto" w:fill="FFFFFF"/>
      <w:spacing w:before="300" w:after="60" w:line="312" w:lineRule="exact"/>
      <w:ind w:hanging="680"/>
    </w:pPr>
    <w:rPr>
      <w:rFonts w:eastAsiaTheme="minorHAnsi" w:cstheme="minorBidi"/>
      <w:i/>
      <w:iCs/>
      <w:sz w:val="28"/>
      <w:szCs w:val="22"/>
      <w:lang w:val="vi-VN"/>
    </w:rPr>
  </w:style>
  <w:style w:type="character" w:customStyle="1" w:styleId="Bodytext">
    <w:name w:val="Body text_"/>
    <w:basedOn w:val="DefaultParagraphFont"/>
    <w:link w:val="Bodytext1"/>
    <w:rsid w:val="00E644BA"/>
    <w:rPr>
      <w:shd w:val="clear" w:color="auto" w:fill="FFFFFF"/>
    </w:rPr>
  </w:style>
  <w:style w:type="character" w:customStyle="1" w:styleId="BodyText10">
    <w:name w:val="Body Text1"/>
    <w:basedOn w:val="Bodytext"/>
    <w:rsid w:val="00E644BA"/>
    <w:rPr>
      <w:shd w:val="clear" w:color="auto" w:fill="FFFFFF"/>
    </w:rPr>
  </w:style>
  <w:style w:type="character" w:customStyle="1" w:styleId="Bodytext4">
    <w:name w:val="Body text4"/>
    <w:basedOn w:val="Bodytext"/>
    <w:rsid w:val="00E644BA"/>
    <w:rPr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rsid w:val="00E644BA"/>
    <w:rPr>
      <w:b/>
      <w:bCs/>
      <w:i/>
      <w:iCs/>
      <w:shd w:val="clear" w:color="auto" w:fill="FFFFFF"/>
    </w:rPr>
  </w:style>
  <w:style w:type="character" w:customStyle="1" w:styleId="Bodytext42">
    <w:name w:val="Body text (4)"/>
    <w:basedOn w:val="Bodytext40"/>
    <w:rsid w:val="00E644BA"/>
    <w:rPr>
      <w:b/>
      <w:bCs/>
      <w:i/>
      <w:iCs/>
      <w:shd w:val="clear" w:color="auto" w:fill="FFFFFF"/>
    </w:rPr>
  </w:style>
  <w:style w:type="paragraph" w:customStyle="1" w:styleId="Bodytext1">
    <w:name w:val="Body text1"/>
    <w:basedOn w:val="Normal"/>
    <w:link w:val="Bodytext"/>
    <w:rsid w:val="00E644BA"/>
    <w:pPr>
      <w:widowControl w:val="0"/>
      <w:shd w:val="clear" w:color="auto" w:fill="FFFFFF"/>
      <w:spacing w:before="60" w:line="307" w:lineRule="exact"/>
      <w:ind w:hanging="680"/>
    </w:pPr>
    <w:rPr>
      <w:rFonts w:eastAsiaTheme="minorHAnsi" w:cstheme="minorBidi"/>
      <w:sz w:val="28"/>
      <w:szCs w:val="22"/>
      <w:lang w:val="vi-VN"/>
    </w:rPr>
  </w:style>
  <w:style w:type="paragraph" w:customStyle="1" w:styleId="Bodytext41">
    <w:name w:val="Body text (4)1"/>
    <w:basedOn w:val="Normal"/>
    <w:link w:val="Bodytext40"/>
    <w:rsid w:val="00E644BA"/>
    <w:pPr>
      <w:widowControl w:val="0"/>
      <w:shd w:val="clear" w:color="auto" w:fill="FFFFFF"/>
      <w:spacing w:before="300" w:line="307" w:lineRule="exact"/>
      <w:ind w:hanging="680"/>
    </w:pPr>
    <w:rPr>
      <w:rFonts w:eastAsiaTheme="minorHAnsi" w:cstheme="minorBidi"/>
      <w:b/>
      <w:bCs/>
      <w:i/>
      <w:iCs/>
      <w:sz w:val="28"/>
      <w:szCs w:val="22"/>
      <w:lang w:val="vi-VN"/>
    </w:rPr>
  </w:style>
  <w:style w:type="character" w:customStyle="1" w:styleId="BodytextItalic">
    <w:name w:val="Body text + Italic"/>
    <w:basedOn w:val="Bodytext"/>
    <w:rsid w:val="00E644BA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E644BA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3Bold">
    <w:name w:val="Body text (3) + Bold"/>
    <w:basedOn w:val="Bodytext3"/>
    <w:rsid w:val="00E644BA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character" w:customStyle="1" w:styleId="BodytextItalic1">
    <w:name w:val="Body text + Italic1"/>
    <w:basedOn w:val="Bodytext"/>
    <w:rsid w:val="00E644BA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3NotItalic">
    <w:name w:val="Body text (3) + Not Italic"/>
    <w:basedOn w:val="Bodytext3"/>
    <w:rsid w:val="00E644BA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32">
    <w:name w:val="Body text3"/>
    <w:basedOn w:val="Bodytext"/>
    <w:rsid w:val="00E644BA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Bodytext320">
    <w:name w:val="Body text (3)2"/>
    <w:basedOn w:val="Bodytext3"/>
    <w:rsid w:val="00E644BA"/>
    <w:rPr>
      <w:rFonts w:ascii="Times New Roman" w:hAnsi="Times New Roman" w:cs="Times New Roman"/>
      <w:i w:val="0"/>
      <w:iCs w:val="0"/>
      <w:u w:val="single"/>
      <w:shd w:val="clear" w:color="auto" w:fill="FFFFFF"/>
    </w:rPr>
  </w:style>
  <w:style w:type="character" w:customStyle="1" w:styleId="Bodytext38pt">
    <w:name w:val="Body text (3) + 8 pt"/>
    <w:aliases w:val="Bold1"/>
    <w:basedOn w:val="Bodytext3"/>
    <w:rsid w:val="00E644BA"/>
    <w:rPr>
      <w:rFonts w:ascii="Times New Roman" w:hAnsi="Times New Roman" w:cs="Times New Roman"/>
      <w:b/>
      <w:bCs/>
      <w:i w:val="0"/>
      <w:iCs w:val="0"/>
      <w:sz w:val="16"/>
      <w:szCs w:val="16"/>
      <w:u w:val="single"/>
      <w:shd w:val="clear" w:color="auto" w:fill="FFFFFF"/>
    </w:rPr>
  </w:style>
  <w:style w:type="character" w:customStyle="1" w:styleId="Bodytext38pt1">
    <w:name w:val="Body text (3) + 8 pt1"/>
    <w:basedOn w:val="Bodytext3"/>
    <w:rsid w:val="00E644BA"/>
    <w:rPr>
      <w:rFonts w:ascii="Times New Roman" w:hAnsi="Times New Roman" w:cs="Times New Roman"/>
      <w:i w:val="0"/>
      <w:iCs w:val="0"/>
      <w:noProof/>
      <w:sz w:val="16"/>
      <w:szCs w:val="16"/>
      <w:u w:val="none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rsid w:val="0035142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blue">
    <w:name w:val="blue"/>
    <w:basedOn w:val="DefaultParagraphFont"/>
    <w:rsid w:val="0035142B"/>
  </w:style>
  <w:style w:type="paragraph" w:styleId="ListParagraph">
    <w:name w:val="List Paragraph"/>
    <w:basedOn w:val="Normal"/>
    <w:qFormat/>
    <w:rsid w:val="00C318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6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vH2u-NQknWuXihb_GLAryuiULLPwNaf?usp=sharing" TargetMode="External"/><Relationship Id="rId13" Type="http://schemas.openxmlformats.org/officeDocument/2006/relationships/hyperlink" Target="https://www.youtube.com/watch?v=7RMJ6CmjT3c&amp;t=6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GUt_fticYrM&amp;t=341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OOrX_J5yy-mjvzjh6ZQWNRXOv6yks2-9/view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100004598379391/videos/7960547422807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c5uj8NtXKypKzMcdaaDEEys0KDXYphpuMn3_DrCwJHk/edit" TargetMode="External"/><Relationship Id="rId14" Type="http://schemas.openxmlformats.org/officeDocument/2006/relationships/hyperlink" Target="https://www.youtube.com/watch?v=cd1JBXu3jl4&amp;t=6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4094</Words>
  <Characters>19202</Characters>
  <DocSecurity>0</DocSecurity>
  <Lines>300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2019-03-25T07:36:00Z</dcterms:created>
  <dcterms:modified xsi:type="dcterms:W3CDTF">2023-12-07T11:28:00Z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b538c3d3eaa209ab69d6ae7ddb38084ac662ef41090f69d4b66e40bcd519be6b</vt:lpwstr>
  </property>
</Properties>
</file>