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7E055F2A" w:rsidR="00A110D9" w:rsidRDefault="004D5E33" w:rsidP="00E22078">
      <w:pPr>
        <w:rPr>
          <w:lang w:val="en-US"/>
        </w:rPr>
      </w:pPr>
      <w:r w:rsidRPr="00093D7D">
        <w:rPr>
          <w:noProof/>
          <w:sz w:val="24"/>
          <w:szCs w:val="24"/>
        </w:rPr>
        <w:drawing>
          <wp:inline distT="0" distB="0" distL="0" distR="0" wp14:anchorId="2F20C2C6" wp14:editId="16DCEACB">
            <wp:extent cx="6295238" cy="942857"/>
            <wp:effectExtent l="0" t="0" r="0" b="0"/>
            <wp:docPr id="1649692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924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DAA4F" w14:textId="77777777" w:rsidR="004D5E33" w:rsidRPr="00093D7D" w:rsidRDefault="004D5E33" w:rsidP="004D5E33">
      <w:pPr>
        <w:pStyle w:val="Heading2"/>
        <w:jc w:val="center"/>
      </w:pPr>
      <w:r w:rsidRPr="00093D7D">
        <w:t>ĐỀ 16</w:t>
      </w:r>
    </w:p>
    <w:p w14:paraId="20AB4535" w14:textId="77777777" w:rsidR="004D5E33" w:rsidRPr="00093D7D" w:rsidRDefault="004D5E33" w:rsidP="004D5E33">
      <w:pPr>
        <w:pStyle w:val="Heading2"/>
      </w:pPr>
      <w:r w:rsidRPr="00093D7D">
        <w:t>I. BẢNG TỪ VỰNG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28"/>
        <w:gridCol w:w="910"/>
        <w:gridCol w:w="766"/>
        <w:gridCol w:w="1203"/>
        <w:gridCol w:w="1758"/>
        <w:gridCol w:w="1808"/>
        <w:gridCol w:w="1739"/>
      </w:tblGrid>
      <w:tr w:rsidR="004D5E33" w:rsidRPr="00093D7D" w14:paraId="1D89C9EF" w14:textId="77777777" w:rsidTr="00292686">
        <w:trPr>
          <w:tblHeader/>
        </w:trPr>
        <w:tc>
          <w:tcPr>
            <w:tcW w:w="1728" w:type="dxa"/>
            <w:vAlign w:val="center"/>
            <w:hideMark/>
          </w:tcPr>
          <w:p w14:paraId="658AD80B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819" w:type="dxa"/>
            <w:vAlign w:val="center"/>
            <w:hideMark/>
          </w:tcPr>
          <w:p w14:paraId="1A8F1D60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766" w:type="dxa"/>
            <w:vAlign w:val="center"/>
            <w:hideMark/>
          </w:tcPr>
          <w:p w14:paraId="7F66BD9E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203" w:type="dxa"/>
            <w:vAlign w:val="center"/>
            <w:hideMark/>
          </w:tcPr>
          <w:p w14:paraId="23855D1F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758" w:type="dxa"/>
            <w:vAlign w:val="center"/>
            <w:hideMark/>
          </w:tcPr>
          <w:p w14:paraId="4E523884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808" w:type="dxa"/>
            <w:vAlign w:val="center"/>
            <w:hideMark/>
          </w:tcPr>
          <w:p w14:paraId="434EFA04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0" w:type="auto"/>
            <w:vAlign w:val="center"/>
            <w:hideMark/>
          </w:tcPr>
          <w:p w14:paraId="47DA5208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4D5E33" w:rsidRPr="00093D7D" w14:paraId="4E9102A4" w14:textId="77777777" w:rsidTr="00292686">
        <w:tc>
          <w:tcPr>
            <w:tcW w:w="1728" w:type="dxa"/>
            <w:vAlign w:val="center"/>
            <w:hideMark/>
          </w:tcPr>
          <w:p w14:paraId="4A14A52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deteriorate (C1)</w:t>
            </w:r>
          </w:p>
        </w:tc>
        <w:tc>
          <w:tcPr>
            <w:tcW w:w="819" w:type="dxa"/>
            <w:vAlign w:val="center"/>
            <w:hideMark/>
          </w:tcPr>
          <w:p w14:paraId="1511708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xấu đi, tồi tệ đi</w:t>
            </w:r>
          </w:p>
        </w:tc>
        <w:tc>
          <w:tcPr>
            <w:tcW w:w="766" w:type="dxa"/>
            <w:vAlign w:val="center"/>
            <w:hideMark/>
          </w:tcPr>
          <w:p w14:paraId="591712A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65339D8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/dɪˈtɪə.</w:t>
            </w:r>
          </w:p>
          <w:p w14:paraId="082F56D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ri.ə.reɪt/</w:t>
            </w:r>
          </w:p>
        </w:tc>
        <w:tc>
          <w:tcPr>
            <w:tcW w:w="1758" w:type="dxa"/>
            <w:vAlign w:val="center"/>
            <w:hideMark/>
          </w:tcPr>
          <w:p w14:paraId="1B22D67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 deteriorates; rapidly deteriorate</w:t>
            </w:r>
          </w:p>
        </w:tc>
        <w:tc>
          <w:tcPr>
            <w:tcW w:w="1808" w:type="dxa"/>
            <w:vAlign w:val="center"/>
            <w:hideMark/>
          </w:tcPr>
          <w:p w14:paraId="228B3A3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worsen, decline, degenerate</w:t>
            </w:r>
          </w:p>
        </w:tc>
        <w:tc>
          <w:tcPr>
            <w:tcW w:w="0" w:type="auto"/>
            <w:vAlign w:val="center"/>
            <w:hideMark/>
          </w:tcPr>
          <w:p w14:paraId="52457B1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improve, ameliorate, recover</w:t>
            </w:r>
          </w:p>
        </w:tc>
      </w:tr>
      <w:tr w:rsidR="004D5E33" w:rsidRPr="00093D7D" w14:paraId="50D01009" w14:textId="77777777" w:rsidTr="00292686">
        <w:tc>
          <w:tcPr>
            <w:tcW w:w="1728" w:type="dxa"/>
            <w:vAlign w:val="center"/>
            <w:hideMark/>
          </w:tcPr>
          <w:p w14:paraId="2C1F382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 (C2)</w:t>
            </w:r>
          </w:p>
        </w:tc>
        <w:tc>
          <w:tcPr>
            <w:tcW w:w="819" w:type="dxa"/>
            <w:vAlign w:val="center"/>
            <w:hideMark/>
          </w:tcPr>
          <w:p w14:paraId="44B908B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 dẳng, khăng khăng</w:t>
            </w:r>
          </w:p>
        </w:tc>
        <w:tc>
          <w:tcPr>
            <w:tcW w:w="766" w:type="dxa"/>
            <w:vAlign w:val="center"/>
            <w:hideMark/>
          </w:tcPr>
          <w:p w14:paraId="098FBC8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6A3F75E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/pəˈsɪst/</w:t>
            </w:r>
          </w:p>
        </w:tc>
        <w:tc>
          <w:tcPr>
            <w:tcW w:w="1758" w:type="dxa"/>
            <w:vAlign w:val="center"/>
            <w:hideMark/>
          </w:tcPr>
          <w:p w14:paraId="1F9B255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symptoms persist; persist in doing something</w:t>
            </w:r>
          </w:p>
        </w:tc>
        <w:tc>
          <w:tcPr>
            <w:tcW w:w="1808" w:type="dxa"/>
            <w:vAlign w:val="center"/>
            <w:hideMark/>
          </w:tcPr>
          <w:p w14:paraId="1DF44F3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continue, endure, carry on</w:t>
            </w:r>
          </w:p>
        </w:tc>
        <w:tc>
          <w:tcPr>
            <w:tcW w:w="0" w:type="auto"/>
            <w:vAlign w:val="center"/>
            <w:hideMark/>
          </w:tcPr>
          <w:p w14:paraId="408F342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cease, stop, desist</w:t>
            </w:r>
          </w:p>
        </w:tc>
      </w:tr>
      <w:tr w:rsidR="004D5E33" w:rsidRPr="00093D7D" w14:paraId="7BA7CD29" w14:textId="77777777" w:rsidTr="00292686">
        <w:tc>
          <w:tcPr>
            <w:tcW w:w="1728" w:type="dxa"/>
            <w:vAlign w:val="center"/>
            <w:hideMark/>
          </w:tcPr>
          <w:p w14:paraId="590403A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curb (C2)</w:t>
            </w:r>
          </w:p>
        </w:tc>
        <w:tc>
          <w:tcPr>
            <w:tcW w:w="819" w:type="dxa"/>
            <w:vAlign w:val="center"/>
            <w:hideMark/>
          </w:tcPr>
          <w:p w14:paraId="0A0C39F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kiềm chế, hạn chế</w:t>
            </w:r>
          </w:p>
        </w:tc>
        <w:tc>
          <w:tcPr>
            <w:tcW w:w="766" w:type="dxa"/>
            <w:vAlign w:val="center"/>
            <w:hideMark/>
          </w:tcPr>
          <w:p w14:paraId="12178F1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2CD95C9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/kɜːb/</w:t>
            </w:r>
          </w:p>
        </w:tc>
        <w:tc>
          <w:tcPr>
            <w:tcW w:w="1758" w:type="dxa"/>
            <w:vAlign w:val="center"/>
            <w:hideMark/>
          </w:tcPr>
          <w:p w14:paraId="29C1002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curb the spread; curb inflation</w:t>
            </w:r>
          </w:p>
        </w:tc>
        <w:tc>
          <w:tcPr>
            <w:tcW w:w="1808" w:type="dxa"/>
            <w:vAlign w:val="center"/>
            <w:hideMark/>
          </w:tcPr>
          <w:p w14:paraId="6C2F3A4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restrain, check, suppress</w:t>
            </w:r>
          </w:p>
        </w:tc>
        <w:tc>
          <w:tcPr>
            <w:tcW w:w="0" w:type="auto"/>
            <w:vAlign w:val="center"/>
            <w:hideMark/>
          </w:tcPr>
          <w:p w14:paraId="6ADB570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encourage, release, unleash</w:t>
            </w:r>
          </w:p>
        </w:tc>
      </w:tr>
      <w:tr w:rsidR="004D5E33" w:rsidRPr="00093D7D" w14:paraId="7249CD84" w14:textId="77777777" w:rsidTr="00292686">
        <w:tc>
          <w:tcPr>
            <w:tcW w:w="1728" w:type="dxa"/>
            <w:vAlign w:val="center"/>
            <w:hideMark/>
          </w:tcPr>
          <w:p w14:paraId="6F76A1B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commandeer (C2)</w:t>
            </w:r>
          </w:p>
        </w:tc>
        <w:tc>
          <w:tcPr>
            <w:tcW w:w="819" w:type="dxa"/>
            <w:vAlign w:val="center"/>
            <w:hideMark/>
          </w:tcPr>
          <w:p w14:paraId="3525F09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chiếm dụng, trưng dụng</w:t>
            </w:r>
          </w:p>
        </w:tc>
        <w:tc>
          <w:tcPr>
            <w:tcW w:w="766" w:type="dxa"/>
            <w:vAlign w:val="center"/>
            <w:hideMark/>
          </w:tcPr>
          <w:p w14:paraId="0B8CDE3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36352D9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/ˌkɒm.ə</w:t>
            </w:r>
          </w:p>
          <w:p w14:paraId="31228BE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nˈdɪər/</w:t>
            </w:r>
          </w:p>
        </w:tc>
        <w:tc>
          <w:tcPr>
            <w:tcW w:w="1758" w:type="dxa"/>
            <w:vAlign w:val="center"/>
            <w:hideMark/>
          </w:tcPr>
          <w:p w14:paraId="155E613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commandeer resources; commandeer attention</w:t>
            </w:r>
          </w:p>
        </w:tc>
        <w:tc>
          <w:tcPr>
            <w:tcW w:w="1808" w:type="dxa"/>
            <w:vAlign w:val="center"/>
            <w:hideMark/>
          </w:tcPr>
          <w:p w14:paraId="60C4EA6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seize, hijack, appropriate</w:t>
            </w:r>
          </w:p>
        </w:tc>
        <w:tc>
          <w:tcPr>
            <w:tcW w:w="0" w:type="auto"/>
            <w:vAlign w:val="center"/>
            <w:hideMark/>
          </w:tcPr>
          <w:p w14:paraId="7D604BD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release, liberate, relinquish</w:t>
            </w:r>
          </w:p>
        </w:tc>
      </w:tr>
      <w:tr w:rsidR="004D5E33" w:rsidRPr="00093D7D" w14:paraId="390162A4" w14:textId="77777777" w:rsidTr="00292686">
        <w:tc>
          <w:tcPr>
            <w:tcW w:w="1728" w:type="dxa"/>
            <w:vAlign w:val="center"/>
            <w:hideMark/>
          </w:tcPr>
          <w:p w14:paraId="145E488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saturate (C1)</w:t>
            </w:r>
          </w:p>
        </w:tc>
        <w:tc>
          <w:tcPr>
            <w:tcW w:w="819" w:type="dxa"/>
            <w:vAlign w:val="center"/>
            <w:hideMark/>
          </w:tcPr>
          <w:p w14:paraId="0010209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bão hòa, làm đầy</w:t>
            </w:r>
          </w:p>
        </w:tc>
        <w:tc>
          <w:tcPr>
            <w:tcW w:w="766" w:type="dxa"/>
            <w:vAlign w:val="center"/>
            <w:hideMark/>
          </w:tcPr>
          <w:p w14:paraId="05BFA67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2460DF2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/ˈsætʃ.</w:t>
            </w:r>
          </w:p>
          <w:p w14:paraId="335D686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ər.eɪt/</w:t>
            </w:r>
          </w:p>
        </w:tc>
        <w:tc>
          <w:tcPr>
            <w:tcW w:w="1758" w:type="dxa"/>
            <w:vAlign w:val="center"/>
            <w:hideMark/>
          </w:tcPr>
          <w:p w14:paraId="2179FBA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saturate the market; be saturated with</w:t>
            </w:r>
          </w:p>
        </w:tc>
        <w:tc>
          <w:tcPr>
            <w:tcW w:w="1808" w:type="dxa"/>
            <w:vAlign w:val="center"/>
            <w:hideMark/>
          </w:tcPr>
          <w:p w14:paraId="5FB7E1C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flood, soak, impregnate</w:t>
            </w:r>
          </w:p>
        </w:tc>
        <w:tc>
          <w:tcPr>
            <w:tcW w:w="0" w:type="auto"/>
            <w:vAlign w:val="center"/>
            <w:hideMark/>
          </w:tcPr>
          <w:p w14:paraId="2C5E4EC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dry, dehydrate, deplete</w:t>
            </w:r>
          </w:p>
        </w:tc>
      </w:tr>
      <w:tr w:rsidR="004D5E33" w:rsidRPr="00093D7D" w14:paraId="504C0B02" w14:textId="77777777" w:rsidTr="00292686">
        <w:tc>
          <w:tcPr>
            <w:tcW w:w="1728" w:type="dxa"/>
            <w:vAlign w:val="center"/>
            <w:hideMark/>
          </w:tcPr>
          <w:p w14:paraId="0531FD7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monetize (C1)</w:t>
            </w:r>
          </w:p>
        </w:tc>
        <w:tc>
          <w:tcPr>
            <w:tcW w:w="819" w:type="dxa"/>
            <w:vAlign w:val="center"/>
            <w:hideMark/>
          </w:tcPr>
          <w:p w14:paraId="69D516B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kiếm tiền từ, tiền tệ hóa</w:t>
            </w:r>
          </w:p>
        </w:tc>
        <w:tc>
          <w:tcPr>
            <w:tcW w:w="766" w:type="dxa"/>
            <w:vAlign w:val="center"/>
            <w:hideMark/>
          </w:tcPr>
          <w:p w14:paraId="2ED65B6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707E4DB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/ˈmʌn.</w:t>
            </w:r>
          </w:p>
          <w:p w14:paraId="387885F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ɪ.taɪz/</w:t>
            </w:r>
          </w:p>
        </w:tc>
        <w:tc>
          <w:tcPr>
            <w:tcW w:w="1758" w:type="dxa"/>
            <w:vAlign w:val="center"/>
            <w:hideMark/>
          </w:tcPr>
          <w:p w14:paraId="02B8A4A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monetize data; monetize content</w:t>
            </w:r>
          </w:p>
        </w:tc>
        <w:tc>
          <w:tcPr>
            <w:tcW w:w="1808" w:type="dxa"/>
            <w:vAlign w:val="center"/>
            <w:hideMark/>
          </w:tcPr>
          <w:p w14:paraId="00919CE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commercialize, capitalize on</w:t>
            </w:r>
          </w:p>
        </w:tc>
        <w:tc>
          <w:tcPr>
            <w:tcW w:w="0" w:type="auto"/>
            <w:vAlign w:val="center"/>
            <w:hideMark/>
          </w:tcPr>
          <w:p w14:paraId="6D3CCB3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demonetize</w:t>
            </w:r>
          </w:p>
        </w:tc>
      </w:tr>
      <w:tr w:rsidR="004D5E33" w:rsidRPr="00093D7D" w14:paraId="2004DD2B" w14:textId="77777777" w:rsidTr="00292686">
        <w:tc>
          <w:tcPr>
            <w:tcW w:w="1728" w:type="dxa"/>
            <w:vAlign w:val="center"/>
            <w:hideMark/>
          </w:tcPr>
          <w:p w14:paraId="104F2E4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depletion (C1)</w:t>
            </w:r>
          </w:p>
        </w:tc>
        <w:tc>
          <w:tcPr>
            <w:tcW w:w="819" w:type="dxa"/>
            <w:vAlign w:val="center"/>
            <w:hideMark/>
          </w:tcPr>
          <w:p w14:paraId="48AE6E5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cạn kiệt</w:t>
            </w:r>
          </w:p>
        </w:tc>
        <w:tc>
          <w:tcPr>
            <w:tcW w:w="766" w:type="dxa"/>
            <w:vAlign w:val="center"/>
            <w:hideMark/>
          </w:tcPr>
          <w:p w14:paraId="66CC140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3E2996F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/dɪˈp</w:t>
            </w:r>
          </w:p>
          <w:p w14:paraId="5C90E7E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liː.ʃən/</w:t>
            </w:r>
          </w:p>
        </w:tc>
        <w:tc>
          <w:tcPr>
            <w:tcW w:w="1758" w:type="dxa"/>
            <w:vAlign w:val="center"/>
            <w:hideMark/>
          </w:tcPr>
          <w:p w14:paraId="3E1C896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ozone depletion; resource depletion</w:t>
            </w:r>
          </w:p>
        </w:tc>
        <w:tc>
          <w:tcPr>
            <w:tcW w:w="1808" w:type="dxa"/>
            <w:vAlign w:val="center"/>
            <w:hideMark/>
          </w:tcPr>
          <w:p w14:paraId="67CF955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exhaustion, consumption, reduction</w:t>
            </w:r>
          </w:p>
        </w:tc>
        <w:tc>
          <w:tcPr>
            <w:tcW w:w="0" w:type="auto"/>
            <w:vAlign w:val="center"/>
            <w:hideMark/>
          </w:tcPr>
          <w:p w14:paraId="21A05C6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replenishment, augmentation</w:t>
            </w:r>
          </w:p>
        </w:tc>
      </w:tr>
      <w:tr w:rsidR="004D5E33" w:rsidRPr="00093D7D" w14:paraId="01530EC2" w14:textId="77777777" w:rsidTr="00292686">
        <w:tc>
          <w:tcPr>
            <w:tcW w:w="1728" w:type="dxa"/>
            <w:vAlign w:val="center"/>
            <w:hideMark/>
          </w:tcPr>
          <w:p w14:paraId="75A56B9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agency (C2)</w:t>
            </w:r>
          </w:p>
        </w:tc>
        <w:tc>
          <w:tcPr>
            <w:tcW w:w="819" w:type="dxa"/>
            <w:vAlign w:val="center"/>
            <w:hideMark/>
          </w:tcPr>
          <w:p w14:paraId="661EAB0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chủ động, quyền tự quyết</w:t>
            </w:r>
          </w:p>
        </w:tc>
        <w:tc>
          <w:tcPr>
            <w:tcW w:w="766" w:type="dxa"/>
            <w:vAlign w:val="center"/>
            <w:hideMark/>
          </w:tcPr>
          <w:p w14:paraId="4193CD3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5E33734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/ˈeɪ.dʒ</w:t>
            </w:r>
          </w:p>
          <w:p w14:paraId="76D9E6D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ən.si/</w:t>
            </w:r>
          </w:p>
        </w:tc>
        <w:tc>
          <w:tcPr>
            <w:tcW w:w="1758" w:type="dxa"/>
            <w:vAlign w:val="center"/>
            <w:hideMark/>
          </w:tcPr>
          <w:p w14:paraId="2078EE7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agency; personal agency</w:t>
            </w:r>
          </w:p>
        </w:tc>
        <w:tc>
          <w:tcPr>
            <w:tcW w:w="1808" w:type="dxa"/>
            <w:vAlign w:val="center"/>
            <w:hideMark/>
          </w:tcPr>
          <w:p w14:paraId="5A602B1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autonomy, power, control</w:t>
            </w:r>
          </w:p>
        </w:tc>
        <w:tc>
          <w:tcPr>
            <w:tcW w:w="0" w:type="auto"/>
            <w:vAlign w:val="center"/>
            <w:hideMark/>
          </w:tcPr>
          <w:p w14:paraId="3662A4A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powerlessness, passivity</w:t>
            </w:r>
          </w:p>
        </w:tc>
      </w:tr>
      <w:tr w:rsidR="004D5E33" w:rsidRPr="00093D7D" w14:paraId="443E3EF9" w14:textId="77777777" w:rsidTr="00292686">
        <w:tc>
          <w:tcPr>
            <w:tcW w:w="1728" w:type="dxa"/>
            <w:vAlign w:val="center"/>
            <w:hideMark/>
          </w:tcPr>
          <w:p w14:paraId="6A69E08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ambient (C2)</w:t>
            </w:r>
          </w:p>
        </w:tc>
        <w:tc>
          <w:tcPr>
            <w:tcW w:w="819" w:type="dxa"/>
            <w:vAlign w:val="center"/>
            <w:hideMark/>
          </w:tcPr>
          <w:p w14:paraId="7AD7496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bao quanh, môi trường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xung quanh</w:t>
            </w:r>
          </w:p>
        </w:tc>
        <w:tc>
          <w:tcPr>
            <w:tcW w:w="766" w:type="dxa"/>
            <w:vAlign w:val="center"/>
            <w:hideMark/>
          </w:tcPr>
          <w:p w14:paraId="3028AA3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adj</w:t>
            </w:r>
          </w:p>
        </w:tc>
        <w:tc>
          <w:tcPr>
            <w:tcW w:w="1203" w:type="dxa"/>
            <w:vAlign w:val="center"/>
            <w:hideMark/>
          </w:tcPr>
          <w:p w14:paraId="2318100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/ˈæm.</w:t>
            </w:r>
          </w:p>
          <w:p w14:paraId="6D2B878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bi.ənt/</w:t>
            </w:r>
          </w:p>
        </w:tc>
        <w:tc>
          <w:tcPr>
            <w:tcW w:w="1758" w:type="dxa"/>
            <w:vAlign w:val="center"/>
            <w:hideMark/>
          </w:tcPr>
          <w:p w14:paraId="39FC101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ambient noise; ambient temperature</w:t>
            </w:r>
          </w:p>
        </w:tc>
        <w:tc>
          <w:tcPr>
            <w:tcW w:w="1808" w:type="dxa"/>
            <w:vAlign w:val="center"/>
            <w:hideMark/>
          </w:tcPr>
          <w:p w14:paraId="1602943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surrounding, atmospheric</w:t>
            </w:r>
          </w:p>
        </w:tc>
        <w:tc>
          <w:tcPr>
            <w:tcW w:w="0" w:type="auto"/>
            <w:vAlign w:val="center"/>
            <w:hideMark/>
          </w:tcPr>
          <w:p w14:paraId="7BFD6CA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focused, direct</w:t>
            </w:r>
          </w:p>
        </w:tc>
      </w:tr>
      <w:tr w:rsidR="004D5E33" w:rsidRPr="00093D7D" w14:paraId="75C5C0A3" w14:textId="77777777" w:rsidTr="00292686">
        <w:tc>
          <w:tcPr>
            <w:tcW w:w="1728" w:type="dxa"/>
            <w:vAlign w:val="center"/>
            <w:hideMark/>
          </w:tcPr>
          <w:p w14:paraId="2302BD7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stewardship (C2)</w:t>
            </w:r>
          </w:p>
        </w:tc>
        <w:tc>
          <w:tcPr>
            <w:tcW w:w="819" w:type="dxa"/>
            <w:vAlign w:val="center"/>
            <w:hideMark/>
          </w:tcPr>
          <w:p w14:paraId="3B2C0E8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lý, trông coi</w:t>
            </w:r>
          </w:p>
        </w:tc>
        <w:tc>
          <w:tcPr>
            <w:tcW w:w="766" w:type="dxa"/>
            <w:vAlign w:val="center"/>
            <w:hideMark/>
          </w:tcPr>
          <w:p w14:paraId="2435E14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421130C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/ˈstjuː.</w:t>
            </w:r>
          </w:p>
          <w:p w14:paraId="2888E1B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əd.ʃɪp/</w:t>
            </w:r>
          </w:p>
        </w:tc>
        <w:tc>
          <w:tcPr>
            <w:tcW w:w="1758" w:type="dxa"/>
            <w:vAlign w:val="center"/>
            <w:hideMark/>
          </w:tcPr>
          <w:p w14:paraId="2646FAE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stewardship; good stewardship</w:t>
            </w:r>
          </w:p>
        </w:tc>
        <w:tc>
          <w:tcPr>
            <w:tcW w:w="1808" w:type="dxa"/>
            <w:vAlign w:val="center"/>
            <w:hideMark/>
          </w:tcPr>
          <w:p w14:paraId="0C141AD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management, care, supervision</w:t>
            </w:r>
          </w:p>
        </w:tc>
        <w:tc>
          <w:tcPr>
            <w:tcW w:w="0" w:type="auto"/>
            <w:vAlign w:val="center"/>
            <w:hideMark/>
          </w:tcPr>
          <w:p w14:paraId="7A56FA1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neglect, abandonment</w:t>
            </w:r>
          </w:p>
        </w:tc>
      </w:tr>
      <w:tr w:rsidR="004D5E33" w:rsidRPr="00093D7D" w14:paraId="5DC9FC80" w14:textId="77777777" w:rsidTr="00292686">
        <w:tc>
          <w:tcPr>
            <w:tcW w:w="1728" w:type="dxa"/>
            <w:vAlign w:val="center"/>
            <w:hideMark/>
          </w:tcPr>
          <w:p w14:paraId="3E7C1D8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governance (C1)</w:t>
            </w:r>
          </w:p>
        </w:tc>
        <w:tc>
          <w:tcPr>
            <w:tcW w:w="819" w:type="dxa"/>
            <w:vAlign w:val="center"/>
            <w:hideMark/>
          </w:tcPr>
          <w:p w14:paraId="3A85CF0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cai trị, quản trị</w:t>
            </w:r>
          </w:p>
        </w:tc>
        <w:tc>
          <w:tcPr>
            <w:tcW w:w="766" w:type="dxa"/>
            <w:vAlign w:val="center"/>
            <w:hideMark/>
          </w:tcPr>
          <w:p w14:paraId="3A6463F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385AB59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</w:t>
            </w:r>
          </w:p>
          <w:p w14:paraId="0AF5660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ən.əns/</w:t>
            </w:r>
          </w:p>
        </w:tc>
        <w:tc>
          <w:tcPr>
            <w:tcW w:w="1758" w:type="dxa"/>
            <w:vAlign w:val="center"/>
            <w:hideMark/>
          </w:tcPr>
          <w:p w14:paraId="0358044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governance; global governance</w:t>
            </w:r>
          </w:p>
        </w:tc>
        <w:tc>
          <w:tcPr>
            <w:tcW w:w="1808" w:type="dxa"/>
            <w:vAlign w:val="center"/>
            <w:hideMark/>
          </w:tcPr>
          <w:p w14:paraId="62A889D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administration, oversight, control</w:t>
            </w:r>
          </w:p>
        </w:tc>
        <w:tc>
          <w:tcPr>
            <w:tcW w:w="0" w:type="auto"/>
            <w:vAlign w:val="center"/>
            <w:hideMark/>
          </w:tcPr>
          <w:p w14:paraId="76BD78A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anarchy, chaos</w:t>
            </w:r>
          </w:p>
        </w:tc>
      </w:tr>
      <w:tr w:rsidR="004D5E33" w:rsidRPr="00093D7D" w14:paraId="6D4C9D02" w14:textId="77777777" w:rsidTr="00292686">
        <w:tc>
          <w:tcPr>
            <w:tcW w:w="1728" w:type="dxa"/>
            <w:vAlign w:val="center"/>
            <w:hideMark/>
          </w:tcPr>
          <w:p w14:paraId="28E89AE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genealogy (C2)</w:t>
            </w:r>
          </w:p>
        </w:tc>
        <w:tc>
          <w:tcPr>
            <w:tcW w:w="819" w:type="dxa"/>
            <w:vAlign w:val="center"/>
            <w:hideMark/>
          </w:tcPr>
          <w:p w14:paraId="7E8C93E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phả hệ, nguồn gốc</w:t>
            </w:r>
          </w:p>
        </w:tc>
        <w:tc>
          <w:tcPr>
            <w:tcW w:w="766" w:type="dxa"/>
            <w:vAlign w:val="center"/>
            <w:hideMark/>
          </w:tcPr>
          <w:p w14:paraId="7212A68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508CAB3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/ˌdʒiː</w:t>
            </w:r>
          </w:p>
          <w:p w14:paraId="3F91532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.ni</w:t>
            </w:r>
          </w:p>
          <w:p w14:paraId="452F771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ˈæl.</w:t>
            </w:r>
          </w:p>
          <w:p w14:paraId="48F7FC6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ə.dʒi/</w:t>
            </w:r>
          </w:p>
        </w:tc>
        <w:tc>
          <w:tcPr>
            <w:tcW w:w="1758" w:type="dxa"/>
            <w:vAlign w:val="center"/>
            <w:hideMark/>
          </w:tcPr>
          <w:p w14:paraId="6C9BCA5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trace the genealogy; genealogy of distraction</w:t>
            </w:r>
          </w:p>
        </w:tc>
        <w:tc>
          <w:tcPr>
            <w:tcW w:w="1808" w:type="dxa"/>
            <w:vAlign w:val="center"/>
            <w:hideMark/>
          </w:tcPr>
          <w:p w14:paraId="2FAE8FA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lineage, ancestry, pedigree</w:t>
            </w:r>
          </w:p>
        </w:tc>
        <w:tc>
          <w:tcPr>
            <w:tcW w:w="0" w:type="auto"/>
            <w:vAlign w:val="center"/>
            <w:hideMark/>
          </w:tcPr>
          <w:p w14:paraId="56C8B82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5E33" w:rsidRPr="00093D7D" w14:paraId="4820AEAE" w14:textId="77777777" w:rsidTr="00292686">
        <w:tc>
          <w:tcPr>
            <w:tcW w:w="1728" w:type="dxa"/>
            <w:vAlign w:val="center"/>
            <w:hideMark/>
          </w:tcPr>
          <w:p w14:paraId="2F30397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implication (C1)</w:t>
            </w:r>
          </w:p>
        </w:tc>
        <w:tc>
          <w:tcPr>
            <w:tcW w:w="819" w:type="dxa"/>
            <w:vAlign w:val="center"/>
            <w:hideMark/>
          </w:tcPr>
          <w:p w14:paraId="68190E5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hệ quả, hàm ý</w:t>
            </w:r>
          </w:p>
        </w:tc>
        <w:tc>
          <w:tcPr>
            <w:tcW w:w="766" w:type="dxa"/>
            <w:vAlign w:val="center"/>
            <w:hideMark/>
          </w:tcPr>
          <w:p w14:paraId="24486C2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096A361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/ˌɪm.</w:t>
            </w:r>
          </w:p>
          <w:p w14:paraId="4AA9D7F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plɪˈk</w:t>
            </w:r>
          </w:p>
          <w:p w14:paraId="70CFD14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eɪ.ʃən/</w:t>
            </w:r>
          </w:p>
        </w:tc>
        <w:tc>
          <w:tcPr>
            <w:tcW w:w="1758" w:type="dxa"/>
            <w:vAlign w:val="center"/>
            <w:hideMark/>
          </w:tcPr>
          <w:p w14:paraId="6F9BD4B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implications; serious implications</w:t>
            </w:r>
          </w:p>
        </w:tc>
        <w:tc>
          <w:tcPr>
            <w:tcW w:w="1808" w:type="dxa"/>
            <w:vAlign w:val="center"/>
            <w:hideMark/>
          </w:tcPr>
          <w:p w14:paraId="483BBD7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consequence, ramification, inference</w:t>
            </w:r>
          </w:p>
        </w:tc>
        <w:tc>
          <w:tcPr>
            <w:tcW w:w="0" w:type="auto"/>
            <w:vAlign w:val="center"/>
            <w:hideMark/>
          </w:tcPr>
          <w:p w14:paraId="36DFF0A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fact, proof</w:t>
            </w:r>
          </w:p>
        </w:tc>
      </w:tr>
      <w:tr w:rsidR="004D5E33" w:rsidRPr="00093D7D" w14:paraId="2A24B3BF" w14:textId="77777777" w:rsidTr="00292686">
        <w:tc>
          <w:tcPr>
            <w:tcW w:w="1728" w:type="dxa"/>
            <w:vAlign w:val="center"/>
            <w:hideMark/>
          </w:tcPr>
          <w:p w14:paraId="28DA2BE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abolish (B2)</w:t>
            </w:r>
          </w:p>
        </w:tc>
        <w:tc>
          <w:tcPr>
            <w:tcW w:w="819" w:type="dxa"/>
            <w:vAlign w:val="center"/>
            <w:hideMark/>
          </w:tcPr>
          <w:p w14:paraId="54D2AC2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bãi bỏ, hủy bỏ</w:t>
            </w:r>
          </w:p>
        </w:tc>
        <w:tc>
          <w:tcPr>
            <w:tcW w:w="766" w:type="dxa"/>
            <w:vAlign w:val="center"/>
            <w:hideMark/>
          </w:tcPr>
          <w:p w14:paraId="31227A2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12B60AC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/əˈb</w:t>
            </w:r>
          </w:p>
          <w:p w14:paraId="6CC86CD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ɒl.ɪʃ/</w:t>
            </w:r>
          </w:p>
        </w:tc>
        <w:tc>
          <w:tcPr>
            <w:tcW w:w="1758" w:type="dxa"/>
            <w:vAlign w:val="center"/>
            <w:hideMark/>
          </w:tcPr>
          <w:p w14:paraId="6004CB0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abolish slavery; abolish a law</w:t>
            </w:r>
          </w:p>
        </w:tc>
        <w:tc>
          <w:tcPr>
            <w:tcW w:w="1808" w:type="dxa"/>
            <w:vAlign w:val="center"/>
            <w:hideMark/>
          </w:tcPr>
          <w:p w14:paraId="32EC96B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eliminate, annul, terminate</w:t>
            </w:r>
          </w:p>
        </w:tc>
        <w:tc>
          <w:tcPr>
            <w:tcW w:w="0" w:type="auto"/>
            <w:vAlign w:val="center"/>
            <w:hideMark/>
          </w:tcPr>
          <w:p w14:paraId="395FC56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establish, institute, create</w:t>
            </w:r>
          </w:p>
        </w:tc>
      </w:tr>
      <w:tr w:rsidR="004D5E33" w:rsidRPr="00093D7D" w14:paraId="3104C0C0" w14:textId="77777777" w:rsidTr="00292686">
        <w:tc>
          <w:tcPr>
            <w:tcW w:w="1728" w:type="dxa"/>
            <w:vAlign w:val="center"/>
            <w:hideMark/>
          </w:tcPr>
          <w:p w14:paraId="5D106A1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(C1)</w:t>
            </w:r>
          </w:p>
        </w:tc>
        <w:tc>
          <w:tcPr>
            <w:tcW w:w="819" w:type="dxa"/>
            <w:vAlign w:val="center"/>
            <w:hideMark/>
          </w:tcPr>
          <w:p w14:paraId="59C408E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tuân thủ</w:t>
            </w:r>
          </w:p>
        </w:tc>
        <w:tc>
          <w:tcPr>
            <w:tcW w:w="766" w:type="dxa"/>
            <w:vAlign w:val="center"/>
            <w:hideMark/>
          </w:tcPr>
          <w:p w14:paraId="509606A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268AA0E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</w:t>
            </w:r>
          </w:p>
          <w:p w14:paraId="2F4C263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ˈplaɪ.</w:t>
            </w:r>
          </w:p>
          <w:p w14:paraId="1762294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əns/</w:t>
            </w:r>
          </w:p>
        </w:tc>
        <w:tc>
          <w:tcPr>
            <w:tcW w:w="1758" w:type="dxa"/>
            <w:vAlign w:val="center"/>
            <w:hideMark/>
          </w:tcPr>
          <w:p w14:paraId="2BD7405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compliance; strict compliance</w:t>
            </w:r>
          </w:p>
        </w:tc>
        <w:tc>
          <w:tcPr>
            <w:tcW w:w="1808" w:type="dxa"/>
            <w:vAlign w:val="center"/>
            <w:hideMark/>
          </w:tcPr>
          <w:p w14:paraId="7BCC53D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obedience, conformity, adherence</w:t>
            </w:r>
          </w:p>
        </w:tc>
        <w:tc>
          <w:tcPr>
            <w:tcW w:w="0" w:type="auto"/>
            <w:vAlign w:val="center"/>
            <w:hideMark/>
          </w:tcPr>
          <w:p w14:paraId="68B98A8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defiance, violation, resistance</w:t>
            </w:r>
          </w:p>
        </w:tc>
      </w:tr>
      <w:tr w:rsidR="004D5E33" w:rsidRPr="00093D7D" w14:paraId="375F9C30" w14:textId="77777777" w:rsidTr="00292686">
        <w:tc>
          <w:tcPr>
            <w:tcW w:w="1728" w:type="dxa"/>
            <w:vAlign w:val="center"/>
            <w:hideMark/>
          </w:tcPr>
          <w:p w14:paraId="1E635FD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converge (C2)</w:t>
            </w:r>
          </w:p>
        </w:tc>
        <w:tc>
          <w:tcPr>
            <w:tcW w:w="819" w:type="dxa"/>
            <w:vAlign w:val="center"/>
            <w:hideMark/>
          </w:tcPr>
          <w:p w14:paraId="655F952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hội tụ</w:t>
            </w:r>
          </w:p>
        </w:tc>
        <w:tc>
          <w:tcPr>
            <w:tcW w:w="766" w:type="dxa"/>
            <w:vAlign w:val="center"/>
            <w:hideMark/>
          </w:tcPr>
          <w:p w14:paraId="1EE9531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7826022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</w:t>
            </w:r>
          </w:p>
          <w:p w14:paraId="652DA01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ˈvɜːdʒ/</w:t>
            </w:r>
          </w:p>
        </w:tc>
        <w:tc>
          <w:tcPr>
            <w:tcW w:w="1758" w:type="dxa"/>
            <w:vAlign w:val="center"/>
            <w:hideMark/>
          </w:tcPr>
          <w:p w14:paraId="226320A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paths converge; opinions converge</w:t>
            </w:r>
          </w:p>
        </w:tc>
        <w:tc>
          <w:tcPr>
            <w:tcW w:w="1808" w:type="dxa"/>
            <w:vAlign w:val="center"/>
            <w:hideMark/>
          </w:tcPr>
          <w:p w14:paraId="4FE90E3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meet, join, merge</w:t>
            </w:r>
          </w:p>
        </w:tc>
        <w:tc>
          <w:tcPr>
            <w:tcW w:w="0" w:type="auto"/>
            <w:vAlign w:val="center"/>
            <w:hideMark/>
          </w:tcPr>
          <w:p w14:paraId="3AD2785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diverge, separate, scatter</w:t>
            </w:r>
          </w:p>
        </w:tc>
      </w:tr>
      <w:tr w:rsidR="004D5E33" w:rsidRPr="00093D7D" w14:paraId="64A35718" w14:textId="77777777" w:rsidTr="00292686">
        <w:tc>
          <w:tcPr>
            <w:tcW w:w="1728" w:type="dxa"/>
            <w:vAlign w:val="center"/>
            <w:hideMark/>
          </w:tcPr>
          <w:p w14:paraId="69F7BD9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spectrum (C1)</w:t>
            </w:r>
          </w:p>
        </w:tc>
        <w:tc>
          <w:tcPr>
            <w:tcW w:w="819" w:type="dxa"/>
            <w:vAlign w:val="center"/>
            <w:hideMark/>
          </w:tcPr>
          <w:p w14:paraId="6030659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phổ, phạm vi</w:t>
            </w:r>
          </w:p>
        </w:tc>
        <w:tc>
          <w:tcPr>
            <w:tcW w:w="766" w:type="dxa"/>
            <w:vAlign w:val="center"/>
            <w:hideMark/>
          </w:tcPr>
          <w:p w14:paraId="3BB69D7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67C2990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/ˈspek</w:t>
            </w:r>
          </w:p>
          <w:p w14:paraId="2F752BA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.trəm/</w:t>
            </w:r>
          </w:p>
        </w:tc>
        <w:tc>
          <w:tcPr>
            <w:tcW w:w="1758" w:type="dxa"/>
            <w:vAlign w:val="center"/>
            <w:hideMark/>
          </w:tcPr>
          <w:p w14:paraId="3D18B9E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 spectrum; political spectrum</w:t>
            </w:r>
          </w:p>
        </w:tc>
        <w:tc>
          <w:tcPr>
            <w:tcW w:w="1808" w:type="dxa"/>
            <w:vAlign w:val="center"/>
            <w:hideMark/>
          </w:tcPr>
          <w:p w14:paraId="789FAB2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range, scope, gamut</w:t>
            </w:r>
          </w:p>
        </w:tc>
        <w:tc>
          <w:tcPr>
            <w:tcW w:w="0" w:type="auto"/>
            <w:vAlign w:val="center"/>
            <w:hideMark/>
          </w:tcPr>
          <w:p w14:paraId="2075DCC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5E33" w:rsidRPr="00093D7D" w14:paraId="6A4B7EE0" w14:textId="77777777" w:rsidTr="00292686">
        <w:tc>
          <w:tcPr>
            <w:tcW w:w="1728" w:type="dxa"/>
            <w:vAlign w:val="center"/>
            <w:hideMark/>
          </w:tcPr>
          <w:p w14:paraId="6951124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(C1)</w:t>
            </w:r>
          </w:p>
        </w:tc>
        <w:tc>
          <w:tcPr>
            <w:tcW w:w="819" w:type="dxa"/>
            <w:vAlign w:val="center"/>
            <w:hideMark/>
          </w:tcPr>
          <w:p w14:paraId="6637107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chưa từng có</w:t>
            </w:r>
          </w:p>
        </w:tc>
        <w:tc>
          <w:tcPr>
            <w:tcW w:w="766" w:type="dxa"/>
            <w:vAlign w:val="center"/>
            <w:hideMark/>
          </w:tcPr>
          <w:p w14:paraId="697FD44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03" w:type="dxa"/>
            <w:vAlign w:val="center"/>
            <w:hideMark/>
          </w:tcPr>
          <w:p w14:paraId="67FEF42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/ʌn</w:t>
            </w:r>
          </w:p>
          <w:p w14:paraId="3AE9E9B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ˈpres</w:t>
            </w:r>
          </w:p>
          <w:p w14:paraId="3AB6FD7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.ɪ.den</w:t>
            </w:r>
          </w:p>
          <w:p w14:paraId="1927D4F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.tɪd/</w:t>
            </w:r>
          </w:p>
        </w:tc>
        <w:tc>
          <w:tcPr>
            <w:tcW w:w="1758" w:type="dxa"/>
            <w:vAlign w:val="center"/>
            <w:hideMark/>
          </w:tcPr>
          <w:p w14:paraId="2820F94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scale; unprecedented event</w:t>
            </w:r>
          </w:p>
        </w:tc>
        <w:tc>
          <w:tcPr>
            <w:tcW w:w="1808" w:type="dxa"/>
            <w:vAlign w:val="center"/>
            <w:hideMark/>
          </w:tcPr>
          <w:p w14:paraId="140880A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unparalleled, unmatched, extraordinary</w:t>
            </w:r>
          </w:p>
        </w:tc>
        <w:tc>
          <w:tcPr>
            <w:tcW w:w="0" w:type="auto"/>
            <w:vAlign w:val="center"/>
            <w:hideMark/>
          </w:tcPr>
          <w:p w14:paraId="253B2D7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common, ordinary, customary</w:t>
            </w:r>
          </w:p>
        </w:tc>
      </w:tr>
      <w:tr w:rsidR="004D5E33" w:rsidRPr="00093D7D" w14:paraId="1F64FB4D" w14:textId="77777777" w:rsidTr="00292686">
        <w:tc>
          <w:tcPr>
            <w:tcW w:w="1728" w:type="dxa"/>
            <w:vAlign w:val="center"/>
            <w:hideMark/>
          </w:tcPr>
          <w:p w14:paraId="6D4F390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incorporate (C1)</w:t>
            </w:r>
          </w:p>
        </w:tc>
        <w:tc>
          <w:tcPr>
            <w:tcW w:w="819" w:type="dxa"/>
            <w:vAlign w:val="center"/>
            <w:hideMark/>
          </w:tcPr>
          <w:p w14:paraId="134ACF3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sáp nhập, kết hợp</w:t>
            </w:r>
          </w:p>
        </w:tc>
        <w:tc>
          <w:tcPr>
            <w:tcW w:w="766" w:type="dxa"/>
            <w:vAlign w:val="center"/>
            <w:hideMark/>
          </w:tcPr>
          <w:p w14:paraId="37FBD0D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52877E8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/ɪnˈkɔː</w:t>
            </w:r>
          </w:p>
          <w:p w14:paraId="330CEFC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.pər.eɪt/</w:t>
            </w:r>
          </w:p>
        </w:tc>
        <w:tc>
          <w:tcPr>
            <w:tcW w:w="1758" w:type="dxa"/>
            <w:vAlign w:val="center"/>
            <w:hideMark/>
          </w:tcPr>
          <w:p w14:paraId="1256B79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incorporate features; incorporate into</w:t>
            </w:r>
          </w:p>
        </w:tc>
        <w:tc>
          <w:tcPr>
            <w:tcW w:w="1808" w:type="dxa"/>
            <w:vAlign w:val="center"/>
            <w:hideMark/>
          </w:tcPr>
          <w:p w14:paraId="23CE456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integrate, include, combine</w:t>
            </w:r>
          </w:p>
        </w:tc>
        <w:tc>
          <w:tcPr>
            <w:tcW w:w="0" w:type="auto"/>
            <w:vAlign w:val="center"/>
            <w:hideMark/>
          </w:tcPr>
          <w:p w14:paraId="3B49F5B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exclude, separate, remove</w:t>
            </w:r>
          </w:p>
        </w:tc>
      </w:tr>
      <w:tr w:rsidR="004D5E33" w:rsidRPr="00093D7D" w14:paraId="709D3466" w14:textId="77777777" w:rsidTr="00292686">
        <w:tc>
          <w:tcPr>
            <w:tcW w:w="1728" w:type="dxa"/>
            <w:vAlign w:val="center"/>
            <w:hideMark/>
          </w:tcPr>
          <w:p w14:paraId="00096FD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 (C1)</w:t>
            </w:r>
          </w:p>
        </w:tc>
        <w:tc>
          <w:tcPr>
            <w:tcW w:w="819" w:type="dxa"/>
            <w:vAlign w:val="center"/>
            <w:hideMark/>
          </w:tcPr>
          <w:p w14:paraId="0513A3A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 dựng, rèn giũa</w:t>
            </w:r>
          </w:p>
        </w:tc>
        <w:tc>
          <w:tcPr>
            <w:tcW w:w="766" w:type="dxa"/>
            <w:vAlign w:val="center"/>
            <w:hideMark/>
          </w:tcPr>
          <w:p w14:paraId="5D79373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0E4958A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/fɔːdʒ/</w:t>
            </w:r>
          </w:p>
        </w:tc>
        <w:tc>
          <w:tcPr>
            <w:tcW w:w="1758" w:type="dxa"/>
            <w:vAlign w:val="center"/>
            <w:hideMark/>
          </w:tcPr>
          <w:p w14:paraId="2ED9D99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 a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ership; forge a reputation</w:t>
            </w:r>
          </w:p>
        </w:tc>
        <w:tc>
          <w:tcPr>
            <w:tcW w:w="1808" w:type="dxa"/>
            <w:vAlign w:val="center"/>
            <w:hideMark/>
          </w:tcPr>
          <w:p w14:paraId="767DBCD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build, create, establish</w:t>
            </w:r>
          </w:p>
        </w:tc>
        <w:tc>
          <w:tcPr>
            <w:tcW w:w="0" w:type="auto"/>
            <w:vAlign w:val="center"/>
            <w:hideMark/>
          </w:tcPr>
          <w:p w14:paraId="50C354E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break, destroy, sever</w:t>
            </w:r>
          </w:p>
        </w:tc>
      </w:tr>
      <w:tr w:rsidR="004D5E33" w:rsidRPr="00093D7D" w14:paraId="23B5D7F5" w14:textId="77777777" w:rsidTr="00292686">
        <w:tc>
          <w:tcPr>
            <w:tcW w:w="1728" w:type="dxa"/>
            <w:vAlign w:val="center"/>
            <w:hideMark/>
          </w:tcPr>
          <w:p w14:paraId="59F0316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 (C2)</w:t>
            </w:r>
          </w:p>
        </w:tc>
        <w:tc>
          <w:tcPr>
            <w:tcW w:w="819" w:type="dxa"/>
            <w:vAlign w:val="center"/>
            <w:hideMark/>
          </w:tcPr>
          <w:p w14:paraId="6EA327A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có tính chuyển đổi,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thay đổi hoàn toàn</w:t>
            </w:r>
          </w:p>
        </w:tc>
        <w:tc>
          <w:tcPr>
            <w:tcW w:w="766" w:type="dxa"/>
            <w:vAlign w:val="center"/>
            <w:hideMark/>
          </w:tcPr>
          <w:p w14:paraId="04364F6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adj</w:t>
            </w:r>
          </w:p>
        </w:tc>
        <w:tc>
          <w:tcPr>
            <w:tcW w:w="1203" w:type="dxa"/>
            <w:vAlign w:val="center"/>
            <w:hideMark/>
          </w:tcPr>
          <w:p w14:paraId="3291BCF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</w:t>
            </w:r>
          </w:p>
          <w:p w14:paraId="1C0B750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ˈfɔː.m</w:t>
            </w:r>
          </w:p>
          <w:p w14:paraId="7E95357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ə.tɪv/</w:t>
            </w:r>
          </w:p>
        </w:tc>
        <w:tc>
          <w:tcPr>
            <w:tcW w:w="1758" w:type="dxa"/>
            <w:vAlign w:val="center"/>
            <w:hideMark/>
          </w:tcPr>
          <w:p w14:paraId="3D31826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transformative power;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transformative change</w:t>
            </w:r>
          </w:p>
        </w:tc>
        <w:tc>
          <w:tcPr>
            <w:tcW w:w="1808" w:type="dxa"/>
            <w:vAlign w:val="center"/>
            <w:hideMark/>
          </w:tcPr>
          <w:p w14:paraId="2F6497A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revolutionary, life-changing</w:t>
            </w:r>
          </w:p>
        </w:tc>
        <w:tc>
          <w:tcPr>
            <w:tcW w:w="0" w:type="auto"/>
            <w:vAlign w:val="center"/>
            <w:hideMark/>
          </w:tcPr>
          <w:p w14:paraId="411A297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conservative, static</w:t>
            </w:r>
          </w:p>
        </w:tc>
      </w:tr>
      <w:tr w:rsidR="004D5E33" w:rsidRPr="00093D7D" w14:paraId="487ACF8E" w14:textId="77777777" w:rsidTr="00292686">
        <w:tc>
          <w:tcPr>
            <w:tcW w:w="1728" w:type="dxa"/>
            <w:vAlign w:val="center"/>
            <w:hideMark/>
          </w:tcPr>
          <w:p w14:paraId="122A930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curtailment (C2)</w:t>
            </w:r>
          </w:p>
        </w:tc>
        <w:tc>
          <w:tcPr>
            <w:tcW w:w="819" w:type="dxa"/>
            <w:vAlign w:val="center"/>
            <w:hideMark/>
          </w:tcPr>
          <w:p w14:paraId="0657D9F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cắt giảm</w:t>
            </w:r>
          </w:p>
        </w:tc>
        <w:tc>
          <w:tcPr>
            <w:tcW w:w="766" w:type="dxa"/>
            <w:vAlign w:val="center"/>
            <w:hideMark/>
          </w:tcPr>
          <w:p w14:paraId="735107A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069FA3B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/kɜːˈte</w:t>
            </w:r>
          </w:p>
          <w:p w14:paraId="35580AF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ɪl.mənt/</w:t>
            </w:r>
          </w:p>
        </w:tc>
        <w:tc>
          <w:tcPr>
            <w:tcW w:w="1758" w:type="dxa"/>
            <w:vAlign w:val="center"/>
            <w:hideMark/>
          </w:tcPr>
          <w:p w14:paraId="0DAA09D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curtailment; curtailment of rights</w:t>
            </w:r>
          </w:p>
        </w:tc>
        <w:tc>
          <w:tcPr>
            <w:tcW w:w="1808" w:type="dxa"/>
            <w:vAlign w:val="center"/>
            <w:hideMark/>
          </w:tcPr>
          <w:p w14:paraId="4F47471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reduction, restriction, limitation</w:t>
            </w:r>
          </w:p>
        </w:tc>
        <w:tc>
          <w:tcPr>
            <w:tcW w:w="0" w:type="auto"/>
            <w:vAlign w:val="center"/>
            <w:hideMark/>
          </w:tcPr>
          <w:p w14:paraId="7C7FA8C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extension, increase, expansion</w:t>
            </w:r>
          </w:p>
        </w:tc>
      </w:tr>
      <w:tr w:rsidR="004D5E33" w:rsidRPr="00093D7D" w14:paraId="35DA055B" w14:textId="77777777" w:rsidTr="00292686">
        <w:tc>
          <w:tcPr>
            <w:tcW w:w="1728" w:type="dxa"/>
            <w:vAlign w:val="center"/>
            <w:hideMark/>
          </w:tcPr>
          <w:p w14:paraId="2A795EC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(C1)</w:t>
            </w:r>
          </w:p>
        </w:tc>
        <w:tc>
          <w:tcPr>
            <w:tcW w:w="819" w:type="dxa"/>
            <w:vAlign w:val="center"/>
            <w:hideMark/>
          </w:tcPr>
          <w:p w14:paraId="0D35596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cường, có khả năng phục hồi</w:t>
            </w:r>
          </w:p>
        </w:tc>
        <w:tc>
          <w:tcPr>
            <w:tcW w:w="766" w:type="dxa"/>
            <w:vAlign w:val="center"/>
            <w:hideMark/>
          </w:tcPr>
          <w:p w14:paraId="52B4645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03" w:type="dxa"/>
            <w:vAlign w:val="center"/>
            <w:hideMark/>
          </w:tcPr>
          <w:p w14:paraId="6D7B45B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</w:t>
            </w:r>
          </w:p>
          <w:p w14:paraId="2D2E2F9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l.i.ənt/</w:t>
            </w:r>
          </w:p>
        </w:tc>
        <w:tc>
          <w:tcPr>
            <w:tcW w:w="1758" w:type="dxa"/>
            <w:vAlign w:val="center"/>
            <w:hideMark/>
          </w:tcPr>
          <w:p w14:paraId="5FE53B1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economy; resilient people</w:t>
            </w:r>
          </w:p>
        </w:tc>
        <w:tc>
          <w:tcPr>
            <w:tcW w:w="1808" w:type="dxa"/>
            <w:vAlign w:val="center"/>
            <w:hideMark/>
          </w:tcPr>
          <w:p w14:paraId="78184C1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tough, hardy, robust</w:t>
            </w:r>
          </w:p>
        </w:tc>
        <w:tc>
          <w:tcPr>
            <w:tcW w:w="0" w:type="auto"/>
            <w:vAlign w:val="center"/>
            <w:hideMark/>
          </w:tcPr>
          <w:p w14:paraId="572B5EA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fragile, vulnerable, weak</w:t>
            </w:r>
          </w:p>
        </w:tc>
      </w:tr>
      <w:tr w:rsidR="004D5E33" w:rsidRPr="00093D7D" w14:paraId="6656728B" w14:textId="77777777" w:rsidTr="00292686">
        <w:tc>
          <w:tcPr>
            <w:tcW w:w="1728" w:type="dxa"/>
            <w:vAlign w:val="center"/>
            <w:hideMark/>
          </w:tcPr>
          <w:p w14:paraId="080C36C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intervention (C1)</w:t>
            </w:r>
          </w:p>
        </w:tc>
        <w:tc>
          <w:tcPr>
            <w:tcW w:w="819" w:type="dxa"/>
            <w:vAlign w:val="center"/>
            <w:hideMark/>
          </w:tcPr>
          <w:p w14:paraId="579D0A3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can thiệp</w:t>
            </w:r>
          </w:p>
        </w:tc>
        <w:tc>
          <w:tcPr>
            <w:tcW w:w="766" w:type="dxa"/>
            <w:vAlign w:val="center"/>
            <w:hideMark/>
          </w:tcPr>
          <w:p w14:paraId="3E9CB43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1CBBA27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/ˌɪn.təˈ</w:t>
            </w:r>
          </w:p>
          <w:p w14:paraId="65537C7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ven.ʃən/</w:t>
            </w:r>
          </w:p>
        </w:tc>
        <w:tc>
          <w:tcPr>
            <w:tcW w:w="1758" w:type="dxa"/>
            <w:vAlign w:val="center"/>
            <w:hideMark/>
          </w:tcPr>
          <w:p w14:paraId="4EDA38D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intervention; medical intervention</w:t>
            </w:r>
          </w:p>
        </w:tc>
        <w:tc>
          <w:tcPr>
            <w:tcW w:w="1808" w:type="dxa"/>
            <w:vAlign w:val="center"/>
            <w:hideMark/>
          </w:tcPr>
          <w:p w14:paraId="24C393F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involvement, interference, intercession</w:t>
            </w:r>
          </w:p>
        </w:tc>
        <w:tc>
          <w:tcPr>
            <w:tcW w:w="0" w:type="auto"/>
            <w:vAlign w:val="center"/>
            <w:hideMark/>
          </w:tcPr>
          <w:p w14:paraId="7E10D20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non-interference, passivity</w:t>
            </w:r>
          </w:p>
        </w:tc>
      </w:tr>
      <w:tr w:rsidR="004D5E33" w:rsidRPr="00093D7D" w14:paraId="728662CF" w14:textId="77777777" w:rsidTr="00292686">
        <w:tc>
          <w:tcPr>
            <w:tcW w:w="1728" w:type="dxa"/>
            <w:vAlign w:val="center"/>
            <w:hideMark/>
          </w:tcPr>
          <w:p w14:paraId="1D751F3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(C1)</w:t>
            </w:r>
          </w:p>
        </w:tc>
        <w:tc>
          <w:tcPr>
            <w:tcW w:w="819" w:type="dxa"/>
            <w:vAlign w:val="center"/>
            <w:hideMark/>
          </w:tcPr>
          <w:p w14:paraId="313BE10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minh bạch</w:t>
            </w:r>
          </w:p>
        </w:tc>
        <w:tc>
          <w:tcPr>
            <w:tcW w:w="766" w:type="dxa"/>
            <w:vAlign w:val="center"/>
            <w:hideMark/>
          </w:tcPr>
          <w:p w14:paraId="6134345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2AC8B7F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</w:t>
            </w:r>
          </w:p>
          <w:p w14:paraId="71452CD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ˈspær.</w:t>
            </w:r>
          </w:p>
          <w:p w14:paraId="05D6B00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ən.si/</w:t>
            </w:r>
          </w:p>
        </w:tc>
        <w:tc>
          <w:tcPr>
            <w:tcW w:w="1758" w:type="dxa"/>
            <w:vAlign w:val="center"/>
            <w:hideMark/>
          </w:tcPr>
          <w:p w14:paraId="182B570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 transparency; lack of transparency</w:t>
            </w:r>
          </w:p>
        </w:tc>
        <w:tc>
          <w:tcPr>
            <w:tcW w:w="1808" w:type="dxa"/>
            <w:vAlign w:val="center"/>
            <w:hideMark/>
          </w:tcPr>
          <w:p w14:paraId="51B59B2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clarity, openness, candor</w:t>
            </w:r>
          </w:p>
        </w:tc>
        <w:tc>
          <w:tcPr>
            <w:tcW w:w="0" w:type="auto"/>
            <w:vAlign w:val="center"/>
            <w:hideMark/>
          </w:tcPr>
          <w:p w14:paraId="3F0D0BB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opacity, secrecy, ambiguity</w:t>
            </w:r>
          </w:p>
        </w:tc>
      </w:tr>
      <w:tr w:rsidR="004D5E33" w:rsidRPr="00093D7D" w14:paraId="34A06BB4" w14:textId="77777777" w:rsidTr="00292686">
        <w:tc>
          <w:tcPr>
            <w:tcW w:w="1728" w:type="dxa"/>
            <w:vAlign w:val="center"/>
            <w:hideMark/>
          </w:tcPr>
          <w:p w14:paraId="2889936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(C1)</w:t>
            </w:r>
          </w:p>
        </w:tc>
        <w:tc>
          <w:tcPr>
            <w:tcW w:w="819" w:type="dxa"/>
            <w:vAlign w:val="center"/>
            <w:hideMark/>
          </w:tcPr>
          <w:p w14:paraId="40E918D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trách nhiệm giải trình</w:t>
            </w:r>
          </w:p>
        </w:tc>
        <w:tc>
          <w:tcPr>
            <w:tcW w:w="766" w:type="dxa"/>
            <w:vAlign w:val="center"/>
            <w:hideMark/>
          </w:tcPr>
          <w:p w14:paraId="496B711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39DF1A1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/əˌkaʊ</w:t>
            </w:r>
          </w:p>
          <w:p w14:paraId="3EF797F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n.təˈb</w:t>
            </w:r>
          </w:p>
          <w:p w14:paraId="3B8D31B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ɪl.ə.ti/</w:t>
            </w:r>
          </w:p>
        </w:tc>
        <w:tc>
          <w:tcPr>
            <w:tcW w:w="1758" w:type="dxa"/>
            <w:vAlign w:val="center"/>
            <w:hideMark/>
          </w:tcPr>
          <w:p w14:paraId="32B8738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 accountability; hold someone accountable</w:t>
            </w:r>
          </w:p>
        </w:tc>
        <w:tc>
          <w:tcPr>
            <w:tcW w:w="1808" w:type="dxa"/>
            <w:vAlign w:val="center"/>
            <w:hideMark/>
          </w:tcPr>
          <w:p w14:paraId="6933B65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responsibility, liability, answerability</w:t>
            </w:r>
          </w:p>
        </w:tc>
        <w:tc>
          <w:tcPr>
            <w:tcW w:w="0" w:type="auto"/>
            <w:vAlign w:val="center"/>
            <w:hideMark/>
          </w:tcPr>
          <w:p w14:paraId="7FE5F97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irresponsibility</w:t>
            </w:r>
          </w:p>
        </w:tc>
      </w:tr>
      <w:tr w:rsidR="004D5E33" w:rsidRPr="00093D7D" w14:paraId="5B9360A9" w14:textId="77777777" w:rsidTr="00292686">
        <w:tc>
          <w:tcPr>
            <w:tcW w:w="1728" w:type="dxa"/>
            <w:vAlign w:val="center"/>
            <w:hideMark/>
          </w:tcPr>
          <w:p w14:paraId="09509CA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surveillance (C1)</w:t>
            </w:r>
          </w:p>
        </w:tc>
        <w:tc>
          <w:tcPr>
            <w:tcW w:w="819" w:type="dxa"/>
            <w:vAlign w:val="center"/>
            <w:hideMark/>
          </w:tcPr>
          <w:p w14:paraId="7496785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giám sát</w:t>
            </w:r>
          </w:p>
        </w:tc>
        <w:tc>
          <w:tcPr>
            <w:tcW w:w="766" w:type="dxa"/>
            <w:vAlign w:val="center"/>
            <w:hideMark/>
          </w:tcPr>
          <w:p w14:paraId="4B93EBB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04C5946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/səˈv</w:t>
            </w:r>
          </w:p>
          <w:p w14:paraId="2ADC237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eɪ.ləns/</w:t>
            </w:r>
          </w:p>
        </w:tc>
        <w:tc>
          <w:tcPr>
            <w:tcW w:w="1758" w:type="dxa"/>
            <w:vAlign w:val="center"/>
            <w:hideMark/>
          </w:tcPr>
          <w:p w14:paraId="5A496E7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surveillance; under surveillance</w:t>
            </w:r>
          </w:p>
        </w:tc>
        <w:tc>
          <w:tcPr>
            <w:tcW w:w="1808" w:type="dxa"/>
            <w:vAlign w:val="center"/>
            <w:hideMark/>
          </w:tcPr>
          <w:p w14:paraId="4E1F83B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monitoring, observation, scrutiny</w:t>
            </w:r>
          </w:p>
        </w:tc>
        <w:tc>
          <w:tcPr>
            <w:tcW w:w="0" w:type="auto"/>
            <w:vAlign w:val="center"/>
            <w:hideMark/>
          </w:tcPr>
          <w:p w14:paraId="2A0D4EC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neglect, indifference</w:t>
            </w:r>
          </w:p>
        </w:tc>
      </w:tr>
      <w:tr w:rsidR="004D5E33" w:rsidRPr="00093D7D" w14:paraId="6507F790" w14:textId="77777777" w:rsidTr="00292686">
        <w:tc>
          <w:tcPr>
            <w:tcW w:w="1728" w:type="dxa"/>
            <w:vAlign w:val="center"/>
            <w:hideMark/>
          </w:tcPr>
          <w:p w14:paraId="3FF01AB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endorsement (C1)</w:t>
            </w:r>
          </w:p>
        </w:tc>
        <w:tc>
          <w:tcPr>
            <w:tcW w:w="819" w:type="dxa"/>
            <w:vAlign w:val="center"/>
            <w:hideMark/>
          </w:tcPr>
          <w:p w14:paraId="793DF13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tán thành, ủng hộ</w:t>
            </w:r>
          </w:p>
        </w:tc>
        <w:tc>
          <w:tcPr>
            <w:tcW w:w="766" w:type="dxa"/>
            <w:vAlign w:val="center"/>
            <w:hideMark/>
          </w:tcPr>
          <w:p w14:paraId="585AB14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2A50C25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/ɪnˈdɔ</w:t>
            </w:r>
          </w:p>
          <w:p w14:paraId="773C8EF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ːs.mənt/</w:t>
            </w:r>
          </w:p>
        </w:tc>
        <w:tc>
          <w:tcPr>
            <w:tcW w:w="1758" w:type="dxa"/>
            <w:vAlign w:val="center"/>
            <w:hideMark/>
          </w:tcPr>
          <w:p w14:paraId="6945BA9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official endorsement; celebrity endorsement</w:t>
            </w:r>
          </w:p>
        </w:tc>
        <w:tc>
          <w:tcPr>
            <w:tcW w:w="1808" w:type="dxa"/>
            <w:vAlign w:val="center"/>
            <w:hideMark/>
          </w:tcPr>
          <w:p w14:paraId="33147F3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approval, support, backing</w:t>
            </w:r>
          </w:p>
        </w:tc>
        <w:tc>
          <w:tcPr>
            <w:tcW w:w="0" w:type="auto"/>
            <w:vAlign w:val="center"/>
            <w:hideMark/>
          </w:tcPr>
          <w:p w14:paraId="346014B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rejection, disapproval, opposition</w:t>
            </w:r>
          </w:p>
        </w:tc>
      </w:tr>
      <w:tr w:rsidR="004D5E33" w:rsidRPr="00093D7D" w14:paraId="22DADC05" w14:textId="77777777" w:rsidTr="00292686">
        <w:tc>
          <w:tcPr>
            <w:tcW w:w="1728" w:type="dxa"/>
            <w:vAlign w:val="center"/>
            <w:hideMark/>
          </w:tcPr>
          <w:p w14:paraId="7DB140E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orchestrate (C2)</w:t>
            </w:r>
          </w:p>
        </w:tc>
        <w:tc>
          <w:tcPr>
            <w:tcW w:w="819" w:type="dxa"/>
            <w:vAlign w:val="center"/>
            <w:hideMark/>
          </w:tcPr>
          <w:p w14:paraId="1413C5D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tổ chức, dàn xếp</w:t>
            </w:r>
          </w:p>
        </w:tc>
        <w:tc>
          <w:tcPr>
            <w:tcW w:w="766" w:type="dxa"/>
            <w:vAlign w:val="center"/>
            <w:hideMark/>
          </w:tcPr>
          <w:p w14:paraId="5599C6E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0770B18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/ˈɔː.kɪ</w:t>
            </w:r>
          </w:p>
          <w:p w14:paraId="0956B26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.streɪt/</w:t>
            </w:r>
          </w:p>
        </w:tc>
        <w:tc>
          <w:tcPr>
            <w:tcW w:w="1758" w:type="dxa"/>
            <w:vAlign w:val="center"/>
            <w:hideMark/>
          </w:tcPr>
          <w:p w14:paraId="5E06DBA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orchestrate a campaign; orchestrate the attack</w:t>
            </w:r>
          </w:p>
        </w:tc>
        <w:tc>
          <w:tcPr>
            <w:tcW w:w="1808" w:type="dxa"/>
            <w:vAlign w:val="center"/>
            <w:hideMark/>
          </w:tcPr>
          <w:p w14:paraId="4825856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organize, coordinate, arrange</w:t>
            </w:r>
          </w:p>
        </w:tc>
        <w:tc>
          <w:tcPr>
            <w:tcW w:w="0" w:type="auto"/>
            <w:vAlign w:val="center"/>
            <w:hideMark/>
          </w:tcPr>
          <w:p w14:paraId="627AFA2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disorganize</w:t>
            </w:r>
          </w:p>
        </w:tc>
      </w:tr>
      <w:tr w:rsidR="004D5E33" w:rsidRPr="00093D7D" w14:paraId="21C2B015" w14:textId="77777777" w:rsidTr="00292686">
        <w:tc>
          <w:tcPr>
            <w:tcW w:w="1728" w:type="dxa"/>
            <w:vAlign w:val="center"/>
            <w:hideMark/>
          </w:tcPr>
          <w:p w14:paraId="4137745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salient (C2)</w:t>
            </w:r>
          </w:p>
        </w:tc>
        <w:tc>
          <w:tcPr>
            <w:tcW w:w="819" w:type="dxa"/>
            <w:vAlign w:val="center"/>
            <w:hideMark/>
          </w:tcPr>
          <w:p w14:paraId="07774D9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nổi bật, quan trọng nhất</w:t>
            </w:r>
          </w:p>
        </w:tc>
        <w:tc>
          <w:tcPr>
            <w:tcW w:w="766" w:type="dxa"/>
            <w:vAlign w:val="center"/>
            <w:hideMark/>
          </w:tcPr>
          <w:p w14:paraId="06E7F90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03" w:type="dxa"/>
            <w:vAlign w:val="center"/>
            <w:hideMark/>
          </w:tcPr>
          <w:p w14:paraId="0C49B90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/ˈseɪ.</w:t>
            </w:r>
          </w:p>
          <w:p w14:paraId="034CAE9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li.ənt/</w:t>
            </w:r>
          </w:p>
        </w:tc>
        <w:tc>
          <w:tcPr>
            <w:tcW w:w="1758" w:type="dxa"/>
            <w:vAlign w:val="center"/>
            <w:hideMark/>
          </w:tcPr>
          <w:p w14:paraId="2FD3B22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salient points; salient feature</w:t>
            </w:r>
          </w:p>
        </w:tc>
        <w:tc>
          <w:tcPr>
            <w:tcW w:w="1808" w:type="dxa"/>
            <w:vAlign w:val="center"/>
            <w:hideMark/>
          </w:tcPr>
          <w:p w14:paraId="676631F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prominent, conspicuous, noticeable</w:t>
            </w:r>
          </w:p>
        </w:tc>
        <w:tc>
          <w:tcPr>
            <w:tcW w:w="0" w:type="auto"/>
            <w:vAlign w:val="center"/>
            <w:hideMark/>
          </w:tcPr>
          <w:p w14:paraId="569809F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insignificant, minor, obscure</w:t>
            </w:r>
          </w:p>
        </w:tc>
      </w:tr>
      <w:tr w:rsidR="004D5E33" w:rsidRPr="00093D7D" w14:paraId="715F1004" w14:textId="77777777" w:rsidTr="00292686">
        <w:tc>
          <w:tcPr>
            <w:tcW w:w="1728" w:type="dxa"/>
            <w:vAlign w:val="center"/>
            <w:hideMark/>
          </w:tcPr>
          <w:p w14:paraId="44E9D25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onerous (C2)</w:t>
            </w:r>
          </w:p>
        </w:tc>
        <w:tc>
          <w:tcPr>
            <w:tcW w:w="819" w:type="dxa"/>
            <w:vAlign w:val="center"/>
            <w:hideMark/>
          </w:tcPr>
          <w:p w14:paraId="5936729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nặng nề,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phiền hà</w:t>
            </w:r>
          </w:p>
        </w:tc>
        <w:tc>
          <w:tcPr>
            <w:tcW w:w="766" w:type="dxa"/>
            <w:vAlign w:val="center"/>
            <w:hideMark/>
          </w:tcPr>
          <w:p w14:paraId="18D642A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adj</w:t>
            </w:r>
          </w:p>
        </w:tc>
        <w:tc>
          <w:tcPr>
            <w:tcW w:w="1203" w:type="dxa"/>
            <w:vAlign w:val="center"/>
            <w:hideMark/>
          </w:tcPr>
          <w:p w14:paraId="6EC6CA1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/ˈəʊ.</w:t>
            </w:r>
          </w:p>
          <w:p w14:paraId="5B42D52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nər.əs/</w:t>
            </w:r>
          </w:p>
        </w:tc>
        <w:tc>
          <w:tcPr>
            <w:tcW w:w="1758" w:type="dxa"/>
            <w:vAlign w:val="center"/>
            <w:hideMark/>
          </w:tcPr>
          <w:p w14:paraId="2DF71CA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onerous task; onerous burden</w:t>
            </w:r>
          </w:p>
        </w:tc>
        <w:tc>
          <w:tcPr>
            <w:tcW w:w="1808" w:type="dxa"/>
            <w:vAlign w:val="center"/>
            <w:hideMark/>
          </w:tcPr>
          <w:p w14:paraId="7C12AE9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burdensome, heavy, taxing</w:t>
            </w:r>
          </w:p>
        </w:tc>
        <w:tc>
          <w:tcPr>
            <w:tcW w:w="0" w:type="auto"/>
            <w:vAlign w:val="center"/>
            <w:hideMark/>
          </w:tcPr>
          <w:p w14:paraId="73C1EAF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easy, effortless, light</w:t>
            </w:r>
          </w:p>
        </w:tc>
      </w:tr>
      <w:tr w:rsidR="004D5E33" w:rsidRPr="00093D7D" w14:paraId="249544E0" w14:textId="77777777" w:rsidTr="00292686">
        <w:tc>
          <w:tcPr>
            <w:tcW w:w="1728" w:type="dxa"/>
            <w:vAlign w:val="center"/>
            <w:hideMark/>
          </w:tcPr>
          <w:p w14:paraId="66F65C0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nominal (C1)</w:t>
            </w:r>
          </w:p>
        </w:tc>
        <w:tc>
          <w:tcPr>
            <w:tcW w:w="819" w:type="dxa"/>
            <w:vAlign w:val="center"/>
            <w:hideMark/>
          </w:tcPr>
          <w:p w14:paraId="1434FB5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danh nghĩa, nhỏ bé</w:t>
            </w:r>
          </w:p>
        </w:tc>
        <w:tc>
          <w:tcPr>
            <w:tcW w:w="766" w:type="dxa"/>
            <w:vAlign w:val="center"/>
            <w:hideMark/>
          </w:tcPr>
          <w:p w14:paraId="4F9A218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03" w:type="dxa"/>
            <w:vAlign w:val="center"/>
            <w:hideMark/>
          </w:tcPr>
          <w:p w14:paraId="6705F0D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/ˈnɒm</w:t>
            </w:r>
          </w:p>
          <w:p w14:paraId="69F65BE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.ɪ.nəl/</w:t>
            </w:r>
          </w:p>
        </w:tc>
        <w:tc>
          <w:tcPr>
            <w:tcW w:w="1758" w:type="dxa"/>
            <w:vAlign w:val="center"/>
            <w:hideMark/>
          </w:tcPr>
          <w:p w14:paraId="2B306BE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nominal fee; nominal leader</w:t>
            </w:r>
          </w:p>
        </w:tc>
        <w:tc>
          <w:tcPr>
            <w:tcW w:w="1808" w:type="dxa"/>
            <w:vAlign w:val="center"/>
            <w:hideMark/>
          </w:tcPr>
          <w:p w14:paraId="7BA9807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token, symbolic, minimal</w:t>
            </w:r>
          </w:p>
        </w:tc>
        <w:tc>
          <w:tcPr>
            <w:tcW w:w="0" w:type="auto"/>
            <w:vAlign w:val="center"/>
            <w:hideMark/>
          </w:tcPr>
          <w:p w14:paraId="30B1805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real, substantial, actual</w:t>
            </w:r>
          </w:p>
        </w:tc>
      </w:tr>
      <w:tr w:rsidR="004D5E33" w:rsidRPr="00093D7D" w14:paraId="5533B15F" w14:textId="77777777" w:rsidTr="00292686">
        <w:tc>
          <w:tcPr>
            <w:tcW w:w="1728" w:type="dxa"/>
            <w:vAlign w:val="center"/>
            <w:hideMark/>
          </w:tcPr>
          <w:p w14:paraId="0D8012D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entitlement (C1)</w:t>
            </w:r>
          </w:p>
        </w:tc>
        <w:tc>
          <w:tcPr>
            <w:tcW w:w="819" w:type="dxa"/>
            <w:vAlign w:val="center"/>
            <w:hideMark/>
          </w:tcPr>
          <w:p w14:paraId="056007F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quyền lợi được hưởng</w:t>
            </w:r>
          </w:p>
        </w:tc>
        <w:tc>
          <w:tcPr>
            <w:tcW w:w="766" w:type="dxa"/>
            <w:vAlign w:val="center"/>
            <w:hideMark/>
          </w:tcPr>
          <w:p w14:paraId="501F6A1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60361E3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/ɪnˈtaɪ.</w:t>
            </w:r>
          </w:p>
          <w:p w14:paraId="17321BB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təl.mənt/</w:t>
            </w:r>
          </w:p>
        </w:tc>
        <w:tc>
          <w:tcPr>
            <w:tcW w:w="1758" w:type="dxa"/>
            <w:vAlign w:val="center"/>
            <w:hideMark/>
          </w:tcPr>
          <w:p w14:paraId="785E1F5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pension entitlement; sense of entitlement</w:t>
            </w:r>
          </w:p>
        </w:tc>
        <w:tc>
          <w:tcPr>
            <w:tcW w:w="1808" w:type="dxa"/>
            <w:vAlign w:val="center"/>
            <w:hideMark/>
          </w:tcPr>
          <w:p w14:paraId="4DE5EB2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right, claim, privilege</w:t>
            </w:r>
          </w:p>
        </w:tc>
        <w:tc>
          <w:tcPr>
            <w:tcW w:w="0" w:type="auto"/>
            <w:vAlign w:val="center"/>
            <w:hideMark/>
          </w:tcPr>
          <w:p w14:paraId="087A419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disqualification</w:t>
            </w:r>
          </w:p>
        </w:tc>
      </w:tr>
      <w:tr w:rsidR="004D5E33" w:rsidRPr="00093D7D" w14:paraId="2E281071" w14:textId="77777777" w:rsidTr="00292686">
        <w:tc>
          <w:tcPr>
            <w:tcW w:w="1728" w:type="dxa"/>
            <w:vAlign w:val="center"/>
            <w:hideMark/>
          </w:tcPr>
          <w:p w14:paraId="3B28701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fragmentation (C2)</w:t>
            </w:r>
          </w:p>
        </w:tc>
        <w:tc>
          <w:tcPr>
            <w:tcW w:w="819" w:type="dxa"/>
            <w:vAlign w:val="center"/>
            <w:hideMark/>
          </w:tcPr>
          <w:p w14:paraId="1960EF6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mảnh, vỡ vụn</w:t>
            </w:r>
          </w:p>
        </w:tc>
        <w:tc>
          <w:tcPr>
            <w:tcW w:w="766" w:type="dxa"/>
            <w:vAlign w:val="center"/>
            <w:hideMark/>
          </w:tcPr>
          <w:p w14:paraId="36CC51F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5770BED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/ˌfræɡ.</w:t>
            </w:r>
          </w:p>
          <w:p w14:paraId="1B55A5E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</w:t>
            </w:r>
          </w:p>
          <w:p w14:paraId="3FCA756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ˈteɪ.ʃən/</w:t>
            </w:r>
          </w:p>
        </w:tc>
        <w:tc>
          <w:tcPr>
            <w:tcW w:w="1758" w:type="dxa"/>
            <w:vAlign w:val="center"/>
            <w:hideMark/>
          </w:tcPr>
          <w:p w14:paraId="5507764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habitat fragmentation; social fragmentation</w:t>
            </w:r>
          </w:p>
        </w:tc>
        <w:tc>
          <w:tcPr>
            <w:tcW w:w="1808" w:type="dxa"/>
            <w:vAlign w:val="center"/>
            <w:hideMark/>
          </w:tcPr>
          <w:p w14:paraId="1A51EEB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breakup, disintegration, division</w:t>
            </w:r>
          </w:p>
        </w:tc>
        <w:tc>
          <w:tcPr>
            <w:tcW w:w="0" w:type="auto"/>
            <w:vAlign w:val="center"/>
            <w:hideMark/>
          </w:tcPr>
          <w:p w14:paraId="543FC9A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unity, consolidation, wholeness</w:t>
            </w:r>
          </w:p>
        </w:tc>
      </w:tr>
      <w:tr w:rsidR="004D5E33" w:rsidRPr="00093D7D" w14:paraId="777A1557" w14:textId="77777777" w:rsidTr="00292686">
        <w:tc>
          <w:tcPr>
            <w:tcW w:w="1728" w:type="dxa"/>
            <w:vAlign w:val="center"/>
            <w:hideMark/>
          </w:tcPr>
          <w:p w14:paraId="520B93C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palliative (C2)</w:t>
            </w:r>
          </w:p>
        </w:tc>
        <w:tc>
          <w:tcPr>
            <w:tcW w:w="819" w:type="dxa"/>
            <w:vAlign w:val="center"/>
            <w:hideMark/>
          </w:tcPr>
          <w:p w14:paraId="2131BD4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giảm đau, xoa dịu (không trị gốc)</w:t>
            </w:r>
          </w:p>
        </w:tc>
        <w:tc>
          <w:tcPr>
            <w:tcW w:w="766" w:type="dxa"/>
            <w:vAlign w:val="center"/>
            <w:hideMark/>
          </w:tcPr>
          <w:p w14:paraId="0C37CB5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03" w:type="dxa"/>
            <w:vAlign w:val="center"/>
            <w:hideMark/>
          </w:tcPr>
          <w:p w14:paraId="53800A4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/ˈpæl.</w:t>
            </w:r>
          </w:p>
          <w:p w14:paraId="7216A7B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i.ə.tɪv/</w:t>
            </w:r>
          </w:p>
        </w:tc>
        <w:tc>
          <w:tcPr>
            <w:tcW w:w="1758" w:type="dxa"/>
            <w:vAlign w:val="center"/>
            <w:hideMark/>
          </w:tcPr>
          <w:p w14:paraId="6A2E2A7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palliative care; palliative measure</w:t>
            </w:r>
          </w:p>
        </w:tc>
        <w:tc>
          <w:tcPr>
            <w:tcW w:w="1808" w:type="dxa"/>
            <w:vAlign w:val="center"/>
            <w:hideMark/>
          </w:tcPr>
          <w:p w14:paraId="081F2C2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soothing, alleviating, calming</w:t>
            </w:r>
          </w:p>
        </w:tc>
        <w:tc>
          <w:tcPr>
            <w:tcW w:w="0" w:type="auto"/>
            <w:vAlign w:val="center"/>
            <w:hideMark/>
          </w:tcPr>
          <w:p w14:paraId="2EEDE51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curative, remedial</w:t>
            </w:r>
          </w:p>
        </w:tc>
      </w:tr>
      <w:tr w:rsidR="004D5E33" w:rsidRPr="00093D7D" w14:paraId="49840BFE" w14:textId="77777777" w:rsidTr="00292686">
        <w:tc>
          <w:tcPr>
            <w:tcW w:w="1728" w:type="dxa"/>
            <w:vAlign w:val="center"/>
            <w:hideMark/>
          </w:tcPr>
          <w:p w14:paraId="2191AC1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cushion (C1)</w:t>
            </w:r>
          </w:p>
        </w:tc>
        <w:tc>
          <w:tcPr>
            <w:tcW w:w="819" w:type="dxa"/>
            <w:vAlign w:val="center"/>
            <w:hideMark/>
          </w:tcPr>
          <w:p w14:paraId="6C8376A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đệm, đỡ (nghĩa bóng: bảo vệ)</w:t>
            </w:r>
          </w:p>
        </w:tc>
        <w:tc>
          <w:tcPr>
            <w:tcW w:w="766" w:type="dxa"/>
            <w:vAlign w:val="center"/>
            <w:hideMark/>
          </w:tcPr>
          <w:p w14:paraId="0A6C848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03" w:type="dxa"/>
            <w:vAlign w:val="center"/>
            <w:hideMark/>
          </w:tcPr>
          <w:p w14:paraId="00259D3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/ˈkʊ</w:t>
            </w:r>
          </w:p>
          <w:p w14:paraId="3E0E17B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ʃ.ən/</w:t>
            </w:r>
          </w:p>
        </w:tc>
        <w:tc>
          <w:tcPr>
            <w:tcW w:w="1758" w:type="dxa"/>
            <w:vAlign w:val="center"/>
            <w:hideMark/>
          </w:tcPr>
          <w:p w14:paraId="3DB05FD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cushion the blow; cushion the impact</w:t>
            </w:r>
          </w:p>
        </w:tc>
        <w:tc>
          <w:tcPr>
            <w:tcW w:w="1808" w:type="dxa"/>
            <w:vAlign w:val="center"/>
            <w:hideMark/>
          </w:tcPr>
          <w:p w14:paraId="325957E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protect, soften, mitigate</w:t>
            </w:r>
          </w:p>
        </w:tc>
        <w:tc>
          <w:tcPr>
            <w:tcW w:w="0" w:type="auto"/>
            <w:vAlign w:val="center"/>
            <w:hideMark/>
          </w:tcPr>
          <w:p w14:paraId="288D22F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expose, aggravate, intensify</w:t>
            </w:r>
          </w:p>
        </w:tc>
      </w:tr>
      <w:tr w:rsidR="004D5E33" w:rsidRPr="00093D7D" w14:paraId="7915A907" w14:textId="77777777" w:rsidTr="00292686">
        <w:tc>
          <w:tcPr>
            <w:tcW w:w="1728" w:type="dxa"/>
            <w:vAlign w:val="center"/>
            <w:hideMark/>
          </w:tcPr>
          <w:p w14:paraId="69CCDF1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(C1)</w:t>
            </w:r>
          </w:p>
        </w:tc>
        <w:tc>
          <w:tcPr>
            <w:tcW w:w="819" w:type="dxa"/>
            <w:vAlign w:val="center"/>
            <w:hideMark/>
          </w:tcPr>
          <w:p w14:paraId="7396A08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lâm sàng, khách quan lạnh lùng</w:t>
            </w:r>
          </w:p>
        </w:tc>
        <w:tc>
          <w:tcPr>
            <w:tcW w:w="766" w:type="dxa"/>
            <w:vAlign w:val="center"/>
            <w:hideMark/>
          </w:tcPr>
          <w:p w14:paraId="7499904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03" w:type="dxa"/>
            <w:vAlign w:val="center"/>
            <w:hideMark/>
          </w:tcPr>
          <w:p w14:paraId="4241761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/ˈklɪn</w:t>
            </w:r>
          </w:p>
          <w:p w14:paraId="645B6ED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.ɪ.kəl/</w:t>
            </w:r>
          </w:p>
        </w:tc>
        <w:tc>
          <w:tcPr>
            <w:tcW w:w="1758" w:type="dxa"/>
            <w:vAlign w:val="center"/>
            <w:hideMark/>
          </w:tcPr>
          <w:p w14:paraId="22B9552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trial; clinical detachment</w:t>
            </w:r>
          </w:p>
        </w:tc>
        <w:tc>
          <w:tcPr>
            <w:tcW w:w="1808" w:type="dxa"/>
            <w:vAlign w:val="center"/>
            <w:hideMark/>
          </w:tcPr>
          <w:p w14:paraId="3B04817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medical, objective, detached</w:t>
            </w:r>
          </w:p>
        </w:tc>
        <w:tc>
          <w:tcPr>
            <w:tcW w:w="0" w:type="auto"/>
            <w:vAlign w:val="center"/>
            <w:hideMark/>
          </w:tcPr>
          <w:p w14:paraId="36E7E3A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emotional, subjective</w:t>
            </w:r>
          </w:p>
        </w:tc>
      </w:tr>
      <w:tr w:rsidR="004D5E33" w:rsidRPr="00093D7D" w14:paraId="4BD99E3F" w14:textId="77777777" w:rsidTr="00292686">
        <w:tc>
          <w:tcPr>
            <w:tcW w:w="1728" w:type="dxa"/>
            <w:vAlign w:val="center"/>
            <w:hideMark/>
          </w:tcPr>
          <w:p w14:paraId="4F025B3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solicitation (C2)</w:t>
            </w:r>
          </w:p>
        </w:tc>
        <w:tc>
          <w:tcPr>
            <w:tcW w:w="819" w:type="dxa"/>
            <w:vAlign w:val="center"/>
            <w:hideMark/>
          </w:tcPr>
          <w:p w14:paraId="2871452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chào mời, khẩn cầu</w:t>
            </w:r>
          </w:p>
        </w:tc>
        <w:tc>
          <w:tcPr>
            <w:tcW w:w="766" w:type="dxa"/>
            <w:vAlign w:val="center"/>
            <w:hideMark/>
          </w:tcPr>
          <w:p w14:paraId="1C761D7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7A56331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/səˌlɪs</w:t>
            </w:r>
          </w:p>
          <w:p w14:paraId="57F26AF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.ɪˈteɪ.ʃən/</w:t>
            </w:r>
          </w:p>
        </w:tc>
        <w:tc>
          <w:tcPr>
            <w:tcW w:w="1758" w:type="dxa"/>
            <w:vAlign w:val="center"/>
            <w:hideMark/>
          </w:tcPr>
          <w:p w14:paraId="09FE8AB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unsolicited solicitation; solicitation of funds</w:t>
            </w:r>
          </w:p>
        </w:tc>
        <w:tc>
          <w:tcPr>
            <w:tcW w:w="1808" w:type="dxa"/>
            <w:vAlign w:val="center"/>
            <w:hideMark/>
          </w:tcPr>
          <w:p w14:paraId="051CEB3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appeal, request, petition</w:t>
            </w:r>
          </w:p>
        </w:tc>
        <w:tc>
          <w:tcPr>
            <w:tcW w:w="0" w:type="auto"/>
            <w:vAlign w:val="center"/>
            <w:hideMark/>
          </w:tcPr>
          <w:p w14:paraId="4178A18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rejection, refusal</w:t>
            </w:r>
          </w:p>
        </w:tc>
      </w:tr>
      <w:tr w:rsidR="004D5E33" w:rsidRPr="00093D7D" w14:paraId="04C15E65" w14:textId="77777777" w:rsidTr="00292686">
        <w:tc>
          <w:tcPr>
            <w:tcW w:w="1728" w:type="dxa"/>
            <w:vAlign w:val="center"/>
            <w:hideMark/>
          </w:tcPr>
          <w:p w14:paraId="7698A76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jurisdiction (C1)</w:t>
            </w:r>
          </w:p>
        </w:tc>
        <w:tc>
          <w:tcPr>
            <w:tcW w:w="819" w:type="dxa"/>
            <w:vAlign w:val="center"/>
            <w:hideMark/>
          </w:tcPr>
          <w:p w14:paraId="595C314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quyền hạn pháp lý, khu vực pháp lý</w:t>
            </w:r>
          </w:p>
        </w:tc>
        <w:tc>
          <w:tcPr>
            <w:tcW w:w="766" w:type="dxa"/>
            <w:vAlign w:val="center"/>
            <w:hideMark/>
          </w:tcPr>
          <w:p w14:paraId="40DB569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3996E5D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/ˌdʒʊə</w:t>
            </w:r>
          </w:p>
          <w:p w14:paraId="6CFBEE9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.rɪsˈdɪ</w:t>
            </w:r>
          </w:p>
          <w:p w14:paraId="17FC613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k.ʃən/</w:t>
            </w:r>
          </w:p>
        </w:tc>
        <w:tc>
          <w:tcPr>
            <w:tcW w:w="1758" w:type="dxa"/>
            <w:vAlign w:val="center"/>
            <w:hideMark/>
          </w:tcPr>
          <w:p w14:paraId="482A05F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within jurisdiction; local jurisdiction</w:t>
            </w:r>
          </w:p>
        </w:tc>
        <w:tc>
          <w:tcPr>
            <w:tcW w:w="1808" w:type="dxa"/>
            <w:vAlign w:val="center"/>
            <w:hideMark/>
          </w:tcPr>
          <w:p w14:paraId="0F34D60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authority, control, territory</w:t>
            </w:r>
          </w:p>
        </w:tc>
        <w:tc>
          <w:tcPr>
            <w:tcW w:w="0" w:type="auto"/>
            <w:vAlign w:val="center"/>
            <w:hideMark/>
          </w:tcPr>
          <w:p w14:paraId="79030AC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5E33" w:rsidRPr="00093D7D" w14:paraId="406DE67C" w14:textId="77777777" w:rsidTr="00292686">
        <w:tc>
          <w:tcPr>
            <w:tcW w:w="1728" w:type="dxa"/>
            <w:vAlign w:val="center"/>
            <w:hideMark/>
          </w:tcPr>
          <w:p w14:paraId="094F03F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procurement (C1)</w:t>
            </w:r>
          </w:p>
        </w:tc>
        <w:tc>
          <w:tcPr>
            <w:tcW w:w="819" w:type="dxa"/>
            <w:vAlign w:val="center"/>
            <w:hideMark/>
          </w:tcPr>
          <w:p w14:paraId="3757C1D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thu mua, đấu thầu</w:t>
            </w:r>
          </w:p>
        </w:tc>
        <w:tc>
          <w:tcPr>
            <w:tcW w:w="766" w:type="dxa"/>
            <w:vAlign w:val="center"/>
            <w:hideMark/>
          </w:tcPr>
          <w:p w14:paraId="3CB44E4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6C2B558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</w:t>
            </w:r>
          </w:p>
          <w:p w14:paraId="557CF92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ˈkjʊə</w:t>
            </w:r>
          </w:p>
          <w:p w14:paraId="36702B2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.mənt/</w:t>
            </w:r>
          </w:p>
        </w:tc>
        <w:tc>
          <w:tcPr>
            <w:tcW w:w="1758" w:type="dxa"/>
            <w:vAlign w:val="center"/>
            <w:hideMark/>
          </w:tcPr>
          <w:p w14:paraId="0834886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procurement; procurement process</w:t>
            </w:r>
          </w:p>
        </w:tc>
        <w:tc>
          <w:tcPr>
            <w:tcW w:w="1808" w:type="dxa"/>
            <w:vAlign w:val="center"/>
            <w:hideMark/>
          </w:tcPr>
          <w:p w14:paraId="6260CBD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acquisition, purchasing, sourcing</w:t>
            </w:r>
          </w:p>
        </w:tc>
        <w:tc>
          <w:tcPr>
            <w:tcW w:w="0" w:type="auto"/>
            <w:vAlign w:val="center"/>
            <w:hideMark/>
          </w:tcPr>
          <w:p w14:paraId="36784EA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sale, disposal</w:t>
            </w:r>
          </w:p>
        </w:tc>
      </w:tr>
      <w:tr w:rsidR="004D5E33" w:rsidRPr="00093D7D" w14:paraId="0999A171" w14:textId="77777777" w:rsidTr="00292686">
        <w:tc>
          <w:tcPr>
            <w:tcW w:w="1728" w:type="dxa"/>
            <w:vAlign w:val="center"/>
            <w:hideMark/>
          </w:tcPr>
          <w:p w14:paraId="532FF50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bottleneck (C1)</w:t>
            </w:r>
          </w:p>
        </w:tc>
        <w:tc>
          <w:tcPr>
            <w:tcW w:w="819" w:type="dxa"/>
            <w:vAlign w:val="center"/>
            <w:hideMark/>
          </w:tcPr>
          <w:p w14:paraId="71D78FB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nút thắt cổ chai, trở ngại</w:t>
            </w:r>
          </w:p>
        </w:tc>
        <w:tc>
          <w:tcPr>
            <w:tcW w:w="766" w:type="dxa"/>
            <w:vAlign w:val="center"/>
            <w:hideMark/>
          </w:tcPr>
          <w:p w14:paraId="75B1439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2C7A9EB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/ˈbɒt.</w:t>
            </w:r>
          </w:p>
          <w:p w14:paraId="7728C35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əl.nek/</w:t>
            </w:r>
          </w:p>
        </w:tc>
        <w:tc>
          <w:tcPr>
            <w:tcW w:w="1758" w:type="dxa"/>
            <w:vAlign w:val="center"/>
            <w:hideMark/>
          </w:tcPr>
          <w:p w14:paraId="71DB35D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 bottleneck; production bottleneck</w:t>
            </w:r>
          </w:p>
        </w:tc>
        <w:tc>
          <w:tcPr>
            <w:tcW w:w="1808" w:type="dxa"/>
            <w:vAlign w:val="center"/>
            <w:hideMark/>
          </w:tcPr>
          <w:p w14:paraId="01ADC43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obstruction, blockage, congestion</w:t>
            </w:r>
          </w:p>
        </w:tc>
        <w:tc>
          <w:tcPr>
            <w:tcW w:w="0" w:type="auto"/>
            <w:vAlign w:val="center"/>
            <w:hideMark/>
          </w:tcPr>
          <w:p w14:paraId="024E1C2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opening, flow</w:t>
            </w:r>
          </w:p>
        </w:tc>
      </w:tr>
      <w:tr w:rsidR="004D5E33" w:rsidRPr="00093D7D" w14:paraId="4DCE1A5D" w14:textId="77777777" w:rsidTr="00292686">
        <w:tc>
          <w:tcPr>
            <w:tcW w:w="1728" w:type="dxa"/>
            <w:vAlign w:val="center"/>
            <w:hideMark/>
          </w:tcPr>
          <w:p w14:paraId="65D31DC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domineering (C2)</w:t>
            </w:r>
          </w:p>
        </w:tc>
        <w:tc>
          <w:tcPr>
            <w:tcW w:w="819" w:type="dxa"/>
            <w:vAlign w:val="center"/>
            <w:hideMark/>
          </w:tcPr>
          <w:p w14:paraId="6F2B04B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độc đoán, hống hách</w:t>
            </w:r>
          </w:p>
        </w:tc>
        <w:tc>
          <w:tcPr>
            <w:tcW w:w="766" w:type="dxa"/>
            <w:vAlign w:val="center"/>
            <w:hideMark/>
          </w:tcPr>
          <w:p w14:paraId="60603CB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03" w:type="dxa"/>
            <w:vAlign w:val="center"/>
            <w:hideMark/>
          </w:tcPr>
          <w:p w14:paraId="6707064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/ˌdɒm.ɪ</w:t>
            </w:r>
          </w:p>
          <w:p w14:paraId="1389006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ˈnɪə.rɪŋ/</w:t>
            </w:r>
          </w:p>
        </w:tc>
        <w:tc>
          <w:tcPr>
            <w:tcW w:w="1758" w:type="dxa"/>
            <w:vAlign w:val="center"/>
            <w:hideMark/>
          </w:tcPr>
          <w:p w14:paraId="09E0454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domineering personality; domineering nature</w:t>
            </w:r>
          </w:p>
        </w:tc>
        <w:tc>
          <w:tcPr>
            <w:tcW w:w="1808" w:type="dxa"/>
            <w:vAlign w:val="center"/>
            <w:hideMark/>
          </w:tcPr>
          <w:p w14:paraId="7BCDBB6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bossy, overbearing, authoritarian</w:t>
            </w:r>
          </w:p>
        </w:tc>
        <w:tc>
          <w:tcPr>
            <w:tcW w:w="0" w:type="auto"/>
            <w:vAlign w:val="center"/>
            <w:hideMark/>
          </w:tcPr>
          <w:p w14:paraId="1E9B7B1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submissive, humble, meek</w:t>
            </w:r>
          </w:p>
        </w:tc>
      </w:tr>
      <w:tr w:rsidR="004D5E33" w:rsidRPr="00093D7D" w14:paraId="0F10C1F6" w14:textId="77777777" w:rsidTr="00292686">
        <w:tc>
          <w:tcPr>
            <w:tcW w:w="1728" w:type="dxa"/>
            <w:vAlign w:val="center"/>
            <w:hideMark/>
          </w:tcPr>
          <w:p w14:paraId="76D6490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consensus (C1)</w:t>
            </w:r>
          </w:p>
        </w:tc>
        <w:tc>
          <w:tcPr>
            <w:tcW w:w="819" w:type="dxa"/>
            <w:vAlign w:val="center"/>
            <w:hideMark/>
          </w:tcPr>
          <w:p w14:paraId="15BCC3A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đồng thuận</w:t>
            </w:r>
          </w:p>
        </w:tc>
        <w:tc>
          <w:tcPr>
            <w:tcW w:w="766" w:type="dxa"/>
            <w:vAlign w:val="center"/>
            <w:hideMark/>
          </w:tcPr>
          <w:p w14:paraId="05AA880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7A3059E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</w:t>
            </w:r>
          </w:p>
          <w:p w14:paraId="2BF55D4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sen.səs/</w:t>
            </w:r>
          </w:p>
        </w:tc>
        <w:tc>
          <w:tcPr>
            <w:tcW w:w="1758" w:type="dxa"/>
            <w:vAlign w:val="center"/>
            <w:hideMark/>
          </w:tcPr>
          <w:p w14:paraId="7F07C0A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reach a consensus; general consensus</w:t>
            </w:r>
          </w:p>
        </w:tc>
        <w:tc>
          <w:tcPr>
            <w:tcW w:w="1808" w:type="dxa"/>
            <w:vAlign w:val="center"/>
            <w:hideMark/>
          </w:tcPr>
          <w:p w14:paraId="6776EDC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agreement, accord, harmony</w:t>
            </w:r>
          </w:p>
        </w:tc>
        <w:tc>
          <w:tcPr>
            <w:tcW w:w="0" w:type="auto"/>
            <w:vAlign w:val="center"/>
            <w:hideMark/>
          </w:tcPr>
          <w:p w14:paraId="588C07B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disagreement, discord, conflict</w:t>
            </w:r>
          </w:p>
        </w:tc>
      </w:tr>
      <w:tr w:rsidR="004D5E33" w:rsidRPr="00093D7D" w14:paraId="14983B07" w14:textId="77777777" w:rsidTr="00292686">
        <w:tc>
          <w:tcPr>
            <w:tcW w:w="1728" w:type="dxa"/>
            <w:vAlign w:val="center"/>
            <w:hideMark/>
          </w:tcPr>
          <w:p w14:paraId="10EDC2F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(B2)</w:t>
            </w:r>
          </w:p>
        </w:tc>
        <w:tc>
          <w:tcPr>
            <w:tcW w:w="819" w:type="dxa"/>
            <w:vAlign w:val="center"/>
            <w:hideMark/>
          </w:tcPr>
          <w:p w14:paraId="0C5DA4A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sở hạ tầng</w:t>
            </w:r>
          </w:p>
        </w:tc>
        <w:tc>
          <w:tcPr>
            <w:tcW w:w="766" w:type="dxa"/>
            <w:vAlign w:val="center"/>
            <w:hideMark/>
          </w:tcPr>
          <w:p w14:paraId="7F8328A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65BAB9F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/ˈɪn.frə</w:t>
            </w:r>
          </w:p>
          <w:p w14:paraId="477E624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ˌstrʌk</w:t>
            </w:r>
          </w:p>
          <w:p w14:paraId="568BF95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.tʃər/</w:t>
            </w:r>
          </w:p>
        </w:tc>
        <w:tc>
          <w:tcPr>
            <w:tcW w:w="1758" w:type="dxa"/>
            <w:vAlign w:val="center"/>
            <w:hideMark/>
          </w:tcPr>
          <w:p w14:paraId="52E901A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 infrastructure; critical infrastructure</w:t>
            </w:r>
          </w:p>
        </w:tc>
        <w:tc>
          <w:tcPr>
            <w:tcW w:w="1808" w:type="dxa"/>
            <w:vAlign w:val="center"/>
            <w:hideMark/>
          </w:tcPr>
          <w:p w14:paraId="4FF234D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framework, foundation, facilities</w:t>
            </w:r>
          </w:p>
        </w:tc>
        <w:tc>
          <w:tcPr>
            <w:tcW w:w="0" w:type="auto"/>
            <w:vAlign w:val="center"/>
            <w:hideMark/>
          </w:tcPr>
          <w:p w14:paraId="19E22AF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superstructure</w:t>
            </w:r>
          </w:p>
        </w:tc>
      </w:tr>
      <w:tr w:rsidR="004D5E33" w:rsidRPr="00093D7D" w14:paraId="66780971" w14:textId="77777777" w:rsidTr="00292686">
        <w:tc>
          <w:tcPr>
            <w:tcW w:w="1728" w:type="dxa"/>
            <w:vAlign w:val="center"/>
            <w:hideMark/>
          </w:tcPr>
          <w:p w14:paraId="2F1D2C7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privilege (C1)</w:t>
            </w:r>
          </w:p>
        </w:tc>
        <w:tc>
          <w:tcPr>
            <w:tcW w:w="819" w:type="dxa"/>
            <w:vAlign w:val="center"/>
            <w:hideMark/>
          </w:tcPr>
          <w:p w14:paraId="0D3FE8E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đặc quyền, ưu tiên</w:t>
            </w:r>
          </w:p>
        </w:tc>
        <w:tc>
          <w:tcPr>
            <w:tcW w:w="766" w:type="dxa"/>
            <w:vAlign w:val="center"/>
            <w:hideMark/>
          </w:tcPr>
          <w:p w14:paraId="67D6188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v/n</w:t>
            </w:r>
          </w:p>
        </w:tc>
        <w:tc>
          <w:tcPr>
            <w:tcW w:w="1203" w:type="dxa"/>
            <w:vAlign w:val="center"/>
            <w:hideMark/>
          </w:tcPr>
          <w:p w14:paraId="1B7767C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/ˈprɪv.</w:t>
            </w:r>
          </w:p>
          <w:p w14:paraId="4ED61A3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əl.ɪdʒ/</w:t>
            </w:r>
          </w:p>
        </w:tc>
        <w:tc>
          <w:tcPr>
            <w:tcW w:w="1758" w:type="dxa"/>
            <w:vAlign w:val="center"/>
            <w:hideMark/>
          </w:tcPr>
          <w:p w14:paraId="06B945D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privilege X over Y; grant a privilege</w:t>
            </w:r>
          </w:p>
        </w:tc>
        <w:tc>
          <w:tcPr>
            <w:tcW w:w="1808" w:type="dxa"/>
            <w:vAlign w:val="center"/>
            <w:hideMark/>
          </w:tcPr>
          <w:p w14:paraId="0CB82A7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favor, prioritize, entitle</w:t>
            </w:r>
          </w:p>
        </w:tc>
        <w:tc>
          <w:tcPr>
            <w:tcW w:w="0" w:type="auto"/>
            <w:vAlign w:val="center"/>
            <w:hideMark/>
          </w:tcPr>
          <w:p w14:paraId="10429C6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disadvantage, handicap</w:t>
            </w:r>
          </w:p>
        </w:tc>
      </w:tr>
      <w:tr w:rsidR="004D5E33" w:rsidRPr="00093D7D" w14:paraId="41AA0581" w14:textId="77777777" w:rsidTr="00292686">
        <w:tc>
          <w:tcPr>
            <w:tcW w:w="1728" w:type="dxa"/>
            <w:vAlign w:val="center"/>
            <w:hideMark/>
          </w:tcPr>
          <w:p w14:paraId="260F19F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scarcity (C1)</w:t>
            </w:r>
          </w:p>
        </w:tc>
        <w:tc>
          <w:tcPr>
            <w:tcW w:w="819" w:type="dxa"/>
            <w:vAlign w:val="center"/>
            <w:hideMark/>
          </w:tcPr>
          <w:p w14:paraId="2C6380A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khan hiếm</w:t>
            </w:r>
          </w:p>
        </w:tc>
        <w:tc>
          <w:tcPr>
            <w:tcW w:w="766" w:type="dxa"/>
            <w:vAlign w:val="center"/>
            <w:hideMark/>
          </w:tcPr>
          <w:p w14:paraId="004C614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03" w:type="dxa"/>
            <w:vAlign w:val="center"/>
            <w:hideMark/>
          </w:tcPr>
          <w:p w14:paraId="0D3D11B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/ˈskeə</w:t>
            </w:r>
          </w:p>
          <w:p w14:paraId="7ADCD43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.sə.ti/</w:t>
            </w:r>
          </w:p>
        </w:tc>
        <w:tc>
          <w:tcPr>
            <w:tcW w:w="1758" w:type="dxa"/>
            <w:vAlign w:val="center"/>
            <w:hideMark/>
          </w:tcPr>
          <w:p w14:paraId="04C7636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scarcity of resources; food scarcity</w:t>
            </w:r>
          </w:p>
        </w:tc>
        <w:tc>
          <w:tcPr>
            <w:tcW w:w="1808" w:type="dxa"/>
            <w:vAlign w:val="center"/>
            <w:hideMark/>
          </w:tcPr>
          <w:p w14:paraId="703D079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shortage, dearth, lack</w:t>
            </w:r>
          </w:p>
        </w:tc>
        <w:tc>
          <w:tcPr>
            <w:tcW w:w="0" w:type="auto"/>
            <w:vAlign w:val="center"/>
            <w:hideMark/>
          </w:tcPr>
          <w:p w14:paraId="7059D76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abundance, surplus, plenty</w:t>
            </w:r>
          </w:p>
        </w:tc>
      </w:tr>
      <w:tr w:rsidR="004D5E33" w:rsidRPr="00093D7D" w14:paraId="7C98E8F7" w14:textId="77777777" w:rsidTr="00292686">
        <w:tc>
          <w:tcPr>
            <w:tcW w:w="1728" w:type="dxa"/>
            <w:vAlign w:val="center"/>
            <w:hideMark/>
          </w:tcPr>
          <w:p w14:paraId="32A1F36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institutional (C1)</w:t>
            </w:r>
          </w:p>
        </w:tc>
        <w:tc>
          <w:tcPr>
            <w:tcW w:w="819" w:type="dxa"/>
            <w:vAlign w:val="center"/>
            <w:hideMark/>
          </w:tcPr>
          <w:p w14:paraId="0A04034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thể chế, tổ chức</w:t>
            </w:r>
          </w:p>
        </w:tc>
        <w:tc>
          <w:tcPr>
            <w:tcW w:w="766" w:type="dxa"/>
            <w:vAlign w:val="center"/>
            <w:hideMark/>
          </w:tcPr>
          <w:p w14:paraId="56FE5F2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03" w:type="dxa"/>
            <w:vAlign w:val="center"/>
            <w:hideMark/>
          </w:tcPr>
          <w:p w14:paraId="779478D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/ˌɪn.stɪ</w:t>
            </w:r>
          </w:p>
          <w:p w14:paraId="15ED842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ˈtjuː.</w:t>
            </w:r>
          </w:p>
          <w:p w14:paraId="53F3021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ʃən.əl/</w:t>
            </w:r>
          </w:p>
        </w:tc>
        <w:tc>
          <w:tcPr>
            <w:tcW w:w="1758" w:type="dxa"/>
            <w:vAlign w:val="center"/>
            <w:hideMark/>
          </w:tcPr>
          <w:p w14:paraId="2CA3075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institutional reforms; institutional racism</w:t>
            </w:r>
          </w:p>
        </w:tc>
        <w:tc>
          <w:tcPr>
            <w:tcW w:w="1808" w:type="dxa"/>
            <w:vAlign w:val="center"/>
            <w:hideMark/>
          </w:tcPr>
          <w:p w14:paraId="055E55A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organizational, systemic, bureaucratic</w:t>
            </w:r>
          </w:p>
        </w:tc>
        <w:tc>
          <w:tcPr>
            <w:tcW w:w="0" w:type="auto"/>
            <w:vAlign w:val="center"/>
            <w:hideMark/>
          </w:tcPr>
          <w:p w14:paraId="0F098DF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individual, personal</w:t>
            </w:r>
          </w:p>
        </w:tc>
      </w:tr>
    </w:tbl>
    <w:p w14:paraId="112E4591" w14:textId="77777777" w:rsidR="004D5E33" w:rsidRPr="00093D7D" w:rsidRDefault="004D5E33" w:rsidP="004D5E33">
      <w:pPr>
        <w:pStyle w:val="Heading2"/>
      </w:pPr>
      <w:r w:rsidRPr="00093D7D">
        <w:t>II. 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76"/>
        <w:gridCol w:w="4230"/>
        <w:gridCol w:w="3906"/>
      </w:tblGrid>
      <w:tr w:rsidR="004D5E33" w:rsidRPr="00093D7D" w14:paraId="783E93DB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372F8CA4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36333590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659AA1D0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4D5E33" w:rsidRPr="00093D7D" w14:paraId="10DEA4A8" w14:textId="77777777" w:rsidTr="00292686">
        <w:tc>
          <w:tcPr>
            <w:tcW w:w="0" w:type="auto"/>
            <w:vAlign w:val="center"/>
            <w:hideMark/>
          </w:tcPr>
          <w:p w14:paraId="13BB3CF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deteriorate (C1)</w:t>
            </w:r>
          </w:p>
        </w:tc>
        <w:tc>
          <w:tcPr>
            <w:tcW w:w="0" w:type="auto"/>
            <w:vAlign w:val="center"/>
            <w:hideMark/>
          </w:tcPr>
          <w:p w14:paraId="111E5B5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weather began to deteriorate rapidly, forcing the climbers to turn back.</w:t>
            </w:r>
          </w:p>
        </w:tc>
        <w:tc>
          <w:tcPr>
            <w:tcW w:w="0" w:type="auto"/>
            <w:vAlign w:val="center"/>
            <w:hideMark/>
          </w:tcPr>
          <w:p w14:paraId="54A31EB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Thời tiết bắt đầu xấu đi nhanh chóng, buộc những người leo núi phải quay lại.</w:t>
            </w:r>
          </w:p>
        </w:tc>
      </w:tr>
      <w:tr w:rsidR="004D5E33" w:rsidRPr="00093D7D" w14:paraId="41D29640" w14:textId="77777777" w:rsidTr="00292686">
        <w:tc>
          <w:tcPr>
            <w:tcW w:w="0" w:type="auto"/>
            <w:vAlign w:val="center"/>
            <w:hideMark/>
          </w:tcPr>
          <w:p w14:paraId="485F87C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 (C2)</w:t>
            </w:r>
          </w:p>
        </w:tc>
        <w:tc>
          <w:tcPr>
            <w:tcW w:w="0" w:type="auto"/>
            <w:vAlign w:val="center"/>
            <w:hideMark/>
          </w:tcPr>
          <w:p w14:paraId="13E82FA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symptoms persist for more than three days, you must consult a doctor.</w:t>
            </w:r>
          </w:p>
        </w:tc>
        <w:tc>
          <w:tcPr>
            <w:tcW w:w="0" w:type="auto"/>
            <w:vAlign w:val="center"/>
            <w:hideMark/>
          </w:tcPr>
          <w:p w14:paraId="4D794ED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Nếu các triệu chứng kéo dài quá ba ngày, bạn phải tham khảo ý kiến bác sĩ.</w:t>
            </w:r>
          </w:p>
        </w:tc>
      </w:tr>
      <w:tr w:rsidR="004D5E33" w:rsidRPr="00093D7D" w14:paraId="2C75734F" w14:textId="77777777" w:rsidTr="00292686">
        <w:tc>
          <w:tcPr>
            <w:tcW w:w="0" w:type="auto"/>
            <w:vAlign w:val="center"/>
            <w:hideMark/>
          </w:tcPr>
          <w:p w14:paraId="46DAF0A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curb (C2)</w:t>
            </w:r>
          </w:p>
        </w:tc>
        <w:tc>
          <w:tcPr>
            <w:tcW w:w="0" w:type="auto"/>
            <w:vAlign w:val="center"/>
            <w:hideMark/>
          </w:tcPr>
          <w:p w14:paraId="584F744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introduced strict measures to curb the rising inflation rate.</w:t>
            </w:r>
          </w:p>
        </w:tc>
        <w:tc>
          <w:tcPr>
            <w:tcW w:w="0" w:type="auto"/>
            <w:vAlign w:val="center"/>
            <w:hideMark/>
          </w:tcPr>
          <w:p w14:paraId="7B2DF0A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đã đưa ra các biện pháp nghiêm ngặt để kiềm chế tỷ lệ lạm phát đang tăng.</w:t>
            </w:r>
          </w:p>
        </w:tc>
      </w:tr>
      <w:tr w:rsidR="004D5E33" w:rsidRPr="00093D7D" w14:paraId="1FC362E2" w14:textId="77777777" w:rsidTr="00292686">
        <w:tc>
          <w:tcPr>
            <w:tcW w:w="0" w:type="auto"/>
            <w:vAlign w:val="center"/>
            <w:hideMark/>
          </w:tcPr>
          <w:p w14:paraId="30D56C4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commandeer (C2)</w:t>
            </w:r>
          </w:p>
        </w:tc>
        <w:tc>
          <w:tcPr>
            <w:tcW w:w="0" w:type="auto"/>
            <w:vAlign w:val="center"/>
            <w:hideMark/>
          </w:tcPr>
          <w:p w14:paraId="06A88E3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soldiers had to commandeer a civilian vehicle to transport the injured.</w:t>
            </w:r>
          </w:p>
        </w:tc>
        <w:tc>
          <w:tcPr>
            <w:tcW w:w="0" w:type="auto"/>
            <w:vAlign w:val="center"/>
            <w:hideMark/>
          </w:tcPr>
          <w:p w14:paraId="0B643EA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người lính buộc phải trưng dụng một chiếc xe dân sự để vận chuyển người bị thương.</w:t>
            </w:r>
          </w:p>
        </w:tc>
      </w:tr>
      <w:tr w:rsidR="004D5E33" w:rsidRPr="00093D7D" w14:paraId="1F273F43" w14:textId="77777777" w:rsidTr="00292686">
        <w:tc>
          <w:tcPr>
            <w:tcW w:w="0" w:type="auto"/>
            <w:vAlign w:val="center"/>
            <w:hideMark/>
          </w:tcPr>
          <w:p w14:paraId="25B53B0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saturate (C1)</w:t>
            </w:r>
          </w:p>
        </w:tc>
        <w:tc>
          <w:tcPr>
            <w:tcW w:w="0" w:type="auto"/>
            <w:vAlign w:val="center"/>
            <w:hideMark/>
          </w:tcPr>
          <w:p w14:paraId="34A5C3C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Manufacturers saturate the market with new smartphones every single year.</w:t>
            </w:r>
          </w:p>
        </w:tc>
        <w:tc>
          <w:tcPr>
            <w:tcW w:w="0" w:type="auto"/>
            <w:vAlign w:val="center"/>
            <w:hideMark/>
          </w:tcPr>
          <w:p w14:paraId="56553D8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sản xuất làm bão hòa thị trường với điện thoại thông minh mới mỗi năm.</w:t>
            </w:r>
          </w:p>
        </w:tc>
      </w:tr>
      <w:tr w:rsidR="004D5E33" w:rsidRPr="00093D7D" w14:paraId="3EDC92B5" w14:textId="77777777" w:rsidTr="00292686">
        <w:tc>
          <w:tcPr>
            <w:tcW w:w="0" w:type="auto"/>
            <w:vAlign w:val="center"/>
            <w:hideMark/>
          </w:tcPr>
          <w:p w14:paraId="3FB2BC8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monetize (C1)</w:t>
            </w:r>
          </w:p>
        </w:tc>
        <w:tc>
          <w:tcPr>
            <w:tcW w:w="0" w:type="auto"/>
            <w:vAlign w:val="center"/>
            <w:hideMark/>
          </w:tcPr>
          <w:p w14:paraId="46F7D3B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bloggers struggle to monetize their websites without annoying their readers.</w:t>
            </w:r>
          </w:p>
        </w:tc>
        <w:tc>
          <w:tcPr>
            <w:tcW w:w="0" w:type="auto"/>
            <w:vAlign w:val="center"/>
            <w:hideMark/>
          </w:tcPr>
          <w:p w14:paraId="2C83298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Nhiều blogger chật vật để kiếm tiền từ trang web của họ mà không làm phiền độc giả.</w:t>
            </w:r>
          </w:p>
        </w:tc>
      </w:tr>
      <w:tr w:rsidR="004D5E33" w:rsidRPr="00093D7D" w14:paraId="115FCB1A" w14:textId="77777777" w:rsidTr="00292686">
        <w:tc>
          <w:tcPr>
            <w:tcW w:w="0" w:type="auto"/>
            <w:vAlign w:val="center"/>
            <w:hideMark/>
          </w:tcPr>
          <w:p w14:paraId="2EF4F6D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depletion (C1)</w:t>
            </w:r>
          </w:p>
        </w:tc>
        <w:tc>
          <w:tcPr>
            <w:tcW w:w="0" w:type="auto"/>
            <w:vAlign w:val="center"/>
            <w:hideMark/>
          </w:tcPr>
          <w:p w14:paraId="06AF05E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rapid depletion of natural resources is a major concern for environmentalists.</w:t>
            </w:r>
          </w:p>
        </w:tc>
        <w:tc>
          <w:tcPr>
            <w:tcW w:w="0" w:type="auto"/>
            <w:vAlign w:val="center"/>
            <w:hideMark/>
          </w:tcPr>
          <w:p w14:paraId="038145C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cạn kiệt nhanh chóng của tài nguyên thiên nhiên là mối lo ngại lớn của các nhà môi trường.</w:t>
            </w:r>
          </w:p>
        </w:tc>
      </w:tr>
      <w:tr w:rsidR="004D5E33" w:rsidRPr="00093D7D" w14:paraId="1BBC8BF3" w14:textId="77777777" w:rsidTr="00292686">
        <w:tc>
          <w:tcPr>
            <w:tcW w:w="0" w:type="auto"/>
            <w:vAlign w:val="center"/>
            <w:hideMark/>
          </w:tcPr>
          <w:p w14:paraId="22FF611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agency (C2)</w:t>
            </w:r>
          </w:p>
        </w:tc>
        <w:tc>
          <w:tcPr>
            <w:tcW w:w="0" w:type="auto"/>
            <w:vAlign w:val="center"/>
            <w:hideMark/>
          </w:tcPr>
          <w:p w14:paraId="3A3B7AA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Empowering students gives them a sense of agency over their own learning.</w:t>
            </w:r>
          </w:p>
        </w:tc>
        <w:tc>
          <w:tcPr>
            <w:tcW w:w="0" w:type="auto"/>
            <w:vAlign w:val="center"/>
            <w:hideMark/>
          </w:tcPr>
          <w:p w14:paraId="16DC47D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Trao quyền cho học sinh mang lại cho họ cảm giác tự chủ đối với việc học của mình.</w:t>
            </w:r>
          </w:p>
        </w:tc>
      </w:tr>
      <w:tr w:rsidR="004D5E33" w:rsidRPr="00093D7D" w14:paraId="0C7CA076" w14:textId="77777777" w:rsidTr="00292686">
        <w:tc>
          <w:tcPr>
            <w:tcW w:w="0" w:type="auto"/>
            <w:vAlign w:val="center"/>
            <w:hideMark/>
          </w:tcPr>
          <w:p w14:paraId="2B51AD6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ambient (C2)</w:t>
            </w:r>
          </w:p>
        </w:tc>
        <w:tc>
          <w:tcPr>
            <w:tcW w:w="0" w:type="auto"/>
            <w:vAlign w:val="center"/>
            <w:hideMark/>
          </w:tcPr>
          <w:p w14:paraId="77758D1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soft ambient lighting created a relaxing atmosphere in the restaurant.</w:t>
            </w:r>
          </w:p>
        </w:tc>
        <w:tc>
          <w:tcPr>
            <w:tcW w:w="0" w:type="auto"/>
            <w:vAlign w:val="center"/>
            <w:hideMark/>
          </w:tcPr>
          <w:p w14:paraId="73B1F12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Ánh sáng xung quanh dịu nhẹ tạo nên bầu không khí thư giãn trong nhà hàng.</w:t>
            </w:r>
          </w:p>
        </w:tc>
      </w:tr>
      <w:tr w:rsidR="004D5E33" w:rsidRPr="00093D7D" w14:paraId="0206B4BE" w14:textId="77777777" w:rsidTr="00292686">
        <w:tc>
          <w:tcPr>
            <w:tcW w:w="0" w:type="auto"/>
            <w:vAlign w:val="center"/>
            <w:hideMark/>
          </w:tcPr>
          <w:p w14:paraId="2424932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stewardship (C2)</w:t>
            </w:r>
          </w:p>
        </w:tc>
        <w:tc>
          <w:tcPr>
            <w:tcW w:w="0" w:type="auto"/>
            <w:vAlign w:val="center"/>
            <w:hideMark/>
          </w:tcPr>
          <w:p w14:paraId="2A2D1EA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Responsible stewardship of the land is essential for sustainable agriculture.</w:t>
            </w:r>
          </w:p>
        </w:tc>
        <w:tc>
          <w:tcPr>
            <w:tcW w:w="0" w:type="auto"/>
            <w:vAlign w:val="center"/>
            <w:hideMark/>
          </w:tcPr>
          <w:p w14:paraId="1FFE837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quản lý đất đai có trách nhiệm là điều cần thiết cho nền nông nghiệp bền vững.</w:t>
            </w:r>
          </w:p>
        </w:tc>
      </w:tr>
      <w:tr w:rsidR="004D5E33" w:rsidRPr="00093D7D" w14:paraId="0A51CDB3" w14:textId="77777777" w:rsidTr="00292686">
        <w:tc>
          <w:tcPr>
            <w:tcW w:w="0" w:type="auto"/>
            <w:vAlign w:val="center"/>
            <w:hideMark/>
          </w:tcPr>
          <w:p w14:paraId="5650933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governance (C1)</w:t>
            </w:r>
          </w:p>
        </w:tc>
        <w:tc>
          <w:tcPr>
            <w:tcW w:w="0" w:type="auto"/>
            <w:vAlign w:val="center"/>
            <w:hideMark/>
          </w:tcPr>
          <w:p w14:paraId="6C2BCB8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corporate governance ensures that a company is managed ethically and transparently.</w:t>
            </w:r>
          </w:p>
        </w:tc>
        <w:tc>
          <w:tcPr>
            <w:tcW w:w="0" w:type="auto"/>
            <w:vAlign w:val="center"/>
            <w:hideMark/>
          </w:tcPr>
          <w:p w14:paraId="672B7C7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Quản trị doanh nghiệp tốt đảm bảo rằng công ty được quản lý một cách đạo đức và minh bạch.</w:t>
            </w:r>
          </w:p>
        </w:tc>
      </w:tr>
      <w:tr w:rsidR="004D5E33" w:rsidRPr="00093D7D" w14:paraId="6BFCF548" w14:textId="77777777" w:rsidTr="00292686">
        <w:tc>
          <w:tcPr>
            <w:tcW w:w="0" w:type="auto"/>
            <w:vAlign w:val="center"/>
            <w:hideMark/>
          </w:tcPr>
          <w:p w14:paraId="7F4D0CE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genealogy (C2)</w:t>
            </w:r>
          </w:p>
        </w:tc>
        <w:tc>
          <w:tcPr>
            <w:tcW w:w="0" w:type="auto"/>
            <w:vAlign w:val="center"/>
            <w:hideMark/>
          </w:tcPr>
          <w:p w14:paraId="49F5526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hired a researcher to trace the genealogy of her family back to the 1800s.</w:t>
            </w:r>
          </w:p>
        </w:tc>
        <w:tc>
          <w:tcPr>
            <w:tcW w:w="0" w:type="auto"/>
            <w:vAlign w:val="center"/>
            <w:hideMark/>
          </w:tcPr>
          <w:p w14:paraId="636670A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đã thuê một nhà nghiên cứu để truy tìm phả hệ gia đình mình về những năm 1800.</w:t>
            </w:r>
          </w:p>
        </w:tc>
      </w:tr>
      <w:tr w:rsidR="004D5E33" w:rsidRPr="00093D7D" w14:paraId="2A3C8806" w14:textId="77777777" w:rsidTr="00292686">
        <w:tc>
          <w:tcPr>
            <w:tcW w:w="0" w:type="auto"/>
            <w:vAlign w:val="center"/>
            <w:hideMark/>
          </w:tcPr>
          <w:p w14:paraId="625ACEF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implication (C1)</w:t>
            </w:r>
          </w:p>
        </w:tc>
        <w:tc>
          <w:tcPr>
            <w:tcW w:w="0" w:type="auto"/>
            <w:vAlign w:val="center"/>
            <w:hideMark/>
          </w:tcPr>
          <w:p w14:paraId="50C253F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tax law has serious implications for small business owners.</w:t>
            </w:r>
          </w:p>
        </w:tc>
        <w:tc>
          <w:tcPr>
            <w:tcW w:w="0" w:type="auto"/>
            <w:vAlign w:val="center"/>
            <w:hideMark/>
          </w:tcPr>
          <w:p w14:paraId="4A1BDEB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Luật thuế mới có những hệ quả nghiêm trọng đối với các chủ doanh nghiệp nhỏ.</w:t>
            </w:r>
          </w:p>
        </w:tc>
      </w:tr>
      <w:tr w:rsidR="004D5E33" w:rsidRPr="00093D7D" w14:paraId="682C4C49" w14:textId="77777777" w:rsidTr="00292686">
        <w:tc>
          <w:tcPr>
            <w:tcW w:w="0" w:type="auto"/>
            <w:vAlign w:val="center"/>
            <w:hideMark/>
          </w:tcPr>
          <w:p w14:paraId="6F3B0AB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abolish (B2)</w:t>
            </w:r>
          </w:p>
        </w:tc>
        <w:tc>
          <w:tcPr>
            <w:tcW w:w="0" w:type="auto"/>
            <w:vAlign w:val="center"/>
            <w:hideMark/>
          </w:tcPr>
          <w:p w14:paraId="47172C0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 activists are campaigning to abolish the death penalty worldwide.</w:t>
            </w:r>
          </w:p>
        </w:tc>
        <w:tc>
          <w:tcPr>
            <w:tcW w:w="0" w:type="auto"/>
            <w:vAlign w:val="center"/>
            <w:hideMark/>
          </w:tcPr>
          <w:p w14:paraId="5F01EEA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Nhiều nhà hoạt động đang vận động để bãi bỏ án tử hình trên toàn thế giới.</w:t>
            </w:r>
          </w:p>
        </w:tc>
      </w:tr>
      <w:tr w:rsidR="004D5E33" w:rsidRPr="00093D7D" w14:paraId="2E1926CA" w14:textId="77777777" w:rsidTr="00292686">
        <w:tc>
          <w:tcPr>
            <w:tcW w:w="0" w:type="auto"/>
            <w:vAlign w:val="center"/>
            <w:hideMark/>
          </w:tcPr>
          <w:p w14:paraId="0677766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(C1)</w:t>
            </w:r>
          </w:p>
        </w:tc>
        <w:tc>
          <w:tcPr>
            <w:tcW w:w="0" w:type="auto"/>
            <w:vAlign w:val="center"/>
            <w:hideMark/>
          </w:tcPr>
          <w:p w14:paraId="3005CD6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factory was shut down for lack of compliance with safety regulations.</w:t>
            </w:r>
          </w:p>
        </w:tc>
        <w:tc>
          <w:tcPr>
            <w:tcW w:w="0" w:type="auto"/>
            <w:vAlign w:val="center"/>
            <w:hideMark/>
          </w:tcPr>
          <w:p w14:paraId="69A65BB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máy đã bị đóng cửa vì thiếu sự tuân thủ các quy định an toàn.</w:t>
            </w:r>
          </w:p>
        </w:tc>
      </w:tr>
      <w:tr w:rsidR="004D5E33" w:rsidRPr="00093D7D" w14:paraId="636C8492" w14:textId="77777777" w:rsidTr="00292686">
        <w:tc>
          <w:tcPr>
            <w:tcW w:w="0" w:type="auto"/>
            <w:vAlign w:val="center"/>
            <w:hideMark/>
          </w:tcPr>
          <w:p w14:paraId="15F1ECC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converge (C2)</w:t>
            </w:r>
          </w:p>
        </w:tc>
        <w:tc>
          <w:tcPr>
            <w:tcW w:w="0" w:type="auto"/>
            <w:vAlign w:val="center"/>
            <w:hideMark/>
          </w:tcPr>
          <w:p w14:paraId="7D15362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Thousands of fans will converge on the stadium for the final match.</w:t>
            </w:r>
          </w:p>
        </w:tc>
        <w:tc>
          <w:tcPr>
            <w:tcW w:w="0" w:type="auto"/>
            <w:vAlign w:val="center"/>
            <w:hideMark/>
          </w:tcPr>
          <w:p w14:paraId="31CB684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 ngàn người hâm mộ sẽ hội tụ về sân vận động cho trận đấu cuối cùng.</w:t>
            </w:r>
          </w:p>
        </w:tc>
      </w:tr>
      <w:tr w:rsidR="004D5E33" w:rsidRPr="00093D7D" w14:paraId="50C003E9" w14:textId="77777777" w:rsidTr="00292686">
        <w:tc>
          <w:tcPr>
            <w:tcW w:w="0" w:type="auto"/>
            <w:vAlign w:val="center"/>
            <w:hideMark/>
          </w:tcPr>
          <w:p w14:paraId="5526BCE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spectrum (C1)</w:t>
            </w:r>
          </w:p>
        </w:tc>
        <w:tc>
          <w:tcPr>
            <w:tcW w:w="0" w:type="auto"/>
            <w:vAlign w:val="center"/>
            <w:hideMark/>
          </w:tcPr>
          <w:p w14:paraId="4A29473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festival offers a wide spectrum of musical genres from jazz to rock.</w:t>
            </w:r>
          </w:p>
        </w:tc>
        <w:tc>
          <w:tcPr>
            <w:tcW w:w="0" w:type="auto"/>
            <w:vAlign w:val="center"/>
            <w:hideMark/>
          </w:tcPr>
          <w:p w14:paraId="2C9E521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Lễ hội cung cấp một phạm vi rộng các thể loại âm nhạc từ jazz đến rock.</w:t>
            </w:r>
          </w:p>
        </w:tc>
      </w:tr>
      <w:tr w:rsidR="004D5E33" w:rsidRPr="00093D7D" w14:paraId="140A256F" w14:textId="77777777" w:rsidTr="00292686">
        <w:tc>
          <w:tcPr>
            <w:tcW w:w="0" w:type="auto"/>
            <w:vAlign w:val="center"/>
            <w:hideMark/>
          </w:tcPr>
          <w:p w14:paraId="7162ED6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(C1)</w:t>
            </w:r>
          </w:p>
        </w:tc>
        <w:tc>
          <w:tcPr>
            <w:tcW w:w="0" w:type="auto"/>
            <w:vAlign w:val="center"/>
            <w:hideMark/>
          </w:tcPr>
          <w:p w14:paraId="7B39F6C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team achieved unprecedented success, winning every single game this season.</w:t>
            </w:r>
          </w:p>
        </w:tc>
        <w:tc>
          <w:tcPr>
            <w:tcW w:w="0" w:type="auto"/>
            <w:vAlign w:val="center"/>
            <w:hideMark/>
          </w:tcPr>
          <w:p w14:paraId="79BE492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Đội bóng đã đạt được thành công chưa từng có, thắng mọi trận đấu trong mùa giải này.</w:t>
            </w:r>
          </w:p>
        </w:tc>
      </w:tr>
      <w:tr w:rsidR="004D5E33" w:rsidRPr="00093D7D" w14:paraId="28BD4DAE" w14:textId="77777777" w:rsidTr="00292686">
        <w:tc>
          <w:tcPr>
            <w:tcW w:w="0" w:type="auto"/>
            <w:vAlign w:val="center"/>
            <w:hideMark/>
          </w:tcPr>
          <w:p w14:paraId="644ABDF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incorporate (C1)</w:t>
            </w:r>
          </w:p>
        </w:tc>
        <w:tc>
          <w:tcPr>
            <w:tcW w:w="0" w:type="auto"/>
            <w:vAlign w:val="center"/>
            <w:hideMark/>
          </w:tcPr>
          <w:p w14:paraId="2266476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incorporate sustainable practices into our daily operations.</w:t>
            </w:r>
          </w:p>
        </w:tc>
        <w:tc>
          <w:tcPr>
            <w:tcW w:w="0" w:type="auto"/>
            <w:vAlign w:val="center"/>
            <w:hideMark/>
          </w:tcPr>
          <w:p w14:paraId="48CE2DB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kết hợp các thực hành bền vững vào hoạt động hàng ngày của mình.</w:t>
            </w:r>
          </w:p>
        </w:tc>
      </w:tr>
      <w:tr w:rsidR="004D5E33" w:rsidRPr="00093D7D" w14:paraId="49B215E9" w14:textId="77777777" w:rsidTr="00292686">
        <w:tc>
          <w:tcPr>
            <w:tcW w:w="0" w:type="auto"/>
            <w:vAlign w:val="center"/>
            <w:hideMark/>
          </w:tcPr>
          <w:p w14:paraId="0159D18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forge (C1)</w:t>
            </w:r>
          </w:p>
        </w:tc>
        <w:tc>
          <w:tcPr>
            <w:tcW w:w="0" w:type="auto"/>
            <w:vAlign w:val="center"/>
            <w:hideMark/>
          </w:tcPr>
          <w:p w14:paraId="6DC7B5D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nations managed to forge a lasting peace treaty after years of war.</w:t>
            </w:r>
          </w:p>
        </w:tc>
        <w:tc>
          <w:tcPr>
            <w:tcW w:w="0" w:type="auto"/>
            <w:vAlign w:val="center"/>
            <w:hideMark/>
          </w:tcPr>
          <w:p w14:paraId="2197700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 quốc gia đã cố gắng tạo dựng một hiệp ước hòa bình lâu dài sau nhiều năm chiến tranh.</w:t>
            </w:r>
          </w:p>
        </w:tc>
      </w:tr>
      <w:tr w:rsidR="004D5E33" w:rsidRPr="00093D7D" w14:paraId="7C6960BC" w14:textId="77777777" w:rsidTr="00292686">
        <w:tc>
          <w:tcPr>
            <w:tcW w:w="0" w:type="auto"/>
            <w:vAlign w:val="center"/>
            <w:hideMark/>
          </w:tcPr>
          <w:p w14:paraId="4FFF632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transformative (C2)</w:t>
            </w:r>
          </w:p>
        </w:tc>
        <w:tc>
          <w:tcPr>
            <w:tcW w:w="0" w:type="auto"/>
            <w:vAlign w:val="center"/>
            <w:hideMark/>
          </w:tcPr>
          <w:p w14:paraId="138BFBB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invention of the internet had a transformative effect on global communication.</w:t>
            </w:r>
          </w:p>
        </w:tc>
        <w:tc>
          <w:tcPr>
            <w:tcW w:w="0" w:type="auto"/>
            <w:vAlign w:val="center"/>
            <w:hideMark/>
          </w:tcPr>
          <w:p w14:paraId="7C44F49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phát minh ra internet đã có tác động thay đổi hoàn toàn đối với truyền thông toàn cầu.</w:t>
            </w:r>
          </w:p>
        </w:tc>
      </w:tr>
      <w:tr w:rsidR="004D5E33" w:rsidRPr="00093D7D" w14:paraId="2EE46DED" w14:textId="77777777" w:rsidTr="00292686">
        <w:tc>
          <w:tcPr>
            <w:tcW w:w="0" w:type="auto"/>
            <w:vAlign w:val="center"/>
            <w:hideMark/>
          </w:tcPr>
          <w:p w14:paraId="71B0F89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curtailment (C2)</w:t>
            </w:r>
          </w:p>
        </w:tc>
        <w:tc>
          <w:tcPr>
            <w:tcW w:w="0" w:type="auto"/>
            <w:vAlign w:val="center"/>
            <w:hideMark/>
          </w:tcPr>
          <w:p w14:paraId="2D3CBEA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sudden curtailment of funding halted the research project immediately.</w:t>
            </w:r>
          </w:p>
        </w:tc>
        <w:tc>
          <w:tcPr>
            <w:tcW w:w="0" w:type="auto"/>
            <w:vAlign w:val="center"/>
            <w:hideMark/>
          </w:tcPr>
          <w:p w14:paraId="0E6AB66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cắt giảm tài trợ đột ngột đã làm dự án nghiên cứu dừng lại ngay lập tức.</w:t>
            </w:r>
          </w:p>
        </w:tc>
      </w:tr>
      <w:tr w:rsidR="004D5E33" w:rsidRPr="00093D7D" w14:paraId="5583097F" w14:textId="77777777" w:rsidTr="00292686">
        <w:tc>
          <w:tcPr>
            <w:tcW w:w="0" w:type="auto"/>
            <w:vAlign w:val="center"/>
            <w:hideMark/>
          </w:tcPr>
          <w:p w14:paraId="0C59F52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(C1)</w:t>
            </w:r>
          </w:p>
        </w:tc>
        <w:tc>
          <w:tcPr>
            <w:tcW w:w="0" w:type="auto"/>
            <w:vAlign w:val="center"/>
            <w:hideMark/>
          </w:tcPr>
          <w:p w14:paraId="721E29F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are often more resilient than adults when facing emotional trauma.</w:t>
            </w:r>
          </w:p>
        </w:tc>
        <w:tc>
          <w:tcPr>
            <w:tcW w:w="0" w:type="auto"/>
            <w:vAlign w:val="center"/>
            <w:hideMark/>
          </w:tcPr>
          <w:p w14:paraId="0A3CB1F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Trẻ em thường kiên cường hơn người lớn khi đối mặt với chấn thương tâm lý.</w:t>
            </w:r>
          </w:p>
        </w:tc>
      </w:tr>
      <w:tr w:rsidR="004D5E33" w:rsidRPr="00093D7D" w14:paraId="05AE2050" w14:textId="77777777" w:rsidTr="00292686">
        <w:tc>
          <w:tcPr>
            <w:tcW w:w="0" w:type="auto"/>
            <w:vAlign w:val="center"/>
            <w:hideMark/>
          </w:tcPr>
          <w:p w14:paraId="1F1027A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intervention (C1)</w:t>
            </w:r>
          </w:p>
        </w:tc>
        <w:tc>
          <w:tcPr>
            <w:tcW w:w="0" w:type="auto"/>
            <w:vAlign w:val="center"/>
            <w:hideMark/>
          </w:tcPr>
          <w:p w14:paraId="49CDF55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Early intervention is crucial for treating children with developmental delays.</w:t>
            </w:r>
          </w:p>
        </w:tc>
        <w:tc>
          <w:tcPr>
            <w:tcW w:w="0" w:type="auto"/>
            <w:vAlign w:val="center"/>
            <w:hideMark/>
          </w:tcPr>
          <w:p w14:paraId="7D49722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can thiệp sớm là rất quan trọng để điều trị cho trẻ em chậm phát triển.</w:t>
            </w:r>
          </w:p>
        </w:tc>
      </w:tr>
      <w:tr w:rsidR="004D5E33" w:rsidRPr="00093D7D" w14:paraId="1023EA81" w14:textId="77777777" w:rsidTr="00292686">
        <w:tc>
          <w:tcPr>
            <w:tcW w:w="0" w:type="auto"/>
            <w:vAlign w:val="center"/>
            <w:hideMark/>
          </w:tcPr>
          <w:p w14:paraId="041A493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(C1)</w:t>
            </w:r>
          </w:p>
        </w:tc>
        <w:tc>
          <w:tcPr>
            <w:tcW w:w="0" w:type="auto"/>
            <w:vAlign w:val="center"/>
            <w:hideMark/>
          </w:tcPr>
          <w:p w14:paraId="7F76DC7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CEO promised total transparency regarding the company's financial situation.</w:t>
            </w:r>
          </w:p>
        </w:tc>
        <w:tc>
          <w:tcPr>
            <w:tcW w:w="0" w:type="auto"/>
            <w:vAlign w:val="center"/>
            <w:hideMark/>
          </w:tcPr>
          <w:p w14:paraId="0DF521F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Giám đốc điều hành hứa sẽ minh bạch hoàn toàn về tình hình tài chính của công ty.</w:t>
            </w:r>
          </w:p>
        </w:tc>
      </w:tr>
      <w:tr w:rsidR="004D5E33" w:rsidRPr="00093D7D" w14:paraId="789403A1" w14:textId="77777777" w:rsidTr="00292686">
        <w:tc>
          <w:tcPr>
            <w:tcW w:w="0" w:type="auto"/>
            <w:vAlign w:val="center"/>
            <w:hideMark/>
          </w:tcPr>
          <w:p w14:paraId="4CE8031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accountability (C1)</w:t>
            </w:r>
          </w:p>
        </w:tc>
        <w:tc>
          <w:tcPr>
            <w:tcW w:w="0" w:type="auto"/>
            <w:vAlign w:val="center"/>
            <w:hideMark/>
          </w:tcPr>
          <w:p w14:paraId="7BCAA9D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Politicians must accept accountability for the decisions they make while in office.</w:t>
            </w:r>
          </w:p>
        </w:tc>
        <w:tc>
          <w:tcPr>
            <w:tcW w:w="0" w:type="auto"/>
            <w:vAlign w:val="center"/>
            <w:hideMark/>
          </w:tcPr>
          <w:p w14:paraId="28E1C6C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chính trị gia phải chấp nhận trách nhiệm giải trình cho các quyết định họ đưa ra khi đương nhiệm.</w:t>
            </w:r>
          </w:p>
        </w:tc>
      </w:tr>
      <w:tr w:rsidR="004D5E33" w:rsidRPr="00093D7D" w14:paraId="4A462DC8" w14:textId="77777777" w:rsidTr="00292686">
        <w:tc>
          <w:tcPr>
            <w:tcW w:w="0" w:type="auto"/>
            <w:vAlign w:val="center"/>
            <w:hideMark/>
          </w:tcPr>
          <w:p w14:paraId="615C25E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surveillance (C1)</w:t>
            </w:r>
          </w:p>
        </w:tc>
        <w:tc>
          <w:tcPr>
            <w:tcW w:w="0" w:type="auto"/>
            <w:vAlign w:val="center"/>
            <w:hideMark/>
          </w:tcPr>
          <w:p w14:paraId="272811C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bank is under constant surveillance to prevent any robbery attempts.</w:t>
            </w:r>
          </w:p>
        </w:tc>
        <w:tc>
          <w:tcPr>
            <w:tcW w:w="0" w:type="auto"/>
            <w:vAlign w:val="center"/>
            <w:hideMark/>
          </w:tcPr>
          <w:p w14:paraId="473EAB8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Ngân hàng chịu sự giám sát liên tục để ngăn chặn mọi nỗ lực cướp bóc.</w:t>
            </w:r>
          </w:p>
        </w:tc>
      </w:tr>
      <w:tr w:rsidR="004D5E33" w:rsidRPr="00093D7D" w14:paraId="75D6D2F5" w14:textId="77777777" w:rsidTr="00292686">
        <w:tc>
          <w:tcPr>
            <w:tcW w:w="0" w:type="auto"/>
            <w:vAlign w:val="center"/>
            <w:hideMark/>
          </w:tcPr>
          <w:p w14:paraId="01573B2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endorsement (C1)</w:t>
            </w:r>
          </w:p>
        </w:tc>
        <w:tc>
          <w:tcPr>
            <w:tcW w:w="0" w:type="auto"/>
            <w:vAlign w:val="center"/>
            <w:hideMark/>
          </w:tcPr>
          <w:p w14:paraId="0A853DC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candidate sought the endorsement of the local labor union.</w:t>
            </w:r>
          </w:p>
        </w:tc>
        <w:tc>
          <w:tcPr>
            <w:tcW w:w="0" w:type="auto"/>
            <w:vAlign w:val="center"/>
            <w:hideMark/>
          </w:tcPr>
          <w:p w14:paraId="349FE9B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Ứng cử viên đã tìm kiếm sự ủng hộ của công đoàn lao động địa phương.</w:t>
            </w:r>
          </w:p>
        </w:tc>
      </w:tr>
      <w:tr w:rsidR="004D5E33" w:rsidRPr="00093D7D" w14:paraId="6B6374D6" w14:textId="77777777" w:rsidTr="00292686">
        <w:tc>
          <w:tcPr>
            <w:tcW w:w="0" w:type="auto"/>
            <w:vAlign w:val="center"/>
            <w:hideMark/>
          </w:tcPr>
          <w:p w14:paraId="4D67FAA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orchestrate (C2)</w:t>
            </w:r>
          </w:p>
        </w:tc>
        <w:tc>
          <w:tcPr>
            <w:tcW w:w="0" w:type="auto"/>
            <w:vAlign w:val="center"/>
            <w:hideMark/>
          </w:tcPr>
          <w:p w14:paraId="29079B4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helped to orchestrate a surprise party for his wife's birthday.</w:t>
            </w:r>
          </w:p>
        </w:tc>
        <w:tc>
          <w:tcPr>
            <w:tcW w:w="0" w:type="auto"/>
            <w:vAlign w:val="center"/>
            <w:hideMark/>
          </w:tcPr>
          <w:p w14:paraId="23DCDEF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đã giúp tổ chức một bữa tiệc bất ngờ cho sinh nhật của vợ mình.</w:t>
            </w:r>
          </w:p>
        </w:tc>
      </w:tr>
      <w:tr w:rsidR="004D5E33" w:rsidRPr="00093D7D" w14:paraId="15933AFE" w14:textId="77777777" w:rsidTr="00292686">
        <w:tc>
          <w:tcPr>
            <w:tcW w:w="0" w:type="auto"/>
            <w:vAlign w:val="center"/>
            <w:hideMark/>
          </w:tcPr>
          <w:p w14:paraId="6186294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salient (C2)</w:t>
            </w:r>
          </w:p>
        </w:tc>
        <w:tc>
          <w:tcPr>
            <w:tcW w:w="0" w:type="auto"/>
            <w:vAlign w:val="center"/>
            <w:hideMark/>
          </w:tcPr>
          <w:p w14:paraId="72EA8C9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summarized the salient points of the report in just five minutes.</w:t>
            </w:r>
          </w:p>
        </w:tc>
        <w:tc>
          <w:tcPr>
            <w:tcW w:w="0" w:type="auto"/>
            <w:vAlign w:val="center"/>
            <w:hideMark/>
          </w:tcPr>
          <w:p w14:paraId="2B206A1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tóm tắt những điểm nổi bật của báo cáo chỉ trong năm phút.</w:t>
            </w:r>
          </w:p>
        </w:tc>
      </w:tr>
      <w:tr w:rsidR="004D5E33" w:rsidRPr="00093D7D" w14:paraId="75AA4F4C" w14:textId="77777777" w:rsidTr="00292686">
        <w:tc>
          <w:tcPr>
            <w:tcW w:w="0" w:type="auto"/>
            <w:vAlign w:val="center"/>
            <w:hideMark/>
          </w:tcPr>
          <w:p w14:paraId="4C4AEA0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onerous (C2)</w:t>
            </w:r>
          </w:p>
        </w:tc>
        <w:tc>
          <w:tcPr>
            <w:tcW w:w="0" w:type="auto"/>
            <w:vAlign w:val="center"/>
            <w:hideMark/>
          </w:tcPr>
          <w:p w14:paraId="7101F55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Repaying the huge loan became an onerous burden for the family.</w:t>
            </w:r>
          </w:p>
        </w:tc>
        <w:tc>
          <w:tcPr>
            <w:tcW w:w="0" w:type="auto"/>
            <w:vAlign w:val="center"/>
            <w:hideMark/>
          </w:tcPr>
          <w:p w14:paraId="732F38F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trả khoản vay khổng lồ đã trở thành gánh nặng nặng nề cho gia đình.</w:t>
            </w:r>
          </w:p>
        </w:tc>
      </w:tr>
      <w:tr w:rsidR="004D5E33" w:rsidRPr="00093D7D" w14:paraId="3B34BE69" w14:textId="77777777" w:rsidTr="00292686">
        <w:tc>
          <w:tcPr>
            <w:tcW w:w="0" w:type="auto"/>
            <w:vAlign w:val="center"/>
            <w:hideMark/>
          </w:tcPr>
          <w:p w14:paraId="21B10D8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nominal (C1)</w:t>
            </w:r>
          </w:p>
        </w:tc>
        <w:tc>
          <w:tcPr>
            <w:tcW w:w="0" w:type="auto"/>
            <w:vAlign w:val="center"/>
            <w:hideMark/>
          </w:tcPr>
          <w:p w14:paraId="20608B5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charge a nominal fee for entry, mostly to cover administrative costs.</w:t>
            </w:r>
          </w:p>
        </w:tc>
        <w:tc>
          <w:tcPr>
            <w:tcW w:w="0" w:type="auto"/>
            <w:vAlign w:val="center"/>
            <w:hideMark/>
          </w:tcPr>
          <w:p w14:paraId="32CE9B9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 thu một khoản phí danh nghĩa khi vào cửa, chủ yếu để trang trải chi phí hành chính.</w:t>
            </w:r>
          </w:p>
        </w:tc>
      </w:tr>
      <w:tr w:rsidR="004D5E33" w:rsidRPr="00093D7D" w14:paraId="1B011A08" w14:textId="77777777" w:rsidTr="00292686">
        <w:tc>
          <w:tcPr>
            <w:tcW w:w="0" w:type="auto"/>
            <w:vAlign w:val="center"/>
            <w:hideMark/>
          </w:tcPr>
          <w:p w14:paraId="71799CF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entitlement (C1)</w:t>
            </w:r>
          </w:p>
        </w:tc>
        <w:tc>
          <w:tcPr>
            <w:tcW w:w="0" w:type="auto"/>
            <w:vAlign w:val="center"/>
            <w:hideMark/>
          </w:tcPr>
          <w:p w14:paraId="6187428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employees have an unfair sense of entitlement regarding promotions.</w:t>
            </w:r>
          </w:p>
        </w:tc>
        <w:tc>
          <w:tcPr>
            <w:tcW w:w="0" w:type="auto"/>
            <w:vAlign w:val="center"/>
            <w:hideMark/>
          </w:tcPr>
          <w:p w14:paraId="1D10726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số nhân viên có cảm giác về quyền lợi không công bằng liên quan đến việc thăng chức.</w:t>
            </w:r>
          </w:p>
        </w:tc>
      </w:tr>
      <w:tr w:rsidR="004D5E33" w:rsidRPr="00093D7D" w14:paraId="223EC810" w14:textId="77777777" w:rsidTr="00292686">
        <w:tc>
          <w:tcPr>
            <w:tcW w:w="0" w:type="auto"/>
            <w:vAlign w:val="center"/>
            <w:hideMark/>
          </w:tcPr>
          <w:p w14:paraId="1450651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fragmentation (C2)</w:t>
            </w:r>
          </w:p>
        </w:tc>
        <w:tc>
          <w:tcPr>
            <w:tcW w:w="0" w:type="auto"/>
            <w:vAlign w:val="center"/>
            <w:hideMark/>
          </w:tcPr>
          <w:p w14:paraId="6B44234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war caused the fragmentation of the country into smaller independent states.</w:t>
            </w:r>
          </w:p>
        </w:tc>
        <w:tc>
          <w:tcPr>
            <w:tcW w:w="0" w:type="auto"/>
            <w:vAlign w:val="center"/>
            <w:hideMark/>
          </w:tcPr>
          <w:p w14:paraId="300A9D3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Chiến tranh đã gây ra sự phân mảnh của đất nước thành các quốc gia độc lập nhỏ hơn.</w:t>
            </w:r>
          </w:p>
        </w:tc>
      </w:tr>
      <w:tr w:rsidR="004D5E33" w:rsidRPr="00093D7D" w14:paraId="11D757BF" w14:textId="77777777" w:rsidTr="00292686">
        <w:tc>
          <w:tcPr>
            <w:tcW w:w="0" w:type="auto"/>
            <w:vAlign w:val="center"/>
            <w:hideMark/>
          </w:tcPr>
          <w:p w14:paraId="5D8DC94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palliative (C2)</w:t>
            </w:r>
          </w:p>
        </w:tc>
        <w:tc>
          <w:tcPr>
            <w:tcW w:w="0" w:type="auto"/>
            <w:vAlign w:val="center"/>
            <w:hideMark/>
          </w:tcPr>
          <w:p w14:paraId="237097B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Palliative care focuses on improving the quality of life for terminally ill patients.</w:t>
            </w:r>
          </w:p>
        </w:tc>
        <w:tc>
          <w:tcPr>
            <w:tcW w:w="0" w:type="auto"/>
            <w:vAlign w:val="center"/>
            <w:hideMark/>
          </w:tcPr>
          <w:p w14:paraId="3179344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Chăm sóc giảm nhẹ tập trung vào việc cải thiện chất lượng cuộc sống cho bệnh nhân nan y.</w:t>
            </w:r>
          </w:p>
        </w:tc>
      </w:tr>
      <w:tr w:rsidR="004D5E33" w:rsidRPr="00093D7D" w14:paraId="23C42540" w14:textId="77777777" w:rsidTr="00292686">
        <w:tc>
          <w:tcPr>
            <w:tcW w:w="0" w:type="auto"/>
            <w:vAlign w:val="center"/>
            <w:hideMark/>
          </w:tcPr>
          <w:p w14:paraId="0D4DE69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cushion (C1)</w:t>
            </w:r>
          </w:p>
        </w:tc>
        <w:tc>
          <w:tcPr>
            <w:tcW w:w="0" w:type="auto"/>
            <w:vAlign w:val="center"/>
            <w:hideMark/>
          </w:tcPr>
          <w:p w14:paraId="0094358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Savings can help cushion the financial impact of losing your job.</w:t>
            </w:r>
          </w:p>
        </w:tc>
        <w:tc>
          <w:tcPr>
            <w:tcW w:w="0" w:type="auto"/>
            <w:vAlign w:val="center"/>
            <w:hideMark/>
          </w:tcPr>
          <w:p w14:paraId="50D5590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Tiền tiết kiệm có thể giúp giảm nhẹ tác động tài chính của việc mất việc làm.</w:t>
            </w:r>
          </w:p>
        </w:tc>
      </w:tr>
      <w:tr w:rsidR="004D5E33" w:rsidRPr="00093D7D" w14:paraId="58E74D04" w14:textId="77777777" w:rsidTr="00292686">
        <w:tc>
          <w:tcPr>
            <w:tcW w:w="0" w:type="auto"/>
            <w:vAlign w:val="center"/>
            <w:hideMark/>
          </w:tcPr>
          <w:p w14:paraId="36D5DBC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(C1)</w:t>
            </w:r>
          </w:p>
        </w:tc>
        <w:tc>
          <w:tcPr>
            <w:tcW w:w="0" w:type="auto"/>
            <w:vAlign w:val="center"/>
            <w:hideMark/>
          </w:tcPr>
          <w:p w14:paraId="455DE8E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described the accident with clinical detachment, showing no emotion.</w:t>
            </w:r>
          </w:p>
        </w:tc>
        <w:tc>
          <w:tcPr>
            <w:tcW w:w="0" w:type="auto"/>
            <w:vAlign w:val="center"/>
            <w:hideMark/>
          </w:tcPr>
          <w:p w14:paraId="3EBC4D1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mô tả tai nạn với sự khách quan lạnh lùng, không hề lộ cảm xúc.</w:t>
            </w:r>
          </w:p>
        </w:tc>
      </w:tr>
      <w:tr w:rsidR="004D5E33" w:rsidRPr="00093D7D" w14:paraId="739C14D3" w14:textId="77777777" w:rsidTr="00292686">
        <w:tc>
          <w:tcPr>
            <w:tcW w:w="0" w:type="auto"/>
            <w:vAlign w:val="center"/>
            <w:hideMark/>
          </w:tcPr>
          <w:p w14:paraId="3C82797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solicitation (C2)</w:t>
            </w:r>
          </w:p>
        </w:tc>
        <w:tc>
          <w:tcPr>
            <w:tcW w:w="0" w:type="auto"/>
            <w:vAlign w:val="center"/>
            <w:hideMark/>
          </w:tcPr>
          <w:p w14:paraId="747B342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has a strict policy against the solicitation of customers on-site.</w:t>
            </w:r>
          </w:p>
        </w:tc>
        <w:tc>
          <w:tcPr>
            <w:tcW w:w="0" w:type="auto"/>
            <w:vAlign w:val="center"/>
            <w:hideMark/>
          </w:tcPr>
          <w:p w14:paraId="358CBF8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có chính sách nghiêm ngặt chống lại việc chèo kéo khách hàng tại chỗ.</w:t>
            </w:r>
          </w:p>
        </w:tc>
      </w:tr>
      <w:tr w:rsidR="004D5E33" w:rsidRPr="00093D7D" w14:paraId="59F5EE64" w14:textId="77777777" w:rsidTr="00292686">
        <w:tc>
          <w:tcPr>
            <w:tcW w:w="0" w:type="auto"/>
            <w:vAlign w:val="center"/>
            <w:hideMark/>
          </w:tcPr>
          <w:p w14:paraId="45D7D5B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jurisdiction (C1)</w:t>
            </w:r>
          </w:p>
        </w:tc>
        <w:tc>
          <w:tcPr>
            <w:tcW w:w="0" w:type="auto"/>
            <w:vAlign w:val="center"/>
            <w:hideMark/>
          </w:tcPr>
          <w:p w14:paraId="042FB3D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case falls outside the jurisdiction of the local court.</w:t>
            </w:r>
          </w:p>
        </w:tc>
        <w:tc>
          <w:tcPr>
            <w:tcW w:w="0" w:type="auto"/>
            <w:vAlign w:val="center"/>
            <w:hideMark/>
          </w:tcPr>
          <w:p w14:paraId="3513F6F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Vụ án nằm ngoài thẩm quyền giải quyết của tòa án địa phương.</w:t>
            </w:r>
          </w:p>
        </w:tc>
      </w:tr>
      <w:tr w:rsidR="004D5E33" w:rsidRPr="00093D7D" w14:paraId="647028D3" w14:textId="77777777" w:rsidTr="00292686">
        <w:tc>
          <w:tcPr>
            <w:tcW w:w="0" w:type="auto"/>
            <w:vAlign w:val="center"/>
            <w:hideMark/>
          </w:tcPr>
          <w:p w14:paraId="4AC766E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(C1)</w:t>
            </w:r>
          </w:p>
        </w:tc>
        <w:tc>
          <w:tcPr>
            <w:tcW w:w="0" w:type="auto"/>
            <w:vAlign w:val="center"/>
            <w:hideMark/>
          </w:tcPr>
          <w:p w14:paraId="5EC4111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procurement department is responsible for buying all office supplies.</w:t>
            </w:r>
          </w:p>
        </w:tc>
        <w:tc>
          <w:tcPr>
            <w:tcW w:w="0" w:type="auto"/>
            <w:vAlign w:val="center"/>
            <w:hideMark/>
          </w:tcPr>
          <w:p w14:paraId="22D1C49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Bộ phận thu mua chịu trách nhiệm mua tất cả các văn phòng phẩm.</w:t>
            </w:r>
          </w:p>
        </w:tc>
      </w:tr>
      <w:tr w:rsidR="004D5E33" w:rsidRPr="00093D7D" w14:paraId="2226D77C" w14:textId="77777777" w:rsidTr="00292686">
        <w:tc>
          <w:tcPr>
            <w:tcW w:w="0" w:type="auto"/>
            <w:vAlign w:val="center"/>
            <w:hideMark/>
          </w:tcPr>
          <w:p w14:paraId="3DDB218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bottleneck (C1)</w:t>
            </w:r>
          </w:p>
        </w:tc>
        <w:tc>
          <w:tcPr>
            <w:tcW w:w="0" w:type="auto"/>
            <w:vAlign w:val="center"/>
            <w:hideMark/>
          </w:tcPr>
          <w:p w14:paraId="1AA25A6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shortage of skilled workers created a bottleneck in the production line.</w:t>
            </w:r>
          </w:p>
        </w:tc>
        <w:tc>
          <w:tcPr>
            <w:tcW w:w="0" w:type="auto"/>
            <w:vAlign w:val="center"/>
            <w:hideMark/>
          </w:tcPr>
          <w:p w14:paraId="61735F9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thiếu hụt công nhân lành nghề đã tạo ra một nút thắt trong dây chuyền sản xuất.</w:t>
            </w:r>
          </w:p>
        </w:tc>
      </w:tr>
      <w:tr w:rsidR="004D5E33" w:rsidRPr="00093D7D" w14:paraId="3D0EFCD5" w14:textId="77777777" w:rsidTr="00292686">
        <w:tc>
          <w:tcPr>
            <w:tcW w:w="0" w:type="auto"/>
            <w:vAlign w:val="center"/>
            <w:hideMark/>
          </w:tcPr>
          <w:p w14:paraId="4725694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domineering (C2)</w:t>
            </w:r>
          </w:p>
        </w:tc>
        <w:tc>
          <w:tcPr>
            <w:tcW w:w="0" w:type="auto"/>
            <w:vAlign w:val="center"/>
            <w:hideMark/>
          </w:tcPr>
          <w:p w14:paraId="0145336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domineering leadership style made it difficult for others to contribute ideas.</w:t>
            </w:r>
          </w:p>
        </w:tc>
        <w:tc>
          <w:tcPr>
            <w:tcW w:w="0" w:type="auto"/>
            <w:vAlign w:val="center"/>
            <w:hideMark/>
          </w:tcPr>
          <w:p w14:paraId="56D178A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Phong cách lãnh đạo độc đoán của anh ta khiến người khác khó đóng góp ý kiến.</w:t>
            </w:r>
          </w:p>
        </w:tc>
      </w:tr>
      <w:tr w:rsidR="004D5E33" w:rsidRPr="00093D7D" w14:paraId="7F0ABA80" w14:textId="77777777" w:rsidTr="00292686">
        <w:tc>
          <w:tcPr>
            <w:tcW w:w="0" w:type="auto"/>
            <w:vAlign w:val="center"/>
            <w:hideMark/>
          </w:tcPr>
          <w:p w14:paraId="03064BF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consensus (C1)</w:t>
            </w:r>
          </w:p>
        </w:tc>
        <w:tc>
          <w:tcPr>
            <w:tcW w:w="0" w:type="auto"/>
            <w:vAlign w:val="center"/>
            <w:hideMark/>
          </w:tcPr>
          <w:p w14:paraId="239D6C1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committee finally reached a consensus after hours of heated debate.</w:t>
            </w:r>
          </w:p>
        </w:tc>
        <w:tc>
          <w:tcPr>
            <w:tcW w:w="0" w:type="auto"/>
            <w:vAlign w:val="center"/>
            <w:hideMark/>
          </w:tcPr>
          <w:p w14:paraId="6947B57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Ủy ban cuối cùng đã đạt được sự đồng thuận sau hàng giờ tranh luận sôi nổi.</w:t>
            </w:r>
          </w:p>
        </w:tc>
      </w:tr>
      <w:tr w:rsidR="004D5E33" w:rsidRPr="00093D7D" w14:paraId="0D1E1CAB" w14:textId="77777777" w:rsidTr="00292686">
        <w:tc>
          <w:tcPr>
            <w:tcW w:w="0" w:type="auto"/>
            <w:vAlign w:val="center"/>
            <w:hideMark/>
          </w:tcPr>
          <w:p w14:paraId="59A1B9E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(B2)</w:t>
            </w:r>
          </w:p>
        </w:tc>
        <w:tc>
          <w:tcPr>
            <w:tcW w:w="0" w:type="auto"/>
            <w:vAlign w:val="center"/>
            <w:hideMark/>
          </w:tcPr>
          <w:p w14:paraId="2C64F6D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 in infrastructure is key to economic growth in developing nations.</w:t>
            </w:r>
          </w:p>
        </w:tc>
        <w:tc>
          <w:tcPr>
            <w:tcW w:w="0" w:type="auto"/>
            <w:vAlign w:val="center"/>
            <w:hideMark/>
          </w:tcPr>
          <w:p w14:paraId="385E1A2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Đầu tư vào cơ sở hạ tầng là chìa khóa cho tăng trưởng kinh tế ở các quốc gia đang phát triển.</w:t>
            </w:r>
          </w:p>
        </w:tc>
      </w:tr>
      <w:tr w:rsidR="004D5E33" w:rsidRPr="00093D7D" w14:paraId="1E1A102C" w14:textId="77777777" w:rsidTr="00292686">
        <w:tc>
          <w:tcPr>
            <w:tcW w:w="0" w:type="auto"/>
            <w:vAlign w:val="center"/>
            <w:hideMark/>
          </w:tcPr>
          <w:p w14:paraId="573E7F1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privilege (C1)</w:t>
            </w:r>
          </w:p>
        </w:tc>
        <w:tc>
          <w:tcPr>
            <w:tcW w:w="0" w:type="auto"/>
            <w:vAlign w:val="center"/>
            <w:hideMark/>
          </w:tcPr>
          <w:p w14:paraId="139DC32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should not privilege one group of students over another in education.</w:t>
            </w:r>
          </w:p>
        </w:tc>
        <w:tc>
          <w:tcPr>
            <w:tcW w:w="0" w:type="auto"/>
            <w:vAlign w:val="center"/>
            <w:hideMark/>
          </w:tcPr>
          <w:p w14:paraId="2654CBC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không nên ưu tiên một nhóm học sinh hơn nhóm khác trong giáo dục.</w:t>
            </w:r>
          </w:p>
        </w:tc>
      </w:tr>
      <w:tr w:rsidR="004D5E33" w:rsidRPr="00093D7D" w14:paraId="0B832180" w14:textId="77777777" w:rsidTr="00292686">
        <w:tc>
          <w:tcPr>
            <w:tcW w:w="0" w:type="auto"/>
            <w:vAlign w:val="center"/>
            <w:hideMark/>
          </w:tcPr>
          <w:p w14:paraId="68EB260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scarcity (C1)</w:t>
            </w:r>
          </w:p>
        </w:tc>
        <w:tc>
          <w:tcPr>
            <w:tcW w:w="0" w:type="auto"/>
            <w:vAlign w:val="center"/>
            <w:hideMark/>
          </w:tcPr>
          <w:p w14:paraId="201E9D4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scarcity of clean water led to conflict between the two villages.</w:t>
            </w:r>
          </w:p>
        </w:tc>
        <w:tc>
          <w:tcPr>
            <w:tcW w:w="0" w:type="auto"/>
            <w:vAlign w:val="center"/>
            <w:hideMark/>
          </w:tcPr>
          <w:p w14:paraId="51858D1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khan hiếm nước sạch đã dẫn đến xung đột giữa hai ngôi làng.</w:t>
            </w:r>
          </w:p>
        </w:tc>
      </w:tr>
      <w:tr w:rsidR="004D5E33" w:rsidRPr="00093D7D" w14:paraId="7B55163D" w14:textId="77777777" w:rsidTr="00292686">
        <w:tc>
          <w:tcPr>
            <w:tcW w:w="0" w:type="auto"/>
            <w:vAlign w:val="center"/>
            <w:hideMark/>
          </w:tcPr>
          <w:p w14:paraId="40A8D31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institutional (C1)</w:t>
            </w:r>
          </w:p>
        </w:tc>
        <w:tc>
          <w:tcPr>
            <w:tcW w:w="0" w:type="auto"/>
            <w:vAlign w:val="center"/>
            <w:hideMark/>
          </w:tcPr>
          <w:p w14:paraId="27B5E30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Institutional racism creates barriers that are difficult for individuals to overcome.</w:t>
            </w:r>
          </w:p>
        </w:tc>
        <w:tc>
          <w:tcPr>
            <w:tcW w:w="0" w:type="auto"/>
            <w:vAlign w:val="center"/>
            <w:hideMark/>
          </w:tcPr>
          <w:p w14:paraId="07D46C8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biệt chủng tộc mang tính thể chế tạo ra những rào cản khó vượt qua đối với cá nhân.</w:t>
            </w:r>
          </w:p>
        </w:tc>
      </w:tr>
    </w:tbl>
    <w:p w14:paraId="0A432B22" w14:textId="77777777" w:rsidR="004D5E33" w:rsidRPr="00093D7D" w:rsidRDefault="004D5E33" w:rsidP="004D5E33">
      <w:pPr>
        <w:pStyle w:val="Heading2"/>
      </w:pPr>
      <w:r w:rsidRPr="00093D7D">
        <w:t>III. 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71"/>
        <w:gridCol w:w="2530"/>
        <w:gridCol w:w="1927"/>
        <w:gridCol w:w="3684"/>
      </w:tblGrid>
      <w:tr w:rsidR="004D5E33" w:rsidRPr="00093D7D" w14:paraId="39B1A528" w14:textId="77777777" w:rsidTr="00292686">
        <w:tc>
          <w:tcPr>
            <w:tcW w:w="0" w:type="auto"/>
            <w:vAlign w:val="center"/>
            <w:hideMark/>
          </w:tcPr>
          <w:p w14:paraId="4DDA6C53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4F7A961A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2CDD3724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3D9935CC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4D5E33" w:rsidRPr="00093D7D" w14:paraId="06C0C198" w14:textId="77777777" w:rsidTr="00292686">
        <w:tc>
          <w:tcPr>
            <w:tcW w:w="0" w:type="auto"/>
            <w:vAlign w:val="center"/>
            <w:hideMark/>
          </w:tcPr>
          <w:p w14:paraId="6F19C56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 down with</w:t>
            </w:r>
          </w:p>
        </w:tc>
        <w:tc>
          <w:tcPr>
            <w:tcW w:w="0" w:type="auto"/>
            <w:vAlign w:val="center"/>
            <w:hideMark/>
          </w:tcPr>
          <w:p w14:paraId="4AB6BA0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bị ốm, mắc bệnh (nhẹ)</w:t>
            </w:r>
          </w:p>
        </w:tc>
        <w:tc>
          <w:tcPr>
            <w:tcW w:w="0" w:type="auto"/>
            <w:vAlign w:val="center"/>
            <w:hideMark/>
          </w:tcPr>
          <w:p w14:paraId="5F0BDF5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/kʌm daʊn wɪð/</w:t>
            </w:r>
          </w:p>
        </w:tc>
        <w:tc>
          <w:tcPr>
            <w:tcW w:w="0" w:type="auto"/>
            <w:vAlign w:val="center"/>
            <w:hideMark/>
          </w:tcPr>
          <w:p w14:paraId="6583A79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think I am coming down with the flu.</w:t>
            </w:r>
          </w:p>
        </w:tc>
      </w:tr>
      <w:tr w:rsidR="004D5E33" w:rsidRPr="00093D7D" w14:paraId="712967C9" w14:textId="77777777" w:rsidTr="00292686">
        <w:tc>
          <w:tcPr>
            <w:tcW w:w="0" w:type="auto"/>
            <w:vAlign w:val="center"/>
            <w:hideMark/>
          </w:tcPr>
          <w:p w14:paraId="2BCF9C1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 medical advice</w:t>
            </w:r>
          </w:p>
        </w:tc>
        <w:tc>
          <w:tcPr>
            <w:tcW w:w="0" w:type="auto"/>
            <w:vAlign w:val="center"/>
            <w:hideMark/>
          </w:tcPr>
          <w:p w14:paraId="56A4F1B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tìm kiếm lời khuyên y tế</w:t>
            </w:r>
          </w:p>
        </w:tc>
        <w:tc>
          <w:tcPr>
            <w:tcW w:w="0" w:type="auto"/>
            <w:vAlign w:val="center"/>
            <w:hideMark/>
          </w:tcPr>
          <w:p w14:paraId="10D9792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/siːk ˈmed.ɪ.kəl ədˈvaɪs/</w:t>
            </w:r>
          </w:p>
        </w:tc>
        <w:tc>
          <w:tcPr>
            <w:tcW w:w="0" w:type="auto"/>
            <w:vAlign w:val="center"/>
            <w:hideMark/>
          </w:tcPr>
          <w:p w14:paraId="020ABE0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seek medical advice if the pain persists.</w:t>
            </w:r>
          </w:p>
        </w:tc>
      </w:tr>
      <w:tr w:rsidR="004D5E33" w:rsidRPr="00093D7D" w14:paraId="78DF64E3" w14:textId="77777777" w:rsidTr="00292686">
        <w:tc>
          <w:tcPr>
            <w:tcW w:w="0" w:type="auto"/>
            <w:vAlign w:val="center"/>
            <w:hideMark/>
          </w:tcPr>
          <w:p w14:paraId="5C7F884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trade away</w:t>
            </w:r>
          </w:p>
        </w:tc>
        <w:tc>
          <w:tcPr>
            <w:tcW w:w="0" w:type="auto"/>
            <w:vAlign w:val="center"/>
            <w:hideMark/>
          </w:tcPr>
          <w:p w14:paraId="239BD8B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 đổi cái gì để lấy cái khác</w:t>
            </w:r>
          </w:p>
        </w:tc>
        <w:tc>
          <w:tcPr>
            <w:tcW w:w="0" w:type="auto"/>
            <w:vAlign w:val="center"/>
            <w:hideMark/>
          </w:tcPr>
          <w:p w14:paraId="2CD6DFC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/treɪd əˈweɪ/</w:t>
            </w:r>
          </w:p>
        </w:tc>
        <w:tc>
          <w:tcPr>
            <w:tcW w:w="0" w:type="auto"/>
            <w:vAlign w:val="center"/>
            <w:hideMark/>
          </w:tcPr>
          <w:p w14:paraId="4A534DE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traded away our privacy for convenience.</w:t>
            </w:r>
          </w:p>
        </w:tc>
      </w:tr>
      <w:tr w:rsidR="004D5E33" w:rsidRPr="00093D7D" w14:paraId="750ACA48" w14:textId="77777777" w:rsidTr="00292686">
        <w:tc>
          <w:tcPr>
            <w:tcW w:w="0" w:type="auto"/>
            <w:vAlign w:val="center"/>
            <w:hideMark/>
          </w:tcPr>
          <w:p w14:paraId="2D2E427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room for</w:t>
            </w:r>
          </w:p>
        </w:tc>
        <w:tc>
          <w:tcPr>
            <w:tcW w:w="0" w:type="auto"/>
            <w:vAlign w:val="center"/>
            <w:hideMark/>
          </w:tcPr>
          <w:p w14:paraId="62B9902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nhường chỗ cho, tạo không gian cho</w:t>
            </w:r>
          </w:p>
        </w:tc>
        <w:tc>
          <w:tcPr>
            <w:tcW w:w="0" w:type="auto"/>
            <w:vAlign w:val="center"/>
            <w:hideMark/>
          </w:tcPr>
          <w:p w14:paraId="03DBDA6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/meɪk ruːm fɔːr/</w:t>
            </w:r>
          </w:p>
        </w:tc>
        <w:tc>
          <w:tcPr>
            <w:tcW w:w="0" w:type="auto"/>
            <w:vAlign w:val="center"/>
            <w:hideMark/>
          </w:tcPr>
          <w:p w14:paraId="24553CD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make room for one more person?</w:t>
            </w:r>
          </w:p>
        </w:tc>
      </w:tr>
      <w:tr w:rsidR="004D5E33" w:rsidRPr="00093D7D" w14:paraId="4A82F173" w14:textId="77777777" w:rsidTr="00292686">
        <w:tc>
          <w:tcPr>
            <w:tcW w:w="0" w:type="auto"/>
            <w:vAlign w:val="center"/>
            <w:hideMark/>
          </w:tcPr>
          <w:p w14:paraId="39FF1A6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the ropes</w:t>
            </w:r>
          </w:p>
        </w:tc>
        <w:tc>
          <w:tcPr>
            <w:tcW w:w="0" w:type="auto"/>
            <w:vAlign w:val="center"/>
            <w:hideMark/>
          </w:tcPr>
          <w:p w14:paraId="0AA3B63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việc, nắm vững tình hình</w:t>
            </w:r>
          </w:p>
        </w:tc>
        <w:tc>
          <w:tcPr>
            <w:tcW w:w="0" w:type="auto"/>
            <w:vAlign w:val="center"/>
            <w:hideMark/>
          </w:tcPr>
          <w:p w14:paraId="4591E73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/lɜːn ðə rəʊps/</w:t>
            </w:r>
          </w:p>
        </w:tc>
        <w:tc>
          <w:tcPr>
            <w:tcW w:w="0" w:type="auto"/>
            <w:vAlign w:val="center"/>
            <w:hideMark/>
          </w:tcPr>
          <w:p w14:paraId="096032A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took me a month to learn the ropes at the new job.</w:t>
            </w:r>
          </w:p>
        </w:tc>
      </w:tr>
      <w:tr w:rsidR="004D5E33" w:rsidRPr="00093D7D" w14:paraId="254ED14D" w14:textId="77777777" w:rsidTr="00292686">
        <w:tc>
          <w:tcPr>
            <w:tcW w:w="0" w:type="auto"/>
            <w:vAlign w:val="center"/>
            <w:hideMark/>
          </w:tcPr>
          <w:p w14:paraId="1C75B40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the lead</w:t>
            </w:r>
          </w:p>
        </w:tc>
        <w:tc>
          <w:tcPr>
            <w:tcW w:w="0" w:type="auto"/>
            <w:vAlign w:val="center"/>
            <w:hideMark/>
          </w:tcPr>
          <w:p w14:paraId="6A873B1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 đầu, tiên phong</w:t>
            </w:r>
          </w:p>
        </w:tc>
        <w:tc>
          <w:tcPr>
            <w:tcW w:w="0" w:type="auto"/>
            <w:vAlign w:val="center"/>
            <w:hideMark/>
          </w:tcPr>
          <w:p w14:paraId="60F1D79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ðə liːd/</w:t>
            </w:r>
          </w:p>
        </w:tc>
        <w:tc>
          <w:tcPr>
            <w:tcW w:w="0" w:type="auto"/>
            <w:vAlign w:val="center"/>
            <w:hideMark/>
          </w:tcPr>
          <w:p w14:paraId="38E787B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decided to take the lead in organizing the event.</w:t>
            </w:r>
          </w:p>
        </w:tc>
      </w:tr>
      <w:tr w:rsidR="004D5E33" w:rsidRPr="00093D7D" w14:paraId="0C97DA1F" w14:textId="77777777" w:rsidTr="00292686">
        <w:tc>
          <w:tcPr>
            <w:tcW w:w="0" w:type="auto"/>
            <w:vAlign w:val="center"/>
            <w:hideMark/>
          </w:tcPr>
          <w:p w14:paraId="5BC02B9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 through the cracks</w:t>
            </w:r>
          </w:p>
        </w:tc>
        <w:tc>
          <w:tcPr>
            <w:tcW w:w="0" w:type="auto"/>
            <w:vAlign w:val="center"/>
            <w:hideMark/>
          </w:tcPr>
          <w:p w14:paraId="76546D8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bị bỏ sót, bị lãng quên</w:t>
            </w:r>
          </w:p>
        </w:tc>
        <w:tc>
          <w:tcPr>
            <w:tcW w:w="0" w:type="auto"/>
            <w:vAlign w:val="center"/>
            <w:hideMark/>
          </w:tcPr>
          <w:p w14:paraId="1FF9FC8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/fɔːl θruː ðə kræks/</w:t>
            </w:r>
          </w:p>
        </w:tc>
        <w:tc>
          <w:tcPr>
            <w:tcW w:w="0" w:type="auto"/>
            <w:vAlign w:val="center"/>
            <w:hideMark/>
          </w:tcPr>
          <w:p w14:paraId="54599AE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ensure no student falls through the cracks.</w:t>
            </w:r>
          </w:p>
        </w:tc>
      </w:tr>
      <w:tr w:rsidR="004D5E33" w:rsidRPr="00093D7D" w14:paraId="723951F5" w14:textId="77777777" w:rsidTr="00292686">
        <w:tc>
          <w:tcPr>
            <w:tcW w:w="0" w:type="auto"/>
            <w:vAlign w:val="center"/>
            <w:hideMark/>
          </w:tcPr>
          <w:p w14:paraId="3897A11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plain</w:t>
            </w:r>
          </w:p>
        </w:tc>
        <w:tc>
          <w:tcPr>
            <w:tcW w:w="0" w:type="auto"/>
            <w:vAlign w:val="center"/>
            <w:hideMark/>
          </w:tcPr>
          <w:p w14:paraId="2C0ADFC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rõ, vạch rõ</w:t>
            </w:r>
          </w:p>
        </w:tc>
        <w:tc>
          <w:tcPr>
            <w:tcW w:w="0" w:type="auto"/>
            <w:vAlign w:val="center"/>
            <w:hideMark/>
          </w:tcPr>
          <w:p w14:paraId="383847B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/meɪk pleɪn/</w:t>
            </w:r>
          </w:p>
        </w:tc>
        <w:tc>
          <w:tcPr>
            <w:tcW w:w="0" w:type="auto"/>
            <w:vAlign w:val="center"/>
            <w:hideMark/>
          </w:tcPr>
          <w:p w14:paraId="6222F5B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report made plain the need for urgent reform.</w:t>
            </w:r>
          </w:p>
        </w:tc>
      </w:tr>
      <w:tr w:rsidR="004D5E33" w:rsidRPr="00093D7D" w14:paraId="213850A3" w14:textId="77777777" w:rsidTr="00292686">
        <w:tc>
          <w:tcPr>
            <w:tcW w:w="0" w:type="auto"/>
            <w:vAlign w:val="center"/>
            <w:hideMark/>
          </w:tcPr>
          <w:p w14:paraId="1C0A141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pave the way for</w:t>
            </w:r>
          </w:p>
        </w:tc>
        <w:tc>
          <w:tcPr>
            <w:tcW w:w="0" w:type="auto"/>
            <w:vAlign w:val="center"/>
            <w:hideMark/>
          </w:tcPr>
          <w:p w14:paraId="49B1D2B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mở đường cho</w:t>
            </w:r>
          </w:p>
        </w:tc>
        <w:tc>
          <w:tcPr>
            <w:tcW w:w="0" w:type="auto"/>
            <w:vAlign w:val="center"/>
            <w:hideMark/>
          </w:tcPr>
          <w:p w14:paraId="45EE2CF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/peɪv ðə weɪ fɔːr/</w:t>
            </w:r>
          </w:p>
        </w:tc>
        <w:tc>
          <w:tcPr>
            <w:tcW w:w="0" w:type="auto"/>
            <w:vAlign w:val="center"/>
            <w:hideMark/>
          </w:tcPr>
          <w:p w14:paraId="5D40FD0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agreement paves the way for future cooperation.</w:t>
            </w:r>
          </w:p>
        </w:tc>
      </w:tr>
    </w:tbl>
    <w:p w14:paraId="087A3531" w14:textId="77777777" w:rsidR="004D5E33" w:rsidRPr="00093D7D" w:rsidRDefault="004D5E33" w:rsidP="004D5E33">
      <w:pPr>
        <w:pStyle w:val="Heading2"/>
      </w:pPr>
      <w:r w:rsidRPr="00093D7D">
        <w:lastRenderedPageBreak/>
        <w:t>IV. 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52"/>
        <w:gridCol w:w="1524"/>
        <w:gridCol w:w="666"/>
        <w:gridCol w:w="2029"/>
        <w:gridCol w:w="2014"/>
        <w:gridCol w:w="2027"/>
      </w:tblGrid>
      <w:tr w:rsidR="004D5E33" w:rsidRPr="00093D7D" w14:paraId="0A295264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53574036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55474649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2A60433A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49FFC057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382B340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7823A2CC" w14:textId="77777777" w:rsidR="004D5E33" w:rsidRPr="00093D7D" w:rsidRDefault="004D5E33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4D5E33" w:rsidRPr="00093D7D" w14:paraId="77A7C8BA" w14:textId="77777777" w:rsidTr="00292686">
        <w:tc>
          <w:tcPr>
            <w:tcW w:w="0" w:type="auto"/>
            <w:vAlign w:val="center"/>
            <w:hideMark/>
          </w:tcPr>
          <w:p w14:paraId="6E4A778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innovate (C1)</w:t>
            </w:r>
          </w:p>
        </w:tc>
        <w:tc>
          <w:tcPr>
            <w:tcW w:w="0" w:type="auto"/>
            <w:vAlign w:val="center"/>
            <w:hideMark/>
          </w:tcPr>
          <w:p w14:paraId="39D9696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</w:t>
            </w:r>
          </w:p>
        </w:tc>
        <w:tc>
          <w:tcPr>
            <w:tcW w:w="0" w:type="auto"/>
            <w:vAlign w:val="center"/>
            <w:hideMark/>
          </w:tcPr>
          <w:p w14:paraId="64ACDCE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6A3268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/ˈɪn.ə.veɪt/</w:t>
            </w:r>
          </w:p>
        </w:tc>
        <w:tc>
          <w:tcPr>
            <w:tcW w:w="0" w:type="auto"/>
            <w:vAlign w:val="center"/>
            <w:hideMark/>
          </w:tcPr>
          <w:p w14:paraId="4C0A64C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innovate to survive.</w:t>
            </w:r>
          </w:p>
        </w:tc>
        <w:tc>
          <w:tcPr>
            <w:tcW w:w="0" w:type="auto"/>
            <w:vAlign w:val="center"/>
            <w:hideMark/>
          </w:tcPr>
          <w:p w14:paraId="45CA298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modernize; Ant: stagnate</w:t>
            </w:r>
          </w:p>
        </w:tc>
      </w:tr>
      <w:tr w:rsidR="004D5E33" w:rsidRPr="00093D7D" w14:paraId="64CFE6B8" w14:textId="77777777" w:rsidTr="00292686">
        <w:tc>
          <w:tcPr>
            <w:tcW w:w="0" w:type="auto"/>
            <w:vAlign w:val="center"/>
            <w:hideMark/>
          </w:tcPr>
          <w:p w14:paraId="7ACC799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</w:p>
        </w:tc>
        <w:tc>
          <w:tcPr>
            <w:tcW w:w="0" w:type="auto"/>
            <w:vAlign w:val="center"/>
            <w:hideMark/>
          </w:tcPr>
          <w:p w14:paraId="1162413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  <w:hideMark/>
          </w:tcPr>
          <w:p w14:paraId="016BE7D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3A90FC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/ˌɪn.əˈveɪ.ʃən/</w:t>
            </w:r>
          </w:p>
        </w:tc>
        <w:tc>
          <w:tcPr>
            <w:tcW w:w="0" w:type="auto"/>
            <w:vAlign w:val="center"/>
            <w:hideMark/>
          </w:tcPr>
          <w:p w14:paraId="27CFDAE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is key to success.</w:t>
            </w:r>
          </w:p>
        </w:tc>
        <w:tc>
          <w:tcPr>
            <w:tcW w:w="0" w:type="auto"/>
            <w:vAlign w:val="center"/>
            <w:hideMark/>
          </w:tcPr>
          <w:p w14:paraId="6C0DB46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creativity</w:t>
            </w:r>
          </w:p>
        </w:tc>
      </w:tr>
      <w:tr w:rsidR="004D5E33" w:rsidRPr="00093D7D" w14:paraId="113215A4" w14:textId="77777777" w:rsidTr="00292686">
        <w:tc>
          <w:tcPr>
            <w:tcW w:w="0" w:type="auto"/>
            <w:vAlign w:val="center"/>
            <w:hideMark/>
          </w:tcPr>
          <w:p w14:paraId="16D301B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</w:t>
            </w:r>
          </w:p>
        </w:tc>
        <w:tc>
          <w:tcPr>
            <w:tcW w:w="0" w:type="auto"/>
            <w:vAlign w:val="center"/>
            <w:hideMark/>
          </w:tcPr>
          <w:p w14:paraId="37F6111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đổi mới</w:t>
            </w:r>
          </w:p>
        </w:tc>
        <w:tc>
          <w:tcPr>
            <w:tcW w:w="0" w:type="auto"/>
            <w:vAlign w:val="center"/>
            <w:hideMark/>
          </w:tcPr>
          <w:p w14:paraId="75FA74F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4674C1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/ˈɪn.ə.və.tɪv/</w:t>
            </w:r>
          </w:p>
        </w:tc>
        <w:tc>
          <w:tcPr>
            <w:tcW w:w="0" w:type="auto"/>
            <w:vAlign w:val="center"/>
            <w:hideMark/>
          </w:tcPr>
          <w:p w14:paraId="29DE756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innovative design.</w:t>
            </w:r>
          </w:p>
        </w:tc>
        <w:tc>
          <w:tcPr>
            <w:tcW w:w="0" w:type="auto"/>
            <w:vAlign w:val="center"/>
            <w:hideMark/>
          </w:tcPr>
          <w:p w14:paraId="564ADDF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inventive; Ant: traditional</w:t>
            </w:r>
          </w:p>
        </w:tc>
      </w:tr>
      <w:tr w:rsidR="004D5E33" w:rsidRPr="00093D7D" w14:paraId="241DBCD7" w14:textId="77777777" w:rsidTr="00292686">
        <w:tc>
          <w:tcPr>
            <w:tcW w:w="0" w:type="auto"/>
            <w:vAlign w:val="center"/>
            <w:hideMark/>
          </w:tcPr>
          <w:p w14:paraId="4974DDF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resilient (C1)</w:t>
            </w:r>
          </w:p>
        </w:tc>
        <w:tc>
          <w:tcPr>
            <w:tcW w:w="0" w:type="auto"/>
            <w:vAlign w:val="center"/>
            <w:hideMark/>
          </w:tcPr>
          <w:p w14:paraId="2373243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cường</w:t>
            </w:r>
          </w:p>
        </w:tc>
        <w:tc>
          <w:tcPr>
            <w:tcW w:w="0" w:type="auto"/>
            <w:vAlign w:val="center"/>
            <w:hideMark/>
          </w:tcPr>
          <w:p w14:paraId="13413EA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90C688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/rɪˈzɪl.i.ənt/</w:t>
            </w:r>
          </w:p>
        </w:tc>
        <w:tc>
          <w:tcPr>
            <w:tcW w:w="0" w:type="auto"/>
            <w:vAlign w:val="center"/>
            <w:hideMark/>
          </w:tcPr>
          <w:p w14:paraId="7C11D14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is remarkably resilient.</w:t>
            </w:r>
          </w:p>
        </w:tc>
        <w:tc>
          <w:tcPr>
            <w:tcW w:w="0" w:type="auto"/>
            <w:vAlign w:val="center"/>
            <w:hideMark/>
          </w:tcPr>
          <w:p w14:paraId="5297C99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tough; Ant: fragile</w:t>
            </w:r>
          </w:p>
        </w:tc>
      </w:tr>
      <w:tr w:rsidR="004D5E33" w:rsidRPr="00093D7D" w14:paraId="07BAC643" w14:textId="77777777" w:rsidTr="00292686">
        <w:tc>
          <w:tcPr>
            <w:tcW w:w="0" w:type="auto"/>
            <w:vAlign w:val="center"/>
            <w:hideMark/>
          </w:tcPr>
          <w:p w14:paraId="23E237C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resilience</w:t>
            </w:r>
          </w:p>
        </w:tc>
        <w:tc>
          <w:tcPr>
            <w:tcW w:w="0" w:type="auto"/>
            <w:vAlign w:val="center"/>
            <w:hideMark/>
          </w:tcPr>
          <w:p w14:paraId="3883C06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phục hồi</w:t>
            </w:r>
          </w:p>
        </w:tc>
        <w:tc>
          <w:tcPr>
            <w:tcW w:w="0" w:type="auto"/>
            <w:vAlign w:val="center"/>
            <w:hideMark/>
          </w:tcPr>
          <w:p w14:paraId="31796F8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AB8AA1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/rɪˈzɪl.i.əns/</w:t>
            </w:r>
          </w:p>
        </w:tc>
        <w:tc>
          <w:tcPr>
            <w:tcW w:w="0" w:type="auto"/>
            <w:vAlign w:val="center"/>
            <w:hideMark/>
          </w:tcPr>
          <w:p w14:paraId="3963287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showed great resilience.</w:t>
            </w:r>
          </w:p>
        </w:tc>
        <w:tc>
          <w:tcPr>
            <w:tcW w:w="0" w:type="auto"/>
            <w:vAlign w:val="center"/>
            <w:hideMark/>
          </w:tcPr>
          <w:p w14:paraId="2C139EA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toughness; Ant: fragility</w:t>
            </w:r>
          </w:p>
        </w:tc>
      </w:tr>
      <w:tr w:rsidR="004D5E33" w:rsidRPr="00093D7D" w14:paraId="7660C61C" w14:textId="77777777" w:rsidTr="00292686">
        <w:tc>
          <w:tcPr>
            <w:tcW w:w="0" w:type="auto"/>
            <w:vAlign w:val="center"/>
            <w:hideMark/>
          </w:tcPr>
          <w:p w14:paraId="2354BE6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 (C2)</w:t>
            </w:r>
          </w:p>
        </w:tc>
        <w:tc>
          <w:tcPr>
            <w:tcW w:w="0" w:type="auto"/>
            <w:vAlign w:val="center"/>
            <w:hideMark/>
          </w:tcPr>
          <w:p w14:paraId="0519228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trì/dai dẳng</w:t>
            </w:r>
          </w:p>
        </w:tc>
        <w:tc>
          <w:tcPr>
            <w:tcW w:w="0" w:type="auto"/>
            <w:vAlign w:val="center"/>
            <w:hideMark/>
          </w:tcPr>
          <w:p w14:paraId="304E55D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84090F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/pəˈsɪst/</w:t>
            </w:r>
          </w:p>
        </w:tc>
        <w:tc>
          <w:tcPr>
            <w:tcW w:w="0" w:type="auto"/>
            <w:vAlign w:val="center"/>
            <w:hideMark/>
          </w:tcPr>
          <w:p w14:paraId="70064ED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rain persisted all day.</w:t>
            </w:r>
          </w:p>
        </w:tc>
        <w:tc>
          <w:tcPr>
            <w:tcW w:w="0" w:type="auto"/>
            <w:vAlign w:val="center"/>
            <w:hideMark/>
          </w:tcPr>
          <w:p w14:paraId="3D0B524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continue; Ant: stop</w:t>
            </w:r>
          </w:p>
        </w:tc>
      </w:tr>
      <w:tr w:rsidR="004D5E33" w:rsidRPr="00093D7D" w14:paraId="0FBA9F14" w14:textId="77777777" w:rsidTr="00292686">
        <w:tc>
          <w:tcPr>
            <w:tcW w:w="0" w:type="auto"/>
            <w:vAlign w:val="center"/>
            <w:hideMark/>
          </w:tcPr>
          <w:p w14:paraId="799D093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persistence</w:t>
            </w:r>
          </w:p>
        </w:tc>
        <w:tc>
          <w:tcPr>
            <w:tcW w:w="0" w:type="auto"/>
            <w:vAlign w:val="center"/>
            <w:hideMark/>
          </w:tcPr>
          <w:p w14:paraId="18779CA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kiên trì</w:t>
            </w:r>
          </w:p>
        </w:tc>
        <w:tc>
          <w:tcPr>
            <w:tcW w:w="0" w:type="auto"/>
            <w:vAlign w:val="center"/>
            <w:hideMark/>
          </w:tcPr>
          <w:p w14:paraId="3FC1C7D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81CC27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/pəˈsɪs.təns/</w:t>
            </w:r>
          </w:p>
        </w:tc>
        <w:tc>
          <w:tcPr>
            <w:tcW w:w="0" w:type="auto"/>
            <w:vAlign w:val="center"/>
            <w:hideMark/>
          </w:tcPr>
          <w:p w14:paraId="525D725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persistence paid off.</w:t>
            </w:r>
          </w:p>
        </w:tc>
        <w:tc>
          <w:tcPr>
            <w:tcW w:w="0" w:type="auto"/>
            <w:vAlign w:val="center"/>
            <w:hideMark/>
          </w:tcPr>
          <w:p w14:paraId="65F8AAB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determination</w:t>
            </w:r>
          </w:p>
        </w:tc>
      </w:tr>
      <w:tr w:rsidR="004D5E33" w:rsidRPr="00093D7D" w14:paraId="46F73B6B" w14:textId="77777777" w:rsidTr="00292686">
        <w:tc>
          <w:tcPr>
            <w:tcW w:w="0" w:type="auto"/>
            <w:vAlign w:val="center"/>
            <w:hideMark/>
          </w:tcPr>
          <w:p w14:paraId="05757F4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persistent</w:t>
            </w:r>
          </w:p>
        </w:tc>
        <w:tc>
          <w:tcPr>
            <w:tcW w:w="0" w:type="auto"/>
            <w:vAlign w:val="center"/>
            <w:hideMark/>
          </w:tcPr>
          <w:p w14:paraId="079FDB4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 dẳng</w:t>
            </w:r>
          </w:p>
        </w:tc>
        <w:tc>
          <w:tcPr>
            <w:tcW w:w="0" w:type="auto"/>
            <w:vAlign w:val="center"/>
            <w:hideMark/>
          </w:tcPr>
          <w:p w14:paraId="1AABCD2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BEAC21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/pəˈsɪs.tənt/</w:t>
            </w:r>
          </w:p>
        </w:tc>
        <w:tc>
          <w:tcPr>
            <w:tcW w:w="0" w:type="auto"/>
            <w:vAlign w:val="center"/>
            <w:hideMark/>
          </w:tcPr>
          <w:p w14:paraId="0823B8A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persistent cough.</w:t>
            </w:r>
          </w:p>
        </w:tc>
        <w:tc>
          <w:tcPr>
            <w:tcW w:w="0" w:type="auto"/>
            <w:vAlign w:val="center"/>
            <w:hideMark/>
          </w:tcPr>
          <w:p w14:paraId="5D70AF0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relentless; Ant: fleeting</w:t>
            </w:r>
          </w:p>
        </w:tc>
      </w:tr>
      <w:tr w:rsidR="004D5E33" w:rsidRPr="00093D7D" w14:paraId="755B113D" w14:textId="77777777" w:rsidTr="00292686">
        <w:tc>
          <w:tcPr>
            <w:tcW w:w="0" w:type="auto"/>
            <w:vAlign w:val="center"/>
            <w:hideMark/>
          </w:tcPr>
          <w:p w14:paraId="15AF413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 (B2)</w:t>
            </w:r>
          </w:p>
        </w:tc>
        <w:tc>
          <w:tcPr>
            <w:tcW w:w="0" w:type="auto"/>
            <w:vAlign w:val="center"/>
            <w:hideMark/>
          </w:tcPr>
          <w:p w14:paraId="7F66213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đổi</w:t>
            </w:r>
          </w:p>
        </w:tc>
        <w:tc>
          <w:tcPr>
            <w:tcW w:w="0" w:type="auto"/>
            <w:vAlign w:val="center"/>
            <w:hideMark/>
          </w:tcPr>
          <w:p w14:paraId="0C1612D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5DD179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/trænsˈfɔːm/</w:t>
            </w:r>
          </w:p>
        </w:tc>
        <w:tc>
          <w:tcPr>
            <w:tcW w:w="0" w:type="auto"/>
            <w:vAlign w:val="center"/>
            <w:hideMark/>
          </w:tcPr>
          <w:p w14:paraId="4DE008F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room was transformed.</w:t>
            </w:r>
          </w:p>
        </w:tc>
        <w:tc>
          <w:tcPr>
            <w:tcW w:w="0" w:type="auto"/>
            <w:vAlign w:val="center"/>
            <w:hideMark/>
          </w:tcPr>
          <w:p w14:paraId="26C52CF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change, alter</w:t>
            </w:r>
          </w:p>
        </w:tc>
      </w:tr>
      <w:tr w:rsidR="004D5E33" w:rsidRPr="00093D7D" w14:paraId="516D3927" w14:textId="77777777" w:rsidTr="00292686">
        <w:tc>
          <w:tcPr>
            <w:tcW w:w="0" w:type="auto"/>
            <w:vAlign w:val="center"/>
            <w:hideMark/>
          </w:tcPr>
          <w:p w14:paraId="41B1479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transformation</w:t>
            </w:r>
          </w:p>
        </w:tc>
        <w:tc>
          <w:tcPr>
            <w:tcW w:w="0" w:type="auto"/>
            <w:vAlign w:val="center"/>
            <w:hideMark/>
          </w:tcPr>
          <w:p w14:paraId="49157F5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đổi</w:t>
            </w:r>
          </w:p>
        </w:tc>
        <w:tc>
          <w:tcPr>
            <w:tcW w:w="0" w:type="auto"/>
            <w:vAlign w:val="center"/>
            <w:hideMark/>
          </w:tcPr>
          <w:p w14:paraId="58C331F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36129F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/ˌtræns.fəˈmeɪ.ʃən/</w:t>
            </w:r>
          </w:p>
        </w:tc>
        <w:tc>
          <w:tcPr>
            <w:tcW w:w="0" w:type="auto"/>
            <w:vAlign w:val="center"/>
            <w:hideMark/>
          </w:tcPr>
          <w:p w14:paraId="519318D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complete transformation.</w:t>
            </w:r>
          </w:p>
        </w:tc>
        <w:tc>
          <w:tcPr>
            <w:tcW w:w="0" w:type="auto"/>
            <w:vAlign w:val="center"/>
            <w:hideMark/>
          </w:tcPr>
          <w:p w14:paraId="132D71A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metamorphosis</w:t>
            </w:r>
          </w:p>
        </w:tc>
      </w:tr>
      <w:tr w:rsidR="004D5E33" w:rsidRPr="00093D7D" w14:paraId="46DCE529" w14:textId="77777777" w:rsidTr="00292686">
        <w:tc>
          <w:tcPr>
            <w:tcW w:w="0" w:type="auto"/>
            <w:vAlign w:val="center"/>
            <w:hideMark/>
          </w:tcPr>
          <w:p w14:paraId="66367D2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</w:t>
            </w:r>
          </w:p>
        </w:tc>
        <w:tc>
          <w:tcPr>
            <w:tcW w:w="0" w:type="auto"/>
            <w:vAlign w:val="center"/>
            <w:hideMark/>
          </w:tcPr>
          <w:p w14:paraId="536D631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gây biến đổi lớn</w:t>
            </w:r>
          </w:p>
        </w:tc>
        <w:tc>
          <w:tcPr>
            <w:tcW w:w="0" w:type="auto"/>
            <w:vAlign w:val="center"/>
            <w:hideMark/>
          </w:tcPr>
          <w:p w14:paraId="2680571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4998AA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/trænsˈfɔː.mə.tɪv/</w:t>
            </w:r>
          </w:p>
        </w:tc>
        <w:tc>
          <w:tcPr>
            <w:tcW w:w="0" w:type="auto"/>
            <w:vAlign w:val="center"/>
            <w:hideMark/>
          </w:tcPr>
          <w:p w14:paraId="31693A8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transformative experience.</w:t>
            </w:r>
          </w:p>
        </w:tc>
        <w:tc>
          <w:tcPr>
            <w:tcW w:w="0" w:type="auto"/>
            <w:vAlign w:val="center"/>
            <w:hideMark/>
          </w:tcPr>
          <w:p w14:paraId="2CF8262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life-changing</w:t>
            </w:r>
          </w:p>
        </w:tc>
      </w:tr>
      <w:tr w:rsidR="004D5E33" w:rsidRPr="00093D7D" w14:paraId="4B779BA6" w14:textId="77777777" w:rsidTr="00292686">
        <w:tc>
          <w:tcPr>
            <w:tcW w:w="0" w:type="auto"/>
            <w:vAlign w:val="center"/>
            <w:hideMark/>
          </w:tcPr>
          <w:p w14:paraId="23502FD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deteriorate (C1)</w:t>
            </w:r>
          </w:p>
        </w:tc>
        <w:tc>
          <w:tcPr>
            <w:tcW w:w="0" w:type="auto"/>
            <w:vAlign w:val="center"/>
            <w:hideMark/>
          </w:tcPr>
          <w:p w14:paraId="5646F0D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xấu đi</w:t>
            </w:r>
          </w:p>
        </w:tc>
        <w:tc>
          <w:tcPr>
            <w:tcW w:w="0" w:type="auto"/>
            <w:vAlign w:val="center"/>
            <w:hideMark/>
          </w:tcPr>
          <w:p w14:paraId="7A923D5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7495A7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/dɪˈtɪə.ri.ə.reɪt/</w:t>
            </w:r>
          </w:p>
        </w:tc>
        <w:tc>
          <w:tcPr>
            <w:tcW w:w="0" w:type="auto"/>
            <w:vAlign w:val="center"/>
            <w:hideMark/>
          </w:tcPr>
          <w:p w14:paraId="3420C2A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Relations deteriorated fast.</w:t>
            </w:r>
          </w:p>
        </w:tc>
        <w:tc>
          <w:tcPr>
            <w:tcW w:w="0" w:type="auto"/>
            <w:vAlign w:val="center"/>
            <w:hideMark/>
          </w:tcPr>
          <w:p w14:paraId="67D758D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worsen; Ant: improve</w:t>
            </w:r>
          </w:p>
        </w:tc>
      </w:tr>
      <w:tr w:rsidR="004D5E33" w:rsidRPr="00093D7D" w14:paraId="36B85D73" w14:textId="77777777" w:rsidTr="00292686">
        <w:tc>
          <w:tcPr>
            <w:tcW w:w="0" w:type="auto"/>
            <w:vAlign w:val="center"/>
            <w:hideMark/>
          </w:tcPr>
          <w:p w14:paraId="469B18F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deterioration</w:t>
            </w:r>
          </w:p>
        </w:tc>
        <w:tc>
          <w:tcPr>
            <w:tcW w:w="0" w:type="auto"/>
            <w:vAlign w:val="center"/>
            <w:hideMark/>
          </w:tcPr>
          <w:p w14:paraId="471926D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suy giảm</w:t>
            </w:r>
          </w:p>
        </w:tc>
        <w:tc>
          <w:tcPr>
            <w:tcW w:w="0" w:type="auto"/>
            <w:vAlign w:val="center"/>
            <w:hideMark/>
          </w:tcPr>
          <w:p w14:paraId="2AF352D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3BE6C1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/dɪˌtɪə.ri.əˈreɪ.ʃən/</w:t>
            </w:r>
          </w:p>
        </w:tc>
        <w:tc>
          <w:tcPr>
            <w:tcW w:w="0" w:type="auto"/>
            <w:vAlign w:val="center"/>
            <w:hideMark/>
          </w:tcPr>
          <w:p w14:paraId="4B462BC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Deterioration of health.</w:t>
            </w:r>
          </w:p>
        </w:tc>
        <w:tc>
          <w:tcPr>
            <w:tcW w:w="0" w:type="auto"/>
            <w:vAlign w:val="center"/>
            <w:hideMark/>
          </w:tcPr>
          <w:p w14:paraId="5E09BD8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decline; Ant: improvement</w:t>
            </w:r>
          </w:p>
        </w:tc>
      </w:tr>
      <w:tr w:rsidR="004D5E33" w:rsidRPr="00093D7D" w14:paraId="20E226EA" w14:textId="77777777" w:rsidTr="00292686">
        <w:tc>
          <w:tcPr>
            <w:tcW w:w="0" w:type="auto"/>
            <w:vAlign w:val="center"/>
            <w:hideMark/>
          </w:tcPr>
          <w:p w14:paraId="59E5DF3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comply (C1)</w:t>
            </w:r>
          </w:p>
        </w:tc>
        <w:tc>
          <w:tcPr>
            <w:tcW w:w="0" w:type="auto"/>
            <w:vAlign w:val="center"/>
            <w:hideMark/>
          </w:tcPr>
          <w:p w14:paraId="62B1240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tuân thủ</w:t>
            </w:r>
          </w:p>
        </w:tc>
        <w:tc>
          <w:tcPr>
            <w:tcW w:w="0" w:type="auto"/>
            <w:vAlign w:val="center"/>
            <w:hideMark/>
          </w:tcPr>
          <w:p w14:paraId="40C04C0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C32864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/kəmˈplaɪ/</w:t>
            </w:r>
          </w:p>
        </w:tc>
        <w:tc>
          <w:tcPr>
            <w:tcW w:w="0" w:type="auto"/>
            <w:vAlign w:val="center"/>
            <w:hideMark/>
          </w:tcPr>
          <w:p w14:paraId="29575AA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must comply with rules.</w:t>
            </w:r>
          </w:p>
        </w:tc>
        <w:tc>
          <w:tcPr>
            <w:tcW w:w="0" w:type="auto"/>
            <w:vAlign w:val="center"/>
            <w:hideMark/>
          </w:tcPr>
          <w:p w14:paraId="173D2C8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obey; Ant: defy</w:t>
            </w:r>
          </w:p>
        </w:tc>
      </w:tr>
      <w:tr w:rsidR="004D5E33" w:rsidRPr="00093D7D" w14:paraId="26B1E557" w14:textId="77777777" w:rsidTr="00292686">
        <w:tc>
          <w:tcPr>
            <w:tcW w:w="0" w:type="auto"/>
            <w:vAlign w:val="center"/>
            <w:hideMark/>
          </w:tcPr>
          <w:p w14:paraId="1EFB99C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</w:p>
        </w:tc>
        <w:tc>
          <w:tcPr>
            <w:tcW w:w="0" w:type="auto"/>
            <w:vAlign w:val="center"/>
            <w:hideMark/>
          </w:tcPr>
          <w:p w14:paraId="3546442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tuân thủ</w:t>
            </w:r>
          </w:p>
        </w:tc>
        <w:tc>
          <w:tcPr>
            <w:tcW w:w="0" w:type="auto"/>
            <w:vAlign w:val="center"/>
            <w:hideMark/>
          </w:tcPr>
          <w:p w14:paraId="63B23BA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7A65BB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/kəmˈplaɪ.əns/</w:t>
            </w:r>
          </w:p>
        </w:tc>
        <w:tc>
          <w:tcPr>
            <w:tcW w:w="0" w:type="auto"/>
            <w:vAlign w:val="center"/>
            <w:hideMark/>
          </w:tcPr>
          <w:p w14:paraId="541864B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compliance with the law.</w:t>
            </w:r>
          </w:p>
        </w:tc>
        <w:tc>
          <w:tcPr>
            <w:tcW w:w="0" w:type="auto"/>
            <w:vAlign w:val="center"/>
            <w:hideMark/>
          </w:tcPr>
          <w:p w14:paraId="46DCFBB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obedience; Ant: violation</w:t>
            </w:r>
          </w:p>
        </w:tc>
      </w:tr>
      <w:tr w:rsidR="004D5E33" w:rsidRPr="00093D7D" w14:paraId="6D3DF32B" w14:textId="77777777" w:rsidTr="00292686">
        <w:tc>
          <w:tcPr>
            <w:tcW w:w="0" w:type="auto"/>
            <w:vAlign w:val="center"/>
            <w:hideMark/>
          </w:tcPr>
          <w:p w14:paraId="11B7FB1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compliant</w:t>
            </w:r>
          </w:p>
        </w:tc>
        <w:tc>
          <w:tcPr>
            <w:tcW w:w="0" w:type="auto"/>
            <w:vAlign w:val="center"/>
            <w:hideMark/>
          </w:tcPr>
          <w:p w14:paraId="5A2996C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phục tùng</w:t>
            </w:r>
          </w:p>
        </w:tc>
        <w:tc>
          <w:tcPr>
            <w:tcW w:w="0" w:type="auto"/>
            <w:vAlign w:val="center"/>
            <w:hideMark/>
          </w:tcPr>
          <w:p w14:paraId="088AF55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5F2CD4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/kəmˈplaɪ.ənt/</w:t>
            </w:r>
          </w:p>
        </w:tc>
        <w:tc>
          <w:tcPr>
            <w:tcW w:w="0" w:type="auto"/>
            <w:vAlign w:val="center"/>
            <w:hideMark/>
          </w:tcPr>
          <w:p w14:paraId="5EBA830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compliant workforce.</w:t>
            </w:r>
          </w:p>
        </w:tc>
        <w:tc>
          <w:tcPr>
            <w:tcW w:w="0" w:type="auto"/>
            <w:vAlign w:val="center"/>
            <w:hideMark/>
          </w:tcPr>
          <w:p w14:paraId="3442442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submissive; Ant: rebellious</w:t>
            </w:r>
          </w:p>
        </w:tc>
      </w:tr>
      <w:tr w:rsidR="004D5E33" w:rsidRPr="00093D7D" w14:paraId="143E21E2" w14:textId="77777777" w:rsidTr="00292686">
        <w:tc>
          <w:tcPr>
            <w:tcW w:w="0" w:type="auto"/>
            <w:vAlign w:val="center"/>
            <w:hideMark/>
          </w:tcPr>
          <w:p w14:paraId="7CA6B8B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 (B2)</w:t>
            </w:r>
          </w:p>
        </w:tc>
        <w:tc>
          <w:tcPr>
            <w:tcW w:w="0" w:type="auto"/>
            <w:vAlign w:val="center"/>
            <w:hideMark/>
          </w:tcPr>
          <w:p w14:paraId="230A689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 trị</w:t>
            </w:r>
          </w:p>
        </w:tc>
        <w:tc>
          <w:tcPr>
            <w:tcW w:w="0" w:type="auto"/>
            <w:vAlign w:val="center"/>
            <w:hideMark/>
          </w:tcPr>
          <w:p w14:paraId="615BC77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900132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/ˈɡʌv.ən/</w:t>
            </w:r>
          </w:p>
        </w:tc>
        <w:tc>
          <w:tcPr>
            <w:tcW w:w="0" w:type="auto"/>
            <w:vAlign w:val="center"/>
            <w:hideMark/>
          </w:tcPr>
          <w:p w14:paraId="32EC4AE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governs the country?</w:t>
            </w:r>
          </w:p>
        </w:tc>
        <w:tc>
          <w:tcPr>
            <w:tcW w:w="0" w:type="auto"/>
            <w:vAlign w:val="center"/>
            <w:hideMark/>
          </w:tcPr>
          <w:p w14:paraId="2E01C06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rule</w:t>
            </w:r>
          </w:p>
        </w:tc>
      </w:tr>
      <w:tr w:rsidR="004D5E33" w:rsidRPr="00093D7D" w14:paraId="2B27D52B" w14:textId="77777777" w:rsidTr="00292686">
        <w:tc>
          <w:tcPr>
            <w:tcW w:w="0" w:type="auto"/>
            <w:vAlign w:val="center"/>
            <w:hideMark/>
          </w:tcPr>
          <w:p w14:paraId="2EA68A0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</w:t>
            </w:r>
          </w:p>
        </w:tc>
        <w:tc>
          <w:tcPr>
            <w:tcW w:w="0" w:type="auto"/>
            <w:vAlign w:val="center"/>
            <w:hideMark/>
          </w:tcPr>
          <w:p w14:paraId="46093D5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</w:t>
            </w:r>
          </w:p>
        </w:tc>
        <w:tc>
          <w:tcPr>
            <w:tcW w:w="0" w:type="auto"/>
            <w:vAlign w:val="center"/>
            <w:hideMark/>
          </w:tcPr>
          <w:p w14:paraId="6B8287B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99E882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/ˈɡʌv.ən.mənt/</w:t>
            </w:r>
          </w:p>
        </w:tc>
        <w:tc>
          <w:tcPr>
            <w:tcW w:w="0" w:type="auto"/>
            <w:vAlign w:val="center"/>
            <w:hideMark/>
          </w:tcPr>
          <w:p w14:paraId="21D8F01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local government.</w:t>
            </w:r>
          </w:p>
        </w:tc>
        <w:tc>
          <w:tcPr>
            <w:tcW w:w="0" w:type="auto"/>
            <w:vAlign w:val="center"/>
            <w:hideMark/>
          </w:tcPr>
          <w:p w14:paraId="1A7F929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administration</w:t>
            </w:r>
          </w:p>
        </w:tc>
      </w:tr>
      <w:tr w:rsidR="004D5E33" w:rsidRPr="00093D7D" w14:paraId="17557202" w14:textId="77777777" w:rsidTr="00292686">
        <w:tc>
          <w:tcPr>
            <w:tcW w:w="0" w:type="auto"/>
            <w:vAlign w:val="center"/>
            <w:hideMark/>
          </w:tcPr>
          <w:p w14:paraId="3229A77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14:paraId="0309653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trị</w:t>
            </w:r>
          </w:p>
        </w:tc>
        <w:tc>
          <w:tcPr>
            <w:tcW w:w="0" w:type="auto"/>
            <w:vAlign w:val="center"/>
            <w:hideMark/>
          </w:tcPr>
          <w:p w14:paraId="1A7C5CD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002CC5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/ˈɡʌv.ən.əns/</w:t>
            </w:r>
          </w:p>
        </w:tc>
        <w:tc>
          <w:tcPr>
            <w:tcW w:w="0" w:type="auto"/>
            <w:vAlign w:val="center"/>
            <w:hideMark/>
          </w:tcPr>
          <w:p w14:paraId="76654E5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Issues of corporate governance.</w:t>
            </w:r>
          </w:p>
        </w:tc>
        <w:tc>
          <w:tcPr>
            <w:tcW w:w="0" w:type="auto"/>
            <w:vAlign w:val="center"/>
            <w:hideMark/>
          </w:tcPr>
          <w:p w14:paraId="277A3BD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management</w:t>
            </w:r>
          </w:p>
        </w:tc>
      </w:tr>
      <w:tr w:rsidR="004D5E33" w:rsidRPr="00093D7D" w14:paraId="7368E563" w14:textId="77777777" w:rsidTr="00292686">
        <w:tc>
          <w:tcPr>
            <w:tcW w:w="0" w:type="auto"/>
            <w:vAlign w:val="center"/>
            <w:hideMark/>
          </w:tcPr>
          <w:p w14:paraId="4403693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 (C2)</w:t>
            </w:r>
          </w:p>
        </w:tc>
        <w:tc>
          <w:tcPr>
            <w:tcW w:w="0" w:type="auto"/>
            <w:vAlign w:val="center"/>
            <w:hideMark/>
          </w:tcPr>
          <w:p w14:paraId="51E8C03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khẩn khoản/chào mời</w:t>
            </w:r>
          </w:p>
        </w:tc>
        <w:tc>
          <w:tcPr>
            <w:tcW w:w="0" w:type="auto"/>
            <w:vAlign w:val="center"/>
            <w:hideMark/>
          </w:tcPr>
          <w:p w14:paraId="6923F31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332DBF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/səˈlɪs.ɪt/</w:t>
            </w:r>
          </w:p>
        </w:tc>
        <w:tc>
          <w:tcPr>
            <w:tcW w:w="0" w:type="auto"/>
            <w:vAlign w:val="center"/>
            <w:hideMark/>
          </w:tcPr>
          <w:p w14:paraId="712DFF5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 donations.</w:t>
            </w:r>
          </w:p>
        </w:tc>
        <w:tc>
          <w:tcPr>
            <w:tcW w:w="0" w:type="auto"/>
            <w:vAlign w:val="center"/>
            <w:hideMark/>
          </w:tcPr>
          <w:p w14:paraId="0CAA115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ask for</w:t>
            </w:r>
          </w:p>
        </w:tc>
      </w:tr>
      <w:tr w:rsidR="004D5E33" w:rsidRPr="00093D7D" w14:paraId="3C2B0CB3" w14:textId="77777777" w:rsidTr="00292686">
        <w:tc>
          <w:tcPr>
            <w:tcW w:w="0" w:type="auto"/>
            <w:vAlign w:val="center"/>
            <w:hideMark/>
          </w:tcPr>
          <w:p w14:paraId="1A35078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solicitation</w:t>
            </w:r>
          </w:p>
        </w:tc>
        <w:tc>
          <w:tcPr>
            <w:tcW w:w="0" w:type="auto"/>
            <w:vAlign w:val="center"/>
            <w:hideMark/>
          </w:tcPr>
          <w:p w14:paraId="7F6F2DA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chào mời</w:t>
            </w:r>
          </w:p>
        </w:tc>
        <w:tc>
          <w:tcPr>
            <w:tcW w:w="0" w:type="auto"/>
            <w:vAlign w:val="center"/>
            <w:hideMark/>
          </w:tcPr>
          <w:p w14:paraId="6736FE1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3BE889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/səˌlɪs.ɪˈteɪ.ʃən/</w:t>
            </w:r>
          </w:p>
        </w:tc>
        <w:tc>
          <w:tcPr>
            <w:tcW w:w="0" w:type="auto"/>
            <w:vAlign w:val="center"/>
            <w:hideMark/>
          </w:tcPr>
          <w:p w14:paraId="7F8B6A6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solicitation allowed.</w:t>
            </w:r>
          </w:p>
        </w:tc>
        <w:tc>
          <w:tcPr>
            <w:tcW w:w="0" w:type="auto"/>
            <w:vAlign w:val="center"/>
            <w:hideMark/>
          </w:tcPr>
          <w:p w14:paraId="227D4E2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request</w:t>
            </w:r>
          </w:p>
        </w:tc>
      </w:tr>
      <w:tr w:rsidR="004D5E33" w:rsidRPr="00093D7D" w14:paraId="47A5E37B" w14:textId="77777777" w:rsidTr="00292686">
        <w:tc>
          <w:tcPr>
            <w:tcW w:w="0" w:type="auto"/>
            <w:vAlign w:val="center"/>
            <w:hideMark/>
          </w:tcPr>
          <w:p w14:paraId="5A92F82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unsolicited</w:t>
            </w:r>
          </w:p>
        </w:tc>
        <w:tc>
          <w:tcPr>
            <w:tcW w:w="0" w:type="auto"/>
            <w:vAlign w:val="center"/>
            <w:hideMark/>
          </w:tcPr>
          <w:p w14:paraId="5346FB2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được yêu cầu</w:t>
            </w:r>
          </w:p>
        </w:tc>
        <w:tc>
          <w:tcPr>
            <w:tcW w:w="0" w:type="auto"/>
            <w:vAlign w:val="center"/>
            <w:hideMark/>
          </w:tcPr>
          <w:p w14:paraId="651E2B8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179FAB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/ˌʌn.səˈlɪs.ɪ.tɪd/</w:t>
            </w:r>
          </w:p>
        </w:tc>
        <w:tc>
          <w:tcPr>
            <w:tcW w:w="0" w:type="auto"/>
            <w:vAlign w:val="center"/>
            <w:hideMark/>
          </w:tcPr>
          <w:p w14:paraId="4F9442A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Unsolicited advice.</w:t>
            </w:r>
          </w:p>
        </w:tc>
        <w:tc>
          <w:tcPr>
            <w:tcW w:w="0" w:type="auto"/>
            <w:vAlign w:val="center"/>
            <w:hideMark/>
          </w:tcPr>
          <w:p w14:paraId="05CDEA6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uninvited; Ant: requested</w:t>
            </w:r>
          </w:p>
        </w:tc>
      </w:tr>
      <w:tr w:rsidR="004D5E33" w:rsidRPr="00093D7D" w14:paraId="038C011B" w14:textId="77777777" w:rsidTr="00292686">
        <w:tc>
          <w:tcPr>
            <w:tcW w:w="0" w:type="auto"/>
            <w:vAlign w:val="center"/>
            <w:hideMark/>
          </w:tcPr>
          <w:p w14:paraId="4214C7C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nominate (C1)</w:t>
            </w:r>
          </w:p>
        </w:tc>
        <w:tc>
          <w:tcPr>
            <w:tcW w:w="0" w:type="auto"/>
            <w:vAlign w:val="center"/>
            <w:hideMark/>
          </w:tcPr>
          <w:p w14:paraId="32407B2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đề cử/bổ nhiệm</w:t>
            </w:r>
          </w:p>
        </w:tc>
        <w:tc>
          <w:tcPr>
            <w:tcW w:w="0" w:type="auto"/>
            <w:vAlign w:val="center"/>
            <w:hideMark/>
          </w:tcPr>
          <w:p w14:paraId="6EC05B0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4721F8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/ˈnɒm.ɪ.neɪt/</w:t>
            </w:r>
          </w:p>
        </w:tc>
        <w:tc>
          <w:tcPr>
            <w:tcW w:w="0" w:type="auto"/>
            <w:vAlign w:val="center"/>
            <w:hideMark/>
          </w:tcPr>
          <w:p w14:paraId="09301FD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Nominate a candidate.</w:t>
            </w:r>
          </w:p>
        </w:tc>
        <w:tc>
          <w:tcPr>
            <w:tcW w:w="0" w:type="auto"/>
            <w:vAlign w:val="center"/>
            <w:hideMark/>
          </w:tcPr>
          <w:p w14:paraId="16422B8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propose</w:t>
            </w:r>
          </w:p>
        </w:tc>
      </w:tr>
      <w:tr w:rsidR="004D5E33" w:rsidRPr="00093D7D" w14:paraId="092D442F" w14:textId="77777777" w:rsidTr="00292686">
        <w:tc>
          <w:tcPr>
            <w:tcW w:w="0" w:type="auto"/>
            <w:vAlign w:val="center"/>
            <w:hideMark/>
          </w:tcPr>
          <w:p w14:paraId="2D132B59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nomination</w:t>
            </w:r>
          </w:p>
        </w:tc>
        <w:tc>
          <w:tcPr>
            <w:tcW w:w="0" w:type="auto"/>
            <w:vAlign w:val="center"/>
            <w:hideMark/>
          </w:tcPr>
          <w:p w14:paraId="5372B43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đề cử</w:t>
            </w:r>
          </w:p>
        </w:tc>
        <w:tc>
          <w:tcPr>
            <w:tcW w:w="0" w:type="auto"/>
            <w:vAlign w:val="center"/>
            <w:hideMark/>
          </w:tcPr>
          <w:p w14:paraId="7277CB3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8BBC9C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/ˌnɒm.ɪˈneɪ.ʃən/</w:t>
            </w:r>
          </w:p>
        </w:tc>
        <w:tc>
          <w:tcPr>
            <w:tcW w:w="0" w:type="auto"/>
            <w:vAlign w:val="center"/>
            <w:hideMark/>
          </w:tcPr>
          <w:p w14:paraId="5738DE8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 the nomination.</w:t>
            </w:r>
          </w:p>
        </w:tc>
        <w:tc>
          <w:tcPr>
            <w:tcW w:w="0" w:type="auto"/>
            <w:vAlign w:val="center"/>
            <w:hideMark/>
          </w:tcPr>
          <w:p w14:paraId="3BBE28B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proposal</w:t>
            </w:r>
          </w:p>
        </w:tc>
      </w:tr>
      <w:tr w:rsidR="004D5E33" w:rsidRPr="00093D7D" w14:paraId="709A072D" w14:textId="77777777" w:rsidTr="00292686">
        <w:tc>
          <w:tcPr>
            <w:tcW w:w="0" w:type="auto"/>
            <w:vAlign w:val="center"/>
            <w:hideMark/>
          </w:tcPr>
          <w:p w14:paraId="289D860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nominal</w:t>
            </w:r>
          </w:p>
        </w:tc>
        <w:tc>
          <w:tcPr>
            <w:tcW w:w="0" w:type="auto"/>
            <w:vAlign w:val="center"/>
            <w:hideMark/>
          </w:tcPr>
          <w:p w14:paraId="3E2BBB4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danh nghĩa/nhỏ bé</w:t>
            </w:r>
          </w:p>
        </w:tc>
        <w:tc>
          <w:tcPr>
            <w:tcW w:w="0" w:type="auto"/>
            <w:vAlign w:val="center"/>
            <w:hideMark/>
          </w:tcPr>
          <w:p w14:paraId="2EBC222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277151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/ˈnɒm.ɪ.nəl/</w:t>
            </w:r>
          </w:p>
        </w:tc>
        <w:tc>
          <w:tcPr>
            <w:tcW w:w="0" w:type="auto"/>
            <w:vAlign w:val="center"/>
            <w:hideMark/>
          </w:tcPr>
          <w:p w14:paraId="2D704AC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nominal fee.</w:t>
            </w:r>
          </w:p>
        </w:tc>
        <w:tc>
          <w:tcPr>
            <w:tcW w:w="0" w:type="auto"/>
            <w:vAlign w:val="center"/>
            <w:hideMark/>
          </w:tcPr>
          <w:p w14:paraId="47F08137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token; Ant: substantial</w:t>
            </w:r>
          </w:p>
        </w:tc>
      </w:tr>
      <w:tr w:rsidR="004D5E33" w:rsidRPr="00093D7D" w14:paraId="4284D1B3" w14:textId="77777777" w:rsidTr="00292686">
        <w:tc>
          <w:tcPr>
            <w:tcW w:w="0" w:type="auto"/>
            <w:vAlign w:val="center"/>
            <w:hideMark/>
          </w:tcPr>
          <w:p w14:paraId="60122E4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entitle (C1)</w:t>
            </w:r>
          </w:p>
        </w:tc>
        <w:tc>
          <w:tcPr>
            <w:tcW w:w="0" w:type="auto"/>
            <w:vAlign w:val="center"/>
            <w:hideMark/>
          </w:tcPr>
          <w:p w14:paraId="3486270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 quyền</w:t>
            </w:r>
          </w:p>
        </w:tc>
        <w:tc>
          <w:tcPr>
            <w:tcW w:w="0" w:type="auto"/>
            <w:vAlign w:val="center"/>
            <w:hideMark/>
          </w:tcPr>
          <w:p w14:paraId="1994B54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8FA336F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/ɪnˈtaɪ.təl/</w:t>
            </w:r>
          </w:p>
        </w:tc>
        <w:tc>
          <w:tcPr>
            <w:tcW w:w="0" w:type="auto"/>
            <w:vAlign w:val="center"/>
            <w:hideMark/>
          </w:tcPr>
          <w:p w14:paraId="31942BB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ticket entitles you to...</w:t>
            </w:r>
          </w:p>
        </w:tc>
        <w:tc>
          <w:tcPr>
            <w:tcW w:w="0" w:type="auto"/>
            <w:vAlign w:val="center"/>
            <w:hideMark/>
          </w:tcPr>
          <w:p w14:paraId="1C5D4DF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allow, authorize</w:t>
            </w:r>
          </w:p>
        </w:tc>
      </w:tr>
      <w:tr w:rsidR="004D5E33" w:rsidRPr="00093D7D" w14:paraId="6914CD40" w14:textId="77777777" w:rsidTr="00292686">
        <w:tc>
          <w:tcPr>
            <w:tcW w:w="0" w:type="auto"/>
            <w:vAlign w:val="center"/>
            <w:hideMark/>
          </w:tcPr>
          <w:p w14:paraId="7C6D991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entitlement</w:t>
            </w:r>
          </w:p>
        </w:tc>
        <w:tc>
          <w:tcPr>
            <w:tcW w:w="0" w:type="auto"/>
            <w:vAlign w:val="center"/>
            <w:hideMark/>
          </w:tcPr>
          <w:p w14:paraId="1397EC9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quyền lợi</w:t>
            </w:r>
          </w:p>
        </w:tc>
        <w:tc>
          <w:tcPr>
            <w:tcW w:w="0" w:type="auto"/>
            <w:vAlign w:val="center"/>
            <w:hideMark/>
          </w:tcPr>
          <w:p w14:paraId="465D1F4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D858AE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/ɪnˈtaɪ.təl.mənt/</w:t>
            </w:r>
          </w:p>
        </w:tc>
        <w:tc>
          <w:tcPr>
            <w:tcW w:w="0" w:type="auto"/>
            <w:vAlign w:val="center"/>
            <w:hideMark/>
          </w:tcPr>
          <w:p w14:paraId="072ED54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 entitlement.</w:t>
            </w:r>
          </w:p>
        </w:tc>
        <w:tc>
          <w:tcPr>
            <w:tcW w:w="0" w:type="auto"/>
            <w:vAlign w:val="center"/>
            <w:hideMark/>
          </w:tcPr>
          <w:p w14:paraId="2AB7D28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right, privilege</w:t>
            </w:r>
          </w:p>
        </w:tc>
      </w:tr>
      <w:tr w:rsidR="004D5E33" w:rsidRPr="00093D7D" w14:paraId="4A15AFAD" w14:textId="77777777" w:rsidTr="00292686">
        <w:tc>
          <w:tcPr>
            <w:tcW w:w="0" w:type="auto"/>
            <w:vAlign w:val="center"/>
            <w:hideMark/>
          </w:tcPr>
          <w:p w14:paraId="5E12F74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 (C2)</w:t>
            </w:r>
          </w:p>
        </w:tc>
        <w:tc>
          <w:tcPr>
            <w:tcW w:w="0" w:type="auto"/>
            <w:vAlign w:val="center"/>
            <w:hideMark/>
          </w:tcPr>
          <w:p w14:paraId="18A52F4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mảnh vỡ</w:t>
            </w:r>
          </w:p>
        </w:tc>
        <w:tc>
          <w:tcPr>
            <w:tcW w:w="0" w:type="auto"/>
            <w:vAlign w:val="center"/>
            <w:hideMark/>
          </w:tcPr>
          <w:p w14:paraId="141320B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n/v</w:t>
            </w:r>
          </w:p>
        </w:tc>
        <w:tc>
          <w:tcPr>
            <w:tcW w:w="0" w:type="auto"/>
            <w:vAlign w:val="center"/>
            <w:hideMark/>
          </w:tcPr>
          <w:p w14:paraId="3CD9E9B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/ˈfræɡ.mənt/</w:t>
            </w:r>
          </w:p>
        </w:tc>
        <w:tc>
          <w:tcPr>
            <w:tcW w:w="0" w:type="auto"/>
            <w:vAlign w:val="center"/>
            <w:hideMark/>
          </w:tcPr>
          <w:p w14:paraId="0EE8BD6C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fragment of glass.</w:t>
            </w:r>
          </w:p>
        </w:tc>
        <w:tc>
          <w:tcPr>
            <w:tcW w:w="0" w:type="auto"/>
            <w:vAlign w:val="center"/>
            <w:hideMark/>
          </w:tcPr>
          <w:p w14:paraId="11B78FD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piece, shard</w:t>
            </w:r>
          </w:p>
        </w:tc>
      </w:tr>
      <w:tr w:rsidR="004D5E33" w:rsidRPr="00093D7D" w14:paraId="4F2F312C" w14:textId="77777777" w:rsidTr="00292686">
        <w:tc>
          <w:tcPr>
            <w:tcW w:w="0" w:type="auto"/>
            <w:vAlign w:val="center"/>
            <w:hideMark/>
          </w:tcPr>
          <w:p w14:paraId="3D015CC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fragmentation</w:t>
            </w:r>
          </w:p>
        </w:tc>
        <w:tc>
          <w:tcPr>
            <w:tcW w:w="0" w:type="auto"/>
            <w:vAlign w:val="center"/>
            <w:hideMark/>
          </w:tcPr>
          <w:p w14:paraId="7850614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mảnh</w:t>
            </w:r>
          </w:p>
        </w:tc>
        <w:tc>
          <w:tcPr>
            <w:tcW w:w="0" w:type="auto"/>
            <w:vAlign w:val="center"/>
            <w:hideMark/>
          </w:tcPr>
          <w:p w14:paraId="3EB1DD9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88E548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/ˌfræɡ.menˈteɪ.ʃən/</w:t>
            </w:r>
          </w:p>
        </w:tc>
        <w:tc>
          <w:tcPr>
            <w:tcW w:w="0" w:type="auto"/>
            <w:vAlign w:val="center"/>
            <w:hideMark/>
          </w:tcPr>
          <w:p w14:paraId="174C954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fragmentation.</w:t>
            </w:r>
          </w:p>
        </w:tc>
        <w:tc>
          <w:tcPr>
            <w:tcW w:w="0" w:type="auto"/>
            <w:vAlign w:val="center"/>
            <w:hideMark/>
          </w:tcPr>
          <w:p w14:paraId="7006C7E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breakup</w:t>
            </w:r>
          </w:p>
        </w:tc>
      </w:tr>
      <w:tr w:rsidR="004D5E33" w:rsidRPr="00093D7D" w14:paraId="54FB8FBB" w14:textId="77777777" w:rsidTr="00292686">
        <w:tc>
          <w:tcPr>
            <w:tcW w:w="0" w:type="auto"/>
            <w:vAlign w:val="center"/>
            <w:hideMark/>
          </w:tcPr>
          <w:p w14:paraId="607E396D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fragmented</w:t>
            </w:r>
          </w:p>
        </w:tc>
        <w:tc>
          <w:tcPr>
            <w:tcW w:w="0" w:type="auto"/>
            <w:vAlign w:val="center"/>
            <w:hideMark/>
          </w:tcPr>
          <w:p w14:paraId="656DFFA2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bị chia cắt</w:t>
            </w:r>
          </w:p>
        </w:tc>
        <w:tc>
          <w:tcPr>
            <w:tcW w:w="0" w:type="auto"/>
            <w:vAlign w:val="center"/>
            <w:hideMark/>
          </w:tcPr>
          <w:p w14:paraId="47F4DF6A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82BBF2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/fræɡˈmen.tɪd/</w:t>
            </w:r>
          </w:p>
        </w:tc>
        <w:tc>
          <w:tcPr>
            <w:tcW w:w="0" w:type="auto"/>
            <w:vAlign w:val="center"/>
            <w:hideMark/>
          </w:tcPr>
          <w:p w14:paraId="614FEB6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fragmented society.</w:t>
            </w:r>
          </w:p>
        </w:tc>
        <w:tc>
          <w:tcPr>
            <w:tcW w:w="0" w:type="auto"/>
            <w:vAlign w:val="center"/>
            <w:hideMark/>
          </w:tcPr>
          <w:p w14:paraId="52064114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divided; Ant: unified</w:t>
            </w:r>
          </w:p>
        </w:tc>
      </w:tr>
      <w:tr w:rsidR="004D5E33" w:rsidRPr="00093D7D" w14:paraId="01BAA038" w14:textId="77777777" w:rsidTr="00292686">
        <w:tc>
          <w:tcPr>
            <w:tcW w:w="0" w:type="auto"/>
            <w:vAlign w:val="center"/>
            <w:hideMark/>
          </w:tcPr>
          <w:p w14:paraId="51C5CF4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saturate (C1)</w:t>
            </w:r>
          </w:p>
        </w:tc>
        <w:tc>
          <w:tcPr>
            <w:tcW w:w="0" w:type="auto"/>
            <w:vAlign w:val="center"/>
            <w:hideMark/>
          </w:tcPr>
          <w:p w14:paraId="2CACADAE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bão hòa</w:t>
            </w:r>
          </w:p>
        </w:tc>
        <w:tc>
          <w:tcPr>
            <w:tcW w:w="0" w:type="auto"/>
            <w:vAlign w:val="center"/>
            <w:hideMark/>
          </w:tcPr>
          <w:p w14:paraId="778FC778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1E44FF0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/ˈsætʃ.ər.eɪt/</w:t>
            </w:r>
          </w:p>
        </w:tc>
        <w:tc>
          <w:tcPr>
            <w:tcW w:w="0" w:type="auto"/>
            <w:vAlign w:val="center"/>
            <w:hideMark/>
          </w:tcPr>
          <w:p w14:paraId="0EDB821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 saturated the ground.</w:t>
            </w:r>
          </w:p>
        </w:tc>
        <w:tc>
          <w:tcPr>
            <w:tcW w:w="0" w:type="auto"/>
            <w:vAlign w:val="center"/>
            <w:hideMark/>
          </w:tcPr>
          <w:p w14:paraId="161A1595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soak</w:t>
            </w:r>
          </w:p>
        </w:tc>
      </w:tr>
      <w:tr w:rsidR="004D5E33" w:rsidRPr="00093D7D" w14:paraId="315B49CC" w14:textId="77777777" w:rsidTr="00292686">
        <w:tc>
          <w:tcPr>
            <w:tcW w:w="0" w:type="auto"/>
            <w:vAlign w:val="center"/>
            <w:hideMark/>
          </w:tcPr>
          <w:p w14:paraId="6FA1227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saturation</w:t>
            </w:r>
          </w:p>
        </w:tc>
        <w:tc>
          <w:tcPr>
            <w:tcW w:w="0" w:type="auto"/>
            <w:vAlign w:val="center"/>
            <w:hideMark/>
          </w:tcPr>
          <w:p w14:paraId="13B409D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bão hòa</w:t>
            </w:r>
          </w:p>
        </w:tc>
        <w:tc>
          <w:tcPr>
            <w:tcW w:w="0" w:type="auto"/>
            <w:vAlign w:val="center"/>
            <w:hideMark/>
          </w:tcPr>
          <w:p w14:paraId="7CE99EEB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9829136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/ˌsætʃ.əˈreɪ.ʃən/</w:t>
            </w:r>
          </w:p>
        </w:tc>
        <w:tc>
          <w:tcPr>
            <w:tcW w:w="0" w:type="auto"/>
            <w:vAlign w:val="center"/>
            <w:hideMark/>
          </w:tcPr>
          <w:p w14:paraId="11099791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saturation.</w:t>
            </w:r>
          </w:p>
        </w:tc>
        <w:tc>
          <w:tcPr>
            <w:tcW w:w="0" w:type="auto"/>
            <w:vAlign w:val="center"/>
            <w:hideMark/>
          </w:tcPr>
          <w:p w14:paraId="38084C13" w14:textId="77777777" w:rsidR="004D5E33" w:rsidRPr="00093D7D" w:rsidRDefault="004D5E33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fullness</w:t>
            </w:r>
          </w:p>
        </w:tc>
      </w:tr>
    </w:tbl>
    <w:p w14:paraId="162AE93C" w14:textId="77777777" w:rsidR="004D5E33" w:rsidRDefault="004D5E33" w:rsidP="004D5E3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425946" w14:textId="77777777" w:rsidR="004D5E33" w:rsidRDefault="004D5E33" w:rsidP="004D5E3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176787EE" w14:textId="77777777" w:rsidR="004D5E33" w:rsidRPr="00093D7D" w:rsidRDefault="004D5E33" w:rsidP="004D5E3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3D7D">
        <w:rPr>
          <w:noProof/>
          <w:sz w:val="24"/>
          <w:szCs w:val="24"/>
        </w:rPr>
        <w:lastRenderedPageBreak/>
        <w:drawing>
          <wp:inline distT="0" distB="0" distL="0" distR="0" wp14:anchorId="3001D4B4" wp14:editId="4B6A2AB0">
            <wp:extent cx="6295238" cy="942857"/>
            <wp:effectExtent l="0" t="0" r="0" b="0"/>
            <wp:docPr id="1524843999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43999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68375" w14:textId="77777777" w:rsidR="004D5E33" w:rsidRPr="00093D7D" w:rsidRDefault="004D5E33" w:rsidP="004D5E33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357E2314" w14:textId="77777777" w:rsidR="004D5E33" w:rsidRPr="00093D7D" w:rsidRDefault="004D5E33" w:rsidP="004D5E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Local councils are increasingly concerned about the state of urban environments. Pollution levels continue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 many city centers, prompting officials to take drastic action.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spread of toxic fumes, several cities have introduced low-emission zones. However, these measures are not enough on their own. We need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sustainable habits into our daily lives, such as using public transport or recycling. If we fail to act, the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of our natural resources will accelerate, leaving future generations with 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environment.</w:t>
      </w:r>
    </w:p>
    <w:p w14:paraId="43148E9B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innovate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orchestrate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converge</w:t>
      </w:r>
    </w:p>
    <w:p w14:paraId="06AFB012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forge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curb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solicit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entitle</w:t>
      </w:r>
    </w:p>
    <w:p w14:paraId="1D025B43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incorporate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commandeer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saturate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monetize</w:t>
      </w:r>
    </w:p>
    <w:p w14:paraId="7E73E012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genealogy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depletion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</w:p>
    <w:p w14:paraId="3E67FE5C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resilient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fragmented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degraded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nominal</w:t>
      </w:r>
    </w:p>
    <w:p w14:paraId="3695F7F3" w14:textId="77777777" w:rsidR="004D5E33" w:rsidRPr="00093D7D" w:rsidRDefault="004D5E33" w:rsidP="004D5E33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3255E7AA" w14:textId="77777777" w:rsidR="004D5E33" w:rsidRPr="00093D7D" w:rsidRDefault="004D5E33" w:rsidP="004D5E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 the current economic climate, businesses must be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to survive sudden market shifts. The traditional model of generating revenue is changing; companies now seek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every aspect of their user data. However, this aggressive approach can lead to consumer fatigue. A more balanced strategy involves proper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of customer relationships, ensuring that trust is not broken. When diverse technologies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they create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opportunities for growth that were previously unimaginable.</w:t>
      </w:r>
    </w:p>
    <w:p w14:paraId="24A53C0D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resilient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onerous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palliative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nominal</w:t>
      </w:r>
    </w:p>
    <w:p w14:paraId="71FD89A6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monetize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cushion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persist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abolish</w:t>
      </w:r>
    </w:p>
    <w:p w14:paraId="269697B9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genealogy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surveillance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bottleneck</w:t>
      </w:r>
    </w:p>
    <w:p w14:paraId="7A4755C4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converge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fragment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solicit</w:t>
      </w:r>
    </w:p>
    <w:p w14:paraId="1DB23DEF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transformative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domineering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ambient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clinical</w:t>
      </w:r>
    </w:p>
    <w:p w14:paraId="59FECBDF" w14:textId="77777777" w:rsidR="004D5E33" w:rsidRPr="00093D7D" w:rsidRDefault="004D5E33" w:rsidP="004D5E33">
      <w:pPr>
        <w:pStyle w:val="Heading1"/>
      </w:pPr>
      <w:r w:rsidRPr="00093D7D">
        <w:t xml:space="preserve">Read the passage </w:t>
      </w:r>
      <w:r w:rsidRPr="004F314E">
        <w:t>and</w:t>
      </w:r>
      <w:r w:rsidRPr="00093D7D">
        <w:t xml:space="preserve"> choose the letter A, B, C or D to indicate the best answer to each of the following questions.</w:t>
      </w:r>
    </w:p>
    <w:p w14:paraId="1EDFFFE2" w14:textId="77777777" w:rsidR="004D5E33" w:rsidRPr="00093D7D" w:rsidRDefault="004D5E33" w:rsidP="004D5E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Healthcare systems worldwide are facing a crisis of access. For many, the cost of medical insurance is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creating a barrier to essential services. While some citizens enjoy a full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to care, marginalized groups often fall through the cracks. The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of the system into private and public sectors exacerbates this inequality. Reformers argue that we need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resources more effectively to ensure that care is not just 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privilege but a reality for all.</w:t>
      </w:r>
    </w:p>
    <w:p w14:paraId="12683AB9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ambient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onerous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innovative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unprecedented</w:t>
      </w:r>
    </w:p>
    <w:p w14:paraId="43A198D5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entitlement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curtailment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genealogy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implication</w:t>
      </w:r>
    </w:p>
    <w:p w14:paraId="2971041D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fragmentation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consensus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transparency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governance</w:t>
      </w:r>
    </w:p>
    <w:p w14:paraId="6FB7931D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commandeer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orchestrate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saturate</w:t>
      </w:r>
    </w:p>
    <w:p w14:paraId="7093C3C8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nominal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salient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clinical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palliative</w:t>
      </w:r>
    </w:p>
    <w:p w14:paraId="6FCAC06C" w14:textId="77777777" w:rsidR="004D5E33" w:rsidRPr="004F314E" w:rsidRDefault="004D5E33" w:rsidP="004D5E33">
      <w:pPr>
        <w:pStyle w:val="Heading1"/>
      </w:pPr>
      <w:r w:rsidRPr="004F314E">
        <w:t>Read the passage and choose the letter A, B, C or D to indicate the best answer to each of the following questions.</w:t>
      </w:r>
    </w:p>
    <w:p w14:paraId="5044D74F" w14:textId="77777777" w:rsidR="004D5E33" w:rsidRPr="00093D7D" w:rsidRDefault="004D5E33" w:rsidP="004D5E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 the digital age, our mental space is under constant siege. Advertisers attempt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our attention at every turn, filling our screens with unsolicited content. This visual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leaves little room for deep thought. The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noise of notifications creates a state of perpetual distraction. To reclaim our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we must establish stricter boundaries. Without personal and regulatory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we risk becoming passive consumers rather than active thinkers.</w:t>
      </w:r>
    </w:p>
    <w:p w14:paraId="7C04D713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commandeer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cushion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forge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comply</w:t>
      </w:r>
    </w:p>
    <w:p w14:paraId="60BBEAE3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procurement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bombardment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jurisdiction.</w:t>
      </w:r>
    </w:p>
    <w:p w14:paraId="242EF164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ambient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resilient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salient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transformative</w:t>
      </w:r>
    </w:p>
    <w:p w14:paraId="37EF4486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agency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spectrum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bottleneck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turnover</w:t>
      </w:r>
    </w:p>
    <w:p w14:paraId="71248F2F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intervention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genealogy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persistence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endorsement</w:t>
      </w:r>
    </w:p>
    <w:p w14:paraId="2295FB5B" w14:textId="77777777" w:rsidR="004D5E33" w:rsidRPr="00093D7D" w:rsidRDefault="004D5E33" w:rsidP="004D5E33">
      <w:pPr>
        <w:pStyle w:val="Heading1"/>
      </w:pPr>
      <w:r w:rsidRPr="00093D7D">
        <w:t>Choose the letter A, B, C or D to indicate the best answer to each of the following questions.</w:t>
      </w:r>
    </w:p>
    <w:p w14:paraId="6ED8A082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salient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07927BE3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concealed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conspicuous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trivial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ancient</w:t>
      </w:r>
    </w:p>
    <w:p w14:paraId="19A7733B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 xml:space="preserve">nominal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mostly means ______.</w:t>
      </w:r>
    </w:p>
    <w:p w14:paraId="47FC6803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incredibly expensive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socially awkward</w:t>
      </w:r>
    </w:p>
    <w:p w14:paraId="392F232A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largely symbolic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deeply emotional</w:t>
      </w:r>
    </w:p>
    <w:p w14:paraId="6064E78F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curb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1A1448F8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restrain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encourage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release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ignore</w:t>
      </w:r>
    </w:p>
    <w:p w14:paraId="17401AC7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depletion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114FFF1D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restoration of stocks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reduction in quantity</w:t>
      </w:r>
    </w:p>
    <w:p w14:paraId="44FAC590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creation of wealth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protection of assets</w:t>
      </w:r>
    </w:p>
    <w:p w14:paraId="637A10D5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unprecedented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5CE4AE51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frequently occurring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historically recorded</w:t>
      </w:r>
    </w:p>
    <w:p w14:paraId="4C004BB1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never seen before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moderately successful</w:t>
      </w:r>
    </w:p>
    <w:p w14:paraId="42649F37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resilient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293CD99F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strong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flexible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fragile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tough</w:t>
      </w:r>
    </w:p>
    <w:p w14:paraId="1E757E08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converge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1C70C782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meet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scatter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mix</w:t>
      </w:r>
    </w:p>
    <w:p w14:paraId="2DA28E75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 xml:space="preserve">onerous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is OPPOSITE in meaning to ______.</w:t>
      </w:r>
    </w:p>
    <w:p w14:paraId="503FFC3D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effortless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difficult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demanding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heavy</w:t>
      </w:r>
    </w:p>
    <w:p w14:paraId="41BC92EA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transparent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7A5D0447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clear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open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opaque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honest</w:t>
      </w:r>
    </w:p>
    <w:p w14:paraId="5D7A1FDC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abolish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12535BB" w14:textId="77777777" w:rsidR="004D5E33" w:rsidRPr="00093D7D" w:rsidRDefault="004D5E33" w:rsidP="004D5E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destroy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establish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erase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remove</w:t>
      </w:r>
    </w:p>
    <w:p w14:paraId="7B8B159B" w14:textId="77777777" w:rsidR="004D5E33" w:rsidRPr="00093D7D" w:rsidRDefault="004D5E33" w:rsidP="004D5E33">
      <w:pPr>
        <w:rPr>
          <w:sz w:val="24"/>
          <w:szCs w:val="24"/>
          <w:lang w:val="en-US"/>
        </w:rPr>
      </w:pPr>
    </w:p>
    <w:p w14:paraId="21C8D0E0" w14:textId="77777777" w:rsidR="004D5E33" w:rsidRPr="00093D7D" w:rsidRDefault="004D5E33" w:rsidP="004D5E33">
      <w:pPr>
        <w:rPr>
          <w:sz w:val="24"/>
          <w:szCs w:val="24"/>
          <w:lang w:val="en-US"/>
        </w:rPr>
      </w:pPr>
    </w:p>
    <w:p w14:paraId="0156C650" w14:textId="77777777" w:rsidR="004D5E33" w:rsidRPr="004D5E33" w:rsidRDefault="004D5E33" w:rsidP="00E22078">
      <w:pPr>
        <w:rPr>
          <w:lang w:val="en-US"/>
        </w:rPr>
      </w:pPr>
    </w:p>
    <w:sectPr w:rsidR="004D5E33" w:rsidRPr="004D5E33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A013" w14:textId="77777777" w:rsidR="00AA2BB6" w:rsidRDefault="00AA2BB6" w:rsidP="00423EAE">
      <w:pPr>
        <w:spacing w:after="0" w:line="240" w:lineRule="auto"/>
      </w:pPr>
      <w:r>
        <w:separator/>
      </w:r>
    </w:p>
  </w:endnote>
  <w:endnote w:type="continuationSeparator" w:id="0">
    <w:p w14:paraId="7B6BD502" w14:textId="77777777" w:rsidR="00AA2BB6" w:rsidRDefault="00AA2BB6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BC90" w14:textId="77777777" w:rsidR="00AA2BB6" w:rsidRDefault="00AA2BB6" w:rsidP="00423EAE">
      <w:pPr>
        <w:spacing w:after="0" w:line="240" w:lineRule="auto"/>
      </w:pPr>
      <w:r>
        <w:separator/>
      </w:r>
    </w:p>
  </w:footnote>
  <w:footnote w:type="continuationSeparator" w:id="0">
    <w:p w14:paraId="0BF81FDA" w14:textId="77777777" w:rsidR="00AA2BB6" w:rsidRDefault="00AA2BB6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5830EDDC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5317EECC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198C70C0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D5E33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1B6B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0A22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2BB6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4D5E33"/>
  </w:style>
  <w:style w:type="character" w:customStyle="1" w:styleId="citation-270">
    <w:name w:val="citation-270"/>
    <w:basedOn w:val="DefaultParagraphFont"/>
    <w:rsid w:val="004D5E33"/>
  </w:style>
  <w:style w:type="character" w:customStyle="1" w:styleId="citation-269">
    <w:name w:val="citation-269"/>
    <w:basedOn w:val="DefaultParagraphFont"/>
    <w:rsid w:val="004D5E33"/>
  </w:style>
  <w:style w:type="character" w:customStyle="1" w:styleId="citation-268">
    <w:name w:val="citation-268"/>
    <w:basedOn w:val="DefaultParagraphFont"/>
    <w:rsid w:val="004D5E33"/>
  </w:style>
  <w:style w:type="character" w:customStyle="1" w:styleId="citation-267">
    <w:name w:val="citation-267"/>
    <w:basedOn w:val="DefaultParagraphFont"/>
    <w:rsid w:val="004D5E33"/>
  </w:style>
  <w:style w:type="character" w:customStyle="1" w:styleId="citation-266">
    <w:name w:val="citation-266"/>
    <w:basedOn w:val="DefaultParagraphFont"/>
    <w:rsid w:val="004D5E33"/>
  </w:style>
  <w:style w:type="character" w:customStyle="1" w:styleId="citation-265">
    <w:name w:val="citation-265"/>
    <w:basedOn w:val="DefaultParagraphFont"/>
    <w:rsid w:val="004D5E33"/>
  </w:style>
  <w:style w:type="character" w:customStyle="1" w:styleId="citation-264">
    <w:name w:val="citation-264"/>
    <w:basedOn w:val="DefaultParagraphFont"/>
    <w:rsid w:val="004D5E33"/>
  </w:style>
  <w:style w:type="character" w:customStyle="1" w:styleId="citation-263">
    <w:name w:val="citation-263"/>
    <w:basedOn w:val="DefaultParagraphFont"/>
    <w:rsid w:val="004D5E33"/>
  </w:style>
  <w:style w:type="character" w:customStyle="1" w:styleId="citation-262">
    <w:name w:val="citation-262"/>
    <w:basedOn w:val="DefaultParagraphFont"/>
    <w:rsid w:val="004D5E33"/>
  </w:style>
  <w:style w:type="character" w:customStyle="1" w:styleId="citation-261">
    <w:name w:val="citation-261"/>
    <w:basedOn w:val="DefaultParagraphFont"/>
    <w:rsid w:val="004D5E33"/>
  </w:style>
  <w:style w:type="character" w:customStyle="1" w:styleId="citation-260">
    <w:name w:val="citation-260"/>
    <w:basedOn w:val="DefaultParagraphFont"/>
    <w:rsid w:val="004D5E33"/>
  </w:style>
  <w:style w:type="character" w:customStyle="1" w:styleId="citation-259">
    <w:name w:val="citation-259"/>
    <w:basedOn w:val="DefaultParagraphFont"/>
    <w:rsid w:val="004D5E33"/>
  </w:style>
  <w:style w:type="character" w:customStyle="1" w:styleId="citation-258">
    <w:name w:val="citation-258"/>
    <w:basedOn w:val="DefaultParagraphFont"/>
    <w:rsid w:val="004D5E33"/>
  </w:style>
  <w:style w:type="character" w:customStyle="1" w:styleId="citation-257">
    <w:name w:val="citation-257"/>
    <w:basedOn w:val="DefaultParagraphFont"/>
    <w:rsid w:val="004D5E33"/>
  </w:style>
  <w:style w:type="character" w:customStyle="1" w:styleId="citation-256">
    <w:name w:val="citation-256"/>
    <w:basedOn w:val="DefaultParagraphFont"/>
    <w:rsid w:val="004D5E33"/>
  </w:style>
  <w:style w:type="character" w:customStyle="1" w:styleId="citation-255">
    <w:name w:val="citation-255"/>
    <w:basedOn w:val="DefaultParagraphFont"/>
    <w:rsid w:val="004D5E33"/>
  </w:style>
  <w:style w:type="character" w:customStyle="1" w:styleId="citation-254">
    <w:name w:val="citation-254"/>
    <w:basedOn w:val="DefaultParagraphFont"/>
    <w:rsid w:val="004D5E33"/>
  </w:style>
  <w:style w:type="character" w:customStyle="1" w:styleId="citation-253">
    <w:name w:val="citation-253"/>
    <w:basedOn w:val="DefaultParagraphFont"/>
    <w:rsid w:val="004D5E33"/>
  </w:style>
  <w:style w:type="character" w:customStyle="1" w:styleId="citation-252">
    <w:name w:val="citation-252"/>
    <w:basedOn w:val="DefaultParagraphFont"/>
    <w:rsid w:val="004D5E33"/>
  </w:style>
  <w:style w:type="character" w:customStyle="1" w:styleId="citation-251">
    <w:name w:val="citation-251"/>
    <w:basedOn w:val="DefaultParagraphFont"/>
    <w:rsid w:val="004D5E33"/>
  </w:style>
  <w:style w:type="character" w:customStyle="1" w:styleId="citation-250">
    <w:name w:val="citation-250"/>
    <w:basedOn w:val="DefaultParagraphFont"/>
    <w:rsid w:val="004D5E33"/>
  </w:style>
  <w:style w:type="character" w:customStyle="1" w:styleId="citation-249">
    <w:name w:val="citation-249"/>
    <w:basedOn w:val="DefaultParagraphFont"/>
    <w:rsid w:val="004D5E33"/>
  </w:style>
  <w:style w:type="character" w:customStyle="1" w:styleId="citation-248">
    <w:name w:val="citation-248"/>
    <w:basedOn w:val="DefaultParagraphFont"/>
    <w:rsid w:val="004D5E33"/>
  </w:style>
  <w:style w:type="character" w:customStyle="1" w:styleId="citation-247">
    <w:name w:val="citation-247"/>
    <w:basedOn w:val="DefaultParagraphFont"/>
    <w:rsid w:val="004D5E33"/>
  </w:style>
  <w:style w:type="character" w:customStyle="1" w:styleId="citation-246">
    <w:name w:val="citation-246"/>
    <w:basedOn w:val="DefaultParagraphFont"/>
    <w:rsid w:val="004D5E33"/>
  </w:style>
  <w:style w:type="character" w:customStyle="1" w:styleId="citation-245">
    <w:name w:val="citation-245"/>
    <w:basedOn w:val="DefaultParagraphFont"/>
    <w:rsid w:val="004D5E33"/>
  </w:style>
  <w:style w:type="character" w:customStyle="1" w:styleId="citation-244">
    <w:name w:val="citation-244"/>
    <w:basedOn w:val="DefaultParagraphFont"/>
    <w:rsid w:val="004D5E33"/>
  </w:style>
  <w:style w:type="character" w:customStyle="1" w:styleId="citation-243">
    <w:name w:val="citation-243"/>
    <w:basedOn w:val="DefaultParagraphFont"/>
    <w:rsid w:val="004D5E33"/>
  </w:style>
  <w:style w:type="character" w:customStyle="1" w:styleId="citation-242">
    <w:name w:val="citation-242"/>
    <w:basedOn w:val="DefaultParagraphFont"/>
    <w:rsid w:val="004D5E33"/>
  </w:style>
  <w:style w:type="character" w:customStyle="1" w:styleId="citation-241">
    <w:name w:val="citation-241"/>
    <w:basedOn w:val="DefaultParagraphFont"/>
    <w:rsid w:val="004D5E33"/>
  </w:style>
  <w:style w:type="character" w:customStyle="1" w:styleId="citation-240">
    <w:name w:val="citation-240"/>
    <w:basedOn w:val="DefaultParagraphFont"/>
    <w:rsid w:val="004D5E33"/>
  </w:style>
  <w:style w:type="character" w:customStyle="1" w:styleId="citation-239">
    <w:name w:val="citation-239"/>
    <w:basedOn w:val="DefaultParagraphFont"/>
    <w:rsid w:val="004D5E33"/>
  </w:style>
  <w:style w:type="character" w:customStyle="1" w:styleId="citation-238">
    <w:name w:val="citation-238"/>
    <w:basedOn w:val="DefaultParagraphFont"/>
    <w:rsid w:val="004D5E33"/>
  </w:style>
  <w:style w:type="character" w:customStyle="1" w:styleId="citation-237">
    <w:name w:val="citation-237"/>
    <w:basedOn w:val="DefaultParagraphFont"/>
    <w:rsid w:val="004D5E33"/>
  </w:style>
  <w:style w:type="character" w:customStyle="1" w:styleId="citation-236">
    <w:name w:val="citation-236"/>
    <w:basedOn w:val="DefaultParagraphFont"/>
    <w:rsid w:val="004D5E33"/>
  </w:style>
  <w:style w:type="character" w:customStyle="1" w:styleId="citation-235">
    <w:name w:val="citation-235"/>
    <w:basedOn w:val="DefaultParagraphFont"/>
    <w:rsid w:val="004D5E33"/>
  </w:style>
  <w:style w:type="character" w:customStyle="1" w:styleId="citation-234">
    <w:name w:val="citation-234"/>
    <w:basedOn w:val="DefaultParagraphFont"/>
    <w:rsid w:val="004D5E33"/>
  </w:style>
  <w:style w:type="character" w:customStyle="1" w:styleId="citation-233">
    <w:name w:val="citation-233"/>
    <w:basedOn w:val="DefaultParagraphFont"/>
    <w:rsid w:val="004D5E33"/>
  </w:style>
  <w:style w:type="character" w:customStyle="1" w:styleId="citation-232">
    <w:name w:val="citation-232"/>
    <w:basedOn w:val="DefaultParagraphFont"/>
    <w:rsid w:val="004D5E33"/>
  </w:style>
  <w:style w:type="character" w:customStyle="1" w:styleId="citation-231">
    <w:name w:val="citation-231"/>
    <w:basedOn w:val="DefaultParagraphFont"/>
    <w:rsid w:val="004D5E33"/>
  </w:style>
  <w:style w:type="character" w:customStyle="1" w:styleId="citation-230">
    <w:name w:val="citation-230"/>
    <w:basedOn w:val="DefaultParagraphFont"/>
    <w:rsid w:val="004D5E33"/>
  </w:style>
  <w:style w:type="character" w:customStyle="1" w:styleId="citation-229">
    <w:name w:val="citation-229"/>
    <w:basedOn w:val="DefaultParagraphFont"/>
    <w:rsid w:val="004D5E33"/>
  </w:style>
  <w:style w:type="character" w:customStyle="1" w:styleId="citation-228">
    <w:name w:val="citation-228"/>
    <w:basedOn w:val="DefaultParagraphFont"/>
    <w:rsid w:val="004D5E33"/>
  </w:style>
  <w:style w:type="character" w:customStyle="1" w:styleId="citation-227">
    <w:name w:val="citation-227"/>
    <w:basedOn w:val="DefaultParagraphFont"/>
    <w:rsid w:val="004D5E33"/>
  </w:style>
  <w:style w:type="character" w:customStyle="1" w:styleId="citation-226">
    <w:name w:val="citation-226"/>
    <w:basedOn w:val="DefaultParagraphFont"/>
    <w:rsid w:val="004D5E33"/>
  </w:style>
  <w:style w:type="character" w:customStyle="1" w:styleId="citation-225">
    <w:name w:val="citation-225"/>
    <w:basedOn w:val="DefaultParagraphFont"/>
    <w:rsid w:val="004D5E33"/>
  </w:style>
  <w:style w:type="character" w:customStyle="1" w:styleId="citation-224">
    <w:name w:val="citation-224"/>
    <w:basedOn w:val="DefaultParagraphFont"/>
    <w:rsid w:val="004D5E33"/>
  </w:style>
  <w:style w:type="character" w:customStyle="1" w:styleId="citation-223">
    <w:name w:val="citation-223"/>
    <w:basedOn w:val="DefaultParagraphFont"/>
    <w:rsid w:val="004D5E33"/>
  </w:style>
  <w:style w:type="character" w:customStyle="1" w:styleId="citation-222">
    <w:name w:val="citation-222"/>
    <w:basedOn w:val="DefaultParagraphFont"/>
    <w:rsid w:val="004D5E33"/>
  </w:style>
  <w:style w:type="character" w:customStyle="1" w:styleId="citation-221">
    <w:name w:val="citation-221"/>
    <w:basedOn w:val="DefaultParagraphFont"/>
    <w:rsid w:val="004D5E33"/>
  </w:style>
  <w:style w:type="character" w:customStyle="1" w:styleId="citation-220">
    <w:name w:val="citation-220"/>
    <w:basedOn w:val="DefaultParagraphFont"/>
    <w:rsid w:val="004D5E33"/>
  </w:style>
  <w:style w:type="character" w:customStyle="1" w:styleId="citation-219">
    <w:name w:val="citation-219"/>
    <w:basedOn w:val="DefaultParagraphFont"/>
    <w:rsid w:val="004D5E33"/>
  </w:style>
  <w:style w:type="character" w:customStyle="1" w:styleId="citation-218">
    <w:name w:val="citation-218"/>
    <w:basedOn w:val="DefaultParagraphFont"/>
    <w:rsid w:val="004D5E33"/>
  </w:style>
  <w:style w:type="character" w:customStyle="1" w:styleId="citation-217">
    <w:name w:val="citation-217"/>
    <w:basedOn w:val="DefaultParagraphFont"/>
    <w:rsid w:val="004D5E33"/>
  </w:style>
  <w:style w:type="character" w:customStyle="1" w:styleId="citation-216">
    <w:name w:val="citation-216"/>
    <w:basedOn w:val="DefaultParagraphFont"/>
    <w:rsid w:val="004D5E33"/>
  </w:style>
  <w:style w:type="character" w:customStyle="1" w:styleId="citation-215">
    <w:name w:val="citation-215"/>
    <w:basedOn w:val="DefaultParagraphFont"/>
    <w:rsid w:val="004D5E33"/>
  </w:style>
  <w:style w:type="character" w:customStyle="1" w:styleId="citation-214">
    <w:name w:val="citation-214"/>
    <w:basedOn w:val="DefaultParagraphFont"/>
    <w:rsid w:val="004D5E33"/>
  </w:style>
  <w:style w:type="character" w:customStyle="1" w:styleId="citation-213">
    <w:name w:val="citation-213"/>
    <w:basedOn w:val="DefaultParagraphFont"/>
    <w:rsid w:val="004D5E33"/>
  </w:style>
  <w:style w:type="character" w:customStyle="1" w:styleId="citation-212">
    <w:name w:val="citation-212"/>
    <w:basedOn w:val="DefaultParagraphFont"/>
    <w:rsid w:val="004D5E33"/>
  </w:style>
  <w:style w:type="character" w:customStyle="1" w:styleId="citation-211">
    <w:name w:val="citation-211"/>
    <w:basedOn w:val="DefaultParagraphFont"/>
    <w:rsid w:val="004D5E33"/>
  </w:style>
  <w:style w:type="character" w:customStyle="1" w:styleId="citation-210">
    <w:name w:val="citation-210"/>
    <w:basedOn w:val="DefaultParagraphFont"/>
    <w:rsid w:val="004D5E33"/>
  </w:style>
  <w:style w:type="character" w:customStyle="1" w:styleId="citation-209">
    <w:name w:val="citation-209"/>
    <w:basedOn w:val="DefaultParagraphFont"/>
    <w:rsid w:val="004D5E33"/>
  </w:style>
  <w:style w:type="character" w:customStyle="1" w:styleId="citation-208">
    <w:name w:val="citation-208"/>
    <w:basedOn w:val="DefaultParagraphFont"/>
    <w:rsid w:val="004D5E33"/>
  </w:style>
  <w:style w:type="character" w:customStyle="1" w:styleId="citation-207">
    <w:name w:val="citation-207"/>
    <w:basedOn w:val="DefaultParagraphFont"/>
    <w:rsid w:val="004D5E33"/>
  </w:style>
  <w:style w:type="character" w:customStyle="1" w:styleId="citation-206">
    <w:name w:val="citation-206"/>
    <w:basedOn w:val="DefaultParagraphFont"/>
    <w:rsid w:val="004D5E33"/>
  </w:style>
  <w:style w:type="character" w:customStyle="1" w:styleId="citation-205">
    <w:name w:val="citation-205"/>
    <w:basedOn w:val="DefaultParagraphFont"/>
    <w:rsid w:val="004D5E33"/>
  </w:style>
  <w:style w:type="character" w:customStyle="1" w:styleId="citation-204">
    <w:name w:val="citation-204"/>
    <w:basedOn w:val="DefaultParagraphFont"/>
    <w:rsid w:val="004D5E33"/>
  </w:style>
  <w:style w:type="character" w:customStyle="1" w:styleId="citation-203">
    <w:name w:val="citation-203"/>
    <w:basedOn w:val="DefaultParagraphFont"/>
    <w:rsid w:val="004D5E33"/>
  </w:style>
  <w:style w:type="character" w:customStyle="1" w:styleId="citation-202">
    <w:name w:val="citation-202"/>
    <w:basedOn w:val="DefaultParagraphFont"/>
    <w:rsid w:val="004D5E33"/>
  </w:style>
  <w:style w:type="character" w:customStyle="1" w:styleId="citation-201">
    <w:name w:val="citation-201"/>
    <w:basedOn w:val="DefaultParagraphFont"/>
    <w:rsid w:val="004D5E33"/>
  </w:style>
  <w:style w:type="character" w:customStyle="1" w:styleId="citation-200">
    <w:name w:val="citation-200"/>
    <w:basedOn w:val="DefaultParagraphFont"/>
    <w:rsid w:val="004D5E33"/>
  </w:style>
  <w:style w:type="character" w:customStyle="1" w:styleId="citation-199">
    <w:name w:val="citation-199"/>
    <w:basedOn w:val="DefaultParagraphFont"/>
    <w:rsid w:val="004D5E33"/>
  </w:style>
  <w:style w:type="character" w:customStyle="1" w:styleId="citation-198">
    <w:name w:val="citation-198"/>
    <w:basedOn w:val="DefaultParagraphFont"/>
    <w:rsid w:val="004D5E33"/>
  </w:style>
  <w:style w:type="character" w:customStyle="1" w:styleId="citation-197">
    <w:name w:val="citation-197"/>
    <w:basedOn w:val="DefaultParagraphFont"/>
    <w:rsid w:val="004D5E33"/>
  </w:style>
  <w:style w:type="character" w:customStyle="1" w:styleId="citation-196">
    <w:name w:val="citation-196"/>
    <w:basedOn w:val="DefaultParagraphFont"/>
    <w:rsid w:val="004D5E33"/>
  </w:style>
  <w:style w:type="character" w:customStyle="1" w:styleId="citation-195">
    <w:name w:val="citation-195"/>
    <w:basedOn w:val="DefaultParagraphFont"/>
    <w:rsid w:val="004D5E33"/>
  </w:style>
  <w:style w:type="character" w:customStyle="1" w:styleId="citation-194">
    <w:name w:val="citation-194"/>
    <w:basedOn w:val="DefaultParagraphFont"/>
    <w:rsid w:val="004D5E33"/>
  </w:style>
  <w:style w:type="character" w:customStyle="1" w:styleId="citation-193">
    <w:name w:val="citation-193"/>
    <w:basedOn w:val="DefaultParagraphFont"/>
    <w:rsid w:val="004D5E33"/>
  </w:style>
  <w:style w:type="character" w:customStyle="1" w:styleId="citation-192">
    <w:name w:val="citation-192"/>
    <w:basedOn w:val="DefaultParagraphFont"/>
    <w:rsid w:val="004D5E33"/>
  </w:style>
  <w:style w:type="character" w:customStyle="1" w:styleId="citation-191">
    <w:name w:val="citation-191"/>
    <w:basedOn w:val="DefaultParagraphFont"/>
    <w:rsid w:val="004D5E33"/>
  </w:style>
  <w:style w:type="character" w:customStyle="1" w:styleId="citation-190">
    <w:name w:val="citation-190"/>
    <w:basedOn w:val="DefaultParagraphFont"/>
    <w:rsid w:val="004D5E33"/>
  </w:style>
  <w:style w:type="character" w:customStyle="1" w:styleId="citation-189">
    <w:name w:val="citation-189"/>
    <w:basedOn w:val="DefaultParagraphFont"/>
    <w:rsid w:val="004D5E33"/>
  </w:style>
  <w:style w:type="character" w:customStyle="1" w:styleId="citation-188">
    <w:name w:val="citation-188"/>
    <w:basedOn w:val="DefaultParagraphFont"/>
    <w:rsid w:val="004D5E33"/>
  </w:style>
  <w:style w:type="character" w:customStyle="1" w:styleId="citation-187">
    <w:name w:val="citation-187"/>
    <w:basedOn w:val="DefaultParagraphFont"/>
    <w:rsid w:val="004D5E33"/>
  </w:style>
  <w:style w:type="character" w:customStyle="1" w:styleId="citation-186">
    <w:name w:val="citation-186"/>
    <w:basedOn w:val="DefaultParagraphFont"/>
    <w:rsid w:val="004D5E33"/>
  </w:style>
  <w:style w:type="character" w:customStyle="1" w:styleId="citation-185">
    <w:name w:val="citation-185"/>
    <w:basedOn w:val="DefaultParagraphFont"/>
    <w:rsid w:val="004D5E33"/>
  </w:style>
  <w:style w:type="character" w:customStyle="1" w:styleId="citation-184">
    <w:name w:val="citation-184"/>
    <w:basedOn w:val="DefaultParagraphFont"/>
    <w:rsid w:val="004D5E33"/>
  </w:style>
  <w:style w:type="character" w:customStyle="1" w:styleId="citation-183">
    <w:name w:val="citation-183"/>
    <w:basedOn w:val="DefaultParagraphFont"/>
    <w:rsid w:val="004D5E33"/>
  </w:style>
  <w:style w:type="character" w:customStyle="1" w:styleId="citation-182">
    <w:name w:val="citation-182"/>
    <w:basedOn w:val="DefaultParagraphFont"/>
    <w:rsid w:val="004D5E33"/>
  </w:style>
  <w:style w:type="character" w:customStyle="1" w:styleId="citation-181">
    <w:name w:val="citation-181"/>
    <w:basedOn w:val="DefaultParagraphFont"/>
    <w:rsid w:val="004D5E33"/>
  </w:style>
  <w:style w:type="character" w:customStyle="1" w:styleId="citation-180">
    <w:name w:val="citation-180"/>
    <w:basedOn w:val="DefaultParagraphFont"/>
    <w:rsid w:val="004D5E33"/>
  </w:style>
  <w:style w:type="character" w:customStyle="1" w:styleId="citation-179">
    <w:name w:val="citation-179"/>
    <w:basedOn w:val="DefaultParagraphFont"/>
    <w:rsid w:val="004D5E33"/>
  </w:style>
  <w:style w:type="character" w:customStyle="1" w:styleId="citation-178">
    <w:name w:val="citation-178"/>
    <w:basedOn w:val="DefaultParagraphFont"/>
    <w:rsid w:val="004D5E33"/>
  </w:style>
  <w:style w:type="character" w:customStyle="1" w:styleId="citation-177">
    <w:name w:val="citation-177"/>
    <w:basedOn w:val="DefaultParagraphFont"/>
    <w:rsid w:val="004D5E33"/>
  </w:style>
  <w:style w:type="character" w:customStyle="1" w:styleId="citation-176">
    <w:name w:val="citation-176"/>
    <w:basedOn w:val="DefaultParagraphFont"/>
    <w:rsid w:val="004D5E33"/>
  </w:style>
  <w:style w:type="character" w:customStyle="1" w:styleId="citation-175">
    <w:name w:val="citation-175"/>
    <w:basedOn w:val="DefaultParagraphFont"/>
    <w:rsid w:val="004D5E33"/>
  </w:style>
  <w:style w:type="character" w:customStyle="1" w:styleId="citation-174">
    <w:name w:val="citation-174"/>
    <w:basedOn w:val="DefaultParagraphFont"/>
    <w:rsid w:val="004D5E33"/>
  </w:style>
  <w:style w:type="character" w:customStyle="1" w:styleId="citation-173">
    <w:name w:val="citation-173"/>
    <w:basedOn w:val="DefaultParagraphFont"/>
    <w:rsid w:val="004D5E33"/>
  </w:style>
  <w:style w:type="character" w:customStyle="1" w:styleId="citation-172">
    <w:name w:val="citation-172"/>
    <w:basedOn w:val="DefaultParagraphFont"/>
    <w:rsid w:val="004D5E33"/>
  </w:style>
  <w:style w:type="character" w:customStyle="1" w:styleId="citation-171">
    <w:name w:val="citation-171"/>
    <w:basedOn w:val="DefaultParagraphFont"/>
    <w:rsid w:val="004D5E33"/>
  </w:style>
  <w:style w:type="character" w:customStyle="1" w:styleId="citation-170">
    <w:name w:val="citation-170"/>
    <w:basedOn w:val="DefaultParagraphFont"/>
    <w:rsid w:val="004D5E33"/>
  </w:style>
  <w:style w:type="numbering" w:customStyle="1" w:styleId="NoList3">
    <w:name w:val="No List3"/>
    <w:next w:val="NoList"/>
    <w:uiPriority w:val="99"/>
    <w:semiHidden/>
    <w:unhideWhenUsed/>
    <w:rsid w:val="004D5E33"/>
  </w:style>
  <w:style w:type="character" w:customStyle="1" w:styleId="citation-123">
    <w:name w:val="citation-123"/>
    <w:basedOn w:val="DefaultParagraphFont"/>
    <w:rsid w:val="004D5E33"/>
  </w:style>
  <w:style w:type="character" w:customStyle="1" w:styleId="citation-122">
    <w:name w:val="citation-122"/>
    <w:basedOn w:val="DefaultParagraphFont"/>
    <w:rsid w:val="004D5E33"/>
  </w:style>
  <w:style w:type="character" w:customStyle="1" w:styleId="citation-121">
    <w:name w:val="citation-121"/>
    <w:basedOn w:val="DefaultParagraphFont"/>
    <w:rsid w:val="004D5E33"/>
  </w:style>
  <w:style w:type="character" w:customStyle="1" w:styleId="citation-120">
    <w:name w:val="citation-120"/>
    <w:basedOn w:val="DefaultParagraphFont"/>
    <w:rsid w:val="004D5E33"/>
  </w:style>
  <w:style w:type="character" w:customStyle="1" w:styleId="citation-119">
    <w:name w:val="citation-119"/>
    <w:basedOn w:val="DefaultParagraphFont"/>
    <w:rsid w:val="004D5E33"/>
  </w:style>
  <w:style w:type="character" w:customStyle="1" w:styleId="citation-118">
    <w:name w:val="citation-118"/>
    <w:basedOn w:val="DefaultParagraphFont"/>
    <w:rsid w:val="004D5E33"/>
  </w:style>
  <w:style w:type="character" w:customStyle="1" w:styleId="citation-117">
    <w:name w:val="citation-117"/>
    <w:basedOn w:val="DefaultParagraphFont"/>
    <w:rsid w:val="004D5E33"/>
  </w:style>
  <w:style w:type="character" w:customStyle="1" w:styleId="citation-116">
    <w:name w:val="citation-116"/>
    <w:basedOn w:val="DefaultParagraphFont"/>
    <w:rsid w:val="004D5E33"/>
  </w:style>
  <w:style w:type="character" w:customStyle="1" w:styleId="citation-115">
    <w:name w:val="citation-115"/>
    <w:basedOn w:val="DefaultParagraphFont"/>
    <w:rsid w:val="004D5E33"/>
  </w:style>
  <w:style w:type="character" w:customStyle="1" w:styleId="citation-114">
    <w:name w:val="citation-114"/>
    <w:basedOn w:val="DefaultParagraphFont"/>
    <w:rsid w:val="004D5E33"/>
  </w:style>
  <w:style w:type="character" w:customStyle="1" w:styleId="citation-113">
    <w:name w:val="citation-113"/>
    <w:basedOn w:val="DefaultParagraphFont"/>
    <w:rsid w:val="004D5E33"/>
  </w:style>
  <w:style w:type="character" w:customStyle="1" w:styleId="citation-112">
    <w:name w:val="citation-112"/>
    <w:basedOn w:val="DefaultParagraphFont"/>
    <w:rsid w:val="004D5E33"/>
  </w:style>
  <w:style w:type="character" w:customStyle="1" w:styleId="citation-111">
    <w:name w:val="citation-111"/>
    <w:basedOn w:val="DefaultParagraphFont"/>
    <w:rsid w:val="004D5E33"/>
  </w:style>
  <w:style w:type="character" w:customStyle="1" w:styleId="citation-110">
    <w:name w:val="citation-110"/>
    <w:basedOn w:val="DefaultParagraphFont"/>
    <w:rsid w:val="004D5E33"/>
  </w:style>
  <w:style w:type="character" w:customStyle="1" w:styleId="citation-109">
    <w:name w:val="citation-109"/>
    <w:basedOn w:val="DefaultParagraphFont"/>
    <w:rsid w:val="004D5E33"/>
  </w:style>
  <w:style w:type="character" w:customStyle="1" w:styleId="citation-108">
    <w:name w:val="citation-108"/>
    <w:basedOn w:val="DefaultParagraphFont"/>
    <w:rsid w:val="004D5E33"/>
  </w:style>
  <w:style w:type="character" w:customStyle="1" w:styleId="citation-107">
    <w:name w:val="citation-107"/>
    <w:basedOn w:val="DefaultParagraphFont"/>
    <w:rsid w:val="004D5E33"/>
  </w:style>
  <w:style w:type="character" w:customStyle="1" w:styleId="citation-106">
    <w:name w:val="citation-106"/>
    <w:basedOn w:val="DefaultParagraphFont"/>
    <w:rsid w:val="004D5E33"/>
  </w:style>
  <w:style w:type="character" w:customStyle="1" w:styleId="citation-105">
    <w:name w:val="citation-105"/>
    <w:basedOn w:val="DefaultParagraphFont"/>
    <w:rsid w:val="004D5E33"/>
  </w:style>
  <w:style w:type="character" w:customStyle="1" w:styleId="citation-104">
    <w:name w:val="citation-104"/>
    <w:basedOn w:val="DefaultParagraphFont"/>
    <w:rsid w:val="004D5E33"/>
  </w:style>
  <w:style w:type="character" w:customStyle="1" w:styleId="citation-103">
    <w:name w:val="citation-103"/>
    <w:basedOn w:val="DefaultParagraphFont"/>
    <w:rsid w:val="004D5E33"/>
  </w:style>
  <w:style w:type="character" w:customStyle="1" w:styleId="citation-102">
    <w:name w:val="citation-102"/>
    <w:basedOn w:val="DefaultParagraphFont"/>
    <w:rsid w:val="004D5E33"/>
  </w:style>
  <w:style w:type="character" w:customStyle="1" w:styleId="citation-101">
    <w:name w:val="citation-101"/>
    <w:basedOn w:val="DefaultParagraphFont"/>
    <w:rsid w:val="004D5E33"/>
  </w:style>
  <w:style w:type="character" w:customStyle="1" w:styleId="citation-100">
    <w:name w:val="citation-100"/>
    <w:basedOn w:val="DefaultParagraphFont"/>
    <w:rsid w:val="004D5E33"/>
  </w:style>
  <w:style w:type="character" w:customStyle="1" w:styleId="citation-99">
    <w:name w:val="citation-99"/>
    <w:basedOn w:val="DefaultParagraphFont"/>
    <w:rsid w:val="004D5E33"/>
  </w:style>
  <w:style w:type="character" w:customStyle="1" w:styleId="citation-98">
    <w:name w:val="citation-98"/>
    <w:basedOn w:val="DefaultParagraphFont"/>
    <w:rsid w:val="004D5E33"/>
  </w:style>
  <w:style w:type="character" w:customStyle="1" w:styleId="citation-97">
    <w:name w:val="citation-97"/>
    <w:basedOn w:val="DefaultParagraphFont"/>
    <w:rsid w:val="004D5E33"/>
  </w:style>
  <w:style w:type="character" w:customStyle="1" w:styleId="citation-96">
    <w:name w:val="citation-96"/>
    <w:basedOn w:val="DefaultParagraphFont"/>
    <w:rsid w:val="004D5E33"/>
  </w:style>
  <w:style w:type="character" w:customStyle="1" w:styleId="citation-95">
    <w:name w:val="citation-95"/>
    <w:basedOn w:val="DefaultParagraphFont"/>
    <w:rsid w:val="004D5E33"/>
  </w:style>
  <w:style w:type="character" w:customStyle="1" w:styleId="citation-94">
    <w:name w:val="citation-94"/>
    <w:basedOn w:val="DefaultParagraphFont"/>
    <w:rsid w:val="004D5E33"/>
  </w:style>
  <w:style w:type="character" w:customStyle="1" w:styleId="citation-93">
    <w:name w:val="citation-93"/>
    <w:basedOn w:val="DefaultParagraphFont"/>
    <w:rsid w:val="004D5E33"/>
  </w:style>
  <w:style w:type="character" w:customStyle="1" w:styleId="citation-92">
    <w:name w:val="citation-92"/>
    <w:basedOn w:val="DefaultParagraphFont"/>
    <w:rsid w:val="004D5E33"/>
  </w:style>
  <w:style w:type="character" w:customStyle="1" w:styleId="citation-91">
    <w:name w:val="citation-91"/>
    <w:basedOn w:val="DefaultParagraphFont"/>
    <w:rsid w:val="004D5E33"/>
  </w:style>
  <w:style w:type="character" w:customStyle="1" w:styleId="citation-90">
    <w:name w:val="citation-90"/>
    <w:basedOn w:val="DefaultParagraphFont"/>
    <w:rsid w:val="004D5E33"/>
  </w:style>
  <w:style w:type="character" w:customStyle="1" w:styleId="citation-89">
    <w:name w:val="citation-89"/>
    <w:basedOn w:val="DefaultParagraphFont"/>
    <w:rsid w:val="004D5E33"/>
  </w:style>
  <w:style w:type="character" w:customStyle="1" w:styleId="citation-88">
    <w:name w:val="citation-88"/>
    <w:basedOn w:val="DefaultParagraphFont"/>
    <w:rsid w:val="004D5E33"/>
  </w:style>
  <w:style w:type="character" w:customStyle="1" w:styleId="citation-87">
    <w:name w:val="citation-87"/>
    <w:basedOn w:val="DefaultParagraphFont"/>
    <w:rsid w:val="004D5E33"/>
  </w:style>
  <w:style w:type="character" w:customStyle="1" w:styleId="citation-86">
    <w:name w:val="citation-86"/>
    <w:basedOn w:val="DefaultParagraphFont"/>
    <w:rsid w:val="004D5E33"/>
  </w:style>
  <w:style w:type="character" w:customStyle="1" w:styleId="citation-85">
    <w:name w:val="citation-85"/>
    <w:basedOn w:val="DefaultParagraphFont"/>
    <w:rsid w:val="004D5E33"/>
  </w:style>
  <w:style w:type="character" w:customStyle="1" w:styleId="citation-84">
    <w:name w:val="citation-84"/>
    <w:basedOn w:val="DefaultParagraphFont"/>
    <w:rsid w:val="004D5E33"/>
  </w:style>
  <w:style w:type="character" w:customStyle="1" w:styleId="citation-83">
    <w:name w:val="citation-83"/>
    <w:basedOn w:val="DefaultParagraphFont"/>
    <w:rsid w:val="004D5E33"/>
  </w:style>
  <w:style w:type="character" w:customStyle="1" w:styleId="citation-82">
    <w:name w:val="citation-82"/>
    <w:basedOn w:val="DefaultParagraphFont"/>
    <w:rsid w:val="004D5E33"/>
  </w:style>
  <w:style w:type="character" w:customStyle="1" w:styleId="citation-81">
    <w:name w:val="citation-81"/>
    <w:basedOn w:val="DefaultParagraphFont"/>
    <w:rsid w:val="004D5E33"/>
  </w:style>
  <w:style w:type="character" w:customStyle="1" w:styleId="citation-80">
    <w:name w:val="citation-80"/>
    <w:basedOn w:val="DefaultParagraphFont"/>
    <w:rsid w:val="004D5E33"/>
  </w:style>
  <w:style w:type="character" w:customStyle="1" w:styleId="citation-79">
    <w:name w:val="citation-79"/>
    <w:basedOn w:val="DefaultParagraphFont"/>
    <w:rsid w:val="004D5E33"/>
  </w:style>
  <w:style w:type="character" w:customStyle="1" w:styleId="citation-78">
    <w:name w:val="citation-78"/>
    <w:basedOn w:val="DefaultParagraphFont"/>
    <w:rsid w:val="004D5E33"/>
  </w:style>
  <w:style w:type="character" w:customStyle="1" w:styleId="citation-77">
    <w:name w:val="citation-77"/>
    <w:basedOn w:val="DefaultParagraphFont"/>
    <w:rsid w:val="004D5E33"/>
  </w:style>
  <w:style w:type="character" w:customStyle="1" w:styleId="citation-76">
    <w:name w:val="citation-76"/>
    <w:basedOn w:val="DefaultParagraphFont"/>
    <w:rsid w:val="004D5E33"/>
  </w:style>
  <w:style w:type="character" w:customStyle="1" w:styleId="citation-75">
    <w:name w:val="citation-75"/>
    <w:basedOn w:val="DefaultParagraphFont"/>
    <w:rsid w:val="004D5E33"/>
  </w:style>
  <w:style w:type="character" w:customStyle="1" w:styleId="citation-74">
    <w:name w:val="citation-74"/>
    <w:basedOn w:val="DefaultParagraphFont"/>
    <w:rsid w:val="004D5E33"/>
  </w:style>
  <w:style w:type="character" w:customStyle="1" w:styleId="citation-73">
    <w:name w:val="citation-73"/>
    <w:basedOn w:val="DefaultParagraphFont"/>
    <w:rsid w:val="004D5E33"/>
  </w:style>
  <w:style w:type="character" w:customStyle="1" w:styleId="citation-72">
    <w:name w:val="citation-72"/>
    <w:basedOn w:val="DefaultParagraphFont"/>
    <w:rsid w:val="004D5E33"/>
  </w:style>
  <w:style w:type="character" w:customStyle="1" w:styleId="citation-71">
    <w:name w:val="citation-71"/>
    <w:basedOn w:val="DefaultParagraphFont"/>
    <w:rsid w:val="004D5E33"/>
  </w:style>
  <w:style w:type="character" w:customStyle="1" w:styleId="citation-70">
    <w:name w:val="citation-70"/>
    <w:basedOn w:val="DefaultParagraphFont"/>
    <w:rsid w:val="004D5E33"/>
  </w:style>
  <w:style w:type="character" w:customStyle="1" w:styleId="citation-69">
    <w:name w:val="citation-69"/>
    <w:basedOn w:val="DefaultParagraphFont"/>
    <w:rsid w:val="004D5E33"/>
  </w:style>
  <w:style w:type="character" w:customStyle="1" w:styleId="citation-68">
    <w:name w:val="citation-68"/>
    <w:basedOn w:val="DefaultParagraphFont"/>
    <w:rsid w:val="004D5E33"/>
  </w:style>
  <w:style w:type="character" w:customStyle="1" w:styleId="citation-67">
    <w:name w:val="citation-67"/>
    <w:basedOn w:val="DefaultParagraphFont"/>
    <w:rsid w:val="004D5E33"/>
  </w:style>
  <w:style w:type="character" w:customStyle="1" w:styleId="citation-66">
    <w:name w:val="citation-66"/>
    <w:basedOn w:val="DefaultParagraphFont"/>
    <w:rsid w:val="004D5E33"/>
  </w:style>
  <w:style w:type="character" w:customStyle="1" w:styleId="citation-65">
    <w:name w:val="citation-65"/>
    <w:basedOn w:val="DefaultParagraphFont"/>
    <w:rsid w:val="004D5E33"/>
  </w:style>
  <w:style w:type="character" w:customStyle="1" w:styleId="citation-64">
    <w:name w:val="citation-64"/>
    <w:basedOn w:val="DefaultParagraphFont"/>
    <w:rsid w:val="004D5E33"/>
  </w:style>
  <w:style w:type="character" w:customStyle="1" w:styleId="citation-63">
    <w:name w:val="citation-63"/>
    <w:basedOn w:val="DefaultParagraphFont"/>
    <w:rsid w:val="004D5E33"/>
  </w:style>
  <w:style w:type="character" w:customStyle="1" w:styleId="citation-62">
    <w:name w:val="citation-62"/>
    <w:basedOn w:val="DefaultParagraphFont"/>
    <w:rsid w:val="004D5E33"/>
  </w:style>
  <w:style w:type="character" w:customStyle="1" w:styleId="citation-525">
    <w:name w:val="citation-525"/>
    <w:basedOn w:val="DefaultParagraphFont"/>
    <w:rsid w:val="004D5E33"/>
  </w:style>
  <w:style w:type="character" w:customStyle="1" w:styleId="citation-524">
    <w:name w:val="citation-524"/>
    <w:basedOn w:val="DefaultParagraphFont"/>
    <w:rsid w:val="004D5E33"/>
  </w:style>
  <w:style w:type="character" w:customStyle="1" w:styleId="citation-523">
    <w:name w:val="citation-523"/>
    <w:basedOn w:val="DefaultParagraphFont"/>
    <w:rsid w:val="004D5E33"/>
  </w:style>
  <w:style w:type="character" w:customStyle="1" w:styleId="citation-522">
    <w:name w:val="citation-522"/>
    <w:basedOn w:val="DefaultParagraphFont"/>
    <w:rsid w:val="004D5E33"/>
  </w:style>
  <w:style w:type="character" w:customStyle="1" w:styleId="citation-521">
    <w:name w:val="citation-521"/>
    <w:basedOn w:val="DefaultParagraphFont"/>
    <w:rsid w:val="004D5E33"/>
  </w:style>
  <w:style w:type="character" w:customStyle="1" w:styleId="citation-520">
    <w:name w:val="citation-520"/>
    <w:basedOn w:val="DefaultParagraphFont"/>
    <w:rsid w:val="004D5E33"/>
  </w:style>
  <w:style w:type="character" w:customStyle="1" w:styleId="citation-519">
    <w:name w:val="citation-519"/>
    <w:basedOn w:val="DefaultParagraphFont"/>
    <w:rsid w:val="004D5E33"/>
  </w:style>
  <w:style w:type="character" w:customStyle="1" w:styleId="citation-518">
    <w:name w:val="citation-518"/>
    <w:basedOn w:val="DefaultParagraphFont"/>
    <w:rsid w:val="004D5E33"/>
  </w:style>
  <w:style w:type="character" w:customStyle="1" w:styleId="citation-517">
    <w:name w:val="citation-517"/>
    <w:basedOn w:val="DefaultParagraphFont"/>
    <w:rsid w:val="004D5E33"/>
  </w:style>
  <w:style w:type="character" w:customStyle="1" w:styleId="citation-516">
    <w:name w:val="citation-516"/>
    <w:basedOn w:val="DefaultParagraphFont"/>
    <w:rsid w:val="004D5E33"/>
  </w:style>
  <w:style w:type="character" w:customStyle="1" w:styleId="citation-515">
    <w:name w:val="citation-515"/>
    <w:basedOn w:val="DefaultParagraphFont"/>
    <w:rsid w:val="004D5E33"/>
  </w:style>
  <w:style w:type="character" w:customStyle="1" w:styleId="citation-514">
    <w:name w:val="citation-514"/>
    <w:basedOn w:val="DefaultParagraphFont"/>
    <w:rsid w:val="004D5E33"/>
  </w:style>
  <w:style w:type="character" w:customStyle="1" w:styleId="citation-513">
    <w:name w:val="citation-513"/>
    <w:basedOn w:val="DefaultParagraphFont"/>
    <w:rsid w:val="004D5E33"/>
  </w:style>
  <w:style w:type="character" w:customStyle="1" w:styleId="citation-512">
    <w:name w:val="citation-512"/>
    <w:basedOn w:val="DefaultParagraphFont"/>
    <w:rsid w:val="004D5E33"/>
  </w:style>
  <w:style w:type="character" w:customStyle="1" w:styleId="citation-511">
    <w:name w:val="citation-511"/>
    <w:basedOn w:val="DefaultParagraphFont"/>
    <w:rsid w:val="004D5E33"/>
  </w:style>
  <w:style w:type="character" w:customStyle="1" w:styleId="citation-510">
    <w:name w:val="citation-510"/>
    <w:basedOn w:val="DefaultParagraphFont"/>
    <w:rsid w:val="004D5E33"/>
  </w:style>
  <w:style w:type="character" w:customStyle="1" w:styleId="citation-509">
    <w:name w:val="citation-509"/>
    <w:basedOn w:val="DefaultParagraphFont"/>
    <w:rsid w:val="004D5E33"/>
  </w:style>
  <w:style w:type="character" w:customStyle="1" w:styleId="citation-508">
    <w:name w:val="citation-508"/>
    <w:basedOn w:val="DefaultParagraphFont"/>
    <w:rsid w:val="004D5E33"/>
  </w:style>
  <w:style w:type="character" w:customStyle="1" w:styleId="citation-507">
    <w:name w:val="citation-507"/>
    <w:basedOn w:val="DefaultParagraphFont"/>
    <w:rsid w:val="004D5E33"/>
  </w:style>
  <w:style w:type="character" w:customStyle="1" w:styleId="citation-506">
    <w:name w:val="citation-506"/>
    <w:basedOn w:val="DefaultParagraphFont"/>
    <w:rsid w:val="004D5E33"/>
  </w:style>
  <w:style w:type="character" w:customStyle="1" w:styleId="citation-505">
    <w:name w:val="citation-505"/>
    <w:basedOn w:val="DefaultParagraphFont"/>
    <w:rsid w:val="004D5E33"/>
  </w:style>
  <w:style w:type="character" w:customStyle="1" w:styleId="citation-504">
    <w:name w:val="citation-504"/>
    <w:basedOn w:val="DefaultParagraphFont"/>
    <w:rsid w:val="004D5E33"/>
  </w:style>
  <w:style w:type="character" w:customStyle="1" w:styleId="citation-503">
    <w:name w:val="citation-503"/>
    <w:basedOn w:val="DefaultParagraphFont"/>
    <w:rsid w:val="004D5E33"/>
  </w:style>
  <w:style w:type="character" w:customStyle="1" w:styleId="citation-502">
    <w:name w:val="citation-502"/>
    <w:basedOn w:val="DefaultParagraphFont"/>
    <w:rsid w:val="004D5E33"/>
  </w:style>
  <w:style w:type="character" w:customStyle="1" w:styleId="citation-501">
    <w:name w:val="citation-501"/>
    <w:basedOn w:val="DefaultParagraphFont"/>
    <w:rsid w:val="004D5E33"/>
  </w:style>
  <w:style w:type="character" w:customStyle="1" w:styleId="citation-500">
    <w:name w:val="citation-500"/>
    <w:basedOn w:val="DefaultParagraphFont"/>
    <w:rsid w:val="004D5E33"/>
  </w:style>
  <w:style w:type="character" w:customStyle="1" w:styleId="citation-499">
    <w:name w:val="citation-499"/>
    <w:basedOn w:val="DefaultParagraphFont"/>
    <w:rsid w:val="004D5E33"/>
  </w:style>
  <w:style w:type="character" w:customStyle="1" w:styleId="citation-498">
    <w:name w:val="citation-498"/>
    <w:basedOn w:val="DefaultParagraphFont"/>
    <w:rsid w:val="004D5E33"/>
  </w:style>
  <w:style w:type="character" w:customStyle="1" w:styleId="citation-497">
    <w:name w:val="citation-497"/>
    <w:basedOn w:val="DefaultParagraphFont"/>
    <w:rsid w:val="004D5E33"/>
  </w:style>
  <w:style w:type="character" w:customStyle="1" w:styleId="citation-496">
    <w:name w:val="citation-496"/>
    <w:basedOn w:val="DefaultParagraphFont"/>
    <w:rsid w:val="004D5E33"/>
  </w:style>
  <w:style w:type="character" w:customStyle="1" w:styleId="citation-495">
    <w:name w:val="citation-495"/>
    <w:basedOn w:val="DefaultParagraphFont"/>
    <w:rsid w:val="004D5E33"/>
  </w:style>
  <w:style w:type="character" w:customStyle="1" w:styleId="citation-494">
    <w:name w:val="citation-494"/>
    <w:basedOn w:val="DefaultParagraphFont"/>
    <w:rsid w:val="004D5E33"/>
  </w:style>
  <w:style w:type="character" w:customStyle="1" w:styleId="citation-493">
    <w:name w:val="citation-493"/>
    <w:basedOn w:val="DefaultParagraphFont"/>
    <w:rsid w:val="004D5E33"/>
  </w:style>
  <w:style w:type="character" w:customStyle="1" w:styleId="citation-492">
    <w:name w:val="citation-492"/>
    <w:basedOn w:val="DefaultParagraphFont"/>
    <w:rsid w:val="004D5E33"/>
  </w:style>
  <w:style w:type="character" w:customStyle="1" w:styleId="citation-491">
    <w:name w:val="citation-491"/>
    <w:basedOn w:val="DefaultParagraphFont"/>
    <w:rsid w:val="004D5E33"/>
  </w:style>
  <w:style w:type="character" w:customStyle="1" w:styleId="citation-490">
    <w:name w:val="citation-490"/>
    <w:basedOn w:val="DefaultParagraphFont"/>
    <w:rsid w:val="004D5E33"/>
  </w:style>
  <w:style w:type="character" w:customStyle="1" w:styleId="citation-489">
    <w:name w:val="citation-489"/>
    <w:basedOn w:val="DefaultParagraphFont"/>
    <w:rsid w:val="004D5E33"/>
  </w:style>
  <w:style w:type="character" w:customStyle="1" w:styleId="citation-488">
    <w:name w:val="citation-488"/>
    <w:basedOn w:val="DefaultParagraphFont"/>
    <w:rsid w:val="004D5E33"/>
  </w:style>
  <w:style w:type="character" w:customStyle="1" w:styleId="citation-487">
    <w:name w:val="citation-487"/>
    <w:basedOn w:val="DefaultParagraphFont"/>
    <w:rsid w:val="004D5E33"/>
  </w:style>
  <w:style w:type="character" w:customStyle="1" w:styleId="citation-486">
    <w:name w:val="citation-486"/>
    <w:basedOn w:val="DefaultParagraphFont"/>
    <w:rsid w:val="004D5E33"/>
  </w:style>
  <w:style w:type="character" w:customStyle="1" w:styleId="citation-485">
    <w:name w:val="citation-485"/>
    <w:basedOn w:val="DefaultParagraphFont"/>
    <w:rsid w:val="004D5E33"/>
  </w:style>
  <w:style w:type="character" w:customStyle="1" w:styleId="citation-484">
    <w:name w:val="citation-484"/>
    <w:basedOn w:val="DefaultParagraphFont"/>
    <w:rsid w:val="004D5E33"/>
  </w:style>
  <w:style w:type="character" w:customStyle="1" w:styleId="citation-483">
    <w:name w:val="citation-483"/>
    <w:basedOn w:val="DefaultParagraphFont"/>
    <w:rsid w:val="004D5E33"/>
  </w:style>
  <w:style w:type="character" w:customStyle="1" w:styleId="citation-482">
    <w:name w:val="citation-482"/>
    <w:basedOn w:val="DefaultParagraphFont"/>
    <w:rsid w:val="004D5E33"/>
  </w:style>
  <w:style w:type="character" w:customStyle="1" w:styleId="citation-481">
    <w:name w:val="citation-481"/>
    <w:basedOn w:val="DefaultParagraphFont"/>
    <w:rsid w:val="004D5E33"/>
  </w:style>
  <w:style w:type="character" w:customStyle="1" w:styleId="citation-480">
    <w:name w:val="citation-480"/>
    <w:basedOn w:val="DefaultParagraphFont"/>
    <w:rsid w:val="004D5E33"/>
  </w:style>
  <w:style w:type="character" w:customStyle="1" w:styleId="citation-479">
    <w:name w:val="citation-479"/>
    <w:basedOn w:val="DefaultParagraphFont"/>
    <w:rsid w:val="004D5E33"/>
  </w:style>
  <w:style w:type="character" w:customStyle="1" w:styleId="citation-478">
    <w:name w:val="citation-478"/>
    <w:basedOn w:val="DefaultParagraphFont"/>
    <w:rsid w:val="004D5E33"/>
  </w:style>
  <w:style w:type="character" w:customStyle="1" w:styleId="citation-477">
    <w:name w:val="citation-477"/>
    <w:basedOn w:val="DefaultParagraphFont"/>
    <w:rsid w:val="004D5E33"/>
  </w:style>
  <w:style w:type="character" w:customStyle="1" w:styleId="citation-476">
    <w:name w:val="citation-476"/>
    <w:basedOn w:val="DefaultParagraphFont"/>
    <w:rsid w:val="004D5E33"/>
  </w:style>
  <w:style w:type="character" w:customStyle="1" w:styleId="citation-475">
    <w:name w:val="citation-475"/>
    <w:basedOn w:val="DefaultParagraphFont"/>
    <w:rsid w:val="004D5E33"/>
  </w:style>
  <w:style w:type="character" w:customStyle="1" w:styleId="citation-474">
    <w:name w:val="citation-474"/>
    <w:basedOn w:val="DefaultParagraphFont"/>
    <w:rsid w:val="004D5E33"/>
  </w:style>
  <w:style w:type="character" w:customStyle="1" w:styleId="citation-473">
    <w:name w:val="citation-473"/>
    <w:basedOn w:val="DefaultParagraphFont"/>
    <w:rsid w:val="004D5E33"/>
  </w:style>
  <w:style w:type="character" w:customStyle="1" w:styleId="citation-472">
    <w:name w:val="citation-472"/>
    <w:basedOn w:val="DefaultParagraphFont"/>
    <w:rsid w:val="004D5E33"/>
  </w:style>
  <w:style w:type="character" w:customStyle="1" w:styleId="citation-471">
    <w:name w:val="citation-471"/>
    <w:basedOn w:val="DefaultParagraphFont"/>
    <w:rsid w:val="004D5E33"/>
  </w:style>
  <w:style w:type="character" w:customStyle="1" w:styleId="citation-470">
    <w:name w:val="citation-470"/>
    <w:basedOn w:val="DefaultParagraphFont"/>
    <w:rsid w:val="004D5E33"/>
  </w:style>
  <w:style w:type="character" w:customStyle="1" w:styleId="citation-469">
    <w:name w:val="citation-469"/>
    <w:basedOn w:val="DefaultParagraphFont"/>
    <w:rsid w:val="004D5E33"/>
  </w:style>
  <w:style w:type="character" w:customStyle="1" w:styleId="citation-468">
    <w:name w:val="citation-468"/>
    <w:basedOn w:val="DefaultParagraphFont"/>
    <w:rsid w:val="004D5E33"/>
  </w:style>
  <w:style w:type="character" w:customStyle="1" w:styleId="citation-467">
    <w:name w:val="citation-467"/>
    <w:basedOn w:val="DefaultParagraphFont"/>
    <w:rsid w:val="004D5E33"/>
  </w:style>
  <w:style w:type="character" w:customStyle="1" w:styleId="citation-466">
    <w:name w:val="citation-466"/>
    <w:basedOn w:val="DefaultParagraphFont"/>
    <w:rsid w:val="004D5E33"/>
  </w:style>
  <w:style w:type="character" w:customStyle="1" w:styleId="citation-465">
    <w:name w:val="citation-465"/>
    <w:basedOn w:val="DefaultParagraphFont"/>
    <w:rsid w:val="004D5E33"/>
  </w:style>
  <w:style w:type="character" w:customStyle="1" w:styleId="citation-464">
    <w:name w:val="citation-464"/>
    <w:basedOn w:val="DefaultParagraphFont"/>
    <w:rsid w:val="004D5E33"/>
  </w:style>
  <w:style w:type="character" w:customStyle="1" w:styleId="citation-463">
    <w:name w:val="citation-463"/>
    <w:basedOn w:val="DefaultParagraphFont"/>
    <w:rsid w:val="004D5E33"/>
  </w:style>
  <w:style w:type="character" w:customStyle="1" w:styleId="citation-462">
    <w:name w:val="citation-462"/>
    <w:basedOn w:val="DefaultParagraphFont"/>
    <w:rsid w:val="004D5E33"/>
  </w:style>
  <w:style w:type="character" w:customStyle="1" w:styleId="citation-461">
    <w:name w:val="citation-461"/>
    <w:basedOn w:val="DefaultParagraphFont"/>
    <w:rsid w:val="004D5E33"/>
  </w:style>
  <w:style w:type="character" w:customStyle="1" w:styleId="citation-460">
    <w:name w:val="citation-460"/>
    <w:basedOn w:val="DefaultParagraphFont"/>
    <w:rsid w:val="004D5E33"/>
  </w:style>
  <w:style w:type="character" w:customStyle="1" w:styleId="citation-459">
    <w:name w:val="citation-459"/>
    <w:basedOn w:val="DefaultParagraphFont"/>
    <w:rsid w:val="004D5E33"/>
  </w:style>
  <w:style w:type="character" w:customStyle="1" w:styleId="citation-458">
    <w:name w:val="citation-458"/>
    <w:basedOn w:val="DefaultParagraphFont"/>
    <w:rsid w:val="004D5E33"/>
  </w:style>
  <w:style w:type="character" w:customStyle="1" w:styleId="citation-457">
    <w:name w:val="citation-457"/>
    <w:basedOn w:val="DefaultParagraphFont"/>
    <w:rsid w:val="004D5E33"/>
  </w:style>
  <w:style w:type="character" w:customStyle="1" w:styleId="citation-456">
    <w:name w:val="citation-456"/>
    <w:basedOn w:val="DefaultParagraphFont"/>
    <w:rsid w:val="004D5E33"/>
  </w:style>
  <w:style w:type="character" w:customStyle="1" w:styleId="citation-455">
    <w:name w:val="citation-455"/>
    <w:basedOn w:val="DefaultParagraphFont"/>
    <w:rsid w:val="004D5E33"/>
  </w:style>
  <w:style w:type="character" w:customStyle="1" w:styleId="citation-454">
    <w:name w:val="citation-454"/>
    <w:basedOn w:val="DefaultParagraphFont"/>
    <w:rsid w:val="004D5E33"/>
  </w:style>
  <w:style w:type="character" w:customStyle="1" w:styleId="citation-453">
    <w:name w:val="citation-453"/>
    <w:basedOn w:val="DefaultParagraphFont"/>
    <w:rsid w:val="004D5E33"/>
  </w:style>
  <w:style w:type="character" w:customStyle="1" w:styleId="citation-452">
    <w:name w:val="citation-452"/>
    <w:basedOn w:val="DefaultParagraphFont"/>
    <w:rsid w:val="004D5E33"/>
  </w:style>
  <w:style w:type="character" w:customStyle="1" w:styleId="citation-451">
    <w:name w:val="citation-451"/>
    <w:basedOn w:val="DefaultParagraphFont"/>
    <w:rsid w:val="004D5E33"/>
  </w:style>
  <w:style w:type="character" w:customStyle="1" w:styleId="citation-450">
    <w:name w:val="citation-450"/>
    <w:basedOn w:val="DefaultParagraphFont"/>
    <w:rsid w:val="004D5E33"/>
  </w:style>
  <w:style w:type="character" w:customStyle="1" w:styleId="citation-449">
    <w:name w:val="citation-449"/>
    <w:basedOn w:val="DefaultParagraphFont"/>
    <w:rsid w:val="004D5E33"/>
  </w:style>
  <w:style w:type="character" w:customStyle="1" w:styleId="citation-448">
    <w:name w:val="citation-448"/>
    <w:basedOn w:val="DefaultParagraphFont"/>
    <w:rsid w:val="004D5E33"/>
  </w:style>
  <w:style w:type="character" w:customStyle="1" w:styleId="citation-447">
    <w:name w:val="citation-447"/>
    <w:basedOn w:val="DefaultParagraphFont"/>
    <w:rsid w:val="004D5E33"/>
  </w:style>
  <w:style w:type="character" w:customStyle="1" w:styleId="citation-446">
    <w:name w:val="citation-446"/>
    <w:basedOn w:val="DefaultParagraphFont"/>
    <w:rsid w:val="004D5E33"/>
  </w:style>
  <w:style w:type="character" w:customStyle="1" w:styleId="citation-445">
    <w:name w:val="citation-445"/>
    <w:basedOn w:val="DefaultParagraphFont"/>
    <w:rsid w:val="004D5E33"/>
  </w:style>
  <w:style w:type="character" w:customStyle="1" w:styleId="citation-444">
    <w:name w:val="citation-444"/>
    <w:basedOn w:val="DefaultParagraphFont"/>
    <w:rsid w:val="004D5E33"/>
  </w:style>
  <w:style w:type="character" w:customStyle="1" w:styleId="citation-443">
    <w:name w:val="citation-443"/>
    <w:basedOn w:val="DefaultParagraphFont"/>
    <w:rsid w:val="004D5E33"/>
  </w:style>
  <w:style w:type="character" w:customStyle="1" w:styleId="citation-442">
    <w:name w:val="citation-442"/>
    <w:basedOn w:val="DefaultParagraphFont"/>
    <w:rsid w:val="004D5E33"/>
  </w:style>
  <w:style w:type="character" w:customStyle="1" w:styleId="citation-441">
    <w:name w:val="citation-441"/>
    <w:basedOn w:val="DefaultParagraphFont"/>
    <w:rsid w:val="004D5E33"/>
  </w:style>
  <w:style w:type="character" w:customStyle="1" w:styleId="citation-612">
    <w:name w:val="citation-612"/>
    <w:basedOn w:val="DefaultParagraphFont"/>
    <w:rsid w:val="004D5E33"/>
  </w:style>
  <w:style w:type="character" w:customStyle="1" w:styleId="citation-615">
    <w:name w:val="citation-615"/>
    <w:basedOn w:val="DefaultParagraphFont"/>
    <w:rsid w:val="004D5E33"/>
  </w:style>
  <w:style w:type="character" w:customStyle="1" w:styleId="citation-856">
    <w:name w:val="citation-856"/>
    <w:basedOn w:val="DefaultParagraphFont"/>
    <w:rsid w:val="004D5E33"/>
  </w:style>
  <w:style w:type="character" w:customStyle="1" w:styleId="citation-855">
    <w:name w:val="citation-855"/>
    <w:basedOn w:val="DefaultParagraphFont"/>
    <w:rsid w:val="004D5E33"/>
  </w:style>
  <w:style w:type="character" w:customStyle="1" w:styleId="citation-854">
    <w:name w:val="citation-854"/>
    <w:basedOn w:val="DefaultParagraphFont"/>
    <w:rsid w:val="004D5E33"/>
  </w:style>
  <w:style w:type="character" w:customStyle="1" w:styleId="citation-853">
    <w:name w:val="citation-853"/>
    <w:basedOn w:val="DefaultParagraphFont"/>
    <w:rsid w:val="004D5E33"/>
  </w:style>
  <w:style w:type="character" w:customStyle="1" w:styleId="citation-852">
    <w:name w:val="citation-852"/>
    <w:basedOn w:val="DefaultParagraphFont"/>
    <w:rsid w:val="004D5E33"/>
  </w:style>
  <w:style w:type="character" w:customStyle="1" w:styleId="citation-851">
    <w:name w:val="citation-851"/>
    <w:basedOn w:val="DefaultParagraphFont"/>
    <w:rsid w:val="004D5E33"/>
  </w:style>
  <w:style w:type="character" w:customStyle="1" w:styleId="citation-850">
    <w:name w:val="citation-850"/>
    <w:basedOn w:val="DefaultParagraphFont"/>
    <w:rsid w:val="004D5E33"/>
  </w:style>
  <w:style w:type="character" w:customStyle="1" w:styleId="citation-849">
    <w:name w:val="citation-849"/>
    <w:basedOn w:val="DefaultParagraphFont"/>
    <w:rsid w:val="004D5E33"/>
  </w:style>
  <w:style w:type="character" w:customStyle="1" w:styleId="citation-848">
    <w:name w:val="citation-848"/>
    <w:basedOn w:val="DefaultParagraphFont"/>
    <w:rsid w:val="004D5E33"/>
  </w:style>
  <w:style w:type="character" w:customStyle="1" w:styleId="citation-847">
    <w:name w:val="citation-847"/>
    <w:basedOn w:val="DefaultParagraphFont"/>
    <w:rsid w:val="004D5E33"/>
  </w:style>
  <w:style w:type="character" w:customStyle="1" w:styleId="citation-846">
    <w:name w:val="citation-846"/>
    <w:basedOn w:val="DefaultParagraphFont"/>
    <w:rsid w:val="004D5E33"/>
  </w:style>
  <w:style w:type="character" w:customStyle="1" w:styleId="citation-845">
    <w:name w:val="citation-845"/>
    <w:basedOn w:val="DefaultParagraphFont"/>
    <w:rsid w:val="004D5E33"/>
  </w:style>
  <w:style w:type="character" w:customStyle="1" w:styleId="citation-844">
    <w:name w:val="citation-844"/>
    <w:basedOn w:val="DefaultParagraphFont"/>
    <w:rsid w:val="004D5E33"/>
  </w:style>
  <w:style w:type="character" w:customStyle="1" w:styleId="citation-843">
    <w:name w:val="citation-843"/>
    <w:basedOn w:val="DefaultParagraphFont"/>
    <w:rsid w:val="004D5E33"/>
  </w:style>
  <w:style w:type="character" w:customStyle="1" w:styleId="citation-842">
    <w:name w:val="citation-842"/>
    <w:basedOn w:val="DefaultParagraphFont"/>
    <w:rsid w:val="004D5E33"/>
  </w:style>
  <w:style w:type="character" w:customStyle="1" w:styleId="citation-841">
    <w:name w:val="citation-841"/>
    <w:basedOn w:val="DefaultParagraphFont"/>
    <w:rsid w:val="004D5E33"/>
  </w:style>
  <w:style w:type="character" w:customStyle="1" w:styleId="citation-840">
    <w:name w:val="citation-840"/>
    <w:basedOn w:val="DefaultParagraphFont"/>
    <w:rsid w:val="004D5E33"/>
  </w:style>
  <w:style w:type="character" w:customStyle="1" w:styleId="citation-839">
    <w:name w:val="citation-839"/>
    <w:basedOn w:val="DefaultParagraphFont"/>
    <w:rsid w:val="004D5E33"/>
  </w:style>
  <w:style w:type="character" w:customStyle="1" w:styleId="citation-838">
    <w:name w:val="citation-838"/>
    <w:basedOn w:val="DefaultParagraphFont"/>
    <w:rsid w:val="004D5E33"/>
  </w:style>
  <w:style w:type="character" w:customStyle="1" w:styleId="citation-837">
    <w:name w:val="citation-837"/>
    <w:basedOn w:val="DefaultParagraphFont"/>
    <w:rsid w:val="004D5E33"/>
  </w:style>
  <w:style w:type="character" w:customStyle="1" w:styleId="citation-836">
    <w:name w:val="citation-836"/>
    <w:basedOn w:val="DefaultParagraphFont"/>
    <w:rsid w:val="004D5E33"/>
  </w:style>
  <w:style w:type="character" w:customStyle="1" w:styleId="citation-835">
    <w:name w:val="citation-835"/>
    <w:basedOn w:val="DefaultParagraphFont"/>
    <w:rsid w:val="004D5E33"/>
  </w:style>
  <w:style w:type="character" w:customStyle="1" w:styleId="citation-834">
    <w:name w:val="citation-834"/>
    <w:basedOn w:val="DefaultParagraphFont"/>
    <w:rsid w:val="004D5E33"/>
  </w:style>
  <w:style w:type="character" w:customStyle="1" w:styleId="citation-833">
    <w:name w:val="citation-833"/>
    <w:basedOn w:val="DefaultParagraphFont"/>
    <w:rsid w:val="004D5E33"/>
  </w:style>
  <w:style w:type="character" w:customStyle="1" w:styleId="citation-832">
    <w:name w:val="citation-832"/>
    <w:basedOn w:val="DefaultParagraphFont"/>
    <w:rsid w:val="004D5E33"/>
  </w:style>
  <w:style w:type="character" w:customStyle="1" w:styleId="citation-831">
    <w:name w:val="citation-831"/>
    <w:basedOn w:val="DefaultParagraphFont"/>
    <w:rsid w:val="004D5E33"/>
  </w:style>
  <w:style w:type="character" w:customStyle="1" w:styleId="citation-830">
    <w:name w:val="citation-830"/>
    <w:basedOn w:val="DefaultParagraphFont"/>
    <w:rsid w:val="004D5E33"/>
  </w:style>
  <w:style w:type="character" w:customStyle="1" w:styleId="citation-829">
    <w:name w:val="citation-829"/>
    <w:basedOn w:val="DefaultParagraphFont"/>
    <w:rsid w:val="004D5E33"/>
  </w:style>
  <w:style w:type="character" w:customStyle="1" w:styleId="citation-828">
    <w:name w:val="citation-828"/>
    <w:basedOn w:val="DefaultParagraphFont"/>
    <w:rsid w:val="004D5E33"/>
  </w:style>
  <w:style w:type="character" w:customStyle="1" w:styleId="citation-827">
    <w:name w:val="citation-827"/>
    <w:basedOn w:val="DefaultParagraphFont"/>
    <w:rsid w:val="004D5E33"/>
  </w:style>
  <w:style w:type="character" w:customStyle="1" w:styleId="citation-826">
    <w:name w:val="citation-826"/>
    <w:basedOn w:val="DefaultParagraphFont"/>
    <w:rsid w:val="004D5E33"/>
  </w:style>
  <w:style w:type="character" w:customStyle="1" w:styleId="citation-825">
    <w:name w:val="citation-825"/>
    <w:basedOn w:val="DefaultParagraphFont"/>
    <w:rsid w:val="004D5E33"/>
  </w:style>
  <w:style w:type="character" w:customStyle="1" w:styleId="citation-824">
    <w:name w:val="citation-824"/>
    <w:basedOn w:val="DefaultParagraphFont"/>
    <w:rsid w:val="004D5E33"/>
  </w:style>
  <w:style w:type="character" w:customStyle="1" w:styleId="citation-823">
    <w:name w:val="citation-823"/>
    <w:basedOn w:val="DefaultParagraphFont"/>
    <w:rsid w:val="004D5E33"/>
  </w:style>
  <w:style w:type="character" w:customStyle="1" w:styleId="citation-822">
    <w:name w:val="citation-822"/>
    <w:basedOn w:val="DefaultParagraphFont"/>
    <w:rsid w:val="004D5E33"/>
  </w:style>
  <w:style w:type="character" w:customStyle="1" w:styleId="citation-821">
    <w:name w:val="citation-821"/>
    <w:basedOn w:val="DefaultParagraphFont"/>
    <w:rsid w:val="004D5E33"/>
  </w:style>
  <w:style w:type="character" w:customStyle="1" w:styleId="citation-820">
    <w:name w:val="citation-820"/>
    <w:basedOn w:val="DefaultParagraphFont"/>
    <w:rsid w:val="004D5E33"/>
  </w:style>
  <w:style w:type="character" w:customStyle="1" w:styleId="citation-819">
    <w:name w:val="citation-819"/>
    <w:basedOn w:val="DefaultParagraphFont"/>
    <w:rsid w:val="004D5E33"/>
  </w:style>
  <w:style w:type="character" w:customStyle="1" w:styleId="citation-818">
    <w:name w:val="citation-818"/>
    <w:basedOn w:val="DefaultParagraphFont"/>
    <w:rsid w:val="004D5E33"/>
  </w:style>
  <w:style w:type="character" w:customStyle="1" w:styleId="citation-817">
    <w:name w:val="citation-817"/>
    <w:basedOn w:val="DefaultParagraphFont"/>
    <w:rsid w:val="004D5E33"/>
  </w:style>
  <w:style w:type="character" w:customStyle="1" w:styleId="citation-816">
    <w:name w:val="citation-816"/>
    <w:basedOn w:val="DefaultParagraphFont"/>
    <w:rsid w:val="004D5E33"/>
  </w:style>
  <w:style w:type="character" w:customStyle="1" w:styleId="citation-815">
    <w:name w:val="citation-815"/>
    <w:basedOn w:val="DefaultParagraphFont"/>
    <w:rsid w:val="004D5E33"/>
  </w:style>
  <w:style w:type="character" w:customStyle="1" w:styleId="citation-814">
    <w:name w:val="citation-814"/>
    <w:basedOn w:val="DefaultParagraphFont"/>
    <w:rsid w:val="004D5E33"/>
  </w:style>
  <w:style w:type="character" w:customStyle="1" w:styleId="citation-813">
    <w:name w:val="citation-813"/>
    <w:basedOn w:val="DefaultParagraphFont"/>
    <w:rsid w:val="004D5E33"/>
  </w:style>
  <w:style w:type="character" w:customStyle="1" w:styleId="citation-812">
    <w:name w:val="citation-812"/>
    <w:basedOn w:val="DefaultParagraphFont"/>
    <w:rsid w:val="004D5E33"/>
  </w:style>
  <w:style w:type="character" w:customStyle="1" w:styleId="citation-811">
    <w:name w:val="citation-811"/>
    <w:basedOn w:val="DefaultParagraphFont"/>
    <w:rsid w:val="004D5E33"/>
  </w:style>
  <w:style w:type="character" w:customStyle="1" w:styleId="citation-810">
    <w:name w:val="citation-810"/>
    <w:basedOn w:val="DefaultParagraphFont"/>
    <w:rsid w:val="004D5E33"/>
  </w:style>
  <w:style w:type="character" w:customStyle="1" w:styleId="citation-809">
    <w:name w:val="citation-809"/>
    <w:basedOn w:val="DefaultParagraphFont"/>
    <w:rsid w:val="004D5E33"/>
  </w:style>
  <w:style w:type="character" w:customStyle="1" w:styleId="citation-808">
    <w:name w:val="citation-808"/>
    <w:basedOn w:val="DefaultParagraphFont"/>
    <w:rsid w:val="004D5E33"/>
  </w:style>
  <w:style w:type="character" w:customStyle="1" w:styleId="citation-807">
    <w:name w:val="citation-807"/>
    <w:basedOn w:val="DefaultParagraphFont"/>
    <w:rsid w:val="004D5E33"/>
  </w:style>
  <w:style w:type="character" w:customStyle="1" w:styleId="citation-806">
    <w:name w:val="citation-806"/>
    <w:basedOn w:val="DefaultParagraphFont"/>
    <w:rsid w:val="004D5E33"/>
  </w:style>
  <w:style w:type="character" w:customStyle="1" w:styleId="citation-805">
    <w:name w:val="citation-805"/>
    <w:basedOn w:val="DefaultParagraphFont"/>
    <w:rsid w:val="004D5E33"/>
  </w:style>
  <w:style w:type="character" w:customStyle="1" w:styleId="citation-804">
    <w:name w:val="citation-804"/>
    <w:basedOn w:val="DefaultParagraphFont"/>
    <w:rsid w:val="004D5E33"/>
  </w:style>
  <w:style w:type="character" w:customStyle="1" w:styleId="citation-803">
    <w:name w:val="citation-803"/>
    <w:basedOn w:val="DefaultParagraphFont"/>
    <w:rsid w:val="004D5E33"/>
  </w:style>
  <w:style w:type="character" w:customStyle="1" w:styleId="citation-802">
    <w:name w:val="citation-802"/>
    <w:basedOn w:val="DefaultParagraphFont"/>
    <w:rsid w:val="004D5E33"/>
  </w:style>
  <w:style w:type="character" w:customStyle="1" w:styleId="citation-801">
    <w:name w:val="citation-801"/>
    <w:basedOn w:val="DefaultParagraphFont"/>
    <w:rsid w:val="004D5E33"/>
  </w:style>
  <w:style w:type="character" w:customStyle="1" w:styleId="citation-800">
    <w:name w:val="citation-800"/>
    <w:basedOn w:val="DefaultParagraphFont"/>
    <w:rsid w:val="004D5E33"/>
  </w:style>
  <w:style w:type="character" w:customStyle="1" w:styleId="citation-799">
    <w:name w:val="citation-799"/>
    <w:basedOn w:val="DefaultParagraphFont"/>
    <w:rsid w:val="004D5E33"/>
  </w:style>
  <w:style w:type="character" w:customStyle="1" w:styleId="citation-798">
    <w:name w:val="citation-798"/>
    <w:basedOn w:val="DefaultParagraphFont"/>
    <w:rsid w:val="004D5E33"/>
  </w:style>
  <w:style w:type="character" w:customStyle="1" w:styleId="citation-797">
    <w:name w:val="citation-797"/>
    <w:basedOn w:val="DefaultParagraphFont"/>
    <w:rsid w:val="004D5E33"/>
  </w:style>
  <w:style w:type="character" w:customStyle="1" w:styleId="citation-1052">
    <w:name w:val="citation-1052"/>
    <w:basedOn w:val="DefaultParagraphFont"/>
    <w:rsid w:val="004D5E33"/>
  </w:style>
  <w:style w:type="character" w:customStyle="1" w:styleId="citation-1051">
    <w:name w:val="citation-1051"/>
    <w:basedOn w:val="DefaultParagraphFont"/>
    <w:rsid w:val="004D5E33"/>
  </w:style>
  <w:style w:type="character" w:customStyle="1" w:styleId="citation-1050">
    <w:name w:val="citation-1050"/>
    <w:basedOn w:val="DefaultParagraphFont"/>
    <w:rsid w:val="004D5E33"/>
  </w:style>
  <w:style w:type="character" w:customStyle="1" w:styleId="citation-1049">
    <w:name w:val="citation-1049"/>
    <w:basedOn w:val="DefaultParagraphFont"/>
    <w:rsid w:val="004D5E33"/>
  </w:style>
  <w:style w:type="character" w:customStyle="1" w:styleId="citation-1048">
    <w:name w:val="citation-1048"/>
    <w:basedOn w:val="DefaultParagraphFont"/>
    <w:rsid w:val="004D5E33"/>
  </w:style>
  <w:style w:type="character" w:customStyle="1" w:styleId="citation-1047">
    <w:name w:val="citation-1047"/>
    <w:basedOn w:val="DefaultParagraphFont"/>
    <w:rsid w:val="004D5E33"/>
  </w:style>
  <w:style w:type="character" w:customStyle="1" w:styleId="citation-1046">
    <w:name w:val="citation-1046"/>
    <w:basedOn w:val="DefaultParagraphFont"/>
    <w:rsid w:val="004D5E33"/>
  </w:style>
  <w:style w:type="character" w:customStyle="1" w:styleId="citation-1045">
    <w:name w:val="citation-1045"/>
    <w:basedOn w:val="DefaultParagraphFont"/>
    <w:rsid w:val="004D5E33"/>
  </w:style>
  <w:style w:type="character" w:customStyle="1" w:styleId="citation-1044">
    <w:name w:val="citation-1044"/>
    <w:basedOn w:val="DefaultParagraphFont"/>
    <w:rsid w:val="004D5E33"/>
  </w:style>
  <w:style w:type="character" w:customStyle="1" w:styleId="citation-1043">
    <w:name w:val="citation-1043"/>
    <w:basedOn w:val="DefaultParagraphFont"/>
    <w:rsid w:val="004D5E33"/>
  </w:style>
  <w:style w:type="character" w:customStyle="1" w:styleId="citation-1042">
    <w:name w:val="citation-1042"/>
    <w:basedOn w:val="DefaultParagraphFont"/>
    <w:rsid w:val="004D5E33"/>
  </w:style>
  <w:style w:type="character" w:customStyle="1" w:styleId="citation-1041">
    <w:name w:val="citation-1041"/>
    <w:basedOn w:val="DefaultParagraphFont"/>
    <w:rsid w:val="004D5E33"/>
  </w:style>
  <w:style w:type="character" w:customStyle="1" w:styleId="citation-1040">
    <w:name w:val="citation-1040"/>
    <w:basedOn w:val="DefaultParagraphFont"/>
    <w:rsid w:val="004D5E33"/>
  </w:style>
  <w:style w:type="character" w:customStyle="1" w:styleId="citation-1039">
    <w:name w:val="citation-1039"/>
    <w:basedOn w:val="DefaultParagraphFont"/>
    <w:rsid w:val="004D5E33"/>
  </w:style>
  <w:style w:type="character" w:customStyle="1" w:styleId="citation-1038">
    <w:name w:val="citation-1038"/>
    <w:basedOn w:val="DefaultParagraphFont"/>
    <w:rsid w:val="004D5E33"/>
  </w:style>
  <w:style w:type="character" w:customStyle="1" w:styleId="citation-1037">
    <w:name w:val="citation-1037"/>
    <w:basedOn w:val="DefaultParagraphFont"/>
    <w:rsid w:val="004D5E33"/>
  </w:style>
  <w:style w:type="character" w:customStyle="1" w:styleId="citation-1036">
    <w:name w:val="citation-1036"/>
    <w:basedOn w:val="DefaultParagraphFont"/>
    <w:rsid w:val="004D5E33"/>
  </w:style>
  <w:style w:type="character" w:customStyle="1" w:styleId="citation-1035">
    <w:name w:val="citation-1035"/>
    <w:basedOn w:val="DefaultParagraphFont"/>
    <w:rsid w:val="004D5E33"/>
  </w:style>
  <w:style w:type="character" w:customStyle="1" w:styleId="citation-1034">
    <w:name w:val="citation-1034"/>
    <w:basedOn w:val="DefaultParagraphFont"/>
    <w:rsid w:val="004D5E33"/>
  </w:style>
  <w:style w:type="character" w:customStyle="1" w:styleId="citation-1033">
    <w:name w:val="citation-1033"/>
    <w:basedOn w:val="DefaultParagraphFont"/>
    <w:rsid w:val="004D5E33"/>
  </w:style>
  <w:style w:type="character" w:customStyle="1" w:styleId="citation-1032">
    <w:name w:val="citation-1032"/>
    <w:basedOn w:val="DefaultParagraphFont"/>
    <w:rsid w:val="004D5E33"/>
  </w:style>
  <w:style w:type="character" w:customStyle="1" w:styleId="citation-1031">
    <w:name w:val="citation-1031"/>
    <w:basedOn w:val="DefaultParagraphFont"/>
    <w:rsid w:val="004D5E33"/>
  </w:style>
  <w:style w:type="character" w:customStyle="1" w:styleId="citation-1030">
    <w:name w:val="citation-1030"/>
    <w:basedOn w:val="DefaultParagraphFont"/>
    <w:rsid w:val="004D5E33"/>
  </w:style>
  <w:style w:type="character" w:customStyle="1" w:styleId="citation-1029">
    <w:name w:val="citation-1029"/>
    <w:basedOn w:val="DefaultParagraphFont"/>
    <w:rsid w:val="004D5E33"/>
  </w:style>
  <w:style w:type="character" w:customStyle="1" w:styleId="citation-1028">
    <w:name w:val="citation-1028"/>
    <w:basedOn w:val="DefaultParagraphFont"/>
    <w:rsid w:val="004D5E33"/>
  </w:style>
  <w:style w:type="character" w:customStyle="1" w:styleId="citation-1027">
    <w:name w:val="citation-1027"/>
    <w:basedOn w:val="DefaultParagraphFont"/>
    <w:rsid w:val="004D5E33"/>
  </w:style>
  <w:style w:type="character" w:customStyle="1" w:styleId="citation-1026">
    <w:name w:val="citation-1026"/>
    <w:basedOn w:val="DefaultParagraphFont"/>
    <w:rsid w:val="004D5E33"/>
  </w:style>
  <w:style w:type="character" w:customStyle="1" w:styleId="citation-1025">
    <w:name w:val="citation-1025"/>
    <w:basedOn w:val="DefaultParagraphFont"/>
    <w:rsid w:val="004D5E33"/>
  </w:style>
  <w:style w:type="character" w:customStyle="1" w:styleId="citation-1024">
    <w:name w:val="citation-1024"/>
    <w:basedOn w:val="DefaultParagraphFont"/>
    <w:rsid w:val="004D5E33"/>
  </w:style>
  <w:style w:type="character" w:customStyle="1" w:styleId="citation-1023">
    <w:name w:val="citation-1023"/>
    <w:basedOn w:val="DefaultParagraphFont"/>
    <w:rsid w:val="004D5E33"/>
  </w:style>
  <w:style w:type="character" w:customStyle="1" w:styleId="citation-1022">
    <w:name w:val="citation-1022"/>
    <w:basedOn w:val="DefaultParagraphFont"/>
    <w:rsid w:val="004D5E33"/>
  </w:style>
  <w:style w:type="character" w:customStyle="1" w:styleId="citation-1021">
    <w:name w:val="citation-1021"/>
    <w:basedOn w:val="DefaultParagraphFont"/>
    <w:rsid w:val="004D5E33"/>
  </w:style>
  <w:style w:type="character" w:customStyle="1" w:styleId="citation-1020">
    <w:name w:val="citation-1020"/>
    <w:basedOn w:val="DefaultParagraphFont"/>
    <w:rsid w:val="004D5E33"/>
  </w:style>
  <w:style w:type="character" w:customStyle="1" w:styleId="citation-1019">
    <w:name w:val="citation-1019"/>
    <w:basedOn w:val="DefaultParagraphFont"/>
    <w:rsid w:val="004D5E33"/>
  </w:style>
  <w:style w:type="character" w:customStyle="1" w:styleId="citation-1018">
    <w:name w:val="citation-1018"/>
    <w:basedOn w:val="DefaultParagraphFont"/>
    <w:rsid w:val="004D5E33"/>
  </w:style>
  <w:style w:type="character" w:customStyle="1" w:styleId="citation-1017">
    <w:name w:val="citation-1017"/>
    <w:basedOn w:val="DefaultParagraphFont"/>
    <w:rsid w:val="004D5E33"/>
  </w:style>
  <w:style w:type="character" w:customStyle="1" w:styleId="citation-1016">
    <w:name w:val="citation-1016"/>
    <w:basedOn w:val="DefaultParagraphFont"/>
    <w:rsid w:val="004D5E33"/>
  </w:style>
  <w:style w:type="character" w:customStyle="1" w:styleId="citation-1015">
    <w:name w:val="citation-1015"/>
    <w:basedOn w:val="DefaultParagraphFont"/>
    <w:rsid w:val="004D5E33"/>
  </w:style>
  <w:style w:type="character" w:customStyle="1" w:styleId="citation-1014">
    <w:name w:val="citation-1014"/>
    <w:basedOn w:val="DefaultParagraphFont"/>
    <w:rsid w:val="004D5E33"/>
  </w:style>
  <w:style w:type="character" w:customStyle="1" w:styleId="citation-1013">
    <w:name w:val="citation-1013"/>
    <w:basedOn w:val="DefaultParagraphFont"/>
    <w:rsid w:val="004D5E33"/>
  </w:style>
  <w:style w:type="character" w:customStyle="1" w:styleId="citation-1012">
    <w:name w:val="citation-1012"/>
    <w:basedOn w:val="DefaultParagraphFont"/>
    <w:rsid w:val="004D5E33"/>
  </w:style>
  <w:style w:type="character" w:customStyle="1" w:styleId="citation-1011">
    <w:name w:val="citation-1011"/>
    <w:basedOn w:val="DefaultParagraphFont"/>
    <w:rsid w:val="004D5E33"/>
  </w:style>
  <w:style w:type="character" w:customStyle="1" w:styleId="citation-1010">
    <w:name w:val="citation-1010"/>
    <w:basedOn w:val="DefaultParagraphFont"/>
    <w:rsid w:val="004D5E33"/>
  </w:style>
  <w:style w:type="character" w:customStyle="1" w:styleId="citation-1009">
    <w:name w:val="citation-1009"/>
    <w:basedOn w:val="DefaultParagraphFont"/>
    <w:rsid w:val="004D5E33"/>
  </w:style>
  <w:style w:type="character" w:customStyle="1" w:styleId="citation-1008">
    <w:name w:val="citation-1008"/>
    <w:basedOn w:val="DefaultParagraphFont"/>
    <w:rsid w:val="004D5E33"/>
  </w:style>
  <w:style w:type="character" w:customStyle="1" w:styleId="citation-1007">
    <w:name w:val="citation-1007"/>
    <w:basedOn w:val="DefaultParagraphFont"/>
    <w:rsid w:val="004D5E33"/>
  </w:style>
  <w:style w:type="character" w:customStyle="1" w:styleId="citation-1006">
    <w:name w:val="citation-1006"/>
    <w:basedOn w:val="DefaultParagraphFont"/>
    <w:rsid w:val="004D5E33"/>
  </w:style>
  <w:style w:type="character" w:customStyle="1" w:styleId="citation-1005">
    <w:name w:val="citation-1005"/>
    <w:basedOn w:val="DefaultParagraphFont"/>
    <w:rsid w:val="004D5E33"/>
  </w:style>
  <w:style w:type="character" w:customStyle="1" w:styleId="citation-1004">
    <w:name w:val="citation-1004"/>
    <w:basedOn w:val="DefaultParagraphFont"/>
    <w:rsid w:val="004D5E33"/>
  </w:style>
  <w:style w:type="character" w:customStyle="1" w:styleId="citation-1003">
    <w:name w:val="citation-1003"/>
    <w:basedOn w:val="DefaultParagraphFont"/>
    <w:rsid w:val="004D5E33"/>
  </w:style>
  <w:style w:type="character" w:customStyle="1" w:styleId="citation-1002">
    <w:name w:val="citation-1002"/>
    <w:basedOn w:val="DefaultParagraphFont"/>
    <w:rsid w:val="004D5E33"/>
  </w:style>
  <w:style w:type="character" w:customStyle="1" w:styleId="citation-1001">
    <w:name w:val="citation-1001"/>
    <w:basedOn w:val="DefaultParagraphFont"/>
    <w:rsid w:val="004D5E33"/>
  </w:style>
  <w:style w:type="character" w:customStyle="1" w:styleId="citation-1000">
    <w:name w:val="citation-1000"/>
    <w:basedOn w:val="DefaultParagraphFont"/>
    <w:rsid w:val="004D5E33"/>
  </w:style>
  <w:style w:type="character" w:customStyle="1" w:styleId="citation-999">
    <w:name w:val="citation-999"/>
    <w:basedOn w:val="DefaultParagraphFont"/>
    <w:rsid w:val="004D5E33"/>
  </w:style>
  <w:style w:type="character" w:customStyle="1" w:styleId="citation-998">
    <w:name w:val="citation-998"/>
    <w:basedOn w:val="DefaultParagraphFont"/>
    <w:rsid w:val="004D5E33"/>
  </w:style>
  <w:style w:type="character" w:customStyle="1" w:styleId="citation-997">
    <w:name w:val="citation-997"/>
    <w:basedOn w:val="DefaultParagraphFont"/>
    <w:rsid w:val="004D5E33"/>
  </w:style>
  <w:style w:type="character" w:customStyle="1" w:styleId="citation-996">
    <w:name w:val="citation-996"/>
    <w:basedOn w:val="DefaultParagraphFont"/>
    <w:rsid w:val="004D5E33"/>
  </w:style>
  <w:style w:type="character" w:customStyle="1" w:styleId="citation-995">
    <w:name w:val="citation-995"/>
    <w:basedOn w:val="DefaultParagraphFont"/>
    <w:rsid w:val="004D5E33"/>
  </w:style>
  <w:style w:type="character" w:customStyle="1" w:styleId="citation-994">
    <w:name w:val="citation-994"/>
    <w:basedOn w:val="DefaultParagraphFont"/>
    <w:rsid w:val="004D5E33"/>
  </w:style>
  <w:style w:type="character" w:customStyle="1" w:styleId="citation-993">
    <w:name w:val="citation-993"/>
    <w:basedOn w:val="DefaultParagraphFont"/>
    <w:rsid w:val="004D5E33"/>
  </w:style>
  <w:style w:type="character" w:customStyle="1" w:styleId="citation-992">
    <w:name w:val="citation-992"/>
    <w:basedOn w:val="DefaultParagraphFont"/>
    <w:rsid w:val="004D5E33"/>
  </w:style>
  <w:style w:type="character" w:customStyle="1" w:styleId="citation-991">
    <w:name w:val="citation-991"/>
    <w:basedOn w:val="DefaultParagraphFont"/>
    <w:rsid w:val="004D5E33"/>
  </w:style>
  <w:style w:type="character" w:customStyle="1" w:styleId="citation-990">
    <w:name w:val="citation-990"/>
    <w:basedOn w:val="DefaultParagraphFont"/>
    <w:rsid w:val="004D5E33"/>
  </w:style>
  <w:style w:type="character" w:customStyle="1" w:styleId="citation-989">
    <w:name w:val="citation-989"/>
    <w:basedOn w:val="DefaultParagraphFont"/>
    <w:rsid w:val="004D5E33"/>
  </w:style>
  <w:style w:type="character" w:customStyle="1" w:styleId="citation-988">
    <w:name w:val="citation-988"/>
    <w:basedOn w:val="DefaultParagraphFont"/>
    <w:rsid w:val="004D5E33"/>
  </w:style>
  <w:style w:type="character" w:customStyle="1" w:styleId="citation-987">
    <w:name w:val="citation-987"/>
    <w:basedOn w:val="DefaultParagraphFont"/>
    <w:rsid w:val="004D5E33"/>
  </w:style>
  <w:style w:type="character" w:customStyle="1" w:styleId="citation-986">
    <w:name w:val="citation-986"/>
    <w:basedOn w:val="DefaultParagraphFont"/>
    <w:rsid w:val="004D5E33"/>
  </w:style>
  <w:style w:type="character" w:customStyle="1" w:styleId="citation-985">
    <w:name w:val="citation-985"/>
    <w:basedOn w:val="DefaultParagraphFont"/>
    <w:rsid w:val="004D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12</Pages>
  <Words>3577</Words>
  <Characters>20962</Characters>
  <Application>Microsoft Office Word</Application>
  <DocSecurity>0</DocSecurity>
  <Lines>1497</Lines>
  <Paragraphs>791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421</cp:revision>
  <cp:lastPrinted>2025-11-30T09:12:00Z</cp:lastPrinted>
  <dcterms:created xsi:type="dcterms:W3CDTF">2022-07-18T09:59:00Z</dcterms:created>
  <dcterms:modified xsi:type="dcterms:W3CDTF">2025-12-21T03:17:00Z</dcterms:modified>
</cp:coreProperties>
</file>