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057C" w:rsidRDefault="00000000">
      <w:pPr>
        <w:spacing w:line="360" w:lineRule="auto"/>
        <w:jc w:val="center"/>
        <w:rPr>
          <w:b/>
          <w:bCs/>
          <w:color w:val="0000FF"/>
          <w:sz w:val="40"/>
          <w:szCs w:val="40"/>
        </w:rPr>
      </w:pPr>
      <w:r>
        <w:rPr>
          <w:b/>
          <w:bCs/>
          <w:color w:val="0000FF"/>
          <w:sz w:val="40"/>
          <w:szCs w:val="40"/>
        </w:rPr>
        <w:t>UNIT 9 PROTECTING OUR ENVIRONMENT</w:t>
      </w:r>
    </w:p>
    <w:p w:rsidR="0059057C" w:rsidRDefault="00000000">
      <w:pPr>
        <w:spacing w:line="360" w:lineRule="auto"/>
        <w:jc w:val="center"/>
        <w:rPr>
          <w:b/>
          <w:bCs/>
          <w:color w:val="0000FF"/>
          <w:sz w:val="40"/>
          <w:szCs w:val="40"/>
        </w:rPr>
      </w:pPr>
      <w:r>
        <w:rPr>
          <w:b/>
          <w:bCs/>
          <w:color w:val="0000FF"/>
          <w:sz w:val="40"/>
          <w:szCs w:val="40"/>
        </w:rPr>
        <w:t>TEST 1</w:t>
      </w:r>
    </w:p>
    <w:p w:rsidR="0059057C"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59057C" w:rsidRDefault="00000000">
      <w:pPr>
        <w:spacing w:line="360" w:lineRule="auto"/>
        <w:jc w:val="center"/>
        <w:rPr>
          <w:b/>
          <w:bCs/>
          <w:color w:val="0000FF"/>
        </w:rPr>
      </w:pPr>
      <w:r>
        <w:rPr>
          <w:b/>
          <w:bCs/>
          <w:color w:val="0000FF"/>
        </w:rPr>
        <w:t>Make Earth Smile Again</w:t>
      </w:r>
    </w:p>
    <w:p w:rsidR="0059057C" w:rsidRDefault="00C360C8" w:rsidP="00C360C8">
      <w:pPr>
        <w:tabs>
          <w:tab w:val="left" w:pos="420"/>
        </w:tabs>
        <w:spacing w:line="360" w:lineRule="auto"/>
        <w:ind w:left="420" w:hanging="420"/>
      </w:pPr>
      <w:r>
        <w:rPr>
          <w:rFonts w:ascii="Wingdings" w:hAnsi="Wingdings"/>
        </w:rPr>
        <w:t></w:t>
      </w:r>
      <w:r>
        <w:rPr>
          <w:rFonts w:ascii="Wingdings" w:hAnsi="Wingdings"/>
        </w:rPr>
        <w:tab/>
      </w:r>
      <w:r w:rsidR="00000000">
        <w:t xml:space="preserve">The environmental </w:t>
      </w:r>
      <w:r w:rsidR="00000000">
        <w:rPr>
          <w:b/>
          <w:bCs/>
        </w:rPr>
        <w:t xml:space="preserve">(1)_________ </w:t>
      </w:r>
      <w:r w:rsidR="00000000">
        <w:t xml:space="preserve">in me urges everyone to take action now. The </w:t>
      </w:r>
      <w:r w:rsidR="00000000">
        <w:rPr>
          <w:b/>
          <w:bCs/>
        </w:rPr>
        <w:t>(2)_________</w:t>
      </w:r>
      <w:r w:rsidR="00000000">
        <w:t xml:space="preserve"> threatens our future. The people </w:t>
      </w:r>
      <w:r w:rsidR="00000000">
        <w:rPr>
          <w:b/>
          <w:bCs/>
        </w:rPr>
        <w:t xml:space="preserve">(3)_________ </w:t>
      </w:r>
      <w:r w:rsidR="00000000">
        <w:t xml:space="preserve">in coastal areas face immediate dangers from rising sea levels. This crisis reminds humanity </w:t>
      </w:r>
      <w:r w:rsidR="00000000">
        <w:rPr>
          <w:b/>
          <w:bCs/>
        </w:rPr>
        <w:t xml:space="preserve">(4)_________ </w:t>
      </w:r>
      <w:r w:rsidR="00000000">
        <w:t xml:space="preserve">their responsibility. It's high time we </w:t>
      </w:r>
      <w:r w:rsidR="00000000">
        <w:rPr>
          <w:b/>
          <w:bCs/>
        </w:rPr>
        <w:t xml:space="preserve">(5)_________ </w:t>
      </w:r>
      <w:r w:rsidR="00000000">
        <w:t xml:space="preserve">over a new leaf in environmental protection. We prefer taking action today to </w:t>
      </w:r>
      <w:r w:rsidR="00000000">
        <w:rPr>
          <w:b/>
          <w:bCs/>
        </w:rPr>
        <w:t xml:space="preserve">(6)_________ </w:t>
      </w:r>
      <w:r w:rsidR="00000000">
        <w:t>for tomorrow.</w:t>
      </w:r>
    </w:p>
    <w:p w:rsidR="0059057C" w:rsidRDefault="00000000">
      <w:pPr>
        <w:spacing w:line="360" w:lineRule="auto"/>
        <w:rPr>
          <w:b/>
          <w:bCs/>
        </w:rPr>
      </w:pPr>
      <w:r>
        <w:rPr>
          <w:b/>
          <w:bCs/>
        </w:rPr>
        <w:t xml:space="preserve">Question 1:A. </w:t>
      </w:r>
      <w:r>
        <w:t>active</w:t>
      </w:r>
      <w:r>
        <w:rPr>
          <w:b/>
          <w:bCs/>
        </w:rPr>
        <w:tab/>
      </w:r>
      <w:r>
        <w:rPr>
          <w:b/>
          <w:bCs/>
        </w:rPr>
        <w:tab/>
      </w:r>
      <w:r>
        <w:rPr>
          <w:b/>
          <w:bCs/>
        </w:rPr>
        <w:tab/>
      </w:r>
      <w:r>
        <w:rPr>
          <w:b/>
          <w:bCs/>
        </w:rPr>
        <w:tab/>
        <w:t xml:space="preserve">B. </w:t>
      </w:r>
      <w:r>
        <w:t>activist</w:t>
      </w:r>
      <w:r>
        <w:rPr>
          <w:b/>
          <w:bCs/>
        </w:rPr>
        <w:tab/>
      </w:r>
      <w:r>
        <w:rPr>
          <w:b/>
          <w:bCs/>
        </w:rPr>
        <w:tab/>
      </w:r>
      <w:r>
        <w:rPr>
          <w:b/>
          <w:bCs/>
        </w:rPr>
        <w:tab/>
      </w:r>
      <w:r>
        <w:rPr>
          <w:b/>
          <w:bCs/>
        </w:rPr>
        <w:tab/>
        <w:t xml:space="preserve">C. </w:t>
      </w:r>
      <w:r>
        <w:t>activity</w:t>
      </w:r>
      <w:r>
        <w:rPr>
          <w:b/>
          <w:bCs/>
        </w:rPr>
        <w:tab/>
      </w:r>
      <w:r>
        <w:rPr>
          <w:b/>
          <w:bCs/>
        </w:rPr>
        <w:tab/>
      </w:r>
      <w:r>
        <w:rPr>
          <w:b/>
          <w:bCs/>
        </w:rPr>
        <w:tab/>
      </w:r>
      <w:r>
        <w:rPr>
          <w:b/>
          <w:bCs/>
        </w:rPr>
        <w:tab/>
        <w:t xml:space="preserve">D. </w:t>
      </w:r>
      <w:r>
        <w:t>actively</w:t>
      </w:r>
    </w:p>
    <w:p w:rsidR="0059057C" w:rsidRDefault="00000000">
      <w:pPr>
        <w:spacing w:line="360" w:lineRule="auto"/>
      </w:pPr>
      <w:r>
        <w:rPr>
          <w:b/>
          <w:bCs/>
        </w:rPr>
        <w:t xml:space="preserve">Question 2:A. </w:t>
      </w:r>
      <w:r>
        <w:t>global warming crisis</w:t>
      </w:r>
      <w:r>
        <w:tab/>
      </w:r>
      <w:r>
        <w:rPr>
          <w:b/>
          <w:bCs/>
        </w:rPr>
        <w:tab/>
      </w:r>
      <w:r>
        <w:rPr>
          <w:b/>
          <w:bCs/>
        </w:rPr>
        <w:tab/>
      </w:r>
      <w:r>
        <w:rPr>
          <w:b/>
          <w:bCs/>
        </w:rPr>
        <w:tab/>
      </w:r>
      <w:r>
        <w:rPr>
          <w:b/>
          <w:bCs/>
        </w:rPr>
        <w:tab/>
      </w:r>
      <w:r>
        <w:rPr>
          <w:b/>
          <w:bCs/>
        </w:rPr>
        <w:tab/>
        <w:t xml:space="preserve">B. </w:t>
      </w:r>
      <w:r>
        <w:t>crisis warming global</w:t>
      </w:r>
    </w:p>
    <w:p w:rsidR="0059057C" w:rsidRDefault="00C360C8" w:rsidP="00C360C8">
      <w:pPr>
        <w:spacing w:line="360" w:lineRule="auto"/>
        <w:ind w:left="1200"/>
      </w:pPr>
      <w:r>
        <w:rPr>
          <w:b/>
          <w:bCs/>
        </w:rPr>
        <w:t xml:space="preserve">C. </w:t>
      </w:r>
      <w:r w:rsidR="00000000">
        <w:t>warming global crisis</w:t>
      </w:r>
      <w:r w:rsidR="00000000">
        <w:tab/>
      </w:r>
      <w:r w:rsidR="00000000">
        <w:rPr>
          <w:b/>
          <w:bCs/>
        </w:rPr>
        <w:tab/>
      </w:r>
      <w:r w:rsidR="00000000">
        <w:rPr>
          <w:b/>
          <w:bCs/>
        </w:rPr>
        <w:tab/>
      </w:r>
      <w:r w:rsidR="00000000">
        <w:rPr>
          <w:b/>
          <w:bCs/>
        </w:rPr>
        <w:tab/>
      </w:r>
      <w:r w:rsidR="00000000">
        <w:rPr>
          <w:b/>
          <w:bCs/>
        </w:rPr>
        <w:tab/>
      </w:r>
      <w:r w:rsidR="00000000">
        <w:rPr>
          <w:b/>
          <w:bCs/>
        </w:rPr>
        <w:tab/>
        <w:t xml:space="preserve">D. </w:t>
      </w:r>
      <w:r w:rsidR="00000000">
        <w:t>warming crisis global</w:t>
      </w:r>
    </w:p>
    <w:p w:rsidR="0059057C" w:rsidRDefault="00000000">
      <w:pPr>
        <w:spacing w:line="360" w:lineRule="auto"/>
        <w:rPr>
          <w:b/>
          <w:bCs/>
        </w:rPr>
      </w:pPr>
      <w:r>
        <w:rPr>
          <w:b/>
          <w:bCs/>
        </w:rPr>
        <w:t xml:space="preserve">Question 3:A. </w:t>
      </w:r>
      <w:r>
        <w:t>was lived</w:t>
      </w:r>
      <w:r>
        <w:tab/>
      </w:r>
      <w:r>
        <w:rPr>
          <w:b/>
          <w:bCs/>
        </w:rPr>
        <w:tab/>
      </w:r>
      <w:r>
        <w:rPr>
          <w:b/>
          <w:bCs/>
        </w:rPr>
        <w:tab/>
        <w:t xml:space="preserve">B. </w:t>
      </w:r>
      <w:r>
        <w:t>lived</w:t>
      </w:r>
      <w:r>
        <w:rPr>
          <w:b/>
          <w:bCs/>
        </w:rPr>
        <w:tab/>
      </w:r>
      <w:r>
        <w:rPr>
          <w:b/>
          <w:bCs/>
        </w:rPr>
        <w:tab/>
      </w:r>
      <w:r>
        <w:rPr>
          <w:b/>
          <w:bCs/>
        </w:rPr>
        <w:tab/>
      </w:r>
      <w:r>
        <w:rPr>
          <w:b/>
          <w:bCs/>
        </w:rPr>
        <w:tab/>
      </w:r>
      <w:r>
        <w:rPr>
          <w:b/>
          <w:bCs/>
        </w:rPr>
        <w:tab/>
        <w:t xml:space="preserve">C. </w:t>
      </w:r>
      <w:r>
        <w:t>living</w:t>
      </w:r>
      <w:r>
        <w:rPr>
          <w:b/>
          <w:bCs/>
        </w:rPr>
        <w:tab/>
      </w:r>
      <w:r>
        <w:rPr>
          <w:b/>
          <w:bCs/>
        </w:rPr>
        <w:tab/>
      </w:r>
      <w:r>
        <w:rPr>
          <w:b/>
          <w:bCs/>
        </w:rPr>
        <w:tab/>
      </w:r>
      <w:r>
        <w:rPr>
          <w:b/>
          <w:bCs/>
        </w:rPr>
        <w:tab/>
        <w:t xml:space="preserve">D. </w:t>
      </w:r>
      <w:r>
        <w:t>which lived</w:t>
      </w:r>
    </w:p>
    <w:p w:rsidR="0059057C" w:rsidRDefault="00000000">
      <w:pPr>
        <w:spacing w:line="360" w:lineRule="auto"/>
        <w:rPr>
          <w:b/>
          <w:bCs/>
        </w:rPr>
      </w:pPr>
      <w:r>
        <w:rPr>
          <w:b/>
          <w:bCs/>
        </w:rPr>
        <w:t xml:space="preserve">Question 4:A. </w:t>
      </w:r>
      <w:r>
        <w:t>to</w:t>
      </w:r>
      <w:r>
        <w:rPr>
          <w:b/>
          <w:bCs/>
        </w:rPr>
        <w:tab/>
      </w:r>
      <w:r>
        <w:rPr>
          <w:b/>
          <w:bCs/>
        </w:rPr>
        <w:tab/>
      </w:r>
      <w:r>
        <w:rPr>
          <w:b/>
          <w:bCs/>
        </w:rPr>
        <w:tab/>
      </w:r>
      <w:r>
        <w:rPr>
          <w:b/>
          <w:bCs/>
        </w:rPr>
        <w:tab/>
      </w:r>
      <w:r>
        <w:rPr>
          <w:b/>
          <w:bCs/>
        </w:rPr>
        <w:tab/>
        <w:t xml:space="preserve">B. </w:t>
      </w:r>
      <w:r>
        <w:t>for</w:t>
      </w:r>
      <w:r>
        <w:rPr>
          <w:b/>
          <w:bCs/>
        </w:rPr>
        <w:tab/>
      </w:r>
      <w:r>
        <w:rPr>
          <w:b/>
          <w:bCs/>
        </w:rPr>
        <w:tab/>
      </w:r>
      <w:r>
        <w:rPr>
          <w:b/>
          <w:bCs/>
        </w:rPr>
        <w:tab/>
      </w:r>
      <w:r>
        <w:rPr>
          <w:b/>
          <w:bCs/>
        </w:rPr>
        <w:tab/>
      </w:r>
      <w:r>
        <w:rPr>
          <w:b/>
          <w:bCs/>
        </w:rPr>
        <w:tab/>
        <w:t xml:space="preserve">C. </w:t>
      </w:r>
      <w:r>
        <w:t>with</w:t>
      </w:r>
      <w:r>
        <w:rPr>
          <w:b/>
          <w:bCs/>
        </w:rPr>
        <w:tab/>
      </w:r>
      <w:r>
        <w:rPr>
          <w:b/>
          <w:bCs/>
        </w:rPr>
        <w:tab/>
      </w:r>
      <w:r>
        <w:rPr>
          <w:b/>
          <w:bCs/>
        </w:rPr>
        <w:tab/>
      </w:r>
      <w:r>
        <w:rPr>
          <w:b/>
          <w:bCs/>
        </w:rPr>
        <w:tab/>
      </w:r>
      <w:r>
        <w:rPr>
          <w:b/>
          <w:bCs/>
        </w:rPr>
        <w:tab/>
        <w:t xml:space="preserve">D. </w:t>
      </w:r>
      <w:r>
        <w:t>of</w:t>
      </w:r>
    </w:p>
    <w:p w:rsidR="0059057C" w:rsidRDefault="00000000">
      <w:pPr>
        <w:spacing w:line="360" w:lineRule="auto"/>
        <w:rPr>
          <w:b/>
          <w:bCs/>
        </w:rPr>
      </w:pPr>
      <w:r>
        <w:rPr>
          <w:b/>
          <w:bCs/>
        </w:rPr>
        <w:t xml:space="preserve">Question 5:A. </w:t>
      </w:r>
      <w:r>
        <w:t xml:space="preserve">took </w:t>
      </w:r>
      <w:r>
        <w:rPr>
          <w:b/>
          <w:bCs/>
        </w:rPr>
        <w:tab/>
      </w:r>
      <w:r>
        <w:rPr>
          <w:b/>
          <w:bCs/>
        </w:rPr>
        <w:tab/>
      </w:r>
      <w:r>
        <w:rPr>
          <w:b/>
          <w:bCs/>
        </w:rPr>
        <w:tab/>
      </w:r>
      <w:r>
        <w:rPr>
          <w:b/>
          <w:bCs/>
        </w:rPr>
        <w:tab/>
        <w:t xml:space="preserve">B. </w:t>
      </w:r>
      <w:r>
        <w:t xml:space="preserve">made </w:t>
      </w:r>
      <w:r>
        <w:rPr>
          <w:b/>
          <w:bCs/>
        </w:rPr>
        <w:tab/>
      </w:r>
      <w:r>
        <w:rPr>
          <w:b/>
          <w:bCs/>
        </w:rPr>
        <w:tab/>
      </w:r>
      <w:r>
        <w:rPr>
          <w:b/>
          <w:bCs/>
        </w:rPr>
        <w:tab/>
      </w:r>
      <w:r>
        <w:rPr>
          <w:b/>
          <w:bCs/>
        </w:rPr>
        <w:tab/>
        <w:t xml:space="preserve">C. </w:t>
      </w:r>
      <w:r>
        <w:t xml:space="preserve">turned </w:t>
      </w:r>
      <w:r>
        <w:rPr>
          <w:b/>
          <w:bCs/>
        </w:rPr>
        <w:tab/>
      </w:r>
      <w:r>
        <w:rPr>
          <w:b/>
          <w:bCs/>
        </w:rPr>
        <w:tab/>
      </w:r>
      <w:r>
        <w:rPr>
          <w:b/>
          <w:bCs/>
        </w:rPr>
        <w:tab/>
      </w:r>
      <w:r>
        <w:rPr>
          <w:b/>
          <w:bCs/>
        </w:rPr>
        <w:tab/>
        <w:t xml:space="preserve">D. </w:t>
      </w:r>
      <w:r>
        <w:t>started</w:t>
      </w:r>
    </w:p>
    <w:p w:rsidR="0059057C" w:rsidRDefault="00000000">
      <w:pPr>
        <w:spacing w:line="360" w:lineRule="auto"/>
        <w:rPr>
          <w:b/>
          <w:bCs/>
        </w:rPr>
      </w:pPr>
      <w:r>
        <w:rPr>
          <w:b/>
          <w:bCs/>
        </w:rPr>
        <w:t xml:space="preserve">Question 6:A. </w:t>
      </w:r>
      <w:r>
        <w:t>waiting</w:t>
      </w:r>
      <w:r>
        <w:rPr>
          <w:b/>
          <w:bCs/>
        </w:rPr>
        <w:tab/>
      </w:r>
      <w:r>
        <w:rPr>
          <w:b/>
          <w:bCs/>
        </w:rPr>
        <w:tab/>
      </w:r>
      <w:r>
        <w:rPr>
          <w:b/>
          <w:bCs/>
        </w:rPr>
        <w:tab/>
        <w:t xml:space="preserve">B. </w:t>
      </w:r>
      <w:r>
        <w:t>to wait</w:t>
      </w:r>
      <w:r>
        <w:rPr>
          <w:b/>
          <w:bCs/>
        </w:rPr>
        <w:tab/>
      </w:r>
      <w:r>
        <w:rPr>
          <w:b/>
          <w:bCs/>
        </w:rPr>
        <w:tab/>
      </w:r>
      <w:r>
        <w:rPr>
          <w:b/>
          <w:bCs/>
        </w:rPr>
        <w:tab/>
      </w:r>
      <w:r>
        <w:rPr>
          <w:b/>
          <w:bCs/>
        </w:rPr>
        <w:tab/>
        <w:t xml:space="preserve">C. </w:t>
      </w:r>
      <w:r>
        <w:t>wait</w:t>
      </w:r>
      <w:r>
        <w:rPr>
          <w:b/>
          <w:bCs/>
        </w:rPr>
        <w:tab/>
      </w:r>
      <w:r>
        <w:rPr>
          <w:b/>
          <w:bCs/>
        </w:rPr>
        <w:tab/>
      </w:r>
      <w:r>
        <w:rPr>
          <w:b/>
          <w:bCs/>
        </w:rPr>
        <w:tab/>
      </w:r>
      <w:r>
        <w:rPr>
          <w:b/>
          <w:bCs/>
        </w:rPr>
        <w:tab/>
      </w:r>
      <w:r>
        <w:rPr>
          <w:b/>
          <w:bCs/>
        </w:rPr>
        <w:tab/>
        <w:t xml:space="preserve">D. </w:t>
      </w:r>
      <w:r>
        <w:t>to waiting</w:t>
      </w:r>
    </w:p>
    <w:p w:rsidR="0059057C"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59057C" w:rsidRDefault="00000000">
      <w:pPr>
        <w:spacing w:line="360" w:lineRule="auto"/>
        <w:jc w:val="center"/>
        <w:rPr>
          <w:b/>
          <w:bCs/>
          <w:color w:val="0000FF"/>
        </w:rPr>
      </w:pPr>
      <w:r>
        <w:rPr>
          <w:b/>
          <w:bCs/>
          <w:color w:val="0000FF"/>
        </w:rPr>
        <w:t>Join the Environmental Revolution!</w:t>
      </w:r>
    </w:p>
    <w:p w:rsidR="0059057C" w:rsidRDefault="00C360C8" w:rsidP="00C360C8">
      <w:pPr>
        <w:tabs>
          <w:tab w:val="left" w:pos="420"/>
        </w:tabs>
        <w:spacing w:line="360" w:lineRule="auto"/>
        <w:ind w:left="420" w:hanging="420"/>
      </w:pPr>
      <w:r>
        <w:rPr>
          <w:rFonts w:ascii="Wingdings" w:hAnsi="Wingdings"/>
        </w:rPr>
        <w:t></w:t>
      </w:r>
      <w:r>
        <w:rPr>
          <w:rFonts w:ascii="Wingdings" w:hAnsi="Wingdings"/>
        </w:rPr>
        <w:tab/>
      </w:r>
      <w:r w:rsidR="00000000">
        <w:t xml:space="preserve">While some eco-friendly products are expensive, </w:t>
      </w:r>
      <w:r w:rsidR="00000000">
        <w:rPr>
          <w:b/>
          <w:bCs/>
        </w:rPr>
        <w:t xml:space="preserve">(7)_________ </w:t>
      </w:r>
      <w:r w:rsidR="00000000">
        <w:t xml:space="preserve">are surprisingly affordable and accessible. Let's </w:t>
      </w:r>
      <w:r w:rsidR="00000000">
        <w:rPr>
          <w:b/>
          <w:bCs/>
        </w:rPr>
        <w:t>(8)_________</w:t>
      </w:r>
      <w:r w:rsidR="00000000">
        <w:t xml:space="preserve"> to transform our community into a zero-waste zone! The </w:t>
      </w:r>
      <w:r w:rsidR="00000000">
        <w:rPr>
          <w:b/>
          <w:bCs/>
        </w:rPr>
        <w:t xml:space="preserve">(9)_________ </w:t>
      </w:r>
      <w:r w:rsidR="00000000">
        <w:t xml:space="preserve">of our forests requires immediate collective action. </w:t>
      </w:r>
      <w:r w:rsidR="00000000">
        <w:rPr>
          <w:b/>
          <w:bCs/>
        </w:rPr>
        <w:t>(10)_________</w:t>
      </w:r>
      <w:r w:rsidR="00000000">
        <w:t xml:space="preserve"> climate action, every small change can create a significant impact. The </w:t>
      </w:r>
      <w:r w:rsidR="00000000">
        <w:rPr>
          <w:b/>
          <w:bCs/>
        </w:rPr>
        <w:t xml:space="preserve">(11)_________ </w:t>
      </w:r>
      <w:r w:rsidR="00000000">
        <w:t xml:space="preserve">of industries is crucial for a sustainable future. </w:t>
      </w:r>
      <w:r w:rsidR="00000000">
        <w:rPr>
          <w:b/>
          <w:bCs/>
        </w:rPr>
        <w:t>(12)_________</w:t>
      </w:r>
      <w:r w:rsidR="00000000">
        <w:t xml:space="preserve"> of opportunities exist for everyone to contribute to environmental protection. </w:t>
      </w:r>
    </w:p>
    <w:p w:rsidR="0059057C" w:rsidRDefault="00000000">
      <w:pPr>
        <w:spacing w:line="360" w:lineRule="auto"/>
        <w:rPr>
          <w:b/>
          <w:bCs/>
        </w:rPr>
      </w:pPr>
      <w:r>
        <w:rPr>
          <w:b/>
          <w:bCs/>
        </w:rPr>
        <w:t xml:space="preserve">Question 7:A. </w:t>
      </w:r>
      <w:r>
        <w:t>another</w:t>
      </w:r>
      <w:r>
        <w:rPr>
          <w:b/>
          <w:bCs/>
        </w:rPr>
        <w:tab/>
      </w:r>
      <w:r>
        <w:rPr>
          <w:b/>
          <w:bCs/>
        </w:rPr>
        <w:tab/>
      </w:r>
      <w:r>
        <w:rPr>
          <w:b/>
          <w:bCs/>
        </w:rPr>
        <w:tab/>
        <w:t xml:space="preserve">B. </w:t>
      </w:r>
      <w:r>
        <w:t>other</w:t>
      </w:r>
      <w:r>
        <w:rPr>
          <w:b/>
          <w:bCs/>
        </w:rPr>
        <w:tab/>
      </w:r>
      <w:r>
        <w:rPr>
          <w:b/>
          <w:bCs/>
        </w:rPr>
        <w:tab/>
      </w:r>
      <w:r>
        <w:rPr>
          <w:b/>
          <w:bCs/>
        </w:rPr>
        <w:tab/>
      </w:r>
      <w:r>
        <w:rPr>
          <w:b/>
          <w:bCs/>
        </w:rPr>
        <w:tab/>
      </w:r>
      <w:r>
        <w:rPr>
          <w:b/>
          <w:bCs/>
        </w:rPr>
        <w:tab/>
        <w:t xml:space="preserve">C. </w:t>
      </w:r>
      <w:r>
        <w:t>the others</w:t>
      </w:r>
      <w:r>
        <w:tab/>
      </w:r>
      <w:r>
        <w:rPr>
          <w:b/>
          <w:bCs/>
        </w:rPr>
        <w:tab/>
      </w:r>
      <w:r>
        <w:rPr>
          <w:b/>
          <w:bCs/>
        </w:rPr>
        <w:tab/>
      </w:r>
      <w:r>
        <w:rPr>
          <w:b/>
          <w:bCs/>
        </w:rPr>
        <w:tab/>
        <w:t xml:space="preserve">D. </w:t>
      </w:r>
      <w:r>
        <w:t>others</w:t>
      </w:r>
    </w:p>
    <w:p w:rsidR="0059057C" w:rsidRDefault="00000000">
      <w:pPr>
        <w:spacing w:line="360" w:lineRule="auto"/>
      </w:pPr>
      <w:r>
        <w:rPr>
          <w:b/>
          <w:bCs/>
        </w:rPr>
        <w:t xml:space="preserve">Question 8:A. </w:t>
      </w:r>
      <w:r>
        <w:t>step down</w:t>
      </w:r>
      <w:r>
        <w:tab/>
      </w:r>
      <w:r>
        <w:tab/>
      </w:r>
      <w:r>
        <w:rPr>
          <w:b/>
          <w:bCs/>
        </w:rPr>
        <w:tab/>
        <w:t xml:space="preserve">B. </w:t>
      </w:r>
      <w:r>
        <w:t>step up</w:t>
      </w:r>
      <w:r>
        <w:rPr>
          <w:b/>
          <w:bCs/>
        </w:rPr>
        <w:tab/>
      </w:r>
      <w:r>
        <w:rPr>
          <w:b/>
          <w:bCs/>
        </w:rPr>
        <w:tab/>
      </w:r>
      <w:r>
        <w:rPr>
          <w:b/>
          <w:bCs/>
        </w:rPr>
        <w:tab/>
      </w:r>
      <w:r>
        <w:rPr>
          <w:b/>
          <w:bCs/>
        </w:rPr>
        <w:tab/>
        <w:t xml:space="preserve">C. </w:t>
      </w:r>
      <w:r>
        <w:t>step in</w:t>
      </w:r>
      <w:r>
        <w:tab/>
      </w:r>
      <w:r>
        <w:rPr>
          <w:b/>
          <w:bCs/>
        </w:rPr>
        <w:tab/>
      </w:r>
      <w:r>
        <w:rPr>
          <w:b/>
          <w:bCs/>
        </w:rPr>
        <w:tab/>
      </w:r>
      <w:r>
        <w:rPr>
          <w:b/>
          <w:bCs/>
        </w:rPr>
        <w:tab/>
        <w:t xml:space="preserve">D. </w:t>
      </w:r>
      <w:r>
        <w:t>step out</w:t>
      </w:r>
    </w:p>
    <w:p w:rsidR="0059057C" w:rsidRDefault="00000000">
      <w:pPr>
        <w:spacing w:line="360" w:lineRule="auto"/>
        <w:rPr>
          <w:b/>
          <w:bCs/>
        </w:rPr>
      </w:pPr>
      <w:r>
        <w:rPr>
          <w:b/>
          <w:bCs/>
        </w:rPr>
        <w:t xml:space="preserve">Question 9:A. </w:t>
      </w:r>
      <w:r>
        <w:t xml:space="preserve">regeneration </w:t>
      </w:r>
      <w:r>
        <w:rPr>
          <w:b/>
          <w:bCs/>
        </w:rPr>
        <w:tab/>
      </w:r>
      <w:r>
        <w:rPr>
          <w:b/>
          <w:bCs/>
        </w:rPr>
        <w:tab/>
        <w:t xml:space="preserve">B. </w:t>
      </w:r>
      <w:r>
        <w:t xml:space="preserve">deterioration </w:t>
      </w:r>
      <w:r>
        <w:rPr>
          <w:b/>
          <w:bCs/>
        </w:rPr>
        <w:tab/>
      </w:r>
      <w:r>
        <w:rPr>
          <w:b/>
          <w:bCs/>
        </w:rPr>
        <w:tab/>
      </w:r>
      <w:r>
        <w:rPr>
          <w:b/>
          <w:bCs/>
        </w:rPr>
        <w:tab/>
        <w:t xml:space="preserve">C. </w:t>
      </w:r>
      <w:r>
        <w:t xml:space="preserve">exploration </w:t>
      </w:r>
      <w:r>
        <w:rPr>
          <w:b/>
          <w:bCs/>
        </w:rPr>
        <w:tab/>
      </w:r>
      <w:r>
        <w:rPr>
          <w:b/>
          <w:bCs/>
        </w:rPr>
        <w:tab/>
      </w:r>
      <w:r>
        <w:rPr>
          <w:b/>
          <w:bCs/>
        </w:rPr>
        <w:tab/>
        <w:t xml:space="preserve">D. </w:t>
      </w:r>
      <w:r>
        <w:t>cultivation</w:t>
      </w:r>
    </w:p>
    <w:p w:rsidR="0059057C" w:rsidRDefault="00000000">
      <w:pPr>
        <w:spacing w:line="360" w:lineRule="auto"/>
      </w:pPr>
      <w:r>
        <w:rPr>
          <w:b/>
          <w:bCs/>
        </w:rPr>
        <w:t xml:space="preserve">Question 10:A. </w:t>
      </w:r>
      <w:r>
        <w:t>By means of</w:t>
      </w:r>
      <w:r>
        <w:tab/>
      </w:r>
      <w:r>
        <w:rPr>
          <w:b/>
          <w:bCs/>
        </w:rPr>
        <w:tab/>
        <w:t xml:space="preserve">B. </w:t>
      </w:r>
      <w:r>
        <w:t>In favor of</w:t>
      </w:r>
      <w:r>
        <w:rPr>
          <w:b/>
          <w:bCs/>
        </w:rPr>
        <w:tab/>
      </w:r>
      <w:r>
        <w:rPr>
          <w:b/>
          <w:bCs/>
        </w:rPr>
        <w:tab/>
      </w:r>
      <w:r>
        <w:rPr>
          <w:b/>
          <w:bCs/>
        </w:rPr>
        <w:tab/>
        <w:t xml:space="preserve">C. </w:t>
      </w:r>
      <w:r>
        <w:t>With regard to</w:t>
      </w:r>
      <w:r>
        <w:tab/>
      </w:r>
      <w:r>
        <w:rPr>
          <w:b/>
          <w:bCs/>
        </w:rPr>
        <w:tab/>
        <w:t xml:space="preserve">D. </w:t>
      </w:r>
      <w:r>
        <w:t>In terms of</w:t>
      </w:r>
    </w:p>
    <w:p w:rsidR="0059057C" w:rsidRDefault="00000000">
      <w:pPr>
        <w:spacing w:line="360" w:lineRule="auto"/>
        <w:rPr>
          <w:b/>
          <w:bCs/>
        </w:rPr>
      </w:pPr>
      <w:r>
        <w:rPr>
          <w:b/>
          <w:bCs/>
        </w:rPr>
        <w:t xml:space="preserve">Question 11:A. </w:t>
      </w:r>
      <w:r>
        <w:t xml:space="preserve">digitalization </w:t>
      </w:r>
      <w:r>
        <w:rPr>
          <w:b/>
          <w:bCs/>
        </w:rPr>
        <w:tab/>
        <w:t xml:space="preserve">B. </w:t>
      </w:r>
      <w:r>
        <w:t xml:space="preserve">diversification </w:t>
      </w:r>
      <w:r>
        <w:rPr>
          <w:b/>
          <w:bCs/>
        </w:rPr>
        <w:tab/>
      </w:r>
      <w:r>
        <w:rPr>
          <w:b/>
          <w:bCs/>
        </w:rPr>
        <w:tab/>
        <w:t xml:space="preserve">C. </w:t>
      </w:r>
      <w:r>
        <w:t>democratization</w:t>
      </w:r>
      <w:r>
        <w:rPr>
          <w:b/>
          <w:bCs/>
        </w:rPr>
        <w:tab/>
      </w:r>
      <w:r>
        <w:rPr>
          <w:b/>
          <w:bCs/>
        </w:rPr>
        <w:tab/>
        <w:t xml:space="preserve">D. </w:t>
      </w:r>
      <w:r>
        <w:t xml:space="preserve">decarbonization </w:t>
      </w:r>
    </w:p>
    <w:p w:rsidR="0059057C" w:rsidRDefault="00000000">
      <w:pPr>
        <w:spacing w:line="360" w:lineRule="auto"/>
        <w:rPr>
          <w:b/>
          <w:bCs/>
        </w:rPr>
      </w:pPr>
      <w:r>
        <w:rPr>
          <w:b/>
          <w:bCs/>
        </w:rPr>
        <w:t xml:space="preserve">Question 12:A. </w:t>
      </w:r>
      <w:r>
        <w:t>Much</w:t>
      </w:r>
      <w:r>
        <w:rPr>
          <w:b/>
          <w:bCs/>
        </w:rPr>
        <w:tab/>
      </w:r>
      <w:r>
        <w:rPr>
          <w:b/>
          <w:bCs/>
        </w:rPr>
        <w:tab/>
      </w:r>
      <w:r>
        <w:rPr>
          <w:b/>
          <w:bCs/>
        </w:rPr>
        <w:tab/>
        <w:t xml:space="preserve">B. </w:t>
      </w:r>
      <w:r>
        <w:t xml:space="preserve">Plenty </w:t>
      </w:r>
      <w:r>
        <w:rPr>
          <w:b/>
          <w:bCs/>
        </w:rPr>
        <w:tab/>
      </w:r>
      <w:r>
        <w:rPr>
          <w:b/>
          <w:bCs/>
        </w:rPr>
        <w:tab/>
      </w:r>
      <w:r>
        <w:rPr>
          <w:b/>
          <w:bCs/>
        </w:rPr>
        <w:tab/>
      </w:r>
      <w:r>
        <w:rPr>
          <w:b/>
          <w:bCs/>
        </w:rPr>
        <w:tab/>
        <w:t xml:space="preserve">C. </w:t>
      </w:r>
      <w:r>
        <w:t xml:space="preserve">Few </w:t>
      </w:r>
      <w:r>
        <w:rPr>
          <w:b/>
          <w:bCs/>
        </w:rPr>
        <w:tab/>
      </w:r>
      <w:r>
        <w:rPr>
          <w:b/>
          <w:bCs/>
        </w:rPr>
        <w:tab/>
      </w:r>
      <w:r>
        <w:rPr>
          <w:b/>
          <w:bCs/>
        </w:rPr>
        <w:tab/>
      </w:r>
      <w:r>
        <w:rPr>
          <w:b/>
          <w:bCs/>
        </w:rPr>
        <w:tab/>
      </w:r>
      <w:r>
        <w:rPr>
          <w:b/>
          <w:bCs/>
        </w:rPr>
        <w:tab/>
        <w:t xml:space="preserve">D. </w:t>
      </w:r>
      <w:r>
        <w:t>Little</w:t>
      </w:r>
    </w:p>
    <w:p w:rsidR="0059057C"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59057C" w:rsidRDefault="00000000">
      <w:pPr>
        <w:spacing w:line="360" w:lineRule="auto"/>
        <w:rPr>
          <w:b/>
          <w:bCs/>
        </w:rPr>
      </w:pPr>
      <w:r>
        <w:rPr>
          <w:b/>
          <w:bCs/>
        </w:rPr>
        <w:t>Question 13:</w:t>
      </w:r>
    </w:p>
    <w:p w:rsidR="0059057C" w:rsidRDefault="00C360C8" w:rsidP="00C360C8">
      <w:pPr>
        <w:tabs>
          <w:tab w:val="left" w:pos="425"/>
        </w:tabs>
        <w:spacing w:line="360" w:lineRule="auto"/>
        <w:ind w:left="425" w:hanging="425"/>
      </w:pPr>
      <w:r>
        <w:rPr>
          <w:b/>
          <w:bCs/>
        </w:rPr>
        <w:t>a.</w:t>
      </w:r>
      <w:r>
        <w:rPr>
          <w:b/>
          <w:bCs/>
        </w:rPr>
        <w:tab/>
      </w:r>
      <w:r w:rsidR="00000000">
        <w:t>Mike: "Yes, I have! It's a great initiative. I've already started separating my waste into different bins."</w:t>
      </w:r>
    </w:p>
    <w:p w:rsidR="0059057C" w:rsidRDefault="00C360C8" w:rsidP="00C360C8">
      <w:pPr>
        <w:tabs>
          <w:tab w:val="left" w:pos="425"/>
        </w:tabs>
        <w:spacing w:line="360" w:lineRule="auto"/>
        <w:ind w:left="425" w:hanging="425"/>
      </w:pPr>
      <w:r>
        <w:rPr>
          <w:b/>
          <w:bCs/>
        </w:rPr>
        <w:t>b.</w:t>
      </w:r>
      <w:r>
        <w:rPr>
          <w:b/>
          <w:bCs/>
        </w:rPr>
        <w:tab/>
      </w:r>
      <w:r w:rsidR="00000000">
        <w:t>Sarah: "Hey Mike, have you heard about the new recycling program in our neighborhood?"</w:t>
      </w:r>
    </w:p>
    <w:p w:rsidR="0059057C" w:rsidRDefault="00C360C8" w:rsidP="00C360C8">
      <w:pPr>
        <w:tabs>
          <w:tab w:val="left" w:pos="425"/>
        </w:tabs>
        <w:spacing w:line="360" w:lineRule="auto"/>
        <w:ind w:left="425" w:hanging="425"/>
      </w:pPr>
      <w:r>
        <w:rPr>
          <w:b/>
          <w:bCs/>
        </w:rPr>
        <w:lastRenderedPageBreak/>
        <w:t>c.</w:t>
      </w:r>
      <w:r>
        <w:rPr>
          <w:b/>
          <w:bCs/>
        </w:rPr>
        <w:tab/>
      </w:r>
      <w:r w:rsidR="00000000">
        <w:t>Sarah: "That's wonderful! You know, I've also started using reusable bags and water bottles to reduce plastic waste."</w:t>
      </w:r>
    </w:p>
    <w:p w:rsidR="0059057C" w:rsidRDefault="00C360C8" w:rsidP="00C360C8">
      <w:pPr>
        <w:spacing w:line="360" w:lineRule="auto"/>
      </w:pPr>
      <w:r>
        <w:rPr>
          <w:b/>
          <w:bCs/>
        </w:rPr>
        <w:t xml:space="preserve">A. </w:t>
      </w:r>
      <w:r w:rsidR="00000000">
        <w:t>b-a-c</w:t>
      </w:r>
      <w:r w:rsidR="00000000">
        <w:tab/>
      </w:r>
      <w:r w:rsidR="00000000">
        <w:tab/>
      </w:r>
      <w:r w:rsidR="00000000">
        <w:tab/>
      </w:r>
      <w:r w:rsidR="00000000">
        <w:tab/>
      </w:r>
      <w:r w:rsidR="00000000">
        <w:tab/>
      </w:r>
      <w:r w:rsidR="00000000">
        <w:rPr>
          <w:b/>
          <w:bCs/>
        </w:rPr>
        <w:t>B.</w:t>
      </w:r>
      <w:r w:rsidR="00000000">
        <w:t xml:space="preserve"> a-b-c</w:t>
      </w:r>
      <w:r w:rsidR="00000000">
        <w:tab/>
      </w:r>
      <w:r w:rsidR="00000000">
        <w:tab/>
      </w:r>
      <w:r w:rsidR="00000000">
        <w:tab/>
      </w:r>
      <w:r w:rsidR="00000000">
        <w:tab/>
      </w:r>
      <w:r w:rsidR="00000000">
        <w:tab/>
      </w:r>
      <w:r w:rsidR="00000000">
        <w:rPr>
          <w:b/>
          <w:bCs/>
        </w:rPr>
        <w:t>C.</w:t>
      </w:r>
      <w:r w:rsidR="00000000">
        <w:t xml:space="preserve"> c-a-b</w:t>
      </w:r>
      <w:r w:rsidR="00000000">
        <w:tab/>
      </w:r>
      <w:r w:rsidR="00000000">
        <w:tab/>
      </w:r>
      <w:r w:rsidR="00000000">
        <w:tab/>
      </w:r>
      <w:r w:rsidR="00000000">
        <w:tab/>
      </w:r>
      <w:r w:rsidR="00000000">
        <w:tab/>
      </w:r>
      <w:r w:rsidR="00000000">
        <w:rPr>
          <w:b/>
          <w:bCs/>
        </w:rPr>
        <w:t>D.</w:t>
      </w:r>
      <w:r w:rsidR="00000000">
        <w:t xml:space="preserve"> b-c-a</w:t>
      </w:r>
    </w:p>
    <w:p w:rsidR="0059057C" w:rsidRDefault="00000000">
      <w:pPr>
        <w:spacing w:line="360" w:lineRule="auto"/>
        <w:rPr>
          <w:b/>
          <w:bCs/>
        </w:rPr>
      </w:pPr>
      <w:r>
        <w:rPr>
          <w:b/>
          <w:bCs/>
        </w:rPr>
        <w:t>Question 14:</w:t>
      </w:r>
    </w:p>
    <w:p w:rsidR="0059057C" w:rsidRDefault="00C360C8" w:rsidP="00C360C8">
      <w:pPr>
        <w:tabs>
          <w:tab w:val="left" w:pos="425"/>
        </w:tabs>
        <w:spacing w:line="360" w:lineRule="auto"/>
        <w:ind w:left="425" w:hanging="425"/>
      </w:pPr>
      <w:r>
        <w:rPr>
          <w:b/>
          <w:bCs/>
        </w:rPr>
        <w:t>a.</w:t>
      </w:r>
      <w:r>
        <w:rPr>
          <w:b/>
          <w:bCs/>
        </w:rPr>
        <w:tab/>
      </w:r>
      <w:r w:rsidR="00000000">
        <w:t>Alex: "That's impressive! I've been exploring vertical gardening in my apartment. Growing my own vegetables has reduced my plastic packaging waste."</w:t>
      </w:r>
    </w:p>
    <w:p w:rsidR="0059057C" w:rsidRDefault="00C360C8" w:rsidP="00C360C8">
      <w:pPr>
        <w:tabs>
          <w:tab w:val="left" w:pos="425"/>
        </w:tabs>
        <w:spacing w:line="360" w:lineRule="auto"/>
        <w:ind w:left="425" w:hanging="425"/>
      </w:pPr>
      <w:r>
        <w:rPr>
          <w:b/>
          <w:bCs/>
        </w:rPr>
        <w:t>b.</w:t>
      </w:r>
      <w:r>
        <w:rPr>
          <w:b/>
          <w:bCs/>
        </w:rPr>
        <w:tab/>
      </w:r>
      <w:r w:rsidR="00000000">
        <w:t>Emma: "Alex, have you tried that new app that tracks your carbon footprint?"</w:t>
      </w:r>
    </w:p>
    <w:p w:rsidR="0059057C" w:rsidRDefault="00C360C8" w:rsidP="00C360C8">
      <w:pPr>
        <w:tabs>
          <w:tab w:val="left" w:pos="425"/>
        </w:tabs>
        <w:spacing w:line="360" w:lineRule="auto"/>
        <w:ind w:left="425" w:hanging="425"/>
      </w:pPr>
      <w:r>
        <w:rPr>
          <w:b/>
          <w:bCs/>
        </w:rPr>
        <w:t>c.</w:t>
      </w:r>
      <w:r>
        <w:rPr>
          <w:b/>
          <w:bCs/>
        </w:rPr>
        <w:tab/>
      </w:r>
      <w:r w:rsidR="00000000">
        <w:t>Emma: "I know, right? It really opened my eyes. I've switched to electric vehicles and solar panels since then. My energy bills have dropped significantly!"</w:t>
      </w:r>
    </w:p>
    <w:p w:rsidR="0059057C" w:rsidRDefault="00C360C8" w:rsidP="00C360C8">
      <w:pPr>
        <w:tabs>
          <w:tab w:val="left" w:pos="425"/>
        </w:tabs>
        <w:spacing w:line="360" w:lineRule="auto"/>
        <w:ind w:left="425" w:hanging="425"/>
      </w:pPr>
      <w:r>
        <w:rPr>
          <w:b/>
          <w:bCs/>
        </w:rPr>
        <w:t>d.</w:t>
      </w:r>
      <w:r>
        <w:rPr>
          <w:b/>
          <w:bCs/>
        </w:rPr>
        <w:tab/>
      </w:r>
      <w:r w:rsidR="00000000">
        <w:t>Alex: "Oh yeah! It's amazing how it calculates the environmental impact of everything - from my daily commute to my online shopping habits."</w:t>
      </w:r>
    </w:p>
    <w:p w:rsidR="0059057C" w:rsidRDefault="00C360C8" w:rsidP="00C360C8">
      <w:pPr>
        <w:tabs>
          <w:tab w:val="left" w:pos="425"/>
        </w:tabs>
        <w:spacing w:line="360" w:lineRule="auto"/>
        <w:ind w:left="425" w:hanging="425"/>
      </w:pPr>
      <w:r>
        <w:rPr>
          <w:b/>
          <w:bCs/>
        </w:rPr>
        <w:t>e.</w:t>
      </w:r>
      <w:r>
        <w:rPr>
          <w:b/>
          <w:bCs/>
        </w:rPr>
        <w:tab/>
      </w:r>
      <w:r w:rsidR="00000000">
        <w:t>Emma: "Smart move! Hey, did you hear about the new AI-powered recycling bins downtown?"</w:t>
      </w:r>
    </w:p>
    <w:p w:rsidR="0059057C" w:rsidRDefault="00C360C8" w:rsidP="00C360C8">
      <w:pPr>
        <w:spacing w:line="360" w:lineRule="auto"/>
      </w:pPr>
      <w:r>
        <w:rPr>
          <w:b/>
          <w:bCs/>
        </w:rPr>
        <w:t xml:space="preserve">A. </w:t>
      </w:r>
      <w:r w:rsidR="00000000">
        <w:t>b-d-c-a-e</w:t>
      </w:r>
      <w:r w:rsidR="00000000">
        <w:rPr>
          <w:b/>
          <w:bCs/>
        </w:rPr>
        <w:tab/>
      </w:r>
      <w:r w:rsidR="00000000">
        <w:rPr>
          <w:b/>
          <w:bCs/>
        </w:rPr>
        <w:tab/>
      </w:r>
      <w:r w:rsidR="00000000">
        <w:rPr>
          <w:b/>
          <w:bCs/>
        </w:rPr>
        <w:tab/>
      </w:r>
      <w:r w:rsidR="00000000">
        <w:rPr>
          <w:b/>
          <w:bCs/>
        </w:rPr>
        <w:tab/>
      </w:r>
      <w:r w:rsidR="00000000">
        <w:rPr>
          <w:b/>
          <w:bCs/>
        </w:rPr>
        <w:tab/>
        <w:t xml:space="preserve">B. </w:t>
      </w:r>
      <w:r w:rsidR="00000000">
        <w:t>a-b-c-d-e</w:t>
      </w:r>
      <w:r w:rsidR="00000000">
        <w:tab/>
      </w:r>
      <w:r w:rsidR="00000000">
        <w:tab/>
      </w:r>
      <w:r w:rsidR="00000000">
        <w:rPr>
          <w:b/>
          <w:bCs/>
        </w:rPr>
        <w:tab/>
      </w:r>
      <w:r w:rsidR="00000000">
        <w:rPr>
          <w:b/>
          <w:bCs/>
        </w:rPr>
        <w:tab/>
        <w:t xml:space="preserve">C. </w:t>
      </w:r>
      <w:r w:rsidR="00000000">
        <w:t>c-b-e-d-a</w:t>
      </w:r>
      <w:r w:rsidR="00000000">
        <w:tab/>
      </w:r>
      <w:r w:rsidR="00000000">
        <w:rPr>
          <w:b/>
          <w:bCs/>
        </w:rPr>
        <w:tab/>
      </w:r>
      <w:r w:rsidR="00000000">
        <w:rPr>
          <w:b/>
          <w:bCs/>
        </w:rPr>
        <w:tab/>
      </w:r>
      <w:r w:rsidR="00000000">
        <w:rPr>
          <w:b/>
          <w:bCs/>
        </w:rPr>
        <w:tab/>
        <w:t xml:space="preserve">D. </w:t>
      </w:r>
      <w:r w:rsidR="00000000">
        <w:t>b-a-d-e-c</w:t>
      </w:r>
    </w:p>
    <w:p w:rsidR="0059057C" w:rsidRDefault="00000000">
      <w:pPr>
        <w:spacing w:line="360" w:lineRule="auto"/>
        <w:rPr>
          <w:b/>
          <w:bCs/>
        </w:rPr>
      </w:pPr>
      <w:r>
        <w:rPr>
          <w:b/>
          <w:bCs/>
        </w:rPr>
        <w:t>Question 15:</w:t>
      </w:r>
    </w:p>
    <w:p w:rsidR="0059057C" w:rsidRDefault="00000000">
      <w:pPr>
        <w:spacing w:line="360" w:lineRule="auto"/>
      </w:pPr>
      <w:r>
        <w:t>Dear Sophia,</w:t>
      </w:r>
    </w:p>
    <w:p w:rsidR="0059057C" w:rsidRDefault="00C360C8" w:rsidP="00C360C8">
      <w:pPr>
        <w:tabs>
          <w:tab w:val="left" w:pos="425"/>
        </w:tabs>
        <w:spacing w:line="360" w:lineRule="auto"/>
        <w:ind w:left="425" w:hanging="425"/>
      </w:pPr>
      <w:r>
        <w:rPr>
          <w:b/>
          <w:bCs/>
        </w:rPr>
        <w:t>a.</w:t>
      </w:r>
      <w:r>
        <w:rPr>
          <w:b/>
          <w:bCs/>
        </w:rPr>
        <w:tab/>
      </w:r>
      <w:r w:rsidR="00000000">
        <w:t>Our AI-powered waste management system has reduced landfill waste by 45% in just three months! The digital twin technology we implemented is now successfully monitoring our city's carbon emissions in real-time.</w:t>
      </w:r>
    </w:p>
    <w:p w:rsidR="0059057C" w:rsidRDefault="00C360C8" w:rsidP="00C360C8">
      <w:pPr>
        <w:tabs>
          <w:tab w:val="left" w:pos="425"/>
        </w:tabs>
        <w:spacing w:line="360" w:lineRule="auto"/>
        <w:ind w:left="425" w:hanging="425"/>
      </w:pPr>
      <w:r>
        <w:rPr>
          <w:b/>
          <w:bCs/>
        </w:rPr>
        <w:t>b.</w:t>
      </w:r>
      <w:r>
        <w:rPr>
          <w:b/>
          <w:bCs/>
        </w:rPr>
        <w:tab/>
      </w:r>
      <w:r w:rsidR="00000000">
        <w:t xml:space="preserve">Would you be interested in collaborating on implementing your vertical forest design into our smart building project? </w:t>
      </w:r>
    </w:p>
    <w:p w:rsidR="0059057C" w:rsidRDefault="00C360C8" w:rsidP="00C360C8">
      <w:pPr>
        <w:tabs>
          <w:tab w:val="left" w:pos="425"/>
        </w:tabs>
        <w:spacing w:line="360" w:lineRule="auto"/>
        <w:ind w:left="425" w:hanging="425"/>
      </w:pPr>
      <w:r>
        <w:rPr>
          <w:b/>
          <w:bCs/>
        </w:rPr>
        <w:t>c.</w:t>
      </w:r>
      <w:r>
        <w:rPr>
          <w:b/>
          <w:bCs/>
        </w:rPr>
        <w:tab/>
      </w:r>
      <w:r w:rsidR="00000000">
        <w:t>I hope this email finds you well! I'm thrilled to share some exciting updates about our smart city sustainability project.</w:t>
      </w:r>
    </w:p>
    <w:p w:rsidR="0059057C" w:rsidRDefault="00C360C8" w:rsidP="00C360C8">
      <w:pPr>
        <w:tabs>
          <w:tab w:val="left" w:pos="425"/>
        </w:tabs>
        <w:spacing w:line="360" w:lineRule="auto"/>
        <w:ind w:left="425" w:hanging="425"/>
      </w:pPr>
      <w:r>
        <w:rPr>
          <w:b/>
          <w:bCs/>
        </w:rPr>
        <w:t>d.</w:t>
      </w:r>
      <w:r>
        <w:rPr>
          <w:b/>
          <w:bCs/>
        </w:rPr>
        <w:tab/>
      </w:r>
      <w:r w:rsidR="00000000">
        <w:t>I believe your innovative approach to urban reforestation would perfectly complement our existing initiatives.</w:t>
      </w:r>
    </w:p>
    <w:p w:rsidR="0059057C" w:rsidRDefault="00C360C8" w:rsidP="00C360C8">
      <w:pPr>
        <w:tabs>
          <w:tab w:val="left" w:pos="425"/>
        </w:tabs>
        <w:spacing w:line="360" w:lineRule="auto"/>
        <w:ind w:left="425" w:hanging="425"/>
      </w:pPr>
      <w:r>
        <w:rPr>
          <w:b/>
          <w:bCs/>
        </w:rPr>
        <w:t>e.</w:t>
      </w:r>
      <w:r>
        <w:rPr>
          <w:b/>
          <w:bCs/>
        </w:rPr>
        <w:tab/>
      </w:r>
      <w:r w:rsidR="00000000">
        <w:t>Looking forward to your thoughts!</w:t>
      </w:r>
    </w:p>
    <w:p w:rsidR="0059057C" w:rsidRDefault="00000000">
      <w:pPr>
        <w:spacing w:line="360" w:lineRule="auto"/>
        <w:ind w:firstLine="420"/>
      </w:pPr>
      <w:r>
        <w:t>Best regards,</w:t>
      </w:r>
    </w:p>
    <w:p w:rsidR="0059057C" w:rsidRDefault="00000000">
      <w:pPr>
        <w:spacing w:line="360" w:lineRule="auto"/>
        <w:ind w:firstLine="420"/>
      </w:pPr>
      <w:r>
        <w:t>LK</w:t>
      </w:r>
    </w:p>
    <w:p w:rsidR="0059057C" w:rsidRDefault="00C360C8" w:rsidP="00C360C8">
      <w:pPr>
        <w:spacing w:line="360" w:lineRule="auto"/>
      </w:pPr>
      <w:r>
        <w:rPr>
          <w:b/>
          <w:bCs/>
        </w:rPr>
        <w:t xml:space="preserve">A. </w:t>
      </w:r>
      <w:r w:rsidR="00000000">
        <w:t>b-d-e-a-c</w:t>
      </w:r>
      <w:r w:rsidR="00000000">
        <w:tab/>
      </w:r>
      <w:r w:rsidR="00000000">
        <w:tab/>
      </w:r>
      <w:r w:rsidR="00000000">
        <w:tab/>
      </w:r>
      <w:r w:rsidR="00000000">
        <w:tab/>
      </w:r>
      <w:r w:rsidR="00000000">
        <w:tab/>
      </w:r>
      <w:r w:rsidR="00000000">
        <w:rPr>
          <w:b/>
          <w:bCs/>
        </w:rPr>
        <w:t xml:space="preserve">B. </w:t>
      </w:r>
      <w:r w:rsidR="00000000">
        <w:t>a-b-c-d-e</w:t>
      </w:r>
      <w:r w:rsidR="00000000">
        <w:tab/>
      </w:r>
      <w:r w:rsidR="00000000">
        <w:tab/>
      </w:r>
      <w:r w:rsidR="00000000">
        <w:tab/>
      </w:r>
      <w:r w:rsidR="00000000">
        <w:tab/>
      </w:r>
      <w:r w:rsidR="00000000">
        <w:rPr>
          <w:b/>
          <w:bCs/>
        </w:rPr>
        <w:t>C.</w:t>
      </w:r>
      <w:r w:rsidR="00000000">
        <w:t xml:space="preserve"> a-d-b-c-e</w:t>
      </w:r>
      <w:r w:rsidR="00000000">
        <w:tab/>
      </w:r>
      <w:r w:rsidR="00000000">
        <w:tab/>
      </w:r>
      <w:r w:rsidR="00000000">
        <w:tab/>
      </w:r>
      <w:r w:rsidR="00000000">
        <w:tab/>
      </w:r>
      <w:r w:rsidR="00000000">
        <w:rPr>
          <w:b/>
          <w:bCs/>
        </w:rPr>
        <w:t>D.</w:t>
      </w:r>
      <w:r w:rsidR="00000000">
        <w:t xml:space="preserve"> c-a-b-d-e</w:t>
      </w:r>
    </w:p>
    <w:p w:rsidR="0059057C" w:rsidRDefault="00000000">
      <w:pPr>
        <w:spacing w:line="360" w:lineRule="auto"/>
        <w:rPr>
          <w:b/>
          <w:bCs/>
        </w:rPr>
      </w:pPr>
      <w:r>
        <w:rPr>
          <w:b/>
          <w:bCs/>
        </w:rPr>
        <w:t>Question 16:</w:t>
      </w:r>
    </w:p>
    <w:p w:rsidR="0059057C" w:rsidRDefault="00C360C8" w:rsidP="00C360C8">
      <w:pPr>
        <w:tabs>
          <w:tab w:val="left" w:pos="425"/>
        </w:tabs>
        <w:spacing w:line="360" w:lineRule="auto"/>
        <w:ind w:left="425" w:hanging="425"/>
      </w:pPr>
      <w:r>
        <w:rPr>
          <w:b/>
          <w:bCs/>
        </w:rPr>
        <w:t>a.</w:t>
      </w:r>
      <w:r>
        <w:rPr>
          <w:b/>
          <w:bCs/>
        </w:rPr>
        <w:tab/>
      </w:r>
      <w:r w:rsidR="00000000">
        <w:t>Quantum computing helps scientists predict climate changes accurately, while biotechnology has introduced innovative solutions like pollution-eating bacteria and self-cleaning materials. These advances are transforming how we tackle environmental challenges.</w:t>
      </w:r>
    </w:p>
    <w:p w:rsidR="0059057C" w:rsidRDefault="00C360C8" w:rsidP="00C360C8">
      <w:pPr>
        <w:tabs>
          <w:tab w:val="left" w:pos="425"/>
        </w:tabs>
        <w:spacing w:line="360" w:lineRule="auto"/>
        <w:ind w:left="425" w:hanging="425"/>
      </w:pPr>
      <w:r>
        <w:rPr>
          <w:b/>
          <w:bCs/>
        </w:rPr>
        <w:t>b.</w:t>
      </w:r>
      <w:r>
        <w:rPr>
          <w:b/>
          <w:bCs/>
        </w:rPr>
        <w:tab/>
      </w:r>
      <w:r w:rsidR="00000000">
        <w:t>New technologies continue to emerge in our fight against climate change. From carbon capture systems to smart energy grids, these innovations offer hope for a greener future.</w:t>
      </w:r>
    </w:p>
    <w:p w:rsidR="0059057C" w:rsidRDefault="00C360C8" w:rsidP="00C360C8">
      <w:pPr>
        <w:tabs>
          <w:tab w:val="left" w:pos="425"/>
        </w:tabs>
        <w:spacing w:line="360" w:lineRule="auto"/>
        <w:ind w:left="425" w:hanging="425"/>
      </w:pPr>
      <w:r>
        <w:rPr>
          <w:b/>
          <w:bCs/>
        </w:rPr>
        <w:t>c.</w:t>
      </w:r>
      <w:r>
        <w:rPr>
          <w:b/>
          <w:bCs/>
        </w:rPr>
        <w:tab/>
      </w:r>
      <w:r w:rsidR="00000000">
        <w:t>Virtual reality has changed environmental education, letting people experience climate change impacts firsthand. This technology creates stronger connections to environmental issues, increasing public awareness and action.</w:t>
      </w:r>
    </w:p>
    <w:p w:rsidR="0059057C" w:rsidRDefault="00C360C8" w:rsidP="00C360C8">
      <w:pPr>
        <w:tabs>
          <w:tab w:val="left" w:pos="425"/>
        </w:tabs>
        <w:spacing w:line="360" w:lineRule="auto"/>
        <w:ind w:left="425" w:hanging="425"/>
      </w:pPr>
      <w:r>
        <w:rPr>
          <w:b/>
          <w:bCs/>
        </w:rPr>
        <w:lastRenderedPageBreak/>
        <w:t>d.</w:t>
      </w:r>
      <w:r>
        <w:rPr>
          <w:b/>
          <w:bCs/>
        </w:rPr>
        <w:tab/>
      </w:r>
      <w:r w:rsidR="00000000">
        <w:t>Smart cities now use artificial intelligence to monitor carbon emissions in real-time. Blockchain technology ensures transparency in sustainable practices, making environmental protection more efficient and trackable than ever before.</w:t>
      </w:r>
    </w:p>
    <w:p w:rsidR="0059057C" w:rsidRDefault="00C360C8" w:rsidP="00C360C8">
      <w:pPr>
        <w:tabs>
          <w:tab w:val="left" w:pos="425"/>
        </w:tabs>
        <w:spacing w:line="360" w:lineRule="auto"/>
        <w:ind w:left="425" w:hanging="425"/>
      </w:pPr>
      <w:r>
        <w:rPr>
          <w:b/>
          <w:bCs/>
        </w:rPr>
        <w:t>e.</w:t>
      </w:r>
      <w:r>
        <w:rPr>
          <w:b/>
          <w:bCs/>
        </w:rPr>
        <w:tab/>
      </w:r>
      <w:r w:rsidR="00000000">
        <w:t>The combination of technology and environmental protection is creating powerful solutions for our planet's challenges, proving that innovation is key to sustainability.</w:t>
      </w:r>
    </w:p>
    <w:p w:rsidR="0059057C" w:rsidRDefault="00C360C8" w:rsidP="00C360C8">
      <w:pPr>
        <w:spacing w:line="360" w:lineRule="auto"/>
      </w:pPr>
      <w:r>
        <w:rPr>
          <w:b/>
          <w:bCs/>
        </w:rPr>
        <w:t xml:space="preserve">A. </w:t>
      </w:r>
      <w:r w:rsidR="00000000">
        <w:t>a-b-c-d-e</w:t>
      </w:r>
      <w:r w:rsidR="00000000">
        <w:rPr>
          <w:b/>
          <w:bCs/>
        </w:rPr>
        <w:tab/>
      </w:r>
      <w:r w:rsidR="00000000">
        <w:rPr>
          <w:b/>
          <w:bCs/>
        </w:rPr>
        <w:tab/>
      </w:r>
      <w:r w:rsidR="00000000">
        <w:rPr>
          <w:b/>
          <w:bCs/>
        </w:rPr>
        <w:tab/>
      </w:r>
      <w:r w:rsidR="00000000">
        <w:rPr>
          <w:b/>
          <w:bCs/>
        </w:rPr>
        <w:tab/>
      </w:r>
      <w:r w:rsidR="00000000">
        <w:rPr>
          <w:b/>
          <w:bCs/>
        </w:rPr>
        <w:tab/>
        <w:t xml:space="preserve">B. </w:t>
      </w:r>
      <w:r w:rsidR="00000000">
        <w:t>d-a-c-b-e</w:t>
      </w:r>
      <w:r w:rsidR="00000000">
        <w:rPr>
          <w:b/>
          <w:bCs/>
        </w:rPr>
        <w:tab/>
      </w:r>
      <w:r w:rsidR="00000000">
        <w:rPr>
          <w:b/>
          <w:bCs/>
        </w:rPr>
        <w:tab/>
      </w:r>
      <w:r w:rsidR="00000000">
        <w:rPr>
          <w:b/>
          <w:bCs/>
        </w:rPr>
        <w:tab/>
      </w:r>
      <w:r w:rsidR="00000000">
        <w:rPr>
          <w:b/>
          <w:bCs/>
        </w:rPr>
        <w:tab/>
        <w:t xml:space="preserve">C. </w:t>
      </w:r>
      <w:r w:rsidR="00000000">
        <w:t>b-c-d-a-e</w:t>
      </w:r>
      <w:r w:rsidR="00000000">
        <w:tab/>
      </w:r>
      <w:r w:rsidR="00000000">
        <w:tab/>
      </w:r>
      <w:r w:rsidR="00000000">
        <w:rPr>
          <w:b/>
          <w:bCs/>
        </w:rPr>
        <w:tab/>
      </w:r>
      <w:r w:rsidR="00000000">
        <w:rPr>
          <w:b/>
          <w:bCs/>
        </w:rPr>
        <w:tab/>
        <w:t xml:space="preserve">D. </w:t>
      </w:r>
      <w:r w:rsidR="00000000">
        <w:t>c-b-a-d-e</w:t>
      </w:r>
    </w:p>
    <w:p w:rsidR="0059057C" w:rsidRDefault="00000000">
      <w:pPr>
        <w:spacing w:line="360" w:lineRule="auto"/>
        <w:rPr>
          <w:b/>
          <w:bCs/>
        </w:rPr>
      </w:pPr>
      <w:r>
        <w:rPr>
          <w:b/>
          <w:bCs/>
        </w:rPr>
        <w:t>Question 17:</w:t>
      </w:r>
    </w:p>
    <w:p w:rsidR="0059057C" w:rsidRDefault="00C360C8" w:rsidP="00C360C8">
      <w:pPr>
        <w:tabs>
          <w:tab w:val="left" w:pos="425"/>
        </w:tabs>
        <w:spacing w:line="360" w:lineRule="auto"/>
        <w:ind w:left="425" w:hanging="425"/>
      </w:pPr>
      <w:r>
        <w:rPr>
          <w:b/>
          <w:bCs/>
        </w:rPr>
        <w:t>a.</w:t>
      </w:r>
      <w:r>
        <w:rPr>
          <w:b/>
          <w:bCs/>
        </w:rPr>
        <w:tab/>
      </w:r>
      <w:r w:rsidR="00000000">
        <w:t>New recycling systems use quantum technology to sort materials at the molecular level, making waste management more efficient than ever before.</w:t>
      </w:r>
    </w:p>
    <w:p w:rsidR="0059057C" w:rsidRDefault="00C360C8" w:rsidP="00C360C8">
      <w:pPr>
        <w:tabs>
          <w:tab w:val="left" w:pos="425"/>
        </w:tabs>
        <w:spacing w:line="360" w:lineRule="auto"/>
        <w:ind w:left="425" w:hanging="425"/>
      </w:pPr>
      <w:r>
        <w:rPr>
          <w:b/>
          <w:bCs/>
        </w:rPr>
        <w:t>b.</w:t>
      </w:r>
      <w:r>
        <w:rPr>
          <w:b/>
          <w:bCs/>
        </w:rPr>
        <w:tab/>
      </w:r>
      <w:r w:rsidR="00000000">
        <w:t>Digital twins and AI ecosystems are transforming environmental protection. Smart sensors now work with satellites to map global environmental health, enabling quick responses to ecological threats.</w:t>
      </w:r>
    </w:p>
    <w:p w:rsidR="0059057C" w:rsidRDefault="00C360C8" w:rsidP="00C360C8">
      <w:pPr>
        <w:tabs>
          <w:tab w:val="left" w:pos="425"/>
        </w:tabs>
        <w:spacing w:line="360" w:lineRule="auto"/>
        <w:ind w:left="425" w:hanging="425"/>
      </w:pPr>
      <w:r>
        <w:rPr>
          <w:b/>
          <w:bCs/>
        </w:rPr>
        <w:t>c.</w:t>
      </w:r>
      <w:r>
        <w:rPr>
          <w:b/>
          <w:bCs/>
        </w:rPr>
        <w:tab/>
      </w:r>
      <w:r w:rsidR="00000000">
        <w:t>AI-driven homes now automatically manage energy use and reduce waste, showing how technology and nature can work together for a sustainable future.</w:t>
      </w:r>
    </w:p>
    <w:p w:rsidR="0059057C" w:rsidRDefault="00C360C8" w:rsidP="00C360C8">
      <w:pPr>
        <w:tabs>
          <w:tab w:val="left" w:pos="425"/>
        </w:tabs>
        <w:spacing w:line="360" w:lineRule="auto"/>
        <w:ind w:left="425" w:hanging="425"/>
      </w:pPr>
      <w:r>
        <w:rPr>
          <w:b/>
          <w:bCs/>
        </w:rPr>
        <w:t>d.</w:t>
      </w:r>
      <w:r>
        <w:rPr>
          <w:b/>
          <w:bCs/>
        </w:rPr>
        <w:tab/>
      </w:r>
      <w:r w:rsidR="00000000">
        <w:t>The metaverse helps scientists test green solutions virtually before real-world implementation, saving time and resources while improving success rates.</w:t>
      </w:r>
    </w:p>
    <w:p w:rsidR="0059057C" w:rsidRDefault="00C360C8" w:rsidP="00C360C8">
      <w:pPr>
        <w:tabs>
          <w:tab w:val="left" w:pos="425"/>
        </w:tabs>
        <w:spacing w:line="360" w:lineRule="auto"/>
        <w:ind w:left="425" w:hanging="425"/>
      </w:pPr>
      <w:r>
        <w:rPr>
          <w:b/>
          <w:bCs/>
        </w:rPr>
        <w:t>e.</w:t>
      </w:r>
      <w:r>
        <w:rPr>
          <w:b/>
          <w:bCs/>
        </w:rPr>
        <w:tab/>
      </w:r>
      <w:r w:rsidR="00000000">
        <w:t>Bioengineered coral reefs help restore marine life, while air-cleaning drones purify urban areas. These innovations work alongside vertical forests in smart buildings, creating healthier cities.</w:t>
      </w:r>
    </w:p>
    <w:p w:rsidR="0059057C" w:rsidRDefault="00C360C8" w:rsidP="00C360C8">
      <w:pPr>
        <w:spacing w:line="360" w:lineRule="auto"/>
      </w:pPr>
      <w:r>
        <w:rPr>
          <w:b/>
          <w:bCs/>
        </w:rPr>
        <w:t xml:space="preserve">A. </w:t>
      </w:r>
      <w:r w:rsidR="00000000">
        <w:t>b-c-e-d-a</w:t>
      </w:r>
      <w:r w:rsidR="00000000">
        <w:rPr>
          <w:b/>
          <w:bCs/>
        </w:rPr>
        <w:tab/>
      </w:r>
      <w:r w:rsidR="00000000">
        <w:rPr>
          <w:b/>
          <w:bCs/>
        </w:rPr>
        <w:tab/>
      </w:r>
      <w:r w:rsidR="00000000">
        <w:rPr>
          <w:b/>
          <w:bCs/>
        </w:rPr>
        <w:tab/>
      </w:r>
      <w:r w:rsidR="00000000">
        <w:rPr>
          <w:b/>
          <w:bCs/>
        </w:rPr>
        <w:tab/>
      </w:r>
      <w:r w:rsidR="00000000">
        <w:rPr>
          <w:b/>
          <w:bCs/>
        </w:rPr>
        <w:tab/>
        <w:t xml:space="preserve">B. </w:t>
      </w:r>
      <w:r w:rsidR="00000000">
        <w:t>b-a-e-d-c</w:t>
      </w:r>
      <w:r w:rsidR="00000000">
        <w:tab/>
      </w:r>
      <w:r w:rsidR="00000000">
        <w:tab/>
      </w:r>
      <w:r w:rsidR="00000000">
        <w:rPr>
          <w:b/>
          <w:bCs/>
        </w:rPr>
        <w:tab/>
      </w:r>
      <w:r w:rsidR="00000000">
        <w:rPr>
          <w:b/>
          <w:bCs/>
        </w:rPr>
        <w:tab/>
        <w:t xml:space="preserve">C. </w:t>
      </w:r>
      <w:r w:rsidR="00000000">
        <w:t>b-e-a-d-c</w:t>
      </w:r>
      <w:r w:rsidR="00000000">
        <w:tab/>
      </w:r>
      <w:r w:rsidR="00000000">
        <w:tab/>
      </w:r>
      <w:r w:rsidR="00000000">
        <w:rPr>
          <w:b/>
          <w:bCs/>
        </w:rPr>
        <w:tab/>
      </w:r>
      <w:r w:rsidR="00000000">
        <w:rPr>
          <w:b/>
          <w:bCs/>
        </w:rPr>
        <w:tab/>
        <w:t>D.</w:t>
      </w:r>
      <w:r w:rsidR="00000000">
        <w:t xml:space="preserve"> b-d-a-c-e</w:t>
      </w:r>
    </w:p>
    <w:p w:rsidR="0059057C" w:rsidRDefault="00000000">
      <w:pPr>
        <w:spacing w:line="360" w:lineRule="auto"/>
        <w:rPr>
          <w:b/>
          <w:bCs/>
        </w:rPr>
      </w:pPr>
      <w:r>
        <w:rPr>
          <w:b/>
          <w:bCs/>
        </w:rPr>
        <w:t>Read the following passage about Where Every Individual Becomes a Change Maker and mark the letter A, B, C or D on your answer sheet to indicate the option that best fits each of the numbered blanks from 18 to 22.</w:t>
      </w:r>
    </w:p>
    <w:p w:rsidR="0059057C" w:rsidRDefault="00000000">
      <w:pPr>
        <w:spacing w:line="360" w:lineRule="auto"/>
        <w:ind w:firstLine="420"/>
      </w:pPr>
      <w:r>
        <w:t xml:space="preserve">The environmental crisis that we face today requires immediate action from every single person on Earth. Not only does climate change threaten our existence, but it also poses significant risks to countless species and ecosystems. Living sustainably and reducing our carbon footprint are crucial steps that we must take to protect our planet, </w:t>
      </w:r>
      <w:r>
        <w:rPr>
          <w:b/>
          <w:bCs/>
        </w:rPr>
        <w:t>(18)_________</w:t>
      </w:r>
      <w:r>
        <w:t xml:space="preserve">. The more we educate ourselves about environmental issues, </w:t>
      </w:r>
      <w:r>
        <w:rPr>
          <w:b/>
          <w:bCs/>
        </w:rPr>
        <w:t>(19)_________</w:t>
      </w:r>
      <w:r>
        <w:t xml:space="preserve">. Understanding the severity of environmental problems and taking immediate action, we can create a significant impact on our planet's future. While some people believe that individual actions are insignificant in the face of global environmental challenges, others argue that collective small changes can lead to transformative results. Through simple daily actions like reducing plastic usage, conserving energy, and choosing sustainable transportation methods, individuals can contribute meaningfully to environmental protection. </w:t>
      </w:r>
      <w:r>
        <w:rPr>
          <w:b/>
          <w:bCs/>
        </w:rPr>
        <w:t>(20)_________</w:t>
      </w:r>
      <w:r>
        <w:t xml:space="preserve">, from implementing recycling programs to supporting renewable energy initiatives. This growing awareness and commitment to environmental stewardship demonstrate that every person has the power to be an agent of positive change. </w:t>
      </w:r>
      <w:r>
        <w:rPr>
          <w:b/>
          <w:bCs/>
        </w:rPr>
        <w:t>(21)_________</w:t>
      </w:r>
      <w:r>
        <w:t xml:space="preserve"> from all members of society, making the green revolution truly a collective journey toward a better future. By adopting sustainable practices and encouraging others to do the same, </w:t>
      </w:r>
      <w:r>
        <w:rPr>
          <w:b/>
          <w:bCs/>
        </w:rPr>
        <w:t>(22)_________</w:t>
      </w:r>
      <w:r>
        <w:t>. Moreover, the integration of technology and environmental consciousness has opened new avenues for sustainable living, making it easier than ever for individuals to participate in the green revolution.</w:t>
      </w:r>
    </w:p>
    <w:p w:rsidR="0059057C" w:rsidRDefault="00000000">
      <w:pPr>
        <w:spacing w:line="360" w:lineRule="auto"/>
        <w:rPr>
          <w:b/>
          <w:bCs/>
        </w:rPr>
      </w:pPr>
      <w:r>
        <w:rPr>
          <w:b/>
          <w:bCs/>
        </w:rPr>
        <w:lastRenderedPageBreak/>
        <w:t>Question 18:</w:t>
      </w:r>
    </w:p>
    <w:p w:rsidR="0059057C" w:rsidRDefault="00C360C8" w:rsidP="00C360C8">
      <w:pPr>
        <w:spacing w:line="360" w:lineRule="auto"/>
      </w:pPr>
      <w:r>
        <w:rPr>
          <w:b/>
          <w:bCs/>
        </w:rPr>
        <w:t xml:space="preserve">A. </w:t>
      </w:r>
      <w:r w:rsidR="00000000">
        <w:t>of which suffered from decades of environmental degradation</w:t>
      </w:r>
    </w:p>
    <w:p w:rsidR="0059057C" w:rsidRDefault="00C360C8" w:rsidP="00C360C8">
      <w:pPr>
        <w:spacing w:line="360" w:lineRule="auto"/>
      </w:pPr>
      <w:r>
        <w:rPr>
          <w:b/>
          <w:bCs/>
        </w:rPr>
        <w:t xml:space="preserve">B. </w:t>
      </w:r>
      <w:r w:rsidR="00000000">
        <w:t>which has been suffering from decades of environmental degradation</w:t>
      </w:r>
    </w:p>
    <w:p w:rsidR="0059057C" w:rsidRDefault="00C360C8" w:rsidP="00C360C8">
      <w:pPr>
        <w:spacing w:line="360" w:lineRule="auto"/>
      </w:pPr>
      <w:r>
        <w:rPr>
          <w:b/>
          <w:bCs/>
        </w:rPr>
        <w:t xml:space="preserve">C. </w:t>
      </w:r>
      <w:r w:rsidR="00000000">
        <w:t>which has suffered from decades of environmental degradation</w:t>
      </w:r>
    </w:p>
    <w:p w:rsidR="0059057C" w:rsidRDefault="00C360C8" w:rsidP="00C360C8">
      <w:pPr>
        <w:spacing w:line="360" w:lineRule="auto"/>
      </w:pPr>
      <w:r>
        <w:rPr>
          <w:b/>
          <w:bCs/>
        </w:rPr>
        <w:t xml:space="preserve">D. </w:t>
      </w:r>
      <w:r w:rsidR="00000000">
        <w:t>that has been suffering from decades of environmental degradation</w:t>
      </w:r>
    </w:p>
    <w:p w:rsidR="0059057C" w:rsidRDefault="00000000">
      <w:pPr>
        <w:spacing w:line="360" w:lineRule="auto"/>
        <w:rPr>
          <w:b/>
          <w:bCs/>
        </w:rPr>
      </w:pPr>
      <w:r>
        <w:rPr>
          <w:b/>
          <w:bCs/>
        </w:rPr>
        <w:t>Question 19:</w:t>
      </w:r>
    </w:p>
    <w:p w:rsidR="0059057C" w:rsidRDefault="00C360C8" w:rsidP="00C360C8">
      <w:pPr>
        <w:spacing w:line="360" w:lineRule="auto"/>
      </w:pPr>
      <w:r>
        <w:rPr>
          <w:b/>
          <w:bCs/>
        </w:rPr>
        <w:t xml:space="preserve">A. </w:t>
      </w:r>
      <w:r w:rsidR="00000000">
        <w:t>which we become better equipped to make positive changes</w:t>
      </w:r>
    </w:p>
    <w:p w:rsidR="0059057C" w:rsidRDefault="00C360C8" w:rsidP="00C360C8">
      <w:pPr>
        <w:spacing w:line="360" w:lineRule="auto"/>
      </w:pPr>
      <w:r>
        <w:rPr>
          <w:b/>
          <w:bCs/>
        </w:rPr>
        <w:t xml:space="preserve">B. </w:t>
      </w:r>
      <w:r w:rsidR="00000000">
        <w:t>that we are becoming better equipped to make positive changes</w:t>
      </w:r>
    </w:p>
    <w:p w:rsidR="0059057C" w:rsidRDefault="00C360C8" w:rsidP="00C360C8">
      <w:pPr>
        <w:spacing w:line="360" w:lineRule="auto"/>
      </w:pPr>
      <w:r>
        <w:rPr>
          <w:b/>
          <w:bCs/>
        </w:rPr>
        <w:t xml:space="preserve">C. </w:t>
      </w:r>
      <w:r w:rsidR="00000000">
        <w:t>the better equipped we become to make positive changes</w:t>
      </w:r>
    </w:p>
    <w:p w:rsidR="0059057C" w:rsidRDefault="00C360C8" w:rsidP="00C360C8">
      <w:pPr>
        <w:spacing w:line="360" w:lineRule="auto"/>
      </w:pPr>
      <w:r>
        <w:rPr>
          <w:b/>
          <w:bCs/>
        </w:rPr>
        <w:t xml:space="preserve">D. </w:t>
      </w:r>
      <w:r w:rsidR="00000000">
        <w:t>having better equipped we become to make positive changes</w:t>
      </w:r>
    </w:p>
    <w:p w:rsidR="0059057C" w:rsidRDefault="00000000">
      <w:pPr>
        <w:spacing w:line="360" w:lineRule="auto"/>
        <w:rPr>
          <w:b/>
          <w:bCs/>
        </w:rPr>
      </w:pPr>
      <w:r>
        <w:rPr>
          <w:b/>
          <w:bCs/>
        </w:rPr>
        <w:t>Question 20:</w:t>
      </w:r>
    </w:p>
    <w:p w:rsidR="0059057C" w:rsidRDefault="00C360C8" w:rsidP="00C360C8">
      <w:pPr>
        <w:spacing w:line="360" w:lineRule="auto"/>
      </w:pPr>
      <w:r>
        <w:rPr>
          <w:b/>
          <w:bCs/>
        </w:rPr>
        <w:t xml:space="preserve">A. </w:t>
      </w:r>
      <w:r w:rsidR="00000000">
        <w:t>Communities worldwide increasingly eco-friendly practices embracing are</w:t>
      </w:r>
    </w:p>
    <w:p w:rsidR="0059057C" w:rsidRDefault="00C360C8" w:rsidP="00C360C8">
      <w:pPr>
        <w:spacing w:line="360" w:lineRule="auto"/>
      </w:pPr>
      <w:r>
        <w:rPr>
          <w:b/>
          <w:bCs/>
        </w:rPr>
        <w:t xml:space="preserve">B. </w:t>
      </w:r>
      <w:r w:rsidR="00000000">
        <w:t>Communities worldwide increasingly embraces eco-friendly practices</w:t>
      </w:r>
    </w:p>
    <w:p w:rsidR="0059057C" w:rsidRDefault="00C360C8" w:rsidP="00C360C8">
      <w:pPr>
        <w:spacing w:line="360" w:lineRule="auto"/>
      </w:pPr>
      <w:r>
        <w:rPr>
          <w:b/>
          <w:bCs/>
        </w:rPr>
        <w:t xml:space="preserve">C. </w:t>
      </w:r>
      <w:r w:rsidR="00000000">
        <w:t>Communities worldwide are increase embracing eco-friendly practices</w:t>
      </w:r>
    </w:p>
    <w:p w:rsidR="0059057C" w:rsidRDefault="00C360C8" w:rsidP="00C360C8">
      <w:pPr>
        <w:spacing w:line="360" w:lineRule="auto"/>
      </w:pPr>
      <w:r>
        <w:rPr>
          <w:b/>
          <w:bCs/>
        </w:rPr>
        <w:t xml:space="preserve">D. </w:t>
      </w:r>
      <w:r w:rsidR="00000000">
        <w:t>Communities worldwide are increasingly embracing eco-friendly practices</w:t>
      </w:r>
    </w:p>
    <w:p w:rsidR="0059057C" w:rsidRDefault="00000000">
      <w:pPr>
        <w:spacing w:line="360" w:lineRule="auto"/>
        <w:rPr>
          <w:b/>
          <w:bCs/>
        </w:rPr>
      </w:pPr>
      <w:r>
        <w:rPr>
          <w:b/>
          <w:bCs/>
        </w:rPr>
        <w:t>Question 21:</w:t>
      </w:r>
    </w:p>
    <w:p w:rsidR="0059057C" w:rsidRDefault="00C360C8" w:rsidP="00C360C8">
      <w:pPr>
        <w:spacing w:line="360" w:lineRule="auto"/>
      </w:pPr>
      <w:r>
        <w:rPr>
          <w:b/>
          <w:bCs/>
        </w:rPr>
        <w:t xml:space="preserve">A. </w:t>
      </w:r>
      <w:r w:rsidR="00000000">
        <w:t>The path to environmental sustainability requires dedication, innovation, and collaboration</w:t>
      </w:r>
    </w:p>
    <w:p w:rsidR="0059057C" w:rsidRDefault="00C360C8" w:rsidP="00C360C8">
      <w:pPr>
        <w:spacing w:line="360" w:lineRule="auto"/>
      </w:pPr>
      <w:r>
        <w:rPr>
          <w:b/>
          <w:bCs/>
        </w:rPr>
        <w:t xml:space="preserve">B. </w:t>
      </w:r>
      <w:r w:rsidR="00000000">
        <w:t>Environmental sustainability path requires but dedication and innovation</w:t>
      </w:r>
    </w:p>
    <w:p w:rsidR="0059057C" w:rsidRDefault="00C360C8" w:rsidP="00C360C8">
      <w:pPr>
        <w:spacing w:line="360" w:lineRule="auto"/>
      </w:pPr>
      <w:r>
        <w:rPr>
          <w:b/>
          <w:bCs/>
        </w:rPr>
        <w:t xml:space="preserve">C. </w:t>
      </w:r>
      <w:r w:rsidR="00000000">
        <w:t>The environmental path requires dedication therefore innovation with collaboration</w:t>
      </w:r>
    </w:p>
    <w:p w:rsidR="0059057C" w:rsidRDefault="00C360C8" w:rsidP="00C360C8">
      <w:pPr>
        <w:spacing w:line="360" w:lineRule="auto"/>
      </w:pPr>
      <w:r>
        <w:rPr>
          <w:b/>
          <w:bCs/>
        </w:rPr>
        <w:t xml:space="preserve">D. </w:t>
      </w:r>
      <w:r w:rsidR="00000000">
        <w:t>Path of environment sustainability needs dedication also innovation also collaboration</w:t>
      </w:r>
    </w:p>
    <w:p w:rsidR="0059057C" w:rsidRDefault="00000000">
      <w:pPr>
        <w:spacing w:line="360" w:lineRule="auto"/>
        <w:rPr>
          <w:b/>
          <w:bCs/>
        </w:rPr>
      </w:pPr>
      <w:r>
        <w:rPr>
          <w:b/>
          <w:bCs/>
        </w:rPr>
        <w:t>Question 22:</w:t>
      </w:r>
    </w:p>
    <w:p w:rsidR="0059057C" w:rsidRDefault="00C360C8" w:rsidP="00C360C8">
      <w:pPr>
        <w:spacing w:line="360" w:lineRule="auto"/>
      </w:pPr>
      <w:r>
        <w:rPr>
          <w:b/>
          <w:bCs/>
        </w:rPr>
        <w:t xml:space="preserve">A. </w:t>
      </w:r>
      <w:r w:rsidR="00000000">
        <w:t>we can create a ripple effect transformed our relationship with the environment</w:t>
      </w:r>
    </w:p>
    <w:p w:rsidR="0059057C" w:rsidRDefault="00C360C8" w:rsidP="00C360C8">
      <w:pPr>
        <w:spacing w:line="360" w:lineRule="auto"/>
      </w:pPr>
      <w:r>
        <w:rPr>
          <w:b/>
          <w:bCs/>
        </w:rPr>
        <w:t xml:space="preserve">B. </w:t>
      </w:r>
      <w:r w:rsidR="00000000">
        <w:t>we can create a ripple effect which transforms our relationship with the environment</w:t>
      </w:r>
    </w:p>
    <w:p w:rsidR="0059057C" w:rsidRDefault="00C360C8" w:rsidP="00C360C8">
      <w:pPr>
        <w:spacing w:line="360" w:lineRule="auto"/>
      </w:pPr>
      <w:r>
        <w:rPr>
          <w:b/>
          <w:bCs/>
        </w:rPr>
        <w:t xml:space="preserve">C. </w:t>
      </w:r>
      <w:r w:rsidR="00000000">
        <w:t>we can create a ripple effect being transformed our relationship with the environment</w:t>
      </w:r>
    </w:p>
    <w:p w:rsidR="0059057C" w:rsidRDefault="00C360C8" w:rsidP="00C360C8">
      <w:pPr>
        <w:spacing w:line="360" w:lineRule="auto"/>
      </w:pPr>
      <w:r>
        <w:rPr>
          <w:b/>
          <w:bCs/>
        </w:rPr>
        <w:t xml:space="preserve">D. </w:t>
      </w:r>
      <w:r w:rsidR="00000000">
        <w:t>we can create a ripple effect transforming our relationship with the environment</w:t>
      </w:r>
    </w:p>
    <w:p w:rsidR="0059057C" w:rsidRDefault="00000000">
      <w:pPr>
        <w:spacing w:line="360" w:lineRule="auto"/>
      </w:pPr>
      <w:r>
        <w:rPr>
          <w:b/>
          <w:bCs/>
        </w:rPr>
        <w:t>Read the following passage about Understanding Earth's Silent Signals and mark the letter A, B, C or D on your answer sheet to indicate the best answer to each of the following questions from 23 to 30.</w:t>
      </w:r>
    </w:p>
    <w:p w:rsidR="0059057C" w:rsidRDefault="00000000">
      <w:pPr>
        <w:spacing w:line="360" w:lineRule="auto"/>
        <w:ind w:firstLine="420"/>
        <w:rPr>
          <w:b/>
          <w:bCs/>
        </w:rPr>
      </w:pPr>
      <w:r>
        <w:t xml:space="preserve">Nature communicates with us through subtle yet profound signals that often go </w:t>
      </w:r>
      <w:r>
        <w:rPr>
          <w:b/>
          <w:bCs/>
          <w:u w:val="single"/>
        </w:rPr>
        <w:t>unnoticed</w:t>
      </w:r>
      <w:r>
        <w:t xml:space="preserve"> in our fast-paced world. From the gentle swaying of trees before a storm to the unusual behavior of animals preceding natural disasters, these silent messages serve as nature's early warning system. Scientists have long observed how certain species of birds become unusually quiet before earthquakes, while others migrate earlier than usual when severe weather approaches. These remarkable phenomena demonstrate the intricate connection between wildlife and environmental changes.</w:t>
      </w:r>
    </w:p>
    <w:p w:rsidR="0059057C" w:rsidRDefault="00000000">
      <w:pPr>
        <w:spacing w:line="360" w:lineRule="auto"/>
        <w:ind w:firstLine="420"/>
        <w:rPr>
          <w:b/>
          <w:bCs/>
        </w:rPr>
      </w:pPr>
      <w:r>
        <w:t xml:space="preserve">The Earth itself provides numerous indicators of impending changes. For instance, the appearance of sun dogs—bright spots on either side of the sun—often predicts incoming </w:t>
      </w:r>
      <w:r>
        <w:rPr>
          <w:b/>
          <w:bCs/>
          <w:u w:val="single"/>
        </w:rPr>
        <w:t>precipitation</w:t>
      </w:r>
      <w:r>
        <w:t xml:space="preserve"> or atmospheric disturbances. Similarly, the formation of specific cloud patterns can forecast weather conditions hours or even </w:t>
      </w:r>
      <w:r>
        <w:lastRenderedPageBreak/>
        <w:t>days in advance. These atmospheric signs have guided farmers and sailors for centuries, proving invaluable for agricultural planning and maritime navigation.</w:t>
      </w:r>
    </w:p>
    <w:p w:rsidR="0059057C" w:rsidRDefault="00000000">
      <w:pPr>
        <w:spacing w:line="360" w:lineRule="auto"/>
        <w:ind w:firstLine="420"/>
      </w:pPr>
      <w:r>
        <w:t xml:space="preserve">In recent decades, researchers have discovered that plants also respond to environmental stresses in measurable ways. When experiencing drought, some trees release specific chemical compounds that warn neighboring plants, creating a sophisticated communication network within forest ecosystems. This remarkable adaptation ensures the survival of plant communities during challenging conditions. Furthermore, the presence or absence of certain lichens can indicate air quality levels, making </w:t>
      </w:r>
      <w:r>
        <w:rPr>
          <w:b/>
          <w:bCs/>
        </w:rPr>
        <w:t xml:space="preserve">them </w:t>
      </w:r>
      <w:r>
        <w:t>natural biomonitors of environmental health.</w:t>
      </w:r>
    </w:p>
    <w:p w:rsidR="0059057C" w:rsidRDefault="00000000">
      <w:pPr>
        <w:spacing w:line="360" w:lineRule="auto"/>
        <w:ind w:firstLine="420"/>
      </w:pPr>
      <w:r>
        <w:rPr>
          <w:b/>
          <w:bCs/>
          <w:u w:val="single"/>
        </w:rPr>
        <w:t>Understanding these natural signals has become increasingly crucial as we face global environmental challenges.</w:t>
      </w:r>
      <w:r>
        <w:t xml:space="preserve"> By paying attention to these subtle indicators, we can better prepare for environmental changes and work more harmoniously with natural systems. This knowledge not only helps us predict and adapt to natural phenomena but also reminds us of our fundamental connection to the Earth's complex web of life.</w:t>
      </w:r>
    </w:p>
    <w:p w:rsidR="0059057C" w:rsidRDefault="00000000">
      <w:pPr>
        <w:spacing w:line="360" w:lineRule="auto"/>
      </w:pPr>
      <w:r>
        <w:rPr>
          <w:b/>
          <w:bCs/>
        </w:rPr>
        <w:t xml:space="preserve">Question 23: </w:t>
      </w:r>
      <w:r>
        <w:t>Which of the following is NOT mentioned as a natural signal in the text?</w:t>
      </w:r>
    </w:p>
    <w:p w:rsidR="0059057C" w:rsidRDefault="00C360C8" w:rsidP="00C360C8">
      <w:pPr>
        <w:spacing w:line="360" w:lineRule="auto"/>
      </w:pPr>
      <w:r>
        <w:rPr>
          <w:b/>
          <w:bCs/>
        </w:rPr>
        <w:t xml:space="preserve">A. </w:t>
      </w:r>
      <w:r w:rsidR="00000000">
        <w:t>Sun dogs appearing on either side of the sun</w:t>
      </w:r>
    </w:p>
    <w:p w:rsidR="0059057C" w:rsidRDefault="00C360C8" w:rsidP="00C360C8">
      <w:pPr>
        <w:spacing w:line="360" w:lineRule="auto"/>
      </w:pPr>
      <w:r>
        <w:rPr>
          <w:b/>
          <w:bCs/>
        </w:rPr>
        <w:t xml:space="preserve">B. </w:t>
      </w:r>
      <w:r w:rsidR="00000000">
        <w:t>Birds becoming quiet before earthquakes</w:t>
      </w:r>
    </w:p>
    <w:p w:rsidR="0059057C" w:rsidRDefault="00C360C8" w:rsidP="00C360C8">
      <w:pPr>
        <w:spacing w:line="360" w:lineRule="auto"/>
      </w:pPr>
      <w:r>
        <w:rPr>
          <w:b/>
          <w:bCs/>
        </w:rPr>
        <w:t xml:space="preserve">C. </w:t>
      </w:r>
      <w:r w:rsidR="00000000">
        <w:t>Volcanic ash patterns in the atmosphere</w:t>
      </w:r>
    </w:p>
    <w:p w:rsidR="0059057C" w:rsidRDefault="00C360C8" w:rsidP="00C360C8">
      <w:pPr>
        <w:spacing w:line="360" w:lineRule="auto"/>
      </w:pPr>
      <w:r>
        <w:rPr>
          <w:b/>
          <w:bCs/>
        </w:rPr>
        <w:t xml:space="preserve">D. </w:t>
      </w:r>
      <w:r w:rsidR="00000000">
        <w:t>Trees releasing chemical compounds during drought</w:t>
      </w:r>
    </w:p>
    <w:p w:rsidR="0059057C" w:rsidRDefault="00000000">
      <w:pPr>
        <w:spacing w:line="360" w:lineRule="auto"/>
      </w:pPr>
      <w:r>
        <w:rPr>
          <w:b/>
          <w:bCs/>
        </w:rPr>
        <w:t xml:space="preserve">Question 24: </w:t>
      </w:r>
      <w:r>
        <w:t>The word “</w:t>
      </w:r>
      <w:r>
        <w:rPr>
          <w:b/>
          <w:bCs/>
          <w:u w:val="single"/>
        </w:rPr>
        <w:t>unnoticed</w:t>
      </w:r>
      <w:r>
        <w:t>” in paragraph 1 is OPPOSITE in meaning to_________.</w:t>
      </w:r>
    </w:p>
    <w:p w:rsidR="0059057C" w:rsidRDefault="00C360C8" w:rsidP="00C360C8">
      <w:pPr>
        <w:spacing w:line="360" w:lineRule="auto"/>
        <w:rPr>
          <w:b/>
          <w:bCs/>
        </w:rPr>
      </w:pPr>
      <w:r>
        <w:rPr>
          <w:b/>
          <w:bCs/>
        </w:rPr>
        <w:t xml:space="preserve">A. </w:t>
      </w:r>
      <w:r w:rsidR="00000000">
        <w:t xml:space="preserve">ignored </w:t>
      </w:r>
      <w:r w:rsidR="00000000">
        <w:rPr>
          <w:b/>
          <w:bCs/>
        </w:rPr>
        <w:tab/>
      </w:r>
      <w:r w:rsidR="00000000">
        <w:rPr>
          <w:b/>
          <w:bCs/>
        </w:rPr>
        <w:tab/>
      </w:r>
      <w:r w:rsidR="00000000">
        <w:rPr>
          <w:b/>
          <w:bCs/>
        </w:rPr>
        <w:tab/>
      </w:r>
      <w:r w:rsidR="00000000">
        <w:rPr>
          <w:b/>
          <w:bCs/>
        </w:rPr>
        <w:tab/>
      </w:r>
      <w:r w:rsidR="00000000">
        <w:rPr>
          <w:b/>
          <w:bCs/>
        </w:rPr>
        <w:tab/>
        <w:t xml:space="preserve">B. </w:t>
      </w:r>
      <w:r w:rsidR="00000000">
        <w:t xml:space="preserve">overlooked </w:t>
      </w:r>
      <w:r w:rsidR="00000000">
        <w:rPr>
          <w:b/>
          <w:bCs/>
        </w:rPr>
        <w:tab/>
      </w:r>
      <w:r w:rsidR="00000000">
        <w:rPr>
          <w:b/>
          <w:bCs/>
        </w:rPr>
        <w:tab/>
      </w:r>
      <w:r w:rsidR="00000000">
        <w:rPr>
          <w:b/>
          <w:bCs/>
        </w:rPr>
        <w:tab/>
      </w:r>
      <w:r w:rsidR="00000000">
        <w:rPr>
          <w:b/>
          <w:bCs/>
        </w:rPr>
        <w:tab/>
        <w:t xml:space="preserve">C. </w:t>
      </w:r>
      <w:r w:rsidR="00000000">
        <w:t xml:space="preserve">observed </w:t>
      </w:r>
      <w:r w:rsidR="00000000">
        <w:rPr>
          <w:b/>
          <w:bCs/>
        </w:rPr>
        <w:tab/>
      </w:r>
      <w:r w:rsidR="00000000">
        <w:rPr>
          <w:b/>
          <w:bCs/>
        </w:rPr>
        <w:tab/>
      </w:r>
      <w:r w:rsidR="00000000">
        <w:rPr>
          <w:b/>
          <w:bCs/>
        </w:rPr>
        <w:tab/>
        <w:t xml:space="preserve">D. </w:t>
      </w:r>
      <w:r w:rsidR="00000000">
        <w:t>missed</w:t>
      </w:r>
    </w:p>
    <w:p w:rsidR="0059057C" w:rsidRDefault="00000000">
      <w:pPr>
        <w:spacing w:line="360" w:lineRule="auto"/>
      </w:pPr>
      <w:r>
        <w:rPr>
          <w:b/>
          <w:bCs/>
        </w:rPr>
        <w:t xml:space="preserve">Question 25: </w:t>
      </w:r>
      <w:r>
        <w:t>The word “</w:t>
      </w:r>
      <w:r>
        <w:rPr>
          <w:b/>
          <w:bCs/>
          <w:u w:val="single"/>
        </w:rPr>
        <w:t>precipitation</w:t>
      </w:r>
      <w:r>
        <w:t>” in paragraph 2 could be best replaced by_________.</w:t>
      </w:r>
    </w:p>
    <w:p w:rsidR="0059057C" w:rsidRDefault="00C360C8" w:rsidP="00C360C8">
      <w:pPr>
        <w:spacing w:line="360" w:lineRule="auto"/>
        <w:rPr>
          <w:b/>
          <w:bCs/>
        </w:rPr>
      </w:pPr>
      <w:r>
        <w:rPr>
          <w:b/>
          <w:bCs/>
        </w:rPr>
        <w:t xml:space="preserve">A. </w:t>
      </w:r>
      <w:r w:rsidR="00000000">
        <w:t xml:space="preserve">condensation </w:t>
      </w:r>
      <w:r w:rsidR="00000000">
        <w:rPr>
          <w:b/>
          <w:bCs/>
        </w:rPr>
        <w:tab/>
      </w:r>
      <w:r w:rsidR="00000000">
        <w:rPr>
          <w:b/>
          <w:bCs/>
        </w:rPr>
        <w:tab/>
      </w:r>
      <w:r w:rsidR="00000000">
        <w:rPr>
          <w:b/>
          <w:bCs/>
        </w:rPr>
        <w:tab/>
        <w:t xml:space="preserve">B. </w:t>
      </w:r>
      <w:r w:rsidR="00000000">
        <w:t xml:space="preserve">evaporation </w:t>
      </w:r>
      <w:r w:rsidR="00000000">
        <w:rPr>
          <w:b/>
          <w:bCs/>
        </w:rPr>
        <w:tab/>
      </w:r>
      <w:r w:rsidR="00000000">
        <w:rPr>
          <w:b/>
          <w:bCs/>
        </w:rPr>
        <w:tab/>
      </w:r>
      <w:r w:rsidR="00000000">
        <w:rPr>
          <w:b/>
          <w:bCs/>
        </w:rPr>
        <w:tab/>
      </w:r>
      <w:r w:rsidR="00000000">
        <w:rPr>
          <w:b/>
          <w:bCs/>
        </w:rPr>
        <w:tab/>
        <w:t xml:space="preserve">C. </w:t>
      </w:r>
      <w:r w:rsidR="00000000">
        <w:t>temperature</w:t>
      </w:r>
      <w:r w:rsidR="00000000">
        <w:rPr>
          <w:b/>
          <w:bCs/>
        </w:rPr>
        <w:tab/>
      </w:r>
      <w:r w:rsidR="00000000">
        <w:rPr>
          <w:b/>
          <w:bCs/>
        </w:rPr>
        <w:tab/>
      </w:r>
      <w:r w:rsidR="00000000">
        <w:rPr>
          <w:b/>
          <w:bCs/>
        </w:rPr>
        <w:tab/>
        <w:t xml:space="preserve">D. </w:t>
      </w:r>
      <w:r w:rsidR="00000000">
        <w:t xml:space="preserve">rainfall </w:t>
      </w:r>
    </w:p>
    <w:p w:rsidR="0059057C" w:rsidRDefault="00000000">
      <w:pPr>
        <w:spacing w:line="360" w:lineRule="auto"/>
      </w:pPr>
      <w:r>
        <w:rPr>
          <w:b/>
          <w:bCs/>
        </w:rPr>
        <w:t xml:space="preserve">Question 26: </w:t>
      </w:r>
      <w:r>
        <w:t>The word “</w:t>
      </w:r>
      <w:r>
        <w:rPr>
          <w:b/>
          <w:bCs/>
        </w:rPr>
        <w:t>them</w:t>
      </w:r>
      <w:r>
        <w:t>” in paragraph 3 refers to_________.</w:t>
      </w:r>
    </w:p>
    <w:p w:rsidR="0059057C" w:rsidRDefault="00C360C8" w:rsidP="00C360C8">
      <w:pPr>
        <w:spacing w:line="360" w:lineRule="auto"/>
        <w:rPr>
          <w:b/>
          <w:bCs/>
        </w:rPr>
      </w:pPr>
      <w:r>
        <w:rPr>
          <w:b/>
          <w:bCs/>
        </w:rPr>
        <w:t xml:space="preserve">A. </w:t>
      </w:r>
      <w:r w:rsidR="00000000">
        <w:t>chemical compounds</w:t>
      </w:r>
      <w:r w:rsidR="00000000">
        <w:rPr>
          <w:b/>
          <w:bCs/>
        </w:rPr>
        <w:tab/>
      </w:r>
      <w:r w:rsidR="00000000">
        <w:rPr>
          <w:b/>
          <w:bCs/>
        </w:rPr>
        <w:tab/>
        <w:t xml:space="preserve">B. </w:t>
      </w:r>
      <w:r w:rsidR="00000000">
        <w:t xml:space="preserve">lichens </w:t>
      </w:r>
      <w:r w:rsidR="00000000">
        <w:rPr>
          <w:b/>
          <w:bCs/>
        </w:rPr>
        <w:tab/>
      </w:r>
      <w:r w:rsidR="00000000">
        <w:rPr>
          <w:b/>
          <w:bCs/>
        </w:rPr>
        <w:tab/>
      </w:r>
      <w:r w:rsidR="00000000">
        <w:rPr>
          <w:b/>
          <w:bCs/>
        </w:rPr>
        <w:tab/>
      </w:r>
      <w:r w:rsidR="00000000">
        <w:rPr>
          <w:b/>
          <w:bCs/>
        </w:rPr>
        <w:tab/>
      </w:r>
      <w:r w:rsidR="00000000">
        <w:rPr>
          <w:b/>
          <w:bCs/>
        </w:rPr>
        <w:tab/>
        <w:t xml:space="preserve">C. </w:t>
      </w:r>
      <w:r w:rsidR="00000000">
        <w:t>neighboring plants</w:t>
      </w:r>
      <w:r w:rsidR="00000000">
        <w:rPr>
          <w:b/>
          <w:bCs/>
        </w:rPr>
        <w:tab/>
      </w:r>
      <w:r w:rsidR="00000000">
        <w:rPr>
          <w:b/>
          <w:bCs/>
        </w:rPr>
        <w:tab/>
        <w:t xml:space="preserve">D. </w:t>
      </w:r>
      <w:r w:rsidR="00000000">
        <w:t>forest ecosystems</w:t>
      </w:r>
    </w:p>
    <w:p w:rsidR="0059057C" w:rsidRDefault="00000000">
      <w:pPr>
        <w:spacing w:line="360" w:lineRule="auto"/>
        <w:rPr>
          <w:b/>
          <w:bCs/>
        </w:rPr>
      </w:pPr>
      <w:r>
        <w:rPr>
          <w:b/>
          <w:bCs/>
        </w:rPr>
        <w:t xml:space="preserve">Question 27: </w:t>
      </w:r>
      <w:r>
        <w:t>Which of the following best paraphrases the underlined sentence in paragraph 4?</w:t>
      </w:r>
    </w:p>
    <w:p w:rsidR="0059057C" w:rsidRDefault="00C360C8" w:rsidP="00C360C8">
      <w:pPr>
        <w:spacing w:line="360" w:lineRule="auto"/>
      </w:pPr>
      <w:r>
        <w:rPr>
          <w:b/>
          <w:bCs/>
        </w:rPr>
        <w:t xml:space="preserve">A. </w:t>
      </w:r>
      <w:r w:rsidR="00000000">
        <w:t>Recognizing Earth's indicators grows more vital while confronting worldwide ecological issues</w:t>
      </w:r>
    </w:p>
    <w:p w:rsidR="0059057C" w:rsidRDefault="00C360C8" w:rsidP="00C360C8">
      <w:pPr>
        <w:spacing w:line="360" w:lineRule="auto"/>
      </w:pPr>
      <w:r>
        <w:rPr>
          <w:b/>
          <w:bCs/>
        </w:rPr>
        <w:t xml:space="preserve">B. </w:t>
      </w:r>
      <w:r w:rsidR="00000000">
        <w:t>Learning about weather patterns helps scientists predict future environmental developments</w:t>
      </w:r>
    </w:p>
    <w:p w:rsidR="0059057C" w:rsidRDefault="00C360C8" w:rsidP="00C360C8">
      <w:pPr>
        <w:spacing w:line="360" w:lineRule="auto"/>
      </w:pPr>
      <w:r>
        <w:rPr>
          <w:b/>
          <w:bCs/>
        </w:rPr>
        <w:t xml:space="preserve">C. </w:t>
      </w:r>
      <w:r w:rsidR="00000000">
        <w:t>Studying natural phenomena provides insights into local climate variations over time</w:t>
      </w:r>
    </w:p>
    <w:p w:rsidR="0059057C" w:rsidRDefault="00C360C8" w:rsidP="00C360C8">
      <w:pPr>
        <w:spacing w:line="360" w:lineRule="auto"/>
      </w:pPr>
      <w:r>
        <w:rPr>
          <w:b/>
          <w:bCs/>
        </w:rPr>
        <w:t xml:space="preserve">D. </w:t>
      </w:r>
      <w:r w:rsidR="00000000">
        <w:t>Observing environmental changes requires advanced technology and global cooperation</w:t>
      </w:r>
    </w:p>
    <w:p w:rsidR="0059057C" w:rsidRDefault="00000000">
      <w:pPr>
        <w:spacing w:line="360" w:lineRule="auto"/>
        <w:rPr>
          <w:b/>
          <w:bCs/>
        </w:rPr>
      </w:pPr>
      <w:r>
        <w:rPr>
          <w:b/>
          <w:bCs/>
        </w:rPr>
        <w:t xml:space="preserve">Question 28: </w:t>
      </w:r>
      <w:r>
        <w:t>Which of the following is TRUE according to the passage?</w:t>
      </w:r>
    </w:p>
    <w:p w:rsidR="0059057C" w:rsidRDefault="00C360C8" w:rsidP="00C360C8">
      <w:pPr>
        <w:spacing w:line="360" w:lineRule="auto"/>
      </w:pPr>
      <w:r>
        <w:rPr>
          <w:b/>
          <w:bCs/>
        </w:rPr>
        <w:t xml:space="preserve">A. </w:t>
      </w:r>
      <w:r w:rsidR="00000000">
        <w:t>Sun dogs appear on both sides of the sun and indicate upcoming changes in air quality levels within forest ecosystems</w:t>
      </w:r>
    </w:p>
    <w:p w:rsidR="0059057C" w:rsidRDefault="00C360C8" w:rsidP="00C360C8">
      <w:pPr>
        <w:spacing w:line="360" w:lineRule="auto"/>
      </w:pPr>
      <w:r>
        <w:rPr>
          <w:b/>
          <w:bCs/>
        </w:rPr>
        <w:t xml:space="preserve">B. </w:t>
      </w:r>
      <w:r w:rsidR="00000000">
        <w:t>Birds demonstrate unusual migration patterns before earthquakes, while lichens serve as indicators of approaching storms</w:t>
      </w:r>
    </w:p>
    <w:p w:rsidR="0059057C" w:rsidRDefault="00C360C8" w:rsidP="00C360C8">
      <w:pPr>
        <w:spacing w:line="360" w:lineRule="auto"/>
      </w:pPr>
      <w:r>
        <w:rPr>
          <w:b/>
          <w:bCs/>
        </w:rPr>
        <w:t xml:space="preserve">C. </w:t>
      </w:r>
      <w:r w:rsidR="00000000">
        <w:t>Trees release chemical signals to communicate with nearby plants when experiencing drought-related environmental stress</w:t>
      </w:r>
    </w:p>
    <w:p w:rsidR="0059057C" w:rsidRDefault="00C360C8" w:rsidP="00C360C8">
      <w:pPr>
        <w:spacing w:line="360" w:lineRule="auto"/>
      </w:pPr>
      <w:r>
        <w:rPr>
          <w:b/>
          <w:bCs/>
        </w:rPr>
        <w:lastRenderedPageBreak/>
        <w:t xml:space="preserve">D. </w:t>
      </w:r>
      <w:r w:rsidR="00000000">
        <w:t>Forest ecosystems rely on cloud patterns to establish sophisticated networks for predicting atmospheric disturbances</w:t>
      </w:r>
    </w:p>
    <w:p w:rsidR="0059057C" w:rsidRDefault="00000000">
      <w:pPr>
        <w:spacing w:line="360" w:lineRule="auto"/>
      </w:pPr>
      <w:r>
        <w:rPr>
          <w:b/>
          <w:bCs/>
        </w:rPr>
        <w:t xml:space="preserve">Question 29: </w:t>
      </w:r>
      <w:r>
        <w:t>In which paragraph does the writer introduce various natural warning signals?</w:t>
      </w:r>
    </w:p>
    <w:p w:rsidR="0059057C" w:rsidRDefault="00C360C8" w:rsidP="00C360C8">
      <w:pPr>
        <w:spacing w:line="360" w:lineRule="auto"/>
      </w:pPr>
      <w:r>
        <w:rPr>
          <w:b/>
          <w:bCs/>
        </w:rPr>
        <w:t xml:space="preserve">A. </w:t>
      </w:r>
      <w:r w:rsidR="00000000">
        <w:t>Paragraph 2</w:t>
      </w:r>
      <w:r w:rsidR="00000000">
        <w:tab/>
      </w:r>
      <w:r w:rsidR="00000000">
        <w:rPr>
          <w:b/>
          <w:bCs/>
        </w:rPr>
        <w:tab/>
      </w:r>
      <w:r w:rsidR="00000000">
        <w:rPr>
          <w:b/>
          <w:bCs/>
        </w:rPr>
        <w:tab/>
      </w:r>
      <w:r w:rsidR="00000000">
        <w:rPr>
          <w:b/>
          <w:bCs/>
        </w:rPr>
        <w:tab/>
        <w:t xml:space="preserve">B. </w:t>
      </w:r>
      <w:r w:rsidR="00000000">
        <w:t>Paragraph 1</w:t>
      </w:r>
      <w:r w:rsidR="00000000">
        <w:tab/>
      </w:r>
      <w:r w:rsidR="00000000">
        <w:tab/>
      </w:r>
      <w:r w:rsidR="00000000">
        <w:tab/>
      </w:r>
      <w:r w:rsidR="00000000">
        <w:tab/>
      </w:r>
      <w:r w:rsidR="00000000">
        <w:rPr>
          <w:b/>
          <w:bCs/>
        </w:rPr>
        <w:t>C.</w:t>
      </w:r>
      <w:r w:rsidR="00000000">
        <w:t xml:space="preserve"> Paragraph 4</w:t>
      </w:r>
      <w:r w:rsidR="00000000">
        <w:rPr>
          <w:b/>
          <w:bCs/>
        </w:rPr>
        <w:tab/>
      </w:r>
      <w:r w:rsidR="00000000">
        <w:rPr>
          <w:b/>
          <w:bCs/>
        </w:rPr>
        <w:tab/>
      </w:r>
      <w:r w:rsidR="00000000">
        <w:rPr>
          <w:b/>
          <w:bCs/>
        </w:rPr>
        <w:tab/>
        <w:t xml:space="preserve">D. </w:t>
      </w:r>
      <w:r w:rsidR="00000000">
        <w:t>Paragraph 3</w:t>
      </w:r>
    </w:p>
    <w:p w:rsidR="0059057C" w:rsidRDefault="00000000">
      <w:pPr>
        <w:spacing w:line="360" w:lineRule="auto"/>
        <w:rPr>
          <w:b/>
          <w:bCs/>
        </w:rPr>
      </w:pPr>
      <w:r>
        <w:rPr>
          <w:b/>
          <w:bCs/>
        </w:rPr>
        <w:t xml:space="preserve">Question 30: </w:t>
      </w:r>
      <w:r>
        <w:t>In which paragraph does the writer mention the importance of understanding natural signals for environmental adaptation?</w:t>
      </w:r>
    </w:p>
    <w:p w:rsidR="0059057C" w:rsidRDefault="00C360C8" w:rsidP="00C360C8">
      <w:pPr>
        <w:spacing w:line="360" w:lineRule="auto"/>
        <w:rPr>
          <w:b/>
          <w:bCs/>
        </w:rPr>
      </w:pPr>
      <w:r>
        <w:rPr>
          <w:b/>
          <w:bCs/>
        </w:rPr>
        <w:t xml:space="preserve">A. </w:t>
      </w:r>
      <w:r w:rsidR="00000000">
        <w:t>Paragraph 1</w:t>
      </w:r>
      <w:r w:rsidR="00000000">
        <w:tab/>
      </w:r>
      <w:r w:rsidR="00000000">
        <w:tab/>
      </w:r>
      <w:r w:rsidR="00000000">
        <w:tab/>
      </w:r>
      <w:r w:rsidR="00000000">
        <w:tab/>
      </w:r>
      <w:r w:rsidR="00000000">
        <w:rPr>
          <w:b/>
          <w:bCs/>
        </w:rPr>
        <w:t>B.</w:t>
      </w:r>
      <w:r w:rsidR="00000000">
        <w:t xml:space="preserve"> Paragraph 4</w:t>
      </w:r>
      <w:r w:rsidR="00000000">
        <w:tab/>
      </w:r>
      <w:r w:rsidR="00000000">
        <w:tab/>
      </w:r>
      <w:r w:rsidR="00000000">
        <w:tab/>
      </w:r>
      <w:r w:rsidR="00000000">
        <w:tab/>
      </w:r>
      <w:r w:rsidR="00000000">
        <w:rPr>
          <w:b/>
          <w:bCs/>
        </w:rPr>
        <w:t>C.</w:t>
      </w:r>
      <w:r w:rsidR="00000000">
        <w:t xml:space="preserve"> Paragraph 3</w:t>
      </w:r>
      <w:r w:rsidR="00000000">
        <w:tab/>
      </w:r>
      <w:r w:rsidR="00000000">
        <w:tab/>
      </w:r>
      <w:r w:rsidR="00000000">
        <w:tab/>
      </w:r>
      <w:r w:rsidR="00000000">
        <w:rPr>
          <w:b/>
          <w:bCs/>
        </w:rPr>
        <w:t>D.</w:t>
      </w:r>
      <w:r w:rsidR="00000000">
        <w:t xml:space="preserve"> Paragraph 2</w:t>
      </w:r>
    </w:p>
    <w:p w:rsidR="0059057C" w:rsidRDefault="00000000">
      <w:pPr>
        <w:spacing w:line="360" w:lineRule="auto"/>
        <w:rPr>
          <w:b/>
          <w:bCs/>
        </w:rPr>
      </w:pPr>
      <w:r>
        <w:rPr>
          <w:b/>
          <w:bCs/>
        </w:rPr>
        <w:t>Read the following passage about the Your Role in the Planet's Preservation Story and mark the letter A, B, C or D on your answer sheet to indicate the best answer to each of the following questions from 31 to 40.</w:t>
      </w:r>
    </w:p>
    <w:p w:rsidR="0059057C" w:rsidRDefault="00000000">
      <w:pPr>
        <w:spacing w:line="360" w:lineRule="auto"/>
        <w:ind w:firstLine="420"/>
      </w:pPr>
      <w:r>
        <w:t xml:space="preserve">In recent decades, the Earth has faced unprecedented environmental challenges that threaten its delicate ecosystems and the survival of countless species. Climate change, deforestation, and pollution have emerged as formidable adversaries in our planet's story, serving as a </w:t>
      </w:r>
      <w:r>
        <w:rPr>
          <w:b/>
          <w:bCs/>
          <w:u w:val="single"/>
        </w:rPr>
        <w:t>wake-up call</w:t>
      </w:r>
      <w:r>
        <w:t xml:space="preserve"> for humanity to recognize our role as contributors to these problems and potential solutions. The time has come for each individual to step forward and embrace their responsibility as Earth's guardians, understanding that every action can create ripples of positive change in our global environment.</w:t>
      </w:r>
    </w:p>
    <w:p w:rsidR="0059057C" w:rsidRDefault="00000000">
      <w:pPr>
        <w:spacing w:line="360" w:lineRule="auto"/>
        <w:ind w:firstLine="420"/>
      </w:pPr>
      <w:r>
        <w:rPr>
          <w:b/>
          <w:bCs/>
        </w:rPr>
        <w:t>[I]</w:t>
      </w:r>
      <w:r>
        <w:t xml:space="preserve">The concept of environmental stewardship extends far beyond mere conservation efforts; </w:t>
      </w:r>
      <w:r>
        <w:rPr>
          <w:b/>
          <w:bCs/>
        </w:rPr>
        <w:t>it</w:t>
      </w:r>
      <w:r>
        <w:t xml:space="preserve"> encompasses a transformation in how we live, consume, and interact with our planet's resources. </w:t>
      </w:r>
      <w:r>
        <w:rPr>
          <w:b/>
          <w:bCs/>
        </w:rPr>
        <w:t>[II]</w:t>
      </w:r>
      <w:r>
        <w:t xml:space="preserve">From reducing single-use plastics to embracing renewable energy sources, individuals worldwide are discovering innovative ways to minimize their ecological footprint. </w:t>
      </w:r>
      <w:r>
        <w:rPr>
          <w:b/>
          <w:bCs/>
        </w:rPr>
        <w:t>[III]</w:t>
      </w:r>
      <w:r>
        <w:t xml:space="preserve">These conscious choices, when multiplied across communities and nations, have the potential to reverse environmental degradation and foster a sustainable future for generations to come. </w:t>
      </w:r>
      <w:r>
        <w:rPr>
          <w:b/>
          <w:bCs/>
        </w:rPr>
        <w:t>[IV]</w:t>
      </w:r>
    </w:p>
    <w:p w:rsidR="0059057C" w:rsidRDefault="00000000">
      <w:pPr>
        <w:spacing w:line="360" w:lineRule="auto"/>
        <w:ind w:firstLine="420"/>
      </w:pPr>
      <w:r>
        <w:t xml:space="preserve">Education plays a pivotal role in environmental preservation, as informed citizens are more likely to make environmentally conscious decisions. By sharing knowledge about sustainable practices and raising awareness about environmental issues, we can create a domino effect of positive change. Communities around the world are implementing </w:t>
      </w:r>
      <w:r>
        <w:rPr>
          <w:b/>
          <w:bCs/>
          <w:u w:val="single"/>
        </w:rPr>
        <w:t>grassroots</w:t>
      </w:r>
      <w:r>
        <w:t xml:space="preserve"> initiatives, from local recycling programs to urban farming projects, demonstrating that collective action can yield significant results. These initiatives not only benefit the environment but also strengthen community bonds.</w:t>
      </w:r>
    </w:p>
    <w:p w:rsidR="0059057C" w:rsidRDefault="00000000">
      <w:pPr>
        <w:spacing w:line="360" w:lineRule="auto"/>
        <w:ind w:firstLine="420"/>
      </w:pPr>
      <w:r>
        <w:rPr>
          <w:b/>
          <w:bCs/>
          <w:u w:val="single"/>
        </w:rPr>
        <w:t>The path to environmental preservation requires commitment and collaboration across borders, cultures, and generations.</w:t>
      </w:r>
      <w:r>
        <w:t xml:space="preserve"> While the challenges we face may seem daunting, history has shown that humanity possesses remarkable resilience and adaptability. By embracing our role as Earth's guardians and taking decisive action today, we can help write a new chapter in our planet's story—one of recovery, renewal, and harmonious coexistence between humans and nature. The choice to participate in this global effort lies with each of us.</w:t>
      </w:r>
    </w:p>
    <w:p w:rsidR="0059057C" w:rsidRDefault="00000000">
      <w:pPr>
        <w:spacing w:line="360" w:lineRule="auto"/>
        <w:jc w:val="both"/>
      </w:pPr>
      <w:r>
        <w:rPr>
          <w:b/>
          <w:bCs/>
        </w:rPr>
        <w:t xml:space="preserve">Question 31: </w:t>
      </w:r>
      <w:r>
        <w:t>The phrase “</w:t>
      </w:r>
      <w:r>
        <w:rPr>
          <w:b/>
          <w:bCs/>
          <w:u w:val="single"/>
        </w:rPr>
        <w:t>wake-up call</w:t>
      </w:r>
      <w:r>
        <w:t>” in paragraph 1 could be best replaced by_________.</w:t>
      </w:r>
    </w:p>
    <w:p w:rsidR="0059057C" w:rsidRDefault="00C360C8" w:rsidP="00C360C8">
      <w:pPr>
        <w:spacing w:line="360" w:lineRule="auto"/>
        <w:jc w:val="both"/>
        <w:rPr>
          <w:b/>
          <w:bCs/>
        </w:rPr>
      </w:pPr>
      <w:r>
        <w:rPr>
          <w:b/>
          <w:bCs/>
        </w:rPr>
        <w:t xml:space="preserve">A. </w:t>
      </w:r>
      <w:r w:rsidR="00000000">
        <w:t>bring up</w:t>
      </w:r>
      <w:r w:rsidR="00000000">
        <w:tab/>
      </w:r>
      <w:r w:rsidR="00000000">
        <w:rPr>
          <w:b/>
          <w:bCs/>
        </w:rPr>
        <w:tab/>
      </w:r>
      <w:r w:rsidR="00000000">
        <w:rPr>
          <w:b/>
          <w:bCs/>
        </w:rPr>
        <w:tab/>
      </w:r>
      <w:r w:rsidR="00000000">
        <w:rPr>
          <w:b/>
          <w:bCs/>
        </w:rPr>
        <w:tab/>
      </w:r>
      <w:r w:rsidR="00000000">
        <w:rPr>
          <w:b/>
          <w:bCs/>
        </w:rPr>
        <w:tab/>
        <w:t xml:space="preserve">B. </w:t>
      </w:r>
      <w:r w:rsidR="00000000">
        <w:t>point out</w:t>
      </w:r>
      <w:r w:rsidR="00000000">
        <w:tab/>
      </w:r>
      <w:r w:rsidR="00000000">
        <w:rPr>
          <w:b/>
          <w:bCs/>
        </w:rPr>
        <w:tab/>
      </w:r>
      <w:r w:rsidR="00000000">
        <w:rPr>
          <w:b/>
          <w:bCs/>
        </w:rPr>
        <w:tab/>
      </w:r>
      <w:r w:rsidR="00000000">
        <w:rPr>
          <w:b/>
          <w:bCs/>
        </w:rPr>
        <w:tab/>
        <w:t>C.</w:t>
      </w:r>
      <w:r w:rsidR="00000000">
        <w:t xml:space="preserve"> call out</w:t>
      </w:r>
      <w:r w:rsidR="00000000">
        <w:tab/>
      </w:r>
      <w:r w:rsidR="00000000">
        <w:rPr>
          <w:b/>
          <w:bCs/>
        </w:rPr>
        <w:tab/>
      </w:r>
      <w:r w:rsidR="00000000">
        <w:rPr>
          <w:b/>
          <w:bCs/>
        </w:rPr>
        <w:tab/>
      </w:r>
      <w:r w:rsidR="00000000">
        <w:rPr>
          <w:b/>
          <w:bCs/>
        </w:rPr>
        <w:tab/>
      </w:r>
      <w:r w:rsidR="00000000">
        <w:rPr>
          <w:b/>
          <w:bCs/>
        </w:rPr>
        <w:tab/>
        <w:t xml:space="preserve">D. </w:t>
      </w:r>
      <w:r w:rsidR="00000000">
        <w:t>alert to</w:t>
      </w:r>
    </w:p>
    <w:p w:rsidR="0059057C" w:rsidRDefault="00000000">
      <w:pPr>
        <w:spacing w:line="360" w:lineRule="auto"/>
      </w:pPr>
      <w:r>
        <w:rPr>
          <w:b/>
          <w:bCs/>
        </w:rPr>
        <w:t xml:space="preserve">Question 32: </w:t>
      </w:r>
      <w:r>
        <w:t>The word “</w:t>
      </w:r>
      <w:r>
        <w:rPr>
          <w:b/>
          <w:bCs/>
        </w:rPr>
        <w:t>it</w:t>
      </w:r>
      <w:r>
        <w:t>” in paragraph 2 refers to_________.</w:t>
      </w:r>
    </w:p>
    <w:p w:rsidR="0059057C" w:rsidRDefault="00C360C8" w:rsidP="00C360C8">
      <w:pPr>
        <w:spacing w:line="360" w:lineRule="auto"/>
      </w:pPr>
      <w:r>
        <w:rPr>
          <w:b/>
          <w:bCs/>
        </w:rPr>
        <w:lastRenderedPageBreak/>
        <w:t xml:space="preserve">A. </w:t>
      </w:r>
      <w:r w:rsidR="00000000">
        <w:t>environmental degradation</w:t>
      </w:r>
    </w:p>
    <w:p w:rsidR="0059057C" w:rsidRDefault="00C360C8" w:rsidP="00C360C8">
      <w:pPr>
        <w:spacing w:line="360" w:lineRule="auto"/>
      </w:pPr>
      <w:r>
        <w:rPr>
          <w:b/>
          <w:bCs/>
        </w:rPr>
        <w:t xml:space="preserve">B. </w:t>
      </w:r>
      <w:r w:rsidR="00000000">
        <w:t>renewable energy</w:t>
      </w:r>
    </w:p>
    <w:p w:rsidR="0059057C" w:rsidRDefault="00C360C8" w:rsidP="00C360C8">
      <w:pPr>
        <w:spacing w:line="360" w:lineRule="auto"/>
      </w:pPr>
      <w:r>
        <w:rPr>
          <w:b/>
          <w:bCs/>
        </w:rPr>
        <w:t xml:space="preserve">C. </w:t>
      </w:r>
      <w:r w:rsidR="00000000">
        <w:t>environmental stewardship</w:t>
      </w:r>
    </w:p>
    <w:p w:rsidR="0059057C" w:rsidRDefault="00C360C8" w:rsidP="00C360C8">
      <w:pPr>
        <w:spacing w:line="360" w:lineRule="auto"/>
      </w:pPr>
      <w:r>
        <w:rPr>
          <w:b/>
          <w:bCs/>
        </w:rPr>
        <w:t xml:space="preserve">D. </w:t>
      </w:r>
      <w:r w:rsidR="00000000">
        <w:t>ecological footprint</w:t>
      </w:r>
    </w:p>
    <w:p w:rsidR="0059057C" w:rsidRDefault="00000000">
      <w:pPr>
        <w:spacing w:line="360" w:lineRule="auto"/>
      </w:pPr>
      <w:r>
        <w:rPr>
          <w:b/>
          <w:bCs/>
        </w:rPr>
        <w:t xml:space="preserve">Question 33: </w:t>
      </w:r>
      <w:r>
        <w:t>Where in paragraph 2 does the following sentence best fit?</w:t>
      </w:r>
    </w:p>
    <w:p w:rsidR="0059057C" w:rsidRDefault="00000000">
      <w:pPr>
        <w:spacing w:line="360" w:lineRule="auto"/>
        <w:jc w:val="center"/>
        <w:rPr>
          <w:b/>
          <w:bCs/>
        </w:rPr>
      </w:pPr>
      <w:r>
        <w:rPr>
          <w:b/>
          <w:bCs/>
        </w:rPr>
        <w:t>Technological advancements have made it easier to adopt eco-friendly practices in our daily lives.</w:t>
      </w:r>
    </w:p>
    <w:p w:rsidR="0059057C" w:rsidRDefault="00C360C8" w:rsidP="00C360C8">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59057C" w:rsidRDefault="00000000">
      <w:pPr>
        <w:spacing w:line="360" w:lineRule="auto"/>
      </w:pPr>
      <w:r>
        <w:rPr>
          <w:b/>
          <w:bCs/>
        </w:rPr>
        <w:t xml:space="preserve">Question 34: </w:t>
      </w:r>
      <w:r>
        <w:t>Which of the following is NOT mentioned as a way to protect the environment?</w:t>
      </w:r>
    </w:p>
    <w:p w:rsidR="0059057C" w:rsidRDefault="00C360C8" w:rsidP="00C360C8">
      <w:pPr>
        <w:spacing w:line="360" w:lineRule="auto"/>
      </w:pPr>
      <w:r>
        <w:rPr>
          <w:b/>
          <w:bCs/>
        </w:rPr>
        <w:t xml:space="preserve">A. </w:t>
      </w:r>
      <w:r w:rsidR="00000000">
        <w:t>Implementing local recycling programs</w:t>
      </w:r>
    </w:p>
    <w:p w:rsidR="0059057C" w:rsidRDefault="00C360C8" w:rsidP="00C360C8">
      <w:pPr>
        <w:spacing w:line="360" w:lineRule="auto"/>
      </w:pPr>
      <w:r>
        <w:rPr>
          <w:b/>
          <w:bCs/>
        </w:rPr>
        <w:t xml:space="preserve">B. </w:t>
      </w:r>
      <w:r w:rsidR="00000000">
        <w:t>Installing water filtration systems in homes</w:t>
      </w:r>
    </w:p>
    <w:p w:rsidR="0059057C" w:rsidRDefault="00C360C8" w:rsidP="00C360C8">
      <w:pPr>
        <w:spacing w:line="360" w:lineRule="auto"/>
      </w:pPr>
      <w:r>
        <w:rPr>
          <w:b/>
          <w:bCs/>
        </w:rPr>
        <w:t xml:space="preserve">C. </w:t>
      </w:r>
      <w:r w:rsidR="00000000">
        <w:t>Reducing single-use plastics</w:t>
      </w:r>
    </w:p>
    <w:p w:rsidR="0059057C" w:rsidRDefault="00C360C8" w:rsidP="00C360C8">
      <w:pPr>
        <w:spacing w:line="360" w:lineRule="auto"/>
      </w:pPr>
      <w:r>
        <w:rPr>
          <w:b/>
          <w:bCs/>
        </w:rPr>
        <w:t xml:space="preserve">D. </w:t>
      </w:r>
      <w:r w:rsidR="00000000">
        <w:t>Embracing renewable energy sources</w:t>
      </w:r>
    </w:p>
    <w:p w:rsidR="0059057C" w:rsidRDefault="00000000">
      <w:pPr>
        <w:spacing w:line="360" w:lineRule="auto"/>
        <w:rPr>
          <w:b/>
          <w:bCs/>
        </w:rPr>
      </w:pPr>
      <w:r>
        <w:rPr>
          <w:b/>
          <w:bCs/>
        </w:rPr>
        <w:t xml:space="preserve">Question 35: </w:t>
      </w:r>
      <w:r>
        <w:t>Which of the following best summarises paragraph 3?</w:t>
      </w:r>
    </w:p>
    <w:p w:rsidR="0059057C" w:rsidRDefault="00C360C8" w:rsidP="00C360C8">
      <w:pPr>
        <w:spacing w:line="360" w:lineRule="auto"/>
      </w:pPr>
      <w:r>
        <w:rPr>
          <w:b/>
          <w:bCs/>
        </w:rPr>
        <w:t xml:space="preserve">A. </w:t>
      </w:r>
      <w:r w:rsidR="00000000">
        <w:t>Local recycling programs and urban farming projects demonstrate how communities can work together to achieve environmental preservation goals.</w:t>
      </w:r>
    </w:p>
    <w:p w:rsidR="0059057C" w:rsidRDefault="00C360C8" w:rsidP="00C360C8">
      <w:pPr>
        <w:spacing w:line="360" w:lineRule="auto"/>
      </w:pPr>
      <w:r>
        <w:rPr>
          <w:b/>
          <w:bCs/>
        </w:rPr>
        <w:t xml:space="preserve">B. </w:t>
      </w:r>
      <w:r w:rsidR="00000000">
        <w:t>Environmental education leads to sustainable practices through knowledge sharing and community initiatives that create lasting social connections.</w:t>
      </w:r>
    </w:p>
    <w:p w:rsidR="0059057C" w:rsidRDefault="00C360C8" w:rsidP="00C360C8">
      <w:pPr>
        <w:spacing w:line="360" w:lineRule="auto"/>
      </w:pPr>
      <w:r>
        <w:rPr>
          <w:b/>
          <w:bCs/>
        </w:rPr>
        <w:t xml:space="preserve">C. </w:t>
      </w:r>
      <w:r w:rsidR="00000000">
        <w:t>Grassroots environmental movements are emerging worldwide as communities recognize the importance of sustainable development practices.</w:t>
      </w:r>
    </w:p>
    <w:p w:rsidR="0059057C" w:rsidRDefault="00C360C8" w:rsidP="00C360C8">
      <w:pPr>
        <w:spacing w:line="360" w:lineRule="auto"/>
      </w:pPr>
      <w:r>
        <w:rPr>
          <w:b/>
          <w:bCs/>
        </w:rPr>
        <w:t xml:space="preserve">D. </w:t>
      </w:r>
      <w:r w:rsidR="00000000">
        <w:t>Community-based environmental programs succeed because they combine educational initiatives with practical implementation strategies.</w:t>
      </w:r>
    </w:p>
    <w:p w:rsidR="0059057C" w:rsidRDefault="00000000">
      <w:pPr>
        <w:spacing w:line="360" w:lineRule="auto"/>
      </w:pPr>
      <w:r>
        <w:rPr>
          <w:b/>
          <w:bCs/>
        </w:rPr>
        <w:t xml:space="preserve">Question 36: </w:t>
      </w:r>
      <w:r>
        <w:t>The word “</w:t>
      </w:r>
      <w:r>
        <w:rPr>
          <w:b/>
          <w:bCs/>
          <w:u w:val="single"/>
        </w:rPr>
        <w:t>grassroots</w:t>
      </w:r>
      <w:r>
        <w:t>” in paragraph 3 is OPPOSITE in meaning to_________.</w:t>
      </w:r>
    </w:p>
    <w:p w:rsidR="0059057C" w:rsidRDefault="00C360C8" w:rsidP="00C360C8">
      <w:pPr>
        <w:spacing w:line="360" w:lineRule="auto"/>
        <w:rPr>
          <w:b/>
          <w:bCs/>
        </w:rPr>
      </w:pPr>
      <w:r>
        <w:rPr>
          <w:b/>
          <w:bCs/>
        </w:rPr>
        <w:t xml:space="preserve">A. </w:t>
      </w:r>
      <w:r w:rsidR="00000000">
        <w:t>community-based</w:t>
      </w:r>
      <w:r w:rsidR="00000000">
        <w:rPr>
          <w:b/>
          <w:bCs/>
        </w:rPr>
        <w:tab/>
      </w:r>
      <w:r w:rsidR="00000000">
        <w:rPr>
          <w:b/>
          <w:bCs/>
        </w:rPr>
        <w:tab/>
      </w:r>
      <w:r w:rsidR="00000000">
        <w:rPr>
          <w:b/>
          <w:bCs/>
        </w:rPr>
        <w:tab/>
      </w:r>
      <w:r w:rsidR="00000000">
        <w:rPr>
          <w:b/>
          <w:bCs/>
        </w:rPr>
        <w:tab/>
        <w:t xml:space="preserve">B. </w:t>
      </w:r>
      <w:r w:rsidR="00000000">
        <w:t>local-level</w:t>
      </w:r>
      <w:r w:rsidR="00000000">
        <w:rPr>
          <w:b/>
          <w:bCs/>
        </w:rPr>
        <w:tab/>
      </w:r>
      <w:r w:rsidR="00000000">
        <w:rPr>
          <w:b/>
          <w:bCs/>
        </w:rPr>
        <w:tab/>
      </w:r>
      <w:r w:rsidR="00000000">
        <w:rPr>
          <w:b/>
          <w:bCs/>
        </w:rPr>
        <w:tab/>
        <w:t xml:space="preserve">C. </w:t>
      </w:r>
      <w:r w:rsidR="00000000">
        <w:t>top-down</w:t>
      </w:r>
      <w:r w:rsidR="00000000">
        <w:rPr>
          <w:b/>
          <w:bCs/>
        </w:rPr>
        <w:tab/>
      </w:r>
      <w:r w:rsidR="00000000">
        <w:rPr>
          <w:b/>
          <w:bCs/>
        </w:rPr>
        <w:tab/>
      </w:r>
      <w:r w:rsidR="00000000">
        <w:rPr>
          <w:b/>
          <w:bCs/>
        </w:rPr>
        <w:tab/>
      </w:r>
      <w:r w:rsidR="00000000">
        <w:rPr>
          <w:b/>
          <w:bCs/>
        </w:rPr>
        <w:tab/>
        <w:t xml:space="preserve">D. </w:t>
      </w:r>
      <w:r w:rsidR="00000000">
        <w:t>collaborative</w:t>
      </w:r>
    </w:p>
    <w:p w:rsidR="0059057C" w:rsidRDefault="00000000">
      <w:pPr>
        <w:spacing w:line="360" w:lineRule="auto"/>
        <w:rPr>
          <w:b/>
          <w:bCs/>
        </w:rPr>
      </w:pPr>
      <w:r>
        <w:rPr>
          <w:b/>
          <w:bCs/>
        </w:rPr>
        <w:t xml:space="preserve">Question 37: </w:t>
      </w:r>
      <w:r>
        <w:t>Which of the following is TRUE according to the passage?</w:t>
      </w:r>
    </w:p>
    <w:p w:rsidR="0059057C" w:rsidRDefault="00C360C8" w:rsidP="00C360C8">
      <w:pPr>
        <w:spacing w:line="360" w:lineRule="auto"/>
      </w:pPr>
      <w:r>
        <w:rPr>
          <w:b/>
          <w:bCs/>
        </w:rPr>
        <w:t xml:space="preserve">A. </w:t>
      </w:r>
      <w:r w:rsidR="00000000">
        <w:t>Technological advancements have made it more accessible for people to incorporate eco-friendly practices daily.</w:t>
      </w:r>
    </w:p>
    <w:p w:rsidR="0059057C" w:rsidRDefault="00C360C8" w:rsidP="00C360C8">
      <w:pPr>
        <w:spacing w:line="360" w:lineRule="auto"/>
      </w:pPr>
      <w:r>
        <w:rPr>
          <w:b/>
          <w:bCs/>
        </w:rPr>
        <w:t xml:space="preserve">B. </w:t>
      </w:r>
      <w:r w:rsidR="00000000">
        <w:t>Local recycling programs and urban farming projects weaken community relationships while helping the environment.</w:t>
      </w:r>
    </w:p>
    <w:p w:rsidR="0059057C" w:rsidRDefault="00C360C8" w:rsidP="00C360C8">
      <w:pPr>
        <w:spacing w:line="360" w:lineRule="auto"/>
      </w:pPr>
      <w:r>
        <w:rPr>
          <w:b/>
          <w:bCs/>
        </w:rPr>
        <w:t xml:space="preserve">C. </w:t>
      </w:r>
      <w:r w:rsidR="00000000">
        <w:t>Environmental stewardship focuses solely on conservation efforts without considering resource consumption patterns.</w:t>
      </w:r>
    </w:p>
    <w:p w:rsidR="0059057C" w:rsidRDefault="00C360C8" w:rsidP="00C360C8">
      <w:pPr>
        <w:spacing w:line="360" w:lineRule="auto"/>
      </w:pPr>
      <w:r>
        <w:rPr>
          <w:b/>
          <w:bCs/>
        </w:rPr>
        <w:t xml:space="preserve">D. </w:t>
      </w:r>
      <w:r w:rsidR="00000000">
        <w:t>Individual actions have minimal impact on environmental change unless implemented at the governmental level.</w:t>
      </w:r>
    </w:p>
    <w:p w:rsidR="0059057C" w:rsidRDefault="00000000">
      <w:pPr>
        <w:spacing w:line="360" w:lineRule="auto"/>
        <w:rPr>
          <w:b/>
          <w:bCs/>
        </w:rPr>
      </w:pPr>
      <w:r>
        <w:rPr>
          <w:b/>
          <w:bCs/>
        </w:rPr>
        <w:t xml:space="preserve">Question 38: </w:t>
      </w:r>
      <w:r>
        <w:t>Which of the following best paraphrases the underlined sentence in paragraph 4?</w:t>
      </w:r>
    </w:p>
    <w:p w:rsidR="0059057C" w:rsidRDefault="00C360C8" w:rsidP="00C360C8">
      <w:pPr>
        <w:spacing w:line="360" w:lineRule="auto"/>
      </w:pPr>
      <w:r>
        <w:rPr>
          <w:b/>
          <w:bCs/>
        </w:rPr>
        <w:t xml:space="preserve">A. </w:t>
      </w:r>
      <w:r w:rsidR="00000000">
        <w:t>International agreements and cultural exchanges are essential tools for managing environmental challenges today.</w:t>
      </w:r>
    </w:p>
    <w:p w:rsidR="0059057C" w:rsidRDefault="00C360C8" w:rsidP="00C360C8">
      <w:pPr>
        <w:spacing w:line="360" w:lineRule="auto"/>
      </w:pPr>
      <w:r>
        <w:rPr>
          <w:b/>
          <w:bCs/>
        </w:rPr>
        <w:t xml:space="preserve">B. </w:t>
      </w:r>
      <w:r w:rsidR="00000000">
        <w:t>Global environmental protection depends on worldwide partnerships and dedicated efforts from diverse societies over time.</w:t>
      </w:r>
    </w:p>
    <w:p w:rsidR="0059057C" w:rsidRDefault="00C360C8" w:rsidP="00C360C8">
      <w:pPr>
        <w:spacing w:line="360" w:lineRule="auto"/>
      </w:pPr>
      <w:r>
        <w:rPr>
          <w:b/>
          <w:bCs/>
        </w:rPr>
        <w:lastRenderedPageBreak/>
        <w:t xml:space="preserve">C. </w:t>
      </w:r>
      <w:r w:rsidR="00000000">
        <w:t>Environmental conservation needs support from different countries working together to implement immediate changes.</w:t>
      </w:r>
    </w:p>
    <w:p w:rsidR="0059057C" w:rsidRDefault="00C360C8" w:rsidP="00C360C8">
      <w:pPr>
        <w:spacing w:line="360" w:lineRule="auto"/>
      </w:pPr>
      <w:r>
        <w:rPr>
          <w:b/>
          <w:bCs/>
        </w:rPr>
        <w:t xml:space="preserve">D. </w:t>
      </w:r>
      <w:r w:rsidR="00000000">
        <w:t>Modern societies must establish cross-cultural programs to address current environmental preservation issues.</w:t>
      </w:r>
    </w:p>
    <w:p w:rsidR="0059057C" w:rsidRDefault="00000000">
      <w:pPr>
        <w:spacing w:line="360" w:lineRule="auto"/>
        <w:rPr>
          <w:b/>
          <w:bCs/>
        </w:rPr>
      </w:pPr>
      <w:r>
        <w:rPr>
          <w:b/>
          <w:bCs/>
        </w:rPr>
        <w:t xml:space="preserve">Question 39: </w:t>
      </w:r>
      <w:r>
        <w:t>Which of the following can be inferred from the passage?</w:t>
      </w:r>
    </w:p>
    <w:p w:rsidR="0059057C" w:rsidRDefault="00C360C8" w:rsidP="00C360C8">
      <w:pPr>
        <w:spacing w:line="360" w:lineRule="auto"/>
      </w:pPr>
      <w:r>
        <w:rPr>
          <w:b/>
          <w:bCs/>
        </w:rPr>
        <w:t xml:space="preserve">A. </w:t>
      </w:r>
      <w:r w:rsidR="00000000">
        <w:t>Technological innovations in renewable energy systems have become the primary solution for reversing all forms of environmental degradation worldwide.</w:t>
      </w:r>
    </w:p>
    <w:p w:rsidR="0059057C" w:rsidRDefault="00C360C8" w:rsidP="00C360C8">
      <w:pPr>
        <w:spacing w:line="360" w:lineRule="auto"/>
      </w:pPr>
      <w:r>
        <w:rPr>
          <w:b/>
          <w:bCs/>
        </w:rPr>
        <w:t xml:space="preserve">B. </w:t>
      </w:r>
      <w:r w:rsidR="00000000">
        <w:t>Local recycling programs and urban farming projects are more effective at preserving ecosystems than international environmental agreements.</w:t>
      </w:r>
    </w:p>
    <w:p w:rsidR="0059057C" w:rsidRDefault="00C360C8" w:rsidP="00C360C8">
      <w:pPr>
        <w:spacing w:line="360" w:lineRule="auto"/>
      </w:pPr>
      <w:r>
        <w:rPr>
          <w:b/>
          <w:bCs/>
        </w:rPr>
        <w:t xml:space="preserve">C. </w:t>
      </w:r>
      <w:r w:rsidR="00000000">
        <w:t>Individual actions in environmental conservation are insignificant unless they are first implemented through large-scale government policies.</w:t>
      </w:r>
    </w:p>
    <w:p w:rsidR="0059057C" w:rsidRDefault="00C360C8" w:rsidP="00C360C8">
      <w:pPr>
        <w:spacing w:line="360" w:lineRule="auto"/>
      </w:pPr>
      <w:r>
        <w:rPr>
          <w:b/>
          <w:bCs/>
        </w:rPr>
        <w:t xml:space="preserve">D. </w:t>
      </w:r>
      <w:r w:rsidR="00000000">
        <w:t>Environmental education leads to sustainable practices through increased awareness and informed decision-making across diverse global communities.</w:t>
      </w:r>
    </w:p>
    <w:p w:rsidR="0059057C" w:rsidRDefault="00000000">
      <w:pPr>
        <w:spacing w:line="360" w:lineRule="auto"/>
        <w:rPr>
          <w:b/>
          <w:bCs/>
        </w:rPr>
      </w:pPr>
      <w:r>
        <w:rPr>
          <w:b/>
          <w:bCs/>
        </w:rPr>
        <w:t xml:space="preserve">Question 40: </w:t>
      </w:r>
      <w:r>
        <w:t>Which of the following best summarises the passage?</w:t>
      </w:r>
    </w:p>
    <w:p w:rsidR="0059057C" w:rsidRDefault="00C360C8" w:rsidP="00C360C8">
      <w:pPr>
        <w:spacing w:line="360" w:lineRule="auto"/>
      </w:pPr>
      <w:r>
        <w:rPr>
          <w:b/>
          <w:bCs/>
        </w:rPr>
        <w:t xml:space="preserve">A. </w:t>
      </w:r>
      <w:r w:rsidR="00000000">
        <w:t>Individual actions combined with community efforts and global collaboration are essential for successful environmental preservation.</w:t>
      </w:r>
    </w:p>
    <w:p w:rsidR="0059057C" w:rsidRDefault="00C360C8" w:rsidP="00C360C8">
      <w:pPr>
        <w:spacing w:line="360" w:lineRule="auto"/>
      </w:pPr>
      <w:r>
        <w:rPr>
          <w:b/>
          <w:bCs/>
        </w:rPr>
        <w:t xml:space="preserve">B. </w:t>
      </w:r>
      <w:r w:rsidR="00000000">
        <w:t>Environmental education and technological innovation are the primary solutions to address climate change and pollution in modern society.</w:t>
      </w:r>
    </w:p>
    <w:p w:rsidR="0059057C" w:rsidRDefault="00C360C8" w:rsidP="00C360C8">
      <w:pPr>
        <w:spacing w:line="360" w:lineRule="auto"/>
      </w:pPr>
      <w:r>
        <w:rPr>
          <w:b/>
          <w:bCs/>
        </w:rPr>
        <w:t xml:space="preserve">C. </w:t>
      </w:r>
      <w:r w:rsidR="00000000">
        <w:t>The Earth's ecosystems are facing unprecedented challenges that require immediate international policy changes and regulations.</w:t>
      </w:r>
    </w:p>
    <w:p w:rsidR="0059057C" w:rsidRDefault="00C360C8" w:rsidP="00C360C8">
      <w:pPr>
        <w:spacing w:line="360" w:lineRule="auto"/>
      </w:pPr>
      <w:r>
        <w:rPr>
          <w:b/>
          <w:bCs/>
        </w:rPr>
        <w:t xml:space="preserve">D. </w:t>
      </w:r>
      <w:r w:rsidR="00000000">
        <w:t>Modern societies must completely transform their consumption patterns to reverse the effects of environmental degradation.</w:t>
      </w:r>
    </w:p>
    <w:p w:rsidR="0059057C" w:rsidRDefault="0059057C">
      <w:pPr>
        <w:spacing w:line="360" w:lineRule="auto"/>
        <w:rPr>
          <w:b/>
          <w:bCs/>
        </w:rPr>
      </w:pPr>
    </w:p>
    <w:sectPr w:rsidR="0059057C">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3D1B" w:rsidRDefault="00963D1B">
      <w:r>
        <w:separator/>
      </w:r>
    </w:p>
  </w:endnote>
  <w:endnote w:type="continuationSeparator" w:id="0">
    <w:p w:rsidR="00963D1B" w:rsidRDefault="0096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3D1B" w:rsidRDefault="00963D1B">
      <w:r>
        <w:separator/>
      </w:r>
    </w:p>
  </w:footnote>
  <w:footnote w:type="continuationSeparator" w:id="0">
    <w:p w:rsidR="00963D1B" w:rsidRDefault="00963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6FC42F"/>
    <w:multiLevelType w:val="singleLevel"/>
    <w:tmpl w:val="8B6FC42F"/>
    <w:lvl w:ilvl="0">
      <w:start w:val="1"/>
      <w:numFmt w:val="upperLetter"/>
      <w:suff w:val="space"/>
      <w:lvlText w:val="%1."/>
      <w:lvlJc w:val="left"/>
      <w:rPr>
        <w:rFonts w:hint="default"/>
        <w:b/>
        <w:bCs/>
      </w:rPr>
    </w:lvl>
  </w:abstractNum>
  <w:abstractNum w:abstractNumId="1" w15:restartNumberingAfterBreak="0">
    <w:nsid w:val="97247D97"/>
    <w:multiLevelType w:val="singleLevel"/>
    <w:tmpl w:val="97247D97"/>
    <w:lvl w:ilvl="0">
      <w:start w:val="1"/>
      <w:numFmt w:val="upperLetter"/>
      <w:suff w:val="space"/>
      <w:lvlText w:val="%1."/>
      <w:lvlJc w:val="left"/>
      <w:rPr>
        <w:rFonts w:hint="default"/>
        <w:b/>
        <w:bCs/>
      </w:rPr>
    </w:lvl>
  </w:abstractNum>
  <w:abstractNum w:abstractNumId="2" w15:restartNumberingAfterBreak="0">
    <w:nsid w:val="97D74187"/>
    <w:multiLevelType w:val="singleLevel"/>
    <w:tmpl w:val="97D74187"/>
    <w:lvl w:ilvl="0">
      <w:start w:val="1"/>
      <w:numFmt w:val="lowerLetter"/>
      <w:lvlText w:val="%1."/>
      <w:lvlJc w:val="left"/>
      <w:pPr>
        <w:tabs>
          <w:tab w:val="left" w:pos="425"/>
        </w:tabs>
        <w:ind w:left="425" w:hanging="425"/>
      </w:pPr>
      <w:rPr>
        <w:rFonts w:hint="default"/>
        <w:b/>
        <w:bCs/>
      </w:rPr>
    </w:lvl>
  </w:abstractNum>
  <w:abstractNum w:abstractNumId="3" w15:restartNumberingAfterBreak="0">
    <w:nsid w:val="9DD7A323"/>
    <w:multiLevelType w:val="singleLevel"/>
    <w:tmpl w:val="9DD7A323"/>
    <w:lvl w:ilvl="0">
      <w:start w:val="1"/>
      <w:numFmt w:val="upperLetter"/>
      <w:suff w:val="space"/>
      <w:lvlText w:val="%1."/>
      <w:lvlJc w:val="left"/>
      <w:rPr>
        <w:rFonts w:hint="default"/>
        <w:b/>
        <w:bCs/>
      </w:rPr>
    </w:lvl>
  </w:abstractNum>
  <w:abstractNum w:abstractNumId="4" w15:restartNumberingAfterBreak="0">
    <w:nsid w:val="9F110ED1"/>
    <w:multiLevelType w:val="singleLevel"/>
    <w:tmpl w:val="9F110ED1"/>
    <w:lvl w:ilvl="0">
      <w:start w:val="1"/>
      <w:numFmt w:val="upperLetter"/>
      <w:suff w:val="space"/>
      <w:lvlText w:val="%1."/>
      <w:lvlJc w:val="left"/>
      <w:rPr>
        <w:rFonts w:hint="default"/>
        <w:b/>
        <w:bCs/>
        <w:highlight w:val="none"/>
      </w:rPr>
    </w:lvl>
  </w:abstractNum>
  <w:abstractNum w:abstractNumId="5" w15:restartNumberingAfterBreak="0">
    <w:nsid w:val="A71DC79C"/>
    <w:multiLevelType w:val="singleLevel"/>
    <w:tmpl w:val="A71DC79C"/>
    <w:lvl w:ilvl="0">
      <w:start w:val="1"/>
      <w:numFmt w:val="upperLetter"/>
      <w:suff w:val="space"/>
      <w:lvlText w:val="%1."/>
      <w:lvlJc w:val="left"/>
    </w:lvl>
  </w:abstractNum>
  <w:abstractNum w:abstractNumId="6" w15:restartNumberingAfterBreak="0">
    <w:nsid w:val="ADD6DFF6"/>
    <w:multiLevelType w:val="singleLevel"/>
    <w:tmpl w:val="ADD6DFF6"/>
    <w:lvl w:ilvl="0">
      <w:start w:val="1"/>
      <w:numFmt w:val="upperLetter"/>
      <w:suff w:val="space"/>
      <w:lvlText w:val="%1."/>
      <w:lvlJc w:val="left"/>
      <w:rPr>
        <w:rFonts w:hint="default"/>
        <w:b/>
        <w:bCs/>
      </w:rPr>
    </w:lvl>
  </w:abstractNum>
  <w:abstractNum w:abstractNumId="7" w15:restartNumberingAfterBreak="0">
    <w:nsid w:val="B27CDBD1"/>
    <w:multiLevelType w:val="singleLevel"/>
    <w:tmpl w:val="B27CDBD1"/>
    <w:lvl w:ilvl="0">
      <w:start w:val="1"/>
      <w:numFmt w:val="upperLetter"/>
      <w:suff w:val="space"/>
      <w:lvlText w:val="%1."/>
      <w:lvlJc w:val="left"/>
      <w:rPr>
        <w:rFonts w:hint="default"/>
        <w:b/>
        <w:bCs/>
      </w:rPr>
    </w:lvl>
  </w:abstractNum>
  <w:abstractNum w:abstractNumId="8" w15:restartNumberingAfterBreak="0">
    <w:nsid w:val="B283EAD9"/>
    <w:multiLevelType w:val="singleLevel"/>
    <w:tmpl w:val="B283EAD9"/>
    <w:lvl w:ilvl="0">
      <w:start w:val="1"/>
      <w:numFmt w:val="upperLetter"/>
      <w:suff w:val="space"/>
      <w:lvlText w:val="%1."/>
      <w:lvlJc w:val="left"/>
      <w:rPr>
        <w:rFonts w:hint="default"/>
        <w:b/>
        <w:bCs/>
      </w:rPr>
    </w:lvl>
  </w:abstractNum>
  <w:abstractNum w:abstractNumId="9" w15:restartNumberingAfterBreak="0">
    <w:nsid w:val="B8876B19"/>
    <w:multiLevelType w:val="singleLevel"/>
    <w:tmpl w:val="B8876B19"/>
    <w:lvl w:ilvl="0">
      <w:start w:val="1"/>
      <w:numFmt w:val="upperLetter"/>
      <w:suff w:val="space"/>
      <w:lvlText w:val="%1."/>
      <w:lvlJc w:val="left"/>
      <w:rPr>
        <w:rFonts w:hint="default"/>
        <w:b/>
        <w:bCs/>
      </w:rPr>
    </w:lvl>
  </w:abstractNum>
  <w:abstractNum w:abstractNumId="10" w15:restartNumberingAfterBreak="0">
    <w:nsid w:val="CF0D9A80"/>
    <w:multiLevelType w:val="singleLevel"/>
    <w:tmpl w:val="CF0D9A80"/>
    <w:lvl w:ilvl="0">
      <w:start w:val="1"/>
      <w:numFmt w:val="lowerLetter"/>
      <w:lvlText w:val="%1."/>
      <w:lvlJc w:val="left"/>
      <w:pPr>
        <w:tabs>
          <w:tab w:val="left" w:pos="425"/>
        </w:tabs>
        <w:ind w:left="425" w:hanging="425"/>
      </w:pPr>
      <w:rPr>
        <w:rFonts w:hint="default"/>
        <w:b/>
        <w:bCs/>
      </w:rPr>
    </w:lvl>
  </w:abstractNum>
  <w:abstractNum w:abstractNumId="11" w15:restartNumberingAfterBreak="0">
    <w:nsid w:val="D05BFC84"/>
    <w:multiLevelType w:val="singleLevel"/>
    <w:tmpl w:val="D05BFC84"/>
    <w:lvl w:ilvl="0">
      <w:start w:val="1"/>
      <w:numFmt w:val="lowerLetter"/>
      <w:lvlText w:val="%1."/>
      <w:lvlJc w:val="left"/>
      <w:pPr>
        <w:tabs>
          <w:tab w:val="left" w:pos="425"/>
        </w:tabs>
        <w:ind w:left="425" w:hanging="425"/>
      </w:pPr>
      <w:rPr>
        <w:rFonts w:hint="default"/>
        <w:b/>
        <w:bCs/>
      </w:rPr>
    </w:lvl>
  </w:abstractNum>
  <w:abstractNum w:abstractNumId="12" w15:restartNumberingAfterBreak="0">
    <w:nsid w:val="D7A28E7B"/>
    <w:multiLevelType w:val="singleLevel"/>
    <w:tmpl w:val="D7A28E7B"/>
    <w:lvl w:ilvl="0">
      <w:start w:val="1"/>
      <w:numFmt w:val="upperLetter"/>
      <w:suff w:val="space"/>
      <w:lvlText w:val="%1."/>
      <w:lvlJc w:val="left"/>
      <w:rPr>
        <w:rFonts w:hint="default"/>
        <w:b/>
        <w:bCs/>
      </w:rPr>
    </w:lvl>
  </w:abstractNum>
  <w:abstractNum w:abstractNumId="13" w15:restartNumberingAfterBreak="0">
    <w:nsid w:val="DA3567A6"/>
    <w:multiLevelType w:val="singleLevel"/>
    <w:tmpl w:val="DA3567A6"/>
    <w:lvl w:ilvl="0">
      <w:start w:val="1"/>
      <w:numFmt w:val="upperLetter"/>
      <w:suff w:val="space"/>
      <w:lvlText w:val="%1."/>
      <w:lvlJc w:val="left"/>
      <w:rPr>
        <w:rFonts w:hint="default"/>
        <w:b/>
        <w:bCs/>
      </w:rPr>
    </w:lvl>
  </w:abstractNum>
  <w:abstractNum w:abstractNumId="14" w15:restartNumberingAfterBreak="0">
    <w:nsid w:val="EEBE6E2A"/>
    <w:multiLevelType w:val="singleLevel"/>
    <w:tmpl w:val="EEBE6E2A"/>
    <w:lvl w:ilvl="0">
      <w:start w:val="1"/>
      <w:numFmt w:val="upperLetter"/>
      <w:suff w:val="space"/>
      <w:lvlText w:val="%1."/>
      <w:lvlJc w:val="left"/>
      <w:rPr>
        <w:rFonts w:hint="default"/>
        <w:b/>
        <w:bCs/>
      </w:rPr>
    </w:lvl>
  </w:abstractNum>
  <w:abstractNum w:abstractNumId="15" w15:restartNumberingAfterBreak="0">
    <w:nsid w:val="F09FFD96"/>
    <w:multiLevelType w:val="singleLevel"/>
    <w:tmpl w:val="F09FFD96"/>
    <w:lvl w:ilvl="0">
      <w:start w:val="1"/>
      <w:numFmt w:val="upperLetter"/>
      <w:suff w:val="space"/>
      <w:lvlText w:val="%1."/>
      <w:lvlJc w:val="left"/>
    </w:lvl>
  </w:abstractNum>
  <w:abstractNum w:abstractNumId="16" w15:restartNumberingAfterBreak="0">
    <w:nsid w:val="F46C55E1"/>
    <w:multiLevelType w:val="singleLevel"/>
    <w:tmpl w:val="F46C55E1"/>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8"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9"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1"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2"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3"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4"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5"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6"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7" w15:restartNumberingAfterBreak="0">
    <w:nsid w:val="047CD16B"/>
    <w:multiLevelType w:val="singleLevel"/>
    <w:tmpl w:val="047CD16B"/>
    <w:lvl w:ilvl="0">
      <w:start w:val="1"/>
      <w:numFmt w:val="upperLetter"/>
      <w:suff w:val="space"/>
      <w:lvlText w:val="%1."/>
      <w:lvlJc w:val="left"/>
      <w:rPr>
        <w:rFonts w:hint="default"/>
        <w:b/>
        <w:bCs/>
      </w:rPr>
    </w:lvl>
  </w:abstractNum>
  <w:abstractNum w:abstractNumId="28" w15:restartNumberingAfterBreak="0">
    <w:nsid w:val="0A0CFFB9"/>
    <w:multiLevelType w:val="singleLevel"/>
    <w:tmpl w:val="0A0CFFB9"/>
    <w:lvl w:ilvl="0">
      <w:start w:val="1"/>
      <w:numFmt w:val="upperLetter"/>
      <w:suff w:val="space"/>
      <w:lvlText w:val="%1."/>
      <w:lvlJc w:val="left"/>
      <w:rPr>
        <w:rFonts w:hint="default"/>
        <w:b/>
        <w:bCs/>
      </w:rPr>
    </w:lvl>
  </w:abstractNum>
  <w:abstractNum w:abstractNumId="29" w15:restartNumberingAfterBreak="0">
    <w:nsid w:val="0CB11340"/>
    <w:multiLevelType w:val="singleLevel"/>
    <w:tmpl w:val="0CB11340"/>
    <w:lvl w:ilvl="0">
      <w:start w:val="1"/>
      <w:numFmt w:val="upperLetter"/>
      <w:suff w:val="space"/>
      <w:lvlText w:val="%1."/>
      <w:lvlJc w:val="left"/>
    </w:lvl>
  </w:abstractNum>
  <w:abstractNum w:abstractNumId="30" w15:restartNumberingAfterBreak="0">
    <w:nsid w:val="0E1CE90E"/>
    <w:multiLevelType w:val="singleLevel"/>
    <w:tmpl w:val="0E1CE90E"/>
    <w:lvl w:ilvl="0">
      <w:start w:val="1"/>
      <w:numFmt w:val="upperLetter"/>
      <w:suff w:val="space"/>
      <w:lvlText w:val="%1."/>
      <w:lvlJc w:val="left"/>
    </w:lvl>
  </w:abstractNum>
  <w:abstractNum w:abstractNumId="31" w15:restartNumberingAfterBreak="0">
    <w:nsid w:val="0F6810DB"/>
    <w:multiLevelType w:val="singleLevel"/>
    <w:tmpl w:val="0F6810DB"/>
    <w:lvl w:ilvl="0">
      <w:start w:val="1"/>
      <w:numFmt w:val="upperLetter"/>
      <w:suff w:val="space"/>
      <w:lvlText w:val="%1."/>
      <w:lvlJc w:val="left"/>
      <w:rPr>
        <w:rFonts w:hint="default"/>
        <w:b/>
        <w:bCs/>
      </w:rPr>
    </w:lvl>
  </w:abstractNum>
  <w:abstractNum w:abstractNumId="32" w15:restartNumberingAfterBreak="0">
    <w:nsid w:val="11824205"/>
    <w:multiLevelType w:val="singleLevel"/>
    <w:tmpl w:val="11824205"/>
    <w:lvl w:ilvl="0">
      <w:start w:val="1"/>
      <w:numFmt w:val="upperLetter"/>
      <w:suff w:val="space"/>
      <w:lvlText w:val="%1."/>
      <w:lvlJc w:val="left"/>
      <w:rPr>
        <w:rFonts w:hint="default"/>
        <w:b/>
        <w:bCs/>
      </w:rPr>
    </w:lvl>
  </w:abstractNum>
  <w:abstractNum w:abstractNumId="33" w15:restartNumberingAfterBreak="0">
    <w:nsid w:val="141A3219"/>
    <w:multiLevelType w:val="singleLevel"/>
    <w:tmpl w:val="141A3219"/>
    <w:lvl w:ilvl="0">
      <w:start w:val="1"/>
      <w:numFmt w:val="upperLetter"/>
      <w:suff w:val="space"/>
      <w:lvlText w:val="%1."/>
      <w:lvlJc w:val="left"/>
    </w:lvl>
  </w:abstractNum>
  <w:abstractNum w:abstractNumId="34" w15:restartNumberingAfterBreak="0">
    <w:nsid w:val="1C9C63A6"/>
    <w:multiLevelType w:val="singleLevel"/>
    <w:tmpl w:val="1C9C63A6"/>
    <w:lvl w:ilvl="0">
      <w:start w:val="1"/>
      <w:numFmt w:val="upperLetter"/>
      <w:suff w:val="space"/>
      <w:lvlText w:val="%1."/>
      <w:lvlJc w:val="left"/>
      <w:rPr>
        <w:rFonts w:hint="default"/>
        <w:b/>
        <w:bCs/>
      </w:rPr>
    </w:lvl>
  </w:abstractNum>
  <w:abstractNum w:abstractNumId="35" w15:restartNumberingAfterBreak="0">
    <w:nsid w:val="25E1E4F0"/>
    <w:multiLevelType w:val="singleLevel"/>
    <w:tmpl w:val="25E1E4F0"/>
    <w:lvl w:ilvl="0">
      <w:start w:val="1"/>
      <w:numFmt w:val="upperLetter"/>
      <w:suff w:val="space"/>
      <w:lvlText w:val="%1."/>
      <w:lvlJc w:val="left"/>
    </w:lvl>
  </w:abstractNum>
  <w:abstractNum w:abstractNumId="36" w15:restartNumberingAfterBreak="0">
    <w:nsid w:val="3605C4F0"/>
    <w:multiLevelType w:val="singleLevel"/>
    <w:tmpl w:val="3605C4F0"/>
    <w:lvl w:ilvl="0">
      <w:start w:val="1"/>
      <w:numFmt w:val="upperLetter"/>
      <w:suff w:val="space"/>
      <w:lvlText w:val="%1."/>
      <w:lvlJc w:val="left"/>
      <w:rPr>
        <w:rFonts w:hint="default"/>
        <w:b/>
        <w:bCs/>
      </w:rPr>
    </w:lvl>
  </w:abstractNum>
  <w:abstractNum w:abstractNumId="37" w15:restartNumberingAfterBreak="0">
    <w:nsid w:val="3614E0F3"/>
    <w:multiLevelType w:val="singleLevel"/>
    <w:tmpl w:val="3614E0F3"/>
    <w:lvl w:ilvl="0">
      <w:start w:val="3"/>
      <w:numFmt w:val="upperLetter"/>
      <w:suff w:val="space"/>
      <w:lvlText w:val="%1."/>
      <w:lvlJc w:val="left"/>
      <w:pPr>
        <w:ind w:left="1200" w:firstLine="0"/>
      </w:pPr>
      <w:rPr>
        <w:rFonts w:hint="default"/>
        <w:b/>
        <w:bCs/>
      </w:rPr>
    </w:lvl>
  </w:abstractNum>
  <w:abstractNum w:abstractNumId="38" w15:restartNumberingAfterBreak="0">
    <w:nsid w:val="38976218"/>
    <w:multiLevelType w:val="singleLevel"/>
    <w:tmpl w:val="38976218"/>
    <w:lvl w:ilvl="0">
      <w:start w:val="1"/>
      <w:numFmt w:val="upperLetter"/>
      <w:suff w:val="space"/>
      <w:lvlText w:val="%1."/>
      <w:lvlJc w:val="left"/>
      <w:rPr>
        <w:rFonts w:hint="default"/>
        <w:b/>
        <w:bCs/>
      </w:rPr>
    </w:lvl>
  </w:abstractNum>
  <w:abstractNum w:abstractNumId="39" w15:restartNumberingAfterBreak="0">
    <w:nsid w:val="40DEC1ED"/>
    <w:multiLevelType w:val="singleLevel"/>
    <w:tmpl w:val="40DEC1ED"/>
    <w:lvl w:ilvl="0">
      <w:start w:val="1"/>
      <w:numFmt w:val="upperLetter"/>
      <w:suff w:val="space"/>
      <w:lvlText w:val="%1."/>
      <w:lvlJc w:val="left"/>
      <w:rPr>
        <w:rFonts w:hint="default"/>
        <w:b/>
        <w:bCs/>
      </w:rPr>
    </w:lvl>
  </w:abstractNum>
  <w:abstractNum w:abstractNumId="40" w15:restartNumberingAfterBreak="0">
    <w:nsid w:val="4450D94F"/>
    <w:multiLevelType w:val="singleLevel"/>
    <w:tmpl w:val="4450D94F"/>
    <w:lvl w:ilvl="0">
      <w:start w:val="1"/>
      <w:numFmt w:val="upperLetter"/>
      <w:suff w:val="space"/>
      <w:lvlText w:val="%1."/>
      <w:lvlJc w:val="left"/>
      <w:rPr>
        <w:rFonts w:hint="default"/>
        <w:b/>
        <w:bCs/>
        <w:highlight w:val="none"/>
      </w:rPr>
    </w:lvl>
  </w:abstractNum>
  <w:abstractNum w:abstractNumId="41" w15:restartNumberingAfterBreak="0">
    <w:nsid w:val="537D2852"/>
    <w:multiLevelType w:val="singleLevel"/>
    <w:tmpl w:val="537D2852"/>
    <w:lvl w:ilvl="0">
      <w:start w:val="1"/>
      <w:numFmt w:val="upperLetter"/>
      <w:suff w:val="space"/>
      <w:lvlText w:val="%1."/>
      <w:lvlJc w:val="left"/>
      <w:rPr>
        <w:rFonts w:hint="default"/>
        <w:b/>
        <w:bCs/>
      </w:rPr>
    </w:lvl>
  </w:abstractNum>
  <w:abstractNum w:abstractNumId="42" w15:restartNumberingAfterBreak="0">
    <w:nsid w:val="53E316FA"/>
    <w:multiLevelType w:val="singleLevel"/>
    <w:tmpl w:val="53E316FA"/>
    <w:lvl w:ilvl="0">
      <w:start w:val="1"/>
      <w:numFmt w:val="upperLetter"/>
      <w:suff w:val="space"/>
      <w:lvlText w:val="%1."/>
      <w:lvlJc w:val="left"/>
    </w:lvl>
  </w:abstractNum>
  <w:abstractNum w:abstractNumId="43" w15:restartNumberingAfterBreak="0">
    <w:nsid w:val="72225C34"/>
    <w:multiLevelType w:val="singleLevel"/>
    <w:tmpl w:val="72225C34"/>
    <w:lvl w:ilvl="0">
      <w:start w:val="1"/>
      <w:numFmt w:val="lowerLetter"/>
      <w:lvlText w:val="%1."/>
      <w:lvlJc w:val="left"/>
      <w:pPr>
        <w:tabs>
          <w:tab w:val="left" w:pos="425"/>
        </w:tabs>
        <w:ind w:left="425" w:hanging="425"/>
      </w:pPr>
      <w:rPr>
        <w:rFonts w:hint="default"/>
        <w:b/>
        <w:bCs/>
      </w:rPr>
    </w:lvl>
  </w:abstractNum>
  <w:abstractNum w:abstractNumId="44" w15:restartNumberingAfterBreak="0">
    <w:nsid w:val="7B393914"/>
    <w:multiLevelType w:val="singleLevel"/>
    <w:tmpl w:val="7B393914"/>
    <w:lvl w:ilvl="0">
      <w:start w:val="1"/>
      <w:numFmt w:val="lowerLetter"/>
      <w:lvlText w:val="%1."/>
      <w:lvlJc w:val="left"/>
      <w:pPr>
        <w:tabs>
          <w:tab w:val="left" w:pos="425"/>
        </w:tabs>
        <w:ind w:left="425" w:hanging="425"/>
      </w:pPr>
      <w:rPr>
        <w:rFonts w:hint="default"/>
        <w:b/>
        <w:bCs/>
      </w:rPr>
    </w:lvl>
  </w:abstractNum>
  <w:num w:numId="1" w16cid:durableId="273945813">
    <w:abstractNumId w:val="26"/>
  </w:num>
  <w:num w:numId="2" w16cid:durableId="1216963870">
    <w:abstractNumId w:val="24"/>
  </w:num>
  <w:num w:numId="3" w16cid:durableId="553471876">
    <w:abstractNumId w:val="23"/>
  </w:num>
  <w:num w:numId="4" w16cid:durableId="1904948771">
    <w:abstractNumId w:val="22"/>
  </w:num>
  <w:num w:numId="5" w16cid:durableId="844981417">
    <w:abstractNumId w:val="21"/>
  </w:num>
  <w:num w:numId="6" w16cid:durableId="875043969">
    <w:abstractNumId w:val="25"/>
  </w:num>
  <w:num w:numId="7" w16cid:durableId="1861166915">
    <w:abstractNumId w:val="20"/>
  </w:num>
  <w:num w:numId="8" w16cid:durableId="425004018">
    <w:abstractNumId w:val="19"/>
  </w:num>
  <w:num w:numId="9" w16cid:durableId="1813985021">
    <w:abstractNumId w:val="18"/>
  </w:num>
  <w:num w:numId="10" w16cid:durableId="1969623381">
    <w:abstractNumId w:val="17"/>
  </w:num>
  <w:num w:numId="11" w16cid:durableId="618296390">
    <w:abstractNumId w:val="16"/>
  </w:num>
  <w:num w:numId="12" w16cid:durableId="920212987">
    <w:abstractNumId w:val="37"/>
  </w:num>
  <w:num w:numId="13" w16cid:durableId="985164393">
    <w:abstractNumId w:val="11"/>
  </w:num>
  <w:num w:numId="14" w16cid:durableId="1498765708">
    <w:abstractNumId w:val="40"/>
  </w:num>
  <w:num w:numId="15" w16cid:durableId="1259943855">
    <w:abstractNumId w:val="43"/>
  </w:num>
  <w:num w:numId="16" w16cid:durableId="1936136600">
    <w:abstractNumId w:val="4"/>
  </w:num>
  <w:num w:numId="17" w16cid:durableId="1412658864">
    <w:abstractNumId w:val="2"/>
  </w:num>
  <w:num w:numId="18" w16cid:durableId="408386724">
    <w:abstractNumId w:val="27"/>
  </w:num>
  <w:num w:numId="19" w16cid:durableId="77293926">
    <w:abstractNumId w:val="44"/>
  </w:num>
  <w:num w:numId="20" w16cid:durableId="1009718067">
    <w:abstractNumId w:val="6"/>
  </w:num>
  <w:num w:numId="21" w16cid:durableId="1456293185">
    <w:abstractNumId w:val="10"/>
  </w:num>
  <w:num w:numId="22" w16cid:durableId="1953246928">
    <w:abstractNumId w:val="7"/>
  </w:num>
  <w:num w:numId="23" w16cid:durableId="1990792198">
    <w:abstractNumId w:val="36"/>
  </w:num>
  <w:num w:numId="24" w16cid:durableId="1744374329">
    <w:abstractNumId w:val="3"/>
  </w:num>
  <w:num w:numId="25" w16cid:durableId="352078694">
    <w:abstractNumId w:val="39"/>
  </w:num>
  <w:num w:numId="26" w16cid:durableId="168495050">
    <w:abstractNumId w:val="28"/>
  </w:num>
  <w:num w:numId="27" w16cid:durableId="2063750545">
    <w:abstractNumId w:val="12"/>
  </w:num>
  <w:num w:numId="28" w16cid:durableId="1974629737">
    <w:abstractNumId w:val="14"/>
  </w:num>
  <w:num w:numId="29" w16cid:durableId="567033037">
    <w:abstractNumId w:val="5"/>
  </w:num>
  <w:num w:numId="30" w16cid:durableId="728966371">
    <w:abstractNumId w:val="33"/>
  </w:num>
  <w:num w:numId="31" w16cid:durableId="1062604882">
    <w:abstractNumId w:val="29"/>
  </w:num>
  <w:num w:numId="32" w16cid:durableId="2023314425">
    <w:abstractNumId w:val="31"/>
  </w:num>
  <w:num w:numId="33" w16cid:durableId="1072385182">
    <w:abstractNumId w:val="41"/>
  </w:num>
  <w:num w:numId="34" w16cid:durableId="1727676823">
    <w:abstractNumId w:val="38"/>
  </w:num>
  <w:num w:numId="35" w16cid:durableId="1683701108">
    <w:abstractNumId w:val="42"/>
  </w:num>
  <w:num w:numId="36" w16cid:durableId="1353918804">
    <w:abstractNumId w:val="30"/>
  </w:num>
  <w:num w:numId="37" w16cid:durableId="1075512089">
    <w:abstractNumId w:val="0"/>
  </w:num>
  <w:num w:numId="38" w16cid:durableId="1512529416">
    <w:abstractNumId w:val="35"/>
  </w:num>
  <w:num w:numId="39" w16cid:durableId="1119763994">
    <w:abstractNumId w:val="9"/>
  </w:num>
  <w:num w:numId="40" w16cid:durableId="1393576384">
    <w:abstractNumId w:val="34"/>
  </w:num>
  <w:num w:numId="41" w16cid:durableId="922488188">
    <w:abstractNumId w:val="15"/>
  </w:num>
  <w:num w:numId="42" w16cid:durableId="1885680227">
    <w:abstractNumId w:val="32"/>
  </w:num>
  <w:num w:numId="43" w16cid:durableId="1979341853">
    <w:abstractNumId w:val="1"/>
  </w:num>
  <w:num w:numId="44" w16cid:durableId="995261763">
    <w:abstractNumId w:val="8"/>
  </w:num>
  <w:num w:numId="45" w16cid:durableId="7353197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A3D72"/>
    <w:rsid w:val="004C7BA5"/>
    <w:rsid w:val="004E7628"/>
    <w:rsid w:val="004F48F2"/>
    <w:rsid w:val="005149B1"/>
    <w:rsid w:val="005647F2"/>
    <w:rsid w:val="005662D1"/>
    <w:rsid w:val="00573A09"/>
    <w:rsid w:val="0059057C"/>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63D1B"/>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360C8"/>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7BC427E"/>
    <w:rsid w:val="081D0A7E"/>
    <w:rsid w:val="0A200E2D"/>
    <w:rsid w:val="0C1E3F92"/>
    <w:rsid w:val="0F1537A6"/>
    <w:rsid w:val="147C7CAF"/>
    <w:rsid w:val="18A153F0"/>
    <w:rsid w:val="18B11F73"/>
    <w:rsid w:val="1F4711E8"/>
    <w:rsid w:val="21FC7B27"/>
    <w:rsid w:val="23880AF5"/>
    <w:rsid w:val="25047FD1"/>
    <w:rsid w:val="27B6285E"/>
    <w:rsid w:val="28F438AE"/>
    <w:rsid w:val="2D0C3CF4"/>
    <w:rsid w:val="2EE542C4"/>
    <w:rsid w:val="31B00FC6"/>
    <w:rsid w:val="33F87DE7"/>
    <w:rsid w:val="3663634A"/>
    <w:rsid w:val="3A2D608C"/>
    <w:rsid w:val="3A6E266D"/>
    <w:rsid w:val="3EDE6B39"/>
    <w:rsid w:val="40C70441"/>
    <w:rsid w:val="41DE28A1"/>
    <w:rsid w:val="46741C23"/>
    <w:rsid w:val="490E414E"/>
    <w:rsid w:val="56CD2FCD"/>
    <w:rsid w:val="58F34CD0"/>
    <w:rsid w:val="59973BDA"/>
    <w:rsid w:val="5AB70B64"/>
    <w:rsid w:val="5BA71405"/>
    <w:rsid w:val="710F390D"/>
    <w:rsid w:val="71C730BB"/>
    <w:rsid w:val="72FD28EB"/>
    <w:rsid w:val="73832DF1"/>
    <w:rsid w:val="7393582A"/>
    <w:rsid w:val="74F146EB"/>
    <w:rsid w:val="76BA6056"/>
    <w:rsid w:val="79816F8E"/>
    <w:rsid w:val="7CA5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A04A7-DC56-46DB-B93F-A5EC7AA7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3038</Words>
  <Characters>17317</Characters>
  <Application>Microsoft Office Word</Application>
  <DocSecurity>0</DocSecurity>
  <Lines>144</Lines>
  <Paragraphs>40</Paragraphs>
  <ScaleCrop>false</ScaleCrop>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2025-01-08T16:37:00Z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9544944644C1467697A68FA8BDA67B89_13</vt:lpwstr>
  </property>
</Properties>
</file>