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jc w:val="center"/>
      </w:pPr>
      <w:r>
        <w:rPr>
          <w:rFonts w:ascii="Times New Roman" w:hAnsi="Times New Roman" w:eastAsia="Times New Roman"/>
          <w:b/>
          <w:i w:val="0"/>
          <w:sz w:val="26"/>
        </w:rPr>
        <w:t>TRƯỜNG THCS ……………………</w:t>
      </w:r>
    </w:p>
    <w:p>
      <w:pPr>
        <w:spacing w:after="120" w:before="0"/>
        <w:jc w:val="center"/>
      </w:pPr>
      <w:r>
        <w:rPr>
          <w:rFonts w:ascii="Times New Roman" w:hAnsi="Times New Roman" w:eastAsia="Times New Roman"/>
          <w:b/>
          <w:i w:val="0"/>
          <w:sz w:val="28"/>
        </w:rPr>
        <w:t>KIỂM TRA CUỐI HỌC KỲ 2</w:t>
      </w:r>
    </w:p>
    <w:p>
      <w:pPr>
        <w:spacing w:after="120" w:before="0"/>
        <w:jc w:val="center"/>
      </w:pPr>
      <w:r>
        <w:rPr>
          <w:rFonts w:ascii="Times New Roman" w:hAnsi="Times New Roman" w:eastAsia="Times New Roman"/>
          <w:b/>
          <w:i w:val="0"/>
          <w:sz w:val="26"/>
        </w:rPr>
        <w:t>MÔN: TIẾNG ANH 9</w:t>
      </w:r>
    </w:p>
    <w:p>
      <w:pPr>
        <w:spacing w:after="120" w:before="0"/>
        <w:jc w:val="center"/>
      </w:pPr>
      <w:r>
        <w:rPr>
          <w:rFonts w:ascii="Times New Roman" w:hAnsi="Times New Roman" w:eastAsia="Times New Roman"/>
          <w:b w:val="0"/>
          <w:i/>
          <w:sz w:val="24"/>
        </w:rPr>
        <w:t>Thời gian làm bài: 90 phút (không kể thời gian giao đề)</w:t>
      </w:r>
    </w:p>
    <w:p>
      <w:pPr>
        <w:spacing w:after="120" w:before="0"/>
        <w:jc w:val="left"/>
      </w:pPr>
    </w:p>
    <w:p>
      <w:pPr>
        <w:spacing w:after="120" w:before="0"/>
        <w:jc w:val="left"/>
      </w:pPr>
      <w:r>
        <w:rPr>
          <w:rFonts w:ascii="Times New Roman" w:hAnsi="Times New Roman" w:eastAsia="Times New Roman"/>
          <w:b w:val="0"/>
          <w:i w:val="0"/>
          <w:sz w:val="26"/>
        </w:rPr>
        <w:t>Họ và tên: ………………………………………………  Lớp: ……………</w:t>
      </w:r>
    </w:p>
    <w:p>
      <w:pPr>
        <w:spacing w:after="120" w:before="0"/>
        <w:jc w:val="left"/>
      </w:pPr>
    </w:p>
    <w:p>
      <w:pPr>
        <w:spacing w:after="120" w:before="0"/>
        <w:jc w:val="left"/>
      </w:pPr>
      <w:r>
        <w:rPr>
          <w:rFonts w:ascii="Times New Roman" w:hAnsi="Times New Roman" w:eastAsia="Times New Roman"/>
          <w:b/>
          <w:i w:val="0"/>
          <w:sz w:val="26"/>
        </w:rPr>
        <w:t>A. LISTENING (2.0 points)</w:t>
      </w:r>
    </w:p>
    <w:p>
      <w:pPr>
        <w:spacing w:after="120" w:before="0"/>
        <w:jc w:val="left"/>
      </w:pPr>
      <w:r>
        <w:rPr>
          <w:rFonts w:ascii="Times New Roman" w:hAnsi="Times New Roman" w:eastAsia="Times New Roman"/>
          <w:b/>
          <w:i w:val="0"/>
          <w:sz w:val="24"/>
        </w:rPr>
        <w:t>Part 1. Part 1: True or False (1.0 point)</w:t>
      </w:r>
    </w:p>
    <w:p>
      <w:pPr>
        <w:spacing w:after="120" w:before="0"/>
        <w:jc w:val="left"/>
      </w:pPr>
      <w:r>
        <w:rPr>
          <w:rFonts w:ascii="Times New Roman" w:hAnsi="Times New Roman" w:eastAsia="Times New Roman"/>
          <w:b w:val="0"/>
          <w:i w:val="0"/>
          <w:sz w:val="24"/>
        </w:rPr>
        <w:t>Listen to a talk about space tourism and decide if the statements are True (T) or False (F).</w:t>
      </w:r>
    </w:p>
    <w:tbl>
      <w:tblPr>
        <w:tblW w:type="auto" w:w="0"/>
        <w:tblLook w:firstColumn="1" w:firstRow="1" w:lastColumn="0" w:lastRow="0" w:noHBand="0" w:noVBand="1" w:val="04A0"/>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jc w:val="center"/>
            </w:pPr>
            <w:r/>
            <w:r>
              <w:rPr>
                <w:rFonts w:ascii="Times New Roman" w:hAnsi="Times New Roman" w:eastAsia="Times New Roman"/>
                <w:b/>
                <w:i w:val="0"/>
                <w:sz w:val="24"/>
              </w:rPr>
              <w:t>Statements</w:t>
            </w:r>
          </w:p>
        </w:tc>
        <w:tc>
          <w:tcPr>
            <w:tcW w:type="dxa" w:w="2880"/>
          </w:tcPr>
          <w:p>
            <w:pPr>
              <w:jc w:val="center"/>
            </w:pPr>
            <w:r/>
            <w:r>
              <w:rPr>
                <w:rFonts w:ascii="Times New Roman" w:hAnsi="Times New Roman" w:eastAsia="Times New Roman"/>
                <w:b/>
                <w:i w:val="0"/>
                <w:sz w:val="24"/>
              </w:rPr>
              <w:t>T</w:t>
            </w:r>
          </w:p>
        </w:tc>
        <w:tc>
          <w:tcPr>
            <w:tcW w:type="dxa" w:w="2880"/>
          </w:tcPr>
          <w:p>
            <w:pPr>
              <w:jc w:val="center"/>
            </w:pPr>
            <w:r/>
            <w:r>
              <w:rPr>
                <w:rFonts w:ascii="Times New Roman" w:hAnsi="Times New Roman" w:eastAsia="Times New Roman"/>
                <w:b/>
                <w:i w:val="0"/>
                <w:sz w:val="24"/>
              </w:rPr>
              <w:t>F</w:t>
            </w:r>
          </w:p>
        </w:tc>
      </w:tr>
      <w:tr>
        <w:tc>
          <w:tcPr>
            <w:tcW w:type="dxa" w:w="2880"/>
          </w:tcPr>
          <w:p>
            <w:pPr>
              <w:jc w:val="left"/>
            </w:pPr>
            <w:r/>
            <w:r>
              <w:rPr>
                <w:rFonts w:ascii="Times New Roman" w:hAnsi="Times New Roman" w:eastAsia="Times New Roman"/>
                <w:b w:val="0"/>
                <w:i w:val="0"/>
                <w:sz w:val="24"/>
              </w:rPr>
              <w:t>In the past, only trained astronauts could travel into space.</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Space travel for ordinary people will be very cheap in the beginning.</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Passengers will have the chance to experience microgravity.</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Scientists have already solved the problem of space radiation.</w:t>
            </w:r>
          </w:p>
        </w:tc>
        <w:tc>
          <w:tcPr>
            <w:tcW w:type="dxa" w:w="2880"/>
          </w:tcPr>
          <w:p>
            <w:pPr>
              <w:jc w:val="center"/>
            </w:pPr>
            <w:r/>
          </w:p>
        </w:tc>
        <w:tc>
          <w:tcPr>
            <w:tcW w:type="dxa" w:w="2880"/>
          </w:tcPr>
          <w:p>
            <w:pPr>
              <w:jc w:val="center"/>
            </w:pPr>
            <w:r/>
          </w:p>
        </w:tc>
      </w:tr>
    </w:tbl>
    <w:p>
      <w:pPr>
        <w:spacing w:after="120" w:before="0"/>
        <w:jc w:val="left"/>
      </w:pPr>
    </w:p>
    <w:p>
      <w:pPr>
        <w:spacing w:after="120" w:before="0"/>
        <w:jc w:val="left"/>
      </w:pPr>
      <w:r>
        <w:rPr>
          <w:rFonts w:ascii="Times New Roman" w:hAnsi="Times New Roman" w:eastAsia="Times New Roman"/>
          <w:b/>
          <w:i w:val="0"/>
          <w:sz w:val="24"/>
        </w:rPr>
        <w:t>Part 2. Part 2: Multiple Choice (1.0 point)</w:t>
      </w:r>
    </w:p>
    <w:p>
      <w:pPr>
        <w:spacing w:after="120" w:before="0"/>
        <w:jc w:val="left"/>
      </w:pPr>
      <w:r>
        <w:rPr>
          <w:rFonts w:ascii="Times New Roman" w:hAnsi="Times New Roman" w:eastAsia="Times New Roman"/>
          <w:b w:val="0"/>
          <w:i w:val="0"/>
          <w:sz w:val="24"/>
        </w:rPr>
        <w:t>Listen to a conversation about schools in the future and choose the correct answer A, B, or C.</w:t>
      </w:r>
    </w:p>
    <w:p>
      <w:pPr>
        <w:spacing w:after="120" w:before="0"/>
        <w:jc w:val="left"/>
      </w:pPr>
      <w:r>
        <w:rPr>
          <w:rFonts w:ascii="Times New Roman" w:hAnsi="Times New Roman" w:eastAsia="Times New Roman"/>
          <w:b w:val="0"/>
          <w:i w:val="0"/>
          <w:sz w:val="24"/>
        </w:rPr>
        <w:t>What does John think will replace traditional classrooms?</w:t>
      </w:r>
    </w:p>
    <w:p>
      <w:pPr>
        <w:spacing w:after="120" w:before="0"/>
        <w:jc w:val="left"/>
      </w:pPr>
      <w:r>
        <w:rPr>
          <w:rFonts w:ascii="Times New Roman" w:hAnsi="Times New Roman" w:eastAsia="Times New Roman"/>
          <w:b w:val="0"/>
          <w:i w:val="0"/>
          <w:sz w:val="24"/>
        </w:rPr>
        <w:t xml:space="preserve">    A. Robots        B. Virtual classrooms        C. Libraries</w:t>
      </w:r>
    </w:p>
    <w:p>
      <w:pPr>
        <w:spacing w:after="120" w:before="0"/>
        <w:jc w:val="left"/>
      </w:pPr>
      <w:r>
        <w:rPr>
          <w:rFonts w:ascii="Times New Roman" w:hAnsi="Times New Roman" w:eastAsia="Times New Roman"/>
          <w:b w:val="0"/>
          <w:i w:val="0"/>
          <w:sz w:val="24"/>
        </w:rPr>
        <w:t>According to John, what will be the new role of teachers?</w:t>
      </w:r>
    </w:p>
    <w:p>
      <w:pPr>
        <w:spacing w:after="120" w:before="0"/>
        <w:jc w:val="left"/>
      </w:pPr>
      <w:r>
        <w:rPr>
          <w:rFonts w:ascii="Times New Roman" w:hAnsi="Times New Roman" w:eastAsia="Times New Roman"/>
          <w:b w:val="0"/>
          <w:i w:val="0"/>
          <w:sz w:val="24"/>
        </w:rPr>
        <w:t xml:space="preserve">    A. Grading papers        B. Giving long lectures        C. Facilitators or mentors</w:t>
      </w:r>
    </w:p>
    <w:p>
      <w:pPr>
        <w:spacing w:after="120" w:before="0"/>
        <w:jc w:val="left"/>
      </w:pPr>
      <w:r>
        <w:rPr>
          <w:rFonts w:ascii="Times New Roman" w:hAnsi="Times New Roman" w:eastAsia="Times New Roman"/>
          <w:b w:val="0"/>
          <w:i w:val="0"/>
          <w:sz w:val="24"/>
        </w:rPr>
        <w:t>What will handle the grading of students' work?</w:t>
      </w:r>
    </w:p>
    <w:p>
      <w:pPr>
        <w:spacing w:after="120" w:before="0"/>
        <w:jc w:val="left"/>
      </w:pPr>
      <w:r>
        <w:rPr>
          <w:rFonts w:ascii="Times New Roman" w:hAnsi="Times New Roman" w:eastAsia="Times New Roman"/>
          <w:b w:val="0"/>
          <w:i w:val="0"/>
          <w:sz w:val="24"/>
        </w:rPr>
        <w:t xml:space="preserve">    A. Artificial Intelligence        B. Parents        C. Students themselves</w:t>
      </w:r>
    </w:p>
    <w:p>
      <w:pPr>
        <w:spacing w:after="120" w:before="0"/>
        <w:jc w:val="left"/>
      </w:pPr>
      <w:r>
        <w:rPr>
          <w:rFonts w:ascii="Times New Roman" w:hAnsi="Times New Roman" w:eastAsia="Times New Roman"/>
          <w:b w:val="0"/>
          <w:i w:val="0"/>
          <w:sz w:val="24"/>
        </w:rPr>
        <w:t>How will students develop social skills in the future?</w:t>
      </w:r>
    </w:p>
    <w:p>
      <w:pPr>
        <w:spacing w:after="120" w:before="0"/>
        <w:jc w:val="left"/>
      </w:pPr>
      <w:r>
        <w:rPr>
          <w:rFonts w:ascii="Times New Roman" w:hAnsi="Times New Roman" w:eastAsia="Times New Roman"/>
          <w:b w:val="0"/>
          <w:i w:val="0"/>
          <w:sz w:val="24"/>
        </w:rPr>
        <w:t xml:space="preserve">    A. By chatting online only        B. Through physical activities and group projects        C. By living at school</w:t>
      </w:r>
    </w:p>
    <w:p>
      <w:pPr>
        <w:spacing w:after="120" w:before="0"/>
        <w:jc w:val="left"/>
      </w:pPr>
    </w:p>
    <w:p>
      <w:pPr>
        <w:spacing w:after="120" w:before="0"/>
        <w:jc w:val="left"/>
      </w:pPr>
      <w:r>
        <w:rPr>
          <w:rFonts w:ascii="Times New Roman" w:hAnsi="Times New Roman" w:eastAsia="Times New Roman"/>
          <w:b/>
          <w:i w:val="0"/>
          <w:sz w:val="26"/>
        </w:rPr>
        <w:t>B. LANGUAGE FOCUS (3.0 points)</w:t>
      </w:r>
    </w:p>
    <w:p>
      <w:pPr>
        <w:spacing w:after="120" w:before="0"/>
        <w:jc w:val="left"/>
      </w:pPr>
      <w:r>
        <w:rPr>
          <w:rFonts w:ascii="Times New Roman" w:hAnsi="Times New Roman" w:eastAsia="Times New Roman"/>
          <w:b/>
          <w:i w:val="0"/>
          <w:sz w:val="24"/>
        </w:rPr>
        <w:t>Part 1. Phonetics (1.0 point)</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spac</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B. fac</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C. surfac</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D. plac</w:t>
      </w:r>
      <w:r>
        <w:rPr>
          <w:rFonts w:ascii="Times New Roman" w:hAnsi="Times New Roman" w:eastAsia="Times New Roman"/>
          <w:b w:val="0"/>
          <w:i w:val="0"/>
          <w:sz w:val="24"/>
          <w:u w:val="single"/>
        </w:rPr>
        <w:t>e</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u</w:t>
      </w:r>
      <w:r>
        <w:rPr>
          <w:rFonts w:ascii="Times New Roman" w:hAnsi="Times New Roman" w:eastAsia="Times New Roman"/>
          <w:b w:val="0"/>
          <w:i w:val="0"/>
          <w:sz w:val="24"/>
          <w:u w:val="single"/>
        </w:rPr>
        <w:t>n</w:t>
      </w:r>
      <w:r>
        <w:rPr>
          <w:rFonts w:ascii="Times New Roman" w:hAnsi="Times New Roman" w:eastAsia="Times New Roman"/>
          <w:b w:val="0"/>
          <w:i w:val="0"/>
          <w:sz w:val="24"/>
        </w:rPr>
        <w:t>iverse        B. u</w:t>
      </w:r>
      <w:r>
        <w:rPr>
          <w:rFonts w:ascii="Times New Roman" w:hAnsi="Times New Roman" w:eastAsia="Times New Roman"/>
          <w:b w:val="0"/>
          <w:i w:val="0"/>
          <w:sz w:val="24"/>
          <w:u w:val="single"/>
        </w:rPr>
        <w:t>n</w:t>
      </w:r>
      <w:r>
        <w:rPr>
          <w:rFonts w:ascii="Times New Roman" w:hAnsi="Times New Roman" w:eastAsia="Times New Roman"/>
          <w:b w:val="0"/>
          <w:i w:val="0"/>
          <w:sz w:val="24"/>
        </w:rPr>
        <w:t>iform        C. u</w:t>
      </w:r>
      <w:r>
        <w:rPr>
          <w:rFonts w:ascii="Times New Roman" w:hAnsi="Times New Roman" w:eastAsia="Times New Roman"/>
          <w:b w:val="0"/>
          <w:i w:val="0"/>
          <w:sz w:val="24"/>
          <w:u w:val="single"/>
        </w:rPr>
        <w:t>n</w:t>
      </w:r>
      <w:r>
        <w:rPr>
          <w:rFonts w:ascii="Times New Roman" w:hAnsi="Times New Roman" w:eastAsia="Times New Roman"/>
          <w:b w:val="0"/>
          <w:i w:val="0"/>
          <w:sz w:val="24"/>
        </w:rPr>
        <w:t>derstand        D. u</w:t>
      </w:r>
      <w:r>
        <w:rPr>
          <w:rFonts w:ascii="Times New Roman" w:hAnsi="Times New Roman" w:eastAsia="Times New Roman"/>
          <w:b w:val="0"/>
          <w:i w:val="0"/>
          <w:sz w:val="24"/>
          <w:u w:val="single"/>
        </w:rPr>
        <w:t>n</w:t>
      </w:r>
      <w:r>
        <w:rPr>
          <w:rFonts w:ascii="Times New Roman" w:hAnsi="Times New Roman" w:eastAsia="Times New Roman"/>
          <w:b w:val="0"/>
          <w:i w:val="0"/>
          <w:sz w:val="24"/>
        </w:rPr>
        <w:t>ique</w:t>
      </w:r>
    </w:p>
    <w:p>
      <w:pPr>
        <w:spacing w:after="120" w:before="0"/>
        <w:jc w:val="left"/>
      </w:pPr>
      <w:r>
        <w:rPr>
          <w:rFonts w:ascii="Times New Roman" w:hAnsi="Times New Roman" w:eastAsia="Times New Roman"/>
          <w:b w:val="0"/>
          <w:i w:val="0"/>
          <w:sz w:val="24"/>
        </w:rPr>
        <w:t>Choose the word that has a different stress pattern:</w:t>
      </w:r>
    </w:p>
    <w:p>
      <w:pPr>
        <w:spacing w:after="120" w:before="0"/>
        <w:jc w:val="left"/>
      </w:pPr>
      <w:r>
        <w:rPr>
          <w:rFonts w:ascii="Times New Roman" w:hAnsi="Times New Roman" w:eastAsia="Times New Roman"/>
          <w:b w:val="0"/>
          <w:i w:val="0"/>
          <w:sz w:val="24"/>
        </w:rPr>
        <w:t xml:space="preserve">    A. astronaut        B. satellite        C. telescope        D. adventure</w:t>
      </w:r>
    </w:p>
    <w:p>
      <w:pPr>
        <w:spacing w:after="120" w:before="0"/>
        <w:jc w:val="left"/>
      </w:pPr>
      <w:r>
        <w:rPr>
          <w:rFonts w:ascii="Times New Roman" w:hAnsi="Times New Roman" w:eastAsia="Times New Roman"/>
          <w:b w:val="0"/>
          <w:i w:val="0"/>
          <w:sz w:val="24"/>
        </w:rPr>
        <w:t>Choose the word that has a different stress pattern:</w:t>
      </w:r>
    </w:p>
    <w:p>
      <w:pPr>
        <w:spacing w:after="120" w:before="0"/>
        <w:jc w:val="left"/>
      </w:pPr>
      <w:r>
        <w:rPr>
          <w:rFonts w:ascii="Times New Roman" w:hAnsi="Times New Roman" w:eastAsia="Times New Roman"/>
          <w:b w:val="0"/>
          <w:i w:val="0"/>
          <w:sz w:val="24"/>
        </w:rPr>
        <w:t xml:space="preserve">    A. flexible        B. bilingual        C. official        D. admission</w:t>
      </w:r>
    </w:p>
    <w:p>
      <w:pPr>
        <w:spacing w:after="120" w:before="0"/>
        <w:jc w:val="left"/>
      </w:pPr>
    </w:p>
    <w:p>
      <w:pPr>
        <w:spacing w:after="120" w:before="0"/>
        <w:jc w:val="left"/>
      </w:pPr>
      <w:r>
        <w:rPr>
          <w:rFonts w:ascii="Times New Roman" w:hAnsi="Times New Roman" w:eastAsia="Times New Roman"/>
          <w:b/>
          <w:i w:val="0"/>
          <w:sz w:val="24"/>
        </w:rPr>
        <w:t>Part 2. Vocabulary and Grammar (2.0 points)</w:t>
      </w:r>
    </w:p>
    <w:p>
      <w:pPr>
        <w:spacing w:after="120" w:before="0"/>
        <w:jc w:val="left"/>
      </w:pPr>
      <w:r>
        <w:rPr>
          <w:rFonts w:ascii="Times New Roman" w:hAnsi="Times New Roman" w:eastAsia="Times New Roman"/>
          <w:b w:val="0"/>
          <w:i w:val="0"/>
          <w:sz w:val="24"/>
        </w:rPr>
        <w:t>Choose the best option A, B, C, or D to complete each sentence.</w:t>
      </w:r>
    </w:p>
    <w:p>
      <w:pPr>
        <w:spacing w:after="120" w:before="0"/>
        <w:jc w:val="left"/>
      </w:pPr>
      <w:r>
        <w:rPr>
          <w:rFonts w:ascii="Times New Roman" w:hAnsi="Times New Roman" w:eastAsia="Times New Roman"/>
          <w:b w:val="0"/>
          <w:i w:val="0"/>
          <w:sz w:val="24"/>
        </w:rPr>
        <w:t>By the time the rescue team arrived, the astronaut _______ the space station.</w:t>
      </w:r>
    </w:p>
    <w:p>
      <w:pPr>
        <w:spacing w:after="120" w:before="0"/>
        <w:jc w:val="left"/>
      </w:pPr>
      <w:r>
        <w:rPr>
          <w:rFonts w:ascii="Times New Roman" w:hAnsi="Times New Roman" w:eastAsia="Times New Roman"/>
          <w:b w:val="0"/>
          <w:i w:val="0"/>
          <w:sz w:val="24"/>
        </w:rPr>
        <w:t xml:space="preserve">    A. leaves        B. has left        C. had left        D. was leaving</w:t>
      </w:r>
    </w:p>
    <w:p>
      <w:pPr>
        <w:spacing w:after="120" w:before="0"/>
        <w:jc w:val="left"/>
      </w:pPr>
      <w:r>
        <w:rPr>
          <w:rFonts w:ascii="Times New Roman" w:hAnsi="Times New Roman" w:eastAsia="Times New Roman"/>
          <w:b w:val="0"/>
          <w:i w:val="0"/>
          <w:sz w:val="24"/>
        </w:rPr>
        <w:t>In the future, many traditional lessons _______ by online modules.</w:t>
      </w:r>
    </w:p>
    <w:p>
      <w:pPr>
        <w:spacing w:after="120" w:before="0"/>
        <w:jc w:val="left"/>
      </w:pPr>
      <w:r>
        <w:rPr>
          <w:rFonts w:ascii="Times New Roman" w:hAnsi="Times New Roman" w:eastAsia="Times New Roman"/>
          <w:b w:val="0"/>
          <w:i w:val="0"/>
          <w:sz w:val="24"/>
        </w:rPr>
        <w:t xml:space="preserve">    A. will replace        B. will be replaced        C. are replaced        D. have replaced</w:t>
      </w:r>
    </w:p>
    <w:p>
      <w:pPr>
        <w:spacing w:after="120" w:before="0"/>
        <w:jc w:val="left"/>
      </w:pPr>
      <w:r>
        <w:rPr>
          <w:rFonts w:ascii="Times New Roman" w:hAnsi="Times New Roman" w:eastAsia="Times New Roman"/>
          <w:b w:val="0"/>
          <w:i w:val="0"/>
          <w:sz w:val="24"/>
        </w:rPr>
        <w:t>English is the _______ language in many countries like India and Singapore.</w:t>
      </w:r>
    </w:p>
    <w:p>
      <w:pPr>
        <w:spacing w:after="120" w:before="0"/>
        <w:jc w:val="left"/>
      </w:pPr>
      <w:r>
        <w:rPr>
          <w:rFonts w:ascii="Times New Roman" w:hAnsi="Times New Roman" w:eastAsia="Times New Roman"/>
          <w:b w:val="0"/>
          <w:i w:val="0"/>
          <w:sz w:val="24"/>
        </w:rPr>
        <w:t xml:space="preserve">    A. first        B. official        C. foreign        D. bilingual</w:t>
      </w:r>
    </w:p>
    <w:p>
      <w:pPr>
        <w:spacing w:after="120" w:before="0"/>
        <w:jc w:val="left"/>
      </w:pPr>
      <w:r>
        <w:rPr>
          <w:rFonts w:ascii="Times New Roman" w:hAnsi="Times New Roman" w:eastAsia="Times New Roman"/>
          <w:b w:val="0"/>
          <w:i w:val="0"/>
          <w:sz w:val="24"/>
        </w:rPr>
        <w:t>The man _______ is talking to the principal is our new English teacher.</w:t>
      </w:r>
    </w:p>
    <w:p>
      <w:pPr>
        <w:spacing w:after="120" w:before="0"/>
        <w:jc w:val="left"/>
      </w:pPr>
      <w:r>
        <w:rPr>
          <w:rFonts w:ascii="Times New Roman" w:hAnsi="Times New Roman" w:eastAsia="Times New Roman"/>
          <w:b w:val="0"/>
          <w:i w:val="0"/>
          <w:sz w:val="24"/>
        </w:rPr>
        <w:t xml:space="preserve">    A. which        B. whom        C. whose        D. who</w:t>
      </w:r>
    </w:p>
    <w:p>
      <w:pPr>
        <w:spacing w:after="120" w:before="0"/>
        <w:jc w:val="left"/>
      </w:pPr>
      <w:r>
        <w:rPr>
          <w:rFonts w:ascii="Times New Roman" w:hAnsi="Times New Roman" w:eastAsia="Times New Roman"/>
          <w:b w:val="0"/>
          <w:i w:val="0"/>
          <w:sz w:val="24"/>
        </w:rPr>
        <w:t>If you want to be an astronaut, you must be in good _______ shape.</w:t>
      </w:r>
    </w:p>
    <w:p>
      <w:pPr>
        <w:spacing w:after="120" w:before="0"/>
        <w:jc w:val="left"/>
      </w:pPr>
      <w:r>
        <w:rPr>
          <w:rFonts w:ascii="Times New Roman" w:hAnsi="Times New Roman" w:eastAsia="Times New Roman"/>
          <w:b w:val="0"/>
          <w:i w:val="0"/>
          <w:sz w:val="24"/>
        </w:rPr>
        <w:t xml:space="preserve">    A. physical        B. mental        C. social        D. virtual</w:t>
      </w:r>
    </w:p>
    <w:p>
      <w:pPr>
        <w:spacing w:after="120" w:before="0"/>
        <w:jc w:val="left"/>
      </w:pPr>
      <w:r>
        <w:rPr>
          <w:rFonts w:ascii="Times New Roman" w:hAnsi="Times New Roman" w:eastAsia="Times New Roman"/>
          <w:b w:val="0"/>
          <w:i w:val="0"/>
          <w:sz w:val="24"/>
        </w:rPr>
        <w:t>She is _______ in English because she has lived in London for ten years.</w:t>
      </w:r>
    </w:p>
    <w:p>
      <w:pPr>
        <w:spacing w:after="120" w:before="0"/>
        <w:jc w:val="left"/>
      </w:pPr>
      <w:r>
        <w:rPr>
          <w:rFonts w:ascii="Times New Roman" w:hAnsi="Times New Roman" w:eastAsia="Times New Roman"/>
          <w:b w:val="0"/>
          <w:i w:val="0"/>
          <w:sz w:val="24"/>
        </w:rPr>
        <w:t xml:space="preserve">    A. bad        B. fluent        C. slow        D. difficult</w:t>
      </w:r>
    </w:p>
    <w:p>
      <w:pPr>
        <w:spacing w:after="120" w:before="0"/>
        <w:jc w:val="left"/>
      </w:pPr>
      <w:r>
        <w:rPr>
          <w:rFonts w:ascii="Times New Roman" w:hAnsi="Times New Roman" w:eastAsia="Times New Roman"/>
          <w:b w:val="0"/>
          <w:i w:val="0"/>
          <w:sz w:val="24"/>
        </w:rPr>
        <w:t>I suggest _______ a virtual field trip to the National Museum.</w:t>
      </w:r>
    </w:p>
    <w:p>
      <w:pPr>
        <w:spacing w:after="120" w:before="0"/>
        <w:jc w:val="left"/>
      </w:pPr>
      <w:r>
        <w:rPr>
          <w:rFonts w:ascii="Times New Roman" w:hAnsi="Times New Roman" w:eastAsia="Times New Roman"/>
          <w:b w:val="0"/>
          <w:i w:val="0"/>
          <w:sz w:val="24"/>
        </w:rPr>
        <w:t xml:space="preserve">    A. take        B. to take        C. taking        D. taken</w:t>
      </w:r>
    </w:p>
    <w:p>
      <w:pPr>
        <w:spacing w:after="120" w:before="0"/>
        <w:jc w:val="left"/>
      </w:pPr>
      <w:r>
        <w:rPr>
          <w:rFonts w:ascii="Times New Roman" w:hAnsi="Times New Roman" w:eastAsia="Times New Roman"/>
          <w:b w:val="0"/>
          <w:i w:val="0"/>
          <w:sz w:val="24"/>
        </w:rPr>
        <w:t>The moon is a natural _______ that orbits the Earth.</w:t>
      </w:r>
    </w:p>
    <w:p>
      <w:pPr>
        <w:spacing w:after="120" w:before="0"/>
        <w:jc w:val="left"/>
      </w:pPr>
      <w:r>
        <w:rPr>
          <w:rFonts w:ascii="Times New Roman" w:hAnsi="Times New Roman" w:eastAsia="Times New Roman"/>
          <w:b w:val="0"/>
          <w:i w:val="0"/>
          <w:sz w:val="24"/>
        </w:rPr>
        <w:t xml:space="preserve">    A. planet        B. star        C. satellite        D. comet</w:t>
      </w:r>
    </w:p>
    <w:p>
      <w:pPr>
        <w:spacing w:after="120" w:before="0"/>
        <w:jc w:val="left"/>
      </w:pPr>
      <w:r>
        <w:rPr>
          <w:rFonts w:ascii="Times New Roman" w:hAnsi="Times New Roman" w:eastAsia="Times New Roman"/>
          <w:b w:val="0"/>
          <w:i w:val="0"/>
          <w:sz w:val="24"/>
        </w:rPr>
        <w:t>He asked me _______ I would join the space project the following year.</w:t>
      </w:r>
    </w:p>
    <w:p>
      <w:pPr>
        <w:spacing w:after="120" w:before="0"/>
        <w:jc w:val="left"/>
      </w:pPr>
      <w:r>
        <w:rPr>
          <w:rFonts w:ascii="Times New Roman" w:hAnsi="Times New Roman" w:eastAsia="Times New Roman"/>
          <w:b w:val="0"/>
          <w:i w:val="0"/>
          <w:sz w:val="24"/>
        </w:rPr>
        <w:t xml:space="preserve">    A. if        B. that        C. what        D. which</w:t>
      </w:r>
    </w:p>
    <w:p>
      <w:pPr>
        <w:spacing w:after="120" w:before="0"/>
        <w:jc w:val="left"/>
      </w:pPr>
      <w:r>
        <w:rPr>
          <w:rFonts w:ascii="Times New Roman" w:hAnsi="Times New Roman" w:eastAsia="Times New Roman"/>
          <w:b w:val="0"/>
          <w:i w:val="0"/>
          <w:sz w:val="24"/>
        </w:rPr>
        <w:t>The _______ of the future school will be very different from today.</w:t>
      </w:r>
    </w:p>
    <w:p>
      <w:pPr>
        <w:spacing w:after="120" w:before="0"/>
        <w:jc w:val="left"/>
      </w:pPr>
      <w:r>
        <w:rPr>
          <w:rFonts w:ascii="Times New Roman" w:hAnsi="Times New Roman" w:eastAsia="Times New Roman"/>
          <w:b w:val="0"/>
          <w:i w:val="0"/>
          <w:sz w:val="24"/>
        </w:rPr>
        <w:t xml:space="preserve">    A. curriculum        B. uniform        C. building        D. desk</w:t>
      </w:r>
    </w:p>
    <w:p>
      <w:pPr>
        <w:spacing w:after="120" w:before="0"/>
        <w:jc w:val="left"/>
      </w:pPr>
    </w:p>
    <w:p>
      <w:pPr>
        <w:spacing w:after="120" w:before="0"/>
        <w:jc w:val="left"/>
      </w:pPr>
      <w:r>
        <w:rPr>
          <w:rFonts w:ascii="Times New Roman" w:hAnsi="Times New Roman" w:eastAsia="Times New Roman"/>
          <w:b/>
          <w:i w:val="0"/>
          <w:sz w:val="26"/>
        </w:rPr>
        <w:t>C. READING (2.5 points)</w:t>
      </w:r>
    </w:p>
    <w:p>
      <w:pPr>
        <w:spacing w:after="120" w:before="0"/>
        <w:jc w:val="left"/>
      </w:pPr>
      <w:r>
        <w:rPr>
          <w:rFonts w:ascii="Times New Roman" w:hAnsi="Times New Roman" w:eastAsia="Times New Roman"/>
          <w:b/>
          <w:i w:val="0"/>
          <w:sz w:val="24"/>
        </w:rPr>
        <w:t>Part 1. Cloze Test (1.25 points)</w:t>
      </w:r>
    </w:p>
    <w:p>
      <w:pPr>
        <w:spacing w:after="120" w:before="0"/>
        <w:jc w:val="left"/>
      </w:pPr>
      <w:r>
        <w:rPr>
          <w:rFonts w:ascii="Times New Roman" w:hAnsi="Times New Roman" w:eastAsia="Times New Roman"/>
          <w:b w:val="0"/>
          <w:i w:val="0"/>
          <w:sz w:val="24"/>
        </w:rPr>
        <w:t>Read the passage and choose the correct word for each blank.</w:t>
      </w:r>
    </w:p>
    <w:p>
      <w:pPr>
        <w:spacing w:after="120" w:before="0"/>
        <w:jc w:val="left"/>
      </w:pPr>
      <w:r>
        <w:rPr>
          <w:rFonts w:ascii="Times New Roman" w:hAnsi="Times New Roman" w:eastAsia="Times New Roman"/>
          <w:b w:val="0"/>
          <w:i w:val="0"/>
          <w:sz w:val="24"/>
        </w:rPr>
        <w:t>English is now a global language. It is (23) _______ as a first language by millions of people in the UK, the USA, and Australia. However, it is also used as a (24) _______ language in many other countries. Because of its importance, many people try to (25) _______ their English skills to get better jobs. In the future, English may change as different (26) _______ emerge. Some people think that technology will make it easier to translate languages, but English will likely (27) _______ the main language for international communication.</w:t>
      </w:r>
    </w:p>
    <w:p>
      <w:pPr>
        <w:spacing w:after="120" w:before="0"/>
        <w:jc w:val="left"/>
      </w:pPr>
    </w:p>
    <w:p>
      <w:pPr>
        <w:spacing w:after="120" w:before="0"/>
        <w:jc w:val="left"/>
      </w:pPr>
      <w:r>
        <w:rPr>
          <w:rFonts w:ascii="Times New Roman" w:hAnsi="Times New Roman" w:eastAsia="Times New Roman"/>
          <w:b w:val="0"/>
          <w:i w:val="0"/>
          <w:sz w:val="24"/>
        </w:rPr>
        <w:t>Blank (23)</w:t>
      </w:r>
    </w:p>
    <w:p>
      <w:pPr>
        <w:spacing w:after="120" w:before="0"/>
        <w:jc w:val="left"/>
      </w:pPr>
      <w:r>
        <w:rPr>
          <w:rFonts w:ascii="Times New Roman" w:hAnsi="Times New Roman" w:eastAsia="Times New Roman"/>
          <w:b w:val="0"/>
          <w:i w:val="0"/>
          <w:sz w:val="24"/>
        </w:rPr>
        <w:t>Blank (24)</w:t>
      </w:r>
    </w:p>
    <w:p>
      <w:pPr>
        <w:spacing w:after="120" w:before="0"/>
        <w:jc w:val="left"/>
      </w:pPr>
      <w:r>
        <w:rPr>
          <w:rFonts w:ascii="Times New Roman" w:hAnsi="Times New Roman" w:eastAsia="Times New Roman"/>
          <w:b w:val="0"/>
          <w:i w:val="0"/>
          <w:sz w:val="24"/>
        </w:rPr>
        <w:t>Blank (25)</w:t>
      </w:r>
    </w:p>
    <w:p>
      <w:pPr>
        <w:spacing w:after="120" w:before="0"/>
        <w:jc w:val="left"/>
      </w:pPr>
      <w:r>
        <w:rPr>
          <w:rFonts w:ascii="Times New Roman" w:hAnsi="Times New Roman" w:eastAsia="Times New Roman"/>
          <w:b w:val="0"/>
          <w:i w:val="0"/>
          <w:sz w:val="24"/>
        </w:rPr>
        <w:t>Blank (26)</w:t>
      </w:r>
    </w:p>
    <w:p>
      <w:pPr>
        <w:spacing w:after="120" w:before="0"/>
        <w:jc w:val="left"/>
      </w:pPr>
      <w:r>
        <w:rPr>
          <w:rFonts w:ascii="Times New Roman" w:hAnsi="Times New Roman" w:eastAsia="Times New Roman"/>
          <w:b w:val="0"/>
          <w:i w:val="0"/>
          <w:sz w:val="24"/>
        </w:rPr>
        <w:t>Blank (27)</w:t>
      </w:r>
    </w:p>
    <w:p>
      <w:pPr>
        <w:spacing w:after="120" w:before="0"/>
        <w:jc w:val="left"/>
      </w:pPr>
    </w:p>
    <w:p>
      <w:pPr>
        <w:spacing w:after="120" w:before="0"/>
        <w:jc w:val="left"/>
      </w:pPr>
      <w:r>
        <w:rPr>
          <w:rFonts w:ascii="Times New Roman" w:hAnsi="Times New Roman" w:eastAsia="Times New Roman"/>
          <w:b/>
          <w:i w:val="0"/>
          <w:sz w:val="24"/>
        </w:rPr>
        <w:t>Part 2. Reading Comprehension (1.25 points)</w:t>
      </w:r>
    </w:p>
    <w:p>
      <w:pPr>
        <w:spacing w:after="120" w:before="0"/>
        <w:jc w:val="left"/>
      </w:pPr>
      <w:r>
        <w:rPr>
          <w:rFonts w:ascii="Times New Roman" w:hAnsi="Times New Roman" w:eastAsia="Times New Roman"/>
          <w:b w:val="0"/>
          <w:i w:val="0"/>
          <w:sz w:val="24"/>
        </w:rPr>
        <w:t>Read the text about the International Space Station (ISS) and choose the correct answers.</w:t>
      </w:r>
    </w:p>
    <w:p>
      <w:pPr>
        <w:spacing w:after="120" w:before="0"/>
        <w:jc w:val="left"/>
      </w:pPr>
      <w:r>
        <w:rPr>
          <w:rFonts w:ascii="Times New Roman" w:hAnsi="Times New Roman" w:eastAsia="Times New Roman"/>
          <w:b w:val="0"/>
          <w:i w:val="0"/>
          <w:sz w:val="24"/>
        </w:rPr>
        <w:t>The International Space Station (ISS) is a large spacecraft in orbit around Earth. It serves as a home where crews of astronauts and cosmonauts live. The ISS is also a unique science laboratory. Several nations worked together to build and use the station. It orbits Earth at an average altitude of approximately 400 kilometers. It travels at a speed of 28,000 kilometers per hour. This means it circles the Earth every 90 minutes. NASA uses the station to learn about living and working in space. These lessons will make it possible to send humans farther into space than ever before.</w:t>
      </w:r>
    </w:p>
    <w:p>
      <w:pPr>
        <w:spacing w:after="120" w:before="0"/>
        <w:jc w:val="left"/>
      </w:pPr>
    </w:p>
    <w:p>
      <w:pPr>
        <w:spacing w:after="120" w:before="0"/>
        <w:jc w:val="left"/>
      </w:pPr>
      <w:r>
        <w:rPr>
          <w:rFonts w:ascii="Times New Roman" w:hAnsi="Times New Roman" w:eastAsia="Times New Roman"/>
          <w:b w:val="0"/>
          <w:i w:val="0"/>
          <w:sz w:val="24"/>
        </w:rPr>
        <w:t>What is the International Space Station?</w:t>
      </w:r>
    </w:p>
    <w:p>
      <w:pPr>
        <w:spacing w:after="120" w:before="0"/>
        <w:jc w:val="left"/>
      </w:pPr>
      <w:r>
        <w:rPr>
          <w:rFonts w:ascii="Times New Roman" w:hAnsi="Times New Roman" w:eastAsia="Times New Roman"/>
          <w:b w:val="0"/>
          <w:i w:val="0"/>
          <w:sz w:val="24"/>
        </w:rPr>
        <w:t xml:space="preserve">    A. A planet        B. A large spacecraft        C. A star        D. A telescope</w:t>
      </w:r>
    </w:p>
    <w:p>
      <w:pPr>
        <w:spacing w:after="120" w:before="0"/>
        <w:jc w:val="left"/>
      </w:pPr>
      <w:r>
        <w:rPr>
          <w:rFonts w:ascii="Times New Roman" w:hAnsi="Times New Roman" w:eastAsia="Times New Roman"/>
          <w:b w:val="0"/>
          <w:i w:val="0"/>
          <w:sz w:val="24"/>
        </w:rPr>
        <w:t>Who lives on the ISS?</w:t>
      </w:r>
    </w:p>
    <w:p>
      <w:pPr>
        <w:spacing w:after="120" w:before="0"/>
        <w:jc w:val="left"/>
      </w:pPr>
      <w:r>
        <w:rPr>
          <w:rFonts w:ascii="Times New Roman" w:hAnsi="Times New Roman" w:eastAsia="Times New Roman"/>
          <w:b w:val="0"/>
          <w:i w:val="0"/>
          <w:sz w:val="24"/>
        </w:rPr>
        <w:t xml:space="preserve">    A. Only American astronauts        B. Only Russian cosmonauts        C. Crews of astronauts and cosmonauts        D. Tourists only</w:t>
      </w:r>
    </w:p>
    <w:p>
      <w:pPr>
        <w:spacing w:after="120" w:before="0"/>
        <w:jc w:val="left"/>
      </w:pPr>
      <w:r>
        <w:rPr>
          <w:rFonts w:ascii="Times New Roman" w:hAnsi="Times New Roman" w:eastAsia="Times New Roman"/>
          <w:b w:val="0"/>
          <w:i w:val="0"/>
          <w:sz w:val="24"/>
        </w:rPr>
        <w:t>How high above the Earth does the ISS orbit?</w:t>
      </w:r>
    </w:p>
    <w:p>
      <w:pPr>
        <w:spacing w:after="120" w:before="0"/>
        <w:jc w:val="left"/>
      </w:pPr>
      <w:r>
        <w:rPr>
          <w:rFonts w:ascii="Times New Roman" w:hAnsi="Times New Roman" w:eastAsia="Times New Roman"/>
          <w:b w:val="0"/>
          <w:i w:val="0"/>
          <w:sz w:val="24"/>
        </w:rPr>
        <w:t xml:space="preserve">    A. 90 km        B. 400 km        C. 28,000 km        D. 1,000 km</w:t>
      </w:r>
    </w:p>
    <w:p>
      <w:pPr>
        <w:spacing w:after="120" w:before="0"/>
        <w:jc w:val="left"/>
      </w:pPr>
      <w:r>
        <w:rPr>
          <w:rFonts w:ascii="Times New Roman" w:hAnsi="Times New Roman" w:eastAsia="Times New Roman"/>
          <w:b w:val="0"/>
          <w:i w:val="0"/>
          <w:sz w:val="24"/>
        </w:rPr>
        <w:t>How long does it take for the ISS to circle the Earth once?</w:t>
      </w:r>
    </w:p>
    <w:p>
      <w:pPr>
        <w:spacing w:after="120" w:before="0"/>
        <w:jc w:val="left"/>
      </w:pPr>
      <w:r>
        <w:rPr>
          <w:rFonts w:ascii="Times New Roman" w:hAnsi="Times New Roman" w:eastAsia="Times New Roman"/>
          <w:b w:val="0"/>
          <w:i w:val="0"/>
          <w:sz w:val="24"/>
        </w:rPr>
        <w:t xml:space="preserve">    A. 24 hours        B. 90 minutes        C. 1 hour        D. 12 hours</w:t>
      </w:r>
    </w:p>
    <w:p>
      <w:pPr>
        <w:spacing w:after="120" w:before="0"/>
        <w:jc w:val="left"/>
      </w:pPr>
      <w:r>
        <w:rPr>
          <w:rFonts w:ascii="Times New Roman" w:hAnsi="Times New Roman" w:eastAsia="Times New Roman"/>
          <w:b w:val="0"/>
          <w:i w:val="0"/>
          <w:sz w:val="24"/>
        </w:rPr>
        <w:t>What is the main purpose of the ISS according to the text?</w:t>
      </w:r>
    </w:p>
    <w:p>
      <w:pPr>
        <w:spacing w:after="120" w:before="0"/>
        <w:jc w:val="left"/>
      </w:pPr>
      <w:r>
        <w:rPr>
          <w:rFonts w:ascii="Times New Roman" w:hAnsi="Times New Roman" w:eastAsia="Times New Roman"/>
          <w:b w:val="0"/>
          <w:i w:val="0"/>
          <w:sz w:val="24"/>
        </w:rPr>
        <w:t xml:space="preserve">    A. To take photos of stars        B. To learn about living and working in space        C. To provide internet to Earth        D. To store space junk</w:t>
      </w:r>
    </w:p>
    <w:p>
      <w:pPr>
        <w:spacing w:after="120" w:before="0"/>
        <w:jc w:val="left"/>
      </w:pPr>
    </w:p>
    <w:p>
      <w:pPr>
        <w:spacing w:after="120" w:before="0"/>
        <w:jc w:val="left"/>
      </w:pPr>
      <w:r>
        <w:rPr>
          <w:rFonts w:ascii="Times New Roman" w:hAnsi="Times New Roman" w:eastAsia="Times New Roman"/>
          <w:b/>
          <w:i w:val="0"/>
          <w:sz w:val="26"/>
        </w:rPr>
        <w:t>D. WRITING (2.5 points)</w:t>
      </w:r>
    </w:p>
    <w:p>
      <w:pPr>
        <w:spacing w:after="120" w:before="0"/>
        <w:jc w:val="left"/>
      </w:pPr>
      <w:r>
        <w:rPr>
          <w:rFonts w:ascii="Times New Roman" w:hAnsi="Times New Roman" w:eastAsia="Times New Roman"/>
          <w:b/>
          <w:i w:val="0"/>
          <w:sz w:val="24"/>
        </w:rPr>
        <w:t>Part 1. Error Identification (0.25 points)</w:t>
      </w:r>
    </w:p>
    <w:p>
      <w:pPr>
        <w:spacing w:after="120" w:before="0"/>
        <w:jc w:val="left"/>
      </w:pPr>
      <w:r>
        <w:rPr>
          <w:rFonts w:ascii="Times New Roman" w:hAnsi="Times New Roman" w:eastAsia="Times New Roman"/>
          <w:b w:val="0"/>
          <w:i w:val="0"/>
          <w:sz w:val="24"/>
        </w:rPr>
        <w:t>Find and correct the mistake in each sentence.</w:t>
      </w:r>
    </w:p>
    <w:p>
      <w:pPr>
        <w:spacing w:after="120" w:before="0"/>
        <w:jc w:val="left"/>
      </w:pPr>
      <w:r>
        <w:rPr>
          <w:rFonts w:ascii="Times New Roman" w:hAnsi="Times New Roman" w:eastAsia="Times New Roman"/>
          <w:b w:val="0"/>
          <w:i w:val="0"/>
          <w:sz w:val="24"/>
        </w:rPr>
        <w:t>The book which I bought it yesterday is very interesting.</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left"/>
      </w:pPr>
      <w:r>
        <w:rPr>
          <w:rFonts w:ascii="Times New Roman" w:hAnsi="Times New Roman" w:eastAsia="Times New Roman"/>
          <w:b/>
          <w:i w:val="0"/>
          <w:sz w:val="24"/>
        </w:rPr>
        <w:t>Part 2. Sentence Transformation (2.25 points)</w:t>
      </w:r>
    </w:p>
    <w:p>
      <w:pPr>
        <w:spacing w:after="120" w:before="0"/>
        <w:jc w:val="left"/>
      </w:pPr>
      <w:r>
        <w:rPr>
          <w:rFonts w:ascii="Times New Roman" w:hAnsi="Times New Roman" w:eastAsia="Times New Roman"/>
          <w:b w:val="0"/>
          <w:i w:val="0"/>
          <w:sz w:val="24"/>
        </w:rPr>
        <w:t>Rewrite the following sentences so that they have the same meaning as the original ones.</w:t>
      </w:r>
    </w:p>
    <w:p>
      <w:pPr>
        <w:spacing w:after="120" w:before="0"/>
        <w:jc w:val="left"/>
      </w:pPr>
      <w:r>
        <w:rPr>
          <w:rFonts w:ascii="Times New Roman" w:hAnsi="Times New Roman" w:eastAsia="Times New Roman"/>
          <w:b w:val="0"/>
          <w:i w:val="0"/>
          <w:sz w:val="24"/>
        </w:rPr>
        <w:t>They will build a new virtual school in this area next year. (Use Passive Voice)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Neil Armstrong was the first person. He walked on the moon. (Use a Relative Clause)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The astronaut finished his training. Then he joined the mission. (Use 'After' and Past Perfect)</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center"/>
      </w:pPr>
      <w:r>
        <w:rPr>
          <w:rFonts w:ascii="Times New Roman" w:hAnsi="Times New Roman" w:eastAsia="Times New Roman"/>
          <w:b/>
          <w:i w:val="0"/>
          <w:sz w:val="26"/>
        </w:rPr>
        <w:t>--- HẾT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