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8512D" w14:textId="7AF769FF" w:rsidR="007F44BE" w:rsidRPr="001E7791" w:rsidRDefault="00BD2925">
      <w:pPr>
        <w:spacing w:after="0" w:line="260" w:lineRule="auto"/>
        <w:rPr>
          <w:rFonts w:ascii="Times New Roman" w:eastAsia="SimSun" w:hAnsi="Times New Roman"/>
          <w:b/>
          <w:bCs/>
          <w:sz w:val="28"/>
          <w:szCs w:val="28"/>
          <w:lang w:eastAsia="zh-CN" w:bidi="ar"/>
        </w:rPr>
      </w:pPr>
      <w:bookmarkStart w:id="0" w:name="_GoBack"/>
      <w:bookmarkEnd w:id="0"/>
      <w:r w:rsidRPr="001E7791">
        <w:rPr>
          <w:rFonts w:ascii="Times New Roman" w:eastAsia="SimSun" w:hAnsi="Times New Roman"/>
          <w:b/>
          <w:bCs/>
          <w:sz w:val="28"/>
          <w:szCs w:val="28"/>
          <w:lang w:eastAsia="zh-CN" w:bidi="ar"/>
        </w:rPr>
        <w:t>Thông tin cá nhân:</w:t>
      </w:r>
    </w:p>
    <w:p w14:paraId="00AA4ECE" w14:textId="58E36AE8" w:rsidR="00BD2925" w:rsidRPr="001E7791" w:rsidRDefault="00BD2925" w:rsidP="00BD2925">
      <w:pPr>
        <w:pStyle w:val="ListParagraph"/>
        <w:numPr>
          <w:ilvl w:val="0"/>
          <w:numId w:val="21"/>
        </w:numPr>
        <w:spacing w:after="0" w:line="260" w:lineRule="auto"/>
        <w:rPr>
          <w:rFonts w:ascii="Times New Roman" w:eastAsia="SimSun" w:hAnsi="Times New Roman"/>
          <w:b/>
          <w:bCs/>
          <w:sz w:val="28"/>
          <w:szCs w:val="28"/>
          <w:lang w:eastAsia="zh-CN" w:bidi="ar"/>
        </w:rPr>
      </w:pPr>
      <w:r w:rsidRPr="001E7791">
        <w:rPr>
          <w:rFonts w:ascii="Times New Roman" w:eastAsia="SimSun" w:hAnsi="Times New Roman"/>
          <w:b/>
          <w:bCs/>
          <w:sz w:val="28"/>
          <w:szCs w:val="28"/>
          <w:lang w:eastAsia="zh-CN" w:bidi="ar"/>
        </w:rPr>
        <w:t>Nguyễn Thị Mai</w:t>
      </w:r>
    </w:p>
    <w:p w14:paraId="27892451" w14:textId="61E05DCD" w:rsidR="00BD2925" w:rsidRPr="001E7791" w:rsidRDefault="00BD2925" w:rsidP="00BD2925">
      <w:pPr>
        <w:pStyle w:val="ListParagraph"/>
        <w:numPr>
          <w:ilvl w:val="0"/>
          <w:numId w:val="21"/>
        </w:numPr>
        <w:spacing w:after="0" w:line="260" w:lineRule="auto"/>
        <w:rPr>
          <w:rFonts w:ascii="Times New Roman" w:eastAsia="SimSun" w:hAnsi="Times New Roman"/>
          <w:b/>
          <w:bCs/>
          <w:sz w:val="28"/>
          <w:szCs w:val="28"/>
          <w:lang w:eastAsia="zh-CN" w:bidi="ar"/>
        </w:rPr>
      </w:pPr>
      <w:r w:rsidRPr="001E7791">
        <w:rPr>
          <w:rFonts w:ascii="Times New Roman" w:eastAsia="SimSun" w:hAnsi="Times New Roman"/>
          <w:b/>
          <w:bCs/>
          <w:sz w:val="28"/>
          <w:szCs w:val="28"/>
          <w:lang w:eastAsia="zh-CN" w:bidi="ar"/>
        </w:rPr>
        <w:t>Gmail: nguyenmaihh</w:t>
      </w:r>
      <w:r w:rsidR="00B6630D" w:rsidRPr="001E7791">
        <w:rPr>
          <w:rFonts w:ascii="Times New Roman" w:eastAsia="SimSun" w:hAnsi="Times New Roman"/>
          <w:b/>
          <w:bCs/>
          <w:sz w:val="28"/>
          <w:szCs w:val="28"/>
          <w:lang w:eastAsia="zh-CN" w:bidi="ar"/>
        </w:rPr>
        <w:t>@gmail.com</w:t>
      </w:r>
    </w:p>
    <w:tbl>
      <w:tblPr>
        <w:tblStyle w:val="TableGrid"/>
        <w:tblW w:w="991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812"/>
      </w:tblGrid>
      <w:tr w:rsidR="007F44BE" w:rsidRPr="001E7791" w14:paraId="7E1D9296" w14:textId="77777777" w:rsidTr="0064329C">
        <w:tc>
          <w:tcPr>
            <w:tcW w:w="4106" w:type="dxa"/>
          </w:tcPr>
          <w:p w14:paraId="7C6CB010" w14:textId="6B468615" w:rsidR="007F44BE" w:rsidRPr="001E7791" w:rsidRDefault="007F44BE" w:rsidP="0064329C">
            <w:pPr>
              <w:spacing w:line="360" w:lineRule="auto"/>
              <w:jc w:val="center"/>
              <w:rPr>
                <w:rFonts w:ascii="Times New Roman" w:eastAsia="SimSun" w:hAnsi="Times New Roman"/>
                <w:b/>
                <w:bCs/>
                <w:sz w:val="28"/>
                <w:szCs w:val="28"/>
                <w:lang w:eastAsia="zh-CN" w:bidi="ar"/>
              </w:rPr>
            </w:pPr>
          </w:p>
        </w:tc>
        <w:tc>
          <w:tcPr>
            <w:tcW w:w="5812" w:type="dxa"/>
          </w:tcPr>
          <w:p w14:paraId="4B5B06B8" w14:textId="77777777" w:rsidR="007F44BE" w:rsidRPr="001E7791" w:rsidRDefault="007F44BE" w:rsidP="00455AD5">
            <w:pPr>
              <w:spacing w:line="360" w:lineRule="auto"/>
              <w:jc w:val="center"/>
              <w:rPr>
                <w:rFonts w:ascii="Times New Roman" w:eastAsia="SimSun" w:hAnsi="Times New Roman"/>
                <w:b/>
                <w:bCs/>
                <w:sz w:val="28"/>
                <w:szCs w:val="28"/>
                <w:lang w:eastAsia="zh-CN" w:bidi="ar"/>
              </w:rPr>
            </w:pPr>
          </w:p>
        </w:tc>
      </w:tr>
    </w:tbl>
    <w:p w14:paraId="1B904F81" w14:textId="703FA268" w:rsidR="001A6A8D" w:rsidRPr="001E7791" w:rsidRDefault="00797587">
      <w:pPr>
        <w:spacing w:after="0" w:line="260" w:lineRule="auto"/>
        <w:rPr>
          <w:rFonts w:ascii="Times New Roman" w:hAnsi="Times New Roman"/>
          <w:sz w:val="28"/>
          <w:szCs w:val="28"/>
        </w:rPr>
      </w:pPr>
      <w:r w:rsidRPr="001E7791">
        <w:rPr>
          <w:rFonts w:ascii="Times New Roman" w:eastAsia="SimSun" w:hAnsi="Times New Roman"/>
          <w:b/>
          <w:bCs/>
          <w:sz w:val="28"/>
          <w:szCs w:val="28"/>
          <w:lang w:eastAsia="zh-CN" w:bidi="ar"/>
        </w:rPr>
        <w:t xml:space="preserve">                                       </w:t>
      </w:r>
      <w:r w:rsidR="007F44BE" w:rsidRPr="001E7791">
        <w:rPr>
          <w:rFonts w:ascii="Times New Roman" w:eastAsia="SimSun" w:hAnsi="Times New Roman"/>
          <w:b/>
          <w:bCs/>
          <w:sz w:val="28"/>
          <w:szCs w:val="28"/>
          <w:lang w:val="vi-VN" w:eastAsia="zh-CN" w:bidi="ar"/>
        </w:rPr>
        <w:t xml:space="preserve">  </w:t>
      </w:r>
      <w:r w:rsidR="009A3E2A" w:rsidRPr="001E7791">
        <w:rPr>
          <w:rFonts w:ascii="Times New Roman" w:eastAsia="SimSun" w:hAnsi="Times New Roman"/>
          <w:b/>
          <w:bCs/>
          <w:sz w:val="28"/>
          <w:szCs w:val="28"/>
          <w:lang w:val="vi-VN" w:eastAsia="zh-CN" w:bidi="ar"/>
        </w:rPr>
        <w:t xml:space="preserve"> </w:t>
      </w:r>
      <w:r w:rsidR="009A3E2A" w:rsidRPr="001E7791">
        <w:rPr>
          <w:rFonts w:ascii="Times New Roman" w:eastAsia="SimSun" w:hAnsi="Times New Roman"/>
          <w:b/>
          <w:bCs/>
          <w:sz w:val="28"/>
          <w:szCs w:val="28"/>
          <w:lang w:eastAsia="zh-CN" w:bidi="ar"/>
        </w:rPr>
        <w:t>ĐỀ KHẢO SÁT CHẤT LƯỢNG</w:t>
      </w:r>
      <w:r w:rsidR="007F44BE" w:rsidRPr="001E7791">
        <w:rPr>
          <w:rFonts w:ascii="Times New Roman" w:eastAsia="SimSun" w:hAnsi="Times New Roman"/>
          <w:b/>
          <w:bCs/>
          <w:sz w:val="28"/>
          <w:szCs w:val="28"/>
          <w:lang w:eastAsia="zh-CN" w:bidi="ar"/>
        </w:rPr>
        <w:t xml:space="preserve"> GIỮA</w:t>
      </w:r>
      <w:r w:rsidR="009A3E2A" w:rsidRPr="001E7791">
        <w:rPr>
          <w:rFonts w:ascii="Times New Roman" w:eastAsia="SimSun" w:hAnsi="Times New Roman"/>
          <w:b/>
          <w:bCs/>
          <w:sz w:val="28"/>
          <w:szCs w:val="28"/>
          <w:lang w:eastAsia="zh-CN" w:bidi="ar"/>
        </w:rPr>
        <w:t xml:space="preserve"> HỌC KÌ </w:t>
      </w:r>
      <w:r w:rsidR="007F44BE" w:rsidRPr="001E7791">
        <w:rPr>
          <w:rFonts w:ascii="Times New Roman" w:eastAsia="SimSun" w:hAnsi="Times New Roman"/>
          <w:b/>
          <w:bCs/>
          <w:sz w:val="28"/>
          <w:szCs w:val="28"/>
          <w:lang w:eastAsia="zh-CN" w:bidi="ar"/>
        </w:rPr>
        <w:t xml:space="preserve"> </w:t>
      </w:r>
      <w:r w:rsidR="009A3E2A" w:rsidRPr="001E7791">
        <w:rPr>
          <w:rFonts w:ascii="Times New Roman" w:eastAsia="SimSun" w:hAnsi="Times New Roman"/>
          <w:b/>
          <w:bCs/>
          <w:sz w:val="28"/>
          <w:szCs w:val="28"/>
          <w:lang w:eastAsia="zh-CN" w:bidi="ar"/>
        </w:rPr>
        <w:t>I</w:t>
      </w:r>
      <w:r w:rsidR="009A3E2A" w:rsidRPr="001E7791">
        <w:rPr>
          <w:rFonts w:ascii="Times New Roman" w:eastAsia="SimSun" w:hAnsi="Times New Roman"/>
          <w:b/>
          <w:bCs/>
          <w:sz w:val="28"/>
          <w:szCs w:val="28"/>
          <w:lang w:val="vi-VN" w:eastAsia="zh-CN" w:bidi="ar"/>
        </w:rPr>
        <w:t>I</w:t>
      </w:r>
      <w:r w:rsidR="009A3E2A" w:rsidRPr="001E7791">
        <w:rPr>
          <w:rFonts w:ascii="Times New Roman" w:eastAsia="SimSun" w:hAnsi="Times New Roman"/>
          <w:b/>
          <w:bCs/>
          <w:sz w:val="28"/>
          <w:szCs w:val="28"/>
          <w:lang w:eastAsia="zh-CN" w:bidi="ar"/>
        </w:rPr>
        <w:t xml:space="preserve"> </w:t>
      </w:r>
    </w:p>
    <w:p w14:paraId="0A46C53C" w14:textId="038C52D8" w:rsidR="001A6A8D" w:rsidRPr="001E7791" w:rsidRDefault="00797587">
      <w:pPr>
        <w:spacing w:after="0" w:line="260" w:lineRule="auto"/>
        <w:rPr>
          <w:rFonts w:ascii="Times New Roman" w:hAnsi="Times New Roman"/>
          <w:sz w:val="28"/>
          <w:szCs w:val="28"/>
        </w:rPr>
      </w:pPr>
      <w:r w:rsidRPr="001E7791">
        <w:rPr>
          <w:rFonts w:ascii="Times New Roman" w:eastAsia="SimSun" w:hAnsi="Times New Roman"/>
          <w:sz w:val="28"/>
          <w:szCs w:val="28"/>
          <w:lang w:eastAsia="zh-CN" w:bidi="ar"/>
        </w:rPr>
        <w:t xml:space="preserve">                                 </w:t>
      </w:r>
      <w:r w:rsidR="009A3E2A" w:rsidRPr="001E7791">
        <w:rPr>
          <w:rFonts w:ascii="Times New Roman" w:eastAsia="SimSun" w:hAnsi="Times New Roman"/>
          <w:sz w:val="28"/>
          <w:szCs w:val="28"/>
          <w:lang w:eastAsia="zh-CN" w:bidi="ar"/>
        </w:rPr>
        <w:t xml:space="preserve"> </w:t>
      </w:r>
      <w:r w:rsidR="009A3E2A" w:rsidRPr="001E7791">
        <w:rPr>
          <w:rFonts w:ascii="Times New Roman" w:eastAsia="SimSun" w:hAnsi="Times New Roman"/>
          <w:sz w:val="28"/>
          <w:szCs w:val="28"/>
          <w:lang w:val="vi-VN" w:eastAsia="zh-CN" w:bidi="ar"/>
        </w:rPr>
        <w:t xml:space="preserve">                                                 </w:t>
      </w:r>
      <w:r w:rsidR="009A3E2A" w:rsidRPr="001E7791">
        <w:rPr>
          <w:rFonts w:ascii="Times New Roman" w:eastAsia="SimSun" w:hAnsi="Times New Roman"/>
          <w:sz w:val="28"/>
          <w:szCs w:val="28"/>
          <w:lang w:eastAsia="zh-CN" w:bidi="ar"/>
        </w:rPr>
        <w:t xml:space="preserve">Năm học: 2023 – 2024 </w:t>
      </w:r>
    </w:p>
    <w:p w14:paraId="58093935" w14:textId="3CE16129" w:rsidR="001A6A8D" w:rsidRPr="001E7791" w:rsidRDefault="00797587">
      <w:pPr>
        <w:spacing w:after="0" w:line="260" w:lineRule="auto"/>
        <w:rPr>
          <w:rFonts w:ascii="Times New Roman" w:hAnsi="Times New Roman"/>
          <w:sz w:val="28"/>
          <w:szCs w:val="28"/>
        </w:rPr>
      </w:pPr>
      <w:r w:rsidRPr="001E7791">
        <w:rPr>
          <w:rFonts w:ascii="Times New Roman" w:eastAsia="SimSun" w:hAnsi="Times New Roman"/>
          <w:b/>
          <w:bCs/>
          <w:sz w:val="28"/>
          <w:szCs w:val="28"/>
          <w:lang w:eastAsia="zh-CN" w:bidi="ar"/>
        </w:rPr>
        <w:t xml:space="preserve">                                          </w:t>
      </w:r>
      <w:r w:rsidR="009A3E2A" w:rsidRPr="001E7791">
        <w:rPr>
          <w:rFonts w:ascii="Times New Roman" w:eastAsia="SimSun" w:hAnsi="Times New Roman"/>
          <w:b/>
          <w:bCs/>
          <w:sz w:val="28"/>
          <w:szCs w:val="28"/>
          <w:lang w:val="vi-VN" w:eastAsia="zh-CN" w:bidi="ar"/>
        </w:rPr>
        <w:t xml:space="preserve">                                        </w:t>
      </w:r>
      <w:r w:rsidR="009A3E2A" w:rsidRPr="001E7791">
        <w:rPr>
          <w:rFonts w:ascii="Times New Roman" w:eastAsia="SimSun" w:hAnsi="Times New Roman"/>
          <w:b/>
          <w:bCs/>
          <w:sz w:val="28"/>
          <w:szCs w:val="28"/>
          <w:lang w:eastAsia="zh-CN" w:bidi="ar"/>
        </w:rPr>
        <w:t xml:space="preserve">MÔN: NGỮ VĂN 8 </w:t>
      </w:r>
    </w:p>
    <w:p w14:paraId="74E478BF" w14:textId="77777777" w:rsidR="001155F6" w:rsidRPr="001E7791" w:rsidRDefault="009A3E2A" w:rsidP="001155F6">
      <w:pPr>
        <w:spacing w:after="0" w:line="260" w:lineRule="auto"/>
        <w:jc w:val="center"/>
        <w:rPr>
          <w:rFonts w:ascii="Times New Roman" w:eastAsia="SimSun" w:hAnsi="Times New Roman"/>
          <w:i/>
          <w:iCs/>
          <w:sz w:val="28"/>
          <w:szCs w:val="28"/>
          <w:lang w:eastAsia="zh-CN" w:bidi="ar"/>
        </w:rPr>
      </w:pPr>
      <w:r w:rsidRPr="001E7791">
        <w:rPr>
          <w:rFonts w:ascii="Times New Roman" w:eastAsia="SimSun" w:hAnsi="Times New Roman"/>
          <w:i/>
          <w:iCs/>
          <w:sz w:val="28"/>
          <w:szCs w:val="28"/>
          <w:lang w:val="vi-VN" w:eastAsia="zh-CN" w:bidi="ar"/>
        </w:rPr>
        <w:t xml:space="preserve">                                                       </w:t>
      </w:r>
      <w:r w:rsidRPr="001E7791">
        <w:rPr>
          <w:rFonts w:ascii="Times New Roman" w:eastAsia="SimSun" w:hAnsi="Times New Roman"/>
          <w:i/>
          <w:iCs/>
          <w:sz w:val="28"/>
          <w:szCs w:val="28"/>
          <w:lang w:eastAsia="zh-CN" w:bidi="ar"/>
        </w:rPr>
        <w:t xml:space="preserve">(Thời gian làm bài: 90 phút) </w:t>
      </w:r>
    </w:p>
    <w:p w14:paraId="7BF93710" w14:textId="77777777" w:rsidR="005A6637" w:rsidRPr="001E7791" w:rsidRDefault="005A6637" w:rsidP="001155F6">
      <w:pPr>
        <w:spacing w:after="0" w:line="260" w:lineRule="auto"/>
        <w:rPr>
          <w:rFonts w:ascii="Times New Roman" w:eastAsia="SimSun" w:hAnsi="Times New Roman"/>
          <w:i/>
          <w:iCs/>
          <w:sz w:val="28"/>
          <w:szCs w:val="28"/>
          <w:lang w:eastAsia="zh-CN" w:bidi="ar"/>
        </w:rPr>
      </w:pPr>
      <w:r w:rsidRPr="001E7791">
        <w:rPr>
          <w:rFonts w:ascii="Times New Roman" w:eastAsia="SimSun" w:hAnsi="Times New Roman"/>
          <w:b/>
          <w:bCs/>
          <w:sz w:val="28"/>
          <w:szCs w:val="28"/>
          <w:lang w:val="vi-VN" w:eastAsia="zh-CN" w:bidi="ar"/>
        </w:rPr>
        <w:t>Phần I. Đọc- hiểu (6,0 điểm)</w:t>
      </w:r>
    </w:p>
    <w:p w14:paraId="22C24E6F" w14:textId="77777777" w:rsidR="005A6637" w:rsidRPr="001E7791" w:rsidRDefault="005A6637" w:rsidP="005A6637">
      <w:pPr>
        <w:spacing w:after="0" w:line="240" w:lineRule="auto"/>
        <w:jc w:val="center"/>
        <w:rPr>
          <w:rFonts w:ascii="Times New Roman" w:eastAsiaTheme="minorEastAsia" w:hAnsi="Times New Roman"/>
          <w:b/>
          <w:bCs/>
          <w:sz w:val="28"/>
          <w:szCs w:val="28"/>
          <w:lang w:val="vi-VN" w:eastAsia="zh-CN"/>
        </w:rPr>
      </w:pPr>
    </w:p>
    <w:p w14:paraId="1347C847" w14:textId="77777777" w:rsidR="005A6637" w:rsidRPr="001E7791" w:rsidRDefault="005A6637" w:rsidP="005A6637">
      <w:pPr>
        <w:spacing w:after="0" w:line="240" w:lineRule="auto"/>
        <w:jc w:val="center"/>
        <w:rPr>
          <w:rFonts w:ascii="Times New Roman" w:eastAsiaTheme="minorEastAsia" w:hAnsi="Times New Roman"/>
          <w:b/>
          <w:bCs/>
          <w:sz w:val="28"/>
          <w:szCs w:val="28"/>
          <w:lang w:val="vi-VN" w:eastAsia="zh-CN"/>
        </w:rPr>
      </w:pPr>
      <w:r w:rsidRPr="001E7791">
        <w:rPr>
          <w:rFonts w:ascii="Times New Roman" w:eastAsiaTheme="minorEastAsia" w:hAnsi="Times New Roman"/>
          <w:b/>
          <w:bCs/>
          <w:sz w:val="28"/>
          <w:szCs w:val="28"/>
          <w:lang w:val="vi-VN" w:eastAsia="zh-CN"/>
        </w:rPr>
        <w:t>TỰ NGUYỆN</w:t>
      </w:r>
    </w:p>
    <w:p w14:paraId="43DAF800" w14:textId="77777777" w:rsidR="005A6637" w:rsidRPr="001E7791" w:rsidRDefault="005A6637" w:rsidP="005A6637">
      <w:pPr>
        <w:spacing w:after="0" w:line="240" w:lineRule="auto"/>
        <w:ind w:firstLineChars="928" w:firstLine="2598"/>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Nếu là chim, tôi sẽ là loài bồ câu trắng</w:t>
      </w:r>
    </w:p>
    <w:p w14:paraId="4268F848" w14:textId="77777777" w:rsidR="005A6637" w:rsidRPr="001E7791" w:rsidRDefault="005A6637" w:rsidP="005A6637">
      <w:pPr>
        <w:spacing w:after="0" w:line="240" w:lineRule="auto"/>
        <w:ind w:firstLineChars="928" w:firstLine="2598"/>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Nếu là hoa, tôi sẽ là một đóa hướng dương</w:t>
      </w:r>
    </w:p>
    <w:p w14:paraId="5009CBA8" w14:textId="77777777" w:rsidR="005A6637" w:rsidRPr="001E7791" w:rsidRDefault="005A6637" w:rsidP="005A6637">
      <w:pPr>
        <w:spacing w:after="0" w:line="240" w:lineRule="auto"/>
        <w:ind w:firstLineChars="928" w:firstLine="2598"/>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Nếu là mây, tôi sẽ là một vầng mây ấm</w:t>
      </w:r>
    </w:p>
    <w:p w14:paraId="22D6BC48" w14:textId="77777777" w:rsidR="005A6637" w:rsidRPr="001E7791" w:rsidRDefault="005A6637" w:rsidP="005A6637">
      <w:pPr>
        <w:spacing w:after="0" w:line="240" w:lineRule="auto"/>
        <w:ind w:firstLineChars="928" w:firstLine="2598"/>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Là người, tôi sẽ chết cho quê hương</w:t>
      </w:r>
    </w:p>
    <w:p w14:paraId="2301DE3D" w14:textId="77777777" w:rsidR="005A6637" w:rsidRPr="001E7791" w:rsidRDefault="005A6637" w:rsidP="005A6637">
      <w:pPr>
        <w:spacing w:after="0" w:line="240" w:lineRule="auto"/>
        <w:ind w:firstLineChars="928" w:firstLine="2598"/>
        <w:jc w:val="both"/>
        <w:rPr>
          <w:rFonts w:ascii="Times New Roman" w:eastAsiaTheme="minorEastAsia" w:hAnsi="Times New Roman"/>
          <w:sz w:val="28"/>
          <w:szCs w:val="28"/>
          <w:lang w:val="vi-VN" w:eastAsia="zh-CN"/>
        </w:rPr>
      </w:pPr>
    </w:p>
    <w:p w14:paraId="19B799F6" w14:textId="77777777" w:rsidR="005A6637" w:rsidRPr="001E7791" w:rsidRDefault="005A6637" w:rsidP="005A6637">
      <w:pPr>
        <w:spacing w:after="0" w:line="240" w:lineRule="auto"/>
        <w:ind w:firstLineChars="928" w:firstLine="2598"/>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Là chim, tôi sẽ cất cao đôi cánh mềm</w:t>
      </w:r>
    </w:p>
    <w:p w14:paraId="339A3701" w14:textId="77777777" w:rsidR="005A6637" w:rsidRPr="001E7791" w:rsidRDefault="005A6637" w:rsidP="005A6637">
      <w:pPr>
        <w:spacing w:after="0" w:line="240" w:lineRule="auto"/>
        <w:ind w:firstLineChars="928" w:firstLine="2598"/>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Từ Nam ra ngoài Bắc báo tin nối liền</w:t>
      </w:r>
    </w:p>
    <w:p w14:paraId="3E3CE387" w14:textId="77777777" w:rsidR="005A6637" w:rsidRPr="001E7791" w:rsidRDefault="005A6637" w:rsidP="005A6637">
      <w:pPr>
        <w:spacing w:after="0" w:line="240" w:lineRule="auto"/>
        <w:ind w:firstLineChars="928" w:firstLine="2598"/>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Là hoa, tôi nở tình yêu ban sớm</w:t>
      </w:r>
    </w:p>
    <w:p w14:paraId="40F1746E" w14:textId="77777777" w:rsidR="005A6637" w:rsidRPr="001E7791" w:rsidRDefault="005A6637" w:rsidP="005A6637">
      <w:pPr>
        <w:spacing w:after="0" w:line="240" w:lineRule="auto"/>
        <w:ind w:firstLineChars="928" w:firstLine="2598"/>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Cùng muôn trái tim ngất ngây hòa bình.</w:t>
      </w:r>
    </w:p>
    <w:p w14:paraId="0A0C7742" w14:textId="77777777" w:rsidR="005A6637" w:rsidRPr="001E7791" w:rsidRDefault="005A6637" w:rsidP="005A6637">
      <w:pPr>
        <w:spacing w:after="0" w:line="240" w:lineRule="auto"/>
        <w:ind w:firstLineChars="928" w:firstLine="2598"/>
        <w:jc w:val="both"/>
        <w:rPr>
          <w:rFonts w:ascii="Times New Roman" w:eastAsiaTheme="minorEastAsia" w:hAnsi="Times New Roman"/>
          <w:sz w:val="28"/>
          <w:szCs w:val="28"/>
          <w:lang w:val="vi-VN" w:eastAsia="zh-CN"/>
        </w:rPr>
      </w:pPr>
    </w:p>
    <w:p w14:paraId="1B47C38B" w14:textId="77777777" w:rsidR="005A6637" w:rsidRPr="001E7791" w:rsidRDefault="005A6637" w:rsidP="005A6637">
      <w:pPr>
        <w:spacing w:after="0" w:line="240" w:lineRule="auto"/>
        <w:ind w:firstLineChars="928" w:firstLine="2598"/>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Là mây, theo làn gió tung bay khắp trời</w:t>
      </w:r>
    </w:p>
    <w:p w14:paraId="2B25778D" w14:textId="77777777" w:rsidR="005A6637" w:rsidRPr="001E7791" w:rsidRDefault="005A6637" w:rsidP="005A6637">
      <w:pPr>
        <w:spacing w:after="0" w:line="240" w:lineRule="auto"/>
        <w:ind w:firstLineChars="928" w:firstLine="2598"/>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Nghìn xưa oai hùng đó tôi xin tiếp lời</w:t>
      </w:r>
    </w:p>
    <w:p w14:paraId="57681DB5" w14:textId="77777777" w:rsidR="005A6637" w:rsidRPr="001E7791" w:rsidRDefault="005A6637" w:rsidP="005A6637">
      <w:pPr>
        <w:spacing w:after="0" w:line="240" w:lineRule="auto"/>
        <w:ind w:firstLineChars="928" w:firstLine="2598"/>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Là người, xin một lần khi nằm xuống</w:t>
      </w:r>
    </w:p>
    <w:p w14:paraId="50489F84" w14:textId="77777777" w:rsidR="005A6637" w:rsidRPr="001E7791" w:rsidRDefault="005A6637" w:rsidP="005A6637">
      <w:pPr>
        <w:spacing w:after="0" w:line="240" w:lineRule="auto"/>
        <w:ind w:firstLineChars="928" w:firstLine="2598"/>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Nhìn anh em đứng lên phất cao ngọn cờ.</w:t>
      </w:r>
    </w:p>
    <w:p w14:paraId="0D1C60F9" w14:textId="77777777" w:rsidR="005A6637" w:rsidRPr="001E7791" w:rsidRDefault="005A6637" w:rsidP="005A6637">
      <w:pPr>
        <w:spacing w:after="0" w:line="240" w:lineRule="auto"/>
        <w:jc w:val="center"/>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 xml:space="preserve">                                        (Trương Quốc Khánh)</w:t>
      </w:r>
    </w:p>
    <w:p w14:paraId="14C0F804" w14:textId="77777777" w:rsidR="005A6637" w:rsidRPr="001E7791" w:rsidRDefault="005A6637" w:rsidP="005A6637">
      <w:p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 Trương Quốc Khánh ( 1947- 1999). Ông được sinh ra trong gia đình cách mạng ở xã Đôn Thuận, huyện Trảng Bàng, tỉnh Tây Ninh. Ông là một nhạc sĩ, một nhà báo, nhà biên kịch. Tác phẩm nổi tiếng nhất của ông là bài hát “ Tự nguyện” được sáng tác trong phong trào “ Hát cho đồng bào tôi nghe”.</w:t>
      </w:r>
    </w:p>
    <w:p w14:paraId="49F776D6" w14:textId="77777777" w:rsidR="005A6637" w:rsidRPr="001E7791" w:rsidRDefault="005A6637" w:rsidP="005A6637">
      <w:pPr>
        <w:spacing w:after="0" w:line="240" w:lineRule="auto"/>
        <w:jc w:val="both"/>
        <w:rPr>
          <w:rFonts w:ascii="Times New Roman" w:eastAsiaTheme="minorEastAsia" w:hAnsi="Times New Roman"/>
          <w:b/>
          <w:bCs/>
          <w:i/>
          <w:iCs/>
          <w:sz w:val="28"/>
          <w:szCs w:val="28"/>
          <w:lang w:val="vi-VN" w:eastAsia="zh-CN"/>
        </w:rPr>
      </w:pPr>
      <w:r w:rsidRPr="001E7791">
        <w:rPr>
          <w:rFonts w:ascii="Times New Roman" w:eastAsiaTheme="minorEastAsia" w:hAnsi="Times New Roman"/>
          <w:b/>
          <w:bCs/>
          <w:i/>
          <w:iCs/>
          <w:sz w:val="28"/>
          <w:szCs w:val="28"/>
          <w:lang w:val="vi-VN" w:eastAsia="zh-CN"/>
        </w:rPr>
        <w:t>Lựa</w:t>
      </w:r>
      <w:r w:rsidRPr="001E7791">
        <w:rPr>
          <w:rFonts w:ascii="Times New Roman" w:eastAsiaTheme="minorEastAsia" w:hAnsi="Times New Roman"/>
          <w:b/>
          <w:bCs/>
          <w:i/>
          <w:iCs/>
          <w:spacing w:val="-2"/>
          <w:sz w:val="28"/>
          <w:szCs w:val="28"/>
          <w:lang w:val="vi-VN" w:eastAsia="zh-CN"/>
        </w:rPr>
        <w:t xml:space="preserve"> </w:t>
      </w:r>
      <w:r w:rsidRPr="001E7791">
        <w:rPr>
          <w:rFonts w:ascii="Times New Roman" w:eastAsiaTheme="minorEastAsia" w:hAnsi="Times New Roman"/>
          <w:b/>
          <w:bCs/>
          <w:i/>
          <w:iCs/>
          <w:sz w:val="28"/>
          <w:szCs w:val="28"/>
          <w:lang w:val="vi-VN" w:eastAsia="zh-CN"/>
        </w:rPr>
        <w:t>chọn</w:t>
      </w:r>
      <w:r w:rsidRPr="001E7791">
        <w:rPr>
          <w:rFonts w:ascii="Times New Roman" w:eastAsiaTheme="minorEastAsia" w:hAnsi="Times New Roman"/>
          <w:b/>
          <w:bCs/>
          <w:i/>
          <w:iCs/>
          <w:spacing w:val="-3"/>
          <w:sz w:val="28"/>
          <w:szCs w:val="28"/>
          <w:lang w:val="vi-VN" w:eastAsia="zh-CN"/>
        </w:rPr>
        <w:t xml:space="preserve"> </w:t>
      </w:r>
      <w:r w:rsidRPr="001E7791">
        <w:rPr>
          <w:rFonts w:ascii="Times New Roman" w:eastAsiaTheme="minorEastAsia" w:hAnsi="Times New Roman"/>
          <w:b/>
          <w:bCs/>
          <w:i/>
          <w:iCs/>
          <w:sz w:val="28"/>
          <w:szCs w:val="28"/>
          <w:lang w:val="vi-VN" w:eastAsia="zh-CN"/>
        </w:rPr>
        <w:t>phương</w:t>
      </w:r>
      <w:r w:rsidRPr="001E7791">
        <w:rPr>
          <w:rFonts w:ascii="Times New Roman" w:eastAsiaTheme="minorEastAsia" w:hAnsi="Times New Roman"/>
          <w:b/>
          <w:bCs/>
          <w:i/>
          <w:iCs/>
          <w:spacing w:val="-1"/>
          <w:sz w:val="28"/>
          <w:szCs w:val="28"/>
          <w:lang w:val="vi-VN" w:eastAsia="zh-CN"/>
        </w:rPr>
        <w:t xml:space="preserve"> </w:t>
      </w:r>
      <w:r w:rsidRPr="001E7791">
        <w:rPr>
          <w:rFonts w:ascii="Times New Roman" w:eastAsiaTheme="minorEastAsia" w:hAnsi="Times New Roman"/>
          <w:b/>
          <w:bCs/>
          <w:i/>
          <w:iCs/>
          <w:sz w:val="28"/>
          <w:szCs w:val="28"/>
          <w:lang w:val="vi-VN" w:eastAsia="zh-CN"/>
        </w:rPr>
        <w:t>án</w:t>
      </w:r>
      <w:r w:rsidRPr="001E7791">
        <w:rPr>
          <w:rFonts w:ascii="Times New Roman" w:eastAsiaTheme="minorEastAsia" w:hAnsi="Times New Roman"/>
          <w:b/>
          <w:bCs/>
          <w:i/>
          <w:iCs/>
          <w:spacing w:val="-3"/>
          <w:sz w:val="28"/>
          <w:szCs w:val="28"/>
          <w:lang w:val="vi-VN" w:eastAsia="zh-CN"/>
        </w:rPr>
        <w:t xml:space="preserve"> </w:t>
      </w:r>
      <w:r w:rsidRPr="001E7791">
        <w:rPr>
          <w:rFonts w:ascii="Times New Roman" w:eastAsiaTheme="minorEastAsia" w:hAnsi="Times New Roman"/>
          <w:b/>
          <w:bCs/>
          <w:i/>
          <w:iCs/>
          <w:sz w:val="28"/>
          <w:szCs w:val="28"/>
          <w:lang w:val="vi-VN" w:eastAsia="zh-CN"/>
        </w:rPr>
        <w:t>trả</w:t>
      </w:r>
      <w:r w:rsidRPr="001E7791">
        <w:rPr>
          <w:rFonts w:ascii="Times New Roman" w:eastAsiaTheme="minorEastAsia" w:hAnsi="Times New Roman"/>
          <w:b/>
          <w:bCs/>
          <w:i/>
          <w:iCs/>
          <w:spacing w:val="-2"/>
          <w:sz w:val="28"/>
          <w:szCs w:val="28"/>
          <w:lang w:val="vi-VN" w:eastAsia="zh-CN"/>
        </w:rPr>
        <w:t xml:space="preserve"> </w:t>
      </w:r>
      <w:r w:rsidRPr="001E7791">
        <w:rPr>
          <w:rFonts w:ascii="Times New Roman" w:eastAsiaTheme="minorEastAsia" w:hAnsi="Times New Roman"/>
          <w:b/>
          <w:bCs/>
          <w:i/>
          <w:iCs/>
          <w:sz w:val="28"/>
          <w:szCs w:val="28"/>
          <w:lang w:val="vi-VN" w:eastAsia="zh-CN"/>
        </w:rPr>
        <w:t>lời</w:t>
      </w:r>
      <w:r w:rsidRPr="001E7791">
        <w:rPr>
          <w:rFonts w:ascii="Times New Roman" w:eastAsiaTheme="minorEastAsia" w:hAnsi="Times New Roman"/>
          <w:b/>
          <w:bCs/>
          <w:i/>
          <w:iCs/>
          <w:spacing w:val="-2"/>
          <w:sz w:val="28"/>
          <w:szCs w:val="28"/>
          <w:lang w:val="vi-VN" w:eastAsia="zh-CN"/>
        </w:rPr>
        <w:t xml:space="preserve"> </w:t>
      </w:r>
      <w:r w:rsidRPr="001E7791">
        <w:rPr>
          <w:rFonts w:ascii="Times New Roman" w:eastAsiaTheme="minorEastAsia" w:hAnsi="Times New Roman"/>
          <w:b/>
          <w:bCs/>
          <w:i/>
          <w:iCs/>
          <w:sz w:val="28"/>
          <w:szCs w:val="28"/>
          <w:lang w:val="vi-VN" w:eastAsia="zh-CN"/>
        </w:rPr>
        <w:t>đúng</w:t>
      </w:r>
      <w:r w:rsidRPr="001E7791">
        <w:rPr>
          <w:rFonts w:ascii="Times New Roman" w:eastAsiaTheme="minorEastAsia" w:hAnsi="Times New Roman"/>
          <w:b/>
          <w:bCs/>
          <w:i/>
          <w:iCs/>
          <w:spacing w:val="-2"/>
          <w:sz w:val="28"/>
          <w:szCs w:val="28"/>
          <w:lang w:val="vi-VN" w:eastAsia="zh-CN"/>
        </w:rPr>
        <w:t xml:space="preserve"> </w:t>
      </w:r>
      <w:r w:rsidRPr="001E7791">
        <w:rPr>
          <w:rFonts w:ascii="Times New Roman" w:eastAsiaTheme="minorEastAsia" w:hAnsi="Times New Roman"/>
          <w:b/>
          <w:bCs/>
          <w:i/>
          <w:iCs/>
          <w:sz w:val="28"/>
          <w:szCs w:val="28"/>
          <w:lang w:val="vi-VN" w:eastAsia="zh-CN"/>
        </w:rPr>
        <w:t>từ</w:t>
      </w:r>
      <w:r w:rsidRPr="001E7791">
        <w:rPr>
          <w:rFonts w:ascii="Times New Roman" w:eastAsiaTheme="minorEastAsia" w:hAnsi="Times New Roman"/>
          <w:b/>
          <w:bCs/>
          <w:i/>
          <w:iCs/>
          <w:spacing w:val="-3"/>
          <w:sz w:val="28"/>
          <w:szCs w:val="28"/>
          <w:lang w:val="vi-VN" w:eastAsia="zh-CN"/>
        </w:rPr>
        <w:t xml:space="preserve"> </w:t>
      </w:r>
      <w:r w:rsidRPr="001E7791">
        <w:rPr>
          <w:rFonts w:ascii="Times New Roman" w:eastAsiaTheme="minorEastAsia" w:hAnsi="Times New Roman"/>
          <w:b/>
          <w:bCs/>
          <w:i/>
          <w:iCs/>
          <w:sz w:val="28"/>
          <w:szCs w:val="28"/>
          <w:lang w:val="vi-VN" w:eastAsia="zh-CN"/>
        </w:rPr>
        <w:t>câu</w:t>
      </w:r>
      <w:r w:rsidRPr="001E7791">
        <w:rPr>
          <w:rFonts w:ascii="Times New Roman" w:eastAsiaTheme="minorEastAsia" w:hAnsi="Times New Roman"/>
          <w:b/>
          <w:bCs/>
          <w:i/>
          <w:iCs/>
          <w:spacing w:val="-3"/>
          <w:sz w:val="28"/>
          <w:szCs w:val="28"/>
          <w:lang w:val="vi-VN" w:eastAsia="zh-CN"/>
        </w:rPr>
        <w:t xml:space="preserve"> </w:t>
      </w:r>
      <w:r w:rsidRPr="001E7791">
        <w:rPr>
          <w:rFonts w:ascii="Times New Roman" w:eastAsiaTheme="minorEastAsia" w:hAnsi="Times New Roman"/>
          <w:b/>
          <w:bCs/>
          <w:i/>
          <w:iCs/>
          <w:sz w:val="28"/>
          <w:szCs w:val="28"/>
          <w:lang w:val="vi-VN" w:eastAsia="zh-CN"/>
        </w:rPr>
        <w:t>1</w:t>
      </w:r>
      <w:r w:rsidRPr="001E7791">
        <w:rPr>
          <w:rFonts w:ascii="Times New Roman" w:eastAsiaTheme="minorEastAsia" w:hAnsi="Times New Roman"/>
          <w:b/>
          <w:bCs/>
          <w:i/>
          <w:iCs/>
          <w:spacing w:val="-2"/>
          <w:sz w:val="28"/>
          <w:szCs w:val="28"/>
          <w:lang w:val="vi-VN" w:eastAsia="zh-CN"/>
        </w:rPr>
        <w:t xml:space="preserve"> </w:t>
      </w:r>
      <w:r w:rsidRPr="001E7791">
        <w:rPr>
          <w:rFonts w:ascii="Times New Roman" w:eastAsiaTheme="minorEastAsia" w:hAnsi="Times New Roman"/>
          <w:b/>
          <w:bCs/>
          <w:i/>
          <w:iCs/>
          <w:sz w:val="28"/>
          <w:szCs w:val="28"/>
          <w:lang w:val="vi-VN" w:eastAsia="zh-CN"/>
        </w:rPr>
        <w:t>đến</w:t>
      </w:r>
      <w:r w:rsidRPr="001E7791">
        <w:rPr>
          <w:rFonts w:ascii="Times New Roman" w:eastAsiaTheme="minorEastAsia" w:hAnsi="Times New Roman"/>
          <w:b/>
          <w:bCs/>
          <w:i/>
          <w:iCs/>
          <w:spacing w:val="-3"/>
          <w:sz w:val="28"/>
          <w:szCs w:val="28"/>
          <w:lang w:val="vi-VN" w:eastAsia="zh-CN"/>
        </w:rPr>
        <w:t xml:space="preserve"> </w:t>
      </w:r>
      <w:r w:rsidRPr="001E7791">
        <w:rPr>
          <w:rFonts w:ascii="Times New Roman" w:eastAsiaTheme="minorEastAsia" w:hAnsi="Times New Roman"/>
          <w:b/>
          <w:bCs/>
          <w:i/>
          <w:iCs/>
          <w:sz w:val="28"/>
          <w:szCs w:val="28"/>
          <w:lang w:val="vi-VN" w:eastAsia="zh-CN"/>
        </w:rPr>
        <w:t>câu</w:t>
      </w:r>
      <w:r w:rsidRPr="001E7791">
        <w:rPr>
          <w:rFonts w:ascii="Times New Roman" w:eastAsiaTheme="minorEastAsia" w:hAnsi="Times New Roman"/>
          <w:b/>
          <w:bCs/>
          <w:i/>
          <w:iCs/>
          <w:spacing w:val="-2"/>
          <w:sz w:val="28"/>
          <w:szCs w:val="28"/>
          <w:lang w:val="vi-VN" w:eastAsia="zh-CN"/>
        </w:rPr>
        <w:t xml:space="preserve"> </w:t>
      </w:r>
      <w:r w:rsidRPr="001E7791">
        <w:rPr>
          <w:rFonts w:ascii="Times New Roman" w:eastAsiaTheme="minorEastAsia" w:hAnsi="Times New Roman"/>
          <w:b/>
          <w:bCs/>
          <w:i/>
          <w:iCs/>
          <w:spacing w:val="-5"/>
          <w:sz w:val="28"/>
          <w:szCs w:val="28"/>
          <w:lang w:val="vi-VN" w:eastAsia="zh-CN"/>
        </w:rPr>
        <w:t>8</w:t>
      </w:r>
    </w:p>
    <w:p w14:paraId="3596D13A" w14:textId="77777777" w:rsidR="005A6637" w:rsidRPr="001E7791" w:rsidRDefault="005A6637" w:rsidP="005A6637">
      <w:pPr>
        <w:spacing w:after="0" w:line="276" w:lineRule="auto"/>
        <w:jc w:val="both"/>
        <w:rPr>
          <w:rFonts w:ascii="Times New Roman" w:eastAsiaTheme="minorEastAsia" w:hAnsi="Times New Roman"/>
          <w:sz w:val="28"/>
          <w:szCs w:val="28"/>
          <w:shd w:val="clear" w:color="auto" w:fill="FFFFFF"/>
          <w:lang w:val="vi-VN" w:eastAsia="zh-CN"/>
        </w:rPr>
      </w:pPr>
      <w:r w:rsidRPr="001E7791">
        <w:rPr>
          <w:rFonts w:ascii="Times New Roman" w:eastAsiaTheme="minorEastAsia" w:hAnsi="Times New Roman"/>
          <w:b/>
          <w:bCs/>
          <w:sz w:val="28"/>
          <w:szCs w:val="28"/>
          <w:lang w:val="vi-VN" w:eastAsia="zh-CN"/>
        </w:rPr>
        <w:t xml:space="preserve">Câu 1. </w:t>
      </w:r>
      <w:r w:rsidRPr="001E7791">
        <w:rPr>
          <w:rFonts w:ascii="Times New Roman" w:eastAsiaTheme="minorEastAsia" w:hAnsi="Times New Roman"/>
          <w:sz w:val="28"/>
          <w:szCs w:val="28"/>
          <w:shd w:val="clear" w:color="auto" w:fill="FFFFFF"/>
          <w:lang w:val="vi-VN" w:eastAsia="zh-CN"/>
        </w:rPr>
        <w:t xml:space="preserve">Bài thơ trên được làm theo thể thơ nào? </w:t>
      </w:r>
    </w:p>
    <w:p w14:paraId="75E55D9B" w14:textId="77777777" w:rsidR="005A6637" w:rsidRPr="001E7791" w:rsidRDefault="005A6637" w:rsidP="005A6637">
      <w:pPr>
        <w:spacing w:after="0" w:line="276" w:lineRule="auto"/>
        <w:ind w:firstLineChars="200" w:firstLine="560"/>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A. Thể thơ 5 chữ</w:t>
      </w:r>
      <w:r w:rsidRPr="001E7791">
        <w:rPr>
          <w:rFonts w:ascii="Times New Roman" w:eastAsiaTheme="minorEastAsia" w:hAnsi="Times New Roman"/>
          <w:sz w:val="28"/>
          <w:szCs w:val="28"/>
          <w:lang w:val="vi-VN" w:eastAsia="zh-CN"/>
        </w:rPr>
        <w:tab/>
        <w:t xml:space="preserve">                                    C. Thể thơ 7 chữ</w:t>
      </w:r>
    </w:p>
    <w:p w14:paraId="7B4504B5" w14:textId="77777777" w:rsidR="005A6637" w:rsidRPr="001E7791" w:rsidRDefault="005A6637" w:rsidP="005A6637">
      <w:pPr>
        <w:spacing w:after="0" w:line="240" w:lineRule="auto"/>
        <w:ind w:firstLineChars="200" w:firstLine="560"/>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B. Tthể thơ 6 chữ                                             D.  Thể thơ tự do</w:t>
      </w:r>
    </w:p>
    <w:p w14:paraId="21D28845" w14:textId="77777777" w:rsidR="005A6637" w:rsidRPr="001E7791" w:rsidRDefault="005A6637" w:rsidP="005A6637">
      <w:p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b/>
          <w:bCs/>
          <w:sz w:val="28"/>
          <w:szCs w:val="28"/>
          <w:lang w:val="vi-VN" w:eastAsia="zh-CN"/>
        </w:rPr>
        <w:t>Câu 2.</w:t>
      </w:r>
      <w:r w:rsidRPr="001E7791">
        <w:rPr>
          <w:rFonts w:ascii="Times New Roman" w:eastAsiaTheme="minorEastAsia" w:hAnsi="Times New Roman"/>
          <w:sz w:val="28"/>
          <w:szCs w:val="28"/>
          <w:lang w:val="vi-VN" w:eastAsia="zh-CN"/>
        </w:rPr>
        <w:t xml:space="preserve"> Phương thức biểu đạt chính của bài thơ là gì?</w:t>
      </w:r>
    </w:p>
    <w:p w14:paraId="24C283ED" w14:textId="77777777" w:rsidR="005A6637" w:rsidRPr="001E7791" w:rsidRDefault="005A6637" w:rsidP="005A6637">
      <w:pPr>
        <w:numPr>
          <w:ilvl w:val="0"/>
          <w:numId w:val="14"/>
        </w:numPr>
        <w:spacing w:after="0" w:line="240" w:lineRule="auto"/>
        <w:ind w:firstLineChars="200" w:firstLine="560"/>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Nghị luận                                                     C. Tự sự</w:t>
      </w:r>
    </w:p>
    <w:p w14:paraId="554BF22A" w14:textId="77777777" w:rsidR="005A6637" w:rsidRPr="001E7791" w:rsidRDefault="005A6637" w:rsidP="005A6637">
      <w:pPr>
        <w:numPr>
          <w:ilvl w:val="0"/>
          <w:numId w:val="14"/>
        </w:numPr>
        <w:spacing w:after="0" w:line="240" w:lineRule="auto"/>
        <w:ind w:firstLineChars="200" w:firstLine="560"/>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Biểu cảm                                                      D. miêu tả</w:t>
      </w:r>
    </w:p>
    <w:p w14:paraId="5D9611A5" w14:textId="77777777" w:rsidR="005A6637" w:rsidRPr="001E7791" w:rsidRDefault="005A6637" w:rsidP="005A6637">
      <w:p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b/>
          <w:bCs/>
          <w:sz w:val="28"/>
          <w:szCs w:val="28"/>
          <w:lang w:val="vi-VN" w:eastAsia="zh-CN"/>
        </w:rPr>
        <w:t>Câu 3.</w:t>
      </w:r>
      <w:r w:rsidRPr="001E7791">
        <w:rPr>
          <w:rFonts w:ascii="Times New Roman" w:eastAsiaTheme="minorEastAsia" w:hAnsi="Times New Roman"/>
          <w:sz w:val="28"/>
          <w:szCs w:val="28"/>
          <w:lang w:val="vi-VN" w:eastAsia="zh-CN"/>
        </w:rPr>
        <w:t xml:space="preserve"> Trong bài thơ, tác giả không có ước nguyện hóa thân thành sự vật nào?</w:t>
      </w:r>
    </w:p>
    <w:p w14:paraId="612FBF5B" w14:textId="77777777" w:rsidR="005A6637" w:rsidRPr="001E7791" w:rsidRDefault="005A6637" w:rsidP="005A6637">
      <w:pPr>
        <w:numPr>
          <w:ilvl w:val="0"/>
          <w:numId w:val="15"/>
        </w:numPr>
        <w:spacing w:after="0" w:line="240" w:lineRule="auto"/>
        <w:ind w:firstLineChars="200" w:firstLine="560"/>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Chim                     B. Mây                          C. Người                       D. Bướm</w:t>
      </w:r>
    </w:p>
    <w:p w14:paraId="7FCCECC8" w14:textId="77777777" w:rsidR="005A6637" w:rsidRPr="001E7791" w:rsidRDefault="005A6637" w:rsidP="005A6637">
      <w:p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b/>
          <w:bCs/>
          <w:sz w:val="28"/>
          <w:szCs w:val="28"/>
          <w:lang w:val="vi-VN" w:eastAsia="zh-CN"/>
        </w:rPr>
        <w:t xml:space="preserve">Câu 4. </w:t>
      </w:r>
      <w:r w:rsidRPr="001E7791">
        <w:rPr>
          <w:rFonts w:ascii="Times New Roman" w:eastAsiaTheme="minorEastAsia" w:hAnsi="Times New Roman"/>
          <w:sz w:val="28"/>
          <w:szCs w:val="28"/>
          <w:lang w:val="vi-VN" w:eastAsia="zh-CN"/>
        </w:rPr>
        <w:t>Em hãy cho biết nội dung chính của văn bản trên?</w:t>
      </w:r>
    </w:p>
    <w:p w14:paraId="73A4B5FB" w14:textId="77777777" w:rsidR="005A6637" w:rsidRPr="001E7791" w:rsidRDefault="005A6637" w:rsidP="005A6637">
      <w:pPr>
        <w:numPr>
          <w:ilvl w:val="0"/>
          <w:numId w:val="16"/>
        </w:numPr>
        <w:spacing w:after="0" w:line="240" w:lineRule="auto"/>
        <w:ind w:firstLineChars="200" w:firstLine="560"/>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lastRenderedPageBreak/>
        <w:t>Thể hiện những khát vọng về lẽ sống, lí tưởng sống cao đẹp của thanh niên, sống ngay thẳng, vượt qua khó khăn gian khổ, cống hiến, hy sinh vì hòa bình, vì độc lập dân tộc.</w:t>
      </w:r>
    </w:p>
    <w:p w14:paraId="10E64BCF" w14:textId="77777777" w:rsidR="005A6637" w:rsidRPr="001E7791" w:rsidRDefault="005A6637" w:rsidP="005A6637">
      <w:pPr>
        <w:spacing w:after="0" w:line="240" w:lineRule="auto"/>
        <w:ind w:left="17" w:hangingChars="6" w:hanging="17"/>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 xml:space="preserve">        B. Thể hiện những khát vọng về lẽ sống, lí tưởng sống cao đẹp của thanh niên, sống cống hiến vì cuộc đời mọi người.</w:t>
      </w:r>
    </w:p>
    <w:p w14:paraId="6DF6EDC8" w14:textId="77777777" w:rsidR="005A6637" w:rsidRPr="001E7791" w:rsidRDefault="005A6637" w:rsidP="005A6637">
      <w:pPr>
        <w:spacing w:after="0" w:line="240" w:lineRule="auto"/>
        <w:ind w:firstLineChars="211" w:firstLine="591"/>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C. Thể hiện những khát vọng về lẽ sống, lí tưởng sống cao đẹp của thanh niên, sốnglà phải hết mình, phải tận hưởng cuộc sống.</w:t>
      </w:r>
    </w:p>
    <w:p w14:paraId="350D0A97" w14:textId="77777777" w:rsidR="005A6637" w:rsidRPr="001E7791" w:rsidRDefault="005A6637" w:rsidP="005A6637">
      <w:pPr>
        <w:spacing w:after="0" w:line="240" w:lineRule="auto"/>
        <w:ind w:firstLineChars="161" w:firstLine="451"/>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D. Thể hiện những khát vọng về lẽ sống, lí tưởng sống cao đẹp của thanh niên, sống cho chính mình, không cần quan tâm đến người khác nghĩ gì, nói gì.</w:t>
      </w:r>
    </w:p>
    <w:p w14:paraId="505C234A" w14:textId="77777777" w:rsidR="005A6637" w:rsidRPr="001E7791" w:rsidRDefault="005A6637" w:rsidP="005A6637">
      <w:p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b/>
          <w:bCs/>
          <w:sz w:val="28"/>
          <w:szCs w:val="28"/>
          <w:lang w:val="vi-VN" w:eastAsia="zh-CN"/>
        </w:rPr>
        <w:t>Câu 5.</w:t>
      </w:r>
      <w:r w:rsidRPr="001E7791">
        <w:rPr>
          <w:rFonts w:ascii="Times New Roman" w:eastAsiaTheme="minorEastAsia" w:hAnsi="Times New Roman"/>
          <w:sz w:val="28"/>
          <w:szCs w:val="28"/>
          <w:lang w:val="vi-VN" w:eastAsia="zh-CN"/>
        </w:rPr>
        <w:t xml:space="preserve"> Trong 4 câu thơ đầu tác giả đã sử dụng các biện pháp tu từ nào?</w:t>
      </w:r>
    </w:p>
    <w:p w14:paraId="79C29EF4" w14:textId="77777777" w:rsidR="005A6637" w:rsidRPr="001E7791" w:rsidRDefault="005A6637" w:rsidP="005A6637">
      <w:pPr>
        <w:numPr>
          <w:ilvl w:val="0"/>
          <w:numId w:val="17"/>
        </w:num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Điệp cấu trúc, nhân hóa                                              C. Điệp cấu trúc, liệt kê</w:t>
      </w:r>
    </w:p>
    <w:p w14:paraId="3A58E503" w14:textId="77777777" w:rsidR="005A6637" w:rsidRPr="001E7791" w:rsidRDefault="005A6637" w:rsidP="005A6637">
      <w:pPr>
        <w:numPr>
          <w:ilvl w:val="0"/>
          <w:numId w:val="17"/>
        </w:num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Điệp cấu trúc, ẩn dụ                                                    D. Điệp cấu trúc, hoán dụ.</w:t>
      </w:r>
    </w:p>
    <w:p w14:paraId="7F566CFE" w14:textId="77777777" w:rsidR="005A6637" w:rsidRPr="001E7791" w:rsidRDefault="005A6637" w:rsidP="005A6637">
      <w:pPr>
        <w:spacing w:after="0" w:line="240" w:lineRule="auto"/>
        <w:ind w:left="422" w:hangingChars="150" w:hanging="422"/>
        <w:jc w:val="both"/>
        <w:rPr>
          <w:rFonts w:ascii="Times New Roman" w:eastAsiaTheme="minorEastAsia" w:hAnsi="Times New Roman"/>
          <w:sz w:val="28"/>
          <w:szCs w:val="28"/>
          <w:lang w:val="vi-VN" w:eastAsia="zh-CN"/>
        </w:rPr>
      </w:pPr>
      <w:r w:rsidRPr="001E7791">
        <w:rPr>
          <w:rFonts w:ascii="Times New Roman" w:eastAsiaTheme="minorEastAsia" w:hAnsi="Times New Roman"/>
          <w:b/>
          <w:bCs/>
          <w:sz w:val="28"/>
          <w:szCs w:val="28"/>
          <w:lang w:val="vi-VN" w:eastAsia="zh-CN"/>
        </w:rPr>
        <w:t>Câu 6.</w:t>
      </w:r>
      <w:r w:rsidRPr="001E7791">
        <w:rPr>
          <w:rFonts w:ascii="Times New Roman" w:eastAsiaTheme="minorEastAsia" w:hAnsi="Times New Roman"/>
          <w:sz w:val="28"/>
          <w:szCs w:val="28"/>
          <w:lang w:val="vi-VN" w:eastAsia="zh-CN"/>
        </w:rPr>
        <w:t xml:space="preserve"> Câu thơ: “ Là người tôi sẽ chết cho quê hương” có ý nghĩa gì?</w:t>
      </w:r>
      <w:r w:rsidRPr="001E7791">
        <w:rPr>
          <w:rFonts w:ascii="Times New Roman" w:eastAsiaTheme="minorEastAsia" w:hAnsi="Times New Roman"/>
          <w:sz w:val="28"/>
          <w:szCs w:val="28"/>
          <w:lang w:val="vi-VN" w:eastAsia="zh-CN"/>
        </w:rPr>
        <w:br/>
        <w:t>A. Thể hiện ước nguyện chân thành của nhà thơ được hóa thân vào quê hương, đất nước</w:t>
      </w:r>
    </w:p>
    <w:p w14:paraId="31A0425D" w14:textId="77777777" w:rsidR="005A6637" w:rsidRPr="001E7791" w:rsidRDefault="005A6637" w:rsidP="005A6637">
      <w:pPr>
        <w:spacing w:after="0" w:line="240" w:lineRule="auto"/>
        <w:ind w:firstLineChars="150" w:firstLine="420"/>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B. Thể hiện ước nguyện, mong ước của nhà thơ được sống cho bản thân mình.</w:t>
      </w:r>
    </w:p>
    <w:p w14:paraId="6C1EA773" w14:textId="77777777" w:rsidR="005A6637" w:rsidRPr="001E7791" w:rsidRDefault="005A6637" w:rsidP="005A6637">
      <w:pPr>
        <w:spacing w:after="0" w:line="240" w:lineRule="auto"/>
        <w:ind w:firstLineChars="150" w:firstLine="420"/>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C. Thể hiện khát vọng, ước nguyện dâng hiến, hy sinh cả tính mạng vì quê hương, đất nước của nhà thơ cũng là của thế hệ thanh niên Việt Nam lúc bấy giờ.</w:t>
      </w:r>
    </w:p>
    <w:p w14:paraId="6F0AD36C" w14:textId="77777777" w:rsidR="005A6637" w:rsidRPr="001E7791" w:rsidRDefault="005A6637" w:rsidP="005A6637">
      <w:pPr>
        <w:spacing w:after="0" w:line="240" w:lineRule="auto"/>
        <w:ind w:firstLineChars="150" w:firstLine="420"/>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D. Thể hiện ước nguyện của nhà thơ muốn được cống hiến vì đất nước.</w:t>
      </w:r>
    </w:p>
    <w:p w14:paraId="0D5DBEC3" w14:textId="77777777" w:rsidR="005A6637" w:rsidRPr="001E7791" w:rsidRDefault="005A6637" w:rsidP="005A6637">
      <w:p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b/>
          <w:bCs/>
          <w:sz w:val="28"/>
          <w:szCs w:val="28"/>
          <w:lang w:val="vi-VN" w:eastAsia="zh-CN"/>
        </w:rPr>
        <w:t>Câu 7.</w:t>
      </w:r>
      <w:r w:rsidRPr="001E7791">
        <w:rPr>
          <w:rFonts w:ascii="Times New Roman" w:eastAsiaTheme="minorEastAsia" w:hAnsi="Times New Roman"/>
          <w:sz w:val="28"/>
          <w:szCs w:val="28"/>
          <w:lang w:val="vi-VN" w:eastAsia="zh-CN"/>
        </w:rPr>
        <w:t xml:space="preserve">  Ước nguyện cống hiến của nhà thơ trong bài thơ gần gũi với nội dung của bài thơ nào?</w:t>
      </w:r>
    </w:p>
    <w:p w14:paraId="606C014D" w14:textId="77777777" w:rsidR="005A6637" w:rsidRPr="001E7791" w:rsidRDefault="005A6637" w:rsidP="005A6637">
      <w:pPr>
        <w:numPr>
          <w:ilvl w:val="0"/>
          <w:numId w:val="18"/>
        </w:num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i/>
          <w:iCs/>
          <w:sz w:val="28"/>
          <w:szCs w:val="28"/>
          <w:lang w:val="vi-VN" w:eastAsia="zh-CN"/>
        </w:rPr>
        <w:t>Mùa xuân nho nhỏ</w:t>
      </w:r>
      <w:r w:rsidRPr="001E7791">
        <w:rPr>
          <w:rFonts w:ascii="Times New Roman" w:eastAsiaTheme="minorEastAsia" w:hAnsi="Times New Roman"/>
          <w:sz w:val="28"/>
          <w:szCs w:val="28"/>
          <w:lang w:val="vi-VN" w:eastAsia="zh-CN"/>
        </w:rPr>
        <w:t xml:space="preserve"> - Thanh Hải</w:t>
      </w:r>
    </w:p>
    <w:p w14:paraId="2A7AC53C" w14:textId="77777777" w:rsidR="005A6637" w:rsidRPr="001E7791" w:rsidRDefault="005A6637" w:rsidP="005A6637">
      <w:pPr>
        <w:numPr>
          <w:ilvl w:val="0"/>
          <w:numId w:val="18"/>
        </w:num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i/>
          <w:iCs/>
          <w:sz w:val="28"/>
          <w:szCs w:val="28"/>
          <w:lang w:val="vi-VN" w:eastAsia="zh-CN"/>
        </w:rPr>
        <w:t>Gặp lá cơm nếp</w:t>
      </w:r>
      <w:r w:rsidRPr="001E7791">
        <w:rPr>
          <w:rFonts w:ascii="Times New Roman" w:eastAsiaTheme="minorEastAsia" w:hAnsi="Times New Roman"/>
          <w:sz w:val="28"/>
          <w:szCs w:val="28"/>
          <w:lang w:val="vi-VN" w:eastAsia="zh-CN"/>
        </w:rPr>
        <w:t xml:space="preserve"> - Thanh Thảo</w:t>
      </w:r>
    </w:p>
    <w:p w14:paraId="42ED559B" w14:textId="77777777" w:rsidR="005A6637" w:rsidRPr="001E7791" w:rsidRDefault="005A6637" w:rsidP="005A6637">
      <w:pPr>
        <w:numPr>
          <w:ilvl w:val="0"/>
          <w:numId w:val="18"/>
        </w:num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i/>
          <w:iCs/>
          <w:sz w:val="28"/>
          <w:szCs w:val="28"/>
          <w:lang w:val="vi-VN" w:eastAsia="zh-CN"/>
        </w:rPr>
        <w:t>Đồng dao mùa xuân</w:t>
      </w:r>
      <w:r w:rsidRPr="001E7791">
        <w:rPr>
          <w:rFonts w:ascii="Times New Roman" w:eastAsiaTheme="minorEastAsia" w:hAnsi="Times New Roman"/>
          <w:sz w:val="28"/>
          <w:szCs w:val="28"/>
          <w:lang w:val="vi-VN" w:eastAsia="zh-CN"/>
        </w:rPr>
        <w:t xml:space="preserve"> - Nguyễn Khoa Điềm</w:t>
      </w:r>
    </w:p>
    <w:p w14:paraId="25F9E7BD" w14:textId="77777777" w:rsidR="005A6637" w:rsidRPr="001E7791" w:rsidRDefault="005A6637" w:rsidP="005A6637">
      <w:pPr>
        <w:numPr>
          <w:ilvl w:val="0"/>
          <w:numId w:val="18"/>
        </w:num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i/>
          <w:iCs/>
          <w:sz w:val="28"/>
          <w:szCs w:val="28"/>
          <w:lang w:val="vi-VN" w:eastAsia="zh-CN"/>
        </w:rPr>
        <w:t>Đồng chí</w:t>
      </w:r>
      <w:r w:rsidRPr="001E7791">
        <w:rPr>
          <w:rFonts w:ascii="Times New Roman" w:eastAsiaTheme="minorEastAsia" w:hAnsi="Times New Roman"/>
          <w:sz w:val="28"/>
          <w:szCs w:val="28"/>
          <w:lang w:val="vi-VN" w:eastAsia="zh-CN"/>
        </w:rPr>
        <w:t xml:space="preserve"> - Chính Hữu.</w:t>
      </w:r>
    </w:p>
    <w:p w14:paraId="7F3BFB9F" w14:textId="77777777" w:rsidR="005A6637" w:rsidRPr="001E7791" w:rsidRDefault="005A6637" w:rsidP="005A6637">
      <w:p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b/>
          <w:bCs/>
          <w:sz w:val="28"/>
          <w:szCs w:val="28"/>
          <w:lang w:val="vi-VN" w:eastAsia="zh-CN"/>
        </w:rPr>
        <w:t xml:space="preserve">Câu 8. </w:t>
      </w:r>
      <w:r w:rsidRPr="001E7791">
        <w:rPr>
          <w:rFonts w:ascii="Times New Roman" w:eastAsiaTheme="minorEastAsia" w:hAnsi="Times New Roman"/>
          <w:sz w:val="28"/>
          <w:szCs w:val="28"/>
          <w:lang w:val="vi-VN" w:eastAsia="zh-CN"/>
        </w:rPr>
        <w:t xml:space="preserve">Ý nào </w:t>
      </w:r>
      <w:r w:rsidRPr="001E7791">
        <w:rPr>
          <w:rFonts w:ascii="Times New Roman" w:eastAsiaTheme="minorEastAsia" w:hAnsi="Times New Roman"/>
          <w:b/>
          <w:bCs/>
          <w:i/>
          <w:iCs/>
          <w:sz w:val="28"/>
          <w:szCs w:val="28"/>
          <w:u w:val="single"/>
          <w:lang w:val="vi-VN" w:eastAsia="zh-CN"/>
        </w:rPr>
        <w:t>không đúng</w:t>
      </w:r>
      <w:r w:rsidRPr="001E7791">
        <w:rPr>
          <w:rFonts w:ascii="Times New Roman" w:eastAsiaTheme="minorEastAsia" w:hAnsi="Times New Roman"/>
          <w:sz w:val="28"/>
          <w:szCs w:val="28"/>
          <w:lang w:val="vi-VN" w:eastAsia="zh-CN"/>
        </w:rPr>
        <w:t xml:space="preserve"> với ý nghĩa hình ảnh “ Bồ câu trắng” trong bài thơ?</w:t>
      </w:r>
    </w:p>
    <w:p w14:paraId="3B310B48" w14:textId="77777777" w:rsidR="005A6637" w:rsidRPr="001E7791" w:rsidRDefault="005A6637" w:rsidP="005A6637">
      <w:pPr>
        <w:numPr>
          <w:ilvl w:val="0"/>
          <w:numId w:val="19"/>
        </w:num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Biểu tượng cho khát vọng hòa bình.</w:t>
      </w:r>
    </w:p>
    <w:p w14:paraId="638AA132" w14:textId="77777777" w:rsidR="005A6637" w:rsidRPr="001E7791" w:rsidRDefault="005A6637" w:rsidP="005A6637">
      <w:pPr>
        <w:numPr>
          <w:ilvl w:val="0"/>
          <w:numId w:val="19"/>
        </w:num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Biểu tượng cho tình thân ái, hữu nghị.</w:t>
      </w:r>
    </w:p>
    <w:p w14:paraId="5856E569" w14:textId="77777777" w:rsidR="005A6637" w:rsidRPr="001E7791" w:rsidRDefault="005A6637" w:rsidP="005A6637">
      <w:pPr>
        <w:numPr>
          <w:ilvl w:val="0"/>
          <w:numId w:val="19"/>
        </w:num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Biểu tượng cho chiến tranh xâm lược.</w:t>
      </w:r>
    </w:p>
    <w:p w14:paraId="18ABDCB7" w14:textId="77777777" w:rsidR="005A6637" w:rsidRPr="001E7791" w:rsidRDefault="005A6637" w:rsidP="005A6637">
      <w:pPr>
        <w:numPr>
          <w:ilvl w:val="0"/>
          <w:numId w:val="19"/>
        </w:num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Biểu tượng cho tinh thần đoàn kết.</w:t>
      </w:r>
    </w:p>
    <w:p w14:paraId="143F1DB8" w14:textId="77777777" w:rsidR="005A6637" w:rsidRPr="001E7791" w:rsidRDefault="005A6637" w:rsidP="005A6637">
      <w:p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b/>
          <w:bCs/>
          <w:sz w:val="28"/>
          <w:szCs w:val="28"/>
          <w:lang w:val="vi-VN" w:eastAsia="zh-CN"/>
        </w:rPr>
        <w:t>Câu 9.</w:t>
      </w:r>
      <w:r w:rsidRPr="001E7791">
        <w:rPr>
          <w:rFonts w:ascii="Times New Roman" w:eastAsiaTheme="minorEastAsia" w:hAnsi="Times New Roman"/>
          <w:sz w:val="28"/>
          <w:szCs w:val="28"/>
          <w:lang w:val="vi-VN" w:eastAsia="zh-CN"/>
        </w:rPr>
        <w:t xml:space="preserve"> Em hiểu như thế nào về ý nghĩa hình ảnh đóa hoa hướng dương trong khổ đầu văn bản?</w:t>
      </w:r>
    </w:p>
    <w:p w14:paraId="5463C906" w14:textId="77777777" w:rsidR="005A6637" w:rsidRPr="001E7791" w:rsidRDefault="005A6637" w:rsidP="005A6637">
      <w:p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b/>
          <w:bCs/>
          <w:sz w:val="28"/>
          <w:szCs w:val="28"/>
          <w:lang w:val="vi-VN" w:eastAsia="zh-CN"/>
        </w:rPr>
        <w:t>Câu 10</w:t>
      </w:r>
      <w:r w:rsidRPr="001E7791">
        <w:rPr>
          <w:rFonts w:ascii="Times New Roman" w:eastAsiaTheme="minorEastAsia" w:hAnsi="Times New Roman"/>
          <w:sz w:val="28"/>
          <w:szCs w:val="28"/>
          <w:lang w:val="vi-VN" w:eastAsia="zh-CN"/>
        </w:rPr>
        <w:t>. Từ bài thơ hãy rút ra thông điệp ý nghĩa nhất cho bản thân về giá trị của sự sống? Và giải thích vì sao?</w:t>
      </w:r>
    </w:p>
    <w:p w14:paraId="1323D954" w14:textId="77777777" w:rsidR="001A6A8D" w:rsidRPr="001E7791" w:rsidRDefault="009A3E2A">
      <w:pPr>
        <w:spacing w:after="0" w:line="276" w:lineRule="auto"/>
        <w:jc w:val="both"/>
        <w:rPr>
          <w:rFonts w:ascii="Times New Roman" w:hAnsi="Times New Roman"/>
          <w:b/>
          <w:bCs/>
          <w:iCs/>
          <w:sz w:val="28"/>
          <w:szCs w:val="28"/>
          <w:shd w:val="clear" w:color="auto" w:fill="FFFFFF"/>
          <w:lang w:val="vi-VN"/>
        </w:rPr>
      </w:pPr>
      <w:r w:rsidRPr="001E7791">
        <w:rPr>
          <w:rFonts w:ascii="Times New Roman" w:hAnsi="Times New Roman"/>
          <w:b/>
          <w:bCs/>
          <w:iCs/>
          <w:sz w:val="28"/>
          <w:szCs w:val="28"/>
          <w:shd w:val="clear" w:color="auto" w:fill="FFFFFF"/>
          <w:lang w:val="vi-VN"/>
        </w:rPr>
        <w:t>Phần II. Viết ( 4,0 điểm)</w:t>
      </w:r>
    </w:p>
    <w:p w14:paraId="61551F70" w14:textId="77777777" w:rsidR="001A6A8D" w:rsidRPr="001E7791" w:rsidRDefault="009A3E2A">
      <w:pPr>
        <w:spacing w:after="0" w:line="276" w:lineRule="auto"/>
        <w:jc w:val="both"/>
        <w:rPr>
          <w:rFonts w:ascii="Times New Roman" w:hAnsi="Times New Roman"/>
          <w:iCs/>
          <w:sz w:val="28"/>
          <w:szCs w:val="28"/>
          <w:shd w:val="clear" w:color="auto" w:fill="FFFFFF"/>
          <w:lang w:val="vi-VN"/>
        </w:rPr>
      </w:pPr>
      <w:r w:rsidRPr="001E7791">
        <w:rPr>
          <w:rFonts w:ascii="Times New Roman" w:hAnsi="Times New Roman"/>
          <w:i/>
          <w:sz w:val="28"/>
          <w:szCs w:val="28"/>
          <w:shd w:val="clear" w:color="auto" w:fill="FFFFFF"/>
          <w:lang w:val="vi-VN"/>
        </w:rPr>
        <w:t xml:space="preserve">      </w:t>
      </w:r>
      <w:r w:rsidRPr="001E7791">
        <w:rPr>
          <w:rFonts w:ascii="Times New Roman" w:hAnsi="Times New Roman"/>
          <w:iCs/>
          <w:sz w:val="28"/>
          <w:szCs w:val="28"/>
          <w:shd w:val="clear" w:color="auto" w:fill="FFFFFF"/>
          <w:lang w:val="vi-VN"/>
        </w:rPr>
        <w:t xml:space="preserve"> Đọc và phân tích truyện ngắn dưới đây:</w:t>
      </w:r>
    </w:p>
    <w:p w14:paraId="19A4072C" w14:textId="77777777" w:rsidR="001A6A8D" w:rsidRPr="001E7791" w:rsidRDefault="009A3E2A">
      <w:pPr>
        <w:spacing w:after="0" w:line="276" w:lineRule="auto"/>
        <w:jc w:val="both"/>
        <w:rPr>
          <w:rFonts w:ascii="Times New Roman" w:hAnsi="Times New Roman"/>
          <w:b/>
          <w:bCs/>
          <w:iCs/>
          <w:sz w:val="28"/>
          <w:szCs w:val="28"/>
          <w:shd w:val="clear" w:color="auto" w:fill="FFFFFF"/>
          <w:lang w:val="vi-VN"/>
        </w:rPr>
      </w:pPr>
      <w:r w:rsidRPr="001E7791">
        <w:rPr>
          <w:rFonts w:ascii="Times New Roman" w:hAnsi="Times New Roman"/>
          <w:iCs/>
          <w:sz w:val="28"/>
          <w:szCs w:val="28"/>
          <w:shd w:val="clear" w:color="auto" w:fill="FFFFFF"/>
          <w:lang w:val="vi-VN"/>
        </w:rPr>
        <w:t xml:space="preserve">                                                                   </w:t>
      </w:r>
      <w:r w:rsidRPr="001E7791">
        <w:rPr>
          <w:rFonts w:ascii="Times New Roman" w:hAnsi="Times New Roman"/>
          <w:b/>
          <w:bCs/>
          <w:iCs/>
          <w:sz w:val="28"/>
          <w:szCs w:val="28"/>
          <w:shd w:val="clear" w:color="auto" w:fill="FFFFFF"/>
          <w:lang w:val="vi-VN"/>
        </w:rPr>
        <w:t>BỐ TÔI</w:t>
      </w:r>
    </w:p>
    <w:p w14:paraId="44B3E3A6" w14:textId="77777777" w:rsidR="001A6A8D" w:rsidRPr="001E7791" w:rsidRDefault="009A3E2A">
      <w:pPr>
        <w:spacing w:after="0" w:line="276" w:lineRule="auto"/>
        <w:jc w:val="both"/>
        <w:rPr>
          <w:rFonts w:ascii="Times New Roman" w:hAnsi="Times New Roman"/>
          <w:b/>
          <w:bCs/>
          <w:i/>
          <w:sz w:val="28"/>
          <w:szCs w:val="28"/>
          <w:shd w:val="clear" w:color="auto" w:fill="FFFFFF"/>
          <w:lang w:val="vi-VN"/>
        </w:rPr>
      </w:pPr>
      <w:r w:rsidRPr="001E7791">
        <w:rPr>
          <w:rFonts w:ascii="Times New Roman" w:hAnsi="Times New Roman"/>
          <w:iCs/>
          <w:sz w:val="28"/>
          <w:szCs w:val="28"/>
          <w:shd w:val="clear" w:color="auto" w:fill="FFFFFF"/>
          <w:lang w:val="vi-VN"/>
        </w:rPr>
        <w:t xml:space="preserve">                                                                                    </w:t>
      </w:r>
      <w:r w:rsidRPr="001E7791">
        <w:rPr>
          <w:rFonts w:ascii="Times New Roman" w:hAnsi="Times New Roman"/>
          <w:b/>
          <w:bCs/>
          <w:i/>
          <w:sz w:val="28"/>
          <w:szCs w:val="28"/>
          <w:shd w:val="clear" w:color="auto" w:fill="FFFFFF"/>
          <w:lang w:val="vi-VN"/>
        </w:rPr>
        <w:t>Cao Thị Tỵ</w:t>
      </w:r>
    </w:p>
    <w:p w14:paraId="443127C7" w14:textId="77777777" w:rsidR="001A6A8D" w:rsidRPr="001E7791" w:rsidRDefault="009A3E2A">
      <w:pPr>
        <w:pStyle w:val="NormalWeb"/>
        <w:shd w:val="clear" w:color="auto" w:fill="FFFFFF"/>
        <w:spacing w:after="0"/>
        <w:ind w:firstLine="284"/>
        <w:jc w:val="both"/>
        <w:textAlignment w:val="baseline"/>
        <w:rPr>
          <w:rFonts w:ascii="Times New Roman" w:hAnsi="Times New Roman"/>
          <w:i/>
          <w:iCs/>
          <w:sz w:val="28"/>
          <w:szCs w:val="28"/>
          <w:lang w:val="vi-VN"/>
        </w:rPr>
      </w:pPr>
      <w:r w:rsidRPr="001E7791">
        <w:rPr>
          <w:rFonts w:ascii="Times New Roman" w:hAnsi="Times New Roman"/>
          <w:i/>
          <w:iCs/>
          <w:sz w:val="28"/>
          <w:szCs w:val="28"/>
          <w:lang w:val="vi-VN"/>
        </w:rPr>
        <w:t>Ngoại kể rằng Mẹ tôi mất sớm vì một căn bệnh hiểm nghèo khi hai anh em tôi vẫn còn rất nhỏ, lúc đó em tôi mới một tuổi, còn tôi mới lên ba, cú sốc quá lớn khiến Bố tôi sầu não ủ ê đến hàng mấy năm trời vẫn chưa nguôi ngoai.</w:t>
      </w:r>
    </w:p>
    <w:p w14:paraId="2CCFDA48" w14:textId="77777777" w:rsidR="001A6A8D" w:rsidRPr="001E7791" w:rsidRDefault="009A3E2A">
      <w:pPr>
        <w:pStyle w:val="NormalWeb"/>
        <w:shd w:val="clear" w:color="auto" w:fill="FFFFFF"/>
        <w:spacing w:after="0"/>
        <w:ind w:firstLine="284"/>
        <w:jc w:val="both"/>
        <w:textAlignment w:val="baseline"/>
        <w:rPr>
          <w:rFonts w:ascii="Times New Roman" w:hAnsi="Times New Roman"/>
          <w:i/>
          <w:iCs/>
          <w:sz w:val="28"/>
          <w:szCs w:val="28"/>
          <w:lang w:val="vi-VN"/>
        </w:rPr>
      </w:pPr>
      <w:r w:rsidRPr="001E7791">
        <w:rPr>
          <w:rFonts w:ascii="Times New Roman" w:hAnsi="Times New Roman"/>
          <w:i/>
          <w:iCs/>
          <w:sz w:val="28"/>
          <w:szCs w:val="28"/>
          <w:lang w:val="vi-VN"/>
        </w:rPr>
        <w:lastRenderedPageBreak/>
        <w:t>Hàng ngày ngoại trông nom chăm bẵm anh em chúng tôi để bố đi làm, nhưng cứ về đến nhà là bố lại ôm chúng tôi vào lòng vỗ về, chăm sóc cho chúng tôi từng miếng ăn giấc ngủ. Bố không biết ru hay và ngân nga trầm bổng như ngoại, nhưng giọng của bố trầm ấm, bố ru chúng tôi bằng những bài thơ. Và bài ru mà tôi thường xuyên nghe nhất đó là bài “Bầm Ơi”. Cứ mỗi lần bế chúng tôi lên võng hay lên giường là bố mở đầu bằng bài Bầm ơi, cứ vậy bố đọc đi đọc lại bài bầm ơi một lát là anh em tôi ngủ say, nhiều khi tôi thấy bố nghẹn ngào xúc động, nhất là những khi bố nhắc đến Tên Mẹ. Những giọt nước mắt lăn dài trên khóe mắt bố. Thấy bố nột mình cảnh gà trống nuôi con, vừa làm cha vừa làm mẹ quả là vất vả. Anh em họ hàng ngỏ ý khuyên bố tôi nên tục huyền, tìm người về làm mẹ kế mẫu để sớm hôm chăm nom, săn sóc cho bố con tôi, nhưng bố nhất định không đồng ý, Bố bảo: Cảnh dì ghẻ con chồng xưa nay tôi đã biết cả rồi, con người khác máu tanh lòng. Nhất là khi lại sinh thêm em bé nữa, chuyện con riêng con tây khó tranh khỏi sứt mẻ tình cảm, thế nên mọi người đừng khuyên tôi nữa.</w:t>
      </w:r>
    </w:p>
    <w:p w14:paraId="3CF5BF98" w14:textId="77777777" w:rsidR="001A6A8D" w:rsidRPr="001E7791" w:rsidRDefault="009A3E2A">
      <w:pPr>
        <w:pStyle w:val="NormalWeb"/>
        <w:shd w:val="clear" w:color="auto" w:fill="FFFFFF"/>
        <w:spacing w:after="0"/>
        <w:ind w:firstLine="284"/>
        <w:jc w:val="both"/>
        <w:textAlignment w:val="baseline"/>
        <w:rPr>
          <w:rFonts w:ascii="Times New Roman" w:hAnsi="Times New Roman"/>
          <w:i/>
          <w:iCs/>
          <w:sz w:val="28"/>
          <w:szCs w:val="28"/>
          <w:lang w:val="vi-VN"/>
        </w:rPr>
      </w:pPr>
      <w:r w:rsidRPr="001E7791">
        <w:rPr>
          <w:rFonts w:ascii="Times New Roman" w:hAnsi="Times New Roman"/>
          <w:i/>
          <w:iCs/>
          <w:sz w:val="28"/>
          <w:szCs w:val="28"/>
          <w:lang w:val="vi-VN"/>
        </w:rPr>
        <w:t>Và bố cứ vậy, lo lắng chăm sóc, thường hay mua quà bánh cho chúng tôi mỗi khi bố đi đâu xa về, hàng ngày bố luôn đến đón tôi trước giờ, chưa bao giờ bố để tôi phải đứng trước cửa trường chờ đợi! Khi tôi lên cấp hai bố mua cho tôi một cái xe đạp cũ, tôi vui vẻ cùng chúng bạn đi học, đi chơi… tôi đâu biết hàng ngày bố vất vả làm đủ các nghề nặng nhọc như phụ hồ, đào ao, đào giếng… cho đến một hôm bố ngã bệnh. Bố sốt ly bì mấy hôm không ăn uống được. Tôi vào bệnh viện thăm bố, thấy bố gầy sút xanh xao, tôi lo lắng và thương bố vô cùng, tôi nói với bố:</w:t>
      </w:r>
    </w:p>
    <w:p w14:paraId="3AC3EFFA" w14:textId="77777777" w:rsidR="001A6A8D" w:rsidRPr="001E7791" w:rsidRDefault="009A3E2A">
      <w:pPr>
        <w:pStyle w:val="NormalWeb"/>
        <w:shd w:val="clear" w:color="auto" w:fill="FFFFFF"/>
        <w:spacing w:after="0"/>
        <w:ind w:firstLine="284"/>
        <w:jc w:val="both"/>
        <w:textAlignment w:val="baseline"/>
        <w:rPr>
          <w:rFonts w:ascii="Times New Roman" w:hAnsi="Times New Roman"/>
          <w:i/>
          <w:iCs/>
          <w:sz w:val="28"/>
          <w:szCs w:val="28"/>
          <w:lang w:val="vi-VN"/>
        </w:rPr>
      </w:pPr>
      <w:r w:rsidRPr="001E7791">
        <w:rPr>
          <w:rFonts w:ascii="Times New Roman" w:hAnsi="Times New Roman"/>
          <w:i/>
          <w:iCs/>
          <w:sz w:val="28"/>
          <w:szCs w:val="28"/>
          <w:lang w:val="vi-VN"/>
        </w:rPr>
        <w:t>- Bố ạ. Con xin phép nghỉ học để chăm cho bố nhanh khỏe lại nhé!</w:t>
      </w:r>
    </w:p>
    <w:p w14:paraId="09DA27C9" w14:textId="77777777" w:rsidR="001A6A8D" w:rsidRPr="001E7791" w:rsidRDefault="009A3E2A">
      <w:pPr>
        <w:pStyle w:val="NormalWeb"/>
        <w:shd w:val="clear" w:color="auto" w:fill="FFFFFF"/>
        <w:spacing w:after="0"/>
        <w:ind w:firstLine="284"/>
        <w:jc w:val="both"/>
        <w:textAlignment w:val="baseline"/>
        <w:rPr>
          <w:rFonts w:ascii="Times New Roman" w:hAnsi="Times New Roman"/>
          <w:i/>
          <w:iCs/>
          <w:sz w:val="28"/>
          <w:szCs w:val="28"/>
          <w:lang w:val="vi-VN"/>
        </w:rPr>
      </w:pPr>
      <w:r w:rsidRPr="001E7791">
        <w:rPr>
          <w:rFonts w:ascii="Times New Roman" w:hAnsi="Times New Roman"/>
          <w:i/>
          <w:iCs/>
          <w:sz w:val="28"/>
          <w:szCs w:val="28"/>
          <w:lang w:val="vi-VN"/>
        </w:rPr>
        <w:t>Bố ân cần cầm tay tôi:</w:t>
      </w:r>
    </w:p>
    <w:p w14:paraId="1134F4F5" w14:textId="77777777" w:rsidR="001A6A8D" w:rsidRPr="001E7791" w:rsidRDefault="009A3E2A">
      <w:pPr>
        <w:pStyle w:val="NormalWeb"/>
        <w:shd w:val="clear" w:color="auto" w:fill="FFFFFF"/>
        <w:spacing w:after="0"/>
        <w:ind w:firstLine="284"/>
        <w:jc w:val="both"/>
        <w:textAlignment w:val="baseline"/>
        <w:rPr>
          <w:rFonts w:ascii="Times New Roman" w:hAnsi="Times New Roman"/>
          <w:i/>
          <w:iCs/>
          <w:sz w:val="28"/>
          <w:szCs w:val="28"/>
          <w:lang w:val="vi-VN"/>
        </w:rPr>
      </w:pPr>
      <w:r w:rsidRPr="001E7791">
        <w:rPr>
          <w:rFonts w:ascii="Times New Roman" w:hAnsi="Times New Roman"/>
          <w:i/>
          <w:iCs/>
          <w:sz w:val="28"/>
          <w:szCs w:val="28"/>
          <w:lang w:val="vi-VN"/>
        </w:rPr>
        <w:t>- Bố không sao đâu, con cứ lo học cho giỏi và bảo ban em cũng vậy là bố nhanh khỏe thôi.</w:t>
      </w:r>
    </w:p>
    <w:p w14:paraId="37A6118D" w14:textId="77777777" w:rsidR="001A6A8D" w:rsidRPr="001E7791" w:rsidRDefault="009A3E2A">
      <w:pPr>
        <w:pStyle w:val="NormalWeb"/>
        <w:shd w:val="clear" w:color="auto" w:fill="FFFFFF"/>
        <w:spacing w:after="0"/>
        <w:ind w:firstLine="284"/>
        <w:jc w:val="both"/>
        <w:textAlignment w:val="baseline"/>
        <w:rPr>
          <w:rFonts w:ascii="Times New Roman" w:hAnsi="Times New Roman"/>
          <w:i/>
          <w:iCs/>
          <w:sz w:val="28"/>
          <w:szCs w:val="28"/>
          <w:lang w:val="vi-VN"/>
        </w:rPr>
      </w:pPr>
      <w:r w:rsidRPr="001E7791">
        <w:rPr>
          <w:rFonts w:ascii="Times New Roman" w:hAnsi="Times New Roman"/>
          <w:i/>
          <w:iCs/>
          <w:sz w:val="28"/>
          <w:szCs w:val="28"/>
          <w:lang w:val="vi-VN"/>
        </w:rPr>
        <w:t>Tôi ra về mà lòng bất an, chắc bố vất vả vì lo lắng cho chúng tôi nhiều quá nên mới đổ bệnh! Giá như Mẹ tôi còn sống thì…, tôi phải làm sao để giúp đỡ cho bố bớt vất vả đây? Từ hôm đó tôi không vô tư học hành vui chơi như trước nữa, tôi nghĩ sẽ cố gắng tranh thủ sau thời gian học tập tìm kiếm thêm công việc làm để giúp đỡ gia đình, giúp đỡ cho bố bớt vất vả, ý định của tôi chưa kịp thực hiện thì không ngờ mấy hôm sau bố tôi qua đời! Tôi ân hận vô cùng. Bố ơi! Giá như con biết thương và giúp đỡ bố nhiều hơn.</w:t>
      </w:r>
    </w:p>
    <w:p w14:paraId="78FC310D" w14:textId="77777777" w:rsidR="001A6A8D" w:rsidRPr="001E7791" w:rsidRDefault="009A3E2A">
      <w:pPr>
        <w:spacing w:line="360" w:lineRule="auto"/>
        <w:ind w:firstLineChars="1550" w:firstLine="4340"/>
        <w:rPr>
          <w:rFonts w:ascii="Times New Roman" w:eastAsia="sans-serif" w:hAnsi="Times New Roman"/>
          <w:sz w:val="28"/>
          <w:szCs w:val="28"/>
          <w:shd w:val="clear" w:color="auto" w:fill="FFFFFF"/>
          <w:lang w:val="vi-VN"/>
        </w:rPr>
      </w:pPr>
      <w:r w:rsidRPr="001E7791">
        <w:rPr>
          <w:rFonts w:ascii="Times New Roman" w:eastAsia="sans-serif" w:hAnsi="Times New Roman"/>
          <w:sz w:val="28"/>
          <w:szCs w:val="28"/>
          <w:shd w:val="clear" w:color="auto" w:fill="FFFFFF"/>
          <w:lang w:val="vi-VN"/>
        </w:rPr>
        <w:t xml:space="preserve">( Nguồn: </w:t>
      </w:r>
      <w:hyperlink r:id="rId7" w:history="1">
        <w:r w:rsidRPr="001E7791">
          <w:rPr>
            <w:rStyle w:val="Hyperlink"/>
            <w:rFonts w:ascii="Times New Roman" w:eastAsia="sans-serif" w:hAnsi="Times New Roman"/>
            <w:color w:val="auto"/>
            <w:sz w:val="28"/>
            <w:szCs w:val="28"/>
            <w:shd w:val="clear" w:color="auto" w:fill="FFFFFF"/>
            <w:lang w:val="vi-VN"/>
          </w:rPr>
          <w:t>https://datviethp.com/bo-toi)</w:t>
        </w:r>
      </w:hyperlink>
    </w:p>
    <w:p w14:paraId="1CCB2E2F" w14:textId="28CD3420" w:rsidR="0071134C" w:rsidRPr="001E7791" w:rsidRDefault="0013197B" w:rsidP="001155F6">
      <w:pPr>
        <w:spacing w:after="0" w:line="276" w:lineRule="auto"/>
        <w:rPr>
          <w:rFonts w:ascii="Times New Roman" w:eastAsia="Times New Roman" w:hAnsi="Times New Roman"/>
          <w:b/>
          <w:bCs/>
          <w:sz w:val="28"/>
          <w:szCs w:val="28"/>
          <w:lang w:val="vi-VN"/>
        </w:rPr>
      </w:pPr>
      <w:r>
        <w:rPr>
          <w:rFonts w:ascii="Times New Roman" w:hAnsi="Times New Roman"/>
          <w:i/>
          <w:sz w:val="28"/>
          <w:szCs w:val="28"/>
          <w:shd w:val="clear" w:color="auto" w:fill="FFFFFF"/>
        </w:rPr>
        <w:t xml:space="preserve">                                 </w:t>
      </w:r>
      <w:r w:rsidR="0028115D" w:rsidRPr="001E7791">
        <w:rPr>
          <w:rFonts w:ascii="Times New Roman" w:hAnsi="Times New Roman"/>
          <w:i/>
          <w:sz w:val="28"/>
          <w:szCs w:val="28"/>
          <w:shd w:val="clear" w:color="auto" w:fill="FFFFFF"/>
          <w:lang w:val="vi-VN"/>
        </w:rPr>
        <w:t xml:space="preserve">  </w:t>
      </w:r>
      <w:r w:rsidR="001155F6" w:rsidRPr="001E7791">
        <w:rPr>
          <w:rFonts w:ascii="Times New Roman" w:hAnsi="Times New Roman"/>
          <w:i/>
          <w:sz w:val="28"/>
          <w:szCs w:val="28"/>
          <w:shd w:val="clear" w:color="auto" w:fill="FFFFFF"/>
          <w:lang w:val="vi-VN"/>
        </w:rPr>
        <w:t xml:space="preserve"> </w:t>
      </w:r>
      <w:r w:rsidR="0071134C" w:rsidRPr="001E7791">
        <w:rPr>
          <w:rFonts w:ascii="Times New Roman" w:eastAsia="Times New Roman" w:hAnsi="Times New Roman"/>
          <w:b/>
          <w:bCs/>
          <w:sz w:val="28"/>
          <w:szCs w:val="28"/>
          <w:lang w:val="vi-VN"/>
        </w:rPr>
        <w:t>ĐÁP ÁN + HƯỚNG DẪN CHẤM</w:t>
      </w:r>
    </w:p>
    <w:p w14:paraId="39B77F1E" w14:textId="77777777" w:rsidR="0071134C" w:rsidRPr="001E7791" w:rsidRDefault="001155F6" w:rsidP="001155F6">
      <w:pPr>
        <w:spacing w:after="0" w:line="264" w:lineRule="auto"/>
        <w:rPr>
          <w:rFonts w:ascii="Times New Roman" w:eastAsiaTheme="minorEastAsia" w:hAnsi="Times New Roman"/>
          <w:b/>
          <w:bCs/>
          <w:sz w:val="28"/>
          <w:szCs w:val="28"/>
          <w:lang w:val="vi-VN" w:eastAsia="zh-CN"/>
        </w:rPr>
      </w:pPr>
      <w:r w:rsidRPr="001E7791">
        <w:rPr>
          <w:rFonts w:ascii="Times New Roman" w:hAnsi="Times New Roman"/>
          <w:i/>
          <w:sz w:val="28"/>
          <w:szCs w:val="28"/>
          <w:shd w:val="clear" w:color="auto" w:fill="FFFFFF"/>
          <w:lang w:val="vi-VN"/>
        </w:rPr>
        <w:t xml:space="preserve">                               </w:t>
      </w:r>
      <w:r w:rsidR="0071134C" w:rsidRPr="001E7791">
        <w:rPr>
          <w:rFonts w:ascii="Times New Roman" w:eastAsiaTheme="minorEastAsia" w:hAnsi="Times New Roman"/>
          <w:b/>
          <w:bCs/>
          <w:sz w:val="28"/>
          <w:szCs w:val="28"/>
          <w:lang w:val="vi-VN" w:eastAsia="zh-CN"/>
        </w:rPr>
        <w:t>Tổng điểm cho cả bài khảo sát là 10 điểm</w:t>
      </w:r>
    </w:p>
    <w:p w14:paraId="4F9464A9" w14:textId="77777777" w:rsidR="0071134C" w:rsidRPr="001E7791" w:rsidRDefault="0071134C" w:rsidP="0071134C">
      <w:pPr>
        <w:spacing w:after="0" w:line="240"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i/>
          <w:spacing w:val="-4"/>
          <w:sz w:val="28"/>
          <w:szCs w:val="28"/>
          <w:lang w:val="vi-VN" w:eastAsia="zh-CN"/>
        </w:rPr>
        <w:t>Yêu</w:t>
      </w:r>
      <w:r w:rsidRPr="001E7791">
        <w:rPr>
          <w:rFonts w:ascii="Times New Roman" w:eastAsiaTheme="minorEastAsia" w:hAnsi="Times New Roman"/>
          <w:i/>
          <w:spacing w:val="-12"/>
          <w:sz w:val="28"/>
          <w:szCs w:val="28"/>
          <w:lang w:val="vi-VN" w:eastAsia="zh-CN"/>
        </w:rPr>
        <w:t xml:space="preserve"> </w:t>
      </w:r>
      <w:r w:rsidRPr="001E7791">
        <w:rPr>
          <w:rFonts w:ascii="Times New Roman" w:eastAsiaTheme="minorEastAsia" w:hAnsi="Times New Roman"/>
          <w:i/>
          <w:spacing w:val="-4"/>
          <w:sz w:val="28"/>
          <w:szCs w:val="28"/>
          <w:lang w:val="vi-VN" w:eastAsia="zh-CN"/>
        </w:rPr>
        <w:t>cầu</w:t>
      </w:r>
      <w:r w:rsidRPr="001E7791">
        <w:rPr>
          <w:rFonts w:ascii="Times New Roman" w:eastAsiaTheme="minorEastAsia" w:hAnsi="Times New Roman"/>
          <w:i/>
          <w:spacing w:val="-9"/>
          <w:sz w:val="28"/>
          <w:szCs w:val="28"/>
          <w:lang w:val="vi-VN" w:eastAsia="zh-CN"/>
        </w:rPr>
        <w:t xml:space="preserve"> </w:t>
      </w:r>
      <w:r w:rsidRPr="001E7791">
        <w:rPr>
          <w:rFonts w:ascii="Times New Roman" w:eastAsiaTheme="minorEastAsia" w:hAnsi="Times New Roman"/>
          <w:i/>
          <w:spacing w:val="-4"/>
          <w:sz w:val="28"/>
          <w:szCs w:val="28"/>
          <w:lang w:val="vi-VN" w:eastAsia="zh-CN"/>
        </w:rPr>
        <w:t>nội</w:t>
      </w:r>
      <w:r w:rsidRPr="001E7791">
        <w:rPr>
          <w:rFonts w:ascii="Times New Roman" w:eastAsiaTheme="minorEastAsia" w:hAnsi="Times New Roman"/>
          <w:i/>
          <w:spacing w:val="-8"/>
          <w:sz w:val="28"/>
          <w:szCs w:val="28"/>
          <w:lang w:val="vi-VN" w:eastAsia="zh-CN"/>
        </w:rPr>
        <w:t xml:space="preserve"> </w:t>
      </w:r>
      <w:r w:rsidRPr="001E7791">
        <w:rPr>
          <w:rFonts w:ascii="Times New Roman" w:eastAsiaTheme="minorEastAsia" w:hAnsi="Times New Roman"/>
          <w:i/>
          <w:spacing w:val="-4"/>
          <w:sz w:val="28"/>
          <w:szCs w:val="28"/>
          <w:lang w:val="vi-VN" w:eastAsia="zh-CN"/>
        </w:rPr>
        <w:t>dung,</w:t>
      </w:r>
      <w:r w:rsidRPr="001E7791">
        <w:rPr>
          <w:rFonts w:ascii="Times New Roman" w:eastAsiaTheme="minorEastAsia" w:hAnsi="Times New Roman"/>
          <w:i/>
          <w:spacing w:val="-9"/>
          <w:sz w:val="28"/>
          <w:szCs w:val="28"/>
          <w:lang w:val="vi-VN" w:eastAsia="zh-CN"/>
        </w:rPr>
        <w:t xml:space="preserve"> </w:t>
      </w:r>
      <w:r w:rsidRPr="001E7791">
        <w:rPr>
          <w:rFonts w:ascii="Times New Roman" w:eastAsiaTheme="minorEastAsia" w:hAnsi="Times New Roman"/>
          <w:i/>
          <w:spacing w:val="-4"/>
          <w:sz w:val="28"/>
          <w:szCs w:val="28"/>
          <w:lang w:val="vi-VN" w:eastAsia="zh-CN"/>
        </w:rPr>
        <w:t>hình</w:t>
      </w:r>
      <w:r w:rsidRPr="001E7791">
        <w:rPr>
          <w:rFonts w:ascii="Times New Roman" w:eastAsiaTheme="minorEastAsia" w:hAnsi="Times New Roman"/>
          <w:i/>
          <w:spacing w:val="-8"/>
          <w:sz w:val="28"/>
          <w:szCs w:val="28"/>
          <w:lang w:val="vi-VN" w:eastAsia="zh-CN"/>
        </w:rPr>
        <w:t xml:space="preserve"> </w:t>
      </w:r>
      <w:r w:rsidRPr="001E7791">
        <w:rPr>
          <w:rFonts w:ascii="Times New Roman" w:eastAsiaTheme="minorEastAsia" w:hAnsi="Times New Roman"/>
          <w:i/>
          <w:spacing w:val="-4"/>
          <w:sz w:val="28"/>
          <w:szCs w:val="28"/>
          <w:lang w:val="vi-VN" w:eastAsia="zh-CN"/>
        </w:rPr>
        <w:t>thức</w:t>
      </w:r>
      <w:r w:rsidRPr="001E7791">
        <w:rPr>
          <w:rFonts w:ascii="Times New Roman" w:eastAsiaTheme="minorEastAsia" w:hAnsi="Times New Roman"/>
          <w:i/>
          <w:spacing w:val="-9"/>
          <w:sz w:val="28"/>
          <w:szCs w:val="28"/>
          <w:lang w:val="vi-VN" w:eastAsia="zh-CN"/>
        </w:rPr>
        <w:t xml:space="preserve"> </w:t>
      </w:r>
      <w:r w:rsidRPr="001E7791">
        <w:rPr>
          <w:rFonts w:ascii="Times New Roman" w:eastAsiaTheme="minorEastAsia" w:hAnsi="Times New Roman"/>
          <w:i/>
          <w:spacing w:val="-4"/>
          <w:sz w:val="28"/>
          <w:szCs w:val="28"/>
          <w:lang w:val="vi-VN" w:eastAsia="zh-CN"/>
        </w:rPr>
        <w:t>và</w:t>
      </w:r>
      <w:r w:rsidRPr="001E7791">
        <w:rPr>
          <w:rFonts w:ascii="Times New Roman" w:eastAsiaTheme="minorEastAsia" w:hAnsi="Times New Roman"/>
          <w:i/>
          <w:spacing w:val="-8"/>
          <w:sz w:val="28"/>
          <w:szCs w:val="28"/>
          <w:lang w:val="vi-VN" w:eastAsia="zh-CN"/>
        </w:rPr>
        <w:t xml:space="preserve"> </w:t>
      </w:r>
      <w:r w:rsidRPr="001E7791">
        <w:rPr>
          <w:rFonts w:ascii="Times New Roman" w:eastAsiaTheme="minorEastAsia" w:hAnsi="Times New Roman"/>
          <w:i/>
          <w:spacing w:val="-4"/>
          <w:sz w:val="28"/>
          <w:szCs w:val="28"/>
          <w:lang w:val="vi-VN" w:eastAsia="zh-CN"/>
        </w:rPr>
        <w:t>phân</w:t>
      </w:r>
      <w:r w:rsidRPr="001E7791">
        <w:rPr>
          <w:rFonts w:ascii="Times New Roman" w:eastAsiaTheme="minorEastAsia" w:hAnsi="Times New Roman"/>
          <w:i/>
          <w:spacing w:val="-9"/>
          <w:sz w:val="28"/>
          <w:szCs w:val="28"/>
          <w:lang w:val="vi-VN" w:eastAsia="zh-CN"/>
        </w:rPr>
        <w:t xml:space="preserve"> </w:t>
      </w:r>
      <w:r w:rsidRPr="001E7791">
        <w:rPr>
          <w:rFonts w:ascii="Times New Roman" w:eastAsiaTheme="minorEastAsia" w:hAnsi="Times New Roman"/>
          <w:i/>
          <w:spacing w:val="-4"/>
          <w:sz w:val="28"/>
          <w:szCs w:val="28"/>
          <w:lang w:val="vi-VN" w:eastAsia="zh-CN"/>
        </w:rPr>
        <w:t>bố</w:t>
      </w:r>
      <w:r w:rsidRPr="001E7791">
        <w:rPr>
          <w:rFonts w:ascii="Times New Roman" w:eastAsiaTheme="minorEastAsia" w:hAnsi="Times New Roman"/>
          <w:i/>
          <w:spacing w:val="-8"/>
          <w:sz w:val="28"/>
          <w:szCs w:val="28"/>
          <w:lang w:val="vi-VN" w:eastAsia="zh-CN"/>
        </w:rPr>
        <w:t xml:space="preserve"> </w:t>
      </w:r>
      <w:r w:rsidRPr="001E7791">
        <w:rPr>
          <w:rFonts w:ascii="Times New Roman" w:eastAsiaTheme="minorEastAsia" w:hAnsi="Times New Roman"/>
          <w:i/>
          <w:spacing w:val="-4"/>
          <w:sz w:val="28"/>
          <w:szCs w:val="28"/>
          <w:lang w:val="vi-VN" w:eastAsia="zh-CN"/>
        </w:rPr>
        <w:t>điểm</w:t>
      </w:r>
      <w:r w:rsidRPr="001E7791">
        <w:rPr>
          <w:rFonts w:ascii="Times New Roman" w:eastAsiaTheme="minorEastAsia" w:hAnsi="Times New Roman"/>
          <w:i/>
          <w:spacing w:val="-7"/>
          <w:sz w:val="28"/>
          <w:szCs w:val="28"/>
          <w:lang w:val="vi-VN" w:eastAsia="zh-CN"/>
        </w:rPr>
        <w:t xml:space="preserve"> </w:t>
      </w:r>
      <w:r w:rsidRPr="001E7791">
        <w:rPr>
          <w:rFonts w:ascii="Times New Roman" w:eastAsiaTheme="minorEastAsia" w:hAnsi="Times New Roman"/>
          <w:i/>
          <w:spacing w:val="-4"/>
          <w:sz w:val="28"/>
          <w:szCs w:val="28"/>
          <w:lang w:val="vi-VN" w:eastAsia="zh-CN"/>
        </w:rPr>
        <w:t>như</w:t>
      </w:r>
      <w:r w:rsidRPr="001E7791">
        <w:rPr>
          <w:rFonts w:ascii="Times New Roman" w:eastAsiaTheme="minorEastAsia" w:hAnsi="Times New Roman"/>
          <w:i/>
          <w:spacing w:val="-7"/>
          <w:sz w:val="28"/>
          <w:szCs w:val="28"/>
          <w:lang w:val="vi-VN" w:eastAsia="zh-CN"/>
        </w:rPr>
        <w:t xml:space="preserve"> </w:t>
      </w:r>
      <w:r w:rsidRPr="001E7791">
        <w:rPr>
          <w:rFonts w:ascii="Times New Roman" w:eastAsiaTheme="minorEastAsia" w:hAnsi="Times New Roman"/>
          <w:i/>
          <w:spacing w:val="-4"/>
          <w:sz w:val="28"/>
          <w:szCs w:val="28"/>
          <w:lang w:val="vi-VN" w:eastAsia="zh-CN"/>
        </w:rPr>
        <w:t>sau:</w:t>
      </w:r>
    </w:p>
    <w:p w14:paraId="0AE67B2B" w14:textId="77777777" w:rsidR="0071134C" w:rsidRPr="001E7791" w:rsidRDefault="0071134C" w:rsidP="0071134C">
      <w:pPr>
        <w:spacing w:after="0" w:line="240" w:lineRule="auto"/>
        <w:jc w:val="both"/>
        <w:rPr>
          <w:rFonts w:ascii="Times New Roman" w:eastAsiaTheme="minorEastAsia" w:hAnsi="Times New Roman"/>
          <w:sz w:val="28"/>
          <w:szCs w:val="28"/>
          <w:lang w:val="vi-VN" w:eastAsia="zh-CN"/>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782"/>
        <w:gridCol w:w="6291"/>
        <w:gridCol w:w="1537"/>
      </w:tblGrid>
      <w:tr w:rsidR="0071134C" w:rsidRPr="001E7791" w14:paraId="66167E47" w14:textId="77777777" w:rsidTr="0064329C">
        <w:trPr>
          <w:trHeight w:val="20"/>
        </w:trPr>
        <w:tc>
          <w:tcPr>
            <w:tcW w:w="545" w:type="pct"/>
          </w:tcPr>
          <w:p w14:paraId="470FD6F2"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val="en-SG" w:eastAsia="zh-CN"/>
              </w:rPr>
              <w:t>Phần</w:t>
            </w:r>
          </w:p>
        </w:tc>
        <w:tc>
          <w:tcPr>
            <w:tcW w:w="404" w:type="pct"/>
          </w:tcPr>
          <w:p w14:paraId="45B5CFD7"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val="en-SG" w:eastAsia="zh-CN"/>
              </w:rPr>
              <w:t>Câu</w:t>
            </w:r>
          </w:p>
        </w:tc>
        <w:tc>
          <w:tcPr>
            <w:tcW w:w="3253" w:type="pct"/>
          </w:tcPr>
          <w:p w14:paraId="6AF34158" w14:textId="77777777" w:rsidR="0071134C" w:rsidRPr="001E7791" w:rsidRDefault="0071134C" w:rsidP="0071134C">
            <w:pPr>
              <w:spacing w:after="0" w:line="276" w:lineRule="auto"/>
              <w:jc w:val="center"/>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val="en-SG" w:eastAsia="zh-CN"/>
              </w:rPr>
              <w:t>Nội dung</w:t>
            </w:r>
          </w:p>
        </w:tc>
        <w:tc>
          <w:tcPr>
            <w:tcW w:w="795" w:type="pct"/>
          </w:tcPr>
          <w:p w14:paraId="111ECFCC"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val="en-SG" w:eastAsia="zh-CN"/>
              </w:rPr>
              <w:t>Điểm</w:t>
            </w:r>
          </w:p>
        </w:tc>
      </w:tr>
      <w:tr w:rsidR="0071134C" w:rsidRPr="001E7791" w14:paraId="6B079CC2" w14:textId="77777777" w:rsidTr="0064329C">
        <w:trPr>
          <w:trHeight w:val="20"/>
        </w:trPr>
        <w:tc>
          <w:tcPr>
            <w:tcW w:w="545" w:type="pct"/>
          </w:tcPr>
          <w:p w14:paraId="07F75A57"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val="en-SG" w:eastAsia="zh-CN"/>
              </w:rPr>
              <w:t>I</w:t>
            </w:r>
          </w:p>
        </w:tc>
        <w:tc>
          <w:tcPr>
            <w:tcW w:w="404" w:type="pct"/>
          </w:tcPr>
          <w:p w14:paraId="37516857"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p>
        </w:tc>
        <w:tc>
          <w:tcPr>
            <w:tcW w:w="3253" w:type="pct"/>
          </w:tcPr>
          <w:p w14:paraId="491C95F1" w14:textId="77777777" w:rsidR="0071134C" w:rsidRPr="001E7791" w:rsidRDefault="0071134C" w:rsidP="0071134C">
            <w:pPr>
              <w:spacing w:after="0" w:line="276" w:lineRule="auto"/>
              <w:jc w:val="center"/>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eastAsia="zh-CN"/>
              </w:rPr>
              <w:t>ĐỌC HIỂU</w:t>
            </w:r>
          </w:p>
        </w:tc>
        <w:tc>
          <w:tcPr>
            <w:tcW w:w="795" w:type="pct"/>
          </w:tcPr>
          <w:p w14:paraId="68B10B33" w14:textId="77777777" w:rsidR="0071134C" w:rsidRPr="001E7791" w:rsidRDefault="0071134C" w:rsidP="0071134C">
            <w:pPr>
              <w:spacing w:after="0" w:line="276" w:lineRule="auto"/>
              <w:jc w:val="center"/>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val="en-SG" w:eastAsia="zh-CN"/>
              </w:rPr>
              <w:t>6,0</w:t>
            </w:r>
          </w:p>
        </w:tc>
      </w:tr>
      <w:tr w:rsidR="0071134C" w:rsidRPr="001E7791" w14:paraId="09EBDF08" w14:textId="77777777" w:rsidTr="0064329C">
        <w:trPr>
          <w:trHeight w:val="20"/>
        </w:trPr>
        <w:tc>
          <w:tcPr>
            <w:tcW w:w="545" w:type="pct"/>
            <w:vMerge w:val="restart"/>
          </w:tcPr>
          <w:p w14:paraId="1E15BAA3"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p>
        </w:tc>
        <w:tc>
          <w:tcPr>
            <w:tcW w:w="404" w:type="pct"/>
          </w:tcPr>
          <w:p w14:paraId="42A5B1F1" w14:textId="77777777" w:rsidR="0071134C" w:rsidRPr="001E7791" w:rsidRDefault="0071134C" w:rsidP="0071134C">
            <w:pPr>
              <w:spacing w:after="0" w:line="276" w:lineRule="auto"/>
              <w:jc w:val="center"/>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val="en-SG" w:eastAsia="zh-CN"/>
              </w:rPr>
              <w:t>1</w:t>
            </w:r>
          </w:p>
        </w:tc>
        <w:tc>
          <w:tcPr>
            <w:tcW w:w="3253" w:type="pct"/>
          </w:tcPr>
          <w:p w14:paraId="69A84343" w14:textId="77777777" w:rsidR="0071134C" w:rsidRPr="001E7791" w:rsidRDefault="0071134C" w:rsidP="0071134C">
            <w:pPr>
              <w:shd w:val="clear" w:color="auto" w:fill="FFFFFF"/>
              <w:spacing w:after="0" w:line="276" w:lineRule="auto"/>
              <w:jc w:val="both"/>
              <w:rPr>
                <w:rFonts w:ascii="Times New Roman" w:eastAsia="Times New Roman" w:hAnsi="Times New Roman"/>
                <w:sz w:val="28"/>
                <w:szCs w:val="28"/>
                <w:lang w:eastAsia="zh-CN"/>
              </w:rPr>
            </w:pPr>
            <w:r w:rsidRPr="001E7791">
              <w:rPr>
                <w:rFonts w:ascii="Times New Roman" w:eastAsiaTheme="minorEastAsia" w:hAnsi="Times New Roman"/>
                <w:sz w:val="28"/>
                <w:szCs w:val="28"/>
                <w:lang w:val="vi-VN" w:eastAsia="zh-CN"/>
              </w:rPr>
              <w:t xml:space="preserve">D </w:t>
            </w:r>
          </w:p>
        </w:tc>
        <w:tc>
          <w:tcPr>
            <w:tcW w:w="795" w:type="pct"/>
          </w:tcPr>
          <w:p w14:paraId="772963F0" w14:textId="77777777" w:rsidR="0071134C" w:rsidRPr="001E7791" w:rsidRDefault="0071134C" w:rsidP="0071134C">
            <w:pPr>
              <w:spacing w:after="0" w:line="276" w:lineRule="auto"/>
              <w:jc w:val="center"/>
              <w:rPr>
                <w:rFonts w:ascii="Times New Roman" w:eastAsiaTheme="minorEastAsia" w:hAnsi="Times New Roman"/>
                <w:bCs/>
                <w:sz w:val="28"/>
                <w:szCs w:val="28"/>
                <w:lang w:val="en-SG" w:eastAsia="zh-CN"/>
              </w:rPr>
            </w:pPr>
            <w:r w:rsidRPr="001E7791">
              <w:rPr>
                <w:rFonts w:ascii="Times New Roman" w:eastAsiaTheme="minorEastAsia" w:hAnsi="Times New Roman"/>
                <w:bCs/>
                <w:sz w:val="28"/>
                <w:szCs w:val="28"/>
                <w:lang w:val="en-SG" w:eastAsia="zh-CN"/>
              </w:rPr>
              <w:t>0,5</w:t>
            </w:r>
          </w:p>
        </w:tc>
      </w:tr>
      <w:tr w:rsidR="0071134C" w:rsidRPr="001E7791" w14:paraId="4F2F3280" w14:textId="77777777" w:rsidTr="0064329C">
        <w:trPr>
          <w:trHeight w:val="20"/>
        </w:trPr>
        <w:tc>
          <w:tcPr>
            <w:tcW w:w="545" w:type="pct"/>
            <w:vMerge/>
          </w:tcPr>
          <w:p w14:paraId="38D7FEAA"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p>
        </w:tc>
        <w:tc>
          <w:tcPr>
            <w:tcW w:w="404" w:type="pct"/>
          </w:tcPr>
          <w:p w14:paraId="5151818B" w14:textId="77777777" w:rsidR="0071134C" w:rsidRPr="001E7791" w:rsidRDefault="0071134C" w:rsidP="0071134C">
            <w:pPr>
              <w:spacing w:after="0" w:line="276" w:lineRule="auto"/>
              <w:jc w:val="center"/>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val="en-SG" w:eastAsia="zh-CN"/>
              </w:rPr>
              <w:t>2</w:t>
            </w:r>
          </w:p>
        </w:tc>
        <w:tc>
          <w:tcPr>
            <w:tcW w:w="3253" w:type="pct"/>
          </w:tcPr>
          <w:p w14:paraId="3EE39DC5" w14:textId="77777777" w:rsidR="0071134C" w:rsidRPr="001E7791" w:rsidRDefault="0071134C" w:rsidP="0071134C">
            <w:pPr>
              <w:spacing w:after="0" w:line="276" w:lineRule="auto"/>
              <w:rPr>
                <w:rFonts w:ascii="Times New Roman" w:eastAsiaTheme="minorEastAsia" w:hAnsi="Times New Roman"/>
                <w:sz w:val="28"/>
                <w:szCs w:val="28"/>
                <w:lang w:eastAsia="zh-CN"/>
              </w:rPr>
            </w:pPr>
            <w:r w:rsidRPr="001E7791">
              <w:rPr>
                <w:rFonts w:ascii="Times New Roman" w:eastAsiaTheme="minorEastAsia" w:hAnsi="Times New Roman"/>
                <w:sz w:val="28"/>
                <w:szCs w:val="28"/>
                <w:lang w:val="vi-VN" w:eastAsia="zh-CN"/>
              </w:rPr>
              <w:t>B</w:t>
            </w:r>
          </w:p>
        </w:tc>
        <w:tc>
          <w:tcPr>
            <w:tcW w:w="795" w:type="pct"/>
          </w:tcPr>
          <w:p w14:paraId="3D28541A" w14:textId="77777777" w:rsidR="0071134C" w:rsidRPr="001E7791" w:rsidRDefault="0071134C" w:rsidP="0071134C">
            <w:pPr>
              <w:spacing w:after="0" w:line="276" w:lineRule="auto"/>
              <w:jc w:val="center"/>
              <w:rPr>
                <w:rFonts w:ascii="Times New Roman" w:eastAsiaTheme="minorEastAsia" w:hAnsi="Times New Roman"/>
                <w:bCs/>
                <w:sz w:val="28"/>
                <w:szCs w:val="28"/>
                <w:lang w:val="en-SG" w:eastAsia="zh-CN"/>
              </w:rPr>
            </w:pPr>
            <w:r w:rsidRPr="001E7791">
              <w:rPr>
                <w:rFonts w:ascii="Times New Roman" w:eastAsiaTheme="minorEastAsia" w:hAnsi="Times New Roman"/>
                <w:bCs/>
                <w:sz w:val="28"/>
                <w:szCs w:val="28"/>
                <w:lang w:val="en-SG" w:eastAsia="zh-CN"/>
              </w:rPr>
              <w:t>0,5</w:t>
            </w:r>
          </w:p>
        </w:tc>
      </w:tr>
      <w:tr w:rsidR="0071134C" w:rsidRPr="001E7791" w14:paraId="4CAA508B" w14:textId="77777777" w:rsidTr="0064329C">
        <w:trPr>
          <w:trHeight w:val="20"/>
        </w:trPr>
        <w:tc>
          <w:tcPr>
            <w:tcW w:w="545" w:type="pct"/>
            <w:vMerge/>
          </w:tcPr>
          <w:p w14:paraId="60B13629"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p>
        </w:tc>
        <w:tc>
          <w:tcPr>
            <w:tcW w:w="404" w:type="pct"/>
          </w:tcPr>
          <w:p w14:paraId="09779EAF" w14:textId="77777777" w:rsidR="0071134C" w:rsidRPr="001E7791" w:rsidRDefault="0071134C" w:rsidP="0071134C">
            <w:pPr>
              <w:spacing w:after="0" w:line="276" w:lineRule="auto"/>
              <w:jc w:val="center"/>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val="en-SG" w:eastAsia="zh-CN"/>
              </w:rPr>
              <w:t>3</w:t>
            </w:r>
          </w:p>
        </w:tc>
        <w:tc>
          <w:tcPr>
            <w:tcW w:w="3253" w:type="pct"/>
          </w:tcPr>
          <w:p w14:paraId="4D0F669B" w14:textId="77777777" w:rsidR="0071134C" w:rsidRPr="001E7791" w:rsidRDefault="0071134C" w:rsidP="0071134C">
            <w:pPr>
              <w:shd w:val="clear" w:color="auto" w:fill="FFFFFF"/>
              <w:spacing w:after="0" w:line="276" w:lineRule="auto"/>
              <w:jc w:val="both"/>
              <w:rPr>
                <w:rFonts w:ascii="Times New Roman" w:eastAsia="Times New Roman" w:hAnsi="Times New Roman"/>
                <w:sz w:val="28"/>
                <w:szCs w:val="28"/>
                <w:lang w:val="vi-VN" w:eastAsia="zh-CN"/>
              </w:rPr>
            </w:pPr>
            <w:r w:rsidRPr="001E7791">
              <w:rPr>
                <w:rFonts w:ascii="Times New Roman" w:eastAsia="Times New Roman" w:hAnsi="Times New Roman"/>
                <w:sz w:val="28"/>
                <w:szCs w:val="28"/>
                <w:lang w:val="vi-VN" w:eastAsia="zh-CN"/>
              </w:rPr>
              <w:t>D</w:t>
            </w:r>
          </w:p>
        </w:tc>
        <w:tc>
          <w:tcPr>
            <w:tcW w:w="795" w:type="pct"/>
          </w:tcPr>
          <w:p w14:paraId="62E029A3" w14:textId="77777777" w:rsidR="0071134C" w:rsidRPr="001E7791" w:rsidRDefault="0071134C" w:rsidP="0071134C">
            <w:pPr>
              <w:spacing w:after="0" w:line="276" w:lineRule="auto"/>
              <w:jc w:val="center"/>
              <w:rPr>
                <w:rFonts w:ascii="Times New Roman" w:eastAsiaTheme="minorEastAsia" w:hAnsi="Times New Roman"/>
                <w:bCs/>
                <w:sz w:val="28"/>
                <w:szCs w:val="28"/>
                <w:lang w:val="en-SG" w:eastAsia="zh-CN"/>
              </w:rPr>
            </w:pPr>
            <w:r w:rsidRPr="001E7791">
              <w:rPr>
                <w:rFonts w:ascii="Times New Roman" w:eastAsiaTheme="minorEastAsia" w:hAnsi="Times New Roman"/>
                <w:bCs/>
                <w:sz w:val="28"/>
                <w:szCs w:val="28"/>
                <w:lang w:val="en-SG" w:eastAsia="zh-CN"/>
              </w:rPr>
              <w:t>0,5</w:t>
            </w:r>
          </w:p>
        </w:tc>
      </w:tr>
      <w:tr w:rsidR="0071134C" w:rsidRPr="001E7791" w14:paraId="094E4D68" w14:textId="77777777" w:rsidTr="0064329C">
        <w:trPr>
          <w:trHeight w:val="20"/>
        </w:trPr>
        <w:tc>
          <w:tcPr>
            <w:tcW w:w="545" w:type="pct"/>
            <w:vMerge/>
          </w:tcPr>
          <w:p w14:paraId="3CE0C7C7"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p>
        </w:tc>
        <w:tc>
          <w:tcPr>
            <w:tcW w:w="404" w:type="pct"/>
          </w:tcPr>
          <w:p w14:paraId="165CEA9F" w14:textId="77777777" w:rsidR="0071134C" w:rsidRPr="001E7791" w:rsidRDefault="0071134C" w:rsidP="0071134C">
            <w:pPr>
              <w:spacing w:after="0" w:line="276" w:lineRule="auto"/>
              <w:jc w:val="center"/>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val="en-SG" w:eastAsia="zh-CN"/>
              </w:rPr>
              <w:t>4</w:t>
            </w:r>
          </w:p>
        </w:tc>
        <w:tc>
          <w:tcPr>
            <w:tcW w:w="3253" w:type="pct"/>
          </w:tcPr>
          <w:p w14:paraId="05A19AA0" w14:textId="77777777" w:rsidR="0071134C" w:rsidRPr="001E7791" w:rsidRDefault="0071134C" w:rsidP="0071134C">
            <w:pPr>
              <w:spacing w:after="0" w:line="276" w:lineRule="auto"/>
              <w:jc w:val="both"/>
              <w:rPr>
                <w:rFonts w:ascii="Times New Roman" w:eastAsia="Times New Roman" w:hAnsi="Times New Roman"/>
                <w:sz w:val="28"/>
                <w:szCs w:val="28"/>
                <w:lang w:val="vi-VN" w:eastAsia="zh-CN"/>
              </w:rPr>
            </w:pPr>
            <w:r w:rsidRPr="001E7791">
              <w:rPr>
                <w:rFonts w:ascii="Times New Roman" w:eastAsia="Times New Roman" w:hAnsi="Times New Roman"/>
                <w:sz w:val="28"/>
                <w:szCs w:val="28"/>
                <w:lang w:val="vi-VN" w:eastAsia="zh-CN"/>
              </w:rPr>
              <w:t>A</w:t>
            </w:r>
          </w:p>
        </w:tc>
        <w:tc>
          <w:tcPr>
            <w:tcW w:w="795" w:type="pct"/>
          </w:tcPr>
          <w:p w14:paraId="23B59CD5" w14:textId="77777777" w:rsidR="0071134C" w:rsidRPr="001E7791" w:rsidRDefault="0071134C" w:rsidP="0071134C">
            <w:pPr>
              <w:spacing w:after="0" w:line="276" w:lineRule="auto"/>
              <w:jc w:val="center"/>
              <w:rPr>
                <w:rFonts w:ascii="Times New Roman" w:eastAsiaTheme="minorEastAsia" w:hAnsi="Times New Roman"/>
                <w:bCs/>
                <w:sz w:val="28"/>
                <w:szCs w:val="28"/>
                <w:lang w:val="en-SG" w:eastAsia="zh-CN"/>
              </w:rPr>
            </w:pPr>
            <w:r w:rsidRPr="001E7791">
              <w:rPr>
                <w:rFonts w:ascii="Times New Roman" w:eastAsiaTheme="minorEastAsia" w:hAnsi="Times New Roman"/>
                <w:bCs/>
                <w:sz w:val="28"/>
                <w:szCs w:val="28"/>
                <w:lang w:val="en-SG" w:eastAsia="zh-CN"/>
              </w:rPr>
              <w:t>0,5</w:t>
            </w:r>
          </w:p>
        </w:tc>
      </w:tr>
      <w:tr w:rsidR="0071134C" w:rsidRPr="001E7791" w14:paraId="133EF893" w14:textId="77777777" w:rsidTr="0064329C">
        <w:trPr>
          <w:trHeight w:val="20"/>
        </w:trPr>
        <w:tc>
          <w:tcPr>
            <w:tcW w:w="545" w:type="pct"/>
            <w:vMerge/>
          </w:tcPr>
          <w:p w14:paraId="1BFC40D6"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p>
        </w:tc>
        <w:tc>
          <w:tcPr>
            <w:tcW w:w="404" w:type="pct"/>
          </w:tcPr>
          <w:p w14:paraId="3750121B" w14:textId="77777777" w:rsidR="0071134C" w:rsidRPr="001E7791" w:rsidRDefault="0071134C" w:rsidP="0071134C">
            <w:pPr>
              <w:spacing w:after="0" w:line="276" w:lineRule="auto"/>
              <w:jc w:val="center"/>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val="en-SG" w:eastAsia="zh-CN"/>
              </w:rPr>
              <w:t>5</w:t>
            </w:r>
          </w:p>
        </w:tc>
        <w:tc>
          <w:tcPr>
            <w:tcW w:w="3253" w:type="pct"/>
          </w:tcPr>
          <w:p w14:paraId="15D370C6" w14:textId="77777777" w:rsidR="0071134C" w:rsidRPr="001E7791" w:rsidRDefault="0071134C" w:rsidP="0071134C">
            <w:pPr>
              <w:spacing w:after="0" w:line="276" w:lineRule="auto"/>
              <w:jc w:val="both"/>
              <w:rPr>
                <w:rFonts w:ascii="Times New Roman" w:eastAsia="Times New Roman" w:hAnsi="Times New Roman"/>
                <w:sz w:val="28"/>
                <w:szCs w:val="28"/>
                <w:lang w:val="vi-VN" w:eastAsia="zh-CN"/>
              </w:rPr>
            </w:pPr>
            <w:r w:rsidRPr="001E7791">
              <w:rPr>
                <w:rFonts w:ascii="Times New Roman" w:eastAsia="Times New Roman" w:hAnsi="Times New Roman"/>
                <w:sz w:val="28"/>
                <w:szCs w:val="28"/>
                <w:lang w:val="vi-VN" w:eastAsia="zh-CN"/>
              </w:rPr>
              <w:t>C</w:t>
            </w:r>
          </w:p>
        </w:tc>
        <w:tc>
          <w:tcPr>
            <w:tcW w:w="795" w:type="pct"/>
          </w:tcPr>
          <w:p w14:paraId="6B9A2309" w14:textId="77777777" w:rsidR="0071134C" w:rsidRPr="001E7791" w:rsidRDefault="0071134C" w:rsidP="0071134C">
            <w:pPr>
              <w:spacing w:after="0" w:line="276" w:lineRule="auto"/>
              <w:jc w:val="center"/>
              <w:rPr>
                <w:rFonts w:ascii="Times New Roman" w:eastAsiaTheme="minorEastAsia" w:hAnsi="Times New Roman"/>
                <w:bCs/>
                <w:sz w:val="28"/>
                <w:szCs w:val="28"/>
                <w:lang w:val="en-SG" w:eastAsia="zh-CN"/>
              </w:rPr>
            </w:pPr>
            <w:r w:rsidRPr="001E7791">
              <w:rPr>
                <w:rFonts w:ascii="Times New Roman" w:eastAsiaTheme="minorEastAsia" w:hAnsi="Times New Roman"/>
                <w:bCs/>
                <w:sz w:val="28"/>
                <w:szCs w:val="28"/>
                <w:lang w:val="en-SG" w:eastAsia="zh-CN"/>
              </w:rPr>
              <w:t>0,5</w:t>
            </w:r>
          </w:p>
        </w:tc>
      </w:tr>
      <w:tr w:rsidR="0071134C" w:rsidRPr="001E7791" w14:paraId="0F3485A7" w14:textId="77777777" w:rsidTr="0064329C">
        <w:trPr>
          <w:trHeight w:val="20"/>
        </w:trPr>
        <w:tc>
          <w:tcPr>
            <w:tcW w:w="545" w:type="pct"/>
            <w:vMerge/>
          </w:tcPr>
          <w:p w14:paraId="71D2CCE2"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p>
        </w:tc>
        <w:tc>
          <w:tcPr>
            <w:tcW w:w="404" w:type="pct"/>
          </w:tcPr>
          <w:p w14:paraId="3F0ADDC2" w14:textId="77777777" w:rsidR="0071134C" w:rsidRPr="001E7791" w:rsidRDefault="0071134C" w:rsidP="0071134C">
            <w:pPr>
              <w:spacing w:after="0" w:line="276" w:lineRule="auto"/>
              <w:jc w:val="center"/>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val="en-SG" w:eastAsia="zh-CN"/>
              </w:rPr>
              <w:t>6</w:t>
            </w:r>
          </w:p>
        </w:tc>
        <w:tc>
          <w:tcPr>
            <w:tcW w:w="3253" w:type="pct"/>
          </w:tcPr>
          <w:p w14:paraId="1EEA256F" w14:textId="77777777" w:rsidR="0071134C" w:rsidRPr="001E7791" w:rsidRDefault="0071134C" w:rsidP="0071134C">
            <w:pPr>
              <w:shd w:val="clear" w:color="auto" w:fill="FFFFFF"/>
              <w:spacing w:after="0" w:line="276" w:lineRule="auto"/>
              <w:jc w:val="both"/>
              <w:rPr>
                <w:rFonts w:ascii="Times New Roman" w:eastAsia="Times New Roman" w:hAnsi="Times New Roman"/>
                <w:sz w:val="28"/>
                <w:szCs w:val="28"/>
                <w:lang w:val="vi-VN" w:eastAsia="zh-CN"/>
              </w:rPr>
            </w:pPr>
            <w:r w:rsidRPr="001E7791">
              <w:rPr>
                <w:rFonts w:ascii="Times New Roman" w:eastAsia="Times New Roman" w:hAnsi="Times New Roman"/>
                <w:sz w:val="28"/>
                <w:szCs w:val="28"/>
                <w:lang w:val="vi-VN" w:eastAsia="zh-CN"/>
              </w:rPr>
              <w:t>C</w:t>
            </w:r>
          </w:p>
        </w:tc>
        <w:tc>
          <w:tcPr>
            <w:tcW w:w="795" w:type="pct"/>
          </w:tcPr>
          <w:p w14:paraId="17AAD184" w14:textId="77777777" w:rsidR="0071134C" w:rsidRPr="001E7791" w:rsidRDefault="0071134C" w:rsidP="0071134C">
            <w:pPr>
              <w:spacing w:after="0" w:line="276" w:lineRule="auto"/>
              <w:jc w:val="center"/>
              <w:rPr>
                <w:rFonts w:ascii="Times New Roman" w:eastAsiaTheme="minorEastAsia" w:hAnsi="Times New Roman"/>
                <w:bCs/>
                <w:sz w:val="28"/>
                <w:szCs w:val="28"/>
                <w:lang w:val="en-SG" w:eastAsia="zh-CN"/>
              </w:rPr>
            </w:pPr>
            <w:r w:rsidRPr="001E7791">
              <w:rPr>
                <w:rFonts w:ascii="Times New Roman" w:eastAsiaTheme="minorEastAsia" w:hAnsi="Times New Roman"/>
                <w:bCs/>
                <w:sz w:val="28"/>
                <w:szCs w:val="28"/>
                <w:lang w:val="en-SG" w:eastAsia="zh-CN"/>
              </w:rPr>
              <w:t>0,5</w:t>
            </w:r>
          </w:p>
        </w:tc>
      </w:tr>
      <w:tr w:rsidR="0071134C" w:rsidRPr="001E7791" w14:paraId="1065C23F" w14:textId="77777777" w:rsidTr="0064329C">
        <w:trPr>
          <w:trHeight w:val="20"/>
        </w:trPr>
        <w:tc>
          <w:tcPr>
            <w:tcW w:w="545" w:type="pct"/>
            <w:vMerge/>
          </w:tcPr>
          <w:p w14:paraId="6CF82331"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p>
        </w:tc>
        <w:tc>
          <w:tcPr>
            <w:tcW w:w="404" w:type="pct"/>
          </w:tcPr>
          <w:p w14:paraId="066B129A" w14:textId="77777777" w:rsidR="0071134C" w:rsidRPr="001E7791" w:rsidRDefault="0071134C" w:rsidP="0071134C">
            <w:pPr>
              <w:spacing w:after="0" w:line="276" w:lineRule="auto"/>
              <w:jc w:val="center"/>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val="en-SG" w:eastAsia="zh-CN"/>
              </w:rPr>
              <w:t>7</w:t>
            </w:r>
          </w:p>
        </w:tc>
        <w:tc>
          <w:tcPr>
            <w:tcW w:w="3253" w:type="pct"/>
          </w:tcPr>
          <w:p w14:paraId="54B564E7" w14:textId="77777777" w:rsidR="0071134C" w:rsidRPr="001E7791" w:rsidRDefault="0071134C" w:rsidP="0071134C">
            <w:pPr>
              <w:spacing w:after="0" w:line="276"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A</w:t>
            </w:r>
          </w:p>
        </w:tc>
        <w:tc>
          <w:tcPr>
            <w:tcW w:w="795" w:type="pct"/>
          </w:tcPr>
          <w:p w14:paraId="4DECCC48" w14:textId="77777777" w:rsidR="0071134C" w:rsidRPr="001E7791" w:rsidRDefault="0071134C" w:rsidP="0071134C">
            <w:pPr>
              <w:spacing w:after="0" w:line="276" w:lineRule="auto"/>
              <w:jc w:val="center"/>
              <w:rPr>
                <w:rFonts w:ascii="Times New Roman" w:eastAsiaTheme="minorEastAsia" w:hAnsi="Times New Roman"/>
                <w:bCs/>
                <w:sz w:val="28"/>
                <w:szCs w:val="28"/>
                <w:lang w:val="en-SG" w:eastAsia="zh-CN"/>
              </w:rPr>
            </w:pPr>
            <w:r w:rsidRPr="001E7791">
              <w:rPr>
                <w:rFonts w:ascii="Times New Roman" w:eastAsiaTheme="minorEastAsia" w:hAnsi="Times New Roman"/>
                <w:bCs/>
                <w:sz w:val="28"/>
                <w:szCs w:val="28"/>
                <w:lang w:val="en-SG" w:eastAsia="zh-CN"/>
              </w:rPr>
              <w:t>0,5</w:t>
            </w:r>
          </w:p>
        </w:tc>
      </w:tr>
      <w:tr w:rsidR="0071134C" w:rsidRPr="001E7791" w14:paraId="7EE18F03" w14:textId="77777777" w:rsidTr="0064329C">
        <w:trPr>
          <w:trHeight w:val="20"/>
        </w:trPr>
        <w:tc>
          <w:tcPr>
            <w:tcW w:w="545" w:type="pct"/>
            <w:vMerge/>
          </w:tcPr>
          <w:p w14:paraId="2AD9A76E"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p>
        </w:tc>
        <w:tc>
          <w:tcPr>
            <w:tcW w:w="404" w:type="pct"/>
          </w:tcPr>
          <w:p w14:paraId="7AF8F7CE" w14:textId="77777777" w:rsidR="0071134C" w:rsidRPr="001E7791" w:rsidRDefault="0071134C" w:rsidP="0071134C">
            <w:pPr>
              <w:spacing w:after="0" w:line="276" w:lineRule="auto"/>
              <w:jc w:val="center"/>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val="en-SG" w:eastAsia="zh-CN"/>
              </w:rPr>
              <w:t>8</w:t>
            </w:r>
          </w:p>
        </w:tc>
        <w:tc>
          <w:tcPr>
            <w:tcW w:w="3253" w:type="pct"/>
          </w:tcPr>
          <w:p w14:paraId="3C4799AA" w14:textId="77777777" w:rsidR="0071134C" w:rsidRPr="001E7791" w:rsidRDefault="0071134C" w:rsidP="0071134C">
            <w:pPr>
              <w:spacing w:after="0" w:line="276" w:lineRule="auto"/>
              <w:jc w:val="both"/>
              <w:rPr>
                <w:rFonts w:ascii="Times New Roman" w:eastAsiaTheme="minorEastAsia" w:hAnsi="Times New Roman"/>
                <w:sz w:val="28"/>
                <w:szCs w:val="28"/>
                <w:lang w:val="vi-VN" w:eastAsia="zh-CN"/>
              </w:rPr>
            </w:pPr>
            <w:r w:rsidRPr="001E7791">
              <w:rPr>
                <w:rFonts w:ascii="Times New Roman" w:eastAsiaTheme="minorEastAsia" w:hAnsi="Times New Roman"/>
                <w:sz w:val="28"/>
                <w:szCs w:val="28"/>
                <w:lang w:val="vi-VN" w:eastAsia="zh-CN"/>
              </w:rPr>
              <w:t>C</w:t>
            </w:r>
          </w:p>
        </w:tc>
        <w:tc>
          <w:tcPr>
            <w:tcW w:w="795" w:type="pct"/>
          </w:tcPr>
          <w:p w14:paraId="21DEE41A" w14:textId="77777777" w:rsidR="0071134C" w:rsidRPr="001E7791" w:rsidRDefault="0071134C" w:rsidP="0071134C">
            <w:pPr>
              <w:spacing w:after="0" w:line="276" w:lineRule="auto"/>
              <w:jc w:val="center"/>
              <w:rPr>
                <w:rFonts w:ascii="Times New Roman" w:eastAsiaTheme="minorEastAsia" w:hAnsi="Times New Roman"/>
                <w:bCs/>
                <w:sz w:val="28"/>
                <w:szCs w:val="28"/>
                <w:lang w:val="en-SG" w:eastAsia="zh-CN"/>
              </w:rPr>
            </w:pPr>
            <w:r w:rsidRPr="001E7791">
              <w:rPr>
                <w:rFonts w:ascii="Times New Roman" w:eastAsiaTheme="minorEastAsia" w:hAnsi="Times New Roman"/>
                <w:bCs/>
                <w:sz w:val="28"/>
                <w:szCs w:val="28"/>
                <w:lang w:val="en-SG" w:eastAsia="zh-CN"/>
              </w:rPr>
              <w:t>0,5</w:t>
            </w:r>
          </w:p>
        </w:tc>
      </w:tr>
      <w:tr w:rsidR="0071134C" w:rsidRPr="001E7791" w14:paraId="7017695D" w14:textId="77777777" w:rsidTr="0064329C">
        <w:trPr>
          <w:trHeight w:val="20"/>
        </w:trPr>
        <w:tc>
          <w:tcPr>
            <w:tcW w:w="545" w:type="pct"/>
            <w:vMerge/>
          </w:tcPr>
          <w:p w14:paraId="2E385090"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p>
        </w:tc>
        <w:tc>
          <w:tcPr>
            <w:tcW w:w="404" w:type="pct"/>
          </w:tcPr>
          <w:p w14:paraId="4177827F"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val="en-SG" w:eastAsia="zh-CN"/>
              </w:rPr>
              <w:t>9</w:t>
            </w:r>
          </w:p>
        </w:tc>
        <w:tc>
          <w:tcPr>
            <w:tcW w:w="3253" w:type="pct"/>
          </w:tcPr>
          <w:p w14:paraId="20D62857" w14:textId="77777777" w:rsidR="0071134C" w:rsidRPr="001E7791" w:rsidRDefault="0071134C" w:rsidP="0071134C">
            <w:pPr>
              <w:spacing w:after="0" w:line="276" w:lineRule="auto"/>
              <w:contextualSpacing/>
              <w:jc w:val="both"/>
              <w:outlineLvl w:val="0"/>
              <w:rPr>
                <w:rFonts w:ascii="Times New Roman" w:eastAsia="Times New Roman" w:hAnsi="Times New Roman"/>
                <w:kern w:val="36"/>
                <w:sz w:val="28"/>
                <w:szCs w:val="28"/>
                <w:lang w:val="vi-VN" w:eastAsia="zh-CN"/>
              </w:rPr>
            </w:pPr>
            <w:r w:rsidRPr="001E7791">
              <w:rPr>
                <w:rFonts w:ascii="Times New Roman" w:eastAsia="Times New Roman" w:hAnsi="Times New Roman"/>
                <w:kern w:val="36"/>
                <w:sz w:val="28"/>
                <w:szCs w:val="28"/>
                <w:lang w:val="vi-VN" w:eastAsia="zh-CN"/>
              </w:rPr>
              <w:t>Ý nghĩa của hình ảnh đóa hoa hướng dương trong khổ đầu của bài thơ là:</w:t>
            </w:r>
          </w:p>
          <w:p w14:paraId="52D66227" w14:textId="77777777" w:rsidR="0071134C" w:rsidRPr="001E7791" w:rsidRDefault="0071134C" w:rsidP="0071134C">
            <w:pPr>
              <w:spacing w:after="0" w:line="276" w:lineRule="auto"/>
              <w:contextualSpacing/>
              <w:jc w:val="both"/>
              <w:outlineLvl w:val="0"/>
              <w:rPr>
                <w:rFonts w:ascii="Times New Roman" w:eastAsia="Times New Roman" w:hAnsi="Times New Roman"/>
                <w:kern w:val="36"/>
                <w:sz w:val="28"/>
                <w:szCs w:val="28"/>
                <w:lang w:val="vi-VN" w:eastAsia="zh-CN"/>
              </w:rPr>
            </w:pPr>
            <w:r w:rsidRPr="001E7791">
              <w:rPr>
                <w:rFonts w:ascii="Times New Roman" w:eastAsia="Times New Roman" w:hAnsi="Times New Roman"/>
                <w:kern w:val="36"/>
                <w:sz w:val="28"/>
                <w:szCs w:val="28"/>
                <w:lang w:val="vi-VN" w:eastAsia="zh-CN"/>
              </w:rPr>
              <w:t>- Là loài hoa luôn hướng về phía mặt trời.</w:t>
            </w:r>
          </w:p>
          <w:p w14:paraId="05805620" w14:textId="77777777" w:rsidR="0071134C" w:rsidRPr="001E7791" w:rsidRDefault="0071134C" w:rsidP="0071134C">
            <w:pPr>
              <w:spacing w:after="0" w:line="276" w:lineRule="auto"/>
              <w:contextualSpacing/>
              <w:jc w:val="both"/>
              <w:outlineLvl w:val="0"/>
              <w:rPr>
                <w:rFonts w:ascii="Times New Roman" w:eastAsia="Times New Roman" w:hAnsi="Times New Roman"/>
                <w:kern w:val="36"/>
                <w:sz w:val="28"/>
                <w:szCs w:val="28"/>
                <w:lang w:val="vi-VN" w:eastAsia="zh-CN"/>
              </w:rPr>
            </w:pPr>
            <w:r w:rsidRPr="001E7791">
              <w:rPr>
                <w:rFonts w:ascii="Times New Roman" w:eastAsia="Times New Roman" w:hAnsi="Times New Roman"/>
                <w:kern w:val="36"/>
                <w:sz w:val="28"/>
                <w:szCs w:val="28"/>
                <w:lang w:val="vi-VN" w:eastAsia="zh-CN"/>
              </w:rPr>
              <w:t xml:space="preserve">- Tượng trưng cho sự hòa bình và cho con người hướng đến lí tưởng sống cao đẹp. </w:t>
            </w:r>
          </w:p>
          <w:p w14:paraId="2774C8F1" w14:textId="77777777" w:rsidR="0071134C" w:rsidRPr="001E7791" w:rsidRDefault="0071134C" w:rsidP="0071134C">
            <w:pPr>
              <w:spacing w:before="21" w:after="0" w:line="240" w:lineRule="auto"/>
              <w:ind w:left="169"/>
              <w:rPr>
                <w:rFonts w:ascii="Times New Roman" w:eastAsia="Times New Roman" w:hAnsi="Times New Roman"/>
                <w:kern w:val="36"/>
                <w:sz w:val="28"/>
                <w:szCs w:val="28"/>
                <w:lang w:val="vi-VN" w:eastAsia="zh-CN"/>
              </w:rPr>
            </w:pPr>
            <w:r w:rsidRPr="001E7791">
              <w:rPr>
                <w:rFonts w:ascii="Times New Roman" w:eastAsiaTheme="minorEastAsia" w:hAnsi="Times New Roman"/>
                <w:i/>
                <w:spacing w:val="-2"/>
                <w:sz w:val="28"/>
                <w:szCs w:val="28"/>
                <w:lang w:val="vi-VN" w:eastAsia="zh-CN"/>
              </w:rPr>
              <w:t>Hướng dẫn chấm:</w:t>
            </w:r>
          </w:p>
          <w:p w14:paraId="464D8BAF" w14:textId="77777777" w:rsidR="0071134C" w:rsidRPr="001E7791" w:rsidRDefault="0071134C" w:rsidP="0071134C">
            <w:pPr>
              <w:spacing w:after="0" w:line="276" w:lineRule="auto"/>
              <w:contextualSpacing/>
              <w:jc w:val="both"/>
              <w:outlineLvl w:val="0"/>
              <w:rPr>
                <w:rFonts w:ascii="Times New Roman" w:eastAsiaTheme="minorEastAsia" w:hAnsi="Times New Roman"/>
                <w:i/>
                <w:spacing w:val="-2"/>
                <w:sz w:val="28"/>
                <w:szCs w:val="28"/>
                <w:lang w:val="vi-VN" w:eastAsia="zh-CN"/>
              </w:rPr>
            </w:pPr>
            <w:r w:rsidRPr="001E7791">
              <w:rPr>
                <w:rFonts w:ascii="Times New Roman" w:eastAsiaTheme="minorEastAsia" w:hAnsi="Times New Roman"/>
                <w:i/>
                <w:sz w:val="28"/>
                <w:szCs w:val="28"/>
                <w:lang w:val="vi-VN" w:eastAsia="zh-CN"/>
              </w:rPr>
              <w:t>- HS</w:t>
            </w:r>
            <w:r w:rsidRPr="001E7791">
              <w:rPr>
                <w:rFonts w:ascii="Times New Roman" w:eastAsiaTheme="minorEastAsia" w:hAnsi="Times New Roman"/>
                <w:i/>
                <w:spacing w:val="-4"/>
                <w:sz w:val="28"/>
                <w:szCs w:val="28"/>
                <w:lang w:val="vi-VN" w:eastAsia="zh-CN"/>
              </w:rPr>
              <w:t xml:space="preserve"> </w:t>
            </w:r>
            <w:r w:rsidRPr="001E7791">
              <w:rPr>
                <w:rFonts w:ascii="Times New Roman" w:eastAsiaTheme="minorEastAsia" w:hAnsi="Times New Roman"/>
                <w:i/>
                <w:sz w:val="28"/>
                <w:szCs w:val="28"/>
                <w:lang w:val="vi-VN" w:eastAsia="zh-CN"/>
              </w:rPr>
              <w:t>trả</w:t>
            </w:r>
            <w:r w:rsidRPr="001E7791">
              <w:rPr>
                <w:rFonts w:ascii="Times New Roman" w:eastAsiaTheme="minorEastAsia" w:hAnsi="Times New Roman"/>
                <w:i/>
                <w:spacing w:val="-4"/>
                <w:sz w:val="28"/>
                <w:szCs w:val="28"/>
                <w:lang w:val="vi-VN" w:eastAsia="zh-CN"/>
              </w:rPr>
              <w:t xml:space="preserve"> </w:t>
            </w:r>
            <w:r w:rsidRPr="001E7791">
              <w:rPr>
                <w:rFonts w:ascii="Times New Roman" w:eastAsiaTheme="minorEastAsia" w:hAnsi="Times New Roman"/>
                <w:i/>
                <w:sz w:val="28"/>
                <w:szCs w:val="28"/>
                <w:lang w:val="vi-VN" w:eastAsia="zh-CN"/>
              </w:rPr>
              <w:t>lời</w:t>
            </w:r>
            <w:r w:rsidRPr="001E7791">
              <w:rPr>
                <w:rFonts w:ascii="Times New Roman" w:eastAsiaTheme="minorEastAsia" w:hAnsi="Times New Roman"/>
                <w:i/>
                <w:spacing w:val="-4"/>
                <w:sz w:val="28"/>
                <w:szCs w:val="28"/>
                <w:lang w:val="vi-VN" w:eastAsia="zh-CN"/>
              </w:rPr>
              <w:t xml:space="preserve"> </w:t>
            </w:r>
            <w:r w:rsidRPr="001E7791">
              <w:rPr>
                <w:rFonts w:ascii="Times New Roman" w:eastAsiaTheme="minorEastAsia" w:hAnsi="Times New Roman"/>
                <w:i/>
                <w:sz w:val="28"/>
                <w:szCs w:val="28"/>
                <w:lang w:val="vi-VN" w:eastAsia="zh-CN"/>
              </w:rPr>
              <w:t>đúng</w:t>
            </w:r>
            <w:r w:rsidRPr="001E7791">
              <w:rPr>
                <w:rFonts w:ascii="Times New Roman" w:eastAsiaTheme="minorEastAsia" w:hAnsi="Times New Roman"/>
                <w:i/>
                <w:spacing w:val="-4"/>
                <w:sz w:val="28"/>
                <w:szCs w:val="28"/>
                <w:lang w:val="vi-VN" w:eastAsia="zh-CN"/>
              </w:rPr>
              <w:t xml:space="preserve"> 2 </w:t>
            </w:r>
            <w:r w:rsidRPr="001E7791">
              <w:rPr>
                <w:rFonts w:ascii="Times New Roman" w:eastAsiaTheme="minorEastAsia" w:hAnsi="Times New Roman"/>
                <w:i/>
                <w:sz w:val="28"/>
                <w:szCs w:val="28"/>
                <w:lang w:val="vi-VN" w:eastAsia="zh-CN"/>
              </w:rPr>
              <w:t>ý</w:t>
            </w:r>
            <w:r w:rsidRPr="001E7791">
              <w:rPr>
                <w:rFonts w:ascii="Times New Roman" w:eastAsiaTheme="minorEastAsia" w:hAnsi="Times New Roman"/>
                <w:i/>
                <w:spacing w:val="-2"/>
                <w:sz w:val="28"/>
                <w:szCs w:val="28"/>
                <w:lang w:val="vi-VN" w:eastAsia="zh-CN"/>
              </w:rPr>
              <w:t xml:space="preserve">  cho điểm tối đa</w:t>
            </w:r>
          </w:p>
          <w:p w14:paraId="27F49304" w14:textId="77777777" w:rsidR="0071134C" w:rsidRPr="001E7791" w:rsidRDefault="0071134C" w:rsidP="0071134C">
            <w:pPr>
              <w:spacing w:after="0" w:line="276" w:lineRule="auto"/>
              <w:contextualSpacing/>
              <w:jc w:val="both"/>
              <w:outlineLvl w:val="0"/>
              <w:rPr>
                <w:rFonts w:ascii="Times New Roman" w:eastAsiaTheme="minorEastAsia" w:hAnsi="Times New Roman"/>
                <w:i/>
                <w:spacing w:val="-2"/>
                <w:sz w:val="28"/>
                <w:szCs w:val="28"/>
                <w:lang w:val="vi-VN" w:eastAsia="zh-CN"/>
              </w:rPr>
            </w:pPr>
            <w:r w:rsidRPr="001E7791">
              <w:rPr>
                <w:rFonts w:ascii="Times New Roman" w:eastAsiaTheme="minorEastAsia" w:hAnsi="Times New Roman"/>
                <w:i/>
                <w:spacing w:val="-2"/>
                <w:sz w:val="28"/>
                <w:szCs w:val="28"/>
                <w:lang w:val="vi-VN" w:eastAsia="zh-CN"/>
              </w:rPr>
              <w:t>- HS chỉ trả lời ý 1 cho 0,25 điểm</w:t>
            </w:r>
          </w:p>
          <w:p w14:paraId="6CB8BD25" w14:textId="77777777" w:rsidR="0071134C" w:rsidRPr="001E7791" w:rsidRDefault="0071134C" w:rsidP="0071134C">
            <w:pPr>
              <w:spacing w:after="0" w:line="276" w:lineRule="auto"/>
              <w:contextualSpacing/>
              <w:jc w:val="both"/>
              <w:outlineLvl w:val="0"/>
              <w:rPr>
                <w:rFonts w:ascii="Times New Roman" w:eastAsiaTheme="minorEastAsia" w:hAnsi="Times New Roman"/>
                <w:i/>
                <w:spacing w:val="-2"/>
                <w:sz w:val="28"/>
                <w:szCs w:val="28"/>
                <w:lang w:val="vi-VN" w:eastAsia="zh-CN"/>
              </w:rPr>
            </w:pPr>
            <w:r w:rsidRPr="001E7791">
              <w:rPr>
                <w:rFonts w:ascii="Times New Roman" w:eastAsiaTheme="minorEastAsia" w:hAnsi="Times New Roman"/>
                <w:i/>
                <w:spacing w:val="-2"/>
                <w:sz w:val="28"/>
                <w:szCs w:val="28"/>
                <w:lang w:val="vi-VN" w:eastAsia="zh-CN"/>
              </w:rPr>
              <w:t>- HS trả lời được ý 2 cho 0,75 điểm</w:t>
            </w:r>
          </w:p>
        </w:tc>
        <w:tc>
          <w:tcPr>
            <w:tcW w:w="795" w:type="pct"/>
          </w:tcPr>
          <w:p w14:paraId="063D133B" w14:textId="77777777" w:rsidR="0071134C" w:rsidRPr="001E7791" w:rsidRDefault="0071134C" w:rsidP="0071134C">
            <w:pPr>
              <w:spacing w:after="0" w:line="276" w:lineRule="auto"/>
              <w:jc w:val="center"/>
              <w:rPr>
                <w:rFonts w:ascii="Times New Roman" w:eastAsiaTheme="minorEastAsia" w:hAnsi="Times New Roman"/>
                <w:bCs/>
                <w:sz w:val="28"/>
                <w:szCs w:val="28"/>
                <w:lang w:val="en-SG" w:eastAsia="zh-CN"/>
              </w:rPr>
            </w:pPr>
            <w:r w:rsidRPr="001E7791">
              <w:rPr>
                <w:rFonts w:ascii="Times New Roman" w:eastAsiaTheme="minorEastAsia" w:hAnsi="Times New Roman"/>
                <w:bCs/>
                <w:sz w:val="28"/>
                <w:szCs w:val="28"/>
                <w:lang w:val="en-SG" w:eastAsia="zh-CN"/>
              </w:rPr>
              <w:t>1,0</w:t>
            </w:r>
          </w:p>
        </w:tc>
      </w:tr>
      <w:tr w:rsidR="0071134C" w:rsidRPr="001E7791" w14:paraId="288B4EDC" w14:textId="77777777" w:rsidTr="0064329C">
        <w:trPr>
          <w:trHeight w:val="20"/>
        </w:trPr>
        <w:tc>
          <w:tcPr>
            <w:tcW w:w="545" w:type="pct"/>
            <w:vMerge/>
          </w:tcPr>
          <w:p w14:paraId="4D32180F"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p>
        </w:tc>
        <w:tc>
          <w:tcPr>
            <w:tcW w:w="404" w:type="pct"/>
          </w:tcPr>
          <w:p w14:paraId="15D1DA48" w14:textId="77777777" w:rsidR="0071134C" w:rsidRPr="001E7791" w:rsidRDefault="0071134C" w:rsidP="0071134C">
            <w:pPr>
              <w:spacing w:after="0" w:line="276" w:lineRule="auto"/>
              <w:jc w:val="both"/>
              <w:rPr>
                <w:rFonts w:ascii="Times New Roman" w:eastAsiaTheme="minorEastAsia" w:hAnsi="Times New Roman"/>
                <w:b/>
                <w:bCs/>
                <w:sz w:val="28"/>
                <w:szCs w:val="28"/>
                <w:lang w:val="en-SG" w:eastAsia="zh-CN"/>
              </w:rPr>
            </w:pPr>
            <w:r w:rsidRPr="001E7791">
              <w:rPr>
                <w:rFonts w:ascii="Times New Roman" w:eastAsiaTheme="minorEastAsia" w:hAnsi="Times New Roman"/>
                <w:b/>
                <w:bCs/>
                <w:sz w:val="28"/>
                <w:szCs w:val="28"/>
                <w:lang w:val="en-SG" w:eastAsia="zh-CN"/>
              </w:rPr>
              <w:t>10</w:t>
            </w:r>
          </w:p>
        </w:tc>
        <w:tc>
          <w:tcPr>
            <w:tcW w:w="3253" w:type="pct"/>
          </w:tcPr>
          <w:p w14:paraId="2EAFC609" w14:textId="77777777" w:rsidR="0071134C" w:rsidRPr="001E7791" w:rsidRDefault="0071134C" w:rsidP="0071134C">
            <w:pPr>
              <w:spacing w:after="0" w:line="276" w:lineRule="auto"/>
              <w:jc w:val="both"/>
              <w:rPr>
                <w:rFonts w:ascii="Times New Roman" w:eastAsiaTheme="minorEastAsia" w:hAnsi="Times New Roman"/>
                <w:sz w:val="28"/>
                <w:szCs w:val="28"/>
                <w:shd w:val="clear" w:color="auto" w:fill="FFFFFF"/>
                <w:lang w:val="vi-VN" w:eastAsia="zh-CN"/>
              </w:rPr>
            </w:pPr>
            <w:r w:rsidRPr="001E7791">
              <w:rPr>
                <w:rFonts w:ascii="Times New Roman" w:eastAsiaTheme="minorEastAsia" w:hAnsi="Times New Roman"/>
                <w:sz w:val="28"/>
                <w:szCs w:val="28"/>
                <w:shd w:val="clear" w:color="auto" w:fill="FFFFFF"/>
                <w:lang w:val="vi-VN" w:eastAsia="zh-CN"/>
              </w:rPr>
              <w:t xml:space="preserve">Thông điệp ý nghĩa nhất: Cần có lí tưởng sống cao đẹp,  sống cống hiến cho quê hương, đất nước </w:t>
            </w:r>
          </w:p>
          <w:p w14:paraId="284D24DB" w14:textId="77777777" w:rsidR="0071134C" w:rsidRPr="001E7791" w:rsidRDefault="0071134C" w:rsidP="0071134C">
            <w:pPr>
              <w:spacing w:after="0" w:line="276" w:lineRule="auto"/>
              <w:jc w:val="both"/>
              <w:rPr>
                <w:rFonts w:ascii="Times New Roman" w:eastAsiaTheme="minorEastAsia" w:hAnsi="Times New Roman"/>
                <w:sz w:val="28"/>
                <w:szCs w:val="28"/>
                <w:shd w:val="clear" w:color="auto" w:fill="FFFFFF"/>
                <w:lang w:val="vi-VN" w:eastAsia="zh-CN"/>
              </w:rPr>
            </w:pPr>
            <w:r w:rsidRPr="001E7791">
              <w:rPr>
                <w:rFonts w:ascii="Times New Roman" w:eastAsiaTheme="minorEastAsia" w:hAnsi="Times New Roman"/>
                <w:sz w:val="28"/>
                <w:szCs w:val="28"/>
                <w:shd w:val="clear" w:color="auto" w:fill="FFFFFF"/>
                <w:lang w:val="vi-VN" w:eastAsia="zh-CN"/>
              </w:rPr>
              <w:t xml:space="preserve">- Vì </w:t>
            </w:r>
          </w:p>
          <w:p w14:paraId="328BBA61" w14:textId="77777777" w:rsidR="0071134C" w:rsidRPr="001E7791" w:rsidRDefault="0071134C" w:rsidP="0071134C">
            <w:pPr>
              <w:spacing w:after="0" w:line="276" w:lineRule="auto"/>
              <w:jc w:val="both"/>
              <w:rPr>
                <w:rFonts w:ascii="Times New Roman" w:eastAsiaTheme="minorEastAsia" w:hAnsi="Times New Roman"/>
                <w:sz w:val="28"/>
                <w:szCs w:val="28"/>
                <w:shd w:val="clear" w:color="auto" w:fill="FFFFFF"/>
                <w:lang w:val="vi-VN" w:eastAsia="zh-CN"/>
              </w:rPr>
            </w:pPr>
            <w:r w:rsidRPr="001E7791">
              <w:rPr>
                <w:rFonts w:ascii="Times New Roman" w:eastAsiaTheme="minorEastAsia" w:hAnsi="Times New Roman"/>
                <w:sz w:val="28"/>
                <w:szCs w:val="28"/>
                <w:shd w:val="clear" w:color="auto" w:fill="FFFFFF"/>
                <w:lang w:val="vi-VN" w:eastAsia="zh-CN"/>
              </w:rPr>
              <w:t>+ Khi chúng ta có lí tưởng sống cao đẹp, sống cống hiến thì chúng ta sẽ có niềm tin vào cuộc sống để cuộc sống ý nghĩa hơn.</w:t>
            </w:r>
          </w:p>
          <w:p w14:paraId="3579E664" w14:textId="77777777" w:rsidR="0071134C" w:rsidRPr="001E7791" w:rsidRDefault="0071134C" w:rsidP="0071134C">
            <w:pPr>
              <w:spacing w:after="0" w:line="276" w:lineRule="auto"/>
              <w:jc w:val="both"/>
              <w:rPr>
                <w:rFonts w:ascii="Times New Roman" w:eastAsiaTheme="minorEastAsia" w:hAnsi="Times New Roman"/>
                <w:sz w:val="28"/>
                <w:szCs w:val="28"/>
                <w:shd w:val="clear" w:color="auto" w:fill="FFFFFF"/>
                <w:lang w:val="vi-VN" w:eastAsia="zh-CN"/>
              </w:rPr>
            </w:pPr>
            <w:r w:rsidRPr="001E7791">
              <w:rPr>
                <w:rFonts w:ascii="Times New Roman" w:eastAsiaTheme="minorEastAsia" w:hAnsi="Times New Roman"/>
                <w:sz w:val="28"/>
                <w:szCs w:val="28"/>
                <w:shd w:val="clear" w:color="auto" w:fill="FFFFFF"/>
                <w:lang w:val="vi-VN" w:eastAsia="zh-CN"/>
              </w:rPr>
              <w:t>+ Chúng ta sẽ làm những điều có ích cho quê hương, đất nước.</w:t>
            </w:r>
          </w:p>
          <w:p w14:paraId="20886B4A" w14:textId="77777777" w:rsidR="0071134C" w:rsidRPr="001E7791" w:rsidRDefault="0071134C" w:rsidP="0071134C">
            <w:pPr>
              <w:spacing w:before="21" w:after="0" w:line="240" w:lineRule="auto"/>
              <w:ind w:left="169"/>
              <w:rPr>
                <w:rFonts w:ascii="Times New Roman" w:eastAsiaTheme="minorEastAsia" w:hAnsi="Times New Roman"/>
                <w:i/>
                <w:spacing w:val="-2"/>
                <w:sz w:val="28"/>
                <w:szCs w:val="28"/>
                <w:lang w:val="vi-VN" w:eastAsia="zh-CN"/>
              </w:rPr>
            </w:pPr>
            <w:r w:rsidRPr="001E7791">
              <w:rPr>
                <w:rFonts w:ascii="Times New Roman" w:eastAsiaTheme="minorEastAsia" w:hAnsi="Times New Roman"/>
                <w:i/>
                <w:spacing w:val="-2"/>
                <w:sz w:val="28"/>
                <w:szCs w:val="28"/>
                <w:lang w:val="vi-VN" w:eastAsia="zh-CN"/>
              </w:rPr>
              <w:t>Hướng dẫn chấm:</w:t>
            </w:r>
          </w:p>
          <w:p w14:paraId="2C88AB02" w14:textId="77777777" w:rsidR="0071134C" w:rsidRPr="001E7791" w:rsidRDefault="0071134C" w:rsidP="0071134C">
            <w:pPr>
              <w:spacing w:before="21" w:after="0" w:line="240" w:lineRule="auto"/>
              <w:ind w:left="57"/>
              <w:rPr>
                <w:rFonts w:ascii="Times New Roman" w:eastAsiaTheme="minorEastAsia" w:hAnsi="Times New Roman"/>
                <w:i/>
                <w:spacing w:val="-2"/>
                <w:sz w:val="28"/>
                <w:szCs w:val="28"/>
                <w:lang w:val="vi-VN" w:eastAsia="zh-CN"/>
              </w:rPr>
            </w:pPr>
            <w:r w:rsidRPr="001E7791">
              <w:rPr>
                <w:rFonts w:ascii="Times New Roman" w:eastAsiaTheme="minorEastAsia" w:hAnsi="Times New Roman"/>
                <w:i/>
                <w:spacing w:val="-2"/>
                <w:sz w:val="28"/>
                <w:szCs w:val="28"/>
                <w:lang w:val="vi-VN" w:eastAsia="zh-CN"/>
              </w:rPr>
              <w:t>- HS nêu được thông điệp cho 0,5 điểm</w:t>
            </w:r>
          </w:p>
          <w:p w14:paraId="12153D40" w14:textId="77777777" w:rsidR="0071134C" w:rsidRPr="001E7791" w:rsidRDefault="0071134C" w:rsidP="0071134C">
            <w:pPr>
              <w:spacing w:before="21" w:after="0" w:line="240" w:lineRule="auto"/>
              <w:ind w:left="57"/>
              <w:rPr>
                <w:rFonts w:ascii="Times New Roman" w:eastAsiaTheme="minorEastAsia" w:hAnsi="Times New Roman"/>
                <w:i/>
                <w:spacing w:val="-2"/>
                <w:sz w:val="28"/>
                <w:szCs w:val="28"/>
                <w:lang w:val="vi-VN" w:eastAsia="zh-CN"/>
              </w:rPr>
            </w:pPr>
            <w:r w:rsidRPr="001E7791">
              <w:rPr>
                <w:rFonts w:ascii="Times New Roman" w:eastAsiaTheme="minorEastAsia" w:hAnsi="Times New Roman"/>
                <w:i/>
                <w:spacing w:val="-2"/>
                <w:sz w:val="28"/>
                <w:szCs w:val="28"/>
                <w:lang w:val="vi-VN" w:eastAsia="zh-CN"/>
              </w:rPr>
              <w:t>- Giải thích vì sao cho 0,5 điểm</w:t>
            </w:r>
          </w:p>
        </w:tc>
        <w:tc>
          <w:tcPr>
            <w:tcW w:w="795" w:type="pct"/>
          </w:tcPr>
          <w:p w14:paraId="53DB8BB4" w14:textId="77777777" w:rsidR="0071134C" w:rsidRPr="001E7791" w:rsidRDefault="0071134C" w:rsidP="0071134C">
            <w:pPr>
              <w:spacing w:after="0" w:line="276" w:lineRule="auto"/>
              <w:jc w:val="center"/>
              <w:rPr>
                <w:rFonts w:ascii="Times New Roman" w:eastAsiaTheme="minorEastAsia" w:hAnsi="Times New Roman"/>
                <w:bCs/>
                <w:sz w:val="28"/>
                <w:szCs w:val="28"/>
                <w:lang w:val="vi-VN" w:eastAsia="zh-CN"/>
              </w:rPr>
            </w:pPr>
            <w:r w:rsidRPr="001E7791">
              <w:rPr>
                <w:rFonts w:ascii="Times New Roman" w:eastAsiaTheme="minorEastAsia" w:hAnsi="Times New Roman"/>
                <w:bCs/>
                <w:sz w:val="28"/>
                <w:szCs w:val="28"/>
                <w:lang w:val="vi-VN" w:eastAsia="zh-CN"/>
              </w:rPr>
              <w:t>1,0</w:t>
            </w:r>
          </w:p>
        </w:tc>
      </w:tr>
    </w:tbl>
    <w:p w14:paraId="035D18EE" w14:textId="77777777" w:rsidR="001A6A8D" w:rsidRPr="001E7791" w:rsidRDefault="001A6A8D" w:rsidP="001155F6">
      <w:pPr>
        <w:spacing w:after="0" w:line="276" w:lineRule="auto"/>
        <w:jc w:val="both"/>
        <w:rPr>
          <w:rFonts w:ascii="Times New Roman" w:hAnsi="Times New Roman"/>
          <w:i/>
          <w:sz w:val="28"/>
          <w:szCs w:val="28"/>
          <w:shd w:val="clear" w:color="auto" w:fill="FFFFFF"/>
          <w:lang w:val="vi-VN"/>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095"/>
        <w:gridCol w:w="6127"/>
        <w:gridCol w:w="1257"/>
      </w:tblGrid>
      <w:tr w:rsidR="001A6A8D" w:rsidRPr="001E7791" w14:paraId="6E44F8CC" w14:textId="77777777" w:rsidTr="0071134C">
        <w:trPr>
          <w:trHeight w:val="20"/>
        </w:trPr>
        <w:tc>
          <w:tcPr>
            <w:tcW w:w="610" w:type="pct"/>
          </w:tcPr>
          <w:p w14:paraId="25920F1F" w14:textId="77777777" w:rsidR="001A6A8D" w:rsidRPr="001E7791" w:rsidRDefault="009A3E2A">
            <w:pPr>
              <w:spacing w:after="0" w:line="276" w:lineRule="auto"/>
              <w:jc w:val="both"/>
              <w:rPr>
                <w:rFonts w:ascii="Times New Roman" w:hAnsi="Times New Roman"/>
                <w:b/>
                <w:bCs/>
                <w:sz w:val="28"/>
                <w:szCs w:val="28"/>
                <w:lang w:val="en-SG"/>
              </w:rPr>
            </w:pPr>
            <w:r w:rsidRPr="001E7791">
              <w:rPr>
                <w:rFonts w:ascii="Times New Roman" w:hAnsi="Times New Roman"/>
                <w:b/>
                <w:bCs/>
                <w:sz w:val="28"/>
                <w:szCs w:val="28"/>
                <w:lang w:val="en-SG"/>
              </w:rPr>
              <w:t>II</w:t>
            </w:r>
          </w:p>
        </w:tc>
        <w:tc>
          <w:tcPr>
            <w:tcW w:w="567" w:type="pct"/>
          </w:tcPr>
          <w:p w14:paraId="6F5AD5A0" w14:textId="77777777" w:rsidR="001A6A8D" w:rsidRPr="001E7791" w:rsidRDefault="001A6A8D">
            <w:pPr>
              <w:spacing w:after="0" w:line="276" w:lineRule="auto"/>
              <w:jc w:val="both"/>
              <w:rPr>
                <w:rFonts w:ascii="Times New Roman" w:hAnsi="Times New Roman"/>
                <w:b/>
                <w:bCs/>
                <w:sz w:val="28"/>
                <w:szCs w:val="28"/>
                <w:lang w:val="en-SG"/>
              </w:rPr>
            </w:pPr>
          </w:p>
        </w:tc>
        <w:tc>
          <w:tcPr>
            <w:tcW w:w="3172" w:type="pct"/>
          </w:tcPr>
          <w:p w14:paraId="0AC25244" w14:textId="77777777" w:rsidR="001A6A8D" w:rsidRPr="001E7791" w:rsidRDefault="009A3E2A">
            <w:pPr>
              <w:spacing w:after="0" w:line="276" w:lineRule="auto"/>
              <w:jc w:val="both"/>
              <w:rPr>
                <w:rFonts w:ascii="Times New Roman" w:hAnsi="Times New Roman"/>
                <w:b/>
                <w:bCs/>
                <w:sz w:val="28"/>
                <w:szCs w:val="28"/>
                <w:lang w:val="en-SG"/>
              </w:rPr>
            </w:pPr>
            <w:r w:rsidRPr="001E7791">
              <w:rPr>
                <w:rFonts w:ascii="Times New Roman" w:hAnsi="Times New Roman"/>
                <w:b/>
                <w:bCs/>
                <w:sz w:val="28"/>
                <w:szCs w:val="28"/>
                <w:lang w:val="en-SG"/>
              </w:rPr>
              <w:t>LÀM VĂN</w:t>
            </w:r>
          </w:p>
        </w:tc>
        <w:tc>
          <w:tcPr>
            <w:tcW w:w="651" w:type="pct"/>
          </w:tcPr>
          <w:p w14:paraId="5BDAA6FC" w14:textId="77777777" w:rsidR="001A6A8D" w:rsidRPr="001E7791" w:rsidRDefault="009A3E2A">
            <w:pPr>
              <w:spacing w:after="0" w:line="276" w:lineRule="auto"/>
              <w:jc w:val="center"/>
              <w:rPr>
                <w:rFonts w:ascii="Times New Roman" w:hAnsi="Times New Roman"/>
                <w:b/>
                <w:bCs/>
                <w:sz w:val="28"/>
                <w:szCs w:val="28"/>
                <w:lang w:val="en-SG"/>
              </w:rPr>
            </w:pPr>
            <w:r w:rsidRPr="001E7791">
              <w:rPr>
                <w:rFonts w:ascii="Times New Roman" w:hAnsi="Times New Roman"/>
                <w:b/>
                <w:bCs/>
                <w:sz w:val="28"/>
                <w:szCs w:val="28"/>
                <w:lang w:val="en-SG"/>
              </w:rPr>
              <w:t>4,0</w:t>
            </w:r>
          </w:p>
        </w:tc>
      </w:tr>
      <w:tr w:rsidR="001A6A8D" w:rsidRPr="001E7791" w14:paraId="531DAC1D" w14:textId="77777777" w:rsidTr="0071134C">
        <w:trPr>
          <w:trHeight w:val="20"/>
        </w:trPr>
        <w:tc>
          <w:tcPr>
            <w:tcW w:w="610" w:type="pct"/>
            <w:vMerge w:val="restart"/>
          </w:tcPr>
          <w:p w14:paraId="67098F7C" w14:textId="77777777" w:rsidR="001A6A8D" w:rsidRPr="001E7791" w:rsidRDefault="001A6A8D">
            <w:pPr>
              <w:spacing w:after="0" w:line="276" w:lineRule="auto"/>
              <w:jc w:val="both"/>
              <w:rPr>
                <w:rFonts w:ascii="Times New Roman" w:hAnsi="Times New Roman"/>
                <w:b/>
                <w:bCs/>
                <w:sz w:val="28"/>
                <w:szCs w:val="28"/>
                <w:lang w:val="en-SG"/>
              </w:rPr>
            </w:pPr>
          </w:p>
        </w:tc>
        <w:tc>
          <w:tcPr>
            <w:tcW w:w="567" w:type="pct"/>
            <w:vMerge w:val="restart"/>
          </w:tcPr>
          <w:p w14:paraId="74D27F1B" w14:textId="77777777" w:rsidR="001A6A8D" w:rsidRPr="001E7791" w:rsidRDefault="001A6A8D">
            <w:pPr>
              <w:spacing w:after="0" w:line="276" w:lineRule="auto"/>
              <w:jc w:val="both"/>
              <w:rPr>
                <w:rFonts w:ascii="Times New Roman" w:hAnsi="Times New Roman"/>
                <w:b/>
                <w:bCs/>
                <w:sz w:val="28"/>
                <w:szCs w:val="28"/>
                <w:lang w:val="en-SG"/>
              </w:rPr>
            </w:pPr>
          </w:p>
        </w:tc>
        <w:tc>
          <w:tcPr>
            <w:tcW w:w="3172" w:type="pct"/>
          </w:tcPr>
          <w:p w14:paraId="4A6320B3" w14:textId="77777777" w:rsidR="001A6A8D" w:rsidRPr="001E7791" w:rsidRDefault="009A3E2A">
            <w:pPr>
              <w:spacing w:after="0" w:line="276" w:lineRule="auto"/>
              <w:jc w:val="both"/>
              <w:rPr>
                <w:rFonts w:ascii="Times New Roman" w:eastAsia="Times New Roman" w:hAnsi="Times New Roman"/>
                <w:b/>
                <w:sz w:val="28"/>
                <w:szCs w:val="28"/>
                <w:lang w:val="vi-VN"/>
              </w:rPr>
            </w:pPr>
            <w:r w:rsidRPr="001E7791">
              <w:rPr>
                <w:rFonts w:ascii="Times New Roman" w:hAnsi="Times New Roman"/>
                <w:b/>
                <w:bCs/>
                <w:sz w:val="28"/>
                <w:szCs w:val="28"/>
              </w:rPr>
              <w:t>V</w:t>
            </w:r>
            <w:r w:rsidRPr="001E7791">
              <w:rPr>
                <w:rFonts w:ascii="Times New Roman" w:hAnsi="Times New Roman"/>
                <w:b/>
                <w:sz w:val="28"/>
                <w:szCs w:val="28"/>
                <w:lang w:val="en-SG"/>
              </w:rPr>
              <w:t xml:space="preserve">iết </w:t>
            </w:r>
            <w:r w:rsidRPr="001E7791">
              <w:rPr>
                <w:rFonts w:ascii="Times New Roman" w:hAnsi="Times New Roman"/>
                <w:b/>
                <w:sz w:val="28"/>
                <w:szCs w:val="28"/>
                <w:lang w:val="vi-VN"/>
              </w:rPr>
              <w:t>bài</w:t>
            </w:r>
            <w:r w:rsidRPr="001E7791">
              <w:rPr>
                <w:rFonts w:ascii="Times New Roman" w:eastAsia="Times New Roman" w:hAnsi="Times New Roman"/>
                <w:b/>
                <w:sz w:val="28"/>
                <w:szCs w:val="28"/>
                <w:lang w:val="en-SG"/>
              </w:rPr>
              <w:t xml:space="preserve"> văn  </w:t>
            </w:r>
            <w:r w:rsidRPr="001E7791">
              <w:rPr>
                <w:rFonts w:ascii="Times New Roman" w:eastAsia="Times New Roman" w:hAnsi="Times New Roman"/>
                <w:b/>
                <w:sz w:val="28"/>
                <w:szCs w:val="28"/>
                <w:lang w:val="vi-VN"/>
              </w:rPr>
              <w:t>phân tích tác phẩm văn học( Tác phẩm truyện ngắn)</w:t>
            </w:r>
          </w:p>
        </w:tc>
        <w:tc>
          <w:tcPr>
            <w:tcW w:w="651" w:type="pct"/>
          </w:tcPr>
          <w:p w14:paraId="57EA5076" w14:textId="77777777" w:rsidR="001A6A8D" w:rsidRPr="001E7791" w:rsidRDefault="001A6A8D">
            <w:pPr>
              <w:spacing w:after="0" w:line="276" w:lineRule="auto"/>
              <w:jc w:val="both"/>
              <w:rPr>
                <w:rFonts w:ascii="Times New Roman" w:hAnsi="Times New Roman"/>
                <w:b/>
                <w:bCs/>
                <w:i/>
                <w:sz w:val="28"/>
                <w:szCs w:val="28"/>
                <w:lang w:val="en-SG"/>
              </w:rPr>
            </w:pPr>
          </w:p>
        </w:tc>
      </w:tr>
      <w:tr w:rsidR="001A6A8D" w:rsidRPr="001E7791" w14:paraId="5C17D3D1" w14:textId="77777777" w:rsidTr="0071134C">
        <w:trPr>
          <w:trHeight w:val="20"/>
        </w:trPr>
        <w:tc>
          <w:tcPr>
            <w:tcW w:w="610" w:type="pct"/>
            <w:vMerge/>
          </w:tcPr>
          <w:p w14:paraId="3460A7EE" w14:textId="77777777" w:rsidR="001A6A8D" w:rsidRPr="001E7791" w:rsidRDefault="001A6A8D">
            <w:pPr>
              <w:spacing w:after="0" w:line="276" w:lineRule="auto"/>
              <w:jc w:val="both"/>
              <w:rPr>
                <w:rFonts w:ascii="Times New Roman" w:hAnsi="Times New Roman"/>
                <w:b/>
                <w:bCs/>
                <w:sz w:val="28"/>
                <w:szCs w:val="28"/>
                <w:lang w:val="en-SG"/>
              </w:rPr>
            </w:pPr>
          </w:p>
        </w:tc>
        <w:tc>
          <w:tcPr>
            <w:tcW w:w="567" w:type="pct"/>
            <w:vMerge/>
          </w:tcPr>
          <w:p w14:paraId="7B1735AA" w14:textId="77777777" w:rsidR="001A6A8D" w:rsidRPr="001E7791" w:rsidRDefault="001A6A8D">
            <w:pPr>
              <w:spacing w:after="0" w:line="276" w:lineRule="auto"/>
              <w:jc w:val="both"/>
              <w:rPr>
                <w:rFonts w:ascii="Times New Roman" w:hAnsi="Times New Roman"/>
                <w:b/>
                <w:bCs/>
                <w:sz w:val="28"/>
                <w:szCs w:val="28"/>
                <w:lang w:val="en-SG"/>
              </w:rPr>
            </w:pPr>
          </w:p>
        </w:tc>
        <w:tc>
          <w:tcPr>
            <w:tcW w:w="3172" w:type="pct"/>
          </w:tcPr>
          <w:p w14:paraId="4472C3A7" w14:textId="77777777" w:rsidR="001A6A8D" w:rsidRPr="001E7791" w:rsidRDefault="009A3E2A">
            <w:pPr>
              <w:pStyle w:val="NormalWeb"/>
              <w:spacing w:after="0" w:line="276" w:lineRule="auto"/>
              <w:jc w:val="both"/>
              <w:rPr>
                <w:rFonts w:ascii="Times New Roman" w:hAnsi="Times New Roman"/>
                <w:i/>
                <w:iCs/>
                <w:sz w:val="28"/>
                <w:szCs w:val="28"/>
                <w:lang w:val="en-SG"/>
              </w:rPr>
            </w:pPr>
            <w:r w:rsidRPr="001E7791">
              <w:rPr>
                <w:rFonts w:ascii="Times New Roman" w:hAnsi="Times New Roman"/>
                <w:i/>
                <w:iCs/>
                <w:sz w:val="28"/>
                <w:szCs w:val="28"/>
                <w:lang w:val="en-SG"/>
              </w:rPr>
              <w:t>a. Đảm bảo cấu trúc:</w:t>
            </w:r>
          </w:p>
          <w:p w14:paraId="01C8B21E" w14:textId="77777777" w:rsidR="001A6A8D" w:rsidRPr="001E7791" w:rsidRDefault="009A3E2A">
            <w:pPr>
              <w:pStyle w:val="NormalWeb"/>
              <w:spacing w:after="0" w:line="276" w:lineRule="auto"/>
              <w:jc w:val="both"/>
              <w:rPr>
                <w:rFonts w:ascii="Times New Roman" w:hAnsi="Times New Roman"/>
                <w:i/>
                <w:iCs/>
                <w:sz w:val="28"/>
                <w:szCs w:val="28"/>
                <w:lang w:val="en-SG"/>
              </w:rPr>
            </w:pPr>
            <w:r w:rsidRPr="001E7791">
              <w:rPr>
                <w:rFonts w:ascii="Times New Roman" w:hAnsi="Times New Roman"/>
                <w:sz w:val="28"/>
                <w:szCs w:val="28"/>
                <w:lang w:val="en-SG"/>
              </w:rPr>
              <w:t>Đảm bảo cấu trúc đoạn văn, có kết cấu đủ Mở đoạn, Thân đoạn và Kết đoạn.</w:t>
            </w:r>
          </w:p>
        </w:tc>
        <w:tc>
          <w:tcPr>
            <w:tcW w:w="651" w:type="pct"/>
          </w:tcPr>
          <w:p w14:paraId="0B65D137" w14:textId="77777777" w:rsidR="001A6A8D" w:rsidRPr="001E7791" w:rsidRDefault="009A3E2A">
            <w:pPr>
              <w:spacing w:after="0" w:line="276" w:lineRule="auto"/>
              <w:jc w:val="both"/>
              <w:rPr>
                <w:rFonts w:ascii="Times New Roman" w:hAnsi="Times New Roman"/>
                <w:bCs/>
                <w:sz w:val="28"/>
                <w:szCs w:val="28"/>
                <w:lang w:val="en-SG"/>
              </w:rPr>
            </w:pPr>
            <w:r w:rsidRPr="001E7791">
              <w:rPr>
                <w:rFonts w:ascii="Times New Roman" w:hAnsi="Times New Roman"/>
                <w:b/>
                <w:sz w:val="28"/>
                <w:szCs w:val="28"/>
                <w:lang w:val="en-SG"/>
              </w:rPr>
              <w:t>0,25</w:t>
            </w:r>
          </w:p>
        </w:tc>
      </w:tr>
      <w:tr w:rsidR="001A6A8D" w:rsidRPr="001E7791" w14:paraId="077143E5" w14:textId="77777777" w:rsidTr="0071134C">
        <w:trPr>
          <w:trHeight w:val="20"/>
        </w:trPr>
        <w:tc>
          <w:tcPr>
            <w:tcW w:w="610" w:type="pct"/>
            <w:vMerge/>
          </w:tcPr>
          <w:p w14:paraId="1925E989" w14:textId="77777777" w:rsidR="001A6A8D" w:rsidRPr="001E7791" w:rsidRDefault="001A6A8D">
            <w:pPr>
              <w:spacing w:after="0" w:line="276" w:lineRule="auto"/>
              <w:jc w:val="both"/>
              <w:rPr>
                <w:rFonts w:ascii="Times New Roman" w:hAnsi="Times New Roman"/>
                <w:b/>
                <w:bCs/>
                <w:sz w:val="28"/>
                <w:szCs w:val="28"/>
                <w:lang w:val="en-SG"/>
              </w:rPr>
            </w:pPr>
          </w:p>
        </w:tc>
        <w:tc>
          <w:tcPr>
            <w:tcW w:w="567" w:type="pct"/>
            <w:vMerge/>
          </w:tcPr>
          <w:p w14:paraId="5E7CF78C" w14:textId="77777777" w:rsidR="001A6A8D" w:rsidRPr="001E7791" w:rsidRDefault="001A6A8D">
            <w:pPr>
              <w:spacing w:after="0" w:line="276" w:lineRule="auto"/>
              <w:jc w:val="both"/>
              <w:rPr>
                <w:rFonts w:ascii="Times New Roman" w:hAnsi="Times New Roman"/>
                <w:b/>
                <w:bCs/>
                <w:sz w:val="28"/>
                <w:szCs w:val="28"/>
                <w:lang w:val="en-SG"/>
              </w:rPr>
            </w:pPr>
          </w:p>
        </w:tc>
        <w:tc>
          <w:tcPr>
            <w:tcW w:w="3172" w:type="pct"/>
          </w:tcPr>
          <w:p w14:paraId="7B319A56" w14:textId="77777777" w:rsidR="001A6A8D" w:rsidRPr="001E7791" w:rsidRDefault="009A3E2A">
            <w:pPr>
              <w:spacing w:after="0" w:line="276" w:lineRule="auto"/>
              <w:jc w:val="both"/>
              <w:rPr>
                <w:rFonts w:ascii="Times New Roman" w:hAnsi="Times New Roman"/>
                <w:sz w:val="28"/>
                <w:szCs w:val="28"/>
                <w:lang w:val="vi-VN"/>
              </w:rPr>
            </w:pPr>
            <w:r w:rsidRPr="001E7791">
              <w:rPr>
                <w:rFonts w:ascii="Times New Roman" w:hAnsi="Times New Roman"/>
                <w:i/>
                <w:iCs/>
                <w:sz w:val="28"/>
                <w:szCs w:val="28"/>
                <w:lang w:val="en-SG"/>
              </w:rPr>
              <w:t>b. Xác định đúng</w:t>
            </w:r>
            <w:r w:rsidRPr="001E7791">
              <w:rPr>
                <w:rFonts w:ascii="Times New Roman" w:hAnsi="Times New Roman"/>
                <w:i/>
                <w:iCs/>
                <w:sz w:val="28"/>
                <w:szCs w:val="28"/>
                <w:lang w:val="vi-VN"/>
              </w:rPr>
              <w:t xml:space="preserve"> thể loại: bài văn phân tích tác phẩm truyện ngắn</w:t>
            </w:r>
          </w:p>
        </w:tc>
        <w:tc>
          <w:tcPr>
            <w:tcW w:w="651" w:type="pct"/>
          </w:tcPr>
          <w:p w14:paraId="38FAC556" w14:textId="77777777" w:rsidR="001A6A8D" w:rsidRPr="001E7791" w:rsidRDefault="009A3E2A">
            <w:pPr>
              <w:spacing w:after="0" w:line="276" w:lineRule="auto"/>
              <w:jc w:val="both"/>
              <w:rPr>
                <w:rFonts w:ascii="Times New Roman" w:hAnsi="Times New Roman"/>
                <w:bCs/>
                <w:sz w:val="28"/>
                <w:szCs w:val="28"/>
                <w:lang w:val="en-SG"/>
              </w:rPr>
            </w:pPr>
            <w:r w:rsidRPr="001E7791">
              <w:rPr>
                <w:rFonts w:ascii="Times New Roman" w:hAnsi="Times New Roman"/>
                <w:b/>
                <w:sz w:val="28"/>
                <w:szCs w:val="28"/>
                <w:lang w:val="en-SG"/>
              </w:rPr>
              <w:t>0,</w:t>
            </w:r>
            <w:r w:rsidRPr="001E7791">
              <w:rPr>
                <w:rFonts w:ascii="Times New Roman" w:hAnsi="Times New Roman"/>
                <w:b/>
                <w:sz w:val="28"/>
                <w:szCs w:val="28"/>
                <w:lang w:val="vi-VN"/>
              </w:rPr>
              <w:t>2</w:t>
            </w:r>
            <w:r w:rsidRPr="001E7791">
              <w:rPr>
                <w:rFonts w:ascii="Times New Roman" w:hAnsi="Times New Roman"/>
                <w:b/>
                <w:sz w:val="28"/>
                <w:szCs w:val="28"/>
                <w:lang w:val="en-SG"/>
              </w:rPr>
              <w:t>5</w:t>
            </w:r>
          </w:p>
        </w:tc>
      </w:tr>
      <w:tr w:rsidR="001A6A8D" w:rsidRPr="001E7791" w14:paraId="3F718168" w14:textId="77777777" w:rsidTr="0071134C">
        <w:trPr>
          <w:trHeight w:val="678"/>
        </w:trPr>
        <w:tc>
          <w:tcPr>
            <w:tcW w:w="610" w:type="pct"/>
            <w:vMerge/>
          </w:tcPr>
          <w:p w14:paraId="1F465EE4" w14:textId="77777777" w:rsidR="001A6A8D" w:rsidRPr="001E7791" w:rsidRDefault="001A6A8D">
            <w:pPr>
              <w:spacing w:after="0" w:line="276" w:lineRule="auto"/>
              <w:jc w:val="both"/>
              <w:rPr>
                <w:rFonts w:ascii="Times New Roman" w:hAnsi="Times New Roman"/>
                <w:b/>
                <w:bCs/>
                <w:sz w:val="28"/>
                <w:szCs w:val="28"/>
                <w:lang w:val="en-SG"/>
              </w:rPr>
            </w:pPr>
          </w:p>
        </w:tc>
        <w:tc>
          <w:tcPr>
            <w:tcW w:w="567" w:type="pct"/>
            <w:vMerge/>
          </w:tcPr>
          <w:p w14:paraId="69B31B3B" w14:textId="77777777" w:rsidR="001A6A8D" w:rsidRPr="001E7791" w:rsidRDefault="001A6A8D">
            <w:pPr>
              <w:spacing w:after="0" w:line="276" w:lineRule="auto"/>
              <w:jc w:val="both"/>
              <w:rPr>
                <w:rFonts w:ascii="Times New Roman" w:hAnsi="Times New Roman"/>
                <w:b/>
                <w:bCs/>
                <w:sz w:val="28"/>
                <w:szCs w:val="28"/>
                <w:lang w:val="en-SG"/>
              </w:rPr>
            </w:pPr>
          </w:p>
        </w:tc>
        <w:tc>
          <w:tcPr>
            <w:tcW w:w="3172" w:type="pct"/>
          </w:tcPr>
          <w:p w14:paraId="17288E70" w14:textId="77777777" w:rsidR="001A6A8D" w:rsidRPr="001E7791" w:rsidRDefault="009A3E2A">
            <w:pPr>
              <w:tabs>
                <w:tab w:val="left" w:pos="361"/>
              </w:tabs>
              <w:spacing w:after="0" w:line="276" w:lineRule="auto"/>
              <w:jc w:val="both"/>
              <w:rPr>
                <w:rFonts w:ascii="Times New Roman" w:hAnsi="Times New Roman"/>
                <w:i/>
                <w:iCs/>
                <w:sz w:val="28"/>
                <w:szCs w:val="28"/>
                <w:lang w:val="en-SG"/>
              </w:rPr>
            </w:pPr>
            <w:r w:rsidRPr="001E7791">
              <w:rPr>
                <w:rFonts w:ascii="Times New Roman" w:hAnsi="Times New Roman"/>
                <w:i/>
                <w:iCs/>
                <w:sz w:val="28"/>
                <w:szCs w:val="28"/>
                <w:lang w:val="en-SG"/>
              </w:rPr>
              <w:t>c. Triển khai đoạn văn</w:t>
            </w:r>
          </w:p>
          <w:p w14:paraId="09ED16AA" w14:textId="77777777" w:rsidR="001A6A8D" w:rsidRPr="001E7791" w:rsidRDefault="009A3E2A">
            <w:pPr>
              <w:tabs>
                <w:tab w:val="left" w:pos="361"/>
              </w:tabs>
              <w:spacing w:after="0" w:line="276" w:lineRule="auto"/>
              <w:jc w:val="both"/>
              <w:rPr>
                <w:rFonts w:ascii="Times New Roman" w:eastAsia="MS Mincho" w:hAnsi="Times New Roman"/>
                <w:sz w:val="28"/>
                <w:szCs w:val="28"/>
                <w:lang w:eastAsia="ja-JP"/>
              </w:rPr>
            </w:pPr>
            <w:r w:rsidRPr="001E7791">
              <w:rPr>
                <w:rFonts w:ascii="Times New Roman" w:hAnsi="Times New Roman"/>
                <w:sz w:val="28"/>
                <w:szCs w:val="28"/>
                <w:lang w:val="en-SG"/>
              </w:rPr>
              <w:t xml:space="preserve">Học sinh có thể triển khai theo nhiều cách nhưng cần đảm bảo </w:t>
            </w:r>
            <w:r w:rsidRPr="001E7791">
              <w:rPr>
                <w:rFonts w:ascii="Times New Roman" w:eastAsia="MS Mincho" w:hAnsi="Times New Roman"/>
                <w:sz w:val="28"/>
                <w:szCs w:val="28"/>
                <w:lang w:eastAsia="ja-JP"/>
              </w:rPr>
              <w:t>cảm nghĩ về bài thơ theo trình tự hợp lí:</w:t>
            </w:r>
          </w:p>
          <w:p w14:paraId="678B1F2B" w14:textId="77777777" w:rsidR="001A6A8D" w:rsidRPr="001E7791" w:rsidRDefault="009A3E2A">
            <w:pPr>
              <w:spacing w:after="0" w:line="240" w:lineRule="auto"/>
              <w:jc w:val="both"/>
              <w:rPr>
                <w:rFonts w:ascii="Times New Roman" w:eastAsia="sans-serif" w:hAnsi="Times New Roman"/>
                <w:sz w:val="28"/>
                <w:szCs w:val="28"/>
                <w:shd w:val="clear" w:color="auto" w:fill="FFFFFF"/>
                <w:lang w:val="vi-VN"/>
              </w:rPr>
            </w:pPr>
            <w:r w:rsidRPr="001E7791">
              <w:rPr>
                <w:rFonts w:ascii="Times New Roman" w:eastAsia="sans-serif" w:hAnsi="Times New Roman"/>
                <w:b/>
                <w:bCs/>
                <w:sz w:val="28"/>
                <w:szCs w:val="28"/>
                <w:shd w:val="clear" w:color="auto" w:fill="FFFFFF"/>
                <w:lang w:val="vi-VN"/>
              </w:rPr>
              <w:t xml:space="preserve">MB: </w:t>
            </w:r>
            <w:r w:rsidRPr="001E7791">
              <w:rPr>
                <w:rFonts w:ascii="Times New Roman" w:eastAsia="sans-serif" w:hAnsi="Times New Roman"/>
                <w:sz w:val="28"/>
                <w:szCs w:val="28"/>
                <w:shd w:val="clear" w:color="auto" w:fill="FFFFFF"/>
                <w:lang w:val="vi-VN"/>
              </w:rPr>
              <w:t>Giới thiệu tác giả, tác phẩm; nêu ý kiến quát về tác phẩm.</w:t>
            </w:r>
          </w:p>
          <w:p w14:paraId="5F37A34A" w14:textId="77777777" w:rsidR="001A6A8D" w:rsidRPr="001E7791" w:rsidRDefault="009A3E2A">
            <w:pPr>
              <w:tabs>
                <w:tab w:val="left" w:pos="361"/>
              </w:tabs>
              <w:spacing w:after="0" w:line="240" w:lineRule="auto"/>
              <w:jc w:val="both"/>
              <w:rPr>
                <w:rFonts w:ascii="Times New Roman" w:hAnsi="Times New Roman"/>
                <w:bCs/>
                <w:i/>
                <w:sz w:val="28"/>
                <w:szCs w:val="28"/>
                <w:lang w:val="vi-VN"/>
              </w:rPr>
            </w:pPr>
            <w:r w:rsidRPr="001E7791">
              <w:rPr>
                <w:rFonts w:ascii="Times New Roman" w:hAnsi="Times New Roman"/>
                <w:bCs/>
                <w:i/>
                <w:sz w:val="28"/>
                <w:szCs w:val="28"/>
                <w:lang w:val="vi-VN"/>
              </w:rPr>
              <w:t>Hướng dẫn chấm:</w:t>
            </w:r>
          </w:p>
          <w:p w14:paraId="74803295" w14:textId="77777777" w:rsidR="001A6A8D" w:rsidRPr="001E7791" w:rsidRDefault="009A3E2A">
            <w:pPr>
              <w:tabs>
                <w:tab w:val="left" w:pos="361"/>
              </w:tabs>
              <w:spacing w:after="0" w:line="240" w:lineRule="auto"/>
              <w:jc w:val="both"/>
              <w:rPr>
                <w:rFonts w:ascii="Times New Roman" w:hAnsi="Times New Roman"/>
                <w:bCs/>
                <w:i/>
                <w:sz w:val="28"/>
                <w:szCs w:val="28"/>
                <w:lang w:val="vi-VN"/>
              </w:rPr>
            </w:pPr>
            <w:r w:rsidRPr="001E7791">
              <w:rPr>
                <w:rFonts w:ascii="Times New Roman" w:hAnsi="Times New Roman"/>
                <w:bCs/>
                <w:i/>
                <w:sz w:val="28"/>
                <w:szCs w:val="28"/>
                <w:lang w:val="vi-VN"/>
              </w:rPr>
              <w:t>- Đủ 2 ý được 0,5</w:t>
            </w:r>
          </w:p>
          <w:p w14:paraId="75218320" w14:textId="77777777" w:rsidR="001A6A8D" w:rsidRPr="001E7791" w:rsidRDefault="009A3E2A">
            <w:pPr>
              <w:tabs>
                <w:tab w:val="left" w:pos="361"/>
              </w:tabs>
              <w:spacing w:after="0" w:line="240" w:lineRule="auto"/>
              <w:jc w:val="both"/>
              <w:rPr>
                <w:rFonts w:ascii="Times New Roman" w:hAnsi="Times New Roman"/>
                <w:bCs/>
                <w:i/>
                <w:sz w:val="28"/>
                <w:szCs w:val="28"/>
                <w:lang w:val="vi-VN"/>
              </w:rPr>
            </w:pPr>
            <w:r w:rsidRPr="001E7791">
              <w:rPr>
                <w:rFonts w:ascii="Times New Roman" w:hAnsi="Times New Roman"/>
                <w:bCs/>
                <w:i/>
                <w:sz w:val="28"/>
                <w:szCs w:val="28"/>
                <w:lang w:val="vi-VN"/>
              </w:rPr>
              <w:t>- Được 1 ý được 0,25</w:t>
            </w:r>
          </w:p>
          <w:p w14:paraId="21B04C5A" w14:textId="77777777" w:rsidR="001A6A8D" w:rsidRPr="001E7791" w:rsidRDefault="009A3E2A">
            <w:pPr>
              <w:spacing w:after="0" w:line="240" w:lineRule="auto"/>
              <w:jc w:val="both"/>
              <w:rPr>
                <w:rFonts w:ascii="Times New Roman" w:eastAsia="sans-serif" w:hAnsi="Times New Roman"/>
                <w:sz w:val="28"/>
                <w:szCs w:val="28"/>
                <w:shd w:val="clear" w:color="auto" w:fill="FFFFFF"/>
                <w:lang w:val="vi-VN"/>
              </w:rPr>
            </w:pPr>
            <w:r w:rsidRPr="001E7791">
              <w:rPr>
                <w:rFonts w:ascii="Times New Roman" w:hAnsi="Times New Roman"/>
                <w:bCs/>
                <w:i/>
                <w:sz w:val="28"/>
                <w:szCs w:val="28"/>
                <w:lang w:val="vi-VN"/>
              </w:rPr>
              <w:t>- Không làm hoặc làm không đúng: 0,0</w:t>
            </w:r>
          </w:p>
          <w:p w14:paraId="036DD790" w14:textId="77777777" w:rsidR="001A6A8D" w:rsidRPr="001E7791" w:rsidRDefault="009A3E2A">
            <w:pPr>
              <w:spacing w:after="0" w:line="240" w:lineRule="auto"/>
              <w:jc w:val="both"/>
              <w:rPr>
                <w:rFonts w:ascii="Times New Roman" w:eastAsia="sans-serif" w:hAnsi="Times New Roman"/>
                <w:sz w:val="28"/>
                <w:szCs w:val="28"/>
                <w:shd w:val="clear" w:color="auto" w:fill="FFFFFF"/>
                <w:lang w:val="vi-VN"/>
              </w:rPr>
            </w:pPr>
            <w:r w:rsidRPr="001E7791">
              <w:rPr>
                <w:rFonts w:ascii="Times New Roman" w:eastAsia="sans-serif" w:hAnsi="Times New Roman"/>
                <w:b/>
                <w:bCs/>
                <w:sz w:val="28"/>
                <w:szCs w:val="28"/>
                <w:shd w:val="clear" w:color="auto" w:fill="FFFFFF"/>
                <w:lang w:val="vi-VN"/>
              </w:rPr>
              <w:t xml:space="preserve">TB. </w:t>
            </w:r>
            <w:r w:rsidRPr="001E7791">
              <w:rPr>
                <w:rFonts w:ascii="Times New Roman" w:eastAsia="sans-serif" w:hAnsi="Times New Roman"/>
                <w:sz w:val="28"/>
                <w:szCs w:val="28"/>
                <w:shd w:val="clear" w:color="auto" w:fill="FFFFFF"/>
                <w:lang w:val="vi-VN"/>
              </w:rPr>
              <w:t>HS cần trình bày được các ý sau</w:t>
            </w:r>
          </w:p>
          <w:p w14:paraId="27F37200" w14:textId="77777777" w:rsidR="001A6A8D" w:rsidRPr="001E7791" w:rsidRDefault="009A3E2A">
            <w:pPr>
              <w:numPr>
                <w:ilvl w:val="0"/>
                <w:numId w:val="13"/>
              </w:numPr>
              <w:spacing w:after="0" w:line="240" w:lineRule="auto"/>
              <w:jc w:val="both"/>
              <w:rPr>
                <w:rFonts w:ascii="Times New Roman" w:hAnsi="Times New Roman"/>
                <w:b/>
                <w:bCs/>
                <w:sz w:val="28"/>
                <w:szCs w:val="28"/>
                <w:lang w:val="vi-VN"/>
              </w:rPr>
            </w:pPr>
            <w:r w:rsidRPr="001E7791">
              <w:rPr>
                <w:rFonts w:ascii="Times New Roman" w:hAnsi="Times New Roman"/>
                <w:b/>
                <w:bCs/>
                <w:sz w:val="28"/>
                <w:szCs w:val="28"/>
                <w:lang w:val="vi-VN"/>
              </w:rPr>
              <w:t>Nêu nội dung của truyện( 0,25 điểm)</w:t>
            </w:r>
          </w:p>
          <w:p w14:paraId="416936CD" w14:textId="77777777" w:rsidR="001A6A8D" w:rsidRPr="001E7791" w:rsidRDefault="009A3E2A">
            <w:pPr>
              <w:spacing w:after="0" w:line="240" w:lineRule="auto"/>
              <w:jc w:val="both"/>
              <w:rPr>
                <w:rFonts w:ascii="Times New Roman" w:hAnsi="Times New Roman"/>
                <w:sz w:val="28"/>
                <w:szCs w:val="28"/>
                <w:lang w:val="vi-VN"/>
              </w:rPr>
            </w:pPr>
            <w:r w:rsidRPr="001E7791">
              <w:rPr>
                <w:rFonts w:ascii="Times New Roman" w:hAnsi="Times New Roman"/>
                <w:sz w:val="28"/>
                <w:szCs w:val="28"/>
                <w:lang w:val="vi-VN"/>
              </w:rPr>
              <w:t>- Câu chuyện kể về một gia đình ở nông thôn. Cậu bé trong truyện mồ côi mẹ khi mới ba tuổi, còn đứa em mới một tuổi. Vì thương nhớ mẹ cậu mà cha cậu sầu não suốt mấy năm trời chưa nguôi ngoai. Hai anh em sống cùng bà ngoại và bố. Hàng ngày bà ngoại chăm sóc hai anh em, còn bố cậu thì đi làm kiếm tiềm, ông phải làm đủ việc nặng nhọc như phụ hồ, đào ao, đào giếng.... Cứ đi làm về là bố ôm hai anh em cậu vào lòng, vỗ về yêu thương, chăm sóc từng miếng ăn đến giấc ngủ, tối đến, bố cậu lại hát ru hai anh em bài "Bầm ơi" với sự xúc động nghẹn ngào. Họ hàng khuyên bố tục huyền nhưng bố không chịu vì thương con. Bố thường mua quà bánh, đưa đón các con đi học, rồi khi cậu bé lên cấp hai, bố đã mua 1 chiếc xe đạp cũ để cậu đi học. Người bố ngã bệnh, cậu bé xin nghi học nhưng bố không cho, rồi mấy hôm sau, người cha đã qua đời. Cậu bé vô cùng thương bố và ân hận rằng sao mình chưa giúp đỡ bố được nhiều hơn.</w:t>
            </w:r>
          </w:p>
          <w:p w14:paraId="7C683747" w14:textId="77777777" w:rsidR="001A6A8D" w:rsidRPr="001E7791" w:rsidRDefault="009A3E2A">
            <w:pPr>
              <w:numPr>
                <w:ilvl w:val="0"/>
                <w:numId w:val="13"/>
              </w:numPr>
              <w:spacing w:after="0" w:line="240" w:lineRule="auto"/>
              <w:jc w:val="both"/>
              <w:rPr>
                <w:rFonts w:ascii="Times New Roman" w:hAnsi="Times New Roman"/>
                <w:b/>
                <w:bCs/>
                <w:sz w:val="28"/>
                <w:szCs w:val="28"/>
                <w:lang w:val="vi-VN"/>
              </w:rPr>
            </w:pPr>
            <w:r w:rsidRPr="001E7791">
              <w:rPr>
                <w:rFonts w:ascii="Times New Roman" w:hAnsi="Times New Roman"/>
                <w:b/>
                <w:bCs/>
                <w:sz w:val="28"/>
                <w:szCs w:val="28"/>
                <w:lang w:val="vi-VN"/>
              </w:rPr>
              <w:t>Chủ đề và phân tích chủ đề (1,25 điểm)</w:t>
            </w:r>
          </w:p>
          <w:p w14:paraId="451D92B5" w14:textId="77777777" w:rsidR="001A6A8D" w:rsidRPr="001E7791" w:rsidRDefault="009A3E2A">
            <w:pPr>
              <w:spacing w:after="0" w:line="240" w:lineRule="auto"/>
              <w:jc w:val="both"/>
              <w:rPr>
                <w:rFonts w:ascii="Times New Roman" w:hAnsi="Times New Roman"/>
                <w:b/>
                <w:bCs/>
                <w:sz w:val="28"/>
                <w:szCs w:val="28"/>
                <w:lang w:val="vi-VN"/>
              </w:rPr>
            </w:pPr>
            <w:r w:rsidRPr="001E7791">
              <w:rPr>
                <w:rFonts w:ascii="Times New Roman" w:hAnsi="Times New Roman"/>
                <w:b/>
                <w:bCs/>
                <w:sz w:val="28"/>
                <w:szCs w:val="28"/>
                <w:lang w:val="vi-VN"/>
              </w:rPr>
              <w:t>* Chủ đề</w:t>
            </w:r>
          </w:p>
          <w:p w14:paraId="1A920398" w14:textId="77777777" w:rsidR="001A6A8D" w:rsidRPr="001E7791" w:rsidRDefault="009A3E2A">
            <w:pPr>
              <w:spacing w:after="0" w:line="240" w:lineRule="auto"/>
              <w:jc w:val="both"/>
              <w:rPr>
                <w:rFonts w:ascii="Times New Roman" w:hAnsi="Times New Roman"/>
                <w:sz w:val="28"/>
                <w:szCs w:val="28"/>
                <w:lang w:val="vi-VN"/>
              </w:rPr>
            </w:pPr>
            <w:r w:rsidRPr="001E7791">
              <w:rPr>
                <w:rFonts w:ascii="Times New Roman" w:hAnsi="Times New Roman"/>
                <w:sz w:val="28"/>
                <w:szCs w:val="28"/>
                <w:lang w:val="vi-VN"/>
              </w:rPr>
              <w:t>- Nỗi đau, sự thiệt thòi khi mất mẹ, mất cha.</w:t>
            </w:r>
          </w:p>
          <w:p w14:paraId="6EA0AFE3" w14:textId="77777777" w:rsidR="001A6A8D" w:rsidRPr="001E7791" w:rsidRDefault="009A3E2A">
            <w:pPr>
              <w:spacing w:after="0" w:line="240" w:lineRule="auto"/>
              <w:jc w:val="both"/>
              <w:rPr>
                <w:rFonts w:ascii="Times New Roman" w:hAnsi="Times New Roman"/>
                <w:sz w:val="28"/>
                <w:szCs w:val="28"/>
                <w:lang w:val="vi-VN"/>
              </w:rPr>
            </w:pPr>
            <w:r w:rsidRPr="001E7791">
              <w:rPr>
                <w:rFonts w:ascii="Times New Roman" w:hAnsi="Times New Roman"/>
                <w:sz w:val="28"/>
                <w:szCs w:val="28"/>
                <w:lang w:val="vi-VN"/>
              </w:rPr>
              <w:t xml:space="preserve">- Nhưng trong nỗi đau và sự mất mát nếu có tình cảm của người thân bù đắp sẽ làm giảm nỗi đau. </w:t>
            </w:r>
          </w:p>
          <w:p w14:paraId="25889738" w14:textId="77777777" w:rsidR="001A6A8D" w:rsidRPr="001E7791" w:rsidRDefault="009A3E2A">
            <w:pPr>
              <w:spacing w:after="0" w:line="240" w:lineRule="auto"/>
              <w:jc w:val="both"/>
              <w:rPr>
                <w:rFonts w:ascii="Times New Roman" w:hAnsi="Times New Roman"/>
                <w:sz w:val="28"/>
                <w:szCs w:val="28"/>
                <w:lang w:val="vi-VN"/>
              </w:rPr>
            </w:pPr>
            <w:r w:rsidRPr="001E7791">
              <w:rPr>
                <w:rFonts w:ascii="Times New Roman" w:hAnsi="Times New Roman"/>
                <w:sz w:val="28"/>
                <w:szCs w:val="28"/>
                <w:lang w:val="vi-VN"/>
              </w:rPr>
              <w:t>- Với chủ đề đó, nhà văn đã gửi gắm đến mọi người bức thông điệp: Hãy biết nâng niu, trân trọng tình cảm gia đình, biết yêu thương, kính trọng những người trong gia đình. Đặc biệt là cha mẹ, ông bà...</w:t>
            </w:r>
          </w:p>
          <w:p w14:paraId="041E0DA6" w14:textId="77777777" w:rsidR="001A6A8D" w:rsidRPr="001E7791" w:rsidRDefault="009A3E2A">
            <w:pPr>
              <w:spacing w:after="0" w:line="240" w:lineRule="auto"/>
              <w:jc w:val="both"/>
              <w:rPr>
                <w:rFonts w:ascii="Times New Roman" w:hAnsi="Times New Roman"/>
                <w:b/>
                <w:bCs/>
                <w:sz w:val="28"/>
                <w:szCs w:val="28"/>
                <w:lang w:val="vi-VN"/>
              </w:rPr>
            </w:pPr>
            <w:r w:rsidRPr="001E7791">
              <w:rPr>
                <w:rFonts w:ascii="Times New Roman" w:hAnsi="Times New Roman"/>
                <w:b/>
                <w:bCs/>
                <w:sz w:val="28"/>
                <w:szCs w:val="28"/>
                <w:lang w:val="vi-VN"/>
              </w:rPr>
              <w:lastRenderedPageBreak/>
              <w:t>* Phân tích chủ đề của truyện:</w:t>
            </w:r>
          </w:p>
          <w:p w14:paraId="0FFE45AA" w14:textId="77777777" w:rsidR="001A6A8D" w:rsidRPr="001E7791" w:rsidRDefault="009A3E2A">
            <w:pPr>
              <w:spacing w:after="0" w:line="240" w:lineRule="auto"/>
              <w:jc w:val="both"/>
              <w:rPr>
                <w:rFonts w:ascii="Times New Roman" w:hAnsi="Times New Roman"/>
                <w:sz w:val="28"/>
                <w:szCs w:val="28"/>
                <w:lang w:val="vi-VN"/>
              </w:rPr>
            </w:pPr>
            <w:r w:rsidRPr="001E7791">
              <w:rPr>
                <w:rFonts w:ascii="Times New Roman" w:hAnsi="Times New Roman"/>
                <w:sz w:val="28"/>
                <w:szCs w:val="28"/>
                <w:lang w:val="vi-VN"/>
              </w:rPr>
              <w:t xml:space="preserve">- Câu chuyện kể về nỗi đau của một gia đình sống trong xã hội hiện đại, đó là nỗi đau mất mẹ đã khiến cho người cha bị hụt hẫng và buồn rầu, thiếu đi điểm tựa </w:t>
            </w:r>
            <w:r w:rsidRPr="001E7791">
              <w:rPr>
                <w:rFonts w:ascii="Times New Roman" w:hAnsi="Times New Roman"/>
                <w:i/>
                <w:iCs/>
                <w:sz w:val="28"/>
                <w:szCs w:val="28"/>
                <w:lang w:val="vi-VN"/>
              </w:rPr>
              <w:t>"cú sốc quá lớn khiến bố tôi sầu não ủ ê đến hàng mấy năm trời vẫn chưa nguôi ngoai."</w:t>
            </w:r>
            <w:r w:rsidRPr="001E7791">
              <w:rPr>
                <w:rFonts w:ascii="Times New Roman" w:hAnsi="Times New Roman"/>
                <w:sz w:val="28"/>
                <w:szCs w:val="28"/>
                <w:lang w:val="vi-VN"/>
              </w:rPr>
              <w:t xml:space="preserve"> Không chỉ thế, khi cuộc sống mất đi người vợ, người mẹ thì cuộc sống của cha con trở nên lam lũ, vất vả hơn nhiều. Hai đứa con nhỏ thiếu đi tình thương yêu, chăm sóc của người mẹ.</w:t>
            </w:r>
          </w:p>
          <w:p w14:paraId="28C3529E" w14:textId="77777777" w:rsidR="001A6A8D" w:rsidRPr="001E7791" w:rsidRDefault="009A3E2A">
            <w:pPr>
              <w:spacing w:after="0" w:line="240" w:lineRule="auto"/>
              <w:jc w:val="both"/>
              <w:rPr>
                <w:rFonts w:ascii="Times New Roman" w:hAnsi="Times New Roman"/>
                <w:i/>
                <w:iCs/>
                <w:sz w:val="28"/>
                <w:szCs w:val="28"/>
                <w:lang w:val="vi-VN"/>
              </w:rPr>
            </w:pPr>
            <w:r w:rsidRPr="001E7791">
              <w:rPr>
                <w:rFonts w:ascii="Times New Roman" w:hAnsi="Times New Roman"/>
                <w:sz w:val="28"/>
                <w:szCs w:val="28"/>
                <w:lang w:val="vi-VN"/>
              </w:rPr>
              <w:t xml:space="preserve">- Tuy nhiên, trong bức tranh màu xám ấy lại sáng ánh lên vẻ đẹp của tình cảm gia đình: tình yêu thương con vô hạn của người cha, yêu thương cháu của người bà, lòng biết ơn, sự xúc động sâu sắc của người con với người bố kính yêu </w:t>
            </w:r>
            <w:r w:rsidRPr="001E7791">
              <w:rPr>
                <w:rFonts w:ascii="Times New Roman" w:hAnsi="Times New Roman"/>
                <w:i/>
                <w:iCs/>
                <w:sz w:val="28"/>
                <w:szCs w:val="28"/>
                <w:lang w:val="vi-VN"/>
              </w:rPr>
              <w:t>(lấy dẫn chứng trong truyện).</w:t>
            </w:r>
          </w:p>
          <w:p w14:paraId="6845324A" w14:textId="77777777" w:rsidR="001A6A8D" w:rsidRPr="001E7791" w:rsidRDefault="009A3E2A">
            <w:pPr>
              <w:spacing w:after="0" w:line="240" w:lineRule="auto"/>
              <w:jc w:val="both"/>
              <w:rPr>
                <w:rFonts w:ascii="Times New Roman" w:hAnsi="Times New Roman"/>
                <w:sz w:val="28"/>
                <w:szCs w:val="28"/>
                <w:lang w:val="vi-VN"/>
              </w:rPr>
            </w:pPr>
            <w:r w:rsidRPr="001E7791">
              <w:rPr>
                <w:rFonts w:ascii="Times New Roman" w:hAnsi="Times New Roman"/>
                <w:sz w:val="28"/>
                <w:szCs w:val="28"/>
                <w:lang w:val="vi-VN"/>
              </w:rPr>
              <w:t>- Từ đó nhà văn khẳng định: dù trong bất cứ hoàn cảnh nào thì tình cảm gia đình vẫn luôn ấm áp, thiêng liêng, bất diệt, là ngọn lửa sưởi ấm trái tim mỗi người, tiếp thêm cho chúng ta sức mạnh trong hành trình dựng xây cuộc đời.</w:t>
            </w:r>
          </w:p>
          <w:p w14:paraId="41A7383E" w14:textId="77777777" w:rsidR="001A6A8D" w:rsidRPr="001E7791" w:rsidRDefault="009A3E2A">
            <w:pPr>
              <w:spacing w:after="0" w:line="240" w:lineRule="auto"/>
              <w:jc w:val="both"/>
              <w:rPr>
                <w:rFonts w:ascii="Times New Roman" w:hAnsi="Times New Roman"/>
                <w:sz w:val="28"/>
                <w:szCs w:val="28"/>
                <w:lang w:val="vi-VN"/>
              </w:rPr>
            </w:pPr>
            <w:r w:rsidRPr="001E7791">
              <w:rPr>
                <w:rFonts w:ascii="Times New Roman" w:hAnsi="Times New Roman"/>
                <w:sz w:val="28"/>
                <w:szCs w:val="28"/>
                <w:lang w:val="vi-VN"/>
              </w:rPr>
              <w:t>- Nhà văn cũng nhắc nhở chúng ta cần nâng niu, trân trọng tình cảm gia đình, yêu thương những người thân và sống xứng đáng với tình cảm thiêng liêng ấy, không dược làm tổn hại đến tình cảm gia đình mà phải không ngừng vun đắp, gìn giữ cho tình cảm ấy mãi vững bền.</w:t>
            </w:r>
          </w:p>
          <w:p w14:paraId="472589ED" w14:textId="77777777" w:rsidR="001A6A8D" w:rsidRPr="001E7791" w:rsidRDefault="009A3E2A">
            <w:pPr>
              <w:spacing w:after="0" w:line="240" w:lineRule="auto"/>
              <w:jc w:val="both"/>
              <w:rPr>
                <w:rFonts w:ascii="Times New Roman" w:hAnsi="Times New Roman"/>
                <w:b/>
                <w:bCs/>
                <w:sz w:val="28"/>
                <w:szCs w:val="28"/>
                <w:lang w:val="vi-VN"/>
              </w:rPr>
            </w:pPr>
            <w:r w:rsidRPr="001E7791">
              <w:rPr>
                <w:rFonts w:ascii="Times New Roman" w:hAnsi="Times New Roman"/>
                <w:b/>
                <w:bCs/>
                <w:sz w:val="28"/>
                <w:szCs w:val="28"/>
                <w:lang w:val="vi-VN"/>
              </w:rPr>
              <w:t>c. Những nét đặc sắc về nghệ thuật của truyện( 0,5)</w:t>
            </w:r>
          </w:p>
          <w:p w14:paraId="0629160E" w14:textId="77777777" w:rsidR="001A6A8D" w:rsidRPr="001E7791" w:rsidRDefault="009A3E2A">
            <w:pPr>
              <w:spacing w:after="0" w:line="240" w:lineRule="auto"/>
              <w:jc w:val="both"/>
              <w:rPr>
                <w:rFonts w:ascii="Times New Roman" w:hAnsi="Times New Roman"/>
                <w:sz w:val="28"/>
                <w:szCs w:val="28"/>
                <w:lang w:val="vi-VN"/>
              </w:rPr>
            </w:pPr>
            <w:r w:rsidRPr="001E7791">
              <w:rPr>
                <w:rFonts w:ascii="Times New Roman" w:hAnsi="Times New Roman"/>
                <w:sz w:val="28"/>
                <w:szCs w:val="28"/>
                <w:lang w:val="vi-VN"/>
              </w:rPr>
              <w:t xml:space="preserve">- Nghệ thuật xây dựng nhân vật, miêu tả tâm lí nhân vật, xây dựng tình huống truyện. </w:t>
            </w:r>
          </w:p>
          <w:p w14:paraId="713FB91A" w14:textId="77777777" w:rsidR="001A6A8D" w:rsidRPr="001E7791" w:rsidRDefault="009A3E2A">
            <w:pPr>
              <w:spacing w:after="0" w:line="240" w:lineRule="auto"/>
              <w:jc w:val="both"/>
              <w:rPr>
                <w:rFonts w:ascii="Times New Roman" w:hAnsi="Times New Roman"/>
                <w:sz w:val="28"/>
                <w:szCs w:val="28"/>
                <w:lang w:val="vi-VN"/>
              </w:rPr>
            </w:pPr>
            <w:r w:rsidRPr="001E7791">
              <w:rPr>
                <w:rFonts w:ascii="Times New Roman" w:hAnsi="Times New Roman"/>
                <w:sz w:val="28"/>
                <w:szCs w:val="28"/>
                <w:lang w:val="vi-VN"/>
              </w:rPr>
              <w:t xml:space="preserve">- Nghệ thuật kể chuyện sử dụng ngôn ngữ chân thực, giàu biểu cảm và mang tính triết lí cao... </w:t>
            </w:r>
          </w:p>
          <w:p w14:paraId="34AD061E" w14:textId="77777777" w:rsidR="001A6A8D" w:rsidRPr="001E7791" w:rsidRDefault="009A3E2A">
            <w:pPr>
              <w:spacing w:after="0" w:line="240" w:lineRule="auto"/>
              <w:jc w:val="both"/>
              <w:rPr>
                <w:rFonts w:ascii="Times New Roman" w:hAnsi="Times New Roman"/>
                <w:sz w:val="28"/>
                <w:szCs w:val="28"/>
                <w:lang w:val="vi-VN"/>
              </w:rPr>
            </w:pPr>
            <w:r w:rsidRPr="001E7791">
              <w:rPr>
                <w:rFonts w:ascii="Times New Roman" w:hAnsi="Times New Roman"/>
                <w:sz w:val="28"/>
                <w:szCs w:val="28"/>
                <w:lang w:val="vi-VN"/>
              </w:rPr>
              <w:t>- Kết hợp khéo léo các phương thức biểu đạt tự sự, miêu tả, biểu cảm…</w:t>
            </w:r>
          </w:p>
          <w:p w14:paraId="6CD0877C" w14:textId="77777777" w:rsidR="001A6A8D" w:rsidRPr="001E7791" w:rsidRDefault="009A3E2A">
            <w:pPr>
              <w:spacing w:after="0" w:line="240" w:lineRule="auto"/>
              <w:jc w:val="both"/>
              <w:rPr>
                <w:rFonts w:ascii="Times New Roman" w:hAnsi="Times New Roman"/>
                <w:sz w:val="28"/>
                <w:szCs w:val="28"/>
                <w:lang w:val="vi-VN"/>
              </w:rPr>
            </w:pPr>
            <w:r w:rsidRPr="001E7791">
              <w:rPr>
                <w:rFonts w:ascii="Times New Roman" w:hAnsi="Times New Roman"/>
                <w:sz w:val="28"/>
                <w:szCs w:val="28"/>
                <w:lang w:val="vi-VN"/>
              </w:rPr>
              <w:t>- Tác dụng: Khắc họa rõ nét cuộc đời, số phận cùng những nét tính cách, phẩm chất của người bố, làm cho câu chuyện trở nên gần gũi, chân thực, xúc động, gợi lên trong lòng người đọc sự cảm phục, kính trọng đối với nhân vật người cha, đồng thời mỗi người tự suy ngẫm về bài học xây dựng tình cảm gia đình.</w:t>
            </w:r>
          </w:p>
          <w:p w14:paraId="16EA910B" w14:textId="77777777" w:rsidR="001A6A8D" w:rsidRPr="001E7791" w:rsidRDefault="009A3E2A">
            <w:pPr>
              <w:tabs>
                <w:tab w:val="left" w:pos="361"/>
              </w:tabs>
              <w:spacing w:after="0" w:line="240" w:lineRule="auto"/>
              <w:jc w:val="both"/>
              <w:rPr>
                <w:rFonts w:ascii="Times New Roman" w:hAnsi="Times New Roman"/>
                <w:bCs/>
                <w:i/>
                <w:sz w:val="28"/>
                <w:szCs w:val="28"/>
                <w:lang w:val="vi-VN"/>
              </w:rPr>
            </w:pPr>
            <w:r w:rsidRPr="001E7791">
              <w:rPr>
                <w:rFonts w:ascii="Times New Roman" w:hAnsi="Times New Roman"/>
                <w:bCs/>
                <w:i/>
                <w:sz w:val="28"/>
                <w:szCs w:val="28"/>
                <w:lang w:val="vi-VN"/>
              </w:rPr>
              <w:t>Hướng dẫn chấm:</w:t>
            </w:r>
          </w:p>
          <w:p w14:paraId="3FCB032D" w14:textId="77777777" w:rsidR="001A6A8D" w:rsidRPr="001E7791" w:rsidRDefault="009A3E2A">
            <w:pPr>
              <w:tabs>
                <w:tab w:val="left" w:pos="361"/>
              </w:tabs>
              <w:spacing w:after="0" w:line="240" w:lineRule="auto"/>
              <w:jc w:val="both"/>
              <w:rPr>
                <w:rFonts w:ascii="Times New Roman" w:hAnsi="Times New Roman"/>
                <w:bCs/>
                <w:i/>
                <w:sz w:val="28"/>
                <w:szCs w:val="28"/>
                <w:lang w:val="vi-VN"/>
              </w:rPr>
            </w:pPr>
            <w:r w:rsidRPr="001E7791">
              <w:rPr>
                <w:rFonts w:ascii="Times New Roman" w:hAnsi="Times New Roman"/>
                <w:bCs/>
                <w:i/>
                <w:sz w:val="28"/>
                <w:szCs w:val="28"/>
                <w:lang w:val="vi-VN"/>
              </w:rPr>
              <w:t>- Viết đầy đủ, sâu sắc: 1,5 điểm – 2,0 điểm.</w:t>
            </w:r>
          </w:p>
          <w:p w14:paraId="6A45A751" w14:textId="77777777" w:rsidR="001A6A8D" w:rsidRPr="001E7791" w:rsidRDefault="009A3E2A">
            <w:pPr>
              <w:tabs>
                <w:tab w:val="left" w:pos="361"/>
              </w:tabs>
              <w:spacing w:after="0" w:line="240" w:lineRule="auto"/>
              <w:jc w:val="both"/>
              <w:rPr>
                <w:rFonts w:ascii="Times New Roman" w:hAnsi="Times New Roman"/>
                <w:bCs/>
                <w:i/>
                <w:sz w:val="28"/>
                <w:szCs w:val="28"/>
                <w:lang w:val="vi-VN"/>
              </w:rPr>
            </w:pPr>
            <w:r w:rsidRPr="001E7791">
              <w:rPr>
                <w:rFonts w:ascii="Times New Roman" w:hAnsi="Times New Roman"/>
                <w:bCs/>
                <w:i/>
                <w:sz w:val="28"/>
                <w:szCs w:val="28"/>
                <w:lang w:val="vi-VN"/>
              </w:rPr>
              <w:lastRenderedPageBreak/>
              <w:t>- Viết đầy đủ nhưng có ý còn chưa rõ: 0,75 điểm - 1,25  điểm.</w:t>
            </w:r>
          </w:p>
          <w:p w14:paraId="0D30C3B1" w14:textId="77777777" w:rsidR="001A6A8D" w:rsidRPr="001E7791" w:rsidRDefault="009A3E2A">
            <w:pPr>
              <w:spacing w:after="0" w:line="240" w:lineRule="auto"/>
              <w:jc w:val="both"/>
              <w:rPr>
                <w:rFonts w:ascii="Times New Roman" w:hAnsi="Times New Roman"/>
                <w:b/>
                <w:bCs/>
                <w:sz w:val="28"/>
                <w:szCs w:val="28"/>
                <w:lang w:val="vi-VN"/>
              </w:rPr>
            </w:pPr>
            <w:r w:rsidRPr="001E7791">
              <w:rPr>
                <w:rFonts w:ascii="Times New Roman" w:hAnsi="Times New Roman"/>
                <w:bCs/>
                <w:i/>
                <w:sz w:val="28"/>
                <w:szCs w:val="28"/>
                <w:lang w:val="vi-VN"/>
              </w:rPr>
              <w:t xml:space="preserve">- Viết chưa đầy đủ hoặc chung chung, sơ sài: 0,25 điểm – 0,5 điểm.  </w:t>
            </w:r>
          </w:p>
          <w:p w14:paraId="22D01B0B" w14:textId="77777777" w:rsidR="001A6A8D" w:rsidRPr="001E7791" w:rsidRDefault="009A3E2A">
            <w:pPr>
              <w:spacing w:after="0" w:line="240" w:lineRule="auto"/>
              <w:jc w:val="both"/>
              <w:rPr>
                <w:rFonts w:ascii="Times New Roman" w:hAnsi="Times New Roman"/>
                <w:sz w:val="28"/>
                <w:szCs w:val="28"/>
                <w:lang w:val="vi-VN"/>
              </w:rPr>
            </w:pPr>
            <w:r w:rsidRPr="001E7791">
              <w:rPr>
                <w:rFonts w:ascii="Times New Roman" w:hAnsi="Times New Roman"/>
                <w:b/>
                <w:bCs/>
                <w:sz w:val="28"/>
                <w:szCs w:val="28"/>
                <w:lang w:val="vi-VN"/>
              </w:rPr>
              <w:t>KB:</w:t>
            </w:r>
            <w:r w:rsidRPr="001E7791">
              <w:rPr>
                <w:rFonts w:ascii="Times New Roman" w:hAnsi="Times New Roman"/>
                <w:sz w:val="28"/>
                <w:szCs w:val="28"/>
                <w:lang w:val="vi-VN"/>
              </w:rPr>
              <w:t xml:space="preserve"> Khẳng định lại giá trị, ý nghĩa của tác phẩm "Bố tôi"</w:t>
            </w:r>
          </w:p>
          <w:p w14:paraId="24AA4240" w14:textId="77777777" w:rsidR="001A6A8D" w:rsidRPr="001E7791" w:rsidRDefault="009A3E2A">
            <w:pPr>
              <w:spacing w:after="0" w:line="240" w:lineRule="auto"/>
              <w:jc w:val="both"/>
              <w:rPr>
                <w:rFonts w:ascii="Times New Roman" w:hAnsi="Times New Roman"/>
                <w:sz w:val="28"/>
                <w:szCs w:val="28"/>
                <w:lang w:val="vi-VN"/>
              </w:rPr>
            </w:pPr>
            <w:r w:rsidRPr="001E7791">
              <w:rPr>
                <w:rFonts w:ascii="Times New Roman" w:hAnsi="Times New Roman"/>
                <w:sz w:val="28"/>
                <w:szCs w:val="28"/>
                <w:lang w:val="vi-VN"/>
              </w:rPr>
              <w:t>(0,5 điểm)</w:t>
            </w:r>
          </w:p>
          <w:p w14:paraId="32BC4F24" w14:textId="77777777" w:rsidR="001A6A8D" w:rsidRPr="001E7791" w:rsidRDefault="009A3E2A">
            <w:pPr>
              <w:tabs>
                <w:tab w:val="left" w:pos="361"/>
              </w:tabs>
              <w:spacing w:after="0" w:line="240" w:lineRule="auto"/>
              <w:jc w:val="both"/>
              <w:rPr>
                <w:rFonts w:ascii="Times New Roman" w:hAnsi="Times New Roman"/>
                <w:bCs/>
                <w:i/>
                <w:sz w:val="28"/>
                <w:szCs w:val="28"/>
                <w:lang w:val="vi-VN"/>
              </w:rPr>
            </w:pPr>
            <w:r w:rsidRPr="001E7791">
              <w:rPr>
                <w:rFonts w:ascii="Times New Roman" w:hAnsi="Times New Roman"/>
                <w:bCs/>
                <w:i/>
                <w:sz w:val="28"/>
                <w:szCs w:val="28"/>
                <w:lang w:val="vi-VN"/>
              </w:rPr>
              <w:t>Hướng dẫn chấm:</w:t>
            </w:r>
          </w:p>
          <w:p w14:paraId="7D34F343" w14:textId="77777777" w:rsidR="001A6A8D" w:rsidRPr="001E7791" w:rsidRDefault="009A3E2A">
            <w:pPr>
              <w:tabs>
                <w:tab w:val="left" w:pos="361"/>
              </w:tabs>
              <w:spacing w:after="0" w:line="240" w:lineRule="auto"/>
              <w:jc w:val="both"/>
              <w:rPr>
                <w:rFonts w:ascii="Times New Roman" w:hAnsi="Times New Roman"/>
                <w:bCs/>
                <w:i/>
                <w:sz w:val="28"/>
                <w:szCs w:val="28"/>
                <w:lang w:val="vi-VN"/>
              </w:rPr>
            </w:pPr>
            <w:r w:rsidRPr="001E7791">
              <w:rPr>
                <w:rFonts w:ascii="Times New Roman" w:hAnsi="Times New Roman"/>
                <w:bCs/>
                <w:i/>
                <w:sz w:val="28"/>
                <w:szCs w:val="28"/>
                <w:lang w:val="vi-VN"/>
              </w:rPr>
              <w:t>- Đủ 2 ý được 0,5</w:t>
            </w:r>
          </w:p>
          <w:p w14:paraId="736553B6" w14:textId="77777777" w:rsidR="001A6A8D" w:rsidRPr="001E7791" w:rsidRDefault="009A3E2A">
            <w:pPr>
              <w:tabs>
                <w:tab w:val="left" w:pos="361"/>
              </w:tabs>
              <w:spacing w:after="0" w:line="240" w:lineRule="auto"/>
              <w:jc w:val="both"/>
              <w:rPr>
                <w:rFonts w:ascii="Times New Roman" w:hAnsi="Times New Roman"/>
                <w:bCs/>
                <w:i/>
                <w:sz w:val="28"/>
                <w:szCs w:val="28"/>
                <w:lang w:val="vi-VN"/>
              </w:rPr>
            </w:pPr>
            <w:r w:rsidRPr="001E7791">
              <w:rPr>
                <w:rFonts w:ascii="Times New Roman" w:hAnsi="Times New Roman"/>
                <w:bCs/>
                <w:i/>
                <w:sz w:val="28"/>
                <w:szCs w:val="28"/>
                <w:lang w:val="vi-VN"/>
              </w:rPr>
              <w:t>- Được 1 ý được 0,25</w:t>
            </w:r>
          </w:p>
          <w:p w14:paraId="11496F6C" w14:textId="77777777" w:rsidR="001A6A8D" w:rsidRPr="001E7791" w:rsidRDefault="009A3E2A">
            <w:pPr>
              <w:tabs>
                <w:tab w:val="left" w:pos="361"/>
              </w:tabs>
              <w:spacing w:after="0" w:line="240" w:lineRule="auto"/>
              <w:jc w:val="both"/>
              <w:rPr>
                <w:rFonts w:ascii="Times New Roman" w:hAnsi="Times New Roman"/>
                <w:bCs/>
                <w:i/>
                <w:sz w:val="28"/>
                <w:szCs w:val="28"/>
                <w:lang w:val="vi-VN"/>
              </w:rPr>
            </w:pPr>
            <w:r w:rsidRPr="001E7791">
              <w:rPr>
                <w:rFonts w:ascii="Times New Roman" w:hAnsi="Times New Roman"/>
                <w:bCs/>
                <w:i/>
                <w:sz w:val="28"/>
                <w:szCs w:val="28"/>
                <w:lang w:val="vi-VN"/>
              </w:rPr>
              <w:t xml:space="preserve">- Không làm hoặc làm không đúng: 0,0                                                                                          </w:t>
            </w:r>
          </w:p>
        </w:tc>
        <w:tc>
          <w:tcPr>
            <w:tcW w:w="651" w:type="pct"/>
          </w:tcPr>
          <w:p w14:paraId="494430EA" w14:textId="77777777" w:rsidR="001A6A8D" w:rsidRPr="001E7791" w:rsidRDefault="009A3E2A">
            <w:pPr>
              <w:spacing w:after="0" w:line="276" w:lineRule="auto"/>
              <w:jc w:val="both"/>
              <w:rPr>
                <w:rFonts w:ascii="Times New Roman" w:hAnsi="Times New Roman"/>
                <w:b/>
                <w:sz w:val="28"/>
                <w:szCs w:val="28"/>
                <w:lang w:val="vi-VN"/>
              </w:rPr>
            </w:pPr>
            <w:r w:rsidRPr="001E7791">
              <w:rPr>
                <w:rFonts w:ascii="Times New Roman" w:hAnsi="Times New Roman"/>
                <w:b/>
                <w:sz w:val="28"/>
                <w:szCs w:val="28"/>
                <w:lang w:val="vi-VN"/>
              </w:rPr>
              <w:lastRenderedPageBreak/>
              <w:t>3,0</w:t>
            </w:r>
          </w:p>
          <w:p w14:paraId="58156111" w14:textId="77777777" w:rsidR="001A6A8D" w:rsidRPr="001E7791" w:rsidRDefault="001A6A8D">
            <w:pPr>
              <w:spacing w:after="0" w:line="276" w:lineRule="auto"/>
              <w:jc w:val="both"/>
              <w:rPr>
                <w:rFonts w:ascii="Times New Roman" w:hAnsi="Times New Roman"/>
                <w:bCs/>
                <w:sz w:val="28"/>
                <w:szCs w:val="28"/>
                <w:lang w:val="vi-VN"/>
              </w:rPr>
            </w:pPr>
          </w:p>
          <w:p w14:paraId="47399DC5" w14:textId="77777777" w:rsidR="001A6A8D" w:rsidRPr="001E7791" w:rsidRDefault="001A6A8D">
            <w:pPr>
              <w:spacing w:after="0" w:line="276" w:lineRule="auto"/>
              <w:jc w:val="both"/>
              <w:rPr>
                <w:rFonts w:ascii="Times New Roman" w:hAnsi="Times New Roman"/>
                <w:bCs/>
                <w:sz w:val="28"/>
                <w:szCs w:val="28"/>
                <w:lang w:val="vi-VN"/>
              </w:rPr>
            </w:pPr>
          </w:p>
          <w:p w14:paraId="08666B2E" w14:textId="77777777" w:rsidR="001A6A8D" w:rsidRPr="001E7791" w:rsidRDefault="009A3E2A">
            <w:pPr>
              <w:spacing w:after="0" w:line="276" w:lineRule="auto"/>
              <w:jc w:val="both"/>
              <w:rPr>
                <w:rFonts w:ascii="Times New Roman" w:hAnsi="Times New Roman"/>
                <w:bCs/>
                <w:sz w:val="28"/>
                <w:szCs w:val="28"/>
                <w:lang w:val="vi-VN"/>
              </w:rPr>
            </w:pPr>
            <w:r w:rsidRPr="001E7791">
              <w:rPr>
                <w:rFonts w:ascii="Times New Roman" w:hAnsi="Times New Roman"/>
                <w:bCs/>
                <w:sz w:val="28"/>
                <w:szCs w:val="28"/>
                <w:lang w:val="vi-VN"/>
              </w:rPr>
              <w:t>0,5</w:t>
            </w:r>
          </w:p>
          <w:p w14:paraId="5C2A8AAB" w14:textId="77777777" w:rsidR="001A6A8D" w:rsidRPr="001E7791" w:rsidRDefault="001A6A8D">
            <w:pPr>
              <w:spacing w:after="0" w:line="276" w:lineRule="auto"/>
              <w:jc w:val="both"/>
              <w:rPr>
                <w:rFonts w:ascii="Times New Roman" w:hAnsi="Times New Roman"/>
                <w:bCs/>
                <w:sz w:val="28"/>
                <w:szCs w:val="28"/>
                <w:lang w:val="vi-VN"/>
              </w:rPr>
            </w:pPr>
          </w:p>
          <w:p w14:paraId="67169C7C" w14:textId="77777777" w:rsidR="001A6A8D" w:rsidRPr="001E7791" w:rsidRDefault="001A6A8D">
            <w:pPr>
              <w:spacing w:after="0" w:line="276" w:lineRule="auto"/>
              <w:jc w:val="both"/>
              <w:rPr>
                <w:rFonts w:ascii="Times New Roman" w:hAnsi="Times New Roman"/>
                <w:bCs/>
                <w:sz w:val="28"/>
                <w:szCs w:val="28"/>
                <w:lang w:val="vi-VN"/>
              </w:rPr>
            </w:pPr>
          </w:p>
          <w:p w14:paraId="697E1D22" w14:textId="77777777" w:rsidR="001A6A8D" w:rsidRPr="001E7791" w:rsidRDefault="001A6A8D">
            <w:pPr>
              <w:spacing w:after="0" w:line="276" w:lineRule="auto"/>
              <w:jc w:val="both"/>
              <w:rPr>
                <w:rFonts w:ascii="Times New Roman" w:hAnsi="Times New Roman"/>
                <w:bCs/>
                <w:sz w:val="28"/>
                <w:szCs w:val="28"/>
                <w:lang w:val="vi-VN"/>
              </w:rPr>
            </w:pPr>
          </w:p>
          <w:p w14:paraId="26308442" w14:textId="77777777" w:rsidR="001A6A8D" w:rsidRPr="001E7791" w:rsidRDefault="009A3E2A">
            <w:pPr>
              <w:spacing w:after="0" w:line="276" w:lineRule="auto"/>
              <w:jc w:val="both"/>
              <w:rPr>
                <w:rFonts w:ascii="Times New Roman" w:hAnsi="Times New Roman"/>
                <w:bCs/>
                <w:sz w:val="28"/>
                <w:szCs w:val="28"/>
                <w:lang w:val="vi-VN"/>
              </w:rPr>
            </w:pPr>
            <w:r w:rsidRPr="001E7791">
              <w:rPr>
                <w:rFonts w:ascii="Times New Roman" w:hAnsi="Times New Roman"/>
                <w:bCs/>
                <w:sz w:val="28"/>
                <w:szCs w:val="28"/>
                <w:lang w:val="vi-VN"/>
              </w:rPr>
              <w:t>2,0</w:t>
            </w:r>
          </w:p>
          <w:p w14:paraId="2E4EA8D3" w14:textId="77777777" w:rsidR="001A6A8D" w:rsidRPr="001E7791" w:rsidRDefault="001A6A8D">
            <w:pPr>
              <w:spacing w:after="0" w:line="276" w:lineRule="auto"/>
              <w:jc w:val="both"/>
              <w:rPr>
                <w:rFonts w:ascii="Times New Roman" w:hAnsi="Times New Roman"/>
                <w:bCs/>
                <w:sz w:val="28"/>
                <w:szCs w:val="28"/>
                <w:lang w:val="vi-VN"/>
              </w:rPr>
            </w:pPr>
          </w:p>
          <w:p w14:paraId="1AAF801F" w14:textId="77777777" w:rsidR="001A6A8D" w:rsidRPr="001E7791" w:rsidRDefault="001A6A8D">
            <w:pPr>
              <w:spacing w:after="0" w:line="276" w:lineRule="auto"/>
              <w:jc w:val="both"/>
              <w:rPr>
                <w:rFonts w:ascii="Times New Roman" w:hAnsi="Times New Roman"/>
                <w:bCs/>
                <w:sz w:val="28"/>
                <w:szCs w:val="28"/>
                <w:lang w:val="vi-VN"/>
              </w:rPr>
            </w:pPr>
          </w:p>
          <w:p w14:paraId="59D2D417" w14:textId="77777777" w:rsidR="001A6A8D" w:rsidRPr="001E7791" w:rsidRDefault="001A6A8D">
            <w:pPr>
              <w:spacing w:after="0" w:line="276" w:lineRule="auto"/>
              <w:jc w:val="both"/>
              <w:rPr>
                <w:rFonts w:ascii="Times New Roman" w:hAnsi="Times New Roman"/>
                <w:bCs/>
                <w:sz w:val="28"/>
                <w:szCs w:val="28"/>
                <w:lang w:val="vi-VN"/>
              </w:rPr>
            </w:pPr>
          </w:p>
          <w:p w14:paraId="081F645B" w14:textId="77777777" w:rsidR="001A6A8D" w:rsidRPr="001E7791" w:rsidRDefault="001A6A8D">
            <w:pPr>
              <w:spacing w:after="0" w:line="276" w:lineRule="auto"/>
              <w:jc w:val="both"/>
              <w:rPr>
                <w:rFonts w:ascii="Times New Roman" w:hAnsi="Times New Roman"/>
                <w:bCs/>
                <w:sz w:val="28"/>
                <w:szCs w:val="28"/>
                <w:lang w:val="vi-VN"/>
              </w:rPr>
            </w:pPr>
          </w:p>
          <w:p w14:paraId="37599D0C" w14:textId="77777777" w:rsidR="001A6A8D" w:rsidRPr="001E7791" w:rsidRDefault="001A6A8D">
            <w:pPr>
              <w:spacing w:after="0" w:line="276" w:lineRule="auto"/>
              <w:jc w:val="both"/>
              <w:rPr>
                <w:rFonts w:ascii="Times New Roman" w:hAnsi="Times New Roman"/>
                <w:bCs/>
                <w:sz w:val="28"/>
                <w:szCs w:val="28"/>
                <w:lang w:val="vi-VN"/>
              </w:rPr>
            </w:pPr>
          </w:p>
          <w:p w14:paraId="03EAB2B9" w14:textId="77777777" w:rsidR="001A6A8D" w:rsidRPr="001E7791" w:rsidRDefault="001A6A8D">
            <w:pPr>
              <w:spacing w:after="0" w:line="276" w:lineRule="auto"/>
              <w:jc w:val="both"/>
              <w:rPr>
                <w:rFonts w:ascii="Times New Roman" w:hAnsi="Times New Roman"/>
                <w:bCs/>
                <w:sz w:val="28"/>
                <w:szCs w:val="28"/>
                <w:lang w:val="vi-VN"/>
              </w:rPr>
            </w:pPr>
          </w:p>
          <w:p w14:paraId="5DD7231F" w14:textId="77777777" w:rsidR="001A6A8D" w:rsidRPr="001E7791" w:rsidRDefault="001A6A8D">
            <w:pPr>
              <w:spacing w:after="0" w:line="276" w:lineRule="auto"/>
              <w:jc w:val="both"/>
              <w:rPr>
                <w:rFonts w:ascii="Times New Roman" w:hAnsi="Times New Roman"/>
                <w:bCs/>
                <w:sz w:val="28"/>
                <w:szCs w:val="28"/>
                <w:lang w:val="vi-VN"/>
              </w:rPr>
            </w:pPr>
          </w:p>
          <w:p w14:paraId="216B33C8" w14:textId="77777777" w:rsidR="001A6A8D" w:rsidRPr="001E7791" w:rsidRDefault="001A6A8D">
            <w:pPr>
              <w:spacing w:after="0" w:line="276" w:lineRule="auto"/>
              <w:jc w:val="both"/>
              <w:rPr>
                <w:rFonts w:ascii="Times New Roman" w:hAnsi="Times New Roman"/>
                <w:bCs/>
                <w:sz w:val="28"/>
                <w:szCs w:val="28"/>
                <w:lang w:val="vi-VN"/>
              </w:rPr>
            </w:pPr>
          </w:p>
          <w:p w14:paraId="28AE3921" w14:textId="77777777" w:rsidR="001A6A8D" w:rsidRPr="001E7791" w:rsidRDefault="001A6A8D">
            <w:pPr>
              <w:spacing w:after="0" w:line="276" w:lineRule="auto"/>
              <w:jc w:val="both"/>
              <w:rPr>
                <w:rFonts w:ascii="Times New Roman" w:hAnsi="Times New Roman"/>
                <w:bCs/>
                <w:sz w:val="28"/>
                <w:szCs w:val="28"/>
                <w:lang w:val="vi-VN"/>
              </w:rPr>
            </w:pPr>
          </w:p>
          <w:p w14:paraId="3ED266AD" w14:textId="77777777" w:rsidR="001A6A8D" w:rsidRPr="001E7791" w:rsidRDefault="001A6A8D">
            <w:pPr>
              <w:spacing w:after="0" w:line="276" w:lineRule="auto"/>
              <w:jc w:val="both"/>
              <w:rPr>
                <w:rFonts w:ascii="Times New Roman" w:hAnsi="Times New Roman"/>
                <w:bCs/>
                <w:sz w:val="28"/>
                <w:szCs w:val="28"/>
                <w:lang w:val="vi-VN"/>
              </w:rPr>
            </w:pPr>
          </w:p>
          <w:p w14:paraId="28B9E3D3" w14:textId="77777777" w:rsidR="001A6A8D" w:rsidRPr="001E7791" w:rsidRDefault="001A6A8D">
            <w:pPr>
              <w:spacing w:after="0" w:line="276" w:lineRule="auto"/>
              <w:jc w:val="both"/>
              <w:rPr>
                <w:rFonts w:ascii="Times New Roman" w:hAnsi="Times New Roman"/>
                <w:bCs/>
                <w:sz w:val="28"/>
                <w:szCs w:val="28"/>
                <w:lang w:val="vi-VN"/>
              </w:rPr>
            </w:pPr>
          </w:p>
          <w:p w14:paraId="7E65DB7B" w14:textId="77777777" w:rsidR="001A6A8D" w:rsidRPr="001E7791" w:rsidRDefault="001A6A8D">
            <w:pPr>
              <w:spacing w:after="0" w:line="276" w:lineRule="auto"/>
              <w:jc w:val="both"/>
              <w:rPr>
                <w:rFonts w:ascii="Times New Roman" w:hAnsi="Times New Roman"/>
                <w:bCs/>
                <w:sz w:val="28"/>
                <w:szCs w:val="28"/>
                <w:lang w:val="vi-VN"/>
              </w:rPr>
            </w:pPr>
          </w:p>
          <w:p w14:paraId="24A208FA" w14:textId="77777777" w:rsidR="001A6A8D" w:rsidRPr="001E7791" w:rsidRDefault="001A6A8D">
            <w:pPr>
              <w:spacing w:after="0" w:line="276" w:lineRule="auto"/>
              <w:jc w:val="both"/>
              <w:rPr>
                <w:rFonts w:ascii="Times New Roman" w:hAnsi="Times New Roman"/>
                <w:bCs/>
                <w:sz w:val="28"/>
                <w:szCs w:val="28"/>
                <w:lang w:val="vi-VN"/>
              </w:rPr>
            </w:pPr>
          </w:p>
          <w:p w14:paraId="773F2C11" w14:textId="77777777" w:rsidR="001A6A8D" w:rsidRPr="001E7791" w:rsidRDefault="001A6A8D">
            <w:pPr>
              <w:spacing w:after="0" w:line="276" w:lineRule="auto"/>
              <w:jc w:val="both"/>
              <w:rPr>
                <w:rFonts w:ascii="Times New Roman" w:hAnsi="Times New Roman"/>
                <w:bCs/>
                <w:sz w:val="28"/>
                <w:szCs w:val="28"/>
                <w:lang w:val="vi-VN"/>
              </w:rPr>
            </w:pPr>
          </w:p>
          <w:p w14:paraId="4D8A92CB" w14:textId="77777777" w:rsidR="001A6A8D" w:rsidRPr="001E7791" w:rsidRDefault="001A6A8D">
            <w:pPr>
              <w:spacing w:after="0" w:line="276" w:lineRule="auto"/>
              <w:jc w:val="both"/>
              <w:rPr>
                <w:rFonts w:ascii="Times New Roman" w:hAnsi="Times New Roman"/>
                <w:bCs/>
                <w:sz w:val="28"/>
                <w:szCs w:val="28"/>
                <w:lang w:val="vi-VN"/>
              </w:rPr>
            </w:pPr>
          </w:p>
          <w:p w14:paraId="582E5115" w14:textId="77777777" w:rsidR="001A6A8D" w:rsidRPr="001E7791" w:rsidRDefault="001A6A8D">
            <w:pPr>
              <w:spacing w:after="0" w:line="276" w:lineRule="auto"/>
              <w:jc w:val="both"/>
              <w:rPr>
                <w:rFonts w:ascii="Times New Roman" w:hAnsi="Times New Roman"/>
                <w:bCs/>
                <w:sz w:val="28"/>
                <w:szCs w:val="28"/>
                <w:lang w:val="vi-VN"/>
              </w:rPr>
            </w:pPr>
          </w:p>
          <w:p w14:paraId="03E97C95" w14:textId="77777777" w:rsidR="001A6A8D" w:rsidRPr="001E7791" w:rsidRDefault="001A6A8D">
            <w:pPr>
              <w:spacing w:after="0" w:line="276" w:lineRule="auto"/>
              <w:jc w:val="both"/>
              <w:rPr>
                <w:rFonts w:ascii="Times New Roman" w:hAnsi="Times New Roman"/>
                <w:bCs/>
                <w:sz w:val="28"/>
                <w:szCs w:val="28"/>
                <w:lang w:val="vi-VN"/>
              </w:rPr>
            </w:pPr>
          </w:p>
          <w:p w14:paraId="2F5D0D76" w14:textId="77777777" w:rsidR="001A6A8D" w:rsidRPr="001E7791" w:rsidRDefault="001A6A8D">
            <w:pPr>
              <w:spacing w:after="0" w:line="276" w:lineRule="auto"/>
              <w:jc w:val="both"/>
              <w:rPr>
                <w:rFonts w:ascii="Times New Roman" w:hAnsi="Times New Roman"/>
                <w:bCs/>
                <w:sz w:val="28"/>
                <w:szCs w:val="28"/>
                <w:lang w:val="vi-VN"/>
              </w:rPr>
            </w:pPr>
          </w:p>
          <w:p w14:paraId="1FDA3D96" w14:textId="77777777" w:rsidR="001A6A8D" w:rsidRPr="001E7791" w:rsidRDefault="001A6A8D">
            <w:pPr>
              <w:spacing w:after="0" w:line="276" w:lineRule="auto"/>
              <w:jc w:val="both"/>
              <w:rPr>
                <w:rFonts w:ascii="Times New Roman" w:hAnsi="Times New Roman"/>
                <w:bCs/>
                <w:sz w:val="28"/>
                <w:szCs w:val="28"/>
                <w:lang w:val="vi-VN"/>
              </w:rPr>
            </w:pPr>
          </w:p>
          <w:p w14:paraId="1279758B" w14:textId="77777777" w:rsidR="001A6A8D" w:rsidRPr="001E7791" w:rsidRDefault="001A6A8D">
            <w:pPr>
              <w:spacing w:after="0" w:line="276" w:lineRule="auto"/>
              <w:jc w:val="both"/>
              <w:rPr>
                <w:rFonts w:ascii="Times New Roman" w:hAnsi="Times New Roman"/>
                <w:bCs/>
                <w:sz w:val="28"/>
                <w:szCs w:val="28"/>
                <w:lang w:val="vi-VN"/>
              </w:rPr>
            </w:pPr>
          </w:p>
          <w:p w14:paraId="589F0500" w14:textId="77777777" w:rsidR="001A6A8D" w:rsidRPr="001E7791" w:rsidRDefault="001A6A8D">
            <w:pPr>
              <w:spacing w:after="0" w:line="276" w:lineRule="auto"/>
              <w:jc w:val="both"/>
              <w:rPr>
                <w:rFonts w:ascii="Times New Roman" w:hAnsi="Times New Roman"/>
                <w:bCs/>
                <w:sz w:val="28"/>
                <w:szCs w:val="28"/>
                <w:lang w:val="vi-VN"/>
              </w:rPr>
            </w:pPr>
          </w:p>
          <w:p w14:paraId="678FB0FB" w14:textId="77777777" w:rsidR="001A6A8D" w:rsidRPr="001E7791" w:rsidRDefault="001A6A8D">
            <w:pPr>
              <w:spacing w:after="0" w:line="276" w:lineRule="auto"/>
              <w:jc w:val="both"/>
              <w:rPr>
                <w:rFonts w:ascii="Times New Roman" w:hAnsi="Times New Roman"/>
                <w:bCs/>
                <w:sz w:val="28"/>
                <w:szCs w:val="28"/>
                <w:lang w:val="vi-VN"/>
              </w:rPr>
            </w:pPr>
          </w:p>
          <w:p w14:paraId="0E85812D" w14:textId="77777777" w:rsidR="001A6A8D" w:rsidRPr="001E7791" w:rsidRDefault="001A6A8D">
            <w:pPr>
              <w:spacing w:after="0" w:line="276" w:lineRule="auto"/>
              <w:jc w:val="both"/>
              <w:rPr>
                <w:rFonts w:ascii="Times New Roman" w:hAnsi="Times New Roman"/>
                <w:bCs/>
                <w:sz w:val="28"/>
                <w:szCs w:val="28"/>
                <w:lang w:val="vi-VN"/>
              </w:rPr>
            </w:pPr>
          </w:p>
          <w:p w14:paraId="32B955B8" w14:textId="77777777" w:rsidR="001A6A8D" w:rsidRPr="001E7791" w:rsidRDefault="001A6A8D">
            <w:pPr>
              <w:spacing w:after="0" w:line="276" w:lineRule="auto"/>
              <w:jc w:val="both"/>
              <w:rPr>
                <w:rFonts w:ascii="Times New Roman" w:hAnsi="Times New Roman"/>
                <w:bCs/>
                <w:sz w:val="28"/>
                <w:szCs w:val="28"/>
                <w:lang w:val="vi-VN"/>
              </w:rPr>
            </w:pPr>
          </w:p>
          <w:p w14:paraId="0B1A3A6E" w14:textId="77777777" w:rsidR="001A6A8D" w:rsidRPr="001E7791" w:rsidRDefault="001A6A8D">
            <w:pPr>
              <w:spacing w:after="0" w:line="276" w:lineRule="auto"/>
              <w:jc w:val="both"/>
              <w:rPr>
                <w:rFonts w:ascii="Times New Roman" w:hAnsi="Times New Roman"/>
                <w:bCs/>
                <w:sz w:val="28"/>
                <w:szCs w:val="28"/>
                <w:lang w:val="vi-VN"/>
              </w:rPr>
            </w:pPr>
          </w:p>
          <w:p w14:paraId="0840457D" w14:textId="77777777" w:rsidR="001A6A8D" w:rsidRPr="001E7791" w:rsidRDefault="001A6A8D">
            <w:pPr>
              <w:spacing w:after="0" w:line="276" w:lineRule="auto"/>
              <w:jc w:val="both"/>
              <w:rPr>
                <w:rFonts w:ascii="Times New Roman" w:hAnsi="Times New Roman"/>
                <w:bCs/>
                <w:sz w:val="28"/>
                <w:szCs w:val="28"/>
                <w:lang w:val="vi-VN"/>
              </w:rPr>
            </w:pPr>
          </w:p>
          <w:p w14:paraId="24B67061" w14:textId="77777777" w:rsidR="001A6A8D" w:rsidRPr="001E7791" w:rsidRDefault="001A6A8D">
            <w:pPr>
              <w:spacing w:after="0" w:line="276" w:lineRule="auto"/>
              <w:jc w:val="both"/>
              <w:rPr>
                <w:rFonts w:ascii="Times New Roman" w:hAnsi="Times New Roman"/>
                <w:bCs/>
                <w:sz w:val="28"/>
                <w:szCs w:val="28"/>
                <w:lang w:val="vi-VN"/>
              </w:rPr>
            </w:pPr>
          </w:p>
          <w:p w14:paraId="0601F3E9" w14:textId="77777777" w:rsidR="001A6A8D" w:rsidRPr="001E7791" w:rsidRDefault="001A6A8D">
            <w:pPr>
              <w:spacing w:after="0" w:line="276" w:lineRule="auto"/>
              <w:jc w:val="both"/>
              <w:rPr>
                <w:rFonts w:ascii="Times New Roman" w:hAnsi="Times New Roman"/>
                <w:bCs/>
                <w:sz w:val="28"/>
                <w:szCs w:val="28"/>
                <w:lang w:val="vi-VN"/>
              </w:rPr>
            </w:pPr>
          </w:p>
          <w:p w14:paraId="13F6EDBD" w14:textId="77777777" w:rsidR="001A6A8D" w:rsidRPr="001E7791" w:rsidRDefault="001A6A8D">
            <w:pPr>
              <w:spacing w:after="0" w:line="276" w:lineRule="auto"/>
              <w:jc w:val="both"/>
              <w:rPr>
                <w:rFonts w:ascii="Times New Roman" w:hAnsi="Times New Roman"/>
                <w:bCs/>
                <w:sz w:val="28"/>
                <w:szCs w:val="28"/>
                <w:lang w:val="vi-VN"/>
              </w:rPr>
            </w:pPr>
          </w:p>
          <w:p w14:paraId="030B3911" w14:textId="77777777" w:rsidR="001A6A8D" w:rsidRPr="001E7791" w:rsidRDefault="001A6A8D">
            <w:pPr>
              <w:spacing w:after="0" w:line="276" w:lineRule="auto"/>
              <w:jc w:val="both"/>
              <w:rPr>
                <w:rFonts w:ascii="Times New Roman" w:hAnsi="Times New Roman"/>
                <w:bCs/>
                <w:sz w:val="28"/>
                <w:szCs w:val="28"/>
                <w:lang w:val="vi-VN"/>
              </w:rPr>
            </w:pPr>
          </w:p>
          <w:p w14:paraId="6098E6A3" w14:textId="77777777" w:rsidR="001A6A8D" w:rsidRPr="001E7791" w:rsidRDefault="001A6A8D">
            <w:pPr>
              <w:spacing w:after="0" w:line="276" w:lineRule="auto"/>
              <w:jc w:val="both"/>
              <w:rPr>
                <w:rFonts w:ascii="Times New Roman" w:hAnsi="Times New Roman"/>
                <w:bCs/>
                <w:sz w:val="28"/>
                <w:szCs w:val="28"/>
                <w:lang w:val="vi-VN"/>
              </w:rPr>
            </w:pPr>
          </w:p>
          <w:p w14:paraId="64D4F486" w14:textId="77777777" w:rsidR="001A6A8D" w:rsidRPr="001E7791" w:rsidRDefault="001A6A8D">
            <w:pPr>
              <w:spacing w:after="0" w:line="276" w:lineRule="auto"/>
              <w:jc w:val="both"/>
              <w:rPr>
                <w:rFonts w:ascii="Times New Roman" w:hAnsi="Times New Roman"/>
                <w:bCs/>
                <w:sz w:val="28"/>
                <w:szCs w:val="28"/>
                <w:lang w:val="vi-VN"/>
              </w:rPr>
            </w:pPr>
          </w:p>
          <w:p w14:paraId="58B5AC71" w14:textId="77777777" w:rsidR="001A6A8D" w:rsidRPr="001E7791" w:rsidRDefault="001A6A8D">
            <w:pPr>
              <w:spacing w:after="0" w:line="276" w:lineRule="auto"/>
              <w:jc w:val="both"/>
              <w:rPr>
                <w:rFonts w:ascii="Times New Roman" w:hAnsi="Times New Roman"/>
                <w:bCs/>
                <w:sz w:val="28"/>
                <w:szCs w:val="28"/>
                <w:lang w:val="vi-VN"/>
              </w:rPr>
            </w:pPr>
          </w:p>
          <w:p w14:paraId="4CA55D3E" w14:textId="77777777" w:rsidR="001A6A8D" w:rsidRPr="001E7791" w:rsidRDefault="001A6A8D">
            <w:pPr>
              <w:spacing w:after="0" w:line="276" w:lineRule="auto"/>
              <w:jc w:val="both"/>
              <w:rPr>
                <w:rFonts w:ascii="Times New Roman" w:hAnsi="Times New Roman"/>
                <w:bCs/>
                <w:sz w:val="28"/>
                <w:szCs w:val="28"/>
                <w:lang w:val="vi-VN"/>
              </w:rPr>
            </w:pPr>
          </w:p>
          <w:p w14:paraId="7EF6E677" w14:textId="77777777" w:rsidR="001A6A8D" w:rsidRPr="001E7791" w:rsidRDefault="001A6A8D">
            <w:pPr>
              <w:spacing w:after="0" w:line="276" w:lineRule="auto"/>
              <w:jc w:val="both"/>
              <w:rPr>
                <w:rFonts w:ascii="Times New Roman" w:hAnsi="Times New Roman"/>
                <w:bCs/>
                <w:sz w:val="28"/>
                <w:szCs w:val="28"/>
                <w:lang w:val="vi-VN"/>
              </w:rPr>
            </w:pPr>
          </w:p>
          <w:p w14:paraId="60F4665A" w14:textId="77777777" w:rsidR="001A6A8D" w:rsidRPr="001E7791" w:rsidRDefault="001A6A8D">
            <w:pPr>
              <w:spacing w:after="0" w:line="276" w:lineRule="auto"/>
              <w:jc w:val="both"/>
              <w:rPr>
                <w:rFonts w:ascii="Times New Roman" w:hAnsi="Times New Roman"/>
                <w:bCs/>
                <w:sz w:val="28"/>
                <w:szCs w:val="28"/>
                <w:lang w:val="vi-VN"/>
              </w:rPr>
            </w:pPr>
          </w:p>
          <w:p w14:paraId="1B07861B" w14:textId="77777777" w:rsidR="001A6A8D" w:rsidRPr="001E7791" w:rsidRDefault="001A6A8D">
            <w:pPr>
              <w:spacing w:after="0" w:line="276" w:lineRule="auto"/>
              <w:jc w:val="both"/>
              <w:rPr>
                <w:rFonts w:ascii="Times New Roman" w:hAnsi="Times New Roman"/>
                <w:bCs/>
                <w:sz w:val="28"/>
                <w:szCs w:val="28"/>
                <w:lang w:val="vi-VN"/>
              </w:rPr>
            </w:pPr>
          </w:p>
          <w:p w14:paraId="0AB07382" w14:textId="77777777" w:rsidR="001A6A8D" w:rsidRPr="001E7791" w:rsidRDefault="001A6A8D">
            <w:pPr>
              <w:spacing w:after="0" w:line="276" w:lineRule="auto"/>
              <w:jc w:val="both"/>
              <w:rPr>
                <w:rFonts w:ascii="Times New Roman" w:hAnsi="Times New Roman"/>
                <w:bCs/>
                <w:sz w:val="28"/>
                <w:szCs w:val="28"/>
                <w:lang w:val="vi-VN"/>
              </w:rPr>
            </w:pPr>
          </w:p>
          <w:p w14:paraId="2E4BF075" w14:textId="77777777" w:rsidR="001A6A8D" w:rsidRPr="001E7791" w:rsidRDefault="001A6A8D">
            <w:pPr>
              <w:spacing w:after="0" w:line="276" w:lineRule="auto"/>
              <w:jc w:val="both"/>
              <w:rPr>
                <w:rFonts w:ascii="Times New Roman" w:hAnsi="Times New Roman"/>
                <w:bCs/>
                <w:sz w:val="28"/>
                <w:szCs w:val="28"/>
                <w:lang w:val="vi-VN"/>
              </w:rPr>
            </w:pPr>
          </w:p>
          <w:p w14:paraId="3254951E" w14:textId="77777777" w:rsidR="001A6A8D" w:rsidRPr="001E7791" w:rsidRDefault="001A6A8D">
            <w:pPr>
              <w:spacing w:after="0" w:line="276" w:lineRule="auto"/>
              <w:jc w:val="both"/>
              <w:rPr>
                <w:rFonts w:ascii="Times New Roman" w:hAnsi="Times New Roman"/>
                <w:bCs/>
                <w:sz w:val="28"/>
                <w:szCs w:val="28"/>
                <w:lang w:val="vi-VN"/>
              </w:rPr>
            </w:pPr>
          </w:p>
          <w:p w14:paraId="71E966DA" w14:textId="77777777" w:rsidR="001A6A8D" w:rsidRPr="001E7791" w:rsidRDefault="001A6A8D">
            <w:pPr>
              <w:spacing w:after="0" w:line="276" w:lineRule="auto"/>
              <w:jc w:val="both"/>
              <w:rPr>
                <w:rFonts w:ascii="Times New Roman" w:hAnsi="Times New Roman"/>
                <w:bCs/>
                <w:sz w:val="28"/>
                <w:szCs w:val="28"/>
                <w:lang w:val="vi-VN"/>
              </w:rPr>
            </w:pPr>
          </w:p>
          <w:p w14:paraId="221BB9ED" w14:textId="77777777" w:rsidR="001A6A8D" w:rsidRPr="001E7791" w:rsidRDefault="001A6A8D">
            <w:pPr>
              <w:spacing w:after="0" w:line="276" w:lineRule="auto"/>
              <w:jc w:val="both"/>
              <w:rPr>
                <w:rFonts w:ascii="Times New Roman" w:hAnsi="Times New Roman"/>
                <w:bCs/>
                <w:sz w:val="28"/>
                <w:szCs w:val="28"/>
                <w:lang w:val="vi-VN"/>
              </w:rPr>
            </w:pPr>
          </w:p>
          <w:p w14:paraId="1CB86EF9" w14:textId="77777777" w:rsidR="001A6A8D" w:rsidRPr="001E7791" w:rsidRDefault="001A6A8D">
            <w:pPr>
              <w:spacing w:after="0" w:line="276" w:lineRule="auto"/>
              <w:jc w:val="both"/>
              <w:rPr>
                <w:rFonts w:ascii="Times New Roman" w:hAnsi="Times New Roman"/>
                <w:bCs/>
                <w:sz w:val="28"/>
                <w:szCs w:val="28"/>
                <w:lang w:val="vi-VN"/>
              </w:rPr>
            </w:pPr>
          </w:p>
          <w:p w14:paraId="6A8610EF" w14:textId="77777777" w:rsidR="001A6A8D" w:rsidRPr="001E7791" w:rsidRDefault="001A6A8D">
            <w:pPr>
              <w:spacing w:after="0" w:line="276" w:lineRule="auto"/>
              <w:jc w:val="both"/>
              <w:rPr>
                <w:rFonts w:ascii="Times New Roman" w:hAnsi="Times New Roman"/>
                <w:bCs/>
                <w:sz w:val="28"/>
                <w:szCs w:val="28"/>
                <w:lang w:val="vi-VN"/>
              </w:rPr>
            </w:pPr>
          </w:p>
          <w:p w14:paraId="34448FCB" w14:textId="77777777" w:rsidR="001A6A8D" w:rsidRPr="001E7791" w:rsidRDefault="001A6A8D">
            <w:pPr>
              <w:spacing w:after="0" w:line="276" w:lineRule="auto"/>
              <w:jc w:val="both"/>
              <w:rPr>
                <w:rFonts w:ascii="Times New Roman" w:hAnsi="Times New Roman"/>
                <w:bCs/>
                <w:sz w:val="28"/>
                <w:szCs w:val="28"/>
                <w:lang w:val="vi-VN"/>
              </w:rPr>
            </w:pPr>
          </w:p>
          <w:p w14:paraId="454D38F6" w14:textId="77777777" w:rsidR="001A6A8D" w:rsidRPr="001E7791" w:rsidRDefault="001A6A8D">
            <w:pPr>
              <w:spacing w:after="0" w:line="276" w:lineRule="auto"/>
              <w:jc w:val="both"/>
              <w:rPr>
                <w:rFonts w:ascii="Times New Roman" w:hAnsi="Times New Roman"/>
                <w:bCs/>
                <w:sz w:val="28"/>
                <w:szCs w:val="28"/>
                <w:lang w:val="vi-VN"/>
              </w:rPr>
            </w:pPr>
          </w:p>
          <w:p w14:paraId="3E8F0385" w14:textId="77777777" w:rsidR="001A6A8D" w:rsidRPr="001E7791" w:rsidRDefault="001A6A8D">
            <w:pPr>
              <w:spacing w:after="0" w:line="276" w:lineRule="auto"/>
              <w:jc w:val="both"/>
              <w:rPr>
                <w:rFonts w:ascii="Times New Roman" w:hAnsi="Times New Roman"/>
                <w:bCs/>
                <w:sz w:val="28"/>
                <w:szCs w:val="28"/>
                <w:lang w:val="vi-VN"/>
              </w:rPr>
            </w:pPr>
          </w:p>
          <w:p w14:paraId="0F86CA1B" w14:textId="77777777" w:rsidR="001A6A8D" w:rsidRPr="001E7791" w:rsidRDefault="001A6A8D">
            <w:pPr>
              <w:spacing w:after="0" w:line="276" w:lineRule="auto"/>
              <w:jc w:val="both"/>
              <w:rPr>
                <w:rFonts w:ascii="Times New Roman" w:hAnsi="Times New Roman"/>
                <w:bCs/>
                <w:sz w:val="28"/>
                <w:szCs w:val="28"/>
                <w:lang w:val="vi-VN"/>
              </w:rPr>
            </w:pPr>
          </w:p>
          <w:p w14:paraId="4104178B" w14:textId="77777777" w:rsidR="001A6A8D" w:rsidRPr="001E7791" w:rsidRDefault="001A6A8D">
            <w:pPr>
              <w:spacing w:after="0" w:line="276" w:lineRule="auto"/>
              <w:jc w:val="both"/>
              <w:rPr>
                <w:rFonts w:ascii="Times New Roman" w:hAnsi="Times New Roman"/>
                <w:bCs/>
                <w:sz w:val="28"/>
                <w:szCs w:val="28"/>
                <w:lang w:val="vi-VN"/>
              </w:rPr>
            </w:pPr>
          </w:p>
          <w:p w14:paraId="55081001" w14:textId="77777777" w:rsidR="001A6A8D" w:rsidRPr="001E7791" w:rsidRDefault="001A6A8D">
            <w:pPr>
              <w:spacing w:after="0" w:line="276" w:lineRule="auto"/>
              <w:jc w:val="both"/>
              <w:rPr>
                <w:rFonts w:ascii="Times New Roman" w:hAnsi="Times New Roman"/>
                <w:bCs/>
                <w:sz w:val="28"/>
                <w:szCs w:val="28"/>
                <w:lang w:val="vi-VN"/>
              </w:rPr>
            </w:pPr>
          </w:p>
          <w:p w14:paraId="315ACE68" w14:textId="77777777" w:rsidR="001A6A8D" w:rsidRPr="001E7791" w:rsidRDefault="001A6A8D">
            <w:pPr>
              <w:spacing w:after="0" w:line="276" w:lineRule="auto"/>
              <w:jc w:val="both"/>
              <w:rPr>
                <w:rFonts w:ascii="Times New Roman" w:hAnsi="Times New Roman"/>
                <w:bCs/>
                <w:sz w:val="28"/>
                <w:szCs w:val="28"/>
                <w:lang w:val="vi-VN"/>
              </w:rPr>
            </w:pPr>
          </w:p>
          <w:p w14:paraId="03AD2FAC" w14:textId="77777777" w:rsidR="001A6A8D" w:rsidRPr="001E7791" w:rsidRDefault="001A6A8D">
            <w:pPr>
              <w:spacing w:after="0" w:line="276" w:lineRule="auto"/>
              <w:jc w:val="both"/>
              <w:rPr>
                <w:rFonts w:ascii="Times New Roman" w:hAnsi="Times New Roman"/>
                <w:bCs/>
                <w:sz w:val="28"/>
                <w:szCs w:val="28"/>
                <w:lang w:val="vi-VN"/>
              </w:rPr>
            </w:pPr>
          </w:p>
          <w:p w14:paraId="260A7C54" w14:textId="77777777" w:rsidR="001A6A8D" w:rsidRPr="001E7791" w:rsidRDefault="001A6A8D">
            <w:pPr>
              <w:spacing w:after="0" w:line="276" w:lineRule="auto"/>
              <w:jc w:val="both"/>
              <w:rPr>
                <w:rFonts w:ascii="Times New Roman" w:hAnsi="Times New Roman"/>
                <w:bCs/>
                <w:sz w:val="28"/>
                <w:szCs w:val="28"/>
                <w:lang w:val="vi-VN"/>
              </w:rPr>
            </w:pPr>
          </w:p>
          <w:p w14:paraId="7B5067BF" w14:textId="77777777" w:rsidR="001A6A8D" w:rsidRPr="001E7791" w:rsidRDefault="001A6A8D">
            <w:pPr>
              <w:spacing w:after="0" w:line="276" w:lineRule="auto"/>
              <w:jc w:val="both"/>
              <w:rPr>
                <w:rFonts w:ascii="Times New Roman" w:hAnsi="Times New Roman"/>
                <w:bCs/>
                <w:sz w:val="28"/>
                <w:szCs w:val="28"/>
                <w:lang w:val="vi-VN"/>
              </w:rPr>
            </w:pPr>
          </w:p>
          <w:p w14:paraId="56A9044B" w14:textId="77777777" w:rsidR="001A6A8D" w:rsidRPr="001E7791" w:rsidRDefault="001A6A8D">
            <w:pPr>
              <w:spacing w:after="0" w:line="276" w:lineRule="auto"/>
              <w:jc w:val="both"/>
              <w:rPr>
                <w:rFonts w:ascii="Times New Roman" w:hAnsi="Times New Roman"/>
                <w:bCs/>
                <w:sz w:val="28"/>
                <w:szCs w:val="28"/>
                <w:lang w:val="vi-VN"/>
              </w:rPr>
            </w:pPr>
          </w:p>
          <w:p w14:paraId="2D169F78" w14:textId="77777777" w:rsidR="001A6A8D" w:rsidRPr="001E7791" w:rsidRDefault="001A6A8D">
            <w:pPr>
              <w:spacing w:after="0" w:line="276" w:lineRule="auto"/>
              <w:jc w:val="both"/>
              <w:rPr>
                <w:rFonts w:ascii="Times New Roman" w:hAnsi="Times New Roman"/>
                <w:bCs/>
                <w:sz w:val="28"/>
                <w:szCs w:val="28"/>
                <w:lang w:val="vi-VN"/>
              </w:rPr>
            </w:pPr>
          </w:p>
          <w:p w14:paraId="57F0797C" w14:textId="77777777" w:rsidR="001A6A8D" w:rsidRPr="001E7791" w:rsidRDefault="009A3E2A">
            <w:pPr>
              <w:spacing w:after="0" w:line="276" w:lineRule="auto"/>
              <w:jc w:val="both"/>
              <w:rPr>
                <w:rFonts w:ascii="Times New Roman" w:hAnsi="Times New Roman"/>
                <w:bCs/>
                <w:sz w:val="28"/>
                <w:szCs w:val="28"/>
                <w:lang w:val="vi-VN"/>
              </w:rPr>
            </w:pPr>
            <w:r w:rsidRPr="001E7791">
              <w:rPr>
                <w:rFonts w:ascii="Times New Roman" w:hAnsi="Times New Roman"/>
                <w:bCs/>
                <w:sz w:val="28"/>
                <w:szCs w:val="28"/>
                <w:lang w:val="vi-VN"/>
              </w:rPr>
              <w:t>0,5</w:t>
            </w:r>
          </w:p>
        </w:tc>
      </w:tr>
      <w:tr w:rsidR="001A6A8D" w:rsidRPr="001E7791" w14:paraId="18F416CB" w14:textId="77777777" w:rsidTr="0071134C">
        <w:trPr>
          <w:trHeight w:val="20"/>
        </w:trPr>
        <w:tc>
          <w:tcPr>
            <w:tcW w:w="610" w:type="pct"/>
            <w:vMerge/>
          </w:tcPr>
          <w:p w14:paraId="007E5A30" w14:textId="77777777" w:rsidR="001A6A8D" w:rsidRPr="001E7791" w:rsidRDefault="001A6A8D">
            <w:pPr>
              <w:spacing w:after="0" w:line="276" w:lineRule="auto"/>
              <w:jc w:val="both"/>
              <w:rPr>
                <w:rFonts w:ascii="Times New Roman" w:hAnsi="Times New Roman"/>
                <w:b/>
                <w:bCs/>
                <w:sz w:val="28"/>
                <w:szCs w:val="28"/>
                <w:lang w:val="en-SG"/>
              </w:rPr>
            </w:pPr>
          </w:p>
        </w:tc>
        <w:tc>
          <w:tcPr>
            <w:tcW w:w="567" w:type="pct"/>
            <w:vMerge/>
          </w:tcPr>
          <w:p w14:paraId="0A568A07" w14:textId="77777777" w:rsidR="001A6A8D" w:rsidRPr="001E7791" w:rsidRDefault="001A6A8D">
            <w:pPr>
              <w:spacing w:after="0" w:line="276" w:lineRule="auto"/>
              <w:jc w:val="both"/>
              <w:rPr>
                <w:rFonts w:ascii="Times New Roman" w:hAnsi="Times New Roman"/>
                <w:b/>
                <w:bCs/>
                <w:sz w:val="28"/>
                <w:szCs w:val="28"/>
                <w:lang w:val="en-SG"/>
              </w:rPr>
            </w:pPr>
          </w:p>
        </w:tc>
        <w:tc>
          <w:tcPr>
            <w:tcW w:w="3172" w:type="pct"/>
          </w:tcPr>
          <w:p w14:paraId="34F9F6ED" w14:textId="77777777" w:rsidR="001A6A8D" w:rsidRPr="001E7791" w:rsidRDefault="009A3E2A">
            <w:pPr>
              <w:spacing w:after="0" w:line="276" w:lineRule="auto"/>
              <w:jc w:val="both"/>
              <w:rPr>
                <w:rFonts w:ascii="Times New Roman" w:hAnsi="Times New Roman"/>
                <w:b/>
                <w:i/>
                <w:iCs/>
                <w:sz w:val="28"/>
                <w:szCs w:val="28"/>
                <w:lang w:val="en-SG"/>
              </w:rPr>
            </w:pPr>
            <w:r w:rsidRPr="001E7791">
              <w:rPr>
                <w:rFonts w:ascii="Times New Roman" w:hAnsi="Times New Roman"/>
                <w:b/>
                <w:i/>
                <w:iCs/>
                <w:sz w:val="28"/>
                <w:szCs w:val="28"/>
                <w:lang w:val="en-SG"/>
              </w:rPr>
              <w:t>d. Chính tả, ngữ pháp</w:t>
            </w:r>
          </w:p>
          <w:p w14:paraId="7482B2E8" w14:textId="77777777" w:rsidR="001A6A8D" w:rsidRPr="001E7791" w:rsidRDefault="009A3E2A">
            <w:pPr>
              <w:spacing w:after="0" w:line="276" w:lineRule="auto"/>
              <w:jc w:val="both"/>
              <w:rPr>
                <w:rFonts w:ascii="Times New Roman" w:hAnsi="Times New Roman"/>
                <w:sz w:val="28"/>
                <w:szCs w:val="28"/>
                <w:lang w:val="en-SG"/>
              </w:rPr>
            </w:pPr>
            <w:r w:rsidRPr="001E7791">
              <w:rPr>
                <w:rFonts w:ascii="Times New Roman" w:hAnsi="Times New Roman"/>
                <w:sz w:val="28"/>
                <w:szCs w:val="28"/>
                <w:lang w:val="en-SG"/>
              </w:rPr>
              <w:t>Đảm bảo chuẩn chính tả, ngữ pháp tiếng Việt.</w:t>
            </w:r>
          </w:p>
          <w:p w14:paraId="55165771" w14:textId="77777777" w:rsidR="001A6A8D" w:rsidRPr="001E7791" w:rsidRDefault="009A3E2A">
            <w:pPr>
              <w:spacing w:after="0" w:line="276" w:lineRule="auto"/>
              <w:jc w:val="both"/>
              <w:rPr>
                <w:rFonts w:ascii="Times New Roman" w:hAnsi="Times New Roman"/>
                <w:i/>
                <w:iCs/>
                <w:spacing w:val="-6"/>
                <w:sz w:val="28"/>
                <w:szCs w:val="28"/>
                <w:lang w:val="en-SG"/>
              </w:rPr>
            </w:pPr>
            <w:r w:rsidRPr="001E7791">
              <w:rPr>
                <w:rFonts w:ascii="Times New Roman" w:hAnsi="Times New Roman"/>
                <w:b/>
                <w:bCs/>
                <w:i/>
                <w:iCs/>
                <w:spacing w:val="-6"/>
                <w:sz w:val="28"/>
                <w:szCs w:val="28"/>
              </w:rPr>
              <w:t xml:space="preserve">Hướng dẫn chấm: </w:t>
            </w:r>
            <w:r w:rsidRPr="001E7791">
              <w:rPr>
                <w:rFonts w:ascii="Times New Roman" w:hAnsi="Times New Roman"/>
                <w:i/>
                <w:iCs/>
                <w:spacing w:val="-6"/>
                <w:sz w:val="28"/>
                <w:szCs w:val="28"/>
              </w:rPr>
              <w:t>Không cho điểm nếu bài làm có quá nhiều lỗi chính tả, ngữ pháp.</w:t>
            </w:r>
          </w:p>
        </w:tc>
        <w:tc>
          <w:tcPr>
            <w:tcW w:w="651" w:type="pct"/>
          </w:tcPr>
          <w:p w14:paraId="55257486" w14:textId="77777777" w:rsidR="001A6A8D" w:rsidRPr="001E7791" w:rsidRDefault="009A3E2A">
            <w:pPr>
              <w:spacing w:after="0" w:line="276" w:lineRule="auto"/>
              <w:jc w:val="both"/>
              <w:rPr>
                <w:rFonts w:ascii="Times New Roman" w:hAnsi="Times New Roman"/>
                <w:bCs/>
                <w:sz w:val="28"/>
                <w:szCs w:val="28"/>
                <w:lang w:val="en-SG"/>
              </w:rPr>
            </w:pPr>
            <w:r w:rsidRPr="001E7791">
              <w:rPr>
                <w:rFonts w:ascii="Times New Roman" w:hAnsi="Times New Roman"/>
                <w:bCs/>
                <w:sz w:val="28"/>
                <w:szCs w:val="28"/>
                <w:lang w:val="en-SG"/>
              </w:rPr>
              <w:t>0,25</w:t>
            </w:r>
          </w:p>
        </w:tc>
      </w:tr>
      <w:tr w:rsidR="001A6A8D" w:rsidRPr="001E7791" w14:paraId="10B4BEAA" w14:textId="77777777" w:rsidTr="0071134C">
        <w:trPr>
          <w:trHeight w:val="20"/>
        </w:trPr>
        <w:tc>
          <w:tcPr>
            <w:tcW w:w="610" w:type="pct"/>
            <w:vMerge/>
          </w:tcPr>
          <w:p w14:paraId="671B229D" w14:textId="77777777" w:rsidR="001A6A8D" w:rsidRPr="001E7791" w:rsidRDefault="001A6A8D">
            <w:pPr>
              <w:spacing w:after="0" w:line="276" w:lineRule="auto"/>
              <w:jc w:val="both"/>
              <w:rPr>
                <w:rFonts w:ascii="Times New Roman" w:hAnsi="Times New Roman"/>
                <w:b/>
                <w:bCs/>
                <w:sz w:val="28"/>
                <w:szCs w:val="28"/>
                <w:lang w:val="en-SG"/>
              </w:rPr>
            </w:pPr>
          </w:p>
        </w:tc>
        <w:tc>
          <w:tcPr>
            <w:tcW w:w="567" w:type="pct"/>
            <w:vMerge/>
          </w:tcPr>
          <w:p w14:paraId="170BDC12" w14:textId="77777777" w:rsidR="001A6A8D" w:rsidRPr="001E7791" w:rsidRDefault="001A6A8D">
            <w:pPr>
              <w:spacing w:after="0" w:line="276" w:lineRule="auto"/>
              <w:jc w:val="both"/>
              <w:rPr>
                <w:rFonts w:ascii="Times New Roman" w:hAnsi="Times New Roman"/>
                <w:b/>
                <w:bCs/>
                <w:sz w:val="28"/>
                <w:szCs w:val="28"/>
                <w:lang w:val="en-SG"/>
              </w:rPr>
            </w:pPr>
          </w:p>
        </w:tc>
        <w:tc>
          <w:tcPr>
            <w:tcW w:w="3172" w:type="pct"/>
          </w:tcPr>
          <w:p w14:paraId="3D065BC2" w14:textId="77777777" w:rsidR="001A6A8D" w:rsidRPr="001E7791" w:rsidRDefault="009A3E2A">
            <w:pPr>
              <w:spacing w:after="0" w:line="276" w:lineRule="auto"/>
              <w:jc w:val="both"/>
              <w:rPr>
                <w:rFonts w:ascii="Times New Roman" w:hAnsi="Times New Roman"/>
                <w:b/>
                <w:i/>
                <w:iCs/>
                <w:sz w:val="28"/>
                <w:szCs w:val="28"/>
              </w:rPr>
            </w:pPr>
            <w:r w:rsidRPr="001E7791">
              <w:rPr>
                <w:rFonts w:ascii="Times New Roman" w:hAnsi="Times New Roman"/>
                <w:b/>
                <w:i/>
                <w:iCs/>
                <w:sz w:val="28"/>
                <w:szCs w:val="28"/>
              </w:rPr>
              <w:t>e. Sáng tạo</w:t>
            </w:r>
          </w:p>
          <w:p w14:paraId="37FAE450" w14:textId="77777777" w:rsidR="001A6A8D" w:rsidRPr="001E7791" w:rsidRDefault="009A3E2A">
            <w:pPr>
              <w:spacing w:after="0" w:line="276" w:lineRule="auto"/>
              <w:jc w:val="both"/>
              <w:rPr>
                <w:rFonts w:ascii="Times New Roman" w:hAnsi="Times New Roman"/>
                <w:sz w:val="28"/>
                <w:szCs w:val="28"/>
              </w:rPr>
            </w:pPr>
            <w:r w:rsidRPr="001E7791">
              <w:rPr>
                <w:rFonts w:ascii="Times New Roman" w:hAnsi="Times New Roman"/>
                <w:sz w:val="28"/>
                <w:szCs w:val="28"/>
              </w:rPr>
              <w:t>Thể hiện suy nghĩ sâu sắc về vấn đề nghị luận; có cách diễn đạt mới mẻ.</w:t>
            </w:r>
          </w:p>
          <w:p w14:paraId="2F15ABCD" w14:textId="77777777" w:rsidR="001A6A8D" w:rsidRPr="001E7791" w:rsidRDefault="009A3E2A">
            <w:pPr>
              <w:spacing w:after="0" w:line="276" w:lineRule="auto"/>
              <w:jc w:val="both"/>
              <w:rPr>
                <w:rFonts w:ascii="Times New Roman" w:hAnsi="Times New Roman"/>
                <w:i/>
                <w:iCs/>
                <w:sz w:val="28"/>
                <w:szCs w:val="28"/>
              </w:rPr>
            </w:pPr>
            <w:r w:rsidRPr="001E7791">
              <w:rPr>
                <w:rFonts w:ascii="Times New Roman" w:hAnsi="Times New Roman"/>
                <w:b/>
                <w:bCs/>
                <w:i/>
                <w:iCs/>
                <w:sz w:val="28"/>
                <w:szCs w:val="28"/>
              </w:rPr>
              <w:t>Hướng dẫn chấm</w:t>
            </w:r>
            <w:r w:rsidRPr="001E7791">
              <w:rPr>
                <w:rFonts w:ascii="Times New Roman" w:hAnsi="Times New Roman"/>
                <w:i/>
                <w:iCs/>
                <w:sz w:val="28"/>
                <w:szCs w:val="28"/>
              </w:rPr>
              <w:t xml:space="preserve">: </w:t>
            </w:r>
          </w:p>
          <w:p w14:paraId="6D6CB009" w14:textId="77777777" w:rsidR="001A6A8D" w:rsidRPr="001E7791" w:rsidRDefault="009A3E2A">
            <w:pPr>
              <w:spacing w:after="0" w:line="276" w:lineRule="auto"/>
              <w:jc w:val="both"/>
              <w:rPr>
                <w:rFonts w:ascii="Times New Roman" w:hAnsi="Times New Roman"/>
                <w:i/>
                <w:iCs/>
                <w:sz w:val="28"/>
                <w:szCs w:val="28"/>
              </w:rPr>
            </w:pPr>
            <w:r w:rsidRPr="001E7791">
              <w:rPr>
                <w:rFonts w:ascii="Times New Roman" w:hAnsi="Times New Roman"/>
                <w:i/>
                <w:iCs/>
                <w:sz w:val="28"/>
                <w:szCs w:val="28"/>
              </w:rPr>
              <w:t>- Đáp ứng được 2 yêu cầu trở lên: 0,</w:t>
            </w:r>
            <w:r w:rsidRPr="001E7791">
              <w:rPr>
                <w:rFonts w:ascii="Times New Roman" w:hAnsi="Times New Roman"/>
                <w:i/>
                <w:iCs/>
                <w:sz w:val="28"/>
                <w:szCs w:val="28"/>
                <w:lang w:val="vi-VN"/>
              </w:rPr>
              <w:t>2</w:t>
            </w:r>
            <w:r w:rsidRPr="001E7791">
              <w:rPr>
                <w:rFonts w:ascii="Times New Roman" w:hAnsi="Times New Roman"/>
                <w:i/>
                <w:iCs/>
                <w:sz w:val="28"/>
                <w:szCs w:val="28"/>
              </w:rPr>
              <w:t>5 điểm.</w:t>
            </w:r>
          </w:p>
          <w:p w14:paraId="7DAA3DEE" w14:textId="77777777" w:rsidR="001A6A8D" w:rsidRPr="001E7791" w:rsidRDefault="009A3E2A">
            <w:pPr>
              <w:spacing w:after="0" w:line="276" w:lineRule="auto"/>
              <w:jc w:val="both"/>
              <w:rPr>
                <w:rFonts w:ascii="Times New Roman" w:hAnsi="Times New Roman"/>
                <w:sz w:val="28"/>
                <w:szCs w:val="28"/>
              </w:rPr>
            </w:pPr>
            <w:r w:rsidRPr="001E7791">
              <w:rPr>
                <w:rFonts w:ascii="Times New Roman" w:hAnsi="Times New Roman"/>
                <w:i/>
                <w:iCs/>
                <w:sz w:val="28"/>
                <w:szCs w:val="28"/>
              </w:rPr>
              <w:t xml:space="preserve">- </w:t>
            </w:r>
            <w:r w:rsidRPr="001E7791">
              <w:rPr>
                <w:rFonts w:ascii="Times New Roman" w:hAnsi="Times New Roman"/>
                <w:i/>
                <w:iCs/>
                <w:sz w:val="28"/>
                <w:szCs w:val="28"/>
                <w:lang w:val="vi-VN"/>
              </w:rPr>
              <w:t>Không đ</w:t>
            </w:r>
            <w:r w:rsidRPr="001E7791">
              <w:rPr>
                <w:rFonts w:ascii="Times New Roman" w:hAnsi="Times New Roman"/>
                <w:i/>
                <w:iCs/>
                <w:sz w:val="28"/>
                <w:szCs w:val="28"/>
              </w:rPr>
              <w:t>áp ứng được yêu cầu: 0</w:t>
            </w:r>
            <w:r w:rsidRPr="001E7791">
              <w:rPr>
                <w:rFonts w:ascii="Times New Roman" w:hAnsi="Times New Roman"/>
                <w:i/>
                <w:iCs/>
                <w:sz w:val="28"/>
                <w:szCs w:val="28"/>
                <w:lang w:val="vi-VN"/>
              </w:rPr>
              <w:t>,0</w:t>
            </w:r>
            <w:r w:rsidRPr="001E7791">
              <w:rPr>
                <w:rFonts w:ascii="Times New Roman" w:hAnsi="Times New Roman"/>
                <w:i/>
                <w:iCs/>
                <w:sz w:val="28"/>
                <w:szCs w:val="28"/>
              </w:rPr>
              <w:t xml:space="preserve"> điểm</w:t>
            </w:r>
            <w:r w:rsidRPr="001E7791">
              <w:rPr>
                <w:rFonts w:ascii="Times New Roman" w:hAnsi="Times New Roman"/>
                <w:sz w:val="28"/>
                <w:szCs w:val="28"/>
              </w:rPr>
              <w:t>.</w:t>
            </w:r>
          </w:p>
        </w:tc>
        <w:tc>
          <w:tcPr>
            <w:tcW w:w="651" w:type="pct"/>
          </w:tcPr>
          <w:p w14:paraId="0716CCA0" w14:textId="77777777" w:rsidR="001A6A8D" w:rsidRPr="001E7791" w:rsidRDefault="009A3E2A">
            <w:pPr>
              <w:spacing w:after="0" w:line="276" w:lineRule="auto"/>
              <w:jc w:val="both"/>
              <w:rPr>
                <w:rFonts w:ascii="Times New Roman" w:hAnsi="Times New Roman"/>
                <w:bCs/>
                <w:sz w:val="28"/>
                <w:szCs w:val="28"/>
                <w:lang w:val="en-SG"/>
              </w:rPr>
            </w:pPr>
            <w:r w:rsidRPr="001E7791">
              <w:rPr>
                <w:rFonts w:ascii="Times New Roman" w:hAnsi="Times New Roman"/>
                <w:bCs/>
                <w:sz w:val="28"/>
                <w:szCs w:val="28"/>
                <w:lang w:val="en-SG"/>
              </w:rPr>
              <w:t>0,</w:t>
            </w:r>
            <w:r w:rsidRPr="001E7791">
              <w:rPr>
                <w:rFonts w:ascii="Times New Roman" w:hAnsi="Times New Roman"/>
                <w:bCs/>
                <w:sz w:val="28"/>
                <w:szCs w:val="28"/>
                <w:lang w:val="vi-VN"/>
              </w:rPr>
              <w:t>2</w:t>
            </w:r>
            <w:r w:rsidRPr="001E7791">
              <w:rPr>
                <w:rFonts w:ascii="Times New Roman" w:hAnsi="Times New Roman"/>
                <w:bCs/>
                <w:sz w:val="28"/>
                <w:szCs w:val="28"/>
                <w:lang w:val="en-SG"/>
              </w:rPr>
              <w:t>5</w:t>
            </w:r>
          </w:p>
        </w:tc>
      </w:tr>
      <w:tr w:rsidR="001A6A8D" w:rsidRPr="001E7791" w14:paraId="679DBE01" w14:textId="77777777" w:rsidTr="0071134C">
        <w:trPr>
          <w:trHeight w:val="20"/>
        </w:trPr>
        <w:tc>
          <w:tcPr>
            <w:tcW w:w="4349" w:type="pct"/>
            <w:gridSpan w:val="3"/>
          </w:tcPr>
          <w:p w14:paraId="01033D81" w14:textId="77777777" w:rsidR="001A6A8D" w:rsidRPr="001E7791" w:rsidRDefault="009A3E2A">
            <w:pPr>
              <w:spacing w:after="0" w:line="276" w:lineRule="auto"/>
              <w:jc w:val="both"/>
              <w:rPr>
                <w:rFonts w:ascii="Times New Roman" w:hAnsi="Times New Roman"/>
                <w:b/>
                <w:bCs/>
                <w:sz w:val="28"/>
                <w:szCs w:val="28"/>
              </w:rPr>
            </w:pPr>
            <w:r w:rsidRPr="001E7791">
              <w:rPr>
                <w:rFonts w:ascii="Times New Roman" w:hAnsi="Times New Roman"/>
                <w:b/>
                <w:bCs/>
                <w:sz w:val="28"/>
                <w:szCs w:val="28"/>
              </w:rPr>
              <w:t>Tổng điểm</w:t>
            </w:r>
          </w:p>
        </w:tc>
        <w:tc>
          <w:tcPr>
            <w:tcW w:w="651" w:type="pct"/>
          </w:tcPr>
          <w:p w14:paraId="745B24C0" w14:textId="77777777" w:rsidR="001A6A8D" w:rsidRPr="001E7791" w:rsidRDefault="009A3E2A">
            <w:pPr>
              <w:spacing w:after="0" w:line="276" w:lineRule="auto"/>
              <w:jc w:val="both"/>
              <w:rPr>
                <w:rFonts w:ascii="Times New Roman" w:hAnsi="Times New Roman"/>
                <w:b/>
                <w:bCs/>
                <w:sz w:val="28"/>
                <w:szCs w:val="28"/>
                <w:lang w:val="en-SG"/>
              </w:rPr>
            </w:pPr>
            <w:r w:rsidRPr="001E7791">
              <w:rPr>
                <w:rFonts w:ascii="Times New Roman" w:hAnsi="Times New Roman"/>
                <w:b/>
                <w:bCs/>
                <w:sz w:val="28"/>
                <w:szCs w:val="28"/>
              </w:rPr>
              <w:t>10,0</w:t>
            </w:r>
          </w:p>
        </w:tc>
      </w:tr>
    </w:tbl>
    <w:p w14:paraId="298F1317" w14:textId="77777777" w:rsidR="001A6A8D" w:rsidRPr="001E7791" w:rsidRDefault="001A6A8D">
      <w:pPr>
        <w:rPr>
          <w:rFonts w:ascii="Times New Roman" w:hAnsi="Times New Roman"/>
          <w:sz w:val="28"/>
          <w:szCs w:val="28"/>
        </w:rPr>
      </w:pPr>
    </w:p>
    <w:p w14:paraId="70DC3451" w14:textId="77777777" w:rsidR="001A6A8D" w:rsidRPr="001E7791" w:rsidRDefault="001A6A8D">
      <w:pPr>
        <w:rPr>
          <w:rFonts w:ascii="Times New Roman" w:hAnsi="Times New Roman"/>
          <w:sz w:val="28"/>
          <w:szCs w:val="28"/>
        </w:rPr>
      </w:pPr>
    </w:p>
    <w:p w14:paraId="4ACFF4E5" w14:textId="77777777" w:rsidR="0028115D" w:rsidRPr="001E7791" w:rsidRDefault="0028115D" w:rsidP="0028115D">
      <w:pPr>
        <w:spacing w:after="0" w:line="360" w:lineRule="auto"/>
        <w:ind w:left="791"/>
        <w:rPr>
          <w:rFonts w:ascii="Times New Roman" w:hAnsi="Times New Roman"/>
          <w:bCs/>
          <w:sz w:val="28"/>
          <w:szCs w:val="28"/>
        </w:rPr>
      </w:pPr>
      <w:r w:rsidRPr="001E7791">
        <w:rPr>
          <w:rFonts w:ascii="Times New Roman" w:hAnsi="Times New Roman"/>
          <w:bCs/>
          <w:sz w:val="28"/>
          <w:szCs w:val="28"/>
        </w:rPr>
        <w:t>*</w:t>
      </w:r>
      <w:r w:rsidRPr="001E7791">
        <w:rPr>
          <w:rFonts w:ascii="Times New Roman" w:hAnsi="Times New Roman"/>
          <w:bCs/>
          <w:spacing w:val="-14"/>
          <w:sz w:val="28"/>
          <w:szCs w:val="28"/>
        </w:rPr>
        <w:t xml:space="preserve"> </w:t>
      </w:r>
      <w:r w:rsidRPr="001E7791">
        <w:rPr>
          <w:rFonts w:ascii="Times New Roman" w:hAnsi="Times New Roman"/>
          <w:bCs/>
          <w:sz w:val="28"/>
          <w:szCs w:val="28"/>
        </w:rPr>
        <w:t>Lưu</w:t>
      </w:r>
      <w:r w:rsidRPr="001E7791">
        <w:rPr>
          <w:rFonts w:ascii="Times New Roman" w:hAnsi="Times New Roman"/>
          <w:bCs/>
          <w:spacing w:val="-14"/>
          <w:sz w:val="28"/>
          <w:szCs w:val="28"/>
        </w:rPr>
        <w:t xml:space="preserve"> </w:t>
      </w:r>
      <w:r w:rsidRPr="001E7791">
        <w:rPr>
          <w:rFonts w:ascii="Times New Roman" w:hAnsi="Times New Roman"/>
          <w:bCs/>
          <w:sz w:val="28"/>
          <w:szCs w:val="28"/>
        </w:rPr>
        <w:t>ý</w:t>
      </w:r>
      <w:r w:rsidRPr="001E7791">
        <w:rPr>
          <w:rFonts w:ascii="Times New Roman" w:hAnsi="Times New Roman"/>
          <w:bCs/>
          <w:spacing w:val="-14"/>
          <w:sz w:val="28"/>
          <w:szCs w:val="28"/>
        </w:rPr>
        <w:t xml:space="preserve"> </w:t>
      </w:r>
      <w:r w:rsidRPr="001E7791">
        <w:rPr>
          <w:rFonts w:ascii="Times New Roman" w:hAnsi="Times New Roman"/>
          <w:bCs/>
          <w:spacing w:val="-2"/>
          <w:sz w:val="28"/>
          <w:szCs w:val="28"/>
        </w:rPr>
        <w:t>chung:</w:t>
      </w:r>
    </w:p>
    <w:p w14:paraId="26F2DD92" w14:textId="77777777" w:rsidR="0028115D" w:rsidRPr="001E7791" w:rsidRDefault="0028115D" w:rsidP="0028115D">
      <w:pPr>
        <w:pStyle w:val="ListParagraph"/>
        <w:numPr>
          <w:ilvl w:val="0"/>
          <w:numId w:val="20"/>
        </w:numPr>
        <w:tabs>
          <w:tab w:val="left" w:pos="948"/>
        </w:tabs>
        <w:spacing w:after="0" w:line="360" w:lineRule="auto"/>
        <w:ind w:left="1440" w:right="110" w:hanging="560"/>
        <w:contextualSpacing w:val="0"/>
        <w:rPr>
          <w:rFonts w:ascii="Times New Roman" w:hAnsi="Times New Roman"/>
          <w:bCs/>
          <w:sz w:val="28"/>
          <w:szCs w:val="28"/>
        </w:rPr>
      </w:pPr>
      <w:r w:rsidRPr="001E7791">
        <w:rPr>
          <w:rFonts w:ascii="Times New Roman" w:hAnsi="Times New Roman"/>
          <w:bCs/>
          <w:sz w:val="28"/>
          <w:szCs w:val="28"/>
        </w:rPr>
        <w:t>Giám</w:t>
      </w:r>
      <w:r w:rsidRPr="001E7791">
        <w:rPr>
          <w:rFonts w:ascii="Times New Roman" w:hAnsi="Times New Roman"/>
          <w:bCs/>
          <w:spacing w:val="-8"/>
          <w:sz w:val="28"/>
          <w:szCs w:val="28"/>
        </w:rPr>
        <w:t xml:space="preserve"> </w:t>
      </w:r>
      <w:r w:rsidRPr="001E7791">
        <w:rPr>
          <w:rFonts w:ascii="Times New Roman" w:hAnsi="Times New Roman"/>
          <w:bCs/>
          <w:sz w:val="28"/>
          <w:szCs w:val="28"/>
        </w:rPr>
        <w:t>khảo</w:t>
      </w:r>
      <w:r w:rsidRPr="001E7791">
        <w:rPr>
          <w:rFonts w:ascii="Times New Roman" w:hAnsi="Times New Roman"/>
          <w:bCs/>
          <w:spacing w:val="-8"/>
          <w:sz w:val="28"/>
          <w:szCs w:val="28"/>
        </w:rPr>
        <w:t xml:space="preserve"> </w:t>
      </w:r>
      <w:r w:rsidRPr="001E7791">
        <w:rPr>
          <w:rFonts w:ascii="Times New Roman" w:hAnsi="Times New Roman"/>
          <w:bCs/>
          <w:sz w:val="28"/>
          <w:szCs w:val="28"/>
        </w:rPr>
        <w:t>cần</w:t>
      </w:r>
      <w:r w:rsidRPr="001E7791">
        <w:rPr>
          <w:rFonts w:ascii="Times New Roman" w:hAnsi="Times New Roman"/>
          <w:bCs/>
          <w:spacing w:val="-8"/>
          <w:sz w:val="28"/>
          <w:szCs w:val="28"/>
        </w:rPr>
        <w:t xml:space="preserve"> </w:t>
      </w:r>
      <w:r w:rsidRPr="001E7791">
        <w:rPr>
          <w:rFonts w:ascii="Times New Roman" w:hAnsi="Times New Roman"/>
          <w:bCs/>
          <w:sz w:val="28"/>
          <w:szCs w:val="28"/>
        </w:rPr>
        <w:t>linh</w:t>
      </w:r>
      <w:r w:rsidRPr="001E7791">
        <w:rPr>
          <w:rFonts w:ascii="Times New Roman" w:hAnsi="Times New Roman"/>
          <w:bCs/>
          <w:spacing w:val="-7"/>
          <w:sz w:val="28"/>
          <w:szCs w:val="28"/>
        </w:rPr>
        <w:t xml:space="preserve"> </w:t>
      </w:r>
      <w:r w:rsidRPr="001E7791">
        <w:rPr>
          <w:rFonts w:ascii="Times New Roman" w:hAnsi="Times New Roman"/>
          <w:bCs/>
          <w:sz w:val="28"/>
          <w:szCs w:val="28"/>
        </w:rPr>
        <w:t>hoạt</w:t>
      </w:r>
      <w:r w:rsidRPr="001E7791">
        <w:rPr>
          <w:rFonts w:ascii="Times New Roman" w:hAnsi="Times New Roman"/>
          <w:bCs/>
          <w:spacing w:val="-8"/>
          <w:sz w:val="28"/>
          <w:szCs w:val="28"/>
        </w:rPr>
        <w:t xml:space="preserve"> </w:t>
      </w:r>
      <w:r w:rsidRPr="001E7791">
        <w:rPr>
          <w:rFonts w:ascii="Times New Roman" w:hAnsi="Times New Roman"/>
          <w:bCs/>
          <w:sz w:val="28"/>
          <w:szCs w:val="28"/>
        </w:rPr>
        <w:t>khi</w:t>
      </w:r>
      <w:r w:rsidRPr="001E7791">
        <w:rPr>
          <w:rFonts w:ascii="Times New Roman" w:hAnsi="Times New Roman"/>
          <w:bCs/>
          <w:spacing w:val="-8"/>
          <w:sz w:val="28"/>
          <w:szCs w:val="28"/>
        </w:rPr>
        <w:t xml:space="preserve"> </w:t>
      </w:r>
      <w:r w:rsidRPr="001E7791">
        <w:rPr>
          <w:rFonts w:ascii="Times New Roman" w:hAnsi="Times New Roman"/>
          <w:bCs/>
          <w:sz w:val="28"/>
          <w:szCs w:val="28"/>
        </w:rPr>
        <w:t>vận</w:t>
      </w:r>
      <w:r w:rsidRPr="001E7791">
        <w:rPr>
          <w:rFonts w:ascii="Times New Roman" w:hAnsi="Times New Roman"/>
          <w:bCs/>
          <w:spacing w:val="-8"/>
          <w:sz w:val="28"/>
          <w:szCs w:val="28"/>
        </w:rPr>
        <w:t xml:space="preserve"> </w:t>
      </w:r>
      <w:r w:rsidRPr="001E7791">
        <w:rPr>
          <w:rFonts w:ascii="Times New Roman" w:hAnsi="Times New Roman"/>
          <w:bCs/>
          <w:sz w:val="28"/>
          <w:szCs w:val="28"/>
        </w:rPr>
        <w:t>dụng</w:t>
      </w:r>
      <w:r w:rsidRPr="001E7791">
        <w:rPr>
          <w:rFonts w:ascii="Times New Roman" w:hAnsi="Times New Roman"/>
          <w:bCs/>
          <w:spacing w:val="-8"/>
          <w:sz w:val="28"/>
          <w:szCs w:val="28"/>
        </w:rPr>
        <w:t xml:space="preserve"> </w:t>
      </w:r>
      <w:r w:rsidRPr="001E7791">
        <w:rPr>
          <w:rFonts w:ascii="Times New Roman" w:hAnsi="Times New Roman"/>
          <w:bCs/>
          <w:sz w:val="28"/>
          <w:szCs w:val="28"/>
        </w:rPr>
        <w:t>đáp</w:t>
      </w:r>
      <w:r w:rsidRPr="001E7791">
        <w:rPr>
          <w:rFonts w:ascii="Times New Roman" w:hAnsi="Times New Roman"/>
          <w:bCs/>
          <w:spacing w:val="-10"/>
          <w:sz w:val="28"/>
          <w:szCs w:val="28"/>
        </w:rPr>
        <w:t xml:space="preserve"> </w:t>
      </w:r>
      <w:r w:rsidRPr="001E7791">
        <w:rPr>
          <w:rFonts w:ascii="Times New Roman" w:hAnsi="Times New Roman"/>
          <w:bCs/>
          <w:sz w:val="28"/>
          <w:szCs w:val="28"/>
        </w:rPr>
        <w:t>án,</w:t>
      </w:r>
      <w:r w:rsidRPr="001E7791">
        <w:rPr>
          <w:rFonts w:ascii="Times New Roman" w:hAnsi="Times New Roman"/>
          <w:bCs/>
          <w:spacing w:val="-8"/>
          <w:sz w:val="28"/>
          <w:szCs w:val="28"/>
        </w:rPr>
        <w:t xml:space="preserve"> </w:t>
      </w:r>
      <w:r w:rsidRPr="001E7791">
        <w:rPr>
          <w:rFonts w:ascii="Times New Roman" w:hAnsi="Times New Roman"/>
          <w:bCs/>
          <w:sz w:val="28"/>
          <w:szCs w:val="28"/>
        </w:rPr>
        <w:t>tránh</w:t>
      </w:r>
      <w:r w:rsidRPr="001E7791">
        <w:rPr>
          <w:rFonts w:ascii="Times New Roman" w:hAnsi="Times New Roman"/>
          <w:bCs/>
          <w:spacing w:val="-8"/>
          <w:sz w:val="28"/>
          <w:szCs w:val="28"/>
        </w:rPr>
        <w:t xml:space="preserve"> </w:t>
      </w:r>
      <w:r w:rsidRPr="001E7791">
        <w:rPr>
          <w:rFonts w:ascii="Times New Roman" w:hAnsi="Times New Roman"/>
          <w:bCs/>
          <w:sz w:val="28"/>
          <w:szCs w:val="28"/>
        </w:rPr>
        <w:t>hiện</w:t>
      </w:r>
      <w:r w:rsidRPr="001E7791">
        <w:rPr>
          <w:rFonts w:ascii="Times New Roman" w:hAnsi="Times New Roman"/>
          <w:bCs/>
          <w:spacing w:val="-10"/>
          <w:sz w:val="28"/>
          <w:szCs w:val="28"/>
        </w:rPr>
        <w:t xml:space="preserve"> </w:t>
      </w:r>
      <w:r w:rsidRPr="001E7791">
        <w:rPr>
          <w:rFonts w:ascii="Times New Roman" w:hAnsi="Times New Roman"/>
          <w:bCs/>
          <w:sz w:val="28"/>
          <w:szCs w:val="28"/>
        </w:rPr>
        <w:t>tượng</w:t>
      </w:r>
      <w:r w:rsidRPr="001E7791">
        <w:rPr>
          <w:rFonts w:ascii="Times New Roman" w:hAnsi="Times New Roman"/>
          <w:bCs/>
          <w:spacing w:val="-10"/>
          <w:sz w:val="28"/>
          <w:szCs w:val="28"/>
        </w:rPr>
        <w:t xml:space="preserve"> </w:t>
      </w:r>
      <w:r w:rsidRPr="001E7791">
        <w:rPr>
          <w:rFonts w:ascii="Times New Roman" w:hAnsi="Times New Roman"/>
          <w:bCs/>
          <w:sz w:val="28"/>
          <w:szCs w:val="28"/>
        </w:rPr>
        <w:t>đếm</w:t>
      </w:r>
      <w:r w:rsidRPr="001E7791">
        <w:rPr>
          <w:rFonts w:ascii="Times New Roman" w:hAnsi="Times New Roman"/>
          <w:bCs/>
          <w:spacing w:val="-10"/>
          <w:sz w:val="28"/>
          <w:szCs w:val="28"/>
        </w:rPr>
        <w:t xml:space="preserve"> </w:t>
      </w:r>
      <w:r w:rsidRPr="001E7791">
        <w:rPr>
          <w:rFonts w:ascii="Times New Roman" w:hAnsi="Times New Roman"/>
          <w:bCs/>
          <w:sz w:val="28"/>
          <w:szCs w:val="28"/>
        </w:rPr>
        <w:t>ý</w:t>
      </w:r>
      <w:r w:rsidRPr="001E7791">
        <w:rPr>
          <w:rFonts w:ascii="Times New Roman" w:hAnsi="Times New Roman"/>
          <w:bCs/>
          <w:spacing w:val="-8"/>
          <w:sz w:val="28"/>
          <w:szCs w:val="28"/>
        </w:rPr>
        <w:t xml:space="preserve"> </w:t>
      </w:r>
      <w:r w:rsidRPr="001E7791">
        <w:rPr>
          <w:rFonts w:ascii="Times New Roman" w:hAnsi="Times New Roman"/>
          <w:bCs/>
          <w:sz w:val="28"/>
          <w:szCs w:val="28"/>
        </w:rPr>
        <w:t>cho</w:t>
      </w:r>
      <w:r w:rsidRPr="001E7791">
        <w:rPr>
          <w:rFonts w:ascii="Times New Roman" w:hAnsi="Times New Roman"/>
          <w:bCs/>
          <w:spacing w:val="-7"/>
          <w:sz w:val="28"/>
          <w:szCs w:val="28"/>
        </w:rPr>
        <w:t xml:space="preserve"> </w:t>
      </w:r>
      <w:r w:rsidRPr="001E7791">
        <w:rPr>
          <w:rFonts w:ascii="Times New Roman" w:hAnsi="Times New Roman"/>
          <w:bCs/>
          <w:sz w:val="28"/>
          <w:szCs w:val="28"/>
        </w:rPr>
        <w:t xml:space="preserve">điểm </w:t>
      </w:r>
      <w:r w:rsidRPr="001E7791">
        <w:rPr>
          <w:rFonts w:ascii="Times New Roman" w:hAnsi="Times New Roman"/>
          <w:bCs/>
          <w:spacing w:val="-8"/>
          <w:sz w:val="28"/>
          <w:szCs w:val="28"/>
        </w:rPr>
        <w:t>hoặc</w:t>
      </w:r>
      <w:r w:rsidRPr="001E7791">
        <w:rPr>
          <w:rFonts w:ascii="Times New Roman" w:hAnsi="Times New Roman"/>
          <w:bCs/>
          <w:spacing w:val="-19"/>
          <w:sz w:val="28"/>
          <w:szCs w:val="28"/>
        </w:rPr>
        <w:t xml:space="preserve"> </w:t>
      </w:r>
      <w:r w:rsidRPr="001E7791">
        <w:rPr>
          <w:rFonts w:ascii="Times New Roman" w:hAnsi="Times New Roman"/>
          <w:bCs/>
          <w:spacing w:val="-8"/>
          <w:sz w:val="28"/>
          <w:szCs w:val="28"/>
        </w:rPr>
        <w:t>chấm</w:t>
      </w:r>
      <w:r w:rsidRPr="001E7791">
        <w:rPr>
          <w:rFonts w:ascii="Times New Roman" w:hAnsi="Times New Roman"/>
          <w:bCs/>
          <w:spacing w:val="-21"/>
          <w:sz w:val="28"/>
          <w:szCs w:val="28"/>
        </w:rPr>
        <w:t xml:space="preserve"> </w:t>
      </w:r>
      <w:r w:rsidRPr="001E7791">
        <w:rPr>
          <w:rFonts w:ascii="Times New Roman" w:hAnsi="Times New Roman"/>
          <w:bCs/>
          <w:spacing w:val="-8"/>
          <w:sz w:val="28"/>
          <w:szCs w:val="28"/>
        </w:rPr>
        <w:t>sót</w:t>
      </w:r>
      <w:r w:rsidRPr="001E7791">
        <w:rPr>
          <w:rFonts w:ascii="Times New Roman" w:hAnsi="Times New Roman"/>
          <w:bCs/>
          <w:spacing w:val="-21"/>
          <w:sz w:val="28"/>
          <w:szCs w:val="28"/>
        </w:rPr>
        <w:t xml:space="preserve"> </w:t>
      </w:r>
      <w:r w:rsidRPr="001E7791">
        <w:rPr>
          <w:rFonts w:ascii="Times New Roman" w:hAnsi="Times New Roman"/>
          <w:bCs/>
          <w:spacing w:val="-8"/>
          <w:sz w:val="28"/>
          <w:szCs w:val="28"/>
        </w:rPr>
        <w:t>điểm</w:t>
      </w:r>
      <w:r w:rsidRPr="001E7791">
        <w:rPr>
          <w:rFonts w:ascii="Times New Roman" w:hAnsi="Times New Roman"/>
          <w:bCs/>
          <w:spacing w:val="-23"/>
          <w:sz w:val="28"/>
          <w:szCs w:val="28"/>
        </w:rPr>
        <w:t xml:space="preserve"> </w:t>
      </w:r>
      <w:r w:rsidRPr="001E7791">
        <w:rPr>
          <w:rFonts w:ascii="Times New Roman" w:hAnsi="Times New Roman"/>
          <w:bCs/>
          <w:spacing w:val="-8"/>
          <w:sz w:val="28"/>
          <w:szCs w:val="28"/>
        </w:rPr>
        <w:t>của</w:t>
      </w:r>
      <w:r w:rsidRPr="001E7791">
        <w:rPr>
          <w:rFonts w:ascii="Times New Roman" w:hAnsi="Times New Roman"/>
          <w:bCs/>
          <w:spacing w:val="-17"/>
          <w:sz w:val="28"/>
          <w:szCs w:val="28"/>
        </w:rPr>
        <w:t xml:space="preserve"> </w:t>
      </w:r>
      <w:r w:rsidRPr="001E7791">
        <w:rPr>
          <w:rFonts w:ascii="Times New Roman" w:hAnsi="Times New Roman"/>
          <w:bCs/>
          <w:spacing w:val="-8"/>
          <w:sz w:val="28"/>
          <w:szCs w:val="28"/>
        </w:rPr>
        <w:t>học</w:t>
      </w:r>
      <w:r w:rsidRPr="001E7791">
        <w:rPr>
          <w:rFonts w:ascii="Times New Roman" w:hAnsi="Times New Roman"/>
          <w:bCs/>
          <w:spacing w:val="-21"/>
          <w:sz w:val="28"/>
          <w:szCs w:val="28"/>
        </w:rPr>
        <w:t xml:space="preserve"> </w:t>
      </w:r>
      <w:r w:rsidRPr="001E7791">
        <w:rPr>
          <w:rFonts w:ascii="Times New Roman" w:hAnsi="Times New Roman"/>
          <w:bCs/>
          <w:spacing w:val="-8"/>
          <w:sz w:val="28"/>
          <w:szCs w:val="28"/>
        </w:rPr>
        <w:t>sinh.</w:t>
      </w:r>
      <w:r w:rsidRPr="001E7791">
        <w:rPr>
          <w:rFonts w:ascii="Times New Roman" w:hAnsi="Times New Roman"/>
          <w:bCs/>
          <w:spacing w:val="-17"/>
          <w:sz w:val="28"/>
          <w:szCs w:val="28"/>
        </w:rPr>
        <w:t xml:space="preserve"> </w:t>
      </w:r>
      <w:r w:rsidRPr="001E7791">
        <w:rPr>
          <w:rFonts w:ascii="Times New Roman" w:hAnsi="Times New Roman"/>
          <w:bCs/>
          <w:spacing w:val="-8"/>
          <w:sz w:val="28"/>
          <w:szCs w:val="28"/>
        </w:rPr>
        <w:t>Khuyến</w:t>
      </w:r>
      <w:r w:rsidRPr="001E7791">
        <w:rPr>
          <w:rFonts w:ascii="Times New Roman" w:hAnsi="Times New Roman"/>
          <w:bCs/>
          <w:spacing w:val="-21"/>
          <w:sz w:val="28"/>
          <w:szCs w:val="28"/>
        </w:rPr>
        <w:t xml:space="preserve"> </w:t>
      </w:r>
      <w:r w:rsidRPr="001E7791">
        <w:rPr>
          <w:rFonts w:ascii="Times New Roman" w:hAnsi="Times New Roman"/>
          <w:bCs/>
          <w:spacing w:val="-8"/>
          <w:sz w:val="28"/>
          <w:szCs w:val="28"/>
        </w:rPr>
        <w:t>khích</w:t>
      </w:r>
      <w:r w:rsidRPr="001E7791">
        <w:rPr>
          <w:rFonts w:ascii="Times New Roman" w:hAnsi="Times New Roman"/>
          <w:bCs/>
          <w:spacing w:val="-17"/>
          <w:sz w:val="28"/>
          <w:szCs w:val="28"/>
        </w:rPr>
        <w:t xml:space="preserve"> </w:t>
      </w:r>
      <w:r w:rsidRPr="001E7791">
        <w:rPr>
          <w:rFonts w:ascii="Times New Roman" w:hAnsi="Times New Roman"/>
          <w:bCs/>
          <w:spacing w:val="-8"/>
          <w:sz w:val="28"/>
          <w:szCs w:val="28"/>
        </w:rPr>
        <w:t>bài</w:t>
      </w:r>
      <w:r w:rsidRPr="001E7791">
        <w:rPr>
          <w:rFonts w:ascii="Times New Roman" w:hAnsi="Times New Roman"/>
          <w:bCs/>
          <w:spacing w:val="-21"/>
          <w:sz w:val="28"/>
          <w:szCs w:val="28"/>
        </w:rPr>
        <w:t xml:space="preserve"> </w:t>
      </w:r>
      <w:r w:rsidRPr="001E7791">
        <w:rPr>
          <w:rFonts w:ascii="Times New Roman" w:hAnsi="Times New Roman"/>
          <w:bCs/>
          <w:spacing w:val="-8"/>
          <w:sz w:val="28"/>
          <w:szCs w:val="28"/>
        </w:rPr>
        <w:t>viết</w:t>
      </w:r>
      <w:r w:rsidRPr="001E7791">
        <w:rPr>
          <w:rFonts w:ascii="Times New Roman" w:hAnsi="Times New Roman"/>
          <w:bCs/>
          <w:spacing w:val="-21"/>
          <w:sz w:val="28"/>
          <w:szCs w:val="28"/>
        </w:rPr>
        <w:t xml:space="preserve"> </w:t>
      </w:r>
      <w:r w:rsidRPr="001E7791">
        <w:rPr>
          <w:rFonts w:ascii="Times New Roman" w:hAnsi="Times New Roman"/>
          <w:bCs/>
          <w:spacing w:val="-8"/>
          <w:sz w:val="28"/>
          <w:szCs w:val="28"/>
        </w:rPr>
        <w:t>có</w:t>
      </w:r>
      <w:r w:rsidRPr="001E7791">
        <w:rPr>
          <w:rFonts w:ascii="Times New Roman" w:hAnsi="Times New Roman"/>
          <w:bCs/>
          <w:spacing w:val="-17"/>
          <w:sz w:val="28"/>
          <w:szCs w:val="28"/>
        </w:rPr>
        <w:t xml:space="preserve"> </w:t>
      </w:r>
      <w:r w:rsidRPr="001E7791">
        <w:rPr>
          <w:rFonts w:ascii="Times New Roman" w:hAnsi="Times New Roman"/>
          <w:bCs/>
          <w:spacing w:val="-8"/>
          <w:sz w:val="28"/>
          <w:szCs w:val="28"/>
        </w:rPr>
        <w:t>sự</w:t>
      </w:r>
      <w:r w:rsidRPr="001E7791">
        <w:rPr>
          <w:rFonts w:ascii="Times New Roman" w:hAnsi="Times New Roman"/>
          <w:bCs/>
          <w:spacing w:val="-19"/>
          <w:sz w:val="28"/>
          <w:szCs w:val="28"/>
        </w:rPr>
        <w:t xml:space="preserve"> </w:t>
      </w:r>
      <w:r w:rsidRPr="001E7791">
        <w:rPr>
          <w:rFonts w:ascii="Times New Roman" w:hAnsi="Times New Roman"/>
          <w:bCs/>
          <w:spacing w:val="-8"/>
          <w:sz w:val="28"/>
          <w:szCs w:val="28"/>
        </w:rPr>
        <w:t>sáng</w:t>
      </w:r>
      <w:r w:rsidRPr="001E7791">
        <w:rPr>
          <w:rFonts w:ascii="Times New Roman" w:hAnsi="Times New Roman"/>
          <w:bCs/>
          <w:spacing w:val="-17"/>
          <w:sz w:val="28"/>
          <w:szCs w:val="28"/>
        </w:rPr>
        <w:t xml:space="preserve"> </w:t>
      </w:r>
      <w:r w:rsidRPr="001E7791">
        <w:rPr>
          <w:rFonts w:ascii="Times New Roman" w:hAnsi="Times New Roman"/>
          <w:bCs/>
          <w:spacing w:val="-8"/>
          <w:sz w:val="28"/>
          <w:szCs w:val="28"/>
        </w:rPr>
        <w:t>tạo</w:t>
      </w:r>
      <w:r w:rsidRPr="001E7791">
        <w:rPr>
          <w:rFonts w:ascii="Times New Roman" w:hAnsi="Times New Roman"/>
          <w:bCs/>
          <w:spacing w:val="-21"/>
          <w:sz w:val="28"/>
          <w:szCs w:val="28"/>
        </w:rPr>
        <w:t xml:space="preserve"> </w:t>
      </w:r>
      <w:r w:rsidRPr="001E7791">
        <w:rPr>
          <w:rFonts w:ascii="Times New Roman" w:hAnsi="Times New Roman"/>
          <w:bCs/>
          <w:spacing w:val="-8"/>
          <w:sz w:val="28"/>
          <w:szCs w:val="28"/>
        </w:rPr>
        <w:t>và</w:t>
      </w:r>
      <w:r w:rsidRPr="001E7791">
        <w:rPr>
          <w:rFonts w:ascii="Times New Roman" w:hAnsi="Times New Roman"/>
          <w:bCs/>
          <w:spacing w:val="-17"/>
          <w:sz w:val="28"/>
          <w:szCs w:val="28"/>
        </w:rPr>
        <w:t xml:space="preserve"> </w:t>
      </w:r>
      <w:r w:rsidRPr="001E7791">
        <w:rPr>
          <w:rFonts w:ascii="Times New Roman" w:hAnsi="Times New Roman"/>
          <w:bCs/>
          <w:spacing w:val="-8"/>
          <w:sz w:val="28"/>
          <w:szCs w:val="28"/>
        </w:rPr>
        <w:t>phù</w:t>
      </w:r>
      <w:r w:rsidRPr="001E7791">
        <w:rPr>
          <w:rFonts w:ascii="Times New Roman" w:hAnsi="Times New Roman"/>
          <w:bCs/>
          <w:spacing w:val="-21"/>
          <w:sz w:val="28"/>
          <w:szCs w:val="28"/>
        </w:rPr>
        <w:t xml:space="preserve"> </w:t>
      </w:r>
      <w:r w:rsidRPr="001E7791">
        <w:rPr>
          <w:rFonts w:ascii="Times New Roman" w:hAnsi="Times New Roman"/>
          <w:bCs/>
          <w:spacing w:val="-8"/>
          <w:sz w:val="28"/>
          <w:szCs w:val="28"/>
        </w:rPr>
        <w:t>hợp.</w:t>
      </w:r>
    </w:p>
    <w:p w14:paraId="4E2ADE7D" w14:textId="77777777" w:rsidR="0028115D" w:rsidRPr="001E7791" w:rsidRDefault="0028115D" w:rsidP="0028115D">
      <w:pPr>
        <w:pStyle w:val="ListParagraph"/>
        <w:numPr>
          <w:ilvl w:val="0"/>
          <w:numId w:val="20"/>
        </w:numPr>
        <w:tabs>
          <w:tab w:val="left" w:pos="934"/>
        </w:tabs>
        <w:spacing w:after="0" w:line="360" w:lineRule="auto"/>
        <w:ind w:left="1432" w:hanging="552"/>
        <w:contextualSpacing w:val="0"/>
        <w:rPr>
          <w:rFonts w:ascii="Times New Roman" w:hAnsi="Times New Roman"/>
          <w:bCs/>
          <w:sz w:val="28"/>
          <w:szCs w:val="28"/>
        </w:rPr>
      </w:pPr>
      <w:r w:rsidRPr="001E7791">
        <w:rPr>
          <w:rFonts w:ascii="Times New Roman" w:hAnsi="Times New Roman"/>
          <w:bCs/>
          <w:spacing w:val="-4"/>
          <w:sz w:val="28"/>
          <w:szCs w:val="28"/>
        </w:rPr>
        <w:t>Điểm</w:t>
      </w:r>
      <w:r w:rsidRPr="001E7791">
        <w:rPr>
          <w:rFonts w:ascii="Times New Roman" w:hAnsi="Times New Roman"/>
          <w:bCs/>
          <w:spacing w:val="-8"/>
          <w:sz w:val="28"/>
          <w:szCs w:val="28"/>
        </w:rPr>
        <w:t xml:space="preserve"> </w:t>
      </w:r>
      <w:r w:rsidRPr="001E7791">
        <w:rPr>
          <w:rFonts w:ascii="Times New Roman" w:hAnsi="Times New Roman"/>
          <w:bCs/>
          <w:spacing w:val="-4"/>
          <w:sz w:val="28"/>
          <w:szCs w:val="28"/>
        </w:rPr>
        <w:t>của</w:t>
      </w:r>
      <w:r w:rsidRPr="001E7791">
        <w:rPr>
          <w:rFonts w:ascii="Times New Roman" w:hAnsi="Times New Roman"/>
          <w:bCs/>
          <w:spacing w:val="-8"/>
          <w:sz w:val="28"/>
          <w:szCs w:val="28"/>
        </w:rPr>
        <w:t xml:space="preserve"> </w:t>
      </w:r>
      <w:r w:rsidRPr="001E7791">
        <w:rPr>
          <w:rFonts w:ascii="Times New Roman" w:hAnsi="Times New Roman"/>
          <w:bCs/>
          <w:spacing w:val="-4"/>
          <w:sz w:val="28"/>
          <w:szCs w:val="28"/>
        </w:rPr>
        <w:t>toàn</w:t>
      </w:r>
      <w:r w:rsidRPr="001E7791">
        <w:rPr>
          <w:rFonts w:ascii="Times New Roman" w:hAnsi="Times New Roman"/>
          <w:bCs/>
          <w:spacing w:val="-7"/>
          <w:sz w:val="28"/>
          <w:szCs w:val="28"/>
        </w:rPr>
        <w:t xml:space="preserve"> </w:t>
      </w:r>
      <w:r w:rsidRPr="001E7791">
        <w:rPr>
          <w:rFonts w:ascii="Times New Roman" w:hAnsi="Times New Roman"/>
          <w:bCs/>
          <w:spacing w:val="-4"/>
          <w:sz w:val="28"/>
          <w:szCs w:val="28"/>
        </w:rPr>
        <w:t>bài</w:t>
      </w:r>
      <w:r w:rsidRPr="001E7791">
        <w:rPr>
          <w:rFonts w:ascii="Times New Roman" w:hAnsi="Times New Roman"/>
          <w:bCs/>
          <w:spacing w:val="-8"/>
          <w:sz w:val="28"/>
          <w:szCs w:val="28"/>
        </w:rPr>
        <w:t xml:space="preserve"> </w:t>
      </w:r>
      <w:r w:rsidRPr="001E7791">
        <w:rPr>
          <w:rFonts w:ascii="Times New Roman" w:hAnsi="Times New Roman"/>
          <w:bCs/>
          <w:spacing w:val="-4"/>
          <w:sz w:val="28"/>
          <w:szCs w:val="28"/>
        </w:rPr>
        <w:t>để</w:t>
      </w:r>
      <w:r w:rsidRPr="001E7791">
        <w:rPr>
          <w:rFonts w:ascii="Times New Roman" w:hAnsi="Times New Roman"/>
          <w:bCs/>
          <w:spacing w:val="-8"/>
          <w:sz w:val="28"/>
          <w:szCs w:val="28"/>
        </w:rPr>
        <w:t xml:space="preserve"> </w:t>
      </w:r>
      <w:r w:rsidRPr="001E7791">
        <w:rPr>
          <w:rFonts w:ascii="Times New Roman" w:hAnsi="Times New Roman"/>
          <w:bCs/>
          <w:spacing w:val="-4"/>
          <w:sz w:val="28"/>
          <w:szCs w:val="28"/>
        </w:rPr>
        <w:t>điểm</w:t>
      </w:r>
      <w:r w:rsidRPr="001E7791">
        <w:rPr>
          <w:rFonts w:ascii="Times New Roman" w:hAnsi="Times New Roman"/>
          <w:bCs/>
          <w:spacing w:val="-9"/>
          <w:sz w:val="28"/>
          <w:szCs w:val="28"/>
        </w:rPr>
        <w:t xml:space="preserve"> </w:t>
      </w:r>
      <w:r w:rsidRPr="001E7791">
        <w:rPr>
          <w:rFonts w:ascii="Times New Roman" w:hAnsi="Times New Roman"/>
          <w:bCs/>
          <w:spacing w:val="-4"/>
          <w:sz w:val="28"/>
          <w:szCs w:val="28"/>
        </w:rPr>
        <w:t>lẻ</w:t>
      </w:r>
      <w:r w:rsidRPr="001E7791">
        <w:rPr>
          <w:rFonts w:ascii="Times New Roman" w:hAnsi="Times New Roman"/>
          <w:bCs/>
          <w:spacing w:val="-8"/>
          <w:sz w:val="28"/>
          <w:szCs w:val="28"/>
        </w:rPr>
        <w:t xml:space="preserve"> </w:t>
      </w:r>
      <w:r w:rsidRPr="001E7791">
        <w:rPr>
          <w:rFonts w:ascii="Times New Roman" w:hAnsi="Times New Roman"/>
          <w:bCs/>
          <w:spacing w:val="-4"/>
          <w:sz w:val="28"/>
          <w:szCs w:val="28"/>
        </w:rPr>
        <w:t>tới</w:t>
      </w:r>
      <w:r w:rsidRPr="001E7791">
        <w:rPr>
          <w:rFonts w:ascii="Times New Roman" w:hAnsi="Times New Roman"/>
          <w:bCs/>
          <w:spacing w:val="-8"/>
          <w:sz w:val="28"/>
          <w:szCs w:val="28"/>
        </w:rPr>
        <w:t xml:space="preserve"> </w:t>
      </w:r>
      <w:r w:rsidRPr="001E7791">
        <w:rPr>
          <w:rFonts w:ascii="Times New Roman" w:hAnsi="Times New Roman"/>
          <w:bCs/>
          <w:spacing w:val="-4"/>
          <w:sz w:val="28"/>
          <w:szCs w:val="28"/>
        </w:rPr>
        <w:t>0, 25</w:t>
      </w:r>
      <w:r w:rsidRPr="001E7791">
        <w:rPr>
          <w:rFonts w:ascii="Times New Roman" w:hAnsi="Times New Roman"/>
          <w:bCs/>
          <w:spacing w:val="-7"/>
          <w:sz w:val="28"/>
          <w:szCs w:val="28"/>
        </w:rPr>
        <w:t xml:space="preserve"> </w:t>
      </w:r>
      <w:r w:rsidRPr="001E7791">
        <w:rPr>
          <w:rFonts w:ascii="Times New Roman" w:hAnsi="Times New Roman"/>
          <w:bCs/>
          <w:spacing w:val="-4"/>
          <w:sz w:val="28"/>
          <w:szCs w:val="28"/>
        </w:rPr>
        <w:t>điểm.</w:t>
      </w:r>
    </w:p>
    <w:p w14:paraId="5DA640F1" w14:textId="77777777" w:rsidR="001A6A8D" w:rsidRPr="001E7791" w:rsidRDefault="001A6A8D">
      <w:pPr>
        <w:rPr>
          <w:rFonts w:ascii="Times New Roman" w:hAnsi="Times New Roman"/>
          <w:sz w:val="28"/>
          <w:szCs w:val="28"/>
        </w:rPr>
      </w:pPr>
    </w:p>
    <w:p w14:paraId="4E164E18" w14:textId="77777777" w:rsidR="001A6A8D" w:rsidRPr="001E7791" w:rsidRDefault="001A6A8D">
      <w:pPr>
        <w:rPr>
          <w:rFonts w:ascii="Times New Roman" w:hAnsi="Times New Roman"/>
          <w:sz w:val="28"/>
          <w:szCs w:val="28"/>
        </w:rPr>
      </w:pPr>
    </w:p>
    <w:p w14:paraId="48BEC1D0" w14:textId="77777777" w:rsidR="001A6A8D" w:rsidRDefault="001A6A8D">
      <w:pPr>
        <w:jc w:val="both"/>
        <w:rPr>
          <w:rFonts w:ascii="Times New Roman" w:eastAsia="SimSun" w:hAnsi="Times New Roman"/>
          <w:sz w:val="26"/>
          <w:szCs w:val="26"/>
          <w:lang w:eastAsia="zh-CN" w:bidi="ar"/>
        </w:rPr>
      </w:pPr>
    </w:p>
    <w:p w14:paraId="591E3342" w14:textId="77777777" w:rsidR="001A6A8D" w:rsidRDefault="001A6A8D">
      <w:pPr>
        <w:spacing w:after="0" w:line="276" w:lineRule="auto"/>
        <w:jc w:val="both"/>
        <w:rPr>
          <w:rFonts w:ascii="Times New Roman" w:hAnsi="Times New Roman"/>
          <w:i/>
          <w:sz w:val="26"/>
          <w:szCs w:val="26"/>
          <w:shd w:val="clear" w:color="auto" w:fill="FFFFFF"/>
          <w:lang w:val="vi-VN"/>
        </w:rPr>
      </w:pPr>
    </w:p>
    <w:p w14:paraId="76A15DFD" w14:textId="77777777" w:rsidR="001A6A8D" w:rsidRDefault="001A6A8D">
      <w:pPr>
        <w:spacing w:after="0" w:line="276" w:lineRule="auto"/>
        <w:ind w:firstLine="1843"/>
        <w:jc w:val="both"/>
        <w:rPr>
          <w:rFonts w:ascii="Times New Roman" w:hAnsi="Times New Roman"/>
          <w:i/>
          <w:sz w:val="26"/>
          <w:szCs w:val="26"/>
          <w:shd w:val="clear" w:color="auto" w:fill="FFFFFF"/>
          <w:lang w:val="vi-VN"/>
        </w:rPr>
      </w:pPr>
    </w:p>
    <w:p w14:paraId="279FAC25" w14:textId="77777777" w:rsidR="001A6A8D" w:rsidRDefault="001A6A8D">
      <w:pPr>
        <w:spacing w:after="0" w:line="276" w:lineRule="auto"/>
        <w:ind w:firstLine="1843"/>
        <w:jc w:val="both"/>
        <w:rPr>
          <w:rFonts w:ascii="Times New Roman" w:hAnsi="Times New Roman"/>
          <w:i/>
          <w:sz w:val="26"/>
          <w:szCs w:val="26"/>
          <w:shd w:val="clear" w:color="auto" w:fill="FFFFFF"/>
          <w:lang w:val="vi-VN"/>
        </w:rPr>
      </w:pPr>
    </w:p>
    <w:p w14:paraId="339BDD63" w14:textId="77777777" w:rsidR="001A6A8D" w:rsidRDefault="001A6A8D">
      <w:pPr>
        <w:spacing w:after="0" w:line="276" w:lineRule="auto"/>
        <w:ind w:firstLine="1843"/>
        <w:jc w:val="both"/>
        <w:rPr>
          <w:rFonts w:ascii="Times New Roman" w:hAnsi="Times New Roman"/>
          <w:i/>
          <w:sz w:val="26"/>
          <w:szCs w:val="26"/>
          <w:shd w:val="clear" w:color="auto" w:fill="FFFFFF"/>
          <w:lang w:val="vi-VN"/>
        </w:rPr>
      </w:pPr>
    </w:p>
    <w:p w14:paraId="7D88DF8D" w14:textId="77777777" w:rsidR="001A6A8D" w:rsidRDefault="001A6A8D">
      <w:pPr>
        <w:spacing w:after="0" w:line="276" w:lineRule="auto"/>
        <w:ind w:firstLine="1843"/>
        <w:jc w:val="both"/>
        <w:rPr>
          <w:rFonts w:ascii="Times New Roman" w:hAnsi="Times New Roman"/>
          <w:i/>
          <w:sz w:val="26"/>
          <w:szCs w:val="26"/>
          <w:shd w:val="clear" w:color="auto" w:fill="FFFFFF"/>
          <w:lang w:val="vi-VN"/>
        </w:rPr>
      </w:pPr>
    </w:p>
    <w:p w14:paraId="06F51418" w14:textId="77777777" w:rsidR="001A6A8D" w:rsidRDefault="001A6A8D">
      <w:pPr>
        <w:spacing w:after="0" w:line="276" w:lineRule="auto"/>
        <w:ind w:firstLine="1843"/>
        <w:jc w:val="both"/>
        <w:rPr>
          <w:rFonts w:ascii="Times New Roman" w:hAnsi="Times New Roman"/>
          <w:i/>
          <w:sz w:val="26"/>
          <w:szCs w:val="26"/>
          <w:shd w:val="clear" w:color="auto" w:fill="FFFFFF"/>
          <w:lang w:val="vi-VN"/>
        </w:rPr>
      </w:pPr>
    </w:p>
    <w:p w14:paraId="0310978B" w14:textId="77777777" w:rsidR="001A6A8D" w:rsidRDefault="001A6A8D">
      <w:pPr>
        <w:spacing w:after="0" w:line="276" w:lineRule="auto"/>
        <w:ind w:firstLine="1843"/>
        <w:jc w:val="both"/>
        <w:rPr>
          <w:rFonts w:ascii="Times New Roman" w:hAnsi="Times New Roman"/>
          <w:i/>
          <w:sz w:val="26"/>
          <w:szCs w:val="26"/>
          <w:shd w:val="clear" w:color="auto" w:fill="FFFFFF"/>
          <w:lang w:val="vi-VN"/>
        </w:rPr>
      </w:pPr>
    </w:p>
    <w:p w14:paraId="2E92532A" w14:textId="77777777" w:rsidR="001A6A8D" w:rsidRDefault="001A6A8D">
      <w:pPr>
        <w:spacing w:after="0" w:line="276" w:lineRule="auto"/>
        <w:ind w:firstLine="1843"/>
        <w:jc w:val="both"/>
        <w:rPr>
          <w:rFonts w:ascii="Times New Roman" w:hAnsi="Times New Roman"/>
          <w:i/>
          <w:sz w:val="26"/>
          <w:szCs w:val="26"/>
          <w:shd w:val="clear" w:color="auto" w:fill="FFFFFF"/>
          <w:lang w:val="vi-VN"/>
        </w:rPr>
      </w:pPr>
    </w:p>
    <w:p w14:paraId="3E8D376B" w14:textId="77777777" w:rsidR="001A6A8D" w:rsidRDefault="001A6A8D">
      <w:pPr>
        <w:spacing w:after="0" w:line="276" w:lineRule="auto"/>
        <w:ind w:firstLine="1843"/>
        <w:jc w:val="both"/>
        <w:rPr>
          <w:rFonts w:ascii="Times New Roman" w:hAnsi="Times New Roman"/>
          <w:i/>
          <w:sz w:val="26"/>
          <w:szCs w:val="26"/>
          <w:shd w:val="clear" w:color="auto" w:fill="FFFFFF"/>
          <w:lang w:val="vi-VN"/>
        </w:rPr>
      </w:pPr>
    </w:p>
    <w:p w14:paraId="4A93E773" w14:textId="77777777" w:rsidR="001A6A8D" w:rsidRDefault="001A6A8D">
      <w:pPr>
        <w:spacing w:after="0" w:line="276" w:lineRule="auto"/>
        <w:ind w:firstLine="1843"/>
        <w:jc w:val="both"/>
        <w:rPr>
          <w:rFonts w:ascii="Times New Roman" w:hAnsi="Times New Roman"/>
          <w:i/>
          <w:sz w:val="26"/>
          <w:szCs w:val="26"/>
          <w:shd w:val="clear" w:color="auto" w:fill="FFFFFF"/>
          <w:lang w:val="vi-VN"/>
        </w:rPr>
      </w:pPr>
    </w:p>
    <w:p w14:paraId="27230FFA" w14:textId="77777777" w:rsidR="001A6A8D" w:rsidRDefault="001A6A8D">
      <w:pPr>
        <w:spacing w:after="0" w:line="276" w:lineRule="auto"/>
        <w:ind w:firstLine="1843"/>
        <w:jc w:val="both"/>
        <w:rPr>
          <w:rFonts w:ascii="Times New Roman" w:hAnsi="Times New Roman"/>
          <w:i/>
          <w:sz w:val="26"/>
          <w:szCs w:val="26"/>
          <w:shd w:val="clear" w:color="auto" w:fill="FFFFFF"/>
          <w:lang w:val="vi-VN"/>
        </w:rPr>
      </w:pPr>
    </w:p>
    <w:p w14:paraId="0728C490" w14:textId="77777777" w:rsidR="001A6A8D" w:rsidRDefault="001A6A8D">
      <w:pPr>
        <w:spacing w:after="0" w:line="276" w:lineRule="auto"/>
        <w:ind w:firstLine="1843"/>
        <w:jc w:val="both"/>
        <w:rPr>
          <w:rFonts w:ascii="Times New Roman" w:hAnsi="Times New Roman"/>
          <w:i/>
          <w:sz w:val="26"/>
          <w:szCs w:val="26"/>
          <w:shd w:val="clear" w:color="auto" w:fill="FFFFFF"/>
          <w:lang w:val="vi-VN"/>
        </w:rPr>
      </w:pPr>
    </w:p>
    <w:p w14:paraId="42097A84" w14:textId="77777777" w:rsidR="001A6A8D" w:rsidRDefault="001A6A8D">
      <w:pPr>
        <w:spacing w:after="0" w:line="276" w:lineRule="auto"/>
        <w:ind w:firstLine="1843"/>
        <w:jc w:val="both"/>
        <w:rPr>
          <w:rFonts w:ascii="Times New Roman" w:hAnsi="Times New Roman"/>
          <w:i/>
          <w:sz w:val="26"/>
          <w:szCs w:val="26"/>
          <w:shd w:val="clear" w:color="auto" w:fill="FFFFFF"/>
          <w:lang w:val="vi-VN"/>
        </w:rPr>
      </w:pPr>
    </w:p>
    <w:p w14:paraId="00ADE842" w14:textId="77777777" w:rsidR="001A6A8D" w:rsidRDefault="001A6A8D">
      <w:pPr>
        <w:spacing w:after="0" w:line="276" w:lineRule="auto"/>
        <w:ind w:firstLine="1843"/>
        <w:jc w:val="both"/>
        <w:rPr>
          <w:rFonts w:ascii="Times New Roman" w:hAnsi="Times New Roman"/>
          <w:i/>
          <w:sz w:val="26"/>
          <w:szCs w:val="26"/>
          <w:shd w:val="clear" w:color="auto" w:fill="FFFFFF"/>
          <w:lang w:val="vi-VN"/>
        </w:rPr>
      </w:pPr>
    </w:p>
    <w:p w14:paraId="2AB3D856" w14:textId="77777777" w:rsidR="001A6A8D" w:rsidRDefault="001A6A8D">
      <w:pPr>
        <w:spacing w:after="0" w:line="276" w:lineRule="auto"/>
        <w:ind w:firstLine="1843"/>
        <w:jc w:val="both"/>
        <w:rPr>
          <w:rFonts w:ascii="Times New Roman" w:hAnsi="Times New Roman"/>
          <w:i/>
          <w:sz w:val="26"/>
          <w:szCs w:val="26"/>
          <w:shd w:val="clear" w:color="auto" w:fill="FFFFFF"/>
          <w:lang w:val="vi-VN"/>
        </w:rPr>
      </w:pPr>
    </w:p>
    <w:sectPr w:rsidR="001A6A8D">
      <w:pgSz w:w="12240" w:h="15840"/>
      <w:pgMar w:top="1134" w:right="850" w:bottom="1134" w:left="1701" w:header="288" w:footer="288"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FCCE9" w14:textId="77777777" w:rsidR="009354E8" w:rsidRDefault="009354E8">
      <w:pPr>
        <w:spacing w:line="240" w:lineRule="auto"/>
      </w:pPr>
      <w:r>
        <w:separator/>
      </w:r>
    </w:p>
  </w:endnote>
  <w:endnote w:type="continuationSeparator" w:id="0">
    <w:p w14:paraId="1729CE05" w14:textId="77777777" w:rsidR="009354E8" w:rsidRDefault="009354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ans-serif">
    <w:altName w:val="Segoe Print"/>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C2A3E" w14:textId="77777777" w:rsidR="009354E8" w:rsidRDefault="009354E8">
      <w:pPr>
        <w:spacing w:after="0"/>
      </w:pPr>
      <w:r>
        <w:separator/>
      </w:r>
    </w:p>
  </w:footnote>
  <w:footnote w:type="continuationSeparator" w:id="0">
    <w:p w14:paraId="7431D8A7" w14:textId="77777777" w:rsidR="009354E8" w:rsidRDefault="009354E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717989"/>
    <w:multiLevelType w:val="singleLevel"/>
    <w:tmpl w:val="8C717989"/>
    <w:lvl w:ilvl="0">
      <w:start w:val="1"/>
      <w:numFmt w:val="upperLetter"/>
      <w:suff w:val="space"/>
      <w:lvlText w:val="%1."/>
      <w:lvlJc w:val="left"/>
    </w:lvl>
  </w:abstractNum>
  <w:abstractNum w:abstractNumId="1" w15:restartNumberingAfterBreak="0">
    <w:nsid w:val="B73B43D6"/>
    <w:multiLevelType w:val="singleLevel"/>
    <w:tmpl w:val="B73B43D6"/>
    <w:lvl w:ilvl="0">
      <w:start w:val="1"/>
      <w:numFmt w:val="upperLetter"/>
      <w:suff w:val="space"/>
      <w:lvlText w:val="%1."/>
      <w:lvlJc w:val="left"/>
    </w:lvl>
  </w:abstractNum>
  <w:abstractNum w:abstractNumId="2" w15:restartNumberingAfterBreak="0">
    <w:nsid w:val="D20D5975"/>
    <w:multiLevelType w:val="singleLevel"/>
    <w:tmpl w:val="D20D5975"/>
    <w:lvl w:ilvl="0">
      <w:start w:val="1"/>
      <w:numFmt w:val="upperLetter"/>
      <w:suff w:val="space"/>
      <w:lvlText w:val="%1."/>
      <w:lvlJc w:val="left"/>
    </w:lvl>
  </w:abstractNum>
  <w:abstractNum w:abstractNumId="3" w15:restartNumberingAfterBreak="0">
    <w:nsid w:val="F90537F4"/>
    <w:multiLevelType w:val="singleLevel"/>
    <w:tmpl w:val="F90537F4"/>
    <w:lvl w:ilvl="0">
      <w:start w:val="1"/>
      <w:numFmt w:val="upperLetter"/>
      <w:suff w:val="space"/>
      <w:lvlText w:val="%1."/>
      <w:lvlJc w:val="left"/>
    </w:lvl>
  </w:abstractNum>
  <w:abstractNum w:abstractNumId="4"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5"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6"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7"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8"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3"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4" w15:restartNumberingAfterBreak="0">
    <w:nsid w:val="0A004378"/>
    <w:multiLevelType w:val="hybridMultilevel"/>
    <w:tmpl w:val="08DC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A106BB"/>
    <w:multiLevelType w:val="singleLevel"/>
    <w:tmpl w:val="14A106BB"/>
    <w:lvl w:ilvl="0">
      <w:start w:val="1"/>
      <w:numFmt w:val="upperLetter"/>
      <w:suff w:val="space"/>
      <w:lvlText w:val="%1."/>
      <w:lvlJc w:val="left"/>
      <w:pPr>
        <w:ind w:left="420"/>
      </w:pPr>
    </w:lvl>
  </w:abstractNum>
  <w:abstractNum w:abstractNumId="16" w15:restartNumberingAfterBreak="0">
    <w:nsid w:val="2E2F8600"/>
    <w:multiLevelType w:val="singleLevel"/>
    <w:tmpl w:val="2E2F8600"/>
    <w:lvl w:ilvl="0">
      <w:start w:val="1"/>
      <w:numFmt w:val="upperLetter"/>
      <w:suff w:val="space"/>
      <w:lvlText w:val="%1."/>
      <w:lvlJc w:val="left"/>
      <w:pPr>
        <w:ind w:left="420"/>
      </w:pPr>
    </w:lvl>
  </w:abstractNum>
  <w:abstractNum w:abstractNumId="17" w15:restartNumberingAfterBreak="0">
    <w:nsid w:val="34E0AD7B"/>
    <w:multiLevelType w:val="singleLevel"/>
    <w:tmpl w:val="34E0AD7B"/>
    <w:lvl w:ilvl="0">
      <w:start w:val="1"/>
      <w:numFmt w:val="lowerLetter"/>
      <w:suff w:val="space"/>
      <w:lvlText w:val="%1."/>
      <w:lvlJc w:val="left"/>
    </w:lvl>
  </w:abstractNum>
  <w:abstractNum w:abstractNumId="18" w15:restartNumberingAfterBreak="0">
    <w:nsid w:val="501839B7"/>
    <w:multiLevelType w:val="singleLevel"/>
    <w:tmpl w:val="501839B7"/>
    <w:lvl w:ilvl="0">
      <w:start w:val="1"/>
      <w:numFmt w:val="upperRoman"/>
      <w:suff w:val="space"/>
      <w:lvlText w:val="%1."/>
      <w:lvlJc w:val="left"/>
    </w:lvl>
  </w:abstractNum>
  <w:abstractNum w:abstractNumId="19" w15:restartNumberingAfterBreak="0">
    <w:nsid w:val="599517DC"/>
    <w:multiLevelType w:val="singleLevel"/>
    <w:tmpl w:val="599517DC"/>
    <w:lvl w:ilvl="0">
      <w:start w:val="1"/>
      <w:numFmt w:val="upperLetter"/>
      <w:suff w:val="space"/>
      <w:lvlText w:val="%1."/>
      <w:lvlJc w:val="left"/>
      <w:pPr>
        <w:ind w:left="420"/>
      </w:pPr>
    </w:lvl>
  </w:abstractNum>
  <w:abstractNum w:abstractNumId="20" w15:restartNumberingAfterBreak="0">
    <w:nsid w:val="69D85865"/>
    <w:multiLevelType w:val="multilevel"/>
    <w:tmpl w:val="69D85865"/>
    <w:lvl w:ilvl="0">
      <w:numFmt w:val="bullet"/>
      <w:lvlText w:val="-"/>
      <w:lvlJc w:val="left"/>
      <w:pPr>
        <w:ind w:left="364" w:hanging="156"/>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312" w:hanging="156"/>
      </w:pPr>
      <w:rPr>
        <w:rFonts w:hint="default"/>
        <w:lang w:val="vi" w:eastAsia="en-US" w:bidi="ar-SA"/>
      </w:rPr>
    </w:lvl>
    <w:lvl w:ilvl="2">
      <w:numFmt w:val="bullet"/>
      <w:lvlText w:val="•"/>
      <w:lvlJc w:val="left"/>
      <w:pPr>
        <w:ind w:left="2265" w:hanging="156"/>
      </w:pPr>
      <w:rPr>
        <w:rFonts w:hint="default"/>
        <w:lang w:val="vi" w:eastAsia="en-US" w:bidi="ar-SA"/>
      </w:rPr>
    </w:lvl>
    <w:lvl w:ilvl="3">
      <w:numFmt w:val="bullet"/>
      <w:lvlText w:val="•"/>
      <w:lvlJc w:val="left"/>
      <w:pPr>
        <w:ind w:left="3217" w:hanging="156"/>
      </w:pPr>
      <w:rPr>
        <w:rFonts w:hint="default"/>
        <w:lang w:val="vi" w:eastAsia="en-US" w:bidi="ar-SA"/>
      </w:rPr>
    </w:lvl>
    <w:lvl w:ilvl="4">
      <w:numFmt w:val="bullet"/>
      <w:lvlText w:val="•"/>
      <w:lvlJc w:val="left"/>
      <w:pPr>
        <w:ind w:left="4170" w:hanging="156"/>
      </w:pPr>
      <w:rPr>
        <w:rFonts w:hint="default"/>
        <w:lang w:val="vi" w:eastAsia="en-US" w:bidi="ar-SA"/>
      </w:rPr>
    </w:lvl>
    <w:lvl w:ilvl="5">
      <w:numFmt w:val="bullet"/>
      <w:lvlText w:val="•"/>
      <w:lvlJc w:val="left"/>
      <w:pPr>
        <w:ind w:left="5123" w:hanging="156"/>
      </w:pPr>
      <w:rPr>
        <w:rFonts w:hint="default"/>
        <w:lang w:val="vi" w:eastAsia="en-US" w:bidi="ar-SA"/>
      </w:rPr>
    </w:lvl>
    <w:lvl w:ilvl="6">
      <w:numFmt w:val="bullet"/>
      <w:lvlText w:val="•"/>
      <w:lvlJc w:val="left"/>
      <w:pPr>
        <w:ind w:left="6075" w:hanging="156"/>
      </w:pPr>
      <w:rPr>
        <w:rFonts w:hint="default"/>
        <w:lang w:val="vi" w:eastAsia="en-US" w:bidi="ar-SA"/>
      </w:rPr>
    </w:lvl>
    <w:lvl w:ilvl="7">
      <w:numFmt w:val="bullet"/>
      <w:lvlText w:val="•"/>
      <w:lvlJc w:val="left"/>
      <w:pPr>
        <w:ind w:left="7028" w:hanging="156"/>
      </w:pPr>
      <w:rPr>
        <w:rFonts w:hint="default"/>
        <w:lang w:val="vi" w:eastAsia="en-US" w:bidi="ar-SA"/>
      </w:rPr>
    </w:lvl>
    <w:lvl w:ilvl="8">
      <w:numFmt w:val="bullet"/>
      <w:lvlText w:val="•"/>
      <w:lvlJc w:val="left"/>
      <w:pPr>
        <w:ind w:left="7981" w:hanging="156"/>
      </w:pPr>
      <w:rPr>
        <w:rFonts w:hint="default"/>
        <w:lang w:val="vi" w:eastAsia="en-US" w:bidi="ar-SA"/>
      </w:rPr>
    </w:lvl>
  </w:abstractNum>
  <w:num w:numId="1">
    <w:abstractNumId w:val="13"/>
  </w:num>
  <w:num w:numId="2">
    <w:abstractNumId w:val="11"/>
  </w:num>
  <w:num w:numId="3">
    <w:abstractNumId w:val="10"/>
  </w:num>
  <w:num w:numId="4">
    <w:abstractNumId w:val="9"/>
  </w:num>
  <w:num w:numId="5">
    <w:abstractNumId w:val="8"/>
  </w:num>
  <w:num w:numId="6">
    <w:abstractNumId w:val="12"/>
  </w:num>
  <w:num w:numId="7">
    <w:abstractNumId w:val="7"/>
  </w:num>
  <w:num w:numId="8">
    <w:abstractNumId w:val="6"/>
  </w:num>
  <w:num w:numId="9">
    <w:abstractNumId w:val="5"/>
  </w:num>
  <w:num w:numId="10">
    <w:abstractNumId w:val="4"/>
  </w:num>
  <w:num w:numId="11">
    <w:abstractNumId w:val="18"/>
  </w:num>
  <w:num w:numId="12">
    <w:abstractNumId w:val="2"/>
  </w:num>
  <w:num w:numId="13">
    <w:abstractNumId w:val="17"/>
  </w:num>
  <w:num w:numId="14">
    <w:abstractNumId w:val="1"/>
  </w:num>
  <w:num w:numId="15">
    <w:abstractNumId w:val="0"/>
  </w:num>
  <w:num w:numId="16">
    <w:abstractNumId w:val="3"/>
  </w:num>
  <w:num w:numId="17">
    <w:abstractNumId w:val="16"/>
  </w:num>
  <w:num w:numId="18">
    <w:abstractNumId w:val="19"/>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3E0E26"/>
    <w:rsid w:val="00050A31"/>
    <w:rsid w:val="000716D2"/>
    <w:rsid w:val="00071AAB"/>
    <w:rsid w:val="000B76C4"/>
    <w:rsid w:val="000C5610"/>
    <w:rsid w:val="000E6552"/>
    <w:rsid w:val="000F3A4F"/>
    <w:rsid w:val="000F59AC"/>
    <w:rsid w:val="001155F6"/>
    <w:rsid w:val="0013197B"/>
    <w:rsid w:val="001364FE"/>
    <w:rsid w:val="001368DD"/>
    <w:rsid w:val="00147DB3"/>
    <w:rsid w:val="001518A5"/>
    <w:rsid w:val="00170095"/>
    <w:rsid w:val="00170E4F"/>
    <w:rsid w:val="001743F4"/>
    <w:rsid w:val="00187C33"/>
    <w:rsid w:val="001936B7"/>
    <w:rsid w:val="00196AB1"/>
    <w:rsid w:val="001A6A8D"/>
    <w:rsid w:val="001E7791"/>
    <w:rsid w:val="00201333"/>
    <w:rsid w:val="00210FA7"/>
    <w:rsid w:val="00216417"/>
    <w:rsid w:val="0023703A"/>
    <w:rsid w:val="0026631D"/>
    <w:rsid w:val="0028115D"/>
    <w:rsid w:val="002B4DF5"/>
    <w:rsid w:val="002C2F53"/>
    <w:rsid w:val="00302C64"/>
    <w:rsid w:val="0033518C"/>
    <w:rsid w:val="003437C2"/>
    <w:rsid w:val="0037088E"/>
    <w:rsid w:val="00377186"/>
    <w:rsid w:val="003A1C03"/>
    <w:rsid w:val="00414627"/>
    <w:rsid w:val="00425D63"/>
    <w:rsid w:val="00455AD5"/>
    <w:rsid w:val="004643D8"/>
    <w:rsid w:val="00497C24"/>
    <w:rsid w:val="004A063E"/>
    <w:rsid w:val="004C7BA5"/>
    <w:rsid w:val="004E7628"/>
    <w:rsid w:val="004F48F2"/>
    <w:rsid w:val="005149B1"/>
    <w:rsid w:val="005647F2"/>
    <w:rsid w:val="005662D1"/>
    <w:rsid w:val="00573A09"/>
    <w:rsid w:val="005A4526"/>
    <w:rsid w:val="005A6637"/>
    <w:rsid w:val="005C1B16"/>
    <w:rsid w:val="005E53D0"/>
    <w:rsid w:val="006002EB"/>
    <w:rsid w:val="006128EF"/>
    <w:rsid w:val="006264B4"/>
    <w:rsid w:val="00643033"/>
    <w:rsid w:val="00644CC3"/>
    <w:rsid w:val="00656304"/>
    <w:rsid w:val="00661468"/>
    <w:rsid w:val="006649F0"/>
    <w:rsid w:val="0067245D"/>
    <w:rsid w:val="0068470E"/>
    <w:rsid w:val="00695DCD"/>
    <w:rsid w:val="006A05CC"/>
    <w:rsid w:val="006A35A7"/>
    <w:rsid w:val="0071134C"/>
    <w:rsid w:val="007152D7"/>
    <w:rsid w:val="00746C14"/>
    <w:rsid w:val="007946B7"/>
    <w:rsid w:val="00797587"/>
    <w:rsid w:val="007C2C59"/>
    <w:rsid w:val="007F44BE"/>
    <w:rsid w:val="00801F23"/>
    <w:rsid w:val="00837632"/>
    <w:rsid w:val="0085640F"/>
    <w:rsid w:val="008567AA"/>
    <w:rsid w:val="00860E28"/>
    <w:rsid w:val="00892712"/>
    <w:rsid w:val="008A680A"/>
    <w:rsid w:val="008B0BB0"/>
    <w:rsid w:val="008E6C4B"/>
    <w:rsid w:val="008F18C0"/>
    <w:rsid w:val="00907648"/>
    <w:rsid w:val="00930FDE"/>
    <w:rsid w:val="009354E8"/>
    <w:rsid w:val="00984C93"/>
    <w:rsid w:val="00987CE1"/>
    <w:rsid w:val="0099405C"/>
    <w:rsid w:val="009A3E2A"/>
    <w:rsid w:val="009C600F"/>
    <w:rsid w:val="009D3723"/>
    <w:rsid w:val="009E04F2"/>
    <w:rsid w:val="009E4EDA"/>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6630D"/>
    <w:rsid w:val="00B74876"/>
    <w:rsid w:val="00BB7C2B"/>
    <w:rsid w:val="00BC1664"/>
    <w:rsid w:val="00BC2546"/>
    <w:rsid w:val="00BD2925"/>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DF2CF2"/>
    <w:rsid w:val="00E64C21"/>
    <w:rsid w:val="00EC24C6"/>
    <w:rsid w:val="00EF2933"/>
    <w:rsid w:val="00F05146"/>
    <w:rsid w:val="00F1115D"/>
    <w:rsid w:val="00F3513C"/>
    <w:rsid w:val="00F465C5"/>
    <w:rsid w:val="00F5180D"/>
    <w:rsid w:val="00F51B21"/>
    <w:rsid w:val="00F51D87"/>
    <w:rsid w:val="00F8455C"/>
    <w:rsid w:val="12724F21"/>
    <w:rsid w:val="3AE65816"/>
    <w:rsid w:val="4DFB42E1"/>
    <w:rsid w:val="4F3E0E26"/>
    <w:rsid w:val="642E6B65"/>
    <w:rsid w:val="73870278"/>
    <w:rsid w:val="74A45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50D93"/>
  <w15:docId w15:val="{E0CE79DD-F132-4E6E-8971-EBEB1FBB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envelope address" w:qFormat="1"/>
    <w:lsdException w:name="footnote reference" w:qFormat="1"/>
    <w:lsdException w:name="annotation reference" w:qFormat="1"/>
    <w:lsdException w:name="line number" w:qFormat="1"/>
    <w:lsdException w:name="endnote reference" w:qFormat="1"/>
    <w:lsdException w:name="endnote text" w:qFormat="1"/>
    <w:lsdException w:name="List 2" w:qFormat="1"/>
    <w:lsdException w:name="List 3" w:qFormat="1"/>
    <w:lsdException w:name="List Number 4" w:qFormat="1"/>
    <w:lsdException w:name="Title" w:qFormat="1"/>
    <w:lsdException w:name="Closing" w:qFormat="1"/>
    <w:lsdException w:name="Default Paragraph Font" w:semiHidden="1"/>
    <w:lsdException w:name="Body Text" w:qFormat="1"/>
    <w:lsdException w:name="Body Text Indent" w:qFormat="1"/>
    <w:lsdException w:name="List Continue 3"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semiHidden="1" w:unhideWhenUsed="1"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Times New Roman"/>
      <w:sz w:val="22"/>
      <w:szCs w:val="22"/>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qFormat/>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aliases w:val="trongbang"/>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1"/>
    <w:qFormat/>
    <w:pPr>
      <w:spacing w:after="200" w:line="276" w:lineRule="auto"/>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viethp.com/bo-t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1885</Words>
  <Characters>10745</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2024-04-11T14:33:00Z</dcterms:created>
  <dcterms:modified xsi:type="dcterms:W3CDTF">2024-04-11T14:33:00Z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A6AA7E47B3534C658E43B23DAF851EF5_11</vt:lpwstr>
  </property>
</Properties>
</file>