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52" w:type="dxa"/>
        <w:jc w:val="center"/>
        <w:tblLook w:val="04A0" w:firstRow="1" w:lastRow="0" w:firstColumn="1" w:lastColumn="0" w:noHBand="0" w:noVBand="1"/>
      </w:tblPr>
      <w:tblGrid>
        <w:gridCol w:w="4166"/>
        <w:gridCol w:w="6286"/>
      </w:tblGrid>
      <w:tr w:rsidR="00D3751B">
        <w:trPr>
          <w:jc w:val="center"/>
        </w:trPr>
        <w:tc>
          <w:tcPr>
            <w:tcW w:w="4166" w:type="dxa"/>
          </w:tcPr>
          <w:p w:rsidR="00D3751B" w:rsidRDefault="00ED6516">
            <w:pPr>
              <w:spacing w:line="360" w:lineRule="auto"/>
              <w:jc w:val="center"/>
              <w:rPr>
                <w:b/>
                <w:bCs/>
              </w:rPr>
            </w:pPr>
            <w:r>
              <w:rPr>
                <w:b/>
                <w:bCs/>
              </w:rPr>
              <w:t xml:space="preserve">ĐỀ VIP ÔN TẬP TIẾNG ANH  </w:t>
            </w:r>
          </w:p>
          <w:p w:rsidR="00D3751B" w:rsidRDefault="00ED6516">
            <w:pPr>
              <w:spacing w:line="360" w:lineRule="auto"/>
              <w:jc w:val="center"/>
              <w:rPr>
                <w:b/>
                <w:bCs/>
              </w:rPr>
            </w:pPr>
            <w:r>
              <w:rPr>
                <w:b/>
                <w:bCs/>
              </w:rPr>
              <w:t>TĂNG TỐC - MỤC TIÊU 9+</w:t>
            </w:r>
          </w:p>
          <w:p w:rsidR="00D3751B" w:rsidRDefault="00ED6516">
            <w:pPr>
              <w:spacing w:line="360" w:lineRule="auto"/>
              <w:jc w:val="center"/>
              <w:rPr>
                <w:b/>
                <w:bCs/>
                <w:color w:val="EE0000"/>
              </w:rPr>
            </w:pPr>
            <w:r>
              <w:rPr>
                <w:b/>
                <w:bCs/>
                <w:color w:val="EE0000"/>
              </w:rPr>
              <w:t>ĐỀ 2 – LK2</w:t>
            </w:r>
          </w:p>
          <w:p w:rsidR="00D3751B" w:rsidRDefault="00ED6516">
            <w:pPr>
              <w:spacing w:line="360" w:lineRule="auto"/>
              <w:rPr>
                <w:i/>
                <w:iCs/>
                <w:lang w:val="en-GB"/>
              </w:rPr>
            </w:pPr>
            <w:r>
              <w:rPr>
                <w:i/>
                <w:iCs/>
              </w:rPr>
              <w:t xml:space="preserve">          (Đề thi có … trang)</w:t>
            </w:r>
          </w:p>
        </w:tc>
        <w:tc>
          <w:tcPr>
            <w:tcW w:w="6286" w:type="dxa"/>
          </w:tcPr>
          <w:p w:rsidR="00D3751B" w:rsidRDefault="00ED6516">
            <w:pPr>
              <w:spacing w:line="360" w:lineRule="auto"/>
              <w:jc w:val="center"/>
              <w:rPr>
                <w:b/>
                <w:bCs/>
              </w:rPr>
            </w:pPr>
            <w:r>
              <w:rPr>
                <w:b/>
                <w:bCs/>
              </w:rPr>
              <w:t>KỲ THI TỐT NGHIỆP TRUNG HỌC PHỔ THÔNG 2026</w:t>
            </w:r>
          </w:p>
          <w:p w:rsidR="00D3751B" w:rsidRDefault="00ED6516">
            <w:pPr>
              <w:spacing w:line="360" w:lineRule="auto"/>
              <w:jc w:val="center"/>
              <w:rPr>
                <w:b/>
                <w:bCs/>
              </w:rPr>
            </w:pPr>
            <w:r>
              <w:rPr>
                <w:b/>
                <w:bCs/>
              </w:rPr>
              <w:t>Môn thi: TIẾNG ANH</w:t>
            </w:r>
          </w:p>
          <w:p w:rsidR="00D3751B" w:rsidRDefault="00D3751B">
            <w:pPr>
              <w:spacing w:line="360" w:lineRule="auto"/>
              <w:jc w:val="center"/>
              <w:rPr>
                <w:b/>
                <w:bCs/>
              </w:rPr>
            </w:pPr>
          </w:p>
          <w:p w:rsidR="00D3751B" w:rsidRDefault="00ED6516">
            <w:pPr>
              <w:spacing w:line="360" w:lineRule="auto"/>
              <w:jc w:val="center"/>
              <w:rPr>
                <w:i/>
                <w:iCs/>
              </w:rPr>
            </w:pPr>
            <w:r>
              <w:rPr>
                <w:i/>
                <w:iCs/>
              </w:rPr>
              <w:t>Thời gian làm bài: … phút, không kể thời gian phát đề.</w:t>
            </w:r>
          </w:p>
        </w:tc>
      </w:tr>
    </w:tbl>
    <w:p w:rsidR="00D3751B" w:rsidRDefault="00D3751B">
      <w:pPr>
        <w:spacing w:line="360" w:lineRule="auto"/>
      </w:pPr>
    </w:p>
    <w:p w:rsidR="00D3751B" w:rsidRDefault="00ED6516">
      <w:pPr>
        <w:spacing w:line="360" w:lineRule="auto"/>
        <w:rPr>
          <w:b/>
          <w:bCs/>
        </w:rPr>
      </w:pPr>
      <w:r>
        <w:rPr>
          <w:b/>
          <w:bCs/>
        </w:rPr>
        <w:t>Read the following advertisement and mark the letter A, B, C or D on your answer sheet to indicate the option that best fits each of the numbered blanks from 1 to 6.</w:t>
      </w:r>
    </w:p>
    <w:p w:rsidR="00D3751B" w:rsidRDefault="00ED6516">
      <w:pPr>
        <w:spacing w:line="360" w:lineRule="auto"/>
        <w:jc w:val="center"/>
        <w:rPr>
          <w:b/>
          <w:bCs/>
          <w:color w:val="0000FF"/>
        </w:rPr>
      </w:pPr>
      <w:r>
        <w:rPr>
          <w:b/>
          <w:bCs/>
          <w:color w:val="0000FF"/>
        </w:rPr>
        <w:t>The Role of Youth in Combating Climate Change</w:t>
      </w:r>
    </w:p>
    <w:p w:rsidR="00D3751B" w:rsidRDefault="00ED6516">
      <w:pPr>
        <w:tabs>
          <w:tab w:val="left" w:pos="420"/>
        </w:tabs>
        <w:spacing w:line="360" w:lineRule="auto"/>
        <w:ind w:left="420" w:hanging="420"/>
      </w:pPr>
      <w:r>
        <w:rPr>
          <w:b/>
          <w:bCs/>
          <w:noProof/>
        </w:rPr>
        <w:drawing>
          <wp:anchor distT="0" distB="0" distL="114300" distR="114300" simplePos="0" relativeHeight="251659264" behindDoc="0" locked="0" layoutInCell="1" allowOverlap="1">
            <wp:simplePos x="0" y="0"/>
            <wp:positionH relativeFrom="column">
              <wp:posOffset>308610</wp:posOffset>
            </wp:positionH>
            <wp:positionV relativeFrom="paragraph">
              <wp:posOffset>59055</wp:posOffset>
            </wp:positionV>
            <wp:extent cx="1515110" cy="2273935"/>
            <wp:effectExtent l="0" t="0" r="889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7"/>
                    <a:stretch>
                      <a:fillRect/>
                    </a:stretch>
                  </pic:blipFill>
                  <pic:spPr>
                    <a:xfrm>
                      <a:off x="0" y="0"/>
                      <a:ext cx="1515110" cy="2273935"/>
                    </a:xfrm>
                    <a:prstGeom prst="rect">
                      <a:avLst/>
                    </a:prstGeom>
                  </pic:spPr>
                </pic:pic>
              </a:graphicData>
            </a:graphic>
          </wp:anchor>
        </w:drawing>
      </w:r>
      <w:r>
        <w:rPr>
          <w:rFonts w:ascii="Wingdings" w:hAnsi="Wingdings"/>
        </w:rPr>
        <w:t></w:t>
      </w:r>
      <w:r>
        <w:rPr>
          <w:rFonts w:ascii="Wingdings" w:hAnsi="Wingdings"/>
        </w:rPr>
        <w:tab/>
      </w:r>
      <w:r>
        <w:t xml:space="preserve">Climate change threatens our future, and young people worldwide are stepping up courageously to </w:t>
      </w:r>
      <w:r>
        <w:rPr>
          <w:b/>
          <w:bCs/>
        </w:rPr>
        <w:t>(1)_________</w:t>
      </w:r>
      <w:r>
        <w:t xml:space="preserve"> this unprecedented global environmental challenge. Research shows that children born in 2020 will face extreme weather conditions throughout their lives if global temperatures, </w:t>
      </w:r>
      <w:r>
        <w:rPr>
          <w:b/>
          <w:bCs/>
        </w:rPr>
        <w:t xml:space="preserve">(2)_________ </w:t>
      </w:r>
      <w:r>
        <w:t>are currently rising at an alarming rate, continue to increase.</w:t>
      </w:r>
    </w:p>
    <w:p w:rsidR="00D3751B" w:rsidRDefault="00ED6516">
      <w:pPr>
        <w:tabs>
          <w:tab w:val="left" w:pos="420"/>
        </w:tabs>
        <w:spacing w:line="360" w:lineRule="auto"/>
        <w:ind w:left="420" w:hanging="420"/>
      </w:pPr>
      <w:r>
        <w:rPr>
          <w:rFonts w:ascii="Wingdings" w:hAnsi="Wingdings"/>
        </w:rPr>
        <w:t></w:t>
      </w:r>
      <w:r>
        <w:rPr>
          <w:rFonts w:ascii="Wingdings" w:hAnsi="Wingdings"/>
        </w:rPr>
        <w:tab/>
      </w:r>
      <w:r>
        <w:t xml:space="preserve">The inspiring youth-led </w:t>
      </w:r>
      <w:r>
        <w:rPr>
          <w:b/>
          <w:bCs/>
        </w:rPr>
        <w:t>(3)_________</w:t>
      </w:r>
      <w:r>
        <w:t xml:space="preserve">, which has gained tremendous momentum internationally over recent years, represents hope for meaningful environmental action. Young activists across different continents, </w:t>
      </w:r>
      <w:r>
        <w:rPr>
          <w:b/>
          <w:bCs/>
        </w:rPr>
        <w:t xml:space="preserve">(4)_________ </w:t>
      </w:r>
      <w:r>
        <w:t>immediate and comprehensive policy changes, demonstrate remarkable creativity and unwavering determination in their fight for climate justice.</w:t>
      </w:r>
    </w:p>
    <w:p w:rsidR="00D3751B" w:rsidRDefault="00ED6516">
      <w:pPr>
        <w:tabs>
          <w:tab w:val="left" w:pos="420"/>
        </w:tabs>
        <w:spacing w:line="360" w:lineRule="auto"/>
        <w:ind w:left="420" w:hanging="420"/>
      </w:pPr>
      <w:r>
        <w:rPr>
          <w:rFonts w:ascii="Wingdings" w:hAnsi="Wingdings"/>
        </w:rPr>
        <w:t></w:t>
      </w:r>
      <w:r>
        <w:rPr>
          <w:rFonts w:ascii="Wingdings" w:hAnsi="Wingdings"/>
        </w:rPr>
        <w:tab/>
      </w:r>
      <w:r>
        <w:t xml:space="preserve">A vast </w:t>
      </w:r>
      <w:r>
        <w:rPr>
          <w:b/>
          <w:bCs/>
        </w:rPr>
        <w:t xml:space="preserve">(5)_________ </w:t>
      </w:r>
      <w:r>
        <w:t xml:space="preserve">of leading environmental scientists agree that youth participation is absolutely essential for achieving sustainable development goals. These passionate and dedicated individuals possess not only the boundless energy but also the innovative technological solutions needed to </w:t>
      </w:r>
      <w:r>
        <w:rPr>
          <w:b/>
          <w:bCs/>
        </w:rPr>
        <w:t xml:space="preserve">(6)_________ </w:t>
      </w:r>
      <w:r>
        <w:t>climate challenges effectively.</w:t>
      </w:r>
    </w:p>
    <w:p w:rsidR="00D3751B" w:rsidRDefault="00ED6516">
      <w:pPr>
        <w:tabs>
          <w:tab w:val="left" w:pos="420"/>
        </w:tabs>
        <w:spacing w:line="360" w:lineRule="auto"/>
        <w:ind w:left="420" w:hanging="420"/>
      </w:pPr>
      <w:r>
        <w:rPr>
          <w:rFonts w:ascii="Wingdings" w:hAnsi="Wingdings"/>
        </w:rPr>
        <w:t></w:t>
      </w:r>
      <w:r>
        <w:rPr>
          <w:rFonts w:ascii="Wingdings" w:hAnsi="Wingdings"/>
        </w:rPr>
        <w:tab/>
      </w:r>
      <w:r>
        <w:t>Don't wait for tomorrow—join local environmental groups, promote sustainable practices, and make your voice heard! Every action counts in building a greener world for future generations.</w:t>
      </w:r>
    </w:p>
    <w:p w:rsidR="00D3751B" w:rsidRDefault="00ED6516">
      <w:pPr>
        <w:spacing w:line="360" w:lineRule="auto"/>
        <w:jc w:val="right"/>
        <w:rPr>
          <w:b/>
          <w:bCs/>
        </w:rPr>
      </w:pPr>
      <w:r>
        <w:rPr>
          <w:color w:val="0000FF"/>
        </w:rPr>
        <w:t>https://www.undp.org/lk</w:t>
      </w:r>
    </w:p>
    <w:p w:rsidR="00D3751B" w:rsidRDefault="00ED6516">
      <w:pPr>
        <w:spacing w:line="360" w:lineRule="auto"/>
        <w:rPr>
          <w:b/>
          <w:bCs/>
        </w:rPr>
      </w:pPr>
      <w:r>
        <w:rPr>
          <w:b/>
          <w:bCs/>
        </w:rPr>
        <w:t xml:space="preserve">Question 1:A. </w:t>
      </w:r>
      <w:r>
        <w:t>take on</w:t>
      </w:r>
      <w:r>
        <w:rPr>
          <w:b/>
          <w:bCs/>
        </w:rPr>
        <w:tab/>
      </w:r>
      <w:r>
        <w:rPr>
          <w:b/>
          <w:bCs/>
        </w:rPr>
        <w:tab/>
      </w:r>
      <w:r>
        <w:rPr>
          <w:b/>
          <w:bCs/>
        </w:rPr>
        <w:tab/>
        <w:t xml:space="preserve">B. </w:t>
      </w:r>
      <w:r>
        <w:t>take over</w:t>
      </w:r>
      <w:r>
        <w:rPr>
          <w:b/>
          <w:bCs/>
        </w:rPr>
        <w:tab/>
      </w:r>
      <w:r>
        <w:rPr>
          <w:b/>
          <w:bCs/>
        </w:rPr>
        <w:tab/>
      </w:r>
      <w:r>
        <w:rPr>
          <w:b/>
          <w:bCs/>
        </w:rPr>
        <w:tab/>
      </w:r>
      <w:r>
        <w:rPr>
          <w:b/>
          <w:bCs/>
        </w:rPr>
        <w:tab/>
        <w:t xml:space="preserve">C. </w:t>
      </w:r>
      <w:r>
        <w:t>take up</w:t>
      </w:r>
      <w:r>
        <w:rPr>
          <w:b/>
          <w:bCs/>
        </w:rPr>
        <w:tab/>
      </w:r>
      <w:r>
        <w:rPr>
          <w:b/>
          <w:bCs/>
        </w:rPr>
        <w:tab/>
      </w:r>
      <w:r>
        <w:rPr>
          <w:b/>
          <w:bCs/>
        </w:rPr>
        <w:tab/>
      </w:r>
      <w:r>
        <w:rPr>
          <w:b/>
          <w:bCs/>
        </w:rPr>
        <w:tab/>
        <w:t xml:space="preserve">D. </w:t>
      </w:r>
      <w:r>
        <w:t>take off</w:t>
      </w:r>
    </w:p>
    <w:p w:rsidR="00D3751B" w:rsidRDefault="00ED6516">
      <w:pPr>
        <w:spacing w:line="360" w:lineRule="auto"/>
      </w:pPr>
      <w:r>
        <w:rPr>
          <w:b/>
          <w:bCs/>
        </w:rPr>
        <w:t xml:space="preserve">Question 2:A. </w:t>
      </w:r>
      <w:r>
        <w:t>who</w:t>
      </w:r>
      <w:r>
        <w:rPr>
          <w:b/>
          <w:bCs/>
        </w:rPr>
        <w:tab/>
      </w:r>
      <w:r>
        <w:rPr>
          <w:b/>
          <w:bCs/>
        </w:rPr>
        <w:tab/>
      </w:r>
      <w:r>
        <w:rPr>
          <w:b/>
          <w:bCs/>
        </w:rPr>
        <w:tab/>
      </w:r>
      <w:r>
        <w:rPr>
          <w:b/>
          <w:bCs/>
        </w:rPr>
        <w:tab/>
        <w:t xml:space="preserve">B. </w:t>
      </w:r>
      <w:r>
        <w:t>that</w:t>
      </w:r>
      <w:r>
        <w:rPr>
          <w:b/>
          <w:bCs/>
        </w:rPr>
        <w:tab/>
      </w:r>
      <w:r>
        <w:rPr>
          <w:b/>
          <w:bCs/>
        </w:rPr>
        <w:tab/>
      </w:r>
      <w:r>
        <w:rPr>
          <w:b/>
          <w:bCs/>
        </w:rPr>
        <w:tab/>
      </w:r>
      <w:r>
        <w:rPr>
          <w:b/>
          <w:bCs/>
        </w:rPr>
        <w:tab/>
      </w:r>
      <w:r>
        <w:rPr>
          <w:b/>
          <w:bCs/>
        </w:rPr>
        <w:tab/>
        <w:t xml:space="preserve">C. </w:t>
      </w:r>
      <w:r>
        <w:t>which</w:t>
      </w:r>
      <w:r>
        <w:rPr>
          <w:b/>
          <w:bCs/>
        </w:rPr>
        <w:tab/>
      </w:r>
      <w:r>
        <w:rPr>
          <w:b/>
          <w:bCs/>
        </w:rPr>
        <w:tab/>
      </w:r>
      <w:r>
        <w:rPr>
          <w:b/>
          <w:bCs/>
        </w:rPr>
        <w:tab/>
      </w:r>
      <w:r>
        <w:rPr>
          <w:b/>
          <w:bCs/>
        </w:rPr>
        <w:tab/>
        <w:t xml:space="preserve">D. </w:t>
      </w:r>
      <w:r>
        <w:t>whose</w:t>
      </w:r>
    </w:p>
    <w:p w:rsidR="00D3751B" w:rsidRDefault="00ED6516">
      <w:pPr>
        <w:spacing w:line="360" w:lineRule="auto"/>
        <w:rPr>
          <w:b/>
          <w:bCs/>
        </w:rPr>
      </w:pPr>
      <w:r>
        <w:rPr>
          <w:b/>
          <w:bCs/>
        </w:rPr>
        <w:t xml:space="preserve">Question 3:A. </w:t>
      </w:r>
      <w:r>
        <w:t>consortium</w:t>
      </w:r>
      <w:r>
        <w:rPr>
          <w:b/>
          <w:bCs/>
        </w:rPr>
        <w:tab/>
      </w:r>
      <w:r>
        <w:rPr>
          <w:b/>
          <w:bCs/>
        </w:rPr>
        <w:tab/>
        <w:t xml:space="preserve">B. </w:t>
      </w:r>
      <w:r>
        <w:t>coalition</w:t>
      </w:r>
      <w:r>
        <w:rPr>
          <w:b/>
          <w:bCs/>
        </w:rPr>
        <w:tab/>
      </w:r>
      <w:r>
        <w:rPr>
          <w:b/>
          <w:bCs/>
        </w:rPr>
        <w:tab/>
      </w:r>
      <w:r>
        <w:rPr>
          <w:b/>
          <w:bCs/>
        </w:rPr>
        <w:tab/>
      </w:r>
      <w:r>
        <w:rPr>
          <w:b/>
          <w:bCs/>
        </w:rPr>
        <w:tab/>
        <w:t xml:space="preserve">C. </w:t>
      </w:r>
      <w:r>
        <w:t>manifesto</w:t>
      </w:r>
      <w:r>
        <w:rPr>
          <w:b/>
          <w:bCs/>
        </w:rPr>
        <w:tab/>
      </w:r>
      <w:r>
        <w:rPr>
          <w:b/>
          <w:bCs/>
        </w:rPr>
        <w:tab/>
      </w:r>
      <w:r>
        <w:rPr>
          <w:b/>
          <w:bCs/>
        </w:rPr>
        <w:tab/>
      </w:r>
      <w:r>
        <w:rPr>
          <w:b/>
          <w:bCs/>
        </w:rPr>
        <w:tab/>
        <w:t xml:space="preserve">D. </w:t>
      </w:r>
      <w:r>
        <w:t>movement</w:t>
      </w:r>
    </w:p>
    <w:p w:rsidR="00D3751B" w:rsidRDefault="00ED6516">
      <w:pPr>
        <w:spacing w:line="360" w:lineRule="auto"/>
        <w:rPr>
          <w:b/>
          <w:bCs/>
        </w:rPr>
      </w:pPr>
      <w:r>
        <w:rPr>
          <w:b/>
          <w:bCs/>
        </w:rPr>
        <w:t xml:space="preserve">Question 4:A. </w:t>
      </w:r>
      <w:r>
        <w:t>have demanded</w:t>
      </w:r>
      <w:r>
        <w:rPr>
          <w:b/>
          <w:bCs/>
        </w:rPr>
        <w:tab/>
        <w:t xml:space="preserve">B. </w:t>
      </w:r>
      <w:r>
        <w:t>which demanded</w:t>
      </w:r>
      <w:r>
        <w:rPr>
          <w:b/>
          <w:bCs/>
        </w:rPr>
        <w:tab/>
      </w:r>
      <w:r>
        <w:rPr>
          <w:b/>
          <w:bCs/>
        </w:rPr>
        <w:tab/>
        <w:t xml:space="preserve">C. </w:t>
      </w:r>
      <w:r>
        <w:t>demanding</w:t>
      </w:r>
      <w:r>
        <w:rPr>
          <w:b/>
          <w:bCs/>
        </w:rPr>
        <w:tab/>
      </w:r>
      <w:r>
        <w:rPr>
          <w:b/>
          <w:bCs/>
        </w:rPr>
        <w:tab/>
      </w:r>
      <w:r>
        <w:rPr>
          <w:b/>
          <w:bCs/>
        </w:rPr>
        <w:tab/>
        <w:t xml:space="preserve">D. </w:t>
      </w:r>
      <w:r>
        <w:t>was demanded</w:t>
      </w:r>
    </w:p>
    <w:p w:rsidR="00D3751B" w:rsidRDefault="00ED6516">
      <w:pPr>
        <w:spacing w:line="360" w:lineRule="auto"/>
        <w:rPr>
          <w:b/>
          <w:bCs/>
        </w:rPr>
      </w:pPr>
      <w:r>
        <w:rPr>
          <w:b/>
          <w:bCs/>
        </w:rPr>
        <w:t xml:space="preserve">Question 5:A. </w:t>
      </w:r>
      <w:r>
        <w:t>amount</w:t>
      </w:r>
      <w:r>
        <w:rPr>
          <w:b/>
          <w:bCs/>
        </w:rPr>
        <w:tab/>
      </w:r>
      <w:r>
        <w:rPr>
          <w:b/>
          <w:bCs/>
        </w:rPr>
        <w:tab/>
      </w:r>
      <w:r>
        <w:rPr>
          <w:b/>
          <w:bCs/>
        </w:rPr>
        <w:tab/>
        <w:t xml:space="preserve">B. </w:t>
      </w:r>
      <w:r>
        <w:t>majority</w:t>
      </w:r>
      <w:r>
        <w:rPr>
          <w:b/>
          <w:bCs/>
        </w:rPr>
        <w:tab/>
      </w:r>
      <w:r>
        <w:rPr>
          <w:b/>
          <w:bCs/>
        </w:rPr>
        <w:tab/>
      </w:r>
      <w:r>
        <w:rPr>
          <w:b/>
          <w:bCs/>
        </w:rPr>
        <w:tab/>
      </w:r>
      <w:r>
        <w:rPr>
          <w:b/>
          <w:bCs/>
        </w:rPr>
        <w:tab/>
        <w:t xml:space="preserve">C. </w:t>
      </w:r>
      <w:r>
        <w:t>quantity</w:t>
      </w:r>
      <w:r>
        <w:rPr>
          <w:b/>
          <w:bCs/>
        </w:rPr>
        <w:tab/>
      </w:r>
      <w:r>
        <w:rPr>
          <w:b/>
          <w:bCs/>
        </w:rPr>
        <w:tab/>
      </w:r>
      <w:r>
        <w:rPr>
          <w:b/>
          <w:bCs/>
        </w:rPr>
        <w:tab/>
      </w:r>
      <w:r>
        <w:rPr>
          <w:b/>
          <w:bCs/>
        </w:rPr>
        <w:tab/>
        <w:t xml:space="preserve">D. </w:t>
      </w:r>
      <w:r>
        <w:t>portion</w:t>
      </w:r>
    </w:p>
    <w:p w:rsidR="00D3751B" w:rsidRDefault="00ED6516">
      <w:pPr>
        <w:spacing w:line="360" w:lineRule="auto"/>
        <w:rPr>
          <w:b/>
          <w:bCs/>
        </w:rPr>
      </w:pPr>
      <w:r>
        <w:rPr>
          <w:b/>
          <w:bCs/>
        </w:rPr>
        <w:t xml:space="preserve">Question 6:A. </w:t>
      </w:r>
      <w:r>
        <w:t xml:space="preserve">address </w:t>
      </w:r>
      <w:r>
        <w:rPr>
          <w:b/>
          <w:bCs/>
        </w:rPr>
        <w:tab/>
      </w:r>
      <w:r>
        <w:rPr>
          <w:b/>
          <w:bCs/>
        </w:rPr>
        <w:tab/>
      </w:r>
      <w:r>
        <w:rPr>
          <w:b/>
          <w:bCs/>
        </w:rPr>
        <w:tab/>
        <w:t xml:space="preserve">B. </w:t>
      </w:r>
      <w:r>
        <w:t>addressee</w:t>
      </w:r>
      <w:r>
        <w:rPr>
          <w:b/>
          <w:bCs/>
        </w:rPr>
        <w:tab/>
      </w:r>
      <w:r>
        <w:rPr>
          <w:b/>
          <w:bCs/>
        </w:rPr>
        <w:tab/>
      </w:r>
      <w:r>
        <w:rPr>
          <w:b/>
          <w:bCs/>
        </w:rPr>
        <w:tab/>
      </w:r>
      <w:r>
        <w:rPr>
          <w:b/>
          <w:bCs/>
        </w:rPr>
        <w:tab/>
        <w:t xml:space="preserve">C. </w:t>
      </w:r>
      <w:r>
        <w:t>addressor</w:t>
      </w:r>
      <w:r>
        <w:rPr>
          <w:b/>
          <w:bCs/>
        </w:rPr>
        <w:tab/>
      </w:r>
      <w:r>
        <w:rPr>
          <w:b/>
          <w:bCs/>
        </w:rPr>
        <w:tab/>
      </w:r>
      <w:r>
        <w:rPr>
          <w:b/>
          <w:bCs/>
        </w:rPr>
        <w:tab/>
      </w:r>
      <w:r>
        <w:rPr>
          <w:b/>
          <w:bCs/>
        </w:rPr>
        <w:tab/>
        <w:t xml:space="preserve">D. </w:t>
      </w:r>
      <w:r>
        <w:t>addresserly</w:t>
      </w:r>
    </w:p>
    <w:p w:rsidR="00D3751B" w:rsidRDefault="00ED6516">
      <w:pPr>
        <w:spacing w:line="360" w:lineRule="auto"/>
        <w:rPr>
          <w:b/>
          <w:bCs/>
        </w:rPr>
      </w:pPr>
      <w:r>
        <w:rPr>
          <w:b/>
          <w:bCs/>
        </w:rPr>
        <w:t>Read of the following leaflet and mark the letter A, B, C or D on your answer sheet to indicate the option that best fits each of the numbered blanks from 7 to 12.</w:t>
      </w:r>
    </w:p>
    <w:p w:rsidR="00D3751B" w:rsidRDefault="00ED6516">
      <w:pPr>
        <w:spacing w:line="360" w:lineRule="auto"/>
        <w:jc w:val="center"/>
        <w:rPr>
          <w:b/>
          <w:bCs/>
          <w:color w:val="0000FF"/>
        </w:rPr>
      </w:pPr>
      <w:r>
        <w:rPr>
          <w:b/>
          <w:bCs/>
          <w:color w:val="0000FF"/>
        </w:rPr>
        <w:t>EDUCATION UNDER FIRE: A CALL FOR ACTION</w:t>
      </w:r>
    </w:p>
    <w:p w:rsidR="00D3751B" w:rsidRDefault="00ED6516">
      <w:pPr>
        <w:tabs>
          <w:tab w:val="left" w:pos="420"/>
        </w:tabs>
        <w:spacing w:line="360" w:lineRule="auto"/>
        <w:ind w:left="420" w:hanging="420"/>
      </w:pPr>
      <w:r>
        <w:rPr>
          <w:rFonts w:ascii="Wingdings" w:hAnsi="Wingdings"/>
        </w:rPr>
        <w:t></w:t>
      </w:r>
      <w:r>
        <w:rPr>
          <w:rFonts w:ascii="Wingdings" w:hAnsi="Wingdings"/>
        </w:rPr>
        <w:tab/>
      </w:r>
      <w:r>
        <w:t xml:space="preserve">Children in Haiti are clearly </w:t>
      </w:r>
      <w:r>
        <w:rPr>
          <w:b/>
          <w:bCs/>
        </w:rPr>
        <w:t>(7)_________</w:t>
      </w:r>
      <w:r>
        <w:t xml:space="preserve"> great risk of losing their fundamental right to education due to escalating gang violence. In Port-au-Prince alone, over 1,600 schools have closed, leaving 240,000 students without access to learning opportunities. </w:t>
      </w:r>
      <w:r>
        <w:rPr>
          <w:b/>
          <w:bCs/>
        </w:rPr>
        <w:t>(8)_________</w:t>
      </w:r>
      <w:r>
        <w:t xml:space="preserve">, quality education still remains our most </w:t>
      </w:r>
      <w:r>
        <w:lastRenderedPageBreak/>
        <w:t xml:space="preserve">powerful and effective weapon against violence and social instability. Comprehensive global </w:t>
      </w:r>
      <w:r>
        <w:rPr>
          <w:b/>
          <w:bCs/>
        </w:rPr>
        <w:t>(9)_________</w:t>
      </w:r>
      <w:r>
        <w:t xml:space="preserve"> must immediately prioritize educational infrastructure development in these dangerous crisis zones.</w:t>
      </w:r>
    </w:p>
    <w:p w:rsidR="00D3751B" w:rsidRDefault="00ED6516">
      <w:pPr>
        <w:tabs>
          <w:tab w:val="left" w:pos="420"/>
        </w:tabs>
        <w:spacing w:line="360" w:lineRule="auto"/>
        <w:ind w:left="420" w:hanging="420"/>
      </w:pPr>
      <w:r>
        <w:rPr>
          <w:rFonts w:ascii="Wingdings" w:hAnsi="Wingdings"/>
        </w:rPr>
        <w:t></w:t>
      </w:r>
      <w:r>
        <w:rPr>
          <w:rFonts w:ascii="Wingdings" w:hAnsi="Wingdings"/>
        </w:rPr>
        <w:tab/>
      </w:r>
      <w:r>
        <w:t xml:space="preserve">Thousands of innocent families have been </w:t>
      </w:r>
      <w:r>
        <w:rPr>
          <w:b/>
          <w:bCs/>
        </w:rPr>
        <w:t xml:space="preserve">(10)_________ </w:t>
      </w:r>
      <w:r>
        <w:t xml:space="preserve">displaced from their local communities, creating yet another devastating and complex challenge for educational continuity. These vulnerable children need immediate support to continue their studies. </w:t>
      </w:r>
    </w:p>
    <w:p w:rsidR="00D3751B" w:rsidRDefault="00ED6516">
      <w:pPr>
        <w:tabs>
          <w:tab w:val="left" w:pos="420"/>
        </w:tabs>
        <w:spacing w:line="360" w:lineRule="auto"/>
        <w:ind w:left="420" w:hanging="420"/>
      </w:pPr>
      <w:r>
        <w:rPr>
          <w:rFonts w:ascii="Wingdings" w:hAnsi="Wingdings"/>
        </w:rPr>
        <w:t></w:t>
      </w:r>
      <w:r>
        <w:rPr>
          <w:rFonts w:ascii="Wingdings" w:hAnsi="Wingdings"/>
        </w:rPr>
        <w:tab/>
      </w:r>
      <w:r>
        <w:t xml:space="preserve">The others who bravely remain in remote conflict-affected </w:t>
      </w:r>
      <w:r>
        <w:rPr>
          <w:b/>
          <w:bCs/>
        </w:rPr>
        <w:t xml:space="preserve">(11)_________ </w:t>
      </w:r>
      <w:r>
        <w:t xml:space="preserve">face daily life-threatening threats that prevent them from attending school safely. Without proper intervention, an entire generation risks being left behind. Research proves that quality education, among </w:t>
      </w:r>
      <w:r>
        <w:rPr>
          <w:b/>
          <w:bCs/>
        </w:rPr>
        <w:t xml:space="preserve">(12)_________ </w:t>
      </w:r>
      <w:r>
        <w:t>essential factors, builds peaceful societies by providing hope and opportunities for youth development. We must act now to protect these children's futures.</w:t>
      </w:r>
    </w:p>
    <w:p w:rsidR="00D3751B" w:rsidRDefault="00ED6516">
      <w:pPr>
        <w:tabs>
          <w:tab w:val="left" w:pos="420"/>
        </w:tabs>
        <w:spacing w:line="360" w:lineRule="auto"/>
        <w:ind w:left="420" w:hanging="420"/>
      </w:pPr>
      <w:r>
        <w:rPr>
          <w:rFonts w:ascii="Wingdings" w:hAnsi="Wingdings"/>
        </w:rPr>
        <w:t></w:t>
      </w:r>
      <w:r>
        <w:rPr>
          <w:rFonts w:ascii="Wingdings" w:hAnsi="Wingdings"/>
        </w:rPr>
        <w:tab/>
      </w:r>
      <w:r>
        <w:t>Join our mission to rebuild educational systems in crisis zones. Every donation makes a difference!</w:t>
      </w:r>
    </w:p>
    <w:p w:rsidR="00D3751B" w:rsidRDefault="00ED6516">
      <w:pPr>
        <w:spacing w:line="360" w:lineRule="auto"/>
        <w:jc w:val="right"/>
        <w:rPr>
          <w:color w:val="0000FF"/>
        </w:rPr>
      </w:pPr>
      <w:r>
        <w:rPr>
          <w:color w:val="0000FF"/>
        </w:rPr>
        <w:t>https://www.lemonde.fr/lk</w:t>
      </w:r>
    </w:p>
    <w:p w:rsidR="00D3751B" w:rsidRDefault="00D3751B">
      <w:pPr>
        <w:spacing w:line="360" w:lineRule="auto"/>
        <w:rPr>
          <w:b/>
          <w:bCs/>
        </w:rPr>
      </w:pPr>
    </w:p>
    <w:p w:rsidR="00D3751B" w:rsidRDefault="00ED6516">
      <w:pPr>
        <w:spacing w:line="360" w:lineRule="auto"/>
        <w:rPr>
          <w:b/>
          <w:bCs/>
        </w:rPr>
      </w:pPr>
      <w:r>
        <w:rPr>
          <w:b/>
          <w:bCs/>
        </w:rPr>
        <w:t xml:space="preserve">Question 7:A. </w:t>
      </w:r>
      <w:r>
        <w:t>to</w:t>
      </w:r>
      <w:r>
        <w:rPr>
          <w:b/>
          <w:bCs/>
        </w:rPr>
        <w:tab/>
      </w:r>
      <w:r>
        <w:rPr>
          <w:b/>
          <w:bCs/>
        </w:rPr>
        <w:tab/>
      </w:r>
      <w:r>
        <w:rPr>
          <w:b/>
          <w:bCs/>
        </w:rPr>
        <w:tab/>
      </w:r>
      <w:r>
        <w:rPr>
          <w:b/>
          <w:bCs/>
        </w:rPr>
        <w:tab/>
      </w:r>
      <w:r>
        <w:rPr>
          <w:b/>
          <w:bCs/>
        </w:rPr>
        <w:tab/>
      </w:r>
      <w:r>
        <w:rPr>
          <w:b/>
          <w:bCs/>
        </w:rPr>
        <w:tab/>
        <w:t xml:space="preserve">B. </w:t>
      </w:r>
      <w:r>
        <w:t>at</w:t>
      </w:r>
      <w:r>
        <w:rPr>
          <w:b/>
          <w:bCs/>
        </w:rPr>
        <w:tab/>
      </w:r>
      <w:r>
        <w:rPr>
          <w:b/>
          <w:bCs/>
        </w:rPr>
        <w:tab/>
      </w:r>
      <w:r>
        <w:rPr>
          <w:b/>
          <w:bCs/>
        </w:rPr>
        <w:tab/>
      </w:r>
      <w:r>
        <w:rPr>
          <w:b/>
          <w:bCs/>
        </w:rPr>
        <w:tab/>
      </w:r>
      <w:r>
        <w:rPr>
          <w:b/>
          <w:bCs/>
        </w:rPr>
        <w:tab/>
        <w:t>C.</w:t>
      </w:r>
      <w:r>
        <w:t>for</w:t>
      </w:r>
      <w:r>
        <w:rPr>
          <w:b/>
          <w:bCs/>
        </w:rPr>
        <w:tab/>
      </w:r>
      <w:r>
        <w:rPr>
          <w:b/>
          <w:bCs/>
        </w:rPr>
        <w:tab/>
      </w:r>
      <w:r>
        <w:rPr>
          <w:b/>
          <w:bCs/>
        </w:rPr>
        <w:tab/>
      </w:r>
      <w:r>
        <w:rPr>
          <w:b/>
          <w:bCs/>
        </w:rPr>
        <w:tab/>
        <w:t xml:space="preserve">D. </w:t>
      </w:r>
      <w:r>
        <w:t>about</w:t>
      </w:r>
    </w:p>
    <w:p w:rsidR="00D3751B" w:rsidRDefault="00ED6516">
      <w:pPr>
        <w:spacing w:line="360" w:lineRule="auto"/>
        <w:rPr>
          <w:b/>
          <w:bCs/>
        </w:rPr>
      </w:pPr>
      <w:r>
        <w:rPr>
          <w:b/>
          <w:bCs/>
        </w:rPr>
        <w:t xml:space="preserve">Question 8:A. </w:t>
      </w:r>
      <w:r>
        <w:t>Nevertheless</w:t>
      </w:r>
      <w:r>
        <w:rPr>
          <w:b/>
          <w:bCs/>
        </w:rPr>
        <w:tab/>
      </w:r>
      <w:r>
        <w:rPr>
          <w:b/>
          <w:bCs/>
        </w:rPr>
        <w:tab/>
      </w:r>
      <w:r>
        <w:rPr>
          <w:b/>
          <w:bCs/>
        </w:rPr>
        <w:tab/>
        <w:t xml:space="preserve">B. </w:t>
      </w:r>
      <w:r>
        <w:t>Furthermore</w:t>
      </w:r>
      <w:r>
        <w:rPr>
          <w:b/>
          <w:bCs/>
        </w:rPr>
        <w:tab/>
      </w:r>
      <w:r>
        <w:rPr>
          <w:b/>
          <w:bCs/>
        </w:rPr>
        <w:tab/>
      </w:r>
      <w:r>
        <w:rPr>
          <w:b/>
          <w:bCs/>
        </w:rPr>
        <w:tab/>
        <w:t xml:space="preserve">C. </w:t>
      </w:r>
      <w:r>
        <w:t>Consequently</w:t>
      </w:r>
      <w:r>
        <w:rPr>
          <w:b/>
          <w:bCs/>
        </w:rPr>
        <w:tab/>
      </w:r>
      <w:r>
        <w:rPr>
          <w:b/>
          <w:bCs/>
        </w:rPr>
        <w:tab/>
        <w:t xml:space="preserve">D. </w:t>
      </w:r>
      <w:r>
        <w:t>Therefore</w:t>
      </w:r>
    </w:p>
    <w:p w:rsidR="00D3751B" w:rsidRDefault="00ED6516">
      <w:pPr>
        <w:spacing w:line="360" w:lineRule="auto"/>
        <w:rPr>
          <w:b/>
          <w:bCs/>
        </w:rPr>
      </w:pPr>
      <w:r>
        <w:rPr>
          <w:b/>
          <w:bCs/>
        </w:rPr>
        <w:t xml:space="preserve">Question 9:A. </w:t>
      </w:r>
      <w:r>
        <w:t>humanitarian assistance programs</w:t>
      </w:r>
      <w:r>
        <w:rPr>
          <w:b/>
          <w:bCs/>
        </w:rPr>
        <w:tab/>
      </w:r>
      <w:r>
        <w:rPr>
          <w:b/>
          <w:bCs/>
        </w:rPr>
        <w:tab/>
      </w:r>
      <w:r>
        <w:rPr>
          <w:b/>
          <w:bCs/>
        </w:rPr>
        <w:tab/>
      </w:r>
      <w:r>
        <w:rPr>
          <w:b/>
          <w:bCs/>
        </w:rPr>
        <w:tab/>
        <w:t xml:space="preserve">B. </w:t>
      </w:r>
      <w:r>
        <w:t>assistance programs humanitarian</w:t>
      </w:r>
      <w:r>
        <w:rPr>
          <w:b/>
          <w:bCs/>
        </w:rPr>
        <w:t xml:space="preserve"> </w:t>
      </w:r>
    </w:p>
    <w:p w:rsidR="00D3751B" w:rsidRDefault="00ED6516">
      <w:pPr>
        <w:spacing w:line="360" w:lineRule="auto"/>
        <w:rPr>
          <w:b/>
          <w:bCs/>
        </w:rPr>
      </w:pPr>
      <w:r>
        <w:rPr>
          <w:b/>
          <w:bCs/>
        </w:rPr>
        <w:tab/>
        <w:t xml:space="preserve">      C. </w:t>
      </w:r>
      <w:r>
        <w:t>programs humanitarian assistance</w:t>
      </w:r>
      <w:r>
        <w:rPr>
          <w:b/>
          <w:bCs/>
        </w:rPr>
        <w:t xml:space="preserve"> </w:t>
      </w:r>
      <w:r>
        <w:rPr>
          <w:b/>
          <w:bCs/>
        </w:rPr>
        <w:tab/>
      </w:r>
      <w:r>
        <w:rPr>
          <w:b/>
          <w:bCs/>
        </w:rPr>
        <w:tab/>
      </w:r>
      <w:r>
        <w:rPr>
          <w:b/>
          <w:bCs/>
        </w:rPr>
        <w:tab/>
      </w:r>
      <w:r>
        <w:rPr>
          <w:b/>
          <w:bCs/>
        </w:rPr>
        <w:tab/>
        <w:t>D.</w:t>
      </w:r>
      <w:r>
        <w:t xml:space="preserve"> humanitarian programs assistance </w:t>
      </w:r>
    </w:p>
    <w:p w:rsidR="00D3751B" w:rsidRDefault="00ED6516">
      <w:pPr>
        <w:spacing w:line="360" w:lineRule="auto"/>
        <w:rPr>
          <w:b/>
          <w:bCs/>
        </w:rPr>
      </w:pPr>
      <w:r>
        <w:rPr>
          <w:b/>
          <w:bCs/>
        </w:rPr>
        <w:t xml:space="preserve">Question 10:A. </w:t>
      </w:r>
      <w:r>
        <w:t>violently</w:t>
      </w:r>
      <w:r>
        <w:rPr>
          <w:b/>
          <w:bCs/>
        </w:rPr>
        <w:tab/>
      </w:r>
      <w:r>
        <w:rPr>
          <w:b/>
          <w:bCs/>
        </w:rPr>
        <w:tab/>
      </w:r>
      <w:r>
        <w:rPr>
          <w:b/>
          <w:bCs/>
        </w:rPr>
        <w:tab/>
      </w:r>
      <w:r>
        <w:rPr>
          <w:b/>
          <w:bCs/>
        </w:rPr>
        <w:tab/>
        <w:t xml:space="preserve">B. </w:t>
      </w:r>
      <w:r>
        <w:t>brutally</w:t>
      </w:r>
      <w:r>
        <w:rPr>
          <w:b/>
          <w:bCs/>
        </w:rPr>
        <w:tab/>
      </w:r>
      <w:r>
        <w:rPr>
          <w:b/>
          <w:bCs/>
        </w:rPr>
        <w:tab/>
      </w:r>
      <w:r>
        <w:rPr>
          <w:b/>
          <w:bCs/>
        </w:rPr>
        <w:tab/>
      </w:r>
      <w:r>
        <w:rPr>
          <w:b/>
          <w:bCs/>
        </w:rPr>
        <w:tab/>
        <w:t xml:space="preserve">C. </w:t>
      </w:r>
      <w:r>
        <w:t>forcibly</w:t>
      </w:r>
      <w:r>
        <w:rPr>
          <w:b/>
          <w:bCs/>
        </w:rPr>
        <w:tab/>
      </w:r>
      <w:r>
        <w:rPr>
          <w:b/>
          <w:bCs/>
        </w:rPr>
        <w:tab/>
      </w:r>
      <w:r>
        <w:rPr>
          <w:b/>
          <w:bCs/>
        </w:rPr>
        <w:tab/>
        <w:t xml:space="preserve">D. </w:t>
      </w:r>
      <w:r>
        <w:t>unwillingly</w:t>
      </w:r>
    </w:p>
    <w:p w:rsidR="00D3751B" w:rsidRDefault="00ED6516">
      <w:pPr>
        <w:spacing w:line="360" w:lineRule="auto"/>
        <w:rPr>
          <w:b/>
          <w:bCs/>
        </w:rPr>
      </w:pPr>
      <w:r>
        <w:rPr>
          <w:b/>
          <w:bCs/>
        </w:rPr>
        <w:t xml:space="preserve">Question 11:A. </w:t>
      </w:r>
      <w:r>
        <w:t>regions</w:t>
      </w:r>
      <w:r>
        <w:rPr>
          <w:b/>
          <w:bCs/>
        </w:rPr>
        <w:tab/>
      </w:r>
      <w:r>
        <w:rPr>
          <w:b/>
          <w:bCs/>
        </w:rPr>
        <w:tab/>
      </w:r>
      <w:r>
        <w:rPr>
          <w:b/>
          <w:bCs/>
        </w:rPr>
        <w:tab/>
      </w:r>
      <w:r>
        <w:rPr>
          <w:b/>
          <w:bCs/>
        </w:rPr>
        <w:tab/>
        <w:t xml:space="preserve">B. </w:t>
      </w:r>
      <w:r>
        <w:t>territories</w:t>
      </w:r>
      <w:r>
        <w:rPr>
          <w:b/>
          <w:bCs/>
        </w:rPr>
        <w:tab/>
      </w:r>
      <w:r>
        <w:rPr>
          <w:b/>
          <w:bCs/>
        </w:rPr>
        <w:tab/>
      </w:r>
      <w:r>
        <w:rPr>
          <w:b/>
          <w:bCs/>
        </w:rPr>
        <w:tab/>
      </w:r>
      <w:r>
        <w:rPr>
          <w:b/>
          <w:bCs/>
        </w:rPr>
        <w:tab/>
        <w:t xml:space="preserve">C. </w:t>
      </w:r>
      <w:r>
        <w:t>zones</w:t>
      </w:r>
      <w:r>
        <w:rPr>
          <w:b/>
          <w:bCs/>
        </w:rPr>
        <w:tab/>
      </w:r>
      <w:r>
        <w:rPr>
          <w:b/>
          <w:bCs/>
        </w:rPr>
        <w:tab/>
      </w:r>
      <w:r>
        <w:rPr>
          <w:b/>
          <w:bCs/>
        </w:rPr>
        <w:tab/>
      </w:r>
      <w:r>
        <w:rPr>
          <w:b/>
          <w:bCs/>
        </w:rPr>
        <w:tab/>
        <w:t xml:space="preserve">D. </w:t>
      </w:r>
      <w:r>
        <w:t>areas</w:t>
      </w:r>
    </w:p>
    <w:p w:rsidR="00D3751B" w:rsidRDefault="00ED6516">
      <w:pPr>
        <w:spacing w:line="360" w:lineRule="auto"/>
        <w:rPr>
          <w:b/>
          <w:bCs/>
        </w:rPr>
      </w:pPr>
      <w:r>
        <w:rPr>
          <w:b/>
          <w:bCs/>
        </w:rPr>
        <w:t xml:space="preserve">Question 12:A. </w:t>
      </w:r>
      <w:r>
        <w:t>the others</w:t>
      </w:r>
      <w:r>
        <w:rPr>
          <w:b/>
          <w:bCs/>
        </w:rPr>
        <w:tab/>
      </w:r>
      <w:r>
        <w:rPr>
          <w:b/>
          <w:bCs/>
        </w:rPr>
        <w:tab/>
      </w:r>
      <w:r>
        <w:rPr>
          <w:b/>
          <w:bCs/>
        </w:rPr>
        <w:tab/>
        <w:t xml:space="preserve">B. </w:t>
      </w:r>
      <w:r>
        <w:t>another</w:t>
      </w:r>
      <w:r>
        <w:rPr>
          <w:b/>
          <w:bCs/>
        </w:rPr>
        <w:tab/>
      </w:r>
      <w:r>
        <w:rPr>
          <w:b/>
          <w:bCs/>
        </w:rPr>
        <w:tab/>
      </w:r>
      <w:r>
        <w:rPr>
          <w:b/>
          <w:bCs/>
        </w:rPr>
        <w:tab/>
      </w:r>
      <w:r>
        <w:rPr>
          <w:b/>
          <w:bCs/>
        </w:rPr>
        <w:tab/>
        <w:t xml:space="preserve">C. </w:t>
      </w:r>
      <w:r>
        <w:t>others</w:t>
      </w:r>
      <w:r>
        <w:rPr>
          <w:b/>
          <w:bCs/>
        </w:rPr>
        <w:tab/>
      </w:r>
      <w:r>
        <w:rPr>
          <w:b/>
          <w:bCs/>
        </w:rPr>
        <w:tab/>
      </w:r>
      <w:r>
        <w:rPr>
          <w:b/>
          <w:bCs/>
        </w:rPr>
        <w:tab/>
        <w:t xml:space="preserve">D. </w:t>
      </w:r>
      <w:r>
        <w:t>others</w:t>
      </w:r>
    </w:p>
    <w:p w:rsidR="00D3751B" w:rsidRDefault="00ED6516">
      <w:pPr>
        <w:spacing w:line="360" w:lineRule="auto"/>
        <w:rPr>
          <w:b/>
          <w:bCs/>
        </w:rPr>
      </w:pPr>
      <w:r>
        <w:rPr>
          <w:b/>
          <w:bCs/>
        </w:rPr>
        <w:t>Mark the letter A, B, C or D on your answer sheet to indicate the best arrangement of utterances or sentences to make a meaningful exchange or text in each of the following questions from 13 to 17.</w:t>
      </w:r>
    </w:p>
    <w:p w:rsidR="00D3751B" w:rsidRDefault="00ED6516">
      <w:pPr>
        <w:spacing w:line="360" w:lineRule="auto"/>
        <w:rPr>
          <w:b/>
          <w:bCs/>
        </w:rPr>
      </w:pPr>
      <w:r>
        <w:rPr>
          <w:b/>
          <w:bCs/>
        </w:rPr>
        <w:t>Question 13:</w:t>
      </w:r>
    </w:p>
    <w:p w:rsidR="00D3751B" w:rsidRDefault="00ED6516">
      <w:pPr>
        <w:tabs>
          <w:tab w:val="left" w:pos="425"/>
        </w:tabs>
        <w:spacing w:line="360" w:lineRule="auto"/>
        <w:ind w:left="425" w:hanging="425"/>
      </w:pPr>
      <w:r>
        <w:rPr>
          <w:b/>
          <w:bCs/>
        </w:rPr>
        <w:t>a.</w:t>
      </w:r>
      <w:r>
        <w:rPr>
          <w:b/>
          <w:bCs/>
        </w:rPr>
        <w:tab/>
      </w:r>
      <w:r>
        <w:t>Dad: Well, imagine if all bees disappeared tomorrow. No more flowers, no more fruits, no more food for animals...</w:t>
      </w:r>
    </w:p>
    <w:p w:rsidR="00D3751B" w:rsidRDefault="00ED6516">
      <w:pPr>
        <w:tabs>
          <w:tab w:val="left" w:pos="425"/>
        </w:tabs>
        <w:spacing w:line="360" w:lineRule="auto"/>
        <w:ind w:left="425" w:hanging="425"/>
      </w:pPr>
      <w:r>
        <w:rPr>
          <w:b/>
          <w:bCs/>
        </w:rPr>
        <w:t>b.</w:t>
      </w:r>
      <w:r>
        <w:rPr>
          <w:b/>
          <w:bCs/>
        </w:rPr>
        <w:tab/>
      </w:r>
      <w:r>
        <w:t>Alex: Oh, wow! So these little bees are like the most important workers in nature's big factory?</w:t>
      </w:r>
    </w:p>
    <w:p w:rsidR="00D3751B" w:rsidRDefault="00ED6516">
      <w:pPr>
        <w:tabs>
          <w:tab w:val="left" w:pos="425"/>
        </w:tabs>
        <w:spacing w:line="360" w:lineRule="auto"/>
        <w:ind w:left="425" w:hanging="425"/>
        <w:rPr>
          <w:b/>
          <w:bCs/>
        </w:rPr>
      </w:pPr>
      <w:r>
        <w:rPr>
          <w:b/>
          <w:bCs/>
        </w:rPr>
        <w:t>c.</w:t>
      </w:r>
      <w:r>
        <w:rPr>
          <w:b/>
          <w:bCs/>
        </w:rPr>
        <w:tab/>
      </w:r>
      <w:r>
        <w:t>Alex: Dad, why do they call bees "keystone species"? They're just tiny bugs!</w:t>
      </w:r>
    </w:p>
    <w:p w:rsidR="00D3751B" w:rsidRDefault="00ED6516">
      <w:pPr>
        <w:spacing w:line="360" w:lineRule="auto"/>
        <w:rPr>
          <w:b/>
          <w:bCs/>
        </w:rPr>
      </w:pPr>
      <w:r>
        <w:rPr>
          <w:b/>
          <w:bCs/>
        </w:rPr>
        <w:t xml:space="preserve">A. </w:t>
      </w:r>
      <w:r>
        <w:t>a-c-b</w:t>
      </w:r>
      <w:r>
        <w:tab/>
      </w:r>
      <w:r>
        <w:rPr>
          <w:b/>
          <w:bCs/>
        </w:rPr>
        <w:tab/>
      </w:r>
      <w:r>
        <w:rPr>
          <w:b/>
          <w:bCs/>
        </w:rPr>
        <w:tab/>
      </w:r>
      <w:r>
        <w:rPr>
          <w:b/>
          <w:bCs/>
        </w:rPr>
        <w:tab/>
      </w:r>
      <w:r>
        <w:rPr>
          <w:b/>
          <w:bCs/>
        </w:rPr>
        <w:tab/>
      </w:r>
      <w:r>
        <w:rPr>
          <w:b/>
          <w:bCs/>
        </w:rPr>
        <w:tab/>
        <w:t xml:space="preserve">B. </w:t>
      </w:r>
      <w:r>
        <w:t>c-b-a</w:t>
      </w:r>
      <w:r>
        <w:rPr>
          <w:b/>
          <w:bCs/>
        </w:rPr>
        <w:tab/>
      </w:r>
      <w:r>
        <w:rPr>
          <w:b/>
          <w:bCs/>
        </w:rPr>
        <w:tab/>
      </w:r>
      <w:r>
        <w:rPr>
          <w:b/>
          <w:bCs/>
        </w:rPr>
        <w:tab/>
      </w:r>
      <w:r>
        <w:rPr>
          <w:b/>
          <w:bCs/>
        </w:rPr>
        <w:tab/>
      </w:r>
      <w:r>
        <w:rPr>
          <w:b/>
          <w:bCs/>
        </w:rPr>
        <w:tab/>
        <w:t xml:space="preserve">C. </w:t>
      </w:r>
      <w:r>
        <w:t>b-a-c</w:t>
      </w:r>
      <w:r>
        <w:tab/>
      </w:r>
      <w:r>
        <w:rPr>
          <w:b/>
          <w:bCs/>
        </w:rPr>
        <w:tab/>
      </w:r>
      <w:r>
        <w:rPr>
          <w:b/>
          <w:bCs/>
        </w:rPr>
        <w:tab/>
      </w:r>
      <w:r>
        <w:rPr>
          <w:b/>
          <w:bCs/>
        </w:rPr>
        <w:tab/>
      </w:r>
      <w:r>
        <w:rPr>
          <w:b/>
          <w:bCs/>
        </w:rPr>
        <w:tab/>
      </w:r>
      <w:r>
        <w:rPr>
          <w:b/>
          <w:bCs/>
        </w:rPr>
        <w:tab/>
        <w:t xml:space="preserve">D. </w:t>
      </w:r>
      <w:r>
        <w:t>c-a-b</w:t>
      </w:r>
    </w:p>
    <w:p w:rsidR="00D3751B" w:rsidRDefault="00ED6516">
      <w:pPr>
        <w:spacing w:line="360" w:lineRule="auto"/>
        <w:rPr>
          <w:b/>
          <w:bCs/>
        </w:rPr>
      </w:pPr>
      <w:r>
        <w:rPr>
          <w:b/>
          <w:bCs/>
        </w:rPr>
        <w:t>Question 14:</w:t>
      </w:r>
    </w:p>
    <w:p w:rsidR="00D3751B" w:rsidRDefault="00ED6516">
      <w:pPr>
        <w:tabs>
          <w:tab w:val="left" w:pos="425"/>
        </w:tabs>
        <w:spacing w:line="360" w:lineRule="auto"/>
        <w:ind w:left="425" w:hanging="425"/>
      </w:pPr>
      <w:r>
        <w:rPr>
          <w:b/>
          <w:bCs/>
        </w:rPr>
        <w:t>a.</w:t>
      </w:r>
      <w:r>
        <w:rPr>
          <w:b/>
          <w:bCs/>
        </w:rPr>
        <w:tab/>
      </w:r>
      <w:r>
        <w:t>Sarah: I agree, and I think the government should create equal opportunities for everyone, regardless of where they live.</w:t>
      </w:r>
    </w:p>
    <w:p w:rsidR="00D3751B" w:rsidRDefault="00ED6516">
      <w:pPr>
        <w:tabs>
          <w:tab w:val="left" w:pos="425"/>
        </w:tabs>
        <w:spacing w:line="360" w:lineRule="auto"/>
        <w:ind w:left="425" w:hanging="425"/>
      </w:pPr>
      <w:r>
        <w:rPr>
          <w:b/>
          <w:bCs/>
        </w:rPr>
        <w:t>b.</w:t>
      </w:r>
      <w:r>
        <w:rPr>
          <w:b/>
          <w:bCs/>
        </w:rPr>
        <w:tab/>
      </w:r>
      <w:r>
        <w:t>Mike: That's true because rich communities have more tax money, so they can hire good teachers and buy new books.</w:t>
      </w:r>
    </w:p>
    <w:p w:rsidR="00D3751B" w:rsidRDefault="00ED6516">
      <w:pPr>
        <w:tabs>
          <w:tab w:val="left" w:pos="425"/>
        </w:tabs>
        <w:spacing w:line="360" w:lineRule="auto"/>
        <w:ind w:left="425" w:hanging="425"/>
      </w:pPr>
      <w:r>
        <w:rPr>
          <w:b/>
          <w:bCs/>
        </w:rPr>
        <w:t>c.</w:t>
      </w:r>
      <w:r>
        <w:rPr>
          <w:b/>
          <w:bCs/>
        </w:rPr>
        <w:tab/>
      </w:r>
      <w:r>
        <w:t>Sarah: It's unfair when your zip code decides your future, although many people don't realize this problem exists.</w:t>
      </w:r>
    </w:p>
    <w:p w:rsidR="00D3751B" w:rsidRDefault="00ED6516">
      <w:pPr>
        <w:tabs>
          <w:tab w:val="left" w:pos="425"/>
        </w:tabs>
        <w:spacing w:line="360" w:lineRule="auto"/>
        <w:ind w:left="425" w:hanging="425"/>
      </w:pPr>
      <w:r>
        <w:rPr>
          <w:b/>
          <w:bCs/>
        </w:rPr>
        <w:lastRenderedPageBreak/>
        <w:t>d.</w:t>
      </w:r>
      <w:r>
        <w:rPr>
          <w:b/>
          <w:bCs/>
        </w:rPr>
        <w:tab/>
      </w:r>
      <w:r>
        <w:t>Sarah: I read that children who live in wealthy areas get better education, but kids in poor neighborhoods often struggle with bad schools.</w:t>
      </w:r>
    </w:p>
    <w:p w:rsidR="00D3751B" w:rsidRDefault="00ED6516">
      <w:pPr>
        <w:tabs>
          <w:tab w:val="left" w:pos="425"/>
        </w:tabs>
        <w:spacing w:line="360" w:lineRule="auto"/>
        <w:ind w:left="425" w:hanging="425"/>
        <w:rPr>
          <w:b/>
          <w:bCs/>
        </w:rPr>
      </w:pPr>
      <w:r>
        <w:rPr>
          <w:b/>
          <w:bCs/>
        </w:rPr>
        <w:t>e.</w:t>
      </w:r>
      <w:r>
        <w:rPr>
          <w:b/>
          <w:bCs/>
        </w:rPr>
        <w:tab/>
      </w:r>
      <w:r>
        <w:t>Mike: If we want to help these kids, we need to send more resources to poor areas, or the gap will keep growing.</w:t>
      </w:r>
    </w:p>
    <w:p w:rsidR="00D3751B" w:rsidRDefault="00ED6516">
      <w:pPr>
        <w:spacing w:line="360" w:lineRule="auto"/>
      </w:pPr>
      <w:r>
        <w:rPr>
          <w:b/>
          <w:bCs/>
        </w:rPr>
        <w:t xml:space="preserve">A. </w:t>
      </w:r>
      <w:r>
        <w:t>b-e-d-a-c</w:t>
      </w:r>
      <w:r>
        <w:rPr>
          <w:b/>
          <w:bCs/>
        </w:rPr>
        <w:tab/>
      </w:r>
      <w:r>
        <w:rPr>
          <w:b/>
          <w:bCs/>
        </w:rPr>
        <w:tab/>
      </w:r>
      <w:r>
        <w:rPr>
          <w:b/>
          <w:bCs/>
        </w:rPr>
        <w:tab/>
      </w:r>
      <w:r>
        <w:rPr>
          <w:b/>
          <w:bCs/>
        </w:rPr>
        <w:tab/>
      </w:r>
      <w:r>
        <w:rPr>
          <w:b/>
          <w:bCs/>
        </w:rPr>
        <w:tab/>
        <w:t xml:space="preserve">B. </w:t>
      </w:r>
      <w:r>
        <w:t>d-b-c-e-a</w:t>
      </w:r>
      <w:r>
        <w:tab/>
      </w:r>
      <w:r>
        <w:rPr>
          <w:b/>
          <w:bCs/>
        </w:rPr>
        <w:tab/>
      </w:r>
      <w:r>
        <w:rPr>
          <w:b/>
          <w:bCs/>
        </w:rPr>
        <w:tab/>
      </w:r>
      <w:r>
        <w:rPr>
          <w:b/>
          <w:bCs/>
        </w:rPr>
        <w:tab/>
        <w:t xml:space="preserve">C. </w:t>
      </w:r>
      <w:r>
        <w:t>d-c-a-e-b</w:t>
      </w:r>
      <w:r>
        <w:tab/>
      </w:r>
      <w:r>
        <w:rPr>
          <w:b/>
          <w:bCs/>
        </w:rPr>
        <w:tab/>
      </w:r>
      <w:r>
        <w:rPr>
          <w:b/>
          <w:bCs/>
        </w:rPr>
        <w:tab/>
      </w:r>
      <w:r>
        <w:rPr>
          <w:b/>
          <w:bCs/>
        </w:rPr>
        <w:tab/>
      </w:r>
      <w:r>
        <w:rPr>
          <w:b/>
          <w:bCs/>
        </w:rPr>
        <w:tab/>
        <w:t xml:space="preserve">D. </w:t>
      </w:r>
      <w:r>
        <w:t>c-e-b-d-a</w:t>
      </w:r>
    </w:p>
    <w:p w:rsidR="00D3751B" w:rsidRDefault="00ED6516">
      <w:pPr>
        <w:spacing w:line="360" w:lineRule="auto"/>
        <w:rPr>
          <w:b/>
          <w:bCs/>
        </w:rPr>
      </w:pPr>
      <w:r>
        <w:rPr>
          <w:b/>
          <w:bCs/>
        </w:rPr>
        <w:t>Question 15:</w:t>
      </w:r>
    </w:p>
    <w:p w:rsidR="00D3751B" w:rsidRDefault="00ED6516">
      <w:pPr>
        <w:spacing w:line="360" w:lineRule="auto"/>
      </w:pPr>
      <w:r>
        <w:t>Dear Emma,</w:t>
      </w:r>
    </w:p>
    <w:p w:rsidR="00D3751B" w:rsidRDefault="00ED6516">
      <w:pPr>
        <w:tabs>
          <w:tab w:val="left" w:pos="425"/>
        </w:tabs>
        <w:spacing w:line="360" w:lineRule="auto"/>
        <w:ind w:left="425" w:hanging="425"/>
      </w:pPr>
      <w:r>
        <w:rPr>
          <w:b/>
          <w:bCs/>
        </w:rPr>
        <w:t>a.</w:t>
      </w:r>
      <w:r>
        <w:rPr>
          <w:b/>
          <w:bCs/>
        </w:rPr>
        <w:tab/>
      </w:r>
      <w:r>
        <w:t xml:space="preserve">Since I started working from home, I've helped my family while saving for my future. </w:t>
      </w:r>
    </w:p>
    <w:p w:rsidR="00D3751B" w:rsidRDefault="00ED6516">
      <w:pPr>
        <w:tabs>
          <w:tab w:val="left" w:pos="425"/>
        </w:tabs>
        <w:spacing w:line="360" w:lineRule="auto"/>
        <w:ind w:left="425" w:hanging="425"/>
      </w:pPr>
      <w:r>
        <w:rPr>
          <w:b/>
          <w:bCs/>
        </w:rPr>
        <w:t>b.</w:t>
      </w:r>
      <w:r>
        <w:rPr>
          <w:b/>
          <w:bCs/>
        </w:rPr>
        <w:tab/>
      </w:r>
      <w:r>
        <w:t>I hope that by next year, I'll have enough savings so I can move out.</w:t>
      </w:r>
    </w:p>
    <w:p w:rsidR="00D3751B" w:rsidRDefault="00ED6516">
      <w:pPr>
        <w:tabs>
          <w:tab w:val="left" w:pos="425"/>
        </w:tabs>
        <w:spacing w:line="360" w:lineRule="auto"/>
        <w:ind w:left="425" w:hanging="425"/>
      </w:pPr>
      <w:r>
        <w:rPr>
          <w:b/>
          <w:bCs/>
        </w:rPr>
        <w:t>c.</w:t>
      </w:r>
      <w:r>
        <w:rPr>
          <w:b/>
          <w:bCs/>
        </w:rPr>
        <w:tab/>
      </w:r>
      <w:r>
        <w:t xml:space="preserve">When I moved back home after college, I felt embarrassed because all my friends had apartments. </w:t>
      </w:r>
    </w:p>
    <w:p w:rsidR="00D3751B" w:rsidRDefault="00ED6516">
      <w:pPr>
        <w:tabs>
          <w:tab w:val="left" w:pos="425"/>
        </w:tabs>
        <w:spacing w:line="360" w:lineRule="auto"/>
        <w:ind w:left="425" w:hanging="425"/>
      </w:pPr>
      <w:r>
        <w:rPr>
          <w:b/>
          <w:bCs/>
        </w:rPr>
        <w:t>d.</w:t>
      </w:r>
      <w:r>
        <w:rPr>
          <w:b/>
          <w:bCs/>
        </w:rPr>
        <w:tab/>
      </w:r>
      <w:r>
        <w:t xml:space="preserve">Although living with parents saves money, I sometimes feel like I'm still a child. </w:t>
      </w:r>
    </w:p>
    <w:p w:rsidR="00D3751B" w:rsidRDefault="00ED6516">
      <w:pPr>
        <w:tabs>
          <w:tab w:val="left" w:pos="425"/>
        </w:tabs>
        <w:spacing w:line="360" w:lineRule="auto"/>
        <w:ind w:left="425" w:hanging="425"/>
      </w:pPr>
      <w:r>
        <w:rPr>
          <w:b/>
          <w:bCs/>
        </w:rPr>
        <w:t>e.</w:t>
      </w:r>
      <w:r>
        <w:rPr>
          <w:b/>
          <w:bCs/>
        </w:rPr>
        <w:tab/>
      </w:r>
      <w:r>
        <w:t xml:space="preserve">Even though it's challenging, I'm learning that independence means being responsible, not just living alone. </w:t>
      </w:r>
    </w:p>
    <w:p w:rsidR="00D3751B" w:rsidRDefault="00ED6516">
      <w:pPr>
        <w:spacing w:line="360" w:lineRule="auto"/>
      </w:pPr>
      <w:r>
        <w:t>Love,</w:t>
      </w:r>
    </w:p>
    <w:p w:rsidR="00D3751B" w:rsidRDefault="00ED6516">
      <w:pPr>
        <w:spacing w:line="360" w:lineRule="auto"/>
        <w:rPr>
          <w:b/>
          <w:bCs/>
        </w:rPr>
      </w:pPr>
      <w:r>
        <w:t>LK</w:t>
      </w:r>
    </w:p>
    <w:p w:rsidR="00D3751B" w:rsidRDefault="00ED6516">
      <w:pPr>
        <w:spacing w:line="360" w:lineRule="auto"/>
        <w:rPr>
          <w:b/>
          <w:bCs/>
        </w:rPr>
      </w:pPr>
      <w:r>
        <w:rPr>
          <w:b/>
          <w:bCs/>
        </w:rPr>
        <w:t xml:space="preserve">A. </w:t>
      </w:r>
      <w:r>
        <w:t>e-d-c-a-b</w:t>
      </w:r>
      <w:r>
        <w:rPr>
          <w:b/>
          <w:bCs/>
        </w:rPr>
        <w:tab/>
      </w:r>
      <w:r>
        <w:rPr>
          <w:b/>
          <w:bCs/>
        </w:rPr>
        <w:tab/>
      </w:r>
      <w:r>
        <w:rPr>
          <w:b/>
          <w:bCs/>
        </w:rPr>
        <w:tab/>
      </w:r>
      <w:r>
        <w:rPr>
          <w:b/>
          <w:bCs/>
        </w:rPr>
        <w:tab/>
      </w:r>
      <w:r>
        <w:rPr>
          <w:b/>
          <w:bCs/>
        </w:rPr>
        <w:tab/>
        <w:t xml:space="preserve">B. </w:t>
      </w:r>
      <w:r>
        <w:t>b-a-d-e-c</w:t>
      </w:r>
      <w:r>
        <w:rPr>
          <w:b/>
          <w:bCs/>
        </w:rPr>
        <w:tab/>
      </w:r>
      <w:r>
        <w:rPr>
          <w:b/>
          <w:bCs/>
        </w:rPr>
        <w:tab/>
      </w:r>
      <w:r>
        <w:rPr>
          <w:b/>
          <w:bCs/>
        </w:rPr>
        <w:tab/>
      </w:r>
      <w:r>
        <w:rPr>
          <w:b/>
          <w:bCs/>
        </w:rPr>
        <w:tab/>
        <w:t xml:space="preserve">C. </w:t>
      </w:r>
      <w:r>
        <w:t>c-d-a-e-b</w:t>
      </w:r>
      <w:r>
        <w:rPr>
          <w:b/>
          <w:bCs/>
        </w:rPr>
        <w:tab/>
      </w:r>
      <w:r>
        <w:rPr>
          <w:b/>
          <w:bCs/>
        </w:rPr>
        <w:tab/>
      </w:r>
      <w:r>
        <w:rPr>
          <w:b/>
          <w:bCs/>
        </w:rPr>
        <w:tab/>
      </w:r>
      <w:r>
        <w:rPr>
          <w:b/>
          <w:bCs/>
        </w:rPr>
        <w:tab/>
      </w:r>
      <w:r>
        <w:rPr>
          <w:b/>
          <w:bCs/>
        </w:rPr>
        <w:tab/>
        <w:t xml:space="preserve">D. </w:t>
      </w:r>
      <w:r>
        <w:t>a-d-e-c-b</w:t>
      </w:r>
    </w:p>
    <w:p w:rsidR="00D3751B" w:rsidRDefault="00ED6516">
      <w:pPr>
        <w:spacing w:line="360" w:lineRule="auto"/>
        <w:rPr>
          <w:b/>
          <w:bCs/>
        </w:rPr>
      </w:pPr>
      <w:r>
        <w:rPr>
          <w:b/>
          <w:bCs/>
        </w:rPr>
        <w:t>Question 16:</w:t>
      </w:r>
    </w:p>
    <w:p w:rsidR="00D3751B" w:rsidRDefault="00ED6516">
      <w:pPr>
        <w:tabs>
          <w:tab w:val="left" w:pos="425"/>
        </w:tabs>
        <w:spacing w:line="360" w:lineRule="auto"/>
        <w:ind w:left="425" w:hanging="425"/>
      </w:pPr>
      <w:r>
        <w:rPr>
          <w:b/>
          <w:bCs/>
        </w:rPr>
        <w:t>a.</w:t>
      </w:r>
      <w:r>
        <w:rPr>
          <w:b/>
          <w:bCs/>
        </w:rPr>
        <w:tab/>
      </w:r>
      <w:r>
        <w:t>Since healthy soil feeds the world, we need to take care of it now, or future generations won't have enough food to survive.</w:t>
      </w:r>
    </w:p>
    <w:p w:rsidR="00D3751B" w:rsidRDefault="00ED6516">
      <w:pPr>
        <w:tabs>
          <w:tab w:val="left" w:pos="425"/>
        </w:tabs>
        <w:spacing w:line="360" w:lineRule="auto"/>
        <w:ind w:left="425" w:hanging="425"/>
      </w:pPr>
      <w:r>
        <w:rPr>
          <w:b/>
          <w:bCs/>
        </w:rPr>
        <w:t>b.</w:t>
      </w:r>
      <w:r>
        <w:rPr>
          <w:b/>
          <w:bCs/>
        </w:rPr>
        <w:tab/>
      </w:r>
      <w:r>
        <w:t>When farmers use too many chemicals, the soil becomes sick, so many helpful organisms die, and the earth loses its power.</w:t>
      </w:r>
    </w:p>
    <w:p w:rsidR="00D3751B" w:rsidRDefault="00ED6516">
      <w:pPr>
        <w:tabs>
          <w:tab w:val="left" w:pos="425"/>
        </w:tabs>
        <w:spacing w:line="360" w:lineRule="auto"/>
        <w:ind w:left="425" w:hanging="425"/>
      </w:pPr>
      <w:r>
        <w:rPr>
          <w:b/>
          <w:bCs/>
        </w:rPr>
        <w:t>c.</w:t>
      </w:r>
      <w:r>
        <w:rPr>
          <w:b/>
          <w:bCs/>
        </w:rPr>
        <w:tab/>
      </w:r>
      <w:r>
        <w:t>Soil is alive because it contains millions of tiny organisms, and these creatures help plants grow healthy and strong.</w:t>
      </w:r>
    </w:p>
    <w:p w:rsidR="00D3751B" w:rsidRDefault="00ED6516">
      <w:pPr>
        <w:tabs>
          <w:tab w:val="left" w:pos="425"/>
        </w:tabs>
        <w:spacing w:line="360" w:lineRule="auto"/>
        <w:ind w:left="425" w:hanging="425"/>
      </w:pPr>
      <w:r>
        <w:rPr>
          <w:b/>
          <w:bCs/>
        </w:rPr>
        <w:t>d.</w:t>
      </w:r>
      <w:r>
        <w:rPr>
          <w:b/>
          <w:bCs/>
        </w:rPr>
        <w:tab/>
      </w:r>
      <w:r>
        <w:t>Although we can't see them, bacteria and worms work together to break down dead leaves, which creates nutrients for new plants.</w:t>
      </w:r>
    </w:p>
    <w:p w:rsidR="00D3751B" w:rsidRDefault="00ED6516">
      <w:pPr>
        <w:tabs>
          <w:tab w:val="left" w:pos="425"/>
        </w:tabs>
        <w:spacing w:line="360" w:lineRule="auto"/>
        <w:ind w:left="425" w:hanging="425"/>
        <w:rPr>
          <w:b/>
          <w:bCs/>
        </w:rPr>
      </w:pPr>
      <w:r>
        <w:rPr>
          <w:b/>
          <w:bCs/>
        </w:rPr>
        <w:t>e.</w:t>
      </w:r>
      <w:r>
        <w:rPr>
          <w:b/>
          <w:bCs/>
        </w:rPr>
        <w:tab/>
      </w:r>
      <w:r>
        <w:t>If we want to protect our soil, we must use natural methods like composting, and we should avoid harmful pesticides that kill good bacteria.</w:t>
      </w:r>
    </w:p>
    <w:p w:rsidR="00D3751B" w:rsidRDefault="00ED6516">
      <w:pPr>
        <w:spacing w:line="360" w:lineRule="auto"/>
        <w:rPr>
          <w:b/>
          <w:bCs/>
        </w:rPr>
      </w:pPr>
      <w:r>
        <w:rPr>
          <w:b/>
          <w:bCs/>
        </w:rPr>
        <w:t xml:space="preserve">A. </w:t>
      </w:r>
      <w:r>
        <w:t>b-e-c-d-a</w:t>
      </w:r>
      <w:r>
        <w:rPr>
          <w:b/>
          <w:bCs/>
        </w:rPr>
        <w:tab/>
      </w:r>
      <w:r>
        <w:rPr>
          <w:b/>
          <w:bCs/>
        </w:rPr>
        <w:tab/>
      </w:r>
      <w:r>
        <w:rPr>
          <w:b/>
          <w:bCs/>
        </w:rPr>
        <w:tab/>
      </w:r>
      <w:r>
        <w:rPr>
          <w:b/>
          <w:bCs/>
        </w:rPr>
        <w:tab/>
      </w:r>
      <w:r>
        <w:rPr>
          <w:b/>
          <w:bCs/>
        </w:rPr>
        <w:tab/>
        <w:t xml:space="preserve">B. </w:t>
      </w:r>
      <w:r>
        <w:t>d-e-b-c-a</w:t>
      </w:r>
      <w:r>
        <w:tab/>
      </w:r>
      <w:r>
        <w:rPr>
          <w:b/>
          <w:bCs/>
        </w:rPr>
        <w:tab/>
      </w:r>
      <w:r>
        <w:rPr>
          <w:b/>
          <w:bCs/>
        </w:rPr>
        <w:tab/>
      </w:r>
      <w:r>
        <w:rPr>
          <w:b/>
          <w:bCs/>
        </w:rPr>
        <w:tab/>
        <w:t xml:space="preserve">C. </w:t>
      </w:r>
      <w:r>
        <w:t>c-d-b-e-a</w:t>
      </w:r>
      <w:r>
        <w:rPr>
          <w:b/>
          <w:bCs/>
        </w:rPr>
        <w:tab/>
      </w:r>
      <w:r>
        <w:rPr>
          <w:b/>
          <w:bCs/>
        </w:rPr>
        <w:tab/>
      </w:r>
      <w:r>
        <w:rPr>
          <w:b/>
          <w:bCs/>
        </w:rPr>
        <w:tab/>
      </w:r>
      <w:r>
        <w:rPr>
          <w:b/>
          <w:bCs/>
        </w:rPr>
        <w:tab/>
      </w:r>
      <w:r>
        <w:rPr>
          <w:b/>
          <w:bCs/>
        </w:rPr>
        <w:tab/>
        <w:t xml:space="preserve">D. </w:t>
      </w:r>
      <w:r>
        <w:t>e-d-c-b-a</w:t>
      </w:r>
    </w:p>
    <w:p w:rsidR="00D3751B" w:rsidRDefault="00ED6516">
      <w:pPr>
        <w:spacing w:line="360" w:lineRule="auto"/>
        <w:rPr>
          <w:b/>
          <w:bCs/>
        </w:rPr>
      </w:pPr>
      <w:r>
        <w:rPr>
          <w:b/>
          <w:bCs/>
        </w:rPr>
        <w:t>Question 17:</w:t>
      </w:r>
    </w:p>
    <w:p w:rsidR="00D3751B" w:rsidRDefault="00ED6516">
      <w:pPr>
        <w:tabs>
          <w:tab w:val="left" w:pos="425"/>
        </w:tabs>
        <w:spacing w:line="360" w:lineRule="auto"/>
        <w:ind w:left="425" w:hanging="425"/>
      </w:pPr>
      <w:r>
        <w:rPr>
          <w:b/>
          <w:bCs/>
        </w:rPr>
        <w:t>a.</w:t>
      </w:r>
      <w:r>
        <w:rPr>
          <w:b/>
          <w:bCs/>
        </w:rPr>
        <w:tab/>
      </w:r>
      <w:r>
        <w:t>Millionaires choose careers that give them freedom, although they don't earn as much money as traditional workers do.</w:t>
      </w:r>
    </w:p>
    <w:p w:rsidR="00D3751B" w:rsidRDefault="00ED6516">
      <w:pPr>
        <w:tabs>
          <w:tab w:val="left" w:pos="425"/>
        </w:tabs>
        <w:spacing w:line="360" w:lineRule="auto"/>
        <w:ind w:left="425" w:hanging="425"/>
      </w:pPr>
      <w:r>
        <w:rPr>
          <w:b/>
          <w:bCs/>
        </w:rPr>
        <w:t>b.</w:t>
      </w:r>
      <w:r>
        <w:rPr>
          <w:b/>
          <w:bCs/>
        </w:rPr>
        <w:tab/>
      </w:r>
      <w:r>
        <w:t>When people become freelance writers or online teachers, they can work from anywhere, and they have control over their daily schedules.</w:t>
      </w:r>
    </w:p>
    <w:p w:rsidR="00D3751B" w:rsidRDefault="00ED6516">
      <w:pPr>
        <w:tabs>
          <w:tab w:val="left" w:pos="425"/>
        </w:tabs>
        <w:spacing w:line="360" w:lineRule="auto"/>
        <w:ind w:left="425" w:hanging="425"/>
      </w:pPr>
      <w:r>
        <w:rPr>
          <w:b/>
          <w:bCs/>
        </w:rPr>
        <w:t>c.</w:t>
      </w:r>
      <w:r>
        <w:rPr>
          <w:b/>
          <w:bCs/>
        </w:rPr>
        <w:tab/>
      </w:r>
      <w:r>
        <w:t>Since they value experiences more than expensive things, these workers often travel the world while they earn enough money to live comfortably.</w:t>
      </w:r>
    </w:p>
    <w:p w:rsidR="00D3751B" w:rsidRDefault="00ED6516">
      <w:pPr>
        <w:tabs>
          <w:tab w:val="left" w:pos="425"/>
        </w:tabs>
        <w:spacing w:line="360" w:lineRule="auto"/>
        <w:ind w:left="425" w:hanging="425"/>
      </w:pPr>
      <w:r>
        <w:rPr>
          <w:b/>
          <w:bCs/>
        </w:rPr>
        <w:t>d.</w:t>
      </w:r>
      <w:r>
        <w:rPr>
          <w:b/>
          <w:bCs/>
        </w:rPr>
        <w:tab/>
      </w:r>
      <w:r>
        <w:t>Although time millionaires face financial challenges, they feel happier because they can spend time with family, and they don't stress about office politics.</w:t>
      </w:r>
    </w:p>
    <w:p w:rsidR="00D3751B" w:rsidRDefault="00ED6516">
      <w:pPr>
        <w:tabs>
          <w:tab w:val="left" w:pos="425"/>
        </w:tabs>
        <w:spacing w:line="360" w:lineRule="auto"/>
        <w:ind w:left="425" w:hanging="425"/>
        <w:rPr>
          <w:b/>
          <w:bCs/>
        </w:rPr>
      </w:pPr>
      <w:r>
        <w:rPr>
          <w:b/>
          <w:bCs/>
        </w:rPr>
        <w:lastRenderedPageBreak/>
        <w:t>e.</w:t>
      </w:r>
      <w:r>
        <w:rPr>
          <w:b/>
          <w:bCs/>
        </w:rPr>
        <w:tab/>
      </w:r>
      <w:r>
        <w:t>If more people understood that time is precious, they might choose freedom over big salaries, so society would become less focused on money.</w:t>
      </w:r>
    </w:p>
    <w:p w:rsidR="00D3751B" w:rsidRDefault="00ED6516">
      <w:pPr>
        <w:spacing w:line="360" w:lineRule="auto"/>
        <w:rPr>
          <w:b/>
          <w:bCs/>
        </w:rPr>
      </w:pPr>
      <w:r>
        <w:rPr>
          <w:b/>
          <w:bCs/>
        </w:rPr>
        <w:t xml:space="preserve">A. </w:t>
      </w:r>
      <w:r>
        <w:t>a-b-c-d-e</w:t>
      </w:r>
      <w:r>
        <w:tab/>
      </w:r>
      <w:r>
        <w:rPr>
          <w:b/>
          <w:bCs/>
        </w:rPr>
        <w:tab/>
      </w:r>
      <w:r>
        <w:rPr>
          <w:b/>
          <w:bCs/>
        </w:rPr>
        <w:tab/>
      </w:r>
      <w:r>
        <w:rPr>
          <w:b/>
          <w:bCs/>
        </w:rPr>
        <w:tab/>
      </w:r>
      <w:r>
        <w:rPr>
          <w:b/>
          <w:bCs/>
        </w:rPr>
        <w:tab/>
        <w:t xml:space="preserve">B. </w:t>
      </w:r>
      <w:r>
        <w:t>a-e-d-c-b</w:t>
      </w:r>
      <w:r>
        <w:rPr>
          <w:b/>
          <w:bCs/>
        </w:rPr>
        <w:tab/>
      </w:r>
      <w:r>
        <w:rPr>
          <w:b/>
          <w:bCs/>
        </w:rPr>
        <w:tab/>
      </w:r>
      <w:r>
        <w:rPr>
          <w:b/>
          <w:bCs/>
        </w:rPr>
        <w:tab/>
      </w:r>
      <w:r>
        <w:rPr>
          <w:b/>
          <w:bCs/>
        </w:rPr>
        <w:tab/>
        <w:t xml:space="preserve">C. </w:t>
      </w:r>
      <w:r>
        <w:t>a-c-d-e-b</w:t>
      </w:r>
      <w:r>
        <w:tab/>
      </w:r>
      <w:r>
        <w:rPr>
          <w:b/>
          <w:bCs/>
        </w:rPr>
        <w:tab/>
      </w:r>
      <w:r>
        <w:rPr>
          <w:b/>
          <w:bCs/>
        </w:rPr>
        <w:tab/>
      </w:r>
      <w:r>
        <w:rPr>
          <w:b/>
          <w:bCs/>
        </w:rPr>
        <w:tab/>
      </w:r>
      <w:r>
        <w:rPr>
          <w:b/>
          <w:bCs/>
        </w:rPr>
        <w:tab/>
        <w:t xml:space="preserve">D. </w:t>
      </w:r>
      <w:r>
        <w:t>a-c-d-b-e</w:t>
      </w:r>
    </w:p>
    <w:p w:rsidR="00D3751B" w:rsidRDefault="00ED6516">
      <w:pPr>
        <w:spacing w:line="360" w:lineRule="auto"/>
        <w:rPr>
          <w:b/>
          <w:bCs/>
        </w:rPr>
      </w:pPr>
      <w:r>
        <w:rPr>
          <w:b/>
          <w:bCs/>
        </w:rPr>
        <w:t>Read the following passage about A Contemporary Crisis and mark the letter A, B, C or D on your answer sheet to indicate the option that best fits each of the numbered blanks from 18 to 22.</w:t>
      </w:r>
    </w:p>
    <w:p w:rsidR="00D3751B" w:rsidRDefault="00ED6516">
      <w:pPr>
        <w:spacing w:line="360" w:lineRule="auto"/>
        <w:ind w:firstLine="420"/>
      </w:pPr>
      <w:r>
        <w:rPr>
          <w:noProof/>
        </w:rPr>
        <w:drawing>
          <wp:anchor distT="0" distB="0" distL="114300" distR="114300" simplePos="0" relativeHeight="251661312" behindDoc="0" locked="0" layoutInCell="1" allowOverlap="1">
            <wp:simplePos x="0" y="0"/>
            <wp:positionH relativeFrom="column">
              <wp:posOffset>75565</wp:posOffset>
            </wp:positionH>
            <wp:positionV relativeFrom="paragraph">
              <wp:posOffset>90805</wp:posOffset>
            </wp:positionV>
            <wp:extent cx="2100580" cy="1400810"/>
            <wp:effectExtent l="0" t="0" r="0" b="889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8"/>
                    <a:stretch>
                      <a:fillRect/>
                    </a:stretch>
                  </pic:blipFill>
                  <pic:spPr>
                    <a:xfrm>
                      <a:off x="0" y="0"/>
                      <a:ext cx="2100580" cy="1400810"/>
                    </a:xfrm>
                    <a:prstGeom prst="rect">
                      <a:avLst/>
                    </a:prstGeom>
                  </pic:spPr>
                </pic:pic>
              </a:graphicData>
            </a:graphic>
          </wp:anchor>
        </w:drawing>
      </w:r>
      <w:r>
        <w:t xml:space="preserve">The digital divide represents one of the most pressing educational challenges confronting contemporary society. Students who lack adequate access to reliable internet connections and modern technological devices inevitably find themselves at a considerable disadvantage compared to their digitally equipped counterparts. The recent pandemic has amplified these pre-existing inequalities to unprecedented levels, </w:t>
      </w:r>
      <w:r>
        <w:rPr>
          <w:b/>
          <w:bCs/>
        </w:rPr>
        <w:t>(18)_________</w:t>
      </w:r>
      <w:r>
        <w:t xml:space="preserve">. Technology integration in educational institutions has been accelerated globally; however, marginalized populations continue struggling persistently with inadequate infrastructure and severe financial constraints that perpetuate systemic disadvantages. Research demonstrates convincingly that academic performance deteriorates dramatically when learners cannot participate effectively in digital learning environments; </w:t>
      </w:r>
      <w:r>
        <w:rPr>
          <w:b/>
          <w:bCs/>
        </w:rPr>
        <w:t>(19)_________</w:t>
      </w:r>
      <w:r>
        <w:t xml:space="preserve">. Educational institutions that actively prioritize comprehensive digital literacy development create substantially more equitable opportunities for all students, regardless of their socioeconomic background or geographical location within their communities. If governments had invested more substantially in robust technological infrastructure much earlier, </w:t>
      </w:r>
      <w:r>
        <w:rPr>
          <w:b/>
          <w:bCs/>
        </w:rPr>
        <w:t>(20)_________</w:t>
      </w:r>
      <w:r>
        <w:t xml:space="preserve">. Addressing this complex, multifaceted issue requires implementing comprehensive strategies, including affordable device distribution programs, enhanced broadband accessibility initiatives, and systematic teacher professional training programs designed specifically for underserved populations. </w:t>
      </w:r>
      <w:r>
        <w:rPr>
          <w:b/>
          <w:bCs/>
        </w:rPr>
        <w:t>(21)_________</w:t>
      </w:r>
      <w:r>
        <w:t xml:space="preserve">. Collaborative efforts between public institutions, private sector organizations, and community groups prove absolutely essential for achieving sustainable progress and meaningful transformation. Persistent educational inequality, </w:t>
      </w:r>
      <w:r>
        <w:rPr>
          <w:b/>
          <w:bCs/>
        </w:rPr>
        <w:t>(22)_________</w:t>
      </w:r>
      <w:r>
        <w:t>, will otherwise continue to perpetuate broader social divisions and undermine democratic principles.</w:t>
      </w:r>
    </w:p>
    <w:p w:rsidR="00D3751B" w:rsidRDefault="00ED6516">
      <w:pPr>
        <w:spacing w:line="360" w:lineRule="auto"/>
        <w:jc w:val="right"/>
        <w:rPr>
          <w:color w:val="0000FF"/>
        </w:rPr>
      </w:pPr>
      <w:r>
        <w:rPr>
          <w:color w:val="0000FF"/>
        </w:rPr>
        <w:t>https://www.oecd.org/lk</w:t>
      </w:r>
    </w:p>
    <w:p w:rsidR="00D3751B" w:rsidRDefault="00ED6516">
      <w:pPr>
        <w:spacing w:line="360" w:lineRule="auto"/>
        <w:rPr>
          <w:b/>
          <w:bCs/>
        </w:rPr>
      </w:pPr>
      <w:r>
        <w:rPr>
          <w:b/>
          <w:bCs/>
        </w:rPr>
        <w:t>Question 18:</w:t>
      </w:r>
    </w:p>
    <w:p w:rsidR="00D3751B" w:rsidRDefault="00ED6516">
      <w:pPr>
        <w:spacing w:line="360" w:lineRule="auto"/>
      </w:pPr>
      <w:r>
        <w:rPr>
          <w:b/>
          <w:bCs/>
        </w:rPr>
        <w:t>A.</w:t>
      </w:r>
      <w:r>
        <w:t xml:space="preserve"> and this is what concerns educators most profoundly across diverse communities worldwide</w:t>
      </w:r>
    </w:p>
    <w:p w:rsidR="00D3751B" w:rsidRDefault="00ED6516">
      <w:pPr>
        <w:spacing w:line="360" w:lineRule="auto"/>
      </w:pPr>
      <w:r>
        <w:rPr>
          <w:b/>
          <w:bCs/>
        </w:rPr>
        <w:t>B.</w:t>
      </w:r>
      <w:r>
        <w:t xml:space="preserve"> and this is what business leaders most effectively throughout various international corporate markets</w:t>
      </w:r>
    </w:p>
    <w:p w:rsidR="00D3751B" w:rsidRDefault="00ED6516">
      <w:pPr>
        <w:spacing w:line="360" w:lineRule="auto"/>
      </w:pPr>
      <w:r>
        <w:rPr>
          <w:b/>
          <w:bCs/>
        </w:rPr>
        <w:t>C.</w:t>
      </w:r>
      <w:r>
        <w:t xml:space="preserve"> and this is whether healthcare systems improve patient outcomes across global medical institutions</w:t>
      </w:r>
    </w:p>
    <w:p w:rsidR="00D3751B" w:rsidRDefault="00ED6516">
      <w:pPr>
        <w:spacing w:line="360" w:lineRule="auto"/>
        <w:rPr>
          <w:b/>
          <w:bCs/>
        </w:rPr>
      </w:pPr>
      <w:r>
        <w:rPr>
          <w:b/>
          <w:bCs/>
        </w:rPr>
        <w:t>D.</w:t>
      </w:r>
      <w:r>
        <w:t xml:space="preserve"> and this that technological innovations advance rapidly benefits modern society significantly across regions</w:t>
      </w:r>
    </w:p>
    <w:p w:rsidR="00D3751B" w:rsidRDefault="00ED6516">
      <w:pPr>
        <w:spacing w:line="360" w:lineRule="auto"/>
        <w:rPr>
          <w:b/>
          <w:bCs/>
        </w:rPr>
      </w:pPr>
      <w:r>
        <w:rPr>
          <w:b/>
          <w:bCs/>
        </w:rPr>
        <w:t>Question 19:</w:t>
      </w:r>
    </w:p>
    <w:p w:rsidR="00D3751B" w:rsidRDefault="00ED6516">
      <w:pPr>
        <w:spacing w:line="360" w:lineRule="auto"/>
      </w:pPr>
      <w:r>
        <w:rPr>
          <w:b/>
          <w:bCs/>
        </w:rPr>
        <w:t>A.</w:t>
      </w:r>
      <w:r>
        <w:t xml:space="preserve"> meanwhile, environmental protection measures increase significantly and improve air quality standards enhance community health</w:t>
      </w:r>
    </w:p>
    <w:p w:rsidR="00D3751B" w:rsidRDefault="00ED6516">
      <w:pPr>
        <w:spacing w:line="360" w:lineRule="auto"/>
      </w:pPr>
      <w:r>
        <w:rPr>
          <w:b/>
          <w:bCs/>
        </w:rPr>
        <w:lastRenderedPageBreak/>
        <w:t>B.</w:t>
      </w:r>
      <w:r>
        <w:t xml:space="preserve"> furthermore, digital marketing strategies develop extensively and comprehensively social media platforms transform consumer behavior</w:t>
      </w:r>
    </w:p>
    <w:p w:rsidR="00D3751B" w:rsidRDefault="00ED6516">
      <w:pPr>
        <w:spacing w:line="360" w:lineRule="auto"/>
      </w:pPr>
      <w:r>
        <w:rPr>
          <w:b/>
          <w:bCs/>
        </w:rPr>
        <w:t>C.</w:t>
      </w:r>
      <w:r>
        <w:t xml:space="preserve"> consequently, long-term career prospects become severely compromised and limited, affecting entire generations of students</w:t>
      </w:r>
    </w:p>
    <w:p w:rsidR="00D3751B" w:rsidRDefault="00ED6516">
      <w:pPr>
        <w:spacing w:line="360" w:lineRule="auto"/>
        <w:rPr>
          <w:b/>
          <w:bCs/>
        </w:rPr>
      </w:pPr>
      <w:r>
        <w:rPr>
          <w:b/>
          <w:bCs/>
        </w:rPr>
        <w:t>D.</w:t>
      </w:r>
      <w:r>
        <w:t xml:space="preserve"> therefore, modern technological innovations advance rapidly and efficiently, businesses expand their global market reach</w:t>
      </w:r>
    </w:p>
    <w:p w:rsidR="00D3751B" w:rsidRDefault="00ED6516">
      <w:pPr>
        <w:spacing w:line="360" w:lineRule="auto"/>
        <w:rPr>
          <w:b/>
          <w:bCs/>
        </w:rPr>
      </w:pPr>
      <w:r>
        <w:rPr>
          <w:b/>
          <w:bCs/>
        </w:rPr>
        <w:t>Question 20:</w:t>
      </w:r>
    </w:p>
    <w:p w:rsidR="00D3751B" w:rsidRDefault="00ED6516">
      <w:pPr>
        <w:spacing w:line="360" w:lineRule="auto"/>
      </w:pPr>
      <w:r>
        <w:rPr>
          <w:b/>
          <w:bCs/>
        </w:rPr>
        <w:t xml:space="preserve">A. </w:t>
      </w:r>
      <w:r>
        <w:t>modern technological advances having already been thoroughly researched or potentially implemented successfully</w:t>
      </w:r>
    </w:p>
    <w:p w:rsidR="00D3751B" w:rsidRDefault="00ED6516">
      <w:pPr>
        <w:spacing w:line="360" w:lineRule="auto"/>
      </w:pPr>
      <w:r>
        <w:rPr>
          <w:b/>
          <w:bCs/>
        </w:rPr>
        <w:t>B.</w:t>
      </w:r>
      <w:r>
        <w:t xml:space="preserve"> innovative learning approaches who have been carefully developed or potentially standardized completely</w:t>
      </w:r>
    </w:p>
    <w:p w:rsidR="00D3751B" w:rsidRDefault="00ED6516">
      <w:pPr>
        <w:spacing w:line="360" w:lineRule="auto"/>
      </w:pPr>
      <w:r>
        <w:rPr>
          <w:b/>
          <w:bCs/>
        </w:rPr>
        <w:t>C.</w:t>
      </w:r>
      <w:r>
        <w:t xml:space="preserve"> successful teaching methods which have been systematically implemented or potentially expanded nationwide</w:t>
      </w:r>
    </w:p>
    <w:p w:rsidR="00D3751B" w:rsidRDefault="00ED6516">
      <w:pPr>
        <w:spacing w:line="360" w:lineRule="auto"/>
        <w:rPr>
          <w:b/>
          <w:bCs/>
        </w:rPr>
      </w:pPr>
      <w:r>
        <w:rPr>
          <w:b/>
          <w:bCs/>
        </w:rPr>
        <w:t>D.</w:t>
      </w:r>
      <w:r>
        <w:t xml:space="preserve"> current educational disparities would have been significantly reduced or potentially eliminated entirely</w:t>
      </w:r>
    </w:p>
    <w:p w:rsidR="00D3751B" w:rsidRDefault="00ED6516">
      <w:pPr>
        <w:spacing w:line="360" w:lineRule="auto"/>
        <w:rPr>
          <w:b/>
          <w:bCs/>
        </w:rPr>
      </w:pPr>
      <w:r>
        <w:rPr>
          <w:b/>
          <w:bCs/>
        </w:rPr>
        <w:t>Question 21:</w:t>
      </w:r>
    </w:p>
    <w:p w:rsidR="00D3751B" w:rsidRDefault="00ED6516">
      <w:pPr>
        <w:spacing w:line="360" w:lineRule="auto"/>
      </w:pPr>
      <w:r>
        <w:rPr>
          <w:b/>
          <w:bCs/>
        </w:rPr>
        <w:t xml:space="preserve">A. </w:t>
      </w:r>
      <w:r>
        <w:t>However, environmental protection policies should address climate change, renewable energy sources provide sustainable growth</w:t>
      </w:r>
    </w:p>
    <w:p w:rsidR="00D3751B" w:rsidRDefault="00ED6516">
      <w:pPr>
        <w:spacing w:line="360" w:lineRule="auto"/>
      </w:pPr>
      <w:r>
        <w:rPr>
          <w:b/>
          <w:bCs/>
        </w:rPr>
        <w:t>B.</w:t>
      </w:r>
      <w:r>
        <w:t xml:space="preserve"> Moreover, curriculum reform must incorporate digital competencies alongside traditional subjects to ensure holistic development</w:t>
      </w:r>
    </w:p>
    <w:p w:rsidR="00D3751B" w:rsidRDefault="00ED6516">
      <w:pPr>
        <w:spacing w:line="360" w:lineRule="auto"/>
      </w:pPr>
      <w:r>
        <w:rPr>
          <w:b/>
          <w:bCs/>
        </w:rPr>
        <w:t xml:space="preserve">C. </w:t>
      </w:r>
      <w:r>
        <w:t>Furthermore, business expansion strategies that implement global marketing approaches while maintaining local cultural sensitivity</w:t>
      </w:r>
    </w:p>
    <w:p w:rsidR="00D3751B" w:rsidRDefault="00ED6516">
      <w:pPr>
        <w:spacing w:line="360" w:lineRule="auto"/>
        <w:rPr>
          <w:b/>
          <w:bCs/>
        </w:rPr>
      </w:pPr>
      <w:r>
        <w:rPr>
          <w:b/>
          <w:bCs/>
        </w:rPr>
        <w:t>D.</w:t>
      </w:r>
      <w:r>
        <w:t xml:space="preserve"> Additionally, healthcare innovations require advanced medical technologies patients receive better treatment through improved services</w:t>
      </w:r>
    </w:p>
    <w:p w:rsidR="00D3751B" w:rsidRDefault="00ED6516">
      <w:pPr>
        <w:spacing w:line="360" w:lineRule="auto"/>
        <w:rPr>
          <w:b/>
          <w:bCs/>
        </w:rPr>
      </w:pPr>
      <w:r>
        <w:rPr>
          <w:b/>
          <w:bCs/>
        </w:rPr>
        <w:t>Question 22:</w:t>
      </w:r>
    </w:p>
    <w:p w:rsidR="00D3751B" w:rsidRDefault="00ED6516">
      <w:pPr>
        <w:spacing w:line="360" w:lineRule="auto"/>
      </w:pPr>
      <w:r>
        <w:rPr>
          <w:b/>
          <w:bCs/>
        </w:rPr>
        <w:t xml:space="preserve">A. </w:t>
      </w:r>
      <w:r>
        <w:t>which successfully implemented advanced technological solutions during previous academic years at various international institutions</w:t>
      </w:r>
    </w:p>
    <w:p w:rsidR="00D3751B" w:rsidRDefault="00ED6516">
      <w:pPr>
        <w:spacing w:line="360" w:lineRule="auto"/>
      </w:pPr>
      <w:r>
        <w:rPr>
          <w:b/>
          <w:bCs/>
        </w:rPr>
        <w:t xml:space="preserve">B. </w:t>
      </w:r>
      <w:r>
        <w:t>will establishing comprehensive environmental policies throughout upcoming decades at numerous governmental administrative departments</w:t>
      </w:r>
    </w:p>
    <w:p w:rsidR="00D3751B" w:rsidRDefault="00ED6516">
      <w:pPr>
        <w:spacing w:line="360" w:lineRule="auto"/>
      </w:pPr>
      <w:r>
        <w:rPr>
          <w:b/>
          <w:bCs/>
        </w:rPr>
        <w:t xml:space="preserve">C. </w:t>
      </w:r>
      <w:r>
        <w:t>which desperately requires immediate systematic coordinated intervention at multiple educational and governmental levels</w:t>
      </w:r>
    </w:p>
    <w:p w:rsidR="00D3751B" w:rsidRDefault="00ED6516">
      <w:pPr>
        <w:spacing w:line="360" w:lineRule="auto"/>
        <w:rPr>
          <w:b/>
          <w:bCs/>
        </w:rPr>
      </w:pPr>
      <w:r>
        <w:rPr>
          <w:b/>
          <w:bCs/>
        </w:rPr>
        <w:t xml:space="preserve">D. </w:t>
      </w:r>
      <w:r>
        <w:t>effectively manages complex financial transactions between different corporate organizations and international banking systems</w:t>
      </w:r>
    </w:p>
    <w:p w:rsidR="00D3751B" w:rsidRDefault="00ED6516">
      <w:pPr>
        <w:spacing w:line="360" w:lineRule="auto"/>
      </w:pPr>
      <w:r>
        <w:rPr>
          <w:b/>
          <w:bCs/>
        </w:rPr>
        <w:t>Read the following passage about An Urgent Call for Transformation and mark the letter A, B, C or D on your answer sheet to indicate the best answer to each of the following questions from 23 to 30.</w:t>
      </w:r>
    </w:p>
    <w:p w:rsidR="00D3751B" w:rsidRDefault="00ED6516">
      <w:pPr>
        <w:spacing w:line="360" w:lineRule="auto"/>
        <w:ind w:firstLine="420"/>
      </w:pPr>
      <w:r>
        <w:t xml:space="preserve">Contemporary society faces an unprecedented social crisis characterized by economic insecurity, escalating inequality, and deteriorating trust across multiple sectors worldwide. This multifaceted challenge threatens sustainable development globally, demanding immediate comprehensive intervention from international communities and governmental organizations alike. The United Nations University's recent </w:t>
      </w:r>
      <w:r>
        <w:rPr>
          <w:b/>
          <w:bCs/>
          <w:u w:val="single"/>
        </w:rPr>
        <w:lastRenderedPageBreak/>
        <w:t>flagship</w:t>
      </w:r>
      <w:r>
        <w:rPr>
          <w:b/>
          <w:bCs/>
        </w:rPr>
        <w:t xml:space="preserve"> </w:t>
      </w:r>
      <w:r>
        <w:t>publication reveals alarming statistics that underscore the severity of these deeply interconnected problems affecting billions globally.</w:t>
      </w:r>
    </w:p>
    <w:p w:rsidR="00D3751B" w:rsidRDefault="00ED6516">
      <w:pPr>
        <w:spacing w:line="360" w:lineRule="auto"/>
        <w:ind w:firstLine="420"/>
      </w:pPr>
      <w:r>
        <w:t xml:space="preserve">Over 2.8 billion individuals—representing more than one-third of humanity—survive on merely 2.15 to 6.85 daily, positioning them perilously close to extreme poverty and financial destitution worldwide. Employment precariousness has reached critical levels globally, with approximately 60% of the global workforce expressing profound anxiety about </w:t>
      </w:r>
      <w:r>
        <w:rPr>
          <w:b/>
          <w:bCs/>
        </w:rPr>
        <w:t xml:space="preserve">their </w:t>
      </w:r>
      <w:r>
        <w:t>job security and future employment prospects today. This widespread vulnerability clearly demonstrates how economic instability has become deeply embedded within modern socioeconomic structures, creating systemic risks for entire populations and vulnerable communities.</w:t>
      </w:r>
    </w:p>
    <w:p w:rsidR="00D3751B" w:rsidRDefault="00ED6516">
      <w:pPr>
        <w:spacing w:line="360" w:lineRule="auto"/>
        <w:ind w:firstLine="420"/>
      </w:pPr>
      <w:r>
        <w:t xml:space="preserve">Income inequality continues expanding rapidly across 65% of nations worldwide, perpetuated by deeply </w:t>
      </w:r>
      <w:r>
        <w:rPr>
          <w:b/>
          <w:bCs/>
          <w:u w:val="single"/>
        </w:rPr>
        <w:t>entrenched</w:t>
      </w:r>
      <w:r>
        <w:rPr>
          <w:b/>
          <w:bCs/>
        </w:rPr>
        <w:t xml:space="preserve"> </w:t>
      </w:r>
      <w:r>
        <w:t>factors including racial discrimination, caste systems, geographical disadvantages, and family background disparities everywhere. Simultaneously, social cohesion deteriorates dramatically as over half the world's population expresses minimal confidence in governmental institutions and political leadership. Interpersonal trust among citizens also declines significantly between generational cohorts, indicating fundamental breakdowns in the social fabric and community bonds.</w:t>
      </w:r>
    </w:p>
    <w:p w:rsidR="00D3751B" w:rsidRDefault="00ED6516">
      <w:pPr>
        <w:spacing w:line="360" w:lineRule="auto"/>
        <w:ind w:firstLine="420"/>
      </w:pPr>
      <w:r>
        <w:t xml:space="preserve">The forthcoming Second World Summit for Social Development in Doha presents a truly pivotal opportunity for coordinated global action and international collaboration. Experts strongly advocate for transformative policy frameworks built upon three foundational principles: equity, universal economic security, and solidarity. </w:t>
      </w:r>
      <w:r>
        <w:rPr>
          <w:b/>
          <w:bCs/>
          <w:u w:val="single"/>
        </w:rPr>
        <w:t>These comprehensive strategies aim to reconstruct social cohesion while addressing the root causes of contemporary challenges effectively and systematically.</w:t>
      </w:r>
      <w:r>
        <w:t xml:space="preserve"> Without decisive implementation of such comprehensive reforms, current crises may irreversibly undermine democratic institutions and sustainable development goals worldwide.</w:t>
      </w:r>
    </w:p>
    <w:p w:rsidR="00D3751B" w:rsidRDefault="00ED6516">
      <w:pPr>
        <w:spacing w:line="360" w:lineRule="auto"/>
        <w:jc w:val="right"/>
        <w:rPr>
          <w:color w:val="0000FF"/>
        </w:rPr>
      </w:pPr>
      <w:r>
        <w:rPr>
          <w:color w:val="0000FF"/>
        </w:rPr>
        <w:t>https://unu.edu/lk</w:t>
      </w:r>
    </w:p>
    <w:p w:rsidR="00D3751B" w:rsidRDefault="00ED6516">
      <w:pPr>
        <w:spacing w:line="360" w:lineRule="auto"/>
      </w:pPr>
      <w:r>
        <w:rPr>
          <w:b/>
          <w:bCs/>
        </w:rPr>
        <w:t xml:space="preserve">Question 23: </w:t>
      </w:r>
      <w:r>
        <w:t>All of the following contribute to income inequality EXCEPT _________.</w:t>
      </w:r>
    </w:p>
    <w:p w:rsidR="00D3751B" w:rsidRDefault="00ED6516">
      <w:pPr>
        <w:spacing w:line="360" w:lineRule="auto"/>
      </w:pPr>
      <w:r>
        <w:rPr>
          <w:b/>
          <w:bCs/>
        </w:rPr>
        <w:t>A.</w:t>
      </w:r>
      <w:r>
        <w:t xml:space="preserve"> Racial discrimination</w:t>
      </w:r>
    </w:p>
    <w:p w:rsidR="00D3751B" w:rsidRDefault="00ED6516">
      <w:pPr>
        <w:spacing w:line="360" w:lineRule="auto"/>
      </w:pPr>
      <w:r>
        <w:rPr>
          <w:b/>
          <w:bCs/>
        </w:rPr>
        <w:t>B.</w:t>
      </w:r>
      <w:r>
        <w:t xml:space="preserve"> Caste systems</w:t>
      </w:r>
    </w:p>
    <w:p w:rsidR="00D3751B" w:rsidRDefault="00ED6516">
      <w:pPr>
        <w:spacing w:line="360" w:lineRule="auto"/>
      </w:pPr>
      <w:r>
        <w:rPr>
          <w:b/>
          <w:bCs/>
        </w:rPr>
        <w:t>C.</w:t>
      </w:r>
      <w:r>
        <w:t xml:space="preserve"> Climate disasters</w:t>
      </w:r>
    </w:p>
    <w:p w:rsidR="00D3751B" w:rsidRDefault="00ED6516">
      <w:pPr>
        <w:spacing w:line="360" w:lineRule="auto"/>
      </w:pPr>
      <w:r>
        <w:rPr>
          <w:b/>
          <w:bCs/>
        </w:rPr>
        <w:t>D.</w:t>
      </w:r>
      <w:r>
        <w:t xml:space="preserve"> Family background disparities</w:t>
      </w:r>
    </w:p>
    <w:p w:rsidR="00D3751B" w:rsidRDefault="00ED6516">
      <w:pPr>
        <w:spacing w:line="360" w:lineRule="auto"/>
        <w:rPr>
          <w:b/>
          <w:bCs/>
        </w:rPr>
      </w:pPr>
      <w:r>
        <w:rPr>
          <w:b/>
          <w:bCs/>
        </w:rPr>
        <w:t xml:space="preserve">Question 24: </w:t>
      </w:r>
      <w:r>
        <w:t>The word “</w:t>
      </w:r>
      <w:r>
        <w:rPr>
          <w:b/>
          <w:bCs/>
          <w:u w:val="single"/>
        </w:rPr>
        <w:t>flagship</w:t>
      </w:r>
      <w:r>
        <w:t>” in paragraph 1 is OPPOSITE in meaning to _________.</w:t>
      </w:r>
    </w:p>
    <w:p w:rsidR="00D3751B" w:rsidRDefault="00ED6516">
      <w:pPr>
        <w:spacing w:line="360" w:lineRule="auto"/>
        <w:rPr>
          <w:b/>
          <w:bCs/>
        </w:rPr>
      </w:pPr>
      <w:r>
        <w:rPr>
          <w:b/>
          <w:bCs/>
        </w:rPr>
        <w:t xml:space="preserve">A. </w:t>
      </w:r>
      <w:r>
        <w:t>subsidiary</w:t>
      </w:r>
      <w:r>
        <w:tab/>
      </w:r>
      <w:r>
        <w:tab/>
      </w:r>
      <w:r>
        <w:tab/>
      </w:r>
      <w:r>
        <w:tab/>
      </w:r>
      <w:r>
        <w:rPr>
          <w:b/>
          <w:bCs/>
        </w:rPr>
        <w:t>B.</w:t>
      </w:r>
      <w:r>
        <w:t xml:space="preserve"> predominant</w:t>
      </w:r>
      <w:r>
        <w:tab/>
      </w:r>
      <w:r>
        <w:tab/>
      </w:r>
      <w:r>
        <w:tab/>
      </w:r>
      <w:r>
        <w:tab/>
      </w:r>
      <w:r>
        <w:rPr>
          <w:b/>
          <w:bCs/>
        </w:rPr>
        <w:t>C.</w:t>
      </w:r>
      <w:r>
        <w:t xml:space="preserve"> prestigious</w:t>
      </w:r>
      <w:r>
        <w:tab/>
      </w:r>
      <w:r>
        <w:tab/>
      </w:r>
      <w:r>
        <w:tab/>
      </w:r>
      <w:r>
        <w:tab/>
      </w:r>
      <w:r>
        <w:rPr>
          <w:b/>
          <w:bCs/>
        </w:rPr>
        <w:t>D.</w:t>
      </w:r>
      <w:r>
        <w:t xml:space="preserve"> paramount</w:t>
      </w:r>
    </w:p>
    <w:p w:rsidR="00D3751B" w:rsidRDefault="00ED6516">
      <w:pPr>
        <w:spacing w:line="360" w:lineRule="auto"/>
        <w:rPr>
          <w:b/>
          <w:bCs/>
        </w:rPr>
      </w:pPr>
      <w:r>
        <w:rPr>
          <w:b/>
          <w:bCs/>
        </w:rPr>
        <w:t xml:space="preserve">Question 25: </w:t>
      </w:r>
      <w:r>
        <w:t>The word “</w:t>
      </w:r>
      <w:r>
        <w:rPr>
          <w:b/>
          <w:bCs/>
        </w:rPr>
        <w:t>their</w:t>
      </w:r>
      <w:r>
        <w:t>” in paragraph 2 refers to _________.</w:t>
      </w:r>
    </w:p>
    <w:p w:rsidR="00D3751B" w:rsidRDefault="00ED6516">
      <w:pPr>
        <w:spacing w:line="360" w:lineRule="auto"/>
      </w:pPr>
      <w:r>
        <w:rPr>
          <w:b/>
          <w:bCs/>
        </w:rPr>
        <w:t xml:space="preserve">A. </w:t>
      </w:r>
      <w:r>
        <w:t>international communities</w:t>
      </w:r>
    </w:p>
    <w:p w:rsidR="00D3751B" w:rsidRDefault="00ED6516">
      <w:pPr>
        <w:spacing w:line="360" w:lineRule="auto"/>
      </w:pPr>
      <w:r>
        <w:rPr>
          <w:b/>
          <w:bCs/>
        </w:rPr>
        <w:t xml:space="preserve">B. </w:t>
      </w:r>
      <w:r>
        <w:t>the global workforce</w:t>
      </w:r>
    </w:p>
    <w:p w:rsidR="00D3751B" w:rsidRDefault="00ED6516">
      <w:pPr>
        <w:spacing w:line="360" w:lineRule="auto"/>
      </w:pPr>
      <w:r>
        <w:rPr>
          <w:b/>
          <w:bCs/>
        </w:rPr>
        <w:t>C.</w:t>
      </w:r>
      <w:r>
        <w:t xml:space="preserve"> governmental organizations</w:t>
      </w:r>
    </w:p>
    <w:p w:rsidR="00D3751B" w:rsidRDefault="00ED6516">
      <w:pPr>
        <w:spacing w:line="360" w:lineRule="auto"/>
        <w:rPr>
          <w:b/>
          <w:bCs/>
        </w:rPr>
      </w:pPr>
      <w:r>
        <w:rPr>
          <w:b/>
          <w:bCs/>
        </w:rPr>
        <w:t xml:space="preserve">D. </w:t>
      </w:r>
      <w:r>
        <w:t>employment prospects</w:t>
      </w:r>
    </w:p>
    <w:p w:rsidR="00D3751B" w:rsidRDefault="00ED6516">
      <w:pPr>
        <w:spacing w:line="360" w:lineRule="auto"/>
        <w:rPr>
          <w:b/>
          <w:bCs/>
        </w:rPr>
      </w:pPr>
      <w:r>
        <w:rPr>
          <w:b/>
          <w:bCs/>
        </w:rPr>
        <w:t xml:space="preserve">Question 26: </w:t>
      </w:r>
      <w:r>
        <w:t>The word “</w:t>
      </w:r>
      <w:r>
        <w:rPr>
          <w:b/>
          <w:bCs/>
          <w:u w:val="single"/>
        </w:rPr>
        <w:t>entrenched</w:t>
      </w:r>
      <w:r>
        <w:t>” in paragraph 3 could be best replaced by _________.</w:t>
      </w:r>
    </w:p>
    <w:p w:rsidR="00D3751B" w:rsidRDefault="00ED6516">
      <w:pPr>
        <w:spacing w:line="360" w:lineRule="auto"/>
        <w:rPr>
          <w:b/>
          <w:bCs/>
        </w:rPr>
      </w:pPr>
      <w:r>
        <w:rPr>
          <w:b/>
          <w:bCs/>
        </w:rPr>
        <w:t>A.</w:t>
      </w:r>
      <w:r>
        <w:t xml:space="preserve"> superficial</w:t>
      </w:r>
      <w:r>
        <w:tab/>
      </w:r>
      <w:r>
        <w:tab/>
      </w:r>
      <w:r>
        <w:tab/>
      </w:r>
      <w:r>
        <w:tab/>
      </w:r>
      <w:r>
        <w:rPr>
          <w:b/>
          <w:bCs/>
        </w:rPr>
        <w:t xml:space="preserve">B. </w:t>
      </w:r>
      <w:r>
        <w:t>ingrained</w:t>
      </w:r>
      <w:r>
        <w:tab/>
      </w:r>
      <w:r>
        <w:tab/>
      </w:r>
      <w:r>
        <w:tab/>
      </w:r>
      <w:r>
        <w:tab/>
      </w:r>
      <w:r>
        <w:tab/>
      </w:r>
      <w:r>
        <w:rPr>
          <w:b/>
          <w:bCs/>
        </w:rPr>
        <w:t>C.</w:t>
      </w:r>
      <w:r>
        <w:t xml:space="preserve"> volatile</w:t>
      </w:r>
      <w:r>
        <w:tab/>
      </w:r>
      <w:r>
        <w:tab/>
      </w:r>
      <w:r>
        <w:tab/>
      </w:r>
      <w:r>
        <w:tab/>
      </w:r>
      <w:r>
        <w:tab/>
      </w:r>
      <w:r>
        <w:rPr>
          <w:b/>
          <w:bCs/>
        </w:rPr>
        <w:t xml:space="preserve">D. </w:t>
      </w:r>
      <w:r>
        <w:t>systematic</w:t>
      </w:r>
    </w:p>
    <w:p w:rsidR="00D3751B" w:rsidRDefault="00ED6516">
      <w:pPr>
        <w:spacing w:line="360" w:lineRule="auto"/>
        <w:rPr>
          <w:b/>
          <w:bCs/>
        </w:rPr>
      </w:pPr>
      <w:r>
        <w:rPr>
          <w:b/>
          <w:bCs/>
        </w:rPr>
        <w:t xml:space="preserve">Question 27: </w:t>
      </w:r>
      <w:r>
        <w:t>Which of the following best paraphrases the underlined sentence in paragraph 4?</w:t>
      </w:r>
    </w:p>
    <w:p w:rsidR="00D3751B" w:rsidRDefault="00ED6516">
      <w:pPr>
        <w:spacing w:line="360" w:lineRule="auto"/>
      </w:pPr>
      <w:r>
        <w:rPr>
          <w:b/>
          <w:bCs/>
        </w:rPr>
        <w:lastRenderedPageBreak/>
        <w:t xml:space="preserve">A. </w:t>
      </w:r>
      <w:r>
        <w:t>These extensive policy measures seek to rebuild community bonds while systematically tackling the fundamental origins of current societal problems through efficient approaches.</w:t>
      </w:r>
    </w:p>
    <w:p w:rsidR="00D3751B" w:rsidRDefault="00ED6516">
      <w:pPr>
        <w:spacing w:line="360" w:lineRule="auto"/>
      </w:pPr>
      <w:r>
        <w:rPr>
          <w:b/>
          <w:bCs/>
        </w:rPr>
        <w:t>B.</w:t>
      </w:r>
      <w:r>
        <w:t xml:space="preserve"> These broad governmental initiatives intend to strengthen institutional frameworks while comprehensively resolving the surface-level symptoms of modern global issues through coordinated methods.</w:t>
      </w:r>
    </w:p>
    <w:p w:rsidR="00D3751B" w:rsidRDefault="00ED6516">
      <w:pPr>
        <w:spacing w:line="360" w:lineRule="auto"/>
      </w:pPr>
      <w:r>
        <w:rPr>
          <w:b/>
          <w:bCs/>
        </w:rPr>
        <w:t>C.</w:t>
      </w:r>
      <w:r>
        <w:t xml:space="preserve"> These wide-ranging reform proposals plan to enhance economic stability while simultaneously confronting the secondary effects of present-day crises using strategic interventions.</w:t>
      </w:r>
    </w:p>
    <w:p w:rsidR="00D3751B" w:rsidRDefault="00ED6516">
      <w:pPr>
        <w:spacing w:line="360" w:lineRule="auto"/>
        <w:rPr>
          <w:b/>
          <w:bCs/>
        </w:rPr>
      </w:pPr>
      <w:r>
        <w:rPr>
          <w:b/>
          <w:bCs/>
        </w:rPr>
        <w:t>D.</w:t>
      </w:r>
      <w:r>
        <w:t xml:space="preserve"> These holistic intervention programs aspire to restore political legitimacy while directly combating the immediate manifestations of contemporary difficulties through collaborative techniques.</w:t>
      </w:r>
    </w:p>
    <w:p w:rsidR="00D3751B" w:rsidRDefault="00ED6516">
      <w:pPr>
        <w:spacing w:line="360" w:lineRule="auto"/>
        <w:rPr>
          <w:b/>
          <w:bCs/>
        </w:rPr>
      </w:pPr>
      <w:r>
        <w:rPr>
          <w:b/>
          <w:bCs/>
        </w:rPr>
        <w:t xml:space="preserve">Question 28: </w:t>
      </w:r>
      <w:r>
        <w:t>Which of the following is TRUE according to the passage?</w:t>
      </w:r>
    </w:p>
    <w:p w:rsidR="00D3751B" w:rsidRDefault="00ED6516">
      <w:pPr>
        <w:spacing w:line="360" w:lineRule="auto"/>
      </w:pPr>
      <w:r>
        <w:rPr>
          <w:b/>
          <w:bCs/>
        </w:rPr>
        <w:t>A.</w:t>
      </w:r>
      <w:r>
        <w:t xml:space="preserve"> Employment anxiety affects 65% of the global workforce, while income inequality expands across 60% of nations worldwide.</w:t>
      </w:r>
    </w:p>
    <w:p w:rsidR="00D3751B" w:rsidRDefault="00ED6516">
      <w:pPr>
        <w:spacing w:line="360" w:lineRule="auto"/>
      </w:pPr>
      <w:r>
        <w:rPr>
          <w:b/>
          <w:bCs/>
        </w:rPr>
        <w:t xml:space="preserve">B. </w:t>
      </w:r>
      <w:r>
        <w:t>The Second World Summit for Social Development in Geneva will focus on four foundational principles for policy reform.</w:t>
      </w:r>
    </w:p>
    <w:p w:rsidR="00D3751B" w:rsidRDefault="00ED6516">
      <w:pPr>
        <w:spacing w:line="360" w:lineRule="auto"/>
      </w:pPr>
      <w:r>
        <w:rPr>
          <w:b/>
          <w:bCs/>
        </w:rPr>
        <w:t>C.</w:t>
      </w:r>
      <w:r>
        <w:t xml:space="preserve"> Over 2.8 billion people survive on 2.15 to 6.85 dollars daily, representing more than one-third of the global population.</w:t>
      </w:r>
    </w:p>
    <w:p w:rsidR="00D3751B" w:rsidRDefault="00ED6516">
      <w:pPr>
        <w:spacing w:line="360" w:lineRule="auto"/>
        <w:rPr>
          <w:b/>
          <w:bCs/>
        </w:rPr>
      </w:pPr>
      <w:r>
        <w:rPr>
          <w:b/>
          <w:bCs/>
        </w:rPr>
        <w:t>D.</w:t>
      </w:r>
      <w:r>
        <w:t xml:space="preserve"> Interpersonal trust has completely disappeared between all generational cohorts, causing a total breakdown of the social fabric globally.</w:t>
      </w:r>
    </w:p>
    <w:p w:rsidR="00D3751B" w:rsidRDefault="00ED6516">
      <w:pPr>
        <w:spacing w:line="360" w:lineRule="auto"/>
        <w:rPr>
          <w:b/>
          <w:bCs/>
        </w:rPr>
      </w:pPr>
      <w:r>
        <w:rPr>
          <w:b/>
          <w:bCs/>
        </w:rPr>
        <w:t xml:space="preserve">Question 29: </w:t>
      </w:r>
      <w:r>
        <w:t>In which paragraph does the writer mention the daily income range that 2.8 billion people live on?</w:t>
      </w:r>
    </w:p>
    <w:p w:rsidR="00D3751B" w:rsidRDefault="00ED6516">
      <w:pPr>
        <w:spacing w:line="360" w:lineRule="auto"/>
      </w:pPr>
      <w:r>
        <w:rPr>
          <w:b/>
          <w:bCs/>
        </w:rPr>
        <w:t>A.</w:t>
      </w:r>
      <w:r>
        <w:t xml:space="preserve"> Paragraph 1</w:t>
      </w:r>
      <w:r>
        <w:tab/>
      </w:r>
      <w:r>
        <w:tab/>
      </w:r>
      <w:r>
        <w:tab/>
      </w:r>
      <w:r>
        <w:tab/>
      </w:r>
      <w:r>
        <w:rPr>
          <w:b/>
          <w:bCs/>
        </w:rPr>
        <w:t>B.</w:t>
      </w:r>
      <w:r>
        <w:t xml:space="preserve"> Paragraph 2</w:t>
      </w:r>
      <w:r>
        <w:tab/>
      </w:r>
      <w:r>
        <w:tab/>
      </w:r>
      <w:r>
        <w:tab/>
      </w:r>
      <w:r>
        <w:tab/>
      </w:r>
      <w:r>
        <w:rPr>
          <w:b/>
          <w:bCs/>
        </w:rPr>
        <w:t>C.</w:t>
      </w:r>
      <w:r>
        <w:t xml:space="preserve"> Paragraph 3</w:t>
      </w:r>
      <w:r>
        <w:tab/>
      </w:r>
      <w:r>
        <w:tab/>
      </w:r>
      <w:r>
        <w:tab/>
      </w:r>
      <w:r>
        <w:tab/>
      </w:r>
      <w:r>
        <w:rPr>
          <w:b/>
          <w:bCs/>
        </w:rPr>
        <w:t>D.</w:t>
      </w:r>
      <w:r>
        <w:t xml:space="preserve"> Paragraph 4</w:t>
      </w:r>
    </w:p>
    <w:p w:rsidR="00D3751B" w:rsidRDefault="00ED6516">
      <w:pPr>
        <w:spacing w:line="360" w:lineRule="auto"/>
      </w:pPr>
      <w:r>
        <w:rPr>
          <w:b/>
          <w:bCs/>
        </w:rPr>
        <w:t xml:space="preserve">Question 30: </w:t>
      </w:r>
      <w:r>
        <w:t>In which paragraph does the writer mention that policy frameworks should be built upon how many foundational principles?</w:t>
      </w:r>
    </w:p>
    <w:p w:rsidR="00D3751B" w:rsidRDefault="00ED6516">
      <w:pPr>
        <w:spacing w:line="360" w:lineRule="auto"/>
      </w:pPr>
      <w:r>
        <w:rPr>
          <w:b/>
          <w:bCs/>
        </w:rPr>
        <w:t>A.</w:t>
      </w:r>
      <w:r>
        <w:t xml:space="preserve"> Paragraph 1</w:t>
      </w:r>
      <w:r>
        <w:tab/>
      </w:r>
      <w:r>
        <w:tab/>
      </w:r>
      <w:r>
        <w:tab/>
      </w:r>
      <w:r>
        <w:tab/>
      </w:r>
      <w:r>
        <w:rPr>
          <w:b/>
          <w:bCs/>
        </w:rPr>
        <w:t xml:space="preserve">B. </w:t>
      </w:r>
      <w:r>
        <w:t>Paragraph 2</w:t>
      </w:r>
      <w:r>
        <w:tab/>
      </w:r>
      <w:r>
        <w:tab/>
      </w:r>
      <w:r>
        <w:tab/>
      </w:r>
      <w:r>
        <w:tab/>
      </w:r>
      <w:r>
        <w:rPr>
          <w:b/>
          <w:bCs/>
        </w:rPr>
        <w:t>C.</w:t>
      </w:r>
      <w:r>
        <w:t xml:space="preserve"> Paragraph 3</w:t>
      </w:r>
      <w:r>
        <w:tab/>
      </w:r>
      <w:r>
        <w:tab/>
      </w:r>
      <w:r>
        <w:tab/>
      </w:r>
      <w:r>
        <w:tab/>
      </w:r>
      <w:r>
        <w:rPr>
          <w:b/>
          <w:bCs/>
        </w:rPr>
        <w:t xml:space="preserve">D. </w:t>
      </w:r>
      <w:r>
        <w:t>Paragraph 4</w:t>
      </w:r>
    </w:p>
    <w:p w:rsidR="00D3751B" w:rsidRDefault="00ED6516">
      <w:pPr>
        <w:spacing w:line="360" w:lineRule="auto"/>
        <w:rPr>
          <w:b/>
          <w:bCs/>
        </w:rPr>
      </w:pPr>
      <w:r>
        <w:rPr>
          <w:b/>
          <w:bCs/>
        </w:rPr>
        <w:t>Read the following passage about the Climate Change Forces Global Educational Infrastructure Crisis and mark the letter A, B, C or D on your answer sheet to indicate the best answer to each of the following questions from 31 to 40.</w:t>
      </w:r>
    </w:p>
    <w:p w:rsidR="00D3751B" w:rsidRDefault="00ED6516">
      <w:pPr>
        <w:spacing w:line="360" w:lineRule="auto"/>
      </w:pPr>
      <w:r>
        <w:tab/>
        <w:t xml:space="preserve">As unprecedented heatwaves intensify worldwide, educational institutions face catastrophic disruptions that threaten millions of children's academic futures. When temperatures soar beyond tolerable limits, administrators must </w:t>
      </w:r>
      <w:r>
        <w:rPr>
          <w:b/>
          <w:bCs/>
          <w:u w:val="single"/>
        </w:rPr>
        <w:t>dig their heels in</w:t>
      </w:r>
      <w:r>
        <w:t xml:space="preserve"> and make difficult decisions to close schools entirely, prioritizing student safety over curriculum continuity. This escalating phenomenon demonstrates how climate volatility directly undermines educational accessibility, particularly affecting vulnerable populations in developing regions where infrastructure remains inadequate. </w:t>
      </w:r>
      <w:r>
        <w:rPr>
          <w:b/>
          <w:bCs/>
        </w:rPr>
        <w:t>[I]</w:t>
      </w:r>
      <w:r>
        <w:t xml:space="preserve"> Traditional classroom environments, originally designed for moderate temperatures, prove increasingly insufficient against the relentless thermal extremes that characterize contemporary climate patterns.</w:t>
      </w:r>
    </w:p>
    <w:p w:rsidR="00D3751B" w:rsidRDefault="00ED6516">
      <w:pPr>
        <w:spacing w:line="360" w:lineRule="auto"/>
        <w:ind w:firstLine="420"/>
      </w:pPr>
      <w:r>
        <w:t xml:space="preserve">International organizations have mobilized comprehensive adaptation strategies to combat this educational emergency. [II] However, funding remains severely limited across most developing nations worldwide. </w:t>
      </w:r>
      <w:r>
        <w:rPr>
          <w:b/>
          <w:bCs/>
        </w:rPr>
        <w:t xml:space="preserve">Their </w:t>
      </w:r>
      <w:r>
        <w:t xml:space="preserve">initiatives encompass diverse approaches: cultivating drought-resistant vegetation for </w:t>
      </w:r>
      <w:r>
        <w:lastRenderedPageBreak/>
        <w:t>natural shade, applying reflective coating materials to reduce thermal absorption, and installing renewable energy-powered cooling systems to maintain comfortable learning environments. Collaborative frameworks between governmental agencies, development banks, and non-governmental organizations facilitate resource allocation and technical expertise sharing to maximize intervention effectiveness across varied geographical contexts.</w:t>
      </w:r>
    </w:p>
    <w:p w:rsidR="00D3751B" w:rsidRDefault="00ED6516">
      <w:pPr>
        <w:spacing w:line="360" w:lineRule="auto"/>
        <w:ind w:firstLine="420"/>
      </w:pPr>
      <w:r>
        <w:t xml:space="preserve">Several pioneering examples illustrate innovative solutions being deployed globally. Brazil's Pará State received substantial investment—approximately $100 million from the Inter-American Development Bank—to retrofit 55 educational facilities serving 24,000 students. Meanwhile, architect Francis Kéré revolutionized Burkina Faso's school design, creating naturally </w:t>
      </w:r>
      <w:r>
        <w:rPr>
          <w:b/>
          <w:bCs/>
          <w:u w:val="single"/>
        </w:rPr>
        <w:t>ventilated</w:t>
      </w:r>
      <w:r>
        <w:rPr>
          <w:b/>
          <w:bCs/>
        </w:rPr>
        <w:t xml:space="preserve"> </w:t>
      </w:r>
      <w:r>
        <w:t>structures using indigenous materials that withstand extreme temperatures without conventional air conditioning. [III] Even temperate regions like the United Kingdom experience classroom temperatures reaching 36°C, causing student exhaustion and diminished concentration levels. Athens faces severe urban heat island effects, prompting municipal authorities to establish funding mechanisms enabling schools to implement comprehensive climate-adaptation projects.</w:t>
      </w:r>
    </w:p>
    <w:p w:rsidR="00D3751B" w:rsidRDefault="00ED6516">
      <w:pPr>
        <w:spacing w:line="360" w:lineRule="auto"/>
        <w:ind w:firstLine="420"/>
      </w:pPr>
      <w:r>
        <w:t xml:space="preserve">The implications extend far beyond immediate discomfort. [IV] Excessive heat significantly impairs cognitive performance, increases absenteeism rates, and jeopardizes long-term developmental outcomes—consequences that disproportionately affect low-income communities with fragile infrastructure. </w:t>
      </w:r>
      <w:r>
        <w:rPr>
          <w:b/>
          <w:bCs/>
          <w:u w:val="single"/>
        </w:rPr>
        <w:t>Without urgent, large-scale investment in climate-resilient educational facilities, millions of children will continue experiencing educational disruption, exacerbating global inequality as environmental conditions deteriorate further.</w:t>
      </w:r>
      <w:r>
        <w:t xml:space="preserve"> Educational stakeholders recognize that inadequate thermal management systems perpetuate learning disadvantages, creating cyclical poverty patterns that undermine sustainable development objectives and democratic participation opportunities for future generations.</w:t>
      </w:r>
    </w:p>
    <w:p w:rsidR="00D3751B" w:rsidRDefault="00ED6516">
      <w:pPr>
        <w:spacing w:line="360" w:lineRule="auto"/>
        <w:jc w:val="right"/>
        <w:rPr>
          <w:color w:val="0000FF"/>
        </w:rPr>
      </w:pPr>
      <w:r>
        <w:rPr>
          <w:color w:val="0000FF"/>
        </w:rPr>
        <w:t>https://www.ft.com/lk</w:t>
      </w:r>
    </w:p>
    <w:p w:rsidR="00D3751B" w:rsidRDefault="00ED6516">
      <w:pPr>
        <w:spacing w:line="360" w:lineRule="auto"/>
      </w:pPr>
      <w:r>
        <w:rPr>
          <w:b/>
          <w:bCs/>
        </w:rPr>
        <w:t xml:space="preserve">Question 31: </w:t>
      </w:r>
      <w:r>
        <w:t>The phrase “</w:t>
      </w:r>
      <w:r>
        <w:rPr>
          <w:b/>
          <w:bCs/>
          <w:u w:val="single"/>
        </w:rPr>
        <w:t>dig their heels in</w:t>
      </w:r>
      <w:r>
        <w:t>” in paragraph 1 has the closest meaning to _________.</w:t>
      </w:r>
    </w:p>
    <w:p w:rsidR="00D3751B" w:rsidRDefault="00ED6516">
      <w:pPr>
        <w:spacing w:line="360" w:lineRule="auto"/>
      </w:pPr>
      <w:r>
        <w:rPr>
          <w:b/>
          <w:bCs/>
        </w:rPr>
        <w:t>A.</w:t>
      </w:r>
      <w:r>
        <w:t xml:space="preserve"> give in</w:t>
      </w:r>
      <w:r>
        <w:tab/>
      </w:r>
      <w:r>
        <w:tab/>
      </w:r>
      <w:r>
        <w:tab/>
      </w:r>
      <w:r>
        <w:tab/>
      </w:r>
      <w:r>
        <w:tab/>
      </w:r>
      <w:r>
        <w:rPr>
          <w:b/>
          <w:bCs/>
        </w:rPr>
        <w:t>B.</w:t>
      </w:r>
      <w:r>
        <w:t xml:space="preserve"> back down</w:t>
      </w:r>
      <w:r>
        <w:tab/>
      </w:r>
      <w:r>
        <w:tab/>
      </w:r>
      <w:r>
        <w:tab/>
      </w:r>
      <w:r>
        <w:tab/>
      </w:r>
      <w:r>
        <w:rPr>
          <w:b/>
          <w:bCs/>
        </w:rPr>
        <w:t>C.</w:t>
      </w:r>
      <w:r>
        <w:t xml:space="preserve"> hold up</w:t>
      </w:r>
      <w:r>
        <w:tab/>
      </w:r>
      <w:r>
        <w:tab/>
      </w:r>
      <w:r>
        <w:tab/>
      </w:r>
      <w:r>
        <w:tab/>
      </w:r>
      <w:r>
        <w:tab/>
      </w:r>
      <w:r>
        <w:rPr>
          <w:b/>
          <w:bCs/>
        </w:rPr>
        <w:t>D.</w:t>
      </w:r>
      <w:r>
        <w:t xml:space="preserve"> stand firm</w:t>
      </w:r>
    </w:p>
    <w:p w:rsidR="00D3751B" w:rsidRDefault="00ED6516">
      <w:pPr>
        <w:spacing w:line="360" w:lineRule="auto"/>
        <w:rPr>
          <w:b/>
          <w:bCs/>
        </w:rPr>
      </w:pPr>
      <w:r>
        <w:rPr>
          <w:b/>
          <w:bCs/>
        </w:rPr>
        <w:t xml:space="preserve">Question 32: </w:t>
      </w:r>
      <w:r>
        <w:t>All of the following adaptation measures are mentioned EXCEPT _________.</w:t>
      </w:r>
    </w:p>
    <w:p w:rsidR="00D3751B" w:rsidRDefault="00ED6516">
      <w:pPr>
        <w:spacing w:line="360" w:lineRule="auto"/>
      </w:pPr>
      <w:r>
        <w:rPr>
          <w:b/>
          <w:bCs/>
        </w:rPr>
        <w:t>A.</w:t>
      </w:r>
      <w:r>
        <w:t xml:space="preserve"> Cultivating drought-resistant vegetation for natural shade</w:t>
      </w:r>
    </w:p>
    <w:p w:rsidR="00D3751B" w:rsidRDefault="00ED6516">
      <w:pPr>
        <w:spacing w:line="360" w:lineRule="auto"/>
      </w:pPr>
      <w:r>
        <w:rPr>
          <w:b/>
          <w:bCs/>
        </w:rPr>
        <w:t>B.</w:t>
      </w:r>
      <w:r>
        <w:t xml:space="preserve"> Applying reflective coating materials to reduce thermal absorption</w:t>
      </w:r>
    </w:p>
    <w:p w:rsidR="00D3751B" w:rsidRDefault="00ED6516">
      <w:pPr>
        <w:spacing w:line="360" w:lineRule="auto"/>
      </w:pPr>
      <w:r>
        <w:rPr>
          <w:b/>
          <w:bCs/>
        </w:rPr>
        <w:t>C.</w:t>
      </w:r>
      <w:r>
        <w:t xml:space="preserve"> Installing renewable energy-powered cooling systems</w:t>
      </w:r>
    </w:p>
    <w:p w:rsidR="00D3751B" w:rsidRDefault="00ED6516">
      <w:pPr>
        <w:spacing w:line="360" w:lineRule="auto"/>
        <w:rPr>
          <w:b/>
          <w:bCs/>
        </w:rPr>
      </w:pPr>
      <w:r>
        <w:rPr>
          <w:b/>
          <w:bCs/>
        </w:rPr>
        <w:t>D.</w:t>
      </w:r>
      <w:r>
        <w:t xml:space="preserve"> Implementing underground geothermal cooling networks</w:t>
      </w:r>
    </w:p>
    <w:p w:rsidR="00D3751B" w:rsidRDefault="00ED6516">
      <w:pPr>
        <w:spacing w:line="360" w:lineRule="auto"/>
      </w:pPr>
      <w:r>
        <w:rPr>
          <w:b/>
          <w:bCs/>
        </w:rPr>
        <w:t xml:space="preserve">Question 33: </w:t>
      </w:r>
      <w:r>
        <w:t>Where in the paragraph does the following sentence best fit?</w:t>
      </w:r>
    </w:p>
    <w:p w:rsidR="00D3751B" w:rsidRDefault="00ED6516">
      <w:pPr>
        <w:spacing w:line="360" w:lineRule="auto"/>
        <w:jc w:val="center"/>
        <w:rPr>
          <w:b/>
          <w:bCs/>
        </w:rPr>
      </w:pPr>
      <w:r>
        <w:rPr>
          <w:b/>
          <w:bCs/>
        </w:rPr>
        <w:t>UNESCO and UNICEF report that over 80,000 schools across 87 countries have implemented heat-mitigation measures.</w:t>
      </w:r>
    </w:p>
    <w:p w:rsidR="00D3751B" w:rsidRDefault="00ED6516">
      <w:pPr>
        <w:spacing w:line="360" w:lineRule="auto"/>
        <w:rPr>
          <w:b/>
          <w:bCs/>
        </w:rPr>
      </w:pPr>
      <w:r>
        <w:rPr>
          <w:b/>
          <w:bCs/>
        </w:rPr>
        <w:t>A. [I]</w:t>
      </w:r>
      <w:r>
        <w:rPr>
          <w:b/>
          <w:bCs/>
        </w:rPr>
        <w:tab/>
      </w:r>
      <w:r>
        <w:rPr>
          <w:b/>
          <w:bCs/>
        </w:rPr>
        <w:tab/>
      </w:r>
      <w:r>
        <w:rPr>
          <w:b/>
          <w:bCs/>
        </w:rPr>
        <w:tab/>
      </w:r>
      <w:r>
        <w:rPr>
          <w:b/>
          <w:bCs/>
        </w:rPr>
        <w:tab/>
      </w:r>
      <w:r>
        <w:rPr>
          <w:b/>
          <w:bCs/>
        </w:rPr>
        <w:tab/>
      </w:r>
      <w:r>
        <w:rPr>
          <w:b/>
          <w:bCs/>
        </w:rPr>
        <w:tab/>
        <w:t>B. [II]</w:t>
      </w:r>
      <w:r>
        <w:rPr>
          <w:b/>
          <w:bCs/>
        </w:rPr>
        <w:tab/>
      </w:r>
      <w:r>
        <w:rPr>
          <w:b/>
          <w:bCs/>
        </w:rPr>
        <w:tab/>
      </w:r>
      <w:r>
        <w:rPr>
          <w:b/>
          <w:bCs/>
        </w:rPr>
        <w:tab/>
      </w:r>
      <w:r>
        <w:rPr>
          <w:b/>
          <w:bCs/>
        </w:rPr>
        <w:tab/>
      </w:r>
      <w:r>
        <w:rPr>
          <w:b/>
          <w:bCs/>
        </w:rPr>
        <w:tab/>
      </w:r>
      <w:r>
        <w:rPr>
          <w:b/>
          <w:bCs/>
        </w:rPr>
        <w:tab/>
        <w:t>C. [III]</w:t>
      </w:r>
      <w:r>
        <w:rPr>
          <w:b/>
          <w:bCs/>
        </w:rPr>
        <w:tab/>
      </w:r>
      <w:r>
        <w:rPr>
          <w:b/>
          <w:bCs/>
        </w:rPr>
        <w:tab/>
      </w:r>
      <w:r>
        <w:rPr>
          <w:b/>
          <w:bCs/>
        </w:rPr>
        <w:tab/>
      </w:r>
      <w:r>
        <w:rPr>
          <w:b/>
          <w:bCs/>
        </w:rPr>
        <w:tab/>
      </w:r>
      <w:r>
        <w:rPr>
          <w:b/>
          <w:bCs/>
        </w:rPr>
        <w:tab/>
      </w:r>
      <w:r>
        <w:rPr>
          <w:b/>
          <w:bCs/>
        </w:rPr>
        <w:tab/>
        <w:t>D. [IV]</w:t>
      </w:r>
    </w:p>
    <w:p w:rsidR="00D3751B" w:rsidRDefault="00ED6516">
      <w:pPr>
        <w:spacing w:line="360" w:lineRule="auto"/>
        <w:rPr>
          <w:b/>
          <w:bCs/>
        </w:rPr>
      </w:pPr>
      <w:r>
        <w:rPr>
          <w:b/>
          <w:bCs/>
        </w:rPr>
        <w:t xml:space="preserve">Question 34: </w:t>
      </w:r>
      <w:r>
        <w:t>The word “</w:t>
      </w:r>
      <w:r>
        <w:rPr>
          <w:b/>
          <w:bCs/>
        </w:rPr>
        <w:t>Their</w:t>
      </w:r>
      <w:r>
        <w:t>” in paragraph 2 refers to _________.</w:t>
      </w:r>
    </w:p>
    <w:p w:rsidR="00D3751B" w:rsidRDefault="00ED6516">
      <w:pPr>
        <w:spacing w:line="360" w:lineRule="auto"/>
      </w:pPr>
      <w:r>
        <w:rPr>
          <w:b/>
          <w:bCs/>
        </w:rPr>
        <w:t>A.</w:t>
      </w:r>
      <w:r>
        <w:t xml:space="preserve"> International organizations (UNESCO and UNICEF)</w:t>
      </w:r>
    </w:p>
    <w:p w:rsidR="00D3751B" w:rsidRDefault="00ED6516">
      <w:pPr>
        <w:spacing w:line="360" w:lineRule="auto"/>
      </w:pPr>
      <w:r>
        <w:rPr>
          <w:b/>
          <w:bCs/>
        </w:rPr>
        <w:t>B.</w:t>
      </w:r>
      <w:r>
        <w:t xml:space="preserve"> Educational institutions</w:t>
      </w:r>
    </w:p>
    <w:p w:rsidR="00D3751B" w:rsidRDefault="00ED6516">
      <w:pPr>
        <w:spacing w:line="360" w:lineRule="auto"/>
      </w:pPr>
      <w:r>
        <w:rPr>
          <w:b/>
          <w:bCs/>
        </w:rPr>
        <w:lastRenderedPageBreak/>
        <w:t xml:space="preserve">C. </w:t>
      </w:r>
      <w:r>
        <w:t>Developing nations</w:t>
      </w:r>
    </w:p>
    <w:p w:rsidR="00D3751B" w:rsidRDefault="00ED6516">
      <w:pPr>
        <w:spacing w:line="360" w:lineRule="auto"/>
        <w:rPr>
          <w:b/>
          <w:bCs/>
        </w:rPr>
      </w:pPr>
      <w:r>
        <w:rPr>
          <w:b/>
          <w:bCs/>
        </w:rPr>
        <w:t>D.</w:t>
      </w:r>
      <w:r>
        <w:t xml:space="preserve"> Students</w:t>
      </w:r>
    </w:p>
    <w:p w:rsidR="00D3751B" w:rsidRDefault="00ED6516">
      <w:pPr>
        <w:spacing w:line="360" w:lineRule="auto"/>
        <w:rPr>
          <w:b/>
          <w:bCs/>
        </w:rPr>
      </w:pPr>
      <w:r>
        <w:rPr>
          <w:b/>
          <w:bCs/>
        </w:rPr>
        <w:t xml:space="preserve">Question 35: </w:t>
      </w:r>
      <w:r>
        <w:t>Which of the following best summarises paragraph 3?</w:t>
      </w:r>
    </w:p>
    <w:p w:rsidR="00D3751B" w:rsidRDefault="00ED6516">
      <w:pPr>
        <w:spacing w:line="360" w:lineRule="auto"/>
      </w:pPr>
      <w:r>
        <w:rPr>
          <w:b/>
          <w:bCs/>
        </w:rPr>
        <w:t xml:space="preserve">A. </w:t>
      </w:r>
      <w:r>
        <w:t>Development banks provide major funding for retrofitting educational facilities in developing countries worldwide.</w:t>
      </w:r>
    </w:p>
    <w:p w:rsidR="00D3751B" w:rsidRDefault="00ED6516">
      <w:pPr>
        <w:spacing w:line="360" w:lineRule="auto"/>
      </w:pPr>
      <w:r>
        <w:rPr>
          <w:b/>
          <w:bCs/>
        </w:rPr>
        <w:t>B.</w:t>
      </w:r>
      <w:r>
        <w:t xml:space="preserve"> Innovative architectural designs using natural ventilation offer better alternatives to conventional air conditioning systems.</w:t>
      </w:r>
    </w:p>
    <w:p w:rsidR="00D3751B" w:rsidRDefault="00ED6516">
      <w:pPr>
        <w:spacing w:line="360" w:lineRule="auto"/>
      </w:pPr>
      <w:r>
        <w:rPr>
          <w:b/>
          <w:bCs/>
        </w:rPr>
        <w:t>C.</w:t>
      </w:r>
      <w:r>
        <w:t xml:space="preserve"> Global examples show diverse innovative approaches to school heat problems across different regions and contexts.</w:t>
      </w:r>
    </w:p>
    <w:p w:rsidR="00D3751B" w:rsidRDefault="00ED6516">
      <w:pPr>
        <w:spacing w:line="360" w:lineRule="auto"/>
      </w:pPr>
      <w:r>
        <w:rPr>
          <w:b/>
          <w:bCs/>
        </w:rPr>
        <w:t>D.</w:t>
      </w:r>
      <w:r>
        <w:t xml:space="preserve"> Municipal authorities establish funding mechanisms to address urban heat island effects in educational institutions.</w:t>
      </w:r>
    </w:p>
    <w:p w:rsidR="00D3751B" w:rsidRDefault="00ED6516">
      <w:pPr>
        <w:spacing w:line="360" w:lineRule="auto"/>
        <w:rPr>
          <w:b/>
          <w:bCs/>
        </w:rPr>
      </w:pPr>
      <w:r>
        <w:rPr>
          <w:b/>
          <w:bCs/>
        </w:rPr>
        <w:t xml:space="preserve">Question 36: </w:t>
      </w:r>
      <w:r>
        <w:t>The word “</w:t>
      </w:r>
      <w:r>
        <w:rPr>
          <w:b/>
          <w:bCs/>
          <w:u w:val="single"/>
        </w:rPr>
        <w:t>ventilated</w:t>
      </w:r>
      <w:r>
        <w:t>” in paragraph 3 is OPPOSITE in meaning to _________.</w:t>
      </w:r>
    </w:p>
    <w:p w:rsidR="00D3751B" w:rsidRDefault="00ED6516">
      <w:pPr>
        <w:spacing w:line="360" w:lineRule="auto"/>
        <w:rPr>
          <w:b/>
          <w:bCs/>
        </w:rPr>
      </w:pPr>
      <w:r>
        <w:rPr>
          <w:b/>
          <w:bCs/>
        </w:rPr>
        <w:t xml:space="preserve">A. </w:t>
      </w:r>
      <w:r>
        <w:t>renovated</w:t>
      </w:r>
      <w:r>
        <w:rPr>
          <w:b/>
          <w:bCs/>
        </w:rPr>
        <w:tab/>
      </w:r>
      <w:r>
        <w:rPr>
          <w:b/>
          <w:bCs/>
        </w:rPr>
        <w:tab/>
      </w:r>
      <w:r>
        <w:rPr>
          <w:b/>
          <w:bCs/>
        </w:rPr>
        <w:tab/>
      </w:r>
      <w:r>
        <w:rPr>
          <w:b/>
          <w:bCs/>
        </w:rPr>
        <w:tab/>
      </w:r>
      <w:r>
        <w:rPr>
          <w:b/>
          <w:bCs/>
        </w:rPr>
        <w:tab/>
        <w:t xml:space="preserve">B. </w:t>
      </w:r>
      <w:r>
        <w:t>insulated</w:t>
      </w:r>
      <w:r>
        <w:rPr>
          <w:b/>
          <w:bCs/>
        </w:rPr>
        <w:tab/>
      </w:r>
      <w:r>
        <w:rPr>
          <w:b/>
          <w:bCs/>
        </w:rPr>
        <w:tab/>
      </w:r>
      <w:r>
        <w:rPr>
          <w:b/>
          <w:bCs/>
        </w:rPr>
        <w:tab/>
      </w:r>
      <w:r>
        <w:rPr>
          <w:b/>
          <w:bCs/>
        </w:rPr>
        <w:tab/>
      </w:r>
      <w:r>
        <w:rPr>
          <w:b/>
          <w:bCs/>
        </w:rPr>
        <w:tab/>
        <w:t xml:space="preserve">C. </w:t>
      </w:r>
      <w:r>
        <w:t>spacious</w:t>
      </w:r>
      <w:r>
        <w:rPr>
          <w:b/>
          <w:bCs/>
        </w:rPr>
        <w:tab/>
      </w:r>
      <w:r>
        <w:rPr>
          <w:b/>
          <w:bCs/>
        </w:rPr>
        <w:tab/>
      </w:r>
      <w:r>
        <w:rPr>
          <w:b/>
          <w:bCs/>
        </w:rPr>
        <w:tab/>
      </w:r>
      <w:r>
        <w:rPr>
          <w:b/>
          <w:bCs/>
        </w:rPr>
        <w:tab/>
      </w:r>
      <w:r>
        <w:rPr>
          <w:b/>
          <w:bCs/>
        </w:rPr>
        <w:tab/>
        <w:t xml:space="preserve">D. </w:t>
      </w:r>
      <w:r>
        <w:t>suffocating</w:t>
      </w:r>
    </w:p>
    <w:p w:rsidR="00D3751B" w:rsidRDefault="00ED6516">
      <w:pPr>
        <w:spacing w:line="360" w:lineRule="auto"/>
        <w:rPr>
          <w:b/>
          <w:bCs/>
        </w:rPr>
      </w:pPr>
      <w:r>
        <w:rPr>
          <w:b/>
          <w:bCs/>
        </w:rPr>
        <w:t xml:space="preserve">Question 37: </w:t>
      </w:r>
      <w:r>
        <w:t>Which of the following best paraphrases the underlined sentence in paragraph 4?</w:t>
      </w:r>
    </w:p>
    <w:p w:rsidR="00D3751B" w:rsidRDefault="00ED6516">
      <w:pPr>
        <w:spacing w:line="360" w:lineRule="auto"/>
      </w:pPr>
      <w:r>
        <w:rPr>
          <w:b/>
          <w:bCs/>
        </w:rPr>
        <w:t xml:space="preserve">A. </w:t>
      </w:r>
      <w:r>
        <w:t>Immediate funding for climate-resistant schools is essential to prevent academic disruptions that worsen global disparities.</w:t>
      </w:r>
    </w:p>
    <w:p w:rsidR="00D3751B" w:rsidRDefault="00ED6516">
      <w:pPr>
        <w:spacing w:line="360" w:lineRule="auto"/>
      </w:pPr>
      <w:r>
        <w:rPr>
          <w:b/>
          <w:bCs/>
        </w:rPr>
        <w:t>B.</w:t>
      </w:r>
      <w:r>
        <w:t xml:space="preserve"> Large-scale investment in weather-adapted facilities is necessary to avoid educational setbacks that intensify inequality.</w:t>
      </w:r>
    </w:p>
    <w:p w:rsidR="00D3751B" w:rsidRDefault="00ED6516">
      <w:pPr>
        <w:spacing w:line="360" w:lineRule="auto"/>
      </w:pPr>
      <w:r>
        <w:rPr>
          <w:b/>
          <w:bCs/>
        </w:rPr>
        <w:t>C.</w:t>
      </w:r>
      <w:r>
        <w:t xml:space="preserve"> Failure to invest urgently in climate-resilient schools will perpetuate educational disruptions and exacerbate global inequality.</w:t>
      </w:r>
    </w:p>
    <w:p w:rsidR="00D3751B" w:rsidRDefault="00ED6516">
      <w:pPr>
        <w:spacing w:line="360" w:lineRule="auto"/>
      </w:pPr>
      <w:r>
        <w:rPr>
          <w:b/>
          <w:bCs/>
        </w:rPr>
        <w:t>D.</w:t>
      </w:r>
      <w:r>
        <w:t xml:space="preserve"> Comprehensive funding for environmentally-adapted systems is crucial to eliminate academic interruptions that amplify inequities.</w:t>
      </w:r>
    </w:p>
    <w:p w:rsidR="00D3751B" w:rsidRDefault="00ED6516">
      <w:pPr>
        <w:spacing w:line="360" w:lineRule="auto"/>
        <w:rPr>
          <w:b/>
          <w:bCs/>
        </w:rPr>
      </w:pPr>
      <w:r>
        <w:rPr>
          <w:b/>
          <w:bCs/>
        </w:rPr>
        <w:t xml:space="preserve">Question 38: </w:t>
      </w:r>
      <w:r>
        <w:t>Which of the following is TRUE according to the passage?</w:t>
      </w:r>
    </w:p>
    <w:p w:rsidR="00D3751B" w:rsidRDefault="00ED6516">
      <w:pPr>
        <w:spacing w:line="360" w:lineRule="auto"/>
      </w:pPr>
      <w:r>
        <w:rPr>
          <w:b/>
          <w:bCs/>
        </w:rPr>
        <w:t>A.</w:t>
      </w:r>
      <w:r>
        <w:t xml:space="preserve"> Over 80,000 schools in 87 countries have implemented heat-mitigation measures, according to UNESCO and UNICEF.</w:t>
      </w:r>
    </w:p>
    <w:p w:rsidR="00D3751B" w:rsidRDefault="00ED6516">
      <w:pPr>
        <w:spacing w:line="360" w:lineRule="auto"/>
      </w:pPr>
      <w:r>
        <w:rPr>
          <w:b/>
          <w:bCs/>
        </w:rPr>
        <w:t xml:space="preserve">B. </w:t>
      </w:r>
      <w:r>
        <w:t>Approximately 75,000 schools in 92 countries have adopted cooling technologies, according to the World Bank.</w:t>
      </w:r>
    </w:p>
    <w:p w:rsidR="00D3751B" w:rsidRDefault="00ED6516">
      <w:pPr>
        <w:spacing w:line="360" w:lineRule="auto"/>
      </w:pPr>
      <w:r>
        <w:rPr>
          <w:b/>
          <w:bCs/>
        </w:rPr>
        <w:t>C.</w:t>
      </w:r>
      <w:r>
        <w:t xml:space="preserve"> Brazil's Pará State received $150 million to retrofit 45 educational facilities serving 30,000 students.</w:t>
      </w:r>
    </w:p>
    <w:p w:rsidR="00D3751B" w:rsidRDefault="00ED6516">
      <w:pPr>
        <w:spacing w:line="360" w:lineRule="auto"/>
        <w:rPr>
          <w:b/>
          <w:bCs/>
        </w:rPr>
      </w:pPr>
      <w:r>
        <w:rPr>
          <w:b/>
          <w:bCs/>
        </w:rPr>
        <w:t>D</w:t>
      </w:r>
      <w:r>
        <w:t>. Francis Kéré designed air-conditioned structures in Ghana using indigenous materials for extreme temperatures.</w:t>
      </w:r>
    </w:p>
    <w:p w:rsidR="00D3751B" w:rsidRDefault="00ED6516">
      <w:pPr>
        <w:spacing w:line="360" w:lineRule="auto"/>
        <w:rPr>
          <w:b/>
          <w:bCs/>
        </w:rPr>
      </w:pPr>
      <w:r>
        <w:rPr>
          <w:b/>
          <w:bCs/>
        </w:rPr>
        <w:t xml:space="preserve">Question 39: </w:t>
      </w:r>
      <w:r>
        <w:t>Which of the following can be inferred from the passage?</w:t>
      </w:r>
    </w:p>
    <w:p w:rsidR="00D3751B" w:rsidRDefault="00ED6516">
      <w:pPr>
        <w:spacing w:line="360" w:lineRule="auto"/>
      </w:pPr>
      <w:r>
        <w:rPr>
          <w:b/>
          <w:bCs/>
        </w:rPr>
        <w:t xml:space="preserve">A. </w:t>
      </w:r>
      <w:r>
        <w:t>Current mitigation strategies will adequately resolve educational disruptions caused by escalating global temperatures.</w:t>
      </w:r>
    </w:p>
    <w:p w:rsidR="00D3751B" w:rsidRDefault="00ED6516">
      <w:pPr>
        <w:spacing w:line="360" w:lineRule="auto"/>
      </w:pPr>
      <w:r>
        <w:rPr>
          <w:b/>
          <w:bCs/>
        </w:rPr>
        <w:t>B.</w:t>
      </w:r>
      <w:r>
        <w:t xml:space="preserve"> Developed countries with advanced infrastructure remain largely immune from climate-related educational challenges.</w:t>
      </w:r>
    </w:p>
    <w:p w:rsidR="00D3751B" w:rsidRDefault="00ED6516">
      <w:pPr>
        <w:spacing w:line="360" w:lineRule="auto"/>
      </w:pPr>
      <w:r>
        <w:rPr>
          <w:b/>
          <w:bCs/>
        </w:rPr>
        <w:t xml:space="preserve">C. </w:t>
      </w:r>
      <w:r>
        <w:t>Addressing climate impacts on education requires sustained long-term commitment beyond temporary intervention measures.</w:t>
      </w:r>
    </w:p>
    <w:p w:rsidR="00D3751B" w:rsidRDefault="00ED6516">
      <w:pPr>
        <w:spacing w:line="360" w:lineRule="auto"/>
        <w:rPr>
          <w:b/>
          <w:bCs/>
        </w:rPr>
      </w:pPr>
      <w:r>
        <w:rPr>
          <w:b/>
          <w:bCs/>
        </w:rPr>
        <w:lastRenderedPageBreak/>
        <w:t xml:space="preserve">D. </w:t>
      </w:r>
      <w:r>
        <w:t>Advanced cooling technologies provide the most comprehensive solution for resolving all climate-related educational problems.</w:t>
      </w:r>
    </w:p>
    <w:p w:rsidR="00D3751B" w:rsidRDefault="00ED6516">
      <w:pPr>
        <w:spacing w:line="360" w:lineRule="auto"/>
        <w:rPr>
          <w:b/>
          <w:bCs/>
        </w:rPr>
      </w:pPr>
      <w:r>
        <w:rPr>
          <w:b/>
          <w:bCs/>
        </w:rPr>
        <w:t xml:space="preserve">Question 40: </w:t>
      </w:r>
      <w:r>
        <w:t>Which of the following best summarises the passage?</w:t>
      </w:r>
    </w:p>
    <w:p w:rsidR="00D3751B" w:rsidRDefault="00ED6516">
      <w:pPr>
        <w:spacing w:line="360" w:lineRule="auto"/>
      </w:pPr>
      <w:r>
        <w:rPr>
          <w:b/>
          <w:bCs/>
        </w:rPr>
        <w:t xml:space="preserve">A. </w:t>
      </w:r>
      <w:r>
        <w:t>Climate change creates unprecedented educational disruptions requiring immediate school closures and threatening academic continuity for vulnerable student populations worldwide.</w:t>
      </w:r>
    </w:p>
    <w:p w:rsidR="00D3751B" w:rsidRDefault="00ED6516">
      <w:pPr>
        <w:spacing w:line="360" w:lineRule="auto"/>
      </w:pPr>
      <w:r>
        <w:rPr>
          <w:b/>
          <w:bCs/>
        </w:rPr>
        <w:t>B.</w:t>
      </w:r>
      <w:r>
        <w:t xml:space="preserve"> Rising temperatures disrupt global education systems, prompting international mitigation efforts, but sustained investment remains crucial for comprehensive long-term solutions.</w:t>
      </w:r>
    </w:p>
    <w:p w:rsidR="00D3751B" w:rsidRDefault="00ED6516">
      <w:pPr>
        <w:spacing w:line="360" w:lineRule="auto"/>
      </w:pPr>
      <w:r>
        <w:rPr>
          <w:b/>
          <w:bCs/>
        </w:rPr>
        <w:t>C.</w:t>
      </w:r>
      <w:r>
        <w:t xml:space="preserve"> International organizations implement diverse heat-mitigation strategies, including natural ventilation, reflective materials, and renewable cooling systems, across affected schools globally.</w:t>
      </w:r>
    </w:p>
    <w:p w:rsidR="00D3751B" w:rsidRDefault="00ED6516">
      <w:pPr>
        <w:spacing w:line="360" w:lineRule="auto"/>
      </w:pPr>
      <w:r>
        <w:rPr>
          <w:b/>
          <w:bCs/>
        </w:rPr>
        <w:t>D.</w:t>
      </w:r>
      <w:r>
        <w:t xml:space="preserve"> Excessive heat impairs cognitive performance and increases educational inequality, particularly affecting low-income communities with inadequate infrastructure and limited resources.</w:t>
      </w:r>
    </w:p>
    <w:p w:rsidR="00D3751B" w:rsidRDefault="00ED6516">
      <w:r>
        <w:br w:type="page"/>
      </w:r>
    </w:p>
    <w:p w:rsidR="00D3751B" w:rsidRDefault="00ED6516">
      <w:pPr>
        <w:pStyle w:val="NoSpacing"/>
        <w:tabs>
          <w:tab w:val="left" w:pos="284"/>
          <w:tab w:val="left" w:pos="2835"/>
          <w:tab w:val="left" w:pos="5387"/>
          <w:tab w:val="left" w:pos="7938"/>
        </w:tabs>
        <w:spacing w:line="276" w:lineRule="auto"/>
        <w:jc w:val="center"/>
        <w:rPr>
          <w:rFonts w:ascii="Times New Roman" w:hAnsi="Times New Roman" w:cs="Times New Roman"/>
          <w:b/>
          <w:bCs/>
          <w:color w:val="FF0000"/>
          <w:sz w:val="72"/>
          <w:szCs w:val="72"/>
        </w:rPr>
      </w:pPr>
      <w:r>
        <w:rPr>
          <w:rFonts w:ascii="Times New Roman" w:hAnsi="Times New Roman" w:cs="Times New Roman"/>
          <w:b/>
          <w:bCs/>
          <w:color w:val="FF0000"/>
          <w:sz w:val="72"/>
          <w:szCs w:val="72"/>
        </w:rPr>
        <w:lastRenderedPageBreak/>
        <w:t>HƯỚNG DẪN GIẢI</w:t>
      </w:r>
    </w:p>
    <w:p w:rsidR="008D6287" w:rsidRPr="00BF6DDB" w:rsidRDefault="008D6287" w:rsidP="008D6287">
      <w:pPr>
        <w:rPr>
          <w:rFonts w:ascii="UTM Swiss Condensed" w:hAnsi="UTM Swiss Condensed"/>
          <w:color w:val="FF0000"/>
          <w:sz w:val="20"/>
        </w:rPr>
      </w:pPr>
      <w:r w:rsidRPr="00BF6DDB">
        <w:rPr>
          <w:rFonts w:ascii="UTM Swiss Condensed" w:hAnsi="UTM Swiss Condensed"/>
          <w:i/>
          <w:color w:val="FF0000"/>
          <w:sz w:val="20"/>
        </w:rPr>
        <w:t xml:space="preserve">Giaoandethitienganh.info </w:t>
      </w:r>
      <w:r w:rsidRPr="00BF6DDB">
        <w:rPr>
          <w:rFonts w:ascii="UTM Swiss Condensed" w:hAnsi="UTM Swiss Condensed"/>
          <w:color w:val="FF0000"/>
          <w:sz w:val="20"/>
        </w:rPr>
        <w:t xml:space="preserve"> có rất nhiều tài liệu tiếng anh file word hay, chất lượng, </w:t>
      </w:r>
      <w:r>
        <w:rPr>
          <w:rFonts w:ascii="UTM Swiss Condensed" w:hAnsi="UTM Swiss Condensed"/>
          <w:color w:val="FF0000"/>
          <w:sz w:val="20"/>
        </w:rPr>
        <w:t xml:space="preserve">để tải thêm rất nhiều tài liệu hay khác, </w:t>
      </w:r>
      <w:r w:rsidRPr="00BF6DDB">
        <w:rPr>
          <w:rFonts w:ascii="UTM Swiss Condensed" w:hAnsi="UTM Swiss Condensed"/>
          <w:color w:val="FF0000"/>
          <w:sz w:val="20"/>
        </w:rPr>
        <w:t>mời bạn đăng ký tài khoản ( chỉ 100k/ năm) để chủ động hoàn toàn việc tải tài liệu bất cứ lúc nào bạn cần!</w:t>
      </w:r>
    </w:p>
    <w:p w:rsidR="00D3751B" w:rsidRDefault="00D3751B">
      <w:pPr>
        <w:pStyle w:val="NoSpacing"/>
        <w:tabs>
          <w:tab w:val="left" w:pos="284"/>
          <w:tab w:val="left" w:pos="2835"/>
          <w:tab w:val="left" w:pos="5387"/>
          <w:tab w:val="left" w:pos="7938"/>
        </w:tabs>
        <w:spacing w:line="276" w:lineRule="auto"/>
        <w:jc w:val="center"/>
        <w:rPr>
          <w:rFonts w:ascii="Times New Roman" w:hAnsi="Times New Roman" w:cs="Times New Roman"/>
          <w:b/>
          <w:bCs/>
          <w:color w:val="FF0000"/>
          <w:sz w:val="24"/>
          <w:szCs w:val="24"/>
        </w:rPr>
      </w:pPr>
    </w:p>
    <w:p w:rsidR="00D3751B" w:rsidRDefault="00D3751B">
      <w:pPr>
        <w:spacing w:line="360" w:lineRule="auto"/>
      </w:pPr>
    </w:p>
    <w:p w:rsidR="00D3751B" w:rsidRDefault="00ED6516">
      <w:pPr>
        <w:spacing w:line="360" w:lineRule="auto"/>
        <w:rPr>
          <w:b/>
          <w:bCs/>
        </w:rPr>
      </w:pPr>
      <w:r>
        <w:rPr>
          <w:b/>
          <w:bCs/>
        </w:rPr>
        <w:t>Read the following advertisement and mark the letter A, B, C or D on your answer sheet to indicate the option that best fits each of the numbered blanks from 1 to 6.</w:t>
      </w:r>
    </w:p>
    <w:p w:rsidR="00D3751B" w:rsidRDefault="00ED6516">
      <w:pPr>
        <w:spacing w:line="360" w:lineRule="auto"/>
        <w:jc w:val="center"/>
        <w:rPr>
          <w:b/>
          <w:bCs/>
          <w:color w:val="0000FF"/>
        </w:rPr>
      </w:pPr>
      <w:r>
        <w:rPr>
          <w:b/>
          <w:bCs/>
          <w:color w:val="0000FF"/>
        </w:rPr>
        <w:t>The Role of Youth in Combating Climate Change</w:t>
      </w:r>
    </w:p>
    <w:p w:rsidR="00D3751B" w:rsidRDefault="00ED6516">
      <w:pPr>
        <w:tabs>
          <w:tab w:val="left" w:pos="420"/>
        </w:tabs>
        <w:spacing w:line="360" w:lineRule="auto"/>
        <w:ind w:left="420" w:hanging="420"/>
      </w:pPr>
      <w:r>
        <w:rPr>
          <w:b/>
          <w:bCs/>
          <w:noProof/>
        </w:rPr>
        <w:drawing>
          <wp:anchor distT="0" distB="0" distL="114300" distR="114300" simplePos="0" relativeHeight="251660288" behindDoc="0" locked="0" layoutInCell="1" allowOverlap="1">
            <wp:simplePos x="0" y="0"/>
            <wp:positionH relativeFrom="column">
              <wp:posOffset>340995</wp:posOffset>
            </wp:positionH>
            <wp:positionV relativeFrom="paragraph">
              <wp:posOffset>117475</wp:posOffset>
            </wp:positionV>
            <wp:extent cx="1403985" cy="2107565"/>
            <wp:effectExtent l="0" t="0" r="5715" b="6985"/>
            <wp:wrapSquare wrapText="bothSides"/>
            <wp:docPr id="1728750426" name="Picture 1728750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750426" name="Picture 1728750426"/>
                    <pic:cNvPicPr>
                      <a:picLocks noChangeAspect="1"/>
                    </pic:cNvPicPr>
                  </pic:nvPicPr>
                  <pic:blipFill>
                    <a:blip r:embed="rId9"/>
                    <a:stretch>
                      <a:fillRect/>
                    </a:stretch>
                  </pic:blipFill>
                  <pic:spPr>
                    <a:xfrm>
                      <a:off x="0" y="0"/>
                      <a:ext cx="1403985" cy="2107565"/>
                    </a:xfrm>
                    <a:prstGeom prst="rect">
                      <a:avLst/>
                    </a:prstGeom>
                  </pic:spPr>
                </pic:pic>
              </a:graphicData>
            </a:graphic>
          </wp:anchor>
        </w:drawing>
      </w:r>
      <w:r>
        <w:rPr>
          <w:rFonts w:ascii="Wingdings" w:hAnsi="Wingdings"/>
        </w:rPr>
        <w:t></w:t>
      </w:r>
      <w:r>
        <w:rPr>
          <w:rFonts w:ascii="Wingdings" w:hAnsi="Wingdings"/>
        </w:rPr>
        <w:tab/>
      </w:r>
      <w:r>
        <w:t>Climate change threatens our future, an</w:t>
      </w:r>
      <w:bookmarkStart w:id="0" w:name="_GoBack"/>
      <w:bookmarkEnd w:id="0"/>
      <w:r>
        <w:t xml:space="preserve">d young people worldwide are stepping up courageously to </w:t>
      </w:r>
      <w:r>
        <w:rPr>
          <w:b/>
          <w:bCs/>
        </w:rPr>
        <w:t>(1)_________</w:t>
      </w:r>
      <w:r>
        <w:t xml:space="preserve"> this unprecedented global environmental challenge. Research shows that children born in 2020 will face extreme weather conditions throughout their lives if global temperatures, </w:t>
      </w:r>
      <w:r>
        <w:rPr>
          <w:b/>
          <w:bCs/>
        </w:rPr>
        <w:t xml:space="preserve">(2)_________ </w:t>
      </w:r>
      <w:r>
        <w:t>are currently rising at an alarming rate, continue to increase.</w:t>
      </w:r>
    </w:p>
    <w:p w:rsidR="00D3751B" w:rsidRDefault="00ED6516">
      <w:pPr>
        <w:tabs>
          <w:tab w:val="left" w:pos="420"/>
        </w:tabs>
        <w:spacing w:line="360" w:lineRule="auto"/>
        <w:ind w:left="420" w:hanging="420"/>
      </w:pPr>
      <w:r>
        <w:rPr>
          <w:rFonts w:ascii="Wingdings" w:hAnsi="Wingdings"/>
        </w:rPr>
        <w:t></w:t>
      </w:r>
      <w:r>
        <w:rPr>
          <w:rFonts w:ascii="Wingdings" w:hAnsi="Wingdings"/>
        </w:rPr>
        <w:tab/>
      </w:r>
      <w:r>
        <w:t xml:space="preserve">The inspiring youth-led </w:t>
      </w:r>
      <w:r>
        <w:rPr>
          <w:b/>
          <w:bCs/>
        </w:rPr>
        <w:t>(3)_________</w:t>
      </w:r>
      <w:r>
        <w:t xml:space="preserve">, which has gained tremendous momentum internationally over recent years, represents hope for meaningful environmental action. Young activists across different continents, </w:t>
      </w:r>
      <w:r>
        <w:rPr>
          <w:b/>
          <w:bCs/>
        </w:rPr>
        <w:t xml:space="preserve">(4)_________ </w:t>
      </w:r>
      <w:r>
        <w:t>immediate and comprehensive policy changes, demonstrate remarkable creativity and unwavering determination in their fight for climate justice.</w:t>
      </w:r>
    </w:p>
    <w:p w:rsidR="00D3751B" w:rsidRDefault="00ED6516">
      <w:pPr>
        <w:tabs>
          <w:tab w:val="left" w:pos="420"/>
        </w:tabs>
        <w:spacing w:line="360" w:lineRule="auto"/>
        <w:ind w:left="420" w:hanging="420"/>
      </w:pPr>
      <w:r>
        <w:rPr>
          <w:rFonts w:ascii="Wingdings" w:hAnsi="Wingdings"/>
        </w:rPr>
        <w:t></w:t>
      </w:r>
      <w:r>
        <w:rPr>
          <w:rFonts w:ascii="Wingdings" w:hAnsi="Wingdings"/>
        </w:rPr>
        <w:tab/>
      </w:r>
      <w:r>
        <w:t xml:space="preserve">A vast </w:t>
      </w:r>
      <w:r>
        <w:rPr>
          <w:b/>
          <w:bCs/>
        </w:rPr>
        <w:t xml:space="preserve">(5)_________ </w:t>
      </w:r>
      <w:r>
        <w:t xml:space="preserve">of leading environmental scientists agree that youth participation is absolutely essential for achieving sustainable development goals. These passionate and dedicated individuals possess not only the boundless energy but also the innovative technological solutions needed to </w:t>
      </w:r>
      <w:r>
        <w:rPr>
          <w:b/>
          <w:bCs/>
        </w:rPr>
        <w:t xml:space="preserve">(6)_________ </w:t>
      </w:r>
      <w:r>
        <w:t>climate challenges effectively.</w:t>
      </w:r>
    </w:p>
    <w:p w:rsidR="00D3751B" w:rsidRDefault="00ED6516">
      <w:pPr>
        <w:tabs>
          <w:tab w:val="left" w:pos="420"/>
        </w:tabs>
        <w:spacing w:line="360" w:lineRule="auto"/>
        <w:ind w:left="420" w:hanging="420"/>
      </w:pPr>
      <w:r>
        <w:rPr>
          <w:rFonts w:ascii="Wingdings" w:hAnsi="Wingdings"/>
        </w:rPr>
        <w:t></w:t>
      </w:r>
      <w:r>
        <w:rPr>
          <w:rFonts w:ascii="Wingdings" w:hAnsi="Wingdings"/>
        </w:rPr>
        <w:tab/>
      </w:r>
      <w:r>
        <w:t>Don't wait for tomorrow—join local environmental groups, promote sustainable practices, and make your voice heard! Every action counts in building a greener world for future generations.</w:t>
      </w:r>
    </w:p>
    <w:p w:rsidR="00D3751B" w:rsidRDefault="00ED6516">
      <w:pPr>
        <w:spacing w:line="360" w:lineRule="auto"/>
        <w:jc w:val="right"/>
        <w:rPr>
          <w:color w:val="0000FF"/>
        </w:rPr>
      </w:pPr>
      <w:r>
        <w:rPr>
          <w:color w:val="0000FF"/>
        </w:rPr>
        <w:t>https://www.undp.org/lk</w:t>
      </w:r>
    </w:p>
    <w:p w:rsidR="00D3751B" w:rsidRDefault="00ED6516">
      <w:pPr>
        <w:spacing w:line="360" w:lineRule="auto"/>
        <w:rPr>
          <w:b/>
          <w:bCs/>
        </w:rPr>
      </w:pPr>
      <w:r>
        <w:rPr>
          <w:b/>
          <w:bCs/>
        </w:rPr>
        <w:t>Question 1:</w:t>
      </w:r>
      <w:r>
        <w:rPr>
          <w:b/>
          <w:bCs/>
          <w:highlight w:val="cyan"/>
        </w:rPr>
        <w:t xml:space="preserve">A. </w:t>
      </w:r>
      <w:r>
        <w:rPr>
          <w:b/>
          <w:highlight w:val="cyan"/>
        </w:rPr>
        <w:t>take on</w:t>
      </w:r>
      <w:r>
        <w:rPr>
          <w:b/>
          <w:bCs/>
        </w:rPr>
        <w:tab/>
      </w:r>
      <w:r>
        <w:rPr>
          <w:b/>
          <w:bCs/>
        </w:rPr>
        <w:tab/>
      </w:r>
      <w:r>
        <w:rPr>
          <w:b/>
          <w:bCs/>
        </w:rPr>
        <w:tab/>
        <w:t xml:space="preserve">B. </w:t>
      </w:r>
      <w:r>
        <w:t>take over</w:t>
      </w:r>
      <w:r>
        <w:rPr>
          <w:b/>
          <w:bCs/>
        </w:rPr>
        <w:tab/>
      </w:r>
      <w:r>
        <w:rPr>
          <w:b/>
          <w:bCs/>
        </w:rPr>
        <w:tab/>
      </w:r>
      <w:r>
        <w:rPr>
          <w:b/>
          <w:bCs/>
        </w:rPr>
        <w:tab/>
      </w:r>
      <w:r>
        <w:rPr>
          <w:b/>
          <w:bCs/>
        </w:rPr>
        <w:tab/>
        <w:t xml:space="preserve">C. </w:t>
      </w:r>
      <w:r>
        <w:t>take up</w:t>
      </w:r>
      <w:r>
        <w:rPr>
          <w:b/>
          <w:bCs/>
        </w:rPr>
        <w:tab/>
      </w:r>
      <w:r>
        <w:rPr>
          <w:b/>
          <w:bCs/>
        </w:rPr>
        <w:tab/>
      </w:r>
      <w:r>
        <w:rPr>
          <w:b/>
          <w:bCs/>
        </w:rPr>
        <w:tab/>
      </w:r>
      <w:r>
        <w:rPr>
          <w:b/>
          <w:bCs/>
        </w:rPr>
        <w:tab/>
        <w:t xml:space="preserve">D. </w:t>
      </w:r>
      <w:r>
        <w:t>take off</w:t>
      </w:r>
    </w:p>
    <w:p w:rsidR="00D3751B" w:rsidRDefault="00ED6516">
      <w:pPr>
        <w:spacing w:line="360" w:lineRule="auto"/>
        <w:rPr>
          <w:bCs/>
          <w:highlight w:val="yellow"/>
        </w:rPr>
      </w:pPr>
      <w:r>
        <w:rPr>
          <w:b/>
          <w:bCs/>
          <w:highlight w:val="yellow"/>
        </w:rPr>
        <w:t xml:space="preserve">Giải Thích: </w:t>
      </w:r>
      <w:r>
        <w:rPr>
          <w:bCs/>
          <w:highlight w:val="yellow"/>
        </w:rPr>
        <w:t>Kiến thức về cụm động từ</w:t>
      </w:r>
    </w:p>
    <w:p w:rsidR="00D3751B" w:rsidRDefault="00ED6516">
      <w:pPr>
        <w:spacing w:line="360" w:lineRule="auto"/>
        <w:rPr>
          <w:bCs/>
        </w:rPr>
      </w:pPr>
      <w:r>
        <w:rPr>
          <w:b/>
          <w:color w:val="C00000"/>
        </w:rPr>
        <w:t>A. take on –</w:t>
      </w:r>
      <w:r>
        <w:rPr>
          <w:bCs/>
          <w:color w:val="C00000"/>
        </w:rPr>
        <w:t xml:space="preserve"> ĐÚNG – Cụm động từ này mang nghĩa đảm nhận, đương đầu hoặc đối mặt với một nhiệm vụ, trách nhiệm hay thử thách khó khăn. Trong câu, cấu trúc step up courageously to (1) _______ this unprecedented global environmental challenge diễn tả việc giới trẻ can đảm đứng lên để đối mặt với thách thức môi trường toàn cầu chưa từng có. Về mặt ngữ pháp, sau to cần một động từ nguyên thể, take on đáp ứng đúng dạng này, và về ngữ nghĩa, cụm từ take on this challenge được dùng rất phổ biến trong tiếng Anh học thuật và báo chí để nói về việc đối đầu một vấn đề lớn. Cách dùng này vừa thể hiện tinh thần trách nhiệm, vừa giữ được sắc thái nghiêm túc, phù hợp với chủ đề biến đổi khí hậu.</w:t>
      </w:r>
      <w:r>
        <w:rPr>
          <w:bCs/>
        </w:rPr>
        <w:br/>
      </w:r>
      <w:r>
        <w:rPr>
          <w:b/>
          <w:bCs/>
        </w:rPr>
        <w:t xml:space="preserve">B. take over </w:t>
      </w:r>
      <w:r>
        <w:rPr>
          <w:bCs/>
        </w:rPr>
        <w:t xml:space="preserve">– SAI – Cụm động từ này thường mang nghĩa tiếp quản, giành quyền kiểm soát hoặc thâu tóm, ví dụ như take over a company (tiếp quản một công ty) hay take over the government (giành quyền kiểm soát chính phủ). Nếu áp dụng vào câu young people step up courageously to take over this unprecedented global </w:t>
      </w:r>
      <w:r>
        <w:rPr>
          <w:bCs/>
        </w:rPr>
        <w:lastRenderedPageBreak/>
        <w:t>environmental challenge, ý nghĩa chuyển thành “giới trẻ can đảm đứng lên để tiếp quản thách thức này”, hoàn toàn không hợp logic, vì biến đổi khí hậu không phải là một tổ chức, vị trí hay quyền lực có thể bị tiếp quản. Việc sử dụng cụm này làm lệch hẳn thông điệp muốn nhấn mạnh là đương đầu và giải quyết vấn đề, chứ không phải nắm quyền kiểm soát nó theo nghĩa quyền lực.</w:t>
      </w:r>
      <w:r>
        <w:rPr>
          <w:bCs/>
        </w:rPr>
        <w:br/>
      </w:r>
      <w:r>
        <w:rPr>
          <w:b/>
          <w:bCs/>
        </w:rPr>
        <w:t xml:space="preserve">C. take up </w:t>
      </w:r>
      <w:r>
        <w:rPr>
          <w:bCs/>
        </w:rPr>
        <w:t>– SAI – Cụm này thường dùng khi nói về việc bắt đầu một sở thích, thói quen, môn thể thao hay hoạt động mới, ví dụ như take up a new hobby, take up swimming, hoặc take up painting. Dù về mặt ngữ pháp, to take up this challenge không sai, nhưng về nghĩa lại nhẹ và không phù hợp với mức độ nghiêm trọng của “unprecedented global environmental challenge”. Cụm take up thường gợi ý nghĩa “thử làm, bắt đầu làm” hơn là “đối mặt, đương đầu” trong một bối cảnh khẩn cấp về môi trường. Do đó, nếu dùng trong bài viết học thuật về biến đổi khí hậu sẽ khiến câu kém trang trọng và không thể hiện đầy đủ tính cấp bách.</w:t>
      </w:r>
      <w:r>
        <w:rPr>
          <w:bCs/>
        </w:rPr>
        <w:br/>
      </w:r>
      <w:r>
        <w:rPr>
          <w:b/>
          <w:bCs/>
        </w:rPr>
        <w:t xml:space="preserve">D. take off </w:t>
      </w:r>
      <w:r>
        <w:rPr>
          <w:bCs/>
        </w:rPr>
        <w:t>– SAI – Cụm động từ này có các nghĩa phổ biến như máy bay cất cánh, người hoặc sự việc trở nên nổi tiếng/ thành công nhanh chóng (his career took off), hay cởi bỏ quần áo (take off your jacket). Không một nghĩa nào liên quan đến hành động đối mặt hay xử lý thách thức. Nếu đặt vào câu young people step up courageously to take off this unprecedented global environmental challenge thì câu trở nên vô nghĩa và không còn phù hợp với văn cảnh học thuật. Vì thế, take off hoàn toàn không thể là lựa chọn đúng trong cấu trúc nói về hành động đấu tranh chống lại biến đổi khí hậu.</w:t>
      </w:r>
      <w:r>
        <w:rPr>
          <w:bCs/>
        </w:rPr>
        <w:br/>
      </w:r>
      <w:r>
        <w:rPr>
          <w:b/>
          <w:bCs/>
        </w:rPr>
        <w:t xml:space="preserve">Tạm dịch : </w:t>
      </w:r>
      <w:r>
        <w:rPr>
          <w:bCs/>
        </w:rPr>
        <w:t>Young people worldwide are stepping up courageously to take on this unprecedented global environmental challenge. (</w:t>
      </w:r>
      <w:r>
        <w:rPr>
          <w:bCs/>
          <w:color w:val="C00000"/>
        </w:rPr>
        <w:t>“Giới trẻ trên toàn thế giới đang can đảm đứng lên để đối mặt với thách thức môi trường toàn cầu chưa từng có này.”</w:t>
      </w:r>
      <w:r>
        <w:rPr>
          <w:bCs/>
        </w:rPr>
        <w:t>)</w:t>
      </w:r>
    </w:p>
    <w:p w:rsidR="00D3751B" w:rsidRDefault="00D3751B">
      <w:pPr>
        <w:spacing w:line="360" w:lineRule="auto"/>
        <w:rPr>
          <w:b/>
          <w:bCs/>
        </w:rPr>
      </w:pPr>
    </w:p>
    <w:p w:rsidR="00D3751B" w:rsidRDefault="00ED6516">
      <w:pPr>
        <w:spacing w:line="360" w:lineRule="auto"/>
      </w:pPr>
      <w:r>
        <w:rPr>
          <w:b/>
          <w:bCs/>
        </w:rPr>
        <w:t xml:space="preserve">Question 2:A. </w:t>
      </w:r>
      <w:r>
        <w:t>who</w:t>
      </w:r>
      <w:r>
        <w:rPr>
          <w:b/>
          <w:bCs/>
        </w:rPr>
        <w:tab/>
      </w:r>
      <w:r>
        <w:rPr>
          <w:b/>
          <w:bCs/>
        </w:rPr>
        <w:tab/>
      </w:r>
      <w:r>
        <w:rPr>
          <w:b/>
          <w:bCs/>
        </w:rPr>
        <w:tab/>
      </w:r>
      <w:r>
        <w:rPr>
          <w:b/>
          <w:bCs/>
        </w:rPr>
        <w:tab/>
        <w:t xml:space="preserve">B. </w:t>
      </w:r>
      <w:r>
        <w:t>that</w:t>
      </w:r>
      <w:r>
        <w:rPr>
          <w:b/>
          <w:bCs/>
        </w:rPr>
        <w:tab/>
      </w:r>
      <w:r>
        <w:rPr>
          <w:b/>
          <w:bCs/>
        </w:rPr>
        <w:tab/>
      </w:r>
      <w:r>
        <w:rPr>
          <w:b/>
          <w:bCs/>
        </w:rPr>
        <w:tab/>
      </w:r>
      <w:r>
        <w:rPr>
          <w:b/>
          <w:bCs/>
        </w:rPr>
        <w:tab/>
      </w:r>
      <w:r>
        <w:rPr>
          <w:b/>
          <w:bCs/>
        </w:rPr>
        <w:tab/>
      </w:r>
      <w:r>
        <w:rPr>
          <w:b/>
          <w:bCs/>
          <w:highlight w:val="cyan"/>
        </w:rPr>
        <w:t xml:space="preserve">C. </w:t>
      </w:r>
      <w:r>
        <w:rPr>
          <w:b/>
          <w:highlight w:val="cyan"/>
        </w:rPr>
        <w:t>which</w:t>
      </w:r>
      <w:r>
        <w:rPr>
          <w:b/>
          <w:bCs/>
        </w:rPr>
        <w:tab/>
      </w:r>
      <w:r>
        <w:rPr>
          <w:b/>
          <w:bCs/>
        </w:rPr>
        <w:tab/>
      </w:r>
      <w:r>
        <w:rPr>
          <w:b/>
          <w:bCs/>
        </w:rPr>
        <w:tab/>
      </w:r>
      <w:r>
        <w:rPr>
          <w:b/>
          <w:bCs/>
        </w:rPr>
        <w:tab/>
        <w:t xml:space="preserve">D. </w:t>
      </w:r>
      <w:r>
        <w:t>whose</w:t>
      </w:r>
    </w:p>
    <w:p w:rsidR="00D3751B" w:rsidRDefault="00ED6516">
      <w:pPr>
        <w:spacing w:line="360" w:lineRule="auto"/>
        <w:rPr>
          <w:bCs/>
          <w:highlight w:val="yellow"/>
        </w:rPr>
      </w:pPr>
      <w:r>
        <w:rPr>
          <w:b/>
          <w:bCs/>
          <w:highlight w:val="yellow"/>
        </w:rPr>
        <w:t xml:space="preserve">Giải Thích: </w:t>
      </w:r>
      <w:r>
        <w:rPr>
          <w:bCs/>
          <w:highlight w:val="yellow"/>
        </w:rPr>
        <w:t>Kiến thức về MĐQH</w:t>
      </w:r>
    </w:p>
    <w:p w:rsidR="00D3751B" w:rsidRDefault="00ED6516">
      <w:pPr>
        <w:spacing w:line="360" w:lineRule="auto"/>
        <w:rPr>
          <w:bCs/>
        </w:rPr>
      </w:pPr>
      <w:r>
        <w:rPr>
          <w:b/>
          <w:bCs/>
        </w:rPr>
        <w:t xml:space="preserve">A. who </w:t>
      </w:r>
      <w:r>
        <w:rPr>
          <w:bCs/>
        </w:rPr>
        <w:t>– SAI – Đại từ quan hệ who được dùng để thay thế cho người và thường làm chủ ngữ trong mệnh đề quan hệ, ví dụ the boy who lives next door. Trong câu này, danh từ đứng trước chỗ trống là global temperatures, tức là một hiện tượng tự nhiên, không phải con người hay cá nhân cụ thể. Nếu viết global temperatures, who are currently rising at an alarming rate, continue to increase thì hoàn toàn sai ngữ pháp và sai cả về mặt logic, vì dùng who cho sự vật không được chấp nhận trong văn viết chuẩn. Cách dùng này không phù hợp với văn phong khoa học, đặc biệt trong một đoạn nói về biến đổi khí hậu.</w:t>
      </w:r>
      <w:r>
        <w:rPr>
          <w:bCs/>
        </w:rPr>
        <w:br/>
      </w:r>
      <w:r>
        <w:rPr>
          <w:b/>
          <w:bCs/>
        </w:rPr>
        <w:t xml:space="preserve">B. that </w:t>
      </w:r>
      <w:r>
        <w:rPr>
          <w:bCs/>
        </w:rPr>
        <w:t>– SAI – Đại từ quan hệ that có thể thay thế cho cả người lẫn vật nhưng chủ yếu dùng trong mệnh đề quan hệ xác định và không đi sau dấu phẩy. Trong câu, trước chỗ trống có dấu phẩy: global temperatures, (2) _______ are currently rising at an alarming rate, continue to increase. Dấu phẩy cho thấy đây là mệnh đề quan hệ không xác định, dạng bổ sung thông tin, và trong loại này người ta không dùng that mà dùng which. Nếu viết global temperatures, that are currently rising… thì sai chuẩn ngữ pháp của tiếng Anh học thuật. Ngoài ra, trong văn bản khoa học trang trọng, which thường được ưu tiên hơn so với that khi mô tả sự vật trong mệnh đề không xác định.</w:t>
      </w:r>
      <w:r>
        <w:rPr>
          <w:bCs/>
        </w:rPr>
        <w:br/>
      </w:r>
      <w:r>
        <w:rPr>
          <w:b/>
          <w:color w:val="C00000"/>
        </w:rPr>
        <w:t>C. which</w:t>
      </w:r>
      <w:r>
        <w:rPr>
          <w:bCs/>
          <w:color w:val="C00000"/>
        </w:rPr>
        <w:t xml:space="preserve"> – ĐÚNG – Đại từ quan hệ which được dùng để thay thế cho sự vật, hiện tượng hoặc động vật, cả trong mệnh đề xác định và không xác định. Ở đây, danh từ global temperatures là sự vật và mệnh đề phía sau </w:t>
      </w:r>
      <w:r>
        <w:rPr>
          <w:bCs/>
          <w:color w:val="C00000"/>
        </w:rPr>
        <w:lastRenderedPageBreak/>
        <w:t>chỉ đóng vai trò bổ sung thông tin, được ngăn bởi dấu phẩy, nên cấu trúc phù hợp nhất là global temperatures, which are currently rising at an alarming rate, continue to increase. Mệnh đề quan hệ này giải thích thêm rằng nhiệt độ toàn cầu đang tăng với tốc độ đáng báo động, nhấn mạnh mức độ nghiêm trọng của biến đổi khí hậu. Việc dùng which vừa đúng ngữ pháp, vừa phù hợp với phong cách trình bày thông tin trong các bài viết học thuật về môi trường.</w:t>
      </w:r>
      <w:r>
        <w:rPr>
          <w:bCs/>
        </w:rPr>
        <w:br/>
      </w:r>
      <w:r>
        <w:rPr>
          <w:b/>
          <w:bCs/>
        </w:rPr>
        <w:t xml:space="preserve">D. whose </w:t>
      </w:r>
      <w:r>
        <w:rPr>
          <w:bCs/>
        </w:rPr>
        <w:t>– SAI – Whose là đại từ quan hệ sở hữu, thường đi kèm một danh từ ngay sau, ví dụ the country whose economy is booming hoặc the scientist whose research is famous. Trong câu cho sẵn, sau chỗ trống là động từ are, không phải danh từ, nên cấu trúc global temperatures, whose are currently rising… là sai hoàn toàn về mặt ngữ pháp. Hơn nữa, ở đây người viết không muốn thể hiện quan hệ sở hữu mà chỉ muốn mô tả trạng thái “đang tăng lên” của nhiệt độ toàn cầu. Do đó, việc dùng whose không chỉ sai về hình thức mà còn không phù hợp về mặt nghĩa, làm câu trở nên không tự nhiên và khó hiểu.</w:t>
      </w:r>
      <w:r>
        <w:rPr>
          <w:bCs/>
        </w:rPr>
        <w:br/>
      </w:r>
      <w:r>
        <w:rPr>
          <w:b/>
          <w:bCs/>
        </w:rPr>
        <w:t xml:space="preserve">Tạm dịch : </w:t>
      </w:r>
      <w:r>
        <w:rPr>
          <w:bCs/>
        </w:rPr>
        <w:t>Research shows that children born in 2020 will face extreme weather conditions throughout their lives if global temperatures, which are currently rising at an alarming rate, continue to increase. (</w:t>
      </w:r>
      <w:r>
        <w:rPr>
          <w:bCs/>
          <w:color w:val="C00000"/>
        </w:rPr>
        <w:t>“Các nghiên cứu cho thấy những đứa trẻ sinh năm 2020 sẽ phải đối mặt với các hiện tượng thời tiết cực đoan suốt cuộc đời nếu nhiệt độ toàn cầu, vốn đang tăng lên với tốc độ đáng báo động, tiếp tục gia tăng.”</w:t>
      </w:r>
      <w:r>
        <w:rPr>
          <w:bCs/>
        </w:rPr>
        <w:t>)</w:t>
      </w:r>
    </w:p>
    <w:p w:rsidR="00D3751B" w:rsidRDefault="00D3751B">
      <w:pPr>
        <w:spacing w:line="360" w:lineRule="auto"/>
        <w:rPr>
          <w:b/>
          <w:bCs/>
        </w:rPr>
      </w:pPr>
    </w:p>
    <w:p w:rsidR="00D3751B" w:rsidRDefault="00ED6516">
      <w:pPr>
        <w:spacing w:line="360" w:lineRule="auto"/>
        <w:rPr>
          <w:b/>
          <w:bCs/>
        </w:rPr>
      </w:pPr>
      <w:r>
        <w:rPr>
          <w:b/>
          <w:bCs/>
        </w:rPr>
        <w:t xml:space="preserve">Question 3:A. </w:t>
      </w:r>
      <w:r>
        <w:t>consortium</w:t>
      </w:r>
      <w:r>
        <w:rPr>
          <w:b/>
          <w:bCs/>
        </w:rPr>
        <w:tab/>
      </w:r>
      <w:r>
        <w:rPr>
          <w:b/>
          <w:bCs/>
        </w:rPr>
        <w:tab/>
        <w:t xml:space="preserve">B. </w:t>
      </w:r>
      <w:r>
        <w:t>coalition</w:t>
      </w:r>
      <w:r>
        <w:rPr>
          <w:b/>
          <w:bCs/>
        </w:rPr>
        <w:tab/>
      </w:r>
      <w:r>
        <w:rPr>
          <w:b/>
          <w:bCs/>
        </w:rPr>
        <w:tab/>
      </w:r>
      <w:r>
        <w:rPr>
          <w:b/>
          <w:bCs/>
        </w:rPr>
        <w:tab/>
      </w:r>
      <w:r>
        <w:rPr>
          <w:b/>
          <w:bCs/>
        </w:rPr>
        <w:tab/>
        <w:t xml:space="preserve">C. </w:t>
      </w:r>
      <w:r>
        <w:t>manifesto</w:t>
      </w:r>
      <w:r>
        <w:rPr>
          <w:b/>
          <w:bCs/>
        </w:rPr>
        <w:tab/>
      </w:r>
      <w:r>
        <w:rPr>
          <w:b/>
          <w:bCs/>
        </w:rPr>
        <w:tab/>
      </w:r>
      <w:r>
        <w:rPr>
          <w:b/>
          <w:bCs/>
        </w:rPr>
        <w:tab/>
      </w:r>
      <w:r>
        <w:rPr>
          <w:b/>
          <w:bCs/>
        </w:rPr>
        <w:tab/>
      </w:r>
      <w:r>
        <w:rPr>
          <w:b/>
          <w:bCs/>
          <w:highlight w:val="cyan"/>
        </w:rPr>
        <w:t xml:space="preserve">D. </w:t>
      </w:r>
      <w:r>
        <w:rPr>
          <w:b/>
          <w:highlight w:val="cyan"/>
        </w:rPr>
        <w:t>movement</w:t>
      </w:r>
    </w:p>
    <w:p w:rsidR="00D3751B" w:rsidRDefault="00ED6516">
      <w:pPr>
        <w:spacing w:line="360" w:lineRule="auto"/>
        <w:rPr>
          <w:bCs/>
          <w:highlight w:val="yellow"/>
        </w:rPr>
      </w:pPr>
      <w:r>
        <w:rPr>
          <w:b/>
          <w:bCs/>
          <w:highlight w:val="yellow"/>
        </w:rPr>
        <w:t xml:space="preserve">Giải Thích: </w:t>
      </w:r>
      <w:r>
        <w:rPr>
          <w:bCs/>
          <w:highlight w:val="yellow"/>
        </w:rPr>
        <w:t>Kiến thức về từ vựng – nghĩa của từ</w:t>
      </w:r>
    </w:p>
    <w:p w:rsidR="00D3751B" w:rsidRDefault="00ED6516">
      <w:pPr>
        <w:spacing w:line="360" w:lineRule="auto"/>
        <w:rPr>
          <w:bCs/>
        </w:rPr>
      </w:pPr>
      <w:r>
        <w:rPr>
          <w:b/>
          <w:bCs/>
        </w:rPr>
        <w:t xml:space="preserve">A. consortium </w:t>
      </w:r>
      <w:r>
        <w:rPr>
          <w:bCs/>
        </w:rPr>
        <w:t>– SAI – Từ này dùng để chỉ một tập đoàn liên minh, thường là nhóm công ty, tổ chức tài chính hay viện nghiên cứu cùng hợp tác trong một dự án lớn, ví dụ an international research consortium. Trong bối cảnh câu The inspiring youth-led (3) ________, which has gained tremendous momentum internationally over recent years, nói về phong trào do giới trẻ dẫn dắt, consortium nghe rất thiên về kinh tế hoặc nghiên cứu chuyên môn hơn là một phong trào xã hội rộng lớn. Dùng consortium khiến người đọc dễ hiểu nhầm đây là một nhóm tổ chức chính thức mang tính doanh nghiệp, không phản ánh đúng tinh thần hoạt động xã hội và đấu tranh vì môi trường của giới trẻ.</w:t>
      </w:r>
      <w:r>
        <w:rPr>
          <w:bCs/>
        </w:rPr>
        <w:br/>
      </w:r>
      <w:r>
        <w:rPr>
          <w:b/>
          <w:bCs/>
        </w:rPr>
        <w:t xml:space="preserve">B. coalition </w:t>
      </w:r>
      <w:r>
        <w:rPr>
          <w:bCs/>
        </w:rPr>
        <w:t>– SAI – Coalition có nghĩa là liên minh, thường dùng cho các đảng phái chính trị, các nhóm lợi ích hoặc tổ chức cùng hợp tác với mục tiêu cụ thể, ví dụ a political coalition. Mặc dù về mặt nghĩa nó cũng chỉ một nhóm người hợp tác, nhưng trong văn cảnh nói về phong trào thanh niên toàn cầu vì khí hậu, collocation tự nhiên hơn trong tiếng Anh là youth-led movement chứ không phải youth-led coalition. Coalition gợi cảm giác mang tính chính trị – chiến lược giữa các tổ chức trưởng thành hơn là một làn sóng hành động do giới trẻ khởi xướng, lan tỏa và truyền cảm hứng trên phạm vi quốc tế.</w:t>
      </w:r>
      <w:r>
        <w:rPr>
          <w:bCs/>
        </w:rPr>
        <w:br/>
      </w:r>
      <w:r>
        <w:rPr>
          <w:b/>
          <w:bCs/>
        </w:rPr>
        <w:t xml:space="preserve">C. manifesto </w:t>
      </w:r>
      <w:r>
        <w:rPr>
          <w:bCs/>
        </w:rPr>
        <w:t>– SAI – Manifesto là một bản tuyên ngôn chính thức, dạng văn bản trình bày rõ ràng quan điểm, mục tiêu hoặc cam kết của một cá nhân hay tổ chức, ví dụ a political manifesto. Trong câu, vị trí trống cần một danh từ chỉ phong trào, lực lượng hay hoạt động, chứ không phải một tài liệu viết. Nếu dùng the inspiring youth-led manifesto, which has gained tremendous momentum internationally…, câu sẽ trở nên gượng ép vì một bản tuyên ngôn không “tăng động lực” hay “lan tỏa” như một phong trào, mà chỉ là một văn bản thể hiện tư tưởng. Do đó, từ này không phù hợp với ý ngữ cảnh.</w:t>
      </w:r>
      <w:r>
        <w:rPr>
          <w:bCs/>
        </w:rPr>
        <w:br/>
      </w:r>
      <w:r>
        <w:rPr>
          <w:b/>
          <w:color w:val="C00000"/>
        </w:rPr>
        <w:lastRenderedPageBreak/>
        <w:t>D. movement</w:t>
      </w:r>
      <w:r>
        <w:rPr>
          <w:bCs/>
          <w:color w:val="C00000"/>
        </w:rPr>
        <w:t xml:space="preserve"> – ĐÚNG – Movement là danh từ chỉ phong trào xã hội, chính trị hoặc văn hóa, ví dụ the civil rights movement hoặc the environmental movement. Trong ngữ cảnh bài viết nói về “The Role of Youth in Combating Climate Change”, cụm the inspiring youth-led movement miêu tả chính xác các hoạt động tập thể do giới trẻ dẫn dắt nhằm đấu tranh vì công lý khí hậu. Câu which has gained tremendous momentum internationally over recent years càng làm rõ đây là một phong trào lan rộng trên toàn cầu, thu hút ngày càng nhiều người tham gia. Sự kết hợp này rất tự nhiên trong các văn bản học thuật và truyền thông về hoạt động của giới trẻ.</w:t>
      </w:r>
      <w:r>
        <w:rPr>
          <w:bCs/>
        </w:rPr>
        <w:br/>
      </w:r>
      <w:r>
        <w:rPr>
          <w:b/>
          <w:bCs/>
        </w:rPr>
        <w:t xml:space="preserve">Tạm dịch : </w:t>
      </w:r>
      <w:r>
        <w:rPr>
          <w:bCs/>
        </w:rPr>
        <w:t>The inspiring youth-led movement, which has gained tremendous momentum internationally over recent years, represents hope for meaningful environmental action. (</w:t>
      </w:r>
      <w:r>
        <w:rPr>
          <w:bCs/>
          <w:color w:val="C00000"/>
        </w:rPr>
        <w:t>“Phong trào do giới trẻ dẫn dắt đầy cảm hứng, vốn đã đạt được sức lan tỏa mạnh mẽ trên toàn cầu trong những năm gần đây, đại diện cho hy vọng về những hành động môi trường thực sự có ý nghĩa.”</w:t>
      </w:r>
      <w:r>
        <w:rPr>
          <w:bCs/>
        </w:rPr>
        <w:t>)</w:t>
      </w:r>
    </w:p>
    <w:p w:rsidR="00D3751B" w:rsidRDefault="00D3751B">
      <w:pPr>
        <w:spacing w:line="360" w:lineRule="auto"/>
        <w:rPr>
          <w:b/>
          <w:bCs/>
        </w:rPr>
      </w:pPr>
    </w:p>
    <w:p w:rsidR="00D3751B" w:rsidRDefault="00ED6516">
      <w:pPr>
        <w:spacing w:line="360" w:lineRule="auto"/>
        <w:rPr>
          <w:b/>
          <w:bCs/>
        </w:rPr>
      </w:pPr>
      <w:r>
        <w:rPr>
          <w:b/>
          <w:bCs/>
        </w:rPr>
        <w:t xml:space="preserve">Question 4:A. </w:t>
      </w:r>
      <w:r>
        <w:t>have demanded</w:t>
      </w:r>
      <w:r>
        <w:rPr>
          <w:b/>
          <w:bCs/>
        </w:rPr>
        <w:tab/>
        <w:t xml:space="preserve">B. </w:t>
      </w:r>
      <w:r>
        <w:t>which demanded</w:t>
      </w:r>
      <w:r>
        <w:rPr>
          <w:b/>
          <w:bCs/>
        </w:rPr>
        <w:tab/>
      </w:r>
      <w:r>
        <w:rPr>
          <w:b/>
          <w:bCs/>
        </w:rPr>
        <w:tab/>
      </w:r>
      <w:r>
        <w:rPr>
          <w:b/>
          <w:bCs/>
          <w:highlight w:val="cyan"/>
        </w:rPr>
        <w:t xml:space="preserve">C. </w:t>
      </w:r>
      <w:r>
        <w:rPr>
          <w:b/>
          <w:highlight w:val="cyan"/>
        </w:rPr>
        <w:t>demanding</w:t>
      </w:r>
      <w:r>
        <w:rPr>
          <w:b/>
          <w:bCs/>
        </w:rPr>
        <w:tab/>
      </w:r>
      <w:r>
        <w:rPr>
          <w:b/>
          <w:bCs/>
        </w:rPr>
        <w:tab/>
      </w:r>
      <w:r>
        <w:rPr>
          <w:b/>
          <w:bCs/>
        </w:rPr>
        <w:tab/>
        <w:t xml:space="preserve">D. </w:t>
      </w:r>
      <w:r>
        <w:t>was demanded</w:t>
      </w:r>
    </w:p>
    <w:p w:rsidR="00D3751B" w:rsidRDefault="00ED6516">
      <w:pPr>
        <w:spacing w:line="360" w:lineRule="auto"/>
        <w:rPr>
          <w:bCs/>
          <w:highlight w:val="yellow"/>
        </w:rPr>
      </w:pPr>
      <w:r>
        <w:rPr>
          <w:b/>
          <w:bCs/>
          <w:highlight w:val="yellow"/>
        </w:rPr>
        <w:t xml:space="preserve">Giải Thích: </w:t>
      </w:r>
      <w:r>
        <w:rPr>
          <w:bCs/>
          <w:highlight w:val="yellow"/>
        </w:rPr>
        <w:t>Kiến thức về rút gọn MĐQH</w:t>
      </w:r>
    </w:p>
    <w:p w:rsidR="00D3751B" w:rsidRDefault="00ED6516">
      <w:pPr>
        <w:spacing w:line="360" w:lineRule="auto"/>
        <w:rPr>
          <w:bCs/>
        </w:rPr>
      </w:pPr>
      <w:r>
        <w:rPr>
          <w:b/>
          <w:bCs/>
        </w:rPr>
        <w:t xml:space="preserve">A. have demanded </w:t>
      </w:r>
      <w:r>
        <w:rPr>
          <w:bCs/>
        </w:rPr>
        <w:t>– SAI – Cấu trúc này là thì hiện tại hoàn thành nhưng không phù hợp trong ngữ cảnh rút gọn mệnh đề quan hệ. Khi sửa câu The inspiring youth-led movement, with young activists across different continents, have demanded immediate and comprehensive policy changes, ta thấy không có sự liên kết về ngữ pháp vì chủ ngữ young activists across different continents đã nằm sau dấu phẩy, nên cần một mệnh đề quan hệ hoặc dạng rút gọn. Nếu dùng have demanded, ta biến nó thành một mệnh đề độc lập chứ không còn là phần bổ nghĩa cho danh từ phía trước. Điều này làm câu sai logic cấu trúc và phá vỡ tính liền mạch của mệnh đề bổ nghĩa trong câu.</w:t>
      </w:r>
      <w:r>
        <w:rPr>
          <w:bCs/>
        </w:rPr>
        <w:br/>
      </w:r>
      <w:r>
        <w:rPr>
          <w:b/>
          <w:bCs/>
        </w:rPr>
        <w:t xml:space="preserve">B. which demanded </w:t>
      </w:r>
      <w:r>
        <w:rPr>
          <w:bCs/>
        </w:rPr>
        <w:t>– SAI – Cấu trúc này là một mệnh đề quan hệ đầy đủ nhưng lại không hợp thì. Văn cảnh đang nói về những người trẻ đang tích cực đấu tranh trong hiện tại, trong khi which demanded lại mang nghĩa đã yêu cầu trong quá khứ, khiến câu không phù hợp về mặt ý nghĩa. Ngoài ra, việc dùng which demanded làm mệnh đề không xác định sẽ khiến câu văn dài và nặng nề, trong khi mục tiêu của bài là rút gọn mệnh đề quan hệ để câu trở nên ngắn gọn và rõ ràng hơn. Do đó cấu trúc này không đáp ứng yêu cầu về ngữ pháp lẫn mục đích sử dụng.</w:t>
      </w:r>
      <w:r>
        <w:rPr>
          <w:bCs/>
        </w:rPr>
        <w:br/>
      </w:r>
      <w:r>
        <w:rPr>
          <w:b/>
          <w:color w:val="C00000"/>
        </w:rPr>
        <w:t>C. demanding</w:t>
      </w:r>
      <w:r>
        <w:rPr>
          <w:bCs/>
          <w:color w:val="C00000"/>
        </w:rPr>
        <w:t xml:space="preserve"> – ĐÚNG – Đây là dạng rút gọn của mệnh đề quan hệ chủ động. Câu gốc có thể là young activists across different continents, who are demanding immediate and comprehensive policy changes. Khi rút gọn, ta bỏ who are và giữ dạng hiện tại phân từ demanding để diễn tả hành động đang diễn ra. Dạng rút gọn này giúp câu súc tích, tự nhiên và phù hợp với ngữ phong học thuật. demanding cũng truyền tải đúng nghĩa rằng các nhà hoạt động trẻ không chỉ tồn tại mà đang tích cực yêu cầu thay đổi chính sách ngay lập tức và toàn diện.</w:t>
      </w:r>
      <w:r>
        <w:rPr>
          <w:bCs/>
        </w:rPr>
        <w:br/>
      </w:r>
      <w:r>
        <w:rPr>
          <w:b/>
          <w:bCs/>
        </w:rPr>
        <w:t xml:space="preserve">D. was demanded </w:t>
      </w:r>
      <w:r>
        <w:rPr>
          <w:bCs/>
        </w:rPr>
        <w:t xml:space="preserve">– SAI – Đây là dạng bị động quá khứ đơn, hoàn toàn không phù hợp với ý nghĩa của câu. Nếu viết young activists across different continents, was demanded immediate policy changes thì câu trở nên vô lý vì chủ thể young activists không thể bị yêu cầu mà chính họ là người yêu cầu. Bên cạnh đó, dạng bị động cũng không thể dùng để rút gọn mệnh đề quan hệ trong bối cảnh không có từ liên kết phù hợp. Cấu trúc này </w:t>
      </w:r>
      <w:r>
        <w:rPr>
          <w:bCs/>
        </w:rPr>
        <w:lastRenderedPageBreak/>
        <w:t>vừa sai về nghĩa, vừa tạo nên câu không đúng ngữ pháp và hoàn toàn không phù hợp với văn cảnh hoạt động xã hội.</w:t>
      </w:r>
      <w:r>
        <w:rPr>
          <w:bCs/>
        </w:rPr>
        <w:br/>
      </w:r>
      <w:r>
        <w:rPr>
          <w:b/>
          <w:bCs/>
        </w:rPr>
        <w:t xml:space="preserve">Tạm dịch : </w:t>
      </w:r>
      <w:r>
        <w:rPr>
          <w:bCs/>
        </w:rPr>
        <w:t>Young activists across different continents, demanding immediate and comprehensive policy changes, demonstrate remarkable creativity and unwavering determination in their fight for climate justice. (</w:t>
      </w:r>
      <w:r>
        <w:rPr>
          <w:bCs/>
          <w:color w:val="C00000"/>
        </w:rPr>
        <w:t>“Những nhà hoạt động trẻ trên nhiều châu lục, đang yêu cầu những thay đổi chính sách ngay lập tức và toàn diện, thể hiện sự sáng tạo đáng kinh ngạc và quyết tâm bền bỉ trong cuộc đấu tranh vì công lý khí hậu.”</w:t>
      </w:r>
      <w:r>
        <w:rPr>
          <w:bCs/>
        </w:rPr>
        <w:t>)</w:t>
      </w:r>
    </w:p>
    <w:p w:rsidR="00D3751B" w:rsidRDefault="00D3751B">
      <w:pPr>
        <w:spacing w:line="360" w:lineRule="auto"/>
        <w:rPr>
          <w:b/>
          <w:bCs/>
        </w:rPr>
      </w:pPr>
    </w:p>
    <w:p w:rsidR="00D3751B" w:rsidRDefault="00ED6516">
      <w:pPr>
        <w:spacing w:line="360" w:lineRule="auto"/>
        <w:rPr>
          <w:b/>
          <w:bCs/>
        </w:rPr>
      </w:pPr>
      <w:r>
        <w:rPr>
          <w:b/>
          <w:bCs/>
        </w:rPr>
        <w:t xml:space="preserve">Question 5:A. </w:t>
      </w:r>
      <w:r>
        <w:t>amount</w:t>
      </w:r>
      <w:r>
        <w:rPr>
          <w:b/>
          <w:bCs/>
        </w:rPr>
        <w:tab/>
      </w:r>
      <w:r>
        <w:rPr>
          <w:b/>
          <w:bCs/>
        </w:rPr>
        <w:tab/>
      </w:r>
      <w:r>
        <w:rPr>
          <w:b/>
          <w:bCs/>
        </w:rPr>
        <w:tab/>
      </w:r>
      <w:r>
        <w:rPr>
          <w:b/>
          <w:bCs/>
          <w:highlight w:val="cyan"/>
        </w:rPr>
        <w:t xml:space="preserve">B. </w:t>
      </w:r>
      <w:r>
        <w:rPr>
          <w:b/>
          <w:highlight w:val="cyan"/>
        </w:rPr>
        <w:t>majority</w:t>
      </w:r>
      <w:r>
        <w:rPr>
          <w:b/>
          <w:bCs/>
        </w:rPr>
        <w:tab/>
      </w:r>
      <w:r>
        <w:rPr>
          <w:b/>
          <w:bCs/>
        </w:rPr>
        <w:tab/>
      </w:r>
      <w:r>
        <w:rPr>
          <w:b/>
          <w:bCs/>
        </w:rPr>
        <w:tab/>
      </w:r>
      <w:r>
        <w:rPr>
          <w:b/>
          <w:bCs/>
        </w:rPr>
        <w:tab/>
        <w:t xml:space="preserve">C. </w:t>
      </w:r>
      <w:r>
        <w:t>quantity</w:t>
      </w:r>
      <w:r>
        <w:rPr>
          <w:b/>
          <w:bCs/>
        </w:rPr>
        <w:tab/>
      </w:r>
      <w:r>
        <w:rPr>
          <w:b/>
          <w:bCs/>
        </w:rPr>
        <w:tab/>
      </w:r>
      <w:r>
        <w:rPr>
          <w:b/>
          <w:bCs/>
        </w:rPr>
        <w:tab/>
      </w:r>
      <w:r>
        <w:rPr>
          <w:b/>
          <w:bCs/>
        </w:rPr>
        <w:tab/>
        <w:t xml:space="preserve">D. </w:t>
      </w:r>
      <w:r>
        <w:t>portion</w:t>
      </w:r>
    </w:p>
    <w:p w:rsidR="00D3751B" w:rsidRDefault="00ED6516">
      <w:pPr>
        <w:spacing w:line="360" w:lineRule="auto"/>
        <w:rPr>
          <w:bCs/>
          <w:highlight w:val="yellow"/>
        </w:rPr>
      </w:pPr>
      <w:r>
        <w:rPr>
          <w:b/>
          <w:bCs/>
          <w:highlight w:val="yellow"/>
        </w:rPr>
        <w:t xml:space="preserve">Giải Thích: </w:t>
      </w:r>
      <w:r>
        <w:rPr>
          <w:bCs/>
          <w:highlight w:val="yellow"/>
        </w:rPr>
        <w:t>Kiến thức về lượng từ</w:t>
      </w:r>
    </w:p>
    <w:p w:rsidR="00D3751B" w:rsidRDefault="00ED6516">
      <w:pPr>
        <w:spacing w:line="360" w:lineRule="auto"/>
        <w:rPr>
          <w:bCs/>
        </w:rPr>
      </w:pPr>
      <w:r>
        <w:rPr>
          <w:b/>
          <w:bCs/>
        </w:rPr>
        <w:t xml:space="preserve">A. amount </w:t>
      </w:r>
      <w:r>
        <w:rPr>
          <w:bCs/>
        </w:rPr>
        <w:t>– SAI – amount dùng cho danh từ không đếm được như amount of money hay amount of energy. Ở đây danh từ scientists là danh từ đếm được số nhiều, nên amount không thể dùng để chỉ số lượng người. Nếu viết an amount of leading environmental scientists thì hoàn toàn sai ngữ pháp. Ngoài ra amount mang nghĩa đo lường lượng trừu tượng, không phù hợp bối cảnh nói về một nhóm chuyên gia. Vì vậy việc dùng amount vừa không đạt yêu cầu về loại danh từ, vừa tạo cảm giác không tự nhiên trong văn viết học thuật.</w:t>
      </w:r>
      <w:r>
        <w:rPr>
          <w:bCs/>
        </w:rPr>
        <w:br/>
      </w:r>
      <w:r>
        <w:rPr>
          <w:b/>
          <w:color w:val="C00000"/>
        </w:rPr>
        <w:t>B. majority</w:t>
      </w:r>
      <w:r>
        <w:rPr>
          <w:bCs/>
          <w:color w:val="C00000"/>
        </w:rPr>
        <w:t xml:space="preserve"> – ĐÚNG – majority of + danh từ số nhiều diễn tả phần lớn, đại đa số một nhóm người hoặc vật. Khi viết a vast majority of leading environmental scientists, cấu trúc hoàn toàn tự nhiên về ngữ pháp và phù hợp ngữ nghĩa, nhấn mạnh rằng phần đông các nhà khoa học đều đồng ý về vai trò quan trọng của giới trẻ trong việc đạt được mục tiêu phát triển bền vững. Collocation a vast majority cũng là cấu trúc dùng rất phổ biến trong các bài viết học thuật để mô tả sự đồng thuận mạnh mẽ trong cộng đồng khoa học.</w:t>
      </w:r>
      <w:r>
        <w:rPr>
          <w:bCs/>
        </w:rPr>
        <w:br/>
      </w:r>
      <w:r>
        <w:rPr>
          <w:b/>
          <w:bCs/>
        </w:rPr>
        <w:t xml:space="preserve">C. quantity </w:t>
      </w:r>
      <w:r>
        <w:rPr>
          <w:bCs/>
        </w:rPr>
        <w:t>– SAI – quantity of thường dùng cho danh từ không đếm được hoặc những thứ có thể đo lường bằng đơn vị cụ thể như a large quantity of water hay a small quantity of chemicals. Khi đi với danh từ chỉ người như scientists, quantity trở nên sai cả về loại từ lẫn phong cách diễn đạt. Nếu viết a vast quantity of scientists, câu sẽ gây cảm giác kỳ lạ và không phù hợp trong văn viết trang trọng. Từ này chủ yếu gắn với vật liệu, chất hóa học, thức ăn, chất lỏng, không dùng để nói về số lượng chuyên gia khoa học.</w:t>
      </w:r>
      <w:r>
        <w:rPr>
          <w:bCs/>
        </w:rPr>
        <w:br/>
      </w:r>
      <w:r>
        <w:rPr>
          <w:b/>
          <w:bCs/>
        </w:rPr>
        <w:t xml:space="preserve">D. portion </w:t>
      </w:r>
      <w:r>
        <w:rPr>
          <w:bCs/>
        </w:rPr>
        <w:t>– SAI – portion chủ yếu mang nghĩa một phần hoặc khẩu phần, thường dùng cho thức ăn hoặc một phần cụ thể của tổng thể, như a portion of food hoặc a portion of the budget. Trong ngữ cảnh mô tả phần lớn các nhà khoa học đồng thuận, portion không thể hiện được ý nghĩa bao quát và số lượng lớn như mong muốn. Nếu viết a vast portion of scientists, câu trở nên kém tự nhiên và không đúng sắc thái học thuật. portion nhấn mạnh một phần tách biệt, không mang nghĩa số đông hay đại đa số, nên hoàn toàn không phù hợp trong trường hợp này.</w:t>
      </w:r>
      <w:r>
        <w:rPr>
          <w:bCs/>
        </w:rPr>
        <w:br/>
      </w:r>
      <w:r>
        <w:rPr>
          <w:b/>
          <w:bCs/>
        </w:rPr>
        <w:t xml:space="preserve">Tạm dịch : </w:t>
      </w:r>
      <w:r>
        <w:rPr>
          <w:bCs/>
        </w:rPr>
        <w:t>A vast majority of leading environmental scientists agree that youth participation is absolutely essential for achieving sustainable development goals. (</w:t>
      </w:r>
      <w:r>
        <w:rPr>
          <w:bCs/>
          <w:color w:val="C00000"/>
        </w:rPr>
        <w:t>“Đại đa số các nhà khoa học môi trường hàng đầu đều đồng ý rằng sự tham gia của giới trẻ là hoàn toàn cần thiết để đạt được các mục tiêu phát triển bền vững.”</w:t>
      </w:r>
      <w:r>
        <w:rPr>
          <w:bCs/>
        </w:rPr>
        <w:t>)</w:t>
      </w:r>
    </w:p>
    <w:p w:rsidR="00D3751B" w:rsidRDefault="00ED6516">
      <w:pPr>
        <w:spacing w:line="360" w:lineRule="auto"/>
      </w:pPr>
      <w:r>
        <w:rPr>
          <w:b/>
          <w:bCs/>
        </w:rPr>
        <w:t>Question 6:</w:t>
      </w:r>
      <w:r>
        <w:rPr>
          <w:b/>
          <w:bCs/>
          <w:highlight w:val="cyan"/>
        </w:rPr>
        <w:t xml:space="preserve">A. </w:t>
      </w:r>
      <w:r>
        <w:rPr>
          <w:b/>
          <w:highlight w:val="cyan"/>
        </w:rPr>
        <w:t xml:space="preserve">address </w:t>
      </w:r>
      <w:r>
        <w:rPr>
          <w:b/>
          <w:bCs/>
        </w:rPr>
        <w:tab/>
      </w:r>
      <w:r>
        <w:rPr>
          <w:b/>
          <w:bCs/>
        </w:rPr>
        <w:tab/>
      </w:r>
      <w:r>
        <w:rPr>
          <w:b/>
          <w:bCs/>
        </w:rPr>
        <w:tab/>
        <w:t xml:space="preserve">B. </w:t>
      </w:r>
      <w:r>
        <w:t>addressee</w:t>
      </w:r>
      <w:r>
        <w:rPr>
          <w:b/>
          <w:bCs/>
        </w:rPr>
        <w:tab/>
      </w:r>
      <w:r>
        <w:rPr>
          <w:b/>
          <w:bCs/>
        </w:rPr>
        <w:tab/>
      </w:r>
      <w:r>
        <w:rPr>
          <w:b/>
          <w:bCs/>
        </w:rPr>
        <w:tab/>
      </w:r>
      <w:r>
        <w:rPr>
          <w:b/>
          <w:bCs/>
        </w:rPr>
        <w:tab/>
        <w:t xml:space="preserve">C. </w:t>
      </w:r>
      <w:r>
        <w:t>addressor</w:t>
      </w:r>
      <w:r>
        <w:rPr>
          <w:b/>
          <w:bCs/>
        </w:rPr>
        <w:tab/>
      </w:r>
      <w:r>
        <w:rPr>
          <w:b/>
          <w:bCs/>
        </w:rPr>
        <w:tab/>
      </w:r>
      <w:r>
        <w:rPr>
          <w:b/>
          <w:bCs/>
        </w:rPr>
        <w:tab/>
      </w:r>
      <w:r>
        <w:rPr>
          <w:b/>
          <w:bCs/>
        </w:rPr>
        <w:tab/>
        <w:t xml:space="preserve">D. </w:t>
      </w:r>
      <w:r>
        <w:t>addresserly</w:t>
      </w:r>
    </w:p>
    <w:p w:rsidR="00D3751B" w:rsidRDefault="00ED6516">
      <w:pPr>
        <w:spacing w:line="360" w:lineRule="auto"/>
        <w:rPr>
          <w:bCs/>
          <w:highlight w:val="yellow"/>
        </w:rPr>
      </w:pPr>
      <w:r>
        <w:rPr>
          <w:b/>
          <w:bCs/>
          <w:highlight w:val="yellow"/>
        </w:rPr>
        <w:t xml:space="preserve">Giải Thích: </w:t>
      </w:r>
      <w:r>
        <w:rPr>
          <w:bCs/>
          <w:highlight w:val="yellow"/>
        </w:rPr>
        <w:t xml:space="preserve">Kiến thức về từ loại </w:t>
      </w:r>
    </w:p>
    <w:p w:rsidR="00D3751B" w:rsidRDefault="00ED6516">
      <w:pPr>
        <w:spacing w:line="360" w:lineRule="auto"/>
        <w:rPr>
          <w:bCs/>
        </w:rPr>
      </w:pPr>
      <w:r>
        <w:rPr>
          <w:b/>
          <w:color w:val="C00000"/>
        </w:rPr>
        <w:t>A. address</w:t>
      </w:r>
      <w:r>
        <w:rPr>
          <w:bCs/>
          <w:color w:val="C00000"/>
        </w:rPr>
        <w:t xml:space="preserve"> – ĐÚNG – Trong ngữ cảnh này, động từ address mang nghĩa giải quyết, xử lý, đối phó với vấn đề, thường dùng trong các bài viết về môi trường hay chính sách, ví dụ address climate change hoặc address </w:t>
      </w:r>
      <w:r>
        <w:rPr>
          <w:bCs/>
          <w:color w:val="C00000"/>
        </w:rPr>
        <w:lastRenderedPageBreak/>
        <w:t>environmental issues. Cụm needed to address climate challenges effectively diễn tả chính xác ý nghĩa rằng giới trẻ có khả năng giải quyết các thách thức khí hậu một cách hiệu quả. Đây là động từ đúng loại, đúng nghĩa và phù hợp văn phong học thuật.</w:t>
      </w:r>
      <w:r>
        <w:rPr>
          <w:bCs/>
        </w:rPr>
        <w:br/>
      </w:r>
      <w:r>
        <w:rPr>
          <w:b/>
          <w:bCs/>
        </w:rPr>
        <w:t xml:space="preserve">B. addressee </w:t>
      </w:r>
      <w:r>
        <w:rPr>
          <w:bCs/>
        </w:rPr>
        <w:t>– SAI – Từ này là danh từ chỉ người nhận thư, email hoặc thông điệp. Nếu viết needed to addressee climate challenges thì hoàn toàn sai ngữ pháp vì trong cấu trúc to cần một động từ nguyên thể, trong khi addressee lại là danh từ. Ngoài ra nghĩa của từ này hoàn toàn không liên quan đến chủ đề môi trường, do đó việc dùng nó làm câu trở nên thiếu logic và không phù hợp.</w:t>
      </w:r>
      <w:r>
        <w:rPr>
          <w:bCs/>
        </w:rPr>
        <w:br/>
      </w:r>
      <w:r>
        <w:rPr>
          <w:b/>
          <w:bCs/>
        </w:rPr>
        <w:t xml:space="preserve">C. addressor </w:t>
      </w:r>
      <w:r>
        <w:rPr>
          <w:bCs/>
        </w:rPr>
        <w:t>– SAI – Đây là danh từ chỉ người gửi thư hoặc người nói, trái nghĩa với addressee. Tương tự như trên, addressor không thể đứng sau to trong cấu trúc to address, vì vị trí đó yêu cầu một động từ. Nghĩa của addressor liên quan đến giao tiếp bằng lời hoặc văn bản chứ không liên quan đến việc giải quyết các thách thức khí hậu. Do đó từ này vừa sai loại từ, vừa không hợp ngữ cảnh học thuật.</w:t>
      </w:r>
      <w:r>
        <w:rPr>
          <w:bCs/>
        </w:rPr>
        <w:br/>
      </w:r>
      <w:r>
        <w:rPr>
          <w:b/>
          <w:bCs/>
        </w:rPr>
        <w:t xml:space="preserve">D. addresserly </w:t>
      </w:r>
      <w:r>
        <w:rPr>
          <w:bCs/>
        </w:rPr>
        <w:t>– SAI – Đây không phải từ tiếng Anh chuẩn, và cấu trúc từ này cũng không đúng bất kỳ loại từ nào dùng trong văn học thuật. Một trạng từ như addresserly không mang bất kỳ nghĩa logic nào liên quan đến hành động xử lý thách thức môi trường. Nếu đưa vào câu, cấu trúc sẽ hoàn toàn vô nghĩa và không chấp nhận được trong bất kỳ văn cảnh ngữ pháp nào. Vì thế đây là phương án loại bỏ ngay lập tức.</w:t>
      </w:r>
      <w:r>
        <w:rPr>
          <w:bCs/>
        </w:rPr>
        <w:br/>
      </w:r>
      <w:r>
        <w:rPr>
          <w:b/>
          <w:bCs/>
        </w:rPr>
        <w:t xml:space="preserve">Tạm dịch : </w:t>
      </w:r>
      <w:r>
        <w:rPr>
          <w:bCs/>
        </w:rPr>
        <w:t>These passionate and dedicated individuals possess the innovative technological solutions needed to address climate challenges effectively. (</w:t>
      </w:r>
      <w:r>
        <w:rPr>
          <w:bCs/>
          <w:color w:val="C00000"/>
        </w:rPr>
        <w:t>“Những cá nhân đầy nhiệt huyết và tận tâm này sở hữu các giải pháp công nghệ sáng tạo cần thiết để giải quyết hiệu quả các thách thức khí hậu.”</w:t>
      </w:r>
      <w:r>
        <w:rPr>
          <w:bCs/>
        </w:rPr>
        <w:t>)</w:t>
      </w:r>
    </w:p>
    <w:p w:rsidR="00D3751B" w:rsidRDefault="00D3751B">
      <w:pPr>
        <w:spacing w:line="360" w:lineRule="auto"/>
        <w:rPr>
          <w:b/>
        </w:rPr>
      </w:pPr>
    </w:p>
    <w:p w:rsidR="00D3751B" w:rsidRDefault="00ED6516">
      <w:pPr>
        <w:spacing w:line="360" w:lineRule="auto"/>
        <w:rPr>
          <w:b/>
        </w:rPr>
      </w:pPr>
      <w:r>
        <w:rPr>
          <w:b/>
        </w:rPr>
        <w:t>Read of the following leaflet and mark the letter A, B, C or D on your answer sheet to indicate the option that best fits each of the numbered blanks from 7 to 12.</w:t>
      </w:r>
    </w:p>
    <w:p w:rsidR="00D3751B" w:rsidRDefault="00ED6516">
      <w:pPr>
        <w:spacing w:line="360" w:lineRule="auto"/>
        <w:jc w:val="center"/>
        <w:rPr>
          <w:b/>
          <w:color w:val="0000FF"/>
        </w:rPr>
      </w:pPr>
      <w:r>
        <w:rPr>
          <w:b/>
          <w:color w:val="0000FF"/>
        </w:rPr>
        <w:t>EDUCATION UNDER FIRE: A CALL FOR ACTION</w:t>
      </w:r>
    </w:p>
    <w:p w:rsidR="00D3751B" w:rsidRDefault="00ED6516">
      <w:pPr>
        <w:tabs>
          <w:tab w:val="left" w:pos="420"/>
        </w:tabs>
        <w:spacing w:line="360" w:lineRule="auto"/>
        <w:ind w:left="420" w:hanging="420"/>
      </w:pPr>
      <w:r>
        <w:rPr>
          <w:rFonts w:ascii="Wingdings" w:hAnsi="Wingdings"/>
        </w:rPr>
        <w:t></w:t>
      </w:r>
      <w:r>
        <w:rPr>
          <w:rFonts w:ascii="Wingdings" w:hAnsi="Wingdings"/>
        </w:rPr>
        <w:tab/>
      </w:r>
      <w:r>
        <w:t xml:space="preserve">Children in Haiti are clearly </w:t>
      </w:r>
      <w:r>
        <w:rPr>
          <w:bCs/>
        </w:rPr>
        <w:t>(7)_________</w:t>
      </w:r>
      <w:r>
        <w:t xml:space="preserve"> great risk of losing their fundamental right to education due to escalating gang violence. In Port-au-Prince alone, over 1,600 schools have closed, leaving 240,000 students without access to learning opportunities. </w:t>
      </w:r>
      <w:r>
        <w:rPr>
          <w:bCs/>
        </w:rPr>
        <w:t>(8)_________</w:t>
      </w:r>
      <w:r>
        <w:t xml:space="preserve">, quality education still remains our most powerful and effective weapon against violence and social instability. Comprehensive global </w:t>
      </w:r>
      <w:r>
        <w:rPr>
          <w:bCs/>
        </w:rPr>
        <w:t>(9)_________</w:t>
      </w:r>
      <w:r>
        <w:t xml:space="preserve"> must immediately prioritize educational infrastructure development in these dangerous crisis zones.</w:t>
      </w:r>
    </w:p>
    <w:p w:rsidR="00D3751B" w:rsidRDefault="00ED6516">
      <w:pPr>
        <w:tabs>
          <w:tab w:val="left" w:pos="420"/>
        </w:tabs>
        <w:spacing w:line="360" w:lineRule="auto"/>
        <w:ind w:left="420" w:hanging="420"/>
      </w:pPr>
      <w:r>
        <w:rPr>
          <w:rFonts w:ascii="Wingdings" w:hAnsi="Wingdings"/>
        </w:rPr>
        <w:t></w:t>
      </w:r>
      <w:r>
        <w:rPr>
          <w:rFonts w:ascii="Wingdings" w:hAnsi="Wingdings"/>
        </w:rPr>
        <w:tab/>
      </w:r>
      <w:r>
        <w:t xml:space="preserve">Thousands of innocent families have been </w:t>
      </w:r>
      <w:r>
        <w:rPr>
          <w:bCs/>
        </w:rPr>
        <w:t xml:space="preserve">(10)_________ </w:t>
      </w:r>
      <w:r>
        <w:t xml:space="preserve">displaced from their local communities, creating yet another devastating and complex challenge for educational continuity. These vulnerable children need immediate support to continue their studies. </w:t>
      </w:r>
    </w:p>
    <w:p w:rsidR="00D3751B" w:rsidRDefault="00ED6516">
      <w:pPr>
        <w:tabs>
          <w:tab w:val="left" w:pos="420"/>
        </w:tabs>
        <w:spacing w:line="360" w:lineRule="auto"/>
        <w:ind w:left="420" w:hanging="420"/>
      </w:pPr>
      <w:r>
        <w:rPr>
          <w:rFonts w:ascii="Wingdings" w:hAnsi="Wingdings"/>
        </w:rPr>
        <w:t></w:t>
      </w:r>
      <w:r>
        <w:rPr>
          <w:rFonts w:ascii="Wingdings" w:hAnsi="Wingdings"/>
        </w:rPr>
        <w:tab/>
      </w:r>
      <w:r>
        <w:t xml:space="preserve">The others who bravely remain in remote conflict-affected </w:t>
      </w:r>
      <w:r>
        <w:rPr>
          <w:bCs/>
        </w:rPr>
        <w:t xml:space="preserve">(11)_________ </w:t>
      </w:r>
      <w:r>
        <w:t xml:space="preserve">face daily life-threatening threats that prevent them from attending school safely. Without proper intervention, an entire generation risks being left behind. Research proves that quality education, among </w:t>
      </w:r>
      <w:r>
        <w:rPr>
          <w:bCs/>
        </w:rPr>
        <w:t xml:space="preserve">(12)_________ </w:t>
      </w:r>
      <w:r>
        <w:t>essential factors, builds peaceful societies by providing hope and opportunities for youth development. We must act now to protect these children's futures.</w:t>
      </w:r>
    </w:p>
    <w:p w:rsidR="00D3751B" w:rsidRDefault="00ED6516">
      <w:pPr>
        <w:tabs>
          <w:tab w:val="left" w:pos="420"/>
        </w:tabs>
        <w:spacing w:line="360" w:lineRule="auto"/>
        <w:ind w:left="420" w:hanging="420"/>
      </w:pPr>
      <w:r>
        <w:rPr>
          <w:rFonts w:ascii="Wingdings" w:hAnsi="Wingdings"/>
        </w:rPr>
        <w:t></w:t>
      </w:r>
      <w:r>
        <w:rPr>
          <w:rFonts w:ascii="Wingdings" w:hAnsi="Wingdings"/>
        </w:rPr>
        <w:tab/>
      </w:r>
      <w:r>
        <w:t>Join our mission to rebuild educational systems in crisis zones. Every donation makes a difference!</w:t>
      </w:r>
    </w:p>
    <w:p w:rsidR="00D3751B" w:rsidRDefault="00ED6516">
      <w:pPr>
        <w:spacing w:line="360" w:lineRule="auto"/>
        <w:jc w:val="right"/>
        <w:rPr>
          <w:color w:val="0000FF"/>
        </w:rPr>
      </w:pPr>
      <w:r>
        <w:rPr>
          <w:color w:val="0000FF"/>
        </w:rPr>
        <w:lastRenderedPageBreak/>
        <w:t>https://www.lemonde.fr/lk</w:t>
      </w:r>
    </w:p>
    <w:p w:rsidR="00D3751B" w:rsidRDefault="00ED6516">
      <w:pPr>
        <w:spacing w:line="360" w:lineRule="auto"/>
        <w:rPr>
          <w:b/>
          <w:bCs/>
        </w:rPr>
      </w:pPr>
      <w:r>
        <w:rPr>
          <w:b/>
          <w:bCs/>
        </w:rPr>
        <w:t xml:space="preserve">Question 7:A. </w:t>
      </w:r>
      <w:r>
        <w:t>to</w:t>
      </w:r>
      <w:r>
        <w:rPr>
          <w:b/>
          <w:bCs/>
        </w:rPr>
        <w:tab/>
      </w:r>
      <w:r>
        <w:rPr>
          <w:b/>
          <w:bCs/>
        </w:rPr>
        <w:tab/>
      </w:r>
      <w:r>
        <w:rPr>
          <w:b/>
          <w:bCs/>
        </w:rPr>
        <w:tab/>
      </w:r>
      <w:r>
        <w:rPr>
          <w:b/>
          <w:bCs/>
        </w:rPr>
        <w:tab/>
      </w:r>
      <w:r>
        <w:rPr>
          <w:b/>
          <w:bCs/>
        </w:rPr>
        <w:tab/>
      </w:r>
      <w:r>
        <w:rPr>
          <w:b/>
          <w:bCs/>
        </w:rPr>
        <w:tab/>
      </w:r>
      <w:r>
        <w:rPr>
          <w:b/>
          <w:bCs/>
          <w:highlight w:val="cyan"/>
        </w:rPr>
        <w:t xml:space="preserve">B. </w:t>
      </w:r>
      <w:r>
        <w:rPr>
          <w:b/>
          <w:highlight w:val="cyan"/>
        </w:rPr>
        <w:t>at</w:t>
      </w:r>
      <w:r>
        <w:rPr>
          <w:b/>
          <w:bCs/>
        </w:rPr>
        <w:tab/>
      </w:r>
      <w:r>
        <w:rPr>
          <w:b/>
          <w:bCs/>
        </w:rPr>
        <w:tab/>
      </w:r>
      <w:r>
        <w:rPr>
          <w:b/>
          <w:bCs/>
        </w:rPr>
        <w:tab/>
      </w:r>
      <w:r>
        <w:rPr>
          <w:b/>
          <w:bCs/>
        </w:rPr>
        <w:tab/>
      </w:r>
      <w:r>
        <w:rPr>
          <w:b/>
          <w:bCs/>
        </w:rPr>
        <w:tab/>
        <w:t>C.</w:t>
      </w:r>
      <w:r>
        <w:t>for</w:t>
      </w:r>
      <w:r>
        <w:rPr>
          <w:b/>
          <w:bCs/>
        </w:rPr>
        <w:tab/>
      </w:r>
      <w:r>
        <w:rPr>
          <w:b/>
          <w:bCs/>
        </w:rPr>
        <w:tab/>
      </w:r>
      <w:r>
        <w:rPr>
          <w:b/>
          <w:bCs/>
        </w:rPr>
        <w:tab/>
      </w:r>
      <w:r>
        <w:rPr>
          <w:b/>
          <w:bCs/>
        </w:rPr>
        <w:tab/>
        <w:t xml:space="preserve">D. </w:t>
      </w:r>
      <w:r>
        <w:t>about</w:t>
      </w:r>
    </w:p>
    <w:p w:rsidR="00D3751B" w:rsidRDefault="00ED6516">
      <w:pPr>
        <w:spacing w:line="360" w:lineRule="auto"/>
        <w:rPr>
          <w:bCs/>
          <w:highlight w:val="yellow"/>
        </w:rPr>
      </w:pPr>
      <w:r>
        <w:rPr>
          <w:b/>
          <w:bCs/>
          <w:highlight w:val="yellow"/>
        </w:rPr>
        <w:t xml:space="preserve">Giải Thích: </w:t>
      </w:r>
      <w:r>
        <w:rPr>
          <w:bCs/>
          <w:highlight w:val="yellow"/>
        </w:rPr>
        <w:t>Kiến thức về giới từ</w:t>
      </w:r>
    </w:p>
    <w:p w:rsidR="00D3751B" w:rsidRDefault="00ED6516">
      <w:pPr>
        <w:spacing w:line="360" w:lineRule="auto"/>
        <w:rPr>
          <w:bCs/>
        </w:rPr>
      </w:pPr>
      <w:r>
        <w:rPr>
          <w:b/>
          <w:bCs/>
        </w:rPr>
        <w:t xml:space="preserve">A. to </w:t>
      </w:r>
      <w:r>
        <w:rPr>
          <w:bCs/>
        </w:rPr>
        <w:t>– SAI – Khi kết hợp với risk trong cấu trúc be at risk of thì từ to không thể thay thế because to risk doing something lại mang nghĩa liều lĩnh làm điều gì đó, không mang nghĩa đang gặp nguy cơ. Nếu viết Children are to great risk hoặc at to great risk thì đều trở thành cấu trúc sai ngữ pháp và không đúng với collocation chuẩn trong tiếng Anh học thuật. Vì vậy, dù to là giới từ phổ biến, nó hoàn toàn không phù hợp trong ngữ cảnh diễn đạt trạng thái đang chịu nguy cơ lớn.</w:t>
      </w:r>
      <w:r>
        <w:rPr>
          <w:bCs/>
        </w:rPr>
        <w:br/>
      </w:r>
      <w:r>
        <w:rPr>
          <w:b/>
          <w:color w:val="C00000"/>
        </w:rPr>
        <w:t>B. at</w:t>
      </w:r>
      <w:r>
        <w:rPr>
          <w:bCs/>
          <w:color w:val="C00000"/>
        </w:rPr>
        <w:t xml:space="preserve"> – ĐÚNG – Đây là giới từ bắt buộc trong cụm cố định be at risk of, diễn đạt nghĩa ai đó đang đối diện một nguy cơ hoặc đe dọa nghiêm trọng. Khi viết Children in Haiti are clearly at great risk of losing their fundamental right to education, cấu trúc trở nên chính xác, tự nhiên và phù hợp với văn phong trang trọng. Collocation này được dùng rộng rãi trong các báo cáo giáo dục, y tế và nhân đạo, đặc biệt khi mô tả những tình huống khẩn cấp liên quan đến trẻ em.</w:t>
      </w:r>
      <w:r>
        <w:rPr>
          <w:bCs/>
        </w:rPr>
        <w:br/>
      </w:r>
      <w:r>
        <w:rPr>
          <w:b/>
          <w:bCs/>
        </w:rPr>
        <w:t xml:space="preserve">C. for </w:t>
      </w:r>
      <w:r>
        <w:rPr>
          <w:bCs/>
        </w:rPr>
        <w:t>– SAI – Với risk, giới từ for chỉ được dùng trong những cấu trúc đặc biệt như take risks for someone, mang nghĩa chấp nhận rủi ro vì ai đó. Tuy nhiên trong cụm be for great risk, câu hoàn toàn sai ngữ pháp. Cụm for risk cũng không tồn tại dưới dạng collocation chuẩn. Vì thế việc dùng for gây sai cả về cấu trúc lẫn ngữ nghĩa, không thể chấp nhận trong văn bản học thuật.</w:t>
      </w:r>
      <w:r>
        <w:rPr>
          <w:bCs/>
        </w:rPr>
        <w:br/>
      </w:r>
      <w:r>
        <w:rPr>
          <w:b/>
          <w:bCs/>
        </w:rPr>
        <w:t xml:space="preserve">D. about </w:t>
      </w:r>
      <w:r>
        <w:rPr>
          <w:bCs/>
        </w:rPr>
        <w:t>– SAI – About đi với risk trong những trường hợp diễn đạt lo lắng, ví dụ worried about the risk of infection, nhưng không dùng trong cấu trúc be at risk of vốn đã hoàn toàn cố định. Nếu viết Children are about great risk thì câu sẽ sai nặng về mặt ngữ pháp và không diễn tả được mức độ nghiêm trọng mà người viết muốn thể hiện. Vì vậy, about không phù hợp trong bất cứ mức độ nào ở câu này.</w:t>
      </w:r>
      <w:r>
        <w:rPr>
          <w:bCs/>
        </w:rPr>
        <w:br/>
      </w:r>
      <w:r>
        <w:rPr>
          <w:b/>
          <w:bCs/>
        </w:rPr>
        <w:t xml:space="preserve">Tạm dịch : </w:t>
      </w:r>
      <w:r>
        <w:rPr>
          <w:bCs/>
        </w:rPr>
        <w:t>Children in Haiti are clearly at great risk of losing their fundamental right to education due to escalating gang violence. (</w:t>
      </w:r>
      <w:r>
        <w:rPr>
          <w:bCs/>
          <w:color w:val="C00000"/>
        </w:rPr>
        <w:t>“Trẻ em ở Haiti rõ ràng đang có nguy cơ rất lớn bị tước mất quyền được giáo dục cơ bản do tình trạng bạo lực băng đảng leo thang.”</w:t>
      </w:r>
      <w:r>
        <w:rPr>
          <w:bCs/>
        </w:rPr>
        <w:t>)</w:t>
      </w:r>
    </w:p>
    <w:p w:rsidR="00D3751B" w:rsidRDefault="00ED6516">
      <w:pPr>
        <w:spacing w:line="360" w:lineRule="auto"/>
        <w:rPr>
          <w:b/>
          <w:bCs/>
        </w:rPr>
      </w:pPr>
      <w:r>
        <w:rPr>
          <w:b/>
          <w:bCs/>
        </w:rPr>
        <w:t>Question 8:</w:t>
      </w:r>
      <w:r>
        <w:rPr>
          <w:b/>
          <w:bCs/>
          <w:highlight w:val="cyan"/>
        </w:rPr>
        <w:t xml:space="preserve">A. </w:t>
      </w:r>
      <w:r>
        <w:rPr>
          <w:b/>
          <w:highlight w:val="cyan"/>
        </w:rPr>
        <w:t>Nevertheless</w:t>
      </w:r>
      <w:r>
        <w:rPr>
          <w:b/>
          <w:bCs/>
        </w:rPr>
        <w:tab/>
      </w:r>
      <w:r>
        <w:rPr>
          <w:b/>
          <w:bCs/>
        </w:rPr>
        <w:tab/>
      </w:r>
      <w:r>
        <w:rPr>
          <w:b/>
          <w:bCs/>
        </w:rPr>
        <w:tab/>
        <w:t xml:space="preserve">B. </w:t>
      </w:r>
      <w:r>
        <w:t>Furthermore</w:t>
      </w:r>
      <w:r>
        <w:rPr>
          <w:b/>
          <w:bCs/>
        </w:rPr>
        <w:tab/>
      </w:r>
      <w:r>
        <w:rPr>
          <w:b/>
          <w:bCs/>
        </w:rPr>
        <w:tab/>
      </w:r>
      <w:r>
        <w:rPr>
          <w:b/>
          <w:bCs/>
        </w:rPr>
        <w:tab/>
        <w:t xml:space="preserve">C. </w:t>
      </w:r>
      <w:r>
        <w:t>Consequently</w:t>
      </w:r>
      <w:r>
        <w:rPr>
          <w:b/>
          <w:bCs/>
        </w:rPr>
        <w:tab/>
      </w:r>
      <w:r>
        <w:rPr>
          <w:b/>
          <w:bCs/>
        </w:rPr>
        <w:tab/>
        <w:t xml:space="preserve">D. </w:t>
      </w:r>
      <w:r>
        <w:t>Therefore</w:t>
      </w:r>
    </w:p>
    <w:p w:rsidR="00D3751B" w:rsidRDefault="00ED6516">
      <w:pPr>
        <w:spacing w:line="360" w:lineRule="auto"/>
        <w:rPr>
          <w:bCs/>
          <w:highlight w:val="yellow"/>
        </w:rPr>
      </w:pPr>
      <w:r>
        <w:rPr>
          <w:b/>
          <w:bCs/>
          <w:highlight w:val="yellow"/>
        </w:rPr>
        <w:t xml:space="preserve">Giải Thích: </w:t>
      </w:r>
      <w:r>
        <w:rPr>
          <w:bCs/>
          <w:highlight w:val="yellow"/>
        </w:rPr>
        <w:t>Kiến thức về liên từ</w:t>
      </w:r>
    </w:p>
    <w:p w:rsidR="00D3751B" w:rsidRDefault="00ED6516">
      <w:pPr>
        <w:spacing w:line="360" w:lineRule="auto"/>
        <w:rPr>
          <w:bCs/>
        </w:rPr>
      </w:pPr>
      <w:r>
        <w:rPr>
          <w:b/>
          <w:color w:val="C00000"/>
        </w:rPr>
        <w:t>A. Nevertheless –</w:t>
      </w:r>
      <w:r>
        <w:rPr>
          <w:bCs/>
          <w:color w:val="C00000"/>
        </w:rPr>
        <w:t xml:space="preserve"> ĐÚNG – Liên từ này diễn đạt sự đối lập về ý nghĩa: mặc dù tình hình nguy hiểm và nhiều trường học phải đóng cửa, giáo dục vẫn là vũ khí mạnh mẽ nhất. Câu văn phía trước mô tả bối cảnh tiêu cực ở Haiti, và Nevertheless giúp nhấn mạnh sự đối lập đầy sức nặng: dù hoàn cảnh vô cùng tồi tệ, giáo dục vẫn giữ vai trò quan trọng. Cấu trúc logic này là đặc trưng của văn nghị luận học thuật, khiến câu trở nên thuyết phục và sắc nét hơn.</w:t>
      </w:r>
      <w:r>
        <w:rPr>
          <w:bCs/>
        </w:rPr>
        <w:br/>
      </w:r>
      <w:r>
        <w:rPr>
          <w:b/>
          <w:bCs/>
        </w:rPr>
        <w:t xml:space="preserve">B. Furthermore </w:t>
      </w:r>
      <w:r>
        <w:rPr>
          <w:bCs/>
        </w:rPr>
        <w:t>– SAI – Từ này dùng để bổ sung thông tin tích cực hoặc mở rộng một ý đã nêu trước đó. Tuy nhiên văn cảnh lại chuyển hướng từ mô tả tình huống tồi tệ sang nhấn mạnh tầm quan trọng của giáo dục, tức là một dạng đối lập chứ không phải bổ sung. Nếu dùng Furthermore, câu sẽ mất đi tính tương phản cần thiết và khiến logic trở nên lệch hướng so với dụng ý của tác giả.</w:t>
      </w:r>
      <w:r>
        <w:rPr>
          <w:bCs/>
        </w:rPr>
        <w:br/>
      </w:r>
      <w:r>
        <w:rPr>
          <w:b/>
          <w:bCs/>
        </w:rPr>
        <w:t xml:space="preserve">C. Consequently </w:t>
      </w:r>
      <w:r>
        <w:rPr>
          <w:bCs/>
        </w:rPr>
        <w:t xml:space="preserve">– SAI – Từ này diễn tả kết quả hoặc hệ quả trực tiếp. Nhưng trong đoạn văn, câu sau không phải là kết quả của câu trước, mà thể hiện một ý trái chiều: dù đang khủng hoảng, giáo dục vẫn quan trọng. </w:t>
      </w:r>
      <w:r>
        <w:rPr>
          <w:bCs/>
        </w:rPr>
        <w:lastRenderedPageBreak/>
        <w:t>Dùng Consequently sẽ khiến nghĩa sai lệch, gợi ý rằng việc nhiều trường đóng cửa dẫn đến nhận định rằng giáo dục là vũ khí mạnh mẽ, điều này không phải là quan hệ nhân quả đúng.</w:t>
      </w:r>
      <w:r>
        <w:rPr>
          <w:bCs/>
        </w:rPr>
        <w:br/>
      </w:r>
      <w:r>
        <w:rPr>
          <w:b/>
          <w:bCs/>
        </w:rPr>
        <w:t xml:space="preserve">D. Therefore </w:t>
      </w:r>
      <w:r>
        <w:rPr>
          <w:bCs/>
        </w:rPr>
        <w:t>– SAI – Although mang sắc thái kết luận hoặc suy luận, nhưng văn cảnh không đưa ra một lập luận có thể suy ra trực tiếp. Instead, câu nhấn mạnh sự đối lập giữa thực trạng nguy hiểm và vai trò của giáo dục. Therefore sẽ khiến đoạn chuyển nghĩa sai vì biến câu tiếp theo thành một kết luận logic, trong khi tác giả muốn nhấn mạnh sự tương phản mạnh mẽ giữa hai ý.</w:t>
      </w:r>
      <w:r>
        <w:rPr>
          <w:bCs/>
        </w:rPr>
        <w:br/>
      </w:r>
      <w:r>
        <w:rPr>
          <w:b/>
          <w:bCs/>
        </w:rPr>
        <w:t xml:space="preserve">Tạm dịch : </w:t>
      </w:r>
      <w:r>
        <w:rPr>
          <w:bCs/>
        </w:rPr>
        <w:t>Nevertheless, quality education still remains our most powerful and effective weapon against violence and social instability. (</w:t>
      </w:r>
      <w:r>
        <w:rPr>
          <w:bCs/>
          <w:color w:val="C00000"/>
        </w:rPr>
        <w:t>“Tuy vậy, giáo dục chất lượng vẫn là vũ khí mạnh mẽ và hiệu quả nhất của chúng ta chống lại bạo lực và bất ổn xã hội.”</w:t>
      </w:r>
      <w:r>
        <w:rPr>
          <w:bCs/>
        </w:rPr>
        <w:t>)</w:t>
      </w:r>
    </w:p>
    <w:p w:rsidR="00D3751B" w:rsidRDefault="00ED6516">
      <w:pPr>
        <w:spacing w:line="360" w:lineRule="auto"/>
        <w:rPr>
          <w:b/>
          <w:bCs/>
        </w:rPr>
      </w:pPr>
      <w:r>
        <w:rPr>
          <w:b/>
          <w:bCs/>
        </w:rPr>
        <w:t>Question 9:</w:t>
      </w:r>
      <w:r>
        <w:rPr>
          <w:b/>
          <w:bCs/>
          <w:highlight w:val="cyan"/>
        </w:rPr>
        <w:t xml:space="preserve">A. </w:t>
      </w:r>
      <w:r>
        <w:rPr>
          <w:b/>
          <w:highlight w:val="cyan"/>
        </w:rPr>
        <w:t>humanitarian assistance programs</w:t>
      </w:r>
      <w:r>
        <w:rPr>
          <w:b/>
          <w:bCs/>
        </w:rPr>
        <w:tab/>
      </w:r>
      <w:r>
        <w:rPr>
          <w:b/>
          <w:bCs/>
        </w:rPr>
        <w:tab/>
      </w:r>
      <w:r>
        <w:rPr>
          <w:b/>
          <w:bCs/>
        </w:rPr>
        <w:tab/>
      </w:r>
      <w:r>
        <w:rPr>
          <w:b/>
          <w:bCs/>
        </w:rPr>
        <w:tab/>
        <w:t xml:space="preserve">B. </w:t>
      </w:r>
      <w:r>
        <w:t>assistance programs humanitarian</w:t>
      </w:r>
      <w:r>
        <w:rPr>
          <w:b/>
          <w:bCs/>
        </w:rPr>
        <w:t xml:space="preserve"> </w:t>
      </w:r>
    </w:p>
    <w:p w:rsidR="00D3751B" w:rsidRDefault="00ED6516">
      <w:pPr>
        <w:spacing w:line="360" w:lineRule="auto"/>
        <w:rPr>
          <w:b/>
          <w:bCs/>
        </w:rPr>
      </w:pPr>
      <w:r>
        <w:rPr>
          <w:b/>
          <w:bCs/>
        </w:rPr>
        <w:tab/>
        <w:t xml:space="preserve">      C. </w:t>
      </w:r>
      <w:r>
        <w:t>programs humanitarian assistance</w:t>
      </w:r>
      <w:r>
        <w:rPr>
          <w:b/>
          <w:bCs/>
        </w:rPr>
        <w:t xml:space="preserve"> </w:t>
      </w:r>
      <w:r>
        <w:rPr>
          <w:b/>
          <w:bCs/>
        </w:rPr>
        <w:tab/>
      </w:r>
      <w:r>
        <w:rPr>
          <w:b/>
          <w:bCs/>
        </w:rPr>
        <w:tab/>
      </w:r>
      <w:r>
        <w:rPr>
          <w:b/>
          <w:bCs/>
        </w:rPr>
        <w:tab/>
      </w:r>
      <w:r>
        <w:rPr>
          <w:b/>
          <w:bCs/>
        </w:rPr>
        <w:tab/>
        <w:t>D.</w:t>
      </w:r>
      <w:r>
        <w:t xml:space="preserve"> humanitarian programs assistance </w:t>
      </w:r>
    </w:p>
    <w:p w:rsidR="00D3751B" w:rsidRDefault="00ED6516">
      <w:pPr>
        <w:spacing w:line="360" w:lineRule="auto"/>
        <w:rPr>
          <w:bCs/>
          <w:highlight w:val="yellow"/>
        </w:rPr>
      </w:pPr>
      <w:r>
        <w:rPr>
          <w:b/>
          <w:bCs/>
          <w:highlight w:val="yellow"/>
        </w:rPr>
        <w:t xml:space="preserve">Giải Thích: </w:t>
      </w:r>
      <w:r>
        <w:rPr>
          <w:bCs/>
          <w:highlight w:val="yellow"/>
        </w:rPr>
        <w:t>Kiến thức về trật tự từ</w:t>
      </w:r>
    </w:p>
    <w:p w:rsidR="00D3751B" w:rsidRDefault="00ED6516">
      <w:pPr>
        <w:spacing w:line="360" w:lineRule="auto"/>
        <w:rPr>
          <w:bCs/>
        </w:rPr>
      </w:pPr>
      <w:r>
        <w:rPr>
          <w:b/>
          <w:color w:val="C00000"/>
        </w:rPr>
        <w:t>A. humanitarian assistance programs</w:t>
      </w:r>
      <w:r>
        <w:rPr>
          <w:bCs/>
          <w:color w:val="C00000"/>
        </w:rPr>
        <w:t xml:space="preserve"> – ĐÚNG – Đây là cụm danh từ đúng chuẩn theo trật tự tính từ trong tiếng Anh: humanitarian bổ nghĩa cho assistance, và assistance lại bổ nghĩa cho programs. Cấu trúc adjective + noun + noun tạo thành một cụm danh từ rõ nghĩa: các chương trình hỗ trợ nhân đạo. Đây là collocation được dùng rộng rãi trong các tài liệu của Liên Hợp Quốc, UNICEF hay các báo cáo nhân đạo quốc tế, phù hợp tuyệt đối với ngữ cảnh nói về giáo dục trong khu vực khủng hoảng.</w:t>
      </w:r>
      <w:r>
        <w:rPr>
          <w:bCs/>
        </w:rPr>
        <w:br/>
      </w:r>
      <w:r>
        <w:rPr>
          <w:b/>
          <w:bCs/>
        </w:rPr>
        <w:t xml:space="preserve">B. assistance programs humanitarian </w:t>
      </w:r>
      <w:r>
        <w:rPr>
          <w:bCs/>
        </w:rPr>
        <w:t>– SAI – Trật tự từ này bị đảo lộn khiến cụm trở nên không tự nhiên và sai chuẩn. Humanitarian đứng sau programs tạo cảm giác như một hậu tố hoặc danh từ riêng, làm cụm không còn rõ nghĩa. Trong tiếng Anh, tính từ mô tả bản chất (humanitarian) luôn đứng trước danh từ mà nó bổ nghĩa trực tiếp, không thể đặt ở cuối như trong lựa chọn này. Cách sắp xếp này phá vỡ cấu trúc danh ngữ chuẩn.</w:t>
      </w:r>
      <w:r>
        <w:rPr>
          <w:bCs/>
        </w:rPr>
        <w:br/>
      </w:r>
      <w:r>
        <w:rPr>
          <w:b/>
          <w:bCs/>
        </w:rPr>
        <w:t xml:space="preserve">C. programs humanitarian assistance </w:t>
      </w:r>
      <w:r>
        <w:rPr>
          <w:bCs/>
        </w:rPr>
        <w:t>– SAI – Cụm này cũng bị sai trật tự vì đặt humanitarian giữa programs và assistance, khiến mối quan hệ bổ nghĩa trở nên mơ hồ. programs là danh từ chính, và humanitarian assistance là một cụm cố định, nhưng đưa cả ba thành programs humanitarian assistance tạo thành nhóm từ không đúng cấu trúc logic và khó đọc. Dạng này không được dùng trong văn bản chính thống vì thiếu tính hệ thống.</w:t>
      </w:r>
      <w:r>
        <w:rPr>
          <w:bCs/>
        </w:rPr>
        <w:br/>
      </w:r>
      <w:r>
        <w:rPr>
          <w:b/>
          <w:bCs/>
        </w:rPr>
        <w:t xml:space="preserve">D. humanitarian programs assistance </w:t>
      </w:r>
      <w:r>
        <w:rPr>
          <w:bCs/>
        </w:rPr>
        <w:t>– SAI – humanitarian programs có thể tồn tại, nhưng khi thêm assistance đằng sau thì toàn bộ cụm trở nên sai vì thiếu sự liên kết nghĩa. Cấu trúc hợp lý phải là assistance programs chứ không phải programs assistance. Cụm này gây hiểu nhầm như thể assistance là danh từ bổ nghĩa cho toàn bộ cụm phía trước, điều này không phù hợp và không mang nghĩa rõ ràng trong ngữ cảnh học thuật.</w:t>
      </w:r>
      <w:r>
        <w:rPr>
          <w:bCs/>
        </w:rPr>
        <w:br/>
      </w:r>
      <w:r>
        <w:rPr>
          <w:b/>
          <w:bCs/>
        </w:rPr>
        <w:t xml:space="preserve">Tạm dịch : </w:t>
      </w:r>
      <w:r>
        <w:rPr>
          <w:bCs/>
        </w:rPr>
        <w:t>Comprehensive global humanitarian assistance programs must immediately prioritize educational infrastructure development in these dangerous crisis zones. (</w:t>
      </w:r>
      <w:r>
        <w:rPr>
          <w:bCs/>
          <w:color w:val="C00000"/>
        </w:rPr>
        <w:t>“Các chương trình hỗ trợ nhân đạo toàn cầu toàn diện phải ngay lập tức ưu tiên phát triển cơ sở hạ tầng giáo dục trong những khu vực khủng hoảng nguy hiểm này.”</w:t>
      </w:r>
      <w:r>
        <w:rPr>
          <w:bCs/>
        </w:rPr>
        <w:t>)</w:t>
      </w:r>
    </w:p>
    <w:p w:rsidR="00D3751B" w:rsidRDefault="00ED6516">
      <w:pPr>
        <w:spacing w:line="360" w:lineRule="auto"/>
        <w:rPr>
          <w:b/>
          <w:bCs/>
        </w:rPr>
      </w:pPr>
      <w:r>
        <w:rPr>
          <w:b/>
          <w:bCs/>
        </w:rPr>
        <w:t xml:space="preserve">Question 10:A. </w:t>
      </w:r>
      <w:r>
        <w:t>violently</w:t>
      </w:r>
      <w:r>
        <w:rPr>
          <w:b/>
          <w:bCs/>
        </w:rPr>
        <w:tab/>
      </w:r>
      <w:r>
        <w:rPr>
          <w:b/>
          <w:bCs/>
        </w:rPr>
        <w:tab/>
      </w:r>
      <w:r>
        <w:rPr>
          <w:b/>
          <w:bCs/>
        </w:rPr>
        <w:tab/>
      </w:r>
      <w:r>
        <w:rPr>
          <w:b/>
          <w:bCs/>
        </w:rPr>
        <w:tab/>
        <w:t xml:space="preserve">B. </w:t>
      </w:r>
      <w:r>
        <w:t>brutally</w:t>
      </w:r>
      <w:r>
        <w:rPr>
          <w:b/>
          <w:bCs/>
        </w:rPr>
        <w:tab/>
      </w:r>
      <w:r>
        <w:rPr>
          <w:b/>
          <w:bCs/>
        </w:rPr>
        <w:tab/>
      </w:r>
      <w:r>
        <w:rPr>
          <w:b/>
          <w:bCs/>
        </w:rPr>
        <w:tab/>
      </w:r>
      <w:r>
        <w:rPr>
          <w:b/>
          <w:bCs/>
        </w:rPr>
        <w:tab/>
      </w:r>
      <w:r>
        <w:rPr>
          <w:b/>
          <w:bCs/>
          <w:highlight w:val="cyan"/>
        </w:rPr>
        <w:t xml:space="preserve">C. </w:t>
      </w:r>
      <w:r>
        <w:rPr>
          <w:b/>
          <w:highlight w:val="cyan"/>
        </w:rPr>
        <w:t>forcibly</w:t>
      </w:r>
      <w:r>
        <w:rPr>
          <w:b/>
          <w:bCs/>
        </w:rPr>
        <w:tab/>
      </w:r>
      <w:r>
        <w:rPr>
          <w:b/>
          <w:bCs/>
        </w:rPr>
        <w:tab/>
      </w:r>
      <w:r>
        <w:rPr>
          <w:b/>
          <w:bCs/>
        </w:rPr>
        <w:tab/>
        <w:t xml:space="preserve">D. </w:t>
      </w:r>
      <w:r>
        <w:t>unwillingly</w:t>
      </w:r>
    </w:p>
    <w:p w:rsidR="00D3751B" w:rsidRDefault="00ED6516">
      <w:pPr>
        <w:spacing w:line="360" w:lineRule="auto"/>
        <w:rPr>
          <w:bCs/>
          <w:highlight w:val="yellow"/>
        </w:rPr>
      </w:pPr>
      <w:r>
        <w:rPr>
          <w:b/>
          <w:bCs/>
          <w:highlight w:val="yellow"/>
        </w:rPr>
        <w:t xml:space="preserve">Giải Thích: </w:t>
      </w:r>
      <w:r>
        <w:rPr>
          <w:bCs/>
          <w:highlight w:val="yellow"/>
        </w:rPr>
        <w:t>Kiến thức về từ vựng – nghĩa của từ</w:t>
      </w:r>
    </w:p>
    <w:p w:rsidR="00D3751B" w:rsidRDefault="00ED6516">
      <w:pPr>
        <w:spacing w:line="360" w:lineRule="auto"/>
        <w:rPr>
          <w:bCs/>
        </w:rPr>
      </w:pPr>
      <w:r>
        <w:rPr>
          <w:b/>
          <w:bCs/>
        </w:rPr>
        <w:lastRenderedPageBreak/>
        <w:t xml:space="preserve">A. violently </w:t>
      </w:r>
      <w:r>
        <w:rPr>
          <w:bCs/>
        </w:rPr>
        <w:t>– SAI – Trạng từ này diễn tả hành động một cách bạo lực hoặc hung hãn, nhưng nó miêu tả “cách thức” chứ không miêu tả “việc bị cưỡng chế”. Nếu viết families have been violently displaced, cấu trúc không sai hoàn toàn nhưng chưa truyền tải đúng bản chất của việc di dời cưỡng bức, vốn nhấn mạnh rằng người dân bị ép buộc rời khỏi nhà cửa. violently thiên về mô tả hành động tấn công bạo lực, trong khi displaced lại thường đi với forcibly để diễn đạt chính xác việc người dân bị cưỡng bức phải rời đi. Vì vậy, dùng violently không sai hoàn toàn nhưng không đạt độ chính xác ngữ nghĩa cao nhất trong văn bản học thuật.</w:t>
      </w:r>
      <w:r>
        <w:rPr>
          <w:bCs/>
        </w:rPr>
        <w:br/>
      </w:r>
      <w:r>
        <w:rPr>
          <w:b/>
          <w:bCs/>
        </w:rPr>
        <w:t xml:space="preserve">B. brutally </w:t>
      </w:r>
      <w:r>
        <w:rPr>
          <w:bCs/>
        </w:rPr>
        <w:t>– SAI – brutally mô tả mức độ tàn nhẫn, thô bạo hoặc dã man của hành động, nhưng lại không mô tả rõ việc người dân bị buộc phải rời khỏi nơi sinh sống. brutally gợi cảm giác về hành vi bạo hành trực tiếp lên con người, không phù hợp với động từ displaced vốn nhấn mạnh sự cưỡng ép di dời khỏi địa điểm cư trú. Nếu viết brutally displaced, câu sẽ mang ý người dân bị đối xử dã man hơn là bị ép buộc di dời, khiến câu lệch khỏi ý nghĩa thực tế của khủng hoảng nhân đạo.</w:t>
      </w:r>
      <w:r>
        <w:rPr>
          <w:bCs/>
        </w:rPr>
        <w:br/>
      </w:r>
      <w:r>
        <w:rPr>
          <w:b/>
          <w:color w:val="C00000"/>
        </w:rPr>
        <w:t>C. forcibly</w:t>
      </w:r>
      <w:r>
        <w:rPr>
          <w:bCs/>
          <w:color w:val="C00000"/>
        </w:rPr>
        <w:t xml:space="preserve"> – ĐÚNG – forcibly là trạng từ diễn tả “bằng vũ lực” hoặc “một cách cưỡng ép”, kết hợp hoàn hảo với displaced tạo thành cụm forcibly displaced populations, vốn là thuật ngữ chuẩn trong báo cáo của UNHCR, UNESCO hay các tổ chức nhân đạo. Cụm này thể hiện chính xác tình trạng người dân bị buộc phải rời đi do bạo lực hoặc đe dọa từ môi trường xung quanh. Trong văn bản học thuật mô tả khủng hoảng xã hội, forcibly displaced là lựa chọn chính xác nhất về cả ngữ pháp lẫn mức độ trang trọng.</w:t>
      </w:r>
      <w:r>
        <w:rPr>
          <w:bCs/>
        </w:rPr>
        <w:br/>
      </w:r>
      <w:r>
        <w:rPr>
          <w:b/>
          <w:bCs/>
        </w:rPr>
        <w:t xml:space="preserve">D. unwillingly </w:t>
      </w:r>
      <w:r>
        <w:rPr>
          <w:bCs/>
        </w:rPr>
        <w:t>– SAI – Trạng từ này mang nghĩa “một cách miễn cưỡng”, tức người dân không muốn nhưng vẫn làm. Tuy nhiên displaced là động từ mang nghĩa bị buộc phải di dời bởi tác nhân bên ngoài, không phải hành động mà họ miễn cưỡng tự làm. Nếu viết unwillingly displaced, câu trở nên vô lý vì nó gợi ý rằng người dân tự di dời nhưng không muốn, trong khi thực tế họ bị ép buộc bởi bạo lực. Nghĩa của từ này hoàn toàn không phù hợp với ngữ cảnh mô tả cưỡng bức di dời trong khu vực xung đột.</w:t>
      </w:r>
      <w:r>
        <w:rPr>
          <w:bCs/>
        </w:rPr>
        <w:br/>
      </w:r>
      <w:r>
        <w:rPr>
          <w:b/>
          <w:bCs/>
        </w:rPr>
        <w:t xml:space="preserve">Tạm dịch : </w:t>
      </w:r>
      <w:r>
        <w:rPr>
          <w:bCs/>
        </w:rPr>
        <w:t>Thousands of innocent families have been forcibly displaced from their local communities, creating yet another devastating and complex challenge for educational continuity. (</w:t>
      </w:r>
      <w:r>
        <w:rPr>
          <w:bCs/>
          <w:color w:val="C00000"/>
        </w:rPr>
        <w:t>“Hàng nghìn gia đình vô tội đã bị cưỡng bức di dời khỏi cộng đồng của họ, tạo ra một thách thức tàn phá và phức tạp khác đối với việc duy trì giáo dục.”</w:t>
      </w:r>
      <w:r>
        <w:rPr>
          <w:bCs/>
        </w:rPr>
        <w:t>)</w:t>
      </w:r>
    </w:p>
    <w:p w:rsidR="00D3751B" w:rsidRDefault="00ED6516">
      <w:pPr>
        <w:spacing w:line="360" w:lineRule="auto"/>
        <w:rPr>
          <w:b/>
          <w:bCs/>
        </w:rPr>
      </w:pPr>
      <w:r>
        <w:rPr>
          <w:b/>
          <w:bCs/>
        </w:rPr>
        <w:t xml:space="preserve">Question 11:A. </w:t>
      </w:r>
      <w:r>
        <w:t>regions</w:t>
      </w:r>
      <w:r>
        <w:rPr>
          <w:b/>
          <w:bCs/>
        </w:rPr>
        <w:tab/>
      </w:r>
      <w:r>
        <w:rPr>
          <w:b/>
          <w:bCs/>
        </w:rPr>
        <w:tab/>
      </w:r>
      <w:r>
        <w:rPr>
          <w:b/>
          <w:bCs/>
        </w:rPr>
        <w:tab/>
      </w:r>
      <w:r>
        <w:rPr>
          <w:b/>
          <w:bCs/>
        </w:rPr>
        <w:tab/>
        <w:t xml:space="preserve">B. </w:t>
      </w:r>
      <w:r>
        <w:t>territories</w:t>
      </w:r>
      <w:r>
        <w:rPr>
          <w:b/>
          <w:bCs/>
        </w:rPr>
        <w:tab/>
      </w:r>
      <w:r>
        <w:rPr>
          <w:b/>
          <w:bCs/>
        </w:rPr>
        <w:tab/>
      </w:r>
      <w:r>
        <w:rPr>
          <w:b/>
          <w:bCs/>
        </w:rPr>
        <w:tab/>
      </w:r>
      <w:r>
        <w:rPr>
          <w:b/>
          <w:bCs/>
        </w:rPr>
        <w:tab/>
        <w:t xml:space="preserve">C. </w:t>
      </w:r>
      <w:r>
        <w:t>zones</w:t>
      </w:r>
      <w:r>
        <w:rPr>
          <w:b/>
          <w:bCs/>
        </w:rPr>
        <w:tab/>
      </w:r>
      <w:r>
        <w:rPr>
          <w:b/>
          <w:bCs/>
        </w:rPr>
        <w:tab/>
      </w:r>
      <w:r>
        <w:rPr>
          <w:b/>
          <w:bCs/>
        </w:rPr>
        <w:tab/>
      </w:r>
      <w:r>
        <w:rPr>
          <w:b/>
          <w:bCs/>
        </w:rPr>
        <w:tab/>
      </w:r>
      <w:r>
        <w:rPr>
          <w:b/>
          <w:bCs/>
          <w:highlight w:val="cyan"/>
        </w:rPr>
        <w:t xml:space="preserve">D. </w:t>
      </w:r>
      <w:r>
        <w:rPr>
          <w:b/>
          <w:highlight w:val="cyan"/>
        </w:rPr>
        <w:t>areas</w:t>
      </w:r>
    </w:p>
    <w:p w:rsidR="00D3751B" w:rsidRDefault="00ED6516">
      <w:pPr>
        <w:spacing w:line="360" w:lineRule="auto"/>
        <w:rPr>
          <w:bCs/>
          <w:highlight w:val="yellow"/>
        </w:rPr>
      </w:pPr>
      <w:r>
        <w:rPr>
          <w:b/>
          <w:bCs/>
          <w:highlight w:val="yellow"/>
        </w:rPr>
        <w:t xml:space="preserve">Giải Thích: </w:t>
      </w:r>
      <w:r>
        <w:rPr>
          <w:bCs/>
          <w:highlight w:val="yellow"/>
        </w:rPr>
        <w:t>Kiến thức về từ vựng – nghĩa của từ</w:t>
      </w:r>
    </w:p>
    <w:p w:rsidR="00D3751B" w:rsidRDefault="00ED6516">
      <w:pPr>
        <w:spacing w:line="360" w:lineRule="auto"/>
        <w:rPr>
          <w:bCs/>
        </w:rPr>
      </w:pPr>
      <w:r>
        <w:rPr>
          <w:b/>
          <w:bCs/>
        </w:rPr>
        <w:t xml:space="preserve">A. regions </w:t>
      </w:r>
      <w:r>
        <w:rPr>
          <w:bCs/>
        </w:rPr>
        <w:t>– SAI – regions thường dùng để chỉ các vùng rộng lớn có ranh giới tự nhiên hoặc hành chính rõ ràng, ví dụ mountainous regions hoặc coastal regions. Tuy nhiên trong câu the others who bravely remain in remote conflict-affected regions, từ này nghe không tự nhiên vì regions gợi phạm vi quá rộng và không gắn trực tiếp với mối nguy hiểm cục bộ mà trẻ em phải đối mặt hằng ngày. vùng trong bối cảnh chiến sự thường được mô tả bằng từ mang sắc thái cụ thể hơn như areas hoặc zones.</w:t>
      </w:r>
      <w:r>
        <w:rPr>
          <w:bCs/>
        </w:rPr>
        <w:br/>
      </w:r>
      <w:r>
        <w:rPr>
          <w:b/>
          <w:bCs/>
        </w:rPr>
        <w:t xml:space="preserve">B. territories </w:t>
      </w:r>
      <w:r>
        <w:rPr>
          <w:bCs/>
        </w:rPr>
        <w:t>– SAI – territories thường chỉ lãnh thổ thuộc quyền kiểm soát của một quốc gia hoặc một nhóm chính trị, mang sắc thái pháp lý hoặc chủ quyền. Nếu viết conflict-affected territories, câu mang màu sắc chính trị mạnh, không phù hợp với văn bản đang tập trung vào rủi ro giáo dục và cuộc sống trẻ em. territories không truyền tải được cảm giác về các khu vực nhỏ, rải rác, nơi xảy ra xung đột hàng ngày.</w:t>
      </w:r>
      <w:r>
        <w:rPr>
          <w:bCs/>
        </w:rPr>
        <w:br/>
      </w:r>
      <w:r>
        <w:rPr>
          <w:b/>
          <w:bCs/>
        </w:rPr>
        <w:t xml:space="preserve">C. zones </w:t>
      </w:r>
      <w:r>
        <w:rPr>
          <w:bCs/>
        </w:rPr>
        <w:t xml:space="preserve">– SAI – zones có thể dùng trong ngữ cảnh nguy hiểm, như war zones hay conflict zones, nhưng phải </w:t>
      </w:r>
      <w:r>
        <w:rPr>
          <w:bCs/>
        </w:rPr>
        <w:lastRenderedPageBreak/>
        <w:t>đi kèm trực tiếp với danh từ chính để mang sắc thái chuyên môn. Trong câu the others who bravely remain in remote conflict-affected zones, cấu trúc này không sai nhưng không phải lựa chọn tự nhiên nhất vì conflict-affected đã mang sắc thái mô tả rồi, thêm zones khiến cụm mang hơi hướng thuật ngữ quân sự cứng nhắc, trong khi văn bản muốn nhấn mạnh địa bàn cư trú và đời sống hàng ngày của trẻ.</w:t>
      </w:r>
      <w:r>
        <w:rPr>
          <w:bCs/>
        </w:rPr>
        <w:br/>
      </w:r>
      <w:r>
        <w:rPr>
          <w:b/>
          <w:color w:val="C00000"/>
        </w:rPr>
        <w:t>D. areas</w:t>
      </w:r>
      <w:r>
        <w:rPr>
          <w:bCs/>
          <w:color w:val="C00000"/>
        </w:rPr>
        <w:t xml:space="preserve"> – ĐÚNG – areas là từ linh hoạt nhất, mang nghĩa khu vực, phạm vi, vùng nhỏ hơn regions và nhẹ hơn zones. Cụm conflict-affected areas là collocation rất phổ biến trong báo cáo nhân đạo, mô tả những khu vực dân cư chịu ảnh hưởng trực tiếp của bạo lực. Đây là lựa chọn phù hợp nhất vì nó vừa trang trọng, vừa tự nhiên, vừa phản ánh chính xác tình hình nguy hiểm nơi trẻ em sinh sống. Từ này không mang sắc thái chính trị hay quân sự quá mạnh, phù hợp hoàn toàn với ngữ cảnh giáo dục trong khủng hoảng.</w:t>
      </w:r>
      <w:r>
        <w:rPr>
          <w:bCs/>
        </w:rPr>
        <w:br/>
      </w:r>
      <w:r>
        <w:rPr>
          <w:b/>
          <w:bCs/>
        </w:rPr>
        <w:t xml:space="preserve">Tạm dịch : </w:t>
      </w:r>
      <w:r>
        <w:rPr>
          <w:bCs/>
        </w:rPr>
        <w:t>The others who bravely remain in remote conflict-affected areas face daily life-threatening threats that prevent them from attending school safely. (</w:t>
      </w:r>
      <w:r>
        <w:rPr>
          <w:bCs/>
          <w:color w:val="C00000"/>
        </w:rPr>
        <w:t>“Những em nhỏ khác dũng cảm ở lại trong các khu vực chịu ảnh hưởng xung đột hằng ngày phải đối mặt với các mối đe dọa đến tính mạng khiến các em không thể đến trường an toàn.”</w:t>
      </w:r>
      <w:r>
        <w:rPr>
          <w:bCs/>
        </w:rPr>
        <w:t>)</w:t>
      </w:r>
    </w:p>
    <w:p w:rsidR="00D3751B" w:rsidRDefault="00ED6516">
      <w:pPr>
        <w:spacing w:line="360" w:lineRule="auto"/>
      </w:pPr>
      <w:r>
        <w:rPr>
          <w:b/>
          <w:bCs/>
        </w:rPr>
        <w:t xml:space="preserve">Question 12:A. </w:t>
      </w:r>
      <w:r>
        <w:t>the others</w:t>
      </w:r>
      <w:r>
        <w:rPr>
          <w:b/>
          <w:bCs/>
        </w:rPr>
        <w:tab/>
      </w:r>
      <w:r>
        <w:rPr>
          <w:b/>
          <w:bCs/>
        </w:rPr>
        <w:tab/>
      </w:r>
      <w:r>
        <w:rPr>
          <w:b/>
          <w:bCs/>
        </w:rPr>
        <w:tab/>
        <w:t xml:space="preserve">B. </w:t>
      </w:r>
      <w:r>
        <w:t>another</w:t>
      </w:r>
      <w:r>
        <w:rPr>
          <w:b/>
          <w:bCs/>
        </w:rPr>
        <w:tab/>
      </w:r>
      <w:r>
        <w:rPr>
          <w:b/>
          <w:bCs/>
        </w:rPr>
        <w:tab/>
      </w:r>
      <w:r>
        <w:rPr>
          <w:b/>
          <w:bCs/>
        </w:rPr>
        <w:tab/>
      </w:r>
      <w:r>
        <w:rPr>
          <w:b/>
          <w:bCs/>
        </w:rPr>
        <w:tab/>
        <w:t xml:space="preserve">C. </w:t>
      </w:r>
      <w:r>
        <w:t>other</w:t>
      </w:r>
      <w:r>
        <w:rPr>
          <w:b/>
          <w:bCs/>
        </w:rPr>
        <w:tab/>
      </w:r>
      <w:r>
        <w:rPr>
          <w:b/>
          <w:bCs/>
        </w:rPr>
        <w:tab/>
      </w:r>
      <w:r>
        <w:rPr>
          <w:b/>
          <w:bCs/>
        </w:rPr>
        <w:tab/>
      </w:r>
      <w:r>
        <w:rPr>
          <w:b/>
          <w:bCs/>
          <w:highlight w:val="cyan"/>
        </w:rPr>
        <w:t xml:space="preserve">D. </w:t>
      </w:r>
      <w:r>
        <w:rPr>
          <w:b/>
          <w:highlight w:val="cyan"/>
        </w:rPr>
        <w:t>others</w:t>
      </w:r>
    </w:p>
    <w:p w:rsidR="00D3751B" w:rsidRDefault="00ED6516">
      <w:pPr>
        <w:spacing w:line="360" w:lineRule="auto"/>
        <w:rPr>
          <w:bCs/>
          <w:highlight w:val="yellow"/>
        </w:rPr>
      </w:pPr>
      <w:r>
        <w:rPr>
          <w:b/>
          <w:bCs/>
          <w:highlight w:val="yellow"/>
        </w:rPr>
        <w:t xml:space="preserve">Giải Thích: </w:t>
      </w:r>
      <w:r>
        <w:rPr>
          <w:bCs/>
          <w:highlight w:val="yellow"/>
        </w:rPr>
        <w:t>Kiến thức về lượng từ</w:t>
      </w:r>
    </w:p>
    <w:p w:rsidR="00D3751B" w:rsidRDefault="00ED6516">
      <w:pPr>
        <w:spacing w:line="360" w:lineRule="auto"/>
        <w:rPr>
          <w:bCs/>
        </w:rPr>
      </w:pPr>
      <w:r>
        <w:rPr>
          <w:b/>
        </w:rPr>
        <w:t xml:space="preserve">A. the others </w:t>
      </w:r>
      <w:r>
        <w:rPr>
          <w:bCs/>
        </w:rPr>
        <w:t>– SAI – Cụm từ the others dùng để chỉ những người còn lại trong một nhóm xác định, tức nhóm đó phải rõ ràng và đã được đề cập cụ thể từ trước. Tuy nhiên trong câu văn: Research proves that quality education, among (12)_______ essential factors,… tác giả đang nói đến một nhóm các yếu tố chung chung, không phải một nhóm cụ thể đã được liệt kê trước đó. Vì vậy, the others không phù hợp vì nó làm câu mang nghĩa “những yếu tố còn lại” trong một tập hợp xác định, trái với sắc thái khái quát mà tác giả muốn diễn đạt.</w:t>
      </w:r>
    </w:p>
    <w:p w:rsidR="00D3751B" w:rsidRDefault="00ED6516">
      <w:pPr>
        <w:spacing w:line="360" w:lineRule="auto"/>
        <w:rPr>
          <w:bCs/>
        </w:rPr>
      </w:pPr>
      <w:r>
        <w:rPr>
          <w:b/>
        </w:rPr>
        <w:t xml:space="preserve">B. another </w:t>
      </w:r>
      <w:r>
        <w:rPr>
          <w:bCs/>
        </w:rPr>
        <w:t>– SAI – another chỉ một đối tượng hoặc một yếu tố thêm vào, mang nghĩa “một… khác”. Nhưng ở đây, education được xem là một trong nhiều yếu tố thiết yếu góp phần xây dựng xã hội hoà bình, nên cần một từ chỉ nhiều yếu tố khác, không phải chỉ một yếu tố bổ sung duy nhất. Vì thế, dùng another là sai hoàn toàn về số lượng và không phù hợp với ý nghĩa bao quát.</w:t>
      </w:r>
    </w:p>
    <w:p w:rsidR="00D3751B" w:rsidRDefault="00ED6516">
      <w:pPr>
        <w:spacing w:line="360" w:lineRule="auto"/>
        <w:rPr>
          <w:bCs/>
        </w:rPr>
      </w:pPr>
      <w:r>
        <w:rPr>
          <w:b/>
        </w:rPr>
        <w:t xml:space="preserve">C. other </w:t>
      </w:r>
      <w:r>
        <w:rPr>
          <w:bCs/>
        </w:rPr>
        <w:t>– SAI – other bắt buộc phải đi kèm danh từ số nhiều (other factors) hoặc phải dùng trước danh từ không đếm được trong cấu trúc khác. Nếu chỉ dùng other đứng một mình như trong câu này thì sai ngữ pháp. Bên cạnh đó, danh từ essential factors đã có ngay sau đó, nên nếu dùng other, câu sẽ bị lặp và không theo đúng cấu trúc: among others, vốn là cụm cố định. Vì thế, lựa chọn này tạo ra một lỗi mạo từ và phá vỡ collocation.</w:t>
      </w:r>
    </w:p>
    <w:p w:rsidR="00D3751B" w:rsidRDefault="00ED6516">
      <w:pPr>
        <w:spacing w:line="360" w:lineRule="auto"/>
        <w:rPr>
          <w:bCs/>
        </w:rPr>
      </w:pPr>
      <w:r>
        <w:rPr>
          <w:b/>
          <w:color w:val="C00000"/>
        </w:rPr>
        <w:t>D. others</w:t>
      </w:r>
      <w:r>
        <w:rPr>
          <w:bCs/>
          <w:color w:val="C00000"/>
        </w:rPr>
        <w:t xml:space="preserve"> – ĐÚNG – others là đại từ số nhiều, mang nghĩa “những yếu tố khác”, dùng để thay thế cho danh từ số nhiều mà không cần lặp lại. Trong cụm cố định among others, ý nghĩa trở thành: “trong số nhiều yếu tố quan trọng khác”, chính xác và tự nhiên trong văn phong học thuật. Đây là cấu trúc rất phổ biến trong báo cáo nghiên cứu, bài luận và các văn bản chuyên ngành khi muốn thể hiện rằng có nhiều yếu tố khác đồng thời tồn tại bên cạnh yếu tố được đề cập. Vì vậy, others là lựa chọn hoàn hảo về cả ngữ pháp, nghĩa và phong cách.</w:t>
      </w:r>
    </w:p>
    <w:p w:rsidR="00D3751B" w:rsidRDefault="00ED6516">
      <w:pPr>
        <w:spacing w:line="360" w:lineRule="auto"/>
        <w:rPr>
          <w:bCs/>
        </w:rPr>
      </w:pPr>
      <w:r>
        <w:rPr>
          <w:b/>
        </w:rPr>
        <w:t>Tạm dịch:</w:t>
      </w:r>
      <w:r>
        <w:rPr>
          <w:bCs/>
        </w:rPr>
        <w:t xml:space="preserve"> Research proves that quality education, among others essential factors, builds peaceful societies by providing hope and opportunities for youth development. (</w:t>
      </w:r>
      <w:r>
        <w:rPr>
          <w:bCs/>
          <w:color w:val="C00000"/>
        </w:rPr>
        <w:t>“Nghiên cứu chứng minh rằng giáo dục chất lượng, cùng với nhiều yếu tố quan trọng khác, góp phần xây dựng xã hội hoà bình bằng cách mang lại hy vọng và cơ hội cho sự phát triển của thanh thiếu niên.”</w:t>
      </w:r>
      <w:r>
        <w:rPr>
          <w:bCs/>
        </w:rPr>
        <w:t>)</w:t>
      </w:r>
    </w:p>
    <w:p w:rsidR="00D3751B" w:rsidRDefault="00ED6516">
      <w:pPr>
        <w:spacing w:line="360" w:lineRule="auto"/>
        <w:rPr>
          <w:b/>
        </w:rPr>
      </w:pPr>
      <w:r>
        <w:rPr>
          <w:b/>
        </w:rPr>
        <w:lastRenderedPageBreak/>
        <w:t>Mark the letter A, B, C or D on your answer sheet to indicate the best arrangement of utterances or sentences to make a meaningful exchange or text in each of the following questions from 13 to 17.</w:t>
      </w:r>
    </w:p>
    <w:p w:rsidR="00D3751B" w:rsidRDefault="00ED6516">
      <w:pPr>
        <w:spacing w:line="360" w:lineRule="auto"/>
        <w:rPr>
          <w:b/>
          <w:bCs/>
        </w:rPr>
      </w:pPr>
      <w:r>
        <w:rPr>
          <w:b/>
          <w:bCs/>
        </w:rPr>
        <w:t>Question 13:</w:t>
      </w:r>
    </w:p>
    <w:p w:rsidR="00D3751B" w:rsidRDefault="00ED6516">
      <w:pPr>
        <w:tabs>
          <w:tab w:val="left" w:pos="425"/>
        </w:tabs>
        <w:spacing w:line="360" w:lineRule="auto"/>
        <w:ind w:left="425" w:hanging="425"/>
      </w:pPr>
      <w:r>
        <w:rPr>
          <w:b/>
          <w:bCs/>
        </w:rPr>
        <w:t>a.</w:t>
      </w:r>
      <w:r>
        <w:rPr>
          <w:b/>
          <w:bCs/>
        </w:rPr>
        <w:tab/>
      </w:r>
      <w:r>
        <w:t>Dad: Well, imagine if all bees disappeared tomorrow. No more flowers, no more fruits, no more food for animals...</w:t>
      </w:r>
    </w:p>
    <w:p w:rsidR="00D3751B" w:rsidRDefault="00ED6516">
      <w:pPr>
        <w:tabs>
          <w:tab w:val="left" w:pos="425"/>
        </w:tabs>
        <w:spacing w:line="360" w:lineRule="auto"/>
        <w:ind w:left="425" w:hanging="425"/>
      </w:pPr>
      <w:r>
        <w:rPr>
          <w:b/>
          <w:bCs/>
        </w:rPr>
        <w:t>b.</w:t>
      </w:r>
      <w:r>
        <w:rPr>
          <w:b/>
          <w:bCs/>
        </w:rPr>
        <w:tab/>
      </w:r>
      <w:r>
        <w:t>Alex: Oh, wow! So these little bees are like the most important workers in nature's big factory?</w:t>
      </w:r>
    </w:p>
    <w:p w:rsidR="00D3751B" w:rsidRDefault="00ED6516">
      <w:pPr>
        <w:tabs>
          <w:tab w:val="left" w:pos="425"/>
        </w:tabs>
        <w:spacing w:line="360" w:lineRule="auto"/>
        <w:ind w:left="425" w:hanging="425"/>
        <w:rPr>
          <w:b/>
          <w:bCs/>
        </w:rPr>
      </w:pPr>
      <w:r>
        <w:rPr>
          <w:b/>
          <w:bCs/>
        </w:rPr>
        <w:t>c.</w:t>
      </w:r>
      <w:r>
        <w:rPr>
          <w:b/>
          <w:bCs/>
        </w:rPr>
        <w:tab/>
      </w:r>
      <w:r>
        <w:t>Alex: Dad, why do they call bees "keystone species"? They're just tiny bugs!</w:t>
      </w:r>
    </w:p>
    <w:p w:rsidR="00D3751B" w:rsidRDefault="00ED6516">
      <w:pPr>
        <w:spacing w:line="360" w:lineRule="auto"/>
        <w:rPr>
          <w:bCs/>
          <w:lang w:val="pt-BR"/>
        </w:rPr>
      </w:pPr>
      <w:r>
        <w:rPr>
          <w:b/>
          <w:bCs/>
          <w:lang w:val="pt-BR"/>
        </w:rPr>
        <w:t xml:space="preserve">A. </w:t>
      </w:r>
      <w:r>
        <w:rPr>
          <w:lang w:val="pt-BR"/>
        </w:rPr>
        <w:t>a-c-b</w:t>
      </w:r>
      <w:r>
        <w:rPr>
          <w:lang w:val="pt-BR"/>
        </w:rPr>
        <w:tab/>
      </w:r>
      <w:r>
        <w:rPr>
          <w:bCs/>
          <w:lang w:val="pt-BR"/>
        </w:rPr>
        <w:tab/>
      </w:r>
      <w:r>
        <w:rPr>
          <w:bCs/>
          <w:lang w:val="pt-BR"/>
        </w:rPr>
        <w:tab/>
      </w:r>
      <w:r>
        <w:rPr>
          <w:bCs/>
          <w:lang w:val="pt-BR"/>
        </w:rPr>
        <w:tab/>
      </w:r>
      <w:r>
        <w:rPr>
          <w:bCs/>
          <w:lang w:val="pt-BR"/>
        </w:rPr>
        <w:tab/>
      </w:r>
      <w:r>
        <w:rPr>
          <w:bCs/>
          <w:lang w:val="pt-BR"/>
        </w:rPr>
        <w:tab/>
        <w:t xml:space="preserve">B. </w:t>
      </w:r>
      <w:r>
        <w:rPr>
          <w:lang w:val="pt-BR"/>
        </w:rPr>
        <w:t>c-b-a</w:t>
      </w:r>
      <w:r>
        <w:rPr>
          <w:bCs/>
          <w:lang w:val="pt-BR"/>
        </w:rPr>
        <w:tab/>
      </w:r>
      <w:r>
        <w:rPr>
          <w:bCs/>
          <w:lang w:val="pt-BR"/>
        </w:rPr>
        <w:tab/>
      </w:r>
      <w:r>
        <w:rPr>
          <w:bCs/>
          <w:lang w:val="pt-BR"/>
        </w:rPr>
        <w:tab/>
      </w:r>
      <w:r>
        <w:rPr>
          <w:bCs/>
          <w:lang w:val="pt-BR"/>
        </w:rPr>
        <w:tab/>
      </w:r>
      <w:r>
        <w:rPr>
          <w:bCs/>
          <w:lang w:val="pt-BR"/>
        </w:rPr>
        <w:tab/>
        <w:t xml:space="preserve">C. </w:t>
      </w:r>
      <w:r>
        <w:rPr>
          <w:lang w:val="pt-BR"/>
        </w:rPr>
        <w:t>b-a-c</w:t>
      </w:r>
      <w:r>
        <w:rPr>
          <w:lang w:val="pt-BR"/>
        </w:rPr>
        <w:tab/>
      </w:r>
      <w:r>
        <w:rPr>
          <w:bCs/>
          <w:lang w:val="pt-BR"/>
        </w:rPr>
        <w:tab/>
      </w:r>
      <w:r>
        <w:rPr>
          <w:bCs/>
          <w:lang w:val="pt-BR"/>
        </w:rPr>
        <w:tab/>
      </w:r>
      <w:r>
        <w:rPr>
          <w:bCs/>
          <w:lang w:val="pt-BR"/>
        </w:rPr>
        <w:tab/>
      </w:r>
      <w:r>
        <w:rPr>
          <w:bCs/>
          <w:lang w:val="pt-BR"/>
        </w:rPr>
        <w:tab/>
      </w:r>
      <w:r>
        <w:rPr>
          <w:bCs/>
          <w:lang w:val="pt-BR"/>
        </w:rPr>
        <w:tab/>
      </w:r>
      <w:r>
        <w:rPr>
          <w:b/>
          <w:bCs/>
          <w:highlight w:val="cyan"/>
          <w:lang w:val="pt-BR"/>
        </w:rPr>
        <w:t xml:space="preserve">D. </w:t>
      </w:r>
      <w:r>
        <w:rPr>
          <w:b/>
          <w:highlight w:val="cyan"/>
          <w:lang w:val="pt-BR"/>
        </w:rPr>
        <w:t>c-a-b</w:t>
      </w:r>
    </w:p>
    <w:p w:rsidR="00D3751B" w:rsidRDefault="00ED6516">
      <w:pPr>
        <w:spacing w:line="360" w:lineRule="auto"/>
        <w:rPr>
          <w:bCs/>
        </w:rPr>
      </w:pPr>
      <w:r>
        <w:rPr>
          <w:b/>
          <w:bCs/>
          <w:highlight w:val="yellow"/>
          <w:lang w:val="pt-BR"/>
        </w:rPr>
        <w:t xml:space="preserve">Giải Thích: </w:t>
      </w:r>
      <w:r>
        <w:rPr>
          <w:bCs/>
          <w:highlight w:val="yellow"/>
          <w:lang w:val="pt-BR"/>
        </w:rPr>
        <w:t>Kiến thức về sắp xếp câu tạo thành đoạn hội thoại</w:t>
      </w:r>
      <w:r>
        <w:rPr>
          <w:bCs/>
          <w:lang w:val="pt-BR"/>
        </w:rPr>
        <w:br/>
      </w:r>
      <w:r>
        <w:rPr>
          <w:b/>
          <w:color w:val="C00000"/>
          <w:lang w:val="pt-BR"/>
        </w:rPr>
        <w:t>c.</w:t>
      </w:r>
      <w:r>
        <w:rPr>
          <w:bCs/>
          <w:color w:val="C00000"/>
          <w:lang w:val="pt-BR"/>
        </w:rPr>
        <w:t xml:space="preserve"> Alex mở đầu cuộc trò chuyện bằng câu hỏi thắc mắc: “Dad, why do they call bees ‘keystone species’? They’re just tiny bugs!” Đây là lời mở đầu hợp lý vì Alex đang hỏi cha để tìm hiểu về khái niệm mới lạ, tạo bối cảnh cho câu trả lời tiếp theo.</w:t>
      </w:r>
      <w:r>
        <w:rPr>
          <w:bCs/>
          <w:color w:val="C00000"/>
          <w:lang w:val="pt-BR"/>
        </w:rPr>
        <w:br/>
      </w:r>
      <w:r>
        <w:rPr>
          <w:b/>
          <w:color w:val="C00000"/>
          <w:lang w:val="pt-BR"/>
        </w:rPr>
        <w:t>a.</w:t>
      </w:r>
      <w:r>
        <w:rPr>
          <w:bCs/>
          <w:color w:val="C00000"/>
          <w:lang w:val="pt-BR"/>
        </w:rPr>
        <w:t xml:space="preserve"> Dad trả lời trực tiếp câu hỏi của Alex bằng lời giải thích sinh động: “Well, imagine if all bees disappeared tomorrow…” Câu này đưa ra ví dụ cụ thể giúp giải thích vì sao ong lại quan trọng, nối tự nhiên với câu hỏi của Alex.</w:t>
      </w:r>
      <w:r>
        <w:rPr>
          <w:bCs/>
          <w:color w:val="C00000"/>
          <w:lang w:val="pt-BR"/>
        </w:rPr>
        <w:br/>
      </w:r>
      <w:r>
        <w:rPr>
          <w:b/>
          <w:color w:val="C00000"/>
          <w:lang w:val="pt-BR"/>
        </w:rPr>
        <w:t>b.</w:t>
      </w:r>
      <w:r>
        <w:rPr>
          <w:bCs/>
          <w:color w:val="C00000"/>
          <w:lang w:val="pt-BR"/>
        </w:rPr>
        <w:t xml:space="preserve"> Alex phản ứng sau lời giải thích của bố bằng sự ngạc nhiên: “Oh, wow! </w:t>
      </w:r>
      <w:r>
        <w:rPr>
          <w:bCs/>
          <w:color w:val="C00000"/>
        </w:rPr>
        <w:t>So these little bees are like the most important workers in nature’s big factory?” Câu này thể hiện sự hiểu ra vấn đề, giúp đoạn hội thoại kết thúc tự nhiên và hợp lý.</w:t>
      </w:r>
    </w:p>
    <w:p w:rsidR="00D3751B" w:rsidRDefault="00ED6516">
      <w:pPr>
        <w:spacing w:line="360" w:lineRule="auto"/>
        <w:rPr>
          <w:b/>
          <w:bCs/>
        </w:rPr>
      </w:pPr>
      <w:r>
        <w:rPr>
          <w:b/>
          <w:bCs/>
        </w:rPr>
        <w:t>Question 14:</w:t>
      </w:r>
    </w:p>
    <w:p w:rsidR="00D3751B" w:rsidRDefault="00ED6516">
      <w:pPr>
        <w:tabs>
          <w:tab w:val="left" w:pos="425"/>
        </w:tabs>
        <w:spacing w:line="360" w:lineRule="auto"/>
        <w:ind w:left="425" w:hanging="425"/>
      </w:pPr>
      <w:r>
        <w:rPr>
          <w:b/>
          <w:bCs/>
        </w:rPr>
        <w:t>a.</w:t>
      </w:r>
      <w:r>
        <w:rPr>
          <w:b/>
          <w:bCs/>
        </w:rPr>
        <w:tab/>
      </w:r>
      <w:r>
        <w:t>Sarah: I agree, and I think the government should create equal opportunities for everyone, regardless of where they live.</w:t>
      </w:r>
    </w:p>
    <w:p w:rsidR="00D3751B" w:rsidRDefault="00ED6516">
      <w:pPr>
        <w:tabs>
          <w:tab w:val="left" w:pos="425"/>
        </w:tabs>
        <w:spacing w:line="360" w:lineRule="auto"/>
        <w:ind w:left="425" w:hanging="425"/>
      </w:pPr>
      <w:r>
        <w:rPr>
          <w:b/>
          <w:bCs/>
        </w:rPr>
        <w:t>b.</w:t>
      </w:r>
      <w:r>
        <w:rPr>
          <w:b/>
          <w:bCs/>
        </w:rPr>
        <w:tab/>
      </w:r>
      <w:r>
        <w:t>Mike: That's true because rich communities have more tax money, so they can hire good teachers and buy new books.</w:t>
      </w:r>
    </w:p>
    <w:p w:rsidR="00D3751B" w:rsidRDefault="00ED6516">
      <w:pPr>
        <w:tabs>
          <w:tab w:val="left" w:pos="425"/>
        </w:tabs>
        <w:spacing w:line="360" w:lineRule="auto"/>
        <w:ind w:left="425" w:hanging="425"/>
      </w:pPr>
      <w:r>
        <w:rPr>
          <w:b/>
          <w:bCs/>
        </w:rPr>
        <w:t>c.</w:t>
      </w:r>
      <w:r>
        <w:rPr>
          <w:b/>
          <w:bCs/>
        </w:rPr>
        <w:tab/>
      </w:r>
      <w:r>
        <w:t>Sarah: It's unfair when your zip code decides your future, although many people don't realize this problem exists.</w:t>
      </w:r>
    </w:p>
    <w:p w:rsidR="00D3751B" w:rsidRDefault="00ED6516">
      <w:pPr>
        <w:tabs>
          <w:tab w:val="left" w:pos="425"/>
        </w:tabs>
        <w:spacing w:line="360" w:lineRule="auto"/>
        <w:ind w:left="425" w:hanging="425"/>
      </w:pPr>
      <w:r>
        <w:rPr>
          <w:b/>
          <w:bCs/>
        </w:rPr>
        <w:t>d.</w:t>
      </w:r>
      <w:r>
        <w:rPr>
          <w:b/>
          <w:bCs/>
        </w:rPr>
        <w:tab/>
      </w:r>
      <w:r>
        <w:t>Sarah: I read that children who live in wealthy areas get better education, but kids in poor neighborhoods often struggle with bad schools.</w:t>
      </w:r>
    </w:p>
    <w:p w:rsidR="00D3751B" w:rsidRDefault="00ED6516">
      <w:pPr>
        <w:tabs>
          <w:tab w:val="left" w:pos="425"/>
        </w:tabs>
        <w:spacing w:line="360" w:lineRule="auto"/>
        <w:ind w:left="425" w:hanging="425"/>
        <w:rPr>
          <w:b/>
          <w:bCs/>
        </w:rPr>
      </w:pPr>
      <w:r>
        <w:rPr>
          <w:b/>
          <w:bCs/>
        </w:rPr>
        <w:t>e.</w:t>
      </w:r>
      <w:r>
        <w:rPr>
          <w:b/>
          <w:bCs/>
        </w:rPr>
        <w:tab/>
      </w:r>
      <w:r>
        <w:t>Mike: If we want to help these kids, we need to send more resources to poor areas, or the gap will keep growing.</w:t>
      </w:r>
    </w:p>
    <w:p w:rsidR="00D3751B" w:rsidRDefault="00ED6516">
      <w:pPr>
        <w:spacing w:line="360" w:lineRule="auto"/>
        <w:rPr>
          <w:lang w:val="pt-BR"/>
        </w:rPr>
      </w:pPr>
      <w:r>
        <w:rPr>
          <w:b/>
          <w:bCs/>
          <w:lang w:val="pt-BR"/>
        </w:rPr>
        <w:t xml:space="preserve">A. </w:t>
      </w:r>
      <w:r>
        <w:rPr>
          <w:lang w:val="pt-BR"/>
        </w:rPr>
        <w:t>b-e-d-a-c</w:t>
      </w:r>
      <w:r>
        <w:rPr>
          <w:bCs/>
          <w:lang w:val="pt-BR"/>
        </w:rPr>
        <w:tab/>
      </w:r>
      <w:r>
        <w:rPr>
          <w:bCs/>
          <w:lang w:val="pt-BR"/>
        </w:rPr>
        <w:tab/>
      </w:r>
      <w:r>
        <w:rPr>
          <w:bCs/>
          <w:lang w:val="pt-BR"/>
        </w:rPr>
        <w:tab/>
      </w:r>
      <w:r>
        <w:rPr>
          <w:bCs/>
          <w:lang w:val="pt-BR"/>
        </w:rPr>
        <w:tab/>
      </w:r>
      <w:r>
        <w:rPr>
          <w:bCs/>
          <w:lang w:val="pt-BR"/>
        </w:rPr>
        <w:tab/>
      </w:r>
      <w:r>
        <w:rPr>
          <w:b/>
          <w:bCs/>
          <w:highlight w:val="cyan"/>
          <w:lang w:val="pt-BR"/>
        </w:rPr>
        <w:t xml:space="preserve">B. </w:t>
      </w:r>
      <w:r>
        <w:rPr>
          <w:b/>
          <w:highlight w:val="cyan"/>
          <w:lang w:val="pt-BR"/>
        </w:rPr>
        <w:t>d-b-c-e-a</w:t>
      </w:r>
      <w:r>
        <w:rPr>
          <w:lang w:val="pt-BR"/>
        </w:rPr>
        <w:tab/>
      </w:r>
      <w:r>
        <w:rPr>
          <w:bCs/>
          <w:lang w:val="pt-BR"/>
        </w:rPr>
        <w:tab/>
      </w:r>
      <w:r>
        <w:rPr>
          <w:bCs/>
          <w:lang w:val="pt-BR"/>
        </w:rPr>
        <w:tab/>
      </w:r>
      <w:r>
        <w:rPr>
          <w:bCs/>
          <w:lang w:val="pt-BR"/>
        </w:rPr>
        <w:tab/>
        <w:t xml:space="preserve">C. </w:t>
      </w:r>
      <w:r>
        <w:rPr>
          <w:lang w:val="pt-BR"/>
        </w:rPr>
        <w:t>d-c-a-e-b</w:t>
      </w:r>
      <w:r>
        <w:rPr>
          <w:lang w:val="pt-BR"/>
        </w:rPr>
        <w:tab/>
      </w:r>
      <w:r>
        <w:rPr>
          <w:bCs/>
          <w:lang w:val="pt-BR"/>
        </w:rPr>
        <w:tab/>
      </w:r>
      <w:r>
        <w:rPr>
          <w:bCs/>
          <w:lang w:val="pt-BR"/>
        </w:rPr>
        <w:tab/>
      </w:r>
      <w:r>
        <w:rPr>
          <w:bCs/>
          <w:lang w:val="pt-BR"/>
        </w:rPr>
        <w:tab/>
      </w:r>
      <w:r>
        <w:rPr>
          <w:bCs/>
          <w:lang w:val="pt-BR"/>
        </w:rPr>
        <w:tab/>
        <w:t xml:space="preserve">D. </w:t>
      </w:r>
      <w:r>
        <w:rPr>
          <w:lang w:val="pt-BR"/>
        </w:rPr>
        <w:t>c-e-b-d-a</w:t>
      </w:r>
    </w:p>
    <w:p w:rsidR="00D3751B" w:rsidRDefault="00ED6516">
      <w:pPr>
        <w:spacing w:line="360" w:lineRule="auto"/>
        <w:rPr>
          <w:bCs/>
          <w:color w:val="C00000"/>
        </w:rPr>
      </w:pPr>
      <w:r>
        <w:rPr>
          <w:b/>
          <w:bCs/>
          <w:highlight w:val="yellow"/>
          <w:lang w:val="pt-BR"/>
        </w:rPr>
        <w:t xml:space="preserve">Giải Thích: </w:t>
      </w:r>
      <w:r>
        <w:rPr>
          <w:bCs/>
          <w:highlight w:val="yellow"/>
          <w:lang w:val="pt-BR"/>
        </w:rPr>
        <w:t>Kiến thức về sắp xếp câu tạo thành đoạn hội thoại</w:t>
      </w:r>
      <w:r>
        <w:rPr>
          <w:bCs/>
          <w:lang w:val="pt-BR"/>
        </w:rPr>
        <w:br/>
      </w:r>
      <w:r>
        <w:rPr>
          <w:b/>
          <w:color w:val="C00000"/>
          <w:lang w:val="pt-BR"/>
        </w:rPr>
        <w:t>d.</w:t>
      </w:r>
      <w:r>
        <w:rPr>
          <w:bCs/>
          <w:color w:val="C00000"/>
          <w:lang w:val="pt-BR"/>
        </w:rPr>
        <w:t xml:space="preserve"> Sarah mở đầu cuộc trò chuyện bằng việc nêu thực trạng: “I read that children who live in wealthy areas get better education…” Đây là câu giới thiệu chủ đề rõ ràng về sự bất bình đẳng giáo dục.</w:t>
      </w:r>
      <w:r>
        <w:rPr>
          <w:bCs/>
          <w:color w:val="C00000"/>
          <w:lang w:val="pt-BR"/>
        </w:rPr>
        <w:br/>
      </w:r>
      <w:r>
        <w:rPr>
          <w:b/>
          <w:color w:val="C00000"/>
          <w:lang w:val="pt-BR"/>
        </w:rPr>
        <w:t>b.</w:t>
      </w:r>
      <w:r>
        <w:rPr>
          <w:bCs/>
          <w:color w:val="C00000"/>
          <w:lang w:val="pt-BR"/>
        </w:rPr>
        <w:t xml:space="preserve"> Mike phản hồi bằng lời giải thích hợp lý: “That's true because rich communities have more tax money…” Câu này làm rõ nguyên nhân của vấn đề Sarah vừa nêu.</w:t>
      </w:r>
      <w:r>
        <w:rPr>
          <w:bCs/>
          <w:color w:val="C00000"/>
          <w:lang w:val="pt-BR"/>
        </w:rPr>
        <w:br/>
      </w:r>
      <w:r>
        <w:rPr>
          <w:b/>
          <w:color w:val="C00000"/>
          <w:lang w:val="pt-BR"/>
        </w:rPr>
        <w:t>c.</w:t>
      </w:r>
      <w:r>
        <w:rPr>
          <w:bCs/>
          <w:color w:val="C00000"/>
          <w:lang w:val="pt-BR"/>
        </w:rPr>
        <w:t xml:space="preserve"> Sarah tiếp tục bày tỏ quan điểm: “It’s unfair when your zip code decides your future…” </w:t>
      </w:r>
      <w:r>
        <w:rPr>
          <w:bCs/>
          <w:color w:val="C00000"/>
        </w:rPr>
        <w:t>Đây là sự đánh giá mang tính cá nhân, mở rộng thêm chiều sâu cho chủ đề.</w:t>
      </w:r>
      <w:r>
        <w:rPr>
          <w:bCs/>
          <w:color w:val="C00000"/>
        </w:rPr>
        <w:br/>
      </w:r>
      <w:r>
        <w:rPr>
          <w:b/>
          <w:color w:val="C00000"/>
        </w:rPr>
        <w:lastRenderedPageBreak/>
        <w:t>e.</w:t>
      </w:r>
      <w:r>
        <w:rPr>
          <w:bCs/>
          <w:color w:val="C00000"/>
        </w:rPr>
        <w:t xml:space="preserve"> Mike bổ sung giải pháp: “If we want to help these kids, we need to send more resources to poor areas…” Câu này tiến xa hơn, chuyển từ phân tích sang hành động.</w:t>
      </w:r>
      <w:r>
        <w:rPr>
          <w:bCs/>
          <w:color w:val="C00000"/>
        </w:rPr>
        <w:br/>
      </w:r>
      <w:r>
        <w:rPr>
          <w:b/>
          <w:color w:val="C00000"/>
        </w:rPr>
        <w:t>a.</w:t>
      </w:r>
      <w:r>
        <w:rPr>
          <w:bCs/>
          <w:color w:val="C00000"/>
        </w:rPr>
        <w:t xml:space="preserve"> Sarah kết thúc bằng sự đồng tình và đề xuất: “I agree, and I think the government should create equal opportunities…” Đây là câu kết thúc hợp lý vì đưa ra hướng giải quyết tổng quát.</w:t>
      </w:r>
    </w:p>
    <w:p w:rsidR="00D3751B" w:rsidRDefault="00ED6516">
      <w:pPr>
        <w:spacing w:line="360" w:lineRule="auto"/>
        <w:rPr>
          <w:b/>
          <w:bCs/>
        </w:rPr>
      </w:pPr>
      <w:r>
        <w:rPr>
          <w:b/>
          <w:bCs/>
        </w:rPr>
        <w:t>Question 15:</w:t>
      </w:r>
    </w:p>
    <w:p w:rsidR="00D3751B" w:rsidRDefault="00ED6516">
      <w:pPr>
        <w:spacing w:line="360" w:lineRule="auto"/>
      </w:pPr>
      <w:r>
        <w:t>Dear Emma,</w:t>
      </w:r>
    </w:p>
    <w:p w:rsidR="00D3751B" w:rsidRDefault="00ED6516">
      <w:pPr>
        <w:tabs>
          <w:tab w:val="left" w:pos="425"/>
        </w:tabs>
        <w:spacing w:line="360" w:lineRule="auto"/>
        <w:ind w:left="425" w:hanging="425"/>
      </w:pPr>
      <w:r>
        <w:rPr>
          <w:b/>
          <w:bCs/>
        </w:rPr>
        <w:t>a.</w:t>
      </w:r>
      <w:r>
        <w:rPr>
          <w:b/>
          <w:bCs/>
        </w:rPr>
        <w:tab/>
      </w:r>
      <w:r>
        <w:t xml:space="preserve">Since I started working from home, I've helped my family while saving for my future. </w:t>
      </w:r>
    </w:p>
    <w:p w:rsidR="00D3751B" w:rsidRDefault="00ED6516">
      <w:pPr>
        <w:tabs>
          <w:tab w:val="left" w:pos="425"/>
        </w:tabs>
        <w:spacing w:line="360" w:lineRule="auto"/>
        <w:ind w:left="425" w:hanging="425"/>
      </w:pPr>
      <w:r>
        <w:rPr>
          <w:b/>
          <w:bCs/>
        </w:rPr>
        <w:t>b.</w:t>
      </w:r>
      <w:r>
        <w:rPr>
          <w:b/>
          <w:bCs/>
        </w:rPr>
        <w:tab/>
      </w:r>
      <w:r>
        <w:t>I hope that by next year, I'll have enough savings so I can move out.</w:t>
      </w:r>
    </w:p>
    <w:p w:rsidR="00D3751B" w:rsidRDefault="00ED6516">
      <w:pPr>
        <w:tabs>
          <w:tab w:val="left" w:pos="425"/>
        </w:tabs>
        <w:spacing w:line="360" w:lineRule="auto"/>
        <w:ind w:left="425" w:hanging="425"/>
      </w:pPr>
      <w:r>
        <w:rPr>
          <w:b/>
          <w:bCs/>
        </w:rPr>
        <w:t>c.</w:t>
      </w:r>
      <w:r>
        <w:rPr>
          <w:b/>
          <w:bCs/>
        </w:rPr>
        <w:tab/>
      </w:r>
      <w:r>
        <w:t xml:space="preserve">When I moved back home after college, I felt embarrassed because all my friends had apartments. </w:t>
      </w:r>
    </w:p>
    <w:p w:rsidR="00D3751B" w:rsidRDefault="00ED6516">
      <w:pPr>
        <w:tabs>
          <w:tab w:val="left" w:pos="425"/>
        </w:tabs>
        <w:spacing w:line="360" w:lineRule="auto"/>
        <w:ind w:left="425" w:hanging="425"/>
      </w:pPr>
      <w:r>
        <w:rPr>
          <w:b/>
          <w:bCs/>
        </w:rPr>
        <w:t>d.</w:t>
      </w:r>
      <w:r>
        <w:rPr>
          <w:b/>
          <w:bCs/>
        </w:rPr>
        <w:tab/>
      </w:r>
      <w:r>
        <w:t xml:space="preserve">Although living with parents saves money, I sometimes feel like I'm still a child. </w:t>
      </w:r>
    </w:p>
    <w:p w:rsidR="00D3751B" w:rsidRDefault="00ED6516">
      <w:pPr>
        <w:tabs>
          <w:tab w:val="left" w:pos="425"/>
        </w:tabs>
        <w:spacing w:line="360" w:lineRule="auto"/>
        <w:ind w:left="425" w:hanging="425"/>
      </w:pPr>
      <w:r>
        <w:rPr>
          <w:b/>
          <w:bCs/>
        </w:rPr>
        <w:t>e.</w:t>
      </w:r>
      <w:r>
        <w:rPr>
          <w:b/>
          <w:bCs/>
        </w:rPr>
        <w:tab/>
      </w:r>
      <w:r>
        <w:t xml:space="preserve">Even though it's challenging, I'm learning that independence means being responsible, not just living alone. </w:t>
      </w:r>
    </w:p>
    <w:p w:rsidR="00D3751B" w:rsidRDefault="00ED6516">
      <w:pPr>
        <w:spacing w:line="360" w:lineRule="auto"/>
        <w:rPr>
          <w:lang w:val="pt-BR"/>
        </w:rPr>
      </w:pPr>
      <w:r>
        <w:rPr>
          <w:lang w:val="pt-BR"/>
        </w:rPr>
        <w:t>Love,</w:t>
      </w:r>
    </w:p>
    <w:p w:rsidR="00D3751B" w:rsidRDefault="00ED6516">
      <w:pPr>
        <w:spacing w:line="360" w:lineRule="auto"/>
        <w:rPr>
          <w:b/>
          <w:bCs/>
          <w:lang w:val="pt-BR"/>
        </w:rPr>
      </w:pPr>
      <w:r>
        <w:rPr>
          <w:lang w:val="pt-BR"/>
        </w:rPr>
        <w:t>LK</w:t>
      </w:r>
    </w:p>
    <w:p w:rsidR="00D3751B" w:rsidRDefault="00ED6516">
      <w:pPr>
        <w:spacing w:line="360" w:lineRule="auto"/>
        <w:rPr>
          <w:bCs/>
          <w:lang w:val="pt-BR"/>
        </w:rPr>
      </w:pPr>
      <w:r>
        <w:rPr>
          <w:b/>
          <w:bCs/>
          <w:lang w:val="pt-BR"/>
        </w:rPr>
        <w:t xml:space="preserve">A. </w:t>
      </w:r>
      <w:r>
        <w:rPr>
          <w:lang w:val="pt-BR"/>
        </w:rPr>
        <w:t>e-d-c-a-b</w:t>
      </w:r>
      <w:r>
        <w:rPr>
          <w:bCs/>
          <w:lang w:val="pt-BR"/>
        </w:rPr>
        <w:tab/>
      </w:r>
      <w:r>
        <w:rPr>
          <w:bCs/>
          <w:lang w:val="pt-BR"/>
        </w:rPr>
        <w:tab/>
      </w:r>
      <w:r>
        <w:rPr>
          <w:bCs/>
          <w:lang w:val="pt-BR"/>
        </w:rPr>
        <w:tab/>
      </w:r>
      <w:r>
        <w:rPr>
          <w:bCs/>
          <w:lang w:val="pt-BR"/>
        </w:rPr>
        <w:tab/>
      </w:r>
      <w:r>
        <w:rPr>
          <w:bCs/>
          <w:lang w:val="pt-BR"/>
        </w:rPr>
        <w:tab/>
        <w:t xml:space="preserve">B. </w:t>
      </w:r>
      <w:r>
        <w:rPr>
          <w:lang w:val="pt-BR"/>
        </w:rPr>
        <w:t>b-a-d-e-c</w:t>
      </w:r>
      <w:r>
        <w:rPr>
          <w:bCs/>
          <w:lang w:val="pt-BR"/>
        </w:rPr>
        <w:tab/>
      </w:r>
      <w:r>
        <w:rPr>
          <w:bCs/>
          <w:lang w:val="pt-BR"/>
        </w:rPr>
        <w:tab/>
      </w:r>
      <w:r>
        <w:rPr>
          <w:bCs/>
          <w:lang w:val="pt-BR"/>
        </w:rPr>
        <w:tab/>
      </w:r>
      <w:r>
        <w:rPr>
          <w:bCs/>
          <w:lang w:val="pt-BR"/>
        </w:rPr>
        <w:tab/>
      </w:r>
      <w:r>
        <w:rPr>
          <w:b/>
          <w:bCs/>
          <w:highlight w:val="cyan"/>
          <w:lang w:val="pt-BR"/>
        </w:rPr>
        <w:t xml:space="preserve">C. </w:t>
      </w:r>
      <w:r>
        <w:rPr>
          <w:b/>
          <w:highlight w:val="cyan"/>
          <w:lang w:val="pt-BR"/>
        </w:rPr>
        <w:t>c-d-a-e-b</w:t>
      </w:r>
      <w:r>
        <w:rPr>
          <w:bCs/>
          <w:lang w:val="pt-BR"/>
        </w:rPr>
        <w:tab/>
      </w:r>
      <w:r>
        <w:rPr>
          <w:bCs/>
          <w:lang w:val="pt-BR"/>
        </w:rPr>
        <w:tab/>
      </w:r>
      <w:r>
        <w:rPr>
          <w:bCs/>
          <w:lang w:val="pt-BR"/>
        </w:rPr>
        <w:tab/>
      </w:r>
      <w:r>
        <w:rPr>
          <w:bCs/>
          <w:lang w:val="pt-BR"/>
        </w:rPr>
        <w:tab/>
      </w:r>
      <w:r>
        <w:rPr>
          <w:bCs/>
          <w:lang w:val="pt-BR"/>
        </w:rPr>
        <w:tab/>
        <w:t xml:space="preserve">D. </w:t>
      </w:r>
      <w:r>
        <w:rPr>
          <w:lang w:val="pt-BR"/>
        </w:rPr>
        <w:t>a-d-e-c-b</w:t>
      </w:r>
    </w:p>
    <w:p w:rsidR="00D3751B" w:rsidRDefault="00ED6516">
      <w:pPr>
        <w:spacing w:line="360" w:lineRule="auto"/>
        <w:rPr>
          <w:bCs/>
          <w:color w:val="C00000"/>
        </w:rPr>
      </w:pPr>
      <w:r>
        <w:rPr>
          <w:b/>
          <w:bCs/>
          <w:highlight w:val="yellow"/>
          <w:lang w:val="pt-BR"/>
        </w:rPr>
        <w:t xml:space="preserve">Giải Thích: </w:t>
      </w:r>
      <w:r>
        <w:rPr>
          <w:bCs/>
          <w:highlight w:val="yellow"/>
          <w:lang w:val="pt-BR"/>
        </w:rPr>
        <w:t>Kiến thức về sắp xếp câu tạo thành bức thư</w:t>
      </w:r>
      <w:r>
        <w:rPr>
          <w:bCs/>
          <w:lang w:val="pt-BR"/>
        </w:rPr>
        <w:br/>
      </w:r>
      <w:r>
        <w:rPr>
          <w:b/>
          <w:color w:val="C00000"/>
          <w:lang w:val="pt-BR"/>
        </w:rPr>
        <w:t>c</w:t>
      </w:r>
      <w:r>
        <w:rPr>
          <w:bCs/>
          <w:color w:val="C00000"/>
          <w:lang w:val="pt-BR"/>
        </w:rPr>
        <w:t>. Bức thư mở đầu tự nhiên bằng việc kể lại bối cảnh: “When I moved back home after college, I felt embarrassed…” Đây là thông tin nền tảng giúp người đọc hiểu lý do người viết đang sống cùng gia đình.</w:t>
      </w:r>
      <w:r>
        <w:rPr>
          <w:bCs/>
          <w:color w:val="C00000"/>
          <w:lang w:val="pt-BR"/>
        </w:rPr>
        <w:br/>
      </w:r>
      <w:r>
        <w:rPr>
          <w:b/>
          <w:color w:val="C00000"/>
          <w:lang w:val="pt-BR"/>
        </w:rPr>
        <w:t>d.</w:t>
      </w:r>
      <w:r>
        <w:rPr>
          <w:bCs/>
          <w:color w:val="C00000"/>
          <w:lang w:val="pt-BR"/>
        </w:rPr>
        <w:t xml:space="preserve"> Tiếp theo, người viết nói về cảm xúc hiện tại: “Although living with parents saves money, I sometimes feel like I'm still a child.” Câu này nối tiếp mạch cảm xúc, giải thích thêm khó khăn khi sống chung với gia đình.</w:t>
      </w:r>
      <w:r>
        <w:rPr>
          <w:bCs/>
          <w:color w:val="C00000"/>
          <w:lang w:val="pt-BR"/>
        </w:rPr>
        <w:br/>
      </w:r>
      <w:r>
        <w:rPr>
          <w:b/>
          <w:color w:val="C00000"/>
          <w:lang w:val="pt-BR"/>
        </w:rPr>
        <w:t>a.</w:t>
      </w:r>
      <w:r>
        <w:rPr>
          <w:bCs/>
          <w:color w:val="C00000"/>
          <w:lang w:val="pt-BR"/>
        </w:rPr>
        <w:t xml:space="preserve"> Câu này phát triển câu chuyện bằng thông tin tiến triển tích cực: “Since I started working from home, I've helped my family…” </w:t>
      </w:r>
      <w:r>
        <w:rPr>
          <w:bCs/>
          <w:color w:val="C00000"/>
        </w:rPr>
        <w:t>Đây là bước chuyển từ cảm xúc sang hành động thực tế.</w:t>
      </w:r>
      <w:r>
        <w:rPr>
          <w:bCs/>
          <w:color w:val="C00000"/>
        </w:rPr>
        <w:br/>
      </w:r>
      <w:r>
        <w:rPr>
          <w:b/>
          <w:color w:val="C00000"/>
        </w:rPr>
        <w:t>e.</w:t>
      </w:r>
      <w:r>
        <w:rPr>
          <w:bCs/>
          <w:color w:val="C00000"/>
        </w:rPr>
        <w:t xml:space="preserve"> Sau đó, người viết rút ra bài học sâu sắc: “Even though it's challenging, I'm learning that independence means being responsible…” Câu này phù hợp khi đặt gần cuối vì chứa thông điệp trưởng thành.</w:t>
      </w:r>
      <w:r>
        <w:rPr>
          <w:bCs/>
          <w:color w:val="C00000"/>
        </w:rPr>
        <w:br/>
      </w:r>
      <w:r>
        <w:rPr>
          <w:b/>
          <w:color w:val="C00000"/>
        </w:rPr>
        <w:t>b</w:t>
      </w:r>
      <w:r>
        <w:rPr>
          <w:bCs/>
          <w:color w:val="C00000"/>
        </w:rPr>
        <w:t>. Bức thư kết thúc bằng mục tiêu tương lai: “I hope that by next year, I'll have enough savings so I can move out.” Đây là câu kết hợp tự nhiên giữa mong muốn và định hướng, khép lại bức thư gọn gàng.</w:t>
      </w:r>
    </w:p>
    <w:p w:rsidR="00D3751B" w:rsidRDefault="00ED6516">
      <w:pPr>
        <w:spacing w:line="360" w:lineRule="auto"/>
        <w:rPr>
          <w:b/>
          <w:bCs/>
        </w:rPr>
      </w:pPr>
      <w:r>
        <w:rPr>
          <w:b/>
          <w:bCs/>
        </w:rPr>
        <w:t>Question 16:</w:t>
      </w:r>
    </w:p>
    <w:p w:rsidR="00D3751B" w:rsidRDefault="00ED6516">
      <w:pPr>
        <w:tabs>
          <w:tab w:val="left" w:pos="425"/>
        </w:tabs>
        <w:spacing w:line="360" w:lineRule="auto"/>
        <w:ind w:left="425" w:hanging="425"/>
      </w:pPr>
      <w:r>
        <w:rPr>
          <w:b/>
          <w:bCs/>
        </w:rPr>
        <w:t>a.</w:t>
      </w:r>
      <w:r>
        <w:rPr>
          <w:b/>
          <w:bCs/>
        </w:rPr>
        <w:tab/>
      </w:r>
      <w:r>
        <w:t>Since healthy soil feeds the world, we need to take care of it now, or future generations won't have enough food to survive.</w:t>
      </w:r>
    </w:p>
    <w:p w:rsidR="00D3751B" w:rsidRDefault="00ED6516">
      <w:pPr>
        <w:tabs>
          <w:tab w:val="left" w:pos="425"/>
        </w:tabs>
        <w:spacing w:line="360" w:lineRule="auto"/>
        <w:ind w:left="425" w:hanging="425"/>
      </w:pPr>
      <w:r>
        <w:rPr>
          <w:b/>
          <w:bCs/>
        </w:rPr>
        <w:t>b.</w:t>
      </w:r>
      <w:r>
        <w:rPr>
          <w:b/>
          <w:bCs/>
        </w:rPr>
        <w:tab/>
      </w:r>
      <w:r>
        <w:t>When farmers use too many chemicals, the soil becomes sick, so many helpful organisms die, and the earth loses its power.</w:t>
      </w:r>
    </w:p>
    <w:p w:rsidR="00D3751B" w:rsidRDefault="00ED6516">
      <w:pPr>
        <w:tabs>
          <w:tab w:val="left" w:pos="425"/>
        </w:tabs>
        <w:spacing w:line="360" w:lineRule="auto"/>
        <w:ind w:left="425" w:hanging="425"/>
      </w:pPr>
      <w:r>
        <w:rPr>
          <w:b/>
          <w:bCs/>
        </w:rPr>
        <w:t>c.</w:t>
      </w:r>
      <w:r>
        <w:rPr>
          <w:b/>
          <w:bCs/>
        </w:rPr>
        <w:tab/>
      </w:r>
      <w:r>
        <w:t>Soil is alive because it contains millions of tiny organisms, and these creatures help plants grow healthy and strong.</w:t>
      </w:r>
    </w:p>
    <w:p w:rsidR="00D3751B" w:rsidRDefault="00ED6516">
      <w:pPr>
        <w:tabs>
          <w:tab w:val="left" w:pos="425"/>
        </w:tabs>
        <w:spacing w:line="360" w:lineRule="auto"/>
        <w:ind w:left="425" w:hanging="425"/>
      </w:pPr>
      <w:r>
        <w:rPr>
          <w:b/>
          <w:bCs/>
        </w:rPr>
        <w:t>d.</w:t>
      </w:r>
      <w:r>
        <w:rPr>
          <w:b/>
          <w:bCs/>
        </w:rPr>
        <w:tab/>
      </w:r>
      <w:r>
        <w:t>Although we can't see them, bacteria and worms work together to break down dead leaves, which creates nutrients for new plants.</w:t>
      </w:r>
    </w:p>
    <w:p w:rsidR="00D3751B" w:rsidRDefault="00ED6516">
      <w:pPr>
        <w:tabs>
          <w:tab w:val="left" w:pos="425"/>
        </w:tabs>
        <w:spacing w:line="360" w:lineRule="auto"/>
        <w:ind w:left="425" w:hanging="425"/>
        <w:rPr>
          <w:b/>
          <w:bCs/>
        </w:rPr>
      </w:pPr>
      <w:r>
        <w:rPr>
          <w:b/>
          <w:bCs/>
        </w:rPr>
        <w:t>e.</w:t>
      </w:r>
      <w:r>
        <w:rPr>
          <w:b/>
          <w:bCs/>
        </w:rPr>
        <w:tab/>
      </w:r>
      <w:r>
        <w:t>If we want to protect our soil, we must use natural methods like composting, and we should avoid harmful pesticides that kill good bacteria.</w:t>
      </w:r>
    </w:p>
    <w:p w:rsidR="00D3751B" w:rsidRDefault="00ED6516">
      <w:pPr>
        <w:spacing w:line="360" w:lineRule="auto"/>
        <w:rPr>
          <w:bCs/>
          <w:lang w:val="pt-BR"/>
        </w:rPr>
      </w:pPr>
      <w:r>
        <w:rPr>
          <w:b/>
          <w:bCs/>
          <w:lang w:val="pt-BR"/>
        </w:rPr>
        <w:lastRenderedPageBreak/>
        <w:t xml:space="preserve">A. </w:t>
      </w:r>
      <w:r>
        <w:rPr>
          <w:lang w:val="pt-BR"/>
        </w:rPr>
        <w:t>b-e-c-d-a</w:t>
      </w:r>
      <w:r>
        <w:rPr>
          <w:bCs/>
          <w:lang w:val="pt-BR"/>
        </w:rPr>
        <w:tab/>
      </w:r>
      <w:r>
        <w:rPr>
          <w:bCs/>
          <w:lang w:val="pt-BR"/>
        </w:rPr>
        <w:tab/>
      </w:r>
      <w:r>
        <w:rPr>
          <w:bCs/>
          <w:lang w:val="pt-BR"/>
        </w:rPr>
        <w:tab/>
      </w:r>
      <w:r>
        <w:rPr>
          <w:bCs/>
          <w:lang w:val="pt-BR"/>
        </w:rPr>
        <w:tab/>
      </w:r>
      <w:r>
        <w:rPr>
          <w:bCs/>
          <w:lang w:val="pt-BR"/>
        </w:rPr>
        <w:tab/>
        <w:t xml:space="preserve">B. </w:t>
      </w:r>
      <w:r>
        <w:rPr>
          <w:lang w:val="pt-BR"/>
        </w:rPr>
        <w:t>d-e-b-c-a</w:t>
      </w:r>
      <w:r>
        <w:rPr>
          <w:lang w:val="pt-BR"/>
        </w:rPr>
        <w:tab/>
      </w:r>
      <w:r>
        <w:rPr>
          <w:bCs/>
          <w:lang w:val="pt-BR"/>
        </w:rPr>
        <w:tab/>
      </w:r>
      <w:r>
        <w:rPr>
          <w:bCs/>
          <w:lang w:val="pt-BR"/>
        </w:rPr>
        <w:tab/>
      </w:r>
      <w:r>
        <w:rPr>
          <w:bCs/>
          <w:lang w:val="pt-BR"/>
        </w:rPr>
        <w:tab/>
      </w:r>
      <w:r>
        <w:rPr>
          <w:b/>
          <w:bCs/>
          <w:highlight w:val="cyan"/>
          <w:lang w:val="pt-BR"/>
        </w:rPr>
        <w:t xml:space="preserve">C. </w:t>
      </w:r>
      <w:r>
        <w:rPr>
          <w:b/>
          <w:highlight w:val="cyan"/>
          <w:lang w:val="pt-BR"/>
        </w:rPr>
        <w:t>c-d-b-e-a</w:t>
      </w:r>
      <w:r>
        <w:rPr>
          <w:bCs/>
          <w:lang w:val="pt-BR"/>
        </w:rPr>
        <w:tab/>
      </w:r>
      <w:r>
        <w:rPr>
          <w:bCs/>
          <w:lang w:val="pt-BR"/>
        </w:rPr>
        <w:tab/>
      </w:r>
      <w:r>
        <w:rPr>
          <w:bCs/>
          <w:lang w:val="pt-BR"/>
        </w:rPr>
        <w:tab/>
      </w:r>
      <w:r>
        <w:rPr>
          <w:bCs/>
          <w:lang w:val="pt-BR"/>
        </w:rPr>
        <w:tab/>
      </w:r>
      <w:r>
        <w:rPr>
          <w:bCs/>
          <w:lang w:val="pt-BR"/>
        </w:rPr>
        <w:tab/>
        <w:t xml:space="preserve">D. </w:t>
      </w:r>
      <w:r>
        <w:rPr>
          <w:lang w:val="pt-BR"/>
        </w:rPr>
        <w:t>e-d-c-b-a</w:t>
      </w:r>
    </w:p>
    <w:p w:rsidR="00D3751B" w:rsidRDefault="00ED6516">
      <w:pPr>
        <w:spacing w:line="360" w:lineRule="auto"/>
        <w:rPr>
          <w:bCs/>
        </w:rPr>
      </w:pPr>
      <w:r>
        <w:rPr>
          <w:b/>
          <w:bCs/>
          <w:highlight w:val="yellow"/>
          <w:lang w:val="pt-BR"/>
        </w:rPr>
        <w:t xml:space="preserve">Giải Thích: </w:t>
      </w:r>
      <w:r>
        <w:rPr>
          <w:bCs/>
          <w:highlight w:val="yellow"/>
          <w:lang w:val="pt-BR"/>
        </w:rPr>
        <w:t>Kiến thức về sắp xếp câu tạo thành đoạn văn</w:t>
      </w:r>
      <w:r>
        <w:rPr>
          <w:bCs/>
          <w:lang w:val="pt-BR"/>
        </w:rPr>
        <w:br/>
      </w:r>
      <w:r>
        <w:rPr>
          <w:b/>
          <w:color w:val="C00000"/>
          <w:lang w:val="pt-BR"/>
        </w:rPr>
        <w:t>c.</w:t>
      </w:r>
      <w:r>
        <w:rPr>
          <w:bCs/>
          <w:color w:val="C00000"/>
          <w:lang w:val="pt-BR"/>
        </w:rPr>
        <w:t xml:space="preserve"> Câu này mở đầu đoạn văn hợp lý khi giới thiệu ý chính: “Soil is alive because it contains millions of tiny organisms…” Đây là thông tin nền tảng giúp người đọc hiểu đất không chỉ là vật thể vô tri, mà là hệ sinh thái sống.</w:t>
      </w:r>
      <w:r>
        <w:rPr>
          <w:bCs/>
          <w:color w:val="C00000"/>
          <w:lang w:val="pt-BR"/>
        </w:rPr>
        <w:br/>
      </w:r>
      <w:r>
        <w:rPr>
          <w:b/>
          <w:color w:val="C00000"/>
          <w:lang w:val="pt-BR"/>
        </w:rPr>
        <w:t>d.</w:t>
      </w:r>
      <w:r>
        <w:rPr>
          <w:bCs/>
          <w:color w:val="C00000"/>
          <w:lang w:val="pt-BR"/>
        </w:rPr>
        <w:t xml:space="preserve"> Câu tiếp theo mở rộng chi tiết cho ý vừa nêu: “Although we can’t see them, bacteria and worms work together…” Câu này giải thích vai trò của các sinh vật nhỏ trong đất, tạo sự liên kết chặt chẽ với câu trước.</w:t>
      </w:r>
      <w:r>
        <w:rPr>
          <w:bCs/>
          <w:color w:val="C00000"/>
          <w:lang w:val="pt-BR"/>
        </w:rPr>
        <w:br/>
      </w:r>
      <w:r>
        <w:rPr>
          <w:b/>
          <w:color w:val="C00000"/>
          <w:lang w:val="pt-BR"/>
        </w:rPr>
        <w:t>b.</w:t>
      </w:r>
      <w:r>
        <w:rPr>
          <w:bCs/>
          <w:color w:val="C00000"/>
          <w:lang w:val="pt-BR"/>
        </w:rPr>
        <w:t xml:space="preserve"> Sau đó, đoạn văn chuyển sang cảnh báo hậu quả của việc dùng hóa chất: “When farmers use too many chemicals, the soil becomes sick…” Câu này hợp lý vì nó mô tả những tác động tiêu cực lên hệ sinh thái đất mà hai câu trước đã nhấn mạnh.</w:t>
      </w:r>
      <w:r>
        <w:rPr>
          <w:bCs/>
          <w:color w:val="C00000"/>
          <w:lang w:val="pt-BR"/>
        </w:rPr>
        <w:br/>
      </w:r>
      <w:r>
        <w:rPr>
          <w:b/>
          <w:color w:val="C00000"/>
          <w:lang w:val="pt-BR"/>
        </w:rPr>
        <w:t>e.</w:t>
      </w:r>
      <w:r>
        <w:rPr>
          <w:bCs/>
          <w:color w:val="C00000"/>
          <w:lang w:val="pt-BR"/>
        </w:rPr>
        <w:t xml:space="preserve"> Câu này đưa ra giải pháp cụ thể: “If we want to protect our soil, we must use natural methods…” Việc đặt sau câu nói về tác hại hóa chất tạo sự chuyển đổi mạch lạc từ vấn đề sang giải pháp.</w:t>
      </w:r>
      <w:r>
        <w:rPr>
          <w:bCs/>
          <w:color w:val="C00000"/>
          <w:lang w:val="pt-BR"/>
        </w:rPr>
        <w:br/>
      </w:r>
      <w:r>
        <w:rPr>
          <w:b/>
          <w:color w:val="C00000"/>
          <w:lang w:val="pt-BR"/>
        </w:rPr>
        <w:t>a.</w:t>
      </w:r>
      <w:r>
        <w:rPr>
          <w:bCs/>
          <w:color w:val="C00000"/>
          <w:lang w:val="pt-BR"/>
        </w:rPr>
        <w:t xml:space="preserve"> Cuối cùng, đoạn văn kết luận bằng lời cảnh báo mang tính toàn cầu: “Since healthy soil feeds the world, we need to take care of it now…” Đây là câu kết thúc mạnh mẽ vì nhấn mạnh trách nhiệm con người đối với tương lai lương thực, khép lại đoạn văn đầy đủ và logic.</w:t>
      </w:r>
    </w:p>
    <w:p w:rsidR="00D3751B" w:rsidRDefault="00ED6516">
      <w:pPr>
        <w:spacing w:line="360" w:lineRule="auto"/>
        <w:rPr>
          <w:b/>
          <w:bCs/>
        </w:rPr>
      </w:pPr>
      <w:r>
        <w:rPr>
          <w:b/>
          <w:bCs/>
        </w:rPr>
        <w:t>Question 17:</w:t>
      </w:r>
    </w:p>
    <w:p w:rsidR="00D3751B" w:rsidRDefault="00ED6516">
      <w:pPr>
        <w:tabs>
          <w:tab w:val="left" w:pos="425"/>
        </w:tabs>
        <w:spacing w:line="360" w:lineRule="auto"/>
        <w:ind w:left="425" w:hanging="425"/>
      </w:pPr>
      <w:r>
        <w:rPr>
          <w:b/>
          <w:bCs/>
        </w:rPr>
        <w:t>a.</w:t>
      </w:r>
      <w:r>
        <w:rPr>
          <w:b/>
          <w:bCs/>
        </w:rPr>
        <w:tab/>
      </w:r>
      <w:r>
        <w:t>Millionaires choose careers that give them freedom, although they don't earn as much money as traditional workers do.</w:t>
      </w:r>
    </w:p>
    <w:p w:rsidR="00D3751B" w:rsidRDefault="00ED6516">
      <w:pPr>
        <w:tabs>
          <w:tab w:val="left" w:pos="425"/>
        </w:tabs>
        <w:spacing w:line="360" w:lineRule="auto"/>
        <w:ind w:left="425" w:hanging="425"/>
      </w:pPr>
      <w:r>
        <w:rPr>
          <w:b/>
          <w:bCs/>
        </w:rPr>
        <w:t>b.</w:t>
      </w:r>
      <w:r>
        <w:rPr>
          <w:b/>
          <w:bCs/>
        </w:rPr>
        <w:tab/>
      </w:r>
      <w:r>
        <w:t>When people become freelance writers or online teachers, they can work from anywhere, and they have control over their daily schedules.</w:t>
      </w:r>
    </w:p>
    <w:p w:rsidR="00D3751B" w:rsidRDefault="00ED6516">
      <w:pPr>
        <w:tabs>
          <w:tab w:val="left" w:pos="425"/>
        </w:tabs>
        <w:spacing w:line="360" w:lineRule="auto"/>
        <w:ind w:left="425" w:hanging="425"/>
      </w:pPr>
      <w:r>
        <w:rPr>
          <w:b/>
          <w:bCs/>
        </w:rPr>
        <w:t>c.</w:t>
      </w:r>
      <w:r>
        <w:rPr>
          <w:b/>
          <w:bCs/>
        </w:rPr>
        <w:tab/>
      </w:r>
      <w:r>
        <w:t>Since they value experiences more than expensive things, these workers often travel the world while they earn enough money to live comfortably.</w:t>
      </w:r>
    </w:p>
    <w:p w:rsidR="00D3751B" w:rsidRDefault="00ED6516">
      <w:pPr>
        <w:tabs>
          <w:tab w:val="left" w:pos="425"/>
        </w:tabs>
        <w:spacing w:line="360" w:lineRule="auto"/>
        <w:ind w:left="425" w:hanging="425"/>
      </w:pPr>
      <w:r>
        <w:rPr>
          <w:b/>
          <w:bCs/>
        </w:rPr>
        <w:t>d.</w:t>
      </w:r>
      <w:r>
        <w:rPr>
          <w:b/>
          <w:bCs/>
        </w:rPr>
        <w:tab/>
      </w:r>
      <w:r>
        <w:t>Although time millionaires face financial challenges, they feel happier because they can spend time with family, and they don't stress about office politics.</w:t>
      </w:r>
    </w:p>
    <w:p w:rsidR="00D3751B" w:rsidRDefault="00ED6516">
      <w:pPr>
        <w:tabs>
          <w:tab w:val="left" w:pos="425"/>
        </w:tabs>
        <w:spacing w:line="360" w:lineRule="auto"/>
        <w:ind w:left="425" w:hanging="425"/>
        <w:rPr>
          <w:b/>
          <w:bCs/>
        </w:rPr>
      </w:pPr>
      <w:r>
        <w:rPr>
          <w:b/>
          <w:bCs/>
        </w:rPr>
        <w:t>e.</w:t>
      </w:r>
      <w:r>
        <w:rPr>
          <w:b/>
          <w:bCs/>
        </w:rPr>
        <w:tab/>
      </w:r>
      <w:r>
        <w:t>If more people understood that time is precious, they might choose freedom over big salaries, so society would become less focused on money.</w:t>
      </w:r>
    </w:p>
    <w:p w:rsidR="00D3751B" w:rsidRDefault="00ED6516">
      <w:pPr>
        <w:spacing w:line="360" w:lineRule="auto"/>
        <w:rPr>
          <w:lang w:val="pt-BR"/>
        </w:rPr>
      </w:pPr>
      <w:r>
        <w:rPr>
          <w:b/>
          <w:bCs/>
          <w:highlight w:val="cyan"/>
          <w:lang w:val="pt-BR"/>
        </w:rPr>
        <w:t xml:space="preserve">A. </w:t>
      </w:r>
      <w:r>
        <w:rPr>
          <w:b/>
          <w:highlight w:val="cyan"/>
          <w:lang w:val="pt-BR"/>
        </w:rPr>
        <w:t>a-b-c-d-e</w:t>
      </w:r>
      <w:r>
        <w:rPr>
          <w:lang w:val="pt-BR"/>
        </w:rPr>
        <w:tab/>
      </w:r>
      <w:r>
        <w:rPr>
          <w:bCs/>
          <w:lang w:val="pt-BR"/>
        </w:rPr>
        <w:tab/>
      </w:r>
      <w:r>
        <w:rPr>
          <w:bCs/>
          <w:lang w:val="pt-BR"/>
        </w:rPr>
        <w:tab/>
      </w:r>
      <w:r>
        <w:rPr>
          <w:bCs/>
          <w:lang w:val="pt-BR"/>
        </w:rPr>
        <w:tab/>
      </w:r>
      <w:r>
        <w:rPr>
          <w:bCs/>
          <w:lang w:val="pt-BR"/>
        </w:rPr>
        <w:tab/>
        <w:t xml:space="preserve">B. </w:t>
      </w:r>
      <w:r>
        <w:rPr>
          <w:lang w:val="pt-BR"/>
        </w:rPr>
        <w:t>a-e-d-c-b</w:t>
      </w:r>
      <w:r>
        <w:rPr>
          <w:bCs/>
          <w:lang w:val="pt-BR"/>
        </w:rPr>
        <w:tab/>
      </w:r>
      <w:r>
        <w:rPr>
          <w:bCs/>
          <w:lang w:val="pt-BR"/>
        </w:rPr>
        <w:tab/>
      </w:r>
      <w:r>
        <w:rPr>
          <w:bCs/>
          <w:lang w:val="pt-BR"/>
        </w:rPr>
        <w:tab/>
      </w:r>
      <w:r>
        <w:rPr>
          <w:bCs/>
          <w:lang w:val="pt-BR"/>
        </w:rPr>
        <w:tab/>
        <w:t xml:space="preserve">C. </w:t>
      </w:r>
      <w:r>
        <w:rPr>
          <w:lang w:val="pt-BR"/>
        </w:rPr>
        <w:t>a-c-d-e-b</w:t>
      </w:r>
      <w:r>
        <w:rPr>
          <w:lang w:val="pt-BR"/>
        </w:rPr>
        <w:tab/>
      </w:r>
      <w:r>
        <w:rPr>
          <w:bCs/>
          <w:lang w:val="pt-BR"/>
        </w:rPr>
        <w:tab/>
      </w:r>
      <w:r>
        <w:rPr>
          <w:bCs/>
          <w:lang w:val="pt-BR"/>
        </w:rPr>
        <w:tab/>
      </w:r>
      <w:r>
        <w:rPr>
          <w:bCs/>
          <w:lang w:val="pt-BR"/>
        </w:rPr>
        <w:tab/>
      </w:r>
      <w:r>
        <w:rPr>
          <w:bCs/>
          <w:lang w:val="pt-BR"/>
        </w:rPr>
        <w:tab/>
        <w:t xml:space="preserve">D. </w:t>
      </w:r>
      <w:r>
        <w:rPr>
          <w:lang w:val="pt-BR"/>
        </w:rPr>
        <w:t>a-c-d-b-e</w:t>
      </w:r>
    </w:p>
    <w:p w:rsidR="00D3751B" w:rsidRDefault="00ED6516">
      <w:pPr>
        <w:spacing w:line="360" w:lineRule="auto"/>
        <w:rPr>
          <w:bCs/>
          <w:lang w:val="pt-BR"/>
        </w:rPr>
      </w:pPr>
      <w:r>
        <w:rPr>
          <w:b/>
          <w:bCs/>
          <w:highlight w:val="yellow"/>
          <w:lang w:val="pt-BR"/>
        </w:rPr>
        <w:t xml:space="preserve">Giải Thích: </w:t>
      </w:r>
      <w:r>
        <w:rPr>
          <w:bCs/>
          <w:highlight w:val="yellow"/>
          <w:lang w:val="pt-BR"/>
        </w:rPr>
        <w:t>Kiến thức về sắp xếp câu tạo thành đoạn văn</w:t>
      </w:r>
      <w:r>
        <w:rPr>
          <w:bCs/>
          <w:lang w:val="pt-BR"/>
        </w:rPr>
        <w:br/>
      </w:r>
      <w:r>
        <w:rPr>
          <w:b/>
          <w:color w:val="C00000"/>
          <w:lang w:val="pt-BR"/>
        </w:rPr>
        <w:t>a.</w:t>
      </w:r>
      <w:r>
        <w:rPr>
          <w:bCs/>
          <w:color w:val="C00000"/>
          <w:lang w:val="pt-BR"/>
        </w:rPr>
        <w:t xml:space="preserve"> Đoạn văn mở đầu bằng việc giới thiệu khái niệm: “Millionaires choose careers that give them freedom…” Đây là câu giới thiệu ý chính của toàn đoạn, mô tả nhóm người được gọi là time millionaires.</w:t>
      </w:r>
      <w:r>
        <w:rPr>
          <w:bCs/>
          <w:color w:val="C00000"/>
          <w:lang w:val="pt-BR"/>
        </w:rPr>
        <w:br/>
      </w:r>
      <w:r>
        <w:rPr>
          <w:b/>
          <w:color w:val="C00000"/>
          <w:lang w:val="pt-BR"/>
        </w:rPr>
        <w:t>b.</w:t>
      </w:r>
      <w:r>
        <w:rPr>
          <w:bCs/>
          <w:color w:val="C00000"/>
          <w:lang w:val="pt-BR"/>
        </w:rPr>
        <w:t xml:space="preserve"> Câu tiếp theo mở rộng bằng ví dụ: “When people become freelance writers or online teachers…” Đây là minh họa rõ ràng cho kiểu công việc đem lại tự do thời gian mà câu đầu nhắc đến.</w:t>
      </w:r>
      <w:r>
        <w:rPr>
          <w:bCs/>
          <w:color w:val="C00000"/>
          <w:lang w:val="pt-BR"/>
        </w:rPr>
        <w:br/>
      </w:r>
      <w:r>
        <w:rPr>
          <w:b/>
          <w:color w:val="C00000"/>
          <w:lang w:val="pt-BR"/>
        </w:rPr>
        <w:t>c.</w:t>
      </w:r>
      <w:r>
        <w:rPr>
          <w:bCs/>
          <w:color w:val="C00000"/>
          <w:lang w:val="pt-BR"/>
        </w:rPr>
        <w:t xml:space="preserve"> Câu này tiếp tục phát triển ý bằng việc giải thích giá trị họ theo đuổi: “Since they value experiences more than expensive things…” Câu này liên quan trực tiếp đến lối sống mà ví dụ ở câu trước đã thể hiện.</w:t>
      </w:r>
      <w:r>
        <w:rPr>
          <w:bCs/>
          <w:color w:val="C00000"/>
          <w:lang w:val="pt-BR"/>
        </w:rPr>
        <w:br/>
      </w:r>
      <w:r>
        <w:rPr>
          <w:b/>
          <w:color w:val="C00000"/>
          <w:lang w:val="pt-BR"/>
        </w:rPr>
        <w:t>d.</w:t>
      </w:r>
      <w:r>
        <w:rPr>
          <w:bCs/>
          <w:color w:val="C00000"/>
          <w:lang w:val="pt-BR"/>
        </w:rPr>
        <w:t xml:space="preserve"> Câu tiếp theo cân bằng nội dung bằng cách nêu khó khăn: “Although time millionaires face financial challenges…” Câu này giúp đoạn văn sâu sắc hơn khi đề cập cả mặt tích cực lẫn khó khăn trong lối sống này.</w:t>
      </w:r>
      <w:r>
        <w:rPr>
          <w:bCs/>
          <w:color w:val="C00000"/>
          <w:lang w:val="pt-BR"/>
        </w:rPr>
        <w:br/>
      </w:r>
      <w:r>
        <w:rPr>
          <w:b/>
          <w:color w:val="C00000"/>
          <w:lang w:val="pt-BR"/>
        </w:rPr>
        <w:lastRenderedPageBreak/>
        <w:t>e.</w:t>
      </w:r>
      <w:r>
        <w:rPr>
          <w:bCs/>
          <w:color w:val="C00000"/>
          <w:lang w:val="pt-BR"/>
        </w:rPr>
        <w:t xml:space="preserve"> Cuối cùng, đoạn văn kết luận bằng thông điệp rộng hơn: “If more people understood that time is precious…” Đây là lời kết mang tính xã hội, mở rộng ý nghĩa của đoạn văn và khép lại một cách tự nhiên.</w:t>
      </w:r>
    </w:p>
    <w:p w:rsidR="00D3751B" w:rsidRDefault="00D3751B">
      <w:pPr>
        <w:spacing w:line="360" w:lineRule="auto"/>
        <w:rPr>
          <w:b/>
        </w:rPr>
      </w:pPr>
    </w:p>
    <w:p w:rsidR="005B1EF8" w:rsidRDefault="005B1EF8" w:rsidP="005B1EF8">
      <w:pPr>
        <w:spacing w:line="360" w:lineRule="auto"/>
        <w:rPr>
          <w:b/>
          <w:bCs/>
        </w:rPr>
      </w:pPr>
      <w:r>
        <w:rPr>
          <w:b/>
          <w:bCs/>
        </w:rPr>
        <w:t>Read the following passage about A Contemporary Crisis and mark the letter A, B, C or D on your answer sheet to indicate the option that best fits each of the numbered blanks from 18 to 22.</w:t>
      </w:r>
    </w:p>
    <w:p w:rsidR="005B1EF8" w:rsidRDefault="005B1EF8" w:rsidP="005B1EF8">
      <w:pPr>
        <w:spacing w:line="360" w:lineRule="auto"/>
        <w:ind w:firstLine="420"/>
      </w:pPr>
      <w:r>
        <w:rPr>
          <w:noProof/>
        </w:rPr>
        <w:drawing>
          <wp:anchor distT="0" distB="0" distL="114300" distR="114300" simplePos="0" relativeHeight="251663360" behindDoc="0" locked="0" layoutInCell="1" allowOverlap="1" wp14:anchorId="1C665B43" wp14:editId="1DC7E638">
            <wp:simplePos x="0" y="0"/>
            <wp:positionH relativeFrom="column">
              <wp:posOffset>75565</wp:posOffset>
            </wp:positionH>
            <wp:positionV relativeFrom="paragraph">
              <wp:posOffset>90805</wp:posOffset>
            </wp:positionV>
            <wp:extent cx="2100580" cy="1400810"/>
            <wp:effectExtent l="0" t="0" r="0" b="8890"/>
            <wp:wrapSquare wrapText="bothSides"/>
            <wp:docPr id="1595399006" name="Picture 1595399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8"/>
                    <a:stretch>
                      <a:fillRect/>
                    </a:stretch>
                  </pic:blipFill>
                  <pic:spPr>
                    <a:xfrm>
                      <a:off x="0" y="0"/>
                      <a:ext cx="2100580" cy="1400810"/>
                    </a:xfrm>
                    <a:prstGeom prst="rect">
                      <a:avLst/>
                    </a:prstGeom>
                  </pic:spPr>
                </pic:pic>
              </a:graphicData>
            </a:graphic>
          </wp:anchor>
        </w:drawing>
      </w:r>
      <w:r>
        <w:t xml:space="preserve">The digital divide represents one of the most pressing educational challenges confronting contemporary society. Students who lack adequate access to reliable internet connections and modern technological devices inevitably find themselves at a considerable disadvantage compared to their digitally equipped counterparts. The recent pandemic has amplified these pre-existing inequalities to unprecedented levels, </w:t>
      </w:r>
      <w:r>
        <w:rPr>
          <w:b/>
          <w:bCs/>
        </w:rPr>
        <w:t>(18)_________</w:t>
      </w:r>
      <w:r>
        <w:t xml:space="preserve">. Technology integration in educational institutions has been accelerated globally; however, marginalized populations continue struggling persistently with inadequate infrastructure and severe financial constraints that perpetuate systemic disadvantages. Research demonstrates convincingly that academic performance deteriorates dramatically when learners cannot participate effectively in digital learning environments; </w:t>
      </w:r>
      <w:r>
        <w:rPr>
          <w:b/>
          <w:bCs/>
        </w:rPr>
        <w:t>(19)_________</w:t>
      </w:r>
      <w:r>
        <w:t xml:space="preserve">. Educational institutions that actively prioritize comprehensive digital literacy development create substantially more equitable opportunities for all students, regardless of their socioeconomic background or geographical location within their communities. If governments had invested more substantially in robust technological infrastructure much earlier, </w:t>
      </w:r>
      <w:r>
        <w:rPr>
          <w:b/>
          <w:bCs/>
        </w:rPr>
        <w:t>(20)_________</w:t>
      </w:r>
      <w:r>
        <w:t xml:space="preserve">. Addressing this complex, multifaceted issue requires implementing comprehensive strategies, including affordable device distribution programs, enhanced broadband accessibility initiatives, and systematic teacher professional training programs designed specifically for underserved populations. </w:t>
      </w:r>
      <w:r>
        <w:rPr>
          <w:b/>
          <w:bCs/>
        </w:rPr>
        <w:t>(21)_________</w:t>
      </w:r>
      <w:r>
        <w:t xml:space="preserve">. Collaborative efforts between public institutions, private sector organizations, and community groups prove absolutely essential for achieving sustainable progress and meaningful transformation. Persistent educational inequality, </w:t>
      </w:r>
      <w:r>
        <w:rPr>
          <w:b/>
          <w:bCs/>
        </w:rPr>
        <w:t>(22)_________</w:t>
      </w:r>
      <w:r>
        <w:t>, will otherwise continue to perpetuate broader social divisions and undermine democratic principles.</w:t>
      </w:r>
    </w:p>
    <w:p w:rsidR="005B1EF8" w:rsidRDefault="005B1EF8" w:rsidP="005B1EF8">
      <w:pPr>
        <w:spacing w:line="360" w:lineRule="auto"/>
        <w:jc w:val="right"/>
        <w:rPr>
          <w:color w:val="0000FF"/>
        </w:rPr>
      </w:pPr>
      <w:r>
        <w:rPr>
          <w:color w:val="0000FF"/>
        </w:rPr>
        <w:t>https://www.oecd.org/lk</w:t>
      </w:r>
    </w:p>
    <w:p w:rsidR="005B1EF8" w:rsidRDefault="005B1EF8" w:rsidP="005B1EF8">
      <w:pPr>
        <w:spacing w:line="360" w:lineRule="auto"/>
        <w:rPr>
          <w:b/>
          <w:bCs/>
        </w:rPr>
      </w:pPr>
      <w:r>
        <w:rPr>
          <w:b/>
          <w:bCs/>
        </w:rPr>
        <w:t>Question 18:</w:t>
      </w:r>
    </w:p>
    <w:p w:rsidR="00D3751B" w:rsidRDefault="00ED6516">
      <w:pPr>
        <w:spacing w:line="360" w:lineRule="auto"/>
        <w:rPr>
          <w:b/>
          <w:highlight w:val="cyan"/>
        </w:rPr>
      </w:pPr>
      <w:r>
        <w:rPr>
          <w:b/>
          <w:bCs/>
          <w:highlight w:val="cyan"/>
        </w:rPr>
        <w:t>A.</w:t>
      </w:r>
      <w:r>
        <w:rPr>
          <w:b/>
          <w:highlight w:val="cyan"/>
        </w:rPr>
        <w:t xml:space="preserve"> and this is what concerns educators most profoundly across diverse communities worldwide</w:t>
      </w:r>
    </w:p>
    <w:p w:rsidR="00D3751B" w:rsidRDefault="00ED6516">
      <w:pPr>
        <w:spacing w:line="360" w:lineRule="auto"/>
      </w:pPr>
      <w:r>
        <w:rPr>
          <w:b/>
          <w:bCs/>
        </w:rPr>
        <w:t>B.</w:t>
      </w:r>
      <w:r>
        <w:t xml:space="preserve"> and this is what business leaders most effectively throughout various international corporate markets</w:t>
      </w:r>
    </w:p>
    <w:p w:rsidR="00D3751B" w:rsidRDefault="00ED6516">
      <w:pPr>
        <w:spacing w:line="360" w:lineRule="auto"/>
      </w:pPr>
      <w:r>
        <w:rPr>
          <w:b/>
          <w:bCs/>
        </w:rPr>
        <w:t>C.</w:t>
      </w:r>
      <w:r>
        <w:t xml:space="preserve"> and this is whether healthcare systems improve patient outcomes across global medical institutions</w:t>
      </w:r>
    </w:p>
    <w:p w:rsidR="00D3751B" w:rsidRDefault="00ED6516">
      <w:pPr>
        <w:spacing w:line="360" w:lineRule="auto"/>
        <w:rPr>
          <w:bCs/>
        </w:rPr>
      </w:pPr>
      <w:r>
        <w:rPr>
          <w:b/>
          <w:bCs/>
        </w:rPr>
        <w:t>D.</w:t>
      </w:r>
      <w:r>
        <w:t xml:space="preserve"> and this that technological innovations advance rapidly benefits modern society significantly across regions</w:t>
      </w:r>
    </w:p>
    <w:p w:rsidR="00D3751B" w:rsidRDefault="00ED6516">
      <w:pPr>
        <w:spacing w:line="360" w:lineRule="auto"/>
        <w:rPr>
          <w:bCs/>
          <w:highlight w:val="yellow"/>
        </w:rPr>
      </w:pPr>
      <w:r>
        <w:rPr>
          <w:b/>
          <w:bCs/>
          <w:highlight w:val="yellow"/>
        </w:rPr>
        <w:t xml:space="preserve">Giải Thích: </w:t>
      </w:r>
      <w:r>
        <w:rPr>
          <w:bCs/>
          <w:highlight w:val="yellow"/>
        </w:rPr>
        <w:t>Kiến thức về mệnh đề danh ngữ</w:t>
      </w:r>
    </w:p>
    <w:p w:rsidR="00D3751B" w:rsidRDefault="00ED6516">
      <w:pPr>
        <w:spacing w:line="360" w:lineRule="auto"/>
        <w:rPr>
          <w:bCs/>
          <w:color w:val="C00000"/>
        </w:rPr>
      </w:pPr>
      <w:r>
        <w:rPr>
          <w:b/>
          <w:color w:val="C00000"/>
        </w:rPr>
        <w:t>A. and this is what concerns educators most profoundly across diverse communities worldwide</w:t>
      </w:r>
      <w:r>
        <w:rPr>
          <w:bCs/>
          <w:color w:val="C00000"/>
        </w:rPr>
        <w:t xml:space="preserve"> – ĐÚNG – Lựa chọn này sử dụng cấu trúc mệnh đề danh ngữ this is what + mệnh đề, một dạng cấu trúc hoàn toàn phù hợp trong văn bản học thuật nhằm bổ sung thông tin giải thích cho mệnh đề phía trước. Câu trước nói </w:t>
      </w:r>
      <w:r>
        <w:rPr>
          <w:bCs/>
          <w:color w:val="C00000"/>
        </w:rPr>
        <w:lastRenderedPageBreak/>
        <w:t>rằng đại dịch đã làm trầm trọng bất bình đẳng kỹ thuật số lên mức chưa từng có; khi nối với mệnh đề này, nội dung được mở rộng theo hướng chỉ ra hệ quả mang tính xã hội: đây chính là điều khiến giới giáo dục lo ngại sâu sắc. Việc nhấn mạnh quan ngại của giáo viên giúp tăng cường chiều sâu lập luận vì nó phản ánh tác động thực tiễn của vấn đề lên người chịu trách nhiệm giảng dạy và quản lý học tập. Ngoài ra, nội dung và sắc thái đều phù hợp với trường nghĩa của đoạn văn, vốn xoay quanh bất bình đẳng cơ hội học tập, tiếp cận công nghệ và chất lượng giáo dục. Về coherence, cụm này phát triển ý theo hướng nhân quả, phù hợp với lối trình bày phân tích. Nó vừa bổ sung thông tin, vừa giữ được sự mạch lạc, tránh rẽ sang chủ đề khác. Vì vậy, lựa chọn này đáp ứng đầy đủ yêu cầu về ngữ pháp, ngữ nghĩa và mạch luận.</w:t>
      </w:r>
    </w:p>
    <w:p w:rsidR="00D3751B" w:rsidRDefault="00ED6516">
      <w:pPr>
        <w:spacing w:line="360" w:lineRule="auto"/>
        <w:rPr>
          <w:bCs/>
        </w:rPr>
      </w:pPr>
      <w:r>
        <w:rPr>
          <w:b/>
        </w:rPr>
        <w:t>B. and this is what business leaders most effectively throughout various international corporate markets</w:t>
      </w:r>
      <w:r>
        <w:rPr>
          <w:bCs/>
        </w:rPr>
        <w:t xml:space="preserve"> – SAI – Mặc dù bề ngoài có vẻ sử dụng cấu trúc mệnh đề danh ngữ tương tự như đáp án A, lựa chọn này thực tế sai ngay từ nền tảng ngữ pháp vì mệnh đề sau what không có động từ, khiến toàn bộ cụm không thể vận hành như một mệnh đề danh ngữ hoàn chỉnh. Về mặt ngữ nghĩa, nội dung lại đề cập đến business leaders và corporate markets, hoàn toàn rời xa chủ đề bất bình đẳng kỹ thuật số trong giáo dục. Khi ghép vào chỗ trống, câu văn trở nên vô nghĩa vì đang phân tích hệ quả xã hội của khoảng cách công nghệ nhưng đột ngột chuyển sang thị trường doanh nghiệp. Điều này phá vỡ coherence của đoạn văn, khiến mạch lập luận bị đứt gãy và cung cấp thông tin sai chủ đề. Ngoài ra, trường nghĩa của lựa chọn này không hề liên quan đến việc đại dịch làm gia tăng bất bình đẳng học tập, khiến câu văn trở nên lạc lõng trong bối cảnh phân tích học thuật. Vì vậy, đáp án này sai cả về cấu trúc, nội dung và liên kết văn bản.</w:t>
      </w:r>
    </w:p>
    <w:p w:rsidR="00D3751B" w:rsidRDefault="00ED6516">
      <w:pPr>
        <w:spacing w:line="360" w:lineRule="auto"/>
        <w:rPr>
          <w:bCs/>
        </w:rPr>
      </w:pPr>
      <w:r>
        <w:rPr>
          <w:b/>
        </w:rPr>
        <w:t>C. and this is whether healthcare systems improve patient outcomes across global medical institutions</w:t>
      </w:r>
      <w:r>
        <w:rPr>
          <w:bCs/>
        </w:rPr>
        <w:t xml:space="preserve"> – SAI – Cấu trúc mệnh đề danh ngữ với whether nhìn chung có thể xuất hiện trong các văn bản học thuật, nhưng trong trường hợp này việc sử dụng nó hoàn toàn sai hướng. Mệnh đề whether mang sắc thái đặt câu hỏi hoặc băn khoăn lựa chọn, không phù hợp với kiểu giải thích hậu quả mà câu văn yêu cầu. Về nghĩa, lựa chọn này hoàn toàn lệch chủ đề vì chuyển trọng tâm từ giáo dục sang hệ thống y tế và kết quả điều trị bệnh nhân, không hề liên quan đến bất bình đẳng kỹ thuật số. Nếu đưa vào chỗ trống, câu văn trở nên phi logic vì healthcare outcomes không phải là điều liên quan tới mức độ gia tăng bất bình đẳng công nghệ trong học tập. Ngoài ra, nó cũng không phản ánh tác động mang tính hệ thống hay xã hội được phân tích trong đoạn văn, mà chỉ tạo ra sự lạc đề nghiêm trọng. Do đó, lựa chọn này không đạt yêu cầu về coherence, cohesion và logic lập luận.</w:t>
      </w:r>
    </w:p>
    <w:p w:rsidR="00D3751B" w:rsidRDefault="00ED6516">
      <w:pPr>
        <w:spacing w:line="360" w:lineRule="auto"/>
        <w:rPr>
          <w:bCs/>
        </w:rPr>
      </w:pPr>
      <w:r>
        <w:rPr>
          <w:b/>
        </w:rPr>
        <w:t>D. and this that technological innovations advance rapidly benefits modern society significantly across regions</w:t>
      </w:r>
      <w:r>
        <w:rPr>
          <w:bCs/>
        </w:rPr>
        <w:t xml:space="preserve"> – SAI – Lựa chọn này sai trầm trọng về mặt cấu trúc vì thiếu động từ is trong cụm this that, khiến toàn bộ cụm trở nên không thể sử dụng làm mệnh đề danh ngữ. Phần còn lại của câu cũng sai cú pháp do chứa hai động từ advance và benefits đứng liền nhau mà không có sự liên kết ngữ pháp chính xác. Về nội dung, câu nói về lợi ích của đổi mới công nghệ nhưng đoạn văn lại đang tập trung phân tích tác động tiêu cực của bất bình đẳng kỹ thuật số trong giáo dục. Nếu chèn vào, câu sẽ đi lệch hoàn toàn hướng lập luận, từ việc mô tả bất lợi chuyển sang ca ngợi công nghệ. Điều này phá vỡ liên kết chủ đề và không đáp ứng được chức năng giải thích mức độ trầm trọng mà câu trước công bố. Vì vậy, lựa chọn này bị loại do sai cả ngữ pháp lẫn nội dung và không phù hợp với mạch phân tích học thuật.</w:t>
      </w:r>
    </w:p>
    <w:p w:rsidR="00D3751B" w:rsidRDefault="00ED6516">
      <w:pPr>
        <w:spacing w:line="360" w:lineRule="auto"/>
        <w:rPr>
          <w:bCs/>
        </w:rPr>
      </w:pPr>
      <w:r>
        <w:rPr>
          <w:b/>
        </w:rPr>
        <w:lastRenderedPageBreak/>
        <w:t>Tạm dịch:</w:t>
      </w:r>
      <w:r>
        <w:rPr>
          <w:bCs/>
        </w:rPr>
        <w:t xml:space="preserve"> The recent pandemic has amplified these pre-existing inequalities to unprecedented levels, and this is what concerns educators most profoundly across diverse communities worldwide. (</w:t>
      </w:r>
      <w:r>
        <w:rPr>
          <w:bCs/>
          <w:color w:val="C00000"/>
        </w:rPr>
        <w:t>“Đại dịch gần đây đã làm trầm trọng các bất bình đẳng vốn tồn tại lên mức chưa từng có, và đây chính là điều khiến các nhà giáo dục lo ngại sâu sắc ở nhiều cộng đồng khác nhau trên thế giới.”</w:t>
      </w:r>
      <w:r>
        <w:rPr>
          <w:bCs/>
        </w:rPr>
        <w:t>)</w:t>
      </w:r>
    </w:p>
    <w:p w:rsidR="00D3751B" w:rsidRDefault="00ED6516">
      <w:pPr>
        <w:spacing w:line="360" w:lineRule="auto"/>
        <w:rPr>
          <w:b/>
          <w:bCs/>
        </w:rPr>
      </w:pPr>
      <w:r>
        <w:rPr>
          <w:b/>
          <w:bCs/>
        </w:rPr>
        <w:t>Question 19:</w:t>
      </w:r>
    </w:p>
    <w:p w:rsidR="00D3751B" w:rsidRDefault="00ED6516">
      <w:pPr>
        <w:spacing w:line="360" w:lineRule="auto"/>
      </w:pPr>
      <w:r>
        <w:rPr>
          <w:b/>
          <w:bCs/>
        </w:rPr>
        <w:t>A.</w:t>
      </w:r>
      <w:r>
        <w:t xml:space="preserve"> meanwhile, environmental protection measures increase significantly and improve air quality standards enhance community health</w:t>
      </w:r>
    </w:p>
    <w:p w:rsidR="00D3751B" w:rsidRDefault="00ED6516">
      <w:pPr>
        <w:spacing w:line="360" w:lineRule="auto"/>
      </w:pPr>
      <w:r>
        <w:rPr>
          <w:b/>
          <w:bCs/>
        </w:rPr>
        <w:t>B.</w:t>
      </w:r>
      <w:r>
        <w:t xml:space="preserve"> furthermore, digital marketing strategies develop extensively and comprehensively social media platforms transform consumer behavior</w:t>
      </w:r>
    </w:p>
    <w:p w:rsidR="00D3751B" w:rsidRDefault="00ED6516">
      <w:pPr>
        <w:spacing w:line="360" w:lineRule="auto"/>
        <w:rPr>
          <w:b/>
          <w:highlight w:val="cyan"/>
        </w:rPr>
      </w:pPr>
      <w:r>
        <w:rPr>
          <w:b/>
          <w:bCs/>
          <w:highlight w:val="cyan"/>
        </w:rPr>
        <w:t>C.</w:t>
      </w:r>
      <w:r>
        <w:rPr>
          <w:b/>
          <w:highlight w:val="cyan"/>
        </w:rPr>
        <w:t xml:space="preserve"> consequently, long-term career prospects become severely compromised and limited, affecting entire generations of students</w:t>
      </w:r>
    </w:p>
    <w:p w:rsidR="00D3751B" w:rsidRDefault="00ED6516">
      <w:pPr>
        <w:spacing w:line="360" w:lineRule="auto"/>
        <w:rPr>
          <w:bCs/>
        </w:rPr>
      </w:pPr>
      <w:r>
        <w:rPr>
          <w:b/>
          <w:bCs/>
        </w:rPr>
        <w:t>D.</w:t>
      </w:r>
      <w:r>
        <w:t xml:space="preserve"> therefore, modern technological innovations advance rapidly and efficiently, businesses expand their global market reach</w:t>
      </w:r>
    </w:p>
    <w:p w:rsidR="00D3751B" w:rsidRDefault="00ED6516">
      <w:pPr>
        <w:spacing w:line="360" w:lineRule="auto"/>
        <w:rPr>
          <w:bCs/>
          <w:highlight w:val="yellow"/>
        </w:rPr>
      </w:pPr>
      <w:r>
        <w:rPr>
          <w:b/>
          <w:bCs/>
          <w:highlight w:val="yellow"/>
        </w:rPr>
        <w:t xml:space="preserve">Giải Thích: </w:t>
      </w:r>
      <w:r>
        <w:rPr>
          <w:bCs/>
          <w:highlight w:val="yellow"/>
        </w:rPr>
        <w:t>Kiến thức về mệnh đề độc lập – nghĩa của câu</w:t>
      </w:r>
    </w:p>
    <w:p w:rsidR="00D3751B" w:rsidRDefault="00ED6516">
      <w:pPr>
        <w:spacing w:line="360" w:lineRule="auto"/>
        <w:rPr>
          <w:bCs/>
        </w:rPr>
      </w:pPr>
      <w:r>
        <w:rPr>
          <w:b/>
          <w:bCs/>
        </w:rPr>
        <w:t xml:space="preserve">A. meanwhile, environmental protection measures increase significantly and improve air quality standards enhance community health </w:t>
      </w:r>
      <w:r>
        <w:rPr>
          <w:bCs/>
        </w:rPr>
        <w:t>– SAI – Cấu trúc câu này sai nghiêm trọng vì xuất hiện hai cụm động từ độc lập “increase significantly” và “improve air quality standards enhance community health” đặt cạnh nhau mà không có liên từ hoặc dấu câu phù hợp để tách mệnh đề. Điều này khiến câu trở nên không thể đọc được theo chuẩn ngữ pháp tiếng Anh. Thêm vào đó, nội dung lại hoàn toàn không liên quan đến đoạn văn đang nói về bất bình đẳng kỹ thuật số và tác động đến chất lượng học tập của sinh viên. Khi ghép vào, mạch văn sẽ bị đứt gãy vì chuyển từ chủ đề giáo dục – công nghệ sang môi trường và sức khỏe cộng đồng. Ngoài ra, meanwhile cũng không phù hợp vì nó dùng để diễn tả hai hành động xảy ra song song, trong khi đoạn văn cần một mệnh đề độc lập bổ sung hệ quả cho lập luận về sự suy giảm thành tích học tập. Nghĩa của câu không làm rõ hậu quả của việc thiếu công nghệ mà lại nêu ra sự cải thiện môi trường, trái với mục đích giải thích của văn bản. Do đó, đáp án này sai cả về ngữ pháp, ngữ nghĩa và tính liên kết logic.</w:t>
      </w:r>
    </w:p>
    <w:p w:rsidR="00D3751B" w:rsidRDefault="00ED6516">
      <w:pPr>
        <w:spacing w:line="360" w:lineRule="auto"/>
        <w:rPr>
          <w:bCs/>
        </w:rPr>
      </w:pPr>
      <w:r>
        <w:rPr>
          <w:b/>
          <w:bCs/>
        </w:rPr>
        <w:t xml:space="preserve">B. furthermore, digital marketing strategies develop extensively and comprehensively social media platforms transform consumer behavior </w:t>
      </w:r>
      <w:r>
        <w:rPr>
          <w:bCs/>
        </w:rPr>
        <w:t>– SAI – Về mặt cấu trúc, đáp án này chứa hai mệnh đề độc lập nối sai: “digital marketing strategies develop extensively” và “social media platforms transform consumer behavior”, nhưng không có liên từ phù hợp hoặc dấu ngắt rõ ràng. Về nghĩa, cả câu xoay quanh marketing và hành vi tiêu dùng, hoàn toàn không liên quan đến chủ đề thất bại học tập do thiếu khả năng tiếp cận công nghệ. Nếu đặt vào đoạn văn, nó sẽ khiến sự phát triển lập luận bị lệch hướng nghiêm trọng vì thay vì nói về tác động tiêu cực của bất bình đẳng số, câu lại đưa người đọc sang lĩnh vực kinh doanh và truyền thông xã hội. Hơn nữa, furthermore thường dùng để mở rộng hoặc bổ sung ý theo hướng tích cực, trong khi câu trước đang mô tả hệ quả tiêu cực: “academic performance deteriorates dramatically”. Do đó, furthermore không phù hợp với chức năng nối ý trong bối cảnh diễn giải hậu quả. Đây là phương án nhiễu đánh vào khả năng nhận biết chủ đề, vì nội dung nghe có vẻ học thuật nhưng hoàn toàn sai ngữ cảnh và không thể giữ vai trò một mệnh đề độc lập hợp lý trong văn bản.</w:t>
      </w:r>
    </w:p>
    <w:p w:rsidR="00D3751B" w:rsidRDefault="00ED6516">
      <w:pPr>
        <w:spacing w:line="360" w:lineRule="auto"/>
        <w:rPr>
          <w:bCs/>
          <w:color w:val="C00000"/>
        </w:rPr>
      </w:pPr>
      <w:r>
        <w:rPr>
          <w:b/>
          <w:color w:val="C00000"/>
        </w:rPr>
        <w:lastRenderedPageBreak/>
        <w:t>C. consequently, long-term career prospects become severely compromised and limited, affecting entire generations of students</w:t>
      </w:r>
      <w:r>
        <w:rPr>
          <w:bCs/>
          <w:color w:val="C00000"/>
        </w:rPr>
        <w:t xml:space="preserve"> – ĐÚNG – Cấu trúc cú pháp hoàn chỉnh: trạng từ consequently đứng đầu câu nhằm chỉ ra hệ quả trực tiếp của mệnh đề phía trước. Đây là lựa chọn phù hợp nhất vì đoạn văn vừa nêu rõ rằng thành tích học tập “deteriorates dramatically” khi học sinh không thể tham gia môi trường học tập số. Sau đó, mệnh đề độc lập ở đáp án này giải thích hệ quả logic: triển vọng nghề nghiệp dài hạn bị tổn hại nghiêm trọng. Cụm “affecting entire generations of students” đóng vai trò bổ nghĩa, cho thấy mức độ nghiêm trọng của hậu quả và tạo chiều sâu phân tích. Đây là một câu đúng chuẩn văn phong nghiên cứu giáo dục, nhấn mạnh mối quan hệ nguyên nhân – hệ quả theo đúng mạch lập luận. Về mặt ngữ nghĩa, nó phát triển ý một cách tự nhiên và hợp lý: từ suy giảm chất lượng học tập đến suy giảm cơ hội nghề nghiệp. Mạch logic này là điều mà văn bản đang xây dựng và đáp án C đáp ứng hoàn hảo yêu cầu về coherence. Vì vậy, lựa chọn này hoàn toàn phù hợp cả về nội dung, hình thức lẫn phong cách.</w:t>
      </w:r>
    </w:p>
    <w:p w:rsidR="00D3751B" w:rsidRDefault="00ED6516">
      <w:pPr>
        <w:spacing w:line="360" w:lineRule="auto"/>
        <w:rPr>
          <w:bCs/>
        </w:rPr>
      </w:pPr>
      <w:r>
        <w:rPr>
          <w:b/>
          <w:bCs/>
        </w:rPr>
        <w:t xml:space="preserve">D. therefore, modern technological innovations advance rapidly and efficiently, businesses expand their global market reach </w:t>
      </w:r>
      <w:r>
        <w:rPr>
          <w:bCs/>
        </w:rPr>
        <w:t>– SAI – Về mặt cú pháp, câu này mắc lỗi nối mệnh đề sai vì after “therefore” lại đặt hai mệnh đề độc lập ghép bằng dấu phẩy: “technological innovations advance rapidly” và “businesses expand their global market reach”. Đây là lỗi comma splice, không phù hợp trong văn bản học thuật yêu cầu cấu trúc chặt chẽ. Ngoài ra, therefore dùng để đưa ra kết luận trực tiếp, nhưng nội dung câu không hề liên quan đến kết quả của việc suy giảm thành tích học tập. Thay vì nói về tác động tiêu cực đối với tương lai sinh viên, đáp án này lại nêu lợi ích công nghệ đối với doanh nghiệp – một chủ đề hoàn toàn xa lạ. Nếu chèn vào văn bản, câu sẽ phá vỡ sự liên kết chủ đề và khiến lập luận trở nên phi logic: đang nói về sự thiệt thòi của học sinh vì không có thiết bị số, bỗng chuyển sang doanh nghiệp mở rộng thị trường. Đây là sự lệch hướng hoàn toàn về chủ đề, làm mất cohesion và coherence. Do đó, đáp án này sai cả về cấu trúc và ý nghĩa.</w:t>
      </w:r>
      <w:r>
        <w:rPr>
          <w:bCs/>
        </w:rPr>
        <w:br/>
      </w:r>
      <w:r>
        <w:rPr>
          <w:b/>
          <w:bCs/>
        </w:rPr>
        <w:t xml:space="preserve">Tạm dịch : </w:t>
      </w:r>
      <w:r>
        <w:rPr>
          <w:bCs/>
        </w:rPr>
        <w:t>academic performance deteriorates dramatically when learners cannot participate effectively in digital learning environments; consequently, long-term career prospects become severely compromised and limited, affecting entire generations of students. (</w:t>
      </w:r>
      <w:r>
        <w:rPr>
          <w:bCs/>
          <w:color w:val="C00000"/>
        </w:rPr>
        <w:t>“Thành tích học tập suy giảm nghiêm trọng khi người học không thể tham gia hiệu quả vào môi trường học tập số; do đó, triển vọng nghề nghiệp dài hạn của họ bị tổn hại đáng kể, ảnh hưởng đến cả một thế hệ sinh viên.”</w:t>
      </w:r>
      <w:r>
        <w:rPr>
          <w:bCs/>
        </w:rPr>
        <w:t>)</w:t>
      </w:r>
    </w:p>
    <w:p w:rsidR="00D3751B" w:rsidRDefault="00D3751B">
      <w:pPr>
        <w:spacing w:line="360" w:lineRule="auto"/>
        <w:rPr>
          <w:b/>
          <w:bCs/>
        </w:rPr>
      </w:pPr>
    </w:p>
    <w:p w:rsidR="00D3751B" w:rsidRDefault="00ED6516">
      <w:pPr>
        <w:spacing w:line="360" w:lineRule="auto"/>
        <w:rPr>
          <w:b/>
          <w:bCs/>
        </w:rPr>
      </w:pPr>
      <w:r>
        <w:rPr>
          <w:b/>
          <w:bCs/>
        </w:rPr>
        <w:t>Question 20:</w:t>
      </w:r>
    </w:p>
    <w:p w:rsidR="00D3751B" w:rsidRDefault="00ED6516">
      <w:pPr>
        <w:spacing w:line="360" w:lineRule="auto"/>
      </w:pPr>
      <w:r>
        <w:rPr>
          <w:b/>
          <w:bCs/>
        </w:rPr>
        <w:t xml:space="preserve">A. </w:t>
      </w:r>
      <w:r>
        <w:t>modern technological advances having already been thoroughly researched or potentially implemented successfully</w:t>
      </w:r>
    </w:p>
    <w:p w:rsidR="00D3751B" w:rsidRDefault="00ED6516">
      <w:pPr>
        <w:spacing w:line="360" w:lineRule="auto"/>
      </w:pPr>
      <w:r>
        <w:rPr>
          <w:b/>
          <w:bCs/>
        </w:rPr>
        <w:t>B.</w:t>
      </w:r>
      <w:r>
        <w:t xml:space="preserve"> innovative learning approaches who have been carefully developed or potentially standardized completely</w:t>
      </w:r>
    </w:p>
    <w:p w:rsidR="00D3751B" w:rsidRDefault="00ED6516">
      <w:pPr>
        <w:spacing w:line="360" w:lineRule="auto"/>
      </w:pPr>
      <w:r>
        <w:rPr>
          <w:b/>
          <w:bCs/>
        </w:rPr>
        <w:t>C.</w:t>
      </w:r>
      <w:r>
        <w:t xml:space="preserve"> successful teaching methods which have been systematically implemented or potentially expanded nationwide</w:t>
      </w:r>
    </w:p>
    <w:p w:rsidR="00D3751B" w:rsidRDefault="00ED6516">
      <w:pPr>
        <w:spacing w:line="360" w:lineRule="auto"/>
        <w:rPr>
          <w:b/>
          <w:bCs/>
          <w:highlight w:val="cyan"/>
        </w:rPr>
      </w:pPr>
      <w:r>
        <w:rPr>
          <w:b/>
          <w:bCs/>
          <w:highlight w:val="cyan"/>
        </w:rPr>
        <w:t>D.</w:t>
      </w:r>
      <w:r>
        <w:rPr>
          <w:b/>
          <w:highlight w:val="cyan"/>
        </w:rPr>
        <w:t xml:space="preserve"> current educational disparities would have been significantly reduced or potentially eliminated entirely</w:t>
      </w:r>
    </w:p>
    <w:p w:rsidR="00D3751B" w:rsidRDefault="00ED6516">
      <w:pPr>
        <w:spacing w:line="360" w:lineRule="auto"/>
        <w:rPr>
          <w:bCs/>
          <w:highlight w:val="yellow"/>
        </w:rPr>
      </w:pPr>
      <w:r>
        <w:rPr>
          <w:b/>
          <w:bCs/>
          <w:highlight w:val="yellow"/>
        </w:rPr>
        <w:t xml:space="preserve">Giải Thích: </w:t>
      </w:r>
      <w:r>
        <w:rPr>
          <w:bCs/>
          <w:highlight w:val="yellow"/>
        </w:rPr>
        <w:t>Kiến thức về cấu trúc câu</w:t>
      </w:r>
    </w:p>
    <w:p w:rsidR="00D3751B" w:rsidRDefault="00ED6516">
      <w:pPr>
        <w:spacing w:line="360" w:lineRule="auto"/>
        <w:rPr>
          <w:bCs/>
        </w:rPr>
      </w:pPr>
      <w:r>
        <w:rPr>
          <w:b/>
          <w:bCs/>
        </w:rPr>
        <w:lastRenderedPageBreak/>
        <w:t xml:space="preserve">A. modern technological advances having already been thoroughly researched or potentially implemented successfully </w:t>
      </w:r>
      <w:r>
        <w:rPr>
          <w:bCs/>
        </w:rPr>
        <w:t>– SAI – Cụm này sử dụng “having + Vpp”, một dạng phân từ hoàn thành rất thường gặp trong văn viết học thuật. Tuy nhiên, cụm phân từ này không thể đứng độc lập để hoàn thành câu điều kiện giả định loại 3 mà đoạn văn đang yêu cầu. Sau mệnh đề điều kiện “If governments had invested more substantially…”, người đọc cần một mệnh đề chính hoàn chỉnh để chỉ ra hệ quả trong quá khứ không xảy ra, thường ở dạng “would have + Vpp”. Đáp án A chỉ là một cụm phân từ dài, thiếu chủ ngữ và động từ chính, làm câu trở nên ngữ pháp không đầy đủ. Ngoài ra, về mặt nghĩa, “modern technological advances” không liên quan trực tiếp đến “educational disparities” – trọng tâm của đoạn văn. Sự kết hợp này khiến câu mất coherence vì chuyển từ vấn đề về chênh lệch giáo dục sang nói về nghiên cứu công nghệ, không khớp với mạch lập luận trước đó. Việc dùng “having already been researched” và “potentially implemented” càng khiến câu lệch khỏi ý mà đoạn văn đang xây dựng, tức là hệ quả xã hội nếu chính phủ đầu tư hạ tầng sớm hơn. Vì vậy, A sai về cả ngữ pháp lẫn ngữ nghĩa.</w:t>
      </w:r>
    </w:p>
    <w:p w:rsidR="00D3751B" w:rsidRDefault="00ED6516">
      <w:pPr>
        <w:spacing w:line="360" w:lineRule="auto"/>
        <w:rPr>
          <w:bCs/>
        </w:rPr>
      </w:pPr>
      <w:r>
        <w:rPr>
          <w:b/>
          <w:bCs/>
        </w:rPr>
        <w:t xml:space="preserve">B. innovative learning approaches who have been carefully developed or potentially standardized completely </w:t>
      </w:r>
      <w:r>
        <w:rPr>
          <w:bCs/>
        </w:rPr>
        <w:t>– SAI – Sai ngay ở đại từ quan hệ “who”, vốn chỉ dùng cho người, trong khi “innovative learning approaches” là sự vật, do đó lựa chọn này sai từ nền tảng ngữ pháp. Nếu đúng, phải dùng “which”, nhưng ngay cả khi sửa lại thì toàn bộ cấu trúc vẫn không phù hợp với câu điều kiện loại 3. Mệnh đề chính sau “If governments had invested earlier” phải thể hiện hệ quả không có thật trong quá khứ bằng cấu trúc “would have + Vpp”, nhưng đáp án B lại là một mệnh đề quan hệ, không thể đóng vai trò mệnh đề chính. Về nghĩa, “learning approaches being standardized” không trả lời trực tiếp cho câu hỏi hậu quả gì sẽ xảy ra nếu chính phủ đầu tư vào cơ sở hạ tầng công nghệ từ sớm. Đoạn văn đang nói về bất bình đẳng kỹ thuật số, không phải phương pháp học tập sáng tạo. Vì thế, đáp án này vừa sai ngữ pháp, vừa lệch ngữ nghĩa, hoàn toàn không phù hợp với logic của đoạn văn.</w:t>
      </w:r>
    </w:p>
    <w:p w:rsidR="00D3751B" w:rsidRDefault="00ED6516">
      <w:pPr>
        <w:spacing w:line="360" w:lineRule="auto"/>
        <w:rPr>
          <w:bCs/>
        </w:rPr>
      </w:pPr>
      <w:r>
        <w:rPr>
          <w:b/>
          <w:bCs/>
        </w:rPr>
        <w:t xml:space="preserve">C. successful teaching methods which have been systematically implemented or potentially expanded nationwide </w:t>
      </w:r>
      <w:r>
        <w:rPr>
          <w:bCs/>
        </w:rPr>
        <w:t>– SAI – Cũng như đáp án B, lựa chọn này sử dụng mệnh đề quan hệ “which have been…”, nhưng lại không thể đảm nhiệm vai trò mệnh đề chính sau câu điều kiện loại 3. Đây chỉ là một cụm miêu tả, không thể tạo thành một kết quả giả định. Về ngữ nghĩa, “teaching methods being expanded nationwide” không liên quan trực tiếp tới “educational disparities” mà văn bản đang phân tích. Câu điều kiện đang yêu cầu một hệ quả lớn mang tính xã hội, như thu hẹp khoảng cách giáo dục hoặc cải thiện tiếp cận công nghệ, nhưng đáp án C chỉ nói về “teaching methods”, không đúng trọng tâm. Hơn nữa, việc đưa “nationwide implementation” vào khiến mạch văn chuyển hướng sang chủ đề chính sách giảng dạy, không phải bất bình đẳng số – yếu tố xuyên suốt đoạn văn. Do đó, mặc dù cấu trúc mệnh đề quan hệ đúng ngữ pháp, nó không phù hợp với vai trò mệnh đề độc lập trong câu và sai về logic lập luận. Vì vậy, C bị loại.</w:t>
      </w:r>
    </w:p>
    <w:p w:rsidR="00D3751B" w:rsidRDefault="00ED6516">
      <w:pPr>
        <w:spacing w:line="360" w:lineRule="auto"/>
        <w:rPr>
          <w:bCs/>
        </w:rPr>
      </w:pPr>
      <w:r>
        <w:rPr>
          <w:b/>
          <w:color w:val="C00000"/>
        </w:rPr>
        <w:t>D. current educational disparities would have been significantly reduced or potentially eliminated entirely</w:t>
      </w:r>
      <w:r>
        <w:rPr>
          <w:bCs/>
          <w:color w:val="C00000"/>
        </w:rPr>
        <w:t xml:space="preserve"> – ĐÚNG – Đây là lựa chọn duy nhất sử dụng đúng cấu trúc ngữ pháp của câu điều kiện loại 3. Câu bắt đầu bằng “If governments had invested more substantially…”, nên mệnh đề chính phải ở dạng “would have + Vpp”, và đáp án D đáp ứng hoàn hảo yêu cầu này: “would have been significantly reduced or potentially eliminated”. Về nghĩa, đây là hệ quả hoàn toàn phù hợp với mạch lập luận của toàn đoạn văn, vốn đang bàn về </w:t>
      </w:r>
      <w:r>
        <w:rPr>
          <w:bCs/>
          <w:color w:val="C00000"/>
        </w:rPr>
        <w:lastRenderedPageBreak/>
        <w:t>bất bình đẳng kỹ thuật số và tác động của việc thiếu đầu tư công nghệ. Đáp án D làm rõ rằng nếu chính phủ đầu tư sớm hơn, khoảng cách giáo dục đã có thể được thu hẹp đáng kể hoặc thậm chí bị loại bỏ. Điều này tăng cường tính logic, thể hiện rõ quan hệ nhân quả và bổ sung chiều sâu cho lập luận học thuật. Cụm “significantly reduced or potentially eliminated entirely” cũng phù hợp với giọng văn phân tích của bài, nhấn mạnh mức độ nghiêm trọng của vấn đề. Đây là đáp án duy nhất đầy đủ về cú pháp, chính xác về ngữ nghĩa và hoàn toàn phù hợp với văn phong nghiên cứu.</w:t>
      </w:r>
      <w:r>
        <w:rPr>
          <w:bCs/>
        </w:rPr>
        <w:br/>
      </w:r>
      <w:r>
        <w:rPr>
          <w:b/>
          <w:bCs/>
        </w:rPr>
        <w:t xml:space="preserve">Tạm dịch : </w:t>
      </w:r>
      <w:r>
        <w:rPr>
          <w:bCs/>
        </w:rPr>
        <w:t>If governments had invested more substantially in robust technological infrastructure much earlier, current educational disparities would have been significantly reduced or potentially eliminated entirely. (</w:t>
      </w:r>
      <w:r>
        <w:rPr>
          <w:bCs/>
          <w:color w:val="C00000"/>
        </w:rPr>
        <w:t>“Nếu các chính phủ đầu tư mạnh mẽ hơn vào hạ tầng công nghệ từ sớm, những bất bình đẳng giáo dục hiện nay đã có thể được giảm đáng kể hoặc thậm chí bị xóa bỏ hoàn toàn.”</w:t>
      </w:r>
      <w:r>
        <w:rPr>
          <w:bCs/>
        </w:rPr>
        <w:t>)</w:t>
      </w:r>
    </w:p>
    <w:p w:rsidR="00D3751B" w:rsidRDefault="00ED6516">
      <w:pPr>
        <w:spacing w:line="360" w:lineRule="auto"/>
        <w:rPr>
          <w:b/>
          <w:bCs/>
        </w:rPr>
      </w:pPr>
      <w:r>
        <w:rPr>
          <w:b/>
          <w:bCs/>
        </w:rPr>
        <w:t>Question 21:</w:t>
      </w:r>
    </w:p>
    <w:p w:rsidR="00D3751B" w:rsidRDefault="00ED6516">
      <w:pPr>
        <w:spacing w:line="360" w:lineRule="auto"/>
      </w:pPr>
      <w:r>
        <w:rPr>
          <w:b/>
          <w:bCs/>
        </w:rPr>
        <w:t xml:space="preserve">A. </w:t>
      </w:r>
      <w:r>
        <w:t>However, environmental protection policies should address climate change, renewable energy sources provide sustainable growth</w:t>
      </w:r>
    </w:p>
    <w:p w:rsidR="00D3751B" w:rsidRDefault="00ED6516">
      <w:pPr>
        <w:spacing w:line="360" w:lineRule="auto"/>
        <w:rPr>
          <w:b/>
          <w:highlight w:val="cyan"/>
        </w:rPr>
      </w:pPr>
      <w:r>
        <w:rPr>
          <w:b/>
          <w:bCs/>
          <w:highlight w:val="cyan"/>
        </w:rPr>
        <w:t>B.</w:t>
      </w:r>
      <w:r>
        <w:rPr>
          <w:b/>
          <w:highlight w:val="cyan"/>
        </w:rPr>
        <w:t xml:space="preserve"> Moreover, curriculum reform must incorporate digital competencies alongside traditional subjects to ensure holistic development</w:t>
      </w:r>
    </w:p>
    <w:p w:rsidR="00D3751B" w:rsidRDefault="00ED6516">
      <w:pPr>
        <w:spacing w:line="360" w:lineRule="auto"/>
      </w:pPr>
      <w:r>
        <w:rPr>
          <w:b/>
          <w:bCs/>
        </w:rPr>
        <w:t xml:space="preserve">C. </w:t>
      </w:r>
      <w:r>
        <w:t>Furthermore, business expansion strategies that implement global marketing approaches while maintaining local cultural sensitivity</w:t>
      </w:r>
    </w:p>
    <w:p w:rsidR="00D3751B" w:rsidRDefault="00ED6516">
      <w:pPr>
        <w:spacing w:line="360" w:lineRule="auto"/>
        <w:rPr>
          <w:bCs/>
        </w:rPr>
      </w:pPr>
      <w:r>
        <w:rPr>
          <w:b/>
          <w:bCs/>
        </w:rPr>
        <w:t>D.</w:t>
      </w:r>
      <w:r>
        <w:t xml:space="preserve"> Additionally, healthcare innovations require advanced medical technologies patients receive better treatment through improved services</w:t>
      </w:r>
    </w:p>
    <w:p w:rsidR="00D3751B" w:rsidRDefault="00ED6516">
      <w:pPr>
        <w:spacing w:line="360" w:lineRule="auto"/>
        <w:rPr>
          <w:bCs/>
          <w:highlight w:val="yellow"/>
        </w:rPr>
      </w:pPr>
      <w:r>
        <w:rPr>
          <w:b/>
          <w:bCs/>
          <w:highlight w:val="yellow"/>
        </w:rPr>
        <w:t xml:space="preserve">Giải Thích: </w:t>
      </w:r>
      <w:r>
        <w:rPr>
          <w:bCs/>
          <w:highlight w:val="yellow"/>
        </w:rPr>
        <w:t>Kiến thức về mệnh đề độc lập – nghĩa của câu</w:t>
      </w:r>
    </w:p>
    <w:p w:rsidR="00D3751B" w:rsidRDefault="00ED6516">
      <w:pPr>
        <w:spacing w:line="360" w:lineRule="auto"/>
        <w:rPr>
          <w:bCs/>
        </w:rPr>
      </w:pPr>
      <w:r>
        <w:rPr>
          <w:b/>
          <w:bCs/>
        </w:rPr>
        <w:t xml:space="preserve">A. However, environmental protection policies should address climate change, renewable energy sources provide sustainable growth </w:t>
      </w:r>
      <w:r>
        <w:rPr>
          <w:bCs/>
        </w:rPr>
        <w:t>– SAI – Về cú pháp, câu này mắc lỗi nghiêm trọng vì kết hợp hai mệnh đề độc lập “policies should address climate change” và “renewable energy sources provide sustainable growth” chỉ bằng dấu phẩy, gây ra lỗi comma splice. Đoạn văn yêu cầu một mệnh đề độc lập hoàn chỉnh liên kết mạch lạc với nội dung trước đó về bất bình đẳng kỹ thuật số, nhưng nội dung của lựa chọn A lại chuyển sang chủ đề hoàn toàn khác: chính sách bảo vệ môi trường và năng lượng tái tạo. Điều này phá vỡ coherence của văn bản, vì các luận điểm liên quan đến giáo dục và công nghệ không thể nối tiếp bằng một ý về biến đổi khí hậu. Furthermore, từ chuyển ý “However” cũng không phù hợp vì nó biểu thị sự đối lập, trong khi mạch văn đang tiếp tục triển khai giải pháp về giáo dục, không có sự đối lập rõ ràng ở đây. Sự thiếu liên kết về ý và sai cú pháp khiến lựa chọn A không thể khớp với yêu cầu của câu.</w:t>
      </w:r>
    </w:p>
    <w:p w:rsidR="00D3751B" w:rsidRDefault="00ED6516">
      <w:pPr>
        <w:spacing w:line="360" w:lineRule="auto"/>
        <w:rPr>
          <w:bCs/>
        </w:rPr>
      </w:pPr>
      <w:r>
        <w:rPr>
          <w:b/>
          <w:color w:val="C00000"/>
        </w:rPr>
        <w:t>B. Moreover, curriculum reform must incorporate digital competencies alongside traditional subjects to ensure holistic development</w:t>
      </w:r>
      <w:r>
        <w:rPr>
          <w:bCs/>
          <w:color w:val="C00000"/>
        </w:rPr>
        <w:t xml:space="preserve"> – ĐÚNG – Đây là lựa chọn duy nhất đáp ứng hoàn chỉnh yêu cầu ngữ pháp và ngữ nghĩa. Từ nối “Moreover” mở rộng và bổ sung một luận điểm mới, phù hợp với mạch lập luận đang nói về giải pháp khắc phục bất bình đẳng kỹ thuật số. Đoạn văn vừa đề cập đến thiết bị giá rẻ, mở rộng truy cập mạng và đào tạo giáo viên, nên việc tiếp tục nhấn mạnh cải cách chương trình học để tăng cường năng lực số là bước phát triển hợp lý. Ý nghĩa của câu nêu rõ vai trò của “digital competencies”, phù hợp với chủ đề giáo dục trong bối cảnh số hóa. Đây cũng là một mệnh đề độc lập hoàn chỉnh với chủ ngữ “curriculum reform” và vị ngữ </w:t>
      </w:r>
      <w:r>
        <w:rPr>
          <w:bCs/>
          <w:color w:val="C00000"/>
        </w:rPr>
        <w:lastRenderedPageBreak/>
        <w:t>“must incorporate…”, đảm bảo tính chặt chẽ trong văn bản học thuật. Về mặt nội dung, việc tích hợp năng lực số vào chương trình học là một phần thiết yếu của chiến lược giáo dục toàn diện, hoàn toàn ăn khớp với định hướng chung của đoạn văn về thu hẹp bất bình đẳng và tăng cơ hội học tập. Vì vậy, lựa chọn này phù hợp cả về cấu trúc lẫn ý nghĩa.</w:t>
      </w:r>
    </w:p>
    <w:p w:rsidR="00D3751B" w:rsidRDefault="00ED6516">
      <w:pPr>
        <w:spacing w:line="360" w:lineRule="auto"/>
        <w:rPr>
          <w:bCs/>
        </w:rPr>
      </w:pPr>
      <w:r>
        <w:rPr>
          <w:b/>
          <w:bCs/>
        </w:rPr>
        <w:t xml:space="preserve">C. Furthermore, business expansion strategies that implement global marketing approaches while maintaining local cultural sensitivity </w:t>
      </w:r>
      <w:r>
        <w:rPr>
          <w:bCs/>
        </w:rPr>
        <w:t>– SAI – Mặc dù bắt đầu bằng trạng từ nối “Furthermore”, câu này lại không hề có động từ chính cho mệnh đề. Cấu trúc “business expansion strategies that implement global marketing approaches…” chỉ là một cụm danh từ có mệnh đề quan hệ, nhưng không có phần vị ngữ, khiến câu trở thành một mệnh đề thiếu hoàn chỉnh. Về mặt nghĩa, câu nói về chiến lược kinh doanh, marketing toàn cầu và sự nhạy cảm văn hóa, hoàn toàn không liên quan đến chủ đề giáo dục và bất bình đẳng kỹ thuật số. Nếu đưa vào, câu sẽ phá vỡ logic nghiêm trọng vì chuyển hướng sang lĩnh vực thương mại quốc tế. Hơn nữa, nội dung này không phải là giải pháp cho vấn đề mà đoạn văn đang trình bày. Vì vậy, đáp án C sai cả về cú pháp và sự phù hợp ngữ nghĩa.</w:t>
      </w:r>
    </w:p>
    <w:p w:rsidR="00D3751B" w:rsidRDefault="00ED6516">
      <w:pPr>
        <w:spacing w:line="360" w:lineRule="auto"/>
        <w:rPr>
          <w:bCs/>
        </w:rPr>
      </w:pPr>
      <w:r>
        <w:rPr>
          <w:b/>
          <w:bCs/>
        </w:rPr>
        <w:t xml:space="preserve">D. Additionally, healthcare innovations require advanced medical technologies patients receive better treatment through improved services </w:t>
      </w:r>
      <w:r>
        <w:rPr>
          <w:bCs/>
        </w:rPr>
        <w:t>– SAI – Câu này có lỗi cấu trúc nặng vì hai mệnh đề “healthcare innovations require advanced medical technologies” và “patients receive better treatment…” bị đặt cạnh nhau sai cách, không có liên từ nối đúng, dẫn đến câu sai ngữ pháp. Về nghĩa, nội dung liên quan đến đổi mới y tế và dịch vụ điều trị bệnh nhân không có bất kỳ sự liên kết nào với chủ đề chính của đoạn văn, vốn xoay quanh giáo dục, năng lực số và bất bình đẳng công nghệ. Nếu đưa vào, đoạn văn sẽ trở nên rời rạc và thiếu nhất quán. Additionally cũng không phù hợp vì không thể bổ sung một luận điểm y khoa vào mạch văn giáo dục đang được triển khai. Tính liên kết bị phá vỡ hoàn toàn.</w:t>
      </w:r>
      <w:r>
        <w:rPr>
          <w:bCs/>
        </w:rPr>
        <w:br/>
      </w:r>
      <w:r>
        <w:rPr>
          <w:b/>
          <w:bCs/>
        </w:rPr>
        <w:t xml:space="preserve">Tạm dịch : </w:t>
      </w:r>
      <w:r>
        <w:rPr>
          <w:bCs/>
        </w:rPr>
        <w:t>Moreover, curriculum reform must incorporate digital competencies alongside traditional subjects to ensure holistic development. (</w:t>
      </w:r>
      <w:r>
        <w:rPr>
          <w:bCs/>
          <w:color w:val="C00000"/>
        </w:rPr>
        <w:t>“Hơn nữa, cải cách chương trình học phải tích hợp các năng lực số bên cạnh các môn học truyền thống để bảo đảm sự phát triển toàn diện.”</w:t>
      </w:r>
      <w:r>
        <w:rPr>
          <w:bCs/>
        </w:rPr>
        <w:t>)</w:t>
      </w:r>
    </w:p>
    <w:p w:rsidR="00D3751B" w:rsidRDefault="00ED6516">
      <w:pPr>
        <w:spacing w:line="360" w:lineRule="auto"/>
        <w:rPr>
          <w:b/>
          <w:bCs/>
        </w:rPr>
      </w:pPr>
      <w:r>
        <w:rPr>
          <w:b/>
          <w:bCs/>
        </w:rPr>
        <w:t>Question 22:</w:t>
      </w:r>
    </w:p>
    <w:p w:rsidR="00D3751B" w:rsidRDefault="00ED6516">
      <w:pPr>
        <w:spacing w:line="360" w:lineRule="auto"/>
      </w:pPr>
      <w:r>
        <w:rPr>
          <w:b/>
          <w:bCs/>
        </w:rPr>
        <w:t xml:space="preserve">A. </w:t>
      </w:r>
      <w:r>
        <w:t>which successfully implemented advanced technological solutions during previous academic years at various international institutions</w:t>
      </w:r>
    </w:p>
    <w:p w:rsidR="00D3751B" w:rsidRDefault="00ED6516">
      <w:pPr>
        <w:spacing w:line="360" w:lineRule="auto"/>
      </w:pPr>
      <w:r>
        <w:rPr>
          <w:b/>
          <w:bCs/>
        </w:rPr>
        <w:t xml:space="preserve">B. </w:t>
      </w:r>
      <w:r>
        <w:t>will establishing comprehensive environmental policies throughout upcoming decades at numerous governmental administrative departments</w:t>
      </w:r>
    </w:p>
    <w:p w:rsidR="00D3751B" w:rsidRDefault="00ED6516">
      <w:pPr>
        <w:spacing w:line="360" w:lineRule="auto"/>
        <w:rPr>
          <w:b/>
          <w:highlight w:val="cyan"/>
        </w:rPr>
      </w:pPr>
      <w:r>
        <w:rPr>
          <w:b/>
          <w:bCs/>
          <w:highlight w:val="cyan"/>
        </w:rPr>
        <w:t xml:space="preserve">C. </w:t>
      </w:r>
      <w:r>
        <w:rPr>
          <w:b/>
          <w:highlight w:val="cyan"/>
        </w:rPr>
        <w:t>which desperately requires immediate systematic coordinated intervention at multiple educational and governmental levels</w:t>
      </w:r>
    </w:p>
    <w:p w:rsidR="00D3751B" w:rsidRDefault="00ED6516">
      <w:pPr>
        <w:spacing w:line="360" w:lineRule="auto"/>
      </w:pPr>
      <w:r>
        <w:rPr>
          <w:b/>
          <w:bCs/>
        </w:rPr>
        <w:t xml:space="preserve">D. </w:t>
      </w:r>
      <w:r>
        <w:t>effectively manages complex financial transactions between different corporate organizations and international banking systems</w:t>
      </w:r>
    </w:p>
    <w:p w:rsidR="00D3751B" w:rsidRDefault="00ED6516">
      <w:pPr>
        <w:spacing w:line="360" w:lineRule="auto"/>
        <w:rPr>
          <w:bCs/>
          <w:highlight w:val="yellow"/>
        </w:rPr>
      </w:pPr>
      <w:r>
        <w:rPr>
          <w:b/>
          <w:bCs/>
          <w:highlight w:val="yellow"/>
        </w:rPr>
        <w:t xml:space="preserve">Giải Thích: </w:t>
      </w:r>
      <w:r>
        <w:rPr>
          <w:bCs/>
          <w:highlight w:val="yellow"/>
        </w:rPr>
        <w:t>Kiến thức về MĐQH</w:t>
      </w:r>
    </w:p>
    <w:p w:rsidR="00D3751B" w:rsidRDefault="00ED6516">
      <w:pPr>
        <w:spacing w:line="360" w:lineRule="auto"/>
        <w:rPr>
          <w:bCs/>
        </w:rPr>
      </w:pPr>
      <w:r>
        <w:rPr>
          <w:b/>
          <w:bCs/>
        </w:rPr>
        <w:t xml:space="preserve">A. which successfully implemented advanced technological solutions during previous academic years at various international institutions </w:t>
      </w:r>
      <w:r>
        <w:rPr>
          <w:bCs/>
        </w:rPr>
        <w:t xml:space="preserve">– SAI – Cấu trúc “which + V” tạo thành mệnh đề quan hệ đầy đủ, về mặt cú pháp không sai. Tuy nhiên, vấn đề lớn nhất của lựa chọn này nằm ở ngữ nghĩa và sự liên kết nội dung với </w:t>
      </w:r>
      <w:r>
        <w:rPr>
          <w:bCs/>
        </w:rPr>
        <w:lastRenderedPageBreak/>
        <w:t>chủ đề đang phân tích. Đoạn văn nói về “persistent educational inequality” và yêu cầu phần còn thiếu phải bổ sung thông tin mang tính mở rộng, giải thích hoặc nhấn mạnh tính nghiêm trọng của bất bình đẳng giáo dục trong bối cảnh chuyển đổi số. Lựa chọn A lại nói về việc “triển khai thành công các giải pháp công nghệ trong những năm học trước tại nhiều tổ chức quốc tế”, điều này không hề liên quan đến “inequality”. Nếu ghép vào câu, nội dung trở nên vô lý vì nó ám chỉ rằng bất bình đẳng giáo dục là thứ đã “thực hiện thành công công nghệ”, hoàn toàn trái với nghĩa thực tế. Mệnh đề quan hệ phải bổ nghĩa hợp lý cho danh từ đứng trước, nhưng ở đây nó tạo ra mâu thuẫn nội dung rõ rệt. Ngoài ra, lựa chọn này không phù hợp về logic lập luận vì đoạn văn đang nói về các tác động tiêu cực, trong khi câu A lại mô tả thành tựu tích cực, khiến mạch văn bị đứt. Vì vậy, A sai về ngữ nghĩa và không thể chọn.</w:t>
      </w:r>
    </w:p>
    <w:p w:rsidR="00D3751B" w:rsidRDefault="00ED6516">
      <w:pPr>
        <w:spacing w:line="360" w:lineRule="auto"/>
        <w:rPr>
          <w:bCs/>
        </w:rPr>
      </w:pPr>
      <w:r>
        <w:rPr>
          <w:b/>
          <w:bCs/>
        </w:rPr>
        <w:t xml:space="preserve">B. will establishing comprehensive environmental policies throughout upcoming decades at numerous governmental administrative departments </w:t>
      </w:r>
      <w:r>
        <w:rPr>
          <w:bCs/>
        </w:rPr>
        <w:t>– SAI – Đây là đáp án sai ngay từ cấu trúc. Sau “will” bắt buộc phải có động từ nguyên thể, nhưng lựa chọn này lại dùng “establishing”, khiến câu trở thành sai ngữ pháp. Đồng thời, toàn bộ đáp án không phải mệnh đề quan hệ, mà chỉ là một cụm động từ sai dạng, đi lệch hoàn toàn yêu cầu của đề. Về ngữ nghĩa, nội dung về “chính sách môi trường” không liên quan gì đến danh từ “persistent educational inequality”. Nếu ghép vào, câu sẽ trở nên không thể hiểu được, vì nó gợi ra rằng bất bình đẳng giáo dục trong bối cảnh số hóa có liên quan đến việc xây dựng chính sách môi trường lâu dài – điều hoàn toàn không có sự gắn kết lôgic. Đây là phương án nhiễu dựa trên cách đưa các lĩnh vực xa lạ như cơ quan hành chính và bảo vệ môi trường vào văn bản, nhằm kiểm tra khả năng nhận diện mệnh đề quan hệ thật sự. Do đó, đáp án này sai về cả hình thức lẫn nội dung và cần loại bỏ ngay.</w:t>
      </w:r>
    </w:p>
    <w:p w:rsidR="00D3751B" w:rsidRDefault="00ED6516">
      <w:pPr>
        <w:spacing w:line="360" w:lineRule="auto"/>
        <w:rPr>
          <w:bCs/>
          <w:color w:val="C00000"/>
        </w:rPr>
      </w:pPr>
      <w:r>
        <w:rPr>
          <w:b/>
          <w:color w:val="C00000"/>
        </w:rPr>
        <w:t>C. which desperately requires immediate systematic coordinated intervention at multiple educational and governmental levels</w:t>
      </w:r>
      <w:r>
        <w:rPr>
          <w:bCs/>
          <w:color w:val="C00000"/>
        </w:rPr>
        <w:t xml:space="preserve"> – ĐÚNG – Đây là lựa chọn duy nhất phù hợp với cả ngữ pháp, ngữ nghĩa và chức năng của mệnh đề quan hệ trong văn bản. Cấu trúc “which + V” tạo thành mệnh đề quan hệ không xác định, bổ sung thông tin quan trọng cho cụm danh từ “persistent educational inequality”. Nội dung “desperately requires immediate systematic coordinated intervention” hoàn toàn phù hợp với mạch lập luận khi đoạn văn đang nhấn mạnh tính nghiêm trọng của bất bình đẳng giáo dục trong thời đại số. Cụm “at multiple educational and governmental levels” mở rộng ý nghĩa một cách khoa học, cho thấy vấn đề này không thể giải quyết bởi một đơn vị riêng lẻ mà cần sự phối hợp toàn hệ thống. Đây cũng là điều văn bản đã gợi ý ở câu trước khi nói về “collaborative efforts”. Mệnh đề quan hệ này không chỉ bổ nghĩa mà còn làm sâu sắc nội dung, tăng mức độ thuyết phục học thuật của toàn đoạn. Vì vậy, lựa chọn này đáp ứng đầy đủ yêu cầu của câu.</w:t>
      </w:r>
    </w:p>
    <w:p w:rsidR="00D3751B" w:rsidRDefault="00ED6516">
      <w:pPr>
        <w:spacing w:line="360" w:lineRule="auto"/>
        <w:rPr>
          <w:bCs/>
        </w:rPr>
      </w:pPr>
      <w:r>
        <w:rPr>
          <w:b/>
          <w:bCs/>
        </w:rPr>
        <w:t xml:space="preserve">D. effectively manages complex financial transactions between different corporate organizations and international banking systems </w:t>
      </w:r>
      <w:r>
        <w:rPr>
          <w:bCs/>
        </w:rPr>
        <w:t>– SAI – Lựa chọn này không chứa đại từ quan hệ như “which” hay “that”, vì vậy không thể đóng vai trò mệnh đề quan hệ theo yêu cầu của câu hỏi. Ngoài ra, câu cũng không có chủ ngữ rõ ràng, khiến nó trở thành một cụm động từ không thể kết nối ngữ pháp với phần còn lại của câu. Về ngữ nghĩa, nội dung nói về “quản lý giao dịch tài chính phức tạp giữa các tổ chức doanh nghiệp và hệ thống ngân hàng quốc tế”, hoàn toàn không liên quan đến bất bình đẳng giáo dục, vốn là chủ đề xuyên suốt đoạn văn. Nếu chèn vào, câu sẽ trở thành một sự rời rạc phi logic, phá vỡ coherence của toàn đoạn. Đây là dạng đáp án gây nhiễu dựa trên chủ đề tài chính, xa hoàn toàn với chủ đề giáo dục và công nghệ, nên tuyệt đối không phù hợp.</w:t>
      </w:r>
      <w:r>
        <w:rPr>
          <w:bCs/>
        </w:rPr>
        <w:br/>
      </w:r>
      <w:r>
        <w:rPr>
          <w:b/>
          <w:bCs/>
        </w:rPr>
        <w:lastRenderedPageBreak/>
        <w:t xml:space="preserve">Tạm dịch : </w:t>
      </w:r>
      <w:r>
        <w:rPr>
          <w:bCs/>
        </w:rPr>
        <w:t>Persistent educational inequality, which desperately requires immediate systematic coordinated intervention at multiple educational and governmental levels, will otherwise continue to perpetuate broader social divisions and undermine democratic principles. (</w:t>
      </w:r>
      <w:r>
        <w:rPr>
          <w:bCs/>
          <w:color w:val="C00000"/>
        </w:rPr>
        <w:t>“Sự bất bình đẳng giáo dục dai dẳng, vốn đòi hỏi những biện pháp can thiệp phối hợp ngay lập tức ở nhiều cấp độ giáo dục và chính phủ, nếu không sẽ tiếp tục duy trì các chia rẽ xã hội rộng lớn hơn và làm suy yếu các nguyên tắc dân chủ.”</w:t>
      </w:r>
      <w:r>
        <w:rPr>
          <w:bCs/>
        </w:rPr>
        <w:t>)</w:t>
      </w:r>
    </w:p>
    <w:p w:rsidR="00D3751B" w:rsidRDefault="00D3751B">
      <w:pPr>
        <w:spacing w:line="360" w:lineRule="auto"/>
        <w:jc w:val="center"/>
        <w:rPr>
          <w:b/>
          <w:color w:val="0070C0"/>
          <w:sz w:val="40"/>
          <w:szCs w:val="40"/>
        </w:rPr>
      </w:pPr>
    </w:p>
    <w:p w:rsidR="00D3751B" w:rsidRDefault="00ED6516">
      <w:pPr>
        <w:spacing w:line="360" w:lineRule="auto"/>
        <w:jc w:val="center"/>
        <w:rPr>
          <w:b/>
          <w:color w:val="0070C0"/>
          <w:sz w:val="40"/>
          <w:szCs w:val="40"/>
        </w:rPr>
      </w:pPr>
      <w:r>
        <w:rPr>
          <w:b/>
          <w:color w:val="0070C0"/>
          <w:sz w:val="40"/>
          <w:szCs w:val="40"/>
          <w:highlight w:val="yellow"/>
        </w:rPr>
        <w:t>Tạm Dịch Bài Đọc</w:t>
      </w:r>
    </w:p>
    <w:p w:rsidR="00D3751B" w:rsidRDefault="00ED6516">
      <w:pPr>
        <w:spacing w:line="360" w:lineRule="auto"/>
        <w:ind w:firstLine="851"/>
        <w:rPr>
          <w:bCs/>
          <w:color w:val="C00000"/>
        </w:rPr>
      </w:pPr>
      <w:r>
        <w:rPr>
          <w:bCs/>
          <w:color w:val="C00000"/>
        </w:rPr>
        <w:t>Khoảng cách số đại diện cho một trong những thách thức giáo dục cấp bách nhất mà xã hội hiện đại phải đối mặt. Những học sinh thiếu điều kiện tiếp cận với kết nối Internet ổn định và các thiết bị công nghệ hiện đại chắc chắn sẽ rơi vào thế bất lợi lớn so với những bạn học được trang bị đầy đủ kỹ thuật số. Đại dịch gần đây đã khuếch đại những bất bình đẳng vốn tồn tại này lên mức chưa từng có, và đây chính là điều gây lo ngại sâu sắc nhất cho các nhà giáo dục trên khắp các cộng đồng khác nhau trên thế giới.</w:t>
      </w:r>
    </w:p>
    <w:p w:rsidR="00D3751B" w:rsidRDefault="00ED6516">
      <w:pPr>
        <w:spacing w:line="360" w:lineRule="auto"/>
        <w:ind w:firstLine="851"/>
        <w:rPr>
          <w:bCs/>
          <w:color w:val="C00000"/>
        </w:rPr>
      </w:pPr>
      <w:r>
        <w:rPr>
          <w:bCs/>
          <w:color w:val="C00000"/>
        </w:rPr>
        <w:t>Việc tích hợp công nghệ trong các cơ sở giáo dục đã được đẩy mạnh trên toàn cầu; tuy nhiên, các nhóm dân cư thiệt thòi vẫn tiếp tục vật lộn dai dẳng với cơ sở hạ tầng yếu kém và những khó khăn tài chính nghiêm trọng, vốn kéo dài các bất lợi mang tính hệ thống. Nghiên cứu chứng minh thuyết phục rằng thành tích học tập suy giảm mạnh khi người học không thể tham gia hiệu quả vào các môi trường học tập số; do đó, triển vọng nghề nghiệp dài hạn của họ bị tổn hại nghiêm trọng, ảnh hưởng đến cả một thế hệ học sinh.</w:t>
      </w:r>
    </w:p>
    <w:p w:rsidR="00D3751B" w:rsidRDefault="00ED6516">
      <w:pPr>
        <w:spacing w:line="360" w:lineRule="auto"/>
        <w:ind w:firstLine="851"/>
        <w:rPr>
          <w:bCs/>
          <w:color w:val="C00000"/>
        </w:rPr>
      </w:pPr>
      <w:r>
        <w:rPr>
          <w:bCs/>
          <w:color w:val="C00000"/>
        </w:rPr>
        <w:t>Những cơ sở giáo dục đặt ưu tiên vào việc phát triển toàn diện năng lực số tạo ra cơ hội bình đẳng hơn cho mọi học sinh, bất kể hoàn cảnh kinh tế – xã hội hay vị trí địa lý của các em trong cộng đồng. Nếu các chính phủ đầu tư mạnh mẽ hơn vào cơ sở hạ tầng công nghệ từ sớm, những bất bình đẳng giáo dục hiện nay đã có thể được giảm đáng kể hoặc thậm chí bị loại bỏ hoàn toàn.</w:t>
      </w:r>
    </w:p>
    <w:p w:rsidR="00D3751B" w:rsidRDefault="00ED6516">
      <w:pPr>
        <w:spacing w:line="360" w:lineRule="auto"/>
        <w:ind w:firstLine="851"/>
        <w:rPr>
          <w:bCs/>
          <w:color w:val="C00000"/>
        </w:rPr>
      </w:pPr>
      <w:r>
        <w:rPr>
          <w:bCs/>
          <w:color w:val="C00000"/>
        </w:rPr>
        <w:t>Giải quyết vấn đề phức tạp và đa tầng này đòi hỏi triển khai những chiến lược toàn diện, bao gồm các chương trình cung cấp thiết bị giá rẻ, những sáng kiến mở rộng khả năng tiếp cận băng thông rộng, và chương trình đào tạo chuyên môn cho giáo viên được thiết kế riêng cho các nhóm dân cư chịu nhiều thiệt thòi. Hơn nữa, cải cách chương trình học phải tích hợp các năng lực số bên cạnh các môn học truyền thống để đảm bảo sự phát triển toàn diện.</w:t>
      </w:r>
    </w:p>
    <w:p w:rsidR="00D3751B" w:rsidRDefault="00ED6516">
      <w:pPr>
        <w:spacing w:line="360" w:lineRule="auto"/>
        <w:ind w:firstLine="851"/>
        <w:rPr>
          <w:bCs/>
          <w:color w:val="C00000"/>
        </w:rPr>
      </w:pPr>
      <w:r>
        <w:rPr>
          <w:bCs/>
          <w:color w:val="C00000"/>
        </w:rPr>
        <w:t>Nỗ lực phối hợp giữa các tổ chức công, khu vực tư nhân và các nhóm cộng đồng là vô cùng cần thiết để đạt được tiến bộ bền vững và tạo ra những thay đổi thực chất. Sự bất bình đẳng giáo dục dai dẳng, vốn đòi hỏi những biện pháp can thiệp có hệ thống và phối hợp ngay lập tức ở nhiều cấp độ giáo dục và chính phủ, nếu không sẽ tiếp tục duy trì các chia rẽ xã hội rộng lớn hơn và làm suy yếu các nguyên tắc dân chủ.</w:t>
      </w:r>
    </w:p>
    <w:p w:rsidR="00D3751B" w:rsidRDefault="00ED6516">
      <w:pPr>
        <w:rPr>
          <w:b/>
        </w:rPr>
      </w:pPr>
      <w:r>
        <w:rPr>
          <w:b/>
        </w:rPr>
        <w:br w:type="page"/>
      </w:r>
    </w:p>
    <w:p w:rsidR="00D3751B" w:rsidRDefault="00ED6516">
      <w:pPr>
        <w:spacing w:line="360" w:lineRule="auto"/>
        <w:rPr>
          <w:b/>
        </w:rPr>
      </w:pPr>
      <w:r>
        <w:rPr>
          <w:b/>
        </w:rPr>
        <w:lastRenderedPageBreak/>
        <w:t>Read the following passage about An Urgent Call for Transformation and mark the letter A, B, C or D on your answer sheet to indicate the best answer to each of the following questions from 23 to 30.</w:t>
      </w:r>
    </w:p>
    <w:p w:rsidR="00D3751B" w:rsidRDefault="00ED6516">
      <w:pPr>
        <w:spacing w:line="360" w:lineRule="auto"/>
        <w:ind w:firstLine="420"/>
      </w:pPr>
      <w:r>
        <w:t xml:space="preserve">Contemporary society faces an unprecedented social crisis characterized by economic insecurity, escalating inequality, and deteriorating trust across multiple sectors worldwide. This multifaceted challenge threatens sustainable development globally, demanding immediate comprehensive intervention from international communities and governmental organizations alike. The United Nations University's recent </w:t>
      </w:r>
      <w:r>
        <w:rPr>
          <w:bCs/>
          <w:u w:val="single"/>
        </w:rPr>
        <w:t>flagship</w:t>
      </w:r>
      <w:r>
        <w:rPr>
          <w:bCs/>
        </w:rPr>
        <w:t xml:space="preserve"> </w:t>
      </w:r>
      <w:r>
        <w:t>publication reveals alarming statistics that underscore the severity of these deeply interconnected problems affecting billions globally.</w:t>
      </w:r>
    </w:p>
    <w:p w:rsidR="00D3751B" w:rsidRDefault="00ED6516">
      <w:pPr>
        <w:spacing w:line="360" w:lineRule="auto"/>
        <w:ind w:firstLine="420"/>
      </w:pPr>
      <w:r>
        <w:t xml:space="preserve">Over 2.8 billion individuals—representing more than one-third of humanity—survive on merely 2.15 to 6.85 daily, positioning them perilously close to extreme poverty and financial destitution worldwide. Employment precariousness has reached critical levels globally, with approximately 60% of the global workforce expressing profound anxiety about </w:t>
      </w:r>
      <w:r>
        <w:rPr>
          <w:bCs/>
        </w:rPr>
        <w:t xml:space="preserve">their </w:t>
      </w:r>
      <w:r>
        <w:t>job security and future employment prospects today. This widespread vulnerability clearly demonstrates how economic instability has become deeply embedded within modern socioeconomic structures, creating systemic risks for entire populations and vulnerable communities.</w:t>
      </w:r>
    </w:p>
    <w:p w:rsidR="00D3751B" w:rsidRDefault="00ED6516">
      <w:pPr>
        <w:spacing w:line="360" w:lineRule="auto"/>
        <w:ind w:firstLine="420"/>
      </w:pPr>
      <w:r>
        <w:t xml:space="preserve">Income inequality continues expanding rapidly across 65% of nations worldwide, perpetuated by deeply </w:t>
      </w:r>
      <w:r>
        <w:rPr>
          <w:bCs/>
          <w:u w:val="single"/>
        </w:rPr>
        <w:t>entrenched</w:t>
      </w:r>
      <w:r>
        <w:rPr>
          <w:bCs/>
        </w:rPr>
        <w:t xml:space="preserve"> </w:t>
      </w:r>
      <w:r>
        <w:t>factors including racial discrimination, caste systems, geographical disadvantages, and family background disparities everywhere. Simultaneously, social cohesion deteriorates dramatically as over half the world's population expresses minimal confidence in governmental institutions and political leadership. Interpersonal trust among citizens also declines significantly between generational cohorts, indicating fundamental breakdowns in the social fabric and community bonds.</w:t>
      </w:r>
    </w:p>
    <w:p w:rsidR="00D3751B" w:rsidRDefault="00ED6516">
      <w:pPr>
        <w:spacing w:line="360" w:lineRule="auto"/>
        <w:ind w:firstLine="420"/>
      </w:pPr>
      <w:r>
        <w:t xml:space="preserve">The forthcoming Second World Summit for Social Development in Doha presents a truly pivotal opportunity for coordinated global action and international collaboration. Experts strongly advocate for transformative policy frameworks built upon three foundational principles: equity, universal economic security, and solidarity. </w:t>
      </w:r>
      <w:r>
        <w:rPr>
          <w:bCs/>
          <w:u w:val="single"/>
        </w:rPr>
        <w:t>These comprehensive strategies aim to reconstruct social cohesion while addressing the root causes of contemporary challenges effectively and systematically.</w:t>
      </w:r>
      <w:r>
        <w:t xml:space="preserve"> Without decisive implementation of such comprehensive reforms, current crises may irreversibly undermine democratic institutions and sustainable development goals worldwide.</w:t>
      </w:r>
    </w:p>
    <w:p w:rsidR="00D3751B" w:rsidRDefault="00ED6516">
      <w:pPr>
        <w:spacing w:line="360" w:lineRule="auto"/>
        <w:jc w:val="right"/>
        <w:rPr>
          <w:color w:val="0000FF"/>
        </w:rPr>
      </w:pPr>
      <w:r>
        <w:rPr>
          <w:color w:val="0000FF"/>
        </w:rPr>
        <w:t>https://unu.edu/lk</w:t>
      </w:r>
    </w:p>
    <w:p w:rsidR="00D3751B" w:rsidRDefault="00ED6516">
      <w:pPr>
        <w:spacing w:line="360" w:lineRule="auto"/>
      </w:pPr>
      <w:r>
        <w:rPr>
          <w:b/>
          <w:bCs/>
        </w:rPr>
        <w:t xml:space="preserve">Question 23: </w:t>
      </w:r>
      <w:r>
        <w:t>All of the following contribute to income inequality EXCEPT _________.</w:t>
      </w:r>
    </w:p>
    <w:p w:rsidR="00D3751B" w:rsidRDefault="00ED6516">
      <w:pPr>
        <w:spacing w:line="360" w:lineRule="auto"/>
      </w:pPr>
      <w:r>
        <w:rPr>
          <w:b/>
          <w:bCs/>
        </w:rPr>
        <w:t>A.</w:t>
      </w:r>
      <w:r>
        <w:t xml:space="preserve"> Racial discrimination</w:t>
      </w:r>
    </w:p>
    <w:p w:rsidR="00D3751B" w:rsidRDefault="00ED6516">
      <w:pPr>
        <w:spacing w:line="360" w:lineRule="auto"/>
      </w:pPr>
      <w:r>
        <w:rPr>
          <w:b/>
          <w:bCs/>
        </w:rPr>
        <w:t>B.</w:t>
      </w:r>
      <w:r>
        <w:t xml:space="preserve"> Caste systems</w:t>
      </w:r>
    </w:p>
    <w:p w:rsidR="00D3751B" w:rsidRDefault="00ED6516">
      <w:pPr>
        <w:spacing w:line="360" w:lineRule="auto"/>
        <w:rPr>
          <w:b/>
          <w:highlight w:val="cyan"/>
        </w:rPr>
      </w:pPr>
      <w:r>
        <w:rPr>
          <w:b/>
          <w:bCs/>
          <w:highlight w:val="cyan"/>
        </w:rPr>
        <w:t>C.</w:t>
      </w:r>
      <w:r>
        <w:rPr>
          <w:b/>
          <w:highlight w:val="cyan"/>
        </w:rPr>
        <w:t xml:space="preserve"> Climate disasters</w:t>
      </w:r>
    </w:p>
    <w:p w:rsidR="00D3751B" w:rsidRDefault="00ED6516">
      <w:pPr>
        <w:spacing w:line="360" w:lineRule="auto"/>
      </w:pPr>
      <w:r>
        <w:rPr>
          <w:b/>
          <w:bCs/>
        </w:rPr>
        <w:t>D.</w:t>
      </w:r>
      <w:r>
        <w:t xml:space="preserve"> Family background disparities</w:t>
      </w:r>
    </w:p>
    <w:p w:rsidR="00D3751B" w:rsidRDefault="00ED6516">
      <w:pPr>
        <w:spacing w:line="360" w:lineRule="auto"/>
        <w:rPr>
          <w:highlight w:val="yellow"/>
        </w:rPr>
      </w:pPr>
      <w:r>
        <w:rPr>
          <w:b/>
          <w:bCs/>
          <w:highlight w:val="yellow"/>
        </w:rPr>
        <w:t xml:space="preserve">Giải Thích: </w:t>
      </w:r>
      <w:r>
        <w:rPr>
          <w:highlight w:val="yellow"/>
        </w:rPr>
        <w:t>Tất cả những điều sau đây đều góp phần gây ra bất bình đẳng thu nhập NGOẠI TRỪ _________.</w:t>
      </w:r>
    </w:p>
    <w:p w:rsidR="00D3751B" w:rsidRDefault="00ED6516">
      <w:pPr>
        <w:spacing w:line="360" w:lineRule="auto"/>
      </w:pPr>
      <w:r>
        <w:t>A. Phân biệt chủng tộc</w:t>
      </w:r>
    </w:p>
    <w:p w:rsidR="00D3751B" w:rsidRDefault="00ED6516">
      <w:pPr>
        <w:spacing w:line="360" w:lineRule="auto"/>
      </w:pPr>
      <w:r>
        <w:t>B. Hệ thống đẳng cấp</w:t>
      </w:r>
    </w:p>
    <w:p w:rsidR="00D3751B" w:rsidRDefault="00ED6516">
      <w:pPr>
        <w:spacing w:line="360" w:lineRule="auto"/>
      </w:pPr>
      <w:r>
        <w:t>C. Thảm họa khí hậu</w:t>
      </w:r>
    </w:p>
    <w:p w:rsidR="00D3751B" w:rsidRDefault="00ED6516">
      <w:pPr>
        <w:spacing w:line="360" w:lineRule="auto"/>
      </w:pPr>
      <w:r>
        <w:lastRenderedPageBreak/>
        <w:t>D. Chênh lệch hoàn cảnh gia đình</w:t>
      </w:r>
    </w:p>
    <w:p w:rsidR="00D3751B" w:rsidRDefault="00ED6516">
      <w:pPr>
        <w:spacing w:line="360" w:lineRule="auto"/>
        <w:rPr>
          <w:bCs/>
        </w:rPr>
      </w:pPr>
      <w:r>
        <w:rPr>
          <w:b/>
          <w:bCs/>
        </w:rPr>
        <w:t xml:space="preserve">A. Racial discrimination </w:t>
      </w:r>
      <w:r>
        <w:rPr>
          <w:bCs/>
        </w:rPr>
        <w:t>– SAI – Trong đoạn 3, tác giả nêu rõ: “Income inequality continues expanding rapidly across 65% of nations worldwide, perpetuated by deeply entrenched factors including racial discrimination, caste systems, geographical disadvantages, and family background disparities everywhere.” Cụm “racial discrimination” được liệt kê là một trong những yếu tố “perpetuated” bất bình đẳng thu nhập. Điều này có nghĩa phân biệt chủng tộc là một nguyên nhân trực tiếp làm cho khoảng cách thu nhập kéo dài và trầm trọng hơn. Vì vậy, đáp án A phản ánh chính xác thông tin trong bài và đúng là một yếu tố góp phần gây ra bất bình đẳng thu nhập.</w:t>
      </w:r>
    </w:p>
    <w:p w:rsidR="00D3751B" w:rsidRDefault="00ED6516">
      <w:pPr>
        <w:spacing w:line="360" w:lineRule="auto"/>
        <w:rPr>
          <w:bCs/>
        </w:rPr>
      </w:pPr>
      <w:r>
        <w:rPr>
          <w:b/>
          <w:bCs/>
        </w:rPr>
        <w:t xml:space="preserve">B. Caste systems </w:t>
      </w:r>
      <w:r>
        <w:rPr>
          <w:bCs/>
        </w:rPr>
        <w:t>– SAI – Cũng trong câu nêu trên của đoạn 3, “caste systems” được liệt kê bên cạnh “racial discrimination, geographical disadvantages, and family background disparities” như những yếu tố ăn sâu (“deeply entrenched factors”) duy trì khoảng cách thu nhập. Cụm này cho thấy hệ thống đẳng cấp là một cấu trúc xã hội cố hữu khiến một số nhóm người bị thiệt thòi về cơ hội kinh tế, dẫn tới chênh lệch thu nhập. Do đó, caste systems rõ ràng là một trong các nguyên nhân trực tiếp được bài đọc nêu ra, nên đáp án B hoàn toàn phù hợp với nội dung văn bản và là một yếu tố góp phần vào bất bình đẳng thu nhập.</w:t>
      </w:r>
    </w:p>
    <w:p w:rsidR="00D3751B" w:rsidRDefault="00ED6516">
      <w:pPr>
        <w:spacing w:line="360" w:lineRule="auto"/>
        <w:rPr>
          <w:bCs/>
          <w:color w:val="C00000"/>
        </w:rPr>
      </w:pPr>
      <w:r>
        <w:rPr>
          <w:b/>
          <w:color w:val="C00000"/>
        </w:rPr>
        <w:t>C. Climate disasters</w:t>
      </w:r>
      <w:r>
        <w:rPr>
          <w:bCs/>
          <w:color w:val="C00000"/>
        </w:rPr>
        <w:t xml:space="preserve"> – ĐÚNG – Trong toàn bộ đoạn văn, tác giả không hề đề cập tới “climate disasters” như một yếu tố gây ra bất bình đẳng thu nhập. Phần nói về income inequality chỉ liệt kê các nguyên nhân mang tính xã hội – cơ cấu như phân biệt chủng tộc, hệ thống đẳng cấp, bất lợi địa lý và chênh lệch hoàn cảnh gia đình. Không có câu nào nhắc đến thảm họa khí hậu như một nguyên nhân trực tiếp dẫn đến khoảng cách thu nhập trong phần trình bày này. Vì vậy, nếu chọn climate disasters là yếu tố góp phần vào income inequality thì sẽ không khớp với thông tin văn bản. Đây chính là lựa chọn duy nhất “ngoại trừ” so với ba yếu tố còn lại vốn được nêu rõ trong bài.</w:t>
      </w:r>
    </w:p>
    <w:p w:rsidR="00D3751B" w:rsidRDefault="00ED6516">
      <w:pPr>
        <w:spacing w:line="360" w:lineRule="auto"/>
        <w:rPr>
          <w:bCs/>
        </w:rPr>
      </w:pPr>
      <w:r>
        <w:rPr>
          <w:b/>
          <w:bCs/>
        </w:rPr>
        <w:t xml:space="preserve">D. Family background disparities </w:t>
      </w:r>
      <w:r>
        <w:rPr>
          <w:bCs/>
        </w:rPr>
        <w:t>– SAI – Đoạn 3 khẳng định: “Income inequality continues expanding… perpetuated by deeply entrenched factors including racial discrimination, caste systems, geographical disadvantages, and family background disparities everywhere.” Câu này cho thấy “family background disparities” (chênh lệch về hoàn cảnh gia đình) là một yếu tố gốc rễ, bền vững, khiến khoảng cách thu nhập không những không thu hẹp mà còn ngày càng mở rộng. Điều này phản ánh thực tế rằng xuất thân gia đình ảnh hưởng lớn đến cơ hội tiếp cận giáo dục, việc làm và tài sản. Do đó, đáp án D phù hợp với nội dung bài đọc và là một trong những nguyên nhân được nêu rõ là góp phần gây ra bất bình đẳng thu nhập.</w:t>
      </w:r>
    </w:p>
    <w:p w:rsidR="00D3751B" w:rsidRDefault="00ED6516">
      <w:pPr>
        <w:spacing w:line="360" w:lineRule="auto"/>
        <w:rPr>
          <w:b/>
          <w:bCs/>
        </w:rPr>
      </w:pPr>
      <w:r>
        <w:rPr>
          <w:b/>
          <w:bCs/>
        </w:rPr>
        <w:t xml:space="preserve">Question 24: </w:t>
      </w:r>
      <w:r>
        <w:t>The word “</w:t>
      </w:r>
      <w:r>
        <w:rPr>
          <w:b/>
          <w:bCs/>
          <w:u w:val="single"/>
        </w:rPr>
        <w:t>flagship</w:t>
      </w:r>
      <w:r>
        <w:t>” in paragraph 1 is OPPOSITE in meaning to _________.</w:t>
      </w:r>
    </w:p>
    <w:p w:rsidR="00D3751B" w:rsidRDefault="00ED6516">
      <w:pPr>
        <w:spacing w:line="360" w:lineRule="auto"/>
        <w:rPr>
          <w:bCs/>
        </w:rPr>
      </w:pPr>
      <w:r>
        <w:rPr>
          <w:b/>
          <w:bCs/>
          <w:highlight w:val="cyan"/>
        </w:rPr>
        <w:t xml:space="preserve">A. </w:t>
      </w:r>
      <w:r>
        <w:rPr>
          <w:b/>
          <w:highlight w:val="cyan"/>
        </w:rPr>
        <w:t>subsidiary</w:t>
      </w:r>
      <w:r>
        <w:tab/>
      </w:r>
      <w:r>
        <w:tab/>
      </w:r>
      <w:r>
        <w:tab/>
      </w:r>
      <w:r>
        <w:tab/>
      </w:r>
      <w:r>
        <w:rPr>
          <w:bCs/>
        </w:rPr>
        <w:t>B.</w:t>
      </w:r>
      <w:r>
        <w:t xml:space="preserve"> predominant</w:t>
      </w:r>
      <w:r>
        <w:tab/>
      </w:r>
      <w:r>
        <w:tab/>
      </w:r>
      <w:r>
        <w:tab/>
      </w:r>
      <w:r>
        <w:tab/>
      </w:r>
      <w:r>
        <w:rPr>
          <w:bCs/>
        </w:rPr>
        <w:t>C.</w:t>
      </w:r>
      <w:r>
        <w:t xml:space="preserve"> prestigious</w:t>
      </w:r>
      <w:r>
        <w:tab/>
      </w:r>
      <w:r>
        <w:tab/>
      </w:r>
      <w:r>
        <w:tab/>
      </w:r>
      <w:r>
        <w:tab/>
      </w:r>
      <w:r>
        <w:rPr>
          <w:bCs/>
        </w:rPr>
        <w:t>D.</w:t>
      </w:r>
      <w:r>
        <w:t xml:space="preserve"> paramount</w:t>
      </w:r>
    </w:p>
    <w:p w:rsidR="00D3751B" w:rsidRDefault="00ED6516">
      <w:pPr>
        <w:spacing w:line="360" w:lineRule="auto"/>
        <w:rPr>
          <w:highlight w:val="yellow"/>
        </w:rPr>
      </w:pPr>
      <w:r>
        <w:rPr>
          <w:b/>
          <w:bCs/>
          <w:highlight w:val="yellow"/>
        </w:rPr>
        <w:t xml:space="preserve">Giải Thích: </w:t>
      </w:r>
      <w:r>
        <w:rPr>
          <w:highlight w:val="yellow"/>
        </w:rPr>
        <w:t>Từ “</w:t>
      </w:r>
      <w:r>
        <w:rPr>
          <w:b/>
          <w:highlight w:val="yellow"/>
          <w:u w:val="single"/>
        </w:rPr>
        <w:t>flagship</w:t>
      </w:r>
      <w:r>
        <w:rPr>
          <w:highlight w:val="yellow"/>
        </w:rPr>
        <w:t>” trong đoạn 1 trái nghĩa với _________.</w:t>
      </w:r>
    </w:p>
    <w:p w:rsidR="00D3751B" w:rsidRDefault="00ED6516">
      <w:pPr>
        <w:spacing w:line="360" w:lineRule="auto"/>
        <w:rPr>
          <w:bCs/>
          <w:color w:val="C00000"/>
        </w:rPr>
      </w:pPr>
      <w:r>
        <w:rPr>
          <w:b/>
          <w:color w:val="C00000"/>
        </w:rPr>
        <w:t>A. subsidiary</w:t>
      </w:r>
      <w:r>
        <w:rPr>
          <w:bCs/>
          <w:color w:val="C00000"/>
        </w:rPr>
        <w:t xml:space="preserve"> – ĐÚNG – Trong ngữ cảnh bài đọc, “flagship publication” của United Nations University nghĩa là ấn phẩm chủ lực, quan trọng nhất, đại diện tiêu biểu cho tổ chức. Từ “subsidiary” lại mang nghĩa phụ, thứ yếu, nằm dưới một thực thể chính (như subsidiary company là công ty con, công ty phụ thuộc). Về mặt nghĩa, flagship và subsidiary tạo nên cặp đối lập: một bên là “chính, hàng đầu”, một bên là “phụ, thứ cấp”. Khi hỏi từ trái nghĩa với flagship, chọn subsidiary là hợp lý nhất vì nó diễn tả vai trò thấp hơn, không phải trung tâm, hoàn toàn tương phản với ý “ấn phẩm chủ lực” mà đoạn văn nhấn mạnh.</w:t>
      </w:r>
    </w:p>
    <w:p w:rsidR="00D3751B" w:rsidRDefault="00ED6516">
      <w:pPr>
        <w:spacing w:line="360" w:lineRule="auto"/>
        <w:rPr>
          <w:bCs/>
        </w:rPr>
      </w:pPr>
      <w:r>
        <w:rPr>
          <w:b/>
          <w:bCs/>
        </w:rPr>
        <w:lastRenderedPageBreak/>
        <w:t xml:space="preserve">B. predominant </w:t>
      </w:r>
      <w:r>
        <w:rPr>
          <w:bCs/>
        </w:rPr>
        <w:t>– SAI – “Predominant” có nghĩa là chủ đạo, chiếm ưu thế, nổi trội hơn những cái khác. Đây là từ gần nghĩa với flagship vì đều gợi ý cái quan trọng nhất hoặc có vai trò dẫn dắt. Nếu ta thay “flagship publication” bằng “predominant publication”, về sắc thái có thể hơi khác nhưng vẫn giữ ý “quan trọng hàng đầu”. Do đó, predominant không thể là từ trái nghĩa; nó cùng trường nghĩa với flagship chứ không đối lập. Chọn B sẽ sai vì đề yêu cầu từ “OPPOSITE in meaning”.</w:t>
      </w:r>
    </w:p>
    <w:p w:rsidR="00D3751B" w:rsidRDefault="00ED6516">
      <w:pPr>
        <w:spacing w:line="360" w:lineRule="auto"/>
        <w:rPr>
          <w:bCs/>
        </w:rPr>
      </w:pPr>
      <w:r>
        <w:rPr>
          <w:b/>
          <w:bCs/>
        </w:rPr>
        <w:t xml:space="preserve">C. prestigious </w:t>
      </w:r>
      <w:r>
        <w:rPr>
          <w:bCs/>
        </w:rPr>
        <w:t>– SAI – “Prestigious” mang nghĩa có uy tín, danh giá, được kính trọng rộng rãi. Một ấn phẩm flagship thường cũng rất prestigious, nhưng hai từ này không đối nghĩa mà chỉ giao thoa về sắc thái tích cực. Prestigious nhấn mạnh danh tiếng và sự tôn trọng của xã hội, còn flagship nhấn mạnh vị trí “chủ lực, hàng đầu” trong một nhóm sản phẩm hay ấn phẩm. Vì thế, prestigious là từ gần nghĩa chứ không phải trái nghĩa. Dùng C làm đáp án trái nghĩa sẽ mâu thuẫn với chính logic ngữ nghĩa của cụm trong bài.</w:t>
      </w:r>
    </w:p>
    <w:p w:rsidR="00D3751B" w:rsidRDefault="00ED6516">
      <w:pPr>
        <w:spacing w:line="360" w:lineRule="auto"/>
        <w:rPr>
          <w:bCs/>
        </w:rPr>
      </w:pPr>
      <w:r>
        <w:rPr>
          <w:b/>
          <w:bCs/>
        </w:rPr>
        <w:t xml:space="preserve">D. paramount </w:t>
      </w:r>
      <w:r>
        <w:rPr>
          <w:bCs/>
        </w:rPr>
        <w:t>– SAI – “Paramount” nghĩa là quan trọng nhất, tối cao, có vị thế cao hơn mọi yếu tố khác. Trong ngữ cảnh nhiều tài liệu, “flagship” và “paramount” đều dùng để chỉ những thứ có tầm quan trọng hàng đầu, mang tính dẫn dắt. Nếu ta nói một vấn đề là “of paramount importance” thì nghĩa tương tự “of flagship importance” trong tập hợp các vấn đề. Do vậy, paramount là từ đồng nghĩa hoặc rất gần nghĩa với flagship, không thể xem là trái nghĩa. Nếu chọn D tức là nhầm lẫn giữa từ cùng trường nghĩa với từ đối lập mà đề yêu cầu.</w:t>
      </w:r>
    </w:p>
    <w:p w:rsidR="00D3751B" w:rsidRDefault="00ED6516">
      <w:pPr>
        <w:spacing w:line="360" w:lineRule="auto"/>
        <w:rPr>
          <w:b/>
          <w:bCs/>
        </w:rPr>
      </w:pPr>
      <w:r>
        <w:rPr>
          <w:b/>
          <w:bCs/>
        </w:rPr>
        <w:t xml:space="preserve">Question 25: </w:t>
      </w:r>
      <w:r>
        <w:t>The word “</w:t>
      </w:r>
      <w:r>
        <w:rPr>
          <w:b/>
          <w:bCs/>
        </w:rPr>
        <w:t>their</w:t>
      </w:r>
      <w:r>
        <w:t>” in paragraph 2 refers to _________.</w:t>
      </w:r>
    </w:p>
    <w:p w:rsidR="00D3751B" w:rsidRDefault="00ED6516">
      <w:pPr>
        <w:spacing w:line="360" w:lineRule="auto"/>
      </w:pPr>
      <w:r>
        <w:rPr>
          <w:b/>
          <w:bCs/>
        </w:rPr>
        <w:t xml:space="preserve">A. </w:t>
      </w:r>
      <w:r>
        <w:t>international communities</w:t>
      </w:r>
    </w:p>
    <w:p w:rsidR="00D3751B" w:rsidRDefault="00ED6516">
      <w:pPr>
        <w:spacing w:line="360" w:lineRule="auto"/>
        <w:rPr>
          <w:b/>
          <w:highlight w:val="cyan"/>
        </w:rPr>
      </w:pPr>
      <w:r>
        <w:rPr>
          <w:b/>
          <w:bCs/>
          <w:highlight w:val="cyan"/>
        </w:rPr>
        <w:t xml:space="preserve">B. </w:t>
      </w:r>
      <w:r>
        <w:rPr>
          <w:b/>
          <w:highlight w:val="cyan"/>
        </w:rPr>
        <w:t>the global workforce</w:t>
      </w:r>
    </w:p>
    <w:p w:rsidR="00D3751B" w:rsidRDefault="00ED6516">
      <w:pPr>
        <w:spacing w:line="360" w:lineRule="auto"/>
      </w:pPr>
      <w:r>
        <w:rPr>
          <w:b/>
          <w:bCs/>
        </w:rPr>
        <w:t>C.</w:t>
      </w:r>
      <w:r>
        <w:t xml:space="preserve"> governmental organizations</w:t>
      </w:r>
    </w:p>
    <w:p w:rsidR="00D3751B" w:rsidRDefault="00ED6516">
      <w:pPr>
        <w:spacing w:line="360" w:lineRule="auto"/>
        <w:rPr>
          <w:bCs/>
        </w:rPr>
      </w:pPr>
      <w:r>
        <w:rPr>
          <w:b/>
          <w:bCs/>
        </w:rPr>
        <w:t xml:space="preserve">D. </w:t>
      </w:r>
      <w:r>
        <w:t>employment prospects</w:t>
      </w:r>
    </w:p>
    <w:p w:rsidR="00D3751B" w:rsidRDefault="00ED6516">
      <w:pPr>
        <w:spacing w:line="360" w:lineRule="auto"/>
        <w:rPr>
          <w:bCs/>
          <w:highlight w:val="yellow"/>
        </w:rPr>
      </w:pPr>
      <w:r>
        <w:rPr>
          <w:b/>
          <w:bCs/>
          <w:highlight w:val="yellow"/>
        </w:rPr>
        <w:t xml:space="preserve">Giải Thích: </w:t>
      </w:r>
      <w:r>
        <w:rPr>
          <w:highlight w:val="yellow"/>
        </w:rPr>
        <w:t>Từ “</w:t>
      </w:r>
      <w:r>
        <w:rPr>
          <w:b/>
          <w:highlight w:val="yellow"/>
        </w:rPr>
        <w:t>their</w:t>
      </w:r>
      <w:r>
        <w:rPr>
          <w:highlight w:val="yellow"/>
        </w:rPr>
        <w:t>” trong đoạn 2 đề cập đến _________.</w:t>
      </w:r>
    </w:p>
    <w:p w:rsidR="00D3751B" w:rsidRDefault="00ED6516">
      <w:pPr>
        <w:spacing w:line="360" w:lineRule="auto"/>
        <w:rPr>
          <w:bCs/>
          <w:color w:val="C00000"/>
        </w:rPr>
      </w:pPr>
      <w:r>
        <w:rPr>
          <w:b/>
          <w:color w:val="C00000"/>
        </w:rPr>
        <w:t>B. the global workforce –</w:t>
      </w:r>
      <w:r>
        <w:rPr>
          <w:bCs/>
          <w:color w:val="C00000"/>
        </w:rPr>
        <w:t xml:space="preserve"> ĐÚNG – “Approximately 60% of the global workforce expressing profound anxiety” là cụm danh từ đứng ngay trước đại từ “their”. Trong cấu trúc tiếng Anh, đại từ sở hữu thường thay thế gần nhất cho danh từ xuất hiện trước nó, trừ khi có xung đột ngữ nghĩa. Ở đây, “the global workforce” là đối tượng có thể “lo lắng về sự an toàn việc làm và triển vọng nghề nghiệp”, phù hợp tuyệt đối với ngữ cảnh. Hơn nữa, workforce là nhóm người lao động, nên việc dùng “their job security” hoàn toàn tự nhiên và chính xác. Vì vậy, đây là lựa chọn đúng.</w:t>
      </w:r>
    </w:p>
    <w:p w:rsidR="00D3751B" w:rsidRDefault="00ED6516">
      <w:pPr>
        <w:spacing w:line="360" w:lineRule="auto"/>
        <w:rPr>
          <w:b/>
          <w:bCs/>
        </w:rPr>
      </w:pPr>
      <w:r>
        <w:rPr>
          <w:b/>
          <w:bCs/>
        </w:rPr>
        <w:t xml:space="preserve">Question 26: </w:t>
      </w:r>
      <w:r>
        <w:t>The word “</w:t>
      </w:r>
      <w:r>
        <w:rPr>
          <w:b/>
          <w:bCs/>
          <w:u w:val="single"/>
        </w:rPr>
        <w:t>entrenched</w:t>
      </w:r>
      <w:r>
        <w:t>” in paragraph 3 could be best replaced by _________.</w:t>
      </w:r>
    </w:p>
    <w:p w:rsidR="00D3751B" w:rsidRDefault="00ED6516">
      <w:pPr>
        <w:spacing w:line="360" w:lineRule="auto"/>
        <w:rPr>
          <w:bCs/>
        </w:rPr>
      </w:pPr>
      <w:r>
        <w:rPr>
          <w:b/>
          <w:bCs/>
        </w:rPr>
        <w:t>A.</w:t>
      </w:r>
      <w:r>
        <w:t xml:space="preserve"> superficial</w:t>
      </w:r>
      <w:r>
        <w:tab/>
      </w:r>
      <w:r>
        <w:tab/>
      </w:r>
      <w:r>
        <w:tab/>
      </w:r>
      <w:r>
        <w:tab/>
      </w:r>
      <w:r>
        <w:rPr>
          <w:b/>
          <w:bCs/>
          <w:highlight w:val="cyan"/>
        </w:rPr>
        <w:t xml:space="preserve">B. </w:t>
      </w:r>
      <w:r>
        <w:rPr>
          <w:b/>
          <w:highlight w:val="cyan"/>
        </w:rPr>
        <w:t>ingrained</w:t>
      </w:r>
      <w:r>
        <w:tab/>
      </w:r>
      <w:r>
        <w:tab/>
      </w:r>
      <w:r>
        <w:tab/>
      </w:r>
      <w:r>
        <w:tab/>
      </w:r>
      <w:r>
        <w:rPr>
          <w:bCs/>
        </w:rPr>
        <w:t>C.</w:t>
      </w:r>
      <w:r>
        <w:t xml:space="preserve"> volatile</w:t>
      </w:r>
      <w:r>
        <w:tab/>
      </w:r>
      <w:r>
        <w:tab/>
      </w:r>
      <w:r>
        <w:tab/>
      </w:r>
      <w:r>
        <w:tab/>
      </w:r>
      <w:r>
        <w:tab/>
      </w:r>
      <w:r>
        <w:rPr>
          <w:bCs/>
        </w:rPr>
        <w:t xml:space="preserve">D. </w:t>
      </w:r>
      <w:r>
        <w:t>systematic</w:t>
      </w:r>
    </w:p>
    <w:p w:rsidR="00D3751B" w:rsidRDefault="00ED6516">
      <w:pPr>
        <w:spacing w:line="360" w:lineRule="auto"/>
        <w:rPr>
          <w:highlight w:val="yellow"/>
        </w:rPr>
      </w:pPr>
      <w:r>
        <w:rPr>
          <w:b/>
          <w:bCs/>
          <w:highlight w:val="yellow"/>
        </w:rPr>
        <w:t xml:space="preserve">Giải Thích: </w:t>
      </w:r>
      <w:r>
        <w:rPr>
          <w:highlight w:val="yellow"/>
        </w:rPr>
        <w:t>Từ “</w:t>
      </w:r>
      <w:r>
        <w:rPr>
          <w:b/>
          <w:highlight w:val="yellow"/>
          <w:u w:val="single"/>
        </w:rPr>
        <w:t>entrenched</w:t>
      </w:r>
      <w:r>
        <w:rPr>
          <w:highlight w:val="yellow"/>
        </w:rPr>
        <w:t>” trong đoạn 3 có thể được thay thế tốt nhất bằng _________.</w:t>
      </w:r>
    </w:p>
    <w:p w:rsidR="00D3751B" w:rsidRDefault="00ED6516">
      <w:pPr>
        <w:spacing w:line="360" w:lineRule="auto"/>
      </w:pPr>
      <w:r>
        <w:rPr>
          <w:b/>
        </w:rPr>
        <w:t xml:space="preserve">A. superficial </w:t>
      </w:r>
      <w:r>
        <w:t>– SAI – “Superficial” nghĩa là “nông cạn, bề mặt”, hoàn toàn trái ngược với “entrenched”, vốn chỉ những điều tồn tại sâu trong cấu trúc xã hội và rất khó bị xóa bỏ. Nếu thay vào câu, ý nghĩa sẽ bị sai nghiêm trọng vì các nguyên nhân của bất bình đẳng thu nhập không phải là yếu tố “nông cạn”, mà là vấn đề sâu xa và bền vững trong hệ thống. Do đó, A sai hoàn toàn về ngữ nghĩa.</w:t>
      </w:r>
    </w:p>
    <w:p w:rsidR="00D3751B" w:rsidRDefault="00ED6516">
      <w:pPr>
        <w:spacing w:line="360" w:lineRule="auto"/>
        <w:rPr>
          <w:color w:val="C00000"/>
        </w:rPr>
      </w:pPr>
      <w:r>
        <w:rPr>
          <w:b/>
          <w:bCs/>
          <w:color w:val="C00000"/>
        </w:rPr>
        <w:t>B. ingrained</w:t>
      </w:r>
      <w:r>
        <w:rPr>
          <w:color w:val="C00000"/>
        </w:rPr>
        <w:t xml:space="preserve"> – ĐÚNG – “Ingrained” nghĩa là “ăn sâu, hình thành lâu dài và rất khó thay đổi”. Đây chính là từ đồng nghĩa sát nhất với “entrenched”. Trong ngữ cảnh nói về phân biệt chủng tộc, hệ thống đẳng cấp, và chênh </w:t>
      </w:r>
      <w:r>
        <w:rPr>
          <w:color w:val="C00000"/>
        </w:rPr>
        <w:lastRenderedPageBreak/>
        <w:t>lệch vùng miền, tác giả muốn nhấn mạnh rằng các vấn đề này đã bám rễ trong xã hội qua nhiều thế hệ, phù hợp hoàn toàn với “ingrained”. Vì vậy, đây là lựa chọn đúng về ngữ nghĩa và phong cách học thuật.</w:t>
      </w:r>
    </w:p>
    <w:p w:rsidR="00D3751B" w:rsidRDefault="00ED6516">
      <w:pPr>
        <w:spacing w:line="360" w:lineRule="auto"/>
      </w:pPr>
      <w:r>
        <w:rPr>
          <w:b/>
        </w:rPr>
        <w:t xml:space="preserve">C. volatile </w:t>
      </w:r>
      <w:r>
        <w:t>– SAI – “Volatile” nghĩa là “dễ biến động, không ổn định”, thường dùng mô tả thị trường, cảm xúc, khí chất hoặc tình hình chính trị. Nó mang nghĩa trái ngược hoàn toàn với “entrenched”, vốn mô tả điều “cố định, ăn sâu, không dễ thay đổi”. Yếu tố bất bình đẳng thu nhập mà đoạn văn mô tả không phải “dễ biến động”, mà là “ổn định một cách tiêu cực”. Nên C sai về ý nghĩa.</w:t>
      </w:r>
    </w:p>
    <w:p w:rsidR="00D3751B" w:rsidRDefault="00ED6516">
      <w:pPr>
        <w:spacing w:line="360" w:lineRule="auto"/>
      </w:pPr>
      <w:r>
        <w:rPr>
          <w:b/>
        </w:rPr>
        <w:t xml:space="preserve">D. systematic </w:t>
      </w:r>
      <w:r>
        <w:t>– SAI – “Systematic” nghĩa là “có hệ thống, được tổ chức”, không đồng nghĩa với “entrenched”. Một vấn đề có hệ thống chưa chắc đã “ăn sâu bám rễ”, mà chỉ mang tính cấu trúc hoặc được thực hiện có quy trình. Nếu thay vào câu, nghĩa sẽ lệch vì tác giả muốn nhấn mạnh tính lâu đời, khó thay đổi của các yếu tố gây bất bình đẳng, không chỉ tính tổ chức hay tính hệ thống của chúng. Vì vậy, chọn D là sai về sắc thái nghĩa.</w:t>
      </w:r>
    </w:p>
    <w:p w:rsidR="00D3751B" w:rsidRDefault="00ED6516">
      <w:pPr>
        <w:spacing w:line="360" w:lineRule="auto"/>
        <w:rPr>
          <w:b/>
          <w:bCs/>
        </w:rPr>
      </w:pPr>
      <w:r>
        <w:rPr>
          <w:b/>
          <w:bCs/>
        </w:rPr>
        <w:t xml:space="preserve">Question 27: </w:t>
      </w:r>
      <w:r>
        <w:t>Which of the following best paraphrases the underlined sentence in paragraph 4?</w:t>
      </w:r>
    </w:p>
    <w:p w:rsidR="00D3751B" w:rsidRDefault="00ED6516">
      <w:pPr>
        <w:spacing w:line="360" w:lineRule="auto"/>
        <w:rPr>
          <w:b/>
          <w:highlight w:val="cyan"/>
        </w:rPr>
      </w:pPr>
      <w:r>
        <w:rPr>
          <w:b/>
          <w:bCs/>
          <w:highlight w:val="cyan"/>
        </w:rPr>
        <w:t xml:space="preserve">A. </w:t>
      </w:r>
      <w:r>
        <w:rPr>
          <w:b/>
          <w:highlight w:val="cyan"/>
        </w:rPr>
        <w:t>These extensive policy measures seek to rebuild community bonds while systematically tackling the fundamental origins of current societal problems through efficient approaches.</w:t>
      </w:r>
    </w:p>
    <w:p w:rsidR="00D3751B" w:rsidRDefault="00ED6516">
      <w:pPr>
        <w:spacing w:line="360" w:lineRule="auto"/>
      </w:pPr>
      <w:r>
        <w:rPr>
          <w:b/>
          <w:bCs/>
        </w:rPr>
        <w:t>B.</w:t>
      </w:r>
      <w:r>
        <w:t xml:space="preserve"> These broad governmental initiatives intend to strengthen institutional frameworks while comprehensively resolving the surface-level symptoms of modern global issues through coordinated methods.</w:t>
      </w:r>
    </w:p>
    <w:p w:rsidR="00D3751B" w:rsidRDefault="00ED6516">
      <w:pPr>
        <w:spacing w:line="360" w:lineRule="auto"/>
      </w:pPr>
      <w:r>
        <w:rPr>
          <w:b/>
          <w:bCs/>
        </w:rPr>
        <w:t>C.</w:t>
      </w:r>
      <w:r>
        <w:t xml:space="preserve"> These wide-ranging reform proposals plan to enhance economic stability while simultaneously confronting the secondary effects of present-day crises using strategic interventions.</w:t>
      </w:r>
    </w:p>
    <w:p w:rsidR="00D3751B" w:rsidRDefault="00ED6516">
      <w:pPr>
        <w:spacing w:line="360" w:lineRule="auto"/>
        <w:rPr>
          <w:bCs/>
        </w:rPr>
      </w:pPr>
      <w:r>
        <w:rPr>
          <w:b/>
          <w:bCs/>
        </w:rPr>
        <w:t>D.</w:t>
      </w:r>
      <w:r>
        <w:t xml:space="preserve"> These holistic intervention programs aspire to restore political legitimacy while directly combating the immediate manifestations of contemporary difficulties through collaborative techniques.</w:t>
      </w:r>
    </w:p>
    <w:p w:rsidR="00D3751B" w:rsidRDefault="00ED6516">
      <w:pPr>
        <w:spacing w:line="360" w:lineRule="auto"/>
        <w:rPr>
          <w:highlight w:val="yellow"/>
        </w:rPr>
      </w:pPr>
      <w:r>
        <w:rPr>
          <w:b/>
          <w:bCs/>
          <w:highlight w:val="yellow"/>
        </w:rPr>
        <w:t xml:space="preserve">Giải Thích: </w:t>
      </w:r>
      <w:r>
        <w:rPr>
          <w:highlight w:val="yellow"/>
        </w:rPr>
        <w:t>Câu nào sau đây diễn giải đúng nhất câu được gạch chân trong đoạn 4?</w:t>
      </w:r>
    </w:p>
    <w:p w:rsidR="00D3751B" w:rsidRDefault="00ED6516">
      <w:pPr>
        <w:spacing w:line="360" w:lineRule="auto"/>
      </w:pPr>
      <w:r>
        <w:t>A. Các biện pháp chính sách toàn diện này nhằm mục đích xây dựng lại mối liên kết cộng đồng, đồng thời giải quyết một cách có hệ thống nguồn gốc cơ bản của các vấn đề xã hội hiện tại thông qua các phương pháp tiếp cận hiệu quả.</w:t>
      </w:r>
    </w:p>
    <w:p w:rsidR="00D3751B" w:rsidRDefault="00ED6516">
      <w:pPr>
        <w:spacing w:line="360" w:lineRule="auto"/>
      </w:pPr>
      <w:r>
        <w:t>B. Các sáng kiến rộng rãi của chính phủ này nhằm mục đích củng cố khuôn khổ thể chế, đồng thời giải quyết toàn diện các triệu chứng bề mặt của các vấn đề toàn cầu hiện đại thông qua các phương pháp phối hợp.</w:t>
      </w:r>
    </w:p>
    <w:p w:rsidR="00D3751B" w:rsidRDefault="00ED6516">
      <w:pPr>
        <w:spacing w:line="360" w:lineRule="auto"/>
      </w:pPr>
      <w:r>
        <w:t>C. Các đề xuất cải cách toàn diện này nhằm mục đích tăng cường ổn định kinh tế, đồng thời đối mặt với những tác động thứ cấp của các cuộc khủng hoảng hiện nay bằng các biện pháp can thiệp chiến lược.</w:t>
      </w:r>
    </w:p>
    <w:p w:rsidR="00D3751B" w:rsidRDefault="00ED6516">
      <w:pPr>
        <w:spacing w:line="360" w:lineRule="auto"/>
      </w:pPr>
      <w:r>
        <w:t>D. Các chương trình can thiệp toàn diện này mong muốn khôi phục tính chính danh về chính trị, đồng thời trực tiếp giải quyết các biểu hiện trước mắt của những khó khăn đương thời thông qua các kỹ thuật hợp tác.</w:t>
      </w:r>
    </w:p>
    <w:p w:rsidR="00D3751B" w:rsidRDefault="00ED6516">
      <w:pPr>
        <w:spacing w:line="360" w:lineRule="auto"/>
        <w:rPr>
          <w:bCs/>
          <w:color w:val="C00000"/>
        </w:rPr>
      </w:pPr>
      <w:r>
        <w:rPr>
          <w:b/>
          <w:color w:val="C00000"/>
        </w:rPr>
        <w:t>A. These extensive policy measures seek to rebuild community bonds while systematically tackling the fundamental origins of current societal problems through efficient approaches</w:t>
      </w:r>
      <w:r>
        <w:rPr>
          <w:bCs/>
          <w:color w:val="C00000"/>
        </w:rPr>
        <w:t xml:space="preserve"> – ĐÚNG – Phương án này thể hiện đầy đủ ba ý cốt lõi trong câu gốc: “reconstruct social cohesion” được diễn đạt lại thành “rebuild community bonds”, hoàn toàn tương đương về mặt ngữ nghĩa. Cụm “addressing the root causes” được paraphrase chính xác thành “tackling the fundamental origins”, vẫn giữ nguyên ý giải quyết tận gốc vấn đề. Cuối cùng, “effectively and systematically” được thể hiện bằng “through efficient approaches” và việc bổ sung “systematically” trong mệnh đề đầu tiên giúp duy trì tính chính xác nội dung. Về coherence, câu vẫn giữ </w:t>
      </w:r>
      <w:r>
        <w:rPr>
          <w:bCs/>
          <w:color w:val="C00000"/>
        </w:rPr>
        <w:lastRenderedPageBreak/>
        <w:t>mạch hai mục tiêu song song: tái thiết gắn kết xã hội và xử lý nguyên nhân nền tảng. Không có sự sai lệch về trọng tâm hay mức độ bao quát, khiến A là paraphrase bám sát nhất cả về ý nghĩa lẫn cấu trúc lập luận.</w:t>
      </w:r>
    </w:p>
    <w:p w:rsidR="00D3751B" w:rsidRDefault="00ED6516">
      <w:pPr>
        <w:spacing w:line="360" w:lineRule="auto"/>
        <w:rPr>
          <w:bCs/>
        </w:rPr>
      </w:pPr>
      <w:r>
        <w:rPr>
          <w:b/>
          <w:bCs/>
        </w:rPr>
        <w:t xml:space="preserve">B. These broad governmental initiatives intend to strengthen institutional frameworks while comprehensively resolving the surface-level symptoms of modern global issues through coordinated methods </w:t>
      </w:r>
      <w:r>
        <w:rPr>
          <w:bCs/>
        </w:rPr>
        <w:t>– SAI – Lý do sai nằm ở chỗ phương án B làm biến đổi hoàn toàn ý nghĩa của câu gốc. Trong khi câu gốc nói “addressing the root causes”, phương án này lại dùng “resolving the surface-level symptoms”, tức là chuyển từ “nguyên nhân gốc” sang “triệu chứng bề mặt”, trái nghĩa và lệch hoàn toàn thông điệp tác giả muốn nhấn mạnh. Ngoài ra, cụm “strengthen institutional frameworks” không tương đương với “reconstruct social cohesion”. Câu gốc tập trung vào gắn kết xã hội, còn phương án này lại nói đến củng cố thể chế. Sự thay đổi trọng tâm này khiến paraphrase không còn tương thích về mặt nội dung. Đây là lỗi semantic distortion (biến dạng nghĩa).</w:t>
      </w:r>
    </w:p>
    <w:p w:rsidR="00D3751B" w:rsidRDefault="00ED6516">
      <w:pPr>
        <w:spacing w:line="360" w:lineRule="auto"/>
        <w:rPr>
          <w:bCs/>
        </w:rPr>
      </w:pPr>
      <w:r>
        <w:rPr>
          <w:b/>
          <w:bCs/>
        </w:rPr>
        <w:t xml:space="preserve">C. These wide-ranging reform proposals plan to enhance economic stability while simultaneously confronting the secondary effects of present-day crises using strategic interventions </w:t>
      </w:r>
      <w:r>
        <w:rPr>
          <w:bCs/>
        </w:rPr>
        <w:t>– SAI – Phương án này cũng làm sai lệch nội dung. Câu gốc hoàn toàn không đề cập “economic stability”, nhưng phương án C lại biến mục tiêu chính thành “tăng cường ổn định kinh tế”, sai hoàn toàn. Thêm vào đó, “root causes” bị thay bằng “secondary effects”, tức yếu tố thứ cấp, trái ngược với yêu cầu giải thích nguyên nhân gốc rễ. Điều này thay đổi bản chất thông điệp của đoạn văn, khiến phương án C không thể xem là paraphrase chính xác. Mạch lập luận cũng bị bóp méo khi chuyển từ xã hội sang kinh tế, không còn giữ coherence với câu gốc.</w:t>
      </w:r>
    </w:p>
    <w:p w:rsidR="00D3751B" w:rsidRDefault="00ED6516">
      <w:pPr>
        <w:spacing w:line="360" w:lineRule="auto"/>
        <w:rPr>
          <w:bCs/>
        </w:rPr>
      </w:pPr>
      <w:r>
        <w:rPr>
          <w:b/>
          <w:bCs/>
        </w:rPr>
        <w:t xml:space="preserve">D. These holistic intervention programs aspire to restore political legitimacy while directly combating the immediate manifestations of contemporary difficulties through collaborative techniques </w:t>
      </w:r>
      <w:r>
        <w:rPr>
          <w:bCs/>
        </w:rPr>
        <w:t>– SAI – Giống các phương án sai khác, D làm lệch ý đáng kể. Câu gốc không hề nói đến “political legitimacy”, đây là nội dung hoàn toàn mới và không liên quan. Ngoài ra, “immediate manifestations” cũng không tương đương với “root causes”. Một bên nói về biểu hiện trước mắt, một bên nói về nguyên nhân sâu xa – hoàn toàn trái nghĩa. Vì vậy đây không phải paraphrase mà là sự thay đổi nội dung cốt lõi.</w:t>
      </w:r>
    </w:p>
    <w:p w:rsidR="00D3751B" w:rsidRDefault="00ED6516">
      <w:pPr>
        <w:spacing w:line="360" w:lineRule="auto"/>
        <w:rPr>
          <w:b/>
          <w:bCs/>
        </w:rPr>
      </w:pPr>
      <w:r>
        <w:rPr>
          <w:b/>
          <w:bCs/>
        </w:rPr>
        <w:t xml:space="preserve">Question 28: </w:t>
      </w:r>
      <w:r>
        <w:t>Which of the following is TRUE according to the passage?</w:t>
      </w:r>
    </w:p>
    <w:p w:rsidR="00D3751B" w:rsidRDefault="00ED6516">
      <w:pPr>
        <w:spacing w:line="360" w:lineRule="auto"/>
      </w:pPr>
      <w:r>
        <w:rPr>
          <w:b/>
          <w:bCs/>
        </w:rPr>
        <w:t>A.</w:t>
      </w:r>
      <w:r>
        <w:t xml:space="preserve"> Employment anxiety affects 65% of the global workforce, while income inequality expands across 60% of nations worldwide.</w:t>
      </w:r>
    </w:p>
    <w:p w:rsidR="00D3751B" w:rsidRDefault="00ED6516">
      <w:pPr>
        <w:spacing w:line="360" w:lineRule="auto"/>
      </w:pPr>
      <w:r>
        <w:rPr>
          <w:b/>
          <w:bCs/>
        </w:rPr>
        <w:t xml:space="preserve">B. </w:t>
      </w:r>
      <w:r>
        <w:t>The Second World Summit for Social Development in Geneva will focus on four foundational principles for policy reform.</w:t>
      </w:r>
    </w:p>
    <w:p w:rsidR="00D3751B" w:rsidRDefault="00ED6516">
      <w:pPr>
        <w:spacing w:line="360" w:lineRule="auto"/>
        <w:rPr>
          <w:b/>
          <w:highlight w:val="cyan"/>
        </w:rPr>
      </w:pPr>
      <w:r>
        <w:rPr>
          <w:b/>
          <w:bCs/>
          <w:highlight w:val="cyan"/>
        </w:rPr>
        <w:t>C.</w:t>
      </w:r>
      <w:r>
        <w:rPr>
          <w:b/>
          <w:highlight w:val="cyan"/>
        </w:rPr>
        <w:t xml:space="preserve"> Over 2.8 billion people survive on 2.15 to 6.85 dollars daily, representing more than one-third of the global population.</w:t>
      </w:r>
    </w:p>
    <w:p w:rsidR="00D3751B" w:rsidRDefault="00ED6516">
      <w:pPr>
        <w:spacing w:line="360" w:lineRule="auto"/>
        <w:rPr>
          <w:bCs/>
        </w:rPr>
      </w:pPr>
      <w:r>
        <w:rPr>
          <w:b/>
          <w:bCs/>
        </w:rPr>
        <w:t>D.</w:t>
      </w:r>
      <w:r>
        <w:t xml:space="preserve"> Interpersonal trust has completely disappeared between all generational cohorts, causing a total breakdown of the social fabric globally.</w:t>
      </w:r>
    </w:p>
    <w:p w:rsidR="00D3751B" w:rsidRDefault="00ED6516">
      <w:pPr>
        <w:spacing w:line="360" w:lineRule="auto"/>
        <w:rPr>
          <w:highlight w:val="yellow"/>
        </w:rPr>
      </w:pPr>
      <w:r>
        <w:rPr>
          <w:b/>
          <w:bCs/>
          <w:highlight w:val="yellow"/>
        </w:rPr>
        <w:t xml:space="preserve">Giải Thích: </w:t>
      </w:r>
      <w:r>
        <w:rPr>
          <w:highlight w:val="yellow"/>
        </w:rPr>
        <w:t>Theo đoạn văn, câu nào sau đây là ĐÚNG?</w:t>
      </w:r>
    </w:p>
    <w:p w:rsidR="00D3751B" w:rsidRDefault="00ED6516">
      <w:pPr>
        <w:spacing w:line="360" w:lineRule="auto"/>
      </w:pPr>
      <w:r>
        <w:t>A. Lo lắng về việc làm ảnh hưởng đến 65% lực lượng lao động toàn cầu, trong khi bất bình đẳng thu nhập lan rộng trên 60% quốc gia trên toàn thế giới.</w:t>
      </w:r>
    </w:p>
    <w:p w:rsidR="00D3751B" w:rsidRDefault="00ED6516">
      <w:pPr>
        <w:spacing w:line="360" w:lineRule="auto"/>
      </w:pPr>
      <w:r>
        <w:lastRenderedPageBreak/>
        <w:t>B. Hội nghị Thượng đỉnh Thế giới lần thứ hai về Phát triển Xã hội tại Geneva sẽ tập trung vào bốn nguyên tắc nền tảng cho cải cách chính sách.</w:t>
      </w:r>
    </w:p>
    <w:p w:rsidR="00D3751B" w:rsidRDefault="00ED6516">
      <w:pPr>
        <w:spacing w:line="360" w:lineRule="auto"/>
      </w:pPr>
      <w:r>
        <w:t>C. Hơn 2,8 tỷ người sống với mức thu nhập từ 2,15 đến 6,85 đô la mỗi ngày, chiếm hơn một phần ba dân số toàn cầu.</w:t>
      </w:r>
    </w:p>
    <w:p w:rsidR="00D3751B" w:rsidRDefault="00ED6516">
      <w:pPr>
        <w:spacing w:line="360" w:lineRule="auto"/>
      </w:pPr>
      <w:r>
        <w:t>D. Niềm tin giữa các cá nhân đã hoàn toàn biến mất giữa tất cả các nhóm thế hệ, gây ra sự sụp đổ hoàn toàn của cấu trúc xã hội trên toàn cầu.</w:t>
      </w:r>
    </w:p>
    <w:p w:rsidR="00D3751B" w:rsidRDefault="00ED6516">
      <w:pPr>
        <w:spacing w:line="360" w:lineRule="auto"/>
        <w:rPr>
          <w:bCs/>
        </w:rPr>
      </w:pPr>
      <w:r>
        <w:rPr>
          <w:b/>
          <w:bCs/>
        </w:rPr>
        <w:t xml:space="preserve">A. Employment anxiety affects 65% of the global workforce, while income inequality expands across 60% of nations worldwide </w:t>
      </w:r>
      <w:r>
        <w:rPr>
          <w:bCs/>
        </w:rPr>
        <w:t>– SAI – Phương án này sai vì đã đảo ngược hai số liệu mà đoạn văn cung cấp. Văn bản nêu rõ rằng khoảng 60 phần trăm lực lượng lao động toàn cầu lo ngại sâu sắc về an ninh việc làm, trong khi bất bình đẳng thu nhập tiếp tục mở rộng trên 65 phần trăm quốc gia. Khi phương án này hoán đổi hai con số, nó làm sai lệch cả facts và mạch lập luận mà tác giả trình bày. Về ngữ nghĩa, câu vẫn trôi chảy và ngữ pháp chính xác, nhưng nội dung lại không phù hợp với dữ kiện gốc. Về mặt coherence, việc chuyển đổi số liệu làm cho nội dung trở nên không khớp với luận chứng trong bài, gây ra sự sai lệch thông tin mà một câu hỏi dạng true–false không cho phép. Mặc dù cấu trúc logic của câu tương đối đúng dạng so sánh hai hiện tượng, nhưng vì số liệu bị thay đổi nên phương án này không thể xem đúng theo văn bản.</w:t>
      </w:r>
    </w:p>
    <w:p w:rsidR="00D3751B" w:rsidRDefault="00ED6516">
      <w:pPr>
        <w:spacing w:line="360" w:lineRule="auto"/>
        <w:rPr>
          <w:bCs/>
        </w:rPr>
      </w:pPr>
      <w:r>
        <w:rPr>
          <w:b/>
          <w:bCs/>
        </w:rPr>
        <w:t xml:space="preserve">B. The Second World Summit for Social Development in Geneva will focus on four foundational principles for policy reform </w:t>
      </w:r>
      <w:r>
        <w:rPr>
          <w:bCs/>
        </w:rPr>
        <w:t>– SAI – Phương án này sai ở hai chi tiết quan trọng. Thứ nhất, đoạn văn nêu rõ hội nghị sẽ diễn ra tại Doha chứ không phải Geneva. Chi tiết sai về địa danh làm phương án mất hoàn toàn tính chính xác. Thứ hai, văn bản nêu rõ khuôn khổ chính sách được xây dựng dựa trên ba nguyên tắc cơ bản gồm equity, universal economic security và solidarity, chứ không phải bốn nguyên tắc. Việc thay đổi cả số lượng nguyên tắc và địa điểm khiến phương án này sai nghiêm trọng về factual accuracy. Dù cấu trúc câu mang tính học thuật và lập luận rõ ràng, sự sai lệch thông tin thực tế phá vỡ coherence giữa phương án và nội dung đoạn văn. Trong loại câu hỏi kiểm tra thông tin, chỉ cần sai một chi tiết nhỏ cũng bị loại, huống hồ ở đây có đến hai chi tiết sai.</w:t>
      </w:r>
    </w:p>
    <w:p w:rsidR="00D3751B" w:rsidRDefault="00ED6516">
      <w:pPr>
        <w:spacing w:line="360" w:lineRule="auto"/>
        <w:rPr>
          <w:bCs/>
          <w:color w:val="C00000"/>
        </w:rPr>
      </w:pPr>
      <w:r>
        <w:rPr>
          <w:b/>
          <w:color w:val="C00000"/>
        </w:rPr>
        <w:t>C. Over 2.8 billion people survive on 2.15 to 6.85 dollars daily, representing more than one-third of the global population –</w:t>
      </w:r>
      <w:r>
        <w:rPr>
          <w:bCs/>
          <w:color w:val="C00000"/>
        </w:rPr>
        <w:t xml:space="preserve"> ĐÚNG – Phương án này hoàn toàn phù hợp với dữ liệu trong đoạn hai, nơi tác giả xác nhận rằng hơn 2.8 tỉ người sống chỉ với mức thu nhập 2.15 đến 6.85 mỗi ngày và con số đó tương ứng hơn một phần ba nhân loại. Về mặt ngữ nghĩa, câu phản ánh chính xác mức độ nghiêm trọng của cuộc khủng hoảng kinh tế xã hội mà bài viết mô tả. Cấu trúc câu cũng duy trì tính học thuật đặc trưng, với cụm số liệu được trình bày theo đúng trật tự logic mà bài đã đưa ra. Về coherence, nội dung của phương án hoàn toàn thống nhất với luận điểm rằng bất ổn kinh tế là mối đe dọa lớn cho phát triển bền vững toàn cầu. Không có bất kỳ thông tin nào bị thêm, bớt, hay diễn giải sai, giữ nguyên factual accuracy.</w:t>
      </w:r>
    </w:p>
    <w:p w:rsidR="00D3751B" w:rsidRDefault="00ED6516">
      <w:pPr>
        <w:spacing w:line="360" w:lineRule="auto"/>
        <w:rPr>
          <w:bCs/>
        </w:rPr>
      </w:pPr>
      <w:r>
        <w:rPr>
          <w:b/>
          <w:bCs/>
        </w:rPr>
        <w:t xml:space="preserve">D. Interpersonal trust has completely disappeared between all generational cohorts, causing a total breakdown of the social fabric globally </w:t>
      </w:r>
      <w:r>
        <w:rPr>
          <w:bCs/>
        </w:rPr>
        <w:t xml:space="preserve">– SAI – Phương án này sai do sử dụng các cụm từ tuyệt đối hóa như completely disappeared và total breakdown, trong khi đoạn văn chỉ nói rằng interpersonal trust declines significantly giữa các thế hệ, tức là giảm mạnh, không phải biến mất hoàn toàn. Việc dùng từ ngữ mang tính tuyệt đối làm thay đổi hoàn toàn mức độ nghiêm trọng mà đoạn văn mô tả. Về mặt coherence, phương án này </w:t>
      </w:r>
      <w:r>
        <w:rPr>
          <w:bCs/>
        </w:rPr>
        <w:lastRenderedPageBreak/>
        <w:t>khuếch đại nội dung hơn mức tác giả đưa ra, dẫn đến misinterpretation khi so sánh textual evidence. Mặc dù câu có cấu trúc ngữ pháp hoàn chỉnh và mang phong cách học thuật, nó thổi phồng tình trạng xuống mức cực đoan, điều không được hỗ trợ bởi văn bản. Do đó, nó không thể xem là đúng theo nội dung đoạn văn.</w:t>
      </w:r>
    </w:p>
    <w:p w:rsidR="00D3751B" w:rsidRDefault="00ED6516">
      <w:pPr>
        <w:spacing w:line="360" w:lineRule="auto"/>
        <w:rPr>
          <w:b/>
          <w:bCs/>
        </w:rPr>
      </w:pPr>
      <w:r>
        <w:rPr>
          <w:b/>
          <w:bCs/>
        </w:rPr>
        <w:t xml:space="preserve">Question 29: </w:t>
      </w:r>
      <w:r>
        <w:t>In which paragraph does the writer mention the daily income range that 2.8 billion people live on?</w:t>
      </w:r>
    </w:p>
    <w:p w:rsidR="00D3751B" w:rsidRDefault="00ED6516">
      <w:pPr>
        <w:spacing w:line="360" w:lineRule="auto"/>
      </w:pPr>
      <w:r>
        <w:rPr>
          <w:b/>
          <w:bCs/>
        </w:rPr>
        <w:t>A.</w:t>
      </w:r>
      <w:r>
        <w:t xml:space="preserve"> Paragraph 1</w:t>
      </w:r>
      <w:r>
        <w:tab/>
      </w:r>
      <w:r>
        <w:tab/>
      </w:r>
      <w:r>
        <w:tab/>
      </w:r>
      <w:r>
        <w:tab/>
      </w:r>
      <w:r>
        <w:rPr>
          <w:b/>
          <w:bCs/>
          <w:highlight w:val="cyan"/>
        </w:rPr>
        <w:t>B.</w:t>
      </w:r>
      <w:r>
        <w:rPr>
          <w:b/>
          <w:highlight w:val="cyan"/>
        </w:rPr>
        <w:t xml:space="preserve"> Paragraph 2</w:t>
      </w:r>
      <w:r>
        <w:tab/>
      </w:r>
      <w:r>
        <w:tab/>
      </w:r>
      <w:r>
        <w:tab/>
      </w:r>
      <w:r>
        <w:tab/>
      </w:r>
      <w:r>
        <w:rPr>
          <w:bCs/>
        </w:rPr>
        <w:t>C.</w:t>
      </w:r>
      <w:r>
        <w:t xml:space="preserve"> Paragraph 3</w:t>
      </w:r>
      <w:r>
        <w:tab/>
      </w:r>
      <w:r>
        <w:tab/>
      </w:r>
      <w:r>
        <w:tab/>
      </w:r>
      <w:r>
        <w:tab/>
      </w:r>
      <w:r>
        <w:rPr>
          <w:bCs/>
        </w:rPr>
        <w:t>D.</w:t>
      </w:r>
      <w:r>
        <w:t xml:space="preserve"> Paragraph 4</w:t>
      </w:r>
    </w:p>
    <w:p w:rsidR="00D3751B" w:rsidRDefault="00ED6516">
      <w:pPr>
        <w:spacing w:line="360" w:lineRule="auto"/>
        <w:rPr>
          <w:bCs/>
          <w:highlight w:val="yellow"/>
        </w:rPr>
      </w:pPr>
      <w:r>
        <w:rPr>
          <w:b/>
          <w:bCs/>
          <w:highlight w:val="yellow"/>
        </w:rPr>
        <w:t xml:space="preserve">Giải Thích: </w:t>
      </w:r>
      <w:r>
        <w:rPr>
          <w:highlight w:val="yellow"/>
        </w:rPr>
        <w:t>Đoạn văn nào tác giả đề cập đến mức thu nhập hàng ngày của 2,8 tỷ người?</w:t>
      </w:r>
    </w:p>
    <w:p w:rsidR="00D3751B" w:rsidRDefault="00ED6516">
      <w:pPr>
        <w:spacing w:line="360" w:lineRule="auto"/>
        <w:rPr>
          <w:bCs/>
          <w:color w:val="C00000"/>
        </w:rPr>
      </w:pPr>
      <w:r>
        <w:rPr>
          <w:b/>
          <w:color w:val="C00000"/>
        </w:rPr>
        <w:t>B. Paragraph 2</w:t>
      </w:r>
      <w:r>
        <w:rPr>
          <w:bCs/>
          <w:color w:val="C00000"/>
        </w:rPr>
        <w:t xml:space="preserve"> – ĐÚNG – Đoạn hai là nơi tác giả đề cập trực tiếp đến con số hơn hai phẩy tám tỉ người sống với mức thu nhập từ hai phẩy mười lăm đến sáu phẩy tám mươi lăm mỗi ngày. Đây là đoạn duy nhất chứa số liệu cụ thể về thu nhập hằng ngày, được sử dụng để nhấn mạnh mức độ nghiêm trọng của sự bất ổn kinh tế toàn cầu. Về mặt ngữ nghĩa, đoạn hai triển khai lập luận bằng cách đưa ra thống kê rõ ràng nhằm chứng minh tình trạng kinh tế bấp bênh là một phần cấu trúc của bất bình đẳng xã hội. Về coherence, dữ liệu này nằm trong mạch phân tích về sự mong manh của lực lượng lao động và sự thiếu an toàn kinh tế. Do đó, phương án này phản ánh trùng khớp với thông tin gốc.</w:t>
      </w:r>
    </w:p>
    <w:p w:rsidR="00D3751B" w:rsidRDefault="00ED6516">
      <w:pPr>
        <w:spacing w:line="360" w:lineRule="auto"/>
      </w:pPr>
      <w:r>
        <w:rPr>
          <w:b/>
          <w:bCs/>
        </w:rPr>
        <w:t xml:space="preserve">Question 30: </w:t>
      </w:r>
      <w:r>
        <w:t>In which paragraph does the writer mention that policy frameworks should be built upon how many foundational principles?</w:t>
      </w:r>
    </w:p>
    <w:p w:rsidR="00D3751B" w:rsidRDefault="00ED6516">
      <w:pPr>
        <w:spacing w:line="360" w:lineRule="auto"/>
      </w:pPr>
      <w:r>
        <w:rPr>
          <w:b/>
          <w:bCs/>
        </w:rPr>
        <w:t>A.</w:t>
      </w:r>
      <w:r>
        <w:t xml:space="preserve"> Paragraph 1</w:t>
      </w:r>
      <w:r>
        <w:tab/>
      </w:r>
      <w:r>
        <w:tab/>
      </w:r>
      <w:r>
        <w:tab/>
      </w:r>
      <w:r>
        <w:tab/>
      </w:r>
      <w:r>
        <w:rPr>
          <w:bCs/>
        </w:rPr>
        <w:t xml:space="preserve">B. </w:t>
      </w:r>
      <w:r>
        <w:t>Paragraph 2</w:t>
      </w:r>
      <w:r>
        <w:tab/>
      </w:r>
      <w:r>
        <w:tab/>
      </w:r>
      <w:r>
        <w:tab/>
      </w:r>
      <w:r>
        <w:tab/>
      </w:r>
      <w:r>
        <w:rPr>
          <w:bCs/>
        </w:rPr>
        <w:t>C.</w:t>
      </w:r>
      <w:r>
        <w:t xml:space="preserve"> Paragraph 3</w:t>
      </w:r>
      <w:r>
        <w:tab/>
      </w:r>
      <w:r>
        <w:tab/>
      </w:r>
      <w:r>
        <w:tab/>
      </w:r>
      <w:r>
        <w:tab/>
      </w:r>
      <w:r>
        <w:rPr>
          <w:b/>
          <w:bCs/>
          <w:highlight w:val="cyan"/>
        </w:rPr>
        <w:t xml:space="preserve">D. </w:t>
      </w:r>
      <w:r>
        <w:rPr>
          <w:b/>
          <w:highlight w:val="cyan"/>
        </w:rPr>
        <w:t>Paragraph 4</w:t>
      </w:r>
    </w:p>
    <w:p w:rsidR="00D3751B" w:rsidRDefault="00ED6516">
      <w:pPr>
        <w:spacing w:line="360" w:lineRule="auto"/>
        <w:rPr>
          <w:highlight w:val="yellow"/>
        </w:rPr>
      </w:pPr>
      <w:r>
        <w:rPr>
          <w:b/>
          <w:bCs/>
          <w:highlight w:val="yellow"/>
        </w:rPr>
        <w:t xml:space="preserve">Giải Thích: </w:t>
      </w:r>
      <w:r>
        <w:rPr>
          <w:highlight w:val="yellow"/>
        </w:rPr>
        <w:t>Trong đoạn văn nào tác giả đề cập rằng khuôn khổ chính sách nên được xây dựng dựa trên bao nhiêu nguyên tắc cơ bản?</w:t>
      </w:r>
    </w:p>
    <w:p w:rsidR="00D3751B" w:rsidRDefault="00ED6516">
      <w:pPr>
        <w:spacing w:line="360" w:lineRule="auto"/>
        <w:rPr>
          <w:color w:val="C00000"/>
        </w:rPr>
      </w:pPr>
      <w:r>
        <w:rPr>
          <w:b/>
          <w:color w:val="C00000"/>
        </w:rPr>
        <w:t>D. Paragraph 4</w:t>
      </w:r>
      <w:r>
        <w:rPr>
          <w:bCs/>
          <w:color w:val="C00000"/>
        </w:rPr>
        <w:t xml:space="preserve"> – ĐÚNG –</w:t>
      </w:r>
      <w:r>
        <w:rPr>
          <w:color w:val="C00000"/>
        </w:rPr>
        <w:t xml:space="preserve"> Đoạn bốn là phần duy nhất đề cập trực tiếp đến khuôn khổ chính sách và số lượng nguyên tắc nền tảng cần được xây dựng. Trong đoạn, tác giả nêu rõ rằng các chuyên gia khuyến nghị một khung chính sách dựa trên ba nguyên tắc: equity, universal economic security, và solidarity. Đây là thông tin cụ thể mà câu hỏi hướng đến. Về ngữ nghĩa, đoạn bốn chuyển từ mô tả thực trạng sang đề xuất giải pháp, do đó phù hợp nhất với nội dung câu hỏi. Về mặt coherence, đây là phần tự nhiên của mạch văn để xuất hiện các nguyên tắc chính sách. Vì vậy, phương án này trùng khớp với dữ kiện được nêu trong văn bản.</w:t>
      </w:r>
    </w:p>
    <w:p w:rsidR="00D3751B" w:rsidRDefault="00D3751B">
      <w:pPr>
        <w:spacing w:line="360" w:lineRule="auto"/>
        <w:jc w:val="center"/>
        <w:rPr>
          <w:b/>
          <w:color w:val="0070C0"/>
          <w:sz w:val="60"/>
          <w:szCs w:val="60"/>
          <w:highlight w:val="yellow"/>
        </w:rPr>
      </w:pPr>
    </w:p>
    <w:p w:rsidR="00D3751B" w:rsidRDefault="00ED6516">
      <w:pPr>
        <w:spacing w:line="360" w:lineRule="auto"/>
        <w:jc w:val="center"/>
        <w:rPr>
          <w:b/>
          <w:color w:val="0070C0"/>
          <w:sz w:val="60"/>
          <w:szCs w:val="60"/>
        </w:rPr>
      </w:pPr>
      <w:r>
        <w:rPr>
          <w:b/>
          <w:color w:val="0070C0"/>
          <w:sz w:val="60"/>
          <w:szCs w:val="60"/>
          <w:highlight w:val="yellow"/>
        </w:rPr>
        <w:t>Tạm Dịch Bài Đọc</w:t>
      </w:r>
    </w:p>
    <w:p w:rsidR="00D3751B" w:rsidRDefault="00ED6516">
      <w:pPr>
        <w:spacing w:line="360" w:lineRule="auto"/>
        <w:ind w:firstLine="851"/>
        <w:rPr>
          <w:bCs/>
          <w:color w:val="C00000"/>
        </w:rPr>
      </w:pPr>
      <w:r>
        <w:rPr>
          <w:bCs/>
          <w:color w:val="C00000"/>
        </w:rPr>
        <w:t>Xã hội đương đại đang đối mặt với một cuộc khủng hoảng xã hội chưa từng có, được đặc trưng bởi tình trạng bất ổn kinh tế, bất bình đẳng gia tăng và sự suy giảm niềm tin trên nhiều lĩnh vực trên toàn thế giới. Thách thức đa chiều này đe dọa sự phát triển bền vững toàn cầu, đòi hỏi những hành động can thiệp toàn diện và khẩn cấp từ cộng đồng quốc tế cũng như các tổ chức chính phủ. Báo cáo đặc biệt mới nhất của Đại học Liên Hợp Quốc đã công bố những số liệu đáng báo động, nhấn mạnh mức độ nghiêm trọng của những vấn đề có tính liên kết sâu sắc đang ảnh hưởng đến hàng tỉ người trên thế giới.</w:t>
      </w:r>
    </w:p>
    <w:p w:rsidR="00D3751B" w:rsidRDefault="00ED6516">
      <w:pPr>
        <w:spacing w:line="360" w:lineRule="auto"/>
        <w:ind w:firstLine="851"/>
        <w:rPr>
          <w:bCs/>
          <w:color w:val="C00000"/>
        </w:rPr>
      </w:pPr>
      <w:r>
        <w:rPr>
          <w:bCs/>
          <w:color w:val="C00000"/>
        </w:rPr>
        <w:lastRenderedPageBreak/>
        <w:t>Hơn 2,8 tỉ người – tương đương hơn một phần ba nhân loại – chỉ sống dựa vào mức thu nhập từ 2,15 đến 6,85 đô la mỗi ngày, đặt họ vào tình trạng cận kề nghèo cùng cực và bấp bênh tài chính. Sự thiếu ổn định về việc làm cũng đã đạt mức nghiêm trọng, với khoảng 60% lực lượng lao động toàn cầu bày tỏ lo ngại sâu sắc về sự an toàn của công việc và triển vọng nghề nghiệp trong tương lai. Mức độ dễ tổn thương trên diện rộng này cho thấy sự bất ổn kinh tế đã ăn sâu vào cấu trúc kinh tế – xã hội hiện đại, tạo ra những rủi ro mang tính hệ thống cho toàn bộ cộng đồng và các nhóm dễ bị tổn thương.</w:t>
      </w:r>
    </w:p>
    <w:p w:rsidR="00D3751B" w:rsidRDefault="00ED6516">
      <w:pPr>
        <w:spacing w:line="360" w:lineRule="auto"/>
        <w:ind w:firstLine="851"/>
        <w:rPr>
          <w:bCs/>
          <w:color w:val="C00000"/>
        </w:rPr>
      </w:pPr>
      <w:r>
        <w:rPr>
          <w:bCs/>
          <w:color w:val="C00000"/>
        </w:rPr>
        <w:t>Bất bình đẳng thu nhập tiếp tục gia tăng nhanh chóng tại 65% quốc gia trên toàn thế giới, bị thúc đẩy bởi các yếu tố ăn sâu như phân biệt chủng tộc, hệ thống đẳng cấp, sự bất lợi về địa lý và xuất thân gia đình. Song song với đó, sự gắn kết xã hội suy giảm nghiêm trọng vì hơn một nửa dân số thế giới thể hiện sự thiếu tin tưởng vào các cơ quan chính phủ và giới lãnh đạo chính trị. Niềm tin giữa các cá nhân ở những thế hệ khác nhau cũng giảm mạnh, cho thấy sự rạn nứt căn bản trong cấu trúc xã hội và các mối liên kết cộng đồng.</w:t>
      </w:r>
    </w:p>
    <w:p w:rsidR="00D3751B" w:rsidRDefault="00ED6516">
      <w:pPr>
        <w:spacing w:line="360" w:lineRule="auto"/>
        <w:ind w:firstLine="851"/>
        <w:rPr>
          <w:bCs/>
          <w:color w:val="C00000"/>
        </w:rPr>
      </w:pPr>
      <w:r>
        <w:rPr>
          <w:bCs/>
          <w:color w:val="C00000"/>
        </w:rPr>
        <w:t>Hội nghị Thượng đỉnh Thế giới lần thứ hai về Phát triển Xã hội sắp diễn ra tại Doha mở ra một cơ hội có tính bước ngoặt cho sự hợp tác quốc tế và hành động toàn cầu phối hợp. Các chuyên gia mạnh mẽ kêu gọi xây dựng những khuôn khổ chính sách mang tính chuyển đổi dựa trên ba nguyên tắc nền tảng: công bằng, an ninh kinh tế phổ quát và tinh thần đoàn kết. Các chiến lược toàn diện này hướng đến việc tái thiết gắn kết xã hội đồng thời giải quyết có hệ thống những nguyên nhân gốc rễ của các thách thức hiện nay. Nếu không thực hiện các cải cách sâu rộng này một cách dứt khoát, những cuộc khủng hoảng hiện tại có thể phá hủy không thể đảo ngược các thiết chế dân chủ và các mục tiêu phát triển bền vững trên toàn cầu.</w:t>
      </w:r>
    </w:p>
    <w:p w:rsidR="00D3751B" w:rsidRDefault="00D3751B">
      <w:pPr>
        <w:spacing w:line="360" w:lineRule="auto"/>
        <w:rPr>
          <w:b/>
        </w:rPr>
      </w:pPr>
    </w:p>
    <w:p w:rsidR="00D3751B" w:rsidRDefault="00D3751B">
      <w:pPr>
        <w:spacing w:line="360" w:lineRule="auto"/>
        <w:rPr>
          <w:b/>
        </w:rPr>
      </w:pPr>
    </w:p>
    <w:p w:rsidR="00D3751B" w:rsidRDefault="00ED6516">
      <w:pPr>
        <w:spacing w:line="360" w:lineRule="auto"/>
        <w:rPr>
          <w:b/>
        </w:rPr>
      </w:pPr>
      <w:r>
        <w:rPr>
          <w:b/>
        </w:rPr>
        <w:t>Read the following passage about the Climate Change Forces Global Educational Infrastructure Crisis and mark the letter A, B, C or D on your answer sheet to indicate the best answer to each of the following questions from 31 to 40.</w:t>
      </w:r>
    </w:p>
    <w:p w:rsidR="00D3751B" w:rsidRDefault="00ED6516">
      <w:pPr>
        <w:spacing w:line="360" w:lineRule="auto"/>
        <w:ind w:firstLine="420"/>
      </w:pPr>
      <w:r>
        <w:t xml:space="preserve">As unprecedented heatwaves intensify worldwide, educational institutions face catastrophic disruptions that threaten millions of children's academic futures. When temperatures soar beyond tolerable limits, administrators must </w:t>
      </w:r>
      <w:r>
        <w:rPr>
          <w:bCs/>
          <w:u w:val="single"/>
        </w:rPr>
        <w:t>dig their heels in</w:t>
      </w:r>
      <w:r>
        <w:t xml:space="preserve"> and make difficult decisions to close schools entirely, prioritizing student safety over curriculum continuity. This escalating phenomenon demonstrates how climate volatility directly undermines educational accessibility, particularly affecting vulnerable populations in developing regions where infrastructure remains inadequate. </w:t>
      </w:r>
      <w:r>
        <w:rPr>
          <w:bCs/>
        </w:rPr>
        <w:t>[I]</w:t>
      </w:r>
      <w:r>
        <w:t xml:space="preserve"> Traditional classroom environments, originally designed for moderate temperatures, prove increasingly insufficient against the relentless thermal extremes that characterize contemporary climate patterns.</w:t>
      </w:r>
    </w:p>
    <w:p w:rsidR="00D3751B" w:rsidRDefault="00ED6516">
      <w:pPr>
        <w:spacing w:line="360" w:lineRule="auto"/>
        <w:ind w:firstLine="420"/>
      </w:pPr>
      <w:r>
        <w:t xml:space="preserve">International organizations have mobilized comprehensive adaptation strategies to combat this educational emergency. [II] However, funding remains severely limited across most developing nations worldwide. </w:t>
      </w:r>
      <w:r>
        <w:rPr>
          <w:bCs/>
        </w:rPr>
        <w:t xml:space="preserve">Their </w:t>
      </w:r>
      <w:r>
        <w:t xml:space="preserve">initiatives encompass diverse approaches: cultivating drought-resistant vegetation for natural shade, applying reflective coating materials to reduce thermal absorption, and installing renewable energy-powered cooling systems to maintain comfortable learning environments. Collaborative frameworks between governmental agencies, development banks, and non-governmental organizations facilitate resource </w:t>
      </w:r>
      <w:r>
        <w:lastRenderedPageBreak/>
        <w:t>allocation and technical expertise sharing to maximize intervention effectiveness across varied geographical contexts.</w:t>
      </w:r>
    </w:p>
    <w:p w:rsidR="00D3751B" w:rsidRDefault="00ED6516">
      <w:pPr>
        <w:spacing w:line="360" w:lineRule="auto"/>
        <w:ind w:firstLine="420"/>
      </w:pPr>
      <w:r>
        <w:t xml:space="preserve">Several pioneering examples illustrate innovative solutions being deployed globally. Brazil's Pará State received substantial investment—approximately $100 million from the Inter-American Development Bank—to retrofit 55 educational facilities serving 24,000 students. Meanwhile, architect Francis Kéré revolutionized Burkina Faso's school design, creating naturally </w:t>
      </w:r>
      <w:r>
        <w:rPr>
          <w:bCs/>
          <w:u w:val="single"/>
        </w:rPr>
        <w:t>ventilated</w:t>
      </w:r>
      <w:r>
        <w:rPr>
          <w:bCs/>
        </w:rPr>
        <w:t xml:space="preserve"> </w:t>
      </w:r>
      <w:r>
        <w:t>structures using indigenous materials that withstand extreme temperatures without conventional air conditioning. [III] Even temperate regions like the United Kingdom experience classroom temperatures reaching 36°C, causing student exhaustion and diminished concentration levels. Athens faces severe urban heat island effects, prompting municipal authorities to establish funding mechanisms enabling schools to implement comprehensive climate-adaptation projects.</w:t>
      </w:r>
    </w:p>
    <w:p w:rsidR="00D3751B" w:rsidRDefault="00ED6516">
      <w:pPr>
        <w:spacing w:line="360" w:lineRule="auto"/>
        <w:ind w:firstLine="420"/>
      </w:pPr>
      <w:r>
        <w:t xml:space="preserve">The implications extend far beyond immediate discomfort. [IV] Excessive heat significantly impairs cognitive performance, increases absenteeism rates, and jeopardizes long-term developmental outcomes—consequences that disproportionately affect low-income communities with fragile infrastructure. </w:t>
      </w:r>
      <w:r>
        <w:rPr>
          <w:bCs/>
          <w:u w:val="single"/>
        </w:rPr>
        <w:t>Without urgent, large-scale investment in climate-resilient educational facilities, millions of children will continue experiencing educational disruption, exacerbating global inequality as environmental conditions deteriorate further.</w:t>
      </w:r>
      <w:r>
        <w:t xml:space="preserve"> Educational stakeholders recognize that inadequate thermal management systems perpetuate learning disadvantages, creating cyclical poverty patterns that undermine sustainable development objectives and democratic participation opportunities for future generations.</w:t>
      </w:r>
    </w:p>
    <w:p w:rsidR="00D3751B" w:rsidRDefault="00ED6516">
      <w:pPr>
        <w:spacing w:line="360" w:lineRule="auto"/>
        <w:jc w:val="right"/>
        <w:rPr>
          <w:color w:val="0000FF"/>
        </w:rPr>
      </w:pPr>
      <w:r>
        <w:rPr>
          <w:color w:val="0000FF"/>
        </w:rPr>
        <w:t>https://www.ft.com/lk</w:t>
      </w:r>
    </w:p>
    <w:p w:rsidR="00D3751B" w:rsidRDefault="00ED6516">
      <w:pPr>
        <w:spacing w:line="360" w:lineRule="auto"/>
      </w:pPr>
      <w:r>
        <w:rPr>
          <w:b/>
          <w:bCs/>
        </w:rPr>
        <w:t xml:space="preserve">Question 31: </w:t>
      </w:r>
      <w:r>
        <w:t>The phrase “</w:t>
      </w:r>
      <w:r>
        <w:rPr>
          <w:b/>
          <w:bCs/>
          <w:u w:val="single"/>
        </w:rPr>
        <w:t>dig their heels in</w:t>
      </w:r>
      <w:r>
        <w:t>” in paragraph 1 has the closest meaning to _________.</w:t>
      </w:r>
    </w:p>
    <w:p w:rsidR="00D3751B" w:rsidRDefault="00ED6516">
      <w:pPr>
        <w:spacing w:line="360" w:lineRule="auto"/>
      </w:pPr>
      <w:r>
        <w:rPr>
          <w:b/>
          <w:bCs/>
        </w:rPr>
        <w:t>A.</w:t>
      </w:r>
      <w:r>
        <w:t xml:space="preserve"> give in</w:t>
      </w:r>
      <w:r>
        <w:tab/>
      </w:r>
      <w:r>
        <w:tab/>
      </w:r>
      <w:r>
        <w:tab/>
      </w:r>
      <w:r>
        <w:tab/>
      </w:r>
      <w:r>
        <w:tab/>
      </w:r>
      <w:r>
        <w:rPr>
          <w:bCs/>
        </w:rPr>
        <w:t>B.</w:t>
      </w:r>
      <w:r>
        <w:t xml:space="preserve"> back down</w:t>
      </w:r>
      <w:r>
        <w:tab/>
      </w:r>
      <w:r>
        <w:tab/>
      </w:r>
      <w:r>
        <w:tab/>
      </w:r>
      <w:r>
        <w:tab/>
      </w:r>
      <w:r>
        <w:rPr>
          <w:bCs/>
        </w:rPr>
        <w:t>C.</w:t>
      </w:r>
      <w:r>
        <w:t xml:space="preserve"> hold up</w:t>
      </w:r>
      <w:r>
        <w:tab/>
      </w:r>
      <w:r>
        <w:tab/>
      </w:r>
      <w:r>
        <w:tab/>
      </w:r>
      <w:r>
        <w:tab/>
      </w:r>
      <w:r>
        <w:tab/>
      </w:r>
      <w:r>
        <w:rPr>
          <w:b/>
          <w:bCs/>
          <w:highlight w:val="cyan"/>
        </w:rPr>
        <w:t>D.</w:t>
      </w:r>
      <w:r>
        <w:rPr>
          <w:b/>
          <w:highlight w:val="cyan"/>
        </w:rPr>
        <w:t xml:space="preserve"> stand firm</w:t>
      </w:r>
    </w:p>
    <w:p w:rsidR="00D3751B" w:rsidRDefault="00ED6516">
      <w:pPr>
        <w:spacing w:line="360" w:lineRule="auto"/>
        <w:rPr>
          <w:bCs/>
          <w:highlight w:val="yellow"/>
        </w:rPr>
      </w:pPr>
      <w:r>
        <w:rPr>
          <w:b/>
          <w:bCs/>
          <w:highlight w:val="yellow"/>
        </w:rPr>
        <w:t xml:space="preserve">Giải Thích: </w:t>
      </w:r>
      <w:r>
        <w:rPr>
          <w:highlight w:val="yellow"/>
        </w:rPr>
        <w:t>Cụm từ “</w:t>
      </w:r>
      <w:r>
        <w:rPr>
          <w:b/>
          <w:highlight w:val="yellow"/>
          <w:u w:val="single"/>
        </w:rPr>
        <w:t>dig their heels in</w:t>
      </w:r>
      <w:r>
        <w:rPr>
          <w:highlight w:val="yellow"/>
        </w:rPr>
        <w:t>” ở đoạn 1 có nghĩa gần nhất với _________.</w:t>
      </w:r>
    </w:p>
    <w:p w:rsidR="00D3751B" w:rsidRDefault="00ED6516">
      <w:pPr>
        <w:spacing w:line="360" w:lineRule="auto"/>
        <w:rPr>
          <w:bCs/>
        </w:rPr>
      </w:pPr>
      <w:r>
        <w:rPr>
          <w:b/>
          <w:bCs/>
        </w:rPr>
        <w:t xml:space="preserve">A. give in </w:t>
      </w:r>
      <w:r>
        <w:rPr>
          <w:bCs/>
        </w:rPr>
        <w:t>– SAI – Cụm give in có nghĩa là nhượng bộ hoặc đầu hàng trước áp lực, trái hoàn toàn với tinh thần của dig their heels in trong ngữ cảnh đoạn văn. Ở đoạn mô tả, các nhà quản lý buộc phải kiên quyết đưa ra quyết định đóng cửa trường học để bảo đảm an toàn cho học sinh, chứ không phải chấp nhận hay nhún nhường trước tình hình. Vì vậy give in làm lệch hoàn toàn sắc thái cứng rắn và quyết liệt mà cụm gốc muốn thể hiện. Ngữ pháp thì đúng, nhưng ngữ nghĩa lại trái ngược vì dig their heels in hàm ý sự kiên định mạnh mẽ, trong khi give in nhấn mạnh sự bỏ cuộc hay từ bỏ lập trường. Về coherence, nếu thay bằng give in, câu văn sẽ sai hoàn toàn về logic hành động của ban quản lý trong bối cảnh khẩn cấp.</w:t>
      </w:r>
    </w:p>
    <w:p w:rsidR="00D3751B" w:rsidRDefault="00ED6516">
      <w:pPr>
        <w:spacing w:line="360" w:lineRule="auto"/>
        <w:rPr>
          <w:bCs/>
        </w:rPr>
      </w:pPr>
      <w:r>
        <w:rPr>
          <w:b/>
          <w:bCs/>
        </w:rPr>
        <w:t xml:space="preserve">B. back down </w:t>
      </w:r>
      <w:r>
        <w:rPr>
          <w:bCs/>
        </w:rPr>
        <w:t>– SAI – Back down mang nghĩa rút lui, thỏa hiệp hoặc từ bỏ lập trường ban đầu, thường xảy ra khi có tranh cãi hoặc xung đột quan điểm. Điều này hoàn toàn đi ngược với ý nghĩa thực sự của dig their heels in, vốn mô tả việc giữ vững quan điểm dù gặp áp lực. Trong đoạn văn, nhà quản lý không “rút lui”, mà họ phải ra quyết định mạnh mẽ, cứng rắn và không thể lùi bước trước nguy cơ nhiệt độ tăng cao. Nếu thay cụm gốc bằng back down, câu văn sẽ mô tả họ yếu thế hoặc bị ép bỏ đi quan điểm, điều không đúng với diễn biến thật trong đoạn. Về ngữ nghĩa, back down tạo ra hướng nghĩa đối lập và phá vỡ coherence của đoạn văn.</w:t>
      </w:r>
    </w:p>
    <w:p w:rsidR="00D3751B" w:rsidRDefault="00ED6516">
      <w:pPr>
        <w:spacing w:line="360" w:lineRule="auto"/>
        <w:rPr>
          <w:bCs/>
        </w:rPr>
      </w:pPr>
      <w:r>
        <w:rPr>
          <w:b/>
          <w:bCs/>
        </w:rPr>
        <w:lastRenderedPageBreak/>
        <w:t xml:space="preserve">C. hold up </w:t>
      </w:r>
      <w:r>
        <w:rPr>
          <w:bCs/>
        </w:rPr>
        <w:t>– SAI – Hold up có nhiều nghĩa, như trì hoãn, chống đỡ, hoặc duy trì trong một số trường hợp. Tuy nhiên, không nghĩa nào tương ứng với sắc thái quyết liệt của dig their heels in. Trong bối cảnh mô tả hành động của ban quản lý khi phải quyết định đóng cửa trường học vì nắng nóng, hold up không truyền tải được ý kiên định hay cứng rắn, mà làm câu trở nên mơ hồ và thiếu chính xác. Nếu đặt vào câu, hành động của nhà quản lý bị diễn đạt thành “giữ vững hoặc kéo dài điều gì đó” mà không nói rõ lập trường. Về logic, cụm này không phản ánh đúng tính chất hành động được mô tả: một quyết định mang tính bắt buộc, thể hiện quan điểm rõ ràng và không nhân nhượng. Vì vậy phương án này sai về ngữ nghĩa và cohesion.</w:t>
      </w:r>
    </w:p>
    <w:p w:rsidR="00D3751B" w:rsidRDefault="00ED6516">
      <w:pPr>
        <w:spacing w:line="360" w:lineRule="auto"/>
        <w:rPr>
          <w:bCs/>
          <w:color w:val="C00000"/>
        </w:rPr>
      </w:pPr>
      <w:r>
        <w:rPr>
          <w:b/>
          <w:color w:val="C00000"/>
        </w:rPr>
        <w:t>D. stand firm –</w:t>
      </w:r>
      <w:r>
        <w:rPr>
          <w:bCs/>
          <w:color w:val="C00000"/>
        </w:rPr>
        <w:t xml:space="preserve"> ĐÚNG – Cụm stand firm mang nghĩa giữ vững lập trường, kiên định không thay đổi quyết định trước áp lực hoặc khó khăn, trùng khớp hoàn toàn với nghĩa của dig their heels in trong ngữ cảnh bài đọc. Khi quản lý trường học phải đối mặt với nhiệt độ nguy hiểm, họ không thể dao động, mà phải kiên quyết đưa ra quyết định đóng cửa trường để bảo vệ an toàn học sinh. Stand firm thể hiện đúng sắc thái mạnh mẽ, cứng rắn và không nhượng bộ của hành động đó. Về mặt coherence, cụm này duy trì đúng logic mạch văn, vì nó nhấn mạnh tính cần thiết và cấp bách của quyết định quản trị trước tình trạng khí hậu khắc nghiệt. Về ngữ pháp, đây là động từ cụm hoàn chỉnh và phù hợp thay thế cụm gốc. Vì vậy stand firm truyền tải chính xác nhất ý của đoạn văn.</w:t>
      </w:r>
    </w:p>
    <w:p w:rsidR="00D3751B" w:rsidRDefault="00ED6516">
      <w:pPr>
        <w:spacing w:line="360" w:lineRule="auto"/>
        <w:rPr>
          <w:b/>
          <w:bCs/>
        </w:rPr>
      </w:pPr>
      <w:r>
        <w:rPr>
          <w:b/>
          <w:bCs/>
        </w:rPr>
        <w:t xml:space="preserve">Question 32: </w:t>
      </w:r>
      <w:r>
        <w:t>All of the following adaptation measures are mentioned EXCEPT _________.</w:t>
      </w:r>
    </w:p>
    <w:p w:rsidR="00D3751B" w:rsidRDefault="00ED6516">
      <w:pPr>
        <w:spacing w:line="360" w:lineRule="auto"/>
      </w:pPr>
      <w:r>
        <w:rPr>
          <w:b/>
          <w:bCs/>
        </w:rPr>
        <w:t>A.</w:t>
      </w:r>
      <w:r>
        <w:t xml:space="preserve"> Cultivating drought-resistant vegetation for natural shade</w:t>
      </w:r>
    </w:p>
    <w:p w:rsidR="00D3751B" w:rsidRDefault="00ED6516">
      <w:pPr>
        <w:spacing w:line="360" w:lineRule="auto"/>
      </w:pPr>
      <w:r>
        <w:rPr>
          <w:b/>
          <w:bCs/>
        </w:rPr>
        <w:t>B.</w:t>
      </w:r>
      <w:r>
        <w:t xml:space="preserve"> Applying reflective coating materials to reduce thermal absorption</w:t>
      </w:r>
    </w:p>
    <w:p w:rsidR="00D3751B" w:rsidRDefault="00ED6516">
      <w:pPr>
        <w:spacing w:line="360" w:lineRule="auto"/>
      </w:pPr>
      <w:r>
        <w:rPr>
          <w:b/>
          <w:bCs/>
        </w:rPr>
        <w:t>C.</w:t>
      </w:r>
      <w:r>
        <w:t xml:space="preserve"> Installing renewable energy-powered cooling systems</w:t>
      </w:r>
    </w:p>
    <w:p w:rsidR="00D3751B" w:rsidRDefault="00ED6516">
      <w:pPr>
        <w:spacing w:line="360" w:lineRule="auto"/>
        <w:rPr>
          <w:b/>
          <w:bCs/>
          <w:highlight w:val="cyan"/>
        </w:rPr>
      </w:pPr>
      <w:r>
        <w:rPr>
          <w:b/>
          <w:bCs/>
          <w:highlight w:val="cyan"/>
        </w:rPr>
        <w:t>D.</w:t>
      </w:r>
      <w:r>
        <w:rPr>
          <w:b/>
          <w:highlight w:val="cyan"/>
        </w:rPr>
        <w:t xml:space="preserve"> Implementing underground geothermal cooling networks</w:t>
      </w:r>
    </w:p>
    <w:p w:rsidR="00D3751B" w:rsidRDefault="00ED6516">
      <w:pPr>
        <w:spacing w:line="360" w:lineRule="auto"/>
        <w:rPr>
          <w:highlight w:val="yellow"/>
        </w:rPr>
      </w:pPr>
      <w:r>
        <w:rPr>
          <w:b/>
          <w:bCs/>
          <w:highlight w:val="yellow"/>
        </w:rPr>
        <w:t xml:space="preserve">Giải Thích: </w:t>
      </w:r>
      <w:r>
        <w:rPr>
          <w:highlight w:val="yellow"/>
        </w:rPr>
        <w:t>Tất cả các biện pháp thích ứng sau đây đều được đề cập TRỪ _________.</w:t>
      </w:r>
    </w:p>
    <w:p w:rsidR="00D3751B" w:rsidRDefault="00ED6516">
      <w:pPr>
        <w:spacing w:line="360" w:lineRule="auto"/>
      </w:pPr>
      <w:r>
        <w:t>A. Trồng cây chịu hạn để tạo bóng râm tự nhiên</w:t>
      </w:r>
    </w:p>
    <w:p w:rsidR="00D3751B" w:rsidRDefault="00ED6516">
      <w:pPr>
        <w:spacing w:line="360" w:lineRule="auto"/>
      </w:pPr>
      <w:r>
        <w:t>B. Sử dụng vật liệu phủ phản quang để giảm hấp thụ nhiệt</w:t>
      </w:r>
    </w:p>
    <w:p w:rsidR="00D3751B" w:rsidRDefault="00ED6516">
      <w:pPr>
        <w:spacing w:line="360" w:lineRule="auto"/>
      </w:pPr>
      <w:r>
        <w:t>C. Lắp đặt hệ thống làm mát sử dụng năng lượng tái tạo</w:t>
      </w:r>
    </w:p>
    <w:p w:rsidR="00D3751B" w:rsidRDefault="00ED6516">
      <w:pPr>
        <w:spacing w:line="360" w:lineRule="auto"/>
      </w:pPr>
      <w:r>
        <w:t>D. Triển khai mạng lưới làm mát địa nhiệt ngầm</w:t>
      </w:r>
    </w:p>
    <w:p w:rsidR="00D3751B" w:rsidRDefault="00ED6516">
      <w:pPr>
        <w:spacing w:line="360" w:lineRule="auto"/>
        <w:rPr>
          <w:bCs/>
        </w:rPr>
      </w:pPr>
      <w:r>
        <w:rPr>
          <w:b/>
          <w:bCs/>
        </w:rPr>
        <w:t xml:space="preserve">A. Cultivating drought-resistant vegetation for natural shade </w:t>
      </w:r>
      <w:r>
        <w:rPr>
          <w:bCs/>
        </w:rPr>
        <w:t>– SAI – Phương án này được đề cập trực tiếp trong đoạn hai, nơi văn bản mô tả các biện pháp thích ứng như trồng cây chịu hạn nhằm tạo bóng mát tự nhiên cho khuôn viên trường học. Về mặt ngữ nghĩa, cụm từ này phù hợp với mô tả về giải pháp giảm nhiệt độ trong bối cảnh biến đổi khí hậu, đặc biệt tại các khu vực thiếu cơ sở hạ tầng. Khi áp dụng vào mạch văn, biện pháp này thể hiện rõ sự kết hợp giữa điều kiện sinh thái địa phương và khả năng ứng phó của nhà trường trước nhiệt độ tăng cao. Ngoài ra, coherence giữa biện pháp này và các giải pháp khác trong cùng đoạn đều được duy trì, cho thấy đây là thông tin chính xác, không phải lựa chọn sai. Vì vậy, phương án A không phải đáp án cần loại trừ vì nó xuất hiện một cách rõ ràng và chính xác trong bài đọc và phù hợp với ý đồ tác giả khi mô tả các chiến lược giảm nhiệt.</w:t>
      </w:r>
    </w:p>
    <w:p w:rsidR="00D3751B" w:rsidRDefault="00ED6516">
      <w:pPr>
        <w:spacing w:line="360" w:lineRule="auto"/>
        <w:rPr>
          <w:bCs/>
        </w:rPr>
      </w:pPr>
      <w:r>
        <w:rPr>
          <w:b/>
          <w:bCs/>
        </w:rPr>
        <w:t xml:space="preserve">B. Applying reflective coating materials to reduce thermal absorption </w:t>
      </w:r>
      <w:r>
        <w:rPr>
          <w:bCs/>
        </w:rPr>
        <w:t xml:space="preserve">– SAI – Văn bản đề cập cụ thể việc sử dụng các vật liệu phủ phản quang để hạn chế hấp thụ nhiệt và giữ cho môi trường học tập mát hơn trong bối cảnh nhiệt độ tăng cao. Về mặt ngữ pháp, cụm này được diễn đạt trọn vẹn và đóng vai trò quan trọng trong </w:t>
      </w:r>
      <w:r>
        <w:rPr>
          <w:bCs/>
        </w:rPr>
        <w:lastRenderedPageBreak/>
        <w:t>danh sách các biện pháp thích ứng. Về mặt ngữ nghĩa, reflective coating materials phản ánh đúng bản chất của vật liệu tiết kiệm năng lượng, có tác dụng giảm bức xạ nhiệt, phù hợp với nỗ lực giảm nhiệt độ trong lớp học. Biện pháp này duy trì coherence chặt chẽ với các biện pháp còn lại vì nó nhắm vào việc cải thiện điều kiện vật lý của trường học. Vì thế, nội dung này xuất hiện trong bài và hoàn toàn phù hợp, nên phương án B không thể là lựa chọn sai theo yêu cầu của câu hỏi.</w:t>
      </w:r>
    </w:p>
    <w:p w:rsidR="00D3751B" w:rsidRDefault="00ED6516">
      <w:pPr>
        <w:spacing w:line="360" w:lineRule="auto"/>
        <w:rPr>
          <w:bCs/>
        </w:rPr>
      </w:pPr>
      <w:r>
        <w:rPr>
          <w:b/>
          <w:bCs/>
        </w:rPr>
        <w:t xml:space="preserve">C. Installing renewable energy-powered cooling systems </w:t>
      </w:r>
      <w:r>
        <w:rPr>
          <w:bCs/>
        </w:rPr>
        <w:t>– SAI – Đây là một trong những biện pháp được liệt kê trực tiếp trong đoạn hai, nơi tác giả mô tả rõ rằng các hệ thống làm mát chạy bằng năng lượng tái tạo được sử dụng như giải pháp bền vững để đối phó với tình trạng nhiệt độ quá cao tại trường học. Về ngữ nghĩa, biện pháp này thể hiện sự ứng dụng công nghệ hiện đại nhằm đảm bảo môi trường học đường có thể duy trì mức nhiệt an toàn mà không làm tăng thêm gánh nặng năng lượng. Về coherence, nó nằm trong chuỗi biện pháp thích ứng được trình bày một cách liên tục, góp phần minh họa sự đa dạng trong chiến lược ứng phó của các tổ chức quốc tế. Vì vậy phương án C có xuất hiện trong bài và không phải đáp án bị loại trừ.</w:t>
      </w:r>
    </w:p>
    <w:p w:rsidR="00D3751B" w:rsidRDefault="00ED6516">
      <w:pPr>
        <w:spacing w:line="360" w:lineRule="auto"/>
        <w:rPr>
          <w:bCs/>
          <w:color w:val="C00000"/>
        </w:rPr>
      </w:pPr>
      <w:r>
        <w:rPr>
          <w:b/>
          <w:color w:val="C00000"/>
        </w:rPr>
        <w:t>D. Implementing underground geothermal cooling networks –</w:t>
      </w:r>
      <w:r>
        <w:rPr>
          <w:bCs/>
          <w:color w:val="C00000"/>
        </w:rPr>
        <w:t xml:space="preserve"> ĐÚNG – Đây là lựa chọn không được đề cập trong văn bản. Bài đọc liệt kê ba dạng biện pháp thích ứng: trồng cây chịu hạn để tạo bóng mát, sử dụng lớp phủ phản quang để giảm hấp thụ nhiệt, và lắp đặt hệ thống làm mát sử dụng năng lượng tái tạo. Tuy nhiên, không có đoạn nào đề cập đến việc triển khai hệ thống làm mát địa nhiệt ngầm. Về ngữ nghĩa, geothermal cooling networks là giải pháp công nghệ cao thường thấy trong kiến trúc xanh của các quốc gia phát triển, nhưng lại vượt quá phạm vi các biện pháp mà văn bản mô tả, vốn chủ yếu tập trung vào chiến lược phù hợp với nguồn lực hạn chế ở các khu vực dễ tổn thương. Về coherence, nếu xuất hiện, biện pháp này sẽ phá vỡ sự đồng nhất trong danh sách vì nó đòi hỏi cơ sở hạ tầng rất phức tạp, không phù hợp với bối cảnh đang bàn luận. Vì thế, phương án D chính là lựa chọn thỏa mãn yêu cầu EXCEPT của câu hỏi.</w:t>
      </w:r>
    </w:p>
    <w:p w:rsidR="00D3751B" w:rsidRDefault="00ED6516">
      <w:pPr>
        <w:spacing w:line="360" w:lineRule="auto"/>
      </w:pPr>
      <w:r>
        <w:rPr>
          <w:b/>
          <w:bCs/>
        </w:rPr>
        <w:t xml:space="preserve">Question 33: </w:t>
      </w:r>
      <w:r>
        <w:t>Where in the paragraph does the following sentence best fit?</w:t>
      </w:r>
    </w:p>
    <w:p w:rsidR="00D3751B" w:rsidRDefault="00ED6516">
      <w:pPr>
        <w:spacing w:line="360" w:lineRule="auto"/>
        <w:jc w:val="center"/>
        <w:rPr>
          <w:b/>
          <w:bCs/>
        </w:rPr>
      </w:pPr>
      <w:r>
        <w:rPr>
          <w:b/>
          <w:bCs/>
        </w:rPr>
        <w:t>UNESCO and UNICEF report that over 80,000 schools across 87 countries have implemented heat-mitigation measures.</w:t>
      </w:r>
    </w:p>
    <w:p w:rsidR="00D3751B" w:rsidRDefault="00ED6516">
      <w:pPr>
        <w:spacing w:line="360" w:lineRule="auto"/>
        <w:rPr>
          <w:bCs/>
          <w:lang w:val="pt-BR"/>
        </w:rPr>
      </w:pPr>
      <w:r>
        <w:rPr>
          <w:b/>
          <w:bCs/>
          <w:lang w:val="pt-BR"/>
        </w:rPr>
        <w:t xml:space="preserve">A. </w:t>
      </w:r>
      <w:r>
        <w:rPr>
          <w:bCs/>
          <w:lang w:val="pt-BR"/>
        </w:rPr>
        <w:t>[I]</w:t>
      </w:r>
      <w:r>
        <w:rPr>
          <w:bCs/>
          <w:lang w:val="pt-BR"/>
        </w:rPr>
        <w:tab/>
      </w:r>
      <w:r>
        <w:rPr>
          <w:bCs/>
          <w:lang w:val="pt-BR"/>
        </w:rPr>
        <w:tab/>
      </w:r>
      <w:r>
        <w:rPr>
          <w:bCs/>
          <w:lang w:val="pt-BR"/>
        </w:rPr>
        <w:tab/>
      </w:r>
      <w:r>
        <w:rPr>
          <w:bCs/>
          <w:lang w:val="pt-BR"/>
        </w:rPr>
        <w:tab/>
      </w:r>
      <w:r>
        <w:rPr>
          <w:bCs/>
          <w:lang w:val="pt-BR"/>
        </w:rPr>
        <w:tab/>
      </w:r>
      <w:r>
        <w:rPr>
          <w:bCs/>
          <w:lang w:val="pt-BR"/>
        </w:rPr>
        <w:tab/>
      </w:r>
      <w:r>
        <w:rPr>
          <w:b/>
          <w:bCs/>
          <w:highlight w:val="cyan"/>
          <w:lang w:val="pt-BR"/>
        </w:rPr>
        <w:t>B. [II]</w:t>
      </w:r>
      <w:r>
        <w:rPr>
          <w:bCs/>
          <w:lang w:val="pt-BR"/>
        </w:rPr>
        <w:tab/>
      </w:r>
      <w:r>
        <w:rPr>
          <w:bCs/>
          <w:lang w:val="pt-BR"/>
        </w:rPr>
        <w:tab/>
      </w:r>
      <w:r>
        <w:rPr>
          <w:bCs/>
          <w:lang w:val="pt-BR"/>
        </w:rPr>
        <w:tab/>
      </w:r>
      <w:r>
        <w:rPr>
          <w:bCs/>
          <w:lang w:val="pt-BR"/>
        </w:rPr>
        <w:tab/>
      </w:r>
      <w:r>
        <w:rPr>
          <w:bCs/>
          <w:lang w:val="pt-BR"/>
        </w:rPr>
        <w:tab/>
      </w:r>
      <w:r>
        <w:rPr>
          <w:bCs/>
          <w:lang w:val="pt-BR"/>
        </w:rPr>
        <w:tab/>
        <w:t>C. [III]</w:t>
      </w:r>
      <w:r>
        <w:rPr>
          <w:bCs/>
          <w:lang w:val="pt-BR"/>
        </w:rPr>
        <w:tab/>
      </w:r>
      <w:r>
        <w:rPr>
          <w:bCs/>
          <w:lang w:val="pt-BR"/>
        </w:rPr>
        <w:tab/>
      </w:r>
      <w:r>
        <w:rPr>
          <w:bCs/>
          <w:lang w:val="pt-BR"/>
        </w:rPr>
        <w:tab/>
      </w:r>
      <w:r>
        <w:rPr>
          <w:bCs/>
          <w:lang w:val="pt-BR"/>
        </w:rPr>
        <w:tab/>
      </w:r>
      <w:r>
        <w:rPr>
          <w:bCs/>
          <w:lang w:val="pt-BR"/>
        </w:rPr>
        <w:tab/>
      </w:r>
      <w:r>
        <w:rPr>
          <w:bCs/>
          <w:lang w:val="pt-BR"/>
        </w:rPr>
        <w:tab/>
        <w:t>D. [IV]</w:t>
      </w:r>
    </w:p>
    <w:p w:rsidR="00D3751B" w:rsidRDefault="00ED6516">
      <w:pPr>
        <w:spacing w:line="360" w:lineRule="auto"/>
        <w:rPr>
          <w:highlight w:val="yellow"/>
          <w:lang w:val="pt-BR"/>
        </w:rPr>
      </w:pPr>
      <w:r>
        <w:rPr>
          <w:b/>
          <w:bCs/>
          <w:highlight w:val="yellow"/>
          <w:lang w:val="pt-BR"/>
        </w:rPr>
        <w:t xml:space="preserve">Giải Thích: </w:t>
      </w:r>
      <w:r>
        <w:rPr>
          <w:highlight w:val="yellow"/>
          <w:lang w:val="pt-BR"/>
        </w:rPr>
        <w:t>Câu sau đây phù hợp nhất ở vị trí nào trong đoạn văn?</w:t>
      </w:r>
    </w:p>
    <w:p w:rsidR="00D3751B" w:rsidRDefault="00ED6516">
      <w:pPr>
        <w:spacing w:line="360" w:lineRule="auto"/>
        <w:rPr>
          <w:bCs/>
          <w:lang w:val="pt-BR"/>
        </w:rPr>
      </w:pPr>
      <w:r>
        <w:rPr>
          <w:b/>
          <w:bCs/>
          <w:lang w:val="pt-BR"/>
        </w:rPr>
        <w:t xml:space="preserve">A. [I] </w:t>
      </w:r>
      <w:r>
        <w:rPr>
          <w:bCs/>
          <w:lang w:val="pt-BR"/>
        </w:rPr>
        <w:t>– SAI – Vị trí [I] nằm ở đoạn một, nơi tác giả đang mô tả sự xuống cấp của điều kiện trường học dưới tác động của nhiệt độ tăng cao và nhấn mạnh sự nguy hiểm đối với học sinh. Đoạn một hoàn toàn tập trung vào hậu quả của hiện tượng này mà chưa chuyển sang thảo luận về những nỗ lực can thiệp. Về coherence, nếu chèn câu chứa thống kê toàn cầu từ UNESCO và UNICEF vào vị trí này, mạch văn sẽ trở nên thiếu tự nhiên vì phần này chưa đề cập bất kỳ giải pháp nào; do đó, việc đưa số liệu về lượng trường đã áp dụng biện pháp giảm nhiệt là không phù hợp. Về logic, đoạn một nhấn mạnh mức độ nghiêm trọng của vấn đề chứ chưa vào phần hành động quốc tế, nên chèn dữ liệu về triển khai biện pháp giảm nhiệt sẽ phá vỡ sự phát triển ý theo trình tự từ vấn đề đến giải pháp mà bài đã xây dựng.</w:t>
      </w:r>
    </w:p>
    <w:p w:rsidR="00D3751B" w:rsidRDefault="00ED6516">
      <w:pPr>
        <w:spacing w:line="360" w:lineRule="auto"/>
        <w:rPr>
          <w:bCs/>
          <w:color w:val="C00000"/>
        </w:rPr>
      </w:pPr>
      <w:r>
        <w:rPr>
          <w:b/>
          <w:color w:val="C00000"/>
        </w:rPr>
        <w:t>B. [II]</w:t>
      </w:r>
      <w:r>
        <w:rPr>
          <w:bCs/>
          <w:color w:val="C00000"/>
        </w:rPr>
        <w:t xml:space="preserve"> – ĐÚNG – Vị trí [II] thuộc đoạn hai, ngay sau câu “International organizations have mobilized comprehensive adaptation strategies to combat this educational emergency.” Đoạn này bắt đầu chuyển từ mô tả thực trạng sang trình bày các nỗ lực quốc tế và các biện pháp được triển khai. Một câu đưa thống kê lớn từ </w:t>
      </w:r>
      <w:r>
        <w:rPr>
          <w:bCs/>
          <w:color w:val="C00000"/>
        </w:rPr>
        <w:lastRenderedPageBreak/>
        <w:t>UNESCO và UNICEF về số trường học đã áp dụng biện pháp giảm nhiệt phù hợp hoàn hảo với chức năng mở rộng luận điểm của đoạn, cho thấy quy mô toàn cầu của các nỗ lực thích ứng. Về coherence, câu này kết nối tự nhiên với câu trước bằng cách cung cấp minh chứng cụ thể cho tuyên bố rằng “các tổ chức quốc tế đã huy động chiến lược thích ứng toàn diện”. Về mạch văn, sự xuất hiện của dữ liệu thực tế trước khi liệt kê các biện pháp kỹ thuật tạo ra sự logic trong lập luận: có bằng chứng → có biện pháp → có mô tả chi tiết. Vì vậy, đây là vị trí duy nhất bảo đảm mạch lạc và đúng chức năng diễn ngôn của câu chèn.</w:t>
      </w:r>
    </w:p>
    <w:p w:rsidR="00D3751B" w:rsidRDefault="00ED6516">
      <w:pPr>
        <w:spacing w:line="360" w:lineRule="auto"/>
        <w:rPr>
          <w:bCs/>
        </w:rPr>
      </w:pPr>
      <w:r>
        <w:rPr>
          <w:b/>
          <w:bCs/>
        </w:rPr>
        <w:t xml:space="preserve">C. [III] </w:t>
      </w:r>
      <w:r>
        <w:rPr>
          <w:bCs/>
        </w:rPr>
        <w:t>– SAI – Vị trí [III] nằm ở đoạn ba, nơi tác giả dẫn chứng bằng các ví dụ cụ thể như Brazil và Burkina Faso cũng như tình hình ở Anh và Athens. Đoạn này tập trung vào minh họa điển hình cho các mô hình giải pháp, không phải báo cáo thống kê toàn cầu. Nếu chèn câu chứa dữ liệu UNESCO và UNICEF vào, đoạn văn sẽ trở nên mất cân đối do đang từ ví dụ cụ thể nhảy sang thống kê toàn cầu, làm đứt mạch liệt kê các trường hợp thực tế tại từng quốc gia. Về coherence, vị trí này không phù hợp vì đoạn ba có cấu trúc “ví dụ quốc tế đa dạng”, trong khi câu chèn là “số liệu quy mô toàn cầu”, không tương thích với vai trò minh họa của đoạn.</w:t>
      </w:r>
    </w:p>
    <w:p w:rsidR="00D3751B" w:rsidRDefault="00ED6516">
      <w:pPr>
        <w:spacing w:line="360" w:lineRule="auto"/>
        <w:rPr>
          <w:bCs/>
        </w:rPr>
      </w:pPr>
      <w:r>
        <w:rPr>
          <w:b/>
          <w:bCs/>
        </w:rPr>
        <w:t xml:space="preserve">D. [IV] </w:t>
      </w:r>
      <w:r>
        <w:rPr>
          <w:bCs/>
        </w:rPr>
        <w:t>– SAI – Vị trí [IV] nằm trong đoạn bốn, đoạn này tập trung phân tích tác động tiêu cực của nhiệt độ cao lên nhận thức, tỉ lệ vắng học và kết quả phát triển lâu dài. Đây là phần hậu quả, nhấn mạnh các rủi ro và tương lai nếu không hành động. Nếu đưa thống kê UNESCO-UNICEF về số trường đã thực hiện biện pháp vào đoạn này, thông tin đó sẽ không ăn khớp vì đoạn bốn không mô tả nỗ lực hay giải pháp nào mà tập trung phân tích tác động. Như vậy, nội dung sẽ bị chèn lệch chủ đề, gây đứt mạch lập luận theo trình tự: vấn đề - nỗ lực - ví dụ - hệ quả.</w:t>
      </w:r>
    </w:p>
    <w:p w:rsidR="00D3751B" w:rsidRDefault="00ED6516">
      <w:pPr>
        <w:spacing w:line="360" w:lineRule="auto"/>
        <w:rPr>
          <w:b/>
          <w:bCs/>
        </w:rPr>
      </w:pPr>
      <w:r>
        <w:rPr>
          <w:b/>
          <w:bCs/>
        </w:rPr>
        <w:t xml:space="preserve">Question 34: </w:t>
      </w:r>
      <w:r>
        <w:t>The word “</w:t>
      </w:r>
      <w:r>
        <w:rPr>
          <w:b/>
          <w:bCs/>
        </w:rPr>
        <w:t>Their</w:t>
      </w:r>
      <w:r>
        <w:t>” in paragraph 2 refers to _________.</w:t>
      </w:r>
    </w:p>
    <w:p w:rsidR="00D3751B" w:rsidRDefault="00ED6516">
      <w:pPr>
        <w:spacing w:line="360" w:lineRule="auto"/>
      </w:pPr>
      <w:r>
        <w:rPr>
          <w:b/>
          <w:bCs/>
        </w:rPr>
        <w:t>A.</w:t>
      </w:r>
      <w:r>
        <w:t xml:space="preserve"> International organizations (UNESCO and UNICEF)</w:t>
      </w:r>
    </w:p>
    <w:p w:rsidR="00D3751B" w:rsidRDefault="00ED6516">
      <w:pPr>
        <w:spacing w:line="360" w:lineRule="auto"/>
      </w:pPr>
      <w:r>
        <w:rPr>
          <w:b/>
          <w:bCs/>
        </w:rPr>
        <w:t>B.</w:t>
      </w:r>
      <w:r>
        <w:t xml:space="preserve"> Educational institutions</w:t>
      </w:r>
    </w:p>
    <w:p w:rsidR="00D3751B" w:rsidRDefault="00ED6516">
      <w:pPr>
        <w:spacing w:line="360" w:lineRule="auto"/>
        <w:rPr>
          <w:bCs/>
        </w:rPr>
      </w:pPr>
      <w:r>
        <w:rPr>
          <w:b/>
          <w:bCs/>
          <w:highlight w:val="cyan"/>
        </w:rPr>
        <w:t>C. Developing nations</w:t>
      </w:r>
    </w:p>
    <w:p w:rsidR="00D3751B" w:rsidRDefault="00ED6516">
      <w:pPr>
        <w:spacing w:line="360" w:lineRule="auto"/>
        <w:rPr>
          <w:bCs/>
        </w:rPr>
      </w:pPr>
      <w:r>
        <w:rPr>
          <w:b/>
          <w:bCs/>
        </w:rPr>
        <w:t>D.</w:t>
      </w:r>
      <w:r>
        <w:t xml:space="preserve"> Students</w:t>
      </w:r>
    </w:p>
    <w:p w:rsidR="00D3751B" w:rsidRDefault="00ED6516">
      <w:pPr>
        <w:spacing w:line="360" w:lineRule="auto"/>
        <w:rPr>
          <w:bCs/>
          <w:highlight w:val="yellow"/>
        </w:rPr>
      </w:pPr>
      <w:r>
        <w:rPr>
          <w:b/>
          <w:bCs/>
          <w:highlight w:val="yellow"/>
        </w:rPr>
        <w:t xml:space="preserve">Giải Thích: </w:t>
      </w:r>
      <w:r>
        <w:rPr>
          <w:highlight w:val="yellow"/>
        </w:rPr>
        <w:t>Từ “</w:t>
      </w:r>
      <w:r>
        <w:rPr>
          <w:b/>
          <w:highlight w:val="yellow"/>
        </w:rPr>
        <w:t>Their</w:t>
      </w:r>
      <w:r>
        <w:rPr>
          <w:highlight w:val="yellow"/>
        </w:rPr>
        <w:t>” trong đoạn 2 đề cập đến _________.</w:t>
      </w:r>
    </w:p>
    <w:p w:rsidR="00D3751B" w:rsidRDefault="00ED6516">
      <w:pPr>
        <w:spacing w:line="360" w:lineRule="auto"/>
        <w:rPr>
          <w:bCs/>
          <w:color w:val="C00000"/>
        </w:rPr>
      </w:pPr>
      <w:r>
        <w:rPr>
          <w:b/>
          <w:color w:val="C00000"/>
        </w:rPr>
        <w:t>C. Developing nations</w:t>
      </w:r>
      <w:r>
        <w:rPr>
          <w:bCs/>
          <w:color w:val="C00000"/>
        </w:rPr>
        <w:t xml:space="preserve"> – ĐÚNG – Đại từ sở hữu Their nằm ngay sau câu nhấn mạnh rằng developing nations đang gặp hạn chế nghiêm trọng về kinh phí: “However, funding remains severely limited across most developing nations worldwide.” Nguyên tắc tham chiếu ưu tiên danh từ gần nhất khiến developing nations trở thành đối tượng logic nhất mà Their hướng đến. Về coherence, điều này phù hợp vì câu tiếp theo mô tả initiatives, tức sáng kiến được triển khai trong bối cảnh thiếu kinh phí, hoàn toàn tương thích với thực trạng của developing nations. Nội dung đoạn hai cũng nhấn mạnh sự cần thiết của các giải pháp nhằm hỗ trợ những quốc gia thiếu nguồn lực, cho thấy sáng kiến thuộc về họ là hợp lý nhất. Vì vậy đây là phương án khớp hoàn toàn với mạch văn và ngữ pháp.</w:t>
      </w:r>
    </w:p>
    <w:p w:rsidR="00D3751B" w:rsidRDefault="00ED6516">
      <w:pPr>
        <w:spacing w:line="360" w:lineRule="auto"/>
        <w:rPr>
          <w:b/>
          <w:bCs/>
        </w:rPr>
      </w:pPr>
      <w:r>
        <w:rPr>
          <w:b/>
          <w:bCs/>
        </w:rPr>
        <w:t xml:space="preserve">Question 35: </w:t>
      </w:r>
      <w:r>
        <w:t>Which of the following best summarises paragraph 3?</w:t>
      </w:r>
    </w:p>
    <w:p w:rsidR="00D3751B" w:rsidRDefault="00ED6516">
      <w:pPr>
        <w:spacing w:line="360" w:lineRule="auto"/>
      </w:pPr>
      <w:r>
        <w:rPr>
          <w:b/>
          <w:bCs/>
        </w:rPr>
        <w:t xml:space="preserve">A. </w:t>
      </w:r>
      <w:r>
        <w:t>Development banks provide major funding for retrofitting educational facilities in developing countries worldwide.</w:t>
      </w:r>
    </w:p>
    <w:p w:rsidR="00D3751B" w:rsidRDefault="00ED6516">
      <w:pPr>
        <w:spacing w:line="360" w:lineRule="auto"/>
      </w:pPr>
      <w:r>
        <w:rPr>
          <w:b/>
          <w:bCs/>
        </w:rPr>
        <w:t>B.</w:t>
      </w:r>
      <w:r>
        <w:t xml:space="preserve"> Innovative architectural designs using natural ventilation offer better alternatives to conventional air conditioning systems.</w:t>
      </w:r>
    </w:p>
    <w:p w:rsidR="00D3751B" w:rsidRDefault="00ED6516">
      <w:pPr>
        <w:spacing w:line="360" w:lineRule="auto"/>
        <w:rPr>
          <w:b/>
          <w:highlight w:val="cyan"/>
        </w:rPr>
      </w:pPr>
      <w:r>
        <w:rPr>
          <w:b/>
          <w:bCs/>
          <w:highlight w:val="cyan"/>
        </w:rPr>
        <w:lastRenderedPageBreak/>
        <w:t>C.</w:t>
      </w:r>
      <w:r>
        <w:rPr>
          <w:b/>
          <w:highlight w:val="cyan"/>
        </w:rPr>
        <w:t xml:space="preserve"> Global examples show diverse innovative approaches to school heat problems across different regions and contexts.</w:t>
      </w:r>
    </w:p>
    <w:p w:rsidR="00D3751B" w:rsidRDefault="00ED6516">
      <w:pPr>
        <w:spacing w:line="360" w:lineRule="auto"/>
      </w:pPr>
      <w:r>
        <w:rPr>
          <w:b/>
          <w:bCs/>
        </w:rPr>
        <w:t>D.</w:t>
      </w:r>
      <w:r>
        <w:t xml:space="preserve"> Municipal authorities establish funding mechanisms to address urban heat island effects in educational institutions.</w:t>
      </w:r>
    </w:p>
    <w:p w:rsidR="00D3751B" w:rsidRDefault="00ED6516">
      <w:pPr>
        <w:spacing w:line="360" w:lineRule="auto"/>
        <w:rPr>
          <w:highlight w:val="yellow"/>
        </w:rPr>
      </w:pPr>
      <w:r>
        <w:rPr>
          <w:b/>
          <w:bCs/>
          <w:highlight w:val="yellow"/>
        </w:rPr>
        <w:t xml:space="preserve">Giải Thích: </w:t>
      </w:r>
      <w:r>
        <w:rPr>
          <w:highlight w:val="yellow"/>
        </w:rPr>
        <w:t>Câu nào sau đây tóm tắt tốt nhất đoạn 3?</w:t>
      </w:r>
    </w:p>
    <w:p w:rsidR="00D3751B" w:rsidRDefault="00ED6516">
      <w:pPr>
        <w:spacing w:line="360" w:lineRule="auto"/>
      </w:pPr>
      <w:r>
        <w:t>A. Các ngân hàng phát triển cung cấp nguồn tài trợ lớn cho việc cải tạo cơ sở vật chất giáo dục ở các nước đang phát triển trên toàn thế giới.</w:t>
      </w:r>
    </w:p>
    <w:p w:rsidR="00D3751B" w:rsidRDefault="00ED6516">
      <w:pPr>
        <w:spacing w:line="360" w:lineRule="auto"/>
      </w:pPr>
      <w:r>
        <w:t>B. Các thiết kế kiến trúc sáng tạo sử dụng thông gió tự nhiên mang lại giải pháp thay thế tốt hơn cho hệ thống điều hòa không khí thông thường.</w:t>
      </w:r>
    </w:p>
    <w:p w:rsidR="00D3751B" w:rsidRDefault="00ED6516">
      <w:pPr>
        <w:spacing w:line="360" w:lineRule="auto"/>
      </w:pPr>
      <w:r>
        <w:t>C. Các ví dụ toàn cầu cho thấy nhiều cách tiếp cận sáng tạo khác nhau để giải quyết vấn đề nhiệt độ trường học ở các khu vực và bối cảnh khác nhau.</w:t>
      </w:r>
    </w:p>
    <w:p w:rsidR="00D3751B" w:rsidRDefault="00ED6516">
      <w:pPr>
        <w:spacing w:line="360" w:lineRule="auto"/>
      </w:pPr>
      <w:r>
        <w:t>D. Chính quyền thành phố thiết lập các cơ chế tài trợ để giải quyết hiệu ứng đảo nhiệt đô thị trong các cơ sở giáo dục.</w:t>
      </w:r>
    </w:p>
    <w:p w:rsidR="00D3751B" w:rsidRDefault="00ED6516">
      <w:pPr>
        <w:spacing w:line="360" w:lineRule="auto"/>
        <w:rPr>
          <w:bCs/>
        </w:rPr>
      </w:pPr>
      <w:r>
        <w:rPr>
          <w:b/>
          <w:bCs/>
        </w:rPr>
        <w:t xml:space="preserve">A. Development banks provide major funding for retrofitting educational facilities in developing countries worldwide </w:t>
      </w:r>
      <w:r>
        <w:rPr>
          <w:bCs/>
        </w:rPr>
        <w:t>– SAI – Phương án này chỉ bao quát một phần ngắn trong đoạn ba, cụ thể là ví dụ về Brazil nhận khoảng 100 triệu đô la từ Inter-American Development Bank. Tuy nhiên, đoạn ba không chỉ nói về nguồn tài trợ của ngân hàng phát triển mà còn đề cập đến nhiều trường hợp khác như thiết kế trường học tự thông gió của Francis Kéré ở Burkina Faso, nhiệt độ lớp học lên đến ba mươi sáu độ ở Anh, và cơ chế tài trợ tại Athens để đối phó đảo nhiệt đô thị. Do đó, phương án A thu hẹp nội dung quá mức, làm mất đi tính đa dạng của các ví dụ trong đoạn. Về coherence, phương án này chỉ phản ánh một mảnh nhỏ, không thể đại diện cho toàn bộ mạch luận của đoạn ba, vốn nhấn mạnh sự phong phú trong giải pháp ứng phó ở nhiều bối cảnh địa lý khác nhau. Vì vậy, đây là một tóm tắt không đầy đủ.</w:t>
      </w:r>
    </w:p>
    <w:p w:rsidR="00D3751B" w:rsidRDefault="00ED6516">
      <w:pPr>
        <w:spacing w:line="360" w:lineRule="auto"/>
        <w:rPr>
          <w:bCs/>
        </w:rPr>
      </w:pPr>
      <w:r>
        <w:rPr>
          <w:b/>
          <w:bCs/>
        </w:rPr>
        <w:t xml:space="preserve">B. Innovative architectural designs using natural ventilation offer better alternatives to conventional air conditioning systems </w:t>
      </w:r>
      <w:r>
        <w:rPr>
          <w:bCs/>
        </w:rPr>
        <w:t>– SAI – Phương án này cũng chỉ phản ánh một phần nội dung trong đoạn, cụ thể là ví dụ về kiến trúc của Francis Kéré tại Burkina Faso với thiết kế thông gió tự nhiên để chịu được nhiệt độ khắc nghiệt mà không cần điều hòa. Mặc dù đây là một điểm quan trọng, đoạn ba không chỉ bàn về kiến trúc thông gió tự nhiên mà còn trình bày nhiều ví dụ khác như khoản tài trợ lớn ở Brazil, tình trạng nhiệt độ cao tại Anh, và biện pháp thích ứng ở Athens. Việc chỉ tập trung vào một khía cạnh đơn lẻ khiến phương án này trở nên phiến diện, thiếu bao quát. Về coherence, phương án này không thể tóm tắt toàn đoạn vì bỏ qua yếu tố chính là “nhiều ví dụ quốc tế”, một nội dung trọng tâm của đoạn ba. Vì vậy đây không thể được xem là tóm tắt đầy đủ.</w:t>
      </w:r>
    </w:p>
    <w:p w:rsidR="00D3751B" w:rsidRDefault="00ED6516">
      <w:pPr>
        <w:spacing w:line="360" w:lineRule="auto"/>
        <w:rPr>
          <w:bCs/>
          <w:color w:val="C00000"/>
        </w:rPr>
      </w:pPr>
      <w:r>
        <w:rPr>
          <w:b/>
          <w:color w:val="C00000"/>
        </w:rPr>
        <w:t>C. Global examples show diverse innovative approaches to school heat problems across different regions and contexts</w:t>
      </w:r>
      <w:r>
        <w:rPr>
          <w:bCs/>
          <w:color w:val="C00000"/>
        </w:rPr>
        <w:t xml:space="preserve"> – ĐÚNG – Phương án này phản ánh đầy đủ nhất mạch nội dung của đoạn ba, nơi tác giả trình bày chuỗi ví dụ từ các vùng khác nhau trên thế giới nhằm minh họa cho sự đa dạng trong cách ứng phó với nhiệt độ tăng cao tại các trường học. Đoạn ba nêu Brazil với khoản đầu tư lớn để cải tạo cơ sở vật chất, Burkina Faso với thiết kế thông gió tự nhiên, Anh với nhiệt độ cao trong lớp học, và Athens với cơ chế hỗ trợ tài chính cho trường học. Về ngữ nghĩa, phương án này bao gồm được tính chất “global”, “diverse” và “innovative”, chính là ba yếu tố then chốt cấu thành nội dung đoạn ba. Về coherence, phương án này thể hiện </w:t>
      </w:r>
      <w:r>
        <w:rPr>
          <w:bCs/>
          <w:color w:val="C00000"/>
        </w:rPr>
        <w:lastRenderedPageBreak/>
        <w:t>đúng mục đích đoạn văn: cung cấp ví dụ minh chứng cho các biện pháp sáng tạo ở nhiều bối cảnh khác nhau. Do đó, nó phù hợp nhất với toàn bộ đoạn.</w:t>
      </w:r>
    </w:p>
    <w:p w:rsidR="00D3751B" w:rsidRDefault="00ED6516">
      <w:pPr>
        <w:spacing w:line="360" w:lineRule="auto"/>
        <w:rPr>
          <w:bCs/>
        </w:rPr>
      </w:pPr>
      <w:r>
        <w:rPr>
          <w:b/>
          <w:bCs/>
        </w:rPr>
        <w:t xml:space="preserve">D. Municipal authorities establish funding mechanisms to address urban heat island effects in educational institutions </w:t>
      </w:r>
      <w:r>
        <w:rPr>
          <w:bCs/>
        </w:rPr>
        <w:t>– SAI – Phương án này chỉ tập trung vào phần cuối của đoạn ba, nơi Athens được nhắc đến như một ví dụ về chính quyền địa phương tạo nguồn tài trợ cho các trường học để đối phó hiệu ứng đảo nhiệt. Tuy nhiên, đoạn ba không chỉ bàn về Athens mà có nhiều ví dụ khác nhau được phân bố xuyên suốt đoạn, bao gồm Brazil, Burkina Faso, và Anh. Việc chỉ nhấn mạnh vào municipal authorities khiến phương án trở nên quá hẹp so với nội dung trọng tâm. Về coherence, phương án này không thể đại diện cho toàn bộ đoạn vì nó bỏ qua đa phần các ví dụ có vai trò quan trọng trong lập luận. Do đó, đây không phải là bản tóm lược đầy đủ cho đoạn ba.</w:t>
      </w:r>
    </w:p>
    <w:p w:rsidR="00D3751B" w:rsidRDefault="00ED6516">
      <w:pPr>
        <w:spacing w:line="360" w:lineRule="auto"/>
        <w:rPr>
          <w:b/>
          <w:bCs/>
        </w:rPr>
      </w:pPr>
      <w:r>
        <w:rPr>
          <w:b/>
          <w:bCs/>
        </w:rPr>
        <w:t xml:space="preserve">Question 36: </w:t>
      </w:r>
      <w:r>
        <w:t>The word “</w:t>
      </w:r>
      <w:r>
        <w:rPr>
          <w:b/>
          <w:bCs/>
          <w:u w:val="single"/>
        </w:rPr>
        <w:t>ventilated</w:t>
      </w:r>
      <w:r>
        <w:t>” in paragraph 3 is OPPOSITE in meaning to _________.</w:t>
      </w:r>
    </w:p>
    <w:p w:rsidR="00D3751B" w:rsidRDefault="00ED6516">
      <w:pPr>
        <w:spacing w:line="360" w:lineRule="auto"/>
        <w:rPr>
          <w:bCs/>
        </w:rPr>
      </w:pPr>
      <w:r>
        <w:rPr>
          <w:b/>
          <w:bCs/>
        </w:rPr>
        <w:t xml:space="preserve">A. </w:t>
      </w:r>
      <w:r>
        <w:t>renovated</w:t>
      </w:r>
      <w:r>
        <w:rPr>
          <w:bCs/>
        </w:rPr>
        <w:tab/>
      </w:r>
      <w:r>
        <w:rPr>
          <w:bCs/>
        </w:rPr>
        <w:tab/>
      </w:r>
      <w:r>
        <w:rPr>
          <w:bCs/>
        </w:rPr>
        <w:tab/>
      </w:r>
      <w:r>
        <w:rPr>
          <w:bCs/>
        </w:rPr>
        <w:tab/>
      </w:r>
      <w:r>
        <w:rPr>
          <w:bCs/>
        </w:rPr>
        <w:tab/>
        <w:t xml:space="preserve">B. </w:t>
      </w:r>
      <w:r>
        <w:t>insulated</w:t>
      </w:r>
      <w:r>
        <w:rPr>
          <w:bCs/>
        </w:rPr>
        <w:tab/>
      </w:r>
      <w:r>
        <w:rPr>
          <w:bCs/>
        </w:rPr>
        <w:tab/>
      </w:r>
      <w:r>
        <w:rPr>
          <w:bCs/>
        </w:rPr>
        <w:tab/>
      </w:r>
      <w:r>
        <w:rPr>
          <w:bCs/>
        </w:rPr>
        <w:tab/>
      </w:r>
      <w:r>
        <w:rPr>
          <w:bCs/>
        </w:rPr>
        <w:tab/>
        <w:t xml:space="preserve">C. </w:t>
      </w:r>
      <w:r>
        <w:t>spacious</w:t>
      </w:r>
      <w:r>
        <w:rPr>
          <w:bCs/>
        </w:rPr>
        <w:tab/>
      </w:r>
      <w:r>
        <w:rPr>
          <w:bCs/>
        </w:rPr>
        <w:tab/>
      </w:r>
      <w:r>
        <w:rPr>
          <w:bCs/>
        </w:rPr>
        <w:tab/>
      </w:r>
      <w:r>
        <w:rPr>
          <w:bCs/>
        </w:rPr>
        <w:tab/>
      </w:r>
      <w:r>
        <w:rPr>
          <w:bCs/>
        </w:rPr>
        <w:tab/>
      </w:r>
      <w:r>
        <w:rPr>
          <w:b/>
          <w:bCs/>
          <w:highlight w:val="cyan"/>
        </w:rPr>
        <w:t xml:space="preserve">D. </w:t>
      </w:r>
      <w:r>
        <w:rPr>
          <w:b/>
          <w:highlight w:val="cyan"/>
        </w:rPr>
        <w:t>suffocating</w:t>
      </w:r>
    </w:p>
    <w:p w:rsidR="00D3751B" w:rsidRDefault="00ED6516">
      <w:pPr>
        <w:spacing w:line="360" w:lineRule="auto"/>
        <w:rPr>
          <w:highlight w:val="yellow"/>
        </w:rPr>
      </w:pPr>
      <w:r>
        <w:rPr>
          <w:b/>
          <w:bCs/>
          <w:highlight w:val="yellow"/>
        </w:rPr>
        <w:t xml:space="preserve">Giải Thích: </w:t>
      </w:r>
      <w:r>
        <w:rPr>
          <w:highlight w:val="yellow"/>
        </w:rPr>
        <w:t>Từ “</w:t>
      </w:r>
      <w:r>
        <w:rPr>
          <w:b/>
          <w:highlight w:val="yellow"/>
          <w:u w:val="single"/>
        </w:rPr>
        <w:t>ventilated</w:t>
      </w:r>
      <w:r>
        <w:rPr>
          <w:highlight w:val="yellow"/>
        </w:rPr>
        <w:t>” ở đoạn 3 trái nghĩa với _________.</w:t>
      </w:r>
    </w:p>
    <w:p w:rsidR="00D3751B" w:rsidRDefault="00ED6516">
      <w:pPr>
        <w:spacing w:line="360" w:lineRule="auto"/>
      </w:pPr>
      <w:r>
        <w:rPr>
          <w:b/>
        </w:rPr>
        <w:t xml:space="preserve">A. renovated </w:t>
      </w:r>
      <w:r>
        <w:t>– SAI – Renovated mang nghĩa được cải tạo hoặc tân trang lại, chủ yếu đề cập đến việc nâng cấp, phục hồi một công trình để trở nên mới hoặc tốt hơn. Từ này không liên quan trực tiếp đến khái niệm không khí lưu thông hay sự thông gió, vốn là trọng tâm của từ ventilated. Về mặt ngữ nghĩa, renovated chỉ đề cập tới tình trạng thẩm mỹ hoặc cấu trúc vật lý chứ không đề cập đến trạng thái không khí bên trong. Vì vậy, nó không thể xem là trái nghĩa với ventilated. Xét về coherence trong văn bản, đoạn ba mô tả các thiết kế trường học ở Burkina Faso với khả năng thông gió tự nhiên để đối phó với nhiệt độ cao. Ý nghĩa của ventilated nằm trong phạm vi khí động học và vi khí hậu, còn renovated thuộc về sửa chữa công trình, không có đối lập logic. Do đó, phương án này sai cả về ngữ nghĩa đối lập và ngữ cảnh.</w:t>
      </w:r>
    </w:p>
    <w:p w:rsidR="00D3751B" w:rsidRDefault="00ED6516">
      <w:pPr>
        <w:spacing w:line="360" w:lineRule="auto"/>
      </w:pPr>
      <w:r>
        <w:rPr>
          <w:b/>
        </w:rPr>
        <w:t xml:space="preserve">B. insulated </w:t>
      </w:r>
      <w:r>
        <w:t>– SAI – Insulated nghĩa là được cách nhiệt hoặc cách âm, nhằm ngăn cản sự truyền nhiệt hoặc âm thanh giữa bên trong và bên ngoài. Dù từ này có liên quan đến điều kiện môi trường của công trình, nó không tạo ra quan hệ đối lập trực tiếp với ventilated. Một công trình insulated có thể vẫn ventilated nếu được thiết kế hợp lý. Về ngữ nghĩa, insulated tập trung vào việc ngăn sự truyền nhiệt hoặc âm, còn ventilated nói về sự lưu thông không khí. Hai khái niệm này không nằm trên một trục đối lập mà có thể bổ trợ lẫn nhau. Trong ngữ cảnh đoạn ba, kiến trúc của Francis Kéré tận dụng thông gió tự nhiên để giảm nhiệt, nhưng không hề đề cập đến cách nhiệt như một biện pháp trái ngược. Vì vậy, insulated không thể được coi là antonym, khiến phương án này không phù hợp.</w:t>
      </w:r>
    </w:p>
    <w:p w:rsidR="00D3751B" w:rsidRDefault="00ED6516">
      <w:pPr>
        <w:spacing w:line="360" w:lineRule="auto"/>
      </w:pPr>
      <w:r>
        <w:rPr>
          <w:b/>
        </w:rPr>
        <w:t xml:space="preserve">C. spacious </w:t>
      </w:r>
      <w:r>
        <w:t>– SAI – Spacious nghĩa là rộng rãi, thoáng đãng về diện tích. Khái niệm này liên quan đến kích thước vật lý của không gian, không phải sự lưu thông không khí. Một không gian spacious vẫn có thể thiếu thông gió nếu bị kín hoặc không có luồng khí. Trong ngữ nghĩa học, spacious thuộc trường nghĩa kích thước, còn ventilated thuộc trường nghĩa điều kiện không khí. Hai trường nghĩa này không đối lập nhau mà chỉ mô tả các đặc điểm khác nhau của không gian xây dựng. Vì vậy, spacious không thể là từ trái nghĩa. Xét coherence của đoạn văn, tác giả nhấn mạnh việc các công trình của Kéré sử dụng vật liệu bản địa và thiết kế tối ưu cho luồng không khí tự nhiên. Không có ý nào đề cập đến sự rộng rãi hay chật chội của không gian, nên phương án C không phù hợp.</w:t>
      </w:r>
    </w:p>
    <w:p w:rsidR="00D3751B" w:rsidRDefault="00ED6516">
      <w:pPr>
        <w:spacing w:line="360" w:lineRule="auto"/>
        <w:rPr>
          <w:color w:val="C00000"/>
        </w:rPr>
      </w:pPr>
      <w:r>
        <w:rPr>
          <w:b/>
          <w:bCs/>
          <w:color w:val="C00000"/>
        </w:rPr>
        <w:lastRenderedPageBreak/>
        <w:t>D. suffocating –</w:t>
      </w:r>
      <w:r>
        <w:rPr>
          <w:color w:val="C00000"/>
        </w:rPr>
        <w:t xml:space="preserve"> ĐÚNG – Suffocating mang nghĩa ngột ngạt, thiếu không khí, tạo cảm giác khó thở do không có sự lưu thông không khí. Đây chính là đối lập trực tiếp với ventilated, vốn mô tả một không gian có không khí được lưu thông tốt. Về mặt ngữ nghĩa, ventilated và suffocating nằm trên hai thái cực của cùng một trục: một bên thoáng khí, một bên bí khí. Trong ngữ cảnh đoạn ba, thiết kế trường học ở Burkina Faso được mô tả là naturally ventilated, nghĩa là tạo ra môi trường mát và thoáng mà không cần điều hòa. Trái ngược hoàn toàn, một không gian suffocating sẽ gây khó chịu và bất lợi trong điều kiện nhiệt độ cao. Về coherence, suffocating phù hợp với chủ đề tác động của khí hậu lên trường học, vì môi trường bí khí là cản trở trực tiếp đối với khả năng học tập. Vì vậy đây là phương án mang nghĩa đối lập tự nhiên và logic nhất.</w:t>
      </w:r>
    </w:p>
    <w:p w:rsidR="00D3751B" w:rsidRDefault="00ED6516">
      <w:pPr>
        <w:spacing w:line="360" w:lineRule="auto"/>
        <w:rPr>
          <w:b/>
          <w:bCs/>
        </w:rPr>
      </w:pPr>
      <w:r>
        <w:rPr>
          <w:b/>
          <w:bCs/>
        </w:rPr>
        <w:t xml:space="preserve">Question 37: </w:t>
      </w:r>
      <w:r>
        <w:t>Which of the following best paraphrases the underlined sentence in paragraph 4?</w:t>
      </w:r>
    </w:p>
    <w:p w:rsidR="00D3751B" w:rsidRDefault="00ED6516">
      <w:pPr>
        <w:spacing w:line="360" w:lineRule="auto"/>
      </w:pPr>
      <w:r>
        <w:rPr>
          <w:b/>
          <w:bCs/>
        </w:rPr>
        <w:t xml:space="preserve">A. </w:t>
      </w:r>
      <w:r>
        <w:t>Immediate funding for climate-resistant schools is essential to prevent academic disruptions that worsen global disparities.</w:t>
      </w:r>
    </w:p>
    <w:p w:rsidR="00D3751B" w:rsidRDefault="00ED6516">
      <w:pPr>
        <w:spacing w:line="360" w:lineRule="auto"/>
      </w:pPr>
      <w:r>
        <w:rPr>
          <w:b/>
          <w:bCs/>
        </w:rPr>
        <w:t>B.</w:t>
      </w:r>
      <w:r>
        <w:t xml:space="preserve"> Large-scale investment in weather-adapted facilities is necessary to avoid educational setbacks that intensify inequality.</w:t>
      </w:r>
    </w:p>
    <w:p w:rsidR="00D3751B" w:rsidRDefault="00ED6516">
      <w:pPr>
        <w:spacing w:line="360" w:lineRule="auto"/>
        <w:rPr>
          <w:b/>
          <w:highlight w:val="cyan"/>
        </w:rPr>
      </w:pPr>
      <w:r>
        <w:rPr>
          <w:b/>
          <w:bCs/>
          <w:highlight w:val="cyan"/>
        </w:rPr>
        <w:t>C.</w:t>
      </w:r>
      <w:r>
        <w:rPr>
          <w:b/>
          <w:highlight w:val="cyan"/>
        </w:rPr>
        <w:t xml:space="preserve"> Failure to invest urgently in climate-resilient schools will perpetuate educational disruptions and exacerbate global inequality.</w:t>
      </w:r>
    </w:p>
    <w:p w:rsidR="00D3751B" w:rsidRDefault="00ED6516">
      <w:pPr>
        <w:spacing w:line="360" w:lineRule="auto"/>
      </w:pPr>
      <w:r>
        <w:rPr>
          <w:b/>
          <w:bCs/>
        </w:rPr>
        <w:t>D.</w:t>
      </w:r>
      <w:r>
        <w:t xml:space="preserve"> Comprehensive funding for environmentally-adapted systems is crucial to eliminate academic interruptions that amplify inequities.</w:t>
      </w:r>
    </w:p>
    <w:p w:rsidR="00D3751B" w:rsidRDefault="00ED6516">
      <w:pPr>
        <w:spacing w:line="360" w:lineRule="auto"/>
        <w:rPr>
          <w:highlight w:val="yellow"/>
        </w:rPr>
      </w:pPr>
      <w:r>
        <w:rPr>
          <w:b/>
          <w:bCs/>
          <w:highlight w:val="yellow"/>
        </w:rPr>
        <w:t xml:space="preserve">Giải Thích: </w:t>
      </w:r>
      <w:r>
        <w:rPr>
          <w:highlight w:val="yellow"/>
        </w:rPr>
        <w:t>Câu nào sau đây diễn giải đúng nhất câu được gạch chân trong đoạn 4?</w:t>
      </w:r>
    </w:p>
    <w:p w:rsidR="00D3751B" w:rsidRDefault="00ED6516">
      <w:pPr>
        <w:spacing w:line="360" w:lineRule="auto"/>
      </w:pPr>
      <w:r>
        <w:t>A. Việc cấp vốn ngay lập tức cho các trường học thích ứng với biến đổi khí hậu là điều cần thiết để ngăn chặn những gián đoạn học tập làm trầm trọng thêm sự chênh lệch toàn cầu.</w:t>
      </w:r>
    </w:p>
    <w:p w:rsidR="00D3751B" w:rsidRDefault="00ED6516">
      <w:pPr>
        <w:spacing w:line="360" w:lineRule="auto"/>
      </w:pPr>
      <w:r>
        <w:t>B. Việc đầu tư quy mô lớn vào các cơ sở vật chất thích ứng với thời tiết là cần thiết để tránh những trở ngại về giáo dục làm gia tăng bất bình đẳng.</w:t>
      </w:r>
    </w:p>
    <w:p w:rsidR="00D3751B" w:rsidRDefault="00ED6516">
      <w:pPr>
        <w:spacing w:line="360" w:lineRule="auto"/>
      </w:pPr>
      <w:r>
        <w:t>C. Việc không đầu tư khẩn cấp vào các trường học thích ứng với biến đổi khí hậu sẽ tiếp tục kéo dài sự gián đoạn giáo dục và làm trầm trọng thêm bất bình đẳng toàn cầu.</w:t>
      </w:r>
    </w:p>
    <w:p w:rsidR="00D3751B" w:rsidRDefault="00ED6516">
      <w:pPr>
        <w:spacing w:line="360" w:lineRule="auto"/>
      </w:pPr>
      <w:r>
        <w:t>D. Việc cấp vốn toàn diện cho các hệ thống thích ứng với môi trường là rất quan trọng để loại bỏ những gián đoạn học tập làm gia tăng bất bình đẳng.</w:t>
      </w:r>
    </w:p>
    <w:p w:rsidR="00D3751B" w:rsidRDefault="00ED6516">
      <w:pPr>
        <w:spacing w:line="360" w:lineRule="auto"/>
        <w:rPr>
          <w:bCs/>
        </w:rPr>
      </w:pPr>
      <w:r>
        <w:rPr>
          <w:b/>
          <w:bCs/>
        </w:rPr>
        <w:t xml:space="preserve">A. Immediate funding for climate-resistant schools is essential to prevent academic disruptions that worsen global disparities </w:t>
      </w:r>
      <w:r>
        <w:rPr>
          <w:bCs/>
        </w:rPr>
        <w:t>– SAI – Câu này diễn đạt một ý khá gần nhưng không hoàn toàn tương đương với bản gốc. Nó nhấn mạnh nhu cầu cấp bách và cho rằng chỉ cần có tài trợ ngay lập tức thì có thể ngăn chặn được gián đoạn giáo dục. Trong khi câu gốc nhấn mạnh mặt tiêu cực: nếu không đầu tư, tình hình sẽ tiếp tục xấu đi và bất bình đẳng sẽ gia tăng. Ngoài ra, đáp án A mang sắc thái hướng đến giải pháp tích cực, còn câu gốc nhấn mạnh hậu quả nghiêm trọng của việc không hành động. Về coherence, câu này hơi đơn giản hóa mạch luận khi bỏ đi yếu tố điều kiện then chốt của câu gốc, khiến nó không hoàn toàn tương thích về logic. Vì vậy, mặc dù gần đúng về chủ đề, nó không diễn giải chính xác phần nhấn mạnh trong câu gốc.</w:t>
      </w:r>
    </w:p>
    <w:p w:rsidR="00D3751B" w:rsidRDefault="00ED6516">
      <w:pPr>
        <w:spacing w:line="360" w:lineRule="auto"/>
        <w:rPr>
          <w:bCs/>
        </w:rPr>
      </w:pPr>
      <w:r>
        <w:rPr>
          <w:b/>
          <w:bCs/>
        </w:rPr>
        <w:t xml:space="preserve">B. Large-scale investment in weather-adapted facilities is necessary to avoid educational setbacks that intensify inequality </w:t>
      </w:r>
      <w:r>
        <w:rPr>
          <w:bCs/>
        </w:rPr>
        <w:t xml:space="preserve">– SAI – Đáp án này diễn đạt sự cần thiết của đầu tư quy mô lớn, nhưng nó không nhấn mạnh yếu tố then chốt của câu gốc: hậu quả tiêu cực xảy ra khi không đầu tư. Câu gốc có cấu trúc điều kiện trái </w:t>
      </w:r>
      <w:r>
        <w:rPr>
          <w:bCs/>
        </w:rPr>
        <w:lastRenderedPageBreak/>
        <w:t>chiều, nhấn mạnh rằng nếu không có hành động ngay lập tức, khủng hoảng sẽ tiếp tục kéo dài và làm trầm trọng thêm bất bình đẳng. Đáp án B chỉ mô tả lợi ích của hành động mà bỏ qua rủi ro khi không hành động. Ngoài ra, câu này rút gọn mạch luận của câu gốc, không thể hiện sắc thái cảnh báo mạnh mẽ. Về mặt coherence, nó phù hợp với chủ đề giáo dục và biến đổi khí hậu nhưng không tái tạo đúng mức độ nghiêm trọng của cảnh báo trong văn bản. Do đó, phương án này chưa đáp ứng được yêu cầu paraphrase chính xác.</w:t>
      </w:r>
    </w:p>
    <w:p w:rsidR="00D3751B" w:rsidRDefault="00ED6516">
      <w:pPr>
        <w:spacing w:line="360" w:lineRule="auto"/>
        <w:rPr>
          <w:bCs/>
          <w:color w:val="C00000"/>
        </w:rPr>
      </w:pPr>
      <w:r>
        <w:rPr>
          <w:b/>
          <w:color w:val="C00000"/>
        </w:rPr>
        <w:t>C. Failure to invest urgently in climate-resilient schools will perpetuate educational disruptions and exacerbate global inequality</w:t>
      </w:r>
      <w:r>
        <w:rPr>
          <w:bCs/>
          <w:color w:val="C00000"/>
        </w:rPr>
        <w:t xml:space="preserve"> – ĐÚNG – Đáp án này diễn đạt chính xác toàn bộ nội dung, sắc thái và logic của câu gốc. Câu gốc nói rằng nếu không có những khoản đầu tư quy mô lớn và khẩn cấp, các gián đoạn giáo dục sẽ tiếp tục xảy ra và bất bình đẳng sẽ nghiêm trọng hơn. Đáp án C tái hiện đầy đủ cấu trúc điều kiện, sử dụng động từ perpetuate để nhấn mạnh tính kéo dài của khủng hoảng và exacerbate để thể hiện mức độ tệ hơn, hoàn toàn phù hợp về ngữ nghĩa. Về coherence, nó phản ánh đúng giọng văn cảnh báo của đoạn 4, nhấn mạnh hậu quả tiêu cực khi bỏ qua đầu tư. Đây là lựa chọn duy nhất tái hiện trọn vẹn mối quan hệ nhân quả và tính khẩn cấp trong câu gốc. Vì vậy phương án này phù hợp nhất về mọi mặt.</w:t>
      </w:r>
    </w:p>
    <w:p w:rsidR="00D3751B" w:rsidRDefault="00ED6516">
      <w:pPr>
        <w:spacing w:line="360" w:lineRule="auto"/>
        <w:rPr>
          <w:bCs/>
        </w:rPr>
      </w:pPr>
      <w:r>
        <w:rPr>
          <w:b/>
          <w:bCs/>
        </w:rPr>
        <w:t xml:space="preserve">D. Comprehensive funding for environmentally-adapted systems is crucial to eliminate academic interruptions that amplify inequities </w:t>
      </w:r>
      <w:r>
        <w:rPr>
          <w:bCs/>
        </w:rPr>
        <w:t>– SAI – Đáp án này chuyển câu gốc từ cảnh báo hậu quả sang nhấn mạnh giải pháp loại bỏ hoàn toàn gián đoạn giáo dục. Tuy nhiên, câu gốc không nói rằng đầu tư sẽ loại bỏ gián đoạn, mà chỉ cảnh báo rằng không đầu tư sẽ làm tình hình tệ hơn. Ngoài ra eliminate thể hiện một mức độ tuyệt đối, trái với ý văn bản vốn nhấn mạnh nguy cơ tiếp diễn, không phải khả năng xóa bỏ hoàn toàn. Về ngữ nghĩa, câu này có vẻ hứa hẹn quá mức và không phản ánh bản chất cảnh báo. Về coherence, nó đổi trọng tâm từ điều kiện tiêu cực sang tuyên bố tích cực, không còn đúng với thông điệp gốc. Vì vậy, phương án này không thể xem là paraphrase chính xác.</w:t>
      </w:r>
    </w:p>
    <w:p w:rsidR="00D3751B" w:rsidRDefault="00ED6516">
      <w:pPr>
        <w:spacing w:line="360" w:lineRule="auto"/>
        <w:rPr>
          <w:b/>
          <w:bCs/>
        </w:rPr>
      </w:pPr>
      <w:r>
        <w:rPr>
          <w:b/>
          <w:bCs/>
        </w:rPr>
        <w:t xml:space="preserve">Question 38: </w:t>
      </w:r>
      <w:r>
        <w:t>Which of the following is TRUE according to the passage?</w:t>
      </w:r>
    </w:p>
    <w:p w:rsidR="00D3751B" w:rsidRDefault="00ED6516">
      <w:pPr>
        <w:spacing w:line="360" w:lineRule="auto"/>
        <w:rPr>
          <w:b/>
          <w:highlight w:val="cyan"/>
        </w:rPr>
      </w:pPr>
      <w:r>
        <w:rPr>
          <w:b/>
          <w:bCs/>
          <w:highlight w:val="cyan"/>
        </w:rPr>
        <w:t>A.</w:t>
      </w:r>
      <w:r>
        <w:rPr>
          <w:b/>
          <w:highlight w:val="cyan"/>
        </w:rPr>
        <w:t xml:space="preserve"> Over 80,000 schools in 87 countries have implemented heat-mitigation measures, according to UNESCO and UNICEF.</w:t>
      </w:r>
    </w:p>
    <w:p w:rsidR="00D3751B" w:rsidRDefault="00ED6516">
      <w:pPr>
        <w:spacing w:line="360" w:lineRule="auto"/>
      </w:pPr>
      <w:r>
        <w:rPr>
          <w:b/>
          <w:bCs/>
        </w:rPr>
        <w:t xml:space="preserve">B. </w:t>
      </w:r>
      <w:r>
        <w:t>Approximately 75,000 schools in 92 countries have adopted cooling technologies, according to the World Bank.</w:t>
      </w:r>
    </w:p>
    <w:p w:rsidR="00D3751B" w:rsidRDefault="00ED6516">
      <w:pPr>
        <w:spacing w:line="360" w:lineRule="auto"/>
      </w:pPr>
      <w:r>
        <w:rPr>
          <w:b/>
          <w:bCs/>
        </w:rPr>
        <w:t>C.</w:t>
      </w:r>
      <w:r>
        <w:t xml:space="preserve"> Brazil's Pará State received $150 million to retrofit 45 educational facilities serving 30,000 students.</w:t>
      </w:r>
    </w:p>
    <w:p w:rsidR="00D3751B" w:rsidRDefault="00ED6516">
      <w:pPr>
        <w:spacing w:line="360" w:lineRule="auto"/>
        <w:rPr>
          <w:bCs/>
        </w:rPr>
      </w:pPr>
      <w:r>
        <w:rPr>
          <w:b/>
          <w:bCs/>
        </w:rPr>
        <w:t>D</w:t>
      </w:r>
      <w:r>
        <w:t>. Francis Kéré designed air-conditioned structures in Ghana using indigenous materials for extreme temperatures.</w:t>
      </w:r>
    </w:p>
    <w:p w:rsidR="00D3751B" w:rsidRDefault="00ED6516">
      <w:pPr>
        <w:spacing w:line="360" w:lineRule="auto"/>
        <w:rPr>
          <w:highlight w:val="yellow"/>
        </w:rPr>
      </w:pPr>
      <w:r>
        <w:rPr>
          <w:b/>
          <w:bCs/>
          <w:highlight w:val="yellow"/>
        </w:rPr>
        <w:t xml:space="preserve">Giải Thích: </w:t>
      </w:r>
      <w:r>
        <w:rPr>
          <w:highlight w:val="yellow"/>
        </w:rPr>
        <w:t>Theo đoạn văn, câu nào sau đây là ĐÚNG?</w:t>
      </w:r>
    </w:p>
    <w:p w:rsidR="00D3751B" w:rsidRDefault="00ED6516">
      <w:pPr>
        <w:spacing w:line="360" w:lineRule="auto"/>
      </w:pPr>
      <w:r>
        <w:t>A. Theo UNESCO và UNICEF, hơn 80.000 trường học tại 87 quốc gia đã triển khai các biện pháp giảm thiểu nhiệt.</w:t>
      </w:r>
    </w:p>
    <w:p w:rsidR="00D3751B" w:rsidRDefault="00ED6516">
      <w:pPr>
        <w:spacing w:line="360" w:lineRule="auto"/>
      </w:pPr>
      <w:r>
        <w:t>B. Theo Ngân hàng Thế giới, khoảng 75.000 trường học tại 92 quốc gia đã áp dụng công nghệ làm mát.</w:t>
      </w:r>
    </w:p>
    <w:p w:rsidR="00D3751B" w:rsidRDefault="00ED6516">
      <w:pPr>
        <w:spacing w:line="360" w:lineRule="auto"/>
      </w:pPr>
      <w:r>
        <w:t>C. Bang Pará của Brazil đã nhận được 150 triệu đô la để cải tạo 45 cơ sở giáo dục phục vụ 30.000 học sinh.</w:t>
      </w:r>
    </w:p>
    <w:p w:rsidR="00D3751B" w:rsidRDefault="00ED6516">
      <w:pPr>
        <w:spacing w:line="360" w:lineRule="auto"/>
      </w:pPr>
      <w:r>
        <w:t>D. Francis Kéré đã thiết kế các công trình điều hòa không khí ở Ghana bằng vật liệu địa phương cho điều kiện nhiệt độ khắc nghiệt.</w:t>
      </w:r>
    </w:p>
    <w:p w:rsidR="00D3751B" w:rsidRDefault="00ED6516">
      <w:pPr>
        <w:spacing w:line="360" w:lineRule="auto"/>
        <w:rPr>
          <w:bCs/>
          <w:color w:val="C00000"/>
        </w:rPr>
      </w:pPr>
      <w:r>
        <w:rPr>
          <w:b/>
          <w:color w:val="C00000"/>
        </w:rPr>
        <w:lastRenderedPageBreak/>
        <w:t>A. Over 80,000 schools in 87 countries have implemented heat-mitigation measures, according to UNESCO and UNICEF</w:t>
      </w:r>
      <w:r>
        <w:rPr>
          <w:bCs/>
          <w:color w:val="C00000"/>
        </w:rPr>
        <w:t xml:space="preserve"> – ĐÚNG – Chi tiết này xuất hiện trực tiếp trong câu chèn thêm ở vị trí được chọn, mô tả rằng UNESCO và UNICEF báo cáo đã có hơn 80.000 trường thuộc 87 quốc gia áp dụng biện pháp giảm nhiệt. Nội dung hoàn toàn phù hợp với dữ kiện đã nêu và logic của đoạn văn về nỗ lực toàn cầu nhằm giảm tác động của nhiệt độ đối với giáo dục. Về coherence, lựa chọn này đồng nhất với phần mô tả quy mô quốc tế của các biện pháp thích ứng. Nó nêu đúng số liệu, đúng tổ chức và đúng mục đích, không có sai lệch nào về số lượng, địa điểm hoặc tổ chức liên quan. So với ba phương án còn lại đều có dữ liệu sai hoặc gán sai tổ chức, phương án này duy nhất khớp hoàn toàn với văn bản gốc và đảm bảo tính xác thực, tính chính xác về thông tin và mạch luận.</w:t>
      </w:r>
    </w:p>
    <w:p w:rsidR="00D3751B" w:rsidRDefault="00ED6516">
      <w:pPr>
        <w:spacing w:line="360" w:lineRule="auto"/>
        <w:rPr>
          <w:bCs/>
        </w:rPr>
      </w:pPr>
      <w:r>
        <w:rPr>
          <w:b/>
          <w:bCs/>
        </w:rPr>
        <w:t xml:space="preserve">B. Approximately 75,000 schools in 92 countries have adopted cooling technologies, according to the World Bank </w:t>
      </w:r>
      <w:r>
        <w:rPr>
          <w:bCs/>
        </w:rPr>
        <w:t>– SAI – Phương án này không xuất hiện trong đoạn văn và có nhiều sai lệch nghiêm trọng về dữ liệu. Đoạn văn không hề đề cập đến số liệu 75.000 trường, cũng không nhắc đến 92 quốc gia, và càng không liên quan đến Ngân hàng Thế giới trong vấn đề áp dụng công nghệ làm mát. Văn bản chỉ nhắc đến UNESCO, UNICEF, các ngân hàng phát triển khác như Inter-American Development Bank nhưng không dùng số liệu này cho họ. Ngoài ra, cooling technologies mang nghĩa hẹp hơn heat-mitigation measures, khiến thông tin càng xa nội dung gốc. Về coherence, câu này đưa vào một chủ thể không liên quan và tạo ra sự đứt gãy, không phù hợp với dòng thông tin thực tế từ đoạn văn. Vì vậy, đây là lựa chọn sai hoàn toàn.</w:t>
      </w:r>
    </w:p>
    <w:p w:rsidR="00D3751B" w:rsidRDefault="00ED6516">
      <w:pPr>
        <w:spacing w:line="360" w:lineRule="auto"/>
        <w:rPr>
          <w:bCs/>
        </w:rPr>
      </w:pPr>
      <w:r>
        <w:rPr>
          <w:b/>
          <w:bCs/>
        </w:rPr>
        <w:t xml:space="preserve">C. Brazil's Pará State received $150 million to retrofit 45 educational facilities serving 30,000 students </w:t>
      </w:r>
      <w:r>
        <w:rPr>
          <w:bCs/>
        </w:rPr>
        <w:t>– SAI – Thông tin trong đáp án này sai lệch rõ rệt so với văn bản. Đoạn văn nêu rằng bang Pará của Brazil nhận được khoảng 100 triệu đô la để cải tạo 55 cơ sở giáo dục phục vụ 24.000 học sinh. Đáp án C đã thay đổi toàn bộ số liệu: nâng mức tài trợ lên 150 triệu, giảm số trường xuống 45 và tăng số học sinh lên 30.000. Đây không phải là sai sót nhỏ mà là sai lệch hoàn toàn so với dữ kiện được cung cấp. Về mạch luận, phương án này cố mô phỏng cấu trúc câu gốc nhưng thay số liệu nhằm gây nhiễu. Do văn bản gốc rất cụ thể về các con số, mọi sai lệch đều bị xem là không chính xác. Vì vậy, lựa chọn này không chính xác theo đoạn văn.</w:t>
      </w:r>
    </w:p>
    <w:p w:rsidR="00D3751B" w:rsidRDefault="00ED6516">
      <w:pPr>
        <w:spacing w:line="360" w:lineRule="auto"/>
        <w:rPr>
          <w:bCs/>
        </w:rPr>
      </w:pPr>
      <w:r>
        <w:rPr>
          <w:b/>
          <w:bCs/>
        </w:rPr>
        <w:t xml:space="preserve">D. Francis Kéré designed air-conditioned structures in Ghana using indigenous materials for extreme temperatures </w:t>
      </w:r>
      <w:r>
        <w:rPr>
          <w:bCs/>
        </w:rPr>
        <w:t>– SAI – Phương án này thay đổi hoàn toàn nội dung quan trọng về thiết kế của Francis Kéré. Đoạn văn chỉ rõ rằng ông thiết kế các công trình tự thông gió tại Burkina Faso, không phải Ghana, và đặc biệt nhấn mạnh rằng các công trình này không dùng máy điều hòa mà vẫn duy trì được nhiệt độ chịu đựng được nhờ vật liệu địa phương và thông gió tự nhiên. Đáp án D lại nói rằng đây là các công trình có điều hòa, đồng thời đặt địa điểm sai quốc gia. Điều này khiến nội dung bị bóp méo hoàn toàn. Xét về coherence, phương án này đi ngược mục tiêu của đoạn văn vốn muốn nhấn mạnh giải pháp tự nhiên, tiết kiệm năng lượng. Vì vậy, đây là phương án sai rõ ràng.</w:t>
      </w:r>
    </w:p>
    <w:p w:rsidR="00D3751B" w:rsidRDefault="00ED6516">
      <w:pPr>
        <w:spacing w:line="360" w:lineRule="auto"/>
        <w:rPr>
          <w:b/>
          <w:bCs/>
        </w:rPr>
      </w:pPr>
      <w:r>
        <w:rPr>
          <w:b/>
          <w:bCs/>
        </w:rPr>
        <w:t xml:space="preserve">Question 39: </w:t>
      </w:r>
      <w:r>
        <w:t>Which of the following can be inferred from the passage?</w:t>
      </w:r>
    </w:p>
    <w:p w:rsidR="00D3751B" w:rsidRDefault="00ED6516">
      <w:pPr>
        <w:spacing w:line="360" w:lineRule="auto"/>
      </w:pPr>
      <w:r>
        <w:rPr>
          <w:b/>
          <w:bCs/>
        </w:rPr>
        <w:t xml:space="preserve">A. </w:t>
      </w:r>
      <w:r>
        <w:t>Current mitigation strategies will adequately resolve educational disruptions caused by escalating global temperatures.</w:t>
      </w:r>
    </w:p>
    <w:p w:rsidR="00D3751B" w:rsidRDefault="00ED6516">
      <w:pPr>
        <w:spacing w:line="360" w:lineRule="auto"/>
      </w:pPr>
      <w:r>
        <w:rPr>
          <w:b/>
          <w:bCs/>
        </w:rPr>
        <w:t>B.</w:t>
      </w:r>
      <w:r>
        <w:t xml:space="preserve"> Developed countries with advanced infrastructure remain largely immune from climate-related educational challenges.</w:t>
      </w:r>
    </w:p>
    <w:p w:rsidR="00D3751B" w:rsidRDefault="00ED6516">
      <w:pPr>
        <w:spacing w:line="360" w:lineRule="auto"/>
        <w:rPr>
          <w:b/>
          <w:highlight w:val="cyan"/>
        </w:rPr>
      </w:pPr>
      <w:r>
        <w:rPr>
          <w:b/>
          <w:bCs/>
          <w:highlight w:val="cyan"/>
        </w:rPr>
        <w:lastRenderedPageBreak/>
        <w:t xml:space="preserve">C. </w:t>
      </w:r>
      <w:r>
        <w:rPr>
          <w:b/>
          <w:highlight w:val="cyan"/>
        </w:rPr>
        <w:t>Addressing climate impacts on education requires sustained long-term commitment beyond temporary intervention measures.</w:t>
      </w:r>
    </w:p>
    <w:p w:rsidR="00D3751B" w:rsidRDefault="00ED6516">
      <w:pPr>
        <w:spacing w:line="360" w:lineRule="auto"/>
        <w:rPr>
          <w:bCs/>
        </w:rPr>
      </w:pPr>
      <w:r>
        <w:rPr>
          <w:b/>
          <w:bCs/>
        </w:rPr>
        <w:t xml:space="preserve">D. </w:t>
      </w:r>
      <w:r>
        <w:t>Advanced cooling technologies provide the most comprehensive solution for resolving all climate-related educational problems.</w:t>
      </w:r>
    </w:p>
    <w:p w:rsidR="00D3751B" w:rsidRDefault="00ED6516">
      <w:pPr>
        <w:spacing w:line="360" w:lineRule="auto"/>
        <w:rPr>
          <w:highlight w:val="yellow"/>
        </w:rPr>
      </w:pPr>
      <w:r>
        <w:rPr>
          <w:b/>
          <w:bCs/>
          <w:highlight w:val="yellow"/>
        </w:rPr>
        <w:t xml:space="preserve">Giải Thích: </w:t>
      </w:r>
      <w:r>
        <w:rPr>
          <w:highlight w:val="yellow"/>
        </w:rPr>
        <w:t>Có thể suy ra điều nào sau đây từ đoạn văn?</w:t>
      </w:r>
    </w:p>
    <w:p w:rsidR="00D3751B" w:rsidRDefault="00ED6516">
      <w:pPr>
        <w:spacing w:line="360" w:lineRule="auto"/>
      </w:pPr>
      <w:r>
        <w:t>A. Các chiến lược giảm thiểu hiện tại sẽ giải quyết thỏa đáng những gián đoạn giáo dục do nhiệt độ toàn cầu leo thang gây ra.</w:t>
      </w:r>
    </w:p>
    <w:p w:rsidR="00D3751B" w:rsidRDefault="00ED6516">
      <w:pPr>
        <w:spacing w:line="360" w:lineRule="auto"/>
      </w:pPr>
      <w:r>
        <w:t>B. Các quốc gia phát triển có cơ sở hạ tầng tiên tiến phần lớn vẫn miễn nhiễm với những thách thức giáo dục liên quan đến khí hậu.</w:t>
      </w:r>
    </w:p>
    <w:p w:rsidR="00D3751B" w:rsidRDefault="00ED6516">
      <w:pPr>
        <w:spacing w:line="360" w:lineRule="auto"/>
      </w:pPr>
      <w:r>
        <w:t>C. Việc giải quyết các tác động của khí hậu đối với giáo dục đòi hỏi sự cam kết lâu dài, bền vững, vượt ra ngoài các biện pháp can thiệp tạm thời.</w:t>
      </w:r>
    </w:p>
    <w:p w:rsidR="00D3751B" w:rsidRDefault="00ED6516">
      <w:pPr>
        <w:spacing w:line="360" w:lineRule="auto"/>
      </w:pPr>
      <w:r>
        <w:t>D. Các công nghệ làm mát tiên tiến cung cấp giải pháp toàn diện nhất để giải quyết tất cả các vấn đề giáo dục liên quan đến khí hậu.</w:t>
      </w:r>
    </w:p>
    <w:p w:rsidR="00D3751B" w:rsidRDefault="00ED6516">
      <w:pPr>
        <w:spacing w:line="360" w:lineRule="auto"/>
        <w:rPr>
          <w:bCs/>
        </w:rPr>
      </w:pPr>
      <w:r>
        <w:rPr>
          <w:b/>
          <w:bCs/>
        </w:rPr>
        <w:t xml:space="preserve">A. Current mitigation strategies will adequately resolve educational disruptions caused by escalating global temperatures </w:t>
      </w:r>
      <w:r>
        <w:rPr>
          <w:bCs/>
        </w:rPr>
        <w:t>– SAI – Mệnh đề này diễn đạt ý rằng các biện pháp giảm thiểu hiện tại đủ để giải quyết gián đoạn giáo dục. Điều này mâu thuẫn trực tiếp với đoạn văn, vốn nhấn mạnh rằng dù đã có nhiều biện pháp được triển khai, tình trạng thiếu đầu tư nghiêm trọng, đặc biệt tại các quốc gia đang phát triển, khiến giải pháp chưa bao giờ đủ. Văn bản cũng nhấn mạnh rằng nếu không có đầu tư quy mô lớn và lâu dài, gián đoạn giáo dục sẽ tiếp tục gia tăng. Điều này cho thấy các giải pháp hiện tại chỉ mang tính bước đầu, không mang tính quyết định và không thể xem là đầy đủ. Do vậy, đáp án A ngụ ý một mức độ hiệu quả tuyệt đối mà đoạn văn hoàn toàn không đề cập đến, khiến nó sai cả về suy luận lẫn về logic trong cấu trúc lập luận của bài viết.</w:t>
      </w:r>
    </w:p>
    <w:p w:rsidR="00D3751B" w:rsidRDefault="00ED6516">
      <w:pPr>
        <w:spacing w:line="360" w:lineRule="auto"/>
        <w:rPr>
          <w:bCs/>
        </w:rPr>
      </w:pPr>
      <w:r>
        <w:rPr>
          <w:b/>
          <w:bCs/>
        </w:rPr>
        <w:t xml:space="preserve">B. Developed countries with advanced infrastructure remain largely immune from climate-related educational challenges </w:t>
      </w:r>
      <w:r>
        <w:rPr>
          <w:bCs/>
        </w:rPr>
        <w:t>– SAI – Phương án này khẳng định các quốc gia phát triển gần như không bị ảnh hưởng bởi thách thức giáo dục liên quan đến khí hậu. Điều này trái ngược với nội dung của đoạn văn, đặc biệt đoạn mô tả rằng ngay cả các khu vực ôn đới như Vương quốc Anh cũng ghi nhận nhiệt độ lớp học lên đến 36°C, gây kiệt sức và giảm tập trung của học sinh. Do đó, văn bản đã khẳng định rằng tác động của nhiệt độ gia tăng không chỉ giới hạn ở các quốc gia nghèo hay đang phát triển, mà lan rộng cả những nơi vốn có cơ sở hạ tầng tốt hơn. Vì vậy, suy luận rằng các nước phát triển “miễn nhiễm” là hoàn toàn không phù hợp, làm lệch hướng tinh thần xuyên suốt của đoạn văn về tính toàn cầu của vấn đề.</w:t>
      </w:r>
    </w:p>
    <w:p w:rsidR="00D3751B" w:rsidRDefault="00ED6516">
      <w:pPr>
        <w:spacing w:line="360" w:lineRule="auto"/>
        <w:rPr>
          <w:bCs/>
          <w:color w:val="C00000"/>
        </w:rPr>
      </w:pPr>
      <w:r>
        <w:rPr>
          <w:b/>
          <w:color w:val="C00000"/>
        </w:rPr>
        <w:t>C. Addressing climate impacts on education requires sustained long-term commitment beyond temporary intervention measures</w:t>
      </w:r>
      <w:r>
        <w:rPr>
          <w:bCs/>
          <w:color w:val="C00000"/>
        </w:rPr>
        <w:t xml:space="preserve"> – ĐÚNG – Đây là suy luận phù hợp nhất với toàn bộ lập luận của đoạn văn. Văn bản liên tục nhấn mạnh tính cấp bách và quy mô lớn của vấn đề, đồng thời cảnh báo rằng nếu không có đầu tư lâu dài vào cơ sở hạ tầng giáo dục thích ứng khí hậu, hàng triệu trẻ em sẽ tiếp tục chịu gián đoạn học tập và bất bình đẳng sẽ gia tăng. Việc tác giả sử dụng các cụm như large-scale investment, urgent long-term commitment, comprehensive climate-resilient educational facilities cho thấy rõ ràng rằng các biện pháp hiện tại chỉ mang tính tình thế, không đủ bền vững. Mạch văn củng cố rằng vấn đề mang tính hệ thống, đòi hỏi nỗ </w:t>
      </w:r>
      <w:r>
        <w:rPr>
          <w:bCs/>
          <w:color w:val="C00000"/>
        </w:rPr>
        <w:lastRenderedPageBreak/>
        <w:t>lực lâu dài giữa các quốc gia, chính phủ và tổ chức quốc tế. Do đó, suy luận rằng cần cam kết lâu dài vượt xa những biện pháp tạm thời hoàn toàn phù hợp với ý đồ của đoạn văn.</w:t>
      </w:r>
    </w:p>
    <w:p w:rsidR="00D3751B" w:rsidRDefault="00ED6516">
      <w:pPr>
        <w:spacing w:line="360" w:lineRule="auto"/>
        <w:rPr>
          <w:bCs/>
        </w:rPr>
      </w:pPr>
      <w:r>
        <w:rPr>
          <w:b/>
          <w:bCs/>
        </w:rPr>
        <w:t xml:space="preserve">D. Advanced cooling technologies provide the most comprehensive solution for resolving all climate-related educational problems </w:t>
      </w:r>
      <w:r>
        <w:rPr>
          <w:bCs/>
        </w:rPr>
        <w:t>– SAI – Văn bản không bao giờ tuyên bố rằng các công nghệ làm mát tiên tiến là giải pháp toàn diện. Ngược lại, bài viết nhấn mạnh nhiều giải pháp phi công nghệ như vật liệu phản quang, bóng râm tự nhiên, kiến trúc thông gió tự nhiên của Francis Kéré và tính bền vững dài hạn. Đoạn văn cũng cho thấy mỗi bối cảnh quốc gia đòi hỏi giải pháp riêng, không có giải pháp duy nhất nào giải quyết hoàn toàn mọi vấn đề. Phương án D tuyệt đối hóa hiệu quả của công nghệ, trong khi bài viết nói rõ rằng thách thức này phức tạp, đa chiều, liên quan đến cơ sở hạ tầng, khí hậu, tài chính và bất bình đẳng xã hội. Vì vậy phương án này sai vì làm giản lược vấn đề và mâu thuẫn với quan điểm chính của đoạn văn rằng cần sự phối hợp nhiều giải pháp, không chỉ một biện pháp duy nhất.</w:t>
      </w:r>
    </w:p>
    <w:p w:rsidR="00D3751B" w:rsidRDefault="00ED6516">
      <w:pPr>
        <w:spacing w:line="360" w:lineRule="auto"/>
        <w:rPr>
          <w:b/>
          <w:bCs/>
        </w:rPr>
      </w:pPr>
      <w:r>
        <w:rPr>
          <w:b/>
          <w:bCs/>
        </w:rPr>
        <w:t xml:space="preserve">Question 40: </w:t>
      </w:r>
      <w:r>
        <w:t>Which of the following best summarises the passage?</w:t>
      </w:r>
    </w:p>
    <w:p w:rsidR="00D3751B" w:rsidRDefault="00ED6516">
      <w:pPr>
        <w:spacing w:line="360" w:lineRule="auto"/>
      </w:pPr>
      <w:r>
        <w:rPr>
          <w:b/>
          <w:bCs/>
        </w:rPr>
        <w:t xml:space="preserve">A. </w:t>
      </w:r>
      <w:r>
        <w:t>Climate change creates unprecedented educational disruptions requiring immediate school closures and threatening academic continuity for vulnerable student populations worldwide.</w:t>
      </w:r>
    </w:p>
    <w:p w:rsidR="00D3751B" w:rsidRDefault="00ED6516">
      <w:pPr>
        <w:spacing w:line="360" w:lineRule="auto"/>
        <w:rPr>
          <w:b/>
          <w:highlight w:val="cyan"/>
        </w:rPr>
      </w:pPr>
      <w:r>
        <w:rPr>
          <w:b/>
          <w:bCs/>
          <w:highlight w:val="cyan"/>
        </w:rPr>
        <w:t>B.</w:t>
      </w:r>
      <w:r>
        <w:rPr>
          <w:b/>
          <w:highlight w:val="cyan"/>
        </w:rPr>
        <w:t xml:space="preserve"> Rising temperatures disrupt global education systems, prompting international mitigation efforts, but sustained investment remains crucial for comprehensive long-term solutions.</w:t>
      </w:r>
    </w:p>
    <w:p w:rsidR="00D3751B" w:rsidRDefault="00ED6516">
      <w:pPr>
        <w:spacing w:line="360" w:lineRule="auto"/>
      </w:pPr>
      <w:r>
        <w:rPr>
          <w:b/>
          <w:bCs/>
        </w:rPr>
        <w:t>C.</w:t>
      </w:r>
      <w:r>
        <w:t xml:space="preserve"> International organizations implement diverse heat-mitigation strategies, including natural ventilation, reflective materials, and renewable cooling systems, across affected schools globally.</w:t>
      </w:r>
    </w:p>
    <w:p w:rsidR="00D3751B" w:rsidRDefault="00ED6516">
      <w:pPr>
        <w:spacing w:line="360" w:lineRule="auto"/>
      </w:pPr>
      <w:r>
        <w:rPr>
          <w:b/>
          <w:bCs/>
        </w:rPr>
        <w:t>D.</w:t>
      </w:r>
      <w:r>
        <w:t xml:space="preserve"> Excessive heat impairs cognitive performance and increases educational inequality, particularly affecting low-income communities with inadequate infrastructure and limited resources.</w:t>
      </w:r>
    </w:p>
    <w:p w:rsidR="00D3751B" w:rsidRDefault="00ED6516">
      <w:pPr>
        <w:spacing w:line="360" w:lineRule="auto"/>
        <w:rPr>
          <w:highlight w:val="yellow"/>
        </w:rPr>
      </w:pPr>
      <w:r>
        <w:rPr>
          <w:b/>
          <w:bCs/>
          <w:highlight w:val="yellow"/>
        </w:rPr>
        <w:t xml:space="preserve">Giải Thích: </w:t>
      </w:r>
      <w:r>
        <w:rPr>
          <w:highlight w:val="yellow"/>
        </w:rPr>
        <w:t>Câu nào sau đây tóm tắt đúng nhất đoạn văn này?</w:t>
      </w:r>
    </w:p>
    <w:p w:rsidR="00D3751B" w:rsidRDefault="00ED6516">
      <w:pPr>
        <w:spacing w:line="360" w:lineRule="auto"/>
      </w:pPr>
      <w:r>
        <w:t>A. Biến đổi khí hậu gây ra những gián đoạn giáo dục chưa từng có, đòi hỏi phải đóng cửa trường học ngay lập tức và đe dọa sự tiếp tục học tập của nhóm học sinh dễ bị tổn thương trên toàn thế giới.</w:t>
      </w:r>
    </w:p>
    <w:p w:rsidR="00D3751B" w:rsidRDefault="00ED6516">
      <w:pPr>
        <w:spacing w:line="360" w:lineRule="auto"/>
      </w:pPr>
      <w:r>
        <w:t>B. Nhiệt độ tăng cao làm gián đoạn hệ thống giáo dục toàn cầu, thúc đẩy các nỗ lực giảm thiểu quốc tế, nhưng đầu tư bền vững vẫn rất quan trọng đối với các giải pháp toàn diện và lâu dài.</w:t>
      </w:r>
    </w:p>
    <w:p w:rsidR="00D3751B" w:rsidRDefault="00ED6516">
      <w:pPr>
        <w:spacing w:line="360" w:lineRule="auto"/>
      </w:pPr>
      <w:r>
        <w:t>C. Các tổ chức quốc tế triển khai nhiều chiến lược giảm thiểu nhiệt khác nhau, bao gồm thông gió tự nhiên, vật liệu phản quang và hệ thống làm mát tái tạo, tại các trường học bị ảnh hưởng trên toàn cầu.</w:t>
      </w:r>
    </w:p>
    <w:p w:rsidR="00D3751B" w:rsidRDefault="00ED6516">
      <w:pPr>
        <w:spacing w:line="360" w:lineRule="auto"/>
      </w:pPr>
      <w:r>
        <w:t>D. Nhiệt độ quá cao làm suy giảm hiệu suất nhận thức và gia tăng bất bình đẳng giáo dục, đặc biệt ảnh hưởng đến các cộng đồng thu nhập thấp với cơ sở hạ tầng không đầy đủ và nguồn lực hạn chế.</w:t>
      </w:r>
    </w:p>
    <w:p w:rsidR="00D3751B" w:rsidRDefault="00ED6516">
      <w:pPr>
        <w:spacing w:line="360" w:lineRule="auto"/>
      </w:pPr>
      <w:r>
        <w:rPr>
          <w:b/>
        </w:rPr>
        <w:t xml:space="preserve">A. Climate change creates unprecedented educational disruptions requiring immediate school closures and threatening academic continuity for vulnerable student populations worldwide </w:t>
      </w:r>
      <w:r>
        <w:t xml:space="preserve">– SAI – Lựa chọn này mô tả đúng một phần nội dung đoạn văn, cụ thể là việc nhiệt độ tăng cao buộc các trường phải đóng cửa và gây gián đoạn giáo dục, nhưng nó chỉ phản ánh một khía cạnh nhỏ của bài. Đoạn văn gốc trình bày nhiều nội dung hơn: tình trạng cơ sở vật chất xuống cấp, các chiến lược thích ứng quốc tế, ví dụ điển hình ở nhiều quốc gia và đặc biệt nhấn mạnh nhu cầu đầu tư quy mô lớn và lâu dài. Đáp án A chỉ tập trung vào việc đóng cửa trường học và học sinh dễ tổn thương, nên thiếu chiều sâu và không phản ánh tính đa tầng của bài đọc. Nó </w:t>
      </w:r>
      <w:r>
        <w:lastRenderedPageBreak/>
        <w:t>không đề cập đến vai trò của các tổ chức quốc tế, không nhắc đến giải pháp hay tính cấp bách của đầu tư. Vì thiếu phạm vi bao quát nên phương án này không thể được xem là tóm tắt tốt nhất.</w:t>
      </w:r>
    </w:p>
    <w:p w:rsidR="00D3751B" w:rsidRDefault="00ED6516">
      <w:pPr>
        <w:spacing w:line="360" w:lineRule="auto"/>
        <w:rPr>
          <w:color w:val="C00000"/>
        </w:rPr>
      </w:pPr>
      <w:r>
        <w:rPr>
          <w:b/>
          <w:bCs/>
          <w:color w:val="C00000"/>
        </w:rPr>
        <w:t>B. Rising temperatures disrupt global education systems, prompting international mitigation efforts, but sustained investment remains crucial for comprehensive long-term solutions</w:t>
      </w:r>
      <w:r>
        <w:rPr>
          <w:color w:val="C00000"/>
        </w:rPr>
        <w:t xml:space="preserve"> – ĐÚNG – Phương án này bao quát đầy đủ ba trục nội dung chính của toàn bộ đoạn văn: tác động tiêu cực của nhiệt độ tăng lên đối với giáo dục toàn cầu, sự tham gia của các tổ chức quốc tế trong việc triển khai các biện pháp giảm thiểu và điều quan trọng nhất là nhu cầu đầu tư quy mô lớn mang tính dài hạn để tránh hậu quả nghiêm trọng hơn. Đoạn văn nhấn mạnh rằng dù có nhiều sáng kiến đã triển khai, nguồn lực vẫn hạn chế và việc không đầu tư mạnh sẽ khiến bất bình đẳng trầm trọng hơn. Phương án này duy trì mạch luận chặt chẽ, liên kết logic giữa nguyên nhân, hành động và yêu cầu tương lai. Nó phản ánh đúng ý chính xuyên suốt của bài: vấn đề mang tính toàn cầu, các biện pháp hiện tại chưa đủ và cần đầu tư mạnh mẽ. Đây là lựa chọn duy nhất tái hiện đầy đủ cấu trúc và mục tiêu của đoạn văn.</w:t>
      </w:r>
    </w:p>
    <w:p w:rsidR="00D3751B" w:rsidRDefault="00ED6516">
      <w:pPr>
        <w:spacing w:line="360" w:lineRule="auto"/>
      </w:pPr>
      <w:r>
        <w:rPr>
          <w:b/>
        </w:rPr>
        <w:t xml:space="preserve">C. International organizations implement diverse heat-mitigation strategies, including natural ventilation, reflective materials, and renewable cooling systems, across affected schools globally </w:t>
      </w:r>
      <w:r>
        <w:t>– SAI – Đáp án này mô tả chính xác nội dung đoạn 2 và 3, nơi bài viết trình bày các giải pháp cụ thể như trồng cây chịu hạn, vật liệu phản quang, kiến trúc thông gió tự nhiên và hệ thống làm mát tái tạo. Tuy nhiên, nó chỉ tập trung vào phần giải pháp, bỏ qua hoàn toàn bối cảnh rộng hơn: vấn đề gián đoạn giáo dục, tác động đến nhận thức học sinh, sự bất bình đẳng toàn cầu, và đặc biệt là lời cảnh báo khẩn cấp về đầu tư dài hạn. Vì chỉ phản ánh một lát cắt của bài, lựa chọn này không thể xem là tóm tắt toàn diện. Về coherence, nó thiếu phần nguyên nhân và hậu quả, khiến ý nghĩa quá thu hẹp so với đoạn văn gốc.</w:t>
      </w:r>
    </w:p>
    <w:p w:rsidR="00D3751B" w:rsidRDefault="00ED6516">
      <w:pPr>
        <w:spacing w:line="360" w:lineRule="auto"/>
      </w:pPr>
      <w:r>
        <w:rPr>
          <w:b/>
        </w:rPr>
        <w:t xml:space="preserve">D. Excessive heat impairs cognitive performance and increases educational inequality, particularly affecting low-income communities with inadequate infrastructure and limited resources </w:t>
      </w:r>
      <w:r>
        <w:t>– SAI – Mặc dù lựa chọn này diễn đạt chính xác một phần quan trọng trong đoạn cuối, nó chỉ phản ánh phần hậu quả của vấn đề, không đề cập đến sự can thiệp quốc tế, ví dụ toàn cầu hay nhu cầu đầu tư dài hạn. Mạch văn của bài là chuỗi: tình trạng gián đoạn giáo dục, giải pháp quốc tế đang triển khai, ví dụ minh chứng và cảnh báo về tương lai nếu không có đầu tư. Đáp án D chỉ đề cập đến tác động tiêu cực, thiếu hoàn toàn phần giải pháp và định hướng. Điều này khiến nó không đáp ứng tiêu chí của một bản tóm tắt toàn diện bao trùm toàn bộ nội dung. Về logic, nó đóng vai trò như kết luận của một phần chứ không thể đại diện cho cả bài đọc.</w:t>
      </w:r>
    </w:p>
    <w:p w:rsidR="00D3751B" w:rsidRDefault="00D3751B">
      <w:pPr>
        <w:spacing w:line="360" w:lineRule="auto"/>
        <w:jc w:val="center"/>
        <w:rPr>
          <w:b/>
          <w:color w:val="0070C0"/>
        </w:rPr>
      </w:pPr>
    </w:p>
    <w:p w:rsidR="00D3751B" w:rsidRDefault="00ED6516">
      <w:pPr>
        <w:spacing w:line="360" w:lineRule="auto"/>
        <w:jc w:val="center"/>
        <w:rPr>
          <w:b/>
          <w:color w:val="0070C0"/>
          <w:sz w:val="60"/>
          <w:szCs w:val="60"/>
        </w:rPr>
      </w:pPr>
      <w:r>
        <w:rPr>
          <w:b/>
          <w:color w:val="0070C0"/>
          <w:sz w:val="60"/>
          <w:szCs w:val="60"/>
          <w:highlight w:val="yellow"/>
        </w:rPr>
        <w:t>Tạm Dịch Bài Đọc</w:t>
      </w:r>
    </w:p>
    <w:p w:rsidR="00D3751B" w:rsidRDefault="00ED6516">
      <w:pPr>
        <w:spacing w:line="360" w:lineRule="auto"/>
        <w:ind w:firstLine="709"/>
        <w:rPr>
          <w:color w:val="C00000"/>
        </w:rPr>
      </w:pPr>
      <w:r>
        <w:rPr>
          <w:color w:val="C00000"/>
        </w:rPr>
        <w:t xml:space="preserve">Khi các đợt nắng nóng chưa từng có ngày càng gia tăng trên toàn thế giới, các cơ sở giáo dục đang phải đối mặt với những gián đoạn nghiêm trọng đe dọa tương lai học tập của hàng triệu trẻ em. Khi nhiệt độ tăng vượt mức chịu đựng, các nhà quản lý buộc phải kiên quyết đưa ra những quyết định khó khăn, thậm chí là đóng cửa trường học hoàn toàn, đặt sự an toàn của học sinh lên trên việc duy trì chương trình học. Hiện tượng leo thang này cho thấy sự biến động khí hậu đang trực tiếp làm suy yếu khả năng tiếp cận giáo dục, đặc biệt là đối với các cộng đồng dễ bị tổn thương ở những khu vực đang phát triển, nơi cơ sở hạ tầng vốn đã không đầy đủ. </w:t>
      </w:r>
      <w:r>
        <w:rPr>
          <w:color w:val="C00000"/>
        </w:rPr>
        <w:lastRenderedPageBreak/>
        <w:t>Các phòng học truyền thống, vốn được thiết kế cho điều kiện nhiệt độ ôn hòa, ngày càng trở nên không phù hợp trước những đợt nóng dữ dội vốn là đặc trưng của khí hậu hiện đại.</w:t>
      </w:r>
    </w:p>
    <w:p w:rsidR="00D3751B" w:rsidRDefault="00ED6516">
      <w:pPr>
        <w:spacing w:line="360" w:lineRule="auto"/>
        <w:ind w:firstLine="709"/>
        <w:rPr>
          <w:color w:val="C00000"/>
        </w:rPr>
      </w:pPr>
      <w:r>
        <w:rPr>
          <w:color w:val="C00000"/>
        </w:rPr>
        <w:t>Các tổ chức quốc tế đã bắt đầu triển khai những chiến lược thích ứng toàn diện để đối phó với tình trạng khẩn cấp giáo dục này. Tuy nhiên, nguồn tài trợ lại cực kỳ hạn chế tại phần lớn các quốc gia đang phát triển. Các sáng kiến của họ bao gồm nhiều giải pháp đa dạng: trồng cây chịu hạn để tạo bóng râm tự nhiên, phủ lớp vật liệu phản quang giúp giảm hấp thụ nhiệt, và lắp đặt các hệ thống làm mát sử dụng năng lượng tái tạo nhằm duy trì môi trường học tập dễ chịu. Các khuôn khổ hợp tác giữa các cơ quan chính phủ, ngân hàng phát triển và tổ chức phi chính phủ hỗ trợ phân bổ nguồn lực và chia sẻ chuyên môn kỹ thuật, nhằm tối ưu hóa hiệu quả của các biện pháp can thiệp trong các bối cảnh địa lý khác nhau.</w:t>
      </w:r>
    </w:p>
    <w:p w:rsidR="00D3751B" w:rsidRDefault="00ED6516">
      <w:pPr>
        <w:spacing w:line="360" w:lineRule="auto"/>
        <w:ind w:firstLine="709"/>
        <w:rPr>
          <w:color w:val="C00000"/>
        </w:rPr>
      </w:pPr>
      <w:r>
        <w:rPr>
          <w:color w:val="C00000"/>
        </w:rPr>
        <w:t>Nhiều ví dụ tiên phong cho thấy những giải pháp sáng tạo đang được triển khai trên toàn cầu. Bang Pará của Brazil đã nhận khoản đầu tư lớn — khoảng 100 triệu đô la từ Ngân hàng Phát triển Liên Mỹ — để cải tạo 55 cơ sở giáo dục phục vụ 24.000 học sinh. Trong khi đó, kiến trúc sư Francis Kéré đã tạo nên cuộc cách mạng trong thiết kế trường học tại Burkina Faso bằng cách xây dựng các công trình có hệ thống thông gió tự nhiên, sử dụng vật liệu địa phương, đủ khả năng chống chịu nhiệt độ khắc nghiệt mà không cần điều hòa không khí. Ngay cả các khu vực ôn đới như Vương quốc Anh cũng ghi nhận nhiệt độ lớp học lên đến 36°C, khiến học sinh kiệt sức và giảm khả năng tập trung. Tại Athens, hiệu ứng đảo nhiệt đô thị nghiêm trọng đã khiến chính quyền thành phố phải triển khai các cơ chế tài trợ giúp trường học thực hiện các dự án thích ứng khí hậu toàn diện.</w:t>
      </w:r>
    </w:p>
    <w:p w:rsidR="00D3751B" w:rsidRDefault="00ED6516">
      <w:pPr>
        <w:spacing w:line="360" w:lineRule="auto"/>
        <w:ind w:firstLine="709"/>
        <w:rPr>
          <w:color w:val="C00000"/>
        </w:rPr>
      </w:pPr>
      <w:r>
        <w:rPr>
          <w:color w:val="C00000"/>
        </w:rPr>
        <w:t>Những hệ quả này vượt xa sự khó chịu tức thời. Nhiệt độ quá cao làm suy giảm nghiêm trọng khả năng nhận thức, gia tăng tỷ lệ vắng học và đe dọa kết quả phát triển lâu dài — những tác động này ảnh hưởng nặng nề nhất đến các cộng đồng thu nhập thấp với cơ sở hạ tầng yếu kém. Nếu không có đầu tư khẩn cấp quy mô lớn vào cơ sở giáo dục thích ứng khí hậu, hàng triệu trẻ em sẽ tiếp tục phải đối mặt với gián đoạn học tập, làm trầm trọng thêm bất bình đẳng toàn cầu khi điều kiện môi trường ngày càng xấu đi. Các nhà quản lý giáo dục nhận thấy rằng việc thiếu hệ thống quản lý nhiệt hiệu quả duy trì những bất lợi trong học tập, tạo thành vòng luẩn quẩn của đói nghèo và cản trở cơ hội phát triển bền vững cũng như sự tham gia dân chủ của các thế hệ tương lai.</w:t>
      </w:r>
    </w:p>
    <w:p w:rsidR="00D3751B" w:rsidRDefault="00ED6516">
      <w:pPr>
        <w:rPr>
          <w:color w:val="C00000"/>
        </w:rPr>
      </w:pPr>
      <w:r>
        <w:rPr>
          <w:color w:val="C00000"/>
        </w:rPr>
        <w:br w:type="page"/>
      </w:r>
    </w:p>
    <w:p w:rsidR="00D3751B" w:rsidRDefault="00ED6516">
      <w:pPr>
        <w:spacing w:line="360" w:lineRule="auto"/>
        <w:ind w:firstLine="709"/>
        <w:jc w:val="center"/>
        <w:rPr>
          <w:b/>
          <w:bCs/>
          <w:i/>
          <w:iCs/>
          <w:color w:val="C00000"/>
          <w:sz w:val="56"/>
          <w:szCs w:val="56"/>
        </w:rPr>
      </w:pPr>
      <w:r>
        <w:rPr>
          <w:b/>
          <w:bCs/>
          <w:i/>
          <w:iCs/>
          <w:color w:val="C00000"/>
          <w:sz w:val="56"/>
          <w:szCs w:val="56"/>
        </w:rPr>
        <w:lastRenderedPageBreak/>
        <w:t>TỪ VỰNG CHỌN LỌC</w:t>
      </w:r>
    </w:p>
    <w:tbl>
      <w:tblPr>
        <w:tblW w:w="0" w:type="auto"/>
        <w:tblCellSpacing w:w="15" w:type="dxa"/>
        <w:tblInd w:w="119" w:type="dxa"/>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CellMar>
          <w:top w:w="15" w:type="dxa"/>
          <w:left w:w="15" w:type="dxa"/>
          <w:bottom w:w="15" w:type="dxa"/>
          <w:right w:w="15" w:type="dxa"/>
        </w:tblCellMar>
        <w:tblLook w:val="04A0" w:firstRow="1" w:lastRow="0" w:firstColumn="1" w:lastColumn="0" w:noHBand="0" w:noVBand="1"/>
      </w:tblPr>
      <w:tblGrid>
        <w:gridCol w:w="707"/>
        <w:gridCol w:w="2775"/>
        <w:gridCol w:w="934"/>
        <w:gridCol w:w="5054"/>
        <w:gridCol w:w="882"/>
      </w:tblGrid>
      <w:tr w:rsidR="00D3751B">
        <w:trPr>
          <w:tblHeader/>
          <w:tblCellSpacing w:w="15" w:type="dxa"/>
        </w:trPr>
        <w:tc>
          <w:tcPr>
            <w:tcW w:w="662" w:type="dxa"/>
            <w:vAlign w:val="center"/>
          </w:tcPr>
          <w:p w:rsidR="00D3751B" w:rsidRDefault="00ED6516">
            <w:pPr>
              <w:spacing w:line="360" w:lineRule="auto"/>
              <w:jc w:val="center"/>
              <w:rPr>
                <w:b/>
                <w:bCs/>
              </w:rPr>
            </w:pPr>
            <w:r>
              <w:rPr>
                <w:rFonts w:eastAsia="SimSun"/>
                <w:b/>
                <w:bCs/>
                <w:lang w:eastAsia="zh-CN" w:bidi="ar"/>
              </w:rPr>
              <w:t>STT</w:t>
            </w:r>
          </w:p>
        </w:tc>
        <w:tc>
          <w:tcPr>
            <w:tcW w:w="2745" w:type="dxa"/>
            <w:vAlign w:val="center"/>
          </w:tcPr>
          <w:p w:rsidR="00D3751B" w:rsidRDefault="00ED6516">
            <w:pPr>
              <w:spacing w:line="360" w:lineRule="auto"/>
              <w:jc w:val="center"/>
              <w:rPr>
                <w:b/>
                <w:bCs/>
              </w:rPr>
            </w:pPr>
            <w:r>
              <w:rPr>
                <w:rFonts w:eastAsia="SimSun"/>
                <w:b/>
                <w:bCs/>
                <w:lang w:eastAsia="zh-CN" w:bidi="ar"/>
              </w:rPr>
              <w:t>Từ/cụm</w:t>
            </w:r>
          </w:p>
        </w:tc>
        <w:tc>
          <w:tcPr>
            <w:tcW w:w="884" w:type="dxa"/>
            <w:vAlign w:val="center"/>
          </w:tcPr>
          <w:p w:rsidR="00D3751B" w:rsidRDefault="00ED6516">
            <w:pPr>
              <w:spacing w:line="360" w:lineRule="auto"/>
              <w:jc w:val="center"/>
              <w:rPr>
                <w:b/>
                <w:bCs/>
              </w:rPr>
            </w:pPr>
            <w:r>
              <w:rPr>
                <w:rFonts w:eastAsia="SimSun"/>
                <w:b/>
                <w:bCs/>
                <w:lang w:eastAsia="zh-CN" w:bidi="ar"/>
              </w:rPr>
              <w:t>Loại từ</w:t>
            </w:r>
          </w:p>
        </w:tc>
        <w:tc>
          <w:tcPr>
            <w:tcW w:w="5024" w:type="dxa"/>
            <w:vAlign w:val="center"/>
          </w:tcPr>
          <w:p w:rsidR="00D3751B" w:rsidRDefault="00ED6516">
            <w:pPr>
              <w:spacing w:line="360" w:lineRule="auto"/>
              <w:jc w:val="center"/>
              <w:rPr>
                <w:b/>
                <w:bCs/>
              </w:rPr>
            </w:pPr>
            <w:r>
              <w:rPr>
                <w:rFonts w:eastAsia="SimSun"/>
                <w:b/>
                <w:bCs/>
                <w:lang w:eastAsia="zh-CN" w:bidi="ar"/>
              </w:rPr>
              <w:t>Nghĩa tiếng Việt (đã chỉnh)</w:t>
            </w:r>
          </w:p>
        </w:tc>
        <w:tc>
          <w:tcPr>
            <w:tcW w:w="837" w:type="dxa"/>
            <w:vAlign w:val="center"/>
          </w:tcPr>
          <w:p w:rsidR="00D3751B" w:rsidRDefault="00ED6516">
            <w:pPr>
              <w:spacing w:line="360" w:lineRule="auto"/>
              <w:jc w:val="center"/>
              <w:rPr>
                <w:b/>
                <w:bCs/>
              </w:rPr>
            </w:pPr>
            <w:r>
              <w:rPr>
                <w:rFonts w:eastAsia="SimSun"/>
                <w:b/>
                <w:bCs/>
                <w:lang w:eastAsia="zh-CN" w:bidi="ar"/>
              </w:rPr>
              <w:t>CEFR</w:t>
            </w:r>
          </w:p>
        </w:tc>
      </w:tr>
      <w:tr w:rsidR="00D3751B">
        <w:trPr>
          <w:tblCellSpacing w:w="15" w:type="dxa"/>
        </w:trPr>
        <w:tc>
          <w:tcPr>
            <w:tcW w:w="662" w:type="dxa"/>
            <w:vAlign w:val="center"/>
          </w:tcPr>
          <w:p w:rsidR="00D3751B" w:rsidRDefault="00ED6516">
            <w:pPr>
              <w:spacing w:line="360" w:lineRule="auto"/>
              <w:jc w:val="center"/>
              <w:rPr>
                <w:b/>
                <w:bCs/>
              </w:rPr>
            </w:pPr>
            <w:r>
              <w:rPr>
                <w:rFonts w:eastAsia="SimSun"/>
                <w:b/>
                <w:bCs/>
                <w:lang w:eastAsia="zh-CN" w:bidi="ar"/>
              </w:rPr>
              <w:t>1</w:t>
            </w:r>
          </w:p>
        </w:tc>
        <w:tc>
          <w:tcPr>
            <w:tcW w:w="2745" w:type="dxa"/>
            <w:vAlign w:val="center"/>
          </w:tcPr>
          <w:p w:rsidR="00D3751B" w:rsidRDefault="00ED6516">
            <w:pPr>
              <w:spacing w:line="360" w:lineRule="auto"/>
            </w:pPr>
            <w:r>
              <w:rPr>
                <w:rFonts w:eastAsia="SimSun"/>
                <w:lang w:eastAsia="zh-CN" w:bidi="ar"/>
              </w:rPr>
              <w:t>take on</w:t>
            </w:r>
          </w:p>
        </w:tc>
        <w:tc>
          <w:tcPr>
            <w:tcW w:w="884" w:type="dxa"/>
            <w:vAlign w:val="center"/>
          </w:tcPr>
          <w:p w:rsidR="00D3751B" w:rsidRDefault="00ED6516">
            <w:pPr>
              <w:spacing w:line="360" w:lineRule="auto"/>
            </w:pPr>
            <w:r>
              <w:rPr>
                <w:rFonts w:eastAsia="SimSun"/>
                <w:lang w:eastAsia="zh-CN" w:bidi="ar"/>
              </w:rPr>
              <w:t>phr.v</w:t>
            </w:r>
          </w:p>
        </w:tc>
        <w:tc>
          <w:tcPr>
            <w:tcW w:w="5024" w:type="dxa"/>
            <w:vAlign w:val="center"/>
          </w:tcPr>
          <w:p w:rsidR="00D3751B" w:rsidRDefault="00ED6516">
            <w:pPr>
              <w:spacing w:line="360" w:lineRule="auto"/>
            </w:pPr>
            <w:r>
              <w:rPr>
                <w:rFonts w:eastAsia="SimSun"/>
                <w:lang w:eastAsia="zh-CN" w:bidi="ar"/>
              </w:rPr>
              <w:t>đảm nhận; đối mặt với</w:t>
            </w:r>
          </w:p>
        </w:tc>
        <w:tc>
          <w:tcPr>
            <w:tcW w:w="837" w:type="dxa"/>
            <w:vAlign w:val="center"/>
          </w:tcPr>
          <w:p w:rsidR="00D3751B" w:rsidRDefault="00ED6516">
            <w:pPr>
              <w:spacing w:line="360" w:lineRule="auto"/>
            </w:pPr>
            <w:r>
              <w:rPr>
                <w:rFonts w:eastAsia="SimSun"/>
                <w:lang w:eastAsia="zh-CN" w:bidi="ar"/>
              </w:rPr>
              <w:t>B2</w:t>
            </w:r>
          </w:p>
        </w:tc>
      </w:tr>
      <w:tr w:rsidR="00D3751B">
        <w:trPr>
          <w:tblCellSpacing w:w="15" w:type="dxa"/>
        </w:trPr>
        <w:tc>
          <w:tcPr>
            <w:tcW w:w="662" w:type="dxa"/>
            <w:vAlign w:val="center"/>
          </w:tcPr>
          <w:p w:rsidR="00D3751B" w:rsidRDefault="00ED6516">
            <w:pPr>
              <w:spacing w:line="360" w:lineRule="auto"/>
              <w:jc w:val="center"/>
              <w:rPr>
                <w:b/>
                <w:bCs/>
              </w:rPr>
            </w:pPr>
            <w:r>
              <w:rPr>
                <w:rFonts w:eastAsia="SimSun"/>
                <w:b/>
                <w:bCs/>
                <w:lang w:eastAsia="zh-CN" w:bidi="ar"/>
              </w:rPr>
              <w:t>2</w:t>
            </w:r>
          </w:p>
        </w:tc>
        <w:tc>
          <w:tcPr>
            <w:tcW w:w="2745" w:type="dxa"/>
            <w:vAlign w:val="center"/>
          </w:tcPr>
          <w:p w:rsidR="00D3751B" w:rsidRDefault="00ED6516">
            <w:pPr>
              <w:spacing w:line="360" w:lineRule="auto"/>
            </w:pPr>
            <w:r>
              <w:rPr>
                <w:rFonts w:eastAsia="SimSun"/>
                <w:lang w:eastAsia="zh-CN" w:bidi="ar"/>
              </w:rPr>
              <w:t>take over</w:t>
            </w:r>
          </w:p>
        </w:tc>
        <w:tc>
          <w:tcPr>
            <w:tcW w:w="884" w:type="dxa"/>
            <w:vAlign w:val="center"/>
          </w:tcPr>
          <w:p w:rsidR="00D3751B" w:rsidRDefault="00ED6516">
            <w:pPr>
              <w:spacing w:line="360" w:lineRule="auto"/>
            </w:pPr>
            <w:r>
              <w:rPr>
                <w:rFonts w:eastAsia="SimSun"/>
                <w:lang w:eastAsia="zh-CN" w:bidi="ar"/>
              </w:rPr>
              <w:t>phr.v</w:t>
            </w:r>
          </w:p>
        </w:tc>
        <w:tc>
          <w:tcPr>
            <w:tcW w:w="5024" w:type="dxa"/>
            <w:vAlign w:val="center"/>
          </w:tcPr>
          <w:p w:rsidR="00D3751B" w:rsidRDefault="00ED6516">
            <w:pPr>
              <w:spacing w:line="360" w:lineRule="auto"/>
            </w:pPr>
            <w:r>
              <w:rPr>
                <w:rFonts w:eastAsia="SimSun"/>
                <w:lang w:eastAsia="zh-CN" w:bidi="ar"/>
              </w:rPr>
              <w:t>tiếp quản, nắm quyền</w:t>
            </w:r>
          </w:p>
        </w:tc>
        <w:tc>
          <w:tcPr>
            <w:tcW w:w="837" w:type="dxa"/>
            <w:vAlign w:val="center"/>
          </w:tcPr>
          <w:p w:rsidR="00D3751B" w:rsidRDefault="00ED6516">
            <w:pPr>
              <w:spacing w:line="360" w:lineRule="auto"/>
            </w:pPr>
            <w:r>
              <w:rPr>
                <w:rFonts w:eastAsia="SimSun"/>
                <w:lang w:eastAsia="zh-CN" w:bidi="ar"/>
              </w:rPr>
              <w:t>B2</w:t>
            </w:r>
          </w:p>
        </w:tc>
      </w:tr>
      <w:tr w:rsidR="00D3751B">
        <w:trPr>
          <w:tblCellSpacing w:w="15" w:type="dxa"/>
        </w:trPr>
        <w:tc>
          <w:tcPr>
            <w:tcW w:w="662" w:type="dxa"/>
            <w:vAlign w:val="center"/>
          </w:tcPr>
          <w:p w:rsidR="00D3751B" w:rsidRDefault="00ED6516">
            <w:pPr>
              <w:spacing w:line="360" w:lineRule="auto"/>
              <w:jc w:val="center"/>
              <w:rPr>
                <w:b/>
                <w:bCs/>
              </w:rPr>
            </w:pPr>
            <w:r>
              <w:rPr>
                <w:rFonts w:eastAsia="SimSun"/>
                <w:b/>
                <w:bCs/>
                <w:lang w:eastAsia="zh-CN" w:bidi="ar"/>
              </w:rPr>
              <w:t>3</w:t>
            </w:r>
          </w:p>
        </w:tc>
        <w:tc>
          <w:tcPr>
            <w:tcW w:w="2745" w:type="dxa"/>
            <w:vAlign w:val="center"/>
          </w:tcPr>
          <w:p w:rsidR="00D3751B" w:rsidRDefault="00ED6516">
            <w:pPr>
              <w:spacing w:line="360" w:lineRule="auto"/>
            </w:pPr>
            <w:r>
              <w:rPr>
                <w:rFonts w:eastAsia="SimSun"/>
                <w:lang w:eastAsia="zh-CN" w:bidi="ar"/>
              </w:rPr>
              <w:t>take up</w:t>
            </w:r>
          </w:p>
        </w:tc>
        <w:tc>
          <w:tcPr>
            <w:tcW w:w="884" w:type="dxa"/>
            <w:vAlign w:val="center"/>
          </w:tcPr>
          <w:p w:rsidR="00D3751B" w:rsidRDefault="00ED6516">
            <w:pPr>
              <w:spacing w:line="360" w:lineRule="auto"/>
            </w:pPr>
            <w:r>
              <w:rPr>
                <w:rFonts w:eastAsia="SimSun"/>
                <w:lang w:eastAsia="zh-CN" w:bidi="ar"/>
              </w:rPr>
              <w:t>phr.v</w:t>
            </w:r>
          </w:p>
        </w:tc>
        <w:tc>
          <w:tcPr>
            <w:tcW w:w="5024" w:type="dxa"/>
            <w:vAlign w:val="center"/>
          </w:tcPr>
          <w:p w:rsidR="00D3751B" w:rsidRDefault="00ED6516">
            <w:pPr>
              <w:spacing w:line="360" w:lineRule="auto"/>
            </w:pPr>
            <w:r>
              <w:rPr>
                <w:rFonts w:eastAsia="SimSun"/>
                <w:lang w:eastAsia="zh-CN" w:bidi="ar"/>
              </w:rPr>
              <w:t>bắt đầu (một hoạt động); chiếm (thời gian)</w:t>
            </w:r>
          </w:p>
        </w:tc>
        <w:tc>
          <w:tcPr>
            <w:tcW w:w="837" w:type="dxa"/>
            <w:vAlign w:val="center"/>
          </w:tcPr>
          <w:p w:rsidR="00D3751B" w:rsidRDefault="00ED6516">
            <w:pPr>
              <w:spacing w:line="360" w:lineRule="auto"/>
            </w:pPr>
            <w:r>
              <w:rPr>
                <w:rFonts w:eastAsia="SimSun"/>
                <w:lang w:eastAsia="zh-CN" w:bidi="ar"/>
              </w:rPr>
              <w:t>B2</w:t>
            </w:r>
          </w:p>
        </w:tc>
      </w:tr>
      <w:tr w:rsidR="00D3751B">
        <w:trPr>
          <w:tblCellSpacing w:w="15" w:type="dxa"/>
        </w:trPr>
        <w:tc>
          <w:tcPr>
            <w:tcW w:w="662" w:type="dxa"/>
            <w:vAlign w:val="center"/>
          </w:tcPr>
          <w:p w:rsidR="00D3751B" w:rsidRDefault="00ED6516">
            <w:pPr>
              <w:spacing w:line="360" w:lineRule="auto"/>
              <w:jc w:val="center"/>
              <w:rPr>
                <w:b/>
                <w:bCs/>
              </w:rPr>
            </w:pPr>
            <w:r>
              <w:rPr>
                <w:rFonts w:eastAsia="SimSun"/>
                <w:b/>
                <w:bCs/>
                <w:lang w:eastAsia="zh-CN" w:bidi="ar"/>
              </w:rPr>
              <w:t>4</w:t>
            </w:r>
          </w:p>
        </w:tc>
        <w:tc>
          <w:tcPr>
            <w:tcW w:w="2745" w:type="dxa"/>
            <w:vAlign w:val="center"/>
          </w:tcPr>
          <w:p w:rsidR="00D3751B" w:rsidRDefault="00ED6516">
            <w:pPr>
              <w:spacing w:line="360" w:lineRule="auto"/>
            </w:pPr>
            <w:r>
              <w:rPr>
                <w:rFonts w:eastAsia="SimSun"/>
                <w:lang w:eastAsia="zh-CN" w:bidi="ar"/>
              </w:rPr>
              <w:t>take off</w:t>
            </w:r>
          </w:p>
        </w:tc>
        <w:tc>
          <w:tcPr>
            <w:tcW w:w="884" w:type="dxa"/>
            <w:vAlign w:val="center"/>
          </w:tcPr>
          <w:p w:rsidR="00D3751B" w:rsidRDefault="00ED6516">
            <w:pPr>
              <w:spacing w:line="360" w:lineRule="auto"/>
            </w:pPr>
            <w:r>
              <w:rPr>
                <w:rFonts w:eastAsia="SimSun"/>
                <w:lang w:eastAsia="zh-CN" w:bidi="ar"/>
              </w:rPr>
              <w:t>phr.v</w:t>
            </w:r>
          </w:p>
        </w:tc>
        <w:tc>
          <w:tcPr>
            <w:tcW w:w="5024" w:type="dxa"/>
            <w:vAlign w:val="center"/>
          </w:tcPr>
          <w:p w:rsidR="00D3751B" w:rsidRDefault="00ED6516">
            <w:pPr>
              <w:spacing w:line="360" w:lineRule="auto"/>
            </w:pPr>
            <w:r>
              <w:rPr>
                <w:rFonts w:eastAsia="SimSun"/>
                <w:lang w:eastAsia="zh-CN" w:bidi="ar"/>
              </w:rPr>
              <w:t>cất cánh; phát triển nhanh</w:t>
            </w:r>
          </w:p>
        </w:tc>
        <w:tc>
          <w:tcPr>
            <w:tcW w:w="837" w:type="dxa"/>
            <w:vAlign w:val="center"/>
          </w:tcPr>
          <w:p w:rsidR="00D3751B" w:rsidRDefault="00ED6516">
            <w:pPr>
              <w:spacing w:line="360" w:lineRule="auto"/>
            </w:pPr>
            <w:r>
              <w:rPr>
                <w:rFonts w:eastAsia="SimSun"/>
                <w:lang w:eastAsia="zh-CN" w:bidi="ar"/>
              </w:rPr>
              <w:t>B2</w:t>
            </w:r>
          </w:p>
        </w:tc>
      </w:tr>
      <w:tr w:rsidR="00D3751B">
        <w:trPr>
          <w:tblCellSpacing w:w="15" w:type="dxa"/>
        </w:trPr>
        <w:tc>
          <w:tcPr>
            <w:tcW w:w="662" w:type="dxa"/>
            <w:vAlign w:val="center"/>
          </w:tcPr>
          <w:p w:rsidR="00D3751B" w:rsidRDefault="00ED6516">
            <w:pPr>
              <w:spacing w:line="360" w:lineRule="auto"/>
              <w:jc w:val="center"/>
              <w:rPr>
                <w:b/>
                <w:bCs/>
              </w:rPr>
            </w:pPr>
            <w:r>
              <w:rPr>
                <w:rFonts w:eastAsia="SimSun"/>
                <w:b/>
                <w:bCs/>
                <w:lang w:eastAsia="zh-CN" w:bidi="ar"/>
              </w:rPr>
              <w:t>5</w:t>
            </w:r>
          </w:p>
        </w:tc>
        <w:tc>
          <w:tcPr>
            <w:tcW w:w="2745" w:type="dxa"/>
            <w:vAlign w:val="center"/>
          </w:tcPr>
          <w:p w:rsidR="00D3751B" w:rsidRDefault="00ED6516">
            <w:pPr>
              <w:spacing w:line="360" w:lineRule="auto"/>
            </w:pPr>
            <w:r>
              <w:rPr>
                <w:rFonts w:eastAsia="SimSun"/>
                <w:lang w:eastAsia="zh-CN" w:bidi="ar"/>
              </w:rPr>
              <w:t>consortium</w:t>
            </w:r>
          </w:p>
        </w:tc>
        <w:tc>
          <w:tcPr>
            <w:tcW w:w="884" w:type="dxa"/>
            <w:vAlign w:val="center"/>
          </w:tcPr>
          <w:p w:rsidR="00D3751B" w:rsidRDefault="00ED6516">
            <w:pPr>
              <w:spacing w:line="360" w:lineRule="auto"/>
            </w:pPr>
            <w:r>
              <w:rPr>
                <w:rFonts w:eastAsia="SimSun"/>
                <w:lang w:eastAsia="zh-CN" w:bidi="ar"/>
              </w:rPr>
              <w:t>n</w:t>
            </w:r>
          </w:p>
        </w:tc>
        <w:tc>
          <w:tcPr>
            <w:tcW w:w="5024" w:type="dxa"/>
            <w:vAlign w:val="center"/>
          </w:tcPr>
          <w:p w:rsidR="00D3751B" w:rsidRDefault="00ED6516">
            <w:pPr>
              <w:spacing w:line="360" w:lineRule="auto"/>
            </w:pPr>
            <w:r>
              <w:rPr>
                <w:rFonts w:eastAsia="SimSun"/>
                <w:lang w:eastAsia="zh-CN" w:bidi="ar"/>
              </w:rPr>
              <w:t>liên danh/tập đoàn liên kết (nhiều tổ chức)</w:t>
            </w:r>
          </w:p>
        </w:tc>
        <w:tc>
          <w:tcPr>
            <w:tcW w:w="837" w:type="dxa"/>
            <w:vAlign w:val="center"/>
          </w:tcPr>
          <w:p w:rsidR="00D3751B" w:rsidRDefault="00ED6516">
            <w:pPr>
              <w:spacing w:line="360" w:lineRule="auto"/>
            </w:pPr>
            <w:r>
              <w:rPr>
                <w:rFonts w:eastAsia="SimSun"/>
                <w:lang w:eastAsia="zh-CN" w:bidi="ar"/>
              </w:rPr>
              <w:t>C2</w:t>
            </w:r>
          </w:p>
        </w:tc>
      </w:tr>
      <w:tr w:rsidR="00D3751B">
        <w:trPr>
          <w:tblCellSpacing w:w="15" w:type="dxa"/>
        </w:trPr>
        <w:tc>
          <w:tcPr>
            <w:tcW w:w="662" w:type="dxa"/>
            <w:vAlign w:val="center"/>
          </w:tcPr>
          <w:p w:rsidR="00D3751B" w:rsidRDefault="00ED6516">
            <w:pPr>
              <w:spacing w:line="360" w:lineRule="auto"/>
              <w:jc w:val="center"/>
              <w:rPr>
                <w:b/>
                <w:bCs/>
              </w:rPr>
            </w:pPr>
            <w:r>
              <w:rPr>
                <w:rFonts w:eastAsia="SimSun"/>
                <w:b/>
                <w:bCs/>
                <w:lang w:eastAsia="zh-CN" w:bidi="ar"/>
              </w:rPr>
              <w:t>6</w:t>
            </w:r>
          </w:p>
        </w:tc>
        <w:tc>
          <w:tcPr>
            <w:tcW w:w="2745" w:type="dxa"/>
            <w:vAlign w:val="center"/>
          </w:tcPr>
          <w:p w:rsidR="00D3751B" w:rsidRDefault="00ED6516">
            <w:pPr>
              <w:spacing w:line="360" w:lineRule="auto"/>
            </w:pPr>
            <w:r>
              <w:rPr>
                <w:rFonts w:eastAsia="SimSun"/>
                <w:lang w:eastAsia="zh-CN" w:bidi="ar"/>
              </w:rPr>
              <w:t>coalition</w:t>
            </w:r>
          </w:p>
        </w:tc>
        <w:tc>
          <w:tcPr>
            <w:tcW w:w="884" w:type="dxa"/>
            <w:vAlign w:val="center"/>
          </w:tcPr>
          <w:p w:rsidR="00D3751B" w:rsidRDefault="00ED6516">
            <w:pPr>
              <w:spacing w:line="360" w:lineRule="auto"/>
            </w:pPr>
            <w:r>
              <w:rPr>
                <w:rFonts w:eastAsia="SimSun"/>
                <w:lang w:eastAsia="zh-CN" w:bidi="ar"/>
              </w:rPr>
              <w:t>n</w:t>
            </w:r>
          </w:p>
        </w:tc>
        <w:tc>
          <w:tcPr>
            <w:tcW w:w="5024" w:type="dxa"/>
            <w:vAlign w:val="center"/>
          </w:tcPr>
          <w:p w:rsidR="00D3751B" w:rsidRDefault="00ED6516">
            <w:pPr>
              <w:spacing w:line="360" w:lineRule="auto"/>
            </w:pPr>
            <w:r>
              <w:rPr>
                <w:rFonts w:eastAsia="SimSun"/>
                <w:lang w:eastAsia="zh-CN" w:bidi="ar"/>
              </w:rPr>
              <w:t>liên minh (thường chính trị)</w:t>
            </w:r>
          </w:p>
        </w:tc>
        <w:tc>
          <w:tcPr>
            <w:tcW w:w="837" w:type="dxa"/>
            <w:vAlign w:val="center"/>
          </w:tcPr>
          <w:p w:rsidR="00D3751B" w:rsidRDefault="00ED6516">
            <w:pPr>
              <w:spacing w:line="360" w:lineRule="auto"/>
            </w:pPr>
            <w:r>
              <w:rPr>
                <w:rFonts w:eastAsia="SimSun"/>
                <w:lang w:eastAsia="zh-CN" w:bidi="ar"/>
              </w:rPr>
              <w:t>C1</w:t>
            </w:r>
          </w:p>
        </w:tc>
      </w:tr>
      <w:tr w:rsidR="00D3751B">
        <w:trPr>
          <w:tblCellSpacing w:w="15" w:type="dxa"/>
        </w:trPr>
        <w:tc>
          <w:tcPr>
            <w:tcW w:w="662" w:type="dxa"/>
            <w:vAlign w:val="center"/>
          </w:tcPr>
          <w:p w:rsidR="00D3751B" w:rsidRDefault="00ED6516">
            <w:pPr>
              <w:spacing w:line="360" w:lineRule="auto"/>
              <w:jc w:val="center"/>
              <w:rPr>
                <w:b/>
                <w:bCs/>
              </w:rPr>
            </w:pPr>
            <w:r>
              <w:rPr>
                <w:rFonts w:eastAsia="SimSun"/>
                <w:b/>
                <w:bCs/>
                <w:lang w:eastAsia="zh-CN" w:bidi="ar"/>
              </w:rPr>
              <w:t>7</w:t>
            </w:r>
          </w:p>
        </w:tc>
        <w:tc>
          <w:tcPr>
            <w:tcW w:w="2745" w:type="dxa"/>
            <w:vAlign w:val="center"/>
          </w:tcPr>
          <w:p w:rsidR="00D3751B" w:rsidRDefault="00ED6516">
            <w:pPr>
              <w:spacing w:line="360" w:lineRule="auto"/>
            </w:pPr>
            <w:r>
              <w:rPr>
                <w:rFonts w:eastAsia="SimSun"/>
                <w:lang w:eastAsia="zh-CN" w:bidi="ar"/>
              </w:rPr>
              <w:t>manifesto</w:t>
            </w:r>
          </w:p>
        </w:tc>
        <w:tc>
          <w:tcPr>
            <w:tcW w:w="884" w:type="dxa"/>
            <w:vAlign w:val="center"/>
          </w:tcPr>
          <w:p w:rsidR="00D3751B" w:rsidRDefault="00ED6516">
            <w:pPr>
              <w:spacing w:line="360" w:lineRule="auto"/>
            </w:pPr>
            <w:r>
              <w:rPr>
                <w:rFonts w:eastAsia="SimSun"/>
                <w:lang w:eastAsia="zh-CN" w:bidi="ar"/>
              </w:rPr>
              <w:t>n</w:t>
            </w:r>
          </w:p>
        </w:tc>
        <w:tc>
          <w:tcPr>
            <w:tcW w:w="5024" w:type="dxa"/>
            <w:vAlign w:val="center"/>
          </w:tcPr>
          <w:p w:rsidR="00D3751B" w:rsidRDefault="00ED6516">
            <w:pPr>
              <w:spacing w:line="360" w:lineRule="auto"/>
            </w:pPr>
            <w:r>
              <w:rPr>
                <w:rFonts w:eastAsia="SimSun"/>
                <w:lang w:eastAsia="zh-CN" w:bidi="ar"/>
              </w:rPr>
              <w:t>tuyên ngôn, cương lĩnh</w:t>
            </w:r>
          </w:p>
        </w:tc>
        <w:tc>
          <w:tcPr>
            <w:tcW w:w="837" w:type="dxa"/>
            <w:vAlign w:val="center"/>
          </w:tcPr>
          <w:p w:rsidR="00D3751B" w:rsidRDefault="00ED6516">
            <w:pPr>
              <w:spacing w:line="360" w:lineRule="auto"/>
            </w:pPr>
            <w:r>
              <w:rPr>
                <w:rFonts w:eastAsia="SimSun"/>
                <w:lang w:eastAsia="zh-CN" w:bidi="ar"/>
              </w:rPr>
              <w:t>C1</w:t>
            </w:r>
          </w:p>
        </w:tc>
      </w:tr>
      <w:tr w:rsidR="00D3751B">
        <w:trPr>
          <w:tblCellSpacing w:w="15" w:type="dxa"/>
        </w:trPr>
        <w:tc>
          <w:tcPr>
            <w:tcW w:w="662" w:type="dxa"/>
            <w:vAlign w:val="center"/>
          </w:tcPr>
          <w:p w:rsidR="00D3751B" w:rsidRDefault="00ED6516">
            <w:pPr>
              <w:spacing w:line="360" w:lineRule="auto"/>
              <w:jc w:val="center"/>
              <w:rPr>
                <w:b/>
                <w:bCs/>
              </w:rPr>
            </w:pPr>
            <w:r>
              <w:rPr>
                <w:rFonts w:eastAsia="SimSun"/>
                <w:b/>
                <w:bCs/>
                <w:lang w:eastAsia="zh-CN" w:bidi="ar"/>
              </w:rPr>
              <w:t>8</w:t>
            </w:r>
          </w:p>
        </w:tc>
        <w:tc>
          <w:tcPr>
            <w:tcW w:w="2745" w:type="dxa"/>
            <w:vAlign w:val="center"/>
          </w:tcPr>
          <w:p w:rsidR="00D3751B" w:rsidRDefault="00ED6516">
            <w:pPr>
              <w:spacing w:line="360" w:lineRule="auto"/>
            </w:pPr>
            <w:r>
              <w:rPr>
                <w:rFonts w:eastAsia="SimSun"/>
                <w:lang w:eastAsia="zh-CN" w:bidi="ar"/>
              </w:rPr>
              <w:t>momentum</w:t>
            </w:r>
          </w:p>
        </w:tc>
        <w:tc>
          <w:tcPr>
            <w:tcW w:w="884" w:type="dxa"/>
            <w:vAlign w:val="center"/>
          </w:tcPr>
          <w:p w:rsidR="00D3751B" w:rsidRDefault="00ED6516">
            <w:pPr>
              <w:spacing w:line="360" w:lineRule="auto"/>
            </w:pPr>
            <w:r>
              <w:rPr>
                <w:rFonts w:eastAsia="SimSun"/>
                <w:lang w:eastAsia="zh-CN" w:bidi="ar"/>
              </w:rPr>
              <w:t>n</w:t>
            </w:r>
          </w:p>
        </w:tc>
        <w:tc>
          <w:tcPr>
            <w:tcW w:w="5024" w:type="dxa"/>
            <w:vAlign w:val="center"/>
          </w:tcPr>
          <w:p w:rsidR="00D3751B" w:rsidRDefault="00ED6516">
            <w:pPr>
              <w:spacing w:line="360" w:lineRule="auto"/>
            </w:pPr>
            <w:r>
              <w:rPr>
                <w:rFonts w:eastAsia="SimSun"/>
                <w:lang w:eastAsia="zh-CN" w:bidi="ar"/>
              </w:rPr>
              <w:t>đà phát triển/động lực</w:t>
            </w:r>
          </w:p>
        </w:tc>
        <w:tc>
          <w:tcPr>
            <w:tcW w:w="837" w:type="dxa"/>
            <w:vAlign w:val="center"/>
          </w:tcPr>
          <w:p w:rsidR="00D3751B" w:rsidRDefault="00ED6516">
            <w:pPr>
              <w:spacing w:line="360" w:lineRule="auto"/>
            </w:pPr>
            <w:r>
              <w:rPr>
                <w:rFonts w:eastAsia="SimSun"/>
                <w:lang w:eastAsia="zh-CN" w:bidi="ar"/>
              </w:rPr>
              <w:t>C1</w:t>
            </w:r>
          </w:p>
        </w:tc>
      </w:tr>
      <w:tr w:rsidR="00D3751B">
        <w:trPr>
          <w:tblCellSpacing w:w="15" w:type="dxa"/>
        </w:trPr>
        <w:tc>
          <w:tcPr>
            <w:tcW w:w="662" w:type="dxa"/>
            <w:vAlign w:val="center"/>
          </w:tcPr>
          <w:p w:rsidR="00D3751B" w:rsidRDefault="00ED6516">
            <w:pPr>
              <w:spacing w:line="360" w:lineRule="auto"/>
              <w:jc w:val="center"/>
              <w:rPr>
                <w:b/>
                <w:bCs/>
              </w:rPr>
            </w:pPr>
            <w:r>
              <w:rPr>
                <w:rFonts w:eastAsia="SimSun"/>
                <w:b/>
                <w:bCs/>
                <w:lang w:eastAsia="zh-CN" w:bidi="ar"/>
              </w:rPr>
              <w:t>9</w:t>
            </w:r>
          </w:p>
        </w:tc>
        <w:tc>
          <w:tcPr>
            <w:tcW w:w="2745" w:type="dxa"/>
            <w:vAlign w:val="center"/>
          </w:tcPr>
          <w:p w:rsidR="00D3751B" w:rsidRDefault="00ED6516">
            <w:pPr>
              <w:spacing w:line="360" w:lineRule="auto"/>
            </w:pPr>
            <w:r>
              <w:rPr>
                <w:rFonts w:eastAsia="SimSun"/>
                <w:lang w:eastAsia="zh-CN" w:bidi="ar"/>
              </w:rPr>
              <w:t>unwavering</w:t>
            </w:r>
          </w:p>
        </w:tc>
        <w:tc>
          <w:tcPr>
            <w:tcW w:w="884" w:type="dxa"/>
            <w:vAlign w:val="center"/>
          </w:tcPr>
          <w:p w:rsidR="00D3751B" w:rsidRDefault="00ED6516">
            <w:pPr>
              <w:spacing w:line="360" w:lineRule="auto"/>
            </w:pPr>
            <w:r>
              <w:rPr>
                <w:rFonts w:eastAsia="SimSun"/>
                <w:lang w:eastAsia="zh-CN" w:bidi="ar"/>
              </w:rPr>
              <w:t>adj</w:t>
            </w:r>
          </w:p>
        </w:tc>
        <w:tc>
          <w:tcPr>
            <w:tcW w:w="5024" w:type="dxa"/>
            <w:vAlign w:val="center"/>
          </w:tcPr>
          <w:p w:rsidR="00D3751B" w:rsidRDefault="00ED6516">
            <w:pPr>
              <w:spacing w:line="360" w:lineRule="auto"/>
            </w:pPr>
            <w:r>
              <w:rPr>
                <w:rFonts w:eastAsia="SimSun"/>
                <w:lang w:eastAsia="zh-CN" w:bidi="ar"/>
              </w:rPr>
              <w:t>kiên định, không dao động</w:t>
            </w:r>
          </w:p>
        </w:tc>
        <w:tc>
          <w:tcPr>
            <w:tcW w:w="837" w:type="dxa"/>
            <w:vAlign w:val="center"/>
          </w:tcPr>
          <w:p w:rsidR="00D3751B" w:rsidRDefault="00ED6516">
            <w:pPr>
              <w:spacing w:line="360" w:lineRule="auto"/>
            </w:pPr>
            <w:r>
              <w:rPr>
                <w:rFonts w:eastAsia="SimSun"/>
                <w:lang w:eastAsia="zh-CN" w:bidi="ar"/>
              </w:rPr>
              <w:t>C1</w:t>
            </w:r>
          </w:p>
        </w:tc>
      </w:tr>
      <w:tr w:rsidR="00D3751B">
        <w:trPr>
          <w:tblCellSpacing w:w="15" w:type="dxa"/>
        </w:trPr>
        <w:tc>
          <w:tcPr>
            <w:tcW w:w="662" w:type="dxa"/>
            <w:vAlign w:val="center"/>
          </w:tcPr>
          <w:p w:rsidR="00D3751B" w:rsidRDefault="00ED6516">
            <w:pPr>
              <w:spacing w:line="360" w:lineRule="auto"/>
              <w:jc w:val="center"/>
              <w:rPr>
                <w:b/>
                <w:bCs/>
              </w:rPr>
            </w:pPr>
            <w:r>
              <w:rPr>
                <w:rFonts w:eastAsia="SimSun"/>
                <w:b/>
                <w:bCs/>
                <w:lang w:eastAsia="zh-CN" w:bidi="ar"/>
              </w:rPr>
              <w:t>10</w:t>
            </w:r>
          </w:p>
        </w:tc>
        <w:tc>
          <w:tcPr>
            <w:tcW w:w="2745" w:type="dxa"/>
            <w:vAlign w:val="center"/>
          </w:tcPr>
          <w:p w:rsidR="00D3751B" w:rsidRDefault="00ED6516">
            <w:pPr>
              <w:spacing w:line="360" w:lineRule="auto"/>
            </w:pPr>
            <w:r>
              <w:rPr>
                <w:rFonts w:eastAsia="SimSun"/>
                <w:lang w:eastAsia="zh-CN" w:bidi="ar"/>
              </w:rPr>
              <w:t>addressee</w:t>
            </w:r>
          </w:p>
        </w:tc>
        <w:tc>
          <w:tcPr>
            <w:tcW w:w="884" w:type="dxa"/>
            <w:vAlign w:val="center"/>
          </w:tcPr>
          <w:p w:rsidR="00D3751B" w:rsidRDefault="00ED6516">
            <w:pPr>
              <w:spacing w:line="360" w:lineRule="auto"/>
            </w:pPr>
            <w:r>
              <w:rPr>
                <w:rFonts w:eastAsia="SimSun"/>
                <w:lang w:eastAsia="zh-CN" w:bidi="ar"/>
              </w:rPr>
              <w:t>n</w:t>
            </w:r>
          </w:p>
        </w:tc>
        <w:tc>
          <w:tcPr>
            <w:tcW w:w="5024" w:type="dxa"/>
            <w:vAlign w:val="center"/>
          </w:tcPr>
          <w:p w:rsidR="00D3751B" w:rsidRDefault="00ED6516">
            <w:pPr>
              <w:spacing w:line="360" w:lineRule="auto"/>
            </w:pPr>
            <w:r>
              <w:rPr>
                <w:rFonts w:eastAsia="SimSun"/>
                <w:lang w:eastAsia="zh-CN" w:bidi="ar"/>
              </w:rPr>
              <w:t>người nhận (thư/tin)</w:t>
            </w:r>
          </w:p>
        </w:tc>
        <w:tc>
          <w:tcPr>
            <w:tcW w:w="837" w:type="dxa"/>
            <w:vAlign w:val="center"/>
          </w:tcPr>
          <w:p w:rsidR="00D3751B" w:rsidRDefault="00ED6516">
            <w:pPr>
              <w:spacing w:line="360" w:lineRule="auto"/>
            </w:pPr>
            <w:r>
              <w:rPr>
                <w:rFonts w:eastAsia="SimSun"/>
                <w:lang w:eastAsia="zh-CN" w:bidi="ar"/>
              </w:rPr>
              <w:t>C1</w:t>
            </w:r>
          </w:p>
        </w:tc>
      </w:tr>
      <w:tr w:rsidR="00D3751B">
        <w:trPr>
          <w:tblCellSpacing w:w="15" w:type="dxa"/>
        </w:trPr>
        <w:tc>
          <w:tcPr>
            <w:tcW w:w="662" w:type="dxa"/>
            <w:vAlign w:val="center"/>
          </w:tcPr>
          <w:p w:rsidR="00D3751B" w:rsidRDefault="00ED6516">
            <w:pPr>
              <w:spacing w:line="360" w:lineRule="auto"/>
              <w:jc w:val="center"/>
              <w:rPr>
                <w:b/>
                <w:bCs/>
              </w:rPr>
            </w:pPr>
            <w:r>
              <w:rPr>
                <w:rFonts w:eastAsia="SimSun"/>
                <w:b/>
                <w:bCs/>
                <w:lang w:eastAsia="zh-CN" w:bidi="ar"/>
              </w:rPr>
              <w:t>11</w:t>
            </w:r>
          </w:p>
        </w:tc>
        <w:tc>
          <w:tcPr>
            <w:tcW w:w="2745" w:type="dxa"/>
            <w:vAlign w:val="center"/>
          </w:tcPr>
          <w:p w:rsidR="00D3751B" w:rsidRDefault="00ED6516">
            <w:pPr>
              <w:spacing w:line="360" w:lineRule="auto"/>
            </w:pPr>
            <w:r>
              <w:rPr>
                <w:rFonts w:eastAsia="SimSun"/>
                <w:lang w:eastAsia="zh-CN" w:bidi="ar"/>
              </w:rPr>
              <w:t>escalating</w:t>
            </w:r>
          </w:p>
        </w:tc>
        <w:tc>
          <w:tcPr>
            <w:tcW w:w="884" w:type="dxa"/>
            <w:vAlign w:val="center"/>
          </w:tcPr>
          <w:p w:rsidR="00D3751B" w:rsidRDefault="00ED6516">
            <w:pPr>
              <w:spacing w:line="360" w:lineRule="auto"/>
            </w:pPr>
            <w:r>
              <w:rPr>
                <w:rFonts w:eastAsia="SimSun"/>
                <w:lang w:eastAsia="zh-CN" w:bidi="ar"/>
              </w:rPr>
              <w:t>adj</w:t>
            </w:r>
          </w:p>
        </w:tc>
        <w:tc>
          <w:tcPr>
            <w:tcW w:w="5024" w:type="dxa"/>
            <w:vAlign w:val="center"/>
          </w:tcPr>
          <w:p w:rsidR="00D3751B" w:rsidRDefault="00ED6516">
            <w:pPr>
              <w:spacing w:line="360" w:lineRule="auto"/>
            </w:pPr>
            <w:r>
              <w:rPr>
                <w:rFonts w:eastAsia="SimSun"/>
                <w:lang w:eastAsia="zh-CN" w:bidi="ar"/>
              </w:rPr>
              <w:t>gia tăng nhanh, leo thang</w:t>
            </w:r>
          </w:p>
        </w:tc>
        <w:tc>
          <w:tcPr>
            <w:tcW w:w="837" w:type="dxa"/>
            <w:vAlign w:val="center"/>
          </w:tcPr>
          <w:p w:rsidR="00D3751B" w:rsidRDefault="00ED6516">
            <w:pPr>
              <w:spacing w:line="360" w:lineRule="auto"/>
            </w:pPr>
            <w:r>
              <w:rPr>
                <w:rFonts w:eastAsia="SimSun"/>
                <w:lang w:eastAsia="zh-CN" w:bidi="ar"/>
              </w:rPr>
              <w:t>C1</w:t>
            </w:r>
          </w:p>
        </w:tc>
      </w:tr>
      <w:tr w:rsidR="00D3751B">
        <w:trPr>
          <w:tblCellSpacing w:w="15" w:type="dxa"/>
        </w:trPr>
        <w:tc>
          <w:tcPr>
            <w:tcW w:w="662" w:type="dxa"/>
            <w:vAlign w:val="center"/>
          </w:tcPr>
          <w:p w:rsidR="00D3751B" w:rsidRDefault="00ED6516">
            <w:pPr>
              <w:spacing w:line="360" w:lineRule="auto"/>
              <w:jc w:val="center"/>
              <w:rPr>
                <w:b/>
                <w:bCs/>
              </w:rPr>
            </w:pPr>
            <w:r>
              <w:rPr>
                <w:rFonts w:eastAsia="SimSun"/>
                <w:b/>
                <w:bCs/>
                <w:lang w:eastAsia="zh-CN" w:bidi="ar"/>
              </w:rPr>
              <w:t>12</w:t>
            </w:r>
          </w:p>
        </w:tc>
        <w:tc>
          <w:tcPr>
            <w:tcW w:w="2745" w:type="dxa"/>
            <w:vAlign w:val="center"/>
          </w:tcPr>
          <w:p w:rsidR="00D3751B" w:rsidRDefault="00ED6516">
            <w:pPr>
              <w:spacing w:line="360" w:lineRule="auto"/>
            </w:pPr>
            <w:r>
              <w:rPr>
                <w:rFonts w:eastAsia="SimSun"/>
                <w:lang w:eastAsia="zh-CN" w:bidi="ar"/>
              </w:rPr>
              <w:t>forcibly</w:t>
            </w:r>
          </w:p>
        </w:tc>
        <w:tc>
          <w:tcPr>
            <w:tcW w:w="884" w:type="dxa"/>
            <w:vAlign w:val="center"/>
          </w:tcPr>
          <w:p w:rsidR="00D3751B" w:rsidRDefault="00ED6516">
            <w:pPr>
              <w:spacing w:line="360" w:lineRule="auto"/>
            </w:pPr>
            <w:r>
              <w:rPr>
                <w:rFonts w:eastAsia="SimSun"/>
                <w:lang w:eastAsia="zh-CN" w:bidi="ar"/>
              </w:rPr>
              <w:t>adv</w:t>
            </w:r>
          </w:p>
        </w:tc>
        <w:tc>
          <w:tcPr>
            <w:tcW w:w="5024" w:type="dxa"/>
            <w:vAlign w:val="center"/>
          </w:tcPr>
          <w:p w:rsidR="00D3751B" w:rsidRDefault="00ED6516">
            <w:pPr>
              <w:spacing w:line="360" w:lineRule="auto"/>
            </w:pPr>
            <w:r>
              <w:rPr>
                <w:rFonts w:eastAsia="SimSun"/>
                <w:lang w:eastAsia="zh-CN" w:bidi="ar"/>
              </w:rPr>
              <w:t>bằng vũ lực; cưỡng ép</w:t>
            </w:r>
          </w:p>
        </w:tc>
        <w:tc>
          <w:tcPr>
            <w:tcW w:w="837" w:type="dxa"/>
            <w:vAlign w:val="center"/>
          </w:tcPr>
          <w:p w:rsidR="00D3751B" w:rsidRDefault="00ED6516">
            <w:pPr>
              <w:spacing w:line="360" w:lineRule="auto"/>
            </w:pPr>
            <w:r>
              <w:rPr>
                <w:rFonts w:eastAsia="SimSun"/>
                <w:lang w:eastAsia="zh-CN" w:bidi="ar"/>
              </w:rPr>
              <w:t>C1</w:t>
            </w:r>
          </w:p>
        </w:tc>
      </w:tr>
      <w:tr w:rsidR="00D3751B">
        <w:trPr>
          <w:tblCellSpacing w:w="15" w:type="dxa"/>
        </w:trPr>
        <w:tc>
          <w:tcPr>
            <w:tcW w:w="662" w:type="dxa"/>
            <w:vAlign w:val="center"/>
          </w:tcPr>
          <w:p w:rsidR="00D3751B" w:rsidRDefault="00ED6516">
            <w:pPr>
              <w:spacing w:line="360" w:lineRule="auto"/>
              <w:jc w:val="center"/>
              <w:rPr>
                <w:b/>
                <w:bCs/>
              </w:rPr>
            </w:pPr>
            <w:r>
              <w:rPr>
                <w:rFonts w:eastAsia="SimSun"/>
                <w:b/>
                <w:bCs/>
                <w:lang w:eastAsia="zh-CN" w:bidi="ar"/>
              </w:rPr>
              <w:t>13</w:t>
            </w:r>
          </w:p>
        </w:tc>
        <w:tc>
          <w:tcPr>
            <w:tcW w:w="2745" w:type="dxa"/>
            <w:vAlign w:val="center"/>
          </w:tcPr>
          <w:p w:rsidR="00D3751B" w:rsidRDefault="00ED6516">
            <w:pPr>
              <w:spacing w:line="360" w:lineRule="auto"/>
            </w:pPr>
            <w:r>
              <w:rPr>
                <w:rFonts w:eastAsia="SimSun"/>
                <w:lang w:eastAsia="zh-CN" w:bidi="ar"/>
              </w:rPr>
              <w:t>humanitarian</w:t>
            </w:r>
          </w:p>
        </w:tc>
        <w:tc>
          <w:tcPr>
            <w:tcW w:w="884" w:type="dxa"/>
            <w:vAlign w:val="center"/>
          </w:tcPr>
          <w:p w:rsidR="00D3751B" w:rsidRDefault="00ED6516">
            <w:pPr>
              <w:spacing w:line="360" w:lineRule="auto"/>
            </w:pPr>
            <w:r>
              <w:rPr>
                <w:rFonts w:eastAsia="SimSun"/>
                <w:lang w:eastAsia="zh-CN" w:bidi="ar"/>
              </w:rPr>
              <w:t>adj</w:t>
            </w:r>
          </w:p>
        </w:tc>
        <w:tc>
          <w:tcPr>
            <w:tcW w:w="5024" w:type="dxa"/>
            <w:vAlign w:val="center"/>
          </w:tcPr>
          <w:p w:rsidR="00D3751B" w:rsidRDefault="00ED6516">
            <w:pPr>
              <w:spacing w:line="360" w:lineRule="auto"/>
            </w:pPr>
            <w:r>
              <w:rPr>
                <w:rFonts w:eastAsia="SimSun"/>
                <w:lang w:eastAsia="zh-CN" w:bidi="ar"/>
              </w:rPr>
              <w:t>mang tính nhân đạo</w:t>
            </w:r>
          </w:p>
        </w:tc>
        <w:tc>
          <w:tcPr>
            <w:tcW w:w="837" w:type="dxa"/>
            <w:vAlign w:val="center"/>
          </w:tcPr>
          <w:p w:rsidR="00D3751B" w:rsidRDefault="00ED6516">
            <w:pPr>
              <w:spacing w:line="360" w:lineRule="auto"/>
            </w:pPr>
            <w:r>
              <w:rPr>
                <w:rFonts w:eastAsia="SimSun"/>
                <w:lang w:eastAsia="zh-CN" w:bidi="ar"/>
              </w:rPr>
              <w:t>C1</w:t>
            </w:r>
          </w:p>
        </w:tc>
      </w:tr>
      <w:tr w:rsidR="00D3751B">
        <w:trPr>
          <w:tblCellSpacing w:w="15" w:type="dxa"/>
        </w:trPr>
        <w:tc>
          <w:tcPr>
            <w:tcW w:w="662" w:type="dxa"/>
            <w:vAlign w:val="center"/>
          </w:tcPr>
          <w:p w:rsidR="00D3751B" w:rsidRDefault="00ED6516">
            <w:pPr>
              <w:spacing w:line="360" w:lineRule="auto"/>
              <w:jc w:val="center"/>
              <w:rPr>
                <w:b/>
                <w:bCs/>
              </w:rPr>
            </w:pPr>
            <w:r>
              <w:rPr>
                <w:rFonts w:eastAsia="SimSun"/>
                <w:b/>
                <w:bCs/>
                <w:lang w:eastAsia="zh-CN" w:bidi="ar"/>
              </w:rPr>
              <w:t>14</w:t>
            </w:r>
          </w:p>
        </w:tc>
        <w:tc>
          <w:tcPr>
            <w:tcW w:w="2745" w:type="dxa"/>
            <w:vAlign w:val="center"/>
          </w:tcPr>
          <w:p w:rsidR="00D3751B" w:rsidRDefault="00ED6516">
            <w:pPr>
              <w:spacing w:line="360" w:lineRule="auto"/>
            </w:pPr>
            <w:r>
              <w:rPr>
                <w:rFonts w:eastAsia="SimSun"/>
                <w:lang w:eastAsia="zh-CN" w:bidi="ar"/>
              </w:rPr>
              <w:t>displacement</w:t>
            </w:r>
          </w:p>
        </w:tc>
        <w:tc>
          <w:tcPr>
            <w:tcW w:w="884" w:type="dxa"/>
            <w:vAlign w:val="center"/>
          </w:tcPr>
          <w:p w:rsidR="00D3751B" w:rsidRDefault="00ED6516">
            <w:pPr>
              <w:spacing w:line="360" w:lineRule="auto"/>
            </w:pPr>
            <w:r>
              <w:rPr>
                <w:rFonts w:eastAsia="SimSun"/>
                <w:lang w:eastAsia="zh-CN" w:bidi="ar"/>
              </w:rPr>
              <w:t>n</w:t>
            </w:r>
          </w:p>
        </w:tc>
        <w:tc>
          <w:tcPr>
            <w:tcW w:w="5024" w:type="dxa"/>
            <w:vAlign w:val="center"/>
          </w:tcPr>
          <w:p w:rsidR="00D3751B" w:rsidRDefault="00ED6516">
            <w:pPr>
              <w:spacing w:line="360" w:lineRule="auto"/>
            </w:pPr>
            <w:r>
              <w:rPr>
                <w:rFonts w:eastAsia="SimSun"/>
                <w:lang w:eastAsia="zh-CN" w:bidi="ar"/>
              </w:rPr>
              <w:t>sự di dời (thường do xung đột/thảm họa)</w:t>
            </w:r>
          </w:p>
        </w:tc>
        <w:tc>
          <w:tcPr>
            <w:tcW w:w="837" w:type="dxa"/>
            <w:vAlign w:val="center"/>
          </w:tcPr>
          <w:p w:rsidR="00D3751B" w:rsidRDefault="00ED6516">
            <w:pPr>
              <w:spacing w:line="360" w:lineRule="auto"/>
            </w:pPr>
            <w:r>
              <w:rPr>
                <w:rFonts w:eastAsia="SimSun"/>
                <w:lang w:eastAsia="zh-CN" w:bidi="ar"/>
              </w:rPr>
              <w:t>C1</w:t>
            </w:r>
          </w:p>
        </w:tc>
      </w:tr>
      <w:tr w:rsidR="00D3751B">
        <w:trPr>
          <w:tblCellSpacing w:w="15" w:type="dxa"/>
        </w:trPr>
        <w:tc>
          <w:tcPr>
            <w:tcW w:w="662" w:type="dxa"/>
            <w:vAlign w:val="center"/>
          </w:tcPr>
          <w:p w:rsidR="00D3751B" w:rsidRDefault="00ED6516">
            <w:pPr>
              <w:spacing w:line="360" w:lineRule="auto"/>
              <w:jc w:val="center"/>
              <w:rPr>
                <w:b/>
                <w:bCs/>
              </w:rPr>
            </w:pPr>
            <w:r>
              <w:rPr>
                <w:rFonts w:eastAsia="SimSun"/>
                <w:b/>
                <w:bCs/>
                <w:lang w:eastAsia="zh-CN" w:bidi="ar"/>
              </w:rPr>
              <w:t>15</w:t>
            </w:r>
          </w:p>
        </w:tc>
        <w:tc>
          <w:tcPr>
            <w:tcW w:w="2745" w:type="dxa"/>
            <w:vAlign w:val="center"/>
          </w:tcPr>
          <w:p w:rsidR="00D3751B" w:rsidRDefault="00ED6516">
            <w:pPr>
              <w:spacing w:line="360" w:lineRule="auto"/>
            </w:pPr>
            <w:r>
              <w:rPr>
                <w:rFonts w:eastAsia="SimSun"/>
                <w:lang w:eastAsia="zh-CN" w:bidi="ar"/>
              </w:rPr>
              <w:t>continuity</w:t>
            </w:r>
          </w:p>
        </w:tc>
        <w:tc>
          <w:tcPr>
            <w:tcW w:w="884" w:type="dxa"/>
            <w:vAlign w:val="center"/>
          </w:tcPr>
          <w:p w:rsidR="00D3751B" w:rsidRDefault="00ED6516">
            <w:pPr>
              <w:spacing w:line="360" w:lineRule="auto"/>
            </w:pPr>
            <w:r>
              <w:rPr>
                <w:rFonts w:eastAsia="SimSun"/>
                <w:lang w:eastAsia="zh-CN" w:bidi="ar"/>
              </w:rPr>
              <w:t>n</w:t>
            </w:r>
          </w:p>
        </w:tc>
        <w:tc>
          <w:tcPr>
            <w:tcW w:w="5024" w:type="dxa"/>
            <w:vAlign w:val="center"/>
          </w:tcPr>
          <w:p w:rsidR="00D3751B" w:rsidRDefault="00ED6516">
            <w:pPr>
              <w:spacing w:line="360" w:lineRule="auto"/>
            </w:pPr>
            <w:r>
              <w:rPr>
                <w:rFonts w:eastAsia="SimSun"/>
                <w:lang w:eastAsia="zh-CN" w:bidi="ar"/>
              </w:rPr>
              <w:t>tính liên tục</w:t>
            </w:r>
          </w:p>
        </w:tc>
        <w:tc>
          <w:tcPr>
            <w:tcW w:w="837" w:type="dxa"/>
            <w:vAlign w:val="center"/>
          </w:tcPr>
          <w:p w:rsidR="00D3751B" w:rsidRDefault="00ED6516">
            <w:pPr>
              <w:spacing w:line="360" w:lineRule="auto"/>
            </w:pPr>
            <w:r>
              <w:rPr>
                <w:rFonts w:eastAsia="SimSun"/>
                <w:lang w:eastAsia="zh-CN" w:bidi="ar"/>
              </w:rPr>
              <w:t>C1</w:t>
            </w:r>
          </w:p>
        </w:tc>
      </w:tr>
      <w:tr w:rsidR="00D3751B">
        <w:trPr>
          <w:tblCellSpacing w:w="15" w:type="dxa"/>
        </w:trPr>
        <w:tc>
          <w:tcPr>
            <w:tcW w:w="662" w:type="dxa"/>
            <w:vAlign w:val="center"/>
          </w:tcPr>
          <w:p w:rsidR="00D3751B" w:rsidRDefault="00ED6516">
            <w:pPr>
              <w:spacing w:line="360" w:lineRule="auto"/>
              <w:jc w:val="center"/>
              <w:rPr>
                <w:b/>
                <w:bCs/>
              </w:rPr>
            </w:pPr>
            <w:r>
              <w:rPr>
                <w:rFonts w:eastAsia="SimSun"/>
                <w:b/>
                <w:bCs/>
                <w:lang w:eastAsia="zh-CN" w:bidi="ar"/>
              </w:rPr>
              <w:t>16</w:t>
            </w:r>
          </w:p>
        </w:tc>
        <w:tc>
          <w:tcPr>
            <w:tcW w:w="2745" w:type="dxa"/>
            <w:vAlign w:val="center"/>
          </w:tcPr>
          <w:p w:rsidR="00D3751B" w:rsidRDefault="00ED6516">
            <w:pPr>
              <w:spacing w:line="360" w:lineRule="auto"/>
            </w:pPr>
            <w:r>
              <w:rPr>
                <w:rFonts w:eastAsia="SimSun"/>
                <w:lang w:eastAsia="zh-CN" w:bidi="ar"/>
              </w:rPr>
              <w:t>intervention</w:t>
            </w:r>
          </w:p>
        </w:tc>
        <w:tc>
          <w:tcPr>
            <w:tcW w:w="884" w:type="dxa"/>
            <w:vAlign w:val="center"/>
          </w:tcPr>
          <w:p w:rsidR="00D3751B" w:rsidRDefault="00ED6516">
            <w:pPr>
              <w:spacing w:line="360" w:lineRule="auto"/>
            </w:pPr>
            <w:r>
              <w:rPr>
                <w:rFonts w:eastAsia="SimSun"/>
                <w:lang w:eastAsia="zh-CN" w:bidi="ar"/>
              </w:rPr>
              <w:t>n</w:t>
            </w:r>
          </w:p>
        </w:tc>
        <w:tc>
          <w:tcPr>
            <w:tcW w:w="5024" w:type="dxa"/>
            <w:vAlign w:val="center"/>
          </w:tcPr>
          <w:p w:rsidR="00D3751B" w:rsidRDefault="00ED6516">
            <w:pPr>
              <w:spacing w:line="360" w:lineRule="auto"/>
            </w:pPr>
            <w:r>
              <w:rPr>
                <w:rFonts w:eastAsia="SimSun"/>
                <w:lang w:eastAsia="zh-CN" w:bidi="ar"/>
              </w:rPr>
              <w:t>sự can thiệp (thường chính sách)</w:t>
            </w:r>
          </w:p>
        </w:tc>
        <w:tc>
          <w:tcPr>
            <w:tcW w:w="837" w:type="dxa"/>
            <w:vAlign w:val="center"/>
          </w:tcPr>
          <w:p w:rsidR="00D3751B" w:rsidRDefault="00ED6516">
            <w:pPr>
              <w:spacing w:line="360" w:lineRule="auto"/>
            </w:pPr>
            <w:r>
              <w:rPr>
                <w:rFonts w:eastAsia="SimSun"/>
                <w:lang w:eastAsia="zh-CN" w:bidi="ar"/>
              </w:rPr>
              <w:t>C1</w:t>
            </w:r>
          </w:p>
        </w:tc>
      </w:tr>
      <w:tr w:rsidR="00D3751B">
        <w:trPr>
          <w:tblCellSpacing w:w="15" w:type="dxa"/>
        </w:trPr>
        <w:tc>
          <w:tcPr>
            <w:tcW w:w="662" w:type="dxa"/>
            <w:vAlign w:val="center"/>
          </w:tcPr>
          <w:p w:rsidR="00D3751B" w:rsidRDefault="00ED6516">
            <w:pPr>
              <w:spacing w:line="360" w:lineRule="auto"/>
              <w:jc w:val="center"/>
              <w:rPr>
                <w:b/>
                <w:bCs/>
              </w:rPr>
            </w:pPr>
            <w:r>
              <w:rPr>
                <w:rFonts w:eastAsia="SimSun"/>
                <w:b/>
                <w:bCs/>
                <w:lang w:eastAsia="zh-CN" w:bidi="ar"/>
              </w:rPr>
              <w:t>17</w:t>
            </w:r>
          </w:p>
        </w:tc>
        <w:tc>
          <w:tcPr>
            <w:tcW w:w="2745" w:type="dxa"/>
            <w:vAlign w:val="center"/>
          </w:tcPr>
          <w:p w:rsidR="00D3751B" w:rsidRDefault="00ED6516">
            <w:pPr>
              <w:spacing w:line="360" w:lineRule="auto"/>
            </w:pPr>
            <w:r>
              <w:rPr>
                <w:rFonts w:eastAsia="SimSun"/>
                <w:lang w:eastAsia="zh-CN" w:bidi="ar"/>
              </w:rPr>
              <w:t>socioeconomic</w:t>
            </w:r>
          </w:p>
        </w:tc>
        <w:tc>
          <w:tcPr>
            <w:tcW w:w="884" w:type="dxa"/>
            <w:vAlign w:val="center"/>
          </w:tcPr>
          <w:p w:rsidR="00D3751B" w:rsidRDefault="00ED6516">
            <w:pPr>
              <w:spacing w:line="360" w:lineRule="auto"/>
            </w:pPr>
            <w:r>
              <w:rPr>
                <w:rFonts w:eastAsia="SimSun"/>
                <w:lang w:eastAsia="zh-CN" w:bidi="ar"/>
              </w:rPr>
              <w:t>adj</w:t>
            </w:r>
          </w:p>
        </w:tc>
        <w:tc>
          <w:tcPr>
            <w:tcW w:w="5024" w:type="dxa"/>
            <w:vAlign w:val="center"/>
          </w:tcPr>
          <w:p w:rsidR="00D3751B" w:rsidRDefault="00ED6516">
            <w:pPr>
              <w:spacing w:line="360" w:lineRule="auto"/>
            </w:pPr>
            <w:r>
              <w:rPr>
                <w:rFonts w:eastAsia="SimSun"/>
                <w:lang w:eastAsia="zh-CN" w:bidi="ar"/>
              </w:rPr>
              <w:t>thuộc kinh tế - xã hội</w:t>
            </w:r>
          </w:p>
        </w:tc>
        <w:tc>
          <w:tcPr>
            <w:tcW w:w="837" w:type="dxa"/>
            <w:vAlign w:val="center"/>
          </w:tcPr>
          <w:p w:rsidR="00D3751B" w:rsidRDefault="00ED6516">
            <w:pPr>
              <w:spacing w:line="360" w:lineRule="auto"/>
            </w:pPr>
            <w:r>
              <w:rPr>
                <w:rFonts w:eastAsia="SimSun"/>
                <w:lang w:eastAsia="zh-CN" w:bidi="ar"/>
              </w:rPr>
              <w:t>C1</w:t>
            </w:r>
          </w:p>
        </w:tc>
      </w:tr>
      <w:tr w:rsidR="00D3751B">
        <w:trPr>
          <w:tblCellSpacing w:w="15" w:type="dxa"/>
        </w:trPr>
        <w:tc>
          <w:tcPr>
            <w:tcW w:w="662" w:type="dxa"/>
            <w:vAlign w:val="center"/>
          </w:tcPr>
          <w:p w:rsidR="00D3751B" w:rsidRDefault="00ED6516">
            <w:pPr>
              <w:spacing w:line="360" w:lineRule="auto"/>
              <w:jc w:val="center"/>
              <w:rPr>
                <w:b/>
                <w:bCs/>
              </w:rPr>
            </w:pPr>
            <w:r>
              <w:rPr>
                <w:rFonts w:eastAsia="SimSun"/>
                <w:b/>
                <w:bCs/>
                <w:lang w:eastAsia="zh-CN" w:bidi="ar"/>
              </w:rPr>
              <w:t>18</w:t>
            </w:r>
          </w:p>
        </w:tc>
        <w:tc>
          <w:tcPr>
            <w:tcW w:w="2745" w:type="dxa"/>
            <w:vAlign w:val="center"/>
          </w:tcPr>
          <w:p w:rsidR="00D3751B" w:rsidRDefault="00ED6516">
            <w:pPr>
              <w:spacing w:line="360" w:lineRule="auto"/>
            </w:pPr>
            <w:r>
              <w:rPr>
                <w:rFonts w:eastAsia="SimSun"/>
                <w:lang w:eastAsia="zh-CN" w:bidi="ar"/>
              </w:rPr>
              <w:t>marginalized</w:t>
            </w:r>
          </w:p>
        </w:tc>
        <w:tc>
          <w:tcPr>
            <w:tcW w:w="884" w:type="dxa"/>
            <w:vAlign w:val="center"/>
          </w:tcPr>
          <w:p w:rsidR="00D3751B" w:rsidRDefault="00ED6516">
            <w:pPr>
              <w:spacing w:line="360" w:lineRule="auto"/>
            </w:pPr>
            <w:r>
              <w:rPr>
                <w:rFonts w:eastAsia="SimSun"/>
                <w:lang w:eastAsia="zh-CN" w:bidi="ar"/>
              </w:rPr>
              <w:t>adj</w:t>
            </w:r>
          </w:p>
        </w:tc>
        <w:tc>
          <w:tcPr>
            <w:tcW w:w="5024" w:type="dxa"/>
            <w:vAlign w:val="center"/>
          </w:tcPr>
          <w:p w:rsidR="00D3751B" w:rsidRDefault="00ED6516">
            <w:pPr>
              <w:spacing w:line="360" w:lineRule="auto"/>
            </w:pPr>
            <w:r>
              <w:rPr>
                <w:rFonts w:eastAsia="SimSun"/>
                <w:lang w:eastAsia="zh-CN" w:bidi="ar"/>
              </w:rPr>
              <w:t>bị gạt ra bên lề xã hội</w:t>
            </w:r>
          </w:p>
        </w:tc>
        <w:tc>
          <w:tcPr>
            <w:tcW w:w="837" w:type="dxa"/>
            <w:vAlign w:val="center"/>
          </w:tcPr>
          <w:p w:rsidR="00D3751B" w:rsidRDefault="00ED6516">
            <w:pPr>
              <w:spacing w:line="360" w:lineRule="auto"/>
            </w:pPr>
            <w:r>
              <w:rPr>
                <w:rFonts w:eastAsia="SimSun"/>
                <w:lang w:eastAsia="zh-CN" w:bidi="ar"/>
              </w:rPr>
              <w:t>C1</w:t>
            </w:r>
          </w:p>
        </w:tc>
      </w:tr>
      <w:tr w:rsidR="00D3751B">
        <w:trPr>
          <w:tblCellSpacing w:w="15" w:type="dxa"/>
        </w:trPr>
        <w:tc>
          <w:tcPr>
            <w:tcW w:w="662" w:type="dxa"/>
            <w:vAlign w:val="center"/>
          </w:tcPr>
          <w:p w:rsidR="00D3751B" w:rsidRDefault="00ED6516">
            <w:pPr>
              <w:spacing w:line="360" w:lineRule="auto"/>
              <w:jc w:val="center"/>
              <w:rPr>
                <w:b/>
                <w:bCs/>
              </w:rPr>
            </w:pPr>
            <w:r>
              <w:rPr>
                <w:rFonts w:eastAsia="SimSun"/>
                <w:b/>
                <w:bCs/>
                <w:lang w:eastAsia="zh-CN" w:bidi="ar"/>
              </w:rPr>
              <w:t>19</w:t>
            </w:r>
          </w:p>
        </w:tc>
        <w:tc>
          <w:tcPr>
            <w:tcW w:w="2745" w:type="dxa"/>
            <w:vAlign w:val="center"/>
          </w:tcPr>
          <w:p w:rsidR="00D3751B" w:rsidRDefault="00ED6516">
            <w:pPr>
              <w:spacing w:line="360" w:lineRule="auto"/>
            </w:pPr>
            <w:r>
              <w:rPr>
                <w:rFonts w:eastAsia="SimSun"/>
                <w:lang w:eastAsia="zh-CN" w:bidi="ar"/>
              </w:rPr>
              <w:t>perpetuate</w:t>
            </w:r>
          </w:p>
        </w:tc>
        <w:tc>
          <w:tcPr>
            <w:tcW w:w="884" w:type="dxa"/>
            <w:vAlign w:val="center"/>
          </w:tcPr>
          <w:p w:rsidR="00D3751B" w:rsidRDefault="00ED6516">
            <w:pPr>
              <w:spacing w:line="360" w:lineRule="auto"/>
            </w:pPr>
            <w:r>
              <w:rPr>
                <w:rFonts w:eastAsia="SimSun"/>
                <w:lang w:eastAsia="zh-CN" w:bidi="ar"/>
              </w:rPr>
              <w:t>v</w:t>
            </w:r>
          </w:p>
        </w:tc>
        <w:tc>
          <w:tcPr>
            <w:tcW w:w="5024" w:type="dxa"/>
            <w:vAlign w:val="center"/>
          </w:tcPr>
          <w:p w:rsidR="00D3751B" w:rsidRDefault="00ED6516">
            <w:pPr>
              <w:spacing w:line="360" w:lineRule="auto"/>
            </w:pPr>
            <w:r>
              <w:rPr>
                <w:rFonts w:eastAsia="SimSun"/>
                <w:lang w:eastAsia="zh-CN" w:bidi="ar"/>
              </w:rPr>
              <w:t>duy trì (thường tiêu cực)</w:t>
            </w:r>
          </w:p>
        </w:tc>
        <w:tc>
          <w:tcPr>
            <w:tcW w:w="837" w:type="dxa"/>
            <w:vAlign w:val="center"/>
          </w:tcPr>
          <w:p w:rsidR="00D3751B" w:rsidRDefault="00ED6516">
            <w:pPr>
              <w:spacing w:line="360" w:lineRule="auto"/>
            </w:pPr>
            <w:r>
              <w:rPr>
                <w:rFonts w:eastAsia="SimSun"/>
                <w:lang w:eastAsia="zh-CN" w:bidi="ar"/>
              </w:rPr>
              <w:t>C1</w:t>
            </w:r>
          </w:p>
        </w:tc>
      </w:tr>
      <w:tr w:rsidR="00D3751B">
        <w:trPr>
          <w:tblCellSpacing w:w="15" w:type="dxa"/>
        </w:trPr>
        <w:tc>
          <w:tcPr>
            <w:tcW w:w="662" w:type="dxa"/>
            <w:vAlign w:val="center"/>
          </w:tcPr>
          <w:p w:rsidR="00D3751B" w:rsidRDefault="00ED6516">
            <w:pPr>
              <w:spacing w:line="360" w:lineRule="auto"/>
              <w:jc w:val="center"/>
              <w:rPr>
                <w:b/>
                <w:bCs/>
              </w:rPr>
            </w:pPr>
            <w:r>
              <w:rPr>
                <w:rFonts w:eastAsia="SimSun"/>
                <w:b/>
                <w:bCs/>
                <w:lang w:eastAsia="zh-CN" w:bidi="ar"/>
              </w:rPr>
              <w:t>20</w:t>
            </w:r>
          </w:p>
        </w:tc>
        <w:tc>
          <w:tcPr>
            <w:tcW w:w="2745" w:type="dxa"/>
            <w:vAlign w:val="center"/>
          </w:tcPr>
          <w:p w:rsidR="00D3751B" w:rsidRDefault="00ED6516">
            <w:pPr>
              <w:spacing w:line="360" w:lineRule="auto"/>
            </w:pPr>
            <w:r>
              <w:rPr>
                <w:rFonts w:eastAsia="SimSun"/>
                <w:lang w:eastAsia="zh-CN" w:bidi="ar"/>
              </w:rPr>
              <w:t>deteriorate</w:t>
            </w:r>
          </w:p>
        </w:tc>
        <w:tc>
          <w:tcPr>
            <w:tcW w:w="884" w:type="dxa"/>
            <w:vAlign w:val="center"/>
          </w:tcPr>
          <w:p w:rsidR="00D3751B" w:rsidRDefault="00ED6516">
            <w:pPr>
              <w:spacing w:line="360" w:lineRule="auto"/>
            </w:pPr>
            <w:r>
              <w:rPr>
                <w:rFonts w:eastAsia="SimSun"/>
                <w:lang w:eastAsia="zh-CN" w:bidi="ar"/>
              </w:rPr>
              <w:t>v</w:t>
            </w:r>
          </w:p>
        </w:tc>
        <w:tc>
          <w:tcPr>
            <w:tcW w:w="5024" w:type="dxa"/>
            <w:vAlign w:val="center"/>
          </w:tcPr>
          <w:p w:rsidR="00D3751B" w:rsidRDefault="00ED6516">
            <w:pPr>
              <w:spacing w:line="360" w:lineRule="auto"/>
            </w:pPr>
            <w:r>
              <w:rPr>
                <w:rFonts w:eastAsia="SimSun"/>
                <w:lang w:eastAsia="zh-CN" w:bidi="ar"/>
              </w:rPr>
              <w:t>trở nên xấu đi</w:t>
            </w:r>
          </w:p>
        </w:tc>
        <w:tc>
          <w:tcPr>
            <w:tcW w:w="837" w:type="dxa"/>
            <w:vAlign w:val="center"/>
          </w:tcPr>
          <w:p w:rsidR="00D3751B" w:rsidRDefault="00ED6516">
            <w:pPr>
              <w:spacing w:line="360" w:lineRule="auto"/>
            </w:pPr>
            <w:r>
              <w:rPr>
                <w:rFonts w:eastAsia="SimSun"/>
                <w:lang w:eastAsia="zh-CN" w:bidi="ar"/>
              </w:rPr>
              <w:t>C1</w:t>
            </w:r>
          </w:p>
        </w:tc>
      </w:tr>
      <w:tr w:rsidR="00D3751B">
        <w:trPr>
          <w:tblCellSpacing w:w="15" w:type="dxa"/>
        </w:trPr>
        <w:tc>
          <w:tcPr>
            <w:tcW w:w="662" w:type="dxa"/>
            <w:vAlign w:val="center"/>
          </w:tcPr>
          <w:p w:rsidR="00D3751B" w:rsidRDefault="00ED6516">
            <w:pPr>
              <w:spacing w:line="360" w:lineRule="auto"/>
              <w:jc w:val="center"/>
              <w:rPr>
                <w:b/>
                <w:bCs/>
              </w:rPr>
            </w:pPr>
            <w:r>
              <w:rPr>
                <w:rFonts w:eastAsia="SimSun"/>
                <w:b/>
                <w:bCs/>
                <w:lang w:eastAsia="zh-CN" w:bidi="ar"/>
              </w:rPr>
              <w:t>21</w:t>
            </w:r>
          </w:p>
        </w:tc>
        <w:tc>
          <w:tcPr>
            <w:tcW w:w="2745" w:type="dxa"/>
            <w:vAlign w:val="center"/>
          </w:tcPr>
          <w:p w:rsidR="00D3751B" w:rsidRDefault="00ED6516">
            <w:pPr>
              <w:spacing w:line="360" w:lineRule="auto"/>
            </w:pPr>
            <w:r>
              <w:rPr>
                <w:rFonts w:eastAsia="SimSun"/>
                <w:lang w:eastAsia="zh-CN" w:bidi="ar"/>
              </w:rPr>
              <w:t>broadband accessibility</w:t>
            </w:r>
          </w:p>
        </w:tc>
        <w:tc>
          <w:tcPr>
            <w:tcW w:w="884" w:type="dxa"/>
            <w:vAlign w:val="center"/>
          </w:tcPr>
          <w:p w:rsidR="00D3751B" w:rsidRDefault="00ED6516">
            <w:pPr>
              <w:spacing w:line="360" w:lineRule="auto"/>
            </w:pPr>
            <w:r>
              <w:rPr>
                <w:rFonts w:eastAsia="SimSun"/>
                <w:lang w:eastAsia="zh-CN" w:bidi="ar"/>
              </w:rPr>
              <w:t>n.phr</w:t>
            </w:r>
          </w:p>
        </w:tc>
        <w:tc>
          <w:tcPr>
            <w:tcW w:w="5024" w:type="dxa"/>
            <w:vAlign w:val="center"/>
          </w:tcPr>
          <w:p w:rsidR="00D3751B" w:rsidRDefault="00ED6516">
            <w:pPr>
              <w:spacing w:line="360" w:lineRule="auto"/>
            </w:pPr>
            <w:r>
              <w:rPr>
                <w:rFonts w:eastAsia="SimSun"/>
                <w:lang w:eastAsia="zh-CN" w:bidi="ar"/>
              </w:rPr>
              <w:t>khả năng tiếp cận internet băng rộng</w:t>
            </w:r>
          </w:p>
        </w:tc>
        <w:tc>
          <w:tcPr>
            <w:tcW w:w="837" w:type="dxa"/>
            <w:vAlign w:val="center"/>
          </w:tcPr>
          <w:p w:rsidR="00D3751B" w:rsidRDefault="00ED6516">
            <w:pPr>
              <w:spacing w:line="360" w:lineRule="auto"/>
            </w:pPr>
            <w:r>
              <w:rPr>
                <w:rFonts w:eastAsia="SimSun"/>
                <w:lang w:eastAsia="zh-CN" w:bidi="ar"/>
              </w:rPr>
              <w:t>C1</w:t>
            </w:r>
          </w:p>
        </w:tc>
      </w:tr>
      <w:tr w:rsidR="00D3751B">
        <w:trPr>
          <w:tblCellSpacing w:w="15" w:type="dxa"/>
        </w:trPr>
        <w:tc>
          <w:tcPr>
            <w:tcW w:w="662" w:type="dxa"/>
            <w:vAlign w:val="center"/>
          </w:tcPr>
          <w:p w:rsidR="00D3751B" w:rsidRDefault="00ED6516">
            <w:pPr>
              <w:spacing w:line="360" w:lineRule="auto"/>
              <w:jc w:val="center"/>
              <w:rPr>
                <w:b/>
                <w:bCs/>
              </w:rPr>
            </w:pPr>
            <w:r>
              <w:rPr>
                <w:rFonts w:eastAsia="SimSun"/>
                <w:b/>
                <w:bCs/>
                <w:lang w:eastAsia="zh-CN" w:bidi="ar"/>
              </w:rPr>
              <w:t>22</w:t>
            </w:r>
          </w:p>
        </w:tc>
        <w:tc>
          <w:tcPr>
            <w:tcW w:w="2745" w:type="dxa"/>
            <w:vAlign w:val="center"/>
          </w:tcPr>
          <w:p w:rsidR="00D3751B" w:rsidRDefault="00ED6516">
            <w:pPr>
              <w:spacing w:line="360" w:lineRule="auto"/>
            </w:pPr>
            <w:r>
              <w:rPr>
                <w:rFonts w:eastAsia="SimSun"/>
                <w:lang w:eastAsia="zh-CN" w:bidi="ar"/>
              </w:rPr>
              <w:t>underserved</w:t>
            </w:r>
          </w:p>
        </w:tc>
        <w:tc>
          <w:tcPr>
            <w:tcW w:w="884" w:type="dxa"/>
            <w:vAlign w:val="center"/>
          </w:tcPr>
          <w:p w:rsidR="00D3751B" w:rsidRDefault="00ED6516">
            <w:pPr>
              <w:spacing w:line="360" w:lineRule="auto"/>
            </w:pPr>
            <w:r>
              <w:rPr>
                <w:rFonts w:eastAsia="SimSun"/>
                <w:lang w:eastAsia="zh-CN" w:bidi="ar"/>
              </w:rPr>
              <w:t>adj</w:t>
            </w:r>
          </w:p>
        </w:tc>
        <w:tc>
          <w:tcPr>
            <w:tcW w:w="5024" w:type="dxa"/>
            <w:vAlign w:val="center"/>
          </w:tcPr>
          <w:p w:rsidR="00D3751B" w:rsidRDefault="00ED6516">
            <w:pPr>
              <w:spacing w:line="360" w:lineRule="auto"/>
            </w:pPr>
            <w:r>
              <w:rPr>
                <w:rFonts w:eastAsia="SimSun"/>
                <w:lang w:eastAsia="zh-CN" w:bidi="ar"/>
              </w:rPr>
              <w:t>không được phục vụ đầy đủ</w:t>
            </w:r>
          </w:p>
        </w:tc>
        <w:tc>
          <w:tcPr>
            <w:tcW w:w="837" w:type="dxa"/>
            <w:vAlign w:val="center"/>
          </w:tcPr>
          <w:p w:rsidR="00D3751B" w:rsidRDefault="00ED6516">
            <w:pPr>
              <w:spacing w:line="360" w:lineRule="auto"/>
            </w:pPr>
            <w:r>
              <w:rPr>
                <w:rFonts w:eastAsia="SimSun"/>
                <w:lang w:eastAsia="zh-CN" w:bidi="ar"/>
              </w:rPr>
              <w:t>C1</w:t>
            </w:r>
          </w:p>
        </w:tc>
      </w:tr>
      <w:tr w:rsidR="00D3751B">
        <w:trPr>
          <w:tblCellSpacing w:w="15" w:type="dxa"/>
        </w:trPr>
        <w:tc>
          <w:tcPr>
            <w:tcW w:w="662" w:type="dxa"/>
            <w:vAlign w:val="center"/>
          </w:tcPr>
          <w:p w:rsidR="00D3751B" w:rsidRDefault="00ED6516">
            <w:pPr>
              <w:spacing w:line="360" w:lineRule="auto"/>
              <w:jc w:val="center"/>
              <w:rPr>
                <w:b/>
                <w:bCs/>
              </w:rPr>
            </w:pPr>
            <w:r>
              <w:rPr>
                <w:rFonts w:eastAsia="SimSun"/>
                <w:b/>
                <w:bCs/>
                <w:lang w:eastAsia="zh-CN" w:bidi="ar"/>
              </w:rPr>
              <w:t>23</w:t>
            </w:r>
          </w:p>
        </w:tc>
        <w:tc>
          <w:tcPr>
            <w:tcW w:w="2745" w:type="dxa"/>
            <w:vAlign w:val="center"/>
          </w:tcPr>
          <w:p w:rsidR="00D3751B" w:rsidRDefault="00ED6516">
            <w:pPr>
              <w:spacing w:line="360" w:lineRule="auto"/>
            </w:pPr>
            <w:r>
              <w:rPr>
                <w:rFonts w:eastAsia="SimSun"/>
                <w:lang w:eastAsia="zh-CN" w:bidi="ar"/>
              </w:rPr>
              <w:t>equitable</w:t>
            </w:r>
          </w:p>
        </w:tc>
        <w:tc>
          <w:tcPr>
            <w:tcW w:w="884" w:type="dxa"/>
            <w:vAlign w:val="center"/>
          </w:tcPr>
          <w:p w:rsidR="00D3751B" w:rsidRDefault="00ED6516">
            <w:pPr>
              <w:spacing w:line="360" w:lineRule="auto"/>
            </w:pPr>
            <w:r>
              <w:rPr>
                <w:rFonts w:eastAsia="SimSun"/>
                <w:lang w:eastAsia="zh-CN" w:bidi="ar"/>
              </w:rPr>
              <w:t>adj</w:t>
            </w:r>
          </w:p>
        </w:tc>
        <w:tc>
          <w:tcPr>
            <w:tcW w:w="5024" w:type="dxa"/>
            <w:vAlign w:val="center"/>
          </w:tcPr>
          <w:p w:rsidR="00D3751B" w:rsidRDefault="00ED6516">
            <w:pPr>
              <w:spacing w:line="360" w:lineRule="auto"/>
            </w:pPr>
            <w:r>
              <w:rPr>
                <w:rFonts w:eastAsia="SimSun"/>
                <w:lang w:eastAsia="zh-CN" w:bidi="ar"/>
              </w:rPr>
              <w:t>công bằng (có tính phân bổ hợp lý)</w:t>
            </w:r>
          </w:p>
        </w:tc>
        <w:tc>
          <w:tcPr>
            <w:tcW w:w="837" w:type="dxa"/>
            <w:vAlign w:val="center"/>
          </w:tcPr>
          <w:p w:rsidR="00D3751B" w:rsidRDefault="00ED6516">
            <w:pPr>
              <w:spacing w:line="360" w:lineRule="auto"/>
            </w:pPr>
            <w:r>
              <w:rPr>
                <w:rFonts w:eastAsia="SimSun"/>
                <w:lang w:eastAsia="zh-CN" w:bidi="ar"/>
              </w:rPr>
              <w:t>C1</w:t>
            </w:r>
          </w:p>
        </w:tc>
      </w:tr>
      <w:tr w:rsidR="00D3751B">
        <w:trPr>
          <w:tblCellSpacing w:w="15" w:type="dxa"/>
        </w:trPr>
        <w:tc>
          <w:tcPr>
            <w:tcW w:w="662" w:type="dxa"/>
            <w:vAlign w:val="center"/>
          </w:tcPr>
          <w:p w:rsidR="00D3751B" w:rsidRDefault="00ED6516">
            <w:pPr>
              <w:spacing w:line="360" w:lineRule="auto"/>
              <w:jc w:val="center"/>
              <w:rPr>
                <w:b/>
                <w:bCs/>
              </w:rPr>
            </w:pPr>
            <w:r>
              <w:rPr>
                <w:rFonts w:eastAsia="SimSun"/>
                <w:b/>
                <w:bCs/>
                <w:lang w:eastAsia="zh-CN" w:bidi="ar"/>
              </w:rPr>
              <w:t>24</w:t>
            </w:r>
          </w:p>
        </w:tc>
        <w:tc>
          <w:tcPr>
            <w:tcW w:w="2745" w:type="dxa"/>
            <w:vAlign w:val="center"/>
          </w:tcPr>
          <w:p w:rsidR="00D3751B" w:rsidRDefault="00ED6516">
            <w:pPr>
              <w:spacing w:line="360" w:lineRule="auto"/>
            </w:pPr>
            <w:r>
              <w:rPr>
                <w:rFonts w:eastAsia="SimSun"/>
                <w:lang w:eastAsia="zh-CN" w:bidi="ar"/>
              </w:rPr>
              <w:t>holistic</w:t>
            </w:r>
          </w:p>
        </w:tc>
        <w:tc>
          <w:tcPr>
            <w:tcW w:w="884" w:type="dxa"/>
            <w:vAlign w:val="center"/>
          </w:tcPr>
          <w:p w:rsidR="00D3751B" w:rsidRDefault="00ED6516">
            <w:pPr>
              <w:spacing w:line="360" w:lineRule="auto"/>
            </w:pPr>
            <w:r>
              <w:rPr>
                <w:rFonts w:eastAsia="SimSun"/>
                <w:lang w:eastAsia="zh-CN" w:bidi="ar"/>
              </w:rPr>
              <w:t>adj</w:t>
            </w:r>
          </w:p>
        </w:tc>
        <w:tc>
          <w:tcPr>
            <w:tcW w:w="5024" w:type="dxa"/>
            <w:vAlign w:val="center"/>
          </w:tcPr>
          <w:p w:rsidR="00D3751B" w:rsidRDefault="00ED6516">
            <w:pPr>
              <w:spacing w:line="360" w:lineRule="auto"/>
            </w:pPr>
            <w:r>
              <w:rPr>
                <w:rFonts w:eastAsia="SimSun"/>
                <w:lang w:eastAsia="zh-CN" w:bidi="ar"/>
              </w:rPr>
              <w:t>toàn diện (xét tổng thể)</w:t>
            </w:r>
          </w:p>
        </w:tc>
        <w:tc>
          <w:tcPr>
            <w:tcW w:w="837" w:type="dxa"/>
            <w:vAlign w:val="center"/>
          </w:tcPr>
          <w:p w:rsidR="00D3751B" w:rsidRDefault="00ED6516">
            <w:pPr>
              <w:spacing w:line="360" w:lineRule="auto"/>
            </w:pPr>
            <w:r>
              <w:rPr>
                <w:rFonts w:eastAsia="SimSun"/>
                <w:lang w:eastAsia="zh-CN" w:bidi="ar"/>
              </w:rPr>
              <w:t>C1</w:t>
            </w:r>
          </w:p>
        </w:tc>
      </w:tr>
      <w:tr w:rsidR="00D3751B">
        <w:trPr>
          <w:tblCellSpacing w:w="15" w:type="dxa"/>
        </w:trPr>
        <w:tc>
          <w:tcPr>
            <w:tcW w:w="662" w:type="dxa"/>
            <w:vAlign w:val="center"/>
          </w:tcPr>
          <w:p w:rsidR="00D3751B" w:rsidRDefault="00ED6516">
            <w:pPr>
              <w:spacing w:line="360" w:lineRule="auto"/>
              <w:jc w:val="center"/>
              <w:rPr>
                <w:b/>
                <w:bCs/>
              </w:rPr>
            </w:pPr>
            <w:r>
              <w:rPr>
                <w:rFonts w:eastAsia="SimSun"/>
                <w:b/>
                <w:bCs/>
                <w:lang w:eastAsia="zh-CN" w:bidi="ar"/>
              </w:rPr>
              <w:t>25</w:t>
            </w:r>
          </w:p>
        </w:tc>
        <w:tc>
          <w:tcPr>
            <w:tcW w:w="2745" w:type="dxa"/>
            <w:vAlign w:val="center"/>
          </w:tcPr>
          <w:p w:rsidR="00D3751B" w:rsidRDefault="00ED6516">
            <w:pPr>
              <w:spacing w:line="360" w:lineRule="auto"/>
            </w:pPr>
            <w:r>
              <w:rPr>
                <w:rFonts w:eastAsia="SimSun"/>
                <w:lang w:eastAsia="zh-CN" w:bidi="ar"/>
              </w:rPr>
              <w:t>digital competencies</w:t>
            </w:r>
          </w:p>
        </w:tc>
        <w:tc>
          <w:tcPr>
            <w:tcW w:w="884" w:type="dxa"/>
            <w:vAlign w:val="center"/>
          </w:tcPr>
          <w:p w:rsidR="00D3751B" w:rsidRDefault="00ED6516">
            <w:pPr>
              <w:spacing w:line="360" w:lineRule="auto"/>
            </w:pPr>
            <w:r>
              <w:rPr>
                <w:rFonts w:eastAsia="SimSun"/>
                <w:lang w:eastAsia="zh-CN" w:bidi="ar"/>
              </w:rPr>
              <w:t>n.phr</w:t>
            </w:r>
          </w:p>
        </w:tc>
        <w:tc>
          <w:tcPr>
            <w:tcW w:w="5024" w:type="dxa"/>
            <w:vAlign w:val="center"/>
          </w:tcPr>
          <w:p w:rsidR="00D3751B" w:rsidRDefault="00ED6516">
            <w:pPr>
              <w:spacing w:line="360" w:lineRule="auto"/>
            </w:pPr>
            <w:r>
              <w:rPr>
                <w:rFonts w:eastAsia="SimSun"/>
                <w:lang w:eastAsia="zh-CN" w:bidi="ar"/>
              </w:rPr>
              <w:t>năng lực/kỹ năng số</w:t>
            </w:r>
          </w:p>
        </w:tc>
        <w:tc>
          <w:tcPr>
            <w:tcW w:w="837" w:type="dxa"/>
            <w:vAlign w:val="center"/>
          </w:tcPr>
          <w:p w:rsidR="00D3751B" w:rsidRDefault="00ED6516">
            <w:pPr>
              <w:spacing w:line="360" w:lineRule="auto"/>
            </w:pPr>
            <w:r>
              <w:rPr>
                <w:rFonts w:eastAsia="SimSun"/>
                <w:lang w:eastAsia="zh-CN" w:bidi="ar"/>
              </w:rPr>
              <w:t>C1</w:t>
            </w:r>
          </w:p>
        </w:tc>
      </w:tr>
      <w:tr w:rsidR="00D3751B">
        <w:trPr>
          <w:tblCellSpacing w:w="15" w:type="dxa"/>
        </w:trPr>
        <w:tc>
          <w:tcPr>
            <w:tcW w:w="662" w:type="dxa"/>
            <w:vAlign w:val="center"/>
          </w:tcPr>
          <w:p w:rsidR="00D3751B" w:rsidRDefault="00ED6516">
            <w:pPr>
              <w:spacing w:line="360" w:lineRule="auto"/>
              <w:jc w:val="center"/>
              <w:rPr>
                <w:b/>
                <w:bCs/>
              </w:rPr>
            </w:pPr>
            <w:r>
              <w:rPr>
                <w:rFonts w:eastAsia="SimSun"/>
                <w:b/>
                <w:bCs/>
                <w:lang w:eastAsia="zh-CN" w:bidi="ar"/>
              </w:rPr>
              <w:t>26</w:t>
            </w:r>
          </w:p>
        </w:tc>
        <w:tc>
          <w:tcPr>
            <w:tcW w:w="2745" w:type="dxa"/>
            <w:vAlign w:val="center"/>
          </w:tcPr>
          <w:p w:rsidR="00D3751B" w:rsidRDefault="00ED6516">
            <w:pPr>
              <w:spacing w:line="360" w:lineRule="auto"/>
            </w:pPr>
            <w:r>
              <w:rPr>
                <w:rFonts w:eastAsia="SimSun"/>
                <w:lang w:eastAsia="zh-CN" w:bidi="ar"/>
              </w:rPr>
              <w:t>curriculum reform</w:t>
            </w:r>
          </w:p>
        </w:tc>
        <w:tc>
          <w:tcPr>
            <w:tcW w:w="884" w:type="dxa"/>
            <w:vAlign w:val="center"/>
          </w:tcPr>
          <w:p w:rsidR="00D3751B" w:rsidRDefault="00ED6516">
            <w:pPr>
              <w:spacing w:line="360" w:lineRule="auto"/>
            </w:pPr>
            <w:r>
              <w:rPr>
                <w:rFonts w:eastAsia="SimSun"/>
                <w:lang w:eastAsia="zh-CN" w:bidi="ar"/>
              </w:rPr>
              <w:t>n.phr</w:t>
            </w:r>
          </w:p>
        </w:tc>
        <w:tc>
          <w:tcPr>
            <w:tcW w:w="5024" w:type="dxa"/>
            <w:vAlign w:val="center"/>
          </w:tcPr>
          <w:p w:rsidR="00D3751B" w:rsidRDefault="00ED6516">
            <w:pPr>
              <w:spacing w:line="360" w:lineRule="auto"/>
            </w:pPr>
            <w:r>
              <w:rPr>
                <w:rFonts w:eastAsia="SimSun"/>
                <w:lang w:eastAsia="zh-CN" w:bidi="ar"/>
              </w:rPr>
              <w:t>cải cách chương trình giáo dục</w:t>
            </w:r>
          </w:p>
        </w:tc>
        <w:tc>
          <w:tcPr>
            <w:tcW w:w="837" w:type="dxa"/>
            <w:vAlign w:val="center"/>
          </w:tcPr>
          <w:p w:rsidR="00D3751B" w:rsidRDefault="00ED6516">
            <w:pPr>
              <w:spacing w:line="360" w:lineRule="auto"/>
            </w:pPr>
            <w:r>
              <w:rPr>
                <w:rFonts w:eastAsia="SimSun"/>
                <w:lang w:eastAsia="zh-CN" w:bidi="ar"/>
              </w:rPr>
              <w:t>C1</w:t>
            </w:r>
          </w:p>
        </w:tc>
      </w:tr>
      <w:tr w:rsidR="00D3751B">
        <w:trPr>
          <w:tblCellSpacing w:w="15" w:type="dxa"/>
        </w:trPr>
        <w:tc>
          <w:tcPr>
            <w:tcW w:w="662" w:type="dxa"/>
            <w:vAlign w:val="center"/>
          </w:tcPr>
          <w:p w:rsidR="00D3751B" w:rsidRDefault="00ED6516">
            <w:pPr>
              <w:spacing w:line="360" w:lineRule="auto"/>
              <w:jc w:val="center"/>
              <w:rPr>
                <w:b/>
                <w:bCs/>
              </w:rPr>
            </w:pPr>
            <w:r>
              <w:rPr>
                <w:rFonts w:eastAsia="SimSun"/>
                <w:b/>
                <w:bCs/>
                <w:lang w:eastAsia="zh-CN" w:bidi="ar"/>
              </w:rPr>
              <w:t>27</w:t>
            </w:r>
          </w:p>
        </w:tc>
        <w:tc>
          <w:tcPr>
            <w:tcW w:w="2745" w:type="dxa"/>
            <w:vAlign w:val="center"/>
          </w:tcPr>
          <w:p w:rsidR="00D3751B" w:rsidRDefault="00ED6516">
            <w:pPr>
              <w:spacing w:line="360" w:lineRule="auto"/>
            </w:pPr>
            <w:r>
              <w:rPr>
                <w:rFonts w:eastAsia="SimSun"/>
                <w:lang w:eastAsia="zh-CN" w:bidi="ar"/>
              </w:rPr>
              <w:t>destitution</w:t>
            </w:r>
          </w:p>
        </w:tc>
        <w:tc>
          <w:tcPr>
            <w:tcW w:w="884" w:type="dxa"/>
            <w:vAlign w:val="center"/>
          </w:tcPr>
          <w:p w:rsidR="00D3751B" w:rsidRDefault="00ED6516">
            <w:pPr>
              <w:spacing w:line="360" w:lineRule="auto"/>
            </w:pPr>
            <w:r>
              <w:rPr>
                <w:rFonts w:eastAsia="SimSun"/>
                <w:lang w:eastAsia="zh-CN" w:bidi="ar"/>
              </w:rPr>
              <w:t>n</w:t>
            </w:r>
          </w:p>
        </w:tc>
        <w:tc>
          <w:tcPr>
            <w:tcW w:w="5024" w:type="dxa"/>
            <w:vAlign w:val="center"/>
          </w:tcPr>
          <w:p w:rsidR="00D3751B" w:rsidRDefault="00ED6516">
            <w:pPr>
              <w:spacing w:line="360" w:lineRule="auto"/>
            </w:pPr>
            <w:r>
              <w:rPr>
                <w:rFonts w:eastAsia="SimSun"/>
                <w:lang w:eastAsia="zh-CN" w:bidi="ar"/>
              </w:rPr>
              <w:t>cảnh bần cùng, cực kỳ nghèo khổ</w:t>
            </w:r>
          </w:p>
        </w:tc>
        <w:tc>
          <w:tcPr>
            <w:tcW w:w="837" w:type="dxa"/>
            <w:vAlign w:val="center"/>
          </w:tcPr>
          <w:p w:rsidR="00D3751B" w:rsidRDefault="00ED6516">
            <w:pPr>
              <w:spacing w:line="360" w:lineRule="auto"/>
            </w:pPr>
            <w:r>
              <w:rPr>
                <w:rFonts w:eastAsia="SimSun"/>
                <w:lang w:eastAsia="zh-CN" w:bidi="ar"/>
              </w:rPr>
              <w:t>C2</w:t>
            </w:r>
          </w:p>
        </w:tc>
      </w:tr>
      <w:tr w:rsidR="00D3751B">
        <w:trPr>
          <w:tblCellSpacing w:w="15" w:type="dxa"/>
        </w:trPr>
        <w:tc>
          <w:tcPr>
            <w:tcW w:w="662" w:type="dxa"/>
            <w:vAlign w:val="center"/>
          </w:tcPr>
          <w:p w:rsidR="00D3751B" w:rsidRDefault="00ED6516">
            <w:pPr>
              <w:spacing w:line="360" w:lineRule="auto"/>
              <w:jc w:val="center"/>
              <w:rPr>
                <w:b/>
                <w:bCs/>
              </w:rPr>
            </w:pPr>
            <w:r>
              <w:rPr>
                <w:rFonts w:eastAsia="SimSun"/>
                <w:b/>
                <w:bCs/>
                <w:lang w:eastAsia="zh-CN" w:bidi="ar"/>
              </w:rPr>
              <w:t>28</w:t>
            </w:r>
          </w:p>
        </w:tc>
        <w:tc>
          <w:tcPr>
            <w:tcW w:w="2745" w:type="dxa"/>
            <w:vAlign w:val="center"/>
          </w:tcPr>
          <w:p w:rsidR="00D3751B" w:rsidRDefault="00ED6516">
            <w:pPr>
              <w:spacing w:line="360" w:lineRule="auto"/>
            </w:pPr>
            <w:r>
              <w:rPr>
                <w:rFonts w:eastAsia="SimSun"/>
                <w:lang w:eastAsia="zh-CN" w:bidi="ar"/>
              </w:rPr>
              <w:t>precariousness</w:t>
            </w:r>
          </w:p>
        </w:tc>
        <w:tc>
          <w:tcPr>
            <w:tcW w:w="884" w:type="dxa"/>
            <w:vAlign w:val="center"/>
          </w:tcPr>
          <w:p w:rsidR="00D3751B" w:rsidRDefault="00ED6516">
            <w:pPr>
              <w:spacing w:line="360" w:lineRule="auto"/>
            </w:pPr>
            <w:r>
              <w:rPr>
                <w:rFonts w:eastAsia="SimSun"/>
                <w:lang w:eastAsia="zh-CN" w:bidi="ar"/>
              </w:rPr>
              <w:t>n</w:t>
            </w:r>
          </w:p>
        </w:tc>
        <w:tc>
          <w:tcPr>
            <w:tcW w:w="5024" w:type="dxa"/>
            <w:vAlign w:val="center"/>
          </w:tcPr>
          <w:p w:rsidR="00D3751B" w:rsidRDefault="00ED6516">
            <w:pPr>
              <w:spacing w:line="360" w:lineRule="auto"/>
            </w:pPr>
            <w:r>
              <w:rPr>
                <w:rFonts w:eastAsia="SimSun"/>
                <w:lang w:eastAsia="zh-CN" w:bidi="ar"/>
              </w:rPr>
              <w:t>sự bấp bênh, thiếu ổn định</w:t>
            </w:r>
          </w:p>
        </w:tc>
        <w:tc>
          <w:tcPr>
            <w:tcW w:w="837" w:type="dxa"/>
            <w:vAlign w:val="center"/>
          </w:tcPr>
          <w:p w:rsidR="00D3751B" w:rsidRDefault="00ED6516">
            <w:pPr>
              <w:spacing w:line="360" w:lineRule="auto"/>
            </w:pPr>
            <w:r>
              <w:rPr>
                <w:rFonts w:eastAsia="SimSun"/>
                <w:lang w:eastAsia="zh-CN" w:bidi="ar"/>
              </w:rPr>
              <w:t>C2</w:t>
            </w:r>
          </w:p>
        </w:tc>
      </w:tr>
      <w:tr w:rsidR="00D3751B">
        <w:trPr>
          <w:tblCellSpacing w:w="15" w:type="dxa"/>
        </w:trPr>
        <w:tc>
          <w:tcPr>
            <w:tcW w:w="662" w:type="dxa"/>
            <w:vAlign w:val="center"/>
          </w:tcPr>
          <w:p w:rsidR="00D3751B" w:rsidRDefault="00ED6516">
            <w:pPr>
              <w:spacing w:line="360" w:lineRule="auto"/>
              <w:jc w:val="center"/>
              <w:rPr>
                <w:b/>
                <w:bCs/>
              </w:rPr>
            </w:pPr>
            <w:r>
              <w:rPr>
                <w:rFonts w:eastAsia="SimSun"/>
                <w:b/>
                <w:bCs/>
                <w:lang w:eastAsia="zh-CN" w:bidi="ar"/>
              </w:rPr>
              <w:lastRenderedPageBreak/>
              <w:t>29</w:t>
            </w:r>
          </w:p>
        </w:tc>
        <w:tc>
          <w:tcPr>
            <w:tcW w:w="2745" w:type="dxa"/>
            <w:vAlign w:val="center"/>
          </w:tcPr>
          <w:p w:rsidR="00D3751B" w:rsidRDefault="00ED6516">
            <w:pPr>
              <w:spacing w:line="360" w:lineRule="auto"/>
            </w:pPr>
            <w:r>
              <w:rPr>
                <w:rFonts w:eastAsia="SimSun"/>
                <w:lang w:eastAsia="zh-CN" w:bidi="ar"/>
              </w:rPr>
              <w:t>entrenched</w:t>
            </w:r>
          </w:p>
        </w:tc>
        <w:tc>
          <w:tcPr>
            <w:tcW w:w="884" w:type="dxa"/>
            <w:vAlign w:val="center"/>
          </w:tcPr>
          <w:p w:rsidR="00D3751B" w:rsidRDefault="00ED6516">
            <w:pPr>
              <w:spacing w:line="360" w:lineRule="auto"/>
            </w:pPr>
            <w:r>
              <w:rPr>
                <w:rFonts w:eastAsia="SimSun"/>
                <w:lang w:eastAsia="zh-CN" w:bidi="ar"/>
              </w:rPr>
              <w:t>adj</w:t>
            </w:r>
          </w:p>
        </w:tc>
        <w:tc>
          <w:tcPr>
            <w:tcW w:w="5024" w:type="dxa"/>
            <w:vAlign w:val="center"/>
          </w:tcPr>
          <w:p w:rsidR="00D3751B" w:rsidRDefault="00ED6516">
            <w:pPr>
              <w:spacing w:line="360" w:lineRule="auto"/>
            </w:pPr>
            <w:r>
              <w:rPr>
                <w:rFonts w:eastAsia="SimSun"/>
                <w:lang w:eastAsia="zh-CN" w:bidi="ar"/>
              </w:rPr>
              <w:t>ăn sâu, khó thay đổi</w:t>
            </w:r>
          </w:p>
        </w:tc>
        <w:tc>
          <w:tcPr>
            <w:tcW w:w="837" w:type="dxa"/>
            <w:vAlign w:val="center"/>
          </w:tcPr>
          <w:p w:rsidR="00D3751B" w:rsidRDefault="00ED6516">
            <w:pPr>
              <w:spacing w:line="360" w:lineRule="auto"/>
            </w:pPr>
            <w:r>
              <w:rPr>
                <w:rFonts w:eastAsia="SimSun"/>
                <w:lang w:eastAsia="zh-CN" w:bidi="ar"/>
              </w:rPr>
              <w:t>C1</w:t>
            </w:r>
          </w:p>
        </w:tc>
      </w:tr>
      <w:tr w:rsidR="00D3751B">
        <w:trPr>
          <w:tblCellSpacing w:w="15" w:type="dxa"/>
        </w:trPr>
        <w:tc>
          <w:tcPr>
            <w:tcW w:w="662" w:type="dxa"/>
            <w:vAlign w:val="center"/>
          </w:tcPr>
          <w:p w:rsidR="00D3751B" w:rsidRDefault="00ED6516">
            <w:pPr>
              <w:spacing w:line="360" w:lineRule="auto"/>
              <w:jc w:val="center"/>
              <w:rPr>
                <w:b/>
                <w:bCs/>
              </w:rPr>
            </w:pPr>
            <w:r>
              <w:rPr>
                <w:rFonts w:eastAsia="SimSun"/>
                <w:b/>
                <w:bCs/>
                <w:lang w:eastAsia="zh-CN" w:bidi="ar"/>
              </w:rPr>
              <w:t>30</w:t>
            </w:r>
          </w:p>
        </w:tc>
        <w:tc>
          <w:tcPr>
            <w:tcW w:w="2745" w:type="dxa"/>
            <w:vAlign w:val="center"/>
          </w:tcPr>
          <w:p w:rsidR="00D3751B" w:rsidRDefault="00ED6516">
            <w:pPr>
              <w:spacing w:line="360" w:lineRule="auto"/>
            </w:pPr>
            <w:r>
              <w:rPr>
                <w:rFonts w:eastAsia="SimSun"/>
                <w:lang w:eastAsia="zh-CN" w:bidi="ar"/>
              </w:rPr>
              <w:t>ingrained</w:t>
            </w:r>
          </w:p>
        </w:tc>
        <w:tc>
          <w:tcPr>
            <w:tcW w:w="884" w:type="dxa"/>
            <w:vAlign w:val="center"/>
          </w:tcPr>
          <w:p w:rsidR="00D3751B" w:rsidRDefault="00ED6516">
            <w:pPr>
              <w:spacing w:line="360" w:lineRule="auto"/>
            </w:pPr>
            <w:r>
              <w:rPr>
                <w:rFonts w:eastAsia="SimSun"/>
                <w:lang w:eastAsia="zh-CN" w:bidi="ar"/>
              </w:rPr>
              <w:t>adj</w:t>
            </w:r>
          </w:p>
        </w:tc>
        <w:tc>
          <w:tcPr>
            <w:tcW w:w="5024" w:type="dxa"/>
            <w:vAlign w:val="center"/>
          </w:tcPr>
          <w:p w:rsidR="00D3751B" w:rsidRDefault="00ED6516">
            <w:pPr>
              <w:spacing w:line="360" w:lineRule="auto"/>
            </w:pPr>
            <w:r>
              <w:rPr>
                <w:rFonts w:eastAsia="SimSun"/>
                <w:lang w:eastAsia="zh-CN" w:bidi="ar"/>
              </w:rPr>
              <w:t>ăn sâu, hình thành lâu dài</w:t>
            </w:r>
          </w:p>
        </w:tc>
        <w:tc>
          <w:tcPr>
            <w:tcW w:w="837" w:type="dxa"/>
            <w:vAlign w:val="center"/>
          </w:tcPr>
          <w:p w:rsidR="00D3751B" w:rsidRDefault="00ED6516">
            <w:pPr>
              <w:spacing w:line="360" w:lineRule="auto"/>
            </w:pPr>
            <w:r>
              <w:rPr>
                <w:rFonts w:eastAsia="SimSun"/>
                <w:lang w:eastAsia="zh-CN" w:bidi="ar"/>
              </w:rPr>
              <w:t>C1</w:t>
            </w:r>
          </w:p>
        </w:tc>
      </w:tr>
      <w:tr w:rsidR="00D3751B">
        <w:trPr>
          <w:tblCellSpacing w:w="15" w:type="dxa"/>
        </w:trPr>
        <w:tc>
          <w:tcPr>
            <w:tcW w:w="662" w:type="dxa"/>
            <w:vAlign w:val="center"/>
          </w:tcPr>
          <w:p w:rsidR="00D3751B" w:rsidRDefault="00ED6516">
            <w:pPr>
              <w:spacing w:line="360" w:lineRule="auto"/>
              <w:jc w:val="center"/>
              <w:rPr>
                <w:b/>
                <w:bCs/>
              </w:rPr>
            </w:pPr>
            <w:r>
              <w:rPr>
                <w:rFonts w:eastAsia="SimSun"/>
                <w:b/>
                <w:bCs/>
                <w:lang w:eastAsia="zh-CN" w:bidi="ar"/>
              </w:rPr>
              <w:t>31</w:t>
            </w:r>
          </w:p>
        </w:tc>
        <w:tc>
          <w:tcPr>
            <w:tcW w:w="2745" w:type="dxa"/>
            <w:vAlign w:val="center"/>
          </w:tcPr>
          <w:p w:rsidR="00D3751B" w:rsidRDefault="00ED6516">
            <w:pPr>
              <w:spacing w:line="360" w:lineRule="auto"/>
            </w:pPr>
            <w:r>
              <w:rPr>
                <w:rFonts w:eastAsia="SimSun"/>
                <w:lang w:eastAsia="zh-CN" w:bidi="ar"/>
              </w:rPr>
              <w:t>superficial</w:t>
            </w:r>
          </w:p>
        </w:tc>
        <w:tc>
          <w:tcPr>
            <w:tcW w:w="884" w:type="dxa"/>
            <w:vAlign w:val="center"/>
          </w:tcPr>
          <w:p w:rsidR="00D3751B" w:rsidRDefault="00ED6516">
            <w:pPr>
              <w:spacing w:line="360" w:lineRule="auto"/>
            </w:pPr>
            <w:r>
              <w:rPr>
                <w:rFonts w:eastAsia="SimSun"/>
                <w:lang w:eastAsia="zh-CN" w:bidi="ar"/>
              </w:rPr>
              <w:t>adj</w:t>
            </w:r>
          </w:p>
        </w:tc>
        <w:tc>
          <w:tcPr>
            <w:tcW w:w="5024" w:type="dxa"/>
            <w:vAlign w:val="center"/>
          </w:tcPr>
          <w:p w:rsidR="00D3751B" w:rsidRDefault="00ED6516">
            <w:pPr>
              <w:spacing w:line="360" w:lineRule="auto"/>
            </w:pPr>
            <w:r>
              <w:rPr>
                <w:rFonts w:eastAsia="SimSun"/>
                <w:lang w:eastAsia="zh-CN" w:bidi="ar"/>
              </w:rPr>
              <w:t>hời hợt, bề nổi</w:t>
            </w:r>
          </w:p>
        </w:tc>
        <w:tc>
          <w:tcPr>
            <w:tcW w:w="837" w:type="dxa"/>
            <w:vAlign w:val="center"/>
          </w:tcPr>
          <w:p w:rsidR="00D3751B" w:rsidRDefault="00ED6516">
            <w:pPr>
              <w:spacing w:line="360" w:lineRule="auto"/>
            </w:pPr>
            <w:r>
              <w:rPr>
                <w:rFonts w:eastAsia="SimSun"/>
                <w:lang w:eastAsia="zh-CN" w:bidi="ar"/>
              </w:rPr>
              <w:t>B2</w:t>
            </w:r>
          </w:p>
        </w:tc>
      </w:tr>
      <w:tr w:rsidR="00D3751B">
        <w:trPr>
          <w:tblCellSpacing w:w="15" w:type="dxa"/>
        </w:trPr>
        <w:tc>
          <w:tcPr>
            <w:tcW w:w="662" w:type="dxa"/>
            <w:vAlign w:val="center"/>
          </w:tcPr>
          <w:p w:rsidR="00D3751B" w:rsidRDefault="00ED6516">
            <w:pPr>
              <w:spacing w:line="360" w:lineRule="auto"/>
              <w:jc w:val="center"/>
              <w:rPr>
                <w:b/>
                <w:bCs/>
              </w:rPr>
            </w:pPr>
            <w:r>
              <w:rPr>
                <w:rFonts w:eastAsia="SimSun"/>
                <w:b/>
                <w:bCs/>
                <w:lang w:eastAsia="zh-CN" w:bidi="ar"/>
              </w:rPr>
              <w:t>32</w:t>
            </w:r>
          </w:p>
        </w:tc>
        <w:tc>
          <w:tcPr>
            <w:tcW w:w="2745" w:type="dxa"/>
            <w:vAlign w:val="center"/>
          </w:tcPr>
          <w:p w:rsidR="00D3751B" w:rsidRDefault="00ED6516">
            <w:pPr>
              <w:spacing w:line="360" w:lineRule="auto"/>
            </w:pPr>
            <w:r>
              <w:rPr>
                <w:rFonts w:eastAsia="SimSun"/>
                <w:lang w:eastAsia="zh-CN" w:bidi="ar"/>
              </w:rPr>
              <w:t>volatile</w:t>
            </w:r>
          </w:p>
        </w:tc>
        <w:tc>
          <w:tcPr>
            <w:tcW w:w="884" w:type="dxa"/>
            <w:vAlign w:val="center"/>
          </w:tcPr>
          <w:p w:rsidR="00D3751B" w:rsidRDefault="00ED6516">
            <w:pPr>
              <w:spacing w:line="360" w:lineRule="auto"/>
            </w:pPr>
            <w:r>
              <w:rPr>
                <w:rFonts w:eastAsia="SimSun"/>
                <w:lang w:eastAsia="zh-CN" w:bidi="ar"/>
              </w:rPr>
              <w:t>adj</w:t>
            </w:r>
          </w:p>
        </w:tc>
        <w:tc>
          <w:tcPr>
            <w:tcW w:w="5024" w:type="dxa"/>
            <w:vAlign w:val="center"/>
          </w:tcPr>
          <w:p w:rsidR="00D3751B" w:rsidRDefault="00ED6516">
            <w:pPr>
              <w:spacing w:line="360" w:lineRule="auto"/>
            </w:pPr>
            <w:r>
              <w:rPr>
                <w:rFonts w:eastAsia="SimSun"/>
                <w:lang w:eastAsia="zh-CN" w:bidi="ar"/>
              </w:rPr>
              <w:t>dễ biến động, bất ổn</w:t>
            </w:r>
          </w:p>
        </w:tc>
        <w:tc>
          <w:tcPr>
            <w:tcW w:w="837" w:type="dxa"/>
            <w:vAlign w:val="center"/>
          </w:tcPr>
          <w:p w:rsidR="00D3751B" w:rsidRDefault="00ED6516">
            <w:pPr>
              <w:spacing w:line="360" w:lineRule="auto"/>
            </w:pPr>
            <w:r>
              <w:rPr>
                <w:rFonts w:eastAsia="SimSun"/>
                <w:lang w:eastAsia="zh-CN" w:bidi="ar"/>
              </w:rPr>
              <w:t>C1</w:t>
            </w:r>
          </w:p>
        </w:tc>
      </w:tr>
      <w:tr w:rsidR="00D3751B">
        <w:trPr>
          <w:tblCellSpacing w:w="15" w:type="dxa"/>
        </w:trPr>
        <w:tc>
          <w:tcPr>
            <w:tcW w:w="662" w:type="dxa"/>
            <w:vAlign w:val="center"/>
          </w:tcPr>
          <w:p w:rsidR="00D3751B" w:rsidRDefault="00ED6516">
            <w:pPr>
              <w:spacing w:line="360" w:lineRule="auto"/>
              <w:jc w:val="center"/>
              <w:rPr>
                <w:b/>
                <w:bCs/>
              </w:rPr>
            </w:pPr>
            <w:r>
              <w:rPr>
                <w:rFonts w:eastAsia="SimSun"/>
                <w:b/>
                <w:bCs/>
                <w:lang w:eastAsia="zh-CN" w:bidi="ar"/>
              </w:rPr>
              <w:t>33</w:t>
            </w:r>
          </w:p>
        </w:tc>
        <w:tc>
          <w:tcPr>
            <w:tcW w:w="2745" w:type="dxa"/>
            <w:vAlign w:val="center"/>
          </w:tcPr>
          <w:p w:rsidR="00D3751B" w:rsidRDefault="00ED6516">
            <w:pPr>
              <w:spacing w:line="360" w:lineRule="auto"/>
            </w:pPr>
            <w:r>
              <w:rPr>
                <w:rFonts w:eastAsia="SimSun"/>
                <w:lang w:eastAsia="zh-CN" w:bidi="ar"/>
              </w:rPr>
              <w:t>social cohesion</w:t>
            </w:r>
          </w:p>
        </w:tc>
        <w:tc>
          <w:tcPr>
            <w:tcW w:w="884" w:type="dxa"/>
            <w:vAlign w:val="center"/>
          </w:tcPr>
          <w:p w:rsidR="00D3751B" w:rsidRDefault="00ED6516">
            <w:pPr>
              <w:spacing w:line="360" w:lineRule="auto"/>
            </w:pPr>
            <w:r>
              <w:rPr>
                <w:rFonts w:eastAsia="SimSun"/>
                <w:lang w:eastAsia="zh-CN" w:bidi="ar"/>
              </w:rPr>
              <w:t>n.phr</w:t>
            </w:r>
          </w:p>
        </w:tc>
        <w:tc>
          <w:tcPr>
            <w:tcW w:w="5024" w:type="dxa"/>
            <w:vAlign w:val="center"/>
          </w:tcPr>
          <w:p w:rsidR="00D3751B" w:rsidRDefault="00ED6516">
            <w:pPr>
              <w:spacing w:line="360" w:lineRule="auto"/>
            </w:pPr>
            <w:r>
              <w:rPr>
                <w:rFonts w:eastAsia="SimSun"/>
                <w:lang w:eastAsia="zh-CN" w:bidi="ar"/>
              </w:rPr>
              <w:t>sự gắn kết xã hội</w:t>
            </w:r>
          </w:p>
        </w:tc>
        <w:tc>
          <w:tcPr>
            <w:tcW w:w="837" w:type="dxa"/>
            <w:vAlign w:val="center"/>
          </w:tcPr>
          <w:p w:rsidR="00D3751B" w:rsidRDefault="00ED6516">
            <w:pPr>
              <w:spacing w:line="360" w:lineRule="auto"/>
            </w:pPr>
            <w:r>
              <w:rPr>
                <w:rFonts w:eastAsia="SimSun"/>
                <w:lang w:eastAsia="zh-CN" w:bidi="ar"/>
              </w:rPr>
              <w:t>C1</w:t>
            </w:r>
          </w:p>
        </w:tc>
      </w:tr>
      <w:tr w:rsidR="00D3751B">
        <w:trPr>
          <w:tblCellSpacing w:w="15" w:type="dxa"/>
        </w:trPr>
        <w:tc>
          <w:tcPr>
            <w:tcW w:w="662" w:type="dxa"/>
            <w:vAlign w:val="center"/>
          </w:tcPr>
          <w:p w:rsidR="00D3751B" w:rsidRDefault="00ED6516">
            <w:pPr>
              <w:spacing w:line="360" w:lineRule="auto"/>
              <w:jc w:val="center"/>
              <w:rPr>
                <w:b/>
                <w:bCs/>
              </w:rPr>
            </w:pPr>
            <w:r>
              <w:rPr>
                <w:rFonts w:eastAsia="SimSun"/>
                <w:b/>
                <w:bCs/>
                <w:lang w:eastAsia="zh-CN" w:bidi="ar"/>
              </w:rPr>
              <w:t>34</w:t>
            </w:r>
          </w:p>
        </w:tc>
        <w:tc>
          <w:tcPr>
            <w:tcW w:w="2745" w:type="dxa"/>
            <w:vAlign w:val="center"/>
          </w:tcPr>
          <w:p w:rsidR="00D3751B" w:rsidRDefault="00ED6516">
            <w:pPr>
              <w:spacing w:line="360" w:lineRule="auto"/>
            </w:pPr>
            <w:r>
              <w:rPr>
                <w:rFonts w:eastAsia="SimSun"/>
                <w:lang w:eastAsia="zh-CN" w:bidi="ar"/>
              </w:rPr>
              <w:t>interpersonal trust</w:t>
            </w:r>
          </w:p>
        </w:tc>
        <w:tc>
          <w:tcPr>
            <w:tcW w:w="884" w:type="dxa"/>
            <w:vAlign w:val="center"/>
          </w:tcPr>
          <w:p w:rsidR="00D3751B" w:rsidRDefault="00ED6516">
            <w:pPr>
              <w:spacing w:line="360" w:lineRule="auto"/>
            </w:pPr>
            <w:r>
              <w:rPr>
                <w:rFonts w:eastAsia="SimSun"/>
                <w:lang w:eastAsia="zh-CN" w:bidi="ar"/>
              </w:rPr>
              <w:t>n.phr</w:t>
            </w:r>
          </w:p>
        </w:tc>
        <w:tc>
          <w:tcPr>
            <w:tcW w:w="5024" w:type="dxa"/>
            <w:vAlign w:val="center"/>
          </w:tcPr>
          <w:p w:rsidR="00D3751B" w:rsidRDefault="00ED6516">
            <w:pPr>
              <w:spacing w:line="360" w:lineRule="auto"/>
            </w:pPr>
            <w:r>
              <w:rPr>
                <w:rFonts w:eastAsia="SimSun"/>
                <w:lang w:eastAsia="zh-CN" w:bidi="ar"/>
              </w:rPr>
              <w:t>sự tin tưởng giữa cá nhân</w:t>
            </w:r>
          </w:p>
        </w:tc>
        <w:tc>
          <w:tcPr>
            <w:tcW w:w="837" w:type="dxa"/>
            <w:vAlign w:val="center"/>
          </w:tcPr>
          <w:p w:rsidR="00D3751B" w:rsidRDefault="00ED6516">
            <w:pPr>
              <w:spacing w:line="360" w:lineRule="auto"/>
            </w:pPr>
            <w:r>
              <w:rPr>
                <w:rFonts w:eastAsia="SimSun"/>
                <w:lang w:eastAsia="zh-CN" w:bidi="ar"/>
              </w:rPr>
              <w:t>C1</w:t>
            </w:r>
          </w:p>
        </w:tc>
      </w:tr>
      <w:tr w:rsidR="00D3751B">
        <w:trPr>
          <w:tblCellSpacing w:w="15" w:type="dxa"/>
        </w:trPr>
        <w:tc>
          <w:tcPr>
            <w:tcW w:w="662" w:type="dxa"/>
            <w:vAlign w:val="center"/>
          </w:tcPr>
          <w:p w:rsidR="00D3751B" w:rsidRDefault="00ED6516">
            <w:pPr>
              <w:spacing w:line="360" w:lineRule="auto"/>
              <w:jc w:val="center"/>
              <w:rPr>
                <w:b/>
                <w:bCs/>
              </w:rPr>
            </w:pPr>
            <w:r>
              <w:rPr>
                <w:rFonts w:eastAsia="SimSun"/>
                <w:b/>
                <w:bCs/>
                <w:lang w:eastAsia="zh-CN" w:bidi="ar"/>
              </w:rPr>
              <w:t>35</w:t>
            </w:r>
          </w:p>
        </w:tc>
        <w:tc>
          <w:tcPr>
            <w:tcW w:w="2745" w:type="dxa"/>
            <w:vAlign w:val="center"/>
          </w:tcPr>
          <w:p w:rsidR="00D3751B" w:rsidRDefault="00ED6516">
            <w:pPr>
              <w:spacing w:line="360" w:lineRule="auto"/>
            </w:pPr>
            <w:r>
              <w:rPr>
                <w:rFonts w:eastAsia="SimSun"/>
                <w:lang w:eastAsia="zh-CN" w:bidi="ar"/>
              </w:rPr>
              <w:t>generational cohorts</w:t>
            </w:r>
          </w:p>
        </w:tc>
        <w:tc>
          <w:tcPr>
            <w:tcW w:w="884" w:type="dxa"/>
            <w:vAlign w:val="center"/>
          </w:tcPr>
          <w:p w:rsidR="00D3751B" w:rsidRDefault="00ED6516">
            <w:pPr>
              <w:spacing w:line="360" w:lineRule="auto"/>
            </w:pPr>
            <w:r>
              <w:rPr>
                <w:rFonts w:eastAsia="SimSun"/>
                <w:lang w:eastAsia="zh-CN" w:bidi="ar"/>
              </w:rPr>
              <w:t>n.phr</w:t>
            </w:r>
          </w:p>
        </w:tc>
        <w:tc>
          <w:tcPr>
            <w:tcW w:w="5024" w:type="dxa"/>
            <w:vAlign w:val="center"/>
          </w:tcPr>
          <w:p w:rsidR="00D3751B" w:rsidRDefault="00ED6516">
            <w:pPr>
              <w:spacing w:line="360" w:lineRule="auto"/>
            </w:pPr>
            <w:r>
              <w:rPr>
                <w:rFonts w:eastAsia="SimSun"/>
                <w:lang w:eastAsia="zh-CN" w:bidi="ar"/>
              </w:rPr>
              <w:t>các nhóm cùng thế hệ</w:t>
            </w:r>
          </w:p>
        </w:tc>
        <w:tc>
          <w:tcPr>
            <w:tcW w:w="837" w:type="dxa"/>
            <w:vAlign w:val="center"/>
          </w:tcPr>
          <w:p w:rsidR="00D3751B" w:rsidRDefault="00ED6516">
            <w:pPr>
              <w:spacing w:line="360" w:lineRule="auto"/>
            </w:pPr>
            <w:r>
              <w:rPr>
                <w:rFonts w:eastAsia="SimSun"/>
                <w:lang w:eastAsia="zh-CN" w:bidi="ar"/>
              </w:rPr>
              <w:t>C1</w:t>
            </w:r>
          </w:p>
        </w:tc>
      </w:tr>
      <w:tr w:rsidR="00D3751B">
        <w:trPr>
          <w:tblCellSpacing w:w="15" w:type="dxa"/>
        </w:trPr>
        <w:tc>
          <w:tcPr>
            <w:tcW w:w="662" w:type="dxa"/>
            <w:vAlign w:val="center"/>
          </w:tcPr>
          <w:p w:rsidR="00D3751B" w:rsidRDefault="00ED6516">
            <w:pPr>
              <w:spacing w:line="360" w:lineRule="auto"/>
              <w:jc w:val="center"/>
              <w:rPr>
                <w:b/>
                <w:bCs/>
              </w:rPr>
            </w:pPr>
            <w:r>
              <w:rPr>
                <w:rFonts w:eastAsia="SimSun"/>
                <w:b/>
                <w:bCs/>
                <w:lang w:eastAsia="zh-CN" w:bidi="ar"/>
              </w:rPr>
              <w:t>36</w:t>
            </w:r>
          </w:p>
        </w:tc>
        <w:tc>
          <w:tcPr>
            <w:tcW w:w="2745" w:type="dxa"/>
            <w:vAlign w:val="center"/>
          </w:tcPr>
          <w:p w:rsidR="00D3751B" w:rsidRDefault="00ED6516">
            <w:pPr>
              <w:spacing w:line="360" w:lineRule="auto"/>
            </w:pPr>
            <w:r>
              <w:rPr>
                <w:rFonts w:eastAsia="SimSun"/>
                <w:lang w:eastAsia="zh-CN" w:bidi="ar"/>
              </w:rPr>
              <w:t>flagship</w:t>
            </w:r>
          </w:p>
        </w:tc>
        <w:tc>
          <w:tcPr>
            <w:tcW w:w="884" w:type="dxa"/>
            <w:vAlign w:val="center"/>
          </w:tcPr>
          <w:p w:rsidR="00D3751B" w:rsidRDefault="00ED6516">
            <w:pPr>
              <w:spacing w:line="360" w:lineRule="auto"/>
            </w:pPr>
            <w:r>
              <w:rPr>
                <w:rFonts w:eastAsia="SimSun"/>
                <w:lang w:eastAsia="zh-CN" w:bidi="ar"/>
              </w:rPr>
              <w:t>adj/n</w:t>
            </w:r>
          </w:p>
        </w:tc>
        <w:tc>
          <w:tcPr>
            <w:tcW w:w="5024" w:type="dxa"/>
            <w:vAlign w:val="center"/>
          </w:tcPr>
          <w:p w:rsidR="00D3751B" w:rsidRDefault="00ED6516">
            <w:pPr>
              <w:spacing w:line="360" w:lineRule="auto"/>
            </w:pPr>
            <w:r>
              <w:rPr>
                <w:rFonts w:eastAsia="SimSun"/>
                <w:lang w:eastAsia="zh-CN" w:bidi="ar"/>
              </w:rPr>
              <w:t>chủ lực, tiêu biểu nhất</w:t>
            </w:r>
          </w:p>
        </w:tc>
        <w:tc>
          <w:tcPr>
            <w:tcW w:w="837" w:type="dxa"/>
            <w:vAlign w:val="center"/>
          </w:tcPr>
          <w:p w:rsidR="00D3751B" w:rsidRDefault="00ED6516">
            <w:pPr>
              <w:spacing w:line="360" w:lineRule="auto"/>
            </w:pPr>
            <w:r>
              <w:rPr>
                <w:rFonts w:eastAsia="SimSun"/>
                <w:lang w:eastAsia="zh-CN" w:bidi="ar"/>
              </w:rPr>
              <w:t>C1</w:t>
            </w:r>
          </w:p>
        </w:tc>
      </w:tr>
      <w:tr w:rsidR="00D3751B">
        <w:trPr>
          <w:tblCellSpacing w:w="15" w:type="dxa"/>
        </w:trPr>
        <w:tc>
          <w:tcPr>
            <w:tcW w:w="662" w:type="dxa"/>
            <w:vAlign w:val="center"/>
          </w:tcPr>
          <w:p w:rsidR="00D3751B" w:rsidRDefault="00ED6516">
            <w:pPr>
              <w:spacing w:line="360" w:lineRule="auto"/>
              <w:jc w:val="center"/>
              <w:rPr>
                <w:b/>
                <w:bCs/>
              </w:rPr>
            </w:pPr>
            <w:r>
              <w:rPr>
                <w:rFonts w:eastAsia="SimSun"/>
                <w:b/>
                <w:bCs/>
                <w:lang w:eastAsia="zh-CN" w:bidi="ar"/>
              </w:rPr>
              <w:t>37</w:t>
            </w:r>
          </w:p>
        </w:tc>
        <w:tc>
          <w:tcPr>
            <w:tcW w:w="2745" w:type="dxa"/>
            <w:vAlign w:val="center"/>
          </w:tcPr>
          <w:p w:rsidR="00D3751B" w:rsidRDefault="00ED6516">
            <w:pPr>
              <w:spacing w:line="360" w:lineRule="auto"/>
            </w:pPr>
            <w:r>
              <w:rPr>
                <w:rFonts w:eastAsia="SimSun"/>
                <w:lang w:eastAsia="zh-CN" w:bidi="ar"/>
              </w:rPr>
              <w:t>subsidiary</w:t>
            </w:r>
          </w:p>
        </w:tc>
        <w:tc>
          <w:tcPr>
            <w:tcW w:w="884" w:type="dxa"/>
            <w:vAlign w:val="center"/>
          </w:tcPr>
          <w:p w:rsidR="00D3751B" w:rsidRDefault="00ED6516">
            <w:pPr>
              <w:spacing w:line="360" w:lineRule="auto"/>
            </w:pPr>
            <w:r>
              <w:rPr>
                <w:rFonts w:eastAsia="SimSun"/>
                <w:lang w:eastAsia="zh-CN" w:bidi="ar"/>
              </w:rPr>
              <w:t>adj/n</w:t>
            </w:r>
          </w:p>
        </w:tc>
        <w:tc>
          <w:tcPr>
            <w:tcW w:w="5024" w:type="dxa"/>
            <w:vAlign w:val="center"/>
          </w:tcPr>
          <w:p w:rsidR="00D3751B" w:rsidRDefault="00ED6516">
            <w:pPr>
              <w:spacing w:line="360" w:lineRule="auto"/>
            </w:pPr>
            <w:r>
              <w:rPr>
                <w:rFonts w:eastAsia="SimSun"/>
                <w:lang w:eastAsia="zh-CN" w:bidi="ar"/>
              </w:rPr>
              <w:t>công ty con; phụ trợ</w:t>
            </w:r>
          </w:p>
        </w:tc>
        <w:tc>
          <w:tcPr>
            <w:tcW w:w="837" w:type="dxa"/>
            <w:vAlign w:val="center"/>
          </w:tcPr>
          <w:p w:rsidR="00D3751B" w:rsidRDefault="00ED6516">
            <w:pPr>
              <w:spacing w:line="360" w:lineRule="auto"/>
            </w:pPr>
            <w:r>
              <w:rPr>
                <w:rFonts w:eastAsia="SimSun"/>
                <w:lang w:eastAsia="zh-CN" w:bidi="ar"/>
              </w:rPr>
              <w:t>C1</w:t>
            </w:r>
          </w:p>
        </w:tc>
      </w:tr>
      <w:tr w:rsidR="00D3751B">
        <w:trPr>
          <w:tblCellSpacing w:w="15" w:type="dxa"/>
        </w:trPr>
        <w:tc>
          <w:tcPr>
            <w:tcW w:w="662" w:type="dxa"/>
            <w:vAlign w:val="center"/>
          </w:tcPr>
          <w:p w:rsidR="00D3751B" w:rsidRDefault="00ED6516">
            <w:pPr>
              <w:spacing w:line="360" w:lineRule="auto"/>
              <w:jc w:val="center"/>
              <w:rPr>
                <w:b/>
                <w:bCs/>
              </w:rPr>
            </w:pPr>
            <w:r>
              <w:rPr>
                <w:rFonts w:eastAsia="SimSun"/>
                <w:b/>
                <w:bCs/>
                <w:lang w:eastAsia="zh-CN" w:bidi="ar"/>
              </w:rPr>
              <w:t>38</w:t>
            </w:r>
          </w:p>
        </w:tc>
        <w:tc>
          <w:tcPr>
            <w:tcW w:w="2745" w:type="dxa"/>
            <w:vAlign w:val="center"/>
          </w:tcPr>
          <w:p w:rsidR="00D3751B" w:rsidRDefault="00ED6516">
            <w:pPr>
              <w:spacing w:line="360" w:lineRule="auto"/>
            </w:pPr>
            <w:r>
              <w:rPr>
                <w:rFonts w:eastAsia="SimSun"/>
                <w:lang w:eastAsia="zh-CN" w:bidi="ar"/>
              </w:rPr>
              <w:t>paramount</w:t>
            </w:r>
          </w:p>
        </w:tc>
        <w:tc>
          <w:tcPr>
            <w:tcW w:w="884" w:type="dxa"/>
            <w:vAlign w:val="center"/>
          </w:tcPr>
          <w:p w:rsidR="00D3751B" w:rsidRDefault="00ED6516">
            <w:pPr>
              <w:spacing w:line="360" w:lineRule="auto"/>
            </w:pPr>
            <w:r>
              <w:rPr>
                <w:rFonts w:eastAsia="SimSun"/>
                <w:lang w:eastAsia="zh-CN" w:bidi="ar"/>
              </w:rPr>
              <w:t>adj</w:t>
            </w:r>
          </w:p>
        </w:tc>
        <w:tc>
          <w:tcPr>
            <w:tcW w:w="5024" w:type="dxa"/>
            <w:vAlign w:val="center"/>
          </w:tcPr>
          <w:p w:rsidR="00D3751B" w:rsidRDefault="00ED6516">
            <w:pPr>
              <w:spacing w:line="360" w:lineRule="auto"/>
            </w:pPr>
            <w:r>
              <w:rPr>
                <w:rFonts w:eastAsia="SimSun"/>
                <w:lang w:eastAsia="zh-CN" w:bidi="ar"/>
              </w:rPr>
              <w:t>tối quan trọng</w:t>
            </w:r>
          </w:p>
        </w:tc>
        <w:tc>
          <w:tcPr>
            <w:tcW w:w="837" w:type="dxa"/>
            <w:vAlign w:val="center"/>
          </w:tcPr>
          <w:p w:rsidR="00D3751B" w:rsidRDefault="00ED6516">
            <w:pPr>
              <w:spacing w:line="360" w:lineRule="auto"/>
            </w:pPr>
            <w:r>
              <w:rPr>
                <w:rFonts w:eastAsia="SimSun"/>
                <w:lang w:eastAsia="zh-CN" w:bidi="ar"/>
              </w:rPr>
              <w:t>C1</w:t>
            </w:r>
          </w:p>
        </w:tc>
      </w:tr>
      <w:tr w:rsidR="00D3751B">
        <w:trPr>
          <w:tblCellSpacing w:w="15" w:type="dxa"/>
        </w:trPr>
        <w:tc>
          <w:tcPr>
            <w:tcW w:w="662" w:type="dxa"/>
            <w:vAlign w:val="center"/>
          </w:tcPr>
          <w:p w:rsidR="00D3751B" w:rsidRDefault="00ED6516">
            <w:pPr>
              <w:spacing w:line="360" w:lineRule="auto"/>
              <w:jc w:val="center"/>
              <w:rPr>
                <w:b/>
                <w:bCs/>
              </w:rPr>
            </w:pPr>
            <w:r>
              <w:rPr>
                <w:rFonts w:eastAsia="SimSun"/>
                <w:b/>
                <w:bCs/>
                <w:lang w:eastAsia="zh-CN" w:bidi="ar"/>
              </w:rPr>
              <w:t>39</w:t>
            </w:r>
          </w:p>
        </w:tc>
        <w:tc>
          <w:tcPr>
            <w:tcW w:w="2745" w:type="dxa"/>
            <w:vAlign w:val="center"/>
          </w:tcPr>
          <w:p w:rsidR="00D3751B" w:rsidRDefault="00ED6516">
            <w:pPr>
              <w:spacing w:line="360" w:lineRule="auto"/>
            </w:pPr>
            <w:r>
              <w:rPr>
                <w:rFonts w:eastAsia="SimSun"/>
                <w:lang w:eastAsia="zh-CN" w:bidi="ar"/>
              </w:rPr>
              <w:t>prestigious</w:t>
            </w:r>
          </w:p>
        </w:tc>
        <w:tc>
          <w:tcPr>
            <w:tcW w:w="884" w:type="dxa"/>
            <w:vAlign w:val="center"/>
          </w:tcPr>
          <w:p w:rsidR="00D3751B" w:rsidRDefault="00ED6516">
            <w:pPr>
              <w:spacing w:line="360" w:lineRule="auto"/>
            </w:pPr>
            <w:r>
              <w:rPr>
                <w:rFonts w:eastAsia="SimSun"/>
                <w:lang w:eastAsia="zh-CN" w:bidi="ar"/>
              </w:rPr>
              <w:t>adj</w:t>
            </w:r>
          </w:p>
        </w:tc>
        <w:tc>
          <w:tcPr>
            <w:tcW w:w="5024" w:type="dxa"/>
            <w:vAlign w:val="center"/>
          </w:tcPr>
          <w:p w:rsidR="00D3751B" w:rsidRDefault="00ED6516">
            <w:pPr>
              <w:spacing w:line="360" w:lineRule="auto"/>
            </w:pPr>
            <w:r>
              <w:rPr>
                <w:rFonts w:eastAsia="SimSun"/>
                <w:lang w:eastAsia="zh-CN" w:bidi="ar"/>
              </w:rPr>
              <w:t>danh giá, có uy tín</w:t>
            </w:r>
          </w:p>
        </w:tc>
        <w:tc>
          <w:tcPr>
            <w:tcW w:w="837" w:type="dxa"/>
            <w:vAlign w:val="center"/>
          </w:tcPr>
          <w:p w:rsidR="00D3751B" w:rsidRDefault="00ED6516">
            <w:pPr>
              <w:spacing w:line="360" w:lineRule="auto"/>
            </w:pPr>
            <w:r>
              <w:rPr>
                <w:rFonts w:eastAsia="SimSun"/>
                <w:lang w:eastAsia="zh-CN" w:bidi="ar"/>
              </w:rPr>
              <w:t>C1</w:t>
            </w:r>
          </w:p>
        </w:tc>
      </w:tr>
      <w:tr w:rsidR="00D3751B">
        <w:trPr>
          <w:tblCellSpacing w:w="15" w:type="dxa"/>
        </w:trPr>
        <w:tc>
          <w:tcPr>
            <w:tcW w:w="662" w:type="dxa"/>
            <w:vAlign w:val="center"/>
          </w:tcPr>
          <w:p w:rsidR="00D3751B" w:rsidRDefault="00ED6516">
            <w:pPr>
              <w:spacing w:line="360" w:lineRule="auto"/>
              <w:jc w:val="center"/>
              <w:rPr>
                <w:b/>
                <w:bCs/>
              </w:rPr>
            </w:pPr>
            <w:r>
              <w:rPr>
                <w:rFonts w:eastAsia="SimSun"/>
                <w:b/>
                <w:bCs/>
                <w:lang w:eastAsia="zh-CN" w:bidi="ar"/>
              </w:rPr>
              <w:t>40</w:t>
            </w:r>
          </w:p>
        </w:tc>
        <w:tc>
          <w:tcPr>
            <w:tcW w:w="2745" w:type="dxa"/>
            <w:vAlign w:val="center"/>
          </w:tcPr>
          <w:p w:rsidR="00D3751B" w:rsidRDefault="00ED6516">
            <w:pPr>
              <w:spacing w:line="360" w:lineRule="auto"/>
            </w:pPr>
            <w:r>
              <w:rPr>
                <w:rFonts w:eastAsia="SimSun"/>
                <w:lang w:eastAsia="zh-CN" w:bidi="ar"/>
              </w:rPr>
              <w:t>predominant</w:t>
            </w:r>
          </w:p>
        </w:tc>
        <w:tc>
          <w:tcPr>
            <w:tcW w:w="884" w:type="dxa"/>
            <w:vAlign w:val="center"/>
          </w:tcPr>
          <w:p w:rsidR="00D3751B" w:rsidRDefault="00ED6516">
            <w:pPr>
              <w:spacing w:line="360" w:lineRule="auto"/>
            </w:pPr>
            <w:r>
              <w:rPr>
                <w:rFonts w:eastAsia="SimSun"/>
                <w:lang w:eastAsia="zh-CN" w:bidi="ar"/>
              </w:rPr>
              <w:t>adj</w:t>
            </w:r>
          </w:p>
        </w:tc>
        <w:tc>
          <w:tcPr>
            <w:tcW w:w="5024" w:type="dxa"/>
            <w:vAlign w:val="center"/>
          </w:tcPr>
          <w:p w:rsidR="00D3751B" w:rsidRDefault="00ED6516">
            <w:pPr>
              <w:spacing w:line="360" w:lineRule="auto"/>
            </w:pPr>
            <w:r>
              <w:rPr>
                <w:rFonts w:eastAsia="SimSun"/>
                <w:lang w:eastAsia="zh-CN" w:bidi="ar"/>
              </w:rPr>
              <w:t>chiếm ưu thế</w:t>
            </w:r>
          </w:p>
        </w:tc>
        <w:tc>
          <w:tcPr>
            <w:tcW w:w="837" w:type="dxa"/>
            <w:vAlign w:val="center"/>
          </w:tcPr>
          <w:p w:rsidR="00D3751B" w:rsidRDefault="00ED6516">
            <w:pPr>
              <w:spacing w:line="360" w:lineRule="auto"/>
            </w:pPr>
            <w:r>
              <w:rPr>
                <w:rFonts w:eastAsia="SimSun"/>
                <w:lang w:eastAsia="zh-CN" w:bidi="ar"/>
              </w:rPr>
              <w:t>C1</w:t>
            </w:r>
          </w:p>
        </w:tc>
      </w:tr>
      <w:tr w:rsidR="00D3751B">
        <w:trPr>
          <w:tblCellSpacing w:w="15" w:type="dxa"/>
        </w:trPr>
        <w:tc>
          <w:tcPr>
            <w:tcW w:w="662" w:type="dxa"/>
            <w:vAlign w:val="center"/>
          </w:tcPr>
          <w:p w:rsidR="00D3751B" w:rsidRDefault="00ED6516">
            <w:pPr>
              <w:spacing w:line="360" w:lineRule="auto"/>
              <w:jc w:val="center"/>
              <w:rPr>
                <w:b/>
                <w:bCs/>
              </w:rPr>
            </w:pPr>
            <w:r>
              <w:rPr>
                <w:rFonts w:eastAsia="SimSun"/>
                <w:b/>
                <w:bCs/>
                <w:lang w:eastAsia="zh-CN" w:bidi="ar"/>
              </w:rPr>
              <w:t>41</w:t>
            </w:r>
          </w:p>
        </w:tc>
        <w:tc>
          <w:tcPr>
            <w:tcW w:w="2745" w:type="dxa"/>
            <w:vAlign w:val="center"/>
          </w:tcPr>
          <w:p w:rsidR="00D3751B" w:rsidRDefault="00ED6516">
            <w:pPr>
              <w:spacing w:line="360" w:lineRule="auto"/>
            </w:pPr>
            <w:r>
              <w:rPr>
                <w:rFonts w:eastAsia="SimSun"/>
                <w:lang w:eastAsia="zh-CN" w:bidi="ar"/>
              </w:rPr>
              <w:t>solidarity</w:t>
            </w:r>
          </w:p>
        </w:tc>
        <w:tc>
          <w:tcPr>
            <w:tcW w:w="884" w:type="dxa"/>
            <w:vAlign w:val="center"/>
          </w:tcPr>
          <w:p w:rsidR="00D3751B" w:rsidRDefault="00ED6516">
            <w:pPr>
              <w:spacing w:line="360" w:lineRule="auto"/>
            </w:pPr>
            <w:r>
              <w:rPr>
                <w:rFonts w:eastAsia="SimSun"/>
                <w:lang w:eastAsia="zh-CN" w:bidi="ar"/>
              </w:rPr>
              <w:t>n</w:t>
            </w:r>
          </w:p>
        </w:tc>
        <w:tc>
          <w:tcPr>
            <w:tcW w:w="5024" w:type="dxa"/>
            <w:vAlign w:val="center"/>
          </w:tcPr>
          <w:p w:rsidR="00D3751B" w:rsidRDefault="00ED6516">
            <w:pPr>
              <w:spacing w:line="360" w:lineRule="auto"/>
            </w:pPr>
            <w:r>
              <w:rPr>
                <w:rFonts w:eastAsia="SimSun"/>
                <w:lang w:eastAsia="zh-CN" w:bidi="ar"/>
              </w:rPr>
              <w:t>sự đoàn kết</w:t>
            </w:r>
          </w:p>
        </w:tc>
        <w:tc>
          <w:tcPr>
            <w:tcW w:w="837" w:type="dxa"/>
            <w:vAlign w:val="center"/>
          </w:tcPr>
          <w:p w:rsidR="00D3751B" w:rsidRDefault="00ED6516">
            <w:pPr>
              <w:spacing w:line="360" w:lineRule="auto"/>
            </w:pPr>
            <w:r>
              <w:rPr>
                <w:rFonts w:eastAsia="SimSun"/>
                <w:lang w:eastAsia="zh-CN" w:bidi="ar"/>
              </w:rPr>
              <w:t>C1</w:t>
            </w:r>
          </w:p>
        </w:tc>
      </w:tr>
      <w:tr w:rsidR="00D3751B">
        <w:trPr>
          <w:tblCellSpacing w:w="15" w:type="dxa"/>
        </w:trPr>
        <w:tc>
          <w:tcPr>
            <w:tcW w:w="662" w:type="dxa"/>
            <w:vAlign w:val="center"/>
          </w:tcPr>
          <w:p w:rsidR="00D3751B" w:rsidRDefault="00ED6516">
            <w:pPr>
              <w:spacing w:line="360" w:lineRule="auto"/>
              <w:jc w:val="center"/>
              <w:rPr>
                <w:b/>
                <w:bCs/>
              </w:rPr>
            </w:pPr>
            <w:r>
              <w:rPr>
                <w:rFonts w:eastAsia="SimSun"/>
                <w:b/>
                <w:bCs/>
                <w:lang w:eastAsia="zh-CN" w:bidi="ar"/>
              </w:rPr>
              <w:t>42</w:t>
            </w:r>
          </w:p>
        </w:tc>
        <w:tc>
          <w:tcPr>
            <w:tcW w:w="2745" w:type="dxa"/>
            <w:vAlign w:val="center"/>
          </w:tcPr>
          <w:p w:rsidR="00D3751B" w:rsidRDefault="00ED6516">
            <w:pPr>
              <w:spacing w:line="360" w:lineRule="auto"/>
            </w:pPr>
            <w:r>
              <w:rPr>
                <w:rFonts w:eastAsia="SimSun"/>
                <w:lang w:eastAsia="zh-CN" w:bidi="ar"/>
              </w:rPr>
              <w:t>transformative</w:t>
            </w:r>
          </w:p>
        </w:tc>
        <w:tc>
          <w:tcPr>
            <w:tcW w:w="884" w:type="dxa"/>
            <w:vAlign w:val="center"/>
          </w:tcPr>
          <w:p w:rsidR="00D3751B" w:rsidRDefault="00ED6516">
            <w:pPr>
              <w:spacing w:line="360" w:lineRule="auto"/>
            </w:pPr>
            <w:r>
              <w:rPr>
                <w:rFonts w:eastAsia="SimSun"/>
                <w:lang w:eastAsia="zh-CN" w:bidi="ar"/>
              </w:rPr>
              <w:t>adj</w:t>
            </w:r>
          </w:p>
        </w:tc>
        <w:tc>
          <w:tcPr>
            <w:tcW w:w="5024" w:type="dxa"/>
            <w:vAlign w:val="center"/>
          </w:tcPr>
          <w:p w:rsidR="00D3751B" w:rsidRDefault="00ED6516">
            <w:pPr>
              <w:spacing w:line="360" w:lineRule="auto"/>
            </w:pPr>
            <w:r>
              <w:rPr>
                <w:rFonts w:eastAsia="SimSun"/>
                <w:lang w:eastAsia="zh-CN" w:bidi="ar"/>
              </w:rPr>
              <w:t>mang tính chuyển đổi mạnh mẽ</w:t>
            </w:r>
          </w:p>
        </w:tc>
        <w:tc>
          <w:tcPr>
            <w:tcW w:w="837" w:type="dxa"/>
            <w:vAlign w:val="center"/>
          </w:tcPr>
          <w:p w:rsidR="00D3751B" w:rsidRDefault="00ED6516">
            <w:pPr>
              <w:spacing w:line="360" w:lineRule="auto"/>
            </w:pPr>
            <w:r>
              <w:rPr>
                <w:rFonts w:eastAsia="SimSun"/>
                <w:lang w:eastAsia="zh-CN" w:bidi="ar"/>
              </w:rPr>
              <w:t>C1</w:t>
            </w:r>
          </w:p>
        </w:tc>
      </w:tr>
      <w:tr w:rsidR="00D3751B">
        <w:trPr>
          <w:tblCellSpacing w:w="15" w:type="dxa"/>
        </w:trPr>
        <w:tc>
          <w:tcPr>
            <w:tcW w:w="662" w:type="dxa"/>
            <w:vAlign w:val="center"/>
          </w:tcPr>
          <w:p w:rsidR="00D3751B" w:rsidRDefault="00ED6516">
            <w:pPr>
              <w:spacing w:line="360" w:lineRule="auto"/>
              <w:jc w:val="center"/>
              <w:rPr>
                <w:b/>
                <w:bCs/>
              </w:rPr>
            </w:pPr>
            <w:r>
              <w:rPr>
                <w:rFonts w:eastAsia="SimSun"/>
                <w:b/>
                <w:bCs/>
                <w:lang w:eastAsia="zh-CN" w:bidi="ar"/>
              </w:rPr>
              <w:t>43</w:t>
            </w:r>
          </w:p>
        </w:tc>
        <w:tc>
          <w:tcPr>
            <w:tcW w:w="2745" w:type="dxa"/>
            <w:vAlign w:val="center"/>
          </w:tcPr>
          <w:p w:rsidR="00D3751B" w:rsidRDefault="00ED6516">
            <w:pPr>
              <w:spacing w:line="360" w:lineRule="auto"/>
            </w:pPr>
            <w:r>
              <w:rPr>
                <w:rFonts w:eastAsia="SimSun"/>
                <w:lang w:eastAsia="zh-CN" w:bidi="ar"/>
              </w:rPr>
              <w:t>pivotal</w:t>
            </w:r>
          </w:p>
        </w:tc>
        <w:tc>
          <w:tcPr>
            <w:tcW w:w="884" w:type="dxa"/>
            <w:vAlign w:val="center"/>
          </w:tcPr>
          <w:p w:rsidR="00D3751B" w:rsidRDefault="00ED6516">
            <w:pPr>
              <w:spacing w:line="360" w:lineRule="auto"/>
            </w:pPr>
            <w:r>
              <w:rPr>
                <w:rFonts w:eastAsia="SimSun"/>
                <w:lang w:eastAsia="zh-CN" w:bidi="ar"/>
              </w:rPr>
              <w:t>adj</w:t>
            </w:r>
          </w:p>
        </w:tc>
        <w:tc>
          <w:tcPr>
            <w:tcW w:w="5024" w:type="dxa"/>
            <w:vAlign w:val="center"/>
          </w:tcPr>
          <w:p w:rsidR="00D3751B" w:rsidRDefault="00ED6516">
            <w:pPr>
              <w:spacing w:line="360" w:lineRule="auto"/>
            </w:pPr>
            <w:r>
              <w:rPr>
                <w:rFonts w:eastAsia="SimSun"/>
                <w:lang w:eastAsia="zh-CN" w:bidi="ar"/>
              </w:rPr>
              <w:t>then chốt, quyết định</w:t>
            </w:r>
          </w:p>
        </w:tc>
        <w:tc>
          <w:tcPr>
            <w:tcW w:w="837" w:type="dxa"/>
            <w:vAlign w:val="center"/>
          </w:tcPr>
          <w:p w:rsidR="00D3751B" w:rsidRDefault="00ED6516">
            <w:pPr>
              <w:spacing w:line="360" w:lineRule="auto"/>
            </w:pPr>
            <w:r>
              <w:rPr>
                <w:rFonts w:eastAsia="SimSun"/>
                <w:lang w:eastAsia="zh-CN" w:bidi="ar"/>
              </w:rPr>
              <w:t>C1</w:t>
            </w:r>
          </w:p>
        </w:tc>
      </w:tr>
      <w:tr w:rsidR="00D3751B">
        <w:trPr>
          <w:tblCellSpacing w:w="15" w:type="dxa"/>
        </w:trPr>
        <w:tc>
          <w:tcPr>
            <w:tcW w:w="662" w:type="dxa"/>
            <w:vAlign w:val="center"/>
          </w:tcPr>
          <w:p w:rsidR="00D3751B" w:rsidRDefault="00ED6516">
            <w:pPr>
              <w:spacing w:line="360" w:lineRule="auto"/>
              <w:jc w:val="center"/>
              <w:rPr>
                <w:b/>
                <w:bCs/>
              </w:rPr>
            </w:pPr>
            <w:r>
              <w:rPr>
                <w:rFonts w:eastAsia="SimSun"/>
                <w:b/>
                <w:bCs/>
                <w:lang w:eastAsia="zh-CN" w:bidi="ar"/>
              </w:rPr>
              <w:t>44</w:t>
            </w:r>
          </w:p>
        </w:tc>
        <w:tc>
          <w:tcPr>
            <w:tcW w:w="2745" w:type="dxa"/>
            <w:vAlign w:val="center"/>
          </w:tcPr>
          <w:p w:rsidR="00D3751B" w:rsidRDefault="00ED6516">
            <w:pPr>
              <w:spacing w:line="360" w:lineRule="auto"/>
            </w:pPr>
            <w:r>
              <w:rPr>
                <w:rFonts w:eastAsia="SimSun"/>
                <w:lang w:eastAsia="zh-CN" w:bidi="ar"/>
              </w:rPr>
              <w:t>irreversibly</w:t>
            </w:r>
          </w:p>
        </w:tc>
        <w:tc>
          <w:tcPr>
            <w:tcW w:w="884" w:type="dxa"/>
            <w:vAlign w:val="center"/>
          </w:tcPr>
          <w:p w:rsidR="00D3751B" w:rsidRDefault="00ED6516">
            <w:pPr>
              <w:spacing w:line="360" w:lineRule="auto"/>
            </w:pPr>
            <w:r>
              <w:rPr>
                <w:rFonts w:eastAsia="SimSun"/>
                <w:lang w:eastAsia="zh-CN" w:bidi="ar"/>
              </w:rPr>
              <w:t>adv</w:t>
            </w:r>
          </w:p>
        </w:tc>
        <w:tc>
          <w:tcPr>
            <w:tcW w:w="5024" w:type="dxa"/>
            <w:vAlign w:val="center"/>
          </w:tcPr>
          <w:p w:rsidR="00D3751B" w:rsidRDefault="00ED6516">
            <w:pPr>
              <w:spacing w:line="360" w:lineRule="auto"/>
            </w:pPr>
            <w:r>
              <w:rPr>
                <w:rFonts w:eastAsia="SimSun"/>
                <w:lang w:eastAsia="zh-CN" w:bidi="ar"/>
              </w:rPr>
              <w:t>không thể đảo ngược</w:t>
            </w:r>
          </w:p>
        </w:tc>
        <w:tc>
          <w:tcPr>
            <w:tcW w:w="837" w:type="dxa"/>
            <w:vAlign w:val="center"/>
          </w:tcPr>
          <w:p w:rsidR="00D3751B" w:rsidRDefault="00ED6516">
            <w:pPr>
              <w:spacing w:line="360" w:lineRule="auto"/>
            </w:pPr>
            <w:r>
              <w:rPr>
                <w:rFonts w:eastAsia="SimSun"/>
                <w:lang w:eastAsia="zh-CN" w:bidi="ar"/>
              </w:rPr>
              <w:t>C1</w:t>
            </w:r>
          </w:p>
        </w:tc>
      </w:tr>
      <w:tr w:rsidR="00D3751B">
        <w:trPr>
          <w:tblCellSpacing w:w="15" w:type="dxa"/>
        </w:trPr>
        <w:tc>
          <w:tcPr>
            <w:tcW w:w="662" w:type="dxa"/>
            <w:vAlign w:val="center"/>
          </w:tcPr>
          <w:p w:rsidR="00D3751B" w:rsidRDefault="00ED6516">
            <w:pPr>
              <w:spacing w:line="360" w:lineRule="auto"/>
              <w:jc w:val="center"/>
              <w:rPr>
                <w:b/>
                <w:bCs/>
              </w:rPr>
            </w:pPr>
            <w:r>
              <w:rPr>
                <w:rFonts w:eastAsia="SimSun"/>
                <w:b/>
                <w:bCs/>
                <w:lang w:eastAsia="zh-CN" w:bidi="ar"/>
              </w:rPr>
              <w:t>45</w:t>
            </w:r>
          </w:p>
        </w:tc>
        <w:tc>
          <w:tcPr>
            <w:tcW w:w="2745" w:type="dxa"/>
            <w:vAlign w:val="center"/>
          </w:tcPr>
          <w:p w:rsidR="00D3751B" w:rsidRDefault="00ED6516">
            <w:pPr>
              <w:spacing w:line="360" w:lineRule="auto"/>
            </w:pPr>
            <w:r>
              <w:rPr>
                <w:rFonts w:eastAsia="SimSun"/>
                <w:lang w:eastAsia="zh-CN" w:bidi="ar"/>
              </w:rPr>
              <w:t>undermine</w:t>
            </w:r>
          </w:p>
        </w:tc>
        <w:tc>
          <w:tcPr>
            <w:tcW w:w="884" w:type="dxa"/>
            <w:vAlign w:val="center"/>
          </w:tcPr>
          <w:p w:rsidR="00D3751B" w:rsidRDefault="00ED6516">
            <w:pPr>
              <w:spacing w:line="360" w:lineRule="auto"/>
            </w:pPr>
            <w:r>
              <w:rPr>
                <w:rFonts w:eastAsia="SimSun"/>
                <w:lang w:eastAsia="zh-CN" w:bidi="ar"/>
              </w:rPr>
              <w:t>v</w:t>
            </w:r>
          </w:p>
        </w:tc>
        <w:tc>
          <w:tcPr>
            <w:tcW w:w="5024" w:type="dxa"/>
            <w:vAlign w:val="center"/>
          </w:tcPr>
          <w:p w:rsidR="00D3751B" w:rsidRDefault="00ED6516">
            <w:pPr>
              <w:spacing w:line="360" w:lineRule="auto"/>
            </w:pPr>
            <w:r>
              <w:rPr>
                <w:rFonts w:eastAsia="SimSun"/>
                <w:lang w:eastAsia="zh-CN" w:bidi="ar"/>
              </w:rPr>
              <w:t>làm suy yếu (ngầm)</w:t>
            </w:r>
          </w:p>
        </w:tc>
        <w:tc>
          <w:tcPr>
            <w:tcW w:w="837" w:type="dxa"/>
            <w:vAlign w:val="center"/>
          </w:tcPr>
          <w:p w:rsidR="00D3751B" w:rsidRDefault="00ED6516">
            <w:pPr>
              <w:spacing w:line="360" w:lineRule="auto"/>
            </w:pPr>
            <w:r>
              <w:rPr>
                <w:rFonts w:eastAsia="SimSun"/>
                <w:lang w:eastAsia="zh-CN" w:bidi="ar"/>
              </w:rPr>
              <w:t>C1</w:t>
            </w:r>
          </w:p>
        </w:tc>
      </w:tr>
      <w:tr w:rsidR="00D3751B">
        <w:trPr>
          <w:tblCellSpacing w:w="15" w:type="dxa"/>
        </w:trPr>
        <w:tc>
          <w:tcPr>
            <w:tcW w:w="662" w:type="dxa"/>
            <w:vAlign w:val="center"/>
          </w:tcPr>
          <w:p w:rsidR="00D3751B" w:rsidRDefault="00ED6516">
            <w:pPr>
              <w:spacing w:line="360" w:lineRule="auto"/>
              <w:jc w:val="center"/>
              <w:rPr>
                <w:b/>
                <w:bCs/>
              </w:rPr>
            </w:pPr>
            <w:r>
              <w:rPr>
                <w:rFonts w:eastAsia="SimSun"/>
                <w:b/>
                <w:bCs/>
                <w:lang w:eastAsia="zh-CN" w:bidi="ar"/>
              </w:rPr>
              <w:t>46</w:t>
            </w:r>
          </w:p>
        </w:tc>
        <w:tc>
          <w:tcPr>
            <w:tcW w:w="2745" w:type="dxa"/>
            <w:vAlign w:val="center"/>
          </w:tcPr>
          <w:p w:rsidR="00D3751B" w:rsidRDefault="00ED6516">
            <w:pPr>
              <w:spacing w:line="360" w:lineRule="auto"/>
            </w:pPr>
            <w:r>
              <w:rPr>
                <w:rFonts w:eastAsia="SimSun"/>
                <w:lang w:eastAsia="zh-CN" w:bidi="ar"/>
              </w:rPr>
              <w:t>dig their heels in</w:t>
            </w:r>
          </w:p>
        </w:tc>
        <w:tc>
          <w:tcPr>
            <w:tcW w:w="884" w:type="dxa"/>
            <w:vAlign w:val="center"/>
          </w:tcPr>
          <w:p w:rsidR="00D3751B" w:rsidRDefault="00ED6516">
            <w:pPr>
              <w:spacing w:line="360" w:lineRule="auto"/>
            </w:pPr>
            <w:r>
              <w:rPr>
                <w:rFonts w:eastAsia="SimSun"/>
                <w:lang w:eastAsia="zh-CN" w:bidi="ar"/>
              </w:rPr>
              <w:t>idiom</w:t>
            </w:r>
          </w:p>
        </w:tc>
        <w:tc>
          <w:tcPr>
            <w:tcW w:w="5024" w:type="dxa"/>
            <w:vAlign w:val="center"/>
          </w:tcPr>
          <w:p w:rsidR="00D3751B" w:rsidRDefault="00ED6516">
            <w:pPr>
              <w:spacing w:line="360" w:lineRule="auto"/>
            </w:pPr>
            <w:r>
              <w:rPr>
                <w:rFonts w:eastAsia="SimSun"/>
                <w:lang w:eastAsia="zh-CN" w:bidi="ar"/>
              </w:rPr>
              <w:t>kiên quyết không nhượng bộ</w:t>
            </w:r>
          </w:p>
        </w:tc>
        <w:tc>
          <w:tcPr>
            <w:tcW w:w="837" w:type="dxa"/>
            <w:vAlign w:val="center"/>
          </w:tcPr>
          <w:p w:rsidR="00D3751B" w:rsidRDefault="00ED6516">
            <w:pPr>
              <w:spacing w:line="360" w:lineRule="auto"/>
            </w:pPr>
            <w:r>
              <w:rPr>
                <w:rFonts w:eastAsia="SimSun"/>
                <w:lang w:eastAsia="zh-CN" w:bidi="ar"/>
              </w:rPr>
              <w:t>C2</w:t>
            </w:r>
          </w:p>
        </w:tc>
      </w:tr>
      <w:tr w:rsidR="00D3751B">
        <w:trPr>
          <w:tblCellSpacing w:w="15" w:type="dxa"/>
        </w:trPr>
        <w:tc>
          <w:tcPr>
            <w:tcW w:w="662" w:type="dxa"/>
            <w:vAlign w:val="center"/>
          </w:tcPr>
          <w:p w:rsidR="00D3751B" w:rsidRDefault="00ED6516">
            <w:pPr>
              <w:spacing w:line="360" w:lineRule="auto"/>
              <w:jc w:val="center"/>
              <w:rPr>
                <w:b/>
                <w:bCs/>
              </w:rPr>
            </w:pPr>
            <w:r>
              <w:rPr>
                <w:rFonts w:eastAsia="SimSun"/>
                <w:b/>
                <w:bCs/>
                <w:lang w:eastAsia="zh-CN" w:bidi="ar"/>
              </w:rPr>
              <w:t>47</w:t>
            </w:r>
          </w:p>
        </w:tc>
        <w:tc>
          <w:tcPr>
            <w:tcW w:w="2745" w:type="dxa"/>
            <w:vAlign w:val="center"/>
          </w:tcPr>
          <w:p w:rsidR="00D3751B" w:rsidRDefault="00ED6516">
            <w:pPr>
              <w:spacing w:line="360" w:lineRule="auto"/>
            </w:pPr>
            <w:r>
              <w:rPr>
                <w:rFonts w:eastAsia="SimSun"/>
                <w:lang w:eastAsia="zh-CN" w:bidi="ar"/>
              </w:rPr>
              <w:t>stand firm</w:t>
            </w:r>
          </w:p>
        </w:tc>
        <w:tc>
          <w:tcPr>
            <w:tcW w:w="884" w:type="dxa"/>
            <w:vAlign w:val="center"/>
          </w:tcPr>
          <w:p w:rsidR="00D3751B" w:rsidRDefault="00ED6516">
            <w:pPr>
              <w:spacing w:line="360" w:lineRule="auto"/>
            </w:pPr>
            <w:r>
              <w:rPr>
                <w:rFonts w:eastAsia="SimSun"/>
                <w:lang w:eastAsia="zh-CN" w:bidi="ar"/>
              </w:rPr>
              <w:t>phr.v</w:t>
            </w:r>
          </w:p>
        </w:tc>
        <w:tc>
          <w:tcPr>
            <w:tcW w:w="5024" w:type="dxa"/>
            <w:vAlign w:val="center"/>
          </w:tcPr>
          <w:p w:rsidR="00D3751B" w:rsidRDefault="00ED6516">
            <w:pPr>
              <w:spacing w:line="360" w:lineRule="auto"/>
            </w:pPr>
            <w:r>
              <w:rPr>
                <w:rFonts w:eastAsia="SimSun"/>
                <w:lang w:eastAsia="zh-CN" w:bidi="ar"/>
              </w:rPr>
              <w:t>giữ vững lập trường</w:t>
            </w:r>
          </w:p>
        </w:tc>
        <w:tc>
          <w:tcPr>
            <w:tcW w:w="837" w:type="dxa"/>
            <w:vAlign w:val="center"/>
          </w:tcPr>
          <w:p w:rsidR="00D3751B" w:rsidRDefault="00ED6516">
            <w:pPr>
              <w:spacing w:line="360" w:lineRule="auto"/>
            </w:pPr>
            <w:r>
              <w:rPr>
                <w:rFonts w:eastAsia="SimSun"/>
                <w:lang w:eastAsia="zh-CN" w:bidi="ar"/>
              </w:rPr>
              <w:t>B2</w:t>
            </w:r>
          </w:p>
        </w:tc>
      </w:tr>
      <w:tr w:rsidR="00D3751B">
        <w:trPr>
          <w:tblCellSpacing w:w="15" w:type="dxa"/>
        </w:trPr>
        <w:tc>
          <w:tcPr>
            <w:tcW w:w="662" w:type="dxa"/>
            <w:vAlign w:val="center"/>
          </w:tcPr>
          <w:p w:rsidR="00D3751B" w:rsidRDefault="00ED6516">
            <w:pPr>
              <w:spacing w:line="360" w:lineRule="auto"/>
              <w:jc w:val="center"/>
              <w:rPr>
                <w:b/>
                <w:bCs/>
              </w:rPr>
            </w:pPr>
            <w:r>
              <w:rPr>
                <w:rFonts w:eastAsia="SimSun"/>
                <w:b/>
                <w:bCs/>
                <w:lang w:eastAsia="zh-CN" w:bidi="ar"/>
              </w:rPr>
              <w:t>48</w:t>
            </w:r>
          </w:p>
        </w:tc>
        <w:tc>
          <w:tcPr>
            <w:tcW w:w="2745" w:type="dxa"/>
            <w:vAlign w:val="center"/>
          </w:tcPr>
          <w:p w:rsidR="00D3751B" w:rsidRDefault="00ED6516">
            <w:pPr>
              <w:spacing w:line="360" w:lineRule="auto"/>
            </w:pPr>
            <w:r>
              <w:rPr>
                <w:rFonts w:eastAsia="SimSun"/>
                <w:lang w:eastAsia="zh-CN" w:bidi="ar"/>
              </w:rPr>
              <w:t>back down</w:t>
            </w:r>
          </w:p>
        </w:tc>
        <w:tc>
          <w:tcPr>
            <w:tcW w:w="884" w:type="dxa"/>
            <w:vAlign w:val="center"/>
          </w:tcPr>
          <w:p w:rsidR="00D3751B" w:rsidRDefault="00ED6516">
            <w:pPr>
              <w:spacing w:line="360" w:lineRule="auto"/>
            </w:pPr>
            <w:r>
              <w:rPr>
                <w:rFonts w:eastAsia="SimSun"/>
                <w:lang w:eastAsia="zh-CN" w:bidi="ar"/>
              </w:rPr>
              <w:t>phr.v</w:t>
            </w:r>
          </w:p>
        </w:tc>
        <w:tc>
          <w:tcPr>
            <w:tcW w:w="5024" w:type="dxa"/>
            <w:vAlign w:val="center"/>
          </w:tcPr>
          <w:p w:rsidR="00D3751B" w:rsidRDefault="00ED6516">
            <w:pPr>
              <w:spacing w:line="360" w:lineRule="auto"/>
            </w:pPr>
            <w:r>
              <w:rPr>
                <w:rFonts w:eastAsia="SimSun"/>
                <w:lang w:eastAsia="zh-CN" w:bidi="ar"/>
              </w:rPr>
              <w:t>rút lui, nhượng bộ</w:t>
            </w:r>
          </w:p>
        </w:tc>
        <w:tc>
          <w:tcPr>
            <w:tcW w:w="837" w:type="dxa"/>
            <w:vAlign w:val="center"/>
          </w:tcPr>
          <w:p w:rsidR="00D3751B" w:rsidRDefault="00ED6516">
            <w:pPr>
              <w:spacing w:line="360" w:lineRule="auto"/>
            </w:pPr>
            <w:r>
              <w:rPr>
                <w:rFonts w:eastAsia="SimSun"/>
                <w:lang w:eastAsia="zh-CN" w:bidi="ar"/>
              </w:rPr>
              <w:t>B2</w:t>
            </w:r>
          </w:p>
        </w:tc>
      </w:tr>
      <w:tr w:rsidR="00D3751B">
        <w:trPr>
          <w:tblCellSpacing w:w="15" w:type="dxa"/>
        </w:trPr>
        <w:tc>
          <w:tcPr>
            <w:tcW w:w="662" w:type="dxa"/>
            <w:vAlign w:val="center"/>
          </w:tcPr>
          <w:p w:rsidR="00D3751B" w:rsidRDefault="00ED6516">
            <w:pPr>
              <w:spacing w:line="360" w:lineRule="auto"/>
              <w:jc w:val="center"/>
              <w:rPr>
                <w:b/>
                <w:bCs/>
              </w:rPr>
            </w:pPr>
            <w:r>
              <w:rPr>
                <w:rFonts w:eastAsia="SimSun"/>
                <w:b/>
                <w:bCs/>
                <w:lang w:eastAsia="zh-CN" w:bidi="ar"/>
              </w:rPr>
              <w:t>49</w:t>
            </w:r>
          </w:p>
        </w:tc>
        <w:tc>
          <w:tcPr>
            <w:tcW w:w="2745" w:type="dxa"/>
            <w:vAlign w:val="center"/>
          </w:tcPr>
          <w:p w:rsidR="00D3751B" w:rsidRDefault="00ED6516">
            <w:pPr>
              <w:spacing w:line="360" w:lineRule="auto"/>
            </w:pPr>
            <w:r>
              <w:rPr>
                <w:rFonts w:eastAsia="SimSun"/>
                <w:lang w:eastAsia="zh-CN" w:bidi="ar"/>
              </w:rPr>
              <w:t>give in</w:t>
            </w:r>
          </w:p>
        </w:tc>
        <w:tc>
          <w:tcPr>
            <w:tcW w:w="884" w:type="dxa"/>
            <w:vAlign w:val="center"/>
          </w:tcPr>
          <w:p w:rsidR="00D3751B" w:rsidRDefault="00ED6516">
            <w:pPr>
              <w:spacing w:line="360" w:lineRule="auto"/>
            </w:pPr>
            <w:r>
              <w:rPr>
                <w:rFonts w:eastAsia="SimSun"/>
                <w:lang w:eastAsia="zh-CN" w:bidi="ar"/>
              </w:rPr>
              <w:t>phr.v</w:t>
            </w:r>
          </w:p>
        </w:tc>
        <w:tc>
          <w:tcPr>
            <w:tcW w:w="5024" w:type="dxa"/>
            <w:vAlign w:val="center"/>
          </w:tcPr>
          <w:p w:rsidR="00D3751B" w:rsidRDefault="00ED6516">
            <w:pPr>
              <w:spacing w:line="360" w:lineRule="auto"/>
            </w:pPr>
            <w:r>
              <w:rPr>
                <w:rFonts w:eastAsia="SimSun"/>
                <w:lang w:eastAsia="zh-CN" w:bidi="ar"/>
              </w:rPr>
              <w:t>đầu hàng, nhượng bộ</w:t>
            </w:r>
          </w:p>
        </w:tc>
        <w:tc>
          <w:tcPr>
            <w:tcW w:w="837" w:type="dxa"/>
            <w:vAlign w:val="center"/>
          </w:tcPr>
          <w:p w:rsidR="00D3751B" w:rsidRDefault="00ED6516">
            <w:pPr>
              <w:spacing w:line="360" w:lineRule="auto"/>
            </w:pPr>
            <w:r>
              <w:rPr>
                <w:rFonts w:eastAsia="SimSun"/>
                <w:lang w:eastAsia="zh-CN" w:bidi="ar"/>
              </w:rPr>
              <w:t>B2</w:t>
            </w:r>
          </w:p>
        </w:tc>
      </w:tr>
      <w:tr w:rsidR="00D3751B">
        <w:trPr>
          <w:tblCellSpacing w:w="15" w:type="dxa"/>
        </w:trPr>
        <w:tc>
          <w:tcPr>
            <w:tcW w:w="662" w:type="dxa"/>
            <w:vAlign w:val="center"/>
          </w:tcPr>
          <w:p w:rsidR="00D3751B" w:rsidRDefault="00ED6516">
            <w:pPr>
              <w:spacing w:line="360" w:lineRule="auto"/>
              <w:jc w:val="center"/>
              <w:rPr>
                <w:b/>
                <w:bCs/>
              </w:rPr>
            </w:pPr>
            <w:r>
              <w:rPr>
                <w:rFonts w:eastAsia="SimSun"/>
                <w:b/>
                <w:bCs/>
                <w:lang w:eastAsia="zh-CN" w:bidi="ar"/>
              </w:rPr>
              <w:t>50</w:t>
            </w:r>
          </w:p>
        </w:tc>
        <w:tc>
          <w:tcPr>
            <w:tcW w:w="2745" w:type="dxa"/>
            <w:vAlign w:val="center"/>
          </w:tcPr>
          <w:p w:rsidR="00D3751B" w:rsidRDefault="00ED6516">
            <w:pPr>
              <w:spacing w:line="360" w:lineRule="auto"/>
            </w:pPr>
            <w:r>
              <w:rPr>
                <w:rFonts w:eastAsia="SimSun"/>
                <w:lang w:eastAsia="zh-CN" w:bidi="ar"/>
              </w:rPr>
              <w:t>hold up</w:t>
            </w:r>
          </w:p>
        </w:tc>
        <w:tc>
          <w:tcPr>
            <w:tcW w:w="884" w:type="dxa"/>
            <w:vAlign w:val="center"/>
          </w:tcPr>
          <w:p w:rsidR="00D3751B" w:rsidRDefault="00ED6516">
            <w:pPr>
              <w:spacing w:line="360" w:lineRule="auto"/>
            </w:pPr>
            <w:r>
              <w:rPr>
                <w:rFonts w:eastAsia="SimSun"/>
                <w:lang w:eastAsia="zh-CN" w:bidi="ar"/>
              </w:rPr>
              <w:t>phr.v</w:t>
            </w:r>
          </w:p>
        </w:tc>
        <w:tc>
          <w:tcPr>
            <w:tcW w:w="5024" w:type="dxa"/>
            <w:vAlign w:val="center"/>
          </w:tcPr>
          <w:p w:rsidR="00D3751B" w:rsidRDefault="00ED6516">
            <w:pPr>
              <w:spacing w:line="360" w:lineRule="auto"/>
            </w:pPr>
            <w:r>
              <w:rPr>
                <w:rFonts w:eastAsia="SimSun"/>
                <w:lang w:eastAsia="zh-CN" w:bidi="ar"/>
              </w:rPr>
              <w:t>trì hoãn; đứng vững</w:t>
            </w:r>
          </w:p>
        </w:tc>
        <w:tc>
          <w:tcPr>
            <w:tcW w:w="837" w:type="dxa"/>
            <w:vAlign w:val="center"/>
          </w:tcPr>
          <w:p w:rsidR="00D3751B" w:rsidRDefault="00ED6516">
            <w:pPr>
              <w:spacing w:line="360" w:lineRule="auto"/>
            </w:pPr>
            <w:r>
              <w:rPr>
                <w:rFonts w:eastAsia="SimSun"/>
                <w:lang w:eastAsia="zh-CN" w:bidi="ar"/>
              </w:rPr>
              <w:t>B2</w:t>
            </w:r>
          </w:p>
        </w:tc>
      </w:tr>
      <w:tr w:rsidR="00D3751B">
        <w:trPr>
          <w:tblCellSpacing w:w="15" w:type="dxa"/>
        </w:trPr>
        <w:tc>
          <w:tcPr>
            <w:tcW w:w="662" w:type="dxa"/>
            <w:vAlign w:val="center"/>
          </w:tcPr>
          <w:p w:rsidR="00D3751B" w:rsidRDefault="00ED6516">
            <w:pPr>
              <w:spacing w:line="360" w:lineRule="auto"/>
              <w:jc w:val="center"/>
              <w:rPr>
                <w:b/>
                <w:bCs/>
              </w:rPr>
            </w:pPr>
            <w:r>
              <w:rPr>
                <w:rFonts w:eastAsia="SimSun"/>
                <w:b/>
                <w:bCs/>
                <w:lang w:eastAsia="zh-CN" w:bidi="ar"/>
              </w:rPr>
              <w:t>51</w:t>
            </w:r>
          </w:p>
        </w:tc>
        <w:tc>
          <w:tcPr>
            <w:tcW w:w="2745" w:type="dxa"/>
            <w:vAlign w:val="center"/>
          </w:tcPr>
          <w:p w:rsidR="00D3751B" w:rsidRDefault="00ED6516">
            <w:pPr>
              <w:spacing w:line="360" w:lineRule="auto"/>
            </w:pPr>
            <w:r>
              <w:rPr>
                <w:rFonts w:eastAsia="SimSun"/>
                <w:lang w:eastAsia="zh-CN" w:bidi="ar"/>
              </w:rPr>
              <w:t>catastrophic</w:t>
            </w:r>
          </w:p>
        </w:tc>
        <w:tc>
          <w:tcPr>
            <w:tcW w:w="884" w:type="dxa"/>
            <w:vAlign w:val="center"/>
          </w:tcPr>
          <w:p w:rsidR="00D3751B" w:rsidRDefault="00ED6516">
            <w:pPr>
              <w:spacing w:line="360" w:lineRule="auto"/>
            </w:pPr>
            <w:r>
              <w:rPr>
                <w:rFonts w:eastAsia="SimSun"/>
                <w:lang w:eastAsia="zh-CN" w:bidi="ar"/>
              </w:rPr>
              <w:t>adj</w:t>
            </w:r>
          </w:p>
        </w:tc>
        <w:tc>
          <w:tcPr>
            <w:tcW w:w="5024" w:type="dxa"/>
            <w:vAlign w:val="center"/>
          </w:tcPr>
          <w:p w:rsidR="00D3751B" w:rsidRDefault="00ED6516">
            <w:pPr>
              <w:spacing w:line="360" w:lineRule="auto"/>
            </w:pPr>
            <w:r>
              <w:rPr>
                <w:rFonts w:eastAsia="SimSun"/>
                <w:lang w:eastAsia="zh-CN" w:bidi="ar"/>
              </w:rPr>
              <w:t>thảm khốc, nghiêm trọng</w:t>
            </w:r>
          </w:p>
        </w:tc>
        <w:tc>
          <w:tcPr>
            <w:tcW w:w="837" w:type="dxa"/>
            <w:vAlign w:val="center"/>
          </w:tcPr>
          <w:p w:rsidR="00D3751B" w:rsidRDefault="00ED6516">
            <w:pPr>
              <w:spacing w:line="360" w:lineRule="auto"/>
            </w:pPr>
            <w:r>
              <w:rPr>
                <w:rFonts w:eastAsia="SimSun"/>
                <w:lang w:eastAsia="zh-CN" w:bidi="ar"/>
              </w:rPr>
              <w:t>C1</w:t>
            </w:r>
          </w:p>
        </w:tc>
      </w:tr>
      <w:tr w:rsidR="00D3751B">
        <w:trPr>
          <w:tblCellSpacing w:w="15" w:type="dxa"/>
        </w:trPr>
        <w:tc>
          <w:tcPr>
            <w:tcW w:w="662" w:type="dxa"/>
            <w:vAlign w:val="center"/>
          </w:tcPr>
          <w:p w:rsidR="00D3751B" w:rsidRDefault="00ED6516">
            <w:pPr>
              <w:spacing w:line="360" w:lineRule="auto"/>
              <w:jc w:val="center"/>
              <w:rPr>
                <w:b/>
                <w:bCs/>
              </w:rPr>
            </w:pPr>
            <w:r>
              <w:rPr>
                <w:rFonts w:eastAsia="SimSun"/>
                <w:b/>
                <w:bCs/>
                <w:lang w:eastAsia="zh-CN" w:bidi="ar"/>
              </w:rPr>
              <w:t>52</w:t>
            </w:r>
          </w:p>
        </w:tc>
        <w:tc>
          <w:tcPr>
            <w:tcW w:w="2745" w:type="dxa"/>
            <w:vAlign w:val="center"/>
          </w:tcPr>
          <w:p w:rsidR="00D3751B" w:rsidRDefault="00ED6516">
            <w:pPr>
              <w:spacing w:line="360" w:lineRule="auto"/>
            </w:pPr>
            <w:r>
              <w:rPr>
                <w:rFonts w:eastAsia="SimSun"/>
                <w:lang w:eastAsia="zh-CN" w:bidi="ar"/>
              </w:rPr>
              <w:t>thermal extremes</w:t>
            </w:r>
          </w:p>
        </w:tc>
        <w:tc>
          <w:tcPr>
            <w:tcW w:w="884" w:type="dxa"/>
            <w:vAlign w:val="center"/>
          </w:tcPr>
          <w:p w:rsidR="00D3751B" w:rsidRDefault="00ED6516">
            <w:pPr>
              <w:spacing w:line="360" w:lineRule="auto"/>
            </w:pPr>
            <w:r>
              <w:rPr>
                <w:rFonts w:eastAsia="SimSun"/>
                <w:lang w:eastAsia="zh-CN" w:bidi="ar"/>
              </w:rPr>
              <w:t>n.phr</w:t>
            </w:r>
          </w:p>
        </w:tc>
        <w:tc>
          <w:tcPr>
            <w:tcW w:w="5024" w:type="dxa"/>
            <w:vAlign w:val="center"/>
          </w:tcPr>
          <w:p w:rsidR="00D3751B" w:rsidRDefault="00ED6516">
            <w:pPr>
              <w:spacing w:line="360" w:lineRule="auto"/>
            </w:pPr>
            <w:r>
              <w:rPr>
                <w:rFonts w:eastAsia="SimSun"/>
                <w:lang w:eastAsia="zh-CN" w:bidi="ar"/>
              </w:rPr>
              <w:t>mức nhiệt cực đoan</w:t>
            </w:r>
          </w:p>
        </w:tc>
        <w:tc>
          <w:tcPr>
            <w:tcW w:w="837" w:type="dxa"/>
            <w:vAlign w:val="center"/>
          </w:tcPr>
          <w:p w:rsidR="00D3751B" w:rsidRDefault="00ED6516">
            <w:pPr>
              <w:spacing w:line="360" w:lineRule="auto"/>
            </w:pPr>
            <w:r>
              <w:rPr>
                <w:rFonts w:eastAsia="SimSun"/>
                <w:lang w:eastAsia="zh-CN" w:bidi="ar"/>
              </w:rPr>
              <w:t>C1</w:t>
            </w:r>
          </w:p>
        </w:tc>
      </w:tr>
      <w:tr w:rsidR="00D3751B">
        <w:trPr>
          <w:tblCellSpacing w:w="15" w:type="dxa"/>
        </w:trPr>
        <w:tc>
          <w:tcPr>
            <w:tcW w:w="662" w:type="dxa"/>
            <w:vAlign w:val="center"/>
          </w:tcPr>
          <w:p w:rsidR="00D3751B" w:rsidRDefault="00ED6516">
            <w:pPr>
              <w:spacing w:line="360" w:lineRule="auto"/>
              <w:jc w:val="center"/>
              <w:rPr>
                <w:b/>
                <w:bCs/>
              </w:rPr>
            </w:pPr>
            <w:r>
              <w:rPr>
                <w:rFonts w:eastAsia="SimSun"/>
                <w:b/>
                <w:bCs/>
                <w:lang w:eastAsia="zh-CN" w:bidi="ar"/>
              </w:rPr>
              <w:t>53</w:t>
            </w:r>
          </w:p>
        </w:tc>
        <w:tc>
          <w:tcPr>
            <w:tcW w:w="2745" w:type="dxa"/>
            <w:vAlign w:val="center"/>
          </w:tcPr>
          <w:p w:rsidR="00D3751B" w:rsidRDefault="00ED6516">
            <w:pPr>
              <w:spacing w:line="360" w:lineRule="auto"/>
            </w:pPr>
            <w:r>
              <w:rPr>
                <w:rFonts w:eastAsia="SimSun"/>
                <w:lang w:eastAsia="zh-CN" w:bidi="ar"/>
              </w:rPr>
              <w:t>relentless</w:t>
            </w:r>
          </w:p>
        </w:tc>
        <w:tc>
          <w:tcPr>
            <w:tcW w:w="884" w:type="dxa"/>
            <w:vAlign w:val="center"/>
          </w:tcPr>
          <w:p w:rsidR="00D3751B" w:rsidRDefault="00ED6516">
            <w:pPr>
              <w:spacing w:line="360" w:lineRule="auto"/>
            </w:pPr>
            <w:r>
              <w:rPr>
                <w:rFonts w:eastAsia="SimSun"/>
                <w:lang w:eastAsia="zh-CN" w:bidi="ar"/>
              </w:rPr>
              <w:t>adj</w:t>
            </w:r>
          </w:p>
        </w:tc>
        <w:tc>
          <w:tcPr>
            <w:tcW w:w="5024" w:type="dxa"/>
            <w:vAlign w:val="center"/>
          </w:tcPr>
          <w:p w:rsidR="00D3751B" w:rsidRDefault="00ED6516">
            <w:pPr>
              <w:spacing w:line="360" w:lineRule="auto"/>
            </w:pPr>
            <w:r>
              <w:rPr>
                <w:rFonts w:eastAsia="SimSun"/>
                <w:lang w:eastAsia="zh-CN" w:bidi="ar"/>
              </w:rPr>
              <w:t>không ngừng, dai dẳng</w:t>
            </w:r>
          </w:p>
        </w:tc>
        <w:tc>
          <w:tcPr>
            <w:tcW w:w="837" w:type="dxa"/>
            <w:vAlign w:val="center"/>
          </w:tcPr>
          <w:p w:rsidR="00D3751B" w:rsidRDefault="00ED6516">
            <w:pPr>
              <w:spacing w:line="360" w:lineRule="auto"/>
            </w:pPr>
            <w:r>
              <w:rPr>
                <w:rFonts w:eastAsia="SimSun"/>
                <w:lang w:eastAsia="zh-CN" w:bidi="ar"/>
              </w:rPr>
              <w:t>C1</w:t>
            </w:r>
          </w:p>
        </w:tc>
      </w:tr>
      <w:tr w:rsidR="00D3751B">
        <w:trPr>
          <w:tblCellSpacing w:w="15" w:type="dxa"/>
        </w:trPr>
        <w:tc>
          <w:tcPr>
            <w:tcW w:w="662" w:type="dxa"/>
            <w:vAlign w:val="center"/>
          </w:tcPr>
          <w:p w:rsidR="00D3751B" w:rsidRDefault="00ED6516">
            <w:pPr>
              <w:spacing w:line="360" w:lineRule="auto"/>
              <w:jc w:val="center"/>
              <w:rPr>
                <w:b/>
                <w:bCs/>
              </w:rPr>
            </w:pPr>
            <w:r>
              <w:rPr>
                <w:rFonts w:eastAsia="SimSun"/>
                <w:b/>
                <w:bCs/>
                <w:lang w:eastAsia="zh-CN" w:bidi="ar"/>
              </w:rPr>
              <w:t>54</w:t>
            </w:r>
          </w:p>
        </w:tc>
        <w:tc>
          <w:tcPr>
            <w:tcW w:w="2745" w:type="dxa"/>
            <w:vAlign w:val="center"/>
          </w:tcPr>
          <w:p w:rsidR="00D3751B" w:rsidRDefault="00ED6516">
            <w:pPr>
              <w:spacing w:line="360" w:lineRule="auto"/>
            </w:pPr>
            <w:r>
              <w:rPr>
                <w:rFonts w:eastAsia="SimSun"/>
                <w:lang w:eastAsia="zh-CN" w:bidi="ar"/>
              </w:rPr>
              <w:t>tolerable</w:t>
            </w:r>
          </w:p>
        </w:tc>
        <w:tc>
          <w:tcPr>
            <w:tcW w:w="884" w:type="dxa"/>
            <w:vAlign w:val="center"/>
          </w:tcPr>
          <w:p w:rsidR="00D3751B" w:rsidRDefault="00ED6516">
            <w:pPr>
              <w:spacing w:line="360" w:lineRule="auto"/>
            </w:pPr>
            <w:r>
              <w:rPr>
                <w:rFonts w:eastAsia="SimSun"/>
                <w:lang w:eastAsia="zh-CN" w:bidi="ar"/>
              </w:rPr>
              <w:t>adj</w:t>
            </w:r>
          </w:p>
        </w:tc>
        <w:tc>
          <w:tcPr>
            <w:tcW w:w="5024" w:type="dxa"/>
            <w:vAlign w:val="center"/>
          </w:tcPr>
          <w:p w:rsidR="00D3751B" w:rsidRDefault="00ED6516">
            <w:pPr>
              <w:spacing w:line="360" w:lineRule="auto"/>
            </w:pPr>
            <w:r>
              <w:rPr>
                <w:rFonts w:eastAsia="SimSun"/>
                <w:lang w:eastAsia="zh-CN" w:bidi="ar"/>
              </w:rPr>
              <w:t>có thể chịu đựng được</w:t>
            </w:r>
          </w:p>
        </w:tc>
        <w:tc>
          <w:tcPr>
            <w:tcW w:w="837" w:type="dxa"/>
            <w:vAlign w:val="center"/>
          </w:tcPr>
          <w:p w:rsidR="00D3751B" w:rsidRDefault="00ED6516">
            <w:pPr>
              <w:spacing w:line="360" w:lineRule="auto"/>
            </w:pPr>
            <w:r>
              <w:rPr>
                <w:rFonts w:eastAsia="SimSun"/>
                <w:lang w:eastAsia="zh-CN" w:bidi="ar"/>
              </w:rPr>
              <w:t>C1</w:t>
            </w:r>
          </w:p>
        </w:tc>
      </w:tr>
      <w:tr w:rsidR="00D3751B">
        <w:trPr>
          <w:tblCellSpacing w:w="15" w:type="dxa"/>
        </w:trPr>
        <w:tc>
          <w:tcPr>
            <w:tcW w:w="662" w:type="dxa"/>
            <w:vAlign w:val="center"/>
          </w:tcPr>
          <w:p w:rsidR="00D3751B" w:rsidRDefault="00ED6516">
            <w:pPr>
              <w:spacing w:line="360" w:lineRule="auto"/>
              <w:jc w:val="center"/>
              <w:rPr>
                <w:b/>
                <w:bCs/>
              </w:rPr>
            </w:pPr>
            <w:r>
              <w:rPr>
                <w:rFonts w:eastAsia="SimSun"/>
                <w:b/>
                <w:bCs/>
                <w:lang w:eastAsia="zh-CN" w:bidi="ar"/>
              </w:rPr>
              <w:t>55</w:t>
            </w:r>
          </w:p>
        </w:tc>
        <w:tc>
          <w:tcPr>
            <w:tcW w:w="2745" w:type="dxa"/>
            <w:vAlign w:val="center"/>
          </w:tcPr>
          <w:p w:rsidR="00D3751B" w:rsidRDefault="00ED6516">
            <w:pPr>
              <w:spacing w:line="360" w:lineRule="auto"/>
            </w:pPr>
            <w:r>
              <w:rPr>
                <w:rFonts w:eastAsia="SimSun"/>
                <w:lang w:eastAsia="zh-CN" w:bidi="ar"/>
              </w:rPr>
              <w:t>retrofit</w:t>
            </w:r>
          </w:p>
        </w:tc>
        <w:tc>
          <w:tcPr>
            <w:tcW w:w="884" w:type="dxa"/>
            <w:vAlign w:val="center"/>
          </w:tcPr>
          <w:p w:rsidR="00D3751B" w:rsidRDefault="00ED6516">
            <w:pPr>
              <w:spacing w:line="360" w:lineRule="auto"/>
            </w:pPr>
            <w:r>
              <w:rPr>
                <w:rFonts w:eastAsia="SimSun"/>
                <w:lang w:eastAsia="zh-CN" w:bidi="ar"/>
              </w:rPr>
              <w:t>v</w:t>
            </w:r>
          </w:p>
        </w:tc>
        <w:tc>
          <w:tcPr>
            <w:tcW w:w="5024" w:type="dxa"/>
            <w:vAlign w:val="center"/>
          </w:tcPr>
          <w:p w:rsidR="00D3751B" w:rsidRDefault="00ED6516">
            <w:pPr>
              <w:spacing w:line="360" w:lineRule="auto"/>
            </w:pPr>
            <w:r>
              <w:rPr>
                <w:rFonts w:eastAsia="SimSun"/>
                <w:lang w:eastAsia="zh-CN" w:bidi="ar"/>
              </w:rPr>
              <w:t>cải tạo (công trình cũ) để nâng cấp</w:t>
            </w:r>
          </w:p>
        </w:tc>
        <w:tc>
          <w:tcPr>
            <w:tcW w:w="837" w:type="dxa"/>
            <w:vAlign w:val="center"/>
          </w:tcPr>
          <w:p w:rsidR="00D3751B" w:rsidRDefault="00ED6516">
            <w:pPr>
              <w:spacing w:line="360" w:lineRule="auto"/>
            </w:pPr>
            <w:r>
              <w:rPr>
                <w:rFonts w:eastAsia="SimSun"/>
                <w:lang w:eastAsia="zh-CN" w:bidi="ar"/>
              </w:rPr>
              <w:t>C1</w:t>
            </w:r>
          </w:p>
        </w:tc>
      </w:tr>
      <w:tr w:rsidR="00D3751B">
        <w:trPr>
          <w:tblCellSpacing w:w="15" w:type="dxa"/>
        </w:trPr>
        <w:tc>
          <w:tcPr>
            <w:tcW w:w="662" w:type="dxa"/>
            <w:vAlign w:val="center"/>
          </w:tcPr>
          <w:p w:rsidR="00D3751B" w:rsidRDefault="00ED6516">
            <w:pPr>
              <w:spacing w:line="360" w:lineRule="auto"/>
              <w:jc w:val="center"/>
              <w:rPr>
                <w:b/>
                <w:bCs/>
              </w:rPr>
            </w:pPr>
            <w:r>
              <w:rPr>
                <w:rFonts w:eastAsia="SimSun"/>
                <w:b/>
                <w:bCs/>
                <w:lang w:eastAsia="zh-CN" w:bidi="ar"/>
              </w:rPr>
              <w:t>56</w:t>
            </w:r>
          </w:p>
        </w:tc>
        <w:tc>
          <w:tcPr>
            <w:tcW w:w="2745" w:type="dxa"/>
            <w:vAlign w:val="center"/>
          </w:tcPr>
          <w:p w:rsidR="00D3751B" w:rsidRDefault="00ED6516">
            <w:pPr>
              <w:spacing w:line="360" w:lineRule="auto"/>
            </w:pPr>
            <w:r>
              <w:rPr>
                <w:rFonts w:eastAsia="SimSun"/>
                <w:lang w:eastAsia="zh-CN" w:bidi="ar"/>
              </w:rPr>
              <w:t>ventilated</w:t>
            </w:r>
          </w:p>
        </w:tc>
        <w:tc>
          <w:tcPr>
            <w:tcW w:w="884" w:type="dxa"/>
            <w:vAlign w:val="center"/>
          </w:tcPr>
          <w:p w:rsidR="00D3751B" w:rsidRDefault="00ED6516">
            <w:pPr>
              <w:spacing w:line="360" w:lineRule="auto"/>
            </w:pPr>
            <w:r>
              <w:rPr>
                <w:rFonts w:eastAsia="SimSun"/>
                <w:lang w:eastAsia="zh-CN" w:bidi="ar"/>
              </w:rPr>
              <w:t>adj</w:t>
            </w:r>
          </w:p>
        </w:tc>
        <w:tc>
          <w:tcPr>
            <w:tcW w:w="5024" w:type="dxa"/>
            <w:vAlign w:val="center"/>
          </w:tcPr>
          <w:p w:rsidR="00D3751B" w:rsidRDefault="00ED6516">
            <w:pPr>
              <w:spacing w:line="360" w:lineRule="auto"/>
            </w:pPr>
            <w:r>
              <w:rPr>
                <w:rFonts w:eastAsia="SimSun"/>
                <w:lang w:eastAsia="zh-CN" w:bidi="ar"/>
              </w:rPr>
              <w:t>được thông gió tốt</w:t>
            </w:r>
          </w:p>
        </w:tc>
        <w:tc>
          <w:tcPr>
            <w:tcW w:w="837" w:type="dxa"/>
            <w:vAlign w:val="center"/>
          </w:tcPr>
          <w:p w:rsidR="00D3751B" w:rsidRDefault="00ED6516">
            <w:pPr>
              <w:spacing w:line="360" w:lineRule="auto"/>
            </w:pPr>
            <w:r>
              <w:rPr>
                <w:rFonts w:eastAsia="SimSun"/>
                <w:lang w:eastAsia="zh-CN" w:bidi="ar"/>
              </w:rPr>
              <w:t>C1</w:t>
            </w:r>
          </w:p>
        </w:tc>
      </w:tr>
      <w:tr w:rsidR="00D3751B">
        <w:trPr>
          <w:tblCellSpacing w:w="15" w:type="dxa"/>
        </w:trPr>
        <w:tc>
          <w:tcPr>
            <w:tcW w:w="662" w:type="dxa"/>
            <w:vAlign w:val="center"/>
          </w:tcPr>
          <w:p w:rsidR="00D3751B" w:rsidRDefault="00ED6516">
            <w:pPr>
              <w:spacing w:line="360" w:lineRule="auto"/>
              <w:jc w:val="center"/>
              <w:rPr>
                <w:b/>
                <w:bCs/>
              </w:rPr>
            </w:pPr>
            <w:r>
              <w:rPr>
                <w:rFonts w:eastAsia="SimSun"/>
                <w:b/>
                <w:bCs/>
                <w:lang w:eastAsia="zh-CN" w:bidi="ar"/>
              </w:rPr>
              <w:t>57</w:t>
            </w:r>
          </w:p>
        </w:tc>
        <w:tc>
          <w:tcPr>
            <w:tcW w:w="2745" w:type="dxa"/>
            <w:vAlign w:val="center"/>
          </w:tcPr>
          <w:p w:rsidR="00D3751B" w:rsidRDefault="00ED6516">
            <w:pPr>
              <w:spacing w:line="360" w:lineRule="auto"/>
            </w:pPr>
            <w:r>
              <w:rPr>
                <w:rFonts w:eastAsia="SimSun"/>
                <w:lang w:eastAsia="zh-CN" w:bidi="ar"/>
              </w:rPr>
              <w:t>suffocating</w:t>
            </w:r>
          </w:p>
        </w:tc>
        <w:tc>
          <w:tcPr>
            <w:tcW w:w="884" w:type="dxa"/>
            <w:vAlign w:val="center"/>
          </w:tcPr>
          <w:p w:rsidR="00D3751B" w:rsidRDefault="00ED6516">
            <w:pPr>
              <w:spacing w:line="360" w:lineRule="auto"/>
            </w:pPr>
            <w:r>
              <w:rPr>
                <w:rFonts w:eastAsia="SimSun"/>
                <w:lang w:eastAsia="zh-CN" w:bidi="ar"/>
              </w:rPr>
              <w:t>adj</w:t>
            </w:r>
          </w:p>
        </w:tc>
        <w:tc>
          <w:tcPr>
            <w:tcW w:w="5024" w:type="dxa"/>
            <w:vAlign w:val="center"/>
          </w:tcPr>
          <w:p w:rsidR="00D3751B" w:rsidRDefault="00ED6516">
            <w:pPr>
              <w:spacing w:line="360" w:lineRule="auto"/>
            </w:pPr>
            <w:r>
              <w:rPr>
                <w:rFonts w:eastAsia="SimSun"/>
                <w:lang w:eastAsia="zh-CN" w:bidi="ar"/>
              </w:rPr>
              <w:t>ngột ngạt, khó thở</w:t>
            </w:r>
          </w:p>
        </w:tc>
        <w:tc>
          <w:tcPr>
            <w:tcW w:w="837" w:type="dxa"/>
            <w:vAlign w:val="center"/>
          </w:tcPr>
          <w:p w:rsidR="00D3751B" w:rsidRDefault="00ED6516">
            <w:pPr>
              <w:spacing w:line="360" w:lineRule="auto"/>
            </w:pPr>
            <w:r>
              <w:rPr>
                <w:rFonts w:eastAsia="SimSun"/>
                <w:lang w:eastAsia="zh-CN" w:bidi="ar"/>
              </w:rPr>
              <w:t>C1</w:t>
            </w:r>
          </w:p>
        </w:tc>
      </w:tr>
      <w:tr w:rsidR="00D3751B">
        <w:trPr>
          <w:tblCellSpacing w:w="15" w:type="dxa"/>
        </w:trPr>
        <w:tc>
          <w:tcPr>
            <w:tcW w:w="662" w:type="dxa"/>
            <w:vAlign w:val="center"/>
          </w:tcPr>
          <w:p w:rsidR="00D3751B" w:rsidRDefault="00ED6516">
            <w:pPr>
              <w:spacing w:line="360" w:lineRule="auto"/>
              <w:jc w:val="center"/>
              <w:rPr>
                <w:b/>
                <w:bCs/>
              </w:rPr>
            </w:pPr>
            <w:r>
              <w:rPr>
                <w:rFonts w:eastAsia="SimSun"/>
                <w:b/>
                <w:bCs/>
                <w:lang w:eastAsia="zh-CN" w:bidi="ar"/>
              </w:rPr>
              <w:t>58</w:t>
            </w:r>
          </w:p>
        </w:tc>
        <w:tc>
          <w:tcPr>
            <w:tcW w:w="2745" w:type="dxa"/>
            <w:vAlign w:val="center"/>
          </w:tcPr>
          <w:p w:rsidR="00D3751B" w:rsidRDefault="00ED6516">
            <w:pPr>
              <w:spacing w:line="360" w:lineRule="auto"/>
            </w:pPr>
            <w:r>
              <w:rPr>
                <w:rFonts w:eastAsia="SimSun"/>
                <w:lang w:eastAsia="zh-CN" w:bidi="ar"/>
              </w:rPr>
              <w:t>insulated</w:t>
            </w:r>
          </w:p>
        </w:tc>
        <w:tc>
          <w:tcPr>
            <w:tcW w:w="884" w:type="dxa"/>
            <w:vAlign w:val="center"/>
          </w:tcPr>
          <w:p w:rsidR="00D3751B" w:rsidRDefault="00ED6516">
            <w:pPr>
              <w:spacing w:line="360" w:lineRule="auto"/>
            </w:pPr>
            <w:r>
              <w:rPr>
                <w:rFonts w:eastAsia="SimSun"/>
                <w:lang w:eastAsia="zh-CN" w:bidi="ar"/>
              </w:rPr>
              <w:t>adj</w:t>
            </w:r>
          </w:p>
        </w:tc>
        <w:tc>
          <w:tcPr>
            <w:tcW w:w="5024" w:type="dxa"/>
            <w:vAlign w:val="center"/>
          </w:tcPr>
          <w:p w:rsidR="00D3751B" w:rsidRDefault="00ED6516">
            <w:pPr>
              <w:spacing w:line="360" w:lineRule="auto"/>
            </w:pPr>
            <w:r>
              <w:rPr>
                <w:rFonts w:eastAsia="SimSun"/>
                <w:lang w:eastAsia="zh-CN" w:bidi="ar"/>
              </w:rPr>
              <w:t>được cách nhiệt/cách điện</w:t>
            </w:r>
          </w:p>
        </w:tc>
        <w:tc>
          <w:tcPr>
            <w:tcW w:w="837" w:type="dxa"/>
            <w:vAlign w:val="center"/>
          </w:tcPr>
          <w:p w:rsidR="00D3751B" w:rsidRDefault="00ED6516">
            <w:pPr>
              <w:spacing w:line="360" w:lineRule="auto"/>
            </w:pPr>
            <w:r>
              <w:rPr>
                <w:rFonts w:eastAsia="SimSun"/>
                <w:lang w:eastAsia="zh-CN" w:bidi="ar"/>
              </w:rPr>
              <w:t>C1</w:t>
            </w:r>
          </w:p>
        </w:tc>
      </w:tr>
      <w:tr w:rsidR="00D3751B">
        <w:trPr>
          <w:tblCellSpacing w:w="15" w:type="dxa"/>
        </w:trPr>
        <w:tc>
          <w:tcPr>
            <w:tcW w:w="662" w:type="dxa"/>
            <w:vAlign w:val="center"/>
          </w:tcPr>
          <w:p w:rsidR="00D3751B" w:rsidRDefault="00ED6516">
            <w:pPr>
              <w:spacing w:line="360" w:lineRule="auto"/>
              <w:jc w:val="center"/>
              <w:rPr>
                <w:b/>
                <w:bCs/>
              </w:rPr>
            </w:pPr>
            <w:r>
              <w:rPr>
                <w:rFonts w:eastAsia="SimSun"/>
                <w:b/>
                <w:bCs/>
                <w:lang w:eastAsia="zh-CN" w:bidi="ar"/>
              </w:rPr>
              <w:lastRenderedPageBreak/>
              <w:t>59</w:t>
            </w:r>
          </w:p>
        </w:tc>
        <w:tc>
          <w:tcPr>
            <w:tcW w:w="2745" w:type="dxa"/>
            <w:vAlign w:val="center"/>
          </w:tcPr>
          <w:p w:rsidR="00D3751B" w:rsidRDefault="00ED6516">
            <w:pPr>
              <w:spacing w:line="360" w:lineRule="auto"/>
            </w:pPr>
            <w:r>
              <w:rPr>
                <w:rFonts w:eastAsia="SimSun"/>
                <w:lang w:eastAsia="zh-CN" w:bidi="ar"/>
              </w:rPr>
              <w:t>indigenous</w:t>
            </w:r>
          </w:p>
        </w:tc>
        <w:tc>
          <w:tcPr>
            <w:tcW w:w="884" w:type="dxa"/>
            <w:vAlign w:val="center"/>
          </w:tcPr>
          <w:p w:rsidR="00D3751B" w:rsidRDefault="00ED6516">
            <w:pPr>
              <w:spacing w:line="360" w:lineRule="auto"/>
            </w:pPr>
            <w:r>
              <w:rPr>
                <w:rFonts w:eastAsia="SimSun"/>
                <w:lang w:eastAsia="zh-CN" w:bidi="ar"/>
              </w:rPr>
              <w:t>adj</w:t>
            </w:r>
          </w:p>
        </w:tc>
        <w:tc>
          <w:tcPr>
            <w:tcW w:w="5024" w:type="dxa"/>
            <w:vAlign w:val="center"/>
          </w:tcPr>
          <w:p w:rsidR="00D3751B" w:rsidRDefault="00ED6516">
            <w:pPr>
              <w:spacing w:line="360" w:lineRule="auto"/>
            </w:pPr>
            <w:r>
              <w:rPr>
                <w:rFonts w:eastAsia="SimSun"/>
                <w:lang w:eastAsia="zh-CN" w:bidi="ar"/>
              </w:rPr>
              <w:t>bản địa</w:t>
            </w:r>
          </w:p>
        </w:tc>
        <w:tc>
          <w:tcPr>
            <w:tcW w:w="837" w:type="dxa"/>
            <w:vAlign w:val="center"/>
          </w:tcPr>
          <w:p w:rsidR="00D3751B" w:rsidRDefault="00ED6516">
            <w:pPr>
              <w:spacing w:line="360" w:lineRule="auto"/>
            </w:pPr>
            <w:r>
              <w:rPr>
                <w:rFonts w:eastAsia="SimSun"/>
                <w:lang w:eastAsia="zh-CN" w:bidi="ar"/>
              </w:rPr>
              <w:t>C1</w:t>
            </w:r>
          </w:p>
        </w:tc>
      </w:tr>
      <w:tr w:rsidR="00D3751B">
        <w:trPr>
          <w:tblCellSpacing w:w="15" w:type="dxa"/>
        </w:trPr>
        <w:tc>
          <w:tcPr>
            <w:tcW w:w="662" w:type="dxa"/>
            <w:vAlign w:val="center"/>
          </w:tcPr>
          <w:p w:rsidR="00D3751B" w:rsidRDefault="00ED6516">
            <w:pPr>
              <w:spacing w:line="360" w:lineRule="auto"/>
              <w:jc w:val="center"/>
              <w:rPr>
                <w:b/>
                <w:bCs/>
              </w:rPr>
            </w:pPr>
            <w:r>
              <w:rPr>
                <w:rFonts w:eastAsia="SimSun"/>
                <w:b/>
                <w:bCs/>
                <w:lang w:eastAsia="zh-CN" w:bidi="ar"/>
              </w:rPr>
              <w:t>60</w:t>
            </w:r>
          </w:p>
        </w:tc>
        <w:tc>
          <w:tcPr>
            <w:tcW w:w="2745" w:type="dxa"/>
            <w:vAlign w:val="center"/>
          </w:tcPr>
          <w:p w:rsidR="00D3751B" w:rsidRDefault="00ED6516">
            <w:pPr>
              <w:spacing w:line="360" w:lineRule="auto"/>
            </w:pPr>
            <w:r>
              <w:rPr>
                <w:rFonts w:eastAsia="SimSun"/>
                <w:lang w:eastAsia="zh-CN" w:bidi="ar"/>
              </w:rPr>
              <w:t>drought-resistant</w:t>
            </w:r>
          </w:p>
        </w:tc>
        <w:tc>
          <w:tcPr>
            <w:tcW w:w="884" w:type="dxa"/>
            <w:vAlign w:val="center"/>
          </w:tcPr>
          <w:p w:rsidR="00D3751B" w:rsidRDefault="00ED6516">
            <w:pPr>
              <w:spacing w:line="360" w:lineRule="auto"/>
            </w:pPr>
            <w:r>
              <w:rPr>
                <w:rFonts w:eastAsia="SimSun"/>
                <w:lang w:eastAsia="zh-CN" w:bidi="ar"/>
              </w:rPr>
              <w:t>adj</w:t>
            </w:r>
          </w:p>
        </w:tc>
        <w:tc>
          <w:tcPr>
            <w:tcW w:w="5024" w:type="dxa"/>
            <w:vAlign w:val="center"/>
          </w:tcPr>
          <w:p w:rsidR="00D3751B" w:rsidRDefault="00ED6516">
            <w:pPr>
              <w:spacing w:line="360" w:lineRule="auto"/>
            </w:pPr>
            <w:r>
              <w:rPr>
                <w:rFonts w:eastAsia="SimSun"/>
                <w:lang w:eastAsia="zh-CN" w:bidi="ar"/>
              </w:rPr>
              <w:t>chịu hạn tốt</w:t>
            </w:r>
          </w:p>
        </w:tc>
        <w:tc>
          <w:tcPr>
            <w:tcW w:w="837" w:type="dxa"/>
            <w:vAlign w:val="center"/>
          </w:tcPr>
          <w:p w:rsidR="00D3751B" w:rsidRDefault="00ED6516">
            <w:pPr>
              <w:spacing w:line="360" w:lineRule="auto"/>
            </w:pPr>
            <w:r>
              <w:rPr>
                <w:rFonts w:eastAsia="SimSun"/>
                <w:lang w:eastAsia="zh-CN" w:bidi="ar"/>
              </w:rPr>
              <w:t>C1</w:t>
            </w:r>
          </w:p>
        </w:tc>
      </w:tr>
      <w:tr w:rsidR="00D3751B">
        <w:trPr>
          <w:tblCellSpacing w:w="15" w:type="dxa"/>
        </w:trPr>
        <w:tc>
          <w:tcPr>
            <w:tcW w:w="662" w:type="dxa"/>
            <w:vAlign w:val="center"/>
          </w:tcPr>
          <w:p w:rsidR="00D3751B" w:rsidRDefault="00ED6516">
            <w:pPr>
              <w:spacing w:line="360" w:lineRule="auto"/>
              <w:jc w:val="center"/>
              <w:rPr>
                <w:b/>
                <w:bCs/>
              </w:rPr>
            </w:pPr>
            <w:r>
              <w:rPr>
                <w:rFonts w:eastAsia="SimSun"/>
                <w:b/>
                <w:bCs/>
                <w:lang w:eastAsia="zh-CN" w:bidi="ar"/>
              </w:rPr>
              <w:t>61</w:t>
            </w:r>
          </w:p>
        </w:tc>
        <w:tc>
          <w:tcPr>
            <w:tcW w:w="2745" w:type="dxa"/>
            <w:vAlign w:val="center"/>
          </w:tcPr>
          <w:p w:rsidR="00D3751B" w:rsidRDefault="00ED6516">
            <w:pPr>
              <w:spacing w:line="360" w:lineRule="auto"/>
            </w:pPr>
            <w:r>
              <w:rPr>
                <w:rFonts w:eastAsia="SimSun"/>
                <w:lang w:eastAsia="zh-CN" w:bidi="ar"/>
              </w:rPr>
              <w:t>reflective coating</w:t>
            </w:r>
          </w:p>
        </w:tc>
        <w:tc>
          <w:tcPr>
            <w:tcW w:w="884" w:type="dxa"/>
            <w:vAlign w:val="center"/>
          </w:tcPr>
          <w:p w:rsidR="00D3751B" w:rsidRDefault="00ED6516">
            <w:pPr>
              <w:spacing w:line="360" w:lineRule="auto"/>
            </w:pPr>
            <w:r>
              <w:rPr>
                <w:rFonts w:eastAsia="SimSun"/>
                <w:lang w:eastAsia="zh-CN" w:bidi="ar"/>
              </w:rPr>
              <w:t>n.phr</w:t>
            </w:r>
          </w:p>
        </w:tc>
        <w:tc>
          <w:tcPr>
            <w:tcW w:w="5024" w:type="dxa"/>
            <w:vAlign w:val="center"/>
          </w:tcPr>
          <w:p w:rsidR="00D3751B" w:rsidRDefault="00ED6516">
            <w:pPr>
              <w:spacing w:line="360" w:lineRule="auto"/>
            </w:pPr>
            <w:r>
              <w:rPr>
                <w:rFonts w:eastAsia="SimSun"/>
                <w:lang w:eastAsia="zh-CN" w:bidi="ar"/>
              </w:rPr>
              <w:t>lớp phủ phản xạ nhiệt/ánh sáng</w:t>
            </w:r>
          </w:p>
        </w:tc>
        <w:tc>
          <w:tcPr>
            <w:tcW w:w="837" w:type="dxa"/>
            <w:vAlign w:val="center"/>
          </w:tcPr>
          <w:p w:rsidR="00D3751B" w:rsidRDefault="00ED6516">
            <w:pPr>
              <w:spacing w:line="360" w:lineRule="auto"/>
            </w:pPr>
            <w:r>
              <w:rPr>
                <w:rFonts w:eastAsia="SimSun"/>
                <w:lang w:eastAsia="zh-CN" w:bidi="ar"/>
              </w:rPr>
              <w:t>C1</w:t>
            </w:r>
          </w:p>
        </w:tc>
      </w:tr>
      <w:tr w:rsidR="00D3751B">
        <w:trPr>
          <w:tblCellSpacing w:w="15" w:type="dxa"/>
        </w:trPr>
        <w:tc>
          <w:tcPr>
            <w:tcW w:w="662" w:type="dxa"/>
            <w:vAlign w:val="center"/>
          </w:tcPr>
          <w:p w:rsidR="00D3751B" w:rsidRDefault="00ED6516">
            <w:pPr>
              <w:spacing w:line="360" w:lineRule="auto"/>
              <w:jc w:val="center"/>
              <w:rPr>
                <w:b/>
                <w:bCs/>
              </w:rPr>
            </w:pPr>
            <w:r>
              <w:rPr>
                <w:rFonts w:eastAsia="SimSun"/>
                <w:b/>
                <w:bCs/>
                <w:lang w:eastAsia="zh-CN" w:bidi="ar"/>
              </w:rPr>
              <w:t>62</w:t>
            </w:r>
          </w:p>
        </w:tc>
        <w:tc>
          <w:tcPr>
            <w:tcW w:w="2745" w:type="dxa"/>
            <w:vAlign w:val="center"/>
          </w:tcPr>
          <w:p w:rsidR="00D3751B" w:rsidRDefault="00ED6516">
            <w:pPr>
              <w:spacing w:line="360" w:lineRule="auto"/>
            </w:pPr>
            <w:r>
              <w:rPr>
                <w:rFonts w:eastAsia="SimSun"/>
                <w:lang w:eastAsia="zh-CN" w:bidi="ar"/>
              </w:rPr>
              <w:t>thermal absorption</w:t>
            </w:r>
          </w:p>
        </w:tc>
        <w:tc>
          <w:tcPr>
            <w:tcW w:w="884" w:type="dxa"/>
            <w:vAlign w:val="center"/>
          </w:tcPr>
          <w:p w:rsidR="00D3751B" w:rsidRDefault="00ED6516">
            <w:pPr>
              <w:spacing w:line="360" w:lineRule="auto"/>
            </w:pPr>
            <w:r>
              <w:rPr>
                <w:rFonts w:eastAsia="SimSun"/>
                <w:lang w:eastAsia="zh-CN" w:bidi="ar"/>
              </w:rPr>
              <w:t>n.phr</w:t>
            </w:r>
          </w:p>
        </w:tc>
        <w:tc>
          <w:tcPr>
            <w:tcW w:w="5024" w:type="dxa"/>
            <w:vAlign w:val="center"/>
          </w:tcPr>
          <w:p w:rsidR="00D3751B" w:rsidRDefault="00ED6516">
            <w:pPr>
              <w:spacing w:line="360" w:lineRule="auto"/>
            </w:pPr>
            <w:r>
              <w:rPr>
                <w:rFonts w:eastAsia="SimSun"/>
                <w:lang w:eastAsia="zh-CN" w:bidi="ar"/>
              </w:rPr>
              <w:t>sự hấp thụ nhiệt</w:t>
            </w:r>
          </w:p>
        </w:tc>
        <w:tc>
          <w:tcPr>
            <w:tcW w:w="837" w:type="dxa"/>
            <w:vAlign w:val="center"/>
          </w:tcPr>
          <w:p w:rsidR="00D3751B" w:rsidRDefault="00ED6516">
            <w:pPr>
              <w:spacing w:line="360" w:lineRule="auto"/>
            </w:pPr>
            <w:r>
              <w:rPr>
                <w:rFonts w:eastAsia="SimSun"/>
                <w:lang w:eastAsia="zh-CN" w:bidi="ar"/>
              </w:rPr>
              <w:t>C1</w:t>
            </w:r>
          </w:p>
        </w:tc>
      </w:tr>
      <w:tr w:rsidR="00D3751B">
        <w:trPr>
          <w:tblCellSpacing w:w="15" w:type="dxa"/>
        </w:trPr>
        <w:tc>
          <w:tcPr>
            <w:tcW w:w="662" w:type="dxa"/>
            <w:vAlign w:val="center"/>
          </w:tcPr>
          <w:p w:rsidR="00D3751B" w:rsidRDefault="00ED6516">
            <w:pPr>
              <w:spacing w:line="360" w:lineRule="auto"/>
              <w:jc w:val="center"/>
              <w:rPr>
                <w:b/>
                <w:bCs/>
              </w:rPr>
            </w:pPr>
            <w:r>
              <w:rPr>
                <w:rFonts w:eastAsia="SimSun"/>
                <w:b/>
                <w:bCs/>
                <w:lang w:eastAsia="zh-CN" w:bidi="ar"/>
              </w:rPr>
              <w:t>63</w:t>
            </w:r>
          </w:p>
        </w:tc>
        <w:tc>
          <w:tcPr>
            <w:tcW w:w="2745" w:type="dxa"/>
            <w:vAlign w:val="center"/>
          </w:tcPr>
          <w:p w:rsidR="00D3751B" w:rsidRDefault="00ED6516">
            <w:pPr>
              <w:spacing w:line="360" w:lineRule="auto"/>
            </w:pPr>
            <w:r>
              <w:rPr>
                <w:rFonts w:eastAsia="SimSun"/>
                <w:lang w:eastAsia="zh-CN" w:bidi="ar"/>
              </w:rPr>
              <w:t>heat-mitigation</w:t>
            </w:r>
          </w:p>
        </w:tc>
        <w:tc>
          <w:tcPr>
            <w:tcW w:w="884" w:type="dxa"/>
            <w:vAlign w:val="center"/>
          </w:tcPr>
          <w:p w:rsidR="00D3751B" w:rsidRDefault="00ED6516">
            <w:pPr>
              <w:spacing w:line="360" w:lineRule="auto"/>
            </w:pPr>
            <w:r>
              <w:rPr>
                <w:rFonts w:eastAsia="SimSun"/>
                <w:lang w:eastAsia="zh-CN" w:bidi="ar"/>
              </w:rPr>
              <w:t>adj</w:t>
            </w:r>
          </w:p>
        </w:tc>
        <w:tc>
          <w:tcPr>
            <w:tcW w:w="5024" w:type="dxa"/>
            <w:vAlign w:val="center"/>
          </w:tcPr>
          <w:p w:rsidR="00D3751B" w:rsidRDefault="00ED6516">
            <w:pPr>
              <w:spacing w:line="360" w:lineRule="auto"/>
            </w:pPr>
            <w:r>
              <w:rPr>
                <w:rFonts w:eastAsia="SimSun"/>
                <w:lang w:eastAsia="zh-CN" w:bidi="ar"/>
              </w:rPr>
              <w:t>giúp giảm thiểu nhiệt</w:t>
            </w:r>
          </w:p>
        </w:tc>
        <w:tc>
          <w:tcPr>
            <w:tcW w:w="837" w:type="dxa"/>
            <w:vAlign w:val="center"/>
          </w:tcPr>
          <w:p w:rsidR="00D3751B" w:rsidRDefault="00ED6516">
            <w:pPr>
              <w:spacing w:line="360" w:lineRule="auto"/>
            </w:pPr>
            <w:r>
              <w:rPr>
                <w:rFonts w:eastAsia="SimSun"/>
                <w:lang w:eastAsia="zh-CN" w:bidi="ar"/>
              </w:rPr>
              <w:t>C1</w:t>
            </w:r>
          </w:p>
        </w:tc>
      </w:tr>
      <w:tr w:rsidR="00D3751B">
        <w:trPr>
          <w:tblCellSpacing w:w="15" w:type="dxa"/>
        </w:trPr>
        <w:tc>
          <w:tcPr>
            <w:tcW w:w="662" w:type="dxa"/>
            <w:vAlign w:val="center"/>
          </w:tcPr>
          <w:p w:rsidR="00D3751B" w:rsidRDefault="00ED6516">
            <w:pPr>
              <w:spacing w:line="360" w:lineRule="auto"/>
              <w:jc w:val="center"/>
              <w:rPr>
                <w:b/>
                <w:bCs/>
              </w:rPr>
            </w:pPr>
            <w:r>
              <w:rPr>
                <w:rFonts w:eastAsia="SimSun"/>
                <w:b/>
                <w:bCs/>
                <w:lang w:eastAsia="zh-CN" w:bidi="ar"/>
              </w:rPr>
              <w:t>64</w:t>
            </w:r>
          </w:p>
        </w:tc>
        <w:tc>
          <w:tcPr>
            <w:tcW w:w="2745" w:type="dxa"/>
            <w:vAlign w:val="center"/>
          </w:tcPr>
          <w:p w:rsidR="00D3751B" w:rsidRDefault="00ED6516">
            <w:pPr>
              <w:spacing w:line="360" w:lineRule="auto"/>
            </w:pPr>
            <w:r>
              <w:rPr>
                <w:rFonts w:eastAsia="SimSun"/>
                <w:lang w:eastAsia="zh-CN" w:bidi="ar"/>
              </w:rPr>
              <w:t>urban heat island</w:t>
            </w:r>
          </w:p>
        </w:tc>
        <w:tc>
          <w:tcPr>
            <w:tcW w:w="884" w:type="dxa"/>
            <w:vAlign w:val="center"/>
          </w:tcPr>
          <w:p w:rsidR="00D3751B" w:rsidRDefault="00ED6516">
            <w:pPr>
              <w:spacing w:line="360" w:lineRule="auto"/>
            </w:pPr>
            <w:r>
              <w:rPr>
                <w:rFonts w:eastAsia="SimSun"/>
                <w:lang w:eastAsia="zh-CN" w:bidi="ar"/>
              </w:rPr>
              <w:t>n.phr</w:t>
            </w:r>
          </w:p>
        </w:tc>
        <w:tc>
          <w:tcPr>
            <w:tcW w:w="5024" w:type="dxa"/>
            <w:vAlign w:val="center"/>
          </w:tcPr>
          <w:p w:rsidR="00D3751B" w:rsidRDefault="00ED6516">
            <w:pPr>
              <w:spacing w:line="360" w:lineRule="auto"/>
            </w:pPr>
            <w:r>
              <w:rPr>
                <w:rFonts w:eastAsia="SimSun"/>
                <w:lang w:eastAsia="zh-CN" w:bidi="ar"/>
              </w:rPr>
              <w:t>hiện tượng đảo nhiệt đô thị</w:t>
            </w:r>
          </w:p>
        </w:tc>
        <w:tc>
          <w:tcPr>
            <w:tcW w:w="837" w:type="dxa"/>
            <w:vAlign w:val="center"/>
          </w:tcPr>
          <w:p w:rsidR="00D3751B" w:rsidRDefault="00ED6516">
            <w:pPr>
              <w:spacing w:line="360" w:lineRule="auto"/>
            </w:pPr>
            <w:r>
              <w:rPr>
                <w:rFonts w:eastAsia="SimSun"/>
                <w:lang w:eastAsia="zh-CN" w:bidi="ar"/>
              </w:rPr>
              <w:t>C1</w:t>
            </w:r>
          </w:p>
        </w:tc>
      </w:tr>
      <w:tr w:rsidR="00D3751B">
        <w:trPr>
          <w:tblCellSpacing w:w="15" w:type="dxa"/>
        </w:trPr>
        <w:tc>
          <w:tcPr>
            <w:tcW w:w="662" w:type="dxa"/>
            <w:vAlign w:val="center"/>
          </w:tcPr>
          <w:p w:rsidR="00D3751B" w:rsidRDefault="00ED6516">
            <w:pPr>
              <w:spacing w:line="360" w:lineRule="auto"/>
              <w:jc w:val="center"/>
              <w:rPr>
                <w:b/>
                <w:bCs/>
              </w:rPr>
            </w:pPr>
            <w:r>
              <w:rPr>
                <w:rFonts w:eastAsia="SimSun"/>
                <w:b/>
                <w:bCs/>
                <w:lang w:eastAsia="zh-CN" w:bidi="ar"/>
              </w:rPr>
              <w:t>65</w:t>
            </w:r>
          </w:p>
        </w:tc>
        <w:tc>
          <w:tcPr>
            <w:tcW w:w="2745" w:type="dxa"/>
            <w:vAlign w:val="center"/>
          </w:tcPr>
          <w:p w:rsidR="00D3751B" w:rsidRDefault="00ED6516">
            <w:pPr>
              <w:spacing w:line="360" w:lineRule="auto"/>
            </w:pPr>
            <w:r>
              <w:rPr>
                <w:rFonts w:eastAsia="SimSun"/>
                <w:lang w:eastAsia="zh-CN" w:bidi="ar"/>
              </w:rPr>
              <w:t>absenteeism</w:t>
            </w:r>
          </w:p>
        </w:tc>
        <w:tc>
          <w:tcPr>
            <w:tcW w:w="884" w:type="dxa"/>
            <w:vAlign w:val="center"/>
          </w:tcPr>
          <w:p w:rsidR="00D3751B" w:rsidRDefault="00ED6516">
            <w:pPr>
              <w:spacing w:line="360" w:lineRule="auto"/>
            </w:pPr>
            <w:r>
              <w:rPr>
                <w:rFonts w:eastAsia="SimSun"/>
                <w:lang w:eastAsia="zh-CN" w:bidi="ar"/>
              </w:rPr>
              <w:t>n</w:t>
            </w:r>
          </w:p>
        </w:tc>
        <w:tc>
          <w:tcPr>
            <w:tcW w:w="5024" w:type="dxa"/>
            <w:vAlign w:val="center"/>
          </w:tcPr>
          <w:p w:rsidR="00D3751B" w:rsidRDefault="00ED6516">
            <w:pPr>
              <w:spacing w:line="360" w:lineRule="auto"/>
            </w:pPr>
            <w:r>
              <w:rPr>
                <w:rFonts w:eastAsia="SimSun"/>
                <w:lang w:eastAsia="zh-CN" w:bidi="ar"/>
              </w:rPr>
              <w:t>tình trạng vắng mặt (thường xuyên)</w:t>
            </w:r>
          </w:p>
        </w:tc>
        <w:tc>
          <w:tcPr>
            <w:tcW w:w="837" w:type="dxa"/>
            <w:vAlign w:val="center"/>
          </w:tcPr>
          <w:p w:rsidR="00D3751B" w:rsidRDefault="00ED6516">
            <w:pPr>
              <w:spacing w:line="360" w:lineRule="auto"/>
            </w:pPr>
            <w:r>
              <w:rPr>
                <w:rFonts w:eastAsia="SimSun"/>
                <w:lang w:eastAsia="zh-CN" w:bidi="ar"/>
              </w:rPr>
              <w:t>C1</w:t>
            </w:r>
          </w:p>
        </w:tc>
      </w:tr>
      <w:tr w:rsidR="00D3751B">
        <w:trPr>
          <w:tblCellSpacing w:w="15" w:type="dxa"/>
        </w:trPr>
        <w:tc>
          <w:tcPr>
            <w:tcW w:w="662" w:type="dxa"/>
            <w:vAlign w:val="center"/>
          </w:tcPr>
          <w:p w:rsidR="00D3751B" w:rsidRDefault="00ED6516">
            <w:pPr>
              <w:spacing w:line="360" w:lineRule="auto"/>
              <w:jc w:val="center"/>
              <w:rPr>
                <w:b/>
                <w:bCs/>
              </w:rPr>
            </w:pPr>
            <w:r>
              <w:rPr>
                <w:rFonts w:eastAsia="SimSun"/>
                <w:b/>
                <w:bCs/>
                <w:lang w:eastAsia="zh-CN" w:bidi="ar"/>
              </w:rPr>
              <w:t>66</w:t>
            </w:r>
          </w:p>
        </w:tc>
        <w:tc>
          <w:tcPr>
            <w:tcW w:w="2745" w:type="dxa"/>
            <w:vAlign w:val="center"/>
          </w:tcPr>
          <w:p w:rsidR="00D3751B" w:rsidRDefault="00ED6516">
            <w:pPr>
              <w:spacing w:line="360" w:lineRule="auto"/>
            </w:pPr>
            <w:r>
              <w:rPr>
                <w:rFonts w:eastAsia="SimSun"/>
                <w:lang w:eastAsia="zh-CN" w:bidi="ar"/>
              </w:rPr>
              <w:t>cognitive performance</w:t>
            </w:r>
          </w:p>
        </w:tc>
        <w:tc>
          <w:tcPr>
            <w:tcW w:w="884" w:type="dxa"/>
            <w:vAlign w:val="center"/>
          </w:tcPr>
          <w:p w:rsidR="00D3751B" w:rsidRDefault="00ED6516">
            <w:pPr>
              <w:spacing w:line="360" w:lineRule="auto"/>
            </w:pPr>
            <w:r>
              <w:rPr>
                <w:rFonts w:eastAsia="SimSun"/>
                <w:lang w:eastAsia="zh-CN" w:bidi="ar"/>
              </w:rPr>
              <w:t>n.phr</w:t>
            </w:r>
          </w:p>
        </w:tc>
        <w:tc>
          <w:tcPr>
            <w:tcW w:w="5024" w:type="dxa"/>
            <w:vAlign w:val="center"/>
          </w:tcPr>
          <w:p w:rsidR="00D3751B" w:rsidRDefault="00ED6516">
            <w:pPr>
              <w:spacing w:line="360" w:lineRule="auto"/>
            </w:pPr>
            <w:r>
              <w:rPr>
                <w:rFonts w:eastAsia="SimSun"/>
                <w:lang w:eastAsia="zh-CN" w:bidi="ar"/>
              </w:rPr>
              <w:t>hiệu suất nhận thức</w:t>
            </w:r>
          </w:p>
        </w:tc>
        <w:tc>
          <w:tcPr>
            <w:tcW w:w="837" w:type="dxa"/>
            <w:vAlign w:val="center"/>
          </w:tcPr>
          <w:p w:rsidR="00D3751B" w:rsidRDefault="00ED6516">
            <w:pPr>
              <w:spacing w:line="360" w:lineRule="auto"/>
            </w:pPr>
            <w:r>
              <w:rPr>
                <w:rFonts w:eastAsia="SimSun"/>
                <w:lang w:eastAsia="zh-CN" w:bidi="ar"/>
              </w:rPr>
              <w:t>C1</w:t>
            </w:r>
          </w:p>
        </w:tc>
      </w:tr>
      <w:tr w:rsidR="00D3751B">
        <w:trPr>
          <w:tblCellSpacing w:w="15" w:type="dxa"/>
        </w:trPr>
        <w:tc>
          <w:tcPr>
            <w:tcW w:w="662" w:type="dxa"/>
            <w:vAlign w:val="center"/>
          </w:tcPr>
          <w:p w:rsidR="00D3751B" w:rsidRDefault="00ED6516">
            <w:pPr>
              <w:spacing w:line="360" w:lineRule="auto"/>
              <w:jc w:val="center"/>
              <w:rPr>
                <w:b/>
                <w:bCs/>
              </w:rPr>
            </w:pPr>
            <w:r>
              <w:rPr>
                <w:rFonts w:eastAsia="SimSun"/>
                <w:b/>
                <w:bCs/>
                <w:lang w:eastAsia="zh-CN" w:bidi="ar"/>
              </w:rPr>
              <w:t>67</w:t>
            </w:r>
          </w:p>
        </w:tc>
        <w:tc>
          <w:tcPr>
            <w:tcW w:w="2745" w:type="dxa"/>
            <w:vAlign w:val="center"/>
          </w:tcPr>
          <w:p w:rsidR="00D3751B" w:rsidRDefault="00ED6516">
            <w:pPr>
              <w:spacing w:line="360" w:lineRule="auto"/>
            </w:pPr>
            <w:r>
              <w:rPr>
                <w:rFonts w:eastAsia="SimSun"/>
                <w:lang w:eastAsia="zh-CN" w:bidi="ar"/>
              </w:rPr>
              <w:t>impair</w:t>
            </w:r>
          </w:p>
        </w:tc>
        <w:tc>
          <w:tcPr>
            <w:tcW w:w="884" w:type="dxa"/>
            <w:vAlign w:val="center"/>
          </w:tcPr>
          <w:p w:rsidR="00D3751B" w:rsidRDefault="00ED6516">
            <w:pPr>
              <w:spacing w:line="360" w:lineRule="auto"/>
            </w:pPr>
            <w:r>
              <w:rPr>
                <w:rFonts w:eastAsia="SimSun"/>
                <w:lang w:eastAsia="zh-CN" w:bidi="ar"/>
              </w:rPr>
              <w:t>v</w:t>
            </w:r>
          </w:p>
        </w:tc>
        <w:tc>
          <w:tcPr>
            <w:tcW w:w="5024" w:type="dxa"/>
            <w:vAlign w:val="center"/>
          </w:tcPr>
          <w:p w:rsidR="00D3751B" w:rsidRDefault="00ED6516">
            <w:pPr>
              <w:spacing w:line="360" w:lineRule="auto"/>
            </w:pPr>
            <w:r>
              <w:rPr>
                <w:rFonts w:eastAsia="SimSun"/>
                <w:lang w:eastAsia="zh-CN" w:bidi="ar"/>
              </w:rPr>
              <w:t>làm suy giảm chức năng</w:t>
            </w:r>
          </w:p>
        </w:tc>
        <w:tc>
          <w:tcPr>
            <w:tcW w:w="837" w:type="dxa"/>
            <w:vAlign w:val="center"/>
          </w:tcPr>
          <w:p w:rsidR="00D3751B" w:rsidRDefault="00ED6516">
            <w:pPr>
              <w:spacing w:line="360" w:lineRule="auto"/>
            </w:pPr>
            <w:r>
              <w:rPr>
                <w:rFonts w:eastAsia="SimSun"/>
                <w:lang w:eastAsia="zh-CN" w:bidi="ar"/>
              </w:rPr>
              <w:t>C1</w:t>
            </w:r>
          </w:p>
        </w:tc>
      </w:tr>
      <w:tr w:rsidR="00D3751B">
        <w:trPr>
          <w:tblCellSpacing w:w="15" w:type="dxa"/>
        </w:trPr>
        <w:tc>
          <w:tcPr>
            <w:tcW w:w="662" w:type="dxa"/>
            <w:vAlign w:val="center"/>
          </w:tcPr>
          <w:p w:rsidR="00D3751B" w:rsidRDefault="00ED6516">
            <w:pPr>
              <w:spacing w:line="360" w:lineRule="auto"/>
              <w:jc w:val="center"/>
              <w:rPr>
                <w:b/>
                <w:bCs/>
              </w:rPr>
            </w:pPr>
            <w:r>
              <w:rPr>
                <w:rFonts w:eastAsia="SimSun"/>
                <w:b/>
                <w:bCs/>
                <w:lang w:eastAsia="zh-CN" w:bidi="ar"/>
              </w:rPr>
              <w:t>68</w:t>
            </w:r>
          </w:p>
        </w:tc>
        <w:tc>
          <w:tcPr>
            <w:tcW w:w="2745" w:type="dxa"/>
            <w:vAlign w:val="center"/>
          </w:tcPr>
          <w:p w:rsidR="00D3751B" w:rsidRDefault="00ED6516">
            <w:pPr>
              <w:spacing w:line="360" w:lineRule="auto"/>
            </w:pPr>
            <w:r>
              <w:rPr>
                <w:rFonts w:eastAsia="SimSun"/>
                <w:lang w:eastAsia="zh-CN" w:bidi="ar"/>
              </w:rPr>
              <w:t>jeopardize</w:t>
            </w:r>
          </w:p>
        </w:tc>
        <w:tc>
          <w:tcPr>
            <w:tcW w:w="884" w:type="dxa"/>
            <w:vAlign w:val="center"/>
          </w:tcPr>
          <w:p w:rsidR="00D3751B" w:rsidRDefault="00ED6516">
            <w:pPr>
              <w:spacing w:line="360" w:lineRule="auto"/>
            </w:pPr>
            <w:r>
              <w:rPr>
                <w:rFonts w:eastAsia="SimSun"/>
                <w:lang w:eastAsia="zh-CN" w:bidi="ar"/>
              </w:rPr>
              <w:t>v</w:t>
            </w:r>
          </w:p>
        </w:tc>
        <w:tc>
          <w:tcPr>
            <w:tcW w:w="5024" w:type="dxa"/>
            <w:vAlign w:val="center"/>
          </w:tcPr>
          <w:p w:rsidR="00D3751B" w:rsidRDefault="00ED6516">
            <w:pPr>
              <w:spacing w:line="360" w:lineRule="auto"/>
            </w:pPr>
            <w:r>
              <w:rPr>
                <w:rFonts w:eastAsia="SimSun"/>
                <w:lang w:eastAsia="zh-CN" w:bidi="ar"/>
              </w:rPr>
              <w:t>gây nguy cơ, đe dọa</w:t>
            </w:r>
          </w:p>
        </w:tc>
        <w:tc>
          <w:tcPr>
            <w:tcW w:w="837" w:type="dxa"/>
            <w:vAlign w:val="center"/>
          </w:tcPr>
          <w:p w:rsidR="00D3751B" w:rsidRDefault="00ED6516">
            <w:pPr>
              <w:spacing w:line="360" w:lineRule="auto"/>
            </w:pPr>
            <w:r>
              <w:rPr>
                <w:rFonts w:eastAsia="SimSun"/>
                <w:lang w:eastAsia="zh-CN" w:bidi="ar"/>
              </w:rPr>
              <w:t>C1</w:t>
            </w:r>
          </w:p>
        </w:tc>
      </w:tr>
      <w:tr w:rsidR="00D3751B">
        <w:trPr>
          <w:tblCellSpacing w:w="15" w:type="dxa"/>
        </w:trPr>
        <w:tc>
          <w:tcPr>
            <w:tcW w:w="662" w:type="dxa"/>
            <w:vAlign w:val="center"/>
          </w:tcPr>
          <w:p w:rsidR="00D3751B" w:rsidRDefault="00ED6516">
            <w:pPr>
              <w:spacing w:line="360" w:lineRule="auto"/>
              <w:jc w:val="center"/>
              <w:rPr>
                <w:b/>
                <w:bCs/>
              </w:rPr>
            </w:pPr>
            <w:r>
              <w:rPr>
                <w:rFonts w:eastAsia="SimSun"/>
                <w:b/>
                <w:bCs/>
                <w:lang w:eastAsia="zh-CN" w:bidi="ar"/>
              </w:rPr>
              <w:t>69</w:t>
            </w:r>
          </w:p>
        </w:tc>
        <w:tc>
          <w:tcPr>
            <w:tcW w:w="2745" w:type="dxa"/>
            <w:vAlign w:val="center"/>
          </w:tcPr>
          <w:p w:rsidR="00D3751B" w:rsidRDefault="00ED6516">
            <w:pPr>
              <w:spacing w:line="360" w:lineRule="auto"/>
            </w:pPr>
            <w:r>
              <w:rPr>
                <w:rFonts w:eastAsia="SimSun"/>
                <w:lang w:eastAsia="zh-CN" w:bidi="ar"/>
              </w:rPr>
              <w:t>disproportionately</w:t>
            </w:r>
          </w:p>
        </w:tc>
        <w:tc>
          <w:tcPr>
            <w:tcW w:w="884" w:type="dxa"/>
            <w:vAlign w:val="center"/>
          </w:tcPr>
          <w:p w:rsidR="00D3751B" w:rsidRDefault="00ED6516">
            <w:pPr>
              <w:spacing w:line="360" w:lineRule="auto"/>
            </w:pPr>
            <w:r>
              <w:rPr>
                <w:rFonts w:eastAsia="SimSun"/>
                <w:lang w:eastAsia="zh-CN" w:bidi="ar"/>
              </w:rPr>
              <w:t>adv</w:t>
            </w:r>
          </w:p>
        </w:tc>
        <w:tc>
          <w:tcPr>
            <w:tcW w:w="5024" w:type="dxa"/>
            <w:vAlign w:val="center"/>
          </w:tcPr>
          <w:p w:rsidR="00D3751B" w:rsidRDefault="00ED6516">
            <w:pPr>
              <w:spacing w:line="360" w:lineRule="auto"/>
            </w:pPr>
            <w:r>
              <w:rPr>
                <w:rFonts w:eastAsia="SimSun"/>
                <w:lang w:eastAsia="zh-CN" w:bidi="ar"/>
              </w:rPr>
              <w:t>không cân xứng, quá mức</w:t>
            </w:r>
          </w:p>
        </w:tc>
        <w:tc>
          <w:tcPr>
            <w:tcW w:w="837" w:type="dxa"/>
            <w:vAlign w:val="center"/>
          </w:tcPr>
          <w:p w:rsidR="00D3751B" w:rsidRDefault="00ED6516">
            <w:pPr>
              <w:spacing w:line="360" w:lineRule="auto"/>
            </w:pPr>
            <w:r>
              <w:rPr>
                <w:rFonts w:eastAsia="SimSun"/>
                <w:lang w:eastAsia="zh-CN" w:bidi="ar"/>
              </w:rPr>
              <w:t>C1</w:t>
            </w:r>
          </w:p>
        </w:tc>
      </w:tr>
      <w:tr w:rsidR="00D3751B">
        <w:trPr>
          <w:tblCellSpacing w:w="15" w:type="dxa"/>
        </w:trPr>
        <w:tc>
          <w:tcPr>
            <w:tcW w:w="662" w:type="dxa"/>
            <w:vAlign w:val="center"/>
          </w:tcPr>
          <w:p w:rsidR="00D3751B" w:rsidRDefault="00ED6516">
            <w:pPr>
              <w:spacing w:line="360" w:lineRule="auto"/>
              <w:jc w:val="center"/>
              <w:rPr>
                <w:b/>
                <w:bCs/>
              </w:rPr>
            </w:pPr>
            <w:r>
              <w:rPr>
                <w:rFonts w:eastAsia="SimSun"/>
                <w:b/>
                <w:bCs/>
                <w:lang w:eastAsia="zh-CN" w:bidi="ar"/>
              </w:rPr>
              <w:t>70</w:t>
            </w:r>
          </w:p>
        </w:tc>
        <w:tc>
          <w:tcPr>
            <w:tcW w:w="2745" w:type="dxa"/>
            <w:vAlign w:val="center"/>
          </w:tcPr>
          <w:p w:rsidR="00D3751B" w:rsidRDefault="00ED6516">
            <w:pPr>
              <w:spacing w:line="360" w:lineRule="auto"/>
            </w:pPr>
            <w:r>
              <w:rPr>
                <w:rFonts w:eastAsia="SimSun"/>
                <w:lang w:eastAsia="zh-CN" w:bidi="ar"/>
              </w:rPr>
              <w:t>exacerbate</w:t>
            </w:r>
          </w:p>
        </w:tc>
        <w:tc>
          <w:tcPr>
            <w:tcW w:w="884" w:type="dxa"/>
            <w:vAlign w:val="center"/>
          </w:tcPr>
          <w:p w:rsidR="00D3751B" w:rsidRDefault="00ED6516">
            <w:pPr>
              <w:spacing w:line="360" w:lineRule="auto"/>
            </w:pPr>
            <w:r>
              <w:rPr>
                <w:rFonts w:eastAsia="SimSun"/>
                <w:lang w:eastAsia="zh-CN" w:bidi="ar"/>
              </w:rPr>
              <w:t>v</w:t>
            </w:r>
          </w:p>
        </w:tc>
        <w:tc>
          <w:tcPr>
            <w:tcW w:w="5024" w:type="dxa"/>
            <w:vAlign w:val="center"/>
          </w:tcPr>
          <w:p w:rsidR="00D3751B" w:rsidRDefault="00ED6516">
            <w:pPr>
              <w:spacing w:line="360" w:lineRule="auto"/>
            </w:pPr>
            <w:r>
              <w:rPr>
                <w:rFonts w:eastAsia="SimSun"/>
                <w:lang w:eastAsia="zh-CN" w:bidi="ar"/>
              </w:rPr>
              <w:t>làm trầm trọng thêm</w:t>
            </w:r>
          </w:p>
        </w:tc>
        <w:tc>
          <w:tcPr>
            <w:tcW w:w="837" w:type="dxa"/>
            <w:vAlign w:val="center"/>
          </w:tcPr>
          <w:p w:rsidR="00D3751B" w:rsidRDefault="00ED6516">
            <w:pPr>
              <w:spacing w:line="360" w:lineRule="auto"/>
            </w:pPr>
            <w:r>
              <w:rPr>
                <w:rFonts w:eastAsia="SimSun"/>
                <w:lang w:eastAsia="zh-CN" w:bidi="ar"/>
              </w:rPr>
              <w:t>C1</w:t>
            </w:r>
          </w:p>
        </w:tc>
      </w:tr>
      <w:tr w:rsidR="00D3751B">
        <w:trPr>
          <w:tblCellSpacing w:w="15" w:type="dxa"/>
        </w:trPr>
        <w:tc>
          <w:tcPr>
            <w:tcW w:w="662" w:type="dxa"/>
            <w:vAlign w:val="center"/>
          </w:tcPr>
          <w:p w:rsidR="00D3751B" w:rsidRDefault="00ED6516">
            <w:pPr>
              <w:spacing w:line="360" w:lineRule="auto"/>
              <w:jc w:val="center"/>
              <w:rPr>
                <w:b/>
                <w:bCs/>
              </w:rPr>
            </w:pPr>
            <w:r>
              <w:rPr>
                <w:rFonts w:eastAsia="SimSun"/>
                <w:b/>
                <w:bCs/>
                <w:lang w:eastAsia="zh-CN" w:bidi="ar"/>
              </w:rPr>
              <w:t>71</w:t>
            </w:r>
          </w:p>
        </w:tc>
        <w:tc>
          <w:tcPr>
            <w:tcW w:w="2745" w:type="dxa"/>
            <w:vAlign w:val="center"/>
          </w:tcPr>
          <w:p w:rsidR="00D3751B" w:rsidRDefault="00ED6516">
            <w:pPr>
              <w:spacing w:line="360" w:lineRule="auto"/>
            </w:pPr>
            <w:r>
              <w:rPr>
                <w:rFonts w:eastAsia="SimSun"/>
                <w:lang w:eastAsia="zh-CN" w:bidi="ar"/>
              </w:rPr>
              <w:t>cyclical</w:t>
            </w:r>
          </w:p>
        </w:tc>
        <w:tc>
          <w:tcPr>
            <w:tcW w:w="884" w:type="dxa"/>
            <w:vAlign w:val="center"/>
          </w:tcPr>
          <w:p w:rsidR="00D3751B" w:rsidRDefault="00ED6516">
            <w:pPr>
              <w:spacing w:line="360" w:lineRule="auto"/>
            </w:pPr>
            <w:r>
              <w:rPr>
                <w:rFonts w:eastAsia="SimSun"/>
                <w:lang w:eastAsia="zh-CN" w:bidi="ar"/>
              </w:rPr>
              <w:t>adj</w:t>
            </w:r>
          </w:p>
        </w:tc>
        <w:tc>
          <w:tcPr>
            <w:tcW w:w="5024" w:type="dxa"/>
            <w:vAlign w:val="center"/>
          </w:tcPr>
          <w:p w:rsidR="00D3751B" w:rsidRDefault="00ED6516">
            <w:pPr>
              <w:spacing w:line="360" w:lineRule="auto"/>
            </w:pPr>
            <w:r>
              <w:rPr>
                <w:rFonts w:eastAsia="SimSun"/>
                <w:lang w:eastAsia="zh-CN" w:bidi="ar"/>
              </w:rPr>
              <w:t>mang tính chu kỳ</w:t>
            </w:r>
          </w:p>
        </w:tc>
        <w:tc>
          <w:tcPr>
            <w:tcW w:w="837" w:type="dxa"/>
            <w:vAlign w:val="center"/>
          </w:tcPr>
          <w:p w:rsidR="00D3751B" w:rsidRDefault="00ED6516">
            <w:pPr>
              <w:spacing w:line="360" w:lineRule="auto"/>
            </w:pPr>
            <w:r>
              <w:rPr>
                <w:rFonts w:eastAsia="SimSun"/>
                <w:lang w:eastAsia="zh-CN" w:bidi="ar"/>
              </w:rPr>
              <w:t>C1</w:t>
            </w:r>
          </w:p>
        </w:tc>
      </w:tr>
      <w:tr w:rsidR="00D3751B">
        <w:trPr>
          <w:tblCellSpacing w:w="15" w:type="dxa"/>
        </w:trPr>
        <w:tc>
          <w:tcPr>
            <w:tcW w:w="662" w:type="dxa"/>
            <w:vAlign w:val="center"/>
          </w:tcPr>
          <w:p w:rsidR="00D3751B" w:rsidRDefault="00ED6516">
            <w:pPr>
              <w:spacing w:line="360" w:lineRule="auto"/>
              <w:jc w:val="center"/>
              <w:rPr>
                <w:b/>
                <w:bCs/>
              </w:rPr>
            </w:pPr>
            <w:r>
              <w:rPr>
                <w:rFonts w:eastAsia="SimSun"/>
                <w:b/>
                <w:bCs/>
                <w:lang w:eastAsia="zh-CN" w:bidi="ar"/>
              </w:rPr>
              <w:t>72</w:t>
            </w:r>
          </w:p>
        </w:tc>
        <w:tc>
          <w:tcPr>
            <w:tcW w:w="2745" w:type="dxa"/>
            <w:vAlign w:val="center"/>
          </w:tcPr>
          <w:p w:rsidR="00D3751B" w:rsidRDefault="00ED6516">
            <w:pPr>
              <w:spacing w:line="360" w:lineRule="auto"/>
            </w:pPr>
            <w:r>
              <w:rPr>
                <w:rFonts w:eastAsia="SimSun"/>
                <w:lang w:eastAsia="zh-CN" w:bidi="ar"/>
              </w:rPr>
              <w:t>climate-resilient</w:t>
            </w:r>
          </w:p>
        </w:tc>
        <w:tc>
          <w:tcPr>
            <w:tcW w:w="884" w:type="dxa"/>
            <w:vAlign w:val="center"/>
          </w:tcPr>
          <w:p w:rsidR="00D3751B" w:rsidRDefault="00ED6516">
            <w:pPr>
              <w:spacing w:line="360" w:lineRule="auto"/>
            </w:pPr>
            <w:r>
              <w:rPr>
                <w:rFonts w:eastAsia="SimSun"/>
                <w:lang w:eastAsia="zh-CN" w:bidi="ar"/>
              </w:rPr>
              <w:t>adj</w:t>
            </w:r>
          </w:p>
        </w:tc>
        <w:tc>
          <w:tcPr>
            <w:tcW w:w="5024" w:type="dxa"/>
            <w:vAlign w:val="center"/>
          </w:tcPr>
          <w:p w:rsidR="00D3751B" w:rsidRDefault="00ED6516">
            <w:pPr>
              <w:spacing w:line="360" w:lineRule="auto"/>
            </w:pPr>
            <w:r>
              <w:rPr>
                <w:rFonts w:eastAsia="SimSun"/>
                <w:lang w:eastAsia="zh-CN" w:bidi="ar"/>
              </w:rPr>
              <w:t>có khả năng thích ứng/chống chịu khí hậu</w:t>
            </w:r>
          </w:p>
        </w:tc>
        <w:tc>
          <w:tcPr>
            <w:tcW w:w="837" w:type="dxa"/>
            <w:vAlign w:val="center"/>
          </w:tcPr>
          <w:p w:rsidR="00D3751B" w:rsidRDefault="00ED6516">
            <w:pPr>
              <w:spacing w:line="360" w:lineRule="auto"/>
            </w:pPr>
            <w:r>
              <w:rPr>
                <w:rFonts w:eastAsia="SimSun"/>
                <w:lang w:eastAsia="zh-CN" w:bidi="ar"/>
              </w:rPr>
              <w:t>C1</w:t>
            </w:r>
          </w:p>
        </w:tc>
      </w:tr>
      <w:tr w:rsidR="00D3751B">
        <w:trPr>
          <w:tblCellSpacing w:w="15" w:type="dxa"/>
        </w:trPr>
        <w:tc>
          <w:tcPr>
            <w:tcW w:w="662" w:type="dxa"/>
            <w:vAlign w:val="center"/>
          </w:tcPr>
          <w:p w:rsidR="00D3751B" w:rsidRDefault="00ED6516">
            <w:pPr>
              <w:spacing w:line="360" w:lineRule="auto"/>
              <w:jc w:val="center"/>
              <w:rPr>
                <w:b/>
                <w:bCs/>
              </w:rPr>
            </w:pPr>
            <w:r>
              <w:rPr>
                <w:rFonts w:eastAsia="SimSun"/>
                <w:b/>
                <w:bCs/>
                <w:lang w:eastAsia="zh-CN" w:bidi="ar"/>
              </w:rPr>
              <w:t>73</w:t>
            </w:r>
          </w:p>
        </w:tc>
        <w:tc>
          <w:tcPr>
            <w:tcW w:w="2745" w:type="dxa"/>
            <w:vAlign w:val="center"/>
          </w:tcPr>
          <w:p w:rsidR="00D3751B" w:rsidRDefault="00ED6516">
            <w:pPr>
              <w:spacing w:line="360" w:lineRule="auto"/>
            </w:pPr>
            <w:r>
              <w:rPr>
                <w:rFonts w:eastAsia="SimSun"/>
                <w:lang w:eastAsia="zh-CN" w:bidi="ar"/>
              </w:rPr>
              <w:t>resource allocation</w:t>
            </w:r>
          </w:p>
        </w:tc>
        <w:tc>
          <w:tcPr>
            <w:tcW w:w="884" w:type="dxa"/>
            <w:vAlign w:val="center"/>
          </w:tcPr>
          <w:p w:rsidR="00D3751B" w:rsidRDefault="00ED6516">
            <w:pPr>
              <w:spacing w:line="360" w:lineRule="auto"/>
            </w:pPr>
            <w:r>
              <w:rPr>
                <w:rFonts w:eastAsia="SimSun"/>
                <w:lang w:eastAsia="zh-CN" w:bidi="ar"/>
              </w:rPr>
              <w:t>n.phr</w:t>
            </w:r>
          </w:p>
        </w:tc>
        <w:tc>
          <w:tcPr>
            <w:tcW w:w="5024" w:type="dxa"/>
            <w:vAlign w:val="center"/>
          </w:tcPr>
          <w:p w:rsidR="00D3751B" w:rsidRDefault="00ED6516">
            <w:pPr>
              <w:spacing w:line="360" w:lineRule="auto"/>
            </w:pPr>
            <w:r>
              <w:rPr>
                <w:rFonts w:eastAsia="SimSun"/>
                <w:lang w:eastAsia="zh-CN" w:bidi="ar"/>
              </w:rPr>
              <w:t>phân bổ nguồn lực</w:t>
            </w:r>
          </w:p>
        </w:tc>
        <w:tc>
          <w:tcPr>
            <w:tcW w:w="837" w:type="dxa"/>
            <w:vAlign w:val="center"/>
          </w:tcPr>
          <w:p w:rsidR="00D3751B" w:rsidRDefault="00ED6516">
            <w:pPr>
              <w:spacing w:line="360" w:lineRule="auto"/>
            </w:pPr>
            <w:r>
              <w:rPr>
                <w:rFonts w:eastAsia="SimSun"/>
                <w:lang w:eastAsia="zh-CN" w:bidi="ar"/>
              </w:rPr>
              <w:t>C1</w:t>
            </w:r>
          </w:p>
        </w:tc>
      </w:tr>
      <w:tr w:rsidR="00D3751B">
        <w:trPr>
          <w:tblCellSpacing w:w="15" w:type="dxa"/>
        </w:trPr>
        <w:tc>
          <w:tcPr>
            <w:tcW w:w="662" w:type="dxa"/>
            <w:vAlign w:val="center"/>
          </w:tcPr>
          <w:p w:rsidR="00D3751B" w:rsidRDefault="00ED6516">
            <w:pPr>
              <w:spacing w:line="360" w:lineRule="auto"/>
              <w:jc w:val="center"/>
              <w:rPr>
                <w:b/>
                <w:bCs/>
              </w:rPr>
            </w:pPr>
            <w:r>
              <w:rPr>
                <w:rFonts w:eastAsia="SimSun"/>
                <w:b/>
                <w:bCs/>
                <w:lang w:eastAsia="zh-CN" w:bidi="ar"/>
              </w:rPr>
              <w:t>74</w:t>
            </w:r>
          </w:p>
        </w:tc>
        <w:tc>
          <w:tcPr>
            <w:tcW w:w="2745" w:type="dxa"/>
            <w:vAlign w:val="center"/>
          </w:tcPr>
          <w:p w:rsidR="00D3751B" w:rsidRDefault="00ED6516">
            <w:pPr>
              <w:spacing w:line="360" w:lineRule="auto"/>
            </w:pPr>
            <w:r>
              <w:rPr>
                <w:rFonts w:eastAsia="SimSun"/>
                <w:lang w:eastAsia="zh-CN" w:bidi="ar"/>
              </w:rPr>
              <w:t>geothermal</w:t>
            </w:r>
          </w:p>
        </w:tc>
        <w:tc>
          <w:tcPr>
            <w:tcW w:w="884" w:type="dxa"/>
            <w:vAlign w:val="center"/>
          </w:tcPr>
          <w:p w:rsidR="00D3751B" w:rsidRDefault="00ED6516">
            <w:pPr>
              <w:spacing w:line="360" w:lineRule="auto"/>
            </w:pPr>
            <w:r>
              <w:rPr>
                <w:rFonts w:eastAsia="SimSun"/>
                <w:lang w:eastAsia="zh-CN" w:bidi="ar"/>
              </w:rPr>
              <w:t>adj</w:t>
            </w:r>
          </w:p>
        </w:tc>
        <w:tc>
          <w:tcPr>
            <w:tcW w:w="5024" w:type="dxa"/>
            <w:vAlign w:val="center"/>
          </w:tcPr>
          <w:p w:rsidR="00D3751B" w:rsidRDefault="00ED6516">
            <w:pPr>
              <w:spacing w:line="360" w:lineRule="auto"/>
            </w:pPr>
            <w:r>
              <w:rPr>
                <w:rFonts w:eastAsia="SimSun"/>
                <w:lang w:eastAsia="zh-CN" w:bidi="ar"/>
              </w:rPr>
              <w:t>thuộc địa nhiệt</w:t>
            </w:r>
          </w:p>
        </w:tc>
        <w:tc>
          <w:tcPr>
            <w:tcW w:w="837" w:type="dxa"/>
            <w:vAlign w:val="center"/>
          </w:tcPr>
          <w:p w:rsidR="00D3751B" w:rsidRDefault="00ED6516">
            <w:pPr>
              <w:spacing w:line="360" w:lineRule="auto"/>
            </w:pPr>
            <w:r>
              <w:rPr>
                <w:rFonts w:eastAsia="SimSun"/>
                <w:lang w:eastAsia="zh-CN" w:bidi="ar"/>
              </w:rPr>
              <w:t>C1</w:t>
            </w:r>
          </w:p>
        </w:tc>
      </w:tr>
      <w:tr w:rsidR="00D3751B">
        <w:trPr>
          <w:tblCellSpacing w:w="15" w:type="dxa"/>
        </w:trPr>
        <w:tc>
          <w:tcPr>
            <w:tcW w:w="662" w:type="dxa"/>
            <w:vAlign w:val="center"/>
          </w:tcPr>
          <w:p w:rsidR="00D3751B" w:rsidRDefault="00ED6516">
            <w:pPr>
              <w:spacing w:line="360" w:lineRule="auto"/>
              <w:jc w:val="center"/>
              <w:rPr>
                <w:b/>
                <w:bCs/>
              </w:rPr>
            </w:pPr>
            <w:r>
              <w:rPr>
                <w:rFonts w:eastAsia="SimSun"/>
                <w:b/>
                <w:bCs/>
                <w:lang w:eastAsia="zh-CN" w:bidi="ar"/>
              </w:rPr>
              <w:t>75</w:t>
            </w:r>
          </w:p>
        </w:tc>
        <w:tc>
          <w:tcPr>
            <w:tcW w:w="2745" w:type="dxa"/>
            <w:vAlign w:val="center"/>
          </w:tcPr>
          <w:p w:rsidR="00D3751B" w:rsidRDefault="00ED6516">
            <w:pPr>
              <w:spacing w:line="360" w:lineRule="auto"/>
            </w:pPr>
            <w:r>
              <w:rPr>
                <w:rFonts w:eastAsia="SimSun"/>
                <w:lang w:eastAsia="zh-CN" w:bidi="ar"/>
              </w:rPr>
              <w:t>municipal</w:t>
            </w:r>
          </w:p>
        </w:tc>
        <w:tc>
          <w:tcPr>
            <w:tcW w:w="884" w:type="dxa"/>
            <w:vAlign w:val="center"/>
          </w:tcPr>
          <w:p w:rsidR="00D3751B" w:rsidRDefault="00ED6516">
            <w:pPr>
              <w:spacing w:line="360" w:lineRule="auto"/>
            </w:pPr>
            <w:r>
              <w:rPr>
                <w:rFonts w:eastAsia="SimSun"/>
                <w:lang w:eastAsia="zh-CN" w:bidi="ar"/>
              </w:rPr>
              <w:t>adj</w:t>
            </w:r>
          </w:p>
        </w:tc>
        <w:tc>
          <w:tcPr>
            <w:tcW w:w="5024" w:type="dxa"/>
            <w:vAlign w:val="center"/>
          </w:tcPr>
          <w:p w:rsidR="00D3751B" w:rsidRDefault="00ED6516">
            <w:pPr>
              <w:spacing w:line="360" w:lineRule="auto"/>
            </w:pPr>
            <w:r>
              <w:rPr>
                <w:rFonts w:eastAsia="SimSun"/>
                <w:lang w:eastAsia="zh-CN" w:bidi="ar"/>
              </w:rPr>
              <w:t>thuộc chính quyền đô thị</w:t>
            </w:r>
          </w:p>
        </w:tc>
        <w:tc>
          <w:tcPr>
            <w:tcW w:w="837" w:type="dxa"/>
            <w:vAlign w:val="center"/>
          </w:tcPr>
          <w:p w:rsidR="00D3751B" w:rsidRDefault="00ED6516">
            <w:pPr>
              <w:spacing w:line="360" w:lineRule="auto"/>
            </w:pPr>
            <w:r>
              <w:rPr>
                <w:rFonts w:eastAsia="SimSun"/>
                <w:lang w:eastAsia="zh-CN" w:bidi="ar"/>
              </w:rPr>
              <w:t>C1</w:t>
            </w:r>
          </w:p>
        </w:tc>
      </w:tr>
      <w:tr w:rsidR="00D3751B">
        <w:trPr>
          <w:tblCellSpacing w:w="15" w:type="dxa"/>
        </w:trPr>
        <w:tc>
          <w:tcPr>
            <w:tcW w:w="662" w:type="dxa"/>
            <w:vAlign w:val="center"/>
          </w:tcPr>
          <w:p w:rsidR="00D3751B" w:rsidRDefault="00ED6516">
            <w:pPr>
              <w:spacing w:line="360" w:lineRule="auto"/>
              <w:jc w:val="center"/>
              <w:rPr>
                <w:b/>
                <w:bCs/>
              </w:rPr>
            </w:pPr>
            <w:r>
              <w:rPr>
                <w:rFonts w:eastAsia="SimSun"/>
                <w:b/>
                <w:bCs/>
                <w:lang w:eastAsia="zh-CN" w:bidi="ar"/>
              </w:rPr>
              <w:t>76</w:t>
            </w:r>
          </w:p>
        </w:tc>
        <w:tc>
          <w:tcPr>
            <w:tcW w:w="2745" w:type="dxa"/>
            <w:vAlign w:val="center"/>
          </w:tcPr>
          <w:p w:rsidR="00D3751B" w:rsidRDefault="00ED6516">
            <w:pPr>
              <w:spacing w:line="360" w:lineRule="auto"/>
            </w:pPr>
            <w:r>
              <w:rPr>
                <w:rFonts w:eastAsia="SimSun"/>
                <w:lang w:eastAsia="zh-CN" w:bidi="ar"/>
              </w:rPr>
              <w:t>pioneering</w:t>
            </w:r>
          </w:p>
        </w:tc>
        <w:tc>
          <w:tcPr>
            <w:tcW w:w="884" w:type="dxa"/>
            <w:vAlign w:val="center"/>
          </w:tcPr>
          <w:p w:rsidR="00D3751B" w:rsidRDefault="00ED6516">
            <w:pPr>
              <w:spacing w:line="360" w:lineRule="auto"/>
            </w:pPr>
            <w:r>
              <w:rPr>
                <w:rFonts w:eastAsia="SimSun"/>
                <w:lang w:eastAsia="zh-CN" w:bidi="ar"/>
              </w:rPr>
              <w:t>adj</w:t>
            </w:r>
          </w:p>
        </w:tc>
        <w:tc>
          <w:tcPr>
            <w:tcW w:w="5024" w:type="dxa"/>
            <w:vAlign w:val="center"/>
          </w:tcPr>
          <w:p w:rsidR="00D3751B" w:rsidRDefault="00ED6516">
            <w:pPr>
              <w:spacing w:line="360" w:lineRule="auto"/>
            </w:pPr>
            <w:r>
              <w:rPr>
                <w:rFonts w:eastAsia="SimSun"/>
                <w:lang w:eastAsia="zh-CN" w:bidi="ar"/>
              </w:rPr>
              <w:t>tiên phong</w:t>
            </w:r>
          </w:p>
        </w:tc>
        <w:tc>
          <w:tcPr>
            <w:tcW w:w="837" w:type="dxa"/>
            <w:vAlign w:val="center"/>
          </w:tcPr>
          <w:p w:rsidR="00D3751B" w:rsidRDefault="00ED6516">
            <w:pPr>
              <w:spacing w:line="360" w:lineRule="auto"/>
            </w:pPr>
            <w:r>
              <w:rPr>
                <w:rFonts w:eastAsia="SimSun"/>
                <w:lang w:eastAsia="zh-CN" w:bidi="ar"/>
              </w:rPr>
              <w:t>C1</w:t>
            </w:r>
          </w:p>
        </w:tc>
      </w:tr>
      <w:tr w:rsidR="00D3751B">
        <w:trPr>
          <w:tblCellSpacing w:w="15" w:type="dxa"/>
        </w:trPr>
        <w:tc>
          <w:tcPr>
            <w:tcW w:w="662" w:type="dxa"/>
            <w:vAlign w:val="center"/>
          </w:tcPr>
          <w:p w:rsidR="00D3751B" w:rsidRDefault="00ED6516">
            <w:pPr>
              <w:spacing w:line="360" w:lineRule="auto"/>
              <w:jc w:val="center"/>
              <w:rPr>
                <w:b/>
                <w:bCs/>
              </w:rPr>
            </w:pPr>
            <w:r>
              <w:rPr>
                <w:rFonts w:eastAsia="SimSun"/>
                <w:b/>
                <w:bCs/>
                <w:lang w:eastAsia="zh-CN" w:bidi="ar"/>
              </w:rPr>
              <w:t>77</w:t>
            </w:r>
          </w:p>
        </w:tc>
        <w:tc>
          <w:tcPr>
            <w:tcW w:w="2745" w:type="dxa"/>
            <w:vAlign w:val="center"/>
          </w:tcPr>
          <w:p w:rsidR="00D3751B" w:rsidRDefault="00ED6516">
            <w:pPr>
              <w:spacing w:line="360" w:lineRule="auto"/>
            </w:pPr>
            <w:r>
              <w:rPr>
                <w:rFonts w:eastAsia="SimSun"/>
                <w:lang w:eastAsia="zh-CN" w:bidi="ar"/>
              </w:rPr>
              <w:t>mobilize</w:t>
            </w:r>
          </w:p>
        </w:tc>
        <w:tc>
          <w:tcPr>
            <w:tcW w:w="884" w:type="dxa"/>
            <w:vAlign w:val="center"/>
          </w:tcPr>
          <w:p w:rsidR="00D3751B" w:rsidRDefault="00ED6516">
            <w:pPr>
              <w:spacing w:line="360" w:lineRule="auto"/>
            </w:pPr>
            <w:r>
              <w:rPr>
                <w:rFonts w:eastAsia="SimSun"/>
                <w:lang w:eastAsia="zh-CN" w:bidi="ar"/>
              </w:rPr>
              <w:t>v</w:t>
            </w:r>
          </w:p>
        </w:tc>
        <w:tc>
          <w:tcPr>
            <w:tcW w:w="5024" w:type="dxa"/>
            <w:vAlign w:val="center"/>
          </w:tcPr>
          <w:p w:rsidR="00D3751B" w:rsidRDefault="00ED6516">
            <w:pPr>
              <w:spacing w:line="360" w:lineRule="auto"/>
            </w:pPr>
            <w:r>
              <w:rPr>
                <w:rFonts w:eastAsia="SimSun"/>
                <w:lang w:eastAsia="zh-CN" w:bidi="ar"/>
              </w:rPr>
              <w:t>huy động (nguồn lực/người)</w:t>
            </w:r>
          </w:p>
        </w:tc>
        <w:tc>
          <w:tcPr>
            <w:tcW w:w="837" w:type="dxa"/>
            <w:vAlign w:val="center"/>
          </w:tcPr>
          <w:p w:rsidR="00D3751B" w:rsidRDefault="00ED6516">
            <w:pPr>
              <w:spacing w:line="360" w:lineRule="auto"/>
            </w:pPr>
            <w:r>
              <w:rPr>
                <w:rFonts w:eastAsia="SimSun"/>
                <w:lang w:eastAsia="zh-CN" w:bidi="ar"/>
              </w:rPr>
              <w:t>C1</w:t>
            </w:r>
          </w:p>
        </w:tc>
      </w:tr>
      <w:tr w:rsidR="00D3751B">
        <w:trPr>
          <w:tblCellSpacing w:w="15" w:type="dxa"/>
        </w:trPr>
        <w:tc>
          <w:tcPr>
            <w:tcW w:w="662" w:type="dxa"/>
            <w:vAlign w:val="center"/>
          </w:tcPr>
          <w:p w:rsidR="00D3751B" w:rsidRDefault="00ED6516">
            <w:pPr>
              <w:spacing w:line="360" w:lineRule="auto"/>
              <w:jc w:val="center"/>
              <w:rPr>
                <w:b/>
                <w:bCs/>
              </w:rPr>
            </w:pPr>
            <w:r>
              <w:rPr>
                <w:rFonts w:eastAsia="SimSun"/>
                <w:b/>
                <w:bCs/>
                <w:lang w:eastAsia="zh-CN" w:bidi="ar"/>
              </w:rPr>
              <w:t>78</w:t>
            </w:r>
          </w:p>
        </w:tc>
        <w:tc>
          <w:tcPr>
            <w:tcW w:w="2745" w:type="dxa"/>
            <w:vAlign w:val="center"/>
          </w:tcPr>
          <w:p w:rsidR="00D3751B" w:rsidRDefault="00ED6516">
            <w:pPr>
              <w:spacing w:line="360" w:lineRule="auto"/>
            </w:pPr>
            <w:r>
              <w:rPr>
                <w:rFonts w:eastAsia="SimSun"/>
                <w:lang w:eastAsia="zh-CN" w:bidi="ar"/>
              </w:rPr>
              <w:t>encompass</w:t>
            </w:r>
          </w:p>
        </w:tc>
        <w:tc>
          <w:tcPr>
            <w:tcW w:w="884" w:type="dxa"/>
            <w:vAlign w:val="center"/>
          </w:tcPr>
          <w:p w:rsidR="00D3751B" w:rsidRDefault="00ED6516">
            <w:pPr>
              <w:spacing w:line="360" w:lineRule="auto"/>
            </w:pPr>
            <w:r>
              <w:rPr>
                <w:rFonts w:eastAsia="SimSun"/>
                <w:lang w:eastAsia="zh-CN" w:bidi="ar"/>
              </w:rPr>
              <w:t>v</w:t>
            </w:r>
          </w:p>
        </w:tc>
        <w:tc>
          <w:tcPr>
            <w:tcW w:w="5024" w:type="dxa"/>
            <w:vAlign w:val="center"/>
          </w:tcPr>
          <w:p w:rsidR="00D3751B" w:rsidRDefault="00ED6516">
            <w:pPr>
              <w:spacing w:line="360" w:lineRule="auto"/>
            </w:pPr>
            <w:r>
              <w:rPr>
                <w:rFonts w:eastAsia="SimSun"/>
                <w:lang w:eastAsia="zh-CN" w:bidi="ar"/>
              </w:rPr>
              <w:t>bao gồm, bao hàm</w:t>
            </w:r>
          </w:p>
        </w:tc>
        <w:tc>
          <w:tcPr>
            <w:tcW w:w="837" w:type="dxa"/>
            <w:vAlign w:val="center"/>
          </w:tcPr>
          <w:p w:rsidR="00D3751B" w:rsidRDefault="00ED6516">
            <w:pPr>
              <w:spacing w:line="360" w:lineRule="auto"/>
            </w:pPr>
            <w:r>
              <w:rPr>
                <w:rFonts w:eastAsia="SimSun"/>
                <w:lang w:eastAsia="zh-CN" w:bidi="ar"/>
              </w:rPr>
              <w:t>C1</w:t>
            </w:r>
          </w:p>
        </w:tc>
      </w:tr>
      <w:tr w:rsidR="00D3751B">
        <w:trPr>
          <w:tblCellSpacing w:w="15" w:type="dxa"/>
        </w:trPr>
        <w:tc>
          <w:tcPr>
            <w:tcW w:w="662" w:type="dxa"/>
            <w:vAlign w:val="center"/>
          </w:tcPr>
          <w:p w:rsidR="00D3751B" w:rsidRDefault="00ED6516">
            <w:pPr>
              <w:spacing w:line="360" w:lineRule="auto"/>
              <w:jc w:val="center"/>
              <w:rPr>
                <w:b/>
                <w:bCs/>
              </w:rPr>
            </w:pPr>
            <w:r>
              <w:rPr>
                <w:rFonts w:eastAsia="SimSun"/>
                <w:b/>
                <w:bCs/>
                <w:lang w:eastAsia="zh-CN" w:bidi="ar"/>
              </w:rPr>
              <w:t>79</w:t>
            </w:r>
          </w:p>
        </w:tc>
        <w:tc>
          <w:tcPr>
            <w:tcW w:w="2745" w:type="dxa"/>
            <w:vAlign w:val="center"/>
          </w:tcPr>
          <w:p w:rsidR="00D3751B" w:rsidRDefault="00ED6516">
            <w:pPr>
              <w:spacing w:line="360" w:lineRule="auto"/>
            </w:pPr>
            <w:r>
              <w:rPr>
                <w:rFonts w:eastAsia="SimSun"/>
                <w:lang w:eastAsia="zh-CN" w:bidi="ar"/>
              </w:rPr>
              <w:t>collaborative frameworks</w:t>
            </w:r>
          </w:p>
        </w:tc>
        <w:tc>
          <w:tcPr>
            <w:tcW w:w="884" w:type="dxa"/>
            <w:vAlign w:val="center"/>
          </w:tcPr>
          <w:p w:rsidR="00D3751B" w:rsidRDefault="00ED6516">
            <w:pPr>
              <w:spacing w:line="360" w:lineRule="auto"/>
            </w:pPr>
            <w:r>
              <w:rPr>
                <w:rFonts w:eastAsia="SimSun"/>
                <w:lang w:eastAsia="zh-CN" w:bidi="ar"/>
              </w:rPr>
              <w:t>n.phr</w:t>
            </w:r>
          </w:p>
        </w:tc>
        <w:tc>
          <w:tcPr>
            <w:tcW w:w="5024" w:type="dxa"/>
            <w:vAlign w:val="center"/>
          </w:tcPr>
          <w:p w:rsidR="00D3751B" w:rsidRDefault="00ED6516">
            <w:pPr>
              <w:spacing w:line="360" w:lineRule="auto"/>
            </w:pPr>
            <w:r>
              <w:rPr>
                <w:rFonts w:eastAsia="SimSun"/>
                <w:lang w:eastAsia="zh-CN" w:bidi="ar"/>
              </w:rPr>
              <w:t>các khuôn khổ hợp tác</w:t>
            </w:r>
          </w:p>
        </w:tc>
        <w:tc>
          <w:tcPr>
            <w:tcW w:w="837" w:type="dxa"/>
            <w:vAlign w:val="center"/>
          </w:tcPr>
          <w:p w:rsidR="00D3751B" w:rsidRDefault="00ED6516">
            <w:pPr>
              <w:spacing w:line="360" w:lineRule="auto"/>
            </w:pPr>
            <w:r>
              <w:rPr>
                <w:rFonts w:eastAsia="SimSun"/>
                <w:lang w:eastAsia="zh-CN" w:bidi="ar"/>
              </w:rPr>
              <w:t>C1</w:t>
            </w:r>
          </w:p>
        </w:tc>
      </w:tr>
      <w:tr w:rsidR="00D3751B">
        <w:trPr>
          <w:tblCellSpacing w:w="15" w:type="dxa"/>
        </w:trPr>
        <w:tc>
          <w:tcPr>
            <w:tcW w:w="662" w:type="dxa"/>
            <w:vAlign w:val="center"/>
          </w:tcPr>
          <w:p w:rsidR="00D3751B" w:rsidRDefault="00ED6516">
            <w:pPr>
              <w:spacing w:line="360" w:lineRule="auto"/>
              <w:jc w:val="center"/>
              <w:rPr>
                <w:b/>
                <w:bCs/>
              </w:rPr>
            </w:pPr>
            <w:r>
              <w:rPr>
                <w:rFonts w:eastAsia="SimSun"/>
                <w:b/>
                <w:bCs/>
                <w:lang w:eastAsia="zh-CN" w:bidi="ar"/>
              </w:rPr>
              <w:t>80</w:t>
            </w:r>
          </w:p>
        </w:tc>
        <w:tc>
          <w:tcPr>
            <w:tcW w:w="2745" w:type="dxa"/>
            <w:vAlign w:val="center"/>
          </w:tcPr>
          <w:p w:rsidR="00D3751B" w:rsidRDefault="00ED6516">
            <w:pPr>
              <w:spacing w:line="360" w:lineRule="auto"/>
            </w:pPr>
            <w:r>
              <w:rPr>
                <w:rFonts w:eastAsia="SimSun"/>
                <w:lang w:eastAsia="zh-CN" w:bidi="ar"/>
              </w:rPr>
              <w:t>pressing</w:t>
            </w:r>
          </w:p>
        </w:tc>
        <w:tc>
          <w:tcPr>
            <w:tcW w:w="884" w:type="dxa"/>
            <w:vAlign w:val="center"/>
          </w:tcPr>
          <w:p w:rsidR="00D3751B" w:rsidRDefault="00ED6516">
            <w:pPr>
              <w:spacing w:line="360" w:lineRule="auto"/>
            </w:pPr>
            <w:r>
              <w:rPr>
                <w:rFonts w:eastAsia="SimSun"/>
                <w:lang w:eastAsia="zh-CN" w:bidi="ar"/>
              </w:rPr>
              <w:t>adj</w:t>
            </w:r>
          </w:p>
        </w:tc>
        <w:tc>
          <w:tcPr>
            <w:tcW w:w="5024" w:type="dxa"/>
            <w:vAlign w:val="center"/>
          </w:tcPr>
          <w:p w:rsidR="00D3751B" w:rsidRDefault="00ED6516">
            <w:pPr>
              <w:spacing w:line="360" w:lineRule="auto"/>
            </w:pPr>
            <w:r>
              <w:rPr>
                <w:rFonts w:eastAsia="SimSun"/>
                <w:lang w:eastAsia="zh-CN" w:bidi="ar"/>
              </w:rPr>
              <w:t>cấp bách</w:t>
            </w:r>
          </w:p>
        </w:tc>
        <w:tc>
          <w:tcPr>
            <w:tcW w:w="837" w:type="dxa"/>
            <w:vAlign w:val="center"/>
          </w:tcPr>
          <w:p w:rsidR="00D3751B" w:rsidRDefault="00ED6516">
            <w:pPr>
              <w:spacing w:line="360" w:lineRule="auto"/>
            </w:pPr>
            <w:r>
              <w:rPr>
                <w:rFonts w:eastAsia="SimSun"/>
                <w:lang w:eastAsia="zh-CN" w:bidi="ar"/>
              </w:rPr>
              <w:t>C1</w:t>
            </w:r>
          </w:p>
        </w:tc>
      </w:tr>
      <w:tr w:rsidR="00D3751B">
        <w:trPr>
          <w:tblCellSpacing w:w="15" w:type="dxa"/>
        </w:trPr>
        <w:tc>
          <w:tcPr>
            <w:tcW w:w="662" w:type="dxa"/>
            <w:vAlign w:val="center"/>
          </w:tcPr>
          <w:p w:rsidR="00D3751B" w:rsidRDefault="00ED6516">
            <w:pPr>
              <w:spacing w:line="360" w:lineRule="auto"/>
              <w:jc w:val="center"/>
              <w:rPr>
                <w:b/>
                <w:bCs/>
              </w:rPr>
            </w:pPr>
            <w:r>
              <w:rPr>
                <w:rFonts w:eastAsia="SimSun"/>
                <w:b/>
                <w:bCs/>
                <w:lang w:eastAsia="zh-CN" w:bidi="ar"/>
              </w:rPr>
              <w:t>81</w:t>
            </w:r>
          </w:p>
        </w:tc>
        <w:tc>
          <w:tcPr>
            <w:tcW w:w="2745" w:type="dxa"/>
            <w:vAlign w:val="center"/>
          </w:tcPr>
          <w:p w:rsidR="00D3751B" w:rsidRDefault="00ED6516">
            <w:pPr>
              <w:spacing w:line="360" w:lineRule="auto"/>
            </w:pPr>
            <w:r>
              <w:rPr>
                <w:rFonts w:eastAsia="SimSun"/>
                <w:lang w:eastAsia="zh-CN" w:bidi="ar"/>
              </w:rPr>
              <w:t>confronting</w:t>
            </w:r>
          </w:p>
        </w:tc>
        <w:tc>
          <w:tcPr>
            <w:tcW w:w="884" w:type="dxa"/>
            <w:vAlign w:val="center"/>
          </w:tcPr>
          <w:p w:rsidR="00D3751B" w:rsidRDefault="00ED6516">
            <w:pPr>
              <w:spacing w:line="360" w:lineRule="auto"/>
            </w:pPr>
            <w:r>
              <w:rPr>
                <w:rFonts w:eastAsia="SimSun"/>
                <w:lang w:eastAsia="zh-CN" w:bidi="ar"/>
              </w:rPr>
              <w:t>V-ing</w:t>
            </w:r>
          </w:p>
        </w:tc>
        <w:tc>
          <w:tcPr>
            <w:tcW w:w="5024" w:type="dxa"/>
            <w:vAlign w:val="center"/>
          </w:tcPr>
          <w:p w:rsidR="00D3751B" w:rsidRDefault="00ED6516">
            <w:pPr>
              <w:spacing w:line="360" w:lineRule="auto"/>
            </w:pPr>
            <w:r>
              <w:rPr>
                <w:rFonts w:eastAsia="SimSun"/>
                <w:lang w:eastAsia="zh-CN" w:bidi="ar"/>
              </w:rPr>
              <w:t>đối mặt với</w:t>
            </w:r>
          </w:p>
        </w:tc>
        <w:tc>
          <w:tcPr>
            <w:tcW w:w="837" w:type="dxa"/>
            <w:vAlign w:val="center"/>
          </w:tcPr>
          <w:p w:rsidR="00D3751B" w:rsidRDefault="00ED6516">
            <w:pPr>
              <w:spacing w:line="360" w:lineRule="auto"/>
            </w:pPr>
            <w:r>
              <w:rPr>
                <w:rFonts w:eastAsia="SimSun"/>
                <w:lang w:eastAsia="zh-CN" w:bidi="ar"/>
              </w:rPr>
              <w:t>B2</w:t>
            </w:r>
          </w:p>
        </w:tc>
      </w:tr>
      <w:tr w:rsidR="00D3751B">
        <w:trPr>
          <w:tblCellSpacing w:w="15" w:type="dxa"/>
        </w:trPr>
        <w:tc>
          <w:tcPr>
            <w:tcW w:w="662" w:type="dxa"/>
            <w:vAlign w:val="center"/>
          </w:tcPr>
          <w:p w:rsidR="00D3751B" w:rsidRDefault="00ED6516">
            <w:pPr>
              <w:spacing w:line="360" w:lineRule="auto"/>
              <w:jc w:val="center"/>
              <w:rPr>
                <w:b/>
                <w:bCs/>
              </w:rPr>
            </w:pPr>
            <w:r>
              <w:rPr>
                <w:rFonts w:eastAsia="SimSun"/>
                <w:b/>
                <w:bCs/>
                <w:lang w:eastAsia="zh-CN" w:bidi="ar"/>
              </w:rPr>
              <w:t>82</w:t>
            </w:r>
          </w:p>
        </w:tc>
        <w:tc>
          <w:tcPr>
            <w:tcW w:w="2745" w:type="dxa"/>
            <w:vAlign w:val="center"/>
          </w:tcPr>
          <w:p w:rsidR="00D3751B" w:rsidRDefault="00ED6516">
            <w:pPr>
              <w:spacing w:line="360" w:lineRule="auto"/>
            </w:pPr>
            <w:r>
              <w:rPr>
                <w:rFonts w:eastAsia="SimSun"/>
                <w:lang w:eastAsia="zh-CN" w:bidi="ar"/>
              </w:rPr>
              <w:t>amplified</w:t>
            </w:r>
          </w:p>
        </w:tc>
        <w:tc>
          <w:tcPr>
            <w:tcW w:w="884" w:type="dxa"/>
            <w:vAlign w:val="center"/>
          </w:tcPr>
          <w:p w:rsidR="00D3751B" w:rsidRDefault="00ED6516">
            <w:pPr>
              <w:spacing w:line="360" w:lineRule="auto"/>
            </w:pPr>
            <w:r>
              <w:rPr>
                <w:rFonts w:eastAsia="SimSun"/>
                <w:lang w:eastAsia="zh-CN" w:bidi="ar"/>
              </w:rPr>
              <w:t>v (past)</w:t>
            </w:r>
          </w:p>
        </w:tc>
        <w:tc>
          <w:tcPr>
            <w:tcW w:w="5024" w:type="dxa"/>
            <w:vAlign w:val="center"/>
          </w:tcPr>
          <w:p w:rsidR="00D3751B" w:rsidRDefault="00ED6516">
            <w:pPr>
              <w:spacing w:line="360" w:lineRule="auto"/>
            </w:pPr>
            <w:r>
              <w:rPr>
                <w:rFonts w:eastAsia="SimSun"/>
                <w:lang w:eastAsia="zh-CN" w:bidi="ar"/>
              </w:rPr>
              <w:t>làm tăng lên, khuếch đại</w:t>
            </w:r>
          </w:p>
        </w:tc>
        <w:tc>
          <w:tcPr>
            <w:tcW w:w="837" w:type="dxa"/>
            <w:vAlign w:val="center"/>
          </w:tcPr>
          <w:p w:rsidR="00D3751B" w:rsidRDefault="00ED6516">
            <w:pPr>
              <w:spacing w:line="360" w:lineRule="auto"/>
            </w:pPr>
            <w:r>
              <w:rPr>
                <w:rFonts w:eastAsia="SimSun"/>
                <w:lang w:eastAsia="zh-CN" w:bidi="ar"/>
              </w:rPr>
              <w:t>C1</w:t>
            </w:r>
          </w:p>
        </w:tc>
      </w:tr>
      <w:tr w:rsidR="00D3751B">
        <w:trPr>
          <w:tblCellSpacing w:w="15" w:type="dxa"/>
        </w:trPr>
        <w:tc>
          <w:tcPr>
            <w:tcW w:w="662" w:type="dxa"/>
            <w:vAlign w:val="center"/>
          </w:tcPr>
          <w:p w:rsidR="00D3751B" w:rsidRDefault="00ED6516">
            <w:pPr>
              <w:spacing w:line="360" w:lineRule="auto"/>
              <w:jc w:val="center"/>
              <w:rPr>
                <w:b/>
                <w:bCs/>
              </w:rPr>
            </w:pPr>
            <w:r>
              <w:rPr>
                <w:rFonts w:eastAsia="SimSun"/>
                <w:b/>
                <w:bCs/>
                <w:lang w:eastAsia="zh-CN" w:bidi="ar"/>
              </w:rPr>
              <w:t>83</w:t>
            </w:r>
          </w:p>
        </w:tc>
        <w:tc>
          <w:tcPr>
            <w:tcW w:w="2745" w:type="dxa"/>
            <w:vAlign w:val="center"/>
          </w:tcPr>
          <w:p w:rsidR="00D3751B" w:rsidRDefault="00ED6516">
            <w:pPr>
              <w:spacing w:line="360" w:lineRule="auto"/>
            </w:pPr>
            <w:r>
              <w:rPr>
                <w:rFonts w:eastAsia="SimSun"/>
                <w:lang w:eastAsia="zh-CN" w:bidi="ar"/>
              </w:rPr>
              <w:t>counterparts</w:t>
            </w:r>
          </w:p>
        </w:tc>
        <w:tc>
          <w:tcPr>
            <w:tcW w:w="884" w:type="dxa"/>
            <w:vAlign w:val="center"/>
          </w:tcPr>
          <w:p w:rsidR="00D3751B" w:rsidRDefault="00ED6516">
            <w:pPr>
              <w:spacing w:line="360" w:lineRule="auto"/>
            </w:pPr>
            <w:r>
              <w:rPr>
                <w:rFonts w:eastAsia="SimSun"/>
                <w:lang w:eastAsia="zh-CN" w:bidi="ar"/>
              </w:rPr>
              <w:t>n (pl)</w:t>
            </w:r>
          </w:p>
        </w:tc>
        <w:tc>
          <w:tcPr>
            <w:tcW w:w="5024" w:type="dxa"/>
            <w:vAlign w:val="center"/>
          </w:tcPr>
          <w:p w:rsidR="00D3751B" w:rsidRDefault="00ED6516">
            <w:pPr>
              <w:spacing w:line="360" w:lineRule="auto"/>
            </w:pPr>
            <w:r>
              <w:rPr>
                <w:rFonts w:eastAsia="SimSun"/>
                <w:lang w:eastAsia="zh-CN" w:bidi="ar"/>
              </w:rPr>
              <w:t>đối tác tương đương</w:t>
            </w:r>
          </w:p>
        </w:tc>
        <w:tc>
          <w:tcPr>
            <w:tcW w:w="837" w:type="dxa"/>
            <w:vAlign w:val="center"/>
          </w:tcPr>
          <w:p w:rsidR="00D3751B" w:rsidRDefault="00ED6516">
            <w:pPr>
              <w:spacing w:line="360" w:lineRule="auto"/>
            </w:pPr>
            <w:r>
              <w:rPr>
                <w:rFonts w:eastAsia="SimSun"/>
                <w:lang w:eastAsia="zh-CN" w:bidi="ar"/>
              </w:rPr>
              <w:t>C1</w:t>
            </w:r>
          </w:p>
        </w:tc>
      </w:tr>
      <w:tr w:rsidR="00D3751B">
        <w:trPr>
          <w:tblCellSpacing w:w="15" w:type="dxa"/>
        </w:trPr>
        <w:tc>
          <w:tcPr>
            <w:tcW w:w="662" w:type="dxa"/>
            <w:vAlign w:val="center"/>
          </w:tcPr>
          <w:p w:rsidR="00D3751B" w:rsidRDefault="00ED6516">
            <w:pPr>
              <w:spacing w:line="360" w:lineRule="auto"/>
              <w:jc w:val="center"/>
              <w:rPr>
                <w:b/>
                <w:bCs/>
              </w:rPr>
            </w:pPr>
            <w:r>
              <w:rPr>
                <w:rFonts w:eastAsia="SimSun"/>
                <w:b/>
                <w:bCs/>
                <w:lang w:eastAsia="zh-CN" w:bidi="ar"/>
              </w:rPr>
              <w:t>84</w:t>
            </w:r>
          </w:p>
        </w:tc>
        <w:tc>
          <w:tcPr>
            <w:tcW w:w="2745" w:type="dxa"/>
            <w:vAlign w:val="center"/>
          </w:tcPr>
          <w:p w:rsidR="00D3751B" w:rsidRDefault="00ED6516">
            <w:pPr>
              <w:spacing w:line="360" w:lineRule="auto"/>
            </w:pPr>
            <w:r>
              <w:rPr>
                <w:rFonts w:eastAsia="SimSun"/>
                <w:lang w:eastAsia="zh-CN" w:bidi="ar"/>
              </w:rPr>
              <w:t>systemic disadvantages</w:t>
            </w:r>
          </w:p>
        </w:tc>
        <w:tc>
          <w:tcPr>
            <w:tcW w:w="884" w:type="dxa"/>
            <w:vAlign w:val="center"/>
          </w:tcPr>
          <w:p w:rsidR="00D3751B" w:rsidRDefault="00ED6516">
            <w:pPr>
              <w:spacing w:line="360" w:lineRule="auto"/>
            </w:pPr>
            <w:r>
              <w:rPr>
                <w:rFonts w:eastAsia="SimSun"/>
                <w:lang w:eastAsia="zh-CN" w:bidi="ar"/>
              </w:rPr>
              <w:t>n.phr</w:t>
            </w:r>
          </w:p>
        </w:tc>
        <w:tc>
          <w:tcPr>
            <w:tcW w:w="5024" w:type="dxa"/>
            <w:vAlign w:val="center"/>
          </w:tcPr>
          <w:p w:rsidR="00D3751B" w:rsidRDefault="00ED6516">
            <w:pPr>
              <w:spacing w:line="360" w:lineRule="auto"/>
            </w:pPr>
            <w:r>
              <w:rPr>
                <w:rFonts w:eastAsia="SimSun"/>
                <w:lang w:eastAsia="zh-CN" w:bidi="ar"/>
              </w:rPr>
              <w:t>bất lợi mang tính hệ thống</w:t>
            </w:r>
          </w:p>
        </w:tc>
        <w:tc>
          <w:tcPr>
            <w:tcW w:w="837" w:type="dxa"/>
            <w:vAlign w:val="center"/>
          </w:tcPr>
          <w:p w:rsidR="00D3751B" w:rsidRDefault="00ED6516">
            <w:pPr>
              <w:spacing w:line="360" w:lineRule="auto"/>
            </w:pPr>
            <w:r>
              <w:rPr>
                <w:rFonts w:eastAsia="SimSun"/>
                <w:lang w:eastAsia="zh-CN" w:bidi="ar"/>
              </w:rPr>
              <w:t>C1</w:t>
            </w:r>
          </w:p>
        </w:tc>
      </w:tr>
      <w:tr w:rsidR="00D3751B">
        <w:trPr>
          <w:tblCellSpacing w:w="15" w:type="dxa"/>
        </w:trPr>
        <w:tc>
          <w:tcPr>
            <w:tcW w:w="662" w:type="dxa"/>
            <w:vAlign w:val="center"/>
          </w:tcPr>
          <w:p w:rsidR="00D3751B" w:rsidRDefault="00ED6516">
            <w:pPr>
              <w:spacing w:line="360" w:lineRule="auto"/>
              <w:jc w:val="center"/>
              <w:rPr>
                <w:b/>
                <w:bCs/>
              </w:rPr>
            </w:pPr>
            <w:r>
              <w:rPr>
                <w:rFonts w:eastAsia="SimSun"/>
                <w:b/>
                <w:bCs/>
                <w:lang w:eastAsia="zh-CN" w:bidi="ar"/>
              </w:rPr>
              <w:t>85</w:t>
            </w:r>
          </w:p>
        </w:tc>
        <w:tc>
          <w:tcPr>
            <w:tcW w:w="2745" w:type="dxa"/>
            <w:vAlign w:val="center"/>
          </w:tcPr>
          <w:p w:rsidR="00D3751B" w:rsidRDefault="00ED6516">
            <w:pPr>
              <w:spacing w:line="360" w:lineRule="auto"/>
            </w:pPr>
            <w:r>
              <w:rPr>
                <w:rFonts w:eastAsia="SimSun"/>
                <w:lang w:eastAsia="zh-CN" w:bidi="ar"/>
              </w:rPr>
              <w:t>financial constraints</w:t>
            </w:r>
          </w:p>
        </w:tc>
        <w:tc>
          <w:tcPr>
            <w:tcW w:w="884" w:type="dxa"/>
            <w:vAlign w:val="center"/>
          </w:tcPr>
          <w:p w:rsidR="00D3751B" w:rsidRDefault="00ED6516">
            <w:pPr>
              <w:spacing w:line="360" w:lineRule="auto"/>
            </w:pPr>
            <w:r>
              <w:rPr>
                <w:rFonts w:eastAsia="SimSun"/>
                <w:lang w:eastAsia="zh-CN" w:bidi="ar"/>
              </w:rPr>
              <w:t>n.phr</w:t>
            </w:r>
          </w:p>
        </w:tc>
        <w:tc>
          <w:tcPr>
            <w:tcW w:w="5024" w:type="dxa"/>
            <w:vAlign w:val="center"/>
          </w:tcPr>
          <w:p w:rsidR="00D3751B" w:rsidRDefault="00ED6516">
            <w:pPr>
              <w:spacing w:line="360" w:lineRule="auto"/>
            </w:pPr>
            <w:r>
              <w:rPr>
                <w:rFonts w:eastAsia="SimSun"/>
                <w:lang w:eastAsia="zh-CN" w:bidi="ar"/>
              </w:rPr>
              <w:t>hạn chế về tài chính</w:t>
            </w:r>
          </w:p>
        </w:tc>
        <w:tc>
          <w:tcPr>
            <w:tcW w:w="837" w:type="dxa"/>
            <w:vAlign w:val="center"/>
          </w:tcPr>
          <w:p w:rsidR="00D3751B" w:rsidRDefault="00ED6516">
            <w:pPr>
              <w:spacing w:line="360" w:lineRule="auto"/>
            </w:pPr>
            <w:r>
              <w:rPr>
                <w:rFonts w:eastAsia="SimSun"/>
                <w:lang w:eastAsia="zh-CN" w:bidi="ar"/>
              </w:rPr>
              <w:t>C1</w:t>
            </w:r>
          </w:p>
        </w:tc>
      </w:tr>
      <w:tr w:rsidR="00D3751B">
        <w:trPr>
          <w:tblCellSpacing w:w="15" w:type="dxa"/>
        </w:trPr>
        <w:tc>
          <w:tcPr>
            <w:tcW w:w="662" w:type="dxa"/>
            <w:vAlign w:val="center"/>
          </w:tcPr>
          <w:p w:rsidR="00D3751B" w:rsidRDefault="00ED6516">
            <w:pPr>
              <w:spacing w:line="360" w:lineRule="auto"/>
              <w:jc w:val="center"/>
              <w:rPr>
                <w:b/>
                <w:bCs/>
              </w:rPr>
            </w:pPr>
            <w:r>
              <w:rPr>
                <w:rFonts w:eastAsia="SimSun"/>
                <w:b/>
                <w:bCs/>
                <w:lang w:eastAsia="zh-CN" w:bidi="ar"/>
              </w:rPr>
              <w:t>86</w:t>
            </w:r>
          </w:p>
        </w:tc>
        <w:tc>
          <w:tcPr>
            <w:tcW w:w="2745" w:type="dxa"/>
            <w:vAlign w:val="center"/>
          </w:tcPr>
          <w:p w:rsidR="00D3751B" w:rsidRDefault="00ED6516">
            <w:pPr>
              <w:spacing w:line="360" w:lineRule="auto"/>
            </w:pPr>
            <w:r>
              <w:rPr>
                <w:rFonts w:eastAsia="SimSun"/>
                <w:lang w:eastAsia="zh-CN" w:bidi="ar"/>
              </w:rPr>
              <w:t>composting</w:t>
            </w:r>
          </w:p>
        </w:tc>
        <w:tc>
          <w:tcPr>
            <w:tcW w:w="884" w:type="dxa"/>
            <w:vAlign w:val="center"/>
          </w:tcPr>
          <w:p w:rsidR="00D3751B" w:rsidRDefault="00ED6516">
            <w:pPr>
              <w:spacing w:line="360" w:lineRule="auto"/>
            </w:pPr>
            <w:r>
              <w:rPr>
                <w:rFonts w:eastAsia="SimSun"/>
                <w:lang w:eastAsia="zh-CN" w:bidi="ar"/>
              </w:rPr>
              <w:t>n/gerund</w:t>
            </w:r>
          </w:p>
        </w:tc>
        <w:tc>
          <w:tcPr>
            <w:tcW w:w="5024" w:type="dxa"/>
            <w:vAlign w:val="center"/>
          </w:tcPr>
          <w:p w:rsidR="00D3751B" w:rsidRDefault="00ED6516">
            <w:pPr>
              <w:spacing w:line="360" w:lineRule="auto"/>
            </w:pPr>
            <w:r>
              <w:rPr>
                <w:rFonts w:eastAsia="SimSun"/>
                <w:lang w:eastAsia="zh-CN" w:bidi="ar"/>
              </w:rPr>
              <w:t>việc ủ phân hữu cơ</w:t>
            </w:r>
          </w:p>
        </w:tc>
        <w:tc>
          <w:tcPr>
            <w:tcW w:w="837" w:type="dxa"/>
            <w:vAlign w:val="center"/>
          </w:tcPr>
          <w:p w:rsidR="00D3751B" w:rsidRDefault="00ED6516">
            <w:pPr>
              <w:spacing w:line="360" w:lineRule="auto"/>
            </w:pPr>
            <w:r>
              <w:rPr>
                <w:rFonts w:eastAsia="SimSun"/>
                <w:lang w:eastAsia="zh-CN" w:bidi="ar"/>
              </w:rPr>
              <w:t>B2</w:t>
            </w:r>
          </w:p>
        </w:tc>
      </w:tr>
      <w:tr w:rsidR="00D3751B">
        <w:trPr>
          <w:tblCellSpacing w:w="15" w:type="dxa"/>
        </w:trPr>
        <w:tc>
          <w:tcPr>
            <w:tcW w:w="662" w:type="dxa"/>
            <w:vAlign w:val="center"/>
          </w:tcPr>
          <w:p w:rsidR="00D3751B" w:rsidRDefault="00ED6516">
            <w:pPr>
              <w:spacing w:line="360" w:lineRule="auto"/>
              <w:jc w:val="center"/>
              <w:rPr>
                <w:b/>
                <w:bCs/>
              </w:rPr>
            </w:pPr>
            <w:r>
              <w:rPr>
                <w:rFonts w:eastAsia="SimSun"/>
                <w:b/>
                <w:bCs/>
                <w:lang w:eastAsia="zh-CN" w:bidi="ar"/>
              </w:rPr>
              <w:t>87</w:t>
            </w:r>
          </w:p>
        </w:tc>
        <w:tc>
          <w:tcPr>
            <w:tcW w:w="2745" w:type="dxa"/>
            <w:vAlign w:val="center"/>
          </w:tcPr>
          <w:p w:rsidR="00D3751B" w:rsidRDefault="00ED6516">
            <w:pPr>
              <w:spacing w:line="360" w:lineRule="auto"/>
            </w:pPr>
            <w:r>
              <w:rPr>
                <w:rFonts w:eastAsia="SimSun"/>
                <w:lang w:eastAsia="zh-CN" w:bidi="ar"/>
              </w:rPr>
              <w:t>pesticides</w:t>
            </w:r>
          </w:p>
        </w:tc>
        <w:tc>
          <w:tcPr>
            <w:tcW w:w="884" w:type="dxa"/>
            <w:vAlign w:val="center"/>
          </w:tcPr>
          <w:p w:rsidR="00D3751B" w:rsidRDefault="00ED6516">
            <w:pPr>
              <w:spacing w:line="360" w:lineRule="auto"/>
            </w:pPr>
            <w:r>
              <w:rPr>
                <w:rFonts w:eastAsia="SimSun"/>
                <w:lang w:eastAsia="zh-CN" w:bidi="ar"/>
              </w:rPr>
              <w:t>n (pl)</w:t>
            </w:r>
          </w:p>
        </w:tc>
        <w:tc>
          <w:tcPr>
            <w:tcW w:w="5024" w:type="dxa"/>
            <w:vAlign w:val="center"/>
          </w:tcPr>
          <w:p w:rsidR="00D3751B" w:rsidRDefault="00ED6516">
            <w:pPr>
              <w:spacing w:line="360" w:lineRule="auto"/>
            </w:pPr>
            <w:r>
              <w:rPr>
                <w:rFonts w:eastAsia="SimSun"/>
                <w:lang w:eastAsia="zh-CN" w:bidi="ar"/>
              </w:rPr>
              <w:t>thuốc trừ sâu</w:t>
            </w:r>
          </w:p>
        </w:tc>
        <w:tc>
          <w:tcPr>
            <w:tcW w:w="837" w:type="dxa"/>
            <w:vAlign w:val="center"/>
          </w:tcPr>
          <w:p w:rsidR="00D3751B" w:rsidRDefault="00ED6516">
            <w:pPr>
              <w:spacing w:line="360" w:lineRule="auto"/>
            </w:pPr>
            <w:r>
              <w:rPr>
                <w:rFonts w:eastAsia="SimSun"/>
                <w:lang w:eastAsia="zh-CN" w:bidi="ar"/>
              </w:rPr>
              <w:t>B2</w:t>
            </w:r>
          </w:p>
        </w:tc>
      </w:tr>
      <w:tr w:rsidR="00D3751B">
        <w:trPr>
          <w:tblCellSpacing w:w="15" w:type="dxa"/>
        </w:trPr>
        <w:tc>
          <w:tcPr>
            <w:tcW w:w="662" w:type="dxa"/>
            <w:vAlign w:val="center"/>
          </w:tcPr>
          <w:p w:rsidR="00D3751B" w:rsidRDefault="00ED6516">
            <w:pPr>
              <w:spacing w:line="360" w:lineRule="auto"/>
              <w:jc w:val="center"/>
              <w:rPr>
                <w:b/>
                <w:bCs/>
              </w:rPr>
            </w:pPr>
            <w:r>
              <w:rPr>
                <w:rFonts w:eastAsia="SimSun"/>
                <w:b/>
                <w:bCs/>
                <w:lang w:eastAsia="zh-CN" w:bidi="ar"/>
              </w:rPr>
              <w:t>88</w:t>
            </w:r>
          </w:p>
        </w:tc>
        <w:tc>
          <w:tcPr>
            <w:tcW w:w="2745" w:type="dxa"/>
            <w:vAlign w:val="center"/>
          </w:tcPr>
          <w:p w:rsidR="00D3751B" w:rsidRDefault="00ED6516">
            <w:pPr>
              <w:spacing w:line="360" w:lineRule="auto"/>
            </w:pPr>
            <w:r>
              <w:rPr>
                <w:rFonts w:eastAsia="SimSun"/>
                <w:lang w:eastAsia="zh-CN" w:bidi="ar"/>
              </w:rPr>
              <w:t>freelance</w:t>
            </w:r>
          </w:p>
        </w:tc>
        <w:tc>
          <w:tcPr>
            <w:tcW w:w="884" w:type="dxa"/>
            <w:vAlign w:val="center"/>
          </w:tcPr>
          <w:p w:rsidR="00D3751B" w:rsidRDefault="00ED6516">
            <w:pPr>
              <w:spacing w:line="360" w:lineRule="auto"/>
            </w:pPr>
            <w:r>
              <w:rPr>
                <w:rFonts w:eastAsia="SimSun"/>
                <w:lang w:eastAsia="zh-CN" w:bidi="ar"/>
              </w:rPr>
              <w:t>adj/n</w:t>
            </w:r>
          </w:p>
        </w:tc>
        <w:tc>
          <w:tcPr>
            <w:tcW w:w="5024" w:type="dxa"/>
            <w:vAlign w:val="center"/>
          </w:tcPr>
          <w:p w:rsidR="00D3751B" w:rsidRDefault="00ED6516">
            <w:pPr>
              <w:spacing w:line="360" w:lineRule="auto"/>
            </w:pPr>
            <w:r>
              <w:rPr>
                <w:rFonts w:eastAsia="SimSun"/>
                <w:lang w:eastAsia="zh-CN" w:bidi="ar"/>
              </w:rPr>
              <w:t>làm việc tự do</w:t>
            </w:r>
          </w:p>
        </w:tc>
        <w:tc>
          <w:tcPr>
            <w:tcW w:w="837" w:type="dxa"/>
            <w:vAlign w:val="center"/>
          </w:tcPr>
          <w:p w:rsidR="00D3751B" w:rsidRDefault="00ED6516">
            <w:pPr>
              <w:spacing w:line="360" w:lineRule="auto"/>
            </w:pPr>
            <w:r>
              <w:rPr>
                <w:rFonts w:eastAsia="SimSun"/>
                <w:lang w:eastAsia="zh-CN" w:bidi="ar"/>
              </w:rPr>
              <w:t>B2</w:t>
            </w:r>
          </w:p>
        </w:tc>
      </w:tr>
      <w:tr w:rsidR="00D3751B">
        <w:trPr>
          <w:tblCellSpacing w:w="15" w:type="dxa"/>
        </w:trPr>
        <w:tc>
          <w:tcPr>
            <w:tcW w:w="662" w:type="dxa"/>
            <w:vAlign w:val="center"/>
          </w:tcPr>
          <w:p w:rsidR="00D3751B" w:rsidRDefault="00ED6516">
            <w:pPr>
              <w:spacing w:line="360" w:lineRule="auto"/>
              <w:jc w:val="center"/>
              <w:rPr>
                <w:b/>
                <w:bCs/>
              </w:rPr>
            </w:pPr>
            <w:r>
              <w:rPr>
                <w:rFonts w:eastAsia="SimSun"/>
                <w:b/>
                <w:bCs/>
                <w:lang w:eastAsia="zh-CN" w:bidi="ar"/>
              </w:rPr>
              <w:lastRenderedPageBreak/>
              <w:t>89</w:t>
            </w:r>
          </w:p>
        </w:tc>
        <w:tc>
          <w:tcPr>
            <w:tcW w:w="2745" w:type="dxa"/>
            <w:vAlign w:val="center"/>
          </w:tcPr>
          <w:p w:rsidR="00D3751B" w:rsidRDefault="00ED6516">
            <w:pPr>
              <w:spacing w:line="360" w:lineRule="auto"/>
            </w:pPr>
            <w:r>
              <w:rPr>
                <w:rFonts w:eastAsia="SimSun"/>
                <w:lang w:eastAsia="zh-CN" w:bidi="ar"/>
              </w:rPr>
              <w:t>zip code</w:t>
            </w:r>
          </w:p>
        </w:tc>
        <w:tc>
          <w:tcPr>
            <w:tcW w:w="884" w:type="dxa"/>
            <w:vAlign w:val="center"/>
          </w:tcPr>
          <w:p w:rsidR="00D3751B" w:rsidRDefault="00ED6516">
            <w:pPr>
              <w:spacing w:line="360" w:lineRule="auto"/>
            </w:pPr>
            <w:r>
              <w:rPr>
                <w:rFonts w:eastAsia="SimSun"/>
                <w:lang w:eastAsia="zh-CN" w:bidi="ar"/>
              </w:rPr>
              <w:t>n</w:t>
            </w:r>
          </w:p>
        </w:tc>
        <w:tc>
          <w:tcPr>
            <w:tcW w:w="5024" w:type="dxa"/>
            <w:vAlign w:val="center"/>
          </w:tcPr>
          <w:p w:rsidR="00D3751B" w:rsidRDefault="00ED6516">
            <w:pPr>
              <w:spacing w:line="360" w:lineRule="auto"/>
            </w:pPr>
            <w:r>
              <w:rPr>
                <w:rFonts w:eastAsia="SimSun"/>
                <w:lang w:eastAsia="zh-CN" w:bidi="ar"/>
              </w:rPr>
              <w:t>mã bưu chính (US)</w:t>
            </w:r>
          </w:p>
        </w:tc>
        <w:tc>
          <w:tcPr>
            <w:tcW w:w="837" w:type="dxa"/>
            <w:vAlign w:val="center"/>
          </w:tcPr>
          <w:p w:rsidR="00D3751B" w:rsidRDefault="00ED6516">
            <w:pPr>
              <w:spacing w:line="360" w:lineRule="auto"/>
            </w:pPr>
            <w:r>
              <w:rPr>
                <w:rFonts w:eastAsia="SimSun"/>
                <w:lang w:eastAsia="zh-CN" w:bidi="ar"/>
              </w:rPr>
              <w:t>B2</w:t>
            </w:r>
          </w:p>
        </w:tc>
      </w:tr>
      <w:tr w:rsidR="00D3751B">
        <w:trPr>
          <w:tblCellSpacing w:w="15" w:type="dxa"/>
        </w:trPr>
        <w:tc>
          <w:tcPr>
            <w:tcW w:w="662" w:type="dxa"/>
            <w:vAlign w:val="center"/>
          </w:tcPr>
          <w:p w:rsidR="00D3751B" w:rsidRDefault="00ED6516">
            <w:pPr>
              <w:spacing w:line="360" w:lineRule="auto"/>
              <w:jc w:val="center"/>
              <w:rPr>
                <w:b/>
                <w:bCs/>
              </w:rPr>
            </w:pPr>
            <w:r>
              <w:rPr>
                <w:rFonts w:eastAsia="SimSun"/>
                <w:b/>
                <w:bCs/>
                <w:lang w:eastAsia="zh-CN" w:bidi="ar"/>
              </w:rPr>
              <w:t>90</w:t>
            </w:r>
          </w:p>
        </w:tc>
        <w:tc>
          <w:tcPr>
            <w:tcW w:w="2745" w:type="dxa"/>
            <w:vAlign w:val="center"/>
          </w:tcPr>
          <w:p w:rsidR="00D3751B" w:rsidRDefault="00ED6516">
            <w:pPr>
              <w:spacing w:line="360" w:lineRule="auto"/>
            </w:pPr>
            <w:r>
              <w:rPr>
                <w:rFonts w:eastAsia="SimSun"/>
                <w:lang w:eastAsia="zh-CN" w:bidi="ar"/>
              </w:rPr>
              <w:t>instability</w:t>
            </w:r>
          </w:p>
        </w:tc>
        <w:tc>
          <w:tcPr>
            <w:tcW w:w="884" w:type="dxa"/>
            <w:vAlign w:val="center"/>
          </w:tcPr>
          <w:p w:rsidR="00D3751B" w:rsidRDefault="00ED6516">
            <w:pPr>
              <w:spacing w:line="360" w:lineRule="auto"/>
            </w:pPr>
            <w:r>
              <w:rPr>
                <w:rFonts w:eastAsia="SimSun"/>
                <w:lang w:eastAsia="zh-CN" w:bidi="ar"/>
              </w:rPr>
              <w:t>n</w:t>
            </w:r>
          </w:p>
        </w:tc>
        <w:tc>
          <w:tcPr>
            <w:tcW w:w="5024" w:type="dxa"/>
            <w:vAlign w:val="center"/>
          </w:tcPr>
          <w:p w:rsidR="00D3751B" w:rsidRDefault="00ED6516">
            <w:pPr>
              <w:spacing w:line="360" w:lineRule="auto"/>
            </w:pPr>
            <w:r>
              <w:rPr>
                <w:rFonts w:eastAsia="SimSun"/>
                <w:lang w:eastAsia="zh-CN" w:bidi="ar"/>
              </w:rPr>
              <w:t>sự bất ổn</w:t>
            </w:r>
          </w:p>
        </w:tc>
        <w:tc>
          <w:tcPr>
            <w:tcW w:w="837" w:type="dxa"/>
            <w:vAlign w:val="center"/>
          </w:tcPr>
          <w:p w:rsidR="00D3751B" w:rsidRDefault="00ED6516">
            <w:pPr>
              <w:spacing w:line="360" w:lineRule="auto"/>
            </w:pPr>
            <w:r>
              <w:rPr>
                <w:rFonts w:eastAsia="SimSun"/>
                <w:lang w:eastAsia="zh-CN" w:bidi="ar"/>
              </w:rPr>
              <w:t>B2</w:t>
            </w:r>
          </w:p>
        </w:tc>
      </w:tr>
      <w:tr w:rsidR="00D3751B">
        <w:trPr>
          <w:tblCellSpacing w:w="15" w:type="dxa"/>
        </w:trPr>
        <w:tc>
          <w:tcPr>
            <w:tcW w:w="662" w:type="dxa"/>
            <w:vAlign w:val="center"/>
          </w:tcPr>
          <w:p w:rsidR="00D3751B" w:rsidRDefault="00ED6516">
            <w:pPr>
              <w:spacing w:line="360" w:lineRule="auto"/>
              <w:jc w:val="center"/>
              <w:rPr>
                <w:b/>
                <w:bCs/>
              </w:rPr>
            </w:pPr>
            <w:r>
              <w:rPr>
                <w:rFonts w:eastAsia="SimSun"/>
                <w:b/>
                <w:bCs/>
                <w:lang w:eastAsia="zh-CN" w:bidi="ar"/>
              </w:rPr>
              <w:t>91</w:t>
            </w:r>
          </w:p>
        </w:tc>
        <w:tc>
          <w:tcPr>
            <w:tcW w:w="2745" w:type="dxa"/>
            <w:vAlign w:val="center"/>
          </w:tcPr>
          <w:p w:rsidR="00D3751B" w:rsidRDefault="00ED6516">
            <w:pPr>
              <w:spacing w:line="360" w:lineRule="auto"/>
            </w:pPr>
            <w:r>
              <w:rPr>
                <w:rFonts w:eastAsia="SimSun"/>
                <w:lang w:eastAsia="zh-CN" w:bidi="ar"/>
              </w:rPr>
              <w:t>caste systems</w:t>
            </w:r>
          </w:p>
        </w:tc>
        <w:tc>
          <w:tcPr>
            <w:tcW w:w="884" w:type="dxa"/>
            <w:vAlign w:val="center"/>
          </w:tcPr>
          <w:p w:rsidR="00D3751B" w:rsidRDefault="00ED6516">
            <w:pPr>
              <w:spacing w:line="360" w:lineRule="auto"/>
            </w:pPr>
            <w:r>
              <w:rPr>
                <w:rFonts w:eastAsia="SimSun"/>
                <w:lang w:eastAsia="zh-CN" w:bidi="ar"/>
              </w:rPr>
              <w:t>n.phr</w:t>
            </w:r>
          </w:p>
        </w:tc>
        <w:tc>
          <w:tcPr>
            <w:tcW w:w="5024" w:type="dxa"/>
            <w:vAlign w:val="center"/>
          </w:tcPr>
          <w:p w:rsidR="00D3751B" w:rsidRDefault="00ED6516">
            <w:pPr>
              <w:spacing w:line="360" w:lineRule="auto"/>
            </w:pPr>
            <w:r>
              <w:rPr>
                <w:rFonts w:eastAsia="SimSun"/>
                <w:lang w:eastAsia="zh-CN" w:bidi="ar"/>
              </w:rPr>
              <w:t>hệ thống đẳng cấp</w:t>
            </w:r>
          </w:p>
        </w:tc>
        <w:tc>
          <w:tcPr>
            <w:tcW w:w="837" w:type="dxa"/>
            <w:vAlign w:val="center"/>
          </w:tcPr>
          <w:p w:rsidR="00D3751B" w:rsidRDefault="00ED6516">
            <w:pPr>
              <w:spacing w:line="360" w:lineRule="auto"/>
            </w:pPr>
            <w:r>
              <w:rPr>
                <w:rFonts w:eastAsia="SimSun"/>
                <w:lang w:eastAsia="zh-CN" w:bidi="ar"/>
              </w:rPr>
              <w:t>C1</w:t>
            </w:r>
          </w:p>
        </w:tc>
      </w:tr>
      <w:tr w:rsidR="00D3751B">
        <w:trPr>
          <w:tblCellSpacing w:w="15" w:type="dxa"/>
        </w:trPr>
        <w:tc>
          <w:tcPr>
            <w:tcW w:w="662" w:type="dxa"/>
            <w:vAlign w:val="center"/>
          </w:tcPr>
          <w:p w:rsidR="00D3751B" w:rsidRDefault="00ED6516">
            <w:pPr>
              <w:spacing w:line="360" w:lineRule="auto"/>
              <w:jc w:val="center"/>
              <w:rPr>
                <w:b/>
                <w:bCs/>
              </w:rPr>
            </w:pPr>
            <w:r>
              <w:rPr>
                <w:rFonts w:eastAsia="SimSun"/>
                <w:b/>
                <w:bCs/>
                <w:lang w:eastAsia="zh-CN" w:bidi="ar"/>
              </w:rPr>
              <w:t>92</w:t>
            </w:r>
          </w:p>
        </w:tc>
        <w:tc>
          <w:tcPr>
            <w:tcW w:w="2745" w:type="dxa"/>
            <w:vAlign w:val="center"/>
          </w:tcPr>
          <w:p w:rsidR="00D3751B" w:rsidRDefault="00ED6516">
            <w:pPr>
              <w:spacing w:line="360" w:lineRule="auto"/>
            </w:pPr>
            <w:r>
              <w:rPr>
                <w:rFonts w:eastAsia="SimSun"/>
                <w:lang w:eastAsia="zh-CN" w:bidi="ar"/>
              </w:rPr>
              <w:t>racial discrimination</w:t>
            </w:r>
          </w:p>
        </w:tc>
        <w:tc>
          <w:tcPr>
            <w:tcW w:w="884" w:type="dxa"/>
            <w:vAlign w:val="center"/>
          </w:tcPr>
          <w:p w:rsidR="00D3751B" w:rsidRDefault="00ED6516">
            <w:pPr>
              <w:spacing w:line="360" w:lineRule="auto"/>
            </w:pPr>
            <w:r>
              <w:rPr>
                <w:rFonts w:eastAsia="SimSun"/>
                <w:lang w:eastAsia="zh-CN" w:bidi="ar"/>
              </w:rPr>
              <w:t>n.phr</w:t>
            </w:r>
          </w:p>
        </w:tc>
        <w:tc>
          <w:tcPr>
            <w:tcW w:w="5024" w:type="dxa"/>
            <w:vAlign w:val="center"/>
          </w:tcPr>
          <w:p w:rsidR="00D3751B" w:rsidRDefault="00ED6516">
            <w:pPr>
              <w:spacing w:line="360" w:lineRule="auto"/>
            </w:pPr>
            <w:r>
              <w:rPr>
                <w:rFonts w:eastAsia="SimSun"/>
                <w:lang w:eastAsia="zh-CN" w:bidi="ar"/>
              </w:rPr>
              <w:t>phân biệt chủng tộc</w:t>
            </w:r>
          </w:p>
        </w:tc>
        <w:tc>
          <w:tcPr>
            <w:tcW w:w="837" w:type="dxa"/>
            <w:vAlign w:val="center"/>
          </w:tcPr>
          <w:p w:rsidR="00D3751B" w:rsidRDefault="00ED6516">
            <w:pPr>
              <w:spacing w:line="360" w:lineRule="auto"/>
            </w:pPr>
            <w:r>
              <w:rPr>
                <w:rFonts w:eastAsia="SimSun"/>
                <w:lang w:eastAsia="zh-CN" w:bidi="ar"/>
              </w:rPr>
              <w:t>C1</w:t>
            </w:r>
          </w:p>
        </w:tc>
      </w:tr>
      <w:tr w:rsidR="00D3751B">
        <w:trPr>
          <w:tblCellSpacing w:w="15" w:type="dxa"/>
        </w:trPr>
        <w:tc>
          <w:tcPr>
            <w:tcW w:w="662" w:type="dxa"/>
            <w:vAlign w:val="center"/>
          </w:tcPr>
          <w:p w:rsidR="00D3751B" w:rsidRDefault="00ED6516">
            <w:pPr>
              <w:spacing w:line="360" w:lineRule="auto"/>
              <w:jc w:val="center"/>
              <w:rPr>
                <w:b/>
                <w:bCs/>
              </w:rPr>
            </w:pPr>
            <w:r>
              <w:rPr>
                <w:rFonts w:eastAsia="SimSun"/>
                <w:b/>
                <w:bCs/>
                <w:lang w:eastAsia="zh-CN" w:bidi="ar"/>
              </w:rPr>
              <w:t>93</w:t>
            </w:r>
          </w:p>
        </w:tc>
        <w:tc>
          <w:tcPr>
            <w:tcW w:w="2745" w:type="dxa"/>
            <w:vAlign w:val="center"/>
          </w:tcPr>
          <w:p w:rsidR="00D3751B" w:rsidRDefault="00ED6516">
            <w:pPr>
              <w:spacing w:line="360" w:lineRule="auto"/>
            </w:pPr>
            <w:r>
              <w:rPr>
                <w:rFonts w:eastAsia="SimSun"/>
                <w:lang w:eastAsia="zh-CN" w:bidi="ar"/>
              </w:rPr>
              <w:t>developmental outcomes</w:t>
            </w:r>
          </w:p>
        </w:tc>
        <w:tc>
          <w:tcPr>
            <w:tcW w:w="884" w:type="dxa"/>
            <w:vAlign w:val="center"/>
          </w:tcPr>
          <w:p w:rsidR="00D3751B" w:rsidRDefault="00ED6516">
            <w:pPr>
              <w:spacing w:line="360" w:lineRule="auto"/>
            </w:pPr>
            <w:r>
              <w:rPr>
                <w:rFonts w:eastAsia="SimSun"/>
                <w:lang w:eastAsia="zh-CN" w:bidi="ar"/>
              </w:rPr>
              <w:t>n.phr</w:t>
            </w:r>
          </w:p>
        </w:tc>
        <w:tc>
          <w:tcPr>
            <w:tcW w:w="5024" w:type="dxa"/>
            <w:vAlign w:val="center"/>
          </w:tcPr>
          <w:p w:rsidR="00D3751B" w:rsidRDefault="00ED6516">
            <w:pPr>
              <w:spacing w:line="360" w:lineRule="auto"/>
            </w:pPr>
            <w:r>
              <w:rPr>
                <w:rFonts w:eastAsia="SimSun"/>
                <w:lang w:eastAsia="zh-CN" w:bidi="ar"/>
              </w:rPr>
              <w:t>kết quả phát triển</w:t>
            </w:r>
          </w:p>
        </w:tc>
        <w:tc>
          <w:tcPr>
            <w:tcW w:w="837" w:type="dxa"/>
            <w:vAlign w:val="center"/>
          </w:tcPr>
          <w:p w:rsidR="00D3751B" w:rsidRDefault="00ED6516">
            <w:pPr>
              <w:spacing w:line="360" w:lineRule="auto"/>
            </w:pPr>
            <w:r>
              <w:rPr>
                <w:rFonts w:eastAsia="SimSun"/>
                <w:lang w:eastAsia="zh-CN" w:bidi="ar"/>
              </w:rPr>
              <w:t>C1</w:t>
            </w:r>
          </w:p>
        </w:tc>
      </w:tr>
      <w:tr w:rsidR="00D3751B">
        <w:trPr>
          <w:tblCellSpacing w:w="15" w:type="dxa"/>
        </w:trPr>
        <w:tc>
          <w:tcPr>
            <w:tcW w:w="662" w:type="dxa"/>
            <w:vAlign w:val="center"/>
          </w:tcPr>
          <w:p w:rsidR="00D3751B" w:rsidRDefault="00ED6516">
            <w:pPr>
              <w:spacing w:line="360" w:lineRule="auto"/>
              <w:jc w:val="center"/>
              <w:rPr>
                <w:b/>
                <w:bCs/>
              </w:rPr>
            </w:pPr>
            <w:r>
              <w:rPr>
                <w:rFonts w:eastAsia="SimSun"/>
                <w:b/>
                <w:bCs/>
                <w:lang w:eastAsia="zh-CN" w:bidi="ar"/>
              </w:rPr>
              <w:t>94</w:t>
            </w:r>
          </w:p>
        </w:tc>
        <w:tc>
          <w:tcPr>
            <w:tcW w:w="2745" w:type="dxa"/>
            <w:vAlign w:val="center"/>
          </w:tcPr>
          <w:p w:rsidR="00D3751B" w:rsidRDefault="00ED6516">
            <w:pPr>
              <w:spacing w:line="360" w:lineRule="auto"/>
            </w:pPr>
            <w:r>
              <w:rPr>
                <w:rFonts w:eastAsia="SimSun"/>
                <w:lang w:eastAsia="zh-CN" w:bidi="ar"/>
              </w:rPr>
              <w:t>sustainable development</w:t>
            </w:r>
          </w:p>
        </w:tc>
        <w:tc>
          <w:tcPr>
            <w:tcW w:w="884" w:type="dxa"/>
            <w:vAlign w:val="center"/>
          </w:tcPr>
          <w:p w:rsidR="00D3751B" w:rsidRDefault="00ED6516">
            <w:pPr>
              <w:spacing w:line="360" w:lineRule="auto"/>
            </w:pPr>
            <w:r>
              <w:rPr>
                <w:rFonts w:eastAsia="SimSun"/>
                <w:lang w:eastAsia="zh-CN" w:bidi="ar"/>
              </w:rPr>
              <w:t>n.phr</w:t>
            </w:r>
          </w:p>
        </w:tc>
        <w:tc>
          <w:tcPr>
            <w:tcW w:w="5024" w:type="dxa"/>
            <w:vAlign w:val="center"/>
          </w:tcPr>
          <w:p w:rsidR="00D3751B" w:rsidRDefault="00ED6516">
            <w:pPr>
              <w:spacing w:line="360" w:lineRule="auto"/>
            </w:pPr>
            <w:r>
              <w:rPr>
                <w:rFonts w:eastAsia="SimSun"/>
                <w:lang w:eastAsia="zh-CN" w:bidi="ar"/>
              </w:rPr>
              <w:t>phát triển bền vững</w:t>
            </w:r>
          </w:p>
        </w:tc>
        <w:tc>
          <w:tcPr>
            <w:tcW w:w="837" w:type="dxa"/>
            <w:vAlign w:val="center"/>
          </w:tcPr>
          <w:p w:rsidR="00D3751B" w:rsidRDefault="00ED6516">
            <w:pPr>
              <w:spacing w:line="360" w:lineRule="auto"/>
            </w:pPr>
            <w:r>
              <w:rPr>
                <w:rFonts w:eastAsia="SimSun"/>
                <w:lang w:eastAsia="zh-CN" w:bidi="ar"/>
              </w:rPr>
              <w:t>B2</w:t>
            </w:r>
          </w:p>
        </w:tc>
      </w:tr>
      <w:tr w:rsidR="00D3751B">
        <w:trPr>
          <w:tblCellSpacing w:w="15" w:type="dxa"/>
        </w:trPr>
        <w:tc>
          <w:tcPr>
            <w:tcW w:w="662" w:type="dxa"/>
            <w:vAlign w:val="center"/>
          </w:tcPr>
          <w:p w:rsidR="00D3751B" w:rsidRDefault="00ED6516">
            <w:pPr>
              <w:spacing w:line="360" w:lineRule="auto"/>
              <w:jc w:val="center"/>
              <w:rPr>
                <w:b/>
                <w:bCs/>
              </w:rPr>
            </w:pPr>
            <w:r>
              <w:rPr>
                <w:rFonts w:eastAsia="SimSun"/>
                <w:b/>
                <w:bCs/>
                <w:lang w:eastAsia="zh-CN" w:bidi="ar"/>
              </w:rPr>
              <w:t>95</w:t>
            </w:r>
          </w:p>
        </w:tc>
        <w:tc>
          <w:tcPr>
            <w:tcW w:w="2745" w:type="dxa"/>
            <w:vAlign w:val="center"/>
          </w:tcPr>
          <w:p w:rsidR="00D3751B" w:rsidRDefault="00ED6516">
            <w:pPr>
              <w:spacing w:line="360" w:lineRule="auto"/>
            </w:pPr>
            <w:r>
              <w:rPr>
                <w:rFonts w:eastAsia="SimSun"/>
                <w:lang w:eastAsia="zh-CN" w:bidi="ar"/>
              </w:rPr>
              <w:t>democratic participation</w:t>
            </w:r>
          </w:p>
        </w:tc>
        <w:tc>
          <w:tcPr>
            <w:tcW w:w="884" w:type="dxa"/>
            <w:vAlign w:val="center"/>
          </w:tcPr>
          <w:p w:rsidR="00D3751B" w:rsidRDefault="00ED6516">
            <w:pPr>
              <w:spacing w:line="360" w:lineRule="auto"/>
            </w:pPr>
            <w:r>
              <w:rPr>
                <w:rFonts w:eastAsia="SimSun"/>
                <w:lang w:eastAsia="zh-CN" w:bidi="ar"/>
              </w:rPr>
              <w:t>n.phr</w:t>
            </w:r>
          </w:p>
        </w:tc>
        <w:tc>
          <w:tcPr>
            <w:tcW w:w="5024" w:type="dxa"/>
            <w:vAlign w:val="center"/>
          </w:tcPr>
          <w:p w:rsidR="00D3751B" w:rsidRDefault="00ED6516">
            <w:pPr>
              <w:spacing w:line="360" w:lineRule="auto"/>
            </w:pPr>
            <w:r>
              <w:rPr>
                <w:rFonts w:eastAsia="SimSun"/>
                <w:lang w:eastAsia="zh-CN" w:bidi="ar"/>
              </w:rPr>
              <w:t>sự tham gia dân chủ</w:t>
            </w:r>
          </w:p>
        </w:tc>
        <w:tc>
          <w:tcPr>
            <w:tcW w:w="837" w:type="dxa"/>
            <w:vAlign w:val="center"/>
          </w:tcPr>
          <w:p w:rsidR="00D3751B" w:rsidRDefault="00ED6516">
            <w:pPr>
              <w:spacing w:line="360" w:lineRule="auto"/>
            </w:pPr>
            <w:r>
              <w:rPr>
                <w:rFonts w:eastAsia="SimSun"/>
                <w:lang w:eastAsia="zh-CN" w:bidi="ar"/>
              </w:rPr>
              <w:t>C1</w:t>
            </w:r>
          </w:p>
        </w:tc>
      </w:tr>
      <w:tr w:rsidR="00D3751B">
        <w:trPr>
          <w:tblCellSpacing w:w="15" w:type="dxa"/>
        </w:trPr>
        <w:tc>
          <w:tcPr>
            <w:tcW w:w="662" w:type="dxa"/>
            <w:vAlign w:val="center"/>
          </w:tcPr>
          <w:p w:rsidR="00D3751B" w:rsidRDefault="00ED6516">
            <w:pPr>
              <w:spacing w:line="360" w:lineRule="auto"/>
              <w:jc w:val="center"/>
              <w:rPr>
                <w:b/>
                <w:bCs/>
              </w:rPr>
            </w:pPr>
            <w:r>
              <w:rPr>
                <w:rFonts w:eastAsia="SimSun"/>
                <w:b/>
                <w:bCs/>
                <w:lang w:eastAsia="zh-CN" w:bidi="ar"/>
              </w:rPr>
              <w:t>96</w:t>
            </w:r>
          </w:p>
        </w:tc>
        <w:tc>
          <w:tcPr>
            <w:tcW w:w="2745" w:type="dxa"/>
            <w:vAlign w:val="center"/>
          </w:tcPr>
          <w:p w:rsidR="00D3751B" w:rsidRDefault="00ED6516">
            <w:pPr>
              <w:spacing w:line="360" w:lineRule="auto"/>
            </w:pPr>
            <w:r>
              <w:rPr>
                <w:rFonts w:eastAsia="SimSun"/>
                <w:lang w:eastAsia="zh-CN" w:bidi="ar"/>
              </w:rPr>
              <w:t>severity</w:t>
            </w:r>
          </w:p>
        </w:tc>
        <w:tc>
          <w:tcPr>
            <w:tcW w:w="884" w:type="dxa"/>
            <w:vAlign w:val="center"/>
          </w:tcPr>
          <w:p w:rsidR="00D3751B" w:rsidRDefault="00ED6516">
            <w:pPr>
              <w:spacing w:line="360" w:lineRule="auto"/>
            </w:pPr>
            <w:r>
              <w:rPr>
                <w:rFonts w:eastAsia="SimSun"/>
                <w:lang w:eastAsia="zh-CN" w:bidi="ar"/>
              </w:rPr>
              <w:t>n</w:t>
            </w:r>
          </w:p>
        </w:tc>
        <w:tc>
          <w:tcPr>
            <w:tcW w:w="5024" w:type="dxa"/>
            <w:vAlign w:val="center"/>
          </w:tcPr>
          <w:p w:rsidR="00D3751B" w:rsidRDefault="00ED6516">
            <w:pPr>
              <w:spacing w:line="360" w:lineRule="auto"/>
            </w:pPr>
            <w:r>
              <w:rPr>
                <w:rFonts w:eastAsia="SimSun"/>
                <w:lang w:eastAsia="zh-CN" w:bidi="ar"/>
              </w:rPr>
              <w:t>mức độ nghiêm trọng</w:t>
            </w:r>
          </w:p>
        </w:tc>
        <w:tc>
          <w:tcPr>
            <w:tcW w:w="837" w:type="dxa"/>
            <w:vAlign w:val="center"/>
          </w:tcPr>
          <w:p w:rsidR="00D3751B" w:rsidRDefault="00ED6516">
            <w:pPr>
              <w:spacing w:line="360" w:lineRule="auto"/>
            </w:pPr>
            <w:r>
              <w:rPr>
                <w:rFonts w:eastAsia="SimSun"/>
                <w:lang w:eastAsia="zh-CN" w:bidi="ar"/>
              </w:rPr>
              <w:t>C1</w:t>
            </w:r>
          </w:p>
        </w:tc>
      </w:tr>
      <w:tr w:rsidR="00D3751B">
        <w:trPr>
          <w:tblCellSpacing w:w="15" w:type="dxa"/>
        </w:trPr>
        <w:tc>
          <w:tcPr>
            <w:tcW w:w="662" w:type="dxa"/>
            <w:vAlign w:val="center"/>
          </w:tcPr>
          <w:p w:rsidR="00D3751B" w:rsidRDefault="00ED6516">
            <w:pPr>
              <w:spacing w:line="360" w:lineRule="auto"/>
              <w:jc w:val="center"/>
              <w:rPr>
                <w:b/>
                <w:bCs/>
              </w:rPr>
            </w:pPr>
            <w:r>
              <w:rPr>
                <w:rFonts w:eastAsia="SimSun"/>
                <w:b/>
                <w:bCs/>
                <w:lang w:eastAsia="zh-CN" w:bidi="ar"/>
              </w:rPr>
              <w:t>97</w:t>
            </w:r>
          </w:p>
        </w:tc>
        <w:tc>
          <w:tcPr>
            <w:tcW w:w="2745" w:type="dxa"/>
            <w:vAlign w:val="center"/>
          </w:tcPr>
          <w:p w:rsidR="00D3751B" w:rsidRDefault="00ED6516">
            <w:pPr>
              <w:spacing w:line="360" w:lineRule="auto"/>
            </w:pPr>
            <w:r>
              <w:rPr>
                <w:rFonts w:eastAsia="SimSun"/>
                <w:lang w:eastAsia="zh-CN" w:bidi="ar"/>
              </w:rPr>
              <w:t>vulnerability</w:t>
            </w:r>
          </w:p>
        </w:tc>
        <w:tc>
          <w:tcPr>
            <w:tcW w:w="884" w:type="dxa"/>
            <w:vAlign w:val="center"/>
          </w:tcPr>
          <w:p w:rsidR="00D3751B" w:rsidRDefault="00ED6516">
            <w:pPr>
              <w:spacing w:line="360" w:lineRule="auto"/>
            </w:pPr>
            <w:r>
              <w:rPr>
                <w:rFonts w:eastAsia="SimSun"/>
                <w:lang w:eastAsia="zh-CN" w:bidi="ar"/>
              </w:rPr>
              <w:t>n</w:t>
            </w:r>
          </w:p>
        </w:tc>
        <w:tc>
          <w:tcPr>
            <w:tcW w:w="5024" w:type="dxa"/>
            <w:vAlign w:val="center"/>
          </w:tcPr>
          <w:p w:rsidR="00D3751B" w:rsidRDefault="00ED6516">
            <w:pPr>
              <w:spacing w:line="360" w:lineRule="auto"/>
            </w:pPr>
            <w:r>
              <w:rPr>
                <w:rFonts w:eastAsia="SimSun"/>
                <w:lang w:eastAsia="zh-CN" w:bidi="ar"/>
              </w:rPr>
              <w:t>tính dễ bị tổn thương</w:t>
            </w:r>
          </w:p>
        </w:tc>
        <w:tc>
          <w:tcPr>
            <w:tcW w:w="837" w:type="dxa"/>
            <w:vAlign w:val="center"/>
          </w:tcPr>
          <w:p w:rsidR="00D3751B" w:rsidRDefault="00ED6516">
            <w:pPr>
              <w:spacing w:line="360" w:lineRule="auto"/>
            </w:pPr>
            <w:r>
              <w:rPr>
                <w:rFonts w:eastAsia="SimSun"/>
                <w:lang w:eastAsia="zh-CN" w:bidi="ar"/>
              </w:rPr>
              <w:t>C1</w:t>
            </w:r>
          </w:p>
        </w:tc>
      </w:tr>
      <w:tr w:rsidR="00D3751B">
        <w:trPr>
          <w:tblCellSpacing w:w="15" w:type="dxa"/>
        </w:trPr>
        <w:tc>
          <w:tcPr>
            <w:tcW w:w="662" w:type="dxa"/>
            <w:vAlign w:val="center"/>
          </w:tcPr>
          <w:p w:rsidR="00D3751B" w:rsidRDefault="00ED6516">
            <w:pPr>
              <w:spacing w:line="360" w:lineRule="auto"/>
              <w:jc w:val="center"/>
              <w:rPr>
                <w:b/>
                <w:bCs/>
              </w:rPr>
            </w:pPr>
            <w:r>
              <w:rPr>
                <w:rFonts w:eastAsia="SimSun"/>
                <w:b/>
                <w:bCs/>
                <w:lang w:eastAsia="zh-CN" w:bidi="ar"/>
              </w:rPr>
              <w:t>98</w:t>
            </w:r>
          </w:p>
        </w:tc>
        <w:tc>
          <w:tcPr>
            <w:tcW w:w="2745" w:type="dxa"/>
            <w:vAlign w:val="center"/>
          </w:tcPr>
          <w:p w:rsidR="00D3751B" w:rsidRDefault="00ED6516">
            <w:pPr>
              <w:spacing w:line="360" w:lineRule="auto"/>
            </w:pPr>
            <w:r>
              <w:rPr>
                <w:rFonts w:eastAsia="SimSun"/>
                <w:lang w:eastAsia="zh-CN" w:bidi="ar"/>
              </w:rPr>
              <w:t>multifaceted</w:t>
            </w:r>
          </w:p>
        </w:tc>
        <w:tc>
          <w:tcPr>
            <w:tcW w:w="884" w:type="dxa"/>
            <w:vAlign w:val="center"/>
          </w:tcPr>
          <w:p w:rsidR="00D3751B" w:rsidRDefault="00ED6516">
            <w:pPr>
              <w:spacing w:line="360" w:lineRule="auto"/>
            </w:pPr>
            <w:r>
              <w:rPr>
                <w:rFonts w:eastAsia="SimSun"/>
                <w:lang w:eastAsia="zh-CN" w:bidi="ar"/>
              </w:rPr>
              <w:t>adj</w:t>
            </w:r>
          </w:p>
        </w:tc>
        <w:tc>
          <w:tcPr>
            <w:tcW w:w="5024" w:type="dxa"/>
            <w:vAlign w:val="center"/>
          </w:tcPr>
          <w:p w:rsidR="00D3751B" w:rsidRDefault="00ED6516">
            <w:pPr>
              <w:spacing w:line="360" w:lineRule="auto"/>
            </w:pPr>
            <w:r>
              <w:rPr>
                <w:rFonts w:eastAsia="SimSun"/>
                <w:lang w:eastAsia="zh-CN" w:bidi="ar"/>
              </w:rPr>
              <w:t>đa khía cạnh</w:t>
            </w:r>
          </w:p>
        </w:tc>
        <w:tc>
          <w:tcPr>
            <w:tcW w:w="837" w:type="dxa"/>
            <w:vAlign w:val="center"/>
          </w:tcPr>
          <w:p w:rsidR="00D3751B" w:rsidRDefault="00ED6516">
            <w:pPr>
              <w:spacing w:line="360" w:lineRule="auto"/>
            </w:pPr>
            <w:r>
              <w:rPr>
                <w:rFonts w:eastAsia="SimSun"/>
                <w:lang w:eastAsia="zh-CN" w:bidi="ar"/>
              </w:rPr>
              <w:t>C1</w:t>
            </w:r>
          </w:p>
        </w:tc>
      </w:tr>
      <w:tr w:rsidR="00D3751B">
        <w:trPr>
          <w:tblCellSpacing w:w="15" w:type="dxa"/>
        </w:trPr>
        <w:tc>
          <w:tcPr>
            <w:tcW w:w="662" w:type="dxa"/>
            <w:vAlign w:val="center"/>
          </w:tcPr>
          <w:p w:rsidR="00D3751B" w:rsidRDefault="00ED6516">
            <w:pPr>
              <w:spacing w:line="360" w:lineRule="auto"/>
              <w:jc w:val="center"/>
              <w:rPr>
                <w:b/>
                <w:bCs/>
              </w:rPr>
            </w:pPr>
            <w:r>
              <w:rPr>
                <w:rFonts w:eastAsia="SimSun"/>
                <w:b/>
                <w:bCs/>
                <w:lang w:eastAsia="zh-CN" w:bidi="ar"/>
              </w:rPr>
              <w:t>99</w:t>
            </w:r>
          </w:p>
        </w:tc>
        <w:tc>
          <w:tcPr>
            <w:tcW w:w="2745" w:type="dxa"/>
            <w:vAlign w:val="center"/>
          </w:tcPr>
          <w:p w:rsidR="00D3751B" w:rsidRDefault="00ED6516">
            <w:pPr>
              <w:spacing w:line="360" w:lineRule="auto"/>
            </w:pPr>
            <w:r>
              <w:rPr>
                <w:rFonts w:eastAsia="SimSun"/>
                <w:lang w:eastAsia="zh-CN" w:bidi="ar"/>
              </w:rPr>
              <w:t>unprecedented</w:t>
            </w:r>
          </w:p>
        </w:tc>
        <w:tc>
          <w:tcPr>
            <w:tcW w:w="884" w:type="dxa"/>
            <w:vAlign w:val="center"/>
          </w:tcPr>
          <w:p w:rsidR="00D3751B" w:rsidRDefault="00ED6516">
            <w:pPr>
              <w:spacing w:line="360" w:lineRule="auto"/>
            </w:pPr>
            <w:r>
              <w:rPr>
                <w:rFonts w:eastAsia="SimSun"/>
                <w:lang w:eastAsia="zh-CN" w:bidi="ar"/>
              </w:rPr>
              <w:t>adj</w:t>
            </w:r>
          </w:p>
        </w:tc>
        <w:tc>
          <w:tcPr>
            <w:tcW w:w="5024" w:type="dxa"/>
            <w:vAlign w:val="center"/>
          </w:tcPr>
          <w:p w:rsidR="00D3751B" w:rsidRDefault="00ED6516">
            <w:pPr>
              <w:spacing w:line="360" w:lineRule="auto"/>
            </w:pPr>
            <w:r>
              <w:rPr>
                <w:rFonts w:eastAsia="SimSun"/>
                <w:lang w:eastAsia="zh-CN" w:bidi="ar"/>
              </w:rPr>
              <w:t>chưa từng có tiền lệ</w:t>
            </w:r>
          </w:p>
        </w:tc>
        <w:tc>
          <w:tcPr>
            <w:tcW w:w="837" w:type="dxa"/>
            <w:vAlign w:val="center"/>
          </w:tcPr>
          <w:p w:rsidR="00D3751B" w:rsidRDefault="00ED6516">
            <w:pPr>
              <w:spacing w:line="360" w:lineRule="auto"/>
            </w:pPr>
            <w:r>
              <w:rPr>
                <w:rFonts w:eastAsia="SimSun"/>
                <w:lang w:eastAsia="zh-CN" w:bidi="ar"/>
              </w:rPr>
              <w:t>C1</w:t>
            </w:r>
          </w:p>
        </w:tc>
      </w:tr>
      <w:tr w:rsidR="00D3751B">
        <w:trPr>
          <w:tblCellSpacing w:w="15" w:type="dxa"/>
        </w:trPr>
        <w:tc>
          <w:tcPr>
            <w:tcW w:w="662" w:type="dxa"/>
            <w:vAlign w:val="center"/>
          </w:tcPr>
          <w:p w:rsidR="00D3751B" w:rsidRDefault="00ED6516">
            <w:pPr>
              <w:spacing w:line="360" w:lineRule="auto"/>
              <w:jc w:val="center"/>
              <w:rPr>
                <w:b/>
                <w:bCs/>
              </w:rPr>
            </w:pPr>
            <w:r>
              <w:rPr>
                <w:rFonts w:eastAsia="SimSun"/>
                <w:b/>
                <w:bCs/>
                <w:lang w:eastAsia="zh-CN" w:bidi="ar"/>
              </w:rPr>
              <w:t>100</w:t>
            </w:r>
          </w:p>
        </w:tc>
        <w:tc>
          <w:tcPr>
            <w:tcW w:w="2745" w:type="dxa"/>
            <w:vAlign w:val="center"/>
          </w:tcPr>
          <w:p w:rsidR="00D3751B" w:rsidRDefault="00ED6516">
            <w:pPr>
              <w:spacing w:line="360" w:lineRule="auto"/>
            </w:pPr>
            <w:r>
              <w:rPr>
                <w:rFonts w:eastAsia="SimSun"/>
                <w:lang w:eastAsia="zh-CN" w:bidi="ar"/>
              </w:rPr>
              <w:t>climate volatility</w:t>
            </w:r>
          </w:p>
        </w:tc>
        <w:tc>
          <w:tcPr>
            <w:tcW w:w="884" w:type="dxa"/>
            <w:vAlign w:val="center"/>
          </w:tcPr>
          <w:p w:rsidR="00D3751B" w:rsidRDefault="00ED6516">
            <w:pPr>
              <w:spacing w:line="360" w:lineRule="auto"/>
            </w:pPr>
            <w:r>
              <w:rPr>
                <w:rFonts w:eastAsia="SimSun"/>
                <w:lang w:eastAsia="zh-CN" w:bidi="ar"/>
              </w:rPr>
              <w:t>n.phr</w:t>
            </w:r>
          </w:p>
        </w:tc>
        <w:tc>
          <w:tcPr>
            <w:tcW w:w="5024" w:type="dxa"/>
            <w:vAlign w:val="center"/>
          </w:tcPr>
          <w:p w:rsidR="00D3751B" w:rsidRDefault="00ED6516">
            <w:pPr>
              <w:spacing w:line="360" w:lineRule="auto"/>
            </w:pPr>
            <w:r>
              <w:rPr>
                <w:rFonts w:eastAsia="SimSun"/>
                <w:lang w:eastAsia="zh-CN" w:bidi="ar"/>
              </w:rPr>
              <w:t>sự biến động khí hậu</w:t>
            </w:r>
          </w:p>
        </w:tc>
        <w:tc>
          <w:tcPr>
            <w:tcW w:w="837" w:type="dxa"/>
            <w:vAlign w:val="center"/>
          </w:tcPr>
          <w:p w:rsidR="00D3751B" w:rsidRDefault="00ED6516">
            <w:pPr>
              <w:spacing w:line="360" w:lineRule="auto"/>
            </w:pPr>
            <w:r>
              <w:rPr>
                <w:rFonts w:eastAsia="SimSun"/>
                <w:lang w:eastAsia="zh-CN" w:bidi="ar"/>
              </w:rPr>
              <w:t>C2</w:t>
            </w:r>
          </w:p>
        </w:tc>
      </w:tr>
    </w:tbl>
    <w:p w:rsidR="00D3751B" w:rsidRDefault="00D3751B">
      <w:pPr>
        <w:spacing w:line="360" w:lineRule="auto"/>
        <w:ind w:firstLine="709"/>
        <w:rPr>
          <w:color w:val="C00000"/>
        </w:rPr>
      </w:pPr>
    </w:p>
    <w:p w:rsidR="00D3751B" w:rsidRDefault="00D3751B">
      <w:pPr>
        <w:spacing w:line="360" w:lineRule="auto"/>
        <w:ind w:firstLine="709"/>
        <w:rPr>
          <w:color w:val="C00000"/>
        </w:rPr>
      </w:pPr>
    </w:p>
    <w:p w:rsidR="00D3751B" w:rsidRDefault="00D3751B">
      <w:pPr>
        <w:spacing w:line="360" w:lineRule="auto"/>
        <w:rPr>
          <w:bCs/>
        </w:rPr>
      </w:pPr>
    </w:p>
    <w:p w:rsidR="00D3751B" w:rsidRDefault="00D3751B">
      <w:pPr>
        <w:spacing w:line="360" w:lineRule="auto"/>
      </w:pPr>
    </w:p>
    <w:sdt>
      <w:sdtPr>
        <w:rPr>
          <w:rFonts w:ascii="UTM Swiss Condensed" w:hAnsi="UTM Swiss Condensed"/>
          <w:i/>
          <w:color w:val="FF0000"/>
          <w:sz w:val="20"/>
        </w:rPr>
        <w:id w:val="1143625686"/>
        <w:lock w:val="sdtContentLocked"/>
        <w:placeholder>
          <w:docPart w:val="DefaultPlaceholder_1081868574"/>
        </w:placeholder>
        <w15:appearance w15:val="hidden"/>
      </w:sdtPr>
      <w:sdtEndPr>
        <w:rPr>
          <w:i w:val="0"/>
        </w:rPr>
      </w:sdtEndPr>
      <w:sdtContent>
        <w:p w:rsidR="0036792E" w:rsidRPr="00BF6DDB" w:rsidRDefault="0036792E" w:rsidP="0036792E">
          <w:pPr>
            <w:rPr>
              <w:rFonts w:ascii="UTM Swiss Condensed" w:hAnsi="UTM Swiss Condensed"/>
              <w:color w:val="FF0000"/>
              <w:sz w:val="20"/>
            </w:rPr>
          </w:pPr>
          <w:r w:rsidRPr="00BF6DDB">
            <w:rPr>
              <w:rFonts w:ascii="UTM Swiss Condensed" w:hAnsi="UTM Swiss Condensed"/>
              <w:i/>
              <w:color w:val="FF0000"/>
              <w:sz w:val="20"/>
            </w:rPr>
            <w:t xml:space="preserve">Giaoandethitienganh.info </w:t>
          </w:r>
          <w:r w:rsidRPr="00BF6DDB">
            <w:rPr>
              <w:rFonts w:ascii="UTM Swiss Condensed" w:hAnsi="UTM Swiss Condensed"/>
              <w:color w:val="FF0000"/>
              <w:sz w:val="20"/>
            </w:rPr>
            <w:t xml:space="preserve"> có rất nhiều tài liệu tiếng anh file word hay, chất lượng, </w:t>
          </w:r>
          <w:r>
            <w:rPr>
              <w:rFonts w:ascii="UTM Swiss Condensed" w:hAnsi="UTM Swiss Condensed"/>
              <w:color w:val="FF0000"/>
              <w:sz w:val="20"/>
            </w:rPr>
            <w:t xml:space="preserve">để tải thêm rất nhiều tài liệu hay khác, </w:t>
          </w:r>
          <w:r w:rsidRPr="00BF6DDB">
            <w:rPr>
              <w:rFonts w:ascii="UTM Swiss Condensed" w:hAnsi="UTM Swiss Condensed"/>
              <w:color w:val="FF0000"/>
              <w:sz w:val="20"/>
            </w:rPr>
            <w:t>mời bạn đăng ký tài khoản ( chỉ 100k/ năm) để chủ động hoàn toàn việc tải tài liệu bất cứ lúc nào bạn cần!</w:t>
          </w:r>
        </w:p>
      </w:sdtContent>
    </w:sdt>
    <w:p w:rsidR="00D3751B" w:rsidRDefault="00D3751B">
      <w:pPr>
        <w:spacing w:line="360" w:lineRule="auto"/>
        <w:rPr>
          <w:b/>
          <w:bCs/>
        </w:rPr>
      </w:pPr>
    </w:p>
    <w:sectPr w:rsidR="00D3751B">
      <w:pgSz w:w="11906" w:h="16838"/>
      <w:pgMar w:top="720" w:right="720" w:bottom="720" w:left="720" w:header="720" w:footer="313" w:gutter="0"/>
      <w:pgNumType w:start="1"/>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0B6C" w:rsidRDefault="005B0B6C">
      <w:r>
        <w:separator/>
      </w:r>
    </w:p>
  </w:endnote>
  <w:endnote w:type="continuationSeparator" w:id="0">
    <w:p w:rsidR="005B0B6C" w:rsidRDefault="005B0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UTM Swiss Condensed">
    <w:panose1 w:val="02000500000000000000"/>
    <w:charset w:val="00"/>
    <w:family w:val="auto"/>
    <w:pitch w:val="variable"/>
    <w:sig w:usb0="A00000A7" w:usb1="5000004A"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0B6C" w:rsidRDefault="005B0B6C">
      <w:r>
        <w:separator/>
      </w:r>
    </w:p>
  </w:footnote>
  <w:footnote w:type="continuationSeparator" w:id="0">
    <w:p w:rsidR="005B0B6C" w:rsidRDefault="005B0B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B11F73"/>
    <w:rsid w:val="00050A31"/>
    <w:rsid w:val="000716D2"/>
    <w:rsid w:val="00071AAB"/>
    <w:rsid w:val="000B76C4"/>
    <w:rsid w:val="000C5610"/>
    <w:rsid w:val="000E6488"/>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34765"/>
    <w:rsid w:val="0026631D"/>
    <w:rsid w:val="002B605A"/>
    <w:rsid w:val="002C2F53"/>
    <w:rsid w:val="003251F0"/>
    <w:rsid w:val="0033518C"/>
    <w:rsid w:val="003437C2"/>
    <w:rsid w:val="0036792E"/>
    <w:rsid w:val="00377186"/>
    <w:rsid w:val="003A1C03"/>
    <w:rsid w:val="00414627"/>
    <w:rsid w:val="00425D63"/>
    <w:rsid w:val="00434E1C"/>
    <w:rsid w:val="004643D8"/>
    <w:rsid w:val="00497838"/>
    <w:rsid w:val="00497C24"/>
    <w:rsid w:val="004C7BA5"/>
    <w:rsid w:val="004E7628"/>
    <w:rsid w:val="004F48F2"/>
    <w:rsid w:val="005149B1"/>
    <w:rsid w:val="005647F2"/>
    <w:rsid w:val="005662D1"/>
    <w:rsid w:val="00573A09"/>
    <w:rsid w:val="00590939"/>
    <w:rsid w:val="005A4526"/>
    <w:rsid w:val="005B0B6C"/>
    <w:rsid w:val="005B1EF8"/>
    <w:rsid w:val="005C1B16"/>
    <w:rsid w:val="005E53D0"/>
    <w:rsid w:val="006002EB"/>
    <w:rsid w:val="006128EF"/>
    <w:rsid w:val="006264B4"/>
    <w:rsid w:val="00643033"/>
    <w:rsid w:val="00644CC3"/>
    <w:rsid w:val="00661468"/>
    <w:rsid w:val="00662335"/>
    <w:rsid w:val="006649F0"/>
    <w:rsid w:val="0067245D"/>
    <w:rsid w:val="00683C52"/>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D03A3"/>
    <w:rsid w:val="008D6287"/>
    <w:rsid w:val="008E6C4B"/>
    <w:rsid w:val="008F18C0"/>
    <w:rsid w:val="00907648"/>
    <w:rsid w:val="00917E4C"/>
    <w:rsid w:val="00930FDE"/>
    <w:rsid w:val="009728D3"/>
    <w:rsid w:val="00984C93"/>
    <w:rsid w:val="00987CE1"/>
    <w:rsid w:val="0099405C"/>
    <w:rsid w:val="009C600F"/>
    <w:rsid w:val="009D3723"/>
    <w:rsid w:val="009E04F2"/>
    <w:rsid w:val="009E6F7B"/>
    <w:rsid w:val="00A03B7B"/>
    <w:rsid w:val="00A14424"/>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8237F"/>
    <w:rsid w:val="00BB1768"/>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3751B"/>
    <w:rsid w:val="00D65F07"/>
    <w:rsid w:val="00D92BB7"/>
    <w:rsid w:val="00DC76D2"/>
    <w:rsid w:val="00DD30ED"/>
    <w:rsid w:val="00E64C21"/>
    <w:rsid w:val="00EC0F66"/>
    <w:rsid w:val="00EC24C6"/>
    <w:rsid w:val="00ED6516"/>
    <w:rsid w:val="00EF2933"/>
    <w:rsid w:val="00F05146"/>
    <w:rsid w:val="00F1115D"/>
    <w:rsid w:val="00F3513C"/>
    <w:rsid w:val="00F465C5"/>
    <w:rsid w:val="00F5180D"/>
    <w:rsid w:val="00F51B21"/>
    <w:rsid w:val="00F51D87"/>
    <w:rsid w:val="00F76408"/>
    <w:rsid w:val="00F8455C"/>
    <w:rsid w:val="01937524"/>
    <w:rsid w:val="02532745"/>
    <w:rsid w:val="062B472F"/>
    <w:rsid w:val="07BC427E"/>
    <w:rsid w:val="081D0A7E"/>
    <w:rsid w:val="08C8040E"/>
    <w:rsid w:val="09BF208D"/>
    <w:rsid w:val="09EC6FD7"/>
    <w:rsid w:val="0A200E2D"/>
    <w:rsid w:val="0B553428"/>
    <w:rsid w:val="0C1E3F92"/>
    <w:rsid w:val="0C86159B"/>
    <w:rsid w:val="0D842ED9"/>
    <w:rsid w:val="0EB5368D"/>
    <w:rsid w:val="0EF06192"/>
    <w:rsid w:val="0EFF09AB"/>
    <w:rsid w:val="0F1537A6"/>
    <w:rsid w:val="0F244062"/>
    <w:rsid w:val="0FCA6FE5"/>
    <w:rsid w:val="111D54CE"/>
    <w:rsid w:val="11B03A6A"/>
    <w:rsid w:val="126D202A"/>
    <w:rsid w:val="127F50E9"/>
    <w:rsid w:val="142B450A"/>
    <w:rsid w:val="147C7CAF"/>
    <w:rsid w:val="164E15A7"/>
    <w:rsid w:val="17076A33"/>
    <w:rsid w:val="171A4173"/>
    <w:rsid w:val="176D64DA"/>
    <w:rsid w:val="18A153F0"/>
    <w:rsid w:val="18B11F73"/>
    <w:rsid w:val="19C169D0"/>
    <w:rsid w:val="1D7C1C6E"/>
    <w:rsid w:val="1DAA1E1A"/>
    <w:rsid w:val="1F4711E8"/>
    <w:rsid w:val="207A0CA6"/>
    <w:rsid w:val="20AF2A2B"/>
    <w:rsid w:val="210479C2"/>
    <w:rsid w:val="21E95514"/>
    <w:rsid w:val="21FC7B27"/>
    <w:rsid w:val="22263EFC"/>
    <w:rsid w:val="229D2256"/>
    <w:rsid w:val="25047FD1"/>
    <w:rsid w:val="255233A1"/>
    <w:rsid w:val="25A51E78"/>
    <w:rsid w:val="25B427E8"/>
    <w:rsid w:val="25C81489"/>
    <w:rsid w:val="26EC69AF"/>
    <w:rsid w:val="27B6285E"/>
    <w:rsid w:val="27DB3472"/>
    <w:rsid w:val="29E01404"/>
    <w:rsid w:val="29F51563"/>
    <w:rsid w:val="29F66FE5"/>
    <w:rsid w:val="2BA128A4"/>
    <w:rsid w:val="2D144117"/>
    <w:rsid w:val="2DBD6096"/>
    <w:rsid w:val="2F3B560E"/>
    <w:rsid w:val="30DF5CBE"/>
    <w:rsid w:val="31B00FC6"/>
    <w:rsid w:val="33514428"/>
    <w:rsid w:val="33F87DE7"/>
    <w:rsid w:val="3509361E"/>
    <w:rsid w:val="35312755"/>
    <w:rsid w:val="35F9691B"/>
    <w:rsid w:val="3663634A"/>
    <w:rsid w:val="366A5CD5"/>
    <w:rsid w:val="36773A98"/>
    <w:rsid w:val="37D02C9E"/>
    <w:rsid w:val="37FE27F7"/>
    <w:rsid w:val="39AB2E16"/>
    <w:rsid w:val="3A2D608C"/>
    <w:rsid w:val="3A6E266D"/>
    <w:rsid w:val="3B46744C"/>
    <w:rsid w:val="3C30439E"/>
    <w:rsid w:val="3C4D3DFC"/>
    <w:rsid w:val="3D546BAD"/>
    <w:rsid w:val="3DBD2D59"/>
    <w:rsid w:val="3DD575F5"/>
    <w:rsid w:val="3EDE6B39"/>
    <w:rsid w:val="40FA572A"/>
    <w:rsid w:val="412A6F15"/>
    <w:rsid w:val="429101D8"/>
    <w:rsid w:val="42AB2B62"/>
    <w:rsid w:val="43430AE7"/>
    <w:rsid w:val="443209DB"/>
    <w:rsid w:val="44C66A64"/>
    <w:rsid w:val="46741C23"/>
    <w:rsid w:val="475D1BA0"/>
    <w:rsid w:val="485559BC"/>
    <w:rsid w:val="485567E2"/>
    <w:rsid w:val="490E414E"/>
    <w:rsid w:val="491F5084"/>
    <w:rsid w:val="4D7B3765"/>
    <w:rsid w:val="4DBE6397"/>
    <w:rsid w:val="4FFF4529"/>
    <w:rsid w:val="514C5F8F"/>
    <w:rsid w:val="51727AAD"/>
    <w:rsid w:val="52AE758D"/>
    <w:rsid w:val="535F6489"/>
    <w:rsid w:val="54105DF7"/>
    <w:rsid w:val="55802B56"/>
    <w:rsid w:val="56114C97"/>
    <w:rsid w:val="561A27D0"/>
    <w:rsid w:val="564F1F29"/>
    <w:rsid w:val="566D14D9"/>
    <w:rsid w:val="56CD2FCD"/>
    <w:rsid w:val="581A6C16"/>
    <w:rsid w:val="58F34CD0"/>
    <w:rsid w:val="591B0E22"/>
    <w:rsid w:val="59973BDA"/>
    <w:rsid w:val="5AB70B64"/>
    <w:rsid w:val="5BA71405"/>
    <w:rsid w:val="5C784F41"/>
    <w:rsid w:val="5D803576"/>
    <w:rsid w:val="5FE01DDB"/>
    <w:rsid w:val="60E36912"/>
    <w:rsid w:val="622F1701"/>
    <w:rsid w:val="62CE4FB1"/>
    <w:rsid w:val="63010B0B"/>
    <w:rsid w:val="64025D23"/>
    <w:rsid w:val="657125EF"/>
    <w:rsid w:val="66B40B0F"/>
    <w:rsid w:val="67676736"/>
    <w:rsid w:val="67DE6AC8"/>
    <w:rsid w:val="680E2045"/>
    <w:rsid w:val="68891B98"/>
    <w:rsid w:val="690412D8"/>
    <w:rsid w:val="694C5B55"/>
    <w:rsid w:val="69D364AE"/>
    <w:rsid w:val="6A4960ED"/>
    <w:rsid w:val="6AC75B99"/>
    <w:rsid w:val="6AF70FF3"/>
    <w:rsid w:val="6B5F36B6"/>
    <w:rsid w:val="6E235E91"/>
    <w:rsid w:val="6FCD41FA"/>
    <w:rsid w:val="700E3B9C"/>
    <w:rsid w:val="70901D3A"/>
    <w:rsid w:val="70C71E93"/>
    <w:rsid w:val="710F390D"/>
    <w:rsid w:val="71367F49"/>
    <w:rsid w:val="72FD28EB"/>
    <w:rsid w:val="7323683E"/>
    <w:rsid w:val="73832DF1"/>
    <w:rsid w:val="7393582A"/>
    <w:rsid w:val="74F146EB"/>
    <w:rsid w:val="76BA6056"/>
    <w:rsid w:val="7727085B"/>
    <w:rsid w:val="79816F8E"/>
    <w:rsid w:val="79DD23FB"/>
    <w:rsid w:val="7A775C1E"/>
    <w:rsid w:val="7ABD74EB"/>
    <w:rsid w:val="7AFC60D6"/>
    <w:rsid w:val="7B170E7E"/>
    <w:rsid w:val="7B8726D4"/>
    <w:rsid w:val="7C57180B"/>
    <w:rsid w:val="7D072223"/>
    <w:rsid w:val="7E0C4A6E"/>
    <w:rsid w:val="7F030F9C"/>
    <w:rsid w:val="7F85675A"/>
    <w:rsid w:val="7F8861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2C477C9D-586D-4776-AD28-B54046315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1"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nhideWhenUsed="1"/>
    <w:lsdException w:name="Default Paragraph Font" w:semiHidden="1" w:uiPriority="1" w:unhideWhenUsed="1"/>
    <w:lsdException w:name="HTML Top of Form" w:semiHidden="1" w:uiPriority="99" w:unhideWhenUsed="1" w:qFormat="0"/>
    <w:lsdException w:name="HTML Bottom of Form" w:semiHidden="1" w:uiPriority="99" w:unhideWhenUsed="1" w:qFormat="0"/>
    <w:lsdException w:name="Normal Table" w:semiHidden="1" w:uiPriority="99"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qFormat="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qFormat="0"/>
    <w:lsdException w:name="List Paragraph" w:semiHidden="1" w:uiPriority="99" w:unhideWhenUsed="1" w:qFormat="0"/>
    <w:lsdException w:name="Quote" w:semiHidden="1" w:uiPriority="99" w:unhideWhenUsed="1" w:qFormat="0"/>
    <w:lsdException w:name="Intense Quote" w:semiHidden="1" w:uiPriority="99" w:unhideWhenUsed="1"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atentStyles>
  <w:style w:type="paragraph" w:default="1" w:styleId="Normal">
    <w:name w:val="Normal"/>
    <w:qFormat/>
    <w:rPr>
      <w:rFonts w:eastAsia="Times New Roman"/>
      <w:sz w:val="24"/>
      <w:szCs w:val="24"/>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semiHidden/>
    <w:unhideWhenUsed/>
    <w:qFormat/>
    <w:pPr>
      <w:keepNext/>
      <w:keepLines/>
      <w:spacing w:before="260" w:after="260" w:line="416" w:lineRule="auto"/>
      <w:outlineLvl w:val="1"/>
    </w:pPr>
    <w:rPr>
      <w:b/>
      <w:bCs/>
      <w:sz w:val="32"/>
      <w:szCs w:val="32"/>
    </w:rPr>
  </w:style>
  <w:style w:type="paragraph" w:styleId="Heading3">
    <w:name w:val="heading 3"/>
    <w:basedOn w:val="Normal"/>
    <w:next w:val="Normal"/>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rPr>
  </w:style>
  <w:style w:type="paragraph" w:styleId="Heading7">
    <w:name w:val="heading 7"/>
    <w:basedOn w:val="Normal"/>
    <w:next w:val="Normal"/>
    <w:semiHidden/>
    <w:unhideWhenUsed/>
    <w:qFormat/>
    <w:pPr>
      <w:keepNext/>
      <w:keepLines/>
      <w:spacing w:before="240" w:after="64" w:line="320" w:lineRule="auto"/>
      <w:outlineLvl w:val="6"/>
    </w:pPr>
    <w:rPr>
      <w:b/>
      <w:bCs/>
    </w:rPr>
  </w:style>
  <w:style w:type="paragraph" w:styleId="Heading8">
    <w:name w:val="heading 8"/>
    <w:basedOn w:val="Normal"/>
    <w:next w:val="Normal"/>
    <w:semiHidden/>
    <w:unhideWhenUsed/>
    <w:qFormat/>
    <w:pPr>
      <w:keepNext/>
      <w:keepLines/>
      <w:spacing w:before="240" w:after="64" w:line="320" w:lineRule="auto"/>
      <w:outlineLvl w:val="7"/>
    </w:p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sz w:val="16"/>
      <w:szCs w:val="16"/>
    </w:rPr>
  </w:style>
  <w:style w:type="paragraph" w:styleId="BlockText">
    <w:name w:val="Block Text"/>
    <w:basedOn w:val="Normal"/>
    <w:qFormat/>
    <w:pPr>
      <w:spacing w:after="120"/>
      <w:ind w:leftChars="700" w:left="1440" w:rightChars="700" w:right="1440"/>
    </w:pPr>
  </w:style>
  <w:style w:type="paragraph" w:styleId="BodyText">
    <w:name w:val="Body Text"/>
    <w:basedOn w:val="Normal"/>
    <w:qFormat/>
    <w:pPr>
      <w:spacing w:after="120"/>
    </w:pPr>
  </w:style>
  <w:style w:type="paragraph" w:styleId="BodyText2">
    <w:name w:val="Body Text 2"/>
    <w:basedOn w:val="Normal"/>
    <w:qFormat/>
    <w:pPr>
      <w:spacing w:after="120" w:line="480" w:lineRule="auto"/>
    </w:pPr>
  </w:style>
  <w:style w:type="paragraph" w:styleId="BodyText3">
    <w:name w:val="Body Text 3"/>
    <w:basedOn w:val="Normal"/>
    <w:qFormat/>
    <w:pPr>
      <w:spacing w:after="120"/>
    </w:pPr>
    <w:rPr>
      <w:sz w:val="16"/>
      <w:szCs w:val="16"/>
    </w:rPr>
  </w:style>
  <w:style w:type="paragraph" w:styleId="BodyTextFirstIndent">
    <w:name w:val="Body Text First Indent"/>
    <w:basedOn w:val="BodyText"/>
    <w:qFormat/>
    <w:pPr>
      <w:ind w:firstLineChars="100" w:firstLine="420"/>
    </w:pPr>
  </w:style>
  <w:style w:type="paragraph" w:styleId="BodyTextIndent">
    <w:name w:val="Body Text Indent"/>
    <w:basedOn w:val="Normal"/>
    <w:qFormat/>
    <w:pPr>
      <w:spacing w:after="120"/>
      <w:ind w:leftChars="200" w:left="420"/>
    </w:pPr>
  </w:style>
  <w:style w:type="paragraph" w:styleId="BodyTextFirstIndent2">
    <w:name w:val="Body Text First Indent 2"/>
    <w:basedOn w:val="BodyTextIndent"/>
    <w:qFormat/>
    <w:pPr>
      <w:ind w:firstLineChars="200" w:firstLine="420"/>
    </w:pPr>
  </w:style>
  <w:style w:type="paragraph" w:styleId="BodyTextIndent2">
    <w:name w:val="Body Text Indent 2"/>
    <w:basedOn w:val="Normal"/>
    <w:qFormat/>
    <w:pPr>
      <w:spacing w:after="120" w:line="480" w:lineRule="auto"/>
      <w:ind w:leftChars="200" w:left="420"/>
    </w:pPr>
  </w:style>
  <w:style w:type="paragraph" w:styleId="BodyTextIndent3">
    <w:name w:val="Body Text Indent 3"/>
    <w:basedOn w:val="Normal"/>
    <w:qFormat/>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sz w:val="20"/>
    </w:rPr>
  </w:style>
  <w:style w:type="paragraph" w:styleId="Closing">
    <w:name w:val="Closing"/>
    <w:basedOn w:val="Normal"/>
    <w:qFormat/>
    <w:pPr>
      <w:ind w:leftChars="2100" w:left="100"/>
    </w:pPr>
  </w:style>
  <w:style w:type="character" w:styleId="CommentReference">
    <w:name w:val="annotation reference"/>
    <w:basedOn w:val="DefaultParagraphFont"/>
    <w:qFormat/>
    <w:rPr>
      <w:sz w:val="21"/>
      <w:szCs w:val="21"/>
    </w:r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paragraph" w:styleId="Date">
    <w:name w:val="Date"/>
    <w:basedOn w:val="Normal"/>
    <w:next w:val="Normal"/>
    <w:qFormat/>
    <w:pPr>
      <w:ind w:leftChars="2500" w:left="100"/>
    </w:pPr>
  </w:style>
  <w:style w:type="paragraph" w:styleId="DocumentMap">
    <w:name w:val="Document Map"/>
    <w:basedOn w:val="Normal"/>
    <w:qFormat/>
    <w:pPr>
      <w:shd w:val="clear" w:color="auto" w:fill="000080"/>
    </w:pPr>
  </w:style>
  <w:style w:type="paragraph" w:styleId="E-mailSignature">
    <w:name w:val="E-mail Signature"/>
    <w:basedOn w:val="Normal"/>
    <w:qFormat/>
  </w:style>
  <w:style w:type="character" w:styleId="Emphasis">
    <w:name w:val="Emphasis"/>
    <w:basedOn w:val="DefaultParagraphFont"/>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qFormat/>
    <w:pPr>
      <w:snapToGrid w:val="0"/>
    </w:pPr>
  </w:style>
  <w:style w:type="paragraph" w:styleId="EnvelopeAddress">
    <w:name w:val="envelope address"/>
    <w:basedOn w:val="Normal"/>
    <w:qFormat/>
    <w:pPr>
      <w:framePr w:w="7920" w:h="1980" w:hRule="exact" w:hSpace="180" w:wrap="auto" w:hAnchor="page" w:xAlign="center" w:yAlign="bottom"/>
      <w:snapToGrid w:val="0"/>
      <w:ind w:leftChars="1400" w:left="100"/>
    </w:pPr>
    <w:rPr>
      <w:rFonts w:ascii="Arial" w:hAnsi="Arial" w:cs="Arial"/>
    </w:rPr>
  </w:style>
  <w:style w:type="paragraph" w:styleId="EnvelopeReturn">
    <w:name w:val="envelope return"/>
    <w:basedOn w:val="Normal"/>
    <w:qFormat/>
    <w:pPr>
      <w:snapToGrid w:val="0"/>
    </w:pPr>
    <w:rPr>
      <w:rFonts w:ascii="Arial" w:hAnsi="Arial" w:cs="Arial"/>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153"/>
        <w:tab w:val="right" w:pos="8306"/>
      </w:tabs>
      <w:snapToGrid w:val="0"/>
    </w:pPr>
    <w:rPr>
      <w:sz w:val="18"/>
      <w:szCs w:val="18"/>
    </w:rPr>
  </w:style>
  <w:style w:type="character" w:styleId="FootnoteReference">
    <w:name w:val="footnote reference"/>
    <w:basedOn w:val="DefaultParagraphFont"/>
    <w:qFormat/>
    <w:rPr>
      <w:vertAlign w:val="superscript"/>
    </w:rPr>
  </w:style>
  <w:style w:type="paragraph" w:styleId="FootnoteText">
    <w:name w:val="footnote text"/>
    <w:basedOn w:val="Normal"/>
    <w:qFormat/>
    <w:pPr>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TMLAcronym">
    <w:name w:val="HTML Acronym"/>
    <w:basedOn w:val="DefaultParagraphFont"/>
    <w:qFormat/>
  </w:style>
  <w:style w:type="paragraph" w:styleId="HTMLAddress">
    <w:name w:val="HTML Address"/>
    <w:basedOn w:val="Normal"/>
    <w:qFormat/>
    <w:rPr>
      <w:i/>
      <w:iCs/>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paragraph" w:styleId="HTMLPreformatted">
    <w:name w:val="HTML Preformatted"/>
    <w:basedOn w:val="Normal"/>
    <w:qFormat/>
    <w:rPr>
      <w:rFonts w:ascii="Courier New" w:hAnsi="Courier New" w:cs="Courier New"/>
      <w:sz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qFormat/>
    <w:rPr>
      <w:color w:val="0000FF"/>
      <w:u w:val="single"/>
    </w:rPr>
  </w:style>
  <w:style w:type="paragraph" w:styleId="Index1">
    <w:name w:val="index 1"/>
    <w:basedOn w:val="Normal"/>
    <w:next w:val="Normal"/>
    <w:qFormat/>
  </w:style>
  <w:style w:type="paragraph" w:styleId="Index2">
    <w:name w:val="index 2"/>
    <w:basedOn w:val="Normal"/>
    <w:next w:val="Normal"/>
    <w:qFormat/>
    <w:pPr>
      <w:ind w:leftChars="200" w:left="200"/>
    </w:pPr>
  </w:style>
  <w:style w:type="paragraph" w:styleId="Index3">
    <w:name w:val="index 3"/>
    <w:basedOn w:val="Normal"/>
    <w:next w:val="Normal"/>
    <w:qFormat/>
    <w:pPr>
      <w:ind w:leftChars="400" w:left="400"/>
    </w:pPr>
  </w:style>
  <w:style w:type="paragraph" w:styleId="Index4">
    <w:name w:val="index 4"/>
    <w:basedOn w:val="Normal"/>
    <w:next w:val="Normal"/>
    <w:qFormat/>
    <w:pPr>
      <w:ind w:leftChars="600" w:left="600"/>
    </w:pPr>
  </w:style>
  <w:style w:type="paragraph" w:styleId="Index5">
    <w:name w:val="index 5"/>
    <w:basedOn w:val="Normal"/>
    <w:next w:val="Normal"/>
    <w:qFormat/>
    <w:pPr>
      <w:ind w:leftChars="800" w:left="800"/>
    </w:pPr>
  </w:style>
  <w:style w:type="paragraph" w:styleId="Index6">
    <w:name w:val="index 6"/>
    <w:basedOn w:val="Normal"/>
    <w:next w:val="Normal"/>
    <w:qFormat/>
    <w:pPr>
      <w:ind w:leftChars="1000" w:left="1000"/>
    </w:pPr>
  </w:style>
  <w:style w:type="paragraph" w:styleId="Index7">
    <w:name w:val="index 7"/>
    <w:basedOn w:val="Normal"/>
    <w:next w:val="Normal"/>
    <w:qFormat/>
    <w:pPr>
      <w:ind w:leftChars="1200" w:left="1200"/>
    </w:pPr>
  </w:style>
  <w:style w:type="paragraph" w:styleId="Index8">
    <w:name w:val="index 8"/>
    <w:basedOn w:val="Normal"/>
    <w:next w:val="Normal"/>
    <w:qFormat/>
    <w:pPr>
      <w:ind w:leftChars="1400" w:left="1400"/>
    </w:pPr>
  </w:style>
  <w:style w:type="paragraph" w:styleId="Index9">
    <w:name w:val="index 9"/>
    <w:basedOn w:val="Normal"/>
    <w:next w:val="Normal"/>
    <w:qFormat/>
    <w:pPr>
      <w:ind w:leftChars="1600" w:left="1600"/>
    </w:pPr>
  </w:style>
  <w:style w:type="paragraph" w:styleId="IndexHeading">
    <w:name w:val="index heading"/>
    <w:basedOn w:val="Normal"/>
    <w:next w:val="Index1"/>
    <w:qFormat/>
    <w:rPr>
      <w:rFonts w:ascii="Arial" w:hAnsi="Arial" w:cs="Arial"/>
      <w:b/>
      <w:bCs/>
    </w:rPr>
  </w:style>
  <w:style w:type="character" w:styleId="LineNumber">
    <w:name w:val="line number"/>
    <w:basedOn w:val="DefaultParagraphFont"/>
    <w:qFormat/>
  </w:style>
  <w:style w:type="paragraph" w:styleId="List">
    <w:name w:val="List"/>
    <w:basedOn w:val="Normal"/>
    <w:qFormat/>
    <w:pPr>
      <w:ind w:left="200" w:hangingChars="200" w:hanging="200"/>
    </w:pPr>
  </w:style>
  <w:style w:type="paragraph" w:styleId="List2">
    <w:name w:val="List 2"/>
    <w:basedOn w:val="Normal"/>
    <w:qFormat/>
    <w:pPr>
      <w:ind w:leftChars="200" w:left="100" w:hangingChars="200" w:hanging="200"/>
    </w:pPr>
  </w:style>
  <w:style w:type="paragraph" w:styleId="List3">
    <w:name w:val="List 3"/>
    <w:basedOn w:val="Normal"/>
    <w:qFormat/>
    <w:pPr>
      <w:ind w:leftChars="400" w:left="100" w:hangingChars="200" w:hanging="200"/>
    </w:pPr>
  </w:style>
  <w:style w:type="paragraph" w:styleId="List4">
    <w:name w:val="List 4"/>
    <w:basedOn w:val="Normal"/>
    <w:qFormat/>
    <w:pPr>
      <w:ind w:leftChars="600" w:left="100" w:hangingChars="200" w:hanging="200"/>
    </w:pPr>
  </w:style>
  <w:style w:type="paragraph" w:styleId="List5">
    <w:name w:val="List 5"/>
    <w:basedOn w:val="Normal"/>
    <w:qFormat/>
    <w:pPr>
      <w:ind w:leftChars="800" w:left="100" w:hangingChars="200" w:hanging="200"/>
    </w:pPr>
  </w:style>
  <w:style w:type="paragraph" w:styleId="ListBullet">
    <w:name w:val="List Bullet"/>
    <w:basedOn w:val="Normal"/>
    <w:qFormat/>
    <w:pPr>
      <w:numPr>
        <w:numId w:val="1"/>
      </w:numPr>
    </w:pPr>
  </w:style>
  <w:style w:type="paragraph" w:styleId="ListBullet2">
    <w:name w:val="List Bullet 2"/>
    <w:basedOn w:val="Normal"/>
    <w:qFormat/>
    <w:pPr>
      <w:numPr>
        <w:numId w:val="2"/>
      </w:numPr>
    </w:pPr>
  </w:style>
  <w:style w:type="paragraph" w:styleId="ListBullet3">
    <w:name w:val="List Bullet 3"/>
    <w:basedOn w:val="Normal"/>
    <w:qFormat/>
    <w:pPr>
      <w:numPr>
        <w:numId w:val="3"/>
      </w:numPr>
    </w:pPr>
  </w:style>
  <w:style w:type="paragraph" w:styleId="ListBullet4">
    <w:name w:val="List Bullet 4"/>
    <w:basedOn w:val="Normal"/>
    <w:qFormat/>
    <w:pPr>
      <w:numPr>
        <w:numId w:val="4"/>
      </w:numPr>
    </w:pPr>
  </w:style>
  <w:style w:type="paragraph" w:styleId="ListBullet5">
    <w:name w:val="List Bullet 5"/>
    <w:basedOn w:val="Normal"/>
    <w:qFormat/>
    <w:pPr>
      <w:numPr>
        <w:numId w:val="5"/>
      </w:numPr>
    </w:pPr>
  </w:style>
  <w:style w:type="paragraph" w:styleId="ListContinue">
    <w:name w:val="List Continue"/>
    <w:basedOn w:val="Normal"/>
    <w:qFormat/>
    <w:pPr>
      <w:spacing w:after="120"/>
      <w:ind w:leftChars="200" w:left="420"/>
    </w:pPr>
  </w:style>
  <w:style w:type="paragraph" w:styleId="ListContinue2">
    <w:name w:val="List Continue 2"/>
    <w:basedOn w:val="Normal"/>
    <w:qFormat/>
    <w:pPr>
      <w:spacing w:after="120"/>
      <w:ind w:leftChars="400" w:left="840"/>
    </w:pPr>
  </w:style>
  <w:style w:type="paragraph" w:styleId="ListContinue3">
    <w:name w:val="List Continue 3"/>
    <w:basedOn w:val="Normal"/>
    <w:qFormat/>
    <w:pPr>
      <w:spacing w:after="120"/>
      <w:ind w:leftChars="600" w:left="1260"/>
    </w:pPr>
  </w:style>
  <w:style w:type="paragraph" w:styleId="ListContinue4">
    <w:name w:val="List Continue 4"/>
    <w:basedOn w:val="Normal"/>
    <w:qFormat/>
    <w:pPr>
      <w:spacing w:after="120"/>
      <w:ind w:leftChars="800" w:left="1680"/>
    </w:pPr>
  </w:style>
  <w:style w:type="paragraph" w:styleId="ListContinue5">
    <w:name w:val="List Continue 5"/>
    <w:basedOn w:val="Normal"/>
    <w:qFormat/>
    <w:pPr>
      <w:spacing w:after="120"/>
      <w:ind w:leftChars="1000" w:left="2100"/>
    </w:pPr>
  </w:style>
  <w:style w:type="paragraph" w:styleId="ListNumber">
    <w:name w:val="List Number"/>
    <w:basedOn w:val="Normal"/>
    <w:qFormat/>
    <w:pPr>
      <w:numPr>
        <w:numId w:val="6"/>
      </w:numPr>
    </w:pPr>
  </w:style>
  <w:style w:type="paragraph" w:styleId="ListNumber2">
    <w:name w:val="List Number 2"/>
    <w:basedOn w:val="Normal"/>
    <w:qFormat/>
    <w:pPr>
      <w:numPr>
        <w:numId w:val="7"/>
      </w:numPr>
    </w:pPr>
  </w:style>
  <w:style w:type="paragraph" w:styleId="ListNumber3">
    <w:name w:val="List Number 3"/>
    <w:basedOn w:val="Normal"/>
    <w:qFormat/>
    <w:pPr>
      <w:numPr>
        <w:numId w:val="8"/>
      </w:numPr>
    </w:pPr>
  </w:style>
  <w:style w:type="paragraph" w:styleId="ListNumber4">
    <w:name w:val="List Number 4"/>
    <w:basedOn w:val="Normal"/>
    <w:qFormat/>
    <w:pPr>
      <w:numPr>
        <w:numId w:val="9"/>
      </w:numPr>
    </w:pPr>
  </w:style>
  <w:style w:type="paragraph" w:styleId="ListNumber5">
    <w:name w:val="List Number 5"/>
    <w:basedOn w:val="Normal"/>
    <w:qFormat/>
    <w:pPr>
      <w:numPr>
        <w:numId w:val="10"/>
      </w:numPr>
    </w:pPr>
  </w:style>
  <w:style w:type="paragraph" w:styleId="MacroText">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Theme="minorEastAsia" w:hAnsi="Courier New" w:cs="Courier New"/>
      <w:kern w:val="2"/>
      <w:sz w:val="24"/>
      <w:szCs w:val="24"/>
      <w:lang w:eastAsia="zh-CN"/>
    </w:rPr>
  </w:style>
  <w:style w:type="paragraph" w:styleId="MessageHeader">
    <w:name w:val="Message Header"/>
    <w:basedOn w:val="Normal"/>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rPr>
  </w:style>
  <w:style w:type="paragraph" w:styleId="NormalWeb">
    <w:name w:val="Normal (Web)"/>
    <w:basedOn w:val="Normal"/>
    <w:qFormat/>
  </w:style>
  <w:style w:type="paragraph" w:styleId="NormalIndent">
    <w:name w:val="Normal Indent"/>
    <w:basedOn w:val="Normal"/>
    <w:qFormat/>
    <w:pPr>
      <w:ind w:firstLineChars="200" w:firstLine="420"/>
    </w:pPr>
  </w:style>
  <w:style w:type="paragraph" w:styleId="NoteHeading">
    <w:name w:val="Note Heading"/>
    <w:basedOn w:val="Normal"/>
    <w:next w:val="Normal"/>
    <w:qFormat/>
    <w:pPr>
      <w:jc w:val="center"/>
    </w:pPr>
  </w:style>
  <w:style w:type="character" w:styleId="PageNumber">
    <w:name w:val="page number"/>
    <w:basedOn w:val="DefaultParagraphFont"/>
    <w:qFormat/>
  </w:style>
  <w:style w:type="paragraph" w:styleId="PlainText">
    <w:name w:val="Plain Text"/>
    <w:basedOn w:val="Normal"/>
    <w:qFormat/>
    <w:rPr>
      <w:rFonts w:ascii="SimSun" w:hAnsi="Courier New" w:cs="Courier New"/>
      <w:szCs w:val="21"/>
    </w:rPr>
  </w:style>
  <w:style w:type="paragraph" w:styleId="Salutation">
    <w:name w:val="Salutation"/>
    <w:basedOn w:val="Normal"/>
    <w:next w:val="Normal"/>
    <w:qFormat/>
  </w:style>
  <w:style w:type="paragraph" w:styleId="Signature">
    <w:name w:val="Signature"/>
    <w:basedOn w:val="Normal"/>
    <w:qFormat/>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qFormat/>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pPr>
      <w:ind w:leftChars="200" w:left="420"/>
    </w:pPr>
  </w:style>
  <w:style w:type="paragraph" w:styleId="TableofFigures">
    <w:name w:val="table of figures"/>
    <w:basedOn w:val="Normal"/>
    <w:next w:val="Normal"/>
    <w:qFormat/>
    <w:pPr>
      <w:ind w:leftChars="200" w:left="200" w:hangingChars="200" w:hanging="200"/>
    </w:pPr>
  </w:style>
  <w:style w:type="table" w:styleId="TableProfessional">
    <w:name w:val="Table Professional"/>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qFormat/>
    <w:pPr>
      <w:spacing w:before="120"/>
    </w:pPr>
    <w:rPr>
      <w:rFonts w:ascii="Arial" w:hAnsi="Arial" w:cs="Arial"/>
    </w:rPr>
  </w:style>
  <w:style w:type="paragraph" w:styleId="TOC1">
    <w:name w:val="toc 1"/>
    <w:basedOn w:val="Normal"/>
    <w:next w:val="Normal"/>
    <w:qFormat/>
  </w:style>
  <w:style w:type="paragraph" w:styleId="TOC2">
    <w:name w:val="toc 2"/>
    <w:basedOn w:val="Normal"/>
    <w:next w:val="Normal"/>
    <w:qFormat/>
    <w:pPr>
      <w:ind w:leftChars="200" w:left="420"/>
    </w:pPr>
  </w:style>
  <w:style w:type="paragraph" w:styleId="TOC3">
    <w:name w:val="toc 3"/>
    <w:basedOn w:val="Normal"/>
    <w:next w:val="Normal"/>
    <w:qFormat/>
    <w:pPr>
      <w:ind w:leftChars="400" w:left="840"/>
    </w:pPr>
  </w:style>
  <w:style w:type="paragraph" w:styleId="TOC4">
    <w:name w:val="toc 4"/>
    <w:basedOn w:val="Normal"/>
    <w:next w:val="Normal"/>
    <w:qFormat/>
    <w:pPr>
      <w:ind w:leftChars="600" w:left="1260"/>
    </w:pPr>
  </w:style>
  <w:style w:type="paragraph" w:styleId="TOC5">
    <w:name w:val="toc 5"/>
    <w:basedOn w:val="Normal"/>
    <w:next w:val="Normal"/>
    <w:qFormat/>
    <w:pPr>
      <w:ind w:leftChars="800" w:left="1680"/>
    </w:pPr>
  </w:style>
  <w:style w:type="paragraph" w:styleId="TOC6">
    <w:name w:val="toc 6"/>
    <w:basedOn w:val="Normal"/>
    <w:next w:val="Normal"/>
    <w:qFormat/>
    <w:pPr>
      <w:ind w:leftChars="1000" w:left="2100"/>
    </w:pPr>
  </w:style>
  <w:style w:type="paragraph" w:styleId="TOC7">
    <w:name w:val="toc 7"/>
    <w:basedOn w:val="Normal"/>
    <w:next w:val="Normal"/>
    <w:qFormat/>
    <w:pPr>
      <w:ind w:leftChars="1200" w:left="2520"/>
    </w:pPr>
  </w:style>
  <w:style w:type="paragraph" w:styleId="TOC8">
    <w:name w:val="toc 8"/>
    <w:basedOn w:val="Normal"/>
    <w:next w:val="Normal"/>
    <w:qFormat/>
    <w:pPr>
      <w:ind w:leftChars="1400" w:left="2940"/>
    </w:pPr>
  </w:style>
  <w:style w:type="paragraph" w:styleId="TOC9">
    <w:name w:val="toc 9"/>
    <w:basedOn w:val="Normal"/>
    <w:next w:val="Normal"/>
    <w:qFormat/>
    <w:pPr>
      <w:ind w:leftChars="1600" w:left="3360"/>
    </w:pPr>
  </w:style>
  <w:style w:type="table" w:styleId="LightShading">
    <w:name w:val="Light Shading"/>
    <w:basedOn w:val="Table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NoSpacing">
    <w:name w:val="No Spacing"/>
    <w:link w:val="NoSpacingChar"/>
    <w:uiPriority w:val="1"/>
    <w:qFormat/>
    <w:rPr>
      <w:rFonts w:asciiTheme="minorHAnsi" w:eastAsiaTheme="minorHAnsi" w:hAnsiTheme="minorHAnsi" w:cstheme="minorBidi"/>
      <w:kern w:val="2"/>
      <w:sz w:val="22"/>
      <w:szCs w:val="22"/>
      <w14:ligatures w14:val="standardContextual"/>
    </w:rPr>
  </w:style>
  <w:style w:type="character" w:customStyle="1" w:styleId="NoSpacingChar">
    <w:name w:val="No Spacing Char"/>
    <w:link w:val="NoSpacing"/>
    <w:uiPriority w:val="1"/>
    <w:qFormat/>
    <w:rPr>
      <w:rFonts w:asciiTheme="minorHAnsi" w:eastAsiaTheme="minorHAnsi" w:hAnsiTheme="minorHAnsi" w:cstheme="minorBidi"/>
      <w:kern w:val="2"/>
      <w:sz w:val="22"/>
      <w:szCs w:val="22"/>
      <w14:ligatures w14:val="standardContextual"/>
    </w:rPr>
  </w:style>
  <w:style w:type="character" w:styleId="PlaceholderText">
    <w:name w:val="Placeholder Text"/>
    <w:basedOn w:val="DefaultParagraphFont"/>
    <w:uiPriority w:val="99"/>
    <w:unhideWhenUsed/>
    <w:rsid w:val="0036792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D454A26C-74CB-4F50-B4AF-81783EA69334}"/>
      </w:docPartPr>
      <w:docPartBody>
        <w:p w:rsidR="00F5582F" w:rsidRDefault="00D23475">
          <w:r w:rsidRPr="001C5F0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UTM Swiss Condensed">
    <w:panose1 w:val="02000500000000000000"/>
    <w:charset w:val="00"/>
    <w:family w:val="auto"/>
    <w:pitch w:val="variable"/>
    <w:sig w:usb0="A00000A7" w:usb1="5000004A"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475"/>
    <w:rsid w:val="001C41B5"/>
    <w:rsid w:val="00D00236"/>
    <w:rsid w:val="00D23475"/>
    <w:rsid w:val="00F55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D2347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57</Pages>
  <Words>25335</Words>
  <Characters>144414</Characters>
  <Application>Microsoft Office Word</Application>
  <DocSecurity>0</DocSecurity>
  <Lines>1203</Lines>
  <Paragraphs>338</Paragraphs>
  <ScaleCrop>false</ScaleCrop>
  <Company/>
  <LinksUpToDate>false</LinksUpToDate>
  <CharactersWithSpaces>169411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SAMWATEK 22</cp:lastModifiedBy>
  <cp:revision>3</cp:revision>
  <dcterms:created xsi:type="dcterms:W3CDTF">2024-10-18T10:31:00Z</dcterms:created>
  <dcterms:modified xsi:type="dcterms:W3CDTF">2026-04-25T01:12:00Z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D92E5F47ADDC4C6892408E7A29BA82D1_13</vt:lpwstr>
  </property>
  <property fmtid="{D5CDD505-2E9C-101B-9397-08002B2CF9AE}" pid="4" name="KSOTemplateDocerSaveRecord">
    <vt:lpwstr>eyJoZGlkIjoiNWEyY2I5OWVjYjI0ZjgzYjY0MmQzMmQzYmE5NmRiMWIiLCJ1c2VySWQiOiI4ODEzNDQ2OTY2Njk3In0=</vt:lpwstr>
  </property>
</Properties>
</file>