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ind w:left="0" w:leftChars="0" w:firstLine="0" w:firstLineChars="0"/>
        <w:rPr>
          <w:b/>
          <w:sz w:val="36"/>
        </w:rPr>
      </w:pPr>
    </w:p>
    <w:p>
      <w:pPr>
        <w:spacing w:before="0" w:line="314" w:lineRule="auto"/>
        <w:ind w:left="351" w:right="3212" w:firstLine="480" w:firstLineChars="200"/>
        <w:jc w:val="both"/>
        <w:rPr>
          <w:b/>
          <w:sz w:val="24"/>
        </w:rPr>
      </w:pPr>
      <w:r>
        <w:rPr>
          <w:b/>
          <w:sz w:val="24"/>
        </w:rPr>
        <w:t xml:space="preserve"> Ậ</w:t>
      </w:r>
      <w:r>
        <w:rPr>
          <w:rFonts w:hint="default"/>
          <w:b/>
          <w:sz w:val="24"/>
          <w:lang w:val="en-US"/>
        </w:rPr>
        <w:t>MA TRẬ</w:t>
      </w:r>
      <w:r>
        <w:rPr>
          <w:b/>
          <w:sz w:val="24"/>
        </w:rPr>
        <w:t>N ĐỀ KIỂM TRA GIỮA HỌC KÌ 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VĂN, LỚP 8</w:t>
      </w:r>
    </w:p>
    <w:p>
      <w:pPr>
        <w:pStyle w:val="2"/>
        <w:spacing w:line="312" w:lineRule="auto"/>
        <w:ind w:left="1465" w:right="4324"/>
        <w:jc w:val="center"/>
        <w:rPr>
          <w:rFonts w:hint="default"/>
          <w:lang w:val="en-US"/>
        </w:rPr>
        <w:sectPr>
          <w:type w:val="continuous"/>
          <w:pgSz w:w="11910" w:h="16840"/>
          <w:pgMar w:top="540" w:right="260" w:bottom="280" w:left="500" w:header="720" w:footer="720" w:gutter="0"/>
          <w:cols w:equalWidth="0" w:num="2">
            <w:col w:w="2428" w:space="424"/>
            <w:col w:w="8298"/>
          </w:cols>
        </w:sectPr>
      </w:pPr>
      <w:r>
        <w:t>BỘ SÁCH CÁNH DIỀU</w:t>
      </w:r>
      <w:r>
        <w:rPr>
          <w:spacing w:val="-57"/>
        </w:rPr>
        <w:t xml:space="preserve"> </w:t>
      </w:r>
      <w:r>
        <w:t>(Năm học</w:t>
      </w:r>
      <w:r>
        <w:rPr>
          <w:spacing w:val="-1"/>
        </w:rPr>
        <w:t xml:space="preserve"> </w:t>
      </w:r>
      <w:r>
        <w:t>2023-202</w:t>
      </w:r>
      <w:r>
        <w:rPr>
          <w:rFonts w:hint="default"/>
          <w:lang w:val="en-US"/>
        </w:rPr>
        <w:t>4</w:t>
      </w:r>
    </w:p>
    <w:p>
      <w:pPr>
        <w:pStyle w:val="7"/>
        <w:ind w:left="0"/>
        <w:rPr>
          <w:b/>
          <w:sz w:val="20"/>
        </w:rPr>
      </w:pPr>
    </w:p>
    <w:p>
      <w:pPr>
        <w:pStyle w:val="7"/>
        <w:spacing w:before="11"/>
        <w:ind w:left="0"/>
        <w:rPr>
          <w:b/>
          <w:sz w:val="10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18"/>
        <w:gridCol w:w="1426"/>
        <w:gridCol w:w="1058"/>
        <w:gridCol w:w="609"/>
        <w:gridCol w:w="1058"/>
        <w:gridCol w:w="609"/>
        <w:gridCol w:w="1058"/>
        <w:gridCol w:w="655"/>
        <w:gridCol w:w="1058"/>
        <w:gridCol w:w="609"/>
        <w:gridCol w:w="1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2" w:type="dxa"/>
            <w:vMerge w:val="restart"/>
          </w:tcPr>
          <w:p>
            <w:pPr>
              <w:pStyle w:val="10"/>
              <w:rPr>
                <w:b/>
                <w:sz w:val="32"/>
              </w:rPr>
            </w:pPr>
          </w:p>
          <w:p>
            <w:pPr>
              <w:pStyle w:val="10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818" w:type="dxa"/>
            <w:vMerge w:val="restart"/>
          </w:tcPr>
          <w:p>
            <w:pPr>
              <w:pStyle w:val="10"/>
              <w:spacing w:before="188" w:line="312" w:lineRule="auto"/>
              <w:ind w:left="170" w:right="135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năng</w:t>
            </w:r>
          </w:p>
        </w:tc>
        <w:tc>
          <w:tcPr>
            <w:tcW w:w="1426" w:type="dxa"/>
            <w:vMerge w:val="restart"/>
          </w:tcPr>
          <w:p>
            <w:pPr>
              <w:pStyle w:val="10"/>
              <w:spacing w:before="8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</w:p>
          <w:p>
            <w:pPr>
              <w:pStyle w:val="10"/>
              <w:spacing w:before="10" w:line="350" w:lineRule="atLeas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dung/đơn vị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kiến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thức</w:t>
            </w:r>
          </w:p>
        </w:tc>
        <w:tc>
          <w:tcPr>
            <w:tcW w:w="6714" w:type="dxa"/>
            <w:gridSpan w:val="8"/>
          </w:tcPr>
          <w:p>
            <w:pPr>
              <w:pStyle w:val="10"/>
              <w:spacing w:line="275" w:lineRule="exact"/>
              <w:ind w:left="2447" w:right="24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Mức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độ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nhận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thức</w:t>
            </w:r>
          </w:p>
        </w:tc>
        <w:tc>
          <w:tcPr>
            <w:tcW w:w="1092" w:type="dxa"/>
            <w:vMerge w:val="restart"/>
          </w:tcPr>
          <w:p>
            <w:pPr>
              <w:pStyle w:val="10"/>
              <w:spacing w:line="27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  <w:p>
            <w:pPr>
              <w:pStyle w:val="10"/>
              <w:spacing w:before="84"/>
              <w:ind w:left="16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%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10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Nhận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biết</w:t>
            </w:r>
          </w:p>
        </w:tc>
        <w:tc>
          <w:tcPr>
            <w:tcW w:w="1667" w:type="dxa"/>
            <w:gridSpan w:val="2"/>
          </w:tcPr>
          <w:p>
            <w:pPr>
              <w:pStyle w:val="10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Thông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hiểu</w:t>
            </w:r>
          </w:p>
        </w:tc>
        <w:tc>
          <w:tcPr>
            <w:tcW w:w="1713" w:type="dxa"/>
            <w:gridSpan w:val="2"/>
          </w:tcPr>
          <w:p>
            <w:pPr>
              <w:pStyle w:val="10"/>
              <w:spacing w:line="275" w:lineRule="exact"/>
              <w:ind w:left="3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dụng</w:t>
            </w:r>
          </w:p>
        </w:tc>
        <w:tc>
          <w:tcPr>
            <w:tcW w:w="1667" w:type="dxa"/>
            <w:gridSpan w:val="2"/>
          </w:tcPr>
          <w:p>
            <w:pPr>
              <w:pStyle w:val="10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dụng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cao</w:t>
            </w:r>
          </w:p>
        </w:tc>
        <w:tc>
          <w:tcPr>
            <w:tcW w:w="1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15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609" w:type="dxa"/>
          </w:tcPr>
          <w:p>
            <w:pPr>
              <w:pStyle w:val="10"/>
              <w:spacing w:line="27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16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609" w:type="dxa"/>
          </w:tcPr>
          <w:p>
            <w:pPr>
              <w:pStyle w:val="10"/>
              <w:spacing w:line="275" w:lineRule="exact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16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655" w:type="dxa"/>
          </w:tcPr>
          <w:p>
            <w:pPr>
              <w:pStyle w:val="10"/>
              <w:spacing w:line="275" w:lineRule="exact"/>
              <w:ind w:left="14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16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609" w:type="dxa"/>
          </w:tcPr>
          <w:p>
            <w:pPr>
              <w:pStyle w:val="10"/>
              <w:spacing w:line="275" w:lineRule="exact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1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12" w:type="dxa"/>
          </w:tcPr>
          <w:p>
            <w:pPr>
              <w:pStyle w:val="10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8" w:type="dxa"/>
          </w:tcPr>
          <w:p>
            <w:pPr>
              <w:pStyle w:val="10"/>
              <w:spacing w:line="312" w:lineRule="auto"/>
              <w:ind w:left="10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Đọc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hiểu</w:t>
            </w:r>
          </w:p>
        </w:tc>
        <w:tc>
          <w:tcPr>
            <w:tcW w:w="1426" w:type="dxa"/>
          </w:tcPr>
          <w:p>
            <w:pPr>
              <w:pStyle w:val="10"/>
              <w:spacing w:line="312" w:lineRule="auto"/>
              <w:ind w:left="106" w:right="602"/>
              <w:rPr>
                <w:sz w:val="24"/>
              </w:rPr>
            </w:pPr>
            <w:r>
              <w:rPr>
                <w:spacing w:val="-1"/>
                <w:sz w:val="24"/>
              </w:rPr>
              <w:t>Truyện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ngắn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9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9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55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092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1"/>
              <w:rPr>
                <w:b/>
                <w:sz w:val="26"/>
              </w:rPr>
            </w:pPr>
          </w:p>
          <w:p>
            <w:pPr>
              <w:pStyle w:val="10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612" w:type="dxa"/>
          </w:tcPr>
          <w:p>
            <w:pPr>
              <w:pStyle w:val="10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8" w:type="dxa"/>
          </w:tcPr>
          <w:p>
            <w:pPr>
              <w:pStyle w:val="10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Viết</w:t>
            </w:r>
          </w:p>
        </w:tc>
        <w:tc>
          <w:tcPr>
            <w:tcW w:w="1426" w:type="dxa"/>
          </w:tcPr>
          <w:p>
            <w:pPr>
              <w:pStyle w:val="10"/>
              <w:spacing w:line="312" w:lineRule="auto"/>
              <w:ind w:left="106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Phân </w:t>
            </w:r>
            <w:r>
              <w:rPr>
                <w:spacing w:val="-1"/>
                <w:sz w:val="24"/>
              </w:rPr>
              <w:t>tích tác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phẩm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truyện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149" w:right="134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058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092" w:type="dxa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8"/>
              <w:rPr>
                <w:b/>
                <w:sz w:val="20"/>
              </w:rPr>
            </w:pPr>
          </w:p>
          <w:p>
            <w:pPr>
              <w:pStyle w:val="10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6" w:type="dxa"/>
            <w:gridSpan w:val="3"/>
          </w:tcPr>
          <w:p>
            <w:pPr>
              <w:pStyle w:val="10"/>
              <w:spacing w:line="275" w:lineRule="exact"/>
              <w:ind w:left="1048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152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609" w:type="dxa"/>
          </w:tcPr>
          <w:p>
            <w:pPr>
              <w:pStyle w:val="10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154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609" w:type="dxa"/>
          </w:tcPr>
          <w:p>
            <w:pPr>
              <w:pStyle w:val="10"/>
              <w:spacing w:line="275" w:lineRule="exact"/>
              <w:ind w:left="123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655" w:type="dxa"/>
          </w:tcPr>
          <w:p>
            <w:pPr>
              <w:pStyle w:val="10"/>
              <w:spacing w:line="275" w:lineRule="exact"/>
              <w:ind w:left="149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1058" w:type="dxa"/>
          </w:tcPr>
          <w:p>
            <w:pPr>
              <w:pStyle w:val="10"/>
              <w:spacing w:line="275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10"/>
              <w:spacing w:line="275" w:lineRule="exact"/>
              <w:ind w:left="123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092" w:type="dxa"/>
            <w:vMerge w:val="restart"/>
          </w:tcPr>
          <w:p>
            <w:pPr>
              <w:pStyle w:val="10"/>
              <w:spacing w:before="189"/>
              <w:ind w:left="349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856" w:type="dxa"/>
            <w:gridSpan w:val="3"/>
          </w:tcPr>
          <w:p>
            <w:pPr>
              <w:pStyle w:val="10"/>
              <w:spacing w:line="275" w:lineRule="exact"/>
              <w:ind w:left="1054" w:right="10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Tỉ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lệ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</w:t>
            </w:r>
          </w:p>
        </w:tc>
        <w:tc>
          <w:tcPr>
            <w:tcW w:w="1667" w:type="dxa"/>
            <w:gridSpan w:val="2"/>
          </w:tcPr>
          <w:p>
            <w:pPr>
              <w:pStyle w:val="10"/>
              <w:spacing w:line="275" w:lineRule="exact"/>
              <w:ind w:left="573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667" w:type="dxa"/>
            <w:gridSpan w:val="2"/>
          </w:tcPr>
          <w:p>
            <w:pPr>
              <w:pStyle w:val="10"/>
              <w:spacing w:line="275" w:lineRule="exact"/>
              <w:ind w:left="574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45%</w:t>
            </w:r>
          </w:p>
        </w:tc>
        <w:tc>
          <w:tcPr>
            <w:tcW w:w="1713" w:type="dxa"/>
            <w:gridSpan w:val="2"/>
          </w:tcPr>
          <w:p>
            <w:pPr>
              <w:pStyle w:val="10"/>
              <w:spacing w:line="275" w:lineRule="exact"/>
              <w:ind w:left="601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667" w:type="dxa"/>
            <w:gridSpan w:val="2"/>
          </w:tcPr>
          <w:p>
            <w:pPr>
              <w:pStyle w:val="10"/>
              <w:spacing w:line="275" w:lineRule="exact"/>
              <w:ind w:left="576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856" w:type="dxa"/>
            <w:gridSpan w:val="3"/>
          </w:tcPr>
          <w:p>
            <w:pPr>
              <w:pStyle w:val="10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Tỉ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lệ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chung</w:t>
            </w:r>
          </w:p>
        </w:tc>
        <w:tc>
          <w:tcPr>
            <w:tcW w:w="3334" w:type="dxa"/>
            <w:gridSpan w:val="4"/>
          </w:tcPr>
          <w:p>
            <w:pPr>
              <w:pStyle w:val="10"/>
              <w:spacing w:line="275" w:lineRule="exact"/>
              <w:ind w:left="1410" w:right="1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</w:tc>
        <w:tc>
          <w:tcPr>
            <w:tcW w:w="3380" w:type="dxa"/>
            <w:gridSpan w:val="4"/>
          </w:tcPr>
          <w:p>
            <w:pPr>
              <w:pStyle w:val="10"/>
              <w:spacing w:line="275" w:lineRule="exact"/>
              <w:ind w:left="1434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  <w:tc>
          <w:tcPr>
            <w:tcW w:w="1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right="260" w:bottom="280" w:left="500" w:header="720" w:footer="720" w:gutter="0"/>
          <w:cols w:space="720" w:num="1"/>
        </w:sectPr>
      </w:pPr>
    </w:p>
    <w:p>
      <w:pPr>
        <w:spacing w:before="64" w:line="312" w:lineRule="auto"/>
        <w:ind w:right="2414"/>
        <w:jc w:val="left"/>
        <w:rPr>
          <w:rFonts w:hint="default"/>
          <w:b/>
          <w:sz w:val="24"/>
          <w:lang w:val="en-US"/>
        </w:rPr>
      </w:pPr>
      <w:r>
        <w:rPr>
          <w:rFonts w:hint="default"/>
          <w:b/>
          <w:sz w:val="24"/>
          <w:lang w:val="en-US"/>
        </w:rPr>
        <w:t>Nguyễn Thị Nga</w:t>
      </w:r>
    </w:p>
    <w:p>
      <w:pPr>
        <w:spacing w:before="64" w:line="312" w:lineRule="auto"/>
        <w:ind w:right="2414"/>
        <w:jc w:val="left"/>
        <w:rPr>
          <w:rFonts w:hint="default"/>
          <w:b/>
          <w:sz w:val="24"/>
          <w:lang w:val="en-US"/>
        </w:rPr>
      </w:pPr>
      <w:r>
        <w:rPr>
          <w:rFonts w:hint="default"/>
          <w:b/>
          <w:sz w:val="24"/>
          <w:lang w:val="en-US"/>
        </w:rPr>
        <w:t>Email: ngavan1980@gmail.com</w:t>
      </w:r>
    </w:p>
    <w:p>
      <w:pPr>
        <w:spacing w:before="64" w:line="312" w:lineRule="auto"/>
        <w:ind w:left="2406" w:right="2414" w:firstLine="532"/>
        <w:jc w:val="left"/>
        <w:rPr>
          <w:b/>
          <w:sz w:val="24"/>
        </w:rPr>
      </w:pPr>
    </w:p>
    <w:p>
      <w:pPr>
        <w:spacing w:before="64" w:line="312" w:lineRule="auto"/>
        <w:ind w:left="2406" w:right="2414" w:firstLine="532"/>
        <w:jc w:val="left"/>
        <w:rPr>
          <w:b/>
          <w:sz w:val="24"/>
        </w:rPr>
      </w:pPr>
      <w:r>
        <w:rPr>
          <w:b/>
          <w:sz w:val="24"/>
        </w:rPr>
        <w:t>BẢNG ĐẶC TẢ ĐỀ KIỂM TRA GIỮA HỌC KÌ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MÔN: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NGỮ VĂN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THỜI GIAN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LÀM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BÀI: 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PHÚT</w:t>
      </w:r>
    </w:p>
    <w:p>
      <w:pPr>
        <w:pStyle w:val="2"/>
        <w:spacing w:before="1"/>
        <w:ind w:left="4317"/>
      </w:pPr>
      <w:r>
        <w:t>BỘ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CÁNH DIỀU</w:t>
      </w:r>
    </w:p>
    <w:p>
      <w:pPr>
        <w:pStyle w:val="7"/>
        <w:spacing w:before="2"/>
        <w:ind w:left="0"/>
        <w:rPr>
          <w:b/>
          <w:sz w:val="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39"/>
        <w:gridCol w:w="1303"/>
        <w:gridCol w:w="3403"/>
        <w:gridCol w:w="964"/>
        <w:gridCol w:w="878"/>
        <w:gridCol w:w="849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80" w:type="dxa"/>
            <w:vMerge w:val="restart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3"/>
              <w:rPr>
                <w:b/>
                <w:sz w:val="21"/>
              </w:rPr>
            </w:pPr>
          </w:p>
          <w:p>
            <w:pPr>
              <w:pStyle w:val="1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139" w:type="dxa"/>
            <w:vMerge w:val="restart"/>
          </w:tcPr>
          <w:p>
            <w:pPr>
              <w:pStyle w:val="10"/>
              <w:spacing w:before="7"/>
              <w:rPr>
                <w:b/>
                <w:sz w:val="31"/>
              </w:rPr>
            </w:pPr>
          </w:p>
          <w:p>
            <w:pPr>
              <w:pStyle w:val="10"/>
              <w:spacing w:line="312" w:lineRule="auto"/>
              <w:ind w:left="223" w:right="108" w:hanging="7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Chương/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Chủ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1303" w:type="dxa"/>
            <w:vMerge w:val="restart"/>
          </w:tcPr>
          <w:p>
            <w:pPr>
              <w:pStyle w:val="10"/>
              <w:spacing w:before="6" w:line="312" w:lineRule="auto"/>
              <w:ind w:left="169" w:right="1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dung/Đơn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vị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kiến</w:t>
            </w:r>
          </w:p>
          <w:p>
            <w:pPr>
              <w:pStyle w:val="10"/>
              <w:spacing w:line="275" w:lineRule="exact"/>
              <w:ind w:left="404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thức</w:t>
            </w:r>
          </w:p>
        </w:tc>
        <w:tc>
          <w:tcPr>
            <w:tcW w:w="3403" w:type="dxa"/>
            <w:vMerge w:val="restart"/>
          </w:tcPr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spacing w:before="3"/>
              <w:rPr>
                <w:b/>
                <w:sz w:val="21"/>
              </w:rPr>
            </w:pPr>
          </w:p>
          <w:p>
            <w:pPr>
              <w:pStyle w:val="10"/>
              <w:ind w:left="8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Mức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độ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đánh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giá</w:t>
            </w:r>
          </w:p>
        </w:tc>
        <w:tc>
          <w:tcPr>
            <w:tcW w:w="3826" w:type="dxa"/>
            <w:gridSpan w:val="4"/>
          </w:tcPr>
          <w:p>
            <w:pPr>
              <w:pStyle w:val="10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Số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câu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hỏi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theo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mức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nhận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thức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>
            <w:pPr>
              <w:pStyle w:val="10"/>
              <w:spacing w:before="179" w:line="312" w:lineRule="auto"/>
              <w:ind w:left="288" w:right="17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biết</w:t>
            </w:r>
          </w:p>
        </w:tc>
        <w:tc>
          <w:tcPr>
            <w:tcW w:w="878" w:type="dxa"/>
          </w:tcPr>
          <w:p>
            <w:pPr>
              <w:pStyle w:val="10"/>
              <w:spacing w:line="312" w:lineRule="auto"/>
              <w:ind w:left="236" w:right="85" w:hanging="11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Thông</w:t>
            </w:r>
            <w:r>
              <w:rPr>
                <w:b/>
                <w:sz w:val="24"/>
              </w:rPr>
              <w:t xml:space="preserve"> hiểu</w:t>
            </w:r>
          </w:p>
        </w:tc>
        <w:tc>
          <w:tcPr>
            <w:tcW w:w="849" w:type="dxa"/>
          </w:tcPr>
          <w:p>
            <w:pPr>
              <w:pStyle w:val="10"/>
              <w:spacing w:before="179" w:line="312" w:lineRule="auto"/>
              <w:ind w:left="182" w:right="137" w:firstLine="40"/>
              <w:rPr>
                <w:b/>
                <w:sz w:val="24"/>
              </w:rPr>
            </w:pPr>
            <w:r>
              <w:rPr>
                <w:b/>
                <w:spacing w:val="-8"/>
                <w:w w:val="99"/>
                <w:sz w:val="24"/>
              </w:rPr>
              <w:t>V</w:t>
            </w:r>
            <w:r>
              <w:rPr>
                <w:b/>
                <w:spacing w:val="-8"/>
                <w:sz w:val="24"/>
              </w:rPr>
              <w:t>ậ</w:t>
            </w:r>
            <w:r>
              <w:rPr>
                <w:b/>
                <w:w w:val="99"/>
                <w:sz w:val="24"/>
              </w:rPr>
              <w:t xml:space="preserve">n </w:t>
            </w:r>
            <w:r>
              <w:rPr>
                <w:b/>
                <w:spacing w:val="-7"/>
                <w:w w:val="99"/>
                <w:sz w:val="24"/>
              </w:rPr>
              <w:t>d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9"/>
                <w:sz w:val="24"/>
              </w:rPr>
              <w:t>̣</w:t>
            </w:r>
            <w:r>
              <w:rPr>
                <w:b/>
                <w:spacing w:val="-7"/>
                <w:w w:val="99"/>
                <w:sz w:val="24"/>
              </w:rPr>
              <w:t>ng</w:t>
            </w:r>
          </w:p>
        </w:tc>
        <w:tc>
          <w:tcPr>
            <w:tcW w:w="1135" w:type="dxa"/>
          </w:tcPr>
          <w:p>
            <w:pPr>
              <w:pStyle w:val="10"/>
              <w:spacing w:before="179" w:line="312" w:lineRule="auto"/>
              <w:ind w:left="139" w:right="104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dụng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0" w:type="dxa"/>
            <w:tcBorders>
              <w:bottom w:val="nil"/>
            </w:tcBorders>
          </w:tcPr>
          <w:p>
            <w:pPr>
              <w:pStyle w:val="10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10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Đọc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hiểu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>
            <w:pPr>
              <w:pStyle w:val="10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biết:</w:t>
            </w:r>
          </w:p>
        </w:tc>
        <w:tc>
          <w:tcPr>
            <w:tcW w:w="964" w:type="dxa"/>
            <w:vMerge w:val="restart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tài,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bối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cảnh,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biểu.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vật,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cốt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truyện,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huống,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xây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vật.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từ,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thán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từ,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lập,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tiếp.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sz w:val="24"/>
              </w:rPr>
              <w:t>: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cảm,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người kể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chuyện.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của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cốt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truyện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tuyến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cốt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truyện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tuyến.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Truyện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ngắn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tưởng,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điệp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mà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muốn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gửi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qua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bản.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dụng;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sắc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nghĩa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ngữ;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thanh,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hình,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biện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đảo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ngữ,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hỏi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tường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minh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hàm 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 số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yếu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Hán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nghĩa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yếu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Hán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Việt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80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>
            <w:pPr>
              <w:pStyle w:val="10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bản.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0" w:type="dxa"/>
            <w:tcBorders>
              <w:top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>
            <w:pPr>
              <w:pStyle w:val="10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dụng:</w:t>
            </w:r>
          </w:p>
        </w:tc>
        <w:tc>
          <w:tcPr>
            <w:tcW w:w="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540" w:right="260" w:bottom="280" w:left="500" w:header="720" w:footer="720" w:gutter="0"/>
          <w:cols w:space="720" w:num="1"/>
        </w:sectPr>
      </w:pPr>
      <w:bookmarkStart w:id="0" w:name="_GoBack"/>
      <w:bookmarkEnd w:id="0"/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39"/>
        <w:gridCol w:w="1303"/>
        <w:gridCol w:w="3403"/>
        <w:gridCol w:w="964"/>
        <w:gridCol w:w="878"/>
        <w:gridCol w:w="849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6" w:hRule="atLeast"/>
        </w:trPr>
        <w:tc>
          <w:tcPr>
            <w:tcW w:w="78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3403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283"/>
              </w:tabs>
              <w:spacing w:before="0" w:after="0" w:line="312" w:lineRule="auto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Nhận xét được nội dung phản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ánh và cách nhìn cuộc sống,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người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 bản.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54"/>
              </w:tabs>
              <w:spacing w:before="0" w:after="0" w:line="312" w:lineRule="auto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Nêu được những thay đổi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nghĩ,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cảm,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 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bản.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50"/>
              </w:tabs>
              <w:spacing w:before="0" w:after="0" w:line="312" w:lineRule="auto"/>
              <w:ind w:left="109" w:right="351" w:firstLine="0"/>
              <w:jc w:val="left"/>
              <w:rPr>
                <w:sz w:val="24"/>
              </w:rPr>
            </w:pPr>
            <w:r>
              <w:rPr>
                <w:sz w:val="24"/>
              </w:rPr>
              <w:t>Vận dụng những hiểu biết về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vai trò của tưởng tượng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tiếp nhận văn học để 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phẩm.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50"/>
              </w:tabs>
              <w:spacing w:before="0" w:after="0" w:line="240" w:lineRule="auto"/>
              <w:ind w:left="24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đoạn 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 bày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 kiến</w:t>
            </w:r>
          </w:p>
          <w:p>
            <w:pPr>
              <w:pStyle w:val="10"/>
              <w:spacing w:before="10" w:line="35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về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đặt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phẩm văn học.</w:t>
            </w:r>
          </w:p>
        </w:tc>
        <w:tc>
          <w:tcPr>
            <w:tcW w:w="96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</w:trPr>
        <w:tc>
          <w:tcPr>
            <w:tcW w:w="780" w:type="dxa"/>
          </w:tcPr>
          <w:p>
            <w:pPr>
              <w:pStyle w:val="10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</w:tcPr>
          <w:p>
            <w:pPr>
              <w:pStyle w:val="10"/>
              <w:spacing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Viết</w:t>
            </w:r>
          </w:p>
        </w:tc>
        <w:tc>
          <w:tcPr>
            <w:tcW w:w="1303" w:type="dxa"/>
          </w:tcPr>
          <w:p>
            <w:pPr>
              <w:pStyle w:val="10"/>
              <w:spacing w:line="312" w:lineRule="auto"/>
              <w:ind w:left="207" w:right="177" w:hanging="10"/>
              <w:jc w:val="both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Phân </w:t>
            </w:r>
            <w:r>
              <w:rPr>
                <w:b/>
                <w:spacing w:val="-8"/>
                <w:sz w:val="24"/>
              </w:rPr>
              <w:t>tích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tác </w:t>
            </w:r>
            <w:r>
              <w:rPr>
                <w:b/>
                <w:spacing w:val="-6"/>
                <w:sz w:val="24"/>
              </w:rPr>
              <w:t>phẩm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truyện</w:t>
            </w:r>
          </w:p>
        </w:tc>
        <w:tc>
          <w:tcPr>
            <w:tcW w:w="3403" w:type="dxa"/>
          </w:tcPr>
          <w:p>
            <w:pPr>
              <w:pStyle w:val="10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biết:</w:t>
            </w:r>
          </w:p>
          <w:p>
            <w:pPr>
              <w:pStyle w:val="10"/>
              <w:spacing w:before="8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>
            <w:pPr>
              <w:pStyle w:val="10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dụng:</w:t>
            </w:r>
          </w:p>
          <w:p>
            <w:pPr>
              <w:pStyle w:val="10"/>
              <w:spacing w:before="8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dụng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cao:</w:t>
            </w:r>
          </w:p>
          <w:p>
            <w:pPr>
              <w:pStyle w:val="10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dụng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cao:</w:t>
            </w:r>
          </w:p>
          <w:p>
            <w:pPr>
              <w:pStyle w:val="10"/>
              <w:spacing w:before="82" w:line="312" w:lineRule="auto"/>
              <w:ind w:left="109" w:right="172"/>
              <w:jc w:val="both"/>
              <w:rPr>
                <w:sz w:val="24"/>
              </w:rPr>
            </w:pPr>
            <w:r>
              <w:rPr>
                <w:sz w:val="24"/>
              </w:rPr>
              <w:t>Viết được bài văn phân tích một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tác phẩm văn học: nêu được chủ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đề; dẫn ra và phân tích được tác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dụng của một vài nét đặc sắc về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hình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thuật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</w:p>
          <w:p>
            <w:pPr>
              <w:pStyle w:val="10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phẩm.</w:t>
            </w:r>
          </w:p>
        </w:tc>
        <w:tc>
          <w:tcPr>
            <w:tcW w:w="96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222" w:type="dxa"/>
            <w:gridSpan w:val="3"/>
          </w:tcPr>
          <w:p>
            <w:pPr>
              <w:pStyle w:val="10"/>
              <w:spacing w:line="275" w:lineRule="exact"/>
              <w:ind w:left="1261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340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10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2TN</w:t>
            </w:r>
          </w:p>
          <w:p>
            <w:pPr>
              <w:pStyle w:val="10"/>
              <w:spacing w:before="84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+1*</w:t>
            </w:r>
          </w:p>
        </w:tc>
        <w:tc>
          <w:tcPr>
            <w:tcW w:w="878" w:type="dxa"/>
          </w:tcPr>
          <w:p>
            <w:pPr>
              <w:pStyle w:val="10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4TN</w:t>
            </w:r>
          </w:p>
          <w:p>
            <w:pPr>
              <w:pStyle w:val="10"/>
              <w:spacing w:before="84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+1*</w:t>
            </w:r>
          </w:p>
        </w:tc>
        <w:tc>
          <w:tcPr>
            <w:tcW w:w="849" w:type="dxa"/>
          </w:tcPr>
          <w:p>
            <w:pPr>
              <w:pStyle w:val="10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TL</w:t>
            </w:r>
          </w:p>
          <w:p>
            <w:pPr>
              <w:pStyle w:val="10"/>
              <w:spacing w:before="84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+1*</w:t>
            </w:r>
          </w:p>
        </w:tc>
        <w:tc>
          <w:tcPr>
            <w:tcW w:w="1135" w:type="dxa"/>
          </w:tcPr>
          <w:p>
            <w:pPr>
              <w:pStyle w:val="10"/>
              <w:spacing w:before="179"/>
              <w:ind w:left="261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1*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222" w:type="dxa"/>
            <w:gridSpan w:val="3"/>
          </w:tcPr>
          <w:p>
            <w:pPr>
              <w:pStyle w:val="10"/>
              <w:spacing w:line="275" w:lineRule="exact"/>
              <w:ind w:left="1265" w:right="12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Tỉ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lệ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%</w:t>
            </w:r>
          </w:p>
        </w:tc>
        <w:tc>
          <w:tcPr>
            <w:tcW w:w="340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964" w:type="dxa"/>
          </w:tcPr>
          <w:p>
            <w:pPr>
              <w:pStyle w:val="10"/>
              <w:spacing w:line="275" w:lineRule="exact"/>
              <w:ind w:left="342" w:right="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878" w:type="dxa"/>
          </w:tcPr>
          <w:p>
            <w:pPr>
              <w:pStyle w:val="10"/>
              <w:spacing w:line="275" w:lineRule="exact"/>
              <w:ind w:left="300" w:right="2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</w:t>
            </w:r>
          </w:p>
        </w:tc>
        <w:tc>
          <w:tcPr>
            <w:tcW w:w="849" w:type="dxa"/>
          </w:tcPr>
          <w:p>
            <w:pPr>
              <w:pStyle w:val="10"/>
              <w:spacing w:line="275" w:lineRule="exact"/>
              <w:ind w:left="286" w:right="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1135" w:type="dxa"/>
          </w:tcPr>
          <w:p>
            <w:pPr>
              <w:pStyle w:val="10"/>
              <w:spacing w:line="275" w:lineRule="exact"/>
              <w:ind w:left="252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22" w:type="dxa"/>
            <w:gridSpan w:val="3"/>
          </w:tcPr>
          <w:p>
            <w:pPr>
              <w:pStyle w:val="10"/>
              <w:spacing w:line="275" w:lineRule="exact"/>
              <w:ind w:left="10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Tỉ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lệ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chung</w:t>
            </w:r>
          </w:p>
        </w:tc>
        <w:tc>
          <w:tcPr>
            <w:tcW w:w="340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10"/>
              <w:spacing w:line="275" w:lineRule="exact"/>
              <w:ind w:left="781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84" w:type="dxa"/>
            <w:gridSpan w:val="2"/>
          </w:tcPr>
          <w:p>
            <w:pPr>
              <w:pStyle w:val="10"/>
              <w:spacing w:line="275" w:lineRule="exact"/>
              <w:ind w:left="855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1910" w:h="16840"/>
          <w:pgMar w:top="600" w:right="260" w:bottom="280" w:left="500" w:header="720" w:footer="720" w:gutter="0"/>
          <w:cols w:space="720" w:num="1"/>
        </w:sectPr>
      </w:pPr>
    </w:p>
    <w:tbl>
      <w:tblPr>
        <w:tblStyle w:val="6"/>
        <w:tblW w:w="0" w:type="auto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2"/>
        <w:gridCol w:w="5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872" w:type="dxa"/>
          </w:tcPr>
          <w:p>
            <w:pPr>
              <w:pStyle w:val="10"/>
              <w:spacing w:line="287" w:lineRule="exact"/>
              <w:ind w:right="1013"/>
              <w:jc w:val="right"/>
              <w:rPr>
                <w:rFonts w:hint="default"/>
                <w:sz w:val="26"/>
                <w:lang w:val="en-US"/>
              </w:rPr>
            </w:pP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GDĐT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hint="default"/>
                <w:spacing w:val="-2"/>
                <w:sz w:val="26"/>
                <w:lang w:val="en-US"/>
              </w:rPr>
              <w:t>………………..</w:t>
            </w:r>
          </w:p>
          <w:p>
            <w:pPr>
              <w:pStyle w:val="10"/>
              <w:spacing w:line="298" w:lineRule="exact"/>
              <w:ind w:right="946"/>
              <w:jc w:val="right"/>
              <w:rPr>
                <w:rFonts w:hint="default"/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TRƯỜNG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THCS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rFonts w:hint="default"/>
                <w:b/>
                <w:spacing w:val="-2"/>
                <w:sz w:val="26"/>
                <w:lang w:val="en-US"/>
              </w:rPr>
              <w:t>………………</w:t>
            </w:r>
          </w:p>
        </w:tc>
        <w:tc>
          <w:tcPr>
            <w:tcW w:w="5108" w:type="dxa"/>
          </w:tcPr>
          <w:p>
            <w:pPr>
              <w:pStyle w:val="10"/>
              <w:spacing w:line="287" w:lineRule="exact"/>
              <w:ind w:left="801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  <w:p>
            <w:pPr>
              <w:pStyle w:val="10"/>
              <w:ind w:left="1439" w:right="1090" w:hanging="3"/>
              <w:jc w:val="center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Năm học 2023 – 2024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Môn: Ngữ văn - Lớp: 8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90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980" w:type="dxa"/>
            <w:gridSpan w:val="2"/>
          </w:tcPr>
          <w:p>
            <w:pPr>
              <w:pStyle w:val="10"/>
              <w:tabs>
                <w:tab w:val="left" w:pos="10584"/>
              </w:tabs>
              <w:spacing w:before="143" w:line="279" w:lineRule="exact"/>
              <w:ind w:left="77" w:right="-620"/>
              <w:rPr>
                <w:sz w:val="26"/>
              </w:rPr>
            </w:pPr>
            <w:r>
              <w:rPr>
                <w:b/>
                <w:i/>
                <w:w w:val="99"/>
                <w:sz w:val="26"/>
                <w:u w:val="single"/>
              </w:rPr>
              <w:t xml:space="preserve"> </w:t>
            </w:r>
            <w:r>
              <w:rPr>
                <w:b/>
                <w:i/>
                <w:spacing w:val="-8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Họ</w:t>
            </w:r>
            <w:r>
              <w:rPr>
                <w:b/>
                <w:i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và</w:t>
            </w:r>
            <w:r>
              <w:rPr>
                <w:b/>
                <w:i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tên:</w:t>
            </w:r>
            <w:r>
              <w:rPr>
                <w:sz w:val="26"/>
                <w:u w:val="single"/>
              </w:rPr>
              <w:t xml:space="preserve">…………………………………………… </w:t>
            </w:r>
            <w:r>
              <w:rPr>
                <w:b/>
                <w:i/>
                <w:sz w:val="26"/>
                <w:u w:val="single"/>
              </w:rPr>
              <w:t>Lớp:</w:t>
            </w:r>
            <w:r>
              <w:rPr>
                <w:b/>
                <w:i/>
                <w:spacing w:val="-2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……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u w:val="single"/>
              </w:rPr>
              <w:t>SBD:</w:t>
            </w:r>
            <w:r>
              <w:rPr>
                <w:b/>
                <w:i/>
                <w:spacing w:val="-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……….................…</w:t>
            </w:r>
            <w:r>
              <w:rPr>
                <w:sz w:val="26"/>
                <w:u w:val="single"/>
              </w:rPr>
              <w:tab/>
            </w:r>
          </w:p>
        </w:tc>
      </w:tr>
    </w:tbl>
    <w:p>
      <w:pPr>
        <w:pStyle w:val="7"/>
        <w:spacing w:before="9"/>
        <w:ind w:left="0"/>
        <w:rPr>
          <w:b/>
          <w:sz w:val="22"/>
        </w:rPr>
      </w:pPr>
    </w:p>
    <w:p>
      <w:pPr>
        <w:pStyle w:val="3"/>
        <w:spacing w:before="90"/>
      </w:pPr>
      <w:r>
        <w:pict>
          <v:line id="_x0000_s1026" o:spid="_x0000_s1026" o:spt="20" style="position:absolute;left:0pt;margin-left:78.25pt;margin-top:-70.65pt;height:0pt;width:114pt;mso-position-horizontal-relative:page;z-index:-25165721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t>I.</w:t>
      </w:r>
      <w:r>
        <w:rPr>
          <w:spacing w:val="-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(6,0</w:t>
      </w:r>
      <w:r>
        <w:rPr>
          <w:spacing w:val="-1"/>
        </w:rPr>
        <w:t xml:space="preserve"> </w:t>
      </w:r>
      <w:r>
        <w:t>điểm):</w:t>
      </w:r>
    </w:p>
    <w:p>
      <w:pPr>
        <w:spacing w:before="82"/>
        <w:ind w:left="352" w:right="0" w:firstLine="454"/>
        <w:jc w:val="left"/>
        <w:rPr>
          <w:b/>
          <w:sz w:val="26"/>
        </w:rPr>
      </w:pPr>
      <w:r>
        <w:rPr>
          <w:b/>
          <w:sz w:val="26"/>
        </w:rPr>
        <w:t>Đọc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kĩ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hiện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đối</w:t>
      </w:r>
      <w:r>
        <w:rPr>
          <w:b/>
          <w:i/>
          <w:spacing w:val="21"/>
          <w:sz w:val="26"/>
        </w:rPr>
        <w:t xml:space="preserve"> </w:t>
      </w:r>
      <w:r>
        <w:rPr>
          <w:b/>
          <w:i/>
          <w:sz w:val="26"/>
        </w:rPr>
        <w:t>với</w:t>
      </w:r>
      <w:r>
        <w:rPr>
          <w:b/>
          <w:i/>
          <w:spacing w:val="17"/>
          <w:sz w:val="26"/>
        </w:rPr>
        <w:t xml:space="preserve"> </w:t>
      </w:r>
      <w:r>
        <w:rPr>
          <w:b/>
          <w:i/>
          <w:sz w:val="26"/>
        </w:rPr>
        <w:t>câu</w:t>
      </w:r>
      <w:r>
        <w:rPr>
          <w:b/>
          <w:i/>
          <w:spacing w:val="20"/>
          <w:sz w:val="26"/>
        </w:rPr>
        <w:t xml:space="preserve"> </w:t>
      </w:r>
      <w:r>
        <w:rPr>
          <w:b/>
          <w:i/>
          <w:sz w:val="26"/>
        </w:rPr>
        <w:t>hỏi</w:t>
      </w:r>
      <w:r>
        <w:rPr>
          <w:b/>
          <w:i/>
          <w:spacing w:val="18"/>
          <w:sz w:val="26"/>
        </w:rPr>
        <w:t xml:space="preserve"> </w:t>
      </w:r>
      <w:r>
        <w:rPr>
          <w:b/>
          <w:i/>
          <w:sz w:val="26"/>
        </w:rPr>
        <w:t>trắc</w:t>
      </w:r>
      <w:r>
        <w:rPr>
          <w:b/>
          <w:i/>
          <w:spacing w:val="18"/>
          <w:sz w:val="26"/>
        </w:rPr>
        <w:t xml:space="preserve"> </w:t>
      </w:r>
      <w:r>
        <w:rPr>
          <w:b/>
          <w:i/>
          <w:sz w:val="26"/>
        </w:rPr>
        <w:t>nghiệm</w:t>
      </w:r>
      <w:r>
        <w:rPr>
          <w:b/>
          <w:i/>
          <w:spacing w:val="18"/>
          <w:sz w:val="26"/>
        </w:rPr>
        <w:t xml:space="preserve"> </w:t>
      </w:r>
      <w:r>
        <w:rPr>
          <w:b/>
          <w:i/>
          <w:sz w:val="26"/>
        </w:rPr>
        <w:t>ghi</w:t>
      </w:r>
      <w:r>
        <w:rPr>
          <w:b/>
          <w:i/>
          <w:spacing w:val="17"/>
          <w:sz w:val="26"/>
        </w:rPr>
        <w:t xml:space="preserve"> </w:t>
      </w:r>
      <w:r>
        <w:rPr>
          <w:b/>
          <w:i/>
          <w:sz w:val="26"/>
        </w:rPr>
        <w:t>lại</w:t>
      </w:r>
      <w:r>
        <w:rPr>
          <w:b/>
          <w:i/>
          <w:spacing w:val="19"/>
          <w:sz w:val="26"/>
        </w:rPr>
        <w:t xml:space="preserve"> </w:t>
      </w:r>
      <w:r>
        <w:rPr>
          <w:b/>
          <w:i/>
          <w:sz w:val="26"/>
        </w:rPr>
        <w:t>chữ</w:t>
      </w:r>
      <w:r>
        <w:rPr>
          <w:b/>
          <w:i/>
          <w:spacing w:val="20"/>
          <w:sz w:val="26"/>
        </w:rPr>
        <w:t xml:space="preserve"> </w:t>
      </w:r>
      <w:r>
        <w:rPr>
          <w:b/>
          <w:i/>
          <w:sz w:val="26"/>
        </w:rPr>
        <w:t>cái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đứng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trước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đáp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án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đúng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vào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giấy kiểm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tra</w:t>
      </w:r>
      <w:r>
        <w:rPr>
          <w:b/>
          <w:sz w:val="26"/>
        </w:rPr>
        <w:t>)</w:t>
      </w:r>
    </w:p>
    <w:p>
      <w:pPr>
        <w:pStyle w:val="3"/>
        <w:spacing w:line="261" w:lineRule="exact"/>
        <w:ind w:left="710"/>
        <w:jc w:val="center"/>
      </w:pPr>
      <w:r>
        <w:t>MÓN</w:t>
      </w:r>
      <w:r>
        <w:rPr>
          <w:spacing w:val="-1"/>
        </w:rPr>
        <w:t xml:space="preserve"> </w:t>
      </w:r>
      <w:r>
        <w:t>QUÀ QUÝ</w:t>
      </w:r>
      <w:r>
        <w:rPr>
          <w:spacing w:val="-1"/>
        </w:rPr>
        <w:t xml:space="preserve"> </w:t>
      </w:r>
      <w:r>
        <w:t>GIÁ</w:t>
      </w:r>
    </w:p>
    <w:p>
      <w:pPr>
        <w:pStyle w:val="7"/>
        <w:spacing w:before="81"/>
        <w:ind w:left="1072"/>
        <w:jc w:val="both"/>
      </w:pPr>
      <w:r>
        <w:t>Tùng...</w:t>
      </w:r>
      <w:r>
        <w:rPr>
          <w:spacing w:val="56"/>
        </w:rPr>
        <w:t xml:space="preserve"> </w:t>
      </w:r>
      <w:r>
        <w:t>Tùng...</w:t>
      </w:r>
      <w:r>
        <w:rPr>
          <w:spacing w:val="57"/>
        </w:rPr>
        <w:t xml:space="preserve"> </w:t>
      </w:r>
      <w:r>
        <w:t>Tùng...</w:t>
      </w:r>
    </w:p>
    <w:p>
      <w:pPr>
        <w:pStyle w:val="7"/>
        <w:spacing w:before="79" w:line="312" w:lineRule="auto"/>
        <w:ind w:right="359" w:firstLine="720"/>
        <w:jc w:val="both"/>
      </w:pPr>
      <w:r>
        <w:t>Tiếng</w:t>
      </w:r>
      <w:r>
        <w:rPr>
          <w:spacing w:val="-11"/>
        </w:rPr>
        <w:t xml:space="preserve"> </w:t>
      </w:r>
      <w:r>
        <w:t>trống</w:t>
      </w:r>
      <w:r>
        <w:rPr>
          <w:spacing w:val="-8"/>
        </w:rPr>
        <w:t xml:space="preserve"> </w:t>
      </w:r>
      <w:r>
        <w:t>tan</w:t>
      </w:r>
      <w:r>
        <w:rPr>
          <w:spacing w:val="-9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vang</w:t>
      </w:r>
      <w:r>
        <w:rPr>
          <w:spacing w:val="-9"/>
        </w:rPr>
        <w:t xml:space="preserve"> </w:t>
      </w:r>
      <w:r>
        <w:t>lên,</w:t>
      </w:r>
      <w:r>
        <w:rPr>
          <w:spacing w:val="-8"/>
        </w:rPr>
        <w:t xml:space="preserve"> </w:t>
      </w:r>
      <w:r>
        <w:t>Thùy</w:t>
      </w:r>
      <w:r>
        <w:rPr>
          <w:spacing w:val="-6"/>
        </w:rPr>
        <w:t xml:space="preserve"> </w:t>
      </w:r>
      <w:r>
        <w:t>nhanh</w:t>
      </w:r>
      <w:r>
        <w:rPr>
          <w:spacing w:val="-8"/>
        </w:rPr>
        <w:t xml:space="preserve"> </w:t>
      </w:r>
      <w:r>
        <w:t>chóng</w:t>
      </w:r>
      <w:r>
        <w:rPr>
          <w:spacing w:val="-10"/>
        </w:rPr>
        <w:t xml:space="preserve"> </w:t>
      </w:r>
      <w:r>
        <w:t>thu</w:t>
      </w:r>
      <w:r>
        <w:rPr>
          <w:spacing w:val="-11"/>
        </w:rPr>
        <w:t xml:space="preserve"> </w:t>
      </w:r>
      <w:r>
        <w:t>dọn</w:t>
      </w:r>
      <w:r>
        <w:rPr>
          <w:spacing w:val="-8"/>
        </w:rPr>
        <w:t xml:space="preserve"> </w:t>
      </w:r>
      <w:r>
        <w:t>sách</w:t>
      </w:r>
      <w:r>
        <w:rPr>
          <w:spacing w:val="-9"/>
        </w:rPr>
        <w:t xml:space="preserve"> </w:t>
      </w:r>
      <w:r>
        <w:t>vở,</w:t>
      </w:r>
      <w:r>
        <w:rPr>
          <w:spacing w:val="-7"/>
        </w:rPr>
        <w:t xml:space="preserve"> </w:t>
      </w:r>
      <w:r>
        <w:t>đứng</w:t>
      </w:r>
      <w:r>
        <w:rPr>
          <w:spacing w:val="-9"/>
        </w:rPr>
        <w:t xml:space="preserve"> </w:t>
      </w:r>
      <w:r>
        <w:t>lên</w:t>
      </w:r>
      <w:r>
        <w:rPr>
          <w:spacing w:val="-8"/>
        </w:rPr>
        <w:t xml:space="preserve"> </w:t>
      </w:r>
      <w:r>
        <w:t>chuẩn</w:t>
      </w:r>
      <w:r>
        <w:rPr>
          <w:spacing w:val="-8"/>
        </w:rPr>
        <w:t xml:space="preserve"> </w:t>
      </w:r>
      <w:r>
        <w:t>bị</w:t>
      </w:r>
      <w:r>
        <w:rPr>
          <w:spacing w:val="-8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về.</w:t>
      </w:r>
      <w:r>
        <w:rPr>
          <w:spacing w:val="-9"/>
        </w:rPr>
        <w:t xml:space="preserve"> </w:t>
      </w:r>
      <w:r>
        <w:t>Vừa</w:t>
      </w:r>
      <w:r>
        <w:rPr>
          <w:spacing w:val="-7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cửa,</w:t>
      </w:r>
      <w:r>
        <w:rPr>
          <w:spacing w:val="-55"/>
        </w:rPr>
        <w:t xml:space="preserve"> </w:t>
      </w:r>
      <w:r>
        <w:t>ba bốn cậu bạn to cao lộc ngộc cùng lớp nó đã đứng canh, thò chân ra ngáng lối đi. Thùy biết bọn chúng xấu tính</w:t>
      </w:r>
      <w:r>
        <w:rPr>
          <w:spacing w:val="-55"/>
        </w:rPr>
        <w:t xml:space="preserve"> </w:t>
      </w:r>
      <w:r>
        <w:t>nên cảnh giác, liếc xéo anh chàng cao to nhất rồi bỏ đi thật nhanh. Những tiếng cười hô hố vang lên. Thùy không</w:t>
      </w:r>
      <w:r>
        <w:rPr>
          <w:spacing w:val="-55"/>
        </w:rPr>
        <w:t xml:space="preserve"> </w:t>
      </w:r>
      <w:r>
        <w:t>chấp</w:t>
      </w:r>
      <w:r>
        <w:rPr>
          <w:spacing w:val="-6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Thùy</w:t>
      </w:r>
      <w:r>
        <w:rPr>
          <w:spacing w:val="-9"/>
        </w:rPr>
        <w:t xml:space="preserve"> </w:t>
      </w:r>
      <w:r>
        <w:t>mới</w:t>
      </w:r>
      <w:r>
        <w:rPr>
          <w:spacing w:val="-6"/>
        </w:rPr>
        <w:t xml:space="preserve"> </w:t>
      </w:r>
      <w:r>
        <w:t>chuyển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gần</w:t>
      </w:r>
      <w:r>
        <w:rPr>
          <w:spacing w:val="-6"/>
        </w:rPr>
        <w:t xml:space="preserve"> </w:t>
      </w:r>
      <w:r>
        <w:t>bố,</w:t>
      </w:r>
      <w:r>
        <w:rPr>
          <w:spacing w:val="-6"/>
        </w:rPr>
        <w:t xml:space="preserve"> </w:t>
      </w:r>
      <w:r>
        <w:t>chăm</w:t>
      </w:r>
      <w:r>
        <w:rPr>
          <w:spacing w:val="-6"/>
        </w:rPr>
        <w:t xml:space="preserve"> </w:t>
      </w:r>
      <w:r>
        <w:t>sóc</w:t>
      </w:r>
      <w:r>
        <w:rPr>
          <w:spacing w:val="-5"/>
        </w:rPr>
        <w:t xml:space="preserve"> </w:t>
      </w:r>
      <w:r>
        <w:t>bố.</w:t>
      </w:r>
      <w:r>
        <w:rPr>
          <w:spacing w:val="-9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kia</w:t>
      </w:r>
      <w:r>
        <w:rPr>
          <w:spacing w:val="-6"/>
        </w:rPr>
        <w:t xml:space="preserve"> </w:t>
      </w:r>
      <w:r>
        <w:t>Thùy</w:t>
      </w:r>
      <w:r>
        <w:rPr>
          <w:spacing w:val="-5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miền</w:t>
      </w:r>
      <w:r>
        <w:rPr>
          <w:spacing w:val="-5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ông</w:t>
      </w:r>
      <w:r>
        <w:rPr>
          <w:spacing w:val="-55"/>
        </w:rPr>
        <w:t xml:space="preserve"> </w:t>
      </w:r>
      <w:r>
        <w:t>bà</w:t>
      </w:r>
      <w:r>
        <w:rPr>
          <w:spacing w:val="-5"/>
        </w:rPr>
        <w:t xml:space="preserve"> </w:t>
      </w:r>
      <w:r>
        <w:t>ngoại</w:t>
      </w:r>
      <w:r>
        <w:rPr>
          <w:spacing w:val="-5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bố</w:t>
      </w:r>
      <w:r>
        <w:rPr>
          <w:spacing w:val="-5"/>
        </w:rPr>
        <w:t xml:space="preserve"> </w:t>
      </w:r>
      <w:r>
        <w:t>mẹ</w:t>
      </w:r>
      <w:r>
        <w:rPr>
          <w:spacing w:val="-5"/>
        </w:rPr>
        <w:t xml:space="preserve"> </w:t>
      </w:r>
      <w:r>
        <w:t>ly</w:t>
      </w:r>
      <w:r>
        <w:rPr>
          <w:spacing w:val="-5"/>
        </w:rPr>
        <w:t xml:space="preserve"> </w:t>
      </w:r>
      <w:r>
        <w:t>hôn.</w:t>
      </w:r>
      <w:r>
        <w:rPr>
          <w:spacing w:val="-8"/>
        </w:rPr>
        <w:t xml:space="preserve"> </w:t>
      </w:r>
      <w:r>
        <w:t>Mẹ</w:t>
      </w:r>
      <w:r>
        <w:rPr>
          <w:spacing w:val="-5"/>
        </w:rPr>
        <w:t xml:space="preserve"> </w:t>
      </w:r>
      <w:r>
        <w:t>Thùy</w:t>
      </w:r>
      <w:r>
        <w:rPr>
          <w:spacing w:val="-5"/>
        </w:rPr>
        <w:t xml:space="preserve"> </w:t>
      </w:r>
      <w:r>
        <w:t>đi</w:t>
      </w:r>
      <w:r>
        <w:rPr>
          <w:spacing w:val="-5"/>
        </w:rPr>
        <w:t xml:space="preserve"> </w:t>
      </w:r>
      <w:r>
        <w:t>xuất</w:t>
      </w:r>
      <w:r>
        <w:rPr>
          <w:spacing w:val="-5"/>
        </w:rPr>
        <w:t xml:space="preserve"> </w:t>
      </w:r>
      <w:r>
        <w:t>khẩu</w:t>
      </w:r>
      <w:r>
        <w:rPr>
          <w:spacing w:val="-5"/>
        </w:rPr>
        <w:t xml:space="preserve"> </w:t>
      </w:r>
      <w:r>
        <w:t>lao</w:t>
      </w:r>
      <w:r>
        <w:rPr>
          <w:spacing w:val="-5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nay</w:t>
      </w:r>
      <w:r>
        <w:rPr>
          <w:spacing w:val="-5"/>
        </w:rPr>
        <w:t xml:space="preserve"> </w:t>
      </w:r>
      <w:r>
        <w:t>chưa</w:t>
      </w:r>
      <w:r>
        <w:rPr>
          <w:spacing w:val="-5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thăm</w:t>
      </w:r>
      <w:r>
        <w:rPr>
          <w:spacing w:val="-5"/>
        </w:rPr>
        <w:t xml:space="preserve"> </w:t>
      </w:r>
      <w:r>
        <w:t>nhà.</w:t>
      </w:r>
      <w:r>
        <w:rPr>
          <w:spacing w:val="-5"/>
        </w:rPr>
        <w:t xml:space="preserve"> </w:t>
      </w:r>
      <w:r>
        <w:t>Nghĩ</w:t>
      </w:r>
      <w:r>
        <w:rPr>
          <w:spacing w:val="-5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mẹ,</w:t>
      </w:r>
      <w:r>
        <w:rPr>
          <w:spacing w:val="-5"/>
        </w:rPr>
        <w:t xml:space="preserve"> </w:t>
      </w:r>
      <w:r>
        <w:t>Thùy</w:t>
      </w:r>
      <w:r>
        <w:rPr>
          <w:spacing w:val="-55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giận vừa</w:t>
      </w:r>
      <w:r>
        <w:rPr>
          <w:spacing w:val="-2"/>
        </w:rPr>
        <w:t xml:space="preserve"> </w:t>
      </w:r>
      <w:r>
        <w:t>thương. Cũng vì mưu sinh</w:t>
      </w:r>
      <w:r>
        <w:rPr>
          <w:spacing w:val="-3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Thùy nỡ lòng xa gia đình,</w:t>
      </w:r>
      <w:r>
        <w:rPr>
          <w:spacing w:val="-3"/>
        </w:rPr>
        <w:t xml:space="preserve"> </w:t>
      </w:r>
      <w:r>
        <w:t>xa con</w:t>
      </w:r>
      <w:r>
        <w:rPr>
          <w:spacing w:val="-1"/>
        </w:rPr>
        <w:t xml:space="preserve"> </w:t>
      </w:r>
      <w:r>
        <w:t>gái.</w:t>
      </w:r>
    </w:p>
    <w:p>
      <w:pPr>
        <w:pStyle w:val="7"/>
        <w:spacing w:line="312" w:lineRule="auto"/>
        <w:ind w:right="361" w:firstLine="720"/>
        <w:jc w:val="both"/>
      </w:pPr>
      <w:r>
        <w:t>Sau khi sinh Thùy, không chịu nổi cảnh sống nghèo khó cùng với người chồng bị tai nạn lao động, sức</w:t>
      </w:r>
      <w:r>
        <w:rPr>
          <w:spacing w:val="1"/>
        </w:rPr>
        <w:t xml:space="preserve"> </w:t>
      </w:r>
      <w:r>
        <w:t>khỏe giảm sút, hỏng một bên mắt, tính tình cáu bẳn, khó chiều nên mẹ Thùy quyết định chia tay, dắt Thùy về quê</w:t>
      </w:r>
      <w:r>
        <w:rPr>
          <w:spacing w:val="-55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tá</w:t>
      </w:r>
      <w:r>
        <w:rPr>
          <w:spacing w:val="-3"/>
        </w:rPr>
        <w:t xml:space="preserve"> </w:t>
      </w:r>
      <w:r>
        <w:t>túc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gian.</w:t>
      </w:r>
      <w:r>
        <w:rPr>
          <w:spacing w:val="-6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miền</w:t>
      </w:r>
      <w:r>
        <w:rPr>
          <w:spacing w:val="-3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nhọc</w:t>
      </w:r>
      <w:r>
        <w:rPr>
          <w:spacing w:val="-3"/>
        </w:rPr>
        <w:t xml:space="preserve"> </w:t>
      </w:r>
      <w:r>
        <w:t>nhằn</w:t>
      </w:r>
      <w:r>
        <w:rPr>
          <w:spacing w:val="-3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mẹ</w:t>
      </w:r>
      <w:r>
        <w:rPr>
          <w:spacing w:val="-6"/>
        </w:rPr>
        <w:t xml:space="preserve"> </w:t>
      </w:r>
      <w:r>
        <w:t>Thùy</w:t>
      </w:r>
      <w:r>
        <w:rPr>
          <w:spacing w:val="-4"/>
        </w:rPr>
        <w:t xml:space="preserve"> </w:t>
      </w:r>
      <w:r>
        <w:t>gửi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ông</w:t>
      </w:r>
      <w:r>
        <w:rPr>
          <w:spacing w:val="-4"/>
        </w:rPr>
        <w:t xml:space="preserve"> </w:t>
      </w:r>
      <w:r>
        <w:t>bà</w:t>
      </w:r>
      <w:r>
        <w:rPr>
          <w:spacing w:val="-3"/>
        </w:rPr>
        <w:t xml:space="preserve"> </w:t>
      </w:r>
      <w:r>
        <w:t>ngoại,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nước</w:t>
      </w:r>
      <w:r>
        <w:rPr>
          <w:spacing w:val="-55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ăn mong đổi đời.</w:t>
      </w:r>
    </w:p>
    <w:p>
      <w:pPr>
        <w:pStyle w:val="7"/>
        <w:spacing w:line="312" w:lineRule="auto"/>
        <w:ind w:right="359" w:firstLine="720"/>
        <w:jc w:val="both"/>
      </w:pPr>
      <w:r>
        <w:t>Sau khi bình tâm lại vì những biến cố, bố Thùy xin làm bảo vệ trông xe ở một cơ quan gần nhà. Mặc cảm</w:t>
      </w:r>
      <w:r>
        <w:rPr>
          <w:spacing w:val="-55"/>
        </w:rPr>
        <w:t xml:space="preserve"> </w:t>
      </w:r>
      <w:r>
        <w:t>vì</w:t>
      </w:r>
      <w:r>
        <w:rPr>
          <w:spacing w:val="-7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tàn</w:t>
      </w:r>
      <w:r>
        <w:rPr>
          <w:spacing w:val="-9"/>
        </w:rPr>
        <w:t xml:space="preserve"> </w:t>
      </w:r>
      <w:r>
        <w:t>tật</w:t>
      </w:r>
      <w:r>
        <w:rPr>
          <w:spacing w:val="-6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hằng</w:t>
      </w:r>
      <w:r>
        <w:rPr>
          <w:spacing w:val="-6"/>
        </w:rPr>
        <w:t xml:space="preserve"> </w:t>
      </w:r>
      <w:r>
        <w:t>ngày,</w:t>
      </w:r>
      <w:r>
        <w:rPr>
          <w:spacing w:val="-7"/>
        </w:rPr>
        <w:t xml:space="preserve"> </w:t>
      </w:r>
      <w:r>
        <w:t>bố</w:t>
      </w:r>
      <w:r>
        <w:rPr>
          <w:spacing w:val="-8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việc,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tơ</w:t>
      </w:r>
      <w:r>
        <w:rPr>
          <w:spacing w:val="-7"/>
        </w:rPr>
        <w:t xml:space="preserve"> </w:t>
      </w:r>
      <w:r>
        <w:t>tưởng</w:t>
      </w:r>
      <w:r>
        <w:rPr>
          <w:spacing w:val="-6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chuyện</w:t>
      </w:r>
      <w:r>
        <w:rPr>
          <w:spacing w:val="-6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bước</w:t>
      </w:r>
      <w:r>
        <w:rPr>
          <w:spacing w:val="-5"/>
        </w:rPr>
        <w:t xml:space="preserve"> </w:t>
      </w:r>
      <w:r>
        <w:t>nữa.</w:t>
      </w:r>
      <w:r>
        <w:rPr>
          <w:spacing w:val="-6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thoảng</w:t>
      </w:r>
      <w:r>
        <w:rPr>
          <w:spacing w:val="-6"/>
        </w:rPr>
        <w:t xml:space="preserve"> </w:t>
      </w:r>
      <w:r>
        <w:t>bố</w:t>
      </w:r>
      <w:r>
        <w:rPr>
          <w:spacing w:val="-6"/>
        </w:rPr>
        <w:t xml:space="preserve"> </w:t>
      </w:r>
      <w:r>
        <w:t>vẫn</w:t>
      </w:r>
      <w:r>
        <w:rPr>
          <w:spacing w:val="-55"/>
        </w:rPr>
        <w:t xml:space="preserve"> </w:t>
      </w:r>
      <w:r>
        <w:t>gọi</w:t>
      </w:r>
      <w:r>
        <w:rPr>
          <w:spacing w:val="-6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thư</w:t>
      </w:r>
      <w:r>
        <w:rPr>
          <w:spacing w:val="-6"/>
        </w:rPr>
        <w:t xml:space="preserve"> </w:t>
      </w:r>
      <w:r>
        <w:t>mong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đón</w:t>
      </w:r>
      <w:r>
        <w:rPr>
          <w:spacing w:val="-5"/>
        </w:rPr>
        <w:t xml:space="preserve"> </w:t>
      </w:r>
      <w:r>
        <w:t>Thùy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nuôi.</w:t>
      </w:r>
      <w:r>
        <w:rPr>
          <w:spacing w:val="-5"/>
        </w:rPr>
        <w:t xml:space="preserve"> </w:t>
      </w:r>
      <w:r>
        <w:t>Thương</w:t>
      </w:r>
      <w:r>
        <w:rPr>
          <w:spacing w:val="-5"/>
        </w:rPr>
        <w:t xml:space="preserve"> </w:t>
      </w:r>
      <w:r>
        <w:t>bố,</w:t>
      </w:r>
      <w:r>
        <w:rPr>
          <w:spacing w:val="-5"/>
        </w:rPr>
        <w:t xml:space="preserve"> </w:t>
      </w:r>
      <w:r>
        <w:t>Thùy</w:t>
      </w:r>
      <w:r>
        <w:rPr>
          <w:spacing w:val="-5"/>
        </w:rPr>
        <w:t xml:space="preserve"> </w:t>
      </w:r>
      <w:r>
        <w:t>quyết</w:t>
      </w:r>
      <w:r>
        <w:rPr>
          <w:spacing w:val="-6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xuôi,</w:t>
      </w:r>
      <w:r>
        <w:rPr>
          <w:spacing w:val="-5"/>
        </w:rPr>
        <w:t xml:space="preserve"> </w:t>
      </w:r>
      <w:r>
        <w:t>dù</w:t>
      </w:r>
      <w:r>
        <w:rPr>
          <w:spacing w:val="-5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bắt</w:t>
      </w:r>
      <w:r>
        <w:rPr>
          <w:spacing w:val="-5"/>
        </w:rPr>
        <w:t xml:space="preserve"> </w:t>
      </w:r>
      <w:r>
        <w:t>đầu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quen</w:t>
      </w:r>
      <w:r>
        <w:rPr>
          <w:spacing w:val="-55"/>
        </w:rPr>
        <w:t xml:space="preserve"> </w:t>
      </w:r>
      <w:r>
        <w:t>với môi trường mới, thầy cô và bạn bè mới rất nhiều bỡ ngỡ. Mấy tên con trai lộc ngộc trong lớp vẫn nghĩ Thùy</w:t>
      </w:r>
      <w:r>
        <w:rPr>
          <w:spacing w:val="1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dân</w:t>
      </w:r>
      <w:r>
        <w:rPr>
          <w:spacing w:val="-11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thiểu</w:t>
      </w:r>
      <w:r>
        <w:rPr>
          <w:spacing w:val="-11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chúng</w:t>
      </w:r>
      <w:r>
        <w:rPr>
          <w:spacing w:val="-10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bắt</w:t>
      </w:r>
      <w:r>
        <w:rPr>
          <w:spacing w:val="-10"/>
        </w:rPr>
        <w:t xml:space="preserve"> </w:t>
      </w:r>
      <w:r>
        <w:t>nạt.</w:t>
      </w:r>
      <w:r>
        <w:rPr>
          <w:spacing w:val="-10"/>
        </w:rPr>
        <w:t xml:space="preserve"> </w:t>
      </w:r>
      <w:r>
        <w:t>Thùy</w:t>
      </w:r>
      <w:r>
        <w:rPr>
          <w:spacing w:val="-9"/>
        </w:rPr>
        <w:t xml:space="preserve"> </w:t>
      </w:r>
      <w:r>
        <w:t>tức</w:t>
      </w:r>
      <w:r>
        <w:rPr>
          <w:spacing w:val="-10"/>
        </w:rPr>
        <w:t xml:space="preserve"> </w:t>
      </w:r>
      <w:r>
        <w:t>lắm</w:t>
      </w:r>
      <w:r>
        <w:rPr>
          <w:spacing w:val="-10"/>
        </w:rPr>
        <w:t xml:space="preserve"> </w:t>
      </w:r>
      <w:r>
        <w:t>nhưng</w:t>
      </w:r>
      <w:r>
        <w:rPr>
          <w:spacing w:val="-10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thích</w:t>
      </w:r>
      <w:r>
        <w:rPr>
          <w:spacing w:val="-9"/>
        </w:rPr>
        <w:t xml:space="preserve"> </w:t>
      </w:r>
      <w:r>
        <w:t>gây</w:t>
      </w:r>
      <w:r>
        <w:rPr>
          <w:spacing w:val="-10"/>
        </w:rPr>
        <w:t xml:space="preserve"> </w:t>
      </w:r>
      <w:r>
        <w:t>sự.</w:t>
      </w:r>
      <w:r>
        <w:rPr>
          <w:spacing w:val="-9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kỳ</w:t>
      </w:r>
      <w:r>
        <w:rPr>
          <w:spacing w:val="-11"/>
        </w:rPr>
        <w:t xml:space="preserve"> </w:t>
      </w:r>
      <w:r>
        <w:t>thi</w:t>
      </w:r>
      <w:r>
        <w:rPr>
          <w:spacing w:val="-11"/>
        </w:rPr>
        <w:t xml:space="preserve"> </w:t>
      </w:r>
      <w:r>
        <w:t>giữa</w:t>
      </w:r>
      <w:r>
        <w:rPr>
          <w:spacing w:val="-10"/>
        </w:rPr>
        <w:t xml:space="preserve"> </w:t>
      </w:r>
      <w:r>
        <w:t>kỳ,</w:t>
      </w:r>
      <w:r>
        <w:rPr>
          <w:spacing w:val="-9"/>
        </w:rPr>
        <w:t xml:space="preserve"> </w:t>
      </w:r>
      <w:r>
        <w:t>chúng</w:t>
      </w:r>
      <w:r>
        <w:rPr>
          <w:spacing w:val="-55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sẽ biết</w:t>
      </w:r>
      <w:r>
        <w:rPr>
          <w:spacing w:val="-1"/>
        </w:rPr>
        <w:t xml:space="preserve"> </w:t>
      </w:r>
      <w:r>
        <w:t>Thùy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siêu như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nào. Lúc</w:t>
      </w:r>
      <w:r>
        <w:rPr>
          <w:spacing w:val="-1"/>
        </w:rPr>
        <w:t xml:space="preserve"> </w:t>
      </w:r>
      <w:r>
        <w:t>ấy chắc</w:t>
      </w:r>
      <w:r>
        <w:rPr>
          <w:spacing w:val="-1"/>
        </w:rPr>
        <w:t xml:space="preserve"> </w:t>
      </w:r>
      <w:r>
        <w:t>không đứa</w:t>
      </w:r>
      <w:r>
        <w:rPr>
          <w:spacing w:val="-1"/>
        </w:rPr>
        <w:t xml:space="preserve"> </w:t>
      </w:r>
      <w:r>
        <w:t>nào dám trêu</w:t>
      </w:r>
      <w:r>
        <w:rPr>
          <w:spacing w:val="-1"/>
        </w:rPr>
        <w:t xml:space="preserve"> </w:t>
      </w:r>
      <w:r>
        <w:t>Thùy nữa.</w:t>
      </w:r>
      <w:r>
        <w:rPr>
          <w:spacing w:val="-1"/>
        </w:rPr>
        <w:t xml:space="preserve"> </w:t>
      </w:r>
      <w:r>
        <w:t>Cứ</w:t>
      </w:r>
      <w:r>
        <w:rPr>
          <w:spacing w:val="-3"/>
        </w:rPr>
        <w:t xml:space="preserve"> </w:t>
      </w:r>
      <w:r>
        <w:t>chờ</w:t>
      </w:r>
      <w:r>
        <w:rPr>
          <w:spacing w:val="-1"/>
        </w:rPr>
        <w:t xml:space="preserve"> </w:t>
      </w:r>
      <w:r>
        <w:t>xem…</w:t>
      </w:r>
    </w:p>
    <w:p>
      <w:pPr>
        <w:pStyle w:val="7"/>
        <w:spacing w:before="1" w:line="312" w:lineRule="auto"/>
        <w:ind w:right="357" w:firstLine="720"/>
        <w:jc w:val="both"/>
      </w:pPr>
      <w:r>
        <w:t>Trên</w:t>
      </w:r>
      <w:r>
        <w:rPr>
          <w:spacing w:val="-6"/>
        </w:rPr>
        <w:t xml:space="preserve"> </w:t>
      </w:r>
      <w:r>
        <w:t>quãng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nhà,</w:t>
      </w:r>
      <w:r>
        <w:rPr>
          <w:spacing w:val="-8"/>
        </w:rPr>
        <w:t xml:space="preserve"> </w:t>
      </w:r>
      <w:r>
        <w:t>Thùy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lặng</w:t>
      </w:r>
      <w:r>
        <w:rPr>
          <w:spacing w:val="-6"/>
        </w:rPr>
        <w:t xml:space="preserve"> </w:t>
      </w:r>
      <w:r>
        <w:t>bước</w:t>
      </w:r>
      <w:r>
        <w:rPr>
          <w:spacing w:val="-4"/>
        </w:rPr>
        <w:t xml:space="preserve"> </w:t>
      </w:r>
      <w:r>
        <w:t>đi.</w:t>
      </w:r>
      <w:r>
        <w:rPr>
          <w:spacing w:val="-5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quen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lời</w:t>
      </w:r>
      <w:r>
        <w:rPr>
          <w:spacing w:val="-5"/>
        </w:rPr>
        <w:t xml:space="preserve"> </w:t>
      </w:r>
      <w:r>
        <w:t>trêu</w:t>
      </w:r>
      <w:r>
        <w:rPr>
          <w:spacing w:val="-5"/>
        </w:rPr>
        <w:t xml:space="preserve"> </w:t>
      </w:r>
      <w:r>
        <w:t>trọc</w:t>
      </w:r>
      <w:r>
        <w:rPr>
          <w:spacing w:val="-6"/>
        </w:rPr>
        <w:t xml:space="preserve"> </w:t>
      </w:r>
      <w:r>
        <w:t>nhưng</w:t>
      </w:r>
      <w:r>
        <w:rPr>
          <w:spacing w:val="-5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vốn</w:t>
      </w:r>
      <w:r>
        <w:rPr>
          <w:spacing w:val="-5"/>
        </w:rPr>
        <w:t xml:space="preserve"> </w:t>
      </w:r>
      <w:r>
        <w:t>rất</w:t>
      </w:r>
      <w:r>
        <w:rPr>
          <w:spacing w:val="-56"/>
        </w:rPr>
        <w:t xml:space="preserve"> </w:t>
      </w:r>
      <w:r>
        <w:t>nhạy cảm nên hay tủi thân. Nghĩ lại những lời nói vô tâm của mấy đứa bạn cùng lớp “não cá vàng”, Thùy khóc.</w:t>
      </w:r>
      <w:r>
        <w:rPr>
          <w:spacing w:val="1"/>
        </w:rPr>
        <w:t xml:space="preserve"> </w:t>
      </w:r>
      <w:r>
        <w:t>Nước mắt chảy dài xuống</w:t>
      </w:r>
      <w:r>
        <w:rPr>
          <w:spacing w:val="-3"/>
        </w:rPr>
        <w:t xml:space="preserve"> </w:t>
      </w:r>
      <w:r>
        <w:t>má.</w:t>
      </w:r>
    </w:p>
    <w:p>
      <w:pPr>
        <w:pStyle w:val="7"/>
        <w:spacing w:before="1" w:line="312" w:lineRule="auto"/>
        <w:ind w:right="369" w:firstLine="720"/>
        <w:jc w:val="both"/>
      </w:pPr>
      <w:r>
        <w:t>Thùy vẫn mang tâm trạng bực bội vì bị mấy tên con trai vô tâm trêu ghẹo. Nó đi vào nhà, nhìn ngó xung</w:t>
      </w:r>
      <w:r>
        <w:rPr>
          <w:spacing w:val="1"/>
        </w:rPr>
        <w:t xml:space="preserve"> </w:t>
      </w:r>
      <w:r>
        <w:t>quanh,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thấy</w:t>
      </w:r>
      <w:r>
        <w:rPr>
          <w:spacing w:val="-3"/>
        </w:rPr>
        <w:t xml:space="preserve"> </w:t>
      </w:r>
      <w:r>
        <w:t>một bóng người. Bố đi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về. Đáng lẽ tầm này bố</w:t>
      </w:r>
      <w:r>
        <w:rPr>
          <w:spacing w:val="-1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đã tan ca.</w:t>
      </w:r>
    </w:p>
    <w:p>
      <w:pPr>
        <w:pStyle w:val="7"/>
        <w:spacing w:line="314" w:lineRule="auto"/>
        <w:ind w:left="1072" w:right="8750"/>
        <w:jc w:val="both"/>
      </w:pPr>
      <w:r>
        <w:t>Sáu giờ tối...</w:t>
      </w:r>
      <w:r>
        <w:rPr>
          <w:spacing w:val="1"/>
        </w:rPr>
        <w:t xml:space="preserve"> </w:t>
      </w:r>
      <w:r>
        <w:t>Sáu</w:t>
      </w:r>
      <w:r>
        <w:rPr>
          <w:spacing w:val="-7"/>
        </w:rPr>
        <w:t xml:space="preserve"> </w:t>
      </w:r>
      <w:r>
        <w:t>giờ</w:t>
      </w:r>
      <w:r>
        <w:rPr>
          <w:spacing w:val="-6"/>
        </w:rPr>
        <w:t xml:space="preserve"> </w:t>
      </w:r>
      <w:r>
        <w:t>rưỡi...</w:t>
      </w:r>
    </w:p>
    <w:p>
      <w:pPr>
        <w:pStyle w:val="7"/>
        <w:spacing w:line="312" w:lineRule="auto"/>
        <w:ind w:right="361" w:firstLine="720"/>
        <w:jc w:val="right"/>
      </w:pPr>
      <w:r>
        <w:t>Trời</w:t>
      </w:r>
      <w:r>
        <w:rPr>
          <w:spacing w:val="2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tối</w:t>
      </w:r>
      <w:r>
        <w:rPr>
          <w:spacing w:val="5"/>
        </w:rPr>
        <w:t xml:space="preserve"> </w:t>
      </w:r>
      <w:r>
        <w:t>hẳn,</w:t>
      </w:r>
      <w:r>
        <w:rPr>
          <w:spacing w:val="1"/>
        </w:rPr>
        <w:t xml:space="preserve"> </w:t>
      </w:r>
      <w:r>
        <w:t>ấy</w:t>
      </w:r>
      <w:r>
        <w:rPr>
          <w:spacing w:val="4"/>
        </w:rPr>
        <w:t xml:space="preserve"> </w:t>
      </w:r>
      <w:r>
        <w:t>vậy</w:t>
      </w:r>
      <w:r>
        <w:rPr>
          <w:spacing w:val="3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Thùy</w:t>
      </w:r>
      <w:r>
        <w:rPr>
          <w:spacing w:val="3"/>
        </w:rPr>
        <w:t xml:space="preserve"> </w:t>
      </w:r>
      <w:r>
        <w:t>vẫn</w:t>
      </w:r>
      <w:r>
        <w:rPr>
          <w:spacing w:val="4"/>
        </w:rPr>
        <w:t xml:space="preserve"> </w:t>
      </w:r>
      <w:r>
        <w:t>chưa</w:t>
      </w:r>
      <w:r>
        <w:rPr>
          <w:spacing w:val="1"/>
        </w:rPr>
        <w:t xml:space="preserve"> </w:t>
      </w:r>
      <w:r>
        <w:t>thấy</w:t>
      </w:r>
      <w:r>
        <w:rPr>
          <w:spacing w:val="2"/>
        </w:rPr>
        <w:t xml:space="preserve"> </w:t>
      </w:r>
      <w:r>
        <w:t>bố</w:t>
      </w:r>
      <w:r>
        <w:rPr>
          <w:spacing w:val="3"/>
        </w:rPr>
        <w:t xml:space="preserve"> </w:t>
      </w:r>
      <w:r>
        <w:t>về,</w:t>
      </w:r>
      <w:r>
        <w:rPr>
          <w:spacing w:val="4"/>
        </w:rPr>
        <w:t xml:space="preserve"> </w:t>
      </w:r>
      <w:r>
        <w:t>cơm</w:t>
      </w:r>
      <w:r>
        <w:rPr>
          <w:spacing w:val="2"/>
        </w:rPr>
        <w:t xml:space="preserve"> </w:t>
      </w:r>
      <w:r>
        <w:t>canh</w:t>
      </w:r>
      <w:r>
        <w:rPr>
          <w:spacing w:val="2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nấu</w:t>
      </w:r>
      <w:r>
        <w:rPr>
          <w:spacing w:val="2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nguội</w:t>
      </w:r>
      <w:r>
        <w:rPr>
          <w:spacing w:val="4"/>
        </w:rPr>
        <w:t xml:space="preserve"> </w:t>
      </w:r>
      <w:r>
        <w:t>ngơ</w:t>
      </w:r>
      <w:r>
        <w:rPr>
          <w:spacing w:val="2"/>
        </w:rPr>
        <w:t xml:space="preserve"> </w:t>
      </w:r>
      <w:r>
        <w:t>nguội</w:t>
      </w:r>
      <w:r>
        <w:rPr>
          <w:spacing w:val="4"/>
        </w:rPr>
        <w:t xml:space="preserve"> </w:t>
      </w:r>
      <w:r>
        <w:t>ngắt.</w:t>
      </w:r>
      <w:r>
        <w:rPr>
          <w:spacing w:val="2"/>
        </w:rPr>
        <w:t xml:space="preserve"> </w:t>
      </w:r>
      <w:r>
        <w:t>Sao</w:t>
      </w:r>
      <w:r>
        <w:rPr>
          <w:spacing w:val="3"/>
        </w:rPr>
        <w:t xml:space="preserve"> </w:t>
      </w:r>
      <w:r>
        <w:t>bố</w:t>
      </w:r>
      <w:r>
        <w:rPr>
          <w:spacing w:val="-54"/>
        </w:rPr>
        <w:t xml:space="preserve"> </w:t>
      </w:r>
      <w:r>
        <w:t>về</w:t>
      </w:r>
      <w:r>
        <w:rPr>
          <w:spacing w:val="11"/>
        </w:rPr>
        <w:t xml:space="preserve"> </w:t>
      </w:r>
      <w:r>
        <w:t>muộn</w:t>
      </w:r>
      <w:r>
        <w:rPr>
          <w:spacing w:val="10"/>
        </w:rPr>
        <w:t xml:space="preserve"> </w:t>
      </w:r>
      <w:r>
        <w:t>vậy?</w:t>
      </w:r>
      <w:r>
        <w:rPr>
          <w:spacing w:val="9"/>
        </w:rPr>
        <w:t xml:space="preserve"> </w:t>
      </w:r>
      <w:r>
        <w:t>Bố</w:t>
      </w:r>
      <w:r>
        <w:rPr>
          <w:spacing w:val="10"/>
        </w:rPr>
        <w:t xml:space="preserve"> </w:t>
      </w:r>
      <w:r>
        <w:t>gặp</w:t>
      </w:r>
      <w:r>
        <w:rPr>
          <w:spacing w:val="8"/>
        </w:rPr>
        <w:t xml:space="preserve"> </w:t>
      </w:r>
      <w:r>
        <w:t>chuyện</w:t>
      </w:r>
      <w:r>
        <w:rPr>
          <w:spacing w:val="10"/>
        </w:rPr>
        <w:t xml:space="preserve"> </w:t>
      </w:r>
      <w:r>
        <w:t>gì</w:t>
      </w:r>
      <w:r>
        <w:rPr>
          <w:spacing w:val="12"/>
        </w:rPr>
        <w:t xml:space="preserve"> </w:t>
      </w:r>
      <w:r>
        <w:t>rồi</w:t>
      </w:r>
      <w:r>
        <w:rPr>
          <w:spacing w:val="11"/>
        </w:rPr>
        <w:t xml:space="preserve"> </w:t>
      </w:r>
      <w:r>
        <w:t>sao?</w:t>
      </w:r>
      <w:r>
        <w:rPr>
          <w:spacing w:val="11"/>
        </w:rPr>
        <w:t xml:space="preserve"> </w:t>
      </w:r>
      <w:r>
        <w:t>Vô</w:t>
      </w:r>
      <w:r>
        <w:rPr>
          <w:spacing w:val="10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câu</w:t>
      </w:r>
      <w:r>
        <w:rPr>
          <w:spacing w:val="8"/>
        </w:rPr>
        <w:t xml:space="preserve"> </w:t>
      </w:r>
      <w:r>
        <w:t>hỏi</w:t>
      </w:r>
      <w:r>
        <w:rPr>
          <w:spacing w:val="9"/>
        </w:rPr>
        <w:t xml:space="preserve"> </w:t>
      </w:r>
      <w:r>
        <w:t>hiện</w:t>
      </w:r>
      <w:r>
        <w:rPr>
          <w:spacing w:val="9"/>
        </w:rPr>
        <w:t xml:space="preserve"> </w:t>
      </w:r>
      <w:r>
        <w:t>lên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đầu</w:t>
      </w:r>
      <w:r>
        <w:rPr>
          <w:spacing w:val="8"/>
        </w:rPr>
        <w:t xml:space="preserve"> </w:t>
      </w:r>
      <w:r>
        <w:t>nó.</w:t>
      </w:r>
      <w:r>
        <w:rPr>
          <w:spacing w:val="10"/>
        </w:rPr>
        <w:t xml:space="preserve"> </w:t>
      </w:r>
      <w:r>
        <w:t>Nó</w:t>
      </w:r>
      <w:r>
        <w:rPr>
          <w:spacing w:val="10"/>
        </w:rPr>
        <w:t xml:space="preserve"> </w:t>
      </w:r>
      <w:r>
        <w:t>bắt</w:t>
      </w:r>
      <w:r>
        <w:rPr>
          <w:spacing w:val="11"/>
        </w:rPr>
        <w:t xml:space="preserve"> </w:t>
      </w:r>
      <w:r>
        <w:t>đầu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lắng.</w:t>
      </w:r>
      <w:r>
        <w:rPr>
          <w:spacing w:val="8"/>
        </w:rPr>
        <w:t xml:space="preserve"> </w:t>
      </w:r>
      <w:r>
        <w:t>Gọi</w:t>
      </w:r>
      <w:r>
        <w:rPr>
          <w:spacing w:val="9"/>
        </w:rPr>
        <w:t xml:space="preserve"> </w:t>
      </w:r>
      <w:r>
        <w:t>điện,</w:t>
      </w:r>
      <w:r>
        <w:rPr>
          <w:spacing w:val="8"/>
        </w:rPr>
        <w:t xml:space="preserve"> </w:t>
      </w:r>
      <w:r>
        <w:t>bố</w:t>
      </w:r>
      <w:r>
        <w:rPr>
          <w:spacing w:val="-5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bắt</w:t>
      </w:r>
      <w:r>
        <w:rPr>
          <w:spacing w:val="-2"/>
        </w:rPr>
        <w:t xml:space="preserve"> </w:t>
      </w:r>
      <w:r>
        <w:t>máy.</w:t>
      </w:r>
      <w:r>
        <w:rPr>
          <w:spacing w:val="-2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đâu</w:t>
      </w:r>
      <w:r>
        <w:rPr>
          <w:spacing w:val="-5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chứ.</w:t>
      </w:r>
      <w:r>
        <w:rPr>
          <w:spacing w:val="-3"/>
        </w:rPr>
        <w:t xml:space="preserve"> </w:t>
      </w:r>
      <w:r>
        <w:t>Mắt</w:t>
      </w:r>
      <w:r>
        <w:rPr>
          <w:spacing w:val="-2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đâu.</w:t>
      </w:r>
      <w:r>
        <w:rPr>
          <w:spacing w:val="-3"/>
        </w:rPr>
        <w:t xml:space="preserve"> </w:t>
      </w:r>
      <w:r>
        <w:t>Thùy</w:t>
      </w:r>
      <w:r>
        <w:rPr>
          <w:spacing w:val="-3"/>
        </w:rPr>
        <w:t xml:space="preserve"> </w:t>
      </w:r>
      <w:r>
        <w:t>sốt</w:t>
      </w:r>
      <w:r>
        <w:rPr>
          <w:spacing w:val="-4"/>
        </w:rPr>
        <w:t xml:space="preserve"> </w:t>
      </w:r>
      <w:r>
        <w:t>ruột</w:t>
      </w:r>
      <w:r>
        <w:rPr>
          <w:spacing w:val="-2"/>
        </w:rPr>
        <w:t xml:space="preserve"> </w:t>
      </w:r>
      <w:r>
        <w:t>quá.</w:t>
      </w:r>
      <w:r>
        <w:rPr>
          <w:spacing w:val="-54"/>
        </w:rPr>
        <w:t xml:space="preserve"> </w:t>
      </w:r>
      <w:r>
        <w:t>Lập</w:t>
      </w:r>
      <w:r>
        <w:rPr>
          <w:spacing w:val="6"/>
        </w:rPr>
        <w:t xml:space="preserve"> </w:t>
      </w:r>
      <w:r>
        <w:t>tức,</w:t>
      </w:r>
      <w:r>
        <w:rPr>
          <w:spacing w:val="6"/>
        </w:rPr>
        <w:t xml:space="preserve"> </w:t>
      </w:r>
      <w:r>
        <w:t>Thùy</w:t>
      </w:r>
      <w:r>
        <w:rPr>
          <w:spacing w:val="7"/>
        </w:rPr>
        <w:t xml:space="preserve"> </w:t>
      </w:r>
      <w:r>
        <w:t>chạy</w:t>
      </w:r>
      <w:r>
        <w:rPr>
          <w:spacing w:val="6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khỏi</w:t>
      </w:r>
      <w:r>
        <w:rPr>
          <w:spacing w:val="9"/>
        </w:rPr>
        <w:t xml:space="preserve"> </w:t>
      </w:r>
      <w:r>
        <w:t>nhà,</w:t>
      </w:r>
      <w:r>
        <w:rPr>
          <w:spacing w:val="8"/>
        </w:rPr>
        <w:t xml:space="preserve"> </w:t>
      </w:r>
      <w:r>
        <w:t>nó</w:t>
      </w:r>
      <w:r>
        <w:rPr>
          <w:spacing w:val="7"/>
        </w:rPr>
        <w:t xml:space="preserve"> </w:t>
      </w:r>
      <w:r>
        <w:t>phải</w:t>
      </w:r>
      <w:r>
        <w:rPr>
          <w:spacing w:val="9"/>
        </w:rPr>
        <w:t xml:space="preserve"> </w:t>
      </w:r>
      <w:r>
        <w:t>đi</w:t>
      </w:r>
      <w:r>
        <w:rPr>
          <w:spacing w:val="7"/>
        </w:rPr>
        <w:t xml:space="preserve"> </w:t>
      </w:r>
      <w:r>
        <w:t>tìm</w:t>
      </w:r>
      <w:r>
        <w:rPr>
          <w:spacing w:val="6"/>
        </w:rPr>
        <w:t xml:space="preserve"> </w:t>
      </w:r>
      <w:r>
        <w:t>bố.</w:t>
      </w:r>
      <w:r>
        <w:rPr>
          <w:spacing w:val="4"/>
        </w:rPr>
        <w:t xml:space="preserve"> </w:t>
      </w:r>
      <w:r>
        <w:t>Vòng</w:t>
      </w:r>
      <w:r>
        <w:rPr>
          <w:spacing w:val="8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quan,</w:t>
      </w:r>
      <w:r>
        <w:rPr>
          <w:spacing w:val="8"/>
        </w:rPr>
        <w:t xml:space="preserve"> </w:t>
      </w:r>
      <w:r>
        <w:t>qua</w:t>
      </w:r>
      <w:r>
        <w:rPr>
          <w:spacing w:val="10"/>
        </w:rPr>
        <w:t xml:space="preserve"> </w:t>
      </w:r>
      <w:r>
        <w:t>khắp</w:t>
      </w:r>
      <w:r>
        <w:rPr>
          <w:spacing w:val="8"/>
        </w:rPr>
        <w:t xml:space="preserve"> </w:t>
      </w:r>
      <w:r>
        <w:t>nơi</w:t>
      </w:r>
      <w:r>
        <w:rPr>
          <w:spacing w:val="9"/>
        </w:rPr>
        <w:t xml:space="preserve"> </w:t>
      </w:r>
      <w:r>
        <w:t>bố</w:t>
      </w:r>
      <w:r>
        <w:rPr>
          <w:spacing w:val="9"/>
        </w:rPr>
        <w:t xml:space="preserve"> </w:t>
      </w:r>
      <w:r>
        <w:t>thường</w:t>
      </w:r>
      <w:r>
        <w:rPr>
          <w:spacing w:val="6"/>
        </w:rPr>
        <w:t xml:space="preserve"> </w:t>
      </w:r>
      <w:r>
        <w:t>hay</w:t>
      </w:r>
      <w:r>
        <w:rPr>
          <w:spacing w:val="7"/>
        </w:rPr>
        <w:t xml:space="preserve"> </w:t>
      </w:r>
      <w:r>
        <w:t>đến,</w:t>
      </w:r>
    </w:p>
    <w:p>
      <w:pPr>
        <w:pStyle w:val="7"/>
        <w:spacing w:line="312" w:lineRule="auto"/>
        <w:ind w:right="359"/>
        <w:jc w:val="both"/>
      </w:pPr>
      <w:r>
        <w:t>cuối cùng nó cũng thấy được dáng cao gầy quen thuộc của bố. Bố đang đứng trước nhà ông Hải người thu mua</w:t>
      </w:r>
      <w:r>
        <w:rPr>
          <w:spacing w:val="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nát</w:t>
      </w:r>
      <w:r>
        <w:rPr>
          <w:spacing w:val="-2"/>
        </w:rPr>
        <w:t xml:space="preserve"> </w:t>
      </w:r>
      <w:r>
        <w:t>trong xóm.</w:t>
      </w:r>
      <w:r>
        <w:rPr>
          <w:spacing w:val="-1"/>
        </w:rPr>
        <w:t xml:space="preserve"> </w:t>
      </w:r>
      <w:r>
        <w:t>Bố đang nói</w:t>
      </w:r>
      <w:r>
        <w:rPr>
          <w:spacing w:val="-1"/>
        </w:rPr>
        <w:t xml:space="preserve"> </w:t>
      </w:r>
      <w:r>
        <w:t>gì đó, có</w:t>
      </w:r>
      <w:r>
        <w:rPr>
          <w:spacing w:val="-1"/>
        </w:rPr>
        <w:t xml:space="preserve"> </w:t>
      </w:r>
      <w:r>
        <w:t>vẻ như</w:t>
      </w:r>
      <w:r>
        <w:rPr>
          <w:spacing w:val="-3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nhờ vả hoặc</w:t>
      </w:r>
      <w:r>
        <w:rPr>
          <w:spacing w:val="-1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điều gì.</w:t>
      </w:r>
      <w:r>
        <w:rPr>
          <w:spacing w:val="-1"/>
        </w:rPr>
        <w:t xml:space="preserve"> </w:t>
      </w:r>
      <w:r>
        <w:t>Tò</w:t>
      </w:r>
      <w:r>
        <w:rPr>
          <w:spacing w:val="-3"/>
        </w:rPr>
        <w:t xml:space="preserve"> </w:t>
      </w:r>
      <w:r>
        <w:t>mò, nó tiến</w:t>
      </w:r>
      <w:r>
        <w:rPr>
          <w:spacing w:val="-1"/>
        </w:rPr>
        <w:t xml:space="preserve"> </w:t>
      </w:r>
      <w:r>
        <w:t>đến gần hơn:</w:t>
      </w:r>
    </w:p>
    <w:p>
      <w:pPr>
        <w:pStyle w:val="7"/>
        <w:spacing w:line="312" w:lineRule="auto"/>
        <w:ind w:right="366" w:firstLine="720"/>
        <w:jc w:val="both"/>
      </w:pPr>
      <w:r>
        <w:t>-</w:t>
      </w:r>
      <w:r>
        <w:rPr>
          <w:spacing w:val="-8"/>
        </w:rPr>
        <w:t xml:space="preserve"> </w:t>
      </w:r>
      <w:r>
        <w:t>Bác</w:t>
      </w:r>
      <w:r>
        <w:rPr>
          <w:spacing w:val="-7"/>
        </w:rPr>
        <w:t xml:space="preserve"> </w:t>
      </w:r>
      <w:r>
        <w:t>cân</w:t>
      </w:r>
      <w:r>
        <w:rPr>
          <w:spacing w:val="-8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đi.</w:t>
      </w:r>
      <w:r>
        <w:rPr>
          <w:spacing w:val="-8"/>
        </w:rPr>
        <w:t xml:space="preserve"> </w:t>
      </w:r>
      <w:r>
        <w:t>Hôm</w:t>
      </w:r>
      <w:r>
        <w:rPr>
          <w:spacing w:val="-10"/>
        </w:rPr>
        <w:t xml:space="preserve"> </w:t>
      </w:r>
      <w:r>
        <w:t>nay</w:t>
      </w:r>
      <w:r>
        <w:rPr>
          <w:spacing w:val="-8"/>
        </w:rPr>
        <w:t xml:space="preserve"> </w:t>
      </w:r>
      <w:r>
        <w:t>tan</w:t>
      </w:r>
      <w:r>
        <w:rPr>
          <w:spacing w:val="-8"/>
        </w:rPr>
        <w:t xml:space="preserve"> </w:t>
      </w:r>
      <w:r>
        <w:t>ca,</w:t>
      </w:r>
      <w:r>
        <w:rPr>
          <w:spacing w:val="-8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thu</w:t>
      </w:r>
      <w:r>
        <w:rPr>
          <w:spacing w:val="-8"/>
        </w:rPr>
        <w:t xml:space="preserve"> </w:t>
      </w:r>
      <w:r>
        <w:t>mua</w:t>
      </w:r>
      <w:r>
        <w:rPr>
          <w:spacing w:val="-9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ngần</w:t>
      </w:r>
      <w:r>
        <w:rPr>
          <w:spacing w:val="-8"/>
        </w:rPr>
        <w:t xml:space="preserve"> </w:t>
      </w:r>
      <w:r>
        <w:t>này.</w:t>
      </w:r>
      <w:r>
        <w:rPr>
          <w:spacing w:val="-10"/>
        </w:rPr>
        <w:t xml:space="preserve"> </w:t>
      </w:r>
      <w:r>
        <w:t>Thêm</w:t>
      </w:r>
      <w:r>
        <w:rPr>
          <w:spacing w:val="-7"/>
        </w:rPr>
        <w:t xml:space="preserve"> </w:t>
      </w:r>
      <w:r>
        <w:t>đồng</w:t>
      </w:r>
      <w:r>
        <w:rPr>
          <w:spacing w:val="-8"/>
        </w:rPr>
        <w:t xml:space="preserve"> </w:t>
      </w:r>
      <w:r>
        <w:t>rau</w:t>
      </w:r>
      <w:r>
        <w:rPr>
          <w:spacing w:val="-8"/>
        </w:rPr>
        <w:t xml:space="preserve"> </w:t>
      </w:r>
      <w:r>
        <w:t>đồng</w:t>
      </w:r>
      <w:r>
        <w:rPr>
          <w:spacing w:val="-8"/>
        </w:rPr>
        <w:t xml:space="preserve"> </w:t>
      </w:r>
      <w:r>
        <w:t>mắm</w:t>
      </w:r>
      <w:r>
        <w:rPr>
          <w:spacing w:val="-7"/>
        </w:rPr>
        <w:t xml:space="preserve"> </w:t>
      </w:r>
      <w:r>
        <w:t>bác</w:t>
      </w:r>
      <w:r>
        <w:rPr>
          <w:spacing w:val="-7"/>
        </w:rPr>
        <w:t xml:space="preserve"> </w:t>
      </w:r>
      <w:r>
        <w:t>ạ!</w:t>
      </w:r>
      <w:r>
        <w:rPr>
          <w:spacing w:val="-8"/>
        </w:rPr>
        <w:t xml:space="preserve"> </w:t>
      </w:r>
      <w:r>
        <w:t>Hôm</w:t>
      </w:r>
      <w:r>
        <w:rPr>
          <w:spacing w:val="-55"/>
        </w:rPr>
        <w:t xml:space="preserve"> </w:t>
      </w:r>
      <w:r>
        <w:t>nay, sinh nhật con gái tôi, tôi muốn cho con bé một sự bất ngờ. Tôi sẽ mua bánh, sẽ mua quần áo mới cho con</w:t>
      </w:r>
      <w:r>
        <w:rPr>
          <w:spacing w:val="1"/>
        </w:rPr>
        <w:t xml:space="preserve"> </w:t>
      </w:r>
      <w:r>
        <w:t>bé…</w:t>
      </w:r>
    </w:p>
    <w:p>
      <w:pPr>
        <w:pStyle w:val="7"/>
        <w:spacing w:line="312" w:lineRule="auto"/>
        <w:ind w:right="187" w:firstLine="720"/>
      </w:pPr>
      <w:r>
        <w:t>Sinh</w:t>
      </w:r>
      <w:r>
        <w:rPr>
          <w:spacing w:val="8"/>
        </w:rPr>
        <w:t xml:space="preserve"> </w:t>
      </w:r>
      <w:r>
        <w:t>nhật?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Thùy</w:t>
      </w:r>
      <w:r>
        <w:rPr>
          <w:spacing w:val="8"/>
        </w:rPr>
        <w:t xml:space="preserve"> </w:t>
      </w:r>
      <w:r>
        <w:t>giật</w:t>
      </w:r>
      <w:r>
        <w:rPr>
          <w:spacing w:val="6"/>
        </w:rPr>
        <w:t xml:space="preserve"> </w:t>
      </w:r>
      <w:r>
        <w:t>mình.</w:t>
      </w:r>
      <w:r>
        <w:rPr>
          <w:spacing w:val="9"/>
        </w:rPr>
        <w:t xml:space="preserve"> </w:t>
      </w:r>
      <w:r>
        <w:t>Phải</w:t>
      </w:r>
      <w:r>
        <w:rPr>
          <w:spacing w:val="9"/>
        </w:rPr>
        <w:t xml:space="preserve"> </w:t>
      </w:r>
      <w:r>
        <w:t>rồi,</w:t>
      </w:r>
      <w:r>
        <w:rPr>
          <w:spacing w:val="8"/>
        </w:rPr>
        <w:t xml:space="preserve"> </w:t>
      </w:r>
      <w:r>
        <w:t>hôm</w:t>
      </w:r>
      <w:r>
        <w:rPr>
          <w:spacing w:val="6"/>
        </w:rPr>
        <w:t xml:space="preserve"> </w:t>
      </w:r>
      <w:r>
        <w:t>nay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nhật</w:t>
      </w:r>
      <w:r>
        <w:rPr>
          <w:spacing w:val="9"/>
        </w:rPr>
        <w:t xml:space="preserve"> </w:t>
      </w:r>
      <w:r>
        <w:t>nó</w:t>
      </w:r>
      <w:r>
        <w:rPr>
          <w:spacing w:val="6"/>
        </w:rPr>
        <w:t xml:space="preserve"> </w:t>
      </w:r>
      <w:r>
        <w:t>mà...</w:t>
      </w:r>
      <w:r>
        <w:rPr>
          <w:spacing w:val="8"/>
        </w:rPr>
        <w:t xml:space="preserve"> </w:t>
      </w:r>
      <w:r>
        <w:t>Vậy</w:t>
      </w:r>
      <w:r>
        <w:rPr>
          <w:spacing w:val="8"/>
        </w:rPr>
        <w:t xml:space="preserve"> </w:t>
      </w:r>
      <w:r>
        <w:t>mà</w:t>
      </w:r>
      <w:r>
        <w:rPr>
          <w:spacing w:val="6"/>
        </w:rPr>
        <w:t xml:space="preserve"> </w:t>
      </w:r>
      <w:r>
        <w:t>nó</w:t>
      </w:r>
      <w:r>
        <w:rPr>
          <w:spacing w:val="9"/>
        </w:rPr>
        <w:t xml:space="preserve"> </w:t>
      </w:r>
      <w:r>
        <w:t>lại</w:t>
      </w:r>
      <w:r>
        <w:rPr>
          <w:spacing w:val="9"/>
        </w:rPr>
        <w:t xml:space="preserve"> </w:t>
      </w:r>
      <w:r>
        <w:t>quên</w:t>
      </w:r>
      <w:r>
        <w:rPr>
          <w:spacing w:val="6"/>
        </w:rPr>
        <w:t xml:space="preserve"> </w:t>
      </w:r>
      <w:r>
        <w:t>mất.</w:t>
      </w:r>
      <w:r>
        <w:rPr>
          <w:spacing w:val="8"/>
        </w:rPr>
        <w:t xml:space="preserve"> </w:t>
      </w:r>
      <w:r>
        <w:t>Mấy</w:t>
      </w:r>
      <w:r>
        <w:rPr>
          <w:spacing w:val="8"/>
        </w:rPr>
        <w:t xml:space="preserve"> </w:t>
      </w:r>
      <w:r>
        <w:t>năm</w:t>
      </w:r>
      <w:r>
        <w:rPr>
          <w:spacing w:val="-54"/>
        </w:rPr>
        <w:t xml:space="preserve"> </w:t>
      </w:r>
      <w:r>
        <w:t>rồi,</w:t>
      </w:r>
      <w:r>
        <w:rPr>
          <w:spacing w:val="2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chẳng</w:t>
      </w:r>
      <w:r>
        <w:rPr>
          <w:spacing w:val="2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tổ</w:t>
      </w:r>
      <w:r>
        <w:rPr>
          <w:spacing w:val="2"/>
        </w:rPr>
        <w:t xml:space="preserve"> </w:t>
      </w:r>
      <w:r>
        <w:t>chức</w:t>
      </w:r>
      <w:r>
        <w:rPr>
          <w:spacing w:val="3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nhật.</w:t>
      </w:r>
      <w:r>
        <w:rPr>
          <w:spacing w:val="2"/>
        </w:rPr>
        <w:t xml:space="preserve"> </w:t>
      </w:r>
      <w:r>
        <w:t>Ông</w:t>
      </w:r>
      <w:r>
        <w:rPr>
          <w:spacing w:val="2"/>
        </w:rPr>
        <w:t xml:space="preserve"> </w:t>
      </w:r>
      <w:r>
        <w:t>bà</w:t>
      </w:r>
      <w:r>
        <w:rPr>
          <w:spacing w:val="2"/>
        </w:rPr>
        <w:t xml:space="preserve"> </w:t>
      </w:r>
      <w:r>
        <w:t>ngoại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nhớ</w:t>
      </w:r>
      <w:r>
        <w:rPr>
          <w:spacing w:val="2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nhắc</w:t>
      </w:r>
      <w:r>
        <w:rPr>
          <w:spacing w:val="14"/>
        </w:rPr>
        <w:t xml:space="preserve"> </w:t>
      </w:r>
      <w:r>
        <w:t>thôi.</w:t>
      </w:r>
      <w:r>
        <w:rPr>
          <w:spacing w:val="-1"/>
        </w:rPr>
        <w:t xml:space="preserve"> </w:t>
      </w:r>
      <w:r>
        <w:t>Cơn</w:t>
      </w:r>
      <w:r>
        <w:rPr>
          <w:spacing w:val="2"/>
        </w:rPr>
        <w:t xml:space="preserve"> </w:t>
      </w:r>
      <w:r>
        <w:t>giận</w:t>
      </w:r>
      <w:r>
        <w:rPr>
          <w:spacing w:val="2"/>
        </w:rPr>
        <w:t xml:space="preserve"> </w:t>
      </w:r>
      <w:r>
        <w:t>dữ</w:t>
      </w:r>
      <w:r>
        <w:rPr>
          <w:spacing w:val="2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thời</w:t>
      </w:r>
      <w:r>
        <w:rPr>
          <w:spacing w:val="3"/>
        </w:rPr>
        <w:t xml:space="preserve"> </w:t>
      </w:r>
      <w:r>
        <w:t>lúc tan</w:t>
      </w:r>
      <w:r>
        <w:rPr>
          <w:spacing w:val="2"/>
        </w:rPr>
        <w:t xml:space="preserve"> </w:t>
      </w:r>
      <w:r>
        <w:t>học</w:t>
      </w:r>
    </w:p>
    <w:p>
      <w:pPr>
        <w:spacing w:after="0" w:line="312" w:lineRule="auto"/>
        <w:sectPr>
          <w:pgSz w:w="11910" w:h="16840"/>
          <w:pgMar w:top="620" w:right="260" w:bottom="280" w:left="500" w:header="720" w:footer="720" w:gutter="0"/>
          <w:cols w:space="720" w:num="1"/>
        </w:sectPr>
      </w:pPr>
    </w:p>
    <w:p>
      <w:pPr>
        <w:pStyle w:val="7"/>
        <w:spacing w:before="64" w:line="312" w:lineRule="auto"/>
        <w:ind w:right="359"/>
        <w:jc w:val="both"/>
      </w:pPr>
      <w:r>
        <w:t>làm nó quên béng mất. Nó nhìn bố, mắt đã cay xè, những giọt nước mắt bắt đầu rơi. Bố luôn nghĩ cho nó, quan</w:t>
      </w:r>
      <w:r>
        <w:rPr>
          <w:spacing w:val="1"/>
        </w:rPr>
        <w:t xml:space="preserve"> </w:t>
      </w:r>
      <w:r>
        <w:t>tâm chăm sóc, lo lắng cho nó nhưng nó chưa làm được điều gì cho bố vui. Nó tự trách bản thân mình kém cỏi, vô</w:t>
      </w:r>
      <w:r>
        <w:rPr>
          <w:spacing w:val="-55"/>
        </w:rPr>
        <w:t xml:space="preserve"> </w:t>
      </w:r>
      <w:r>
        <w:t>tâm.</w:t>
      </w:r>
    </w:p>
    <w:p>
      <w:pPr>
        <w:pStyle w:val="7"/>
        <w:spacing w:before="1"/>
        <w:ind w:left="1072"/>
        <w:jc w:val="both"/>
      </w:pPr>
      <w:r>
        <w:t>Cửa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Hải khép</w:t>
      </w:r>
      <w:r>
        <w:rPr>
          <w:spacing w:val="-1"/>
        </w:rPr>
        <w:t xml:space="preserve"> </w:t>
      </w:r>
      <w:r>
        <w:t>lại,</w:t>
      </w:r>
      <w:r>
        <w:rPr>
          <w:spacing w:val="-4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nó dắt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ra về.</w:t>
      </w:r>
      <w:r>
        <w:rPr>
          <w:spacing w:val="-1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vội</w:t>
      </w:r>
      <w:r>
        <w:rPr>
          <w:spacing w:val="-1"/>
        </w:rPr>
        <w:t xml:space="preserve"> </w:t>
      </w:r>
      <w:r>
        <w:t>vã</w:t>
      </w:r>
      <w:r>
        <w:rPr>
          <w:spacing w:val="-2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đến,</w:t>
      </w:r>
      <w:r>
        <w:rPr>
          <w:spacing w:val="-1"/>
        </w:rPr>
        <w:t xml:space="preserve"> </w:t>
      </w:r>
      <w:r>
        <w:t>giọng</w:t>
      </w:r>
      <w:r>
        <w:rPr>
          <w:spacing w:val="-1"/>
        </w:rPr>
        <w:t xml:space="preserve"> </w:t>
      </w:r>
      <w:r>
        <w:t>hốt hoảng:</w:t>
      </w:r>
    </w:p>
    <w:p>
      <w:pPr>
        <w:pStyle w:val="7"/>
        <w:spacing w:before="79"/>
        <w:ind w:left="1072"/>
        <w:jc w:val="both"/>
      </w:pPr>
      <w:r>
        <w:t>-</w:t>
      </w:r>
      <w:r>
        <w:rPr>
          <w:spacing w:val="-1"/>
        </w:rPr>
        <w:t xml:space="preserve"> </w:t>
      </w:r>
      <w:r>
        <w:t>Bố! Sao bố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muộn</w:t>
      </w:r>
      <w:r>
        <w:rPr>
          <w:spacing w:val="-3"/>
        </w:rPr>
        <w:t xml:space="preserve"> </w:t>
      </w:r>
      <w:r>
        <w:t>thế?</w:t>
      </w:r>
      <w:r>
        <w:rPr>
          <w:spacing w:val="-1"/>
        </w:rPr>
        <w:t xml:space="preserve"> </w:t>
      </w:r>
      <w:r>
        <w:t>Bố làm con lo</w:t>
      </w:r>
      <w:r>
        <w:rPr>
          <w:spacing w:val="-1"/>
        </w:rPr>
        <w:t xml:space="preserve"> </w:t>
      </w:r>
      <w:r>
        <w:t>quá!</w:t>
      </w:r>
    </w:p>
    <w:p>
      <w:pPr>
        <w:pStyle w:val="7"/>
        <w:spacing w:before="79" w:line="314" w:lineRule="auto"/>
        <w:ind w:right="367" w:firstLine="720"/>
        <w:jc w:val="both"/>
      </w:pPr>
      <w:r>
        <w:t>Nghe thấy tiếng Thùy quen thuộc, bố nó mỉm cười tươi rói, để lộ khuôn mặt già nua với những vết chân</w:t>
      </w:r>
      <w:r>
        <w:rPr>
          <w:spacing w:val="1"/>
        </w:rPr>
        <w:t xml:space="preserve"> </w:t>
      </w:r>
      <w:r>
        <w:t>chim</w:t>
      </w:r>
      <w:r>
        <w:rPr>
          <w:spacing w:val="-1"/>
        </w:rPr>
        <w:t xml:space="preserve"> </w:t>
      </w:r>
      <w:r>
        <w:t>sương</w:t>
      </w:r>
      <w:r>
        <w:rPr>
          <w:spacing w:val="-1"/>
        </w:rPr>
        <w:t xml:space="preserve"> </w:t>
      </w:r>
      <w:r>
        <w:t>gió:</w:t>
      </w:r>
      <w:r>
        <w:rPr>
          <w:spacing w:val="1"/>
        </w:rPr>
        <w:t xml:space="preserve"> </w:t>
      </w:r>
      <w:r>
        <w:t>"Bố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tiệm</w:t>
      </w:r>
      <w:r>
        <w:rPr>
          <w:spacing w:val="-1"/>
        </w:rPr>
        <w:t xml:space="preserve"> </w:t>
      </w:r>
      <w:r>
        <w:t>bánh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ngay</w:t>
      </w:r>
      <w:r>
        <w:rPr>
          <w:spacing w:val="-1"/>
        </w:rPr>
        <w:t xml:space="preserve"> </w:t>
      </w:r>
      <w:r>
        <w:t>bây</w:t>
      </w:r>
      <w:r>
        <w:rPr>
          <w:spacing w:val="-1"/>
        </w:rPr>
        <w:t xml:space="preserve"> </w:t>
      </w:r>
      <w:r>
        <w:t>giờ!</w:t>
      </w:r>
      <w:r>
        <w:rPr>
          <w:spacing w:val="-1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bánh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con".</w:t>
      </w:r>
    </w:p>
    <w:p>
      <w:pPr>
        <w:pStyle w:val="7"/>
        <w:spacing w:line="312" w:lineRule="auto"/>
        <w:ind w:right="366" w:firstLine="720"/>
        <w:jc w:val="both"/>
      </w:pPr>
      <w:r>
        <w:t>"Bố... bố...!" - Thùy ôm lấy cánh tay bố. Nó thủ thỉ: “Con không cần bánh sinh nhật, không cần quà, con</w:t>
      </w:r>
      <w:r>
        <w:rPr>
          <w:spacing w:val="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cần bố</w:t>
      </w:r>
      <w:r>
        <w:rPr>
          <w:spacing w:val="-3"/>
        </w:rPr>
        <w:t xml:space="preserve"> </w:t>
      </w:r>
      <w:r>
        <w:t>thôi".</w:t>
      </w:r>
    </w:p>
    <w:p>
      <w:pPr>
        <w:pStyle w:val="4"/>
        <w:spacing w:line="263" w:lineRule="exact"/>
        <w:ind w:left="1072"/>
        <w:jc w:val="both"/>
      </w:pPr>
      <w:r>
        <w:t>Bố</w:t>
      </w:r>
      <w:r>
        <w:rPr>
          <w:spacing w:val="-1"/>
        </w:rPr>
        <w:t xml:space="preserve"> </w:t>
      </w:r>
      <w:r>
        <w:t>cúi xuống nhìn</w:t>
      </w:r>
      <w:r>
        <w:rPr>
          <w:spacing w:val="-2"/>
        </w:rPr>
        <w:t xml:space="preserve"> </w:t>
      </w:r>
      <w:r>
        <w:t>Thùy, mắt ngân</w:t>
      </w:r>
      <w:r>
        <w:rPr>
          <w:spacing w:val="-1"/>
        </w:rPr>
        <w:t xml:space="preserve"> </w:t>
      </w:r>
      <w:r>
        <w:t>ngấn</w:t>
      </w:r>
      <w:r>
        <w:rPr>
          <w:spacing w:val="-2"/>
        </w:rPr>
        <w:t xml:space="preserve"> </w:t>
      </w:r>
      <w:r>
        <w:t>lệ:</w:t>
      </w:r>
    </w:p>
    <w:p>
      <w:pPr>
        <w:pStyle w:val="7"/>
        <w:spacing w:before="77"/>
        <w:ind w:left="1072"/>
        <w:jc w:val="both"/>
      </w:pPr>
      <w:r>
        <w:t>- Con gái!</w:t>
      </w:r>
      <w:r>
        <w:rPr>
          <w:spacing w:val="-2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xe bố</w:t>
      </w:r>
      <w:r>
        <w:rPr>
          <w:spacing w:val="-2"/>
        </w:rPr>
        <w:t xml:space="preserve"> </w:t>
      </w:r>
      <w:r>
        <w:t>chở</w:t>
      </w:r>
      <w:r>
        <w:rPr>
          <w:spacing w:val="-2"/>
        </w:rPr>
        <w:t xml:space="preserve"> </w:t>
      </w:r>
      <w:r>
        <w:t>nào!</w:t>
      </w:r>
    </w:p>
    <w:p>
      <w:pPr>
        <w:pStyle w:val="7"/>
        <w:spacing w:before="78" w:line="312" w:lineRule="auto"/>
        <w:ind w:right="359" w:firstLine="720"/>
        <w:jc w:val="both"/>
      </w:pPr>
      <w:r>
        <w:t>Thùy ngồi sau xe, bố đã chắn hết gió lạnh đầu đông nên nó có cảm giác ấm áp hơn bao giờ hết. "Ước gì</w:t>
      </w:r>
      <w:r>
        <w:rPr>
          <w:spacing w:val="1"/>
        </w:rPr>
        <w:t xml:space="preserve"> </w:t>
      </w:r>
      <w:r>
        <w:t>bố mãi ở bên con bởi bố chính là món quà quý giá nhất đối với con, bố có biết không?” - Thùy thầm nghĩ trong</w:t>
      </w:r>
      <w:r>
        <w:rPr>
          <w:spacing w:val="1"/>
        </w:rPr>
        <w:t xml:space="preserve"> </w:t>
      </w:r>
      <w:r>
        <w:t>lòng,</w:t>
      </w:r>
      <w:r>
        <w:rPr>
          <w:spacing w:val="-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mỉm</w:t>
      </w:r>
      <w:r>
        <w:rPr>
          <w:spacing w:val="1"/>
        </w:rPr>
        <w:t xml:space="preserve"> </w:t>
      </w:r>
      <w:r>
        <w:t>cười vòng</w:t>
      </w:r>
      <w:r>
        <w:rPr>
          <w:spacing w:val="-3"/>
        </w:rPr>
        <w:t xml:space="preserve"> </w:t>
      </w:r>
      <w:r>
        <w:t>tay ôm ngang lưng bố.</w:t>
      </w:r>
    </w:p>
    <w:p>
      <w:pPr>
        <w:spacing w:before="4"/>
        <w:ind w:left="520" w:right="0" w:firstLine="0"/>
        <w:jc w:val="both"/>
        <w:rPr>
          <w:b/>
          <w:i/>
          <w:sz w:val="22"/>
        </w:rPr>
      </w:pPr>
      <w:r>
        <w:rPr>
          <w:sz w:val="22"/>
        </w:rPr>
        <w:t>(Trần</w:t>
      </w:r>
      <w:r>
        <w:rPr>
          <w:spacing w:val="-4"/>
          <w:sz w:val="22"/>
        </w:rPr>
        <w:t xml:space="preserve"> </w:t>
      </w:r>
      <w:r>
        <w:rPr>
          <w:sz w:val="22"/>
        </w:rPr>
        <w:t>Thị</w:t>
      </w:r>
      <w:r>
        <w:rPr>
          <w:spacing w:val="-4"/>
          <w:sz w:val="22"/>
        </w:rPr>
        <w:t xml:space="preserve"> </w:t>
      </w:r>
      <w:r>
        <w:rPr>
          <w:sz w:val="22"/>
        </w:rPr>
        <w:t>Mai</w:t>
      </w:r>
      <w:r>
        <w:rPr>
          <w:spacing w:val="-1"/>
          <w:sz w:val="22"/>
        </w:rPr>
        <w:t xml:space="preserve"> </w:t>
      </w:r>
      <w:r>
        <w:rPr>
          <w:sz w:val="22"/>
        </w:rPr>
        <w:t>Anh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t>Lớp</w:t>
      </w:r>
      <w:r>
        <w:rPr>
          <w:spacing w:val="-2"/>
          <w:sz w:val="22"/>
        </w:rPr>
        <w:t xml:space="preserve"> </w:t>
      </w:r>
      <w:r>
        <w:rPr>
          <w:sz w:val="22"/>
        </w:rPr>
        <w:t>11G,</w:t>
      </w:r>
      <w:r>
        <w:rPr>
          <w:spacing w:val="-2"/>
          <w:sz w:val="22"/>
        </w:rPr>
        <w:t xml:space="preserve"> </w:t>
      </w:r>
      <w:r>
        <w:rPr>
          <w:sz w:val="22"/>
        </w:rPr>
        <w:t>Trường</w:t>
      </w:r>
      <w:r>
        <w:rPr>
          <w:spacing w:val="-2"/>
          <w:sz w:val="22"/>
        </w:rPr>
        <w:t xml:space="preserve"> </w:t>
      </w:r>
      <w:r>
        <w:rPr>
          <w:sz w:val="22"/>
        </w:rPr>
        <w:t>THPT</w:t>
      </w:r>
      <w:r>
        <w:rPr>
          <w:spacing w:val="-2"/>
          <w:sz w:val="22"/>
        </w:rPr>
        <w:t xml:space="preserve"> </w:t>
      </w:r>
      <w:r>
        <w:rPr>
          <w:sz w:val="22"/>
        </w:rPr>
        <w:t>Nam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Sách) </w:t>
      </w:r>
      <w:r>
        <w:rPr>
          <w:b/>
          <w:i/>
          <w:sz w:val="22"/>
        </w:rPr>
        <w:t>https://baohaiduong.vn/mon-qua-quy-gia-172660.html</w:t>
      </w:r>
    </w:p>
    <w:p>
      <w:pPr>
        <w:pStyle w:val="4"/>
        <w:spacing w:before="73"/>
        <w:jc w:val="both"/>
      </w:pPr>
      <w:r>
        <w:t>Câu</w:t>
      </w:r>
      <w:r>
        <w:rPr>
          <w:spacing w:val="-2"/>
        </w:rPr>
        <w:t xml:space="preserve"> </w:t>
      </w:r>
      <w:r>
        <w:t>1: Hãy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 câu</w:t>
      </w:r>
      <w:r>
        <w:rPr>
          <w:spacing w:val="-4"/>
        </w:rPr>
        <w:t xml:space="preserve"> </w:t>
      </w:r>
      <w:r>
        <w:t>chuyện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đề tài</w:t>
      </w:r>
      <w:r>
        <w:rPr>
          <w:spacing w:val="-2"/>
        </w:rPr>
        <w:t xml:space="preserve"> </w:t>
      </w:r>
      <w:r>
        <w:t>nào?</w:t>
      </w:r>
    </w:p>
    <w:p>
      <w:pPr>
        <w:pStyle w:val="7"/>
        <w:spacing w:before="8"/>
        <w:ind w:left="0"/>
        <w:rPr>
          <w:b/>
          <w:i/>
          <w:sz w:val="7"/>
        </w:rPr>
      </w:pPr>
    </w:p>
    <w:tbl>
      <w:tblPr>
        <w:tblStyle w:val="6"/>
        <w:tblW w:w="0" w:type="auto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2300"/>
        <w:gridCol w:w="2630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3" w:type="dxa"/>
          </w:tcPr>
          <w:p>
            <w:pPr>
              <w:pStyle w:val="10"/>
              <w:spacing w:line="235" w:lineRule="exact"/>
              <w:ind w:left="200"/>
              <w:rPr>
                <w:sz w:val="23"/>
              </w:rPr>
            </w:pPr>
            <w:r>
              <w:rPr>
                <w:sz w:val="23"/>
              </w:rPr>
              <w:t>A.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Tình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cảm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đình</w:t>
            </w:r>
          </w:p>
        </w:tc>
        <w:tc>
          <w:tcPr>
            <w:tcW w:w="2300" w:type="dxa"/>
          </w:tcPr>
          <w:p>
            <w:pPr>
              <w:pStyle w:val="10"/>
              <w:spacing w:line="235" w:lineRule="exact"/>
              <w:ind w:left="321"/>
              <w:rPr>
                <w:sz w:val="23"/>
              </w:rPr>
            </w:pPr>
            <w:r>
              <w:rPr>
                <w:sz w:val="23"/>
              </w:rPr>
              <w:t>B. Tình phụ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tử</w:t>
            </w:r>
          </w:p>
        </w:tc>
        <w:tc>
          <w:tcPr>
            <w:tcW w:w="2630" w:type="dxa"/>
          </w:tcPr>
          <w:p>
            <w:pPr>
              <w:pStyle w:val="10"/>
              <w:spacing w:line="235" w:lineRule="exact"/>
              <w:ind w:left="626"/>
              <w:rPr>
                <w:sz w:val="23"/>
              </w:rPr>
            </w:pPr>
            <w:r>
              <w:rPr>
                <w:sz w:val="23"/>
              </w:rPr>
              <w:t>C. Tình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mẫu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tử</w:t>
            </w:r>
          </w:p>
        </w:tc>
        <w:tc>
          <w:tcPr>
            <w:tcW w:w="2183" w:type="dxa"/>
          </w:tcPr>
          <w:p>
            <w:pPr>
              <w:pStyle w:val="10"/>
              <w:spacing w:line="235" w:lineRule="exact"/>
              <w:ind w:left="603"/>
              <w:rPr>
                <w:sz w:val="23"/>
              </w:rPr>
            </w:pPr>
            <w:r>
              <w:rPr>
                <w:sz w:val="23"/>
              </w:rPr>
              <w:t>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Tình bạn bè</w:t>
            </w:r>
          </w:p>
        </w:tc>
      </w:tr>
    </w:tbl>
    <w:p>
      <w:pPr>
        <w:spacing w:before="79" w:after="10" w:line="312" w:lineRule="auto"/>
        <w:ind w:left="352" w:right="187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Câu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2: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Xét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về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mục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đích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nói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câu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văn</w:t>
      </w:r>
      <w:r>
        <w:rPr>
          <w:b/>
          <w:i/>
          <w:spacing w:val="-1"/>
          <w:sz w:val="23"/>
        </w:rPr>
        <w:t xml:space="preserve"> </w:t>
      </w:r>
      <w:r>
        <w:rPr>
          <w:sz w:val="23"/>
        </w:rPr>
        <w:t>"Ước</w:t>
      </w:r>
      <w:r>
        <w:rPr>
          <w:spacing w:val="-1"/>
          <w:sz w:val="23"/>
        </w:rPr>
        <w:t xml:space="preserve"> </w:t>
      </w:r>
      <w:r>
        <w:rPr>
          <w:sz w:val="23"/>
        </w:rPr>
        <w:t>gì</w:t>
      </w:r>
      <w:r>
        <w:rPr>
          <w:spacing w:val="-2"/>
          <w:sz w:val="23"/>
        </w:rPr>
        <w:t xml:space="preserve"> </w:t>
      </w:r>
      <w:r>
        <w:rPr>
          <w:sz w:val="23"/>
        </w:rPr>
        <w:t>bố</w:t>
      </w:r>
      <w:r>
        <w:rPr>
          <w:spacing w:val="-3"/>
          <w:sz w:val="23"/>
        </w:rPr>
        <w:t xml:space="preserve"> </w:t>
      </w:r>
      <w:r>
        <w:rPr>
          <w:sz w:val="23"/>
        </w:rPr>
        <w:t>mãi</w:t>
      </w:r>
      <w:r>
        <w:rPr>
          <w:spacing w:val="-4"/>
          <w:sz w:val="23"/>
        </w:rPr>
        <w:t xml:space="preserve"> </w:t>
      </w:r>
      <w:r>
        <w:rPr>
          <w:sz w:val="23"/>
        </w:rPr>
        <w:t>ở</w:t>
      </w:r>
      <w:r>
        <w:rPr>
          <w:spacing w:val="-2"/>
          <w:sz w:val="23"/>
        </w:rPr>
        <w:t xml:space="preserve"> </w:t>
      </w:r>
      <w:r>
        <w:rPr>
          <w:sz w:val="23"/>
        </w:rPr>
        <w:t>bên</w:t>
      </w:r>
      <w:r>
        <w:rPr>
          <w:spacing w:val="-3"/>
          <w:sz w:val="23"/>
        </w:rPr>
        <w:t xml:space="preserve"> </w:t>
      </w:r>
      <w:r>
        <w:rPr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z w:val="23"/>
        </w:rPr>
        <w:t>bởi</w:t>
      </w:r>
      <w:r>
        <w:rPr>
          <w:spacing w:val="-2"/>
          <w:sz w:val="23"/>
        </w:rPr>
        <w:t xml:space="preserve"> </w:t>
      </w:r>
      <w:r>
        <w:rPr>
          <w:sz w:val="23"/>
        </w:rPr>
        <w:t>bố</w:t>
      </w:r>
      <w:r>
        <w:rPr>
          <w:spacing w:val="-3"/>
          <w:sz w:val="23"/>
        </w:rPr>
        <w:t xml:space="preserve"> </w:t>
      </w:r>
      <w:r>
        <w:rPr>
          <w:sz w:val="23"/>
        </w:rPr>
        <w:t>chính</w:t>
      </w:r>
      <w:r>
        <w:rPr>
          <w:spacing w:val="-3"/>
          <w:sz w:val="23"/>
        </w:rPr>
        <w:t xml:space="preserve"> </w:t>
      </w:r>
      <w:r>
        <w:rPr>
          <w:sz w:val="23"/>
        </w:rPr>
        <w:t>là</w:t>
      </w:r>
      <w:r>
        <w:rPr>
          <w:spacing w:val="-2"/>
          <w:sz w:val="23"/>
        </w:rPr>
        <w:t xml:space="preserve"> </w:t>
      </w:r>
      <w:r>
        <w:rPr>
          <w:sz w:val="23"/>
        </w:rPr>
        <w:t>món</w:t>
      </w:r>
      <w:r>
        <w:rPr>
          <w:spacing w:val="-3"/>
          <w:sz w:val="23"/>
        </w:rPr>
        <w:t xml:space="preserve"> </w:t>
      </w:r>
      <w:r>
        <w:rPr>
          <w:sz w:val="23"/>
        </w:rPr>
        <w:t>quà</w:t>
      </w:r>
      <w:r>
        <w:rPr>
          <w:spacing w:val="-2"/>
          <w:sz w:val="23"/>
        </w:rPr>
        <w:t xml:space="preserve"> </w:t>
      </w:r>
      <w:r>
        <w:rPr>
          <w:sz w:val="23"/>
        </w:rPr>
        <w:t>quý</w:t>
      </w:r>
      <w:r>
        <w:rPr>
          <w:spacing w:val="-3"/>
          <w:sz w:val="23"/>
        </w:rPr>
        <w:t xml:space="preserve"> </w:t>
      </w:r>
      <w:r>
        <w:rPr>
          <w:sz w:val="23"/>
        </w:rPr>
        <w:t>giá</w:t>
      </w:r>
      <w:r>
        <w:rPr>
          <w:spacing w:val="-1"/>
          <w:sz w:val="23"/>
        </w:rPr>
        <w:t xml:space="preserve"> </w:t>
      </w:r>
      <w:r>
        <w:rPr>
          <w:sz w:val="23"/>
        </w:rPr>
        <w:t>nhất</w:t>
      </w:r>
      <w:r>
        <w:rPr>
          <w:spacing w:val="-2"/>
          <w:sz w:val="23"/>
        </w:rPr>
        <w:t xml:space="preserve"> </w:t>
      </w:r>
      <w:r>
        <w:rPr>
          <w:sz w:val="23"/>
        </w:rPr>
        <w:t>đối</w:t>
      </w:r>
      <w:r>
        <w:rPr>
          <w:spacing w:val="-5"/>
          <w:sz w:val="23"/>
        </w:rPr>
        <w:t xml:space="preserve"> </w:t>
      </w:r>
      <w:r>
        <w:rPr>
          <w:sz w:val="23"/>
        </w:rPr>
        <w:t>với</w:t>
      </w:r>
      <w:r>
        <w:rPr>
          <w:spacing w:val="-2"/>
          <w:sz w:val="23"/>
        </w:rPr>
        <w:t xml:space="preserve"> </w:t>
      </w:r>
      <w:r>
        <w:rPr>
          <w:sz w:val="23"/>
        </w:rPr>
        <w:t>con,</w:t>
      </w:r>
      <w:r>
        <w:rPr>
          <w:spacing w:val="-55"/>
          <w:sz w:val="23"/>
        </w:rPr>
        <w:t xml:space="preserve"> </w:t>
      </w:r>
      <w:r>
        <w:rPr>
          <w:sz w:val="23"/>
        </w:rPr>
        <w:t>bố</w:t>
      </w:r>
      <w:r>
        <w:rPr>
          <w:spacing w:val="-1"/>
          <w:sz w:val="23"/>
        </w:rPr>
        <w:t xml:space="preserve"> </w:t>
      </w:r>
      <w:r>
        <w:rPr>
          <w:sz w:val="23"/>
        </w:rPr>
        <w:t>có biết không?”</w:t>
      </w:r>
      <w:r>
        <w:rPr>
          <w:spacing w:val="-1"/>
          <w:sz w:val="23"/>
        </w:rPr>
        <w:t xml:space="preserve"> </w:t>
      </w:r>
      <w:r>
        <w:rPr>
          <w:b/>
          <w:i/>
          <w:sz w:val="23"/>
        </w:rPr>
        <w:t>thuộc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kiểu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câu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nào?</w:t>
      </w:r>
    </w:p>
    <w:tbl>
      <w:tblPr>
        <w:tblStyle w:val="6"/>
        <w:tblW w:w="0" w:type="auto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605"/>
        <w:gridCol w:w="2561"/>
        <w:gridCol w:w="2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95" w:type="dxa"/>
          </w:tcPr>
          <w:p>
            <w:pPr>
              <w:pStyle w:val="10"/>
              <w:spacing w:line="235" w:lineRule="exact"/>
              <w:ind w:left="200"/>
              <w:rPr>
                <w:sz w:val="23"/>
              </w:rPr>
            </w:pPr>
            <w:r>
              <w:rPr>
                <w:sz w:val="23"/>
              </w:rPr>
              <w:t>A.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Câu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trần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thuật</w:t>
            </w:r>
          </w:p>
        </w:tc>
        <w:tc>
          <w:tcPr>
            <w:tcW w:w="2605" w:type="dxa"/>
          </w:tcPr>
          <w:p>
            <w:pPr>
              <w:pStyle w:val="10"/>
              <w:spacing w:line="235" w:lineRule="exact"/>
              <w:ind w:left="510"/>
              <w:rPr>
                <w:sz w:val="23"/>
              </w:rPr>
            </w:pPr>
            <w:r>
              <w:rPr>
                <w:sz w:val="23"/>
              </w:rPr>
              <w:t>B.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Câu cầu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khiến</w:t>
            </w:r>
          </w:p>
        </w:tc>
        <w:tc>
          <w:tcPr>
            <w:tcW w:w="2561" w:type="dxa"/>
          </w:tcPr>
          <w:p>
            <w:pPr>
              <w:pStyle w:val="10"/>
              <w:spacing w:line="235" w:lineRule="exact"/>
              <w:ind w:left="509"/>
              <w:rPr>
                <w:sz w:val="23"/>
              </w:rPr>
            </w:pPr>
            <w:r>
              <w:rPr>
                <w:sz w:val="23"/>
              </w:rPr>
              <w:t>C. Câu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nghi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vấn</w:t>
            </w:r>
          </w:p>
        </w:tc>
        <w:tc>
          <w:tcPr>
            <w:tcW w:w="2302" w:type="dxa"/>
          </w:tcPr>
          <w:p>
            <w:pPr>
              <w:pStyle w:val="10"/>
              <w:spacing w:line="235" w:lineRule="exact"/>
              <w:ind w:left="555"/>
              <w:rPr>
                <w:sz w:val="23"/>
              </w:rPr>
            </w:pPr>
            <w:r>
              <w:rPr>
                <w:sz w:val="23"/>
              </w:rPr>
              <w:t>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Câu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cảm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thán</w:t>
            </w:r>
          </w:p>
        </w:tc>
      </w:tr>
    </w:tbl>
    <w:p>
      <w:pPr>
        <w:pStyle w:val="4"/>
        <w:spacing w:before="78"/>
      </w:pPr>
      <w:r>
        <w:t>Câu</w:t>
      </w:r>
      <w:r>
        <w:rPr>
          <w:spacing w:val="-1"/>
        </w:rPr>
        <w:t xml:space="preserve"> </w:t>
      </w:r>
      <w:r>
        <w:t>3: Nhận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 xml:space="preserve">nào </w:t>
      </w:r>
      <w:r>
        <w:rPr>
          <w:u w:val="thick"/>
        </w:rPr>
        <w:t>không</w:t>
      </w:r>
      <w:r>
        <w:t xml:space="preserve"> phản</w:t>
      </w:r>
      <w:r>
        <w:rPr>
          <w:spacing w:val="-1"/>
        </w:rPr>
        <w:t xml:space="preserve"> </w:t>
      </w:r>
      <w:r>
        <w:t>ánh</w:t>
      </w:r>
      <w:r>
        <w:rPr>
          <w:spacing w:val="-1"/>
        </w:rPr>
        <w:t xml:space="preserve"> </w:t>
      </w:r>
      <w:r>
        <w:t>đúng về người cha trong câu</w:t>
      </w:r>
      <w:r>
        <w:rPr>
          <w:spacing w:val="-4"/>
        </w:rPr>
        <w:t xml:space="preserve"> </w:t>
      </w:r>
      <w:r>
        <w:t>chuyện</w:t>
      </w:r>
      <w:r>
        <w:rPr>
          <w:spacing w:val="-4"/>
        </w:rPr>
        <w:t xml:space="preserve"> </w:t>
      </w:r>
      <w:r>
        <w:t>“Món</w:t>
      </w:r>
      <w:r>
        <w:rPr>
          <w:spacing w:val="-1"/>
        </w:rPr>
        <w:t xml:space="preserve"> </w:t>
      </w:r>
      <w:r>
        <w:t>quà quý</w:t>
      </w:r>
      <w:r>
        <w:rPr>
          <w:spacing w:val="1"/>
        </w:rPr>
        <w:t xml:space="preserve"> </w:t>
      </w:r>
      <w:r>
        <w:t>giá”?</w:t>
      </w:r>
    </w:p>
    <w:p>
      <w:pPr>
        <w:pStyle w:val="9"/>
        <w:numPr>
          <w:ilvl w:val="0"/>
          <w:numId w:val="2"/>
        </w:numPr>
        <w:tabs>
          <w:tab w:val="left" w:pos="634"/>
        </w:tabs>
        <w:spacing w:before="79" w:after="0" w:line="240" w:lineRule="auto"/>
        <w:ind w:left="633" w:right="0" w:hanging="282"/>
        <w:jc w:val="left"/>
        <w:rPr>
          <w:sz w:val="23"/>
        </w:rPr>
      </w:pPr>
      <w:r>
        <w:rPr>
          <w:sz w:val="23"/>
        </w:rPr>
        <w:t>Là</w:t>
      </w:r>
      <w:r>
        <w:rPr>
          <w:spacing w:val="-2"/>
          <w:sz w:val="23"/>
        </w:rPr>
        <w:t xml:space="preserve"> </w:t>
      </w:r>
      <w:r>
        <w:rPr>
          <w:sz w:val="23"/>
        </w:rPr>
        <w:t>một</w:t>
      </w:r>
      <w:r>
        <w:rPr>
          <w:spacing w:val="-1"/>
          <w:sz w:val="23"/>
        </w:rPr>
        <w:t xml:space="preserve"> </w:t>
      </w:r>
      <w:r>
        <w:rPr>
          <w:sz w:val="23"/>
        </w:rPr>
        <w:t>người</w:t>
      </w:r>
      <w:r>
        <w:rPr>
          <w:spacing w:val="-1"/>
          <w:sz w:val="23"/>
        </w:rPr>
        <w:t xml:space="preserve"> </w:t>
      </w:r>
      <w:r>
        <w:rPr>
          <w:sz w:val="23"/>
        </w:rPr>
        <w:t>cha</w:t>
      </w:r>
      <w:r>
        <w:rPr>
          <w:spacing w:val="-1"/>
          <w:sz w:val="23"/>
        </w:rPr>
        <w:t xml:space="preserve"> </w:t>
      </w:r>
      <w:r>
        <w:rPr>
          <w:sz w:val="23"/>
        </w:rPr>
        <w:t>hiền</w:t>
      </w:r>
      <w:r>
        <w:rPr>
          <w:spacing w:val="-4"/>
          <w:sz w:val="23"/>
        </w:rPr>
        <w:t xml:space="preserve"> </w:t>
      </w:r>
      <w:r>
        <w:rPr>
          <w:sz w:val="23"/>
        </w:rPr>
        <w:t>lành,</w:t>
      </w:r>
      <w:r>
        <w:rPr>
          <w:spacing w:val="-4"/>
          <w:sz w:val="23"/>
        </w:rPr>
        <w:t xml:space="preserve"> </w:t>
      </w:r>
      <w:r>
        <w:rPr>
          <w:sz w:val="23"/>
        </w:rPr>
        <w:t>chất</w:t>
      </w:r>
      <w:r>
        <w:rPr>
          <w:spacing w:val="-3"/>
          <w:sz w:val="23"/>
        </w:rPr>
        <w:t xml:space="preserve"> </w:t>
      </w:r>
      <w:r>
        <w:rPr>
          <w:sz w:val="23"/>
        </w:rPr>
        <w:t>phác,</w:t>
      </w:r>
      <w:r>
        <w:rPr>
          <w:spacing w:val="-1"/>
          <w:sz w:val="23"/>
        </w:rPr>
        <w:t xml:space="preserve"> </w:t>
      </w:r>
      <w:r>
        <w:rPr>
          <w:sz w:val="23"/>
        </w:rPr>
        <w:t>mộc</w:t>
      </w:r>
      <w:r>
        <w:rPr>
          <w:spacing w:val="-1"/>
          <w:sz w:val="23"/>
        </w:rPr>
        <w:t xml:space="preserve"> </w:t>
      </w:r>
      <w:r>
        <w:rPr>
          <w:sz w:val="23"/>
        </w:rPr>
        <w:t>mạc.</w:t>
      </w:r>
    </w:p>
    <w:p>
      <w:pPr>
        <w:pStyle w:val="9"/>
        <w:numPr>
          <w:ilvl w:val="0"/>
          <w:numId w:val="2"/>
        </w:numPr>
        <w:tabs>
          <w:tab w:val="left" w:pos="621"/>
        </w:tabs>
        <w:spacing w:before="79" w:after="0" w:line="240" w:lineRule="auto"/>
        <w:ind w:left="620" w:right="0" w:hanging="269"/>
        <w:jc w:val="left"/>
        <w:rPr>
          <w:sz w:val="23"/>
        </w:rPr>
      </w:pPr>
      <w:r>
        <w:rPr>
          <w:sz w:val="23"/>
        </w:rPr>
        <w:t>Là</w:t>
      </w:r>
      <w:r>
        <w:rPr>
          <w:spacing w:val="-3"/>
          <w:sz w:val="23"/>
        </w:rPr>
        <w:t xml:space="preserve"> </w:t>
      </w:r>
      <w:r>
        <w:rPr>
          <w:sz w:val="23"/>
        </w:rPr>
        <w:t>một người cha</w:t>
      </w:r>
      <w:r>
        <w:rPr>
          <w:spacing w:val="-2"/>
          <w:sz w:val="23"/>
        </w:rPr>
        <w:t xml:space="preserve"> </w:t>
      </w:r>
      <w:r>
        <w:rPr>
          <w:sz w:val="23"/>
        </w:rPr>
        <w:t>có tình</w:t>
      </w:r>
      <w:r>
        <w:rPr>
          <w:spacing w:val="-1"/>
          <w:sz w:val="23"/>
        </w:rPr>
        <w:t xml:space="preserve"> </w:t>
      </w:r>
      <w:r>
        <w:rPr>
          <w:sz w:val="23"/>
        </w:rPr>
        <w:t>yêu thương</w:t>
      </w:r>
      <w:r>
        <w:rPr>
          <w:spacing w:val="-1"/>
          <w:sz w:val="23"/>
        </w:rPr>
        <w:t xml:space="preserve"> </w:t>
      </w:r>
      <w:r>
        <w:rPr>
          <w:sz w:val="23"/>
        </w:rPr>
        <w:t>con vô bờ</w:t>
      </w:r>
      <w:r>
        <w:rPr>
          <w:spacing w:val="-3"/>
          <w:sz w:val="23"/>
        </w:rPr>
        <w:t xml:space="preserve"> </w:t>
      </w:r>
      <w:r>
        <w:rPr>
          <w:sz w:val="23"/>
        </w:rPr>
        <w:t>bến.</w:t>
      </w:r>
    </w:p>
    <w:p>
      <w:pPr>
        <w:pStyle w:val="9"/>
        <w:numPr>
          <w:ilvl w:val="0"/>
          <w:numId w:val="2"/>
        </w:numPr>
        <w:tabs>
          <w:tab w:val="left" w:pos="621"/>
        </w:tabs>
        <w:spacing w:before="81" w:after="0" w:line="240" w:lineRule="auto"/>
        <w:ind w:left="620" w:right="0" w:hanging="269"/>
        <w:jc w:val="left"/>
        <w:rPr>
          <w:sz w:val="23"/>
        </w:rPr>
      </w:pPr>
      <w:r>
        <w:rPr>
          <w:sz w:val="23"/>
        </w:rPr>
        <w:t>Là</w:t>
      </w:r>
      <w:r>
        <w:rPr>
          <w:spacing w:val="-3"/>
          <w:sz w:val="23"/>
        </w:rPr>
        <w:t xml:space="preserve"> </w:t>
      </w:r>
      <w:r>
        <w:rPr>
          <w:sz w:val="23"/>
        </w:rPr>
        <w:t>một</w:t>
      </w:r>
      <w:r>
        <w:rPr>
          <w:spacing w:val="-1"/>
          <w:sz w:val="23"/>
        </w:rPr>
        <w:t xml:space="preserve"> </w:t>
      </w:r>
      <w:r>
        <w:rPr>
          <w:sz w:val="23"/>
        </w:rPr>
        <w:t>người cha bất</w:t>
      </w:r>
      <w:r>
        <w:rPr>
          <w:spacing w:val="-1"/>
          <w:sz w:val="23"/>
        </w:rPr>
        <w:t xml:space="preserve"> </w:t>
      </w:r>
      <w:r>
        <w:rPr>
          <w:sz w:val="23"/>
        </w:rPr>
        <w:t>tài,</w:t>
      </w:r>
      <w:r>
        <w:rPr>
          <w:spacing w:val="-1"/>
          <w:sz w:val="23"/>
        </w:rPr>
        <w:t xml:space="preserve"> </w:t>
      </w:r>
      <w:r>
        <w:rPr>
          <w:sz w:val="23"/>
        </w:rPr>
        <w:t>kém</w:t>
      </w:r>
      <w:r>
        <w:rPr>
          <w:spacing w:val="-1"/>
          <w:sz w:val="23"/>
        </w:rPr>
        <w:t xml:space="preserve"> </w:t>
      </w:r>
      <w:r>
        <w:rPr>
          <w:sz w:val="23"/>
        </w:rPr>
        <w:t>cỏi.</w:t>
      </w:r>
    </w:p>
    <w:p>
      <w:pPr>
        <w:pStyle w:val="9"/>
        <w:numPr>
          <w:ilvl w:val="0"/>
          <w:numId w:val="2"/>
        </w:numPr>
        <w:tabs>
          <w:tab w:val="left" w:pos="633"/>
        </w:tabs>
        <w:spacing w:before="79" w:after="0" w:line="240" w:lineRule="auto"/>
        <w:ind w:left="632" w:right="0" w:hanging="281"/>
        <w:jc w:val="left"/>
        <w:rPr>
          <w:sz w:val="23"/>
        </w:rPr>
      </w:pPr>
      <w:r>
        <w:rPr>
          <w:sz w:val="23"/>
        </w:rPr>
        <w:t>Là</w:t>
      </w:r>
      <w:r>
        <w:rPr>
          <w:spacing w:val="-2"/>
          <w:sz w:val="23"/>
        </w:rPr>
        <w:t xml:space="preserve"> </w:t>
      </w:r>
      <w:r>
        <w:rPr>
          <w:sz w:val="23"/>
        </w:rPr>
        <w:t>một</w:t>
      </w:r>
      <w:r>
        <w:rPr>
          <w:spacing w:val="-1"/>
          <w:sz w:val="23"/>
        </w:rPr>
        <w:t xml:space="preserve"> </w:t>
      </w:r>
      <w:r>
        <w:rPr>
          <w:sz w:val="23"/>
        </w:rPr>
        <w:t>người</w:t>
      </w:r>
      <w:r>
        <w:rPr>
          <w:spacing w:val="-1"/>
          <w:sz w:val="23"/>
        </w:rPr>
        <w:t xml:space="preserve"> </w:t>
      </w:r>
      <w:r>
        <w:rPr>
          <w:sz w:val="23"/>
        </w:rPr>
        <w:t>cha</w:t>
      </w:r>
      <w:r>
        <w:rPr>
          <w:spacing w:val="-1"/>
          <w:sz w:val="23"/>
        </w:rPr>
        <w:t xml:space="preserve"> </w:t>
      </w:r>
      <w:r>
        <w:rPr>
          <w:sz w:val="23"/>
        </w:rPr>
        <w:t>tâm</w:t>
      </w:r>
      <w:r>
        <w:rPr>
          <w:spacing w:val="-1"/>
          <w:sz w:val="23"/>
        </w:rPr>
        <w:t xml:space="preserve"> </w:t>
      </w:r>
      <w:r>
        <w:rPr>
          <w:sz w:val="23"/>
        </w:rPr>
        <w:t>lí,</w:t>
      </w:r>
      <w:r>
        <w:rPr>
          <w:spacing w:val="1"/>
          <w:sz w:val="23"/>
        </w:rPr>
        <w:t xml:space="preserve"> </w:t>
      </w:r>
      <w:r>
        <w:rPr>
          <w:sz w:val="23"/>
        </w:rPr>
        <w:t>luôn</w:t>
      </w:r>
      <w:r>
        <w:rPr>
          <w:spacing w:val="-2"/>
          <w:sz w:val="23"/>
        </w:rPr>
        <w:t xml:space="preserve"> </w:t>
      </w:r>
      <w:r>
        <w:rPr>
          <w:sz w:val="23"/>
        </w:rPr>
        <w:t>quan</w:t>
      </w:r>
      <w:r>
        <w:rPr>
          <w:spacing w:val="-1"/>
          <w:sz w:val="23"/>
        </w:rPr>
        <w:t xml:space="preserve"> </w:t>
      </w:r>
      <w:r>
        <w:rPr>
          <w:sz w:val="23"/>
        </w:rPr>
        <w:t>tâm</w:t>
      </w:r>
      <w:r>
        <w:rPr>
          <w:spacing w:val="-1"/>
          <w:sz w:val="23"/>
        </w:rPr>
        <w:t xml:space="preserve"> </w:t>
      </w:r>
      <w:r>
        <w:rPr>
          <w:sz w:val="23"/>
        </w:rPr>
        <w:t>đến</w:t>
      </w:r>
      <w:r>
        <w:rPr>
          <w:spacing w:val="-1"/>
          <w:sz w:val="23"/>
        </w:rPr>
        <w:t xml:space="preserve"> </w:t>
      </w:r>
      <w:r>
        <w:rPr>
          <w:sz w:val="23"/>
        </w:rPr>
        <w:t>con.</w:t>
      </w:r>
    </w:p>
    <w:p>
      <w:pPr>
        <w:pStyle w:val="4"/>
        <w:spacing w:before="79"/>
      </w:pPr>
      <w:r>
        <w:t>Câu</w:t>
      </w:r>
      <w:r>
        <w:rPr>
          <w:spacing w:val="-1"/>
        </w:rPr>
        <w:t xml:space="preserve"> </w:t>
      </w:r>
      <w:r>
        <w:t>4: Tại sao Thuỳ</w:t>
      </w:r>
      <w:r>
        <w:rPr>
          <w:spacing w:val="-2"/>
        </w:rPr>
        <w:t xml:space="preserve"> </w:t>
      </w:r>
      <w:r>
        <w:t>lại nói</w:t>
      </w:r>
      <w:r>
        <w:rPr>
          <w:spacing w:val="2"/>
        </w:rPr>
        <w:t xml:space="preserve"> </w:t>
      </w:r>
      <w:r>
        <w:t>“Con</w:t>
      </w:r>
      <w:r>
        <w:rPr>
          <w:spacing w:val="-1"/>
        </w:rPr>
        <w:t xml:space="preserve"> </w:t>
      </w:r>
      <w:r>
        <w:t>không cần</w:t>
      </w:r>
      <w:r>
        <w:rPr>
          <w:spacing w:val="-1"/>
        </w:rPr>
        <w:t xml:space="preserve"> </w:t>
      </w:r>
      <w:r>
        <w:t>bánh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nhật, không cần</w:t>
      </w:r>
      <w:r>
        <w:rPr>
          <w:spacing w:val="-1"/>
        </w:rPr>
        <w:t xml:space="preserve"> </w:t>
      </w:r>
      <w:r>
        <w:t>quà, con</w:t>
      </w:r>
      <w:r>
        <w:rPr>
          <w:spacing w:val="-1"/>
        </w:rPr>
        <w:t xml:space="preserve"> </w:t>
      </w:r>
      <w:r>
        <w:t>chỉ cần</w:t>
      </w:r>
      <w:r>
        <w:rPr>
          <w:spacing w:val="-1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thôi"?</w:t>
      </w:r>
    </w:p>
    <w:p>
      <w:pPr>
        <w:pStyle w:val="7"/>
        <w:spacing w:before="10"/>
        <w:ind w:left="0"/>
        <w:rPr>
          <w:b/>
          <w:i/>
          <w:sz w:val="7"/>
        </w:rPr>
      </w:pPr>
    </w:p>
    <w:tbl>
      <w:tblPr>
        <w:tblStyle w:val="6"/>
        <w:tblW w:w="0" w:type="auto"/>
        <w:tblInd w:w="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6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9" w:type="dxa"/>
          </w:tcPr>
          <w:p>
            <w:pPr>
              <w:pStyle w:val="10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A. Vì Thuỳ đã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có tất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mọi thứ.</w:t>
            </w:r>
          </w:p>
        </w:tc>
        <w:tc>
          <w:tcPr>
            <w:tcW w:w="6265" w:type="dxa"/>
          </w:tcPr>
          <w:p>
            <w:pPr>
              <w:pStyle w:val="10"/>
              <w:spacing w:line="255" w:lineRule="exact"/>
              <w:ind w:left="1110"/>
              <w:rPr>
                <w:sz w:val="23"/>
              </w:rPr>
            </w:pPr>
            <w:r>
              <w:rPr>
                <w:sz w:val="23"/>
              </w:rPr>
              <w:t>B. Vì Thuỳ không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muốn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tổ chức sinh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nhật.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299" w:type="dxa"/>
          </w:tcPr>
          <w:p>
            <w:pPr>
              <w:pStyle w:val="10"/>
              <w:spacing w:before="34"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C.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Vì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Thuỳ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biết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bố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rất nghèo.</w:t>
            </w:r>
          </w:p>
        </w:tc>
        <w:tc>
          <w:tcPr>
            <w:tcW w:w="6265" w:type="dxa"/>
          </w:tcPr>
          <w:p>
            <w:pPr>
              <w:pStyle w:val="10"/>
              <w:spacing w:before="34" w:line="245" w:lineRule="exact"/>
              <w:ind w:left="1110"/>
              <w:rPr>
                <w:sz w:val="23"/>
              </w:rPr>
            </w:pPr>
            <w:r>
              <w:rPr>
                <w:sz w:val="23"/>
              </w:rPr>
              <w:t>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Vì đối với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Thuỳ bố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chính là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món quà quý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giá nhất.</w:t>
            </w:r>
          </w:p>
        </w:tc>
      </w:tr>
    </w:tbl>
    <w:p>
      <w:pPr>
        <w:spacing w:before="78"/>
        <w:ind w:left="35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Câu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5: Hãy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cho biết chủ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đề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của câu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chuyện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“Món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quà quý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giá”.</w:t>
      </w:r>
    </w:p>
    <w:p>
      <w:pPr>
        <w:pStyle w:val="9"/>
        <w:numPr>
          <w:ilvl w:val="0"/>
          <w:numId w:val="3"/>
        </w:numPr>
        <w:tabs>
          <w:tab w:val="left" w:pos="633"/>
        </w:tabs>
        <w:spacing w:before="79" w:after="0" w:line="240" w:lineRule="auto"/>
        <w:ind w:left="632" w:right="0" w:hanging="281"/>
        <w:jc w:val="left"/>
        <w:rPr>
          <w:sz w:val="23"/>
        </w:rPr>
      </w:pPr>
      <w:r>
        <w:rPr>
          <w:sz w:val="23"/>
        </w:rPr>
        <w:t>Ngợi ca</w:t>
      </w:r>
      <w:r>
        <w:rPr>
          <w:spacing w:val="-2"/>
          <w:sz w:val="23"/>
        </w:rPr>
        <w:t xml:space="preserve"> </w:t>
      </w:r>
      <w:r>
        <w:rPr>
          <w:sz w:val="23"/>
        </w:rPr>
        <w:t>tình phụ tử</w:t>
      </w:r>
      <w:r>
        <w:rPr>
          <w:spacing w:val="-3"/>
          <w:sz w:val="23"/>
        </w:rPr>
        <w:t xml:space="preserve"> </w:t>
      </w:r>
      <w:r>
        <w:rPr>
          <w:sz w:val="23"/>
        </w:rPr>
        <w:t>ấm</w:t>
      </w:r>
      <w:r>
        <w:rPr>
          <w:spacing w:val="-2"/>
          <w:sz w:val="23"/>
        </w:rPr>
        <w:t xml:space="preserve"> </w:t>
      </w:r>
      <w:r>
        <w:rPr>
          <w:sz w:val="23"/>
        </w:rPr>
        <w:t>áp, thiêng</w:t>
      </w:r>
      <w:r>
        <w:rPr>
          <w:spacing w:val="-3"/>
          <w:sz w:val="23"/>
        </w:rPr>
        <w:t xml:space="preserve"> </w:t>
      </w:r>
      <w:r>
        <w:rPr>
          <w:sz w:val="23"/>
        </w:rPr>
        <w:t>liêng, cao quý</w:t>
      </w:r>
    </w:p>
    <w:p>
      <w:pPr>
        <w:pStyle w:val="9"/>
        <w:numPr>
          <w:ilvl w:val="0"/>
          <w:numId w:val="3"/>
        </w:numPr>
        <w:tabs>
          <w:tab w:val="left" w:pos="621"/>
        </w:tabs>
        <w:spacing w:before="82" w:after="0" w:line="240" w:lineRule="auto"/>
        <w:ind w:left="620" w:right="0" w:hanging="269"/>
        <w:jc w:val="left"/>
        <w:rPr>
          <w:sz w:val="23"/>
        </w:rPr>
      </w:pPr>
      <w:r>
        <w:rPr>
          <w:sz w:val="23"/>
        </w:rPr>
        <w:t>Phê</w:t>
      </w:r>
      <w:r>
        <w:rPr>
          <w:spacing w:val="-1"/>
          <w:sz w:val="23"/>
        </w:rPr>
        <w:t xml:space="preserve"> </w:t>
      </w:r>
      <w:r>
        <w:rPr>
          <w:sz w:val="23"/>
        </w:rPr>
        <w:t>phán</w:t>
      </w:r>
      <w:r>
        <w:rPr>
          <w:spacing w:val="-1"/>
          <w:sz w:val="23"/>
        </w:rPr>
        <w:t xml:space="preserve"> </w:t>
      </w:r>
      <w:r>
        <w:rPr>
          <w:sz w:val="23"/>
        </w:rPr>
        <w:t>những</w:t>
      </w:r>
      <w:r>
        <w:rPr>
          <w:spacing w:val="-1"/>
          <w:sz w:val="23"/>
        </w:rPr>
        <w:t xml:space="preserve"> </w:t>
      </w:r>
      <w:r>
        <w:rPr>
          <w:sz w:val="23"/>
        </w:rPr>
        <w:t>đứa</w:t>
      </w:r>
      <w:r>
        <w:rPr>
          <w:spacing w:val="-1"/>
          <w:sz w:val="23"/>
        </w:rPr>
        <w:t xml:space="preserve"> </w:t>
      </w:r>
      <w:r>
        <w:rPr>
          <w:sz w:val="23"/>
        </w:rPr>
        <w:t>bạn</w:t>
      </w:r>
      <w:r>
        <w:rPr>
          <w:spacing w:val="-1"/>
          <w:sz w:val="23"/>
        </w:rPr>
        <w:t xml:space="preserve"> </w:t>
      </w:r>
      <w:r>
        <w:rPr>
          <w:sz w:val="23"/>
        </w:rPr>
        <w:t>trẻ tinh</w:t>
      </w:r>
      <w:r>
        <w:rPr>
          <w:spacing w:val="-1"/>
          <w:sz w:val="23"/>
        </w:rPr>
        <w:t xml:space="preserve"> </w:t>
      </w:r>
      <w:r>
        <w:rPr>
          <w:sz w:val="23"/>
        </w:rPr>
        <w:t>nghịch,</w:t>
      </w:r>
      <w:r>
        <w:rPr>
          <w:spacing w:val="-1"/>
          <w:sz w:val="23"/>
        </w:rPr>
        <w:t xml:space="preserve"> </w:t>
      </w:r>
      <w:r>
        <w:rPr>
          <w:sz w:val="23"/>
        </w:rPr>
        <w:t>ngỗ</w:t>
      </w:r>
      <w:r>
        <w:rPr>
          <w:spacing w:val="-4"/>
          <w:sz w:val="23"/>
        </w:rPr>
        <w:t xml:space="preserve"> </w:t>
      </w:r>
      <w:r>
        <w:rPr>
          <w:sz w:val="23"/>
        </w:rPr>
        <w:t>ngược,</w:t>
      </w:r>
    </w:p>
    <w:p>
      <w:pPr>
        <w:pStyle w:val="9"/>
        <w:numPr>
          <w:ilvl w:val="0"/>
          <w:numId w:val="3"/>
        </w:numPr>
        <w:tabs>
          <w:tab w:val="left" w:pos="621"/>
        </w:tabs>
        <w:spacing w:before="79" w:after="0" w:line="240" w:lineRule="auto"/>
        <w:ind w:left="620" w:right="0" w:hanging="269"/>
        <w:jc w:val="left"/>
        <w:rPr>
          <w:sz w:val="23"/>
        </w:rPr>
      </w:pPr>
      <w:r>
        <w:rPr>
          <w:sz w:val="23"/>
        </w:rPr>
        <w:t>Lên</w:t>
      </w:r>
      <w:r>
        <w:rPr>
          <w:spacing w:val="-4"/>
          <w:sz w:val="23"/>
        </w:rPr>
        <w:t xml:space="preserve"> </w:t>
      </w:r>
      <w:r>
        <w:rPr>
          <w:sz w:val="23"/>
        </w:rPr>
        <w:t>án</w:t>
      </w:r>
      <w:r>
        <w:rPr>
          <w:spacing w:val="-1"/>
          <w:sz w:val="23"/>
        </w:rPr>
        <w:t xml:space="preserve"> </w:t>
      </w:r>
      <w:r>
        <w:rPr>
          <w:sz w:val="23"/>
        </w:rPr>
        <w:t>những</w:t>
      </w:r>
      <w:r>
        <w:rPr>
          <w:spacing w:val="-1"/>
          <w:sz w:val="23"/>
        </w:rPr>
        <w:t xml:space="preserve"> </w:t>
      </w:r>
      <w:r>
        <w:rPr>
          <w:sz w:val="23"/>
        </w:rPr>
        <w:t>gia đình</w:t>
      </w:r>
      <w:r>
        <w:rPr>
          <w:spacing w:val="-4"/>
          <w:sz w:val="23"/>
        </w:rPr>
        <w:t xml:space="preserve"> </w:t>
      </w:r>
      <w:r>
        <w:rPr>
          <w:sz w:val="23"/>
        </w:rPr>
        <w:t>vì</w:t>
      </w:r>
      <w:r>
        <w:rPr>
          <w:spacing w:val="-1"/>
          <w:sz w:val="23"/>
        </w:rPr>
        <w:t xml:space="preserve"> </w:t>
      </w:r>
      <w:r>
        <w:rPr>
          <w:sz w:val="23"/>
        </w:rPr>
        <w:t>sự ích</w:t>
      </w:r>
      <w:r>
        <w:rPr>
          <w:spacing w:val="-1"/>
          <w:sz w:val="23"/>
        </w:rPr>
        <w:t xml:space="preserve"> </w:t>
      </w:r>
      <w:r>
        <w:rPr>
          <w:sz w:val="23"/>
        </w:rPr>
        <w:t>kỉ</w:t>
      </w:r>
      <w:r>
        <w:rPr>
          <w:spacing w:val="-1"/>
          <w:sz w:val="23"/>
        </w:rPr>
        <w:t xml:space="preserve"> </w:t>
      </w:r>
      <w:r>
        <w:rPr>
          <w:sz w:val="23"/>
        </w:rPr>
        <w:t>của bản</w:t>
      </w:r>
      <w:r>
        <w:rPr>
          <w:spacing w:val="-4"/>
          <w:sz w:val="23"/>
        </w:rPr>
        <w:t xml:space="preserve"> </w:t>
      </w:r>
      <w:r>
        <w:rPr>
          <w:sz w:val="23"/>
        </w:rPr>
        <w:t>thân</w:t>
      </w:r>
      <w:r>
        <w:rPr>
          <w:spacing w:val="-4"/>
          <w:sz w:val="23"/>
        </w:rPr>
        <w:t xml:space="preserve"> </w:t>
      </w:r>
      <w:r>
        <w:rPr>
          <w:sz w:val="23"/>
        </w:rPr>
        <w:t>mà ảnh</w:t>
      </w:r>
      <w:r>
        <w:rPr>
          <w:spacing w:val="-1"/>
          <w:sz w:val="23"/>
        </w:rPr>
        <w:t xml:space="preserve"> </w:t>
      </w:r>
      <w:r>
        <w:rPr>
          <w:sz w:val="23"/>
        </w:rPr>
        <w:t>hưởng</w:t>
      </w:r>
      <w:r>
        <w:rPr>
          <w:spacing w:val="-1"/>
          <w:sz w:val="23"/>
        </w:rPr>
        <w:t xml:space="preserve"> </w:t>
      </w:r>
      <w:r>
        <w:rPr>
          <w:sz w:val="23"/>
        </w:rPr>
        <w:t>đến</w:t>
      </w:r>
      <w:r>
        <w:rPr>
          <w:spacing w:val="-1"/>
          <w:sz w:val="23"/>
        </w:rPr>
        <w:t xml:space="preserve"> </w:t>
      </w:r>
      <w:r>
        <w:rPr>
          <w:sz w:val="23"/>
        </w:rPr>
        <w:t>đứa trẻ.</w:t>
      </w:r>
    </w:p>
    <w:p>
      <w:pPr>
        <w:pStyle w:val="9"/>
        <w:numPr>
          <w:ilvl w:val="0"/>
          <w:numId w:val="3"/>
        </w:numPr>
        <w:tabs>
          <w:tab w:val="left" w:pos="633"/>
        </w:tabs>
        <w:spacing w:before="78" w:after="0" w:line="240" w:lineRule="auto"/>
        <w:ind w:left="632" w:right="0" w:hanging="281"/>
        <w:jc w:val="left"/>
        <w:rPr>
          <w:sz w:val="23"/>
        </w:rPr>
      </w:pPr>
      <w:r>
        <w:rPr>
          <w:sz w:val="23"/>
        </w:rPr>
        <w:t>Phản</w:t>
      </w:r>
      <w:r>
        <w:rPr>
          <w:spacing w:val="-1"/>
          <w:sz w:val="23"/>
        </w:rPr>
        <w:t xml:space="preserve"> </w:t>
      </w:r>
      <w:r>
        <w:rPr>
          <w:sz w:val="23"/>
        </w:rPr>
        <w:t>ánh ước</w:t>
      </w:r>
      <w:r>
        <w:rPr>
          <w:spacing w:val="-1"/>
          <w:sz w:val="23"/>
        </w:rPr>
        <w:t xml:space="preserve"> </w:t>
      </w:r>
      <w:r>
        <w:rPr>
          <w:sz w:val="23"/>
        </w:rPr>
        <w:t>mơ về</w:t>
      </w:r>
      <w:r>
        <w:rPr>
          <w:spacing w:val="-2"/>
          <w:sz w:val="23"/>
        </w:rPr>
        <w:t xml:space="preserve"> </w:t>
      </w:r>
      <w:r>
        <w:rPr>
          <w:sz w:val="23"/>
        </w:rPr>
        <w:t>một</w:t>
      </w:r>
      <w:r>
        <w:rPr>
          <w:spacing w:val="-1"/>
          <w:sz w:val="23"/>
        </w:rPr>
        <w:t xml:space="preserve"> </w:t>
      </w:r>
      <w:r>
        <w:rPr>
          <w:sz w:val="23"/>
        </w:rPr>
        <w:t>cuộc sống gia</w:t>
      </w:r>
      <w:r>
        <w:rPr>
          <w:spacing w:val="-1"/>
          <w:sz w:val="23"/>
        </w:rPr>
        <w:t xml:space="preserve"> </w:t>
      </w:r>
      <w:r>
        <w:rPr>
          <w:sz w:val="23"/>
        </w:rPr>
        <w:t>đình</w:t>
      </w:r>
      <w:r>
        <w:rPr>
          <w:spacing w:val="-3"/>
          <w:sz w:val="23"/>
        </w:rPr>
        <w:t xml:space="preserve"> </w:t>
      </w:r>
      <w:r>
        <w:rPr>
          <w:sz w:val="23"/>
        </w:rPr>
        <w:t>ấm</w:t>
      </w:r>
      <w:r>
        <w:rPr>
          <w:spacing w:val="-2"/>
          <w:sz w:val="23"/>
        </w:rPr>
        <w:t xml:space="preserve"> </w:t>
      </w:r>
      <w:r>
        <w:rPr>
          <w:sz w:val="23"/>
        </w:rPr>
        <w:t>cúng,</w:t>
      </w:r>
      <w:r>
        <w:rPr>
          <w:spacing w:val="-1"/>
          <w:sz w:val="23"/>
        </w:rPr>
        <w:t xml:space="preserve"> </w:t>
      </w:r>
      <w:r>
        <w:rPr>
          <w:sz w:val="23"/>
        </w:rPr>
        <w:t>có đầy đủ</w:t>
      </w:r>
      <w:r>
        <w:rPr>
          <w:spacing w:val="-4"/>
          <w:sz w:val="23"/>
        </w:rPr>
        <w:t xml:space="preserve"> </w:t>
      </w:r>
      <w:r>
        <w:rPr>
          <w:sz w:val="23"/>
        </w:rPr>
        <w:t>cha</w:t>
      </w:r>
      <w:r>
        <w:rPr>
          <w:spacing w:val="-2"/>
          <w:sz w:val="23"/>
        </w:rPr>
        <w:t xml:space="preserve"> </w:t>
      </w:r>
      <w:r>
        <w:rPr>
          <w:sz w:val="23"/>
        </w:rPr>
        <w:t>mẹ.</w:t>
      </w:r>
    </w:p>
    <w:p>
      <w:pPr>
        <w:pStyle w:val="4"/>
        <w:spacing w:before="79"/>
      </w:pPr>
      <w:r>
        <w:t>Câu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nào sau</w:t>
      </w:r>
      <w:r>
        <w:rPr>
          <w:spacing w:val="-2"/>
        </w:rPr>
        <w:t xml:space="preserve"> </w:t>
      </w:r>
      <w:r>
        <w:t>đây đánh</w:t>
      </w:r>
      <w:r>
        <w:rPr>
          <w:spacing w:val="-2"/>
        </w:rPr>
        <w:t xml:space="preserve"> </w:t>
      </w:r>
      <w:r>
        <w:t>giá đúng</w:t>
      </w:r>
      <w:r>
        <w:rPr>
          <w:spacing w:val="-1"/>
        </w:rPr>
        <w:t xml:space="preserve"> </w:t>
      </w:r>
      <w:r>
        <w:t>đặc sắc</w:t>
      </w:r>
      <w:r>
        <w:rPr>
          <w:spacing w:val="-1"/>
        </w:rPr>
        <w:t xml:space="preserve"> </w:t>
      </w:r>
      <w:r>
        <w:t>về nghệ</w:t>
      </w:r>
      <w:r>
        <w:rPr>
          <w:spacing w:val="-3"/>
        </w:rPr>
        <w:t xml:space="preserve"> </w:t>
      </w:r>
      <w:r>
        <w:t>thuật trong</w:t>
      </w:r>
      <w:r>
        <w:rPr>
          <w:spacing w:val="-1"/>
        </w:rPr>
        <w:t xml:space="preserve"> </w:t>
      </w:r>
      <w:r>
        <w:t>truyện</w:t>
      </w:r>
      <w:r>
        <w:rPr>
          <w:spacing w:val="-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trên?</w:t>
      </w:r>
    </w:p>
    <w:p>
      <w:pPr>
        <w:pStyle w:val="9"/>
        <w:numPr>
          <w:ilvl w:val="0"/>
          <w:numId w:val="4"/>
        </w:numPr>
        <w:tabs>
          <w:tab w:val="left" w:pos="634"/>
        </w:tabs>
        <w:spacing w:before="81" w:after="0" w:line="240" w:lineRule="auto"/>
        <w:ind w:left="633" w:right="0" w:hanging="282"/>
        <w:jc w:val="left"/>
        <w:rPr>
          <w:sz w:val="23"/>
        </w:rPr>
      </w:pPr>
      <w:r>
        <w:rPr>
          <w:sz w:val="23"/>
        </w:rPr>
        <w:t>Cách</w:t>
      </w:r>
      <w:r>
        <w:rPr>
          <w:spacing w:val="-1"/>
          <w:sz w:val="23"/>
        </w:rPr>
        <w:t xml:space="preserve"> </w:t>
      </w:r>
      <w:r>
        <w:rPr>
          <w:sz w:val="23"/>
        </w:rPr>
        <w:t>xây</w:t>
      </w:r>
      <w:r>
        <w:rPr>
          <w:spacing w:val="-1"/>
          <w:sz w:val="23"/>
        </w:rPr>
        <w:t xml:space="preserve"> </w:t>
      </w:r>
      <w:r>
        <w:rPr>
          <w:sz w:val="23"/>
        </w:rPr>
        <w:t>dựng</w:t>
      </w:r>
      <w:r>
        <w:rPr>
          <w:spacing w:val="-1"/>
          <w:sz w:val="23"/>
        </w:rPr>
        <w:t xml:space="preserve"> </w:t>
      </w:r>
      <w:r>
        <w:rPr>
          <w:rFonts w:hint="default"/>
          <w:spacing w:val="-1"/>
          <w:sz w:val="23"/>
          <w:lang w:val="en-US"/>
        </w:rPr>
        <w:t xml:space="preserve">tình huống truyện và </w:t>
      </w:r>
      <w:r>
        <w:rPr>
          <w:sz w:val="23"/>
        </w:rPr>
        <w:t>nhân</w:t>
      </w:r>
      <w:r>
        <w:rPr>
          <w:spacing w:val="-1"/>
          <w:sz w:val="23"/>
        </w:rPr>
        <w:t xml:space="preserve"> </w:t>
      </w:r>
      <w:r>
        <w:rPr>
          <w:sz w:val="23"/>
        </w:rPr>
        <w:t>vật</w:t>
      </w:r>
      <w:r>
        <w:rPr>
          <w:spacing w:val="-1"/>
          <w:sz w:val="23"/>
        </w:rPr>
        <w:t xml:space="preserve"> </w:t>
      </w:r>
      <w:r>
        <w:rPr>
          <w:sz w:val="23"/>
        </w:rPr>
        <w:t>chân</w:t>
      </w:r>
      <w:r>
        <w:rPr>
          <w:spacing w:val="-3"/>
          <w:sz w:val="23"/>
        </w:rPr>
        <w:t xml:space="preserve"> </w:t>
      </w:r>
      <w:r>
        <w:rPr>
          <w:sz w:val="23"/>
        </w:rPr>
        <w:t>thực,</w:t>
      </w:r>
      <w:r>
        <w:rPr>
          <w:spacing w:val="-1"/>
          <w:sz w:val="23"/>
        </w:rPr>
        <w:t xml:space="preserve"> </w:t>
      </w:r>
      <w:r>
        <w:rPr>
          <w:sz w:val="23"/>
        </w:rPr>
        <w:t>gần</w:t>
      </w:r>
      <w:r>
        <w:rPr>
          <w:spacing w:val="-1"/>
          <w:sz w:val="23"/>
        </w:rPr>
        <w:t xml:space="preserve"> </w:t>
      </w:r>
      <w:r>
        <w:rPr>
          <w:sz w:val="23"/>
        </w:rPr>
        <w:t>gũi</w:t>
      </w:r>
      <w:r>
        <w:rPr>
          <w:spacing w:val="-1"/>
          <w:sz w:val="23"/>
        </w:rPr>
        <w:t xml:space="preserve"> </w:t>
      </w:r>
      <w:r>
        <w:rPr>
          <w:sz w:val="23"/>
        </w:rPr>
        <w:t>thông</w:t>
      </w:r>
      <w:r>
        <w:rPr>
          <w:spacing w:val="-4"/>
          <w:sz w:val="23"/>
        </w:rPr>
        <w:t xml:space="preserve"> </w:t>
      </w:r>
      <w:r>
        <w:rPr>
          <w:sz w:val="23"/>
        </w:rPr>
        <w:t>qua</w:t>
      </w:r>
      <w:r>
        <w:rPr>
          <w:spacing w:val="-1"/>
          <w:sz w:val="23"/>
        </w:rPr>
        <w:t xml:space="preserve"> </w:t>
      </w:r>
      <w:r>
        <w:rPr>
          <w:sz w:val="23"/>
        </w:rPr>
        <w:t>diễn</w:t>
      </w:r>
      <w:r>
        <w:rPr>
          <w:spacing w:val="-1"/>
          <w:sz w:val="23"/>
        </w:rPr>
        <w:t xml:space="preserve"> </w:t>
      </w:r>
      <w:r>
        <w:rPr>
          <w:sz w:val="23"/>
        </w:rPr>
        <w:t>biến nội</w:t>
      </w:r>
      <w:r>
        <w:rPr>
          <w:spacing w:val="-3"/>
          <w:sz w:val="23"/>
        </w:rPr>
        <w:t xml:space="preserve"> </w:t>
      </w:r>
      <w:r>
        <w:rPr>
          <w:sz w:val="23"/>
        </w:rPr>
        <w:t>tâm.</w:t>
      </w:r>
    </w:p>
    <w:p>
      <w:pPr>
        <w:pStyle w:val="9"/>
        <w:numPr>
          <w:ilvl w:val="0"/>
          <w:numId w:val="4"/>
        </w:numPr>
        <w:tabs>
          <w:tab w:val="left" w:pos="621"/>
        </w:tabs>
        <w:spacing w:before="79" w:after="0" w:line="240" w:lineRule="auto"/>
        <w:ind w:left="620" w:right="0" w:hanging="269"/>
        <w:jc w:val="left"/>
        <w:rPr>
          <w:sz w:val="23"/>
        </w:rPr>
      </w:pPr>
      <w:r>
        <w:rPr>
          <w:sz w:val="23"/>
        </w:rPr>
        <w:t>Sử</w:t>
      </w:r>
      <w:r>
        <w:rPr>
          <w:spacing w:val="-1"/>
          <w:sz w:val="23"/>
        </w:rPr>
        <w:t xml:space="preserve"> </w:t>
      </w:r>
      <w:r>
        <w:rPr>
          <w:sz w:val="23"/>
        </w:rPr>
        <w:t>dụng</w:t>
      </w:r>
      <w:r>
        <w:rPr>
          <w:spacing w:val="-1"/>
          <w:sz w:val="23"/>
        </w:rPr>
        <w:t xml:space="preserve"> </w:t>
      </w:r>
      <w:r>
        <w:rPr>
          <w:sz w:val="23"/>
        </w:rPr>
        <w:t>ngôi</w:t>
      </w:r>
      <w:r>
        <w:rPr>
          <w:spacing w:val="-1"/>
          <w:sz w:val="23"/>
        </w:rPr>
        <w:t xml:space="preserve"> </w:t>
      </w:r>
      <w:r>
        <w:rPr>
          <w:sz w:val="23"/>
        </w:rPr>
        <w:t>kể</w:t>
      </w:r>
      <w:r>
        <w:rPr>
          <w:spacing w:val="-1"/>
          <w:sz w:val="23"/>
        </w:rPr>
        <w:t xml:space="preserve"> </w:t>
      </w:r>
      <w:r>
        <w:rPr>
          <w:sz w:val="23"/>
        </w:rPr>
        <w:t>thứ</w:t>
      </w:r>
      <w:r>
        <w:rPr>
          <w:spacing w:val="-1"/>
          <w:sz w:val="23"/>
        </w:rPr>
        <w:t xml:space="preserve"> </w:t>
      </w:r>
      <w:r>
        <w:rPr>
          <w:sz w:val="23"/>
        </w:rPr>
        <w:t>nhất</w:t>
      </w:r>
      <w:r>
        <w:rPr>
          <w:spacing w:val="-1"/>
          <w:sz w:val="23"/>
        </w:rPr>
        <w:t xml:space="preserve"> </w:t>
      </w:r>
      <w:r>
        <w:rPr>
          <w:sz w:val="23"/>
        </w:rPr>
        <w:t>đảm</w:t>
      </w:r>
      <w:r>
        <w:rPr>
          <w:spacing w:val="1"/>
          <w:sz w:val="23"/>
        </w:rPr>
        <w:t xml:space="preserve"> </w:t>
      </w:r>
      <w:r>
        <w:rPr>
          <w:sz w:val="23"/>
        </w:rPr>
        <w:t>bảo</w:t>
      </w:r>
      <w:r>
        <w:rPr>
          <w:spacing w:val="-1"/>
          <w:sz w:val="23"/>
        </w:rPr>
        <w:t xml:space="preserve"> </w:t>
      </w:r>
      <w:r>
        <w:rPr>
          <w:sz w:val="23"/>
        </w:rPr>
        <w:t>tính</w:t>
      </w:r>
      <w:r>
        <w:rPr>
          <w:spacing w:val="-3"/>
          <w:sz w:val="23"/>
        </w:rPr>
        <w:t xml:space="preserve"> </w:t>
      </w:r>
      <w:r>
        <w:rPr>
          <w:sz w:val="23"/>
        </w:rPr>
        <w:t>chân</w:t>
      </w:r>
      <w:r>
        <w:rPr>
          <w:spacing w:val="-1"/>
          <w:sz w:val="23"/>
        </w:rPr>
        <w:t xml:space="preserve"> </w:t>
      </w:r>
      <w:r>
        <w:rPr>
          <w:sz w:val="23"/>
        </w:rPr>
        <w:t>thực</w:t>
      </w:r>
      <w:r>
        <w:rPr>
          <w:spacing w:val="-3"/>
          <w:sz w:val="23"/>
        </w:rPr>
        <w:t xml:space="preserve"> </w:t>
      </w:r>
      <w:r>
        <w:rPr>
          <w:sz w:val="23"/>
        </w:rPr>
        <w:t>cho câu</w:t>
      </w:r>
      <w:r>
        <w:rPr>
          <w:spacing w:val="-1"/>
          <w:sz w:val="23"/>
        </w:rPr>
        <w:t xml:space="preserve"> </w:t>
      </w:r>
      <w:r>
        <w:rPr>
          <w:sz w:val="23"/>
        </w:rPr>
        <w:t>chuyện.</w:t>
      </w:r>
    </w:p>
    <w:p>
      <w:pPr>
        <w:pStyle w:val="9"/>
        <w:numPr>
          <w:ilvl w:val="0"/>
          <w:numId w:val="4"/>
        </w:numPr>
        <w:tabs>
          <w:tab w:val="left" w:pos="621"/>
        </w:tabs>
        <w:spacing w:before="79" w:after="0" w:line="240" w:lineRule="auto"/>
        <w:ind w:left="620" w:right="0" w:hanging="269"/>
        <w:jc w:val="left"/>
        <w:rPr>
          <w:sz w:val="23"/>
        </w:rPr>
      </w:pPr>
      <w:r>
        <w:rPr>
          <w:sz w:val="23"/>
        </w:rPr>
        <w:t>Dung</w:t>
      </w:r>
      <w:r>
        <w:rPr>
          <w:spacing w:val="-1"/>
          <w:sz w:val="23"/>
        </w:rPr>
        <w:t xml:space="preserve"> </w:t>
      </w:r>
      <w:r>
        <w:rPr>
          <w:sz w:val="23"/>
        </w:rPr>
        <w:t>lượng</w:t>
      </w:r>
      <w:r>
        <w:rPr>
          <w:spacing w:val="-1"/>
          <w:sz w:val="23"/>
        </w:rPr>
        <w:t xml:space="preserve"> </w:t>
      </w:r>
      <w:r>
        <w:rPr>
          <w:sz w:val="23"/>
        </w:rPr>
        <w:t>nhỏ,</w:t>
      </w:r>
      <w:r>
        <w:rPr>
          <w:spacing w:val="-2"/>
          <w:sz w:val="23"/>
        </w:rPr>
        <w:t xml:space="preserve"> </w:t>
      </w:r>
      <w:r>
        <w:rPr>
          <w:sz w:val="23"/>
        </w:rPr>
        <w:t>được</w:t>
      </w:r>
      <w:r>
        <w:rPr>
          <w:spacing w:val="-3"/>
          <w:sz w:val="23"/>
        </w:rPr>
        <w:t xml:space="preserve"> </w:t>
      </w:r>
      <w:r>
        <w:rPr>
          <w:sz w:val="23"/>
        </w:rPr>
        <w:t>kể</w:t>
      </w:r>
      <w:r>
        <w:rPr>
          <w:spacing w:val="-1"/>
          <w:sz w:val="23"/>
        </w:rPr>
        <w:t xml:space="preserve"> </w:t>
      </w:r>
      <w:r>
        <w:rPr>
          <w:sz w:val="23"/>
        </w:rPr>
        <w:t>bằng giọng</w:t>
      </w:r>
      <w:r>
        <w:rPr>
          <w:spacing w:val="-1"/>
          <w:sz w:val="23"/>
        </w:rPr>
        <w:t xml:space="preserve"> </w:t>
      </w:r>
      <w:r>
        <w:rPr>
          <w:sz w:val="23"/>
        </w:rPr>
        <w:t>kể</w:t>
      </w:r>
      <w:r>
        <w:rPr>
          <w:spacing w:val="-1"/>
          <w:sz w:val="23"/>
        </w:rPr>
        <w:t xml:space="preserve"> </w:t>
      </w:r>
      <w:r>
        <w:rPr>
          <w:sz w:val="23"/>
        </w:rPr>
        <w:t>chân thực</w:t>
      </w:r>
      <w:r>
        <w:rPr>
          <w:spacing w:val="-1"/>
          <w:sz w:val="23"/>
        </w:rPr>
        <w:t xml:space="preserve"> </w:t>
      </w:r>
      <w:r>
        <w:rPr>
          <w:sz w:val="23"/>
        </w:rPr>
        <w:t>giàu</w:t>
      </w:r>
      <w:r>
        <w:rPr>
          <w:spacing w:val="-3"/>
          <w:sz w:val="23"/>
        </w:rPr>
        <w:t xml:space="preserve"> </w:t>
      </w:r>
      <w:r>
        <w:rPr>
          <w:sz w:val="23"/>
        </w:rPr>
        <w:t>biểu</w:t>
      </w:r>
      <w:r>
        <w:rPr>
          <w:spacing w:val="-1"/>
          <w:sz w:val="23"/>
        </w:rPr>
        <w:t xml:space="preserve"> </w:t>
      </w:r>
      <w:r>
        <w:rPr>
          <w:sz w:val="23"/>
        </w:rPr>
        <w:t>cảm.</w:t>
      </w:r>
    </w:p>
    <w:p>
      <w:pPr>
        <w:pStyle w:val="9"/>
        <w:numPr>
          <w:ilvl w:val="0"/>
          <w:numId w:val="4"/>
        </w:numPr>
        <w:tabs>
          <w:tab w:val="left" w:pos="633"/>
        </w:tabs>
        <w:spacing w:before="78" w:after="0" w:line="240" w:lineRule="auto"/>
        <w:ind w:left="632" w:right="0" w:hanging="281"/>
        <w:jc w:val="left"/>
        <w:rPr>
          <w:sz w:val="23"/>
        </w:rPr>
      </w:pPr>
      <w:r>
        <w:rPr>
          <w:sz w:val="23"/>
        </w:rPr>
        <w:t>Xây dựng tình</w:t>
      </w:r>
      <w:r>
        <w:rPr>
          <w:spacing w:val="-3"/>
          <w:sz w:val="23"/>
        </w:rPr>
        <w:t xml:space="preserve"> </w:t>
      </w:r>
      <w:r>
        <w:rPr>
          <w:sz w:val="23"/>
        </w:rPr>
        <w:t>huống truyện gay</w:t>
      </w:r>
      <w:r>
        <w:rPr>
          <w:spacing w:val="-2"/>
          <w:sz w:val="23"/>
        </w:rPr>
        <w:t xml:space="preserve"> </w:t>
      </w:r>
      <w:r>
        <w:rPr>
          <w:sz w:val="23"/>
        </w:rPr>
        <w:t>cấn,</w:t>
      </w:r>
      <w:r>
        <w:rPr>
          <w:spacing w:val="-3"/>
          <w:sz w:val="23"/>
        </w:rPr>
        <w:t xml:space="preserve"> </w:t>
      </w:r>
      <w:r>
        <w:rPr>
          <w:sz w:val="23"/>
        </w:rPr>
        <w:t>đầy</w:t>
      </w:r>
      <w:r>
        <w:rPr>
          <w:spacing w:val="-3"/>
          <w:sz w:val="23"/>
        </w:rPr>
        <w:t xml:space="preserve"> </w:t>
      </w:r>
      <w:r>
        <w:rPr>
          <w:sz w:val="23"/>
        </w:rPr>
        <w:t>éo le.</w:t>
      </w:r>
    </w:p>
    <w:p>
      <w:pPr>
        <w:pStyle w:val="4"/>
        <w:spacing w:before="81"/>
      </w:pPr>
      <w:r>
        <w:t>Câu</w:t>
      </w:r>
      <w:r>
        <w:rPr>
          <w:spacing w:val="-2"/>
        </w:rPr>
        <w:t xml:space="preserve"> </w:t>
      </w:r>
      <w:r>
        <w:t>7: Theo em, chi</w:t>
      </w:r>
      <w:r>
        <w:rPr>
          <w:spacing w:val="-2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“Bố cúi xuống nhìn</w:t>
      </w:r>
      <w:r>
        <w:rPr>
          <w:spacing w:val="-1"/>
        </w:rPr>
        <w:t xml:space="preserve"> </w:t>
      </w:r>
      <w:r>
        <w:t>Thùy, mắt ngân</w:t>
      </w:r>
      <w:r>
        <w:rPr>
          <w:spacing w:val="-1"/>
        </w:rPr>
        <w:t xml:space="preserve"> </w:t>
      </w:r>
      <w:r>
        <w:t>ngấn</w:t>
      </w:r>
      <w:r>
        <w:rPr>
          <w:spacing w:val="-1"/>
        </w:rPr>
        <w:t xml:space="preserve"> </w:t>
      </w:r>
      <w:r>
        <w:t>lệ”</w:t>
      </w:r>
      <w:r>
        <w:rPr>
          <w:spacing w:val="-3"/>
        </w:rPr>
        <w:t xml:space="preserve"> </w:t>
      </w:r>
      <w:r>
        <w:t>có ý</w:t>
      </w:r>
      <w:r>
        <w:rPr>
          <w:spacing w:val="-2"/>
        </w:rPr>
        <w:t xml:space="preserve"> </w:t>
      </w:r>
      <w:r>
        <w:t>nghĩa gì?</w:t>
      </w:r>
    </w:p>
    <w:p>
      <w:pPr>
        <w:spacing w:before="80" w:line="312" w:lineRule="auto"/>
        <w:ind w:left="352" w:right="187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Câu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8: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Từ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nội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dung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của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câu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chuyện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“Món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quà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quý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giá”,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em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hãy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viết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một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đoạn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văn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khoảng</w:t>
      </w:r>
      <w:r>
        <w:rPr>
          <w:b/>
          <w:i/>
          <w:spacing w:val="7"/>
          <w:sz w:val="23"/>
        </w:rPr>
        <w:t xml:space="preserve"> </w:t>
      </w:r>
      <w:r>
        <w:rPr>
          <w:b/>
          <w:i/>
          <w:sz w:val="23"/>
        </w:rPr>
        <w:t>8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đến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10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câu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nêu</w:t>
      </w:r>
      <w:r>
        <w:rPr>
          <w:b/>
          <w:i/>
          <w:spacing w:val="-54"/>
          <w:sz w:val="23"/>
        </w:rPr>
        <w:t xml:space="preserve"> </w:t>
      </w:r>
      <w:r>
        <w:rPr>
          <w:b/>
          <w:i/>
          <w:sz w:val="23"/>
        </w:rPr>
        <w:t>vai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trò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của tình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cảm gia đình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đối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với cuộc đời mỗi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người.</w:t>
      </w:r>
    </w:p>
    <w:p>
      <w:pPr>
        <w:pStyle w:val="4"/>
        <w:spacing w:line="263" w:lineRule="exact"/>
      </w:pPr>
      <w:r>
        <w:t>Phần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Viết (4,0</w:t>
      </w:r>
      <w:r>
        <w:rPr>
          <w:spacing w:val="-1"/>
        </w:rPr>
        <w:t xml:space="preserve"> </w:t>
      </w:r>
      <w:r>
        <w:t>điểm)</w:t>
      </w:r>
    </w:p>
    <w:p>
      <w:pPr>
        <w:spacing w:before="81"/>
        <w:ind w:left="107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Hãy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viết một bài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văn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phân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tích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truyện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ngắn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“Món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quà quý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giá”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của tác giả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Trần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Thị Mai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Anh.</w:t>
      </w:r>
    </w:p>
    <w:p>
      <w:pPr>
        <w:tabs>
          <w:tab w:val="left" w:pos="1581"/>
          <w:tab w:val="left" w:pos="3518"/>
        </w:tabs>
        <w:spacing w:before="78"/>
        <w:ind w:left="40" w:right="0" w:firstLine="0"/>
        <w:jc w:val="center"/>
        <w:rPr>
          <w:b/>
          <w:i/>
          <w:sz w:val="22"/>
        </w:rPr>
      </w:pPr>
      <w:r>
        <w:rPr>
          <w:b/>
          <w:i/>
          <w:w w:val="100"/>
          <w:sz w:val="22"/>
          <w:u w:val="single"/>
        </w:rPr>
        <w:t xml:space="preserve"> 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HẾT</w:t>
      </w:r>
      <w:r>
        <w:rPr>
          <w:b/>
          <w:i/>
          <w:sz w:val="22"/>
          <w:u w:val="single"/>
        </w:rPr>
        <w:t xml:space="preserve"> </w:t>
      </w:r>
      <w:r>
        <w:rPr>
          <w:b/>
          <w:i/>
          <w:sz w:val="22"/>
          <w:u w:val="single"/>
        </w:rPr>
        <w:tab/>
      </w:r>
    </w:p>
    <w:p>
      <w:pPr>
        <w:spacing w:after="0"/>
        <w:jc w:val="center"/>
        <w:rPr>
          <w:sz w:val="22"/>
        </w:rPr>
        <w:sectPr>
          <w:pgSz w:w="11910" w:h="16840"/>
          <w:pgMar w:top="540" w:right="260" w:bottom="280" w:left="500" w:header="720" w:footer="720" w:gutter="0"/>
          <w:cols w:space="720" w:num="1"/>
        </w:sectPr>
      </w:pPr>
    </w:p>
    <w:p>
      <w:pPr>
        <w:spacing w:before="64"/>
        <w:ind w:left="3098" w:right="3108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Gợi ý đáp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án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và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biểu điểm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chấm đề kiểm tra giữa kì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II</w:t>
      </w:r>
    </w:p>
    <w:p>
      <w:pPr>
        <w:spacing w:before="1"/>
        <w:ind w:left="712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Năm học 2023-2024</w:t>
      </w:r>
    </w:p>
    <w:p>
      <w:pPr>
        <w:pStyle w:val="7"/>
        <w:spacing w:before="6"/>
        <w:ind w:left="0"/>
        <w:rPr>
          <w:b/>
          <w:i/>
          <w:sz w:val="6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230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97" w:type="dxa"/>
          </w:tcPr>
          <w:p>
            <w:pPr>
              <w:pStyle w:val="10"/>
              <w:spacing w:before="3"/>
              <w:ind w:left="48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hỏi</w:t>
            </w:r>
          </w:p>
        </w:tc>
        <w:tc>
          <w:tcPr>
            <w:tcW w:w="7230" w:type="dxa"/>
          </w:tcPr>
          <w:p>
            <w:pPr>
              <w:pStyle w:val="10"/>
              <w:spacing w:before="3"/>
              <w:ind w:left="3168" w:right="316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Nội dung</w:t>
            </w:r>
          </w:p>
        </w:tc>
        <w:tc>
          <w:tcPr>
            <w:tcW w:w="1495" w:type="dxa"/>
          </w:tcPr>
          <w:p>
            <w:pPr>
              <w:pStyle w:val="10"/>
              <w:spacing w:before="3"/>
              <w:ind w:left="273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2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Phần 1</w:t>
            </w:r>
          </w:p>
        </w:tc>
        <w:tc>
          <w:tcPr>
            <w:tcW w:w="7230" w:type="dxa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95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1</w:t>
            </w: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B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2</w:t>
            </w: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C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3</w:t>
            </w: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C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97" w:type="dxa"/>
          </w:tcPr>
          <w:p>
            <w:pPr>
              <w:pStyle w:val="10"/>
              <w:spacing w:before="3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4</w:t>
            </w:r>
          </w:p>
        </w:tc>
        <w:tc>
          <w:tcPr>
            <w:tcW w:w="7230" w:type="dxa"/>
          </w:tcPr>
          <w:p>
            <w:pPr>
              <w:pStyle w:val="10"/>
              <w:spacing w:before="3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D</w:t>
            </w:r>
          </w:p>
        </w:tc>
        <w:tc>
          <w:tcPr>
            <w:tcW w:w="1495" w:type="dxa"/>
          </w:tcPr>
          <w:p>
            <w:pPr>
              <w:pStyle w:val="10"/>
              <w:spacing w:before="3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5</w:t>
            </w: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A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6</w:t>
            </w: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rFonts w:hint="default"/>
                <w:b/>
                <w:i/>
                <w:sz w:val="22"/>
                <w:lang w:val="en-US"/>
              </w:rPr>
            </w:pPr>
            <w:r>
              <w:rPr>
                <w:rFonts w:hint="default"/>
                <w:b/>
                <w:i/>
                <w:sz w:val="22"/>
                <w:lang w:val="en-US"/>
              </w:rPr>
              <w:t>A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7</w:t>
            </w:r>
          </w:p>
        </w:tc>
        <w:tc>
          <w:tcPr>
            <w:tcW w:w="7230" w:type="dxa"/>
          </w:tcPr>
          <w:p>
            <w:pPr>
              <w:pStyle w:val="10"/>
              <w:spacing w:before="1" w:line="312" w:lineRule="auto"/>
              <w:ind w:left="105" w:right="9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+ Chi tiết đôi mắt ngân ngấn lệ cho thấy niềm xúc động, niềm vui và cả niềm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hạnh phúc giản dị của người cha khi Thuỳ bày tỏ mong muốn nhỏ nhoi trong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ngày sinh nhật “Con không cần bánh sinh nhật, không cần quà, con chỉ cần bố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thôi</w:t>
            </w:r>
          </w:p>
          <w:p>
            <w:pPr>
              <w:pStyle w:val="10"/>
              <w:spacing w:line="312" w:lineRule="auto"/>
              <w:ind w:left="105" w:right="9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+ Cho thấy sự xót xa của một người cha nghèo không có đủ vật chất để lo cho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con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một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ngày sinh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nhật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đúng nghĩa.</w:t>
            </w:r>
          </w:p>
          <w:p>
            <w:pPr>
              <w:pStyle w:val="10"/>
              <w:spacing w:line="312" w:lineRule="auto"/>
              <w:ind w:left="105" w:right="9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+ Đôi mắt ngấn lệ còn cho thấy người cha luôn yêu thương và mong dành cho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con những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điều tốt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đẹp nhất.</w:t>
            </w:r>
          </w:p>
          <w:p>
            <w:pPr>
              <w:pStyle w:val="10"/>
              <w:ind w:left="105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(HS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nêu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câu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trả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lời đúng,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hợp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lí GV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linh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hoạt chấm)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1,0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97" w:type="dxa"/>
          </w:tcPr>
          <w:p>
            <w:pPr>
              <w:pStyle w:val="10"/>
              <w:spacing w:before="3"/>
              <w:ind w:left="5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 8</w:t>
            </w:r>
          </w:p>
        </w:tc>
        <w:tc>
          <w:tcPr>
            <w:tcW w:w="7230" w:type="dxa"/>
          </w:tcPr>
          <w:p>
            <w:pPr>
              <w:pStyle w:val="10"/>
              <w:spacing w:before="3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Hình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thức:</w:t>
            </w:r>
          </w:p>
        </w:tc>
        <w:tc>
          <w:tcPr>
            <w:tcW w:w="1495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restart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Đúng đủ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dung lượng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0,25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Diễn đạt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mạch lạc, sáng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tạo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0,25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Nội</w:t>
            </w:r>
            <w:r>
              <w:rPr>
                <w:b/>
                <w:i/>
                <w:spacing w:val="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dung:</w:t>
            </w:r>
          </w:p>
        </w:tc>
        <w:tc>
          <w:tcPr>
            <w:tcW w:w="1495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Dẫn dắt, nêu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vấn đề: Tình cảm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gia đình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0,25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3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Hiểu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vấn đề: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tình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cảm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gia</w:t>
            </w:r>
            <w:r>
              <w:rPr>
                <w:b/>
                <w:i/>
                <w:spacing w:val="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đình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là gì?</w:t>
            </w:r>
          </w:p>
        </w:tc>
        <w:tc>
          <w:tcPr>
            <w:tcW w:w="1495" w:type="dxa"/>
          </w:tcPr>
          <w:p>
            <w:pPr>
              <w:pStyle w:val="10"/>
              <w:spacing w:before="3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Vai</w:t>
            </w:r>
            <w:r>
              <w:rPr>
                <w:b/>
                <w:i/>
                <w:spacing w:val="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trò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của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tình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cảm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gia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đình đối</w:t>
            </w:r>
            <w:r>
              <w:rPr>
                <w:b/>
                <w:i/>
                <w:spacing w:val="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với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cuộc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đời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mỗi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người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+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Liên hệ</w:t>
            </w:r>
            <w:r>
              <w:rPr>
                <w:b/>
                <w:i/>
                <w:spacing w:val="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bản</w:t>
            </w:r>
            <w:r>
              <w:rPr>
                <w:b/>
                <w:i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thân: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0,25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</w:tcPr>
          <w:p>
            <w:pPr>
              <w:pStyle w:val="10"/>
              <w:spacing w:before="1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Phần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Đảm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bảo cấu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trúc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bài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văn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97" w:type="dxa"/>
            <w:vMerge w:val="restart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Xác định đúng yêu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cầu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của đề.</w:t>
            </w:r>
          </w:p>
          <w:p>
            <w:pPr>
              <w:pStyle w:val="10"/>
              <w:spacing w:before="75"/>
              <w:ind w:left="105"/>
              <w:rPr>
                <w:sz w:val="22"/>
              </w:rPr>
            </w:pPr>
            <w:r>
              <w:rPr>
                <w:sz w:val="22"/>
              </w:rPr>
              <w:t>Phân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truyện ngắn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“Món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quà quí giá”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0,25 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Triển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khai nội dung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bài văn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nghị luận</w:t>
            </w:r>
          </w:p>
          <w:p>
            <w:pPr>
              <w:pStyle w:val="10"/>
              <w:spacing w:before="76"/>
              <w:ind w:left="105"/>
              <w:rPr>
                <w:sz w:val="22"/>
              </w:rPr>
            </w:pPr>
            <w:r>
              <w:rPr>
                <w:sz w:val="22"/>
              </w:rPr>
              <w:t>HS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phân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tích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được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truyện,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sau đây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một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số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gợi ý:</w:t>
            </w:r>
          </w:p>
        </w:tc>
        <w:tc>
          <w:tcPr>
            <w:tcW w:w="1495" w:type="dxa"/>
          </w:tcPr>
          <w:p>
            <w:pPr>
              <w:pStyle w:val="10"/>
              <w:spacing w:before="3"/>
              <w:ind w:left="276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3,0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Mở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bài: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45"/>
              </w:tabs>
              <w:spacing w:before="78" w:after="0" w:line="240" w:lineRule="auto"/>
              <w:ind w:left="244" w:right="0" w:hanging="140"/>
              <w:jc w:val="left"/>
              <w:rPr>
                <w:sz w:val="23"/>
              </w:rPr>
            </w:pPr>
            <w:r>
              <w:rPr>
                <w:sz w:val="23"/>
              </w:rPr>
              <w:t>Giới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thiệu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ngắn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gọn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về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tác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phẩm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(nhan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đề,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tác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giả)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45"/>
              </w:tabs>
              <w:spacing w:before="79" w:after="0" w:line="240" w:lineRule="auto"/>
              <w:ind w:left="244" w:right="0" w:hanging="140"/>
              <w:jc w:val="left"/>
              <w:rPr>
                <w:sz w:val="23"/>
              </w:rPr>
            </w:pPr>
            <w:r>
              <w:rPr>
                <w:sz w:val="23"/>
              </w:rPr>
              <w:t>Nêu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ý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kiến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khái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quát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về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tác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phẩm</w:t>
            </w:r>
          </w:p>
          <w:p>
            <w:pPr>
              <w:pStyle w:val="10"/>
              <w:spacing w:before="81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Thân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bài: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45"/>
              </w:tabs>
              <w:spacing w:before="79" w:after="0" w:line="240" w:lineRule="auto"/>
              <w:ind w:left="244" w:right="0" w:hanging="140"/>
              <w:jc w:val="left"/>
              <w:rPr>
                <w:sz w:val="23"/>
              </w:rPr>
            </w:pPr>
            <w:r>
              <w:rPr>
                <w:sz w:val="23"/>
              </w:rPr>
              <w:t>Luận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điểm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Nêu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nội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dung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chính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của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tác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phẩm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tóm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tắt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truyện</w:t>
            </w:r>
            <w:r>
              <w:rPr>
                <w:sz w:val="23"/>
              </w:rPr>
              <w:t>)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48"/>
              </w:tabs>
              <w:spacing w:before="79" w:after="0" w:line="312" w:lineRule="auto"/>
              <w:ind w:left="105" w:right="112" w:firstLine="0"/>
              <w:jc w:val="both"/>
              <w:rPr>
                <w:sz w:val="23"/>
              </w:rPr>
            </w:pPr>
            <w:r>
              <w:rPr>
                <w:sz w:val="23"/>
              </w:rPr>
              <w:t>Luận điểm 2: Nêu chủ đề của tác phẩm (</w:t>
            </w:r>
            <w:r>
              <w:rPr>
                <w:i/>
                <w:sz w:val="23"/>
              </w:rPr>
              <w:t>thông qua nêu và phân tích đặc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điểm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nhân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i/>
                <w:sz w:val="23"/>
              </w:rPr>
              <w:t>vật</w:t>
            </w:r>
            <w:r>
              <w:rPr>
                <w:sz w:val="23"/>
              </w:rPr>
              <w:t>)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40"/>
              </w:tabs>
              <w:spacing w:before="1" w:after="0" w:line="312" w:lineRule="auto"/>
              <w:ind w:left="105" w:right="112" w:firstLine="0"/>
              <w:jc w:val="both"/>
              <w:rPr>
                <w:sz w:val="23"/>
              </w:rPr>
            </w:pPr>
            <w:r>
              <w:rPr>
                <w:sz w:val="23"/>
              </w:rPr>
              <w:t>Luận điểm 3: Chỉ ra và phân tích tác dụng của một số nét đặc sắc về hình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thức nghệ thuật của tác phẩm (</w:t>
            </w:r>
            <w:r>
              <w:rPr>
                <w:i/>
                <w:sz w:val="23"/>
              </w:rPr>
              <w:t>ngôi kể; cách xây dựng tình huống truyện;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cách xây dựng nhân vật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thông qua ngoại hình,</w:t>
            </w:r>
            <w:r>
              <w:rPr>
                <w:i/>
                <w:spacing w:val="57"/>
                <w:sz w:val="23"/>
              </w:rPr>
              <w:t xml:space="preserve"> </w:t>
            </w:r>
            <w:r>
              <w:rPr>
                <w:i/>
                <w:sz w:val="23"/>
              </w:rPr>
              <w:t>ngôn ngữ lời nói, hành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động,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thái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độ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hay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miêu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tả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diễn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biến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tâm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lí;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chi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tiết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đặc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sắc…</w:t>
            </w:r>
            <w:r>
              <w:rPr>
                <w:sz w:val="23"/>
              </w:rPr>
              <w:t>)</w:t>
            </w:r>
          </w:p>
          <w:p>
            <w:pPr>
              <w:pStyle w:val="10"/>
              <w:ind w:left="10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Kết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bài:</w:t>
            </w:r>
          </w:p>
          <w:p>
            <w:pPr>
              <w:pStyle w:val="10"/>
              <w:spacing w:before="79"/>
              <w:ind w:left="105"/>
              <w:jc w:val="both"/>
              <w:rPr>
                <w:sz w:val="23"/>
              </w:rPr>
            </w:pPr>
            <w:r>
              <w:rPr>
                <w:color w:val="081C36"/>
                <w:sz w:val="23"/>
              </w:rPr>
              <w:t>-</w:t>
            </w:r>
            <w:r>
              <w:rPr>
                <w:color w:val="081C36"/>
                <w:spacing w:val="10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Khẳng</w:t>
            </w:r>
            <w:r>
              <w:rPr>
                <w:color w:val="081C36"/>
                <w:spacing w:val="12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định</w:t>
            </w:r>
            <w:r>
              <w:rPr>
                <w:color w:val="081C36"/>
                <w:spacing w:val="11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ý</w:t>
            </w:r>
            <w:r>
              <w:rPr>
                <w:color w:val="081C36"/>
                <w:spacing w:val="10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nghĩa,</w:t>
            </w:r>
            <w:r>
              <w:rPr>
                <w:color w:val="081C36"/>
                <w:spacing w:val="10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giá</w:t>
            </w:r>
            <w:r>
              <w:rPr>
                <w:color w:val="081C36"/>
                <w:spacing w:val="14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trị</w:t>
            </w:r>
            <w:r>
              <w:rPr>
                <w:color w:val="081C36"/>
                <w:spacing w:val="12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của</w:t>
            </w:r>
            <w:r>
              <w:rPr>
                <w:color w:val="081C36"/>
                <w:spacing w:val="11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tác</w:t>
            </w:r>
            <w:r>
              <w:rPr>
                <w:color w:val="081C36"/>
                <w:spacing w:val="12"/>
                <w:sz w:val="23"/>
              </w:rPr>
              <w:t xml:space="preserve"> </w:t>
            </w:r>
            <w:r>
              <w:rPr>
                <w:color w:val="081C36"/>
                <w:sz w:val="23"/>
              </w:rPr>
              <w:t>phẩm.</w:t>
            </w:r>
          </w:p>
        </w:tc>
        <w:tc>
          <w:tcPr>
            <w:tcW w:w="1495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d. Chính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tả, ngữ pháp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76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0,25 điểm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right="260" w:bottom="280" w:left="500" w:header="720" w:footer="72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230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97" w:type="dxa"/>
            <w:vMerge w:val="restart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Đảm bảo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chuẩn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chính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tả,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ngữ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pháp Tiếng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Việt.</w:t>
            </w:r>
          </w:p>
        </w:tc>
        <w:tc>
          <w:tcPr>
            <w:tcW w:w="1495" w:type="dxa"/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>
            <w:pPr>
              <w:pStyle w:val="10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Sáng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tạo: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Bố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cục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mạch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lạc,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có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nét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riêng,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độc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đáo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trong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cách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lập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luận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và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diễn</w:t>
            </w:r>
          </w:p>
          <w:p>
            <w:pPr>
              <w:pStyle w:val="10"/>
              <w:spacing w:before="76"/>
              <w:ind w:left="105"/>
              <w:rPr>
                <w:sz w:val="22"/>
              </w:rPr>
            </w:pPr>
            <w:r>
              <w:rPr>
                <w:sz w:val="22"/>
              </w:rPr>
              <w:t>đạt</w:t>
            </w:r>
          </w:p>
        </w:tc>
        <w:tc>
          <w:tcPr>
            <w:tcW w:w="1495" w:type="dxa"/>
          </w:tcPr>
          <w:p>
            <w:pPr>
              <w:pStyle w:val="10"/>
              <w:spacing w:before="1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0,25 điểm</w:t>
            </w:r>
          </w:p>
        </w:tc>
      </w:tr>
    </w:tbl>
    <w:p/>
    <w:sectPr>
      <w:pgSz w:w="11910" w:h="16840"/>
      <w:pgMar w:top="600" w:right="26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38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334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032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730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428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126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824" w:hanging="140"/>
      </w:pPr>
      <w:rPr>
        <w:rFonts w:hint="default"/>
        <w:lang w:val="vi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633" w:hanging="28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90" w:hanging="28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8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943" w:hanging="28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94" w:hanging="28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282"/>
      </w:pPr>
      <w:rPr>
        <w:rFonts w:hint="default"/>
        <w:lang w:val="vi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633" w:hanging="28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90" w:hanging="28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8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943" w:hanging="28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94" w:hanging="28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282"/>
      </w:pPr>
      <w:rPr>
        <w:rFonts w:hint="default"/>
        <w:lang w:val="vi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0" w:hanging="17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29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58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87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417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46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075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405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734" w:hanging="173"/>
      </w:pPr>
      <w:rPr>
        <w:rFonts w:hint="default"/>
        <w:lang w:val="vi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1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24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948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660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372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084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796" w:hanging="140"/>
      </w:pPr>
      <w:rPr>
        <w:rFonts w:hint="default"/>
        <w:lang w:val="vi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632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3"/>
        <w:szCs w:val="23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9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94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99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045" w:hanging="28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287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ind w:left="35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type="paragraph" w:styleId="3">
    <w:name w:val="heading 2"/>
    <w:basedOn w:val="1"/>
    <w:qFormat/>
    <w:uiPriority w:val="1"/>
    <w:pPr>
      <w:ind w:left="352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vi" w:eastAsia="en-US" w:bidi="ar-SA"/>
    </w:rPr>
  </w:style>
  <w:style w:type="paragraph" w:styleId="4">
    <w:name w:val="heading 3"/>
    <w:basedOn w:val="1"/>
    <w:qFormat/>
    <w:uiPriority w:val="1"/>
    <w:pPr>
      <w:ind w:left="352"/>
      <w:outlineLvl w:val="3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v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352"/>
    </w:pPr>
    <w:rPr>
      <w:rFonts w:ascii="Times New Roman" w:hAnsi="Times New Roman" w:eastAsia="Times New Roman" w:cs="Times New Roman"/>
      <w:sz w:val="23"/>
      <w:szCs w:val="23"/>
      <w:lang w:val="vi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79"/>
      <w:ind w:left="620" w:hanging="269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2024-04-02T04:37:00Z</dcterms:created>
  <dcterms:modified xsi:type="dcterms:W3CDTF">2024-04-02T04:43:34Z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2024-04-02T00:00:00Z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3E80EB039C0C4AF68CB8010DFCFFA0BE_12</vt:lpwstr>
  </property>
</Properties>
</file>