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760"/>
      </w:tblGrid>
      <w:tr w:rsidR="00E03A51" w:rsidRPr="00E03A51" w14:paraId="5A752599" w14:textId="77777777" w:rsidTr="009077C6">
        <w:tc>
          <w:tcPr>
            <w:tcW w:w="4320" w:type="dxa"/>
            <w:hideMark/>
          </w:tcPr>
          <w:p w14:paraId="60EDF967" w14:textId="21C7A101" w:rsidR="00CE6674" w:rsidRPr="00E03A51" w:rsidRDefault="00CE6674" w:rsidP="008824F2">
            <w:pPr>
              <w:tabs>
                <w:tab w:val="center" w:pos="1920"/>
                <w:tab w:val="center" w:pos="6360"/>
              </w:tabs>
              <w:jc w:val="center"/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</w:rPr>
            </w:pPr>
            <w:r w:rsidRPr="00E03A51"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</w:rPr>
              <w:t>UBND QUẬN BÌNH THẠNH</w:t>
            </w:r>
          </w:p>
          <w:p w14:paraId="2485D569" w14:textId="77777777" w:rsidR="00CE6674" w:rsidRPr="00E03A51" w:rsidRDefault="00CE6674" w:rsidP="008824F2">
            <w:pPr>
              <w:tabs>
                <w:tab w:val="center" w:pos="1920"/>
                <w:tab w:val="center" w:pos="6360"/>
              </w:tabs>
              <w:jc w:val="center"/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</w:rPr>
            </w:pPr>
            <w:r w:rsidRPr="00E03A51"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</w:rPr>
              <w:t>TRƯỜNG TRUNG HỌC CƠ SỞ ĐIỆN BIÊN</w:t>
            </w:r>
          </w:p>
        </w:tc>
        <w:tc>
          <w:tcPr>
            <w:tcW w:w="5760" w:type="dxa"/>
            <w:hideMark/>
          </w:tcPr>
          <w:p w14:paraId="188978E9" w14:textId="77777777" w:rsidR="00CE6674" w:rsidRPr="00E03A51" w:rsidRDefault="00CE6674" w:rsidP="009077C6">
            <w:pPr>
              <w:tabs>
                <w:tab w:val="center" w:pos="1920"/>
                <w:tab w:val="center" w:pos="6360"/>
              </w:tabs>
              <w:jc w:val="center"/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</w:rPr>
            </w:pPr>
            <w:r w:rsidRPr="00E03A51"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</w:rPr>
              <w:t>CỘNG HÒA XÃ HỘI CHỦ NGHĨA VIỆT NAM</w:t>
            </w:r>
          </w:p>
          <w:p w14:paraId="6CF0518B" w14:textId="77777777" w:rsidR="00CE6674" w:rsidRPr="00E03A51" w:rsidRDefault="00CE6674" w:rsidP="009077C6">
            <w:pPr>
              <w:tabs>
                <w:tab w:val="center" w:pos="1920"/>
                <w:tab w:val="center" w:pos="6360"/>
              </w:tabs>
              <w:jc w:val="center"/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</w:rPr>
            </w:pPr>
            <w:r w:rsidRPr="00E03A51">
              <w:rPr>
                <w:rFonts w:ascii="Times New Roman" w:hAnsi="Times New Roman"/>
                <w:b/>
                <w:bCs/>
                <w:noProof/>
                <w:color w:val="000099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450739CE" wp14:editId="414168CE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267969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0BA8C" id="Straight Connector 2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6pt,21.1pt" to="222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"/>
                  </w:pict>
                </mc:Fallback>
              </mc:AlternateContent>
            </w:r>
            <w:r w:rsidRPr="00E03A51"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</w:rPr>
              <w:t>Độc lập – Tự do – Hạnh phúc</w:t>
            </w:r>
          </w:p>
        </w:tc>
      </w:tr>
    </w:tbl>
    <w:p w14:paraId="5B305232" w14:textId="77777777" w:rsidR="00CE6674" w:rsidRPr="00E03A51" w:rsidRDefault="00CE6674" w:rsidP="00CE6674">
      <w:pPr>
        <w:tabs>
          <w:tab w:val="center" w:pos="1440"/>
          <w:tab w:val="center" w:pos="7080"/>
        </w:tabs>
        <w:rPr>
          <w:rFonts w:ascii="Times New Roman" w:hAnsi="Times New Roman"/>
          <w:b/>
          <w:bCs/>
          <w:color w:val="000099"/>
          <w:sz w:val="26"/>
          <w:szCs w:val="26"/>
        </w:rPr>
      </w:pPr>
      <w:r w:rsidRPr="00E03A51">
        <w:rPr>
          <w:rFonts w:ascii="Times New Roman" w:hAnsi="Times New Roman"/>
          <w:b/>
          <w:bCs/>
          <w:noProof/>
          <w:color w:val="000099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055E7FEE" wp14:editId="155E7FD1">
                <wp:simplePos x="0" y="0"/>
                <wp:positionH relativeFrom="column">
                  <wp:posOffset>925195</wp:posOffset>
                </wp:positionH>
                <wp:positionV relativeFrom="paragraph">
                  <wp:posOffset>15239</wp:posOffset>
                </wp:positionV>
                <wp:extent cx="367665" cy="0"/>
                <wp:effectExtent l="0" t="0" r="3238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2F461" id="Straight Connector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85pt,1.2pt" to="101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8P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"/>
            </w:pict>
          </mc:Fallback>
        </mc:AlternateContent>
      </w:r>
    </w:p>
    <w:p w14:paraId="67CE2C6A" w14:textId="75DDE668" w:rsidR="00CE6674" w:rsidRPr="00E03A51" w:rsidRDefault="00CE6674" w:rsidP="00CE6674">
      <w:pPr>
        <w:tabs>
          <w:tab w:val="center" w:pos="1440"/>
          <w:tab w:val="center" w:pos="7080"/>
        </w:tabs>
        <w:jc w:val="center"/>
        <w:rPr>
          <w:rFonts w:ascii="Times New Roman" w:eastAsia="Calibri" w:hAnsi="Times New Roman"/>
          <w:b/>
          <w:bCs/>
          <w:color w:val="000099"/>
          <w:sz w:val="26"/>
          <w:szCs w:val="26"/>
        </w:rPr>
      </w:pPr>
      <w:r w:rsidRPr="00E03A51">
        <w:rPr>
          <w:rFonts w:ascii="Times New Roman" w:eastAsia="Calibri" w:hAnsi="Times New Roman"/>
          <w:b/>
          <w:bCs/>
          <w:color w:val="000099"/>
          <w:sz w:val="26"/>
          <w:szCs w:val="26"/>
        </w:rPr>
        <w:t xml:space="preserve">ĐỀ KIỂM TRA MÔN TOÁN  </w:t>
      </w:r>
      <w:r w:rsidR="000C0CD1">
        <w:rPr>
          <w:rFonts w:ascii="Times New Roman" w:eastAsia="Calibri" w:hAnsi="Times New Roman"/>
          <w:b/>
          <w:bCs/>
          <w:color w:val="000099"/>
          <w:sz w:val="26"/>
          <w:szCs w:val="26"/>
        </w:rPr>
        <w:t>–</w:t>
      </w:r>
      <w:r w:rsidRPr="00E03A51">
        <w:rPr>
          <w:rFonts w:ascii="Times New Roman" w:eastAsia="Calibri" w:hAnsi="Times New Roman"/>
          <w:b/>
          <w:bCs/>
          <w:color w:val="000099"/>
          <w:sz w:val="26"/>
          <w:szCs w:val="26"/>
        </w:rPr>
        <w:t xml:space="preserve">  LỚP </w:t>
      </w:r>
      <w:r w:rsidRPr="00E03A51">
        <w:rPr>
          <w:rFonts w:ascii="Times New Roman" w:eastAsia="Calibri" w:hAnsi="Times New Roman"/>
          <w:b/>
          <w:bCs/>
          <w:color w:val="000099"/>
          <w:sz w:val="26"/>
          <w:szCs w:val="26"/>
          <w:lang w:val="vi-VN"/>
        </w:rPr>
        <w:t>8</w:t>
      </w:r>
      <w:r w:rsidRPr="00E03A51">
        <w:rPr>
          <w:rFonts w:ascii="Times New Roman" w:eastAsia="Calibri" w:hAnsi="Times New Roman"/>
          <w:b/>
          <w:bCs/>
          <w:color w:val="000099"/>
          <w:sz w:val="26"/>
          <w:szCs w:val="26"/>
        </w:rPr>
        <w:t xml:space="preserve"> </w:t>
      </w:r>
    </w:p>
    <w:p w14:paraId="6B8AE00E" w14:textId="5B35CE29" w:rsidR="00CE6674" w:rsidRPr="00E03A51" w:rsidRDefault="00CE6674" w:rsidP="00CE6674">
      <w:pPr>
        <w:tabs>
          <w:tab w:val="center" w:pos="1440"/>
          <w:tab w:val="center" w:pos="7080"/>
        </w:tabs>
        <w:jc w:val="center"/>
        <w:rPr>
          <w:rFonts w:ascii="Times New Roman" w:eastAsia="Calibri" w:hAnsi="Times New Roman"/>
          <w:b/>
          <w:bCs/>
          <w:color w:val="000099"/>
          <w:sz w:val="26"/>
          <w:szCs w:val="26"/>
        </w:rPr>
      </w:pPr>
      <w:r w:rsidRPr="00E03A51">
        <w:rPr>
          <w:rFonts w:ascii="Times New Roman" w:eastAsia="Calibri" w:hAnsi="Times New Roman"/>
          <w:b/>
          <w:bCs/>
          <w:color w:val="000099"/>
          <w:sz w:val="26"/>
          <w:szCs w:val="26"/>
        </w:rPr>
        <w:t xml:space="preserve">HỌC KỲ I </w:t>
      </w:r>
      <w:r w:rsidR="000C0CD1">
        <w:rPr>
          <w:rFonts w:ascii="Times New Roman" w:eastAsia="Calibri" w:hAnsi="Times New Roman"/>
          <w:b/>
          <w:bCs/>
          <w:color w:val="000099"/>
          <w:sz w:val="26"/>
          <w:szCs w:val="26"/>
        </w:rPr>
        <w:t>–</w:t>
      </w:r>
      <w:r w:rsidRPr="00E03A51">
        <w:rPr>
          <w:rFonts w:ascii="Times New Roman" w:eastAsia="Calibri" w:hAnsi="Times New Roman"/>
          <w:b/>
          <w:bCs/>
          <w:color w:val="000099"/>
          <w:sz w:val="26"/>
          <w:szCs w:val="26"/>
        </w:rPr>
        <w:t xml:space="preserve"> NĂM HỌC 202</w:t>
      </w:r>
      <w:r w:rsidR="005B57B5">
        <w:rPr>
          <w:rFonts w:ascii="Times New Roman" w:eastAsia="Calibri" w:hAnsi="Times New Roman"/>
          <w:b/>
          <w:bCs/>
          <w:color w:val="000099"/>
          <w:sz w:val="26"/>
          <w:szCs w:val="26"/>
        </w:rPr>
        <w:t>2</w:t>
      </w:r>
      <w:r w:rsidR="0057151F">
        <w:rPr>
          <w:rFonts w:ascii="Times New Roman" w:eastAsia="Calibri" w:hAnsi="Times New Roman"/>
          <w:b/>
          <w:bCs/>
          <w:color w:val="000099"/>
          <w:sz w:val="26"/>
          <w:szCs w:val="26"/>
          <w:lang w:val="vi-VN"/>
        </w:rPr>
        <w:t xml:space="preserve"> </w:t>
      </w:r>
      <w:r w:rsidR="0057151F">
        <w:rPr>
          <w:rFonts w:ascii="Times New Roman" w:eastAsia="Calibri" w:hAnsi="Times New Roman"/>
          <w:b/>
          <w:bCs/>
          <w:color w:val="000099"/>
          <w:sz w:val="26"/>
          <w:szCs w:val="26"/>
        </w:rPr>
        <w:t>–</w:t>
      </w:r>
      <w:r w:rsidRPr="00E03A51">
        <w:rPr>
          <w:rFonts w:ascii="Times New Roman" w:eastAsia="Calibri" w:hAnsi="Times New Roman"/>
          <w:b/>
          <w:bCs/>
          <w:color w:val="000099"/>
          <w:sz w:val="26"/>
          <w:szCs w:val="26"/>
        </w:rPr>
        <w:t xml:space="preserve"> 202</w:t>
      </w:r>
      <w:r w:rsidR="005B57B5">
        <w:rPr>
          <w:rFonts w:ascii="Times New Roman" w:eastAsia="Calibri" w:hAnsi="Times New Roman"/>
          <w:b/>
          <w:bCs/>
          <w:color w:val="000099"/>
          <w:sz w:val="26"/>
          <w:szCs w:val="26"/>
        </w:rPr>
        <w:t>3</w:t>
      </w:r>
    </w:p>
    <w:p w14:paraId="49C27B76" w14:textId="77777777" w:rsidR="00CE6674" w:rsidRPr="00E03A51" w:rsidRDefault="00CE6674" w:rsidP="00CE6674">
      <w:pPr>
        <w:tabs>
          <w:tab w:val="center" w:pos="1440"/>
          <w:tab w:val="center" w:pos="7080"/>
        </w:tabs>
        <w:jc w:val="center"/>
        <w:rPr>
          <w:rFonts w:ascii="Times New Roman" w:eastAsia="Calibri" w:hAnsi="Times New Roman"/>
          <w:color w:val="000099"/>
          <w:sz w:val="26"/>
          <w:szCs w:val="26"/>
        </w:rPr>
      </w:pPr>
      <w:r w:rsidRPr="00E03A51">
        <w:rPr>
          <w:rFonts w:ascii="Times New Roman" w:eastAsia="Calibri" w:hAnsi="Times New Roman"/>
          <w:color w:val="000099"/>
          <w:sz w:val="26"/>
          <w:szCs w:val="26"/>
        </w:rPr>
        <w:t>Thời gian 90 phút (Không kể thời gian phát đề)</w:t>
      </w:r>
    </w:p>
    <w:p w14:paraId="4B803EC7" w14:textId="77777777" w:rsidR="00461828" w:rsidRDefault="00461828">
      <w:pPr>
        <w:rPr>
          <w:rFonts w:ascii="Times New Roman" w:eastAsia="Calibri" w:hAnsi="Times New Roman"/>
          <w:b/>
          <w:color w:val="000000"/>
          <w:sz w:val="26"/>
          <w:szCs w:val="26"/>
        </w:rPr>
      </w:pPr>
    </w:p>
    <w:p w14:paraId="11F53FD9" w14:textId="3EEA2096" w:rsidR="00461828" w:rsidRDefault="00C87DA7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F934A0">
        <w:rPr>
          <w:rFonts w:ascii="Times New Roman" w:hAnsi="Times New Roman"/>
          <w:b/>
          <w:bCs/>
          <w:color w:val="C00000"/>
          <w:sz w:val="26"/>
          <w:szCs w:val="26"/>
          <w:u w:val="single"/>
        </w:rPr>
        <w:t>Bài 1:</w:t>
      </w:r>
      <w:r w:rsidR="004332C4" w:rsidRPr="00F934A0">
        <w:rPr>
          <w:rFonts w:ascii="Times New Roman" w:hAnsi="Times New Roman"/>
          <w:bCs/>
          <w:color w:val="C00000"/>
          <w:sz w:val="26"/>
          <w:szCs w:val="26"/>
          <w:lang w:val="vi-VN"/>
        </w:rPr>
        <w:t xml:space="preserve"> </w:t>
      </w:r>
      <w:r w:rsidR="004332C4">
        <w:rPr>
          <w:rFonts w:ascii="Times New Roman" w:hAnsi="Times New Roman"/>
          <w:bCs/>
          <w:sz w:val="26"/>
          <w:szCs w:val="26"/>
          <w:lang w:val="vi-VN"/>
        </w:rPr>
        <w:t>(2,5điểm)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Rút gọn biểu thức:</w:t>
      </w:r>
    </w:p>
    <w:p w14:paraId="11D68C81" w14:textId="2BC9E225" w:rsidR="00576DBF" w:rsidRPr="008824F2" w:rsidRDefault="00C3514A" w:rsidP="00C3514A">
      <w:pPr>
        <w:spacing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0553EE">
        <w:rPr>
          <w:rFonts w:ascii="Times New Roman" w:hAnsi="Times New Roman"/>
          <w:sz w:val="26"/>
          <w:szCs w:val="26"/>
          <w:lang w:val="vi-VN"/>
        </w:rPr>
        <w:tab/>
        <w:t xml:space="preserve">a)  </w:t>
      </w:r>
      <w:r w:rsidR="00685FF7" w:rsidRPr="00685FF7">
        <w:rPr>
          <w:position w:val="-14"/>
        </w:rPr>
        <w:object w:dxaOrig="2140" w:dyaOrig="400" w14:anchorId="7E02B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15pt;height:20.15pt" o:ole="">
            <v:imagedata r:id="rId9" o:title=""/>
          </v:shape>
          <o:OLEObject Type="Embed" ProgID="Equation.DSMT4" ShapeID="_x0000_i1025" DrawAspect="Content" ObjectID="_1728027243" r:id="rId10"/>
        </w:object>
      </w:r>
    </w:p>
    <w:p w14:paraId="35B52DA1" w14:textId="3A72CCC4" w:rsidR="00576DBF" w:rsidRPr="008824F2" w:rsidRDefault="00C3514A" w:rsidP="00C3514A">
      <w:pPr>
        <w:spacing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0553EE">
        <w:rPr>
          <w:rFonts w:ascii="Times New Roman" w:hAnsi="Times New Roman"/>
          <w:sz w:val="26"/>
          <w:szCs w:val="26"/>
          <w:lang w:val="vi-VN"/>
        </w:rPr>
        <w:tab/>
        <w:t xml:space="preserve">b)  </w:t>
      </w:r>
      <w:bookmarkStart w:id="0" w:name="MTBlankEqn"/>
      <w:r w:rsidR="00685FF7" w:rsidRPr="00685FF7">
        <w:rPr>
          <w:position w:val="-14"/>
        </w:rPr>
        <w:object w:dxaOrig="2920" w:dyaOrig="440" w14:anchorId="0818CEA0">
          <v:shape id="_x0000_i1026" type="#_x0000_t75" style="width:145.7pt;height:21.85pt" o:ole="">
            <v:imagedata r:id="rId11" o:title=""/>
          </v:shape>
          <o:OLEObject Type="Embed" ProgID="Equation.DSMT4" ShapeID="_x0000_i1026" DrawAspect="Content" ObjectID="_1728027244" r:id="rId12"/>
        </w:object>
      </w:r>
      <w:bookmarkEnd w:id="0"/>
    </w:p>
    <w:p w14:paraId="26A171C7" w14:textId="2BB5A88C" w:rsidR="00C20B87" w:rsidRPr="008824F2" w:rsidRDefault="00C3514A" w:rsidP="00C3514A">
      <w:pPr>
        <w:spacing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0553EE">
        <w:rPr>
          <w:rFonts w:ascii="Times New Roman" w:hAnsi="Times New Roman"/>
          <w:sz w:val="26"/>
          <w:szCs w:val="26"/>
          <w:lang w:val="vi-VN"/>
        </w:rPr>
        <w:tab/>
        <w:t xml:space="preserve">c)  </w:t>
      </w:r>
      <w:r w:rsidR="00B8634D" w:rsidRPr="00685FF7">
        <w:rPr>
          <w:position w:val="-24"/>
        </w:rPr>
        <w:object w:dxaOrig="2180" w:dyaOrig="620" w14:anchorId="006F0855">
          <v:shape id="_x0000_i1027" type="#_x0000_t75" style="width:108.85pt;height:31.05pt" o:ole="">
            <v:imagedata r:id="rId13" o:title=""/>
          </v:shape>
          <o:OLEObject Type="Embed" ProgID="Equation.DSMT4" ShapeID="_x0000_i1027" DrawAspect="Content" ObjectID="_1728027245" r:id="rId14"/>
        </w:object>
      </w:r>
    </w:p>
    <w:p w14:paraId="7707A278" w14:textId="77777777" w:rsidR="000553EE" w:rsidRPr="008824F2" w:rsidRDefault="000553EE" w:rsidP="00C20B87">
      <w:pPr>
        <w:spacing w:line="312" w:lineRule="auto"/>
        <w:jc w:val="both"/>
        <w:rPr>
          <w:rFonts w:ascii="Times New Roman" w:hAnsi="Times New Roman"/>
          <w:b/>
          <w:bCs/>
          <w:color w:val="C00000"/>
          <w:sz w:val="26"/>
          <w:szCs w:val="26"/>
          <w:u w:val="single"/>
          <w:lang w:val="vi-VN"/>
        </w:rPr>
      </w:pPr>
    </w:p>
    <w:p w14:paraId="32E7DEFC" w14:textId="77BF0AA0" w:rsidR="00461828" w:rsidRPr="008824F2" w:rsidRDefault="00C87DA7" w:rsidP="00C20B87">
      <w:pPr>
        <w:spacing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824F2">
        <w:rPr>
          <w:rFonts w:ascii="Times New Roman" w:hAnsi="Times New Roman"/>
          <w:b/>
          <w:bCs/>
          <w:color w:val="C00000"/>
          <w:sz w:val="26"/>
          <w:szCs w:val="26"/>
          <w:u w:val="single"/>
          <w:lang w:val="vi-VN"/>
        </w:rPr>
        <w:t>Bài 2:</w:t>
      </w:r>
      <w:r w:rsidR="004332C4" w:rsidRPr="00F934A0">
        <w:rPr>
          <w:rFonts w:ascii="Times New Roman" w:hAnsi="Times New Roman"/>
          <w:color w:val="C00000"/>
          <w:sz w:val="26"/>
          <w:szCs w:val="26"/>
          <w:lang w:val="vi-VN"/>
        </w:rPr>
        <w:t xml:space="preserve"> </w:t>
      </w:r>
      <w:r w:rsidRPr="008824F2">
        <w:rPr>
          <w:rFonts w:ascii="Times New Roman" w:hAnsi="Times New Roman"/>
          <w:sz w:val="26"/>
          <w:szCs w:val="26"/>
          <w:lang w:val="vi-VN"/>
        </w:rPr>
        <w:t>(1,5đ</w:t>
      </w:r>
      <w:r w:rsidR="004332C4">
        <w:rPr>
          <w:rFonts w:ascii="Times New Roman" w:hAnsi="Times New Roman"/>
          <w:sz w:val="26"/>
          <w:szCs w:val="26"/>
          <w:lang w:val="vi-VN"/>
        </w:rPr>
        <w:t>iểm</w:t>
      </w:r>
      <w:r w:rsidRPr="008824F2">
        <w:rPr>
          <w:rFonts w:ascii="Times New Roman" w:hAnsi="Times New Roman"/>
          <w:sz w:val="26"/>
          <w:szCs w:val="26"/>
          <w:lang w:val="vi-VN"/>
        </w:rPr>
        <w:t>)  Phân tích đa thức thành nhân tử:</w:t>
      </w:r>
    </w:p>
    <w:p w14:paraId="6F0BB6FE" w14:textId="0C7BC92E" w:rsidR="000C2619" w:rsidRDefault="0060476C" w:rsidP="0060476C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ab/>
        <w:t>a)</w:t>
      </w:r>
      <w:r w:rsidR="000553EE">
        <w:rPr>
          <w:rFonts w:ascii="Times New Roman" w:hAnsi="Times New Roman"/>
          <w:sz w:val="26"/>
          <w:szCs w:val="26"/>
        </w:rPr>
        <w:t xml:space="preserve">  </w:t>
      </w:r>
      <w:r w:rsidR="00685FF7" w:rsidRPr="00685FF7">
        <w:rPr>
          <w:position w:val="-10"/>
        </w:rPr>
        <w:object w:dxaOrig="1960" w:dyaOrig="360" w14:anchorId="433E8F81">
          <v:shape id="_x0000_i1028" type="#_x0000_t75" style="width:97.95pt;height:18.45pt" o:ole="">
            <v:imagedata r:id="rId15" o:title=""/>
          </v:shape>
          <o:OLEObject Type="Embed" ProgID="Equation.DSMT4" ShapeID="_x0000_i1028" DrawAspect="Content" ObjectID="_1728027246" r:id="rId16"/>
        </w:object>
      </w:r>
      <w:r w:rsidR="00C87DA7" w:rsidRPr="0060476C">
        <w:rPr>
          <w:rFonts w:ascii="Times New Roman" w:hAnsi="Times New Roman"/>
          <w:sz w:val="26"/>
          <w:szCs w:val="26"/>
        </w:rPr>
        <w:tab/>
      </w:r>
      <w:r w:rsidR="00C87DA7" w:rsidRPr="0060476C">
        <w:rPr>
          <w:rFonts w:ascii="Times New Roman" w:hAnsi="Times New Roman"/>
          <w:sz w:val="26"/>
          <w:szCs w:val="26"/>
        </w:rPr>
        <w:tab/>
      </w:r>
      <w:r w:rsidR="00C87DA7" w:rsidRPr="0060476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34F07C0F" w14:textId="712672E5" w:rsidR="00ED25D5" w:rsidRPr="0060476C" w:rsidRDefault="000C2619" w:rsidP="0060476C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87DA7" w:rsidRPr="0060476C">
        <w:rPr>
          <w:rFonts w:ascii="Times New Roman" w:hAnsi="Times New Roman"/>
          <w:sz w:val="28"/>
          <w:szCs w:val="28"/>
        </w:rPr>
        <w:t>b)</w:t>
      </w:r>
      <w:r w:rsidR="000553EE">
        <w:rPr>
          <w:rFonts w:ascii="Times New Roman" w:hAnsi="Times New Roman"/>
          <w:sz w:val="28"/>
          <w:szCs w:val="28"/>
        </w:rPr>
        <w:t xml:space="preserve">  </w:t>
      </w:r>
      <w:r w:rsidR="00685FF7" w:rsidRPr="00685FF7">
        <w:rPr>
          <w:position w:val="-10"/>
        </w:rPr>
        <w:object w:dxaOrig="1719" w:dyaOrig="360" w14:anchorId="0A340A22">
          <v:shape id="_x0000_i1029" type="#_x0000_t75" style="width:86.35pt;height:18.45pt" o:ole="">
            <v:imagedata r:id="rId17" o:title=""/>
          </v:shape>
          <o:OLEObject Type="Embed" ProgID="Equation.DSMT4" ShapeID="_x0000_i1029" DrawAspect="Content" ObjectID="_1728027247" r:id="rId18"/>
        </w:object>
      </w:r>
      <w:r w:rsidR="00C87DA7" w:rsidRPr="0060476C">
        <w:rPr>
          <w:rFonts w:ascii="Times New Roman" w:hAnsi="Times New Roman"/>
          <w:sz w:val="28"/>
          <w:szCs w:val="28"/>
        </w:rPr>
        <w:t xml:space="preserve">  </w:t>
      </w:r>
    </w:p>
    <w:p w14:paraId="7CEF4C2E" w14:textId="77777777" w:rsidR="000553EE" w:rsidRDefault="000553EE" w:rsidP="0060476C">
      <w:pPr>
        <w:spacing w:line="312" w:lineRule="auto"/>
        <w:jc w:val="both"/>
        <w:rPr>
          <w:rFonts w:ascii="Times New Roman" w:hAnsi="Times New Roman"/>
          <w:b/>
          <w:bCs/>
          <w:color w:val="C00000"/>
          <w:sz w:val="26"/>
          <w:szCs w:val="26"/>
          <w:u w:val="single"/>
        </w:rPr>
      </w:pPr>
    </w:p>
    <w:p w14:paraId="44FFE9D5" w14:textId="756348DD" w:rsidR="00461828" w:rsidRPr="00ED25D5" w:rsidRDefault="00C87DA7" w:rsidP="0060476C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F934A0">
        <w:rPr>
          <w:rFonts w:ascii="Times New Roman" w:hAnsi="Times New Roman"/>
          <w:b/>
          <w:bCs/>
          <w:color w:val="C00000"/>
          <w:sz w:val="26"/>
          <w:szCs w:val="26"/>
          <w:u w:val="single"/>
        </w:rPr>
        <w:t>Bài 3:</w:t>
      </w:r>
      <w:r w:rsidRPr="00F934A0">
        <w:rPr>
          <w:rFonts w:ascii="Times New Roman" w:hAnsi="Times New Roman"/>
          <w:color w:val="C00000"/>
          <w:sz w:val="26"/>
          <w:szCs w:val="26"/>
        </w:rPr>
        <w:t xml:space="preserve"> </w:t>
      </w:r>
      <w:r w:rsidR="004332C4" w:rsidRPr="004332C4">
        <w:rPr>
          <w:rFonts w:ascii="Times New Roman" w:hAnsi="Times New Roman"/>
          <w:sz w:val="26"/>
          <w:szCs w:val="26"/>
        </w:rPr>
        <w:t>(1,5đ</w:t>
      </w:r>
      <w:r w:rsidR="004332C4">
        <w:rPr>
          <w:rFonts w:ascii="Times New Roman" w:hAnsi="Times New Roman"/>
          <w:sz w:val="26"/>
          <w:szCs w:val="26"/>
          <w:lang w:val="vi-VN"/>
        </w:rPr>
        <w:t>iểm</w:t>
      </w:r>
      <w:r w:rsidR="004332C4" w:rsidRPr="004332C4">
        <w:rPr>
          <w:rFonts w:ascii="Times New Roman" w:hAnsi="Times New Roman"/>
          <w:sz w:val="26"/>
          <w:szCs w:val="26"/>
        </w:rPr>
        <w:t xml:space="preserve">)  </w:t>
      </w:r>
      <w:r w:rsidRPr="00ED25D5">
        <w:rPr>
          <w:rFonts w:ascii="Times New Roman" w:hAnsi="Times New Roman"/>
          <w:sz w:val="26"/>
          <w:szCs w:val="26"/>
        </w:rPr>
        <w:t>Tìm x:</w:t>
      </w:r>
    </w:p>
    <w:p w14:paraId="1DA3A419" w14:textId="2703AEC2" w:rsidR="000C2619" w:rsidRPr="00510247" w:rsidRDefault="00437236" w:rsidP="00437236">
      <w:pPr>
        <w:rPr>
          <w:rFonts w:ascii="Times New Roman" w:eastAsia="Calibri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ab/>
      </w:r>
      <w:r w:rsidR="0060476C">
        <w:rPr>
          <w:rFonts w:ascii="Times New Roman" w:hAnsi="Times New Roman"/>
          <w:sz w:val="28"/>
          <w:szCs w:val="28"/>
          <w:lang w:val="vi-VN"/>
        </w:rPr>
        <w:t>a)</w:t>
      </w:r>
      <w:r w:rsidR="001F2C9C" w:rsidRPr="00510247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85FF7" w:rsidRPr="00685FF7">
        <w:rPr>
          <w:position w:val="-10"/>
        </w:rPr>
        <w:object w:dxaOrig="2500" w:dyaOrig="360" w14:anchorId="4333D510">
          <v:shape id="_x0000_i1030" type="#_x0000_t75" style="width:124.9pt;height:18.45pt" o:ole="">
            <v:imagedata r:id="rId19" o:title=""/>
          </v:shape>
          <o:OLEObject Type="Embed" ProgID="Equation.DSMT4" ShapeID="_x0000_i1030" DrawAspect="Content" ObjectID="_1728027248" r:id="rId20"/>
        </w:object>
      </w:r>
      <w:r w:rsidRPr="00510247">
        <w:rPr>
          <w:rFonts w:ascii="Times New Roman" w:eastAsia="Calibri" w:hAnsi="Times New Roman"/>
          <w:sz w:val="26"/>
          <w:szCs w:val="26"/>
          <w:lang w:val="vi-VN"/>
        </w:rPr>
        <w:tab/>
      </w:r>
      <w:r w:rsidRPr="00510247">
        <w:rPr>
          <w:rFonts w:ascii="Times New Roman" w:eastAsia="Calibri" w:hAnsi="Times New Roman"/>
          <w:sz w:val="26"/>
          <w:szCs w:val="26"/>
          <w:lang w:val="vi-VN"/>
        </w:rPr>
        <w:tab/>
      </w:r>
      <w:r w:rsidRPr="00510247">
        <w:rPr>
          <w:rFonts w:ascii="Times New Roman" w:eastAsia="Calibri" w:hAnsi="Times New Roman"/>
          <w:sz w:val="26"/>
          <w:szCs w:val="26"/>
          <w:lang w:val="vi-VN"/>
        </w:rPr>
        <w:tab/>
      </w:r>
    </w:p>
    <w:p w14:paraId="28BA6520" w14:textId="14FE8151" w:rsidR="00461828" w:rsidRPr="00510247" w:rsidRDefault="000C2619" w:rsidP="00437236">
      <w:pPr>
        <w:rPr>
          <w:rFonts w:ascii="Times New Roman" w:hAnsi="Times New Roman"/>
          <w:lang w:val="vi-VN"/>
        </w:rPr>
      </w:pPr>
      <w:r w:rsidRPr="00510247">
        <w:rPr>
          <w:rFonts w:ascii="Times New Roman" w:eastAsia="Calibri" w:hAnsi="Times New Roman"/>
          <w:sz w:val="26"/>
          <w:szCs w:val="26"/>
          <w:lang w:val="vi-VN"/>
        </w:rPr>
        <w:tab/>
      </w:r>
      <w:r w:rsidR="00C87DA7" w:rsidRPr="00510247">
        <w:rPr>
          <w:rFonts w:ascii="Times New Roman" w:hAnsi="Times New Roman"/>
          <w:sz w:val="28"/>
          <w:szCs w:val="28"/>
          <w:lang w:val="vi-VN"/>
        </w:rPr>
        <w:t xml:space="preserve">b) </w:t>
      </w:r>
      <w:r w:rsidR="00685FF7" w:rsidRPr="00685FF7">
        <w:rPr>
          <w:position w:val="-14"/>
        </w:rPr>
        <w:object w:dxaOrig="2140" w:dyaOrig="440" w14:anchorId="63F8A6F4">
          <v:shape id="_x0000_i1031" type="#_x0000_t75" style="width:107.15pt;height:21.85pt" o:ole="">
            <v:imagedata r:id="rId21" o:title=""/>
          </v:shape>
          <o:OLEObject Type="Embed" ProgID="Equation.DSMT4" ShapeID="_x0000_i1031" DrawAspect="Content" ObjectID="_1728027249" r:id="rId22"/>
        </w:object>
      </w:r>
      <w:r w:rsidR="00C87DA7" w:rsidRPr="00510247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59EA7DA7" w14:textId="36355D20" w:rsidR="000553EE" w:rsidRPr="00510247" w:rsidRDefault="000553EE" w:rsidP="005B21C7">
      <w:pPr>
        <w:spacing w:after="60" w:line="276" w:lineRule="auto"/>
        <w:jc w:val="both"/>
        <w:rPr>
          <w:rFonts w:ascii="Times New Roman" w:hAnsi="Times New Roman"/>
          <w:b/>
          <w:bCs/>
          <w:color w:val="C00000"/>
          <w:sz w:val="26"/>
          <w:szCs w:val="26"/>
          <w:u w:val="single"/>
          <w:lang w:val="vi-VN"/>
        </w:rPr>
      </w:pPr>
    </w:p>
    <w:p w14:paraId="076EC390" w14:textId="65D2D319" w:rsidR="00D257C3" w:rsidRPr="00510247" w:rsidRDefault="00C20EA0" w:rsidP="00D257C3">
      <w:pPr>
        <w:jc w:val="both"/>
        <w:rPr>
          <w:rFonts w:ascii="Times New Roman" w:eastAsia="SimSu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C6F736" wp14:editId="3B6CABDF">
                <wp:simplePos x="0" y="0"/>
                <wp:positionH relativeFrom="margin">
                  <wp:posOffset>4232910</wp:posOffset>
                </wp:positionH>
                <wp:positionV relativeFrom="paragraph">
                  <wp:posOffset>702310</wp:posOffset>
                </wp:positionV>
                <wp:extent cx="2124710" cy="1689735"/>
                <wp:effectExtent l="0" t="0" r="0" b="2476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710" cy="1689735"/>
                          <a:chOff x="-131779" y="-296635"/>
                          <a:chExt cx="1800751" cy="2061807"/>
                        </a:xfrm>
                      </wpg:grpSpPr>
                      <wps:wsp>
                        <wps:cNvPr id="6" name="Freeform 8"/>
                        <wps:cNvSpPr/>
                        <wps:spPr bwMode="auto">
                          <a:xfrm>
                            <a:off x="123095" y="1231772"/>
                            <a:ext cx="126746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270000" h="685800">
                                <a:moveTo>
                                  <a:pt x="6350" y="260350"/>
                                </a:moveTo>
                                <a:lnTo>
                                  <a:pt x="6350" y="260350"/>
                                </a:lnTo>
                                <a:cubicBezTo>
                                  <a:pt x="14817" y="243417"/>
                                  <a:pt x="22211" y="225903"/>
                                  <a:pt x="31750" y="209550"/>
                                </a:cubicBezTo>
                                <a:cubicBezTo>
                                  <a:pt x="50246" y="177842"/>
                                  <a:pt x="48358" y="190890"/>
                                  <a:pt x="69850" y="165100"/>
                                </a:cubicBezTo>
                                <a:cubicBezTo>
                                  <a:pt x="74736" y="159237"/>
                                  <a:pt x="78061" y="152222"/>
                                  <a:pt x="82550" y="146050"/>
                                </a:cubicBezTo>
                                <a:cubicBezTo>
                                  <a:pt x="95000" y="128932"/>
                                  <a:pt x="120650" y="95250"/>
                                  <a:pt x="120650" y="95250"/>
                                </a:cubicBezTo>
                                <a:cubicBezTo>
                                  <a:pt x="125725" y="69873"/>
                                  <a:pt x="127049" y="42301"/>
                                  <a:pt x="152400" y="25400"/>
                                </a:cubicBezTo>
                                <a:lnTo>
                                  <a:pt x="190500" y="0"/>
                                </a:lnTo>
                                <a:cubicBezTo>
                                  <a:pt x="198967" y="2117"/>
                                  <a:pt x="209196" y="763"/>
                                  <a:pt x="215900" y="6350"/>
                                </a:cubicBezTo>
                                <a:cubicBezTo>
                                  <a:pt x="223143" y="12386"/>
                                  <a:pt x="231582" y="40696"/>
                                  <a:pt x="234950" y="50800"/>
                                </a:cubicBezTo>
                                <a:cubicBezTo>
                                  <a:pt x="272036" y="38438"/>
                                  <a:pt x="237977" y="54123"/>
                                  <a:pt x="266700" y="25400"/>
                                </a:cubicBezTo>
                                <a:cubicBezTo>
                                  <a:pt x="279010" y="13090"/>
                                  <a:pt x="289306" y="11515"/>
                                  <a:pt x="304800" y="6350"/>
                                </a:cubicBezTo>
                                <a:cubicBezTo>
                                  <a:pt x="338667" y="8467"/>
                                  <a:pt x="372882" y="7408"/>
                                  <a:pt x="406400" y="12700"/>
                                </a:cubicBezTo>
                                <a:cubicBezTo>
                                  <a:pt x="413938" y="13890"/>
                                  <a:pt x="418624" y="21987"/>
                                  <a:pt x="425450" y="25400"/>
                                </a:cubicBezTo>
                                <a:cubicBezTo>
                                  <a:pt x="431437" y="28393"/>
                                  <a:pt x="438649" y="28499"/>
                                  <a:pt x="444500" y="31750"/>
                                </a:cubicBezTo>
                                <a:cubicBezTo>
                                  <a:pt x="457843" y="39163"/>
                                  <a:pt x="467345" y="56641"/>
                                  <a:pt x="482600" y="57150"/>
                                </a:cubicBezTo>
                                <a:lnTo>
                                  <a:pt x="673100" y="63500"/>
                                </a:lnTo>
                                <a:cubicBezTo>
                                  <a:pt x="805600" y="107667"/>
                                  <a:pt x="697816" y="76485"/>
                                  <a:pt x="1009650" y="69850"/>
                                </a:cubicBezTo>
                                <a:cubicBezTo>
                                  <a:pt x="1014032" y="56703"/>
                                  <a:pt x="1015426" y="32101"/>
                                  <a:pt x="1035050" y="63500"/>
                                </a:cubicBezTo>
                                <a:cubicBezTo>
                                  <a:pt x="1042145" y="74852"/>
                                  <a:pt x="1043517" y="88900"/>
                                  <a:pt x="1047750" y="101600"/>
                                </a:cubicBezTo>
                                <a:cubicBezTo>
                                  <a:pt x="1049867" y="107950"/>
                                  <a:pt x="1050387" y="115081"/>
                                  <a:pt x="1054100" y="120650"/>
                                </a:cubicBezTo>
                                <a:cubicBezTo>
                                  <a:pt x="1058333" y="127000"/>
                                  <a:pt x="1063387" y="132874"/>
                                  <a:pt x="1066800" y="139700"/>
                                </a:cubicBezTo>
                                <a:cubicBezTo>
                                  <a:pt x="1069793" y="145687"/>
                                  <a:pt x="1067703" y="154859"/>
                                  <a:pt x="1073150" y="158750"/>
                                </a:cubicBezTo>
                                <a:cubicBezTo>
                                  <a:pt x="1092343" y="172459"/>
                                  <a:pt x="1142705" y="175382"/>
                                  <a:pt x="1162050" y="177800"/>
                                </a:cubicBezTo>
                                <a:cubicBezTo>
                                  <a:pt x="1177544" y="182965"/>
                                  <a:pt x="1187840" y="184540"/>
                                  <a:pt x="1200150" y="196850"/>
                                </a:cubicBezTo>
                                <a:cubicBezTo>
                                  <a:pt x="1242483" y="239183"/>
                                  <a:pt x="1181100" y="194733"/>
                                  <a:pt x="1231900" y="228600"/>
                                </a:cubicBezTo>
                                <a:cubicBezTo>
                                  <a:pt x="1236133" y="234950"/>
                                  <a:pt x="1238641" y="242882"/>
                                  <a:pt x="1244600" y="247650"/>
                                </a:cubicBezTo>
                                <a:cubicBezTo>
                                  <a:pt x="1275388" y="272280"/>
                                  <a:pt x="1256145" y="231486"/>
                                  <a:pt x="1270000" y="273050"/>
                                </a:cubicBezTo>
                                <a:cubicBezTo>
                                  <a:pt x="1268997" y="287097"/>
                                  <a:pt x="1271733" y="352135"/>
                                  <a:pt x="1257300" y="381000"/>
                                </a:cubicBezTo>
                                <a:cubicBezTo>
                                  <a:pt x="1253887" y="387826"/>
                                  <a:pt x="1251072" y="396005"/>
                                  <a:pt x="1244600" y="400050"/>
                                </a:cubicBezTo>
                                <a:cubicBezTo>
                                  <a:pt x="1233248" y="407145"/>
                                  <a:pt x="1206500" y="412750"/>
                                  <a:pt x="1206500" y="412750"/>
                                </a:cubicBezTo>
                                <a:cubicBezTo>
                                  <a:pt x="1202267" y="419100"/>
                                  <a:pt x="1196900" y="424826"/>
                                  <a:pt x="1193800" y="431800"/>
                                </a:cubicBezTo>
                                <a:cubicBezTo>
                                  <a:pt x="1188363" y="444033"/>
                                  <a:pt x="1187988" y="458421"/>
                                  <a:pt x="1181100" y="469900"/>
                                </a:cubicBezTo>
                                <a:cubicBezTo>
                                  <a:pt x="1174940" y="480167"/>
                                  <a:pt x="1163492" y="486209"/>
                                  <a:pt x="1155700" y="495300"/>
                                </a:cubicBezTo>
                                <a:cubicBezTo>
                                  <a:pt x="1150733" y="501094"/>
                                  <a:pt x="1148959" y="509582"/>
                                  <a:pt x="1143000" y="514350"/>
                                </a:cubicBezTo>
                                <a:cubicBezTo>
                                  <a:pt x="1137773" y="518531"/>
                                  <a:pt x="1129937" y="517707"/>
                                  <a:pt x="1123950" y="520700"/>
                                </a:cubicBezTo>
                                <a:cubicBezTo>
                                  <a:pt x="1117124" y="524113"/>
                                  <a:pt x="1111250" y="529167"/>
                                  <a:pt x="1104900" y="533400"/>
                                </a:cubicBezTo>
                                <a:cubicBezTo>
                                  <a:pt x="1098550" y="531283"/>
                                  <a:pt x="1092344" y="528673"/>
                                  <a:pt x="1085850" y="527050"/>
                                </a:cubicBezTo>
                                <a:cubicBezTo>
                                  <a:pt x="1075379" y="524432"/>
                                  <a:pt x="1063900" y="525223"/>
                                  <a:pt x="1054100" y="520700"/>
                                </a:cubicBezTo>
                                <a:cubicBezTo>
                                  <a:pt x="1035969" y="512332"/>
                                  <a:pt x="1022244" y="495265"/>
                                  <a:pt x="1003300" y="488950"/>
                                </a:cubicBezTo>
                                <a:lnTo>
                                  <a:pt x="984250" y="482600"/>
                                </a:lnTo>
                                <a:cubicBezTo>
                                  <a:pt x="967317" y="484717"/>
                                  <a:pt x="949521" y="483210"/>
                                  <a:pt x="933450" y="488950"/>
                                </a:cubicBezTo>
                                <a:cubicBezTo>
                                  <a:pt x="909094" y="497648"/>
                                  <a:pt x="891925" y="520843"/>
                                  <a:pt x="869950" y="533400"/>
                                </a:cubicBezTo>
                                <a:cubicBezTo>
                                  <a:pt x="864138" y="536721"/>
                                  <a:pt x="857052" y="537113"/>
                                  <a:pt x="850900" y="539750"/>
                                </a:cubicBezTo>
                                <a:cubicBezTo>
                                  <a:pt x="842199" y="543479"/>
                                  <a:pt x="833967" y="548217"/>
                                  <a:pt x="825500" y="552450"/>
                                </a:cubicBezTo>
                                <a:cubicBezTo>
                                  <a:pt x="819150" y="560917"/>
                                  <a:pt x="814281" y="570731"/>
                                  <a:pt x="806450" y="577850"/>
                                </a:cubicBezTo>
                                <a:cubicBezTo>
                                  <a:pt x="790788" y="592088"/>
                                  <a:pt x="773262" y="604209"/>
                                  <a:pt x="755650" y="615950"/>
                                </a:cubicBezTo>
                                <a:cubicBezTo>
                                  <a:pt x="749300" y="620183"/>
                                  <a:pt x="744155" y="627571"/>
                                  <a:pt x="736600" y="628650"/>
                                </a:cubicBezTo>
                                <a:cubicBezTo>
                                  <a:pt x="698825" y="634046"/>
                                  <a:pt x="660400" y="632883"/>
                                  <a:pt x="622300" y="635000"/>
                                </a:cubicBezTo>
                                <a:cubicBezTo>
                                  <a:pt x="615950" y="641350"/>
                                  <a:pt x="611100" y="649689"/>
                                  <a:pt x="603250" y="654050"/>
                                </a:cubicBezTo>
                                <a:cubicBezTo>
                                  <a:pt x="591548" y="660551"/>
                                  <a:pt x="577850" y="662517"/>
                                  <a:pt x="565150" y="666750"/>
                                </a:cubicBezTo>
                                <a:cubicBezTo>
                                  <a:pt x="537120" y="676093"/>
                                  <a:pt x="552087" y="670107"/>
                                  <a:pt x="520700" y="685800"/>
                                </a:cubicBezTo>
                                <a:cubicBezTo>
                                  <a:pt x="514350" y="683683"/>
                                  <a:pt x="504971" y="685262"/>
                                  <a:pt x="501650" y="679450"/>
                                </a:cubicBezTo>
                                <a:cubicBezTo>
                                  <a:pt x="495262" y="668271"/>
                                  <a:pt x="507791" y="644473"/>
                                  <a:pt x="495300" y="641350"/>
                                </a:cubicBezTo>
                                <a:cubicBezTo>
                                  <a:pt x="439818" y="627480"/>
                                  <a:pt x="381000" y="637117"/>
                                  <a:pt x="323850" y="635000"/>
                                </a:cubicBezTo>
                                <a:cubicBezTo>
                                  <a:pt x="271514" y="624533"/>
                                  <a:pt x="310744" y="637128"/>
                                  <a:pt x="266700" y="609600"/>
                                </a:cubicBezTo>
                                <a:cubicBezTo>
                                  <a:pt x="239873" y="592833"/>
                                  <a:pt x="239885" y="601835"/>
                                  <a:pt x="215900" y="577850"/>
                                </a:cubicBezTo>
                                <a:cubicBezTo>
                                  <a:pt x="213024" y="574974"/>
                                  <a:pt x="187756" y="540611"/>
                                  <a:pt x="184150" y="533400"/>
                                </a:cubicBezTo>
                                <a:cubicBezTo>
                                  <a:pt x="181157" y="527413"/>
                                  <a:pt x="179917" y="520700"/>
                                  <a:pt x="177800" y="514350"/>
                                </a:cubicBezTo>
                                <a:cubicBezTo>
                                  <a:pt x="176381" y="497326"/>
                                  <a:pt x="178069" y="445038"/>
                                  <a:pt x="165100" y="419100"/>
                                </a:cubicBezTo>
                                <a:cubicBezTo>
                                  <a:pt x="161687" y="412274"/>
                                  <a:pt x="157286" y="405913"/>
                                  <a:pt x="152400" y="400050"/>
                                </a:cubicBezTo>
                                <a:cubicBezTo>
                                  <a:pt x="146651" y="393151"/>
                                  <a:pt x="140249" y="386749"/>
                                  <a:pt x="133350" y="381000"/>
                                </a:cubicBezTo>
                                <a:cubicBezTo>
                                  <a:pt x="113224" y="364229"/>
                                  <a:pt x="103889" y="364830"/>
                                  <a:pt x="76200" y="355600"/>
                                </a:cubicBezTo>
                                <a:lnTo>
                                  <a:pt x="57150" y="349250"/>
                                </a:lnTo>
                                <a:lnTo>
                                  <a:pt x="38100" y="342900"/>
                                </a:lnTo>
                                <a:lnTo>
                                  <a:pt x="12700" y="304800"/>
                                </a:lnTo>
                                <a:cubicBezTo>
                                  <a:pt x="8467" y="298450"/>
                                  <a:pt x="0" y="293382"/>
                                  <a:pt x="0" y="285750"/>
                                </a:cubicBezTo>
                                <a:lnTo>
                                  <a:pt x="6350" y="260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3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14:paraId="0203A361" w14:textId="77777777" w:rsidR="008824F2" w:rsidRDefault="008824F2" w:rsidP="008824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-131779" y="-296635"/>
                            <a:ext cx="1800751" cy="1974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C6F736" id="Group 5" o:spid="_x0000_s1026" style="position:absolute;left:0;text-align:left;margin-left:333.3pt;margin-top:55.3pt;width:167.3pt;height:133.05pt;z-index:251669504;mso-position-horizontal-relative:margin;mso-width-relative:margin;mso-height-relative:margin" coordorigin="-1317,-2966" coordsize="18007,206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">
                <v:shape id="Freeform 8" o:spid="_x0000_s1027" style="position:absolute;left:1230;top:12317;width:12675;height:5334;visibility:visible;mso-wrap-style:square;v-text-anchor:middle" coordsize="1270000,685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" adj="-11796480,,5400" path="m6350,260350r,c14817,243417,22211,225903,31750,209550,50246,177842,48358,190890,69850,165100v4886,-5863,8211,-12878,12700,-19050c95000,128932,120650,95250,120650,95250v5075,-25377,6399,-52949,31750,-69850l190500,v8467,2117,18696,763,25400,6350c223143,12386,231582,40696,234950,50800v37086,-12362,3027,3323,31750,-25400c279010,13090,289306,11515,304800,6350v33867,2117,68082,1058,101600,6350c413938,13890,418624,21987,425450,25400v5987,2993,13199,3099,19050,6350c457843,39163,467345,56641,482600,57150r190500,6350c805600,107667,697816,76485,1009650,69850v4382,-13147,5776,-37749,25400,-6350c1042145,74852,1043517,88900,1047750,101600v2117,6350,2637,13481,6350,19050c1058333,127000,1063387,132874,1066800,139700v2993,5987,903,15159,6350,19050c1092343,172459,1142705,175382,1162050,177800v15494,5165,25790,6740,38100,19050c1242483,239183,1181100,194733,1231900,228600v4233,6350,6741,14282,12700,19050c1275388,272280,1256145,231486,1270000,273050v-1003,14047,1733,79085,-12700,107950c1253887,387826,1251072,396005,1244600,400050v-11352,7095,-38100,12700,-38100,12700c1202267,419100,1196900,424826,1193800,431800v-5437,12233,-5812,26621,-12700,38100c1174940,480167,1163492,486209,1155700,495300v-4967,5794,-6741,14282,-12700,19050c1137773,518531,1129937,517707,1123950,520700v-6826,3413,-12700,8467,-19050,12700c1098550,531283,1092344,528673,1085850,527050v-10471,-2618,-21950,-1827,-31750,-6350c1035969,512332,1022244,495265,1003300,488950r-19050,-6350c967317,484717,949521,483210,933450,488950v-24356,8698,-41525,31893,-63500,44450c864138,536721,857052,537113,850900,539750v-8701,3729,-16933,8467,-25400,12700c819150,560917,814281,570731,806450,577850v-15662,14238,-33188,26359,-50800,38100c749300,620183,744155,627571,736600,628650v-37775,5396,-76200,4233,-114300,6350c615950,641350,611100,649689,603250,654050v-11702,6501,-25400,8467,-38100,12700c537120,676093,552087,670107,520700,685800v-6350,-2117,-15729,-538,-19050,-6350c495262,668271,507791,644473,495300,641350,439818,627480,381000,637117,323850,635000v-52336,-10467,-13106,2128,-57150,-25400c239873,592833,239885,601835,215900,577850v-2876,-2876,-28144,-37239,-31750,-44450c181157,527413,179917,520700,177800,514350v-1419,-17024,269,-69312,-12700,-95250c161687,412274,157286,405913,152400,400050v-5749,-6899,-12151,-13301,-19050,-19050c113224,364229,103889,364830,76200,355600l57150,349250,38100,342900,12700,304800c8467,298450,,293382,,285750l6350,260350xe" fillcolor="#8eb4e3" strokeweight=".25pt">
                  <v:stroke joinstyle="round"/>
                  <v:formulas/>
                  <v:path arrowok="t" o:connecttype="custom" textboxrect="0,0,1270000,685800"/>
                  <v:textbox>
                    <w:txbxContent>
                      <w:p w14:paraId="0203A361" w14:textId="77777777" w:rsidR="008824F2" w:rsidRDefault="008824F2" w:rsidP="008824F2">
                        <w:pPr>
                          <w:jc w:val="center"/>
                        </w:pPr>
                      </w:p>
                    </w:txbxContent>
                  </v:textbox>
                </v:shape>
                <v:shape id="Picture 9" o:spid="_x0000_s1028" type="#_x0000_t75" style="position:absolute;left:-1317;top:-2966;width:18006;height:19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">
                  <v:imagedata r:id="rId24" o:title=""/>
                </v:shape>
                <w10:wrap type="square" anchorx="margin"/>
              </v:group>
            </w:pict>
          </mc:Fallback>
        </mc:AlternateContent>
      </w:r>
      <w:r w:rsidR="00C87DA7" w:rsidRPr="00510247">
        <w:rPr>
          <w:rFonts w:ascii="Times New Roman" w:hAnsi="Times New Roman"/>
          <w:b/>
          <w:bCs/>
          <w:color w:val="C00000"/>
          <w:sz w:val="26"/>
          <w:szCs w:val="26"/>
          <w:u w:val="single"/>
          <w:lang w:val="vi-VN"/>
        </w:rPr>
        <w:t>Bài 4:</w:t>
      </w:r>
      <w:r w:rsidR="001F0EEC" w:rsidRPr="00F934A0">
        <w:rPr>
          <w:rFonts w:ascii="Times New Roman" w:hAnsi="Times New Roman"/>
          <w:color w:val="C00000"/>
          <w:sz w:val="26"/>
          <w:szCs w:val="26"/>
          <w:lang w:val="vi-VN"/>
        </w:rPr>
        <w:t xml:space="preserve"> </w:t>
      </w:r>
      <w:r w:rsidR="001836F0" w:rsidRPr="00510247">
        <w:rPr>
          <w:rFonts w:ascii="Times New Roman" w:hAnsi="Times New Roman"/>
          <w:sz w:val="26"/>
          <w:szCs w:val="26"/>
          <w:lang w:val="vi-VN"/>
        </w:rPr>
        <w:t>(</w:t>
      </w:r>
      <w:r w:rsidR="00F31902">
        <w:rPr>
          <w:rFonts w:ascii="Times New Roman" w:hAnsi="Times New Roman"/>
          <w:sz w:val="26"/>
          <w:szCs w:val="26"/>
          <w:lang w:val="vi-VN"/>
        </w:rPr>
        <w:t>0,75</w:t>
      </w:r>
      <w:r w:rsidR="001836F0" w:rsidRPr="00510247">
        <w:rPr>
          <w:rFonts w:ascii="Times New Roman" w:hAnsi="Times New Roman"/>
          <w:sz w:val="26"/>
          <w:szCs w:val="26"/>
          <w:lang w:val="vi-VN"/>
        </w:rPr>
        <w:t>đ</w:t>
      </w:r>
      <w:r w:rsidR="001836F0" w:rsidRPr="001836F0">
        <w:rPr>
          <w:rFonts w:ascii="Times New Roman" w:hAnsi="Times New Roman"/>
          <w:sz w:val="26"/>
          <w:szCs w:val="26"/>
          <w:lang w:val="vi-VN"/>
        </w:rPr>
        <w:t>iểm</w:t>
      </w:r>
      <w:r w:rsidR="001836F0" w:rsidRPr="00510247">
        <w:rPr>
          <w:rFonts w:ascii="Times New Roman" w:hAnsi="Times New Roman"/>
          <w:sz w:val="26"/>
          <w:szCs w:val="26"/>
          <w:lang w:val="vi-VN"/>
        </w:rPr>
        <w:t xml:space="preserve">) </w:t>
      </w:r>
      <w:r w:rsidR="00510247" w:rsidRPr="0007544B">
        <w:rPr>
          <w:rFonts w:ascii="Times New Roman" w:hAnsi="Times New Roman"/>
          <w:sz w:val="26"/>
          <w:szCs w:val="26"/>
          <w:lang w:val="vi-VN"/>
        </w:rPr>
        <w:t>Sau một thời</w:t>
      </w:r>
      <w:r w:rsidR="00510247">
        <w:rPr>
          <w:rFonts w:ascii="Times New Roman" w:hAnsi="Times New Roman"/>
          <w:sz w:val="26"/>
          <w:szCs w:val="26"/>
          <w:lang w:val="vi-VN"/>
        </w:rPr>
        <w:t xml:space="preserve"> gian</w:t>
      </w:r>
      <w:r w:rsidR="00510247" w:rsidRPr="0007544B">
        <w:rPr>
          <w:rFonts w:ascii="Times New Roman" w:hAnsi="Times New Roman"/>
          <w:sz w:val="26"/>
          <w:szCs w:val="26"/>
          <w:lang w:val="vi-VN"/>
        </w:rPr>
        <w:t xml:space="preserve"> phát hành, nhà sản xuất quyết định giảm giá một dòng điện thoại</w:t>
      </w:r>
      <w:r w:rsidR="00510247">
        <w:rPr>
          <w:rFonts w:ascii="Times New Roman" w:hAnsi="Times New Roman"/>
          <w:sz w:val="26"/>
          <w:szCs w:val="26"/>
          <w:lang w:val="vi-VN"/>
        </w:rPr>
        <w:t xml:space="preserve"> với giá ban đầu là </w:t>
      </w:r>
      <w:r w:rsidR="00510247" w:rsidRPr="00B8634D">
        <w:rPr>
          <w:position w:val="-10"/>
        </w:rPr>
        <w:object w:dxaOrig="1060" w:dyaOrig="320" w14:anchorId="487C5887">
          <v:shape id="_x0000_i1032" type="#_x0000_t75" style="width:52.9pt;height:16.05pt" o:ole="">
            <v:imagedata r:id="rId25" o:title=""/>
          </v:shape>
          <o:OLEObject Type="Embed" ProgID="Equation.DSMT4" ShapeID="_x0000_i1032" DrawAspect="Content" ObjectID="_1728027250" r:id="rId26"/>
        </w:object>
      </w:r>
      <w:r w:rsidR="00510247">
        <w:rPr>
          <w:rFonts w:asciiTheme="minorHAnsi" w:hAnsiTheme="minorHAnsi"/>
          <w:lang w:val="vi-VN"/>
        </w:rPr>
        <w:t xml:space="preserve"> </w:t>
      </w:r>
      <w:r w:rsidR="00510247" w:rsidRPr="0007544B">
        <w:rPr>
          <w:rFonts w:ascii="Times New Roman" w:hAnsi="Times New Roman"/>
          <w:sz w:val="26"/>
          <w:szCs w:val="26"/>
          <w:lang w:val="vi-VN"/>
        </w:rPr>
        <w:t>đ</w:t>
      </w:r>
      <w:r w:rsidR="00510247">
        <w:rPr>
          <w:rFonts w:ascii="Times New Roman" w:hAnsi="Times New Roman"/>
          <w:sz w:val="26"/>
          <w:szCs w:val="26"/>
          <w:lang w:val="vi-VN"/>
        </w:rPr>
        <w:t>ồng</w:t>
      </w:r>
      <w:r w:rsidR="00510247" w:rsidRPr="0007544B">
        <w:rPr>
          <w:rFonts w:ascii="Times New Roman" w:hAnsi="Times New Roman"/>
          <w:sz w:val="26"/>
          <w:szCs w:val="26"/>
          <w:lang w:val="vi-VN"/>
        </w:rPr>
        <w:t xml:space="preserve">. Đợt một giảm giá </w:t>
      </w:r>
      <w:r w:rsidR="00510247" w:rsidRPr="00510247">
        <w:rPr>
          <w:position w:val="-6"/>
        </w:rPr>
        <w:object w:dxaOrig="499" w:dyaOrig="279" w14:anchorId="7308A7DC">
          <v:shape id="_x0000_i1033" type="#_x0000_t75" style="width:25.25pt;height:14.35pt" o:ole="">
            <v:imagedata r:id="rId27" o:title=""/>
          </v:shape>
          <o:OLEObject Type="Embed" ProgID="Equation.DSMT4" ShapeID="_x0000_i1033" DrawAspect="Content" ObjectID="_1728027251" r:id="rId28"/>
        </w:object>
      </w:r>
      <w:r w:rsidR="00510247" w:rsidRPr="0007544B">
        <w:rPr>
          <w:rFonts w:ascii="Times New Roman" w:hAnsi="Times New Roman"/>
          <w:sz w:val="26"/>
          <w:szCs w:val="26"/>
          <w:lang w:val="vi-VN"/>
        </w:rPr>
        <w:t xml:space="preserve"> so với giá ban đầu. Đợt hai giảm </w:t>
      </w:r>
      <w:r w:rsidR="00510247" w:rsidRPr="00717A39">
        <w:rPr>
          <w:position w:val="-6"/>
        </w:rPr>
        <w:object w:dxaOrig="380" w:dyaOrig="279" w14:anchorId="551C2D4B">
          <v:shape id="_x0000_i1034" type="#_x0000_t75" style="width:19.1pt;height:14.35pt" o:ole="">
            <v:imagedata r:id="rId29" o:title=""/>
          </v:shape>
          <o:OLEObject Type="Embed" ProgID="Equation.DSMT4" ShapeID="_x0000_i1034" DrawAspect="Content" ObjectID="_1728027252" r:id="rId30"/>
        </w:object>
      </w:r>
      <w:r w:rsidR="00510247" w:rsidRPr="0007544B">
        <w:rPr>
          <w:rFonts w:ascii="Times New Roman" w:hAnsi="Times New Roman"/>
          <w:sz w:val="26"/>
          <w:szCs w:val="26"/>
          <w:lang w:val="vi-VN"/>
        </w:rPr>
        <w:t xml:space="preserve"> so với giá sau khi đã giảm ở đợt một. </w:t>
      </w:r>
      <w:r w:rsidR="00510247">
        <w:rPr>
          <w:rFonts w:ascii="Times New Roman" w:hAnsi="Times New Roman"/>
          <w:sz w:val="26"/>
          <w:szCs w:val="26"/>
          <w:lang w:val="vi-VN"/>
        </w:rPr>
        <w:t>Hỏi s</w:t>
      </w:r>
      <w:r w:rsidR="00510247" w:rsidRPr="0007544B">
        <w:rPr>
          <w:rFonts w:ascii="Times New Roman" w:hAnsi="Times New Roman"/>
          <w:sz w:val="26"/>
          <w:szCs w:val="26"/>
          <w:lang w:val="vi-VN"/>
        </w:rPr>
        <w:t>au hai đợt giảm giá, chiếc điện thoại hiện được bán với giá</w:t>
      </w:r>
      <w:r w:rsidR="0051024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510247" w:rsidRPr="0007544B">
        <w:rPr>
          <w:rFonts w:ascii="Times New Roman" w:hAnsi="Times New Roman"/>
          <w:sz w:val="26"/>
          <w:szCs w:val="26"/>
          <w:lang w:val="vi-VN"/>
        </w:rPr>
        <w:t>là bao nhiêu ?</w:t>
      </w:r>
    </w:p>
    <w:p w14:paraId="56ACEA6C" w14:textId="666FB07F" w:rsidR="00F934A0" w:rsidRPr="00510247" w:rsidRDefault="001836F0" w:rsidP="005B21C7">
      <w:pPr>
        <w:spacing w:after="60" w:line="276" w:lineRule="auto"/>
        <w:jc w:val="both"/>
        <w:rPr>
          <w:rFonts w:ascii="Times New Roman" w:hAnsi="Times New Roman"/>
          <w:lang w:val="vi-VN"/>
        </w:rPr>
      </w:pPr>
      <w:r w:rsidRPr="0051024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0553EE" w:rsidRPr="0051024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03A3B685" w14:textId="3CB07F50" w:rsidR="001B51C2" w:rsidRPr="00510247" w:rsidRDefault="001F0EEC" w:rsidP="001B51C2">
      <w:pPr>
        <w:jc w:val="both"/>
        <w:rPr>
          <w:rFonts w:ascii="Times New Roman" w:hAnsi="Times New Roman"/>
          <w:b/>
          <w:caps/>
          <w:sz w:val="26"/>
          <w:szCs w:val="26"/>
          <w:lang w:val="vi-VN"/>
        </w:rPr>
      </w:pPr>
      <w:r w:rsidRPr="00510247">
        <w:rPr>
          <w:rFonts w:ascii="Times New Roman" w:hAnsi="Times New Roman"/>
          <w:b/>
          <w:bCs/>
          <w:color w:val="C00000"/>
          <w:sz w:val="26"/>
          <w:szCs w:val="26"/>
          <w:u w:val="single"/>
          <w:lang w:val="vi-VN" w:eastAsia="en-GB"/>
        </w:rPr>
        <w:t xml:space="preserve">Bài </w:t>
      </w:r>
      <w:r w:rsidRPr="00F934A0">
        <w:rPr>
          <w:rFonts w:ascii="Times New Roman" w:hAnsi="Times New Roman"/>
          <w:b/>
          <w:bCs/>
          <w:color w:val="C00000"/>
          <w:sz w:val="26"/>
          <w:szCs w:val="26"/>
          <w:u w:val="single"/>
          <w:lang w:val="vi-VN" w:eastAsia="en-GB"/>
        </w:rPr>
        <w:t>5</w:t>
      </w:r>
      <w:r w:rsidRPr="00510247">
        <w:rPr>
          <w:rFonts w:ascii="Times New Roman" w:hAnsi="Times New Roman"/>
          <w:b/>
          <w:bCs/>
          <w:color w:val="C00000"/>
          <w:sz w:val="26"/>
          <w:szCs w:val="26"/>
          <w:u w:val="single"/>
          <w:lang w:val="vi-VN" w:eastAsia="en-GB"/>
        </w:rPr>
        <w:t>:</w:t>
      </w:r>
      <w:r w:rsidRPr="00510247">
        <w:rPr>
          <w:rFonts w:ascii="Times New Roman" w:hAnsi="Times New Roman"/>
          <w:color w:val="C00000"/>
          <w:sz w:val="26"/>
          <w:szCs w:val="26"/>
          <w:lang w:val="vi-VN" w:eastAsia="en-GB"/>
        </w:rPr>
        <w:t xml:space="preserve"> </w:t>
      </w:r>
      <w:r w:rsidR="001836F0" w:rsidRPr="00510247">
        <w:rPr>
          <w:rFonts w:ascii="Times New Roman" w:hAnsi="Times New Roman"/>
          <w:sz w:val="26"/>
          <w:szCs w:val="26"/>
          <w:lang w:val="vi-VN"/>
        </w:rPr>
        <w:t>(</w:t>
      </w:r>
      <w:r w:rsidR="00F31902">
        <w:rPr>
          <w:rFonts w:ascii="Times New Roman" w:hAnsi="Times New Roman"/>
          <w:sz w:val="26"/>
          <w:szCs w:val="26"/>
          <w:lang w:val="vi-VN"/>
        </w:rPr>
        <w:t>0,75</w:t>
      </w:r>
      <w:r w:rsidR="001836F0" w:rsidRPr="00510247">
        <w:rPr>
          <w:rFonts w:ascii="Times New Roman" w:hAnsi="Times New Roman"/>
          <w:sz w:val="26"/>
          <w:szCs w:val="26"/>
          <w:lang w:val="vi-VN"/>
        </w:rPr>
        <w:t>đ</w:t>
      </w:r>
      <w:r w:rsidR="001836F0">
        <w:rPr>
          <w:rFonts w:ascii="Times New Roman" w:hAnsi="Times New Roman"/>
          <w:sz w:val="26"/>
          <w:szCs w:val="26"/>
          <w:lang w:val="vi-VN"/>
        </w:rPr>
        <w:t>iểm</w:t>
      </w:r>
      <w:r w:rsidR="001836F0" w:rsidRPr="00510247">
        <w:rPr>
          <w:rFonts w:ascii="Times New Roman" w:hAnsi="Times New Roman"/>
          <w:sz w:val="26"/>
          <w:szCs w:val="26"/>
          <w:lang w:val="vi-VN"/>
        </w:rPr>
        <w:t xml:space="preserve">) </w:t>
      </w:r>
      <w:r w:rsidR="001B51C2" w:rsidRPr="00510247">
        <w:rPr>
          <w:rFonts w:ascii="Times New Roman" w:hAnsi="Times New Roman"/>
          <w:sz w:val="26"/>
          <w:szCs w:val="26"/>
          <w:lang w:val="vi-VN"/>
        </w:rPr>
        <w:t xml:space="preserve">Để đo khoảng cách giữa hai điểm </w:t>
      </w:r>
      <w:r w:rsidR="00B8634D" w:rsidRPr="00B8634D">
        <w:rPr>
          <w:position w:val="-4"/>
        </w:rPr>
        <w:object w:dxaOrig="240" w:dyaOrig="260" w14:anchorId="7EB60591">
          <v:shape id="_x0000_i1035" type="#_x0000_t75" style="width:11.6pt;height:12.65pt" o:ole="">
            <v:imagedata r:id="rId31" o:title=""/>
          </v:shape>
          <o:OLEObject Type="Embed" ProgID="Equation.DSMT4" ShapeID="_x0000_i1035" DrawAspect="Content" ObjectID="_1728027253" r:id="rId32"/>
        </w:object>
      </w:r>
      <w:r w:rsidR="001B51C2" w:rsidRPr="00510247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="00B8634D" w:rsidRPr="00B8634D">
        <w:rPr>
          <w:position w:val="-4"/>
        </w:rPr>
        <w:object w:dxaOrig="240" w:dyaOrig="260" w14:anchorId="07C1E4FF">
          <v:shape id="_x0000_i1036" type="#_x0000_t75" style="width:11.6pt;height:12.65pt" o:ole="">
            <v:imagedata r:id="rId33" o:title=""/>
          </v:shape>
          <o:OLEObject Type="Embed" ProgID="Equation.DSMT4" ShapeID="_x0000_i1036" DrawAspect="Content" ObjectID="_1728027254" r:id="rId34"/>
        </w:object>
      </w:r>
      <w:r w:rsidR="001B51C2" w:rsidRPr="00510247">
        <w:rPr>
          <w:rFonts w:ascii="Times New Roman" w:hAnsi="Times New Roman"/>
          <w:sz w:val="26"/>
          <w:szCs w:val="26"/>
          <w:lang w:val="vi-VN"/>
        </w:rPr>
        <w:t xml:space="preserve"> bị ngăn cách bởi một hồ nước người ta đóng các cọc ở vị trí </w:t>
      </w:r>
      <w:r w:rsidR="00B8634D" w:rsidRPr="00B8634D">
        <w:rPr>
          <w:position w:val="-10"/>
        </w:rPr>
        <w:object w:dxaOrig="1500" w:dyaOrig="320" w14:anchorId="013EB97D">
          <v:shape id="_x0000_i1037" type="#_x0000_t75" style="width:75.4pt;height:16.05pt" o:ole="">
            <v:imagedata r:id="rId35" o:title=""/>
          </v:shape>
          <o:OLEObject Type="Embed" ProgID="Equation.DSMT4" ShapeID="_x0000_i1037" DrawAspect="Content" ObjectID="_1728027255" r:id="rId36"/>
        </w:object>
      </w:r>
      <w:r w:rsidR="001B51C2" w:rsidRPr="00510247">
        <w:rPr>
          <w:rFonts w:ascii="Times New Roman" w:hAnsi="Times New Roman"/>
          <w:sz w:val="26"/>
          <w:szCs w:val="26"/>
          <w:lang w:val="vi-VN"/>
        </w:rPr>
        <w:t xml:space="preserve"> như hình vẽ. Người ta đo được </w:t>
      </w:r>
      <w:r w:rsidR="00B8634D" w:rsidRPr="00B8634D">
        <w:rPr>
          <w:position w:val="-10"/>
        </w:rPr>
        <w:object w:dxaOrig="1219" w:dyaOrig="320" w14:anchorId="3532BC32">
          <v:shape id="_x0000_i1038" type="#_x0000_t75" style="width:61.1pt;height:16.05pt" o:ole="">
            <v:imagedata r:id="rId37" o:title=""/>
          </v:shape>
          <o:OLEObject Type="Embed" ProgID="Equation.DSMT4" ShapeID="_x0000_i1038" DrawAspect="Content" ObjectID="_1728027256" r:id="rId38"/>
        </w:object>
      </w:r>
      <w:r w:rsidR="001B51C2" w:rsidRPr="00510247">
        <w:rPr>
          <w:rFonts w:ascii="Times New Roman" w:hAnsi="Times New Roman"/>
          <w:sz w:val="26"/>
          <w:szCs w:val="26"/>
          <w:lang w:val="vi-VN"/>
        </w:rPr>
        <w:t xml:space="preserve">. Tính khoảng cách giữa hai điểm </w:t>
      </w:r>
      <w:r w:rsidR="00B8634D" w:rsidRPr="00B8634D">
        <w:rPr>
          <w:position w:val="-4"/>
        </w:rPr>
        <w:object w:dxaOrig="240" w:dyaOrig="260" w14:anchorId="2E1F1B8E">
          <v:shape id="_x0000_i1039" type="#_x0000_t75" style="width:11.6pt;height:12.65pt" o:ole="">
            <v:imagedata r:id="rId31" o:title=""/>
          </v:shape>
          <o:OLEObject Type="Embed" ProgID="Equation.DSMT4" ShapeID="_x0000_i1039" DrawAspect="Content" ObjectID="_1728027257" r:id="rId39"/>
        </w:object>
      </w:r>
      <w:r w:rsidR="00B8634D" w:rsidRPr="00510247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="00B8634D" w:rsidRPr="00B8634D">
        <w:rPr>
          <w:position w:val="-4"/>
        </w:rPr>
        <w:object w:dxaOrig="240" w:dyaOrig="260" w14:anchorId="7A70E0FD">
          <v:shape id="_x0000_i1040" type="#_x0000_t75" style="width:11.6pt;height:12.65pt" o:ole="">
            <v:imagedata r:id="rId33" o:title=""/>
          </v:shape>
          <o:OLEObject Type="Embed" ProgID="Equation.DSMT4" ShapeID="_x0000_i1040" DrawAspect="Content" ObjectID="_1728027258" r:id="rId40"/>
        </w:object>
      </w:r>
      <w:r w:rsidR="001B51C2" w:rsidRPr="00510247">
        <w:rPr>
          <w:rFonts w:ascii="Times New Roman" w:hAnsi="Times New Roman"/>
          <w:sz w:val="26"/>
          <w:szCs w:val="26"/>
          <w:lang w:val="vi-VN"/>
        </w:rPr>
        <w:t>.</w:t>
      </w:r>
      <w:r w:rsidR="001B51C2" w:rsidRPr="00510247">
        <w:rPr>
          <w:rFonts w:ascii="Times New Roman" w:hAnsi="Times New Roman"/>
          <w:b/>
          <w:caps/>
          <w:sz w:val="26"/>
          <w:szCs w:val="26"/>
          <w:lang w:val="vi-VN"/>
        </w:rPr>
        <w:t xml:space="preserve"> </w:t>
      </w:r>
    </w:p>
    <w:p w14:paraId="184CCA3C" w14:textId="730A6657" w:rsidR="001F0EEC" w:rsidRPr="00510247" w:rsidRDefault="001836F0" w:rsidP="005B21C7">
      <w:pPr>
        <w:spacing w:line="276" w:lineRule="auto"/>
        <w:jc w:val="both"/>
        <w:rPr>
          <w:rFonts w:ascii="Times New Roman" w:eastAsia="Calibri" w:hAnsi="Times New Roman"/>
          <w:bCs/>
          <w:sz w:val="26"/>
          <w:szCs w:val="26"/>
          <w:lang w:val="vi-VN"/>
        </w:rPr>
      </w:pPr>
      <w:r w:rsidRPr="0051024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0553EE" w:rsidRPr="00510247">
        <w:rPr>
          <w:rFonts w:ascii="Times New Roman" w:eastAsia="Calibri" w:hAnsi="Times New Roman"/>
          <w:bCs/>
          <w:sz w:val="26"/>
          <w:szCs w:val="26"/>
          <w:lang w:val="vi-VN"/>
        </w:rPr>
        <w:t xml:space="preserve"> </w:t>
      </w:r>
    </w:p>
    <w:p w14:paraId="710515B5" w14:textId="77777777" w:rsidR="00BC19F3" w:rsidRPr="001F0EEC" w:rsidRDefault="00BC19F3" w:rsidP="005B21C7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u w:val="single"/>
          <w:lang w:val="vi-VN" w:eastAsia="en-GB"/>
        </w:rPr>
      </w:pPr>
    </w:p>
    <w:p w14:paraId="5ADEB9EF" w14:textId="77777777" w:rsidR="001F0EEC" w:rsidRPr="00510247" w:rsidRDefault="001F0EEC" w:rsidP="002F793B">
      <w:pPr>
        <w:jc w:val="both"/>
        <w:rPr>
          <w:rFonts w:ascii="Times New Roman" w:hAnsi="Times New Roman"/>
          <w:b/>
          <w:bCs/>
          <w:sz w:val="26"/>
          <w:szCs w:val="26"/>
          <w:u w:val="single"/>
          <w:lang w:val="vi-VN" w:eastAsia="en-GB"/>
        </w:rPr>
      </w:pPr>
    </w:p>
    <w:p w14:paraId="33EDB95C" w14:textId="5F78E2CE" w:rsidR="00C63E32" w:rsidRPr="00510247" w:rsidRDefault="00C87DA7" w:rsidP="00C63E32">
      <w:pPr>
        <w:pStyle w:val="NormalWeb"/>
        <w:spacing w:after="120" w:line="20" w:lineRule="atLeast"/>
        <w:jc w:val="both"/>
        <w:rPr>
          <w:sz w:val="26"/>
          <w:szCs w:val="26"/>
          <w:lang w:val="vi-VN"/>
        </w:rPr>
      </w:pPr>
      <w:r w:rsidRPr="00510247">
        <w:rPr>
          <w:rFonts w:ascii="Times New Roman" w:hAnsi="Times New Roman"/>
          <w:b/>
          <w:bCs/>
          <w:color w:val="C00000"/>
          <w:sz w:val="26"/>
          <w:szCs w:val="26"/>
          <w:u w:val="single"/>
          <w:lang w:val="vi-VN" w:eastAsia="en-GB"/>
        </w:rPr>
        <w:t>Bài 6:</w:t>
      </w:r>
      <w:r w:rsidR="009D0E0C" w:rsidRPr="00F934A0">
        <w:rPr>
          <w:rFonts w:ascii="Times New Roman" w:hAnsi="Times New Roman"/>
          <w:color w:val="C00000"/>
          <w:sz w:val="26"/>
          <w:szCs w:val="26"/>
          <w:lang w:val="vi-VN" w:eastAsia="en-GB"/>
        </w:rPr>
        <w:t xml:space="preserve">  </w:t>
      </w:r>
      <w:r w:rsidR="00441C36" w:rsidRPr="00510247">
        <w:rPr>
          <w:rFonts w:ascii="Times New Roman" w:hAnsi="Times New Roman"/>
          <w:sz w:val="26"/>
          <w:szCs w:val="26"/>
          <w:lang w:val="vi-VN"/>
        </w:rPr>
        <w:t>(</w:t>
      </w:r>
      <w:r w:rsidR="00F31902">
        <w:rPr>
          <w:rFonts w:ascii="Times New Roman" w:hAnsi="Times New Roman"/>
          <w:sz w:val="26"/>
          <w:szCs w:val="26"/>
          <w:lang w:val="vi-VN"/>
        </w:rPr>
        <w:t>3</w:t>
      </w:r>
      <w:r w:rsidR="00441C36" w:rsidRPr="00510247">
        <w:rPr>
          <w:rFonts w:ascii="Times New Roman" w:hAnsi="Times New Roman"/>
          <w:sz w:val="26"/>
          <w:szCs w:val="26"/>
          <w:lang w:val="vi-VN"/>
        </w:rPr>
        <w:t>đ</w:t>
      </w:r>
      <w:r w:rsidR="00441C36">
        <w:rPr>
          <w:rFonts w:ascii="Times New Roman" w:hAnsi="Times New Roman"/>
          <w:sz w:val="26"/>
          <w:szCs w:val="26"/>
          <w:lang w:val="vi-VN"/>
        </w:rPr>
        <w:t>iểm</w:t>
      </w:r>
      <w:r w:rsidR="00441C36" w:rsidRPr="00510247">
        <w:rPr>
          <w:rFonts w:ascii="Times New Roman" w:hAnsi="Times New Roman"/>
          <w:sz w:val="26"/>
          <w:szCs w:val="26"/>
          <w:lang w:val="vi-VN"/>
        </w:rPr>
        <w:t>)</w:t>
      </w:r>
      <w:r w:rsidR="00C63E32" w:rsidRPr="0051024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C63E32"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 xml:space="preserve">Cho </w:t>
      </w:r>
      <w:r w:rsidR="000C0CD1" w:rsidRPr="00B8634D">
        <w:rPr>
          <w:position w:val="-6"/>
        </w:rPr>
        <w:object w:dxaOrig="680" w:dyaOrig="279" w14:anchorId="3DC3DAE1">
          <v:shape id="_x0000_i1041" type="#_x0000_t75" style="width:34.45pt;height:14.35pt" o:ole="">
            <v:imagedata r:id="rId41" o:title=""/>
          </v:shape>
          <o:OLEObject Type="Embed" ProgID="Equation.DSMT4" ShapeID="_x0000_i1041" DrawAspect="Content" ObjectID="_1728027259" r:id="rId42"/>
        </w:object>
      </w:r>
      <w:r w:rsidR="000C0CD1">
        <w:rPr>
          <w:rFonts w:asciiTheme="minorHAnsi" w:hAnsiTheme="minorHAnsi"/>
          <w:lang w:val="vi-VN"/>
        </w:rPr>
        <w:t xml:space="preserve"> </w:t>
      </w:r>
      <w:r w:rsidR="00C63E32"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 xml:space="preserve">vuông tại </w:t>
      </w:r>
      <w:r w:rsidR="000C0CD1" w:rsidRPr="000C0CD1">
        <w:rPr>
          <w:position w:val="-14"/>
        </w:rPr>
        <w:object w:dxaOrig="1340" w:dyaOrig="400" w14:anchorId="52396E12">
          <v:shape id="_x0000_i1042" type="#_x0000_t75" style="width:66.9pt;height:20.15pt" o:ole="">
            <v:imagedata r:id="rId43" o:title=""/>
          </v:shape>
          <o:OLEObject Type="Embed" ProgID="Equation.DSMT4" ShapeID="_x0000_i1042" DrawAspect="Content" ObjectID="_1728027260" r:id="rId44"/>
        </w:object>
      </w:r>
      <w:r w:rsidR="00C63E32"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 xml:space="preserve">, đường cao </w:t>
      </w:r>
      <w:r w:rsidR="001A6617" w:rsidRPr="001A6617">
        <w:rPr>
          <w:position w:val="-4"/>
        </w:rPr>
        <w:object w:dxaOrig="440" w:dyaOrig="260" w14:anchorId="40B442AA">
          <v:shape id="_x0000_i1043" type="#_x0000_t75" style="width:21.85pt;height:12.65pt" o:ole="">
            <v:imagedata r:id="rId45" o:title=""/>
          </v:shape>
          <o:OLEObject Type="Embed" ProgID="Equation.DSMT4" ShapeID="_x0000_i1043" DrawAspect="Content" ObjectID="_1728027261" r:id="rId46"/>
        </w:object>
      </w:r>
      <w:r w:rsidR="00C63E32"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>. Gọi</w:t>
      </w:r>
      <w:r w:rsidR="001A6617" w:rsidRPr="001A6617">
        <w:rPr>
          <w:position w:val="-4"/>
        </w:rPr>
        <w:object w:dxaOrig="320" w:dyaOrig="260" w14:anchorId="50EBC46A">
          <v:shape id="_x0000_i1044" type="#_x0000_t75" style="width:16.05pt;height:12.65pt" o:ole="">
            <v:imagedata r:id="rId47" o:title=""/>
          </v:shape>
          <o:OLEObject Type="Embed" ProgID="Equation.DSMT4" ShapeID="_x0000_i1044" DrawAspect="Content" ObjectID="_1728027262" r:id="rId48"/>
        </w:object>
      </w:r>
      <w:r w:rsidR="00C63E32"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 xml:space="preserve">là trung điểm của </w:t>
      </w:r>
      <w:r w:rsidR="001A6617" w:rsidRPr="001A6617">
        <w:rPr>
          <w:position w:val="-4"/>
        </w:rPr>
        <w:object w:dxaOrig="400" w:dyaOrig="260" w14:anchorId="68DC26D8">
          <v:shape id="_x0000_i1045" type="#_x0000_t75" style="width:20.15pt;height:12.65pt" o:ole="">
            <v:imagedata r:id="rId49" o:title=""/>
          </v:shape>
          <o:OLEObject Type="Embed" ProgID="Equation.DSMT4" ShapeID="_x0000_i1045" DrawAspect="Content" ObjectID="_1728027263" r:id="rId50"/>
        </w:object>
      </w:r>
      <w:r w:rsidR="00C63E32"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 xml:space="preserve">. Gọi </w:t>
      </w:r>
      <w:r w:rsidR="001A6617" w:rsidRPr="001A6617">
        <w:rPr>
          <w:position w:val="-4"/>
        </w:rPr>
        <w:object w:dxaOrig="260" w:dyaOrig="260" w14:anchorId="02538E0C">
          <v:shape id="_x0000_i1046" type="#_x0000_t75" style="width:13.3pt;height:12.65pt" o:ole="">
            <v:imagedata r:id="rId51" o:title=""/>
          </v:shape>
          <o:OLEObject Type="Embed" ProgID="Equation.DSMT4" ShapeID="_x0000_i1046" DrawAspect="Content" ObjectID="_1728027264" r:id="rId52"/>
        </w:object>
      </w:r>
      <w:r w:rsidR="00C63E32"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 xml:space="preserve"> là điểm đối xứng của </w:t>
      </w:r>
      <w:r w:rsidR="001A6617" w:rsidRPr="001A6617">
        <w:rPr>
          <w:position w:val="-4"/>
        </w:rPr>
        <w:object w:dxaOrig="279" w:dyaOrig="260" w14:anchorId="6F788AE6">
          <v:shape id="_x0000_i1047" type="#_x0000_t75" style="width:14.35pt;height:12.65pt" o:ole="">
            <v:imagedata r:id="rId53" o:title=""/>
          </v:shape>
          <o:OLEObject Type="Embed" ProgID="Equation.DSMT4" ShapeID="_x0000_i1047" DrawAspect="Content" ObjectID="_1728027265" r:id="rId54"/>
        </w:object>
      </w:r>
      <w:r w:rsidR="00C63E32"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 xml:space="preserve"> qua </w:t>
      </w:r>
      <w:r w:rsidR="001A6617" w:rsidRPr="001A6617">
        <w:rPr>
          <w:position w:val="-4"/>
        </w:rPr>
        <w:object w:dxaOrig="320" w:dyaOrig="260" w14:anchorId="24EDD569">
          <v:shape id="_x0000_i1048" type="#_x0000_t75" style="width:16.05pt;height:12.65pt" o:ole="">
            <v:imagedata r:id="rId55" o:title=""/>
          </v:shape>
          <o:OLEObject Type="Embed" ProgID="Equation.DSMT4" ShapeID="_x0000_i1048" DrawAspect="Content" ObjectID="_1728027266" r:id="rId56"/>
        </w:object>
      </w:r>
      <w:r w:rsidR="00C63E32"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>.</w:t>
      </w:r>
    </w:p>
    <w:p w14:paraId="41ECC53B" w14:textId="751C12CB" w:rsidR="00C63E32" w:rsidRPr="00510247" w:rsidRDefault="00C63E32" w:rsidP="00C63E32">
      <w:pPr>
        <w:pStyle w:val="NormalWeb"/>
        <w:spacing w:after="120" w:line="20" w:lineRule="atLeast"/>
        <w:rPr>
          <w:sz w:val="26"/>
          <w:szCs w:val="26"/>
          <w:lang w:val="vi-VN"/>
        </w:rPr>
      </w:pPr>
      <w:r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ab/>
        <w:t xml:space="preserve">a) Chứng minh: Tứ giác </w:t>
      </w:r>
      <w:r w:rsidR="001A6617" w:rsidRPr="001A6617">
        <w:rPr>
          <w:position w:val="-4"/>
        </w:rPr>
        <w:object w:dxaOrig="740" w:dyaOrig="260" w14:anchorId="5188569C">
          <v:shape id="_x0000_i1049" type="#_x0000_t75" style="width:36.85pt;height:12.65pt" o:ole="">
            <v:imagedata r:id="rId57" o:title=""/>
          </v:shape>
          <o:OLEObject Type="Embed" ProgID="Equation.DSMT4" ShapeID="_x0000_i1049" DrawAspect="Content" ObjectID="_1728027267" r:id="rId58"/>
        </w:object>
      </w:r>
      <w:r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 xml:space="preserve"> là hình chữ nhật.</w:t>
      </w:r>
    </w:p>
    <w:p w14:paraId="335734DD" w14:textId="5D25B327" w:rsidR="00C63E32" w:rsidRPr="00510247" w:rsidRDefault="00C63E32" w:rsidP="00C63E32">
      <w:pPr>
        <w:pStyle w:val="NormalWeb"/>
        <w:spacing w:after="120" w:line="20" w:lineRule="atLeast"/>
        <w:jc w:val="both"/>
        <w:rPr>
          <w:sz w:val="26"/>
          <w:szCs w:val="26"/>
          <w:lang w:val="vi-VN"/>
        </w:rPr>
      </w:pPr>
      <w:r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ab/>
        <w:t xml:space="preserve">b) Gọi </w:t>
      </w:r>
      <w:r w:rsidR="001A6617" w:rsidRPr="001A6617">
        <w:rPr>
          <w:position w:val="-4"/>
        </w:rPr>
        <w:object w:dxaOrig="240" w:dyaOrig="260" w14:anchorId="04C8CD11">
          <v:shape id="_x0000_i1050" type="#_x0000_t75" style="width:11.95pt;height:11.95pt" o:ole="">
            <v:imagedata r:id="rId59" o:title=""/>
          </v:shape>
          <o:OLEObject Type="Embed" ProgID="Equation.DSMT4" ShapeID="_x0000_i1050" DrawAspect="Content" ObjectID="_1728027268" r:id="rId60"/>
        </w:object>
      </w:r>
      <w:r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 xml:space="preserve"> là điểm đối xứng với </w:t>
      </w:r>
      <w:r w:rsidR="001A6617" w:rsidRPr="001A6617">
        <w:rPr>
          <w:position w:val="-4"/>
        </w:rPr>
        <w:object w:dxaOrig="240" w:dyaOrig="260" w14:anchorId="069A8F2E">
          <v:shape id="_x0000_i1051" type="#_x0000_t75" style="width:11.95pt;height:11.95pt" o:ole="">
            <v:imagedata r:id="rId61" o:title=""/>
          </v:shape>
          <o:OLEObject Type="Embed" ProgID="Equation.DSMT4" ShapeID="_x0000_i1051" DrawAspect="Content" ObjectID="_1728027269" r:id="rId62"/>
        </w:object>
      </w:r>
      <w:r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 xml:space="preserve"> qua điểm </w:t>
      </w:r>
      <w:r w:rsidR="001A6617" w:rsidRPr="001A6617">
        <w:rPr>
          <w:position w:val="-4"/>
        </w:rPr>
        <w:object w:dxaOrig="279" w:dyaOrig="260" w14:anchorId="3112D967">
          <v:shape id="_x0000_i1052" type="#_x0000_t75" style="width:14.35pt;height:11.95pt" o:ole="">
            <v:imagedata r:id="rId63" o:title=""/>
          </v:shape>
          <o:OLEObject Type="Embed" ProgID="Equation.DSMT4" ShapeID="_x0000_i1052" DrawAspect="Content" ObjectID="_1728027270" r:id="rId64"/>
        </w:object>
      </w:r>
      <w:r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 xml:space="preserve">. Chứng minh: </w:t>
      </w:r>
      <w:r w:rsidR="001A6617" w:rsidRPr="001A6617">
        <w:rPr>
          <w:position w:val="-4"/>
        </w:rPr>
        <w:object w:dxaOrig="740" w:dyaOrig="260" w14:anchorId="085B8394">
          <v:shape id="_x0000_i1053" type="#_x0000_t75" style="width:37.2pt;height:11.95pt" o:ole="">
            <v:imagedata r:id="rId65" o:title=""/>
          </v:shape>
          <o:OLEObject Type="Embed" ProgID="Equation.DSMT4" ShapeID="_x0000_i1053" DrawAspect="Content" ObjectID="_1728027271" r:id="rId66"/>
        </w:object>
      </w:r>
      <w:r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 xml:space="preserve"> là hình bình hành.</w:t>
      </w:r>
    </w:p>
    <w:p w14:paraId="6C3B21B0" w14:textId="6D1145AD" w:rsidR="00461828" w:rsidRPr="009D0E0C" w:rsidRDefault="00C63E32" w:rsidP="00BC19F3">
      <w:pPr>
        <w:pStyle w:val="NormalWeb"/>
        <w:spacing w:after="120" w:line="20" w:lineRule="atLeast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ab/>
        <w:t>c) Kẻ </w:t>
      </w:r>
      <w:r w:rsidR="00192E1B" w:rsidRPr="001A6617">
        <w:rPr>
          <w:position w:val="-14"/>
        </w:rPr>
        <w:object w:dxaOrig="3360" w:dyaOrig="400" w14:anchorId="0A56CD51">
          <v:shape id="_x0000_i1054" type="#_x0000_t75" style="width:167.9pt;height:20.45pt" o:ole="">
            <v:imagedata r:id="rId67" o:title=""/>
          </v:shape>
          <o:OLEObject Type="Embed" ProgID="Equation.DSMT4" ShapeID="_x0000_i1054" DrawAspect="Content" ObjectID="_1728027272" r:id="rId68"/>
        </w:object>
      </w:r>
      <w:r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 xml:space="preserve">. Chứng minh: </w:t>
      </w:r>
      <w:r w:rsidR="001A6617" w:rsidRPr="00717A39">
        <w:rPr>
          <w:position w:val="-10"/>
        </w:rPr>
        <w:object w:dxaOrig="1080" w:dyaOrig="320" w14:anchorId="01FCE265">
          <v:shape id="_x0000_i1055" type="#_x0000_t75" style="width:53.9pt;height:15.7pt" o:ole="">
            <v:imagedata r:id="rId69" o:title=""/>
          </v:shape>
          <o:OLEObject Type="Embed" ProgID="Equation.DSMT4" ShapeID="_x0000_i1055" DrawAspect="Content" ObjectID="_1728027273" r:id="rId70"/>
        </w:object>
      </w:r>
      <w:r w:rsidRPr="00510247">
        <w:rPr>
          <w:rFonts w:ascii="Times New Roman" w:eastAsia="sans-serif" w:hAnsi="Times New Roman"/>
          <w:color w:val="333333"/>
          <w:sz w:val="26"/>
          <w:szCs w:val="26"/>
          <w:shd w:val="clear" w:color="auto" w:fill="FFFFFF"/>
          <w:lang w:val="vi-VN"/>
        </w:rPr>
        <w:t>.</w:t>
      </w:r>
    </w:p>
    <w:p w14:paraId="33885F64" w14:textId="10594AA3" w:rsidR="00461828" w:rsidRPr="00510247" w:rsidRDefault="00C87DA7">
      <w:pPr>
        <w:rPr>
          <w:rFonts w:ascii="Times New Roman" w:hAnsi="Times New Roman"/>
          <w:sz w:val="26"/>
          <w:szCs w:val="26"/>
          <w:lang w:val="vi-VN"/>
        </w:rPr>
      </w:pPr>
      <w:r w:rsidRPr="00510247">
        <w:rPr>
          <w:rFonts w:ascii="Times New Roman" w:hAnsi="Times New Roman"/>
          <w:sz w:val="26"/>
          <w:szCs w:val="26"/>
          <w:lang w:val="vi-VN"/>
        </w:rPr>
        <w:br w:type="page"/>
      </w: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4320"/>
        <w:gridCol w:w="5760"/>
      </w:tblGrid>
      <w:tr w:rsidR="00D54D09" w:rsidRPr="00510247" w14:paraId="3720BCD0" w14:textId="77777777">
        <w:tc>
          <w:tcPr>
            <w:tcW w:w="4320" w:type="dxa"/>
          </w:tcPr>
          <w:p w14:paraId="267EFD47" w14:textId="40EB667D" w:rsidR="00461828" w:rsidRPr="00510247" w:rsidRDefault="00C87DA7" w:rsidP="008824F2">
            <w:pPr>
              <w:tabs>
                <w:tab w:val="center" w:pos="1920"/>
                <w:tab w:val="center" w:pos="6360"/>
              </w:tabs>
              <w:jc w:val="center"/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  <w:lang w:val="vi-VN"/>
              </w:rPr>
            </w:pPr>
            <w:r w:rsidRPr="00510247"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  <w:u w:val="single"/>
                <w:lang w:val="vi-VN"/>
              </w:rPr>
              <w:lastRenderedPageBreak/>
              <w:br w:type="page"/>
            </w:r>
            <w:r w:rsidRPr="00510247"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  <w:lang w:val="vi-VN"/>
              </w:rPr>
              <w:t>UBND QUẬN BÌNH THẠNH</w:t>
            </w:r>
          </w:p>
          <w:p w14:paraId="70C7625C" w14:textId="77777777" w:rsidR="00461828" w:rsidRPr="00510247" w:rsidRDefault="00C87DA7" w:rsidP="008824F2">
            <w:pPr>
              <w:tabs>
                <w:tab w:val="center" w:pos="1920"/>
                <w:tab w:val="center" w:pos="6360"/>
              </w:tabs>
              <w:jc w:val="center"/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  <w:lang w:val="vi-VN"/>
              </w:rPr>
            </w:pPr>
            <w:r w:rsidRPr="00510247"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  <w:lang w:val="vi-VN"/>
              </w:rPr>
              <w:t>TRƯỜNG TRUNG HỌC CƠ SỞ ĐIỆN BIÊN</w:t>
            </w:r>
          </w:p>
        </w:tc>
        <w:tc>
          <w:tcPr>
            <w:tcW w:w="5760" w:type="dxa"/>
          </w:tcPr>
          <w:p w14:paraId="485A2860" w14:textId="77777777" w:rsidR="00461828" w:rsidRPr="00510247" w:rsidRDefault="00C87DA7">
            <w:pPr>
              <w:tabs>
                <w:tab w:val="center" w:pos="1920"/>
                <w:tab w:val="center" w:pos="6360"/>
              </w:tabs>
              <w:jc w:val="center"/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  <w:lang w:val="vi-VN"/>
              </w:rPr>
            </w:pPr>
            <w:r w:rsidRPr="00510247"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  <w:lang w:val="vi-VN"/>
              </w:rPr>
              <w:t>CỘNG HÒA XÃ HỘI CHỦ NGHĨA VIỆT NAM</w:t>
            </w:r>
          </w:p>
          <w:p w14:paraId="45CBD114" w14:textId="77777777" w:rsidR="00461828" w:rsidRPr="00510247" w:rsidRDefault="00C87DA7">
            <w:pPr>
              <w:tabs>
                <w:tab w:val="center" w:pos="1920"/>
                <w:tab w:val="center" w:pos="6360"/>
              </w:tabs>
              <w:jc w:val="center"/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  <w:lang w:val="vi-VN"/>
              </w:rPr>
            </w:pPr>
            <w:r w:rsidRPr="00D54D09">
              <w:rPr>
                <w:rFonts w:ascii="Times New Roman" w:hAnsi="Times New Roman"/>
                <w:b/>
                <w:bCs/>
                <w:noProof/>
                <w:color w:val="000099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03FC88" wp14:editId="28FBDA94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267970</wp:posOffset>
                      </wp:positionV>
                      <wp:extent cx="21336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ABA2C2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21.1pt" to="222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"/>
                  </w:pict>
                </mc:Fallback>
              </mc:AlternateContent>
            </w:r>
            <w:r w:rsidRPr="00510247"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p w14:paraId="7DF85B83" w14:textId="77777777" w:rsidR="00461828" w:rsidRPr="00510247" w:rsidRDefault="00C87DA7">
      <w:pPr>
        <w:tabs>
          <w:tab w:val="center" w:pos="1440"/>
          <w:tab w:val="center" w:pos="7080"/>
        </w:tabs>
        <w:rPr>
          <w:rFonts w:ascii="Times New Roman" w:hAnsi="Times New Roman"/>
          <w:color w:val="000099"/>
          <w:sz w:val="26"/>
          <w:szCs w:val="26"/>
          <w:lang w:val="vi-VN"/>
        </w:rPr>
      </w:pPr>
      <w:r w:rsidRPr="00D54D09">
        <w:rPr>
          <w:rFonts w:ascii="Times New Roman" w:hAnsi="Times New Roman"/>
          <w:noProof/>
          <w:color w:val="00009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D2C44" wp14:editId="7BF36731">
                <wp:simplePos x="0" y="0"/>
                <wp:positionH relativeFrom="column">
                  <wp:posOffset>1020375</wp:posOffset>
                </wp:positionH>
                <wp:positionV relativeFrom="paragraph">
                  <wp:posOffset>22038</wp:posOffset>
                </wp:positionV>
                <wp:extent cx="36766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9FCA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1.75pt" to="109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"/>
            </w:pict>
          </mc:Fallback>
        </mc:AlternateContent>
      </w:r>
    </w:p>
    <w:p w14:paraId="3BDBBCA2" w14:textId="12C18457" w:rsidR="00461828" w:rsidRPr="00B8634D" w:rsidRDefault="00C87DA7">
      <w:pPr>
        <w:tabs>
          <w:tab w:val="center" w:pos="1440"/>
          <w:tab w:val="center" w:pos="7080"/>
        </w:tabs>
        <w:jc w:val="center"/>
        <w:rPr>
          <w:rFonts w:ascii="Times New Roman" w:hAnsi="Times New Roman"/>
          <w:b/>
          <w:bCs/>
          <w:color w:val="000099"/>
          <w:sz w:val="26"/>
          <w:szCs w:val="26"/>
          <w:lang w:val="vi-VN"/>
        </w:rPr>
      </w:pPr>
      <w:r w:rsidRPr="00510247">
        <w:rPr>
          <w:rFonts w:ascii="Times New Roman" w:hAnsi="Times New Roman"/>
          <w:b/>
          <w:bCs/>
          <w:color w:val="000099"/>
          <w:sz w:val="26"/>
          <w:szCs w:val="26"/>
          <w:lang w:val="vi-VN"/>
        </w:rPr>
        <w:t>ĐÁP ÁN ĐỀ ĐỀ NGHỊ KIỂM TRA HỌC KÌ I – NĂM HỌC 202</w:t>
      </w:r>
      <w:r w:rsidR="00B8634D" w:rsidRPr="00B8634D">
        <w:rPr>
          <w:rFonts w:ascii="Times New Roman" w:hAnsi="Times New Roman"/>
          <w:b/>
          <w:bCs/>
          <w:color w:val="000099"/>
          <w:sz w:val="26"/>
          <w:szCs w:val="26"/>
          <w:lang w:val="vi-VN"/>
        </w:rPr>
        <w:t>2</w:t>
      </w:r>
      <w:r w:rsidRPr="00510247">
        <w:rPr>
          <w:rFonts w:ascii="Times New Roman" w:hAnsi="Times New Roman"/>
          <w:b/>
          <w:bCs/>
          <w:color w:val="000099"/>
          <w:sz w:val="26"/>
          <w:szCs w:val="26"/>
          <w:lang w:val="vi-VN"/>
        </w:rPr>
        <w:t xml:space="preserve"> </w:t>
      </w:r>
      <w:r w:rsidR="008E24F2" w:rsidRPr="00510247">
        <w:rPr>
          <w:rFonts w:ascii="Times New Roman" w:hAnsi="Times New Roman"/>
          <w:b/>
          <w:bCs/>
          <w:color w:val="000099"/>
          <w:sz w:val="26"/>
          <w:szCs w:val="26"/>
          <w:lang w:val="vi-VN"/>
        </w:rPr>
        <w:t>–</w:t>
      </w:r>
      <w:r w:rsidR="008E24F2">
        <w:rPr>
          <w:rFonts w:ascii="Times New Roman" w:hAnsi="Times New Roman"/>
          <w:b/>
          <w:bCs/>
          <w:color w:val="000099"/>
          <w:sz w:val="26"/>
          <w:szCs w:val="26"/>
          <w:lang w:val="vi-VN"/>
        </w:rPr>
        <w:t xml:space="preserve"> </w:t>
      </w:r>
      <w:r w:rsidRPr="00510247">
        <w:rPr>
          <w:rFonts w:ascii="Times New Roman" w:hAnsi="Times New Roman"/>
          <w:b/>
          <w:bCs/>
          <w:color w:val="000099"/>
          <w:sz w:val="26"/>
          <w:szCs w:val="26"/>
          <w:lang w:val="vi-VN"/>
        </w:rPr>
        <w:t>202</w:t>
      </w:r>
      <w:r w:rsidR="00B8634D" w:rsidRPr="00B8634D">
        <w:rPr>
          <w:rFonts w:ascii="Times New Roman" w:hAnsi="Times New Roman"/>
          <w:b/>
          <w:bCs/>
          <w:color w:val="000099"/>
          <w:sz w:val="26"/>
          <w:szCs w:val="26"/>
          <w:lang w:val="vi-VN"/>
        </w:rPr>
        <w:t>3</w:t>
      </w:r>
    </w:p>
    <w:p w14:paraId="77E0590E" w14:textId="7B51226F" w:rsidR="00461828" w:rsidRDefault="00C87DA7">
      <w:pPr>
        <w:tabs>
          <w:tab w:val="center" w:pos="1440"/>
          <w:tab w:val="center" w:pos="7080"/>
        </w:tabs>
        <w:jc w:val="center"/>
        <w:rPr>
          <w:rFonts w:ascii="Times New Roman" w:hAnsi="Times New Roman"/>
          <w:b/>
          <w:bCs/>
          <w:color w:val="000099"/>
          <w:sz w:val="26"/>
          <w:szCs w:val="26"/>
        </w:rPr>
      </w:pPr>
      <w:r w:rsidRPr="00D54D09">
        <w:rPr>
          <w:rFonts w:ascii="Times New Roman" w:hAnsi="Times New Roman"/>
          <w:b/>
          <w:bCs/>
          <w:color w:val="000099"/>
          <w:sz w:val="26"/>
          <w:szCs w:val="26"/>
        </w:rPr>
        <w:t xml:space="preserve">MÔN TOÁN  </w:t>
      </w:r>
      <w:r w:rsidR="008E24F2">
        <w:rPr>
          <w:rFonts w:ascii="Times New Roman" w:hAnsi="Times New Roman"/>
          <w:b/>
          <w:bCs/>
          <w:color w:val="000099"/>
          <w:sz w:val="26"/>
          <w:szCs w:val="26"/>
        </w:rPr>
        <w:t>–</w:t>
      </w:r>
      <w:r w:rsidRPr="00D54D09">
        <w:rPr>
          <w:rFonts w:ascii="Times New Roman" w:hAnsi="Times New Roman"/>
          <w:b/>
          <w:bCs/>
          <w:color w:val="000099"/>
          <w:sz w:val="26"/>
          <w:szCs w:val="26"/>
        </w:rPr>
        <w:t xml:space="preserve">  LỚP: 8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846"/>
        <w:gridCol w:w="860"/>
        <w:gridCol w:w="6"/>
        <w:gridCol w:w="7497"/>
        <w:gridCol w:w="1134"/>
      </w:tblGrid>
      <w:tr w:rsidR="00F6525E" w14:paraId="084EB766" w14:textId="77777777" w:rsidTr="00DD74A1">
        <w:trPr>
          <w:trHeight w:val="536"/>
        </w:trPr>
        <w:tc>
          <w:tcPr>
            <w:tcW w:w="1712" w:type="dxa"/>
            <w:gridSpan w:val="3"/>
            <w:shd w:val="clear" w:color="auto" w:fill="FFF2CC" w:themeFill="accent4" w:themeFillTint="33"/>
            <w:vAlign w:val="center"/>
          </w:tcPr>
          <w:p w14:paraId="74C575DA" w14:textId="77777777" w:rsidR="00461828" w:rsidRPr="00D54D09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D54D09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BÀI</w:t>
            </w:r>
          </w:p>
        </w:tc>
        <w:tc>
          <w:tcPr>
            <w:tcW w:w="7497" w:type="dxa"/>
            <w:shd w:val="clear" w:color="auto" w:fill="FFF2CC" w:themeFill="accent4" w:themeFillTint="33"/>
            <w:vAlign w:val="center"/>
          </w:tcPr>
          <w:p w14:paraId="5647317E" w14:textId="77777777" w:rsidR="00461828" w:rsidRPr="00D54D09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D54D09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ĐÁP ÁN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4428E03" w14:textId="77777777" w:rsidR="00461828" w:rsidRPr="00D54D09" w:rsidRDefault="00C87DA7" w:rsidP="00DD74A1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54D09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BIỂU ĐIỂM</w:t>
            </w:r>
          </w:p>
        </w:tc>
      </w:tr>
      <w:tr w:rsidR="00F6525E" w14:paraId="4B7677BF" w14:textId="77777777" w:rsidTr="00DD74A1">
        <w:tc>
          <w:tcPr>
            <w:tcW w:w="846" w:type="dxa"/>
            <w:vMerge w:val="restart"/>
            <w:vAlign w:val="center"/>
          </w:tcPr>
          <w:p w14:paraId="4EDE8145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60" w:type="dxa"/>
            <w:vAlign w:val="center"/>
          </w:tcPr>
          <w:p w14:paraId="49121D44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a</w:t>
            </w:r>
          </w:p>
          <w:p w14:paraId="56F99471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0,75đ</w:t>
            </w:r>
          </w:p>
        </w:tc>
        <w:tc>
          <w:tcPr>
            <w:tcW w:w="7503" w:type="dxa"/>
            <w:gridSpan w:val="2"/>
            <w:tcBorders>
              <w:bottom w:val="dotted" w:sz="4" w:space="0" w:color="auto"/>
            </w:tcBorders>
          </w:tcPr>
          <w:p w14:paraId="3FC08B9E" w14:textId="1EA0917D" w:rsidR="00385024" w:rsidRPr="00510247" w:rsidRDefault="00685FF7" w:rsidP="00510247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0247">
              <w:rPr>
                <w:position w:val="-42"/>
                <w:sz w:val="26"/>
                <w:szCs w:val="26"/>
              </w:rPr>
              <w:object w:dxaOrig="2320" w:dyaOrig="1100" w14:anchorId="62F8B07B">
                <v:shape id="_x0000_i1056" type="#_x0000_t75" style="width:116.35pt;height:55.3pt" o:ole="">
                  <v:imagedata r:id="rId71" o:title=""/>
                </v:shape>
                <o:OLEObject Type="Embed" ProgID="Equation.DSMT4" ShapeID="_x0000_i1056" DrawAspect="Content" ObjectID="_1728027274" r:id="rId72"/>
              </w:objec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C7BDFE3" w14:textId="77777777" w:rsidR="00461828" w:rsidRDefault="00461828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D242647" w14:textId="5E8BFE52" w:rsidR="00385024" w:rsidRDefault="00385024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0,5</w:t>
            </w:r>
          </w:p>
          <w:p w14:paraId="58B8FAB3" w14:textId="73996386" w:rsidR="00385024" w:rsidRPr="00385024" w:rsidRDefault="00385024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</w:tc>
      </w:tr>
      <w:tr w:rsidR="00F6525E" w14:paraId="3A9F54B6" w14:textId="77777777" w:rsidTr="00DD74A1">
        <w:trPr>
          <w:trHeight w:val="386"/>
        </w:trPr>
        <w:tc>
          <w:tcPr>
            <w:tcW w:w="846" w:type="dxa"/>
            <w:vMerge/>
            <w:vAlign w:val="center"/>
          </w:tcPr>
          <w:p w14:paraId="0FC8D551" w14:textId="77777777" w:rsidR="00461828" w:rsidRDefault="00461828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14:paraId="26AC3116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</w:t>
            </w:r>
          </w:p>
          <w:p w14:paraId="36E3D65C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0,75đ</w:t>
            </w:r>
          </w:p>
        </w:tc>
        <w:tc>
          <w:tcPr>
            <w:tcW w:w="7503" w:type="dxa"/>
            <w:gridSpan w:val="2"/>
            <w:tcBorders>
              <w:bottom w:val="dotted" w:sz="4" w:space="0" w:color="auto"/>
            </w:tcBorders>
          </w:tcPr>
          <w:p w14:paraId="5DA35831" w14:textId="1E217313" w:rsidR="00385024" w:rsidRPr="00510247" w:rsidRDefault="00B8634D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left"/>
              <w:rPr>
                <w:rFonts w:cs="Calibri"/>
                <w:sz w:val="26"/>
                <w:szCs w:val="26"/>
              </w:rPr>
            </w:pPr>
            <w:r w:rsidRPr="00510247">
              <w:rPr>
                <w:position w:val="-72"/>
                <w:sz w:val="26"/>
                <w:szCs w:val="26"/>
              </w:rPr>
              <w:object w:dxaOrig="3100" w:dyaOrig="1560" w14:anchorId="238FABF4">
                <v:shape id="_x0000_i1057" type="#_x0000_t75" style="width:154.9pt;height:78.15pt" o:ole="">
                  <v:imagedata r:id="rId73" o:title=""/>
                </v:shape>
                <o:OLEObject Type="Embed" ProgID="Equation.DSMT4" ShapeID="_x0000_i1057" DrawAspect="Content" ObjectID="_1728027275" r:id="rId74"/>
              </w:objec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25410D4" w14:textId="77777777" w:rsidR="00461828" w:rsidRDefault="00461828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C498589" w14:textId="77777777" w:rsidR="00E11D76" w:rsidRDefault="00E11D7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  <w:p w14:paraId="3143A861" w14:textId="77777777" w:rsidR="00E11D76" w:rsidRDefault="00E11D7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  <w:p w14:paraId="5E7B48A9" w14:textId="057F4697" w:rsidR="00E11D76" w:rsidRPr="00E11D76" w:rsidRDefault="00E11D7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</w:tc>
      </w:tr>
      <w:tr w:rsidR="00F6525E" w14:paraId="3FEF1256" w14:textId="77777777" w:rsidTr="00510247">
        <w:trPr>
          <w:trHeight w:val="2779"/>
        </w:trPr>
        <w:tc>
          <w:tcPr>
            <w:tcW w:w="846" w:type="dxa"/>
            <w:vMerge/>
            <w:vAlign w:val="center"/>
          </w:tcPr>
          <w:p w14:paraId="26987B54" w14:textId="77777777" w:rsidR="00461828" w:rsidRDefault="00461828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14:paraId="42C00E92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</w:t>
            </w:r>
          </w:p>
          <w:p w14:paraId="5CFBD4B3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1đ</w:t>
            </w:r>
          </w:p>
        </w:tc>
        <w:tc>
          <w:tcPr>
            <w:tcW w:w="7503" w:type="dxa"/>
            <w:gridSpan w:val="2"/>
            <w:tcBorders>
              <w:bottom w:val="dotted" w:sz="4" w:space="0" w:color="auto"/>
            </w:tcBorders>
          </w:tcPr>
          <w:p w14:paraId="441BB2D1" w14:textId="523BD8EC" w:rsidR="0038380D" w:rsidRPr="00510247" w:rsidRDefault="00510247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0247">
              <w:rPr>
                <w:position w:val="-168"/>
                <w:sz w:val="26"/>
                <w:szCs w:val="26"/>
              </w:rPr>
              <w:object w:dxaOrig="2860" w:dyaOrig="3400" w14:anchorId="63F4FB39">
                <v:shape id="_x0000_i1058" type="#_x0000_t75" style="width:143pt;height:169.25pt" o:ole="">
                  <v:imagedata r:id="rId75" o:title=""/>
                </v:shape>
                <o:OLEObject Type="Embed" ProgID="Equation.DSMT4" ShapeID="_x0000_i1058" DrawAspect="Content" ObjectID="_1728027276" r:id="rId76"/>
              </w:objec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9110E18" w14:textId="77777777" w:rsidR="00461828" w:rsidRDefault="00461828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089864B" w14:textId="77777777" w:rsidR="008F2E06" w:rsidRDefault="008F2E0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FDB43C4" w14:textId="77777777" w:rsidR="008F2E06" w:rsidRDefault="008F2E0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  <w:p w14:paraId="2D5BC671" w14:textId="77777777" w:rsidR="008F2E06" w:rsidRDefault="008F2E0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43640CB6" w14:textId="77777777" w:rsidR="008F2E06" w:rsidRDefault="008F2E0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  <w:p w14:paraId="67EC130D" w14:textId="77777777" w:rsidR="008F2E06" w:rsidRDefault="008F2E0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08192AC0" w14:textId="77777777" w:rsidR="008F2E06" w:rsidRDefault="008F2E0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  <w:p w14:paraId="75A7C2F4" w14:textId="3B5BA2F4" w:rsidR="008F2E06" w:rsidRPr="008F2E06" w:rsidRDefault="008F2E0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</w:tc>
      </w:tr>
      <w:tr w:rsidR="00F6525E" w14:paraId="0CEE6627" w14:textId="77777777" w:rsidTr="00510247">
        <w:trPr>
          <w:trHeight w:val="1132"/>
        </w:trPr>
        <w:tc>
          <w:tcPr>
            <w:tcW w:w="846" w:type="dxa"/>
            <w:vMerge w:val="restart"/>
            <w:vAlign w:val="center"/>
          </w:tcPr>
          <w:p w14:paraId="7A16022E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60" w:type="dxa"/>
            <w:vAlign w:val="center"/>
          </w:tcPr>
          <w:p w14:paraId="395E8883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a</w:t>
            </w:r>
          </w:p>
          <w:p w14:paraId="7AA7CF58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0,75đ</w:t>
            </w:r>
          </w:p>
        </w:tc>
        <w:tc>
          <w:tcPr>
            <w:tcW w:w="7503" w:type="dxa"/>
            <w:gridSpan w:val="2"/>
            <w:tcBorders>
              <w:bottom w:val="dotted" w:sz="4" w:space="0" w:color="auto"/>
            </w:tcBorders>
          </w:tcPr>
          <w:p w14:paraId="12CA674C" w14:textId="4278496F" w:rsidR="00461828" w:rsidRPr="00510247" w:rsidRDefault="00685FF7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0247">
              <w:rPr>
                <w:position w:val="-50"/>
                <w:sz w:val="26"/>
                <w:szCs w:val="26"/>
              </w:rPr>
              <w:object w:dxaOrig="2140" w:dyaOrig="1160" w14:anchorId="3DF47F4D">
                <v:shape id="_x0000_i1059" type="#_x0000_t75" style="width:106.8pt;height:57.65pt" o:ole="">
                  <v:imagedata r:id="rId77" o:title=""/>
                </v:shape>
                <o:OLEObject Type="Embed" ProgID="Equation.DSMT4" ShapeID="_x0000_i1059" DrawAspect="Content" ObjectID="_1728027277" r:id="rId78"/>
              </w:objec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6104F81" w14:textId="77777777" w:rsidR="00510247" w:rsidRDefault="00510247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05066EF0" w14:textId="19106C1D" w:rsidR="008F2E06" w:rsidRDefault="008F2E0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0,5</w:t>
            </w:r>
          </w:p>
          <w:p w14:paraId="79E979B1" w14:textId="24EB42B5" w:rsidR="00B85424" w:rsidRPr="00B85424" w:rsidRDefault="008F2E0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</w:t>
            </w:r>
            <w:r w:rsidR="00B8542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</w:tr>
      <w:tr w:rsidR="00F6525E" w14:paraId="33F757FD" w14:textId="77777777" w:rsidTr="00DD74A1">
        <w:trPr>
          <w:trHeight w:val="406"/>
        </w:trPr>
        <w:tc>
          <w:tcPr>
            <w:tcW w:w="846" w:type="dxa"/>
            <w:vMerge/>
            <w:vAlign w:val="center"/>
          </w:tcPr>
          <w:p w14:paraId="20F787AA" w14:textId="77777777" w:rsidR="00461828" w:rsidRDefault="00461828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14:paraId="531C59CD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</w:t>
            </w:r>
          </w:p>
          <w:p w14:paraId="01ADED89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0,75đ</w:t>
            </w:r>
          </w:p>
        </w:tc>
        <w:tc>
          <w:tcPr>
            <w:tcW w:w="7503" w:type="dxa"/>
            <w:gridSpan w:val="2"/>
            <w:tcBorders>
              <w:bottom w:val="dotted" w:sz="4" w:space="0" w:color="auto"/>
            </w:tcBorders>
          </w:tcPr>
          <w:p w14:paraId="087E4F01" w14:textId="6AC91AEC" w:rsidR="00461828" w:rsidRPr="00510247" w:rsidRDefault="00C87DA7" w:rsidP="0051024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02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5FF7" w:rsidRPr="00510247">
              <w:rPr>
                <w:position w:val="-70"/>
                <w:sz w:val="26"/>
                <w:szCs w:val="26"/>
              </w:rPr>
              <w:object w:dxaOrig="2240" w:dyaOrig="1520" w14:anchorId="09979290">
                <v:shape id="_x0000_i1060" type="#_x0000_t75" style="width:112.95pt;height:76.8pt" o:ole="">
                  <v:imagedata r:id="rId79" o:title=""/>
                </v:shape>
                <o:OLEObject Type="Embed" ProgID="Equation.DSMT4" ShapeID="_x0000_i1060" DrawAspect="Content" ObjectID="_1728027278" r:id="rId80"/>
              </w:objec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C0D21D6" w14:textId="6FB31473" w:rsidR="00C46996" w:rsidRDefault="00C4699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5A9F0609" w14:textId="762ECA20" w:rsidR="008F2E06" w:rsidRDefault="008F2E0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  <w:p w14:paraId="52B29C10" w14:textId="77777777" w:rsidR="008F2E06" w:rsidRDefault="008F2E0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  <w:p w14:paraId="70A98F9C" w14:textId="1ED80475" w:rsidR="008F2E06" w:rsidRPr="008F2E06" w:rsidRDefault="008F2E0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</w:tc>
      </w:tr>
      <w:tr w:rsidR="00F6525E" w14:paraId="04AB633B" w14:textId="77777777" w:rsidTr="00DD74A1">
        <w:tc>
          <w:tcPr>
            <w:tcW w:w="846" w:type="dxa"/>
            <w:vMerge w:val="restart"/>
            <w:vAlign w:val="center"/>
          </w:tcPr>
          <w:p w14:paraId="39621E7A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60" w:type="dxa"/>
            <w:vAlign w:val="center"/>
          </w:tcPr>
          <w:p w14:paraId="04380F48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a</w:t>
            </w:r>
          </w:p>
          <w:p w14:paraId="75AEF247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0,75đ</w:t>
            </w:r>
          </w:p>
        </w:tc>
        <w:tc>
          <w:tcPr>
            <w:tcW w:w="7503" w:type="dxa"/>
            <w:gridSpan w:val="2"/>
            <w:tcBorders>
              <w:bottom w:val="dotted" w:sz="4" w:space="0" w:color="auto"/>
            </w:tcBorders>
          </w:tcPr>
          <w:p w14:paraId="539185AD" w14:textId="547733F6" w:rsidR="00211BB0" w:rsidRPr="00510247" w:rsidRDefault="00685FF7" w:rsidP="00510247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0247">
              <w:rPr>
                <w:position w:val="-68"/>
                <w:sz w:val="26"/>
                <w:szCs w:val="26"/>
              </w:rPr>
              <w:object w:dxaOrig="2740" w:dyaOrig="1480" w14:anchorId="3B49FAFB">
                <v:shape id="_x0000_i1061" type="#_x0000_t75" style="width:136.85pt;height:74.4pt" o:ole="">
                  <v:imagedata r:id="rId81" o:title=""/>
                </v:shape>
                <o:OLEObject Type="Embed" ProgID="Equation.DSMT4" ShapeID="_x0000_i1061" DrawAspect="Content" ObjectID="_1728027279" r:id="rId82"/>
              </w:objec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BE5A6EE" w14:textId="73A46DC5" w:rsidR="00580D2A" w:rsidRDefault="00580D2A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47747306" w14:textId="531F5248" w:rsidR="00437236" w:rsidRDefault="008F2E0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0,5</w:t>
            </w:r>
          </w:p>
          <w:p w14:paraId="4EE5A6DB" w14:textId="77777777" w:rsidR="008F2E06" w:rsidRDefault="008F2E0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  <w:p w14:paraId="10C22FAB" w14:textId="1B88A068" w:rsidR="00580D2A" w:rsidRPr="00580D2A" w:rsidRDefault="00580D2A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F6525E" w14:paraId="73D5EB30" w14:textId="77777777" w:rsidTr="00DD74A1">
        <w:tc>
          <w:tcPr>
            <w:tcW w:w="846" w:type="dxa"/>
            <w:vMerge/>
            <w:vAlign w:val="center"/>
          </w:tcPr>
          <w:p w14:paraId="076FD336" w14:textId="77777777" w:rsidR="00461828" w:rsidRDefault="00461828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14:paraId="68066B92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</w:t>
            </w:r>
          </w:p>
          <w:p w14:paraId="5959BFA4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0,75đ</w:t>
            </w:r>
          </w:p>
        </w:tc>
        <w:tc>
          <w:tcPr>
            <w:tcW w:w="7503" w:type="dxa"/>
            <w:gridSpan w:val="2"/>
            <w:tcBorders>
              <w:bottom w:val="dotted" w:sz="4" w:space="0" w:color="auto"/>
            </w:tcBorders>
          </w:tcPr>
          <w:p w14:paraId="6319DD3A" w14:textId="1A4BDD8B" w:rsidR="000F2418" w:rsidRPr="00510247" w:rsidRDefault="00A30949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0247">
              <w:rPr>
                <w:position w:val="-82"/>
                <w:sz w:val="26"/>
                <w:szCs w:val="26"/>
              </w:rPr>
              <w:object w:dxaOrig="2240" w:dyaOrig="1960" w14:anchorId="0CB3496F">
                <v:shape id="_x0000_i1062" type="#_x0000_t75" style="width:112.95pt;height:97.25pt" o:ole="">
                  <v:imagedata r:id="rId83" o:title=""/>
                </v:shape>
                <o:OLEObject Type="Embed" ProgID="Equation.DSMT4" ShapeID="_x0000_i1062" DrawAspect="Content" ObjectID="_1728027280" r:id="rId84"/>
              </w:objec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D878D5A" w14:textId="77777777" w:rsidR="00580D2A" w:rsidRDefault="00580D2A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DF83ABE" w14:textId="77777777" w:rsidR="00580D2A" w:rsidRDefault="00580D2A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404740F" w14:textId="244674B6" w:rsidR="00461828" w:rsidRDefault="000F2418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 w:rsidR="00580D2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14:paraId="48E3E8AF" w14:textId="77777777" w:rsidR="00580D2A" w:rsidRDefault="00580D2A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D39A212" w14:textId="77777777" w:rsidR="00685267" w:rsidRDefault="001D0AB7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68526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,25</w:t>
            </w:r>
          </w:p>
          <w:p w14:paraId="7248F46D" w14:textId="2CE44F6B" w:rsidR="00580D2A" w:rsidRPr="00580D2A" w:rsidRDefault="00580D2A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F6525E" w14:paraId="56BEB53F" w14:textId="77777777" w:rsidTr="00DD74A1">
        <w:tc>
          <w:tcPr>
            <w:tcW w:w="1712" w:type="dxa"/>
            <w:gridSpan w:val="3"/>
            <w:vAlign w:val="center"/>
          </w:tcPr>
          <w:p w14:paraId="13650248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4</w:t>
            </w:r>
          </w:p>
          <w:p w14:paraId="251544BF" w14:textId="0464FEA2" w:rsidR="00461828" w:rsidRDefault="0074081D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0,75</w:t>
            </w:r>
            <w:r w:rsidR="00C87DA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7497" w:type="dxa"/>
            <w:tcBorders>
              <w:bottom w:val="dotted" w:sz="4" w:space="0" w:color="auto"/>
            </w:tcBorders>
          </w:tcPr>
          <w:p w14:paraId="35D826DA" w14:textId="3FB55441" w:rsidR="00192E1B" w:rsidRDefault="00192E1B" w:rsidP="004D0793">
            <w:pPr>
              <w:shd w:val="clear" w:color="auto" w:fill="D9D9D9" w:themeFill="background1" w:themeFillShade="D9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7544B">
              <w:rPr>
                <w:rFonts w:ascii="Times New Roman" w:hAnsi="Times New Roman"/>
                <w:sz w:val="26"/>
                <w:szCs w:val="26"/>
                <w:lang w:val="vi-VN"/>
              </w:rPr>
              <w:t>Sau một thời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gian</w:t>
            </w:r>
            <w:r w:rsidRPr="000754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phát hành, nhà sản xuất quyết định giảm giá một dòng điện thoại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với giá ban đầu là </w:t>
            </w:r>
            <w:r w:rsidRPr="00B8634D">
              <w:rPr>
                <w:position w:val="-10"/>
              </w:rPr>
              <w:object w:dxaOrig="1060" w:dyaOrig="320" w14:anchorId="40574DA4">
                <v:shape id="_x0000_i1063" type="#_x0000_t75" style="width:52.9pt;height:15.7pt" o:ole="">
                  <v:imagedata r:id="rId25" o:title=""/>
                </v:shape>
                <o:OLEObject Type="Embed" ProgID="Equation.DSMT4" ShapeID="_x0000_i1063" DrawAspect="Content" ObjectID="_1728027281" r:id="rId85"/>
              </w:object>
            </w:r>
            <w:r>
              <w:rPr>
                <w:rFonts w:asciiTheme="minorHAnsi" w:hAnsiTheme="minorHAnsi"/>
                <w:lang w:val="vi-VN"/>
              </w:rPr>
              <w:t xml:space="preserve"> </w:t>
            </w:r>
            <w:r w:rsidRPr="0007544B"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ồng</w:t>
            </w:r>
            <w:r w:rsidRPr="000754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Đợt một giảm giá </w:t>
            </w:r>
            <w:r w:rsidRPr="00510247">
              <w:rPr>
                <w:position w:val="-6"/>
              </w:rPr>
              <w:object w:dxaOrig="499" w:dyaOrig="279" w14:anchorId="704A5B40">
                <v:shape id="_x0000_i1064" type="#_x0000_t75" style="width:25.25pt;height:14.35pt" o:ole="">
                  <v:imagedata r:id="rId27" o:title=""/>
                </v:shape>
                <o:OLEObject Type="Embed" ProgID="Equation.DSMT4" ShapeID="_x0000_i1064" DrawAspect="Content" ObjectID="_1728027282" r:id="rId86"/>
              </w:object>
            </w:r>
            <w:r w:rsidRPr="000754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so với giá ban đầu. Đợt hai giảm </w:t>
            </w:r>
            <w:r w:rsidRPr="00717A39">
              <w:rPr>
                <w:position w:val="-6"/>
              </w:rPr>
              <w:object w:dxaOrig="380" w:dyaOrig="279" w14:anchorId="6F9B9BCF">
                <v:shape id="_x0000_i1065" type="#_x0000_t75" style="width:19.1pt;height:14.35pt" o:ole="">
                  <v:imagedata r:id="rId29" o:title=""/>
                </v:shape>
                <o:OLEObject Type="Embed" ProgID="Equation.DSMT4" ShapeID="_x0000_i1065" DrawAspect="Content" ObjectID="_1728027283" r:id="rId87"/>
              </w:object>
            </w:r>
            <w:r w:rsidRPr="000754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so với giá sau khi đã giảm ở đợt một.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Hỏi s</w:t>
            </w:r>
            <w:r w:rsidRPr="0007544B">
              <w:rPr>
                <w:rFonts w:ascii="Times New Roman" w:hAnsi="Times New Roman"/>
                <w:sz w:val="26"/>
                <w:szCs w:val="26"/>
                <w:lang w:val="vi-VN"/>
              </w:rPr>
              <w:t>au hai đợt giảm giá, chiếc điện thoại hiện được bán với giá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7544B">
              <w:rPr>
                <w:rFonts w:ascii="Times New Roman" w:hAnsi="Times New Roman"/>
                <w:sz w:val="26"/>
                <w:szCs w:val="26"/>
                <w:lang w:val="vi-VN"/>
              </w:rPr>
              <w:t>là bao nhiêu ?</w:t>
            </w:r>
          </w:p>
          <w:p w14:paraId="3BFB1CE4" w14:textId="63BF1D69" w:rsidR="00034310" w:rsidRPr="00034310" w:rsidRDefault="00510247" w:rsidP="0057151F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Giá tiền chiếc điện thoại sau hai lần giảm giá</w:t>
            </w:r>
            <w:r w:rsidR="00580D2A" w:rsidRPr="00192E1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là:</w:t>
            </w:r>
            <w:r w:rsidRPr="00510247">
              <w:rPr>
                <w:position w:val="-14"/>
              </w:rPr>
              <w:object w:dxaOrig="4040" w:dyaOrig="400" w14:anchorId="795FF746">
                <v:shape id="_x0000_i1066" type="#_x0000_t75" style="width:202.7pt;height:20.45pt" o:ole="">
                  <v:imagedata r:id="rId88" o:title=""/>
                </v:shape>
                <o:OLEObject Type="Embed" ProgID="Equation.DSMT4" ShapeID="_x0000_i1066" DrawAspect="Content" ObjectID="_1728027284" r:id="rId89"/>
              </w:object>
            </w:r>
            <w:r w:rsidR="007A274A">
              <w:rPr>
                <w:rFonts w:asciiTheme="minorHAnsi" w:hAnsiTheme="minorHAnsi"/>
                <w:lang w:val="vi-VN"/>
              </w:rPr>
              <w:t xml:space="preserve"> </w:t>
            </w:r>
            <w:r w:rsidR="00580D2A" w:rsidRPr="00192E1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(đồng)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D8E2BC4" w14:textId="77777777" w:rsidR="00EF31B6" w:rsidRDefault="00EF31B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61F1396D" w14:textId="77777777" w:rsidR="00EF31B6" w:rsidRDefault="00EF31B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4E7A0ADE" w14:textId="77777777" w:rsidR="00EF31B6" w:rsidRDefault="00EF31B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010C8723" w14:textId="77777777" w:rsidR="00EF31B6" w:rsidRDefault="00EF31B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2D77CAB" w14:textId="68997E2F" w:rsidR="0074081D" w:rsidRDefault="0074081D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</w:t>
            </w:r>
            <w:r w:rsidR="00EF31B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5</w:t>
            </w:r>
          </w:p>
          <w:p w14:paraId="2B9037F0" w14:textId="638AC6A3" w:rsidR="00580D2A" w:rsidRPr="00580D2A" w:rsidRDefault="00580D2A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</w:p>
        </w:tc>
      </w:tr>
      <w:tr w:rsidR="00F6525E" w14:paraId="6FCD99C3" w14:textId="77777777" w:rsidTr="00DD74A1">
        <w:tc>
          <w:tcPr>
            <w:tcW w:w="1712" w:type="dxa"/>
            <w:gridSpan w:val="3"/>
            <w:vAlign w:val="center"/>
          </w:tcPr>
          <w:p w14:paraId="1885C62E" w14:textId="77777777" w:rsidR="00461828" w:rsidRDefault="00C87DA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</w:p>
          <w:p w14:paraId="5F1091B9" w14:textId="7774AB69" w:rsidR="00461828" w:rsidRDefault="0074081D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0,75</w:t>
            </w:r>
            <w:r w:rsidR="00C87DA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7497" w:type="dxa"/>
            <w:tcBorders>
              <w:bottom w:val="dotted" w:sz="4" w:space="0" w:color="auto"/>
            </w:tcBorders>
          </w:tcPr>
          <w:p w14:paraId="675B7981" w14:textId="5055C847" w:rsidR="00192E1B" w:rsidRPr="00D709D4" w:rsidRDefault="00D709D4" w:rsidP="004D0793">
            <w:pPr>
              <w:shd w:val="clear" w:color="auto" w:fill="D9D9D9" w:themeFill="background1" w:themeFillShade="D9"/>
              <w:tabs>
                <w:tab w:val="center" w:pos="1440"/>
                <w:tab w:val="center" w:pos="7080"/>
              </w:tabs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709D4">
              <w:rPr>
                <w:rFonts w:ascii="Times New Roman" w:hAnsi="Times New Roman"/>
                <w:noProof/>
                <w:sz w:val="26"/>
                <w:szCs w:val="26"/>
                <w:highlight w:val="lightGray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9E8A298" wp14:editId="10557703">
                      <wp:simplePos x="0" y="0"/>
                      <wp:positionH relativeFrom="margin">
                        <wp:posOffset>2798316</wp:posOffset>
                      </wp:positionH>
                      <wp:positionV relativeFrom="paragraph">
                        <wp:posOffset>318770</wp:posOffset>
                      </wp:positionV>
                      <wp:extent cx="1823720" cy="1449070"/>
                      <wp:effectExtent l="0" t="0" r="0" b="17780"/>
                      <wp:wrapSquare wrapText="bothSides"/>
                      <wp:docPr id="10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3720" cy="1449070"/>
                                <a:chOff x="-131779" y="-296635"/>
                                <a:chExt cx="1800751" cy="2061807"/>
                              </a:xfrm>
                            </wpg:grpSpPr>
                            <wps:wsp>
                              <wps:cNvPr id="11" name="Freeform 8"/>
                              <wps:cNvSpPr/>
                              <wps:spPr bwMode="auto">
                                <a:xfrm>
                                  <a:off x="123095" y="1231772"/>
                                  <a:ext cx="1267460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1270000" h="685800">
                                      <a:moveTo>
                                        <a:pt x="6350" y="260350"/>
                                      </a:moveTo>
                                      <a:lnTo>
                                        <a:pt x="6350" y="260350"/>
                                      </a:lnTo>
                                      <a:cubicBezTo>
                                        <a:pt x="14817" y="243417"/>
                                        <a:pt x="22211" y="225903"/>
                                        <a:pt x="31750" y="209550"/>
                                      </a:cubicBezTo>
                                      <a:cubicBezTo>
                                        <a:pt x="50246" y="177842"/>
                                        <a:pt x="48358" y="190890"/>
                                        <a:pt x="69850" y="165100"/>
                                      </a:cubicBezTo>
                                      <a:cubicBezTo>
                                        <a:pt x="74736" y="159237"/>
                                        <a:pt x="78061" y="152222"/>
                                        <a:pt x="82550" y="146050"/>
                                      </a:cubicBezTo>
                                      <a:cubicBezTo>
                                        <a:pt x="95000" y="128932"/>
                                        <a:pt x="120650" y="95250"/>
                                        <a:pt x="120650" y="95250"/>
                                      </a:cubicBezTo>
                                      <a:cubicBezTo>
                                        <a:pt x="125725" y="69873"/>
                                        <a:pt x="127049" y="42301"/>
                                        <a:pt x="152400" y="25400"/>
                                      </a:cubicBezTo>
                                      <a:lnTo>
                                        <a:pt x="190500" y="0"/>
                                      </a:lnTo>
                                      <a:cubicBezTo>
                                        <a:pt x="198967" y="2117"/>
                                        <a:pt x="209196" y="763"/>
                                        <a:pt x="215900" y="6350"/>
                                      </a:cubicBezTo>
                                      <a:cubicBezTo>
                                        <a:pt x="223143" y="12386"/>
                                        <a:pt x="231582" y="40696"/>
                                        <a:pt x="234950" y="50800"/>
                                      </a:cubicBezTo>
                                      <a:cubicBezTo>
                                        <a:pt x="272036" y="38438"/>
                                        <a:pt x="237977" y="54123"/>
                                        <a:pt x="266700" y="25400"/>
                                      </a:cubicBezTo>
                                      <a:cubicBezTo>
                                        <a:pt x="279010" y="13090"/>
                                        <a:pt x="289306" y="11515"/>
                                        <a:pt x="304800" y="6350"/>
                                      </a:cubicBezTo>
                                      <a:cubicBezTo>
                                        <a:pt x="338667" y="8467"/>
                                        <a:pt x="372882" y="7408"/>
                                        <a:pt x="406400" y="12700"/>
                                      </a:cubicBezTo>
                                      <a:cubicBezTo>
                                        <a:pt x="413938" y="13890"/>
                                        <a:pt x="418624" y="21987"/>
                                        <a:pt x="425450" y="25400"/>
                                      </a:cubicBezTo>
                                      <a:cubicBezTo>
                                        <a:pt x="431437" y="28393"/>
                                        <a:pt x="438649" y="28499"/>
                                        <a:pt x="444500" y="31750"/>
                                      </a:cubicBezTo>
                                      <a:cubicBezTo>
                                        <a:pt x="457843" y="39163"/>
                                        <a:pt x="467345" y="56641"/>
                                        <a:pt x="482600" y="57150"/>
                                      </a:cubicBezTo>
                                      <a:lnTo>
                                        <a:pt x="673100" y="63500"/>
                                      </a:lnTo>
                                      <a:cubicBezTo>
                                        <a:pt x="805600" y="107667"/>
                                        <a:pt x="697816" y="76485"/>
                                        <a:pt x="1009650" y="69850"/>
                                      </a:cubicBezTo>
                                      <a:cubicBezTo>
                                        <a:pt x="1014032" y="56703"/>
                                        <a:pt x="1015426" y="32101"/>
                                        <a:pt x="1035050" y="63500"/>
                                      </a:cubicBezTo>
                                      <a:cubicBezTo>
                                        <a:pt x="1042145" y="74852"/>
                                        <a:pt x="1043517" y="88900"/>
                                        <a:pt x="1047750" y="101600"/>
                                      </a:cubicBezTo>
                                      <a:cubicBezTo>
                                        <a:pt x="1049867" y="107950"/>
                                        <a:pt x="1050387" y="115081"/>
                                        <a:pt x="1054100" y="120650"/>
                                      </a:cubicBezTo>
                                      <a:cubicBezTo>
                                        <a:pt x="1058333" y="127000"/>
                                        <a:pt x="1063387" y="132874"/>
                                        <a:pt x="1066800" y="139700"/>
                                      </a:cubicBezTo>
                                      <a:cubicBezTo>
                                        <a:pt x="1069793" y="145687"/>
                                        <a:pt x="1067703" y="154859"/>
                                        <a:pt x="1073150" y="158750"/>
                                      </a:cubicBezTo>
                                      <a:cubicBezTo>
                                        <a:pt x="1092343" y="172459"/>
                                        <a:pt x="1142705" y="175382"/>
                                        <a:pt x="1162050" y="177800"/>
                                      </a:cubicBezTo>
                                      <a:cubicBezTo>
                                        <a:pt x="1177544" y="182965"/>
                                        <a:pt x="1187840" y="184540"/>
                                        <a:pt x="1200150" y="196850"/>
                                      </a:cubicBezTo>
                                      <a:cubicBezTo>
                                        <a:pt x="1242483" y="239183"/>
                                        <a:pt x="1181100" y="194733"/>
                                        <a:pt x="1231900" y="228600"/>
                                      </a:cubicBezTo>
                                      <a:cubicBezTo>
                                        <a:pt x="1236133" y="234950"/>
                                        <a:pt x="1238641" y="242882"/>
                                        <a:pt x="1244600" y="247650"/>
                                      </a:cubicBezTo>
                                      <a:cubicBezTo>
                                        <a:pt x="1275388" y="272280"/>
                                        <a:pt x="1256145" y="231486"/>
                                        <a:pt x="1270000" y="273050"/>
                                      </a:cubicBezTo>
                                      <a:cubicBezTo>
                                        <a:pt x="1268997" y="287097"/>
                                        <a:pt x="1271733" y="352135"/>
                                        <a:pt x="1257300" y="381000"/>
                                      </a:cubicBezTo>
                                      <a:cubicBezTo>
                                        <a:pt x="1253887" y="387826"/>
                                        <a:pt x="1251072" y="396005"/>
                                        <a:pt x="1244600" y="400050"/>
                                      </a:cubicBezTo>
                                      <a:cubicBezTo>
                                        <a:pt x="1233248" y="407145"/>
                                        <a:pt x="1206500" y="412750"/>
                                        <a:pt x="1206500" y="412750"/>
                                      </a:cubicBezTo>
                                      <a:cubicBezTo>
                                        <a:pt x="1202267" y="419100"/>
                                        <a:pt x="1196900" y="424826"/>
                                        <a:pt x="1193800" y="431800"/>
                                      </a:cubicBezTo>
                                      <a:cubicBezTo>
                                        <a:pt x="1188363" y="444033"/>
                                        <a:pt x="1187988" y="458421"/>
                                        <a:pt x="1181100" y="469900"/>
                                      </a:cubicBezTo>
                                      <a:cubicBezTo>
                                        <a:pt x="1174940" y="480167"/>
                                        <a:pt x="1163492" y="486209"/>
                                        <a:pt x="1155700" y="495300"/>
                                      </a:cubicBezTo>
                                      <a:cubicBezTo>
                                        <a:pt x="1150733" y="501094"/>
                                        <a:pt x="1148959" y="509582"/>
                                        <a:pt x="1143000" y="514350"/>
                                      </a:cubicBezTo>
                                      <a:cubicBezTo>
                                        <a:pt x="1137773" y="518531"/>
                                        <a:pt x="1129937" y="517707"/>
                                        <a:pt x="1123950" y="520700"/>
                                      </a:cubicBezTo>
                                      <a:cubicBezTo>
                                        <a:pt x="1117124" y="524113"/>
                                        <a:pt x="1111250" y="529167"/>
                                        <a:pt x="1104900" y="533400"/>
                                      </a:cubicBezTo>
                                      <a:cubicBezTo>
                                        <a:pt x="1098550" y="531283"/>
                                        <a:pt x="1092344" y="528673"/>
                                        <a:pt x="1085850" y="527050"/>
                                      </a:cubicBezTo>
                                      <a:cubicBezTo>
                                        <a:pt x="1075379" y="524432"/>
                                        <a:pt x="1063900" y="525223"/>
                                        <a:pt x="1054100" y="520700"/>
                                      </a:cubicBezTo>
                                      <a:cubicBezTo>
                                        <a:pt x="1035969" y="512332"/>
                                        <a:pt x="1022244" y="495265"/>
                                        <a:pt x="1003300" y="488950"/>
                                      </a:cubicBezTo>
                                      <a:lnTo>
                                        <a:pt x="984250" y="482600"/>
                                      </a:lnTo>
                                      <a:cubicBezTo>
                                        <a:pt x="967317" y="484717"/>
                                        <a:pt x="949521" y="483210"/>
                                        <a:pt x="933450" y="488950"/>
                                      </a:cubicBezTo>
                                      <a:cubicBezTo>
                                        <a:pt x="909094" y="497648"/>
                                        <a:pt x="891925" y="520843"/>
                                        <a:pt x="869950" y="533400"/>
                                      </a:cubicBezTo>
                                      <a:cubicBezTo>
                                        <a:pt x="864138" y="536721"/>
                                        <a:pt x="857052" y="537113"/>
                                        <a:pt x="850900" y="539750"/>
                                      </a:cubicBezTo>
                                      <a:cubicBezTo>
                                        <a:pt x="842199" y="543479"/>
                                        <a:pt x="833967" y="548217"/>
                                        <a:pt x="825500" y="552450"/>
                                      </a:cubicBezTo>
                                      <a:cubicBezTo>
                                        <a:pt x="819150" y="560917"/>
                                        <a:pt x="814281" y="570731"/>
                                        <a:pt x="806450" y="577850"/>
                                      </a:cubicBezTo>
                                      <a:cubicBezTo>
                                        <a:pt x="790788" y="592088"/>
                                        <a:pt x="773262" y="604209"/>
                                        <a:pt x="755650" y="615950"/>
                                      </a:cubicBezTo>
                                      <a:cubicBezTo>
                                        <a:pt x="749300" y="620183"/>
                                        <a:pt x="744155" y="627571"/>
                                        <a:pt x="736600" y="628650"/>
                                      </a:cubicBezTo>
                                      <a:cubicBezTo>
                                        <a:pt x="698825" y="634046"/>
                                        <a:pt x="660400" y="632883"/>
                                        <a:pt x="622300" y="635000"/>
                                      </a:cubicBezTo>
                                      <a:cubicBezTo>
                                        <a:pt x="615950" y="641350"/>
                                        <a:pt x="611100" y="649689"/>
                                        <a:pt x="603250" y="654050"/>
                                      </a:cubicBezTo>
                                      <a:cubicBezTo>
                                        <a:pt x="591548" y="660551"/>
                                        <a:pt x="577850" y="662517"/>
                                        <a:pt x="565150" y="666750"/>
                                      </a:cubicBezTo>
                                      <a:cubicBezTo>
                                        <a:pt x="537120" y="676093"/>
                                        <a:pt x="552087" y="670107"/>
                                        <a:pt x="520700" y="685800"/>
                                      </a:cubicBezTo>
                                      <a:cubicBezTo>
                                        <a:pt x="514350" y="683683"/>
                                        <a:pt x="504971" y="685262"/>
                                        <a:pt x="501650" y="679450"/>
                                      </a:cubicBezTo>
                                      <a:cubicBezTo>
                                        <a:pt x="495262" y="668271"/>
                                        <a:pt x="507791" y="644473"/>
                                        <a:pt x="495300" y="641350"/>
                                      </a:cubicBezTo>
                                      <a:cubicBezTo>
                                        <a:pt x="439818" y="627480"/>
                                        <a:pt x="381000" y="637117"/>
                                        <a:pt x="323850" y="635000"/>
                                      </a:cubicBezTo>
                                      <a:cubicBezTo>
                                        <a:pt x="271514" y="624533"/>
                                        <a:pt x="310744" y="637128"/>
                                        <a:pt x="266700" y="609600"/>
                                      </a:cubicBezTo>
                                      <a:cubicBezTo>
                                        <a:pt x="239873" y="592833"/>
                                        <a:pt x="239885" y="601835"/>
                                        <a:pt x="215900" y="577850"/>
                                      </a:cubicBezTo>
                                      <a:cubicBezTo>
                                        <a:pt x="213024" y="574974"/>
                                        <a:pt x="187756" y="540611"/>
                                        <a:pt x="184150" y="533400"/>
                                      </a:cubicBezTo>
                                      <a:cubicBezTo>
                                        <a:pt x="181157" y="527413"/>
                                        <a:pt x="179917" y="520700"/>
                                        <a:pt x="177800" y="514350"/>
                                      </a:cubicBezTo>
                                      <a:cubicBezTo>
                                        <a:pt x="176381" y="497326"/>
                                        <a:pt x="178069" y="445038"/>
                                        <a:pt x="165100" y="419100"/>
                                      </a:cubicBezTo>
                                      <a:cubicBezTo>
                                        <a:pt x="161687" y="412274"/>
                                        <a:pt x="157286" y="405913"/>
                                        <a:pt x="152400" y="400050"/>
                                      </a:cubicBezTo>
                                      <a:cubicBezTo>
                                        <a:pt x="146651" y="393151"/>
                                        <a:pt x="140249" y="386749"/>
                                        <a:pt x="133350" y="381000"/>
                                      </a:cubicBezTo>
                                      <a:cubicBezTo>
                                        <a:pt x="113224" y="364229"/>
                                        <a:pt x="103889" y="364830"/>
                                        <a:pt x="76200" y="355600"/>
                                      </a:cubicBezTo>
                                      <a:lnTo>
                                        <a:pt x="57150" y="349250"/>
                                      </a:lnTo>
                                      <a:lnTo>
                                        <a:pt x="38100" y="342900"/>
                                      </a:lnTo>
                                      <a:lnTo>
                                        <a:pt x="12700" y="304800"/>
                                      </a:lnTo>
                                      <a:cubicBezTo>
                                        <a:pt x="8467" y="298450"/>
                                        <a:pt x="0" y="293382"/>
                                        <a:pt x="0" y="285750"/>
                                      </a:cubicBezTo>
                                      <a:lnTo>
                                        <a:pt x="6350" y="260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B4E3"/>
                                </a:solidFill>
                                <a:ln w="31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txbx>
                                <w:txbxContent>
                                  <w:p w14:paraId="6044B088" w14:textId="77777777" w:rsidR="00192E1B" w:rsidRDefault="00192E1B" w:rsidP="00192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31779" y="-296635"/>
                                  <a:ext cx="1800751" cy="1974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E8A298" id="_x0000_s1029" style="position:absolute;left:0;text-align:left;margin-left:220.35pt;margin-top:25.1pt;width:143.6pt;height:114.1pt;z-index:251671552;mso-position-horizontal-relative:margin;mso-width-relative:margin;mso-height-relative:margin" coordorigin="-1317,-2966" coordsize="18007,206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">
                      <v:shape id="Freeform 8" o:spid="_x0000_s1030" style="position:absolute;left:1230;top:12317;width:12675;height:5334;visibility:visible;mso-wrap-style:square;v-text-anchor:middle" coordsize="1270000,685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" adj="-11796480,,5400" path="m6350,260350r,c14817,243417,22211,225903,31750,209550,50246,177842,48358,190890,69850,165100v4886,-5863,8211,-12878,12700,-19050c95000,128932,120650,95250,120650,95250v5075,-25377,6399,-52949,31750,-69850l190500,v8467,2117,18696,763,25400,6350c223143,12386,231582,40696,234950,50800v37086,-12362,3027,3323,31750,-25400c279010,13090,289306,11515,304800,6350v33867,2117,68082,1058,101600,6350c413938,13890,418624,21987,425450,25400v5987,2993,13199,3099,19050,6350c457843,39163,467345,56641,482600,57150r190500,6350c805600,107667,697816,76485,1009650,69850v4382,-13147,5776,-37749,25400,-6350c1042145,74852,1043517,88900,1047750,101600v2117,6350,2637,13481,6350,19050c1058333,127000,1063387,132874,1066800,139700v2993,5987,903,15159,6350,19050c1092343,172459,1142705,175382,1162050,177800v15494,5165,25790,6740,38100,19050c1242483,239183,1181100,194733,1231900,228600v4233,6350,6741,14282,12700,19050c1275388,272280,1256145,231486,1270000,273050v-1003,14047,1733,79085,-12700,107950c1253887,387826,1251072,396005,1244600,400050v-11352,7095,-38100,12700,-38100,12700c1202267,419100,1196900,424826,1193800,431800v-5437,12233,-5812,26621,-12700,38100c1174940,480167,1163492,486209,1155700,495300v-4967,5794,-6741,14282,-12700,19050c1137773,518531,1129937,517707,1123950,520700v-6826,3413,-12700,8467,-19050,12700c1098550,531283,1092344,528673,1085850,527050v-10471,-2618,-21950,-1827,-31750,-6350c1035969,512332,1022244,495265,1003300,488950r-19050,-6350c967317,484717,949521,483210,933450,488950v-24356,8698,-41525,31893,-63500,44450c864138,536721,857052,537113,850900,539750v-8701,3729,-16933,8467,-25400,12700c819150,560917,814281,570731,806450,577850v-15662,14238,-33188,26359,-50800,38100c749300,620183,744155,627571,736600,628650v-37775,5396,-76200,4233,-114300,6350c615950,641350,611100,649689,603250,654050v-11702,6501,-25400,8467,-38100,12700c537120,676093,552087,670107,520700,685800v-6350,-2117,-15729,-538,-19050,-6350c495262,668271,507791,644473,495300,641350,439818,627480,381000,637117,323850,635000v-52336,-10467,-13106,2128,-57150,-25400c239873,592833,239885,601835,215900,577850v-2876,-2876,-28144,-37239,-31750,-44450c181157,527413,179917,520700,177800,514350v-1419,-17024,269,-69312,-12700,-95250c161687,412274,157286,405913,152400,400050v-5749,-6899,-12151,-13301,-19050,-19050c113224,364229,103889,364830,76200,355600l57150,349250,38100,342900,12700,304800c8467,298450,,293382,,285750l6350,260350xe" fillcolor="#8eb4e3" strokeweight=".25pt">
                        <v:stroke joinstyle="round"/>
                        <v:formulas/>
                        <v:path arrowok="t" o:connecttype="custom" textboxrect="0,0,1270000,685800"/>
                        <v:textbox>
                          <w:txbxContent>
                            <w:p w14:paraId="6044B088" w14:textId="77777777" w:rsidR="00192E1B" w:rsidRDefault="00192E1B" w:rsidP="00192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Picture 9" o:spid="_x0000_s1031" type="#_x0000_t75" style="position:absolute;left:-1317;top:-2966;width:18006;height:19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">
                        <v:imagedata r:id="rId24" o:title=""/>
                      </v:shape>
                      <w10:wrap type="square" anchorx="margin"/>
                    </v:group>
                  </w:pict>
                </mc:Fallback>
              </mc:AlternateContent>
            </w:r>
            <w:r w:rsidRPr="00D709D4">
              <w:rPr>
                <w:rFonts w:ascii="Times New Roman" w:hAnsi="Times New Roman"/>
                <w:sz w:val="26"/>
                <w:szCs w:val="26"/>
                <w:highlight w:val="lightGray"/>
                <w:lang w:val="vi-VN"/>
              </w:rPr>
              <w:t xml:space="preserve">Để đo khoảng cách giữa hai điểm </w:t>
            </w:r>
            <w:r w:rsidRPr="00D709D4">
              <w:rPr>
                <w:position w:val="-4"/>
                <w:highlight w:val="lightGray"/>
              </w:rPr>
              <w:object w:dxaOrig="240" w:dyaOrig="260" w14:anchorId="4411DAA8">
                <v:shape id="_x0000_i1067" type="#_x0000_t75" style="width:11.95pt;height:11.95pt" o:ole="">
                  <v:imagedata r:id="rId31" o:title=""/>
                </v:shape>
                <o:OLEObject Type="Embed" ProgID="Equation.DSMT4" ShapeID="_x0000_i1067" DrawAspect="Content" ObjectID="_1728027285" r:id="rId90"/>
              </w:object>
            </w:r>
            <w:r w:rsidRPr="00D709D4">
              <w:rPr>
                <w:rFonts w:ascii="Times New Roman" w:hAnsi="Times New Roman"/>
                <w:sz w:val="26"/>
                <w:szCs w:val="26"/>
                <w:highlight w:val="lightGray"/>
                <w:lang w:val="vi-VN"/>
              </w:rPr>
              <w:t xml:space="preserve"> và </w:t>
            </w:r>
            <w:r w:rsidRPr="00D709D4">
              <w:rPr>
                <w:position w:val="-4"/>
                <w:highlight w:val="lightGray"/>
              </w:rPr>
              <w:object w:dxaOrig="240" w:dyaOrig="260" w14:anchorId="7BFE3113">
                <v:shape id="_x0000_i1068" type="#_x0000_t75" style="width:11.95pt;height:11.95pt" o:ole="">
                  <v:imagedata r:id="rId33" o:title=""/>
                </v:shape>
                <o:OLEObject Type="Embed" ProgID="Equation.DSMT4" ShapeID="_x0000_i1068" DrawAspect="Content" ObjectID="_1728027286" r:id="rId91"/>
              </w:object>
            </w:r>
            <w:r w:rsidRPr="00D709D4">
              <w:rPr>
                <w:rFonts w:ascii="Times New Roman" w:hAnsi="Times New Roman"/>
                <w:sz w:val="26"/>
                <w:szCs w:val="26"/>
                <w:highlight w:val="lightGray"/>
                <w:lang w:val="vi-VN"/>
              </w:rPr>
              <w:t xml:space="preserve"> bị ngăn cách bởi một hồ nước người ta đóng các cọc ở vị trí </w:t>
            </w:r>
            <w:r w:rsidRPr="00D709D4">
              <w:rPr>
                <w:position w:val="-10"/>
                <w:highlight w:val="lightGray"/>
              </w:rPr>
              <w:object w:dxaOrig="1500" w:dyaOrig="320" w14:anchorId="61ADA222">
                <v:shape id="_x0000_i1069" type="#_x0000_t75" style="width:75.75pt;height:15.7pt" o:ole="">
                  <v:imagedata r:id="rId35" o:title=""/>
                </v:shape>
                <o:OLEObject Type="Embed" ProgID="Equation.DSMT4" ShapeID="_x0000_i1069" DrawAspect="Content" ObjectID="_1728027287" r:id="rId92"/>
              </w:object>
            </w:r>
            <w:r w:rsidRPr="00D709D4">
              <w:rPr>
                <w:rFonts w:ascii="Times New Roman" w:hAnsi="Times New Roman"/>
                <w:sz w:val="26"/>
                <w:szCs w:val="26"/>
                <w:highlight w:val="lightGray"/>
                <w:lang w:val="vi-VN"/>
              </w:rPr>
              <w:t xml:space="preserve"> như hình vẽ. Người ta đo được </w:t>
            </w:r>
            <w:r w:rsidRPr="00D709D4">
              <w:rPr>
                <w:position w:val="-10"/>
                <w:highlight w:val="lightGray"/>
              </w:rPr>
              <w:object w:dxaOrig="1219" w:dyaOrig="320" w14:anchorId="5D31D27C">
                <v:shape id="_x0000_i1070" type="#_x0000_t75" style="width:61.1pt;height:15.7pt" o:ole="">
                  <v:imagedata r:id="rId37" o:title=""/>
                </v:shape>
                <o:OLEObject Type="Embed" ProgID="Equation.DSMT4" ShapeID="_x0000_i1070" DrawAspect="Content" ObjectID="_1728027288" r:id="rId93"/>
              </w:object>
            </w:r>
            <w:r w:rsidRPr="00D709D4">
              <w:rPr>
                <w:rFonts w:ascii="Times New Roman" w:hAnsi="Times New Roman"/>
                <w:sz w:val="26"/>
                <w:szCs w:val="26"/>
                <w:highlight w:val="lightGray"/>
                <w:lang w:val="vi-VN"/>
              </w:rPr>
              <w:t xml:space="preserve">. Tính khoảng cách giữa hai điểm </w:t>
            </w:r>
            <w:r w:rsidRPr="00D709D4">
              <w:rPr>
                <w:position w:val="-4"/>
                <w:highlight w:val="lightGray"/>
              </w:rPr>
              <w:object w:dxaOrig="240" w:dyaOrig="260" w14:anchorId="5B64BA9C">
                <v:shape id="_x0000_i1071" type="#_x0000_t75" style="width:11.95pt;height:11.95pt" o:ole="">
                  <v:imagedata r:id="rId31" o:title=""/>
                </v:shape>
                <o:OLEObject Type="Embed" ProgID="Equation.DSMT4" ShapeID="_x0000_i1071" DrawAspect="Content" ObjectID="_1728027289" r:id="rId94"/>
              </w:object>
            </w:r>
            <w:r w:rsidRPr="00D709D4">
              <w:rPr>
                <w:rFonts w:ascii="Times New Roman" w:hAnsi="Times New Roman"/>
                <w:sz w:val="26"/>
                <w:szCs w:val="26"/>
                <w:highlight w:val="lightGray"/>
                <w:lang w:val="vi-VN"/>
              </w:rPr>
              <w:t xml:space="preserve"> và </w:t>
            </w:r>
            <w:r w:rsidRPr="00D709D4">
              <w:rPr>
                <w:position w:val="-4"/>
                <w:highlight w:val="lightGray"/>
              </w:rPr>
              <w:object w:dxaOrig="240" w:dyaOrig="260" w14:anchorId="4257CB2A">
                <v:shape id="_x0000_i1072" type="#_x0000_t75" style="width:11.95pt;height:11.95pt" o:ole="">
                  <v:imagedata r:id="rId33" o:title=""/>
                </v:shape>
                <o:OLEObject Type="Embed" ProgID="Equation.DSMT4" ShapeID="_x0000_i1072" DrawAspect="Content" ObjectID="_1728027290" r:id="rId95"/>
              </w:object>
            </w:r>
            <w:r w:rsidRPr="00D709D4">
              <w:rPr>
                <w:rFonts w:ascii="Times New Roman" w:hAnsi="Times New Roman"/>
                <w:sz w:val="26"/>
                <w:szCs w:val="26"/>
                <w:highlight w:val="lightGray"/>
                <w:lang w:val="vi-VN"/>
              </w:rPr>
              <w:t>.</w:t>
            </w:r>
            <w:r w:rsidRPr="00510247">
              <w:rPr>
                <w:rFonts w:ascii="Times New Roman" w:hAnsi="Times New Roman"/>
                <w:b/>
                <w:caps/>
                <w:sz w:val="26"/>
                <w:szCs w:val="26"/>
                <w:lang w:val="vi-VN"/>
              </w:rPr>
              <w:t xml:space="preserve"> </w:t>
            </w:r>
          </w:p>
          <w:p w14:paraId="474C7941" w14:textId="1313CEEA" w:rsidR="00580D2A" w:rsidRPr="00B8634D" w:rsidRDefault="00580D2A" w:rsidP="00580D2A">
            <w:pPr>
              <w:tabs>
                <w:tab w:val="center" w:pos="1440"/>
                <w:tab w:val="center" w:pos="7080"/>
              </w:tabs>
              <w:jc w:val="left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B863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* C/m: </w:t>
            </w:r>
            <w:r w:rsidR="00B8634D" w:rsidRPr="00717A39">
              <w:rPr>
                <w:position w:val="-4"/>
              </w:rPr>
              <w:object w:dxaOrig="420" w:dyaOrig="260" w14:anchorId="26BC5833">
                <v:shape id="_x0000_i1073" type="#_x0000_t75" style="width:20.45pt;height:13.3pt" o:ole="">
                  <v:imagedata r:id="rId96" o:title=""/>
                </v:shape>
                <o:OLEObject Type="Embed" ProgID="Equation.DSMT4" ShapeID="_x0000_i1073" DrawAspect="Content" ObjectID="_1728027291" r:id="rId97"/>
              </w:object>
            </w:r>
            <w:r w:rsidRPr="00B863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là đường trung bình</w:t>
            </w:r>
            <w:r w:rsidR="00B8634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B8634D" w:rsidRPr="00B8634D">
              <w:rPr>
                <w:position w:val="-6"/>
              </w:rPr>
              <w:object w:dxaOrig="680" w:dyaOrig="279" w14:anchorId="0888CB25">
                <v:shape id="_x0000_i1074" type="#_x0000_t75" style="width:33.45pt;height:14.35pt" o:ole="">
                  <v:imagedata r:id="rId41" o:title=""/>
                </v:shape>
                <o:OLEObject Type="Embed" ProgID="Equation.DSMT4" ShapeID="_x0000_i1074" DrawAspect="Content" ObjectID="_1728027292" r:id="rId98"/>
              </w:object>
            </w:r>
          </w:p>
          <w:p w14:paraId="5265BDF9" w14:textId="4BCF6444" w:rsidR="00FB6970" w:rsidRDefault="00580D2A" w:rsidP="00580D2A">
            <w:pPr>
              <w:jc w:val="left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* </w:t>
            </w:r>
            <w:r w:rsidR="00685FF7" w:rsidRPr="00685FF7">
              <w:rPr>
                <w:position w:val="-24"/>
              </w:rPr>
              <w:object w:dxaOrig="1160" w:dyaOrig="620" w14:anchorId="6F60D576">
                <v:shape id="_x0000_i1075" type="#_x0000_t75" style="width:57.65pt;height:31.05pt" o:ole="">
                  <v:imagedata r:id="rId99" o:title=""/>
                </v:shape>
                <o:OLEObject Type="Embed" ProgID="Equation.DSMT4" ShapeID="_x0000_i1075" DrawAspect="Content" ObjectID="_1728027293" r:id="rId100"/>
              </w:object>
            </w:r>
          </w:p>
          <w:p w14:paraId="19B35D32" w14:textId="6FF0A2B1" w:rsidR="0057151F" w:rsidRPr="0057151F" w:rsidRDefault="0057151F" w:rsidP="00510247">
            <w:pPr>
              <w:spacing w:line="276" w:lineRule="auto"/>
              <w:jc w:val="left"/>
              <w:rPr>
                <w:rFonts w:asciiTheme="minorHAnsi" w:hAnsiTheme="minorHAnsi"/>
                <w:sz w:val="26"/>
                <w:szCs w:val="26"/>
                <w:lang w:val="vi-VN"/>
              </w:rPr>
            </w:pPr>
            <w:r>
              <w:rPr>
                <w:rFonts w:asciiTheme="minorHAnsi" w:hAnsiTheme="minorHAnsi"/>
                <w:lang w:val="vi-VN"/>
              </w:rPr>
              <w:t xml:space="preserve">   </w:t>
            </w:r>
            <w:r w:rsidR="00B8634D" w:rsidRPr="00685FF7">
              <w:rPr>
                <w:position w:val="-10"/>
              </w:rPr>
              <w:object w:dxaOrig="3200" w:dyaOrig="320" w14:anchorId="6406CFC6">
                <v:shape id="_x0000_i1076" type="#_x0000_t75" style="width:160.7pt;height:15.7pt" o:ole="">
                  <v:imagedata r:id="rId101" o:title=""/>
                </v:shape>
                <o:OLEObject Type="Embed" ProgID="Equation.DSMT4" ShapeID="_x0000_i1076" DrawAspect="Content" ObjectID="_1728027294" r:id="rId102"/>
              </w:objec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D64C844" w14:textId="5DF334D4" w:rsidR="00192E1B" w:rsidRDefault="00192E1B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63E8C25" w14:textId="38934D32" w:rsidR="00EF31B6" w:rsidRDefault="00EF31B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6054445" w14:textId="1318BB06" w:rsidR="00EF31B6" w:rsidRDefault="00EF31B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6CB923F" w14:textId="3AB65626" w:rsidR="00EF31B6" w:rsidRDefault="00EF31B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013D2CA" w14:textId="77777777" w:rsidR="00EF31B6" w:rsidRDefault="00EF31B6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555B1BC" w14:textId="5FD805D6" w:rsidR="00685267" w:rsidRDefault="00580D2A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68526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,5</w:t>
            </w:r>
          </w:p>
          <w:p w14:paraId="3971B456" w14:textId="77777777" w:rsidR="0074081D" w:rsidRDefault="0074081D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10B0BBA" w14:textId="30A80918" w:rsidR="00685267" w:rsidRPr="00685267" w:rsidRDefault="00685267" w:rsidP="00510247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</w:tc>
      </w:tr>
      <w:tr w:rsidR="00F6525E" w14:paraId="22DC4635" w14:textId="77777777" w:rsidTr="00DD74A1">
        <w:tc>
          <w:tcPr>
            <w:tcW w:w="846" w:type="dxa"/>
            <w:vMerge w:val="restart"/>
            <w:vAlign w:val="center"/>
          </w:tcPr>
          <w:p w14:paraId="68B3EFB5" w14:textId="77777777" w:rsidR="00461828" w:rsidRDefault="00C87DA7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60" w:type="dxa"/>
            <w:vAlign w:val="center"/>
          </w:tcPr>
          <w:p w14:paraId="59FFD25C" w14:textId="77777777" w:rsidR="00461828" w:rsidRDefault="00C87DA7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a</w:t>
            </w:r>
          </w:p>
          <w:p w14:paraId="46360AEF" w14:textId="77777777" w:rsidR="00461828" w:rsidRDefault="00C87DA7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1đ</w:t>
            </w:r>
          </w:p>
        </w:tc>
        <w:tc>
          <w:tcPr>
            <w:tcW w:w="7503" w:type="dxa"/>
            <w:gridSpan w:val="2"/>
            <w:tcBorders>
              <w:bottom w:val="dotted" w:sz="4" w:space="0" w:color="auto"/>
            </w:tcBorders>
          </w:tcPr>
          <w:p w14:paraId="04E70569" w14:textId="13986132" w:rsidR="0057151F" w:rsidRDefault="00192E1B" w:rsidP="004D0793">
            <w:pPr>
              <w:shd w:val="clear" w:color="auto" w:fill="D9D9D9" w:themeFill="background1" w:themeFillShade="D9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 xml:space="preserve">Cho </w:t>
            </w:r>
            <w:r w:rsidRPr="00D709D4">
              <w:rPr>
                <w:position w:val="-6"/>
                <w:highlight w:val="lightGray"/>
              </w:rPr>
              <w:object w:dxaOrig="680" w:dyaOrig="279" w14:anchorId="78E927B8">
                <v:shape id="_x0000_i1077" type="#_x0000_t75" style="width:34.8pt;height:14.35pt" o:ole="">
                  <v:imagedata r:id="rId41" o:title=""/>
                </v:shape>
                <o:OLEObject Type="Embed" ProgID="Equation.DSMT4" ShapeID="_x0000_i1077" DrawAspect="Content" ObjectID="_1728027295" r:id="rId103"/>
              </w:object>
            </w:r>
            <w:r w:rsidRPr="00D709D4">
              <w:rPr>
                <w:rFonts w:asciiTheme="minorHAnsi" w:hAnsiTheme="minorHAnsi"/>
                <w:highlight w:val="lightGray"/>
                <w:lang w:val="vi-VN"/>
              </w:rPr>
              <w:t xml:space="preserve"> </w:t>
            </w: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 xml:space="preserve">vuông tại </w:t>
            </w:r>
            <w:r w:rsidRPr="00D709D4">
              <w:rPr>
                <w:position w:val="-14"/>
                <w:highlight w:val="lightGray"/>
              </w:rPr>
              <w:object w:dxaOrig="1340" w:dyaOrig="400" w14:anchorId="23A5B608">
                <v:shape id="_x0000_i1078" type="#_x0000_t75" style="width:67.2pt;height:20.45pt" o:ole="">
                  <v:imagedata r:id="rId43" o:title=""/>
                </v:shape>
                <o:OLEObject Type="Embed" ProgID="Equation.DSMT4" ShapeID="_x0000_i1078" DrawAspect="Content" ObjectID="_1728027296" r:id="rId104"/>
              </w:object>
            </w: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 xml:space="preserve">, đường cao </w:t>
            </w:r>
            <w:r w:rsidRPr="00D709D4">
              <w:rPr>
                <w:position w:val="-4"/>
                <w:highlight w:val="lightGray"/>
              </w:rPr>
              <w:object w:dxaOrig="440" w:dyaOrig="260" w14:anchorId="274528F3">
                <v:shape id="_x0000_i1079" type="#_x0000_t75" style="width:21.5pt;height:11.95pt" o:ole="">
                  <v:imagedata r:id="rId45" o:title=""/>
                </v:shape>
                <o:OLEObject Type="Embed" ProgID="Equation.DSMT4" ShapeID="_x0000_i1079" DrawAspect="Content" ObjectID="_1728027297" r:id="rId105"/>
              </w:object>
            </w: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>. Gọi</w:t>
            </w:r>
            <w:r w:rsidRPr="00D709D4">
              <w:rPr>
                <w:position w:val="-4"/>
                <w:highlight w:val="lightGray"/>
              </w:rPr>
              <w:object w:dxaOrig="320" w:dyaOrig="260" w14:anchorId="2340B62A">
                <v:shape id="_x0000_i1080" type="#_x0000_t75" style="width:15.7pt;height:11.95pt" o:ole="">
                  <v:imagedata r:id="rId47" o:title=""/>
                </v:shape>
                <o:OLEObject Type="Embed" ProgID="Equation.DSMT4" ShapeID="_x0000_i1080" DrawAspect="Content" ObjectID="_1728027298" r:id="rId106"/>
              </w:object>
            </w: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 xml:space="preserve">là trung điểm của </w:t>
            </w:r>
            <w:r w:rsidRPr="00D709D4">
              <w:rPr>
                <w:position w:val="-4"/>
                <w:highlight w:val="lightGray"/>
              </w:rPr>
              <w:object w:dxaOrig="400" w:dyaOrig="260" w14:anchorId="04993277">
                <v:shape id="_x0000_i1081" type="#_x0000_t75" style="width:20.45pt;height:11.95pt" o:ole="">
                  <v:imagedata r:id="rId49" o:title=""/>
                </v:shape>
                <o:OLEObject Type="Embed" ProgID="Equation.DSMT4" ShapeID="_x0000_i1081" DrawAspect="Content" ObjectID="_1728027299" r:id="rId107"/>
              </w:object>
            </w: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 xml:space="preserve">. Gọi </w:t>
            </w:r>
            <w:r w:rsidRPr="00D709D4">
              <w:rPr>
                <w:position w:val="-4"/>
                <w:highlight w:val="lightGray"/>
              </w:rPr>
              <w:object w:dxaOrig="260" w:dyaOrig="260" w14:anchorId="0431C478">
                <v:shape id="_x0000_i1082" type="#_x0000_t75" style="width:13.3pt;height:11.95pt" o:ole="">
                  <v:imagedata r:id="rId51" o:title=""/>
                </v:shape>
                <o:OLEObject Type="Embed" ProgID="Equation.DSMT4" ShapeID="_x0000_i1082" DrawAspect="Content" ObjectID="_1728027300" r:id="rId108"/>
              </w:object>
            </w: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 xml:space="preserve"> là điểm đối xứng của </w:t>
            </w:r>
            <w:r w:rsidRPr="00D709D4">
              <w:rPr>
                <w:position w:val="-4"/>
                <w:highlight w:val="lightGray"/>
              </w:rPr>
              <w:object w:dxaOrig="279" w:dyaOrig="260" w14:anchorId="044ADCC8">
                <v:shape id="_x0000_i1083" type="#_x0000_t75" style="width:14.35pt;height:11.95pt" o:ole="">
                  <v:imagedata r:id="rId53" o:title=""/>
                </v:shape>
                <o:OLEObject Type="Embed" ProgID="Equation.DSMT4" ShapeID="_x0000_i1083" DrawAspect="Content" ObjectID="_1728027301" r:id="rId109"/>
              </w:object>
            </w: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 xml:space="preserve"> qua </w:t>
            </w:r>
            <w:r w:rsidRPr="00D709D4">
              <w:rPr>
                <w:position w:val="-4"/>
                <w:highlight w:val="lightGray"/>
              </w:rPr>
              <w:object w:dxaOrig="320" w:dyaOrig="260" w14:anchorId="47048613">
                <v:shape id="_x0000_i1084" type="#_x0000_t75" style="width:15.7pt;height:11.95pt" o:ole="">
                  <v:imagedata r:id="rId55" o:title=""/>
                </v:shape>
                <o:OLEObject Type="Embed" ProgID="Equation.DSMT4" ShapeID="_x0000_i1084" DrawAspect="Content" ObjectID="_1728027302" r:id="rId110"/>
              </w:object>
            </w: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>.</w:t>
            </w:r>
          </w:p>
          <w:p w14:paraId="63EA1D58" w14:textId="241CEE19" w:rsidR="00432974" w:rsidRDefault="00F6525E" w:rsidP="00510247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F6525E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drawing>
                <wp:inline distT="0" distB="0" distL="0" distR="0" wp14:anchorId="3122DDBE" wp14:editId="48EF6C5C">
                  <wp:extent cx="4547136" cy="2200428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9750" cy="223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8F80E" w14:textId="77777777" w:rsidR="0057151F" w:rsidRDefault="0057151F" w:rsidP="00510247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14:paraId="40F4010F" w14:textId="465C8D35" w:rsidR="00F6525E" w:rsidRPr="008824F2" w:rsidRDefault="002860A9" w:rsidP="00510247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8824F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* C/m: Tứ giác </w:t>
            </w:r>
            <w:r w:rsidR="00A036B3" w:rsidRPr="001A6617">
              <w:rPr>
                <w:position w:val="-4"/>
              </w:rPr>
              <w:object w:dxaOrig="740" w:dyaOrig="260" w14:anchorId="0D5DBC89">
                <v:shape id="_x0000_i1085" type="#_x0000_t75" style="width:37.2pt;height:13.3pt" o:ole="">
                  <v:imagedata r:id="rId57" o:title=""/>
                </v:shape>
                <o:OLEObject Type="Embed" ProgID="Equation.DSMT4" ShapeID="_x0000_i1085" DrawAspect="Content" ObjectID="_1728027303" r:id="rId112"/>
              </w:object>
            </w:r>
            <w:r w:rsidRPr="008824F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là h</w:t>
            </w:r>
            <w:r w:rsidR="00561E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ình </w:t>
            </w:r>
            <w:r w:rsidRPr="008824F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</w:t>
            </w:r>
            <w:r w:rsidR="00561E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ình </w:t>
            </w:r>
            <w:r w:rsidRPr="008824F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</w:t>
            </w:r>
            <w:r w:rsidR="00561E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ành</w:t>
            </w:r>
            <w:r w:rsidR="002E0A3E" w:rsidRPr="008824F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  <w:p w14:paraId="224E41CD" w14:textId="4DDDBEA6" w:rsidR="00F6525E" w:rsidRPr="0084230A" w:rsidRDefault="002860A9" w:rsidP="00510247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8824F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* C/m: Tứ giác </w:t>
            </w:r>
            <w:r w:rsidR="00A036B3" w:rsidRPr="001A6617">
              <w:rPr>
                <w:position w:val="-4"/>
              </w:rPr>
              <w:object w:dxaOrig="740" w:dyaOrig="260" w14:anchorId="33DE6EE6">
                <v:shape id="_x0000_i1086" type="#_x0000_t75" style="width:37.2pt;height:13.3pt" o:ole="">
                  <v:imagedata r:id="rId57" o:title=""/>
                </v:shape>
                <o:OLEObject Type="Embed" ProgID="Equation.DSMT4" ShapeID="_x0000_i1086" DrawAspect="Content" ObjectID="_1728027304" r:id="rId113"/>
              </w:object>
            </w:r>
            <w:r w:rsidRPr="008824F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là h</w:t>
            </w:r>
            <w:r w:rsidR="00561E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ình chữ nhật</w:t>
            </w:r>
            <w:r w:rsidR="002E0A3E" w:rsidRPr="008824F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8D4FD37" w14:textId="77777777" w:rsidR="00461828" w:rsidRPr="008824F2" w:rsidRDefault="00461828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14:paraId="246008AB" w14:textId="77777777" w:rsidR="00685267" w:rsidRPr="008824F2" w:rsidRDefault="00685267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14:paraId="1AF171BB" w14:textId="77777777" w:rsidR="00685267" w:rsidRPr="008824F2" w:rsidRDefault="00685267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14:paraId="5D108C93" w14:textId="77777777" w:rsidR="002860A9" w:rsidRPr="008824F2" w:rsidRDefault="002860A9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14:paraId="6558D8F7" w14:textId="77777777" w:rsidR="002860A9" w:rsidRPr="008824F2" w:rsidRDefault="002860A9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14:paraId="36B78328" w14:textId="77777777" w:rsidR="002860A9" w:rsidRPr="008824F2" w:rsidRDefault="002860A9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14:paraId="4D915037" w14:textId="77777777" w:rsidR="002860A9" w:rsidRDefault="002860A9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75A62F95" w14:textId="77777777" w:rsidR="002860A9" w:rsidRDefault="002860A9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56419D73" w14:textId="138A40D7" w:rsidR="002860A9" w:rsidRDefault="002860A9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9E62716" w14:textId="4D765A37" w:rsidR="00EF31B6" w:rsidRDefault="00EF31B6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506FD4D5" w14:textId="6D44DBF3" w:rsidR="00EF31B6" w:rsidRDefault="00EF31B6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05B6DAB0" w14:textId="52F04A82" w:rsidR="00EF31B6" w:rsidRDefault="00EF31B6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67673C62" w14:textId="7E846FA9" w:rsidR="00EF31B6" w:rsidRDefault="00EF31B6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9BCB476" w14:textId="1763D555" w:rsidR="00EF31B6" w:rsidRDefault="00EF31B6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6BFBD5C6" w14:textId="77777777" w:rsidR="00EF31B6" w:rsidRDefault="00EF31B6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0EB23E4D" w14:textId="3C4C6629" w:rsidR="00685267" w:rsidRDefault="00685267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</w:t>
            </w:r>
            <w:r w:rsidR="002860A9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5</w:t>
            </w:r>
          </w:p>
          <w:p w14:paraId="2F3F1A2F" w14:textId="670CCDDD" w:rsidR="00685267" w:rsidRDefault="00685267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</w:tc>
      </w:tr>
      <w:tr w:rsidR="00F6525E" w14:paraId="6F30EB85" w14:textId="77777777" w:rsidTr="00DD74A1">
        <w:tc>
          <w:tcPr>
            <w:tcW w:w="846" w:type="dxa"/>
            <w:vMerge/>
            <w:vAlign w:val="center"/>
          </w:tcPr>
          <w:p w14:paraId="55A03F32" w14:textId="77777777" w:rsidR="00461828" w:rsidRDefault="00461828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14:paraId="7FA552FA" w14:textId="77777777" w:rsidR="00461828" w:rsidRDefault="00C87DA7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</w:t>
            </w:r>
          </w:p>
          <w:p w14:paraId="046D3DA8" w14:textId="77777777" w:rsidR="00461828" w:rsidRDefault="00C87DA7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1đ</w:t>
            </w:r>
          </w:p>
        </w:tc>
        <w:tc>
          <w:tcPr>
            <w:tcW w:w="7503" w:type="dxa"/>
            <w:gridSpan w:val="2"/>
            <w:tcBorders>
              <w:bottom w:val="dotted" w:sz="4" w:space="0" w:color="auto"/>
            </w:tcBorders>
          </w:tcPr>
          <w:p w14:paraId="147DCC8B" w14:textId="77777777" w:rsidR="00D709D4" w:rsidRDefault="00D709D4" w:rsidP="004D0793">
            <w:pPr>
              <w:shd w:val="clear" w:color="auto" w:fill="D9D9D9" w:themeFill="background1" w:themeFillShade="D9"/>
              <w:jc w:val="left"/>
              <w:rPr>
                <w:rFonts w:ascii="Times New Roman" w:eastAsia="sans-serif" w:hAnsi="Times New Roman"/>
                <w:color w:val="333333"/>
                <w:sz w:val="26"/>
                <w:szCs w:val="26"/>
                <w:shd w:val="clear" w:color="auto" w:fill="FFFFFF"/>
                <w:lang w:val="vi-VN"/>
              </w:rPr>
            </w:pP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 xml:space="preserve">Gọi </w:t>
            </w:r>
            <w:r w:rsidRPr="00D709D4">
              <w:rPr>
                <w:position w:val="-4"/>
                <w:highlight w:val="lightGray"/>
              </w:rPr>
              <w:object w:dxaOrig="240" w:dyaOrig="260" w14:anchorId="5DFDB814">
                <v:shape id="_x0000_i1087" type="#_x0000_t75" style="width:11.95pt;height:11.95pt" o:ole="">
                  <v:imagedata r:id="rId59" o:title=""/>
                </v:shape>
                <o:OLEObject Type="Embed" ProgID="Equation.DSMT4" ShapeID="_x0000_i1087" DrawAspect="Content" ObjectID="_1728027305" r:id="rId114"/>
              </w:object>
            </w: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 xml:space="preserve"> là điểm đối xứng với </w:t>
            </w:r>
            <w:r w:rsidRPr="00D709D4">
              <w:rPr>
                <w:position w:val="-4"/>
                <w:highlight w:val="lightGray"/>
              </w:rPr>
              <w:object w:dxaOrig="240" w:dyaOrig="260" w14:anchorId="698BCD80">
                <v:shape id="_x0000_i1088" type="#_x0000_t75" style="width:11.95pt;height:11.95pt" o:ole="">
                  <v:imagedata r:id="rId61" o:title=""/>
                </v:shape>
                <o:OLEObject Type="Embed" ProgID="Equation.DSMT4" ShapeID="_x0000_i1088" DrawAspect="Content" ObjectID="_1728027306" r:id="rId115"/>
              </w:object>
            </w: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 xml:space="preserve"> qua điểm </w:t>
            </w:r>
            <w:r w:rsidRPr="00D709D4">
              <w:rPr>
                <w:position w:val="-4"/>
                <w:highlight w:val="lightGray"/>
              </w:rPr>
              <w:object w:dxaOrig="279" w:dyaOrig="260" w14:anchorId="33579978">
                <v:shape id="_x0000_i1089" type="#_x0000_t75" style="width:14.35pt;height:11.95pt" o:ole="">
                  <v:imagedata r:id="rId63" o:title=""/>
                </v:shape>
                <o:OLEObject Type="Embed" ProgID="Equation.DSMT4" ShapeID="_x0000_i1089" DrawAspect="Content" ObjectID="_1728027307" r:id="rId116"/>
              </w:object>
            </w: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 xml:space="preserve">. Chứng minh: </w:t>
            </w:r>
            <w:r w:rsidRPr="00D709D4">
              <w:rPr>
                <w:position w:val="-4"/>
                <w:highlight w:val="lightGray"/>
              </w:rPr>
              <w:object w:dxaOrig="740" w:dyaOrig="260" w14:anchorId="42A74EA2">
                <v:shape id="_x0000_i1090" type="#_x0000_t75" style="width:37.2pt;height:11.95pt" o:ole="">
                  <v:imagedata r:id="rId65" o:title=""/>
                </v:shape>
                <o:OLEObject Type="Embed" ProgID="Equation.DSMT4" ShapeID="_x0000_i1090" DrawAspect="Content" ObjectID="_1728027308" r:id="rId117"/>
              </w:object>
            </w: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 xml:space="preserve"> là hình bình hành.</w:t>
            </w:r>
          </w:p>
          <w:p w14:paraId="3DA2DBAF" w14:textId="08A09B98" w:rsidR="00432974" w:rsidRDefault="002860A9" w:rsidP="00510247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* C/m:  </w:t>
            </w:r>
            <w:r w:rsidR="00A036B3" w:rsidRPr="00A036B3">
              <w:rPr>
                <w:position w:val="-10"/>
              </w:rPr>
              <w:object w:dxaOrig="1060" w:dyaOrig="320" w14:anchorId="60903BA9">
                <v:shape id="_x0000_i1091" type="#_x0000_t75" style="width:52.9pt;height:15.7pt" o:ole="">
                  <v:imagedata r:id="rId118" o:title=""/>
                </v:shape>
                <o:OLEObject Type="Embed" ProgID="Equation.DSMT4" ShapeID="_x0000_i1091" DrawAspect="Content" ObjectID="_1728027309" r:id="rId119"/>
              </w:object>
            </w:r>
          </w:p>
          <w:p w14:paraId="112096F8" w14:textId="0102EBE8" w:rsidR="00962D6B" w:rsidRDefault="00962D6B" w:rsidP="00510247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* C/m:  </w:t>
            </w:r>
            <w:r w:rsidR="00A036B3" w:rsidRPr="001A6617">
              <w:rPr>
                <w:position w:val="-4"/>
              </w:rPr>
              <w:object w:dxaOrig="999" w:dyaOrig="260" w14:anchorId="65DDB580">
                <v:shape id="_x0000_i1092" type="#_x0000_t75" style="width:50.5pt;height:13.3pt" o:ole="">
                  <v:imagedata r:id="rId120" o:title=""/>
                </v:shape>
                <o:OLEObject Type="Embed" ProgID="Equation.DSMT4" ShapeID="_x0000_i1092" DrawAspect="Content" ObjectID="_1728027310" r:id="rId121"/>
              </w:object>
            </w:r>
          </w:p>
          <w:p w14:paraId="6DE2FAD2" w14:textId="42CD1AC3" w:rsidR="00962D6B" w:rsidRPr="00A30949" w:rsidRDefault="00962D6B" w:rsidP="00510247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094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* C/m: Tứ giác </w:t>
            </w:r>
            <w:r w:rsidR="00A036B3" w:rsidRPr="001A6617">
              <w:rPr>
                <w:position w:val="-4"/>
              </w:rPr>
              <w:object w:dxaOrig="740" w:dyaOrig="260" w14:anchorId="04931DC8">
                <v:shape id="_x0000_i1093" type="#_x0000_t75" style="width:37.2pt;height:13.3pt" o:ole="">
                  <v:imagedata r:id="rId65" o:title=""/>
                </v:shape>
                <o:OLEObject Type="Embed" ProgID="Equation.DSMT4" ShapeID="_x0000_i1093" DrawAspect="Content" ObjectID="_1728027311" r:id="rId122"/>
              </w:object>
            </w:r>
            <w:r w:rsidRPr="00A3094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là h</w:t>
            </w:r>
            <w:r w:rsidR="00561E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ình </w:t>
            </w:r>
            <w:r w:rsidRPr="00A30949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  <w:r w:rsidR="00561E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ình </w:t>
            </w:r>
            <w:r w:rsidR="00D95AB6" w:rsidRPr="00A30949"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 w:rsidR="00561E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ành</w:t>
            </w:r>
            <w:r w:rsidR="006A4E67" w:rsidRPr="00A3094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C3B83F2" w14:textId="77777777" w:rsidR="00EF31B6" w:rsidRDefault="00EF31B6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05DE3A6" w14:textId="77777777" w:rsidR="00EF31B6" w:rsidRDefault="00EF31B6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481CC02" w14:textId="4241C636" w:rsidR="00685267" w:rsidRDefault="00685267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14:paraId="527C196E" w14:textId="77777777" w:rsidR="00685267" w:rsidRDefault="00685267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  <w:p w14:paraId="37BD2B3F" w14:textId="6E7DC543" w:rsidR="00685267" w:rsidRDefault="00685267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0,5</w:t>
            </w:r>
          </w:p>
        </w:tc>
      </w:tr>
      <w:tr w:rsidR="00F6525E" w14:paraId="4E653909" w14:textId="77777777" w:rsidTr="00DD74A1">
        <w:tc>
          <w:tcPr>
            <w:tcW w:w="846" w:type="dxa"/>
            <w:vMerge/>
            <w:vAlign w:val="center"/>
          </w:tcPr>
          <w:p w14:paraId="7B24E67C" w14:textId="77777777" w:rsidR="00461828" w:rsidRDefault="00461828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14:paraId="51AB1C48" w14:textId="77777777" w:rsidR="00461828" w:rsidRDefault="00C87DA7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</w:t>
            </w:r>
          </w:p>
          <w:p w14:paraId="2C68CC1A" w14:textId="5C32C2A0" w:rsidR="00461828" w:rsidRDefault="0074081D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  <w:r w:rsidR="00C87DA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7503" w:type="dxa"/>
            <w:gridSpan w:val="2"/>
            <w:tcBorders>
              <w:bottom w:val="dotted" w:sz="4" w:space="0" w:color="auto"/>
            </w:tcBorders>
          </w:tcPr>
          <w:p w14:paraId="69F67AC4" w14:textId="5899F013" w:rsidR="00D709D4" w:rsidRDefault="00D709D4" w:rsidP="004D0793">
            <w:pPr>
              <w:shd w:val="clear" w:color="auto" w:fill="D9D9D9" w:themeFill="background1" w:themeFillShade="D9"/>
              <w:jc w:val="left"/>
              <w:rPr>
                <w:rFonts w:ascii="Times New Roman" w:hAnsi="Times New Roman"/>
                <w:iCs/>
                <w:color w:val="000000"/>
                <w:sz w:val="26"/>
                <w:szCs w:val="26"/>
                <w:lang w:val="fr-FR"/>
              </w:rPr>
            </w:pP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>Kẻ </w:t>
            </w:r>
            <w:r w:rsidRPr="00D709D4">
              <w:rPr>
                <w:position w:val="-14"/>
                <w:highlight w:val="lightGray"/>
              </w:rPr>
              <w:object w:dxaOrig="3360" w:dyaOrig="400" w14:anchorId="7B8995EA">
                <v:shape id="_x0000_i1094" type="#_x0000_t75" style="width:167.9pt;height:20.45pt" o:ole="">
                  <v:imagedata r:id="rId67" o:title=""/>
                </v:shape>
                <o:OLEObject Type="Embed" ProgID="Equation.DSMT4" ShapeID="_x0000_i1094" DrawAspect="Content" ObjectID="_1728027312" r:id="rId123"/>
              </w:object>
            </w: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 xml:space="preserve">. Chứng minh: </w:t>
            </w:r>
            <w:r w:rsidRPr="00D709D4">
              <w:rPr>
                <w:position w:val="-10"/>
                <w:highlight w:val="lightGray"/>
              </w:rPr>
              <w:object w:dxaOrig="1080" w:dyaOrig="320" w14:anchorId="68492193">
                <v:shape id="_x0000_i1095" type="#_x0000_t75" style="width:53.9pt;height:15.7pt" o:ole="">
                  <v:imagedata r:id="rId69" o:title=""/>
                </v:shape>
                <o:OLEObject Type="Embed" ProgID="Equation.DSMT4" ShapeID="_x0000_i1095" DrawAspect="Content" ObjectID="_1728027313" r:id="rId124"/>
              </w:object>
            </w:r>
            <w:r w:rsidRPr="00D709D4">
              <w:rPr>
                <w:rFonts w:ascii="Times New Roman" w:eastAsia="sans-serif" w:hAnsi="Times New Roman"/>
                <w:color w:val="333333"/>
                <w:sz w:val="26"/>
                <w:szCs w:val="26"/>
                <w:highlight w:val="lightGray"/>
                <w:shd w:val="clear" w:color="auto" w:fill="FFFFFF"/>
                <w:lang w:val="vi-VN"/>
              </w:rPr>
              <w:t>.</w:t>
            </w:r>
          </w:p>
          <w:p w14:paraId="05A23EB9" w14:textId="30849936" w:rsidR="00D7032C" w:rsidRPr="00A036B3" w:rsidRDefault="0089186A" w:rsidP="00510247">
            <w:pPr>
              <w:jc w:val="left"/>
              <w:rPr>
                <w:rFonts w:ascii="Times New Roman" w:hAnsi="Times New Roman"/>
                <w:iCs/>
                <w:color w:val="000000"/>
                <w:sz w:val="26"/>
                <w:szCs w:val="26"/>
                <w:lang w:val="fr-FR"/>
              </w:rPr>
            </w:pPr>
            <w:r w:rsidRPr="00A036B3">
              <w:rPr>
                <w:rFonts w:ascii="Times New Roman" w:hAnsi="Times New Roman"/>
                <w:iCs/>
                <w:color w:val="000000"/>
                <w:sz w:val="26"/>
                <w:szCs w:val="26"/>
                <w:lang w:val="fr-FR"/>
              </w:rPr>
              <w:t xml:space="preserve">* C/m: Tứ giác </w:t>
            </w:r>
            <w:r w:rsidR="00A036B3" w:rsidRPr="001A6617">
              <w:rPr>
                <w:position w:val="-4"/>
              </w:rPr>
              <w:object w:dxaOrig="700" w:dyaOrig="260" w14:anchorId="6820E584">
                <v:shape id="_x0000_i1096" type="#_x0000_t75" style="width:34.8pt;height:13.3pt" o:ole="">
                  <v:imagedata r:id="rId125" o:title=""/>
                </v:shape>
                <o:OLEObject Type="Embed" ProgID="Equation.DSMT4" ShapeID="_x0000_i1096" DrawAspect="Content" ObjectID="_1728027314" r:id="rId126"/>
              </w:object>
            </w:r>
            <w:r w:rsidRPr="00A036B3">
              <w:rPr>
                <w:rFonts w:ascii="Times New Roman" w:hAnsi="Times New Roman"/>
                <w:iCs/>
                <w:color w:val="000000"/>
                <w:sz w:val="26"/>
                <w:szCs w:val="26"/>
                <w:lang w:val="fr-FR"/>
              </w:rPr>
              <w:t>là h</w:t>
            </w:r>
            <w:r w:rsidR="00A036B3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 xml:space="preserve">ình </w:t>
            </w:r>
            <w:r w:rsidRPr="00A036B3">
              <w:rPr>
                <w:rFonts w:ascii="Times New Roman" w:hAnsi="Times New Roman"/>
                <w:iCs/>
                <w:color w:val="000000"/>
                <w:sz w:val="26"/>
                <w:szCs w:val="26"/>
                <w:lang w:val="fr-FR"/>
              </w:rPr>
              <w:t>thang.</w:t>
            </w:r>
          </w:p>
          <w:p w14:paraId="51BF37E6" w14:textId="4AF5075E" w:rsidR="0089186A" w:rsidRDefault="0089186A" w:rsidP="00510247">
            <w:pPr>
              <w:jc w:val="left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* C/m: </w:t>
            </w:r>
            <w:r w:rsidR="00A036B3" w:rsidRPr="001A6617">
              <w:rPr>
                <w:position w:val="-4"/>
              </w:rPr>
              <w:object w:dxaOrig="960" w:dyaOrig="260" w14:anchorId="15F1239B">
                <v:shape id="_x0000_i1097" type="#_x0000_t75" style="width:48.1pt;height:13.3pt" o:ole="">
                  <v:imagedata r:id="rId127" o:title=""/>
                </v:shape>
                <o:OLEObject Type="Embed" ProgID="Equation.DSMT4" ShapeID="_x0000_i1097" DrawAspect="Content" ObjectID="_1728027315" r:id="rId128"/>
              </w:object>
            </w:r>
          </w:p>
          <w:p w14:paraId="4D835F46" w14:textId="5EA7F2A3" w:rsidR="0089186A" w:rsidRDefault="0089186A" w:rsidP="00510247">
            <w:pPr>
              <w:jc w:val="left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* C/m: </w:t>
            </w:r>
            <w:r w:rsidR="00A036B3" w:rsidRPr="001A6617">
              <w:rPr>
                <w:position w:val="-4"/>
              </w:rPr>
              <w:object w:dxaOrig="720" w:dyaOrig="260" w14:anchorId="6F3C33F9">
                <v:shape id="_x0000_i1098" type="#_x0000_t75" style="width:36.15pt;height:13.3pt" o:ole="">
                  <v:imagedata r:id="rId129" o:title=""/>
                </v:shape>
                <o:OLEObject Type="Embed" ProgID="Equation.DSMT4" ShapeID="_x0000_i1098" DrawAspect="Content" ObjectID="_1728027316" r:id="rId130"/>
              </w:objec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cân tại </w:t>
            </w:r>
            <w:r w:rsidR="00A036B3" w:rsidRPr="001A6617">
              <w:rPr>
                <w:position w:val="-4"/>
              </w:rPr>
              <w:object w:dxaOrig="279" w:dyaOrig="260" w14:anchorId="0702C368">
                <v:shape id="_x0000_i1099" type="#_x0000_t75" style="width:14.35pt;height:13.3pt" o:ole="">
                  <v:imagedata r:id="rId63" o:title=""/>
                </v:shape>
                <o:OLEObject Type="Embed" ProgID="Equation.DSMT4" ShapeID="_x0000_i1099" DrawAspect="Content" ObjectID="_1728027317" r:id="rId131"/>
              </w:objec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</w:t>
            </w:r>
          </w:p>
          <w:p w14:paraId="4B6AC208" w14:textId="034F109A" w:rsidR="0089186A" w:rsidRPr="0089186A" w:rsidRDefault="0089186A" w:rsidP="00510247">
            <w:pPr>
              <w:jc w:val="left"/>
              <w:rPr>
                <w:rFonts w:ascii="Cambria Math" w:hAnsi="Cambria Math"/>
                <w:color w:val="000000"/>
                <w:sz w:val="26"/>
                <w:szCs w:val="26"/>
                <w:oMath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Suy ra: </w:t>
            </w:r>
            <w:r w:rsidR="00A036B3" w:rsidRPr="00717A39">
              <w:rPr>
                <w:position w:val="-10"/>
              </w:rPr>
              <w:object w:dxaOrig="1080" w:dyaOrig="320" w14:anchorId="65F857D9">
                <v:shape id="_x0000_i1100" type="#_x0000_t75" style="width:53.9pt;height:15.7pt" o:ole="">
                  <v:imagedata r:id="rId69" o:title=""/>
                </v:shape>
                <o:OLEObject Type="Embed" ProgID="Equation.DSMT4" ShapeID="_x0000_i1100" DrawAspect="Content" ObjectID="_1728027318" r:id="rId132"/>
              </w:objec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E348AC3" w14:textId="77777777" w:rsidR="00EF31B6" w:rsidRDefault="00EF31B6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FF7583C" w14:textId="5CF355EF" w:rsidR="00A23563" w:rsidRDefault="00A23563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  <w:p w14:paraId="76D02B07" w14:textId="36CA6AC8" w:rsidR="00A23563" w:rsidRDefault="00A23563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  <w:p w14:paraId="3608E59B" w14:textId="07F886F9" w:rsidR="00A23563" w:rsidRDefault="00A23563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  <w:p w14:paraId="59A29CC6" w14:textId="113B361E" w:rsidR="0074081D" w:rsidRPr="00685267" w:rsidRDefault="00A23563" w:rsidP="00510247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  <w:r w:rsidR="00A9784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40ED5BEF" w14:textId="2B1CC04A" w:rsidR="00461828" w:rsidRPr="00C05AC0" w:rsidRDefault="00461828" w:rsidP="00C05AC0">
      <w:pPr>
        <w:tabs>
          <w:tab w:val="center" w:pos="1440"/>
          <w:tab w:val="center" w:pos="7080"/>
        </w:tabs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</w:p>
    <w:p w14:paraId="6CECC8B9" w14:textId="77777777" w:rsidR="00461828" w:rsidRDefault="00461828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</w:pPr>
    </w:p>
    <w:p w14:paraId="52DD466F" w14:textId="77777777" w:rsidR="00461828" w:rsidRDefault="00461828">
      <w:pPr>
        <w:rPr>
          <w:rFonts w:ascii="Times New Roman" w:hAnsi="Times New Roman"/>
          <w:b/>
          <w:bCs/>
          <w:sz w:val="26"/>
          <w:szCs w:val="26"/>
        </w:rPr>
      </w:pPr>
    </w:p>
    <w:sectPr w:rsidR="00461828" w:rsidSect="00464645">
      <w:pgSz w:w="11907" w:h="16840" w:code="9"/>
      <w:pgMar w:top="851" w:right="851" w:bottom="851" w:left="85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8D30" w14:textId="77777777" w:rsidR="0074068E" w:rsidRDefault="0074068E">
      <w:r>
        <w:separator/>
      </w:r>
    </w:p>
  </w:endnote>
  <w:endnote w:type="continuationSeparator" w:id="0">
    <w:p w14:paraId="31354AB0" w14:textId="77777777" w:rsidR="0074068E" w:rsidRDefault="0074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C081" w14:textId="77777777" w:rsidR="0074068E" w:rsidRDefault="0074068E">
      <w:r>
        <w:separator/>
      </w:r>
    </w:p>
  </w:footnote>
  <w:footnote w:type="continuationSeparator" w:id="0">
    <w:p w14:paraId="500A1052" w14:textId="77777777" w:rsidR="0074068E" w:rsidRDefault="0074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271537"/>
    <w:multiLevelType w:val="singleLevel"/>
    <w:tmpl w:val="95271537"/>
    <w:lvl w:ilvl="0">
      <w:start w:val="1"/>
      <w:numFmt w:val="lowerLetter"/>
      <w:suff w:val="space"/>
      <w:lvlText w:val="%1)"/>
      <w:lvlJc w:val="left"/>
      <w:rPr>
        <w:rFonts w:hint="default"/>
        <w:sz w:val="26"/>
        <w:szCs w:val="26"/>
      </w:rPr>
    </w:lvl>
  </w:abstractNum>
  <w:abstractNum w:abstractNumId="1" w15:restartNumberingAfterBreak="0">
    <w:nsid w:val="B41CFAB3"/>
    <w:multiLevelType w:val="singleLevel"/>
    <w:tmpl w:val="B41CFAB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2DFA432E"/>
    <w:multiLevelType w:val="singleLevel"/>
    <w:tmpl w:val="2DFA432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339E45D1"/>
    <w:multiLevelType w:val="singleLevel"/>
    <w:tmpl w:val="339E45D1"/>
    <w:lvl w:ilvl="0">
      <w:start w:val="1"/>
      <w:numFmt w:val="lowerLetter"/>
      <w:suff w:val="space"/>
      <w:lvlText w:val="%1)"/>
      <w:lvlJc w:val="left"/>
      <w:rPr>
        <w:rFonts w:hint="default"/>
        <w:sz w:val="26"/>
        <w:szCs w:val="26"/>
      </w:rPr>
    </w:lvl>
  </w:abstractNum>
  <w:num w:numId="1" w16cid:durableId="159080528">
    <w:abstractNumId w:val="11"/>
  </w:num>
  <w:num w:numId="2" w16cid:durableId="2110469733">
    <w:abstractNumId w:val="9"/>
  </w:num>
  <w:num w:numId="3" w16cid:durableId="1011681449">
    <w:abstractNumId w:val="8"/>
  </w:num>
  <w:num w:numId="4" w16cid:durableId="1011176672">
    <w:abstractNumId w:val="7"/>
  </w:num>
  <w:num w:numId="5" w16cid:durableId="1270700104">
    <w:abstractNumId w:val="6"/>
  </w:num>
  <w:num w:numId="6" w16cid:durableId="1159922876">
    <w:abstractNumId w:val="10"/>
  </w:num>
  <w:num w:numId="7" w16cid:durableId="144057196">
    <w:abstractNumId w:val="5"/>
  </w:num>
  <w:num w:numId="8" w16cid:durableId="2121803230">
    <w:abstractNumId w:val="4"/>
  </w:num>
  <w:num w:numId="9" w16cid:durableId="723870588">
    <w:abstractNumId w:val="3"/>
  </w:num>
  <w:num w:numId="10" w16cid:durableId="1547721047">
    <w:abstractNumId w:val="2"/>
  </w:num>
  <w:num w:numId="11" w16cid:durableId="452098043">
    <w:abstractNumId w:val="1"/>
  </w:num>
  <w:num w:numId="12" w16cid:durableId="372582571">
    <w:abstractNumId w:val="0"/>
  </w:num>
  <w:num w:numId="13" w16cid:durableId="468136608">
    <w:abstractNumId w:val="13"/>
  </w:num>
  <w:num w:numId="14" w16cid:durableId="669236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614694"/>
    <w:rsid w:val="00003289"/>
    <w:rsid w:val="00016BDA"/>
    <w:rsid w:val="00034310"/>
    <w:rsid w:val="00050A31"/>
    <w:rsid w:val="000553EE"/>
    <w:rsid w:val="000716D2"/>
    <w:rsid w:val="00071AAB"/>
    <w:rsid w:val="000726B8"/>
    <w:rsid w:val="0008062A"/>
    <w:rsid w:val="00090DC6"/>
    <w:rsid w:val="000B76C4"/>
    <w:rsid w:val="000C0CD1"/>
    <w:rsid w:val="000C2619"/>
    <w:rsid w:val="000C5610"/>
    <w:rsid w:val="000E6552"/>
    <w:rsid w:val="000F1C01"/>
    <w:rsid w:val="000F2418"/>
    <w:rsid w:val="000F3A4F"/>
    <w:rsid w:val="000F59AC"/>
    <w:rsid w:val="00106960"/>
    <w:rsid w:val="00127BF2"/>
    <w:rsid w:val="001364FE"/>
    <w:rsid w:val="001368DD"/>
    <w:rsid w:val="00147DB3"/>
    <w:rsid w:val="001518A5"/>
    <w:rsid w:val="00170095"/>
    <w:rsid w:val="00170E4F"/>
    <w:rsid w:val="001743F4"/>
    <w:rsid w:val="001836F0"/>
    <w:rsid w:val="00186B69"/>
    <w:rsid w:val="00187C33"/>
    <w:rsid w:val="00192E1B"/>
    <w:rsid w:val="001936B7"/>
    <w:rsid w:val="00196AB1"/>
    <w:rsid w:val="001A6617"/>
    <w:rsid w:val="001B51C2"/>
    <w:rsid w:val="001B6568"/>
    <w:rsid w:val="001C7230"/>
    <w:rsid w:val="001D0AB7"/>
    <w:rsid w:val="001D2AB9"/>
    <w:rsid w:val="001E7851"/>
    <w:rsid w:val="001F009F"/>
    <w:rsid w:val="001F0EEC"/>
    <w:rsid w:val="001F1696"/>
    <w:rsid w:val="001F2C9C"/>
    <w:rsid w:val="00201333"/>
    <w:rsid w:val="00210FA7"/>
    <w:rsid w:val="00211BB0"/>
    <w:rsid w:val="00216417"/>
    <w:rsid w:val="00234F1C"/>
    <w:rsid w:val="002441F1"/>
    <w:rsid w:val="0026631D"/>
    <w:rsid w:val="002860A9"/>
    <w:rsid w:val="002C00CB"/>
    <w:rsid w:val="002C2F53"/>
    <w:rsid w:val="002E0A3E"/>
    <w:rsid w:val="002E54C6"/>
    <w:rsid w:val="002F77AE"/>
    <w:rsid w:val="002F793B"/>
    <w:rsid w:val="003160F0"/>
    <w:rsid w:val="0033518C"/>
    <w:rsid w:val="003437C2"/>
    <w:rsid w:val="00377186"/>
    <w:rsid w:val="0038380D"/>
    <w:rsid w:val="00385024"/>
    <w:rsid w:val="003A1C03"/>
    <w:rsid w:val="003D7557"/>
    <w:rsid w:val="004029F0"/>
    <w:rsid w:val="00414627"/>
    <w:rsid w:val="0042329A"/>
    <w:rsid w:val="00425D63"/>
    <w:rsid w:val="00432974"/>
    <w:rsid w:val="004332C4"/>
    <w:rsid w:val="004336BF"/>
    <w:rsid w:val="00437236"/>
    <w:rsid w:val="00441C36"/>
    <w:rsid w:val="00461828"/>
    <w:rsid w:val="004643D8"/>
    <w:rsid w:val="00464645"/>
    <w:rsid w:val="00492638"/>
    <w:rsid w:val="00497C24"/>
    <w:rsid w:val="004B5EEB"/>
    <w:rsid w:val="004C7BA5"/>
    <w:rsid w:val="004C7C8C"/>
    <w:rsid w:val="004D0793"/>
    <w:rsid w:val="004E7628"/>
    <w:rsid w:val="004F48F2"/>
    <w:rsid w:val="00506BC0"/>
    <w:rsid w:val="00510247"/>
    <w:rsid w:val="005149B1"/>
    <w:rsid w:val="00516540"/>
    <w:rsid w:val="00520F6E"/>
    <w:rsid w:val="00561EC0"/>
    <w:rsid w:val="005647F2"/>
    <w:rsid w:val="005662D1"/>
    <w:rsid w:val="0057151F"/>
    <w:rsid w:val="00573A09"/>
    <w:rsid w:val="00576DBF"/>
    <w:rsid w:val="00580D2A"/>
    <w:rsid w:val="005832D8"/>
    <w:rsid w:val="005962A3"/>
    <w:rsid w:val="005A4526"/>
    <w:rsid w:val="005B21C7"/>
    <w:rsid w:val="005B57B5"/>
    <w:rsid w:val="005C1B16"/>
    <w:rsid w:val="005E53D0"/>
    <w:rsid w:val="006002EB"/>
    <w:rsid w:val="00602E83"/>
    <w:rsid w:val="0060476C"/>
    <w:rsid w:val="00612853"/>
    <w:rsid w:val="006128EF"/>
    <w:rsid w:val="006264B4"/>
    <w:rsid w:val="00636645"/>
    <w:rsid w:val="00643033"/>
    <w:rsid w:val="00644CC3"/>
    <w:rsid w:val="00661468"/>
    <w:rsid w:val="006649F0"/>
    <w:rsid w:val="0067245D"/>
    <w:rsid w:val="0068470E"/>
    <w:rsid w:val="00685267"/>
    <w:rsid w:val="00685FF7"/>
    <w:rsid w:val="00695DCD"/>
    <w:rsid w:val="006A05CC"/>
    <w:rsid w:val="006A11C1"/>
    <w:rsid w:val="006A35A7"/>
    <w:rsid w:val="006A4E67"/>
    <w:rsid w:val="006C3331"/>
    <w:rsid w:val="006C7EAC"/>
    <w:rsid w:val="006D381B"/>
    <w:rsid w:val="006E5DC0"/>
    <w:rsid w:val="007152D7"/>
    <w:rsid w:val="0074068E"/>
    <w:rsid w:val="0074081D"/>
    <w:rsid w:val="00746C14"/>
    <w:rsid w:val="00761AB2"/>
    <w:rsid w:val="00773FC4"/>
    <w:rsid w:val="00775CF6"/>
    <w:rsid w:val="00787B95"/>
    <w:rsid w:val="007A274A"/>
    <w:rsid w:val="007B2B44"/>
    <w:rsid w:val="007C2C59"/>
    <w:rsid w:val="007D0779"/>
    <w:rsid w:val="007D70D9"/>
    <w:rsid w:val="00801F23"/>
    <w:rsid w:val="00835217"/>
    <w:rsid w:val="00837632"/>
    <w:rsid w:val="0084230A"/>
    <w:rsid w:val="0085640F"/>
    <w:rsid w:val="008567AA"/>
    <w:rsid w:val="008824F2"/>
    <w:rsid w:val="00884D20"/>
    <w:rsid w:val="0089186A"/>
    <w:rsid w:val="00892712"/>
    <w:rsid w:val="008A680A"/>
    <w:rsid w:val="008B0BB0"/>
    <w:rsid w:val="008B4522"/>
    <w:rsid w:val="008E24F2"/>
    <w:rsid w:val="008E6448"/>
    <w:rsid w:val="008E6C4B"/>
    <w:rsid w:val="008F18C0"/>
    <w:rsid w:val="008F2E06"/>
    <w:rsid w:val="00907648"/>
    <w:rsid w:val="00930FDE"/>
    <w:rsid w:val="009626E3"/>
    <w:rsid w:val="00962D6B"/>
    <w:rsid w:val="00984C93"/>
    <w:rsid w:val="00987CE1"/>
    <w:rsid w:val="0099405C"/>
    <w:rsid w:val="009C600F"/>
    <w:rsid w:val="009D0E0C"/>
    <w:rsid w:val="009D3723"/>
    <w:rsid w:val="009D54E2"/>
    <w:rsid w:val="009E04F2"/>
    <w:rsid w:val="00A036B3"/>
    <w:rsid w:val="00A03B7B"/>
    <w:rsid w:val="00A200C9"/>
    <w:rsid w:val="00A22EC6"/>
    <w:rsid w:val="00A23563"/>
    <w:rsid w:val="00A250D5"/>
    <w:rsid w:val="00A259B3"/>
    <w:rsid w:val="00A30949"/>
    <w:rsid w:val="00A32F56"/>
    <w:rsid w:val="00A36028"/>
    <w:rsid w:val="00A37F78"/>
    <w:rsid w:val="00A91424"/>
    <w:rsid w:val="00A97848"/>
    <w:rsid w:val="00AA2C77"/>
    <w:rsid w:val="00AA4E62"/>
    <w:rsid w:val="00AC3FB9"/>
    <w:rsid w:val="00AC702A"/>
    <w:rsid w:val="00AD226F"/>
    <w:rsid w:val="00AE2538"/>
    <w:rsid w:val="00AE320F"/>
    <w:rsid w:val="00AF45A6"/>
    <w:rsid w:val="00AF51B7"/>
    <w:rsid w:val="00B13A52"/>
    <w:rsid w:val="00B24CF4"/>
    <w:rsid w:val="00B26993"/>
    <w:rsid w:val="00B4570C"/>
    <w:rsid w:val="00B5208C"/>
    <w:rsid w:val="00B571C4"/>
    <w:rsid w:val="00B634C4"/>
    <w:rsid w:val="00B74876"/>
    <w:rsid w:val="00B825B3"/>
    <w:rsid w:val="00B85424"/>
    <w:rsid w:val="00B8634D"/>
    <w:rsid w:val="00BA30C8"/>
    <w:rsid w:val="00BB65A7"/>
    <w:rsid w:val="00BB7C2B"/>
    <w:rsid w:val="00BC1664"/>
    <w:rsid w:val="00BC19F3"/>
    <w:rsid w:val="00BC2546"/>
    <w:rsid w:val="00BD3BFC"/>
    <w:rsid w:val="00BE75B2"/>
    <w:rsid w:val="00BF549B"/>
    <w:rsid w:val="00C04BC9"/>
    <w:rsid w:val="00C05085"/>
    <w:rsid w:val="00C05A0E"/>
    <w:rsid w:val="00C05AC0"/>
    <w:rsid w:val="00C1593D"/>
    <w:rsid w:val="00C20B87"/>
    <w:rsid w:val="00C20EA0"/>
    <w:rsid w:val="00C3514A"/>
    <w:rsid w:val="00C46996"/>
    <w:rsid w:val="00C56C7E"/>
    <w:rsid w:val="00C63E32"/>
    <w:rsid w:val="00C776A4"/>
    <w:rsid w:val="00C835AC"/>
    <w:rsid w:val="00C87DA7"/>
    <w:rsid w:val="00CA044E"/>
    <w:rsid w:val="00CA0C0C"/>
    <w:rsid w:val="00CA2C6C"/>
    <w:rsid w:val="00CA67C9"/>
    <w:rsid w:val="00CB568E"/>
    <w:rsid w:val="00CC0600"/>
    <w:rsid w:val="00CC08FC"/>
    <w:rsid w:val="00CC78AC"/>
    <w:rsid w:val="00CD33BA"/>
    <w:rsid w:val="00CE565A"/>
    <w:rsid w:val="00CE6674"/>
    <w:rsid w:val="00CF2441"/>
    <w:rsid w:val="00CF7953"/>
    <w:rsid w:val="00D07232"/>
    <w:rsid w:val="00D10245"/>
    <w:rsid w:val="00D21BDD"/>
    <w:rsid w:val="00D257C3"/>
    <w:rsid w:val="00D32B2B"/>
    <w:rsid w:val="00D472F8"/>
    <w:rsid w:val="00D52287"/>
    <w:rsid w:val="00D54D09"/>
    <w:rsid w:val="00D65F07"/>
    <w:rsid w:val="00D7032C"/>
    <w:rsid w:val="00D709D4"/>
    <w:rsid w:val="00D75FA6"/>
    <w:rsid w:val="00D92BB7"/>
    <w:rsid w:val="00D95AB6"/>
    <w:rsid w:val="00DA2CFB"/>
    <w:rsid w:val="00DC207B"/>
    <w:rsid w:val="00DC76D2"/>
    <w:rsid w:val="00DD30ED"/>
    <w:rsid w:val="00DD32B5"/>
    <w:rsid w:val="00DD74A1"/>
    <w:rsid w:val="00DF0AA2"/>
    <w:rsid w:val="00DF7ECC"/>
    <w:rsid w:val="00E03A51"/>
    <w:rsid w:val="00E075C4"/>
    <w:rsid w:val="00E11D76"/>
    <w:rsid w:val="00E20EC5"/>
    <w:rsid w:val="00E45C9B"/>
    <w:rsid w:val="00E46180"/>
    <w:rsid w:val="00E55F0A"/>
    <w:rsid w:val="00E64C21"/>
    <w:rsid w:val="00E81DE4"/>
    <w:rsid w:val="00EA4B1C"/>
    <w:rsid w:val="00EC24C6"/>
    <w:rsid w:val="00ED25D5"/>
    <w:rsid w:val="00EF2933"/>
    <w:rsid w:val="00EF31B6"/>
    <w:rsid w:val="00F03F45"/>
    <w:rsid w:val="00F05146"/>
    <w:rsid w:val="00F1115D"/>
    <w:rsid w:val="00F2233B"/>
    <w:rsid w:val="00F31902"/>
    <w:rsid w:val="00F3513C"/>
    <w:rsid w:val="00F465C5"/>
    <w:rsid w:val="00F5180D"/>
    <w:rsid w:val="00F51B21"/>
    <w:rsid w:val="00F51D87"/>
    <w:rsid w:val="00F6525E"/>
    <w:rsid w:val="00F7398F"/>
    <w:rsid w:val="00F8455C"/>
    <w:rsid w:val="00F934A0"/>
    <w:rsid w:val="00F93905"/>
    <w:rsid w:val="00F95460"/>
    <w:rsid w:val="00FB6970"/>
    <w:rsid w:val="00FC66DC"/>
    <w:rsid w:val="00FD3D30"/>
    <w:rsid w:val="00FD44E4"/>
    <w:rsid w:val="09614694"/>
    <w:rsid w:val="0BB10A94"/>
    <w:rsid w:val="17E91776"/>
    <w:rsid w:val="1CC849C9"/>
    <w:rsid w:val="200905C2"/>
    <w:rsid w:val="29B66AE9"/>
    <w:rsid w:val="418F201F"/>
    <w:rsid w:val="57A52659"/>
    <w:rsid w:val="5D8E12B8"/>
    <w:rsid w:val="6BF9676A"/>
    <w:rsid w:val="6F172D2F"/>
    <w:rsid w:val="71E74D63"/>
    <w:rsid w:val="72B1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E48B7B"/>
  <w15:docId w15:val="{42848841-071E-4183-90A0-84F8341F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3" w:qFormat="0"/>
    <w:lsdException w:name="toc 4" w:qFormat="0"/>
    <w:lsdException w:name="toc 7" w:qFormat="0"/>
    <w:lsdException w:name="toc 9" w:qFormat="0"/>
    <w:lsdException w:name="caption" w:semiHidden="1" w:unhideWhenUsed="1"/>
    <w:lsdException w:name="Default Paragraph Font" w:semiHidden="1"/>
    <w:lsdException w:name="Body Text Indent" w:qFormat="0"/>
    <w:lsdException w:name="Block Text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0"/>
    <w:lsdException w:name="Table Subtle 1" w:semiHidden="1" w:unhideWhenUsed="1"/>
    <w:lsdException w:name="Table Subtle 2" w:semiHidden="1" w:unhideWhenUsed="1"/>
    <w:lsdException w:name="Table Web 1" w:semiHidden="1" w:unhideWhenUsed="1" w:qFormat="0"/>
    <w:lsdException w:name="Table Web 2" w:semiHidden="1" w:unhideWhenUsed="1"/>
    <w:lsdException w:name="Table Web 3" w:semiHidden="1" w:unhideWhenUsed="1"/>
    <w:lsdException w:name="Balloon Text" w:qFormat="0"/>
    <w:lsdException w:name="Table Theme" w:semiHidden="1" w:unhideWhenUsed="1" w:qFormat="0"/>
    <w:lsdException w:name="Placeholder Text" w:semiHidden="1" w:uiPriority="99" w:qFormat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 w:qFormat="0"/>
    <w:lsdException w:name="Medium Shading 2" w:uiPriority="64"/>
    <w:lsdException w:name="Medium List 1" w:uiPriority="65" w:qFormat="0"/>
    <w:lsdException w:name="Medium List 2" w:uiPriority="66"/>
    <w:lsdException w:name="Medium Grid 1" w:uiPriority="67"/>
    <w:lsdException w:name="Medium Grid 2" w:uiPriority="68" w:qFormat="0"/>
    <w:lsdException w:name="Medium Grid 3" w:uiPriority="69" w:qFormat="0"/>
    <w:lsdException w:name="Dark List" w:uiPriority="70"/>
    <w:lsdException w:name="Colorful Shading" w:uiPriority="71"/>
    <w:lsdException w:name="Colorful List" w:uiPriority="72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/>
    <w:lsdException w:name="Medium Shading 2 Accent 1" w:uiPriority="64" w:qFormat="0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/>
    <w:lsdException w:name="Colorful Grid Accent 1" w:uiPriority="73"/>
    <w:lsdException w:name="Light Shading Accent 2" w:uiPriority="60" w:qFormat="0"/>
    <w:lsdException w:name="Light List Accent 2" w:uiPriority="61" w:qFormat="0"/>
    <w:lsdException w:name="Light Grid Accent 2" w:uiPriority="62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/>
    <w:lsdException w:name="Colorful List Accent 2" w:uiPriority="72" w:qFormat="0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 w:qFormat="0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 w:qFormat="0"/>
    <w:lsdException w:name="Medium Grid 2 Accent 3" w:uiPriority="68"/>
    <w:lsdException w:name="Medium Grid 3 Accent 3" w:uiPriority="69"/>
    <w:lsdException w:name="Dark List Accent 3" w:uiPriority="70" w:qFormat="0"/>
    <w:lsdException w:name="Colorful Shading Accent 3" w:uiPriority="71"/>
    <w:lsdException w:name="Colorful List Accent 3" w:uiPriority="72" w:qFormat="0"/>
    <w:lsdException w:name="Colorful Grid Accent 3" w:uiPriority="73" w:qFormat="0"/>
    <w:lsdException w:name="Light Shading Accent 4" w:uiPriority="60"/>
    <w:lsdException w:name="Light List Accent 4" w:uiPriority="61" w:qFormat="0"/>
    <w:lsdException w:name="Light Grid Accent 4" w:uiPriority="62" w:qFormat="0"/>
    <w:lsdException w:name="Medium Shading 1 Accent 4" w:uiPriority="63"/>
    <w:lsdException w:name="Medium Shading 2 Accent 4" w:uiPriority="64" w:qFormat="0"/>
    <w:lsdException w:name="Medium List 1 Accent 4" w:uiPriority="65"/>
    <w:lsdException w:name="Medium List 2 Accent 4" w:uiPriority="66" w:qFormat="0"/>
    <w:lsdException w:name="Medium Grid 1 Accent 4" w:uiPriority="67" w:qFormat="0"/>
    <w:lsdException w:name="Medium Grid 2 Accent 4" w:uiPriority="68"/>
    <w:lsdException w:name="Medium Grid 3 Accent 4" w:uiPriority="69" w:qFormat="0"/>
    <w:lsdException w:name="Dark List Accent 4" w:uiPriority="70" w:qFormat="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0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0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0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</w:rPr>
  </w:style>
  <w:style w:type="paragraph" w:styleId="NormalWeb">
    <w:name w:val="Normal (Web)"/>
    <w:basedOn w:val="Normal"/>
    <w:qFormat/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99"/>
    <w:rsid w:val="0060476C"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8824F2"/>
    <w:rPr>
      <w:rFonts w:ascii="Times New Roman" w:eastAsia="sans-serif" w:hAnsi="Times New Roman"/>
      <w:color w:val="333333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6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61.bin"/><Relationship Id="rId133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70.bin"/><Relationship Id="rId128" Type="http://schemas.openxmlformats.org/officeDocument/2006/relationships/oleObject" Target="embeddings/oleObject73.bin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8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13" Type="http://schemas.openxmlformats.org/officeDocument/2006/relationships/oleObject" Target="embeddings/oleObject62.bin"/><Relationship Id="rId118" Type="http://schemas.openxmlformats.org/officeDocument/2006/relationships/image" Target="media/image44.wmf"/><Relationship Id="rId126" Type="http://schemas.openxmlformats.org/officeDocument/2006/relationships/oleObject" Target="embeddings/oleObject72.bin"/><Relationship Id="rId13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8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8.bin"/><Relationship Id="rId116" Type="http://schemas.openxmlformats.org/officeDocument/2006/relationships/oleObject" Target="embeddings/oleObject65.bin"/><Relationship Id="rId124" Type="http://schemas.openxmlformats.org/officeDocument/2006/relationships/oleObject" Target="embeddings/oleObject71.bin"/><Relationship Id="rId129" Type="http://schemas.openxmlformats.org/officeDocument/2006/relationships/image" Target="media/image4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0.wmf"/><Relationship Id="rId111" Type="http://schemas.openxmlformats.org/officeDocument/2006/relationships/image" Target="media/image43.emf"/><Relationship Id="rId132" Type="http://schemas.openxmlformats.org/officeDocument/2006/relationships/oleObject" Target="embeddings/oleObject7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e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3.bin"/><Relationship Id="rId119" Type="http://schemas.openxmlformats.org/officeDocument/2006/relationships/oleObject" Target="embeddings/oleObject67.bin"/><Relationship Id="rId127" Type="http://schemas.openxmlformats.org/officeDocument/2006/relationships/image" Target="media/image4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9.bin"/><Relationship Id="rId130" Type="http://schemas.openxmlformats.org/officeDocument/2006/relationships/oleObject" Target="embeddings/oleObject74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45.wmf"/><Relationship Id="rId125" Type="http://schemas.openxmlformats.org/officeDocument/2006/relationships/image" Target="media/image46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4" Type="http://schemas.openxmlformats.org/officeDocument/2006/relationships/image" Target="media/image9.e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359D46-E433-45CA-AC7F-3E93469293DB}">
  <we:reference id="wa104381909" version="3.1.0.0" store="vi-VN" storeType="OMEX"/>
  <we:alternateReferences>
    <we:reference id="WA104381909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FF17E0-4FBB-46BF-AAF9-929935DF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3876</Characters>
  <DocSecurity>0</DocSecurity>
  <Lines>32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2022-10-23T03:43:00Z</dcterms:created>
  <dcterms:modified xsi:type="dcterms:W3CDTF">2022-10-23T03:44:00Z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D0C29B02C5464BCB8B3786873672C1B5</vt:lpwstr>
  </property>
  <property fmtid="{D5CDD505-2E9C-101B-9397-08002B2CF9AE}" pid="4" name="MTWinEqns">
    <vt:bool>true</vt:bool>
  </property>
</Properties>
</file>