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10EF61CC">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760F0E75" w14:textId="77777777" w:rsidR="006C6B52" w:rsidRPr="00465B12" w:rsidRDefault="006C6B52" w:rsidP="006C6B52">
      <w:pPr>
        <w:pStyle w:val="Heading2"/>
      </w:pPr>
      <w:r w:rsidRPr="00465B12">
        <w:t>ĐỀ 28</w:t>
      </w:r>
    </w:p>
    <w:p w14:paraId="3AAA8442"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3AA0A53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assortment</w:t>
      </w:r>
    </w:p>
    <w:p w14:paraId="3FEF865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gratitude</w:t>
      </w:r>
    </w:p>
    <w:p w14:paraId="6300F95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redemption</w:t>
      </w:r>
    </w:p>
    <w:p w14:paraId="376A5A9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scarcity</w:t>
      </w:r>
    </w:p>
    <w:p w14:paraId="06233B5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0A82737" w14:textId="77777777" w:rsidR="006C6B52" w:rsidRPr="00465B12" w:rsidRDefault="006C6B52" w:rsidP="006C6B52">
      <w:pPr>
        <w:numPr>
          <w:ilvl w:val="0"/>
          <w:numId w:val="17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assortment /əˈsɔːt.mənt/ (danh từ): sự đa dạng, đủ loại, tập hợp nhiều loại</w:t>
      </w:r>
    </w:p>
    <w:p w14:paraId="1DF51BB6" w14:textId="77777777" w:rsidR="006C6B52" w:rsidRPr="00465B12" w:rsidRDefault="006C6B52" w:rsidP="006C6B52">
      <w:pPr>
        <w:numPr>
          <w:ilvl w:val="0"/>
          <w:numId w:val="17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gratitude /ˈɡræt.ɪ.tjuːd/ (danh từ): lòng biết ơn</w:t>
      </w:r>
    </w:p>
    <w:p w14:paraId="5F34C778" w14:textId="77777777" w:rsidR="006C6B52" w:rsidRPr="00465B12" w:rsidRDefault="006C6B52" w:rsidP="006C6B52">
      <w:pPr>
        <w:numPr>
          <w:ilvl w:val="0"/>
          <w:numId w:val="17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redemption /rɪˈdemp.ʃən/ (danh từ): sự chuộc lỗi, sự cứu chuộc</w:t>
      </w:r>
    </w:p>
    <w:p w14:paraId="06D522D6" w14:textId="77777777" w:rsidR="006C6B52" w:rsidRPr="00465B12" w:rsidRDefault="006C6B52" w:rsidP="006C6B52">
      <w:pPr>
        <w:numPr>
          <w:ilvl w:val="0"/>
          <w:numId w:val="17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scarcity /ˈskeə.sə.ti/ (danh từ): sự khan hiếm</w:t>
      </w:r>
    </w:p>
    <w:p w14:paraId="39A60FD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tính từ "wide" (rộng) và danh từ "new gadgets" (tiện ích mới).</w:t>
      </w:r>
    </w:p>
    <w:p w14:paraId="32BB338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 wide assortment of" là cụm từ cố định nghĩa là "nhiều loại...".</w:t>
      </w:r>
    </w:p>
    <w:p w14:paraId="52B49C4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ai nói "sự biết ơn rộng lớn về các tiện ích".</w:t>
      </w:r>
    </w:p>
    <w:p w14:paraId="75DB5E2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cứu chuộc không liên quan.</w:t>
      </w:r>
    </w:p>
    <w:p w14:paraId="7BB6DCC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khan hiếm trái ngược với "showcase" (trưng bày nhiều).</w:t>
      </w:r>
    </w:p>
    <w:p w14:paraId="3140682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upcoming Technology Expo aims to showcase a wide assortment of new gadgets, from smart home devices to advanced robotics. (Triển lãm Công nghệ sắp tới nhằm mục đích trưng bày nhiều loại tiện ích mới, từ các thiết bị nhà thông minh đến người máy tiên tiến.)</w:t>
      </w:r>
    </w:p>
    <w:p w14:paraId="0EE974DF"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B</w:t>
      </w:r>
    </w:p>
    <w:p w14:paraId="2D353F6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pessimistic</w:t>
      </w:r>
    </w:p>
    <w:p w14:paraId="6ECEAC62"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indispensable</w:t>
      </w:r>
    </w:p>
    <w:p w14:paraId="09B8148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frugal</w:t>
      </w:r>
    </w:p>
    <w:p w14:paraId="75F757B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benign</w:t>
      </w:r>
    </w:p>
    <w:p w14:paraId="2CED639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A1397B7" w14:textId="77777777" w:rsidR="006C6B52" w:rsidRPr="00465B12" w:rsidRDefault="006C6B52" w:rsidP="006C6B52">
      <w:pPr>
        <w:numPr>
          <w:ilvl w:val="0"/>
          <w:numId w:val="17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pessimistic /ˌpes.ɪˈmɪs.tɪk/ (tính từ): bi quan</w:t>
      </w:r>
    </w:p>
    <w:p w14:paraId="4CB00FDC" w14:textId="77777777" w:rsidR="006C6B52" w:rsidRPr="00465B12" w:rsidRDefault="006C6B52" w:rsidP="006C6B52">
      <w:pPr>
        <w:numPr>
          <w:ilvl w:val="0"/>
          <w:numId w:val="17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indispensable /ˌɪn.dɪˈspen.sə.bəl/ (tính từ): không thể thiếu, thiết yếu</w:t>
      </w:r>
    </w:p>
    <w:p w14:paraId="195D5699" w14:textId="77777777" w:rsidR="006C6B52" w:rsidRPr="00465B12" w:rsidRDefault="006C6B52" w:rsidP="006C6B52">
      <w:pPr>
        <w:numPr>
          <w:ilvl w:val="0"/>
          <w:numId w:val="17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frugal /ˈfruː.ɡəl/ (tính từ): tiết kiệm, thanh đạm</w:t>
      </w:r>
    </w:p>
    <w:p w14:paraId="2CCFDFBC" w14:textId="77777777" w:rsidR="006C6B52" w:rsidRPr="00465B12" w:rsidRDefault="006C6B52" w:rsidP="006C6B52">
      <w:pPr>
        <w:numPr>
          <w:ilvl w:val="0"/>
          <w:numId w:val="17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benign /bɪˈnaɪn/ (tính từ): lành tính</w:t>
      </w:r>
    </w:p>
    <w:p w14:paraId="3DC6F2F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"fostering connections" (thúc đẩy kết nối) – đây là yếu tố quan trọng.</w:t>
      </w:r>
    </w:p>
    <w:p w14:paraId="14637BA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Bi quan là tiêu cực.</w:t>
      </w:r>
    </w:p>
    <w:p w14:paraId="478C20B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sự kiện như thế này là thiết yếu cho việc kết nối.</w:t>
      </w:r>
    </w:p>
    <w:p w14:paraId="65D0054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Tiết kiệm không hợp ngữ cảnh kết nối.</w:t>
      </w:r>
    </w:p>
    <w:p w14:paraId="7866D40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Lành tính thường dùng cho y học hoặc tính cách.</w:t>
      </w:r>
    </w:p>
    <w:p w14:paraId="1BE1C21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Organizers believe that such events are indispensable for fostering connections between developers and investors. (Các nhà tổ chức tin rằng những sự kiện như vậy là không thể thiếu để thúc đẩy sự kết nối giữa các nhà phát triển và nhà đầu tư.)</w:t>
      </w:r>
    </w:p>
    <w:p w14:paraId="3EE02F18"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B</w:t>
      </w:r>
    </w:p>
    <w:p w14:paraId="397B88C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throw in</w:t>
      </w:r>
    </w:p>
    <w:p w14:paraId="533B2B0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tap into</w:t>
      </w:r>
    </w:p>
    <w:p w14:paraId="1FEFC67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live up</w:t>
      </w:r>
    </w:p>
    <w:p w14:paraId="4C9D081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hand over</w:t>
      </w:r>
    </w:p>
    <w:p w14:paraId="3F4D0E5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0A2ADB5F" w14:textId="77777777" w:rsidR="006C6B52" w:rsidRPr="00465B12" w:rsidRDefault="006C6B52" w:rsidP="006C6B52">
      <w:pPr>
        <w:numPr>
          <w:ilvl w:val="0"/>
          <w:numId w:val="17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throw in (cụm động từ): thêm vào (khuyến mãi)</w:t>
      </w:r>
    </w:p>
    <w:p w14:paraId="292E89DB" w14:textId="77777777" w:rsidR="006C6B52" w:rsidRPr="00465B12" w:rsidRDefault="006C6B52" w:rsidP="006C6B52">
      <w:pPr>
        <w:numPr>
          <w:ilvl w:val="0"/>
          <w:numId w:val="17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tap into (cụm động từ): khai thác, tiếp cận, tận dụng (nguồn lực, xu hướng)</w:t>
      </w:r>
    </w:p>
    <w:p w14:paraId="796B4ED4" w14:textId="77777777" w:rsidR="006C6B52" w:rsidRPr="00465B12" w:rsidRDefault="006C6B52" w:rsidP="006C6B52">
      <w:pPr>
        <w:numPr>
          <w:ilvl w:val="0"/>
          <w:numId w:val="17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live up (to) (cụm động từ): sống xứng đáng với, đáp ứng được</w:t>
      </w:r>
    </w:p>
    <w:p w14:paraId="24BC04AB" w14:textId="77777777" w:rsidR="006C6B52" w:rsidRPr="00465B12" w:rsidRDefault="006C6B52" w:rsidP="006C6B52">
      <w:pPr>
        <w:numPr>
          <w:ilvl w:val="0"/>
          <w:numId w:val="17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hand over (cụm động từ): bàn giao</w:t>
      </w:r>
    </w:p>
    <w:p w14:paraId="5C0BCC1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"emerging trends" (các xu hướng mới nổi).</w:t>
      </w:r>
    </w:p>
    <w:p w14:paraId="4BA1827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Thêm vào xu hướng không hợp lý.</w:t>
      </w:r>
    </w:p>
    <w:p w14:paraId="0E180A72"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Tiếp cận/nắm bắt các xu hướng mới.</w:t>
      </w:r>
    </w:p>
    <w:p w14:paraId="4B5575C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Thường đi với "to expectation".</w:t>
      </w:r>
    </w:p>
    <w:p w14:paraId="28934BC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Bàn giao xu hướng không hợp lý.</w:t>
      </w:r>
    </w:p>
    <w:p w14:paraId="35CDC80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They have designed the program to allow participants to tap into emerging trends that will shape the market in the coming years. (Họ đã thiết kế chương trình để cho phép người tham gia tiếp cận/khai thác các xu hướng mới nổi sẽ định hình thị trường trong những năm tới.)</w:t>
      </w:r>
    </w:p>
    <w:p w14:paraId="327FDF75"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6EAC4B5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choreographed</w:t>
      </w:r>
    </w:p>
    <w:p w14:paraId="62D33F8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suppressed</w:t>
      </w:r>
    </w:p>
    <w:p w14:paraId="5D388EF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corroded</w:t>
      </w:r>
    </w:p>
    <w:p w14:paraId="5DD21FD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insulated</w:t>
      </w:r>
    </w:p>
    <w:p w14:paraId="611BF06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7E20725" w14:textId="77777777" w:rsidR="006C6B52" w:rsidRPr="00465B12" w:rsidRDefault="006C6B52" w:rsidP="006C6B52">
      <w:pPr>
        <w:numPr>
          <w:ilvl w:val="0"/>
          <w:numId w:val="18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choreographed /ˈkɒr.i.ə.ɡrɑːft/ (động từ - V3): được biên đạo, được dàn dựng/sắp xếp tỉ mỉ</w:t>
      </w:r>
    </w:p>
    <w:p w14:paraId="0538CF9E" w14:textId="77777777" w:rsidR="006C6B52" w:rsidRPr="00465B12" w:rsidRDefault="006C6B52" w:rsidP="006C6B52">
      <w:pPr>
        <w:numPr>
          <w:ilvl w:val="0"/>
          <w:numId w:val="18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suppressed /səˈprest/ (động từ - V3): bị đàn áp, kìm nén</w:t>
      </w:r>
    </w:p>
    <w:p w14:paraId="6F818436" w14:textId="77777777" w:rsidR="006C6B52" w:rsidRPr="00465B12" w:rsidRDefault="006C6B52" w:rsidP="006C6B52">
      <w:pPr>
        <w:numPr>
          <w:ilvl w:val="0"/>
          <w:numId w:val="18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corroded /kəˈrəʊ.dɪd/ (động từ - V3): bị ăn mòn</w:t>
      </w:r>
    </w:p>
    <w:p w14:paraId="56BA0513" w14:textId="77777777" w:rsidR="006C6B52" w:rsidRPr="00465B12" w:rsidRDefault="006C6B52" w:rsidP="006C6B52">
      <w:pPr>
        <w:numPr>
          <w:ilvl w:val="0"/>
          <w:numId w:val="18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insulated /ˈɪn.sjə.leɪ.tɪd/ (động từ - V3): được cách ly/cách nhiệt</w:t>
      </w:r>
    </w:p>
    <w:p w14:paraId="396194A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"carefully..." và "timed to perfection" (được căn giờ hoàn hảo).</w:t>
      </w:r>
    </w:p>
    <w:p w14:paraId="6F91847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kiện được dàn dựng công phu như một vở diễn.</w:t>
      </w:r>
    </w:p>
    <w:p w14:paraId="3C93BE5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Đàn áp sự kiện là sai.</w:t>
      </w:r>
    </w:p>
    <w:p w14:paraId="0AFA0C3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Ăn mòn sự kiện là sai.</w:t>
      </w:r>
    </w:p>
    <w:p w14:paraId="35B3501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Cách ly sự kiện là sai.</w:t>
      </w:r>
    </w:p>
    <w:p w14:paraId="3B13EEA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ensure everything runs smoothly, the entire event has been carefully choreographed, with every presentation and workshop timed to perfection. (Để đảm bảo mọi thứ diễn ra suôn sẻ, toàn bộ sự kiện đã được dàn dựng/sắp xếp cẩn thận, với mọi bài thuyết trình và hội thảo được căn giờ hoàn hảo.)</w:t>
      </w:r>
    </w:p>
    <w:p w14:paraId="06B738EA"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3E0F1DF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conceptualize</w:t>
      </w:r>
    </w:p>
    <w:p w14:paraId="64FE102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mobilize</w:t>
      </w:r>
    </w:p>
    <w:p w14:paraId="01BDBC0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interweave</w:t>
      </w:r>
    </w:p>
    <w:p w14:paraId="66E3EE1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dispense</w:t>
      </w:r>
    </w:p>
    <w:p w14:paraId="5131475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89B4EE" w14:textId="77777777" w:rsidR="006C6B52" w:rsidRPr="00465B12" w:rsidRDefault="006C6B52" w:rsidP="006C6B52">
      <w:pPr>
        <w:numPr>
          <w:ilvl w:val="0"/>
          <w:numId w:val="18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conceptualize /kənˈsep.tʃu.ə.laɪz/ (động từ): định hình ý tưởng, khái niệm hóa</w:t>
      </w:r>
    </w:p>
    <w:p w14:paraId="3FEF0BBE" w14:textId="77777777" w:rsidR="006C6B52" w:rsidRPr="00465B12" w:rsidRDefault="006C6B52" w:rsidP="006C6B52">
      <w:pPr>
        <w:numPr>
          <w:ilvl w:val="0"/>
          <w:numId w:val="18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mobilize /ˈməʊ.bɪ.laɪz/ (động từ): huy động</w:t>
      </w:r>
    </w:p>
    <w:p w14:paraId="50A24679" w14:textId="77777777" w:rsidR="006C6B52" w:rsidRPr="00465B12" w:rsidRDefault="006C6B52" w:rsidP="006C6B52">
      <w:pPr>
        <w:numPr>
          <w:ilvl w:val="0"/>
          <w:numId w:val="18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interweave /ˌɪn.təˈwiːv/ (động từ): đan xen</w:t>
      </w:r>
    </w:p>
    <w:p w14:paraId="7C76709C" w14:textId="77777777" w:rsidR="006C6B52" w:rsidRPr="00465B12" w:rsidRDefault="006C6B52" w:rsidP="006C6B52">
      <w:pPr>
        <w:numPr>
          <w:ilvl w:val="0"/>
          <w:numId w:val="18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dispense /dɪˈspens/ (động từ): phân phát</w:t>
      </w:r>
    </w:p>
    <w:p w14:paraId="66CB1D0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"their vision" (tầm nhìn của họ).</w:t>
      </w:r>
    </w:p>
    <w:p w14:paraId="1924DE2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công ty trình bày/định hình ý tưởng về tầm nhìn tương lai.</w:t>
      </w:r>
    </w:p>
    <w:p w14:paraId="366C0EE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Huy động tầm nhìn không hợp lý.</w:t>
      </w:r>
    </w:p>
    <w:p w14:paraId="6A84BAB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Đan xen tầm nhìn không rõ nghĩa trong ngữ cảnh này.</w:t>
      </w:r>
    </w:p>
    <w:p w14:paraId="00FBCF8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Phân phát tầm nhìn (như thuốc) là sai.</w:t>
      </w:r>
    </w:p>
    <w:p w14:paraId="5756429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It is hoped that the expo will not only display products but also help companies conceptualize their vision for a digital future. (Hy vọng rằng triển lãm sẽ không chỉ trưng bày các sản phẩm mà còn giúp các công ty định hình ý tưởng về tầm nhìn của họ cho một tương lai kỹ thuật số.)</w:t>
      </w:r>
    </w:p>
    <w:p w14:paraId="23458A0D" w14:textId="77777777" w:rsidR="006C6B52" w:rsidRPr="00465B12" w:rsidRDefault="006C6B52" w:rsidP="006C6B52">
      <w:pPr>
        <w:spacing w:after="0"/>
        <w:jc w:val="both"/>
        <w:rPr>
          <w:rFonts w:ascii="Times New Roman" w:hAnsi="Times New Roman" w:cs="Times New Roman"/>
          <w:sz w:val="24"/>
          <w:szCs w:val="24"/>
          <w:lang w:val="en-US"/>
        </w:rPr>
      </w:pPr>
    </w:p>
    <w:tbl>
      <w:tblPr>
        <w:tblStyle w:val="TableGrid1"/>
        <w:tblW w:w="0" w:type="auto"/>
        <w:tblLook w:val="04A0" w:firstRow="1" w:lastRow="0" w:firstColumn="1" w:lastColumn="0" w:noHBand="0" w:noVBand="1"/>
      </w:tblPr>
      <w:tblGrid>
        <w:gridCol w:w="5099"/>
        <w:gridCol w:w="4813"/>
      </w:tblGrid>
      <w:tr w:rsidR="006C6B52" w:rsidRPr="00465B12" w14:paraId="64742622" w14:textId="77777777" w:rsidTr="000D7977">
        <w:trPr>
          <w:tblHeader/>
        </w:trPr>
        <w:tc>
          <w:tcPr>
            <w:tcW w:w="0" w:type="auto"/>
            <w:hideMark/>
          </w:tcPr>
          <w:p w14:paraId="3DCDE8F1" w14:textId="77777777" w:rsidR="006C6B52" w:rsidRPr="00465B12" w:rsidRDefault="006C6B5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1F6E45B0" w14:textId="77777777" w:rsidR="006C6B52" w:rsidRPr="00465B12" w:rsidRDefault="006C6B5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C6B52" w:rsidRPr="00465B12" w14:paraId="501DF655" w14:textId="77777777" w:rsidTr="000D7977">
        <w:tc>
          <w:tcPr>
            <w:tcW w:w="0" w:type="auto"/>
            <w:hideMark/>
          </w:tcPr>
          <w:p w14:paraId="56E7E534"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The upcoming Technology Expo aims to showcase a wide assortment of new gadgets, from smart home devices to advanced robotics.</w:t>
            </w:r>
          </w:p>
        </w:tc>
        <w:tc>
          <w:tcPr>
            <w:tcW w:w="0" w:type="auto"/>
            <w:hideMark/>
          </w:tcPr>
          <w:p w14:paraId="1950E997"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Triển lãm Công nghệ sắp tới nhằm mục đích trưng bày nhiều loại tiện ích mới, từ các thiết bị nhà thông minh đến người máy tiên tiến.</w:t>
            </w:r>
          </w:p>
        </w:tc>
      </w:tr>
      <w:tr w:rsidR="006C6B52" w:rsidRPr="00465B12" w14:paraId="4AAFFA26" w14:textId="77777777" w:rsidTr="000D7977">
        <w:tc>
          <w:tcPr>
            <w:tcW w:w="0" w:type="auto"/>
            <w:hideMark/>
          </w:tcPr>
          <w:p w14:paraId="288008BA"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Organizers believe that such events are indispensable for fostering connections between developers and investors.</w:t>
            </w:r>
          </w:p>
        </w:tc>
        <w:tc>
          <w:tcPr>
            <w:tcW w:w="0" w:type="auto"/>
            <w:hideMark/>
          </w:tcPr>
          <w:p w14:paraId="52DB85FC"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Các nhà tổ chức tin rằng những sự kiện như vậy là không thể thiếu để thúc đẩy sự kết nối giữa các nhà phát triển và nhà đầu tư.</w:t>
            </w:r>
          </w:p>
        </w:tc>
      </w:tr>
      <w:tr w:rsidR="006C6B52" w:rsidRPr="00465B12" w14:paraId="63406B5E" w14:textId="77777777" w:rsidTr="000D7977">
        <w:tc>
          <w:tcPr>
            <w:tcW w:w="0" w:type="auto"/>
            <w:hideMark/>
          </w:tcPr>
          <w:p w14:paraId="5C1C6955"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They have designed the program to allow participants to tap into emerging trends that will shape the market in the coming years.</w:t>
            </w:r>
          </w:p>
        </w:tc>
        <w:tc>
          <w:tcPr>
            <w:tcW w:w="0" w:type="auto"/>
            <w:hideMark/>
          </w:tcPr>
          <w:p w14:paraId="4901C070"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Họ đã thiết kế chương trình để cho phép người tham gia tiếp cận/khai thác các xu hướng mới nổi sẽ định hình thị trường trong những năm tới.</w:t>
            </w:r>
          </w:p>
        </w:tc>
      </w:tr>
      <w:tr w:rsidR="006C6B52" w:rsidRPr="00465B12" w14:paraId="21DA982A" w14:textId="77777777" w:rsidTr="000D7977">
        <w:tc>
          <w:tcPr>
            <w:tcW w:w="0" w:type="auto"/>
            <w:hideMark/>
          </w:tcPr>
          <w:p w14:paraId="3963D775"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To ensure everything runs smoothly, the entire event has been carefully choreographed, with every presentation and workshop timed to perfection.</w:t>
            </w:r>
          </w:p>
        </w:tc>
        <w:tc>
          <w:tcPr>
            <w:tcW w:w="0" w:type="auto"/>
            <w:hideMark/>
          </w:tcPr>
          <w:p w14:paraId="464D62F8"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Để đảm bảo mọi thứ diễn ra suôn sẻ, toàn bộ sự kiện đã được dàn dựng cẩn thận, với mọi bài thuyết trình và hội thảo được căn giờ hoàn hảo.</w:t>
            </w:r>
          </w:p>
        </w:tc>
      </w:tr>
      <w:tr w:rsidR="006C6B52" w:rsidRPr="00465B12" w14:paraId="2CDDE9A8" w14:textId="77777777" w:rsidTr="000D7977">
        <w:tc>
          <w:tcPr>
            <w:tcW w:w="0" w:type="auto"/>
            <w:hideMark/>
          </w:tcPr>
          <w:p w14:paraId="5A0C5574"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It is hoped that the expo will not only display products but also help companies conceptualize their vision for a digital future.</w:t>
            </w:r>
          </w:p>
        </w:tc>
        <w:tc>
          <w:tcPr>
            <w:tcW w:w="0" w:type="auto"/>
            <w:hideMark/>
          </w:tcPr>
          <w:p w14:paraId="263726F2"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Hy vọng rằng triển lãm sẽ không chỉ trưng bày các sản phẩm mà còn giúp các công ty định hình ý tưởng về tầm nhìn của họ cho một tương lai kỹ thuật số.</w:t>
            </w:r>
          </w:p>
        </w:tc>
      </w:tr>
    </w:tbl>
    <w:p w14:paraId="5859A068"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016B8F7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corrosion</w:t>
      </w:r>
    </w:p>
    <w:p w14:paraId="166BD8B2"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accretion</w:t>
      </w:r>
    </w:p>
    <w:p w14:paraId="4264DFE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intervention</w:t>
      </w:r>
    </w:p>
    <w:p w14:paraId="32EFACC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redemption</w:t>
      </w:r>
    </w:p>
    <w:p w14:paraId="2FC515E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6E537AC" w14:textId="77777777" w:rsidR="006C6B52" w:rsidRPr="00465B12" w:rsidRDefault="006C6B52" w:rsidP="006C6B52">
      <w:pPr>
        <w:numPr>
          <w:ilvl w:val="0"/>
          <w:numId w:val="18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corrosion /kəˈrəʊ.ʒən/ (danh từ): sự ăn mòn</w:t>
      </w:r>
    </w:p>
    <w:p w14:paraId="1295A0A5" w14:textId="77777777" w:rsidR="006C6B52" w:rsidRPr="00465B12" w:rsidRDefault="006C6B52" w:rsidP="006C6B52">
      <w:pPr>
        <w:numPr>
          <w:ilvl w:val="0"/>
          <w:numId w:val="18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accretion /əˈkriː.ʃən/ (danh từ): sự bồi đắp, tích tụ</w:t>
      </w:r>
    </w:p>
    <w:p w14:paraId="1140A7A5" w14:textId="77777777" w:rsidR="006C6B52" w:rsidRPr="00465B12" w:rsidRDefault="006C6B52" w:rsidP="006C6B52">
      <w:pPr>
        <w:numPr>
          <w:ilvl w:val="0"/>
          <w:numId w:val="18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intervention /ˌɪn.təˈven.ʃən/ (danh từ): sự can thiệp</w:t>
      </w:r>
    </w:p>
    <w:p w14:paraId="786C2647" w14:textId="77777777" w:rsidR="006C6B52" w:rsidRPr="00465B12" w:rsidRDefault="006C6B52" w:rsidP="006C6B52">
      <w:pPr>
        <w:numPr>
          <w:ilvl w:val="0"/>
          <w:numId w:val="18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redemption /rɪˈdemp.ʃən/ (danh từ): sự cứu chuộc</w:t>
      </w:r>
    </w:p>
    <w:p w14:paraId="68055A9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"coastal areas" (vùng ven biển) và câu sau nhắc đến "chemical damage" (hư hại do hóa chất/muối).</w:t>
      </w:r>
    </w:p>
    <w:p w14:paraId="30723DB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Nước muối gây ăn mòn vật liệu xây dựng.</w:t>
      </w:r>
    </w:p>
    <w:p w14:paraId="29B7231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bồi đắp thường mang nghĩa tích cực hoặc tự nhiên (đất bồi).</w:t>
      </w:r>
    </w:p>
    <w:p w14:paraId="71C9583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can thiệp của nước muối không phải cụm từ chuyên ngành phù hợp với hư hại vật liệu.</w:t>
      </w:r>
    </w:p>
    <w:p w14:paraId="5449CDF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cứu chuộc không liên quan.</w:t>
      </w:r>
    </w:p>
    <w:p w14:paraId="2E6F0EA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Building infrastructure in coastal areas presents a unique engineering challenge due to the constant threat of saltwater corrosion. (Việc xây dựng cơ sở hạ tầng ở các khu vực ven biển đặt ra một thách thức kỹ thuật độc đáo do mối đe dọa thường trực của sự ăn mòn do nước muối.)</w:t>
      </w:r>
    </w:p>
    <w:p w14:paraId="75916CDC"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B</w:t>
      </w:r>
    </w:p>
    <w:p w14:paraId="670A387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disquieting</w:t>
      </w:r>
    </w:p>
    <w:p w14:paraId="0E2539E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resilient</w:t>
      </w:r>
    </w:p>
    <w:p w14:paraId="4529F78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therapeutic</w:t>
      </w:r>
    </w:p>
    <w:p w14:paraId="7609D5E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quotidian</w:t>
      </w:r>
    </w:p>
    <w:p w14:paraId="725ED86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BA1B6B9" w14:textId="77777777" w:rsidR="006C6B52" w:rsidRPr="00465B12" w:rsidRDefault="006C6B52" w:rsidP="006C6B52">
      <w:pPr>
        <w:numPr>
          <w:ilvl w:val="0"/>
          <w:numId w:val="18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disquieting /dɪsˈkwaɪə.tɪŋ/ (tính từ): gây lo lắng</w:t>
      </w:r>
    </w:p>
    <w:p w14:paraId="45EBAB0D" w14:textId="77777777" w:rsidR="006C6B52" w:rsidRPr="00465B12" w:rsidRDefault="006C6B52" w:rsidP="006C6B52">
      <w:pPr>
        <w:numPr>
          <w:ilvl w:val="0"/>
          <w:numId w:val="18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resilient /rɪˈzɪl.i.ənt/ (tính từ): kiên cường, có khả năng chống chịu/phục hồi tốt</w:t>
      </w:r>
    </w:p>
    <w:p w14:paraId="7D0DF560" w14:textId="77777777" w:rsidR="006C6B52" w:rsidRPr="00465B12" w:rsidRDefault="006C6B52" w:rsidP="006C6B52">
      <w:pPr>
        <w:numPr>
          <w:ilvl w:val="0"/>
          <w:numId w:val="18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therapeutic /ˌθer.əˈpjuː.tɪk/ (tính từ): trị liệu</w:t>
      </w:r>
    </w:p>
    <w:p w14:paraId="1B8B540C" w14:textId="77777777" w:rsidR="006C6B52" w:rsidRPr="00465B12" w:rsidRDefault="006C6B52" w:rsidP="006C6B52">
      <w:pPr>
        <w:numPr>
          <w:ilvl w:val="0"/>
          <w:numId w:val="18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quotidian /kwɒtˈɪd.i.ən/ (tính từ): thường nhật, hàng ngày</w:t>
      </w:r>
    </w:p>
    <w:p w14:paraId="4B2400B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giới từ "to" và ngữ cảnh "harsh weather conditions" (điều kiện thời tiết khắc nghiệt).</w:t>
      </w:r>
    </w:p>
    <w:p w14:paraId="3F3B3FD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Vật liệu gây lo lắng là sai.</w:t>
      </w:r>
    </w:p>
    <w:p w14:paraId="5F0D2E7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Vật liệu có khả năng chống chịu tốt với thời tiết.</w:t>
      </w:r>
    </w:p>
    <w:p w14:paraId="17BD564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Vật liệu trị liệu không dùng trong xây dựng.</w:t>
      </w:r>
    </w:p>
    <w:p w14:paraId="55A334E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Vật liệu thường nhật không đủ ý nghĩa "bền".</w:t>
      </w:r>
    </w:p>
    <w:p w14:paraId="7131B00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combat this, engineers must use materials that are highly resilient to harsh weather conditions and chemical damage. (Để chống lại điều này, các kỹ sư phải sử dụng các vật liệu có khả năng chống chịu/kiên cường cao trước các điều kiện thời tiết khắc nghiệt và hư hại do hóa chất.)</w:t>
      </w:r>
    </w:p>
    <w:p w14:paraId="1A3BC1A9"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0181294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redundancy</w:t>
      </w:r>
    </w:p>
    <w:p w14:paraId="5318EA5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scarcity</w:t>
      </w:r>
    </w:p>
    <w:p w14:paraId="7DE4221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latitude</w:t>
      </w:r>
    </w:p>
    <w:p w14:paraId="33FCC10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etiquette</w:t>
      </w:r>
    </w:p>
    <w:p w14:paraId="0285AF9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DAEE8DC" w14:textId="77777777" w:rsidR="006C6B52" w:rsidRPr="00465B12" w:rsidRDefault="006C6B52" w:rsidP="006C6B52">
      <w:pPr>
        <w:numPr>
          <w:ilvl w:val="0"/>
          <w:numId w:val="18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redundancy /rɪˈdʌn.dən.si/ (danh từ): sự dư thừa (trong kỹ thuật: hệ thống dự phòng)</w:t>
      </w:r>
    </w:p>
    <w:p w14:paraId="1A281D10" w14:textId="77777777" w:rsidR="006C6B52" w:rsidRPr="00465B12" w:rsidRDefault="006C6B52" w:rsidP="006C6B52">
      <w:pPr>
        <w:numPr>
          <w:ilvl w:val="0"/>
          <w:numId w:val="18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scarcity /ˈskeə.sə.ti/ (danh từ): sự khan hiếm</w:t>
      </w:r>
    </w:p>
    <w:p w14:paraId="0FEFB0D4" w14:textId="77777777" w:rsidR="006C6B52" w:rsidRPr="00465B12" w:rsidRDefault="006C6B52" w:rsidP="006C6B52">
      <w:pPr>
        <w:numPr>
          <w:ilvl w:val="0"/>
          <w:numId w:val="18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latitude /ˈlæt.ɪ.tjuːd/ (danh từ): vĩ độ, quyền tự do hành động</w:t>
      </w:r>
    </w:p>
    <w:p w14:paraId="795F6976" w14:textId="77777777" w:rsidR="006C6B52" w:rsidRPr="00465B12" w:rsidRDefault="006C6B52" w:rsidP="006C6B52">
      <w:pPr>
        <w:numPr>
          <w:ilvl w:val="0"/>
          <w:numId w:val="18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etiquette /ˈet.ɪ.ket/ (danh từ): nghi thức, phép lịch sự</w:t>
      </w:r>
    </w:p>
    <w:p w14:paraId="5C5DD9C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giải thích phía sau "backup systems can immediately take over" (hệ thống dự phòng có thể tiếp quản ngay lập tức).</w:t>
      </w:r>
    </w:p>
    <w:p w14:paraId="1777FE7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"Built-in redundancy" là thuật ngữ kỹ thuật chỉ việc thiết kế sẵn các thành phần dự phòng.</w:t>
      </w:r>
    </w:p>
    <w:p w14:paraId="7169A89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Khan hiếm trái ngược với dự phòng.</w:t>
      </w:r>
    </w:p>
    <w:p w14:paraId="7D74A94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Vĩ độ không liên quan.</w:t>
      </w:r>
    </w:p>
    <w:p w14:paraId="7F8DEFB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Nghi thức không liên quan.</w:t>
      </w:r>
    </w:p>
    <w:p w14:paraId="033215E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goal is to create systems with built-in redundancy, ensuring that if one component fails, backup systems can immediately take over to prevent a total shutdown. (Mục tiêu là tạo ra các hệ thống có sự dự phòng tích hợp sẵn, đảm bảo rằng nếu một thành phần bị hỏng, các hệ thống sao lưu có thể tiếp quản ngay lập tức để ngăn chặn sự ngừng hoạt động hoàn toàn.)</w:t>
      </w:r>
    </w:p>
    <w:p w14:paraId="337DF67C"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0265D12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stewardship</w:t>
      </w:r>
    </w:p>
    <w:p w14:paraId="1715E1C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conundrum</w:t>
      </w:r>
    </w:p>
    <w:p w14:paraId="3D830E2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finesse</w:t>
      </w:r>
    </w:p>
    <w:p w14:paraId="67C3830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pessimism</w:t>
      </w:r>
    </w:p>
    <w:p w14:paraId="5286839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D737F8B" w14:textId="77777777" w:rsidR="006C6B52" w:rsidRPr="00465B12" w:rsidRDefault="006C6B52" w:rsidP="006C6B52">
      <w:pPr>
        <w:numPr>
          <w:ilvl w:val="0"/>
          <w:numId w:val="18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 tinh thần trách nhiệm quản lý (tài nguyên/môi trường)</w:t>
      </w:r>
    </w:p>
    <w:p w14:paraId="22F0ADBF" w14:textId="77777777" w:rsidR="006C6B52" w:rsidRPr="00465B12" w:rsidRDefault="006C6B52" w:rsidP="006C6B52">
      <w:pPr>
        <w:numPr>
          <w:ilvl w:val="0"/>
          <w:numId w:val="18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conundrum /kəˈnʌn.drəm/ (danh từ): câu đố, vấn đề nan giải</w:t>
      </w:r>
    </w:p>
    <w:p w14:paraId="06463F59" w14:textId="77777777" w:rsidR="006C6B52" w:rsidRPr="00465B12" w:rsidRDefault="006C6B52" w:rsidP="006C6B52">
      <w:pPr>
        <w:numPr>
          <w:ilvl w:val="0"/>
          <w:numId w:val="18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finesse /fɪˈnes/ (danh từ): sự khéo léo, tinh tế</w:t>
      </w:r>
    </w:p>
    <w:p w14:paraId="4FF8ED55" w14:textId="77777777" w:rsidR="006C6B52" w:rsidRPr="00465B12" w:rsidRDefault="006C6B52" w:rsidP="006C6B52">
      <w:pPr>
        <w:numPr>
          <w:ilvl w:val="0"/>
          <w:numId w:val="18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pessimism /ˈpes.ɪ.mɪ.zəm/ (danh từ): sự bi quan</w:t>
      </w:r>
    </w:p>
    <w:p w14:paraId="1BB5B1F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"environmental..." và "minimizing waste" (giảm thiểu chất thải).</w:t>
      </w:r>
    </w:p>
    <w:p w14:paraId="247933A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Environmental stewardship là trách nhiệm quản lý và bảo vệ môi trường.</w:t>
      </w:r>
    </w:p>
    <w:p w14:paraId="58BEC51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Vấn đề nan giải về môi trường không phải là nguyên tắc để noi theo.</w:t>
      </w:r>
    </w:p>
    <w:p w14:paraId="299AD04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khéo léo môi trường không phải cụm cố định.</w:t>
      </w:r>
    </w:p>
    <w:p w14:paraId="333508F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bi quan là tiêu cực.</w:t>
      </w:r>
    </w:p>
    <w:p w14:paraId="14A6998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Furthermore, modern construction projects must align with principles of environmental stewardship, minimizing waste and energy use. (Hơn nữa, các dự án xây dựng hiện đại phải tuân thủ các nguyên tắc về trách nhiệm quản lý môi trường, giảm thiểu chất thải và sử dụng năng lượng.)</w:t>
      </w:r>
    </w:p>
    <w:p w14:paraId="565D35D9"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50E7A33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frugal</w:t>
      </w:r>
    </w:p>
    <w:p w14:paraId="616C751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hermetic</w:t>
      </w:r>
    </w:p>
    <w:p w14:paraId="18D457C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tactical</w:t>
      </w:r>
    </w:p>
    <w:p w14:paraId="2538737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tangible</w:t>
      </w:r>
    </w:p>
    <w:p w14:paraId="01B3687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ABB5FD7" w14:textId="77777777" w:rsidR="006C6B52" w:rsidRPr="00465B12" w:rsidRDefault="006C6B52" w:rsidP="006C6B52">
      <w:pPr>
        <w:numPr>
          <w:ilvl w:val="0"/>
          <w:numId w:val="18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frugal /ˈfruː.ɡəl/ (tính từ): tiết kiệm (nguyên liệu, chi phí), thanh đạm</w:t>
      </w:r>
    </w:p>
    <w:p w14:paraId="6158A74D" w14:textId="77777777" w:rsidR="006C6B52" w:rsidRPr="00465B12" w:rsidRDefault="006C6B52" w:rsidP="006C6B52">
      <w:pPr>
        <w:numPr>
          <w:ilvl w:val="0"/>
          <w:numId w:val="18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hermetic /hɜːˈmet.ɪk/ (tính từ): kín khí</w:t>
      </w:r>
    </w:p>
    <w:p w14:paraId="211730E8" w14:textId="77777777" w:rsidR="006C6B52" w:rsidRPr="00465B12" w:rsidRDefault="006C6B52" w:rsidP="006C6B52">
      <w:pPr>
        <w:numPr>
          <w:ilvl w:val="0"/>
          <w:numId w:val="18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tactical /ˈtæk.tɪ.kəl/ (tính từ): chiến thuật</w:t>
      </w:r>
    </w:p>
    <w:p w14:paraId="11BBF865" w14:textId="77777777" w:rsidR="006C6B52" w:rsidRPr="00465B12" w:rsidRDefault="006C6B52" w:rsidP="006C6B52">
      <w:pPr>
        <w:numPr>
          <w:ilvl w:val="0"/>
          <w:numId w:val="18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tangible /ˈtæn.dʒə.bəl/ (tính từ): hữu hình</w:t>
      </w:r>
    </w:p>
    <w:p w14:paraId="7334F26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"curb their carbon footprint" (kìm hãm dấu chân carbon) và "minimizing waste" (giảm thiểu lãng phí).</w:t>
      </w:r>
    </w:p>
    <w:p w14:paraId="514591E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Thiết kế tiết kiệm (frugal design) là xu hướng làm nhiều hơn với ít tài nguyên hơn.</w:t>
      </w:r>
    </w:p>
    <w:p w14:paraId="74FBDF7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Thiết kế kín khí không áp dụng cho toàn bộ thành phố.</w:t>
      </w:r>
    </w:p>
    <w:p w14:paraId="7DB935D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Thiết kế chiến thuật thường nói về quy hoạch ngắn hạn (tactical urbanism) nhưng ở đây nhấn mạnh vào giảm lãng phí (frugal).</w:t>
      </w:r>
    </w:p>
    <w:p w14:paraId="45546AE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Thiết kế hữu hình là hiển nhiên.</w:t>
      </w:r>
    </w:p>
    <w:p w14:paraId="5294FC8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adopting frugal designs, cities can curb their carbon footprint while maintaining robust public services. (Bằng cách áp dụng các thiết kế tiết kiệm, các thành phố có thể hạn chế dấu chân carbon của mình trong khi vẫn duy trì các dịch vụ công mạnh mẽ.)</w:t>
      </w:r>
    </w:p>
    <w:tbl>
      <w:tblPr>
        <w:tblStyle w:val="TableGrid1"/>
        <w:tblW w:w="0" w:type="auto"/>
        <w:tblLook w:val="04A0" w:firstRow="1" w:lastRow="0" w:firstColumn="1" w:lastColumn="0" w:noHBand="0" w:noVBand="1"/>
      </w:tblPr>
      <w:tblGrid>
        <w:gridCol w:w="4833"/>
        <w:gridCol w:w="5079"/>
      </w:tblGrid>
      <w:tr w:rsidR="006C6B52" w:rsidRPr="00465B12" w14:paraId="058DBF0B" w14:textId="77777777" w:rsidTr="000D7977">
        <w:tc>
          <w:tcPr>
            <w:tcW w:w="0" w:type="auto"/>
            <w:hideMark/>
          </w:tcPr>
          <w:p w14:paraId="38A78E45" w14:textId="77777777" w:rsidR="006C6B52" w:rsidRPr="00465B12" w:rsidRDefault="006C6B5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0F09C9C2" w14:textId="77777777" w:rsidR="006C6B52" w:rsidRPr="00465B12" w:rsidRDefault="006C6B5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C6B52" w:rsidRPr="00465B12" w14:paraId="63370220" w14:textId="77777777" w:rsidTr="000D7977">
        <w:tc>
          <w:tcPr>
            <w:tcW w:w="0" w:type="auto"/>
            <w:hideMark/>
          </w:tcPr>
          <w:p w14:paraId="29E6B8E0"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Building infrastructure in coastal areas presents a unique engineering challenge due to the constant threat of saltwater corrosion.</w:t>
            </w:r>
          </w:p>
        </w:tc>
        <w:tc>
          <w:tcPr>
            <w:tcW w:w="0" w:type="auto"/>
            <w:hideMark/>
          </w:tcPr>
          <w:p w14:paraId="134F45D7"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Việc xây dựng cơ sở hạ tầng ở các khu vực ven biển đặt ra một thách thức kỹ thuật độc đáo do mối đe dọa thường trực của sự ăn mòn do nước muối.</w:t>
            </w:r>
          </w:p>
        </w:tc>
      </w:tr>
      <w:tr w:rsidR="006C6B52" w:rsidRPr="00465B12" w14:paraId="5A72C184" w14:textId="77777777" w:rsidTr="000D7977">
        <w:tc>
          <w:tcPr>
            <w:tcW w:w="0" w:type="auto"/>
            <w:hideMark/>
          </w:tcPr>
          <w:p w14:paraId="5059683B"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To combat this, engineers must use materials that are highly resilient to harsh weather conditions and chemical damage.</w:t>
            </w:r>
          </w:p>
        </w:tc>
        <w:tc>
          <w:tcPr>
            <w:tcW w:w="0" w:type="auto"/>
            <w:hideMark/>
          </w:tcPr>
          <w:p w14:paraId="11007AC6"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Để chống lại điều này, các kỹ sư phải sử dụng các vật liệu có khả năng chống chịu cao trước các điều kiện thời tiết khắc nghiệt và hư hại do hóa chất.</w:t>
            </w:r>
          </w:p>
        </w:tc>
      </w:tr>
      <w:tr w:rsidR="006C6B52" w:rsidRPr="00465B12" w14:paraId="12D34E3B" w14:textId="77777777" w:rsidTr="000D7977">
        <w:tc>
          <w:tcPr>
            <w:tcW w:w="0" w:type="auto"/>
            <w:hideMark/>
          </w:tcPr>
          <w:p w14:paraId="7F76B8A5"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The goal is to create systems with built-in redundancy, ensuring that if one component fails, backup systems can immediately take over to prevent a total shutdown.</w:t>
            </w:r>
          </w:p>
        </w:tc>
        <w:tc>
          <w:tcPr>
            <w:tcW w:w="0" w:type="auto"/>
            <w:hideMark/>
          </w:tcPr>
          <w:p w14:paraId="08968E07"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Mục tiêu là tạo ra các hệ thống có sự dự phòng tích hợp sẵn, đảm bảo rằng nếu một thành phần bị hỏng, các hệ thống sao lưu có thể tiếp quản ngay lập tức để ngăn chặn sự ngừng hoạt động hoàn toàn.</w:t>
            </w:r>
          </w:p>
        </w:tc>
      </w:tr>
      <w:tr w:rsidR="006C6B52" w:rsidRPr="00465B12" w14:paraId="1AA03C9D" w14:textId="77777777" w:rsidTr="000D7977">
        <w:tc>
          <w:tcPr>
            <w:tcW w:w="0" w:type="auto"/>
            <w:hideMark/>
          </w:tcPr>
          <w:p w14:paraId="4F6CDCF0"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Furthermore, modern construction projects must align with principles of environmental stewardship, minimizing waste and energy use.</w:t>
            </w:r>
          </w:p>
        </w:tc>
        <w:tc>
          <w:tcPr>
            <w:tcW w:w="0" w:type="auto"/>
            <w:hideMark/>
          </w:tcPr>
          <w:p w14:paraId="1E64C32C"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Hơn nữa, các dự án xây dựng hiện đại phải tuân thủ các nguyên tắc về trách nhiệm quản lý môi trường, giảm thiểu chất thải và sử dụng năng lượng.</w:t>
            </w:r>
          </w:p>
        </w:tc>
      </w:tr>
      <w:tr w:rsidR="006C6B52" w:rsidRPr="00465B12" w14:paraId="64856EAB" w14:textId="77777777" w:rsidTr="000D7977">
        <w:tc>
          <w:tcPr>
            <w:tcW w:w="0" w:type="auto"/>
            <w:hideMark/>
          </w:tcPr>
          <w:p w14:paraId="10420D68"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By adopting frugal designs, cities can curb their carbon footprint while maintaining robust public services.</w:t>
            </w:r>
          </w:p>
        </w:tc>
        <w:tc>
          <w:tcPr>
            <w:tcW w:w="0" w:type="auto"/>
            <w:hideMark/>
          </w:tcPr>
          <w:p w14:paraId="5109155D"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Bằng cách áp dụng các thiết kế tiết kiệm, các thành phố có thể hạn chế dấu chân carbon của mình trong khi vẫn duy trì các dịch vụ công mạnh mẽ.</w:t>
            </w:r>
          </w:p>
        </w:tc>
      </w:tr>
    </w:tbl>
    <w:p w14:paraId="6DF386D0"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B</w:t>
      </w:r>
    </w:p>
    <w:p w14:paraId="3287BA9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logistics</w:t>
      </w:r>
    </w:p>
    <w:p w14:paraId="1C0E3BC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conundrum</w:t>
      </w:r>
    </w:p>
    <w:p w14:paraId="6917091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assortment</w:t>
      </w:r>
    </w:p>
    <w:p w14:paraId="33C5B1F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legacy</w:t>
      </w:r>
    </w:p>
    <w:p w14:paraId="42494A6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0B89DC0" w14:textId="77777777" w:rsidR="006C6B52" w:rsidRPr="00465B12" w:rsidRDefault="006C6B52" w:rsidP="006C6B52">
      <w:pPr>
        <w:numPr>
          <w:ilvl w:val="0"/>
          <w:numId w:val="18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logistics /ləˈdʒɪs.tɪks/ (danh từ): hậu cần</w:t>
      </w:r>
    </w:p>
    <w:p w14:paraId="15888F0B" w14:textId="77777777" w:rsidR="006C6B52" w:rsidRPr="00465B12" w:rsidRDefault="006C6B52" w:rsidP="006C6B52">
      <w:pPr>
        <w:numPr>
          <w:ilvl w:val="0"/>
          <w:numId w:val="18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conundrum /kəˈnʌn.drəm/ (danh từ): vấn đề nan giải, câu đố hóc búa</w:t>
      </w:r>
    </w:p>
    <w:p w14:paraId="32E446A1" w14:textId="77777777" w:rsidR="006C6B52" w:rsidRPr="00465B12" w:rsidRDefault="006C6B52" w:rsidP="006C6B52">
      <w:pPr>
        <w:numPr>
          <w:ilvl w:val="0"/>
          <w:numId w:val="18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assortment /əˈsɔːt.mənt/ (danh từ): sự đa dạng</w:t>
      </w:r>
    </w:p>
    <w:p w14:paraId="7A7659B7" w14:textId="77777777" w:rsidR="006C6B52" w:rsidRPr="00465B12" w:rsidRDefault="006C6B52" w:rsidP="006C6B52">
      <w:pPr>
        <w:numPr>
          <w:ilvl w:val="0"/>
          <w:numId w:val="18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legacy /ˈleɡ.ə.si/ (danh từ): di sản</w:t>
      </w:r>
    </w:p>
    <w:p w14:paraId="295CA96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"disturbing questions about where to draw the line" (những câu hỏi đáng lo ngại về việc vạch ra ranh giới ở đâu).</w:t>
      </w:r>
    </w:p>
    <w:p w14:paraId="62DBD23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phải vấn đề vận chuyển.</w:t>
      </w:r>
    </w:p>
    <w:p w14:paraId="261CAD9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Đây là một bài toán đạo đức nan giải (moral conundrum).</w:t>
      </w:r>
    </w:p>
    <w:p w14:paraId="353BA43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đa dạng đạo đức không hợp lý.</w:t>
      </w:r>
    </w:p>
    <w:p w14:paraId="4C17943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 sản đạo đức không hợp lý.</w:t>
      </w:r>
    </w:p>
    <w:p w14:paraId="3F9DF1B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rapid advancement of genetic editing has placed humanity in a moral conundrum. (Sự tiến bộ nhanh chóng của việc chỉnh sửa gen đã đặt nhân loại vào một vấn đề nan giải về đạo đức.)</w:t>
      </w:r>
    </w:p>
    <w:p w14:paraId="294E3333"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380EF6D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remedy</w:t>
      </w:r>
    </w:p>
    <w:p w14:paraId="312011E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catalyze</w:t>
      </w:r>
    </w:p>
    <w:p w14:paraId="365BEAE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strive</w:t>
      </w:r>
    </w:p>
    <w:p w14:paraId="7F4EFF1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resonate</w:t>
      </w:r>
    </w:p>
    <w:p w14:paraId="149D4CD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19A4140" w14:textId="77777777" w:rsidR="006C6B52" w:rsidRPr="00465B12" w:rsidRDefault="006C6B52" w:rsidP="006C6B52">
      <w:pPr>
        <w:numPr>
          <w:ilvl w:val="0"/>
          <w:numId w:val="18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remedy /ˈrem.ə.di/ (động từ): chữa trị, khắc phục</w:t>
      </w:r>
    </w:p>
    <w:p w14:paraId="45C63055" w14:textId="77777777" w:rsidR="006C6B52" w:rsidRPr="00465B12" w:rsidRDefault="006C6B52" w:rsidP="006C6B52">
      <w:pPr>
        <w:numPr>
          <w:ilvl w:val="0"/>
          <w:numId w:val="18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catalyze /ˈkæt.əl.aɪz/ (động từ): xúc tác</w:t>
      </w:r>
    </w:p>
    <w:p w14:paraId="5F38FEEC" w14:textId="77777777" w:rsidR="006C6B52" w:rsidRPr="00465B12" w:rsidRDefault="006C6B52" w:rsidP="006C6B52">
      <w:pPr>
        <w:numPr>
          <w:ilvl w:val="0"/>
          <w:numId w:val="18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strive /straɪv/ (động từ): phấn đấu</w:t>
      </w:r>
    </w:p>
    <w:p w14:paraId="28989FF8" w14:textId="77777777" w:rsidR="006C6B52" w:rsidRPr="00465B12" w:rsidRDefault="006C6B52" w:rsidP="006C6B52">
      <w:pPr>
        <w:numPr>
          <w:ilvl w:val="0"/>
          <w:numId w:val="18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resonate /ˈrez.ən.eɪt/ (động từ): cộng hưởng</w:t>
      </w:r>
    </w:p>
    <w:p w14:paraId="023DA6B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"debilitating genetic diseases" (các bệnh di truyền gây suy nhược).</w:t>
      </w:r>
    </w:p>
    <w:p w14:paraId="1231881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Chữa trị bệnh tật.</w:t>
      </w:r>
    </w:p>
    <w:p w14:paraId="113F548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Xúc tác bệnh tật là làm bệnh nặng thêm.</w:t>
      </w:r>
    </w:p>
    <w:p w14:paraId="459B361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Phấn đấu bệnh tật là vô nghĩa.</w:t>
      </w:r>
    </w:p>
    <w:p w14:paraId="6E769872"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Cộng hưởng bệnh tật là vô nghĩa.</w:t>
      </w:r>
    </w:p>
    <w:p w14:paraId="56C33EE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the technology possesses the potential to remedy debilitating genetic diseases... (Trong khi công nghệ sở hữu tiềm năng để chữa trị các bệnh di truyền gây suy nhược...)</w:t>
      </w:r>
    </w:p>
    <w:p w14:paraId="1B52117F"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3675F13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precepts</w:t>
      </w:r>
    </w:p>
    <w:p w14:paraId="65B431D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interventions</w:t>
      </w:r>
    </w:p>
    <w:p w14:paraId="4CE8AA92"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accretions</w:t>
      </w:r>
    </w:p>
    <w:p w14:paraId="14E475F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redundancies</w:t>
      </w:r>
    </w:p>
    <w:p w14:paraId="1B8F215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CFDA897" w14:textId="77777777" w:rsidR="006C6B52" w:rsidRPr="00465B12" w:rsidRDefault="006C6B52" w:rsidP="006C6B52">
      <w:pPr>
        <w:numPr>
          <w:ilvl w:val="0"/>
          <w:numId w:val="18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precepts /ˈpriː.septs/ (danh từ): quy tắc, châm ngôn, giới luật (đạo đức)</w:t>
      </w:r>
    </w:p>
    <w:p w14:paraId="0A39A158" w14:textId="77777777" w:rsidR="006C6B52" w:rsidRPr="00465B12" w:rsidRDefault="006C6B52" w:rsidP="006C6B52">
      <w:pPr>
        <w:numPr>
          <w:ilvl w:val="0"/>
          <w:numId w:val="18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interventions /ˌɪn.təˈven.ʃənz/ (danh từ): sự can thiệp</w:t>
      </w:r>
    </w:p>
    <w:p w14:paraId="5FEF6371" w14:textId="77777777" w:rsidR="006C6B52" w:rsidRPr="00465B12" w:rsidRDefault="006C6B52" w:rsidP="006C6B52">
      <w:pPr>
        <w:numPr>
          <w:ilvl w:val="0"/>
          <w:numId w:val="18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accretions /əˈkriː.ʃənz/ (danh từ): sự bồi đắp</w:t>
      </w:r>
    </w:p>
    <w:p w14:paraId="7DC6C1E9" w14:textId="77777777" w:rsidR="006C6B52" w:rsidRPr="00465B12" w:rsidRDefault="006C6B52" w:rsidP="006C6B52">
      <w:pPr>
        <w:numPr>
          <w:ilvl w:val="0"/>
          <w:numId w:val="18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redundancies /rɪˈdʌn.dən.siz/ (danh từ): sự dư thừa</w:t>
      </w:r>
    </w:p>
    <w:p w14:paraId="4D09FC02"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tính từ "ethical" (đạo đức).</w:t>
      </w:r>
    </w:p>
    <w:p w14:paraId="1315B60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Ethical precepts là các quy tắc/chuẩn mực đạo đức.</w:t>
      </w:r>
    </w:p>
    <w:p w14:paraId="42F4706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can thiệp đạo đức không hợp ngữ cảnh "strict" (nghiêm ngặt) để ngăn chặn "designer babies".</w:t>
      </w:r>
    </w:p>
    <w:p w14:paraId="3688D4B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bồi đắp không liên quan.</w:t>
      </w:r>
    </w:p>
    <w:p w14:paraId="3A5469C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dư thừa không liên quan.</w:t>
      </w:r>
    </w:p>
    <w:p w14:paraId="536A210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argue that without strict ethical precepts, we risk entering an era of "designer babies," where physical traits are bought and sold. (Những người chỉ trích cho rằng nếu không có các quy tắc đạo đức nghiêm ngặt, chúng ta có nguy cơ bước vào kỷ nguyên của "trẻ em thiết kế", nơi các đặc điểm thể chất được mua bán.)</w:t>
      </w:r>
    </w:p>
    <w:p w14:paraId="2982C6F1"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C</w:t>
      </w:r>
    </w:p>
    <w:p w14:paraId="1916CF8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benign</w:t>
      </w:r>
    </w:p>
    <w:p w14:paraId="1B23A4C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instructive</w:t>
      </w:r>
    </w:p>
    <w:p w14:paraId="4174B45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disquieting</w:t>
      </w:r>
    </w:p>
    <w:p w14:paraId="35365B5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indispensable</w:t>
      </w:r>
    </w:p>
    <w:p w14:paraId="015B299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15771E7" w14:textId="77777777" w:rsidR="006C6B52" w:rsidRPr="00465B12" w:rsidRDefault="006C6B52" w:rsidP="006C6B52">
      <w:pPr>
        <w:numPr>
          <w:ilvl w:val="0"/>
          <w:numId w:val="19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benign /bɪˈnaɪn/ (tính từ): lành tính</w:t>
      </w:r>
    </w:p>
    <w:p w14:paraId="32B981E9" w14:textId="77777777" w:rsidR="006C6B52" w:rsidRPr="00465B12" w:rsidRDefault="006C6B52" w:rsidP="006C6B52">
      <w:pPr>
        <w:numPr>
          <w:ilvl w:val="0"/>
          <w:numId w:val="19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instructive /ɪnˈstrʌk.tɪv/ (tính từ): có tính răn dạy, cung cấp thông tin hữu ích</w:t>
      </w:r>
    </w:p>
    <w:p w14:paraId="11B9A891" w14:textId="77777777" w:rsidR="006C6B52" w:rsidRPr="00465B12" w:rsidRDefault="006C6B52" w:rsidP="006C6B52">
      <w:pPr>
        <w:numPr>
          <w:ilvl w:val="0"/>
          <w:numId w:val="19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disquieting /dɪsˈkwaɪə.tɪŋ/ (tính từ): gây lo lắng, gây hoang mang</w:t>
      </w:r>
    </w:p>
    <w:p w14:paraId="1A848780" w14:textId="77777777" w:rsidR="006C6B52" w:rsidRPr="00465B12" w:rsidRDefault="006C6B52" w:rsidP="006C6B52">
      <w:pPr>
        <w:numPr>
          <w:ilvl w:val="0"/>
          <w:numId w:val="19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indispensable /ˌɪn.dɪˈspen.sə.bəl/ (tính từ): không thể thiếu</w:t>
      </w:r>
    </w:p>
    <w:p w14:paraId="694EF9E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"fear it could widen social inequalities" (sợ rằng nó có thể nới rộng bất bình đẳng xã hội).</w:t>
      </w:r>
    </w:p>
    <w:p w14:paraId="15D5DE3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Lành tính thì không gây sợ hãi.</w:t>
      </w:r>
    </w:p>
    <w:p w14:paraId="48B9895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Hữu ích thì không gây sợ hãi.</w:t>
      </w:r>
    </w:p>
    <w:p w14:paraId="10D6A76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Viễn cảnh này gây lo lắng sâu sắc.</w:t>
      </w:r>
    </w:p>
    <w:p w14:paraId="15E0B0E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thể thiếu là tích cực.</w:t>
      </w:r>
    </w:p>
    <w:p w14:paraId="67EF2DE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prospect is deeply disquieting to many who fear it could widen social inequalities. (Viễn cảnh này gây lo lắng sâu sắc cho nhiều người, những người sợ rằng nó có thể nới rộng bất bình đẳng xã hội.)</w:t>
      </w:r>
    </w:p>
    <w:p w14:paraId="5DC132FD"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57CDEA9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curb</w:t>
      </w:r>
    </w:p>
    <w:p w14:paraId="11ADF5D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mobilize</w:t>
      </w:r>
    </w:p>
    <w:p w14:paraId="59BD993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conceptualize</w:t>
      </w:r>
    </w:p>
    <w:p w14:paraId="59ABB7D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integrate</w:t>
      </w:r>
    </w:p>
    <w:p w14:paraId="2BB852F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95315AF" w14:textId="77777777" w:rsidR="006C6B52" w:rsidRPr="00465B12" w:rsidRDefault="006C6B52" w:rsidP="006C6B52">
      <w:pPr>
        <w:numPr>
          <w:ilvl w:val="0"/>
          <w:numId w:val="19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curb /kɜːb/ (động từ): kiềm chế, hạn chế, kiểm soát (nghĩa bóng: ghìm cương ngựa)</w:t>
      </w:r>
    </w:p>
    <w:p w14:paraId="6373B982" w14:textId="77777777" w:rsidR="006C6B52" w:rsidRPr="00465B12" w:rsidRDefault="006C6B52" w:rsidP="006C6B52">
      <w:pPr>
        <w:numPr>
          <w:ilvl w:val="0"/>
          <w:numId w:val="19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mobilize /ˈməʊ.bɪ.laɪz/ (động từ): huy động</w:t>
      </w:r>
    </w:p>
    <w:p w14:paraId="69A08F62" w14:textId="77777777" w:rsidR="006C6B52" w:rsidRPr="00465B12" w:rsidRDefault="006C6B52" w:rsidP="006C6B52">
      <w:pPr>
        <w:numPr>
          <w:ilvl w:val="0"/>
          <w:numId w:val="19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conceptualize /kənˈsep.tʃu.ə.laɪz/ (động từ): định hình ý tưởng</w:t>
      </w:r>
    </w:p>
    <w:p w14:paraId="4FA996AA" w14:textId="77777777" w:rsidR="006C6B52" w:rsidRPr="00465B12" w:rsidRDefault="006C6B52" w:rsidP="006C6B52">
      <w:pPr>
        <w:numPr>
          <w:ilvl w:val="0"/>
          <w:numId w:val="19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integrate /ˈɪn.tɪ.ɡreɪt/ (động từ): tích hợp</w:t>
      </w:r>
    </w:p>
    <w:p w14:paraId="3805DF7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"reckless application" (việc áp dụng liều lĩnh).</w:t>
      </w:r>
    </w:p>
    <w:p w14:paraId="545A745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kiềm chế/ngăn chặn sự liều lĩnh.</w:t>
      </w:r>
    </w:p>
    <w:p w14:paraId="2D2D98C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Huy động sự liều lĩnh là sai.</w:t>
      </w:r>
    </w:p>
    <w:p w14:paraId="494AD11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Định hình sự liều lĩnh là sai.</w:t>
      </w:r>
    </w:p>
    <w:p w14:paraId="56449ED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Tích hợp sự liều lĩnh là sai.</w:t>
      </w:r>
    </w:p>
    <w:p w14:paraId="218FB55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Consequently, there is an urgent need for global guidelines to curb the reckless application of these powerful tools before they are used for non-therapeutic enhancements. (Do đó, có một nhu cầu cấp thiết về các hướng dẫn toàn cầu để kiềm chế việc áp dụng liều lĩnh các công cụ mạnh mẽ này trước khi chúng được sử dụng cho các cải tiến phi trị liệu.)</w:t>
      </w:r>
    </w:p>
    <w:tbl>
      <w:tblPr>
        <w:tblStyle w:val="TableGrid1"/>
        <w:tblW w:w="0" w:type="auto"/>
        <w:tblLook w:val="04A0" w:firstRow="1" w:lastRow="0" w:firstColumn="1" w:lastColumn="0" w:noHBand="0" w:noVBand="1"/>
      </w:tblPr>
      <w:tblGrid>
        <w:gridCol w:w="5066"/>
        <w:gridCol w:w="4846"/>
      </w:tblGrid>
      <w:tr w:rsidR="006C6B52" w:rsidRPr="00465B12" w14:paraId="12DFBE40" w14:textId="77777777" w:rsidTr="000D7977">
        <w:trPr>
          <w:tblHeader/>
        </w:trPr>
        <w:tc>
          <w:tcPr>
            <w:tcW w:w="0" w:type="auto"/>
            <w:hideMark/>
          </w:tcPr>
          <w:p w14:paraId="212CACC4" w14:textId="77777777" w:rsidR="006C6B52" w:rsidRPr="00465B12" w:rsidRDefault="006C6B5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9EC8CBB" w14:textId="77777777" w:rsidR="006C6B52" w:rsidRPr="00465B12" w:rsidRDefault="006C6B52"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C6B52" w:rsidRPr="00465B12" w14:paraId="7846ED28" w14:textId="77777777" w:rsidTr="000D7977">
        <w:tc>
          <w:tcPr>
            <w:tcW w:w="0" w:type="auto"/>
            <w:hideMark/>
          </w:tcPr>
          <w:p w14:paraId="2C924856"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The rapid advancement of genetic editing has placed humanity in a moral conundrum.</w:t>
            </w:r>
          </w:p>
        </w:tc>
        <w:tc>
          <w:tcPr>
            <w:tcW w:w="0" w:type="auto"/>
            <w:hideMark/>
          </w:tcPr>
          <w:p w14:paraId="02EDCFBB"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Sự tiến bộ nhanh chóng của việc chỉnh sửa gen đã đặt nhân loại vào một vấn đề nan giải về đạo đức.</w:t>
            </w:r>
          </w:p>
        </w:tc>
      </w:tr>
      <w:tr w:rsidR="006C6B52" w:rsidRPr="00465B12" w14:paraId="033D5BDA" w14:textId="77777777" w:rsidTr="000D7977">
        <w:tc>
          <w:tcPr>
            <w:tcW w:w="0" w:type="auto"/>
            <w:hideMark/>
          </w:tcPr>
          <w:p w14:paraId="54050886"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While the technology possesses the potential to remedy debilitating genetic diseases, it also raises disturbing questions about where to draw the line.</w:t>
            </w:r>
          </w:p>
        </w:tc>
        <w:tc>
          <w:tcPr>
            <w:tcW w:w="0" w:type="auto"/>
            <w:hideMark/>
          </w:tcPr>
          <w:p w14:paraId="6024EA4C"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Trong khi công nghệ sở hữu tiềm năng để chữa trị các bệnh di truyền gây suy nhược, nó cũng đặt ra những câu hỏi đáng lo ngại về việc vạch ra ranh giới ở đâu.</w:t>
            </w:r>
          </w:p>
        </w:tc>
      </w:tr>
      <w:tr w:rsidR="006C6B52" w:rsidRPr="00465B12" w14:paraId="51B524B2" w14:textId="77777777" w:rsidTr="000D7977">
        <w:tc>
          <w:tcPr>
            <w:tcW w:w="0" w:type="auto"/>
            <w:hideMark/>
          </w:tcPr>
          <w:p w14:paraId="63F95F6F"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Critics argue that without strict ethical precepts, we risk entering an era of "designer babies," where physical traits are bought and sold.</w:t>
            </w:r>
          </w:p>
        </w:tc>
        <w:tc>
          <w:tcPr>
            <w:tcW w:w="0" w:type="auto"/>
            <w:hideMark/>
          </w:tcPr>
          <w:p w14:paraId="70CF09BA"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Những người chỉ trích cho rằng nếu không có các quy tắc đạo đức nghiêm ngặt, chúng ta có nguy cơ bước vào kỷ nguyên của "trẻ em thiết kế", nơi các đặc điểm thể chất được mua bán.</w:t>
            </w:r>
          </w:p>
        </w:tc>
      </w:tr>
      <w:tr w:rsidR="006C6B52" w:rsidRPr="00465B12" w14:paraId="63E4270B" w14:textId="77777777" w:rsidTr="000D7977">
        <w:tc>
          <w:tcPr>
            <w:tcW w:w="0" w:type="auto"/>
            <w:hideMark/>
          </w:tcPr>
          <w:p w14:paraId="2D4DB1E2"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lastRenderedPageBreak/>
              <w:t>This prospect is deeply disquieting to many who fear it could widen social inequalities.</w:t>
            </w:r>
          </w:p>
        </w:tc>
        <w:tc>
          <w:tcPr>
            <w:tcW w:w="0" w:type="auto"/>
            <w:hideMark/>
          </w:tcPr>
          <w:p w14:paraId="18ADF030"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Viễn cảnh này gây lo lắng sâu sắc cho nhiều người, những người sợ rằng nó có thể nới rộng bất bình đẳng xã hội.</w:t>
            </w:r>
          </w:p>
        </w:tc>
      </w:tr>
      <w:tr w:rsidR="006C6B52" w:rsidRPr="00465B12" w14:paraId="4CFA453D" w14:textId="77777777" w:rsidTr="000D7977">
        <w:tc>
          <w:tcPr>
            <w:tcW w:w="0" w:type="auto"/>
            <w:hideMark/>
          </w:tcPr>
          <w:p w14:paraId="42BAC762"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Consequently, there is an urgent need for global guidelines to curb the reckless application of these powerful tools before they are used for non-therapeutic enhancements.</w:t>
            </w:r>
          </w:p>
        </w:tc>
        <w:tc>
          <w:tcPr>
            <w:tcW w:w="0" w:type="auto"/>
            <w:hideMark/>
          </w:tcPr>
          <w:p w14:paraId="127FD425"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Do đó, có một nhu cầu cấp thiết về các hướng dẫn toàn cầu để kiềm chế việc áp dụng liều lĩnh các công cụ mạnh mẽ này trước khi chúng được sử dụng cho các cải tiến phi trị liệu.</w:t>
            </w:r>
          </w:p>
        </w:tc>
      </w:tr>
    </w:tbl>
    <w:p w14:paraId="383F1F09"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689668F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hermetic</w:t>
      </w:r>
    </w:p>
    <w:p w14:paraId="6D46D87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pessimistic</w:t>
      </w:r>
    </w:p>
    <w:p w14:paraId="51EB91F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interwoven</w:t>
      </w:r>
    </w:p>
    <w:p w14:paraId="554C96D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burgeoning</w:t>
      </w:r>
    </w:p>
    <w:p w14:paraId="764285B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110F414" w14:textId="77777777" w:rsidR="006C6B52" w:rsidRPr="00465B12" w:rsidRDefault="006C6B52" w:rsidP="006C6B52">
      <w:pPr>
        <w:numPr>
          <w:ilvl w:val="0"/>
          <w:numId w:val="19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hermetic /hɜːˈmet.ɪk/ (tính từ): kín khí, được niêm phong kín</w:t>
      </w:r>
    </w:p>
    <w:p w14:paraId="3270966E" w14:textId="77777777" w:rsidR="006C6B52" w:rsidRPr="00465B12" w:rsidRDefault="006C6B52" w:rsidP="006C6B52">
      <w:pPr>
        <w:numPr>
          <w:ilvl w:val="0"/>
          <w:numId w:val="19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pessimistic /ˌpes.ɪˈmɪs.tɪk/ (tính từ): bi quan</w:t>
      </w:r>
    </w:p>
    <w:p w14:paraId="2447DAD8" w14:textId="77777777" w:rsidR="006C6B52" w:rsidRPr="00465B12" w:rsidRDefault="006C6B52" w:rsidP="006C6B52">
      <w:pPr>
        <w:numPr>
          <w:ilvl w:val="0"/>
          <w:numId w:val="19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interwoven /ˌɪn.təˈwəʊ.vən/ (tính từ): đan xen</w:t>
      </w:r>
    </w:p>
    <w:p w14:paraId="73A364FC" w14:textId="77777777" w:rsidR="006C6B52" w:rsidRPr="00465B12" w:rsidRDefault="006C6B52" w:rsidP="006C6B52">
      <w:pPr>
        <w:numPr>
          <w:ilvl w:val="0"/>
          <w:numId w:val="19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burgeoning /ˈbɜː.dʒən.ɪŋ/ (tính từ): đang phát triển mạnh</w:t>
      </w:r>
    </w:p>
    <w:p w14:paraId="5E66138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"extreme environments, such as the deep sea or outer space" (môi trường cực đoan như biển sâu hoặc vũ trụ). Môi trường sống ở đây cần phải kín hoàn toàn.</w:t>
      </w:r>
    </w:p>
    <w:p w14:paraId="0D08F9B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Môi trường sống kín khí (hermetic habitats) để bảo vệ con người.</w:t>
      </w:r>
    </w:p>
    <w:p w14:paraId="2C61A89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Bi quan không mô tả tính chất vật lý.</w:t>
      </w:r>
    </w:p>
    <w:p w14:paraId="398E90E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Đan xen không phù hợp.</w:t>
      </w:r>
    </w:p>
    <w:p w14:paraId="2D5925F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Đang phát triển không mô tả tính chất kỹ thuật cần thiết cho môi trường cực đoan.</w:t>
      </w:r>
    </w:p>
    <w:p w14:paraId="5013265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 Earth's population grows, scientists are exploring the possibility of hermetic habitats in extreme environments, such as the deep sea or outer space. (Khi dân số Trái đất tăng lên, các nhà khoa học đang khám phá khả năng của các môi trường sống kín khí trong các môi trường cực đoan, như biển sâu hoặc ngoài không gian.)</w:t>
      </w:r>
    </w:p>
    <w:p w14:paraId="09B39442" w14:textId="77777777" w:rsidR="006C6B52" w:rsidRPr="00C371CE" w:rsidRDefault="006C6B52" w:rsidP="006C6B5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494B4C9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insulated</w:t>
      </w:r>
    </w:p>
    <w:p w14:paraId="68C71C6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synchronized</w:t>
      </w:r>
    </w:p>
    <w:p w14:paraId="399A189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harmonized</w:t>
      </w:r>
    </w:p>
    <w:p w14:paraId="67AE9CB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suppressed</w:t>
      </w:r>
    </w:p>
    <w:p w14:paraId="30BF115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D090FEC" w14:textId="77777777" w:rsidR="006C6B52" w:rsidRPr="00465B12" w:rsidRDefault="006C6B52" w:rsidP="006C6B52">
      <w:pPr>
        <w:numPr>
          <w:ilvl w:val="0"/>
          <w:numId w:val="19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insulated /ˈɪn.sjə.leɪ.tɪd/ (động từ - V3): được cách ly, cách nhiệt/âm</w:t>
      </w:r>
    </w:p>
    <w:p w14:paraId="4FB497FE" w14:textId="77777777" w:rsidR="006C6B52" w:rsidRPr="00465B12" w:rsidRDefault="006C6B52" w:rsidP="006C6B52">
      <w:pPr>
        <w:numPr>
          <w:ilvl w:val="0"/>
          <w:numId w:val="19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synchronized /ˈsɪŋ.krə.naɪzd/ (động từ - V3): được đồng bộ hóa</w:t>
      </w:r>
    </w:p>
    <w:p w14:paraId="5E37BB25" w14:textId="77777777" w:rsidR="006C6B52" w:rsidRPr="00465B12" w:rsidRDefault="006C6B52" w:rsidP="006C6B52">
      <w:pPr>
        <w:numPr>
          <w:ilvl w:val="0"/>
          <w:numId w:val="19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harmonized /ˈhɑː.mə.naɪzd/ (động từ - V3): được làm cho hài hòa</w:t>
      </w:r>
    </w:p>
    <w:p w14:paraId="1B136C69" w14:textId="77777777" w:rsidR="006C6B52" w:rsidRPr="00465B12" w:rsidRDefault="006C6B52" w:rsidP="006C6B52">
      <w:pPr>
        <w:numPr>
          <w:ilvl w:val="0"/>
          <w:numId w:val="19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suppressed /səˈprest/ (động từ - V3): bị kìm nén</w:t>
      </w:r>
    </w:p>
    <w:p w14:paraId="5332B62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"from the deadly external pressure and temperature fluctuations" (khỏi áp suất chết người và biến động nhiệt độ bên ngoài).</w:t>
      </w:r>
    </w:p>
    <w:p w14:paraId="5B841232"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cách ly khỏi nhiệt độ và áp suất.</w:t>
      </w:r>
    </w:p>
    <w:p w14:paraId="74BB024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bộ hóa với áp suất chết người là chết.</w:t>
      </w:r>
    </w:p>
    <w:p w14:paraId="4553FA4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Hài hòa với áp suất chết người là chết.</w:t>
      </w:r>
    </w:p>
    <w:p w14:paraId="41B6039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Kìm nén không hợp ngữ cảnh bảo vệ cấu trúc.</w:t>
      </w:r>
    </w:p>
    <w:p w14:paraId="7EB554E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structures must be effectively insulated from the deadly external pressure and temperature fluctuations. (Các cấu trúc này phải được cách ly hiệu quả khỏi áp suất chết người và những biến động nhiệt độ bên ngoài.)</w:t>
      </w:r>
    </w:p>
    <w:p w14:paraId="0D863A72"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717CE0E2"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frugal</w:t>
      </w:r>
    </w:p>
    <w:p w14:paraId="5ECC242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quotidian</w:t>
      </w:r>
    </w:p>
    <w:p w14:paraId="5893D54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tangible</w:t>
      </w:r>
    </w:p>
    <w:p w14:paraId="3A6A720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benign</w:t>
      </w:r>
    </w:p>
    <w:p w14:paraId="20A4E02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0379300" w14:textId="77777777" w:rsidR="006C6B52" w:rsidRPr="00465B12" w:rsidRDefault="006C6B52" w:rsidP="006C6B52">
      <w:pPr>
        <w:numPr>
          <w:ilvl w:val="0"/>
          <w:numId w:val="19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frugal /ˈfruː.ɡəl/ (tính từ): tiết kiệm, chắt chiu</w:t>
      </w:r>
    </w:p>
    <w:p w14:paraId="1F0F639C" w14:textId="77777777" w:rsidR="006C6B52" w:rsidRPr="00465B12" w:rsidRDefault="006C6B52" w:rsidP="006C6B52">
      <w:pPr>
        <w:numPr>
          <w:ilvl w:val="0"/>
          <w:numId w:val="19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quotidian /kwɒtˈɪd.i.ən/ (tính từ): thường nhật</w:t>
      </w:r>
    </w:p>
    <w:p w14:paraId="2C6D0DD9" w14:textId="77777777" w:rsidR="006C6B52" w:rsidRPr="00465B12" w:rsidRDefault="006C6B52" w:rsidP="006C6B52">
      <w:pPr>
        <w:numPr>
          <w:ilvl w:val="0"/>
          <w:numId w:val="19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tangible /ˈtæn.dʒə.bəl/ (tính từ): hữu hình</w:t>
      </w:r>
    </w:p>
    <w:p w14:paraId="6EB8FDD1" w14:textId="77777777" w:rsidR="006C6B52" w:rsidRPr="00465B12" w:rsidRDefault="006C6B52" w:rsidP="006C6B52">
      <w:pPr>
        <w:numPr>
          <w:ilvl w:val="0"/>
          <w:numId w:val="19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benign /bɪˈnaɪn/ (tính từ): lành tính</w:t>
      </w:r>
    </w:p>
    <w:p w14:paraId="49EE3FC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"every drop of water and volt of electricity is recycled" (mỗi giọt nước và vôn điện đều được tái chế).</w:t>
      </w:r>
    </w:p>
    <w:p w14:paraId="54116AB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Cách tiếp cận tiết kiệm/chắt chiu tài nguyên.</w:t>
      </w:r>
    </w:p>
    <w:p w14:paraId="3B37DBE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Thường nhật không mang nghĩa tiết kiệm.</w:t>
      </w:r>
    </w:p>
    <w:p w14:paraId="68FB01B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Hữu hình là hiển nhiên.</w:t>
      </w:r>
    </w:p>
    <w:p w14:paraId="007D54B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Lành tính không liên quan đến sử dụng tài nguyên.</w:t>
      </w:r>
    </w:p>
    <w:p w14:paraId="6327FA1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such isolated conditions, resources will be finite, necessitating a frugal approach to consumption where every drop of water and volt of electricity is recycled. (Trong những điều kiện cô lập như vậy, tài nguyên sẽ hữu hạn, đòi hỏi một cách tiếp cận tiết kiệm đối với việc tiêu thụ, nơi mọi giọt nước và vôn điện đều được tái chế.)</w:t>
      </w:r>
    </w:p>
    <w:p w14:paraId="0FB36AF5"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711AE2F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synchronize</w:t>
      </w:r>
    </w:p>
    <w:p w14:paraId="2F81ECC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choreograph</w:t>
      </w:r>
    </w:p>
    <w:p w14:paraId="2665806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strive</w:t>
      </w:r>
    </w:p>
    <w:p w14:paraId="1EFC082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interweave</w:t>
      </w:r>
    </w:p>
    <w:p w14:paraId="45D06E2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81E55F5" w14:textId="77777777" w:rsidR="006C6B52" w:rsidRPr="00465B12" w:rsidRDefault="006C6B52" w:rsidP="006C6B52">
      <w:pPr>
        <w:numPr>
          <w:ilvl w:val="0"/>
          <w:numId w:val="19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synchronize /ˈsɪŋ.krə.naɪz/ (động từ): đồng bộ hóa (làm cho khớp về thời gian/hoạt động)</w:t>
      </w:r>
    </w:p>
    <w:p w14:paraId="6ED49402" w14:textId="77777777" w:rsidR="006C6B52" w:rsidRPr="00465B12" w:rsidRDefault="006C6B52" w:rsidP="006C6B52">
      <w:pPr>
        <w:numPr>
          <w:ilvl w:val="0"/>
          <w:numId w:val="19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choreograph /ˈkɒr.i.ə.ɡrɑːf/ (động từ): biên đạo</w:t>
      </w:r>
    </w:p>
    <w:p w14:paraId="6C3F022A" w14:textId="77777777" w:rsidR="006C6B52" w:rsidRPr="00465B12" w:rsidRDefault="006C6B52" w:rsidP="006C6B52">
      <w:pPr>
        <w:numPr>
          <w:ilvl w:val="0"/>
          <w:numId w:val="19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strive /straɪv/ (động từ): phấn đấu</w:t>
      </w:r>
    </w:p>
    <w:p w14:paraId="484305C2" w14:textId="77777777" w:rsidR="006C6B52" w:rsidRPr="00465B12" w:rsidRDefault="006C6B52" w:rsidP="006C6B52">
      <w:pPr>
        <w:numPr>
          <w:ilvl w:val="0"/>
          <w:numId w:val="19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interweave /ˌɪn.təˈwiːv/ (động từ): đan xen</w:t>
      </w:r>
    </w:p>
    <w:p w14:paraId="4E40D11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"complex life-support systems with human needs" (hệ thống duy trì sự sống phức tạp với nhu cầu của con người). Hệ thống cần hoạt động khớp/đáp ứng đúng lúc với nhu cầu sinh học (ví dụ: cung cấp oxy khi nhịp thở tăng).</w:t>
      </w:r>
    </w:p>
    <w:p w14:paraId="27A27BF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Đồng bộ hóa hệ thống với nhu cầu.</w:t>
      </w:r>
    </w:p>
    <w:p w14:paraId="1F7A319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Biên đạo thường dùng cho nghệ thuật/sự kiện.</w:t>
      </w:r>
    </w:p>
    <w:p w14:paraId="2DCDEBB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Phấn đấu không đi với tân ngữ trực tiếp là hệ thống theo cách này.</w:t>
      </w:r>
    </w:p>
    <w:p w14:paraId="4FD88E3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Đan xen nghe có vẻ hợp lý (interwoven) nhưng "synchronize" mang tính kỹ thuật vận hành hệ thống cao hơn trong ngữ cảnh duy trì sự sống (life-support).</w:t>
      </w:r>
    </w:p>
    <w:p w14:paraId="41D5B44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Success will depend on the ability to synchronize complex life-support systems with human needs. (Thành công sẽ phụ thuộc vào khả năng đồng bộ hóa các hệ thống duy trì sự sống phức tạp với nhu cầu của con người.)</w:t>
      </w:r>
    </w:p>
    <w:p w14:paraId="3E727DEF"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495607C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catalyze</w:t>
      </w:r>
    </w:p>
    <w:p w14:paraId="047426F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execute</w:t>
      </w:r>
    </w:p>
    <w:p w14:paraId="7708BAB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remedy</w:t>
      </w:r>
    </w:p>
    <w:p w14:paraId="24F09DA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dwell</w:t>
      </w:r>
    </w:p>
    <w:p w14:paraId="3DDDFEE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8885323" w14:textId="77777777" w:rsidR="006C6B52" w:rsidRPr="00465B12" w:rsidRDefault="006C6B52" w:rsidP="006C6B52">
      <w:pPr>
        <w:numPr>
          <w:ilvl w:val="0"/>
          <w:numId w:val="19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catalyze /ˈkæt.əl.aɪz/ (động từ): xúc tác, thúc đẩy nhanh (sự thay đổi)</w:t>
      </w:r>
    </w:p>
    <w:p w14:paraId="70EA252D" w14:textId="77777777" w:rsidR="006C6B52" w:rsidRPr="00465B12" w:rsidRDefault="006C6B52" w:rsidP="006C6B52">
      <w:pPr>
        <w:numPr>
          <w:ilvl w:val="0"/>
          <w:numId w:val="19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execute /ˈek.sɪ.kjuːt/ (động từ): thi hành, thực hiện</w:t>
      </w:r>
    </w:p>
    <w:p w14:paraId="61A129C7" w14:textId="77777777" w:rsidR="006C6B52" w:rsidRPr="00465B12" w:rsidRDefault="006C6B52" w:rsidP="006C6B52">
      <w:pPr>
        <w:numPr>
          <w:ilvl w:val="0"/>
          <w:numId w:val="19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remedy /ˈrem.ə.di/ (động từ): chữa trị</w:t>
      </w:r>
    </w:p>
    <w:p w14:paraId="7ECCB000" w14:textId="77777777" w:rsidR="006C6B52" w:rsidRPr="00465B12" w:rsidRDefault="006C6B52" w:rsidP="006C6B52">
      <w:pPr>
        <w:numPr>
          <w:ilvl w:val="0"/>
          <w:numId w:val="19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dwell /dwel/ (động từ): trú ngụ</w:t>
      </w:r>
    </w:p>
    <w:p w14:paraId="0D88E1B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"a new era of innovation" (một kỷ nguyên đổi mới mới).</w:t>
      </w:r>
    </w:p>
    <w:p w14:paraId="574905A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khắc nghiệt đóng vai trò chất xúc tác mở ra kỷ nguyên mới.</w:t>
      </w:r>
    </w:p>
    <w:p w14:paraId="276B748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Thi hành kỷ nguyên là sai.</w:t>
      </w:r>
    </w:p>
    <w:p w14:paraId="6062E94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Chữa trị kỷ nguyên là sai.</w:t>
      </w:r>
    </w:p>
    <w:p w14:paraId="4D9B975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Trú ngụ kỷ nguyên là sai.</w:t>
      </w:r>
    </w:p>
    <w:p w14:paraId="6509C2F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Paradoxically, the harshness of these environments might catalyze a new era of innovation, forcing us to solve problems with unprecedented efficiency. (Nghịch lý thay, sự khắc nghiệt của những môi trường này có thể xúc tác cho một kỷ nguyên đổi mới mới, buộc chúng ta phải giải quyết các vấn đề với hiệu quả chưa từng có.)</w:t>
      </w:r>
    </w:p>
    <w:tbl>
      <w:tblPr>
        <w:tblStyle w:val="TableGrid1"/>
        <w:tblW w:w="0" w:type="auto"/>
        <w:tblLook w:val="04A0" w:firstRow="1" w:lastRow="0" w:firstColumn="1" w:lastColumn="0" w:noHBand="0" w:noVBand="1"/>
      </w:tblPr>
      <w:tblGrid>
        <w:gridCol w:w="5052"/>
        <w:gridCol w:w="4860"/>
      </w:tblGrid>
      <w:tr w:rsidR="006C6B52" w:rsidRPr="00465B12" w14:paraId="01FFCFFF" w14:textId="77777777" w:rsidTr="000D7977">
        <w:tc>
          <w:tcPr>
            <w:tcW w:w="0" w:type="auto"/>
            <w:hideMark/>
          </w:tcPr>
          <w:p w14:paraId="42886554" w14:textId="77777777" w:rsidR="006C6B52" w:rsidRPr="00C371CE" w:rsidRDefault="006C6B52" w:rsidP="000D7977">
            <w:pPr>
              <w:jc w:val="center"/>
              <w:rPr>
                <w:rFonts w:ascii="Times New Roman" w:hAnsi="Times New Roman" w:cs="Times New Roman"/>
                <w:b/>
                <w:bCs/>
                <w:sz w:val="24"/>
                <w:szCs w:val="24"/>
                <w:lang w:val="en-US"/>
              </w:rPr>
            </w:pPr>
            <w:r w:rsidRPr="00C371CE">
              <w:rPr>
                <w:rFonts w:ascii="Times New Roman" w:hAnsi="Times New Roman" w:cs="Times New Roman"/>
                <w:b/>
                <w:bCs/>
                <w:color w:val="000099"/>
                <w:sz w:val="24"/>
                <w:szCs w:val="24"/>
                <w:lang w:val="en-US"/>
              </w:rPr>
              <w:t>Tiếng Anh</w:t>
            </w:r>
          </w:p>
        </w:tc>
        <w:tc>
          <w:tcPr>
            <w:tcW w:w="0" w:type="auto"/>
            <w:hideMark/>
          </w:tcPr>
          <w:p w14:paraId="05A40FD3" w14:textId="77777777" w:rsidR="006C6B52" w:rsidRPr="00C371CE" w:rsidRDefault="006C6B52" w:rsidP="000D7977">
            <w:pPr>
              <w:jc w:val="center"/>
              <w:rPr>
                <w:rFonts w:ascii="Times New Roman" w:hAnsi="Times New Roman" w:cs="Times New Roman"/>
                <w:b/>
                <w:bCs/>
                <w:sz w:val="24"/>
                <w:szCs w:val="24"/>
                <w:lang w:val="en-US"/>
              </w:rPr>
            </w:pPr>
            <w:r w:rsidRPr="00C371CE">
              <w:rPr>
                <w:rFonts w:ascii="Times New Roman" w:hAnsi="Times New Roman" w:cs="Times New Roman"/>
                <w:b/>
                <w:bCs/>
                <w:color w:val="000099"/>
                <w:sz w:val="24"/>
                <w:szCs w:val="24"/>
                <w:lang w:val="en-US"/>
              </w:rPr>
              <w:t>Tiếng Việt</w:t>
            </w:r>
          </w:p>
        </w:tc>
      </w:tr>
      <w:tr w:rsidR="006C6B52" w:rsidRPr="00465B12" w14:paraId="169A61A7" w14:textId="77777777" w:rsidTr="000D7977">
        <w:tc>
          <w:tcPr>
            <w:tcW w:w="0" w:type="auto"/>
            <w:hideMark/>
          </w:tcPr>
          <w:p w14:paraId="4DDB21E8"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As Earth's population grows, scientists are exploring the possibility of hermetic habitats in extreme environments, such as the deep sea or outer space.</w:t>
            </w:r>
          </w:p>
        </w:tc>
        <w:tc>
          <w:tcPr>
            <w:tcW w:w="0" w:type="auto"/>
            <w:hideMark/>
          </w:tcPr>
          <w:p w14:paraId="6AB0AAEE"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Khi dân số Trái đất tăng lên, các nhà khoa học đang khám phá khả năng của các môi trường sống kín khí trong các môi trường cực đoan, như biển sâu hoặc ngoài không gian.</w:t>
            </w:r>
          </w:p>
        </w:tc>
      </w:tr>
      <w:tr w:rsidR="006C6B52" w:rsidRPr="00465B12" w14:paraId="0F621D1E" w14:textId="77777777" w:rsidTr="000D7977">
        <w:tc>
          <w:tcPr>
            <w:tcW w:w="0" w:type="auto"/>
            <w:hideMark/>
          </w:tcPr>
          <w:p w14:paraId="3BA0FA71"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These structures must be effectively insulated from the deadly external pressure and temperature fluctuations.</w:t>
            </w:r>
          </w:p>
        </w:tc>
        <w:tc>
          <w:tcPr>
            <w:tcW w:w="0" w:type="auto"/>
            <w:hideMark/>
          </w:tcPr>
          <w:p w14:paraId="29B4926D"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Các cấu trúc này phải được cách ly hiệu quả khỏi áp suất chết người và những biến động nhiệt độ bên ngoài.</w:t>
            </w:r>
          </w:p>
        </w:tc>
      </w:tr>
      <w:tr w:rsidR="006C6B52" w:rsidRPr="00465B12" w14:paraId="18996E25" w14:textId="77777777" w:rsidTr="000D7977">
        <w:tc>
          <w:tcPr>
            <w:tcW w:w="0" w:type="auto"/>
            <w:hideMark/>
          </w:tcPr>
          <w:p w14:paraId="4203C03F"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In such isolated conditions, resources will be finite, necessitating a frugal approach to consumption where every drop of water and volt of electricity is recycled.</w:t>
            </w:r>
          </w:p>
        </w:tc>
        <w:tc>
          <w:tcPr>
            <w:tcW w:w="0" w:type="auto"/>
            <w:hideMark/>
          </w:tcPr>
          <w:p w14:paraId="24F2FB25"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Trong những điều kiện cô lập như vậy, tài nguyên sẽ hữu hạn, đòi hỏi một cách tiếp cận tiết kiệm đối với việc tiêu thụ, nơi mọi giọt nước và vôn điện đều được tái chế.</w:t>
            </w:r>
          </w:p>
        </w:tc>
      </w:tr>
      <w:tr w:rsidR="006C6B52" w:rsidRPr="00465B12" w14:paraId="55A1E9CC" w14:textId="77777777" w:rsidTr="000D7977">
        <w:tc>
          <w:tcPr>
            <w:tcW w:w="0" w:type="auto"/>
            <w:hideMark/>
          </w:tcPr>
          <w:p w14:paraId="512341A7"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Success will depend on the ability to synchronize complex life-support systems with human needs.</w:t>
            </w:r>
          </w:p>
        </w:tc>
        <w:tc>
          <w:tcPr>
            <w:tcW w:w="0" w:type="auto"/>
            <w:hideMark/>
          </w:tcPr>
          <w:p w14:paraId="509A970F"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Thành công sẽ phụ thuộc vào khả năng đồng bộ hóa các hệ thống duy trì sự sống phức tạp với nhu cầu của con người.</w:t>
            </w:r>
          </w:p>
        </w:tc>
      </w:tr>
      <w:tr w:rsidR="006C6B52" w:rsidRPr="00465B12" w14:paraId="0C72F4A9" w14:textId="77777777" w:rsidTr="000D7977">
        <w:tc>
          <w:tcPr>
            <w:tcW w:w="0" w:type="auto"/>
            <w:hideMark/>
          </w:tcPr>
          <w:p w14:paraId="3F931EA9"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Paradoxically, the harshness of these environments might catalyze a new era of innovation, forcing us to solve problems with unprecedented efficiency.</w:t>
            </w:r>
          </w:p>
        </w:tc>
        <w:tc>
          <w:tcPr>
            <w:tcW w:w="0" w:type="auto"/>
            <w:hideMark/>
          </w:tcPr>
          <w:p w14:paraId="0A0C1449" w14:textId="77777777" w:rsidR="006C6B52" w:rsidRPr="00C371CE" w:rsidRDefault="006C6B52" w:rsidP="000D7977">
            <w:pPr>
              <w:jc w:val="both"/>
              <w:rPr>
                <w:rFonts w:ascii="Times New Roman" w:hAnsi="Times New Roman" w:cs="Times New Roman"/>
                <w:sz w:val="24"/>
                <w:szCs w:val="24"/>
                <w:lang w:val="en-US"/>
              </w:rPr>
            </w:pPr>
            <w:r w:rsidRPr="00C371CE">
              <w:rPr>
                <w:rFonts w:ascii="Times New Roman" w:hAnsi="Times New Roman" w:cs="Times New Roman"/>
                <w:sz w:val="24"/>
                <w:szCs w:val="24"/>
                <w:lang w:val="en-US"/>
              </w:rPr>
              <w:t>Nghịch lý thay, sự khắc nghiệt của những môi trường này có thể xúc tác cho một kỷ nguyên đổi mới mới, buộc chúng ta phải giải quyết các vấn đề với hiệu quả chưa từng có.</w:t>
            </w:r>
          </w:p>
        </w:tc>
      </w:tr>
    </w:tbl>
    <w:p w14:paraId="3120BD74"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5010DE9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rapidly expanding</w:t>
      </w:r>
    </w:p>
    <w:p w14:paraId="3238EDD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slowly decaying</w:t>
      </w:r>
    </w:p>
    <w:p w14:paraId="4D097C3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barely existing</w:t>
      </w:r>
    </w:p>
    <w:p w14:paraId="7FF02B4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quietly fading</w:t>
      </w:r>
    </w:p>
    <w:p w14:paraId="3BB8BA4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8CE0E7B" w14:textId="77777777" w:rsidR="006C6B52" w:rsidRPr="00465B12" w:rsidRDefault="006C6B52" w:rsidP="006C6B52">
      <w:pPr>
        <w:numPr>
          <w:ilvl w:val="0"/>
          <w:numId w:val="19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burgeoning /ˈbɜː.dʒən.ɪŋ/ (tính từ): đang phát triển nhanh chóng, đâm chồi nảy lộc</w:t>
      </w:r>
    </w:p>
    <w:p w14:paraId="540E475E" w14:textId="77777777" w:rsidR="006C6B52" w:rsidRPr="00465B12" w:rsidRDefault="006C6B52" w:rsidP="006C6B52">
      <w:pPr>
        <w:numPr>
          <w:ilvl w:val="0"/>
          <w:numId w:val="19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rapidly expanding: mở rộng nhanh chóng</w:t>
      </w:r>
    </w:p>
    <w:p w14:paraId="42D4D450" w14:textId="77777777" w:rsidR="006C6B52" w:rsidRPr="00465B12" w:rsidRDefault="006C6B52" w:rsidP="006C6B52">
      <w:pPr>
        <w:numPr>
          <w:ilvl w:val="0"/>
          <w:numId w:val="19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slowly decaying: phân hủy chậm</w:t>
      </w:r>
    </w:p>
    <w:p w14:paraId="79E1E1DE" w14:textId="77777777" w:rsidR="006C6B52" w:rsidRPr="00465B12" w:rsidRDefault="006C6B52" w:rsidP="006C6B52">
      <w:pPr>
        <w:numPr>
          <w:ilvl w:val="0"/>
          <w:numId w:val="19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barely existing: hầu như không tồn tại</w:t>
      </w:r>
    </w:p>
    <w:p w14:paraId="69A2F58F" w14:textId="77777777" w:rsidR="006C6B52" w:rsidRPr="00465B12" w:rsidRDefault="006C6B52" w:rsidP="006C6B52">
      <w:pPr>
        <w:numPr>
          <w:ilvl w:val="0"/>
          <w:numId w:val="19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quietly fading: phai nhạt lặng lẽ</w:t>
      </w:r>
    </w:p>
    <w:p w14:paraId="2BB36F2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Nghĩa của từ.</w:t>
      </w:r>
    </w:p>
    <w:p w14:paraId="1DBBFCD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4FDF9D7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0A9DF5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FEABE8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B9C801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burgeoning can be best replaced by rapidly expanding. (Từ burgeoning có thể được thay thế tốt nhất bởi rapidly expanding.)</w:t>
      </w:r>
    </w:p>
    <w:p w14:paraId="0DEB930F"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B</w:t>
      </w:r>
    </w:p>
    <w:p w14:paraId="2175549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highly dangerous</w:t>
      </w:r>
    </w:p>
    <w:p w14:paraId="2D3B93F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pleasantly harmless</w:t>
      </w:r>
    </w:p>
    <w:p w14:paraId="61A7C2B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secretly malicious</w:t>
      </w:r>
    </w:p>
    <w:p w14:paraId="7BE5E6D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overly aggressive</w:t>
      </w:r>
    </w:p>
    <w:p w14:paraId="3DD558F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CC3B30F" w14:textId="77777777" w:rsidR="006C6B52" w:rsidRPr="00465B12" w:rsidRDefault="006C6B52" w:rsidP="006C6B52">
      <w:pPr>
        <w:numPr>
          <w:ilvl w:val="0"/>
          <w:numId w:val="19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benign /bɪˈnaɪn/ (tính từ): lành tính, hiền lành, vô hại</w:t>
      </w:r>
    </w:p>
    <w:p w14:paraId="3AB9156D" w14:textId="77777777" w:rsidR="006C6B52" w:rsidRPr="00465B12" w:rsidRDefault="006C6B52" w:rsidP="006C6B52">
      <w:pPr>
        <w:numPr>
          <w:ilvl w:val="0"/>
          <w:numId w:val="19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dangerous: rất nguy hiểm</w:t>
      </w:r>
    </w:p>
    <w:p w14:paraId="6977BB4E" w14:textId="77777777" w:rsidR="006C6B52" w:rsidRPr="00465B12" w:rsidRDefault="006C6B52" w:rsidP="006C6B52">
      <w:pPr>
        <w:numPr>
          <w:ilvl w:val="0"/>
          <w:numId w:val="19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pleasantly harmless: vô hại một cách dễ chịu</w:t>
      </w:r>
    </w:p>
    <w:p w14:paraId="31598ED5" w14:textId="77777777" w:rsidR="006C6B52" w:rsidRPr="00465B12" w:rsidRDefault="006C6B52" w:rsidP="006C6B52">
      <w:pPr>
        <w:numPr>
          <w:ilvl w:val="0"/>
          <w:numId w:val="19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secretly malicious: ác độc ngầm</w:t>
      </w:r>
    </w:p>
    <w:p w14:paraId="53C93FA5" w14:textId="77777777" w:rsidR="006C6B52" w:rsidRPr="00465B12" w:rsidRDefault="006C6B52" w:rsidP="006C6B52">
      <w:pPr>
        <w:numPr>
          <w:ilvl w:val="0"/>
          <w:numId w:val="19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overly aggressive: quá hung hăng</w:t>
      </w:r>
    </w:p>
    <w:p w14:paraId="6A9B749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Nghĩa của từ.</w:t>
      </w:r>
    </w:p>
    <w:p w14:paraId="68D54C1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59D4791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4735B7A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2D25A4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ADE37E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benign mostly means pleasantly harmless. (Từ benign có nghĩa chủ yếu là vô hại một cách dễ chịu.)</w:t>
      </w:r>
    </w:p>
    <w:p w14:paraId="0A125D60"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B</w:t>
      </w:r>
    </w:p>
    <w:p w14:paraId="7D94ECE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separated</w:t>
      </w:r>
    </w:p>
    <w:p w14:paraId="555199F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blended</w:t>
      </w:r>
    </w:p>
    <w:p w14:paraId="368C3AD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painted</w:t>
      </w:r>
    </w:p>
    <w:p w14:paraId="3CB97CE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colored</w:t>
      </w:r>
    </w:p>
    <w:p w14:paraId="32FA8CD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0FA7198" w14:textId="77777777" w:rsidR="006C6B52" w:rsidRPr="00465B12" w:rsidRDefault="006C6B52" w:rsidP="006C6B52">
      <w:pPr>
        <w:numPr>
          <w:ilvl w:val="0"/>
          <w:numId w:val="19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interwoven /ˌɪn.təˈwəʊ.vən/ (tính từ): được đan xen, trộn lẫn</w:t>
      </w:r>
    </w:p>
    <w:p w14:paraId="32E4AB5D" w14:textId="77777777" w:rsidR="006C6B52" w:rsidRPr="00465B12" w:rsidRDefault="006C6B52" w:rsidP="006C6B52">
      <w:pPr>
        <w:numPr>
          <w:ilvl w:val="0"/>
          <w:numId w:val="19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separated /ˈsep.ər.eɪ.tɪd/ (tính từ): bị tách biệt</w:t>
      </w:r>
    </w:p>
    <w:p w14:paraId="098ECBC8" w14:textId="77777777" w:rsidR="006C6B52" w:rsidRPr="00465B12" w:rsidRDefault="006C6B52" w:rsidP="006C6B52">
      <w:pPr>
        <w:numPr>
          <w:ilvl w:val="0"/>
          <w:numId w:val="19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blended /ˈblen.dɪd/ (tính từ): được trộn lẫn</w:t>
      </w:r>
    </w:p>
    <w:p w14:paraId="462C6596" w14:textId="77777777" w:rsidR="006C6B52" w:rsidRPr="00465B12" w:rsidRDefault="006C6B52" w:rsidP="006C6B52">
      <w:pPr>
        <w:numPr>
          <w:ilvl w:val="0"/>
          <w:numId w:val="19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painted /ˈpeɪn.tɪd/ (tính từ): được sơn</w:t>
      </w:r>
    </w:p>
    <w:p w14:paraId="30421298" w14:textId="77777777" w:rsidR="006C6B52" w:rsidRPr="00465B12" w:rsidRDefault="006C6B52" w:rsidP="006C6B52">
      <w:pPr>
        <w:numPr>
          <w:ilvl w:val="0"/>
          <w:numId w:val="19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colored /ˈkʌl.əd/ (tính từ): được tô màu</w:t>
      </w:r>
    </w:p>
    <w:p w14:paraId="71D028A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Nghĩa của từ.</w:t>
      </w:r>
    </w:p>
    <w:p w14:paraId="59B4B442"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0474324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78BA842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66C66E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7B5195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interwoven can be best replaced by blended. (Từ interwoven có thể được thay thế tốt nhất bởi blended.)</w:t>
      </w:r>
    </w:p>
    <w:p w14:paraId="699AF660"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B</w:t>
      </w:r>
    </w:p>
    <w:p w14:paraId="78EAA8C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give up</w:t>
      </w:r>
    </w:p>
    <w:p w14:paraId="5D5A97D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endeavor</w:t>
      </w:r>
    </w:p>
    <w:p w14:paraId="777FE52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neglect</w:t>
      </w:r>
    </w:p>
    <w:p w14:paraId="0086DF0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wander</w:t>
      </w:r>
    </w:p>
    <w:p w14:paraId="51273C6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94516FB" w14:textId="77777777" w:rsidR="006C6B52" w:rsidRPr="00465B12" w:rsidRDefault="006C6B52" w:rsidP="006C6B52">
      <w:pPr>
        <w:numPr>
          <w:ilvl w:val="0"/>
          <w:numId w:val="20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strive /straɪv/ (động từ): cố gắng, phấn đấu</w:t>
      </w:r>
    </w:p>
    <w:p w14:paraId="1A8F7F24" w14:textId="77777777" w:rsidR="006C6B52" w:rsidRPr="00465B12" w:rsidRDefault="006C6B52" w:rsidP="006C6B52">
      <w:pPr>
        <w:numPr>
          <w:ilvl w:val="0"/>
          <w:numId w:val="20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give up: từ bỏ</w:t>
      </w:r>
    </w:p>
    <w:p w14:paraId="0E0D4765" w14:textId="77777777" w:rsidR="006C6B52" w:rsidRPr="00465B12" w:rsidRDefault="006C6B52" w:rsidP="006C6B52">
      <w:pPr>
        <w:numPr>
          <w:ilvl w:val="0"/>
          <w:numId w:val="20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endeavor /enˈdev.ər/ (động từ): nỗ lực</w:t>
      </w:r>
    </w:p>
    <w:p w14:paraId="2E78B3D3" w14:textId="77777777" w:rsidR="006C6B52" w:rsidRPr="00465B12" w:rsidRDefault="006C6B52" w:rsidP="006C6B52">
      <w:pPr>
        <w:numPr>
          <w:ilvl w:val="0"/>
          <w:numId w:val="20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neglect /nɪˈɡlekt/ (động từ): phớt lờ</w:t>
      </w:r>
    </w:p>
    <w:p w14:paraId="67978017" w14:textId="77777777" w:rsidR="006C6B52" w:rsidRPr="00465B12" w:rsidRDefault="006C6B52" w:rsidP="006C6B52">
      <w:pPr>
        <w:numPr>
          <w:ilvl w:val="0"/>
          <w:numId w:val="20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wander /ˈwɒn.dər/ (động từ): lang thang</w:t>
      </w:r>
    </w:p>
    <w:p w14:paraId="3A19D56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w:t>
      </w:r>
    </w:p>
    <w:p w14:paraId="0C1CFBE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4EF9AAA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5B15D18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F139BE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E50DCC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strive can be best replaced by endeavor. (Từ strive có thể được thay thế tốt nhất bởi endeavor.)</w:t>
      </w:r>
    </w:p>
    <w:p w14:paraId="5F32EC33"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C</w:t>
      </w:r>
    </w:p>
    <w:p w14:paraId="3F9C50E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randomly occurring</w:t>
      </w:r>
    </w:p>
    <w:p w14:paraId="6AD932E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carelessly improvised</w:t>
      </w:r>
    </w:p>
    <w:p w14:paraId="298247C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carefully arranged</w:t>
      </w:r>
    </w:p>
    <w:p w14:paraId="06081C9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poorly organized</w:t>
      </w:r>
    </w:p>
    <w:p w14:paraId="003EC14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28884A7" w14:textId="77777777" w:rsidR="006C6B52" w:rsidRPr="00465B12" w:rsidRDefault="006C6B52" w:rsidP="006C6B52">
      <w:pPr>
        <w:numPr>
          <w:ilvl w:val="0"/>
          <w:numId w:val="20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choreographed /ˈkɒr.i.ə.ɡrɑːft/ (động từ - V3): được biên đạo, sắp xếp theo trình tự</w:t>
      </w:r>
    </w:p>
    <w:p w14:paraId="4A55AA53" w14:textId="77777777" w:rsidR="006C6B52" w:rsidRPr="00465B12" w:rsidRDefault="006C6B52" w:rsidP="006C6B52">
      <w:pPr>
        <w:numPr>
          <w:ilvl w:val="0"/>
          <w:numId w:val="20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randomly occurring: xảy ra ngẫu nhiên</w:t>
      </w:r>
    </w:p>
    <w:p w14:paraId="53740815" w14:textId="77777777" w:rsidR="006C6B52" w:rsidRPr="00465B12" w:rsidRDefault="006C6B52" w:rsidP="006C6B52">
      <w:pPr>
        <w:numPr>
          <w:ilvl w:val="0"/>
          <w:numId w:val="20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carelessly improvised: ngẫu hứng cẩu thả</w:t>
      </w:r>
    </w:p>
    <w:p w14:paraId="2566F4A8" w14:textId="77777777" w:rsidR="006C6B52" w:rsidRPr="00465B12" w:rsidRDefault="006C6B52" w:rsidP="006C6B52">
      <w:pPr>
        <w:numPr>
          <w:ilvl w:val="0"/>
          <w:numId w:val="20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carefully arranged: được sắp xếp cẩn thận</w:t>
      </w:r>
    </w:p>
    <w:p w14:paraId="79C4A180" w14:textId="77777777" w:rsidR="006C6B52" w:rsidRPr="00465B12" w:rsidRDefault="006C6B52" w:rsidP="006C6B52">
      <w:pPr>
        <w:numPr>
          <w:ilvl w:val="0"/>
          <w:numId w:val="20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poorly organized: tổ chức kém</w:t>
      </w:r>
    </w:p>
    <w:p w14:paraId="0774AED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Nghĩa của từ.</w:t>
      </w:r>
    </w:p>
    <w:p w14:paraId="2264A4B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A0F807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FC0C88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71D98E5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4236EC1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choreographed mostly means carefully arranged. (Từ choreographed có nghĩa chủ yếu là được sắp xếp cẩn thận.)</w:t>
      </w:r>
    </w:p>
    <w:p w14:paraId="500BD64B"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B</w:t>
      </w:r>
    </w:p>
    <w:p w14:paraId="7128CDF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thrifty</w:t>
      </w:r>
    </w:p>
    <w:p w14:paraId="45726AF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wasteful</w:t>
      </w:r>
    </w:p>
    <w:p w14:paraId="517DCD9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saving</w:t>
      </w:r>
    </w:p>
    <w:p w14:paraId="6245B1A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poor</w:t>
      </w:r>
    </w:p>
    <w:p w14:paraId="26BC9D7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CF2DE77" w14:textId="77777777" w:rsidR="006C6B52" w:rsidRPr="00465B12" w:rsidRDefault="006C6B52" w:rsidP="006C6B52">
      <w:pPr>
        <w:numPr>
          <w:ilvl w:val="0"/>
          <w:numId w:val="20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frugal /ˈfruː.ɡəl/ (tính từ): tiết kiệm</w:t>
      </w:r>
    </w:p>
    <w:p w14:paraId="7C4D4016" w14:textId="77777777" w:rsidR="006C6B52" w:rsidRPr="00465B12" w:rsidRDefault="006C6B52" w:rsidP="006C6B52">
      <w:pPr>
        <w:numPr>
          <w:ilvl w:val="0"/>
          <w:numId w:val="20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thrifty /ˈθrɪf.ti/ (tính từ): tiết kiệm</w:t>
      </w:r>
    </w:p>
    <w:p w14:paraId="3AA0896C" w14:textId="77777777" w:rsidR="006C6B52" w:rsidRPr="00465B12" w:rsidRDefault="006C6B52" w:rsidP="006C6B52">
      <w:pPr>
        <w:numPr>
          <w:ilvl w:val="0"/>
          <w:numId w:val="20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wasteful /ˈweɪst.fəl/ (tính từ): lãng phí</w:t>
      </w:r>
    </w:p>
    <w:p w14:paraId="3BC4D0C5" w14:textId="77777777" w:rsidR="006C6B52" w:rsidRPr="00465B12" w:rsidRDefault="006C6B52" w:rsidP="006C6B52">
      <w:pPr>
        <w:numPr>
          <w:ilvl w:val="0"/>
          <w:numId w:val="20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saving /ˈseɪ.vɪŋ/ (tính từ): tiết kiệm</w:t>
      </w:r>
    </w:p>
    <w:p w14:paraId="0889FBEC" w14:textId="77777777" w:rsidR="006C6B52" w:rsidRPr="00465B12" w:rsidRDefault="006C6B52" w:rsidP="006C6B52">
      <w:pPr>
        <w:numPr>
          <w:ilvl w:val="0"/>
          <w:numId w:val="20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poor /pɔːr/ (tính từ): nghèo</w:t>
      </w:r>
    </w:p>
    <w:p w14:paraId="309244D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7668614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1D687A7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Tiết kiệm &gt;&lt; Lãng phí.</w:t>
      </w:r>
    </w:p>
    <w:p w14:paraId="4C30194D"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6C477D8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DA7AD1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frugal is OPPOSITE in meaning to wasteful. (Từ frugal trái nghĩa với wasteful.)</w:t>
      </w:r>
    </w:p>
    <w:p w14:paraId="74A8075F"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A</w:t>
      </w:r>
    </w:p>
    <w:p w14:paraId="6D2FB44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abstract</w:t>
      </w:r>
    </w:p>
    <w:p w14:paraId="5A250AA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clear</w:t>
      </w:r>
    </w:p>
    <w:p w14:paraId="5A1654F3"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physical</w:t>
      </w:r>
    </w:p>
    <w:p w14:paraId="25C5D58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touchable</w:t>
      </w:r>
    </w:p>
    <w:p w14:paraId="319D816C"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27ADCDC" w14:textId="77777777" w:rsidR="006C6B52" w:rsidRPr="00465B12" w:rsidRDefault="006C6B52" w:rsidP="006C6B52">
      <w:pPr>
        <w:numPr>
          <w:ilvl w:val="0"/>
          <w:numId w:val="20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tangible /ˈtæn.dʒə.bəl/ (tính từ): hữu hình, có thể sờ mó được, cụ thể</w:t>
      </w:r>
    </w:p>
    <w:p w14:paraId="3E77A87B" w14:textId="77777777" w:rsidR="006C6B52" w:rsidRPr="00465B12" w:rsidRDefault="006C6B52" w:rsidP="006C6B52">
      <w:pPr>
        <w:numPr>
          <w:ilvl w:val="0"/>
          <w:numId w:val="20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abstract /ˈæb.strækt/ (tính từ): trừu tượng</w:t>
      </w:r>
    </w:p>
    <w:p w14:paraId="0F87583F" w14:textId="77777777" w:rsidR="006C6B52" w:rsidRPr="00465B12" w:rsidRDefault="006C6B52" w:rsidP="006C6B52">
      <w:pPr>
        <w:numPr>
          <w:ilvl w:val="0"/>
          <w:numId w:val="20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clear /klɪər/ (tính từ): rõ ràng</w:t>
      </w:r>
    </w:p>
    <w:p w14:paraId="56512008" w14:textId="77777777" w:rsidR="006C6B52" w:rsidRPr="00465B12" w:rsidRDefault="006C6B52" w:rsidP="006C6B52">
      <w:pPr>
        <w:numPr>
          <w:ilvl w:val="0"/>
          <w:numId w:val="20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physical /ˈfɪz.ɪ.kəl/ (tính từ): vật lý</w:t>
      </w:r>
    </w:p>
    <w:p w14:paraId="0146C720" w14:textId="77777777" w:rsidR="006C6B52" w:rsidRPr="00465B12" w:rsidRDefault="006C6B52" w:rsidP="006C6B52">
      <w:pPr>
        <w:numPr>
          <w:ilvl w:val="0"/>
          <w:numId w:val="20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touchable /ˈtʌtʃ.ə.bəl/ (tính từ): có thể chạm được</w:t>
      </w:r>
    </w:p>
    <w:p w14:paraId="1351BF8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422DCB5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Hữu hình &gt;&lt; Trừu tượng.</w:t>
      </w:r>
    </w:p>
    <w:p w14:paraId="71DF263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8C98DA2"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074B335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6AFCEF2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tangible is OPPOSITE in meaning to abstract. (Từ tangible trái nghĩa với abstract.)</w:t>
      </w:r>
    </w:p>
    <w:p w14:paraId="0470DDD5"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C</w:t>
      </w:r>
    </w:p>
    <w:p w14:paraId="78FADC5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gloomy</w:t>
      </w:r>
    </w:p>
    <w:p w14:paraId="4AE2E22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cynical</w:t>
      </w:r>
    </w:p>
    <w:p w14:paraId="7D0A93A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hopeful</w:t>
      </w:r>
    </w:p>
    <w:p w14:paraId="19CF9BA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negative</w:t>
      </w:r>
    </w:p>
    <w:p w14:paraId="4C9326D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444EEE6" w14:textId="77777777" w:rsidR="006C6B52" w:rsidRPr="00465B12" w:rsidRDefault="006C6B52" w:rsidP="006C6B52">
      <w:pPr>
        <w:numPr>
          <w:ilvl w:val="0"/>
          <w:numId w:val="20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pessimistic /ˌpes.ɪˈmɪs.tɪk/ (tính từ): bi quan</w:t>
      </w:r>
    </w:p>
    <w:p w14:paraId="238DD8A1" w14:textId="77777777" w:rsidR="006C6B52" w:rsidRPr="00465B12" w:rsidRDefault="006C6B52" w:rsidP="006C6B52">
      <w:pPr>
        <w:numPr>
          <w:ilvl w:val="0"/>
          <w:numId w:val="20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gloomy /ˈɡluː.mi/ (tính từ): ảm đạm</w:t>
      </w:r>
    </w:p>
    <w:p w14:paraId="13BC619F" w14:textId="77777777" w:rsidR="006C6B52" w:rsidRPr="00465B12" w:rsidRDefault="006C6B52" w:rsidP="006C6B52">
      <w:pPr>
        <w:numPr>
          <w:ilvl w:val="0"/>
          <w:numId w:val="20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cynical /ˈsɪn.ɪ.kəl/ (tính từ): hoài nghi, yếm thế</w:t>
      </w:r>
    </w:p>
    <w:p w14:paraId="3CF9CF07" w14:textId="77777777" w:rsidR="006C6B52" w:rsidRPr="00465B12" w:rsidRDefault="006C6B52" w:rsidP="006C6B52">
      <w:pPr>
        <w:numPr>
          <w:ilvl w:val="0"/>
          <w:numId w:val="20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hopeful /ˈhəʊp.fəl/ (tính từ): đầy hy vọng</w:t>
      </w:r>
    </w:p>
    <w:p w14:paraId="56881735" w14:textId="77777777" w:rsidR="006C6B52" w:rsidRPr="00465B12" w:rsidRDefault="006C6B52" w:rsidP="006C6B52">
      <w:pPr>
        <w:numPr>
          <w:ilvl w:val="0"/>
          <w:numId w:val="20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negative /ˈneɡ.ə.tɪv/ (tính từ): tiêu cực</w:t>
      </w:r>
    </w:p>
    <w:p w14:paraId="3DEF3A06"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1D91D5F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7ECB34A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54AF100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Bi quan &gt;&lt; Đầy hy vọng.</w:t>
      </w:r>
    </w:p>
    <w:p w14:paraId="5B05D89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0A531E1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pessimistic is OPPOSITE in meaning to hopeful. (Từ pessimistic trái nghĩa với hopeful.)</w:t>
      </w:r>
    </w:p>
    <w:p w14:paraId="31B5BD75" w14:textId="77777777" w:rsidR="006C6B52" w:rsidRPr="00C371CE" w:rsidRDefault="006C6B52" w:rsidP="006C6B52">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C</w:t>
      </w:r>
    </w:p>
    <w:p w14:paraId="2432035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sealed</w:t>
      </w:r>
    </w:p>
    <w:p w14:paraId="2DB66E7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airtight</w:t>
      </w:r>
    </w:p>
    <w:p w14:paraId="4AB92AA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leaky</w:t>
      </w:r>
    </w:p>
    <w:p w14:paraId="3CA6AEA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closed</w:t>
      </w:r>
    </w:p>
    <w:p w14:paraId="6185F50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B171E7B" w14:textId="77777777" w:rsidR="006C6B52" w:rsidRPr="00465B12" w:rsidRDefault="006C6B52" w:rsidP="006C6B52">
      <w:pPr>
        <w:numPr>
          <w:ilvl w:val="0"/>
          <w:numId w:val="20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hermetic /hɜːˈmet.ɪk/ (tính từ): kín khí, được niêm phong kín</w:t>
      </w:r>
    </w:p>
    <w:p w14:paraId="70F9534F" w14:textId="77777777" w:rsidR="006C6B52" w:rsidRPr="00465B12" w:rsidRDefault="006C6B52" w:rsidP="006C6B52">
      <w:pPr>
        <w:numPr>
          <w:ilvl w:val="0"/>
          <w:numId w:val="20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sealed /siːld/ (tính từ): được niêm phong</w:t>
      </w:r>
    </w:p>
    <w:p w14:paraId="27FDFD01" w14:textId="77777777" w:rsidR="006C6B52" w:rsidRPr="00465B12" w:rsidRDefault="006C6B52" w:rsidP="006C6B52">
      <w:pPr>
        <w:numPr>
          <w:ilvl w:val="0"/>
          <w:numId w:val="20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airtight /ˈeə.taɪt/ (tính từ): kín khí</w:t>
      </w:r>
    </w:p>
    <w:p w14:paraId="55DFDA37" w14:textId="77777777" w:rsidR="006C6B52" w:rsidRPr="00465B12" w:rsidRDefault="006C6B52" w:rsidP="006C6B52">
      <w:pPr>
        <w:numPr>
          <w:ilvl w:val="0"/>
          <w:numId w:val="20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leaky /ˈliː.ki/ (tính từ): rò rỉ</w:t>
      </w:r>
    </w:p>
    <w:p w14:paraId="07C35B6E" w14:textId="77777777" w:rsidR="006C6B52" w:rsidRPr="00465B12" w:rsidRDefault="006C6B52" w:rsidP="006C6B52">
      <w:pPr>
        <w:numPr>
          <w:ilvl w:val="0"/>
          <w:numId w:val="20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closed /kləʊzd/ (tính từ): đóng</w:t>
      </w:r>
    </w:p>
    <w:p w14:paraId="6C97509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03FAC111"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45CD5C5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725CC4D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Kín &gt;&lt; Rò rỉ.</w:t>
      </w:r>
    </w:p>
    <w:p w14:paraId="6BF8EF6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48064220"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hermetic is OPPOSITE in meaning to leaky. (Từ hermetic trái nghĩa với leaky.)</w:t>
      </w:r>
    </w:p>
    <w:p w14:paraId="3323A682" w14:textId="77777777" w:rsidR="006C6B52" w:rsidRPr="00465B12" w:rsidRDefault="006C6B52" w:rsidP="006C6B52">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C371CE">
        <w:rPr>
          <w:rFonts w:ascii="Times New Roman" w:hAnsi="Times New Roman" w:cs="Times New Roman"/>
          <w:b/>
          <w:bCs/>
          <w:sz w:val="24"/>
          <w:szCs w:val="24"/>
          <w:lang w:val="en-US"/>
        </w:rPr>
        <w:t>B</w:t>
      </w:r>
    </w:p>
    <w:p w14:paraId="79B79DB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crucial</w:t>
      </w:r>
    </w:p>
    <w:p w14:paraId="142B7E08"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unnecessary</w:t>
      </w:r>
    </w:p>
    <w:p w14:paraId="638EC40F"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vital</w:t>
      </w:r>
    </w:p>
    <w:p w14:paraId="77045467"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key</w:t>
      </w:r>
    </w:p>
    <w:p w14:paraId="7C26F54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7D9C29A9" w14:textId="77777777" w:rsidR="006C6B52" w:rsidRPr="00465B12" w:rsidRDefault="006C6B52" w:rsidP="006C6B52">
      <w:pPr>
        <w:numPr>
          <w:ilvl w:val="0"/>
          <w:numId w:val="20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indispensable /ˌɪn.dɪˈspen.sə.bəl/ (tính từ): không thể thiếu, thiết yếu</w:t>
      </w:r>
    </w:p>
    <w:p w14:paraId="6AF73140" w14:textId="77777777" w:rsidR="006C6B52" w:rsidRPr="00465B12" w:rsidRDefault="006C6B52" w:rsidP="006C6B52">
      <w:pPr>
        <w:numPr>
          <w:ilvl w:val="0"/>
          <w:numId w:val="20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crucial /ˈkruː.ʃəl/ (tính từ): cốt yếu</w:t>
      </w:r>
    </w:p>
    <w:p w14:paraId="28296401" w14:textId="77777777" w:rsidR="006C6B52" w:rsidRPr="00465B12" w:rsidRDefault="006C6B52" w:rsidP="006C6B52">
      <w:pPr>
        <w:numPr>
          <w:ilvl w:val="0"/>
          <w:numId w:val="20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unnecessary /ʌnˈnes.ə.ser.i/ (tính từ): không cần thiết</w:t>
      </w:r>
    </w:p>
    <w:p w14:paraId="56EE48AA" w14:textId="77777777" w:rsidR="006C6B52" w:rsidRPr="00465B12" w:rsidRDefault="006C6B52" w:rsidP="006C6B52">
      <w:pPr>
        <w:numPr>
          <w:ilvl w:val="0"/>
          <w:numId w:val="20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vital /ˈvaɪ.təl/ (tính từ): sống còn</w:t>
      </w:r>
    </w:p>
    <w:p w14:paraId="0E66747B" w14:textId="77777777" w:rsidR="006C6B52" w:rsidRPr="00465B12" w:rsidRDefault="006C6B52" w:rsidP="006C6B52">
      <w:pPr>
        <w:numPr>
          <w:ilvl w:val="0"/>
          <w:numId w:val="20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key /kiː/ (tính từ): then chốt</w:t>
      </w:r>
    </w:p>
    <w:p w14:paraId="0B8F5A8B"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15914165"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00866A54"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Không thể thiếu &gt;&lt; Không cần thiết.</w:t>
      </w:r>
    </w:p>
    <w:p w14:paraId="3FA9D98E"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720BE989"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4E0B26FA" w14:textId="77777777" w:rsidR="006C6B52" w:rsidRPr="00465B12" w:rsidRDefault="006C6B52" w:rsidP="006C6B52">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indispensable is OPPOSITE in meaning to unnecessary. (Từ indispensable trái nghĩa với unnecessary.)</w:t>
      </w:r>
    </w:p>
    <w:p w14:paraId="1CE3288D" w14:textId="77777777" w:rsidR="006C6B52" w:rsidRDefault="006C6B52" w:rsidP="006C6B52">
      <w:pPr>
        <w:spacing w:after="0"/>
        <w:jc w:val="both"/>
        <w:rPr>
          <w:rFonts w:ascii="Times New Roman" w:hAnsi="Times New Roman" w:cs="Times New Roman"/>
          <w:sz w:val="24"/>
          <w:szCs w:val="24"/>
          <w:lang w:val="en-US"/>
        </w:rPr>
      </w:pPr>
    </w:p>
    <w:p w14:paraId="519779FF" w14:textId="77777777" w:rsidR="006C6B52" w:rsidRDefault="006C6B52" w:rsidP="006C6B52">
      <w:pPr>
        <w:spacing w:after="0"/>
        <w:jc w:val="both"/>
        <w:rPr>
          <w:rFonts w:ascii="Times New Roman" w:hAnsi="Times New Roman" w:cs="Times New Roman"/>
          <w:sz w:val="24"/>
          <w:szCs w:val="24"/>
          <w:lang w:val="en-US"/>
        </w:rPr>
      </w:pPr>
    </w:p>
    <w:p w14:paraId="3B2FFE22" w14:textId="77777777" w:rsidR="006C6B52" w:rsidRDefault="006C6B52" w:rsidP="006C6B52">
      <w:pPr>
        <w:spacing w:after="0"/>
        <w:jc w:val="both"/>
        <w:rPr>
          <w:rFonts w:ascii="Times New Roman" w:hAnsi="Times New Roman" w:cs="Times New Roman"/>
          <w:sz w:val="24"/>
          <w:szCs w:val="24"/>
          <w:lang w:val="en-US"/>
        </w:rPr>
      </w:pPr>
    </w:p>
    <w:p w14:paraId="3B3537AB" w14:textId="77777777" w:rsidR="006C6B52" w:rsidRDefault="006C6B52" w:rsidP="006C6B52">
      <w:pPr>
        <w:spacing w:after="0"/>
        <w:jc w:val="both"/>
        <w:rPr>
          <w:rFonts w:ascii="Times New Roman" w:hAnsi="Times New Roman" w:cs="Times New Roman"/>
          <w:sz w:val="24"/>
          <w:szCs w:val="24"/>
          <w:lang w:val="en-US"/>
        </w:rPr>
      </w:pPr>
    </w:p>
    <w:p w14:paraId="03A56262" w14:textId="77777777" w:rsidR="006C6B52" w:rsidRDefault="006C6B52" w:rsidP="006C6B52">
      <w:pPr>
        <w:spacing w:after="0"/>
        <w:jc w:val="both"/>
        <w:rPr>
          <w:rFonts w:ascii="Times New Roman" w:hAnsi="Times New Roman" w:cs="Times New Roman"/>
          <w:sz w:val="24"/>
          <w:szCs w:val="24"/>
          <w:lang w:val="en-US"/>
        </w:rPr>
      </w:pPr>
    </w:p>
    <w:p w14:paraId="7ABBF31C" w14:textId="77777777" w:rsidR="006C6B52" w:rsidRDefault="006C6B52" w:rsidP="006C6B52">
      <w:pPr>
        <w:spacing w:after="0"/>
        <w:jc w:val="both"/>
        <w:rPr>
          <w:rFonts w:ascii="Times New Roman" w:hAnsi="Times New Roman" w:cs="Times New Roman"/>
          <w:sz w:val="24"/>
          <w:szCs w:val="24"/>
          <w:lang w:val="en-US"/>
        </w:rPr>
      </w:pPr>
    </w:p>
    <w:p w14:paraId="176A6B24" w14:textId="77777777" w:rsidR="006C6B52" w:rsidRDefault="006C6B52" w:rsidP="006C6B52">
      <w:pPr>
        <w:spacing w:after="0"/>
        <w:jc w:val="both"/>
        <w:rPr>
          <w:rFonts w:ascii="Times New Roman" w:hAnsi="Times New Roman" w:cs="Times New Roman"/>
          <w:sz w:val="24"/>
          <w:szCs w:val="24"/>
          <w:lang w:val="en-US"/>
        </w:rPr>
      </w:pPr>
    </w:p>
    <w:p w14:paraId="689D0231" w14:textId="77777777" w:rsidR="006C6B52" w:rsidRDefault="006C6B52" w:rsidP="006C6B52">
      <w:pPr>
        <w:spacing w:after="0"/>
        <w:jc w:val="both"/>
        <w:rPr>
          <w:rFonts w:ascii="Times New Roman" w:hAnsi="Times New Roman" w:cs="Times New Roman"/>
          <w:sz w:val="24"/>
          <w:szCs w:val="24"/>
          <w:lang w:val="en-US"/>
        </w:rPr>
      </w:pPr>
    </w:p>
    <w:p w14:paraId="6A6A01E4" w14:textId="77777777" w:rsidR="006C6B52" w:rsidRDefault="006C6B52" w:rsidP="006C6B52">
      <w:pPr>
        <w:spacing w:after="0"/>
        <w:jc w:val="both"/>
        <w:rPr>
          <w:rFonts w:ascii="Times New Roman" w:hAnsi="Times New Roman" w:cs="Times New Roman"/>
          <w:sz w:val="24"/>
          <w:szCs w:val="24"/>
          <w:lang w:val="en-US"/>
        </w:rPr>
      </w:pPr>
    </w:p>
    <w:p w14:paraId="7FD77DD6" w14:textId="77777777" w:rsidR="006C6B52" w:rsidRDefault="006C6B52" w:rsidP="006C6B52">
      <w:pPr>
        <w:spacing w:after="0"/>
        <w:jc w:val="both"/>
        <w:rPr>
          <w:rFonts w:ascii="Times New Roman" w:hAnsi="Times New Roman" w:cs="Times New Roman"/>
          <w:sz w:val="24"/>
          <w:szCs w:val="24"/>
          <w:lang w:val="en-US"/>
        </w:rPr>
      </w:pPr>
    </w:p>
    <w:p w14:paraId="599907CF" w14:textId="0326D8DC"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A38E" w14:textId="77777777" w:rsidR="00A25725" w:rsidRDefault="00A25725" w:rsidP="00423EAE">
      <w:pPr>
        <w:spacing w:after="0" w:line="240" w:lineRule="auto"/>
      </w:pPr>
      <w:r>
        <w:separator/>
      </w:r>
    </w:p>
  </w:endnote>
  <w:endnote w:type="continuationSeparator" w:id="0">
    <w:p w14:paraId="34CE13C7" w14:textId="77777777" w:rsidR="00A25725" w:rsidRDefault="00A25725"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586C" w14:textId="77777777" w:rsidR="00A25725" w:rsidRDefault="00A25725" w:rsidP="00423EAE">
      <w:pPr>
        <w:spacing w:after="0" w:line="240" w:lineRule="auto"/>
      </w:pPr>
      <w:r>
        <w:separator/>
      </w:r>
    </w:p>
  </w:footnote>
  <w:footnote w:type="continuationSeparator" w:id="0">
    <w:p w14:paraId="59F165C8" w14:textId="77777777" w:rsidR="00A25725" w:rsidRDefault="00A25725"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10E68DF8"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77E114FF"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063D4C7"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07F30E1"/>
    <w:multiLevelType w:val="multilevel"/>
    <w:tmpl w:val="E6D6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5230B"/>
    <w:multiLevelType w:val="multilevel"/>
    <w:tmpl w:val="4E7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55436"/>
    <w:multiLevelType w:val="multilevel"/>
    <w:tmpl w:val="CAB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B3C65"/>
    <w:multiLevelType w:val="multilevel"/>
    <w:tmpl w:val="3AE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A2E5E"/>
    <w:multiLevelType w:val="multilevel"/>
    <w:tmpl w:val="2F1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40309F"/>
    <w:multiLevelType w:val="multilevel"/>
    <w:tmpl w:val="261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64F2E37"/>
    <w:multiLevelType w:val="multilevel"/>
    <w:tmpl w:val="66A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D5246"/>
    <w:multiLevelType w:val="multilevel"/>
    <w:tmpl w:val="081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43A0E"/>
    <w:multiLevelType w:val="multilevel"/>
    <w:tmpl w:val="E4E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C10D6"/>
    <w:multiLevelType w:val="multilevel"/>
    <w:tmpl w:val="4C8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025CAE"/>
    <w:multiLevelType w:val="hybridMultilevel"/>
    <w:tmpl w:val="79B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822E4"/>
    <w:multiLevelType w:val="multilevel"/>
    <w:tmpl w:val="8F7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B691D"/>
    <w:multiLevelType w:val="multilevel"/>
    <w:tmpl w:val="999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ACB2C1A"/>
    <w:multiLevelType w:val="multilevel"/>
    <w:tmpl w:val="1D7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B37447"/>
    <w:multiLevelType w:val="multilevel"/>
    <w:tmpl w:val="2E2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C64C21"/>
    <w:multiLevelType w:val="multilevel"/>
    <w:tmpl w:val="89D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F71364"/>
    <w:multiLevelType w:val="multilevel"/>
    <w:tmpl w:val="203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BE4DE9"/>
    <w:multiLevelType w:val="multilevel"/>
    <w:tmpl w:val="74E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1A6741"/>
    <w:multiLevelType w:val="multilevel"/>
    <w:tmpl w:val="CAC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967B27"/>
    <w:multiLevelType w:val="multilevel"/>
    <w:tmpl w:val="B5A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CD2492"/>
    <w:multiLevelType w:val="multilevel"/>
    <w:tmpl w:val="79BE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CE56C8"/>
    <w:multiLevelType w:val="multilevel"/>
    <w:tmpl w:val="02D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C3207D"/>
    <w:multiLevelType w:val="multilevel"/>
    <w:tmpl w:val="3A3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40"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776095"/>
    <w:multiLevelType w:val="multilevel"/>
    <w:tmpl w:val="189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45"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F338E0"/>
    <w:multiLevelType w:val="multilevel"/>
    <w:tmpl w:val="36A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D0892"/>
    <w:multiLevelType w:val="multilevel"/>
    <w:tmpl w:val="E9D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50" w15:restartNumberingAfterBreak="0">
    <w:nsid w:val="1BD91C6C"/>
    <w:multiLevelType w:val="multilevel"/>
    <w:tmpl w:val="199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19229B"/>
    <w:multiLevelType w:val="multilevel"/>
    <w:tmpl w:val="B15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6C7F03"/>
    <w:multiLevelType w:val="multilevel"/>
    <w:tmpl w:val="BF7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1D8E07DF"/>
    <w:multiLevelType w:val="multilevel"/>
    <w:tmpl w:val="714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AE6098"/>
    <w:multiLevelType w:val="multilevel"/>
    <w:tmpl w:val="E9F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EF7EFA"/>
    <w:multiLevelType w:val="multilevel"/>
    <w:tmpl w:val="2428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9329A6"/>
    <w:multiLevelType w:val="multilevel"/>
    <w:tmpl w:val="DBD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21AA2E57"/>
    <w:multiLevelType w:val="multilevel"/>
    <w:tmpl w:val="1B1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AD2CAA"/>
    <w:multiLevelType w:val="multilevel"/>
    <w:tmpl w:val="5F20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C54C29"/>
    <w:multiLevelType w:val="multilevel"/>
    <w:tmpl w:val="0F9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210171"/>
    <w:multiLevelType w:val="multilevel"/>
    <w:tmpl w:val="1BB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57248C"/>
    <w:multiLevelType w:val="multilevel"/>
    <w:tmpl w:val="B22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816BA5"/>
    <w:multiLevelType w:val="multilevel"/>
    <w:tmpl w:val="B45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18042C"/>
    <w:multiLevelType w:val="multilevel"/>
    <w:tmpl w:val="94B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7625DB"/>
    <w:multiLevelType w:val="multilevel"/>
    <w:tmpl w:val="1A5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0C073B"/>
    <w:multiLevelType w:val="multilevel"/>
    <w:tmpl w:val="255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284A1C"/>
    <w:multiLevelType w:val="multilevel"/>
    <w:tmpl w:val="C7DC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EA14B2"/>
    <w:multiLevelType w:val="multilevel"/>
    <w:tmpl w:val="708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211BD8"/>
    <w:multiLevelType w:val="singleLevel"/>
    <w:tmpl w:val="27211BD8"/>
    <w:lvl w:ilvl="0">
      <w:start w:val="1"/>
      <w:numFmt w:val="lowerLetter"/>
      <w:suff w:val="space"/>
      <w:lvlText w:val="%1."/>
      <w:lvlJc w:val="left"/>
    </w:lvl>
  </w:abstractNum>
  <w:abstractNum w:abstractNumId="78"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CE40D3"/>
    <w:multiLevelType w:val="multilevel"/>
    <w:tmpl w:val="1EF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777B5E"/>
    <w:multiLevelType w:val="multilevel"/>
    <w:tmpl w:val="451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9C705A"/>
    <w:multiLevelType w:val="multilevel"/>
    <w:tmpl w:val="D8F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74434D"/>
    <w:multiLevelType w:val="multilevel"/>
    <w:tmpl w:val="339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2D05F0"/>
    <w:multiLevelType w:val="multilevel"/>
    <w:tmpl w:val="101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054988"/>
    <w:multiLevelType w:val="multilevel"/>
    <w:tmpl w:val="7252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8E2DB1"/>
    <w:multiLevelType w:val="multilevel"/>
    <w:tmpl w:val="479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131FC9"/>
    <w:multiLevelType w:val="multilevel"/>
    <w:tmpl w:val="28A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1440FD"/>
    <w:multiLevelType w:val="multilevel"/>
    <w:tmpl w:val="CC24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102337"/>
    <w:multiLevelType w:val="multilevel"/>
    <w:tmpl w:val="6728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844D68"/>
    <w:multiLevelType w:val="multilevel"/>
    <w:tmpl w:val="9A4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32FC29E8"/>
    <w:multiLevelType w:val="multilevel"/>
    <w:tmpl w:val="B766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D95151"/>
    <w:multiLevelType w:val="multilevel"/>
    <w:tmpl w:val="B23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997CD4"/>
    <w:multiLevelType w:val="multilevel"/>
    <w:tmpl w:val="3E8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C52CDE"/>
    <w:multiLevelType w:val="multilevel"/>
    <w:tmpl w:val="1B7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FE38DB"/>
    <w:multiLevelType w:val="multilevel"/>
    <w:tmpl w:val="B66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3D115D"/>
    <w:multiLevelType w:val="multilevel"/>
    <w:tmpl w:val="8694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74E6917"/>
    <w:multiLevelType w:val="multilevel"/>
    <w:tmpl w:val="B40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C825A9"/>
    <w:multiLevelType w:val="multilevel"/>
    <w:tmpl w:val="E01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CC1787"/>
    <w:multiLevelType w:val="multilevel"/>
    <w:tmpl w:val="899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38550D"/>
    <w:multiLevelType w:val="multilevel"/>
    <w:tmpl w:val="36D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B864CC"/>
    <w:multiLevelType w:val="multilevel"/>
    <w:tmpl w:val="76F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737AC5"/>
    <w:multiLevelType w:val="multilevel"/>
    <w:tmpl w:val="38B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9164C3"/>
    <w:multiLevelType w:val="multilevel"/>
    <w:tmpl w:val="CD3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DA11C9E"/>
    <w:multiLevelType w:val="multilevel"/>
    <w:tmpl w:val="30F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AF1A3B"/>
    <w:multiLevelType w:val="multilevel"/>
    <w:tmpl w:val="181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CE4C6B"/>
    <w:multiLevelType w:val="multilevel"/>
    <w:tmpl w:val="B1D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067E93"/>
    <w:multiLevelType w:val="multilevel"/>
    <w:tmpl w:val="59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128" w15:restartNumberingAfterBreak="0">
    <w:nsid w:val="3FDE7455"/>
    <w:multiLevelType w:val="multilevel"/>
    <w:tmpl w:val="761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512007"/>
    <w:multiLevelType w:val="multilevel"/>
    <w:tmpl w:val="A36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31" w15:restartNumberingAfterBreak="0">
    <w:nsid w:val="40CF0F77"/>
    <w:multiLevelType w:val="multilevel"/>
    <w:tmpl w:val="0B2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1FC32CB"/>
    <w:multiLevelType w:val="multilevel"/>
    <w:tmpl w:val="AC0C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4875DA"/>
    <w:multiLevelType w:val="multilevel"/>
    <w:tmpl w:val="E23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2AE4EB8"/>
    <w:multiLevelType w:val="multilevel"/>
    <w:tmpl w:val="667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2E0537A"/>
    <w:multiLevelType w:val="multilevel"/>
    <w:tmpl w:val="6F9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0A1737"/>
    <w:multiLevelType w:val="multilevel"/>
    <w:tmpl w:val="892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5267E17"/>
    <w:multiLevelType w:val="multilevel"/>
    <w:tmpl w:val="1B6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F74781"/>
    <w:multiLevelType w:val="multilevel"/>
    <w:tmpl w:val="A5B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E175BA"/>
    <w:multiLevelType w:val="multilevel"/>
    <w:tmpl w:val="71C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0D73F5"/>
    <w:multiLevelType w:val="multilevel"/>
    <w:tmpl w:val="AF5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7111436"/>
    <w:multiLevelType w:val="multilevel"/>
    <w:tmpl w:val="299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2809FC"/>
    <w:multiLevelType w:val="multilevel"/>
    <w:tmpl w:val="873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3D322A"/>
    <w:multiLevelType w:val="multilevel"/>
    <w:tmpl w:val="449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D46260"/>
    <w:multiLevelType w:val="multilevel"/>
    <w:tmpl w:val="858CD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480E14FE"/>
    <w:multiLevelType w:val="multilevel"/>
    <w:tmpl w:val="215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B9699E"/>
    <w:multiLevelType w:val="multilevel"/>
    <w:tmpl w:val="4CB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15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4E7D36"/>
    <w:multiLevelType w:val="multilevel"/>
    <w:tmpl w:val="AE7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DBD0F78"/>
    <w:multiLevelType w:val="multilevel"/>
    <w:tmpl w:val="3EF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E500EAD"/>
    <w:multiLevelType w:val="multilevel"/>
    <w:tmpl w:val="8A1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250FD6"/>
    <w:multiLevelType w:val="multilevel"/>
    <w:tmpl w:val="8DC4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165"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66" w15:restartNumberingAfterBreak="0">
    <w:nsid w:val="51A62301"/>
    <w:multiLevelType w:val="multilevel"/>
    <w:tmpl w:val="1CD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1D82376"/>
    <w:multiLevelType w:val="multilevel"/>
    <w:tmpl w:val="23D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B9742F"/>
    <w:multiLevelType w:val="multilevel"/>
    <w:tmpl w:val="FC2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5F3EC5"/>
    <w:multiLevelType w:val="multilevel"/>
    <w:tmpl w:val="AD9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9333757"/>
    <w:multiLevelType w:val="multilevel"/>
    <w:tmpl w:val="84C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93754BF"/>
    <w:multiLevelType w:val="multilevel"/>
    <w:tmpl w:val="DD2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6F4436"/>
    <w:multiLevelType w:val="multilevel"/>
    <w:tmpl w:val="391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A71863"/>
    <w:multiLevelType w:val="multilevel"/>
    <w:tmpl w:val="66D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18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AC15BB7"/>
    <w:multiLevelType w:val="multilevel"/>
    <w:tmpl w:val="918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790D32"/>
    <w:multiLevelType w:val="multilevel"/>
    <w:tmpl w:val="DD8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BED51B8"/>
    <w:multiLevelType w:val="multilevel"/>
    <w:tmpl w:val="733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188"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660E71"/>
    <w:multiLevelType w:val="multilevel"/>
    <w:tmpl w:val="578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CA56CAB"/>
    <w:multiLevelType w:val="multilevel"/>
    <w:tmpl w:val="544C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CBD1519"/>
    <w:multiLevelType w:val="multilevel"/>
    <w:tmpl w:val="0CD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D9F5E6E"/>
    <w:multiLevelType w:val="multilevel"/>
    <w:tmpl w:val="FB8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DEA2635"/>
    <w:multiLevelType w:val="multilevel"/>
    <w:tmpl w:val="CCC4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DFE1EE9"/>
    <w:multiLevelType w:val="multilevel"/>
    <w:tmpl w:val="042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96" w15:restartNumberingAfterBreak="0">
    <w:nsid w:val="5EB75CE5"/>
    <w:multiLevelType w:val="multilevel"/>
    <w:tmpl w:val="1F6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F267BEB"/>
    <w:multiLevelType w:val="multilevel"/>
    <w:tmpl w:val="615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FB7431B"/>
    <w:multiLevelType w:val="multilevel"/>
    <w:tmpl w:val="6A9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556085"/>
    <w:multiLevelType w:val="multilevel"/>
    <w:tmpl w:val="3BA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F02D2A"/>
    <w:multiLevelType w:val="multilevel"/>
    <w:tmpl w:val="C99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62BB793B"/>
    <w:multiLevelType w:val="multilevel"/>
    <w:tmpl w:val="451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4293685"/>
    <w:multiLevelType w:val="multilevel"/>
    <w:tmpl w:val="787A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206"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651E0297"/>
    <w:multiLevelType w:val="multilevel"/>
    <w:tmpl w:val="233E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55B1370"/>
    <w:multiLevelType w:val="multilevel"/>
    <w:tmpl w:val="EB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00620C"/>
    <w:multiLevelType w:val="multilevel"/>
    <w:tmpl w:val="4D5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216"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B4E6344"/>
    <w:multiLevelType w:val="multilevel"/>
    <w:tmpl w:val="CA7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219" w15:restartNumberingAfterBreak="0">
    <w:nsid w:val="6D37323D"/>
    <w:multiLevelType w:val="multilevel"/>
    <w:tmpl w:val="20A2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F1F53D8"/>
    <w:multiLevelType w:val="multilevel"/>
    <w:tmpl w:val="99F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FA00D94"/>
    <w:multiLevelType w:val="multilevel"/>
    <w:tmpl w:val="41A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04D147D"/>
    <w:multiLevelType w:val="multilevel"/>
    <w:tmpl w:val="6B1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069473D"/>
    <w:multiLevelType w:val="multilevel"/>
    <w:tmpl w:val="7FF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0D32651"/>
    <w:multiLevelType w:val="multilevel"/>
    <w:tmpl w:val="65A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0E268F9"/>
    <w:multiLevelType w:val="multilevel"/>
    <w:tmpl w:val="B7F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7C0485"/>
    <w:multiLevelType w:val="multilevel"/>
    <w:tmpl w:val="0E66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ED5761"/>
    <w:multiLevelType w:val="multilevel"/>
    <w:tmpl w:val="DB8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1143B9"/>
    <w:multiLevelType w:val="multilevel"/>
    <w:tmpl w:val="A2B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794AB6"/>
    <w:multiLevelType w:val="multilevel"/>
    <w:tmpl w:val="CE4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AA1CD6"/>
    <w:multiLevelType w:val="multilevel"/>
    <w:tmpl w:val="F54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5E51A09"/>
    <w:multiLevelType w:val="multilevel"/>
    <w:tmpl w:val="1AF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6062271"/>
    <w:multiLevelType w:val="multilevel"/>
    <w:tmpl w:val="281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67F2784"/>
    <w:multiLevelType w:val="multilevel"/>
    <w:tmpl w:val="61D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68174ED"/>
    <w:multiLevelType w:val="multilevel"/>
    <w:tmpl w:val="F3E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241" w15:restartNumberingAfterBreak="0">
    <w:nsid w:val="773C157A"/>
    <w:multiLevelType w:val="multilevel"/>
    <w:tmpl w:val="21E4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540105"/>
    <w:multiLevelType w:val="multilevel"/>
    <w:tmpl w:val="7F4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245" w15:restartNumberingAfterBreak="0">
    <w:nsid w:val="78DF45D4"/>
    <w:multiLevelType w:val="multilevel"/>
    <w:tmpl w:val="4DE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9A618E9"/>
    <w:multiLevelType w:val="multilevel"/>
    <w:tmpl w:val="91E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9F56BF1"/>
    <w:multiLevelType w:val="multilevel"/>
    <w:tmpl w:val="9DB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651702"/>
    <w:multiLevelType w:val="multilevel"/>
    <w:tmpl w:val="C75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BA656BB"/>
    <w:multiLevelType w:val="multilevel"/>
    <w:tmpl w:val="244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BB6D33"/>
    <w:multiLevelType w:val="multilevel"/>
    <w:tmpl w:val="18D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D36CD0"/>
    <w:multiLevelType w:val="multilevel"/>
    <w:tmpl w:val="768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258" w15:restartNumberingAfterBreak="0">
    <w:nsid w:val="7DC533B0"/>
    <w:multiLevelType w:val="multilevel"/>
    <w:tmpl w:val="451E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530B27"/>
    <w:multiLevelType w:val="multilevel"/>
    <w:tmpl w:val="220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B81559"/>
    <w:multiLevelType w:val="multilevel"/>
    <w:tmpl w:val="749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BC2760"/>
    <w:multiLevelType w:val="multilevel"/>
    <w:tmpl w:val="6EC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57"/>
  </w:num>
  <w:num w:numId="3" w16cid:durableId="1670213675">
    <w:abstractNumId w:val="139"/>
  </w:num>
  <w:num w:numId="4" w16cid:durableId="1752776949">
    <w:abstractNumId w:val="85"/>
  </w:num>
  <w:num w:numId="5" w16cid:durableId="488793286">
    <w:abstractNumId w:val="63"/>
  </w:num>
  <w:num w:numId="6" w16cid:durableId="1768042514">
    <w:abstractNumId w:val="1"/>
  </w:num>
  <w:num w:numId="7" w16cid:durableId="1689913006">
    <w:abstractNumId w:val="100"/>
  </w:num>
  <w:num w:numId="8" w16cid:durableId="688216747">
    <w:abstractNumId w:val="214"/>
  </w:num>
  <w:num w:numId="9" w16cid:durableId="1466657501">
    <w:abstractNumId w:val="202"/>
  </w:num>
  <w:num w:numId="10" w16cid:durableId="1411999997">
    <w:abstractNumId w:val="225"/>
  </w:num>
  <w:num w:numId="11" w16cid:durableId="11342765">
    <w:abstractNumId w:val="215"/>
  </w:num>
  <w:num w:numId="12" w16cid:durableId="729772715">
    <w:abstractNumId w:val="0"/>
  </w:num>
  <w:num w:numId="13" w16cid:durableId="1573004531">
    <w:abstractNumId w:val="77"/>
  </w:num>
  <w:num w:numId="14" w16cid:durableId="1687637697">
    <w:abstractNumId w:val="155"/>
  </w:num>
  <w:num w:numId="15" w16cid:durableId="1387098167">
    <w:abstractNumId w:val="2"/>
  </w:num>
  <w:num w:numId="16" w16cid:durableId="1044019829">
    <w:abstractNumId w:val="181"/>
  </w:num>
  <w:num w:numId="17" w16cid:durableId="1456832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244"/>
  </w:num>
  <w:num w:numId="19" w16cid:durableId="885527180">
    <w:abstractNumId w:val="39"/>
  </w:num>
  <w:num w:numId="20" w16cid:durableId="248658424">
    <w:abstractNumId w:val="187"/>
  </w:num>
  <w:num w:numId="21" w16cid:durableId="656882683">
    <w:abstractNumId w:val="44"/>
  </w:num>
  <w:num w:numId="22" w16cid:durableId="1251309249">
    <w:abstractNumId w:val="240"/>
  </w:num>
  <w:num w:numId="23" w16cid:durableId="805437818">
    <w:abstractNumId w:val="127"/>
  </w:num>
  <w:num w:numId="24" w16cid:durableId="398870266">
    <w:abstractNumId w:val="154"/>
  </w:num>
  <w:num w:numId="25" w16cid:durableId="891312118">
    <w:abstractNumId w:val="218"/>
  </w:num>
  <w:num w:numId="26" w16cid:durableId="1061631663">
    <w:abstractNumId w:val="205"/>
  </w:num>
  <w:num w:numId="27" w16cid:durableId="190844316">
    <w:abstractNumId w:val="257"/>
  </w:num>
  <w:num w:numId="28" w16cid:durableId="1157766429">
    <w:abstractNumId w:val="199"/>
  </w:num>
  <w:num w:numId="29" w16cid:durableId="716973609">
    <w:abstractNumId w:val="164"/>
  </w:num>
  <w:num w:numId="30" w16cid:durableId="1774013951">
    <w:abstractNumId w:val="165"/>
  </w:num>
  <w:num w:numId="31" w16cid:durableId="2000034899">
    <w:abstractNumId w:val="242"/>
  </w:num>
  <w:num w:numId="32" w16cid:durableId="418675579">
    <w:abstractNumId w:val="41"/>
  </w:num>
  <w:num w:numId="33" w16cid:durableId="786659984">
    <w:abstractNumId w:val="49"/>
  </w:num>
  <w:num w:numId="34" w16cid:durableId="1678187790">
    <w:abstractNumId w:val="168"/>
  </w:num>
  <w:num w:numId="35" w16cid:durableId="1484195198">
    <w:abstractNumId w:val="180"/>
  </w:num>
  <w:num w:numId="36" w16cid:durableId="129792141">
    <w:abstractNumId w:val="40"/>
  </w:num>
  <w:num w:numId="37" w16cid:durableId="1734695720">
    <w:abstractNumId w:val="111"/>
  </w:num>
  <w:num w:numId="38" w16cid:durableId="920673244">
    <w:abstractNumId w:val="234"/>
  </w:num>
  <w:num w:numId="39" w16cid:durableId="1248886048">
    <w:abstractNumId w:val="145"/>
  </w:num>
  <w:num w:numId="40" w16cid:durableId="865365631">
    <w:abstractNumId w:val="246"/>
  </w:num>
  <w:num w:numId="41" w16cid:durableId="1181312158">
    <w:abstractNumId w:val="86"/>
  </w:num>
  <w:num w:numId="42" w16cid:durableId="173151784">
    <w:abstractNumId w:val="227"/>
  </w:num>
  <w:num w:numId="43" w16cid:durableId="906301463">
    <w:abstractNumId w:val="54"/>
  </w:num>
  <w:num w:numId="44" w16cid:durableId="1398939949">
    <w:abstractNumId w:val="206"/>
  </w:num>
  <w:num w:numId="45" w16cid:durableId="1602487507">
    <w:abstractNumId w:val="43"/>
  </w:num>
  <w:num w:numId="46" w16cid:durableId="1937404006">
    <w:abstractNumId w:val="209"/>
  </w:num>
  <w:num w:numId="47" w16cid:durableId="276761787">
    <w:abstractNumId w:val="11"/>
  </w:num>
  <w:num w:numId="48" w16cid:durableId="367947751">
    <w:abstractNumId w:val="256"/>
  </w:num>
  <w:num w:numId="49" w16cid:durableId="1171726056">
    <w:abstractNumId w:val="195"/>
  </w:num>
  <w:num w:numId="50" w16cid:durableId="214203617">
    <w:abstractNumId w:val="130"/>
  </w:num>
  <w:num w:numId="51" w16cid:durableId="1498762678">
    <w:abstractNumId w:val="62"/>
  </w:num>
  <w:num w:numId="52" w16cid:durableId="836922595">
    <w:abstractNumId w:val="20"/>
  </w:num>
  <w:num w:numId="53" w16cid:durableId="321128763">
    <w:abstractNumId w:val="253"/>
  </w:num>
  <w:num w:numId="54" w16cid:durableId="1085300057">
    <w:abstractNumId w:val="25"/>
  </w:num>
  <w:num w:numId="55" w16cid:durableId="1853687676">
    <w:abstractNumId w:val="107"/>
  </w:num>
  <w:num w:numId="56" w16cid:durableId="1091707247">
    <w:abstractNumId w:val="210"/>
  </w:num>
  <w:num w:numId="57" w16cid:durableId="1686249152">
    <w:abstractNumId w:val="188"/>
  </w:num>
  <w:num w:numId="58" w16cid:durableId="1455902899">
    <w:abstractNumId w:val="262"/>
  </w:num>
  <w:num w:numId="59" w16cid:durableId="682903466">
    <w:abstractNumId w:val="248"/>
  </w:num>
  <w:num w:numId="60" w16cid:durableId="11616955">
    <w:abstractNumId w:val="47"/>
  </w:num>
  <w:num w:numId="61" w16cid:durableId="891959245">
    <w:abstractNumId w:val="163"/>
  </w:num>
  <w:num w:numId="62" w16cid:durableId="1989826088">
    <w:abstractNumId w:val="169"/>
  </w:num>
  <w:num w:numId="63" w16cid:durableId="277107958">
    <w:abstractNumId w:val="15"/>
  </w:num>
  <w:num w:numId="64" w16cid:durableId="714308313">
    <w:abstractNumId w:val="182"/>
  </w:num>
  <w:num w:numId="65" w16cid:durableId="724987772">
    <w:abstractNumId w:val="33"/>
  </w:num>
  <w:num w:numId="66" w16cid:durableId="1058669996">
    <w:abstractNumId w:val="102"/>
  </w:num>
  <w:num w:numId="67" w16cid:durableId="968046710">
    <w:abstractNumId w:val="186"/>
  </w:num>
  <w:num w:numId="68" w16cid:durableId="1084107348">
    <w:abstractNumId w:val="171"/>
  </w:num>
  <w:num w:numId="69" w16cid:durableId="348920277">
    <w:abstractNumId w:val="30"/>
  </w:num>
  <w:num w:numId="70" w16cid:durableId="1017316952">
    <w:abstractNumId w:val="259"/>
  </w:num>
  <w:num w:numId="71" w16cid:durableId="235939441">
    <w:abstractNumId w:val="264"/>
  </w:num>
  <w:num w:numId="72" w16cid:durableId="1864317923">
    <w:abstractNumId w:val="83"/>
  </w:num>
  <w:num w:numId="73" w16cid:durableId="804660756">
    <w:abstractNumId w:val="109"/>
  </w:num>
  <w:num w:numId="74" w16cid:durableId="1211915211">
    <w:abstractNumId w:val="211"/>
  </w:num>
  <w:num w:numId="75" w16cid:durableId="1298956156">
    <w:abstractNumId w:val="174"/>
  </w:num>
  <w:num w:numId="76" w16cid:durableId="38939219">
    <w:abstractNumId w:val="23"/>
  </w:num>
  <w:num w:numId="77" w16cid:durableId="1802963890">
    <w:abstractNumId w:val="61"/>
  </w:num>
  <w:num w:numId="78" w16cid:durableId="1877428977">
    <w:abstractNumId w:val="52"/>
  </w:num>
  <w:num w:numId="79" w16cid:durableId="1015809534">
    <w:abstractNumId w:val="60"/>
  </w:num>
  <w:num w:numId="80" w16cid:durableId="318119243">
    <w:abstractNumId w:val="261"/>
  </w:num>
  <w:num w:numId="81" w16cid:durableId="1961035513">
    <w:abstractNumId w:val="79"/>
  </w:num>
  <w:num w:numId="82" w16cid:durableId="885721445">
    <w:abstractNumId w:val="91"/>
  </w:num>
  <w:num w:numId="83" w16cid:durableId="470024765">
    <w:abstractNumId w:val="95"/>
  </w:num>
  <w:num w:numId="84" w16cid:durableId="2133551651">
    <w:abstractNumId w:val="99"/>
  </w:num>
  <w:num w:numId="85" w16cid:durableId="710422879">
    <w:abstractNumId w:val="175"/>
  </w:num>
  <w:num w:numId="86" w16cid:durableId="589242872">
    <w:abstractNumId w:val="247"/>
  </w:num>
  <w:num w:numId="87" w16cid:durableId="101656964">
    <w:abstractNumId w:val="161"/>
  </w:num>
  <w:num w:numId="88" w16cid:durableId="192573417">
    <w:abstractNumId w:val="235"/>
  </w:num>
  <w:num w:numId="89" w16cid:durableId="852304321">
    <w:abstractNumId w:val="89"/>
  </w:num>
  <w:num w:numId="90" w16cid:durableId="1961763180">
    <w:abstractNumId w:val="162"/>
  </w:num>
  <w:num w:numId="91" w16cid:durableId="1278222917">
    <w:abstractNumId w:val="75"/>
  </w:num>
  <w:num w:numId="92" w16cid:durableId="48892597">
    <w:abstractNumId w:val="98"/>
  </w:num>
  <w:num w:numId="93" w16cid:durableId="222913033">
    <w:abstractNumId w:val="119"/>
  </w:num>
  <w:num w:numId="94" w16cid:durableId="1242059137">
    <w:abstractNumId w:val="142"/>
  </w:num>
  <w:num w:numId="95" w16cid:durableId="353271615">
    <w:abstractNumId w:val="10"/>
  </w:num>
  <w:num w:numId="96" w16cid:durableId="92556609">
    <w:abstractNumId w:val="140"/>
  </w:num>
  <w:num w:numId="97" w16cid:durableId="1952273835">
    <w:abstractNumId w:val="113"/>
  </w:num>
  <w:num w:numId="98" w16cid:durableId="1582449236">
    <w:abstractNumId w:val="141"/>
  </w:num>
  <w:num w:numId="99" w16cid:durableId="1243561817">
    <w:abstractNumId w:val="212"/>
  </w:num>
  <w:num w:numId="100" w16cid:durableId="1384405868">
    <w:abstractNumId w:val="222"/>
  </w:num>
  <w:num w:numId="101" w16cid:durableId="848912372">
    <w:abstractNumId w:val="24"/>
  </w:num>
  <w:num w:numId="102" w16cid:durableId="773132564">
    <w:abstractNumId w:val="132"/>
  </w:num>
  <w:num w:numId="103" w16cid:durableId="1141114276">
    <w:abstractNumId w:val="8"/>
  </w:num>
  <w:num w:numId="104" w16cid:durableId="226385395">
    <w:abstractNumId w:val="135"/>
  </w:num>
  <w:num w:numId="105" w16cid:durableId="841894794">
    <w:abstractNumId w:val="45"/>
  </w:num>
  <w:num w:numId="106" w16cid:durableId="55249507">
    <w:abstractNumId w:val="114"/>
  </w:num>
  <w:num w:numId="107" w16cid:durableId="1710835128">
    <w:abstractNumId w:val="110"/>
  </w:num>
  <w:num w:numId="108" w16cid:durableId="1707219251">
    <w:abstractNumId w:val="78"/>
  </w:num>
  <w:num w:numId="109" w16cid:durableId="806123380">
    <w:abstractNumId w:val="156"/>
  </w:num>
  <w:num w:numId="110" w16cid:durableId="2064015491">
    <w:abstractNumId w:val="27"/>
  </w:num>
  <w:num w:numId="111" w16cid:durableId="2051176188">
    <w:abstractNumId w:val="37"/>
  </w:num>
  <w:num w:numId="112" w16cid:durableId="1233006131">
    <w:abstractNumId w:val="170"/>
  </w:num>
  <w:num w:numId="113" w16cid:durableId="108165140">
    <w:abstractNumId w:val="122"/>
  </w:num>
  <w:num w:numId="114" w16cid:durableId="1694771028">
    <w:abstractNumId w:val="74"/>
  </w:num>
  <w:num w:numId="115" w16cid:durableId="1389844592">
    <w:abstractNumId w:val="216"/>
  </w:num>
  <w:num w:numId="116" w16cid:durableId="1144275059">
    <w:abstractNumId w:val="28"/>
  </w:num>
  <w:num w:numId="117" w16cid:durableId="1473449095">
    <w:abstractNumId w:val="105"/>
  </w:num>
  <w:num w:numId="118" w16cid:durableId="719284887">
    <w:abstractNumId w:val="128"/>
  </w:num>
  <w:num w:numId="119" w16cid:durableId="824706050">
    <w:abstractNumId w:val="241"/>
  </w:num>
  <w:num w:numId="120" w16cid:durableId="715930576">
    <w:abstractNumId w:val="260"/>
  </w:num>
  <w:num w:numId="121" w16cid:durableId="848061655">
    <w:abstractNumId w:val="194"/>
  </w:num>
  <w:num w:numId="122" w16cid:durableId="573708758">
    <w:abstractNumId w:val="252"/>
  </w:num>
  <w:num w:numId="123" w16cid:durableId="413673819">
    <w:abstractNumId w:val="189"/>
  </w:num>
  <w:num w:numId="124" w16cid:durableId="1831015646">
    <w:abstractNumId w:val="153"/>
  </w:num>
  <w:num w:numId="125" w16cid:durableId="683556167">
    <w:abstractNumId w:val="147"/>
  </w:num>
  <w:num w:numId="126" w16cid:durableId="1159544413">
    <w:abstractNumId w:val="55"/>
  </w:num>
  <w:num w:numId="127" w16cid:durableId="1031997073">
    <w:abstractNumId w:val="239"/>
  </w:num>
  <w:num w:numId="128" w16cid:durableId="77677542">
    <w:abstractNumId w:val="59"/>
  </w:num>
  <w:num w:numId="129" w16cid:durableId="185679930">
    <w:abstractNumId w:val="29"/>
  </w:num>
  <w:num w:numId="130" w16cid:durableId="68701498">
    <w:abstractNumId w:val="137"/>
  </w:num>
  <w:num w:numId="131" w16cid:durableId="1128670530">
    <w:abstractNumId w:val="251"/>
  </w:num>
  <w:num w:numId="132" w16cid:durableId="1966890510">
    <w:abstractNumId w:val="157"/>
  </w:num>
  <w:num w:numId="133" w16cid:durableId="1536962818">
    <w:abstractNumId w:val="4"/>
  </w:num>
  <w:num w:numId="134" w16cid:durableId="766461405">
    <w:abstractNumId w:val="208"/>
  </w:num>
  <w:num w:numId="135" w16cid:durableId="1779372171">
    <w:abstractNumId w:val="198"/>
  </w:num>
  <w:num w:numId="136" w16cid:durableId="887767056">
    <w:abstractNumId w:val="179"/>
  </w:num>
  <w:num w:numId="137" w16cid:durableId="718358390">
    <w:abstractNumId w:val="101"/>
  </w:num>
  <w:num w:numId="138" w16cid:durableId="1106921724">
    <w:abstractNumId w:val="93"/>
  </w:num>
  <w:num w:numId="139" w16cid:durableId="1608536968">
    <w:abstractNumId w:val="94"/>
  </w:num>
  <w:num w:numId="140" w16cid:durableId="709182349">
    <w:abstractNumId w:val="148"/>
  </w:num>
  <w:num w:numId="141" w16cid:durableId="1078090023">
    <w:abstractNumId w:val="134"/>
  </w:num>
  <w:num w:numId="142" w16cid:durableId="1773741024">
    <w:abstractNumId w:val="249"/>
  </w:num>
  <w:num w:numId="143" w16cid:durableId="496843810">
    <w:abstractNumId w:val="6"/>
  </w:num>
  <w:num w:numId="144" w16cid:durableId="1089036460">
    <w:abstractNumId w:val="108"/>
  </w:num>
  <w:num w:numId="145" w16cid:durableId="1476340275">
    <w:abstractNumId w:val="219"/>
  </w:num>
  <w:num w:numId="146" w16cid:durableId="502818670">
    <w:abstractNumId w:val="32"/>
  </w:num>
  <w:num w:numId="147" w16cid:durableId="946352504">
    <w:abstractNumId w:val="177"/>
  </w:num>
  <w:num w:numId="148" w16cid:durableId="1789817612">
    <w:abstractNumId w:val="26"/>
  </w:num>
  <w:num w:numId="149" w16cid:durableId="219484203">
    <w:abstractNumId w:val="183"/>
  </w:num>
  <w:num w:numId="150" w16cid:durableId="891767670">
    <w:abstractNumId w:val="224"/>
  </w:num>
  <w:num w:numId="151" w16cid:durableId="1992051105">
    <w:abstractNumId w:val="106"/>
  </w:num>
  <w:num w:numId="152" w16cid:durableId="1361668095">
    <w:abstractNumId w:val="191"/>
  </w:num>
  <w:num w:numId="153" w16cid:durableId="1342589320">
    <w:abstractNumId w:val="236"/>
  </w:num>
  <w:num w:numId="154" w16cid:durableId="536620374">
    <w:abstractNumId w:val="68"/>
  </w:num>
  <w:num w:numId="155" w16cid:durableId="904804989">
    <w:abstractNumId w:val="14"/>
  </w:num>
  <w:num w:numId="156" w16cid:durableId="1695620106">
    <w:abstractNumId w:val="36"/>
  </w:num>
  <w:num w:numId="157" w16cid:durableId="1450323131">
    <w:abstractNumId w:val="160"/>
  </w:num>
  <w:num w:numId="158" w16cid:durableId="1290672617">
    <w:abstractNumId w:val="149"/>
  </w:num>
  <w:num w:numId="159" w16cid:durableId="50468565">
    <w:abstractNumId w:val="92"/>
  </w:num>
  <w:num w:numId="160" w16cid:durableId="460418256">
    <w:abstractNumId w:val="31"/>
  </w:num>
  <w:num w:numId="161" w16cid:durableId="91970819">
    <w:abstractNumId w:val="115"/>
  </w:num>
  <w:num w:numId="162" w16cid:durableId="906500642">
    <w:abstractNumId w:val="173"/>
  </w:num>
  <w:num w:numId="163" w16cid:durableId="767390102">
    <w:abstractNumId w:val="120"/>
  </w:num>
  <w:num w:numId="164" w16cid:durableId="349987551">
    <w:abstractNumId w:val="200"/>
  </w:num>
  <w:num w:numId="165" w16cid:durableId="952246785">
    <w:abstractNumId w:val="151"/>
  </w:num>
  <w:num w:numId="166" w16cid:durableId="493648696">
    <w:abstractNumId w:val="90"/>
  </w:num>
  <w:num w:numId="167" w16cid:durableId="1391609255">
    <w:abstractNumId w:val="237"/>
  </w:num>
  <w:num w:numId="168" w16cid:durableId="1438403805">
    <w:abstractNumId w:val="158"/>
  </w:num>
  <w:num w:numId="169" w16cid:durableId="1992560099">
    <w:abstractNumId w:val="22"/>
  </w:num>
  <w:num w:numId="170" w16cid:durableId="374426863">
    <w:abstractNumId w:val="245"/>
  </w:num>
  <w:num w:numId="171" w16cid:durableId="1510439728">
    <w:abstractNumId w:val="67"/>
  </w:num>
  <w:num w:numId="172" w16cid:durableId="1462266302">
    <w:abstractNumId w:val="96"/>
  </w:num>
  <w:num w:numId="173" w16cid:durableId="1182666071">
    <w:abstractNumId w:val="213"/>
  </w:num>
  <w:num w:numId="174" w16cid:durableId="1260913271">
    <w:abstractNumId w:val="220"/>
  </w:num>
  <w:num w:numId="175" w16cid:durableId="1406996875">
    <w:abstractNumId w:val="129"/>
  </w:num>
  <w:num w:numId="176" w16cid:durableId="1491748438">
    <w:abstractNumId w:val="116"/>
  </w:num>
  <w:num w:numId="177" w16cid:durableId="2020544757">
    <w:abstractNumId w:val="203"/>
  </w:num>
  <w:num w:numId="178" w16cid:durableId="973750859">
    <w:abstractNumId w:val="104"/>
  </w:num>
  <w:num w:numId="179" w16cid:durableId="505560815">
    <w:abstractNumId w:val="243"/>
  </w:num>
  <w:num w:numId="180" w16cid:durableId="1206256444">
    <w:abstractNumId w:val="19"/>
  </w:num>
  <w:num w:numId="181" w16cid:durableId="1752388573">
    <w:abstractNumId w:val="136"/>
  </w:num>
  <w:num w:numId="182" w16cid:durableId="1491361150">
    <w:abstractNumId w:val="5"/>
  </w:num>
  <w:num w:numId="183" w16cid:durableId="1803838802">
    <w:abstractNumId w:val="233"/>
  </w:num>
  <w:num w:numId="184" w16cid:durableId="1224177773">
    <w:abstractNumId w:val="172"/>
  </w:num>
  <w:num w:numId="185" w16cid:durableId="609825126">
    <w:abstractNumId w:val="166"/>
  </w:num>
  <w:num w:numId="186" w16cid:durableId="1198854725">
    <w:abstractNumId w:val="190"/>
  </w:num>
  <w:num w:numId="187" w16cid:durableId="682433790">
    <w:abstractNumId w:val="97"/>
  </w:num>
  <w:num w:numId="188" w16cid:durableId="555092070">
    <w:abstractNumId w:val="258"/>
  </w:num>
  <w:num w:numId="189" w16cid:durableId="487866214">
    <w:abstractNumId w:val="231"/>
  </w:num>
  <w:num w:numId="190" w16cid:durableId="1725833123">
    <w:abstractNumId w:val="193"/>
  </w:num>
  <w:num w:numId="191" w16cid:durableId="1988195141">
    <w:abstractNumId w:val="207"/>
  </w:num>
  <w:num w:numId="192" w16cid:durableId="1216087106">
    <w:abstractNumId w:val="226"/>
  </w:num>
  <w:num w:numId="193" w16cid:durableId="822161544">
    <w:abstractNumId w:val="254"/>
  </w:num>
  <w:num w:numId="194" w16cid:durableId="535389369">
    <w:abstractNumId w:val="18"/>
  </w:num>
  <w:num w:numId="195" w16cid:durableId="2049913272">
    <w:abstractNumId w:val="204"/>
  </w:num>
  <w:num w:numId="196" w16cid:durableId="1599944077">
    <w:abstractNumId w:val="71"/>
  </w:num>
  <w:num w:numId="197" w16cid:durableId="829520778">
    <w:abstractNumId w:val="185"/>
  </w:num>
  <w:num w:numId="198" w16cid:durableId="1697121640">
    <w:abstractNumId w:val="65"/>
  </w:num>
  <w:num w:numId="199" w16cid:durableId="116799369">
    <w:abstractNumId w:val="69"/>
  </w:num>
  <w:num w:numId="200" w16cid:durableId="1346589243">
    <w:abstractNumId w:val="112"/>
  </w:num>
  <w:num w:numId="201" w16cid:durableId="1412654950">
    <w:abstractNumId w:val="217"/>
  </w:num>
  <w:num w:numId="202" w16cid:durableId="699744053">
    <w:abstractNumId w:val="12"/>
  </w:num>
  <w:num w:numId="203" w16cid:durableId="2003970294">
    <w:abstractNumId w:val="9"/>
  </w:num>
  <w:num w:numId="204" w16cid:durableId="676807021">
    <w:abstractNumId w:val="56"/>
  </w:num>
  <w:num w:numId="205" w16cid:durableId="1502116366">
    <w:abstractNumId w:val="123"/>
  </w:num>
  <w:num w:numId="206" w16cid:durableId="788551937">
    <w:abstractNumId w:val="138"/>
  </w:num>
  <w:num w:numId="207" w16cid:durableId="1221287750">
    <w:abstractNumId w:val="192"/>
  </w:num>
  <w:num w:numId="208" w16cid:durableId="803502130">
    <w:abstractNumId w:val="159"/>
  </w:num>
  <w:num w:numId="209" w16cid:durableId="1421878045">
    <w:abstractNumId w:val="201"/>
  </w:num>
  <w:num w:numId="210" w16cid:durableId="1488090597">
    <w:abstractNumId w:val="143"/>
  </w:num>
  <w:num w:numId="211" w16cid:durableId="1016231842">
    <w:abstractNumId w:val="46"/>
  </w:num>
  <w:num w:numId="212" w16cid:durableId="1829052452">
    <w:abstractNumId w:val="229"/>
  </w:num>
  <w:num w:numId="213" w16cid:durableId="21905626">
    <w:abstractNumId w:val="88"/>
  </w:num>
  <w:num w:numId="214" w16cid:durableId="1156997846">
    <w:abstractNumId w:val="58"/>
  </w:num>
  <w:num w:numId="215" w16cid:durableId="1073233601">
    <w:abstractNumId w:val="223"/>
  </w:num>
  <w:num w:numId="216" w16cid:durableId="821237686">
    <w:abstractNumId w:val="80"/>
  </w:num>
  <w:num w:numId="217" w16cid:durableId="523591717">
    <w:abstractNumId w:val="50"/>
  </w:num>
  <w:num w:numId="218" w16cid:durableId="479616608">
    <w:abstractNumId w:val="118"/>
  </w:num>
  <w:num w:numId="219" w16cid:durableId="472137480">
    <w:abstractNumId w:val="133"/>
  </w:num>
  <w:num w:numId="220" w16cid:durableId="2044093223">
    <w:abstractNumId w:val="152"/>
  </w:num>
  <w:num w:numId="221" w16cid:durableId="1956250640">
    <w:abstractNumId w:val="82"/>
  </w:num>
  <w:num w:numId="222" w16cid:durableId="96944326">
    <w:abstractNumId w:val="42"/>
  </w:num>
  <w:num w:numId="223" w16cid:durableId="799999536">
    <w:abstractNumId w:val="66"/>
  </w:num>
  <w:num w:numId="224" w16cid:durableId="1047879669">
    <w:abstractNumId w:val="34"/>
  </w:num>
  <w:num w:numId="225" w16cid:durableId="2022973491">
    <w:abstractNumId w:val="230"/>
  </w:num>
  <w:num w:numId="226" w16cid:durableId="763696129">
    <w:abstractNumId w:val="232"/>
  </w:num>
  <w:num w:numId="227" w16cid:durableId="340083677">
    <w:abstractNumId w:val="3"/>
  </w:num>
  <w:num w:numId="228" w16cid:durableId="1208030187">
    <w:abstractNumId w:val="76"/>
  </w:num>
  <w:num w:numId="229" w16cid:durableId="1047948462">
    <w:abstractNumId w:val="144"/>
  </w:num>
  <w:num w:numId="230" w16cid:durableId="454251199">
    <w:abstractNumId w:val="53"/>
  </w:num>
  <w:num w:numId="231" w16cid:durableId="497304390">
    <w:abstractNumId w:val="125"/>
  </w:num>
  <w:num w:numId="232" w16cid:durableId="1577208906">
    <w:abstractNumId w:val="48"/>
  </w:num>
  <w:num w:numId="233" w16cid:durableId="1017585291">
    <w:abstractNumId w:val="16"/>
  </w:num>
  <w:num w:numId="234" w16cid:durableId="679505178">
    <w:abstractNumId w:val="196"/>
  </w:num>
  <w:num w:numId="235" w16cid:durableId="392317343">
    <w:abstractNumId w:val="184"/>
  </w:num>
  <w:num w:numId="236" w16cid:durableId="2130009072">
    <w:abstractNumId w:val="87"/>
  </w:num>
  <w:num w:numId="237" w16cid:durableId="1522864015">
    <w:abstractNumId w:val="124"/>
  </w:num>
  <w:num w:numId="238" w16cid:durableId="1302273244">
    <w:abstractNumId w:val="72"/>
  </w:num>
  <w:num w:numId="239" w16cid:durableId="485441834">
    <w:abstractNumId w:val="197"/>
  </w:num>
  <w:num w:numId="240" w16cid:durableId="1285891564">
    <w:abstractNumId w:val="70"/>
  </w:num>
  <w:num w:numId="241" w16cid:durableId="1874880821">
    <w:abstractNumId w:val="255"/>
  </w:num>
  <w:num w:numId="242" w16cid:durableId="727993612">
    <w:abstractNumId w:val="150"/>
  </w:num>
  <w:num w:numId="243" w16cid:durableId="2091272831">
    <w:abstractNumId w:val="38"/>
  </w:num>
  <w:num w:numId="244" w16cid:durableId="1877890177">
    <w:abstractNumId w:val="103"/>
  </w:num>
  <w:num w:numId="245" w16cid:durableId="679281535">
    <w:abstractNumId w:val="81"/>
  </w:num>
  <w:num w:numId="246" w16cid:durableId="642809756">
    <w:abstractNumId w:val="146"/>
  </w:num>
  <w:num w:numId="247" w16cid:durableId="633751134">
    <w:abstractNumId w:val="250"/>
  </w:num>
  <w:num w:numId="248" w16cid:durableId="26414190">
    <w:abstractNumId w:val="117"/>
  </w:num>
  <w:num w:numId="249" w16cid:durableId="1840384100">
    <w:abstractNumId w:val="263"/>
  </w:num>
  <w:num w:numId="250" w16cid:durableId="1510942687">
    <w:abstractNumId w:val="35"/>
  </w:num>
  <w:num w:numId="251" w16cid:durableId="2121798460">
    <w:abstractNumId w:val="167"/>
  </w:num>
  <w:num w:numId="252" w16cid:durableId="692461104">
    <w:abstractNumId w:val="21"/>
  </w:num>
  <w:num w:numId="253" w16cid:durableId="392779361">
    <w:abstractNumId w:val="265"/>
  </w:num>
  <w:num w:numId="254" w16cid:durableId="69935829">
    <w:abstractNumId w:val="51"/>
  </w:num>
  <w:num w:numId="255" w16cid:durableId="1386177293">
    <w:abstractNumId w:val="221"/>
  </w:num>
  <w:num w:numId="256" w16cid:durableId="1363631298">
    <w:abstractNumId w:val="121"/>
  </w:num>
  <w:num w:numId="257" w16cid:durableId="309403482">
    <w:abstractNumId w:val="228"/>
  </w:num>
  <w:num w:numId="258" w16cid:durableId="370150680">
    <w:abstractNumId w:val="13"/>
  </w:num>
  <w:num w:numId="259" w16cid:durableId="1033530445">
    <w:abstractNumId w:val="238"/>
  </w:num>
  <w:num w:numId="260" w16cid:durableId="1873107101">
    <w:abstractNumId w:val="73"/>
  </w:num>
  <w:num w:numId="261" w16cid:durableId="676809370">
    <w:abstractNumId w:val="178"/>
  </w:num>
  <w:num w:numId="262" w16cid:durableId="1997537577">
    <w:abstractNumId w:val="126"/>
  </w:num>
  <w:num w:numId="263" w16cid:durableId="1129317197">
    <w:abstractNumId w:val="64"/>
  </w:num>
  <w:num w:numId="264" w16cid:durableId="997424413">
    <w:abstractNumId w:val="131"/>
  </w:num>
  <w:num w:numId="265" w16cid:durableId="681318319">
    <w:abstractNumId w:val="7"/>
  </w:num>
  <w:num w:numId="266" w16cid:durableId="1154418938">
    <w:abstractNumId w:val="176"/>
  </w:num>
  <w:num w:numId="267" w16cid:durableId="113799290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430"/>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47B8"/>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C6B52"/>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47126"/>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25725"/>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38EF"/>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styleId="Revision">
    <w:name w:val="Revision"/>
    <w:hidden/>
    <w:uiPriority w:val="99"/>
    <w:semiHidden/>
    <w:rsid w:val="006C6B52"/>
    <w:pPr>
      <w:spacing w:after="0" w:line="240" w:lineRule="auto"/>
    </w:pPr>
    <w:rPr>
      <w:lang w:val="vi-VN"/>
    </w:rPr>
  </w:style>
  <w:style w:type="numbering" w:customStyle="1" w:styleId="NoList2">
    <w:name w:val="No List2"/>
    <w:next w:val="NoList"/>
    <w:uiPriority w:val="99"/>
    <w:semiHidden/>
    <w:unhideWhenUsed/>
    <w:rsid w:val="006C6B52"/>
  </w:style>
  <w:style w:type="numbering" w:customStyle="1" w:styleId="NoList3">
    <w:name w:val="No List3"/>
    <w:next w:val="NoList"/>
    <w:uiPriority w:val="99"/>
    <w:semiHidden/>
    <w:unhideWhenUsed/>
    <w:rsid w:val="006C6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14</Pages>
  <Words>4244</Words>
  <Characters>24191</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429</cp:revision>
  <cp:lastPrinted>2025-11-29T15:42:00Z</cp:lastPrinted>
  <dcterms:created xsi:type="dcterms:W3CDTF">2022-07-18T09:59:00Z</dcterms:created>
  <dcterms:modified xsi:type="dcterms:W3CDTF">2025-12-21T07:25:00Z</dcterms:modified>
</cp:coreProperties>
</file>